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BF0B"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Зиновьева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Рина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Дмитриевна</w:t>
      </w:r>
      <w:r w:rsidRPr="001E0F70">
        <w:rPr>
          <w:rFonts w:ascii="Helvetica" w:hAnsi="Helvetica" w:cs="Helvetica"/>
          <w:b/>
          <w:bCs/>
          <w:color w:val="222222"/>
          <w:sz w:val="21"/>
          <w:szCs w:val="21"/>
        </w:rPr>
        <w:t>.</w:t>
      </w:r>
    </w:p>
    <w:p w14:paraId="7807D18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Структурная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характеристика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клонированных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альфа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гамма</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лягушки</w:t>
      </w:r>
      <w:r w:rsidRPr="001E0F70">
        <w:rPr>
          <w:rFonts w:ascii="Helvetica" w:hAnsi="Helvetica" w:cs="Helvetica"/>
          <w:b/>
          <w:bCs/>
          <w:color w:val="222222"/>
          <w:sz w:val="21"/>
          <w:szCs w:val="21"/>
        </w:rPr>
        <w:t xml:space="preserve"> Rana temporaria : </w:t>
      </w:r>
      <w:r w:rsidRPr="001E0F70">
        <w:rPr>
          <w:rFonts w:ascii="Helvetica" w:hAnsi="Helvetica" w:cs="Helvetica" w:hint="eastAsia"/>
          <w:b/>
          <w:bCs/>
          <w:color w:val="222222"/>
          <w:sz w:val="21"/>
          <w:szCs w:val="21"/>
        </w:rPr>
        <w:t>диссертация</w:t>
      </w:r>
      <w:r w:rsidRPr="001E0F70">
        <w:rPr>
          <w:rFonts w:ascii="Helvetica" w:hAnsi="Helvetica" w:cs="Helvetica"/>
          <w:b/>
          <w:bCs/>
          <w:color w:val="222222"/>
          <w:sz w:val="21"/>
          <w:szCs w:val="21"/>
        </w:rPr>
        <w:t xml:space="preserve"> ... </w:t>
      </w:r>
      <w:r w:rsidRPr="001E0F70">
        <w:rPr>
          <w:rFonts w:ascii="Helvetica" w:hAnsi="Helvetica" w:cs="Helvetica" w:hint="eastAsia"/>
          <w:b/>
          <w:bCs/>
          <w:color w:val="222222"/>
          <w:sz w:val="21"/>
          <w:szCs w:val="21"/>
        </w:rPr>
        <w:t>кандидата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биологических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наук</w:t>
      </w:r>
      <w:r w:rsidRPr="001E0F70">
        <w:rPr>
          <w:rFonts w:ascii="Helvetica" w:hAnsi="Helvetica" w:cs="Helvetica"/>
          <w:b/>
          <w:bCs/>
          <w:color w:val="222222"/>
          <w:sz w:val="21"/>
          <w:szCs w:val="21"/>
        </w:rPr>
        <w:t xml:space="preserve"> : 03.00.15. - </w:t>
      </w:r>
      <w:r w:rsidRPr="001E0F70">
        <w:rPr>
          <w:rFonts w:ascii="Helvetica" w:hAnsi="Helvetica" w:cs="Helvetica" w:hint="eastAsia"/>
          <w:b/>
          <w:bCs/>
          <w:color w:val="222222"/>
          <w:sz w:val="21"/>
          <w:szCs w:val="21"/>
        </w:rPr>
        <w:t>Москва</w:t>
      </w:r>
      <w:r w:rsidRPr="001E0F70">
        <w:rPr>
          <w:rFonts w:ascii="Helvetica" w:hAnsi="Helvetica" w:cs="Helvetica"/>
          <w:b/>
          <w:bCs/>
          <w:color w:val="222222"/>
          <w:sz w:val="21"/>
          <w:szCs w:val="21"/>
        </w:rPr>
        <w:t xml:space="preserve">, 1984. - 168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 </w:t>
      </w:r>
      <w:r w:rsidRPr="001E0F70">
        <w:rPr>
          <w:rFonts w:ascii="Helvetica" w:hAnsi="Helvetica" w:cs="Helvetica" w:hint="eastAsia"/>
          <w:b/>
          <w:bCs/>
          <w:color w:val="222222"/>
          <w:sz w:val="21"/>
          <w:szCs w:val="21"/>
        </w:rPr>
        <w:t>ил</w:t>
      </w:r>
      <w:r w:rsidRPr="001E0F70">
        <w:rPr>
          <w:rFonts w:ascii="Helvetica" w:hAnsi="Helvetica" w:cs="Helvetica"/>
          <w:b/>
          <w:bCs/>
          <w:color w:val="222222"/>
          <w:sz w:val="21"/>
          <w:szCs w:val="21"/>
        </w:rPr>
        <w:t>.</w:t>
      </w:r>
    </w:p>
    <w:p w14:paraId="5EFDFB49"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больше</w:t>
      </w:r>
    </w:p>
    <w:p w14:paraId="509E183A"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Цитаты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текста</w:t>
      </w:r>
      <w:r w:rsidRPr="001E0F70">
        <w:rPr>
          <w:rFonts w:ascii="Helvetica" w:hAnsi="Helvetica" w:cs="Helvetica"/>
          <w:b/>
          <w:bCs/>
          <w:color w:val="222222"/>
          <w:sz w:val="21"/>
          <w:szCs w:val="21"/>
        </w:rPr>
        <w:t>:</w:t>
      </w:r>
    </w:p>
    <w:p w14:paraId="5C145ACF"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стр</w:t>
      </w:r>
      <w:r w:rsidRPr="001E0F70">
        <w:rPr>
          <w:rFonts w:ascii="Helvetica" w:hAnsi="Helvetica" w:cs="Helvetica"/>
          <w:b/>
          <w:bCs/>
          <w:color w:val="222222"/>
          <w:sz w:val="21"/>
          <w:szCs w:val="21"/>
        </w:rPr>
        <w:t>. 1</w:t>
      </w:r>
    </w:p>
    <w:p w14:paraId="13ECAD10"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Л</w:t>
      </w:r>
      <w:r w:rsidRPr="001E0F70">
        <w:rPr>
          <w:rFonts w:ascii="Helvetica" w:hAnsi="Helvetica" w:cs="Helvetica"/>
          <w:b/>
          <w:bCs/>
          <w:color w:val="222222"/>
          <w:sz w:val="21"/>
          <w:szCs w:val="21"/>
        </w:rPr>
        <w:t xml:space="preserve"> &lt;/V - f v.- ^.,v </w:t>
      </w:r>
      <w:r w:rsidRPr="001E0F70">
        <w:rPr>
          <w:rFonts w:ascii="Helvetica" w:hAnsi="Helvetica" w:cs="Helvetica" w:hint="eastAsia"/>
          <w:b/>
          <w:bCs/>
          <w:color w:val="222222"/>
          <w:sz w:val="21"/>
          <w:szCs w:val="21"/>
        </w:rPr>
        <w:t>АКАДЕМИЯ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НАУК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СССР</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ИНСТИТУТ</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БИОДОГИИ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РАЗВИТИЯ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им</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К</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КОЛЬЦОВА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правах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рукописи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ЗИНОВЬЕВА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Рина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Дмитриевна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УДК</w:t>
      </w:r>
      <w:r w:rsidRPr="001E0F70">
        <w:rPr>
          <w:rFonts w:ascii="Helvetica" w:hAnsi="Helvetica" w:cs="Helvetica"/>
          <w:b/>
          <w:bCs/>
          <w:color w:val="222222"/>
          <w:sz w:val="21"/>
          <w:szCs w:val="21"/>
        </w:rPr>
        <w:t xml:space="preserve"> 577.1 </w:t>
      </w:r>
      <w:r w:rsidRPr="001E0F70">
        <w:rPr>
          <w:rFonts w:ascii="Helvetica" w:hAnsi="Helvetica" w:cs="Helvetica" w:hint="eastAsia"/>
          <w:b/>
          <w:bCs/>
          <w:color w:val="222222"/>
          <w:sz w:val="21"/>
          <w:szCs w:val="21"/>
        </w:rPr>
        <w:t>СТРУКТУРНАЯ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ХАРАКТЕРИСТИКА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КЛОНИРОВАННЫХ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 </w:t>
      </w:r>
      <w:r w:rsidRPr="001E0F70">
        <w:rPr>
          <w:rFonts w:ascii="Helvetica" w:hAnsi="Helvetica" w:cs="Helvetica" w:hint="eastAsia"/>
          <w:b/>
          <w:bCs/>
          <w:color w:val="222222"/>
          <w:sz w:val="21"/>
          <w:szCs w:val="21"/>
        </w:rPr>
        <w:t>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w:t>
      </w:r>
      <w:r w:rsidRPr="001E0F70">
        <w:rPr>
          <w:rFonts w:ascii="Helvetica" w:hAnsi="Helvetica" w:cs="Helvetica"/>
          <w:b/>
          <w:bCs/>
          <w:color w:val="222222"/>
          <w:sz w:val="21"/>
          <w:szCs w:val="21"/>
        </w:rPr>
        <w:t xml:space="preserve"> ) , </w:t>
      </w:r>
      <w:r w:rsidRPr="001E0F70">
        <w:rPr>
          <w:rFonts w:ascii="Helvetica" w:hAnsi="Helvetica" w:cs="Helvetica" w:hint="eastAsia"/>
          <w:b/>
          <w:bCs/>
          <w:color w:val="222222"/>
          <w:sz w:val="21"/>
          <w:szCs w:val="21"/>
        </w:rPr>
        <w:t>КОДИРУЩИХ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еС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(f-</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ЛЯГУЖИ</w:t>
      </w:r>
      <w:r w:rsidRPr="001E0F70">
        <w:rPr>
          <w:rFonts w:ascii="Helvetica" w:hAnsi="Helvetica" w:cs="Helvetica"/>
          <w:b/>
          <w:bCs/>
          <w:color w:val="222222"/>
          <w:sz w:val="21"/>
          <w:szCs w:val="21"/>
        </w:rPr>
        <w:t xml:space="preserve"> RANA TEMPORARIA 03,00,15 - </w:t>
      </w:r>
      <w:r w:rsidRPr="001E0F70">
        <w:rPr>
          <w:rFonts w:ascii="Helvetica" w:hAnsi="Helvetica" w:cs="Helvetica" w:hint="eastAsia"/>
          <w:b/>
          <w:bCs/>
          <w:color w:val="222222"/>
          <w:sz w:val="21"/>
          <w:szCs w:val="21"/>
        </w:rPr>
        <w:t>генетжа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Диссертация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соискание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ученой</w:t>
      </w:r>
    </w:p>
    <w:p w14:paraId="79B80DEF"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стр</w:t>
      </w:r>
      <w:r w:rsidRPr="001E0F70">
        <w:rPr>
          <w:rFonts w:ascii="Helvetica" w:hAnsi="Helvetica" w:cs="Helvetica"/>
          <w:b/>
          <w:bCs/>
          <w:color w:val="222222"/>
          <w:sz w:val="21"/>
          <w:szCs w:val="21"/>
        </w:rPr>
        <w:t>. 2</w:t>
      </w:r>
    </w:p>
    <w:p w14:paraId="24FB82D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организация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входящих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состав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w:t>
      </w:r>
      <w:r w:rsidRPr="001E0F70">
        <w:rPr>
          <w:rFonts w:ascii="Helvetica" w:hAnsi="Helvetica" w:cs="Helvetica"/>
          <w:b/>
          <w:bCs/>
          <w:color w:val="222222"/>
          <w:sz w:val="21"/>
          <w:szCs w:val="21"/>
        </w:rPr>
        <w:t xml:space="preserve"> 1.8, </w:t>
      </w:r>
      <w:r w:rsidRPr="001E0F70">
        <w:rPr>
          <w:rFonts w:ascii="Helvetica" w:hAnsi="Helvetica" w:cs="Helvetica" w:hint="eastAsia"/>
          <w:b/>
          <w:bCs/>
          <w:color w:val="222222"/>
          <w:sz w:val="21"/>
          <w:szCs w:val="21"/>
        </w:rPr>
        <w:t>Сравнение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нуклеотидных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последовательностей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входящих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состав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w:t>
      </w:r>
      <w:r w:rsidRPr="001E0F70">
        <w:rPr>
          <w:rFonts w:ascii="Helvetica" w:hAnsi="Helvetica" w:cs="Helvetica"/>
          <w:b/>
          <w:bCs/>
          <w:color w:val="222222"/>
          <w:sz w:val="21"/>
          <w:szCs w:val="21"/>
        </w:rPr>
        <w:t xml:space="preserve"> 1.9, </w:t>
      </w:r>
      <w:r w:rsidRPr="001E0F70">
        <w:rPr>
          <w:rFonts w:ascii="Helvetica" w:hAnsi="Helvetica" w:cs="Helvetica" w:hint="eastAsia"/>
          <w:b/>
          <w:bCs/>
          <w:color w:val="222222"/>
          <w:sz w:val="21"/>
          <w:szCs w:val="21"/>
        </w:rPr>
        <w:t>Семейства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хруста­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лика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глаза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w:t>
      </w:r>
      <w:r w:rsidRPr="001E0F70">
        <w:rPr>
          <w:rFonts w:ascii="Helvetica" w:hAnsi="Helvetica" w:cs="Helvetica"/>
          <w:b/>
          <w:bCs/>
          <w:color w:val="222222"/>
          <w:sz w:val="21"/>
          <w:szCs w:val="21"/>
        </w:rPr>
        <w:t xml:space="preserve"> . , , , , , , , , , , , , </w:t>
      </w:r>
      <w:r w:rsidRPr="001E0F70">
        <w:rPr>
          <w:rFonts w:ascii="Helvetica" w:hAnsi="Helvetica" w:cs="Helvetica" w:hint="eastAsia"/>
          <w:b/>
          <w:bCs/>
          <w:color w:val="222222"/>
          <w:sz w:val="21"/>
          <w:szCs w:val="21"/>
        </w:rPr>
        <w:t>•</w:t>
      </w:r>
      <w:r w:rsidRPr="001E0F70">
        <w:rPr>
          <w:rFonts w:ascii="Helvetica" w:hAnsi="Helvetica" w:cs="Helvetica"/>
          <w:b/>
          <w:bCs/>
          <w:color w:val="222222"/>
          <w:sz w:val="21"/>
          <w:szCs w:val="21"/>
        </w:rPr>
        <w:t xml:space="preserve"> , , </w:t>
      </w:r>
      <w:r w:rsidRPr="001E0F70">
        <w:rPr>
          <w:rFonts w:ascii="Helvetica" w:hAnsi="Helvetica" w:cs="Helvetica" w:hint="eastAsia"/>
          <w:b/>
          <w:bCs/>
          <w:color w:val="222222"/>
          <w:sz w:val="21"/>
          <w:szCs w:val="21"/>
        </w:rPr>
        <w:t>•</w:t>
      </w:r>
      <w:r w:rsidRPr="001E0F70">
        <w:rPr>
          <w:rFonts w:ascii="Helvetica" w:hAnsi="Helvetica" w:cs="Helvetica"/>
          <w:b/>
          <w:bCs/>
          <w:color w:val="222222"/>
          <w:sz w:val="21"/>
          <w:szCs w:val="21"/>
        </w:rPr>
        <w:t xml:space="preserve"> 1.9.1,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w:t>
      </w:r>
      <w:r w:rsidRPr="001E0F70">
        <w:rPr>
          <w:rFonts w:ascii="Helvetica" w:hAnsi="Helvetica" w:cs="Helvetica"/>
          <w:b/>
          <w:bCs/>
          <w:color w:val="222222"/>
          <w:sz w:val="21"/>
          <w:szCs w:val="21"/>
        </w:rPr>
        <w:t xml:space="preserve"> , , , , 1.9.2, 1.9.3, 1.9.4, 1.9.5,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/ff-</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 , , . .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w:t>
      </w:r>
    </w:p>
    <w:p w14:paraId="5FD70CB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стр</w:t>
      </w:r>
      <w:r w:rsidRPr="001E0F70">
        <w:rPr>
          <w:rFonts w:ascii="Helvetica" w:hAnsi="Helvetica" w:cs="Helvetica"/>
          <w:b/>
          <w:bCs/>
          <w:color w:val="222222"/>
          <w:sz w:val="21"/>
          <w:szCs w:val="21"/>
        </w:rPr>
        <w:t>. 9</w:t>
      </w:r>
    </w:p>
    <w:p w14:paraId="580F41BC"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последовательности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Результатом</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настоящей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работы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явилось</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выделение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клонированных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кодиррэщих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полипептиды</w:t>
      </w:r>
      <w:r w:rsidRPr="001E0F70">
        <w:rPr>
          <w:rFonts w:ascii="Helvetica" w:hAnsi="Helvetica" w:cs="Helvetica"/>
          <w:b/>
          <w:bCs/>
          <w:color w:val="222222"/>
          <w:sz w:val="21"/>
          <w:szCs w:val="21"/>
        </w:rPr>
        <w:t xml:space="preserve"> ^ -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кристалликов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дока­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зательство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множественности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гушки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определение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первичной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структуры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двух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один</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кото­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кодирует</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другой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w:t>
      </w:r>
      <w:r w:rsidRPr="001E0F70">
        <w:rPr>
          <w:rFonts w:ascii="Helvetica" w:hAnsi="Helvetica" w:cs="Helvetica" w:hint="eastAsia"/>
          <w:b/>
          <w:bCs/>
          <w:color w:val="222222"/>
          <w:sz w:val="21"/>
          <w:szCs w:val="21"/>
        </w:rPr>
        <w:t>з</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А</w:t>
      </w:r>
      <w:r w:rsidRPr="001E0F70">
        <w:rPr>
          <w:rFonts w:ascii="Helvetica" w:hAnsi="Helvetica" w:cs="Helvetica"/>
          <w:b/>
          <w:bCs/>
          <w:color w:val="222222"/>
          <w:sz w:val="21"/>
          <w:szCs w:val="21"/>
        </w:rPr>
        <w:t>2~</w:t>
      </w:r>
      <w:r w:rsidRPr="001E0F70">
        <w:rPr>
          <w:rFonts w:ascii="Helvetica" w:hAnsi="Helvetica" w:cs="Helvetica" w:hint="eastAsia"/>
          <w:b/>
          <w:bCs/>
          <w:color w:val="222222"/>
          <w:sz w:val="21"/>
          <w:szCs w:val="21"/>
        </w:rPr>
        <w:t>кристаллин</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Детальный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анализ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полученных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структурных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данных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позволил</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сде­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лать</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выводы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структуре</w:t>
      </w:r>
      <w:r w:rsidRPr="001E0F70">
        <w:rPr>
          <w:rFonts w:ascii="Helvetica" w:hAnsi="Helvetica" w:cs="Helvetica"/>
          <w:b/>
          <w:bCs/>
          <w:color w:val="222222"/>
          <w:sz w:val="21"/>
          <w:szCs w:val="21"/>
        </w:rPr>
        <w:t>...</w:t>
      </w:r>
    </w:p>
    <w:p w14:paraId="5C59BC29" w14:textId="77777777" w:rsidR="001E0F70" w:rsidRPr="001E0F70" w:rsidRDefault="001E0F70" w:rsidP="001E0F70">
      <w:pPr>
        <w:rPr>
          <w:rFonts w:ascii="Helvetica" w:hAnsi="Helvetica" w:cs="Helvetica"/>
          <w:b/>
          <w:bCs/>
          <w:color w:val="222222"/>
          <w:sz w:val="21"/>
          <w:szCs w:val="21"/>
        </w:rPr>
      </w:pPr>
    </w:p>
    <w:p w14:paraId="79945C30"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Оглавление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диссертации</w:t>
      </w:r>
    </w:p>
    <w:p w14:paraId="4BA1A1D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кандидат</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биологических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наук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Зиновьева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Рина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Дм</w:t>
      </w:r>
      <w:r w:rsidRPr="001E0F70">
        <w:rPr>
          <w:rFonts w:ascii="Helvetica" w:hAnsi="Helvetica" w:cs="Helvetica" w:hint="eastAsia"/>
          <w:b/>
          <w:bCs/>
          <w:color w:val="222222"/>
          <w:sz w:val="21"/>
          <w:szCs w:val="21"/>
        </w:rPr>
        <w:lastRenderedPageBreak/>
        <w:t>итриевна</w:t>
      </w:r>
    </w:p>
    <w:p w14:paraId="12CA671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ВВЕДЕНИЕ</w:t>
      </w:r>
      <w:r w:rsidRPr="001E0F70">
        <w:rPr>
          <w:rFonts w:ascii="Helvetica" w:hAnsi="Helvetica" w:cs="Helvetica"/>
          <w:b/>
          <w:bCs/>
          <w:color w:val="222222"/>
          <w:sz w:val="21"/>
          <w:szCs w:val="21"/>
        </w:rPr>
        <w:t>.</w:t>
      </w:r>
    </w:p>
    <w:p w14:paraId="79E17062" w14:textId="77777777" w:rsidR="001E0F70" w:rsidRPr="001E0F70" w:rsidRDefault="001E0F70" w:rsidP="001E0F70">
      <w:pPr>
        <w:rPr>
          <w:rFonts w:ascii="Helvetica" w:hAnsi="Helvetica" w:cs="Helvetica"/>
          <w:b/>
          <w:bCs/>
          <w:color w:val="222222"/>
          <w:sz w:val="21"/>
          <w:szCs w:val="21"/>
        </w:rPr>
      </w:pPr>
    </w:p>
    <w:p w14:paraId="58A1650C"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I. </w:t>
      </w:r>
      <w:r w:rsidRPr="001E0F70">
        <w:rPr>
          <w:rFonts w:ascii="Helvetica" w:hAnsi="Helvetica" w:cs="Helvetica" w:hint="eastAsia"/>
          <w:b/>
          <w:bCs/>
          <w:color w:val="222222"/>
          <w:sz w:val="21"/>
          <w:szCs w:val="21"/>
        </w:rPr>
        <w:t>ОБЗОР</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ЛИТЕРАТУРЫ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организация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структура</w:t>
      </w:r>
      <w:r w:rsidRPr="001E0F70">
        <w:rPr>
          <w:rFonts w:ascii="Helvetica" w:hAnsi="Helvetica" w:cs="Helvetica"/>
          <w:b/>
          <w:bCs/>
          <w:color w:val="222222"/>
          <w:sz w:val="21"/>
          <w:szCs w:val="21"/>
        </w:rPr>
        <w:t>.</w:t>
      </w:r>
    </w:p>
    <w:p w14:paraId="42AE6A88" w14:textId="77777777" w:rsidR="001E0F70" w:rsidRPr="001E0F70" w:rsidRDefault="001E0F70" w:rsidP="001E0F70">
      <w:pPr>
        <w:rPr>
          <w:rFonts w:ascii="Helvetica" w:hAnsi="Helvetica" w:cs="Helvetica"/>
          <w:b/>
          <w:bCs/>
          <w:color w:val="222222"/>
          <w:sz w:val="21"/>
          <w:szCs w:val="21"/>
        </w:rPr>
      </w:pPr>
    </w:p>
    <w:p w14:paraId="3839AFD5"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1.1. </w:t>
      </w:r>
      <w:r w:rsidRPr="001E0F70">
        <w:rPr>
          <w:rFonts w:ascii="Helvetica" w:hAnsi="Helvetica" w:cs="Helvetica" w:hint="eastAsia"/>
          <w:b/>
          <w:bCs/>
          <w:color w:val="222222"/>
          <w:sz w:val="21"/>
          <w:szCs w:val="21"/>
        </w:rPr>
        <w:t>ВВЕДЕНИЕ</w:t>
      </w:r>
      <w:r w:rsidRPr="001E0F70">
        <w:rPr>
          <w:rFonts w:ascii="Helvetica" w:hAnsi="Helvetica" w:cs="Helvetica"/>
          <w:b/>
          <w:bCs/>
          <w:color w:val="222222"/>
          <w:sz w:val="21"/>
          <w:szCs w:val="21"/>
        </w:rPr>
        <w:t>.</w:t>
      </w:r>
    </w:p>
    <w:p w14:paraId="181B62B6" w14:textId="77777777" w:rsidR="001E0F70" w:rsidRPr="001E0F70" w:rsidRDefault="001E0F70" w:rsidP="001E0F70">
      <w:pPr>
        <w:rPr>
          <w:rFonts w:ascii="Helvetica" w:hAnsi="Helvetica" w:cs="Helvetica"/>
          <w:b/>
          <w:bCs/>
          <w:color w:val="222222"/>
          <w:sz w:val="21"/>
          <w:szCs w:val="21"/>
        </w:rPr>
      </w:pPr>
    </w:p>
    <w:p w14:paraId="6DA69BE8"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1.2. </w:t>
      </w:r>
      <w:r w:rsidRPr="001E0F70">
        <w:rPr>
          <w:rFonts w:ascii="Helvetica" w:hAnsi="Helvetica" w:cs="Helvetica" w:hint="eastAsia"/>
          <w:b/>
          <w:bCs/>
          <w:color w:val="222222"/>
          <w:sz w:val="21"/>
          <w:szCs w:val="21"/>
        </w:rPr>
        <w:t>Определение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w:t>
      </w:r>
    </w:p>
    <w:p w14:paraId="2BB81189" w14:textId="77777777" w:rsidR="001E0F70" w:rsidRPr="001E0F70" w:rsidRDefault="001E0F70" w:rsidP="001E0F70">
      <w:pPr>
        <w:rPr>
          <w:rFonts w:ascii="Helvetica" w:hAnsi="Helvetica" w:cs="Helvetica"/>
          <w:b/>
          <w:bCs/>
          <w:color w:val="222222"/>
          <w:sz w:val="21"/>
          <w:szCs w:val="21"/>
        </w:rPr>
      </w:pPr>
    </w:p>
    <w:p w14:paraId="4F859128"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1.3. </w:t>
      </w:r>
      <w:r w:rsidRPr="001E0F70">
        <w:rPr>
          <w:rFonts w:ascii="Helvetica" w:hAnsi="Helvetica" w:cs="Helvetica" w:hint="eastAsia"/>
          <w:b/>
          <w:bCs/>
          <w:color w:val="222222"/>
          <w:sz w:val="21"/>
          <w:szCs w:val="21"/>
        </w:rPr>
        <w:t>Как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образуются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?.II</w:t>
      </w:r>
    </w:p>
    <w:p w14:paraId="521E83F2" w14:textId="77777777" w:rsidR="001E0F70" w:rsidRPr="001E0F70" w:rsidRDefault="001E0F70" w:rsidP="001E0F70">
      <w:pPr>
        <w:rPr>
          <w:rFonts w:ascii="Helvetica" w:hAnsi="Helvetica" w:cs="Helvetica"/>
          <w:b/>
          <w:bCs/>
          <w:color w:val="222222"/>
          <w:sz w:val="21"/>
          <w:szCs w:val="21"/>
        </w:rPr>
      </w:pPr>
    </w:p>
    <w:p w14:paraId="77B8C1A3"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1.4.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псевдогены</w:t>
      </w:r>
      <w:r w:rsidRPr="001E0F70">
        <w:rPr>
          <w:rFonts w:ascii="Helvetica" w:hAnsi="Helvetica" w:cs="Helvetica"/>
          <w:b/>
          <w:bCs/>
          <w:color w:val="222222"/>
          <w:sz w:val="21"/>
          <w:szCs w:val="21"/>
        </w:rPr>
        <w:t>.</w:t>
      </w:r>
    </w:p>
    <w:p w14:paraId="05E98B8C" w14:textId="77777777" w:rsidR="001E0F70" w:rsidRPr="001E0F70" w:rsidRDefault="001E0F70" w:rsidP="001E0F70">
      <w:pPr>
        <w:rPr>
          <w:rFonts w:ascii="Helvetica" w:hAnsi="Helvetica" w:cs="Helvetica"/>
          <w:b/>
          <w:bCs/>
          <w:color w:val="222222"/>
          <w:sz w:val="21"/>
          <w:szCs w:val="21"/>
        </w:rPr>
      </w:pPr>
    </w:p>
    <w:p w14:paraId="6B9B1AC0"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1.5. </w:t>
      </w:r>
      <w:r w:rsidRPr="001E0F70">
        <w:rPr>
          <w:rFonts w:ascii="Helvetica" w:hAnsi="Helvetica" w:cs="Helvetica" w:hint="eastAsia"/>
          <w:b/>
          <w:bCs/>
          <w:color w:val="222222"/>
          <w:sz w:val="21"/>
          <w:szCs w:val="21"/>
        </w:rPr>
        <w:t>Размеры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w:t>
      </w:r>
    </w:p>
    <w:p w14:paraId="385E2DFD" w14:textId="77777777" w:rsidR="001E0F70" w:rsidRPr="001E0F70" w:rsidRDefault="001E0F70" w:rsidP="001E0F70">
      <w:pPr>
        <w:rPr>
          <w:rFonts w:ascii="Helvetica" w:hAnsi="Helvetica" w:cs="Helvetica"/>
          <w:b/>
          <w:bCs/>
          <w:color w:val="222222"/>
          <w:sz w:val="21"/>
          <w:szCs w:val="21"/>
        </w:rPr>
      </w:pPr>
    </w:p>
    <w:p w14:paraId="10170EAA"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1.6. </w:t>
      </w:r>
      <w:r w:rsidRPr="001E0F70">
        <w:rPr>
          <w:rFonts w:ascii="Helvetica" w:hAnsi="Helvetica" w:cs="Helvetica" w:hint="eastAsia"/>
          <w:b/>
          <w:bCs/>
          <w:color w:val="222222"/>
          <w:sz w:val="21"/>
          <w:szCs w:val="21"/>
        </w:rPr>
        <w:t>Организация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p>
    <w:p w14:paraId="5F9A5BBC" w14:textId="77777777" w:rsidR="001E0F70" w:rsidRPr="001E0F70" w:rsidRDefault="001E0F70" w:rsidP="001E0F70">
      <w:pPr>
        <w:rPr>
          <w:rFonts w:ascii="Helvetica" w:hAnsi="Helvetica" w:cs="Helvetica"/>
          <w:b/>
          <w:bCs/>
          <w:color w:val="222222"/>
          <w:sz w:val="21"/>
          <w:szCs w:val="21"/>
        </w:rPr>
      </w:pPr>
    </w:p>
    <w:p w14:paraId="3FBE1C2E"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1.7. </w:t>
      </w:r>
      <w:r w:rsidRPr="001E0F70">
        <w:rPr>
          <w:rFonts w:ascii="Helvetica" w:hAnsi="Helvetica" w:cs="Helvetica" w:hint="eastAsia"/>
          <w:b/>
          <w:bCs/>
          <w:color w:val="222222"/>
          <w:sz w:val="21"/>
          <w:szCs w:val="21"/>
        </w:rPr>
        <w:t>Интронно</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экзонная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организация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входящих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состав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w:t>
      </w:r>
      <w:r w:rsidRPr="001E0F70">
        <w:rPr>
          <w:rFonts w:ascii="Helvetica" w:hAnsi="Helvetica" w:cs="Helvetica"/>
          <w:b/>
          <w:bCs/>
          <w:color w:val="222222"/>
          <w:sz w:val="21"/>
          <w:szCs w:val="21"/>
        </w:rPr>
        <w:t>.</w:t>
      </w:r>
    </w:p>
    <w:p w14:paraId="7B4BE53A" w14:textId="77777777" w:rsidR="001E0F70" w:rsidRPr="001E0F70" w:rsidRDefault="001E0F70" w:rsidP="001E0F70">
      <w:pPr>
        <w:rPr>
          <w:rFonts w:ascii="Helvetica" w:hAnsi="Helvetica" w:cs="Helvetica"/>
          <w:b/>
          <w:bCs/>
          <w:color w:val="222222"/>
          <w:sz w:val="21"/>
          <w:szCs w:val="21"/>
        </w:rPr>
      </w:pPr>
    </w:p>
    <w:p w14:paraId="29A5DE1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1.8. </w:t>
      </w:r>
      <w:r w:rsidRPr="001E0F70">
        <w:rPr>
          <w:rFonts w:ascii="Helvetica" w:hAnsi="Helvetica" w:cs="Helvetica" w:hint="eastAsia"/>
          <w:b/>
          <w:bCs/>
          <w:color w:val="222222"/>
          <w:sz w:val="21"/>
          <w:szCs w:val="21"/>
        </w:rPr>
        <w:t>Сравнение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нуклеотидных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последовательностей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входящих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состав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семейств</w:t>
      </w:r>
      <w:r w:rsidRPr="001E0F70">
        <w:rPr>
          <w:rFonts w:ascii="Helvetica" w:hAnsi="Helvetica" w:cs="Helvetica"/>
          <w:b/>
          <w:bCs/>
          <w:color w:val="222222"/>
          <w:sz w:val="21"/>
          <w:szCs w:val="21"/>
        </w:rPr>
        <w:t>.</w:t>
      </w:r>
    </w:p>
    <w:p w14:paraId="5B45706B" w14:textId="77777777" w:rsidR="001E0F70" w:rsidRPr="001E0F70" w:rsidRDefault="001E0F70" w:rsidP="001E0F70">
      <w:pPr>
        <w:rPr>
          <w:rFonts w:ascii="Helvetica" w:hAnsi="Helvetica" w:cs="Helvetica"/>
          <w:b/>
          <w:bCs/>
          <w:color w:val="222222"/>
          <w:sz w:val="21"/>
          <w:szCs w:val="21"/>
        </w:rPr>
      </w:pPr>
    </w:p>
    <w:p w14:paraId="11F699D5"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1.9. </w:t>
      </w:r>
      <w:r w:rsidRPr="001E0F70">
        <w:rPr>
          <w:rFonts w:ascii="Helvetica" w:hAnsi="Helvetica" w:cs="Helvetica" w:hint="eastAsia"/>
          <w:b/>
          <w:bCs/>
          <w:color w:val="222222"/>
          <w:sz w:val="21"/>
          <w:szCs w:val="21"/>
        </w:rPr>
        <w:t>Семейства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хрусталика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глаза</w:t>
      </w:r>
    </w:p>
    <w:p w14:paraId="3C783581" w14:textId="77777777" w:rsidR="001E0F70" w:rsidRPr="001E0F70" w:rsidRDefault="001E0F70" w:rsidP="001E0F70">
      <w:pPr>
        <w:rPr>
          <w:rFonts w:ascii="Helvetica" w:hAnsi="Helvetica" w:cs="Helvetica"/>
          <w:b/>
          <w:bCs/>
          <w:color w:val="222222"/>
          <w:sz w:val="21"/>
          <w:szCs w:val="21"/>
        </w:rPr>
      </w:pPr>
    </w:p>
    <w:p w14:paraId="6AA96762"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1.9.1.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w:t>
      </w:r>
    </w:p>
    <w:p w14:paraId="7FF00C6A" w14:textId="77777777" w:rsidR="001E0F70" w:rsidRPr="001E0F70" w:rsidRDefault="001E0F70" w:rsidP="001E0F70">
      <w:pPr>
        <w:rPr>
          <w:rFonts w:ascii="Helvetica" w:hAnsi="Helvetica" w:cs="Helvetica"/>
          <w:b/>
          <w:bCs/>
          <w:color w:val="222222"/>
          <w:sz w:val="21"/>
          <w:szCs w:val="21"/>
        </w:rPr>
      </w:pPr>
    </w:p>
    <w:p w14:paraId="37193B57"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1.9.2.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yff-</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w:t>
      </w:r>
    </w:p>
    <w:p w14:paraId="5E0643C2" w14:textId="77777777" w:rsidR="001E0F70" w:rsidRPr="001E0F70" w:rsidRDefault="001E0F70" w:rsidP="001E0F70">
      <w:pPr>
        <w:rPr>
          <w:rFonts w:ascii="Helvetica" w:hAnsi="Helvetica" w:cs="Helvetica"/>
          <w:b/>
          <w:bCs/>
          <w:color w:val="222222"/>
          <w:sz w:val="21"/>
          <w:szCs w:val="21"/>
        </w:rPr>
      </w:pPr>
    </w:p>
    <w:p w14:paraId="31624A6F"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1.9.3.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w:t>
      </w:r>
    </w:p>
    <w:p w14:paraId="22CE5FD0" w14:textId="77777777" w:rsidR="001E0F70" w:rsidRPr="001E0F70" w:rsidRDefault="001E0F70" w:rsidP="001E0F70">
      <w:pPr>
        <w:rPr>
          <w:rFonts w:ascii="Helvetica" w:hAnsi="Helvetica" w:cs="Helvetica"/>
          <w:b/>
          <w:bCs/>
          <w:color w:val="222222"/>
          <w:sz w:val="21"/>
          <w:szCs w:val="21"/>
        </w:rPr>
      </w:pPr>
    </w:p>
    <w:p w14:paraId="623E8015"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1.9.4. </w:t>
      </w:r>
      <w:r w:rsidRPr="001E0F70">
        <w:rPr>
          <w:rFonts w:ascii="Helvetica" w:hAnsi="Helvetica" w:cs="Helvetica" w:hint="eastAsia"/>
          <w:b/>
          <w:bCs/>
          <w:color w:val="222222"/>
          <w:sz w:val="21"/>
          <w:szCs w:val="21"/>
        </w:rPr>
        <w:t>Гены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w:t>
      </w:r>
    </w:p>
    <w:p w14:paraId="12C49773" w14:textId="77777777" w:rsidR="001E0F70" w:rsidRPr="001E0F70" w:rsidRDefault="001E0F70" w:rsidP="001E0F70">
      <w:pPr>
        <w:rPr>
          <w:rFonts w:ascii="Helvetica" w:hAnsi="Helvetica" w:cs="Helvetica"/>
          <w:b/>
          <w:bCs/>
          <w:color w:val="222222"/>
          <w:sz w:val="21"/>
          <w:szCs w:val="21"/>
        </w:rPr>
      </w:pPr>
    </w:p>
    <w:p w14:paraId="1AF2C6E2"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1.9.5. </w:t>
      </w:r>
      <w:r w:rsidRPr="001E0F70">
        <w:rPr>
          <w:rFonts w:ascii="Helvetica" w:hAnsi="Helvetica" w:cs="Helvetica" w:hint="eastAsia"/>
          <w:b/>
          <w:bCs/>
          <w:color w:val="222222"/>
          <w:sz w:val="21"/>
          <w:szCs w:val="21"/>
        </w:rPr>
        <w:t>Регуляция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активности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кристаллиновых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47 </w:t>
      </w: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МАТЕРИАЛЫ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МЕТОДЫ</w:t>
      </w:r>
      <w:r w:rsidRPr="001E0F70">
        <w:rPr>
          <w:rFonts w:ascii="Helvetica" w:hAnsi="Helvetica" w:cs="Helvetica"/>
          <w:b/>
          <w:bCs/>
          <w:color w:val="222222"/>
          <w:sz w:val="21"/>
          <w:szCs w:val="21"/>
        </w:rPr>
        <w:t>.</w:t>
      </w:r>
    </w:p>
    <w:p w14:paraId="6EC4971A" w14:textId="77777777" w:rsidR="001E0F70" w:rsidRPr="001E0F70" w:rsidRDefault="001E0F70" w:rsidP="001E0F70">
      <w:pPr>
        <w:rPr>
          <w:rFonts w:ascii="Helvetica" w:hAnsi="Helvetica" w:cs="Helvetica"/>
          <w:b/>
          <w:bCs/>
          <w:color w:val="222222"/>
          <w:sz w:val="21"/>
          <w:szCs w:val="21"/>
        </w:rPr>
      </w:pPr>
    </w:p>
    <w:p w14:paraId="06E5B9D5"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.1. </w:t>
      </w:r>
      <w:r w:rsidRPr="001E0F70">
        <w:rPr>
          <w:rFonts w:ascii="Helvetica" w:hAnsi="Helvetica" w:cs="Helvetica" w:hint="eastAsia"/>
          <w:b/>
          <w:bCs/>
          <w:color w:val="222222"/>
          <w:sz w:val="21"/>
          <w:szCs w:val="21"/>
        </w:rPr>
        <w:t>Объект</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исследования</w:t>
      </w:r>
      <w:r w:rsidRPr="001E0F70">
        <w:rPr>
          <w:rFonts w:ascii="Helvetica" w:hAnsi="Helvetica" w:cs="Helvetica"/>
          <w:b/>
          <w:bCs/>
          <w:color w:val="222222"/>
          <w:sz w:val="21"/>
          <w:szCs w:val="21"/>
        </w:rPr>
        <w:t>.</w:t>
      </w:r>
    </w:p>
    <w:p w14:paraId="3616DDBF" w14:textId="77777777" w:rsidR="001E0F70" w:rsidRPr="001E0F70" w:rsidRDefault="001E0F70" w:rsidP="001E0F70">
      <w:pPr>
        <w:rPr>
          <w:rFonts w:ascii="Helvetica" w:hAnsi="Helvetica" w:cs="Helvetica"/>
          <w:b/>
          <w:bCs/>
          <w:color w:val="222222"/>
          <w:sz w:val="21"/>
          <w:szCs w:val="21"/>
        </w:rPr>
      </w:pPr>
    </w:p>
    <w:p w14:paraId="2645B929"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2. </w:t>
      </w:r>
      <w:r w:rsidRPr="001E0F70">
        <w:rPr>
          <w:rFonts w:ascii="Helvetica" w:hAnsi="Helvetica" w:cs="Helvetica" w:hint="eastAsia"/>
          <w:b/>
          <w:bCs/>
          <w:color w:val="222222"/>
          <w:sz w:val="21"/>
          <w:szCs w:val="21"/>
        </w:rPr>
        <w:t>Препаративное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выделение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плазмидной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 50 </w:t>
      </w: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Очистка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плазмидной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центрифугированием</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градиенте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плотности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хлористого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цезия</w:t>
      </w:r>
      <w:r w:rsidRPr="001E0F70">
        <w:rPr>
          <w:rFonts w:ascii="Helvetica" w:hAnsi="Helvetica" w:cs="Helvetica"/>
          <w:b/>
          <w:bCs/>
          <w:color w:val="222222"/>
          <w:sz w:val="21"/>
          <w:szCs w:val="21"/>
        </w:rPr>
        <w:t>.</w:t>
      </w:r>
    </w:p>
    <w:p w14:paraId="5BDD2C64" w14:textId="77777777" w:rsidR="001E0F70" w:rsidRPr="001E0F70" w:rsidRDefault="001E0F70" w:rsidP="001E0F70">
      <w:pPr>
        <w:rPr>
          <w:rFonts w:ascii="Helvetica" w:hAnsi="Helvetica" w:cs="Helvetica"/>
          <w:b/>
          <w:bCs/>
          <w:color w:val="222222"/>
          <w:sz w:val="21"/>
          <w:szCs w:val="21"/>
        </w:rPr>
      </w:pPr>
    </w:p>
    <w:p w14:paraId="4EFCD1A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.4. </w:t>
      </w:r>
      <w:r w:rsidRPr="001E0F70">
        <w:rPr>
          <w:rFonts w:ascii="Helvetica" w:hAnsi="Helvetica" w:cs="Helvetica" w:hint="eastAsia"/>
          <w:b/>
          <w:bCs/>
          <w:color w:val="222222"/>
          <w:sz w:val="21"/>
          <w:szCs w:val="21"/>
        </w:rPr>
        <w:t>Расщепление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помощью</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рестрикционных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эндонуклеаз</w:t>
      </w:r>
      <w:r w:rsidRPr="001E0F70">
        <w:rPr>
          <w:rFonts w:ascii="Helvetica" w:hAnsi="Helvetica" w:cs="Helvetica"/>
          <w:b/>
          <w:bCs/>
          <w:color w:val="222222"/>
          <w:sz w:val="21"/>
          <w:szCs w:val="21"/>
        </w:rPr>
        <w:t>.</w:t>
      </w:r>
    </w:p>
    <w:p w14:paraId="54036E33" w14:textId="77777777" w:rsidR="001E0F70" w:rsidRPr="001E0F70" w:rsidRDefault="001E0F70" w:rsidP="001E0F70">
      <w:pPr>
        <w:rPr>
          <w:rFonts w:ascii="Helvetica" w:hAnsi="Helvetica" w:cs="Helvetica"/>
          <w:b/>
          <w:bCs/>
          <w:color w:val="222222"/>
          <w:sz w:val="21"/>
          <w:szCs w:val="21"/>
        </w:rPr>
      </w:pPr>
    </w:p>
    <w:p w14:paraId="22A76A67"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5. </w:t>
      </w:r>
      <w:r w:rsidRPr="001E0F70">
        <w:rPr>
          <w:rFonts w:ascii="Helvetica" w:hAnsi="Helvetica" w:cs="Helvetica" w:hint="eastAsia"/>
          <w:b/>
          <w:bCs/>
          <w:color w:val="222222"/>
          <w:sz w:val="21"/>
          <w:szCs w:val="21"/>
        </w:rPr>
        <w:t>Электрофоретический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анализ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w:t>
      </w:r>
    </w:p>
    <w:p w14:paraId="0BA9BD06" w14:textId="77777777" w:rsidR="001E0F70" w:rsidRPr="001E0F70" w:rsidRDefault="001E0F70" w:rsidP="001E0F70">
      <w:pPr>
        <w:rPr>
          <w:rFonts w:ascii="Helvetica" w:hAnsi="Helvetica" w:cs="Helvetica"/>
          <w:b/>
          <w:bCs/>
          <w:color w:val="222222"/>
          <w:sz w:val="21"/>
          <w:szCs w:val="21"/>
        </w:rPr>
      </w:pPr>
    </w:p>
    <w:p w14:paraId="09C54D39"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5.1. </w:t>
      </w:r>
      <w:r w:rsidRPr="001E0F70">
        <w:rPr>
          <w:rFonts w:ascii="Helvetica" w:hAnsi="Helvetica" w:cs="Helvetica" w:hint="eastAsia"/>
          <w:b/>
          <w:bCs/>
          <w:color w:val="222222"/>
          <w:sz w:val="21"/>
          <w:szCs w:val="21"/>
        </w:rPr>
        <w:t>Электрофорез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агарозном</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геле</w:t>
      </w:r>
      <w:r w:rsidRPr="001E0F70">
        <w:rPr>
          <w:rFonts w:ascii="Helvetica" w:hAnsi="Helvetica" w:cs="Helvetica"/>
          <w:b/>
          <w:bCs/>
          <w:color w:val="222222"/>
          <w:sz w:val="21"/>
          <w:szCs w:val="21"/>
        </w:rPr>
        <w:t>.</w:t>
      </w:r>
    </w:p>
    <w:p w14:paraId="71304677" w14:textId="77777777" w:rsidR="001E0F70" w:rsidRPr="001E0F70" w:rsidRDefault="001E0F70" w:rsidP="001E0F70">
      <w:pPr>
        <w:rPr>
          <w:rFonts w:ascii="Helvetica" w:hAnsi="Helvetica" w:cs="Helvetica"/>
          <w:b/>
          <w:bCs/>
          <w:color w:val="222222"/>
          <w:sz w:val="21"/>
          <w:szCs w:val="21"/>
        </w:rPr>
      </w:pPr>
    </w:p>
    <w:p w14:paraId="640C3D5D"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5.2. </w:t>
      </w:r>
      <w:r w:rsidRPr="001E0F70">
        <w:rPr>
          <w:rFonts w:ascii="Helvetica" w:hAnsi="Helvetica" w:cs="Helvetica" w:hint="eastAsia"/>
          <w:b/>
          <w:bCs/>
          <w:color w:val="222222"/>
          <w:sz w:val="21"/>
          <w:szCs w:val="21"/>
        </w:rPr>
        <w:t>Электрофорез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полиакриламидном</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геле</w:t>
      </w:r>
    </w:p>
    <w:p w14:paraId="449AF59F" w14:textId="77777777" w:rsidR="001E0F70" w:rsidRPr="001E0F70" w:rsidRDefault="001E0F70" w:rsidP="001E0F70">
      <w:pPr>
        <w:rPr>
          <w:rFonts w:ascii="Helvetica" w:hAnsi="Helvetica" w:cs="Helvetica"/>
          <w:b/>
          <w:bCs/>
          <w:color w:val="222222"/>
          <w:sz w:val="21"/>
          <w:szCs w:val="21"/>
        </w:rPr>
      </w:pPr>
    </w:p>
    <w:p w14:paraId="07CDB0A1"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6. </w:t>
      </w:r>
      <w:r w:rsidRPr="001E0F70">
        <w:rPr>
          <w:rFonts w:ascii="Helvetica" w:hAnsi="Helvetica" w:cs="Helvetica" w:hint="eastAsia"/>
          <w:b/>
          <w:bCs/>
          <w:color w:val="222222"/>
          <w:sz w:val="21"/>
          <w:szCs w:val="21"/>
        </w:rPr>
        <w:t>Детекция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w:t>
      </w:r>
    </w:p>
    <w:p w14:paraId="78FDB81F" w14:textId="77777777" w:rsidR="001E0F70" w:rsidRPr="001E0F70" w:rsidRDefault="001E0F70" w:rsidP="001E0F70">
      <w:pPr>
        <w:rPr>
          <w:rFonts w:ascii="Helvetica" w:hAnsi="Helvetica" w:cs="Helvetica"/>
          <w:b/>
          <w:bCs/>
          <w:color w:val="222222"/>
          <w:sz w:val="21"/>
          <w:szCs w:val="21"/>
        </w:rPr>
      </w:pPr>
    </w:p>
    <w:p w14:paraId="388D80D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7. </w:t>
      </w:r>
      <w:r w:rsidRPr="001E0F70">
        <w:rPr>
          <w:rFonts w:ascii="Helvetica" w:hAnsi="Helvetica" w:cs="Helvetica" w:hint="eastAsia"/>
          <w:b/>
          <w:bCs/>
          <w:color w:val="222222"/>
          <w:sz w:val="21"/>
          <w:szCs w:val="21"/>
        </w:rPr>
        <w:t>Гибрид</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селектированная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трансляция</w:t>
      </w:r>
      <w:r w:rsidRPr="001E0F70">
        <w:rPr>
          <w:rFonts w:ascii="Helvetica" w:hAnsi="Helvetica" w:cs="Helvetica"/>
          <w:b/>
          <w:bCs/>
          <w:color w:val="222222"/>
          <w:sz w:val="21"/>
          <w:szCs w:val="21"/>
        </w:rPr>
        <w:t>.</w:t>
      </w:r>
    </w:p>
    <w:p w14:paraId="27946A16" w14:textId="77777777" w:rsidR="001E0F70" w:rsidRPr="001E0F70" w:rsidRDefault="001E0F70" w:rsidP="001E0F70">
      <w:pPr>
        <w:rPr>
          <w:rFonts w:ascii="Helvetica" w:hAnsi="Helvetica" w:cs="Helvetica"/>
          <w:b/>
          <w:bCs/>
          <w:color w:val="222222"/>
          <w:sz w:val="21"/>
          <w:szCs w:val="21"/>
        </w:rPr>
      </w:pPr>
    </w:p>
    <w:p w14:paraId="03B6876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.7.1. </w:t>
      </w:r>
      <w:r w:rsidRPr="001E0F70">
        <w:rPr>
          <w:rFonts w:ascii="Helvetica" w:hAnsi="Helvetica" w:cs="Helvetica" w:hint="eastAsia"/>
          <w:b/>
          <w:bCs/>
          <w:color w:val="222222"/>
          <w:sz w:val="21"/>
          <w:szCs w:val="21"/>
        </w:rPr>
        <w:t>Иммобилизация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плазмидной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нитроцеллюлозных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фильтрах</w:t>
      </w:r>
    </w:p>
    <w:p w14:paraId="0C74C00D" w14:textId="77777777" w:rsidR="001E0F70" w:rsidRPr="001E0F70" w:rsidRDefault="001E0F70" w:rsidP="001E0F70">
      <w:pPr>
        <w:rPr>
          <w:rFonts w:ascii="Helvetica" w:hAnsi="Helvetica" w:cs="Helvetica"/>
          <w:b/>
          <w:bCs/>
          <w:color w:val="222222"/>
          <w:sz w:val="21"/>
          <w:szCs w:val="21"/>
        </w:rPr>
      </w:pPr>
    </w:p>
    <w:p w14:paraId="75F8797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lastRenderedPageBreak/>
        <w:t>П</w:t>
      </w:r>
      <w:r w:rsidRPr="001E0F70">
        <w:rPr>
          <w:rFonts w:ascii="Helvetica" w:hAnsi="Helvetica" w:cs="Helvetica"/>
          <w:b/>
          <w:bCs/>
          <w:color w:val="222222"/>
          <w:sz w:val="21"/>
          <w:szCs w:val="21"/>
        </w:rPr>
        <w:t xml:space="preserve">.7.2. </w:t>
      </w:r>
      <w:r w:rsidRPr="001E0F70">
        <w:rPr>
          <w:rFonts w:ascii="Helvetica" w:hAnsi="Helvetica" w:cs="Helvetica" w:hint="eastAsia"/>
          <w:b/>
          <w:bCs/>
          <w:color w:val="222222"/>
          <w:sz w:val="21"/>
          <w:szCs w:val="21"/>
        </w:rPr>
        <w:t>Гибридизация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поли</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А</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РНК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иммобилизованной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нитроцеллюло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зных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фильтрах</w:t>
      </w:r>
    </w:p>
    <w:p w14:paraId="585842F6" w14:textId="77777777" w:rsidR="001E0F70" w:rsidRPr="001E0F70" w:rsidRDefault="001E0F70" w:rsidP="001E0F70">
      <w:pPr>
        <w:rPr>
          <w:rFonts w:ascii="Helvetica" w:hAnsi="Helvetica" w:cs="Helvetica"/>
          <w:b/>
          <w:bCs/>
          <w:color w:val="222222"/>
          <w:sz w:val="21"/>
          <w:szCs w:val="21"/>
        </w:rPr>
      </w:pPr>
    </w:p>
    <w:p w14:paraId="4D0DBFE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32</w:t>
      </w:r>
      <w:r w:rsidRPr="001E0F70">
        <w:rPr>
          <w:rFonts w:ascii="Helvetica" w:hAnsi="Helvetica" w:cs="Helvetica" w:hint="eastAsia"/>
          <w:b/>
          <w:bCs/>
          <w:color w:val="222222"/>
          <w:sz w:val="21"/>
          <w:szCs w:val="21"/>
        </w:rPr>
        <w:t>Р</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w:t>
      </w:r>
    </w:p>
    <w:p w14:paraId="23877694" w14:textId="77777777" w:rsidR="001E0F70" w:rsidRPr="001E0F70" w:rsidRDefault="001E0F70" w:rsidP="001E0F70">
      <w:pPr>
        <w:rPr>
          <w:rFonts w:ascii="Helvetica" w:hAnsi="Helvetica" w:cs="Helvetica"/>
          <w:b/>
          <w:bCs/>
          <w:color w:val="222222"/>
          <w:sz w:val="21"/>
          <w:szCs w:val="21"/>
        </w:rPr>
      </w:pPr>
    </w:p>
    <w:p w14:paraId="1EDCE30F"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.7.3. </w:t>
      </w:r>
      <w:r w:rsidRPr="001E0F70">
        <w:rPr>
          <w:rFonts w:ascii="Helvetica" w:hAnsi="Helvetica" w:cs="Helvetica" w:hint="eastAsia"/>
          <w:b/>
          <w:bCs/>
          <w:color w:val="222222"/>
          <w:sz w:val="21"/>
          <w:szCs w:val="21"/>
        </w:rPr>
        <w:t>Трансляция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индивидуальной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мНЖ</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бесклеточной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системе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ретикулоцитов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кролика</w:t>
      </w:r>
      <w:r w:rsidRPr="001E0F70">
        <w:rPr>
          <w:rFonts w:ascii="Helvetica" w:hAnsi="Helvetica" w:cs="Helvetica"/>
          <w:b/>
          <w:bCs/>
          <w:color w:val="222222"/>
          <w:sz w:val="21"/>
          <w:szCs w:val="21"/>
        </w:rPr>
        <w:t xml:space="preserve"> . 59 </w:t>
      </w: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.8. </w:t>
      </w:r>
      <w:r w:rsidRPr="001E0F70">
        <w:rPr>
          <w:rFonts w:ascii="Helvetica" w:hAnsi="Helvetica" w:cs="Helvetica" w:hint="eastAsia"/>
          <w:b/>
          <w:bCs/>
          <w:color w:val="222222"/>
          <w:sz w:val="21"/>
          <w:szCs w:val="21"/>
        </w:rPr>
        <w:t>Электрофорез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продуктов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трансляции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12,5^</w:t>
      </w:r>
    </w:p>
    <w:p w14:paraId="1AFF8161" w14:textId="77777777" w:rsidR="001E0F70" w:rsidRPr="001E0F70" w:rsidRDefault="001E0F70" w:rsidP="001E0F70">
      <w:pPr>
        <w:rPr>
          <w:rFonts w:ascii="Helvetica" w:hAnsi="Helvetica" w:cs="Helvetica"/>
          <w:b/>
          <w:bCs/>
          <w:color w:val="222222"/>
          <w:sz w:val="21"/>
          <w:szCs w:val="21"/>
        </w:rPr>
      </w:pPr>
    </w:p>
    <w:p w14:paraId="5713324A"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ПААГ</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ДДС</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На</w:t>
      </w:r>
    </w:p>
    <w:p w14:paraId="167D28BC" w14:textId="77777777" w:rsidR="001E0F70" w:rsidRPr="001E0F70" w:rsidRDefault="001E0F70" w:rsidP="001E0F70">
      <w:pPr>
        <w:rPr>
          <w:rFonts w:ascii="Helvetica" w:hAnsi="Helvetica" w:cs="Helvetica"/>
          <w:b/>
          <w:bCs/>
          <w:color w:val="222222"/>
          <w:sz w:val="21"/>
          <w:szCs w:val="21"/>
        </w:rPr>
      </w:pPr>
    </w:p>
    <w:p w14:paraId="5A9084B2"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9. </w:t>
      </w:r>
      <w:r w:rsidRPr="001E0F70">
        <w:rPr>
          <w:rFonts w:ascii="Helvetica" w:hAnsi="Helvetica" w:cs="Helvetica" w:hint="eastAsia"/>
          <w:b/>
          <w:bCs/>
          <w:color w:val="222222"/>
          <w:sz w:val="21"/>
          <w:szCs w:val="21"/>
        </w:rPr>
        <w:t>Иммунопрецшштация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продуктов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трансляции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РНК</w:t>
      </w:r>
      <w:r w:rsidRPr="001E0F70">
        <w:rPr>
          <w:rFonts w:ascii="Helvetica" w:hAnsi="Helvetica" w:cs="Helvetica"/>
          <w:b/>
          <w:bCs/>
          <w:color w:val="222222"/>
          <w:sz w:val="21"/>
          <w:szCs w:val="21"/>
        </w:rPr>
        <w:t xml:space="preserve">. . 61 </w:t>
      </w: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10. </w:t>
      </w:r>
      <w:r w:rsidRPr="001E0F70">
        <w:rPr>
          <w:rFonts w:ascii="Helvetica" w:hAnsi="Helvetica" w:cs="Helvetica" w:hint="eastAsia"/>
          <w:b/>
          <w:bCs/>
          <w:color w:val="222222"/>
          <w:sz w:val="21"/>
          <w:szCs w:val="21"/>
        </w:rPr>
        <w:t>Детекция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меченых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полипептидов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ПААГ</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ДДС</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тта</w:t>
      </w:r>
      <w:r w:rsidRPr="001E0F70">
        <w:rPr>
          <w:rFonts w:ascii="Helvetica" w:hAnsi="Helvetica" w:cs="Helvetica"/>
          <w:b/>
          <w:bCs/>
          <w:color w:val="222222"/>
          <w:sz w:val="21"/>
          <w:szCs w:val="21"/>
        </w:rPr>
        <w:t xml:space="preserve"> . 63 </w:t>
      </w: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.II. </w:t>
      </w:r>
      <w:r w:rsidRPr="001E0F70">
        <w:rPr>
          <w:rFonts w:ascii="Helvetica" w:hAnsi="Helvetica" w:cs="Helvetica" w:hint="eastAsia"/>
          <w:b/>
          <w:bCs/>
          <w:color w:val="222222"/>
          <w:sz w:val="21"/>
          <w:szCs w:val="21"/>
        </w:rPr>
        <w:t>Мечение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in vitro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помощью</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метода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никтрансляции</w:t>
      </w:r>
      <w:r w:rsidRPr="001E0F70">
        <w:rPr>
          <w:rFonts w:ascii="Helvetica" w:hAnsi="Helvetica" w:cs="Helvetica"/>
          <w:b/>
          <w:bCs/>
          <w:color w:val="222222"/>
          <w:sz w:val="21"/>
          <w:szCs w:val="21"/>
        </w:rPr>
        <w:t>.</w:t>
      </w:r>
    </w:p>
    <w:p w14:paraId="753F76AE" w14:textId="77777777" w:rsidR="001E0F70" w:rsidRPr="001E0F70" w:rsidRDefault="001E0F70" w:rsidP="001E0F70">
      <w:pPr>
        <w:rPr>
          <w:rFonts w:ascii="Helvetica" w:hAnsi="Helvetica" w:cs="Helvetica"/>
          <w:b/>
          <w:bCs/>
          <w:color w:val="222222"/>
          <w:sz w:val="21"/>
          <w:szCs w:val="21"/>
        </w:rPr>
      </w:pPr>
    </w:p>
    <w:p w14:paraId="1EB8DF22"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12. </w:t>
      </w:r>
      <w:r w:rsidRPr="001E0F70">
        <w:rPr>
          <w:rFonts w:ascii="Helvetica" w:hAnsi="Helvetica" w:cs="Helvetica" w:hint="eastAsia"/>
          <w:b/>
          <w:bCs/>
          <w:color w:val="222222"/>
          <w:sz w:val="21"/>
          <w:szCs w:val="21"/>
        </w:rPr>
        <w:t>Перенос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нитроцеллюлозу</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гибридизация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[32</w:t>
      </w:r>
      <w:r w:rsidRPr="001E0F70">
        <w:rPr>
          <w:rFonts w:ascii="Helvetica" w:hAnsi="Helvetica" w:cs="Helvetica" w:hint="eastAsia"/>
          <w:b/>
          <w:bCs/>
          <w:color w:val="222222"/>
          <w:sz w:val="21"/>
          <w:szCs w:val="21"/>
        </w:rPr>
        <w:t>Р</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w:t>
      </w:r>
    </w:p>
    <w:p w14:paraId="3554E0D0" w14:textId="77777777" w:rsidR="001E0F70" w:rsidRPr="001E0F70" w:rsidRDefault="001E0F70" w:rsidP="001E0F70">
      <w:pPr>
        <w:rPr>
          <w:rFonts w:ascii="Helvetica" w:hAnsi="Helvetica" w:cs="Helvetica"/>
          <w:b/>
          <w:bCs/>
          <w:color w:val="222222"/>
          <w:sz w:val="21"/>
          <w:szCs w:val="21"/>
        </w:rPr>
      </w:pPr>
    </w:p>
    <w:p w14:paraId="14414DA7"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13. </w:t>
      </w:r>
      <w:r w:rsidRPr="001E0F70">
        <w:rPr>
          <w:rFonts w:ascii="Helvetica" w:hAnsi="Helvetica" w:cs="Helvetica" w:hint="eastAsia"/>
          <w:b/>
          <w:bCs/>
          <w:color w:val="222222"/>
          <w:sz w:val="21"/>
          <w:szCs w:val="21"/>
        </w:rPr>
        <w:t>Мечение</w:t>
      </w:r>
      <w:r w:rsidRPr="001E0F70">
        <w:rPr>
          <w:rFonts w:ascii="Helvetica" w:hAnsi="Helvetica" w:cs="Helvetica"/>
          <w:b/>
          <w:bCs/>
          <w:color w:val="222222"/>
          <w:sz w:val="21"/>
          <w:szCs w:val="21"/>
        </w:rPr>
        <w:t xml:space="preserve"> 3</w:t>
      </w:r>
      <w:r w:rsidRPr="001E0F70">
        <w:rPr>
          <w:rFonts w:ascii="Helvetica" w:hAnsi="Helvetica" w:cs="Helvetica" w:hint="eastAsia"/>
          <w:b/>
          <w:bCs/>
          <w:color w:val="222222"/>
          <w:sz w:val="21"/>
          <w:szCs w:val="21"/>
        </w:rPr>
        <w:t>—концов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рестрикционных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помощью</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Кленовского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полимеразы</w:t>
      </w:r>
      <w:r w:rsidRPr="001E0F70">
        <w:rPr>
          <w:rFonts w:ascii="Helvetica" w:hAnsi="Helvetica" w:cs="Helvetica"/>
          <w:b/>
          <w:bCs/>
          <w:color w:val="222222"/>
          <w:sz w:val="21"/>
          <w:szCs w:val="21"/>
        </w:rPr>
        <w:t xml:space="preserve"> I </w:t>
      </w:r>
      <w:r w:rsidRPr="001E0F70">
        <w:rPr>
          <w:rFonts w:ascii="Helvetica" w:hAnsi="Helvetica" w:cs="Helvetica" w:hint="eastAsia"/>
          <w:b/>
          <w:bCs/>
          <w:color w:val="222222"/>
          <w:sz w:val="21"/>
          <w:szCs w:val="21"/>
        </w:rPr>
        <w:t>е</w:t>
      </w:r>
      <w:r w:rsidRPr="001E0F70">
        <w:rPr>
          <w:rFonts w:ascii="Helvetica" w:hAnsi="Helvetica" w:cs="Helvetica"/>
          <w:b/>
          <w:bCs/>
          <w:color w:val="222222"/>
          <w:sz w:val="21"/>
          <w:szCs w:val="21"/>
        </w:rPr>
        <w:t>, coli.</w:t>
      </w:r>
    </w:p>
    <w:p w14:paraId="284CBB16" w14:textId="77777777" w:rsidR="001E0F70" w:rsidRPr="001E0F70" w:rsidRDefault="001E0F70" w:rsidP="001E0F70">
      <w:pPr>
        <w:rPr>
          <w:rFonts w:ascii="Helvetica" w:hAnsi="Helvetica" w:cs="Helvetica"/>
          <w:b/>
          <w:bCs/>
          <w:color w:val="222222"/>
          <w:sz w:val="21"/>
          <w:szCs w:val="21"/>
        </w:rPr>
      </w:pPr>
    </w:p>
    <w:p w14:paraId="22B21668"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14. </w:t>
      </w:r>
      <w:r w:rsidRPr="001E0F70">
        <w:rPr>
          <w:rFonts w:ascii="Helvetica" w:hAnsi="Helvetica" w:cs="Helvetica" w:hint="eastAsia"/>
          <w:b/>
          <w:bCs/>
          <w:color w:val="222222"/>
          <w:sz w:val="21"/>
          <w:szCs w:val="21"/>
        </w:rPr>
        <w:t>Мечение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рестрикционных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w:t>
      </w:r>
      <w:r w:rsidRPr="001E0F70">
        <w:rPr>
          <w:rFonts w:ascii="Helvetica" w:hAnsi="Helvetica" w:cs="Helvetica"/>
          <w:b/>
          <w:bCs/>
          <w:color w:val="222222"/>
          <w:sz w:val="21"/>
          <w:szCs w:val="21"/>
        </w:rPr>
        <w:t xml:space="preserve"> 5'</w:t>
      </w:r>
      <w:r w:rsidRPr="001E0F70">
        <w:rPr>
          <w:rFonts w:ascii="Helvetica" w:hAnsi="Helvetica" w:cs="Helvetica" w:hint="eastAsia"/>
          <w:b/>
          <w:bCs/>
          <w:color w:val="222222"/>
          <w:sz w:val="21"/>
          <w:szCs w:val="21"/>
        </w:rPr>
        <w:t>концам</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помощью</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полинуклеотидкиназы</w:t>
      </w:r>
      <w:r w:rsidRPr="001E0F70">
        <w:rPr>
          <w:rFonts w:ascii="Helvetica" w:hAnsi="Helvetica" w:cs="Helvetica"/>
          <w:b/>
          <w:bCs/>
          <w:color w:val="222222"/>
          <w:sz w:val="21"/>
          <w:szCs w:val="21"/>
        </w:rPr>
        <w:t>.</w:t>
      </w:r>
    </w:p>
    <w:p w14:paraId="25125E56" w14:textId="77777777" w:rsidR="001E0F70" w:rsidRPr="001E0F70" w:rsidRDefault="001E0F70" w:rsidP="001E0F70">
      <w:pPr>
        <w:rPr>
          <w:rFonts w:ascii="Helvetica" w:hAnsi="Helvetica" w:cs="Helvetica"/>
          <w:b/>
          <w:bCs/>
          <w:color w:val="222222"/>
          <w:sz w:val="21"/>
          <w:szCs w:val="21"/>
        </w:rPr>
      </w:pPr>
    </w:p>
    <w:p w14:paraId="4CB9D8D1"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15. </w:t>
      </w:r>
      <w:r w:rsidRPr="001E0F70">
        <w:rPr>
          <w:rFonts w:ascii="Helvetica" w:hAnsi="Helvetica" w:cs="Helvetica" w:hint="eastAsia"/>
          <w:b/>
          <w:bCs/>
          <w:color w:val="222222"/>
          <w:sz w:val="21"/>
          <w:szCs w:val="21"/>
        </w:rPr>
        <w:t>Разделение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комплементарных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цепей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меченых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ПМГ</w:t>
      </w:r>
      <w:r w:rsidRPr="001E0F70">
        <w:rPr>
          <w:rFonts w:ascii="Helvetica" w:hAnsi="Helvetica" w:cs="Helvetica"/>
          <w:b/>
          <w:bCs/>
          <w:color w:val="222222"/>
          <w:sz w:val="21"/>
          <w:szCs w:val="21"/>
        </w:rPr>
        <w:t>.</w:t>
      </w:r>
    </w:p>
    <w:p w14:paraId="10BFA006" w14:textId="77777777" w:rsidR="001E0F70" w:rsidRPr="001E0F70" w:rsidRDefault="001E0F70" w:rsidP="001E0F70">
      <w:pPr>
        <w:rPr>
          <w:rFonts w:ascii="Helvetica" w:hAnsi="Helvetica" w:cs="Helvetica"/>
          <w:b/>
          <w:bCs/>
          <w:color w:val="222222"/>
          <w:sz w:val="21"/>
          <w:szCs w:val="21"/>
        </w:rPr>
      </w:pPr>
    </w:p>
    <w:p w14:paraId="226AAE58"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16. </w:t>
      </w:r>
      <w:r w:rsidRPr="001E0F70">
        <w:rPr>
          <w:rFonts w:ascii="Helvetica" w:hAnsi="Helvetica" w:cs="Helvetica" w:hint="eastAsia"/>
          <w:b/>
          <w:bCs/>
          <w:color w:val="222222"/>
          <w:sz w:val="21"/>
          <w:szCs w:val="21"/>
        </w:rPr>
        <w:t>Элвдия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меченых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ПААГ</w:t>
      </w:r>
    </w:p>
    <w:p w14:paraId="71AF273B" w14:textId="77777777" w:rsidR="001E0F70" w:rsidRPr="001E0F70" w:rsidRDefault="001E0F70" w:rsidP="001E0F70">
      <w:pPr>
        <w:rPr>
          <w:rFonts w:ascii="Helvetica" w:hAnsi="Helvetica" w:cs="Helvetica"/>
          <w:b/>
          <w:bCs/>
          <w:color w:val="222222"/>
          <w:sz w:val="21"/>
          <w:szCs w:val="21"/>
        </w:rPr>
      </w:pPr>
    </w:p>
    <w:p w14:paraId="6780E44A"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17. </w:t>
      </w:r>
      <w:r w:rsidRPr="001E0F70">
        <w:rPr>
          <w:rFonts w:ascii="Helvetica" w:hAnsi="Helvetica" w:cs="Helvetica" w:hint="eastAsia"/>
          <w:b/>
          <w:bCs/>
          <w:color w:val="222222"/>
          <w:sz w:val="21"/>
          <w:szCs w:val="21"/>
        </w:rPr>
        <w:t>Определение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нуклеотидной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последовательно</w:t>
      </w:r>
      <w:r w:rsidRPr="001E0F70">
        <w:rPr>
          <w:rFonts w:ascii="Helvetica" w:hAnsi="Helvetica" w:cs="Helvetica" w:hint="eastAsia"/>
          <w:b/>
          <w:bCs/>
          <w:color w:val="222222"/>
          <w:sz w:val="21"/>
          <w:szCs w:val="21"/>
        </w:rPr>
        <w:lastRenderedPageBreak/>
        <w:t>сти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ДНК</w:t>
      </w:r>
      <w:r w:rsidRPr="001E0F70">
        <w:rPr>
          <w:rFonts w:ascii="Helvetica" w:hAnsi="Helvetica" w:cs="Helvetica"/>
          <w:b/>
          <w:bCs/>
          <w:color w:val="222222"/>
          <w:sz w:val="21"/>
          <w:szCs w:val="21"/>
        </w:rPr>
        <w:t>.</w:t>
      </w:r>
    </w:p>
    <w:p w14:paraId="56C2CD6A" w14:textId="77777777" w:rsidR="001E0F70" w:rsidRPr="001E0F70" w:rsidRDefault="001E0F70" w:rsidP="001E0F70">
      <w:pPr>
        <w:rPr>
          <w:rFonts w:ascii="Helvetica" w:hAnsi="Helvetica" w:cs="Helvetica"/>
          <w:b/>
          <w:bCs/>
          <w:color w:val="222222"/>
          <w:sz w:val="21"/>
          <w:szCs w:val="21"/>
        </w:rPr>
      </w:pPr>
    </w:p>
    <w:p w14:paraId="0A4F2FE1"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.17.1. </w:t>
      </w:r>
      <w:r w:rsidRPr="001E0F70">
        <w:rPr>
          <w:rFonts w:ascii="Helvetica" w:hAnsi="Helvetica" w:cs="Helvetica" w:hint="eastAsia"/>
          <w:b/>
          <w:bCs/>
          <w:color w:val="222222"/>
          <w:sz w:val="21"/>
          <w:szCs w:val="21"/>
        </w:rPr>
        <w:t>Химические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реакции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специфической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модификации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расщепления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меченых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фрагментов</w:t>
      </w:r>
    </w:p>
    <w:p w14:paraId="1AEC9272" w14:textId="77777777" w:rsidR="001E0F70" w:rsidRPr="001E0F70" w:rsidRDefault="001E0F70" w:rsidP="001E0F70">
      <w:pPr>
        <w:rPr>
          <w:rFonts w:ascii="Helvetica" w:hAnsi="Helvetica" w:cs="Helvetica"/>
          <w:b/>
          <w:bCs/>
          <w:color w:val="222222"/>
          <w:sz w:val="21"/>
          <w:szCs w:val="21"/>
        </w:rPr>
      </w:pPr>
    </w:p>
    <w:p w14:paraId="00BAF2BD"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17.2. </w:t>
      </w:r>
      <w:r w:rsidRPr="001E0F70">
        <w:rPr>
          <w:rFonts w:ascii="Helvetica" w:hAnsi="Helvetica" w:cs="Helvetica" w:hint="eastAsia"/>
          <w:b/>
          <w:bCs/>
          <w:color w:val="222222"/>
          <w:sz w:val="21"/>
          <w:szCs w:val="21"/>
        </w:rPr>
        <w:t>Секвенирувдие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структурные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ПААГ</w:t>
      </w:r>
      <w:r w:rsidRPr="001E0F70">
        <w:rPr>
          <w:rFonts w:ascii="Helvetica" w:hAnsi="Helvetica" w:cs="Helvetica"/>
          <w:b/>
          <w:bCs/>
          <w:color w:val="222222"/>
          <w:sz w:val="21"/>
          <w:szCs w:val="21"/>
        </w:rPr>
        <w:t>.</w:t>
      </w:r>
    </w:p>
    <w:p w14:paraId="1EFEEF8A" w14:textId="77777777" w:rsidR="001E0F70" w:rsidRPr="001E0F70" w:rsidRDefault="001E0F70" w:rsidP="001E0F70">
      <w:pPr>
        <w:rPr>
          <w:rFonts w:ascii="Helvetica" w:hAnsi="Helvetica" w:cs="Helvetica"/>
          <w:b/>
          <w:bCs/>
          <w:color w:val="222222"/>
          <w:sz w:val="21"/>
          <w:szCs w:val="21"/>
        </w:rPr>
      </w:pPr>
    </w:p>
    <w:p w14:paraId="3538416C"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РЕЗУЛЬТАТЫ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ЖСЛЕЩОВАНШ</w:t>
      </w:r>
    </w:p>
    <w:p w14:paraId="4A32ABBB" w14:textId="77777777" w:rsidR="001E0F70" w:rsidRPr="001E0F70" w:rsidRDefault="001E0F70" w:rsidP="001E0F70">
      <w:pPr>
        <w:rPr>
          <w:rFonts w:ascii="Helvetica" w:hAnsi="Helvetica" w:cs="Helvetica"/>
          <w:b/>
          <w:bCs/>
          <w:color w:val="222222"/>
          <w:sz w:val="21"/>
          <w:szCs w:val="21"/>
        </w:rPr>
      </w:pPr>
    </w:p>
    <w:p w14:paraId="14F2FED0"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.1. </w:t>
      </w:r>
      <w:r w:rsidRPr="001E0F70">
        <w:rPr>
          <w:rFonts w:ascii="Helvetica" w:hAnsi="Helvetica" w:cs="Helvetica" w:hint="eastAsia"/>
          <w:b/>
          <w:bCs/>
          <w:color w:val="222222"/>
          <w:sz w:val="21"/>
          <w:szCs w:val="21"/>
        </w:rPr>
        <w:t>Выделение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характеристика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кодирующих</w:t>
      </w:r>
    </w:p>
    <w:p w14:paraId="49263380" w14:textId="77777777" w:rsidR="001E0F70" w:rsidRPr="001E0F70" w:rsidRDefault="001E0F70" w:rsidP="001E0F70">
      <w:pPr>
        <w:rPr>
          <w:rFonts w:ascii="Helvetica" w:hAnsi="Helvetica" w:cs="Helvetica"/>
          <w:b/>
          <w:bCs/>
          <w:color w:val="222222"/>
          <w:sz w:val="21"/>
          <w:szCs w:val="21"/>
        </w:rPr>
      </w:pPr>
    </w:p>
    <w:p w14:paraId="59928958"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t xml:space="preserve">J,-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лягушки</w:t>
      </w:r>
      <w:r w:rsidRPr="001E0F70">
        <w:rPr>
          <w:rFonts w:ascii="Helvetica" w:hAnsi="Helvetica" w:cs="Helvetica"/>
          <w:b/>
          <w:bCs/>
          <w:color w:val="222222"/>
          <w:sz w:val="21"/>
          <w:szCs w:val="21"/>
        </w:rPr>
        <w:t>.</w:t>
      </w:r>
    </w:p>
    <w:p w14:paraId="65ABD89F" w14:textId="77777777" w:rsidR="001E0F70" w:rsidRPr="001E0F70" w:rsidRDefault="001E0F70" w:rsidP="001E0F70">
      <w:pPr>
        <w:rPr>
          <w:rFonts w:ascii="Helvetica" w:hAnsi="Helvetica" w:cs="Helvetica"/>
          <w:b/>
          <w:bCs/>
          <w:color w:val="222222"/>
          <w:sz w:val="21"/>
          <w:szCs w:val="21"/>
        </w:rPr>
      </w:pPr>
    </w:p>
    <w:p w14:paraId="0CA23BEF"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.2. </w:t>
      </w:r>
      <w:r w:rsidRPr="001E0F70">
        <w:rPr>
          <w:rFonts w:ascii="Helvetica" w:hAnsi="Helvetica" w:cs="Helvetica" w:hint="eastAsia"/>
          <w:b/>
          <w:bCs/>
          <w:color w:val="222222"/>
          <w:sz w:val="21"/>
          <w:szCs w:val="21"/>
        </w:rPr>
        <w:t>Рестрикционное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картирование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вставки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клона</w:t>
      </w:r>
      <w:r w:rsidRPr="001E0F70">
        <w:rPr>
          <w:rFonts w:ascii="Helvetica" w:hAnsi="Helvetica" w:cs="Helvetica"/>
          <w:b/>
          <w:bCs/>
          <w:color w:val="222222"/>
          <w:sz w:val="21"/>
          <w:szCs w:val="21"/>
        </w:rPr>
        <w:t xml:space="preserve"> pRt (1 ) 27.</w:t>
      </w:r>
    </w:p>
    <w:p w14:paraId="46E1F014" w14:textId="77777777" w:rsidR="001E0F70" w:rsidRPr="001E0F70" w:rsidRDefault="001E0F70" w:rsidP="001E0F70">
      <w:pPr>
        <w:rPr>
          <w:rFonts w:ascii="Helvetica" w:hAnsi="Helvetica" w:cs="Helvetica"/>
          <w:b/>
          <w:bCs/>
          <w:color w:val="222222"/>
          <w:sz w:val="21"/>
          <w:szCs w:val="21"/>
        </w:rPr>
      </w:pPr>
    </w:p>
    <w:p w14:paraId="64C40834"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Первичная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структура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вставки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клона</w:t>
      </w:r>
      <w:r w:rsidRPr="001E0F70">
        <w:rPr>
          <w:rFonts w:ascii="Helvetica" w:hAnsi="Helvetica" w:cs="Helvetica"/>
          <w:b/>
          <w:bCs/>
          <w:color w:val="222222"/>
          <w:sz w:val="21"/>
          <w:szCs w:val="21"/>
        </w:rPr>
        <w:t xml:space="preserve"> pRt (1 ) 27.</w:t>
      </w:r>
    </w:p>
    <w:p w14:paraId="4F7BA408" w14:textId="77777777" w:rsidR="001E0F70" w:rsidRPr="001E0F70" w:rsidRDefault="001E0F70" w:rsidP="001E0F70">
      <w:pPr>
        <w:rPr>
          <w:rFonts w:ascii="Helvetica" w:hAnsi="Helvetica" w:cs="Helvetica"/>
          <w:b/>
          <w:bCs/>
          <w:color w:val="222222"/>
          <w:sz w:val="21"/>
          <w:szCs w:val="21"/>
        </w:rPr>
      </w:pPr>
    </w:p>
    <w:p w14:paraId="5550AB62"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.4. </w:t>
      </w:r>
      <w:r w:rsidRPr="001E0F70">
        <w:rPr>
          <w:rFonts w:ascii="Helvetica" w:hAnsi="Helvetica" w:cs="Helvetica" w:hint="eastAsia"/>
          <w:b/>
          <w:bCs/>
          <w:color w:val="222222"/>
          <w:sz w:val="21"/>
          <w:szCs w:val="21"/>
        </w:rPr>
        <w:t>Анализ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последовательности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клона</w:t>
      </w:r>
      <w:r w:rsidRPr="001E0F70">
        <w:rPr>
          <w:rFonts w:ascii="Helvetica" w:hAnsi="Helvetica" w:cs="Helvetica"/>
          <w:b/>
          <w:bCs/>
          <w:color w:val="222222"/>
          <w:sz w:val="21"/>
          <w:szCs w:val="21"/>
        </w:rPr>
        <w:t xml:space="preserve"> pRt (1 ) 27.</w:t>
      </w:r>
    </w:p>
    <w:p w14:paraId="12CBBEB3" w14:textId="77777777" w:rsidR="001E0F70" w:rsidRPr="001E0F70" w:rsidRDefault="001E0F70" w:rsidP="001E0F70">
      <w:pPr>
        <w:rPr>
          <w:rFonts w:ascii="Helvetica" w:hAnsi="Helvetica" w:cs="Helvetica"/>
          <w:b/>
          <w:bCs/>
          <w:color w:val="222222"/>
          <w:sz w:val="21"/>
          <w:szCs w:val="21"/>
        </w:rPr>
      </w:pPr>
    </w:p>
    <w:p w14:paraId="2D5F8250"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.5. </w:t>
      </w:r>
      <w:r w:rsidRPr="001E0F70">
        <w:rPr>
          <w:rFonts w:ascii="Helvetica" w:hAnsi="Helvetica" w:cs="Helvetica" w:hint="eastAsia"/>
          <w:b/>
          <w:bCs/>
          <w:color w:val="222222"/>
          <w:sz w:val="21"/>
          <w:szCs w:val="21"/>
        </w:rPr>
        <w:t>Рестрикционное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картирование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частичное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сек</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венирование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вставок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клонов</w:t>
      </w:r>
      <w:r w:rsidRPr="001E0F70">
        <w:rPr>
          <w:rFonts w:ascii="Helvetica" w:hAnsi="Helvetica" w:cs="Helvetica"/>
          <w:b/>
          <w:bCs/>
          <w:color w:val="222222"/>
          <w:sz w:val="21"/>
          <w:szCs w:val="21"/>
        </w:rPr>
        <w:t xml:space="preserve"> pRt (1 ) </w:t>
      </w:r>
      <w:r w:rsidRPr="001E0F70">
        <w:rPr>
          <w:rFonts w:ascii="Helvetica" w:hAnsi="Helvetica" w:cs="Helvetica" w:hint="eastAsia"/>
          <w:b/>
          <w:bCs/>
          <w:color w:val="222222"/>
          <w:sz w:val="21"/>
          <w:szCs w:val="21"/>
        </w:rPr>
        <w:t>и</w:t>
      </w:r>
      <w:r w:rsidRPr="001E0F70">
        <w:rPr>
          <w:rFonts w:ascii="Helvetica" w:hAnsi="Helvetica" w:cs="Helvetica"/>
          <w:b/>
          <w:bCs/>
          <w:color w:val="222222"/>
          <w:sz w:val="21"/>
          <w:szCs w:val="21"/>
        </w:rPr>
        <w:t xml:space="preserve"> pRt (1 ) 57. . Ill</w:t>
      </w:r>
    </w:p>
    <w:p w14:paraId="44171420" w14:textId="77777777" w:rsidR="001E0F70" w:rsidRPr="001E0F70" w:rsidRDefault="001E0F70" w:rsidP="001E0F70">
      <w:pPr>
        <w:rPr>
          <w:rFonts w:ascii="Helvetica" w:hAnsi="Helvetica" w:cs="Helvetica"/>
          <w:b/>
          <w:bCs/>
          <w:color w:val="222222"/>
          <w:sz w:val="21"/>
          <w:szCs w:val="21"/>
        </w:rPr>
      </w:pPr>
    </w:p>
    <w:p w14:paraId="446BDA07"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.6. </w:t>
      </w:r>
      <w:r w:rsidRPr="001E0F70">
        <w:rPr>
          <w:rFonts w:ascii="Helvetica" w:hAnsi="Helvetica" w:cs="Helvetica" w:hint="eastAsia"/>
          <w:b/>
          <w:bCs/>
          <w:color w:val="222222"/>
          <w:sz w:val="21"/>
          <w:szCs w:val="21"/>
        </w:rPr>
        <w:t>Сравнительный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анализ</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кодирующих</w:t>
      </w:r>
      <w:r w:rsidRPr="001E0F70">
        <w:rPr>
          <w:rFonts w:ascii="Helvetica" w:hAnsi="Helvetica" w:cs="Helvetica"/>
          <w:b/>
          <w:bCs/>
          <w:color w:val="222222"/>
          <w:sz w:val="21"/>
          <w:szCs w:val="21"/>
        </w:rPr>
        <w:t xml:space="preserve"> /f</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w:t>
      </w:r>
    </w:p>
    <w:p w14:paraId="7898268A" w14:textId="77777777" w:rsidR="001E0F70" w:rsidRPr="001E0F70" w:rsidRDefault="001E0F70" w:rsidP="001E0F70">
      <w:pPr>
        <w:rPr>
          <w:rFonts w:ascii="Helvetica" w:hAnsi="Helvetica" w:cs="Helvetica"/>
          <w:b/>
          <w:bCs/>
          <w:color w:val="222222"/>
          <w:sz w:val="21"/>
          <w:szCs w:val="21"/>
        </w:rPr>
      </w:pPr>
    </w:p>
    <w:p w14:paraId="000B80D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.7. </w:t>
      </w:r>
      <w:r w:rsidRPr="001E0F70">
        <w:rPr>
          <w:rFonts w:ascii="Helvetica" w:hAnsi="Helvetica" w:cs="Helvetica" w:hint="eastAsia"/>
          <w:b/>
          <w:bCs/>
          <w:color w:val="222222"/>
          <w:sz w:val="21"/>
          <w:szCs w:val="21"/>
        </w:rPr>
        <w:t>Сравнение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аминокислотных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последовательностей</w:t>
      </w:r>
    </w:p>
    <w:p w14:paraId="545A393A" w14:textId="77777777" w:rsidR="001E0F70" w:rsidRPr="001E0F70" w:rsidRDefault="001E0F70" w:rsidP="001E0F70">
      <w:pPr>
        <w:rPr>
          <w:rFonts w:ascii="Helvetica" w:hAnsi="Helvetica" w:cs="Helvetica"/>
          <w:b/>
          <w:bCs/>
          <w:color w:val="222222"/>
          <w:sz w:val="21"/>
          <w:szCs w:val="21"/>
        </w:rPr>
      </w:pPr>
    </w:p>
    <w:p w14:paraId="24525BB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b/>
          <w:bCs/>
          <w:color w:val="222222"/>
          <w:sz w:val="21"/>
          <w:szCs w:val="21"/>
        </w:rPr>
        <w:lastRenderedPageBreak/>
        <w:t>-</w:t>
      </w:r>
      <w:r w:rsidRPr="001E0F70">
        <w:rPr>
          <w:rFonts w:ascii="Helvetica" w:hAnsi="Helvetica" w:cs="Helvetica" w:hint="eastAsia"/>
          <w:b/>
          <w:bCs/>
          <w:color w:val="222222"/>
          <w:sz w:val="21"/>
          <w:szCs w:val="21"/>
        </w:rPr>
        <w:t>кристаллинов</w:t>
      </w:r>
      <w:r w:rsidRPr="001E0F70">
        <w:rPr>
          <w:rFonts w:ascii="Helvetica" w:hAnsi="Helvetica" w:cs="Helvetica"/>
          <w:b/>
          <w:bCs/>
          <w:color w:val="222222"/>
          <w:sz w:val="21"/>
          <w:szCs w:val="21"/>
        </w:rPr>
        <w:t>.</w:t>
      </w:r>
    </w:p>
    <w:p w14:paraId="06951CFA" w14:textId="77777777" w:rsidR="001E0F70" w:rsidRPr="001E0F70" w:rsidRDefault="001E0F70" w:rsidP="001E0F70">
      <w:pPr>
        <w:rPr>
          <w:rFonts w:ascii="Helvetica" w:hAnsi="Helvetica" w:cs="Helvetica"/>
          <w:b/>
          <w:bCs/>
          <w:color w:val="222222"/>
          <w:sz w:val="21"/>
          <w:szCs w:val="21"/>
        </w:rPr>
      </w:pPr>
    </w:p>
    <w:p w14:paraId="21855DB7"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.8. </w:t>
      </w:r>
      <w:r w:rsidRPr="001E0F70">
        <w:rPr>
          <w:rFonts w:ascii="Helvetica" w:hAnsi="Helvetica" w:cs="Helvetica" w:hint="eastAsia"/>
          <w:b/>
          <w:bCs/>
          <w:color w:val="222222"/>
          <w:sz w:val="21"/>
          <w:szCs w:val="21"/>
        </w:rPr>
        <w:t>Сравнение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кристаллинов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другими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белками</w:t>
      </w:r>
      <w:r w:rsidRPr="001E0F70">
        <w:rPr>
          <w:rFonts w:ascii="Helvetica" w:hAnsi="Helvetica" w:cs="Helvetica"/>
          <w:b/>
          <w:bCs/>
          <w:color w:val="222222"/>
          <w:sz w:val="21"/>
          <w:szCs w:val="21"/>
        </w:rPr>
        <w:t xml:space="preserve">. . 122 </w:t>
      </w: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.9. </w:t>
      </w:r>
      <w:r w:rsidRPr="001E0F70">
        <w:rPr>
          <w:rFonts w:ascii="Helvetica" w:hAnsi="Helvetica" w:cs="Helvetica" w:hint="eastAsia"/>
          <w:b/>
          <w:bCs/>
          <w:color w:val="222222"/>
          <w:sz w:val="21"/>
          <w:szCs w:val="21"/>
        </w:rPr>
        <w:t>Идентификация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клона</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рекомбинантной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кодирующей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А</w:t>
      </w:r>
      <w:r w:rsidRPr="001E0F70">
        <w:rPr>
          <w:rFonts w:ascii="Helvetica" w:hAnsi="Helvetica" w:cs="Helvetica"/>
          <w:b/>
          <w:bCs/>
          <w:color w:val="222222"/>
          <w:sz w:val="21"/>
          <w:szCs w:val="21"/>
        </w:rPr>
        <w:t>2-</w:t>
      </w:r>
      <w:r w:rsidRPr="001E0F70">
        <w:rPr>
          <w:rFonts w:ascii="Helvetica" w:hAnsi="Helvetica" w:cs="Helvetica" w:hint="eastAsia"/>
          <w:b/>
          <w:bCs/>
          <w:color w:val="222222"/>
          <w:sz w:val="21"/>
          <w:szCs w:val="21"/>
        </w:rPr>
        <w:t>крис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Таллин</w:t>
      </w:r>
      <w:r w:rsidRPr="001E0F70">
        <w:rPr>
          <w:rFonts w:ascii="Helvetica" w:hAnsi="Helvetica" w:cs="Helvetica"/>
          <w:b/>
          <w:bCs/>
          <w:color w:val="222222"/>
          <w:sz w:val="21"/>
          <w:szCs w:val="21"/>
        </w:rPr>
        <w:t>.</w:t>
      </w:r>
    </w:p>
    <w:p w14:paraId="1469067B" w14:textId="77777777" w:rsidR="001E0F70" w:rsidRPr="001E0F70" w:rsidRDefault="001E0F70" w:rsidP="001E0F70">
      <w:pPr>
        <w:rPr>
          <w:rFonts w:ascii="Helvetica" w:hAnsi="Helvetica" w:cs="Helvetica"/>
          <w:b/>
          <w:bCs/>
          <w:color w:val="222222"/>
          <w:sz w:val="21"/>
          <w:szCs w:val="21"/>
        </w:rPr>
      </w:pPr>
    </w:p>
    <w:p w14:paraId="1C2A5DB9"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.9.1. </w:t>
      </w:r>
      <w:r w:rsidRPr="001E0F70">
        <w:rPr>
          <w:rFonts w:ascii="Helvetica" w:hAnsi="Helvetica" w:cs="Helvetica" w:hint="eastAsia"/>
          <w:b/>
          <w:bCs/>
          <w:color w:val="222222"/>
          <w:sz w:val="21"/>
          <w:szCs w:val="21"/>
        </w:rPr>
        <w:t>Рестрикционное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картирование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вставки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клона</w:t>
      </w:r>
      <w:r w:rsidRPr="001E0F70">
        <w:rPr>
          <w:rFonts w:ascii="Helvetica" w:hAnsi="Helvetica" w:cs="Helvetica"/>
          <w:b/>
          <w:bCs/>
          <w:color w:val="222222"/>
          <w:sz w:val="21"/>
          <w:szCs w:val="21"/>
        </w:rPr>
        <w:t xml:space="preserve"> pRt (1 ) 297 . . </w:t>
      </w:r>
      <w:r w:rsidRPr="001E0F70">
        <w:rPr>
          <w:rFonts w:ascii="Helvetica" w:hAnsi="Helvetica" w:cs="Helvetica" w:hint="eastAsia"/>
          <w:b/>
          <w:bCs/>
          <w:color w:val="222222"/>
          <w:sz w:val="21"/>
          <w:szCs w:val="21"/>
        </w:rPr>
        <w:t>•</w:t>
      </w:r>
    </w:p>
    <w:p w14:paraId="205A4F29" w14:textId="77777777" w:rsidR="001E0F70" w:rsidRPr="001E0F70" w:rsidRDefault="001E0F70" w:rsidP="001E0F70">
      <w:pPr>
        <w:rPr>
          <w:rFonts w:ascii="Helvetica" w:hAnsi="Helvetica" w:cs="Helvetica"/>
          <w:b/>
          <w:bCs/>
          <w:color w:val="222222"/>
          <w:sz w:val="21"/>
          <w:szCs w:val="21"/>
        </w:rPr>
      </w:pPr>
    </w:p>
    <w:p w14:paraId="439BA046"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 xml:space="preserve">.9.2. </w:t>
      </w:r>
      <w:r w:rsidRPr="001E0F70">
        <w:rPr>
          <w:rFonts w:ascii="Helvetica" w:hAnsi="Helvetica" w:cs="Helvetica" w:hint="eastAsia"/>
          <w:b/>
          <w:bCs/>
          <w:color w:val="222222"/>
          <w:sz w:val="21"/>
          <w:szCs w:val="21"/>
        </w:rPr>
        <w:t>Нуклеотидная</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последовательность</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кДНК</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вставки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клона</w:t>
      </w:r>
      <w:r w:rsidRPr="001E0F70">
        <w:rPr>
          <w:rFonts w:ascii="Helvetica" w:hAnsi="Helvetica" w:cs="Helvetica"/>
          <w:b/>
          <w:bCs/>
          <w:color w:val="222222"/>
          <w:sz w:val="21"/>
          <w:szCs w:val="21"/>
        </w:rPr>
        <w:t xml:space="preserve"> pRt (1 )</w:t>
      </w:r>
    </w:p>
    <w:p w14:paraId="4460891A" w14:textId="77777777" w:rsidR="001E0F70" w:rsidRPr="001E0F70" w:rsidRDefault="001E0F70" w:rsidP="001E0F70">
      <w:pPr>
        <w:rPr>
          <w:rFonts w:ascii="Helvetica" w:hAnsi="Helvetica" w:cs="Helvetica"/>
          <w:b/>
          <w:bCs/>
          <w:color w:val="222222"/>
          <w:sz w:val="21"/>
          <w:szCs w:val="21"/>
        </w:rPr>
      </w:pPr>
    </w:p>
    <w:p w14:paraId="467884F5"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ШЛО</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Сравнение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генов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кодирувдих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кристаллины</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различных</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позвоночных</w:t>
      </w:r>
      <w:r w:rsidRPr="001E0F70">
        <w:rPr>
          <w:rFonts w:ascii="Helvetica" w:hAnsi="Helvetica" w:cs="Helvetica"/>
          <w:b/>
          <w:bCs/>
          <w:color w:val="222222"/>
          <w:sz w:val="21"/>
          <w:szCs w:val="21"/>
        </w:rPr>
        <w:t xml:space="preserve"> ♦ . ♦.</w:t>
      </w:r>
    </w:p>
    <w:p w14:paraId="18919508" w14:textId="77777777" w:rsidR="001E0F70" w:rsidRPr="001E0F70" w:rsidRDefault="001E0F70" w:rsidP="001E0F70">
      <w:pPr>
        <w:rPr>
          <w:rFonts w:ascii="Helvetica" w:hAnsi="Helvetica" w:cs="Helvetica"/>
          <w:b/>
          <w:bCs/>
          <w:color w:val="222222"/>
          <w:sz w:val="21"/>
          <w:szCs w:val="21"/>
        </w:rPr>
      </w:pPr>
    </w:p>
    <w:p w14:paraId="240F0835" w14:textId="77777777" w:rsidR="001E0F70" w:rsidRPr="001E0F70" w:rsidRDefault="001E0F70" w:rsidP="001E0F70">
      <w:pPr>
        <w:rPr>
          <w:rFonts w:ascii="Helvetica" w:hAnsi="Helvetica" w:cs="Helvetica"/>
          <w:b/>
          <w:bCs/>
          <w:color w:val="222222"/>
          <w:sz w:val="21"/>
          <w:szCs w:val="21"/>
        </w:rPr>
      </w:pPr>
      <w:r w:rsidRPr="001E0F70">
        <w:rPr>
          <w:rFonts w:ascii="Helvetica" w:hAnsi="Helvetica" w:cs="Helvetica" w:hint="eastAsia"/>
          <w:b/>
          <w:bCs/>
          <w:color w:val="222222"/>
          <w:sz w:val="21"/>
          <w:szCs w:val="21"/>
        </w:rPr>
        <w:t>Ш</w:t>
      </w:r>
      <w:r w:rsidRPr="001E0F70">
        <w:rPr>
          <w:rFonts w:ascii="Helvetica" w:hAnsi="Helvetica" w:cs="Helvetica"/>
          <w:b/>
          <w:bCs/>
          <w:color w:val="222222"/>
          <w:sz w:val="21"/>
          <w:szCs w:val="21"/>
        </w:rPr>
        <w:t>.</w:t>
      </w:r>
      <w:r w:rsidRPr="001E0F70">
        <w:rPr>
          <w:rFonts w:ascii="Helvetica" w:hAnsi="Helvetica" w:cs="Helvetica" w:hint="eastAsia"/>
          <w:b/>
          <w:bCs/>
          <w:color w:val="222222"/>
          <w:sz w:val="21"/>
          <w:szCs w:val="21"/>
        </w:rPr>
        <w:t>П</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Наличие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частичной</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гомологии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кристаялинов</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с</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другими</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белками</w:t>
      </w:r>
    </w:p>
    <w:p w14:paraId="6FBAAAD9" w14:textId="77777777" w:rsidR="001E0F70" w:rsidRPr="001E0F70" w:rsidRDefault="001E0F70" w:rsidP="001E0F70">
      <w:pPr>
        <w:rPr>
          <w:rFonts w:ascii="Helvetica" w:hAnsi="Helvetica" w:cs="Helvetica"/>
          <w:b/>
          <w:bCs/>
          <w:color w:val="222222"/>
          <w:sz w:val="21"/>
          <w:szCs w:val="21"/>
        </w:rPr>
      </w:pPr>
    </w:p>
    <w:p w14:paraId="109CC004" w14:textId="67393F9D" w:rsidR="00484EB4" w:rsidRPr="001E0F70" w:rsidRDefault="001E0F70" w:rsidP="001E0F70">
      <w:r w:rsidRPr="001E0F70">
        <w:rPr>
          <w:rFonts w:ascii="Helvetica" w:hAnsi="Helvetica" w:cs="Helvetica"/>
          <w:b/>
          <w:bCs/>
          <w:color w:val="222222"/>
          <w:sz w:val="21"/>
          <w:szCs w:val="21"/>
        </w:rPr>
        <w:t xml:space="preserve">17. </w:t>
      </w:r>
      <w:r w:rsidRPr="001E0F70">
        <w:rPr>
          <w:rFonts w:ascii="Helvetica" w:hAnsi="Helvetica" w:cs="Helvetica" w:hint="eastAsia"/>
          <w:b/>
          <w:bCs/>
          <w:color w:val="222222"/>
          <w:sz w:val="21"/>
          <w:szCs w:val="21"/>
        </w:rPr>
        <w:t>ОБСУЖДЕНИЕ</w:t>
      </w:r>
      <w:r w:rsidRPr="001E0F70">
        <w:rPr>
          <w:rFonts w:ascii="Helvetica" w:hAnsi="Helvetica" w:cs="Helvetica"/>
          <w:b/>
          <w:bCs/>
          <w:color w:val="222222"/>
          <w:sz w:val="21"/>
          <w:szCs w:val="21"/>
        </w:rPr>
        <w:t xml:space="preserve"> </w:t>
      </w:r>
      <w:r w:rsidRPr="001E0F70">
        <w:rPr>
          <w:rFonts w:ascii="Helvetica" w:hAnsi="Helvetica" w:cs="Helvetica" w:hint="eastAsia"/>
          <w:b/>
          <w:bCs/>
          <w:color w:val="222222"/>
          <w:sz w:val="21"/>
          <w:szCs w:val="21"/>
        </w:rPr>
        <w:t>РЕЗУЛЬТАТОВ</w:t>
      </w:r>
      <w:r w:rsidRPr="001E0F70">
        <w:rPr>
          <w:rFonts w:ascii="Helvetica" w:hAnsi="Helvetica" w:cs="Helvetica"/>
          <w:b/>
          <w:bCs/>
          <w:color w:val="222222"/>
          <w:sz w:val="21"/>
          <w:szCs w:val="21"/>
        </w:rPr>
        <w:t>.</w:t>
      </w:r>
    </w:p>
    <w:sectPr w:rsidR="00484EB4" w:rsidRPr="001E0F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1CF5" w14:textId="77777777" w:rsidR="00816144" w:rsidRDefault="00816144">
      <w:pPr>
        <w:spacing w:after="0" w:line="240" w:lineRule="auto"/>
      </w:pPr>
      <w:r>
        <w:separator/>
      </w:r>
    </w:p>
  </w:endnote>
  <w:endnote w:type="continuationSeparator" w:id="0">
    <w:p w14:paraId="336538B9" w14:textId="77777777" w:rsidR="00816144" w:rsidRDefault="0081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395B" w14:textId="77777777" w:rsidR="00816144" w:rsidRDefault="00816144"/>
    <w:p w14:paraId="02133AAB" w14:textId="77777777" w:rsidR="00816144" w:rsidRDefault="00816144"/>
    <w:p w14:paraId="36BE6719" w14:textId="77777777" w:rsidR="00816144" w:rsidRDefault="00816144"/>
    <w:p w14:paraId="4185EDAC" w14:textId="77777777" w:rsidR="00816144" w:rsidRDefault="00816144"/>
    <w:p w14:paraId="49FBA3D2" w14:textId="77777777" w:rsidR="00816144" w:rsidRDefault="00816144"/>
    <w:p w14:paraId="55C87BF1" w14:textId="77777777" w:rsidR="00816144" w:rsidRDefault="00816144"/>
    <w:p w14:paraId="07479F6D" w14:textId="77777777" w:rsidR="00816144" w:rsidRDefault="008161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24257D" wp14:editId="3DBEEE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AF60C" w14:textId="77777777" w:rsidR="00816144" w:rsidRDefault="008161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2425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DAF60C" w14:textId="77777777" w:rsidR="00816144" w:rsidRDefault="008161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BBC807" w14:textId="77777777" w:rsidR="00816144" w:rsidRDefault="00816144"/>
    <w:p w14:paraId="7BF58D8E" w14:textId="77777777" w:rsidR="00816144" w:rsidRDefault="00816144"/>
    <w:p w14:paraId="164478B3" w14:textId="77777777" w:rsidR="00816144" w:rsidRDefault="008161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4E06F" wp14:editId="7BE2EE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2549" w14:textId="77777777" w:rsidR="00816144" w:rsidRDefault="00816144"/>
                          <w:p w14:paraId="130037C4" w14:textId="77777777" w:rsidR="00816144" w:rsidRDefault="008161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4E0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012549" w14:textId="77777777" w:rsidR="00816144" w:rsidRDefault="00816144"/>
                    <w:p w14:paraId="130037C4" w14:textId="77777777" w:rsidR="00816144" w:rsidRDefault="008161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D72518" w14:textId="77777777" w:rsidR="00816144" w:rsidRDefault="00816144"/>
    <w:p w14:paraId="67B70127" w14:textId="77777777" w:rsidR="00816144" w:rsidRDefault="00816144">
      <w:pPr>
        <w:rPr>
          <w:sz w:val="2"/>
          <w:szCs w:val="2"/>
        </w:rPr>
      </w:pPr>
    </w:p>
    <w:p w14:paraId="72B42389" w14:textId="77777777" w:rsidR="00816144" w:rsidRDefault="00816144"/>
    <w:p w14:paraId="03C42DF8" w14:textId="77777777" w:rsidR="00816144" w:rsidRDefault="00816144">
      <w:pPr>
        <w:spacing w:after="0" w:line="240" w:lineRule="auto"/>
      </w:pPr>
    </w:p>
  </w:footnote>
  <w:footnote w:type="continuationSeparator" w:id="0">
    <w:p w14:paraId="7D1E1B92" w14:textId="77777777" w:rsidR="00816144" w:rsidRDefault="00816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44"/>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210862</TotalTime>
  <Pages>6</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2082</cp:revision>
  <cp:lastPrinted>2009-02-06T05:36:00Z</cp:lastPrinted>
  <dcterms:created xsi:type="dcterms:W3CDTF">2024-01-07T13:43:00Z</dcterms:created>
  <dcterms:modified xsi:type="dcterms:W3CDTF">2025-11-20T08:48:00Z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