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E1C18" w14:textId="5CE62691" w:rsidR="002822C8" w:rsidRDefault="002A7FBC" w:rsidP="002A7FBC">
      <w:r w:rsidRPr="002A7FBC">
        <w:rPr>
          <w:rFonts w:hint="eastAsia"/>
        </w:rPr>
        <w:t>Клинические</w:t>
      </w:r>
      <w:r w:rsidRPr="002A7FBC">
        <w:t xml:space="preserve"> </w:t>
      </w:r>
      <w:r w:rsidRPr="002A7FBC">
        <w:rPr>
          <w:rFonts w:hint="eastAsia"/>
        </w:rPr>
        <w:t>и</w:t>
      </w:r>
      <w:r w:rsidRPr="002A7FBC">
        <w:t xml:space="preserve"> </w:t>
      </w:r>
      <w:r w:rsidRPr="002A7FBC">
        <w:rPr>
          <w:rFonts w:hint="eastAsia"/>
        </w:rPr>
        <w:t>биохимические</w:t>
      </w:r>
      <w:r w:rsidRPr="002A7FBC">
        <w:t xml:space="preserve"> </w:t>
      </w:r>
      <w:r w:rsidRPr="002A7FBC">
        <w:rPr>
          <w:rFonts w:hint="eastAsia"/>
        </w:rPr>
        <w:t>особенности</w:t>
      </w:r>
      <w:r w:rsidRPr="002A7FBC">
        <w:t xml:space="preserve"> </w:t>
      </w:r>
      <w:r w:rsidRPr="002A7FBC">
        <w:rPr>
          <w:rFonts w:hint="eastAsia"/>
        </w:rPr>
        <w:t>преждевременного</w:t>
      </w:r>
      <w:r w:rsidRPr="002A7FBC">
        <w:t xml:space="preserve"> </w:t>
      </w:r>
      <w:r w:rsidRPr="002A7FBC">
        <w:rPr>
          <w:rFonts w:hint="eastAsia"/>
        </w:rPr>
        <w:t>разрыва</w:t>
      </w:r>
      <w:r w:rsidRPr="002A7FBC">
        <w:t xml:space="preserve"> </w:t>
      </w:r>
      <w:r w:rsidRPr="002A7FBC">
        <w:rPr>
          <w:rFonts w:hint="eastAsia"/>
        </w:rPr>
        <w:t>плодных</w:t>
      </w:r>
      <w:r w:rsidRPr="002A7FBC">
        <w:t xml:space="preserve"> </w:t>
      </w:r>
      <w:r w:rsidRPr="002A7FBC">
        <w:rPr>
          <w:rFonts w:hint="eastAsia"/>
        </w:rPr>
        <w:t>оболочек</w:t>
      </w:r>
      <w:r w:rsidRPr="002A7FBC">
        <w:t xml:space="preserve"> </w:t>
      </w:r>
      <w:r w:rsidRPr="002A7FBC">
        <w:rPr>
          <w:rFonts w:hint="eastAsia"/>
        </w:rPr>
        <w:t>у</w:t>
      </w:r>
      <w:r w:rsidRPr="002A7FBC">
        <w:t xml:space="preserve"> </w:t>
      </w:r>
      <w:r w:rsidRPr="002A7FBC">
        <w:rPr>
          <w:rFonts w:hint="eastAsia"/>
        </w:rPr>
        <w:t>беременных</w:t>
      </w:r>
      <w:r w:rsidRPr="002A7FBC">
        <w:t xml:space="preserve"> </w:t>
      </w:r>
      <w:r w:rsidRPr="002A7FBC">
        <w:rPr>
          <w:rFonts w:hint="eastAsia"/>
        </w:rPr>
        <w:t>с</w:t>
      </w:r>
      <w:r w:rsidRPr="002A7FBC">
        <w:t xml:space="preserve"> </w:t>
      </w:r>
      <w:r w:rsidRPr="002A7FBC">
        <w:rPr>
          <w:rFonts w:hint="eastAsia"/>
        </w:rPr>
        <w:t>недифференцированной</w:t>
      </w:r>
      <w:r w:rsidRPr="002A7FBC">
        <w:t xml:space="preserve"> </w:t>
      </w:r>
      <w:r w:rsidRPr="002A7FBC">
        <w:rPr>
          <w:rFonts w:hint="eastAsia"/>
        </w:rPr>
        <w:t>дисплазией</w:t>
      </w:r>
      <w:r w:rsidRPr="002A7FBC">
        <w:t xml:space="preserve"> </w:t>
      </w:r>
      <w:r w:rsidRPr="002A7FBC">
        <w:rPr>
          <w:rFonts w:hint="eastAsia"/>
        </w:rPr>
        <w:t>соединительной</w:t>
      </w:r>
      <w:r w:rsidRPr="002A7FBC">
        <w:t xml:space="preserve"> </w:t>
      </w:r>
      <w:r w:rsidRPr="002A7FBC">
        <w:rPr>
          <w:rFonts w:hint="eastAsia"/>
        </w:rPr>
        <w:t>ткани</w:t>
      </w:r>
      <w:r w:rsidRPr="002A7FBC">
        <w:t xml:space="preserve"> </w:t>
      </w:r>
      <w:r w:rsidRPr="002A7FBC">
        <w:rPr>
          <w:rFonts w:hint="eastAsia"/>
        </w:rPr>
        <w:t>при</w:t>
      </w:r>
      <w:r w:rsidRPr="002A7FBC">
        <w:t xml:space="preserve"> </w:t>
      </w:r>
      <w:r w:rsidRPr="002A7FBC">
        <w:rPr>
          <w:rFonts w:hint="eastAsia"/>
        </w:rPr>
        <w:t>недоношенной</w:t>
      </w:r>
      <w:r w:rsidRPr="002A7FBC">
        <w:t xml:space="preserve"> </w:t>
      </w:r>
      <w:r w:rsidRPr="002A7FBC">
        <w:rPr>
          <w:rFonts w:hint="eastAsia"/>
        </w:rPr>
        <w:t>беременности</w:t>
      </w:r>
      <w:r>
        <w:t xml:space="preserve"> </w:t>
      </w:r>
      <w:r w:rsidRPr="002A7FBC">
        <w:rPr>
          <w:rFonts w:hint="eastAsia"/>
        </w:rPr>
        <w:t>Вахромеев</w:t>
      </w:r>
      <w:r w:rsidRPr="002A7FBC">
        <w:t xml:space="preserve"> </w:t>
      </w:r>
      <w:r w:rsidRPr="002A7FBC">
        <w:rPr>
          <w:rFonts w:hint="eastAsia"/>
        </w:rPr>
        <w:t>Алексей</w:t>
      </w:r>
      <w:r w:rsidRPr="002A7FBC">
        <w:t xml:space="preserve"> </w:t>
      </w:r>
      <w:r w:rsidRPr="002A7FBC">
        <w:rPr>
          <w:rFonts w:hint="eastAsia"/>
        </w:rPr>
        <w:t>Павлович</w:t>
      </w:r>
    </w:p>
    <w:p w14:paraId="1B988EA6" w14:textId="77777777" w:rsidR="002A7FBC" w:rsidRDefault="002A7FBC" w:rsidP="002A7FBC">
      <w:r>
        <w:rPr>
          <w:rFonts w:hint="eastAsia"/>
        </w:rPr>
        <w:t>ОГЛАВЛЕНИЕ</w:t>
      </w:r>
      <w:r>
        <w:t xml:space="preserve"> </w:t>
      </w:r>
      <w:r>
        <w:rPr>
          <w:rFonts w:hint="eastAsia"/>
        </w:rPr>
        <w:t>ДИССЕРТАЦИИ</w:t>
      </w:r>
    </w:p>
    <w:p w14:paraId="46A534B8" w14:textId="77777777" w:rsidR="002A7FBC" w:rsidRDefault="002A7FBC" w:rsidP="002A7FBC">
      <w:r>
        <w:rPr>
          <w:rFonts w:hint="eastAsia"/>
        </w:rPr>
        <w:t>кандидат</w:t>
      </w:r>
      <w:r>
        <w:t xml:space="preserve"> </w:t>
      </w:r>
      <w:r>
        <w:rPr>
          <w:rFonts w:hint="eastAsia"/>
        </w:rPr>
        <w:t>наук</w:t>
      </w:r>
      <w:r>
        <w:t xml:space="preserve"> </w:t>
      </w:r>
      <w:r>
        <w:rPr>
          <w:rFonts w:hint="eastAsia"/>
        </w:rPr>
        <w:t>Вахромеев</w:t>
      </w:r>
      <w:r>
        <w:t xml:space="preserve"> </w:t>
      </w:r>
      <w:r>
        <w:rPr>
          <w:rFonts w:hint="eastAsia"/>
        </w:rPr>
        <w:t>Алексей</w:t>
      </w:r>
      <w:r>
        <w:t xml:space="preserve"> </w:t>
      </w:r>
      <w:r>
        <w:rPr>
          <w:rFonts w:hint="eastAsia"/>
        </w:rPr>
        <w:t>Павлович</w:t>
      </w:r>
    </w:p>
    <w:p w14:paraId="4AE45C72" w14:textId="77777777" w:rsidR="002A7FBC" w:rsidRDefault="002A7FBC" w:rsidP="002A7FBC">
      <w:r>
        <w:rPr>
          <w:rFonts w:hint="eastAsia"/>
        </w:rPr>
        <w:t>ВВЕДЕНИЕ</w:t>
      </w:r>
    </w:p>
    <w:p w14:paraId="35BB66F1" w14:textId="77777777" w:rsidR="002A7FBC" w:rsidRDefault="002A7FBC" w:rsidP="002A7FBC"/>
    <w:p w14:paraId="71690A1C" w14:textId="77777777" w:rsidR="002A7FBC" w:rsidRDefault="002A7FBC" w:rsidP="002A7FBC">
      <w:r>
        <w:rPr>
          <w:rFonts w:hint="eastAsia"/>
        </w:rPr>
        <w:t>Глава</w:t>
      </w:r>
      <w:r>
        <w:t xml:space="preserve"> 1. </w:t>
      </w:r>
      <w:r>
        <w:rPr>
          <w:rFonts w:hint="eastAsia"/>
        </w:rPr>
        <w:t>НАРУШЕНИЕ</w:t>
      </w:r>
      <w:r>
        <w:t xml:space="preserve"> </w:t>
      </w:r>
      <w:r>
        <w:rPr>
          <w:rFonts w:hint="eastAsia"/>
        </w:rPr>
        <w:t>ЦЕЛОСТНОСТИ</w:t>
      </w:r>
      <w:r>
        <w:t xml:space="preserve"> </w:t>
      </w:r>
      <w:r>
        <w:rPr>
          <w:rFonts w:hint="eastAsia"/>
        </w:rPr>
        <w:t>ПЛОДНЫХ</w:t>
      </w:r>
      <w:r>
        <w:t xml:space="preserve"> </w:t>
      </w:r>
      <w:r>
        <w:rPr>
          <w:rFonts w:hint="eastAsia"/>
        </w:rPr>
        <w:t>ОБОЛОЧЕК</w:t>
      </w:r>
      <w:r>
        <w:t xml:space="preserve"> </w:t>
      </w:r>
      <w:r>
        <w:rPr>
          <w:rFonts w:hint="eastAsia"/>
        </w:rPr>
        <w:t>—</w:t>
      </w:r>
      <w:r>
        <w:t xml:space="preserve"> </w:t>
      </w:r>
      <w:r>
        <w:rPr>
          <w:rFonts w:hint="eastAsia"/>
        </w:rPr>
        <w:t>ФАКТОР</w:t>
      </w:r>
      <w:r>
        <w:t xml:space="preserve"> </w:t>
      </w:r>
      <w:r>
        <w:rPr>
          <w:rFonts w:hint="eastAsia"/>
        </w:rPr>
        <w:t>ИНИЦИАЦИИ</w:t>
      </w:r>
      <w:r>
        <w:t xml:space="preserve"> </w:t>
      </w:r>
      <w:r>
        <w:rPr>
          <w:rFonts w:hint="eastAsia"/>
        </w:rPr>
        <w:t>ПРЕЖДЕВРЕМЕННЫХ</w:t>
      </w:r>
      <w:r>
        <w:t xml:space="preserve"> </w:t>
      </w:r>
      <w:r>
        <w:rPr>
          <w:rFonts w:hint="eastAsia"/>
        </w:rPr>
        <w:t>РОДОВ</w:t>
      </w:r>
      <w:r>
        <w:t xml:space="preserve"> (</w:t>
      </w:r>
      <w:r>
        <w:rPr>
          <w:rFonts w:hint="eastAsia"/>
        </w:rPr>
        <w:t>ОБЗОР</w:t>
      </w:r>
      <w:r>
        <w:t xml:space="preserve"> </w:t>
      </w:r>
      <w:r>
        <w:rPr>
          <w:rFonts w:hint="eastAsia"/>
        </w:rPr>
        <w:t>ЛИТЕРАТУРЫ</w:t>
      </w:r>
      <w:r>
        <w:t>)</w:t>
      </w:r>
    </w:p>
    <w:p w14:paraId="65B5B6DA" w14:textId="77777777" w:rsidR="002A7FBC" w:rsidRDefault="002A7FBC" w:rsidP="002A7FBC"/>
    <w:p w14:paraId="0734AB94" w14:textId="77777777" w:rsidR="002A7FBC" w:rsidRDefault="002A7FBC" w:rsidP="002A7FBC">
      <w:r>
        <w:t xml:space="preserve">1.1. </w:t>
      </w:r>
      <w:r>
        <w:rPr>
          <w:rFonts w:hint="eastAsia"/>
        </w:rPr>
        <w:t>Эпидемиология</w:t>
      </w:r>
      <w:r>
        <w:t xml:space="preserve">, </w:t>
      </w:r>
      <w:r>
        <w:rPr>
          <w:rFonts w:hint="eastAsia"/>
        </w:rPr>
        <w:t>этиология</w:t>
      </w:r>
      <w:r>
        <w:t xml:space="preserve">, </w:t>
      </w:r>
      <w:r>
        <w:rPr>
          <w:rFonts w:hint="eastAsia"/>
        </w:rPr>
        <w:t>факторы</w:t>
      </w:r>
      <w:r>
        <w:t xml:space="preserve"> </w:t>
      </w:r>
      <w:r>
        <w:rPr>
          <w:rFonts w:hint="eastAsia"/>
        </w:rPr>
        <w:t>риска</w:t>
      </w:r>
      <w:r>
        <w:t xml:space="preserve"> </w:t>
      </w:r>
      <w:r>
        <w:rPr>
          <w:rFonts w:hint="eastAsia"/>
        </w:rPr>
        <w:t>и</w:t>
      </w:r>
      <w:r>
        <w:t xml:space="preserve"> </w:t>
      </w:r>
      <w:r>
        <w:rPr>
          <w:rFonts w:hint="eastAsia"/>
        </w:rPr>
        <w:t>патогенез</w:t>
      </w:r>
      <w:r>
        <w:t xml:space="preserve"> </w:t>
      </w:r>
      <w:r>
        <w:rPr>
          <w:rFonts w:hint="eastAsia"/>
        </w:rPr>
        <w:t>преждевременного</w:t>
      </w:r>
      <w:r>
        <w:t xml:space="preserve"> </w:t>
      </w:r>
      <w:r>
        <w:rPr>
          <w:rFonts w:hint="eastAsia"/>
        </w:rPr>
        <w:t>разрыва</w:t>
      </w:r>
      <w:r>
        <w:t xml:space="preserve"> </w:t>
      </w:r>
      <w:r>
        <w:rPr>
          <w:rFonts w:hint="eastAsia"/>
        </w:rPr>
        <w:t>плодных</w:t>
      </w:r>
      <w:r>
        <w:t xml:space="preserve"> </w:t>
      </w:r>
      <w:r>
        <w:rPr>
          <w:rFonts w:hint="eastAsia"/>
        </w:rPr>
        <w:t>оболочек</w:t>
      </w:r>
    </w:p>
    <w:p w14:paraId="0AA71334" w14:textId="77777777" w:rsidR="002A7FBC" w:rsidRDefault="002A7FBC" w:rsidP="002A7FBC"/>
    <w:p w14:paraId="46985B7A" w14:textId="77777777" w:rsidR="002A7FBC" w:rsidRDefault="002A7FBC" w:rsidP="002A7FBC">
      <w:r>
        <w:rPr>
          <w:rFonts w:hint="eastAsia"/>
        </w:rPr>
        <w:t>при</w:t>
      </w:r>
      <w:r>
        <w:t xml:space="preserve"> </w:t>
      </w:r>
      <w:r>
        <w:rPr>
          <w:rFonts w:hint="eastAsia"/>
        </w:rPr>
        <w:t>недоношенной</w:t>
      </w:r>
      <w:r>
        <w:t xml:space="preserve"> </w:t>
      </w:r>
      <w:r>
        <w:rPr>
          <w:rFonts w:hint="eastAsia"/>
        </w:rPr>
        <w:t>беременности</w:t>
      </w:r>
    </w:p>
    <w:p w14:paraId="5DFA29E4" w14:textId="77777777" w:rsidR="002A7FBC" w:rsidRDefault="002A7FBC" w:rsidP="002A7FBC"/>
    <w:p w14:paraId="6125F01C" w14:textId="77777777" w:rsidR="002A7FBC" w:rsidRDefault="002A7FBC" w:rsidP="002A7FBC">
      <w:r>
        <w:t xml:space="preserve">1.2. </w:t>
      </w:r>
      <w:r>
        <w:rPr>
          <w:rFonts w:hint="eastAsia"/>
        </w:rPr>
        <w:t>Структура</w:t>
      </w:r>
      <w:r>
        <w:t xml:space="preserve"> </w:t>
      </w:r>
      <w:r>
        <w:rPr>
          <w:rFonts w:hint="eastAsia"/>
        </w:rPr>
        <w:t>соединительной</w:t>
      </w:r>
      <w:r>
        <w:t xml:space="preserve"> </w:t>
      </w:r>
      <w:r>
        <w:rPr>
          <w:rFonts w:hint="eastAsia"/>
        </w:rPr>
        <w:t>ткани</w:t>
      </w:r>
      <w:r>
        <w:t xml:space="preserve"> </w:t>
      </w:r>
      <w:r>
        <w:rPr>
          <w:rFonts w:hint="eastAsia"/>
        </w:rPr>
        <w:t>в</w:t>
      </w:r>
      <w:r>
        <w:t xml:space="preserve"> </w:t>
      </w:r>
      <w:r>
        <w:rPr>
          <w:rFonts w:hint="eastAsia"/>
        </w:rPr>
        <w:t>норме</w:t>
      </w:r>
      <w:r>
        <w:t xml:space="preserve"> </w:t>
      </w:r>
      <w:r>
        <w:rPr>
          <w:rFonts w:hint="eastAsia"/>
        </w:rPr>
        <w:t>и</w:t>
      </w:r>
      <w:r>
        <w:t xml:space="preserve"> </w:t>
      </w:r>
      <w:r>
        <w:rPr>
          <w:rFonts w:hint="eastAsia"/>
        </w:rPr>
        <w:t>её</w:t>
      </w:r>
      <w:r>
        <w:t xml:space="preserve"> </w:t>
      </w:r>
      <w:r>
        <w:rPr>
          <w:rFonts w:hint="eastAsia"/>
        </w:rPr>
        <w:t>особенности</w:t>
      </w:r>
      <w:r>
        <w:t xml:space="preserve"> </w:t>
      </w:r>
      <w:r>
        <w:rPr>
          <w:rFonts w:hint="eastAsia"/>
        </w:rPr>
        <w:t>при</w:t>
      </w:r>
      <w:r>
        <w:t xml:space="preserve"> </w:t>
      </w:r>
      <w:r>
        <w:rPr>
          <w:rFonts w:hint="eastAsia"/>
        </w:rPr>
        <w:t>недифференцированной</w:t>
      </w:r>
      <w:r>
        <w:t xml:space="preserve"> </w:t>
      </w:r>
      <w:r>
        <w:rPr>
          <w:rFonts w:hint="eastAsia"/>
        </w:rPr>
        <w:t>дисплазии</w:t>
      </w:r>
      <w:r>
        <w:t xml:space="preserve"> </w:t>
      </w:r>
      <w:r>
        <w:rPr>
          <w:rFonts w:hint="eastAsia"/>
        </w:rPr>
        <w:t>соединительной</w:t>
      </w:r>
    </w:p>
    <w:p w14:paraId="07794BAD" w14:textId="77777777" w:rsidR="002A7FBC" w:rsidRDefault="002A7FBC" w:rsidP="002A7FBC"/>
    <w:p w14:paraId="5358D5BB" w14:textId="77777777" w:rsidR="002A7FBC" w:rsidRDefault="002A7FBC" w:rsidP="002A7FBC">
      <w:r>
        <w:rPr>
          <w:rFonts w:hint="eastAsia"/>
        </w:rPr>
        <w:t>ткани</w:t>
      </w:r>
    </w:p>
    <w:p w14:paraId="120C5562" w14:textId="77777777" w:rsidR="002A7FBC" w:rsidRDefault="002A7FBC" w:rsidP="002A7FBC"/>
    <w:p w14:paraId="7E343A09" w14:textId="77777777" w:rsidR="002A7FBC" w:rsidRDefault="002A7FBC" w:rsidP="002A7FBC">
      <w:r>
        <w:t xml:space="preserve">1.3. </w:t>
      </w:r>
      <w:r>
        <w:rPr>
          <w:rFonts w:hint="eastAsia"/>
        </w:rPr>
        <w:t>Методы</w:t>
      </w:r>
      <w:r>
        <w:t xml:space="preserve"> </w:t>
      </w:r>
      <w:r>
        <w:rPr>
          <w:rFonts w:hint="eastAsia"/>
        </w:rPr>
        <w:t>диагностики</w:t>
      </w:r>
      <w:r>
        <w:t xml:space="preserve"> </w:t>
      </w:r>
      <w:r>
        <w:rPr>
          <w:rFonts w:hint="eastAsia"/>
        </w:rPr>
        <w:t>состояния</w:t>
      </w:r>
      <w:r>
        <w:t xml:space="preserve"> </w:t>
      </w:r>
      <w:r>
        <w:rPr>
          <w:rFonts w:hint="eastAsia"/>
        </w:rPr>
        <w:t>соединительной</w:t>
      </w:r>
      <w:r>
        <w:t xml:space="preserve"> </w:t>
      </w:r>
      <w:r>
        <w:rPr>
          <w:rFonts w:hint="eastAsia"/>
        </w:rPr>
        <w:t>ткани</w:t>
      </w:r>
    </w:p>
    <w:p w14:paraId="34A35645" w14:textId="77777777" w:rsidR="002A7FBC" w:rsidRDefault="002A7FBC" w:rsidP="002A7FBC"/>
    <w:p w14:paraId="7931573A" w14:textId="77777777" w:rsidR="002A7FBC" w:rsidRDefault="002A7FBC" w:rsidP="002A7FBC">
      <w:r>
        <w:rPr>
          <w:rFonts w:hint="eastAsia"/>
        </w:rPr>
        <w:t>при</w:t>
      </w:r>
      <w:r>
        <w:t xml:space="preserve"> </w:t>
      </w:r>
      <w:r>
        <w:rPr>
          <w:rFonts w:hint="eastAsia"/>
        </w:rPr>
        <w:t>беременности</w:t>
      </w:r>
    </w:p>
    <w:p w14:paraId="74EC34D1" w14:textId="77777777" w:rsidR="002A7FBC" w:rsidRDefault="002A7FBC" w:rsidP="002A7FBC"/>
    <w:p w14:paraId="24B333BB" w14:textId="77777777" w:rsidR="002A7FBC" w:rsidRDefault="002A7FBC" w:rsidP="002A7FBC">
      <w:r>
        <w:t xml:space="preserve">1.3.1. </w:t>
      </w:r>
      <w:r>
        <w:rPr>
          <w:rFonts w:hint="eastAsia"/>
        </w:rPr>
        <w:t>Содержание</w:t>
      </w:r>
      <w:r>
        <w:t xml:space="preserve"> </w:t>
      </w:r>
      <w:r>
        <w:rPr>
          <w:rFonts w:hint="eastAsia"/>
        </w:rPr>
        <w:t>гидроксипролина</w:t>
      </w:r>
      <w:r>
        <w:t xml:space="preserve"> </w:t>
      </w:r>
      <w:r>
        <w:rPr>
          <w:rFonts w:hint="eastAsia"/>
        </w:rPr>
        <w:t>в</w:t>
      </w:r>
      <w:r>
        <w:t xml:space="preserve"> </w:t>
      </w:r>
      <w:r>
        <w:rPr>
          <w:rFonts w:hint="eastAsia"/>
        </w:rPr>
        <w:t>сыворотке</w:t>
      </w:r>
      <w:r>
        <w:t xml:space="preserve"> </w:t>
      </w:r>
      <w:r>
        <w:rPr>
          <w:rFonts w:hint="eastAsia"/>
        </w:rPr>
        <w:t>крови</w:t>
      </w:r>
    </w:p>
    <w:p w14:paraId="09D465E1" w14:textId="77777777" w:rsidR="002A7FBC" w:rsidRDefault="002A7FBC" w:rsidP="002A7FBC"/>
    <w:p w14:paraId="34550D28" w14:textId="77777777" w:rsidR="002A7FBC" w:rsidRDefault="002A7FBC" w:rsidP="002A7FBC">
      <w:r>
        <w:t xml:space="preserve">1.3.2. </w:t>
      </w:r>
      <w:r>
        <w:rPr>
          <w:rFonts w:hint="eastAsia"/>
        </w:rPr>
        <w:t>Содержание</w:t>
      </w:r>
      <w:r>
        <w:t xml:space="preserve"> N-</w:t>
      </w:r>
      <w:r>
        <w:rPr>
          <w:rFonts w:hint="eastAsia"/>
        </w:rPr>
        <w:t>терминального</w:t>
      </w:r>
      <w:r>
        <w:t xml:space="preserve"> </w:t>
      </w:r>
      <w:r>
        <w:rPr>
          <w:rFonts w:hint="eastAsia"/>
        </w:rPr>
        <w:t>пропептида</w:t>
      </w:r>
      <w:r>
        <w:t xml:space="preserve"> </w:t>
      </w:r>
      <w:r>
        <w:rPr>
          <w:rFonts w:hint="eastAsia"/>
        </w:rPr>
        <w:t>проколлагена</w:t>
      </w:r>
      <w:r>
        <w:t xml:space="preserve"> III </w:t>
      </w:r>
      <w:r>
        <w:rPr>
          <w:rFonts w:hint="eastAsia"/>
        </w:rPr>
        <w:t>типа</w:t>
      </w:r>
      <w:r>
        <w:t xml:space="preserve"> </w:t>
      </w:r>
      <w:r>
        <w:rPr>
          <w:rFonts w:hint="eastAsia"/>
        </w:rPr>
        <w:t>в</w:t>
      </w:r>
      <w:r>
        <w:t xml:space="preserve"> </w:t>
      </w:r>
      <w:r>
        <w:rPr>
          <w:rFonts w:hint="eastAsia"/>
        </w:rPr>
        <w:t>сыворотке</w:t>
      </w:r>
      <w:r>
        <w:t xml:space="preserve"> </w:t>
      </w:r>
      <w:r>
        <w:rPr>
          <w:rFonts w:hint="eastAsia"/>
        </w:rPr>
        <w:t>крови</w:t>
      </w:r>
    </w:p>
    <w:p w14:paraId="3DE675A6" w14:textId="77777777" w:rsidR="002A7FBC" w:rsidRDefault="002A7FBC" w:rsidP="002A7FBC"/>
    <w:p w14:paraId="4D3C2B09" w14:textId="77777777" w:rsidR="002A7FBC" w:rsidRDefault="002A7FBC" w:rsidP="002A7FBC">
      <w:r>
        <w:t xml:space="preserve">1.3.3. </w:t>
      </w:r>
      <w:r>
        <w:rPr>
          <w:rFonts w:hint="eastAsia"/>
        </w:rPr>
        <w:t>Содержание</w:t>
      </w:r>
      <w:r>
        <w:t xml:space="preserve"> </w:t>
      </w:r>
      <w:r>
        <w:rPr>
          <w:rFonts w:hint="eastAsia"/>
        </w:rPr>
        <w:t>декорина</w:t>
      </w:r>
      <w:r>
        <w:t xml:space="preserve"> </w:t>
      </w:r>
      <w:r>
        <w:rPr>
          <w:rFonts w:hint="eastAsia"/>
        </w:rPr>
        <w:t>в</w:t>
      </w:r>
      <w:r>
        <w:t xml:space="preserve"> </w:t>
      </w:r>
      <w:r>
        <w:rPr>
          <w:rFonts w:hint="eastAsia"/>
        </w:rPr>
        <w:t>сыворотке</w:t>
      </w:r>
      <w:r>
        <w:t xml:space="preserve"> </w:t>
      </w:r>
      <w:r>
        <w:rPr>
          <w:rFonts w:hint="eastAsia"/>
        </w:rPr>
        <w:t>крови</w:t>
      </w:r>
    </w:p>
    <w:p w14:paraId="184BC7EC" w14:textId="77777777" w:rsidR="002A7FBC" w:rsidRDefault="002A7FBC" w:rsidP="002A7FBC"/>
    <w:p w14:paraId="2E415F6F" w14:textId="77777777" w:rsidR="002A7FBC" w:rsidRDefault="002A7FBC" w:rsidP="002A7FBC">
      <w:r>
        <w:lastRenderedPageBreak/>
        <w:t xml:space="preserve">1.3.4. </w:t>
      </w:r>
      <w:r>
        <w:rPr>
          <w:rFonts w:hint="eastAsia"/>
        </w:rPr>
        <w:t>Роль</w:t>
      </w:r>
      <w:r>
        <w:t xml:space="preserve"> </w:t>
      </w:r>
      <w:r>
        <w:rPr>
          <w:rFonts w:hint="eastAsia"/>
        </w:rPr>
        <w:t>магния</w:t>
      </w:r>
      <w:r>
        <w:t xml:space="preserve"> </w:t>
      </w:r>
      <w:r>
        <w:rPr>
          <w:rFonts w:hint="eastAsia"/>
        </w:rPr>
        <w:t>и</w:t>
      </w:r>
      <w:r>
        <w:t xml:space="preserve"> </w:t>
      </w:r>
      <w:r>
        <w:rPr>
          <w:rFonts w:hint="eastAsia"/>
        </w:rPr>
        <w:t>кальция</w:t>
      </w:r>
      <w:r>
        <w:t xml:space="preserve"> </w:t>
      </w:r>
      <w:r>
        <w:rPr>
          <w:rFonts w:hint="eastAsia"/>
        </w:rPr>
        <w:t>в</w:t>
      </w:r>
      <w:r>
        <w:t xml:space="preserve"> </w:t>
      </w:r>
      <w:r>
        <w:rPr>
          <w:rFonts w:hint="eastAsia"/>
        </w:rPr>
        <w:t>функционировании</w:t>
      </w:r>
      <w:r>
        <w:t xml:space="preserve"> </w:t>
      </w:r>
      <w:r>
        <w:rPr>
          <w:rFonts w:hint="eastAsia"/>
        </w:rPr>
        <w:t>соединительной</w:t>
      </w:r>
      <w:r>
        <w:t xml:space="preserve"> </w:t>
      </w:r>
      <w:r>
        <w:rPr>
          <w:rFonts w:hint="eastAsia"/>
        </w:rPr>
        <w:t>ткани</w:t>
      </w:r>
    </w:p>
    <w:p w14:paraId="1CF6EFBB" w14:textId="77777777" w:rsidR="002A7FBC" w:rsidRDefault="002A7FBC" w:rsidP="002A7FBC"/>
    <w:p w14:paraId="48579A92" w14:textId="77777777" w:rsidR="002A7FBC" w:rsidRDefault="002A7FBC" w:rsidP="002A7FBC">
      <w:r>
        <w:t xml:space="preserve">1.3.5. </w:t>
      </w:r>
      <w:r>
        <w:rPr>
          <w:rFonts w:hint="eastAsia"/>
        </w:rPr>
        <w:t>Состояние</w:t>
      </w:r>
      <w:r>
        <w:t xml:space="preserve"> </w:t>
      </w:r>
      <w:r>
        <w:rPr>
          <w:rFonts w:hint="eastAsia"/>
        </w:rPr>
        <w:t>свободнорадикального</w:t>
      </w:r>
      <w:r>
        <w:t xml:space="preserve"> </w:t>
      </w:r>
      <w:r>
        <w:rPr>
          <w:rFonts w:hint="eastAsia"/>
        </w:rPr>
        <w:t>окисления</w:t>
      </w:r>
    </w:p>
    <w:p w14:paraId="63D1B15F" w14:textId="77777777" w:rsidR="002A7FBC" w:rsidRDefault="002A7FBC" w:rsidP="002A7FBC"/>
    <w:p w14:paraId="7E8E7DA6" w14:textId="77777777" w:rsidR="002A7FBC" w:rsidRDefault="002A7FBC" w:rsidP="002A7FBC">
      <w:r>
        <w:rPr>
          <w:rFonts w:hint="eastAsia"/>
        </w:rPr>
        <w:t>у</w:t>
      </w:r>
      <w:r>
        <w:t xml:space="preserve"> </w:t>
      </w:r>
      <w:r>
        <w:rPr>
          <w:rFonts w:hint="eastAsia"/>
        </w:rPr>
        <w:t>беременных</w:t>
      </w:r>
      <w:r>
        <w:t xml:space="preserve"> </w:t>
      </w:r>
      <w:r>
        <w:rPr>
          <w:rFonts w:hint="eastAsia"/>
        </w:rPr>
        <w:t>с</w:t>
      </w:r>
      <w:r>
        <w:t xml:space="preserve"> </w:t>
      </w:r>
      <w:r>
        <w:rPr>
          <w:rFonts w:hint="eastAsia"/>
        </w:rPr>
        <w:t>недифференцированной</w:t>
      </w:r>
      <w:r>
        <w:t xml:space="preserve"> </w:t>
      </w:r>
      <w:r>
        <w:rPr>
          <w:rFonts w:hint="eastAsia"/>
        </w:rPr>
        <w:t>дисплазией</w:t>
      </w:r>
    </w:p>
    <w:p w14:paraId="3B7737F9" w14:textId="77777777" w:rsidR="002A7FBC" w:rsidRDefault="002A7FBC" w:rsidP="002A7FBC"/>
    <w:p w14:paraId="67AB303C" w14:textId="77777777" w:rsidR="002A7FBC" w:rsidRDefault="002A7FBC" w:rsidP="002A7FBC">
      <w:r>
        <w:rPr>
          <w:rFonts w:hint="eastAsia"/>
        </w:rPr>
        <w:t>соединительной</w:t>
      </w:r>
      <w:r>
        <w:t xml:space="preserve"> </w:t>
      </w:r>
      <w:r>
        <w:rPr>
          <w:rFonts w:hint="eastAsia"/>
        </w:rPr>
        <w:t>ткани</w:t>
      </w:r>
    </w:p>
    <w:p w14:paraId="2D665367" w14:textId="77777777" w:rsidR="002A7FBC" w:rsidRDefault="002A7FBC" w:rsidP="002A7FBC"/>
    <w:p w14:paraId="499A5595" w14:textId="77777777" w:rsidR="002A7FBC" w:rsidRDefault="002A7FBC" w:rsidP="002A7FBC">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ОБЪЁМ</w:t>
      </w:r>
      <w:r>
        <w:t xml:space="preserve"> </w:t>
      </w:r>
      <w:r>
        <w:rPr>
          <w:rFonts w:hint="eastAsia"/>
        </w:rPr>
        <w:t>ИССЛЕДОВАНИЯ</w:t>
      </w:r>
    </w:p>
    <w:p w14:paraId="40D213B0" w14:textId="77777777" w:rsidR="002A7FBC" w:rsidRDefault="002A7FBC" w:rsidP="002A7FBC"/>
    <w:p w14:paraId="564A299E" w14:textId="77777777" w:rsidR="002A7FBC" w:rsidRDefault="002A7FBC" w:rsidP="002A7FBC">
      <w:r>
        <w:t xml:space="preserve">2.1. </w:t>
      </w:r>
      <w:r>
        <w:rPr>
          <w:rFonts w:hint="eastAsia"/>
        </w:rPr>
        <w:t>Клинические</w:t>
      </w:r>
      <w:r>
        <w:t xml:space="preserve"> </w:t>
      </w:r>
      <w:r>
        <w:rPr>
          <w:rFonts w:hint="eastAsia"/>
        </w:rPr>
        <w:t>группы</w:t>
      </w:r>
      <w:r>
        <w:t xml:space="preserve">, </w:t>
      </w:r>
      <w:r>
        <w:rPr>
          <w:rFonts w:hint="eastAsia"/>
        </w:rPr>
        <w:t>наблюдения</w:t>
      </w:r>
    </w:p>
    <w:p w14:paraId="762B74B4" w14:textId="77777777" w:rsidR="002A7FBC" w:rsidRDefault="002A7FBC" w:rsidP="002A7FBC"/>
    <w:p w14:paraId="7C290337" w14:textId="77777777" w:rsidR="002A7FBC" w:rsidRDefault="002A7FBC" w:rsidP="002A7FBC">
      <w:r>
        <w:t xml:space="preserve">2.2. </w:t>
      </w:r>
      <w:r>
        <w:rPr>
          <w:rFonts w:hint="eastAsia"/>
        </w:rPr>
        <w:t>Материал</w:t>
      </w:r>
      <w:r>
        <w:t xml:space="preserve"> </w:t>
      </w:r>
      <w:r>
        <w:rPr>
          <w:rFonts w:hint="eastAsia"/>
        </w:rPr>
        <w:t>исследования</w:t>
      </w:r>
    </w:p>
    <w:p w14:paraId="4C6D4F7D" w14:textId="77777777" w:rsidR="002A7FBC" w:rsidRDefault="002A7FBC" w:rsidP="002A7FBC"/>
    <w:p w14:paraId="188F47A7" w14:textId="77777777" w:rsidR="002A7FBC" w:rsidRDefault="002A7FBC" w:rsidP="002A7FBC">
      <w:r>
        <w:t xml:space="preserve">2.3. </w:t>
      </w:r>
      <w:r>
        <w:rPr>
          <w:rFonts w:hint="eastAsia"/>
        </w:rPr>
        <w:t>Методы</w:t>
      </w:r>
      <w:r>
        <w:t xml:space="preserve"> </w:t>
      </w:r>
      <w:r>
        <w:rPr>
          <w:rFonts w:hint="eastAsia"/>
        </w:rPr>
        <w:t>исследования</w:t>
      </w:r>
    </w:p>
    <w:p w14:paraId="4BBC91F5" w14:textId="77777777" w:rsidR="002A7FBC" w:rsidRDefault="002A7FBC" w:rsidP="002A7FBC"/>
    <w:p w14:paraId="1C383800" w14:textId="77777777" w:rsidR="002A7FBC" w:rsidRDefault="002A7FBC" w:rsidP="002A7FBC">
      <w:r>
        <w:rPr>
          <w:rFonts w:hint="eastAsia"/>
        </w:rPr>
        <w:t>Глава</w:t>
      </w:r>
      <w:r>
        <w:t xml:space="preserve"> 3. </w:t>
      </w:r>
      <w:r>
        <w:rPr>
          <w:rFonts w:hint="eastAsia"/>
        </w:rPr>
        <w:t>СРАВНИТЕЛЬНАЯ</w:t>
      </w:r>
      <w:r>
        <w:t xml:space="preserve"> </w:t>
      </w:r>
      <w:r>
        <w:rPr>
          <w:rFonts w:hint="eastAsia"/>
        </w:rPr>
        <w:t>КЛИНИЧЕСКАЯ</w:t>
      </w:r>
      <w:r>
        <w:t xml:space="preserve"> </w:t>
      </w:r>
      <w:r>
        <w:rPr>
          <w:rFonts w:hint="eastAsia"/>
        </w:rPr>
        <w:t>ХАРАКТЕРИСТИКА</w:t>
      </w:r>
    </w:p>
    <w:p w14:paraId="33C9233B" w14:textId="77777777" w:rsidR="002A7FBC" w:rsidRDefault="002A7FBC" w:rsidP="002A7FBC"/>
    <w:p w14:paraId="46594FFF" w14:textId="77777777" w:rsidR="002A7FBC" w:rsidRDefault="002A7FBC" w:rsidP="002A7FBC">
      <w:r>
        <w:rPr>
          <w:rFonts w:hint="eastAsia"/>
        </w:rPr>
        <w:t>ЖЕНЩИН</w:t>
      </w:r>
      <w:r>
        <w:t xml:space="preserve"> </w:t>
      </w:r>
      <w:r>
        <w:rPr>
          <w:rFonts w:hint="eastAsia"/>
        </w:rPr>
        <w:t>ИССЛЕДУЕМЫХ</w:t>
      </w:r>
      <w:r>
        <w:t xml:space="preserve"> </w:t>
      </w:r>
      <w:r>
        <w:rPr>
          <w:rFonts w:hint="eastAsia"/>
        </w:rPr>
        <w:t>ГРУПП</w:t>
      </w:r>
    </w:p>
    <w:p w14:paraId="6B5EC100" w14:textId="77777777" w:rsidR="002A7FBC" w:rsidRDefault="002A7FBC" w:rsidP="002A7FBC"/>
    <w:p w14:paraId="2D1F1543" w14:textId="77777777" w:rsidR="002A7FBC" w:rsidRDefault="002A7FBC" w:rsidP="002A7FBC">
      <w:r>
        <w:t xml:space="preserve">3.1.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женщин</w:t>
      </w:r>
      <w:r>
        <w:t xml:space="preserve"> </w:t>
      </w:r>
      <w:r>
        <w:rPr>
          <w:rFonts w:hint="eastAsia"/>
        </w:rPr>
        <w:t>исследуемых</w:t>
      </w:r>
    </w:p>
    <w:p w14:paraId="1C7F7359" w14:textId="77777777" w:rsidR="002A7FBC" w:rsidRDefault="002A7FBC" w:rsidP="002A7FBC"/>
    <w:p w14:paraId="6078E629" w14:textId="77777777" w:rsidR="002A7FBC" w:rsidRDefault="002A7FBC" w:rsidP="002A7FBC">
      <w:r>
        <w:rPr>
          <w:rFonts w:hint="eastAsia"/>
        </w:rPr>
        <w:t>групп</w:t>
      </w:r>
    </w:p>
    <w:p w14:paraId="1922A204" w14:textId="77777777" w:rsidR="002A7FBC" w:rsidRDefault="002A7FBC" w:rsidP="002A7FBC"/>
    <w:p w14:paraId="60AE353D" w14:textId="77777777" w:rsidR="002A7FBC" w:rsidRDefault="002A7FBC" w:rsidP="002A7FBC">
      <w:r>
        <w:t xml:space="preserve">3.2. </w:t>
      </w:r>
      <w:r>
        <w:rPr>
          <w:rFonts w:hint="eastAsia"/>
        </w:rPr>
        <w:t>Клиническое</w:t>
      </w:r>
      <w:r>
        <w:t xml:space="preserve"> </w:t>
      </w:r>
      <w:r>
        <w:rPr>
          <w:rFonts w:hint="eastAsia"/>
        </w:rPr>
        <w:t>течение</w:t>
      </w:r>
      <w:r>
        <w:t xml:space="preserve"> </w:t>
      </w:r>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недифференцированной</w:t>
      </w:r>
      <w:r>
        <w:t xml:space="preserve"> </w:t>
      </w:r>
      <w:r>
        <w:rPr>
          <w:rFonts w:hint="eastAsia"/>
        </w:rPr>
        <w:t>дисплазией</w:t>
      </w:r>
      <w:r>
        <w:t xml:space="preserve"> </w:t>
      </w:r>
      <w:r>
        <w:rPr>
          <w:rFonts w:hint="eastAsia"/>
        </w:rPr>
        <w:t>соединительной</w:t>
      </w:r>
    </w:p>
    <w:p w14:paraId="163D516F" w14:textId="77777777" w:rsidR="002A7FBC" w:rsidRDefault="002A7FBC" w:rsidP="002A7FBC"/>
    <w:p w14:paraId="4969D4DC" w14:textId="77777777" w:rsidR="002A7FBC" w:rsidRDefault="002A7FBC" w:rsidP="002A7FBC">
      <w:r>
        <w:rPr>
          <w:rFonts w:hint="eastAsia"/>
        </w:rPr>
        <w:t>ткани</w:t>
      </w:r>
    </w:p>
    <w:p w14:paraId="7C17C4F9" w14:textId="77777777" w:rsidR="002A7FBC" w:rsidRDefault="002A7FBC" w:rsidP="002A7FBC"/>
    <w:p w14:paraId="36EC887B" w14:textId="77777777" w:rsidR="002A7FBC" w:rsidRDefault="002A7FBC" w:rsidP="002A7FBC">
      <w:r>
        <w:t xml:space="preserve">3.3. </w:t>
      </w:r>
      <w:r>
        <w:rPr>
          <w:rFonts w:hint="eastAsia"/>
        </w:rPr>
        <w:t>Состояние</w:t>
      </w:r>
      <w:r>
        <w:t xml:space="preserve"> </w:t>
      </w:r>
      <w:r>
        <w:rPr>
          <w:rFonts w:hint="eastAsia"/>
        </w:rPr>
        <w:t>новорождённых</w:t>
      </w:r>
      <w:r>
        <w:t xml:space="preserve"> </w:t>
      </w:r>
      <w:r>
        <w:rPr>
          <w:rFonts w:hint="eastAsia"/>
        </w:rPr>
        <w:t>у</w:t>
      </w:r>
      <w:r>
        <w:t xml:space="preserve"> </w:t>
      </w:r>
      <w:r>
        <w:rPr>
          <w:rFonts w:hint="eastAsia"/>
        </w:rPr>
        <w:t>обследуемых</w:t>
      </w:r>
      <w:r>
        <w:t xml:space="preserve"> </w:t>
      </w:r>
      <w:r>
        <w:rPr>
          <w:rFonts w:hint="eastAsia"/>
        </w:rPr>
        <w:t>женщин</w:t>
      </w:r>
    </w:p>
    <w:p w14:paraId="2B3CB29F" w14:textId="77777777" w:rsidR="002A7FBC" w:rsidRDefault="002A7FBC" w:rsidP="002A7FBC"/>
    <w:p w14:paraId="529D52BB" w14:textId="77777777" w:rsidR="002A7FBC" w:rsidRDefault="002A7FBC" w:rsidP="002A7FBC">
      <w:r>
        <w:rPr>
          <w:rFonts w:hint="eastAsia"/>
        </w:rPr>
        <w:t>Глава</w:t>
      </w:r>
      <w:r>
        <w:t xml:space="preserve"> 4. </w:t>
      </w:r>
      <w:r>
        <w:rPr>
          <w:rFonts w:hint="eastAsia"/>
        </w:rPr>
        <w:t>ОСОБЕННОСТИ</w:t>
      </w:r>
      <w:r>
        <w:t xml:space="preserve"> </w:t>
      </w:r>
      <w:r>
        <w:rPr>
          <w:rFonts w:hint="eastAsia"/>
        </w:rPr>
        <w:t>БИОХИМИЧЕСКИХ</w:t>
      </w:r>
      <w:r>
        <w:t xml:space="preserve"> </w:t>
      </w:r>
      <w:r>
        <w:rPr>
          <w:rFonts w:hint="eastAsia"/>
        </w:rPr>
        <w:t>МАРКЁРОВ</w:t>
      </w:r>
      <w:r>
        <w:t>,</w:t>
      </w:r>
    </w:p>
    <w:p w14:paraId="787BA905" w14:textId="77777777" w:rsidR="002A7FBC" w:rsidRDefault="002A7FBC" w:rsidP="002A7FBC"/>
    <w:p w14:paraId="3B1023E5" w14:textId="77777777" w:rsidR="002A7FBC" w:rsidRDefault="002A7FBC" w:rsidP="002A7FBC">
      <w:r>
        <w:rPr>
          <w:rFonts w:hint="eastAsia"/>
        </w:rPr>
        <w:t>СОДЕРЖАНИЯ</w:t>
      </w:r>
      <w:r>
        <w:t xml:space="preserve"> </w:t>
      </w:r>
      <w:r>
        <w:rPr>
          <w:rFonts w:hint="eastAsia"/>
        </w:rPr>
        <w:t>МАГНИЯ</w:t>
      </w:r>
      <w:r>
        <w:t xml:space="preserve"> </w:t>
      </w:r>
      <w:r>
        <w:rPr>
          <w:rFonts w:hint="eastAsia"/>
        </w:rPr>
        <w:t>И</w:t>
      </w:r>
      <w:r>
        <w:t xml:space="preserve"> </w:t>
      </w:r>
      <w:r>
        <w:rPr>
          <w:rFonts w:hint="eastAsia"/>
        </w:rPr>
        <w:t>КАЛЬЦИЯ</w:t>
      </w:r>
      <w:r>
        <w:t xml:space="preserve"> </w:t>
      </w:r>
      <w:r>
        <w:rPr>
          <w:rFonts w:hint="eastAsia"/>
        </w:rPr>
        <w:t>В</w:t>
      </w:r>
      <w:r>
        <w:t xml:space="preserve"> </w:t>
      </w:r>
      <w:r>
        <w:rPr>
          <w:rFonts w:hint="eastAsia"/>
        </w:rPr>
        <w:t>РАЗЛИЧНЫХ</w:t>
      </w:r>
    </w:p>
    <w:p w14:paraId="753DE46D" w14:textId="77777777" w:rsidR="002A7FBC" w:rsidRDefault="002A7FBC" w:rsidP="002A7FBC"/>
    <w:p w14:paraId="62711A70" w14:textId="77777777" w:rsidR="002A7FBC" w:rsidRDefault="002A7FBC" w:rsidP="002A7FBC">
      <w:r>
        <w:rPr>
          <w:rFonts w:hint="eastAsia"/>
        </w:rPr>
        <w:t>БИОСУБСТРАТАХ</w:t>
      </w:r>
      <w:r>
        <w:t xml:space="preserve">, </w:t>
      </w:r>
      <w:r>
        <w:rPr>
          <w:rFonts w:hint="eastAsia"/>
        </w:rPr>
        <w:t>СОСТОЯНИЕ</w:t>
      </w:r>
      <w:r>
        <w:t xml:space="preserve"> </w:t>
      </w:r>
      <w:r>
        <w:rPr>
          <w:rFonts w:hint="eastAsia"/>
        </w:rPr>
        <w:t>СВОБОДНОРАДИКАЛЬ</w:t>
      </w:r>
      <w:r>
        <w:t>-</w:t>
      </w:r>
      <w:r>
        <w:rPr>
          <w:rFonts w:hint="eastAsia"/>
        </w:rPr>
        <w:t>НОГО</w:t>
      </w:r>
      <w:r>
        <w:t xml:space="preserve"> </w:t>
      </w:r>
      <w:r>
        <w:rPr>
          <w:rFonts w:hint="eastAsia"/>
        </w:rPr>
        <w:t>ОКИСЛЕНИЯ</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НАРУШЕНИЕМ</w:t>
      </w:r>
      <w:r>
        <w:t xml:space="preserve"> </w:t>
      </w:r>
      <w:r>
        <w:rPr>
          <w:rFonts w:hint="eastAsia"/>
        </w:rPr>
        <w:t>РЕМОДЕЛИРОВАНИЯ</w:t>
      </w:r>
      <w:r>
        <w:t xml:space="preserve"> </w:t>
      </w:r>
      <w:r>
        <w:rPr>
          <w:rFonts w:hint="eastAsia"/>
        </w:rPr>
        <w:t>ПЛОДНЫХ</w:t>
      </w:r>
      <w:r>
        <w:t xml:space="preserve"> </w:t>
      </w:r>
      <w:r>
        <w:rPr>
          <w:rFonts w:hint="eastAsia"/>
        </w:rPr>
        <w:t>ОБОЛОЧЕК</w:t>
      </w:r>
      <w:r>
        <w:t xml:space="preserve"> </w:t>
      </w:r>
      <w:r>
        <w:rPr>
          <w:rFonts w:hint="eastAsia"/>
        </w:rPr>
        <w:t>ПРИ</w:t>
      </w:r>
      <w:r>
        <w:t xml:space="preserve"> </w:t>
      </w:r>
      <w:r>
        <w:rPr>
          <w:rFonts w:hint="eastAsia"/>
        </w:rPr>
        <w:t>НЕДОНОШЕННОЙ</w:t>
      </w:r>
      <w:r>
        <w:t xml:space="preserve"> </w:t>
      </w:r>
      <w:r>
        <w:rPr>
          <w:rFonts w:hint="eastAsia"/>
        </w:rPr>
        <w:t>БЕРЕМЕННОСТИ</w:t>
      </w:r>
      <w:r>
        <w:t xml:space="preserve"> </w:t>
      </w:r>
      <w:r>
        <w:rPr>
          <w:rFonts w:hint="eastAsia"/>
        </w:rPr>
        <w:t>НА</w:t>
      </w:r>
      <w:r>
        <w:t xml:space="preserve"> </w:t>
      </w:r>
      <w:r>
        <w:rPr>
          <w:rFonts w:hint="eastAsia"/>
        </w:rPr>
        <w:t>ФОНЕ</w:t>
      </w:r>
      <w:r>
        <w:t xml:space="preserve"> </w:t>
      </w:r>
      <w:r>
        <w:rPr>
          <w:rFonts w:hint="eastAsia"/>
        </w:rPr>
        <w:t>НЕДИФФЕРЕН</w:t>
      </w:r>
      <w:r>
        <w:t>-</w:t>
      </w:r>
    </w:p>
    <w:p w14:paraId="281029CF" w14:textId="77777777" w:rsidR="002A7FBC" w:rsidRDefault="002A7FBC" w:rsidP="002A7FBC"/>
    <w:p w14:paraId="0F20ABFD" w14:textId="77777777" w:rsidR="002A7FBC" w:rsidRDefault="002A7FBC" w:rsidP="002A7FBC">
      <w:r>
        <w:rPr>
          <w:rFonts w:hint="eastAsia"/>
        </w:rPr>
        <w:t>ЦИРОВАННОЙ</w:t>
      </w:r>
      <w:r>
        <w:t xml:space="preserve"> </w:t>
      </w:r>
      <w:r>
        <w:rPr>
          <w:rFonts w:hint="eastAsia"/>
        </w:rPr>
        <w:t>ДИСПЛАЗИИ</w:t>
      </w:r>
      <w:r>
        <w:t xml:space="preserve"> </w:t>
      </w:r>
      <w:r>
        <w:rPr>
          <w:rFonts w:hint="eastAsia"/>
        </w:rPr>
        <w:t>СОЕДИНИТЕЛЬНОЙ</w:t>
      </w:r>
      <w:r>
        <w:t xml:space="preserve"> </w:t>
      </w:r>
      <w:r>
        <w:rPr>
          <w:rFonts w:hint="eastAsia"/>
        </w:rPr>
        <w:t>ТКАНИ</w:t>
      </w:r>
    </w:p>
    <w:p w14:paraId="7372CED1" w14:textId="77777777" w:rsidR="002A7FBC" w:rsidRDefault="002A7FBC" w:rsidP="002A7FBC"/>
    <w:p w14:paraId="167513D3" w14:textId="77777777" w:rsidR="002A7FBC" w:rsidRDefault="002A7FBC" w:rsidP="002A7FBC">
      <w:r>
        <w:t xml:space="preserve">4.1. </w:t>
      </w:r>
      <w:r>
        <w:rPr>
          <w:rFonts w:hint="eastAsia"/>
        </w:rPr>
        <w:t>Содержание</w:t>
      </w:r>
      <w:r>
        <w:t xml:space="preserve"> </w:t>
      </w:r>
      <w:r>
        <w:rPr>
          <w:rFonts w:hint="eastAsia"/>
        </w:rPr>
        <w:t>гидроксипролина</w:t>
      </w:r>
      <w:r>
        <w:t xml:space="preserve"> </w:t>
      </w:r>
      <w:r>
        <w:rPr>
          <w:rFonts w:hint="eastAsia"/>
        </w:rPr>
        <w:t>на</w:t>
      </w:r>
      <w:r>
        <w:t xml:space="preserve"> </w:t>
      </w:r>
      <w:r>
        <w:rPr>
          <w:rFonts w:hint="eastAsia"/>
        </w:rPr>
        <w:t>системном</w:t>
      </w:r>
      <w:r>
        <w:t xml:space="preserve"> </w:t>
      </w:r>
      <w:r>
        <w:rPr>
          <w:rFonts w:hint="eastAsia"/>
        </w:rPr>
        <w:t>и</w:t>
      </w:r>
      <w:r>
        <w:t xml:space="preserve"> </w:t>
      </w:r>
      <w:r>
        <w:rPr>
          <w:rFonts w:hint="eastAsia"/>
        </w:rPr>
        <w:t>локальном</w:t>
      </w:r>
      <w:r>
        <w:t xml:space="preserve"> </w:t>
      </w:r>
      <w:r>
        <w:rPr>
          <w:rFonts w:hint="eastAsia"/>
        </w:rPr>
        <w:t>уровнях</w:t>
      </w:r>
    </w:p>
    <w:p w14:paraId="24864EB6" w14:textId="77777777" w:rsidR="002A7FBC" w:rsidRDefault="002A7FBC" w:rsidP="002A7FBC"/>
    <w:p w14:paraId="4F86536A" w14:textId="77777777" w:rsidR="002A7FBC" w:rsidRDefault="002A7FBC" w:rsidP="002A7FBC">
      <w:r>
        <w:t xml:space="preserve">4.2. </w:t>
      </w:r>
      <w:r>
        <w:rPr>
          <w:rFonts w:hint="eastAsia"/>
        </w:rPr>
        <w:t>Содержание</w:t>
      </w:r>
      <w:r>
        <w:t xml:space="preserve"> N-</w:t>
      </w:r>
      <w:r>
        <w:rPr>
          <w:rFonts w:hint="eastAsia"/>
        </w:rPr>
        <w:t>терминального</w:t>
      </w:r>
      <w:r>
        <w:t xml:space="preserve"> </w:t>
      </w:r>
      <w:r>
        <w:rPr>
          <w:rFonts w:hint="eastAsia"/>
        </w:rPr>
        <w:t>пропептида</w:t>
      </w:r>
      <w:r>
        <w:t xml:space="preserve"> </w:t>
      </w:r>
      <w:r>
        <w:rPr>
          <w:rFonts w:hint="eastAsia"/>
        </w:rPr>
        <w:t>проколлагена</w:t>
      </w:r>
      <w:r>
        <w:t xml:space="preserve"> III</w:t>
      </w:r>
    </w:p>
    <w:p w14:paraId="6F3AE54B" w14:textId="77777777" w:rsidR="002A7FBC" w:rsidRDefault="002A7FBC" w:rsidP="002A7FBC"/>
    <w:p w14:paraId="417B5BA4" w14:textId="77777777" w:rsidR="002A7FBC" w:rsidRDefault="002A7FBC" w:rsidP="002A7FBC">
      <w:r>
        <w:rPr>
          <w:rFonts w:hint="eastAsia"/>
        </w:rPr>
        <w:t>на</w:t>
      </w:r>
      <w:r>
        <w:t xml:space="preserve"> </w:t>
      </w:r>
      <w:r>
        <w:rPr>
          <w:rFonts w:hint="eastAsia"/>
        </w:rPr>
        <w:t>системном</w:t>
      </w:r>
      <w:r>
        <w:t xml:space="preserve"> </w:t>
      </w:r>
      <w:r>
        <w:rPr>
          <w:rFonts w:hint="eastAsia"/>
        </w:rPr>
        <w:t>и</w:t>
      </w:r>
      <w:r>
        <w:t xml:space="preserve"> </w:t>
      </w:r>
      <w:r>
        <w:rPr>
          <w:rFonts w:hint="eastAsia"/>
        </w:rPr>
        <w:t>локальном</w:t>
      </w:r>
      <w:r>
        <w:t xml:space="preserve"> </w:t>
      </w:r>
      <w:r>
        <w:rPr>
          <w:rFonts w:hint="eastAsia"/>
        </w:rPr>
        <w:t>уровнях</w:t>
      </w:r>
    </w:p>
    <w:p w14:paraId="347783E9" w14:textId="77777777" w:rsidR="002A7FBC" w:rsidRDefault="002A7FBC" w:rsidP="002A7FBC"/>
    <w:p w14:paraId="680C599C" w14:textId="77777777" w:rsidR="002A7FBC" w:rsidRDefault="002A7FBC" w:rsidP="002A7FBC">
      <w:r>
        <w:t xml:space="preserve">4.3. </w:t>
      </w:r>
      <w:r>
        <w:rPr>
          <w:rFonts w:hint="eastAsia"/>
        </w:rPr>
        <w:t>Содержание</w:t>
      </w:r>
      <w:r>
        <w:t xml:space="preserve"> </w:t>
      </w:r>
      <w:r>
        <w:rPr>
          <w:rFonts w:hint="eastAsia"/>
        </w:rPr>
        <w:t>декорина</w:t>
      </w:r>
      <w:r>
        <w:t xml:space="preserve"> </w:t>
      </w:r>
      <w:r>
        <w:rPr>
          <w:rFonts w:hint="eastAsia"/>
        </w:rPr>
        <w:t>на</w:t>
      </w:r>
      <w:r>
        <w:t xml:space="preserve"> </w:t>
      </w:r>
      <w:r>
        <w:rPr>
          <w:rFonts w:hint="eastAsia"/>
        </w:rPr>
        <w:t>системном</w:t>
      </w:r>
      <w:r>
        <w:t xml:space="preserve"> </w:t>
      </w:r>
      <w:r>
        <w:rPr>
          <w:rFonts w:hint="eastAsia"/>
        </w:rPr>
        <w:t>и</w:t>
      </w:r>
      <w:r>
        <w:t xml:space="preserve"> </w:t>
      </w:r>
      <w:r>
        <w:rPr>
          <w:rFonts w:hint="eastAsia"/>
        </w:rPr>
        <w:t>локальном</w:t>
      </w:r>
      <w:r>
        <w:t xml:space="preserve"> </w:t>
      </w:r>
      <w:r>
        <w:rPr>
          <w:rFonts w:hint="eastAsia"/>
        </w:rPr>
        <w:t>уровнях</w:t>
      </w:r>
    </w:p>
    <w:p w14:paraId="3CD698F4" w14:textId="77777777" w:rsidR="002A7FBC" w:rsidRDefault="002A7FBC" w:rsidP="002A7FBC"/>
    <w:p w14:paraId="0FB695F8" w14:textId="77777777" w:rsidR="002A7FBC" w:rsidRDefault="002A7FBC" w:rsidP="002A7FBC">
      <w:r>
        <w:t xml:space="preserve">4.4. </w:t>
      </w:r>
      <w:r>
        <w:rPr>
          <w:rFonts w:hint="eastAsia"/>
        </w:rPr>
        <w:t>Содержание</w:t>
      </w:r>
      <w:r>
        <w:t xml:space="preserve"> </w:t>
      </w:r>
      <w:r>
        <w:rPr>
          <w:rFonts w:hint="eastAsia"/>
        </w:rPr>
        <w:t>магния</w:t>
      </w:r>
      <w:r>
        <w:t xml:space="preserve"> </w:t>
      </w:r>
      <w:r>
        <w:rPr>
          <w:rFonts w:hint="eastAsia"/>
        </w:rPr>
        <w:t>и</w:t>
      </w:r>
      <w:r>
        <w:t xml:space="preserve"> </w:t>
      </w:r>
      <w:r>
        <w:rPr>
          <w:rFonts w:hint="eastAsia"/>
        </w:rPr>
        <w:t>кальция</w:t>
      </w:r>
      <w:r>
        <w:t xml:space="preserve"> </w:t>
      </w:r>
      <w:r>
        <w:rPr>
          <w:rFonts w:hint="eastAsia"/>
        </w:rPr>
        <w:t>на</w:t>
      </w:r>
      <w:r>
        <w:t xml:space="preserve"> </w:t>
      </w:r>
      <w:r>
        <w:rPr>
          <w:rFonts w:hint="eastAsia"/>
        </w:rPr>
        <w:t>системном</w:t>
      </w:r>
      <w:r>
        <w:t xml:space="preserve"> </w:t>
      </w:r>
      <w:r>
        <w:rPr>
          <w:rFonts w:hint="eastAsia"/>
        </w:rPr>
        <w:t>и</w:t>
      </w:r>
      <w:r>
        <w:t xml:space="preserve"> </w:t>
      </w:r>
      <w:r>
        <w:rPr>
          <w:rFonts w:hint="eastAsia"/>
        </w:rPr>
        <w:t>локальном</w:t>
      </w:r>
      <w:r>
        <w:t xml:space="preserve"> </w:t>
      </w:r>
      <w:r>
        <w:rPr>
          <w:rFonts w:hint="eastAsia"/>
        </w:rPr>
        <w:t>уровнях</w:t>
      </w:r>
    </w:p>
    <w:p w14:paraId="6AA40FF3" w14:textId="77777777" w:rsidR="002A7FBC" w:rsidRDefault="002A7FBC" w:rsidP="002A7FBC"/>
    <w:p w14:paraId="3304DAB5" w14:textId="77777777" w:rsidR="002A7FBC" w:rsidRDefault="002A7FBC" w:rsidP="002A7FBC">
      <w:r>
        <w:t xml:space="preserve">4.5. </w:t>
      </w:r>
      <w:r>
        <w:rPr>
          <w:rFonts w:hint="eastAsia"/>
        </w:rPr>
        <w:t>Показатели</w:t>
      </w:r>
      <w:r>
        <w:t xml:space="preserve"> </w:t>
      </w:r>
      <w:r>
        <w:rPr>
          <w:rFonts w:hint="eastAsia"/>
        </w:rPr>
        <w:t>индуцированной</w:t>
      </w:r>
      <w:r>
        <w:t xml:space="preserve"> </w:t>
      </w:r>
      <w:r>
        <w:rPr>
          <w:rFonts w:hint="eastAsia"/>
        </w:rPr>
        <w:t>хемилюминесценции</w:t>
      </w:r>
    </w:p>
    <w:p w14:paraId="5C472E24" w14:textId="77777777" w:rsidR="002A7FBC" w:rsidRDefault="002A7FBC" w:rsidP="002A7FBC"/>
    <w:p w14:paraId="31C1F37F" w14:textId="77777777" w:rsidR="002A7FBC" w:rsidRDefault="002A7FBC" w:rsidP="002A7FBC">
      <w:r>
        <w:rPr>
          <w:rFonts w:hint="eastAsia"/>
        </w:rPr>
        <w:t>Глава</w:t>
      </w:r>
      <w:r>
        <w:t xml:space="preserve"> 5. </w:t>
      </w:r>
      <w:r>
        <w:rPr>
          <w:rFonts w:hint="eastAsia"/>
        </w:rPr>
        <w:t>МОРФОЛОГИЧЕСКОЕ</w:t>
      </w:r>
      <w:r>
        <w:t xml:space="preserve"> </w:t>
      </w:r>
      <w:r>
        <w:rPr>
          <w:rFonts w:hint="eastAsia"/>
        </w:rPr>
        <w:t>ИССЛЕДОВАНИЕ</w:t>
      </w:r>
      <w:r>
        <w:t xml:space="preserve"> </w:t>
      </w:r>
      <w:r>
        <w:rPr>
          <w:rFonts w:hint="eastAsia"/>
        </w:rPr>
        <w:t>ВНЕПЛАЦЕНТАР</w:t>
      </w:r>
      <w:r>
        <w:t>-</w:t>
      </w:r>
    </w:p>
    <w:p w14:paraId="78A70F7F" w14:textId="77777777" w:rsidR="002A7FBC" w:rsidRDefault="002A7FBC" w:rsidP="002A7FBC"/>
    <w:p w14:paraId="3C0A7C77" w14:textId="77777777" w:rsidR="002A7FBC" w:rsidRDefault="002A7FBC" w:rsidP="002A7FBC">
      <w:r>
        <w:rPr>
          <w:rFonts w:hint="eastAsia"/>
        </w:rPr>
        <w:t>НЫХ</w:t>
      </w:r>
      <w:r>
        <w:t xml:space="preserve"> </w:t>
      </w:r>
      <w:r>
        <w:rPr>
          <w:rFonts w:hint="eastAsia"/>
        </w:rPr>
        <w:t>ОБОЛОЧЕК</w:t>
      </w:r>
      <w:r>
        <w:t xml:space="preserve"> </w:t>
      </w:r>
      <w:r>
        <w:rPr>
          <w:rFonts w:hint="eastAsia"/>
        </w:rPr>
        <w:t>ПОСЛЕДОВ</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НЕДИФФЕРЕНЦИРОВАННОЙ</w:t>
      </w:r>
      <w:r>
        <w:t xml:space="preserve"> </w:t>
      </w:r>
      <w:r>
        <w:rPr>
          <w:rFonts w:hint="eastAsia"/>
        </w:rPr>
        <w:t>ДИСПЛАЗИЕЙ</w:t>
      </w:r>
      <w:r>
        <w:t xml:space="preserve"> </w:t>
      </w:r>
      <w:r>
        <w:rPr>
          <w:rFonts w:hint="eastAsia"/>
        </w:rPr>
        <w:t>СОЕДИНИТЕЛЬНОЙ</w:t>
      </w:r>
      <w:r>
        <w:t xml:space="preserve"> </w:t>
      </w:r>
      <w:r>
        <w:rPr>
          <w:rFonts w:hint="eastAsia"/>
        </w:rPr>
        <w:t>ТКАНИ</w:t>
      </w:r>
    </w:p>
    <w:p w14:paraId="7955A87C" w14:textId="77777777" w:rsidR="002A7FBC" w:rsidRDefault="002A7FBC" w:rsidP="002A7FBC"/>
    <w:p w14:paraId="662D9348" w14:textId="77777777" w:rsidR="002A7FBC" w:rsidRDefault="002A7FBC" w:rsidP="002A7FBC">
      <w:r>
        <w:rPr>
          <w:rFonts w:hint="eastAsia"/>
        </w:rPr>
        <w:t>ПРИ</w:t>
      </w:r>
      <w:r>
        <w:t xml:space="preserve"> </w:t>
      </w:r>
      <w:r>
        <w:rPr>
          <w:rFonts w:hint="eastAsia"/>
        </w:rPr>
        <w:t>ПРЕЖДЕВРЕМЕННЫХ</w:t>
      </w:r>
      <w:r>
        <w:t xml:space="preserve"> </w:t>
      </w:r>
      <w:r>
        <w:rPr>
          <w:rFonts w:hint="eastAsia"/>
        </w:rPr>
        <w:t>РОДАХ</w:t>
      </w:r>
    </w:p>
    <w:p w14:paraId="7D782345" w14:textId="77777777" w:rsidR="002A7FBC" w:rsidRDefault="002A7FBC" w:rsidP="002A7FBC"/>
    <w:p w14:paraId="04EE0069" w14:textId="77777777" w:rsidR="002A7FBC" w:rsidRDefault="002A7FBC" w:rsidP="002A7FBC">
      <w:r>
        <w:rPr>
          <w:rFonts w:hint="eastAsia"/>
        </w:rPr>
        <w:t>Глава</w:t>
      </w:r>
      <w:r>
        <w:t xml:space="preserve"> 6. </w:t>
      </w:r>
      <w:r>
        <w:rPr>
          <w:rFonts w:hint="eastAsia"/>
        </w:rPr>
        <w:t>ОБСУЖДЕНИЕ</w:t>
      </w:r>
      <w:r>
        <w:t xml:space="preserve"> </w:t>
      </w:r>
      <w:r>
        <w:rPr>
          <w:rFonts w:hint="eastAsia"/>
        </w:rPr>
        <w:t>ПОЛУЧЕННЫХ</w:t>
      </w:r>
      <w:r>
        <w:t xml:space="preserve"> </w:t>
      </w:r>
      <w:r>
        <w:rPr>
          <w:rFonts w:hint="eastAsia"/>
        </w:rPr>
        <w:t>РЕЗУЛЬТАТОВ</w:t>
      </w:r>
    </w:p>
    <w:p w14:paraId="399276D0" w14:textId="77777777" w:rsidR="002A7FBC" w:rsidRDefault="002A7FBC" w:rsidP="002A7FBC"/>
    <w:p w14:paraId="42E4EC05" w14:textId="77777777" w:rsidR="002A7FBC" w:rsidRDefault="002A7FBC" w:rsidP="002A7FBC">
      <w:r>
        <w:rPr>
          <w:rFonts w:hint="eastAsia"/>
        </w:rPr>
        <w:t>ВЫВОДЫ</w:t>
      </w:r>
    </w:p>
    <w:p w14:paraId="633F4937" w14:textId="77777777" w:rsidR="002A7FBC" w:rsidRDefault="002A7FBC" w:rsidP="002A7FBC"/>
    <w:p w14:paraId="0DE8B52D" w14:textId="77777777" w:rsidR="002A7FBC" w:rsidRDefault="002A7FBC" w:rsidP="002A7FBC">
      <w:r>
        <w:rPr>
          <w:rFonts w:hint="eastAsia"/>
        </w:rPr>
        <w:t>ПРАКТИЧЕСКИЕ</w:t>
      </w:r>
      <w:r>
        <w:t xml:space="preserve"> </w:t>
      </w:r>
      <w:r>
        <w:rPr>
          <w:rFonts w:hint="eastAsia"/>
        </w:rPr>
        <w:t>РЕКОМЕНДАЦИИ</w:t>
      </w:r>
    </w:p>
    <w:p w14:paraId="337B2BEE" w14:textId="77777777" w:rsidR="002A7FBC" w:rsidRDefault="002A7FBC" w:rsidP="002A7FBC"/>
    <w:p w14:paraId="5246DBA0" w14:textId="1751263A" w:rsidR="002A7FBC" w:rsidRPr="002A7FBC" w:rsidRDefault="002A7FBC" w:rsidP="002A7FBC">
      <w:r>
        <w:rPr>
          <w:rFonts w:hint="eastAsia"/>
        </w:rPr>
        <w:t>СПИСОК</w:t>
      </w:r>
      <w:r>
        <w:t xml:space="preserve"> </w:t>
      </w:r>
      <w:r>
        <w:rPr>
          <w:rFonts w:hint="eastAsia"/>
        </w:rPr>
        <w:t>СОКРАЩЕНИЙ</w:t>
      </w:r>
    </w:p>
    <w:sectPr w:rsidR="002A7FBC" w:rsidRPr="002A7FB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ED8E6" w14:textId="77777777" w:rsidR="00864173" w:rsidRPr="008D1934" w:rsidRDefault="00864173">
      <w:pPr>
        <w:spacing w:after="0" w:line="240" w:lineRule="auto"/>
      </w:pPr>
      <w:r w:rsidRPr="008D1934">
        <w:separator/>
      </w:r>
    </w:p>
  </w:endnote>
  <w:endnote w:type="continuationSeparator" w:id="0">
    <w:p w14:paraId="627F04B0" w14:textId="77777777" w:rsidR="00864173" w:rsidRPr="008D1934" w:rsidRDefault="0086417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DFFBC" w14:textId="77777777" w:rsidR="00864173" w:rsidRPr="008D1934" w:rsidRDefault="00864173"/>
    <w:p w14:paraId="5288B546" w14:textId="77777777" w:rsidR="00864173" w:rsidRPr="008D1934" w:rsidRDefault="00864173"/>
    <w:p w14:paraId="619F206F" w14:textId="77777777" w:rsidR="00864173" w:rsidRPr="008D1934" w:rsidRDefault="00864173"/>
    <w:p w14:paraId="30AC32A5" w14:textId="77777777" w:rsidR="00864173" w:rsidRPr="008D1934" w:rsidRDefault="00864173"/>
    <w:p w14:paraId="591FA221" w14:textId="77777777" w:rsidR="00864173" w:rsidRPr="008D1934" w:rsidRDefault="00864173"/>
    <w:p w14:paraId="2D9BC30D" w14:textId="77777777" w:rsidR="00864173" w:rsidRPr="008D1934" w:rsidRDefault="00864173"/>
    <w:p w14:paraId="4B969540" w14:textId="77777777" w:rsidR="00864173" w:rsidRPr="008D1934" w:rsidRDefault="00864173">
      <w:pPr>
        <w:rPr>
          <w:sz w:val="2"/>
          <w:szCs w:val="2"/>
        </w:rPr>
      </w:pPr>
      <w:r>
        <w:rPr>
          <w:noProof/>
        </w:rPr>
        <mc:AlternateContent>
          <mc:Choice Requires="wps">
            <w:drawing>
              <wp:anchor distT="0" distB="0" distL="63500" distR="63500" simplePos="0" relativeHeight="251660288" behindDoc="1" locked="0" layoutInCell="1" allowOverlap="1" wp14:anchorId="48F70BC8" wp14:editId="488BE67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F88F998" w14:textId="77777777" w:rsidR="00864173" w:rsidRPr="008D1934" w:rsidRDefault="008641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F70BC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88F998" w14:textId="77777777" w:rsidR="00864173" w:rsidRPr="008D1934" w:rsidRDefault="008641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AE895AF" w14:textId="77777777" w:rsidR="00864173" w:rsidRPr="008D1934" w:rsidRDefault="00864173"/>
    <w:p w14:paraId="77C347D1" w14:textId="77777777" w:rsidR="00864173" w:rsidRPr="008D1934" w:rsidRDefault="00864173"/>
    <w:p w14:paraId="19A716D6" w14:textId="77777777" w:rsidR="00864173" w:rsidRPr="008D1934" w:rsidRDefault="00864173">
      <w:pPr>
        <w:rPr>
          <w:sz w:val="2"/>
          <w:szCs w:val="2"/>
        </w:rPr>
      </w:pPr>
      <w:r>
        <w:rPr>
          <w:noProof/>
        </w:rPr>
        <mc:AlternateContent>
          <mc:Choice Requires="wps">
            <w:drawing>
              <wp:anchor distT="0" distB="0" distL="63500" distR="63500" simplePos="0" relativeHeight="251659264" behindDoc="1" locked="0" layoutInCell="1" allowOverlap="1" wp14:anchorId="3A15A299" wp14:editId="6B0B9DF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3F4B7EE" w14:textId="77777777" w:rsidR="00864173" w:rsidRPr="008D1934" w:rsidRDefault="008641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15A29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F4B7EE" w14:textId="77777777" w:rsidR="00864173" w:rsidRPr="008D1934" w:rsidRDefault="008641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A23D799" w14:textId="77777777" w:rsidR="00864173" w:rsidRPr="008D1934" w:rsidRDefault="00864173"/>
    <w:p w14:paraId="0C12E9D8" w14:textId="77777777" w:rsidR="00864173" w:rsidRPr="008D1934" w:rsidRDefault="00864173">
      <w:pPr>
        <w:rPr>
          <w:sz w:val="2"/>
          <w:szCs w:val="2"/>
        </w:rPr>
      </w:pPr>
    </w:p>
    <w:p w14:paraId="4CA1AE1A" w14:textId="77777777" w:rsidR="00864173" w:rsidRPr="008D1934" w:rsidRDefault="00864173"/>
    <w:p w14:paraId="71A102D8" w14:textId="77777777" w:rsidR="00864173" w:rsidRPr="008D1934" w:rsidRDefault="00864173">
      <w:pPr>
        <w:spacing w:after="0" w:line="240" w:lineRule="auto"/>
      </w:pPr>
    </w:p>
  </w:footnote>
  <w:footnote w:type="continuationSeparator" w:id="0">
    <w:p w14:paraId="330FFFB4" w14:textId="77777777" w:rsidR="00864173" w:rsidRPr="008D1934" w:rsidRDefault="0086417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73"/>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3600</TotalTime>
  <Pages>4</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675</cp:revision>
  <cp:lastPrinted>2024-05-12T14:21:00Z</cp:lastPrinted>
  <dcterms:created xsi:type="dcterms:W3CDTF">2024-05-12T14:37:00Z</dcterms:created>
  <dcterms:modified xsi:type="dcterms:W3CDTF">2024-05-17T14:37:00Z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