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СВЄЖЕНЦЕВА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ІЛОНА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ОЛЕКСАНДРІВНА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Назва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дисертаційної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роботи</w:t>
      </w:r>
      <w:r w:rsidRPr="00741A4C">
        <w:rPr>
          <w:rFonts w:ascii="Times New Roman" w:eastAsia="Times New Roman" w:hAnsi="Times New Roman" w:cs="Times New Roman"/>
          <w:color w:val="000000"/>
          <w:kern w:val="0"/>
          <w:sz w:val="26"/>
          <w:szCs w:val="26"/>
          <w:lang w:eastAsia="ru-RU" w:bidi="ru-RU"/>
        </w:rPr>
        <w:t>: "</w:t>
      </w:r>
      <w:r w:rsidRPr="00741A4C">
        <w:rPr>
          <w:rFonts w:ascii="Times New Roman" w:eastAsia="Times New Roman" w:hAnsi="Times New Roman" w:cs="Times New Roman" w:hint="eastAsia"/>
          <w:color w:val="000000"/>
          <w:kern w:val="0"/>
          <w:sz w:val="26"/>
          <w:szCs w:val="26"/>
          <w:lang w:eastAsia="ru-RU" w:bidi="ru-RU"/>
        </w:rPr>
        <w:t>МОРФОФУНКЦІОНАЛЬНА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ХАРАКТЕРИСТИКА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ЛЕЙКЕМІЄЮ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VITRO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IN VIVO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p>
    <w:p w:rsidR="00741A4C" w:rsidRPr="00741A4C" w:rsidRDefault="00741A4C" w:rsidP="00741A4C">
      <w:pPr>
        <w:rPr>
          <w:rFonts w:ascii="Times New Roman" w:eastAsia="Times New Roman" w:hAnsi="Times New Roman" w:cs="Times New Roman"/>
          <w:color w:val="000000"/>
          <w:kern w:val="0"/>
          <w:sz w:val="26"/>
          <w:szCs w:val="26"/>
          <w:lang w:eastAsia="ru-RU" w:bidi="ru-RU"/>
        </w:rPr>
      </w:pPr>
    </w:p>
    <w:p w:rsidR="00741A4C" w:rsidRPr="00741A4C" w:rsidRDefault="00741A4C" w:rsidP="00741A4C">
      <w:pPr>
        <w:rPr>
          <w:rFonts w:ascii="Times New Roman" w:eastAsia="Times New Roman" w:hAnsi="Times New Roman" w:cs="Times New Roman"/>
          <w:color w:val="000000"/>
          <w:kern w:val="0"/>
          <w:sz w:val="26"/>
          <w:szCs w:val="26"/>
          <w:lang w:eastAsia="ru-RU" w:bidi="ru-RU"/>
        </w:rPr>
      </w:pP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МІНІСТЕРСТВО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ОСВІТИ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УКРАЇНИ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КИЇВСЬКИЙ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НАЦІОНАЛЬНИЙ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УНІВЕРСИТЕТ</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імені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ТАРАСА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ШЕВЧЕНКА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правах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рукопису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Свєженцева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Ілона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Олександрівна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УДК</w:t>
      </w:r>
      <w:r w:rsidRPr="00741A4C">
        <w:rPr>
          <w:rFonts w:ascii="Times New Roman" w:eastAsia="Times New Roman" w:hAnsi="Times New Roman" w:cs="Times New Roman"/>
          <w:color w:val="000000"/>
          <w:kern w:val="0"/>
          <w:sz w:val="26"/>
          <w:szCs w:val="26"/>
          <w:lang w:eastAsia="ru-RU" w:bidi="ru-RU"/>
        </w:rPr>
        <w:t>576.3:616.155.392]:577.112.387](043.3)</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МОРФОФУНКЦІОНАЛЬНА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ХАРАКТЕРИСТИКА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ЛЕЙКЕМІЄЮ</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val="en-US" w:eastAsia="ru-RU" w:bidi="ru-RU"/>
        </w:rPr>
        <w:t xml:space="preserve"> IN VITRO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val="en-US" w:eastAsia="ru-RU" w:bidi="ru-RU"/>
        </w:rPr>
        <w:t xml:space="preserve"> IN VIVO</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 xml:space="preserve">03.00.11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цитологія</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клітинна</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біологія</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гістологія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Дисертація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здобуття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ступеня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кандидата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Науковий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керівник</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Білько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Денис</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Іванович</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кандидат</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Київ</w:t>
      </w:r>
      <w:r w:rsidRPr="00741A4C">
        <w:rPr>
          <w:rFonts w:ascii="Times New Roman" w:eastAsia="Times New Roman" w:hAnsi="Times New Roman" w:cs="Times New Roman"/>
          <w:color w:val="000000"/>
          <w:kern w:val="0"/>
          <w:sz w:val="26"/>
          <w:szCs w:val="26"/>
          <w:lang w:eastAsia="ru-RU" w:bidi="ru-RU"/>
        </w:rPr>
        <w:t xml:space="preserve"> 2016</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2</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ЗМІСТ</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ПЕРЕЛІК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УМОВНИХ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СКОРОЧЕНЬ</w:t>
      </w:r>
      <w:r w:rsidRPr="00741A4C">
        <w:rPr>
          <w:rFonts w:ascii="Times New Roman" w:eastAsia="Times New Roman" w:hAnsi="Times New Roman" w:cs="Times New Roman"/>
          <w:color w:val="000000"/>
          <w:kern w:val="0"/>
          <w:sz w:val="26"/>
          <w:szCs w:val="26"/>
          <w:lang w:eastAsia="ru-RU" w:bidi="ru-RU"/>
        </w:rPr>
        <w:t xml:space="preserve"> 5</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ВСТУП</w:t>
      </w:r>
      <w:r w:rsidRPr="00741A4C">
        <w:rPr>
          <w:rFonts w:ascii="Times New Roman" w:eastAsia="Times New Roman" w:hAnsi="Times New Roman" w:cs="Times New Roman"/>
          <w:color w:val="000000"/>
          <w:kern w:val="0"/>
          <w:sz w:val="26"/>
          <w:szCs w:val="26"/>
          <w:lang w:eastAsia="ru-RU" w:bidi="ru-RU"/>
        </w:rPr>
        <w:t xml:space="preserve"> 6</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РОЗДІЛ</w:t>
      </w:r>
      <w:r w:rsidRPr="00741A4C">
        <w:rPr>
          <w:rFonts w:ascii="Times New Roman" w:eastAsia="Times New Roman" w:hAnsi="Times New Roman" w:cs="Times New Roman"/>
          <w:color w:val="000000"/>
          <w:kern w:val="0"/>
          <w:sz w:val="26"/>
          <w:szCs w:val="26"/>
          <w:lang w:eastAsia="ru-RU" w:bidi="ru-RU"/>
        </w:rPr>
        <w:t xml:space="preserve"> 1. </w:t>
      </w:r>
      <w:r w:rsidRPr="00741A4C">
        <w:rPr>
          <w:rFonts w:ascii="Times New Roman" w:eastAsia="Times New Roman" w:hAnsi="Times New Roman" w:cs="Times New Roman" w:hint="eastAsia"/>
          <w:color w:val="000000"/>
          <w:kern w:val="0"/>
          <w:sz w:val="26"/>
          <w:szCs w:val="26"/>
          <w:lang w:eastAsia="ru-RU" w:bidi="ru-RU"/>
        </w:rPr>
        <w:t>ОГЛЯД</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ЛІТЕРАТУРИ</w:t>
      </w:r>
      <w:r w:rsidRPr="00741A4C">
        <w:rPr>
          <w:rFonts w:ascii="Times New Roman" w:eastAsia="Times New Roman" w:hAnsi="Times New Roman" w:cs="Times New Roman"/>
          <w:color w:val="000000"/>
          <w:kern w:val="0"/>
          <w:sz w:val="26"/>
          <w:szCs w:val="26"/>
          <w:lang w:eastAsia="ru-RU" w:bidi="ru-RU"/>
        </w:rPr>
        <w:t xml:space="preserve"> 12</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1.1. </w:t>
      </w:r>
      <w:r w:rsidRPr="00741A4C">
        <w:rPr>
          <w:rFonts w:ascii="Times New Roman" w:eastAsia="Times New Roman" w:hAnsi="Times New Roman" w:cs="Times New Roman" w:hint="eastAsia"/>
          <w:color w:val="000000"/>
          <w:kern w:val="0"/>
          <w:sz w:val="26"/>
          <w:szCs w:val="26"/>
          <w:lang w:eastAsia="ru-RU" w:bidi="ru-RU"/>
        </w:rPr>
        <w:t>Характеристика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стовбурових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12</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1.2 </w:t>
      </w:r>
      <w:r w:rsidRPr="00741A4C">
        <w:rPr>
          <w:rFonts w:ascii="Times New Roman" w:eastAsia="Times New Roman" w:hAnsi="Times New Roman" w:cs="Times New Roman" w:hint="eastAsia"/>
          <w:color w:val="000000"/>
          <w:kern w:val="0"/>
          <w:sz w:val="26"/>
          <w:szCs w:val="26"/>
          <w:lang w:eastAsia="ru-RU" w:bidi="ru-RU"/>
        </w:rPr>
        <w:t>Молекулярні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механізми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лейкозогенезу</w:t>
      </w:r>
      <w:r w:rsidRPr="00741A4C">
        <w:rPr>
          <w:rFonts w:ascii="Times New Roman" w:eastAsia="Times New Roman" w:hAnsi="Times New Roman" w:cs="Times New Roman"/>
          <w:color w:val="000000"/>
          <w:kern w:val="0"/>
          <w:sz w:val="26"/>
          <w:szCs w:val="26"/>
          <w:lang w:eastAsia="ru-RU" w:bidi="ru-RU"/>
        </w:rPr>
        <w:t xml:space="preserve"> 21</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1.3. </w:t>
      </w:r>
      <w:r w:rsidRPr="00741A4C">
        <w:rPr>
          <w:rFonts w:ascii="Times New Roman" w:eastAsia="Times New Roman" w:hAnsi="Times New Roman" w:cs="Times New Roman" w:hint="eastAsia"/>
          <w:color w:val="000000"/>
          <w:kern w:val="0"/>
          <w:sz w:val="26"/>
          <w:szCs w:val="26"/>
          <w:lang w:eastAsia="ru-RU" w:bidi="ru-RU"/>
        </w:rPr>
        <w:t>Роль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процесах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лейкозогенезу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хронічній</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мієлоїдній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26</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1.4. </w:t>
      </w:r>
      <w:r w:rsidRPr="00741A4C">
        <w:rPr>
          <w:rFonts w:ascii="Times New Roman" w:eastAsia="Times New Roman" w:hAnsi="Times New Roman" w:cs="Times New Roman" w:hint="eastAsia"/>
          <w:color w:val="000000"/>
          <w:kern w:val="0"/>
          <w:sz w:val="26"/>
          <w:szCs w:val="26"/>
          <w:lang w:eastAsia="ru-RU" w:bidi="ru-RU"/>
        </w:rPr>
        <w:t>Характеристика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другого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покоління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іматинібу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нілотинібу</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29</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1.5. </w:t>
      </w:r>
      <w:r w:rsidRPr="00741A4C">
        <w:rPr>
          <w:rFonts w:ascii="Times New Roman" w:eastAsia="Times New Roman" w:hAnsi="Times New Roman" w:cs="Times New Roman" w:hint="eastAsia"/>
          <w:color w:val="000000"/>
          <w:kern w:val="0"/>
          <w:sz w:val="26"/>
          <w:szCs w:val="26"/>
          <w:lang w:eastAsia="ru-RU" w:bidi="ru-RU"/>
        </w:rPr>
        <w:t>Аналіз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застосування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методів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первинної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гемопоетичних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для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індивідуальних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особливостей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стану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37</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РОЗДІЛ</w:t>
      </w:r>
      <w:r w:rsidRPr="00741A4C">
        <w:rPr>
          <w:rFonts w:ascii="Times New Roman" w:eastAsia="Times New Roman" w:hAnsi="Times New Roman" w:cs="Times New Roman"/>
          <w:color w:val="000000"/>
          <w:kern w:val="0"/>
          <w:sz w:val="26"/>
          <w:szCs w:val="26"/>
          <w:lang w:eastAsia="ru-RU" w:bidi="ru-RU"/>
        </w:rPr>
        <w:t xml:space="preserve"> 2. </w:t>
      </w:r>
      <w:r w:rsidRPr="00741A4C">
        <w:rPr>
          <w:rFonts w:ascii="Times New Roman" w:eastAsia="Times New Roman" w:hAnsi="Times New Roman" w:cs="Times New Roman" w:hint="eastAsia"/>
          <w:color w:val="000000"/>
          <w:kern w:val="0"/>
          <w:sz w:val="26"/>
          <w:szCs w:val="26"/>
          <w:lang w:eastAsia="ru-RU" w:bidi="ru-RU"/>
        </w:rPr>
        <w:t>МАТЕРІАЛИ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МЕТОДИ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44</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2.1. </w:t>
      </w:r>
      <w:r w:rsidRPr="00741A4C">
        <w:rPr>
          <w:rFonts w:ascii="Times New Roman" w:eastAsia="Times New Roman" w:hAnsi="Times New Roman" w:cs="Times New Roman" w:hint="eastAsia"/>
          <w:color w:val="000000"/>
          <w:kern w:val="0"/>
          <w:sz w:val="26"/>
          <w:szCs w:val="26"/>
          <w:lang w:eastAsia="ru-RU" w:bidi="ru-RU"/>
        </w:rPr>
        <w:t>Об</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єкти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матеріали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44</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2.2.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б</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р</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w:t>
      </w:r>
      <w:r w:rsidRPr="00741A4C">
        <w:rPr>
          <w:rFonts w:ascii="Times New Roman" w:eastAsia="Times New Roman" w:hAnsi="Times New Roman" w:cs="Times New Roman"/>
          <w:color w:val="000000"/>
          <w:kern w:val="0"/>
          <w:sz w:val="26"/>
          <w:szCs w:val="26"/>
          <w:lang w:eastAsia="ru-RU" w:bidi="ru-RU"/>
        </w:rPr>
        <w:t xml:space="preserve">a </w:t>
      </w:r>
      <w:r w:rsidRPr="00741A4C">
        <w:rPr>
          <w:rFonts w:ascii="Times New Roman" w:eastAsia="Times New Roman" w:hAnsi="Times New Roman" w:cs="Times New Roman" w:hint="eastAsia"/>
          <w:color w:val="000000"/>
          <w:kern w:val="0"/>
          <w:sz w:val="26"/>
          <w:szCs w:val="26"/>
          <w:lang w:eastAsia="ru-RU" w:bidi="ru-RU"/>
        </w:rPr>
        <w:t>п</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дг</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тув</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тер</w:t>
      </w:r>
      <w:r w:rsidRPr="00741A4C">
        <w:rPr>
          <w:rFonts w:ascii="Times New Roman" w:eastAsia="Times New Roman" w:hAnsi="Times New Roman" w:cs="Times New Roman"/>
          <w:color w:val="000000"/>
          <w:kern w:val="0"/>
          <w:sz w:val="26"/>
          <w:szCs w:val="26"/>
          <w:lang w:eastAsia="ru-RU" w:bidi="ru-RU"/>
        </w:rPr>
        <w:t>ia</w:t>
      </w:r>
      <w:r w:rsidRPr="00741A4C">
        <w:rPr>
          <w:rFonts w:ascii="Times New Roman" w:eastAsia="Times New Roman" w:hAnsi="Times New Roman" w:cs="Times New Roman" w:hint="eastAsia"/>
          <w:color w:val="000000"/>
          <w:kern w:val="0"/>
          <w:sz w:val="26"/>
          <w:szCs w:val="26"/>
          <w:lang w:eastAsia="ru-RU" w:bidi="ru-RU"/>
        </w:rPr>
        <w:t>лу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w:t>
      </w:r>
      <w:r w:rsidRPr="00741A4C">
        <w:rPr>
          <w:rFonts w:ascii="Times New Roman" w:eastAsia="Times New Roman" w:hAnsi="Times New Roman" w:cs="Times New Roman"/>
          <w:color w:val="000000"/>
          <w:kern w:val="0"/>
          <w:sz w:val="26"/>
          <w:szCs w:val="26"/>
          <w:lang w:eastAsia="ru-RU" w:bidi="ru-RU"/>
        </w:rPr>
        <w:t xml:space="preserve">o </w:t>
      </w:r>
      <w:r w:rsidRPr="00741A4C">
        <w:rPr>
          <w:rFonts w:ascii="Times New Roman" w:eastAsia="Times New Roman" w:hAnsi="Times New Roman" w:cs="Times New Roman" w:hint="eastAsia"/>
          <w:color w:val="000000"/>
          <w:kern w:val="0"/>
          <w:sz w:val="26"/>
          <w:szCs w:val="26"/>
          <w:lang w:eastAsia="ru-RU" w:bidi="ru-RU"/>
        </w:rPr>
        <w:t>п</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д</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льш</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г</w:t>
      </w:r>
      <w:r w:rsidRPr="00741A4C">
        <w:rPr>
          <w:rFonts w:ascii="Times New Roman" w:eastAsia="Times New Roman" w:hAnsi="Times New Roman" w:cs="Times New Roman"/>
          <w:color w:val="000000"/>
          <w:kern w:val="0"/>
          <w:sz w:val="26"/>
          <w:szCs w:val="26"/>
          <w:lang w:eastAsia="ru-RU" w:bidi="ru-RU"/>
        </w:rPr>
        <w:t xml:space="preserve">o </w:t>
      </w:r>
      <w:r w:rsidRPr="00741A4C">
        <w:rPr>
          <w:rFonts w:ascii="Times New Roman" w:eastAsia="Times New Roman" w:hAnsi="Times New Roman" w:cs="Times New Roman" w:hint="eastAsia"/>
          <w:color w:val="000000"/>
          <w:kern w:val="0"/>
          <w:sz w:val="26"/>
          <w:szCs w:val="26"/>
          <w:lang w:eastAsia="ru-RU" w:bidi="ru-RU"/>
        </w:rPr>
        <w:t>д</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сл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дження</w:t>
      </w:r>
      <w:r w:rsidRPr="00741A4C">
        <w:rPr>
          <w:rFonts w:ascii="Times New Roman" w:eastAsia="Times New Roman" w:hAnsi="Times New Roman" w:cs="Times New Roman"/>
          <w:color w:val="000000"/>
          <w:kern w:val="0"/>
          <w:sz w:val="26"/>
          <w:szCs w:val="26"/>
          <w:lang w:eastAsia="ru-RU" w:bidi="ru-RU"/>
        </w:rPr>
        <w:t xml:space="preserve"> 45</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2.3. </w:t>
      </w:r>
      <w:r w:rsidRPr="00741A4C">
        <w:rPr>
          <w:rFonts w:ascii="Times New Roman" w:eastAsia="Times New Roman" w:hAnsi="Times New Roman" w:cs="Times New Roman" w:hint="eastAsia"/>
          <w:color w:val="000000"/>
          <w:kern w:val="0"/>
          <w:sz w:val="26"/>
          <w:szCs w:val="26"/>
          <w:lang w:eastAsia="ru-RU" w:bidi="ru-RU"/>
        </w:rPr>
        <w:t>Культивув</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тин</w:t>
      </w:r>
      <w:r w:rsidRPr="00741A4C">
        <w:rPr>
          <w:rFonts w:ascii="Times New Roman" w:eastAsia="Times New Roman" w:hAnsi="Times New Roman" w:cs="Times New Roman"/>
          <w:color w:val="000000"/>
          <w:kern w:val="0"/>
          <w:sz w:val="26"/>
          <w:szCs w:val="26"/>
          <w:lang w:eastAsia="ru-RU" w:bidi="ru-RU"/>
        </w:rPr>
        <w:t xml:space="preserve"> in vitro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п</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вр</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дк</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му</w:t>
      </w:r>
      <w:r w:rsidRPr="00741A4C">
        <w:rPr>
          <w:rFonts w:ascii="Times New Roman" w:eastAsia="Times New Roman" w:hAnsi="Times New Roman" w:cs="Times New Roman"/>
          <w:color w:val="000000"/>
          <w:kern w:val="0"/>
          <w:sz w:val="26"/>
          <w:szCs w:val="26"/>
          <w:lang w:eastAsia="ru-RU" w:bidi="ru-RU"/>
        </w:rPr>
        <w:t xml:space="preserve"> a</w:t>
      </w:r>
      <w:r w:rsidRPr="00741A4C">
        <w:rPr>
          <w:rFonts w:ascii="Times New Roman" w:eastAsia="Times New Roman" w:hAnsi="Times New Roman" w:cs="Times New Roman" w:hint="eastAsia"/>
          <w:color w:val="000000"/>
          <w:kern w:val="0"/>
          <w:sz w:val="26"/>
          <w:szCs w:val="26"/>
          <w:lang w:eastAsia="ru-RU" w:bidi="ru-RU"/>
        </w:rPr>
        <w:t>г</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р</w:t>
      </w:r>
      <w:r w:rsidRPr="00741A4C">
        <w:rPr>
          <w:rFonts w:ascii="Times New Roman" w:eastAsia="Times New Roman" w:hAnsi="Times New Roman" w:cs="Times New Roman"/>
          <w:color w:val="000000"/>
          <w:kern w:val="0"/>
          <w:sz w:val="26"/>
          <w:szCs w:val="26"/>
          <w:lang w:eastAsia="ru-RU" w:bidi="ru-RU"/>
        </w:rPr>
        <w:t>i 46</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2.4. </w:t>
      </w:r>
      <w:r w:rsidRPr="00741A4C">
        <w:rPr>
          <w:rFonts w:ascii="Times New Roman" w:eastAsia="Times New Roman" w:hAnsi="Times New Roman" w:cs="Times New Roman" w:hint="eastAsia"/>
          <w:color w:val="000000"/>
          <w:kern w:val="0"/>
          <w:sz w:val="26"/>
          <w:szCs w:val="26"/>
          <w:lang w:eastAsia="ru-RU" w:bidi="ru-RU"/>
        </w:rPr>
        <w:t>Культивув</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тин</w:t>
      </w:r>
      <w:r w:rsidRPr="00741A4C">
        <w:rPr>
          <w:rFonts w:ascii="Times New Roman" w:eastAsia="Times New Roman" w:hAnsi="Times New Roman" w:cs="Times New Roman"/>
          <w:color w:val="000000"/>
          <w:kern w:val="0"/>
          <w:sz w:val="26"/>
          <w:szCs w:val="26"/>
          <w:lang w:eastAsia="ru-RU" w:bidi="ru-RU"/>
        </w:rPr>
        <w:t xml:space="preserve"> in vitro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метилцелюлозі</w:t>
      </w:r>
      <w:r w:rsidRPr="00741A4C">
        <w:rPr>
          <w:rFonts w:ascii="Times New Roman" w:eastAsia="Times New Roman" w:hAnsi="Times New Roman" w:cs="Times New Roman"/>
          <w:color w:val="000000"/>
          <w:kern w:val="0"/>
          <w:sz w:val="26"/>
          <w:szCs w:val="26"/>
          <w:lang w:eastAsia="ru-RU" w:bidi="ru-RU"/>
        </w:rPr>
        <w:t xml:space="preserve"> 46</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2.5. </w:t>
      </w:r>
      <w:r w:rsidRPr="00741A4C">
        <w:rPr>
          <w:rFonts w:ascii="Times New Roman" w:eastAsia="Times New Roman" w:hAnsi="Times New Roman" w:cs="Times New Roman" w:hint="eastAsia"/>
          <w:color w:val="000000"/>
          <w:kern w:val="0"/>
          <w:sz w:val="26"/>
          <w:szCs w:val="26"/>
          <w:lang w:eastAsia="ru-RU" w:bidi="ru-RU"/>
        </w:rPr>
        <w:t>Культивув</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суспенз</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йн</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w:t>
      </w:r>
      <w:r w:rsidRPr="00741A4C">
        <w:rPr>
          <w:rFonts w:ascii="Times New Roman" w:eastAsia="Times New Roman" w:hAnsi="Times New Roman" w:cs="Times New Roman"/>
          <w:color w:val="000000"/>
          <w:kern w:val="0"/>
          <w:sz w:val="26"/>
          <w:szCs w:val="26"/>
          <w:lang w:eastAsia="ru-RU" w:bidi="ru-RU"/>
        </w:rPr>
        <w:t>i in vitro 48</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2.6. </w:t>
      </w:r>
      <w:r w:rsidRPr="00741A4C">
        <w:rPr>
          <w:rFonts w:ascii="Times New Roman" w:eastAsia="Times New Roman" w:hAnsi="Times New Roman" w:cs="Times New Roman" w:hint="eastAsia"/>
          <w:color w:val="000000"/>
          <w:kern w:val="0"/>
          <w:sz w:val="26"/>
          <w:szCs w:val="26"/>
          <w:lang w:eastAsia="ru-RU" w:bidi="ru-RU"/>
        </w:rPr>
        <w:t>Культивув</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тин</w:t>
      </w:r>
      <w:r w:rsidRPr="00741A4C">
        <w:rPr>
          <w:rFonts w:ascii="Times New Roman" w:eastAsia="Times New Roman" w:hAnsi="Times New Roman" w:cs="Times New Roman"/>
          <w:color w:val="000000"/>
          <w:kern w:val="0"/>
          <w:sz w:val="26"/>
          <w:szCs w:val="26"/>
          <w:lang w:eastAsia="ru-RU" w:bidi="ru-RU"/>
        </w:rPr>
        <w:t xml:space="preserve"> in vivo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п</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вр</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дк</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му</w:t>
      </w:r>
      <w:r w:rsidRPr="00741A4C">
        <w:rPr>
          <w:rFonts w:ascii="Times New Roman" w:eastAsia="Times New Roman" w:hAnsi="Times New Roman" w:cs="Times New Roman"/>
          <w:color w:val="000000"/>
          <w:kern w:val="0"/>
          <w:sz w:val="26"/>
          <w:szCs w:val="26"/>
          <w:lang w:eastAsia="ru-RU" w:bidi="ru-RU"/>
        </w:rPr>
        <w:t xml:space="preserve"> a</w:t>
      </w:r>
      <w:r w:rsidRPr="00741A4C">
        <w:rPr>
          <w:rFonts w:ascii="Times New Roman" w:eastAsia="Times New Roman" w:hAnsi="Times New Roman" w:cs="Times New Roman" w:hint="eastAsia"/>
          <w:color w:val="000000"/>
          <w:kern w:val="0"/>
          <w:sz w:val="26"/>
          <w:szCs w:val="26"/>
          <w:lang w:eastAsia="ru-RU" w:bidi="ru-RU"/>
        </w:rPr>
        <w:t>г</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р</w:t>
      </w:r>
      <w:r w:rsidRPr="00741A4C">
        <w:rPr>
          <w:rFonts w:ascii="Times New Roman" w:eastAsia="Times New Roman" w:hAnsi="Times New Roman" w:cs="Times New Roman"/>
          <w:color w:val="000000"/>
          <w:kern w:val="0"/>
          <w:sz w:val="26"/>
          <w:szCs w:val="26"/>
          <w:lang w:eastAsia="ru-RU" w:bidi="ru-RU"/>
        </w:rPr>
        <w:t>i 49</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2.7. </w:t>
      </w:r>
      <w:r w:rsidRPr="00741A4C">
        <w:rPr>
          <w:rFonts w:ascii="Times New Roman" w:eastAsia="Times New Roman" w:hAnsi="Times New Roman" w:cs="Times New Roman" w:hint="eastAsia"/>
          <w:color w:val="000000"/>
          <w:kern w:val="0"/>
          <w:sz w:val="26"/>
          <w:szCs w:val="26"/>
          <w:lang w:eastAsia="ru-RU" w:bidi="ru-RU"/>
        </w:rPr>
        <w:t>Ст</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тистичн</w:t>
      </w:r>
      <w:r w:rsidRPr="00741A4C">
        <w:rPr>
          <w:rFonts w:ascii="Times New Roman" w:eastAsia="Times New Roman" w:hAnsi="Times New Roman" w:cs="Times New Roman"/>
          <w:color w:val="000000"/>
          <w:kern w:val="0"/>
          <w:sz w:val="26"/>
          <w:szCs w:val="26"/>
          <w:lang w:eastAsia="ru-RU" w:bidi="ru-RU"/>
        </w:rPr>
        <w:t>a o</w:t>
      </w:r>
      <w:r w:rsidRPr="00741A4C">
        <w:rPr>
          <w:rFonts w:ascii="Times New Roman" w:eastAsia="Times New Roman" w:hAnsi="Times New Roman" w:cs="Times New Roman" w:hint="eastAsia"/>
          <w:color w:val="000000"/>
          <w:kern w:val="0"/>
          <w:sz w:val="26"/>
          <w:szCs w:val="26"/>
          <w:lang w:eastAsia="ru-RU" w:bidi="ru-RU"/>
        </w:rPr>
        <w:t>бр</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бк</w:t>
      </w:r>
      <w:r w:rsidRPr="00741A4C">
        <w:rPr>
          <w:rFonts w:ascii="Times New Roman" w:eastAsia="Times New Roman" w:hAnsi="Times New Roman" w:cs="Times New Roman"/>
          <w:color w:val="000000"/>
          <w:kern w:val="0"/>
          <w:sz w:val="26"/>
          <w:szCs w:val="26"/>
          <w:lang w:eastAsia="ru-RU" w:bidi="ru-RU"/>
        </w:rPr>
        <w:t xml:space="preserve">a </w:t>
      </w:r>
      <w:r w:rsidRPr="00741A4C">
        <w:rPr>
          <w:rFonts w:ascii="Times New Roman" w:eastAsia="Times New Roman" w:hAnsi="Times New Roman" w:cs="Times New Roman" w:hint="eastAsia"/>
          <w:color w:val="000000"/>
          <w:kern w:val="0"/>
          <w:sz w:val="26"/>
          <w:szCs w:val="26"/>
          <w:lang w:eastAsia="ru-RU" w:bidi="ru-RU"/>
        </w:rPr>
        <w:t>результ</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т</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сл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дження</w:t>
      </w:r>
      <w:r w:rsidRPr="00741A4C">
        <w:rPr>
          <w:rFonts w:ascii="Times New Roman" w:eastAsia="Times New Roman" w:hAnsi="Times New Roman" w:cs="Times New Roman"/>
          <w:color w:val="000000"/>
          <w:kern w:val="0"/>
          <w:sz w:val="26"/>
          <w:szCs w:val="26"/>
          <w:lang w:eastAsia="ru-RU" w:bidi="ru-RU"/>
        </w:rPr>
        <w:t xml:space="preserve"> 51</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РОЗДІЛ</w:t>
      </w:r>
      <w:r w:rsidRPr="00741A4C">
        <w:rPr>
          <w:rFonts w:ascii="Times New Roman" w:eastAsia="Times New Roman" w:hAnsi="Times New Roman" w:cs="Times New Roman"/>
          <w:color w:val="000000"/>
          <w:kern w:val="0"/>
          <w:sz w:val="26"/>
          <w:szCs w:val="26"/>
          <w:lang w:eastAsia="ru-RU" w:bidi="ru-RU"/>
        </w:rPr>
        <w:t xml:space="preserve"> 3. </w:t>
      </w:r>
      <w:r w:rsidRPr="00741A4C">
        <w:rPr>
          <w:rFonts w:ascii="Times New Roman" w:eastAsia="Times New Roman" w:hAnsi="Times New Roman" w:cs="Times New Roman" w:hint="eastAsia"/>
          <w:color w:val="000000"/>
          <w:kern w:val="0"/>
          <w:sz w:val="26"/>
          <w:szCs w:val="26"/>
          <w:lang w:eastAsia="ru-RU" w:bidi="ru-RU"/>
        </w:rPr>
        <w:t>АНАЛІЗ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ХАРАКТЕРИСТИК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РІЗНИМ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ВІДПОВІДІ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52</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3</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ТЕРАПІЮ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ДРУГОГО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ПОКОЛІННЯ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3.1.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функціональної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зразках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із</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хронічною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лейкемією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разі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препаратами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групи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другого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покоління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52</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3.2. </w:t>
      </w:r>
      <w:r w:rsidRPr="00741A4C">
        <w:rPr>
          <w:rFonts w:ascii="Times New Roman" w:eastAsia="Times New Roman" w:hAnsi="Times New Roman" w:cs="Times New Roman" w:hint="eastAsia"/>
          <w:color w:val="000000"/>
          <w:kern w:val="0"/>
          <w:sz w:val="26"/>
          <w:szCs w:val="26"/>
          <w:lang w:eastAsia="ru-RU" w:bidi="ru-RU"/>
        </w:rPr>
        <w:t>Визначення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функціональної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гранулоцитомакрофагальних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разі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різного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характеру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відповіді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групи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інгібіторів</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другого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покоління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59</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3.3.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прогностичного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значення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функціональної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для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оцінки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подальшого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развитку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застосуванні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препаратів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групи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71</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3.4 </w:t>
      </w:r>
      <w:r w:rsidRPr="00741A4C">
        <w:rPr>
          <w:rFonts w:ascii="Times New Roman" w:eastAsia="Times New Roman" w:hAnsi="Times New Roman" w:cs="Times New Roman" w:hint="eastAsia"/>
          <w:color w:val="000000"/>
          <w:kern w:val="0"/>
          <w:sz w:val="26"/>
          <w:szCs w:val="26"/>
          <w:lang w:eastAsia="ru-RU" w:bidi="ru-RU"/>
        </w:rPr>
        <w:t>Визначення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впливу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хіміотерапевтичних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застосовувалися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перед</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початком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групи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інгібіторів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функціональну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79</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РОЗДІЛ</w:t>
      </w:r>
      <w:r w:rsidRPr="00741A4C">
        <w:rPr>
          <w:rFonts w:ascii="Times New Roman" w:eastAsia="Times New Roman" w:hAnsi="Times New Roman" w:cs="Times New Roman"/>
          <w:color w:val="000000"/>
          <w:kern w:val="0"/>
          <w:sz w:val="26"/>
          <w:szCs w:val="26"/>
          <w:lang w:eastAsia="ru-RU" w:bidi="ru-RU"/>
        </w:rPr>
        <w:t xml:space="preserve"> 4. </w:t>
      </w:r>
      <w:r w:rsidRPr="00741A4C">
        <w:rPr>
          <w:rFonts w:ascii="Times New Roman" w:eastAsia="Times New Roman" w:hAnsi="Times New Roman" w:cs="Times New Roman" w:hint="eastAsia"/>
          <w:color w:val="000000"/>
          <w:kern w:val="0"/>
          <w:sz w:val="26"/>
          <w:szCs w:val="26"/>
          <w:lang w:eastAsia="ru-RU" w:bidi="ru-RU"/>
        </w:rPr>
        <w:t>ВПЛИВ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ЛАНОК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ДРУГОГО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ПОКОЛІННЯ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91</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4.1.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впливу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нормального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морфофункціональну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ланки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умови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культивування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гелевих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дифузійних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камерах</w:t>
      </w:r>
      <w:r w:rsidRPr="00741A4C">
        <w:rPr>
          <w:rFonts w:ascii="Times New Roman" w:eastAsia="Times New Roman" w:hAnsi="Times New Roman" w:cs="Times New Roman"/>
          <w:color w:val="000000"/>
          <w:kern w:val="0"/>
          <w:sz w:val="26"/>
          <w:szCs w:val="26"/>
          <w:lang w:eastAsia="ru-RU" w:bidi="ru-RU"/>
        </w:rPr>
        <w:t xml:space="preserve"> in vivo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92</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4</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4.2.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впливу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нормального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морфофункціональну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умови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культивування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гелевих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дифузійних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камерах</w:t>
      </w:r>
      <w:r w:rsidRPr="00741A4C">
        <w:rPr>
          <w:rFonts w:ascii="Times New Roman" w:eastAsia="Times New Roman" w:hAnsi="Times New Roman" w:cs="Times New Roman"/>
          <w:color w:val="000000"/>
          <w:kern w:val="0"/>
          <w:sz w:val="26"/>
          <w:szCs w:val="26"/>
          <w:lang w:eastAsia="ru-RU" w:bidi="ru-RU"/>
        </w:rPr>
        <w:t xml:space="preserve"> in vivo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101</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4.3 </w:t>
      </w:r>
      <w:r w:rsidRPr="00741A4C">
        <w:rPr>
          <w:rFonts w:ascii="Times New Roman" w:eastAsia="Times New Roman" w:hAnsi="Times New Roman" w:cs="Times New Roman" w:hint="eastAsia"/>
          <w:color w:val="000000"/>
          <w:kern w:val="0"/>
          <w:sz w:val="26"/>
          <w:szCs w:val="26"/>
          <w:lang w:eastAsia="ru-RU" w:bidi="ru-RU"/>
        </w:rPr>
        <w:t>Морфофункціональні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характеристики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хронічній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разі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другого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покоління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умов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наявності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відсутності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культуральному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середовищі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цитокінів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ростових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факторів</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114</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АНАЛІЗ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УЗАГАЛЬНЕННЯ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РЕЗУЛЬТАТІВ</w:t>
      </w:r>
      <w:r w:rsidRPr="00741A4C">
        <w:rPr>
          <w:rFonts w:ascii="Times New Roman" w:eastAsia="Times New Roman" w:hAnsi="Times New Roman" w:cs="Times New Roman"/>
          <w:color w:val="000000"/>
          <w:kern w:val="0"/>
          <w:sz w:val="26"/>
          <w:szCs w:val="26"/>
          <w:lang w:eastAsia="ru-RU" w:bidi="ru-RU"/>
        </w:rPr>
        <w:t xml:space="preserve"> 144</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ВИСНОВКИ</w:t>
      </w:r>
      <w:r w:rsidRPr="00741A4C">
        <w:rPr>
          <w:rFonts w:ascii="Times New Roman" w:eastAsia="Times New Roman" w:hAnsi="Times New Roman" w:cs="Times New Roman"/>
          <w:color w:val="000000"/>
          <w:kern w:val="0"/>
          <w:sz w:val="26"/>
          <w:szCs w:val="26"/>
          <w:lang w:eastAsia="ru-RU" w:bidi="ru-RU"/>
        </w:rPr>
        <w:t xml:space="preserve"> 158</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СПИСОК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ВИКОРИСТАНИХ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ДЖЕРЕЛ</w:t>
      </w:r>
      <w:r w:rsidRPr="00741A4C">
        <w:rPr>
          <w:rFonts w:ascii="Times New Roman" w:eastAsia="Times New Roman" w:hAnsi="Times New Roman" w:cs="Times New Roman"/>
          <w:color w:val="000000"/>
          <w:kern w:val="0"/>
          <w:sz w:val="26"/>
          <w:szCs w:val="26"/>
          <w:lang w:eastAsia="ru-RU" w:bidi="ru-RU"/>
        </w:rPr>
        <w:t xml:space="preserve"> 160</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5</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ПЕРЕЛІК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УМОВНИХ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СКОРОЧЕНЬ</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ГСК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п</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етичн</w:t>
      </w:r>
      <w:r w:rsidRPr="00741A4C">
        <w:rPr>
          <w:rFonts w:ascii="Times New Roman" w:eastAsia="Times New Roman" w:hAnsi="Times New Roman" w:cs="Times New Roman"/>
          <w:color w:val="000000"/>
          <w:kern w:val="0"/>
          <w:sz w:val="26"/>
          <w:szCs w:val="26"/>
          <w:lang w:eastAsia="ru-RU" w:bidi="ru-RU"/>
        </w:rPr>
        <w:t xml:space="preserve">i </w:t>
      </w:r>
      <w:r w:rsidRPr="00741A4C">
        <w:rPr>
          <w:rFonts w:ascii="Times New Roman" w:eastAsia="Times New Roman" w:hAnsi="Times New Roman" w:cs="Times New Roman" w:hint="eastAsia"/>
          <w:color w:val="000000"/>
          <w:kern w:val="0"/>
          <w:sz w:val="26"/>
          <w:szCs w:val="26"/>
          <w:lang w:eastAsia="ru-RU" w:bidi="ru-RU"/>
        </w:rPr>
        <w:t>ст</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вбур</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i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тини</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ГМ</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КСФ</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колонієстимулюючий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ЕКУ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ефективн</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л</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єутв</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рення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КУО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ГМ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колонієутворюючі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одиниці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макрофагальні</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КУО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колонієутворюючі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одиниці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еритроїдні</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КлО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ГМ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кластероутворюючі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одиниці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макрофагальні</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ЛСК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вбур</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a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тин</w:t>
      </w:r>
      <w:r w:rsidRPr="00741A4C">
        <w:rPr>
          <w:rFonts w:ascii="Times New Roman" w:eastAsia="Times New Roman" w:hAnsi="Times New Roman" w:cs="Times New Roman"/>
          <w:color w:val="000000"/>
          <w:kern w:val="0"/>
          <w:sz w:val="26"/>
          <w:szCs w:val="26"/>
          <w:lang w:eastAsia="ru-RU" w:bidi="ru-RU"/>
        </w:rPr>
        <w:t>a;</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МСК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мезенх</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м</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льн</w:t>
      </w:r>
      <w:r w:rsidRPr="00741A4C">
        <w:rPr>
          <w:rFonts w:ascii="Times New Roman" w:eastAsia="Times New Roman" w:hAnsi="Times New Roman" w:cs="Times New Roman"/>
          <w:color w:val="000000"/>
          <w:kern w:val="0"/>
          <w:sz w:val="26"/>
          <w:szCs w:val="26"/>
          <w:lang w:eastAsia="ru-RU" w:bidi="ru-RU"/>
        </w:rPr>
        <w:t xml:space="preserve">i </w:t>
      </w:r>
      <w:r w:rsidRPr="00741A4C">
        <w:rPr>
          <w:rFonts w:ascii="Times New Roman" w:eastAsia="Times New Roman" w:hAnsi="Times New Roman" w:cs="Times New Roman" w:hint="eastAsia"/>
          <w:color w:val="000000"/>
          <w:kern w:val="0"/>
          <w:sz w:val="26"/>
          <w:szCs w:val="26"/>
          <w:lang w:eastAsia="ru-RU" w:bidi="ru-RU"/>
        </w:rPr>
        <w:t>ст</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вбур</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i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тини</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чн</w:t>
      </w:r>
      <w:r w:rsidRPr="00741A4C">
        <w:rPr>
          <w:rFonts w:ascii="Times New Roman" w:eastAsia="Times New Roman" w:hAnsi="Times New Roman" w:cs="Times New Roman"/>
          <w:color w:val="000000"/>
          <w:kern w:val="0"/>
          <w:sz w:val="26"/>
          <w:szCs w:val="26"/>
          <w:lang w:eastAsia="ru-RU" w:bidi="ru-RU"/>
        </w:rPr>
        <w:t xml:space="preserve">a </w:t>
      </w:r>
      <w:r w:rsidRPr="00741A4C">
        <w:rPr>
          <w:rFonts w:ascii="Times New Roman" w:eastAsia="Times New Roman" w:hAnsi="Times New Roman" w:cs="Times New Roman" w:hint="eastAsia"/>
          <w:color w:val="000000"/>
          <w:kern w:val="0"/>
          <w:sz w:val="26"/>
          <w:szCs w:val="26"/>
          <w:lang w:eastAsia="ru-RU" w:bidi="ru-RU"/>
        </w:rPr>
        <w:t>м</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єл</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їдн</w:t>
      </w:r>
      <w:r w:rsidRPr="00741A4C">
        <w:rPr>
          <w:rFonts w:ascii="Times New Roman" w:eastAsia="Times New Roman" w:hAnsi="Times New Roman" w:cs="Times New Roman"/>
          <w:color w:val="000000"/>
          <w:kern w:val="0"/>
          <w:sz w:val="26"/>
          <w:szCs w:val="26"/>
          <w:lang w:eastAsia="ru-RU" w:bidi="ru-RU"/>
        </w:rPr>
        <w:t xml:space="preserve">a </w:t>
      </w:r>
      <w:r w:rsidRPr="00741A4C">
        <w:rPr>
          <w:rFonts w:ascii="Times New Roman" w:eastAsia="Times New Roman" w:hAnsi="Times New Roman" w:cs="Times New Roman" w:hint="eastAsia"/>
          <w:color w:val="000000"/>
          <w:kern w:val="0"/>
          <w:sz w:val="26"/>
          <w:szCs w:val="26"/>
          <w:lang w:eastAsia="ru-RU" w:bidi="ru-RU"/>
        </w:rPr>
        <w:t>лейкем</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ABL - abelson murine leukemia;</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 xml:space="preserve">BCR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break-point cluster region;</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 xml:space="preserve">CD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w:t>
      </w:r>
      <w:r w:rsidRPr="00741A4C">
        <w:rPr>
          <w:rFonts w:ascii="Times New Roman" w:eastAsia="Times New Roman" w:hAnsi="Times New Roman" w:cs="Times New Roman"/>
          <w:color w:val="000000"/>
          <w:kern w:val="0"/>
          <w:sz w:val="26"/>
          <w:szCs w:val="26"/>
          <w:lang w:val="en-US" w:eastAsia="ru-RU" w:bidi="ru-RU"/>
        </w:rPr>
        <w:t>a</w:t>
      </w:r>
      <w:r w:rsidRPr="00741A4C">
        <w:rPr>
          <w:rFonts w:ascii="Times New Roman" w:eastAsia="Times New Roman" w:hAnsi="Times New Roman" w:cs="Times New Roman" w:hint="eastAsia"/>
          <w:color w:val="000000"/>
          <w:kern w:val="0"/>
          <w:sz w:val="26"/>
          <w:szCs w:val="26"/>
          <w:lang w:eastAsia="ru-RU" w:bidi="ru-RU"/>
        </w:rPr>
        <w:t>стери</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диференц</w:t>
      </w:r>
      <w:r w:rsidRPr="00741A4C">
        <w:rPr>
          <w:rFonts w:ascii="Times New Roman" w:eastAsia="Times New Roman" w:hAnsi="Times New Roman" w:cs="Times New Roman"/>
          <w:color w:val="000000"/>
          <w:kern w:val="0"/>
          <w:sz w:val="26"/>
          <w:szCs w:val="26"/>
          <w:lang w:val="en-US" w:eastAsia="ru-RU" w:bidi="ru-RU"/>
        </w:rPr>
        <w:t>i</w:t>
      </w:r>
      <w:r w:rsidRPr="00741A4C">
        <w:rPr>
          <w:rFonts w:ascii="Times New Roman" w:eastAsia="Times New Roman" w:hAnsi="Times New Roman" w:cs="Times New Roman" w:hint="eastAsia"/>
          <w:color w:val="000000"/>
          <w:kern w:val="0"/>
          <w:sz w:val="26"/>
          <w:szCs w:val="26"/>
          <w:lang w:eastAsia="ru-RU" w:bidi="ru-RU"/>
        </w:rPr>
        <w:t>юв</w:t>
      </w:r>
      <w:r w:rsidRPr="00741A4C">
        <w:rPr>
          <w:rFonts w:ascii="Times New Roman" w:eastAsia="Times New Roman" w:hAnsi="Times New Roman" w:cs="Times New Roman"/>
          <w:color w:val="000000"/>
          <w:kern w:val="0"/>
          <w:sz w:val="26"/>
          <w:szCs w:val="26"/>
          <w:lang w:val="en-US" w:eastAsia="ru-RU" w:bidi="ru-RU"/>
        </w:rPr>
        <w:t>a</w:t>
      </w:r>
      <w:r w:rsidRPr="00741A4C">
        <w:rPr>
          <w:rFonts w:ascii="Times New Roman" w:eastAsia="Times New Roman" w:hAnsi="Times New Roman" w:cs="Times New Roman" w:hint="eastAsia"/>
          <w:color w:val="000000"/>
          <w:kern w:val="0"/>
          <w:sz w:val="26"/>
          <w:szCs w:val="26"/>
          <w:lang w:eastAsia="ru-RU" w:bidi="ru-RU"/>
        </w:rPr>
        <w:t>ння</w:t>
      </w:r>
      <w:r w:rsidRPr="00741A4C">
        <w:rPr>
          <w:rFonts w:ascii="Times New Roman" w:eastAsia="Times New Roman" w:hAnsi="Times New Roman" w:cs="Times New Roman"/>
          <w:color w:val="000000"/>
          <w:kern w:val="0"/>
          <w:sz w:val="26"/>
          <w:szCs w:val="26"/>
          <w:lang w:val="en-US"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I</w:t>
      </w:r>
      <w:r w:rsidRPr="00741A4C">
        <w:rPr>
          <w:rFonts w:ascii="Times New Roman" w:eastAsia="Times New Roman" w:hAnsi="Times New Roman" w:cs="Times New Roman" w:hint="eastAsia"/>
          <w:color w:val="000000"/>
          <w:kern w:val="0"/>
          <w:sz w:val="26"/>
          <w:szCs w:val="26"/>
          <w:lang w:eastAsia="ru-RU" w:bidi="ru-RU"/>
        </w:rPr>
        <w:t>л</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i</w:t>
      </w:r>
      <w:r w:rsidRPr="00741A4C">
        <w:rPr>
          <w:rFonts w:ascii="Times New Roman" w:eastAsia="Times New Roman" w:hAnsi="Times New Roman" w:cs="Times New Roman" w:hint="eastAsia"/>
          <w:color w:val="000000"/>
          <w:kern w:val="0"/>
          <w:sz w:val="26"/>
          <w:szCs w:val="26"/>
          <w:lang w:eastAsia="ru-RU" w:bidi="ru-RU"/>
        </w:rPr>
        <w:t>нтерлейк</w:t>
      </w:r>
      <w:r w:rsidRPr="00741A4C">
        <w:rPr>
          <w:rFonts w:ascii="Times New Roman" w:eastAsia="Times New Roman" w:hAnsi="Times New Roman" w:cs="Times New Roman"/>
          <w:color w:val="000000"/>
          <w:kern w:val="0"/>
          <w:sz w:val="26"/>
          <w:szCs w:val="26"/>
          <w:lang w:val="en-US" w:eastAsia="ru-RU" w:bidi="ru-RU"/>
        </w:rPr>
        <w:t>i</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val="en-US"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 xml:space="preserve">PBS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phosphate buffer solution;</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 xml:space="preserve">Ph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w:t>
      </w:r>
      <w:r w:rsidRPr="00741A4C">
        <w:rPr>
          <w:rFonts w:ascii="Times New Roman" w:eastAsia="Times New Roman" w:hAnsi="Times New Roman" w:cs="Times New Roman"/>
          <w:color w:val="000000"/>
          <w:kern w:val="0"/>
          <w:sz w:val="26"/>
          <w:szCs w:val="26"/>
          <w:lang w:val="en-US" w:eastAsia="ru-RU" w:bidi="ru-RU"/>
        </w:rPr>
        <w:t>i</w:t>
      </w:r>
      <w:r w:rsidRPr="00741A4C">
        <w:rPr>
          <w:rFonts w:ascii="Times New Roman" w:eastAsia="Times New Roman" w:hAnsi="Times New Roman" w:cs="Times New Roman" w:hint="eastAsia"/>
          <w:color w:val="000000"/>
          <w:kern w:val="0"/>
          <w:sz w:val="26"/>
          <w:szCs w:val="26"/>
          <w:lang w:eastAsia="ru-RU" w:bidi="ru-RU"/>
        </w:rPr>
        <w:t>л</w:t>
      </w:r>
      <w:r w:rsidRPr="00741A4C">
        <w:rPr>
          <w:rFonts w:ascii="Times New Roman" w:eastAsia="Times New Roman" w:hAnsi="Times New Roman" w:cs="Times New Roman"/>
          <w:color w:val="000000"/>
          <w:kern w:val="0"/>
          <w:sz w:val="26"/>
          <w:szCs w:val="26"/>
          <w:lang w:val="en-US" w:eastAsia="ru-RU" w:bidi="ru-RU"/>
        </w:rPr>
        <w:t>a</w:t>
      </w:r>
      <w:r w:rsidRPr="00741A4C">
        <w:rPr>
          <w:rFonts w:ascii="Times New Roman" w:eastAsia="Times New Roman" w:hAnsi="Times New Roman" w:cs="Times New Roman" w:hint="eastAsia"/>
          <w:color w:val="000000"/>
          <w:kern w:val="0"/>
          <w:sz w:val="26"/>
          <w:szCs w:val="26"/>
          <w:lang w:eastAsia="ru-RU" w:bidi="ru-RU"/>
        </w:rPr>
        <w:t>дельф</w:t>
      </w:r>
      <w:r w:rsidRPr="00741A4C">
        <w:rPr>
          <w:rFonts w:ascii="Times New Roman" w:eastAsia="Times New Roman" w:hAnsi="Times New Roman" w:cs="Times New Roman"/>
          <w:color w:val="000000"/>
          <w:kern w:val="0"/>
          <w:sz w:val="26"/>
          <w:szCs w:val="26"/>
          <w:lang w:val="en-US" w:eastAsia="ru-RU" w:bidi="ru-RU"/>
        </w:rPr>
        <w:t>i</w:t>
      </w:r>
      <w:r w:rsidRPr="00741A4C">
        <w:rPr>
          <w:rFonts w:ascii="Times New Roman" w:eastAsia="Times New Roman" w:hAnsi="Times New Roman" w:cs="Times New Roman" w:hint="eastAsia"/>
          <w:color w:val="000000"/>
          <w:kern w:val="0"/>
          <w:sz w:val="26"/>
          <w:szCs w:val="26"/>
          <w:lang w:eastAsia="ru-RU" w:bidi="ru-RU"/>
        </w:rPr>
        <w:t>йськ</w:t>
      </w:r>
      <w:r w:rsidRPr="00741A4C">
        <w:rPr>
          <w:rFonts w:ascii="Times New Roman" w:eastAsia="Times New Roman" w:hAnsi="Times New Roman" w:cs="Times New Roman"/>
          <w:color w:val="000000"/>
          <w:kern w:val="0"/>
          <w:sz w:val="26"/>
          <w:szCs w:val="26"/>
          <w:lang w:val="en-US" w:eastAsia="ru-RU" w:bidi="ru-RU"/>
        </w:rPr>
        <w:t xml:space="preserve">a </w:t>
      </w:r>
      <w:r w:rsidRPr="00741A4C">
        <w:rPr>
          <w:rFonts w:ascii="Times New Roman" w:eastAsia="Times New Roman" w:hAnsi="Times New Roman" w:cs="Times New Roman" w:hint="eastAsia"/>
          <w:color w:val="000000"/>
          <w:kern w:val="0"/>
          <w:sz w:val="26"/>
          <w:szCs w:val="26"/>
          <w:lang w:eastAsia="ru-RU" w:bidi="ru-RU"/>
        </w:rPr>
        <w:t>хр</w:t>
      </w:r>
      <w:r w:rsidRPr="00741A4C">
        <w:rPr>
          <w:rFonts w:ascii="Times New Roman" w:eastAsia="Times New Roman" w:hAnsi="Times New Roman" w:cs="Times New Roman"/>
          <w:color w:val="000000"/>
          <w:kern w:val="0"/>
          <w:sz w:val="26"/>
          <w:szCs w:val="26"/>
          <w:lang w:val="en-US" w:eastAsia="ru-RU" w:bidi="ru-RU"/>
        </w:rPr>
        <w:t>o</w:t>
      </w:r>
      <w:r w:rsidRPr="00741A4C">
        <w:rPr>
          <w:rFonts w:ascii="Times New Roman" w:eastAsia="Times New Roman" w:hAnsi="Times New Roman" w:cs="Times New Roman" w:hint="eastAsia"/>
          <w:color w:val="000000"/>
          <w:kern w:val="0"/>
          <w:sz w:val="26"/>
          <w:szCs w:val="26"/>
          <w:lang w:eastAsia="ru-RU" w:bidi="ru-RU"/>
        </w:rPr>
        <w:t>м</w:t>
      </w:r>
      <w:r w:rsidRPr="00741A4C">
        <w:rPr>
          <w:rFonts w:ascii="Times New Roman" w:eastAsia="Times New Roman" w:hAnsi="Times New Roman" w:cs="Times New Roman"/>
          <w:color w:val="000000"/>
          <w:kern w:val="0"/>
          <w:sz w:val="26"/>
          <w:szCs w:val="26"/>
          <w:lang w:val="en-US" w:eastAsia="ru-RU" w:bidi="ru-RU"/>
        </w:rPr>
        <w:t>o</w:t>
      </w:r>
      <w:r w:rsidRPr="00741A4C">
        <w:rPr>
          <w:rFonts w:ascii="Times New Roman" w:eastAsia="Times New Roman" w:hAnsi="Times New Roman" w:cs="Times New Roman" w:hint="eastAsia"/>
          <w:color w:val="000000"/>
          <w:kern w:val="0"/>
          <w:sz w:val="26"/>
          <w:szCs w:val="26"/>
          <w:lang w:eastAsia="ru-RU" w:bidi="ru-RU"/>
        </w:rPr>
        <w:t>с</w:t>
      </w:r>
      <w:r w:rsidRPr="00741A4C">
        <w:rPr>
          <w:rFonts w:ascii="Times New Roman" w:eastAsia="Times New Roman" w:hAnsi="Times New Roman" w:cs="Times New Roman"/>
          <w:color w:val="000000"/>
          <w:kern w:val="0"/>
          <w:sz w:val="26"/>
          <w:szCs w:val="26"/>
          <w:lang w:val="en-US" w:eastAsia="ru-RU" w:bidi="ru-RU"/>
        </w:rPr>
        <w:t>o</w:t>
      </w:r>
      <w:r w:rsidRPr="00741A4C">
        <w:rPr>
          <w:rFonts w:ascii="Times New Roman" w:eastAsia="Times New Roman" w:hAnsi="Times New Roman" w:cs="Times New Roman" w:hint="eastAsia"/>
          <w:color w:val="000000"/>
          <w:kern w:val="0"/>
          <w:sz w:val="26"/>
          <w:szCs w:val="26"/>
          <w:lang w:eastAsia="ru-RU" w:bidi="ru-RU"/>
        </w:rPr>
        <w:t>м</w:t>
      </w:r>
      <w:r w:rsidRPr="00741A4C">
        <w:rPr>
          <w:rFonts w:ascii="Times New Roman" w:eastAsia="Times New Roman" w:hAnsi="Times New Roman" w:cs="Times New Roman"/>
          <w:color w:val="000000"/>
          <w:kern w:val="0"/>
          <w:sz w:val="26"/>
          <w:szCs w:val="26"/>
          <w:lang w:val="en-US" w:eastAsia="ru-RU" w:bidi="ru-RU"/>
        </w:rPr>
        <w:t>a;</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Ph+</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містять</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Філадельфійську</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хромосому</w:t>
      </w:r>
      <w:r w:rsidRPr="00741A4C">
        <w:rPr>
          <w:rFonts w:ascii="Times New Roman" w:eastAsia="Times New Roman" w:hAnsi="Times New Roman" w:cs="Times New Roman"/>
          <w:color w:val="000000"/>
          <w:kern w:val="0"/>
          <w:sz w:val="26"/>
          <w:szCs w:val="26"/>
          <w:lang w:val="en-US"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 xml:space="preserve">SI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Sokal index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індекс</w:t>
      </w:r>
      <w:r w:rsidRPr="00741A4C">
        <w:rPr>
          <w:rFonts w:ascii="Times New Roman" w:eastAsia="Times New Roman" w:hAnsi="Times New Roman" w:cs="Times New Roman"/>
          <w:color w:val="000000"/>
          <w:kern w:val="0"/>
          <w:sz w:val="26"/>
          <w:szCs w:val="26"/>
          <w:lang w:val="en-US"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Сокаля</w:t>
      </w:r>
      <w:r w:rsidRPr="00741A4C">
        <w:rPr>
          <w:rFonts w:ascii="Times New Roman" w:eastAsia="Times New Roman" w:hAnsi="Times New Roman" w:cs="Times New Roman"/>
          <w:color w:val="000000"/>
          <w:kern w:val="0"/>
          <w:sz w:val="26"/>
          <w:szCs w:val="26"/>
          <w:lang w:val="en-US"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val="en-US" w:eastAsia="ru-RU" w:bidi="ru-RU"/>
        </w:rPr>
      </w:pPr>
      <w:r w:rsidRPr="00741A4C">
        <w:rPr>
          <w:rFonts w:ascii="Times New Roman" w:eastAsia="Times New Roman" w:hAnsi="Times New Roman" w:cs="Times New Roman"/>
          <w:color w:val="000000"/>
          <w:kern w:val="0"/>
          <w:sz w:val="26"/>
          <w:szCs w:val="26"/>
          <w:lang w:val="en-US" w:eastAsia="ru-RU" w:bidi="ru-RU"/>
        </w:rPr>
        <w:t xml:space="preserve">RPMI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1640 </w:t>
      </w:r>
      <w:r w:rsidRPr="00741A4C">
        <w:rPr>
          <w:rFonts w:ascii="Times New Roman" w:eastAsia="Times New Roman" w:hAnsi="Times New Roman" w:cs="Times New Roman" w:hint="eastAsia"/>
          <w:color w:val="000000"/>
          <w:kern w:val="0"/>
          <w:sz w:val="26"/>
          <w:szCs w:val="26"/>
          <w:lang w:val="en-US" w:eastAsia="ru-RU" w:bidi="ru-RU"/>
        </w:rPr>
        <w:t>–</w:t>
      </w:r>
      <w:r w:rsidRPr="00741A4C">
        <w:rPr>
          <w:rFonts w:ascii="Times New Roman" w:eastAsia="Times New Roman" w:hAnsi="Times New Roman" w:cs="Times New Roman"/>
          <w:color w:val="000000"/>
          <w:kern w:val="0"/>
          <w:sz w:val="26"/>
          <w:szCs w:val="26"/>
          <w:lang w:val="en-US" w:eastAsia="ru-RU" w:bidi="ru-RU"/>
        </w:rPr>
        <w:t xml:space="preserve"> Roswell Park Memorial Institute medium.</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6</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ВСТУП</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Актуальність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стовбурова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ЛСК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її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найближчі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нащадки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відіграють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важливу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роль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патогенезі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гемобластозів</w:t>
      </w:r>
      <w:r w:rsidRPr="00741A4C">
        <w:rPr>
          <w:rFonts w:ascii="Times New Roman" w:eastAsia="Times New Roman" w:hAnsi="Times New Roman" w:cs="Times New Roman"/>
          <w:color w:val="000000"/>
          <w:kern w:val="0"/>
          <w:sz w:val="26"/>
          <w:szCs w:val="26"/>
          <w:lang w:eastAsia="ru-RU" w:bidi="ru-RU"/>
        </w:rPr>
        <w:t xml:space="preserve"> [47, 89]. </w:t>
      </w:r>
      <w:r w:rsidRPr="00741A4C">
        <w:rPr>
          <w:rFonts w:ascii="Times New Roman" w:eastAsia="Times New Roman" w:hAnsi="Times New Roman" w:cs="Times New Roman" w:hint="eastAsia"/>
          <w:color w:val="000000"/>
          <w:kern w:val="0"/>
          <w:sz w:val="26"/>
          <w:szCs w:val="26"/>
          <w:lang w:eastAsia="ru-RU" w:bidi="ru-RU"/>
        </w:rPr>
        <w:t>Вважається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причиною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виникнення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мієлоїдної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є</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трансформація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гемопоетичної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стовбурової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[68, 136, 209]. </w:t>
      </w:r>
      <w:r w:rsidRPr="00741A4C">
        <w:rPr>
          <w:rFonts w:ascii="Times New Roman" w:eastAsia="Times New Roman" w:hAnsi="Times New Roman" w:cs="Times New Roman" w:hint="eastAsia"/>
          <w:color w:val="000000"/>
          <w:kern w:val="0"/>
          <w:sz w:val="26"/>
          <w:szCs w:val="26"/>
          <w:lang w:eastAsia="ru-RU" w:bidi="ru-RU"/>
        </w:rPr>
        <w:t>Підтвердженням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існування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ЛСК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є</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також</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той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Філадельфійську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хромосому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виявляють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лише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[97, 187].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наявних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представлені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дані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свідчать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походження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як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спільної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меншою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мірою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комітованої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ряду</w:t>
      </w:r>
      <w:r w:rsidRPr="00741A4C">
        <w:rPr>
          <w:rFonts w:ascii="Times New Roman" w:eastAsia="Times New Roman" w:hAnsi="Times New Roman" w:cs="Times New Roman"/>
          <w:color w:val="000000"/>
          <w:kern w:val="0"/>
          <w:sz w:val="26"/>
          <w:szCs w:val="26"/>
          <w:lang w:eastAsia="ru-RU" w:bidi="ru-RU"/>
        </w:rPr>
        <w:t xml:space="preserve"> [5, 8]. </w:t>
      </w:r>
      <w:r w:rsidRPr="00741A4C">
        <w:rPr>
          <w:rFonts w:ascii="Times New Roman" w:eastAsia="Times New Roman" w:hAnsi="Times New Roman" w:cs="Times New Roman" w:hint="eastAsia"/>
          <w:color w:val="000000"/>
          <w:kern w:val="0"/>
          <w:sz w:val="26"/>
          <w:szCs w:val="26"/>
          <w:lang w:eastAsia="ru-RU" w:bidi="ru-RU"/>
        </w:rPr>
        <w:t>Незважаючи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це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прийнято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вважати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це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захворювання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яке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характеризується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підвищенням</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кількості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[59].</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Однак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існує</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велика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кількість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суперечливих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даних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стосовно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ролі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ланки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патогенезі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[110, 151, 156]. </w:t>
      </w:r>
      <w:r w:rsidRPr="00741A4C">
        <w:rPr>
          <w:rFonts w:ascii="Times New Roman" w:eastAsia="Times New Roman" w:hAnsi="Times New Roman" w:cs="Times New Roman" w:hint="eastAsia"/>
          <w:color w:val="000000"/>
          <w:kern w:val="0"/>
          <w:sz w:val="26"/>
          <w:szCs w:val="26"/>
          <w:lang w:eastAsia="ru-RU" w:bidi="ru-RU"/>
        </w:rPr>
        <w:t>Крім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кінця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не</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з’ясовано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роль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процесах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проліферації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диференціювання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[52, 66, 67, 93].</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була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онкологічним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захворюванням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причину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виникнення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якого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чітко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пов’язали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молекулою</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мішенню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тирозинкіназою</w:t>
      </w:r>
      <w:r w:rsidRPr="00741A4C">
        <w:rPr>
          <w:rFonts w:ascii="Times New Roman" w:eastAsia="Times New Roman" w:hAnsi="Times New Roman" w:cs="Times New Roman"/>
          <w:color w:val="000000"/>
          <w:kern w:val="0"/>
          <w:sz w:val="26"/>
          <w:szCs w:val="26"/>
          <w:lang w:eastAsia="ru-RU" w:bidi="ru-RU"/>
        </w:rPr>
        <w:t xml:space="preserve"> BCR-ABL [154, 158]. </w:t>
      </w:r>
      <w:r w:rsidRPr="00741A4C">
        <w:rPr>
          <w:rFonts w:ascii="Times New Roman" w:eastAsia="Times New Roman" w:hAnsi="Times New Roman" w:cs="Times New Roman" w:hint="eastAsia"/>
          <w:color w:val="000000"/>
          <w:kern w:val="0"/>
          <w:sz w:val="26"/>
          <w:szCs w:val="26"/>
          <w:lang w:eastAsia="ru-RU" w:bidi="ru-RU"/>
        </w:rPr>
        <w:t>Це</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призвело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відкриття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таргетної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які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замість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тотального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знищення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всіх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діють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вибірково</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лише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клона</w:t>
      </w:r>
      <w:r w:rsidRPr="00741A4C">
        <w:rPr>
          <w:rFonts w:ascii="Times New Roman" w:eastAsia="Times New Roman" w:hAnsi="Times New Roman" w:cs="Times New Roman"/>
          <w:color w:val="000000"/>
          <w:kern w:val="0"/>
          <w:sz w:val="26"/>
          <w:szCs w:val="26"/>
          <w:lang w:eastAsia="ru-RU" w:bidi="ru-RU"/>
        </w:rPr>
        <w:t xml:space="preserve"> [117, 163, 207]. </w:t>
      </w:r>
      <w:r w:rsidRPr="00741A4C">
        <w:rPr>
          <w:rFonts w:ascii="Times New Roman" w:eastAsia="Times New Roman" w:hAnsi="Times New Roman" w:cs="Times New Roman" w:hint="eastAsia"/>
          <w:color w:val="000000"/>
          <w:kern w:val="0"/>
          <w:sz w:val="26"/>
          <w:szCs w:val="26"/>
          <w:lang w:eastAsia="ru-RU" w:bidi="ru-RU"/>
        </w:rPr>
        <w:t>Однак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часом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вони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можуть</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набувати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резистентності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Було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встановлено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однією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можливих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причин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стійкості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була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поява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мутацій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геномі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ЛСК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ранніх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які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подальшому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призводили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нечутливості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[72, 75, 81, 118]. </w:t>
      </w:r>
      <w:r w:rsidRPr="00741A4C">
        <w:rPr>
          <w:rFonts w:ascii="Times New Roman" w:eastAsia="Times New Roman" w:hAnsi="Times New Roman" w:cs="Times New Roman" w:hint="eastAsia"/>
          <w:color w:val="000000"/>
          <w:kern w:val="0"/>
          <w:sz w:val="26"/>
          <w:szCs w:val="26"/>
          <w:lang w:eastAsia="ru-RU" w:bidi="ru-RU"/>
        </w:rPr>
        <w:t>Оскільки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кінця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встановлено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механізму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формування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7</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резистентності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як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молекулярному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рівнях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виникає</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необхідність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проведення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експериментальних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для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встановлення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впливу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гемопоетичних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стовбурових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ранніх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як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ланок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Це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дозволить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суттєво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поглибити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знання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значимості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еритроїдних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патогенезі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розвитку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стійкості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лейкемічного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Враховуючи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вище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викладене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вважали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доцільне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дослідити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характеристики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гемопоетичних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різних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етапах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лікування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n vivo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in vitro.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Зв</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язок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роботи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науковими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напрямками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програмами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планами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темами</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Робота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виконана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рамках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дослідної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програми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Національного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університету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«Києво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Могилянська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академія»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оцінка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пулу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стовбурових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vitro</w:t>
      </w:r>
      <w:r w:rsidRPr="00741A4C">
        <w:rPr>
          <w:rFonts w:ascii="Times New Roman" w:eastAsia="Times New Roman" w:hAnsi="Times New Roman" w:cs="Times New Roman" w:hint="eastAsia"/>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2014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2016 </w:t>
      </w:r>
      <w:r w:rsidRPr="00741A4C">
        <w:rPr>
          <w:rFonts w:ascii="Times New Roman" w:eastAsia="Times New Roman" w:hAnsi="Times New Roman" w:cs="Times New Roman" w:hint="eastAsia"/>
          <w:color w:val="000000"/>
          <w:kern w:val="0"/>
          <w:sz w:val="26"/>
          <w:szCs w:val="26"/>
          <w:lang w:eastAsia="ru-RU" w:bidi="ru-RU"/>
        </w:rPr>
        <w:t>рр</w:t>
      </w:r>
      <w:r w:rsidRPr="00741A4C">
        <w:rPr>
          <w:rFonts w:ascii="Times New Roman" w:eastAsia="Times New Roman" w:hAnsi="Times New Roman" w:cs="Times New Roman"/>
          <w:color w:val="000000"/>
          <w:kern w:val="0"/>
          <w:sz w:val="26"/>
          <w:szCs w:val="26"/>
          <w:lang w:eastAsia="ru-RU" w:bidi="ru-RU"/>
        </w:rPr>
        <w:t>.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держреєстрації</w:t>
      </w:r>
      <w:r w:rsidRPr="00741A4C">
        <w:rPr>
          <w:rFonts w:ascii="Times New Roman" w:eastAsia="Times New Roman" w:hAnsi="Times New Roman" w:cs="Times New Roman"/>
          <w:color w:val="000000"/>
          <w:kern w:val="0"/>
          <w:sz w:val="26"/>
          <w:szCs w:val="26"/>
          <w:lang w:eastAsia="ru-RU" w:bidi="ru-RU"/>
        </w:rPr>
        <w:t xml:space="preserve"> 0114U001804).</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Мета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Метою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роботи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було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визначення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характеристик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ланок</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лейкемією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vitro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in vivo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Задачі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1. </w:t>
      </w:r>
      <w:r w:rsidRPr="00741A4C">
        <w:rPr>
          <w:rFonts w:ascii="Times New Roman" w:eastAsia="Times New Roman" w:hAnsi="Times New Roman" w:cs="Times New Roman" w:hint="eastAsia"/>
          <w:color w:val="000000"/>
          <w:kern w:val="0"/>
          <w:sz w:val="26"/>
          <w:szCs w:val="26"/>
          <w:lang w:eastAsia="ru-RU" w:bidi="ru-RU"/>
        </w:rPr>
        <w:t>Охарактеризувати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характеристики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мієлоїдною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лейкемією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 </w:t>
      </w:r>
      <w:r w:rsidRPr="00741A4C">
        <w:rPr>
          <w:rFonts w:ascii="Times New Roman" w:eastAsia="Times New Roman" w:hAnsi="Times New Roman" w:cs="Times New Roman" w:hint="eastAsia"/>
          <w:color w:val="000000"/>
          <w:kern w:val="0"/>
          <w:sz w:val="26"/>
          <w:szCs w:val="26"/>
          <w:lang w:eastAsia="ru-RU" w:bidi="ru-RU"/>
        </w:rPr>
        <w:t>Провести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порівняльний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аналіз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клоногенної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гранулоцитомакрофагальних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різним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відповіді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лейкемічного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напіврідкому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агарі</w:t>
      </w:r>
      <w:r w:rsidRPr="00741A4C">
        <w:rPr>
          <w:rFonts w:ascii="Times New Roman" w:eastAsia="Times New Roman" w:hAnsi="Times New Roman" w:cs="Times New Roman"/>
          <w:color w:val="000000"/>
          <w:kern w:val="0"/>
          <w:sz w:val="26"/>
          <w:szCs w:val="26"/>
          <w:lang w:eastAsia="ru-RU" w:bidi="ru-RU"/>
        </w:rPr>
        <w:t xml:space="preserve"> in</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vitro.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8</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3. </w:t>
      </w:r>
      <w:r w:rsidRPr="00741A4C">
        <w:rPr>
          <w:rFonts w:ascii="Times New Roman" w:eastAsia="Times New Roman" w:hAnsi="Times New Roman" w:cs="Times New Roman" w:hint="eastAsia"/>
          <w:color w:val="000000"/>
          <w:kern w:val="0"/>
          <w:sz w:val="26"/>
          <w:szCs w:val="26"/>
          <w:lang w:eastAsia="ru-RU" w:bidi="ru-RU"/>
        </w:rPr>
        <w:t>Визначити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прогностичне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значення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культивування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порівнянні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загальноприйнятим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прогностичним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індексом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Сокаля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дозволить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здійснювати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тривалий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прогноз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відповіді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застосування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таргетної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дії</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4. </w:t>
      </w:r>
      <w:r w:rsidRPr="00741A4C">
        <w:rPr>
          <w:rFonts w:ascii="Times New Roman" w:eastAsia="Times New Roman" w:hAnsi="Times New Roman" w:cs="Times New Roman" w:hint="eastAsia"/>
          <w:color w:val="000000"/>
          <w:kern w:val="0"/>
          <w:sz w:val="26"/>
          <w:szCs w:val="26"/>
          <w:lang w:eastAsia="ru-RU" w:bidi="ru-RU"/>
        </w:rPr>
        <w:t>Оцінити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вплив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попередньго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застосування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хіміотерапевтичних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препаратів</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зміну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функціональної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5. </w:t>
      </w:r>
      <w:r w:rsidRPr="00741A4C">
        <w:rPr>
          <w:rFonts w:ascii="Times New Roman" w:eastAsia="Times New Roman" w:hAnsi="Times New Roman" w:cs="Times New Roman" w:hint="eastAsia"/>
          <w:color w:val="000000"/>
          <w:kern w:val="0"/>
          <w:sz w:val="26"/>
          <w:szCs w:val="26"/>
          <w:lang w:eastAsia="ru-RU" w:bidi="ru-RU"/>
        </w:rPr>
        <w:t>Визначити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вплив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комплексу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розчинних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нормального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показники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гемопоетичних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інгібіторами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тирозинкіназ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vivo.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6. </w:t>
      </w:r>
      <w:r w:rsidRPr="00741A4C">
        <w:rPr>
          <w:rFonts w:ascii="Times New Roman" w:eastAsia="Times New Roman" w:hAnsi="Times New Roman" w:cs="Times New Roman" w:hint="eastAsia"/>
          <w:color w:val="000000"/>
          <w:kern w:val="0"/>
          <w:sz w:val="26"/>
          <w:szCs w:val="26"/>
          <w:lang w:eastAsia="ru-RU" w:bidi="ru-RU"/>
        </w:rPr>
        <w:t>Оцінити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здатність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мононуклеарів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хронічною</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мієлоїдною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лейкемією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факторнезалежної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проліферації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суспензійній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vitro.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Об</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єкт</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хронічною</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мієлоїдною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лейкемією</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Предмет</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морфофункціональна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характеристика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кровотворення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хронічній</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мієлоїдній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лейкемії</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Методи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культуральні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цитологічні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статистичні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світлова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мікроскопія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Наукова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новизна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одержаних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Вперше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показано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умов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застосування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відбуваються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зміни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функціональної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лише</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Виявлено</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набутті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стійкості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лейкемічного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клону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характеризуються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здатністю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проліферації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диференціювання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9</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еритроїдному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напрямках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суспензійній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vitro </w:t>
      </w:r>
      <w:r w:rsidRPr="00741A4C">
        <w:rPr>
          <w:rFonts w:ascii="Times New Roman" w:eastAsia="Times New Roman" w:hAnsi="Times New Roman" w:cs="Times New Roman" w:hint="eastAsia"/>
          <w:color w:val="000000"/>
          <w:kern w:val="0"/>
          <w:sz w:val="26"/>
          <w:szCs w:val="26"/>
          <w:lang w:eastAsia="ru-RU" w:bidi="ru-RU"/>
        </w:rPr>
        <w:t>незалежно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наявності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еритропоетину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культуральному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середовищі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допомогою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застосування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оригінальної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моделі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дифузійних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камерах</w:t>
      </w:r>
      <w:r w:rsidRPr="00741A4C">
        <w:rPr>
          <w:rFonts w:ascii="Times New Roman" w:eastAsia="Times New Roman" w:hAnsi="Times New Roman" w:cs="Times New Roman"/>
          <w:color w:val="000000"/>
          <w:kern w:val="0"/>
          <w:sz w:val="26"/>
          <w:szCs w:val="26"/>
          <w:lang w:eastAsia="ru-RU" w:bidi="ru-RU"/>
        </w:rPr>
        <w:t xml:space="preserve"> in vivo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вперше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встановлено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вплив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розчинних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Виявлено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що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гранулоцито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макрофагальної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ланки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гемопоезу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незважаючи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здатність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диференціювання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є</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нечутливими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розчинних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нормального</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мікрооточення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еритроїдні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клітини</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попередники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характеризуються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пригніченням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еритропоетин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незалежної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проліферації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vivo.</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Вперше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отримано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достовірне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підтвердження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прогностичного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значення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функціональної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активності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її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порівнянні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визнаним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прогностичним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фактором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індексом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Сокаля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Практичне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значення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одержаних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Отримані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роботі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експериментальні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дані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можуть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бути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використані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як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додаткові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критерії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діагностики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прогнозування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подальшого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перебігу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ХМЛ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разі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терапії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ІТК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культурі</w:t>
      </w:r>
      <w:r w:rsidRPr="00741A4C">
        <w:rPr>
          <w:rFonts w:ascii="Times New Roman" w:eastAsia="Times New Roman" w:hAnsi="Times New Roman" w:cs="Times New Roman"/>
          <w:color w:val="000000"/>
          <w:kern w:val="0"/>
          <w:sz w:val="26"/>
          <w:szCs w:val="26"/>
          <w:lang w:eastAsia="ru-RU" w:bidi="ru-RU"/>
        </w:rPr>
        <w:t xml:space="preserve"> in vitro </w:t>
      </w:r>
      <w:r w:rsidRPr="00741A4C">
        <w:rPr>
          <w:rFonts w:ascii="Times New Roman" w:eastAsia="Times New Roman" w:hAnsi="Times New Roman" w:cs="Times New Roman" w:hint="eastAsia"/>
          <w:color w:val="000000"/>
          <w:kern w:val="0"/>
          <w:sz w:val="26"/>
          <w:szCs w:val="26"/>
          <w:lang w:eastAsia="ru-RU" w:bidi="ru-RU"/>
        </w:rPr>
        <w:t>з</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метою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вчасної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корекції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лікувальної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схеми</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Результати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розробок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автора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використовуються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навчальному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процесі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підготовки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фахівців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кафедри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лабораторної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діагностики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систем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Національному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університеті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«Києво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Могилянська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академія»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Особистий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внесок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здобувача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полягає</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самостійному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здійсненні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автором</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аналізу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літературних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джерел</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обґрунтуванні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актуальності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теми</w:t>
      </w:r>
      <w:r w:rsidRPr="00741A4C">
        <w:rPr>
          <w:rFonts w:ascii="Times New Roman" w:eastAsia="Times New Roman" w:hAnsi="Times New Roman" w:cs="Times New Roman"/>
          <w:color w:val="000000"/>
          <w:kern w:val="0"/>
          <w:sz w:val="26"/>
          <w:szCs w:val="26"/>
          <w:lang w:eastAsia="ru-RU" w:bidi="ru-RU"/>
        </w:rPr>
        <w:t xml:space="preserve"> , </w:t>
      </w:r>
      <w:r w:rsidRPr="00741A4C">
        <w:rPr>
          <w:rFonts w:ascii="Times New Roman" w:eastAsia="Times New Roman" w:hAnsi="Times New Roman" w:cs="Times New Roman" w:hint="eastAsia"/>
          <w:color w:val="000000"/>
          <w:kern w:val="0"/>
          <w:sz w:val="26"/>
          <w:szCs w:val="26"/>
          <w:lang w:eastAsia="ru-RU" w:bidi="ru-RU"/>
        </w:rPr>
        <w:t>розробки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схеми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проведення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формуванні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основних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задач</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участі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наукового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керівника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Автором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власноруч</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проведено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культивування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гемопоетичних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r w:rsidRPr="00741A4C">
        <w:rPr>
          <w:rFonts w:ascii="Times New Roman" w:eastAsia="Times New Roman" w:hAnsi="Times New Roman" w:cs="Times New Roman"/>
          <w:color w:val="000000"/>
          <w:kern w:val="0"/>
          <w:sz w:val="26"/>
          <w:szCs w:val="26"/>
          <w:lang w:eastAsia="ru-RU" w:bidi="ru-RU"/>
        </w:rPr>
        <w:t xml:space="preserve"> in vitro,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дифузійних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камерах</w:t>
      </w:r>
      <w:r w:rsidRPr="00741A4C">
        <w:rPr>
          <w:rFonts w:ascii="Times New Roman" w:eastAsia="Times New Roman" w:hAnsi="Times New Roman" w:cs="Times New Roman"/>
          <w:color w:val="000000"/>
          <w:kern w:val="0"/>
          <w:sz w:val="26"/>
          <w:szCs w:val="26"/>
          <w:lang w:eastAsia="ru-RU" w:bidi="ru-RU"/>
        </w:rPr>
        <w:t xml:space="preserve"> in vivo, </w:t>
      </w:r>
      <w:r w:rsidRPr="00741A4C">
        <w:rPr>
          <w:rFonts w:ascii="Times New Roman" w:eastAsia="Times New Roman" w:hAnsi="Times New Roman" w:cs="Times New Roman" w:hint="eastAsia"/>
          <w:color w:val="000000"/>
          <w:kern w:val="0"/>
          <w:sz w:val="26"/>
          <w:szCs w:val="26"/>
          <w:lang w:eastAsia="ru-RU" w:bidi="ru-RU"/>
        </w:rPr>
        <w:t>здійснено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вилучення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індивідуальних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колоній</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клонів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їх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забарвлення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мікроскопічне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опрацьовано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виписки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медичних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карток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Разом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науковим</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керівником</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10</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інтерпретовано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узагальнено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сформульовано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висновки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роботи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підготовано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друку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праці</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Верифікація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діагнозу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проведена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спеціалістами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відділу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онкогематології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транспланталогії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Інституту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клінічної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радіології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«Національний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ук</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вий</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центр</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д</w:t>
      </w:r>
      <w:r w:rsidRPr="00741A4C">
        <w:rPr>
          <w:rFonts w:ascii="Times New Roman" w:eastAsia="Times New Roman" w:hAnsi="Times New Roman" w:cs="Times New Roman"/>
          <w:color w:val="000000"/>
          <w:kern w:val="0"/>
          <w:sz w:val="26"/>
          <w:szCs w:val="26"/>
          <w:lang w:eastAsia="ru-RU" w:bidi="ru-RU"/>
        </w:rPr>
        <w:t>ia</w:t>
      </w:r>
      <w:r w:rsidRPr="00741A4C">
        <w:rPr>
          <w:rFonts w:ascii="Times New Roman" w:eastAsia="Times New Roman" w:hAnsi="Times New Roman" w:cs="Times New Roman" w:hint="eastAsia"/>
          <w:color w:val="000000"/>
          <w:kern w:val="0"/>
          <w:sz w:val="26"/>
          <w:szCs w:val="26"/>
          <w:lang w:eastAsia="ru-RU" w:bidi="ru-RU"/>
        </w:rPr>
        <w:t>ц</w:t>
      </w:r>
      <w:r w:rsidRPr="00741A4C">
        <w:rPr>
          <w:rFonts w:ascii="Times New Roman" w:eastAsia="Times New Roman" w:hAnsi="Times New Roman" w:cs="Times New Roman"/>
          <w:color w:val="000000"/>
          <w:kern w:val="0"/>
          <w:sz w:val="26"/>
          <w:szCs w:val="26"/>
          <w:lang w:eastAsia="ru-RU" w:bidi="ru-RU"/>
        </w:rPr>
        <w:t>i</w:t>
      </w:r>
      <w:r w:rsidRPr="00741A4C">
        <w:rPr>
          <w:rFonts w:ascii="Times New Roman" w:eastAsia="Times New Roman" w:hAnsi="Times New Roman" w:cs="Times New Roman" w:hint="eastAsia"/>
          <w:color w:val="000000"/>
          <w:kern w:val="0"/>
          <w:sz w:val="26"/>
          <w:szCs w:val="26"/>
          <w:lang w:eastAsia="ru-RU" w:bidi="ru-RU"/>
        </w:rPr>
        <w:t>йн</w:t>
      </w:r>
      <w:r w:rsidRPr="00741A4C">
        <w:rPr>
          <w:rFonts w:ascii="Times New Roman" w:eastAsia="Times New Roman" w:hAnsi="Times New Roman" w:cs="Times New Roman"/>
          <w:color w:val="000000"/>
          <w:kern w:val="0"/>
          <w:sz w:val="26"/>
          <w:szCs w:val="26"/>
          <w:lang w:eastAsia="ru-RU" w:bidi="ru-RU"/>
        </w:rPr>
        <w:t>o</w:t>
      </w:r>
      <w:r w:rsidRPr="00741A4C">
        <w:rPr>
          <w:rFonts w:ascii="Times New Roman" w:eastAsia="Times New Roman" w:hAnsi="Times New Roman" w:cs="Times New Roman" w:hint="eastAsia"/>
          <w:color w:val="000000"/>
          <w:kern w:val="0"/>
          <w:sz w:val="26"/>
          <w:szCs w:val="26"/>
          <w:lang w:eastAsia="ru-RU" w:bidi="ru-RU"/>
        </w:rPr>
        <w:t>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медицини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МН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Укр</w:t>
      </w:r>
      <w:r w:rsidRPr="00741A4C">
        <w:rPr>
          <w:rFonts w:ascii="Times New Roman" w:eastAsia="Times New Roman" w:hAnsi="Times New Roman" w:cs="Times New Roman"/>
          <w:color w:val="000000"/>
          <w:kern w:val="0"/>
          <w:sz w:val="26"/>
          <w:szCs w:val="26"/>
          <w:lang w:eastAsia="ru-RU" w:bidi="ru-RU"/>
        </w:rPr>
        <w:t>a</w:t>
      </w:r>
      <w:r w:rsidRPr="00741A4C">
        <w:rPr>
          <w:rFonts w:ascii="Times New Roman" w:eastAsia="Times New Roman" w:hAnsi="Times New Roman" w:cs="Times New Roman" w:hint="eastAsia"/>
          <w:color w:val="000000"/>
          <w:kern w:val="0"/>
          <w:sz w:val="26"/>
          <w:szCs w:val="26"/>
          <w:lang w:eastAsia="ru-RU" w:bidi="ru-RU"/>
        </w:rPr>
        <w:t>їни»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цитогенетичні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кісткового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мозку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пацієнтів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здійснені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б</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н</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с</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лабораторії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імуногенетики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Дмитренко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Іриною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Віталіївною</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Апробація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дисертації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дисертаційної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роботи</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доповідались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XV </w:t>
      </w:r>
      <w:r w:rsidRPr="00741A4C">
        <w:rPr>
          <w:rFonts w:ascii="Times New Roman" w:eastAsia="Times New Roman" w:hAnsi="Times New Roman" w:cs="Times New Roman" w:hint="eastAsia"/>
          <w:color w:val="000000"/>
          <w:kern w:val="0"/>
          <w:sz w:val="26"/>
          <w:szCs w:val="26"/>
          <w:lang w:eastAsia="ru-RU" w:bidi="ru-RU"/>
        </w:rPr>
        <w:t>Ювілейній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всеросійській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медико</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біологічній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конференції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молодих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дослідників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міжнародною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участю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«Фундаментальна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клінічна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медицина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людина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її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здоров</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Санкт</w:t>
      </w: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Петербург</w:t>
      </w:r>
      <w:r w:rsidRPr="00741A4C">
        <w:rPr>
          <w:rFonts w:ascii="Times New Roman" w:eastAsia="Times New Roman" w:hAnsi="Times New Roman" w:cs="Times New Roman"/>
          <w:color w:val="000000"/>
          <w:kern w:val="0"/>
          <w:sz w:val="26"/>
          <w:szCs w:val="26"/>
          <w:lang w:eastAsia="ru-RU" w:bidi="ru-RU"/>
        </w:rPr>
        <w:t xml:space="preserve">, 2012); VII </w:t>
      </w:r>
      <w:r w:rsidRPr="00741A4C">
        <w:rPr>
          <w:rFonts w:ascii="Times New Roman" w:eastAsia="Times New Roman" w:hAnsi="Times New Roman" w:cs="Times New Roman" w:hint="eastAsia"/>
          <w:color w:val="000000"/>
          <w:kern w:val="0"/>
          <w:sz w:val="26"/>
          <w:szCs w:val="26"/>
          <w:lang w:eastAsia="ru-RU" w:bidi="ru-RU"/>
        </w:rPr>
        <w:t>Міжнародній</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конференції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молодих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учених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від</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молекули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біосфери»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Харків</w:t>
      </w:r>
      <w:r w:rsidRPr="00741A4C">
        <w:rPr>
          <w:rFonts w:ascii="Times New Roman" w:eastAsia="Times New Roman" w:hAnsi="Times New Roman" w:cs="Times New Roman"/>
          <w:color w:val="000000"/>
          <w:kern w:val="0"/>
          <w:sz w:val="26"/>
          <w:szCs w:val="26"/>
          <w:lang w:eastAsia="ru-RU" w:bidi="ru-RU"/>
        </w:rPr>
        <w:t>, 2012);</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VII </w:t>
      </w:r>
      <w:r w:rsidRPr="00741A4C">
        <w:rPr>
          <w:rFonts w:ascii="Times New Roman" w:eastAsia="Times New Roman" w:hAnsi="Times New Roman" w:cs="Times New Roman" w:hint="eastAsia"/>
          <w:color w:val="000000"/>
          <w:kern w:val="0"/>
          <w:sz w:val="26"/>
          <w:szCs w:val="26"/>
          <w:lang w:eastAsia="ru-RU" w:bidi="ru-RU"/>
        </w:rPr>
        <w:t>симпозіумі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життя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Лейпциг</w:t>
      </w:r>
      <w:r w:rsidRPr="00741A4C">
        <w:rPr>
          <w:rFonts w:ascii="Times New Roman" w:eastAsia="Times New Roman" w:hAnsi="Times New Roman" w:cs="Times New Roman"/>
          <w:color w:val="000000"/>
          <w:kern w:val="0"/>
          <w:sz w:val="26"/>
          <w:szCs w:val="26"/>
          <w:lang w:eastAsia="ru-RU" w:bidi="ru-RU"/>
        </w:rPr>
        <w:t xml:space="preserve">, 2012); </w:t>
      </w:r>
      <w:r w:rsidRPr="00741A4C">
        <w:rPr>
          <w:rFonts w:ascii="Times New Roman" w:eastAsia="Times New Roman" w:hAnsi="Times New Roman" w:cs="Times New Roman" w:hint="eastAsia"/>
          <w:color w:val="000000"/>
          <w:kern w:val="0"/>
          <w:sz w:val="26"/>
          <w:szCs w:val="26"/>
          <w:lang w:eastAsia="ru-RU" w:bidi="ru-RU"/>
        </w:rPr>
        <w:t>Тижні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технологій</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Київ</w:t>
      </w:r>
      <w:r w:rsidRPr="00741A4C">
        <w:rPr>
          <w:rFonts w:ascii="Times New Roman" w:eastAsia="Times New Roman" w:hAnsi="Times New Roman" w:cs="Times New Roman"/>
          <w:color w:val="000000"/>
          <w:kern w:val="0"/>
          <w:sz w:val="26"/>
          <w:szCs w:val="26"/>
          <w:lang w:eastAsia="ru-RU" w:bidi="ru-RU"/>
        </w:rPr>
        <w:t xml:space="preserve">, 2013); </w:t>
      </w:r>
      <w:r w:rsidRPr="00741A4C">
        <w:rPr>
          <w:rFonts w:ascii="Times New Roman" w:eastAsia="Times New Roman" w:hAnsi="Times New Roman" w:cs="Times New Roman" w:hint="eastAsia"/>
          <w:color w:val="000000"/>
          <w:kern w:val="0"/>
          <w:sz w:val="26"/>
          <w:szCs w:val="26"/>
          <w:lang w:eastAsia="ru-RU" w:bidi="ru-RU"/>
        </w:rPr>
        <w:t>ХХ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симпозіумі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Вілседе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Вілседе</w:t>
      </w:r>
      <w:r w:rsidRPr="00741A4C">
        <w:rPr>
          <w:rFonts w:ascii="Times New Roman" w:eastAsia="Times New Roman" w:hAnsi="Times New Roman" w:cs="Times New Roman"/>
          <w:color w:val="000000"/>
          <w:kern w:val="0"/>
          <w:sz w:val="26"/>
          <w:szCs w:val="26"/>
          <w:lang w:eastAsia="ru-RU" w:bidi="ru-RU"/>
        </w:rPr>
        <w:t xml:space="preserve">, 2014); </w:t>
      </w:r>
      <w:r w:rsidRPr="00741A4C">
        <w:rPr>
          <w:rFonts w:ascii="Times New Roman" w:eastAsia="Times New Roman" w:hAnsi="Times New Roman" w:cs="Times New Roman" w:hint="eastAsia"/>
          <w:color w:val="000000"/>
          <w:kern w:val="0"/>
          <w:sz w:val="26"/>
          <w:szCs w:val="26"/>
          <w:lang w:eastAsia="ru-RU" w:bidi="ru-RU"/>
        </w:rPr>
        <w:t>ІІІ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міжнародній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науковій</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конференції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студентів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аспірантів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молодих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учених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«Фундаментальні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прикладні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Донецьк</w:t>
      </w:r>
      <w:r w:rsidRPr="00741A4C">
        <w:rPr>
          <w:rFonts w:ascii="Times New Roman" w:eastAsia="Times New Roman" w:hAnsi="Times New Roman" w:cs="Times New Roman"/>
          <w:color w:val="000000"/>
          <w:kern w:val="0"/>
          <w:sz w:val="26"/>
          <w:szCs w:val="26"/>
          <w:lang w:eastAsia="ru-RU" w:bidi="ru-RU"/>
        </w:rPr>
        <w:t xml:space="preserve">, 2014); </w:t>
      </w:r>
      <w:r w:rsidRPr="00741A4C">
        <w:rPr>
          <w:rFonts w:ascii="Times New Roman" w:eastAsia="Times New Roman" w:hAnsi="Times New Roman" w:cs="Times New Roman" w:hint="eastAsia"/>
          <w:color w:val="000000"/>
          <w:kern w:val="0"/>
          <w:sz w:val="26"/>
          <w:szCs w:val="26"/>
          <w:lang w:eastAsia="ru-RU" w:bidi="ru-RU"/>
        </w:rPr>
        <w:t>ХІІ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Міжнародній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науковій</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конференції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студентів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аспірантів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«Шевченківська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весна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життя»</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w:t>
      </w:r>
      <w:r w:rsidRPr="00741A4C">
        <w:rPr>
          <w:rFonts w:ascii="Times New Roman" w:eastAsia="Times New Roman" w:hAnsi="Times New Roman" w:cs="Times New Roman" w:hint="eastAsia"/>
          <w:color w:val="000000"/>
          <w:kern w:val="0"/>
          <w:sz w:val="26"/>
          <w:szCs w:val="26"/>
          <w:lang w:eastAsia="ru-RU" w:bidi="ru-RU"/>
        </w:rPr>
        <w:t>Київ</w:t>
      </w:r>
      <w:r w:rsidRPr="00741A4C">
        <w:rPr>
          <w:rFonts w:ascii="Times New Roman" w:eastAsia="Times New Roman" w:hAnsi="Times New Roman" w:cs="Times New Roman"/>
          <w:color w:val="000000"/>
          <w:kern w:val="0"/>
          <w:sz w:val="26"/>
          <w:szCs w:val="26"/>
          <w:lang w:eastAsia="ru-RU" w:bidi="ru-RU"/>
        </w:rPr>
        <w:t xml:space="preserve">, 2014)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друге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місце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усну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доповідь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міжнародній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конференції</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студентів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аспірантів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«Молодь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поступ</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Львів</w:t>
      </w:r>
      <w:r w:rsidRPr="00741A4C">
        <w:rPr>
          <w:rFonts w:ascii="Times New Roman" w:eastAsia="Times New Roman" w:hAnsi="Times New Roman" w:cs="Times New Roman"/>
          <w:color w:val="000000"/>
          <w:kern w:val="0"/>
          <w:sz w:val="26"/>
          <w:szCs w:val="26"/>
          <w:lang w:eastAsia="ru-RU" w:bidi="ru-RU"/>
        </w:rPr>
        <w:t xml:space="preserve">, 2014)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перше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місце</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кращу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усну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доповідь</w:t>
      </w:r>
      <w:r w:rsidRPr="00741A4C">
        <w:rPr>
          <w:rFonts w:ascii="Times New Roman" w:eastAsia="Times New Roman" w:hAnsi="Times New Roman" w:cs="Times New Roman"/>
          <w:color w:val="000000"/>
          <w:kern w:val="0"/>
          <w:sz w:val="26"/>
          <w:szCs w:val="26"/>
          <w:lang w:eastAsia="ru-RU" w:bidi="ru-RU"/>
        </w:rPr>
        <w:t xml:space="preserve">; IV </w:t>
      </w:r>
      <w:r w:rsidRPr="00741A4C">
        <w:rPr>
          <w:rFonts w:ascii="Times New Roman" w:eastAsia="Times New Roman" w:hAnsi="Times New Roman" w:cs="Times New Roman" w:hint="eastAsia"/>
          <w:color w:val="000000"/>
          <w:kern w:val="0"/>
          <w:sz w:val="26"/>
          <w:szCs w:val="26"/>
          <w:lang w:eastAsia="ru-RU" w:bidi="ru-RU"/>
        </w:rPr>
        <w:t>Міжнародному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симпозіумі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клітинної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Ужгород</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2014); </w:t>
      </w:r>
      <w:r w:rsidRPr="00741A4C">
        <w:rPr>
          <w:rFonts w:ascii="Times New Roman" w:eastAsia="Times New Roman" w:hAnsi="Times New Roman" w:cs="Times New Roman" w:hint="eastAsia"/>
          <w:color w:val="000000"/>
          <w:kern w:val="0"/>
          <w:sz w:val="26"/>
          <w:szCs w:val="26"/>
          <w:lang w:eastAsia="ru-RU" w:bidi="ru-RU"/>
        </w:rPr>
        <w:t>ХІ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міжнародній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конференції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студентів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аспірантів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«Молодь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поступ</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біології»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Львів</w:t>
      </w:r>
      <w:r w:rsidRPr="00741A4C">
        <w:rPr>
          <w:rFonts w:ascii="Times New Roman" w:eastAsia="Times New Roman" w:hAnsi="Times New Roman" w:cs="Times New Roman"/>
          <w:color w:val="000000"/>
          <w:kern w:val="0"/>
          <w:sz w:val="26"/>
          <w:szCs w:val="26"/>
          <w:lang w:eastAsia="ru-RU" w:bidi="ru-RU"/>
        </w:rPr>
        <w:t xml:space="preserve">, 2015), XIV </w:t>
      </w:r>
      <w:r w:rsidRPr="00741A4C">
        <w:rPr>
          <w:rFonts w:ascii="Times New Roman" w:eastAsia="Times New Roman" w:hAnsi="Times New Roman" w:cs="Times New Roman" w:hint="eastAsia"/>
          <w:color w:val="000000"/>
          <w:kern w:val="0"/>
          <w:sz w:val="26"/>
          <w:szCs w:val="26"/>
          <w:lang w:eastAsia="ru-RU" w:bidi="ru-RU"/>
        </w:rPr>
        <w:t>міжнародній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науковій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конференції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студентів</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аспірантів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молодих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вчених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«Шевченківська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весна»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Київ</w:t>
      </w:r>
      <w:r w:rsidRPr="00741A4C">
        <w:rPr>
          <w:rFonts w:ascii="Times New Roman" w:eastAsia="Times New Roman" w:hAnsi="Times New Roman" w:cs="Times New Roman"/>
          <w:color w:val="000000"/>
          <w:kern w:val="0"/>
          <w:sz w:val="26"/>
          <w:szCs w:val="26"/>
          <w:lang w:eastAsia="ru-RU" w:bidi="ru-RU"/>
        </w:rPr>
        <w:t>, 2016).</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Публікації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матеріалами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дисертації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опубліковано</w:t>
      </w:r>
      <w:r w:rsidRPr="00741A4C">
        <w:rPr>
          <w:rFonts w:ascii="Times New Roman" w:eastAsia="Times New Roman" w:hAnsi="Times New Roman" w:cs="Times New Roman"/>
          <w:color w:val="000000"/>
          <w:kern w:val="0"/>
          <w:sz w:val="26"/>
          <w:szCs w:val="26"/>
          <w:lang w:eastAsia="ru-RU" w:bidi="ru-RU"/>
        </w:rPr>
        <w:t xml:space="preserve"> 19 </w:t>
      </w:r>
      <w:r w:rsidRPr="00741A4C">
        <w:rPr>
          <w:rFonts w:ascii="Times New Roman" w:eastAsia="Times New Roman" w:hAnsi="Times New Roman" w:cs="Times New Roman" w:hint="eastAsia"/>
          <w:color w:val="000000"/>
          <w:kern w:val="0"/>
          <w:sz w:val="26"/>
          <w:szCs w:val="26"/>
          <w:lang w:eastAsia="ru-RU" w:bidi="ru-RU"/>
        </w:rPr>
        <w:t>наукових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праць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8 </w:t>
      </w:r>
      <w:r w:rsidRPr="00741A4C">
        <w:rPr>
          <w:rFonts w:ascii="Times New Roman" w:eastAsia="Times New Roman" w:hAnsi="Times New Roman" w:cs="Times New Roman" w:hint="eastAsia"/>
          <w:color w:val="000000"/>
          <w:kern w:val="0"/>
          <w:sz w:val="26"/>
          <w:szCs w:val="26"/>
          <w:lang w:eastAsia="ru-RU" w:bidi="ru-RU"/>
        </w:rPr>
        <w:t>статей</w:t>
      </w:r>
      <w:r w:rsidRPr="00741A4C">
        <w:rPr>
          <w:rFonts w:ascii="Times New Roman" w:eastAsia="Times New Roman" w:hAnsi="Times New Roman" w:cs="Times New Roman"/>
          <w:color w:val="000000"/>
          <w:kern w:val="0"/>
          <w:sz w:val="26"/>
          <w:szCs w:val="26"/>
          <w:lang w:eastAsia="ru-RU" w:bidi="ru-RU"/>
        </w:rPr>
        <w:t xml:space="preserve">, 5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яких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спеціалізованих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виданнях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рекомендованих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ДАК</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України</w:t>
      </w:r>
      <w:r w:rsidRPr="00741A4C">
        <w:rPr>
          <w:rFonts w:ascii="Times New Roman" w:eastAsia="Times New Roman" w:hAnsi="Times New Roman" w:cs="Times New Roman"/>
          <w:color w:val="000000"/>
          <w:kern w:val="0"/>
          <w:sz w:val="26"/>
          <w:szCs w:val="26"/>
          <w:lang w:eastAsia="ru-RU" w:bidi="ru-RU"/>
        </w:rPr>
        <w:t xml:space="preserve"> (2 </w:t>
      </w:r>
      <w:r w:rsidRPr="00741A4C">
        <w:rPr>
          <w:rFonts w:ascii="Times New Roman" w:eastAsia="Times New Roman" w:hAnsi="Times New Roman" w:cs="Times New Roman" w:hint="eastAsia"/>
          <w:color w:val="000000"/>
          <w:kern w:val="0"/>
          <w:sz w:val="26"/>
          <w:szCs w:val="26"/>
          <w:lang w:eastAsia="ru-RU" w:bidi="ru-RU"/>
        </w:rPr>
        <w:t>з</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індексуються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наукометричною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базою</w:t>
      </w:r>
      <w:r w:rsidRPr="00741A4C">
        <w:rPr>
          <w:rFonts w:ascii="Times New Roman" w:eastAsia="Times New Roman" w:hAnsi="Times New Roman" w:cs="Times New Roman"/>
          <w:color w:val="000000"/>
          <w:kern w:val="0"/>
          <w:sz w:val="26"/>
          <w:szCs w:val="26"/>
          <w:lang w:eastAsia="ru-RU" w:bidi="ru-RU"/>
        </w:rPr>
        <w:t xml:space="preserve"> SCOPUS), 2 </w:t>
      </w:r>
      <w:r w:rsidRPr="00741A4C">
        <w:rPr>
          <w:rFonts w:ascii="Times New Roman" w:eastAsia="Times New Roman" w:hAnsi="Times New Roman" w:cs="Times New Roman" w:hint="eastAsia"/>
          <w:color w:val="000000"/>
          <w:kern w:val="0"/>
          <w:sz w:val="26"/>
          <w:szCs w:val="26"/>
          <w:lang w:eastAsia="ru-RU" w:bidi="ru-RU"/>
        </w:rPr>
        <w:t>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іноземних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виданнях</w:t>
      </w:r>
      <w:r w:rsidRPr="00741A4C">
        <w:rPr>
          <w:rFonts w:ascii="Times New Roman" w:eastAsia="Times New Roman" w:hAnsi="Times New Roman" w:cs="Times New Roman"/>
          <w:color w:val="000000"/>
          <w:kern w:val="0"/>
          <w:sz w:val="26"/>
          <w:szCs w:val="26"/>
          <w:lang w:eastAsia="ru-RU" w:bidi="ru-RU"/>
        </w:rPr>
        <w:t xml:space="preserve">, 1 </w:t>
      </w:r>
      <w:r w:rsidRPr="00741A4C">
        <w:rPr>
          <w:rFonts w:ascii="Times New Roman" w:eastAsia="Times New Roman" w:hAnsi="Times New Roman" w:cs="Times New Roman" w:hint="eastAsia"/>
          <w:color w:val="000000"/>
          <w:kern w:val="0"/>
          <w:sz w:val="26"/>
          <w:szCs w:val="26"/>
          <w:lang w:eastAsia="ru-RU" w:bidi="ru-RU"/>
        </w:rPr>
        <w:t>у</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11</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іншому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виданні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10 </w:t>
      </w:r>
      <w:r w:rsidRPr="00741A4C">
        <w:rPr>
          <w:rFonts w:ascii="Times New Roman" w:eastAsia="Times New Roman" w:hAnsi="Times New Roman" w:cs="Times New Roman" w:hint="eastAsia"/>
          <w:color w:val="000000"/>
          <w:kern w:val="0"/>
          <w:sz w:val="26"/>
          <w:szCs w:val="26"/>
          <w:lang w:eastAsia="ru-RU" w:bidi="ru-RU"/>
        </w:rPr>
        <w:t>тез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доповідей</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матеріалах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міжнародних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національних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конгресів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конференцій</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Структура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обсяг</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дисертації</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Дисертація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виконана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на</w:t>
      </w:r>
      <w:r w:rsidRPr="00741A4C">
        <w:rPr>
          <w:rFonts w:ascii="Times New Roman" w:eastAsia="Times New Roman" w:hAnsi="Times New Roman" w:cs="Times New Roman"/>
          <w:color w:val="000000"/>
          <w:kern w:val="0"/>
          <w:sz w:val="26"/>
          <w:szCs w:val="26"/>
          <w:lang w:eastAsia="ru-RU" w:bidi="ru-RU"/>
        </w:rPr>
        <w:t xml:space="preserve"> 188 </w:t>
      </w:r>
      <w:r w:rsidRPr="00741A4C">
        <w:rPr>
          <w:rFonts w:ascii="Times New Roman" w:eastAsia="Times New Roman" w:hAnsi="Times New Roman" w:cs="Times New Roman" w:hint="eastAsia"/>
          <w:color w:val="000000"/>
          <w:kern w:val="0"/>
          <w:sz w:val="26"/>
          <w:szCs w:val="26"/>
          <w:lang w:eastAsia="ru-RU" w:bidi="ru-RU"/>
        </w:rPr>
        <w:t>сторінках</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друкованого</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тексту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складається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вступу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чотирьох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розділів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огляд</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літератури</w:t>
      </w:r>
      <w:r w:rsidRPr="00741A4C">
        <w:rPr>
          <w:rFonts w:ascii="Times New Roman" w:eastAsia="Times New Roman" w:hAnsi="Times New Roman" w:cs="Times New Roman"/>
          <w:color w:val="000000"/>
          <w:kern w:val="0"/>
          <w:sz w:val="26"/>
          <w:szCs w:val="26"/>
          <w:lang w:eastAsia="ru-RU" w:bidi="ru-RU"/>
        </w:rPr>
        <w:t>,</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матеріали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і</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методи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результати</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досліджень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обговорення</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результатів</w:t>
      </w:r>
    </w:p>
    <w:p w:rsidR="00741A4C" w:rsidRPr="00741A4C"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hint="eastAsia"/>
          <w:color w:val="000000"/>
          <w:kern w:val="0"/>
          <w:sz w:val="26"/>
          <w:szCs w:val="26"/>
          <w:lang w:eastAsia="ru-RU" w:bidi="ru-RU"/>
        </w:rPr>
        <w:t>досліджень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висновків</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списку</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використаних</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джерел</w:t>
      </w:r>
      <w:r w:rsidRPr="00741A4C">
        <w:rPr>
          <w:rFonts w:ascii="Times New Roman" w:eastAsia="Times New Roman" w:hAnsi="Times New Roman" w:cs="Times New Roman"/>
          <w:color w:val="000000"/>
          <w:kern w:val="0"/>
          <w:sz w:val="26"/>
          <w:szCs w:val="26"/>
          <w:lang w:eastAsia="ru-RU" w:bidi="ru-RU"/>
        </w:rPr>
        <w:t xml:space="preserve"> (217 </w:t>
      </w:r>
      <w:r w:rsidRPr="00741A4C">
        <w:rPr>
          <w:rFonts w:ascii="Times New Roman" w:eastAsia="Times New Roman" w:hAnsi="Times New Roman" w:cs="Times New Roman" w:hint="eastAsia"/>
          <w:color w:val="000000"/>
          <w:kern w:val="0"/>
          <w:sz w:val="26"/>
          <w:szCs w:val="26"/>
          <w:lang w:eastAsia="ru-RU" w:bidi="ru-RU"/>
        </w:rPr>
        <w:t>найменувань</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з</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них</w:t>
      </w:r>
    </w:p>
    <w:p w:rsidR="00A95D06" w:rsidRDefault="00741A4C" w:rsidP="00741A4C">
      <w:pPr>
        <w:rPr>
          <w:rFonts w:ascii="Times New Roman" w:eastAsia="Times New Roman" w:hAnsi="Times New Roman" w:cs="Times New Roman"/>
          <w:color w:val="000000"/>
          <w:kern w:val="0"/>
          <w:sz w:val="26"/>
          <w:szCs w:val="26"/>
          <w:lang w:eastAsia="ru-RU" w:bidi="ru-RU"/>
        </w:rPr>
      </w:pPr>
      <w:r w:rsidRPr="00741A4C">
        <w:rPr>
          <w:rFonts w:ascii="Times New Roman" w:eastAsia="Times New Roman" w:hAnsi="Times New Roman" w:cs="Times New Roman"/>
          <w:color w:val="000000"/>
          <w:kern w:val="0"/>
          <w:sz w:val="26"/>
          <w:szCs w:val="26"/>
          <w:lang w:eastAsia="ru-RU" w:bidi="ru-RU"/>
        </w:rPr>
        <w:t xml:space="preserve">183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латиницею</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та</w:t>
      </w:r>
      <w:r w:rsidRPr="00741A4C">
        <w:rPr>
          <w:rFonts w:ascii="Times New Roman" w:eastAsia="Times New Roman" w:hAnsi="Times New Roman" w:cs="Times New Roman"/>
          <w:color w:val="000000"/>
          <w:kern w:val="0"/>
          <w:sz w:val="26"/>
          <w:szCs w:val="26"/>
          <w:lang w:eastAsia="ru-RU" w:bidi="ru-RU"/>
        </w:rPr>
        <w:t xml:space="preserve"> 34 </w:t>
      </w:r>
      <w:r w:rsidRPr="00741A4C">
        <w:rPr>
          <w:rFonts w:ascii="Times New Roman" w:eastAsia="Times New Roman" w:hAnsi="Times New Roman" w:cs="Times New Roman" w:hint="eastAsia"/>
          <w:color w:val="000000"/>
          <w:kern w:val="0"/>
          <w:sz w:val="26"/>
          <w:szCs w:val="26"/>
          <w:lang w:eastAsia="ru-RU" w:bidi="ru-RU"/>
        </w:rPr>
        <w:t>–</w:t>
      </w:r>
      <w:r w:rsidRPr="00741A4C">
        <w:rPr>
          <w:rFonts w:ascii="Times New Roman" w:eastAsia="Times New Roman" w:hAnsi="Times New Roman" w:cs="Times New Roman"/>
          <w:color w:val="000000"/>
          <w:kern w:val="0"/>
          <w:sz w:val="26"/>
          <w:szCs w:val="26"/>
          <w:lang w:eastAsia="ru-RU" w:bidi="ru-RU"/>
        </w:rPr>
        <w:t xml:space="preserve"> </w:t>
      </w:r>
      <w:r w:rsidRPr="00741A4C">
        <w:rPr>
          <w:rFonts w:ascii="Times New Roman" w:eastAsia="Times New Roman" w:hAnsi="Times New Roman" w:cs="Times New Roman" w:hint="eastAsia"/>
          <w:color w:val="000000"/>
          <w:kern w:val="0"/>
          <w:sz w:val="26"/>
          <w:szCs w:val="26"/>
          <w:lang w:eastAsia="ru-RU" w:bidi="ru-RU"/>
        </w:rPr>
        <w:t>кирилицею</w:t>
      </w:r>
      <w:r w:rsidRPr="00741A4C">
        <w:rPr>
          <w:rFonts w:ascii="Times New Roman" w:eastAsia="Times New Roman" w:hAnsi="Times New Roman" w:cs="Times New Roman"/>
          <w:color w:val="000000"/>
          <w:kern w:val="0"/>
          <w:sz w:val="26"/>
          <w:szCs w:val="26"/>
          <w:lang w:eastAsia="ru-RU" w:bidi="ru-RU"/>
        </w:rPr>
        <w:t>).</w:t>
      </w:r>
    </w:p>
    <w:p w:rsidR="00741A4C" w:rsidRDefault="00741A4C" w:rsidP="00741A4C">
      <w:pPr>
        <w:rPr>
          <w:rFonts w:ascii="Times New Roman" w:eastAsia="Times New Roman" w:hAnsi="Times New Roman" w:cs="Times New Roman"/>
          <w:color w:val="000000"/>
          <w:kern w:val="0"/>
          <w:sz w:val="26"/>
          <w:szCs w:val="26"/>
          <w:lang w:eastAsia="ru-RU" w:bidi="ru-RU"/>
        </w:rPr>
      </w:pPr>
    </w:p>
    <w:p w:rsidR="00741A4C" w:rsidRDefault="00741A4C" w:rsidP="00741A4C">
      <w:pPr>
        <w:rPr>
          <w:rFonts w:ascii="Times New Roman" w:eastAsia="Times New Roman" w:hAnsi="Times New Roman" w:cs="Times New Roman"/>
          <w:color w:val="000000"/>
          <w:kern w:val="0"/>
          <w:sz w:val="26"/>
          <w:szCs w:val="26"/>
          <w:lang w:eastAsia="ru-RU" w:bidi="ru-RU"/>
        </w:rPr>
      </w:pPr>
    </w:p>
    <w:p w:rsidR="00741A4C" w:rsidRDefault="00741A4C" w:rsidP="00741A4C">
      <w:r>
        <w:rPr>
          <w:rFonts w:hint="eastAsia"/>
        </w:rPr>
        <w:t>ВИСНОВКИ</w:t>
      </w:r>
    </w:p>
    <w:p w:rsidR="00741A4C" w:rsidRDefault="00741A4C" w:rsidP="00741A4C">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дослідження</w:t>
      </w:r>
      <w:r>
        <w:t></w:t>
      </w:r>
      <w:r>
        <w:rPr>
          <w:rFonts w:hint="eastAsia"/>
        </w:rPr>
        <w:t>морфофункціональних</w:t>
      </w:r>
    </w:p>
    <w:p w:rsidR="00741A4C" w:rsidRDefault="00741A4C" w:rsidP="00741A4C">
      <w:r>
        <w:rPr>
          <w:rFonts w:hint="eastAsia"/>
        </w:rPr>
        <w:t>характеристик</w:t>
      </w:r>
      <w:r>
        <w:t></w:t>
      </w:r>
      <w:r>
        <w:rPr>
          <w:rFonts w:hint="eastAsia"/>
        </w:rPr>
        <w:t>клітин</w:t>
      </w:r>
      <w:r>
        <w:t></w:t>
      </w:r>
      <w:r>
        <w:rPr>
          <w:rFonts w:hint="eastAsia"/>
        </w:rPr>
        <w:t>еритроїдної</w:t>
      </w:r>
      <w:r>
        <w:t></w:t>
      </w:r>
      <w:r>
        <w:rPr>
          <w:rFonts w:hint="eastAsia"/>
        </w:rPr>
        <w:t>та</w:t>
      </w:r>
      <w:r>
        <w:t></w:t>
      </w:r>
      <w:r>
        <w:rPr>
          <w:rFonts w:hint="eastAsia"/>
        </w:rPr>
        <w:t>гранулоцито</w:t>
      </w:r>
      <w:r>
        <w:t></w:t>
      </w:r>
      <w:r>
        <w:rPr>
          <w:rFonts w:hint="eastAsia"/>
        </w:rPr>
        <w:t>макрофагальної</w:t>
      </w:r>
      <w:r>
        <w:t></w:t>
      </w:r>
      <w:r>
        <w:rPr>
          <w:rFonts w:hint="eastAsia"/>
        </w:rPr>
        <w:t>ланок</w:t>
      </w:r>
    </w:p>
    <w:p w:rsidR="00741A4C" w:rsidRDefault="00741A4C" w:rsidP="00741A4C">
      <w:r>
        <w:rPr>
          <w:rFonts w:hint="eastAsia"/>
        </w:rPr>
        <w:t>гемопоезу</w:t>
      </w:r>
      <w:r>
        <w:t></w:t>
      </w:r>
      <w:r>
        <w:rPr>
          <w:rFonts w:hint="eastAsia"/>
        </w:rPr>
        <w:t>визначено</w:t>
      </w:r>
      <w:r>
        <w:t></w:t>
      </w:r>
      <w:r>
        <w:rPr>
          <w:rFonts w:hint="eastAsia"/>
        </w:rPr>
        <w:t>особливості</w:t>
      </w:r>
      <w:r>
        <w:t></w:t>
      </w:r>
      <w:r>
        <w:rPr>
          <w:rFonts w:hint="eastAsia"/>
        </w:rPr>
        <w:t>зміни</w:t>
      </w:r>
      <w:r>
        <w:t></w:t>
      </w:r>
      <w:r>
        <w:rPr>
          <w:rFonts w:hint="eastAsia"/>
        </w:rPr>
        <w:t>проліферації</w:t>
      </w:r>
      <w:r>
        <w:t></w:t>
      </w:r>
      <w:r>
        <w:rPr>
          <w:rFonts w:hint="eastAsia"/>
        </w:rPr>
        <w:t>та</w:t>
      </w:r>
      <w:r>
        <w:t></w:t>
      </w:r>
      <w:r>
        <w:rPr>
          <w:rFonts w:hint="eastAsia"/>
        </w:rPr>
        <w:t>диференціювання</w:t>
      </w:r>
      <w:r>
        <w:t></w:t>
      </w:r>
      <w:r>
        <w:rPr>
          <w:rFonts w:hint="eastAsia"/>
        </w:rPr>
        <w:t>клітинпопередників</w:t>
      </w:r>
      <w:r>
        <w:t></w:t>
      </w:r>
      <w:r>
        <w:rPr>
          <w:rFonts w:hint="eastAsia"/>
        </w:rPr>
        <w:t>мієлоїдної</w:t>
      </w:r>
      <w:r>
        <w:t></w:t>
      </w:r>
      <w:r>
        <w:rPr>
          <w:rFonts w:hint="eastAsia"/>
        </w:rPr>
        <w:t>ланки</w:t>
      </w:r>
      <w:r>
        <w:t></w:t>
      </w:r>
      <w:r>
        <w:rPr>
          <w:rFonts w:hint="eastAsia"/>
        </w:rPr>
        <w:t>кровотворення</w:t>
      </w:r>
      <w:r>
        <w:t></w:t>
      </w:r>
      <w:r>
        <w:rPr>
          <w:rFonts w:hint="eastAsia"/>
        </w:rPr>
        <w:t>у</w:t>
      </w:r>
      <w:r>
        <w:t></w:t>
      </w:r>
      <w:r>
        <w:rPr>
          <w:rFonts w:hint="eastAsia"/>
        </w:rPr>
        <w:t>разі</w:t>
      </w:r>
      <w:r>
        <w:t></w:t>
      </w:r>
      <w:r>
        <w:rPr>
          <w:rFonts w:hint="eastAsia"/>
        </w:rPr>
        <w:t>набуття</w:t>
      </w:r>
      <w:r>
        <w:t></w:t>
      </w:r>
      <w:r>
        <w:rPr>
          <w:rFonts w:hint="eastAsia"/>
        </w:rPr>
        <w:t>клітинами</w:t>
      </w:r>
    </w:p>
    <w:p w:rsidR="00741A4C" w:rsidRDefault="00741A4C" w:rsidP="00741A4C">
      <w:r>
        <w:rPr>
          <w:rFonts w:hint="eastAsia"/>
        </w:rPr>
        <w:t>лейкемічного</w:t>
      </w:r>
      <w:r>
        <w:t></w:t>
      </w:r>
      <w:r>
        <w:rPr>
          <w:rFonts w:hint="eastAsia"/>
        </w:rPr>
        <w:t>клону</w:t>
      </w:r>
      <w:r>
        <w:t></w:t>
      </w:r>
      <w:r>
        <w:rPr>
          <w:rFonts w:hint="eastAsia"/>
        </w:rPr>
        <w:t>стійкості</w:t>
      </w:r>
      <w:r>
        <w:t></w:t>
      </w:r>
      <w:r>
        <w:rPr>
          <w:rFonts w:hint="eastAsia"/>
        </w:rPr>
        <w:t>до</w:t>
      </w:r>
      <w:r>
        <w:t></w:t>
      </w:r>
      <w:r>
        <w:rPr>
          <w:rFonts w:hint="eastAsia"/>
        </w:rPr>
        <w:t>терапії</w:t>
      </w:r>
      <w:r>
        <w:t></w:t>
      </w:r>
      <w:r>
        <w:rPr>
          <w:rFonts w:hint="eastAsia"/>
        </w:rPr>
        <w:t>інгібіторами</w:t>
      </w:r>
      <w:r>
        <w:t></w:t>
      </w:r>
      <w:r>
        <w:rPr>
          <w:rFonts w:hint="eastAsia"/>
        </w:rPr>
        <w:t>тирозинкіназ</w:t>
      </w:r>
      <w:r>
        <w:t></w:t>
      </w:r>
    </w:p>
    <w:p w:rsidR="00741A4C" w:rsidRDefault="00741A4C" w:rsidP="00741A4C">
      <w:r>
        <w:t></w:t>
      </w:r>
      <w:r>
        <w:t></w:t>
      </w:r>
      <w:r>
        <w:t></w:t>
      </w:r>
      <w:r>
        <w:rPr>
          <w:rFonts w:hint="eastAsia"/>
        </w:rPr>
        <w:t>Встановлено</w:t>
      </w:r>
      <w:r>
        <w:t></w:t>
      </w:r>
      <w:r>
        <w:t></w:t>
      </w:r>
      <w:r>
        <w:rPr>
          <w:rFonts w:hint="eastAsia"/>
        </w:rPr>
        <w:t>що</w:t>
      </w:r>
      <w:r>
        <w:t></w:t>
      </w:r>
      <w:r>
        <w:rPr>
          <w:rFonts w:hint="eastAsia"/>
        </w:rPr>
        <w:t>при</w:t>
      </w:r>
      <w:r>
        <w:t></w:t>
      </w:r>
      <w:r>
        <w:rPr>
          <w:rFonts w:hint="eastAsia"/>
        </w:rPr>
        <w:t>набутті</w:t>
      </w:r>
      <w:r>
        <w:t></w:t>
      </w:r>
      <w:r>
        <w:rPr>
          <w:rFonts w:hint="eastAsia"/>
        </w:rPr>
        <w:t>клітинами</w:t>
      </w:r>
      <w:r>
        <w:t></w:t>
      </w:r>
      <w:r>
        <w:rPr>
          <w:rFonts w:hint="eastAsia"/>
        </w:rPr>
        <w:t>лейкемічного</w:t>
      </w:r>
      <w:r>
        <w:t></w:t>
      </w:r>
      <w:r>
        <w:rPr>
          <w:rFonts w:hint="eastAsia"/>
        </w:rPr>
        <w:t>клону</w:t>
      </w:r>
      <w:r>
        <w:t></w:t>
      </w:r>
      <w:r>
        <w:rPr>
          <w:rFonts w:hint="eastAsia"/>
        </w:rPr>
        <w:t>стійкості</w:t>
      </w:r>
      <w:r>
        <w:t></w:t>
      </w:r>
      <w:r>
        <w:rPr>
          <w:rFonts w:hint="eastAsia"/>
        </w:rPr>
        <w:t>до</w:t>
      </w:r>
    </w:p>
    <w:p w:rsidR="00741A4C" w:rsidRDefault="00741A4C" w:rsidP="00741A4C">
      <w:r>
        <w:rPr>
          <w:rFonts w:hint="eastAsia"/>
        </w:rPr>
        <w:t>іматинібу</w:t>
      </w:r>
      <w:r>
        <w:t></w:t>
      </w:r>
      <w:r>
        <w:rPr>
          <w:rFonts w:hint="eastAsia"/>
        </w:rPr>
        <w:t>та</w:t>
      </w:r>
      <w:r>
        <w:t></w:t>
      </w:r>
      <w:r>
        <w:rPr>
          <w:rFonts w:hint="eastAsia"/>
        </w:rPr>
        <w:t>нілотинібу</w:t>
      </w:r>
      <w:r>
        <w:t></w:t>
      </w:r>
      <w:r>
        <w:rPr>
          <w:rFonts w:hint="eastAsia"/>
        </w:rPr>
        <w:t>відбувається</w:t>
      </w:r>
      <w:r>
        <w:t></w:t>
      </w:r>
      <w:r>
        <w:rPr>
          <w:rFonts w:hint="eastAsia"/>
        </w:rPr>
        <w:t>підвищення</w:t>
      </w:r>
      <w:r>
        <w:t></w:t>
      </w:r>
      <w:r>
        <w:rPr>
          <w:rFonts w:hint="eastAsia"/>
        </w:rPr>
        <w:t>кількості</w:t>
      </w:r>
      <w:r>
        <w:t></w:t>
      </w:r>
      <w:r>
        <w:rPr>
          <w:rFonts w:hint="eastAsia"/>
        </w:rPr>
        <w:t>як</w:t>
      </w:r>
    </w:p>
    <w:p w:rsidR="00741A4C" w:rsidRDefault="00741A4C" w:rsidP="00741A4C">
      <w:r>
        <w:rPr>
          <w:rFonts w:hint="eastAsia"/>
        </w:rPr>
        <w:t>гранулоцито</w:t>
      </w:r>
      <w:r>
        <w:t></w:t>
      </w:r>
      <w:r>
        <w:rPr>
          <w:rFonts w:hint="eastAsia"/>
        </w:rPr>
        <w:t>макрофагальних</w:t>
      </w:r>
      <w:r>
        <w:t></w:t>
      </w:r>
      <w:r>
        <w:t></w:t>
      </w:r>
      <w:r>
        <w:rPr>
          <w:rFonts w:hint="eastAsia"/>
        </w:rPr>
        <w:t>так</w:t>
      </w:r>
      <w:r>
        <w:t></w:t>
      </w:r>
      <w:r>
        <w:rPr>
          <w:rFonts w:hint="eastAsia"/>
        </w:rPr>
        <w:t>і</w:t>
      </w:r>
      <w:r>
        <w:t></w:t>
      </w:r>
      <w:r>
        <w:rPr>
          <w:rFonts w:hint="eastAsia"/>
        </w:rPr>
        <w:t>еритроїдних</w:t>
      </w:r>
      <w:r>
        <w:t></w:t>
      </w:r>
      <w:r>
        <w:rPr>
          <w:rFonts w:hint="eastAsia"/>
        </w:rPr>
        <w:t>колоній</w:t>
      </w:r>
      <w:r>
        <w:t></w:t>
      </w:r>
    </w:p>
    <w:p w:rsidR="00741A4C" w:rsidRDefault="00741A4C" w:rsidP="00741A4C">
      <w:r>
        <w:t></w:t>
      </w:r>
      <w:r>
        <w:t></w:t>
      </w:r>
      <w:r>
        <w:t></w:t>
      </w:r>
      <w:r>
        <w:rPr>
          <w:rFonts w:hint="eastAsia"/>
        </w:rPr>
        <w:t>При</w:t>
      </w:r>
      <w:r>
        <w:t></w:t>
      </w:r>
      <w:r>
        <w:rPr>
          <w:rFonts w:hint="eastAsia"/>
        </w:rPr>
        <w:t>аналізі</w:t>
      </w:r>
      <w:r>
        <w:t></w:t>
      </w:r>
      <w:r>
        <w:rPr>
          <w:rFonts w:hint="eastAsia"/>
        </w:rPr>
        <w:t>результатів</w:t>
      </w:r>
      <w:r>
        <w:t></w:t>
      </w:r>
      <w:r>
        <w:rPr>
          <w:rFonts w:hint="eastAsia"/>
        </w:rPr>
        <w:t>морфологічного</w:t>
      </w:r>
      <w:r>
        <w:t></w:t>
      </w:r>
      <w:r>
        <w:rPr>
          <w:rFonts w:hint="eastAsia"/>
        </w:rPr>
        <w:t>дослідження</w:t>
      </w:r>
      <w:r>
        <w:t></w:t>
      </w:r>
      <w:r>
        <w:rPr>
          <w:rFonts w:hint="eastAsia"/>
        </w:rPr>
        <w:t>внутрішнього</w:t>
      </w:r>
      <w:r>
        <w:t></w:t>
      </w:r>
      <w:r>
        <w:rPr>
          <w:rFonts w:hint="eastAsia"/>
        </w:rPr>
        <w:t>складу</w:t>
      </w:r>
    </w:p>
    <w:p w:rsidR="00741A4C" w:rsidRDefault="00741A4C" w:rsidP="00741A4C">
      <w:r>
        <w:rPr>
          <w:rFonts w:hint="eastAsia"/>
        </w:rPr>
        <w:t>клітинних</w:t>
      </w:r>
      <w:r>
        <w:t></w:t>
      </w:r>
      <w:r>
        <w:rPr>
          <w:rFonts w:hint="eastAsia"/>
        </w:rPr>
        <w:t>агрегатів</w:t>
      </w:r>
      <w:r>
        <w:t></w:t>
      </w:r>
      <w:r>
        <w:t></w:t>
      </w:r>
      <w:r>
        <w:rPr>
          <w:rFonts w:hint="eastAsia"/>
        </w:rPr>
        <w:t>виявлено</w:t>
      </w:r>
      <w:r>
        <w:t></w:t>
      </w:r>
      <w:r>
        <w:rPr>
          <w:rFonts w:hint="eastAsia"/>
        </w:rPr>
        <w:t>що</w:t>
      </w:r>
      <w:r>
        <w:t></w:t>
      </w:r>
      <w:r>
        <w:rPr>
          <w:rFonts w:hint="eastAsia"/>
        </w:rPr>
        <w:t>з</w:t>
      </w:r>
      <w:r>
        <w:t></w:t>
      </w:r>
      <w:r>
        <w:rPr>
          <w:rFonts w:hint="eastAsia"/>
        </w:rPr>
        <w:t>набуттям</w:t>
      </w:r>
      <w:r>
        <w:t></w:t>
      </w:r>
      <w:r>
        <w:rPr>
          <w:rFonts w:hint="eastAsia"/>
        </w:rPr>
        <w:t>стійкості</w:t>
      </w:r>
      <w:r>
        <w:t></w:t>
      </w:r>
      <w:r>
        <w:rPr>
          <w:rFonts w:hint="eastAsia"/>
        </w:rPr>
        <w:t>клітин</w:t>
      </w:r>
    </w:p>
    <w:p w:rsidR="00741A4C" w:rsidRDefault="00741A4C" w:rsidP="00741A4C">
      <w:r>
        <w:rPr>
          <w:rFonts w:hint="eastAsia"/>
        </w:rPr>
        <w:t>лейкемічного</w:t>
      </w:r>
      <w:r>
        <w:t></w:t>
      </w:r>
      <w:r>
        <w:rPr>
          <w:rFonts w:hint="eastAsia"/>
        </w:rPr>
        <w:t>клону</w:t>
      </w:r>
      <w:r>
        <w:t></w:t>
      </w:r>
      <w:r>
        <w:rPr>
          <w:rFonts w:hint="eastAsia"/>
        </w:rPr>
        <w:t>до</w:t>
      </w:r>
      <w:r>
        <w:t></w:t>
      </w:r>
      <w:r>
        <w:rPr>
          <w:rFonts w:hint="eastAsia"/>
        </w:rPr>
        <w:t>іматинібу</w:t>
      </w:r>
      <w:r>
        <w:t></w:t>
      </w:r>
      <w:r>
        <w:rPr>
          <w:rFonts w:hint="eastAsia"/>
        </w:rPr>
        <w:t>та</w:t>
      </w:r>
      <w:r>
        <w:t></w:t>
      </w:r>
      <w:r>
        <w:rPr>
          <w:rFonts w:hint="eastAsia"/>
        </w:rPr>
        <w:t>нілотинібу</w:t>
      </w:r>
      <w:r>
        <w:t></w:t>
      </w:r>
      <w:r>
        <w:rPr>
          <w:rFonts w:hint="eastAsia"/>
        </w:rPr>
        <w:t>відбувається</w:t>
      </w:r>
      <w:r>
        <w:t></w:t>
      </w:r>
      <w:r>
        <w:rPr>
          <w:rFonts w:hint="eastAsia"/>
        </w:rPr>
        <w:t>підвищення</w:t>
      </w:r>
    </w:p>
    <w:p w:rsidR="00741A4C" w:rsidRDefault="00741A4C" w:rsidP="00741A4C">
      <w:r>
        <w:rPr>
          <w:rFonts w:hint="eastAsia"/>
        </w:rPr>
        <w:t>кількості</w:t>
      </w:r>
      <w:r>
        <w:t></w:t>
      </w:r>
      <w:r>
        <w:rPr>
          <w:rFonts w:hint="eastAsia"/>
        </w:rPr>
        <w:t>ранніх</w:t>
      </w:r>
      <w:r>
        <w:t></w:t>
      </w:r>
      <w:r>
        <w:rPr>
          <w:rFonts w:hint="eastAsia"/>
        </w:rPr>
        <w:t>форм</w:t>
      </w:r>
      <w:r>
        <w:t></w:t>
      </w:r>
      <w:r>
        <w:rPr>
          <w:rFonts w:hint="eastAsia"/>
        </w:rPr>
        <w:t>не</w:t>
      </w:r>
      <w:r>
        <w:t></w:t>
      </w:r>
      <w:r>
        <w:rPr>
          <w:rFonts w:hint="eastAsia"/>
        </w:rPr>
        <w:t>лише</w:t>
      </w:r>
      <w:r>
        <w:t></w:t>
      </w:r>
      <w:r>
        <w:rPr>
          <w:rFonts w:hint="eastAsia"/>
        </w:rPr>
        <w:t>гранулоцито</w:t>
      </w:r>
      <w:r>
        <w:t></w:t>
      </w:r>
      <w:r>
        <w:rPr>
          <w:rFonts w:hint="eastAsia"/>
        </w:rPr>
        <w:t>макрофагальних</w:t>
      </w:r>
      <w:r>
        <w:t></w:t>
      </w:r>
      <w:r>
        <w:t></w:t>
      </w:r>
      <w:r>
        <w:rPr>
          <w:rFonts w:hint="eastAsia"/>
        </w:rPr>
        <w:t>а</w:t>
      </w:r>
      <w:r>
        <w:t></w:t>
      </w:r>
      <w:r>
        <w:rPr>
          <w:rFonts w:hint="eastAsia"/>
        </w:rPr>
        <w:t>й</w:t>
      </w:r>
    </w:p>
    <w:p w:rsidR="00741A4C" w:rsidRDefault="00741A4C" w:rsidP="00741A4C">
      <w:r>
        <w:rPr>
          <w:rFonts w:hint="eastAsia"/>
        </w:rPr>
        <w:t>еритроїдних</w:t>
      </w:r>
      <w:r>
        <w:t></w:t>
      </w:r>
      <w:r>
        <w:rPr>
          <w:rFonts w:hint="eastAsia"/>
        </w:rPr>
        <w:t>клітин</w:t>
      </w:r>
      <w:r>
        <w:t></w:t>
      </w:r>
      <w:r>
        <w:rPr>
          <w:rFonts w:hint="eastAsia"/>
        </w:rPr>
        <w:t>попередників</w:t>
      </w:r>
      <w:r>
        <w:t></w:t>
      </w:r>
    </w:p>
    <w:p w:rsidR="00741A4C" w:rsidRDefault="00741A4C" w:rsidP="00741A4C">
      <w:r>
        <w:t></w:t>
      </w:r>
      <w:r>
        <w:t></w:t>
      </w:r>
      <w:r>
        <w:t></w:t>
      </w:r>
      <w:r>
        <w:rPr>
          <w:rFonts w:hint="eastAsia"/>
        </w:rPr>
        <w:t>Виявлено</w:t>
      </w:r>
      <w:r>
        <w:t></w:t>
      </w:r>
      <w:r>
        <w:rPr>
          <w:rFonts w:hint="eastAsia"/>
        </w:rPr>
        <w:t>здатність</w:t>
      </w:r>
      <w:r>
        <w:t></w:t>
      </w:r>
      <w:r>
        <w:rPr>
          <w:rFonts w:hint="eastAsia"/>
        </w:rPr>
        <w:t>клітин</w:t>
      </w:r>
      <w:r>
        <w:t></w:t>
      </w:r>
      <w:r>
        <w:rPr>
          <w:rFonts w:hint="eastAsia"/>
        </w:rPr>
        <w:t>еритроїдної</w:t>
      </w:r>
      <w:r>
        <w:t></w:t>
      </w:r>
      <w:r>
        <w:rPr>
          <w:rFonts w:hint="eastAsia"/>
        </w:rPr>
        <w:t>ланки</w:t>
      </w:r>
      <w:r>
        <w:t></w:t>
      </w:r>
      <w:r>
        <w:rPr>
          <w:rFonts w:hint="eastAsia"/>
        </w:rPr>
        <w:t>гемопоезу</w:t>
      </w:r>
      <w:r>
        <w:t></w:t>
      </w:r>
      <w:r>
        <w:rPr>
          <w:rFonts w:hint="eastAsia"/>
        </w:rPr>
        <w:t>до</w:t>
      </w:r>
      <w:r>
        <w:t></w:t>
      </w:r>
      <w:r>
        <w:rPr>
          <w:rFonts w:hint="eastAsia"/>
        </w:rPr>
        <w:t>еритропоетиннезалежної</w:t>
      </w:r>
      <w:r>
        <w:t></w:t>
      </w:r>
      <w:r>
        <w:rPr>
          <w:rFonts w:hint="eastAsia"/>
        </w:rPr>
        <w:t>проліферації</w:t>
      </w:r>
      <w:r>
        <w:t></w:t>
      </w:r>
      <w:r>
        <w:rPr>
          <w:rFonts w:hint="eastAsia"/>
        </w:rPr>
        <w:t>в</w:t>
      </w:r>
      <w:r>
        <w:t></w:t>
      </w:r>
      <w:r>
        <w:rPr>
          <w:rFonts w:hint="eastAsia"/>
        </w:rPr>
        <w:t>культурі</w:t>
      </w:r>
      <w:r>
        <w:t></w:t>
      </w:r>
      <w:r>
        <w:rPr>
          <w:rFonts w:hint="eastAsia"/>
        </w:rPr>
        <w:t>клітин</w:t>
      </w:r>
      <w:r>
        <w:t></w:t>
      </w:r>
      <w:r>
        <w:t></w:t>
      </w:r>
      <w:r>
        <w:t></w:t>
      </w:r>
      <w:r>
        <w:t></w:t>
      </w:r>
      <w:r>
        <w:t></w:t>
      </w:r>
      <w:r>
        <w:t></w:t>
      </w:r>
      <w:r>
        <w:t></w:t>
      </w:r>
      <w:r>
        <w:t></w:t>
      </w:r>
      <w:r>
        <w:t></w:t>
      </w:r>
      <w:r>
        <w:t></w:t>
      </w:r>
      <w:r>
        <w:rPr>
          <w:rFonts w:hint="eastAsia"/>
        </w:rPr>
        <w:t>за</w:t>
      </w:r>
      <w:r>
        <w:t></w:t>
      </w:r>
      <w:r>
        <w:rPr>
          <w:rFonts w:hint="eastAsia"/>
        </w:rPr>
        <w:t>умов</w:t>
      </w:r>
      <w:r>
        <w:t></w:t>
      </w:r>
      <w:r>
        <w:rPr>
          <w:rFonts w:hint="eastAsia"/>
        </w:rPr>
        <w:t>наявності</w:t>
      </w:r>
      <w:r>
        <w:t></w:t>
      </w:r>
      <w:r>
        <w:rPr>
          <w:rFonts w:hint="eastAsia"/>
        </w:rPr>
        <w:t>у</w:t>
      </w:r>
    </w:p>
    <w:p w:rsidR="00741A4C" w:rsidRDefault="00741A4C" w:rsidP="00741A4C">
      <w:r>
        <w:rPr>
          <w:rFonts w:hint="eastAsia"/>
        </w:rPr>
        <w:t>культуральному</w:t>
      </w:r>
      <w:r>
        <w:t></w:t>
      </w:r>
      <w:r>
        <w:rPr>
          <w:rFonts w:hint="eastAsia"/>
        </w:rPr>
        <w:t>середовищі</w:t>
      </w:r>
      <w:r>
        <w:t></w:t>
      </w:r>
      <w:r>
        <w:t></w:t>
      </w:r>
      <w:r>
        <w:t></w:t>
      </w:r>
      <w:r>
        <w:t></w:t>
      </w:r>
      <w:r>
        <w:t></w:t>
      </w:r>
      <w:r>
        <w:rPr>
          <w:rFonts w:hint="eastAsia"/>
        </w:rPr>
        <w:t>фетальної</w:t>
      </w:r>
      <w:r>
        <w:t></w:t>
      </w:r>
      <w:r>
        <w:rPr>
          <w:rFonts w:hint="eastAsia"/>
        </w:rPr>
        <w:t>телячої</w:t>
      </w:r>
      <w:r>
        <w:t></w:t>
      </w:r>
      <w:r>
        <w:rPr>
          <w:rFonts w:hint="eastAsia"/>
        </w:rPr>
        <w:t>сироватки</w:t>
      </w:r>
      <w:r>
        <w:t></w:t>
      </w:r>
    </w:p>
    <w:p w:rsidR="00741A4C" w:rsidRDefault="00741A4C" w:rsidP="00741A4C">
      <w:r>
        <w:t></w:t>
      </w:r>
      <w:r>
        <w:t></w:t>
      </w:r>
      <w:r>
        <w:t></w:t>
      </w:r>
      <w:r>
        <w:rPr>
          <w:rFonts w:hint="eastAsia"/>
        </w:rPr>
        <w:t>Результати</w:t>
      </w:r>
      <w:r>
        <w:t></w:t>
      </w:r>
      <w:r>
        <w:rPr>
          <w:rFonts w:hint="eastAsia"/>
        </w:rPr>
        <w:t>порівняльного</w:t>
      </w:r>
      <w:r>
        <w:t></w:t>
      </w:r>
      <w:r>
        <w:rPr>
          <w:rFonts w:hint="eastAsia"/>
        </w:rPr>
        <w:t>аналізу</w:t>
      </w:r>
      <w:r>
        <w:t></w:t>
      </w:r>
      <w:r>
        <w:rPr>
          <w:rFonts w:hint="eastAsia"/>
        </w:rPr>
        <w:t>клоногенної</w:t>
      </w:r>
      <w:r>
        <w:t></w:t>
      </w:r>
      <w:r>
        <w:rPr>
          <w:rFonts w:hint="eastAsia"/>
        </w:rPr>
        <w:t>активності</w:t>
      </w:r>
      <w:r>
        <w:t></w:t>
      </w:r>
      <w:r>
        <w:rPr>
          <w:rFonts w:hint="eastAsia"/>
        </w:rPr>
        <w:t>еритроїдних</w:t>
      </w:r>
      <w:r>
        <w:t></w:t>
      </w:r>
      <w:r>
        <w:rPr>
          <w:rFonts w:hint="eastAsia"/>
        </w:rPr>
        <w:t>та</w:t>
      </w:r>
    </w:p>
    <w:p w:rsidR="00741A4C" w:rsidRDefault="00741A4C" w:rsidP="00741A4C">
      <w:r>
        <w:rPr>
          <w:rFonts w:hint="eastAsia"/>
        </w:rPr>
        <w:t>гранулоцито</w:t>
      </w:r>
      <w:r>
        <w:t></w:t>
      </w:r>
      <w:r>
        <w:rPr>
          <w:rFonts w:hint="eastAsia"/>
        </w:rPr>
        <w:t>макрофагальних</w:t>
      </w:r>
      <w:r>
        <w:t></w:t>
      </w:r>
      <w:r>
        <w:rPr>
          <w:rFonts w:hint="eastAsia"/>
        </w:rPr>
        <w:t>клітин</w:t>
      </w:r>
      <w:r>
        <w:t></w:t>
      </w:r>
      <w:r>
        <w:rPr>
          <w:rFonts w:hint="eastAsia"/>
        </w:rPr>
        <w:t>кісткового</w:t>
      </w:r>
      <w:r>
        <w:t></w:t>
      </w:r>
      <w:r>
        <w:rPr>
          <w:rFonts w:hint="eastAsia"/>
        </w:rPr>
        <w:t>мозку</w:t>
      </w:r>
      <w:r>
        <w:t></w:t>
      </w:r>
      <w:r>
        <w:rPr>
          <w:rFonts w:hint="eastAsia"/>
        </w:rPr>
        <w:t>пацієнтів</w:t>
      </w:r>
      <w:r>
        <w:t></w:t>
      </w:r>
      <w:r>
        <w:rPr>
          <w:rFonts w:hint="eastAsia"/>
        </w:rPr>
        <w:t>з</w:t>
      </w:r>
    </w:p>
    <w:p w:rsidR="00741A4C" w:rsidRDefault="00741A4C" w:rsidP="00741A4C">
      <w:r>
        <w:rPr>
          <w:rFonts w:hint="eastAsia"/>
        </w:rPr>
        <w:t>оптимальною</w:t>
      </w:r>
      <w:r>
        <w:t></w:t>
      </w:r>
      <w:r>
        <w:rPr>
          <w:rFonts w:hint="eastAsia"/>
        </w:rPr>
        <w:t>відповіддю</w:t>
      </w:r>
      <w:r>
        <w:t></w:t>
      </w:r>
      <w:r>
        <w:rPr>
          <w:rFonts w:hint="eastAsia"/>
        </w:rPr>
        <w:t>на</w:t>
      </w:r>
      <w:r>
        <w:t></w:t>
      </w:r>
      <w:r>
        <w:rPr>
          <w:rFonts w:hint="eastAsia"/>
        </w:rPr>
        <w:t>терапію</w:t>
      </w:r>
      <w:r>
        <w:t></w:t>
      </w:r>
      <w:r>
        <w:rPr>
          <w:rFonts w:hint="eastAsia"/>
        </w:rPr>
        <w:t>іматинібом</w:t>
      </w:r>
      <w:r>
        <w:t></w:t>
      </w:r>
      <w:r>
        <w:rPr>
          <w:rFonts w:hint="eastAsia"/>
        </w:rPr>
        <w:t>та</w:t>
      </w:r>
      <w:r>
        <w:t></w:t>
      </w:r>
      <w:r>
        <w:rPr>
          <w:rFonts w:hint="eastAsia"/>
        </w:rPr>
        <w:t>нілотинібом</w:t>
      </w:r>
      <w:r>
        <w:t></w:t>
      </w:r>
      <w:r>
        <w:rPr>
          <w:rFonts w:hint="eastAsia"/>
        </w:rPr>
        <w:t>свідчать</w:t>
      </w:r>
    </w:p>
    <w:p w:rsidR="00741A4C" w:rsidRDefault="00741A4C" w:rsidP="00741A4C">
      <w:r>
        <w:rPr>
          <w:rFonts w:hint="eastAsia"/>
        </w:rPr>
        <w:t>про</w:t>
      </w:r>
      <w:r>
        <w:t></w:t>
      </w:r>
      <w:r>
        <w:rPr>
          <w:rFonts w:hint="eastAsia"/>
        </w:rPr>
        <w:t>вищу</w:t>
      </w:r>
      <w:r>
        <w:t></w:t>
      </w:r>
      <w:r>
        <w:rPr>
          <w:rFonts w:hint="eastAsia"/>
        </w:rPr>
        <w:t>ефективність</w:t>
      </w:r>
      <w:r>
        <w:t></w:t>
      </w:r>
      <w:r>
        <w:rPr>
          <w:rFonts w:hint="eastAsia"/>
        </w:rPr>
        <w:t>впливу</w:t>
      </w:r>
      <w:r>
        <w:t></w:t>
      </w:r>
      <w:r>
        <w:rPr>
          <w:rFonts w:hint="eastAsia"/>
        </w:rPr>
        <w:t>нілотинібу</w:t>
      </w:r>
      <w:r>
        <w:t></w:t>
      </w:r>
      <w:r>
        <w:rPr>
          <w:rFonts w:hint="eastAsia"/>
        </w:rPr>
        <w:t>на</w:t>
      </w:r>
      <w:r>
        <w:t></w:t>
      </w:r>
      <w:r>
        <w:rPr>
          <w:rFonts w:hint="eastAsia"/>
        </w:rPr>
        <w:t>ранні</w:t>
      </w:r>
      <w:r>
        <w:t></w:t>
      </w:r>
      <w:r>
        <w:rPr>
          <w:rFonts w:hint="eastAsia"/>
        </w:rPr>
        <w:t>клітини</w:t>
      </w:r>
      <w:r>
        <w:t></w:t>
      </w:r>
      <w:r>
        <w:rPr>
          <w:rFonts w:hint="eastAsia"/>
        </w:rPr>
        <w:t>попередники</w:t>
      </w:r>
    </w:p>
    <w:p w:rsidR="00741A4C" w:rsidRDefault="00741A4C" w:rsidP="00741A4C">
      <w:r>
        <w:rPr>
          <w:rFonts w:hint="eastAsia"/>
        </w:rPr>
        <w:t>кісткового</w:t>
      </w:r>
      <w:r>
        <w:t></w:t>
      </w:r>
      <w:r>
        <w:rPr>
          <w:rFonts w:hint="eastAsia"/>
        </w:rPr>
        <w:t>мозку</w:t>
      </w:r>
      <w:r>
        <w:t></w:t>
      </w:r>
      <w:r>
        <w:rPr>
          <w:rFonts w:hint="eastAsia"/>
        </w:rPr>
        <w:t>при</w:t>
      </w:r>
      <w:r>
        <w:t></w:t>
      </w:r>
      <w:r>
        <w:rPr>
          <w:rFonts w:hint="eastAsia"/>
        </w:rPr>
        <w:t>ХМЛ</w:t>
      </w:r>
      <w:r>
        <w:t></w:t>
      </w:r>
      <w:r>
        <w:t></w:t>
      </w:r>
      <w:r>
        <w:t></w:t>
      </w:r>
      <w:r>
        <w:t></w:t>
      </w:r>
      <w:r>
        <w:t></w:t>
      </w:r>
      <w:r>
        <w:t></w:t>
      </w:r>
      <w:r>
        <w:rPr>
          <w:rFonts w:hint="eastAsia"/>
        </w:rPr>
        <w:t>±</w:t>
      </w:r>
      <w:r>
        <w:t></w:t>
      </w:r>
      <w:r>
        <w:t></w:t>
      </w:r>
      <w:r>
        <w:t></w:t>
      </w:r>
      <w:r>
        <w:t></w:t>
      </w:r>
      <w:r>
        <w:rPr>
          <w:rFonts w:hint="eastAsia"/>
        </w:rPr>
        <w:t>еритроїдних</w:t>
      </w:r>
      <w:r>
        <w:t></w:t>
      </w:r>
      <w:r>
        <w:rPr>
          <w:rFonts w:hint="eastAsia"/>
        </w:rPr>
        <w:t>і</w:t>
      </w:r>
      <w:r>
        <w:t></w:t>
      </w:r>
      <w:r>
        <w:t></w:t>
      </w:r>
      <w:r>
        <w:t></w:t>
      </w:r>
      <w:r>
        <w:t></w:t>
      </w:r>
      <w:r>
        <w:t></w:t>
      </w:r>
      <w:r>
        <w:rPr>
          <w:rFonts w:hint="eastAsia"/>
        </w:rPr>
        <w:t>±</w:t>
      </w:r>
      <w:r>
        <w:t></w:t>
      </w:r>
      <w:r>
        <w:t></w:t>
      </w:r>
      <w:r>
        <w:t></w:t>
      </w:r>
      <w:r>
        <w:t></w:t>
      </w:r>
      <w:r>
        <w:rPr>
          <w:rFonts w:hint="eastAsia"/>
        </w:rPr>
        <w:t>гранулоцитомакрофагальних</w:t>
      </w:r>
      <w:r>
        <w:t></w:t>
      </w:r>
      <w:r>
        <w:rPr>
          <w:rFonts w:hint="eastAsia"/>
        </w:rPr>
        <w:t>та</w:t>
      </w:r>
      <w:r>
        <w:t></w:t>
      </w:r>
      <w:r>
        <w:t></w:t>
      </w:r>
      <w:r>
        <w:t></w:t>
      </w:r>
      <w:r>
        <w:t></w:t>
      </w:r>
      <w:r>
        <w:t></w:t>
      </w:r>
      <w:r>
        <w:rPr>
          <w:rFonts w:hint="eastAsia"/>
        </w:rPr>
        <w:t>±</w:t>
      </w:r>
      <w:r>
        <w:t></w:t>
      </w:r>
      <w:r>
        <w:t></w:t>
      </w:r>
      <w:r>
        <w:t></w:t>
      </w:r>
      <w:r>
        <w:t></w:t>
      </w:r>
      <w:r>
        <w:rPr>
          <w:rFonts w:hint="eastAsia"/>
        </w:rPr>
        <w:t>еритроїдних</w:t>
      </w:r>
      <w:r>
        <w:t></w:t>
      </w:r>
      <w:r>
        <w:rPr>
          <w:rFonts w:hint="eastAsia"/>
        </w:rPr>
        <w:t>і</w:t>
      </w:r>
      <w:r>
        <w:t></w:t>
      </w:r>
      <w:r>
        <w:t></w:t>
      </w:r>
      <w:r>
        <w:t></w:t>
      </w:r>
      <w:r>
        <w:t></w:t>
      </w:r>
      <w:r>
        <w:t></w:t>
      </w:r>
      <w:r>
        <w:rPr>
          <w:rFonts w:hint="eastAsia"/>
        </w:rPr>
        <w:t>±</w:t>
      </w:r>
      <w:r>
        <w:t></w:t>
      </w:r>
      <w:r>
        <w:t></w:t>
      </w:r>
      <w:r>
        <w:t></w:t>
      </w:r>
      <w:r>
        <w:t></w:t>
      </w:r>
      <w:r>
        <w:rPr>
          <w:rFonts w:hint="eastAsia"/>
        </w:rPr>
        <w:t>гранулоцитомакрофагальних</w:t>
      </w:r>
      <w:r>
        <w:t></w:t>
      </w:r>
      <w:r>
        <w:rPr>
          <w:rFonts w:hint="eastAsia"/>
        </w:rPr>
        <w:t>колоній</w:t>
      </w:r>
      <w:r>
        <w:t></w:t>
      </w:r>
      <w:r>
        <w:t></w:t>
      </w:r>
      <w:r>
        <w:rPr>
          <w:rFonts w:hint="eastAsia"/>
        </w:rPr>
        <w:t>відповідно</w:t>
      </w:r>
      <w:r>
        <w:t></w:t>
      </w:r>
      <w:r>
        <w:t></w:t>
      </w:r>
    </w:p>
    <w:p w:rsidR="00741A4C" w:rsidRDefault="00741A4C" w:rsidP="00741A4C">
      <w:r>
        <w:t></w:t>
      </w:r>
      <w:r>
        <w:t></w:t>
      </w:r>
      <w:r>
        <w:t></w:t>
      </w:r>
      <w:r>
        <w:rPr>
          <w:rFonts w:hint="eastAsia"/>
        </w:rPr>
        <w:t>У</w:t>
      </w:r>
      <w:r>
        <w:t></w:t>
      </w:r>
      <w:r>
        <w:rPr>
          <w:rFonts w:hint="eastAsia"/>
        </w:rPr>
        <w:t>результаті</w:t>
      </w:r>
      <w:r>
        <w:t></w:t>
      </w:r>
      <w:r>
        <w:rPr>
          <w:rFonts w:hint="eastAsia"/>
        </w:rPr>
        <w:t>порівняльного</w:t>
      </w:r>
      <w:r>
        <w:t></w:t>
      </w:r>
      <w:r>
        <w:rPr>
          <w:rFonts w:hint="eastAsia"/>
        </w:rPr>
        <w:t>аналізу</w:t>
      </w:r>
      <w:r>
        <w:t></w:t>
      </w:r>
      <w:r>
        <w:rPr>
          <w:rFonts w:hint="eastAsia"/>
        </w:rPr>
        <w:t>колонієутворюючої</w:t>
      </w:r>
      <w:r>
        <w:t></w:t>
      </w:r>
      <w:r>
        <w:rPr>
          <w:rFonts w:hint="eastAsia"/>
        </w:rPr>
        <w:t>активності</w:t>
      </w:r>
    </w:p>
    <w:p w:rsidR="00741A4C" w:rsidRDefault="00741A4C" w:rsidP="00741A4C">
      <w:r>
        <w:rPr>
          <w:rFonts w:hint="eastAsia"/>
        </w:rPr>
        <w:t>гемопоетичних</w:t>
      </w:r>
      <w:r>
        <w:t></w:t>
      </w:r>
      <w:r>
        <w:rPr>
          <w:rFonts w:hint="eastAsia"/>
        </w:rPr>
        <w:t>клітин</w:t>
      </w:r>
      <w:r>
        <w:t></w:t>
      </w:r>
      <w:r>
        <w:rPr>
          <w:rFonts w:hint="eastAsia"/>
        </w:rPr>
        <w:t>попередників</w:t>
      </w:r>
      <w:r>
        <w:t></w:t>
      </w:r>
      <w:r>
        <w:rPr>
          <w:rFonts w:hint="eastAsia"/>
        </w:rPr>
        <w:t>пацієнтів</w:t>
      </w:r>
      <w:r>
        <w:t></w:t>
      </w:r>
      <w:r>
        <w:rPr>
          <w:rFonts w:hint="eastAsia"/>
        </w:rPr>
        <w:t>при</w:t>
      </w:r>
      <w:r>
        <w:t></w:t>
      </w:r>
      <w:r>
        <w:rPr>
          <w:rFonts w:hint="eastAsia"/>
        </w:rPr>
        <w:t>ХМЛ</w:t>
      </w:r>
      <w:r>
        <w:t></w:t>
      </w:r>
      <w:r>
        <w:rPr>
          <w:rFonts w:hint="eastAsia"/>
        </w:rPr>
        <w:t>із</w:t>
      </w:r>
    </w:p>
    <w:p w:rsidR="00741A4C" w:rsidRDefault="00741A4C" w:rsidP="00741A4C">
      <w:r>
        <w:t></w:t>
      </w:r>
      <w:r>
        <w:t></w:t>
      </w:r>
      <w:r>
        <w:t></w:t>
      </w:r>
    </w:p>
    <w:p w:rsidR="00741A4C" w:rsidRDefault="00741A4C" w:rsidP="00741A4C">
      <w:r>
        <w:rPr>
          <w:rFonts w:hint="eastAsia"/>
        </w:rPr>
        <w:t>загальновизнаним</w:t>
      </w:r>
      <w:r>
        <w:t></w:t>
      </w:r>
      <w:r>
        <w:rPr>
          <w:rFonts w:hint="eastAsia"/>
        </w:rPr>
        <w:t>прогностичним</w:t>
      </w:r>
      <w:r>
        <w:t></w:t>
      </w:r>
      <w:r>
        <w:rPr>
          <w:rFonts w:hint="eastAsia"/>
        </w:rPr>
        <w:t>критерієм</w:t>
      </w:r>
      <w:r>
        <w:t></w:t>
      </w:r>
      <w:r>
        <w:rPr>
          <w:rFonts w:hint="eastAsia"/>
        </w:rPr>
        <w:t>–</w:t>
      </w:r>
      <w:r>
        <w:t></w:t>
      </w:r>
      <w:r>
        <w:rPr>
          <w:rFonts w:hint="eastAsia"/>
        </w:rPr>
        <w:t>індексом</w:t>
      </w:r>
      <w:r>
        <w:t></w:t>
      </w:r>
      <w:r>
        <w:rPr>
          <w:rFonts w:hint="eastAsia"/>
        </w:rPr>
        <w:t>Сокаля</w:t>
      </w:r>
      <w:r>
        <w:t></w:t>
      </w:r>
    </w:p>
    <w:p w:rsidR="00741A4C" w:rsidRDefault="00741A4C" w:rsidP="00741A4C">
      <w:r>
        <w:rPr>
          <w:rFonts w:hint="eastAsia"/>
        </w:rPr>
        <w:t>продемонстровано</w:t>
      </w:r>
      <w:r>
        <w:t></w:t>
      </w:r>
      <w:r>
        <w:t></w:t>
      </w:r>
      <w:r>
        <w:rPr>
          <w:rFonts w:hint="eastAsia"/>
        </w:rPr>
        <w:t>що</w:t>
      </w:r>
      <w:r>
        <w:t></w:t>
      </w:r>
      <w:r>
        <w:rPr>
          <w:rFonts w:hint="eastAsia"/>
        </w:rPr>
        <w:t>клоногенна</w:t>
      </w:r>
      <w:r>
        <w:t></w:t>
      </w:r>
      <w:r>
        <w:rPr>
          <w:rFonts w:hint="eastAsia"/>
        </w:rPr>
        <w:t>активність</w:t>
      </w:r>
      <w:r>
        <w:t></w:t>
      </w:r>
      <w:r>
        <w:rPr>
          <w:rFonts w:hint="eastAsia"/>
        </w:rPr>
        <w:t>гранулоцитомакрофагальної</w:t>
      </w:r>
      <w:r>
        <w:t></w:t>
      </w:r>
      <w:r>
        <w:rPr>
          <w:rFonts w:hint="eastAsia"/>
        </w:rPr>
        <w:t>ланки</w:t>
      </w:r>
      <w:r>
        <w:t></w:t>
      </w:r>
      <w:r>
        <w:rPr>
          <w:rFonts w:hint="eastAsia"/>
        </w:rPr>
        <w:t>гемопоезу</w:t>
      </w:r>
      <w:r>
        <w:t></w:t>
      </w:r>
      <w:r>
        <w:t></w:t>
      </w:r>
      <w:r>
        <w:rPr>
          <w:rFonts w:hint="eastAsia"/>
        </w:rPr>
        <w:t>а</w:t>
      </w:r>
      <w:r>
        <w:t></w:t>
      </w:r>
      <w:r>
        <w:rPr>
          <w:rFonts w:hint="eastAsia"/>
        </w:rPr>
        <w:t>також</w:t>
      </w:r>
      <w:r>
        <w:t></w:t>
      </w:r>
      <w:r>
        <w:rPr>
          <w:rFonts w:hint="eastAsia"/>
        </w:rPr>
        <w:t>еритропоетин</w:t>
      </w:r>
      <w:r>
        <w:t></w:t>
      </w:r>
      <w:r>
        <w:rPr>
          <w:rFonts w:hint="eastAsia"/>
        </w:rPr>
        <w:t>незалежне</w:t>
      </w:r>
    </w:p>
    <w:p w:rsidR="00741A4C" w:rsidRDefault="00741A4C" w:rsidP="00741A4C">
      <w:r>
        <w:rPr>
          <w:rFonts w:hint="eastAsia"/>
        </w:rPr>
        <w:t>формування</w:t>
      </w:r>
      <w:r>
        <w:t></w:t>
      </w:r>
      <w:r>
        <w:rPr>
          <w:rFonts w:hint="eastAsia"/>
        </w:rPr>
        <w:t>еритроїдних</w:t>
      </w:r>
      <w:r>
        <w:t></w:t>
      </w:r>
      <w:r>
        <w:rPr>
          <w:rFonts w:hint="eastAsia"/>
        </w:rPr>
        <w:t>колоній</w:t>
      </w:r>
      <w:r>
        <w:t></w:t>
      </w:r>
      <w:r>
        <w:rPr>
          <w:rFonts w:hint="eastAsia"/>
        </w:rPr>
        <w:t>можуть</w:t>
      </w:r>
      <w:r>
        <w:t></w:t>
      </w:r>
      <w:r>
        <w:rPr>
          <w:rFonts w:hint="eastAsia"/>
        </w:rPr>
        <w:t>слугувати</w:t>
      </w:r>
      <w:r>
        <w:t></w:t>
      </w:r>
      <w:r>
        <w:rPr>
          <w:rFonts w:hint="eastAsia"/>
        </w:rPr>
        <w:t>додатковим</w:t>
      </w:r>
    </w:p>
    <w:p w:rsidR="00741A4C" w:rsidRDefault="00741A4C" w:rsidP="00741A4C">
      <w:r>
        <w:rPr>
          <w:rFonts w:hint="eastAsia"/>
        </w:rPr>
        <w:t>прогностичним</w:t>
      </w:r>
      <w:r>
        <w:t></w:t>
      </w:r>
      <w:r>
        <w:rPr>
          <w:rFonts w:hint="eastAsia"/>
        </w:rPr>
        <w:t>фактором</w:t>
      </w:r>
      <w:r>
        <w:t></w:t>
      </w:r>
      <w:r>
        <w:rPr>
          <w:rFonts w:hint="eastAsia"/>
        </w:rPr>
        <w:t>для</w:t>
      </w:r>
      <w:r>
        <w:t></w:t>
      </w:r>
      <w:r>
        <w:rPr>
          <w:rFonts w:hint="eastAsia"/>
        </w:rPr>
        <w:t>оцінки</w:t>
      </w:r>
      <w:r>
        <w:t></w:t>
      </w:r>
      <w:r>
        <w:rPr>
          <w:rFonts w:hint="eastAsia"/>
        </w:rPr>
        <w:t>відповіді</w:t>
      </w:r>
      <w:r>
        <w:t></w:t>
      </w:r>
      <w:r>
        <w:rPr>
          <w:rFonts w:hint="eastAsia"/>
        </w:rPr>
        <w:t>клітин</w:t>
      </w:r>
      <w:r>
        <w:t></w:t>
      </w:r>
      <w:r>
        <w:rPr>
          <w:rFonts w:hint="eastAsia"/>
        </w:rPr>
        <w:t>лейкемічного</w:t>
      </w:r>
      <w:r>
        <w:t></w:t>
      </w:r>
      <w:r>
        <w:rPr>
          <w:rFonts w:hint="eastAsia"/>
        </w:rPr>
        <w:t>клону</w:t>
      </w:r>
    </w:p>
    <w:p w:rsidR="00741A4C" w:rsidRDefault="00741A4C" w:rsidP="00741A4C">
      <w:r>
        <w:rPr>
          <w:rFonts w:hint="eastAsia"/>
        </w:rPr>
        <w:t>на</w:t>
      </w:r>
      <w:r>
        <w:t></w:t>
      </w:r>
      <w:r>
        <w:rPr>
          <w:rFonts w:hint="eastAsia"/>
        </w:rPr>
        <w:t>терапію</w:t>
      </w:r>
      <w:r>
        <w:t></w:t>
      </w:r>
      <w:r>
        <w:rPr>
          <w:rFonts w:hint="eastAsia"/>
        </w:rPr>
        <w:t>ІТК</w:t>
      </w:r>
      <w:r>
        <w:t></w:t>
      </w:r>
    </w:p>
    <w:p w:rsidR="00741A4C" w:rsidRDefault="00741A4C" w:rsidP="00741A4C">
      <w:r>
        <w:t></w:t>
      </w:r>
      <w:r>
        <w:t></w:t>
      </w:r>
      <w:r>
        <w:t></w:t>
      </w:r>
      <w:r>
        <w:rPr>
          <w:rFonts w:hint="eastAsia"/>
        </w:rPr>
        <w:t>Встановлено</w:t>
      </w:r>
      <w:r>
        <w:t></w:t>
      </w:r>
      <w:r>
        <w:t></w:t>
      </w:r>
      <w:r>
        <w:rPr>
          <w:rFonts w:hint="eastAsia"/>
        </w:rPr>
        <w:t>що</w:t>
      </w:r>
      <w:r>
        <w:t></w:t>
      </w:r>
      <w:r>
        <w:rPr>
          <w:rFonts w:hint="eastAsia"/>
        </w:rPr>
        <w:t>застосування</w:t>
      </w:r>
      <w:r>
        <w:t></w:t>
      </w:r>
      <w:r>
        <w:rPr>
          <w:rFonts w:hint="eastAsia"/>
        </w:rPr>
        <w:t>хіміотерапевтичних</w:t>
      </w:r>
      <w:r>
        <w:t></w:t>
      </w:r>
      <w:r>
        <w:rPr>
          <w:rFonts w:hint="eastAsia"/>
        </w:rPr>
        <w:t>препаратів</w:t>
      </w:r>
      <w:r>
        <w:t></w:t>
      </w:r>
      <w:r>
        <w:rPr>
          <w:rFonts w:hint="eastAsia"/>
        </w:rPr>
        <w:t>перед</w:t>
      </w:r>
    </w:p>
    <w:p w:rsidR="00741A4C" w:rsidRDefault="00741A4C" w:rsidP="00741A4C">
      <w:r>
        <w:rPr>
          <w:rFonts w:hint="eastAsia"/>
        </w:rPr>
        <w:t>терапією</w:t>
      </w:r>
      <w:r>
        <w:t></w:t>
      </w:r>
      <w:r>
        <w:rPr>
          <w:rFonts w:hint="eastAsia"/>
        </w:rPr>
        <w:t>ІТК</w:t>
      </w:r>
      <w:r>
        <w:t></w:t>
      </w:r>
      <w:r>
        <w:t></w:t>
      </w:r>
      <w:r>
        <w:rPr>
          <w:rFonts w:hint="eastAsia"/>
        </w:rPr>
        <w:t>таких</w:t>
      </w:r>
      <w:r>
        <w:t></w:t>
      </w:r>
      <w:r>
        <w:rPr>
          <w:rFonts w:hint="eastAsia"/>
        </w:rPr>
        <w:t>як</w:t>
      </w:r>
      <w:r>
        <w:t></w:t>
      </w:r>
      <w:r>
        <w:rPr>
          <w:rFonts w:hint="eastAsia"/>
        </w:rPr>
        <w:t>бусульфан</w:t>
      </w:r>
      <w:r>
        <w:t></w:t>
      </w:r>
      <w:r>
        <w:rPr>
          <w:rFonts w:hint="eastAsia"/>
        </w:rPr>
        <w:t>та</w:t>
      </w:r>
      <w:r>
        <w:t></w:t>
      </w:r>
      <w:r>
        <w:rPr>
          <w:rFonts w:hint="eastAsia"/>
        </w:rPr>
        <w:t>гідроксикарбамід</w:t>
      </w:r>
      <w:r>
        <w:t></w:t>
      </w:r>
      <w:r>
        <w:t></w:t>
      </w:r>
      <w:r>
        <w:rPr>
          <w:rFonts w:hint="eastAsia"/>
        </w:rPr>
        <w:t>більше</w:t>
      </w:r>
      <w:r>
        <w:t></w:t>
      </w:r>
      <w:r>
        <w:t></w:t>
      </w:r>
      <w:r>
        <w:t></w:t>
      </w:r>
      <w:r>
        <w:rPr>
          <w:rFonts w:hint="eastAsia"/>
        </w:rPr>
        <w:t>місяців</w:t>
      </w:r>
      <w:r>
        <w:t></w:t>
      </w:r>
    </w:p>
    <w:p w:rsidR="00741A4C" w:rsidRDefault="00741A4C" w:rsidP="00741A4C">
      <w:r>
        <w:rPr>
          <w:rFonts w:hint="eastAsia"/>
        </w:rPr>
        <w:t>сприяє</w:t>
      </w:r>
      <w:r>
        <w:t></w:t>
      </w:r>
      <w:r>
        <w:rPr>
          <w:rFonts w:hint="eastAsia"/>
        </w:rPr>
        <w:t>підвищенню</w:t>
      </w:r>
      <w:r>
        <w:t></w:t>
      </w:r>
      <w:r>
        <w:rPr>
          <w:rFonts w:hint="eastAsia"/>
        </w:rPr>
        <w:t>колонієутворюючої</w:t>
      </w:r>
      <w:r>
        <w:t></w:t>
      </w:r>
      <w:r>
        <w:rPr>
          <w:rFonts w:hint="eastAsia"/>
        </w:rPr>
        <w:t>активності</w:t>
      </w:r>
      <w:r>
        <w:t></w:t>
      </w:r>
      <w:r>
        <w:rPr>
          <w:rFonts w:hint="eastAsia"/>
        </w:rPr>
        <w:t>еритроїдних</w:t>
      </w:r>
      <w:r>
        <w:t></w:t>
      </w:r>
      <w:r>
        <w:rPr>
          <w:rFonts w:hint="eastAsia"/>
        </w:rPr>
        <w:t>та</w:t>
      </w:r>
    </w:p>
    <w:p w:rsidR="00741A4C" w:rsidRDefault="00741A4C" w:rsidP="00741A4C">
      <w:r>
        <w:rPr>
          <w:rFonts w:hint="eastAsia"/>
        </w:rPr>
        <w:t>гранулоцито</w:t>
      </w:r>
      <w:r>
        <w:t></w:t>
      </w:r>
      <w:r>
        <w:rPr>
          <w:rFonts w:hint="eastAsia"/>
        </w:rPr>
        <w:t>макрофагальних</w:t>
      </w:r>
      <w:r>
        <w:t></w:t>
      </w:r>
      <w:r>
        <w:rPr>
          <w:rFonts w:hint="eastAsia"/>
        </w:rPr>
        <w:t>клітин</w:t>
      </w:r>
      <w:r>
        <w:t></w:t>
      </w:r>
      <w:r>
        <w:rPr>
          <w:rFonts w:hint="eastAsia"/>
        </w:rPr>
        <w:t>попередників</w:t>
      </w:r>
      <w:r>
        <w:t></w:t>
      </w:r>
      <w:r>
        <w:t></w:t>
      </w:r>
      <w:r>
        <w:rPr>
          <w:rFonts w:hint="eastAsia"/>
        </w:rPr>
        <w:t>що</w:t>
      </w:r>
      <w:r>
        <w:t></w:t>
      </w:r>
      <w:r>
        <w:rPr>
          <w:rFonts w:hint="eastAsia"/>
        </w:rPr>
        <w:t>несприятливо</w:t>
      </w:r>
    </w:p>
    <w:p w:rsidR="00741A4C" w:rsidRDefault="00741A4C" w:rsidP="00741A4C">
      <w:r>
        <w:rPr>
          <w:rFonts w:hint="eastAsia"/>
        </w:rPr>
        <w:t>впливає</w:t>
      </w:r>
      <w:r>
        <w:t></w:t>
      </w:r>
      <w:r>
        <w:rPr>
          <w:rFonts w:hint="eastAsia"/>
        </w:rPr>
        <w:t>на</w:t>
      </w:r>
      <w:r>
        <w:t></w:t>
      </w:r>
      <w:r>
        <w:rPr>
          <w:rFonts w:hint="eastAsia"/>
        </w:rPr>
        <w:t>перебіг</w:t>
      </w:r>
      <w:r>
        <w:t></w:t>
      </w:r>
      <w:r>
        <w:rPr>
          <w:rFonts w:hint="eastAsia"/>
        </w:rPr>
        <w:t>лейкемічного</w:t>
      </w:r>
      <w:r>
        <w:t></w:t>
      </w:r>
      <w:r>
        <w:rPr>
          <w:rFonts w:hint="eastAsia"/>
        </w:rPr>
        <w:t>процесу</w:t>
      </w:r>
      <w:r>
        <w:t></w:t>
      </w:r>
    </w:p>
    <w:p w:rsidR="00741A4C" w:rsidRDefault="00741A4C" w:rsidP="00741A4C">
      <w:r>
        <w:t></w:t>
      </w:r>
      <w:r>
        <w:t></w:t>
      </w:r>
      <w:r>
        <w:t></w:t>
      </w:r>
      <w:r>
        <w:rPr>
          <w:rFonts w:hint="eastAsia"/>
        </w:rPr>
        <w:t>Показано</w:t>
      </w:r>
      <w:r>
        <w:t></w:t>
      </w:r>
      <w:r>
        <w:t></w:t>
      </w:r>
      <w:r>
        <w:rPr>
          <w:rFonts w:hint="eastAsia"/>
        </w:rPr>
        <w:t>що</w:t>
      </w:r>
      <w:r>
        <w:t></w:t>
      </w:r>
      <w:r>
        <w:rPr>
          <w:rFonts w:hint="eastAsia"/>
        </w:rPr>
        <w:t>розчинні</w:t>
      </w:r>
      <w:r>
        <w:t></w:t>
      </w:r>
      <w:r>
        <w:rPr>
          <w:rFonts w:hint="eastAsia"/>
        </w:rPr>
        <w:t>фактори</w:t>
      </w:r>
      <w:r>
        <w:t></w:t>
      </w:r>
      <w:r>
        <w:rPr>
          <w:rFonts w:hint="eastAsia"/>
        </w:rPr>
        <w:t>нормального</w:t>
      </w:r>
      <w:r>
        <w:t></w:t>
      </w:r>
      <w:r>
        <w:rPr>
          <w:rFonts w:hint="eastAsia"/>
        </w:rPr>
        <w:t>мікрооточення</w:t>
      </w:r>
      <w:r>
        <w:t></w:t>
      </w:r>
      <w:r>
        <w:rPr>
          <w:rFonts w:hint="eastAsia"/>
        </w:rPr>
        <w:t>не</w:t>
      </w:r>
      <w:r>
        <w:t></w:t>
      </w:r>
      <w:r>
        <w:rPr>
          <w:rFonts w:hint="eastAsia"/>
        </w:rPr>
        <w:t>впливають</w:t>
      </w:r>
    </w:p>
    <w:p w:rsidR="00741A4C" w:rsidRDefault="00741A4C" w:rsidP="00741A4C">
      <w:r>
        <w:rPr>
          <w:rFonts w:hint="eastAsia"/>
        </w:rPr>
        <w:t>на</w:t>
      </w:r>
      <w:r>
        <w:t></w:t>
      </w:r>
      <w:r>
        <w:rPr>
          <w:rFonts w:hint="eastAsia"/>
        </w:rPr>
        <w:t>проліферацію</w:t>
      </w:r>
      <w:r>
        <w:t></w:t>
      </w:r>
      <w:r>
        <w:rPr>
          <w:rFonts w:hint="eastAsia"/>
        </w:rPr>
        <w:t>та</w:t>
      </w:r>
      <w:r>
        <w:t></w:t>
      </w:r>
      <w:r>
        <w:rPr>
          <w:rFonts w:hint="eastAsia"/>
        </w:rPr>
        <w:t>диференціювання</w:t>
      </w:r>
      <w:r>
        <w:t></w:t>
      </w:r>
      <w:r>
        <w:rPr>
          <w:rFonts w:hint="eastAsia"/>
        </w:rPr>
        <w:t>гранулоцито</w:t>
      </w:r>
      <w:r>
        <w:t></w:t>
      </w:r>
      <w:r>
        <w:rPr>
          <w:rFonts w:hint="eastAsia"/>
        </w:rPr>
        <w:t>макрофагальних</w:t>
      </w:r>
    </w:p>
    <w:p w:rsidR="00741A4C" w:rsidRDefault="00741A4C" w:rsidP="00741A4C">
      <w:r>
        <w:rPr>
          <w:rFonts w:hint="eastAsia"/>
        </w:rPr>
        <w:t>клітин</w:t>
      </w:r>
      <w:r>
        <w:t></w:t>
      </w:r>
      <w:r>
        <w:rPr>
          <w:rFonts w:hint="eastAsia"/>
        </w:rPr>
        <w:t>попередників</w:t>
      </w:r>
      <w:r>
        <w:t></w:t>
      </w:r>
      <w:r>
        <w:rPr>
          <w:rFonts w:hint="eastAsia"/>
        </w:rPr>
        <w:t>незалежно</w:t>
      </w:r>
      <w:r>
        <w:t></w:t>
      </w:r>
      <w:r>
        <w:rPr>
          <w:rFonts w:hint="eastAsia"/>
        </w:rPr>
        <w:t>від</w:t>
      </w:r>
      <w:r>
        <w:t></w:t>
      </w:r>
      <w:r>
        <w:rPr>
          <w:rFonts w:hint="eastAsia"/>
        </w:rPr>
        <w:t>характеру</w:t>
      </w:r>
      <w:r>
        <w:t></w:t>
      </w:r>
      <w:r>
        <w:rPr>
          <w:rFonts w:hint="eastAsia"/>
        </w:rPr>
        <w:t>відповіді</w:t>
      </w:r>
      <w:r>
        <w:t></w:t>
      </w:r>
      <w:r>
        <w:rPr>
          <w:rFonts w:hint="eastAsia"/>
        </w:rPr>
        <w:t>на</w:t>
      </w:r>
      <w:r>
        <w:t></w:t>
      </w:r>
      <w:r>
        <w:rPr>
          <w:rFonts w:hint="eastAsia"/>
        </w:rPr>
        <w:t>терапію</w:t>
      </w:r>
      <w:r>
        <w:t></w:t>
      </w:r>
      <w:r>
        <w:rPr>
          <w:rFonts w:hint="eastAsia"/>
        </w:rPr>
        <w:t>ІТК</w:t>
      </w:r>
      <w:r>
        <w:t></w:t>
      </w:r>
    </w:p>
    <w:p w:rsidR="00741A4C" w:rsidRDefault="00741A4C" w:rsidP="00741A4C">
      <w:r>
        <w:rPr>
          <w:rFonts w:hint="eastAsia"/>
        </w:rPr>
        <w:t>однак</w:t>
      </w:r>
      <w:r>
        <w:t></w:t>
      </w:r>
      <w:r>
        <w:rPr>
          <w:rFonts w:hint="eastAsia"/>
        </w:rPr>
        <w:t>пригнічують</w:t>
      </w:r>
      <w:r>
        <w:t></w:t>
      </w:r>
      <w:r>
        <w:rPr>
          <w:rFonts w:hint="eastAsia"/>
        </w:rPr>
        <w:t>еритропоетин</w:t>
      </w:r>
      <w:r>
        <w:t></w:t>
      </w:r>
      <w:r>
        <w:rPr>
          <w:rFonts w:hint="eastAsia"/>
        </w:rPr>
        <w:t>незалежне</w:t>
      </w:r>
      <w:r>
        <w:t></w:t>
      </w:r>
      <w:r>
        <w:rPr>
          <w:rFonts w:hint="eastAsia"/>
        </w:rPr>
        <w:t>формування</w:t>
      </w:r>
      <w:r>
        <w:t></w:t>
      </w:r>
      <w:r>
        <w:rPr>
          <w:rFonts w:hint="eastAsia"/>
        </w:rPr>
        <w:t>еритроїдних</w:t>
      </w:r>
    </w:p>
    <w:p w:rsidR="00741A4C" w:rsidRDefault="00741A4C" w:rsidP="00741A4C">
      <w:r>
        <w:rPr>
          <w:rFonts w:hint="eastAsia"/>
        </w:rPr>
        <w:t>колоній</w:t>
      </w:r>
      <w:r>
        <w:t></w:t>
      </w:r>
    </w:p>
    <w:p w:rsidR="00741A4C" w:rsidRDefault="00741A4C" w:rsidP="00741A4C">
      <w:r>
        <w:t></w:t>
      </w:r>
      <w:r>
        <w:t></w:t>
      </w:r>
      <w:r>
        <w:t></w:t>
      </w:r>
      <w:r>
        <w:rPr>
          <w:rFonts w:hint="eastAsia"/>
        </w:rPr>
        <w:t>Виявлено</w:t>
      </w:r>
      <w:r>
        <w:t></w:t>
      </w:r>
      <w:r>
        <w:t></w:t>
      </w:r>
      <w:r>
        <w:rPr>
          <w:rFonts w:hint="eastAsia"/>
        </w:rPr>
        <w:t>що</w:t>
      </w:r>
      <w:r>
        <w:t></w:t>
      </w:r>
      <w:r>
        <w:rPr>
          <w:rFonts w:hint="eastAsia"/>
        </w:rPr>
        <w:t>у</w:t>
      </w:r>
      <w:r>
        <w:t></w:t>
      </w:r>
      <w:r>
        <w:rPr>
          <w:rFonts w:hint="eastAsia"/>
        </w:rPr>
        <w:t>разі</w:t>
      </w:r>
      <w:r>
        <w:t></w:t>
      </w:r>
      <w:r>
        <w:rPr>
          <w:rFonts w:hint="eastAsia"/>
        </w:rPr>
        <w:t>стійкості</w:t>
      </w:r>
      <w:r>
        <w:t></w:t>
      </w:r>
      <w:r>
        <w:rPr>
          <w:rFonts w:hint="eastAsia"/>
        </w:rPr>
        <w:t>клітин</w:t>
      </w:r>
      <w:r>
        <w:t></w:t>
      </w:r>
      <w:r>
        <w:rPr>
          <w:rFonts w:hint="eastAsia"/>
        </w:rPr>
        <w:t>лейкемічного</w:t>
      </w:r>
      <w:r>
        <w:t></w:t>
      </w:r>
      <w:r>
        <w:rPr>
          <w:rFonts w:hint="eastAsia"/>
        </w:rPr>
        <w:t>клону</w:t>
      </w:r>
      <w:r>
        <w:t></w:t>
      </w:r>
      <w:r>
        <w:rPr>
          <w:rFonts w:hint="eastAsia"/>
        </w:rPr>
        <w:t>до</w:t>
      </w:r>
      <w:r>
        <w:t></w:t>
      </w:r>
      <w:r>
        <w:rPr>
          <w:rFonts w:hint="eastAsia"/>
        </w:rPr>
        <w:t>іматинібу</w:t>
      </w:r>
      <w:r>
        <w:t></w:t>
      </w:r>
      <w:r>
        <w:rPr>
          <w:rFonts w:hint="eastAsia"/>
        </w:rPr>
        <w:t>та</w:t>
      </w:r>
    </w:p>
    <w:p w:rsidR="00741A4C" w:rsidRDefault="00741A4C" w:rsidP="00741A4C">
      <w:r>
        <w:rPr>
          <w:rFonts w:hint="eastAsia"/>
        </w:rPr>
        <w:t>нілотинібу</w:t>
      </w:r>
      <w:r>
        <w:t></w:t>
      </w:r>
      <w:r>
        <w:rPr>
          <w:rFonts w:hint="eastAsia"/>
        </w:rPr>
        <w:t>наявність</w:t>
      </w:r>
      <w:r>
        <w:t></w:t>
      </w:r>
      <w:r>
        <w:rPr>
          <w:rFonts w:hint="eastAsia"/>
        </w:rPr>
        <w:t>у</w:t>
      </w:r>
      <w:r>
        <w:t></w:t>
      </w:r>
      <w:r>
        <w:rPr>
          <w:rFonts w:hint="eastAsia"/>
        </w:rPr>
        <w:t>суспензійній</w:t>
      </w:r>
      <w:r>
        <w:t></w:t>
      </w:r>
      <w:r>
        <w:rPr>
          <w:rFonts w:hint="eastAsia"/>
        </w:rPr>
        <w:t>культурі</w:t>
      </w:r>
      <w:r>
        <w:t></w:t>
      </w:r>
      <w:r>
        <w:t></w:t>
      </w:r>
      <w:r>
        <w:t></w:t>
      </w:r>
      <w:r>
        <w:t></w:t>
      </w:r>
      <w:r>
        <w:t></w:t>
      </w:r>
      <w:r>
        <w:t></w:t>
      </w:r>
      <w:r>
        <w:t></w:t>
      </w:r>
      <w:r>
        <w:t></w:t>
      </w:r>
      <w:r>
        <w:t></w:t>
      </w:r>
      <w:r>
        <w:t></w:t>
      </w:r>
      <w:r>
        <w:rPr>
          <w:rFonts w:hint="eastAsia"/>
        </w:rPr>
        <w:t>гранулоцитомакрофагального</w:t>
      </w:r>
      <w:r>
        <w:t></w:t>
      </w:r>
      <w:r>
        <w:rPr>
          <w:rFonts w:hint="eastAsia"/>
        </w:rPr>
        <w:t>колонієстимулюючого</w:t>
      </w:r>
      <w:r>
        <w:t></w:t>
      </w:r>
      <w:r>
        <w:rPr>
          <w:rFonts w:hint="eastAsia"/>
        </w:rPr>
        <w:t>фактора</w:t>
      </w:r>
      <w:r>
        <w:t></w:t>
      </w:r>
      <w:r>
        <w:rPr>
          <w:rFonts w:hint="eastAsia"/>
        </w:rPr>
        <w:t>не</w:t>
      </w:r>
      <w:r>
        <w:t></w:t>
      </w:r>
      <w:r>
        <w:rPr>
          <w:rFonts w:hint="eastAsia"/>
        </w:rPr>
        <w:t>впливає</w:t>
      </w:r>
      <w:r>
        <w:t></w:t>
      </w:r>
      <w:r>
        <w:rPr>
          <w:rFonts w:hint="eastAsia"/>
        </w:rPr>
        <w:t>на</w:t>
      </w:r>
    </w:p>
    <w:p w:rsidR="00741A4C" w:rsidRDefault="00741A4C" w:rsidP="00741A4C">
      <w:r>
        <w:rPr>
          <w:rFonts w:hint="eastAsia"/>
        </w:rPr>
        <w:t>проліферацію</w:t>
      </w:r>
      <w:r>
        <w:t></w:t>
      </w:r>
      <w:r>
        <w:rPr>
          <w:rFonts w:hint="eastAsia"/>
        </w:rPr>
        <w:t>та</w:t>
      </w:r>
      <w:r>
        <w:t></w:t>
      </w:r>
      <w:r>
        <w:rPr>
          <w:rFonts w:hint="eastAsia"/>
        </w:rPr>
        <w:t>диференціювання</w:t>
      </w:r>
      <w:r>
        <w:t></w:t>
      </w:r>
      <w:r>
        <w:rPr>
          <w:rFonts w:hint="eastAsia"/>
        </w:rPr>
        <w:t>клітин</w:t>
      </w:r>
      <w:r>
        <w:t></w:t>
      </w:r>
      <w:r>
        <w:t></w:t>
      </w:r>
      <w:r>
        <w:rPr>
          <w:rFonts w:hint="eastAsia"/>
        </w:rPr>
        <w:t>що</w:t>
      </w:r>
      <w:r>
        <w:t></w:t>
      </w:r>
      <w:r>
        <w:rPr>
          <w:rFonts w:hint="eastAsia"/>
        </w:rPr>
        <w:t>може</w:t>
      </w:r>
      <w:r>
        <w:t></w:t>
      </w:r>
      <w:r>
        <w:rPr>
          <w:rFonts w:hint="eastAsia"/>
        </w:rPr>
        <w:t>бути</w:t>
      </w:r>
      <w:r>
        <w:t></w:t>
      </w:r>
      <w:r>
        <w:rPr>
          <w:rFonts w:hint="eastAsia"/>
        </w:rPr>
        <w:t>додатковим</w:t>
      </w:r>
    </w:p>
    <w:p w:rsidR="00741A4C" w:rsidRPr="00741A4C" w:rsidRDefault="00741A4C" w:rsidP="00741A4C">
      <w:r>
        <w:rPr>
          <w:rFonts w:hint="eastAsia"/>
        </w:rPr>
        <w:t>фактором</w:t>
      </w:r>
      <w:r>
        <w:t></w:t>
      </w:r>
      <w:r>
        <w:rPr>
          <w:rFonts w:hint="eastAsia"/>
        </w:rPr>
        <w:t>оцінки</w:t>
      </w:r>
      <w:r>
        <w:t></w:t>
      </w:r>
      <w:r>
        <w:rPr>
          <w:rFonts w:hint="eastAsia"/>
        </w:rPr>
        <w:t>відповіді</w:t>
      </w:r>
      <w:r>
        <w:t></w:t>
      </w:r>
      <w:r>
        <w:rPr>
          <w:rFonts w:hint="eastAsia"/>
        </w:rPr>
        <w:t>клітин</w:t>
      </w:r>
      <w:r>
        <w:t></w:t>
      </w:r>
      <w:r>
        <w:rPr>
          <w:rFonts w:hint="eastAsia"/>
        </w:rPr>
        <w:t>лейкемічного</w:t>
      </w:r>
      <w:r>
        <w:t></w:t>
      </w:r>
      <w:r>
        <w:rPr>
          <w:rFonts w:hint="eastAsia"/>
        </w:rPr>
        <w:t>клону</w:t>
      </w:r>
      <w:r>
        <w:t></w:t>
      </w:r>
      <w:r>
        <w:rPr>
          <w:rFonts w:hint="eastAsia"/>
        </w:rPr>
        <w:t>на</w:t>
      </w:r>
      <w:r>
        <w:t></w:t>
      </w:r>
      <w:r>
        <w:rPr>
          <w:rFonts w:hint="eastAsia"/>
        </w:rPr>
        <w:t>терапію</w:t>
      </w:r>
      <w:r>
        <w:t></w:t>
      </w:r>
      <w:r>
        <w:rPr>
          <w:rFonts w:hint="eastAsia"/>
        </w:rPr>
        <w:t>ІТК</w:t>
      </w:r>
      <w:r>
        <w:t></w:t>
      </w:r>
    </w:p>
    <w:sectPr w:rsidR="00741A4C" w:rsidRPr="00741A4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741A4C" w:rsidRPr="00741A4C">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78B99-EA61-4AA2-BBCA-1BAF4096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13</Pages>
  <Words>2543</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2022-04-08T12:49:00Z</dcterms:created>
  <dcterms:modified xsi:type="dcterms:W3CDTF">2022-04-13T11:10:00Z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