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F77F17" w:rsidRDefault="00F77F17" w:rsidP="00F77F17">
      <w:r w:rsidRPr="00C95944">
        <w:rPr>
          <w:rFonts w:ascii="Times New Roman" w:eastAsia="Times New Roman" w:hAnsi="Times New Roman" w:cs="Times New Roman"/>
          <w:b/>
          <w:sz w:val="24"/>
          <w:szCs w:val="24"/>
          <w:lang w:eastAsia="ru-RU"/>
        </w:rPr>
        <w:t>Овсак Іван Іванович</w:t>
      </w:r>
      <w:r w:rsidRPr="00C95944">
        <w:rPr>
          <w:rFonts w:ascii="Times New Roman" w:eastAsia="Times New Roman" w:hAnsi="Times New Roman" w:cs="Times New Roman"/>
          <w:sz w:val="24"/>
          <w:szCs w:val="24"/>
          <w:lang w:eastAsia="ru-RU"/>
        </w:rPr>
        <w:t>, інженер з технічного нагляду обслуговуючого кооперативу «Житлово-будівельний кооператив «Південна будівельна компанія» в Одеській області. Назва дисертації: «Механізми державного регулювання збалансованого розвитку будівельного комплексу України». Шифр та назва спеціальності – 25.00.02 – механізми державного управління. Спецрада К 26.142.06 Міжрегіональна академія управління персоналом</w:t>
      </w:r>
    </w:p>
    <w:sectPr w:rsidR="00FC36B5" w:rsidRPr="00F77F1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7F9AC-911F-4D98-9E79-D832E906D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61</Words>
  <Characters>349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2020-06-22T18:27:00Z</dcterms:created>
  <dcterms:modified xsi:type="dcterms:W3CDTF">2020-06-23T22:14:00Z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