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E3D2" w14:textId="45BC9F53" w:rsidR="00001D2F" w:rsidRDefault="005F14ED" w:rsidP="005F14ED">
      <w:r w:rsidRPr="005F14ED">
        <w:rPr>
          <w:rFonts w:hint="eastAsia"/>
        </w:rPr>
        <w:t>Фирова</w:t>
      </w:r>
      <w:r w:rsidRPr="005F14ED">
        <w:t xml:space="preserve"> </w:t>
      </w:r>
      <w:r w:rsidRPr="005F14ED">
        <w:rPr>
          <w:rFonts w:hint="eastAsia"/>
        </w:rPr>
        <w:t>Снежана</w:t>
      </w:r>
      <w:r w:rsidRPr="005F14ED">
        <w:t xml:space="preserve"> </w:t>
      </w:r>
      <w:r w:rsidRPr="005F14ED">
        <w:rPr>
          <w:rFonts w:hint="eastAsia"/>
        </w:rPr>
        <w:t>Валерьевна</w:t>
      </w:r>
      <w:r>
        <w:t xml:space="preserve"> </w:t>
      </w:r>
      <w:r w:rsidRPr="005F14ED">
        <w:rPr>
          <w:rFonts w:hint="eastAsia"/>
        </w:rPr>
        <w:t>Совершенствование</w:t>
      </w:r>
      <w:r w:rsidRPr="005F14ED">
        <w:t xml:space="preserve"> </w:t>
      </w:r>
      <w:r w:rsidRPr="005F14ED">
        <w:rPr>
          <w:rFonts w:hint="eastAsia"/>
        </w:rPr>
        <w:t>методов</w:t>
      </w:r>
      <w:r w:rsidRPr="005F14ED">
        <w:t xml:space="preserve"> </w:t>
      </w:r>
      <w:r w:rsidRPr="005F14ED">
        <w:rPr>
          <w:rFonts w:hint="eastAsia"/>
        </w:rPr>
        <w:t>оценки</w:t>
      </w:r>
      <w:r w:rsidRPr="005F14ED">
        <w:t xml:space="preserve"> </w:t>
      </w:r>
      <w:r w:rsidRPr="005F14ED">
        <w:rPr>
          <w:rFonts w:hint="eastAsia"/>
        </w:rPr>
        <w:t>инновационно</w:t>
      </w:r>
      <w:r w:rsidRPr="005F14ED">
        <w:t>-</w:t>
      </w:r>
      <w:r w:rsidRPr="005F14ED">
        <w:rPr>
          <w:rFonts w:hint="eastAsia"/>
        </w:rPr>
        <w:t>инвестиционных</w:t>
      </w:r>
      <w:r w:rsidRPr="005F14ED">
        <w:t xml:space="preserve"> </w:t>
      </w:r>
      <w:r w:rsidRPr="005F14ED">
        <w:rPr>
          <w:rFonts w:hint="eastAsia"/>
        </w:rPr>
        <w:t>проектов</w:t>
      </w:r>
      <w:r w:rsidRPr="005F14ED">
        <w:t xml:space="preserve"> </w:t>
      </w:r>
      <w:r w:rsidRPr="005F14ED">
        <w:rPr>
          <w:rFonts w:hint="eastAsia"/>
        </w:rPr>
        <w:t>на</w:t>
      </w:r>
      <w:r w:rsidRPr="005F14ED">
        <w:t xml:space="preserve"> </w:t>
      </w:r>
      <w:r w:rsidRPr="005F14ED">
        <w:rPr>
          <w:rFonts w:hint="eastAsia"/>
        </w:rPr>
        <w:t>основе</w:t>
      </w:r>
      <w:r w:rsidRPr="005F14ED">
        <w:t xml:space="preserve"> </w:t>
      </w:r>
      <w:r w:rsidRPr="005F14ED">
        <w:rPr>
          <w:rFonts w:hint="eastAsia"/>
        </w:rPr>
        <w:t>интересов</w:t>
      </w:r>
      <w:r w:rsidRPr="005F14ED">
        <w:t xml:space="preserve"> </w:t>
      </w:r>
      <w:r w:rsidRPr="005F14ED">
        <w:rPr>
          <w:rFonts w:hint="eastAsia"/>
        </w:rPr>
        <w:t>участников</w:t>
      </w:r>
    </w:p>
    <w:p w14:paraId="7AD29312" w14:textId="77777777" w:rsidR="005F14ED" w:rsidRDefault="005F14ED" w:rsidP="005F14ED">
      <w:r>
        <w:rPr>
          <w:rFonts w:hint="eastAsia"/>
        </w:rPr>
        <w:t>ОГЛАВЛЕНИЕ</w:t>
      </w:r>
      <w:r>
        <w:t xml:space="preserve"> </w:t>
      </w:r>
      <w:r>
        <w:rPr>
          <w:rFonts w:hint="eastAsia"/>
        </w:rPr>
        <w:t>ДИССЕРТАЦИИ</w:t>
      </w:r>
    </w:p>
    <w:p w14:paraId="7B610249" w14:textId="77777777" w:rsidR="005F14ED" w:rsidRDefault="005F14ED" w:rsidP="005F14ED">
      <w:r>
        <w:rPr>
          <w:rFonts w:hint="eastAsia"/>
        </w:rPr>
        <w:t>кандидат</w:t>
      </w:r>
      <w:r>
        <w:t xml:space="preserve"> </w:t>
      </w:r>
      <w:r>
        <w:rPr>
          <w:rFonts w:hint="eastAsia"/>
        </w:rPr>
        <w:t>наук</w:t>
      </w:r>
      <w:r>
        <w:t xml:space="preserve"> </w:t>
      </w:r>
      <w:r>
        <w:rPr>
          <w:rFonts w:hint="eastAsia"/>
        </w:rPr>
        <w:t>Фирова</w:t>
      </w:r>
      <w:r>
        <w:t xml:space="preserve"> </w:t>
      </w:r>
      <w:r>
        <w:rPr>
          <w:rFonts w:hint="eastAsia"/>
        </w:rPr>
        <w:t>Снежана</w:t>
      </w:r>
      <w:r>
        <w:t xml:space="preserve"> </w:t>
      </w:r>
      <w:r>
        <w:rPr>
          <w:rFonts w:hint="eastAsia"/>
        </w:rPr>
        <w:t>Валерьевна</w:t>
      </w:r>
    </w:p>
    <w:p w14:paraId="53A1A853" w14:textId="77777777" w:rsidR="005F14ED" w:rsidRDefault="005F14ED" w:rsidP="005F14ED">
      <w:r>
        <w:rPr>
          <w:rFonts w:hint="eastAsia"/>
        </w:rPr>
        <w:t>ВВЕДЕНИЕ</w:t>
      </w:r>
    </w:p>
    <w:p w14:paraId="7BC35117" w14:textId="77777777" w:rsidR="005F14ED" w:rsidRDefault="005F14ED" w:rsidP="005F14ED"/>
    <w:p w14:paraId="0F0AD080" w14:textId="77777777" w:rsidR="005F14ED" w:rsidRDefault="005F14ED" w:rsidP="005F14ED">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РЕСУРСНОГО</w:t>
      </w:r>
      <w:r>
        <w:t xml:space="preserve"> </w:t>
      </w:r>
      <w:r>
        <w:rPr>
          <w:rFonts w:hint="eastAsia"/>
        </w:rPr>
        <w:t>ОБЕСПЕЧЕНИЯ</w:t>
      </w:r>
      <w:r>
        <w:t xml:space="preserve"> </w:t>
      </w:r>
      <w:r>
        <w:rPr>
          <w:rFonts w:hint="eastAsia"/>
        </w:rPr>
        <w:t>ИННОВАЦИОННО</w:t>
      </w:r>
      <w:r>
        <w:t>-</w:t>
      </w:r>
      <w:r>
        <w:rPr>
          <w:rFonts w:hint="eastAsia"/>
        </w:rPr>
        <w:t>ИНВЕСТИЦИОННЫХ</w:t>
      </w:r>
      <w:r>
        <w:t xml:space="preserve"> </w:t>
      </w:r>
      <w:r>
        <w:rPr>
          <w:rFonts w:hint="eastAsia"/>
        </w:rPr>
        <w:t>ПРОЕКТОВ</w:t>
      </w:r>
    </w:p>
    <w:p w14:paraId="2CED7CC4" w14:textId="77777777" w:rsidR="005F14ED" w:rsidRDefault="005F14ED" w:rsidP="005F14ED"/>
    <w:p w14:paraId="2DD842DF" w14:textId="77777777" w:rsidR="005F14ED" w:rsidRDefault="005F14ED" w:rsidP="005F14ED">
      <w:r>
        <w:t xml:space="preserve">1.1. </w:t>
      </w:r>
      <w:r>
        <w:rPr>
          <w:rFonts w:hint="eastAsia"/>
        </w:rPr>
        <w:t>Особенности</w:t>
      </w:r>
      <w:r>
        <w:t xml:space="preserve"> </w:t>
      </w:r>
      <w:r>
        <w:rPr>
          <w:rFonts w:hint="eastAsia"/>
        </w:rPr>
        <w:t>инвестирования</w:t>
      </w:r>
      <w:r>
        <w:t xml:space="preserve"> </w:t>
      </w:r>
      <w:r>
        <w:rPr>
          <w:rFonts w:hint="eastAsia"/>
        </w:rPr>
        <w:t>в</w:t>
      </w:r>
      <w:r>
        <w:t xml:space="preserve"> </w:t>
      </w:r>
      <w:r>
        <w:rPr>
          <w:rFonts w:hint="eastAsia"/>
        </w:rPr>
        <w:t>сфере</w:t>
      </w:r>
      <w:r>
        <w:t xml:space="preserve"> </w:t>
      </w:r>
      <w:r>
        <w:rPr>
          <w:rFonts w:hint="eastAsia"/>
        </w:rPr>
        <w:t>инноваций</w:t>
      </w:r>
    </w:p>
    <w:p w14:paraId="5C8A2C6B" w14:textId="77777777" w:rsidR="005F14ED" w:rsidRDefault="005F14ED" w:rsidP="005F14ED"/>
    <w:p w14:paraId="3BD6E2AF" w14:textId="77777777" w:rsidR="005F14ED" w:rsidRDefault="005F14ED" w:rsidP="005F14ED">
      <w:r>
        <w:t xml:space="preserve">1.2. </w:t>
      </w:r>
      <w:r>
        <w:rPr>
          <w:rFonts w:hint="eastAsia"/>
        </w:rPr>
        <w:t>Анализ</w:t>
      </w:r>
      <w:r>
        <w:t xml:space="preserve"> </w:t>
      </w:r>
      <w:r>
        <w:rPr>
          <w:rFonts w:hint="eastAsia"/>
        </w:rPr>
        <w:t>существующих</w:t>
      </w:r>
      <w:r>
        <w:t xml:space="preserve"> </w:t>
      </w:r>
      <w:r>
        <w:rPr>
          <w:rFonts w:hint="eastAsia"/>
        </w:rPr>
        <w:t>моделей</w:t>
      </w:r>
      <w:r>
        <w:t xml:space="preserve"> </w:t>
      </w:r>
      <w:r>
        <w:rPr>
          <w:rFonts w:hint="eastAsia"/>
        </w:rPr>
        <w:t>в</w:t>
      </w:r>
      <w:r>
        <w:t xml:space="preserve"> </w:t>
      </w:r>
      <w:r>
        <w:rPr>
          <w:rFonts w:hint="eastAsia"/>
        </w:rPr>
        <w:t>сфере</w:t>
      </w:r>
      <w:r>
        <w:t xml:space="preserve"> </w:t>
      </w:r>
      <w:r>
        <w:rPr>
          <w:rFonts w:hint="eastAsia"/>
        </w:rPr>
        <w:t>инновационно</w:t>
      </w:r>
      <w:r>
        <w:t>-</w:t>
      </w:r>
      <w:r>
        <w:rPr>
          <w:rFonts w:hint="eastAsia"/>
        </w:rPr>
        <w:t>инвестиционных</w:t>
      </w:r>
      <w:r>
        <w:t xml:space="preserve"> </w:t>
      </w:r>
      <w:r>
        <w:rPr>
          <w:rFonts w:hint="eastAsia"/>
        </w:rPr>
        <w:t>проектов</w:t>
      </w:r>
    </w:p>
    <w:p w14:paraId="3DC316EF" w14:textId="77777777" w:rsidR="005F14ED" w:rsidRDefault="005F14ED" w:rsidP="005F14ED"/>
    <w:p w14:paraId="0053B3FB" w14:textId="77777777" w:rsidR="005F14ED" w:rsidRDefault="005F14ED" w:rsidP="005F14ED">
      <w:r>
        <w:t xml:space="preserve">1.3. </w:t>
      </w:r>
      <w:r>
        <w:rPr>
          <w:rFonts w:hint="eastAsia"/>
        </w:rPr>
        <w:t>Предметно</w:t>
      </w:r>
      <w:r>
        <w:t>-</w:t>
      </w:r>
      <w:r>
        <w:rPr>
          <w:rFonts w:hint="eastAsia"/>
        </w:rPr>
        <w:t>сущностная</w:t>
      </w:r>
      <w:r>
        <w:t xml:space="preserve"> </w:t>
      </w:r>
      <w:r>
        <w:rPr>
          <w:rFonts w:hint="eastAsia"/>
        </w:rPr>
        <w:t>трактовка</w:t>
      </w:r>
      <w:r>
        <w:t xml:space="preserve"> </w:t>
      </w:r>
      <w:r>
        <w:rPr>
          <w:rFonts w:hint="eastAsia"/>
        </w:rPr>
        <w:t>результативности</w:t>
      </w:r>
      <w:r>
        <w:t xml:space="preserve"> </w:t>
      </w:r>
      <w:r>
        <w:rPr>
          <w:rFonts w:hint="eastAsia"/>
        </w:rPr>
        <w:t>инновационно</w:t>
      </w:r>
      <w:r>
        <w:t>-</w:t>
      </w:r>
    </w:p>
    <w:p w14:paraId="262C5FE7" w14:textId="77777777" w:rsidR="005F14ED" w:rsidRDefault="005F14ED" w:rsidP="005F14ED"/>
    <w:p w14:paraId="0F67F1D8" w14:textId="77777777" w:rsidR="005F14ED" w:rsidRDefault="005F14ED" w:rsidP="005F14ED">
      <w:r>
        <w:rPr>
          <w:rFonts w:hint="eastAsia"/>
        </w:rPr>
        <w:t>инвестиционных</w:t>
      </w:r>
      <w:r>
        <w:t xml:space="preserve"> </w:t>
      </w:r>
      <w:r>
        <w:rPr>
          <w:rFonts w:hint="eastAsia"/>
        </w:rPr>
        <w:t>проектов</w:t>
      </w:r>
    </w:p>
    <w:p w14:paraId="21B5B3ED" w14:textId="77777777" w:rsidR="005F14ED" w:rsidRDefault="005F14ED" w:rsidP="005F14ED"/>
    <w:p w14:paraId="52C45760" w14:textId="77777777" w:rsidR="005F14ED" w:rsidRDefault="005F14ED" w:rsidP="005F14ED">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5158D444" w14:textId="77777777" w:rsidR="005F14ED" w:rsidRDefault="005F14ED" w:rsidP="005F14ED"/>
    <w:p w14:paraId="57D41F1A" w14:textId="77777777" w:rsidR="005F14ED" w:rsidRDefault="005F14ED" w:rsidP="005F14ED">
      <w:r>
        <w:rPr>
          <w:rFonts w:hint="eastAsia"/>
        </w:rPr>
        <w:t>ГЛАВА</w:t>
      </w:r>
      <w:r>
        <w:t xml:space="preserve"> 2.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ИНВЕСТИЦИОННЫМИ</w:t>
      </w:r>
      <w:r>
        <w:t xml:space="preserve"> </w:t>
      </w:r>
      <w:r>
        <w:rPr>
          <w:rFonts w:hint="eastAsia"/>
        </w:rPr>
        <w:t>РЕСУРСАМИ</w:t>
      </w:r>
      <w:r>
        <w:t xml:space="preserve"> </w:t>
      </w:r>
      <w:r>
        <w:rPr>
          <w:rFonts w:hint="eastAsia"/>
        </w:rPr>
        <w:t>ИННОВАЦИОННО</w:t>
      </w:r>
      <w:r>
        <w:t>-</w:t>
      </w:r>
      <w:r>
        <w:rPr>
          <w:rFonts w:hint="eastAsia"/>
        </w:rPr>
        <w:t>ИНВЕСТИЦИОННЫХ</w:t>
      </w:r>
      <w:r>
        <w:t xml:space="preserve"> </w:t>
      </w:r>
      <w:r>
        <w:rPr>
          <w:rFonts w:hint="eastAsia"/>
        </w:rPr>
        <w:t>ПРОЕКТОВ</w:t>
      </w:r>
    </w:p>
    <w:p w14:paraId="7FB9FF95" w14:textId="77777777" w:rsidR="005F14ED" w:rsidRDefault="005F14ED" w:rsidP="005F14ED"/>
    <w:p w14:paraId="1D8F00D9" w14:textId="77777777" w:rsidR="005F14ED" w:rsidRDefault="005F14ED" w:rsidP="005F14ED">
      <w:r>
        <w:t xml:space="preserve">2.1. </w:t>
      </w:r>
      <w:r>
        <w:rPr>
          <w:rFonts w:hint="eastAsia"/>
        </w:rPr>
        <w:t>Методические</w:t>
      </w:r>
      <w:r>
        <w:t xml:space="preserve"> </w:t>
      </w:r>
      <w:r>
        <w:rPr>
          <w:rFonts w:hint="eastAsia"/>
        </w:rPr>
        <w:t>принципы</w:t>
      </w:r>
      <w:r>
        <w:t xml:space="preserve"> </w:t>
      </w:r>
      <w:r>
        <w:rPr>
          <w:rFonts w:hint="eastAsia"/>
        </w:rPr>
        <w:t>оценки</w:t>
      </w:r>
      <w:r>
        <w:t xml:space="preserve"> </w:t>
      </w:r>
      <w:r>
        <w:rPr>
          <w:rFonts w:hint="eastAsia"/>
        </w:rPr>
        <w:t>эффективности</w:t>
      </w:r>
      <w:r>
        <w:t xml:space="preserve"> </w:t>
      </w:r>
      <w:r>
        <w:rPr>
          <w:rFonts w:hint="eastAsia"/>
        </w:rPr>
        <w:t>инновационно</w:t>
      </w:r>
      <w:r>
        <w:t>-</w:t>
      </w:r>
      <w:r>
        <w:rPr>
          <w:rFonts w:hint="eastAsia"/>
        </w:rPr>
        <w:t>инвестиционных</w:t>
      </w:r>
      <w:r>
        <w:t xml:space="preserve"> </w:t>
      </w:r>
      <w:r>
        <w:rPr>
          <w:rFonts w:hint="eastAsia"/>
        </w:rPr>
        <w:t>проектов</w:t>
      </w:r>
    </w:p>
    <w:p w14:paraId="12205948" w14:textId="77777777" w:rsidR="005F14ED" w:rsidRDefault="005F14ED" w:rsidP="005F14ED"/>
    <w:p w14:paraId="7E0DC777" w14:textId="77777777" w:rsidR="005F14ED" w:rsidRDefault="005F14ED" w:rsidP="005F14ED">
      <w:r>
        <w:t xml:space="preserve">2.2. </w:t>
      </w:r>
      <w:r>
        <w:rPr>
          <w:rFonts w:hint="eastAsia"/>
        </w:rPr>
        <w:t>Декомпозиция</w:t>
      </w:r>
      <w:r>
        <w:t xml:space="preserve"> </w:t>
      </w:r>
      <w:r>
        <w:rPr>
          <w:rFonts w:hint="eastAsia"/>
        </w:rPr>
        <w:t>структуры</w:t>
      </w:r>
      <w:r>
        <w:t xml:space="preserve"> </w:t>
      </w:r>
      <w:r>
        <w:rPr>
          <w:rFonts w:hint="eastAsia"/>
        </w:rPr>
        <w:t>инвестирования</w:t>
      </w:r>
      <w:r>
        <w:t xml:space="preserve"> </w:t>
      </w:r>
      <w:r>
        <w:rPr>
          <w:rFonts w:hint="eastAsia"/>
        </w:rPr>
        <w:t>инновационно</w:t>
      </w:r>
      <w:r>
        <w:t>-</w:t>
      </w:r>
      <w:r>
        <w:rPr>
          <w:rFonts w:hint="eastAsia"/>
        </w:rPr>
        <w:t>инвестиционного</w:t>
      </w:r>
      <w:r>
        <w:t xml:space="preserve"> </w:t>
      </w:r>
      <w:r>
        <w:rPr>
          <w:rFonts w:hint="eastAsia"/>
        </w:rPr>
        <w:t>проекта</w:t>
      </w:r>
    </w:p>
    <w:p w14:paraId="71AA15CA" w14:textId="77777777" w:rsidR="005F14ED" w:rsidRDefault="005F14ED" w:rsidP="005F14ED"/>
    <w:p w14:paraId="2512E670" w14:textId="77777777" w:rsidR="005F14ED" w:rsidRDefault="005F14ED" w:rsidP="005F14ED">
      <w:r>
        <w:t xml:space="preserve">2.3. </w:t>
      </w:r>
      <w:r>
        <w:rPr>
          <w:rFonts w:hint="eastAsia"/>
        </w:rPr>
        <w:t>Разработка</w:t>
      </w:r>
      <w:r>
        <w:t xml:space="preserve"> </w:t>
      </w:r>
      <w:r>
        <w:rPr>
          <w:rFonts w:hint="eastAsia"/>
        </w:rPr>
        <w:t>экономико</w:t>
      </w:r>
      <w:r>
        <w:t>-</w:t>
      </w:r>
      <w:r>
        <w:rPr>
          <w:rFonts w:hint="eastAsia"/>
        </w:rPr>
        <w:t>математической</w:t>
      </w:r>
      <w:r>
        <w:t xml:space="preserve"> </w:t>
      </w:r>
      <w:r>
        <w:rPr>
          <w:rFonts w:hint="eastAsia"/>
        </w:rPr>
        <w:t>модели</w:t>
      </w:r>
      <w:r>
        <w:t xml:space="preserve"> </w:t>
      </w:r>
      <w:r>
        <w:rPr>
          <w:rFonts w:hint="eastAsia"/>
        </w:rPr>
        <w:t>структурирования</w:t>
      </w:r>
      <w:r>
        <w:t xml:space="preserve"> </w:t>
      </w:r>
      <w:r>
        <w:rPr>
          <w:rFonts w:hint="eastAsia"/>
        </w:rPr>
        <w:t>источников</w:t>
      </w:r>
      <w:r>
        <w:t xml:space="preserve"> </w:t>
      </w:r>
      <w:r>
        <w:rPr>
          <w:rFonts w:hint="eastAsia"/>
        </w:rPr>
        <w:t>финансирования</w:t>
      </w:r>
      <w:r>
        <w:t xml:space="preserve"> </w:t>
      </w:r>
      <w:r>
        <w:rPr>
          <w:rFonts w:hint="eastAsia"/>
        </w:rPr>
        <w:t>инновационно</w:t>
      </w:r>
      <w:r>
        <w:t>-</w:t>
      </w:r>
      <w:r>
        <w:rPr>
          <w:rFonts w:hint="eastAsia"/>
        </w:rPr>
        <w:t>инвестиционного</w:t>
      </w:r>
      <w:r>
        <w:t xml:space="preserve"> </w:t>
      </w:r>
      <w:r>
        <w:rPr>
          <w:rFonts w:hint="eastAsia"/>
        </w:rPr>
        <w:t>проекта</w:t>
      </w:r>
      <w:r>
        <w:t xml:space="preserve"> </w:t>
      </w:r>
      <w:r>
        <w:rPr>
          <w:rFonts w:hint="eastAsia"/>
        </w:rPr>
        <w:t>с</w:t>
      </w:r>
    </w:p>
    <w:p w14:paraId="611F1A7F" w14:textId="77777777" w:rsidR="005F14ED" w:rsidRDefault="005F14ED" w:rsidP="005F14ED"/>
    <w:p w14:paraId="014862BE" w14:textId="77777777" w:rsidR="005F14ED" w:rsidRDefault="005F14ED" w:rsidP="005F14ED">
      <w:r>
        <w:rPr>
          <w:rFonts w:hint="eastAsia"/>
        </w:rPr>
        <w:t>позиции</w:t>
      </w:r>
      <w:r>
        <w:t xml:space="preserve"> </w:t>
      </w:r>
      <w:r>
        <w:rPr>
          <w:rFonts w:hint="eastAsia"/>
        </w:rPr>
        <w:t>интересов</w:t>
      </w:r>
      <w:r>
        <w:t xml:space="preserve"> </w:t>
      </w:r>
      <w:r>
        <w:rPr>
          <w:rFonts w:hint="eastAsia"/>
        </w:rPr>
        <w:t>участников</w:t>
      </w:r>
      <w:r>
        <w:t xml:space="preserve"> </w:t>
      </w:r>
      <w:r>
        <w:rPr>
          <w:rFonts w:hint="eastAsia"/>
        </w:rPr>
        <w:t>инвестиционного</w:t>
      </w:r>
      <w:r>
        <w:t xml:space="preserve"> </w:t>
      </w:r>
      <w:r>
        <w:rPr>
          <w:rFonts w:hint="eastAsia"/>
        </w:rPr>
        <w:t>процесса</w:t>
      </w:r>
    </w:p>
    <w:p w14:paraId="5100B604" w14:textId="77777777" w:rsidR="005F14ED" w:rsidRDefault="005F14ED" w:rsidP="005F14ED"/>
    <w:p w14:paraId="23538AA0" w14:textId="77777777" w:rsidR="005F14ED" w:rsidRDefault="005F14ED" w:rsidP="005F14ED">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56F9F2E4" w14:textId="77777777" w:rsidR="005F14ED" w:rsidRDefault="005F14ED" w:rsidP="005F14ED"/>
    <w:p w14:paraId="4DE7FBB4" w14:textId="77777777" w:rsidR="005F14ED" w:rsidRDefault="005F14ED" w:rsidP="005F14ED">
      <w:r>
        <w:rPr>
          <w:rFonts w:hint="eastAsia"/>
        </w:rPr>
        <w:t>ГЛАВА</w:t>
      </w:r>
      <w:r>
        <w:t xml:space="preserve"> 3. </w:t>
      </w:r>
      <w:r>
        <w:rPr>
          <w:rFonts w:hint="eastAsia"/>
        </w:rPr>
        <w:t>СОВЕРШЕНСТВОВАНИЕ</w:t>
      </w:r>
      <w:r>
        <w:t xml:space="preserve"> </w:t>
      </w:r>
      <w:r>
        <w:rPr>
          <w:rFonts w:hint="eastAsia"/>
        </w:rPr>
        <w:t>МЕТОДИЧЕСКОГО</w:t>
      </w:r>
      <w:r>
        <w:t xml:space="preserve"> </w:t>
      </w:r>
      <w:r>
        <w:rPr>
          <w:rFonts w:hint="eastAsia"/>
        </w:rPr>
        <w:t>ОБЕСПЕЧЕНИЯ</w:t>
      </w:r>
      <w:r>
        <w:t xml:space="preserve"> </w:t>
      </w:r>
      <w:r>
        <w:rPr>
          <w:rFonts w:hint="eastAsia"/>
        </w:rPr>
        <w:t>РАСПРЕДЕЛЕНИЯ</w:t>
      </w:r>
      <w:r>
        <w:t xml:space="preserve"> </w:t>
      </w:r>
      <w:r>
        <w:rPr>
          <w:rFonts w:hint="eastAsia"/>
        </w:rPr>
        <w:t>ИНВЕСТИЦИОННЫХ</w:t>
      </w:r>
      <w:r>
        <w:t xml:space="preserve"> </w:t>
      </w:r>
      <w:r>
        <w:rPr>
          <w:rFonts w:hint="eastAsia"/>
        </w:rPr>
        <w:t>РЕСУРСОВ</w:t>
      </w:r>
      <w:r>
        <w:t xml:space="preserve"> </w:t>
      </w:r>
      <w:r>
        <w:rPr>
          <w:rFonts w:hint="eastAsia"/>
        </w:rPr>
        <w:t>ИННОВАЦИОННЫХ</w:t>
      </w:r>
      <w:r>
        <w:t xml:space="preserve"> </w:t>
      </w:r>
      <w:r>
        <w:rPr>
          <w:rFonts w:hint="eastAsia"/>
        </w:rPr>
        <w:t>ПРОЕКТОВ</w:t>
      </w:r>
    </w:p>
    <w:p w14:paraId="57B0114A" w14:textId="77777777" w:rsidR="005F14ED" w:rsidRDefault="005F14ED" w:rsidP="005F14ED"/>
    <w:p w14:paraId="1894291D" w14:textId="77777777" w:rsidR="005F14ED" w:rsidRDefault="005F14ED" w:rsidP="005F14ED">
      <w:r>
        <w:t xml:space="preserve">3.1. </w:t>
      </w:r>
      <w:r>
        <w:rPr>
          <w:rFonts w:hint="eastAsia"/>
        </w:rPr>
        <w:t>Апробация</w:t>
      </w:r>
      <w:r>
        <w:t xml:space="preserve"> </w:t>
      </w:r>
      <w:r>
        <w:rPr>
          <w:rFonts w:hint="eastAsia"/>
        </w:rPr>
        <w:t>экономико</w:t>
      </w:r>
      <w:r>
        <w:t>-</w:t>
      </w:r>
      <w:r>
        <w:rPr>
          <w:rFonts w:hint="eastAsia"/>
        </w:rPr>
        <w:t>математической</w:t>
      </w:r>
      <w:r>
        <w:t xml:space="preserve"> </w:t>
      </w:r>
      <w:r>
        <w:rPr>
          <w:rFonts w:hint="eastAsia"/>
        </w:rPr>
        <w:t>модели</w:t>
      </w:r>
      <w:r>
        <w:t xml:space="preserve"> </w:t>
      </w:r>
      <w:r>
        <w:rPr>
          <w:rFonts w:hint="eastAsia"/>
        </w:rPr>
        <w:t>распределения</w:t>
      </w:r>
      <w:r>
        <w:t xml:space="preserve"> </w:t>
      </w:r>
      <w:r>
        <w:rPr>
          <w:rFonts w:hint="eastAsia"/>
        </w:rPr>
        <w:t>инвестиционных</w:t>
      </w:r>
      <w:r>
        <w:t xml:space="preserve"> </w:t>
      </w:r>
      <w:r>
        <w:rPr>
          <w:rFonts w:hint="eastAsia"/>
        </w:rPr>
        <w:t>ресурсов</w:t>
      </w:r>
      <w:r>
        <w:t xml:space="preserve"> </w:t>
      </w:r>
      <w:r>
        <w:rPr>
          <w:rFonts w:hint="eastAsia"/>
        </w:rPr>
        <w:t>инновационных</w:t>
      </w:r>
      <w:r>
        <w:t xml:space="preserve"> </w:t>
      </w:r>
      <w:r>
        <w:rPr>
          <w:rFonts w:hint="eastAsia"/>
        </w:rPr>
        <w:t>проектов</w:t>
      </w:r>
    </w:p>
    <w:p w14:paraId="06FA003A" w14:textId="77777777" w:rsidR="005F14ED" w:rsidRDefault="005F14ED" w:rsidP="005F14ED"/>
    <w:p w14:paraId="3FE75782" w14:textId="77777777" w:rsidR="005F14ED" w:rsidRDefault="005F14ED" w:rsidP="005F14ED">
      <w:r>
        <w:t xml:space="preserve">3.2. </w:t>
      </w:r>
      <w:r>
        <w:rPr>
          <w:rFonts w:hint="eastAsia"/>
        </w:rPr>
        <w:t>Оптимизация</w:t>
      </w:r>
      <w:r>
        <w:t xml:space="preserve"> </w:t>
      </w:r>
      <w:r>
        <w:rPr>
          <w:rFonts w:hint="eastAsia"/>
        </w:rPr>
        <w:t>структуры</w:t>
      </w:r>
      <w:r>
        <w:t xml:space="preserve"> </w:t>
      </w:r>
      <w:r>
        <w:rPr>
          <w:rFonts w:hint="eastAsia"/>
        </w:rPr>
        <w:t>ресурсного</w:t>
      </w:r>
      <w:r>
        <w:t xml:space="preserve"> </w:t>
      </w:r>
      <w:r>
        <w:rPr>
          <w:rFonts w:hint="eastAsia"/>
        </w:rPr>
        <w:t>обеспечения</w:t>
      </w:r>
      <w:r>
        <w:t xml:space="preserve"> </w:t>
      </w:r>
      <w:r>
        <w:rPr>
          <w:rFonts w:hint="eastAsia"/>
        </w:rPr>
        <w:t>инновационно</w:t>
      </w:r>
      <w:r>
        <w:t>-</w:t>
      </w:r>
      <w:r>
        <w:rPr>
          <w:rFonts w:hint="eastAsia"/>
        </w:rPr>
        <w:t>инвестиционной</w:t>
      </w:r>
      <w:r>
        <w:t xml:space="preserve"> </w:t>
      </w:r>
      <w:r>
        <w:rPr>
          <w:rFonts w:hint="eastAsia"/>
        </w:rPr>
        <w:t>деятельности</w:t>
      </w:r>
    </w:p>
    <w:p w14:paraId="2914F709" w14:textId="77777777" w:rsidR="005F14ED" w:rsidRDefault="005F14ED" w:rsidP="005F14ED"/>
    <w:p w14:paraId="2455E1D3" w14:textId="77777777" w:rsidR="005F14ED" w:rsidRDefault="005F14ED" w:rsidP="005F14ED">
      <w:r>
        <w:t xml:space="preserve">3.3. </w:t>
      </w:r>
      <w:r>
        <w:rPr>
          <w:rFonts w:hint="eastAsia"/>
        </w:rPr>
        <w:t>Направления</w:t>
      </w:r>
      <w:r>
        <w:t xml:space="preserve"> </w:t>
      </w:r>
      <w:r>
        <w:rPr>
          <w:rFonts w:hint="eastAsia"/>
        </w:rPr>
        <w:t>развития</w:t>
      </w:r>
      <w:r>
        <w:t xml:space="preserve"> </w:t>
      </w:r>
      <w:r>
        <w:rPr>
          <w:rFonts w:hint="eastAsia"/>
        </w:rPr>
        <w:t>научно</w:t>
      </w:r>
      <w:r>
        <w:t>-</w:t>
      </w:r>
      <w:r>
        <w:rPr>
          <w:rFonts w:hint="eastAsia"/>
        </w:rPr>
        <w:t>методического</w:t>
      </w:r>
      <w:r>
        <w:t xml:space="preserve"> </w:t>
      </w:r>
      <w:r>
        <w:rPr>
          <w:rFonts w:hint="eastAsia"/>
        </w:rPr>
        <w:t>аппарата</w:t>
      </w:r>
      <w:r>
        <w:t xml:space="preserve"> </w:t>
      </w:r>
      <w:r>
        <w:rPr>
          <w:rFonts w:hint="eastAsia"/>
        </w:rPr>
        <w:t>оптимизации</w:t>
      </w:r>
    </w:p>
    <w:p w14:paraId="0DC50F0E" w14:textId="77777777" w:rsidR="005F14ED" w:rsidRDefault="005F14ED" w:rsidP="005F14ED"/>
    <w:p w14:paraId="5BDF56CA" w14:textId="77777777" w:rsidR="005F14ED" w:rsidRDefault="005F14ED" w:rsidP="005F14ED">
      <w:r>
        <w:rPr>
          <w:rFonts w:hint="eastAsia"/>
        </w:rPr>
        <w:t>структуры</w:t>
      </w:r>
      <w:r>
        <w:t xml:space="preserve"> </w:t>
      </w:r>
      <w:r>
        <w:rPr>
          <w:rFonts w:hint="eastAsia"/>
        </w:rPr>
        <w:t>инвестирования</w:t>
      </w:r>
    </w:p>
    <w:p w14:paraId="221160E5" w14:textId="77777777" w:rsidR="005F14ED" w:rsidRDefault="005F14ED" w:rsidP="005F14ED"/>
    <w:p w14:paraId="0FBEFF0C" w14:textId="77777777" w:rsidR="005F14ED" w:rsidRDefault="005F14ED" w:rsidP="005F14ED">
      <w:r>
        <w:rPr>
          <w:rFonts w:hint="eastAsia"/>
        </w:rPr>
        <w:t>Основные</w:t>
      </w:r>
      <w:r>
        <w:t xml:space="preserve"> </w:t>
      </w:r>
      <w:r>
        <w:rPr>
          <w:rFonts w:hint="eastAsia"/>
        </w:rPr>
        <w:t>выводы</w:t>
      </w:r>
      <w:r>
        <w:t xml:space="preserve"> </w:t>
      </w:r>
      <w:r>
        <w:rPr>
          <w:rFonts w:hint="eastAsia"/>
        </w:rPr>
        <w:t>по</w:t>
      </w:r>
      <w:r>
        <w:t xml:space="preserve"> </w:t>
      </w:r>
      <w:r>
        <w:rPr>
          <w:rFonts w:hint="eastAsia"/>
        </w:rPr>
        <w:t>главе</w:t>
      </w:r>
    </w:p>
    <w:p w14:paraId="2D4B1846" w14:textId="77777777" w:rsidR="005F14ED" w:rsidRDefault="005F14ED" w:rsidP="005F14ED"/>
    <w:p w14:paraId="34EEEFA6" w14:textId="77777777" w:rsidR="005F14ED" w:rsidRDefault="005F14ED" w:rsidP="005F14ED">
      <w:r>
        <w:rPr>
          <w:rFonts w:hint="eastAsia"/>
        </w:rPr>
        <w:t>ЗАКЛЮЧЕНИЕ</w:t>
      </w:r>
    </w:p>
    <w:p w14:paraId="4D6C9250" w14:textId="77777777" w:rsidR="005F14ED" w:rsidRDefault="005F14ED" w:rsidP="005F14ED"/>
    <w:p w14:paraId="5935ED30" w14:textId="77777777" w:rsidR="005F14ED" w:rsidRDefault="005F14ED" w:rsidP="005F14ED">
      <w:r>
        <w:rPr>
          <w:rFonts w:hint="eastAsia"/>
        </w:rPr>
        <w:t>СПИСОК</w:t>
      </w:r>
      <w:r>
        <w:t xml:space="preserve"> </w:t>
      </w:r>
      <w:r>
        <w:rPr>
          <w:rFonts w:hint="eastAsia"/>
        </w:rPr>
        <w:t>ИЛЛЮСТРАТИВНОГО</w:t>
      </w:r>
      <w:r>
        <w:t xml:space="preserve"> </w:t>
      </w:r>
      <w:r>
        <w:rPr>
          <w:rFonts w:hint="eastAsia"/>
        </w:rPr>
        <w:t>МАТЕРИАЛА</w:t>
      </w:r>
    </w:p>
    <w:p w14:paraId="04D93A62" w14:textId="77777777" w:rsidR="005F14ED" w:rsidRDefault="005F14ED" w:rsidP="005F14ED"/>
    <w:p w14:paraId="1CA18351" w14:textId="77777777" w:rsidR="005F14ED" w:rsidRDefault="005F14ED" w:rsidP="005F14ED">
      <w:r>
        <w:rPr>
          <w:rFonts w:hint="eastAsia"/>
        </w:rPr>
        <w:t>Перечень</w:t>
      </w:r>
      <w:r>
        <w:t xml:space="preserve"> </w:t>
      </w:r>
      <w:r>
        <w:rPr>
          <w:rFonts w:hint="eastAsia"/>
        </w:rPr>
        <w:t>рисунков</w:t>
      </w:r>
    </w:p>
    <w:p w14:paraId="7B37795D" w14:textId="77777777" w:rsidR="005F14ED" w:rsidRDefault="005F14ED" w:rsidP="005F14ED"/>
    <w:p w14:paraId="1A37D4CE" w14:textId="77777777" w:rsidR="005F14ED" w:rsidRDefault="005F14ED" w:rsidP="005F14ED">
      <w:r>
        <w:rPr>
          <w:rFonts w:hint="eastAsia"/>
        </w:rPr>
        <w:t>Перечень</w:t>
      </w:r>
      <w:r>
        <w:t xml:space="preserve"> </w:t>
      </w:r>
      <w:r>
        <w:rPr>
          <w:rFonts w:hint="eastAsia"/>
        </w:rPr>
        <w:t>таблиц</w:t>
      </w:r>
    </w:p>
    <w:p w14:paraId="6AEBAB97" w14:textId="77777777" w:rsidR="005F14ED" w:rsidRDefault="005F14ED" w:rsidP="005F14ED"/>
    <w:p w14:paraId="55FF519A" w14:textId="6E22A801" w:rsidR="005F14ED" w:rsidRPr="005F14ED" w:rsidRDefault="005F14ED" w:rsidP="005F14ED">
      <w:r>
        <w:rPr>
          <w:rFonts w:hint="eastAsia"/>
        </w:rPr>
        <w:t>ЛИТЕРАТУРА</w:t>
      </w:r>
    </w:p>
    <w:sectPr w:rsidR="005F14ED" w:rsidRPr="005F14ED" w:rsidSect="005229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81B6" w14:textId="77777777" w:rsidR="0052292E" w:rsidRDefault="0052292E">
      <w:pPr>
        <w:spacing w:after="0" w:line="240" w:lineRule="auto"/>
      </w:pPr>
      <w:r>
        <w:separator/>
      </w:r>
    </w:p>
  </w:endnote>
  <w:endnote w:type="continuationSeparator" w:id="0">
    <w:p w14:paraId="3234E1ED" w14:textId="77777777" w:rsidR="0052292E" w:rsidRDefault="0052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94FB" w14:textId="77777777" w:rsidR="0052292E" w:rsidRDefault="0052292E"/>
    <w:p w14:paraId="3E1D3541" w14:textId="77777777" w:rsidR="0052292E" w:rsidRDefault="0052292E"/>
    <w:p w14:paraId="0190D0D0" w14:textId="77777777" w:rsidR="0052292E" w:rsidRDefault="0052292E"/>
    <w:p w14:paraId="2BA77901" w14:textId="77777777" w:rsidR="0052292E" w:rsidRDefault="0052292E"/>
    <w:p w14:paraId="52D9F31B" w14:textId="77777777" w:rsidR="0052292E" w:rsidRDefault="0052292E"/>
    <w:p w14:paraId="0E502CB0" w14:textId="77777777" w:rsidR="0052292E" w:rsidRDefault="0052292E"/>
    <w:p w14:paraId="34CF1DE0" w14:textId="77777777" w:rsidR="0052292E" w:rsidRDefault="005229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282511" wp14:editId="4422F3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C2960" w14:textId="77777777" w:rsidR="0052292E" w:rsidRDefault="005229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2825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DC2960" w14:textId="77777777" w:rsidR="0052292E" w:rsidRDefault="005229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B9EE39" w14:textId="77777777" w:rsidR="0052292E" w:rsidRDefault="0052292E"/>
    <w:p w14:paraId="5FF4BDFF" w14:textId="77777777" w:rsidR="0052292E" w:rsidRDefault="0052292E"/>
    <w:p w14:paraId="4B29CFCE" w14:textId="77777777" w:rsidR="0052292E" w:rsidRDefault="005229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D85580" wp14:editId="0554D9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B18D8" w14:textId="77777777" w:rsidR="0052292E" w:rsidRDefault="0052292E"/>
                          <w:p w14:paraId="2BB4D2CA" w14:textId="77777777" w:rsidR="0052292E" w:rsidRDefault="005229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D855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BB18D8" w14:textId="77777777" w:rsidR="0052292E" w:rsidRDefault="0052292E"/>
                    <w:p w14:paraId="2BB4D2CA" w14:textId="77777777" w:rsidR="0052292E" w:rsidRDefault="005229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15E875" w14:textId="77777777" w:rsidR="0052292E" w:rsidRDefault="0052292E"/>
    <w:p w14:paraId="49838315" w14:textId="77777777" w:rsidR="0052292E" w:rsidRDefault="0052292E">
      <w:pPr>
        <w:rPr>
          <w:sz w:val="2"/>
          <w:szCs w:val="2"/>
        </w:rPr>
      </w:pPr>
    </w:p>
    <w:p w14:paraId="55488768" w14:textId="77777777" w:rsidR="0052292E" w:rsidRDefault="0052292E"/>
    <w:p w14:paraId="5A7F8542" w14:textId="77777777" w:rsidR="0052292E" w:rsidRDefault="0052292E">
      <w:pPr>
        <w:spacing w:after="0" w:line="240" w:lineRule="auto"/>
      </w:pPr>
    </w:p>
  </w:footnote>
  <w:footnote w:type="continuationSeparator" w:id="0">
    <w:p w14:paraId="4404C7B5" w14:textId="77777777" w:rsidR="0052292E" w:rsidRDefault="00522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2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7803</TotalTime>
  <Pages>2</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1006</cp:revision>
  <cp:lastPrinted>2009-02-06T05:36:00Z</cp:lastPrinted>
  <dcterms:created xsi:type="dcterms:W3CDTF">2024-04-09T10:20:00Z</dcterms:created>
  <dcterms:modified xsi:type="dcterms:W3CDTF">2024-04-20T15:00:00Z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