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4BC6" w14:textId="77777777" w:rsidR="002E3A44" w:rsidRDefault="002E3A44" w:rsidP="002E3A44">
      <w:r>
        <w:rPr>
          <w:rFonts w:hint="eastAsia"/>
        </w:rPr>
        <w:t>Кафедра</w:t>
      </w:r>
      <w:r>
        <w:t xml:space="preserve"> </w:t>
      </w:r>
      <w:r>
        <w:rPr>
          <w:rFonts w:hint="eastAsia"/>
        </w:rPr>
        <w:t>геоинформатики</w:t>
      </w:r>
      <w:r>
        <w:t xml:space="preserve"> </w:t>
      </w:r>
      <w:r>
        <w:rPr>
          <w:rFonts w:hint="eastAsia"/>
        </w:rPr>
        <w:t>и</w:t>
      </w:r>
      <w:r>
        <w:t xml:space="preserve"> </w:t>
      </w:r>
      <w:r>
        <w:rPr>
          <w:rFonts w:hint="eastAsia"/>
        </w:rPr>
        <w:t>кадастра</w:t>
      </w:r>
    </w:p>
    <w:p w14:paraId="18D19245" w14:textId="77777777" w:rsidR="002E3A44" w:rsidRDefault="002E3A44" w:rsidP="002E3A44">
      <w:r>
        <w:t xml:space="preserve"> </w:t>
      </w:r>
    </w:p>
    <w:p w14:paraId="3AE52268" w14:textId="77777777" w:rsidR="002E3A44" w:rsidRDefault="002E3A44" w:rsidP="002E3A44"/>
    <w:p w14:paraId="0365BDC0" w14:textId="77777777" w:rsidR="002E3A44" w:rsidRDefault="002E3A44" w:rsidP="002E3A44">
      <w:r>
        <w:rPr>
          <w:rFonts w:hint="eastAsia"/>
        </w:rPr>
        <w:t>Тарарин</w:t>
      </w:r>
      <w:r>
        <w:t xml:space="preserve"> </w:t>
      </w:r>
      <w:r>
        <w:rPr>
          <w:rFonts w:hint="eastAsia"/>
        </w:rPr>
        <w:t>Андрей</w:t>
      </w:r>
      <w:r>
        <w:t xml:space="preserve"> </w:t>
      </w:r>
      <w:r>
        <w:rPr>
          <w:rFonts w:hint="eastAsia"/>
        </w:rPr>
        <w:t>Михайлович</w:t>
      </w:r>
    </w:p>
    <w:p w14:paraId="712D0EF7" w14:textId="77777777" w:rsidR="002E3A44" w:rsidRDefault="002E3A44" w:rsidP="002E3A44">
      <w:r>
        <w:rPr>
          <w:rFonts w:hint="eastAsia"/>
        </w:rPr>
        <w:t>КОСМИЧЕСКИЙ</w:t>
      </w:r>
      <w:r>
        <w:t xml:space="preserve"> </w:t>
      </w:r>
      <w:r>
        <w:rPr>
          <w:rFonts w:hint="eastAsia"/>
        </w:rPr>
        <w:t>МОНИТОРИНГ</w:t>
      </w:r>
      <w:r>
        <w:t xml:space="preserve"> </w:t>
      </w:r>
      <w:r>
        <w:rPr>
          <w:rFonts w:hint="eastAsia"/>
        </w:rPr>
        <w:t>И</w:t>
      </w:r>
      <w:r>
        <w:t xml:space="preserve"> </w:t>
      </w:r>
      <w:r>
        <w:rPr>
          <w:rFonts w:hint="eastAsia"/>
        </w:rPr>
        <w:t>ОЦЕНКА</w:t>
      </w:r>
      <w:r>
        <w:t xml:space="preserve"> </w:t>
      </w:r>
      <w:r>
        <w:rPr>
          <w:rFonts w:hint="eastAsia"/>
        </w:rPr>
        <w:t>РИСКА</w:t>
      </w:r>
      <w:r>
        <w:t xml:space="preserve"> </w:t>
      </w:r>
      <w:r>
        <w:rPr>
          <w:rFonts w:hint="eastAsia"/>
        </w:rPr>
        <w:t>ЗАТОПЛЕНИЯ</w:t>
      </w:r>
      <w:r>
        <w:t xml:space="preserve"> </w:t>
      </w:r>
      <w:r>
        <w:rPr>
          <w:rFonts w:hint="eastAsia"/>
        </w:rPr>
        <w:t>УРБАНИЗИРОВАННЫХ</w:t>
      </w:r>
      <w:r>
        <w:t xml:space="preserve"> </w:t>
      </w:r>
      <w:r>
        <w:rPr>
          <w:rFonts w:hint="eastAsia"/>
        </w:rPr>
        <w:t>ТЕРРИТОРИЙ</w:t>
      </w:r>
      <w:r>
        <w:t xml:space="preserve"> </w:t>
      </w:r>
      <w:r>
        <w:rPr>
          <w:rFonts w:hint="eastAsia"/>
        </w:rPr>
        <w:t>В</w:t>
      </w:r>
      <w:r>
        <w:t xml:space="preserve"> </w:t>
      </w:r>
      <w:r>
        <w:rPr>
          <w:rFonts w:hint="eastAsia"/>
        </w:rPr>
        <w:t>ПЕРИОДЫ</w:t>
      </w:r>
      <w:r>
        <w:t xml:space="preserve"> </w:t>
      </w:r>
      <w:r>
        <w:rPr>
          <w:rFonts w:hint="eastAsia"/>
        </w:rPr>
        <w:t>ПОЛОВОДИЙ</w:t>
      </w:r>
    </w:p>
    <w:p w14:paraId="68A41DFA" w14:textId="77777777" w:rsidR="002E3A44" w:rsidRDefault="002E3A44" w:rsidP="002E3A44">
      <w:r>
        <w:t xml:space="preserve">25.00.36 - </w:t>
      </w:r>
      <w:r>
        <w:rPr>
          <w:rFonts w:hint="eastAsia"/>
        </w:rPr>
        <w:t>Геоэкология</w:t>
      </w:r>
    </w:p>
    <w:p w14:paraId="7B1EF096" w14:textId="77777777" w:rsidR="002E3A44" w:rsidRDefault="002E3A44" w:rsidP="002E3A44">
      <w:r>
        <w:rPr>
          <w:rFonts w:hint="eastAsia"/>
        </w:rPr>
        <w:t>Диссертация</w:t>
      </w:r>
    </w:p>
    <w:p w14:paraId="6D00927D" w14:textId="77777777" w:rsidR="002E3A44" w:rsidRDefault="002E3A44" w:rsidP="002E3A44">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4A00CA1C" w14:textId="77777777" w:rsidR="002E3A44" w:rsidRDefault="002E3A44" w:rsidP="002E3A44">
      <w:r>
        <w:rPr>
          <w:rFonts w:hint="eastAsia"/>
        </w:rPr>
        <w:t>Научный</w:t>
      </w:r>
      <w:r>
        <w:t xml:space="preserve"> </w:t>
      </w:r>
      <w:r>
        <w:rPr>
          <w:rFonts w:hint="eastAsia"/>
        </w:rPr>
        <w:t>руководитель</w:t>
      </w:r>
      <w:r>
        <w:t xml:space="preserve"> - </w:t>
      </w:r>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Е</w:t>
      </w:r>
      <w:r>
        <w:t>.</w:t>
      </w:r>
      <w:r>
        <w:rPr>
          <w:rFonts w:hint="eastAsia"/>
        </w:rPr>
        <w:t>К</w:t>
      </w:r>
      <w:r>
        <w:t xml:space="preserve">. </w:t>
      </w:r>
      <w:r>
        <w:rPr>
          <w:rFonts w:hint="eastAsia"/>
        </w:rPr>
        <w:t>Никольский</w:t>
      </w:r>
    </w:p>
    <w:p w14:paraId="1B566206" w14:textId="77777777" w:rsidR="002E3A44" w:rsidRDefault="002E3A44" w:rsidP="002E3A44">
      <w:r>
        <w:rPr>
          <w:rFonts w:hint="eastAsia"/>
        </w:rPr>
        <w:t>Нижний</w:t>
      </w:r>
      <w:r>
        <w:t xml:space="preserve"> </w:t>
      </w:r>
      <w:r>
        <w:rPr>
          <w:rFonts w:hint="eastAsia"/>
        </w:rPr>
        <w:t>Новгород</w:t>
      </w:r>
      <w:r>
        <w:t xml:space="preserve"> - 2010</w:t>
      </w:r>
    </w:p>
    <w:p w14:paraId="5BFB4F74" w14:textId="77777777" w:rsidR="002E3A44" w:rsidRDefault="002E3A44" w:rsidP="002E3A44">
      <w:r>
        <w:rPr>
          <w:rFonts w:hint="eastAsia"/>
        </w:rPr>
        <w:t>Введение</w:t>
      </w:r>
      <w:r>
        <w:tab/>
        <w:t>5</w:t>
      </w:r>
    </w:p>
    <w:p w14:paraId="5323F5B9" w14:textId="77777777" w:rsidR="002E3A44" w:rsidRDefault="002E3A44" w:rsidP="002E3A44">
      <w:r>
        <w:rPr>
          <w:rFonts w:hint="eastAsia"/>
        </w:rPr>
        <w:t>Г</w:t>
      </w:r>
      <w:r>
        <w:t xml:space="preserve"> </w:t>
      </w:r>
      <w:r>
        <w:rPr>
          <w:rFonts w:hint="eastAsia"/>
        </w:rPr>
        <w:t>лава</w:t>
      </w:r>
      <w:r>
        <w:t xml:space="preserve"> 1.</w:t>
      </w:r>
      <w:r>
        <w:tab/>
      </w:r>
      <w:r>
        <w:rPr>
          <w:rFonts w:hint="eastAsia"/>
        </w:rPr>
        <w:t>Анализ</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мониторинга</w:t>
      </w:r>
      <w:r>
        <w:t xml:space="preserve"> </w:t>
      </w:r>
      <w:r>
        <w:rPr>
          <w:rFonts w:hint="eastAsia"/>
        </w:rPr>
        <w:t>наводнений</w:t>
      </w:r>
      <w:r>
        <w:tab/>
        <w:t>10</w:t>
      </w:r>
    </w:p>
    <w:p w14:paraId="25969938" w14:textId="77777777" w:rsidR="002E3A44" w:rsidRDefault="002E3A44" w:rsidP="002E3A44">
      <w:r>
        <w:t>1.1</w:t>
      </w:r>
      <w:r>
        <w:tab/>
        <w:t>.</w:t>
      </w:r>
      <w:r>
        <w:rPr>
          <w:rFonts w:hint="eastAsia"/>
        </w:rPr>
        <w:t>Научно</w:t>
      </w:r>
      <w:r>
        <w:t>-</w:t>
      </w:r>
      <w:r>
        <w:rPr>
          <w:rFonts w:hint="eastAsia"/>
        </w:rPr>
        <w:t>методическое</w:t>
      </w:r>
      <w:r>
        <w:t xml:space="preserve"> </w:t>
      </w:r>
      <w:r>
        <w:rPr>
          <w:rFonts w:hint="eastAsia"/>
        </w:rPr>
        <w:t>обеспечение</w:t>
      </w:r>
      <w:r>
        <w:t xml:space="preserve"> </w:t>
      </w:r>
      <w:r>
        <w:rPr>
          <w:rFonts w:hint="eastAsia"/>
        </w:rPr>
        <w:t>мониторинга</w:t>
      </w:r>
      <w:r>
        <w:t xml:space="preserve"> </w:t>
      </w:r>
      <w:r>
        <w:rPr>
          <w:rFonts w:hint="eastAsia"/>
        </w:rPr>
        <w:t>наводнений</w:t>
      </w:r>
      <w:r>
        <w:tab/>
        <w:t>10</w:t>
      </w:r>
    </w:p>
    <w:p w14:paraId="1D80B91C" w14:textId="77777777" w:rsidR="002E3A44" w:rsidRDefault="002E3A44" w:rsidP="002E3A44">
      <w:r>
        <w:t>1.2.</w:t>
      </w:r>
      <w:r>
        <w:rPr>
          <w:rFonts w:hint="eastAsia"/>
        </w:rPr>
        <w:t>Опыт</w:t>
      </w:r>
      <w:r>
        <w:t xml:space="preserve"> </w:t>
      </w:r>
      <w:r>
        <w:rPr>
          <w:rFonts w:hint="eastAsia"/>
        </w:rPr>
        <w:t>применения</w:t>
      </w:r>
      <w:r>
        <w:t xml:space="preserve"> </w:t>
      </w:r>
      <w:r>
        <w:rPr>
          <w:rFonts w:hint="eastAsia"/>
        </w:rPr>
        <w:t>данных</w:t>
      </w:r>
      <w:r>
        <w:t xml:space="preserve"> </w:t>
      </w:r>
      <w:r>
        <w:rPr>
          <w:rFonts w:hint="eastAsia"/>
        </w:rPr>
        <w:t>ДЗЗ</w:t>
      </w:r>
      <w:r>
        <w:t xml:space="preserve"> </w:t>
      </w:r>
      <w:r>
        <w:rPr>
          <w:rFonts w:hint="eastAsia"/>
        </w:rPr>
        <w:t>и</w:t>
      </w:r>
      <w:r>
        <w:t xml:space="preserve"> </w:t>
      </w:r>
      <w:r>
        <w:rPr>
          <w:rFonts w:hint="eastAsia"/>
        </w:rPr>
        <w:t>геоинформационных</w:t>
      </w:r>
      <w:r>
        <w:t xml:space="preserve"> </w:t>
      </w:r>
      <w:r>
        <w:rPr>
          <w:rFonts w:hint="eastAsia"/>
        </w:rPr>
        <w:t>систем</w:t>
      </w:r>
      <w:r>
        <w:t xml:space="preserve"> </w:t>
      </w:r>
      <w:r>
        <w:rPr>
          <w:rFonts w:hint="eastAsia"/>
        </w:rPr>
        <w:t>для</w:t>
      </w:r>
      <w:r>
        <w:t xml:space="preserve"> </w:t>
      </w:r>
      <w:r>
        <w:rPr>
          <w:rFonts w:hint="eastAsia"/>
        </w:rPr>
        <w:t>мониторинга</w:t>
      </w:r>
      <w:r>
        <w:t xml:space="preserve"> </w:t>
      </w:r>
      <w:r>
        <w:rPr>
          <w:rFonts w:hint="eastAsia"/>
        </w:rPr>
        <w:t>паводков</w:t>
      </w:r>
      <w:r>
        <w:tab/>
        <w:t>20</w:t>
      </w:r>
    </w:p>
    <w:p w14:paraId="6E4A30C0" w14:textId="77777777" w:rsidR="002E3A44" w:rsidRDefault="002E3A44" w:rsidP="002E3A44">
      <w:r>
        <w:t>1.2.1.</w:t>
      </w:r>
      <w:r>
        <w:tab/>
      </w:r>
      <w:r>
        <w:rPr>
          <w:rFonts w:hint="eastAsia"/>
        </w:rPr>
        <w:t>Опыт</w:t>
      </w:r>
      <w:r>
        <w:t xml:space="preserve"> </w:t>
      </w:r>
      <w:r>
        <w:rPr>
          <w:rFonts w:hint="eastAsia"/>
        </w:rPr>
        <w:t>применения</w:t>
      </w:r>
      <w:r>
        <w:t xml:space="preserve"> </w:t>
      </w:r>
      <w:r>
        <w:rPr>
          <w:rFonts w:hint="eastAsia"/>
        </w:rPr>
        <w:t>данных</w:t>
      </w:r>
      <w:r>
        <w:t xml:space="preserve"> </w:t>
      </w:r>
      <w:r>
        <w:rPr>
          <w:rFonts w:hint="eastAsia"/>
        </w:rPr>
        <w:t>ДЗЗ</w:t>
      </w:r>
      <w:r>
        <w:t xml:space="preserve"> </w:t>
      </w:r>
      <w:r>
        <w:rPr>
          <w:rFonts w:hint="eastAsia"/>
        </w:rPr>
        <w:t>для</w:t>
      </w:r>
      <w:r>
        <w:t xml:space="preserve"> </w:t>
      </w:r>
      <w:r>
        <w:rPr>
          <w:rFonts w:hint="eastAsia"/>
        </w:rPr>
        <w:t>мониторинга</w:t>
      </w:r>
      <w:r>
        <w:t xml:space="preserve"> </w:t>
      </w:r>
      <w:r>
        <w:rPr>
          <w:rFonts w:hint="eastAsia"/>
        </w:rPr>
        <w:t>паводков</w:t>
      </w:r>
      <w:r>
        <w:t xml:space="preserve"> 20</w:t>
      </w:r>
    </w:p>
    <w:p w14:paraId="2F3D1DD4" w14:textId="77777777" w:rsidR="002E3A44" w:rsidRDefault="002E3A44" w:rsidP="002E3A44">
      <w:r>
        <w:t>1.2.2.</w:t>
      </w:r>
      <w:r>
        <w:tab/>
      </w:r>
      <w:r>
        <w:rPr>
          <w:rFonts w:hint="eastAsia"/>
        </w:rPr>
        <w:t>Опыт</w:t>
      </w:r>
      <w:r>
        <w:t xml:space="preserve"> </w:t>
      </w:r>
      <w:r>
        <w:rPr>
          <w:rFonts w:hint="eastAsia"/>
        </w:rPr>
        <w:t>применения</w:t>
      </w:r>
      <w:r>
        <w:t xml:space="preserve"> </w:t>
      </w:r>
      <w:r>
        <w:rPr>
          <w:rFonts w:hint="eastAsia"/>
        </w:rPr>
        <w:t>геоинформационных</w:t>
      </w:r>
      <w:r>
        <w:t xml:space="preserve"> </w:t>
      </w:r>
      <w:r>
        <w:rPr>
          <w:rFonts w:hint="eastAsia"/>
        </w:rPr>
        <w:t>систем</w:t>
      </w:r>
      <w:r>
        <w:t xml:space="preserve"> </w:t>
      </w:r>
      <w:r>
        <w:rPr>
          <w:rFonts w:hint="eastAsia"/>
        </w:rPr>
        <w:t>для</w:t>
      </w:r>
      <w:r>
        <w:t xml:space="preserve"> </w:t>
      </w:r>
      <w:r>
        <w:rPr>
          <w:rFonts w:hint="eastAsia"/>
        </w:rPr>
        <w:t>оценки</w:t>
      </w:r>
    </w:p>
    <w:p w14:paraId="56AE0D07" w14:textId="77777777" w:rsidR="002E3A44" w:rsidRDefault="002E3A44" w:rsidP="002E3A44">
      <w:r>
        <w:rPr>
          <w:rFonts w:hint="eastAsia"/>
        </w:rPr>
        <w:t>ущерба</w:t>
      </w:r>
      <w:r>
        <w:t xml:space="preserve"> </w:t>
      </w:r>
      <w:r>
        <w:rPr>
          <w:rFonts w:hint="eastAsia"/>
        </w:rPr>
        <w:t>от</w:t>
      </w:r>
      <w:r>
        <w:t xml:space="preserve"> </w:t>
      </w:r>
      <w:r>
        <w:rPr>
          <w:rFonts w:hint="eastAsia"/>
        </w:rPr>
        <w:t>половодий</w:t>
      </w:r>
      <w:r>
        <w:tab/>
        <w:t>22</w:t>
      </w:r>
    </w:p>
    <w:p w14:paraId="6E36BC87" w14:textId="77777777" w:rsidR="002E3A44" w:rsidRDefault="002E3A44" w:rsidP="002E3A44">
      <w:r>
        <w:t>1.3.</w:t>
      </w:r>
      <w:r>
        <w:tab/>
        <w:t xml:space="preserve"> </w:t>
      </w:r>
      <w:r>
        <w:rPr>
          <w:rFonts w:hint="eastAsia"/>
        </w:rPr>
        <w:t>Материалы</w:t>
      </w:r>
      <w:r>
        <w:tab/>
      </w:r>
      <w:r>
        <w:rPr>
          <w:rFonts w:hint="eastAsia"/>
        </w:rPr>
        <w:t>космической</w:t>
      </w:r>
      <w:r>
        <w:t xml:space="preserve"> </w:t>
      </w:r>
      <w:r>
        <w:rPr>
          <w:rFonts w:hint="eastAsia"/>
        </w:rPr>
        <w:t>съемки</w:t>
      </w:r>
      <w:r>
        <w:t xml:space="preserve">, </w:t>
      </w:r>
      <w:r>
        <w:rPr>
          <w:rFonts w:hint="eastAsia"/>
        </w:rPr>
        <w:t>применяемые</w:t>
      </w:r>
      <w:r>
        <w:t xml:space="preserve"> </w:t>
      </w:r>
      <w:r>
        <w:rPr>
          <w:rFonts w:hint="eastAsia"/>
        </w:rPr>
        <w:t>при</w:t>
      </w:r>
    </w:p>
    <w:p w14:paraId="44EB71F7" w14:textId="77777777" w:rsidR="002E3A44" w:rsidRDefault="002E3A44" w:rsidP="002E3A44">
      <w:r>
        <w:rPr>
          <w:rFonts w:hint="eastAsia"/>
        </w:rPr>
        <w:t>мониторинге</w:t>
      </w:r>
      <w:r>
        <w:t xml:space="preserve"> </w:t>
      </w:r>
      <w:r>
        <w:rPr>
          <w:rFonts w:hint="eastAsia"/>
        </w:rPr>
        <w:t>паводков</w:t>
      </w:r>
      <w:r>
        <w:tab/>
        <w:t>25</w:t>
      </w:r>
    </w:p>
    <w:p w14:paraId="177FF25D" w14:textId="77777777" w:rsidR="002E3A44" w:rsidRDefault="002E3A44" w:rsidP="002E3A44">
      <w:r>
        <w:t>1.4.</w:t>
      </w:r>
      <w:r>
        <w:tab/>
      </w:r>
      <w:r>
        <w:rPr>
          <w:rFonts w:hint="eastAsia"/>
        </w:rPr>
        <w:t>Техническое</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космического</w:t>
      </w:r>
    </w:p>
    <w:p w14:paraId="2281A743" w14:textId="77777777" w:rsidR="002E3A44" w:rsidRDefault="002E3A44" w:rsidP="002E3A44">
      <w:r>
        <w:rPr>
          <w:rFonts w:hint="eastAsia"/>
        </w:rPr>
        <w:t>мониторинга</w:t>
      </w:r>
      <w:r>
        <w:tab/>
        <w:t>■ 27</w:t>
      </w:r>
    </w:p>
    <w:p w14:paraId="62FA8822" w14:textId="77777777" w:rsidR="002E3A44" w:rsidRDefault="002E3A44" w:rsidP="002E3A44">
      <w:r>
        <w:t>1.4.1.</w:t>
      </w:r>
      <w:r>
        <w:tab/>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обработки</w:t>
      </w:r>
      <w:r>
        <w:t xml:space="preserve"> </w:t>
      </w:r>
      <w:r>
        <w:rPr>
          <w:rFonts w:hint="eastAsia"/>
        </w:rPr>
        <w:t>данных</w:t>
      </w:r>
      <w:r>
        <w:t xml:space="preserve"> </w:t>
      </w:r>
      <w:r>
        <w:rPr>
          <w:rFonts w:hint="eastAsia"/>
        </w:rPr>
        <w:t>ДЗЗ</w:t>
      </w:r>
      <w:r>
        <w:tab/>
        <w:t>27</w:t>
      </w:r>
    </w:p>
    <w:p w14:paraId="4045758A" w14:textId="77777777" w:rsidR="002E3A44" w:rsidRDefault="002E3A44" w:rsidP="002E3A44">
      <w:r>
        <w:t>1.4.2.</w:t>
      </w:r>
      <w:r>
        <w:tab/>
      </w:r>
      <w:r>
        <w:rPr>
          <w:rFonts w:hint="eastAsia"/>
        </w:rPr>
        <w:t>Основные</w:t>
      </w:r>
      <w:r>
        <w:t xml:space="preserve"> </w:t>
      </w:r>
      <w:r>
        <w:rPr>
          <w:rFonts w:hint="eastAsia"/>
        </w:rPr>
        <w:t>характеристики</w:t>
      </w:r>
      <w:r>
        <w:t xml:space="preserve"> </w:t>
      </w:r>
      <w:r>
        <w:rPr>
          <w:rFonts w:hint="eastAsia"/>
        </w:rPr>
        <w:t>станции</w:t>
      </w:r>
      <w:r>
        <w:t xml:space="preserve"> </w:t>
      </w:r>
      <w:r>
        <w:rPr>
          <w:rFonts w:hint="eastAsia"/>
        </w:rPr>
        <w:t>приема</w:t>
      </w:r>
      <w:r>
        <w:t xml:space="preserve"> </w:t>
      </w:r>
      <w:r>
        <w:rPr>
          <w:rFonts w:hint="eastAsia"/>
        </w:rPr>
        <w:t>кос</w:t>
      </w:r>
      <w:r>
        <w:rPr>
          <w:rFonts w:hint="eastAsia"/>
        </w:rPr>
        <w:lastRenderedPageBreak/>
        <w:t>мической</w:t>
      </w:r>
    </w:p>
    <w:p w14:paraId="43BB0C45" w14:textId="77777777" w:rsidR="002E3A44" w:rsidRDefault="002E3A44" w:rsidP="002E3A44">
      <w:r>
        <w:rPr>
          <w:rFonts w:hint="eastAsia"/>
        </w:rPr>
        <w:t>информации</w:t>
      </w:r>
      <w:r>
        <w:tab/>
        <w:t>29</w:t>
      </w:r>
    </w:p>
    <w:p w14:paraId="79D2846F" w14:textId="77777777" w:rsidR="002E3A44" w:rsidRDefault="002E3A44" w:rsidP="002E3A44">
      <w:r>
        <w:t>1.5.</w:t>
      </w:r>
      <w:r>
        <w:tab/>
      </w:r>
      <w:r>
        <w:rPr>
          <w:rFonts w:hint="eastAsia"/>
        </w:rPr>
        <w:t>Выводы</w:t>
      </w:r>
      <w:r>
        <w:t xml:space="preserve"> </w:t>
      </w:r>
      <w:r>
        <w:rPr>
          <w:rFonts w:hint="eastAsia"/>
        </w:rPr>
        <w:t>по</w:t>
      </w:r>
      <w:r>
        <w:t xml:space="preserve"> </w:t>
      </w:r>
      <w:r>
        <w:rPr>
          <w:rFonts w:hint="eastAsia"/>
        </w:rPr>
        <w:t>главе</w:t>
      </w:r>
      <w:r>
        <w:tab/>
        <w:t>32</w:t>
      </w:r>
    </w:p>
    <w:p w14:paraId="1C2FA092" w14:textId="77777777" w:rsidR="002E3A44" w:rsidRDefault="002E3A44" w:rsidP="002E3A44">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моделирования</w:t>
      </w:r>
      <w:r>
        <w:t xml:space="preserve"> </w:t>
      </w:r>
      <w:r>
        <w:rPr>
          <w:rFonts w:hint="eastAsia"/>
        </w:rPr>
        <w:t>затопления</w:t>
      </w:r>
    </w:p>
    <w:p w14:paraId="6A2FB975" w14:textId="77777777" w:rsidR="002E3A44" w:rsidRDefault="002E3A44" w:rsidP="002E3A44">
      <w:r>
        <w:rPr>
          <w:rFonts w:hint="eastAsia"/>
        </w:rPr>
        <w:t>территории</w:t>
      </w:r>
      <w:r>
        <w:t xml:space="preserve"> </w:t>
      </w:r>
      <w:r>
        <w:rPr>
          <w:rFonts w:hint="eastAsia"/>
        </w:rPr>
        <w:t>по</w:t>
      </w:r>
      <w:r>
        <w:t xml:space="preserve"> </w:t>
      </w:r>
      <w:r>
        <w:rPr>
          <w:rFonts w:hint="eastAsia"/>
        </w:rPr>
        <w:t>космическим</w:t>
      </w:r>
      <w:r>
        <w:t xml:space="preserve"> </w:t>
      </w:r>
      <w:r>
        <w:rPr>
          <w:rFonts w:hint="eastAsia"/>
        </w:rPr>
        <w:t>снимкам</w:t>
      </w:r>
      <w:r>
        <w:tab/>
        <w:t>34</w:t>
      </w:r>
    </w:p>
    <w:p w14:paraId="43EAB517" w14:textId="77777777" w:rsidR="002E3A44" w:rsidRDefault="002E3A44" w:rsidP="002E3A44">
      <w:r>
        <w:t>2.1.</w:t>
      </w:r>
      <w:r>
        <w:tab/>
      </w:r>
      <w:r>
        <w:rPr>
          <w:rFonts w:hint="eastAsia"/>
        </w:rPr>
        <w:t>Общие</w:t>
      </w:r>
      <w:r>
        <w:t xml:space="preserve"> </w:t>
      </w:r>
      <w:r>
        <w:rPr>
          <w:rFonts w:hint="eastAsia"/>
        </w:rPr>
        <w:t>положения</w:t>
      </w:r>
      <w:r>
        <w:t xml:space="preserve"> </w:t>
      </w:r>
      <w:r>
        <w:rPr>
          <w:rFonts w:hint="eastAsia"/>
        </w:rPr>
        <w:t>методики</w:t>
      </w:r>
      <w:r>
        <w:tab/>
        <w:t>3 4</w:t>
      </w:r>
    </w:p>
    <w:p w14:paraId="1E32094D" w14:textId="77777777" w:rsidR="002E3A44" w:rsidRDefault="002E3A44" w:rsidP="002E3A44">
      <w:r>
        <w:t>2.2.</w:t>
      </w:r>
      <w:r>
        <w:rPr>
          <w:rFonts w:hint="eastAsia"/>
        </w:rPr>
        <w:t>Особенности</w:t>
      </w:r>
      <w:r>
        <w:t xml:space="preserve"> </w:t>
      </w:r>
      <w:r>
        <w:rPr>
          <w:rFonts w:hint="eastAsia"/>
        </w:rPr>
        <w:t>прохождения</w:t>
      </w:r>
      <w:r>
        <w:t xml:space="preserve"> </w:t>
      </w:r>
      <w:r>
        <w:rPr>
          <w:rFonts w:hint="eastAsia"/>
        </w:rPr>
        <w:t>половодий</w:t>
      </w:r>
      <w:r>
        <w:t xml:space="preserve"> </w:t>
      </w:r>
      <w:r>
        <w:rPr>
          <w:rFonts w:hint="eastAsia"/>
        </w:rPr>
        <w:t>и</w:t>
      </w:r>
      <w:r>
        <w:t xml:space="preserve"> </w:t>
      </w:r>
      <w:r>
        <w:rPr>
          <w:rFonts w:hint="eastAsia"/>
        </w:rPr>
        <w:t>их</w:t>
      </w:r>
      <w:r>
        <w:t xml:space="preserve"> </w:t>
      </w:r>
      <w:r>
        <w:rPr>
          <w:rFonts w:hint="eastAsia"/>
        </w:rPr>
        <w:t>мониторинг</w:t>
      </w:r>
      <w:r>
        <w:t xml:space="preserve"> </w:t>
      </w:r>
      <w:r>
        <w:rPr>
          <w:rFonts w:hint="eastAsia"/>
        </w:rPr>
        <w:t>в</w:t>
      </w:r>
      <w:r>
        <w:t xml:space="preserve"> </w:t>
      </w:r>
      <w:r>
        <w:rPr>
          <w:rFonts w:hint="eastAsia"/>
        </w:rPr>
        <w:t>Нижегородской</w:t>
      </w:r>
      <w:r>
        <w:t xml:space="preserve"> </w:t>
      </w:r>
      <w:r>
        <w:rPr>
          <w:rFonts w:hint="eastAsia"/>
        </w:rPr>
        <w:t>области</w:t>
      </w:r>
      <w:r>
        <w:tab/>
        <w:t>35</w:t>
      </w:r>
    </w:p>
    <w:p w14:paraId="009B8F91" w14:textId="77777777" w:rsidR="002E3A44" w:rsidRDefault="002E3A44" w:rsidP="002E3A44">
      <w:r>
        <w:t>2.3.</w:t>
      </w:r>
      <w:r>
        <w:tab/>
      </w:r>
      <w:r>
        <w:rPr>
          <w:rFonts w:hint="eastAsia"/>
        </w:rPr>
        <w:t>Покрытие</w:t>
      </w:r>
      <w:r>
        <w:t xml:space="preserve"> </w:t>
      </w:r>
      <w:r>
        <w:rPr>
          <w:rFonts w:hint="eastAsia"/>
        </w:rPr>
        <w:t>территории</w:t>
      </w:r>
      <w:r>
        <w:t xml:space="preserve"> </w:t>
      </w:r>
      <w:r>
        <w:rPr>
          <w:rFonts w:hint="eastAsia"/>
        </w:rPr>
        <w:t>Нижегородской</w:t>
      </w:r>
      <w:r>
        <w:t xml:space="preserve"> </w:t>
      </w:r>
      <w:r>
        <w:rPr>
          <w:rFonts w:hint="eastAsia"/>
        </w:rPr>
        <w:t>области</w:t>
      </w:r>
      <w:r>
        <w:t xml:space="preserve"> </w:t>
      </w:r>
      <w:r>
        <w:rPr>
          <w:rFonts w:hint="eastAsia"/>
        </w:rPr>
        <w:t>космическими</w:t>
      </w:r>
    </w:p>
    <w:p w14:paraId="6ADF50D1" w14:textId="77777777" w:rsidR="002E3A44" w:rsidRDefault="002E3A44" w:rsidP="002E3A44">
      <w:r>
        <w:rPr>
          <w:rFonts w:hint="eastAsia"/>
        </w:rPr>
        <w:t>снимками</w:t>
      </w:r>
      <w:r>
        <w:tab/>
        <w:t>39</w:t>
      </w:r>
    </w:p>
    <w:p w14:paraId="142C4309" w14:textId="77777777" w:rsidR="002E3A44" w:rsidRDefault="002E3A44" w:rsidP="002E3A44">
      <w:r>
        <w:t>2.4.</w:t>
      </w:r>
      <w:r>
        <w:tab/>
      </w:r>
      <w:r>
        <w:rPr>
          <w:rFonts w:hint="eastAsia"/>
        </w:rPr>
        <w:t>Создание</w:t>
      </w:r>
      <w:r>
        <w:t xml:space="preserve"> </w:t>
      </w:r>
      <w:r>
        <w:rPr>
          <w:rFonts w:hint="eastAsia"/>
        </w:rPr>
        <w:t>геоинформационной</w:t>
      </w:r>
      <w:r>
        <w:t xml:space="preserve"> </w:t>
      </w:r>
      <w:r>
        <w:rPr>
          <w:rFonts w:hint="eastAsia"/>
        </w:rPr>
        <w:t>базы</w:t>
      </w:r>
      <w:r>
        <w:t xml:space="preserve"> </w:t>
      </w:r>
      <w:r>
        <w:rPr>
          <w:rFonts w:hint="eastAsia"/>
        </w:rPr>
        <w:t>данных</w:t>
      </w:r>
      <w:r>
        <w:t xml:space="preserve"> </w:t>
      </w:r>
      <w:r>
        <w:rPr>
          <w:rFonts w:hint="eastAsia"/>
        </w:rPr>
        <w:t>затопления</w:t>
      </w:r>
    </w:p>
    <w:p w14:paraId="01147EE0" w14:textId="77777777" w:rsidR="002E3A44" w:rsidRDefault="002E3A44" w:rsidP="002E3A44">
      <w:r>
        <w:rPr>
          <w:rFonts w:hint="eastAsia"/>
        </w:rPr>
        <w:t>территорий</w:t>
      </w:r>
      <w:r>
        <w:t xml:space="preserve"> </w:t>
      </w:r>
      <w:r>
        <w:rPr>
          <w:rFonts w:hint="eastAsia"/>
        </w:rPr>
        <w:t>по</w:t>
      </w:r>
      <w:r>
        <w:t xml:space="preserve"> </w:t>
      </w:r>
      <w:r>
        <w:rPr>
          <w:rFonts w:hint="eastAsia"/>
        </w:rPr>
        <w:t>космическим</w:t>
      </w:r>
      <w:r>
        <w:t xml:space="preserve"> </w:t>
      </w:r>
      <w:r>
        <w:rPr>
          <w:rFonts w:hint="eastAsia"/>
        </w:rPr>
        <w:t>снимкам</w:t>
      </w:r>
      <w:r>
        <w:tab/>
        <w:t>44</w:t>
      </w:r>
    </w:p>
    <w:p w14:paraId="0A53F93F" w14:textId="77777777" w:rsidR="002E3A44" w:rsidRDefault="002E3A44" w:rsidP="002E3A44">
      <w:r>
        <w:t>2.5.</w:t>
      </w:r>
      <w:r>
        <w:tab/>
      </w:r>
      <w:r>
        <w:rPr>
          <w:rFonts w:hint="eastAsia"/>
        </w:rPr>
        <w:t>Геоинформационный</w:t>
      </w:r>
      <w:r>
        <w:t xml:space="preserve"> </w:t>
      </w:r>
      <w:r>
        <w:rPr>
          <w:rFonts w:hint="eastAsia"/>
        </w:rPr>
        <w:t>анализ</w:t>
      </w:r>
      <w:r>
        <w:t xml:space="preserve"> </w:t>
      </w:r>
      <w:r>
        <w:rPr>
          <w:rFonts w:hint="eastAsia"/>
        </w:rPr>
        <w:t>опасности</w:t>
      </w:r>
      <w:r>
        <w:t xml:space="preserve"> </w:t>
      </w:r>
      <w:r>
        <w:rPr>
          <w:rFonts w:hint="eastAsia"/>
        </w:rPr>
        <w:t>затопления</w:t>
      </w:r>
      <w:r>
        <w:t xml:space="preserve"> </w:t>
      </w:r>
      <w:r>
        <w:rPr>
          <w:rFonts w:hint="eastAsia"/>
        </w:rPr>
        <w:t>территории</w:t>
      </w:r>
    </w:p>
    <w:p w14:paraId="528D9D42" w14:textId="77777777" w:rsidR="002E3A44" w:rsidRDefault="002E3A44" w:rsidP="002E3A44">
      <w:r>
        <w:rPr>
          <w:rFonts w:hint="eastAsia"/>
        </w:rPr>
        <w:t>Нижегородской</w:t>
      </w:r>
      <w:r>
        <w:t xml:space="preserve"> </w:t>
      </w:r>
      <w:r>
        <w:rPr>
          <w:rFonts w:hint="eastAsia"/>
        </w:rPr>
        <w:t>области</w:t>
      </w:r>
      <w:r>
        <w:t xml:space="preserve"> </w:t>
      </w:r>
      <w:r>
        <w:rPr>
          <w:rFonts w:hint="eastAsia"/>
        </w:rPr>
        <w:t>в</w:t>
      </w:r>
      <w:r>
        <w:t xml:space="preserve"> </w:t>
      </w:r>
      <w:r>
        <w:rPr>
          <w:rFonts w:hint="eastAsia"/>
        </w:rPr>
        <w:t>половодья</w:t>
      </w:r>
      <w:r>
        <w:tab/>
        <w:t>51</w:t>
      </w:r>
    </w:p>
    <w:p w14:paraId="1DD6DB3C" w14:textId="77777777" w:rsidR="002E3A44" w:rsidRDefault="002E3A44" w:rsidP="002E3A44">
      <w:r>
        <w:t>2.6.</w:t>
      </w:r>
      <w:r>
        <w:tab/>
      </w:r>
      <w:r>
        <w:rPr>
          <w:rFonts w:hint="eastAsia"/>
        </w:rPr>
        <w:t>Верификация</w:t>
      </w:r>
      <w:r>
        <w:t xml:space="preserve"> </w:t>
      </w:r>
      <w:r>
        <w:rPr>
          <w:rFonts w:hint="eastAsia"/>
        </w:rPr>
        <w:t>гидродинамической</w:t>
      </w:r>
      <w:r>
        <w:t xml:space="preserve"> </w:t>
      </w:r>
      <w:r>
        <w:rPr>
          <w:rFonts w:hint="eastAsia"/>
        </w:rPr>
        <w:t>модели</w:t>
      </w:r>
      <w:r>
        <w:t xml:space="preserve"> </w:t>
      </w:r>
      <w:r>
        <w:rPr>
          <w:rFonts w:hint="eastAsia"/>
        </w:rPr>
        <w:t>участка</w:t>
      </w:r>
      <w:r>
        <w:t xml:space="preserve"> </w:t>
      </w:r>
      <w:r>
        <w:rPr>
          <w:rFonts w:hint="eastAsia"/>
        </w:rPr>
        <w:t>реки</w:t>
      </w:r>
      <w:r>
        <w:t xml:space="preserve"> </w:t>
      </w:r>
      <w:r>
        <w:rPr>
          <w:rFonts w:hint="eastAsia"/>
        </w:rPr>
        <w:t>Волга</w:t>
      </w:r>
      <w:r>
        <w:tab/>
        <w:t xml:space="preserve">60 </w:t>
      </w:r>
    </w:p>
    <w:p w14:paraId="56A55E51" w14:textId="77777777" w:rsidR="002E3A44" w:rsidRDefault="002E3A44" w:rsidP="002E3A44">
      <w:r>
        <w:t>2.7.</w:t>
      </w:r>
      <w:r>
        <w:tab/>
      </w:r>
      <w:r>
        <w:rPr>
          <w:rFonts w:hint="eastAsia"/>
        </w:rPr>
        <w:t>Выводы</w:t>
      </w:r>
      <w:r>
        <w:t xml:space="preserve"> </w:t>
      </w:r>
      <w:r>
        <w:rPr>
          <w:rFonts w:hint="eastAsia"/>
        </w:rPr>
        <w:t>по</w:t>
      </w:r>
      <w:r>
        <w:t xml:space="preserve"> </w:t>
      </w:r>
      <w:r>
        <w:rPr>
          <w:rFonts w:hint="eastAsia"/>
        </w:rPr>
        <w:t>главе</w:t>
      </w:r>
      <w:r>
        <w:tab/>
        <w:t>65</w:t>
      </w:r>
    </w:p>
    <w:p w14:paraId="21203B3E" w14:textId="77777777" w:rsidR="002E3A44" w:rsidRDefault="002E3A44" w:rsidP="002E3A44">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оперативного</w:t>
      </w:r>
      <w:r>
        <w:t xml:space="preserve"> </w:t>
      </w:r>
      <w:r>
        <w:rPr>
          <w:rFonts w:hint="eastAsia"/>
        </w:rPr>
        <w:t>космического</w:t>
      </w:r>
      <w:r>
        <w:t xml:space="preserve"> </w:t>
      </w:r>
      <w:r>
        <w:rPr>
          <w:rFonts w:hint="eastAsia"/>
        </w:rPr>
        <w:t>мониторинга</w:t>
      </w:r>
      <w:r>
        <w:t xml:space="preserve"> </w:t>
      </w:r>
      <w:r>
        <w:rPr>
          <w:rFonts w:hint="eastAsia"/>
        </w:rPr>
        <w:t>половодий</w:t>
      </w:r>
      <w:r>
        <w:tab/>
        <w:t>66</w:t>
      </w:r>
    </w:p>
    <w:p w14:paraId="6C8D8FFD" w14:textId="77777777" w:rsidR="002E3A44" w:rsidRDefault="002E3A44" w:rsidP="002E3A44">
      <w:r>
        <w:t>3.1.</w:t>
      </w:r>
      <w:r>
        <w:tab/>
        <w:t xml:space="preserve"> </w:t>
      </w:r>
      <w:r>
        <w:rPr>
          <w:rFonts w:hint="eastAsia"/>
        </w:rPr>
        <w:t>Принципиальная</w:t>
      </w:r>
      <w:r>
        <w:tab/>
      </w:r>
      <w:r>
        <w:rPr>
          <w:rFonts w:hint="eastAsia"/>
        </w:rPr>
        <w:t>схема</w:t>
      </w:r>
      <w:r>
        <w:t xml:space="preserve"> </w:t>
      </w:r>
      <w:r>
        <w:rPr>
          <w:rFonts w:hint="eastAsia"/>
        </w:rPr>
        <w:t>оперативного</w:t>
      </w:r>
      <w:r>
        <w:t xml:space="preserve"> </w:t>
      </w:r>
      <w:r>
        <w:rPr>
          <w:rFonts w:hint="eastAsia"/>
        </w:rPr>
        <w:t>мониторинга</w:t>
      </w:r>
    </w:p>
    <w:p w14:paraId="0DD9CE48" w14:textId="77777777" w:rsidR="002E3A44" w:rsidRDefault="002E3A44" w:rsidP="002E3A44">
      <w:r>
        <w:rPr>
          <w:rFonts w:hint="eastAsia"/>
        </w:rPr>
        <w:t>космического</w:t>
      </w:r>
      <w:r>
        <w:t xml:space="preserve"> </w:t>
      </w:r>
      <w:r>
        <w:rPr>
          <w:rFonts w:hint="eastAsia"/>
        </w:rPr>
        <w:t>мониторинга</w:t>
      </w:r>
      <w:r>
        <w:t xml:space="preserve"> </w:t>
      </w:r>
      <w:r>
        <w:rPr>
          <w:rFonts w:hint="eastAsia"/>
        </w:rPr>
        <w:t>половодий</w:t>
      </w:r>
      <w:r>
        <w:tab/>
        <w:t>66</w:t>
      </w:r>
    </w:p>
    <w:p w14:paraId="77CB4CE3" w14:textId="77777777" w:rsidR="002E3A44" w:rsidRDefault="002E3A44" w:rsidP="002E3A44">
      <w:r>
        <w:t>3.2.</w:t>
      </w:r>
      <w:r>
        <w:rPr>
          <w:rFonts w:hint="eastAsia"/>
        </w:rPr>
        <w:t>Обработка</w:t>
      </w:r>
      <w:r>
        <w:t xml:space="preserve"> </w:t>
      </w:r>
      <w:r>
        <w:rPr>
          <w:rFonts w:hint="eastAsia"/>
        </w:rPr>
        <w:t>данных</w:t>
      </w:r>
      <w:r>
        <w:t xml:space="preserve"> </w:t>
      </w:r>
      <w:r>
        <w:rPr>
          <w:rFonts w:hint="eastAsia"/>
        </w:rPr>
        <w:t>сенсора</w:t>
      </w:r>
      <w:r>
        <w:t xml:space="preserve"> Modis </w:t>
      </w:r>
      <w:r>
        <w:rPr>
          <w:rFonts w:hint="eastAsia"/>
        </w:rPr>
        <w:t>для</w:t>
      </w:r>
      <w:r>
        <w:t xml:space="preserve"> </w:t>
      </w:r>
      <w:r>
        <w:rPr>
          <w:rFonts w:hint="eastAsia"/>
        </w:rPr>
        <w:t>целей</w:t>
      </w:r>
      <w:r>
        <w:t xml:space="preserve"> </w:t>
      </w:r>
      <w:r>
        <w:rPr>
          <w:rFonts w:hint="eastAsia"/>
        </w:rPr>
        <w:t>мониторинга</w:t>
      </w:r>
      <w:r>
        <w:t xml:space="preserve"> </w:t>
      </w:r>
      <w:r>
        <w:rPr>
          <w:rFonts w:hint="eastAsia"/>
        </w:rPr>
        <w:t>половодий</w:t>
      </w:r>
      <w:r>
        <w:tab/>
        <w:t>69</w:t>
      </w:r>
    </w:p>
    <w:p w14:paraId="4D518B2A" w14:textId="77777777" w:rsidR="002E3A44" w:rsidRDefault="002E3A44" w:rsidP="002E3A44">
      <w:r>
        <w:t>3.2.1.</w:t>
      </w:r>
      <w:r>
        <w:tab/>
      </w:r>
      <w:r>
        <w:rPr>
          <w:rFonts w:hint="eastAsia"/>
        </w:rPr>
        <w:t>Основные</w:t>
      </w:r>
      <w:r>
        <w:t xml:space="preserve"> </w:t>
      </w:r>
      <w:r>
        <w:rPr>
          <w:rFonts w:hint="eastAsia"/>
        </w:rPr>
        <w:t>характеристики</w:t>
      </w:r>
      <w:r>
        <w:t xml:space="preserve"> </w:t>
      </w:r>
      <w:r>
        <w:rPr>
          <w:rFonts w:hint="eastAsia"/>
        </w:rPr>
        <w:t>данных</w:t>
      </w:r>
      <w:r>
        <w:t xml:space="preserve"> MODIS</w:t>
      </w:r>
      <w:r>
        <w:tab/>
        <w:t>69</w:t>
      </w:r>
    </w:p>
    <w:p w14:paraId="4C5496E9" w14:textId="77777777" w:rsidR="002E3A44" w:rsidRDefault="002E3A44" w:rsidP="002E3A44">
      <w:r>
        <w:t>3.2.2.</w:t>
      </w:r>
      <w:r>
        <w:tab/>
      </w:r>
      <w:r>
        <w:rPr>
          <w:rFonts w:hint="eastAsia"/>
        </w:rPr>
        <w:t>Предварительная</w:t>
      </w:r>
      <w:r>
        <w:t xml:space="preserve"> </w:t>
      </w:r>
      <w:r>
        <w:rPr>
          <w:rFonts w:hint="eastAsia"/>
        </w:rPr>
        <w:t>обработка</w:t>
      </w:r>
      <w:r>
        <w:t xml:space="preserve"> </w:t>
      </w:r>
      <w:r>
        <w:rPr>
          <w:rFonts w:hint="eastAsia"/>
        </w:rPr>
        <w:t>данных</w:t>
      </w:r>
      <w:r>
        <w:t xml:space="preserve"> MODIS</w:t>
      </w:r>
      <w:r>
        <w:tab/>
        <w:t>72</w:t>
      </w:r>
    </w:p>
    <w:p w14:paraId="642E3B83" w14:textId="77777777" w:rsidR="002E3A44" w:rsidRDefault="002E3A44" w:rsidP="002E3A44">
      <w:r>
        <w:t>3.2.3.</w:t>
      </w:r>
      <w:r>
        <w:tab/>
      </w:r>
      <w:r>
        <w:rPr>
          <w:rFonts w:hint="eastAsia"/>
        </w:rPr>
        <w:t>Подготовка</w:t>
      </w:r>
      <w:r>
        <w:t xml:space="preserve"> </w:t>
      </w:r>
      <w:r>
        <w:rPr>
          <w:rFonts w:hint="eastAsia"/>
        </w:rPr>
        <w:t>данных</w:t>
      </w:r>
      <w:r>
        <w:t xml:space="preserve"> MODIS </w:t>
      </w:r>
      <w:r>
        <w:rPr>
          <w:rFonts w:hint="eastAsia"/>
        </w:rPr>
        <w:t>для</w:t>
      </w:r>
      <w:r>
        <w:t xml:space="preserve"> </w:t>
      </w:r>
      <w:r>
        <w:rPr>
          <w:rFonts w:hint="eastAsia"/>
        </w:rPr>
        <w:t>анализа</w:t>
      </w:r>
      <w:r>
        <w:t xml:space="preserve"> </w:t>
      </w:r>
      <w:r>
        <w:rPr>
          <w:rFonts w:hint="eastAsia"/>
        </w:rPr>
        <w:t>паводковой</w:t>
      </w:r>
    </w:p>
    <w:p w14:paraId="5CAE0CBF" w14:textId="77777777" w:rsidR="002E3A44" w:rsidRDefault="002E3A44" w:rsidP="002E3A44">
      <w:r>
        <w:rPr>
          <w:rFonts w:hint="eastAsia"/>
        </w:rPr>
        <w:t>ситуации</w:t>
      </w:r>
      <w:r>
        <w:tab/>
        <w:t>74</w:t>
      </w:r>
    </w:p>
    <w:p w14:paraId="1C2BD467" w14:textId="77777777" w:rsidR="002E3A44" w:rsidRDefault="002E3A44" w:rsidP="002E3A44">
      <w:r>
        <w:t>3.3.</w:t>
      </w:r>
      <w:r>
        <w:rPr>
          <w:rFonts w:hint="eastAsia"/>
        </w:rPr>
        <w:t>Оперативный</w:t>
      </w:r>
      <w:r>
        <w:t xml:space="preserve"> </w:t>
      </w:r>
      <w:r>
        <w:rPr>
          <w:rFonts w:hint="eastAsia"/>
        </w:rPr>
        <w:t>мониторинг</w:t>
      </w:r>
      <w:r>
        <w:t xml:space="preserve"> </w:t>
      </w:r>
      <w:r>
        <w:rPr>
          <w:rFonts w:hint="eastAsia"/>
        </w:rPr>
        <w:t>половодий</w:t>
      </w:r>
      <w:r>
        <w:t xml:space="preserve"> </w:t>
      </w:r>
      <w:r>
        <w:rPr>
          <w:rFonts w:hint="eastAsia"/>
        </w:rPr>
        <w:t>по</w:t>
      </w:r>
      <w:r>
        <w:t xml:space="preserve"> </w:t>
      </w:r>
      <w:r>
        <w:rPr>
          <w:rFonts w:hint="eastAsia"/>
        </w:rPr>
        <w:t>данным</w:t>
      </w:r>
      <w:r>
        <w:t xml:space="preserve"> MODIS</w:t>
      </w:r>
    </w:p>
    <w:p w14:paraId="5880452A" w14:textId="77777777" w:rsidR="002E3A44" w:rsidRDefault="002E3A44" w:rsidP="002E3A44">
      <w:r>
        <w:lastRenderedPageBreak/>
        <w:t>3.3.1.</w:t>
      </w:r>
      <w:r>
        <w:tab/>
      </w:r>
      <w:r>
        <w:rPr>
          <w:rFonts w:hint="eastAsia"/>
        </w:rPr>
        <w:t>Анализ</w:t>
      </w:r>
      <w:r>
        <w:t xml:space="preserve"> </w:t>
      </w:r>
      <w:r>
        <w:rPr>
          <w:rFonts w:hint="eastAsia"/>
        </w:rPr>
        <w:t>развития</w:t>
      </w:r>
      <w:r>
        <w:t xml:space="preserve"> </w:t>
      </w:r>
      <w:r>
        <w:rPr>
          <w:rFonts w:hint="eastAsia"/>
        </w:rPr>
        <w:t>паводковой</w:t>
      </w:r>
      <w:r>
        <w:t xml:space="preserve"> </w:t>
      </w:r>
      <w:r>
        <w:rPr>
          <w:rFonts w:hint="eastAsia"/>
        </w:rPr>
        <w:t>ситуации</w:t>
      </w:r>
      <w:r>
        <w:t xml:space="preserve"> </w:t>
      </w:r>
      <w:r>
        <w:rPr>
          <w:rFonts w:hint="eastAsia"/>
        </w:rPr>
        <w:t>по</w:t>
      </w:r>
      <w:r>
        <w:t xml:space="preserve"> </w:t>
      </w:r>
      <w:r>
        <w:rPr>
          <w:rFonts w:hint="eastAsia"/>
        </w:rPr>
        <w:t>данным</w:t>
      </w:r>
      <w:r>
        <w:tab/>
      </w:r>
      <w:r>
        <w:rPr>
          <w:rFonts w:hint="eastAsia"/>
        </w:rPr>
        <w:t>сенсора</w:t>
      </w:r>
      <w:r>
        <w:t xml:space="preserve"> 78</w:t>
      </w:r>
    </w:p>
    <w:p w14:paraId="4BEA3C9D" w14:textId="77777777" w:rsidR="002E3A44" w:rsidRDefault="002E3A44" w:rsidP="002E3A44">
      <w:r>
        <w:t>Modis</w:t>
      </w:r>
    </w:p>
    <w:p w14:paraId="74244380" w14:textId="77777777" w:rsidR="002E3A44" w:rsidRDefault="002E3A44" w:rsidP="002E3A44">
      <w:r>
        <w:t>3.3.2.</w:t>
      </w:r>
      <w:r>
        <w:tab/>
      </w:r>
      <w:r>
        <w:rPr>
          <w:rFonts w:hint="eastAsia"/>
        </w:rPr>
        <w:t>Сопоставление</w:t>
      </w:r>
      <w:r>
        <w:t xml:space="preserve"> </w:t>
      </w:r>
      <w:r>
        <w:rPr>
          <w:rFonts w:hint="eastAsia"/>
        </w:rPr>
        <w:t>уровней</w:t>
      </w:r>
      <w:r>
        <w:t xml:space="preserve"> </w:t>
      </w:r>
      <w:r>
        <w:rPr>
          <w:rFonts w:hint="eastAsia"/>
        </w:rPr>
        <w:t>воды</w:t>
      </w:r>
      <w:r>
        <w:t xml:space="preserve"> </w:t>
      </w:r>
      <w:r>
        <w:rPr>
          <w:rFonts w:hint="eastAsia"/>
        </w:rPr>
        <w:t>и</w:t>
      </w:r>
      <w:r>
        <w:t xml:space="preserve"> </w:t>
      </w:r>
      <w:r>
        <w:rPr>
          <w:rFonts w:hint="eastAsia"/>
        </w:rPr>
        <w:t>площадей</w:t>
      </w:r>
      <w:r>
        <w:t xml:space="preserve"> </w:t>
      </w:r>
      <w:r>
        <w:rPr>
          <w:rFonts w:hint="eastAsia"/>
        </w:rPr>
        <w:t>затопления</w:t>
      </w:r>
      <w:r>
        <w:tab/>
        <w:t>80</w:t>
      </w:r>
    </w:p>
    <w:p w14:paraId="2E3E77FE" w14:textId="77777777" w:rsidR="002E3A44" w:rsidRDefault="002E3A44" w:rsidP="002E3A44">
      <w:r>
        <w:t>3.4.</w:t>
      </w:r>
      <w:r>
        <w:tab/>
      </w:r>
      <w:r>
        <w:rPr>
          <w:rFonts w:hint="eastAsia"/>
        </w:rPr>
        <w:t>Мониторинг</w:t>
      </w:r>
      <w:r>
        <w:t xml:space="preserve"> </w:t>
      </w:r>
      <w:r>
        <w:rPr>
          <w:rFonts w:hint="eastAsia"/>
        </w:rPr>
        <w:t>схода</w:t>
      </w:r>
      <w:r>
        <w:t xml:space="preserve"> </w:t>
      </w:r>
      <w:r>
        <w:rPr>
          <w:rFonts w:hint="eastAsia"/>
        </w:rPr>
        <w:t>снежного</w:t>
      </w:r>
      <w:r>
        <w:t xml:space="preserve"> </w:t>
      </w:r>
      <w:r>
        <w:rPr>
          <w:rFonts w:hint="eastAsia"/>
        </w:rPr>
        <w:t>покрова</w:t>
      </w:r>
      <w:r>
        <w:t xml:space="preserve"> </w:t>
      </w:r>
      <w:r>
        <w:rPr>
          <w:rFonts w:hint="eastAsia"/>
        </w:rPr>
        <w:t>на</w:t>
      </w:r>
      <w:r>
        <w:tab/>
      </w:r>
      <w:r>
        <w:rPr>
          <w:rFonts w:hint="eastAsia"/>
        </w:rPr>
        <w:t>прирусловых</w:t>
      </w:r>
      <w:r>
        <w:t xml:space="preserve"> 84</w:t>
      </w:r>
    </w:p>
    <w:p w14:paraId="2D8E13BB" w14:textId="77777777" w:rsidR="002E3A44" w:rsidRDefault="002E3A44" w:rsidP="002E3A44">
      <w:r>
        <w:rPr>
          <w:rFonts w:hint="eastAsia"/>
        </w:rPr>
        <w:t>территориях</w:t>
      </w:r>
      <w:r>
        <w:t xml:space="preserve"> </w:t>
      </w:r>
      <w:r>
        <w:rPr>
          <w:rFonts w:hint="eastAsia"/>
        </w:rPr>
        <w:t>и</w:t>
      </w:r>
      <w:r>
        <w:t xml:space="preserve"> </w:t>
      </w:r>
      <w:r>
        <w:rPr>
          <w:rFonts w:hint="eastAsia"/>
        </w:rPr>
        <w:t>ледовой</w:t>
      </w:r>
      <w:r>
        <w:t xml:space="preserve"> </w:t>
      </w:r>
      <w:r>
        <w:rPr>
          <w:rFonts w:hint="eastAsia"/>
        </w:rPr>
        <w:t>обстановки</w:t>
      </w:r>
      <w:r>
        <w:t xml:space="preserve"> </w:t>
      </w:r>
      <w:r>
        <w:rPr>
          <w:rFonts w:hint="eastAsia"/>
        </w:rPr>
        <w:t>на</w:t>
      </w:r>
      <w:r>
        <w:t xml:space="preserve"> </w:t>
      </w:r>
      <w:r>
        <w:rPr>
          <w:rFonts w:hint="eastAsia"/>
        </w:rPr>
        <w:t>реках</w:t>
      </w:r>
      <w:r>
        <w:t xml:space="preserve"> </w:t>
      </w:r>
      <w:r>
        <w:rPr>
          <w:rFonts w:hint="eastAsia"/>
        </w:rPr>
        <w:t>Ока</w:t>
      </w:r>
      <w:r>
        <w:t xml:space="preserve"> </w:t>
      </w:r>
      <w:r>
        <w:rPr>
          <w:rFonts w:hint="eastAsia"/>
        </w:rPr>
        <w:t>и</w:t>
      </w:r>
      <w:r>
        <w:t xml:space="preserve"> </w:t>
      </w:r>
      <w:r>
        <w:rPr>
          <w:rFonts w:hint="eastAsia"/>
        </w:rPr>
        <w:t>Волга</w:t>
      </w:r>
    </w:p>
    <w:p w14:paraId="3E97B936" w14:textId="77777777" w:rsidR="002E3A44" w:rsidRDefault="002E3A44" w:rsidP="002E3A44">
      <w:r>
        <w:t>3.5.</w:t>
      </w:r>
      <w:r>
        <w:tab/>
      </w:r>
      <w:r>
        <w:rPr>
          <w:rFonts w:hint="eastAsia"/>
        </w:rPr>
        <w:t>Выводы</w:t>
      </w:r>
      <w:r>
        <w:t xml:space="preserve"> </w:t>
      </w:r>
      <w:r>
        <w:rPr>
          <w:rFonts w:hint="eastAsia"/>
        </w:rPr>
        <w:t>по</w:t>
      </w:r>
      <w:r>
        <w:t xml:space="preserve"> </w:t>
      </w:r>
      <w:r>
        <w:rPr>
          <w:rFonts w:hint="eastAsia"/>
        </w:rPr>
        <w:t>главе</w:t>
      </w:r>
      <w:r>
        <w:tab/>
        <w:t>88</w:t>
      </w:r>
    </w:p>
    <w:p w14:paraId="5DA92302" w14:textId="77777777" w:rsidR="002E3A44" w:rsidRDefault="002E3A44" w:rsidP="002E3A44">
      <w:r>
        <w:rPr>
          <w:rFonts w:hint="eastAsia"/>
        </w:rPr>
        <w:t>Глава</w:t>
      </w:r>
      <w:r>
        <w:t xml:space="preserve"> 4. </w:t>
      </w:r>
      <w:r>
        <w:rPr>
          <w:rFonts w:hint="eastAsia"/>
        </w:rPr>
        <w:t>Оценка</w:t>
      </w:r>
      <w:r>
        <w:t xml:space="preserve"> </w:t>
      </w:r>
      <w:r>
        <w:rPr>
          <w:rFonts w:hint="eastAsia"/>
        </w:rPr>
        <w:t>риска</w:t>
      </w:r>
      <w:r>
        <w:t xml:space="preserve"> </w:t>
      </w:r>
      <w:r>
        <w:rPr>
          <w:rFonts w:hint="eastAsia"/>
        </w:rPr>
        <w:t>затопления</w:t>
      </w:r>
      <w:r>
        <w:t xml:space="preserve"> </w:t>
      </w:r>
      <w:r>
        <w:rPr>
          <w:rFonts w:hint="eastAsia"/>
        </w:rPr>
        <w:t>территории</w:t>
      </w:r>
      <w:r>
        <w:tab/>
        <w:t>90</w:t>
      </w:r>
    </w:p>
    <w:p w14:paraId="3CB0EE20" w14:textId="77777777" w:rsidR="002E3A44" w:rsidRDefault="002E3A44" w:rsidP="002E3A44">
      <w:r>
        <w:t>4.1.</w:t>
      </w:r>
      <w:r>
        <w:tab/>
      </w:r>
      <w:r>
        <w:rPr>
          <w:rFonts w:hint="eastAsia"/>
        </w:rPr>
        <w:t>Методика</w:t>
      </w:r>
      <w:r>
        <w:t xml:space="preserve"> </w:t>
      </w:r>
      <w:r>
        <w:rPr>
          <w:rFonts w:hint="eastAsia"/>
        </w:rPr>
        <w:t>оценки</w:t>
      </w:r>
      <w:r>
        <w:t xml:space="preserve"> </w:t>
      </w:r>
      <w:r>
        <w:rPr>
          <w:rFonts w:hint="eastAsia"/>
        </w:rPr>
        <w:t>риска</w:t>
      </w:r>
      <w:r>
        <w:t xml:space="preserve"> </w:t>
      </w:r>
      <w:r>
        <w:rPr>
          <w:rFonts w:hint="eastAsia"/>
        </w:rPr>
        <w:t>и</w:t>
      </w:r>
      <w:r>
        <w:t xml:space="preserve"> </w:t>
      </w:r>
      <w:r>
        <w:rPr>
          <w:rFonts w:hint="eastAsia"/>
        </w:rPr>
        <w:t>предотвращения</w:t>
      </w:r>
      <w:r>
        <w:t xml:space="preserve"> </w:t>
      </w:r>
      <w:r>
        <w:rPr>
          <w:rFonts w:hint="eastAsia"/>
        </w:rPr>
        <w:t>ущерба</w:t>
      </w:r>
      <w:r>
        <w:t xml:space="preserve"> </w:t>
      </w:r>
      <w:r>
        <w:rPr>
          <w:rFonts w:hint="eastAsia"/>
        </w:rPr>
        <w:t>от</w:t>
      </w:r>
    </w:p>
    <w:p w14:paraId="6AAC18C4" w14:textId="77777777" w:rsidR="002E3A44" w:rsidRDefault="002E3A44" w:rsidP="002E3A44">
      <w:r>
        <w:rPr>
          <w:rFonts w:hint="eastAsia"/>
        </w:rPr>
        <w:t>затопления</w:t>
      </w:r>
      <w:r>
        <w:t xml:space="preserve"> </w:t>
      </w:r>
      <w:r>
        <w:rPr>
          <w:rFonts w:hint="eastAsia"/>
        </w:rPr>
        <w:t>территорий</w:t>
      </w:r>
      <w:r>
        <w:t xml:space="preserve"> </w:t>
      </w:r>
      <w:r>
        <w:rPr>
          <w:rFonts w:hint="eastAsia"/>
        </w:rPr>
        <w:t>в</w:t>
      </w:r>
      <w:r>
        <w:t xml:space="preserve"> </w:t>
      </w:r>
      <w:r>
        <w:rPr>
          <w:rFonts w:hint="eastAsia"/>
        </w:rPr>
        <w:t>периоды</w:t>
      </w:r>
      <w:r>
        <w:t xml:space="preserve"> </w:t>
      </w:r>
      <w:r>
        <w:rPr>
          <w:rFonts w:hint="eastAsia"/>
        </w:rPr>
        <w:t>половодий</w:t>
      </w:r>
      <w:r>
        <w:tab/>
        <w:t>90</w:t>
      </w:r>
    </w:p>
    <w:p w14:paraId="673EFA8E" w14:textId="77777777" w:rsidR="002E3A44" w:rsidRDefault="002E3A44" w:rsidP="002E3A44">
      <w:r>
        <w:t>4.2.</w:t>
      </w:r>
      <w:r>
        <w:tab/>
        <w:t xml:space="preserve"> </w:t>
      </w:r>
      <w:r>
        <w:rPr>
          <w:rFonts w:hint="eastAsia"/>
        </w:rPr>
        <w:t>Структура</w:t>
      </w:r>
      <w:r>
        <w:tab/>
      </w:r>
      <w:r>
        <w:rPr>
          <w:rFonts w:hint="eastAsia"/>
        </w:rPr>
        <w:t>региональной</w:t>
      </w:r>
      <w:r>
        <w:t xml:space="preserve"> </w:t>
      </w:r>
      <w:r>
        <w:rPr>
          <w:rFonts w:hint="eastAsia"/>
        </w:rPr>
        <w:t>информационной</w:t>
      </w:r>
      <w:r>
        <w:t xml:space="preserve"> </w:t>
      </w:r>
      <w:r>
        <w:rPr>
          <w:rFonts w:hint="eastAsia"/>
        </w:rPr>
        <w:t>системы</w:t>
      </w:r>
    </w:p>
    <w:p w14:paraId="761F143E" w14:textId="77777777" w:rsidR="002E3A44" w:rsidRDefault="002E3A44" w:rsidP="002E3A44">
      <w:r>
        <w:rPr>
          <w:rFonts w:hint="eastAsia"/>
        </w:rPr>
        <w:t>мониторинга</w:t>
      </w:r>
      <w:r>
        <w:t xml:space="preserve"> </w:t>
      </w:r>
      <w:r>
        <w:rPr>
          <w:rFonts w:hint="eastAsia"/>
        </w:rPr>
        <w:t>половодий</w:t>
      </w:r>
      <w:r>
        <w:tab/>
        <w:t>95</w:t>
      </w:r>
    </w:p>
    <w:p w14:paraId="215875A1" w14:textId="77777777" w:rsidR="002E3A44" w:rsidRDefault="002E3A44" w:rsidP="002E3A44">
      <w:r>
        <w:t>4.3.</w:t>
      </w:r>
      <w:r>
        <w:tab/>
      </w:r>
      <w:r>
        <w:rPr>
          <w:rFonts w:hint="eastAsia"/>
        </w:rPr>
        <w:t>Требования</w:t>
      </w:r>
      <w:r>
        <w:t xml:space="preserve"> </w:t>
      </w:r>
      <w:r>
        <w:rPr>
          <w:rFonts w:hint="eastAsia"/>
        </w:rPr>
        <w:t>к</w:t>
      </w:r>
      <w:r>
        <w:t xml:space="preserve"> </w:t>
      </w:r>
      <w:r>
        <w:rPr>
          <w:rFonts w:hint="eastAsia"/>
        </w:rPr>
        <w:t>региональной</w:t>
      </w:r>
      <w:r>
        <w:t xml:space="preserve"> </w:t>
      </w:r>
      <w:r>
        <w:rPr>
          <w:rFonts w:hint="eastAsia"/>
        </w:rPr>
        <w:t>информационной</w:t>
      </w:r>
      <w:r>
        <w:tab/>
      </w:r>
      <w:r>
        <w:rPr>
          <w:rFonts w:hint="eastAsia"/>
        </w:rPr>
        <w:t>системе</w:t>
      </w:r>
    </w:p>
    <w:p w14:paraId="59A55291" w14:textId="77777777" w:rsidR="002E3A44" w:rsidRDefault="002E3A44" w:rsidP="002E3A44">
      <w:r>
        <w:rPr>
          <w:rFonts w:hint="eastAsia"/>
        </w:rPr>
        <w:t>мониторинга</w:t>
      </w:r>
      <w:r>
        <w:t xml:space="preserve"> </w:t>
      </w:r>
      <w:r>
        <w:rPr>
          <w:rFonts w:hint="eastAsia"/>
        </w:rPr>
        <w:t>половодий</w:t>
      </w:r>
      <w:r>
        <w:tab/>
        <w:t>94</w:t>
      </w:r>
    </w:p>
    <w:p w14:paraId="365D5D8B" w14:textId="77777777" w:rsidR="002E3A44" w:rsidRDefault="002E3A44" w:rsidP="002E3A44">
      <w:r>
        <w:t>4.4.</w:t>
      </w:r>
      <w:r>
        <w:rPr>
          <w:rFonts w:hint="eastAsia"/>
        </w:rPr>
        <w:t>Оценка</w:t>
      </w:r>
      <w:r>
        <w:t xml:space="preserve"> </w:t>
      </w:r>
      <w:r>
        <w:rPr>
          <w:rFonts w:hint="eastAsia"/>
        </w:rPr>
        <w:t>ущерба</w:t>
      </w:r>
      <w:r>
        <w:t xml:space="preserve"> </w:t>
      </w:r>
      <w:r>
        <w:rPr>
          <w:rFonts w:hint="eastAsia"/>
        </w:rPr>
        <w:t>хозяйственным</w:t>
      </w:r>
      <w:r>
        <w:t xml:space="preserve"> </w:t>
      </w:r>
      <w:r>
        <w:rPr>
          <w:rFonts w:hint="eastAsia"/>
        </w:rPr>
        <w:t>комплексам</w:t>
      </w:r>
      <w:r>
        <w:t xml:space="preserve"> </w:t>
      </w:r>
      <w:r>
        <w:rPr>
          <w:rFonts w:hint="eastAsia"/>
        </w:rPr>
        <w:t>Нижегородской</w:t>
      </w:r>
    </w:p>
    <w:p w14:paraId="36DA614F" w14:textId="77777777" w:rsidR="002E3A44" w:rsidRDefault="002E3A44" w:rsidP="002E3A44">
      <w:r>
        <w:rPr>
          <w:rFonts w:hint="eastAsia"/>
        </w:rPr>
        <w:t>области</w:t>
      </w:r>
      <w:r>
        <w:t xml:space="preserve"> </w:t>
      </w:r>
      <w:r>
        <w:rPr>
          <w:rFonts w:hint="eastAsia"/>
        </w:rPr>
        <w:t>от</w:t>
      </w:r>
      <w:r>
        <w:t xml:space="preserve"> </w:t>
      </w:r>
      <w:r>
        <w:rPr>
          <w:rFonts w:hint="eastAsia"/>
        </w:rPr>
        <w:t>половодий</w:t>
      </w:r>
      <w:r>
        <w:tab/>
        <w:t>102</w:t>
      </w:r>
    </w:p>
    <w:p w14:paraId="72D3D5EF" w14:textId="77777777" w:rsidR="002E3A44" w:rsidRDefault="002E3A44" w:rsidP="002E3A44">
      <w:r>
        <w:t>4.5.</w:t>
      </w:r>
      <w:r>
        <w:rPr>
          <w:rFonts w:hint="eastAsia"/>
        </w:rPr>
        <w:t>Определение</w:t>
      </w:r>
      <w:r>
        <w:t xml:space="preserve"> </w:t>
      </w:r>
      <w:r>
        <w:rPr>
          <w:rFonts w:hint="eastAsia"/>
        </w:rPr>
        <w:t>риска</w:t>
      </w:r>
      <w:r>
        <w:t xml:space="preserve"> </w:t>
      </w:r>
      <w:r>
        <w:rPr>
          <w:rFonts w:hint="eastAsia"/>
        </w:rPr>
        <w:t>затопления</w:t>
      </w:r>
      <w:r>
        <w:t xml:space="preserve"> </w:t>
      </w:r>
      <w:r>
        <w:rPr>
          <w:rFonts w:hint="eastAsia"/>
        </w:rPr>
        <w:t>территории</w:t>
      </w:r>
      <w:r>
        <w:tab/>
        <w:t>106</w:t>
      </w:r>
    </w:p>
    <w:p w14:paraId="43C3218B" w14:textId="77777777" w:rsidR="002E3A44" w:rsidRDefault="002E3A44" w:rsidP="002E3A44">
      <w:r>
        <w:t>4.6.</w:t>
      </w:r>
      <w:r>
        <w:rPr>
          <w:rFonts w:hint="eastAsia"/>
        </w:rPr>
        <w:t>Оценка</w:t>
      </w:r>
      <w:r>
        <w:t xml:space="preserve"> </w:t>
      </w:r>
      <w:r>
        <w:rPr>
          <w:rFonts w:hint="eastAsia"/>
        </w:rPr>
        <w:t>эффективности</w:t>
      </w:r>
      <w:r>
        <w:t xml:space="preserve"> </w:t>
      </w:r>
      <w:r>
        <w:rPr>
          <w:rFonts w:hint="eastAsia"/>
        </w:rPr>
        <w:t>предложенной</w:t>
      </w:r>
      <w:r>
        <w:t xml:space="preserve"> </w:t>
      </w:r>
      <w:r>
        <w:rPr>
          <w:rFonts w:hint="eastAsia"/>
        </w:rPr>
        <w:t>методики</w:t>
      </w:r>
      <w:r>
        <w:tab/>
        <w:t>108</w:t>
      </w:r>
    </w:p>
    <w:p w14:paraId="2FEAA4BE" w14:textId="77777777" w:rsidR="002E3A44" w:rsidRDefault="002E3A44" w:rsidP="002E3A44">
      <w:r>
        <w:rPr>
          <w:rFonts w:hint="eastAsia"/>
        </w:rPr>
        <w:t>Заключение</w:t>
      </w:r>
      <w:r>
        <w:tab/>
        <w:t>111</w:t>
      </w:r>
    </w:p>
    <w:p w14:paraId="57BEDF4B" w14:textId="77777777" w:rsidR="002E3A44" w:rsidRDefault="002E3A44" w:rsidP="002E3A44">
      <w:r>
        <w:rPr>
          <w:rFonts w:hint="eastAsia"/>
        </w:rPr>
        <w:t>Список</w:t>
      </w:r>
      <w:r>
        <w:t xml:space="preserve"> </w:t>
      </w:r>
      <w:r>
        <w:rPr>
          <w:rFonts w:hint="eastAsia"/>
        </w:rPr>
        <w:t>использованных</w:t>
      </w:r>
      <w:r>
        <w:t xml:space="preserve"> </w:t>
      </w:r>
      <w:r>
        <w:rPr>
          <w:rFonts w:hint="eastAsia"/>
        </w:rPr>
        <w:t>источников</w:t>
      </w:r>
      <w:r>
        <w:tab/>
        <w:t>112</w:t>
      </w:r>
    </w:p>
    <w:p w14:paraId="50892B05" w14:textId="77777777" w:rsidR="002E3A44" w:rsidRDefault="002E3A44" w:rsidP="002E3A44">
      <w:r>
        <w:rPr>
          <w:rFonts w:hint="eastAsia"/>
        </w:rPr>
        <w:t>Приложение</w:t>
      </w:r>
      <w:r>
        <w:t xml:space="preserve"> </w:t>
      </w:r>
      <w:r>
        <w:rPr>
          <w:rFonts w:hint="eastAsia"/>
        </w:rPr>
        <w:t>А</w:t>
      </w:r>
      <w:r>
        <w:t xml:space="preserve"> - </w:t>
      </w:r>
      <w:r>
        <w:rPr>
          <w:rFonts w:hint="eastAsia"/>
        </w:rPr>
        <w:t>Характеристики</w:t>
      </w:r>
      <w:r>
        <w:t xml:space="preserve"> </w:t>
      </w:r>
      <w:r>
        <w:rPr>
          <w:rFonts w:hint="eastAsia"/>
        </w:rPr>
        <w:t>сенсоров</w:t>
      </w:r>
      <w:r>
        <w:t xml:space="preserve"> </w:t>
      </w:r>
      <w:r>
        <w:rPr>
          <w:rFonts w:hint="eastAsia"/>
        </w:rPr>
        <w:t>и</w:t>
      </w:r>
      <w:r>
        <w:t xml:space="preserve"> </w:t>
      </w:r>
      <w:r>
        <w:rPr>
          <w:rFonts w:hint="eastAsia"/>
        </w:rPr>
        <w:t>спутников</w:t>
      </w:r>
      <w:r>
        <w:t xml:space="preserve"> </w:t>
      </w:r>
      <w:r>
        <w:rPr>
          <w:rFonts w:hint="eastAsia"/>
        </w:rPr>
        <w:t>ДЭЗ</w:t>
      </w:r>
      <w:r>
        <w:tab/>
        <w:t>128</w:t>
      </w:r>
    </w:p>
    <w:p w14:paraId="39443270" w14:textId="77777777" w:rsidR="002E3A44" w:rsidRDefault="002E3A44" w:rsidP="002E3A44">
      <w:r>
        <w:rPr>
          <w:rFonts w:hint="eastAsia"/>
        </w:rPr>
        <w:t>Приложение</w:t>
      </w:r>
      <w:r>
        <w:t xml:space="preserve"> </w:t>
      </w:r>
      <w:r>
        <w:rPr>
          <w:rFonts w:hint="eastAsia"/>
        </w:rPr>
        <w:t>Б</w:t>
      </w:r>
      <w:r>
        <w:t xml:space="preserve"> </w:t>
      </w:r>
      <w:r>
        <w:rPr>
          <w:rFonts w:hint="eastAsia"/>
        </w:rPr>
        <w:t>—</w:t>
      </w:r>
      <w:r>
        <w:t xml:space="preserve"> </w:t>
      </w:r>
      <w:r>
        <w:rPr>
          <w:rFonts w:hint="eastAsia"/>
        </w:rPr>
        <w:t>Возможные</w:t>
      </w:r>
      <w:r>
        <w:t xml:space="preserve"> </w:t>
      </w:r>
      <w:r>
        <w:rPr>
          <w:rFonts w:hint="eastAsia"/>
        </w:rPr>
        <w:t>комбинации</w:t>
      </w:r>
      <w:r>
        <w:t xml:space="preserve"> </w:t>
      </w:r>
      <w:r>
        <w:rPr>
          <w:rFonts w:hint="eastAsia"/>
        </w:rPr>
        <w:t>каналов</w:t>
      </w:r>
      <w:r>
        <w:t xml:space="preserve"> </w:t>
      </w:r>
      <w:r>
        <w:rPr>
          <w:rFonts w:hint="eastAsia"/>
        </w:rPr>
        <w:t>сенсора</w:t>
      </w:r>
      <w:r>
        <w:t xml:space="preserve"> Modis(Terra) </w:t>
      </w:r>
      <w:r>
        <w:rPr>
          <w:rFonts w:hint="eastAsia"/>
        </w:rPr>
        <w:t>для</w:t>
      </w:r>
      <w:r>
        <w:t xml:space="preserve"> </w:t>
      </w:r>
      <w:r>
        <w:rPr>
          <w:rFonts w:hint="eastAsia"/>
        </w:rPr>
        <w:t>наилучшего</w:t>
      </w:r>
      <w:r>
        <w:t xml:space="preserve"> </w:t>
      </w:r>
      <w:r>
        <w:rPr>
          <w:rFonts w:hint="eastAsia"/>
        </w:rPr>
        <w:t>детектирования</w:t>
      </w:r>
      <w:r>
        <w:t xml:space="preserve"> </w:t>
      </w:r>
      <w:r>
        <w:rPr>
          <w:rFonts w:hint="eastAsia"/>
        </w:rPr>
        <w:t>водных</w:t>
      </w:r>
      <w:r>
        <w:t xml:space="preserve"> </w:t>
      </w:r>
      <w:r>
        <w:rPr>
          <w:rFonts w:hint="eastAsia"/>
        </w:rPr>
        <w:t>объектов</w:t>
      </w:r>
      <w:r>
        <w:tab/>
        <w:t>129</w:t>
      </w:r>
    </w:p>
    <w:p w14:paraId="084FC171" w14:textId="77777777" w:rsidR="002E3A44" w:rsidRDefault="002E3A44" w:rsidP="002E3A44">
      <w:r>
        <w:rPr>
          <w:rFonts w:hint="eastAsia"/>
        </w:rPr>
        <w:t>Приложение</w:t>
      </w:r>
      <w:r>
        <w:t xml:space="preserve"> </w:t>
      </w:r>
      <w:r>
        <w:rPr>
          <w:rFonts w:hint="eastAsia"/>
        </w:rPr>
        <w:t>В</w:t>
      </w:r>
      <w:r>
        <w:t xml:space="preserve"> - </w:t>
      </w:r>
      <w:r>
        <w:rPr>
          <w:rFonts w:hint="eastAsia"/>
        </w:rPr>
        <w:t>Развитие</w:t>
      </w:r>
      <w:r>
        <w:t xml:space="preserve"> </w:t>
      </w:r>
      <w:r>
        <w:rPr>
          <w:rFonts w:hint="eastAsia"/>
        </w:rPr>
        <w:t>паводка</w:t>
      </w:r>
      <w:r>
        <w:t xml:space="preserve"> </w:t>
      </w:r>
      <w:r>
        <w:rPr>
          <w:rFonts w:hint="eastAsia"/>
        </w:rPr>
        <w:t>в</w:t>
      </w:r>
      <w:r>
        <w:t xml:space="preserve"> 2006 </w:t>
      </w:r>
      <w:r>
        <w:rPr>
          <w:rFonts w:hint="eastAsia"/>
        </w:rPr>
        <w:t>года</w:t>
      </w:r>
      <w:r>
        <w:t xml:space="preserve"> </w:t>
      </w:r>
      <w:r>
        <w:rPr>
          <w:rFonts w:hint="eastAsia"/>
        </w:rPr>
        <w:t>на</w:t>
      </w:r>
      <w:r>
        <w:t xml:space="preserve"> </w:t>
      </w:r>
      <w:r>
        <w:rPr>
          <w:rFonts w:hint="eastAsia"/>
        </w:rPr>
        <w:t>участках</w:t>
      </w:r>
      <w:r>
        <w:t xml:space="preserve"> </w:t>
      </w:r>
      <w:r>
        <w:rPr>
          <w:rFonts w:hint="eastAsia"/>
        </w:rPr>
        <w:t>рек</w:t>
      </w:r>
      <w:r>
        <w:t xml:space="preserve"> </w:t>
      </w:r>
      <w:r>
        <w:rPr>
          <w:rFonts w:hint="eastAsia"/>
        </w:rPr>
        <w:t>Волги</w:t>
      </w:r>
      <w:r>
        <w:t xml:space="preserve"> </w:t>
      </w:r>
      <w:r>
        <w:rPr>
          <w:rFonts w:hint="eastAsia"/>
        </w:rPr>
        <w:t>и</w:t>
      </w:r>
      <w:r>
        <w:t xml:space="preserve"> </w:t>
      </w:r>
      <w:r>
        <w:rPr>
          <w:rFonts w:hint="eastAsia"/>
        </w:rPr>
        <w:t>Оки</w:t>
      </w:r>
      <w:r>
        <w:t xml:space="preserve"> </w:t>
      </w:r>
      <w:r>
        <w:rPr>
          <w:rFonts w:hint="eastAsia"/>
        </w:rPr>
        <w:t>по</w:t>
      </w:r>
      <w:r>
        <w:t xml:space="preserve"> </w:t>
      </w:r>
      <w:r>
        <w:rPr>
          <w:rFonts w:hint="eastAsia"/>
        </w:rPr>
        <w:t>данным</w:t>
      </w:r>
      <w:r>
        <w:t xml:space="preserve"> </w:t>
      </w:r>
      <w:r>
        <w:rPr>
          <w:rFonts w:hint="eastAsia"/>
        </w:rPr>
        <w:t>сенсора</w:t>
      </w:r>
      <w:r>
        <w:t xml:space="preserve"> Modis '</w:t>
      </w:r>
      <w:r>
        <w:tab/>
        <w:t>130</w:t>
      </w:r>
    </w:p>
    <w:p w14:paraId="76BCBBDA" w14:textId="77777777" w:rsidR="002E3A44" w:rsidRDefault="002E3A44" w:rsidP="002E3A44">
      <w:r>
        <w:rPr>
          <w:rFonts w:hint="eastAsia"/>
        </w:rPr>
        <w:lastRenderedPageBreak/>
        <w:t>Приложение</w:t>
      </w:r>
      <w:r>
        <w:t xml:space="preserve"> </w:t>
      </w:r>
      <w:r>
        <w:rPr>
          <w:rFonts w:hint="eastAsia"/>
        </w:rPr>
        <w:t>Г</w:t>
      </w:r>
      <w:r>
        <w:t xml:space="preserve"> - </w:t>
      </w:r>
      <w:r>
        <w:rPr>
          <w:rFonts w:hint="eastAsia"/>
        </w:rPr>
        <w:t>Карта</w:t>
      </w:r>
      <w:r>
        <w:t xml:space="preserve"> </w:t>
      </w:r>
      <w:r>
        <w:rPr>
          <w:rFonts w:hint="eastAsia"/>
        </w:rPr>
        <w:t>экономической</w:t>
      </w:r>
      <w:r>
        <w:t xml:space="preserve"> </w:t>
      </w:r>
      <w:r>
        <w:rPr>
          <w:rFonts w:hint="eastAsia"/>
        </w:rPr>
        <w:t>уязвимости</w:t>
      </w:r>
      <w:r>
        <w:t xml:space="preserve"> </w:t>
      </w:r>
      <w:r>
        <w:rPr>
          <w:rFonts w:hint="eastAsia"/>
        </w:rPr>
        <w:t>и</w:t>
      </w:r>
      <w:r>
        <w:t xml:space="preserve"> </w:t>
      </w:r>
      <w:r>
        <w:rPr>
          <w:rFonts w:hint="eastAsia"/>
        </w:rPr>
        <w:t>опасности</w:t>
      </w:r>
      <w:r>
        <w:t xml:space="preserve"> </w:t>
      </w:r>
      <w:r>
        <w:rPr>
          <w:rFonts w:hint="eastAsia"/>
        </w:rPr>
        <w:t>затопления</w:t>
      </w:r>
      <w:r>
        <w:t xml:space="preserve"> </w:t>
      </w:r>
      <w:r>
        <w:rPr>
          <w:rFonts w:hint="eastAsia"/>
        </w:rPr>
        <w:t>территории</w:t>
      </w:r>
      <w:r>
        <w:t xml:space="preserve"> </w:t>
      </w:r>
      <w:r>
        <w:rPr>
          <w:rFonts w:hint="eastAsia"/>
        </w:rPr>
        <w:t>в</w:t>
      </w:r>
      <w:r>
        <w:t xml:space="preserve"> </w:t>
      </w:r>
      <w:r>
        <w:rPr>
          <w:rFonts w:hint="eastAsia"/>
        </w:rPr>
        <w:t>периоды</w:t>
      </w:r>
      <w:r>
        <w:t xml:space="preserve"> </w:t>
      </w:r>
      <w:r>
        <w:rPr>
          <w:rFonts w:hint="eastAsia"/>
        </w:rPr>
        <w:t>половодий</w:t>
      </w:r>
      <w:r>
        <w:t xml:space="preserve"> </w:t>
      </w:r>
      <w:r>
        <w:rPr>
          <w:rFonts w:hint="eastAsia"/>
        </w:rPr>
        <w:t>поймы</w:t>
      </w:r>
      <w:r>
        <w:t xml:space="preserve"> </w:t>
      </w:r>
      <w:r>
        <w:rPr>
          <w:rFonts w:hint="eastAsia"/>
        </w:rPr>
        <w:t>р</w:t>
      </w:r>
      <w:r>
        <w:t xml:space="preserve">. </w:t>
      </w:r>
      <w:r>
        <w:rPr>
          <w:rFonts w:hint="eastAsia"/>
        </w:rPr>
        <w:t>Волги</w:t>
      </w:r>
      <w:r>
        <w:t xml:space="preserve"> (</w:t>
      </w:r>
      <w:r>
        <w:rPr>
          <w:rFonts w:hint="eastAsia"/>
        </w:rPr>
        <w:t>в</w:t>
      </w:r>
      <w:r>
        <w:t xml:space="preserve"> </w:t>
      </w:r>
      <w:r>
        <w:rPr>
          <w:rFonts w:hint="eastAsia"/>
        </w:rPr>
        <w:t>границах</w:t>
      </w:r>
      <w:r>
        <w:t xml:space="preserve"> </w:t>
      </w:r>
      <w:r>
        <w:rPr>
          <w:rFonts w:hint="eastAsia"/>
        </w:rPr>
        <w:t>Балахнинского</w:t>
      </w:r>
      <w:r>
        <w:t xml:space="preserve"> </w:t>
      </w:r>
      <w:r>
        <w:rPr>
          <w:rFonts w:hint="eastAsia"/>
        </w:rPr>
        <w:t>района</w:t>
      </w:r>
      <w:r>
        <w:t>)</w:t>
      </w:r>
      <w:r>
        <w:tab/>
        <w:t>134</w:t>
      </w:r>
    </w:p>
    <w:p w14:paraId="73750861" w14:textId="417F960D" w:rsidR="00B13FF4" w:rsidRDefault="002E3A44" w:rsidP="002E3A44">
      <w:r>
        <w:rPr>
          <w:rFonts w:hint="eastAsia"/>
        </w:rPr>
        <w:t>Приложение</w:t>
      </w:r>
      <w:r>
        <w:t xml:space="preserve"> </w:t>
      </w:r>
      <w:r>
        <w:rPr>
          <w:rFonts w:hint="eastAsia"/>
        </w:rPr>
        <w:t>Д</w:t>
      </w:r>
      <w:r>
        <w:t xml:space="preserve"> - </w:t>
      </w:r>
      <w:r>
        <w:rPr>
          <w:rFonts w:hint="eastAsia"/>
        </w:rPr>
        <w:t>Карта</w:t>
      </w:r>
      <w:r>
        <w:t xml:space="preserve"> </w:t>
      </w:r>
      <w:r>
        <w:rPr>
          <w:rFonts w:hint="eastAsia"/>
        </w:rPr>
        <w:t>экономического</w:t>
      </w:r>
      <w:r>
        <w:t xml:space="preserve"> </w:t>
      </w:r>
      <w:r>
        <w:rPr>
          <w:rFonts w:hint="eastAsia"/>
        </w:rPr>
        <w:t>риска</w:t>
      </w:r>
      <w:r>
        <w:t xml:space="preserve"> </w:t>
      </w:r>
      <w:r>
        <w:rPr>
          <w:rFonts w:hint="eastAsia"/>
        </w:rPr>
        <w:t>затопления</w:t>
      </w:r>
      <w:r>
        <w:t xml:space="preserve"> </w:t>
      </w:r>
      <w:r>
        <w:rPr>
          <w:rFonts w:hint="eastAsia"/>
        </w:rPr>
        <w:t>территории</w:t>
      </w:r>
      <w:r>
        <w:t xml:space="preserve"> </w:t>
      </w:r>
      <w:r>
        <w:rPr>
          <w:rFonts w:hint="eastAsia"/>
        </w:rPr>
        <w:t>в</w:t>
      </w:r>
      <w:r>
        <w:t xml:space="preserve"> </w:t>
      </w:r>
      <w:r>
        <w:rPr>
          <w:rFonts w:hint="eastAsia"/>
        </w:rPr>
        <w:t>периоды</w:t>
      </w:r>
      <w:r>
        <w:t xml:space="preserve"> </w:t>
      </w:r>
      <w:r>
        <w:rPr>
          <w:rFonts w:hint="eastAsia"/>
        </w:rPr>
        <w:t>половодий</w:t>
      </w:r>
      <w:r>
        <w:t xml:space="preserve"> </w:t>
      </w:r>
      <w:r>
        <w:rPr>
          <w:rFonts w:hint="eastAsia"/>
        </w:rPr>
        <w:t>поймы</w:t>
      </w:r>
      <w:r>
        <w:t xml:space="preserve"> </w:t>
      </w:r>
      <w:r>
        <w:rPr>
          <w:rFonts w:hint="eastAsia"/>
        </w:rPr>
        <w:t>р</w:t>
      </w:r>
      <w:r>
        <w:t xml:space="preserve">. </w:t>
      </w:r>
      <w:r>
        <w:rPr>
          <w:rFonts w:hint="eastAsia"/>
        </w:rPr>
        <w:t>Волги</w:t>
      </w:r>
      <w:r>
        <w:t xml:space="preserve"> (</w:t>
      </w:r>
      <w:r>
        <w:rPr>
          <w:rFonts w:hint="eastAsia"/>
        </w:rPr>
        <w:t>в</w:t>
      </w:r>
      <w:r>
        <w:t xml:space="preserve"> </w:t>
      </w:r>
      <w:r>
        <w:rPr>
          <w:rFonts w:hint="eastAsia"/>
        </w:rPr>
        <w:t>границах</w:t>
      </w:r>
      <w:r>
        <w:t xml:space="preserve"> </w:t>
      </w:r>
      <w:r>
        <w:rPr>
          <w:rFonts w:hint="eastAsia"/>
        </w:rPr>
        <w:t>Балахнинского</w:t>
      </w:r>
      <w:r>
        <w:t xml:space="preserve"> </w:t>
      </w:r>
      <w:r>
        <w:rPr>
          <w:rFonts w:hint="eastAsia"/>
        </w:rPr>
        <w:t>района</w:t>
      </w:r>
      <w:r>
        <w:t>)</w:t>
      </w:r>
      <w:r>
        <w:tab/>
        <w:t>135</w:t>
      </w:r>
    </w:p>
    <w:p w14:paraId="79366334" w14:textId="77777777" w:rsidR="002E3A44" w:rsidRDefault="002E3A44" w:rsidP="002E3A44"/>
    <w:p w14:paraId="3507016F" w14:textId="77777777" w:rsidR="002E3A44" w:rsidRDefault="002E3A44" w:rsidP="002E3A44"/>
    <w:p w14:paraId="54FEE5E5" w14:textId="77777777" w:rsidR="002E3A44" w:rsidRDefault="002E3A44" w:rsidP="002E3A44">
      <w:r>
        <w:rPr>
          <w:rFonts w:hint="eastAsia"/>
        </w:rPr>
        <w:t>ЗАКЛЮЧЕНИЕ</w:t>
      </w:r>
    </w:p>
    <w:p w14:paraId="51C66446" w14:textId="77777777" w:rsidR="002E3A44" w:rsidRDefault="002E3A44" w:rsidP="002E3A44">
      <w:r>
        <w:rPr>
          <w:rFonts w:hint="eastAsia"/>
        </w:rPr>
        <w:t>На</w:t>
      </w:r>
      <w:r>
        <w:t xml:space="preserve"> </w:t>
      </w:r>
      <w:r>
        <w:rPr>
          <w:rFonts w:hint="eastAsia"/>
        </w:rPr>
        <w:t>основе</w:t>
      </w:r>
      <w:r>
        <w:t xml:space="preserve"> </w:t>
      </w:r>
      <w:r>
        <w:rPr>
          <w:rFonts w:hint="eastAsia"/>
        </w:rPr>
        <w:t>выполненных</w:t>
      </w:r>
      <w:r>
        <w:t xml:space="preserve"> </w:t>
      </w:r>
      <w:r>
        <w:rPr>
          <w:rFonts w:hint="eastAsia"/>
        </w:rPr>
        <w:t>исследований</w:t>
      </w:r>
      <w:r>
        <w:t xml:space="preserve"> </w:t>
      </w:r>
      <w:r>
        <w:rPr>
          <w:rFonts w:hint="eastAsia"/>
        </w:rPr>
        <w:t>можно</w:t>
      </w:r>
      <w:r>
        <w:t xml:space="preserve"> </w:t>
      </w:r>
      <w:r>
        <w:rPr>
          <w:rFonts w:hint="eastAsia"/>
        </w:rPr>
        <w:t>сделать</w:t>
      </w:r>
      <w:r>
        <w:t xml:space="preserve"> </w:t>
      </w:r>
      <w:r>
        <w:rPr>
          <w:rFonts w:hint="eastAsia"/>
        </w:rPr>
        <w:t>следующие</w:t>
      </w:r>
      <w:r>
        <w:t xml:space="preserve"> </w:t>
      </w:r>
      <w:r>
        <w:rPr>
          <w:rFonts w:hint="eastAsia"/>
        </w:rPr>
        <w:t>основные</w:t>
      </w:r>
      <w:r>
        <w:t xml:space="preserve"> </w:t>
      </w:r>
      <w:r>
        <w:rPr>
          <w:rFonts w:hint="eastAsia"/>
        </w:rPr>
        <w:t>выводы</w:t>
      </w:r>
      <w:r>
        <w:t>:</w:t>
      </w:r>
      <w:r>
        <w:tab/>
        <w:t xml:space="preserve">^ ^ </w:t>
      </w:r>
      <w:r>
        <w:rPr>
          <w:rFonts w:hint="eastAsia"/>
        </w:rPr>
        <w:t>р</w:t>
      </w:r>
    </w:p>
    <w:p w14:paraId="4301A25A" w14:textId="77777777" w:rsidR="002E3A44" w:rsidRDefault="002E3A44" w:rsidP="002E3A44">
      <w:r>
        <w:t>1.</w:t>
      </w:r>
      <w:r>
        <w:tab/>
      </w:r>
      <w:r>
        <w:rPr>
          <w:rFonts w:hint="eastAsia"/>
        </w:rPr>
        <w:t>Впервые</w:t>
      </w:r>
      <w:r>
        <w:t xml:space="preserve"> </w:t>
      </w:r>
      <w:r>
        <w:rPr>
          <w:rFonts w:hint="eastAsia"/>
        </w:rPr>
        <w:t>разработана</w:t>
      </w:r>
      <w:r>
        <w:t xml:space="preserve"> </w:t>
      </w:r>
      <w:r>
        <w:rPr>
          <w:rFonts w:hint="eastAsia"/>
        </w:rPr>
        <w:t>методика</w:t>
      </w:r>
      <w:r>
        <w:t xml:space="preserve"> </w:t>
      </w:r>
      <w:r>
        <w:rPr>
          <w:rFonts w:hint="eastAsia"/>
        </w:rPr>
        <w:t>моделирования</w:t>
      </w:r>
      <w:r>
        <w:t xml:space="preserve"> </w:t>
      </w:r>
      <w:r>
        <w:rPr>
          <w:rFonts w:hint="eastAsia"/>
        </w:rPr>
        <w:t>затопления</w:t>
      </w:r>
      <w:r>
        <w:t xml:space="preserve"> </w:t>
      </w:r>
      <w:r>
        <w:rPr>
          <w:rFonts w:hint="eastAsia"/>
        </w:rPr>
        <w:t>прирусловых</w:t>
      </w:r>
      <w:r>
        <w:t xml:space="preserve"> </w:t>
      </w:r>
      <w:r>
        <w:rPr>
          <w:rFonts w:hint="eastAsia"/>
        </w:rPr>
        <w:t>территорий</w:t>
      </w:r>
      <w:r>
        <w:t xml:space="preserve"> </w:t>
      </w:r>
      <w:r>
        <w:rPr>
          <w:rFonts w:hint="eastAsia"/>
        </w:rPr>
        <w:t>крупных</w:t>
      </w:r>
      <w:r>
        <w:t xml:space="preserve"> </w:t>
      </w:r>
      <w:r>
        <w:rPr>
          <w:rFonts w:hint="eastAsia"/>
        </w:rPr>
        <w:t>и</w:t>
      </w:r>
      <w:r>
        <w:t xml:space="preserve"> </w:t>
      </w:r>
      <w:r>
        <w:rPr>
          <w:rFonts w:hint="eastAsia"/>
        </w:rPr>
        <w:t>средних</w:t>
      </w:r>
      <w:r>
        <w:t xml:space="preserve"> </w:t>
      </w:r>
      <w:r>
        <w:rPr>
          <w:rFonts w:hint="eastAsia"/>
        </w:rPr>
        <w:t>рек</w:t>
      </w:r>
      <w:r>
        <w:t xml:space="preserve"> </w:t>
      </w:r>
      <w:r>
        <w:rPr>
          <w:rFonts w:hint="eastAsia"/>
        </w:rPr>
        <w:t>по</w:t>
      </w:r>
      <w:r>
        <w:t xml:space="preserve"> </w:t>
      </w:r>
      <w:r>
        <w:rPr>
          <w:rFonts w:hint="eastAsia"/>
        </w:rPr>
        <w:t>космическим</w:t>
      </w:r>
      <w:r>
        <w:t xml:space="preserve"> </w:t>
      </w:r>
      <w:r>
        <w:rPr>
          <w:rFonts w:hint="eastAsia"/>
        </w:rPr>
        <w:t>снимкам</w:t>
      </w:r>
      <w:r>
        <w:t xml:space="preserve"> </w:t>
      </w:r>
      <w:r>
        <w:rPr>
          <w:rFonts w:hint="eastAsia"/>
        </w:rPr>
        <w:t>высокого</w:t>
      </w:r>
      <w:r>
        <w:t xml:space="preserve"> </w:t>
      </w:r>
      <w:r>
        <w:rPr>
          <w:rFonts w:hint="eastAsia"/>
        </w:rPr>
        <w:t>пространственного</w:t>
      </w:r>
      <w:r>
        <w:t xml:space="preserve"> </w:t>
      </w:r>
      <w:r>
        <w:rPr>
          <w:rFonts w:hint="eastAsia"/>
        </w:rPr>
        <w:t>разрешения</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данными</w:t>
      </w:r>
      <w:r>
        <w:t xml:space="preserve"> </w:t>
      </w:r>
      <w:r>
        <w:rPr>
          <w:rFonts w:hint="eastAsia"/>
        </w:rPr>
        <w:t>об</w:t>
      </w:r>
      <w:r>
        <w:t xml:space="preserve"> </w:t>
      </w:r>
      <w:r>
        <w:rPr>
          <w:rFonts w:hint="eastAsia"/>
        </w:rPr>
        <w:t>уровнях</w:t>
      </w:r>
      <w:r>
        <w:t xml:space="preserve"> </w:t>
      </w:r>
      <w:r>
        <w:rPr>
          <w:rFonts w:hint="eastAsia"/>
        </w:rPr>
        <w:t>воды</w:t>
      </w:r>
      <w:r>
        <w:t xml:space="preserve">, </w:t>
      </w:r>
      <w:r>
        <w:rPr>
          <w:rFonts w:hint="eastAsia"/>
        </w:rPr>
        <w:t>определяемых</w:t>
      </w:r>
      <w:r>
        <w:t xml:space="preserve"> </w:t>
      </w:r>
      <w:r>
        <w:rPr>
          <w:rFonts w:hint="eastAsia"/>
        </w:rPr>
        <w:t>на</w:t>
      </w:r>
      <w:r>
        <w:t xml:space="preserve"> </w:t>
      </w:r>
      <w:r>
        <w:rPr>
          <w:rFonts w:hint="eastAsia"/>
        </w:rPr>
        <w:t>гидропостах</w:t>
      </w:r>
      <w:r>
        <w:t xml:space="preserve">, </w:t>
      </w:r>
      <w:r>
        <w:rPr>
          <w:rFonts w:hint="eastAsia"/>
        </w:rPr>
        <w:t>позволяющая</w:t>
      </w:r>
      <w:r>
        <w:t xml:space="preserve"> </w:t>
      </w:r>
      <w:r>
        <w:rPr>
          <w:rFonts w:hint="eastAsia"/>
        </w:rPr>
        <w:t>произвести</w:t>
      </w:r>
      <w:r>
        <w:t xml:space="preserve"> </w:t>
      </w:r>
      <w:r>
        <w:rPr>
          <w:rFonts w:hint="eastAsia"/>
        </w:rPr>
        <w:t>оценку</w:t>
      </w:r>
      <w:r>
        <w:t xml:space="preserve"> </w:t>
      </w:r>
      <w:r>
        <w:rPr>
          <w:rFonts w:hint="eastAsia"/>
        </w:rPr>
        <w:t>опасности</w:t>
      </w:r>
      <w:r>
        <w:t xml:space="preserve"> </w:t>
      </w:r>
      <w:r>
        <w:rPr>
          <w:rFonts w:hint="eastAsia"/>
        </w:rPr>
        <w:t>затопления</w:t>
      </w:r>
      <w:r>
        <w:t xml:space="preserve"> </w:t>
      </w:r>
      <w:r>
        <w:rPr>
          <w:rFonts w:hint="eastAsia"/>
        </w:rPr>
        <w:t>территории</w:t>
      </w:r>
      <w:r>
        <w:t>. ^</w:t>
      </w:r>
    </w:p>
    <w:p w14:paraId="30BE3721" w14:textId="77777777" w:rsidR="002E3A44" w:rsidRDefault="002E3A44" w:rsidP="002E3A44">
      <w:r>
        <w:t>2.</w:t>
      </w:r>
      <w:r>
        <w:tab/>
      </w:r>
      <w:r>
        <w:rPr>
          <w:rFonts w:hint="eastAsia"/>
        </w:rPr>
        <w:t>Впервые</w:t>
      </w:r>
      <w:r>
        <w:t xml:space="preserve"> </w:t>
      </w:r>
      <w:r>
        <w:rPr>
          <w:rFonts w:hint="eastAsia"/>
        </w:rPr>
        <w:t>разработана</w:t>
      </w:r>
      <w:r>
        <w:t xml:space="preserve"> </w:t>
      </w:r>
      <w:r>
        <w:rPr>
          <w:rFonts w:hint="eastAsia"/>
        </w:rPr>
        <w:t>методика</w:t>
      </w:r>
      <w:r>
        <w:t xml:space="preserve"> </w:t>
      </w:r>
      <w:r>
        <w:rPr>
          <w:rFonts w:hint="eastAsia"/>
        </w:rPr>
        <w:t>оценки</w:t>
      </w:r>
      <w:r>
        <w:t xml:space="preserve"> </w:t>
      </w:r>
      <w:r>
        <w:rPr>
          <w:rFonts w:hint="eastAsia"/>
        </w:rPr>
        <w:t>риска</w:t>
      </w:r>
      <w:r>
        <w:t xml:space="preserve"> </w:t>
      </w:r>
      <w:r>
        <w:rPr>
          <w:rFonts w:hint="eastAsia"/>
        </w:rPr>
        <w:t>затопления</w:t>
      </w:r>
      <w:r>
        <w:t xml:space="preserve"> </w:t>
      </w:r>
      <w:r>
        <w:rPr>
          <w:rFonts w:hint="eastAsia"/>
        </w:rPr>
        <w:t>территории</w:t>
      </w:r>
      <w:r>
        <w:t xml:space="preserve"> </w:t>
      </w:r>
      <w:r>
        <w:rPr>
          <w:rFonts w:hint="eastAsia"/>
        </w:rPr>
        <w:t>в</w:t>
      </w:r>
    </w:p>
    <w:p w14:paraId="0C55BE10" w14:textId="77777777" w:rsidR="002E3A44" w:rsidRDefault="002E3A44" w:rsidP="002E3A44">
      <w:r>
        <w:rPr>
          <w:rFonts w:hint="eastAsia"/>
        </w:rPr>
        <w:t>периоды</w:t>
      </w:r>
      <w:r>
        <w:t xml:space="preserve"> </w:t>
      </w:r>
      <w:r>
        <w:rPr>
          <w:rFonts w:hint="eastAsia"/>
        </w:rPr>
        <w:t>половодий</w:t>
      </w:r>
      <w:r>
        <w:t xml:space="preserve">, </w:t>
      </w:r>
      <w:r>
        <w:rPr>
          <w:rFonts w:hint="eastAsia"/>
        </w:rPr>
        <w:t>позволяющая</w:t>
      </w:r>
      <w:r>
        <w:t xml:space="preserve"> </w:t>
      </w:r>
      <w:r>
        <w:rPr>
          <w:rFonts w:hint="eastAsia"/>
        </w:rPr>
        <w:t>оценивать</w:t>
      </w:r>
      <w:r>
        <w:tab/>
        <w:t>(</w:t>
      </w:r>
      <w:r>
        <w:rPr>
          <w:rFonts w:hint="eastAsia"/>
        </w:rPr>
        <w:t>прогнозировать</w:t>
      </w:r>
      <w:r>
        <w:t>),</w:t>
      </w:r>
    </w:p>
    <w:p w14:paraId="506933D1" w14:textId="77777777" w:rsidR="002E3A44" w:rsidRDefault="002E3A44" w:rsidP="002E3A44">
      <w:r>
        <w:rPr>
          <w:rFonts w:hint="eastAsia"/>
        </w:rPr>
        <w:t>экономический</w:t>
      </w:r>
      <w:r>
        <w:t xml:space="preserve"> </w:t>
      </w:r>
      <w:r>
        <w:rPr>
          <w:rFonts w:hint="eastAsia"/>
        </w:rPr>
        <w:t>ущерб</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об</w:t>
      </w:r>
      <w:r>
        <w:t xml:space="preserve"> </w:t>
      </w:r>
      <w:r>
        <w:rPr>
          <w:rFonts w:hint="eastAsia"/>
        </w:rPr>
        <w:t>уровнях</w:t>
      </w:r>
      <w:r>
        <w:t xml:space="preserve"> </w:t>
      </w:r>
      <w:r>
        <w:rPr>
          <w:rFonts w:hint="eastAsia"/>
        </w:rPr>
        <w:t>воды</w:t>
      </w:r>
      <w:r>
        <w:t xml:space="preserve"> </w:t>
      </w:r>
      <w:r>
        <w:rPr>
          <w:rFonts w:hint="eastAsia"/>
        </w:rPr>
        <w:t>на</w:t>
      </w:r>
      <w:r>
        <w:t xml:space="preserve"> </w:t>
      </w:r>
      <w:r>
        <w:rPr>
          <w:rFonts w:hint="eastAsia"/>
        </w:rPr>
        <w:t>гидропостах</w:t>
      </w:r>
      <w:r>
        <w:t>.</w:t>
      </w:r>
    </w:p>
    <w:p w14:paraId="6EF5C81E" w14:textId="77777777" w:rsidR="002E3A44" w:rsidRDefault="002E3A44" w:rsidP="002E3A44">
      <w:r>
        <w:t>3.</w:t>
      </w:r>
      <w:r>
        <w:tab/>
      </w:r>
      <w:r>
        <w:rPr>
          <w:rFonts w:hint="eastAsia"/>
        </w:rPr>
        <w:t>Произведена</w:t>
      </w:r>
      <w:r>
        <w:t xml:space="preserve"> </w:t>
      </w:r>
      <w:r>
        <w:rPr>
          <w:rFonts w:hint="eastAsia"/>
        </w:rPr>
        <w:t>апробация</w:t>
      </w:r>
      <w:r>
        <w:t xml:space="preserve"> </w:t>
      </w:r>
      <w:r>
        <w:rPr>
          <w:rFonts w:hint="eastAsia"/>
        </w:rPr>
        <w:t>разработанных</w:t>
      </w:r>
      <w:r>
        <w:t xml:space="preserve"> </w:t>
      </w:r>
      <w:r>
        <w:rPr>
          <w:rFonts w:hint="eastAsia"/>
        </w:rPr>
        <w:t>методик</w:t>
      </w:r>
      <w:r>
        <w:t>:</w:t>
      </w:r>
    </w:p>
    <w:p w14:paraId="660B1604" w14:textId="77777777" w:rsidR="002E3A44" w:rsidRDefault="002E3A44" w:rsidP="002E3A44">
      <w:r>
        <w:t>-</w:t>
      </w:r>
      <w:r>
        <w:rPr>
          <w:rFonts w:hint="eastAsia"/>
        </w:rPr>
        <w:t>при</w:t>
      </w:r>
      <w:r>
        <w:t xml:space="preserve"> </w:t>
      </w:r>
      <w:r>
        <w:rPr>
          <w:rFonts w:hint="eastAsia"/>
        </w:rPr>
        <w:t>разработке</w:t>
      </w:r>
      <w:r>
        <w:t xml:space="preserve"> </w:t>
      </w:r>
      <w:r>
        <w:rPr>
          <w:rFonts w:hint="eastAsia"/>
        </w:rPr>
        <w:t>«</w:t>
      </w:r>
      <w:r>
        <w:rPr>
          <w:rFonts w:hint="eastAsia"/>
        </w:rPr>
        <w:t>Схемы</w:t>
      </w:r>
      <w:r>
        <w:t xml:space="preserve"> </w:t>
      </w:r>
      <w:r>
        <w:rPr>
          <w:rFonts w:hint="eastAsia"/>
        </w:rPr>
        <w:t>территориального</w:t>
      </w:r>
      <w:r>
        <w:t xml:space="preserve"> </w:t>
      </w:r>
      <w:r>
        <w:rPr>
          <w:rFonts w:hint="eastAsia"/>
        </w:rPr>
        <w:t>планирования</w:t>
      </w:r>
      <w:r>
        <w:t xml:space="preserve"> </w:t>
      </w:r>
      <w:r>
        <w:rPr>
          <w:rFonts w:hint="eastAsia"/>
        </w:rPr>
        <w:t>Балахнинского</w:t>
      </w:r>
      <w:r>
        <w:t xml:space="preserve"> </w:t>
      </w:r>
      <w:r>
        <w:rPr>
          <w:rFonts w:hint="eastAsia"/>
        </w:rPr>
        <w:t>района</w:t>
      </w:r>
      <w:r>
        <w:t xml:space="preserve"> </w:t>
      </w:r>
      <w:r>
        <w:rPr>
          <w:rFonts w:hint="eastAsia"/>
        </w:rPr>
        <w:t>Нижегородской</w:t>
      </w:r>
      <w:r>
        <w:t xml:space="preserve"> </w:t>
      </w:r>
      <w:r>
        <w:rPr>
          <w:rFonts w:hint="eastAsia"/>
        </w:rPr>
        <w:t>области</w:t>
      </w:r>
      <w:r>
        <w:rPr>
          <w:rFonts w:hint="eastAsia"/>
        </w:rPr>
        <w:t>»</w:t>
      </w:r>
      <w:r>
        <w:t xml:space="preserve">, </w:t>
      </w:r>
      <w:r>
        <w:rPr>
          <w:rFonts w:hint="eastAsia"/>
        </w:rPr>
        <w:t>что</w:t>
      </w:r>
      <w:r>
        <w:t xml:space="preserve"> </w:t>
      </w:r>
      <w:r>
        <w:rPr>
          <w:rFonts w:hint="eastAsia"/>
        </w:rPr>
        <w:t>дало</w:t>
      </w:r>
      <w:r>
        <w:t xml:space="preserve"> </w:t>
      </w:r>
      <w:r>
        <w:rPr>
          <w:rFonts w:hint="eastAsia"/>
        </w:rPr>
        <w:t>возможность</w:t>
      </w:r>
      <w:r>
        <w:t xml:space="preserve"> </w:t>
      </w:r>
      <w:r>
        <w:rPr>
          <w:rFonts w:hint="eastAsia"/>
        </w:rPr>
        <w:t>определить</w:t>
      </w:r>
      <w:r>
        <w:t xml:space="preserve"> </w:t>
      </w:r>
      <w:r>
        <w:rPr>
          <w:rFonts w:hint="eastAsia"/>
        </w:rPr>
        <w:t>границы</w:t>
      </w:r>
      <w:r>
        <w:t xml:space="preserve"> </w:t>
      </w:r>
      <w:r>
        <w:rPr>
          <w:rFonts w:hint="eastAsia"/>
        </w:rPr>
        <w:t>зон</w:t>
      </w:r>
      <w:r>
        <w:t xml:space="preserve"> </w:t>
      </w:r>
      <w:r>
        <w:rPr>
          <w:rFonts w:hint="eastAsia"/>
        </w:rPr>
        <w:t>затопления</w:t>
      </w:r>
      <w:r>
        <w:t xml:space="preserve"> </w:t>
      </w:r>
      <w:r>
        <w:rPr>
          <w:rFonts w:hint="eastAsia"/>
        </w:rPr>
        <w:t>при</w:t>
      </w:r>
      <w:r>
        <w:t xml:space="preserve"> </w:t>
      </w:r>
      <w:r>
        <w:rPr>
          <w:rFonts w:hint="eastAsia"/>
        </w:rPr>
        <w:t>максимальных</w:t>
      </w:r>
      <w:r>
        <w:t xml:space="preserve"> </w:t>
      </w:r>
      <w:r>
        <w:rPr>
          <w:rFonts w:hint="eastAsia"/>
        </w:rPr>
        <w:t>уровнях</w:t>
      </w:r>
      <w:r>
        <w:t xml:space="preserve"> </w:t>
      </w:r>
      <w:r>
        <w:rPr>
          <w:rFonts w:hint="eastAsia"/>
        </w:rPr>
        <w:t>воды</w:t>
      </w:r>
      <w:r>
        <w:t xml:space="preserve"> </w:t>
      </w:r>
      <w:r>
        <w:rPr>
          <w:rFonts w:hint="eastAsia"/>
        </w:rPr>
        <w:t>расчетных</w:t>
      </w:r>
      <w:r>
        <w:t xml:space="preserve"> </w:t>
      </w:r>
      <w:r>
        <w:rPr>
          <w:rFonts w:hint="eastAsia"/>
        </w:rPr>
        <w:t>обеспеченностей</w:t>
      </w:r>
      <w:r>
        <w:t xml:space="preserve"> - 50%, 25%, 10% </w:t>
      </w:r>
      <w:r>
        <w:rPr>
          <w:rFonts w:hint="eastAsia"/>
        </w:rPr>
        <w:t>и</w:t>
      </w:r>
      <w:r>
        <w:t xml:space="preserve"> 5%;</w:t>
      </w:r>
    </w:p>
    <w:p w14:paraId="52587FAD" w14:textId="77777777" w:rsidR="002E3A44" w:rsidRDefault="002E3A44" w:rsidP="002E3A44">
      <w:r>
        <w:t>-</w:t>
      </w:r>
      <w:r>
        <w:rPr>
          <w:rFonts w:hint="eastAsia"/>
        </w:rPr>
        <w:t>составлены</w:t>
      </w:r>
      <w:r>
        <w:t xml:space="preserve"> </w:t>
      </w:r>
      <w:r>
        <w:rPr>
          <w:rFonts w:hint="eastAsia"/>
        </w:rPr>
        <w:t>карты</w:t>
      </w:r>
      <w:r>
        <w:t xml:space="preserve"> </w:t>
      </w:r>
      <w:r>
        <w:rPr>
          <w:rFonts w:hint="eastAsia"/>
        </w:rPr>
        <w:t>опасности</w:t>
      </w:r>
      <w:r>
        <w:t xml:space="preserve">, </w:t>
      </w:r>
      <w:r>
        <w:rPr>
          <w:rFonts w:hint="eastAsia"/>
        </w:rPr>
        <w:t>экономической</w:t>
      </w:r>
      <w:r>
        <w:t xml:space="preserve"> </w:t>
      </w:r>
      <w:r>
        <w:rPr>
          <w:rFonts w:hint="eastAsia"/>
        </w:rPr>
        <w:t>уязвимости</w:t>
      </w:r>
      <w:r>
        <w:t xml:space="preserve"> </w:t>
      </w:r>
      <w:r>
        <w:rPr>
          <w:rFonts w:hint="eastAsia"/>
        </w:rPr>
        <w:t>и</w:t>
      </w:r>
      <w:r>
        <w:t xml:space="preserve"> </w:t>
      </w:r>
      <w:r>
        <w:rPr>
          <w:rFonts w:hint="eastAsia"/>
        </w:rPr>
        <w:t>экономического</w:t>
      </w:r>
      <w:r>
        <w:t xml:space="preserve"> </w:t>
      </w:r>
      <w:r>
        <w:rPr>
          <w:rFonts w:hint="eastAsia"/>
        </w:rPr>
        <w:t>риска</w:t>
      </w:r>
      <w:r>
        <w:t xml:space="preserve"> </w:t>
      </w:r>
      <w:r>
        <w:rPr>
          <w:rFonts w:hint="eastAsia"/>
        </w:rPr>
        <w:t>затопления</w:t>
      </w:r>
      <w:r>
        <w:t xml:space="preserve"> </w:t>
      </w:r>
      <w:r>
        <w:rPr>
          <w:rFonts w:hint="eastAsia"/>
        </w:rPr>
        <w:t>поймы</w:t>
      </w:r>
      <w:r>
        <w:t xml:space="preserve"> </w:t>
      </w:r>
      <w:r>
        <w:rPr>
          <w:rFonts w:hint="eastAsia"/>
        </w:rPr>
        <w:t>реки</w:t>
      </w:r>
      <w:r>
        <w:t xml:space="preserve"> </w:t>
      </w:r>
      <w:r>
        <w:rPr>
          <w:rFonts w:hint="eastAsia"/>
        </w:rPr>
        <w:t>Волга</w:t>
      </w:r>
      <w:r>
        <w:t xml:space="preserve"> </w:t>
      </w:r>
      <w:r>
        <w:rPr>
          <w:rFonts w:hint="eastAsia"/>
        </w:rPr>
        <w:t>в</w:t>
      </w:r>
      <w:r>
        <w:t xml:space="preserve"> </w:t>
      </w:r>
      <w:r>
        <w:rPr>
          <w:rFonts w:hint="eastAsia"/>
        </w:rPr>
        <w:t>границах</w:t>
      </w:r>
      <w:r>
        <w:t xml:space="preserve"> </w:t>
      </w:r>
      <w:r>
        <w:rPr>
          <w:rFonts w:hint="eastAsia"/>
        </w:rPr>
        <w:t>Балахнинского</w:t>
      </w:r>
      <w:r>
        <w:t xml:space="preserve"> </w:t>
      </w:r>
      <w:r>
        <w:rPr>
          <w:rFonts w:hint="eastAsia"/>
        </w:rPr>
        <w:t>района</w:t>
      </w:r>
      <w:r>
        <w:t xml:space="preserve"> </w:t>
      </w:r>
      <w:r>
        <w:rPr>
          <w:rFonts w:hint="eastAsia"/>
        </w:rPr>
        <w:t>Нижегородской</w:t>
      </w:r>
      <w:r>
        <w:t xml:space="preserve"> </w:t>
      </w:r>
      <w:r>
        <w:rPr>
          <w:rFonts w:hint="eastAsia"/>
        </w:rPr>
        <w:t>области</w:t>
      </w:r>
      <w:r>
        <w:t xml:space="preserve"> </w:t>
      </w:r>
      <w:r>
        <w:rPr>
          <w:rFonts w:hint="eastAsia"/>
        </w:rPr>
        <w:t>в</w:t>
      </w:r>
      <w:r>
        <w:t xml:space="preserve"> </w:t>
      </w:r>
      <w:r>
        <w:rPr>
          <w:rFonts w:hint="eastAsia"/>
        </w:rPr>
        <w:t>периоды</w:t>
      </w:r>
      <w:r>
        <w:t xml:space="preserve"> </w:t>
      </w:r>
      <w:r>
        <w:rPr>
          <w:rFonts w:hint="eastAsia"/>
        </w:rPr>
        <w:t>половодий</w:t>
      </w:r>
      <w:r>
        <w:t>;</w:t>
      </w:r>
    </w:p>
    <w:p w14:paraId="63C4028A" w14:textId="28270317" w:rsidR="002E3A44" w:rsidRPr="002E3A44" w:rsidRDefault="002E3A44" w:rsidP="002E3A44">
      <w:r>
        <w:t xml:space="preserve">- </w:t>
      </w:r>
      <w:r>
        <w:rPr>
          <w:rFonts w:hint="eastAsia"/>
        </w:rPr>
        <w:t>произведена</w:t>
      </w:r>
      <w:r>
        <w:t xml:space="preserve"> </w:t>
      </w:r>
      <w:r>
        <w:rPr>
          <w:rFonts w:hint="eastAsia"/>
        </w:rPr>
        <w:t>верификация</w:t>
      </w:r>
      <w:r>
        <w:t xml:space="preserve"> </w:t>
      </w:r>
      <w:r>
        <w:rPr>
          <w:rFonts w:hint="eastAsia"/>
        </w:rPr>
        <w:t>гидродинамической</w:t>
      </w:r>
      <w:r>
        <w:t xml:space="preserve"> </w:t>
      </w:r>
      <w:r>
        <w:rPr>
          <w:rFonts w:hint="eastAsia"/>
        </w:rPr>
        <w:t>модели</w:t>
      </w:r>
      <w:r>
        <w:t xml:space="preserve"> </w:t>
      </w:r>
      <w:r>
        <w:rPr>
          <w:rFonts w:hint="eastAsia"/>
        </w:rPr>
        <w:t>участка</w:t>
      </w:r>
      <w:r>
        <w:t xml:space="preserve"> </w:t>
      </w:r>
      <w:r>
        <w:rPr>
          <w:rFonts w:hint="eastAsia"/>
        </w:rPr>
        <w:t>реки</w:t>
      </w:r>
      <w:r>
        <w:t xml:space="preserve"> </w:t>
      </w:r>
      <w:r>
        <w:rPr>
          <w:rFonts w:hint="eastAsia"/>
        </w:rPr>
        <w:t>Волги</w:t>
      </w:r>
      <w:r>
        <w:t xml:space="preserve">, </w:t>
      </w:r>
      <w:r>
        <w:rPr>
          <w:rFonts w:hint="eastAsia"/>
        </w:rPr>
        <w:t>разработанной</w:t>
      </w:r>
      <w:r>
        <w:t xml:space="preserve"> </w:t>
      </w:r>
      <w:r>
        <w:rPr>
          <w:rFonts w:hint="eastAsia"/>
        </w:rPr>
        <w:t>в</w:t>
      </w:r>
      <w:r>
        <w:t xml:space="preserve"> </w:t>
      </w:r>
      <w:r>
        <w:rPr>
          <w:rFonts w:hint="eastAsia"/>
        </w:rPr>
        <w:t>рамках</w:t>
      </w:r>
      <w:r>
        <w:t xml:space="preserve"> </w:t>
      </w:r>
      <w:r>
        <w:rPr>
          <w:rFonts w:hint="eastAsia"/>
        </w:rPr>
        <w:t>российско</w:t>
      </w:r>
      <w:r>
        <w:t>-</w:t>
      </w:r>
      <w:r>
        <w:rPr>
          <w:rFonts w:hint="eastAsia"/>
        </w:rPr>
        <w:t>германского</w:t>
      </w:r>
      <w:r>
        <w:t xml:space="preserve"> </w:t>
      </w:r>
      <w:r>
        <w:rPr>
          <w:rFonts w:hint="eastAsia"/>
        </w:rPr>
        <w:t>проекта</w:t>
      </w:r>
      <w:r>
        <w:t xml:space="preserve"> </w:t>
      </w:r>
      <w:r>
        <w:rPr>
          <w:rFonts w:hint="eastAsia"/>
        </w:rPr>
        <w:t>«</w:t>
      </w:r>
      <w:r>
        <w:rPr>
          <w:rFonts w:hint="eastAsia"/>
        </w:rPr>
        <w:t>Волга</w:t>
      </w:r>
      <w:r>
        <w:t xml:space="preserve">- </w:t>
      </w:r>
      <w:r>
        <w:rPr>
          <w:rFonts w:hint="eastAsia"/>
        </w:rPr>
        <w:t>Рейн</w:t>
      </w:r>
      <w:r>
        <w:rPr>
          <w:rFonts w:hint="eastAsia"/>
        </w:rPr>
        <w:t>»</w:t>
      </w:r>
      <w:r>
        <w:t>.</w:t>
      </w:r>
    </w:p>
    <w:sectPr w:rsidR="002E3A44" w:rsidRPr="002E3A44" w:rsidSect="00880F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811A" w14:textId="77777777" w:rsidR="00880F01" w:rsidRDefault="00880F01">
      <w:pPr>
        <w:spacing w:after="0" w:line="240" w:lineRule="auto"/>
      </w:pPr>
      <w:r>
        <w:separator/>
      </w:r>
    </w:p>
  </w:endnote>
  <w:endnote w:type="continuationSeparator" w:id="0">
    <w:p w14:paraId="1E71CA55" w14:textId="77777777" w:rsidR="00880F01" w:rsidRDefault="00880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05FD" w14:textId="77777777" w:rsidR="00880F01" w:rsidRDefault="00880F01"/>
    <w:p w14:paraId="65BB70EE" w14:textId="77777777" w:rsidR="00880F01" w:rsidRDefault="00880F01"/>
    <w:p w14:paraId="62E8593D" w14:textId="77777777" w:rsidR="00880F01" w:rsidRDefault="00880F01"/>
    <w:p w14:paraId="06B45FE4" w14:textId="77777777" w:rsidR="00880F01" w:rsidRDefault="00880F01"/>
    <w:p w14:paraId="50CF626D" w14:textId="77777777" w:rsidR="00880F01" w:rsidRDefault="00880F01"/>
    <w:p w14:paraId="3EFFDD11" w14:textId="77777777" w:rsidR="00880F01" w:rsidRDefault="00880F01"/>
    <w:p w14:paraId="78D0BD79" w14:textId="77777777" w:rsidR="00880F01" w:rsidRDefault="00880F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DC780E" wp14:editId="0EF69E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93A6C" w14:textId="77777777" w:rsidR="00880F01" w:rsidRDefault="00880F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DC78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E93A6C" w14:textId="77777777" w:rsidR="00880F01" w:rsidRDefault="00880F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01C529" w14:textId="77777777" w:rsidR="00880F01" w:rsidRDefault="00880F01"/>
    <w:p w14:paraId="0DF5BFFE" w14:textId="77777777" w:rsidR="00880F01" w:rsidRDefault="00880F01"/>
    <w:p w14:paraId="27D31DC2" w14:textId="77777777" w:rsidR="00880F01" w:rsidRDefault="00880F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24F66D" wp14:editId="730E7B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A9CCE" w14:textId="77777777" w:rsidR="00880F01" w:rsidRDefault="00880F01"/>
                          <w:p w14:paraId="0E7E7E87" w14:textId="77777777" w:rsidR="00880F01" w:rsidRDefault="00880F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24F6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9A9CCE" w14:textId="77777777" w:rsidR="00880F01" w:rsidRDefault="00880F01"/>
                    <w:p w14:paraId="0E7E7E87" w14:textId="77777777" w:rsidR="00880F01" w:rsidRDefault="00880F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2974F0" w14:textId="77777777" w:rsidR="00880F01" w:rsidRDefault="00880F01"/>
    <w:p w14:paraId="767816BE" w14:textId="77777777" w:rsidR="00880F01" w:rsidRDefault="00880F01">
      <w:pPr>
        <w:rPr>
          <w:sz w:val="2"/>
          <w:szCs w:val="2"/>
        </w:rPr>
      </w:pPr>
    </w:p>
    <w:p w14:paraId="780D6504" w14:textId="77777777" w:rsidR="00880F01" w:rsidRDefault="00880F01"/>
    <w:p w14:paraId="34E93D2B" w14:textId="77777777" w:rsidR="00880F01" w:rsidRDefault="00880F01">
      <w:pPr>
        <w:spacing w:after="0" w:line="240" w:lineRule="auto"/>
      </w:pPr>
    </w:p>
  </w:footnote>
  <w:footnote w:type="continuationSeparator" w:id="0">
    <w:p w14:paraId="50F39A3C" w14:textId="77777777" w:rsidR="00880F01" w:rsidRDefault="00880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01"/>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49124</TotalTime>
  <Pages>4</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392</cp:revision>
  <cp:lastPrinted>2009-02-06T05:36:00Z</cp:lastPrinted>
  <dcterms:created xsi:type="dcterms:W3CDTF">2024-01-07T13:43:00Z</dcterms:created>
  <dcterms:modified xsi:type="dcterms:W3CDTF">2024-03-24T22:09:00Z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