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07" w:rsidRDefault="00FF292D" w:rsidP="00FF292D">
      <w:pPr>
        <w:rPr>
          <w:rFonts w:ascii="Times New Roman" w:eastAsia="Times New Roman" w:hAnsi="Times New Roman" w:cs="Times New Roman"/>
          <w:noProof/>
          <w:color w:val="000000"/>
          <w:kern w:val="0"/>
          <w:sz w:val="28"/>
          <w:szCs w:val="28"/>
          <w:lang w:val="en-US" w:eastAsia="ru-RU"/>
        </w:rPr>
      </w:pPr>
      <w:r w:rsidRPr="00FF292D">
        <w:rPr>
          <w:rFonts w:ascii="Times New Roman" w:eastAsia="Times New Roman" w:hAnsi="Times New Roman" w:cs="Times New Roman" w:hint="eastAsia"/>
          <w:noProof/>
          <w:color w:val="000000"/>
          <w:kern w:val="0"/>
          <w:sz w:val="28"/>
          <w:szCs w:val="28"/>
          <w:lang w:eastAsia="ru-RU"/>
        </w:rPr>
        <w:t>Боков</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Павел</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Андреевич</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Исследование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условий</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возникновения</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и</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характеристик</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кавитации</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в</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главных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циркуляционных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насосах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реакторов</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на</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быстрых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нейтронах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охлаждаемых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ТЖМТ</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автореферат</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дис</w:t>
      </w:r>
      <w:r w:rsidRPr="00FF292D">
        <w:rPr>
          <w:rFonts w:ascii="Times New Roman" w:eastAsia="Times New Roman" w:hAnsi="Times New Roman" w:cs="Times New Roman"/>
          <w:noProof/>
          <w:color w:val="000000"/>
          <w:kern w:val="0"/>
          <w:sz w:val="28"/>
          <w:szCs w:val="28"/>
          <w:lang w:eastAsia="ru-RU"/>
        </w:rPr>
        <w:t xml:space="preserve">. ... </w:t>
      </w:r>
      <w:r w:rsidRPr="00FF292D">
        <w:rPr>
          <w:rFonts w:ascii="Times New Roman" w:eastAsia="Times New Roman" w:hAnsi="Times New Roman" w:cs="Times New Roman" w:hint="eastAsia"/>
          <w:noProof/>
          <w:color w:val="000000"/>
          <w:kern w:val="0"/>
          <w:sz w:val="28"/>
          <w:szCs w:val="28"/>
          <w:lang w:eastAsia="ru-RU"/>
        </w:rPr>
        <w:t>кандидата</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технических</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наук</w:t>
      </w:r>
      <w:r w:rsidRPr="00FF292D">
        <w:rPr>
          <w:rFonts w:ascii="Times New Roman" w:eastAsia="Times New Roman" w:hAnsi="Times New Roman" w:cs="Times New Roman"/>
          <w:noProof/>
          <w:color w:val="000000"/>
          <w:kern w:val="0"/>
          <w:sz w:val="28"/>
          <w:szCs w:val="28"/>
          <w:lang w:eastAsia="ru-RU"/>
        </w:rPr>
        <w:t xml:space="preserve">: 05.14.03 / </w:t>
      </w:r>
      <w:r w:rsidRPr="00FF292D">
        <w:rPr>
          <w:rFonts w:ascii="Times New Roman" w:eastAsia="Times New Roman" w:hAnsi="Times New Roman" w:cs="Times New Roman" w:hint="eastAsia"/>
          <w:noProof/>
          <w:color w:val="000000"/>
          <w:kern w:val="0"/>
          <w:sz w:val="28"/>
          <w:szCs w:val="28"/>
          <w:lang w:eastAsia="ru-RU"/>
        </w:rPr>
        <w:t>Боков</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Павел</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Андреевич</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hint="eastAsia"/>
          <w:noProof/>
          <w:color w:val="000000"/>
          <w:kern w:val="0"/>
          <w:sz w:val="28"/>
          <w:szCs w:val="28"/>
          <w:lang w:eastAsia="ru-RU"/>
        </w:rPr>
        <w:t>Место</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защиты</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Опытное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конструкторское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бюро</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ГИДРОПРЕСС</w:t>
      </w:r>
      <w:r w:rsidRPr="00FF292D">
        <w:rPr>
          <w:rFonts w:ascii="Times New Roman" w:eastAsia="Times New Roman" w:hAnsi="Times New Roman" w:cs="Times New Roman"/>
          <w:noProof/>
          <w:color w:val="000000"/>
          <w:kern w:val="0"/>
          <w:sz w:val="28"/>
          <w:szCs w:val="28"/>
          <w:lang w:eastAsia="ru-RU"/>
        </w:rPr>
        <w:t xml:space="preserve">" - </w:t>
      </w:r>
      <w:r w:rsidRPr="00FF292D">
        <w:rPr>
          <w:rFonts w:ascii="Times New Roman" w:eastAsia="Times New Roman" w:hAnsi="Times New Roman" w:cs="Times New Roman" w:hint="eastAsia"/>
          <w:noProof/>
          <w:color w:val="000000"/>
          <w:kern w:val="0"/>
          <w:sz w:val="28"/>
          <w:szCs w:val="28"/>
          <w:lang w:eastAsia="ru-RU"/>
        </w:rPr>
        <w:t>Федеральное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государственное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унитарное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hint="eastAsia"/>
          <w:noProof/>
          <w:color w:val="000000"/>
          <w:kern w:val="0"/>
          <w:sz w:val="28"/>
          <w:szCs w:val="28"/>
          <w:lang w:eastAsia="ru-RU"/>
        </w:rPr>
        <w:t>предприятие</w:t>
      </w:r>
      <w:r w:rsidRPr="00FF292D">
        <w:rPr>
          <w:rFonts w:ascii="Times New Roman" w:eastAsia="Times New Roman" w:hAnsi="Times New Roman" w:cs="Times New Roman"/>
          <w:noProof/>
          <w:color w:val="000000"/>
          <w:kern w:val="0"/>
          <w:sz w:val="28"/>
          <w:szCs w:val="28"/>
          <w:lang w:eastAsia="ru-RU"/>
        </w:rPr>
        <w:t xml:space="preserve"> </w:t>
      </w:r>
      <w:r w:rsidRPr="00FF292D">
        <w:rPr>
          <w:rFonts w:ascii="Times New Roman" w:eastAsia="Times New Roman" w:hAnsi="Times New Roman" w:cs="Times New Roman"/>
          <w:noProof/>
          <w:color w:val="000000"/>
          <w:kern w:val="0"/>
          <w:sz w:val="28"/>
          <w:szCs w:val="28"/>
          <w:lang w:val="en-US" w:eastAsia="ru-RU"/>
        </w:rPr>
        <w:t>http</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www</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gidropress</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podolsk</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ru</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ru</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presscenter</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news</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php</w:t>
      </w:r>
      <w:r w:rsidRPr="00FF292D">
        <w:rPr>
          <w:rFonts w:ascii="Times New Roman" w:eastAsia="Times New Roman" w:hAnsi="Times New Roman" w:cs="Times New Roman"/>
          <w:noProof/>
          <w:color w:val="000000"/>
          <w:kern w:val="0"/>
          <w:sz w:val="28"/>
          <w:szCs w:val="28"/>
          <w:lang w:eastAsia="ru-RU"/>
        </w:rPr>
        <w:t>?</w:t>
      </w:r>
      <w:r w:rsidRPr="00FF292D">
        <w:rPr>
          <w:rFonts w:ascii="Times New Roman" w:eastAsia="Times New Roman" w:hAnsi="Times New Roman" w:cs="Times New Roman"/>
          <w:noProof/>
          <w:color w:val="000000"/>
          <w:kern w:val="0"/>
          <w:sz w:val="28"/>
          <w:szCs w:val="28"/>
          <w:lang w:val="en-US" w:eastAsia="ru-RU"/>
        </w:rPr>
        <w:t>news</w:t>
      </w:r>
      <w:r w:rsidRPr="00FF292D">
        <w:rPr>
          <w:rFonts w:ascii="Times New Roman" w:eastAsia="Times New Roman" w:hAnsi="Times New Roman" w:cs="Times New Roman"/>
          <w:noProof/>
          <w:color w:val="000000"/>
          <w:kern w:val="0"/>
          <w:sz w:val="28"/>
          <w:szCs w:val="28"/>
          <w:lang w:eastAsia="ru-RU"/>
        </w:rPr>
        <w:t>_</w:t>
      </w:r>
      <w:r w:rsidRPr="00FF292D">
        <w:rPr>
          <w:rFonts w:ascii="Times New Roman" w:eastAsia="Times New Roman" w:hAnsi="Times New Roman" w:cs="Times New Roman"/>
          <w:noProof/>
          <w:color w:val="000000"/>
          <w:kern w:val="0"/>
          <w:sz w:val="28"/>
          <w:szCs w:val="28"/>
          <w:lang w:val="en-US" w:eastAsia="ru-RU"/>
        </w:rPr>
        <w:t>cid</w:t>
      </w:r>
      <w:r w:rsidRPr="00FF292D">
        <w:rPr>
          <w:rFonts w:ascii="Times New Roman" w:eastAsia="Times New Roman" w:hAnsi="Times New Roman" w:cs="Times New Roman"/>
          <w:noProof/>
          <w:color w:val="000000"/>
          <w:kern w:val="0"/>
          <w:sz w:val="28"/>
          <w:szCs w:val="28"/>
          <w:lang w:eastAsia="ru-RU"/>
        </w:rPr>
        <w:t>=60&amp;</w:t>
      </w:r>
      <w:r w:rsidRPr="00FF292D">
        <w:rPr>
          <w:rFonts w:ascii="Times New Roman" w:eastAsia="Times New Roman" w:hAnsi="Times New Roman" w:cs="Times New Roman"/>
          <w:noProof/>
          <w:color w:val="000000"/>
          <w:kern w:val="0"/>
          <w:sz w:val="28"/>
          <w:szCs w:val="28"/>
          <w:lang w:val="en-US" w:eastAsia="ru-RU"/>
        </w:rPr>
        <w:t>news</w:t>
      </w:r>
      <w:r w:rsidRPr="00FF292D">
        <w:rPr>
          <w:rFonts w:ascii="Times New Roman" w:eastAsia="Times New Roman" w:hAnsi="Times New Roman" w:cs="Times New Roman"/>
          <w:noProof/>
          <w:color w:val="000000"/>
          <w:kern w:val="0"/>
          <w:sz w:val="28"/>
          <w:szCs w:val="28"/>
          <w:lang w:eastAsia="ru-RU"/>
        </w:rPr>
        <w:t>_</w:t>
      </w:r>
      <w:r w:rsidRPr="00FF292D">
        <w:rPr>
          <w:rFonts w:ascii="Times New Roman" w:eastAsia="Times New Roman" w:hAnsi="Times New Roman" w:cs="Times New Roman"/>
          <w:noProof/>
          <w:color w:val="000000"/>
          <w:kern w:val="0"/>
          <w:sz w:val="28"/>
          <w:szCs w:val="28"/>
          <w:lang w:val="en-US" w:eastAsia="ru-RU"/>
        </w:rPr>
        <w:t>id</w:t>
      </w:r>
      <w:r w:rsidRPr="00FF292D">
        <w:rPr>
          <w:rFonts w:ascii="Times New Roman" w:eastAsia="Times New Roman" w:hAnsi="Times New Roman" w:cs="Times New Roman"/>
          <w:noProof/>
          <w:color w:val="000000"/>
          <w:kern w:val="0"/>
          <w:sz w:val="28"/>
          <w:szCs w:val="28"/>
          <w:lang w:eastAsia="ru-RU"/>
        </w:rPr>
        <w:t xml:space="preserve">=495].- </w:t>
      </w:r>
      <w:r w:rsidRPr="00FF292D">
        <w:rPr>
          <w:rFonts w:ascii="Times New Roman" w:eastAsia="Times New Roman" w:hAnsi="Times New Roman" w:cs="Times New Roman" w:hint="eastAsia"/>
          <w:noProof/>
          <w:color w:val="000000"/>
          <w:kern w:val="0"/>
          <w:sz w:val="28"/>
          <w:szCs w:val="28"/>
          <w:lang w:val="en-US" w:eastAsia="ru-RU"/>
        </w:rPr>
        <w:t>Подольск</w:t>
      </w:r>
      <w:r w:rsidRPr="00FF292D">
        <w:rPr>
          <w:rFonts w:ascii="Times New Roman" w:eastAsia="Times New Roman" w:hAnsi="Times New Roman" w:cs="Times New Roman"/>
          <w:noProof/>
          <w:color w:val="000000"/>
          <w:kern w:val="0"/>
          <w:sz w:val="28"/>
          <w:szCs w:val="28"/>
          <w:lang w:val="en-US" w:eastAsia="ru-RU"/>
        </w:rPr>
        <w:t>, 2014</w:t>
      </w:r>
    </w:p>
    <w:p w:rsidR="00FF292D" w:rsidRDefault="00FF292D" w:rsidP="00FF292D">
      <w:pPr>
        <w:rPr>
          <w:rFonts w:ascii="Times New Roman" w:eastAsia="Times New Roman" w:hAnsi="Times New Roman" w:cs="Times New Roman"/>
          <w:noProof/>
          <w:color w:val="000000"/>
          <w:kern w:val="0"/>
          <w:sz w:val="28"/>
          <w:szCs w:val="28"/>
          <w:lang w:val="en-US" w:eastAsia="ru-RU"/>
        </w:rPr>
      </w:pPr>
    </w:p>
    <w:p w:rsidR="00FF292D" w:rsidRDefault="00FF292D" w:rsidP="00FF292D">
      <w:pPr>
        <w:rPr>
          <w:rFonts w:ascii="Times New Roman" w:eastAsia="Times New Roman" w:hAnsi="Times New Roman" w:cs="Times New Roman"/>
          <w:noProof/>
          <w:color w:val="000000"/>
          <w:kern w:val="0"/>
          <w:sz w:val="28"/>
          <w:szCs w:val="28"/>
          <w:lang w:val="en-US" w:eastAsia="ru-RU"/>
        </w:rPr>
      </w:pPr>
    </w:p>
    <w:p w:rsidR="00FF292D" w:rsidRPr="00FF292D" w:rsidRDefault="00FF292D" w:rsidP="00FF292D">
      <w:pPr>
        <w:tabs>
          <w:tab w:val="clear" w:pos="709"/>
        </w:tabs>
        <w:suppressAutoHyphens w:val="0"/>
        <w:spacing w:after="343" w:line="240" w:lineRule="exact"/>
        <w:ind w:firstLine="0"/>
        <w:jc w:val="center"/>
        <w:rPr>
          <w:rFonts w:ascii="Times New Roman" w:eastAsia="Times New Roman" w:hAnsi="Times New Roman" w:cs="Times New Roman"/>
          <w:b/>
          <w:bCs/>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НИЖЕГОРОДСКИЙ ГОСУДАРСТВЕННЫЙ ТЕХНИЧЕСКИЙ У</w:t>
      </w:r>
      <w:r w:rsidRPr="00FF292D">
        <w:rPr>
          <w:rFonts w:ascii="Times New Roman" w:eastAsia="Times New Roman" w:hAnsi="Times New Roman" w:cs="Times New Roman"/>
          <w:b/>
          <w:bCs/>
          <w:color w:val="000000"/>
          <w:kern w:val="0"/>
          <w:sz w:val="24"/>
          <w:szCs w:val="24"/>
          <w:u w:val="single"/>
          <w:lang w:eastAsia="ru-RU" w:bidi="ru-RU"/>
        </w:rPr>
        <w:t>НИВ</w:t>
      </w:r>
      <w:r w:rsidRPr="00FF292D">
        <w:rPr>
          <w:rFonts w:ascii="Times New Roman" w:eastAsia="Times New Roman" w:hAnsi="Times New Roman" w:cs="Times New Roman"/>
          <w:b/>
          <w:bCs/>
          <w:color w:val="000000"/>
          <w:kern w:val="0"/>
          <w:sz w:val="24"/>
          <w:szCs w:val="24"/>
          <w:lang w:eastAsia="ru-RU" w:bidi="ru-RU"/>
        </w:rPr>
        <w:t>ЕРСИТЕТ</w:t>
      </w:r>
    </w:p>
    <w:p w:rsidR="00FF292D" w:rsidRPr="00FF292D" w:rsidRDefault="00FF292D" w:rsidP="00FF292D">
      <w:pPr>
        <w:tabs>
          <w:tab w:val="clear" w:pos="709"/>
        </w:tabs>
        <w:suppressAutoHyphens w:val="0"/>
        <w:spacing w:after="938" w:line="240" w:lineRule="exact"/>
        <w:ind w:firstLine="0"/>
        <w:jc w:val="center"/>
        <w:rPr>
          <w:rFonts w:ascii="Times New Roman" w:eastAsia="Times New Roman" w:hAnsi="Times New Roman" w:cs="Times New Roman"/>
          <w:b/>
          <w:bCs/>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ИМ. Р.Е. АЛЕКСЕЕВА</w:t>
      </w:r>
    </w:p>
    <w:p w:rsidR="00FF292D" w:rsidRPr="00FF292D" w:rsidRDefault="00FF292D" w:rsidP="00FF292D">
      <w:pPr>
        <w:tabs>
          <w:tab w:val="clear" w:pos="709"/>
        </w:tabs>
        <w:suppressAutoHyphens w:val="0"/>
        <w:spacing w:after="943" w:line="240"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На правах рукописи</w:t>
      </w:r>
    </w:p>
    <w:p w:rsidR="00FF292D" w:rsidRPr="00FF292D" w:rsidRDefault="00FF292D" w:rsidP="00FF292D">
      <w:pPr>
        <w:tabs>
          <w:tab w:val="clear" w:pos="709"/>
        </w:tabs>
        <w:suppressAutoHyphens w:val="0"/>
        <w:spacing w:after="1405" w:line="240" w:lineRule="exact"/>
        <w:ind w:firstLine="0"/>
        <w:jc w:val="center"/>
        <w:rPr>
          <w:rFonts w:ascii="Times New Roman" w:eastAsia="Times New Roman" w:hAnsi="Times New Roman" w:cs="Times New Roman"/>
          <w:b/>
          <w:bCs/>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Боков Павел Андреевич</w:t>
      </w:r>
    </w:p>
    <w:p w:rsidR="00FF292D" w:rsidRPr="00FF292D" w:rsidRDefault="00FF292D" w:rsidP="00FF292D">
      <w:pPr>
        <w:tabs>
          <w:tab w:val="clear" w:pos="709"/>
        </w:tabs>
        <w:suppressAutoHyphens w:val="0"/>
        <w:spacing w:after="918" w:line="413" w:lineRule="exact"/>
        <w:ind w:firstLine="0"/>
        <w:jc w:val="center"/>
        <w:rPr>
          <w:rFonts w:ascii="Times New Roman" w:eastAsia="Times New Roman" w:hAnsi="Times New Roman" w:cs="Times New Roman"/>
          <w:b/>
          <w:bCs/>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ИССЛЕДОВАНИЕ УСЛОВИЙ ВОЗНИКНОВЕНИЯ И ХАРАКТЕРИСТИК КАВИТАЦИИ</w:t>
      </w:r>
      <w:r w:rsidRPr="00FF292D">
        <w:rPr>
          <w:rFonts w:ascii="Times New Roman" w:eastAsia="Times New Roman" w:hAnsi="Times New Roman" w:cs="Times New Roman"/>
          <w:b/>
          <w:bCs/>
          <w:color w:val="000000"/>
          <w:kern w:val="0"/>
          <w:sz w:val="24"/>
          <w:szCs w:val="24"/>
          <w:lang w:eastAsia="ru-RU" w:bidi="ru-RU"/>
        </w:rPr>
        <w:br/>
        <w:t>В ГЛАВНЫХ ЦИРКУЛЯЦИОННЫХ НАСОСАХ РЕАКТОРОВ НА БЫСТРЫХ</w:t>
      </w:r>
      <w:r w:rsidRPr="00FF292D">
        <w:rPr>
          <w:rFonts w:ascii="Times New Roman" w:eastAsia="Times New Roman" w:hAnsi="Times New Roman" w:cs="Times New Roman"/>
          <w:b/>
          <w:bCs/>
          <w:color w:val="000000"/>
          <w:kern w:val="0"/>
          <w:sz w:val="24"/>
          <w:szCs w:val="24"/>
          <w:lang w:eastAsia="ru-RU" w:bidi="ru-RU"/>
        </w:rPr>
        <w:br/>
        <w:t>НЕЙТРОНАХ, ОХЛАЖДАЕМЫХ ТЖМТ</w:t>
      </w:r>
    </w:p>
    <w:p w:rsidR="00FF292D" w:rsidRPr="00FF292D" w:rsidRDefault="00FF292D" w:rsidP="00FF292D">
      <w:pPr>
        <w:tabs>
          <w:tab w:val="clear" w:pos="709"/>
        </w:tabs>
        <w:suppressAutoHyphens w:val="0"/>
        <w:spacing w:after="338" w:line="240"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Диссертация</w:t>
      </w:r>
    </w:p>
    <w:p w:rsidR="00FF292D" w:rsidRPr="00FF292D" w:rsidRDefault="00FF292D" w:rsidP="00FF292D">
      <w:pPr>
        <w:tabs>
          <w:tab w:val="clear" w:pos="709"/>
        </w:tabs>
        <w:suppressAutoHyphens w:val="0"/>
        <w:spacing w:after="943" w:line="240"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на соискание учёной степени кандидата технических наук</w:t>
      </w:r>
    </w:p>
    <w:p w:rsidR="00FF292D" w:rsidRPr="00FF292D" w:rsidRDefault="00FF292D" w:rsidP="00FF292D">
      <w:pPr>
        <w:tabs>
          <w:tab w:val="clear" w:pos="709"/>
        </w:tabs>
        <w:suppressAutoHyphens w:val="0"/>
        <w:spacing w:after="110" w:line="240" w:lineRule="exact"/>
        <w:ind w:left="180" w:firstLine="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en-US" w:bidi="en-US"/>
        </w:rPr>
        <w:t>05.04.</w:t>
      </w:r>
      <w:r w:rsidRPr="00FF292D">
        <w:rPr>
          <w:rFonts w:ascii="Times New Roman" w:eastAsia="Times New Roman" w:hAnsi="Times New Roman" w:cs="Times New Roman"/>
          <w:smallCaps/>
          <w:color w:val="000000"/>
          <w:kern w:val="0"/>
          <w:sz w:val="24"/>
          <w:szCs w:val="24"/>
          <w:lang w:val="en-US" w:eastAsia="en-US" w:bidi="en-US"/>
        </w:rPr>
        <w:t>i</w:t>
      </w:r>
      <w:r w:rsidRPr="00FF292D">
        <w:rPr>
          <w:rFonts w:ascii="Times New Roman" w:eastAsia="Times New Roman" w:hAnsi="Times New Roman" w:cs="Times New Roman"/>
          <w:smallCaps/>
          <w:color w:val="000000"/>
          <w:kern w:val="0"/>
          <w:sz w:val="24"/>
          <w:szCs w:val="24"/>
          <w:lang w:eastAsia="en-US" w:bidi="en-US"/>
        </w:rPr>
        <w:t xml:space="preserve">1 </w:t>
      </w:r>
      <w:r w:rsidRPr="00FF292D">
        <w:rPr>
          <w:rFonts w:ascii="Times New Roman" w:eastAsia="Times New Roman" w:hAnsi="Times New Roman" w:cs="Times New Roman"/>
          <w:smallCaps/>
          <w:color w:val="000000"/>
          <w:kern w:val="0"/>
          <w:sz w:val="24"/>
          <w:szCs w:val="24"/>
          <w:lang w:eastAsia="ru-RU" w:bidi="ru-RU"/>
        </w:rPr>
        <w:t xml:space="preserve">- </w:t>
      </w:r>
      <w:r w:rsidRPr="00FF292D">
        <w:rPr>
          <w:rFonts w:ascii="Times New Roman" w:eastAsia="Times New Roman" w:hAnsi="Times New Roman" w:cs="Times New Roman"/>
          <w:smallCaps/>
          <w:color w:val="000000"/>
          <w:kern w:val="0"/>
          <w:sz w:val="24"/>
          <w:szCs w:val="24"/>
          <w:lang w:val="uk-UA" w:eastAsia="uk-UA" w:bidi="uk-UA"/>
        </w:rPr>
        <w:t>«Атомноє</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реакторостроение, машины, агрегаты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технология материалов атомной</w:t>
      </w:r>
    </w:p>
    <w:p w:rsidR="00FF292D" w:rsidRPr="00FF292D" w:rsidRDefault="00FF292D" w:rsidP="00FF292D">
      <w:pPr>
        <w:tabs>
          <w:tab w:val="clear" w:pos="709"/>
        </w:tabs>
        <w:suppressAutoHyphens w:val="0"/>
        <w:spacing w:after="1239" w:line="240"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промышленности»</w:t>
      </w:r>
    </w:p>
    <w:p w:rsidR="00FF292D" w:rsidRPr="00FF292D" w:rsidRDefault="00FF292D" w:rsidP="00FF292D">
      <w:pPr>
        <w:tabs>
          <w:tab w:val="clear" w:pos="709"/>
        </w:tabs>
        <w:suppressAutoHyphens w:val="0"/>
        <w:spacing w:after="1500" w:line="614"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Научный руководитель -</w:t>
      </w:r>
      <w:r w:rsidRPr="00FF292D">
        <w:rPr>
          <w:rFonts w:ascii="Times New Roman" w:eastAsia="Times New Roman" w:hAnsi="Times New Roman" w:cs="Times New Roman"/>
          <w:color w:val="000000"/>
          <w:kern w:val="0"/>
          <w:sz w:val="24"/>
          <w:szCs w:val="24"/>
          <w:lang w:eastAsia="ru-RU" w:bidi="ru-RU"/>
        </w:rPr>
        <w:br/>
        <w:t>доктор технических наук, профессор</w:t>
      </w:r>
      <w:r w:rsidRPr="00FF292D">
        <w:rPr>
          <w:rFonts w:ascii="Times New Roman" w:eastAsia="Times New Roman" w:hAnsi="Times New Roman" w:cs="Times New Roman"/>
          <w:color w:val="000000"/>
          <w:kern w:val="0"/>
          <w:sz w:val="24"/>
          <w:szCs w:val="24"/>
          <w:lang w:eastAsia="ru-RU" w:bidi="ru-RU"/>
        </w:rPr>
        <w:br/>
      </w:r>
      <w:r w:rsidRPr="00FF292D">
        <w:rPr>
          <w:rFonts w:ascii="Times New Roman" w:eastAsia="Times New Roman" w:hAnsi="Times New Roman" w:cs="Times New Roman"/>
          <w:smallCaps/>
          <w:color w:val="000000"/>
          <w:kern w:val="0"/>
          <w:sz w:val="24"/>
          <w:szCs w:val="24"/>
          <w:lang w:val="uk-UA" w:eastAsia="uk-UA" w:bidi="uk-UA"/>
        </w:rPr>
        <w:t xml:space="preserve">Бєзносов </w:t>
      </w:r>
      <w:r w:rsidRPr="00FF292D">
        <w:rPr>
          <w:rFonts w:ascii="Times New Roman" w:eastAsia="Times New Roman" w:hAnsi="Times New Roman" w:cs="Times New Roman"/>
          <w:smallCaps/>
          <w:color w:val="000000"/>
          <w:kern w:val="0"/>
          <w:sz w:val="24"/>
          <w:szCs w:val="24"/>
          <w:lang w:eastAsia="ru-RU" w:bidi="ru-RU"/>
        </w:rPr>
        <w:t>А.В.</w:t>
      </w:r>
    </w:p>
    <w:p w:rsidR="00FF292D" w:rsidRPr="00FF292D" w:rsidRDefault="00FF292D" w:rsidP="00FF292D">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г. Нижний</w:t>
      </w:r>
      <w:r w:rsidRPr="00FF292D">
        <w:rPr>
          <w:rFonts w:ascii="Times New Roman" w:eastAsia="Times New Roman" w:hAnsi="Times New Roman" w:cs="Times New Roman"/>
          <w:color w:val="000000"/>
          <w:kern w:val="0"/>
          <w:sz w:val="24"/>
          <w:szCs w:val="24"/>
          <w:lang w:eastAsia="ru-RU" w:bidi="ru-RU"/>
        </w:rPr>
        <w:t xml:space="preserve"> Новгород 2015 </w:t>
      </w:r>
      <w:r w:rsidRPr="00FF292D">
        <w:rPr>
          <w:rFonts w:ascii="Times New Roman" w:eastAsia="Times New Roman" w:hAnsi="Times New Roman" w:cs="Times New Roman"/>
          <w:smallCaps/>
          <w:color w:val="000000"/>
          <w:kern w:val="0"/>
          <w:sz w:val="24"/>
          <w:szCs w:val="24"/>
          <w:lang w:eastAsia="ru-RU" w:bidi="ru-RU"/>
        </w:rPr>
        <w:t>г.</w:t>
      </w:r>
      <w:r w:rsidRPr="00FF292D">
        <w:rPr>
          <w:rFonts w:ascii="Times New Roman" w:eastAsia="Times New Roman" w:hAnsi="Times New Roman" w:cs="Times New Roman"/>
          <w:color w:val="000000"/>
          <w:kern w:val="0"/>
          <w:sz w:val="24"/>
          <w:szCs w:val="24"/>
          <w:lang w:eastAsia="ru-RU" w:bidi="ru-RU"/>
        </w:rPr>
        <w:br w:type="page"/>
      </w:r>
    </w:p>
    <w:p w:rsidR="00FF292D" w:rsidRPr="00FF292D" w:rsidRDefault="00FF292D" w:rsidP="00FF292D">
      <w:pPr>
        <w:tabs>
          <w:tab w:val="clear" w:pos="709"/>
        </w:tabs>
        <w:suppressAutoHyphens w:val="0"/>
        <w:spacing w:after="0" w:line="490" w:lineRule="exact"/>
        <w:ind w:right="40" w:firstLine="0"/>
        <w:jc w:val="center"/>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Содержание</w:t>
      </w:r>
    </w:p>
    <w:p w:rsidR="00FF292D" w:rsidRPr="00FF292D" w:rsidRDefault="00FF292D" w:rsidP="00FF292D">
      <w:pPr>
        <w:tabs>
          <w:tab w:val="clear" w:pos="709"/>
          <w:tab w:val="left" w:pos="9137"/>
        </w:tabs>
        <w:suppressAutoHyphens w:val="0"/>
        <w:spacing w:after="0" w:line="490" w:lineRule="exact"/>
        <w:ind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fldChar w:fldCharType="begin"/>
      </w:r>
      <w:r w:rsidRPr="00FF292D">
        <w:rPr>
          <w:rFonts w:ascii="Times New Roman" w:eastAsia="Times New Roman" w:hAnsi="Times New Roman" w:cs="Times New Roman"/>
          <w:color w:val="000000"/>
          <w:kern w:val="0"/>
          <w:lang w:eastAsia="ru-RU" w:bidi="ru-RU"/>
        </w:rPr>
        <w:instrText xml:space="preserve"> TOC \o "1-5" \h \z </w:instrText>
      </w:r>
      <w:r w:rsidRPr="00FF292D">
        <w:rPr>
          <w:rFonts w:ascii="Times New Roman" w:eastAsia="Times New Roman" w:hAnsi="Times New Roman" w:cs="Times New Roman"/>
          <w:color w:val="000000"/>
          <w:kern w:val="0"/>
          <w:lang w:eastAsia="ru-RU" w:bidi="ru-RU"/>
        </w:rPr>
        <w:fldChar w:fldCharType="separate"/>
      </w:r>
      <w:r w:rsidRPr="00FF292D">
        <w:rPr>
          <w:rFonts w:ascii="Times New Roman" w:eastAsia="Times New Roman" w:hAnsi="Times New Roman" w:cs="Times New Roman"/>
          <w:color w:val="000000"/>
          <w:kern w:val="0"/>
          <w:lang w:eastAsia="ru-RU" w:bidi="ru-RU"/>
        </w:rPr>
        <w:t>Перечень сокращений, условных обозначений</w:t>
      </w:r>
      <w:r w:rsidRPr="00FF292D">
        <w:rPr>
          <w:rFonts w:ascii="Times New Roman" w:eastAsia="Times New Roman" w:hAnsi="Times New Roman" w:cs="Times New Roman"/>
          <w:color w:val="000000"/>
          <w:kern w:val="0"/>
          <w:lang w:eastAsia="ru-RU" w:bidi="ru-RU"/>
        </w:rPr>
        <w:tab/>
        <w:t>5</w:t>
      </w:r>
    </w:p>
    <w:p w:rsidR="00FF292D" w:rsidRPr="00FF292D" w:rsidRDefault="00FF292D" w:rsidP="00FF292D">
      <w:pPr>
        <w:tabs>
          <w:tab w:val="clear" w:pos="709"/>
          <w:tab w:val="right" w:pos="9318"/>
        </w:tabs>
        <w:suppressAutoHyphens w:val="0"/>
        <w:spacing w:after="0" w:line="490" w:lineRule="exact"/>
        <w:ind w:firstLine="0"/>
        <w:rPr>
          <w:rFonts w:ascii="Times New Roman" w:eastAsia="Times New Roman" w:hAnsi="Times New Roman" w:cs="Times New Roman"/>
          <w:color w:val="000000"/>
          <w:kern w:val="0"/>
          <w:lang w:eastAsia="ru-RU" w:bidi="ru-RU"/>
        </w:rPr>
      </w:pPr>
      <w:hyperlink w:anchor="bookmark0" w:tooltip="Current Document">
        <w:r w:rsidRPr="00FF292D">
          <w:rPr>
            <w:rFonts w:ascii="Times New Roman" w:eastAsia="Times New Roman" w:hAnsi="Times New Roman" w:cs="Times New Roman"/>
            <w:color w:val="000000"/>
            <w:kern w:val="0"/>
            <w:lang w:eastAsia="ru-RU" w:bidi="ru-RU"/>
          </w:rPr>
          <w:t>Введение</w:t>
        </w:r>
        <w:r w:rsidRPr="00FF292D">
          <w:rPr>
            <w:rFonts w:ascii="Times New Roman" w:eastAsia="Times New Roman" w:hAnsi="Times New Roman" w:cs="Times New Roman"/>
            <w:color w:val="000000"/>
            <w:kern w:val="0"/>
            <w:lang w:eastAsia="ru-RU" w:bidi="ru-RU"/>
          </w:rPr>
          <w:tab/>
          <w:t>6</w:t>
        </w:r>
      </w:hyperlink>
    </w:p>
    <w:p w:rsidR="00FF292D" w:rsidRPr="00FF292D" w:rsidRDefault="00FF292D" w:rsidP="00FF292D">
      <w:pPr>
        <w:tabs>
          <w:tab w:val="clear" w:pos="709"/>
          <w:tab w:val="right" w:pos="9318"/>
        </w:tabs>
        <w:suppressAutoHyphens w:val="0"/>
        <w:spacing w:after="174" w:line="288" w:lineRule="exact"/>
        <w:ind w:right="580" w:firstLine="0"/>
        <w:jc w:val="left"/>
        <w:rPr>
          <w:rFonts w:ascii="Times New Roman" w:eastAsia="Times New Roman" w:hAnsi="Times New Roman" w:cs="Times New Roman"/>
          <w:color w:val="000000"/>
          <w:kern w:val="0"/>
          <w:lang w:eastAsia="ru-RU" w:bidi="ru-RU"/>
        </w:rPr>
      </w:pPr>
      <w:hyperlink w:anchor="bookmark2" w:tooltip="Current Document">
        <w:r w:rsidRPr="00FF292D">
          <w:rPr>
            <w:rFonts w:ascii="Times New Roman" w:eastAsia="Times New Roman" w:hAnsi="Times New Roman" w:cs="Times New Roman"/>
            <w:color w:val="000000"/>
            <w:kern w:val="0"/>
            <w:lang w:eastAsia="ru-RU" w:bidi="ru-RU"/>
          </w:rPr>
          <w:t>1. Аналитический обзор. Необходимость определения кавитационных характеристик тяжелых жидкометаллических теплоносителей</w:t>
        </w:r>
        <w:r w:rsidRPr="00FF292D">
          <w:rPr>
            <w:rFonts w:ascii="Times New Roman" w:eastAsia="Times New Roman" w:hAnsi="Times New Roman" w:cs="Times New Roman"/>
            <w:color w:val="000000"/>
            <w:kern w:val="0"/>
            <w:lang w:eastAsia="ru-RU" w:bidi="ru-RU"/>
          </w:rPr>
          <w:tab/>
          <w:t>12</w:t>
        </w:r>
      </w:hyperlink>
    </w:p>
    <w:p w:rsidR="00FF292D" w:rsidRPr="00FF292D" w:rsidRDefault="00FF292D" w:rsidP="00FF292D">
      <w:pPr>
        <w:numPr>
          <w:ilvl w:val="0"/>
          <w:numId w:val="29"/>
        </w:numPr>
        <w:tabs>
          <w:tab w:val="clear" w:pos="709"/>
          <w:tab w:val="left" w:pos="746"/>
          <w:tab w:val="right" w:pos="9318"/>
        </w:tabs>
        <w:suppressAutoHyphens w:val="0"/>
        <w:spacing w:after="238" w:line="220" w:lineRule="exact"/>
        <w:ind w:left="320" w:firstLine="0"/>
        <w:jc w:val="left"/>
        <w:rPr>
          <w:rFonts w:ascii="Times New Roman" w:eastAsia="Times New Roman" w:hAnsi="Times New Roman" w:cs="Times New Roman"/>
          <w:color w:val="000000"/>
          <w:kern w:val="0"/>
          <w:lang w:eastAsia="ru-RU" w:bidi="ru-RU"/>
        </w:rPr>
      </w:pPr>
      <w:hyperlink w:anchor="bookmark3" w:tooltip="Current Document">
        <w:r w:rsidRPr="00FF292D">
          <w:rPr>
            <w:rFonts w:ascii="Times New Roman" w:eastAsia="Times New Roman" w:hAnsi="Times New Roman" w:cs="Times New Roman"/>
            <w:smallCaps/>
            <w:color w:val="000000"/>
            <w:kern w:val="0"/>
            <w:lang w:eastAsia="ru-RU" w:bidi="ru-RU"/>
          </w:rPr>
          <w:t>Сущность</w:t>
        </w:r>
        <w:r w:rsidRPr="00FF292D">
          <w:rPr>
            <w:rFonts w:ascii="Times New Roman" w:eastAsia="Times New Roman" w:hAnsi="Times New Roman" w:cs="Times New Roman"/>
            <w:color w:val="000000"/>
            <w:kern w:val="0"/>
            <w:lang w:eastAsia="ru-RU" w:bidi="ru-RU"/>
          </w:rPr>
          <w:t xml:space="preserve"> явления кавитации</w:t>
        </w:r>
        <w:r w:rsidRPr="00FF292D">
          <w:rPr>
            <w:rFonts w:ascii="Times New Roman" w:eastAsia="Times New Roman" w:hAnsi="Times New Roman" w:cs="Times New Roman"/>
            <w:color w:val="000000"/>
            <w:kern w:val="0"/>
            <w:lang w:eastAsia="ru-RU" w:bidi="ru-RU"/>
          </w:rPr>
          <w:tab/>
          <w:t>12</w:t>
        </w:r>
      </w:hyperlink>
    </w:p>
    <w:p w:rsidR="00FF292D" w:rsidRPr="00FF292D" w:rsidRDefault="00FF292D" w:rsidP="00FF292D">
      <w:pPr>
        <w:numPr>
          <w:ilvl w:val="0"/>
          <w:numId w:val="29"/>
        </w:numPr>
        <w:tabs>
          <w:tab w:val="clear" w:pos="709"/>
          <w:tab w:val="left" w:pos="760"/>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Специфические свойства ТЖМТ, влияющие на возникновение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развитие кавитации 16</w:t>
      </w:r>
    </w:p>
    <w:p w:rsidR="00FF292D" w:rsidRPr="00FF292D" w:rsidRDefault="00FF292D" w:rsidP="00FF292D">
      <w:pPr>
        <w:numPr>
          <w:ilvl w:val="0"/>
          <w:numId w:val="29"/>
        </w:numPr>
        <w:tabs>
          <w:tab w:val="clear" w:pos="709"/>
          <w:tab w:val="left" w:pos="760"/>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Анализ опыта создания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эксплуатации насосов реакторных контуров </w:t>
      </w:r>
      <w:r w:rsidRPr="00FF292D">
        <w:rPr>
          <w:rFonts w:ascii="Times New Roman" w:eastAsia="Times New Roman" w:hAnsi="Times New Roman" w:cs="Times New Roman"/>
          <w:smallCaps/>
          <w:color w:val="000000"/>
          <w:kern w:val="0"/>
          <w:lang w:eastAsia="ru-RU" w:bidi="ru-RU"/>
        </w:rPr>
        <w:t xml:space="preserve">со </w:t>
      </w:r>
      <w:r w:rsidRPr="00FF292D">
        <w:rPr>
          <w:rFonts w:ascii="Times New Roman" w:eastAsia="Times New Roman" w:hAnsi="Times New Roman" w:cs="Times New Roman"/>
          <w:smallCaps/>
          <w:color w:val="000000"/>
          <w:kern w:val="0"/>
          <w:lang w:val="uk-UA" w:eastAsia="uk-UA" w:bidi="uk-UA"/>
        </w:rPr>
        <w:t>свинєц-</w:t>
      </w:r>
    </w:p>
    <w:p w:rsidR="00FF292D" w:rsidRPr="00FF292D" w:rsidRDefault="00FF292D" w:rsidP="00FF292D">
      <w:pPr>
        <w:tabs>
          <w:tab w:val="clear" w:pos="709"/>
          <w:tab w:val="right" w:pos="9318"/>
        </w:tabs>
        <w:suppressAutoHyphens w:val="0"/>
        <w:spacing w:after="178"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smallCaps/>
          <w:color w:val="000000"/>
          <w:kern w:val="0"/>
          <w:lang w:eastAsia="ru-RU" w:bidi="ru-RU"/>
        </w:rPr>
        <w:t>висмутовым</w:t>
      </w:r>
      <w:r w:rsidRPr="00FF292D">
        <w:rPr>
          <w:rFonts w:ascii="Times New Roman" w:eastAsia="Times New Roman" w:hAnsi="Times New Roman" w:cs="Times New Roman"/>
          <w:color w:val="000000"/>
          <w:kern w:val="0"/>
          <w:lang w:eastAsia="ru-RU" w:bidi="ru-RU"/>
        </w:rPr>
        <w:t xml:space="preserve"> теплоносителем отечественных атомных </w:t>
      </w:r>
      <w:r w:rsidRPr="00FF292D">
        <w:rPr>
          <w:rFonts w:ascii="Times New Roman" w:eastAsia="Times New Roman" w:hAnsi="Times New Roman" w:cs="Times New Roman"/>
          <w:smallCaps/>
          <w:color w:val="000000"/>
          <w:kern w:val="0"/>
          <w:lang w:eastAsia="ru-RU" w:bidi="ru-RU"/>
        </w:rPr>
        <w:t>подводных лодок</w:t>
      </w:r>
      <w:r w:rsidRPr="00FF292D">
        <w:rPr>
          <w:rFonts w:ascii="Times New Roman" w:eastAsia="Times New Roman" w:hAnsi="Times New Roman" w:cs="Times New Roman"/>
          <w:smallCaps/>
          <w:color w:val="000000"/>
          <w:kern w:val="0"/>
          <w:lang w:eastAsia="ru-RU" w:bidi="ru-RU"/>
        </w:rPr>
        <w:tab/>
        <w:t>18</w:t>
      </w:r>
    </w:p>
    <w:p w:rsidR="00FF292D" w:rsidRPr="00FF292D" w:rsidRDefault="00FF292D" w:rsidP="00FF292D">
      <w:pPr>
        <w:numPr>
          <w:ilvl w:val="0"/>
          <w:numId w:val="29"/>
        </w:numPr>
        <w:tabs>
          <w:tab w:val="clear" w:pos="709"/>
          <w:tab w:val="left" w:pos="760"/>
          <w:tab w:val="right" w:pos="9318"/>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hyperlink w:anchor="bookmark6" w:tooltip="Current Document">
        <w:r w:rsidRPr="00FF292D">
          <w:rPr>
            <w:rFonts w:ascii="Times New Roman" w:eastAsia="Times New Roman" w:hAnsi="Times New Roman" w:cs="Times New Roman"/>
            <w:color w:val="000000"/>
            <w:kern w:val="0"/>
            <w:lang w:eastAsia="ru-RU" w:bidi="ru-RU"/>
          </w:rPr>
          <w:t>Постановка задач исследований</w:t>
        </w:r>
        <w:r w:rsidRPr="00FF292D">
          <w:rPr>
            <w:rFonts w:ascii="Times New Roman" w:eastAsia="Times New Roman" w:hAnsi="Times New Roman" w:cs="Times New Roman"/>
            <w:color w:val="000000"/>
            <w:kern w:val="0"/>
            <w:lang w:eastAsia="ru-RU" w:bidi="ru-RU"/>
          </w:rPr>
          <w:tab/>
          <w:t>19</w:t>
        </w:r>
      </w:hyperlink>
    </w:p>
    <w:p w:rsidR="00FF292D" w:rsidRPr="00FF292D" w:rsidRDefault="00FF292D" w:rsidP="00FF292D">
      <w:pPr>
        <w:numPr>
          <w:ilvl w:val="0"/>
          <w:numId w:val="30"/>
        </w:numPr>
        <w:tabs>
          <w:tab w:val="clear" w:pos="709"/>
          <w:tab w:val="left" w:pos="291"/>
        </w:tabs>
        <w:suppressAutoHyphens w:val="0"/>
        <w:spacing w:after="0"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Стенды (установки) с ТЖМТ, созданные для исследовательских испытаний</w:t>
      </w:r>
    </w:p>
    <w:p w:rsidR="00FF292D" w:rsidRPr="00FF292D" w:rsidRDefault="00FF292D" w:rsidP="00FF292D">
      <w:pPr>
        <w:tabs>
          <w:tab w:val="clear" w:pos="709"/>
          <w:tab w:val="right" w:pos="9318"/>
        </w:tabs>
        <w:suppressAutoHyphens w:val="0"/>
        <w:spacing w:after="178" w:line="293" w:lineRule="exact"/>
        <w:ind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кавитационных явлений</w:t>
      </w:r>
      <w:r w:rsidRPr="00FF292D">
        <w:rPr>
          <w:rFonts w:ascii="Times New Roman" w:eastAsia="Times New Roman" w:hAnsi="Times New Roman" w:cs="Times New Roman"/>
          <w:color w:val="000000"/>
          <w:kern w:val="0"/>
          <w:lang w:eastAsia="ru-RU" w:bidi="ru-RU"/>
        </w:rPr>
        <w:tab/>
        <w:t>20</w:t>
      </w:r>
    </w:p>
    <w:p w:rsidR="00FF292D" w:rsidRPr="00FF292D" w:rsidRDefault="00FF292D" w:rsidP="00FF292D">
      <w:pPr>
        <w:numPr>
          <w:ilvl w:val="1"/>
          <w:numId w:val="30"/>
        </w:numPr>
        <w:tabs>
          <w:tab w:val="clear" w:pos="709"/>
          <w:tab w:val="left" w:pos="770"/>
          <w:tab w:val="left" w:pos="9137"/>
        </w:tabs>
        <w:suppressAutoHyphens w:val="0"/>
        <w:spacing w:after="180" w:line="220" w:lineRule="exact"/>
        <w:ind w:left="320" w:firstLine="0"/>
        <w:jc w:val="left"/>
        <w:rPr>
          <w:rFonts w:ascii="Times New Roman" w:eastAsia="Times New Roman" w:hAnsi="Times New Roman" w:cs="Times New Roman"/>
          <w:color w:val="000000"/>
          <w:kern w:val="0"/>
          <w:lang w:eastAsia="ru-RU" w:bidi="ru-RU"/>
        </w:rPr>
      </w:pPr>
      <w:hyperlink w:anchor="bookmark8" w:tooltip="Current Document">
        <w:r w:rsidRPr="00FF292D">
          <w:rPr>
            <w:rFonts w:ascii="Times New Roman" w:eastAsia="Times New Roman" w:hAnsi="Times New Roman" w:cs="Times New Roman"/>
            <w:color w:val="000000"/>
            <w:kern w:val="0"/>
            <w:lang w:eastAsia="ru-RU" w:bidi="ru-RU"/>
          </w:rPr>
          <w:t xml:space="preserve">Установки для определения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наличия газа </w:t>
        </w:r>
        <w:r w:rsidRPr="00FF292D">
          <w:rPr>
            <w:rFonts w:ascii="Times New Roman" w:eastAsia="Times New Roman" w:hAnsi="Times New Roman" w:cs="Times New Roman"/>
            <w:smallCaps/>
            <w:color w:val="000000"/>
            <w:kern w:val="0"/>
            <w:lang w:eastAsia="ru-RU" w:bidi="ru-RU"/>
          </w:rPr>
          <w:t>в ТЖМТ в</w:t>
        </w:r>
        <w:r w:rsidRPr="00FF292D">
          <w:rPr>
            <w:rFonts w:ascii="Times New Roman" w:eastAsia="Times New Roman" w:hAnsi="Times New Roman" w:cs="Times New Roman"/>
            <w:color w:val="000000"/>
            <w:kern w:val="0"/>
            <w:lang w:eastAsia="ru-RU" w:bidi="ru-RU"/>
          </w:rPr>
          <w:t xml:space="preserve"> статических условиях</w:t>
        </w:r>
        <w:r w:rsidRPr="00FF292D">
          <w:rPr>
            <w:rFonts w:ascii="Times New Roman" w:eastAsia="Times New Roman" w:hAnsi="Times New Roman" w:cs="Times New Roman"/>
            <w:color w:val="000000"/>
            <w:kern w:val="0"/>
            <w:lang w:eastAsia="ru-RU" w:bidi="ru-RU"/>
          </w:rPr>
          <w:tab/>
          <w:t>20</w:t>
        </w:r>
      </w:hyperlink>
    </w:p>
    <w:p w:rsidR="00FF292D" w:rsidRPr="00FF292D" w:rsidRDefault="00FF292D" w:rsidP="00FF292D">
      <w:pPr>
        <w:numPr>
          <w:ilvl w:val="1"/>
          <w:numId w:val="30"/>
        </w:numPr>
        <w:tabs>
          <w:tab w:val="clear" w:pos="709"/>
          <w:tab w:val="left" w:pos="1054"/>
        </w:tabs>
        <w:suppressAutoHyphens w:val="0"/>
        <w:spacing w:after="0" w:line="288"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Стенд 2009-302ФТ-НК </w:t>
      </w:r>
      <w:r w:rsidRPr="00FF292D">
        <w:rPr>
          <w:rFonts w:ascii="Times New Roman" w:eastAsia="Times New Roman" w:hAnsi="Times New Roman" w:cs="Times New Roman"/>
          <w:smallCaps/>
          <w:color w:val="000000"/>
          <w:kern w:val="0"/>
          <w:lang w:eastAsia="ru-RU" w:bidi="ru-RU"/>
        </w:rPr>
        <w:t>с</w:t>
      </w:r>
      <w:r w:rsidRPr="00FF292D">
        <w:rPr>
          <w:rFonts w:ascii="Times New Roman" w:eastAsia="Times New Roman" w:hAnsi="Times New Roman" w:cs="Times New Roman"/>
          <w:color w:val="000000"/>
          <w:kern w:val="0"/>
          <w:lang w:eastAsia="ru-RU" w:bidi="ru-RU"/>
        </w:rPr>
        <w:t xml:space="preserve"> центробежным насосом НСЦ-05НГТУ для</w:t>
      </w:r>
    </w:p>
    <w:p w:rsidR="00FF292D" w:rsidRPr="00FF292D" w:rsidRDefault="00FF292D" w:rsidP="00FF292D">
      <w:pPr>
        <w:tabs>
          <w:tab w:val="clear" w:pos="709"/>
          <w:tab w:val="right" w:pos="9005"/>
        </w:tabs>
        <w:suppressAutoHyphens w:val="0"/>
        <w:spacing w:after="116" w:line="288"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экспериментального подтверждения отсутствия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ТЖМТ традиционной паровой (парогазовой) кавитации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наличие газовой кавитации</w:t>
      </w:r>
      <w:r w:rsidRPr="00FF292D">
        <w:rPr>
          <w:rFonts w:ascii="Times New Roman" w:eastAsia="Times New Roman" w:hAnsi="Times New Roman" w:cs="Times New Roman"/>
          <w:color w:val="000000"/>
          <w:kern w:val="0"/>
          <w:lang w:eastAsia="ru-RU" w:bidi="ru-RU"/>
        </w:rPr>
        <w:tab/>
        <w:t>21</w:t>
      </w:r>
    </w:p>
    <w:p w:rsidR="00FF292D" w:rsidRPr="00FF292D" w:rsidRDefault="00FF292D" w:rsidP="00FF292D">
      <w:pPr>
        <w:numPr>
          <w:ilvl w:val="1"/>
          <w:numId w:val="30"/>
        </w:numPr>
        <w:tabs>
          <w:tab w:val="clear" w:pos="709"/>
          <w:tab w:val="left" w:pos="784"/>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Стенды ФТ-3 </w:t>
      </w:r>
      <w:r w:rsidRPr="00FF292D">
        <w:rPr>
          <w:rFonts w:ascii="Times New Roman" w:eastAsia="Times New Roman" w:hAnsi="Times New Roman" w:cs="Times New Roman"/>
          <w:smallCaps/>
          <w:color w:val="000000"/>
          <w:kern w:val="0"/>
          <w:lang w:eastAsia="ru-RU" w:bidi="ru-RU"/>
        </w:rPr>
        <w:t>и ФТ-3А с</w:t>
      </w:r>
      <w:r w:rsidRPr="00FF292D">
        <w:rPr>
          <w:rFonts w:ascii="Times New Roman" w:eastAsia="Times New Roman" w:hAnsi="Times New Roman" w:cs="Times New Roman"/>
          <w:color w:val="000000"/>
          <w:kern w:val="0"/>
          <w:lang w:eastAsia="ru-RU" w:bidi="ru-RU"/>
        </w:rPr>
        <w:t xml:space="preserve"> центробежным насосом НСЦ-04 НГТУ для исследований</w:t>
      </w:r>
    </w:p>
    <w:p w:rsidR="00FF292D" w:rsidRPr="00FF292D" w:rsidRDefault="00FF292D" w:rsidP="00FF292D">
      <w:pPr>
        <w:tabs>
          <w:tab w:val="clear" w:pos="709"/>
          <w:tab w:val="right" w:pos="9318"/>
        </w:tabs>
        <w:suppressAutoHyphens w:val="0"/>
        <w:spacing w:after="124"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кавитационных характеристик высокотемпературного </w:t>
      </w:r>
      <w:r w:rsidRPr="00FF292D">
        <w:rPr>
          <w:rFonts w:ascii="Times New Roman" w:eastAsia="Times New Roman" w:hAnsi="Times New Roman" w:cs="Times New Roman"/>
          <w:smallCaps/>
          <w:color w:val="000000"/>
          <w:kern w:val="0"/>
          <w:lang w:eastAsia="ru-RU" w:bidi="ru-RU"/>
        </w:rPr>
        <w:t>свинцового</w:t>
      </w:r>
      <w:r w:rsidRPr="00FF292D">
        <w:rPr>
          <w:rFonts w:ascii="Times New Roman" w:eastAsia="Times New Roman" w:hAnsi="Times New Roman" w:cs="Times New Roman"/>
          <w:color w:val="000000"/>
          <w:kern w:val="0"/>
          <w:lang w:eastAsia="ru-RU" w:bidi="ru-RU"/>
        </w:rPr>
        <w:t xml:space="preserve"> теплоносителя</w:t>
      </w:r>
      <w:r w:rsidRPr="00FF292D">
        <w:rPr>
          <w:rFonts w:ascii="Times New Roman" w:eastAsia="Times New Roman" w:hAnsi="Times New Roman" w:cs="Times New Roman"/>
          <w:color w:val="000000"/>
          <w:kern w:val="0"/>
          <w:lang w:eastAsia="ru-RU" w:bidi="ru-RU"/>
        </w:rPr>
        <w:tab/>
        <w:t>25</w:t>
      </w:r>
    </w:p>
    <w:p w:rsidR="00FF292D" w:rsidRPr="00FF292D" w:rsidRDefault="00FF292D" w:rsidP="00FF292D">
      <w:pPr>
        <w:numPr>
          <w:ilvl w:val="1"/>
          <w:numId w:val="30"/>
        </w:numPr>
        <w:tabs>
          <w:tab w:val="clear" w:pos="709"/>
          <w:tab w:val="left" w:pos="784"/>
        </w:tabs>
        <w:suppressAutoHyphens w:val="0"/>
        <w:spacing w:after="0" w:line="288"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Стенд ФТ-4А для определения кавитационных явлений </w:t>
      </w:r>
      <w:r w:rsidRPr="00FF292D">
        <w:rPr>
          <w:rFonts w:ascii="Times New Roman" w:eastAsia="Times New Roman" w:hAnsi="Times New Roman" w:cs="Times New Roman"/>
          <w:smallCaps/>
          <w:color w:val="000000"/>
          <w:kern w:val="0"/>
          <w:lang w:eastAsia="ru-RU" w:bidi="ru-RU"/>
        </w:rPr>
        <w:t>в проточной</w:t>
      </w:r>
      <w:r w:rsidRPr="00FF292D">
        <w:rPr>
          <w:rFonts w:ascii="Times New Roman" w:eastAsia="Times New Roman" w:hAnsi="Times New Roman" w:cs="Times New Roman"/>
          <w:color w:val="000000"/>
          <w:kern w:val="0"/>
          <w:lang w:eastAsia="ru-RU" w:bidi="ru-RU"/>
        </w:rPr>
        <w:t xml:space="preserve"> части осевого</w:t>
      </w:r>
    </w:p>
    <w:p w:rsidR="00FF292D" w:rsidRPr="00FF292D" w:rsidRDefault="00FF292D" w:rsidP="00FF292D">
      <w:pPr>
        <w:tabs>
          <w:tab w:val="clear" w:pos="709"/>
          <w:tab w:val="right" w:pos="9318"/>
        </w:tabs>
        <w:suppressAutoHyphens w:val="0"/>
        <w:spacing w:after="116" w:line="288"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насоса</w:t>
      </w:r>
      <w:r w:rsidRPr="00FF292D">
        <w:rPr>
          <w:rFonts w:ascii="Times New Roman" w:eastAsia="Times New Roman" w:hAnsi="Times New Roman" w:cs="Times New Roman"/>
          <w:color w:val="000000"/>
          <w:kern w:val="0"/>
          <w:lang w:eastAsia="ru-RU" w:bidi="ru-RU"/>
        </w:rPr>
        <w:tab/>
        <w:t>33</w:t>
      </w:r>
    </w:p>
    <w:p w:rsidR="00FF292D" w:rsidRPr="00FF292D" w:rsidRDefault="00FF292D" w:rsidP="00FF292D">
      <w:pPr>
        <w:numPr>
          <w:ilvl w:val="1"/>
          <w:numId w:val="30"/>
        </w:numPr>
        <w:tabs>
          <w:tab w:val="clear" w:pos="709"/>
          <w:tab w:val="left" w:pos="784"/>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Установка для проведения исследовательских испытаний моделей проточной части</w:t>
      </w:r>
    </w:p>
    <w:p w:rsidR="00FF292D" w:rsidRPr="00FF292D" w:rsidRDefault="00FF292D" w:rsidP="00FF292D">
      <w:pPr>
        <w:tabs>
          <w:tab w:val="clear" w:pos="709"/>
          <w:tab w:val="left" w:pos="9137"/>
        </w:tabs>
        <w:suppressAutoHyphens w:val="0"/>
        <w:spacing w:after="178"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smallCaps/>
          <w:color w:val="000000"/>
          <w:kern w:val="0"/>
          <w:lang w:eastAsia="ru-RU" w:bidi="ru-RU"/>
        </w:rPr>
        <w:t xml:space="preserve">ГЦНА РУ Брест -од-300 </w:t>
      </w:r>
      <w:r w:rsidRPr="00FF292D">
        <w:rPr>
          <w:rFonts w:ascii="Times New Roman" w:eastAsia="Times New Roman" w:hAnsi="Times New Roman" w:cs="Times New Roman"/>
          <w:smallCaps/>
          <w:color w:val="000000"/>
          <w:kern w:val="0"/>
          <w:lang w:val="uk-UA" w:eastAsia="uk-UA" w:bidi="uk-UA"/>
        </w:rPr>
        <w:t xml:space="preserve">(стєнд </w:t>
      </w:r>
      <w:r w:rsidRPr="00FF292D">
        <w:rPr>
          <w:rFonts w:ascii="Times New Roman" w:eastAsia="Times New Roman" w:hAnsi="Times New Roman" w:cs="Times New Roman"/>
          <w:smallCaps/>
          <w:color w:val="000000"/>
          <w:kern w:val="0"/>
          <w:lang w:eastAsia="ru-RU" w:bidi="ru-RU"/>
        </w:rPr>
        <w:t>ФТ-4 НГТУ) с</w:t>
      </w:r>
      <w:r w:rsidRPr="00FF292D">
        <w:rPr>
          <w:rFonts w:ascii="Times New Roman" w:eastAsia="Times New Roman" w:hAnsi="Times New Roman" w:cs="Times New Roman"/>
          <w:color w:val="000000"/>
          <w:kern w:val="0"/>
          <w:lang w:eastAsia="ru-RU" w:bidi="ru-RU"/>
        </w:rPr>
        <w:t xml:space="preserve"> осевым </w:t>
      </w:r>
      <w:r w:rsidRPr="00FF292D">
        <w:rPr>
          <w:rFonts w:ascii="Times New Roman" w:eastAsia="Times New Roman" w:hAnsi="Times New Roman" w:cs="Times New Roman"/>
          <w:smallCaps/>
          <w:color w:val="000000"/>
          <w:kern w:val="0"/>
          <w:lang w:eastAsia="ru-RU" w:bidi="ru-RU"/>
        </w:rPr>
        <w:t>насосом НСО-01НГТУ</w:t>
      </w:r>
      <w:r w:rsidRPr="00FF292D">
        <w:rPr>
          <w:rFonts w:ascii="Times New Roman" w:eastAsia="Times New Roman" w:hAnsi="Times New Roman" w:cs="Times New Roman"/>
          <w:smallCaps/>
          <w:color w:val="000000"/>
          <w:kern w:val="0"/>
          <w:lang w:eastAsia="ru-RU" w:bidi="ru-RU"/>
        </w:rPr>
        <w:tab/>
        <w:t>36</w:t>
      </w:r>
    </w:p>
    <w:p w:rsidR="00FF292D" w:rsidRPr="00FF292D" w:rsidRDefault="00FF292D" w:rsidP="00FF292D">
      <w:pPr>
        <w:numPr>
          <w:ilvl w:val="0"/>
          <w:numId w:val="30"/>
        </w:numPr>
        <w:tabs>
          <w:tab w:val="clear" w:pos="709"/>
          <w:tab w:val="left" w:pos="291"/>
          <w:tab w:val="right" w:pos="9318"/>
        </w:tabs>
        <w:suppressAutoHyphens w:val="0"/>
        <w:spacing w:after="234" w:line="220" w:lineRule="exact"/>
        <w:ind w:firstLine="0"/>
        <w:jc w:val="left"/>
        <w:rPr>
          <w:rFonts w:ascii="Times New Roman" w:eastAsia="Times New Roman" w:hAnsi="Times New Roman" w:cs="Times New Roman"/>
          <w:color w:val="000000"/>
          <w:kern w:val="0"/>
          <w:lang w:eastAsia="ru-RU" w:bidi="ru-RU"/>
        </w:rPr>
      </w:pPr>
      <w:hyperlink w:anchor="bookmark18" w:tooltip="Current Document">
        <w:r w:rsidRPr="00FF292D">
          <w:rPr>
            <w:rFonts w:ascii="Times New Roman" w:eastAsia="Times New Roman" w:hAnsi="Times New Roman" w:cs="Times New Roman"/>
            <w:color w:val="000000"/>
            <w:kern w:val="0"/>
            <w:lang w:eastAsia="ru-RU" w:bidi="ru-RU"/>
          </w:rPr>
          <w:t>Исследования наличия и состояния газа (газопаровых смесей) в ТЖМТ</w:t>
        </w:r>
        <w:r w:rsidRPr="00FF292D">
          <w:rPr>
            <w:rFonts w:ascii="Times New Roman" w:eastAsia="Times New Roman" w:hAnsi="Times New Roman" w:cs="Times New Roman"/>
            <w:color w:val="000000"/>
            <w:kern w:val="0"/>
            <w:lang w:eastAsia="ru-RU" w:bidi="ru-RU"/>
          </w:rPr>
          <w:tab/>
          <w:t>54</w:t>
        </w:r>
      </w:hyperlink>
    </w:p>
    <w:p w:rsidR="00FF292D" w:rsidRPr="00FF292D" w:rsidRDefault="00FF292D" w:rsidP="00FF292D">
      <w:pPr>
        <w:numPr>
          <w:ilvl w:val="1"/>
          <w:numId w:val="30"/>
        </w:numPr>
        <w:tabs>
          <w:tab w:val="clear" w:pos="709"/>
          <w:tab w:val="left" w:pos="765"/>
          <w:tab w:val="right" w:pos="9318"/>
        </w:tabs>
        <w:suppressAutoHyphens w:val="0"/>
        <w:spacing w:after="180" w:line="220" w:lineRule="exact"/>
        <w:ind w:left="320" w:firstLine="0"/>
        <w:jc w:val="left"/>
        <w:rPr>
          <w:rFonts w:ascii="Times New Roman" w:eastAsia="Times New Roman" w:hAnsi="Times New Roman" w:cs="Times New Roman"/>
          <w:color w:val="000000"/>
          <w:kern w:val="0"/>
          <w:lang w:eastAsia="ru-RU" w:bidi="ru-RU"/>
        </w:rPr>
      </w:pPr>
      <w:hyperlink w:anchor="bookmark19" w:tooltip="Current Document">
        <w:r w:rsidRPr="00FF292D">
          <w:rPr>
            <w:rFonts w:ascii="Times New Roman" w:eastAsia="Times New Roman" w:hAnsi="Times New Roman" w:cs="Times New Roman"/>
            <w:color w:val="000000"/>
            <w:kern w:val="0"/>
            <w:lang w:eastAsia="ru-RU" w:bidi="ru-RU"/>
          </w:rPr>
          <w:t xml:space="preserve">Объемная прочность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ядра кавитации </w:t>
        </w:r>
        <w:r w:rsidRPr="00FF292D">
          <w:rPr>
            <w:rFonts w:ascii="Times New Roman" w:eastAsia="Times New Roman" w:hAnsi="Times New Roman" w:cs="Times New Roman"/>
            <w:smallCaps/>
            <w:color w:val="000000"/>
            <w:kern w:val="0"/>
            <w:lang w:eastAsia="ru-RU" w:bidi="ru-RU"/>
          </w:rPr>
          <w:t>в ТЖМТ</w:t>
        </w:r>
        <w:r w:rsidRPr="00FF292D">
          <w:rPr>
            <w:rFonts w:ascii="Times New Roman" w:eastAsia="Times New Roman" w:hAnsi="Times New Roman" w:cs="Times New Roman"/>
            <w:smallCaps/>
            <w:color w:val="000000"/>
            <w:kern w:val="0"/>
            <w:lang w:eastAsia="ru-RU" w:bidi="ru-RU"/>
          </w:rPr>
          <w:tab/>
          <w:t>54</w:t>
        </w:r>
      </w:hyperlink>
    </w:p>
    <w:p w:rsidR="00FF292D" w:rsidRPr="00FF292D" w:rsidRDefault="00FF292D" w:rsidP="00FF292D">
      <w:pPr>
        <w:numPr>
          <w:ilvl w:val="1"/>
          <w:numId w:val="30"/>
        </w:numPr>
        <w:tabs>
          <w:tab w:val="clear" w:pos="709"/>
          <w:tab w:val="left" w:pos="779"/>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Экспериментальное определение наличия газа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объеме ТЖМТ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статических</w:t>
      </w:r>
    </w:p>
    <w:p w:rsidR="00FF292D" w:rsidRPr="00FF292D" w:rsidRDefault="00FF292D" w:rsidP="00FF292D">
      <w:pPr>
        <w:tabs>
          <w:tab w:val="clear" w:pos="709"/>
          <w:tab w:val="right" w:pos="9318"/>
        </w:tabs>
        <w:suppressAutoHyphens w:val="0"/>
        <w:spacing w:after="0"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условиях</w:t>
      </w:r>
      <w:r w:rsidRPr="00FF292D">
        <w:rPr>
          <w:rFonts w:ascii="Times New Roman" w:eastAsia="Times New Roman" w:hAnsi="Times New Roman" w:cs="Times New Roman"/>
          <w:color w:val="000000"/>
          <w:kern w:val="0"/>
          <w:lang w:eastAsia="ru-RU" w:bidi="ru-RU"/>
        </w:rPr>
        <w:tab/>
        <w:t>54</w:t>
      </w:r>
    </w:p>
    <w:p w:rsidR="00FF292D" w:rsidRPr="00FF292D" w:rsidRDefault="00FF292D" w:rsidP="00FF292D">
      <w:pPr>
        <w:numPr>
          <w:ilvl w:val="2"/>
          <w:numId w:val="30"/>
        </w:numPr>
        <w:tabs>
          <w:tab w:val="clear" w:pos="709"/>
          <w:tab w:val="left" w:pos="1203"/>
          <w:tab w:val="right" w:pos="9318"/>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hyperlink w:anchor="bookmark21" w:tooltip="Current Document">
        <w:r w:rsidRPr="00FF292D">
          <w:rPr>
            <w:rFonts w:ascii="Times New Roman" w:eastAsia="Times New Roman" w:hAnsi="Times New Roman" w:cs="Times New Roman"/>
            <w:color w:val="000000"/>
            <w:kern w:val="0"/>
            <w:lang w:eastAsia="ru-RU" w:bidi="ru-RU"/>
          </w:rPr>
          <w:t xml:space="preserve">Программа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методика экспериментов</w:t>
        </w:r>
        <w:r w:rsidRPr="00FF292D">
          <w:rPr>
            <w:rFonts w:ascii="Times New Roman" w:eastAsia="Times New Roman" w:hAnsi="Times New Roman" w:cs="Times New Roman"/>
            <w:color w:val="000000"/>
            <w:kern w:val="0"/>
            <w:lang w:eastAsia="ru-RU" w:bidi="ru-RU"/>
          </w:rPr>
          <w:tab/>
          <w:t>54</w:t>
        </w:r>
      </w:hyperlink>
    </w:p>
    <w:p w:rsidR="00FF292D" w:rsidRPr="00FF292D" w:rsidRDefault="00FF292D" w:rsidP="00FF292D">
      <w:pPr>
        <w:numPr>
          <w:ilvl w:val="2"/>
          <w:numId w:val="30"/>
        </w:numPr>
        <w:tabs>
          <w:tab w:val="clear" w:pos="709"/>
          <w:tab w:val="left" w:pos="1218"/>
          <w:tab w:val="right" w:pos="9318"/>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hyperlink w:anchor="bookmark22" w:tooltip="Current Document">
        <w:r w:rsidRPr="00FF292D">
          <w:rPr>
            <w:rFonts w:ascii="Times New Roman" w:eastAsia="Times New Roman" w:hAnsi="Times New Roman" w:cs="Times New Roman"/>
            <w:color w:val="000000"/>
            <w:kern w:val="0"/>
            <w:lang w:eastAsia="ru-RU" w:bidi="ru-RU"/>
          </w:rPr>
          <w:t>Обсуждение результатов</w:t>
        </w:r>
        <w:r w:rsidRPr="00FF292D">
          <w:rPr>
            <w:rFonts w:ascii="Times New Roman" w:eastAsia="Times New Roman" w:hAnsi="Times New Roman" w:cs="Times New Roman"/>
            <w:color w:val="000000"/>
            <w:kern w:val="0"/>
            <w:lang w:eastAsia="ru-RU" w:bidi="ru-RU"/>
          </w:rPr>
          <w:tab/>
          <w:t>55</w:t>
        </w:r>
      </w:hyperlink>
    </w:p>
    <w:p w:rsidR="00FF292D" w:rsidRPr="00FF292D" w:rsidRDefault="00FF292D" w:rsidP="00FF292D">
      <w:pPr>
        <w:numPr>
          <w:ilvl w:val="2"/>
          <w:numId w:val="30"/>
        </w:numPr>
        <w:tabs>
          <w:tab w:val="clear" w:pos="709"/>
          <w:tab w:val="left" w:pos="1218"/>
          <w:tab w:val="right" w:pos="9318"/>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hyperlink w:anchor="bookmark23" w:tooltip="Current Document">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57</w:t>
        </w:r>
      </w:hyperlink>
    </w:p>
    <w:p w:rsidR="00FF292D" w:rsidRPr="00FF292D" w:rsidRDefault="00FF292D" w:rsidP="00FF292D">
      <w:pPr>
        <w:numPr>
          <w:ilvl w:val="1"/>
          <w:numId w:val="30"/>
        </w:numPr>
        <w:tabs>
          <w:tab w:val="clear" w:pos="709"/>
          <w:tab w:val="left" w:pos="779"/>
        </w:tabs>
        <w:suppressAutoHyphens w:val="0"/>
        <w:spacing w:after="0" w:line="28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Анализ исследования наличия газовой (газопаровой) фазы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пристенном слое </w:t>
      </w:r>
      <w:r w:rsidRPr="00FF292D">
        <w:rPr>
          <w:rFonts w:ascii="Times New Roman" w:eastAsia="Times New Roman" w:hAnsi="Times New Roman" w:cs="Times New Roman"/>
          <w:smallCaps/>
          <w:color w:val="000000"/>
          <w:kern w:val="0"/>
          <w:lang w:eastAsia="ru-RU" w:bidi="ru-RU"/>
        </w:rPr>
        <w:t>и</w:t>
      </w:r>
    </w:p>
    <w:p w:rsidR="00FF292D" w:rsidRPr="00FF292D" w:rsidRDefault="00FF292D" w:rsidP="00FF292D">
      <w:pPr>
        <w:tabs>
          <w:tab w:val="clear" w:pos="709"/>
          <w:tab w:val="right" w:pos="9318"/>
        </w:tabs>
        <w:suppressAutoHyphens w:val="0"/>
        <w:spacing w:after="171" w:line="28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объеме ТЖМТ </w:t>
      </w:r>
      <w:r w:rsidRPr="00FF292D">
        <w:rPr>
          <w:rFonts w:ascii="Times New Roman" w:eastAsia="Times New Roman" w:hAnsi="Times New Roman" w:cs="Times New Roman"/>
          <w:smallCaps/>
          <w:color w:val="000000"/>
          <w:kern w:val="0"/>
          <w:lang w:eastAsia="ru-RU" w:bidi="ru-RU"/>
        </w:rPr>
        <w:t>с</w:t>
      </w:r>
      <w:r w:rsidRPr="00FF292D">
        <w:rPr>
          <w:rFonts w:ascii="Times New Roman" w:eastAsia="Times New Roman" w:hAnsi="Times New Roman" w:cs="Times New Roman"/>
          <w:color w:val="000000"/>
          <w:kern w:val="0"/>
          <w:lang w:eastAsia="ru-RU" w:bidi="ru-RU"/>
        </w:rPr>
        <w:t xml:space="preserve"> использованием ультразвука. Ультразвуковая кавитация </w:t>
      </w:r>
      <w:r w:rsidRPr="00FF292D">
        <w:rPr>
          <w:rFonts w:ascii="Times New Roman" w:eastAsia="Times New Roman" w:hAnsi="Times New Roman" w:cs="Times New Roman"/>
          <w:smallCaps/>
          <w:color w:val="000000"/>
          <w:kern w:val="0"/>
          <w:lang w:eastAsia="ru-RU" w:bidi="ru-RU"/>
        </w:rPr>
        <w:t>в ТЖМТ</w:t>
      </w:r>
      <w:r w:rsidRPr="00FF292D">
        <w:rPr>
          <w:rFonts w:ascii="Times New Roman" w:eastAsia="Times New Roman" w:hAnsi="Times New Roman" w:cs="Times New Roman"/>
          <w:smallCaps/>
          <w:color w:val="000000"/>
          <w:kern w:val="0"/>
          <w:lang w:eastAsia="ru-RU" w:bidi="ru-RU"/>
        </w:rPr>
        <w:tab/>
        <w:t>57</w:t>
      </w:r>
      <w:r w:rsidRPr="00FF292D">
        <w:rPr>
          <w:rFonts w:ascii="Times New Roman" w:eastAsia="Times New Roman" w:hAnsi="Times New Roman" w:cs="Times New Roman"/>
          <w:color w:val="000000"/>
          <w:kern w:val="0"/>
          <w:lang w:eastAsia="ru-RU" w:bidi="ru-RU"/>
        </w:rPr>
        <w:fldChar w:fldCharType="end"/>
      </w:r>
    </w:p>
    <w:p w:rsidR="00FF292D" w:rsidRPr="00FF292D" w:rsidRDefault="00FF292D" w:rsidP="00FF292D">
      <w:pPr>
        <w:numPr>
          <w:ilvl w:val="2"/>
          <w:numId w:val="30"/>
        </w:numPr>
        <w:tabs>
          <w:tab w:val="clear" w:pos="709"/>
          <w:tab w:val="left" w:pos="1213"/>
        </w:tabs>
        <w:suppressAutoHyphens w:val="0"/>
        <w:spacing w:after="0" w:line="220" w:lineRule="exact"/>
        <w:ind w:left="60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52" type="#_x0000_t202" style="position:absolute;left:0;text-align:left;margin-left:455.05pt;margin-top:-1.35pt;width:12.7pt;height:13.85pt;z-index:-251656192;mso-wrap-distance-left:5pt;mso-wrap-distance-right:5pt;mso-position-horizontal-relative:margin" filled="f" stroked="f">
            <v:textbox style="mso-fit-shape-to-text:t" inset="0,0,0,0">
              <w:txbxContent>
                <w:p w:rsidR="00FF292D" w:rsidRDefault="00FF292D" w:rsidP="00FF292D">
                  <w:pPr>
                    <w:pStyle w:val="4ff2"/>
                    <w:shd w:val="clear" w:color="auto" w:fill="auto"/>
                    <w:spacing w:line="220" w:lineRule="exact"/>
                    <w:jc w:val="left"/>
                  </w:pPr>
                  <w:r>
                    <w:rPr>
                      <w:rStyle w:val="4Exact"/>
                    </w:rPr>
                    <w:t>58</w:t>
                  </w:r>
                </w:p>
              </w:txbxContent>
            </v:textbox>
            <w10:wrap type="square" side="left" anchorx="margin"/>
          </v:shape>
        </w:pict>
      </w:r>
      <w:r w:rsidRPr="00FF292D">
        <w:rPr>
          <w:rFonts w:ascii="Times New Roman" w:eastAsia="Times New Roman" w:hAnsi="Times New Roman" w:cs="Times New Roman"/>
          <w:color w:val="000000"/>
          <w:kern w:val="0"/>
          <w:lang w:eastAsia="ru-RU" w:bidi="ru-RU"/>
        </w:rPr>
        <w:t>Сущность метода исследований</w:t>
      </w:r>
      <w:r w:rsidRPr="00FF292D">
        <w:rPr>
          <w:rFonts w:ascii="Times New Roman" w:eastAsia="Times New Roman" w:hAnsi="Times New Roman" w:cs="Times New Roman"/>
          <w:color w:val="000000"/>
          <w:kern w:val="0"/>
          <w:lang w:eastAsia="ru-RU" w:bidi="ru-RU"/>
        </w:rPr>
        <w:br w:type="page"/>
      </w:r>
    </w:p>
    <w:p w:rsidR="00FF292D" w:rsidRPr="00FF292D" w:rsidRDefault="00FF292D" w:rsidP="00FF292D">
      <w:pPr>
        <w:numPr>
          <w:ilvl w:val="2"/>
          <w:numId w:val="30"/>
        </w:numPr>
        <w:tabs>
          <w:tab w:val="clear" w:pos="709"/>
          <w:tab w:val="left" w:pos="1218"/>
        </w:tabs>
        <w:suppressAutoHyphens w:val="0"/>
        <w:spacing w:after="0" w:line="293" w:lineRule="exact"/>
        <w:ind w:left="60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Экспериментальные исследования пристенного </w:t>
      </w:r>
      <w:r w:rsidRPr="00FF292D">
        <w:rPr>
          <w:rFonts w:ascii="Times New Roman" w:eastAsia="Times New Roman" w:hAnsi="Times New Roman" w:cs="Times New Roman"/>
          <w:smallCaps/>
          <w:color w:val="000000"/>
          <w:kern w:val="0"/>
          <w:lang w:eastAsia="ru-RU" w:bidi="ru-RU"/>
        </w:rPr>
        <w:t>слоя</w:t>
      </w:r>
      <w:r w:rsidRPr="00FF292D">
        <w:rPr>
          <w:rFonts w:ascii="Times New Roman" w:eastAsia="Times New Roman" w:hAnsi="Times New Roman" w:cs="Times New Roman"/>
          <w:color w:val="000000"/>
          <w:kern w:val="0"/>
          <w:lang w:eastAsia="ru-RU" w:bidi="ru-RU"/>
        </w:rPr>
        <w:t xml:space="preserve"> ультразвуковыми датчиками</w:t>
      </w:r>
    </w:p>
    <w:p w:rsidR="00FF292D" w:rsidRPr="00FF292D" w:rsidRDefault="00FF292D" w:rsidP="00FF292D">
      <w:pPr>
        <w:tabs>
          <w:tab w:val="clear" w:pos="709"/>
          <w:tab w:val="left" w:pos="9130"/>
        </w:tabs>
        <w:suppressAutoHyphens w:val="0"/>
        <w:spacing w:after="178" w:line="293" w:lineRule="exact"/>
        <w:ind w:left="60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fldChar w:fldCharType="begin"/>
      </w:r>
      <w:r w:rsidRPr="00FF292D">
        <w:rPr>
          <w:rFonts w:ascii="Times New Roman" w:eastAsia="Times New Roman" w:hAnsi="Times New Roman" w:cs="Times New Roman"/>
          <w:color w:val="000000"/>
          <w:kern w:val="0"/>
          <w:lang w:eastAsia="ru-RU" w:bidi="ru-RU"/>
        </w:rPr>
        <w:instrText xml:space="preserve"> TOC \o "1-5" \h \z </w:instrText>
      </w:r>
      <w:r w:rsidRPr="00FF292D">
        <w:rPr>
          <w:rFonts w:ascii="Times New Roman" w:eastAsia="Times New Roman" w:hAnsi="Times New Roman" w:cs="Times New Roman"/>
          <w:color w:val="000000"/>
          <w:kern w:val="0"/>
          <w:lang w:eastAsia="ru-RU" w:bidi="ru-RU"/>
        </w:rPr>
        <w:fldChar w:fldCharType="separate"/>
      </w:r>
      <w:r w:rsidRPr="00FF292D">
        <w:rPr>
          <w:rFonts w:ascii="Times New Roman" w:eastAsia="Times New Roman" w:hAnsi="Times New Roman" w:cs="Times New Roman"/>
          <w:smallCaps/>
          <w:color w:val="000000"/>
          <w:kern w:val="0"/>
          <w:lang w:eastAsia="ru-RU" w:bidi="ru-RU"/>
        </w:rPr>
        <w:t>сдвиговых волн</w:t>
      </w:r>
      <w:r w:rsidRPr="00FF292D">
        <w:rPr>
          <w:rFonts w:ascii="Times New Roman" w:eastAsia="Times New Roman" w:hAnsi="Times New Roman" w:cs="Times New Roman"/>
          <w:smallCaps/>
          <w:color w:val="000000"/>
          <w:kern w:val="0"/>
          <w:lang w:eastAsia="ru-RU" w:bidi="ru-RU"/>
        </w:rPr>
        <w:tab/>
        <w:t>66</w:t>
      </w:r>
    </w:p>
    <w:p w:rsidR="00FF292D" w:rsidRPr="00FF292D" w:rsidRDefault="00FF292D" w:rsidP="00FF292D">
      <w:pPr>
        <w:numPr>
          <w:ilvl w:val="2"/>
          <w:numId w:val="30"/>
        </w:numPr>
        <w:tabs>
          <w:tab w:val="clear" w:pos="709"/>
          <w:tab w:val="left" w:pos="1218"/>
          <w:tab w:val="right" w:pos="9357"/>
        </w:tabs>
        <w:suppressAutoHyphens w:val="0"/>
        <w:spacing w:after="229" w:line="220" w:lineRule="exact"/>
        <w:ind w:left="600" w:firstLine="0"/>
        <w:jc w:val="left"/>
        <w:rPr>
          <w:rFonts w:ascii="Times New Roman" w:eastAsia="Times New Roman" w:hAnsi="Times New Roman" w:cs="Times New Roman"/>
          <w:color w:val="000000"/>
          <w:kern w:val="0"/>
          <w:lang w:eastAsia="ru-RU" w:bidi="ru-RU"/>
        </w:rPr>
      </w:pPr>
      <w:hyperlink w:anchor="bookmark27" w:tooltip="Current Document">
        <w:r w:rsidRPr="00FF292D">
          <w:rPr>
            <w:rFonts w:ascii="Times New Roman" w:eastAsia="Times New Roman" w:hAnsi="Times New Roman" w:cs="Times New Roman"/>
            <w:color w:val="000000"/>
            <w:kern w:val="0"/>
            <w:lang w:eastAsia="ru-RU" w:bidi="ru-RU"/>
          </w:rPr>
          <w:t>Обсуждение результатов</w:t>
        </w:r>
        <w:r w:rsidRPr="00FF292D">
          <w:rPr>
            <w:rFonts w:ascii="Times New Roman" w:eastAsia="Times New Roman" w:hAnsi="Times New Roman" w:cs="Times New Roman"/>
            <w:color w:val="000000"/>
            <w:kern w:val="0"/>
            <w:lang w:eastAsia="ru-RU" w:bidi="ru-RU"/>
          </w:rPr>
          <w:tab/>
          <w:t>68</w:t>
        </w:r>
      </w:hyperlink>
    </w:p>
    <w:p w:rsidR="00FF292D" w:rsidRPr="00FF292D" w:rsidRDefault="00FF292D" w:rsidP="00FF292D">
      <w:pPr>
        <w:numPr>
          <w:ilvl w:val="2"/>
          <w:numId w:val="30"/>
        </w:numPr>
        <w:tabs>
          <w:tab w:val="clear" w:pos="709"/>
          <w:tab w:val="left" w:pos="1218"/>
          <w:tab w:val="right" w:pos="9357"/>
        </w:tabs>
        <w:suppressAutoHyphens w:val="0"/>
        <w:spacing w:after="180" w:line="220" w:lineRule="exact"/>
        <w:ind w:left="600" w:firstLine="0"/>
        <w:jc w:val="left"/>
        <w:rPr>
          <w:rFonts w:ascii="Times New Roman" w:eastAsia="Times New Roman" w:hAnsi="Times New Roman" w:cs="Times New Roman"/>
          <w:color w:val="000000"/>
          <w:kern w:val="0"/>
          <w:lang w:eastAsia="ru-RU" w:bidi="ru-RU"/>
        </w:rPr>
      </w:pPr>
      <w:hyperlink w:anchor="bookmark28" w:tooltip="Current Document">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84</w:t>
        </w:r>
      </w:hyperlink>
    </w:p>
    <w:p w:rsidR="00FF292D" w:rsidRPr="00FF292D" w:rsidRDefault="00FF292D" w:rsidP="00FF292D">
      <w:pPr>
        <w:numPr>
          <w:ilvl w:val="1"/>
          <w:numId w:val="30"/>
        </w:numPr>
        <w:tabs>
          <w:tab w:val="clear" w:pos="709"/>
          <w:tab w:val="left" w:pos="784"/>
          <w:tab w:val="right" w:pos="9357"/>
        </w:tabs>
        <w:suppressAutoHyphens w:val="0"/>
        <w:spacing w:after="0" w:line="288" w:lineRule="exact"/>
        <w:ind w:left="320" w:right="540" w:firstLine="0"/>
        <w:jc w:val="left"/>
        <w:rPr>
          <w:rFonts w:ascii="Times New Roman" w:eastAsia="Times New Roman" w:hAnsi="Times New Roman" w:cs="Times New Roman"/>
          <w:color w:val="000000"/>
          <w:kern w:val="0"/>
          <w:lang w:eastAsia="ru-RU" w:bidi="ru-RU"/>
        </w:rPr>
      </w:pPr>
      <w:hyperlink w:anchor="bookmark29" w:tooltip="Current Document">
        <w:r w:rsidRPr="00FF292D">
          <w:rPr>
            <w:rFonts w:ascii="Times New Roman" w:eastAsia="Times New Roman" w:hAnsi="Times New Roman" w:cs="Times New Roman"/>
            <w:color w:val="000000"/>
            <w:kern w:val="0"/>
            <w:lang w:eastAsia="ru-RU" w:bidi="ru-RU"/>
          </w:rPr>
          <w:t xml:space="preserve">Исследования наличия газовой (газопаровой) фазы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пристенном слое </w:t>
        </w:r>
        <w:r w:rsidRPr="00FF292D">
          <w:rPr>
            <w:rFonts w:ascii="Times New Roman" w:eastAsia="Times New Roman" w:hAnsi="Times New Roman" w:cs="Times New Roman"/>
            <w:smallCaps/>
            <w:color w:val="000000"/>
            <w:kern w:val="0"/>
            <w:lang w:eastAsia="ru-RU" w:bidi="ru-RU"/>
          </w:rPr>
          <w:t>и в</w:t>
        </w:r>
        <w:r w:rsidRPr="00FF292D">
          <w:rPr>
            <w:rFonts w:ascii="Times New Roman" w:eastAsia="Times New Roman" w:hAnsi="Times New Roman" w:cs="Times New Roman"/>
            <w:color w:val="000000"/>
            <w:kern w:val="0"/>
            <w:lang w:eastAsia="ru-RU" w:bidi="ru-RU"/>
          </w:rPr>
          <w:t xml:space="preserve"> потоке ТЖМТ </w:t>
        </w:r>
        <w:r w:rsidRPr="00FF292D">
          <w:rPr>
            <w:rFonts w:ascii="Times New Roman" w:eastAsia="Times New Roman" w:hAnsi="Times New Roman" w:cs="Times New Roman"/>
            <w:smallCaps/>
            <w:color w:val="000000"/>
            <w:kern w:val="0"/>
            <w:lang w:eastAsia="ru-RU" w:bidi="ru-RU"/>
          </w:rPr>
          <w:t>с</w:t>
        </w:r>
        <w:r w:rsidRPr="00FF292D">
          <w:rPr>
            <w:rFonts w:ascii="Times New Roman" w:eastAsia="Times New Roman" w:hAnsi="Times New Roman" w:cs="Times New Roman"/>
            <w:color w:val="000000"/>
            <w:kern w:val="0"/>
            <w:lang w:eastAsia="ru-RU" w:bidi="ru-RU"/>
          </w:rPr>
          <w:t xml:space="preserve"> использованием метода «экспресс - замораживания»</w:t>
        </w:r>
        <w:r w:rsidRPr="00FF292D">
          <w:rPr>
            <w:rFonts w:ascii="Times New Roman" w:eastAsia="Times New Roman" w:hAnsi="Times New Roman" w:cs="Times New Roman"/>
            <w:color w:val="000000"/>
            <w:kern w:val="0"/>
            <w:lang w:eastAsia="ru-RU" w:bidi="ru-RU"/>
          </w:rPr>
          <w:tab/>
          <w:t>86</w:t>
        </w:r>
      </w:hyperlink>
    </w:p>
    <w:p w:rsidR="00FF292D" w:rsidRPr="00FF292D" w:rsidRDefault="00FF292D" w:rsidP="00FF292D">
      <w:pPr>
        <w:numPr>
          <w:ilvl w:val="2"/>
          <w:numId w:val="30"/>
        </w:numPr>
        <w:tabs>
          <w:tab w:val="clear" w:pos="709"/>
          <w:tab w:val="left" w:pos="1203"/>
          <w:tab w:val="right" w:pos="9357"/>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hyperlink w:anchor="bookmark30" w:tooltip="Current Document">
        <w:r w:rsidRPr="00FF292D">
          <w:rPr>
            <w:rFonts w:ascii="Times New Roman" w:eastAsia="Times New Roman" w:hAnsi="Times New Roman" w:cs="Times New Roman"/>
            <w:color w:val="000000"/>
            <w:kern w:val="0"/>
            <w:lang w:eastAsia="ru-RU" w:bidi="ru-RU"/>
          </w:rPr>
          <w:t>Сущность метода исследований</w:t>
        </w:r>
        <w:r w:rsidRPr="00FF292D">
          <w:rPr>
            <w:rFonts w:ascii="Times New Roman" w:eastAsia="Times New Roman" w:hAnsi="Times New Roman" w:cs="Times New Roman"/>
            <w:color w:val="000000"/>
            <w:kern w:val="0"/>
            <w:lang w:eastAsia="ru-RU" w:bidi="ru-RU"/>
          </w:rPr>
          <w:tab/>
          <w:t>86</w:t>
        </w:r>
      </w:hyperlink>
    </w:p>
    <w:p w:rsidR="00FF292D" w:rsidRPr="00FF292D" w:rsidRDefault="00FF292D" w:rsidP="00FF292D">
      <w:pPr>
        <w:numPr>
          <w:ilvl w:val="2"/>
          <w:numId w:val="30"/>
        </w:numPr>
        <w:tabs>
          <w:tab w:val="clear" w:pos="709"/>
          <w:tab w:val="left" w:pos="1218"/>
          <w:tab w:val="right" w:pos="9357"/>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Обсуждение результатов</w:t>
      </w:r>
      <w:r w:rsidRPr="00FF292D">
        <w:rPr>
          <w:rFonts w:ascii="Times New Roman" w:eastAsia="Times New Roman" w:hAnsi="Times New Roman" w:cs="Times New Roman"/>
          <w:color w:val="000000"/>
          <w:kern w:val="0"/>
          <w:lang w:eastAsia="ru-RU" w:bidi="ru-RU"/>
        </w:rPr>
        <w:tab/>
        <w:t>89</w:t>
      </w:r>
    </w:p>
    <w:p w:rsidR="00FF292D" w:rsidRPr="00FF292D" w:rsidRDefault="00FF292D" w:rsidP="00FF292D">
      <w:pPr>
        <w:numPr>
          <w:ilvl w:val="2"/>
          <w:numId w:val="30"/>
        </w:numPr>
        <w:tabs>
          <w:tab w:val="clear" w:pos="709"/>
          <w:tab w:val="left" w:pos="1218"/>
          <w:tab w:val="right" w:pos="9357"/>
        </w:tabs>
        <w:suppressAutoHyphens w:val="0"/>
        <w:spacing w:after="0" w:line="490" w:lineRule="exact"/>
        <w:ind w:left="60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92</w:t>
      </w:r>
    </w:p>
    <w:p w:rsidR="00FF292D" w:rsidRPr="00FF292D" w:rsidRDefault="00FF292D" w:rsidP="00FF292D">
      <w:pPr>
        <w:numPr>
          <w:ilvl w:val="0"/>
          <w:numId w:val="30"/>
        </w:numPr>
        <w:tabs>
          <w:tab w:val="clear" w:pos="709"/>
          <w:tab w:val="left" w:pos="291"/>
        </w:tabs>
        <w:suppressAutoHyphens w:val="0"/>
        <w:spacing w:after="0" w:line="293" w:lineRule="exact"/>
        <w:ind w:right="106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Экспериментальное подтверждение отсутствия в потоке ТЖМТ традиционной паровой (парогазовой) кавитации и наличие газовой кавитации на стенде 2009-302ФТ-</w:t>
      </w:r>
    </w:p>
    <w:p w:rsidR="00FF292D" w:rsidRPr="00FF292D" w:rsidRDefault="00FF292D" w:rsidP="00FF292D">
      <w:pPr>
        <w:tabs>
          <w:tab w:val="clear" w:pos="709"/>
          <w:tab w:val="right" w:pos="9357"/>
        </w:tabs>
        <w:suppressAutoHyphens w:val="0"/>
        <w:spacing w:after="178" w:line="293" w:lineRule="exact"/>
        <w:ind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НК с центробежным насосом</w:t>
      </w:r>
      <w:r w:rsidRPr="00FF292D">
        <w:rPr>
          <w:rFonts w:ascii="Times New Roman" w:eastAsia="Times New Roman" w:hAnsi="Times New Roman" w:cs="Times New Roman"/>
          <w:color w:val="000000"/>
          <w:kern w:val="0"/>
          <w:lang w:eastAsia="ru-RU" w:bidi="ru-RU"/>
        </w:rPr>
        <w:tab/>
        <w:t>94</w:t>
      </w:r>
    </w:p>
    <w:p w:rsidR="00FF292D" w:rsidRPr="00FF292D" w:rsidRDefault="00FF292D" w:rsidP="00FF292D">
      <w:pPr>
        <w:numPr>
          <w:ilvl w:val="1"/>
          <w:numId w:val="30"/>
        </w:numPr>
        <w:tabs>
          <w:tab w:val="clear" w:pos="709"/>
          <w:tab w:val="left" w:pos="770"/>
          <w:tab w:val="right" w:pos="9357"/>
        </w:tabs>
        <w:suppressAutoHyphens w:val="0"/>
        <w:spacing w:after="171" w:line="220" w:lineRule="exact"/>
        <w:ind w:left="320" w:firstLine="0"/>
        <w:jc w:val="left"/>
        <w:rPr>
          <w:rFonts w:ascii="Times New Roman" w:eastAsia="Times New Roman" w:hAnsi="Times New Roman" w:cs="Times New Roman"/>
          <w:color w:val="000000"/>
          <w:kern w:val="0"/>
          <w:lang w:eastAsia="ru-RU" w:bidi="ru-RU"/>
        </w:rPr>
      </w:pPr>
      <w:hyperlink w:anchor="bookmark31" w:tooltip="Current Document">
        <w:r w:rsidRPr="00FF292D">
          <w:rPr>
            <w:rFonts w:ascii="Times New Roman" w:eastAsia="Times New Roman" w:hAnsi="Times New Roman" w:cs="Times New Roman"/>
            <w:color w:val="000000"/>
            <w:kern w:val="0"/>
            <w:lang w:eastAsia="ru-RU" w:bidi="ru-RU"/>
          </w:rPr>
          <w:t>Сущность эксперимента</w:t>
        </w:r>
        <w:r w:rsidRPr="00FF292D">
          <w:rPr>
            <w:rFonts w:ascii="Times New Roman" w:eastAsia="Times New Roman" w:hAnsi="Times New Roman" w:cs="Times New Roman"/>
            <w:color w:val="000000"/>
            <w:kern w:val="0"/>
            <w:lang w:eastAsia="ru-RU" w:bidi="ru-RU"/>
          </w:rPr>
          <w:tab/>
          <w:t>94</w:t>
        </w:r>
      </w:hyperlink>
    </w:p>
    <w:p w:rsidR="00FF292D" w:rsidRPr="00FF292D" w:rsidRDefault="00FF292D" w:rsidP="00FF292D">
      <w:pPr>
        <w:numPr>
          <w:ilvl w:val="1"/>
          <w:numId w:val="30"/>
        </w:numPr>
        <w:tabs>
          <w:tab w:val="clear" w:pos="709"/>
          <w:tab w:val="left" w:pos="784"/>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Изменения характеристик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контуре ТЖМТ при </w:t>
      </w:r>
      <w:r w:rsidRPr="00FF292D">
        <w:rPr>
          <w:rFonts w:ascii="Times New Roman" w:eastAsia="Times New Roman" w:hAnsi="Times New Roman" w:cs="Times New Roman"/>
          <w:smallCaps/>
          <w:color w:val="000000"/>
          <w:kern w:val="0"/>
          <w:lang w:eastAsia="ru-RU" w:bidi="ru-RU"/>
        </w:rPr>
        <w:t>возникновении и</w:t>
      </w:r>
      <w:r w:rsidRPr="00FF292D">
        <w:rPr>
          <w:rFonts w:ascii="Times New Roman" w:eastAsia="Times New Roman" w:hAnsi="Times New Roman" w:cs="Times New Roman"/>
          <w:color w:val="000000"/>
          <w:kern w:val="0"/>
          <w:lang w:eastAsia="ru-RU" w:bidi="ru-RU"/>
        </w:rPr>
        <w:t xml:space="preserve"> развитии процесса</w:t>
      </w:r>
    </w:p>
    <w:p w:rsidR="00FF292D" w:rsidRPr="00FF292D" w:rsidRDefault="00FF292D" w:rsidP="00FF292D">
      <w:pPr>
        <w:tabs>
          <w:tab w:val="clear" w:pos="709"/>
          <w:tab w:val="right" w:pos="9357"/>
        </w:tabs>
        <w:suppressAutoHyphens w:val="0"/>
        <w:spacing w:after="178"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кавитации</w:t>
      </w:r>
      <w:r w:rsidRPr="00FF292D">
        <w:rPr>
          <w:rFonts w:ascii="Times New Roman" w:eastAsia="Times New Roman" w:hAnsi="Times New Roman" w:cs="Times New Roman"/>
          <w:color w:val="000000"/>
          <w:kern w:val="0"/>
          <w:lang w:eastAsia="ru-RU" w:bidi="ru-RU"/>
        </w:rPr>
        <w:tab/>
        <w:t>99</w:t>
      </w:r>
    </w:p>
    <w:p w:rsidR="00FF292D" w:rsidRPr="00FF292D" w:rsidRDefault="00FF292D" w:rsidP="00FF292D">
      <w:pPr>
        <w:numPr>
          <w:ilvl w:val="1"/>
          <w:numId w:val="30"/>
        </w:numPr>
        <w:tabs>
          <w:tab w:val="clear" w:pos="709"/>
          <w:tab w:val="left" w:pos="784"/>
          <w:tab w:val="right" w:pos="9357"/>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hyperlink w:anchor="bookmark34" w:tooltip="Current Document">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107</w:t>
        </w:r>
      </w:hyperlink>
    </w:p>
    <w:p w:rsidR="00FF292D" w:rsidRPr="00FF292D" w:rsidRDefault="00FF292D" w:rsidP="00FF292D">
      <w:pPr>
        <w:numPr>
          <w:ilvl w:val="0"/>
          <w:numId w:val="30"/>
        </w:numPr>
        <w:tabs>
          <w:tab w:val="clear" w:pos="709"/>
          <w:tab w:val="left" w:pos="291"/>
        </w:tabs>
        <w:suppressAutoHyphens w:val="0"/>
        <w:spacing w:after="0"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Экспериментальное подтверждение отсутствия в ТЖМТ традиционной паровой</w:t>
      </w:r>
    </w:p>
    <w:p w:rsidR="00FF292D" w:rsidRPr="00FF292D" w:rsidRDefault="00FF292D" w:rsidP="00FF292D">
      <w:pPr>
        <w:tabs>
          <w:tab w:val="clear" w:pos="709"/>
          <w:tab w:val="right" w:pos="9357"/>
        </w:tabs>
        <w:suppressAutoHyphens w:val="0"/>
        <w:spacing w:after="178"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(парогазовой) кавитации и наличие газовой кавитации на стендах ФТ-3 и ФТ-3А с центробежным насосом</w:t>
      </w:r>
      <w:r w:rsidRPr="00FF292D">
        <w:rPr>
          <w:rFonts w:ascii="Times New Roman" w:eastAsia="Times New Roman" w:hAnsi="Times New Roman" w:cs="Times New Roman"/>
          <w:color w:val="000000"/>
          <w:kern w:val="0"/>
          <w:lang w:eastAsia="ru-RU" w:bidi="ru-RU"/>
        </w:rPr>
        <w:tab/>
        <w:t>108</w:t>
      </w:r>
    </w:p>
    <w:p w:rsidR="00FF292D" w:rsidRPr="00FF292D" w:rsidRDefault="00FF292D" w:rsidP="00FF292D">
      <w:pPr>
        <w:numPr>
          <w:ilvl w:val="1"/>
          <w:numId w:val="30"/>
        </w:numPr>
        <w:tabs>
          <w:tab w:val="clear" w:pos="709"/>
          <w:tab w:val="left" w:pos="765"/>
          <w:tab w:val="right" w:pos="9357"/>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hyperlink w:anchor="bookmark35" w:tooltip="Current Document">
        <w:r w:rsidRPr="00FF292D">
          <w:rPr>
            <w:rFonts w:ascii="Times New Roman" w:eastAsia="Times New Roman" w:hAnsi="Times New Roman" w:cs="Times New Roman"/>
            <w:color w:val="000000"/>
            <w:kern w:val="0"/>
            <w:lang w:eastAsia="ru-RU" w:bidi="ru-RU"/>
          </w:rPr>
          <w:t>Сущность исследований кавитационных процессов тремя независимыми методами</w:t>
        </w:r>
        <w:r w:rsidRPr="00FF292D">
          <w:rPr>
            <w:rFonts w:ascii="Times New Roman" w:eastAsia="Times New Roman" w:hAnsi="Times New Roman" w:cs="Times New Roman"/>
            <w:color w:val="000000"/>
            <w:kern w:val="0"/>
            <w:lang w:eastAsia="ru-RU" w:bidi="ru-RU"/>
          </w:rPr>
          <w:tab/>
          <w:t>108</w:t>
        </w:r>
      </w:hyperlink>
    </w:p>
    <w:p w:rsidR="00FF292D" w:rsidRPr="00FF292D" w:rsidRDefault="00FF292D" w:rsidP="00FF292D">
      <w:pPr>
        <w:numPr>
          <w:ilvl w:val="1"/>
          <w:numId w:val="30"/>
        </w:numPr>
        <w:tabs>
          <w:tab w:val="clear" w:pos="709"/>
          <w:tab w:val="left" w:pos="779"/>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Определение характеристик кавитации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потоке ТЖМТ путем изменения </w:t>
      </w:r>
      <w:r w:rsidRPr="00FF292D">
        <w:rPr>
          <w:rFonts w:ascii="Times New Roman" w:eastAsia="Times New Roman" w:hAnsi="Times New Roman" w:cs="Times New Roman"/>
          <w:smallCaps/>
          <w:color w:val="000000"/>
          <w:kern w:val="0"/>
          <w:lang w:eastAsia="ru-RU" w:bidi="ru-RU"/>
        </w:rPr>
        <w:t>высоты</w:t>
      </w:r>
    </w:p>
    <w:p w:rsidR="00FF292D" w:rsidRPr="00FF292D" w:rsidRDefault="00FF292D" w:rsidP="00FF292D">
      <w:pPr>
        <w:tabs>
          <w:tab w:val="clear" w:pos="709"/>
          <w:tab w:val="right" w:pos="9357"/>
        </w:tabs>
        <w:suppressAutoHyphens w:val="0"/>
        <w:spacing w:after="124"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всасывания насоса</w:t>
      </w:r>
      <w:r w:rsidRPr="00FF292D">
        <w:rPr>
          <w:rFonts w:ascii="Times New Roman" w:eastAsia="Times New Roman" w:hAnsi="Times New Roman" w:cs="Times New Roman"/>
          <w:color w:val="000000"/>
          <w:kern w:val="0"/>
          <w:lang w:eastAsia="ru-RU" w:bidi="ru-RU"/>
        </w:rPr>
        <w:tab/>
        <w:t>111</w:t>
      </w:r>
    </w:p>
    <w:p w:rsidR="00FF292D" w:rsidRPr="00FF292D" w:rsidRDefault="00FF292D" w:rsidP="00FF292D">
      <w:pPr>
        <w:numPr>
          <w:ilvl w:val="1"/>
          <w:numId w:val="30"/>
        </w:numPr>
        <w:tabs>
          <w:tab w:val="clear" w:pos="709"/>
          <w:tab w:val="left" w:pos="779"/>
        </w:tabs>
        <w:suppressAutoHyphens w:val="0"/>
        <w:spacing w:after="0" w:line="288"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Определение характеристик кавитации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потоке ТЖМТ путем вакуумирования</w:t>
      </w:r>
    </w:p>
    <w:p w:rsidR="00FF292D" w:rsidRPr="00FF292D" w:rsidRDefault="00FF292D" w:rsidP="00FF292D">
      <w:pPr>
        <w:tabs>
          <w:tab w:val="clear" w:pos="709"/>
          <w:tab w:val="right" w:pos="9357"/>
        </w:tabs>
        <w:suppressAutoHyphens w:val="0"/>
        <w:spacing w:after="116" w:line="288"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газовой системы контура</w:t>
      </w:r>
      <w:r w:rsidRPr="00FF292D">
        <w:rPr>
          <w:rFonts w:ascii="Times New Roman" w:eastAsia="Times New Roman" w:hAnsi="Times New Roman" w:cs="Times New Roman"/>
          <w:color w:val="000000"/>
          <w:kern w:val="0"/>
          <w:lang w:eastAsia="ru-RU" w:bidi="ru-RU"/>
        </w:rPr>
        <w:tab/>
        <w:t>118</w:t>
      </w:r>
    </w:p>
    <w:p w:rsidR="00FF292D" w:rsidRPr="00FF292D" w:rsidRDefault="00FF292D" w:rsidP="00FF292D">
      <w:pPr>
        <w:numPr>
          <w:ilvl w:val="1"/>
          <w:numId w:val="30"/>
        </w:numPr>
        <w:tabs>
          <w:tab w:val="clear" w:pos="709"/>
          <w:tab w:val="left" w:pos="779"/>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Изменение характеристик потока ТЖМТ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эжекторе (сопле Вентури) при развитии</w:t>
      </w:r>
    </w:p>
    <w:p w:rsidR="00FF292D" w:rsidRPr="00FF292D" w:rsidRDefault="00FF292D" w:rsidP="00FF292D">
      <w:pPr>
        <w:tabs>
          <w:tab w:val="clear" w:pos="709"/>
          <w:tab w:val="right" w:pos="9357"/>
        </w:tabs>
        <w:suppressAutoHyphens w:val="0"/>
        <w:spacing w:after="178" w:line="29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кавитации</w:t>
      </w:r>
      <w:r w:rsidRPr="00FF292D">
        <w:rPr>
          <w:rFonts w:ascii="Times New Roman" w:eastAsia="Times New Roman" w:hAnsi="Times New Roman" w:cs="Times New Roman"/>
          <w:color w:val="000000"/>
          <w:kern w:val="0"/>
          <w:lang w:eastAsia="ru-RU" w:bidi="ru-RU"/>
        </w:rPr>
        <w:tab/>
        <w:t>122</w:t>
      </w:r>
    </w:p>
    <w:p w:rsidR="00FF292D" w:rsidRPr="00FF292D" w:rsidRDefault="00FF292D" w:rsidP="00FF292D">
      <w:pPr>
        <w:numPr>
          <w:ilvl w:val="1"/>
          <w:numId w:val="30"/>
        </w:numPr>
        <w:tabs>
          <w:tab w:val="clear" w:pos="709"/>
          <w:tab w:val="left" w:pos="779"/>
          <w:tab w:val="right" w:pos="9357"/>
        </w:tabs>
        <w:suppressAutoHyphens w:val="0"/>
        <w:spacing w:after="229" w:line="220" w:lineRule="exact"/>
        <w:ind w:left="320" w:firstLine="0"/>
        <w:jc w:val="left"/>
        <w:rPr>
          <w:rFonts w:ascii="Times New Roman" w:eastAsia="Times New Roman" w:hAnsi="Times New Roman" w:cs="Times New Roman"/>
          <w:color w:val="000000"/>
          <w:kern w:val="0"/>
          <w:lang w:eastAsia="ru-RU" w:bidi="ru-RU"/>
        </w:rPr>
      </w:pPr>
      <w:hyperlink w:anchor="bookmark44" w:tooltip="Current Document">
        <w:r w:rsidRPr="00FF292D">
          <w:rPr>
            <w:rFonts w:ascii="Times New Roman" w:eastAsia="Times New Roman" w:hAnsi="Times New Roman" w:cs="Times New Roman"/>
            <w:color w:val="000000"/>
            <w:kern w:val="0"/>
            <w:lang w:eastAsia="ru-RU" w:bidi="ru-RU"/>
          </w:rPr>
          <w:t>Результаты ревизии проточной части насоса</w:t>
        </w:r>
        <w:r w:rsidRPr="00FF292D">
          <w:rPr>
            <w:rFonts w:ascii="Times New Roman" w:eastAsia="Times New Roman" w:hAnsi="Times New Roman" w:cs="Times New Roman"/>
            <w:color w:val="000000"/>
            <w:kern w:val="0"/>
            <w:lang w:eastAsia="ru-RU" w:bidi="ru-RU"/>
          </w:rPr>
          <w:tab/>
          <w:t>124</w:t>
        </w:r>
      </w:hyperlink>
    </w:p>
    <w:p w:rsidR="00FF292D" w:rsidRPr="00FF292D" w:rsidRDefault="00FF292D" w:rsidP="00FF292D">
      <w:pPr>
        <w:numPr>
          <w:ilvl w:val="1"/>
          <w:numId w:val="30"/>
        </w:numPr>
        <w:tabs>
          <w:tab w:val="clear" w:pos="709"/>
          <w:tab w:val="left" w:pos="779"/>
          <w:tab w:val="right" w:pos="9357"/>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hyperlink w:anchor="bookmark45" w:tooltip="Current Document">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125</w:t>
        </w:r>
      </w:hyperlink>
    </w:p>
    <w:p w:rsidR="00FF292D" w:rsidRPr="00FF292D" w:rsidRDefault="00FF292D" w:rsidP="00FF292D">
      <w:pPr>
        <w:numPr>
          <w:ilvl w:val="0"/>
          <w:numId w:val="30"/>
        </w:numPr>
        <w:tabs>
          <w:tab w:val="clear" w:pos="709"/>
          <w:tab w:val="left" w:pos="291"/>
        </w:tabs>
        <w:suppressAutoHyphens w:val="0"/>
        <w:spacing w:after="0"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Экспериментальное исследование кавитационных явлений в проточной части</w:t>
      </w:r>
    </w:p>
    <w:p w:rsidR="00FF292D" w:rsidRPr="00FF292D" w:rsidRDefault="00FF292D" w:rsidP="00FF292D">
      <w:pPr>
        <w:tabs>
          <w:tab w:val="clear" w:pos="709"/>
          <w:tab w:val="right" w:pos="9357"/>
        </w:tabs>
        <w:suppressAutoHyphens w:val="0"/>
        <w:spacing w:after="178" w:line="293" w:lineRule="exact"/>
        <w:ind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осевого насоса на стенде ФТ-4А</w:t>
      </w:r>
      <w:r w:rsidRPr="00FF292D">
        <w:rPr>
          <w:rFonts w:ascii="Times New Roman" w:eastAsia="Times New Roman" w:hAnsi="Times New Roman" w:cs="Times New Roman"/>
          <w:color w:val="000000"/>
          <w:kern w:val="0"/>
          <w:lang w:eastAsia="ru-RU" w:bidi="ru-RU"/>
        </w:rPr>
        <w:tab/>
        <w:t>127</w:t>
      </w:r>
    </w:p>
    <w:p w:rsidR="00FF292D" w:rsidRPr="00FF292D" w:rsidRDefault="00FF292D" w:rsidP="00FF292D">
      <w:pPr>
        <w:numPr>
          <w:ilvl w:val="1"/>
          <w:numId w:val="30"/>
        </w:numPr>
        <w:tabs>
          <w:tab w:val="clear" w:pos="709"/>
          <w:tab w:val="left" w:pos="765"/>
          <w:tab w:val="right" w:pos="9357"/>
        </w:tabs>
        <w:suppressAutoHyphens w:val="0"/>
        <w:spacing w:after="234" w:line="220" w:lineRule="exact"/>
        <w:ind w:left="320" w:firstLine="0"/>
        <w:jc w:val="left"/>
        <w:rPr>
          <w:rFonts w:ascii="Times New Roman" w:eastAsia="Times New Roman" w:hAnsi="Times New Roman" w:cs="Times New Roman"/>
          <w:color w:val="000000"/>
          <w:kern w:val="0"/>
          <w:lang w:eastAsia="ru-RU" w:bidi="ru-RU"/>
        </w:rPr>
      </w:pPr>
      <w:hyperlink w:anchor="bookmark47" w:tooltip="Current Document">
        <w:r w:rsidRPr="00FF292D">
          <w:rPr>
            <w:rFonts w:ascii="Times New Roman" w:eastAsia="Times New Roman" w:hAnsi="Times New Roman" w:cs="Times New Roman"/>
            <w:color w:val="000000"/>
            <w:kern w:val="0"/>
            <w:lang w:eastAsia="ru-RU" w:bidi="ru-RU"/>
          </w:rPr>
          <w:t>Сущность эксперимента</w:t>
        </w:r>
        <w:r w:rsidRPr="00FF292D">
          <w:rPr>
            <w:rFonts w:ascii="Times New Roman" w:eastAsia="Times New Roman" w:hAnsi="Times New Roman" w:cs="Times New Roman"/>
            <w:color w:val="000000"/>
            <w:kern w:val="0"/>
            <w:lang w:eastAsia="ru-RU" w:bidi="ru-RU"/>
          </w:rPr>
          <w:tab/>
          <w:t>127</w:t>
        </w:r>
      </w:hyperlink>
    </w:p>
    <w:p w:rsidR="00FF292D" w:rsidRPr="00FF292D" w:rsidRDefault="00FF292D" w:rsidP="00FF292D">
      <w:pPr>
        <w:numPr>
          <w:ilvl w:val="1"/>
          <w:numId w:val="30"/>
        </w:numPr>
        <w:tabs>
          <w:tab w:val="clear" w:pos="709"/>
          <w:tab w:val="left" w:pos="779"/>
          <w:tab w:val="right" w:pos="9357"/>
        </w:tabs>
        <w:suppressAutoHyphens w:val="0"/>
        <w:spacing w:after="229" w:line="220" w:lineRule="exact"/>
        <w:ind w:left="320" w:firstLine="0"/>
        <w:jc w:val="left"/>
        <w:rPr>
          <w:rFonts w:ascii="Times New Roman" w:eastAsia="Times New Roman" w:hAnsi="Times New Roman" w:cs="Times New Roman"/>
          <w:color w:val="000000"/>
          <w:kern w:val="0"/>
          <w:lang w:eastAsia="ru-RU" w:bidi="ru-RU"/>
        </w:rPr>
      </w:pPr>
      <w:hyperlink w:anchor="bookmark48" w:tooltip="Current Document">
        <w:r w:rsidRPr="00FF292D">
          <w:rPr>
            <w:rFonts w:ascii="Times New Roman" w:eastAsia="Times New Roman" w:hAnsi="Times New Roman" w:cs="Times New Roman"/>
            <w:color w:val="000000"/>
            <w:kern w:val="0"/>
            <w:lang w:eastAsia="ru-RU" w:bidi="ru-RU"/>
          </w:rPr>
          <w:t>Обсуждение результатов</w:t>
        </w:r>
        <w:r w:rsidRPr="00FF292D">
          <w:rPr>
            <w:rFonts w:ascii="Times New Roman" w:eastAsia="Times New Roman" w:hAnsi="Times New Roman" w:cs="Times New Roman"/>
            <w:color w:val="000000"/>
            <w:kern w:val="0"/>
            <w:lang w:eastAsia="ru-RU" w:bidi="ru-RU"/>
          </w:rPr>
          <w:tab/>
          <w:t>128</w:t>
        </w:r>
      </w:hyperlink>
      <w:r w:rsidRPr="00FF292D">
        <w:rPr>
          <w:rFonts w:ascii="Times New Roman" w:eastAsia="Times New Roman" w:hAnsi="Times New Roman" w:cs="Times New Roman"/>
          <w:color w:val="000000"/>
          <w:kern w:val="0"/>
          <w:lang w:eastAsia="ru-RU" w:bidi="ru-RU"/>
        </w:rPr>
        <w:fldChar w:fldCharType="end"/>
      </w:r>
    </w:p>
    <w:p w:rsidR="00FF292D" w:rsidRPr="00FF292D" w:rsidRDefault="00FF292D" w:rsidP="00FF292D">
      <w:pPr>
        <w:tabs>
          <w:tab w:val="clear" w:pos="709"/>
        </w:tabs>
        <w:suppressAutoHyphens w:val="0"/>
        <w:spacing w:after="0" w:line="220" w:lineRule="exact"/>
        <w:ind w:left="320" w:firstLine="0"/>
        <w:rPr>
          <w:rFonts w:ascii="Times New Roman" w:eastAsia="Times New Roman" w:hAnsi="Times New Roman" w:cs="Times New Roman"/>
          <w:color w:val="000000"/>
          <w:kern w:val="0"/>
          <w:lang w:eastAsia="ru-RU" w:bidi="ru-RU"/>
        </w:rPr>
        <w:sectPr w:rsidR="00FF292D" w:rsidRPr="00FF292D" w:rsidSect="00FF292D">
          <w:headerReference w:type="even" r:id="rId8"/>
          <w:headerReference w:type="default" r:id="rId9"/>
          <w:footnotePr>
            <w:numFmt w:val="chicago"/>
            <w:numRestart w:val="eachPage"/>
          </w:footnotePr>
          <w:type w:val="continuous"/>
          <w:pgSz w:w="11900" w:h="16840"/>
          <w:pgMar w:top="1112" w:right="602" w:bottom="1256" w:left="1395" w:header="0" w:footer="3" w:gutter="0"/>
          <w:cols w:space="720"/>
          <w:noEndnote/>
          <w:titlePg/>
          <w:docGrid w:linePitch="360"/>
        </w:sectPr>
      </w:pPr>
      <w:r w:rsidRPr="00FF292D">
        <w:rPr>
          <w:rFonts w:ascii="Times New Roman" w:eastAsia="Times New Roman" w:hAnsi="Times New Roman" w:cs="Times New Roman"/>
          <w:color w:val="000000"/>
          <w:kern w:val="0"/>
          <w:lang w:eastAsia="ru-RU" w:bidi="ru-RU"/>
        </w:rPr>
        <w:pict>
          <v:shape id="_x0000_s1053" type="#_x0000_t202" style="position:absolute;left:0;text-align:left;margin-left:453.1pt;margin-top:-1.35pt;width:17.5pt;height:13.85pt;z-index:-251655168;mso-wrap-distance-left:5pt;mso-wrap-distance-right:5pt;mso-position-horizontal-relative:margin" filled="f" stroked="f">
            <v:textbox style="mso-fit-shape-to-text:t" inset="0,0,0,0">
              <w:txbxContent>
                <w:p w:rsidR="00FF292D" w:rsidRDefault="00FF292D" w:rsidP="00FF292D">
                  <w:pPr>
                    <w:pStyle w:val="4ff2"/>
                    <w:shd w:val="clear" w:color="auto" w:fill="auto"/>
                    <w:spacing w:line="220" w:lineRule="exact"/>
                    <w:jc w:val="left"/>
                  </w:pPr>
                  <w:r>
                    <w:rPr>
                      <w:rStyle w:val="4Exact"/>
                    </w:rPr>
                    <w:t>128</w:t>
                  </w:r>
                </w:p>
              </w:txbxContent>
            </v:textbox>
            <w10:wrap type="square" side="left" anchorx="margin"/>
          </v:shape>
        </w:pict>
      </w:r>
      <w:r w:rsidRPr="00FF292D">
        <w:rPr>
          <w:rFonts w:ascii="Times New Roman" w:eastAsia="Times New Roman" w:hAnsi="Times New Roman" w:cs="Times New Roman"/>
          <w:smallCaps/>
          <w:color w:val="000000"/>
          <w:kern w:val="0"/>
          <w:lang w:eastAsia="ru-RU" w:bidi="ru-RU"/>
        </w:rPr>
        <w:t>6.3 Выводы</w:t>
      </w:r>
    </w:p>
    <w:p w:rsidR="00FF292D" w:rsidRPr="00FF292D" w:rsidRDefault="00FF292D" w:rsidP="00FF292D">
      <w:pPr>
        <w:numPr>
          <w:ilvl w:val="0"/>
          <w:numId w:val="30"/>
        </w:numPr>
        <w:tabs>
          <w:tab w:val="clear" w:pos="709"/>
          <w:tab w:val="left" w:pos="291"/>
        </w:tabs>
        <w:suppressAutoHyphens w:val="0"/>
        <w:spacing w:after="0"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Кавитационные испытании осевого насоса в свинцовом теплоносителе на стенде</w:t>
      </w:r>
    </w:p>
    <w:p w:rsidR="00FF292D" w:rsidRPr="00FF292D" w:rsidRDefault="00FF292D" w:rsidP="00FF292D">
      <w:pPr>
        <w:tabs>
          <w:tab w:val="clear" w:pos="709"/>
          <w:tab w:val="right" w:pos="9374"/>
        </w:tabs>
        <w:suppressAutoHyphens w:val="0"/>
        <w:spacing w:after="238" w:line="293" w:lineRule="exact"/>
        <w:ind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fldChar w:fldCharType="begin"/>
      </w:r>
      <w:r w:rsidRPr="00FF292D">
        <w:rPr>
          <w:rFonts w:ascii="Times New Roman" w:eastAsia="Times New Roman" w:hAnsi="Times New Roman" w:cs="Times New Roman"/>
          <w:color w:val="000000"/>
          <w:kern w:val="0"/>
          <w:lang w:eastAsia="ru-RU" w:bidi="ru-RU"/>
        </w:rPr>
        <w:instrText xml:space="preserve"> TOC \o "1-5" \h \z </w:instrText>
      </w:r>
      <w:r w:rsidRPr="00FF292D">
        <w:rPr>
          <w:rFonts w:ascii="Times New Roman" w:eastAsia="Times New Roman" w:hAnsi="Times New Roman" w:cs="Times New Roman"/>
          <w:color w:val="000000"/>
          <w:kern w:val="0"/>
          <w:lang w:eastAsia="ru-RU" w:bidi="ru-RU"/>
        </w:rPr>
        <w:fldChar w:fldCharType="separate"/>
      </w:r>
      <w:r w:rsidRPr="00FF292D">
        <w:rPr>
          <w:rFonts w:ascii="Times New Roman" w:eastAsia="Times New Roman" w:hAnsi="Times New Roman" w:cs="Times New Roman"/>
          <w:color w:val="000000"/>
          <w:kern w:val="0"/>
          <w:lang w:eastAsia="ru-RU" w:bidi="ru-RU"/>
        </w:rPr>
        <w:t>ФТ-4 НГ131ТУ</w:t>
      </w:r>
      <w:r w:rsidRPr="00FF292D">
        <w:rPr>
          <w:rFonts w:ascii="Times New Roman" w:eastAsia="Times New Roman" w:hAnsi="Times New Roman" w:cs="Times New Roman"/>
          <w:color w:val="000000"/>
          <w:kern w:val="0"/>
          <w:lang w:eastAsia="ru-RU" w:bidi="ru-RU"/>
        </w:rPr>
        <w:tab/>
        <w:t>129</w:t>
      </w:r>
    </w:p>
    <w:p w:rsidR="00FF292D" w:rsidRPr="00FF292D" w:rsidRDefault="00FF292D" w:rsidP="00FF292D">
      <w:pPr>
        <w:numPr>
          <w:ilvl w:val="1"/>
          <w:numId w:val="30"/>
        </w:numPr>
        <w:tabs>
          <w:tab w:val="clear" w:pos="709"/>
          <w:tab w:val="left" w:pos="765"/>
          <w:tab w:val="right" w:pos="9374"/>
        </w:tabs>
        <w:suppressAutoHyphens w:val="0"/>
        <w:spacing w:after="184" w:line="220" w:lineRule="exact"/>
        <w:ind w:left="320" w:firstLine="0"/>
        <w:jc w:val="left"/>
        <w:rPr>
          <w:rFonts w:ascii="Times New Roman" w:eastAsia="Times New Roman" w:hAnsi="Times New Roman" w:cs="Times New Roman"/>
          <w:color w:val="000000"/>
          <w:kern w:val="0"/>
          <w:lang w:eastAsia="ru-RU" w:bidi="ru-RU"/>
        </w:rPr>
      </w:pPr>
      <w:hyperlink w:anchor="bookmark51" w:tooltip="Current Document">
        <w:r w:rsidRPr="00FF292D">
          <w:rPr>
            <w:rFonts w:ascii="Times New Roman" w:eastAsia="Times New Roman" w:hAnsi="Times New Roman" w:cs="Times New Roman"/>
            <w:color w:val="000000"/>
            <w:kern w:val="0"/>
            <w:lang w:eastAsia="ru-RU" w:bidi="ru-RU"/>
          </w:rPr>
          <w:t xml:space="preserve">Программа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методика испытаний</w:t>
        </w:r>
        <w:r w:rsidRPr="00FF292D">
          <w:rPr>
            <w:rFonts w:ascii="Times New Roman" w:eastAsia="Times New Roman" w:hAnsi="Times New Roman" w:cs="Times New Roman"/>
            <w:color w:val="000000"/>
            <w:kern w:val="0"/>
            <w:lang w:eastAsia="ru-RU" w:bidi="ru-RU"/>
          </w:rPr>
          <w:tab/>
          <w:t>129</w:t>
        </w:r>
      </w:hyperlink>
    </w:p>
    <w:p w:rsidR="00FF292D" w:rsidRPr="00FF292D" w:rsidRDefault="00FF292D" w:rsidP="00FF292D">
      <w:pPr>
        <w:numPr>
          <w:ilvl w:val="1"/>
          <w:numId w:val="30"/>
        </w:numPr>
        <w:tabs>
          <w:tab w:val="clear" w:pos="709"/>
          <w:tab w:val="left" w:pos="779"/>
        </w:tabs>
        <w:suppressAutoHyphens w:val="0"/>
        <w:spacing w:after="0" w:line="28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Изменение характеристик проточной части, осевого насоса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контура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процессе</w:t>
      </w:r>
    </w:p>
    <w:p w:rsidR="00FF292D" w:rsidRPr="00FF292D" w:rsidRDefault="00FF292D" w:rsidP="00FF292D">
      <w:pPr>
        <w:tabs>
          <w:tab w:val="clear" w:pos="709"/>
          <w:tab w:val="right" w:pos="9374"/>
        </w:tabs>
        <w:suppressAutoHyphens w:val="0"/>
        <w:spacing w:after="172" w:line="28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кавитационных испытаний</w:t>
      </w:r>
      <w:r w:rsidRPr="00FF292D">
        <w:rPr>
          <w:rFonts w:ascii="Times New Roman" w:eastAsia="Times New Roman" w:hAnsi="Times New Roman" w:cs="Times New Roman"/>
          <w:color w:val="000000"/>
          <w:kern w:val="0"/>
          <w:lang w:eastAsia="ru-RU" w:bidi="ru-RU"/>
        </w:rPr>
        <w:tab/>
        <w:t>131</w:t>
      </w:r>
    </w:p>
    <w:p w:rsidR="00FF292D" w:rsidRPr="00FF292D" w:rsidRDefault="00FF292D" w:rsidP="00FF292D">
      <w:pPr>
        <w:numPr>
          <w:ilvl w:val="1"/>
          <w:numId w:val="30"/>
        </w:numPr>
        <w:tabs>
          <w:tab w:val="clear" w:pos="709"/>
          <w:tab w:val="left" w:pos="779"/>
        </w:tabs>
        <w:suppressAutoHyphens w:val="0"/>
        <w:spacing w:after="0" w:line="29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Результаты ревизии проточной части насоса после кавтационных испытаний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после</w:t>
      </w:r>
    </w:p>
    <w:p w:rsidR="00FF292D" w:rsidRPr="00FF292D" w:rsidRDefault="00FF292D" w:rsidP="00FF292D">
      <w:pPr>
        <w:tabs>
          <w:tab w:val="clear" w:pos="709"/>
          <w:tab w:val="right" w:pos="9070"/>
        </w:tabs>
        <w:suppressAutoHyphens w:val="0"/>
        <w:spacing w:after="238" w:line="293" w:lineRule="exact"/>
        <w:ind w:left="320" w:right="5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испытаний </w:t>
      </w:r>
      <w:r w:rsidRPr="00FF292D">
        <w:rPr>
          <w:rFonts w:ascii="Times New Roman" w:eastAsia="Times New Roman" w:hAnsi="Times New Roman" w:cs="Times New Roman"/>
          <w:smallCaps/>
          <w:color w:val="000000"/>
          <w:kern w:val="0"/>
          <w:lang w:eastAsia="ru-RU" w:bidi="ru-RU"/>
        </w:rPr>
        <w:t>по</w:t>
      </w:r>
      <w:r w:rsidRPr="00FF292D">
        <w:rPr>
          <w:rFonts w:ascii="Times New Roman" w:eastAsia="Times New Roman" w:hAnsi="Times New Roman" w:cs="Times New Roman"/>
          <w:color w:val="000000"/>
          <w:kern w:val="0"/>
          <w:lang w:eastAsia="ru-RU" w:bidi="ru-RU"/>
        </w:rPr>
        <w:t xml:space="preserve"> определению напорной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энергетической характеристик </w:t>
      </w:r>
      <w:r w:rsidRPr="00FF292D">
        <w:rPr>
          <w:rFonts w:ascii="Times New Roman" w:eastAsia="Times New Roman" w:hAnsi="Times New Roman" w:cs="Times New Roman"/>
          <w:smallCaps/>
          <w:color w:val="000000"/>
          <w:kern w:val="0"/>
          <w:lang w:eastAsia="ru-RU" w:bidi="ru-RU"/>
        </w:rPr>
        <w:t>(с</w:t>
      </w:r>
      <w:r w:rsidRPr="00FF292D">
        <w:rPr>
          <w:rFonts w:ascii="Times New Roman" w:eastAsia="Times New Roman" w:hAnsi="Times New Roman" w:cs="Times New Roman"/>
          <w:color w:val="000000"/>
          <w:kern w:val="0"/>
          <w:lang w:eastAsia="ru-RU" w:bidi="ru-RU"/>
        </w:rPr>
        <w:t xml:space="preserve"> уменьшенной </w:t>
      </w:r>
      <w:r w:rsidRPr="00FF292D">
        <w:rPr>
          <w:rFonts w:ascii="Times New Roman" w:eastAsia="Times New Roman" w:hAnsi="Times New Roman" w:cs="Times New Roman"/>
          <w:smallCaps/>
          <w:color w:val="000000"/>
          <w:kern w:val="0"/>
          <w:lang w:eastAsia="ru-RU" w:bidi="ru-RU"/>
        </w:rPr>
        <w:t>высотой</w:t>
      </w:r>
      <w:r w:rsidRPr="00FF292D">
        <w:rPr>
          <w:rFonts w:ascii="Times New Roman" w:eastAsia="Times New Roman" w:hAnsi="Times New Roman" w:cs="Times New Roman"/>
          <w:color w:val="000000"/>
          <w:kern w:val="0"/>
          <w:lang w:eastAsia="ru-RU" w:bidi="ru-RU"/>
        </w:rPr>
        <w:t xml:space="preserve"> трубы </w:t>
      </w:r>
      <w:r w:rsidRPr="00FF292D">
        <w:rPr>
          <w:rFonts w:ascii="Times New Roman" w:eastAsia="Times New Roman" w:hAnsi="Times New Roman" w:cs="Times New Roman"/>
          <w:smallCaps/>
          <w:color w:val="000000"/>
          <w:kern w:val="0"/>
          <w:lang w:eastAsia="ru-RU" w:bidi="ru-RU"/>
        </w:rPr>
        <w:t>постоянного</w:t>
      </w:r>
      <w:r w:rsidRPr="00FF292D">
        <w:rPr>
          <w:rFonts w:ascii="Times New Roman" w:eastAsia="Times New Roman" w:hAnsi="Times New Roman" w:cs="Times New Roman"/>
          <w:color w:val="000000"/>
          <w:kern w:val="0"/>
          <w:lang w:eastAsia="ru-RU" w:bidi="ru-RU"/>
        </w:rPr>
        <w:t xml:space="preserve"> напора насоса)</w:t>
      </w:r>
      <w:r w:rsidRPr="00FF292D">
        <w:rPr>
          <w:rFonts w:ascii="Times New Roman" w:eastAsia="Times New Roman" w:hAnsi="Times New Roman" w:cs="Times New Roman"/>
          <w:color w:val="000000"/>
          <w:kern w:val="0"/>
          <w:lang w:eastAsia="ru-RU" w:bidi="ru-RU"/>
        </w:rPr>
        <w:tab/>
        <w:t>147</w:t>
      </w:r>
    </w:p>
    <w:p w:rsidR="00FF292D" w:rsidRPr="00FF292D" w:rsidRDefault="00FF292D" w:rsidP="00FF292D">
      <w:pPr>
        <w:numPr>
          <w:ilvl w:val="1"/>
          <w:numId w:val="30"/>
        </w:numPr>
        <w:tabs>
          <w:tab w:val="clear" w:pos="709"/>
          <w:tab w:val="left" w:pos="779"/>
          <w:tab w:val="right" w:pos="9374"/>
        </w:tabs>
        <w:suppressAutoHyphens w:val="0"/>
        <w:spacing w:after="176" w:line="220" w:lineRule="exact"/>
        <w:ind w:left="320" w:firstLine="0"/>
        <w:jc w:val="left"/>
        <w:rPr>
          <w:rFonts w:ascii="Times New Roman" w:eastAsia="Times New Roman" w:hAnsi="Times New Roman" w:cs="Times New Roman"/>
          <w:color w:val="000000"/>
          <w:kern w:val="0"/>
          <w:lang w:eastAsia="ru-RU" w:bidi="ru-RU"/>
        </w:rPr>
      </w:pPr>
      <w:hyperlink w:anchor="bookmark49" w:tooltip="Current Document">
        <w:r w:rsidRPr="00FF292D">
          <w:rPr>
            <w:rFonts w:ascii="Times New Roman" w:eastAsia="Times New Roman" w:hAnsi="Times New Roman" w:cs="Times New Roman"/>
            <w:smallCaps/>
            <w:color w:val="000000"/>
            <w:kern w:val="0"/>
            <w:lang w:eastAsia="ru-RU" w:bidi="ru-RU"/>
          </w:rPr>
          <w:t>Выводы</w:t>
        </w:r>
        <w:r w:rsidRPr="00FF292D">
          <w:rPr>
            <w:rFonts w:ascii="Times New Roman" w:eastAsia="Times New Roman" w:hAnsi="Times New Roman" w:cs="Times New Roman"/>
            <w:smallCaps/>
            <w:color w:val="000000"/>
            <w:kern w:val="0"/>
            <w:lang w:eastAsia="ru-RU" w:bidi="ru-RU"/>
          </w:rPr>
          <w:tab/>
          <w:t>149</w:t>
        </w:r>
      </w:hyperlink>
    </w:p>
    <w:p w:rsidR="00FF292D" w:rsidRPr="00FF292D" w:rsidRDefault="00FF292D" w:rsidP="00FF292D">
      <w:pPr>
        <w:numPr>
          <w:ilvl w:val="0"/>
          <w:numId w:val="30"/>
        </w:numPr>
        <w:tabs>
          <w:tab w:val="clear" w:pos="709"/>
          <w:tab w:val="left" w:pos="291"/>
        </w:tabs>
        <w:suppressAutoHyphens w:val="0"/>
        <w:spacing w:after="0"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Обсуждение результатов и модель кавитации в потоке ТЖМТ применительно к</w:t>
      </w:r>
    </w:p>
    <w:p w:rsidR="00FF292D" w:rsidRPr="00FF292D" w:rsidRDefault="00FF292D" w:rsidP="00FF292D">
      <w:pPr>
        <w:tabs>
          <w:tab w:val="clear" w:pos="709"/>
          <w:tab w:val="right" w:pos="9374"/>
        </w:tabs>
        <w:suppressAutoHyphens w:val="0"/>
        <w:spacing w:after="238" w:line="293"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условиям главных циркуляционных насосов установок с реакторами на быстрых нейтронах.</w:t>
      </w:r>
      <w:r w:rsidRPr="00FF292D">
        <w:rPr>
          <w:rFonts w:ascii="Times New Roman" w:eastAsia="Times New Roman" w:hAnsi="Times New Roman" w:cs="Times New Roman"/>
          <w:color w:val="000000"/>
          <w:kern w:val="0"/>
          <w:lang w:eastAsia="ru-RU" w:bidi="ru-RU"/>
        </w:rPr>
        <w:tab/>
        <w:t>150</w:t>
      </w:r>
    </w:p>
    <w:p w:rsidR="00FF292D" w:rsidRPr="00FF292D" w:rsidRDefault="00FF292D" w:rsidP="00FF292D">
      <w:pPr>
        <w:numPr>
          <w:ilvl w:val="1"/>
          <w:numId w:val="30"/>
        </w:numPr>
        <w:tabs>
          <w:tab w:val="clear" w:pos="709"/>
          <w:tab w:val="left" w:pos="760"/>
          <w:tab w:val="right" w:pos="9374"/>
        </w:tabs>
        <w:suppressAutoHyphens w:val="0"/>
        <w:spacing w:after="229" w:line="220" w:lineRule="exact"/>
        <w:ind w:left="320" w:firstLine="0"/>
        <w:jc w:val="left"/>
        <w:rPr>
          <w:rFonts w:ascii="Times New Roman" w:eastAsia="Times New Roman" w:hAnsi="Times New Roman" w:cs="Times New Roman"/>
          <w:color w:val="000000"/>
          <w:kern w:val="0"/>
          <w:lang w:eastAsia="ru-RU" w:bidi="ru-RU"/>
        </w:rPr>
      </w:pPr>
      <w:hyperlink w:anchor="bookmark56" w:tooltip="Current Document">
        <w:r w:rsidRPr="00FF292D">
          <w:rPr>
            <w:rFonts w:ascii="Times New Roman" w:eastAsia="Times New Roman" w:hAnsi="Times New Roman" w:cs="Times New Roman"/>
            <w:color w:val="000000"/>
            <w:kern w:val="0"/>
            <w:lang w:eastAsia="ru-RU" w:bidi="ru-RU"/>
          </w:rPr>
          <w:t xml:space="preserve">Методология исследования характеристик кавитации </w:t>
        </w:r>
        <w:r w:rsidRPr="00FF292D">
          <w:rPr>
            <w:rFonts w:ascii="Times New Roman" w:eastAsia="Times New Roman" w:hAnsi="Times New Roman" w:cs="Times New Roman"/>
            <w:smallCaps/>
            <w:color w:val="000000"/>
            <w:kern w:val="0"/>
            <w:lang w:eastAsia="ru-RU" w:bidi="ru-RU"/>
          </w:rPr>
          <w:t>в ТЖМТ</w:t>
        </w:r>
        <w:r w:rsidRPr="00FF292D">
          <w:rPr>
            <w:rFonts w:ascii="Times New Roman" w:eastAsia="Times New Roman" w:hAnsi="Times New Roman" w:cs="Times New Roman"/>
            <w:smallCaps/>
            <w:color w:val="000000"/>
            <w:kern w:val="0"/>
            <w:lang w:eastAsia="ru-RU" w:bidi="ru-RU"/>
          </w:rPr>
          <w:tab/>
          <w:t>150</w:t>
        </w:r>
      </w:hyperlink>
    </w:p>
    <w:p w:rsidR="00FF292D" w:rsidRPr="00FF292D" w:rsidRDefault="00FF292D" w:rsidP="00FF292D">
      <w:pPr>
        <w:numPr>
          <w:ilvl w:val="1"/>
          <w:numId w:val="30"/>
        </w:numPr>
        <w:tabs>
          <w:tab w:val="clear" w:pos="709"/>
          <w:tab w:val="left" w:pos="774"/>
          <w:tab w:val="right" w:pos="9374"/>
        </w:tabs>
        <w:suppressAutoHyphens w:val="0"/>
        <w:spacing w:after="188" w:line="220" w:lineRule="exact"/>
        <w:ind w:left="320" w:firstLine="0"/>
        <w:jc w:val="left"/>
        <w:rPr>
          <w:rFonts w:ascii="Times New Roman" w:eastAsia="Times New Roman" w:hAnsi="Times New Roman" w:cs="Times New Roman"/>
          <w:color w:val="000000"/>
          <w:kern w:val="0"/>
          <w:lang w:eastAsia="ru-RU" w:bidi="ru-RU"/>
        </w:rPr>
      </w:pPr>
      <w:hyperlink w:anchor="bookmark57" w:tooltip="Current Document">
        <w:r w:rsidRPr="00FF292D">
          <w:rPr>
            <w:rFonts w:ascii="Times New Roman" w:eastAsia="Times New Roman" w:hAnsi="Times New Roman" w:cs="Times New Roman"/>
            <w:smallCaps/>
            <w:color w:val="000000"/>
            <w:kern w:val="0"/>
            <w:lang w:eastAsia="ru-RU" w:bidi="ru-RU"/>
          </w:rPr>
          <w:t>Условия</w:t>
        </w:r>
        <w:r w:rsidRPr="00FF292D">
          <w:rPr>
            <w:rFonts w:ascii="Times New Roman" w:eastAsia="Times New Roman" w:hAnsi="Times New Roman" w:cs="Times New Roman"/>
            <w:color w:val="000000"/>
            <w:kern w:val="0"/>
            <w:lang w:eastAsia="ru-RU" w:bidi="ru-RU"/>
          </w:rPr>
          <w:t xml:space="preserve"> возникновения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характеристики кавитации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среде ТЖМТ</w:t>
        </w:r>
        <w:r w:rsidRPr="00FF292D">
          <w:rPr>
            <w:rFonts w:ascii="Times New Roman" w:eastAsia="Times New Roman" w:hAnsi="Times New Roman" w:cs="Times New Roman"/>
            <w:color w:val="000000"/>
            <w:kern w:val="0"/>
            <w:lang w:eastAsia="ru-RU" w:bidi="ru-RU"/>
          </w:rPr>
          <w:tab/>
          <w:t>153</w:t>
        </w:r>
      </w:hyperlink>
    </w:p>
    <w:p w:rsidR="00FF292D" w:rsidRPr="00FF292D" w:rsidRDefault="00FF292D" w:rsidP="00FF292D">
      <w:pPr>
        <w:numPr>
          <w:ilvl w:val="1"/>
          <w:numId w:val="30"/>
        </w:numPr>
        <w:tabs>
          <w:tab w:val="clear" w:pos="709"/>
          <w:tab w:val="left" w:pos="774"/>
        </w:tabs>
        <w:suppressAutoHyphens w:val="0"/>
        <w:spacing w:after="0" w:line="283"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Эрозионное </w:t>
      </w:r>
      <w:r w:rsidRPr="00FF292D">
        <w:rPr>
          <w:rFonts w:ascii="Times New Roman" w:eastAsia="Times New Roman" w:hAnsi="Times New Roman" w:cs="Times New Roman"/>
          <w:smallCaps/>
          <w:color w:val="000000"/>
          <w:kern w:val="0"/>
          <w:lang w:eastAsia="ru-RU" w:bidi="ru-RU"/>
        </w:rPr>
        <w:t>и</w:t>
      </w:r>
      <w:r w:rsidRPr="00FF292D">
        <w:rPr>
          <w:rFonts w:ascii="Times New Roman" w:eastAsia="Times New Roman" w:hAnsi="Times New Roman" w:cs="Times New Roman"/>
          <w:color w:val="000000"/>
          <w:kern w:val="0"/>
          <w:lang w:eastAsia="ru-RU" w:bidi="ru-RU"/>
        </w:rPr>
        <w:t xml:space="preserve"> корозионно-эрозионное разрушение элементов конструкций </w:t>
      </w:r>
      <w:r w:rsidRPr="00FF292D">
        <w:rPr>
          <w:rFonts w:ascii="Times New Roman" w:eastAsia="Times New Roman" w:hAnsi="Times New Roman" w:cs="Times New Roman"/>
          <w:smallCaps/>
          <w:color w:val="000000"/>
          <w:kern w:val="0"/>
          <w:lang w:eastAsia="ru-RU" w:bidi="ru-RU"/>
        </w:rPr>
        <w:t>в</w:t>
      </w:r>
      <w:r w:rsidRPr="00FF292D">
        <w:rPr>
          <w:rFonts w:ascii="Times New Roman" w:eastAsia="Times New Roman" w:hAnsi="Times New Roman" w:cs="Times New Roman"/>
          <w:color w:val="000000"/>
          <w:kern w:val="0"/>
          <w:lang w:eastAsia="ru-RU" w:bidi="ru-RU"/>
        </w:rPr>
        <w:t xml:space="preserve"> потоке</w:t>
      </w:r>
    </w:p>
    <w:p w:rsidR="00FF292D" w:rsidRPr="00FF292D" w:rsidRDefault="00FF292D" w:rsidP="00FF292D">
      <w:pPr>
        <w:tabs>
          <w:tab w:val="clear" w:pos="709"/>
          <w:tab w:val="right" w:pos="9374"/>
        </w:tabs>
        <w:suppressAutoHyphens w:val="0"/>
        <w:spacing w:after="231" w:line="283" w:lineRule="exact"/>
        <w:ind w:left="320" w:firstLine="0"/>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ТЖМТ</w:t>
      </w:r>
      <w:r w:rsidRPr="00FF292D">
        <w:rPr>
          <w:rFonts w:ascii="Times New Roman" w:eastAsia="Times New Roman" w:hAnsi="Times New Roman" w:cs="Times New Roman"/>
          <w:color w:val="000000"/>
          <w:kern w:val="0"/>
          <w:lang w:eastAsia="ru-RU" w:bidi="ru-RU"/>
        </w:rPr>
        <w:tab/>
        <w:t>154</w:t>
      </w:r>
    </w:p>
    <w:p w:rsidR="00FF292D" w:rsidRPr="00FF292D" w:rsidRDefault="00FF292D" w:rsidP="00FF292D">
      <w:pPr>
        <w:tabs>
          <w:tab w:val="clear" w:pos="709"/>
          <w:tab w:val="right" w:pos="9374"/>
        </w:tabs>
        <w:suppressAutoHyphens w:val="0"/>
        <w:spacing w:after="234" w:line="220" w:lineRule="exact"/>
        <w:ind w:firstLine="0"/>
        <w:rPr>
          <w:rFonts w:ascii="Times New Roman" w:eastAsia="Times New Roman" w:hAnsi="Times New Roman" w:cs="Times New Roman"/>
          <w:color w:val="000000"/>
          <w:kern w:val="0"/>
          <w:lang w:eastAsia="ru-RU" w:bidi="ru-RU"/>
        </w:rPr>
      </w:pPr>
      <w:hyperlink w:anchor="bookmark60" w:tooltip="Current Document">
        <w:r w:rsidRPr="00FF292D">
          <w:rPr>
            <w:rFonts w:ascii="Times New Roman" w:eastAsia="Times New Roman" w:hAnsi="Times New Roman" w:cs="Times New Roman"/>
            <w:color w:val="000000"/>
            <w:kern w:val="0"/>
            <w:lang w:eastAsia="ru-RU" w:bidi="ru-RU"/>
          </w:rPr>
          <w:t>Заключение</w:t>
        </w:r>
        <w:r w:rsidRPr="00FF292D">
          <w:rPr>
            <w:rFonts w:ascii="Times New Roman" w:eastAsia="Times New Roman" w:hAnsi="Times New Roman" w:cs="Times New Roman"/>
            <w:color w:val="000000"/>
            <w:kern w:val="0"/>
            <w:lang w:eastAsia="ru-RU" w:bidi="ru-RU"/>
          </w:rPr>
          <w:tab/>
          <w:t>166</w:t>
        </w:r>
      </w:hyperlink>
    </w:p>
    <w:p w:rsidR="00FF292D" w:rsidRPr="00FF292D" w:rsidRDefault="00FF292D" w:rsidP="00FF292D">
      <w:pPr>
        <w:tabs>
          <w:tab w:val="clear" w:pos="709"/>
          <w:tab w:val="right" w:pos="9374"/>
        </w:tabs>
        <w:suppressAutoHyphens w:val="0"/>
        <w:spacing w:after="184" w:line="220" w:lineRule="exact"/>
        <w:ind w:firstLine="0"/>
        <w:rPr>
          <w:rFonts w:ascii="Times New Roman" w:eastAsia="Times New Roman" w:hAnsi="Times New Roman" w:cs="Times New Roman"/>
          <w:color w:val="000000"/>
          <w:kern w:val="0"/>
          <w:lang w:eastAsia="ru-RU" w:bidi="ru-RU"/>
        </w:rPr>
      </w:pPr>
      <w:hyperlink w:anchor="bookmark61" w:tooltip="Current Document">
        <w:r w:rsidRPr="00FF292D">
          <w:rPr>
            <w:rFonts w:ascii="Times New Roman" w:eastAsia="Times New Roman" w:hAnsi="Times New Roman" w:cs="Times New Roman"/>
            <w:color w:val="000000"/>
            <w:kern w:val="0"/>
            <w:lang w:eastAsia="ru-RU" w:bidi="ru-RU"/>
          </w:rPr>
          <w:t>Список использованных источников</w:t>
        </w:r>
        <w:r w:rsidRPr="00FF292D">
          <w:rPr>
            <w:rFonts w:ascii="Times New Roman" w:eastAsia="Times New Roman" w:hAnsi="Times New Roman" w:cs="Times New Roman"/>
            <w:color w:val="000000"/>
            <w:kern w:val="0"/>
            <w:lang w:eastAsia="ru-RU" w:bidi="ru-RU"/>
          </w:rPr>
          <w:tab/>
          <w:t>167</w:t>
        </w:r>
      </w:hyperlink>
    </w:p>
    <w:p w:rsidR="00FF292D" w:rsidRPr="00FF292D" w:rsidRDefault="00FF292D" w:rsidP="00FF292D">
      <w:pPr>
        <w:tabs>
          <w:tab w:val="clear" w:pos="709"/>
          <w:tab w:val="right" w:pos="9374"/>
        </w:tabs>
        <w:suppressAutoHyphens w:val="0"/>
        <w:spacing w:after="234" w:line="288" w:lineRule="exact"/>
        <w:ind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Приложение А Техническое решение по укорочению вала ГЦНА РУ СВБР-100 совещания в ОАО «АКМЭ-инжиниринг»</w:t>
      </w:r>
      <w:r w:rsidRPr="00FF292D">
        <w:rPr>
          <w:rFonts w:ascii="Times New Roman" w:eastAsia="Times New Roman" w:hAnsi="Times New Roman" w:cs="Times New Roman"/>
          <w:color w:val="000000"/>
          <w:kern w:val="0"/>
          <w:lang w:eastAsia="ru-RU" w:bidi="ru-RU"/>
        </w:rPr>
        <w:tab/>
        <w:t>173</w:t>
      </w:r>
      <w:r w:rsidRPr="00FF292D">
        <w:rPr>
          <w:rFonts w:ascii="Times New Roman" w:eastAsia="Times New Roman" w:hAnsi="Times New Roman" w:cs="Times New Roman"/>
          <w:color w:val="000000"/>
          <w:kern w:val="0"/>
          <w:lang w:eastAsia="ru-RU" w:bidi="ru-RU"/>
        </w:rPr>
        <w:fldChar w:fldCharType="end"/>
      </w:r>
    </w:p>
    <w:p w:rsidR="00FF292D" w:rsidRPr="00FF292D" w:rsidRDefault="00FF292D" w:rsidP="00FF292D">
      <w:pPr>
        <w:tabs>
          <w:tab w:val="clear" w:pos="709"/>
        </w:tabs>
        <w:suppressAutoHyphens w:val="0"/>
        <w:spacing w:after="0" w:line="220" w:lineRule="exact"/>
        <w:ind w:firstLine="0"/>
        <w:rPr>
          <w:rFonts w:ascii="Times New Roman" w:eastAsia="Times New Roman" w:hAnsi="Times New Roman" w:cs="Times New Roman"/>
          <w:color w:val="000000"/>
          <w:kern w:val="0"/>
          <w:lang w:eastAsia="ru-RU" w:bidi="ru-RU"/>
        </w:rPr>
        <w:sectPr w:rsidR="00FF292D" w:rsidRPr="00FF292D">
          <w:headerReference w:type="even" r:id="rId10"/>
          <w:headerReference w:type="default" r:id="rId11"/>
          <w:footnotePr>
            <w:numFmt w:val="chicago"/>
            <w:numRestart w:val="eachPage"/>
          </w:footnotePr>
          <w:pgSz w:w="11900" w:h="16840"/>
          <w:pgMar w:top="1112" w:right="602" w:bottom="1256" w:left="1395" w:header="0" w:footer="3" w:gutter="0"/>
          <w:cols w:space="720"/>
          <w:noEndnote/>
          <w:docGrid w:linePitch="360"/>
        </w:sectPr>
      </w:pPr>
      <w:r w:rsidRPr="00FF292D">
        <w:rPr>
          <w:rFonts w:ascii="Times New Roman" w:eastAsia="Times New Roman" w:hAnsi="Times New Roman" w:cs="Times New Roman"/>
          <w:color w:val="000000"/>
          <w:kern w:val="0"/>
          <w:lang w:eastAsia="ru-RU" w:bidi="ru-RU"/>
        </w:rPr>
        <w:pict>
          <v:shape id="_x0000_s1054" type="#_x0000_t202" style="position:absolute;left:0;text-align:left;margin-left:453.35pt;margin-top:-4pt;width:17.75pt;height:13.85pt;z-index:-251654144;mso-wrap-distance-left:5pt;mso-wrap-distance-right:5pt;mso-position-horizontal-relative:margin" filled="f" stroked="f">
            <v:textbox style="mso-fit-shape-to-text:t" inset="0,0,0,0">
              <w:txbxContent>
                <w:p w:rsidR="00FF292D" w:rsidRDefault="00FF292D" w:rsidP="00FF292D">
                  <w:pPr>
                    <w:pStyle w:val="4ff2"/>
                    <w:shd w:val="clear" w:color="auto" w:fill="auto"/>
                    <w:spacing w:line="220" w:lineRule="exact"/>
                    <w:jc w:val="left"/>
                  </w:pPr>
                  <w:r>
                    <w:rPr>
                      <w:rStyle w:val="4Exact"/>
                    </w:rPr>
                    <w:t>176</w:t>
                  </w:r>
                </w:p>
              </w:txbxContent>
            </v:textbox>
            <w10:wrap type="square" side="left" anchorx="margin"/>
          </v:shape>
        </w:pict>
      </w:r>
      <w:r w:rsidRPr="00FF292D">
        <w:rPr>
          <w:rFonts w:ascii="Times New Roman" w:eastAsia="Times New Roman" w:hAnsi="Times New Roman" w:cs="Times New Roman"/>
          <w:color w:val="000000"/>
          <w:kern w:val="0"/>
          <w:lang w:eastAsia="ru-RU" w:bidi="ru-RU"/>
        </w:rPr>
        <w:t>Приложение Б в</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Перечень сокращений, условных обозначений</w:t>
      </w:r>
    </w:p>
    <w:p w:rsidR="00FF292D" w:rsidRPr="00FF292D" w:rsidRDefault="00FF292D" w:rsidP="00FF292D">
      <w:pPr>
        <w:tabs>
          <w:tab w:val="clear" w:pos="709"/>
        </w:tabs>
        <w:suppressAutoHyphens w:val="0"/>
        <w:spacing w:after="0" w:line="490" w:lineRule="exact"/>
        <w:ind w:left="320" w:right="438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ГСП - гидростатический </w:t>
      </w:r>
      <w:r w:rsidRPr="00FF292D">
        <w:rPr>
          <w:rFonts w:ascii="Times New Roman" w:eastAsia="Times New Roman" w:hAnsi="Times New Roman" w:cs="Times New Roman"/>
          <w:b/>
          <w:bCs/>
          <w:smallCaps/>
          <w:color w:val="000000"/>
          <w:kern w:val="0"/>
          <w:sz w:val="18"/>
          <w:szCs w:val="18"/>
          <w:lang w:eastAsia="ru-RU" w:bidi="ru-RU"/>
        </w:rPr>
        <w:t xml:space="preserve">подшипник </w:t>
      </w:r>
      <w:r w:rsidRPr="00FF292D">
        <w:rPr>
          <w:rFonts w:ascii="Times New Roman" w:eastAsia="Times New Roman" w:hAnsi="Times New Roman" w:cs="Times New Roman"/>
          <w:color w:val="000000"/>
          <w:kern w:val="0"/>
          <w:lang w:eastAsia="ru-RU" w:bidi="ru-RU"/>
        </w:rPr>
        <w:t>ЭУ - экспериментальный участок</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ТДАК - термодинамическая активность кислорода</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ТЖМТ - тяжёлый жидкометаллический теплоноситель</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ГЦН - главный циркуляционный насос</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АЭС - атомная электрическая станция</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РУ - реакторная установка</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АПЛ - атомная подводная лодка</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ПБ - плавильный бак</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ПГ - парогенератор</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 xml:space="preserve">ИО - инструкция </w:t>
      </w:r>
      <w:r w:rsidRPr="00FF292D">
        <w:rPr>
          <w:rFonts w:ascii="Times New Roman" w:eastAsia="Times New Roman" w:hAnsi="Times New Roman" w:cs="Times New Roman"/>
          <w:b/>
          <w:bCs/>
          <w:smallCaps/>
          <w:color w:val="000000"/>
          <w:kern w:val="0"/>
          <w:sz w:val="18"/>
          <w:szCs w:val="18"/>
          <w:lang w:eastAsia="ru-RU" w:bidi="ru-RU"/>
        </w:rPr>
        <w:t xml:space="preserve">по </w:t>
      </w:r>
      <w:r w:rsidRPr="00FF292D">
        <w:rPr>
          <w:rFonts w:ascii="Times New Roman" w:eastAsia="Times New Roman" w:hAnsi="Times New Roman" w:cs="Times New Roman"/>
          <w:color w:val="000000"/>
          <w:kern w:val="0"/>
          <w:lang w:eastAsia="ru-RU" w:bidi="ru-RU"/>
        </w:rPr>
        <w:t>обслуживанию</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МВ - мановакууметр</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val="en-US" w:eastAsia="en-US" w:bidi="en-US"/>
        </w:rPr>
        <w:t>H</w:t>
      </w:r>
      <w:r w:rsidRPr="00FF292D">
        <w:rPr>
          <w:rFonts w:ascii="Times New Roman" w:eastAsia="Times New Roman" w:hAnsi="Times New Roman" w:cs="Times New Roman"/>
          <w:color w:val="000000"/>
          <w:kern w:val="0"/>
          <w:vertAlign w:val="subscript"/>
          <w:lang w:val="en-US" w:eastAsia="en-US" w:bidi="en-US"/>
        </w:rPr>
        <w:t>s</w:t>
      </w:r>
      <w:r w:rsidRPr="00FF292D">
        <w:rPr>
          <w:rFonts w:ascii="Times New Roman" w:eastAsia="Times New Roman" w:hAnsi="Times New Roman" w:cs="Times New Roman"/>
          <w:color w:val="000000"/>
          <w:kern w:val="0"/>
          <w:lang w:eastAsia="en-US" w:bidi="en-US"/>
        </w:rPr>
        <w:t xml:space="preserve"> </w:t>
      </w:r>
      <w:r w:rsidRPr="00FF292D">
        <w:rPr>
          <w:rFonts w:ascii="Times New Roman" w:eastAsia="Times New Roman" w:hAnsi="Times New Roman" w:cs="Times New Roman"/>
          <w:color w:val="000000"/>
          <w:kern w:val="0"/>
          <w:lang w:eastAsia="ru-RU" w:bidi="ru-RU"/>
        </w:rPr>
        <w:t xml:space="preserve">- высота всасывания насоса, </w:t>
      </w:r>
      <w:r w:rsidRPr="00FF292D">
        <w:rPr>
          <w:rFonts w:ascii="Times New Roman" w:eastAsia="Times New Roman" w:hAnsi="Times New Roman" w:cs="Times New Roman"/>
          <w:b/>
          <w:bCs/>
          <w:smallCaps/>
          <w:color w:val="000000"/>
          <w:kern w:val="0"/>
          <w:sz w:val="18"/>
          <w:szCs w:val="18"/>
          <w:lang w:eastAsia="ru-RU" w:bidi="ru-RU"/>
        </w:rPr>
        <w:t>мм</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color w:val="000000"/>
          <w:kern w:val="0"/>
          <w:lang w:eastAsia="ru-RU" w:bidi="ru-RU"/>
        </w:rPr>
        <w:t>п - число оборотов электродвигателя насоса, об/мин</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b/>
          <w:bCs/>
          <w:smallCaps/>
          <w:color w:val="000000"/>
          <w:kern w:val="0"/>
          <w:sz w:val="18"/>
          <w:szCs w:val="18"/>
          <w:lang w:eastAsia="ru-RU" w:bidi="ru-RU"/>
        </w:rPr>
        <w:t>Р</w:t>
      </w:r>
      <w:r w:rsidRPr="00FF292D">
        <w:rPr>
          <w:rFonts w:ascii="Times New Roman" w:eastAsia="Times New Roman" w:hAnsi="Times New Roman" w:cs="Times New Roman"/>
          <w:b/>
          <w:bCs/>
          <w:smallCaps/>
          <w:color w:val="000000"/>
          <w:kern w:val="0"/>
          <w:sz w:val="18"/>
          <w:szCs w:val="18"/>
          <w:vertAlign w:val="subscript"/>
          <w:lang w:eastAsia="ru-RU" w:bidi="ru-RU"/>
        </w:rPr>
        <w:t>г</w:t>
      </w:r>
      <w:r w:rsidRPr="00FF292D">
        <w:rPr>
          <w:rFonts w:ascii="Times New Roman" w:eastAsia="Times New Roman" w:hAnsi="Times New Roman" w:cs="Times New Roman"/>
          <w:b/>
          <w:bCs/>
          <w:smallCaps/>
          <w:color w:val="000000"/>
          <w:kern w:val="0"/>
          <w:sz w:val="18"/>
          <w:szCs w:val="18"/>
          <w:lang w:eastAsia="ru-RU" w:bidi="ru-RU"/>
        </w:rPr>
        <w:t xml:space="preserve"> </w:t>
      </w:r>
      <w:r w:rsidRPr="00FF292D">
        <w:rPr>
          <w:rFonts w:ascii="Times New Roman" w:eastAsia="Times New Roman" w:hAnsi="Times New Roman" w:cs="Times New Roman"/>
          <w:color w:val="000000"/>
          <w:kern w:val="0"/>
          <w:lang w:eastAsia="ru-RU" w:bidi="ru-RU"/>
        </w:rPr>
        <w:t xml:space="preserve">- давление газа </w:t>
      </w:r>
      <w:r w:rsidRPr="00FF292D">
        <w:rPr>
          <w:rFonts w:ascii="Times New Roman" w:eastAsia="Times New Roman" w:hAnsi="Times New Roman" w:cs="Times New Roman"/>
          <w:b/>
          <w:bCs/>
          <w:smallCaps/>
          <w:color w:val="000000"/>
          <w:kern w:val="0"/>
          <w:sz w:val="18"/>
          <w:szCs w:val="18"/>
          <w:lang w:eastAsia="ru-RU" w:bidi="ru-RU"/>
        </w:rPr>
        <w:t xml:space="preserve">в </w:t>
      </w:r>
      <w:r w:rsidRPr="00FF292D">
        <w:rPr>
          <w:rFonts w:ascii="Times New Roman" w:eastAsia="Times New Roman" w:hAnsi="Times New Roman" w:cs="Times New Roman"/>
          <w:color w:val="000000"/>
          <w:kern w:val="0"/>
          <w:lang w:eastAsia="ru-RU" w:bidi="ru-RU"/>
        </w:rPr>
        <w:t xml:space="preserve">газовой системе контура, </w:t>
      </w:r>
      <w:r w:rsidRPr="00FF292D">
        <w:rPr>
          <w:rFonts w:ascii="Times New Roman" w:eastAsia="Times New Roman" w:hAnsi="Times New Roman" w:cs="Times New Roman"/>
          <w:b/>
          <w:bCs/>
          <w:smallCaps/>
          <w:color w:val="000000"/>
          <w:kern w:val="0"/>
          <w:sz w:val="18"/>
          <w:szCs w:val="18"/>
          <w:lang w:eastAsia="ru-RU" w:bidi="ru-RU"/>
        </w:rPr>
        <w:t>кгс/см</w:t>
      </w:r>
      <w:r w:rsidRPr="00FF292D">
        <w:rPr>
          <w:rFonts w:ascii="Times New Roman" w:eastAsia="Times New Roman" w:hAnsi="Times New Roman" w:cs="Times New Roman"/>
          <w:color w:val="000000"/>
          <w:kern w:val="0"/>
          <w:sz w:val="18"/>
          <w:szCs w:val="18"/>
          <w:vertAlign w:val="superscript"/>
          <w:lang w:eastAsia="ru-RU" w:bidi="ru-RU"/>
        </w:rPr>
        <w:t>2</w:t>
      </w:r>
    </w:p>
    <w:p w:rsidR="00FF292D" w:rsidRPr="00FF292D" w:rsidRDefault="00FF292D" w:rsidP="00FF292D">
      <w:pPr>
        <w:tabs>
          <w:tab w:val="clear" w:pos="709"/>
        </w:tabs>
        <w:suppressAutoHyphens w:val="0"/>
        <w:spacing w:after="0"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b/>
          <w:bCs/>
          <w:smallCaps/>
          <w:color w:val="000000"/>
          <w:kern w:val="0"/>
          <w:sz w:val="18"/>
          <w:szCs w:val="18"/>
          <w:lang w:eastAsia="ru-RU" w:bidi="ru-RU"/>
        </w:rPr>
        <w:t>Р</w:t>
      </w:r>
      <w:r w:rsidRPr="00FF292D">
        <w:rPr>
          <w:rFonts w:ascii="Times New Roman" w:eastAsia="Times New Roman" w:hAnsi="Times New Roman" w:cs="Times New Roman"/>
          <w:b/>
          <w:bCs/>
          <w:smallCaps/>
          <w:color w:val="000000"/>
          <w:kern w:val="0"/>
          <w:sz w:val="18"/>
          <w:szCs w:val="18"/>
          <w:vertAlign w:val="subscript"/>
          <w:lang w:eastAsia="ru-RU" w:bidi="ru-RU"/>
        </w:rPr>
        <w:t>п</w:t>
      </w:r>
      <w:r w:rsidRPr="00FF292D">
        <w:rPr>
          <w:rFonts w:ascii="Times New Roman" w:eastAsia="Times New Roman" w:hAnsi="Times New Roman" w:cs="Times New Roman"/>
          <w:b/>
          <w:bCs/>
          <w:smallCaps/>
          <w:color w:val="000000"/>
          <w:kern w:val="0"/>
          <w:sz w:val="18"/>
          <w:szCs w:val="18"/>
          <w:lang w:eastAsia="ru-RU" w:bidi="ru-RU"/>
        </w:rPr>
        <w:t xml:space="preserve"> </w:t>
      </w:r>
      <w:r w:rsidRPr="00FF292D">
        <w:rPr>
          <w:rFonts w:ascii="Times New Roman" w:eastAsia="Times New Roman" w:hAnsi="Times New Roman" w:cs="Times New Roman"/>
          <w:color w:val="000000"/>
          <w:kern w:val="0"/>
          <w:lang w:eastAsia="ru-RU" w:bidi="ru-RU"/>
        </w:rPr>
        <w:t xml:space="preserve">- давление насыщенных паров, </w:t>
      </w:r>
      <w:r w:rsidRPr="00FF292D">
        <w:rPr>
          <w:rFonts w:ascii="Times New Roman" w:eastAsia="Times New Roman" w:hAnsi="Times New Roman" w:cs="Times New Roman"/>
          <w:b/>
          <w:bCs/>
          <w:smallCaps/>
          <w:color w:val="000000"/>
          <w:kern w:val="0"/>
          <w:sz w:val="18"/>
          <w:szCs w:val="18"/>
          <w:lang w:eastAsia="ru-RU" w:bidi="ru-RU"/>
        </w:rPr>
        <w:t>кгс/см</w:t>
      </w:r>
      <w:r w:rsidRPr="00FF292D">
        <w:rPr>
          <w:rFonts w:ascii="Times New Roman" w:eastAsia="Times New Roman" w:hAnsi="Times New Roman" w:cs="Times New Roman"/>
          <w:color w:val="000000"/>
          <w:kern w:val="0"/>
          <w:sz w:val="18"/>
          <w:szCs w:val="18"/>
          <w:vertAlign w:val="superscript"/>
          <w:lang w:eastAsia="ru-RU" w:bidi="ru-RU"/>
        </w:rPr>
        <w:t>2</w:t>
      </w:r>
    </w:p>
    <w:p w:rsidR="00FF292D" w:rsidRPr="00FF292D" w:rsidRDefault="00FF292D" w:rsidP="00FF292D">
      <w:pPr>
        <w:tabs>
          <w:tab w:val="clear" w:pos="709"/>
        </w:tabs>
        <w:suppressAutoHyphens w:val="0"/>
        <w:spacing w:after="636" w:line="490" w:lineRule="exact"/>
        <w:ind w:left="320" w:firstLine="0"/>
        <w:jc w:val="left"/>
        <w:rPr>
          <w:rFonts w:ascii="Times New Roman" w:eastAsia="Times New Roman" w:hAnsi="Times New Roman" w:cs="Times New Roman"/>
          <w:color w:val="000000"/>
          <w:kern w:val="0"/>
          <w:lang w:eastAsia="ru-RU" w:bidi="ru-RU"/>
        </w:rPr>
      </w:pPr>
      <w:r w:rsidRPr="00FF292D">
        <w:rPr>
          <w:rFonts w:ascii="Times New Roman" w:eastAsia="Times New Roman" w:hAnsi="Times New Roman" w:cs="Times New Roman"/>
          <w:b/>
          <w:bCs/>
          <w:smallCaps/>
          <w:color w:val="000000"/>
          <w:kern w:val="0"/>
          <w:sz w:val="18"/>
          <w:szCs w:val="18"/>
          <w:lang w:eastAsia="ru-RU" w:bidi="ru-RU"/>
        </w:rPr>
        <w:t>Р</w:t>
      </w:r>
      <w:r w:rsidRPr="00FF292D">
        <w:rPr>
          <w:rFonts w:ascii="Times New Roman" w:eastAsia="Times New Roman" w:hAnsi="Times New Roman" w:cs="Times New Roman"/>
          <w:b/>
          <w:bCs/>
          <w:smallCaps/>
          <w:color w:val="000000"/>
          <w:kern w:val="0"/>
          <w:sz w:val="18"/>
          <w:szCs w:val="18"/>
          <w:vertAlign w:val="subscript"/>
          <w:lang w:eastAsia="ru-RU" w:bidi="ru-RU"/>
        </w:rPr>
        <w:t>кр</w:t>
      </w:r>
      <w:r w:rsidRPr="00FF292D">
        <w:rPr>
          <w:rFonts w:ascii="Times New Roman" w:eastAsia="Times New Roman" w:hAnsi="Times New Roman" w:cs="Times New Roman"/>
          <w:b/>
          <w:bCs/>
          <w:smallCaps/>
          <w:color w:val="000000"/>
          <w:kern w:val="0"/>
          <w:sz w:val="18"/>
          <w:szCs w:val="18"/>
          <w:lang w:eastAsia="ru-RU" w:bidi="ru-RU"/>
        </w:rPr>
        <w:t xml:space="preserve"> </w:t>
      </w:r>
      <w:r w:rsidRPr="00FF292D">
        <w:rPr>
          <w:rFonts w:ascii="Times New Roman" w:eastAsia="Times New Roman" w:hAnsi="Times New Roman" w:cs="Times New Roman"/>
          <w:color w:val="000000"/>
          <w:kern w:val="0"/>
          <w:lang w:eastAsia="ru-RU" w:bidi="ru-RU"/>
        </w:rPr>
        <w:t xml:space="preserve">- давление газа </w:t>
      </w:r>
      <w:r w:rsidRPr="00FF292D">
        <w:rPr>
          <w:rFonts w:ascii="Times New Roman" w:eastAsia="Times New Roman" w:hAnsi="Times New Roman" w:cs="Times New Roman"/>
          <w:b/>
          <w:bCs/>
          <w:smallCaps/>
          <w:color w:val="000000"/>
          <w:kern w:val="0"/>
          <w:sz w:val="18"/>
          <w:szCs w:val="18"/>
          <w:lang w:eastAsia="ru-RU" w:bidi="ru-RU"/>
        </w:rPr>
        <w:t xml:space="preserve">в </w:t>
      </w:r>
      <w:r w:rsidRPr="00FF292D">
        <w:rPr>
          <w:rFonts w:ascii="Times New Roman" w:eastAsia="Times New Roman" w:hAnsi="Times New Roman" w:cs="Times New Roman"/>
          <w:color w:val="000000"/>
          <w:kern w:val="0"/>
          <w:lang w:eastAsia="ru-RU" w:bidi="ru-RU"/>
        </w:rPr>
        <w:t xml:space="preserve">газовой системе, при котором происходит переход </w:t>
      </w:r>
      <w:r w:rsidRPr="00FF292D">
        <w:rPr>
          <w:rFonts w:ascii="Times New Roman" w:eastAsia="Times New Roman" w:hAnsi="Times New Roman" w:cs="Times New Roman"/>
          <w:b/>
          <w:bCs/>
          <w:smallCaps/>
          <w:color w:val="000000"/>
          <w:kern w:val="0"/>
          <w:sz w:val="18"/>
          <w:szCs w:val="18"/>
          <w:lang w:eastAsia="ru-RU" w:bidi="ru-RU"/>
        </w:rPr>
        <w:t xml:space="preserve">к </w:t>
      </w:r>
      <w:r w:rsidRPr="00FF292D">
        <w:rPr>
          <w:rFonts w:ascii="Times New Roman" w:eastAsia="Times New Roman" w:hAnsi="Times New Roman" w:cs="Times New Roman"/>
          <w:color w:val="000000"/>
          <w:kern w:val="0"/>
          <w:lang w:eastAsia="ru-RU" w:bidi="ru-RU"/>
        </w:rPr>
        <w:t xml:space="preserve">газовой кавитации, </w:t>
      </w:r>
      <w:r w:rsidRPr="00FF292D">
        <w:rPr>
          <w:rFonts w:ascii="Times New Roman" w:eastAsia="Times New Roman" w:hAnsi="Times New Roman" w:cs="Times New Roman"/>
          <w:b/>
          <w:bCs/>
          <w:smallCaps/>
          <w:color w:val="000000"/>
          <w:kern w:val="0"/>
          <w:sz w:val="18"/>
          <w:szCs w:val="18"/>
          <w:lang w:eastAsia="ru-RU" w:bidi="ru-RU"/>
        </w:rPr>
        <w:t>кгс/см</w:t>
      </w:r>
      <w:r w:rsidRPr="00FF292D">
        <w:rPr>
          <w:rFonts w:ascii="Times New Roman" w:eastAsia="Times New Roman" w:hAnsi="Times New Roman" w:cs="Times New Roman"/>
          <w:color w:val="000000"/>
          <w:kern w:val="0"/>
          <w:sz w:val="18"/>
          <w:szCs w:val="18"/>
          <w:vertAlign w:val="superscript"/>
          <w:lang w:eastAsia="ru-RU" w:bidi="ru-RU"/>
        </w:rPr>
        <w:t xml:space="preserve">2 </w:t>
      </w:r>
      <w:r w:rsidRPr="00FF292D">
        <w:rPr>
          <w:rFonts w:ascii="Times New Roman" w:eastAsia="Times New Roman" w:hAnsi="Times New Roman" w:cs="Times New Roman"/>
          <w:b/>
          <w:bCs/>
          <w:smallCaps/>
          <w:color w:val="000000"/>
          <w:kern w:val="0"/>
          <w:sz w:val="18"/>
          <w:szCs w:val="18"/>
          <w:lang w:eastAsia="ru-RU" w:bidi="ru-RU"/>
        </w:rPr>
        <w:t>М</w:t>
      </w:r>
      <w:r w:rsidRPr="00FF292D">
        <w:rPr>
          <w:rFonts w:ascii="Times New Roman" w:eastAsia="Times New Roman" w:hAnsi="Times New Roman" w:cs="Times New Roman"/>
          <w:b/>
          <w:bCs/>
          <w:smallCaps/>
          <w:color w:val="000000"/>
          <w:kern w:val="0"/>
          <w:sz w:val="18"/>
          <w:szCs w:val="18"/>
          <w:vertAlign w:val="subscript"/>
          <w:lang w:eastAsia="ru-RU" w:bidi="ru-RU"/>
        </w:rPr>
        <w:t>кр</w:t>
      </w:r>
      <w:r w:rsidRPr="00FF292D">
        <w:rPr>
          <w:rFonts w:ascii="Times New Roman" w:eastAsia="Times New Roman" w:hAnsi="Times New Roman" w:cs="Times New Roman"/>
          <w:b/>
          <w:bCs/>
          <w:smallCaps/>
          <w:color w:val="000000"/>
          <w:kern w:val="0"/>
          <w:sz w:val="18"/>
          <w:szCs w:val="18"/>
          <w:lang w:eastAsia="ru-RU" w:bidi="ru-RU"/>
        </w:rPr>
        <w:t xml:space="preserve"> </w:t>
      </w:r>
      <w:r w:rsidRPr="00FF292D">
        <w:rPr>
          <w:rFonts w:ascii="Times New Roman" w:eastAsia="Times New Roman" w:hAnsi="Times New Roman" w:cs="Times New Roman"/>
          <w:color w:val="000000"/>
          <w:kern w:val="0"/>
          <w:lang w:eastAsia="ru-RU" w:bidi="ru-RU"/>
        </w:rPr>
        <w:t xml:space="preserve">- крутящий момент, при котором происходит переход </w:t>
      </w:r>
      <w:r w:rsidRPr="00FF292D">
        <w:rPr>
          <w:rFonts w:ascii="Times New Roman" w:eastAsia="Times New Roman" w:hAnsi="Times New Roman" w:cs="Times New Roman"/>
          <w:b/>
          <w:bCs/>
          <w:smallCaps/>
          <w:color w:val="000000"/>
          <w:kern w:val="0"/>
          <w:sz w:val="18"/>
          <w:szCs w:val="18"/>
          <w:lang w:eastAsia="ru-RU" w:bidi="ru-RU"/>
        </w:rPr>
        <w:t xml:space="preserve">к </w:t>
      </w:r>
      <w:r w:rsidRPr="00FF292D">
        <w:rPr>
          <w:rFonts w:ascii="Times New Roman" w:eastAsia="Times New Roman" w:hAnsi="Times New Roman" w:cs="Times New Roman"/>
          <w:color w:val="000000"/>
          <w:kern w:val="0"/>
          <w:lang w:eastAsia="ru-RU" w:bidi="ru-RU"/>
        </w:rPr>
        <w:t xml:space="preserve">газовой кавитации, </w:t>
      </w:r>
      <w:r w:rsidRPr="00FF292D">
        <w:rPr>
          <w:rFonts w:ascii="Times New Roman" w:eastAsia="Times New Roman" w:hAnsi="Times New Roman" w:cs="Times New Roman"/>
          <w:b/>
          <w:bCs/>
          <w:smallCaps/>
          <w:color w:val="000000"/>
          <w:kern w:val="0"/>
          <w:sz w:val="18"/>
          <w:szCs w:val="18"/>
          <w:lang w:eastAsia="ru-RU" w:bidi="ru-RU"/>
        </w:rPr>
        <w:t xml:space="preserve">Н*м </w:t>
      </w:r>
      <w:r w:rsidRPr="00FF292D">
        <w:rPr>
          <w:rFonts w:ascii="Times New Roman" w:eastAsia="Times New Roman" w:hAnsi="Times New Roman" w:cs="Times New Roman"/>
          <w:color w:val="000000"/>
          <w:kern w:val="0"/>
          <w:lang w:eastAsia="ru-RU" w:bidi="ru-RU"/>
        </w:rPr>
        <w:t>а - термодинамическая активность кислорода</w:t>
      </w:r>
    </w:p>
    <w:p w:rsidR="00FF292D" w:rsidRPr="00FF292D" w:rsidRDefault="00FF292D" w:rsidP="00FF292D">
      <w:pPr>
        <w:tabs>
          <w:tab w:val="clear" w:pos="709"/>
        </w:tabs>
        <w:suppressAutoHyphens w:val="0"/>
        <w:spacing w:after="0" w:line="220" w:lineRule="exact"/>
        <w:ind w:left="320" w:firstLine="0"/>
        <w:jc w:val="left"/>
        <w:rPr>
          <w:rFonts w:ascii="Times New Roman" w:eastAsia="Times New Roman" w:hAnsi="Times New Roman" w:cs="Times New Roman"/>
          <w:color w:val="000000"/>
          <w:kern w:val="0"/>
          <w:lang w:eastAsia="ru-RU" w:bidi="ru-RU"/>
        </w:rPr>
        <w:sectPr w:rsidR="00FF292D" w:rsidRPr="00FF292D">
          <w:pgSz w:w="11900" w:h="16840"/>
          <w:pgMar w:top="1232" w:right="613" w:bottom="1232" w:left="1384" w:header="0" w:footer="3" w:gutter="0"/>
          <w:cols w:space="720"/>
          <w:noEndnote/>
          <w:docGrid w:linePitch="360"/>
        </w:sectPr>
      </w:pPr>
      <w:r w:rsidRPr="00FF292D">
        <w:rPr>
          <w:rFonts w:ascii="Times New Roman" w:eastAsia="Times New Roman" w:hAnsi="Times New Roman" w:cs="Times New Roman"/>
          <w:color w:val="000000"/>
          <w:kern w:val="0"/>
          <w:lang w:eastAsia="ru-RU" w:bidi="ru-RU"/>
        </w:rPr>
        <w:t xml:space="preserve">Остальные обозначения </w:t>
      </w:r>
      <w:r w:rsidRPr="00FF292D">
        <w:rPr>
          <w:rFonts w:ascii="Times New Roman" w:eastAsia="Times New Roman" w:hAnsi="Times New Roman" w:cs="Times New Roman"/>
          <w:b/>
          <w:bCs/>
          <w:smallCaps/>
          <w:color w:val="000000"/>
          <w:kern w:val="0"/>
          <w:sz w:val="18"/>
          <w:szCs w:val="18"/>
          <w:lang w:eastAsia="ru-RU" w:bidi="ru-RU"/>
        </w:rPr>
        <w:t xml:space="preserve">поясняются в </w:t>
      </w:r>
      <w:r w:rsidRPr="00FF292D">
        <w:rPr>
          <w:rFonts w:ascii="Times New Roman" w:eastAsia="Times New Roman" w:hAnsi="Times New Roman" w:cs="Times New Roman"/>
          <w:color w:val="000000"/>
          <w:kern w:val="0"/>
          <w:lang w:eastAsia="ru-RU" w:bidi="ru-RU"/>
        </w:rPr>
        <w:t>тексте</w:t>
      </w:r>
    </w:p>
    <w:p w:rsidR="00FF292D" w:rsidRPr="00FF292D" w:rsidRDefault="00FF292D" w:rsidP="00FF292D">
      <w:pPr>
        <w:keepNext/>
        <w:keepLines/>
        <w:tabs>
          <w:tab w:val="clear" w:pos="709"/>
        </w:tabs>
        <w:suppressAutoHyphens w:val="0"/>
        <w:spacing w:after="0" w:line="413" w:lineRule="exact"/>
        <w:ind w:firstLine="0"/>
        <w:jc w:val="center"/>
        <w:outlineLvl w:val="8"/>
        <w:rPr>
          <w:rFonts w:ascii="Times New Roman" w:eastAsia="Times New Roman" w:hAnsi="Times New Roman" w:cs="Times New Roman"/>
          <w:b/>
          <w:bCs/>
          <w:color w:val="000000"/>
          <w:kern w:val="0"/>
          <w:sz w:val="24"/>
          <w:szCs w:val="24"/>
          <w:lang w:eastAsia="ru-RU" w:bidi="ru-RU"/>
        </w:rPr>
      </w:pPr>
      <w:bookmarkStart w:id="0" w:name="bookmark0"/>
      <w:r w:rsidRPr="00FF292D">
        <w:rPr>
          <w:rFonts w:ascii="Times New Roman" w:eastAsia="Times New Roman" w:hAnsi="Times New Roman" w:cs="Times New Roman"/>
          <w:b/>
          <w:bCs/>
          <w:color w:val="000000"/>
          <w:kern w:val="0"/>
          <w:sz w:val="24"/>
          <w:szCs w:val="24"/>
          <w:lang w:eastAsia="ru-RU" w:bidi="ru-RU"/>
        </w:rPr>
        <w:t>Введение</w:t>
      </w:r>
      <w:bookmarkEnd w:id="0"/>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Создание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развитие ядерных энерго-технологий на первом этапе </w:t>
      </w:r>
      <w:r w:rsidRPr="00FF292D">
        <w:rPr>
          <w:rFonts w:ascii="Times New Roman" w:eastAsia="Times New Roman" w:hAnsi="Times New Roman" w:cs="Times New Roman"/>
          <w:smallCaps/>
          <w:color w:val="000000"/>
          <w:kern w:val="0"/>
          <w:sz w:val="24"/>
          <w:szCs w:val="24"/>
          <w:lang w:eastAsia="ru-RU" w:bidi="ru-RU"/>
        </w:rPr>
        <w:t>их</w:t>
      </w:r>
      <w:r w:rsidRPr="00FF292D">
        <w:rPr>
          <w:rFonts w:ascii="Times New Roman" w:eastAsia="Times New Roman" w:hAnsi="Times New Roman" w:cs="Times New Roman"/>
          <w:color w:val="000000"/>
          <w:kern w:val="0"/>
          <w:sz w:val="24"/>
          <w:szCs w:val="24"/>
          <w:lang w:eastAsia="ru-RU" w:bidi="ru-RU"/>
        </w:rPr>
        <w:t xml:space="preserve"> освоения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середине прошлого века осуществлялось на базе военных разработок - технологий получения плутония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создания оружия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ядерных реакторов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атомных </w:t>
      </w:r>
      <w:r w:rsidRPr="00FF292D">
        <w:rPr>
          <w:rFonts w:ascii="Times New Roman" w:eastAsia="Times New Roman" w:hAnsi="Times New Roman" w:cs="Times New Roman"/>
          <w:smallCaps/>
          <w:color w:val="000000"/>
          <w:kern w:val="0"/>
          <w:sz w:val="24"/>
          <w:szCs w:val="24"/>
          <w:lang w:eastAsia="ru-RU" w:bidi="ru-RU"/>
        </w:rPr>
        <w:t>подводных лодок.</w:t>
      </w:r>
      <w:r w:rsidRPr="00FF292D">
        <w:rPr>
          <w:rFonts w:ascii="Times New Roman" w:eastAsia="Times New Roman" w:hAnsi="Times New Roman" w:cs="Times New Roman"/>
          <w:color w:val="000000"/>
          <w:kern w:val="0"/>
          <w:sz w:val="24"/>
          <w:szCs w:val="24"/>
          <w:lang w:eastAsia="ru-RU" w:bidi="ru-RU"/>
        </w:rPr>
        <w:t xml:space="preserve"> В Советском Союзе была освоена единственная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мире технология проектирования, строительства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эксплуатации реакторных установок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тяжелым жидкометаллическим теплоносителем (ТЖМТ) - эвтектикой свинец-висмут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атомных </w:t>
      </w:r>
      <w:r w:rsidRPr="00FF292D">
        <w:rPr>
          <w:rFonts w:ascii="Times New Roman" w:eastAsia="Times New Roman" w:hAnsi="Times New Roman" w:cs="Times New Roman"/>
          <w:smallCaps/>
          <w:color w:val="000000"/>
          <w:kern w:val="0"/>
          <w:sz w:val="24"/>
          <w:szCs w:val="24"/>
          <w:lang w:eastAsia="ru-RU" w:bidi="ru-RU"/>
        </w:rPr>
        <w:t>подводных лодок с</w:t>
      </w:r>
      <w:r w:rsidRPr="00FF292D">
        <w:rPr>
          <w:rFonts w:ascii="Times New Roman" w:eastAsia="Times New Roman" w:hAnsi="Times New Roman" w:cs="Times New Roman"/>
          <w:color w:val="000000"/>
          <w:kern w:val="0"/>
          <w:sz w:val="24"/>
          <w:szCs w:val="24"/>
          <w:lang w:eastAsia="ru-RU" w:bidi="ru-RU"/>
        </w:rPr>
        <w:t xml:space="preserve"> уникальными характеристиками (АПЛ проектов 645, 705 </w:t>
      </w:r>
      <w:r w:rsidRPr="00FF292D">
        <w:rPr>
          <w:rFonts w:ascii="Times New Roman" w:eastAsia="Times New Roman" w:hAnsi="Times New Roman" w:cs="Times New Roman"/>
          <w:smallCaps/>
          <w:color w:val="000000"/>
          <w:kern w:val="0"/>
          <w:sz w:val="24"/>
          <w:szCs w:val="24"/>
          <w:lang w:eastAsia="ru-RU" w:bidi="ru-RU"/>
        </w:rPr>
        <w:t>и 705К).</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Переход </w:t>
      </w:r>
      <w:r w:rsidRPr="00FF292D">
        <w:rPr>
          <w:rFonts w:ascii="Times New Roman" w:eastAsia="Times New Roman" w:hAnsi="Times New Roman" w:cs="Times New Roman"/>
          <w:smallCaps/>
          <w:color w:val="000000"/>
          <w:kern w:val="0"/>
          <w:sz w:val="24"/>
          <w:szCs w:val="24"/>
          <w:lang w:eastAsia="ru-RU" w:bidi="ru-RU"/>
        </w:rPr>
        <w:t>к использованию</w:t>
      </w:r>
      <w:r w:rsidRPr="00FF292D">
        <w:rPr>
          <w:rFonts w:ascii="Times New Roman" w:eastAsia="Times New Roman" w:hAnsi="Times New Roman" w:cs="Times New Roman"/>
          <w:color w:val="000000"/>
          <w:kern w:val="0"/>
          <w:sz w:val="24"/>
          <w:szCs w:val="24"/>
          <w:lang w:eastAsia="ru-RU" w:bidi="ru-RU"/>
        </w:rPr>
        <w:t xml:space="preserve"> реакторов на быстрых нейтронах, при замыкании </w:t>
      </w:r>
      <w:r w:rsidRPr="00FF292D">
        <w:rPr>
          <w:rFonts w:ascii="Times New Roman" w:eastAsia="Times New Roman" w:hAnsi="Times New Roman" w:cs="Times New Roman"/>
          <w:smallCaps/>
          <w:color w:val="000000"/>
          <w:kern w:val="0"/>
          <w:sz w:val="24"/>
          <w:szCs w:val="24"/>
          <w:lang w:eastAsia="ru-RU" w:bidi="ru-RU"/>
        </w:rPr>
        <w:t xml:space="preserve">топливного </w:t>
      </w:r>
      <w:r w:rsidRPr="00FF292D">
        <w:rPr>
          <w:rFonts w:ascii="Times New Roman" w:eastAsia="Times New Roman" w:hAnsi="Times New Roman" w:cs="Times New Roman"/>
          <w:color w:val="000000"/>
          <w:kern w:val="0"/>
          <w:sz w:val="24"/>
          <w:szCs w:val="24"/>
          <w:lang w:eastAsia="ru-RU" w:bidi="ru-RU"/>
        </w:rPr>
        <w:t xml:space="preserve">цикла, позволяет ядерной энергетике принять на себя весь требуемый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прогнозам </w:t>
      </w:r>
      <w:r w:rsidRPr="00FF292D">
        <w:rPr>
          <w:rFonts w:ascii="Times New Roman" w:eastAsia="Times New Roman" w:hAnsi="Times New Roman" w:cs="Times New Roman"/>
          <w:color w:val="000000"/>
          <w:kern w:val="0"/>
          <w:sz w:val="24"/>
          <w:szCs w:val="24"/>
          <w:lang w:val="en-US" w:eastAsia="en-US" w:bidi="en-US"/>
        </w:rPr>
        <w:t>WEC</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eastAsia="ru-RU" w:bidi="ru-RU"/>
        </w:rPr>
        <w:t xml:space="preserve">прирост электро-производства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течение ближайших десятилетий. При </w:t>
      </w:r>
      <w:r w:rsidRPr="00FF292D">
        <w:rPr>
          <w:rFonts w:ascii="Times New Roman" w:eastAsia="Times New Roman" w:hAnsi="Times New Roman" w:cs="Times New Roman"/>
          <w:smallCaps/>
          <w:color w:val="000000"/>
          <w:kern w:val="0"/>
          <w:sz w:val="24"/>
          <w:szCs w:val="24"/>
          <w:lang w:eastAsia="ru-RU" w:bidi="ru-RU"/>
        </w:rPr>
        <w:t>этом</w:t>
      </w:r>
      <w:r w:rsidRPr="00FF292D">
        <w:rPr>
          <w:rFonts w:ascii="Times New Roman" w:eastAsia="Times New Roman" w:hAnsi="Times New Roman" w:cs="Times New Roman"/>
          <w:color w:val="000000"/>
          <w:kern w:val="0"/>
          <w:sz w:val="24"/>
          <w:szCs w:val="24"/>
          <w:lang w:eastAsia="ru-RU" w:bidi="ru-RU"/>
        </w:rPr>
        <w:t xml:space="preserve"> автоматически </w:t>
      </w:r>
      <w:r w:rsidRPr="00FF292D">
        <w:rPr>
          <w:rFonts w:ascii="Times New Roman" w:eastAsia="Times New Roman" w:hAnsi="Times New Roman" w:cs="Times New Roman"/>
          <w:smallCaps/>
          <w:color w:val="000000"/>
          <w:kern w:val="0"/>
          <w:sz w:val="24"/>
          <w:szCs w:val="24"/>
          <w:lang w:eastAsia="ru-RU" w:bidi="ru-RU"/>
        </w:rPr>
        <w:t>выполняются</w:t>
      </w:r>
      <w:r w:rsidRPr="00FF292D">
        <w:rPr>
          <w:rFonts w:ascii="Times New Roman" w:eastAsia="Times New Roman" w:hAnsi="Times New Roman" w:cs="Times New Roman"/>
          <w:color w:val="000000"/>
          <w:kern w:val="0"/>
          <w:sz w:val="24"/>
          <w:szCs w:val="24"/>
          <w:lang w:eastAsia="ru-RU" w:bidi="ru-RU"/>
        </w:rPr>
        <w:t xml:space="preserve"> требования </w:t>
      </w:r>
      <w:r w:rsidRPr="00FF292D">
        <w:rPr>
          <w:rFonts w:ascii="Times New Roman" w:eastAsia="Times New Roman" w:hAnsi="Times New Roman" w:cs="Times New Roman"/>
          <w:smallCaps/>
          <w:color w:val="000000"/>
          <w:kern w:val="0"/>
          <w:sz w:val="24"/>
          <w:szCs w:val="24"/>
          <w:lang w:eastAsia="ru-RU" w:bidi="ru-RU"/>
        </w:rPr>
        <w:t>Киотского</w:t>
      </w:r>
      <w:r w:rsidRPr="00FF292D">
        <w:rPr>
          <w:rFonts w:ascii="Times New Roman" w:eastAsia="Times New Roman" w:hAnsi="Times New Roman" w:cs="Times New Roman"/>
          <w:color w:val="000000"/>
          <w:kern w:val="0"/>
          <w:sz w:val="24"/>
          <w:szCs w:val="24"/>
          <w:lang w:eastAsia="ru-RU" w:bidi="ru-RU"/>
        </w:rPr>
        <w:t xml:space="preserve"> протокола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стабилизируются на любом заранее заданном уровне выбросы парниковых газов, связанные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электроэнергетикой </w:t>
      </w:r>
      <w:r w:rsidRPr="00FF292D">
        <w:rPr>
          <w:rFonts w:ascii="Times New Roman" w:eastAsia="Times New Roman" w:hAnsi="Times New Roman" w:cs="Times New Roman"/>
          <w:smallCaps/>
          <w:color w:val="000000"/>
          <w:kern w:val="0"/>
          <w:sz w:val="24"/>
          <w:szCs w:val="24"/>
          <w:lang w:val="uk-UA" w:eastAsia="uk-UA" w:bidi="uk-UA"/>
        </w:rPr>
        <w:t>[і].</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Европейское сообщество интенсивно продвигает работы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созданию ускорительно управляемых систем </w:t>
      </w:r>
      <w:r w:rsidRPr="00FF292D">
        <w:rPr>
          <w:rFonts w:ascii="Times New Roman" w:eastAsia="Times New Roman" w:hAnsi="Times New Roman" w:cs="Times New Roman"/>
          <w:smallCaps/>
          <w:color w:val="000000"/>
          <w:kern w:val="0"/>
          <w:sz w:val="24"/>
          <w:szCs w:val="24"/>
          <w:lang w:eastAsia="ru-RU" w:bidi="ru-RU"/>
        </w:rPr>
        <w:t xml:space="preserve">с </w:t>
      </w:r>
      <w:r w:rsidRPr="00FF292D">
        <w:rPr>
          <w:rFonts w:ascii="Times New Roman" w:eastAsia="Times New Roman" w:hAnsi="Times New Roman" w:cs="Times New Roman"/>
          <w:color w:val="000000"/>
          <w:kern w:val="0"/>
          <w:sz w:val="24"/>
          <w:szCs w:val="24"/>
          <w:lang w:eastAsia="ru-RU" w:bidi="ru-RU"/>
        </w:rPr>
        <w:t xml:space="preserve">жидкометаллическими </w:t>
      </w:r>
      <w:r w:rsidRPr="00FF292D">
        <w:rPr>
          <w:rFonts w:ascii="Times New Roman" w:eastAsia="Times New Roman" w:hAnsi="Times New Roman" w:cs="Times New Roman"/>
          <w:smallCaps/>
          <w:color w:val="000000"/>
          <w:kern w:val="0"/>
          <w:sz w:val="24"/>
          <w:szCs w:val="24"/>
          <w:lang w:val="uk-UA" w:eastAsia="uk-UA" w:bidi="uk-UA"/>
        </w:rPr>
        <w:t xml:space="preserve">мишєнями,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которых используется эвтектический сплав свинец-висмут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трансмутации </w:t>
      </w:r>
      <w:r w:rsidRPr="00FF292D">
        <w:rPr>
          <w:rFonts w:ascii="Times New Roman" w:eastAsia="Times New Roman" w:hAnsi="Times New Roman" w:cs="Times New Roman"/>
          <w:smallCaps/>
          <w:color w:val="000000"/>
          <w:kern w:val="0"/>
          <w:sz w:val="24"/>
          <w:szCs w:val="24"/>
          <w:lang w:eastAsia="ru-RU" w:bidi="ru-RU"/>
        </w:rPr>
        <w:t>долгоживущих</w:t>
      </w:r>
      <w:r w:rsidRPr="00FF292D">
        <w:rPr>
          <w:rFonts w:ascii="Times New Roman" w:eastAsia="Times New Roman" w:hAnsi="Times New Roman" w:cs="Times New Roman"/>
          <w:color w:val="000000"/>
          <w:kern w:val="0"/>
          <w:sz w:val="24"/>
          <w:szCs w:val="24"/>
          <w:lang w:eastAsia="ru-RU" w:bidi="ru-RU"/>
        </w:rPr>
        <w:t xml:space="preserve"> радионуклидов </w:t>
      </w:r>
      <w:r w:rsidRPr="00FF292D">
        <w:rPr>
          <w:rFonts w:ascii="Times New Roman" w:eastAsia="Times New Roman" w:hAnsi="Times New Roman" w:cs="Times New Roman"/>
          <w:smallCaps/>
          <w:color w:val="000000"/>
          <w:kern w:val="0"/>
          <w:sz w:val="24"/>
          <w:szCs w:val="24"/>
          <w:lang w:eastAsia="ru-RU" w:bidi="ru-RU"/>
        </w:rPr>
        <w:t>и для</w:t>
      </w:r>
      <w:r w:rsidRPr="00FF292D">
        <w:rPr>
          <w:rFonts w:ascii="Times New Roman" w:eastAsia="Times New Roman" w:hAnsi="Times New Roman" w:cs="Times New Roman"/>
          <w:color w:val="000000"/>
          <w:kern w:val="0"/>
          <w:sz w:val="24"/>
          <w:szCs w:val="24"/>
          <w:lang w:eastAsia="ru-RU" w:bidi="ru-RU"/>
        </w:rPr>
        <w:t xml:space="preserve"> других целей [2 - 4]. Повышение требований </w:t>
      </w:r>
      <w:r w:rsidRPr="00FF292D">
        <w:rPr>
          <w:rFonts w:ascii="Times New Roman" w:eastAsia="Times New Roman" w:hAnsi="Times New Roman" w:cs="Times New Roman"/>
          <w:smallCaps/>
          <w:color w:val="000000"/>
          <w:kern w:val="0"/>
          <w:sz w:val="24"/>
          <w:szCs w:val="24"/>
          <w:lang w:eastAsia="ru-RU" w:bidi="ru-RU"/>
        </w:rPr>
        <w:t>к</w:t>
      </w:r>
      <w:r w:rsidRPr="00FF292D">
        <w:rPr>
          <w:rFonts w:ascii="Times New Roman" w:eastAsia="Times New Roman" w:hAnsi="Times New Roman" w:cs="Times New Roman"/>
          <w:color w:val="000000"/>
          <w:kern w:val="0"/>
          <w:sz w:val="24"/>
          <w:szCs w:val="24"/>
          <w:lang w:eastAsia="ru-RU" w:bidi="ru-RU"/>
        </w:rPr>
        <w:t xml:space="preserve"> безопасности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надежности работы ядерных реакторов побуждают </w:t>
      </w:r>
      <w:r w:rsidRPr="00FF292D">
        <w:rPr>
          <w:rFonts w:ascii="Times New Roman" w:eastAsia="Times New Roman" w:hAnsi="Times New Roman" w:cs="Times New Roman"/>
          <w:smallCaps/>
          <w:color w:val="000000"/>
          <w:kern w:val="0"/>
          <w:sz w:val="24"/>
          <w:szCs w:val="24"/>
          <w:lang w:eastAsia="ru-RU" w:bidi="ru-RU"/>
        </w:rPr>
        <w:t>к</w:t>
      </w:r>
      <w:r w:rsidRPr="00FF292D">
        <w:rPr>
          <w:rFonts w:ascii="Times New Roman" w:eastAsia="Times New Roman" w:hAnsi="Times New Roman" w:cs="Times New Roman"/>
          <w:color w:val="000000"/>
          <w:kern w:val="0"/>
          <w:sz w:val="24"/>
          <w:szCs w:val="24"/>
          <w:lang w:eastAsia="ru-RU" w:bidi="ru-RU"/>
        </w:rPr>
        <w:t xml:space="preserve"> поиску </w:t>
      </w:r>
      <w:r w:rsidRPr="00FF292D">
        <w:rPr>
          <w:rFonts w:ascii="Times New Roman" w:eastAsia="Times New Roman" w:hAnsi="Times New Roman" w:cs="Times New Roman"/>
          <w:smallCaps/>
          <w:color w:val="000000"/>
          <w:kern w:val="0"/>
          <w:sz w:val="24"/>
          <w:szCs w:val="24"/>
          <w:lang w:eastAsia="ru-RU" w:bidi="ru-RU"/>
        </w:rPr>
        <w:t>новых</w:t>
      </w:r>
      <w:r w:rsidRPr="00FF292D">
        <w:rPr>
          <w:rFonts w:ascii="Times New Roman" w:eastAsia="Times New Roman" w:hAnsi="Times New Roman" w:cs="Times New Roman"/>
          <w:color w:val="000000"/>
          <w:kern w:val="0"/>
          <w:sz w:val="24"/>
          <w:szCs w:val="24"/>
          <w:lang w:eastAsia="ru-RU" w:bidi="ru-RU"/>
        </w:rPr>
        <w:t xml:space="preserve"> теплоносителей, обладающих преимуществами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сравнению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традиционными (вода, натрий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др.). </w:t>
      </w:r>
      <w:r w:rsidRPr="00FF292D">
        <w:rPr>
          <w:rFonts w:ascii="Times New Roman" w:eastAsia="Times New Roman" w:hAnsi="Times New Roman" w:cs="Times New Roman"/>
          <w:smallCaps/>
          <w:color w:val="000000"/>
          <w:kern w:val="0"/>
          <w:sz w:val="24"/>
          <w:szCs w:val="24"/>
          <w:lang w:eastAsia="ru-RU" w:bidi="ru-RU"/>
        </w:rPr>
        <w:t>Одним из</w:t>
      </w:r>
      <w:r w:rsidRPr="00FF292D">
        <w:rPr>
          <w:rFonts w:ascii="Times New Roman" w:eastAsia="Times New Roman" w:hAnsi="Times New Roman" w:cs="Times New Roman"/>
          <w:color w:val="000000"/>
          <w:kern w:val="0"/>
          <w:sz w:val="24"/>
          <w:szCs w:val="24"/>
          <w:lang w:eastAsia="ru-RU" w:bidi="ru-RU"/>
        </w:rPr>
        <w:t xml:space="preserve"> таких теплоносителей является </w:t>
      </w:r>
      <w:r w:rsidRPr="00FF292D">
        <w:rPr>
          <w:rFonts w:ascii="Times New Roman" w:eastAsia="Times New Roman" w:hAnsi="Times New Roman" w:cs="Times New Roman"/>
          <w:smallCaps/>
          <w:color w:val="000000"/>
          <w:kern w:val="0"/>
          <w:sz w:val="24"/>
          <w:szCs w:val="24"/>
          <w:lang w:eastAsia="ru-RU" w:bidi="ru-RU"/>
        </w:rPr>
        <w:t xml:space="preserve">жидкий </w:t>
      </w:r>
      <w:r w:rsidRPr="00FF292D">
        <w:rPr>
          <w:rFonts w:ascii="Times New Roman" w:eastAsia="Times New Roman" w:hAnsi="Times New Roman" w:cs="Times New Roman"/>
          <w:smallCaps/>
          <w:color w:val="000000"/>
          <w:kern w:val="0"/>
          <w:sz w:val="24"/>
          <w:szCs w:val="24"/>
          <w:lang w:val="uk-UA" w:eastAsia="uk-UA" w:bidi="uk-UA"/>
        </w:rPr>
        <w:t xml:space="preserve">свинєц. </w:t>
      </w:r>
      <w:r w:rsidRPr="00FF292D">
        <w:rPr>
          <w:rFonts w:ascii="Times New Roman" w:eastAsia="Times New Roman" w:hAnsi="Times New Roman" w:cs="Times New Roman"/>
          <w:smallCaps/>
          <w:color w:val="000000"/>
          <w:kern w:val="0"/>
          <w:sz w:val="24"/>
          <w:szCs w:val="24"/>
          <w:lang w:eastAsia="ru-RU" w:bidi="ru-RU"/>
        </w:rPr>
        <w:t xml:space="preserve">Жидкий </w:t>
      </w:r>
      <w:r w:rsidRPr="00FF292D">
        <w:rPr>
          <w:rFonts w:ascii="Times New Roman" w:eastAsia="Times New Roman" w:hAnsi="Times New Roman" w:cs="Times New Roman"/>
          <w:smallCaps/>
          <w:color w:val="000000"/>
          <w:kern w:val="0"/>
          <w:sz w:val="24"/>
          <w:szCs w:val="24"/>
          <w:lang w:val="uk-UA" w:eastAsia="uk-UA" w:bidi="uk-UA"/>
        </w:rPr>
        <w:t xml:space="preserve">свинєц </w:t>
      </w:r>
      <w:r w:rsidRPr="00FF292D">
        <w:rPr>
          <w:rFonts w:ascii="Times New Roman" w:eastAsia="Times New Roman" w:hAnsi="Times New Roman" w:cs="Times New Roman"/>
          <w:smallCaps/>
          <w:color w:val="000000"/>
          <w:kern w:val="0"/>
          <w:sz w:val="24"/>
          <w:szCs w:val="24"/>
          <w:lang w:eastAsia="ru-RU" w:bidi="ru-RU"/>
        </w:rPr>
        <w:t xml:space="preserve">по своим </w:t>
      </w:r>
      <w:r w:rsidRPr="00FF292D">
        <w:rPr>
          <w:rFonts w:ascii="Times New Roman" w:eastAsia="Times New Roman" w:hAnsi="Times New Roman" w:cs="Times New Roman"/>
          <w:smallCaps/>
          <w:color w:val="000000"/>
          <w:kern w:val="0"/>
          <w:sz w:val="24"/>
          <w:szCs w:val="24"/>
          <w:lang w:val="uk-UA" w:eastAsia="uk-UA" w:bidi="uk-UA"/>
        </w:rPr>
        <w:t>Физико-химичєским</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свойствам </w:t>
      </w:r>
      <w:r w:rsidRPr="00FF292D">
        <w:rPr>
          <w:rFonts w:ascii="Times New Roman" w:eastAsia="Times New Roman" w:hAnsi="Times New Roman" w:cs="Times New Roman"/>
          <w:smallCaps/>
          <w:color w:val="000000"/>
          <w:kern w:val="0"/>
          <w:sz w:val="24"/>
          <w:szCs w:val="24"/>
          <w:lang w:eastAsia="ru-RU" w:bidi="ru-RU"/>
        </w:rPr>
        <w:t>Близок к</w:t>
      </w:r>
      <w:r w:rsidRPr="00FF292D">
        <w:rPr>
          <w:rFonts w:ascii="Times New Roman" w:eastAsia="Times New Roman" w:hAnsi="Times New Roman" w:cs="Times New Roman"/>
          <w:color w:val="000000"/>
          <w:kern w:val="0"/>
          <w:sz w:val="24"/>
          <w:szCs w:val="24"/>
          <w:lang w:eastAsia="ru-RU" w:bidi="ru-RU"/>
        </w:rPr>
        <w:t xml:space="preserve"> эвтектическому сплаву свинец-висмут, </w:t>
      </w:r>
      <w:r w:rsidRPr="00FF292D">
        <w:rPr>
          <w:rFonts w:ascii="Times New Roman" w:eastAsia="Times New Roman" w:hAnsi="Times New Roman" w:cs="Times New Roman"/>
          <w:smallCaps/>
          <w:color w:val="000000"/>
          <w:kern w:val="0"/>
          <w:sz w:val="24"/>
          <w:szCs w:val="24"/>
          <w:lang w:eastAsia="ru-RU" w:bidi="ru-RU"/>
        </w:rPr>
        <w:t xml:space="preserve">с </w:t>
      </w:r>
      <w:r w:rsidRPr="00FF292D">
        <w:rPr>
          <w:rFonts w:ascii="Times New Roman" w:eastAsia="Times New Roman" w:hAnsi="Times New Roman" w:cs="Times New Roman"/>
          <w:color w:val="000000"/>
          <w:kern w:val="0"/>
          <w:sz w:val="24"/>
          <w:szCs w:val="24"/>
          <w:lang w:eastAsia="ru-RU" w:bidi="ru-RU"/>
        </w:rPr>
        <w:t xml:space="preserve">которым накоплен </w:t>
      </w:r>
      <w:r w:rsidRPr="00FF292D">
        <w:rPr>
          <w:rFonts w:ascii="Times New Roman" w:eastAsia="Times New Roman" w:hAnsi="Times New Roman" w:cs="Times New Roman"/>
          <w:smallCaps/>
          <w:color w:val="000000"/>
          <w:kern w:val="0"/>
          <w:sz w:val="24"/>
          <w:szCs w:val="24"/>
          <w:lang w:eastAsia="ru-RU" w:bidi="ru-RU"/>
        </w:rPr>
        <w:t>Большой опыт</w:t>
      </w:r>
      <w:r w:rsidRPr="00FF292D">
        <w:rPr>
          <w:rFonts w:ascii="Times New Roman" w:eastAsia="Times New Roman" w:hAnsi="Times New Roman" w:cs="Times New Roman"/>
          <w:color w:val="000000"/>
          <w:kern w:val="0"/>
          <w:sz w:val="24"/>
          <w:szCs w:val="24"/>
          <w:lang w:eastAsia="ru-RU" w:bidi="ru-RU"/>
        </w:rPr>
        <w:t xml:space="preserve"> работы не </w:t>
      </w:r>
      <w:r w:rsidRPr="00FF292D">
        <w:rPr>
          <w:rFonts w:ascii="Times New Roman" w:eastAsia="Times New Roman" w:hAnsi="Times New Roman" w:cs="Times New Roman"/>
          <w:smallCaps/>
          <w:color w:val="000000"/>
          <w:kern w:val="0"/>
          <w:sz w:val="24"/>
          <w:szCs w:val="24"/>
          <w:lang w:eastAsia="ru-RU" w:bidi="ru-RU"/>
        </w:rPr>
        <w:t>только в условиях</w:t>
      </w:r>
      <w:r w:rsidRPr="00FF292D">
        <w:rPr>
          <w:rFonts w:ascii="Times New Roman" w:eastAsia="Times New Roman" w:hAnsi="Times New Roman" w:cs="Times New Roman"/>
          <w:color w:val="000000"/>
          <w:kern w:val="0"/>
          <w:sz w:val="24"/>
          <w:szCs w:val="24"/>
          <w:lang w:eastAsia="ru-RU" w:bidi="ru-RU"/>
        </w:rPr>
        <w:t xml:space="preserve"> лаборатории, </w:t>
      </w:r>
      <w:r w:rsidRPr="00FF292D">
        <w:rPr>
          <w:rFonts w:ascii="Times New Roman" w:eastAsia="Times New Roman" w:hAnsi="Times New Roman" w:cs="Times New Roman"/>
          <w:smallCaps/>
          <w:color w:val="000000"/>
          <w:kern w:val="0"/>
          <w:sz w:val="24"/>
          <w:szCs w:val="24"/>
          <w:lang w:eastAsia="ru-RU" w:bidi="ru-RU"/>
        </w:rPr>
        <w:t xml:space="preserve">но и в </w:t>
      </w:r>
      <w:r w:rsidRPr="00FF292D">
        <w:rPr>
          <w:rFonts w:ascii="Times New Roman" w:eastAsia="Times New Roman" w:hAnsi="Times New Roman" w:cs="Times New Roman"/>
          <w:color w:val="000000"/>
          <w:kern w:val="0"/>
          <w:sz w:val="24"/>
          <w:szCs w:val="24"/>
          <w:lang w:eastAsia="ru-RU" w:bidi="ru-RU"/>
        </w:rPr>
        <w:t>промышленности.</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Разрабатываются проекты быстрых реакторов, охлаждаемых </w:t>
      </w:r>
      <w:r w:rsidRPr="00FF292D">
        <w:rPr>
          <w:rFonts w:ascii="Times New Roman" w:eastAsia="Times New Roman" w:hAnsi="Times New Roman" w:cs="Times New Roman"/>
          <w:smallCaps/>
          <w:color w:val="000000"/>
          <w:kern w:val="0"/>
          <w:sz w:val="24"/>
          <w:szCs w:val="24"/>
          <w:lang w:eastAsia="ru-RU" w:bidi="ru-RU"/>
        </w:rPr>
        <w:t xml:space="preserve">свинцовым и </w:t>
      </w:r>
      <w:r w:rsidRPr="00FF292D">
        <w:rPr>
          <w:rFonts w:ascii="Times New Roman" w:eastAsia="Times New Roman" w:hAnsi="Times New Roman" w:cs="Times New Roman"/>
          <w:smallCaps/>
          <w:color w:val="000000"/>
          <w:kern w:val="0"/>
          <w:sz w:val="24"/>
          <w:szCs w:val="24"/>
          <w:lang w:val="uk-UA" w:eastAsia="uk-UA" w:bidi="uk-UA"/>
        </w:rPr>
        <w:t>свинєц-</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висмутовым теплоносителями, показавшие перспективность </w:t>
      </w:r>
      <w:r w:rsidRPr="00FF292D">
        <w:rPr>
          <w:rFonts w:ascii="Times New Roman" w:eastAsia="Times New Roman" w:hAnsi="Times New Roman" w:cs="Times New Roman"/>
          <w:smallCaps/>
          <w:color w:val="000000"/>
          <w:kern w:val="0"/>
          <w:sz w:val="24"/>
          <w:szCs w:val="24"/>
          <w:lang w:eastAsia="ru-RU" w:bidi="ru-RU"/>
        </w:rPr>
        <w:t>этого</w:t>
      </w:r>
      <w:r w:rsidRPr="00FF292D">
        <w:rPr>
          <w:rFonts w:ascii="Times New Roman" w:eastAsia="Times New Roman" w:hAnsi="Times New Roman" w:cs="Times New Roman"/>
          <w:color w:val="000000"/>
          <w:kern w:val="0"/>
          <w:sz w:val="24"/>
          <w:szCs w:val="24"/>
          <w:lang w:eastAsia="ru-RU" w:bidi="ru-RU"/>
        </w:rPr>
        <w:t xml:space="preserve"> направления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плане создания реакторов повышенной безопасности </w:t>
      </w:r>
      <w:r w:rsidRPr="00FF292D">
        <w:rPr>
          <w:rFonts w:ascii="Times New Roman" w:eastAsia="Times New Roman" w:hAnsi="Times New Roman" w:cs="Times New Roman"/>
          <w:smallCaps/>
          <w:color w:val="000000"/>
          <w:kern w:val="0"/>
          <w:sz w:val="24"/>
          <w:szCs w:val="24"/>
          <w:lang w:eastAsia="ru-RU" w:bidi="ru-RU"/>
        </w:rPr>
        <w:t>и экономичности</w:t>
      </w:r>
      <w:r w:rsidRPr="00FF292D">
        <w:rPr>
          <w:rFonts w:ascii="Times New Roman" w:eastAsia="Times New Roman" w:hAnsi="Times New Roman" w:cs="Times New Roman"/>
          <w:color w:val="000000"/>
          <w:kern w:val="0"/>
          <w:sz w:val="24"/>
          <w:szCs w:val="24"/>
          <w:lang w:eastAsia="ru-RU" w:bidi="ru-RU"/>
        </w:rPr>
        <w:t xml:space="preserve"> [5, 6]. Создаваемые проекты требуют обоснования проектных решений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среди </w:t>
      </w:r>
      <w:r w:rsidRPr="00FF292D">
        <w:rPr>
          <w:rFonts w:ascii="Times New Roman" w:eastAsia="Times New Roman" w:hAnsi="Times New Roman" w:cs="Times New Roman"/>
          <w:smallCaps/>
          <w:color w:val="000000"/>
          <w:kern w:val="0"/>
          <w:sz w:val="24"/>
          <w:szCs w:val="24"/>
          <w:lang w:eastAsia="ru-RU" w:bidi="ru-RU"/>
        </w:rPr>
        <w:t>них</w:t>
      </w:r>
      <w:r w:rsidRPr="00FF292D">
        <w:rPr>
          <w:rFonts w:ascii="Times New Roman" w:eastAsia="Times New Roman" w:hAnsi="Times New Roman" w:cs="Times New Roman"/>
          <w:color w:val="000000"/>
          <w:kern w:val="0"/>
          <w:sz w:val="24"/>
          <w:szCs w:val="24"/>
          <w:lang w:eastAsia="ru-RU" w:bidi="ru-RU"/>
        </w:rPr>
        <w:t xml:space="preserve"> проведения ряда экспериментальных исследований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уточнению расчетных методик проточных частей лопастных насосов.</w:t>
      </w:r>
    </w:p>
    <w:p w:rsidR="00FF292D" w:rsidRPr="00FF292D" w:rsidRDefault="00FF292D" w:rsidP="00FF292D">
      <w:pPr>
        <w:tabs>
          <w:tab w:val="clear" w:pos="709"/>
          <w:tab w:val="left" w:pos="2554"/>
          <w:tab w:val="left" w:pos="4657"/>
          <w:tab w:val="left" w:pos="7902"/>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Актуальность</w:t>
      </w:r>
      <w:r w:rsidRPr="00FF292D">
        <w:rPr>
          <w:rFonts w:ascii="Times New Roman" w:eastAsia="Times New Roman" w:hAnsi="Times New Roman" w:cs="Times New Roman"/>
          <w:b/>
          <w:bCs/>
          <w:color w:val="000000"/>
          <w:kern w:val="0"/>
          <w:sz w:val="24"/>
          <w:szCs w:val="24"/>
          <w:lang w:eastAsia="ru-RU" w:bidi="ru-RU"/>
        </w:rPr>
        <w:tab/>
        <w:t>темы работы.</w:t>
      </w:r>
      <w:r w:rsidRPr="00FF292D">
        <w:rPr>
          <w:rFonts w:ascii="Times New Roman" w:eastAsia="Times New Roman" w:hAnsi="Times New Roman" w:cs="Times New Roman"/>
          <w:b/>
          <w:bCs/>
          <w:color w:val="000000"/>
          <w:kern w:val="0"/>
          <w:sz w:val="24"/>
          <w:szCs w:val="24"/>
          <w:lang w:eastAsia="ru-RU" w:bidi="ru-RU"/>
        </w:rPr>
        <w:tab/>
      </w:r>
      <w:r w:rsidRPr="00FF292D">
        <w:rPr>
          <w:rFonts w:ascii="Times New Roman" w:eastAsia="Times New Roman" w:hAnsi="Times New Roman" w:cs="Times New Roman"/>
          <w:color w:val="000000"/>
          <w:kern w:val="0"/>
          <w:sz w:val="24"/>
          <w:szCs w:val="24"/>
          <w:lang w:eastAsia="ru-RU" w:bidi="ru-RU"/>
        </w:rPr>
        <w:t xml:space="preserve">Процессы кавитации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ab/>
        <w:t>потоке тяжелого</w:t>
      </w:r>
    </w:p>
    <w:p w:rsidR="00FF292D" w:rsidRPr="00FF292D" w:rsidRDefault="00FF292D" w:rsidP="00FF292D">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жидкометаллического теплоносителя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главных циркуляционных насосах контуров инновационных установок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реакторами на быстрых нейтронах определяют ресурсную работоспособность ГЦН, </w:t>
      </w:r>
      <w:r w:rsidRPr="00FF292D">
        <w:rPr>
          <w:rFonts w:ascii="Times New Roman" w:eastAsia="Times New Roman" w:hAnsi="Times New Roman" w:cs="Times New Roman"/>
          <w:smallCaps/>
          <w:color w:val="000000"/>
          <w:kern w:val="0"/>
          <w:sz w:val="24"/>
          <w:szCs w:val="24"/>
          <w:lang w:eastAsia="ru-RU" w:bidi="ru-RU"/>
        </w:rPr>
        <w:t>что в свою</w:t>
      </w:r>
      <w:r w:rsidRPr="00FF292D">
        <w:rPr>
          <w:rFonts w:ascii="Times New Roman" w:eastAsia="Times New Roman" w:hAnsi="Times New Roman" w:cs="Times New Roman"/>
          <w:color w:val="000000"/>
          <w:kern w:val="0"/>
          <w:sz w:val="24"/>
          <w:szCs w:val="24"/>
          <w:lang w:eastAsia="ru-RU" w:bidi="ru-RU"/>
        </w:rPr>
        <w:t xml:space="preserve"> очередь определяет безопасность </w:t>
      </w:r>
      <w:r w:rsidRPr="00FF292D">
        <w:rPr>
          <w:rFonts w:ascii="Times New Roman" w:eastAsia="Times New Roman" w:hAnsi="Times New Roman" w:cs="Times New Roman"/>
          <w:smallCaps/>
          <w:color w:val="000000"/>
          <w:kern w:val="0"/>
          <w:sz w:val="24"/>
          <w:szCs w:val="24"/>
          <w:lang w:eastAsia="ru-RU" w:bidi="ru-RU"/>
        </w:rPr>
        <w:t>и экономичность</w:t>
      </w:r>
      <w:r w:rsidRPr="00FF292D">
        <w:rPr>
          <w:rFonts w:ascii="Times New Roman" w:eastAsia="Times New Roman" w:hAnsi="Times New Roman" w:cs="Times New Roman"/>
          <w:color w:val="000000"/>
          <w:kern w:val="0"/>
          <w:sz w:val="24"/>
          <w:szCs w:val="24"/>
          <w:lang w:eastAsia="ru-RU" w:bidi="ru-RU"/>
        </w:rPr>
        <w:t xml:space="preserve"> РУ. Кавитационные явления могут возникать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других элементах реакторного контура, </w:t>
      </w:r>
      <w:r w:rsidRPr="00FF292D">
        <w:rPr>
          <w:rFonts w:ascii="Times New Roman" w:eastAsia="Times New Roman" w:hAnsi="Times New Roman" w:cs="Times New Roman"/>
          <w:smallCaps/>
          <w:color w:val="000000"/>
          <w:kern w:val="0"/>
          <w:sz w:val="24"/>
          <w:szCs w:val="24"/>
          <w:lang w:eastAsia="ru-RU" w:bidi="ru-RU"/>
        </w:rPr>
        <w:t>влияя</w:t>
      </w:r>
      <w:r w:rsidRPr="00FF292D">
        <w:rPr>
          <w:rFonts w:ascii="Times New Roman" w:eastAsia="Times New Roman" w:hAnsi="Times New Roman" w:cs="Times New Roman"/>
          <w:color w:val="000000"/>
          <w:kern w:val="0"/>
          <w:sz w:val="24"/>
          <w:szCs w:val="24"/>
          <w:lang w:eastAsia="ru-RU" w:bidi="ru-RU"/>
        </w:rPr>
        <w:t xml:space="preserve"> на </w:t>
      </w:r>
      <w:r w:rsidRPr="00FF292D">
        <w:rPr>
          <w:rFonts w:ascii="Times New Roman" w:eastAsia="Times New Roman" w:hAnsi="Times New Roman" w:cs="Times New Roman"/>
          <w:smallCaps/>
          <w:color w:val="000000"/>
          <w:kern w:val="0"/>
          <w:sz w:val="24"/>
          <w:szCs w:val="24"/>
          <w:lang w:eastAsia="ru-RU" w:bidi="ru-RU"/>
        </w:rPr>
        <w:t xml:space="preserve">их </w:t>
      </w:r>
      <w:r w:rsidRPr="00FF292D">
        <w:rPr>
          <w:rFonts w:ascii="Times New Roman" w:eastAsia="Times New Roman" w:hAnsi="Times New Roman" w:cs="Times New Roman"/>
          <w:color w:val="000000"/>
          <w:kern w:val="0"/>
          <w:sz w:val="24"/>
          <w:szCs w:val="24"/>
          <w:lang w:eastAsia="ru-RU" w:bidi="ru-RU"/>
        </w:rPr>
        <w:t xml:space="preserve">работоспособность. Физические свойства ТЖМТ существенно отличаются от </w:t>
      </w:r>
      <w:r w:rsidRPr="00FF292D">
        <w:rPr>
          <w:rFonts w:ascii="Times New Roman" w:eastAsia="Times New Roman" w:hAnsi="Times New Roman" w:cs="Times New Roman"/>
          <w:smallCaps/>
          <w:color w:val="000000"/>
          <w:kern w:val="0"/>
          <w:sz w:val="24"/>
          <w:szCs w:val="24"/>
          <w:lang w:eastAsia="ru-RU" w:bidi="ru-RU"/>
        </w:rPr>
        <w:t xml:space="preserve">свойств </w:t>
      </w:r>
      <w:r w:rsidRPr="00FF292D">
        <w:rPr>
          <w:rFonts w:ascii="Times New Roman" w:eastAsia="Times New Roman" w:hAnsi="Times New Roman" w:cs="Times New Roman"/>
          <w:color w:val="000000"/>
          <w:kern w:val="0"/>
          <w:sz w:val="24"/>
          <w:szCs w:val="24"/>
          <w:lang w:eastAsia="ru-RU" w:bidi="ru-RU"/>
        </w:rPr>
        <w:t xml:space="preserve">традиционных теплоносителей, кавитационные характеристики ТЖМТ </w:t>
      </w:r>
      <w:r w:rsidRPr="00FF292D">
        <w:rPr>
          <w:rFonts w:ascii="Times New Roman" w:eastAsia="Times New Roman" w:hAnsi="Times New Roman" w:cs="Times New Roman"/>
          <w:smallCaps/>
          <w:color w:val="000000"/>
          <w:kern w:val="0"/>
          <w:sz w:val="24"/>
          <w:szCs w:val="24"/>
          <w:lang w:eastAsia="ru-RU" w:bidi="ru-RU"/>
        </w:rPr>
        <w:t>до</w:t>
      </w:r>
      <w:r w:rsidRPr="00FF292D">
        <w:rPr>
          <w:rFonts w:ascii="Times New Roman" w:eastAsia="Times New Roman" w:hAnsi="Times New Roman" w:cs="Times New Roman"/>
          <w:color w:val="000000"/>
          <w:kern w:val="0"/>
          <w:sz w:val="24"/>
          <w:szCs w:val="24"/>
          <w:lang w:eastAsia="ru-RU" w:bidi="ru-RU"/>
        </w:rPr>
        <w:t xml:space="preserve"> выполнения настоящей работы практически не были исследованы. Создаваемые </w:t>
      </w:r>
      <w:r w:rsidRPr="00FF292D">
        <w:rPr>
          <w:rFonts w:ascii="Times New Roman" w:eastAsia="Times New Roman" w:hAnsi="Times New Roman" w:cs="Times New Roman"/>
          <w:smallCaps/>
          <w:color w:val="000000"/>
          <w:kern w:val="0"/>
          <w:sz w:val="24"/>
          <w:szCs w:val="24"/>
          <w:lang w:eastAsia="ru-RU" w:bidi="ru-RU"/>
        </w:rPr>
        <w:t>в РФ, в</w:t>
      </w:r>
      <w:r w:rsidRPr="00FF292D">
        <w:rPr>
          <w:rFonts w:ascii="Times New Roman" w:eastAsia="Times New Roman" w:hAnsi="Times New Roman" w:cs="Times New Roman"/>
          <w:color w:val="000000"/>
          <w:kern w:val="0"/>
          <w:sz w:val="24"/>
          <w:szCs w:val="24"/>
          <w:lang w:eastAsia="ru-RU" w:bidi="ru-RU"/>
        </w:rPr>
        <w:t xml:space="preserve"> настоящее время, проекты БРЕСТ-ОД-300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СВБР-100 проектные решения </w:t>
      </w:r>
      <w:r w:rsidRPr="00FF292D">
        <w:rPr>
          <w:rFonts w:ascii="Times New Roman" w:eastAsia="Times New Roman" w:hAnsi="Times New Roman" w:cs="Times New Roman"/>
          <w:smallCaps/>
          <w:color w:val="000000"/>
          <w:kern w:val="0"/>
          <w:sz w:val="24"/>
          <w:szCs w:val="24"/>
          <w:lang w:eastAsia="ru-RU" w:bidi="ru-RU"/>
        </w:rPr>
        <w:t>их</w:t>
      </w:r>
      <w:r w:rsidRPr="00FF292D">
        <w:rPr>
          <w:rFonts w:ascii="Times New Roman" w:eastAsia="Times New Roman" w:hAnsi="Times New Roman" w:cs="Times New Roman"/>
          <w:color w:val="000000"/>
          <w:kern w:val="0"/>
          <w:sz w:val="24"/>
          <w:szCs w:val="24"/>
          <w:lang w:eastAsia="ru-RU" w:bidi="ru-RU"/>
        </w:rPr>
        <w:t xml:space="preserve"> ГЦН требуют обоснования. Отсутствие обоснованных кавитационных характеристик ТЖМТ усложняет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удлиняет сроки создания оптимальных технических решений ГЦН </w:t>
      </w:r>
      <w:r w:rsidRPr="00FF292D">
        <w:rPr>
          <w:rFonts w:ascii="Times New Roman" w:eastAsia="Times New Roman" w:hAnsi="Times New Roman" w:cs="Times New Roman"/>
          <w:smallCaps/>
          <w:color w:val="000000"/>
          <w:kern w:val="0"/>
          <w:sz w:val="24"/>
          <w:szCs w:val="24"/>
          <w:lang w:eastAsia="ru-RU" w:bidi="ru-RU"/>
        </w:rPr>
        <w:t>для РУ с этими</w:t>
      </w:r>
      <w:r w:rsidRPr="00FF292D">
        <w:rPr>
          <w:rFonts w:ascii="Times New Roman" w:eastAsia="Times New Roman" w:hAnsi="Times New Roman" w:cs="Times New Roman"/>
          <w:color w:val="000000"/>
          <w:kern w:val="0"/>
          <w:sz w:val="24"/>
          <w:szCs w:val="24"/>
          <w:lang w:eastAsia="ru-RU" w:bidi="ru-RU"/>
        </w:rPr>
        <w:t xml:space="preserve"> теплоносителями. Имеющиеся расчетно-теоретические исследования процессов кавитации </w:t>
      </w:r>
      <w:r w:rsidRPr="00FF292D">
        <w:rPr>
          <w:rFonts w:ascii="Times New Roman" w:eastAsia="Times New Roman" w:hAnsi="Times New Roman" w:cs="Times New Roman"/>
          <w:smallCaps/>
          <w:color w:val="000000"/>
          <w:kern w:val="0"/>
          <w:sz w:val="24"/>
          <w:szCs w:val="24"/>
          <w:lang w:eastAsia="ru-RU" w:bidi="ru-RU"/>
        </w:rPr>
        <w:t xml:space="preserve">в свинцовом </w:t>
      </w:r>
      <w:r w:rsidRPr="00FF292D">
        <w:rPr>
          <w:rFonts w:ascii="Times New Roman" w:eastAsia="Times New Roman" w:hAnsi="Times New Roman" w:cs="Times New Roman"/>
          <w:color w:val="000000"/>
          <w:kern w:val="0"/>
          <w:sz w:val="24"/>
          <w:szCs w:val="24"/>
          <w:lang w:eastAsia="ru-RU" w:bidi="ru-RU"/>
        </w:rPr>
        <w:t xml:space="preserve">теплоносителе вследствие принимаемых допущений не могут быть использованы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инженерной практике.</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Целью диссертационной работы </w:t>
      </w:r>
      <w:r w:rsidRPr="00FF292D">
        <w:rPr>
          <w:rFonts w:ascii="Times New Roman" w:eastAsia="Times New Roman" w:hAnsi="Times New Roman" w:cs="Times New Roman"/>
          <w:color w:val="000000"/>
          <w:kern w:val="0"/>
          <w:sz w:val="24"/>
          <w:szCs w:val="24"/>
          <w:lang w:eastAsia="ru-RU" w:bidi="ru-RU"/>
        </w:rPr>
        <w:t xml:space="preserve">является определение условий </w:t>
      </w:r>
      <w:r w:rsidRPr="00FF292D">
        <w:rPr>
          <w:rFonts w:ascii="Times New Roman" w:eastAsia="Times New Roman" w:hAnsi="Times New Roman" w:cs="Times New Roman"/>
          <w:smallCaps/>
          <w:color w:val="000000"/>
          <w:kern w:val="0"/>
          <w:sz w:val="24"/>
          <w:szCs w:val="24"/>
          <w:lang w:eastAsia="ru-RU" w:bidi="ru-RU"/>
        </w:rPr>
        <w:t xml:space="preserve">возникновения и </w:t>
      </w:r>
      <w:r w:rsidRPr="00FF292D">
        <w:rPr>
          <w:rFonts w:ascii="Times New Roman" w:eastAsia="Times New Roman" w:hAnsi="Times New Roman" w:cs="Times New Roman"/>
          <w:color w:val="000000"/>
          <w:kern w:val="0"/>
          <w:sz w:val="24"/>
          <w:szCs w:val="24"/>
          <w:lang w:eastAsia="ru-RU" w:bidi="ru-RU"/>
        </w:rPr>
        <w:t xml:space="preserve">характеристик (максимальная высота всасывания, кавитационный запас) кавитации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потоке тяжелого жидкометаллического теплоносителя реакторных установок (свинца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эвтектики свинец-висмут) при </w:t>
      </w:r>
      <w:r w:rsidRPr="00FF292D">
        <w:rPr>
          <w:rFonts w:ascii="Times New Roman" w:eastAsia="Times New Roman" w:hAnsi="Times New Roman" w:cs="Times New Roman"/>
          <w:smallCaps/>
          <w:color w:val="000000"/>
          <w:kern w:val="0"/>
          <w:sz w:val="24"/>
          <w:szCs w:val="24"/>
          <w:lang w:eastAsia="ru-RU" w:bidi="ru-RU"/>
        </w:rPr>
        <w:t>возможных</w:t>
      </w:r>
      <w:r w:rsidRPr="00FF292D">
        <w:rPr>
          <w:rFonts w:ascii="Times New Roman" w:eastAsia="Times New Roman" w:hAnsi="Times New Roman" w:cs="Times New Roman"/>
          <w:color w:val="000000"/>
          <w:kern w:val="0"/>
          <w:sz w:val="24"/>
          <w:szCs w:val="24"/>
          <w:lang w:eastAsia="ru-RU" w:bidi="ru-RU"/>
        </w:rPr>
        <w:t xml:space="preserve"> эксплуатационных </w:t>
      </w:r>
      <w:r w:rsidRPr="00FF292D">
        <w:rPr>
          <w:rFonts w:ascii="Times New Roman" w:eastAsia="Times New Roman" w:hAnsi="Times New Roman" w:cs="Times New Roman"/>
          <w:smallCaps/>
          <w:color w:val="000000"/>
          <w:kern w:val="0"/>
          <w:sz w:val="24"/>
          <w:szCs w:val="24"/>
          <w:lang w:eastAsia="ru-RU" w:bidi="ru-RU"/>
        </w:rPr>
        <w:t>состояниях</w:t>
      </w:r>
      <w:r w:rsidRPr="00FF292D">
        <w:rPr>
          <w:rFonts w:ascii="Times New Roman" w:eastAsia="Times New Roman" w:hAnsi="Times New Roman" w:cs="Times New Roman"/>
          <w:color w:val="000000"/>
          <w:kern w:val="0"/>
          <w:sz w:val="24"/>
          <w:szCs w:val="24"/>
          <w:lang w:eastAsia="ru-RU" w:bidi="ru-RU"/>
        </w:rPr>
        <w:t xml:space="preserve"> теплоносителя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контура на основе комплексных экспериментальных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теоретических исследований кавитационных характеристик лопастных (центробежных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осевых) насосов, включая анализ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обобщение полученных ранее данных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наличию газовой фазы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потоке </w:t>
      </w:r>
      <w:r w:rsidRPr="00FF292D">
        <w:rPr>
          <w:rFonts w:ascii="Times New Roman" w:eastAsia="Times New Roman" w:hAnsi="Times New Roman" w:cs="Times New Roman"/>
          <w:smallCaps/>
          <w:color w:val="000000"/>
          <w:kern w:val="0"/>
          <w:sz w:val="24"/>
          <w:szCs w:val="24"/>
          <w:lang w:eastAsia="ru-RU" w:bidi="ru-RU"/>
        </w:rPr>
        <w:t>и возникновению</w:t>
      </w:r>
      <w:r w:rsidRPr="00FF292D">
        <w:rPr>
          <w:rFonts w:ascii="Times New Roman" w:eastAsia="Times New Roman" w:hAnsi="Times New Roman" w:cs="Times New Roman"/>
          <w:color w:val="000000"/>
          <w:kern w:val="0"/>
          <w:sz w:val="24"/>
          <w:szCs w:val="24"/>
          <w:lang w:eastAsia="ru-RU" w:bidi="ru-RU"/>
        </w:rPr>
        <w:t xml:space="preserve"> паровых пузырей тяжелого жидкометаллического теплоносителя.</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Задачи работы.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достижения поставленной цели потребовалось решить следующие задачи:</w:t>
      </w:r>
    </w:p>
    <w:p w:rsidR="00FF292D" w:rsidRPr="00FF292D" w:rsidRDefault="00FF292D" w:rsidP="00FF292D">
      <w:pPr>
        <w:numPr>
          <w:ilvl w:val="0"/>
          <w:numId w:val="31"/>
        </w:numPr>
        <w:tabs>
          <w:tab w:val="clear" w:pos="709"/>
          <w:tab w:val="left" w:pos="942"/>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проведение анализа накопленного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исследуемой области информационного материала;</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расчетно-теоретический анализ специфических </w:t>
      </w:r>
      <w:r w:rsidRPr="00FF292D">
        <w:rPr>
          <w:rFonts w:ascii="Times New Roman" w:eastAsia="Times New Roman" w:hAnsi="Times New Roman" w:cs="Times New Roman"/>
          <w:smallCaps/>
          <w:color w:val="000000"/>
          <w:kern w:val="0"/>
          <w:sz w:val="24"/>
          <w:szCs w:val="24"/>
          <w:lang w:eastAsia="ru-RU" w:bidi="ru-RU"/>
        </w:rPr>
        <w:t>свойств ТЖМТ, влияющих</w:t>
      </w:r>
      <w:r w:rsidRPr="00FF292D">
        <w:rPr>
          <w:rFonts w:ascii="Times New Roman" w:eastAsia="Times New Roman" w:hAnsi="Times New Roman" w:cs="Times New Roman"/>
          <w:color w:val="000000"/>
          <w:kern w:val="0"/>
          <w:sz w:val="24"/>
          <w:szCs w:val="24"/>
          <w:lang w:eastAsia="ru-RU" w:bidi="ru-RU"/>
        </w:rPr>
        <w:t xml:space="preserve"> на кавитационные процессы;</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разработка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создание экспериментальных стендов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установок </w:t>
      </w:r>
      <w:r w:rsidRPr="00FF292D">
        <w:rPr>
          <w:rFonts w:ascii="Times New Roman" w:eastAsia="Times New Roman" w:hAnsi="Times New Roman" w:cs="Times New Roman"/>
          <w:smallCaps/>
          <w:color w:val="000000"/>
          <w:kern w:val="0"/>
          <w:sz w:val="24"/>
          <w:szCs w:val="24"/>
          <w:lang w:eastAsia="ru-RU" w:bidi="ru-RU"/>
        </w:rPr>
        <w:t xml:space="preserve">с ТЖМТ с </w:t>
      </w:r>
      <w:r w:rsidRPr="00FF292D">
        <w:rPr>
          <w:rFonts w:ascii="Times New Roman" w:eastAsia="Times New Roman" w:hAnsi="Times New Roman" w:cs="Times New Roman"/>
          <w:color w:val="000000"/>
          <w:kern w:val="0"/>
          <w:sz w:val="24"/>
          <w:szCs w:val="24"/>
          <w:lang w:eastAsia="ru-RU" w:bidi="ru-RU"/>
        </w:rPr>
        <w:t xml:space="preserve">температурой </w:t>
      </w:r>
      <w:r w:rsidRPr="00FF292D">
        <w:rPr>
          <w:rFonts w:ascii="Times New Roman" w:eastAsia="Times New Roman" w:hAnsi="Times New Roman" w:cs="Times New Roman"/>
          <w:smallCaps/>
          <w:color w:val="000000"/>
          <w:kern w:val="0"/>
          <w:sz w:val="24"/>
          <w:szCs w:val="24"/>
          <w:lang w:eastAsia="ru-RU" w:bidi="ru-RU"/>
        </w:rPr>
        <w:t>до</w:t>
      </w:r>
      <w:r w:rsidRPr="00FF292D">
        <w:rPr>
          <w:rFonts w:ascii="Times New Roman" w:eastAsia="Times New Roman" w:hAnsi="Times New Roman" w:cs="Times New Roman"/>
          <w:color w:val="000000"/>
          <w:kern w:val="0"/>
          <w:sz w:val="24"/>
          <w:szCs w:val="24"/>
          <w:lang w:eastAsia="ru-RU" w:bidi="ru-RU"/>
        </w:rPr>
        <w:t xml:space="preserve"> 550</w:t>
      </w:r>
      <w:r w:rsidRPr="00FF292D">
        <w:rPr>
          <w:rFonts w:ascii="Times New Roman" w:eastAsia="Times New Roman" w:hAnsi="Times New Roman" w:cs="Times New Roman"/>
          <w:color w:val="000000"/>
          <w:kern w:val="0"/>
          <w:sz w:val="24"/>
          <w:szCs w:val="24"/>
          <w:vertAlign w:val="superscript"/>
          <w:lang w:eastAsia="ru-RU" w:bidi="ru-RU"/>
        </w:rPr>
        <w:t>о</w:t>
      </w:r>
      <w:r w:rsidRPr="00FF292D">
        <w:rPr>
          <w:rFonts w:ascii="Times New Roman" w:eastAsia="Times New Roman" w:hAnsi="Times New Roman" w:cs="Times New Roman"/>
          <w:color w:val="000000"/>
          <w:kern w:val="0"/>
          <w:sz w:val="24"/>
          <w:szCs w:val="24"/>
          <w:lang w:eastAsia="ru-RU" w:bidi="ru-RU"/>
        </w:rPr>
        <w:t xml:space="preserve">С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расходом </w:t>
      </w:r>
      <w:r w:rsidRPr="00FF292D">
        <w:rPr>
          <w:rFonts w:ascii="Times New Roman" w:eastAsia="Times New Roman" w:hAnsi="Times New Roman" w:cs="Times New Roman"/>
          <w:smallCaps/>
          <w:color w:val="000000"/>
          <w:kern w:val="0"/>
          <w:sz w:val="24"/>
          <w:szCs w:val="24"/>
          <w:lang w:eastAsia="ru-RU" w:bidi="ru-RU"/>
        </w:rPr>
        <w:t>до</w:t>
      </w:r>
      <w:r w:rsidRPr="00FF292D">
        <w:rPr>
          <w:rFonts w:ascii="Times New Roman" w:eastAsia="Times New Roman" w:hAnsi="Times New Roman" w:cs="Times New Roman"/>
          <w:color w:val="000000"/>
          <w:kern w:val="0"/>
          <w:sz w:val="24"/>
          <w:szCs w:val="24"/>
          <w:lang w:eastAsia="ru-RU" w:bidi="ru-RU"/>
        </w:rPr>
        <w:t xml:space="preserve"> 2000т/час;</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экспериментальное определение условий </w:t>
      </w:r>
      <w:r w:rsidRPr="00FF292D">
        <w:rPr>
          <w:rFonts w:ascii="Times New Roman" w:eastAsia="Times New Roman" w:hAnsi="Times New Roman" w:cs="Times New Roman"/>
          <w:smallCaps/>
          <w:color w:val="000000"/>
          <w:kern w:val="0"/>
          <w:sz w:val="24"/>
          <w:szCs w:val="24"/>
          <w:lang w:eastAsia="ru-RU" w:bidi="ru-RU"/>
        </w:rPr>
        <w:t>возникновения и</w:t>
      </w:r>
      <w:r w:rsidRPr="00FF292D">
        <w:rPr>
          <w:rFonts w:ascii="Times New Roman" w:eastAsia="Times New Roman" w:hAnsi="Times New Roman" w:cs="Times New Roman"/>
          <w:color w:val="000000"/>
          <w:kern w:val="0"/>
          <w:sz w:val="24"/>
          <w:szCs w:val="24"/>
          <w:lang w:eastAsia="ru-RU" w:bidi="ru-RU"/>
        </w:rPr>
        <w:t xml:space="preserve"> характеристик кавитации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 xml:space="preserve">потоке высоко-температурного ТЖМТ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ее типа применительно </w:t>
      </w:r>
      <w:r w:rsidRPr="00FF292D">
        <w:rPr>
          <w:rFonts w:ascii="Times New Roman" w:eastAsia="Times New Roman" w:hAnsi="Times New Roman" w:cs="Times New Roman"/>
          <w:smallCaps/>
          <w:color w:val="000000"/>
          <w:kern w:val="0"/>
          <w:sz w:val="24"/>
          <w:szCs w:val="24"/>
          <w:lang w:eastAsia="ru-RU" w:bidi="ru-RU"/>
        </w:rPr>
        <w:t>к условиям</w:t>
      </w:r>
      <w:r w:rsidRPr="00FF292D">
        <w:rPr>
          <w:rFonts w:ascii="Times New Roman" w:eastAsia="Times New Roman" w:hAnsi="Times New Roman" w:cs="Times New Roman"/>
          <w:color w:val="000000"/>
          <w:kern w:val="0"/>
          <w:sz w:val="24"/>
          <w:szCs w:val="24"/>
          <w:lang w:eastAsia="ru-RU" w:bidi="ru-RU"/>
        </w:rPr>
        <w:t xml:space="preserve"> контуров </w:t>
      </w:r>
      <w:r w:rsidRPr="00FF292D">
        <w:rPr>
          <w:rFonts w:ascii="Times New Roman" w:eastAsia="Times New Roman" w:hAnsi="Times New Roman" w:cs="Times New Roman"/>
          <w:smallCaps/>
          <w:color w:val="000000"/>
          <w:kern w:val="0"/>
          <w:sz w:val="24"/>
          <w:szCs w:val="24"/>
          <w:lang w:eastAsia="ru-RU" w:bidi="ru-RU"/>
        </w:rPr>
        <w:t xml:space="preserve">с </w:t>
      </w:r>
      <w:r w:rsidRPr="00FF292D">
        <w:rPr>
          <w:rFonts w:ascii="Times New Roman" w:eastAsia="Times New Roman" w:hAnsi="Times New Roman" w:cs="Times New Roman"/>
          <w:color w:val="000000"/>
          <w:kern w:val="0"/>
          <w:sz w:val="24"/>
          <w:szCs w:val="24"/>
          <w:lang w:eastAsia="ru-RU" w:bidi="ru-RU"/>
        </w:rPr>
        <w:t>реакторами на быстрых нейтронах;</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разработка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отработка методов измерения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компьютерной обработки информационных сигналов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датчиков температуры, термодинамической активности кислорода </w:t>
      </w:r>
      <w:r w:rsidRPr="00FF292D">
        <w:rPr>
          <w:rFonts w:ascii="Times New Roman" w:eastAsia="Times New Roman" w:hAnsi="Times New Roman" w:cs="Times New Roman"/>
          <w:smallCaps/>
          <w:color w:val="000000"/>
          <w:kern w:val="0"/>
          <w:sz w:val="24"/>
          <w:szCs w:val="24"/>
          <w:lang w:eastAsia="ru-RU" w:bidi="ru-RU"/>
        </w:rPr>
        <w:t>в ТЖМТ и</w:t>
      </w:r>
      <w:r w:rsidRPr="00FF292D">
        <w:rPr>
          <w:rFonts w:ascii="Times New Roman" w:eastAsia="Times New Roman" w:hAnsi="Times New Roman" w:cs="Times New Roman"/>
          <w:color w:val="000000"/>
          <w:kern w:val="0"/>
          <w:sz w:val="24"/>
          <w:szCs w:val="24"/>
          <w:lang w:eastAsia="ru-RU" w:bidi="ru-RU"/>
        </w:rPr>
        <w:t xml:space="preserve"> др., расчета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представления исследуемых параметров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режиме реального времени;</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разработка, создание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испытание проточных частей двух центробежных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двух осевых насосов (конструкции НГТУ),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составе четырех различных стендов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высокотемпературным ТЖМТ;</w:t>
      </w:r>
    </w:p>
    <w:p w:rsidR="00FF292D" w:rsidRPr="00FF292D" w:rsidRDefault="00FF292D" w:rsidP="00FF292D">
      <w:pPr>
        <w:numPr>
          <w:ilvl w:val="0"/>
          <w:numId w:val="31"/>
        </w:numPr>
        <w:tabs>
          <w:tab w:val="clear" w:pos="709"/>
          <w:tab w:val="left" w:pos="938"/>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проведение экспериментальных исследований наличия газовой фазы </w:t>
      </w:r>
      <w:r w:rsidRPr="00FF292D">
        <w:rPr>
          <w:rFonts w:ascii="Times New Roman" w:eastAsia="Times New Roman" w:hAnsi="Times New Roman" w:cs="Times New Roman"/>
          <w:smallCaps/>
          <w:color w:val="000000"/>
          <w:kern w:val="0"/>
          <w:sz w:val="24"/>
          <w:szCs w:val="24"/>
          <w:lang w:eastAsia="ru-RU" w:bidi="ru-RU"/>
        </w:rPr>
        <w:t xml:space="preserve">в свинцовом </w:t>
      </w:r>
      <w:r w:rsidRPr="00FF292D">
        <w:rPr>
          <w:rFonts w:ascii="Times New Roman" w:eastAsia="Times New Roman" w:hAnsi="Times New Roman" w:cs="Times New Roman"/>
          <w:color w:val="000000"/>
          <w:kern w:val="0"/>
          <w:sz w:val="24"/>
          <w:szCs w:val="24"/>
          <w:lang w:eastAsia="ru-RU" w:bidi="ru-RU"/>
        </w:rPr>
        <w:t>теплоносителе.</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Научная новизна работы </w:t>
      </w:r>
      <w:r w:rsidRPr="00FF292D">
        <w:rPr>
          <w:rFonts w:ascii="Times New Roman" w:eastAsia="Times New Roman" w:hAnsi="Times New Roman" w:cs="Times New Roman"/>
          <w:color w:val="000000"/>
          <w:kern w:val="0"/>
          <w:sz w:val="24"/>
          <w:szCs w:val="24"/>
          <w:lang w:eastAsia="ru-RU" w:bidi="ru-RU"/>
        </w:rPr>
        <w:t xml:space="preserve">заключается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определении явления газовой кавитации </w:t>
      </w:r>
      <w:r w:rsidRPr="00FF292D">
        <w:rPr>
          <w:rFonts w:ascii="Times New Roman" w:eastAsia="Times New Roman" w:hAnsi="Times New Roman" w:cs="Times New Roman"/>
          <w:smallCaps/>
          <w:color w:val="000000"/>
          <w:kern w:val="0"/>
          <w:sz w:val="24"/>
          <w:szCs w:val="24"/>
          <w:lang w:eastAsia="ru-RU" w:bidi="ru-RU"/>
        </w:rPr>
        <w:t>в ТЖМТ, в</w:t>
      </w:r>
      <w:r w:rsidRPr="00FF292D">
        <w:rPr>
          <w:rFonts w:ascii="Times New Roman" w:eastAsia="Times New Roman" w:hAnsi="Times New Roman" w:cs="Times New Roman"/>
          <w:color w:val="000000"/>
          <w:kern w:val="0"/>
          <w:sz w:val="24"/>
          <w:szCs w:val="24"/>
          <w:lang w:eastAsia="ru-RU" w:bidi="ru-RU"/>
        </w:rPr>
        <w:t xml:space="preserve"> разработке методических </w:t>
      </w:r>
      <w:r w:rsidRPr="00FF292D">
        <w:rPr>
          <w:rFonts w:ascii="Times New Roman" w:eastAsia="Times New Roman" w:hAnsi="Times New Roman" w:cs="Times New Roman"/>
          <w:smallCaps/>
          <w:color w:val="000000"/>
          <w:kern w:val="0"/>
          <w:sz w:val="24"/>
          <w:szCs w:val="24"/>
          <w:lang w:eastAsia="ru-RU" w:bidi="ru-RU"/>
        </w:rPr>
        <w:t>основ</w:t>
      </w:r>
      <w:r w:rsidRPr="00FF292D">
        <w:rPr>
          <w:rFonts w:ascii="Times New Roman" w:eastAsia="Times New Roman" w:hAnsi="Times New Roman" w:cs="Times New Roman"/>
          <w:color w:val="000000"/>
          <w:kern w:val="0"/>
          <w:sz w:val="24"/>
          <w:szCs w:val="24"/>
          <w:lang w:eastAsia="ru-RU" w:bidi="ru-RU"/>
        </w:rPr>
        <w:t xml:space="preserve"> проведения кавитационных испытаний,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получении массива экспериментальных данных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определению кавитационных характеристик ТЖМТ.</w:t>
      </w:r>
    </w:p>
    <w:p w:rsidR="00FF292D" w:rsidRPr="00FF292D" w:rsidRDefault="00FF292D" w:rsidP="00FF292D">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Впервые проведены комплексные иследования кавитационных процессов на модели проточной части ГЦН РУ БРЕСТ-ОД-300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контуре </w:t>
      </w:r>
      <w:r w:rsidRPr="00FF292D">
        <w:rPr>
          <w:rFonts w:ascii="Times New Roman" w:eastAsia="Times New Roman" w:hAnsi="Times New Roman" w:cs="Times New Roman"/>
          <w:smallCaps/>
          <w:color w:val="000000"/>
          <w:kern w:val="0"/>
          <w:sz w:val="24"/>
          <w:szCs w:val="24"/>
          <w:lang w:eastAsia="ru-RU" w:bidi="ru-RU"/>
        </w:rPr>
        <w:t>со свинцовым</w:t>
      </w:r>
      <w:r w:rsidRPr="00FF292D">
        <w:rPr>
          <w:rFonts w:ascii="Times New Roman" w:eastAsia="Times New Roman" w:hAnsi="Times New Roman" w:cs="Times New Roman"/>
          <w:color w:val="000000"/>
          <w:kern w:val="0"/>
          <w:sz w:val="24"/>
          <w:szCs w:val="24"/>
          <w:lang w:eastAsia="ru-RU" w:bidi="ru-RU"/>
        </w:rPr>
        <w:t xml:space="preserve"> теплоносителем при расходах </w:t>
      </w:r>
      <w:r w:rsidRPr="00FF292D">
        <w:rPr>
          <w:rFonts w:ascii="Times New Roman" w:eastAsia="Times New Roman" w:hAnsi="Times New Roman" w:cs="Times New Roman"/>
          <w:smallCaps/>
          <w:color w:val="000000"/>
          <w:kern w:val="0"/>
          <w:sz w:val="24"/>
          <w:szCs w:val="24"/>
          <w:lang w:eastAsia="ru-RU" w:bidi="ru-RU"/>
        </w:rPr>
        <w:t>ок. 150 м</w:t>
      </w:r>
      <w:r w:rsidRPr="00FF292D">
        <w:rPr>
          <w:rFonts w:ascii="Times New Roman" w:eastAsia="Times New Roman" w:hAnsi="Times New Roman" w:cs="Times New Roman"/>
          <w:smallCaps/>
          <w:color w:val="000000"/>
          <w:kern w:val="0"/>
          <w:sz w:val="24"/>
          <w:szCs w:val="24"/>
          <w:vertAlign w:val="superscript"/>
          <w:lang w:eastAsia="ru-RU" w:bidi="ru-RU"/>
        </w:rPr>
        <w:t>3</w:t>
      </w:r>
      <w:r w:rsidRPr="00FF292D">
        <w:rPr>
          <w:rFonts w:ascii="Times New Roman" w:eastAsia="Times New Roman" w:hAnsi="Times New Roman" w:cs="Times New Roman"/>
          <w:smallCaps/>
          <w:color w:val="000000"/>
          <w:kern w:val="0"/>
          <w:sz w:val="24"/>
          <w:szCs w:val="24"/>
          <w:lang w:eastAsia="ru-RU" w:bidi="ru-RU"/>
        </w:rPr>
        <w:t>/ч,</w:t>
      </w:r>
      <w:r w:rsidRPr="00FF292D">
        <w:rPr>
          <w:rFonts w:ascii="Times New Roman" w:eastAsia="Times New Roman" w:hAnsi="Times New Roman" w:cs="Times New Roman"/>
          <w:color w:val="000000"/>
          <w:kern w:val="0"/>
          <w:sz w:val="24"/>
          <w:szCs w:val="24"/>
          <w:lang w:eastAsia="ru-RU" w:bidi="ru-RU"/>
        </w:rPr>
        <w:t xml:space="preserve"> температура 440-550</w:t>
      </w:r>
      <w:r w:rsidRPr="00FF292D">
        <w:rPr>
          <w:rFonts w:ascii="Times New Roman" w:eastAsia="Times New Roman" w:hAnsi="Times New Roman" w:cs="Times New Roman"/>
          <w:smallCaps/>
          <w:color w:val="000000"/>
          <w:kern w:val="0"/>
          <w:sz w:val="24"/>
          <w:szCs w:val="24"/>
          <w:vertAlign w:val="superscript"/>
          <w:lang w:eastAsia="ru-RU" w:bidi="ru-RU"/>
        </w:rPr>
        <w:t>о</w:t>
      </w:r>
      <w:r w:rsidRPr="00FF292D">
        <w:rPr>
          <w:rFonts w:ascii="Times New Roman" w:eastAsia="Times New Roman" w:hAnsi="Times New Roman" w:cs="Times New Roman"/>
          <w:smallCaps/>
          <w:color w:val="000000"/>
          <w:kern w:val="0"/>
          <w:sz w:val="24"/>
          <w:szCs w:val="24"/>
          <w:lang w:eastAsia="ru-RU" w:bidi="ru-RU"/>
        </w:rPr>
        <w:t>С и</w:t>
      </w:r>
      <w:r w:rsidRPr="00FF292D">
        <w:rPr>
          <w:rFonts w:ascii="Times New Roman" w:eastAsia="Times New Roman" w:hAnsi="Times New Roman" w:cs="Times New Roman"/>
          <w:color w:val="000000"/>
          <w:kern w:val="0"/>
          <w:sz w:val="24"/>
          <w:szCs w:val="24"/>
          <w:lang w:eastAsia="ru-RU" w:bidi="ru-RU"/>
        </w:rPr>
        <w:t xml:space="preserve"> термодинамически активного кислорода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smallCaps/>
          <w:color w:val="000000"/>
          <w:kern w:val="0"/>
          <w:sz w:val="24"/>
          <w:szCs w:val="24"/>
          <w:lang w:val="uk-UA" w:eastAsia="uk-UA" w:bidi="uk-UA"/>
        </w:rPr>
        <w:t xml:space="preserve">свинцє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диапазоне 10"</w:t>
      </w:r>
      <w:r w:rsidRPr="00FF292D">
        <w:rPr>
          <w:rFonts w:ascii="Times New Roman" w:eastAsia="Times New Roman" w:hAnsi="Times New Roman" w:cs="Times New Roman"/>
          <w:color w:val="000000"/>
          <w:kern w:val="0"/>
          <w:sz w:val="24"/>
          <w:szCs w:val="24"/>
          <w:vertAlign w:val="superscript"/>
          <w:lang w:eastAsia="ru-RU" w:bidi="ru-RU"/>
        </w:rPr>
        <w:t>5</w:t>
      </w:r>
      <w:r w:rsidRPr="00FF292D">
        <w:rPr>
          <w:rFonts w:ascii="Times New Roman" w:eastAsia="Times New Roman" w:hAnsi="Times New Roman" w:cs="Times New Roman"/>
          <w:color w:val="000000"/>
          <w:kern w:val="0"/>
          <w:sz w:val="24"/>
          <w:szCs w:val="24"/>
          <w:lang w:eastAsia="ru-RU" w:bidi="ru-RU"/>
        </w:rPr>
        <w:t>...10</w:t>
      </w:r>
      <w:r w:rsidRPr="00FF292D">
        <w:rPr>
          <w:rFonts w:ascii="Times New Roman" w:eastAsia="Times New Roman" w:hAnsi="Times New Roman" w:cs="Times New Roman"/>
          <w:color w:val="000000"/>
          <w:kern w:val="0"/>
          <w:sz w:val="24"/>
          <w:szCs w:val="24"/>
          <w:vertAlign w:val="superscript"/>
          <w:lang w:eastAsia="ru-RU" w:bidi="ru-RU"/>
        </w:rPr>
        <w:t>0</w:t>
      </w:r>
      <w:r w:rsidRPr="00FF292D">
        <w:rPr>
          <w:rFonts w:ascii="Times New Roman" w:eastAsia="Times New Roman" w:hAnsi="Times New Roman" w:cs="Times New Roman"/>
          <w:color w:val="000000"/>
          <w:kern w:val="0"/>
          <w:sz w:val="24"/>
          <w:szCs w:val="24"/>
          <w:lang w:eastAsia="ru-RU" w:bidi="ru-RU"/>
        </w:rPr>
        <w:t xml:space="preserve">. Экспериментально было доказано отсутствие традиционной кавитации </w:t>
      </w:r>
      <w:r w:rsidRPr="00FF292D">
        <w:rPr>
          <w:rFonts w:ascii="Times New Roman" w:eastAsia="Times New Roman" w:hAnsi="Times New Roman" w:cs="Times New Roman"/>
          <w:smallCaps/>
          <w:color w:val="000000"/>
          <w:kern w:val="0"/>
          <w:sz w:val="24"/>
          <w:szCs w:val="24"/>
          <w:lang w:eastAsia="ru-RU" w:bidi="ru-RU"/>
        </w:rPr>
        <w:t xml:space="preserve">и </w:t>
      </w:r>
      <w:r w:rsidRPr="00FF292D">
        <w:rPr>
          <w:rFonts w:ascii="Times New Roman" w:eastAsia="Times New Roman" w:hAnsi="Times New Roman" w:cs="Times New Roman"/>
          <w:color w:val="000000"/>
          <w:kern w:val="0"/>
          <w:sz w:val="24"/>
          <w:szCs w:val="24"/>
          <w:lang w:eastAsia="ru-RU" w:bidi="ru-RU"/>
        </w:rPr>
        <w:t xml:space="preserve">наличие </w:t>
      </w:r>
      <w:r w:rsidRPr="00FF292D">
        <w:rPr>
          <w:rFonts w:ascii="Times New Roman" w:eastAsia="Times New Roman" w:hAnsi="Times New Roman" w:cs="Times New Roman"/>
          <w:smallCaps/>
          <w:color w:val="000000"/>
          <w:kern w:val="0"/>
          <w:sz w:val="24"/>
          <w:szCs w:val="24"/>
          <w:lang w:eastAsia="ru-RU" w:bidi="ru-RU"/>
        </w:rPr>
        <w:t>т.н.</w:t>
      </w:r>
      <w:r w:rsidRPr="00FF292D">
        <w:rPr>
          <w:rFonts w:ascii="Times New Roman" w:eastAsia="Times New Roman" w:hAnsi="Times New Roman" w:cs="Times New Roman"/>
          <w:color w:val="000000"/>
          <w:kern w:val="0"/>
          <w:sz w:val="24"/>
          <w:szCs w:val="24"/>
          <w:lang w:eastAsia="ru-RU" w:bidi="ru-RU"/>
        </w:rPr>
        <w:t xml:space="preserve"> газовой кавитации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насосах, перекачивающих </w:t>
      </w:r>
      <w:r w:rsidRPr="00FF292D">
        <w:rPr>
          <w:rFonts w:ascii="Times New Roman" w:eastAsia="Times New Roman" w:hAnsi="Times New Roman" w:cs="Times New Roman"/>
          <w:smallCaps/>
          <w:color w:val="000000"/>
          <w:kern w:val="0"/>
          <w:sz w:val="24"/>
          <w:szCs w:val="24"/>
          <w:lang w:eastAsia="ru-RU" w:bidi="ru-RU"/>
        </w:rPr>
        <w:t>свинцовый</w:t>
      </w:r>
      <w:r w:rsidRPr="00FF292D">
        <w:rPr>
          <w:rFonts w:ascii="Times New Roman" w:eastAsia="Times New Roman" w:hAnsi="Times New Roman" w:cs="Times New Roman"/>
          <w:color w:val="000000"/>
          <w:kern w:val="0"/>
          <w:sz w:val="24"/>
          <w:szCs w:val="24"/>
          <w:lang w:eastAsia="ru-RU" w:bidi="ru-RU"/>
        </w:rPr>
        <w:t xml:space="preserve"> теплоноситель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 xml:space="preserve">условиях контуров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реакторами на быстрых нейтронах, охлаждаемых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Достоверность и обоснованность результатов </w:t>
      </w:r>
      <w:r w:rsidRPr="00FF292D">
        <w:rPr>
          <w:rFonts w:ascii="Times New Roman" w:eastAsia="Times New Roman" w:hAnsi="Times New Roman" w:cs="Times New Roman"/>
          <w:color w:val="000000"/>
          <w:kern w:val="0"/>
          <w:sz w:val="24"/>
          <w:szCs w:val="24"/>
          <w:lang w:eastAsia="ru-RU" w:bidi="ru-RU"/>
        </w:rPr>
        <w:t xml:space="preserve">обеспечивается использованием натурных ТЖМТ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натурными температурами, </w:t>
      </w:r>
      <w:r w:rsidRPr="00FF292D">
        <w:rPr>
          <w:rFonts w:ascii="Times New Roman" w:eastAsia="Times New Roman" w:hAnsi="Times New Roman" w:cs="Times New Roman"/>
          <w:smallCaps/>
          <w:color w:val="000000"/>
          <w:kern w:val="0"/>
          <w:sz w:val="24"/>
          <w:szCs w:val="24"/>
          <w:lang w:eastAsia="ru-RU" w:bidi="ru-RU"/>
        </w:rPr>
        <w:t>скоростями</w:t>
      </w:r>
      <w:r w:rsidRPr="00FF292D">
        <w:rPr>
          <w:rFonts w:ascii="Times New Roman" w:eastAsia="Times New Roman" w:hAnsi="Times New Roman" w:cs="Times New Roman"/>
          <w:color w:val="000000"/>
          <w:kern w:val="0"/>
          <w:sz w:val="24"/>
          <w:szCs w:val="24"/>
          <w:lang w:eastAsia="ru-RU" w:bidi="ru-RU"/>
        </w:rPr>
        <w:t xml:space="preserve"> потока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другими характеристиками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использованием современных средств проведения экспериментов, использованием сертифицированного программного обеспечения при проведении экспериментов, соответствием полученных результатов общепринятым физическим представлениям, удовлетворительным совпадением результатов расчетных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экспериментальных данных установок различной конструкции,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различными методиками экспериментов, </w:t>
      </w:r>
      <w:r w:rsidRPr="00FF292D">
        <w:rPr>
          <w:rFonts w:ascii="Times New Roman" w:eastAsia="Times New Roman" w:hAnsi="Times New Roman" w:cs="Times New Roman"/>
          <w:smallCaps/>
          <w:color w:val="000000"/>
          <w:kern w:val="0"/>
          <w:sz w:val="24"/>
          <w:szCs w:val="24"/>
          <w:lang w:eastAsia="ru-RU" w:bidi="ru-RU"/>
        </w:rPr>
        <w:t xml:space="preserve">с </w:t>
      </w:r>
      <w:r w:rsidRPr="00FF292D">
        <w:rPr>
          <w:rFonts w:ascii="Times New Roman" w:eastAsia="Times New Roman" w:hAnsi="Times New Roman" w:cs="Times New Roman"/>
          <w:color w:val="000000"/>
          <w:kern w:val="0"/>
          <w:sz w:val="24"/>
          <w:szCs w:val="24"/>
          <w:lang w:eastAsia="ru-RU" w:bidi="ru-RU"/>
        </w:rPr>
        <w:t xml:space="preserve">центробежными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осевыми насосами.</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Практическая значимость работы: </w:t>
      </w:r>
      <w:r w:rsidRPr="00FF292D">
        <w:rPr>
          <w:rFonts w:ascii="Times New Roman" w:eastAsia="Times New Roman" w:hAnsi="Times New Roman" w:cs="Times New Roman"/>
          <w:color w:val="000000"/>
          <w:kern w:val="0"/>
          <w:sz w:val="24"/>
          <w:szCs w:val="24"/>
          <w:lang w:eastAsia="ru-RU" w:bidi="ru-RU"/>
        </w:rPr>
        <w:t xml:space="preserve">Результаты работы </w:t>
      </w:r>
      <w:r w:rsidRPr="00FF292D">
        <w:rPr>
          <w:rFonts w:ascii="Times New Roman" w:eastAsia="Times New Roman" w:hAnsi="Times New Roman" w:cs="Times New Roman"/>
          <w:smallCaps/>
          <w:color w:val="000000"/>
          <w:kern w:val="0"/>
          <w:sz w:val="24"/>
          <w:szCs w:val="24"/>
          <w:lang w:eastAsia="ru-RU" w:bidi="ru-RU"/>
        </w:rPr>
        <w:t>явились</w:t>
      </w:r>
      <w:r w:rsidRPr="00FF292D">
        <w:rPr>
          <w:rFonts w:ascii="Times New Roman" w:eastAsia="Times New Roman" w:hAnsi="Times New Roman" w:cs="Times New Roman"/>
          <w:color w:val="000000"/>
          <w:kern w:val="0"/>
          <w:sz w:val="24"/>
          <w:szCs w:val="24"/>
          <w:lang w:eastAsia="ru-RU" w:bidi="ru-RU"/>
        </w:rPr>
        <w:t xml:space="preserve"> обоснованием существенного (более чем на 2</w:t>
      </w:r>
      <w:r w:rsidRPr="00FF292D">
        <w:rPr>
          <w:rFonts w:ascii="Times New Roman" w:eastAsia="Times New Roman" w:hAnsi="Times New Roman" w:cs="Times New Roman"/>
          <w:smallCaps/>
          <w:color w:val="000000"/>
          <w:kern w:val="0"/>
          <w:sz w:val="24"/>
          <w:szCs w:val="24"/>
          <w:lang w:eastAsia="ru-RU" w:bidi="ru-RU"/>
        </w:rPr>
        <w:t>м)</w:t>
      </w:r>
      <w:r w:rsidRPr="00FF292D">
        <w:rPr>
          <w:rFonts w:ascii="Times New Roman" w:eastAsia="Times New Roman" w:hAnsi="Times New Roman" w:cs="Times New Roman"/>
          <w:color w:val="000000"/>
          <w:kern w:val="0"/>
          <w:sz w:val="24"/>
          <w:szCs w:val="24"/>
          <w:lang w:eastAsia="ru-RU" w:bidi="ru-RU"/>
        </w:rPr>
        <w:t xml:space="preserve"> уменьшения проектной </w:t>
      </w:r>
      <w:r w:rsidRPr="00FF292D">
        <w:rPr>
          <w:rFonts w:ascii="Times New Roman" w:eastAsia="Times New Roman" w:hAnsi="Times New Roman" w:cs="Times New Roman"/>
          <w:smallCaps/>
          <w:color w:val="000000"/>
          <w:kern w:val="0"/>
          <w:sz w:val="24"/>
          <w:szCs w:val="24"/>
          <w:lang w:eastAsia="ru-RU" w:bidi="ru-RU"/>
        </w:rPr>
        <w:t>длинны</w:t>
      </w:r>
      <w:r w:rsidRPr="00FF292D">
        <w:rPr>
          <w:rFonts w:ascii="Times New Roman" w:eastAsia="Times New Roman" w:hAnsi="Times New Roman" w:cs="Times New Roman"/>
          <w:color w:val="000000"/>
          <w:kern w:val="0"/>
          <w:sz w:val="24"/>
          <w:szCs w:val="24"/>
          <w:lang w:eastAsia="ru-RU" w:bidi="ru-RU"/>
        </w:rPr>
        <w:t xml:space="preserve"> вала ГЦН РУ СВБР-100. Результаты экспериментальных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расчетно-теоретических данных работы использованы для обоснования проектных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эксплуатационных решений ГЦН РУ БРЕСТ-ОД-300. </w:t>
      </w:r>
      <w:r w:rsidRPr="00FF292D">
        <w:rPr>
          <w:rFonts w:ascii="Times New Roman" w:eastAsia="Times New Roman" w:hAnsi="Times New Roman" w:cs="Times New Roman"/>
          <w:smallCaps/>
          <w:color w:val="000000"/>
          <w:kern w:val="0"/>
          <w:sz w:val="24"/>
          <w:szCs w:val="24"/>
          <w:lang w:eastAsia="ru-RU" w:bidi="ru-RU"/>
        </w:rPr>
        <w:t>Ряд</w:t>
      </w:r>
      <w:r w:rsidRPr="00FF292D">
        <w:rPr>
          <w:rFonts w:ascii="Times New Roman" w:eastAsia="Times New Roman" w:hAnsi="Times New Roman" w:cs="Times New Roman"/>
          <w:color w:val="000000"/>
          <w:kern w:val="0"/>
          <w:sz w:val="24"/>
          <w:szCs w:val="24"/>
          <w:lang w:eastAsia="ru-RU" w:bidi="ru-RU"/>
        </w:rPr>
        <w:t xml:space="preserve"> научных положений, </w:t>
      </w:r>
      <w:r w:rsidRPr="00FF292D">
        <w:rPr>
          <w:rFonts w:ascii="Times New Roman" w:eastAsia="Times New Roman" w:hAnsi="Times New Roman" w:cs="Times New Roman"/>
          <w:smallCaps/>
          <w:color w:val="000000"/>
          <w:kern w:val="0"/>
          <w:sz w:val="24"/>
          <w:szCs w:val="24"/>
          <w:lang w:eastAsia="ru-RU" w:bidi="ru-RU"/>
        </w:rPr>
        <w:t>выводов и</w:t>
      </w:r>
      <w:r w:rsidRPr="00FF292D">
        <w:rPr>
          <w:rFonts w:ascii="Times New Roman" w:eastAsia="Times New Roman" w:hAnsi="Times New Roman" w:cs="Times New Roman"/>
          <w:color w:val="000000"/>
          <w:kern w:val="0"/>
          <w:sz w:val="24"/>
          <w:szCs w:val="24"/>
          <w:lang w:eastAsia="ru-RU" w:bidi="ru-RU"/>
        </w:rPr>
        <w:t xml:space="preserve"> заключений работы вошел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курс «Насосы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газодувные машины АЭС» </w:t>
      </w:r>
      <w:r w:rsidRPr="00FF292D">
        <w:rPr>
          <w:rFonts w:ascii="Times New Roman" w:eastAsia="Times New Roman" w:hAnsi="Times New Roman" w:cs="Times New Roman"/>
          <w:smallCaps/>
          <w:color w:val="000000"/>
          <w:kern w:val="0"/>
          <w:sz w:val="24"/>
          <w:szCs w:val="24"/>
          <w:lang w:eastAsia="ru-RU" w:bidi="ru-RU"/>
        </w:rPr>
        <w:t>в НГТУ, и</w:t>
      </w:r>
      <w:r w:rsidRPr="00FF292D">
        <w:rPr>
          <w:rFonts w:ascii="Times New Roman" w:eastAsia="Times New Roman" w:hAnsi="Times New Roman" w:cs="Times New Roman"/>
          <w:color w:val="000000"/>
          <w:kern w:val="0"/>
          <w:sz w:val="24"/>
          <w:szCs w:val="24"/>
          <w:lang w:eastAsia="ru-RU" w:bidi="ru-RU"/>
        </w:rPr>
        <w:t xml:space="preserve"> учебное пособие «Оборудование энергетических контуров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тяжелыми жидкометаллическими теплоносителями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атомной энергетике» -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2012-536</w:t>
      </w:r>
      <w:r w:rsidRPr="00FF292D">
        <w:rPr>
          <w:rFonts w:ascii="Times New Roman" w:eastAsia="Times New Roman" w:hAnsi="Times New Roman" w:cs="Times New Roman"/>
          <w:smallCaps/>
          <w:color w:val="000000"/>
          <w:kern w:val="0"/>
          <w:sz w:val="24"/>
          <w:szCs w:val="24"/>
          <w:lang w:eastAsia="ru-RU" w:bidi="ru-RU"/>
        </w:rPr>
        <w:t>с.</w:t>
      </w:r>
    </w:p>
    <w:p w:rsidR="00FF292D" w:rsidRPr="00FF292D" w:rsidRDefault="00FF292D" w:rsidP="00FF292D">
      <w:pPr>
        <w:keepNext/>
        <w:keepLines/>
        <w:tabs>
          <w:tab w:val="clear" w:pos="709"/>
        </w:tabs>
        <w:suppressAutoHyphens w:val="0"/>
        <w:spacing w:after="0" w:line="413" w:lineRule="exact"/>
        <w:ind w:firstLine="740"/>
        <w:outlineLvl w:val="8"/>
        <w:rPr>
          <w:rFonts w:ascii="Times New Roman" w:eastAsia="Times New Roman" w:hAnsi="Times New Roman" w:cs="Times New Roman"/>
          <w:b/>
          <w:bCs/>
          <w:color w:val="000000"/>
          <w:kern w:val="0"/>
          <w:sz w:val="24"/>
          <w:szCs w:val="24"/>
          <w:lang w:eastAsia="ru-RU" w:bidi="ru-RU"/>
        </w:rPr>
      </w:pPr>
      <w:bookmarkStart w:id="1" w:name="bookmark1"/>
      <w:r w:rsidRPr="00FF292D">
        <w:rPr>
          <w:rFonts w:ascii="Times New Roman" w:eastAsia="Times New Roman" w:hAnsi="Times New Roman" w:cs="Times New Roman"/>
          <w:b/>
          <w:bCs/>
          <w:color w:val="000000"/>
          <w:kern w:val="0"/>
          <w:sz w:val="24"/>
          <w:szCs w:val="24"/>
          <w:u w:val="single"/>
          <w:lang w:eastAsia="ru-RU" w:bidi="ru-RU"/>
        </w:rPr>
        <w:t>Основные положения, выносимые на защиту</w:t>
      </w:r>
      <w:bookmarkEnd w:id="1"/>
    </w:p>
    <w:p w:rsidR="00FF292D" w:rsidRPr="00FF292D" w:rsidRDefault="00FF292D" w:rsidP="00FF292D">
      <w:pPr>
        <w:numPr>
          <w:ilvl w:val="0"/>
          <w:numId w:val="31"/>
        </w:numPr>
        <w:tabs>
          <w:tab w:val="clear" w:pos="709"/>
          <w:tab w:val="left" w:pos="922"/>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Результаты анализа теоретических исследований </w:t>
      </w:r>
      <w:r w:rsidRPr="00FF292D">
        <w:rPr>
          <w:rFonts w:ascii="Times New Roman" w:eastAsia="Times New Roman" w:hAnsi="Times New Roman" w:cs="Times New Roman"/>
          <w:smallCaps/>
          <w:color w:val="000000"/>
          <w:kern w:val="0"/>
          <w:sz w:val="24"/>
          <w:szCs w:val="24"/>
          <w:lang w:eastAsia="ru-RU" w:bidi="ru-RU"/>
        </w:rPr>
        <w:t>свойств</w:t>
      </w:r>
      <w:r w:rsidRPr="00FF292D">
        <w:rPr>
          <w:rFonts w:ascii="Times New Roman" w:eastAsia="Times New Roman" w:hAnsi="Times New Roman" w:cs="Times New Roman"/>
          <w:color w:val="000000"/>
          <w:kern w:val="0"/>
          <w:sz w:val="24"/>
          <w:szCs w:val="24"/>
          <w:lang w:eastAsia="ru-RU" w:bidi="ru-RU"/>
        </w:rPr>
        <w:t xml:space="preserve"> ТЖМТ, применительно </w:t>
      </w:r>
      <w:r w:rsidRPr="00FF292D">
        <w:rPr>
          <w:rFonts w:ascii="Times New Roman" w:eastAsia="Times New Roman" w:hAnsi="Times New Roman" w:cs="Times New Roman"/>
          <w:smallCaps/>
          <w:color w:val="000000"/>
          <w:kern w:val="0"/>
          <w:sz w:val="24"/>
          <w:szCs w:val="24"/>
          <w:lang w:eastAsia="ru-RU" w:bidi="ru-RU"/>
        </w:rPr>
        <w:t xml:space="preserve">к </w:t>
      </w:r>
      <w:r w:rsidRPr="00FF292D">
        <w:rPr>
          <w:rFonts w:ascii="Times New Roman" w:eastAsia="Times New Roman" w:hAnsi="Times New Roman" w:cs="Times New Roman"/>
          <w:color w:val="000000"/>
          <w:kern w:val="0"/>
          <w:sz w:val="24"/>
          <w:szCs w:val="24"/>
          <w:lang w:eastAsia="ru-RU" w:bidi="ru-RU"/>
        </w:rPr>
        <w:t xml:space="preserve">условиям ГЦН установок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реакторами на быстрых нейтронах, исключающие практическую невозможность </w:t>
      </w:r>
      <w:r w:rsidRPr="00FF292D">
        <w:rPr>
          <w:rFonts w:ascii="Times New Roman" w:eastAsia="Times New Roman" w:hAnsi="Times New Roman" w:cs="Times New Roman"/>
          <w:smallCaps/>
          <w:color w:val="000000"/>
          <w:kern w:val="0"/>
          <w:sz w:val="24"/>
          <w:szCs w:val="24"/>
          <w:lang w:eastAsia="ru-RU" w:bidi="ru-RU"/>
        </w:rPr>
        <w:t>возникновения</w:t>
      </w:r>
      <w:r w:rsidRPr="00FF292D">
        <w:rPr>
          <w:rFonts w:ascii="Times New Roman" w:eastAsia="Times New Roman" w:hAnsi="Times New Roman" w:cs="Times New Roman"/>
          <w:color w:val="000000"/>
          <w:kern w:val="0"/>
          <w:sz w:val="24"/>
          <w:szCs w:val="24"/>
          <w:lang w:eastAsia="ru-RU" w:bidi="ru-RU"/>
        </w:rPr>
        <w:t xml:space="preserve"> традиционной паровой кавитации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потоке ТЖМТ.</w:t>
      </w:r>
    </w:p>
    <w:p w:rsidR="00FF292D" w:rsidRPr="00FF292D" w:rsidRDefault="00FF292D" w:rsidP="00FF292D">
      <w:pPr>
        <w:numPr>
          <w:ilvl w:val="0"/>
          <w:numId w:val="31"/>
        </w:numPr>
        <w:tabs>
          <w:tab w:val="clear" w:pos="709"/>
          <w:tab w:val="left" w:pos="922"/>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Методики проведения экспериментальных исследований процессов кавитации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 xml:space="preserve">установках (стендах)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натурными высокотемпературными (440-550</w:t>
      </w:r>
      <w:r w:rsidRPr="00FF292D">
        <w:rPr>
          <w:rFonts w:ascii="Times New Roman" w:eastAsia="Times New Roman" w:hAnsi="Times New Roman" w:cs="Times New Roman"/>
          <w:smallCaps/>
          <w:color w:val="000000"/>
          <w:kern w:val="0"/>
          <w:sz w:val="24"/>
          <w:szCs w:val="24"/>
          <w:vertAlign w:val="superscript"/>
          <w:lang w:eastAsia="ru-RU" w:bidi="ru-RU"/>
        </w:rPr>
        <w:t>о</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ТЖМТ при натурных </w:t>
      </w:r>
      <w:r w:rsidRPr="00FF292D">
        <w:rPr>
          <w:rFonts w:ascii="Times New Roman" w:eastAsia="Times New Roman" w:hAnsi="Times New Roman" w:cs="Times New Roman"/>
          <w:smallCaps/>
          <w:color w:val="000000"/>
          <w:kern w:val="0"/>
          <w:sz w:val="24"/>
          <w:szCs w:val="24"/>
          <w:lang w:eastAsia="ru-RU" w:bidi="ru-RU"/>
        </w:rPr>
        <w:t>скоростях,</w:t>
      </w:r>
      <w:r w:rsidRPr="00FF292D">
        <w:rPr>
          <w:rFonts w:ascii="Times New Roman" w:eastAsia="Times New Roman" w:hAnsi="Times New Roman" w:cs="Times New Roman"/>
          <w:color w:val="000000"/>
          <w:kern w:val="0"/>
          <w:sz w:val="24"/>
          <w:szCs w:val="24"/>
          <w:lang w:eastAsia="ru-RU" w:bidi="ru-RU"/>
        </w:rPr>
        <w:t xml:space="preserve"> давлениях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других характеристиках при расходах теплоносителя </w:t>
      </w:r>
      <w:r w:rsidRPr="00FF292D">
        <w:rPr>
          <w:rFonts w:ascii="Times New Roman" w:eastAsia="Times New Roman" w:hAnsi="Times New Roman" w:cs="Times New Roman"/>
          <w:smallCaps/>
          <w:color w:val="000000"/>
          <w:kern w:val="0"/>
          <w:sz w:val="24"/>
          <w:szCs w:val="24"/>
          <w:lang w:eastAsia="ru-RU" w:bidi="ru-RU"/>
        </w:rPr>
        <w:t>от 20 до</w:t>
      </w:r>
      <w:r w:rsidRPr="00FF292D">
        <w:rPr>
          <w:rFonts w:ascii="Times New Roman" w:eastAsia="Times New Roman" w:hAnsi="Times New Roman" w:cs="Times New Roman"/>
          <w:color w:val="000000"/>
          <w:kern w:val="0"/>
          <w:sz w:val="24"/>
          <w:szCs w:val="24"/>
          <w:lang w:eastAsia="ru-RU" w:bidi="ru-RU"/>
        </w:rPr>
        <w:t xml:space="preserve"> 1500т/час </w:t>
      </w:r>
      <w:r w:rsidRPr="00FF292D">
        <w:rPr>
          <w:rFonts w:ascii="Times New Roman" w:eastAsia="Times New Roman" w:hAnsi="Times New Roman" w:cs="Times New Roman"/>
          <w:smallCaps/>
          <w:color w:val="000000"/>
          <w:kern w:val="0"/>
          <w:sz w:val="24"/>
          <w:szCs w:val="24"/>
          <w:lang w:eastAsia="ru-RU" w:bidi="ru-RU"/>
        </w:rPr>
        <w:t>и скоростях до ок. 20 м/с.</w:t>
      </w:r>
    </w:p>
    <w:p w:rsidR="00FF292D" w:rsidRPr="00FF292D" w:rsidRDefault="00FF292D" w:rsidP="00FF292D">
      <w:pPr>
        <w:numPr>
          <w:ilvl w:val="0"/>
          <w:numId w:val="31"/>
        </w:numPr>
        <w:tabs>
          <w:tab w:val="clear" w:pos="709"/>
          <w:tab w:val="left" w:pos="917"/>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Разработанные экспериментальные установки (стенды)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натурным ТЖМТ </w:t>
      </w:r>
      <w:r w:rsidRPr="00FF292D">
        <w:rPr>
          <w:rFonts w:ascii="Times New Roman" w:eastAsia="Times New Roman" w:hAnsi="Times New Roman" w:cs="Times New Roman"/>
          <w:smallCaps/>
          <w:color w:val="000000"/>
          <w:kern w:val="0"/>
          <w:sz w:val="24"/>
          <w:szCs w:val="24"/>
          <w:lang w:eastAsia="ru-RU" w:bidi="ru-RU"/>
        </w:rPr>
        <w:t xml:space="preserve">для </w:t>
      </w:r>
      <w:r w:rsidRPr="00FF292D">
        <w:rPr>
          <w:rFonts w:ascii="Times New Roman" w:eastAsia="Times New Roman" w:hAnsi="Times New Roman" w:cs="Times New Roman"/>
          <w:color w:val="000000"/>
          <w:kern w:val="0"/>
          <w:sz w:val="24"/>
          <w:szCs w:val="24"/>
          <w:lang w:eastAsia="ru-RU" w:bidi="ru-RU"/>
        </w:rPr>
        <w:t xml:space="preserve">проведения исследований кавитационных процессов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ТЖМТ; установки для определения наличия содержания газа </w:t>
      </w:r>
      <w:r w:rsidRPr="00FF292D">
        <w:rPr>
          <w:rFonts w:ascii="Times New Roman" w:eastAsia="Times New Roman" w:hAnsi="Times New Roman" w:cs="Times New Roman"/>
          <w:smallCaps/>
          <w:color w:val="000000"/>
          <w:kern w:val="0"/>
          <w:sz w:val="24"/>
          <w:szCs w:val="24"/>
          <w:lang w:eastAsia="ru-RU" w:bidi="ru-RU"/>
        </w:rPr>
        <w:t>в ТЖМТ.</w:t>
      </w:r>
    </w:p>
    <w:p w:rsidR="00FF292D" w:rsidRPr="00FF292D" w:rsidRDefault="00FF292D" w:rsidP="00FF292D">
      <w:pPr>
        <w:numPr>
          <w:ilvl w:val="0"/>
          <w:numId w:val="31"/>
        </w:numPr>
        <w:tabs>
          <w:tab w:val="clear" w:pos="709"/>
          <w:tab w:val="left" w:pos="917"/>
        </w:tabs>
        <w:suppressAutoHyphens w:val="0"/>
        <w:spacing w:after="0" w:line="413" w:lineRule="exact"/>
        <w:ind w:firstLine="74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Массив экспериментальных данных условий </w:t>
      </w:r>
      <w:r w:rsidRPr="00FF292D">
        <w:rPr>
          <w:rFonts w:ascii="Times New Roman" w:eastAsia="Times New Roman" w:hAnsi="Times New Roman" w:cs="Times New Roman"/>
          <w:smallCaps/>
          <w:color w:val="000000"/>
          <w:kern w:val="0"/>
          <w:sz w:val="24"/>
          <w:szCs w:val="24"/>
          <w:lang w:eastAsia="ru-RU" w:bidi="ru-RU"/>
        </w:rPr>
        <w:t>возникновения,</w:t>
      </w:r>
      <w:r w:rsidRPr="00FF292D">
        <w:rPr>
          <w:rFonts w:ascii="Times New Roman" w:eastAsia="Times New Roman" w:hAnsi="Times New Roman" w:cs="Times New Roman"/>
          <w:color w:val="000000"/>
          <w:kern w:val="0"/>
          <w:sz w:val="24"/>
          <w:szCs w:val="24"/>
          <w:lang w:eastAsia="ru-RU" w:bidi="ru-RU"/>
        </w:rPr>
        <w:t xml:space="preserve"> характера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характеристик процессов кавитации </w:t>
      </w:r>
      <w:r w:rsidRPr="00FF292D">
        <w:rPr>
          <w:rFonts w:ascii="Times New Roman" w:eastAsia="Times New Roman" w:hAnsi="Times New Roman" w:cs="Times New Roman"/>
          <w:smallCaps/>
          <w:color w:val="000000"/>
          <w:kern w:val="0"/>
          <w:sz w:val="24"/>
          <w:szCs w:val="24"/>
          <w:lang w:eastAsia="ru-RU" w:bidi="ru-RU"/>
        </w:rPr>
        <w:t>в ТЖМТ, позволивших</w:t>
      </w:r>
      <w:r w:rsidRPr="00FF292D">
        <w:rPr>
          <w:rFonts w:ascii="Times New Roman" w:eastAsia="Times New Roman" w:hAnsi="Times New Roman" w:cs="Times New Roman"/>
          <w:color w:val="000000"/>
          <w:kern w:val="0"/>
          <w:sz w:val="24"/>
          <w:szCs w:val="24"/>
          <w:lang w:eastAsia="ru-RU" w:bidi="ru-RU"/>
        </w:rPr>
        <w:t xml:space="preserve"> определять допустимую высоту всасывания </w:t>
      </w:r>
      <w:r w:rsidRPr="00FF292D">
        <w:rPr>
          <w:rFonts w:ascii="Times New Roman" w:eastAsia="Times New Roman" w:hAnsi="Times New Roman" w:cs="Times New Roman"/>
          <w:smallCaps/>
          <w:color w:val="000000"/>
          <w:kern w:val="0"/>
          <w:sz w:val="24"/>
          <w:szCs w:val="24"/>
          <w:lang w:eastAsia="ru-RU" w:bidi="ru-RU"/>
        </w:rPr>
        <w:t xml:space="preserve">и </w:t>
      </w:r>
      <w:r w:rsidRPr="00FF292D">
        <w:rPr>
          <w:rFonts w:ascii="Times New Roman" w:eastAsia="Times New Roman" w:hAnsi="Times New Roman" w:cs="Times New Roman"/>
          <w:color w:val="000000"/>
          <w:kern w:val="0"/>
          <w:sz w:val="24"/>
          <w:szCs w:val="24"/>
          <w:lang w:eastAsia="ru-RU" w:bidi="ru-RU"/>
        </w:rPr>
        <w:t xml:space="preserve">кавитационный запас ГЦН РУ </w:t>
      </w:r>
      <w:r w:rsidRPr="00FF292D">
        <w:rPr>
          <w:rFonts w:ascii="Times New Roman" w:eastAsia="Times New Roman" w:hAnsi="Times New Roman" w:cs="Times New Roman"/>
          <w:smallCaps/>
          <w:color w:val="000000"/>
          <w:kern w:val="0"/>
          <w:sz w:val="24"/>
          <w:szCs w:val="24"/>
          <w:lang w:eastAsia="ru-RU" w:bidi="ru-RU"/>
        </w:rPr>
        <w:t>с ТЖМТ. Эти</w:t>
      </w:r>
      <w:r w:rsidRPr="00FF292D">
        <w:rPr>
          <w:rFonts w:ascii="Times New Roman" w:eastAsia="Times New Roman" w:hAnsi="Times New Roman" w:cs="Times New Roman"/>
          <w:color w:val="000000"/>
          <w:kern w:val="0"/>
          <w:sz w:val="24"/>
          <w:szCs w:val="24"/>
          <w:lang w:eastAsia="ru-RU" w:bidi="ru-RU"/>
        </w:rPr>
        <w:t xml:space="preserve"> данные </w:t>
      </w:r>
      <w:r w:rsidRPr="00FF292D">
        <w:rPr>
          <w:rFonts w:ascii="Times New Roman" w:eastAsia="Times New Roman" w:hAnsi="Times New Roman" w:cs="Times New Roman"/>
          <w:smallCaps/>
          <w:color w:val="000000"/>
          <w:kern w:val="0"/>
          <w:sz w:val="24"/>
          <w:szCs w:val="24"/>
          <w:lang w:eastAsia="ru-RU" w:bidi="ru-RU"/>
        </w:rPr>
        <w:t>позволяют</w:t>
      </w:r>
      <w:r w:rsidRPr="00FF292D">
        <w:rPr>
          <w:rFonts w:ascii="Times New Roman" w:eastAsia="Times New Roman" w:hAnsi="Times New Roman" w:cs="Times New Roman"/>
          <w:color w:val="000000"/>
          <w:kern w:val="0"/>
          <w:sz w:val="24"/>
          <w:szCs w:val="24"/>
          <w:lang w:eastAsia="ru-RU" w:bidi="ru-RU"/>
        </w:rPr>
        <w:t xml:space="preserve"> более обоснованно разрабатывать проектную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эксплуатационную документацию ГЦН </w:t>
      </w:r>
      <w:r w:rsidRPr="00FF292D">
        <w:rPr>
          <w:rFonts w:ascii="Times New Roman" w:eastAsia="Times New Roman" w:hAnsi="Times New Roman" w:cs="Times New Roman"/>
          <w:smallCaps/>
          <w:color w:val="000000"/>
          <w:kern w:val="0"/>
          <w:sz w:val="24"/>
          <w:szCs w:val="24"/>
          <w:lang w:eastAsia="ru-RU" w:bidi="ru-RU"/>
        </w:rPr>
        <w:t>инновационных</w:t>
      </w:r>
      <w:r w:rsidRPr="00FF292D">
        <w:rPr>
          <w:rFonts w:ascii="Times New Roman" w:eastAsia="Times New Roman" w:hAnsi="Times New Roman" w:cs="Times New Roman"/>
          <w:color w:val="000000"/>
          <w:kern w:val="0"/>
          <w:sz w:val="24"/>
          <w:szCs w:val="24"/>
          <w:lang w:eastAsia="ru-RU" w:bidi="ru-RU"/>
        </w:rPr>
        <w:t xml:space="preserve"> установок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реакторами на быстрых нейтронах, охлаждаемых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 Экспериментальные исследования </w:t>
      </w:r>
      <w:r w:rsidRPr="00FF292D">
        <w:rPr>
          <w:rFonts w:ascii="Times New Roman" w:eastAsia="Times New Roman" w:hAnsi="Times New Roman" w:cs="Times New Roman"/>
          <w:smallCaps/>
          <w:color w:val="000000"/>
          <w:kern w:val="0"/>
          <w:sz w:val="24"/>
          <w:szCs w:val="24"/>
          <w:lang w:eastAsia="ru-RU" w:bidi="ru-RU"/>
        </w:rPr>
        <w:t>эрозионного</w:t>
      </w:r>
      <w:r w:rsidRPr="00FF292D">
        <w:rPr>
          <w:rFonts w:ascii="Times New Roman" w:eastAsia="Times New Roman" w:hAnsi="Times New Roman" w:cs="Times New Roman"/>
          <w:color w:val="000000"/>
          <w:kern w:val="0"/>
          <w:sz w:val="24"/>
          <w:szCs w:val="24"/>
          <w:lang w:eastAsia="ru-RU" w:bidi="ru-RU"/>
        </w:rPr>
        <w:t xml:space="preserve"> разрушения элементов конструкций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потоке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Личный вклад автора: </w:t>
      </w:r>
      <w:r w:rsidRPr="00FF292D">
        <w:rPr>
          <w:rFonts w:ascii="Times New Roman" w:eastAsia="Times New Roman" w:hAnsi="Times New Roman" w:cs="Times New Roman"/>
          <w:color w:val="000000"/>
          <w:kern w:val="0"/>
          <w:sz w:val="24"/>
          <w:szCs w:val="24"/>
          <w:lang w:eastAsia="ru-RU" w:bidi="ru-RU"/>
        </w:rPr>
        <w:t xml:space="preserve">Исследования, результаты которых приводятся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настоящей работе, проводились на оборудовании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экспериментальных установках, смонтированных на базе кафедры «АТС» НГТУ </w:t>
      </w:r>
      <w:r w:rsidRPr="00FF292D">
        <w:rPr>
          <w:rFonts w:ascii="Times New Roman" w:eastAsia="Times New Roman" w:hAnsi="Times New Roman" w:cs="Times New Roman"/>
          <w:smallCaps/>
          <w:color w:val="000000"/>
          <w:kern w:val="0"/>
          <w:sz w:val="24"/>
          <w:szCs w:val="24"/>
          <w:lang w:eastAsia="ru-RU" w:bidi="ru-RU"/>
        </w:rPr>
        <w:t>им.</w:t>
      </w:r>
      <w:r w:rsidRPr="00FF292D">
        <w:rPr>
          <w:rFonts w:ascii="Times New Roman" w:eastAsia="Times New Roman" w:hAnsi="Times New Roman" w:cs="Times New Roman"/>
          <w:color w:val="000000"/>
          <w:kern w:val="0"/>
          <w:sz w:val="24"/>
          <w:szCs w:val="24"/>
          <w:lang w:eastAsia="ru-RU" w:bidi="ru-RU"/>
        </w:rPr>
        <w:t xml:space="preserve"> Р.Е. Алексеева при непосредственном участии автора, автором </w:t>
      </w:r>
      <w:r w:rsidRPr="00FF292D">
        <w:rPr>
          <w:rFonts w:ascii="Times New Roman" w:eastAsia="Times New Roman" w:hAnsi="Times New Roman" w:cs="Times New Roman"/>
          <w:smallCaps/>
          <w:color w:val="000000"/>
          <w:kern w:val="0"/>
          <w:sz w:val="24"/>
          <w:szCs w:val="24"/>
          <w:lang w:eastAsia="ru-RU" w:bidi="ru-RU"/>
        </w:rPr>
        <w:t>лично или под</w:t>
      </w:r>
      <w:r w:rsidRPr="00FF292D">
        <w:rPr>
          <w:rFonts w:ascii="Times New Roman" w:eastAsia="Times New Roman" w:hAnsi="Times New Roman" w:cs="Times New Roman"/>
          <w:color w:val="000000"/>
          <w:kern w:val="0"/>
          <w:sz w:val="24"/>
          <w:szCs w:val="24"/>
          <w:lang w:eastAsia="ru-RU" w:bidi="ru-RU"/>
        </w:rPr>
        <w:t xml:space="preserve"> его руководством. Автор принимал участие на всех этапах </w:t>
      </w:r>
      <w:r w:rsidRPr="00FF292D">
        <w:rPr>
          <w:rFonts w:ascii="Times New Roman" w:eastAsia="Times New Roman" w:hAnsi="Times New Roman" w:cs="Times New Roman"/>
          <w:smallCaps/>
          <w:color w:val="000000"/>
          <w:kern w:val="0"/>
          <w:sz w:val="24"/>
          <w:szCs w:val="24"/>
          <w:lang w:eastAsia="ru-RU" w:bidi="ru-RU"/>
        </w:rPr>
        <w:t>подготовки,</w:t>
      </w:r>
      <w:r w:rsidRPr="00FF292D">
        <w:rPr>
          <w:rFonts w:ascii="Times New Roman" w:eastAsia="Times New Roman" w:hAnsi="Times New Roman" w:cs="Times New Roman"/>
          <w:color w:val="000000"/>
          <w:kern w:val="0"/>
          <w:sz w:val="24"/>
          <w:szCs w:val="24"/>
          <w:lang w:eastAsia="ru-RU" w:bidi="ru-RU"/>
        </w:rPr>
        <w:t xml:space="preserve"> проектирования, монтажа, отладки экспериментальных участков, оборудования, а также </w:t>
      </w:r>
      <w:r w:rsidRPr="00FF292D">
        <w:rPr>
          <w:rFonts w:ascii="Times New Roman" w:eastAsia="Times New Roman" w:hAnsi="Times New Roman" w:cs="Times New Roman"/>
          <w:smallCaps/>
          <w:color w:val="000000"/>
          <w:kern w:val="0"/>
          <w:sz w:val="24"/>
          <w:szCs w:val="24"/>
          <w:lang w:eastAsia="ru-RU" w:bidi="ru-RU"/>
        </w:rPr>
        <w:t xml:space="preserve">в </w:t>
      </w:r>
      <w:r w:rsidRPr="00FF292D">
        <w:rPr>
          <w:rFonts w:ascii="Times New Roman" w:eastAsia="Times New Roman" w:hAnsi="Times New Roman" w:cs="Times New Roman"/>
          <w:color w:val="000000"/>
          <w:kern w:val="0"/>
          <w:sz w:val="24"/>
          <w:szCs w:val="24"/>
          <w:lang w:eastAsia="ru-RU" w:bidi="ru-RU"/>
        </w:rPr>
        <w:t xml:space="preserve">разработке программ-методик, проведении исследований, обработки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обсуждении результатов. Подготовка диссертационной работы осуществлялась под научным руководством доктора технических наук, профессора Безносова Александра Викторовича.</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работе обобщены результаты теоретических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экспериментальных исследований, выполненных на кафедре «АТС» НГТУ </w:t>
      </w:r>
      <w:r w:rsidRPr="00FF292D">
        <w:rPr>
          <w:rFonts w:ascii="Times New Roman" w:eastAsia="Times New Roman" w:hAnsi="Times New Roman" w:cs="Times New Roman"/>
          <w:smallCaps/>
          <w:color w:val="000000"/>
          <w:kern w:val="0"/>
          <w:sz w:val="24"/>
          <w:szCs w:val="24"/>
          <w:lang w:eastAsia="ru-RU" w:bidi="ru-RU"/>
        </w:rPr>
        <w:t>им.</w:t>
      </w:r>
      <w:r w:rsidRPr="00FF292D">
        <w:rPr>
          <w:rFonts w:ascii="Times New Roman" w:eastAsia="Times New Roman" w:hAnsi="Times New Roman" w:cs="Times New Roman"/>
          <w:color w:val="000000"/>
          <w:kern w:val="0"/>
          <w:sz w:val="24"/>
          <w:szCs w:val="24"/>
          <w:lang w:eastAsia="ru-RU" w:bidi="ru-RU"/>
        </w:rPr>
        <w:t xml:space="preserve"> Р.Е. Алексеева автором самостоятельно </w:t>
      </w:r>
      <w:r w:rsidRPr="00FF292D">
        <w:rPr>
          <w:rFonts w:ascii="Times New Roman" w:eastAsia="Times New Roman" w:hAnsi="Times New Roman" w:cs="Times New Roman"/>
          <w:smallCaps/>
          <w:color w:val="000000"/>
          <w:kern w:val="0"/>
          <w:sz w:val="24"/>
          <w:szCs w:val="24"/>
          <w:lang w:eastAsia="ru-RU" w:bidi="ru-RU"/>
        </w:rPr>
        <w:t xml:space="preserve">и в </w:t>
      </w:r>
      <w:r w:rsidRPr="00FF292D">
        <w:rPr>
          <w:rFonts w:ascii="Times New Roman" w:eastAsia="Times New Roman" w:hAnsi="Times New Roman" w:cs="Times New Roman"/>
          <w:color w:val="000000"/>
          <w:kern w:val="0"/>
          <w:sz w:val="24"/>
          <w:szCs w:val="24"/>
          <w:lang w:eastAsia="ru-RU" w:bidi="ru-RU"/>
        </w:rPr>
        <w:t xml:space="preserve">соавторстве </w:t>
      </w:r>
      <w:r w:rsidRPr="00FF292D">
        <w:rPr>
          <w:rFonts w:ascii="Times New Roman" w:eastAsia="Times New Roman" w:hAnsi="Times New Roman" w:cs="Times New Roman"/>
          <w:smallCaps/>
          <w:color w:val="000000"/>
          <w:kern w:val="0"/>
          <w:sz w:val="24"/>
          <w:szCs w:val="24"/>
          <w:lang w:eastAsia="ru-RU" w:bidi="ru-RU"/>
        </w:rPr>
        <w:t>с д.т.н.,</w:t>
      </w:r>
      <w:r w:rsidRPr="00FF292D">
        <w:rPr>
          <w:rFonts w:ascii="Times New Roman" w:eastAsia="Times New Roman" w:hAnsi="Times New Roman" w:cs="Times New Roman"/>
          <w:color w:val="000000"/>
          <w:kern w:val="0"/>
          <w:sz w:val="24"/>
          <w:szCs w:val="24"/>
          <w:lang w:eastAsia="ru-RU" w:bidi="ru-RU"/>
        </w:rPr>
        <w:t xml:space="preserve"> проф. Безносовым А.В., </w:t>
      </w:r>
      <w:r w:rsidRPr="00FF292D">
        <w:rPr>
          <w:rFonts w:ascii="Times New Roman" w:eastAsia="Times New Roman" w:hAnsi="Times New Roman" w:cs="Times New Roman"/>
          <w:smallCaps/>
          <w:color w:val="000000"/>
          <w:kern w:val="0"/>
          <w:sz w:val="24"/>
          <w:szCs w:val="24"/>
          <w:lang w:eastAsia="ru-RU" w:bidi="ru-RU"/>
        </w:rPr>
        <w:t>инж.</w:t>
      </w:r>
      <w:r w:rsidRPr="00FF292D">
        <w:rPr>
          <w:rFonts w:ascii="Times New Roman" w:eastAsia="Times New Roman" w:hAnsi="Times New Roman" w:cs="Times New Roman"/>
          <w:color w:val="000000"/>
          <w:kern w:val="0"/>
          <w:sz w:val="24"/>
          <w:szCs w:val="24"/>
          <w:lang w:eastAsia="ru-RU" w:bidi="ru-RU"/>
        </w:rPr>
        <w:t xml:space="preserve"> Серовым В.Е., </w:t>
      </w:r>
      <w:r w:rsidRPr="00FF292D">
        <w:rPr>
          <w:rFonts w:ascii="Times New Roman" w:eastAsia="Times New Roman" w:hAnsi="Times New Roman" w:cs="Times New Roman"/>
          <w:smallCaps/>
          <w:color w:val="000000"/>
          <w:kern w:val="0"/>
          <w:sz w:val="24"/>
          <w:szCs w:val="24"/>
          <w:lang w:eastAsia="ru-RU" w:bidi="ru-RU"/>
        </w:rPr>
        <w:t>доц. Боковой</w:t>
      </w:r>
      <w:r w:rsidRPr="00FF292D">
        <w:rPr>
          <w:rFonts w:ascii="Times New Roman" w:eastAsia="Times New Roman" w:hAnsi="Times New Roman" w:cs="Times New Roman"/>
          <w:color w:val="000000"/>
          <w:kern w:val="0"/>
          <w:sz w:val="24"/>
          <w:szCs w:val="24"/>
          <w:lang w:eastAsia="ru-RU" w:bidi="ru-RU"/>
        </w:rPr>
        <w:t xml:space="preserve"> Т.А., асп. Маховым К.А., асп. </w:t>
      </w:r>
      <w:r w:rsidRPr="00FF292D">
        <w:rPr>
          <w:rFonts w:ascii="Times New Roman" w:eastAsia="Times New Roman" w:hAnsi="Times New Roman" w:cs="Times New Roman"/>
          <w:smallCaps/>
          <w:color w:val="000000"/>
          <w:kern w:val="0"/>
          <w:sz w:val="24"/>
          <w:szCs w:val="24"/>
          <w:lang w:eastAsia="ru-RU" w:bidi="ru-RU"/>
        </w:rPr>
        <w:t>Львовом</w:t>
      </w:r>
      <w:r w:rsidRPr="00FF292D">
        <w:rPr>
          <w:rFonts w:ascii="Times New Roman" w:eastAsia="Times New Roman" w:hAnsi="Times New Roman" w:cs="Times New Roman"/>
          <w:color w:val="000000"/>
          <w:kern w:val="0"/>
          <w:sz w:val="24"/>
          <w:szCs w:val="24"/>
          <w:lang w:eastAsia="ru-RU" w:bidi="ru-RU"/>
        </w:rPr>
        <w:t xml:space="preserve"> А.В., асп. Зудиным А.Д. (НГТУ).</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b/>
          <w:bCs/>
          <w:color w:val="000000"/>
          <w:kern w:val="0"/>
          <w:sz w:val="24"/>
          <w:szCs w:val="24"/>
          <w:lang w:eastAsia="ru-RU" w:bidi="ru-RU"/>
        </w:rPr>
        <w:t xml:space="preserve">Апробация работы и публикации: </w:t>
      </w:r>
      <w:r w:rsidRPr="00FF292D">
        <w:rPr>
          <w:rFonts w:ascii="Times New Roman" w:eastAsia="Times New Roman" w:hAnsi="Times New Roman" w:cs="Times New Roman"/>
          <w:color w:val="000000"/>
          <w:kern w:val="0"/>
          <w:sz w:val="24"/>
          <w:szCs w:val="24"/>
          <w:lang w:eastAsia="ru-RU" w:bidi="ru-RU"/>
        </w:rPr>
        <w:t xml:space="preserve">Результаты работы докладывались на международных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отечественных конференциях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семинарах: «14</w:t>
      </w:r>
      <w:r w:rsidRPr="00FF292D">
        <w:rPr>
          <w:rFonts w:ascii="Times New Roman" w:eastAsia="Times New Roman" w:hAnsi="Times New Roman" w:cs="Times New Roman"/>
          <w:smallCaps/>
          <w:color w:val="000000"/>
          <w:kern w:val="0"/>
          <w:sz w:val="24"/>
          <w:szCs w:val="24"/>
          <w:lang w:eastAsia="ru-RU" w:bidi="ru-RU"/>
        </w:rPr>
        <w:t>-я</w:t>
      </w:r>
      <w:r w:rsidRPr="00FF292D">
        <w:rPr>
          <w:rFonts w:ascii="Times New Roman" w:eastAsia="Times New Roman" w:hAnsi="Times New Roman" w:cs="Times New Roman"/>
          <w:color w:val="000000"/>
          <w:kern w:val="0"/>
          <w:sz w:val="24"/>
          <w:szCs w:val="24"/>
          <w:lang w:eastAsia="ru-RU" w:bidi="ru-RU"/>
        </w:rPr>
        <w:t xml:space="preserve"> Нижегородская сессия </w:t>
      </w:r>
      <w:r w:rsidRPr="00FF292D">
        <w:rPr>
          <w:rFonts w:ascii="Times New Roman" w:eastAsia="Times New Roman" w:hAnsi="Times New Roman" w:cs="Times New Roman"/>
          <w:smallCaps/>
          <w:color w:val="000000"/>
          <w:kern w:val="0"/>
          <w:sz w:val="24"/>
          <w:szCs w:val="24"/>
          <w:lang w:eastAsia="ru-RU" w:bidi="ru-RU"/>
        </w:rPr>
        <w:t>молодых</w:t>
      </w:r>
      <w:r w:rsidRPr="00FF292D">
        <w:rPr>
          <w:rFonts w:ascii="Times New Roman" w:eastAsia="Times New Roman" w:hAnsi="Times New Roman" w:cs="Times New Roman"/>
          <w:color w:val="000000"/>
          <w:kern w:val="0"/>
          <w:sz w:val="24"/>
          <w:szCs w:val="24"/>
          <w:lang w:eastAsia="ru-RU" w:bidi="ru-RU"/>
        </w:rPr>
        <w:t xml:space="preserve"> ученых»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2009</w:t>
      </w:r>
      <w:r w:rsidRPr="00FF292D">
        <w:rPr>
          <w:rFonts w:ascii="Times New Roman" w:eastAsia="Times New Roman" w:hAnsi="Times New Roman" w:cs="Times New Roman"/>
          <w:smallCaps/>
          <w:color w:val="000000"/>
          <w:kern w:val="0"/>
          <w:sz w:val="24"/>
          <w:szCs w:val="24"/>
          <w:lang w:eastAsia="ru-RU" w:bidi="ru-RU"/>
        </w:rPr>
        <w:t>г.); «9-я</w:t>
      </w:r>
      <w:r w:rsidRPr="00FF292D">
        <w:rPr>
          <w:rFonts w:ascii="Times New Roman" w:eastAsia="Times New Roman" w:hAnsi="Times New Roman" w:cs="Times New Roman"/>
          <w:color w:val="000000"/>
          <w:kern w:val="0"/>
          <w:sz w:val="24"/>
          <w:szCs w:val="24"/>
          <w:lang w:eastAsia="ru-RU" w:bidi="ru-RU"/>
        </w:rPr>
        <w:t xml:space="preserve"> международная молодежная научно</w:t>
      </w:r>
      <w:r w:rsidRPr="00FF292D">
        <w:rPr>
          <w:rFonts w:ascii="Times New Roman" w:eastAsia="Times New Roman" w:hAnsi="Times New Roman" w:cs="Times New Roman"/>
          <w:color w:val="000000"/>
          <w:kern w:val="0"/>
          <w:sz w:val="24"/>
          <w:szCs w:val="24"/>
          <w:lang w:eastAsia="ru-RU" w:bidi="ru-RU"/>
        </w:rPr>
        <w:softHyphen/>
        <w:t xml:space="preserve">техническая конференция Будущее технической науки»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2009</w:t>
      </w:r>
      <w:r w:rsidRPr="00FF292D">
        <w:rPr>
          <w:rFonts w:ascii="Times New Roman" w:eastAsia="Times New Roman" w:hAnsi="Times New Roman" w:cs="Times New Roman"/>
          <w:smallCaps/>
          <w:color w:val="000000"/>
          <w:kern w:val="0"/>
          <w:sz w:val="24"/>
          <w:szCs w:val="24"/>
          <w:lang w:eastAsia="ru-RU" w:bidi="ru-RU"/>
        </w:rPr>
        <w:t>г.);</w:t>
      </w:r>
      <w:r w:rsidRPr="00FF292D">
        <w:rPr>
          <w:rFonts w:ascii="Times New Roman" w:eastAsia="Times New Roman" w:hAnsi="Times New Roman" w:cs="Times New Roman"/>
          <w:color w:val="000000"/>
          <w:kern w:val="0"/>
          <w:sz w:val="24"/>
          <w:szCs w:val="24"/>
          <w:lang w:eastAsia="ru-RU" w:bidi="ru-RU"/>
        </w:rPr>
        <w:t xml:space="preserve"> «Реакторы на быстрых нейтронах» (Обнинск 2009</w:t>
      </w:r>
      <w:r w:rsidRPr="00FF292D">
        <w:rPr>
          <w:rFonts w:ascii="Times New Roman" w:eastAsia="Times New Roman" w:hAnsi="Times New Roman" w:cs="Times New Roman"/>
          <w:smallCaps/>
          <w:color w:val="000000"/>
          <w:kern w:val="0"/>
          <w:sz w:val="24"/>
          <w:szCs w:val="24"/>
          <w:lang w:eastAsia="ru-RU" w:bidi="ru-RU"/>
        </w:rPr>
        <w:t>г.); «7-я</w:t>
      </w:r>
      <w:r w:rsidRPr="00FF292D">
        <w:rPr>
          <w:rFonts w:ascii="Times New Roman" w:eastAsia="Times New Roman" w:hAnsi="Times New Roman" w:cs="Times New Roman"/>
          <w:color w:val="000000"/>
          <w:kern w:val="0"/>
          <w:sz w:val="24"/>
          <w:szCs w:val="24"/>
          <w:lang w:eastAsia="ru-RU" w:bidi="ru-RU"/>
        </w:rPr>
        <w:t xml:space="preserve"> Курчатовская молодежно-научная школа» (Москва 2009</w:t>
      </w:r>
      <w:r w:rsidRPr="00FF292D">
        <w:rPr>
          <w:rFonts w:ascii="Times New Roman" w:eastAsia="Times New Roman" w:hAnsi="Times New Roman" w:cs="Times New Roman"/>
          <w:smallCaps/>
          <w:color w:val="000000"/>
          <w:kern w:val="0"/>
          <w:sz w:val="24"/>
          <w:szCs w:val="24"/>
          <w:lang w:eastAsia="ru-RU" w:bidi="ru-RU"/>
        </w:rPr>
        <w:t>г.);</w:t>
      </w:r>
      <w:r w:rsidRPr="00FF292D">
        <w:rPr>
          <w:rFonts w:ascii="Times New Roman" w:eastAsia="Times New Roman" w:hAnsi="Times New Roman" w:cs="Times New Roman"/>
          <w:color w:val="000000"/>
          <w:kern w:val="0"/>
          <w:sz w:val="24"/>
          <w:szCs w:val="24"/>
          <w:lang w:eastAsia="ru-RU" w:bidi="ru-RU"/>
        </w:rPr>
        <w:t xml:space="preserve"> </w:t>
      </w:r>
      <w:r w:rsidRPr="00FF292D">
        <w:rPr>
          <w:rFonts w:ascii="Times New Roman" w:eastAsia="Times New Roman" w:hAnsi="Times New Roman" w:cs="Times New Roman"/>
          <w:color w:val="000000"/>
          <w:kern w:val="0"/>
          <w:sz w:val="24"/>
          <w:szCs w:val="24"/>
          <w:lang w:eastAsia="en-US" w:bidi="en-US"/>
        </w:rPr>
        <w:t>«18</w:t>
      </w:r>
      <w:r w:rsidRPr="00FF292D">
        <w:rPr>
          <w:rFonts w:ascii="Times New Roman" w:eastAsia="Times New Roman" w:hAnsi="Times New Roman" w:cs="Times New Roman"/>
          <w:color w:val="000000"/>
          <w:kern w:val="0"/>
          <w:sz w:val="24"/>
          <w:szCs w:val="24"/>
          <w:vertAlign w:val="superscript"/>
          <w:lang w:val="en-US" w:eastAsia="en-US" w:bidi="en-US"/>
        </w:rPr>
        <w:t>th</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International</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Conference</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On</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Nuclear</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Engineering</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ICONE</w:t>
      </w:r>
      <w:r w:rsidRPr="00FF292D">
        <w:rPr>
          <w:rFonts w:ascii="Times New Roman" w:eastAsia="Times New Roman" w:hAnsi="Times New Roman" w:cs="Times New Roman"/>
          <w:color w:val="000000"/>
          <w:kern w:val="0"/>
          <w:sz w:val="24"/>
          <w:szCs w:val="24"/>
          <w:lang w:eastAsia="en-US" w:bidi="en-US"/>
        </w:rPr>
        <w:t xml:space="preserve">18)» </w:t>
      </w:r>
      <w:r w:rsidRPr="00FF292D">
        <w:rPr>
          <w:rFonts w:ascii="Times New Roman" w:eastAsia="Times New Roman" w:hAnsi="Times New Roman" w:cs="Times New Roman"/>
          <w:color w:val="000000"/>
          <w:kern w:val="0"/>
          <w:sz w:val="24"/>
          <w:szCs w:val="24"/>
          <w:lang w:eastAsia="ru-RU" w:bidi="ru-RU"/>
        </w:rPr>
        <w:t>(Китай, Ксиан 2010</w:t>
      </w:r>
      <w:r w:rsidRPr="00FF292D">
        <w:rPr>
          <w:rFonts w:ascii="Times New Roman" w:eastAsia="Times New Roman" w:hAnsi="Times New Roman" w:cs="Times New Roman"/>
          <w:smallCaps/>
          <w:color w:val="000000"/>
          <w:kern w:val="0"/>
          <w:sz w:val="24"/>
          <w:szCs w:val="24"/>
          <w:lang w:eastAsia="ru-RU" w:bidi="ru-RU"/>
        </w:rPr>
        <w:t>г.); «8-я</w:t>
      </w:r>
      <w:r w:rsidRPr="00FF292D">
        <w:rPr>
          <w:rFonts w:ascii="Times New Roman" w:eastAsia="Times New Roman" w:hAnsi="Times New Roman" w:cs="Times New Roman"/>
          <w:color w:val="000000"/>
          <w:kern w:val="0"/>
          <w:sz w:val="24"/>
          <w:szCs w:val="24"/>
          <w:lang w:eastAsia="ru-RU" w:bidi="ru-RU"/>
        </w:rPr>
        <w:t xml:space="preserve"> Курчатовская молодежно-научная школа» (Москва 2010</w:t>
      </w:r>
      <w:r w:rsidRPr="00FF292D">
        <w:rPr>
          <w:rFonts w:ascii="Times New Roman" w:eastAsia="Times New Roman" w:hAnsi="Times New Roman" w:cs="Times New Roman"/>
          <w:smallCaps/>
          <w:color w:val="000000"/>
          <w:kern w:val="0"/>
          <w:sz w:val="24"/>
          <w:szCs w:val="24"/>
          <w:lang w:eastAsia="ru-RU" w:bidi="ru-RU"/>
        </w:rPr>
        <w:t xml:space="preserve">г.); «10-я </w:t>
      </w:r>
      <w:r w:rsidRPr="00FF292D">
        <w:rPr>
          <w:rFonts w:ascii="Times New Roman" w:eastAsia="Times New Roman" w:hAnsi="Times New Roman" w:cs="Times New Roman"/>
          <w:color w:val="000000"/>
          <w:kern w:val="0"/>
          <w:sz w:val="24"/>
          <w:szCs w:val="24"/>
          <w:lang w:eastAsia="ru-RU" w:bidi="ru-RU"/>
        </w:rPr>
        <w:t xml:space="preserve">международная молодежная научно-техническая конференция Будущее технической науки»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2010</w:t>
      </w:r>
      <w:r w:rsidRPr="00FF292D">
        <w:rPr>
          <w:rFonts w:ascii="Times New Roman" w:eastAsia="Times New Roman" w:hAnsi="Times New Roman" w:cs="Times New Roman"/>
          <w:smallCaps/>
          <w:color w:val="000000"/>
          <w:kern w:val="0"/>
          <w:sz w:val="24"/>
          <w:szCs w:val="24"/>
          <w:lang w:eastAsia="ru-RU" w:bidi="ru-RU"/>
        </w:rPr>
        <w:t>г.); «15-я</w:t>
      </w:r>
      <w:r w:rsidRPr="00FF292D">
        <w:rPr>
          <w:rFonts w:ascii="Times New Roman" w:eastAsia="Times New Roman" w:hAnsi="Times New Roman" w:cs="Times New Roman"/>
          <w:color w:val="000000"/>
          <w:kern w:val="0"/>
          <w:sz w:val="24"/>
          <w:szCs w:val="24"/>
          <w:lang w:eastAsia="ru-RU" w:bidi="ru-RU"/>
        </w:rPr>
        <w:t xml:space="preserve"> Нижегородская сессия </w:t>
      </w:r>
      <w:r w:rsidRPr="00FF292D">
        <w:rPr>
          <w:rFonts w:ascii="Times New Roman" w:eastAsia="Times New Roman" w:hAnsi="Times New Roman" w:cs="Times New Roman"/>
          <w:smallCaps/>
          <w:color w:val="000000"/>
          <w:kern w:val="0"/>
          <w:sz w:val="24"/>
          <w:szCs w:val="24"/>
          <w:lang w:eastAsia="ru-RU" w:bidi="ru-RU"/>
        </w:rPr>
        <w:t>молодых</w:t>
      </w:r>
      <w:r w:rsidRPr="00FF292D">
        <w:rPr>
          <w:rFonts w:ascii="Times New Roman" w:eastAsia="Times New Roman" w:hAnsi="Times New Roman" w:cs="Times New Roman"/>
          <w:color w:val="000000"/>
          <w:kern w:val="0"/>
          <w:sz w:val="24"/>
          <w:szCs w:val="24"/>
          <w:lang w:eastAsia="ru-RU" w:bidi="ru-RU"/>
        </w:rPr>
        <w:t xml:space="preserve"> ученых»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2010</w:t>
      </w:r>
      <w:r w:rsidRPr="00FF292D">
        <w:rPr>
          <w:rFonts w:ascii="Times New Roman" w:eastAsia="Times New Roman" w:hAnsi="Times New Roman" w:cs="Times New Roman"/>
          <w:smallCaps/>
          <w:color w:val="000000"/>
          <w:kern w:val="0"/>
          <w:sz w:val="24"/>
          <w:szCs w:val="24"/>
          <w:lang w:eastAsia="ru-RU" w:bidi="ru-RU"/>
        </w:rPr>
        <w:t>г.); «9-я</w:t>
      </w:r>
      <w:r w:rsidRPr="00FF292D">
        <w:rPr>
          <w:rFonts w:ascii="Times New Roman" w:eastAsia="Times New Roman" w:hAnsi="Times New Roman" w:cs="Times New Roman"/>
          <w:color w:val="000000"/>
          <w:kern w:val="0"/>
          <w:sz w:val="24"/>
          <w:szCs w:val="24"/>
          <w:lang w:eastAsia="ru-RU" w:bidi="ru-RU"/>
        </w:rPr>
        <w:t xml:space="preserve"> Курчатовская молодежно-научная школа» (Москва 2011</w:t>
      </w:r>
      <w:r w:rsidRPr="00FF292D">
        <w:rPr>
          <w:rFonts w:ascii="Times New Roman" w:eastAsia="Times New Roman" w:hAnsi="Times New Roman" w:cs="Times New Roman"/>
          <w:smallCaps/>
          <w:color w:val="000000"/>
          <w:kern w:val="0"/>
          <w:sz w:val="24"/>
          <w:szCs w:val="24"/>
          <w:lang w:eastAsia="ru-RU" w:bidi="ru-RU"/>
        </w:rPr>
        <w:t>г.); «11-я</w:t>
      </w:r>
      <w:r w:rsidRPr="00FF292D">
        <w:rPr>
          <w:rFonts w:ascii="Times New Roman" w:eastAsia="Times New Roman" w:hAnsi="Times New Roman" w:cs="Times New Roman"/>
          <w:color w:val="000000"/>
          <w:kern w:val="0"/>
          <w:sz w:val="24"/>
          <w:szCs w:val="24"/>
          <w:lang w:eastAsia="ru-RU" w:bidi="ru-RU"/>
        </w:rPr>
        <w:t xml:space="preserve"> международная молодежная научно-техническая конференция Будущее технической науки»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2011</w:t>
      </w:r>
      <w:r w:rsidRPr="00FF292D">
        <w:rPr>
          <w:rFonts w:ascii="Times New Roman" w:eastAsia="Times New Roman" w:hAnsi="Times New Roman" w:cs="Times New Roman"/>
          <w:smallCaps/>
          <w:color w:val="000000"/>
          <w:kern w:val="0"/>
          <w:sz w:val="24"/>
          <w:szCs w:val="24"/>
          <w:lang w:eastAsia="ru-RU" w:bidi="ru-RU"/>
        </w:rPr>
        <w:t>г.); «16-я</w:t>
      </w:r>
      <w:r w:rsidRPr="00FF292D">
        <w:rPr>
          <w:rFonts w:ascii="Times New Roman" w:eastAsia="Times New Roman" w:hAnsi="Times New Roman" w:cs="Times New Roman"/>
          <w:color w:val="000000"/>
          <w:kern w:val="0"/>
          <w:sz w:val="24"/>
          <w:szCs w:val="24"/>
          <w:lang w:eastAsia="ru-RU" w:bidi="ru-RU"/>
        </w:rPr>
        <w:t xml:space="preserve"> Нижегородская сессия </w:t>
      </w:r>
      <w:r w:rsidRPr="00FF292D">
        <w:rPr>
          <w:rFonts w:ascii="Times New Roman" w:eastAsia="Times New Roman" w:hAnsi="Times New Roman" w:cs="Times New Roman"/>
          <w:smallCaps/>
          <w:color w:val="000000"/>
          <w:kern w:val="0"/>
          <w:sz w:val="24"/>
          <w:szCs w:val="24"/>
          <w:lang w:eastAsia="ru-RU" w:bidi="ru-RU"/>
        </w:rPr>
        <w:t>молодых</w:t>
      </w:r>
      <w:r w:rsidRPr="00FF292D">
        <w:rPr>
          <w:rFonts w:ascii="Times New Roman" w:eastAsia="Times New Roman" w:hAnsi="Times New Roman" w:cs="Times New Roman"/>
          <w:color w:val="000000"/>
          <w:kern w:val="0"/>
          <w:sz w:val="24"/>
          <w:szCs w:val="24"/>
          <w:lang w:eastAsia="ru-RU" w:bidi="ru-RU"/>
        </w:rPr>
        <w:t xml:space="preserve"> ученых»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2011</w:t>
      </w:r>
      <w:r w:rsidRPr="00FF292D">
        <w:rPr>
          <w:rFonts w:ascii="Times New Roman" w:eastAsia="Times New Roman" w:hAnsi="Times New Roman" w:cs="Times New Roman"/>
          <w:smallCaps/>
          <w:color w:val="000000"/>
          <w:kern w:val="0"/>
          <w:sz w:val="24"/>
          <w:szCs w:val="24"/>
          <w:lang w:eastAsia="ru-RU" w:bidi="ru-RU"/>
        </w:rPr>
        <w:t>г.); «10-я К</w:t>
      </w:r>
      <w:r w:rsidRPr="00FF292D">
        <w:rPr>
          <w:rFonts w:ascii="Times New Roman" w:eastAsia="Times New Roman" w:hAnsi="Times New Roman" w:cs="Times New Roman"/>
          <w:color w:val="000000"/>
          <w:kern w:val="0"/>
          <w:sz w:val="24"/>
          <w:szCs w:val="24"/>
          <w:lang w:eastAsia="ru-RU" w:bidi="ru-RU"/>
        </w:rPr>
        <w:t>урчатовская молодежно-научная школа» (Москва 2012</w:t>
      </w:r>
      <w:r w:rsidRPr="00FF292D">
        <w:rPr>
          <w:rFonts w:ascii="Times New Roman" w:eastAsia="Times New Roman" w:hAnsi="Times New Roman" w:cs="Times New Roman"/>
          <w:smallCaps/>
          <w:color w:val="000000"/>
          <w:kern w:val="0"/>
          <w:sz w:val="24"/>
          <w:szCs w:val="24"/>
          <w:lang w:eastAsia="ru-RU" w:bidi="ru-RU"/>
        </w:rPr>
        <w:t>г.); «12-я</w:t>
      </w:r>
      <w:r w:rsidRPr="00FF292D">
        <w:rPr>
          <w:rFonts w:ascii="Times New Roman" w:eastAsia="Times New Roman" w:hAnsi="Times New Roman" w:cs="Times New Roman"/>
          <w:color w:val="000000"/>
          <w:kern w:val="0"/>
          <w:sz w:val="24"/>
          <w:szCs w:val="24"/>
          <w:lang w:eastAsia="ru-RU" w:bidi="ru-RU"/>
        </w:rPr>
        <w:t xml:space="preserve"> международная молодежная научно-техническая конференция Будущее технической науки»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2012</w:t>
      </w:r>
      <w:r w:rsidRPr="00FF292D">
        <w:rPr>
          <w:rFonts w:ascii="Times New Roman" w:eastAsia="Times New Roman" w:hAnsi="Times New Roman" w:cs="Times New Roman"/>
          <w:smallCaps/>
          <w:color w:val="000000"/>
          <w:kern w:val="0"/>
          <w:sz w:val="24"/>
          <w:szCs w:val="24"/>
          <w:lang w:eastAsia="ru-RU" w:bidi="ru-RU"/>
        </w:rPr>
        <w:t>г.);</w:t>
      </w:r>
      <w:r w:rsidRPr="00FF292D">
        <w:rPr>
          <w:rFonts w:ascii="Times New Roman" w:eastAsia="Times New Roman" w:hAnsi="Times New Roman" w:cs="Times New Roman"/>
          <w:color w:val="000000"/>
          <w:kern w:val="0"/>
          <w:sz w:val="24"/>
          <w:szCs w:val="24"/>
          <w:lang w:eastAsia="ru-RU" w:bidi="ru-RU"/>
        </w:rPr>
        <w:t xml:space="preserve"> «Теплофизика-2012» (Обнинск 2012</w:t>
      </w:r>
      <w:r w:rsidRPr="00FF292D">
        <w:rPr>
          <w:rFonts w:ascii="Times New Roman" w:eastAsia="Times New Roman" w:hAnsi="Times New Roman" w:cs="Times New Roman"/>
          <w:smallCaps/>
          <w:color w:val="000000"/>
          <w:kern w:val="0"/>
          <w:sz w:val="24"/>
          <w:szCs w:val="24"/>
          <w:lang w:eastAsia="ru-RU" w:bidi="ru-RU"/>
        </w:rPr>
        <w:t>г.); «17-я</w:t>
      </w:r>
      <w:r w:rsidRPr="00FF292D">
        <w:rPr>
          <w:rFonts w:ascii="Times New Roman" w:eastAsia="Times New Roman" w:hAnsi="Times New Roman" w:cs="Times New Roman"/>
          <w:color w:val="000000"/>
          <w:kern w:val="0"/>
          <w:sz w:val="24"/>
          <w:szCs w:val="24"/>
          <w:lang w:eastAsia="ru-RU" w:bidi="ru-RU"/>
        </w:rPr>
        <w:t xml:space="preserve"> Нижегородская сессия </w:t>
      </w:r>
      <w:r w:rsidRPr="00FF292D">
        <w:rPr>
          <w:rFonts w:ascii="Times New Roman" w:eastAsia="Times New Roman" w:hAnsi="Times New Roman" w:cs="Times New Roman"/>
          <w:smallCaps/>
          <w:color w:val="000000"/>
          <w:kern w:val="0"/>
          <w:sz w:val="24"/>
          <w:szCs w:val="24"/>
          <w:lang w:eastAsia="ru-RU" w:bidi="ru-RU"/>
        </w:rPr>
        <w:t>молодых</w:t>
      </w:r>
      <w:r w:rsidRPr="00FF292D">
        <w:rPr>
          <w:rFonts w:ascii="Times New Roman" w:eastAsia="Times New Roman" w:hAnsi="Times New Roman" w:cs="Times New Roman"/>
          <w:color w:val="000000"/>
          <w:kern w:val="0"/>
          <w:sz w:val="24"/>
          <w:szCs w:val="24"/>
          <w:lang w:eastAsia="ru-RU" w:bidi="ru-RU"/>
        </w:rPr>
        <w:t xml:space="preserve"> ученых»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2013</w:t>
      </w:r>
      <w:r w:rsidRPr="00FF292D">
        <w:rPr>
          <w:rFonts w:ascii="Times New Roman" w:eastAsia="Times New Roman" w:hAnsi="Times New Roman" w:cs="Times New Roman"/>
          <w:smallCaps/>
          <w:color w:val="000000"/>
          <w:kern w:val="0"/>
          <w:sz w:val="24"/>
          <w:szCs w:val="24"/>
          <w:lang w:eastAsia="ru-RU" w:bidi="ru-RU"/>
        </w:rPr>
        <w:t>г.); «11-я</w:t>
      </w:r>
      <w:r w:rsidRPr="00FF292D">
        <w:rPr>
          <w:rFonts w:ascii="Times New Roman" w:eastAsia="Times New Roman" w:hAnsi="Times New Roman" w:cs="Times New Roman"/>
          <w:color w:val="000000"/>
          <w:kern w:val="0"/>
          <w:sz w:val="24"/>
          <w:szCs w:val="24"/>
          <w:lang w:eastAsia="ru-RU" w:bidi="ru-RU"/>
        </w:rPr>
        <w:t xml:space="preserve"> Курчатовская молодежно-научная школа» (Москва 2013</w:t>
      </w:r>
      <w:r w:rsidRPr="00FF292D">
        <w:rPr>
          <w:rFonts w:ascii="Times New Roman" w:eastAsia="Times New Roman" w:hAnsi="Times New Roman" w:cs="Times New Roman"/>
          <w:smallCaps/>
          <w:color w:val="000000"/>
          <w:kern w:val="0"/>
          <w:sz w:val="24"/>
          <w:szCs w:val="24"/>
          <w:lang w:eastAsia="ru-RU" w:bidi="ru-RU"/>
        </w:rPr>
        <w:t>г.); «13-я</w:t>
      </w:r>
      <w:r w:rsidRPr="00FF292D">
        <w:rPr>
          <w:rFonts w:ascii="Times New Roman" w:eastAsia="Times New Roman" w:hAnsi="Times New Roman" w:cs="Times New Roman"/>
          <w:color w:val="000000"/>
          <w:kern w:val="0"/>
          <w:sz w:val="24"/>
          <w:szCs w:val="24"/>
          <w:lang w:eastAsia="ru-RU" w:bidi="ru-RU"/>
        </w:rPr>
        <w:t xml:space="preserve"> международная молодежная научно-техническая конференция Будущее технической науки» </w:t>
      </w:r>
      <w:r w:rsidRPr="00FF292D">
        <w:rPr>
          <w:rFonts w:ascii="Times New Roman" w:eastAsia="Times New Roman" w:hAnsi="Times New Roman" w:cs="Times New Roman"/>
          <w:smallCaps/>
          <w:color w:val="000000"/>
          <w:kern w:val="0"/>
          <w:sz w:val="24"/>
          <w:szCs w:val="24"/>
          <w:lang w:eastAsia="ru-RU" w:bidi="ru-RU"/>
        </w:rPr>
        <w:t>(Нижний</w:t>
      </w:r>
      <w:r w:rsidRPr="00FF292D">
        <w:rPr>
          <w:rFonts w:ascii="Times New Roman" w:eastAsia="Times New Roman" w:hAnsi="Times New Roman" w:cs="Times New Roman"/>
          <w:color w:val="000000"/>
          <w:kern w:val="0"/>
          <w:sz w:val="24"/>
          <w:szCs w:val="24"/>
          <w:lang w:eastAsia="ru-RU" w:bidi="ru-RU"/>
        </w:rPr>
        <w:t xml:space="preserve"> Новгород 2013</w:t>
      </w:r>
      <w:r w:rsidRPr="00FF292D">
        <w:rPr>
          <w:rFonts w:ascii="Times New Roman" w:eastAsia="Times New Roman" w:hAnsi="Times New Roman" w:cs="Times New Roman"/>
          <w:smallCaps/>
          <w:color w:val="000000"/>
          <w:kern w:val="0"/>
          <w:sz w:val="24"/>
          <w:szCs w:val="24"/>
          <w:lang w:eastAsia="ru-RU" w:bidi="ru-RU"/>
        </w:rPr>
        <w:t xml:space="preserve">г.); </w:t>
      </w:r>
      <w:r w:rsidRPr="00FF292D">
        <w:rPr>
          <w:rFonts w:ascii="Times New Roman" w:eastAsia="Times New Roman" w:hAnsi="Times New Roman" w:cs="Times New Roman"/>
          <w:smallCaps/>
          <w:color w:val="000000"/>
          <w:kern w:val="0"/>
          <w:sz w:val="24"/>
          <w:szCs w:val="24"/>
          <w:lang w:eastAsia="en-US" w:bidi="en-US"/>
        </w:rPr>
        <w:t>«21</w:t>
      </w:r>
      <w:r w:rsidRPr="00FF292D">
        <w:rPr>
          <w:rFonts w:ascii="Times New Roman" w:eastAsia="Times New Roman" w:hAnsi="Times New Roman" w:cs="Times New Roman"/>
          <w:smallCaps/>
          <w:color w:val="000000"/>
          <w:kern w:val="0"/>
          <w:sz w:val="24"/>
          <w:szCs w:val="24"/>
          <w:vertAlign w:val="superscript"/>
          <w:lang w:val="en-US" w:eastAsia="en-US" w:bidi="en-US"/>
        </w:rPr>
        <w:t>st</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International</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Conference</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On</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Nuclear</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Engineering</w:t>
      </w:r>
      <w:r w:rsidRPr="00FF292D">
        <w:rPr>
          <w:rFonts w:ascii="Times New Roman" w:eastAsia="Times New Roman" w:hAnsi="Times New Roman" w:cs="Times New Roman"/>
          <w:color w:val="000000"/>
          <w:kern w:val="0"/>
          <w:sz w:val="24"/>
          <w:szCs w:val="24"/>
          <w:lang w:eastAsia="en-US" w:bidi="en-US"/>
        </w:rPr>
        <w:t xml:space="preserve"> (</w:t>
      </w:r>
      <w:r w:rsidRPr="00FF292D">
        <w:rPr>
          <w:rFonts w:ascii="Times New Roman" w:eastAsia="Times New Roman" w:hAnsi="Times New Roman" w:cs="Times New Roman"/>
          <w:color w:val="000000"/>
          <w:kern w:val="0"/>
          <w:sz w:val="24"/>
          <w:szCs w:val="24"/>
          <w:lang w:val="en-US" w:eastAsia="en-US" w:bidi="en-US"/>
        </w:rPr>
        <w:t>ICONE</w:t>
      </w:r>
      <w:r w:rsidRPr="00FF292D">
        <w:rPr>
          <w:rFonts w:ascii="Times New Roman" w:eastAsia="Times New Roman" w:hAnsi="Times New Roman" w:cs="Times New Roman"/>
          <w:color w:val="000000"/>
          <w:kern w:val="0"/>
          <w:sz w:val="24"/>
          <w:szCs w:val="24"/>
          <w:lang w:eastAsia="en-US" w:bidi="en-US"/>
        </w:rPr>
        <w:t xml:space="preserve">21)» </w:t>
      </w:r>
      <w:r w:rsidRPr="00FF292D">
        <w:rPr>
          <w:rFonts w:ascii="Times New Roman" w:eastAsia="Times New Roman" w:hAnsi="Times New Roman" w:cs="Times New Roman"/>
          <w:color w:val="000000"/>
          <w:kern w:val="0"/>
          <w:sz w:val="24"/>
          <w:szCs w:val="24"/>
          <w:lang w:eastAsia="ru-RU" w:bidi="ru-RU"/>
        </w:rPr>
        <w:t>(Китай, Ченгду 2013</w:t>
      </w:r>
      <w:r w:rsidRPr="00FF292D">
        <w:rPr>
          <w:rFonts w:ascii="Times New Roman" w:eastAsia="Times New Roman" w:hAnsi="Times New Roman" w:cs="Times New Roman"/>
          <w:smallCaps/>
          <w:color w:val="000000"/>
          <w:kern w:val="0"/>
          <w:sz w:val="24"/>
          <w:szCs w:val="24"/>
          <w:lang w:eastAsia="ru-RU" w:bidi="ru-RU"/>
        </w:rPr>
        <w:t>г.).</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Результаты исследований, выполненных автором </w:t>
      </w:r>
      <w:r w:rsidRPr="00FF292D">
        <w:rPr>
          <w:rFonts w:ascii="Times New Roman" w:eastAsia="Times New Roman" w:hAnsi="Times New Roman" w:cs="Times New Roman"/>
          <w:smallCaps/>
          <w:color w:val="000000"/>
          <w:kern w:val="0"/>
          <w:sz w:val="24"/>
          <w:szCs w:val="24"/>
          <w:lang w:eastAsia="ru-RU" w:bidi="ru-RU"/>
        </w:rPr>
        <w:t>лично или</w:t>
      </w:r>
      <w:r w:rsidRPr="00FF292D">
        <w:rPr>
          <w:rFonts w:ascii="Times New Roman" w:eastAsia="Times New Roman" w:hAnsi="Times New Roman" w:cs="Times New Roman"/>
          <w:color w:val="000000"/>
          <w:kern w:val="0"/>
          <w:sz w:val="24"/>
          <w:szCs w:val="24"/>
          <w:lang w:eastAsia="ru-RU" w:bidi="ru-RU"/>
        </w:rPr>
        <w:t xml:space="preserve"> при его непосредственном участии, опубликованы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статьях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журнале «Атомная энергия» </w:t>
      </w:r>
      <w:r w:rsidRPr="00FF292D">
        <w:rPr>
          <w:rFonts w:ascii="Times New Roman" w:eastAsia="Times New Roman" w:hAnsi="Times New Roman" w:cs="Times New Roman"/>
          <w:smallCaps/>
          <w:color w:val="000000"/>
          <w:kern w:val="0"/>
          <w:sz w:val="24"/>
          <w:szCs w:val="24"/>
          <w:lang w:val="uk-UA" w:eastAsia="uk-UA" w:bidi="uk-UA"/>
        </w:rPr>
        <w:t xml:space="preserve">(і),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журнале </w:t>
      </w:r>
      <w:r w:rsidRPr="00FF292D">
        <w:rPr>
          <w:rFonts w:ascii="Times New Roman" w:eastAsia="Times New Roman" w:hAnsi="Times New Roman" w:cs="Times New Roman"/>
          <w:color w:val="000000"/>
          <w:kern w:val="0"/>
          <w:sz w:val="24"/>
          <w:szCs w:val="24"/>
          <w:lang w:val="uk-UA" w:eastAsia="uk-UA" w:bidi="uk-UA"/>
        </w:rPr>
        <w:t xml:space="preserve">«Ядерная </w:t>
      </w:r>
      <w:r w:rsidRPr="00FF292D">
        <w:rPr>
          <w:rFonts w:ascii="Times New Roman" w:eastAsia="Times New Roman" w:hAnsi="Times New Roman" w:cs="Times New Roman"/>
          <w:color w:val="000000"/>
          <w:kern w:val="0"/>
          <w:sz w:val="24"/>
          <w:szCs w:val="24"/>
          <w:lang w:eastAsia="ru-RU" w:bidi="ru-RU"/>
        </w:rPr>
        <w:t xml:space="preserve">энергетика» (6),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журнале «Вопросы атомной науки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техники» (3),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журнале </w:t>
      </w:r>
      <w:r w:rsidRPr="00FF292D">
        <w:rPr>
          <w:rFonts w:ascii="Times New Roman" w:eastAsia="Times New Roman" w:hAnsi="Times New Roman" w:cs="Times New Roman"/>
          <w:smallCaps/>
          <w:color w:val="000000"/>
          <w:kern w:val="0"/>
          <w:sz w:val="24"/>
          <w:szCs w:val="24"/>
          <w:lang w:val="uk-UA" w:eastAsia="uk-UA" w:bidi="uk-UA"/>
        </w:rPr>
        <w:t xml:space="preserve">«Вєстник </w:t>
      </w:r>
      <w:r w:rsidRPr="00FF292D">
        <w:rPr>
          <w:rFonts w:ascii="Times New Roman" w:eastAsia="Times New Roman" w:hAnsi="Times New Roman" w:cs="Times New Roman"/>
          <w:color w:val="000000"/>
          <w:kern w:val="0"/>
          <w:sz w:val="24"/>
          <w:szCs w:val="24"/>
          <w:lang w:eastAsia="ru-RU" w:bidi="ru-RU"/>
        </w:rPr>
        <w:t xml:space="preserve">машиностроения» </w:t>
      </w:r>
      <w:r w:rsidRPr="00FF292D">
        <w:rPr>
          <w:rFonts w:ascii="Times New Roman" w:eastAsia="Times New Roman" w:hAnsi="Times New Roman" w:cs="Times New Roman"/>
          <w:smallCaps/>
          <w:color w:val="000000"/>
          <w:kern w:val="0"/>
          <w:sz w:val="24"/>
          <w:szCs w:val="24"/>
          <w:lang w:val="uk-UA" w:eastAsia="uk-UA" w:bidi="uk-UA"/>
        </w:rPr>
        <w:t>(і).</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Получено 19 патентов, 8 </w:t>
      </w:r>
      <w:r w:rsidRPr="00FF292D">
        <w:rPr>
          <w:rFonts w:ascii="Times New Roman" w:eastAsia="Times New Roman" w:hAnsi="Times New Roman" w:cs="Times New Roman"/>
          <w:smallCaps/>
          <w:color w:val="000000"/>
          <w:kern w:val="0"/>
          <w:sz w:val="24"/>
          <w:szCs w:val="24"/>
          <w:lang w:eastAsia="ru-RU" w:bidi="ru-RU"/>
        </w:rPr>
        <w:t>из</w:t>
      </w:r>
      <w:r w:rsidRPr="00FF292D">
        <w:rPr>
          <w:rFonts w:ascii="Times New Roman" w:eastAsia="Times New Roman" w:hAnsi="Times New Roman" w:cs="Times New Roman"/>
          <w:color w:val="000000"/>
          <w:kern w:val="0"/>
          <w:sz w:val="24"/>
          <w:szCs w:val="24"/>
          <w:lang w:eastAsia="ru-RU" w:bidi="ru-RU"/>
        </w:rPr>
        <w:t xml:space="preserve"> которых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теме диссертации. Всего опубликовано 37 печатных работ </w:t>
      </w:r>
      <w:r w:rsidRPr="00FF292D">
        <w:rPr>
          <w:rFonts w:ascii="Times New Roman" w:eastAsia="Times New Roman" w:hAnsi="Times New Roman" w:cs="Times New Roman"/>
          <w:smallCaps/>
          <w:color w:val="000000"/>
          <w:kern w:val="0"/>
          <w:sz w:val="24"/>
          <w:szCs w:val="24"/>
          <w:lang w:eastAsia="ru-RU" w:bidi="ru-RU"/>
        </w:rPr>
        <w:t>по</w:t>
      </w:r>
      <w:r w:rsidRPr="00FF292D">
        <w:rPr>
          <w:rFonts w:ascii="Times New Roman" w:eastAsia="Times New Roman" w:hAnsi="Times New Roman" w:cs="Times New Roman"/>
          <w:color w:val="000000"/>
          <w:kern w:val="0"/>
          <w:sz w:val="24"/>
          <w:szCs w:val="24"/>
          <w:lang w:eastAsia="ru-RU" w:bidi="ru-RU"/>
        </w:rPr>
        <w:t xml:space="preserve"> теме диссертации.</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Автор выражает благодарность </w:t>
      </w:r>
      <w:r w:rsidRPr="00FF292D">
        <w:rPr>
          <w:rFonts w:ascii="Times New Roman" w:eastAsia="Times New Roman" w:hAnsi="Times New Roman" w:cs="Times New Roman"/>
          <w:smallCaps/>
          <w:color w:val="000000"/>
          <w:kern w:val="0"/>
          <w:sz w:val="24"/>
          <w:szCs w:val="24"/>
          <w:lang w:eastAsia="ru-RU" w:bidi="ru-RU"/>
        </w:rPr>
        <w:t>д.т.н.,</w:t>
      </w:r>
      <w:r w:rsidRPr="00FF292D">
        <w:rPr>
          <w:rFonts w:ascii="Times New Roman" w:eastAsia="Times New Roman" w:hAnsi="Times New Roman" w:cs="Times New Roman"/>
          <w:color w:val="000000"/>
          <w:kern w:val="0"/>
          <w:sz w:val="24"/>
          <w:szCs w:val="24"/>
          <w:lang w:eastAsia="ru-RU" w:bidi="ru-RU"/>
        </w:rPr>
        <w:t xml:space="preserve"> профессору А.В. Безносову осуществлявшему научное руководство </w:t>
      </w:r>
      <w:r w:rsidRPr="00FF292D">
        <w:rPr>
          <w:rFonts w:ascii="Times New Roman" w:eastAsia="Times New Roman" w:hAnsi="Times New Roman" w:cs="Times New Roman"/>
          <w:smallCaps/>
          <w:color w:val="000000"/>
          <w:kern w:val="0"/>
          <w:sz w:val="24"/>
          <w:szCs w:val="24"/>
          <w:lang w:eastAsia="ru-RU" w:bidi="ru-RU"/>
        </w:rPr>
        <w:t>этой</w:t>
      </w:r>
      <w:r w:rsidRPr="00FF292D">
        <w:rPr>
          <w:rFonts w:ascii="Times New Roman" w:eastAsia="Times New Roman" w:hAnsi="Times New Roman" w:cs="Times New Roman"/>
          <w:color w:val="000000"/>
          <w:kern w:val="0"/>
          <w:sz w:val="24"/>
          <w:szCs w:val="24"/>
          <w:lang w:eastAsia="ru-RU" w:bidi="ru-RU"/>
        </w:rPr>
        <w:t xml:space="preserve"> работой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предоставившему автору все условия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научной деятельности, коллективу кафедры «АТС» НГТУ за </w:t>
      </w:r>
      <w:r w:rsidRPr="00FF292D">
        <w:rPr>
          <w:rFonts w:ascii="Times New Roman" w:eastAsia="Times New Roman" w:hAnsi="Times New Roman" w:cs="Times New Roman"/>
          <w:smallCaps/>
          <w:color w:val="000000"/>
          <w:kern w:val="0"/>
          <w:sz w:val="24"/>
          <w:szCs w:val="24"/>
          <w:lang w:eastAsia="ru-RU" w:bidi="ru-RU"/>
        </w:rPr>
        <w:t>помощь в</w:t>
      </w:r>
      <w:r w:rsidRPr="00FF292D">
        <w:rPr>
          <w:rFonts w:ascii="Times New Roman" w:eastAsia="Times New Roman" w:hAnsi="Times New Roman" w:cs="Times New Roman"/>
          <w:color w:val="000000"/>
          <w:kern w:val="0"/>
          <w:sz w:val="24"/>
          <w:szCs w:val="24"/>
          <w:lang w:eastAsia="ru-RU" w:bidi="ru-RU"/>
        </w:rPr>
        <w:t xml:space="preserve"> работе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заведующему кафедрой </w:t>
      </w:r>
      <w:r w:rsidRPr="00FF292D">
        <w:rPr>
          <w:rFonts w:ascii="Times New Roman" w:eastAsia="Times New Roman" w:hAnsi="Times New Roman" w:cs="Times New Roman"/>
          <w:smallCaps/>
          <w:color w:val="000000"/>
          <w:kern w:val="0"/>
          <w:sz w:val="24"/>
          <w:szCs w:val="24"/>
          <w:lang w:eastAsia="ru-RU" w:bidi="ru-RU"/>
        </w:rPr>
        <w:t>д.т.н.,</w:t>
      </w:r>
      <w:r w:rsidRPr="00FF292D">
        <w:rPr>
          <w:rFonts w:ascii="Times New Roman" w:eastAsia="Times New Roman" w:hAnsi="Times New Roman" w:cs="Times New Roman"/>
          <w:color w:val="000000"/>
          <w:kern w:val="0"/>
          <w:sz w:val="24"/>
          <w:szCs w:val="24"/>
          <w:lang w:eastAsia="ru-RU" w:bidi="ru-RU"/>
        </w:rPr>
        <w:t xml:space="preserve"> профессору Дмитриеву С.М. за поддержку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работе.</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Диссертация </w:t>
      </w:r>
      <w:r w:rsidRPr="00FF292D">
        <w:rPr>
          <w:rFonts w:ascii="Times New Roman" w:eastAsia="Times New Roman" w:hAnsi="Times New Roman" w:cs="Times New Roman"/>
          <w:smallCaps/>
          <w:color w:val="000000"/>
          <w:kern w:val="0"/>
          <w:sz w:val="24"/>
          <w:szCs w:val="24"/>
          <w:lang w:eastAsia="ru-RU" w:bidi="ru-RU"/>
        </w:rPr>
        <w:t>состоит из</w:t>
      </w:r>
      <w:r w:rsidRPr="00FF292D">
        <w:rPr>
          <w:rFonts w:ascii="Times New Roman" w:eastAsia="Times New Roman" w:hAnsi="Times New Roman" w:cs="Times New Roman"/>
          <w:color w:val="000000"/>
          <w:kern w:val="0"/>
          <w:sz w:val="24"/>
          <w:szCs w:val="24"/>
          <w:lang w:eastAsia="ru-RU" w:bidi="ru-RU"/>
        </w:rPr>
        <w:t xml:space="preserve"> введения, </w:t>
      </w:r>
      <w:r w:rsidRPr="00FF292D">
        <w:rPr>
          <w:rFonts w:ascii="Times New Roman" w:eastAsia="Times New Roman" w:hAnsi="Times New Roman" w:cs="Times New Roman"/>
          <w:smallCaps/>
          <w:color w:val="000000"/>
          <w:kern w:val="0"/>
          <w:sz w:val="24"/>
          <w:szCs w:val="24"/>
          <w:lang w:eastAsia="ru-RU" w:bidi="ru-RU"/>
        </w:rPr>
        <w:t>восьми</w:t>
      </w:r>
      <w:r w:rsidRPr="00FF292D">
        <w:rPr>
          <w:rFonts w:ascii="Times New Roman" w:eastAsia="Times New Roman" w:hAnsi="Times New Roman" w:cs="Times New Roman"/>
          <w:color w:val="000000"/>
          <w:kern w:val="0"/>
          <w:sz w:val="24"/>
          <w:szCs w:val="24"/>
          <w:lang w:eastAsia="ru-RU" w:bidi="ru-RU"/>
        </w:rPr>
        <w:t xml:space="preserve"> глав, заключения. Объем работы составляет 177 страниц, 105 рисунков, 3 таблицы, 2 приложения </w:t>
      </w:r>
      <w:r w:rsidRPr="00FF292D">
        <w:rPr>
          <w:rFonts w:ascii="Times New Roman" w:eastAsia="Times New Roman" w:hAnsi="Times New Roman" w:cs="Times New Roman"/>
          <w:smallCaps/>
          <w:color w:val="000000"/>
          <w:kern w:val="0"/>
          <w:sz w:val="24"/>
          <w:szCs w:val="24"/>
          <w:lang w:eastAsia="ru-RU" w:bidi="ru-RU"/>
        </w:rPr>
        <w:t>список использованных источников из</w:t>
      </w:r>
      <w:r w:rsidRPr="00FF292D">
        <w:rPr>
          <w:rFonts w:ascii="Times New Roman" w:eastAsia="Times New Roman" w:hAnsi="Times New Roman" w:cs="Times New Roman"/>
          <w:color w:val="000000"/>
          <w:kern w:val="0"/>
          <w:sz w:val="24"/>
          <w:szCs w:val="24"/>
          <w:lang w:eastAsia="ru-RU" w:bidi="ru-RU"/>
        </w:rPr>
        <w:t xml:space="preserve"> 57 наименований, </w:t>
      </w:r>
      <w:r w:rsidRPr="00FF292D">
        <w:rPr>
          <w:rFonts w:ascii="Times New Roman" w:eastAsia="Times New Roman" w:hAnsi="Times New Roman" w:cs="Times New Roman"/>
          <w:smallCaps/>
          <w:color w:val="000000"/>
          <w:kern w:val="0"/>
          <w:sz w:val="24"/>
          <w:szCs w:val="24"/>
          <w:lang w:eastAsia="ru-RU" w:bidi="ru-RU"/>
        </w:rPr>
        <w:t>в том</w:t>
      </w:r>
      <w:r w:rsidRPr="00FF292D">
        <w:rPr>
          <w:rFonts w:ascii="Times New Roman" w:eastAsia="Times New Roman" w:hAnsi="Times New Roman" w:cs="Times New Roman"/>
          <w:color w:val="000000"/>
          <w:kern w:val="0"/>
          <w:sz w:val="24"/>
          <w:szCs w:val="24"/>
          <w:lang w:eastAsia="ru-RU" w:bidi="ru-RU"/>
        </w:rPr>
        <w:t xml:space="preserve"> числе 27 работ автора.</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Во</w:t>
      </w:r>
      <w:r w:rsidRPr="00FF292D">
        <w:rPr>
          <w:rFonts w:ascii="Times New Roman" w:eastAsia="Times New Roman" w:hAnsi="Times New Roman" w:cs="Times New Roman"/>
          <w:color w:val="000000"/>
          <w:kern w:val="0"/>
          <w:sz w:val="24"/>
          <w:szCs w:val="24"/>
          <w:lang w:eastAsia="ru-RU" w:bidi="ru-RU"/>
        </w:rPr>
        <w:t xml:space="preserve"> введении обосновывается актуальность темы диссертации, формулируется научная новизна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практическая значимость работы.</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первой главе анализируется свойства ТЖМТ, влияющие на кавитацию, </w:t>
      </w:r>
      <w:r w:rsidRPr="00FF292D">
        <w:rPr>
          <w:rFonts w:ascii="Times New Roman" w:eastAsia="Times New Roman" w:hAnsi="Times New Roman" w:cs="Times New Roman"/>
          <w:smallCaps/>
          <w:color w:val="000000"/>
          <w:kern w:val="0"/>
          <w:sz w:val="24"/>
          <w:szCs w:val="24"/>
          <w:lang w:eastAsia="ru-RU" w:bidi="ru-RU"/>
        </w:rPr>
        <w:t>опыт</w:t>
      </w:r>
      <w:r w:rsidRPr="00FF292D">
        <w:rPr>
          <w:rFonts w:ascii="Times New Roman" w:eastAsia="Times New Roman" w:hAnsi="Times New Roman" w:cs="Times New Roman"/>
          <w:color w:val="000000"/>
          <w:kern w:val="0"/>
          <w:sz w:val="24"/>
          <w:szCs w:val="24"/>
          <w:lang w:eastAsia="ru-RU" w:bidi="ru-RU"/>
        </w:rPr>
        <w:t xml:space="preserve"> создания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работы ГЦН РУ </w:t>
      </w:r>
      <w:r w:rsidRPr="00FF292D">
        <w:rPr>
          <w:rFonts w:ascii="Times New Roman" w:eastAsia="Times New Roman" w:hAnsi="Times New Roman" w:cs="Times New Roman"/>
          <w:smallCaps/>
          <w:color w:val="000000"/>
          <w:kern w:val="0"/>
          <w:sz w:val="24"/>
          <w:szCs w:val="24"/>
          <w:lang w:eastAsia="ru-RU" w:bidi="ru-RU"/>
        </w:rPr>
        <w:t>со</w:t>
      </w:r>
      <w:r w:rsidRPr="00FF292D">
        <w:rPr>
          <w:rFonts w:ascii="Times New Roman" w:eastAsia="Times New Roman" w:hAnsi="Times New Roman" w:cs="Times New Roman"/>
          <w:color w:val="000000"/>
          <w:kern w:val="0"/>
          <w:sz w:val="24"/>
          <w:szCs w:val="24"/>
          <w:lang w:eastAsia="ru-RU" w:bidi="ru-RU"/>
        </w:rPr>
        <w:t xml:space="preserve"> свинец-висмутовым теплоносителем. </w:t>
      </w:r>
      <w:r w:rsidRPr="00FF292D">
        <w:rPr>
          <w:rFonts w:ascii="Times New Roman" w:eastAsia="Times New Roman" w:hAnsi="Times New Roman" w:cs="Times New Roman"/>
          <w:smallCaps/>
          <w:color w:val="000000"/>
          <w:kern w:val="0"/>
          <w:sz w:val="24"/>
          <w:szCs w:val="24"/>
          <w:lang w:eastAsia="ru-RU" w:bidi="ru-RU"/>
        </w:rPr>
        <w:t>Проводится</w:t>
      </w:r>
      <w:r w:rsidRPr="00FF292D">
        <w:rPr>
          <w:rFonts w:ascii="Times New Roman" w:eastAsia="Times New Roman" w:hAnsi="Times New Roman" w:cs="Times New Roman"/>
          <w:color w:val="000000"/>
          <w:kern w:val="0"/>
          <w:sz w:val="24"/>
          <w:szCs w:val="24"/>
          <w:lang w:eastAsia="ru-RU" w:bidi="ru-RU"/>
        </w:rPr>
        <w:t xml:space="preserve"> теоретический анализ на основе которого делается </w:t>
      </w:r>
      <w:r w:rsidRPr="00FF292D">
        <w:rPr>
          <w:rFonts w:ascii="Times New Roman" w:eastAsia="Times New Roman" w:hAnsi="Times New Roman" w:cs="Times New Roman"/>
          <w:smallCaps/>
          <w:color w:val="000000"/>
          <w:kern w:val="0"/>
          <w:sz w:val="24"/>
          <w:szCs w:val="24"/>
          <w:lang w:eastAsia="ru-RU" w:bidi="ru-RU"/>
        </w:rPr>
        <w:t>вывод о</w:t>
      </w:r>
      <w:r w:rsidRPr="00FF292D">
        <w:rPr>
          <w:rFonts w:ascii="Times New Roman" w:eastAsia="Times New Roman" w:hAnsi="Times New Roman" w:cs="Times New Roman"/>
          <w:color w:val="000000"/>
          <w:kern w:val="0"/>
          <w:sz w:val="24"/>
          <w:szCs w:val="24"/>
          <w:lang w:eastAsia="ru-RU" w:bidi="ru-RU"/>
        </w:rPr>
        <w:t xml:space="preserve"> невозможности </w:t>
      </w:r>
      <w:r w:rsidRPr="00FF292D">
        <w:rPr>
          <w:rFonts w:ascii="Times New Roman" w:eastAsia="Times New Roman" w:hAnsi="Times New Roman" w:cs="Times New Roman"/>
          <w:smallCaps/>
          <w:color w:val="000000"/>
          <w:kern w:val="0"/>
          <w:sz w:val="24"/>
          <w:szCs w:val="24"/>
          <w:lang w:eastAsia="ru-RU" w:bidi="ru-RU"/>
        </w:rPr>
        <w:t>возникновения</w:t>
      </w:r>
      <w:r w:rsidRPr="00FF292D">
        <w:rPr>
          <w:rFonts w:ascii="Times New Roman" w:eastAsia="Times New Roman" w:hAnsi="Times New Roman" w:cs="Times New Roman"/>
          <w:color w:val="000000"/>
          <w:kern w:val="0"/>
          <w:sz w:val="24"/>
          <w:szCs w:val="24"/>
          <w:lang w:eastAsia="ru-RU" w:bidi="ru-RU"/>
        </w:rPr>
        <w:t xml:space="preserve"> традиционной кавитации </w:t>
      </w:r>
      <w:r w:rsidRPr="00FF292D">
        <w:rPr>
          <w:rFonts w:ascii="Times New Roman" w:eastAsia="Times New Roman" w:hAnsi="Times New Roman" w:cs="Times New Roman"/>
          <w:smallCaps/>
          <w:color w:val="000000"/>
          <w:kern w:val="0"/>
          <w:sz w:val="24"/>
          <w:szCs w:val="24"/>
          <w:lang w:eastAsia="ru-RU" w:bidi="ru-RU"/>
        </w:rPr>
        <w:t>в</w:t>
      </w:r>
    </w:p>
    <w:p w:rsidR="00FF292D" w:rsidRPr="00FF292D" w:rsidRDefault="00FF292D" w:rsidP="00FF292D">
      <w:pPr>
        <w:tabs>
          <w:tab w:val="clear" w:pos="709"/>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гцн ру с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Во</w:t>
      </w:r>
      <w:r w:rsidRPr="00FF292D">
        <w:rPr>
          <w:rFonts w:ascii="Times New Roman" w:eastAsia="Times New Roman" w:hAnsi="Times New Roman" w:cs="Times New Roman"/>
          <w:color w:val="000000"/>
          <w:kern w:val="0"/>
          <w:sz w:val="24"/>
          <w:szCs w:val="24"/>
          <w:lang w:eastAsia="ru-RU" w:bidi="ru-RU"/>
        </w:rPr>
        <w:t xml:space="preserve"> второй главе приводится описание экспериментальных установок </w:t>
      </w:r>
      <w:r w:rsidRPr="00FF292D">
        <w:rPr>
          <w:rFonts w:ascii="Times New Roman" w:eastAsia="Times New Roman" w:hAnsi="Times New Roman" w:cs="Times New Roman"/>
          <w:smallCaps/>
          <w:color w:val="000000"/>
          <w:kern w:val="0"/>
          <w:sz w:val="24"/>
          <w:szCs w:val="24"/>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проведения исследований кавитации, созданных автором </w:t>
      </w:r>
      <w:r w:rsidRPr="00FF292D">
        <w:rPr>
          <w:rFonts w:ascii="Times New Roman" w:eastAsia="Times New Roman" w:hAnsi="Times New Roman" w:cs="Times New Roman"/>
          <w:smallCaps/>
          <w:color w:val="000000"/>
          <w:kern w:val="0"/>
          <w:sz w:val="24"/>
          <w:szCs w:val="24"/>
          <w:lang w:eastAsia="ru-RU" w:bidi="ru-RU"/>
        </w:rPr>
        <w:t>лично под</w:t>
      </w:r>
      <w:r w:rsidRPr="00FF292D">
        <w:rPr>
          <w:rFonts w:ascii="Times New Roman" w:eastAsia="Times New Roman" w:hAnsi="Times New Roman" w:cs="Times New Roman"/>
          <w:color w:val="000000"/>
          <w:kern w:val="0"/>
          <w:sz w:val="24"/>
          <w:szCs w:val="24"/>
          <w:lang w:eastAsia="ru-RU" w:bidi="ru-RU"/>
        </w:rPr>
        <w:t xml:space="preserve"> его руководством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при его непосредственном участии.</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третьей главе представлены экспериментальные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теоретические исследования наличия газовой фазы </w:t>
      </w:r>
      <w:r w:rsidRPr="00FF292D">
        <w:rPr>
          <w:rFonts w:ascii="Times New Roman" w:eastAsia="Times New Roman" w:hAnsi="Times New Roman" w:cs="Times New Roman"/>
          <w:smallCaps/>
          <w:color w:val="000000"/>
          <w:kern w:val="0"/>
          <w:sz w:val="24"/>
          <w:szCs w:val="24"/>
          <w:lang w:eastAsia="ru-RU" w:bidi="ru-RU"/>
        </w:rPr>
        <w:t>в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четвертой главе приведены результаты экспериментальных исследований кавитационных характеристик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циркуляционном контуре стенда 2009-302ФТ-НК </w:t>
      </w:r>
      <w:r w:rsidRPr="00FF292D">
        <w:rPr>
          <w:rFonts w:ascii="Times New Roman" w:eastAsia="Times New Roman" w:hAnsi="Times New Roman" w:cs="Times New Roman"/>
          <w:smallCaps/>
          <w:color w:val="000000"/>
          <w:kern w:val="0"/>
          <w:sz w:val="24"/>
          <w:szCs w:val="24"/>
          <w:lang w:eastAsia="ru-RU" w:bidi="ru-RU"/>
        </w:rPr>
        <w:t xml:space="preserve">с </w:t>
      </w:r>
      <w:r w:rsidRPr="00FF292D">
        <w:rPr>
          <w:rFonts w:ascii="Times New Roman" w:eastAsia="Times New Roman" w:hAnsi="Times New Roman" w:cs="Times New Roman"/>
          <w:color w:val="000000"/>
          <w:kern w:val="0"/>
          <w:sz w:val="24"/>
          <w:szCs w:val="24"/>
          <w:lang w:eastAsia="ru-RU" w:bidi="ru-RU"/>
        </w:rPr>
        <w:t xml:space="preserve">центробежным насосом, подтверждающие невозможность традиционной кавитации </w:t>
      </w:r>
      <w:r w:rsidRPr="00FF292D">
        <w:rPr>
          <w:rFonts w:ascii="Times New Roman" w:eastAsia="Times New Roman" w:hAnsi="Times New Roman" w:cs="Times New Roman"/>
          <w:smallCaps/>
          <w:color w:val="000000"/>
          <w:kern w:val="0"/>
          <w:sz w:val="24"/>
          <w:szCs w:val="24"/>
          <w:lang w:eastAsia="ru-RU" w:bidi="ru-RU"/>
        </w:rPr>
        <w:t>в условиях</w:t>
      </w:r>
    </w:p>
    <w:p w:rsidR="00FF292D" w:rsidRPr="00FF292D" w:rsidRDefault="00FF292D" w:rsidP="00FF292D">
      <w:pPr>
        <w:tabs>
          <w:tab w:val="clear" w:pos="709"/>
        </w:tabs>
        <w:suppressAutoHyphens w:val="0"/>
        <w:spacing w:after="0" w:line="413" w:lineRule="exact"/>
        <w:ind w:firstLine="0"/>
        <w:jc w:val="left"/>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ру с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smallCaps/>
          <w:color w:val="000000"/>
          <w:kern w:val="0"/>
          <w:sz w:val="24"/>
          <w:szCs w:val="24"/>
          <w:lang w:eastAsia="ru-RU" w:bidi="ru-RU"/>
        </w:rPr>
        <w:t>В пятой</w:t>
      </w:r>
      <w:r w:rsidRPr="00FF292D">
        <w:rPr>
          <w:rFonts w:ascii="Times New Roman" w:eastAsia="Times New Roman" w:hAnsi="Times New Roman" w:cs="Times New Roman"/>
          <w:color w:val="000000"/>
          <w:kern w:val="0"/>
          <w:sz w:val="24"/>
          <w:szCs w:val="24"/>
          <w:lang w:eastAsia="ru-RU" w:bidi="ru-RU"/>
        </w:rPr>
        <w:t xml:space="preserve"> главе приведены результаты экспериментальных исследований условий </w:t>
      </w:r>
      <w:r w:rsidRPr="00FF292D">
        <w:rPr>
          <w:rFonts w:ascii="Times New Roman" w:eastAsia="Times New Roman" w:hAnsi="Times New Roman" w:cs="Times New Roman"/>
          <w:smallCaps/>
          <w:color w:val="000000"/>
          <w:kern w:val="0"/>
          <w:sz w:val="24"/>
          <w:szCs w:val="24"/>
          <w:lang w:eastAsia="ru-RU" w:bidi="ru-RU"/>
        </w:rPr>
        <w:t>возникновения</w:t>
      </w:r>
      <w:r w:rsidRPr="00FF292D">
        <w:rPr>
          <w:rFonts w:ascii="Times New Roman" w:eastAsia="Times New Roman" w:hAnsi="Times New Roman" w:cs="Times New Roman"/>
          <w:color w:val="000000"/>
          <w:kern w:val="0"/>
          <w:sz w:val="24"/>
          <w:szCs w:val="24"/>
          <w:lang w:eastAsia="ru-RU" w:bidi="ru-RU"/>
        </w:rPr>
        <w:t xml:space="preserve"> кавитации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кавитационных характеристик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циркуляционном контуре стенда ФТ-3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центробежным насосом, позволившие обоснованно, тремя независимыми методами определить характеристики кавитационных процессов </w:t>
      </w:r>
      <w:r w:rsidRPr="00FF292D">
        <w:rPr>
          <w:rFonts w:ascii="Times New Roman" w:eastAsia="Times New Roman" w:hAnsi="Times New Roman" w:cs="Times New Roman"/>
          <w:smallCaps/>
          <w:color w:val="000000"/>
          <w:kern w:val="0"/>
          <w:sz w:val="24"/>
          <w:szCs w:val="24"/>
          <w:lang w:eastAsia="ru-RU" w:bidi="ru-RU"/>
        </w:rPr>
        <w:t>в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шестой главе приведены результаты экспериментальных исследований условий </w:t>
      </w:r>
      <w:r w:rsidRPr="00FF292D">
        <w:rPr>
          <w:rFonts w:ascii="Times New Roman" w:eastAsia="Times New Roman" w:hAnsi="Times New Roman" w:cs="Times New Roman"/>
          <w:smallCaps/>
          <w:color w:val="000000"/>
          <w:kern w:val="0"/>
          <w:sz w:val="24"/>
          <w:szCs w:val="24"/>
          <w:lang w:eastAsia="ru-RU" w:bidi="ru-RU"/>
        </w:rPr>
        <w:t>возникновения</w:t>
      </w:r>
      <w:r w:rsidRPr="00FF292D">
        <w:rPr>
          <w:rFonts w:ascii="Times New Roman" w:eastAsia="Times New Roman" w:hAnsi="Times New Roman" w:cs="Times New Roman"/>
          <w:color w:val="000000"/>
          <w:kern w:val="0"/>
          <w:sz w:val="24"/>
          <w:szCs w:val="24"/>
          <w:lang w:eastAsia="ru-RU" w:bidi="ru-RU"/>
        </w:rPr>
        <w:t xml:space="preserve"> кавитации </w:t>
      </w:r>
      <w:r w:rsidRPr="00FF292D">
        <w:rPr>
          <w:rFonts w:ascii="Times New Roman" w:eastAsia="Times New Roman" w:hAnsi="Times New Roman" w:cs="Times New Roman"/>
          <w:smallCaps/>
          <w:color w:val="000000"/>
          <w:kern w:val="0"/>
          <w:sz w:val="24"/>
          <w:szCs w:val="24"/>
          <w:lang w:eastAsia="ru-RU" w:bidi="ru-RU"/>
        </w:rPr>
        <w:t>и</w:t>
      </w:r>
      <w:r w:rsidRPr="00FF292D">
        <w:rPr>
          <w:rFonts w:ascii="Times New Roman" w:eastAsia="Times New Roman" w:hAnsi="Times New Roman" w:cs="Times New Roman"/>
          <w:color w:val="000000"/>
          <w:kern w:val="0"/>
          <w:sz w:val="24"/>
          <w:szCs w:val="24"/>
          <w:lang w:eastAsia="ru-RU" w:bidi="ru-RU"/>
        </w:rPr>
        <w:t xml:space="preserve"> кавитационных характеристик </w:t>
      </w:r>
      <w:r w:rsidRPr="00FF292D">
        <w:rPr>
          <w:rFonts w:ascii="Times New Roman" w:eastAsia="Times New Roman" w:hAnsi="Times New Roman" w:cs="Times New Roman"/>
          <w:smallCaps/>
          <w:color w:val="000000"/>
          <w:kern w:val="0"/>
          <w:sz w:val="24"/>
          <w:szCs w:val="24"/>
          <w:lang w:eastAsia="ru-RU" w:bidi="ru-RU"/>
        </w:rPr>
        <w:t>в</w:t>
      </w:r>
      <w:r w:rsidRPr="00FF292D">
        <w:rPr>
          <w:rFonts w:ascii="Times New Roman" w:eastAsia="Times New Roman" w:hAnsi="Times New Roman" w:cs="Times New Roman"/>
          <w:color w:val="000000"/>
          <w:kern w:val="0"/>
          <w:sz w:val="24"/>
          <w:szCs w:val="24"/>
          <w:lang w:eastAsia="ru-RU" w:bidi="ru-RU"/>
        </w:rPr>
        <w:t xml:space="preserve"> циркуляционном контуре стенда ФТ-4А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осевым насосом, подтвердившем невозможность традиционной кавитации.</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В седьмой главе приведены результаты кавитационных испытаний моделей ГЦНА РУ БРЕСТ </w:t>
      </w:r>
      <w:r w:rsidRPr="00FF292D">
        <w:rPr>
          <w:rFonts w:ascii="Times New Roman" w:eastAsia="Times New Roman" w:hAnsi="Times New Roman" w:cs="Times New Roman"/>
          <w:smallCaps/>
          <w:color w:val="000000"/>
          <w:kern w:val="0"/>
          <w:sz w:val="24"/>
          <w:szCs w:val="24"/>
          <w:lang w:eastAsia="ru-RU" w:bidi="ru-RU"/>
        </w:rPr>
        <w:t>-од-</w:t>
      </w:r>
      <w:r w:rsidRPr="00FF292D">
        <w:rPr>
          <w:rFonts w:ascii="Times New Roman" w:eastAsia="Times New Roman" w:hAnsi="Times New Roman" w:cs="Times New Roman"/>
          <w:color w:val="000000"/>
          <w:kern w:val="0"/>
          <w:sz w:val="24"/>
          <w:szCs w:val="24"/>
          <w:lang w:eastAsia="ru-RU" w:bidi="ru-RU"/>
        </w:rPr>
        <w:t xml:space="preserve">300 на стенде ФТ-4 НГТУ </w:t>
      </w:r>
      <w:r w:rsidRPr="00FF292D">
        <w:rPr>
          <w:rFonts w:ascii="Times New Roman" w:eastAsia="Times New Roman" w:hAnsi="Times New Roman" w:cs="Times New Roman"/>
          <w:smallCaps/>
          <w:color w:val="000000"/>
          <w:kern w:val="0"/>
          <w:sz w:val="24"/>
          <w:szCs w:val="24"/>
          <w:lang w:eastAsia="ru-RU" w:bidi="ru-RU"/>
        </w:rPr>
        <w:t>с</w:t>
      </w:r>
      <w:r w:rsidRPr="00FF292D">
        <w:rPr>
          <w:rFonts w:ascii="Times New Roman" w:eastAsia="Times New Roman" w:hAnsi="Times New Roman" w:cs="Times New Roman"/>
          <w:color w:val="000000"/>
          <w:kern w:val="0"/>
          <w:sz w:val="24"/>
          <w:szCs w:val="24"/>
          <w:lang w:eastAsia="ru-RU" w:bidi="ru-RU"/>
        </w:rPr>
        <w:t xml:space="preserve"> осевым насосом.</w:t>
      </w:r>
    </w:p>
    <w:p w:rsidR="00FF292D" w:rsidRDefault="00FF292D" w:rsidP="00FF292D">
      <w:pPr>
        <w:rPr>
          <w:rFonts w:ascii="Arial Unicode MS" w:eastAsia="Arial Unicode MS" w:hAnsi="Arial Unicode MS" w:cs="Arial Unicode MS"/>
          <w:color w:val="000000"/>
          <w:kern w:val="0"/>
          <w:sz w:val="24"/>
          <w:szCs w:val="24"/>
          <w:lang w:val="en-US" w:eastAsia="ru-RU" w:bidi="ru-RU"/>
        </w:rPr>
      </w:pPr>
      <w:r w:rsidRPr="00FF292D">
        <w:rPr>
          <w:rFonts w:ascii="Times New Roman" w:eastAsia="Arial Unicode MS" w:hAnsi="Times New Roman" w:cs="Times New Roman"/>
          <w:smallCaps/>
          <w:color w:val="000000"/>
          <w:kern w:val="0"/>
          <w:sz w:val="24"/>
          <w:szCs w:val="24"/>
          <w:lang w:eastAsia="ru-RU" w:bidi="ru-RU"/>
        </w:rPr>
        <w:t>В восьмой</w:t>
      </w:r>
      <w:r w:rsidRPr="00FF292D">
        <w:rPr>
          <w:rFonts w:ascii="Arial Unicode MS" w:eastAsia="Arial Unicode MS" w:hAnsi="Arial Unicode MS" w:cs="Arial Unicode MS"/>
          <w:color w:val="000000"/>
          <w:kern w:val="0"/>
          <w:sz w:val="24"/>
          <w:szCs w:val="24"/>
          <w:lang w:eastAsia="ru-RU" w:bidi="ru-RU"/>
        </w:rPr>
        <w:t xml:space="preserve"> главе представлен массив экспериментальных данных характеристики </w:t>
      </w:r>
      <w:r w:rsidRPr="00FF292D">
        <w:rPr>
          <w:rFonts w:ascii="Times New Roman" w:eastAsia="Arial Unicode MS" w:hAnsi="Times New Roman" w:cs="Times New Roman"/>
          <w:smallCaps/>
          <w:color w:val="000000"/>
          <w:kern w:val="0"/>
          <w:sz w:val="24"/>
          <w:szCs w:val="24"/>
          <w:lang w:eastAsia="ru-RU" w:bidi="ru-RU"/>
        </w:rPr>
        <w:t>эрозионного</w:t>
      </w:r>
      <w:r w:rsidRPr="00FF292D">
        <w:rPr>
          <w:rFonts w:ascii="Arial Unicode MS" w:eastAsia="Arial Unicode MS" w:hAnsi="Arial Unicode MS" w:cs="Arial Unicode MS"/>
          <w:color w:val="000000"/>
          <w:kern w:val="0"/>
          <w:sz w:val="24"/>
          <w:szCs w:val="24"/>
          <w:lang w:eastAsia="ru-RU" w:bidi="ru-RU"/>
        </w:rPr>
        <w:t xml:space="preserve"> воздействия потока ТЖМТ на конструкционные материалы </w:t>
      </w:r>
      <w:r w:rsidRPr="00FF292D">
        <w:rPr>
          <w:rFonts w:ascii="Times New Roman" w:eastAsia="Arial Unicode MS" w:hAnsi="Times New Roman" w:cs="Times New Roman"/>
          <w:smallCaps/>
          <w:color w:val="000000"/>
          <w:kern w:val="0"/>
          <w:sz w:val="24"/>
          <w:szCs w:val="24"/>
          <w:lang w:eastAsia="ru-RU" w:bidi="ru-RU"/>
        </w:rPr>
        <w:t>в</w:t>
      </w:r>
      <w:r w:rsidRPr="00FF292D">
        <w:rPr>
          <w:rFonts w:ascii="Arial Unicode MS" w:eastAsia="Arial Unicode MS" w:hAnsi="Arial Unicode MS" w:cs="Arial Unicode MS"/>
          <w:color w:val="000000"/>
          <w:kern w:val="0"/>
          <w:sz w:val="24"/>
          <w:szCs w:val="24"/>
          <w:lang w:eastAsia="ru-RU" w:bidi="ru-RU"/>
        </w:rPr>
        <w:t xml:space="preserve"> результате воздействия кавитации, а также специфичного взаимодействия потока ТЖМТ </w:t>
      </w:r>
      <w:r w:rsidRPr="00FF292D">
        <w:rPr>
          <w:rFonts w:ascii="Times New Roman" w:eastAsia="Arial Unicode MS" w:hAnsi="Times New Roman" w:cs="Times New Roman"/>
          <w:smallCaps/>
          <w:color w:val="000000"/>
          <w:kern w:val="0"/>
          <w:sz w:val="24"/>
          <w:szCs w:val="24"/>
          <w:lang w:eastAsia="ru-RU" w:bidi="ru-RU"/>
        </w:rPr>
        <w:t>(с</w:t>
      </w:r>
      <w:r w:rsidRPr="00FF292D">
        <w:rPr>
          <w:rFonts w:ascii="Arial Unicode MS" w:eastAsia="Arial Unicode MS" w:hAnsi="Arial Unicode MS" w:cs="Arial Unicode MS"/>
          <w:color w:val="000000"/>
          <w:kern w:val="0"/>
          <w:sz w:val="24"/>
          <w:szCs w:val="24"/>
          <w:lang w:eastAsia="ru-RU" w:bidi="ru-RU"/>
        </w:rPr>
        <w:t xml:space="preserve"> локальным понижением давления </w:t>
      </w:r>
      <w:r w:rsidRPr="00FF292D">
        <w:rPr>
          <w:rFonts w:ascii="Times New Roman" w:eastAsia="Arial Unicode MS" w:hAnsi="Times New Roman" w:cs="Times New Roman"/>
          <w:smallCaps/>
          <w:color w:val="000000"/>
          <w:kern w:val="0"/>
          <w:sz w:val="24"/>
          <w:szCs w:val="24"/>
          <w:lang w:eastAsia="ru-RU" w:bidi="ru-RU"/>
        </w:rPr>
        <w:t>в</w:t>
      </w:r>
      <w:r w:rsidRPr="00FF292D">
        <w:rPr>
          <w:rFonts w:ascii="Arial Unicode MS" w:eastAsia="Arial Unicode MS" w:hAnsi="Arial Unicode MS" w:cs="Arial Unicode MS"/>
          <w:color w:val="000000"/>
          <w:kern w:val="0"/>
          <w:sz w:val="24"/>
          <w:szCs w:val="24"/>
          <w:lang w:eastAsia="ru-RU" w:bidi="ru-RU"/>
        </w:rPr>
        <w:t xml:space="preserve"> нем) </w:t>
      </w:r>
      <w:r w:rsidRPr="00FF292D">
        <w:rPr>
          <w:rFonts w:ascii="Times New Roman" w:eastAsia="Arial Unicode MS" w:hAnsi="Times New Roman" w:cs="Times New Roman"/>
          <w:smallCaps/>
          <w:color w:val="000000"/>
          <w:kern w:val="0"/>
          <w:sz w:val="24"/>
          <w:szCs w:val="24"/>
          <w:lang w:eastAsia="ru-RU" w:bidi="ru-RU"/>
        </w:rPr>
        <w:t>и</w:t>
      </w:r>
      <w:r w:rsidRPr="00FF292D">
        <w:rPr>
          <w:rFonts w:ascii="Arial Unicode MS" w:eastAsia="Arial Unicode MS" w:hAnsi="Arial Unicode MS" w:cs="Arial Unicode MS"/>
          <w:color w:val="000000"/>
          <w:kern w:val="0"/>
          <w:sz w:val="24"/>
          <w:szCs w:val="24"/>
          <w:lang w:eastAsia="ru-RU" w:bidi="ru-RU"/>
        </w:rPr>
        <w:t xml:space="preserve"> несмачиваемой теплоносителем стенки </w:t>
      </w:r>
      <w:r w:rsidRPr="00FF292D">
        <w:rPr>
          <w:rFonts w:ascii="Times New Roman" w:eastAsia="Arial Unicode MS" w:hAnsi="Times New Roman" w:cs="Times New Roman"/>
          <w:smallCaps/>
          <w:color w:val="000000"/>
          <w:kern w:val="0"/>
          <w:sz w:val="24"/>
          <w:szCs w:val="24"/>
          <w:lang w:eastAsia="ru-RU" w:bidi="ru-RU"/>
        </w:rPr>
        <w:t xml:space="preserve">конструкционного </w:t>
      </w:r>
      <w:r w:rsidRPr="00FF292D">
        <w:rPr>
          <w:rFonts w:ascii="Arial Unicode MS" w:eastAsia="Arial Unicode MS" w:hAnsi="Arial Unicode MS" w:cs="Arial Unicode MS"/>
          <w:color w:val="000000"/>
          <w:kern w:val="0"/>
          <w:sz w:val="24"/>
          <w:szCs w:val="24"/>
          <w:lang w:eastAsia="ru-RU" w:bidi="ru-RU"/>
        </w:rPr>
        <w:t>материала</w:t>
      </w:r>
    </w:p>
    <w:p w:rsidR="00FF292D" w:rsidRDefault="00FF292D" w:rsidP="00FF292D">
      <w:pPr>
        <w:rPr>
          <w:rFonts w:ascii="Arial Unicode MS" w:eastAsia="Arial Unicode MS" w:hAnsi="Arial Unicode MS" w:cs="Arial Unicode MS"/>
          <w:color w:val="000000"/>
          <w:kern w:val="0"/>
          <w:sz w:val="24"/>
          <w:szCs w:val="24"/>
          <w:lang w:val="en-US" w:eastAsia="ru-RU" w:bidi="ru-RU"/>
        </w:rPr>
      </w:pPr>
    </w:p>
    <w:p w:rsidR="00FF292D" w:rsidRDefault="00FF292D" w:rsidP="00FF292D">
      <w:pPr>
        <w:rPr>
          <w:rFonts w:ascii="Arial Unicode MS" w:eastAsia="Arial Unicode MS" w:hAnsi="Arial Unicode MS" w:cs="Arial Unicode MS"/>
          <w:color w:val="000000"/>
          <w:kern w:val="0"/>
          <w:sz w:val="24"/>
          <w:szCs w:val="24"/>
          <w:lang w:val="en-US" w:eastAsia="ru-RU" w:bidi="ru-RU"/>
        </w:rPr>
      </w:pPr>
    </w:p>
    <w:p w:rsidR="00FF292D" w:rsidRPr="00FF292D" w:rsidRDefault="00FF292D" w:rsidP="00FF292D">
      <w:pPr>
        <w:keepNext/>
        <w:keepLines/>
        <w:tabs>
          <w:tab w:val="clear" w:pos="709"/>
        </w:tabs>
        <w:suppressAutoHyphens w:val="0"/>
        <w:spacing w:after="385" w:line="240" w:lineRule="exact"/>
        <w:ind w:firstLine="740"/>
        <w:outlineLvl w:val="8"/>
        <w:rPr>
          <w:rFonts w:ascii="Times New Roman" w:eastAsia="Times New Roman" w:hAnsi="Times New Roman" w:cs="Times New Roman"/>
          <w:b/>
          <w:bCs/>
          <w:kern w:val="0"/>
          <w:sz w:val="24"/>
          <w:szCs w:val="24"/>
          <w:lang w:eastAsia="ru-RU" w:bidi="ru-RU"/>
        </w:rPr>
      </w:pPr>
      <w:bookmarkStart w:id="2" w:name="bookmark60"/>
      <w:r w:rsidRPr="00FF292D">
        <w:rPr>
          <w:rFonts w:ascii="Times New Roman" w:eastAsia="Times New Roman" w:hAnsi="Times New Roman" w:cs="Times New Roman"/>
          <w:b/>
          <w:bCs/>
          <w:color w:val="000000"/>
          <w:kern w:val="0"/>
          <w:sz w:val="24"/>
          <w:szCs w:val="24"/>
          <w:lang w:eastAsia="ru-RU" w:bidi="ru-RU"/>
        </w:rPr>
        <w:t>Заключение</w:t>
      </w:r>
      <w:bookmarkEnd w:id="2"/>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Анализ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теоретические исследования </w:t>
      </w:r>
      <w:r w:rsidRPr="00FF292D">
        <w:rPr>
          <w:rFonts w:ascii="Times New Roman" w:eastAsia="Times New Roman" w:hAnsi="Times New Roman" w:cs="Times New Roman"/>
          <w:smallCaps/>
          <w:color w:val="000000"/>
          <w:kern w:val="0"/>
          <w:sz w:val="24"/>
          <w:szCs w:val="24"/>
          <w:shd w:val="clear" w:color="auto" w:fill="FFFFFF"/>
          <w:lang w:eastAsia="ru-RU" w:bidi="ru-RU"/>
        </w:rPr>
        <w:t>свойств</w:t>
      </w:r>
      <w:r w:rsidRPr="00FF292D">
        <w:rPr>
          <w:rFonts w:ascii="Times New Roman" w:eastAsia="Times New Roman" w:hAnsi="Times New Roman" w:cs="Times New Roman"/>
          <w:color w:val="000000"/>
          <w:kern w:val="0"/>
          <w:sz w:val="24"/>
          <w:szCs w:val="24"/>
          <w:lang w:eastAsia="ru-RU" w:bidi="ru-RU"/>
        </w:rPr>
        <w:t xml:space="preserve"> ТЖМТ применительно </w:t>
      </w:r>
      <w:r w:rsidRPr="00FF292D">
        <w:rPr>
          <w:rFonts w:ascii="Times New Roman" w:eastAsia="Times New Roman" w:hAnsi="Times New Roman" w:cs="Times New Roman"/>
          <w:smallCaps/>
          <w:color w:val="000000"/>
          <w:kern w:val="0"/>
          <w:sz w:val="24"/>
          <w:szCs w:val="24"/>
          <w:shd w:val="clear" w:color="auto" w:fill="FFFFFF"/>
          <w:lang w:eastAsia="ru-RU" w:bidi="ru-RU"/>
        </w:rPr>
        <w:t>к условиям</w:t>
      </w:r>
      <w:r w:rsidRPr="00FF292D">
        <w:rPr>
          <w:rFonts w:ascii="Times New Roman" w:eastAsia="Times New Roman" w:hAnsi="Times New Roman" w:cs="Times New Roman"/>
          <w:color w:val="000000"/>
          <w:kern w:val="0"/>
          <w:sz w:val="24"/>
          <w:szCs w:val="24"/>
          <w:lang w:eastAsia="ru-RU" w:bidi="ru-RU"/>
        </w:rPr>
        <w:t xml:space="preserve"> ГЦН установок </w:t>
      </w:r>
      <w:r w:rsidRPr="00FF292D">
        <w:rPr>
          <w:rFonts w:ascii="Times New Roman" w:eastAsia="Times New Roman" w:hAnsi="Times New Roman" w:cs="Times New Roman"/>
          <w:smallCaps/>
          <w:color w:val="000000"/>
          <w:kern w:val="0"/>
          <w:sz w:val="24"/>
          <w:szCs w:val="24"/>
          <w:shd w:val="clear" w:color="auto" w:fill="FFFFFF"/>
          <w:lang w:eastAsia="ru-RU" w:bidi="ru-RU"/>
        </w:rPr>
        <w:t>с</w:t>
      </w:r>
      <w:r w:rsidRPr="00FF292D">
        <w:rPr>
          <w:rFonts w:ascii="Times New Roman" w:eastAsia="Times New Roman" w:hAnsi="Times New Roman" w:cs="Times New Roman"/>
          <w:color w:val="000000"/>
          <w:kern w:val="0"/>
          <w:sz w:val="24"/>
          <w:szCs w:val="24"/>
          <w:lang w:eastAsia="ru-RU" w:bidi="ru-RU"/>
        </w:rPr>
        <w:t xml:space="preserve"> реакторами на быстрых нейтронах показали практическую </w:t>
      </w:r>
      <w:r w:rsidRPr="00FF292D">
        <w:rPr>
          <w:rFonts w:ascii="Times New Roman" w:eastAsia="Times New Roman" w:hAnsi="Times New Roman" w:cs="Times New Roman"/>
          <w:smallCaps/>
          <w:color w:val="000000"/>
          <w:kern w:val="0"/>
          <w:sz w:val="24"/>
          <w:szCs w:val="24"/>
          <w:shd w:val="clear" w:color="auto" w:fill="FFFFFF"/>
          <w:lang w:eastAsia="ru-RU" w:bidi="ru-RU"/>
        </w:rPr>
        <w:t>невозможность возникновения</w:t>
      </w:r>
      <w:r w:rsidRPr="00FF292D">
        <w:rPr>
          <w:rFonts w:ascii="Times New Roman" w:eastAsia="Times New Roman" w:hAnsi="Times New Roman" w:cs="Times New Roman"/>
          <w:color w:val="000000"/>
          <w:kern w:val="0"/>
          <w:sz w:val="24"/>
          <w:szCs w:val="24"/>
          <w:lang w:eastAsia="ru-RU" w:bidi="ru-RU"/>
        </w:rPr>
        <w:t xml:space="preserve"> традиционной паровой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в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Разработаны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созданы экспериментальные установки (стенды) </w:t>
      </w:r>
      <w:r w:rsidRPr="00FF292D">
        <w:rPr>
          <w:rFonts w:ascii="Times New Roman" w:eastAsia="Times New Roman" w:hAnsi="Times New Roman" w:cs="Times New Roman"/>
          <w:smallCaps/>
          <w:color w:val="000000"/>
          <w:kern w:val="0"/>
          <w:sz w:val="24"/>
          <w:szCs w:val="24"/>
          <w:shd w:val="clear" w:color="auto" w:fill="FFFFFF"/>
          <w:lang w:eastAsia="ru-RU" w:bidi="ru-RU"/>
        </w:rPr>
        <w:t>для</w:t>
      </w:r>
      <w:r w:rsidRPr="00FF292D">
        <w:rPr>
          <w:rFonts w:ascii="Times New Roman" w:eastAsia="Times New Roman" w:hAnsi="Times New Roman" w:cs="Times New Roman"/>
          <w:color w:val="000000"/>
          <w:kern w:val="0"/>
          <w:sz w:val="24"/>
          <w:szCs w:val="24"/>
          <w:lang w:eastAsia="ru-RU" w:bidi="ru-RU"/>
        </w:rPr>
        <w:t xml:space="preserve"> определения наличия газа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в свинцовом и </w:t>
      </w:r>
      <w:r w:rsidRPr="00FF292D">
        <w:rPr>
          <w:rFonts w:ascii="Times New Roman" w:eastAsia="Times New Roman" w:hAnsi="Times New Roman" w:cs="Times New Roman"/>
          <w:smallCaps/>
          <w:color w:val="000000"/>
          <w:kern w:val="0"/>
          <w:sz w:val="24"/>
          <w:szCs w:val="24"/>
          <w:shd w:val="clear" w:color="auto" w:fill="FFFFFF"/>
          <w:lang w:val="uk-UA" w:eastAsia="uk-UA" w:bidi="uk-UA"/>
        </w:rPr>
        <w:t>свинєц-висмутовом</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теплоносителе </w:t>
      </w:r>
      <w:r w:rsidRPr="00FF292D">
        <w:rPr>
          <w:rFonts w:ascii="Times New Roman" w:eastAsia="Times New Roman" w:hAnsi="Times New Roman" w:cs="Times New Roman"/>
          <w:smallCaps/>
          <w:color w:val="000000"/>
          <w:kern w:val="0"/>
          <w:sz w:val="24"/>
          <w:szCs w:val="24"/>
          <w:shd w:val="clear" w:color="auto" w:fill="FFFFFF"/>
          <w:lang w:eastAsia="ru-RU" w:bidi="ru-RU"/>
        </w:rPr>
        <w:t>и для</w:t>
      </w:r>
      <w:r w:rsidRPr="00FF292D">
        <w:rPr>
          <w:rFonts w:ascii="Times New Roman" w:eastAsia="Times New Roman" w:hAnsi="Times New Roman" w:cs="Times New Roman"/>
          <w:color w:val="000000"/>
          <w:kern w:val="0"/>
          <w:sz w:val="24"/>
          <w:szCs w:val="24"/>
          <w:lang w:eastAsia="ru-RU" w:bidi="ru-RU"/>
        </w:rPr>
        <w:t xml:space="preserve"> проведения исследований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в</w:t>
      </w:r>
      <w:r w:rsidRPr="00FF292D">
        <w:rPr>
          <w:rFonts w:ascii="Times New Roman" w:eastAsia="Times New Roman" w:hAnsi="Times New Roman" w:cs="Times New Roman"/>
          <w:color w:val="000000"/>
          <w:kern w:val="0"/>
          <w:sz w:val="24"/>
          <w:szCs w:val="24"/>
          <w:lang w:eastAsia="ru-RU" w:bidi="ru-RU"/>
        </w:rPr>
        <w:t xml:space="preserve"> ТЖМТ (два стенда </w:t>
      </w:r>
      <w:r w:rsidRPr="00FF292D">
        <w:rPr>
          <w:rFonts w:ascii="Times New Roman" w:eastAsia="Times New Roman" w:hAnsi="Times New Roman" w:cs="Times New Roman"/>
          <w:smallCaps/>
          <w:color w:val="000000"/>
          <w:kern w:val="0"/>
          <w:sz w:val="24"/>
          <w:szCs w:val="24"/>
          <w:shd w:val="clear" w:color="auto" w:fill="FFFFFF"/>
          <w:lang w:eastAsia="ru-RU" w:bidi="ru-RU"/>
        </w:rPr>
        <w:t>с</w:t>
      </w:r>
      <w:r w:rsidRPr="00FF292D">
        <w:rPr>
          <w:rFonts w:ascii="Times New Roman" w:eastAsia="Times New Roman" w:hAnsi="Times New Roman" w:cs="Times New Roman"/>
          <w:color w:val="000000"/>
          <w:kern w:val="0"/>
          <w:sz w:val="24"/>
          <w:szCs w:val="24"/>
          <w:lang w:eastAsia="ru-RU" w:bidi="ru-RU"/>
        </w:rPr>
        <w:t xml:space="preserve"> центробежными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два стенда </w:t>
      </w:r>
      <w:r w:rsidRPr="00FF292D">
        <w:rPr>
          <w:rFonts w:ascii="Times New Roman" w:eastAsia="Times New Roman" w:hAnsi="Times New Roman" w:cs="Times New Roman"/>
          <w:smallCaps/>
          <w:color w:val="000000"/>
          <w:kern w:val="0"/>
          <w:sz w:val="24"/>
          <w:szCs w:val="24"/>
          <w:shd w:val="clear" w:color="auto" w:fill="FFFFFF"/>
          <w:lang w:eastAsia="ru-RU" w:bidi="ru-RU"/>
        </w:rPr>
        <w:t>с</w:t>
      </w:r>
      <w:r w:rsidRPr="00FF292D">
        <w:rPr>
          <w:rFonts w:ascii="Times New Roman" w:eastAsia="Times New Roman" w:hAnsi="Times New Roman" w:cs="Times New Roman"/>
          <w:color w:val="000000"/>
          <w:kern w:val="0"/>
          <w:sz w:val="24"/>
          <w:szCs w:val="24"/>
          <w:lang w:eastAsia="ru-RU" w:bidi="ru-RU"/>
        </w:rPr>
        <w:t xml:space="preserve"> осевыми насосами) при температурах 420-550</w:t>
      </w:r>
      <w:r w:rsidRPr="00FF292D">
        <w:rPr>
          <w:rFonts w:ascii="Times New Roman" w:eastAsia="Times New Roman" w:hAnsi="Times New Roman" w:cs="Times New Roman"/>
          <w:smallCaps/>
          <w:color w:val="000000"/>
          <w:kern w:val="0"/>
          <w:sz w:val="24"/>
          <w:szCs w:val="24"/>
          <w:shd w:val="clear" w:color="auto" w:fill="FFFFFF"/>
          <w:vertAlign w:val="superscript"/>
          <w:lang w:eastAsia="ru-RU" w:bidi="ru-RU"/>
        </w:rPr>
        <w:t>о</w:t>
      </w:r>
      <w:r w:rsidRPr="00FF292D">
        <w:rPr>
          <w:rFonts w:ascii="Times New Roman" w:eastAsia="Times New Roman" w:hAnsi="Times New Roman" w:cs="Times New Roman"/>
          <w:smallCaps/>
          <w:color w:val="000000"/>
          <w:kern w:val="0"/>
          <w:sz w:val="24"/>
          <w:szCs w:val="24"/>
          <w:shd w:val="clear" w:color="auto" w:fill="FFFFFF"/>
          <w:lang w:eastAsia="ru-RU" w:bidi="ru-RU"/>
        </w:rPr>
        <w:t>С, с</w:t>
      </w:r>
      <w:r w:rsidRPr="00FF292D">
        <w:rPr>
          <w:rFonts w:ascii="Times New Roman" w:eastAsia="Times New Roman" w:hAnsi="Times New Roman" w:cs="Times New Roman"/>
          <w:color w:val="000000"/>
          <w:kern w:val="0"/>
          <w:sz w:val="24"/>
          <w:szCs w:val="24"/>
          <w:lang w:eastAsia="ru-RU" w:bidi="ru-RU"/>
        </w:rPr>
        <w:t xml:space="preserve"> расходом ТЖМТ </w:t>
      </w:r>
      <w:r w:rsidRPr="00FF292D">
        <w:rPr>
          <w:rFonts w:ascii="Times New Roman" w:eastAsia="Times New Roman" w:hAnsi="Times New Roman" w:cs="Times New Roman"/>
          <w:smallCaps/>
          <w:color w:val="000000"/>
          <w:kern w:val="0"/>
          <w:sz w:val="24"/>
          <w:szCs w:val="24"/>
          <w:shd w:val="clear" w:color="auto" w:fill="FFFFFF"/>
          <w:lang w:eastAsia="ru-RU" w:bidi="ru-RU"/>
        </w:rPr>
        <w:t>от 20 до</w:t>
      </w:r>
      <w:r w:rsidRPr="00FF292D">
        <w:rPr>
          <w:rFonts w:ascii="Times New Roman" w:eastAsia="Times New Roman" w:hAnsi="Times New Roman" w:cs="Times New Roman"/>
          <w:color w:val="000000"/>
          <w:kern w:val="0"/>
          <w:sz w:val="24"/>
          <w:szCs w:val="24"/>
          <w:lang w:eastAsia="ru-RU" w:bidi="ru-RU"/>
        </w:rPr>
        <w:t xml:space="preserve"> 1500т/час.</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Экспериментально подтверждено </w:t>
      </w:r>
      <w:r w:rsidRPr="00FF292D">
        <w:rPr>
          <w:rFonts w:ascii="Times New Roman" w:eastAsia="Times New Roman" w:hAnsi="Times New Roman" w:cs="Times New Roman"/>
          <w:smallCaps/>
          <w:color w:val="000000"/>
          <w:kern w:val="0"/>
          <w:sz w:val="24"/>
          <w:szCs w:val="24"/>
          <w:shd w:val="clear" w:color="auto" w:fill="FFFFFF"/>
          <w:lang w:eastAsia="ru-RU" w:bidi="ru-RU"/>
        </w:rPr>
        <w:t>отсутствия</w:t>
      </w:r>
      <w:r w:rsidRPr="00FF292D">
        <w:rPr>
          <w:rFonts w:ascii="Times New Roman" w:eastAsia="Times New Roman" w:hAnsi="Times New Roman" w:cs="Times New Roman"/>
          <w:color w:val="000000"/>
          <w:kern w:val="0"/>
          <w:sz w:val="24"/>
          <w:szCs w:val="24"/>
          <w:lang w:eastAsia="ru-RU" w:bidi="ru-RU"/>
        </w:rPr>
        <w:t xml:space="preserve"> традиционной паровой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в условиях РУ с ТЖМТ.</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Определены экспериментально, независимыми методами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условия возникновения </w:t>
      </w:r>
      <w:r w:rsidRPr="00FF292D">
        <w:rPr>
          <w:rFonts w:ascii="Times New Roman" w:eastAsia="Times New Roman" w:hAnsi="Times New Roman" w:cs="Times New Roman"/>
          <w:color w:val="000000"/>
          <w:kern w:val="0"/>
          <w:sz w:val="24"/>
          <w:szCs w:val="24"/>
          <w:lang w:eastAsia="ru-RU" w:bidi="ru-RU"/>
        </w:rPr>
        <w:t xml:space="preserve">газовой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потоке </w:t>
      </w:r>
      <w:r w:rsidRPr="00FF292D">
        <w:rPr>
          <w:rFonts w:ascii="Times New Roman" w:eastAsia="Times New Roman" w:hAnsi="Times New Roman" w:cs="Times New Roman"/>
          <w:smallCaps/>
          <w:color w:val="000000"/>
          <w:kern w:val="0"/>
          <w:sz w:val="24"/>
          <w:szCs w:val="24"/>
          <w:shd w:val="clear" w:color="auto" w:fill="FFFFFF"/>
          <w:lang w:eastAsia="ru-RU" w:bidi="ru-RU"/>
        </w:rPr>
        <w:t>свинцового</w:t>
      </w:r>
      <w:r w:rsidRPr="00FF292D">
        <w:rPr>
          <w:rFonts w:ascii="Times New Roman" w:eastAsia="Times New Roman" w:hAnsi="Times New Roman" w:cs="Times New Roman"/>
          <w:color w:val="000000"/>
          <w:kern w:val="0"/>
          <w:sz w:val="24"/>
          <w:szCs w:val="24"/>
          <w:lang w:eastAsia="ru-RU" w:bidi="ru-RU"/>
        </w:rPr>
        <w:t xml:space="preserve"> теплоносителя (Р=0,4-0,5 кгс/см</w:t>
      </w:r>
      <w:r w:rsidRPr="00FF292D">
        <w:rPr>
          <w:rFonts w:ascii="Times New Roman" w:eastAsia="Times New Roman" w:hAnsi="Times New Roman" w:cs="Times New Roman"/>
          <w:color w:val="000000"/>
          <w:kern w:val="0"/>
          <w:sz w:val="24"/>
          <w:szCs w:val="24"/>
          <w:vertAlign w:val="superscript"/>
          <w:lang w:eastAsia="ru-RU" w:bidi="ru-RU"/>
        </w:rPr>
        <w:t>2</w:t>
      </w:r>
      <w:r w:rsidRPr="00FF292D">
        <w:rPr>
          <w:rFonts w:ascii="Times New Roman" w:eastAsia="Times New Roman" w:hAnsi="Times New Roman" w:cs="Times New Roman"/>
          <w:color w:val="000000"/>
          <w:kern w:val="0"/>
          <w:sz w:val="24"/>
          <w:szCs w:val="24"/>
          <w:lang w:eastAsia="ru-RU" w:bidi="ru-RU"/>
        </w:rPr>
        <w:t>(ата) при Т=440-480</w:t>
      </w:r>
      <w:r w:rsidRPr="00FF292D">
        <w:rPr>
          <w:rFonts w:ascii="Times New Roman" w:eastAsia="Times New Roman" w:hAnsi="Times New Roman" w:cs="Times New Roman"/>
          <w:color w:val="000000"/>
          <w:kern w:val="0"/>
          <w:sz w:val="24"/>
          <w:szCs w:val="24"/>
          <w:vertAlign w:val="superscript"/>
          <w:lang w:eastAsia="ru-RU" w:bidi="ru-RU"/>
        </w:rPr>
        <w:t>о</w:t>
      </w:r>
      <w:r w:rsidRPr="00FF292D">
        <w:rPr>
          <w:rFonts w:ascii="Times New Roman" w:eastAsia="Times New Roman" w:hAnsi="Times New Roman" w:cs="Times New Roman"/>
          <w:color w:val="000000"/>
          <w:kern w:val="0"/>
          <w:sz w:val="24"/>
          <w:szCs w:val="24"/>
          <w:lang w:eastAsia="ru-RU" w:bidi="ru-RU"/>
        </w:rPr>
        <w:t xml:space="preserve">С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окружной скорости рабочих колес осевого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центробежного насосов 10-12 </w:t>
      </w:r>
      <w:r w:rsidRPr="00FF292D">
        <w:rPr>
          <w:rFonts w:ascii="Times New Roman" w:eastAsia="Times New Roman" w:hAnsi="Times New Roman" w:cs="Times New Roman"/>
          <w:smallCaps/>
          <w:color w:val="000000"/>
          <w:kern w:val="0"/>
          <w:sz w:val="24"/>
          <w:szCs w:val="24"/>
          <w:shd w:val="clear" w:color="auto" w:fill="FFFFFF"/>
          <w:lang w:eastAsia="ru-RU" w:bidi="ru-RU"/>
        </w:rPr>
        <w:t>м/с).</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Определены экспериментально характеристики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в ТЖМТ, что позволило </w:t>
      </w:r>
      <w:r w:rsidRPr="00FF292D">
        <w:rPr>
          <w:rFonts w:ascii="Times New Roman" w:eastAsia="Times New Roman" w:hAnsi="Times New Roman" w:cs="Times New Roman"/>
          <w:color w:val="000000"/>
          <w:kern w:val="0"/>
          <w:sz w:val="24"/>
          <w:szCs w:val="24"/>
          <w:lang w:eastAsia="ru-RU" w:bidi="ru-RU"/>
        </w:rPr>
        <w:t xml:space="preserve">определить максимальную высоту всасывания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кавитационный запас ГЦН РУ </w:t>
      </w:r>
      <w:r w:rsidRPr="00FF292D">
        <w:rPr>
          <w:rFonts w:ascii="Times New Roman" w:eastAsia="Times New Roman" w:hAnsi="Times New Roman" w:cs="Times New Roman"/>
          <w:smallCaps/>
          <w:color w:val="000000"/>
          <w:kern w:val="0"/>
          <w:sz w:val="24"/>
          <w:szCs w:val="24"/>
          <w:shd w:val="clear" w:color="auto" w:fill="FFFFFF"/>
          <w:lang w:eastAsia="ru-RU" w:bidi="ru-RU"/>
        </w:rPr>
        <w:t>с</w:t>
      </w:r>
      <w:r w:rsidRPr="00FF292D">
        <w:rPr>
          <w:rFonts w:ascii="Times New Roman" w:eastAsia="Times New Roman" w:hAnsi="Times New Roman" w:cs="Times New Roman"/>
          <w:color w:val="000000"/>
          <w:kern w:val="0"/>
          <w:sz w:val="24"/>
          <w:szCs w:val="24"/>
          <w:lang w:eastAsia="ru-RU" w:bidi="ru-RU"/>
        </w:rPr>
        <w:t xml:space="preserve"> ТЖМТ. В процессе кавитации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в ТЖМТ, в </w:t>
      </w:r>
      <w:r w:rsidRPr="00FF292D">
        <w:rPr>
          <w:rFonts w:ascii="Times New Roman" w:eastAsia="Times New Roman" w:hAnsi="Times New Roman" w:cs="Times New Roman"/>
          <w:smallCaps/>
          <w:color w:val="000000"/>
          <w:kern w:val="0"/>
          <w:sz w:val="24"/>
          <w:szCs w:val="24"/>
          <w:shd w:val="clear" w:color="auto" w:fill="FFFFFF"/>
          <w:lang w:val="uk-UA" w:eastAsia="uk-UA" w:bidi="uk-UA"/>
        </w:rPr>
        <w:t xml:space="preserve">отличиє </w:t>
      </w:r>
      <w:r w:rsidRPr="00FF292D">
        <w:rPr>
          <w:rFonts w:ascii="Times New Roman" w:eastAsia="Times New Roman" w:hAnsi="Times New Roman" w:cs="Times New Roman"/>
          <w:smallCaps/>
          <w:color w:val="000000"/>
          <w:kern w:val="0"/>
          <w:sz w:val="24"/>
          <w:szCs w:val="24"/>
          <w:shd w:val="clear" w:color="auto" w:fill="FFFFFF"/>
          <w:lang w:eastAsia="ru-RU" w:bidi="ru-RU"/>
        </w:rPr>
        <w:t>от</w:t>
      </w:r>
      <w:r w:rsidRPr="00FF292D">
        <w:rPr>
          <w:rFonts w:ascii="Times New Roman" w:eastAsia="Times New Roman" w:hAnsi="Times New Roman" w:cs="Times New Roman"/>
          <w:color w:val="000000"/>
          <w:kern w:val="0"/>
          <w:sz w:val="24"/>
          <w:szCs w:val="24"/>
          <w:lang w:eastAsia="ru-RU" w:bidi="ru-RU"/>
        </w:rPr>
        <w:t xml:space="preserve"> традиционной кавитации, «срыв» насоса не </w:t>
      </w:r>
      <w:r w:rsidRPr="00FF292D">
        <w:rPr>
          <w:rFonts w:ascii="Times New Roman" w:eastAsia="Times New Roman" w:hAnsi="Times New Roman" w:cs="Times New Roman"/>
          <w:smallCaps/>
          <w:color w:val="000000"/>
          <w:kern w:val="0"/>
          <w:sz w:val="24"/>
          <w:szCs w:val="24"/>
          <w:shd w:val="clear" w:color="auto" w:fill="FFFFFF"/>
          <w:lang w:eastAsia="ru-RU" w:bidi="ru-RU"/>
        </w:rPr>
        <w:t>происходит. Его</w:t>
      </w:r>
      <w:r w:rsidRPr="00FF292D">
        <w:rPr>
          <w:rFonts w:ascii="Times New Roman" w:eastAsia="Times New Roman" w:hAnsi="Times New Roman" w:cs="Times New Roman"/>
          <w:color w:val="000000"/>
          <w:kern w:val="0"/>
          <w:sz w:val="24"/>
          <w:szCs w:val="24"/>
          <w:lang w:eastAsia="ru-RU" w:bidi="ru-RU"/>
        </w:rPr>
        <w:t xml:space="preserve"> подача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напор </w:t>
      </w:r>
      <w:r w:rsidRPr="00FF292D">
        <w:rPr>
          <w:rFonts w:ascii="Times New Roman" w:eastAsia="Times New Roman" w:hAnsi="Times New Roman" w:cs="Times New Roman"/>
          <w:smallCaps/>
          <w:color w:val="000000"/>
          <w:kern w:val="0"/>
          <w:sz w:val="24"/>
          <w:szCs w:val="24"/>
          <w:shd w:val="clear" w:color="auto" w:fill="FFFFFF"/>
          <w:lang w:eastAsia="ru-RU" w:bidi="ru-RU"/>
        </w:rPr>
        <w:t>монотонно</w:t>
      </w:r>
      <w:r w:rsidRPr="00FF292D">
        <w:rPr>
          <w:rFonts w:ascii="Times New Roman" w:eastAsia="Times New Roman" w:hAnsi="Times New Roman" w:cs="Times New Roman"/>
          <w:color w:val="000000"/>
          <w:kern w:val="0"/>
          <w:sz w:val="24"/>
          <w:szCs w:val="24"/>
          <w:lang w:eastAsia="ru-RU" w:bidi="ru-RU"/>
        </w:rPr>
        <w:t xml:space="preserve"> уменьшаются </w:t>
      </w:r>
      <w:r w:rsidRPr="00FF292D">
        <w:rPr>
          <w:rFonts w:ascii="Times New Roman" w:eastAsia="Times New Roman" w:hAnsi="Times New Roman" w:cs="Times New Roman"/>
          <w:smallCaps/>
          <w:color w:val="000000"/>
          <w:kern w:val="0"/>
          <w:sz w:val="24"/>
          <w:szCs w:val="24"/>
          <w:shd w:val="clear" w:color="auto" w:fill="FFFFFF"/>
          <w:lang w:eastAsia="ru-RU" w:bidi="ru-RU"/>
        </w:rPr>
        <w:t>с</w:t>
      </w:r>
      <w:r w:rsidRPr="00FF292D">
        <w:rPr>
          <w:rFonts w:ascii="Times New Roman" w:eastAsia="Times New Roman" w:hAnsi="Times New Roman" w:cs="Times New Roman"/>
          <w:color w:val="000000"/>
          <w:kern w:val="0"/>
          <w:sz w:val="24"/>
          <w:szCs w:val="24"/>
          <w:lang w:eastAsia="ru-RU" w:bidi="ru-RU"/>
        </w:rPr>
        <w:t xml:space="preserve"> соответствующем уменьшением </w:t>
      </w:r>
      <w:r w:rsidRPr="00FF292D">
        <w:rPr>
          <w:rFonts w:ascii="Times New Roman" w:eastAsia="Times New Roman" w:hAnsi="Times New Roman" w:cs="Times New Roman"/>
          <w:smallCaps/>
          <w:color w:val="000000"/>
          <w:kern w:val="0"/>
          <w:sz w:val="24"/>
          <w:szCs w:val="24"/>
          <w:shd w:val="clear" w:color="auto" w:fill="FFFFFF"/>
          <w:lang w:eastAsia="ru-RU" w:bidi="ru-RU"/>
        </w:rPr>
        <w:t>мощности</w:t>
      </w:r>
      <w:r w:rsidRPr="00FF292D">
        <w:rPr>
          <w:rFonts w:ascii="Times New Roman" w:eastAsia="Times New Roman" w:hAnsi="Times New Roman" w:cs="Times New Roman"/>
          <w:color w:val="000000"/>
          <w:kern w:val="0"/>
          <w:sz w:val="24"/>
          <w:szCs w:val="24"/>
          <w:lang w:eastAsia="ru-RU" w:bidi="ru-RU"/>
        </w:rPr>
        <w:t xml:space="preserve"> электропривода насоса.</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pPr>
      <w:r w:rsidRPr="00FF292D">
        <w:rPr>
          <w:rFonts w:ascii="Times New Roman" w:eastAsia="Times New Roman" w:hAnsi="Times New Roman" w:cs="Times New Roman"/>
          <w:color w:val="000000"/>
          <w:kern w:val="0"/>
          <w:sz w:val="24"/>
          <w:szCs w:val="24"/>
          <w:lang w:eastAsia="ru-RU" w:bidi="ru-RU"/>
        </w:rPr>
        <w:t xml:space="preserve">Показано, </w:t>
      </w:r>
      <w:r w:rsidRPr="00FF292D">
        <w:rPr>
          <w:rFonts w:ascii="Times New Roman" w:eastAsia="Times New Roman" w:hAnsi="Times New Roman" w:cs="Times New Roman"/>
          <w:smallCaps/>
          <w:color w:val="000000"/>
          <w:kern w:val="0"/>
          <w:sz w:val="24"/>
          <w:szCs w:val="24"/>
          <w:shd w:val="clear" w:color="auto" w:fill="FFFFFF"/>
          <w:lang w:eastAsia="ru-RU" w:bidi="ru-RU"/>
        </w:rPr>
        <w:t>что</w:t>
      </w:r>
      <w:r w:rsidRPr="00FF292D">
        <w:rPr>
          <w:rFonts w:ascii="Times New Roman" w:eastAsia="Times New Roman" w:hAnsi="Times New Roman" w:cs="Times New Roman"/>
          <w:color w:val="000000"/>
          <w:kern w:val="0"/>
          <w:sz w:val="24"/>
          <w:szCs w:val="24"/>
          <w:lang w:eastAsia="ru-RU" w:bidi="ru-RU"/>
        </w:rPr>
        <w:t xml:space="preserve"> имевшие место случаи </w:t>
      </w:r>
      <w:r w:rsidRPr="00FF292D">
        <w:rPr>
          <w:rFonts w:ascii="Times New Roman" w:eastAsia="Times New Roman" w:hAnsi="Times New Roman" w:cs="Times New Roman"/>
          <w:smallCaps/>
          <w:color w:val="000000"/>
          <w:kern w:val="0"/>
          <w:sz w:val="24"/>
          <w:szCs w:val="24"/>
          <w:shd w:val="clear" w:color="auto" w:fill="FFFFFF"/>
          <w:lang w:eastAsia="ru-RU" w:bidi="ru-RU"/>
        </w:rPr>
        <w:t>эрозионного</w:t>
      </w:r>
      <w:r w:rsidRPr="00FF292D">
        <w:rPr>
          <w:rFonts w:ascii="Times New Roman" w:eastAsia="Times New Roman" w:hAnsi="Times New Roman" w:cs="Times New Roman"/>
          <w:color w:val="000000"/>
          <w:kern w:val="0"/>
          <w:sz w:val="24"/>
          <w:szCs w:val="24"/>
          <w:lang w:eastAsia="ru-RU" w:bidi="ru-RU"/>
        </w:rPr>
        <w:t xml:space="preserve"> разрушения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конструкционных </w:t>
      </w:r>
      <w:r w:rsidRPr="00FF292D">
        <w:rPr>
          <w:rFonts w:ascii="Times New Roman" w:eastAsia="Times New Roman" w:hAnsi="Times New Roman" w:cs="Times New Roman"/>
          <w:color w:val="000000"/>
          <w:kern w:val="0"/>
          <w:sz w:val="24"/>
          <w:szCs w:val="24"/>
          <w:lang w:eastAsia="ru-RU" w:bidi="ru-RU"/>
        </w:rPr>
        <w:t xml:space="preserve">материалов </w:t>
      </w:r>
      <w:r w:rsidRPr="00FF292D">
        <w:rPr>
          <w:rFonts w:ascii="Times New Roman" w:eastAsia="Times New Roman" w:hAnsi="Times New Roman" w:cs="Times New Roman"/>
          <w:smallCaps/>
          <w:color w:val="000000"/>
          <w:kern w:val="0"/>
          <w:sz w:val="24"/>
          <w:szCs w:val="24"/>
          <w:shd w:val="clear" w:color="auto" w:fill="FFFFFF"/>
          <w:lang w:eastAsia="ru-RU" w:bidi="ru-RU"/>
        </w:rPr>
        <w:t>в</w:t>
      </w:r>
      <w:r w:rsidRPr="00FF292D">
        <w:rPr>
          <w:rFonts w:ascii="Times New Roman" w:eastAsia="Times New Roman" w:hAnsi="Times New Roman" w:cs="Times New Roman"/>
          <w:color w:val="000000"/>
          <w:kern w:val="0"/>
          <w:sz w:val="24"/>
          <w:szCs w:val="24"/>
          <w:lang w:eastAsia="ru-RU" w:bidi="ru-RU"/>
        </w:rPr>
        <w:t xml:space="preserve"> потоке ТЖМТ могут возникать </w:t>
      </w:r>
      <w:r w:rsidRPr="00FF292D">
        <w:rPr>
          <w:rFonts w:ascii="Times New Roman" w:eastAsia="Times New Roman" w:hAnsi="Times New Roman" w:cs="Times New Roman"/>
          <w:smallCaps/>
          <w:color w:val="000000"/>
          <w:kern w:val="0"/>
          <w:sz w:val="24"/>
          <w:szCs w:val="24"/>
          <w:shd w:val="clear" w:color="auto" w:fill="FFFFFF"/>
          <w:lang w:eastAsia="ru-RU" w:bidi="ru-RU"/>
        </w:rPr>
        <w:t>в</w:t>
      </w:r>
      <w:r w:rsidRPr="00FF292D">
        <w:rPr>
          <w:rFonts w:ascii="Times New Roman" w:eastAsia="Times New Roman" w:hAnsi="Times New Roman" w:cs="Times New Roman"/>
          <w:color w:val="000000"/>
          <w:kern w:val="0"/>
          <w:sz w:val="24"/>
          <w:szCs w:val="24"/>
          <w:lang w:eastAsia="ru-RU" w:bidi="ru-RU"/>
        </w:rPr>
        <w:t xml:space="preserve"> результате «отхода»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последующего возврата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с </w:t>
      </w:r>
      <w:r w:rsidRPr="00FF292D">
        <w:rPr>
          <w:rFonts w:ascii="Times New Roman" w:eastAsia="Times New Roman" w:hAnsi="Times New Roman" w:cs="Times New Roman"/>
          <w:color w:val="000000"/>
          <w:kern w:val="0"/>
          <w:sz w:val="24"/>
          <w:szCs w:val="24"/>
          <w:lang w:eastAsia="ru-RU" w:bidi="ru-RU"/>
        </w:rPr>
        <w:t xml:space="preserve">большей скоростью локального участка потока ТЖМТ </w:t>
      </w:r>
      <w:r w:rsidRPr="00FF292D">
        <w:rPr>
          <w:rFonts w:ascii="Times New Roman" w:eastAsia="Times New Roman" w:hAnsi="Times New Roman" w:cs="Times New Roman"/>
          <w:smallCaps/>
          <w:color w:val="000000"/>
          <w:kern w:val="0"/>
          <w:sz w:val="24"/>
          <w:szCs w:val="24"/>
          <w:shd w:val="clear" w:color="auto" w:fill="FFFFFF"/>
          <w:lang w:eastAsia="ru-RU" w:bidi="ru-RU"/>
        </w:rPr>
        <w:t>к</w:t>
      </w:r>
      <w:r w:rsidRPr="00FF292D">
        <w:rPr>
          <w:rFonts w:ascii="Times New Roman" w:eastAsia="Times New Roman" w:hAnsi="Times New Roman" w:cs="Times New Roman"/>
          <w:color w:val="000000"/>
          <w:kern w:val="0"/>
          <w:sz w:val="24"/>
          <w:szCs w:val="24"/>
          <w:lang w:eastAsia="ru-RU" w:bidi="ru-RU"/>
        </w:rPr>
        <w:t xml:space="preserve"> поверхности </w:t>
      </w:r>
      <w:r w:rsidRPr="00FF292D">
        <w:rPr>
          <w:rFonts w:ascii="Times New Roman" w:eastAsia="Times New Roman" w:hAnsi="Times New Roman" w:cs="Times New Roman"/>
          <w:smallCaps/>
          <w:color w:val="000000"/>
          <w:kern w:val="0"/>
          <w:sz w:val="24"/>
          <w:szCs w:val="24"/>
          <w:shd w:val="clear" w:color="auto" w:fill="FFFFFF"/>
          <w:lang w:val="uk-UA" w:eastAsia="uk-UA" w:bidi="uk-UA"/>
        </w:rPr>
        <w:t>стєнки,</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несмачиваемой теплоносителем. Оптимальным методом предотвращения </w:t>
      </w:r>
      <w:r w:rsidRPr="00FF292D">
        <w:rPr>
          <w:rFonts w:ascii="Times New Roman" w:eastAsia="Times New Roman" w:hAnsi="Times New Roman" w:cs="Times New Roman"/>
          <w:smallCaps/>
          <w:color w:val="000000"/>
          <w:kern w:val="0"/>
          <w:sz w:val="24"/>
          <w:szCs w:val="24"/>
          <w:shd w:val="clear" w:color="auto" w:fill="FFFFFF"/>
          <w:lang w:eastAsia="ru-RU" w:bidi="ru-RU"/>
        </w:rPr>
        <w:t>этого</w:t>
      </w:r>
      <w:r w:rsidRPr="00FF292D">
        <w:rPr>
          <w:rFonts w:ascii="Times New Roman" w:eastAsia="Times New Roman" w:hAnsi="Times New Roman" w:cs="Times New Roman"/>
          <w:color w:val="000000"/>
          <w:kern w:val="0"/>
          <w:sz w:val="24"/>
          <w:szCs w:val="24"/>
          <w:lang w:eastAsia="ru-RU" w:bidi="ru-RU"/>
        </w:rPr>
        <w:t xml:space="preserve"> является исключение </w:t>
      </w:r>
      <w:r w:rsidRPr="00FF292D">
        <w:rPr>
          <w:rFonts w:ascii="Times New Roman" w:eastAsia="Times New Roman" w:hAnsi="Times New Roman" w:cs="Times New Roman"/>
          <w:smallCaps/>
          <w:color w:val="000000"/>
          <w:kern w:val="0"/>
          <w:sz w:val="24"/>
          <w:szCs w:val="24"/>
          <w:shd w:val="clear" w:color="auto" w:fill="FFFFFF"/>
          <w:lang w:eastAsia="ru-RU" w:bidi="ru-RU"/>
        </w:rPr>
        <w:t>условий для</w:t>
      </w:r>
      <w:r w:rsidRPr="00FF292D">
        <w:rPr>
          <w:rFonts w:ascii="Times New Roman" w:eastAsia="Times New Roman" w:hAnsi="Times New Roman" w:cs="Times New Roman"/>
          <w:color w:val="000000"/>
          <w:kern w:val="0"/>
          <w:sz w:val="24"/>
          <w:szCs w:val="24"/>
          <w:lang w:eastAsia="ru-RU" w:bidi="ru-RU"/>
        </w:rPr>
        <w:t xml:space="preserve"> «отхода» потока </w:t>
      </w:r>
      <w:r w:rsidRPr="00FF292D">
        <w:rPr>
          <w:rFonts w:ascii="Times New Roman" w:eastAsia="Times New Roman" w:hAnsi="Times New Roman" w:cs="Times New Roman"/>
          <w:smallCaps/>
          <w:color w:val="000000"/>
          <w:kern w:val="0"/>
          <w:sz w:val="24"/>
          <w:szCs w:val="24"/>
          <w:shd w:val="clear" w:color="auto" w:fill="FFFFFF"/>
          <w:lang w:eastAsia="ru-RU" w:bidi="ru-RU"/>
        </w:rPr>
        <w:t xml:space="preserve">от </w:t>
      </w:r>
      <w:r w:rsidRPr="00FF292D">
        <w:rPr>
          <w:rFonts w:ascii="Times New Roman" w:eastAsia="Times New Roman" w:hAnsi="Times New Roman" w:cs="Times New Roman"/>
          <w:smallCaps/>
          <w:color w:val="000000"/>
          <w:kern w:val="0"/>
          <w:sz w:val="24"/>
          <w:szCs w:val="24"/>
          <w:shd w:val="clear" w:color="auto" w:fill="FFFFFF"/>
          <w:lang w:val="uk-UA" w:eastAsia="uk-UA" w:bidi="uk-UA"/>
        </w:rPr>
        <w:t>стєнок</w:t>
      </w:r>
      <w:r w:rsidRPr="00FF292D">
        <w:rPr>
          <w:rFonts w:ascii="Times New Roman" w:eastAsia="Times New Roman" w:hAnsi="Times New Roman" w:cs="Times New Roman"/>
          <w:color w:val="000000"/>
          <w:kern w:val="0"/>
          <w:sz w:val="24"/>
          <w:szCs w:val="24"/>
          <w:lang w:val="uk-UA" w:eastAsia="uk-UA" w:bidi="uk-UA"/>
        </w:rPr>
        <w:t xml:space="preserve"> </w:t>
      </w:r>
      <w:r w:rsidRPr="00FF292D">
        <w:rPr>
          <w:rFonts w:ascii="Times New Roman" w:eastAsia="Times New Roman" w:hAnsi="Times New Roman" w:cs="Times New Roman"/>
          <w:color w:val="000000"/>
          <w:kern w:val="0"/>
          <w:sz w:val="24"/>
          <w:szCs w:val="24"/>
          <w:lang w:eastAsia="ru-RU" w:bidi="ru-RU"/>
        </w:rPr>
        <w:t xml:space="preserve">за счет оптимальной геометрии канала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режимных параметров.</w:t>
      </w:r>
    </w:p>
    <w:p w:rsidR="00FF292D" w:rsidRPr="00FF292D" w:rsidRDefault="00FF292D" w:rsidP="00FF292D">
      <w:pPr>
        <w:tabs>
          <w:tab w:val="clear" w:pos="709"/>
        </w:tabs>
        <w:suppressAutoHyphens w:val="0"/>
        <w:spacing w:after="0" w:line="413" w:lineRule="exact"/>
        <w:ind w:firstLine="740"/>
        <w:rPr>
          <w:rFonts w:ascii="Times New Roman" w:eastAsia="Times New Roman" w:hAnsi="Times New Roman" w:cs="Times New Roman"/>
          <w:kern w:val="0"/>
          <w:sz w:val="24"/>
          <w:szCs w:val="24"/>
          <w:lang w:eastAsia="ru-RU" w:bidi="ru-RU"/>
        </w:rPr>
        <w:sectPr w:rsidR="00FF292D" w:rsidRPr="00FF292D" w:rsidSect="00FF292D">
          <w:type w:val="continuous"/>
          <w:pgSz w:w="11900" w:h="16840"/>
          <w:pgMar w:top="1160" w:right="536" w:bottom="1160" w:left="1384" w:header="0" w:footer="3" w:gutter="0"/>
          <w:cols w:space="720"/>
          <w:noEndnote/>
          <w:docGrid w:linePitch="360"/>
        </w:sectPr>
      </w:pPr>
      <w:r w:rsidRPr="00FF292D">
        <w:rPr>
          <w:rFonts w:ascii="Times New Roman" w:eastAsia="Times New Roman" w:hAnsi="Times New Roman" w:cs="Times New Roman"/>
          <w:color w:val="000000"/>
          <w:kern w:val="0"/>
          <w:sz w:val="24"/>
          <w:szCs w:val="24"/>
          <w:lang w:eastAsia="ru-RU" w:bidi="ru-RU"/>
        </w:rPr>
        <w:t xml:space="preserve">Результаты работы </w:t>
      </w:r>
      <w:r w:rsidRPr="00FF292D">
        <w:rPr>
          <w:rFonts w:ascii="Times New Roman" w:eastAsia="Times New Roman" w:hAnsi="Times New Roman" w:cs="Times New Roman"/>
          <w:smallCaps/>
          <w:color w:val="000000"/>
          <w:kern w:val="0"/>
          <w:sz w:val="24"/>
          <w:szCs w:val="24"/>
          <w:shd w:val="clear" w:color="auto" w:fill="FFFFFF"/>
          <w:lang w:eastAsia="ru-RU" w:bidi="ru-RU"/>
        </w:rPr>
        <w:t>используются</w:t>
      </w:r>
      <w:r w:rsidRPr="00FF292D">
        <w:rPr>
          <w:rFonts w:ascii="Times New Roman" w:eastAsia="Times New Roman" w:hAnsi="Times New Roman" w:cs="Times New Roman"/>
          <w:color w:val="000000"/>
          <w:kern w:val="0"/>
          <w:sz w:val="24"/>
          <w:szCs w:val="24"/>
          <w:lang w:eastAsia="ru-RU" w:bidi="ru-RU"/>
        </w:rPr>
        <w:t xml:space="preserve"> при разработке проектной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эксплуатационной документации ГЦН РУ СВБР-100 </w:t>
      </w:r>
      <w:r w:rsidRPr="00FF292D">
        <w:rPr>
          <w:rFonts w:ascii="Times New Roman" w:eastAsia="Times New Roman" w:hAnsi="Times New Roman" w:cs="Times New Roman"/>
          <w:smallCaps/>
          <w:color w:val="000000"/>
          <w:kern w:val="0"/>
          <w:sz w:val="24"/>
          <w:szCs w:val="24"/>
          <w:shd w:val="clear" w:color="auto" w:fill="FFFFFF"/>
          <w:lang w:eastAsia="ru-RU" w:bidi="ru-RU"/>
        </w:rPr>
        <w:t>и</w:t>
      </w:r>
      <w:r w:rsidRPr="00FF292D">
        <w:rPr>
          <w:rFonts w:ascii="Times New Roman" w:eastAsia="Times New Roman" w:hAnsi="Times New Roman" w:cs="Times New Roman"/>
          <w:color w:val="000000"/>
          <w:kern w:val="0"/>
          <w:sz w:val="24"/>
          <w:szCs w:val="24"/>
          <w:lang w:eastAsia="ru-RU" w:bidi="ru-RU"/>
        </w:rPr>
        <w:t xml:space="preserve"> БРЕСТ-ОД-300. (Согласно техническому решению совещания </w:t>
      </w:r>
      <w:r w:rsidRPr="00FF292D">
        <w:rPr>
          <w:rFonts w:ascii="Times New Roman" w:eastAsia="Times New Roman" w:hAnsi="Times New Roman" w:cs="Times New Roman"/>
          <w:smallCaps/>
          <w:color w:val="000000"/>
          <w:kern w:val="0"/>
          <w:sz w:val="24"/>
          <w:szCs w:val="24"/>
          <w:shd w:val="clear" w:color="auto" w:fill="FFFFFF"/>
          <w:lang w:eastAsia="ru-RU" w:bidi="ru-RU"/>
        </w:rPr>
        <w:t>в</w:t>
      </w:r>
      <w:r w:rsidRPr="00FF292D">
        <w:rPr>
          <w:rFonts w:ascii="Times New Roman" w:eastAsia="Times New Roman" w:hAnsi="Times New Roman" w:cs="Times New Roman"/>
          <w:color w:val="000000"/>
          <w:kern w:val="0"/>
          <w:sz w:val="24"/>
          <w:szCs w:val="24"/>
          <w:lang w:eastAsia="ru-RU" w:bidi="ru-RU"/>
        </w:rPr>
        <w:t xml:space="preserve"> АКМЕ-инжененринг длинна вала ГЦН РУ СВБР-100 уменьшена на 2,5 метра).</w:t>
      </w:r>
    </w:p>
    <w:p w:rsidR="00FF292D" w:rsidRPr="00FF292D" w:rsidRDefault="00FF292D" w:rsidP="00FF292D"/>
    <w:sectPr w:rsidR="00FF292D" w:rsidRPr="00FF292D"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E7" w:rsidRDefault="00F66CE7">
      <w:pPr>
        <w:spacing w:after="0" w:line="240" w:lineRule="auto"/>
      </w:pPr>
      <w:r>
        <w:separator/>
      </w:r>
    </w:p>
  </w:endnote>
  <w:endnote w:type="continuationSeparator" w:id="0">
    <w:p w:rsidR="00F66CE7" w:rsidRDefault="00F6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66CE7" w:rsidRDefault="00F66CE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66CE7" w:rsidRDefault="00F66CE7">
                <w:pPr>
                  <w:spacing w:line="240" w:lineRule="auto"/>
                </w:pPr>
                <w:fldSimple w:instr=" PAGE \* MERGEFORMAT ">
                  <w:r w:rsidR="00FF292D" w:rsidRPr="00FF292D">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E7" w:rsidRDefault="00F66CE7"/>
    <w:p w:rsidR="00F66CE7" w:rsidRDefault="00F66CE7"/>
    <w:p w:rsidR="00F66CE7" w:rsidRDefault="00F66CE7"/>
    <w:p w:rsidR="00F66CE7" w:rsidRDefault="00F66CE7"/>
    <w:p w:rsidR="00F66CE7" w:rsidRDefault="00F66CE7"/>
    <w:p w:rsidR="00F66CE7" w:rsidRDefault="00F66CE7"/>
    <w:p w:rsidR="00F66CE7" w:rsidRDefault="00F66CE7">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66CE7" w:rsidRDefault="00F66CE7">
                  <w:pPr>
                    <w:spacing w:line="240" w:lineRule="auto"/>
                  </w:pPr>
                  <w:fldSimple w:instr=" PAGE \* MERGEFORMAT ">
                    <w:r w:rsidRPr="0016513E">
                      <w:rPr>
                        <w:rStyle w:val="afffff9"/>
                        <w:b w:val="0"/>
                        <w:bCs w:val="0"/>
                        <w:noProof/>
                      </w:rPr>
                      <w:t>6</w:t>
                    </w:r>
                  </w:fldSimple>
                </w:p>
              </w:txbxContent>
            </v:textbox>
            <w10:wrap anchorx="page" anchory="page"/>
          </v:shape>
        </w:pict>
      </w:r>
    </w:p>
    <w:p w:rsidR="00F66CE7" w:rsidRDefault="00F66CE7"/>
    <w:p w:rsidR="00F66CE7" w:rsidRDefault="00F66CE7"/>
    <w:p w:rsidR="00F66CE7" w:rsidRDefault="00F66CE7">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66CE7" w:rsidRDefault="00F66CE7"/>
              </w:txbxContent>
            </v:textbox>
            <w10:wrap anchorx="page" anchory="page"/>
          </v:shape>
        </w:pict>
      </w:r>
    </w:p>
    <w:p w:rsidR="00F66CE7" w:rsidRDefault="00F66CE7"/>
    <w:p w:rsidR="00F66CE7" w:rsidRDefault="00F66CE7">
      <w:pPr>
        <w:rPr>
          <w:sz w:val="2"/>
          <w:szCs w:val="2"/>
        </w:rPr>
      </w:pPr>
    </w:p>
    <w:p w:rsidR="00F66CE7" w:rsidRDefault="00F66CE7"/>
    <w:p w:rsidR="00F66CE7" w:rsidRDefault="00F66CE7">
      <w:pPr>
        <w:spacing w:after="0" w:line="240" w:lineRule="auto"/>
      </w:pPr>
    </w:p>
  </w:footnote>
  <w:footnote w:type="continuationSeparator" w:id="0">
    <w:p w:rsidR="00F66CE7" w:rsidRDefault="00F66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D" w:rsidRDefault="00FF292D">
    <w:pPr>
      <w:rPr>
        <w:sz w:val="2"/>
        <w:szCs w:val="2"/>
      </w:rPr>
    </w:pPr>
    <w:r w:rsidRPr="00E3608C">
      <w:rPr>
        <w:sz w:val="24"/>
        <w:szCs w:val="24"/>
        <w:lang w:bidi="ru-RU"/>
      </w:rPr>
      <w:pict>
        <v:shapetype id="_x0000_t202" coordsize="21600,21600" o:spt="202" path="m,l,21600r21600,l21600,xe">
          <v:stroke joinstyle="miter"/>
          <v:path gradientshapeok="t" o:connecttype="rect"/>
        </v:shapetype>
        <v:shape id="_x0000_s609700" type="#_x0000_t202" style="position:absolute;left:0;text-align:left;margin-left:314pt;margin-top:38.55pt;width:10.1pt;height:7.9pt;z-index:-251614208;mso-wrap-style:none;mso-wrap-distance-left:5pt;mso-wrap-distance-right:5pt;mso-position-horizontal-relative:page;mso-position-vertical-relative:page" wrapcoords="0 0" filled="f" stroked="f">
          <v:textbox style="mso-fit-shape-to-text:t" inset="0,0,0,0">
            <w:txbxContent>
              <w:p w:rsidR="00FF292D" w:rsidRDefault="00FF292D">
                <w:pPr>
                  <w:spacing w:line="240" w:lineRule="auto"/>
                </w:pPr>
                <w:fldSimple w:instr=" PAGE \* MERGEFORMAT ">
                  <w:r w:rsidRPr="0073387C">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D" w:rsidRDefault="00FF292D">
    <w:pPr>
      <w:rPr>
        <w:sz w:val="2"/>
        <w:szCs w:val="2"/>
      </w:rPr>
    </w:pPr>
    <w:r w:rsidRPr="00E3608C">
      <w:rPr>
        <w:sz w:val="24"/>
        <w:szCs w:val="24"/>
        <w:lang w:bidi="ru-RU"/>
      </w:rPr>
      <w:pict>
        <v:shapetype id="_x0000_t202" coordsize="21600,21600" o:spt="202" path="m,l,21600r21600,l21600,xe">
          <v:stroke joinstyle="miter"/>
          <v:path gradientshapeok="t" o:connecttype="rect"/>
        </v:shapetype>
        <v:shape id="_x0000_s609701" type="#_x0000_t202" style="position:absolute;left:0;text-align:left;margin-left:316.7pt;margin-top:39.05pt;width:4.3pt;height:6.95pt;z-index:-251613184;mso-wrap-style:none;mso-wrap-distance-left:5pt;mso-wrap-distance-right:5pt;mso-position-horizontal-relative:page;mso-position-vertical-relative:page" wrapcoords="0 0" filled="f" stroked="f">
          <v:textbox style="mso-fit-shape-to-text:t" inset="0,0,0,0">
            <w:txbxContent>
              <w:p w:rsidR="00FF292D" w:rsidRDefault="00FF292D">
                <w:pPr>
                  <w:spacing w:line="240" w:lineRule="auto"/>
                </w:pPr>
                <w:fldSimple w:instr=" PAGE \* MERGEFORMAT ">
                  <w:r w:rsidRPr="00FF292D">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D" w:rsidRDefault="00FF292D">
    <w:pPr>
      <w:rPr>
        <w:sz w:val="2"/>
        <w:szCs w:val="2"/>
      </w:rPr>
    </w:pPr>
    <w:r w:rsidRPr="00E3608C">
      <w:rPr>
        <w:sz w:val="24"/>
        <w:szCs w:val="24"/>
        <w:lang w:bidi="ru-RU"/>
      </w:rPr>
      <w:pict>
        <v:shapetype id="_x0000_t202" coordsize="21600,21600" o:spt="202" path="m,l,21600r21600,l21600,xe">
          <v:stroke joinstyle="miter"/>
          <v:path gradientshapeok="t" o:connecttype="rect"/>
        </v:shapetype>
        <v:shape id="_x0000_s609702" type="#_x0000_t202" style="position:absolute;left:0;text-align:left;margin-left:314pt;margin-top:38.55pt;width:10.1pt;height:7.9pt;z-index:-251612160;mso-wrap-style:none;mso-wrap-distance-left:5pt;mso-wrap-distance-right:5pt;mso-position-horizontal-relative:page;mso-position-vertical-relative:page" wrapcoords="0 0" filled="f" stroked="f">
          <v:textbox style="mso-fit-shape-to-text:t" inset="0,0,0,0">
            <w:txbxContent>
              <w:p w:rsidR="00FF292D" w:rsidRDefault="00FF292D">
                <w:pPr>
                  <w:spacing w:line="240" w:lineRule="auto"/>
                </w:pPr>
                <w:fldSimple w:instr=" PAGE \* MERGEFORMAT ">
                  <w:r w:rsidRPr="0073387C">
                    <w:rPr>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2D" w:rsidRDefault="00FF292D">
    <w:pPr>
      <w:rPr>
        <w:sz w:val="2"/>
        <w:szCs w:val="2"/>
      </w:rPr>
    </w:pPr>
    <w:r w:rsidRPr="00E3608C">
      <w:rPr>
        <w:sz w:val="24"/>
        <w:szCs w:val="24"/>
        <w:lang w:bidi="ru-RU"/>
      </w:rPr>
      <w:pict>
        <v:shapetype id="_x0000_t202" coordsize="21600,21600" o:spt="202" path="m,l,21600r21600,l21600,xe">
          <v:stroke joinstyle="miter"/>
          <v:path gradientshapeok="t" o:connecttype="rect"/>
        </v:shapetype>
        <v:shape id="_x0000_s609703" type="#_x0000_t202" style="position:absolute;left:0;text-align:left;margin-left:314pt;margin-top:38.55pt;width:10.1pt;height:7.9pt;z-index:-251611136;mso-wrap-style:none;mso-wrap-distance-left:5pt;mso-wrap-distance-right:5pt;mso-position-horizontal-relative:page;mso-position-vertical-relative:page" wrapcoords="0 0" filled="f" stroked="f">
          <v:textbox style="mso-fit-shape-to-text:t" inset="0,0,0,0">
            <w:txbxContent>
              <w:p w:rsidR="00FF292D" w:rsidRDefault="00FF292D">
                <w:pPr>
                  <w:spacing w:line="240" w:lineRule="auto"/>
                </w:pPr>
                <w:fldSimple w:instr=" PAGE \* MERGEFORMAT ">
                  <w:r>
                    <w:rPr>
                      <w:noProof/>
                    </w:rPr>
                    <w:t>12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 w:rsidR="00F66CE7" w:rsidRDefault="00F66CE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Pr="005856C0" w:rsidRDefault="00F66C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66A54"/>
    <w:multiLevelType w:val="multilevel"/>
    <w:tmpl w:val="D0443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176FC9"/>
    <w:multiLevelType w:val="multilevel"/>
    <w:tmpl w:val="8D2E9D0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4568A3"/>
    <w:multiLevelType w:val="multilevel"/>
    <w:tmpl w:val="1B029FA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BD02942"/>
    <w:multiLevelType w:val="multilevel"/>
    <w:tmpl w:val="284A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3502F2"/>
    <w:multiLevelType w:val="multilevel"/>
    <w:tmpl w:val="43F6A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EB40DB3"/>
    <w:multiLevelType w:val="multilevel"/>
    <w:tmpl w:val="5F42FD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E90FAD"/>
    <w:multiLevelType w:val="multilevel"/>
    <w:tmpl w:val="11B842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767006"/>
    <w:multiLevelType w:val="multilevel"/>
    <w:tmpl w:val="AF6C620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CB11B6"/>
    <w:multiLevelType w:val="multilevel"/>
    <w:tmpl w:val="721405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EA641B"/>
    <w:multiLevelType w:val="multilevel"/>
    <w:tmpl w:val="534E393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D1F1426"/>
    <w:multiLevelType w:val="multilevel"/>
    <w:tmpl w:val="6332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9A33A9"/>
    <w:multiLevelType w:val="multilevel"/>
    <w:tmpl w:val="0CA80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6B7FED"/>
    <w:multiLevelType w:val="multilevel"/>
    <w:tmpl w:val="FE58009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496A1D"/>
    <w:multiLevelType w:val="multilevel"/>
    <w:tmpl w:val="42F627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0F45EC"/>
    <w:multiLevelType w:val="multilevel"/>
    <w:tmpl w:val="4FF0401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8D0D1B"/>
    <w:multiLevelType w:val="multilevel"/>
    <w:tmpl w:val="D128AC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D27052"/>
    <w:multiLevelType w:val="multilevel"/>
    <w:tmpl w:val="730E727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003E5C"/>
    <w:multiLevelType w:val="multilevel"/>
    <w:tmpl w:val="45624D1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4A6ADF"/>
    <w:multiLevelType w:val="multilevel"/>
    <w:tmpl w:val="934EC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35E564A"/>
    <w:multiLevelType w:val="multilevel"/>
    <w:tmpl w:val="14EE69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3760D1"/>
    <w:multiLevelType w:val="multilevel"/>
    <w:tmpl w:val="DCFAE2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67A1E38"/>
    <w:multiLevelType w:val="multilevel"/>
    <w:tmpl w:val="FB383C38"/>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BD1948"/>
    <w:multiLevelType w:val="multilevel"/>
    <w:tmpl w:val="15826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6">
    <w:nsid w:val="72533582"/>
    <w:multiLevelType w:val="multilevel"/>
    <w:tmpl w:val="FE7C89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AC61CB"/>
    <w:multiLevelType w:val="multilevel"/>
    <w:tmpl w:val="FD8A31F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EB2475"/>
    <w:multiLevelType w:val="multilevel"/>
    <w:tmpl w:val="C26AE19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6"/>
  </w:num>
  <w:num w:numId="8">
    <w:abstractNumId w:val="68"/>
  </w:num>
  <w:num w:numId="9">
    <w:abstractNumId w:val="94"/>
  </w:num>
  <w:num w:numId="10">
    <w:abstractNumId w:val="76"/>
  </w:num>
  <w:num w:numId="11">
    <w:abstractNumId w:val="93"/>
  </w:num>
  <w:num w:numId="12">
    <w:abstractNumId w:val="85"/>
  </w:num>
  <w:num w:numId="13">
    <w:abstractNumId w:val="87"/>
  </w:num>
  <w:num w:numId="14">
    <w:abstractNumId w:val="88"/>
  </w:num>
  <w:num w:numId="15">
    <w:abstractNumId w:val="107"/>
  </w:num>
  <w:num w:numId="16">
    <w:abstractNumId w:val="103"/>
  </w:num>
  <w:num w:numId="17">
    <w:abstractNumId w:val="95"/>
  </w:num>
  <w:num w:numId="18">
    <w:abstractNumId w:val="96"/>
  </w:num>
  <w:num w:numId="19">
    <w:abstractNumId w:val="98"/>
  </w:num>
  <w:num w:numId="20">
    <w:abstractNumId w:val="90"/>
  </w:num>
  <w:num w:numId="21">
    <w:abstractNumId w:val="101"/>
  </w:num>
  <w:num w:numId="22">
    <w:abstractNumId w:val="108"/>
  </w:num>
  <w:num w:numId="23">
    <w:abstractNumId w:val="99"/>
  </w:num>
  <w:num w:numId="24">
    <w:abstractNumId w:val="84"/>
  </w:num>
  <w:num w:numId="25">
    <w:abstractNumId w:val="92"/>
  </w:num>
  <w:num w:numId="26">
    <w:abstractNumId w:val="83"/>
  </w:num>
  <w:num w:numId="27">
    <w:abstractNumId w:val="100"/>
  </w:num>
  <w:num w:numId="28">
    <w:abstractNumId w:val="65"/>
  </w:num>
  <w:num w:numId="29">
    <w:abstractNumId w:val="97"/>
  </w:num>
  <w:num w:numId="30">
    <w:abstractNumId w:val="102"/>
  </w:num>
  <w:num w:numId="31">
    <w:abstractNumId w:val="10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4"/>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D68E3-A62A-4043-AA0D-2257DCAB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13</Pages>
  <Words>3356</Words>
  <Characters>19133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2021-05-09T08:44:00Z</dcterms:created>
  <dcterms:modified xsi:type="dcterms:W3CDTF">2021-05-16T14:30:00Z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