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Леванчук</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Ірина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Володимирівна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тимчасово</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не</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працює</w:t>
      </w:r>
      <w:r w:rsidRPr="009F1EB5">
        <w:rPr>
          <w:rFonts w:ascii="Verdana" w:eastAsia="Times New Roman" w:hAnsi="Verdana" w:cs="Times New Roman"/>
          <w:color w:val="000000"/>
          <w:kern w:val="0"/>
          <w:sz w:val="24"/>
          <w:szCs w:val="24"/>
          <w:lang w:eastAsia="ru-RU"/>
        </w:rPr>
        <w:t>: &amp;laquo;</w:t>
      </w:r>
      <w:r w:rsidRPr="009F1EB5">
        <w:rPr>
          <w:rFonts w:ascii="Verdana" w:eastAsia="Times New Roman" w:hAnsi="Verdana" w:cs="Times New Roman" w:hint="eastAsia"/>
          <w:color w:val="000000"/>
          <w:kern w:val="0"/>
          <w:sz w:val="24"/>
          <w:szCs w:val="24"/>
          <w:lang w:eastAsia="ru-RU"/>
        </w:rPr>
        <w:t>Україна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в</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зовнішньополітичній</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стратегії</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США</w:t>
      </w:r>
      <w:r w:rsidRPr="009F1EB5">
        <w:rPr>
          <w:rFonts w:ascii="Verdana" w:eastAsia="Times New Roman" w:hAnsi="Verdana" w:cs="Times New Roman"/>
          <w:color w:val="000000"/>
          <w:kern w:val="0"/>
          <w:sz w:val="24"/>
          <w:szCs w:val="24"/>
          <w:lang w:eastAsia="ru-RU"/>
        </w:rPr>
        <w:t xml:space="preserve">&amp;raquo; (23.00.04 - </w:t>
      </w:r>
      <w:r w:rsidRPr="009F1EB5">
        <w:rPr>
          <w:rFonts w:ascii="Verdana" w:eastAsia="Times New Roman" w:hAnsi="Verdana" w:cs="Times New Roman" w:hint="eastAsia"/>
          <w:color w:val="000000"/>
          <w:kern w:val="0"/>
          <w:sz w:val="24"/>
          <w:szCs w:val="24"/>
          <w:lang w:eastAsia="ru-RU"/>
        </w:rPr>
        <w:t>політичні</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проблеми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міжнародних</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систем</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та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глобального</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розвитку</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Спецрада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Д</w:t>
      </w:r>
      <w:r w:rsidRPr="009F1EB5">
        <w:rPr>
          <w:rFonts w:ascii="Verdana" w:eastAsia="Times New Roman" w:hAnsi="Verdana" w:cs="Times New Roman"/>
          <w:color w:val="000000"/>
          <w:kern w:val="0"/>
          <w:sz w:val="24"/>
          <w:szCs w:val="24"/>
          <w:lang w:eastAsia="ru-RU"/>
        </w:rPr>
        <w:t xml:space="preserve"> 26.001.29 </w:t>
      </w:r>
      <w:r w:rsidRPr="009F1EB5">
        <w:rPr>
          <w:rFonts w:ascii="Verdana" w:eastAsia="Times New Roman" w:hAnsi="Verdana" w:cs="Times New Roman" w:hint="eastAsia"/>
          <w:color w:val="000000"/>
          <w:kern w:val="0"/>
          <w:sz w:val="24"/>
          <w:szCs w:val="24"/>
          <w:lang w:eastAsia="ru-RU"/>
        </w:rPr>
        <w:t>у</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Київському</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національ</w:t>
      </w:r>
      <w:r w:rsidRPr="009F1EB5">
        <w:rPr>
          <w:rFonts w:ascii="Verdana" w:eastAsia="Times New Roman" w:hAnsi="Verdana" w:cs="Times New Roman"/>
          <w:color w:val="000000"/>
          <w:kern w:val="0"/>
          <w:sz w:val="24"/>
          <w:szCs w:val="24"/>
          <w:lang w:eastAsia="ru-RU"/>
        </w:rPr>
        <w:t>&amp;shy;</w:t>
      </w:r>
      <w:r w:rsidRPr="009F1EB5">
        <w:rPr>
          <w:rFonts w:ascii="Verdana" w:eastAsia="Times New Roman" w:hAnsi="Verdana" w:cs="Times New Roman" w:hint="eastAsia"/>
          <w:color w:val="000000"/>
          <w:kern w:val="0"/>
          <w:sz w:val="24"/>
          <w:szCs w:val="24"/>
          <w:lang w:eastAsia="ru-RU"/>
        </w:rPr>
        <w:t>ному</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університеті</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імені</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Тараса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Шевченка</w:t>
      </w:r>
    </w:p>
    <w:p w:rsidR="009F1EB5" w:rsidRPr="009F1EB5" w:rsidRDefault="009F1EB5" w:rsidP="009F1EB5">
      <w:pPr>
        <w:rPr>
          <w:rFonts w:ascii="Verdana" w:eastAsia="Times New Roman" w:hAnsi="Verdana" w:cs="Times New Roman"/>
          <w:color w:val="000000"/>
          <w:kern w:val="0"/>
          <w:sz w:val="24"/>
          <w:szCs w:val="24"/>
          <w:lang w:eastAsia="ru-RU"/>
        </w:rPr>
      </w:pPr>
    </w:p>
    <w:p w:rsidR="009F1EB5" w:rsidRPr="009F1EB5" w:rsidRDefault="009F1EB5" w:rsidP="009F1EB5">
      <w:pPr>
        <w:rPr>
          <w:rFonts w:ascii="Verdana" w:eastAsia="Times New Roman" w:hAnsi="Verdana" w:cs="Times New Roman"/>
          <w:color w:val="000000"/>
          <w:kern w:val="0"/>
          <w:sz w:val="24"/>
          <w:szCs w:val="24"/>
          <w:lang w:eastAsia="ru-RU"/>
        </w:rPr>
      </w:pPr>
    </w:p>
    <w:p w:rsidR="009F1EB5" w:rsidRPr="009F1EB5" w:rsidRDefault="009F1EB5" w:rsidP="009F1EB5">
      <w:pPr>
        <w:rPr>
          <w:rFonts w:ascii="Verdana" w:eastAsia="Times New Roman" w:hAnsi="Verdana" w:cs="Times New Roman"/>
          <w:color w:val="000000"/>
          <w:kern w:val="0"/>
          <w:sz w:val="24"/>
          <w:szCs w:val="24"/>
          <w:lang w:eastAsia="ru-RU"/>
        </w:rPr>
      </w:pPr>
    </w:p>
    <w:p w:rsidR="009F1EB5" w:rsidRPr="009F1EB5" w:rsidRDefault="009F1EB5" w:rsidP="009F1EB5">
      <w:pPr>
        <w:rPr>
          <w:rFonts w:ascii="Verdana" w:eastAsia="Times New Roman" w:hAnsi="Verdana" w:cs="Times New Roman"/>
          <w:color w:val="000000"/>
          <w:kern w:val="0"/>
          <w:sz w:val="24"/>
          <w:szCs w:val="24"/>
          <w:lang w:eastAsia="ru-RU"/>
        </w:rPr>
      </w:pP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КИЇВСЬКИЙ</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НАЦІОНАЛЬНИЙ</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УНІВЕРСИТЕТ</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ІМЕНІ</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ТАРАСА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ШЕВЧЕНКА</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МІНІСТЕРСТВО</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ОСВІТИ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І</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НАУКИ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УКРАЇНИ</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КИЇВСЬКИЙ</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НАЦІОНАЛЬНИЙ</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УНІВЕРСИТЕТ</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ІМЕНІ</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ТАРАСА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ШЕВЧЕНКА</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МІНІСТЕРСТВО</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ОСВІТИ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І</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НАУКИ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УКРАЇНИ</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Кваліфікаційна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наукова</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праця</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правах</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рукопису</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ЛЕВАНЧУК</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ІРИНА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ВОЛОДИМИРІВНА</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УДК</w:t>
      </w:r>
      <w:r w:rsidRPr="009F1EB5">
        <w:rPr>
          <w:rFonts w:ascii="Verdana" w:eastAsia="Times New Roman" w:hAnsi="Verdana" w:cs="Times New Roman"/>
          <w:color w:val="000000"/>
          <w:kern w:val="0"/>
          <w:sz w:val="24"/>
          <w:szCs w:val="24"/>
          <w:lang w:eastAsia="ru-RU"/>
        </w:rPr>
        <w:t xml:space="preserve"> 327+339.025](73:477)(043.3)</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ДИСЕРТАЦІЯ</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УКРАЇНА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В</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ЗОВНІШНЬОПОЛІТИЧНІЙ</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СТРАТЕГІЇ</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США</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color w:val="000000"/>
          <w:kern w:val="0"/>
          <w:sz w:val="24"/>
          <w:szCs w:val="24"/>
          <w:lang w:eastAsia="ru-RU"/>
        </w:rPr>
        <w:t xml:space="preserve">23.00.04 </w:t>
      </w:r>
      <w:r w:rsidRPr="009F1EB5">
        <w:rPr>
          <w:rFonts w:ascii="Verdana" w:eastAsia="Times New Roman" w:hAnsi="Verdana" w:cs="Times New Roman" w:hint="eastAsia"/>
          <w:color w:val="000000"/>
          <w:kern w:val="0"/>
          <w:sz w:val="24"/>
          <w:szCs w:val="24"/>
          <w:lang w:eastAsia="ru-RU"/>
        </w:rPr>
        <w:t>–</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політичні</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проблеми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міжнародних</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систем</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та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глобального</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розвитку</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Подається</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здобуття</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наукового</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ступеня</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кандидата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політичних</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наук</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Дисертація</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містить</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результати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власних</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досліджень</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Використання</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ідей</w:t>
      </w:r>
      <w:r w:rsidRPr="009F1EB5">
        <w:rPr>
          <w:rFonts w:ascii="Verdana" w:eastAsia="Times New Roman" w:hAnsi="Verdana" w:cs="Times New Roman"/>
          <w:color w:val="000000"/>
          <w:kern w:val="0"/>
          <w:sz w:val="24"/>
          <w:szCs w:val="24"/>
          <w:lang w:eastAsia="ru-RU"/>
        </w:rPr>
        <w:t>,</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результатів</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і</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текстів</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інших</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авторів</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мають</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посилання</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відповідне</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джерело</w:t>
      </w:r>
      <w:r w:rsidRPr="009F1EB5">
        <w:rPr>
          <w:rFonts w:ascii="Verdana" w:eastAsia="Times New Roman" w:hAnsi="Verdana" w:cs="Times New Roman"/>
          <w:color w:val="000000"/>
          <w:kern w:val="0"/>
          <w:sz w:val="24"/>
          <w:szCs w:val="24"/>
          <w:lang w:eastAsia="ru-RU"/>
        </w:rPr>
        <w:t>.</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color w:val="000000"/>
          <w:kern w:val="0"/>
          <w:sz w:val="24"/>
          <w:szCs w:val="24"/>
          <w:lang w:eastAsia="ru-RU"/>
        </w:rPr>
        <w:t xml:space="preserve">_________________ </w:t>
      </w:r>
      <w:r w:rsidRPr="009F1EB5">
        <w:rPr>
          <w:rFonts w:ascii="Verdana" w:eastAsia="Times New Roman" w:hAnsi="Verdana" w:cs="Times New Roman" w:hint="eastAsia"/>
          <w:color w:val="000000"/>
          <w:kern w:val="0"/>
          <w:sz w:val="24"/>
          <w:szCs w:val="24"/>
          <w:lang w:eastAsia="ru-RU"/>
        </w:rPr>
        <w:t>І</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В</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Леванчук</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Науковий</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керівник</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Ігнатьєв</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Павло</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Миколайович</w:t>
      </w:r>
      <w:r w:rsidRPr="009F1EB5">
        <w:rPr>
          <w:rFonts w:ascii="Verdana" w:eastAsia="Times New Roman" w:hAnsi="Verdana" w:cs="Times New Roman"/>
          <w:color w:val="000000"/>
          <w:kern w:val="0"/>
          <w:sz w:val="24"/>
          <w:szCs w:val="24"/>
          <w:lang w:eastAsia="ru-RU"/>
        </w:rPr>
        <w:t>,</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доктор</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політичних</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наук</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професор</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Київ</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w:t>
      </w:r>
      <w:r w:rsidRPr="009F1EB5">
        <w:rPr>
          <w:rFonts w:ascii="Verdana" w:eastAsia="Times New Roman" w:hAnsi="Verdana" w:cs="Times New Roman"/>
          <w:color w:val="000000"/>
          <w:kern w:val="0"/>
          <w:sz w:val="24"/>
          <w:szCs w:val="24"/>
          <w:lang w:eastAsia="ru-RU"/>
        </w:rPr>
        <w:t xml:space="preserve"> 2019</w:t>
      </w:r>
    </w:p>
    <w:p w:rsidR="009F1EB5" w:rsidRPr="009F1EB5" w:rsidRDefault="009F1EB5" w:rsidP="009F1EB5">
      <w:pPr>
        <w:rPr>
          <w:rFonts w:ascii="Verdana" w:eastAsia="Times New Roman" w:hAnsi="Verdana" w:cs="Times New Roman"/>
          <w:color w:val="000000"/>
          <w:kern w:val="0"/>
          <w:sz w:val="24"/>
          <w:szCs w:val="24"/>
          <w:lang w:eastAsia="ru-RU"/>
        </w:rPr>
      </w:pPr>
    </w:p>
    <w:p w:rsidR="009F1EB5" w:rsidRPr="009F1EB5" w:rsidRDefault="009F1EB5" w:rsidP="009F1EB5">
      <w:pPr>
        <w:rPr>
          <w:rFonts w:ascii="Verdana" w:eastAsia="Times New Roman" w:hAnsi="Verdana" w:cs="Times New Roman"/>
          <w:color w:val="000000"/>
          <w:kern w:val="0"/>
          <w:sz w:val="24"/>
          <w:szCs w:val="24"/>
          <w:lang w:eastAsia="ru-RU"/>
        </w:rPr>
      </w:pPr>
    </w:p>
    <w:p w:rsidR="009F1EB5" w:rsidRPr="009F1EB5" w:rsidRDefault="009F1EB5" w:rsidP="009F1EB5">
      <w:pPr>
        <w:rPr>
          <w:rFonts w:ascii="Verdana" w:eastAsia="Times New Roman" w:hAnsi="Verdana" w:cs="Times New Roman"/>
          <w:color w:val="000000"/>
          <w:kern w:val="0"/>
          <w:sz w:val="24"/>
          <w:szCs w:val="24"/>
          <w:lang w:eastAsia="ru-RU"/>
        </w:rPr>
      </w:pP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ЗМІСТ</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ВСТУП…………………………………………………………………………</w:t>
      </w:r>
      <w:r w:rsidRPr="009F1EB5">
        <w:rPr>
          <w:rFonts w:ascii="Verdana" w:eastAsia="Times New Roman" w:hAnsi="Verdana" w:cs="Times New Roman"/>
          <w:color w:val="000000"/>
          <w:kern w:val="0"/>
          <w:sz w:val="24"/>
          <w:szCs w:val="24"/>
          <w:lang w:eastAsia="ru-RU"/>
        </w:rPr>
        <w:t>...13</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РОЗДІЛ</w:t>
      </w:r>
      <w:r w:rsidRPr="009F1EB5">
        <w:rPr>
          <w:rFonts w:ascii="Verdana" w:eastAsia="Times New Roman" w:hAnsi="Verdana" w:cs="Times New Roman"/>
          <w:color w:val="000000"/>
          <w:kern w:val="0"/>
          <w:sz w:val="24"/>
          <w:szCs w:val="24"/>
          <w:lang w:eastAsia="ru-RU"/>
        </w:rPr>
        <w:t xml:space="preserve"> 1. </w:t>
      </w:r>
      <w:r w:rsidRPr="009F1EB5">
        <w:rPr>
          <w:rFonts w:ascii="Verdana" w:eastAsia="Times New Roman" w:hAnsi="Verdana" w:cs="Times New Roman" w:hint="eastAsia"/>
          <w:color w:val="000000"/>
          <w:kern w:val="0"/>
          <w:sz w:val="24"/>
          <w:szCs w:val="24"/>
          <w:lang w:eastAsia="ru-RU"/>
        </w:rPr>
        <w:t>Теоретико</w:t>
      </w:r>
      <w:r w:rsidRPr="009F1EB5">
        <w:rPr>
          <w:rFonts w:ascii="Verdana" w:eastAsia="Times New Roman" w:hAnsi="Verdana" w:cs="Times New Roman"/>
          <w:color w:val="000000"/>
          <w:kern w:val="0"/>
          <w:sz w:val="24"/>
          <w:szCs w:val="24"/>
          <w:lang w:eastAsia="ru-RU"/>
        </w:rPr>
        <w:t>-</w:t>
      </w:r>
      <w:r w:rsidRPr="009F1EB5">
        <w:rPr>
          <w:rFonts w:ascii="Verdana" w:eastAsia="Times New Roman" w:hAnsi="Verdana" w:cs="Times New Roman" w:hint="eastAsia"/>
          <w:color w:val="000000"/>
          <w:kern w:val="0"/>
          <w:sz w:val="24"/>
          <w:szCs w:val="24"/>
          <w:lang w:eastAsia="ru-RU"/>
        </w:rPr>
        <w:t>методологічні</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засади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та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джерельно</w:t>
      </w:r>
      <w:r w:rsidRPr="009F1EB5">
        <w:rPr>
          <w:rFonts w:ascii="Verdana" w:eastAsia="Times New Roman" w:hAnsi="Verdana" w:cs="Times New Roman"/>
          <w:color w:val="000000"/>
          <w:kern w:val="0"/>
          <w:sz w:val="24"/>
          <w:szCs w:val="24"/>
          <w:lang w:eastAsia="ru-RU"/>
        </w:rPr>
        <w:t>-</w:t>
      </w:r>
      <w:r w:rsidRPr="009F1EB5">
        <w:rPr>
          <w:rFonts w:ascii="Verdana" w:eastAsia="Times New Roman" w:hAnsi="Verdana" w:cs="Times New Roman" w:hint="eastAsia"/>
          <w:color w:val="000000"/>
          <w:kern w:val="0"/>
          <w:sz w:val="24"/>
          <w:szCs w:val="24"/>
          <w:lang w:eastAsia="ru-RU"/>
        </w:rPr>
        <w:t>документальна</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база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дослідження………………………………………………………………</w:t>
      </w:r>
      <w:r w:rsidRPr="009F1EB5">
        <w:rPr>
          <w:rFonts w:ascii="Verdana" w:eastAsia="Times New Roman" w:hAnsi="Verdana" w:cs="Times New Roman"/>
          <w:color w:val="000000"/>
          <w:kern w:val="0"/>
          <w:sz w:val="24"/>
          <w:szCs w:val="24"/>
          <w:lang w:eastAsia="ru-RU"/>
        </w:rPr>
        <w:t>..23</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color w:val="000000"/>
          <w:kern w:val="0"/>
          <w:sz w:val="24"/>
          <w:szCs w:val="24"/>
          <w:lang w:eastAsia="ru-RU"/>
        </w:rPr>
        <w:t xml:space="preserve">1.1. </w:t>
      </w:r>
      <w:r w:rsidRPr="009F1EB5">
        <w:rPr>
          <w:rFonts w:ascii="Verdana" w:eastAsia="Times New Roman" w:hAnsi="Verdana" w:cs="Times New Roman" w:hint="eastAsia"/>
          <w:color w:val="000000"/>
          <w:kern w:val="0"/>
          <w:sz w:val="24"/>
          <w:szCs w:val="24"/>
          <w:lang w:eastAsia="ru-RU"/>
        </w:rPr>
        <w:t>Теоретико</w:t>
      </w:r>
      <w:r w:rsidRPr="009F1EB5">
        <w:rPr>
          <w:rFonts w:ascii="Verdana" w:eastAsia="Times New Roman" w:hAnsi="Verdana" w:cs="Times New Roman"/>
          <w:color w:val="000000"/>
          <w:kern w:val="0"/>
          <w:sz w:val="24"/>
          <w:szCs w:val="24"/>
          <w:lang w:eastAsia="ru-RU"/>
        </w:rPr>
        <w:t>-</w:t>
      </w:r>
      <w:r w:rsidRPr="009F1EB5">
        <w:rPr>
          <w:rFonts w:ascii="Verdana" w:eastAsia="Times New Roman" w:hAnsi="Verdana" w:cs="Times New Roman" w:hint="eastAsia"/>
          <w:color w:val="000000"/>
          <w:kern w:val="0"/>
          <w:sz w:val="24"/>
          <w:szCs w:val="24"/>
          <w:lang w:eastAsia="ru-RU"/>
        </w:rPr>
        <w:t>методологічні</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основи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дослідження…………………</w:t>
      </w:r>
      <w:r w:rsidRPr="009F1EB5">
        <w:rPr>
          <w:rFonts w:ascii="Verdana" w:eastAsia="Times New Roman" w:hAnsi="Verdana" w:cs="Times New Roman"/>
          <w:color w:val="000000"/>
          <w:kern w:val="0"/>
          <w:sz w:val="24"/>
          <w:szCs w:val="24"/>
          <w:lang w:eastAsia="ru-RU"/>
        </w:rPr>
        <w:t>..</w:t>
      </w:r>
      <w:r w:rsidRPr="009F1EB5">
        <w:rPr>
          <w:rFonts w:ascii="Verdana" w:eastAsia="Times New Roman" w:hAnsi="Verdana" w:cs="Times New Roman" w:hint="eastAsia"/>
          <w:color w:val="000000"/>
          <w:kern w:val="0"/>
          <w:sz w:val="24"/>
          <w:szCs w:val="24"/>
          <w:lang w:eastAsia="ru-RU"/>
        </w:rPr>
        <w:t>………</w:t>
      </w:r>
      <w:r w:rsidRPr="009F1EB5">
        <w:rPr>
          <w:rFonts w:ascii="Verdana" w:eastAsia="Times New Roman" w:hAnsi="Verdana" w:cs="Times New Roman"/>
          <w:color w:val="000000"/>
          <w:kern w:val="0"/>
          <w:sz w:val="24"/>
          <w:szCs w:val="24"/>
          <w:lang w:eastAsia="ru-RU"/>
        </w:rPr>
        <w:t>.23</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color w:val="000000"/>
          <w:kern w:val="0"/>
          <w:sz w:val="24"/>
          <w:szCs w:val="24"/>
          <w:lang w:eastAsia="ru-RU"/>
        </w:rPr>
        <w:t xml:space="preserve">1.2. </w:t>
      </w:r>
      <w:r w:rsidRPr="009F1EB5">
        <w:rPr>
          <w:rFonts w:ascii="Verdana" w:eastAsia="Times New Roman" w:hAnsi="Verdana" w:cs="Times New Roman" w:hint="eastAsia"/>
          <w:color w:val="000000"/>
          <w:kern w:val="0"/>
          <w:sz w:val="24"/>
          <w:szCs w:val="24"/>
          <w:lang w:eastAsia="ru-RU"/>
        </w:rPr>
        <w:t>Ступінь</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наукової</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розробки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теми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і</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джерельна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база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дослідження………</w:t>
      </w:r>
      <w:r w:rsidRPr="009F1EB5">
        <w:rPr>
          <w:rFonts w:ascii="Verdana" w:eastAsia="Times New Roman" w:hAnsi="Verdana" w:cs="Times New Roman"/>
          <w:color w:val="000000"/>
          <w:kern w:val="0"/>
          <w:sz w:val="24"/>
          <w:szCs w:val="24"/>
          <w:lang w:eastAsia="ru-RU"/>
        </w:rPr>
        <w:t>...50</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Висновки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до</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Розділу</w:t>
      </w:r>
      <w:r w:rsidRPr="009F1EB5">
        <w:rPr>
          <w:rFonts w:ascii="Verdana" w:eastAsia="Times New Roman" w:hAnsi="Verdana" w:cs="Times New Roman"/>
          <w:color w:val="000000"/>
          <w:kern w:val="0"/>
          <w:sz w:val="24"/>
          <w:szCs w:val="24"/>
          <w:lang w:eastAsia="ru-RU"/>
        </w:rPr>
        <w:t xml:space="preserve"> 1</w:t>
      </w:r>
      <w:r w:rsidRPr="009F1EB5">
        <w:rPr>
          <w:rFonts w:ascii="Verdana" w:eastAsia="Times New Roman" w:hAnsi="Verdana" w:cs="Times New Roman" w:hint="eastAsia"/>
          <w:color w:val="000000"/>
          <w:kern w:val="0"/>
          <w:sz w:val="24"/>
          <w:szCs w:val="24"/>
          <w:lang w:eastAsia="ru-RU"/>
        </w:rPr>
        <w:t>…………………………………………………………</w:t>
      </w:r>
      <w:r w:rsidRPr="009F1EB5">
        <w:rPr>
          <w:rFonts w:ascii="Verdana" w:eastAsia="Times New Roman" w:hAnsi="Verdana" w:cs="Times New Roman"/>
          <w:color w:val="000000"/>
          <w:kern w:val="0"/>
          <w:sz w:val="24"/>
          <w:szCs w:val="24"/>
          <w:lang w:eastAsia="ru-RU"/>
        </w:rPr>
        <w:t>..72</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РОЗДІЛ</w:t>
      </w:r>
      <w:r w:rsidRPr="009F1EB5">
        <w:rPr>
          <w:rFonts w:ascii="Verdana" w:eastAsia="Times New Roman" w:hAnsi="Verdana" w:cs="Times New Roman"/>
          <w:color w:val="000000"/>
          <w:kern w:val="0"/>
          <w:sz w:val="24"/>
          <w:szCs w:val="24"/>
          <w:lang w:eastAsia="ru-RU"/>
        </w:rPr>
        <w:t xml:space="preserve"> 2. </w:t>
      </w:r>
      <w:r w:rsidRPr="009F1EB5">
        <w:rPr>
          <w:rFonts w:ascii="Verdana" w:eastAsia="Times New Roman" w:hAnsi="Verdana" w:cs="Times New Roman" w:hint="eastAsia"/>
          <w:color w:val="000000"/>
          <w:kern w:val="0"/>
          <w:sz w:val="24"/>
          <w:szCs w:val="24"/>
          <w:lang w:eastAsia="ru-RU"/>
        </w:rPr>
        <w:t>Україна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в</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зовнішньополітичній</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стратегії</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США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на</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пострадянському</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просторі……………………………………………………</w:t>
      </w:r>
      <w:r w:rsidRPr="009F1EB5">
        <w:rPr>
          <w:rFonts w:ascii="Verdana" w:eastAsia="Times New Roman" w:hAnsi="Verdana" w:cs="Times New Roman"/>
          <w:color w:val="000000"/>
          <w:kern w:val="0"/>
          <w:sz w:val="24"/>
          <w:szCs w:val="24"/>
          <w:lang w:eastAsia="ru-RU"/>
        </w:rPr>
        <w:t>.74</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color w:val="000000"/>
          <w:kern w:val="0"/>
          <w:sz w:val="24"/>
          <w:szCs w:val="24"/>
          <w:lang w:eastAsia="ru-RU"/>
        </w:rPr>
        <w:t xml:space="preserve">2.1. </w:t>
      </w:r>
      <w:r w:rsidRPr="009F1EB5">
        <w:rPr>
          <w:rFonts w:ascii="Verdana" w:eastAsia="Times New Roman" w:hAnsi="Verdana" w:cs="Times New Roman" w:hint="eastAsia"/>
          <w:color w:val="000000"/>
          <w:kern w:val="0"/>
          <w:sz w:val="24"/>
          <w:szCs w:val="24"/>
          <w:lang w:eastAsia="ru-RU"/>
        </w:rPr>
        <w:t>Зовнішньополітична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стратегія</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Сполучених</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Штатів</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Америки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на</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пострадянському</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просторі…</w:t>
      </w:r>
      <w:r w:rsidRPr="009F1EB5">
        <w:rPr>
          <w:rFonts w:ascii="Verdana" w:eastAsia="Times New Roman" w:hAnsi="Verdana" w:cs="Times New Roman"/>
          <w:color w:val="000000"/>
          <w:kern w:val="0"/>
          <w:sz w:val="24"/>
          <w:szCs w:val="24"/>
          <w:lang w:eastAsia="ru-RU"/>
        </w:rPr>
        <w:t>..</w:t>
      </w:r>
      <w:r w:rsidRPr="009F1EB5">
        <w:rPr>
          <w:rFonts w:ascii="Verdana" w:eastAsia="Times New Roman" w:hAnsi="Verdana" w:cs="Times New Roman" w:hint="eastAsia"/>
          <w:color w:val="000000"/>
          <w:kern w:val="0"/>
          <w:sz w:val="24"/>
          <w:szCs w:val="24"/>
          <w:lang w:eastAsia="ru-RU"/>
        </w:rPr>
        <w:t>…………………………………………………</w:t>
      </w:r>
      <w:r w:rsidRPr="009F1EB5">
        <w:rPr>
          <w:rFonts w:ascii="Verdana" w:eastAsia="Times New Roman" w:hAnsi="Verdana" w:cs="Times New Roman"/>
          <w:color w:val="000000"/>
          <w:kern w:val="0"/>
          <w:sz w:val="24"/>
          <w:szCs w:val="24"/>
          <w:lang w:eastAsia="ru-RU"/>
        </w:rPr>
        <w:t>..74</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color w:val="000000"/>
          <w:kern w:val="0"/>
          <w:sz w:val="24"/>
          <w:szCs w:val="24"/>
          <w:lang w:eastAsia="ru-RU"/>
        </w:rPr>
        <w:t xml:space="preserve">2.2. </w:t>
      </w:r>
      <w:r w:rsidRPr="009F1EB5">
        <w:rPr>
          <w:rFonts w:ascii="Verdana" w:eastAsia="Times New Roman" w:hAnsi="Verdana" w:cs="Times New Roman" w:hint="eastAsia"/>
          <w:color w:val="000000"/>
          <w:kern w:val="0"/>
          <w:sz w:val="24"/>
          <w:szCs w:val="24"/>
          <w:lang w:eastAsia="ru-RU"/>
        </w:rPr>
        <w:t>Еволюція</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стратегічних</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інтересів</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США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щодо</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України…………………</w:t>
      </w:r>
      <w:r w:rsidRPr="009F1EB5">
        <w:rPr>
          <w:rFonts w:ascii="Verdana" w:eastAsia="Times New Roman" w:hAnsi="Verdana" w:cs="Times New Roman"/>
          <w:color w:val="000000"/>
          <w:kern w:val="0"/>
          <w:sz w:val="24"/>
          <w:szCs w:val="24"/>
          <w:lang w:eastAsia="ru-RU"/>
        </w:rPr>
        <w:t>...98</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color w:val="000000"/>
          <w:kern w:val="0"/>
          <w:sz w:val="24"/>
          <w:szCs w:val="24"/>
          <w:lang w:eastAsia="ru-RU"/>
        </w:rPr>
        <w:t xml:space="preserve">2.3. </w:t>
      </w:r>
      <w:r w:rsidRPr="009F1EB5">
        <w:rPr>
          <w:rFonts w:ascii="Verdana" w:eastAsia="Times New Roman" w:hAnsi="Verdana" w:cs="Times New Roman" w:hint="eastAsia"/>
          <w:color w:val="000000"/>
          <w:kern w:val="0"/>
          <w:sz w:val="24"/>
          <w:szCs w:val="24"/>
          <w:lang w:eastAsia="ru-RU"/>
        </w:rPr>
        <w:t>Україна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у</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військовій</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стратегії</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США………………………………</w:t>
      </w:r>
      <w:r w:rsidRPr="009F1EB5">
        <w:rPr>
          <w:rFonts w:ascii="Verdana" w:eastAsia="Times New Roman" w:hAnsi="Verdana" w:cs="Times New Roman"/>
          <w:color w:val="000000"/>
          <w:kern w:val="0"/>
          <w:sz w:val="24"/>
          <w:szCs w:val="24"/>
          <w:lang w:eastAsia="ru-RU"/>
        </w:rPr>
        <w:t>..</w:t>
      </w:r>
      <w:r w:rsidRPr="009F1EB5">
        <w:rPr>
          <w:rFonts w:ascii="Verdana" w:eastAsia="Times New Roman" w:hAnsi="Verdana" w:cs="Times New Roman" w:hint="eastAsia"/>
          <w:color w:val="000000"/>
          <w:kern w:val="0"/>
          <w:sz w:val="24"/>
          <w:szCs w:val="24"/>
          <w:lang w:eastAsia="ru-RU"/>
        </w:rPr>
        <w:t>……</w:t>
      </w:r>
      <w:r w:rsidRPr="009F1EB5">
        <w:rPr>
          <w:rFonts w:ascii="Verdana" w:eastAsia="Times New Roman" w:hAnsi="Verdana" w:cs="Times New Roman"/>
          <w:color w:val="000000"/>
          <w:kern w:val="0"/>
          <w:sz w:val="24"/>
          <w:szCs w:val="24"/>
          <w:lang w:eastAsia="ru-RU"/>
        </w:rPr>
        <w:t>120</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Висновки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до</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Розділу</w:t>
      </w:r>
      <w:r w:rsidRPr="009F1EB5">
        <w:rPr>
          <w:rFonts w:ascii="Verdana" w:eastAsia="Times New Roman" w:hAnsi="Verdana" w:cs="Times New Roman"/>
          <w:color w:val="000000"/>
          <w:kern w:val="0"/>
          <w:sz w:val="24"/>
          <w:szCs w:val="24"/>
          <w:lang w:eastAsia="ru-RU"/>
        </w:rPr>
        <w:t xml:space="preserve"> 2</w:t>
      </w:r>
      <w:r w:rsidRPr="009F1EB5">
        <w:rPr>
          <w:rFonts w:ascii="Verdana" w:eastAsia="Times New Roman" w:hAnsi="Verdana" w:cs="Times New Roman" w:hint="eastAsia"/>
          <w:color w:val="000000"/>
          <w:kern w:val="0"/>
          <w:sz w:val="24"/>
          <w:szCs w:val="24"/>
          <w:lang w:eastAsia="ru-RU"/>
        </w:rPr>
        <w:t>…………………………………………………………</w:t>
      </w:r>
      <w:r w:rsidRPr="009F1EB5">
        <w:rPr>
          <w:rFonts w:ascii="Verdana" w:eastAsia="Times New Roman" w:hAnsi="Verdana" w:cs="Times New Roman"/>
          <w:color w:val="000000"/>
          <w:kern w:val="0"/>
          <w:sz w:val="24"/>
          <w:szCs w:val="24"/>
          <w:lang w:eastAsia="ru-RU"/>
        </w:rPr>
        <w:t>143</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РОЗДІЛ</w:t>
      </w:r>
      <w:r w:rsidRPr="009F1EB5">
        <w:rPr>
          <w:rFonts w:ascii="Verdana" w:eastAsia="Times New Roman" w:hAnsi="Verdana" w:cs="Times New Roman"/>
          <w:color w:val="000000"/>
          <w:kern w:val="0"/>
          <w:sz w:val="24"/>
          <w:szCs w:val="24"/>
          <w:lang w:eastAsia="ru-RU"/>
        </w:rPr>
        <w:t xml:space="preserve"> 3. </w:t>
      </w:r>
      <w:r w:rsidRPr="009F1EB5">
        <w:rPr>
          <w:rFonts w:ascii="Verdana" w:eastAsia="Times New Roman" w:hAnsi="Verdana" w:cs="Times New Roman" w:hint="eastAsia"/>
          <w:color w:val="000000"/>
          <w:kern w:val="0"/>
          <w:sz w:val="24"/>
          <w:szCs w:val="24"/>
          <w:lang w:eastAsia="ru-RU"/>
        </w:rPr>
        <w:t>Засоби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та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механізми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реалізації</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українського</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вектору</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зовнішньополітичної</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стратегії</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США………………………………………</w:t>
      </w:r>
      <w:r w:rsidRPr="009F1EB5">
        <w:rPr>
          <w:rFonts w:ascii="Verdana" w:eastAsia="Times New Roman" w:hAnsi="Verdana" w:cs="Times New Roman"/>
          <w:color w:val="000000"/>
          <w:kern w:val="0"/>
          <w:sz w:val="24"/>
          <w:szCs w:val="24"/>
          <w:lang w:eastAsia="ru-RU"/>
        </w:rPr>
        <w:t>.145</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color w:val="000000"/>
          <w:kern w:val="0"/>
          <w:sz w:val="24"/>
          <w:szCs w:val="24"/>
          <w:lang w:eastAsia="ru-RU"/>
        </w:rPr>
        <w:t xml:space="preserve">3.1. </w:t>
      </w:r>
      <w:r w:rsidRPr="009F1EB5">
        <w:rPr>
          <w:rFonts w:ascii="Verdana" w:eastAsia="Times New Roman" w:hAnsi="Verdana" w:cs="Times New Roman" w:hint="eastAsia"/>
          <w:color w:val="000000"/>
          <w:kern w:val="0"/>
          <w:sz w:val="24"/>
          <w:szCs w:val="24"/>
          <w:lang w:eastAsia="ru-RU"/>
        </w:rPr>
        <w:t>Політичні</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засоби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реалізації</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зовнішньополітичної</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стратегії</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США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щодо</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України…………………………………………………………………</w:t>
      </w:r>
      <w:r w:rsidRPr="009F1EB5">
        <w:rPr>
          <w:rFonts w:ascii="Verdana" w:eastAsia="Times New Roman" w:hAnsi="Verdana" w:cs="Times New Roman"/>
          <w:color w:val="000000"/>
          <w:kern w:val="0"/>
          <w:sz w:val="24"/>
          <w:szCs w:val="24"/>
          <w:lang w:eastAsia="ru-RU"/>
        </w:rPr>
        <w:t>...</w:t>
      </w:r>
      <w:r w:rsidRPr="009F1EB5">
        <w:rPr>
          <w:rFonts w:ascii="Verdana" w:eastAsia="Times New Roman" w:hAnsi="Verdana" w:cs="Times New Roman" w:hint="eastAsia"/>
          <w:color w:val="000000"/>
          <w:kern w:val="0"/>
          <w:sz w:val="24"/>
          <w:szCs w:val="24"/>
          <w:lang w:eastAsia="ru-RU"/>
        </w:rPr>
        <w:t>……</w:t>
      </w:r>
      <w:r w:rsidRPr="009F1EB5">
        <w:rPr>
          <w:rFonts w:ascii="Verdana" w:eastAsia="Times New Roman" w:hAnsi="Verdana" w:cs="Times New Roman"/>
          <w:color w:val="000000"/>
          <w:kern w:val="0"/>
          <w:sz w:val="24"/>
          <w:szCs w:val="24"/>
          <w:lang w:eastAsia="ru-RU"/>
        </w:rPr>
        <w:t>..145</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color w:val="000000"/>
          <w:kern w:val="0"/>
          <w:sz w:val="24"/>
          <w:szCs w:val="24"/>
          <w:lang w:eastAsia="ru-RU"/>
        </w:rPr>
        <w:t xml:space="preserve">3.2. </w:t>
      </w:r>
      <w:r w:rsidRPr="009F1EB5">
        <w:rPr>
          <w:rFonts w:ascii="Verdana" w:eastAsia="Times New Roman" w:hAnsi="Verdana" w:cs="Times New Roman" w:hint="eastAsia"/>
          <w:color w:val="000000"/>
          <w:kern w:val="0"/>
          <w:sz w:val="24"/>
          <w:szCs w:val="24"/>
          <w:lang w:eastAsia="ru-RU"/>
        </w:rPr>
        <w:t>Економічний</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вимір</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співробітництва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США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й</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України…………………</w:t>
      </w:r>
      <w:r w:rsidRPr="009F1EB5">
        <w:rPr>
          <w:rFonts w:ascii="Verdana" w:eastAsia="Times New Roman" w:hAnsi="Verdana" w:cs="Times New Roman"/>
          <w:color w:val="000000"/>
          <w:kern w:val="0"/>
          <w:sz w:val="24"/>
          <w:szCs w:val="24"/>
          <w:lang w:eastAsia="ru-RU"/>
        </w:rPr>
        <w:t>..162</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color w:val="000000"/>
          <w:kern w:val="0"/>
          <w:sz w:val="24"/>
          <w:szCs w:val="24"/>
          <w:lang w:eastAsia="ru-RU"/>
        </w:rPr>
        <w:t>3.3.</w:t>
      </w:r>
      <w:r w:rsidRPr="009F1EB5">
        <w:rPr>
          <w:rFonts w:ascii="Verdana" w:eastAsia="Times New Roman" w:hAnsi="Verdana" w:cs="Times New Roman" w:hint="eastAsia"/>
          <w:color w:val="000000"/>
          <w:kern w:val="0"/>
          <w:sz w:val="24"/>
          <w:szCs w:val="24"/>
          <w:lang w:eastAsia="ru-RU"/>
        </w:rPr>
        <w:t>Гуманітарні</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та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науково</w:t>
      </w:r>
      <w:r w:rsidRPr="009F1EB5">
        <w:rPr>
          <w:rFonts w:ascii="Verdana" w:eastAsia="Times New Roman" w:hAnsi="Verdana" w:cs="Times New Roman"/>
          <w:color w:val="000000"/>
          <w:kern w:val="0"/>
          <w:sz w:val="24"/>
          <w:szCs w:val="24"/>
          <w:lang w:eastAsia="ru-RU"/>
        </w:rPr>
        <w:t>-</w:t>
      </w:r>
      <w:r w:rsidRPr="009F1EB5">
        <w:rPr>
          <w:rFonts w:ascii="Verdana" w:eastAsia="Times New Roman" w:hAnsi="Verdana" w:cs="Times New Roman" w:hint="eastAsia"/>
          <w:color w:val="000000"/>
          <w:kern w:val="0"/>
          <w:sz w:val="24"/>
          <w:szCs w:val="24"/>
          <w:lang w:eastAsia="ru-RU"/>
        </w:rPr>
        <w:t>технічні</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аспекти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партнерства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США</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Україна………………………………………………………</w:t>
      </w:r>
      <w:r w:rsidRPr="009F1EB5">
        <w:rPr>
          <w:rFonts w:ascii="Verdana" w:eastAsia="Times New Roman" w:hAnsi="Verdana" w:cs="Times New Roman"/>
          <w:color w:val="000000"/>
          <w:kern w:val="0"/>
          <w:sz w:val="24"/>
          <w:szCs w:val="24"/>
          <w:lang w:eastAsia="ru-RU"/>
        </w:rPr>
        <w:t>...</w:t>
      </w:r>
      <w:r w:rsidRPr="009F1EB5">
        <w:rPr>
          <w:rFonts w:ascii="Verdana" w:eastAsia="Times New Roman" w:hAnsi="Verdana" w:cs="Times New Roman" w:hint="eastAsia"/>
          <w:color w:val="000000"/>
          <w:kern w:val="0"/>
          <w:sz w:val="24"/>
          <w:szCs w:val="24"/>
          <w:lang w:eastAsia="ru-RU"/>
        </w:rPr>
        <w:t>……………</w:t>
      </w:r>
      <w:r w:rsidRPr="009F1EB5">
        <w:rPr>
          <w:rFonts w:ascii="Verdana" w:eastAsia="Times New Roman" w:hAnsi="Verdana" w:cs="Times New Roman"/>
          <w:color w:val="000000"/>
          <w:kern w:val="0"/>
          <w:sz w:val="24"/>
          <w:szCs w:val="24"/>
          <w:lang w:eastAsia="ru-RU"/>
        </w:rPr>
        <w:t>.</w:t>
      </w:r>
      <w:r w:rsidRPr="009F1EB5">
        <w:rPr>
          <w:rFonts w:ascii="Verdana" w:eastAsia="Times New Roman" w:hAnsi="Verdana" w:cs="Times New Roman" w:hint="eastAsia"/>
          <w:color w:val="000000"/>
          <w:kern w:val="0"/>
          <w:sz w:val="24"/>
          <w:szCs w:val="24"/>
          <w:lang w:eastAsia="ru-RU"/>
        </w:rPr>
        <w:t>…</w:t>
      </w:r>
      <w:r w:rsidRPr="009F1EB5">
        <w:rPr>
          <w:rFonts w:ascii="Verdana" w:eastAsia="Times New Roman" w:hAnsi="Verdana" w:cs="Times New Roman"/>
          <w:color w:val="000000"/>
          <w:kern w:val="0"/>
          <w:sz w:val="24"/>
          <w:szCs w:val="24"/>
          <w:lang w:eastAsia="ru-RU"/>
        </w:rPr>
        <w:t>..179</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Висновки</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до</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Розділу</w:t>
      </w:r>
      <w:r w:rsidRPr="009F1EB5">
        <w:rPr>
          <w:rFonts w:ascii="Verdana" w:eastAsia="Times New Roman" w:hAnsi="Verdana" w:cs="Times New Roman"/>
          <w:color w:val="000000"/>
          <w:kern w:val="0"/>
          <w:sz w:val="24"/>
          <w:szCs w:val="24"/>
          <w:lang w:eastAsia="ru-RU"/>
        </w:rPr>
        <w:t xml:space="preserve"> 3</w:t>
      </w:r>
      <w:r w:rsidRPr="009F1EB5">
        <w:rPr>
          <w:rFonts w:ascii="Verdana" w:eastAsia="Times New Roman" w:hAnsi="Verdana" w:cs="Times New Roman" w:hint="eastAsia"/>
          <w:color w:val="000000"/>
          <w:kern w:val="0"/>
          <w:sz w:val="24"/>
          <w:szCs w:val="24"/>
          <w:lang w:eastAsia="ru-RU"/>
        </w:rPr>
        <w:t>………………………………………………</w:t>
      </w:r>
      <w:r w:rsidRPr="009F1EB5">
        <w:rPr>
          <w:rFonts w:ascii="Verdana" w:eastAsia="Times New Roman" w:hAnsi="Verdana" w:cs="Times New Roman"/>
          <w:color w:val="000000"/>
          <w:kern w:val="0"/>
          <w:sz w:val="24"/>
          <w:szCs w:val="24"/>
          <w:lang w:eastAsia="ru-RU"/>
        </w:rPr>
        <w:t>................194</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ВИСНОВКИ……………………………………………………………………</w:t>
      </w:r>
      <w:r w:rsidRPr="009F1EB5">
        <w:rPr>
          <w:rFonts w:ascii="Verdana" w:eastAsia="Times New Roman" w:hAnsi="Verdana" w:cs="Times New Roman"/>
          <w:color w:val="000000"/>
          <w:kern w:val="0"/>
          <w:sz w:val="24"/>
          <w:szCs w:val="24"/>
          <w:lang w:eastAsia="ru-RU"/>
        </w:rPr>
        <w:t>196</w:t>
      </w:r>
    </w:p>
    <w:p w:rsidR="009F1EB5" w:rsidRPr="009F1EB5"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СПИСОК</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ВИКОРИСТАНИХ</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ДЖЕРЕЛ……………………………</w:t>
      </w:r>
      <w:r w:rsidRPr="009F1EB5">
        <w:rPr>
          <w:rFonts w:ascii="Verdana" w:eastAsia="Times New Roman" w:hAnsi="Verdana" w:cs="Times New Roman"/>
          <w:color w:val="000000"/>
          <w:kern w:val="0"/>
          <w:sz w:val="24"/>
          <w:szCs w:val="24"/>
          <w:lang w:eastAsia="ru-RU"/>
        </w:rPr>
        <w:t>...........210</w:t>
      </w:r>
    </w:p>
    <w:p w:rsidR="00B366C4" w:rsidRDefault="009F1EB5" w:rsidP="009F1EB5">
      <w:pPr>
        <w:rPr>
          <w:rFonts w:ascii="Verdana" w:eastAsia="Times New Roman" w:hAnsi="Verdana" w:cs="Times New Roman"/>
          <w:color w:val="000000"/>
          <w:kern w:val="0"/>
          <w:sz w:val="24"/>
          <w:szCs w:val="24"/>
          <w:lang w:eastAsia="ru-RU"/>
        </w:rPr>
      </w:pPr>
      <w:r w:rsidRPr="009F1EB5">
        <w:rPr>
          <w:rFonts w:ascii="Verdana" w:eastAsia="Times New Roman" w:hAnsi="Verdana" w:cs="Times New Roman" w:hint="eastAsia"/>
          <w:color w:val="000000"/>
          <w:kern w:val="0"/>
          <w:sz w:val="24"/>
          <w:szCs w:val="24"/>
          <w:lang w:eastAsia="ru-RU"/>
        </w:rPr>
        <w:t>ДОДАТОК</w:t>
      </w:r>
      <w:r w:rsidRPr="009F1EB5">
        <w:rPr>
          <w:rFonts w:ascii="Verdana" w:eastAsia="Times New Roman" w:hAnsi="Verdana" w:cs="Times New Roman"/>
          <w:color w:val="000000"/>
          <w:kern w:val="0"/>
          <w:sz w:val="24"/>
          <w:szCs w:val="24"/>
          <w:lang w:eastAsia="ru-RU"/>
        </w:rPr>
        <w:t xml:space="preserve"> </w:t>
      </w:r>
      <w:r w:rsidRPr="009F1EB5">
        <w:rPr>
          <w:rFonts w:ascii="Verdana" w:eastAsia="Times New Roman" w:hAnsi="Verdana" w:cs="Times New Roman" w:hint="eastAsia"/>
          <w:color w:val="000000"/>
          <w:kern w:val="0"/>
          <w:sz w:val="24"/>
          <w:szCs w:val="24"/>
          <w:lang w:eastAsia="ru-RU"/>
        </w:rPr>
        <w:t>А…………………………………………………………………</w:t>
      </w:r>
      <w:r w:rsidRPr="009F1EB5">
        <w:rPr>
          <w:rFonts w:ascii="Verdana" w:eastAsia="Times New Roman" w:hAnsi="Verdana" w:cs="Times New Roman"/>
          <w:color w:val="000000"/>
          <w:kern w:val="0"/>
          <w:sz w:val="24"/>
          <w:szCs w:val="24"/>
          <w:lang w:eastAsia="ru-RU"/>
        </w:rPr>
        <w:t>...246</w:t>
      </w:r>
    </w:p>
    <w:p w:rsidR="009F1EB5" w:rsidRDefault="009F1EB5" w:rsidP="009F1EB5">
      <w:pPr>
        <w:rPr>
          <w:rFonts w:ascii="Verdana" w:eastAsia="Times New Roman" w:hAnsi="Verdana" w:cs="Times New Roman"/>
          <w:color w:val="000000"/>
          <w:kern w:val="0"/>
          <w:sz w:val="24"/>
          <w:szCs w:val="24"/>
          <w:lang w:eastAsia="ru-RU"/>
        </w:rPr>
      </w:pPr>
    </w:p>
    <w:p w:rsidR="009F1EB5" w:rsidRDefault="009F1EB5" w:rsidP="009F1EB5">
      <w:pPr>
        <w:rPr>
          <w:rFonts w:ascii="Verdana" w:eastAsia="Times New Roman" w:hAnsi="Verdana" w:cs="Times New Roman"/>
          <w:color w:val="000000"/>
          <w:kern w:val="0"/>
          <w:sz w:val="24"/>
          <w:szCs w:val="24"/>
          <w:lang w:eastAsia="ru-RU"/>
        </w:rPr>
      </w:pPr>
    </w:p>
    <w:p w:rsidR="009F1EB5" w:rsidRDefault="009F1EB5" w:rsidP="009F1EB5">
      <w:pPr>
        <w:rPr>
          <w:rFonts w:ascii="Verdana" w:eastAsia="Times New Roman" w:hAnsi="Verdana" w:cs="Times New Roman"/>
          <w:color w:val="000000"/>
          <w:kern w:val="0"/>
          <w:sz w:val="24"/>
          <w:szCs w:val="24"/>
          <w:lang w:eastAsia="ru-RU"/>
        </w:rPr>
      </w:pPr>
    </w:p>
    <w:p w:rsidR="009F1EB5" w:rsidRDefault="009F1EB5" w:rsidP="009F1EB5">
      <w:r>
        <w:rPr>
          <w:rFonts w:hint="eastAsia"/>
        </w:rPr>
        <w:t>ВИСНОВКИ</w:t>
      </w:r>
    </w:p>
    <w:p w:rsidR="009F1EB5" w:rsidRDefault="009F1EB5" w:rsidP="009F1EB5">
      <w:r>
        <w:rPr>
          <w:rFonts w:hint="eastAsia"/>
        </w:rPr>
        <w:t>Прагнучи</w:t>
      </w:r>
      <w:r>
        <w:t></w:t>
      </w:r>
      <w:r>
        <w:rPr>
          <w:rFonts w:hint="eastAsia"/>
        </w:rPr>
        <w:t>досягти</w:t>
      </w:r>
      <w:r>
        <w:t></w:t>
      </w:r>
      <w:r>
        <w:rPr>
          <w:rFonts w:hint="eastAsia"/>
        </w:rPr>
        <w:t>визначеної</w:t>
      </w:r>
      <w:r>
        <w:t></w:t>
      </w:r>
      <w:r>
        <w:rPr>
          <w:rFonts w:hint="eastAsia"/>
        </w:rPr>
        <w:t>мети</w:t>
      </w:r>
      <w:r>
        <w:t></w:t>
      </w:r>
      <w:r>
        <w:rPr>
          <w:rFonts w:hint="eastAsia"/>
        </w:rPr>
        <w:t>дисертаційної</w:t>
      </w:r>
      <w:r>
        <w:t></w:t>
      </w:r>
      <w:r>
        <w:rPr>
          <w:rFonts w:hint="eastAsia"/>
        </w:rPr>
        <w:t>роботи</w:t>
      </w:r>
      <w:r>
        <w:t></w:t>
      </w:r>
      <w:r>
        <w:rPr>
          <w:rFonts w:hint="eastAsia"/>
        </w:rPr>
        <w:t>й</w:t>
      </w:r>
      <w:r>
        <w:t></w:t>
      </w:r>
      <w:r>
        <w:rPr>
          <w:rFonts w:hint="eastAsia"/>
        </w:rPr>
        <w:t>виконати</w:t>
      </w:r>
    </w:p>
    <w:p w:rsidR="009F1EB5" w:rsidRDefault="009F1EB5" w:rsidP="009F1EB5">
      <w:r>
        <w:rPr>
          <w:rFonts w:hint="eastAsia"/>
        </w:rPr>
        <w:t>поставлені</w:t>
      </w:r>
      <w:r>
        <w:t></w:t>
      </w:r>
      <w:r>
        <w:rPr>
          <w:rFonts w:hint="eastAsia"/>
        </w:rPr>
        <w:t>у</w:t>
      </w:r>
      <w:r>
        <w:t></w:t>
      </w:r>
      <w:r>
        <w:rPr>
          <w:rFonts w:hint="eastAsia"/>
        </w:rPr>
        <w:t>дослідженні</w:t>
      </w:r>
      <w:r>
        <w:t></w:t>
      </w:r>
      <w:r>
        <w:rPr>
          <w:rFonts w:hint="eastAsia"/>
        </w:rPr>
        <w:t>завдання</w:t>
      </w:r>
      <w:r>
        <w:t></w:t>
      </w:r>
      <w:r>
        <w:t></w:t>
      </w:r>
      <w:r>
        <w:rPr>
          <w:rFonts w:hint="eastAsia"/>
        </w:rPr>
        <w:t>автор</w:t>
      </w:r>
      <w:r>
        <w:t></w:t>
      </w:r>
      <w:r>
        <w:rPr>
          <w:rFonts w:hint="eastAsia"/>
        </w:rPr>
        <w:t>з’ясував</w:t>
      </w:r>
      <w:r>
        <w:t></w:t>
      </w:r>
      <w:r>
        <w:rPr>
          <w:rFonts w:hint="eastAsia"/>
        </w:rPr>
        <w:t>роль</w:t>
      </w:r>
      <w:r>
        <w:t></w:t>
      </w:r>
      <w:r>
        <w:rPr>
          <w:rFonts w:hint="eastAsia"/>
        </w:rPr>
        <w:t>і</w:t>
      </w:r>
      <w:r>
        <w:t></w:t>
      </w:r>
      <w:r>
        <w:rPr>
          <w:rFonts w:hint="eastAsia"/>
        </w:rPr>
        <w:t>місце</w:t>
      </w:r>
      <w:r>
        <w:t></w:t>
      </w:r>
      <w:r>
        <w:rPr>
          <w:rFonts w:hint="eastAsia"/>
        </w:rPr>
        <w:t>України</w:t>
      </w:r>
      <w:r>
        <w:t></w:t>
      </w:r>
      <w:r>
        <w:rPr>
          <w:rFonts w:hint="eastAsia"/>
        </w:rPr>
        <w:t>в</w:t>
      </w:r>
    </w:p>
    <w:p w:rsidR="009F1EB5" w:rsidRDefault="009F1EB5" w:rsidP="009F1EB5">
      <w:r>
        <w:rPr>
          <w:rFonts w:hint="eastAsia"/>
        </w:rPr>
        <w:t>зовнішньополітичній</w:t>
      </w:r>
      <w:r>
        <w:t></w:t>
      </w:r>
      <w:r>
        <w:rPr>
          <w:rFonts w:hint="eastAsia"/>
        </w:rPr>
        <w:t>стратегії</w:t>
      </w:r>
      <w:r>
        <w:t></w:t>
      </w:r>
      <w:r>
        <w:rPr>
          <w:rFonts w:hint="eastAsia"/>
        </w:rPr>
        <w:t>Сполучених</w:t>
      </w:r>
      <w:r>
        <w:t></w:t>
      </w:r>
      <w:r>
        <w:rPr>
          <w:rFonts w:hint="eastAsia"/>
        </w:rPr>
        <w:t>Штатів</w:t>
      </w:r>
      <w:r>
        <w:t></w:t>
      </w:r>
      <w:r>
        <w:rPr>
          <w:rFonts w:hint="eastAsia"/>
        </w:rPr>
        <w:t>Америки</w:t>
      </w:r>
      <w:r>
        <w:t></w:t>
      </w:r>
      <w:r>
        <w:t></w:t>
      </w:r>
      <w:r>
        <w:rPr>
          <w:rFonts w:hint="eastAsia"/>
        </w:rPr>
        <w:t>дійшовши</w:t>
      </w:r>
    </w:p>
    <w:p w:rsidR="009F1EB5" w:rsidRDefault="009F1EB5" w:rsidP="009F1EB5">
      <w:r>
        <w:rPr>
          <w:rFonts w:hint="eastAsia"/>
        </w:rPr>
        <w:t>таких</w:t>
      </w:r>
      <w:r>
        <w:t></w:t>
      </w:r>
      <w:r>
        <w:rPr>
          <w:rFonts w:hint="eastAsia"/>
        </w:rPr>
        <w:t>висновків</w:t>
      </w:r>
      <w:r>
        <w:t></w:t>
      </w:r>
    </w:p>
    <w:p w:rsidR="009F1EB5" w:rsidRDefault="009F1EB5" w:rsidP="009F1EB5">
      <w:r>
        <w:t></w:t>
      </w:r>
      <w:r>
        <w:t></w:t>
      </w:r>
      <w:r>
        <w:t></w:t>
      </w:r>
      <w:r>
        <w:rPr>
          <w:rFonts w:hint="eastAsia"/>
        </w:rPr>
        <w:t>Аналіз</w:t>
      </w:r>
      <w:r>
        <w:t></w:t>
      </w:r>
      <w:r>
        <w:rPr>
          <w:rFonts w:hint="eastAsia"/>
        </w:rPr>
        <w:t>основних</w:t>
      </w:r>
      <w:r>
        <w:t></w:t>
      </w:r>
      <w:r>
        <w:rPr>
          <w:rFonts w:hint="eastAsia"/>
        </w:rPr>
        <w:t>теоретико</w:t>
      </w:r>
      <w:r>
        <w:t></w:t>
      </w:r>
      <w:r>
        <w:rPr>
          <w:rFonts w:hint="eastAsia"/>
        </w:rPr>
        <w:t>методологічних</w:t>
      </w:r>
      <w:r>
        <w:t></w:t>
      </w:r>
      <w:r>
        <w:rPr>
          <w:rFonts w:hint="eastAsia"/>
        </w:rPr>
        <w:t>підходів</w:t>
      </w:r>
      <w:r>
        <w:t></w:t>
      </w:r>
      <w:r>
        <w:rPr>
          <w:rFonts w:hint="eastAsia"/>
        </w:rPr>
        <w:t>до</w:t>
      </w:r>
      <w:r>
        <w:t></w:t>
      </w:r>
      <w:r>
        <w:rPr>
          <w:rFonts w:hint="eastAsia"/>
        </w:rPr>
        <w:t>з’ясування</w:t>
      </w:r>
    </w:p>
    <w:p w:rsidR="009F1EB5" w:rsidRDefault="009F1EB5" w:rsidP="009F1EB5">
      <w:r>
        <w:rPr>
          <w:rFonts w:hint="eastAsia"/>
        </w:rPr>
        <w:t>сутності</w:t>
      </w:r>
      <w:r>
        <w:t></w:t>
      </w:r>
      <w:r>
        <w:rPr>
          <w:rFonts w:hint="eastAsia"/>
        </w:rPr>
        <w:t>категорії</w:t>
      </w:r>
      <w:r>
        <w:t></w:t>
      </w:r>
      <w:r>
        <w:t></w:t>
      </w:r>
      <w:r>
        <w:rPr>
          <w:rFonts w:hint="eastAsia"/>
        </w:rPr>
        <w:t>зовнішньополітична</w:t>
      </w:r>
      <w:r>
        <w:t></w:t>
      </w:r>
      <w:r>
        <w:rPr>
          <w:rFonts w:hint="eastAsia"/>
        </w:rPr>
        <w:t>стратегія</w:t>
      </w:r>
      <w:r>
        <w:t></w:t>
      </w:r>
      <w:r>
        <w:t></w:t>
      </w:r>
      <w:r>
        <w:rPr>
          <w:rFonts w:hint="eastAsia"/>
        </w:rPr>
        <w:t>дозволив</w:t>
      </w:r>
      <w:r>
        <w:t></w:t>
      </w:r>
      <w:r>
        <w:rPr>
          <w:rFonts w:hint="eastAsia"/>
        </w:rPr>
        <w:t>сформулювати</w:t>
      </w:r>
    </w:p>
    <w:p w:rsidR="009F1EB5" w:rsidRDefault="009F1EB5" w:rsidP="009F1EB5">
      <w:r>
        <w:rPr>
          <w:rFonts w:hint="eastAsia"/>
        </w:rPr>
        <w:t>оптимальне</w:t>
      </w:r>
      <w:r>
        <w:t></w:t>
      </w:r>
      <w:r>
        <w:t></w:t>
      </w:r>
      <w:r>
        <w:rPr>
          <w:rFonts w:hint="eastAsia"/>
        </w:rPr>
        <w:t>на</w:t>
      </w:r>
      <w:r>
        <w:t></w:t>
      </w:r>
      <w:r>
        <w:rPr>
          <w:rFonts w:hint="eastAsia"/>
        </w:rPr>
        <w:t>думку</w:t>
      </w:r>
      <w:r>
        <w:t></w:t>
      </w:r>
      <w:r>
        <w:rPr>
          <w:rFonts w:hint="eastAsia"/>
        </w:rPr>
        <w:t>автора</w:t>
      </w:r>
      <w:r>
        <w:t></w:t>
      </w:r>
      <w:r>
        <w:t></w:t>
      </w:r>
      <w:r>
        <w:rPr>
          <w:rFonts w:hint="eastAsia"/>
        </w:rPr>
        <w:t>визначення</w:t>
      </w:r>
      <w:r>
        <w:t></w:t>
      </w:r>
      <w:r>
        <w:rPr>
          <w:rFonts w:hint="eastAsia"/>
        </w:rPr>
        <w:t>цього</w:t>
      </w:r>
      <w:r>
        <w:t></w:t>
      </w:r>
      <w:r>
        <w:rPr>
          <w:rFonts w:hint="eastAsia"/>
        </w:rPr>
        <w:t>явища</w:t>
      </w:r>
      <w:r>
        <w:t></w:t>
      </w:r>
      <w:r>
        <w:t></w:t>
      </w:r>
      <w:r>
        <w:rPr>
          <w:rFonts w:hint="eastAsia"/>
        </w:rPr>
        <w:t>Зовнішньополітична</w:t>
      </w:r>
    </w:p>
    <w:p w:rsidR="009F1EB5" w:rsidRDefault="009F1EB5" w:rsidP="009F1EB5">
      <w:r>
        <w:rPr>
          <w:rFonts w:hint="eastAsia"/>
        </w:rPr>
        <w:t>стратегія</w:t>
      </w:r>
      <w:r>
        <w:t></w:t>
      </w:r>
      <w:r>
        <w:rPr>
          <w:rFonts w:hint="eastAsia"/>
        </w:rPr>
        <w:t>–</w:t>
      </w:r>
      <w:r>
        <w:t></w:t>
      </w:r>
      <w:r>
        <w:rPr>
          <w:rFonts w:hint="eastAsia"/>
        </w:rPr>
        <w:t>це</w:t>
      </w:r>
      <w:r>
        <w:t></w:t>
      </w:r>
      <w:r>
        <w:rPr>
          <w:rFonts w:hint="eastAsia"/>
        </w:rPr>
        <w:t>набір</w:t>
      </w:r>
      <w:r>
        <w:t></w:t>
      </w:r>
      <w:r>
        <w:rPr>
          <w:rFonts w:hint="eastAsia"/>
        </w:rPr>
        <w:t>засобів</w:t>
      </w:r>
      <w:r>
        <w:t></w:t>
      </w:r>
      <w:r>
        <w:rPr>
          <w:rFonts w:hint="eastAsia"/>
        </w:rPr>
        <w:t>і</w:t>
      </w:r>
      <w:r>
        <w:t></w:t>
      </w:r>
      <w:r>
        <w:rPr>
          <w:rFonts w:hint="eastAsia"/>
        </w:rPr>
        <w:t>механізмів</w:t>
      </w:r>
      <w:r>
        <w:t></w:t>
      </w:r>
      <w:r>
        <w:t></w:t>
      </w:r>
      <w:r>
        <w:rPr>
          <w:rFonts w:hint="eastAsia"/>
        </w:rPr>
        <w:t>які</w:t>
      </w:r>
      <w:r>
        <w:t></w:t>
      </w:r>
      <w:r>
        <w:rPr>
          <w:rFonts w:hint="eastAsia"/>
        </w:rPr>
        <w:t>державний</w:t>
      </w:r>
      <w:r>
        <w:t></w:t>
      </w:r>
      <w:r>
        <w:rPr>
          <w:rFonts w:hint="eastAsia"/>
        </w:rPr>
        <w:t>актор</w:t>
      </w:r>
      <w:r>
        <w:t></w:t>
      </w:r>
      <w:r>
        <w:rPr>
          <w:rFonts w:hint="eastAsia"/>
        </w:rPr>
        <w:t>використовує</w:t>
      </w:r>
    </w:p>
    <w:p w:rsidR="009F1EB5" w:rsidRDefault="009F1EB5" w:rsidP="009F1EB5">
      <w:r>
        <w:rPr>
          <w:rFonts w:hint="eastAsia"/>
        </w:rPr>
        <w:t>по</w:t>
      </w:r>
      <w:r>
        <w:t></w:t>
      </w:r>
      <w:r>
        <w:rPr>
          <w:rFonts w:hint="eastAsia"/>
        </w:rPr>
        <w:t>відношенню</w:t>
      </w:r>
      <w:r>
        <w:t></w:t>
      </w:r>
      <w:r>
        <w:rPr>
          <w:rFonts w:hint="eastAsia"/>
        </w:rPr>
        <w:t>до</w:t>
      </w:r>
      <w:r>
        <w:t></w:t>
      </w:r>
      <w:r>
        <w:rPr>
          <w:rFonts w:hint="eastAsia"/>
        </w:rPr>
        <w:t>країн</w:t>
      </w:r>
      <w:r>
        <w:t></w:t>
      </w:r>
      <w:r>
        <w:rPr>
          <w:rFonts w:hint="eastAsia"/>
        </w:rPr>
        <w:t>певного</w:t>
      </w:r>
      <w:r>
        <w:t></w:t>
      </w:r>
      <w:r>
        <w:rPr>
          <w:rFonts w:hint="eastAsia"/>
        </w:rPr>
        <w:t>географічного</w:t>
      </w:r>
      <w:r>
        <w:t></w:t>
      </w:r>
      <w:r>
        <w:rPr>
          <w:rFonts w:hint="eastAsia"/>
        </w:rPr>
        <w:t>простору</w:t>
      </w:r>
      <w:r>
        <w:t></w:t>
      </w:r>
      <w:r>
        <w:t></w:t>
      </w:r>
      <w:r>
        <w:rPr>
          <w:rFonts w:hint="eastAsia"/>
        </w:rPr>
        <w:t>на</w:t>
      </w:r>
      <w:r>
        <w:t></w:t>
      </w:r>
      <w:r>
        <w:rPr>
          <w:rFonts w:hint="eastAsia"/>
        </w:rPr>
        <w:t>який</w:t>
      </w:r>
    </w:p>
    <w:p w:rsidR="009F1EB5" w:rsidRDefault="009F1EB5" w:rsidP="009F1EB5">
      <w:r>
        <w:rPr>
          <w:rFonts w:hint="eastAsia"/>
        </w:rPr>
        <w:t>поширюється</w:t>
      </w:r>
      <w:r>
        <w:t></w:t>
      </w:r>
      <w:r>
        <w:rPr>
          <w:rFonts w:hint="eastAsia"/>
        </w:rPr>
        <w:t>сфера</w:t>
      </w:r>
      <w:r>
        <w:t></w:t>
      </w:r>
      <w:r>
        <w:rPr>
          <w:rFonts w:hint="eastAsia"/>
        </w:rPr>
        <w:t>його</w:t>
      </w:r>
      <w:r>
        <w:t></w:t>
      </w:r>
      <w:r>
        <w:rPr>
          <w:rFonts w:hint="eastAsia"/>
        </w:rPr>
        <w:t>стратегічних</w:t>
      </w:r>
      <w:r>
        <w:t></w:t>
      </w:r>
      <w:r>
        <w:rPr>
          <w:rFonts w:hint="eastAsia"/>
        </w:rPr>
        <w:t>інтересів</w:t>
      </w:r>
      <w:r>
        <w:t></w:t>
      </w:r>
      <w:r>
        <w:t></w:t>
      </w:r>
      <w:r>
        <w:rPr>
          <w:rFonts w:hint="eastAsia"/>
        </w:rPr>
        <w:t>Подібна</w:t>
      </w:r>
      <w:r>
        <w:t></w:t>
      </w:r>
      <w:r>
        <w:rPr>
          <w:rFonts w:hint="eastAsia"/>
        </w:rPr>
        <w:t>діяльність</w:t>
      </w:r>
    </w:p>
    <w:p w:rsidR="009F1EB5" w:rsidRDefault="009F1EB5" w:rsidP="009F1EB5">
      <w:r>
        <w:rPr>
          <w:rFonts w:hint="eastAsia"/>
        </w:rPr>
        <w:t>супроводжується</w:t>
      </w:r>
      <w:r>
        <w:t></w:t>
      </w:r>
      <w:r>
        <w:rPr>
          <w:rFonts w:hint="eastAsia"/>
        </w:rPr>
        <w:t>розробкою</w:t>
      </w:r>
      <w:r>
        <w:t></w:t>
      </w:r>
      <w:r>
        <w:rPr>
          <w:rFonts w:hint="eastAsia"/>
        </w:rPr>
        <w:t>доктрини</w:t>
      </w:r>
      <w:r>
        <w:t></w:t>
      </w:r>
      <w:r>
        <w:t></w:t>
      </w:r>
      <w:r>
        <w:rPr>
          <w:rFonts w:hint="eastAsia"/>
        </w:rPr>
        <w:t>стратегії</w:t>
      </w:r>
      <w:r>
        <w:t></w:t>
      </w:r>
      <w:r>
        <w:rPr>
          <w:rFonts w:hint="eastAsia"/>
        </w:rPr>
        <w:t>чи</w:t>
      </w:r>
      <w:r>
        <w:t></w:t>
      </w:r>
      <w:r>
        <w:rPr>
          <w:rFonts w:hint="eastAsia"/>
        </w:rPr>
        <w:t>іншого</w:t>
      </w:r>
      <w:r>
        <w:t></w:t>
      </w:r>
      <w:r>
        <w:rPr>
          <w:rFonts w:hint="eastAsia"/>
        </w:rPr>
        <w:t>документа</w:t>
      </w:r>
      <w:r>
        <w:t></w:t>
      </w:r>
      <w:r>
        <w:t></w:t>
      </w:r>
      <w:r>
        <w:rPr>
          <w:rFonts w:hint="eastAsia"/>
        </w:rPr>
        <w:t>що</w:t>
      </w:r>
    </w:p>
    <w:p w:rsidR="009F1EB5" w:rsidRDefault="009F1EB5" w:rsidP="009F1EB5">
      <w:r>
        <w:rPr>
          <w:rFonts w:hint="eastAsia"/>
        </w:rPr>
        <w:t>аргументує</w:t>
      </w:r>
      <w:r>
        <w:t></w:t>
      </w:r>
      <w:r>
        <w:rPr>
          <w:rFonts w:hint="eastAsia"/>
        </w:rPr>
        <w:t>зацікавленість</w:t>
      </w:r>
      <w:r>
        <w:t></w:t>
      </w:r>
      <w:r>
        <w:rPr>
          <w:rFonts w:hint="eastAsia"/>
        </w:rPr>
        <w:t>у</w:t>
      </w:r>
      <w:r>
        <w:t></w:t>
      </w:r>
      <w:r>
        <w:rPr>
          <w:rFonts w:hint="eastAsia"/>
        </w:rPr>
        <w:t>подібній</w:t>
      </w:r>
      <w:r>
        <w:t></w:t>
      </w:r>
      <w:r>
        <w:rPr>
          <w:rFonts w:hint="eastAsia"/>
        </w:rPr>
        <w:t>політиці</w:t>
      </w:r>
      <w:r>
        <w:t></w:t>
      </w:r>
      <w:r>
        <w:rPr>
          <w:rFonts w:hint="eastAsia"/>
        </w:rPr>
        <w:t>та</w:t>
      </w:r>
      <w:r>
        <w:t></w:t>
      </w:r>
      <w:r>
        <w:rPr>
          <w:rFonts w:hint="eastAsia"/>
        </w:rPr>
        <w:t>виправдовує</w:t>
      </w:r>
      <w:r>
        <w:t></w:t>
      </w:r>
      <w:r>
        <w:rPr>
          <w:rFonts w:hint="eastAsia"/>
        </w:rPr>
        <w:t>необхідність</w:t>
      </w:r>
    </w:p>
    <w:p w:rsidR="009F1EB5" w:rsidRDefault="009F1EB5" w:rsidP="009F1EB5">
      <w:r>
        <w:rPr>
          <w:rFonts w:hint="eastAsia"/>
        </w:rPr>
        <w:t>мобілізації</w:t>
      </w:r>
      <w:r>
        <w:t></w:t>
      </w:r>
      <w:r>
        <w:rPr>
          <w:rFonts w:hint="eastAsia"/>
        </w:rPr>
        <w:t>внутрішніх</w:t>
      </w:r>
      <w:r>
        <w:t></w:t>
      </w:r>
      <w:r>
        <w:rPr>
          <w:rFonts w:hint="eastAsia"/>
        </w:rPr>
        <w:t>ресурсів</w:t>
      </w:r>
      <w:r>
        <w:t></w:t>
      </w:r>
      <w:r>
        <w:rPr>
          <w:rFonts w:hint="eastAsia"/>
        </w:rPr>
        <w:t>для</w:t>
      </w:r>
      <w:r>
        <w:t></w:t>
      </w:r>
      <w:r>
        <w:rPr>
          <w:rFonts w:hint="eastAsia"/>
        </w:rPr>
        <w:t>досягнення</w:t>
      </w:r>
      <w:r>
        <w:t></w:t>
      </w:r>
      <w:r>
        <w:rPr>
          <w:rFonts w:hint="eastAsia"/>
        </w:rPr>
        <w:t>поставлених</w:t>
      </w:r>
      <w:r>
        <w:t></w:t>
      </w:r>
      <w:r>
        <w:rPr>
          <w:rFonts w:hint="eastAsia"/>
        </w:rPr>
        <w:t>завдань</w:t>
      </w:r>
      <w:r>
        <w:t></w:t>
      </w:r>
      <w:r>
        <w:t></w:t>
      </w:r>
      <w:r>
        <w:rPr>
          <w:rFonts w:hint="eastAsia"/>
        </w:rPr>
        <w:t>Сама</w:t>
      </w:r>
      <w:r>
        <w:t></w:t>
      </w:r>
      <w:r>
        <w:rPr>
          <w:rFonts w:hint="eastAsia"/>
        </w:rPr>
        <w:t>ж</w:t>
      </w:r>
    </w:p>
    <w:p w:rsidR="009F1EB5" w:rsidRDefault="009F1EB5" w:rsidP="009F1EB5">
      <w:r>
        <w:rPr>
          <w:rFonts w:hint="eastAsia"/>
        </w:rPr>
        <w:t>зовнішньополітична</w:t>
      </w:r>
      <w:r>
        <w:t></w:t>
      </w:r>
      <w:r>
        <w:rPr>
          <w:rFonts w:hint="eastAsia"/>
        </w:rPr>
        <w:t>стратегія</w:t>
      </w:r>
      <w:r>
        <w:t></w:t>
      </w:r>
      <w:r>
        <w:rPr>
          <w:rFonts w:hint="eastAsia"/>
        </w:rPr>
        <w:t>робить</w:t>
      </w:r>
      <w:r>
        <w:t></w:t>
      </w:r>
      <w:r>
        <w:rPr>
          <w:rFonts w:hint="eastAsia"/>
        </w:rPr>
        <w:t>наголос</w:t>
      </w:r>
      <w:r>
        <w:t></w:t>
      </w:r>
      <w:r>
        <w:rPr>
          <w:rFonts w:hint="eastAsia"/>
        </w:rPr>
        <w:t>на</w:t>
      </w:r>
      <w:r>
        <w:t></w:t>
      </w:r>
      <w:r>
        <w:rPr>
          <w:rFonts w:hint="eastAsia"/>
        </w:rPr>
        <w:t>військово</w:t>
      </w:r>
      <w:r>
        <w:t></w:t>
      </w:r>
      <w:r>
        <w:rPr>
          <w:rFonts w:hint="eastAsia"/>
        </w:rPr>
        <w:t>політичних</w:t>
      </w:r>
      <w:r>
        <w:t></w:t>
      </w:r>
    </w:p>
    <w:p w:rsidR="009F1EB5" w:rsidRDefault="009F1EB5" w:rsidP="009F1EB5">
      <w:r>
        <w:rPr>
          <w:rFonts w:hint="eastAsia"/>
        </w:rPr>
        <w:t>економічних</w:t>
      </w:r>
      <w:r>
        <w:t></w:t>
      </w:r>
      <w:r>
        <w:rPr>
          <w:rFonts w:hint="eastAsia"/>
        </w:rPr>
        <w:t>складових</w:t>
      </w:r>
      <w:r>
        <w:t></w:t>
      </w:r>
      <w:r>
        <w:rPr>
          <w:rFonts w:hint="eastAsia"/>
        </w:rPr>
        <w:t>і</w:t>
      </w:r>
      <w:r>
        <w:t></w:t>
      </w:r>
      <w:r>
        <w:rPr>
          <w:rFonts w:hint="eastAsia"/>
        </w:rPr>
        <w:t>на</w:t>
      </w:r>
      <w:r>
        <w:t></w:t>
      </w:r>
      <w:r>
        <w:rPr>
          <w:rFonts w:hint="eastAsia"/>
        </w:rPr>
        <w:t>використанні</w:t>
      </w:r>
      <w:r>
        <w:t></w:t>
      </w:r>
      <w:r>
        <w:rPr>
          <w:rFonts w:hint="eastAsia"/>
        </w:rPr>
        <w:t>м’якої</w:t>
      </w:r>
      <w:r>
        <w:t></w:t>
      </w:r>
      <w:r>
        <w:rPr>
          <w:rFonts w:hint="eastAsia"/>
        </w:rPr>
        <w:t>сили</w:t>
      </w:r>
      <w:r>
        <w:t></w:t>
      </w:r>
      <w:r>
        <w:rPr>
          <w:rFonts w:hint="eastAsia"/>
        </w:rPr>
        <w:t>у</w:t>
      </w:r>
      <w:r>
        <w:t></w:t>
      </w:r>
      <w:r>
        <w:rPr>
          <w:rFonts w:hint="eastAsia"/>
        </w:rPr>
        <w:t>культурному</w:t>
      </w:r>
      <w:r>
        <w:t></w:t>
      </w:r>
      <w:r>
        <w:rPr>
          <w:rFonts w:hint="eastAsia"/>
        </w:rPr>
        <w:t>вимірі</w:t>
      </w:r>
      <w:r>
        <w:t></w:t>
      </w:r>
    </w:p>
    <w:p w:rsidR="009F1EB5" w:rsidRDefault="009F1EB5" w:rsidP="009F1EB5">
      <w:r>
        <w:rPr>
          <w:rFonts w:hint="eastAsia"/>
        </w:rPr>
        <w:t>Здійснення</w:t>
      </w:r>
      <w:r>
        <w:t></w:t>
      </w:r>
      <w:r>
        <w:rPr>
          <w:rFonts w:hint="eastAsia"/>
        </w:rPr>
        <w:t>заходів</w:t>
      </w:r>
      <w:r>
        <w:t></w:t>
      </w:r>
      <w:r>
        <w:rPr>
          <w:rFonts w:hint="eastAsia"/>
        </w:rPr>
        <w:t>США</w:t>
      </w:r>
      <w:r>
        <w:t></w:t>
      </w:r>
      <w:r>
        <w:rPr>
          <w:rFonts w:hint="eastAsia"/>
        </w:rPr>
        <w:t>на</w:t>
      </w:r>
      <w:r>
        <w:t></w:t>
      </w:r>
      <w:r>
        <w:rPr>
          <w:rFonts w:hint="eastAsia"/>
        </w:rPr>
        <w:t>світовій</w:t>
      </w:r>
      <w:r>
        <w:t></w:t>
      </w:r>
      <w:r>
        <w:rPr>
          <w:rFonts w:hint="eastAsia"/>
        </w:rPr>
        <w:t>арені</w:t>
      </w:r>
      <w:r>
        <w:t></w:t>
      </w:r>
      <w:r>
        <w:rPr>
          <w:rFonts w:hint="eastAsia"/>
        </w:rPr>
        <w:t>базується</w:t>
      </w:r>
      <w:r>
        <w:t></w:t>
      </w:r>
      <w:r>
        <w:rPr>
          <w:rFonts w:hint="eastAsia"/>
        </w:rPr>
        <w:t>на</w:t>
      </w:r>
      <w:r>
        <w:t></w:t>
      </w:r>
      <w:r>
        <w:rPr>
          <w:rFonts w:hint="eastAsia"/>
        </w:rPr>
        <w:t>створенні</w:t>
      </w:r>
    </w:p>
    <w:p w:rsidR="009F1EB5" w:rsidRDefault="009F1EB5" w:rsidP="009F1EB5">
      <w:r>
        <w:rPr>
          <w:rFonts w:hint="eastAsia"/>
        </w:rPr>
        <w:t>стійких</w:t>
      </w:r>
      <w:r>
        <w:t></w:t>
      </w:r>
      <w:r>
        <w:rPr>
          <w:rFonts w:hint="eastAsia"/>
        </w:rPr>
        <w:t>коаліцій</w:t>
      </w:r>
      <w:r>
        <w:t></w:t>
      </w:r>
      <w:r>
        <w:rPr>
          <w:rFonts w:hint="eastAsia"/>
        </w:rPr>
        <w:t>союзних</w:t>
      </w:r>
      <w:r>
        <w:t></w:t>
      </w:r>
      <w:r>
        <w:rPr>
          <w:rFonts w:hint="eastAsia"/>
        </w:rPr>
        <w:t>держав</w:t>
      </w:r>
      <w:r>
        <w:t></w:t>
      </w:r>
      <w:r>
        <w:t></w:t>
      </w:r>
      <w:r>
        <w:rPr>
          <w:rFonts w:hint="eastAsia"/>
        </w:rPr>
        <w:t>на</w:t>
      </w:r>
      <w:r>
        <w:t></w:t>
      </w:r>
      <w:r>
        <w:rPr>
          <w:rFonts w:hint="eastAsia"/>
        </w:rPr>
        <w:t>зразок</w:t>
      </w:r>
      <w:r>
        <w:t></w:t>
      </w:r>
      <w:r>
        <w:rPr>
          <w:rFonts w:hint="eastAsia"/>
        </w:rPr>
        <w:t>НАТО</w:t>
      </w:r>
      <w:r>
        <w:t></w:t>
      </w:r>
      <w:r>
        <w:t></w:t>
      </w:r>
      <w:r>
        <w:t></w:t>
      </w:r>
      <w:r>
        <w:rPr>
          <w:rFonts w:hint="eastAsia"/>
        </w:rPr>
        <w:t>які</w:t>
      </w:r>
      <w:r>
        <w:t></w:t>
      </w:r>
      <w:r>
        <w:rPr>
          <w:rFonts w:hint="eastAsia"/>
        </w:rPr>
        <w:t>дотримуються</w:t>
      </w:r>
    </w:p>
    <w:p w:rsidR="009F1EB5" w:rsidRDefault="009F1EB5" w:rsidP="009F1EB5">
      <w:r>
        <w:rPr>
          <w:rFonts w:hint="eastAsia"/>
        </w:rPr>
        <w:t>однакових</w:t>
      </w:r>
      <w:r>
        <w:t></w:t>
      </w:r>
      <w:r>
        <w:rPr>
          <w:rFonts w:hint="eastAsia"/>
        </w:rPr>
        <w:t>з</w:t>
      </w:r>
      <w:r>
        <w:t></w:t>
      </w:r>
      <w:r>
        <w:rPr>
          <w:rFonts w:hint="eastAsia"/>
        </w:rPr>
        <w:t>офіційним</w:t>
      </w:r>
      <w:r>
        <w:t></w:t>
      </w:r>
      <w:r>
        <w:rPr>
          <w:rFonts w:hint="eastAsia"/>
        </w:rPr>
        <w:t>Вашингтоном</w:t>
      </w:r>
      <w:r>
        <w:t></w:t>
      </w:r>
      <w:r>
        <w:rPr>
          <w:rFonts w:hint="eastAsia"/>
        </w:rPr>
        <w:t>принципів</w:t>
      </w:r>
      <w:r>
        <w:t></w:t>
      </w:r>
      <w:r>
        <w:rPr>
          <w:rFonts w:hint="eastAsia"/>
        </w:rPr>
        <w:t>формування</w:t>
      </w:r>
      <w:r>
        <w:t></w:t>
      </w:r>
      <w:r>
        <w:rPr>
          <w:rFonts w:hint="eastAsia"/>
        </w:rPr>
        <w:t>світового</w:t>
      </w:r>
    </w:p>
    <w:p w:rsidR="009F1EB5" w:rsidRDefault="009F1EB5" w:rsidP="009F1EB5">
      <w:r>
        <w:rPr>
          <w:rFonts w:hint="eastAsia"/>
        </w:rPr>
        <w:t>порядку</w:t>
      </w:r>
      <w:r>
        <w:t></w:t>
      </w:r>
      <w:r>
        <w:rPr>
          <w:rFonts w:hint="eastAsia"/>
        </w:rPr>
        <w:t>та</w:t>
      </w:r>
      <w:r>
        <w:t></w:t>
      </w:r>
      <w:r>
        <w:rPr>
          <w:rFonts w:hint="eastAsia"/>
        </w:rPr>
        <w:t>внутрішньодержавного</w:t>
      </w:r>
      <w:r>
        <w:t></w:t>
      </w:r>
      <w:r>
        <w:rPr>
          <w:rFonts w:hint="eastAsia"/>
        </w:rPr>
        <w:t>розвитку</w:t>
      </w:r>
      <w:r>
        <w:t></w:t>
      </w:r>
      <w:r>
        <w:t></w:t>
      </w:r>
      <w:r>
        <w:rPr>
          <w:rFonts w:hint="eastAsia"/>
        </w:rPr>
        <w:t>Сполучені</w:t>
      </w:r>
      <w:r>
        <w:t></w:t>
      </w:r>
      <w:r>
        <w:rPr>
          <w:rFonts w:hint="eastAsia"/>
        </w:rPr>
        <w:t>Штати</w:t>
      </w:r>
      <w:r>
        <w:t></w:t>
      </w:r>
      <w:r>
        <w:rPr>
          <w:rFonts w:hint="eastAsia"/>
        </w:rPr>
        <w:t>кооперуються</w:t>
      </w:r>
    </w:p>
    <w:p w:rsidR="009F1EB5" w:rsidRDefault="009F1EB5" w:rsidP="009F1EB5">
      <w:r>
        <w:rPr>
          <w:rFonts w:hint="eastAsia"/>
        </w:rPr>
        <w:t>з</w:t>
      </w:r>
      <w:r>
        <w:t></w:t>
      </w:r>
      <w:r>
        <w:rPr>
          <w:rFonts w:hint="eastAsia"/>
        </w:rPr>
        <w:t>демократичними</w:t>
      </w:r>
      <w:r>
        <w:t></w:t>
      </w:r>
      <w:r>
        <w:rPr>
          <w:rFonts w:hint="eastAsia"/>
        </w:rPr>
        <w:t>союзниками</w:t>
      </w:r>
      <w:r>
        <w:t></w:t>
      </w:r>
      <w:r>
        <w:t></w:t>
      </w:r>
      <w:r>
        <w:rPr>
          <w:rFonts w:hint="eastAsia"/>
        </w:rPr>
        <w:t>що</w:t>
      </w:r>
      <w:r>
        <w:t></w:t>
      </w:r>
      <w:r>
        <w:rPr>
          <w:rFonts w:hint="eastAsia"/>
        </w:rPr>
        <w:t>відстоюють</w:t>
      </w:r>
      <w:r>
        <w:t></w:t>
      </w:r>
      <w:r>
        <w:rPr>
          <w:rFonts w:hint="eastAsia"/>
        </w:rPr>
        <w:t>верховенство</w:t>
      </w:r>
      <w:r>
        <w:t></w:t>
      </w:r>
      <w:r>
        <w:rPr>
          <w:rFonts w:hint="eastAsia"/>
        </w:rPr>
        <w:t>права</w:t>
      </w:r>
      <w:r>
        <w:t></w:t>
      </w:r>
    </w:p>
    <w:p w:rsidR="009F1EB5" w:rsidRDefault="009F1EB5" w:rsidP="009F1EB5">
      <w:r>
        <w:rPr>
          <w:rFonts w:hint="eastAsia"/>
        </w:rPr>
        <w:t>поважають</w:t>
      </w:r>
      <w:r>
        <w:t></w:t>
      </w:r>
      <w:r>
        <w:rPr>
          <w:rFonts w:hint="eastAsia"/>
        </w:rPr>
        <w:t>права</w:t>
      </w:r>
      <w:r>
        <w:t></w:t>
      </w:r>
      <w:r>
        <w:rPr>
          <w:rFonts w:hint="eastAsia"/>
        </w:rPr>
        <w:t>людини</w:t>
      </w:r>
      <w:r>
        <w:t></w:t>
      </w:r>
      <w:r>
        <w:rPr>
          <w:rFonts w:hint="eastAsia"/>
        </w:rPr>
        <w:t>і</w:t>
      </w:r>
      <w:r>
        <w:t></w:t>
      </w:r>
      <w:r>
        <w:rPr>
          <w:rFonts w:hint="eastAsia"/>
        </w:rPr>
        <w:t>принципи</w:t>
      </w:r>
      <w:r>
        <w:t></w:t>
      </w:r>
      <w:r>
        <w:rPr>
          <w:rFonts w:hint="eastAsia"/>
        </w:rPr>
        <w:t>ринкової</w:t>
      </w:r>
      <w:r>
        <w:t></w:t>
      </w:r>
      <w:r>
        <w:rPr>
          <w:rFonts w:hint="eastAsia"/>
        </w:rPr>
        <w:t>економіки</w:t>
      </w:r>
      <w:r>
        <w:t></w:t>
      </w:r>
      <w:r>
        <w:t></w:t>
      </w:r>
      <w:r>
        <w:rPr>
          <w:rFonts w:hint="eastAsia"/>
        </w:rPr>
        <w:t>Можемо</w:t>
      </w:r>
    </w:p>
    <w:p w:rsidR="009F1EB5" w:rsidRDefault="009F1EB5" w:rsidP="009F1EB5">
      <w:r>
        <w:rPr>
          <w:rFonts w:hint="eastAsia"/>
        </w:rPr>
        <w:t>стверджувати</w:t>
      </w:r>
      <w:r>
        <w:t></w:t>
      </w:r>
      <w:r>
        <w:t></w:t>
      </w:r>
      <w:r>
        <w:rPr>
          <w:rFonts w:hint="eastAsia"/>
        </w:rPr>
        <w:t>що</w:t>
      </w:r>
      <w:r>
        <w:t></w:t>
      </w:r>
      <w:r>
        <w:rPr>
          <w:rFonts w:hint="eastAsia"/>
        </w:rPr>
        <w:t>ці</w:t>
      </w:r>
      <w:r>
        <w:t></w:t>
      </w:r>
      <w:r>
        <w:rPr>
          <w:rFonts w:hint="eastAsia"/>
        </w:rPr>
        <w:t>держави</w:t>
      </w:r>
      <w:r>
        <w:t></w:t>
      </w:r>
      <w:r>
        <w:rPr>
          <w:rFonts w:hint="eastAsia"/>
        </w:rPr>
        <w:t>належать</w:t>
      </w:r>
      <w:r>
        <w:t></w:t>
      </w:r>
      <w:r>
        <w:rPr>
          <w:rFonts w:hint="eastAsia"/>
        </w:rPr>
        <w:t>до</w:t>
      </w:r>
      <w:r>
        <w:t></w:t>
      </w:r>
      <w:r>
        <w:rPr>
          <w:rFonts w:hint="eastAsia"/>
        </w:rPr>
        <w:t>західної</w:t>
      </w:r>
      <w:r>
        <w:t></w:t>
      </w:r>
      <w:r>
        <w:rPr>
          <w:rFonts w:hint="eastAsia"/>
        </w:rPr>
        <w:t>цивілізації</w:t>
      </w:r>
      <w:r>
        <w:t></w:t>
      </w:r>
      <w:r>
        <w:t></w:t>
      </w:r>
      <w:r>
        <w:rPr>
          <w:rFonts w:hint="eastAsia"/>
        </w:rPr>
        <w:t>яка</w:t>
      </w:r>
      <w:r>
        <w:t></w:t>
      </w:r>
      <w:r>
        <w:rPr>
          <w:rFonts w:hint="eastAsia"/>
        </w:rPr>
        <w:t>нині</w:t>
      </w:r>
    </w:p>
    <w:p w:rsidR="009F1EB5" w:rsidRDefault="009F1EB5" w:rsidP="009F1EB5">
      <w:r>
        <w:rPr>
          <w:rFonts w:hint="eastAsia"/>
        </w:rPr>
        <w:t>розвивається</w:t>
      </w:r>
      <w:r>
        <w:t></w:t>
      </w:r>
      <w:r>
        <w:rPr>
          <w:rFonts w:hint="eastAsia"/>
        </w:rPr>
        <w:t>під</w:t>
      </w:r>
      <w:r>
        <w:t></w:t>
      </w:r>
      <w:r>
        <w:rPr>
          <w:rFonts w:hint="eastAsia"/>
        </w:rPr>
        <w:t>егідою</w:t>
      </w:r>
      <w:r>
        <w:t></w:t>
      </w:r>
      <w:r>
        <w:rPr>
          <w:rFonts w:hint="eastAsia"/>
        </w:rPr>
        <w:t>США</w:t>
      </w:r>
      <w:r>
        <w:t></w:t>
      </w:r>
      <w:r>
        <w:t></w:t>
      </w:r>
      <w:r>
        <w:rPr>
          <w:rFonts w:hint="eastAsia"/>
        </w:rPr>
        <w:t>Узгоджено</w:t>
      </w:r>
      <w:r>
        <w:t></w:t>
      </w:r>
      <w:r>
        <w:rPr>
          <w:rFonts w:hint="eastAsia"/>
        </w:rPr>
        <w:t>протидіючи</w:t>
      </w:r>
      <w:r>
        <w:t></w:t>
      </w:r>
      <w:r>
        <w:rPr>
          <w:rFonts w:hint="eastAsia"/>
        </w:rPr>
        <w:t>зовнішнім</w:t>
      </w:r>
      <w:r>
        <w:t></w:t>
      </w:r>
      <w:r>
        <w:rPr>
          <w:rFonts w:hint="eastAsia"/>
        </w:rPr>
        <w:t>загрозам</w:t>
      </w:r>
      <w:r>
        <w:t></w:t>
      </w:r>
    </w:p>
    <w:p w:rsidR="009F1EB5" w:rsidRDefault="009F1EB5" w:rsidP="009F1EB5">
      <w:r>
        <w:rPr>
          <w:rFonts w:hint="eastAsia"/>
        </w:rPr>
        <w:t>вони</w:t>
      </w:r>
      <w:r>
        <w:t></w:t>
      </w:r>
      <w:r>
        <w:rPr>
          <w:rFonts w:hint="eastAsia"/>
        </w:rPr>
        <w:t>забезпечують</w:t>
      </w:r>
      <w:r>
        <w:t></w:t>
      </w:r>
      <w:r>
        <w:rPr>
          <w:rFonts w:hint="eastAsia"/>
        </w:rPr>
        <w:t>формування</w:t>
      </w:r>
      <w:r>
        <w:t></w:t>
      </w:r>
      <w:r>
        <w:rPr>
          <w:rFonts w:hint="eastAsia"/>
        </w:rPr>
        <w:t>демократичного</w:t>
      </w:r>
      <w:r>
        <w:t></w:t>
      </w:r>
      <w:r>
        <w:rPr>
          <w:rFonts w:hint="eastAsia"/>
        </w:rPr>
        <w:t>світового</w:t>
      </w:r>
      <w:r>
        <w:t></w:t>
      </w:r>
      <w:r>
        <w:rPr>
          <w:rFonts w:hint="eastAsia"/>
        </w:rPr>
        <w:t>порядку</w:t>
      </w:r>
      <w:r>
        <w:t></w:t>
      </w:r>
      <w:r>
        <w:rPr>
          <w:rFonts w:hint="eastAsia"/>
        </w:rPr>
        <w:t>та</w:t>
      </w:r>
      <w:r>
        <w:t></w:t>
      </w:r>
      <w:r>
        <w:rPr>
          <w:rFonts w:hint="eastAsia"/>
        </w:rPr>
        <w:t>його</w:t>
      </w:r>
    </w:p>
    <w:p w:rsidR="009F1EB5" w:rsidRDefault="009F1EB5" w:rsidP="009F1EB5">
      <w:r>
        <w:rPr>
          <w:rFonts w:hint="eastAsia"/>
        </w:rPr>
        <w:t>відносну</w:t>
      </w:r>
      <w:r>
        <w:t></w:t>
      </w:r>
      <w:r>
        <w:rPr>
          <w:rFonts w:hint="eastAsia"/>
        </w:rPr>
        <w:t>стабільність</w:t>
      </w:r>
      <w:r>
        <w:t></w:t>
      </w:r>
      <w:r>
        <w:t></w:t>
      </w:r>
      <w:r>
        <w:rPr>
          <w:rFonts w:hint="eastAsia"/>
        </w:rPr>
        <w:t>Однак</w:t>
      </w:r>
      <w:r>
        <w:t></w:t>
      </w:r>
      <w:r>
        <w:t></w:t>
      </w:r>
      <w:r>
        <w:rPr>
          <w:rFonts w:hint="eastAsia"/>
        </w:rPr>
        <w:t>це</w:t>
      </w:r>
      <w:r>
        <w:t></w:t>
      </w:r>
      <w:r>
        <w:rPr>
          <w:rFonts w:hint="eastAsia"/>
        </w:rPr>
        <w:t>правило</w:t>
      </w:r>
      <w:r>
        <w:t></w:t>
      </w:r>
      <w:r>
        <w:rPr>
          <w:rFonts w:hint="eastAsia"/>
        </w:rPr>
        <w:t>має</w:t>
      </w:r>
      <w:r>
        <w:t></w:t>
      </w:r>
      <w:r>
        <w:rPr>
          <w:rFonts w:hint="eastAsia"/>
        </w:rPr>
        <w:t>деякі</w:t>
      </w:r>
      <w:r>
        <w:t></w:t>
      </w:r>
      <w:r>
        <w:rPr>
          <w:rFonts w:hint="eastAsia"/>
        </w:rPr>
        <w:t>важливі</w:t>
      </w:r>
      <w:r>
        <w:t></w:t>
      </w:r>
      <w:r>
        <w:rPr>
          <w:rFonts w:hint="eastAsia"/>
        </w:rPr>
        <w:t>винятки</w:t>
      </w:r>
      <w:r>
        <w:t></w:t>
      </w:r>
      <w:r>
        <w:rPr>
          <w:rFonts w:hint="eastAsia"/>
        </w:rPr>
        <w:t>на</w:t>
      </w:r>
    </w:p>
    <w:p w:rsidR="009F1EB5" w:rsidRDefault="009F1EB5" w:rsidP="009F1EB5">
      <w:r>
        <w:rPr>
          <w:rFonts w:hint="eastAsia"/>
        </w:rPr>
        <w:t>кшталт</w:t>
      </w:r>
      <w:r>
        <w:t></w:t>
      </w:r>
      <w:r>
        <w:rPr>
          <w:rFonts w:hint="eastAsia"/>
        </w:rPr>
        <w:t>партнерства</w:t>
      </w:r>
      <w:r>
        <w:t></w:t>
      </w:r>
      <w:r>
        <w:rPr>
          <w:rFonts w:hint="eastAsia"/>
        </w:rPr>
        <w:t>США</w:t>
      </w:r>
      <w:r>
        <w:t></w:t>
      </w:r>
      <w:r>
        <w:rPr>
          <w:rFonts w:hint="eastAsia"/>
        </w:rPr>
        <w:t>з</w:t>
      </w:r>
      <w:r>
        <w:t></w:t>
      </w:r>
      <w:r>
        <w:rPr>
          <w:rFonts w:hint="eastAsia"/>
        </w:rPr>
        <w:t>ваххабітською</w:t>
      </w:r>
      <w:r>
        <w:t></w:t>
      </w:r>
      <w:r>
        <w:rPr>
          <w:rFonts w:hint="eastAsia"/>
        </w:rPr>
        <w:t>Саудівською</w:t>
      </w:r>
      <w:r>
        <w:t></w:t>
      </w:r>
      <w:r>
        <w:rPr>
          <w:rFonts w:hint="eastAsia"/>
        </w:rPr>
        <w:t>Аравією</w:t>
      </w:r>
      <w:r>
        <w:t></w:t>
      </w:r>
      <w:r>
        <w:t></w:t>
      </w:r>
      <w:r>
        <w:rPr>
          <w:rFonts w:hint="eastAsia"/>
        </w:rPr>
        <w:t>яке</w:t>
      </w:r>
    </w:p>
    <w:p w:rsidR="009F1EB5" w:rsidRDefault="009F1EB5" w:rsidP="009F1EB5">
      <w:r>
        <w:rPr>
          <w:rFonts w:hint="eastAsia"/>
        </w:rPr>
        <w:t>визначається</w:t>
      </w:r>
      <w:r>
        <w:t></w:t>
      </w:r>
      <w:r>
        <w:t></w:t>
      </w:r>
      <w:r>
        <w:rPr>
          <w:rFonts w:hint="eastAsia"/>
        </w:rPr>
        <w:t>насамперед</w:t>
      </w:r>
      <w:r>
        <w:t></w:t>
      </w:r>
      <w:r>
        <w:t></w:t>
      </w:r>
      <w:r>
        <w:rPr>
          <w:rFonts w:hint="eastAsia"/>
        </w:rPr>
        <w:t>економічним</w:t>
      </w:r>
      <w:r>
        <w:t></w:t>
      </w:r>
      <w:r>
        <w:rPr>
          <w:rFonts w:hint="eastAsia"/>
        </w:rPr>
        <w:t>прагматизмом</w:t>
      </w:r>
      <w:r>
        <w:t></w:t>
      </w:r>
      <w:r>
        <w:rPr>
          <w:rFonts w:hint="eastAsia"/>
        </w:rPr>
        <w:t>за</w:t>
      </w:r>
      <w:r>
        <w:t></w:t>
      </w:r>
      <w:r>
        <w:rPr>
          <w:rFonts w:hint="eastAsia"/>
        </w:rPr>
        <w:t>схемою</w:t>
      </w:r>
      <w:r>
        <w:t></w:t>
      </w:r>
      <w:r>
        <w:t></w:t>
      </w:r>
      <w:r>
        <w:rPr>
          <w:rFonts w:hint="eastAsia"/>
        </w:rPr>
        <w:t>нафта</w:t>
      </w:r>
      <w:r>
        <w:t></w:t>
      </w:r>
      <w:r>
        <w:rPr>
          <w:rFonts w:hint="eastAsia"/>
        </w:rPr>
        <w:t>в</w:t>
      </w:r>
    </w:p>
    <w:p w:rsidR="009F1EB5" w:rsidRDefault="009F1EB5" w:rsidP="009F1EB5">
      <w:r>
        <w:rPr>
          <w:rFonts w:hint="eastAsia"/>
        </w:rPr>
        <w:t>обмін</w:t>
      </w:r>
      <w:r>
        <w:t></w:t>
      </w:r>
      <w:r>
        <w:rPr>
          <w:rFonts w:hint="eastAsia"/>
        </w:rPr>
        <w:t>на</w:t>
      </w:r>
      <w:r>
        <w:t></w:t>
      </w:r>
      <w:r>
        <w:rPr>
          <w:rFonts w:hint="eastAsia"/>
        </w:rPr>
        <w:t>озброєння</w:t>
      </w:r>
      <w:r>
        <w:t></w:t>
      </w:r>
      <w:r>
        <w:rPr>
          <w:rFonts w:hint="eastAsia"/>
        </w:rPr>
        <w:t>та</w:t>
      </w:r>
      <w:r>
        <w:t></w:t>
      </w:r>
      <w:r>
        <w:rPr>
          <w:rFonts w:hint="eastAsia"/>
        </w:rPr>
        <w:t>технології</w:t>
      </w:r>
      <w:r>
        <w:t></w:t>
      </w:r>
      <w:r>
        <w:t></w:t>
      </w:r>
      <w:r>
        <w:rPr>
          <w:rFonts w:hint="eastAsia"/>
        </w:rPr>
        <w:t>чи</w:t>
      </w:r>
      <w:r>
        <w:t></w:t>
      </w:r>
      <w:r>
        <w:rPr>
          <w:rFonts w:hint="eastAsia"/>
        </w:rPr>
        <w:t>стратегічного</w:t>
      </w:r>
      <w:r>
        <w:t></w:t>
      </w:r>
      <w:r>
        <w:rPr>
          <w:rFonts w:hint="eastAsia"/>
        </w:rPr>
        <w:t>співробітництва</w:t>
      </w:r>
      <w:r>
        <w:t></w:t>
      </w:r>
      <w:r>
        <w:rPr>
          <w:rFonts w:hint="eastAsia"/>
        </w:rPr>
        <w:t>з</w:t>
      </w:r>
      <w:r>
        <w:t></w:t>
      </w:r>
    </w:p>
    <w:p w:rsidR="009F1EB5" w:rsidRDefault="009F1EB5" w:rsidP="009F1EB5">
      <w:r>
        <w:t></w:t>
      </w:r>
      <w:r>
        <w:t></w:t>
      </w:r>
      <w:r>
        <w:t></w:t>
      </w:r>
    </w:p>
    <w:p w:rsidR="009F1EB5" w:rsidRDefault="009F1EB5" w:rsidP="009F1EB5">
      <w:r>
        <w:rPr>
          <w:rFonts w:hint="eastAsia"/>
        </w:rPr>
        <w:t>Колумбією</w:t>
      </w:r>
      <w:r>
        <w:t></w:t>
      </w:r>
      <w:r>
        <w:t></w:t>
      </w:r>
      <w:r>
        <w:rPr>
          <w:rFonts w:hint="eastAsia"/>
        </w:rPr>
        <w:t>в</w:t>
      </w:r>
      <w:r>
        <w:t></w:t>
      </w:r>
      <w:r>
        <w:rPr>
          <w:rFonts w:hint="eastAsia"/>
        </w:rPr>
        <w:t>основу</w:t>
      </w:r>
      <w:r>
        <w:t></w:t>
      </w:r>
      <w:r>
        <w:rPr>
          <w:rFonts w:hint="eastAsia"/>
        </w:rPr>
        <w:t>якого</w:t>
      </w:r>
      <w:r>
        <w:t></w:t>
      </w:r>
      <w:r>
        <w:rPr>
          <w:rFonts w:hint="eastAsia"/>
        </w:rPr>
        <w:t>покладено</w:t>
      </w:r>
      <w:r>
        <w:t></w:t>
      </w:r>
      <w:r>
        <w:rPr>
          <w:rFonts w:hint="eastAsia"/>
        </w:rPr>
        <w:t>принцип</w:t>
      </w:r>
      <w:r>
        <w:t></w:t>
      </w:r>
      <w:r>
        <w:t></w:t>
      </w:r>
      <w:r>
        <w:rPr>
          <w:rFonts w:hint="eastAsia"/>
        </w:rPr>
        <w:t>протидія</w:t>
      </w:r>
      <w:r>
        <w:t></w:t>
      </w:r>
      <w:r>
        <w:rPr>
          <w:rFonts w:hint="eastAsia"/>
        </w:rPr>
        <w:t>наркотрафіку</w:t>
      </w:r>
      <w:r>
        <w:t></w:t>
      </w:r>
      <w:r>
        <w:rPr>
          <w:rFonts w:hint="eastAsia"/>
        </w:rPr>
        <w:t>за</w:t>
      </w:r>
    </w:p>
    <w:p w:rsidR="009F1EB5" w:rsidRDefault="009F1EB5" w:rsidP="009F1EB5">
      <w:r>
        <w:rPr>
          <w:rFonts w:hint="eastAsia"/>
        </w:rPr>
        <w:t>будь</w:t>
      </w:r>
      <w:r>
        <w:t></w:t>
      </w:r>
      <w:r>
        <w:rPr>
          <w:rFonts w:hint="eastAsia"/>
        </w:rPr>
        <w:t>яку</w:t>
      </w:r>
      <w:r>
        <w:t></w:t>
      </w:r>
      <w:r>
        <w:rPr>
          <w:rFonts w:hint="eastAsia"/>
        </w:rPr>
        <w:t>ціну</w:t>
      </w:r>
      <w:r>
        <w:t></w:t>
      </w:r>
      <w:r>
        <w:rPr>
          <w:rFonts w:hint="eastAsia"/>
        </w:rPr>
        <w:t>в</w:t>
      </w:r>
      <w:r>
        <w:t></w:t>
      </w:r>
      <w:r>
        <w:rPr>
          <w:rFonts w:hint="eastAsia"/>
        </w:rPr>
        <w:t>обмін</w:t>
      </w:r>
      <w:r>
        <w:t></w:t>
      </w:r>
      <w:r>
        <w:rPr>
          <w:rFonts w:hint="eastAsia"/>
        </w:rPr>
        <w:t>на</w:t>
      </w:r>
      <w:r>
        <w:t></w:t>
      </w:r>
      <w:r>
        <w:rPr>
          <w:rFonts w:hint="eastAsia"/>
        </w:rPr>
        <w:t>зброю</w:t>
      </w:r>
      <w:r>
        <w:t></w:t>
      </w:r>
      <w:r>
        <w:rPr>
          <w:rFonts w:hint="eastAsia"/>
        </w:rPr>
        <w:t>та</w:t>
      </w:r>
      <w:r>
        <w:t></w:t>
      </w:r>
      <w:r>
        <w:rPr>
          <w:rFonts w:hint="eastAsia"/>
        </w:rPr>
        <w:t>фінансову</w:t>
      </w:r>
      <w:r>
        <w:t></w:t>
      </w:r>
      <w:r>
        <w:rPr>
          <w:rFonts w:hint="eastAsia"/>
        </w:rPr>
        <w:t>допомогу</w:t>
      </w:r>
      <w:r>
        <w:t></w:t>
      </w:r>
      <w:r>
        <w:t></w:t>
      </w:r>
      <w:r>
        <w:t></w:t>
      </w:r>
      <w:r>
        <w:rPr>
          <w:rFonts w:hint="eastAsia"/>
        </w:rPr>
        <w:t>Це</w:t>
      </w:r>
      <w:r>
        <w:t></w:t>
      </w:r>
      <w:r>
        <w:rPr>
          <w:rFonts w:hint="eastAsia"/>
        </w:rPr>
        <w:t>свідчить</w:t>
      </w:r>
      <w:r>
        <w:t></w:t>
      </w:r>
      <w:r>
        <w:t></w:t>
      </w:r>
      <w:r>
        <w:rPr>
          <w:rFonts w:hint="eastAsia"/>
        </w:rPr>
        <w:t>що</w:t>
      </w:r>
    </w:p>
    <w:p w:rsidR="009F1EB5" w:rsidRDefault="009F1EB5" w:rsidP="009F1EB5">
      <w:r>
        <w:rPr>
          <w:rFonts w:hint="eastAsia"/>
        </w:rPr>
        <w:t>зовнішньополітична</w:t>
      </w:r>
      <w:r>
        <w:t></w:t>
      </w:r>
      <w:r>
        <w:rPr>
          <w:rFonts w:hint="eastAsia"/>
        </w:rPr>
        <w:t>стратегія</w:t>
      </w:r>
      <w:r>
        <w:t></w:t>
      </w:r>
      <w:r>
        <w:rPr>
          <w:rFonts w:hint="eastAsia"/>
        </w:rPr>
        <w:t>США</w:t>
      </w:r>
      <w:r>
        <w:t></w:t>
      </w:r>
      <w:r>
        <w:rPr>
          <w:rFonts w:hint="eastAsia"/>
        </w:rPr>
        <w:t>відзначається</w:t>
      </w:r>
      <w:r>
        <w:t></w:t>
      </w:r>
      <w:r>
        <w:rPr>
          <w:rFonts w:hint="eastAsia"/>
        </w:rPr>
        <w:t>гнучкістю</w:t>
      </w:r>
      <w:r>
        <w:t></w:t>
      </w:r>
      <w:r>
        <w:rPr>
          <w:rFonts w:hint="eastAsia"/>
        </w:rPr>
        <w:t>і</w:t>
      </w:r>
      <w:r>
        <w:t></w:t>
      </w:r>
      <w:r>
        <w:rPr>
          <w:rFonts w:hint="eastAsia"/>
        </w:rPr>
        <w:t>прагматизмом</w:t>
      </w:r>
      <w:r>
        <w:t></w:t>
      </w:r>
    </w:p>
    <w:p w:rsidR="009F1EB5" w:rsidRDefault="009F1EB5" w:rsidP="009F1EB5">
      <w:r>
        <w:rPr>
          <w:rFonts w:hint="eastAsia"/>
        </w:rPr>
        <w:t>бо</w:t>
      </w:r>
      <w:r>
        <w:t></w:t>
      </w:r>
      <w:r>
        <w:rPr>
          <w:rFonts w:hint="eastAsia"/>
        </w:rPr>
        <w:t>у</w:t>
      </w:r>
      <w:r>
        <w:t></w:t>
      </w:r>
      <w:r>
        <w:rPr>
          <w:rFonts w:hint="eastAsia"/>
        </w:rPr>
        <w:t>низці</w:t>
      </w:r>
      <w:r>
        <w:t></w:t>
      </w:r>
      <w:r>
        <w:rPr>
          <w:rFonts w:hint="eastAsia"/>
        </w:rPr>
        <w:t>випадків</w:t>
      </w:r>
      <w:r>
        <w:t></w:t>
      </w:r>
      <w:r>
        <w:rPr>
          <w:rFonts w:hint="eastAsia"/>
        </w:rPr>
        <w:t>вона</w:t>
      </w:r>
      <w:r>
        <w:t></w:t>
      </w:r>
      <w:r>
        <w:rPr>
          <w:rFonts w:hint="eastAsia"/>
        </w:rPr>
        <w:t>може</w:t>
      </w:r>
      <w:r>
        <w:t></w:t>
      </w:r>
      <w:r>
        <w:rPr>
          <w:rFonts w:hint="eastAsia"/>
        </w:rPr>
        <w:t>нехтувати</w:t>
      </w:r>
      <w:r>
        <w:t></w:t>
      </w:r>
      <w:r>
        <w:rPr>
          <w:rFonts w:hint="eastAsia"/>
        </w:rPr>
        <w:t>правами</w:t>
      </w:r>
      <w:r>
        <w:t></w:t>
      </w:r>
      <w:r>
        <w:rPr>
          <w:rFonts w:hint="eastAsia"/>
        </w:rPr>
        <w:t>людини</w:t>
      </w:r>
      <w:r>
        <w:t></w:t>
      </w:r>
      <w:r>
        <w:rPr>
          <w:rFonts w:hint="eastAsia"/>
        </w:rPr>
        <w:t>у</w:t>
      </w:r>
      <w:r>
        <w:t></w:t>
      </w:r>
      <w:r>
        <w:rPr>
          <w:rFonts w:hint="eastAsia"/>
        </w:rPr>
        <w:t>країнах</w:t>
      </w:r>
      <w:r>
        <w:t></w:t>
      </w:r>
      <w:r>
        <w:t></w:t>
      </w:r>
      <w:r>
        <w:rPr>
          <w:rFonts w:hint="eastAsia"/>
        </w:rPr>
        <w:t>що</w:t>
      </w:r>
    </w:p>
    <w:p w:rsidR="009F1EB5" w:rsidRDefault="009F1EB5" w:rsidP="009F1EB5">
      <w:r>
        <w:rPr>
          <w:rFonts w:hint="eastAsia"/>
        </w:rPr>
        <w:t>розвиваються</w:t>
      </w:r>
      <w:r>
        <w:t></w:t>
      </w:r>
      <w:r>
        <w:t></w:t>
      </w:r>
      <w:r>
        <w:rPr>
          <w:rFonts w:hint="eastAsia"/>
        </w:rPr>
        <w:t>задля</w:t>
      </w:r>
      <w:r>
        <w:t></w:t>
      </w:r>
      <w:r>
        <w:rPr>
          <w:rFonts w:hint="eastAsia"/>
        </w:rPr>
        <w:t>досягнення</w:t>
      </w:r>
      <w:r>
        <w:t></w:t>
      </w:r>
      <w:r>
        <w:rPr>
          <w:rFonts w:hint="eastAsia"/>
        </w:rPr>
        <w:t>американських</w:t>
      </w:r>
      <w:r>
        <w:t></w:t>
      </w:r>
      <w:r>
        <w:rPr>
          <w:rFonts w:hint="eastAsia"/>
        </w:rPr>
        <w:t>стратегічних</w:t>
      </w:r>
      <w:r>
        <w:t></w:t>
      </w:r>
      <w:r>
        <w:rPr>
          <w:rFonts w:hint="eastAsia"/>
        </w:rPr>
        <w:t>цілей</w:t>
      </w:r>
      <w:r>
        <w:t></w:t>
      </w:r>
      <w:r>
        <w:t></w:t>
      </w:r>
      <w:r>
        <w:rPr>
          <w:rFonts w:hint="eastAsia"/>
        </w:rPr>
        <w:t>Більше</w:t>
      </w:r>
    </w:p>
    <w:p w:rsidR="009F1EB5" w:rsidRDefault="009F1EB5" w:rsidP="009F1EB5">
      <w:r>
        <w:rPr>
          <w:rFonts w:hint="eastAsia"/>
        </w:rPr>
        <w:t>того</w:t>
      </w:r>
      <w:r>
        <w:t></w:t>
      </w:r>
      <w:r>
        <w:t></w:t>
      </w:r>
      <w:r>
        <w:rPr>
          <w:rFonts w:hint="eastAsia"/>
        </w:rPr>
        <w:t>у</w:t>
      </w:r>
      <w:r>
        <w:t></w:t>
      </w:r>
      <w:r>
        <w:rPr>
          <w:rFonts w:hint="eastAsia"/>
        </w:rPr>
        <w:t>добу</w:t>
      </w:r>
      <w:r>
        <w:t></w:t>
      </w:r>
      <w:r>
        <w:rPr>
          <w:rFonts w:hint="eastAsia"/>
        </w:rPr>
        <w:t>правління</w:t>
      </w:r>
      <w:r>
        <w:t></w:t>
      </w:r>
      <w:r>
        <w:rPr>
          <w:rFonts w:hint="eastAsia"/>
        </w:rPr>
        <w:t>Д</w:t>
      </w:r>
      <w:r>
        <w:t></w:t>
      </w:r>
      <w:r>
        <w:t></w:t>
      </w:r>
      <w:r>
        <w:rPr>
          <w:rFonts w:hint="eastAsia"/>
        </w:rPr>
        <w:t>Трампа</w:t>
      </w:r>
      <w:r>
        <w:t></w:t>
      </w:r>
      <w:r>
        <w:rPr>
          <w:rFonts w:hint="eastAsia"/>
        </w:rPr>
        <w:t>Державний</w:t>
      </w:r>
      <w:r>
        <w:t></w:t>
      </w:r>
      <w:r>
        <w:rPr>
          <w:rFonts w:hint="eastAsia"/>
        </w:rPr>
        <w:t>департамент</w:t>
      </w:r>
      <w:r>
        <w:t></w:t>
      </w:r>
      <w:r>
        <w:rPr>
          <w:rFonts w:hint="eastAsia"/>
        </w:rPr>
        <w:t>більше</w:t>
      </w:r>
      <w:r>
        <w:t></w:t>
      </w:r>
      <w:r>
        <w:rPr>
          <w:rFonts w:hint="eastAsia"/>
        </w:rPr>
        <w:t>не</w:t>
      </w:r>
    </w:p>
    <w:p w:rsidR="009F1EB5" w:rsidRDefault="009F1EB5" w:rsidP="009F1EB5">
      <w:r>
        <w:rPr>
          <w:rFonts w:hint="eastAsia"/>
        </w:rPr>
        <w:t>розглядає</w:t>
      </w:r>
      <w:r>
        <w:t></w:t>
      </w:r>
      <w:r>
        <w:rPr>
          <w:rFonts w:hint="eastAsia"/>
        </w:rPr>
        <w:t>захист</w:t>
      </w:r>
      <w:r>
        <w:t></w:t>
      </w:r>
      <w:r>
        <w:rPr>
          <w:rFonts w:hint="eastAsia"/>
        </w:rPr>
        <w:t>прав</w:t>
      </w:r>
      <w:r>
        <w:t></w:t>
      </w:r>
      <w:r>
        <w:rPr>
          <w:rFonts w:hint="eastAsia"/>
        </w:rPr>
        <w:t>людини</w:t>
      </w:r>
      <w:r>
        <w:t></w:t>
      </w:r>
      <w:r>
        <w:rPr>
          <w:rFonts w:hint="eastAsia"/>
        </w:rPr>
        <w:t>у</w:t>
      </w:r>
      <w:r>
        <w:t></w:t>
      </w:r>
      <w:r>
        <w:rPr>
          <w:rFonts w:hint="eastAsia"/>
        </w:rPr>
        <w:t>всьому</w:t>
      </w:r>
      <w:r>
        <w:t></w:t>
      </w:r>
      <w:r>
        <w:rPr>
          <w:rFonts w:hint="eastAsia"/>
        </w:rPr>
        <w:t>світі</w:t>
      </w:r>
      <w:r>
        <w:t></w:t>
      </w:r>
      <w:r>
        <w:rPr>
          <w:rFonts w:hint="eastAsia"/>
        </w:rPr>
        <w:t>в</w:t>
      </w:r>
      <w:r>
        <w:t></w:t>
      </w:r>
      <w:r>
        <w:rPr>
          <w:rFonts w:hint="eastAsia"/>
        </w:rPr>
        <w:t>якості</w:t>
      </w:r>
      <w:r>
        <w:t></w:t>
      </w:r>
      <w:r>
        <w:rPr>
          <w:rFonts w:hint="eastAsia"/>
        </w:rPr>
        <w:t>важливого</w:t>
      </w:r>
      <w:r>
        <w:t></w:t>
      </w:r>
      <w:r>
        <w:rPr>
          <w:rFonts w:hint="eastAsia"/>
        </w:rPr>
        <w:t>завдання</w:t>
      </w:r>
      <w:r>
        <w:t></w:t>
      </w:r>
      <w:r>
        <w:t></w:t>
      </w:r>
      <w:r>
        <w:rPr>
          <w:rFonts w:hint="eastAsia"/>
        </w:rPr>
        <w:t>бо</w:t>
      </w:r>
    </w:p>
    <w:p w:rsidR="009F1EB5" w:rsidRDefault="009F1EB5" w:rsidP="009F1EB5">
      <w:r>
        <w:rPr>
          <w:rFonts w:hint="eastAsia"/>
        </w:rPr>
        <w:t>його</w:t>
      </w:r>
      <w:r>
        <w:t></w:t>
      </w:r>
      <w:r>
        <w:rPr>
          <w:rFonts w:hint="eastAsia"/>
        </w:rPr>
        <w:t>діяльність</w:t>
      </w:r>
      <w:r>
        <w:t></w:t>
      </w:r>
      <w:r>
        <w:rPr>
          <w:rFonts w:hint="eastAsia"/>
        </w:rPr>
        <w:t>зорієнтована</w:t>
      </w:r>
      <w:r>
        <w:t></w:t>
      </w:r>
      <w:r>
        <w:rPr>
          <w:rFonts w:hint="eastAsia"/>
        </w:rPr>
        <w:t>на</w:t>
      </w:r>
      <w:r>
        <w:t></w:t>
      </w:r>
      <w:r>
        <w:rPr>
          <w:rFonts w:hint="eastAsia"/>
        </w:rPr>
        <w:t>забезпечення</w:t>
      </w:r>
      <w:r>
        <w:t></w:t>
      </w:r>
      <w:r>
        <w:rPr>
          <w:rFonts w:hint="eastAsia"/>
        </w:rPr>
        <w:t>економічних</w:t>
      </w:r>
      <w:r>
        <w:t></w:t>
      </w:r>
      <w:r>
        <w:rPr>
          <w:rFonts w:hint="eastAsia"/>
        </w:rPr>
        <w:t>інтересів</w:t>
      </w:r>
      <w:r>
        <w:t></w:t>
      </w:r>
      <w:r>
        <w:rPr>
          <w:rFonts w:hint="eastAsia"/>
        </w:rPr>
        <w:t>США</w:t>
      </w:r>
      <w:r>
        <w:t></w:t>
      </w:r>
      <w:r>
        <w:rPr>
          <w:rFonts w:hint="eastAsia"/>
        </w:rPr>
        <w:t>у</w:t>
      </w:r>
    </w:p>
    <w:p w:rsidR="009F1EB5" w:rsidRDefault="009F1EB5" w:rsidP="009F1EB5">
      <w:r>
        <w:rPr>
          <w:rFonts w:hint="eastAsia"/>
        </w:rPr>
        <w:t>протистоянні</w:t>
      </w:r>
      <w:r>
        <w:t></w:t>
      </w:r>
      <w:r>
        <w:rPr>
          <w:rFonts w:hint="eastAsia"/>
        </w:rPr>
        <w:t>з</w:t>
      </w:r>
      <w:r>
        <w:t></w:t>
      </w:r>
      <w:r>
        <w:rPr>
          <w:rFonts w:hint="eastAsia"/>
        </w:rPr>
        <w:t>країнами</w:t>
      </w:r>
      <w:r>
        <w:t></w:t>
      </w:r>
      <w:r>
        <w:t></w:t>
      </w:r>
      <w:r>
        <w:rPr>
          <w:rFonts w:hint="eastAsia"/>
        </w:rPr>
        <w:t>що</w:t>
      </w:r>
      <w:r>
        <w:t></w:t>
      </w:r>
      <w:r>
        <w:rPr>
          <w:rFonts w:hint="eastAsia"/>
        </w:rPr>
        <w:t>мають</w:t>
      </w:r>
      <w:r>
        <w:t></w:t>
      </w:r>
      <w:r>
        <w:rPr>
          <w:rFonts w:hint="eastAsia"/>
        </w:rPr>
        <w:t>значне</w:t>
      </w:r>
      <w:r>
        <w:t></w:t>
      </w:r>
      <w:r>
        <w:rPr>
          <w:rFonts w:hint="eastAsia"/>
        </w:rPr>
        <w:t>позитивне</w:t>
      </w:r>
      <w:r>
        <w:t></w:t>
      </w:r>
      <w:r>
        <w:rPr>
          <w:rFonts w:hint="eastAsia"/>
        </w:rPr>
        <w:t>сальдо</w:t>
      </w:r>
      <w:r>
        <w:t></w:t>
      </w:r>
      <w:r>
        <w:rPr>
          <w:rFonts w:hint="eastAsia"/>
        </w:rPr>
        <w:t>торгівлі</w:t>
      </w:r>
      <w:r>
        <w:t></w:t>
      </w:r>
      <w:r>
        <w:rPr>
          <w:rFonts w:hint="eastAsia"/>
        </w:rPr>
        <w:t>з</w:t>
      </w:r>
      <w:r>
        <w:t></w:t>
      </w:r>
      <w:r>
        <w:rPr>
          <w:rFonts w:hint="eastAsia"/>
        </w:rPr>
        <w:t>ними</w:t>
      </w:r>
      <w:r>
        <w:t></w:t>
      </w:r>
    </w:p>
    <w:p w:rsidR="009F1EB5" w:rsidRDefault="009F1EB5" w:rsidP="009F1EB5">
      <w:r>
        <w:rPr>
          <w:rFonts w:hint="eastAsia"/>
        </w:rPr>
        <w:t>Важливо</w:t>
      </w:r>
      <w:r>
        <w:t></w:t>
      </w:r>
      <w:r>
        <w:t></w:t>
      </w:r>
      <w:r>
        <w:rPr>
          <w:rFonts w:hint="eastAsia"/>
        </w:rPr>
        <w:t>що</w:t>
      </w:r>
      <w:r>
        <w:t></w:t>
      </w:r>
      <w:r>
        <w:rPr>
          <w:rFonts w:hint="eastAsia"/>
        </w:rPr>
        <w:t>у</w:t>
      </w:r>
      <w:r>
        <w:t></w:t>
      </w:r>
      <w:r>
        <w:rPr>
          <w:rFonts w:hint="eastAsia"/>
        </w:rPr>
        <w:t>Сполучених</w:t>
      </w:r>
      <w:r>
        <w:t></w:t>
      </w:r>
      <w:r>
        <w:rPr>
          <w:rFonts w:hint="eastAsia"/>
        </w:rPr>
        <w:t>Штатах</w:t>
      </w:r>
      <w:r>
        <w:t></w:t>
      </w:r>
      <w:r>
        <w:rPr>
          <w:rFonts w:hint="eastAsia"/>
        </w:rPr>
        <w:t>Америки</w:t>
      </w:r>
      <w:r>
        <w:t></w:t>
      </w:r>
      <w:r>
        <w:rPr>
          <w:rFonts w:hint="eastAsia"/>
        </w:rPr>
        <w:t>спостерігається</w:t>
      </w:r>
    </w:p>
    <w:p w:rsidR="009F1EB5" w:rsidRDefault="009F1EB5" w:rsidP="009F1EB5">
      <w:r>
        <w:rPr>
          <w:rFonts w:hint="eastAsia"/>
        </w:rPr>
        <w:t>співіснування</w:t>
      </w:r>
      <w:r>
        <w:t></w:t>
      </w:r>
      <w:r>
        <w:rPr>
          <w:rFonts w:hint="eastAsia"/>
        </w:rPr>
        <w:t>кількох</w:t>
      </w:r>
      <w:r>
        <w:t></w:t>
      </w:r>
      <w:r>
        <w:rPr>
          <w:rFonts w:hint="eastAsia"/>
        </w:rPr>
        <w:t>ключових</w:t>
      </w:r>
      <w:r>
        <w:t></w:t>
      </w:r>
      <w:r>
        <w:rPr>
          <w:rFonts w:hint="eastAsia"/>
        </w:rPr>
        <w:t>стратегічних</w:t>
      </w:r>
      <w:r>
        <w:t></w:t>
      </w:r>
      <w:r>
        <w:rPr>
          <w:rFonts w:hint="eastAsia"/>
        </w:rPr>
        <w:t>парадигм</w:t>
      </w:r>
      <w:r>
        <w:t></w:t>
      </w:r>
      <w:r>
        <w:t></w:t>
      </w:r>
      <w:r>
        <w:rPr>
          <w:rFonts w:hint="eastAsia"/>
        </w:rPr>
        <w:t>застосування</w:t>
      </w:r>
      <w:r>
        <w:t></w:t>
      </w:r>
      <w:r>
        <w:rPr>
          <w:rFonts w:hint="eastAsia"/>
        </w:rPr>
        <w:t>яких</w:t>
      </w:r>
    </w:p>
    <w:p w:rsidR="009F1EB5" w:rsidRDefault="009F1EB5" w:rsidP="009F1EB5">
      <w:r>
        <w:rPr>
          <w:rFonts w:hint="eastAsia"/>
        </w:rPr>
        <w:t>змінюється</w:t>
      </w:r>
      <w:r>
        <w:t></w:t>
      </w:r>
      <w:r>
        <w:rPr>
          <w:rFonts w:hint="eastAsia"/>
        </w:rPr>
        <w:t>під</w:t>
      </w:r>
      <w:r>
        <w:t></w:t>
      </w:r>
      <w:r>
        <w:rPr>
          <w:rFonts w:hint="eastAsia"/>
        </w:rPr>
        <w:t>впливом</w:t>
      </w:r>
      <w:r>
        <w:t></w:t>
      </w:r>
      <w:r>
        <w:rPr>
          <w:rFonts w:hint="eastAsia"/>
        </w:rPr>
        <w:t>глобальних</w:t>
      </w:r>
      <w:r>
        <w:t></w:t>
      </w:r>
      <w:r>
        <w:rPr>
          <w:rFonts w:hint="eastAsia"/>
        </w:rPr>
        <w:t>геополітичних</w:t>
      </w:r>
      <w:r>
        <w:t></w:t>
      </w:r>
      <w:r>
        <w:rPr>
          <w:rFonts w:hint="eastAsia"/>
        </w:rPr>
        <w:t>конфігурацій</w:t>
      </w:r>
      <w:r>
        <w:t></w:t>
      </w:r>
      <w:r>
        <w:rPr>
          <w:rFonts w:hint="eastAsia"/>
        </w:rPr>
        <w:t>і</w:t>
      </w:r>
      <w:r>
        <w:t></w:t>
      </w:r>
      <w:r>
        <w:rPr>
          <w:rFonts w:hint="eastAsia"/>
        </w:rPr>
        <w:t>потреби</w:t>
      </w:r>
    </w:p>
    <w:p w:rsidR="009F1EB5" w:rsidRDefault="009F1EB5" w:rsidP="009F1EB5">
      <w:r>
        <w:rPr>
          <w:rFonts w:hint="eastAsia"/>
        </w:rPr>
        <w:t>забезпечення</w:t>
      </w:r>
      <w:r>
        <w:t></w:t>
      </w:r>
      <w:r>
        <w:rPr>
          <w:rFonts w:hint="eastAsia"/>
        </w:rPr>
        <w:t>національних</w:t>
      </w:r>
      <w:r>
        <w:t></w:t>
      </w:r>
      <w:r>
        <w:rPr>
          <w:rFonts w:hint="eastAsia"/>
        </w:rPr>
        <w:t>інтересів</w:t>
      </w:r>
      <w:r>
        <w:t></w:t>
      </w:r>
      <w:r>
        <w:rPr>
          <w:rFonts w:hint="eastAsia"/>
        </w:rPr>
        <w:t>єдиної</w:t>
      </w:r>
      <w:r>
        <w:t></w:t>
      </w:r>
      <w:r>
        <w:rPr>
          <w:rFonts w:hint="eastAsia"/>
        </w:rPr>
        <w:t>наддержави</w:t>
      </w:r>
      <w:r>
        <w:t></w:t>
      </w:r>
      <w:r>
        <w:rPr>
          <w:rFonts w:hint="eastAsia"/>
        </w:rPr>
        <w:t>у</w:t>
      </w:r>
      <w:r>
        <w:t></w:t>
      </w:r>
      <w:r>
        <w:rPr>
          <w:rFonts w:hint="eastAsia"/>
        </w:rPr>
        <w:t>різних</w:t>
      </w:r>
      <w:r>
        <w:t></w:t>
      </w:r>
      <w:r>
        <w:rPr>
          <w:rFonts w:hint="eastAsia"/>
        </w:rPr>
        <w:t>регіонах</w:t>
      </w:r>
      <w:r>
        <w:t></w:t>
      </w:r>
    </w:p>
    <w:p w:rsidR="009F1EB5" w:rsidRDefault="009F1EB5" w:rsidP="009F1EB5">
      <w:r>
        <w:rPr>
          <w:rFonts w:hint="eastAsia"/>
        </w:rPr>
        <w:t>Зокрема</w:t>
      </w:r>
      <w:r>
        <w:t></w:t>
      </w:r>
      <w:r>
        <w:t></w:t>
      </w:r>
      <w:r>
        <w:rPr>
          <w:rFonts w:hint="eastAsia"/>
        </w:rPr>
        <w:t>у</w:t>
      </w:r>
      <w:r>
        <w:t></w:t>
      </w:r>
      <w:r>
        <w:rPr>
          <w:rFonts w:hint="eastAsia"/>
        </w:rPr>
        <w:t>залежності</w:t>
      </w:r>
      <w:r>
        <w:t></w:t>
      </w:r>
      <w:r>
        <w:rPr>
          <w:rFonts w:hint="eastAsia"/>
        </w:rPr>
        <w:t>від</w:t>
      </w:r>
      <w:r>
        <w:t></w:t>
      </w:r>
      <w:r>
        <w:rPr>
          <w:rFonts w:hint="eastAsia"/>
        </w:rPr>
        <w:t>політичної</w:t>
      </w:r>
      <w:r>
        <w:t></w:t>
      </w:r>
      <w:r>
        <w:rPr>
          <w:rFonts w:hint="eastAsia"/>
        </w:rPr>
        <w:t>кон’юнктури</w:t>
      </w:r>
      <w:r>
        <w:t></w:t>
      </w:r>
      <w:r>
        <w:rPr>
          <w:rFonts w:hint="eastAsia"/>
        </w:rPr>
        <w:t>всередині</w:t>
      </w:r>
      <w:r>
        <w:t></w:t>
      </w:r>
      <w:r>
        <w:rPr>
          <w:rFonts w:hint="eastAsia"/>
        </w:rPr>
        <w:t>держави</w:t>
      </w:r>
      <w:r>
        <w:t></w:t>
      </w:r>
      <w:r>
        <w:rPr>
          <w:rFonts w:hint="eastAsia"/>
        </w:rPr>
        <w:t>та</w:t>
      </w:r>
    </w:p>
    <w:p w:rsidR="009F1EB5" w:rsidRDefault="009F1EB5" w:rsidP="009F1EB5">
      <w:r>
        <w:rPr>
          <w:rFonts w:hint="eastAsia"/>
        </w:rPr>
        <w:t>поглядів</w:t>
      </w:r>
      <w:r>
        <w:t></w:t>
      </w:r>
      <w:r>
        <w:rPr>
          <w:rFonts w:hint="eastAsia"/>
        </w:rPr>
        <w:t>її</w:t>
      </w:r>
      <w:r>
        <w:t></w:t>
      </w:r>
      <w:r>
        <w:rPr>
          <w:rFonts w:hint="eastAsia"/>
        </w:rPr>
        <w:t>керівництва</w:t>
      </w:r>
      <w:r>
        <w:t></w:t>
      </w:r>
      <w:r>
        <w:rPr>
          <w:rFonts w:hint="eastAsia"/>
        </w:rPr>
        <w:t>на</w:t>
      </w:r>
      <w:r>
        <w:t></w:t>
      </w:r>
      <w:r>
        <w:rPr>
          <w:rFonts w:hint="eastAsia"/>
        </w:rPr>
        <w:t>зовнішню</w:t>
      </w:r>
      <w:r>
        <w:t></w:t>
      </w:r>
      <w:r>
        <w:rPr>
          <w:rFonts w:hint="eastAsia"/>
        </w:rPr>
        <w:t>політику</w:t>
      </w:r>
      <w:r>
        <w:t></w:t>
      </w:r>
      <w:r>
        <w:rPr>
          <w:rFonts w:hint="eastAsia"/>
        </w:rPr>
        <w:t>США</w:t>
      </w:r>
      <w:r>
        <w:t></w:t>
      </w:r>
      <w:r>
        <w:t></w:t>
      </w:r>
      <w:r>
        <w:rPr>
          <w:rFonts w:hint="eastAsia"/>
        </w:rPr>
        <w:t>остання</w:t>
      </w:r>
      <w:r>
        <w:t></w:t>
      </w:r>
      <w:r>
        <w:rPr>
          <w:rFonts w:hint="eastAsia"/>
        </w:rPr>
        <w:t>може</w:t>
      </w:r>
    </w:p>
    <w:p w:rsidR="009F1EB5" w:rsidRDefault="009F1EB5" w:rsidP="009F1EB5">
      <w:r>
        <w:rPr>
          <w:rFonts w:hint="eastAsia"/>
        </w:rPr>
        <w:t>базуватися</w:t>
      </w:r>
      <w:r>
        <w:t></w:t>
      </w:r>
      <w:r>
        <w:rPr>
          <w:rFonts w:hint="eastAsia"/>
        </w:rPr>
        <w:t>на</w:t>
      </w:r>
      <w:r>
        <w:t></w:t>
      </w:r>
      <w:r>
        <w:rPr>
          <w:rFonts w:hint="eastAsia"/>
        </w:rPr>
        <w:t>принципах</w:t>
      </w:r>
      <w:r>
        <w:t></w:t>
      </w:r>
      <w:r>
        <w:rPr>
          <w:rFonts w:hint="eastAsia"/>
        </w:rPr>
        <w:t>ізоляціонізму</w:t>
      </w:r>
      <w:r>
        <w:t></w:t>
      </w:r>
      <w:r>
        <w:t></w:t>
      </w:r>
      <w:r>
        <w:rPr>
          <w:rFonts w:hint="eastAsia"/>
        </w:rPr>
        <w:t>необхідності</w:t>
      </w:r>
      <w:r>
        <w:t></w:t>
      </w:r>
      <w:r>
        <w:rPr>
          <w:rFonts w:hint="eastAsia"/>
        </w:rPr>
        <w:t>досягнення</w:t>
      </w:r>
    </w:p>
    <w:p w:rsidR="009F1EB5" w:rsidRDefault="009F1EB5" w:rsidP="009F1EB5">
      <w:r>
        <w:rPr>
          <w:rFonts w:hint="eastAsia"/>
        </w:rPr>
        <w:t>кооперативної</w:t>
      </w:r>
      <w:r>
        <w:t></w:t>
      </w:r>
      <w:r>
        <w:rPr>
          <w:rFonts w:hint="eastAsia"/>
        </w:rPr>
        <w:t>безпеки</w:t>
      </w:r>
      <w:r>
        <w:t></w:t>
      </w:r>
      <w:r>
        <w:t></w:t>
      </w:r>
      <w:r>
        <w:rPr>
          <w:rFonts w:hint="eastAsia"/>
        </w:rPr>
        <w:t>вибіркової</w:t>
      </w:r>
      <w:r>
        <w:t></w:t>
      </w:r>
      <w:r>
        <w:rPr>
          <w:rFonts w:hint="eastAsia"/>
        </w:rPr>
        <w:t>участі</w:t>
      </w:r>
      <w:r>
        <w:t></w:t>
      </w:r>
      <w:r>
        <w:rPr>
          <w:rFonts w:hint="eastAsia"/>
        </w:rPr>
        <w:t>країни</w:t>
      </w:r>
      <w:r>
        <w:t></w:t>
      </w:r>
      <w:r>
        <w:rPr>
          <w:rFonts w:hint="eastAsia"/>
        </w:rPr>
        <w:t>в</w:t>
      </w:r>
      <w:r>
        <w:t></w:t>
      </w:r>
      <w:r>
        <w:rPr>
          <w:rFonts w:hint="eastAsia"/>
        </w:rPr>
        <w:t>окремих</w:t>
      </w:r>
      <w:r>
        <w:t></w:t>
      </w:r>
      <w:r>
        <w:rPr>
          <w:rFonts w:hint="eastAsia"/>
        </w:rPr>
        <w:t>міжнародних</w:t>
      </w:r>
    </w:p>
    <w:p w:rsidR="009F1EB5" w:rsidRDefault="009F1EB5" w:rsidP="009F1EB5">
      <w:r>
        <w:rPr>
          <w:rFonts w:hint="eastAsia"/>
        </w:rPr>
        <w:t>акціях</w:t>
      </w:r>
      <w:r>
        <w:t></w:t>
      </w:r>
      <w:r>
        <w:rPr>
          <w:rFonts w:hint="eastAsia"/>
        </w:rPr>
        <w:t>чи</w:t>
      </w:r>
      <w:r>
        <w:t></w:t>
      </w:r>
      <w:r>
        <w:rPr>
          <w:rFonts w:hint="eastAsia"/>
        </w:rPr>
        <w:t>утримання</w:t>
      </w:r>
      <w:r>
        <w:t></w:t>
      </w:r>
      <w:r>
        <w:rPr>
          <w:rFonts w:hint="eastAsia"/>
        </w:rPr>
        <w:t>першості</w:t>
      </w:r>
      <w:r>
        <w:t></w:t>
      </w:r>
      <w:r>
        <w:t></w:t>
      </w:r>
      <w:r>
        <w:rPr>
          <w:rFonts w:hint="eastAsia"/>
        </w:rPr>
        <w:t>У</w:t>
      </w:r>
      <w:r>
        <w:t></w:t>
      </w:r>
      <w:r>
        <w:rPr>
          <w:rFonts w:hint="eastAsia"/>
        </w:rPr>
        <w:t>постбіполярний</w:t>
      </w:r>
      <w:r>
        <w:t></w:t>
      </w:r>
      <w:r>
        <w:rPr>
          <w:rFonts w:hint="eastAsia"/>
        </w:rPr>
        <w:t>період</w:t>
      </w:r>
      <w:r>
        <w:t></w:t>
      </w:r>
      <w:r>
        <w:rPr>
          <w:rFonts w:hint="eastAsia"/>
        </w:rPr>
        <w:t>лідери</w:t>
      </w:r>
      <w:r>
        <w:t></w:t>
      </w:r>
      <w:r>
        <w:rPr>
          <w:rFonts w:hint="eastAsia"/>
        </w:rPr>
        <w:t>США</w:t>
      </w:r>
    </w:p>
    <w:p w:rsidR="009F1EB5" w:rsidRDefault="009F1EB5" w:rsidP="009F1EB5">
      <w:r>
        <w:rPr>
          <w:rFonts w:hint="eastAsia"/>
        </w:rPr>
        <w:t>намагаються</w:t>
      </w:r>
      <w:r>
        <w:t></w:t>
      </w:r>
      <w:r>
        <w:rPr>
          <w:rFonts w:hint="eastAsia"/>
        </w:rPr>
        <w:t>застосовувати</w:t>
      </w:r>
      <w:r>
        <w:t></w:t>
      </w:r>
      <w:r>
        <w:rPr>
          <w:rFonts w:hint="eastAsia"/>
        </w:rPr>
        <w:t>своєрідний</w:t>
      </w:r>
      <w:r>
        <w:t></w:t>
      </w:r>
      <w:r>
        <w:rPr>
          <w:rFonts w:hint="eastAsia"/>
        </w:rPr>
        <w:t>симбіоз</w:t>
      </w:r>
      <w:r>
        <w:t></w:t>
      </w:r>
      <w:r>
        <w:rPr>
          <w:rFonts w:hint="eastAsia"/>
        </w:rPr>
        <w:t>даних</w:t>
      </w:r>
      <w:r>
        <w:t></w:t>
      </w:r>
      <w:r>
        <w:rPr>
          <w:rFonts w:hint="eastAsia"/>
        </w:rPr>
        <w:t>стратегічних</w:t>
      </w:r>
      <w:r>
        <w:t></w:t>
      </w:r>
      <w:r>
        <w:rPr>
          <w:rFonts w:hint="eastAsia"/>
        </w:rPr>
        <w:t>парадигм</w:t>
      </w:r>
      <w:r>
        <w:t></w:t>
      </w:r>
    </w:p>
    <w:p w:rsidR="009F1EB5" w:rsidRDefault="009F1EB5" w:rsidP="009F1EB5">
      <w:r>
        <w:rPr>
          <w:rFonts w:hint="eastAsia"/>
        </w:rPr>
        <w:t>змінюючи</w:t>
      </w:r>
      <w:r>
        <w:t></w:t>
      </w:r>
      <w:r>
        <w:rPr>
          <w:rFonts w:hint="eastAsia"/>
        </w:rPr>
        <w:t>їх</w:t>
      </w:r>
      <w:r>
        <w:t></w:t>
      </w:r>
      <w:r>
        <w:rPr>
          <w:rFonts w:hint="eastAsia"/>
        </w:rPr>
        <w:t>задля</w:t>
      </w:r>
      <w:r>
        <w:t></w:t>
      </w:r>
      <w:r>
        <w:rPr>
          <w:rFonts w:hint="eastAsia"/>
        </w:rPr>
        <w:t>найефективнішого</w:t>
      </w:r>
      <w:r>
        <w:t></w:t>
      </w:r>
      <w:r>
        <w:rPr>
          <w:rFonts w:hint="eastAsia"/>
        </w:rPr>
        <w:t>забезпечення</w:t>
      </w:r>
      <w:r>
        <w:t></w:t>
      </w:r>
      <w:r>
        <w:rPr>
          <w:rFonts w:hint="eastAsia"/>
        </w:rPr>
        <w:t>національних</w:t>
      </w:r>
      <w:r>
        <w:t></w:t>
      </w:r>
      <w:r>
        <w:rPr>
          <w:rFonts w:hint="eastAsia"/>
        </w:rPr>
        <w:t>інтересів</w:t>
      </w:r>
    </w:p>
    <w:p w:rsidR="009F1EB5" w:rsidRDefault="009F1EB5" w:rsidP="009F1EB5">
      <w:r>
        <w:rPr>
          <w:rFonts w:hint="eastAsia"/>
        </w:rPr>
        <w:t>на</w:t>
      </w:r>
      <w:r>
        <w:t></w:t>
      </w:r>
      <w:r>
        <w:rPr>
          <w:rFonts w:hint="eastAsia"/>
        </w:rPr>
        <w:t>міжнародній</w:t>
      </w:r>
      <w:r>
        <w:t></w:t>
      </w:r>
      <w:r>
        <w:rPr>
          <w:rFonts w:hint="eastAsia"/>
        </w:rPr>
        <w:t>арені</w:t>
      </w:r>
      <w:r>
        <w:t></w:t>
      </w:r>
      <w:r>
        <w:t></w:t>
      </w:r>
      <w:r>
        <w:rPr>
          <w:rFonts w:hint="eastAsia"/>
        </w:rPr>
        <w:t>Так</w:t>
      </w:r>
      <w:r>
        <w:t></w:t>
      </w:r>
      <w:r>
        <w:t></w:t>
      </w:r>
      <w:r>
        <w:rPr>
          <w:rFonts w:hint="eastAsia"/>
        </w:rPr>
        <w:t>на</w:t>
      </w:r>
      <w:r>
        <w:t></w:t>
      </w:r>
      <w:r>
        <w:rPr>
          <w:rFonts w:hint="eastAsia"/>
        </w:rPr>
        <w:t>сучасному</w:t>
      </w:r>
      <w:r>
        <w:t></w:t>
      </w:r>
      <w:r>
        <w:rPr>
          <w:rFonts w:hint="eastAsia"/>
        </w:rPr>
        <w:t>етапі</w:t>
      </w:r>
      <w:r>
        <w:t></w:t>
      </w:r>
      <w:r>
        <w:rPr>
          <w:rFonts w:hint="eastAsia"/>
        </w:rPr>
        <w:t>американське</w:t>
      </w:r>
      <w:r>
        <w:t></w:t>
      </w:r>
      <w:r>
        <w:rPr>
          <w:rFonts w:hint="eastAsia"/>
        </w:rPr>
        <w:t>керівництво</w:t>
      </w:r>
    </w:p>
    <w:p w:rsidR="009F1EB5" w:rsidRDefault="009F1EB5" w:rsidP="009F1EB5">
      <w:r>
        <w:rPr>
          <w:rFonts w:hint="eastAsia"/>
        </w:rPr>
        <w:t>поєднує</w:t>
      </w:r>
      <w:r>
        <w:t></w:t>
      </w:r>
      <w:r>
        <w:rPr>
          <w:rFonts w:hint="eastAsia"/>
        </w:rPr>
        <w:t>парадигму</w:t>
      </w:r>
      <w:r>
        <w:t></w:t>
      </w:r>
      <w:r>
        <w:rPr>
          <w:rFonts w:hint="eastAsia"/>
        </w:rPr>
        <w:t>першості</w:t>
      </w:r>
      <w:r>
        <w:t></w:t>
      </w:r>
      <w:r>
        <w:rPr>
          <w:rFonts w:hint="eastAsia"/>
        </w:rPr>
        <w:t>з</w:t>
      </w:r>
      <w:r>
        <w:t></w:t>
      </w:r>
      <w:r>
        <w:rPr>
          <w:rFonts w:hint="eastAsia"/>
        </w:rPr>
        <w:t>принципами</w:t>
      </w:r>
      <w:r>
        <w:t></w:t>
      </w:r>
      <w:r>
        <w:rPr>
          <w:rFonts w:hint="eastAsia"/>
        </w:rPr>
        <w:t>кооперативної</w:t>
      </w:r>
      <w:r>
        <w:t></w:t>
      </w:r>
      <w:r>
        <w:rPr>
          <w:rFonts w:hint="eastAsia"/>
        </w:rPr>
        <w:t>безпеки</w:t>
      </w:r>
      <w:r>
        <w:t></w:t>
      </w:r>
    </w:p>
    <w:p w:rsidR="009F1EB5" w:rsidRDefault="009F1EB5" w:rsidP="009F1EB5">
      <w:r>
        <w:t></w:t>
      </w:r>
      <w:r>
        <w:t></w:t>
      </w:r>
      <w:r>
        <w:t></w:t>
      </w:r>
      <w:r>
        <w:rPr>
          <w:rFonts w:hint="eastAsia"/>
        </w:rPr>
        <w:t>З’ясування</w:t>
      </w:r>
      <w:r>
        <w:t></w:t>
      </w:r>
      <w:r>
        <w:rPr>
          <w:rFonts w:hint="eastAsia"/>
        </w:rPr>
        <w:t>специфіки</w:t>
      </w:r>
      <w:r>
        <w:t></w:t>
      </w:r>
      <w:r>
        <w:rPr>
          <w:rFonts w:hint="eastAsia"/>
        </w:rPr>
        <w:t>формування</w:t>
      </w:r>
      <w:r>
        <w:t></w:t>
      </w:r>
      <w:r>
        <w:rPr>
          <w:rFonts w:hint="eastAsia"/>
        </w:rPr>
        <w:t>зовнішньополітичної</w:t>
      </w:r>
      <w:r>
        <w:t></w:t>
      </w:r>
      <w:r>
        <w:rPr>
          <w:rFonts w:hint="eastAsia"/>
        </w:rPr>
        <w:t>стратегії</w:t>
      </w:r>
    </w:p>
    <w:p w:rsidR="009F1EB5" w:rsidRDefault="009F1EB5" w:rsidP="009F1EB5">
      <w:r>
        <w:rPr>
          <w:rFonts w:hint="eastAsia"/>
        </w:rPr>
        <w:t>Сполучених</w:t>
      </w:r>
      <w:r>
        <w:t></w:t>
      </w:r>
      <w:r>
        <w:rPr>
          <w:rFonts w:hint="eastAsia"/>
        </w:rPr>
        <w:t>Штатів</w:t>
      </w:r>
      <w:r>
        <w:t></w:t>
      </w:r>
      <w:r>
        <w:rPr>
          <w:rFonts w:hint="eastAsia"/>
        </w:rPr>
        <w:t>на</w:t>
      </w:r>
      <w:r>
        <w:t></w:t>
      </w:r>
      <w:r>
        <w:rPr>
          <w:rFonts w:hint="eastAsia"/>
        </w:rPr>
        <w:t>пострадянському</w:t>
      </w:r>
      <w:r>
        <w:t></w:t>
      </w:r>
      <w:r>
        <w:rPr>
          <w:rFonts w:hint="eastAsia"/>
        </w:rPr>
        <w:t>просторі</w:t>
      </w:r>
      <w:r>
        <w:t></w:t>
      </w:r>
      <w:r>
        <w:rPr>
          <w:rFonts w:hint="eastAsia"/>
        </w:rPr>
        <w:t>довело</w:t>
      </w:r>
      <w:r>
        <w:t></w:t>
      </w:r>
      <w:r>
        <w:t></w:t>
      </w:r>
      <w:r>
        <w:rPr>
          <w:rFonts w:hint="eastAsia"/>
        </w:rPr>
        <w:t>що</w:t>
      </w:r>
      <w:r>
        <w:t></w:t>
      </w:r>
      <w:r>
        <w:rPr>
          <w:rFonts w:hint="eastAsia"/>
        </w:rPr>
        <w:t>даний</w:t>
      </w:r>
      <w:r>
        <w:t></w:t>
      </w:r>
      <w:r>
        <w:rPr>
          <w:rFonts w:hint="eastAsia"/>
        </w:rPr>
        <w:t>регіон</w:t>
      </w:r>
    </w:p>
    <w:p w:rsidR="009F1EB5" w:rsidRDefault="009F1EB5" w:rsidP="009F1EB5">
      <w:r>
        <w:rPr>
          <w:rFonts w:hint="eastAsia"/>
        </w:rPr>
        <w:t>набув</w:t>
      </w:r>
      <w:r>
        <w:t></w:t>
      </w:r>
      <w:r>
        <w:rPr>
          <w:rFonts w:hint="eastAsia"/>
        </w:rPr>
        <w:t>особливого</w:t>
      </w:r>
      <w:r>
        <w:t></w:t>
      </w:r>
      <w:r>
        <w:rPr>
          <w:rFonts w:hint="eastAsia"/>
        </w:rPr>
        <w:t>значення</w:t>
      </w:r>
      <w:r>
        <w:t></w:t>
      </w:r>
      <w:r>
        <w:rPr>
          <w:rFonts w:hint="eastAsia"/>
        </w:rPr>
        <w:t>для</w:t>
      </w:r>
      <w:r>
        <w:t></w:t>
      </w:r>
      <w:r>
        <w:rPr>
          <w:rFonts w:hint="eastAsia"/>
        </w:rPr>
        <w:t>офіційного</w:t>
      </w:r>
      <w:r>
        <w:t></w:t>
      </w:r>
      <w:r>
        <w:rPr>
          <w:rFonts w:hint="eastAsia"/>
        </w:rPr>
        <w:t>Вашингтона</w:t>
      </w:r>
      <w:r>
        <w:t></w:t>
      </w:r>
      <w:r>
        <w:rPr>
          <w:rFonts w:hint="eastAsia"/>
        </w:rPr>
        <w:t>у</w:t>
      </w:r>
      <w:r>
        <w:t></w:t>
      </w:r>
      <w:r>
        <w:rPr>
          <w:rFonts w:hint="eastAsia"/>
        </w:rPr>
        <w:t>зв’язку</w:t>
      </w:r>
      <w:r>
        <w:t></w:t>
      </w:r>
      <w:r>
        <w:rPr>
          <w:rFonts w:hint="eastAsia"/>
        </w:rPr>
        <w:t>з</w:t>
      </w:r>
      <w:r>
        <w:t></w:t>
      </w:r>
      <w:r>
        <w:rPr>
          <w:rFonts w:hint="eastAsia"/>
        </w:rPr>
        <w:t>його</w:t>
      </w:r>
    </w:p>
    <w:p w:rsidR="009F1EB5" w:rsidRDefault="009F1EB5" w:rsidP="009F1EB5">
      <w:r>
        <w:rPr>
          <w:rFonts w:hint="eastAsia"/>
        </w:rPr>
        <w:t>пріоритетністю</w:t>
      </w:r>
      <w:r>
        <w:t></w:t>
      </w:r>
      <w:r>
        <w:rPr>
          <w:rFonts w:hint="eastAsia"/>
        </w:rPr>
        <w:t>у</w:t>
      </w:r>
      <w:r>
        <w:t></w:t>
      </w:r>
      <w:r>
        <w:rPr>
          <w:rFonts w:hint="eastAsia"/>
        </w:rPr>
        <w:t>зовнішній</w:t>
      </w:r>
      <w:r>
        <w:t></w:t>
      </w:r>
      <w:r>
        <w:rPr>
          <w:rFonts w:hint="eastAsia"/>
        </w:rPr>
        <w:t>політиці</w:t>
      </w:r>
      <w:r>
        <w:t></w:t>
      </w:r>
      <w:r>
        <w:rPr>
          <w:rFonts w:hint="eastAsia"/>
        </w:rPr>
        <w:t>Російської</w:t>
      </w:r>
      <w:r>
        <w:t></w:t>
      </w:r>
      <w:r>
        <w:rPr>
          <w:rFonts w:hint="eastAsia"/>
        </w:rPr>
        <w:t>Федерації</w:t>
      </w:r>
      <w:r>
        <w:t></w:t>
      </w:r>
      <w:r>
        <w:t></w:t>
      </w:r>
      <w:r>
        <w:rPr>
          <w:rFonts w:hint="eastAsia"/>
        </w:rPr>
        <w:t>Одним</w:t>
      </w:r>
      <w:r>
        <w:t></w:t>
      </w:r>
      <w:r>
        <w:rPr>
          <w:rFonts w:hint="eastAsia"/>
        </w:rPr>
        <w:t>із</w:t>
      </w:r>
      <w:r>
        <w:t></w:t>
      </w:r>
      <w:r>
        <w:rPr>
          <w:rFonts w:hint="eastAsia"/>
        </w:rPr>
        <w:t>перших</w:t>
      </w:r>
    </w:p>
    <w:p w:rsidR="009F1EB5" w:rsidRDefault="009F1EB5" w:rsidP="009F1EB5">
      <w:r>
        <w:rPr>
          <w:rFonts w:hint="eastAsia"/>
        </w:rPr>
        <w:t>завдань</w:t>
      </w:r>
      <w:r>
        <w:t></w:t>
      </w:r>
      <w:r>
        <w:rPr>
          <w:rFonts w:hint="eastAsia"/>
        </w:rPr>
        <w:t>адміністрації</w:t>
      </w:r>
      <w:r>
        <w:t></w:t>
      </w:r>
      <w:r>
        <w:rPr>
          <w:rFonts w:hint="eastAsia"/>
        </w:rPr>
        <w:t>У</w:t>
      </w:r>
      <w:r>
        <w:t></w:t>
      </w:r>
      <w:r>
        <w:t></w:t>
      </w:r>
      <w:r>
        <w:rPr>
          <w:rFonts w:hint="eastAsia"/>
        </w:rPr>
        <w:t>Клінтона</w:t>
      </w:r>
      <w:r>
        <w:t></w:t>
      </w:r>
      <w:r>
        <w:rPr>
          <w:rFonts w:hint="eastAsia"/>
        </w:rPr>
        <w:t>стало</w:t>
      </w:r>
      <w:r>
        <w:t></w:t>
      </w:r>
      <w:r>
        <w:rPr>
          <w:rFonts w:hint="eastAsia"/>
        </w:rPr>
        <w:t>роззброєння</w:t>
      </w:r>
      <w:r>
        <w:t></w:t>
      </w:r>
      <w:r>
        <w:rPr>
          <w:rFonts w:hint="eastAsia"/>
        </w:rPr>
        <w:t>України</w:t>
      </w:r>
      <w:r>
        <w:t></w:t>
      </w:r>
      <w:r>
        <w:t></w:t>
      </w:r>
      <w:r>
        <w:rPr>
          <w:rFonts w:hint="eastAsia"/>
        </w:rPr>
        <w:t>Казахстану</w:t>
      </w:r>
      <w:r>
        <w:t></w:t>
      </w:r>
      <w:r>
        <w:rPr>
          <w:rFonts w:hint="eastAsia"/>
        </w:rPr>
        <w:t>та</w:t>
      </w:r>
    </w:p>
    <w:p w:rsidR="009F1EB5" w:rsidRDefault="009F1EB5" w:rsidP="009F1EB5">
      <w:r>
        <w:rPr>
          <w:rFonts w:hint="eastAsia"/>
        </w:rPr>
        <w:t>Білорусі</w:t>
      </w:r>
      <w:r>
        <w:t></w:t>
      </w:r>
      <w:r>
        <w:rPr>
          <w:rFonts w:hint="eastAsia"/>
        </w:rPr>
        <w:t>як</w:t>
      </w:r>
      <w:r>
        <w:t></w:t>
      </w:r>
      <w:r>
        <w:rPr>
          <w:rFonts w:hint="eastAsia"/>
        </w:rPr>
        <w:t>країн</w:t>
      </w:r>
      <w:r>
        <w:t></w:t>
      </w:r>
      <w:r>
        <w:t></w:t>
      </w:r>
      <w:r>
        <w:rPr>
          <w:rFonts w:hint="eastAsia"/>
        </w:rPr>
        <w:t>на</w:t>
      </w:r>
      <w:r>
        <w:t></w:t>
      </w:r>
      <w:r>
        <w:rPr>
          <w:rFonts w:hint="eastAsia"/>
        </w:rPr>
        <w:t>території</w:t>
      </w:r>
      <w:r>
        <w:t></w:t>
      </w:r>
      <w:r>
        <w:rPr>
          <w:rFonts w:hint="eastAsia"/>
        </w:rPr>
        <w:t>яких</w:t>
      </w:r>
      <w:r>
        <w:t></w:t>
      </w:r>
      <w:r>
        <w:rPr>
          <w:rFonts w:hint="eastAsia"/>
        </w:rPr>
        <w:t>залишилися</w:t>
      </w:r>
      <w:r>
        <w:t></w:t>
      </w:r>
      <w:r>
        <w:rPr>
          <w:rFonts w:hint="eastAsia"/>
        </w:rPr>
        <w:t>радянські</w:t>
      </w:r>
      <w:r>
        <w:t></w:t>
      </w:r>
      <w:r>
        <w:rPr>
          <w:rFonts w:hint="eastAsia"/>
        </w:rPr>
        <w:t>арсенали</w:t>
      </w:r>
      <w:r>
        <w:t></w:t>
      </w:r>
      <w:r>
        <w:rPr>
          <w:rFonts w:hint="eastAsia"/>
        </w:rPr>
        <w:t>ядерних</w:t>
      </w:r>
    </w:p>
    <w:p w:rsidR="009F1EB5" w:rsidRDefault="009F1EB5" w:rsidP="009F1EB5">
      <w:r>
        <w:rPr>
          <w:rFonts w:hint="eastAsia"/>
        </w:rPr>
        <w:t>боєголовок</w:t>
      </w:r>
      <w:r>
        <w:t></w:t>
      </w:r>
      <w:r>
        <w:rPr>
          <w:rFonts w:hint="eastAsia"/>
        </w:rPr>
        <w:t>і</w:t>
      </w:r>
      <w:r>
        <w:t></w:t>
      </w:r>
      <w:r>
        <w:rPr>
          <w:rFonts w:hint="eastAsia"/>
        </w:rPr>
        <w:t>засоби</w:t>
      </w:r>
      <w:r>
        <w:t></w:t>
      </w:r>
      <w:r>
        <w:rPr>
          <w:rFonts w:hint="eastAsia"/>
        </w:rPr>
        <w:t>їх</w:t>
      </w:r>
      <w:r>
        <w:t></w:t>
      </w:r>
      <w:r>
        <w:rPr>
          <w:rFonts w:hint="eastAsia"/>
        </w:rPr>
        <w:t>доставки</w:t>
      </w:r>
      <w:r>
        <w:t></w:t>
      </w:r>
      <w:r>
        <w:t></w:t>
      </w:r>
      <w:r>
        <w:rPr>
          <w:rFonts w:hint="eastAsia"/>
        </w:rPr>
        <w:t>В</w:t>
      </w:r>
      <w:r>
        <w:t></w:t>
      </w:r>
      <w:r>
        <w:rPr>
          <w:rFonts w:hint="eastAsia"/>
        </w:rPr>
        <w:t>якості</w:t>
      </w:r>
      <w:r>
        <w:t></w:t>
      </w:r>
      <w:r>
        <w:rPr>
          <w:rFonts w:hint="eastAsia"/>
        </w:rPr>
        <w:t>наступного</w:t>
      </w:r>
      <w:r>
        <w:t></w:t>
      </w:r>
      <w:r>
        <w:rPr>
          <w:rFonts w:hint="eastAsia"/>
        </w:rPr>
        <w:t>важливого</w:t>
      </w:r>
      <w:r>
        <w:t></w:t>
      </w:r>
      <w:r>
        <w:rPr>
          <w:rFonts w:hint="eastAsia"/>
        </w:rPr>
        <w:t>завдання</w:t>
      </w:r>
    </w:p>
    <w:p w:rsidR="009F1EB5" w:rsidRDefault="009F1EB5" w:rsidP="009F1EB5">
      <w:r>
        <w:rPr>
          <w:rFonts w:hint="eastAsia"/>
        </w:rPr>
        <w:t>можна</w:t>
      </w:r>
      <w:r>
        <w:t></w:t>
      </w:r>
      <w:r>
        <w:rPr>
          <w:rFonts w:hint="eastAsia"/>
        </w:rPr>
        <w:t>розглядати</w:t>
      </w:r>
      <w:r>
        <w:t></w:t>
      </w:r>
      <w:r>
        <w:rPr>
          <w:rFonts w:hint="eastAsia"/>
        </w:rPr>
        <w:t>заходи</w:t>
      </w:r>
      <w:r>
        <w:t></w:t>
      </w:r>
      <w:r>
        <w:rPr>
          <w:rFonts w:hint="eastAsia"/>
        </w:rPr>
        <w:t>із</w:t>
      </w:r>
      <w:r>
        <w:t></w:t>
      </w:r>
      <w:r>
        <w:rPr>
          <w:rFonts w:hint="eastAsia"/>
        </w:rPr>
        <w:t>демократизації</w:t>
      </w:r>
      <w:r>
        <w:t></w:t>
      </w:r>
      <w:r>
        <w:rPr>
          <w:rFonts w:hint="eastAsia"/>
        </w:rPr>
        <w:t>державних</w:t>
      </w:r>
      <w:r>
        <w:t></w:t>
      </w:r>
      <w:r>
        <w:rPr>
          <w:rFonts w:hint="eastAsia"/>
        </w:rPr>
        <w:t>акторів</w:t>
      </w:r>
      <w:r>
        <w:t></w:t>
      </w:r>
      <w:r>
        <w:rPr>
          <w:rFonts w:hint="eastAsia"/>
        </w:rPr>
        <w:t>регіону</w:t>
      </w:r>
      <w:r>
        <w:t></w:t>
      </w:r>
      <w:r>
        <w:t></w:t>
      </w:r>
    </w:p>
    <w:p w:rsidR="009F1EB5" w:rsidRDefault="009F1EB5" w:rsidP="009F1EB5">
      <w:r>
        <w:t></w:t>
      </w:r>
      <w:r>
        <w:t></w:t>
      </w:r>
      <w:r>
        <w:t></w:t>
      </w:r>
    </w:p>
    <w:p w:rsidR="009F1EB5" w:rsidRDefault="009F1EB5" w:rsidP="009F1EB5">
      <w:r>
        <w:rPr>
          <w:rFonts w:hint="eastAsia"/>
        </w:rPr>
        <w:t>запровадження</w:t>
      </w:r>
      <w:r>
        <w:t></w:t>
      </w:r>
      <w:r>
        <w:rPr>
          <w:rFonts w:hint="eastAsia"/>
        </w:rPr>
        <w:t>ними</w:t>
      </w:r>
      <w:r>
        <w:t></w:t>
      </w:r>
      <w:r>
        <w:rPr>
          <w:rFonts w:hint="eastAsia"/>
        </w:rPr>
        <w:t>ринкових</w:t>
      </w:r>
      <w:r>
        <w:t></w:t>
      </w:r>
      <w:r>
        <w:rPr>
          <w:rFonts w:hint="eastAsia"/>
        </w:rPr>
        <w:t>реформ</w:t>
      </w:r>
      <w:r>
        <w:t></w:t>
      </w:r>
      <w:r>
        <w:t></w:t>
      </w:r>
      <w:r>
        <w:rPr>
          <w:rFonts w:hint="eastAsia"/>
        </w:rPr>
        <w:t>а</w:t>
      </w:r>
      <w:r>
        <w:t></w:t>
      </w:r>
      <w:r>
        <w:rPr>
          <w:rFonts w:hint="eastAsia"/>
        </w:rPr>
        <w:t>також</w:t>
      </w:r>
      <w:r>
        <w:t></w:t>
      </w:r>
      <w:r>
        <w:rPr>
          <w:rFonts w:hint="eastAsia"/>
        </w:rPr>
        <w:t>набуття</w:t>
      </w:r>
      <w:r>
        <w:t></w:t>
      </w:r>
      <w:r>
        <w:rPr>
          <w:rFonts w:hint="eastAsia"/>
        </w:rPr>
        <w:t>членства</w:t>
      </w:r>
      <w:r>
        <w:t></w:t>
      </w:r>
      <w:r>
        <w:rPr>
          <w:rFonts w:hint="eastAsia"/>
        </w:rPr>
        <w:t>у</w:t>
      </w:r>
      <w:r>
        <w:t></w:t>
      </w:r>
      <w:r>
        <w:rPr>
          <w:rFonts w:hint="eastAsia"/>
        </w:rPr>
        <w:t>МВФ</w:t>
      </w:r>
      <w:r>
        <w:t></w:t>
      </w:r>
      <w:r>
        <w:rPr>
          <w:rFonts w:hint="eastAsia"/>
        </w:rPr>
        <w:t>і</w:t>
      </w:r>
    </w:p>
    <w:p w:rsidR="009F1EB5" w:rsidRDefault="009F1EB5" w:rsidP="009F1EB5">
      <w:r>
        <w:rPr>
          <w:rFonts w:hint="eastAsia"/>
        </w:rPr>
        <w:t>Світовому</w:t>
      </w:r>
      <w:r>
        <w:t></w:t>
      </w:r>
      <w:r>
        <w:rPr>
          <w:rFonts w:hint="eastAsia"/>
        </w:rPr>
        <w:t>Банку</w:t>
      </w:r>
      <w:r>
        <w:t></w:t>
      </w:r>
      <w:r>
        <w:t></w:t>
      </w:r>
      <w:r>
        <w:rPr>
          <w:rFonts w:hint="eastAsia"/>
        </w:rPr>
        <w:t>де</w:t>
      </w:r>
      <w:r>
        <w:t></w:t>
      </w:r>
      <w:r>
        <w:rPr>
          <w:rFonts w:hint="eastAsia"/>
        </w:rPr>
        <w:t>США</w:t>
      </w:r>
      <w:r>
        <w:t></w:t>
      </w:r>
      <w:r>
        <w:rPr>
          <w:rFonts w:hint="eastAsia"/>
        </w:rPr>
        <w:t>та</w:t>
      </w:r>
      <w:r>
        <w:t></w:t>
      </w:r>
      <w:r>
        <w:rPr>
          <w:rFonts w:hint="eastAsia"/>
        </w:rPr>
        <w:t>їх</w:t>
      </w:r>
      <w:r>
        <w:t></w:t>
      </w:r>
      <w:r>
        <w:rPr>
          <w:rFonts w:hint="eastAsia"/>
        </w:rPr>
        <w:t>союзники</w:t>
      </w:r>
      <w:r>
        <w:t></w:t>
      </w:r>
      <w:r>
        <w:rPr>
          <w:rFonts w:hint="eastAsia"/>
        </w:rPr>
        <w:t>мали</w:t>
      </w:r>
      <w:r>
        <w:t></w:t>
      </w:r>
      <w:r>
        <w:rPr>
          <w:rFonts w:hint="eastAsia"/>
        </w:rPr>
        <w:t>значний</w:t>
      </w:r>
      <w:r>
        <w:t></w:t>
      </w:r>
      <w:r>
        <w:rPr>
          <w:rFonts w:hint="eastAsia"/>
        </w:rPr>
        <w:t>вплив</w:t>
      </w:r>
      <w:r>
        <w:t></w:t>
      </w:r>
      <w:r>
        <w:rPr>
          <w:rFonts w:hint="eastAsia"/>
        </w:rPr>
        <w:t>при</w:t>
      </w:r>
    </w:p>
    <w:p w:rsidR="009F1EB5" w:rsidRDefault="009F1EB5" w:rsidP="009F1EB5">
      <w:r>
        <w:rPr>
          <w:rFonts w:hint="eastAsia"/>
        </w:rPr>
        <w:t>голосуванні</w:t>
      </w:r>
      <w:r>
        <w:t></w:t>
      </w:r>
      <w:r>
        <w:t></w:t>
      </w:r>
      <w:r>
        <w:rPr>
          <w:rFonts w:hint="eastAsia"/>
        </w:rPr>
        <w:t>Оскільки</w:t>
      </w:r>
      <w:r>
        <w:t></w:t>
      </w:r>
      <w:r>
        <w:rPr>
          <w:rFonts w:hint="eastAsia"/>
        </w:rPr>
        <w:t>американська</w:t>
      </w:r>
      <w:r>
        <w:t></w:t>
      </w:r>
      <w:r>
        <w:rPr>
          <w:rFonts w:hint="eastAsia"/>
        </w:rPr>
        <w:t>політична</w:t>
      </w:r>
      <w:r>
        <w:t></w:t>
      </w:r>
      <w:r>
        <w:rPr>
          <w:rFonts w:hint="eastAsia"/>
        </w:rPr>
        <w:t>еліта</w:t>
      </w:r>
      <w:r>
        <w:t></w:t>
      </w:r>
      <w:r>
        <w:rPr>
          <w:rFonts w:hint="eastAsia"/>
        </w:rPr>
        <w:t>підтримала</w:t>
      </w:r>
      <w:r>
        <w:t></w:t>
      </w:r>
      <w:r>
        <w:rPr>
          <w:rFonts w:hint="eastAsia"/>
        </w:rPr>
        <w:t>розширення</w:t>
      </w:r>
    </w:p>
    <w:p w:rsidR="009F1EB5" w:rsidRDefault="009F1EB5" w:rsidP="009F1EB5">
      <w:r>
        <w:rPr>
          <w:rFonts w:hint="eastAsia"/>
        </w:rPr>
        <w:t>НАТО</w:t>
      </w:r>
      <w:r>
        <w:t></w:t>
      </w:r>
      <w:r>
        <w:rPr>
          <w:rFonts w:hint="eastAsia"/>
        </w:rPr>
        <w:t>і</w:t>
      </w:r>
      <w:r>
        <w:t></w:t>
      </w:r>
      <w:r>
        <w:rPr>
          <w:rFonts w:hint="eastAsia"/>
        </w:rPr>
        <w:t>ЄС</w:t>
      </w:r>
      <w:r>
        <w:t></w:t>
      </w:r>
      <w:r>
        <w:rPr>
          <w:rFonts w:hint="eastAsia"/>
        </w:rPr>
        <w:t>за</w:t>
      </w:r>
      <w:r>
        <w:t></w:t>
      </w:r>
      <w:r>
        <w:rPr>
          <w:rFonts w:hint="eastAsia"/>
        </w:rPr>
        <w:t>рахунок</w:t>
      </w:r>
      <w:r>
        <w:t></w:t>
      </w:r>
      <w:r>
        <w:rPr>
          <w:rFonts w:hint="eastAsia"/>
        </w:rPr>
        <w:t>колишніх</w:t>
      </w:r>
      <w:r>
        <w:t></w:t>
      </w:r>
      <w:r>
        <w:rPr>
          <w:rFonts w:hint="eastAsia"/>
        </w:rPr>
        <w:t>країн</w:t>
      </w:r>
      <w:r>
        <w:t></w:t>
      </w:r>
      <w:r>
        <w:rPr>
          <w:rFonts w:hint="eastAsia"/>
        </w:rPr>
        <w:t>соцтабору</w:t>
      </w:r>
      <w:r>
        <w:t></w:t>
      </w:r>
      <w:r>
        <w:rPr>
          <w:rFonts w:hint="eastAsia"/>
        </w:rPr>
        <w:t>в</w:t>
      </w:r>
      <w:r>
        <w:t></w:t>
      </w:r>
      <w:r>
        <w:rPr>
          <w:rFonts w:hint="eastAsia"/>
        </w:rPr>
        <w:t>Східній</w:t>
      </w:r>
      <w:r>
        <w:t></w:t>
      </w:r>
      <w:r>
        <w:rPr>
          <w:rFonts w:hint="eastAsia"/>
        </w:rPr>
        <w:t>Європі</w:t>
      </w:r>
      <w:r>
        <w:t></w:t>
      </w:r>
      <w:r>
        <w:rPr>
          <w:rFonts w:hint="eastAsia"/>
        </w:rPr>
        <w:t>та</w:t>
      </w:r>
      <w:r>
        <w:t></w:t>
      </w:r>
      <w:r>
        <w:rPr>
          <w:rFonts w:hint="eastAsia"/>
        </w:rPr>
        <w:t>в</w:t>
      </w:r>
    </w:p>
    <w:p w:rsidR="009F1EB5" w:rsidRDefault="009F1EB5" w:rsidP="009F1EB5">
      <w:r>
        <w:rPr>
          <w:rFonts w:hint="eastAsia"/>
        </w:rPr>
        <w:t>Балтії</w:t>
      </w:r>
      <w:r>
        <w:t></w:t>
      </w:r>
      <w:r>
        <w:t></w:t>
      </w:r>
      <w:r>
        <w:rPr>
          <w:rFonts w:hint="eastAsia"/>
        </w:rPr>
        <w:t>пострадянський</w:t>
      </w:r>
      <w:r>
        <w:t></w:t>
      </w:r>
      <w:r>
        <w:rPr>
          <w:rFonts w:hint="eastAsia"/>
        </w:rPr>
        <w:t>простір</w:t>
      </w:r>
      <w:r>
        <w:t></w:t>
      </w:r>
      <w:r>
        <w:rPr>
          <w:rFonts w:hint="eastAsia"/>
        </w:rPr>
        <w:t>отримав</w:t>
      </w:r>
      <w:r>
        <w:t></w:t>
      </w:r>
      <w:r>
        <w:rPr>
          <w:rFonts w:hint="eastAsia"/>
        </w:rPr>
        <w:t>від</w:t>
      </w:r>
      <w:r>
        <w:t></w:t>
      </w:r>
      <w:r>
        <w:rPr>
          <w:rFonts w:hint="eastAsia"/>
        </w:rPr>
        <w:t>неї</w:t>
      </w:r>
      <w:r>
        <w:t></w:t>
      </w:r>
      <w:r>
        <w:rPr>
          <w:rFonts w:hint="eastAsia"/>
        </w:rPr>
        <w:t>в</w:t>
      </w:r>
      <w:r>
        <w:t></w:t>
      </w:r>
      <w:r>
        <w:t></w:t>
      </w:r>
      <w:r>
        <w:t></w:t>
      </w:r>
      <w:r>
        <w:t></w:t>
      </w:r>
      <w:r>
        <w:t></w:t>
      </w:r>
      <w:r>
        <w:t></w:t>
      </w:r>
      <w:r>
        <w:rPr>
          <w:rFonts w:hint="eastAsia"/>
        </w:rPr>
        <w:t>р</w:t>
      </w:r>
      <w:r>
        <w:t></w:t>
      </w:r>
      <w:r>
        <w:t></w:t>
      </w:r>
      <w:r>
        <w:rPr>
          <w:rFonts w:hint="eastAsia"/>
        </w:rPr>
        <w:t>альтернативну</w:t>
      </w:r>
      <w:r>
        <w:t></w:t>
      </w:r>
      <w:r>
        <w:t></w:t>
      </w:r>
      <w:r>
        <w:rPr>
          <w:rFonts w:hint="eastAsia"/>
        </w:rPr>
        <w:t>але</w:t>
      </w:r>
    </w:p>
    <w:p w:rsidR="009F1EB5" w:rsidRDefault="009F1EB5" w:rsidP="009F1EB5">
      <w:r>
        <w:rPr>
          <w:rFonts w:hint="eastAsia"/>
        </w:rPr>
        <w:t>не</w:t>
      </w:r>
      <w:r>
        <w:t></w:t>
      </w:r>
      <w:r>
        <w:rPr>
          <w:rFonts w:hint="eastAsia"/>
        </w:rPr>
        <w:t>рівнозначну</w:t>
      </w:r>
      <w:r>
        <w:t></w:t>
      </w:r>
      <w:r>
        <w:rPr>
          <w:rFonts w:hint="eastAsia"/>
        </w:rPr>
        <w:t>форму</w:t>
      </w:r>
      <w:r>
        <w:t></w:t>
      </w:r>
      <w:r>
        <w:rPr>
          <w:rFonts w:hint="eastAsia"/>
        </w:rPr>
        <w:t>співпраці</w:t>
      </w:r>
      <w:r>
        <w:t></w:t>
      </w:r>
      <w:r>
        <w:rPr>
          <w:rFonts w:hint="eastAsia"/>
        </w:rPr>
        <w:t>у</w:t>
      </w:r>
      <w:r>
        <w:t></w:t>
      </w:r>
      <w:r>
        <w:rPr>
          <w:rFonts w:hint="eastAsia"/>
        </w:rPr>
        <w:t>вигляді</w:t>
      </w:r>
      <w:r>
        <w:t></w:t>
      </w:r>
      <w:r>
        <w:rPr>
          <w:rFonts w:hint="eastAsia"/>
        </w:rPr>
        <w:t>Партнерства</w:t>
      </w:r>
      <w:r>
        <w:t></w:t>
      </w:r>
      <w:r>
        <w:rPr>
          <w:rFonts w:hint="eastAsia"/>
        </w:rPr>
        <w:t>заради</w:t>
      </w:r>
      <w:r>
        <w:t></w:t>
      </w:r>
      <w:r>
        <w:rPr>
          <w:rFonts w:hint="eastAsia"/>
        </w:rPr>
        <w:t>миру</w:t>
      </w:r>
      <w:r>
        <w:t></w:t>
      </w:r>
    </w:p>
    <w:p w:rsidR="009F1EB5" w:rsidRDefault="009F1EB5" w:rsidP="009F1EB5">
      <w:r>
        <w:rPr>
          <w:rFonts w:hint="eastAsia"/>
        </w:rPr>
        <w:t>Збільшення</w:t>
      </w:r>
      <w:r>
        <w:t></w:t>
      </w:r>
      <w:r>
        <w:rPr>
          <w:rFonts w:hint="eastAsia"/>
        </w:rPr>
        <w:t>кількості</w:t>
      </w:r>
      <w:r>
        <w:t></w:t>
      </w:r>
      <w:r>
        <w:rPr>
          <w:rFonts w:hint="eastAsia"/>
        </w:rPr>
        <w:t>членів</w:t>
      </w:r>
      <w:r>
        <w:t></w:t>
      </w:r>
      <w:r>
        <w:rPr>
          <w:rFonts w:hint="eastAsia"/>
        </w:rPr>
        <w:t>обох</w:t>
      </w:r>
      <w:r>
        <w:t></w:t>
      </w:r>
      <w:r>
        <w:rPr>
          <w:rFonts w:hint="eastAsia"/>
        </w:rPr>
        <w:t>організацій</w:t>
      </w:r>
      <w:r>
        <w:t></w:t>
      </w:r>
      <w:r>
        <w:rPr>
          <w:rFonts w:hint="eastAsia"/>
        </w:rPr>
        <w:t>було</w:t>
      </w:r>
      <w:r>
        <w:t></w:t>
      </w:r>
      <w:r>
        <w:rPr>
          <w:rFonts w:hint="eastAsia"/>
        </w:rPr>
        <w:t>стратегічно</w:t>
      </w:r>
      <w:r>
        <w:t></w:t>
      </w:r>
      <w:r>
        <w:rPr>
          <w:rFonts w:hint="eastAsia"/>
        </w:rPr>
        <w:t>вигідним</w:t>
      </w:r>
      <w:r>
        <w:t></w:t>
      </w:r>
      <w:r>
        <w:rPr>
          <w:rFonts w:hint="eastAsia"/>
        </w:rPr>
        <w:t>для</w:t>
      </w:r>
    </w:p>
    <w:p w:rsidR="009F1EB5" w:rsidRDefault="009F1EB5" w:rsidP="009F1EB5">
      <w:r>
        <w:rPr>
          <w:rFonts w:hint="eastAsia"/>
        </w:rPr>
        <w:t>США</w:t>
      </w:r>
      <w:r>
        <w:t></w:t>
      </w:r>
      <w:r>
        <w:t></w:t>
      </w:r>
      <w:r>
        <w:rPr>
          <w:rFonts w:hint="eastAsia"/>
        </w:rPr>
        <w:t>бо</w:t>
      </w:r>
      <w:r>
        <w:t></w:t>
      </w:r>
      <w:r>
        <w:rPr>
          <w:rFonts w:hint="eastAsia"/>
        </w:rPr>
        <w:t>вони</w:t>
      </w:r>
      <w:r>
        <w:t></w:t>
      </w:r>
      <w:r>
        <w:rPr>
          <w:rFonts w:hint="eastAsia"/>
        </w:rPr>
        <w:t>посилили</w:t>
      </w:r>
      <w:r>
        <w:t></w:t>
      </w:r>
      <w:r>
        <w:rPr>
          <w:rFonts w:hint="eastAsia"/>
        </w:rPr>
        <w:t>свою</w:t>
      </w:r>
      <w:r>
        <w:t></w:t>
      </w:r>
      <w:r>
        <w:rPr>
          <w:rFonts w:hint="eastAsia"/>
        </w:rPr>
        <w:t>присутність</w:t>
      </w:r>
      <w:r>
        <w:t></w:t>
      </w:r>
      <w:r>
        <w:rPr>
          <w:rFonts w:hint="eastAsia"/>
        </w:rPr>
        <w:t>у</w:t>
      </w:r>
      <w:r>
        <w:t></w:t>
      </w:r>
      <w:r>
        <w:rPr>
          <w:rFonts w:hint="eastAsia"/>
        </w:rPr>
        <w:t>НАТО</w:t>
      </w:r>
      <w:r>
        <w:t></w:t>
      </w:r>
      <w:r>
        <w:rPr>
          <w:rFonts w:hint="eastAsia"/>
        </w:rPr>
        <w:t>та</w:t>
      </w:r>
      <w:r>
        <w:t></w:t>
      </w:r>
      <w:r>
        <w:rPr>
          <w:rFonts w:hint="eastAsia"/>
        </w:rPr>
        <w:t>ЄС</w:t>
      </w:r>
      <w:r>
        <w:t></w:t>
      </w:r>
      <w:r>
        <w:rPr>
          <w:rFonts w:hint="eastAsia"/>
        </w:rPr>
        <w:t>за</w:t>
      </w:r>
      <w:r>
        <w:t></w:t>
      </w:r>
      <w:r>
        <w:rPr>
          <w:rFonts w:hint="eastAsia"/>
        </w:rPr>
        <w:t>рахунок</w:t>
      </w:r>
      <w:r>
        <w:t></w:t>
      </w:r>
      <w:r>
        <w:rPr>
          <w:rFonts w:hint="eastAsia"/>
        </w:rPr>
        <w:t>появи</w:t>
      </w:r>
    </w:p>
    <w:p w:rsidR="009F1EB5" w:rsidRDefault="009F1EB5" w:rsidP="009F1EB5">
      <w:r>
        <w:rPr>
          <w:rFonts w:hint="eastAsia"/>
        </w:rPr>
        <w:t>там</w:t>
      </w:r>
      <w:r>
        <w:t></w:t>
      </w:r>
      <w:r>
        <w:rPr>
          <w:rFonts w:hint="eastAsia"/>
        </w:rPr>
        <w:t>країн</w:t>
      </w:r>
      <w:r>
        <w:t></w:t>
      </w:r>
      <w:r>
        <w:t></w:t>
      </w:r>
      <w:r>
        <w:rPr>
          <w:rFonts w:hint="eastAsia"/>
        </w:rPr>
        <w:t>що</w:t>
      </w:r>
      <w:r>
        <w:t></w:t>
      </w:r>
      <w:r>
        <w:rPr>
          <w:rFonts w:hint="eastAsia"/>
        </w:rPr>
        <w:t>послідовно</w:t>
      </w:r>
      <w:r>
        <w:t></w:t>
      </w:r>
      <w:r>
        <w:rPr>
          <w:rFonts w:hint="eastAsia"/>
        </w:rPr>
        <w:t>орієнтувалися</w:t>
      </w:r>
      <w:r>
        <w:t></w:t>
      </w:r>
      <w:r>
        <w:rPr>
          <w:rFonts w:hint="eastAsia"/>
        </w:rPr>
        <w:t>на</w:t>
      </w:r>
      <w:r>
        <w:t></w:t>
      </w:r>
      <w:r>
        <w:rPr>
          <w:rFonts w:hint="eastAsia"/>
        </w:rPr>
        <w:t>офіційний</w:t>
      </w:r>
      <w:r>
        <w:t></w:t>
      </w:r>
      <w:r>
        <w:rPr>
          <w:rFonts w:hint="eastAsia"/>
        </w:rPr>
        <w:t>Вашингтон</w:t>
      </w:r>
      <w:r>
        <w:t></w:t>
      </w:r>
      <w:r>
        <w:rPr>
          <w:rFonts w:hint="eastAsia"/>
        </w:rPr>
        <w:t>на</w:t>
      </w:r>
    </w:p>
    <w:p w:rsidR="009F1EB5" w:rsidRDefault="009F1EB5" w:rsidP="009F1EB5">
      <w:r>
        <w:rPr>
          <w:rFonts w:hint="eastAsia"/>
        </w:rPr>
        <w:t>противагу</w:t>
      </w:r>
      <w:r>
        <w:t></w:t>
      </w:r>
      <w:r>
        <w:t></w:t>
      </w:r>
      <w:r>
        <w:rPr>
          <w:rFonts w:hint="eastAsia"/>
        </w:rPr>
        <w:t>Старій</w:t>
      </w:r>
      <w:r>
        <w:t></w:t>
      </w:r>
      <w:r>
        <w:rPr>
          <w:rFonts w:hint="eastAsia"/>
        </w:rPr>
        <w:t>Європі</w:t>
      </w:r>
      <w:r>
        <w:t></w:t>
      </w:r>
      <w:r>
        <w:t></w:t>
      </w:r>
      <w:r>
        <w:t></w:t>
      </w:r>
      <w:r>
        <w:rPr>
          <w:rFonts w:hint="eastAsia"/>
        </w:rPr>
        <w:t>Крім</w:t>
      </w:r>
      <w:r>
        <w:t></w:t>
      </w:r>
      <w:r>
        <w:rPr>
          <w:rFonts w:hint="eastAsia"/>
        </w:rPr>
        <w:t>того</w:t>
      </w:r>
      <w:r>
        <w:t></w:t>
      </w:r>
      <w:r>
        <w:t></w:t>
      </w:r>
      <w:r>
        <w:rPr>
          <w:rFonts w:hint="eastAsia"/>
        </w:rPr>
        <w:t>вплив</w:t>
      </w:r>
      <w:r>
        <w:t></w:t>
      </w:r>
      <w:r>
        <w:rPr>
          <w:rFonts w:hint="eastAsia"/>
        </w:rPr>
        <w:t>Російської</w:t>
      </w:r>
      <w:r>
        <w:t></w:t>
      </w:r>
      <w:r>
        <w:rPr>
          <w:rFonts w:hint="eastAsia"/>
        </w:rPr>
        <w:t>Федерації</w:t>
      </w:r>
      <w:r>
        <w:t></w:t>
      </w:r>
      <w:r>
        <w:rPr>
          <w:rFonts w:hint="eastAsia"/>
        </w:rPr>
        <w:t>у</w:t>
      </w:r>
      <w:r>
        <w:t></w:t>
      </w:r>
      <w:r>
        <w:rPr>
          <w:rFonts w:hint="eastAsia"/>
        </w:rPr>
        <w:t>Східній</w:t>
      </w:r>
    </w:p>
    <w:p w:rsidR="009F1EB5" w:rsidRDefault="009F1EB5" w:rsidP="009F1EB5">
      <w:r>
        <w:rPr>
          <w:rFonts w:hint="eastAsia"/>
        </w:rPr>
        <w:t>Європі</w:t>
      </w:r>
      <w:r>
        <w:t></w:t>
      </w:r>
      <w:r>
        <w:rPr>
          <w:rFonts w:hint="eastAsia"/>
        </w:rPr>
        <w:t>завдяки</w:t>
      </w:r>
      <w:r>
        <w:t></w:t>
      </w:r>
      <w:r>
        <w:rPr>
          <w:rFonts w:hint="eastAsia"/>
        </w:rPr>
        <w:t>цим</w:t>
      </w:r>
      <w:r>
        <w:t></w:t>
      </w:r>
      <w:r>
        <w:rPr>
          <w:rFonts w:hint="eastAsia"/>
        </w:rPr>
        <w:t>інтеграційним</w:t>
      </w:r>
      <w:r>
        <w:t></w:t>
      </w:r>
      <w:r>
        <w:rPr>
          <w:rFonts w:hint="eastAsia"/>
        </w:rPr>
        <w:t>починанням</w:t>
      </w:r>
      <w:r>
        <w:t></w:t>
      </w:r>
      <w:r>
        <w:rPr>
          <w:rFonts w:hint="eastAsia"/>
        </w:rPr>
        <w:t>вдалося</w:t>
      </w:r>
      <w:r>
        <w:t></w:t>
      </w:r>
      <w:r>
        <w:rPr>
          <w:rFonts w:hint="eastAsia"/>
        </w:rPr>
        <w:t>частково</w:t>
      </w:r>
      <w:r>
        <w:t></w:t>
      </w:r>
      <w:r>
        <w:rPr>
          <w:rFonts w:hint="eastAsia"/>
        </w:rPr>
        <w:t>нівелювати</w:t>
      </w:r>
      <w:r>
        <w:t></w:t>
      </w:r>
    </w:p>
    <w:p w:rsidR="009F1EB5" w:rsidRDefault="009F1EB5" w:rsidP="009F1EB5">
      <w:r>
        <w:rPr>
          <w:rFonts w:hint="eastAsia"/>
        </w:rPr>
        <w:t>З</w:t>
      </w:r>
      <w:r>
        <w:t></w:t>
      </w:r>
      <w:r>
        <w:rPr>
          <w:rFonts w:hint="eastAsia"/>
        </w:rPr>
        <w:t>іншого</w:t>
      </w:r>
      <w:r>
        <w:t></w:t>
      </w:r>
      <w:r>
        <w:rPr>
          <w:rFonts w:hint="eastAsia"/>
        </w:rPr>
        <w:t>боку</w:t>
      </w:r>
      <w:r>
        <w:t></w:t>
      </w:r>
      <w:r>
        <w:t></w:t>
      </w:r>
      <w:r>
        <w:rPr>
          <w:rFonts w:hint="eastAsia"/>
        </w:rPr>
        <w:t>європейські</w:t>
      </w:r>
      <w:r>
        <w:t></w:t>
      </w:r>
      <w:r>
        <w:rPr>
          <w:rFonts w:hint="eastAsia"/>
        </w:rPr>
        <w:t>країни</w:t>
      </w:r>
      <w:r>
        <w:t></w:t>
      </w:r>
      <w:r>
        <w:rPr>
          <w:rFonts w:hint="eastAsia"/>
        </w:rPr>
        <w:t>пострадянського</w:t>
      </w:r>
      <w:r>
        <w:t></w:t>
      </w:r>
      <w:r>
        <w:rPr>
          <w:rFonts w:hint="eastAsia"/>
        </w:rPr>
        <w:t>простору</w:t>
      </w:r>
    </w:p>
    <w:p w:rsidR="009F1EB5" w:rsidRDefault="009F1EB5" w:rsidP="009F1EB5">
      <w:r>
        <w:rPr>
          <w:rFonts w:hint="eastAsia"/>
        </w:rPr>
        <w:t>опинилися</w:t>
      </w:r>
      <w:r>
        <w:t></w:t>
      </w:r>
      <w:r>
        <w:rPr>
          <w:rFonts w:hint="eastAsia"/>
        </w:rPr>
        <w:t>у</w:t>
      </w:r>
      <w:r>
        <w:t></w:t>
      </w:r>
      <w:r>
        <w:rPr>
          <w:rFonts w:hint="eastAsia"/>
        </w:rPr>
        <w:t>складній</w:t>
      </w:r>
      <w:r>
        <w:t></w:t>
      </w:r>
      <w:r>
        <w:rPr>
          <w:rFonts w:hint="eastAsia"/>
        </w:rPr>
        <w:t>ситуації</w:t>
      </w:r>
      <w:r>
        <w:t></w:t>
      </w:r>
      <w:r>
        <w:t></w:t>
      </w:r>
      <w:r>
        <w:rPr>
          <w:rFonts w:hint="eastAsia"/>
        </w:rPr>
        <w:t>оскільки</w:t>
      </w:r>
      <w:r>
        <w:t></w:t>
      </w:r>
      <w:r>
        <w:rPr>
          <w:rFonts w:hint="eastAsia"/>
        </w:rPr>
        <w:t>їх</w:t>
      </w:r>
      <w:r>
        <w:t></w:t>
      </w:r>
      <w:r>
        <w:rPr>
          <w:rFonts w:hint="eastAsia"/>
        </w:rPr>
        <w:t>гуманітарні</w:t>
      </w:r>
      <w:r>
        <w:t></w:t>
      </w:r>
      <w:r>
        <w:rPr>
          <w:rFonts w:hint="eastAsia"/>
        </w:rPr>
        <w:t>та</w:t>
      </w:r>
      <w:r>
        <w:t></w:t>
      </w:r>
      <w:r>
        <w:rPr>
          <w:rFonts w:hint="eastAsia"/>
        </w:rPr>
        <w:t>економічні</w:t>
      </w:r>
      <w:r>
        <w:t></w:t>
      </w:r>
      <w:r>
        <w:rPr>
          <w:rFonts w:hint="eastAsia"/>
        </w:rPr>
        <w:t>зв’язки</w:t>
      </w:r>
    </w:p>
    <w:p w:rsidR="009F1EB5" w:rsidRDefault="009F1EB5" w:rsidP="009F1EB5">
      <w:r>
        <w:rPr>
          <w:rFonts w:hint="eastAsia"/>
        </w:rPr>
        <w:t>з</w:t>
      </w:r>
      <w:r>
        <w:t></w:t>
      </w:r>
      <w:r>
        <w:rPr>
          <w:rFonts w:hint="eastAsia"/>
        </w:rPr>
        <w:t>західними</w:t>
      </w:r>
      <w:r>
        <w:t></w:t>
      </w:r>
      <w:r>
        <w:rPr>
          <w:rFonts w:hint="eastAsia"/>
        </w:rPr>
        <w:t>сусідами</w:t>
      </w:r>
      <w:r>
        <w:t></w:t>
      </w:r>
      <w:r>
        <w:rPr>
          <w:rFonts w:hint="eastAsia"/>
        </w:rPr>
        <w:t>виявилися</w:t>
      </w:r>
      <w:r>
        <w:t></w:t>
      </w:r>
      <w:r>
        <w:rPr>
          <w:rFonts w:hint="eastAsia"/>
        </w:rPr>
        <w:t>обмеженими</w:t>
      </w:r>
      <w:r>
        <w:t></w:t>
      </w:r>
      <w:r>
        <w:rPr>
          <w:rFonts w:hint="eastAsia"/>
        </w:rPr>
        <w:t>новими</w:t>
      </w:r>
      <w:r>
        <w:t></w:t>
      </w:r>
      <w:r>
        <w:rPr>
          <w:rFonts w:hint="eastAsia"/>
        </w:rPr>
        <w:t>кордонами</w:t>
      </w:r>
    </w:p>
    <w:p w:rsidR="009F1EB5" w:rsidRDefault="009F1EB5" w:rsidP="009F1EB5">
      <w:r>
        <w:rPr>
          <w:rFonts w:hint="eastAsia"/>
        </w:rPr>
        <w:t>Європейського</w:t>
      </w:r>
      <w:r>
        <w:t></w:t>
      </w:r>
      <w:r>
        <w:rPr>
          <w:rFonts w:hint="eastAsia"/>
        </w:rPr>
        <w:t>Союзу</w:t>
      </w:r>
      <w:r>
        <w:t></w:t>
      </w:r>
      <w:r>
        <w:t></w:t>
      </w:r>
      <w:r>
        <w:rPr>
          <w:rFonts w:hint="eastAsia"/>
        </w:rPr>
        <w:t>а</w:t>
      </w:r>
      <w:r>
        <w:t></w:t>
      </w:r>
      <w:r>
        <w:rPr>
          <w:rFonts w:hint="eastAsia"/>
        </w:rPr>
        <w:t>офіційний</w:t>
      </w:r>
      <w:r>
        <w:t></w:t>
      </w:r>
      <w:r>
        <w:rPr>
          <w:rFonts w:hint="eastAsia"/>
        </w:rPr>
        <w:t>Брюссель</w:t>
      </w:r>
      <w:r>
        <w:t></w:t>
      </w:r>
      <w:r>
        <w:rPr>
          <w:rFonts w:hint="eastAsia"/>
        </w:rPr>
        <w:t>не</w:t>
      </w:r>
      <w:r>
        <w:t></w:t>
      </w:r>
      <w:r>
        <w:rPr>
          <w:rFonts w:hint="eastAsia"/>
        </w:rPr>
        <w:t>виказав</w:t>
      </w:r>
      <w:r>
        <w:t></w:t>
      </w:r>
      <w:r>
        <w:rPr>
          <w:rFonts w:hint="eastAsia"/>
        </w:rPr>
        <w:t>наміру</w:t>
      </w:r>
      <w:r>
        <w:t></w:t>
      </w:r>
      <w:r>
        <w:rPr>
          <w:rFonts w:hint="eastAsia"/>
        </w:rPr>
        <w:t>вдаватися</w:t>
      </w:r>
      <w:r>
        <w:t></w:t>
      </w:r>
      <w:r>
        <w:rPr>
          <w:rFonts w:hint="eastAsia"/>
        </w:rPr>
        <w:t>до</w:t>
      </w:r>
    </w:p>
    <w:p w:rsidR="009F1EB5" w:rsidRDefault="009F1EB5" w:rsidP="009F1EB5">
      <w:r>
        <w:rPr>
          <w:rFonts w:hint="eastAsia"/>
        </w:rPr>
        <w:t>нових</w:t>
      </w:r>
      <w:r>
        <w:t></w:t>
      </w:r>
      <w:r>
        <w:t></w:t>
      </w:r>
      <w:r>
        <w:rPr>
          <w:rFonts w:hint="eastAsia"/>
        </w:rPr>
        <w:t>хвиль</w:t>
      </w:r>
      <w:r>
        <w:t></w:t>
      </w:r>
      <w:r>
        <w:t></w:t>
      </w:r>
      <w:r>
        <w:rPr>
          <w:rFonts w:hint="eastAsia"/>
        </w:rPr>
        <w:t>розширення</w:t>
      </w:r>
      <w:r>
        <w:t></w:t>
      </w:r>
      <w:r>
        <w:rPr>
          <w:rFonts w:hint="eastAsia"/>
        </w:rPr>
        <w:t>на</w:t>
      </w:r>
      <w:r>
        <w:t></w:t>
      </w:r>
      <w:r>
        <w:rPr>
          <w:rFonts w:hint="eastAsia"/>
        </w:rPr>
        <w:t>тлі</w:t>
      </w:r>
      <w:r>
        <w:t></w:t>
      </w:r>
      <w:r>
        <w:rPr>
          <w:rFonts w:hint="eastAsia"/>
        </w:rPr>
        <w:t>Грецької</w:t>
      </w:r>
      <w:r>
        <w:t></w:t>
      </w:r>
      <w:r>
        <w:rPr>
          <w:rFonts w:hint="eastAsia"/>
        </w:rPr>
        <w:t>економічної</w:t>
      </w:r>
      <w:r>
        <w:t></w:t>
      </w:r>
      <w:r>
        <w:rPr>
          <w:rFonts w:hint="eastAsia"/>
        </w:rPr>
        <w:t>кризи</w:t>
      </w:r>
      <w:r>
        <w:t></w:t>
      </w:r>
      <w:r>
        <w:t></w:t>
      </w:r>
      <w:r>
        <w:t></w:t>
      </w:r>
      <w:r>
        <w:t></w:t>
      </w:r>
      <w:r>
        <w:t></w:t>
      </w:r>
      <w:r>
        <w:t></w:t>
      </w:r>
      <w:r>
        <w:rPr>
          <w:rFonts w:hint="eastAsia"/>
        </w:rPr>
        <w:t>р</w:t>
      </w:r>
      <w:r>
        <w:t></w:t>
      </w:r>
      <w:r>
        <w:t></w:t>
      </w:r>
    </w:p>
    <w:p w:rsidR="009F1EB5" w:rsidRDefault="009F1EB5" w:rsidP="009F1EB5">
      <w:r>
        <w:t></w:t>
      </w:r>
      <w:r>
        <w:rPr>
          <w:rFonts w:hint="eastAsia"/>
        </w:rPr>
        <w:t>Брекзіту</w:t>
      </w:r>
      <w:r>
        <w:t></w:t>
      </w:r>
      <w:r>
        <w:t></w:t>
      </w:r>
      <w:r>
        <w:rPr>
          <w:rFonts w:hint="eastAsia"/>
        </w:rPr>
        <w:t>та</w:t>
      </w:r>
      <w:r>
        <w:t></w:t>
      </w:r>
      <w:r>
        <w:rPr>
          <w:rFonts w:hint="eastAsia"/>
        </w:rPr>
        <w:t>проблеми</w:t>
      </w:r>
      <w:r>
        <w:t></w:t>
      </w:r>
      <w:r>
        <w:rPr>
          <w:rFonts w:hint="eastAsia"/>
        </w:rPr>
        <w:t>біженців</w:t>
      </w:r>
      <w:r>
        <w:t></w:t>
      </w:r>
      <w:r>
        <w:rPr>
          <w:rFonts w:hint="eastAsia"/>
        </w:rPr>
        <w:t>із</w:t>
      </w:r>
      <w:r>
        <w:t></w:t>
      </w:r>
      <w:r>
        <w:rPr>
          <w:rFonts w:hint="eastAsia"/>
        </w:rPr>
        <w:t>Сирії</w:t>
      </w:r>
      <w:r>
        <w:t></w:t>
      </w:r>
      <w:r>
        <w:rPr>
          <w:rFonts w:hint="eastAsia"/>
        </w:rPr>
        <w:t>та</w:t>
      </w:r>
      <w:r>
        <w:t></w:t>
      </w:r>
      <w:r>
        <w:rPr>
          <w:rFonts w:hint="eastAsia"/>
        </w:rPr>
        <w:t>Іраку</w:t>
      </w:r>
      <w:r>
        <w:t></w:t>
      </w:r>
      <w:r>
        <w:t></w:t>
      </w:r>
      <w:r>
        <w:rPr>
          <w:rFonts w:hint="eastAsia"/>
        </w:rPr>
        <w:t>Крім</w:t>
      </w:r>
      <w:r>
        <w:t></w:t>
      </w:r>
      <w:r>
        <w:rPr>
          <w:rFonts w:hint="eastAsia"/>
        </w:rPr>
        <w:t>того</w:t>
      </w:r>
      <w:r>
        <w:t></w:t>
      </w:r>
      <w:r>
        <w:t></w:t>
      </w:r>
      <w:r>
        <w:rPr>
          <w:rFonts w:hint="eastAsia"/>
        </w:rPr>
        <w:t>впливові</w:t>
      </w:r>
      <w:r>
        <w:t></w:t>
      </w:r>
      <w:r>
        <w:rPr>
          <w:rFonts w:hint="eastAsia"/>
        </w:rPr>
        <w:t>країни</w:t>
      </w:r>
    </w:p>
    <w:p w:rsidR="009F1EB5" w:rsidRDefault="009F1EB5" w:rsidP="009F1EB5">
      <w:r>
        <w:rPr>
          <w:rFonts w:hint="eastAsia"/>
        </w:rPr>
        <w:t>ЄС</w:t>
      </w:r>
      <w:r>
        <w:t></w:t>
      </w:r>
      <w:r>
        <w:rPr>
          <w:rFonts w:hint="eastAsia"/>
        </w:rPr>
        <w:t>відчували</w:t>
      </w:r>
      <w:r>
        <w:t></w:t>
      </w:r>
      <w:r>
        <w:rPr>
          <w:rFonts w:hint="eastAsia"/>
        </w:rPr>
        <w:t>економічну</w:t>
      </w:r>
      <w:r>
        <w:t></w:t>
      </w:r>
      <w:r>
        <w:rPr>
          <w:rFonts w:hint="eastAsia"/>
        </w:rPr>
        <w:t>залежність</w:t>
      </w:r>
      <w:r>
        <w:t></w:t>
      </w:r>
      <w:r>
        <w:rPr>
          <w:rFonts w:hint="eastAsia"/>
        </w:rPr>
        <w:t>від</w:t>
      </w:r>
      <w:r>
        <w:t></w:t>
      </w:r>
      <w:r>
        <w:rPr>
          <w:rFonts w:hint="eastAsia"/>
        </w:rPr>
        <w:t>Росії</w:t>
      </w:r>
      <w:r>
        <w:t></w:t>
      </w:r>
      <w:r>
        <w:rPr>
          <w:rFonts w:hint="eastAsia"/>
        </w:rPr>
        <w:t>у</w:t>
      </w:r>
      <w:r>
        <w:t></w:t>
      </w:r>
      <w:r>
        <w:rPr>
          <w:rFonts w:hint="eastAsia"/>
        </w:rPr>
        <w:t>питаннях</w:t>
      </w:r>
      <w:r>
        <w:t></w:t>
      </w:r>
      <w:r>
        <w:rPr>
          <w:rFonts w:hint="eastAsia"/>
        </w:rPr>
        <w:t>енергетичної</w:t>
      </w:r>
    </w:p>
    <w:p w:rsidR="009F1EB5" w:rsidRDefault="009F1EB5" w:rsidP="009F1EB5">
      <w:r>
        <w:rPr>
          <w:rFonts w:hint="eastAsia"/>
        </w:rPr>
        <w:t>безпеки</w:t>
      </w:r>
      <w:r>
        <w:t></w:t>
      </w:r>
      <w:r>
        <w:t></w:t>
      </w:r>
      <w:r>
        <w:rPr>
          <w:rFonts w:hint="eastAsia"/>
        </w:rPr>
        <w:t>туристичних</w:t>
      </w:r>
      <w:r>
        <w:t></w:t>
      </w:r>
      <w:r>
        <w:rPr>
          <w:rFonts w:hint="eastAsia"/>
        </w:rPr>
        <w:t>обмінів</w:t>
      </w:r>
      <w:r>
        <w:t></w:t>
      </w:r>
      <w:r>
        <w:rPr>
          <w:rFonts w:hint="eastAsia"/>
        </w:rPr>
        <w:t>і</w:t>
      </w:r>
      <w:r>
        <w:t></w:t>
      </w:r>
      <w:r>
        <w:rPr>
          <w:rFonts w:hint="eastAsia"/>
        </w:rPr>
        <w:t>освоєння</w:t>
      </w:r>
      <w:r>
        <w:t></w:t>
      </w:r>
      <w:r>
        <w:rPr>
          <w:rFonts w:hint="eastAsia"/>
        </w:rPr>
        <w:t>місткого</w:t>
      </w:r>
      <w:r>
        <w:t></w:t>
      </w:r>
      <w:r>
        <w:rPr>
          <w:rFonts w:hint="eastAsia"/>
        </w:rPr>
        <w:t>російського</w:t>
      </w:r>
      <w:r>
        <w:t></w:t>
      </w:r>
      <w:r>
        <w:rPr>
          <w:rFonts w:hint="eastAsia"/>
        </w:rPr>
        <w:t>ринку</w:t>
      </w:r>
    </w:p>
    <w:p w:rsidR="009F1EB5" w:rsidRDefault="009F1EB5" w:rsidP="009F1EB5">
      <w:r>
        <w:rPr>
          <w:rFonts w:hint="eastAsia"/>
        </w:rPr>
        <w:t>продуктів</w:t>
      </w:r>
      <w:r>
        <w:t></w:t>
      </w:r>
      <w:r>
        <w:rPr>
          <w:rFonts w:hint="eastAsia"/>
        </w:rPr>
        <w:t>харчування</w:t>
      </w:r>
      <w:r>
        <w:t></w:t>
      </w:r>
      <w:r>
        <w:t></w:t>
      </w:r>
      <w:r>
        <w:rPr>
          <w:rFonts w:hint="eastAsia"/>
        </w:rPr>
        <w:t>автомобілів</w:t>
      </w:r>
      <w:r>
        <w:t></w:t>
      </w:r>
      <w:r>
        <w:rPr>
          <w:rFonts w:hint="eastAsia"/>
        </w:rPr>
        <w:t>і</w:t>
      </w:r>
      <w:r>
        <w:t></w:t>
      </w:r>
      <w:r>
        <w:rPr>
          <w:rFonts w:hint="eastAsia"/>
        </w:rPr>
        <w:t>текстильних</w:t>
      </w:r>
      <w:r>
        <w:t></w:t>
      </w:r>
      <w:r>
        <w:rPr>
          <w:rFonts w:hint="eastAsia"/>
        </w:rPr>
        <w:t>виробів</w:t>
      </w:r>
      <w:r>
        <w:t></w:t>
      </w:r>
      <w:r>
        <w:t></w:t>
      </w:r>
      <w:r>
        <w:rPr>
          <w:rFonts w:hint="eastAsia"/>
        </w:rPr>
        <w:t>У</w:t>
      </w:r>
      <w:r>
        <w:t></w:t>
      </w:r>
      <w:r>
        <w:t></w:t>
      </w:r>
      <w:r>
        <w:t></w:t>
      </w:r>
      <w:r>
        <w:t></w:t>
      </w:r>
      <w:r>
        <w:t></w:t>
      </w:r>
      <w:r>
        <w:t></w:t>
      </w:r>
      <w:r>
        <w:rPr>
          <w:rFonts w:hint="eastAsia"/>
        </w:rPr>
        <w:t>р</w:t>
      </w:r>
      <w:r>
        <w:t></w:t>
      </w:r>
      <w:r>
        <w:t></w:t>
      </w:r>
      <w:r>
        <w:rPr>
          <w:rFonts w:hint="eastAsia"/>
        </w:rPr>
        <w:t>країнам</w:t>
      </w:r>
    </w:p>
    <w:p w:rsidR="009F1EB5" w:rsidRDefault="009F1EB5" w:rsidP="009F1EB5">
      <w:r>
        <w:rPr>
          <w:rFonts w:hint="eastAsia"/>
        </w:rPr>
        <w:t>пострадянського</w:t>
      </w:r>
      <w:r>
        <w:t></w:t>
      </w:r>
      <w:r>
        <w:rPr>
          <w:rFonts w:hint="eastAsia"/>
        </w:rPr>
        <w:t>простору</w:t>
      </w:r>
      <w:r>
        <w:t></w:t>
      </w:r>
      <w:r>
        <w:rPr>
          <w:rFonts w:hint="eastAsia"/>
        </w:rPr>
        <w:t>була</w:t>
      </w:r>
      <w:r>
        <w:t></w:t>
      </w:r>
      <w:r>
        <w:rPr>
          <w:rFonts w:hint="eastAsia"/>
        </w:rPr>
        <w:t>запропонована</w:t>
      </w:r>
      <w:r>
        <w:t></w:t>
      </w:r>
      <w:r>
        <w:rPr>
          <w:rFonts w:hint="eastAsia"/>
        </w:rPr>
        <w:t>програма</w:t>
      </w:r>
      <w:r>
        <w:t></w:t>
      </w:r>
      <w:r>
        <w:rPr>
          <w:rFonts w:hint="eastAsia"/>
        </w:rPr>
        <w:t>співпраці</w:t>
      </w:r>
      <w:r>
        <w:t></w:t>
      </w:r>
      <w:r>
        <w:rPr>
          <w:rFonts w:hint="eastAsia"/>
        </w:rPr>
        <w:t>Східне</w:t>
      </w:r>
    </w:p>
    <w:p w:rsidR="009F1EB5" w:rsidRDefault="009F1EB5" w:rsidP="009F1EB5">
      <w:r>
        <w:rPr>
          <w:rFonts w:hint="eastAsia"/>
        </w:rPr>
        <w:t>партнерство</w:t>
      </w:r>
      <w:r>
        <w:t></w:t>
      </w:r>
      <w:r>
        <w:t></w:t>
      </w:r>
      <w:r>
        <w:rPr>
          <w:rFonts w:hint="eastAsia"/>
        </w:rPr>
        <w:t>яка</w:t>
      </w:r>
      <w:r>
        <w:t></w:t>
      </w:r>
      <w:r>
        <w:rPr>
          <w:rFonts w:hint="eastAsia"/>
        </w:rPr>
        <w:t>не</w:t>
      </w:r>
      <w:r>
        <w:t></w:t>
      </w:r>
      <w:r>
        <w:rPr>
          <w:rFonts w:hint="eastAsia"/>
        </w:rPr>
        <w:t>передбачала</w:t>
      </w:r>
      <w:r>
        <w:t></w:t>
      </w:r>
      <w:r>
        <w:rPr>
          <w:rFonts w:hint="eastAsia"/>
        </w:rPr>
        <w:t>членства</w:t>
      </w:r>
      <w:r>
        <w:t></w:t>
      </w:r>
      <w:r>
        <w:rPr>
          <w:rFonts w:hint="eastAsia"/>
        </w:rPr>
        <w:t>у</w:t>
      </w:r>
      <w:r>
        <w:t></w:t>
      </w:r>
      <w:r>
        <w:rPr>
          <w:rFonts w:hint="eastAsia"/>
        </w:rPr>
        <w:t>лавах</w:t>
      </w:r>
      <w:r>
        <w:t></w:t>
      </w:r>
      <w:r>
        <w:rPr>
          <w:rFonts w:hint="eastAsia"/>
        </w:rPr>
        <w:t>ЄС</w:t>
      </w:r>
      <w:r>
        <w:t></w:t>
      </w:r>
      <w:r>
        <w:t></w:t>
      </w:r>
      <w:r>
        <w:rPr>
          <w:rFonts w:hint="eastAsia"/>
        </w:rPr>
        <w:t>У</w:t>
      </w:r>
      <w:r>
        <w:t></w:t>
      </w:r>
      <w:r>
        <w:rPr>
          <w:rFonts w:hint="eastAsia"/>
        </w:rPr>
        <w:t>свою</w:t>
      </w:r>
      <w:r>
        <w:t></w:t>
      </w:r>
      <w:r>
        <w:rPr>
          <w:rFonts w:hint="eastAsia"/>
        </w:rPr>
        <w:t>чергу</w:t>
      </w:r>
      <w:r>
        <w:t></w:t>
      </w:r>
      <w:r>
        <w:t></w:t>
      </w:r>
      <w:r>
        <w:rPr>
          <w:rFonts w:hint="eastAsia"/>
        </w:rPr>
        <w:t>США</w:t>
      </w:r>
      <w:r>
        <w:t></w:t>
      </w:r>
    </w:p>
    <w:p w:rsidR="009F1EB5" w:rsidRDefault="009F1EB5" w:rsidP="009F1EB5">
      <w:r>
        <w:rPr>
          <w:rFonts w:hint="eastAsia"/>
        </w:rPr>
        <w:t>що</w:t>
      </w:r>
      <w:r>
        <w:t></w:t>
      </w:r>
      <w:r>
        <w:rPr>
          <w:rFonts w:hint="eastAsia"/>
        </w:rPr>
        <w:t>потребували</w:t>
      </w:r>
      <w:r>
        <w:t></w:t>
      </w:r>
      <w:r>
        <w:rPr>
          <w:rFonts w:hint="eastAsia"/>
        </w:rPr>
        <w:t>допомоги</w:t>
      </w:r>
      <w:r>
        <w:t></w:t>
      </w:r>
      <w:r>
        <w:rPr>
          <w:rFonts w:hint="eastAsia"/>
        </w:rPr>
        <w:t>Російської</w:t>
      </w:r>
      <w:r>
        <w:t></w:t>
      </w:r>
      <w:r>
        <w:rPr>
          <w:rFonts w:hint="eastAsia"/>
        </w:rPr>
        <w:t>Федерації</w:t>
      </w:r>
      <w:r>
        <w:t></w:t>
      </w:r>
      <w:r>
        <w:rPr>
          <w:rFonts w:hint="eastAsia"/>
        </w:rPr>
        <w:t>в</w:t>
      </w:r>
      <w:r>
        <w:t></w:t>
      </w:r>
      <w:r>
        <w:rPr>
          <w:rFonts w:hint="eastAsia"/>
        </w:rPr>
        <w:t>умовах</w:t>
      </w:r>
      <w:r>
        <w:t></w:t>
      </w:r>
      <w:r>
        <w:rPr>
          <w:rFonts w:hint="eastAsia"/>
        </w:rPr>
        <w:t>глобальної</w:t>
      </w:r>
    </w:p>
    <w:p w:rsidR="009F1EB5" w:rsidRDefault="009F1EB5" w:rsidP="009F1EB5">
      <w:r>
        <w:rPr>
          <w:rFonts w:hint="eastAsia"/>
        </w:rPr>
        <w:t>антитерористичної</w:t>
      </w:r>
      <w:r>
        <w:t></w:t>
      </w:r>
      <w:r>
        <w:rPr>
          <w:rFonts w:hint="eastAsia"/>
        </w:rPr>
        <w:t>кампанії</w:t>
      </w:r>
      <w:r>
        <w:t></w:t>
      </w:r>
      <w:r>
        <w:t></w:t>
      </w:r>
      <w:r>
        <w:rPr>
          <w:rFonts w:hint="eastAsia"/>
        </w:rPr>
        <w:t>зрештою</w:t>
      </w:r>
      <w:r>
        <w:t></w:t>
      </w:r>
      <w:r>
        <w:rPr>
          <w:rFonts w:hint="eastAsia"/>
        </w:rPr>
        <w:t>прийняли</w:t>
      </w:r>
      <w:r>
        <w:t></w:t>
      </w:r>
      <w:r>
        <w:rPr>
          <w:rFonts w:hint="eastAsia"/>
        </w:rPr>
        <w:t>неофіційне</w:t>
      </w:r>
      <w:r>
        <w:t></w:t>
      </w:r>
      <w:r>
        <w:rPr>
          <w:rFonts w:hint="eastAsia"/>
        </w:rPr>
        <w:t>рішення</w:t>
      </w:r>
      <w:r>
        <w:t></w:t>
      </w:r>
      <w:r>
        <w:rPr>
          <w:rFonts w:hint="eastAsia"/>
        </w:rPr>
        <w:t>не</w:t>
      </w:r>
    </w:p>
    <w:p w:rsidR="009F1EB5" w:rsidRDefault="009F1EB5" w:rsidP="009F1EB5">
      <w:r>
        <w:rPr>
          <w:rFonts w:hint="eastAsia"/>
        </w:rPr>
        <w:t>збільшувати</w:t>
      </w:r>
      <w:r>
        <w:t></w:t>
      </w:r>
      <w:r>
        <w:rPr>
          <w:rFonts w:hint="eastAsia"/>
        </w:rPr>
        <w:t>кількість</w:t>
      </w:r>
      <w:r>
        <w:t></w:t>
      </w:r>
      <w:r>
        <w:rPr>
          <w:rFonts w:hint="eastAsia"/>
        </w:rPr>
        <w:t>членів</w:t>
      </w:r>
      <w:r>
        <w:t></w:t>
      </w:r>
      <w:r>
        <w:rPr>
          <w:rFonts w:hint="eastAsia"/>
        </w:rPr>
        <w:t>НАТО</w:t>
      </w:r>
      <w:r>
        <w:t></w:t>
      </w:r>
      <w:r>
        <w:rPr>
          <w:rFonts w:hint="eastAsia"/>
        </w:rPr>
        <w:t>за</w:t>
      </w:r>
      <w:r>
        <w:t></w:t>
      </w:r>
      <w:r>
        <w:rPr>
          <w:rFonts w:hint="eastAsia"/>
        </w:rPr>
        <w:t>рахунок</w:t>
      </w:r>
      <w:r>
        <w:t></w:t>
      </w:r>
      <w:r>
        <w:rPr>
          <w:rFonts w:hint="eastAsia"/>
        </w:rPr>
        <w:t>сусідніх</w:t>
      </w:r>
      <w:r>
        <w:t></w:t>
      </w:r>
      <w:r>
        <w:rPr>
          <w:rFonts w:hint="eastAsia"/>
        </w:rPr>
        <w:t>із</w:t>
      </w:r>
      <w:r>
        <w:t></w:t>
      </w:r>
      <w:r>
        <w:rPr>
          <w:rFonts w:hint="eastAsia"/>
        </w:rPr>
        <w:t>Росією</w:t>
      </w:r>
      <w:r>
        <w:t></w:t>
      </w:r>
      <w:r>
        <w:rPr>
          <w:rFonts w:hint="eastAsia"/>
        </w:rPr>
        <w:t>країн</w:t>
      </w:r>
      <w:r>
        <w:t></w:t>
      </w:r>
    </w:p>
    <w:p w:rsidR="009F1EB5" w:rsidRDefault="009F1EB5" w:rsidP="009F1EB5">
      <w:r>
        <w:rPr>
          <w:rFonts w:hint="eastAsia"/>
        </w:rPr>
        <w:t>надаючи</w:t>
      </w:r>
      <w:r>
        <w:t></w:t>
      </w:r>
      <w:r>
        <w:rPr>
          <w:rFonts w:hint="eastAsia"/>
        </w:rPr>
        <w:t>натомість</w:t>
      </w:r>
      <w:r>
        <w:t></w:t>
      </w:r>
      <w:r>
        <w:rPr>
          <w:rFonts w:hint="eastAsia"/>
        </w:rPr>
        <w:t>перевагу</w:t>
      </w:r>
      <w:r>
        <w:t></w:t>
      </w:r>
      <w:r>
        <w:rPr>
          <w:rFonts w:hint="eastAsia"/>
        </w:rPr>
        <w:t>вступу</w:t>
      </w:r>
      <w:r>
        <w:t></w:t>
      </w:r>
      <w:r>
        <w:rPr>
          <w:rFonts w:hint="eastAsia"/>
        </w:rPr>
        <w:t>до</w:t>
      </w:r>
      <w:r>
        <w:t></w:t>
      </w:r>
      <w:r>
        <w:rPr>
          <w:rFonts w:hint="eastAsia"/>
        </w:rPr>
        <w:t>лав</w:t>
      </w:r>
      <w:r>
        <w:t></w:t>
      </w:r>
      <w:r>
        <w:rPr>
          <w:rFonts w:hint="eastAsia"/>
        </w:rPr>
        <w:t>Альянсу</w:t>
      </w:r>
      <w:r>
        <w:t></w:t>
      </w:r>
      <w:r>
        <w:rPr>
          <w:rFonts w:hint="eastAsia"/>
        </w:rPr>
        <w:t>державних</w:t>
      </w:r>
      <w:r>
        <w:t></w:t>
      </w:r>
      <w:r>
        <w:rPr>
          <w:rFonts w:hint="eastAsia"/>
        </w:rPr>
        <w:t>акторів</w:t>
      </w:r>
      <w:r>
        <w:t></w:t>
      </w:r>
      <w:r>
        <w:rPr>
          <w:rFonts w:hint="eastAsia"/>
        </w:rPr>
        <w:t>із</w:t>
      </w:r>
    </w:p>
    <w:p w:rsidR="009F1EB5" w:rsidRDefault="009F1EB5" w:rsidP="009F1EB5">
      <w:r>
        <w:rPr>
          <w:rFonts w:hint="eastAsia"/>
        </w:rPr>
        <w:t>Балканського</w:t>
      </w:r>
      <w:r>
        <w:t></w:t>
      </w:r>
      <w:r>
        <w:rPr>
          <w:rFonts w:hint="eastAsia"/>
        </w:rPr>
        <w:t>регіону</w:t>
      </w:r>
      <w:r>
        <w:t></w:t>
      </w:r>
    </w:p>
    <w:p w:rsidR="009F1EB5" w:rsidRDefault="009F1EB5" w:rsidP="009F1EB5">
      <w:r>
        <w:rPr>
          <w:rFonts w:hint="eastAsia"/>
        </w:rPr>
        <w:t>Разом</w:t>
      </w:r>
      <w:r>
        <w:t></w:t>
      </w:r>
      <w:r>
        <w:rPr>
          <w:rFonts w:hint="eastAsia"/>
        </w:rPr>
        <w:t>із</w:t>
      </w:r>
      <w:r>
        <w:t></w:t>
      </w:r>
      <w:r>
        <w:rPr>
          <w:rFonts w:hint="eastAsia"/>
        </w:rPr>
        <w:t>тим</w:t>
      </w:r>
      <w:r>
        <w:t></w:t>
      </w:r>
      <w:r>
        <w:t></w:t>
      </w:r>
      <w:r>
        <w:rPr>
          <w:rFonts w:hint="eastAsia"/>
        </w:rPr>
        <w:t>операція</w:t>
      </w:r>
      <w:r>
        <w:t></w:t>
      </w:r>
      <w:r>
        <w:rPr>
          <w:rFonts w:hint="eastAsia"/>
        </w:rPr>
        <w:t>НАТО</w:t>
      </w:r>
      <w:r>
        <w:t></w:t>
      </w:r>
      <w:r>
        <w:rPr>
          <w:rFonts w:hint="eastAsia"/>
        </w:rPr>
        <w:t>проти</w:t>
      </w:r>
      <w:r>
        <w:t></w:t>
      </w:r>
      <w:r>
        <w:rPr>
          <w:rFonts w:hint="eastAsia"/>
        </w:rPr>
        <w:t>Союзної</w:t>
      </w:r>
      <w:r>
        <w:t></w:t>
      </w:r>
      <w:r>
        <w:rPr>
          <w:rFonts w:hint="eastAsia"/>
        </w:rPr>
        <w:t>Республіки</w:t>
      </w:r>
      <w:r>
        <w:t></w:t>
      </w:r>
      <w:r>
        <w:rPr>
          <w:rFonts w:hint="eastAsia"/>
        </w:rPr>
        <w:t>Югославії</w:t>
      </w:r>
      <w:r>
        <w:t></w:t>
      </w:r>
      <w:r>
        <w:rPr>
          <w:rFonts w:hint="eastAsia"/>
        </w:rPr>
        <w:t>в</w:t>
      </w:r>
    </w:p>
    <w:p w:rsidR="009F1EB5" w:rsidRDefault="009F1EB5" w:rsidP="009F1EB5">
      <w:r>
        <w:t></w:t>
      </w:r>
      <w:r>
        <w:t></w:t>
      </w:r>
      <w:r>
        <w:t></w:t>
      </w:r>
      <w:r>
        <w:t></w:t>
      </w:r>
      <w:r>
        <w:t></w:t>
      </w:r>
      <w:r>
        <w:rPr>
          <w:rFonts w:hint="eastAsia"/>
        </w:rPr>
        <w:t>р</w:t>
      </w:r>
      <w:r>
        <w:t></w:t>
      </w:r>
      <w:r>
        <w:t></w:t>
      </w:r>
      <w:r>
        <w:rPr>
          <w:rFonts w:hint="eastAsia"/>
        </w:rPr>
        <w:t>та</w:t>
      </w:r>
      <w:r>
        <w:t></w:t>
      </w:r>
      <w:r>
        <w:rPr>
          <w:rFonts w:hint="eastAsia"/>
        </w:rPr>
        <w:t>розширення</w:t>
      </w:r>
      <w:r>
        <w:t></w:t>
      </w:r>
      <w:r>
        <w:rPr>
          <w:rFonts w:hint="eastAsia"/>
        </w:rPr>
        <w:t>Альянсу</w:t>
      </w:r>
      <w:r>
        <w:t></w:t>
      </w:r>
      <w:r>
        <w:rPr>
          <w:rFonts w:hint="eastAsia"/>
        </w:rPr>
        <w:t>на</w:t>
      </w:r>
      <w:r>
        <w:t></w:t>
      </w:r>
      <w:r>
        <w:rPr>
          <w:rFonts w:hint="eastAsia"/>
        </w:rPr>
        <w:t>схід</w:t>
      </w:r>
      <w:r>
        <w:t></w:t>
      </w:r>
      <w:r>
        <w:rPr>
          <w:rFonts w:hint="eastAsia"/>
        </w:rPr>
        <w:t>викликали</w:t>
      </w:r>
      <w:r>
        <w:t></w:t>
      </w:r>
      <w:r>
        <w:rPr>
          <w:rFonts w:hint="eastAsia"/>
        </w:rPr>
        <w:t>негативну</w:t>
      </w:r>
      <w:r>
        <w:t></w:t>
      </w:r>
      <w:r>
        <w:rPr>
          <w:rFonts w:hint="eastAsia"/>
        </w:rPr>
        <w:t>реакцію</w:t>
      </w:r>
    </w:p>
    <w:p w:rsidR="009F1EB5" w:rsidRDefault="009F1EB5" w:rsidP="009F1EB5">
      <w:r>
        <w:rPr>
          <w:rFonts w:hint="eastAsia"/>
        </w:rPr>
        <w:t>населення</w:t>
      </w:r>
      <w:r>
        <w:t></w:t>
      </w:r>
      <w:r>
        <w:rPr>
          <w:rFonts w:hint="eastAsia"/>
        </w:rPr>
        <w:t>Російської</w:t>
      </w:r>
      <w:r>
        <w:t></w:t>
      </w:r>
      <w:r>
        <w:rPr>
          <w:rFonts w:hint="eastAsia"/>
        </w:rPr>
        <w:t>Федерації</w:t>
      </w:r>
      <w:r>
        <w:t></w:t>
      </w:r>
      <w:r>
        <w:rPr>
          <w:rFonts w:hint="eastAsia"/>
        </w:rPr>
        <w:t>і</w:t>
      </w:r>
      <w:r>
        <w:t></w:t>
      </w:r>
      <w:r>
        <w:rPr>
          <w:rFonts w:hint="eastAsia"/>
        </w:rPr>
        <w:t>популяризували</w:t>
      </w:r>
      <w:r>
        <w:t></w:t>
      </w:r>
      <w:r>
        <w:rPr>
          <w:rFonts w:hint="eastAsia"/>
        </w:rPr>
        <w:t>В</w:t>
      </w:r>
      <w:r>
        <w:t></w:t>
      </w:r>
      <w:r>
        <w:t></w:t>
      </w:r>
      <w:r>
        <w:rPr>
          <w:rFonts w:hint="eastAsia"/>
        </w:rPr>
        <w:t>Путіна</w:t>
      </w:r>
      <w:r>
        <w:t></w:t>
      </w:r>
      <w:r>
        <w:t></w:t>
      </w:r>
      <w:r>
        <w:rPr>
          <w:rFonts w:hint="eastAsia"/>
        </w:rPr>
        <w:t>як</w:t>
      </w:r>
      <w:r>
        <w:t></w:t>
      </w:r>
      <w:r>
        <w:rPr>
          <w:rFonts w:hint="eastAsia"/>
        </w:rPr>
        <w:t>сильного</w:t>
      </w:r>
      <w:r>
        <w:t></w:t>
      </w:r>
    </w:p>
    <w:p w:rsidR="009F1EB5" w:rsidRDefault="009F1EB5" w:rsidP="009F1EB5">
      <w:r>
        <w:t></w:t>
      </w:r>
      <w:r>
        <w:t></w:t>
      </w:r>
      <w:r>
        <w:t></w:t>
      </w:r>
    </w:p>
    <w:p w:rsidR="009F1EB5" w:rsidRDefault="009F1EB5" w:rsidP="009F1EB5">
      <w:r>
        <w:rPr>
          <w:rFonts w:hint="eastAsia"/>
        </w:rPr>
        <w:t>лідера</w:t>
      </w:r>
      <w:r>
        <w:t></w:t>
      </w:r>
      <w:r>
        <w:t></w:t>
      </w:r>
      <w:r>
        <w:rPr>
          <w:rFonts w:hint="eastAsia"/>
        </w:rPr>
        <w:t>спроможного</w:t>
      </w:r>
      <w:r>
        <w:t></w:t>
      </w:r>
      <w:r>
        <w:rPr>
          <w:rFonts w:hint="eastAsia"/>
        </w:rPr>
        <w:t>протистояти</w:t>
      </w:r>
      <w:r>
        <w:t></w:t>
      </w:r>
      <w:r>
        <w:rPr>
          <w:rFonts w:hint="eastAsia"/>
        </w:rPr>
        <w:t>колективному</w:t>
      </w:r>
      <w:r>
        <w:t></w:t>
      </w:r>
      <w:r>
        <w:rPr>
          <w:rFonts w:hint="eastAsia"/>
        </w:rPr>
        <w:t>Заходу</w:t>
      </w:r>
      <w:r>
        <w:t></w:t>
      </w:r>
      <w:r>
        <w:t></w:t>
      </w:r>
      <w:r>
        <w:rPr>
          <w:rFonts w:hint="eastAsia"/>
        </w:rPr>
        <w:t>Росія</w:t>
      </w:r>
      <w:r>
        <w:t></w:t>
      </w:r>
      <w:r>
        <w:t></w:t>
      </w:r>
      <w:r>
        <w:rPr>
          <w:rFonts w:hint="eastAsia"/>
        </w:rPr>
        <w:t>що</w:t>
      </w:r>
      <w:r>
        <w:t></w:t>
      </w:r>
      <w:r>
        <w:rPr>
          <w:rFonts w:hint="eastAsia"/>
        </w:rPr>
        <w:t>вирішила</w:t>
      </w:r>
    </w:p>
    <w:p w:rsidR="009F1EB5" w:rsidRDefault="009F1EB5" w:rsidP="009F1EB5">
      <w:r>
        <w:rPr>
          <w:rFonts w:hint="eastAsia"/>
        </w:rPr>
        <w:t>проблему</w:t>
      </w:r>
      <w:r>
        <w:t></w:t>
      </w:r>
      <w:r>
        <w:rPr>
          <w:rFonts w:hint="eastAsia"/>
        </w:rPr>
        <w:t>сепаратизму</w:t>
      </w:r>
      <w:r>
        <w:t></w:t>
      </w:r>
      <w:r>
        <w:rPr>
          <w:rFonts w:hint="eastAsia"/>
        </w:rPr>
        <w:t>на</w:t>
      </w:r>
      <w:r>
        <w:t></w:t>
      </w:r>
      <w:r>
        <w:rPr>
          <w:rFonts w:hint="eastAsia"/>
        </w:rPr>
        <w:t>Північному</w:t>
      </w:r>
      <w:r>
        <w:t></w:t>
      </w:r>
      <w:r>
        <w:rPr>
          <w:rFonts w:hint="eastAsia"/>
        </w:rPr>
        <w:t>Кавказі</w:t>
      </w:r>
      <w:r>
        <w:t></w:t>
      </w:r>
      <w:r>
        <w:rPr>
          <w:rFonts w:hint="eastAsia"/>
        </w:rPr>
        <w:t>внаслідок</w:t>
      </w:r>
      <w:r>
        <w:t></w:t>
      </w:r>
      <w:r>
        <w:rPr>
          <w:rFonts w:hint="eastAsia"/>
        </w:rPr>
        <w:t>Другої</w:t>
      </w:r>
      <w:r>
        <w:t></w:t>
      </w:r>
      <w:r>
        <w:rPr>
          <w:rFonts w:hint="eastAsia"/>
        </w:rPr>
        <w:t>Чеченської</w:t>
      </w:r>
    </w:p>
    <w:p w:rsidR="009F1EB5" w:rsidRDefault="009F1EB5" w:rsidP="009F1EB5">
      <w:r>
        <w:rPr>
          <w:rFonts w:hint="eastAsia"/>
        </w:rPr>
        <w:t>війни</w:t>
      </w:r>
      <w:r>
        <w:t></w:t>
      </w:r>
      <w:r>
        <w:t></w:t>
      </w:r>
      <w:r>
        <w:t></w:t>
      </w:r>
      <w:r>
        <w:t></w:t>
      </w:r>
      <w:r>
        <w:t></w:t>
      </w:r>
      <w:r>
        <w:t></w:t>
      </w:r>
      <w:r>
        <w:t></w:t>
      </w:r>
      <w:r>
        <w:t></w:t>
      </w:r>
      <w:r>
        <w:t></w:t>
      </w:r>
      <w:r>
        <w:t></w:t>
      </w:r>
      <w:r>
        <w:t></w:t>
      </w:r>
      <w:r>
        <w:rPr>
          <w:rFonts w:hint="eastAsia"/>
        </w:rPr>
        <w:t>рр</w:t>
      </w:r>
      <w:r>
        <w:t></w:t>
      </w:r>
      <w:r>
        <w:t></w:t>
      </w:r>
      <w:r>
        <w:t></w:t>
      </w:r>
      <w:r>
        <w:rPr>
          <w:rFonts w:hint="eastAsia"/>
        </w:rPr>
        <w:t>почала</w:t>
      </w:r>
      <w:r>
        <w:t></w:t>
      </w:r>
      <w:r>
        <w:rPr>
          <w:rFonts w:hint="eastAsia"/>
        </w:rPr>
        <w:t>активно</w:t>
      </w:r>
      <w:r>
        <w:t></w:t>
      </w:r>
      <w:r>
        <w:rPr>
          <w:rFonts w:hint="eastAsia"/>
        </w:rPr>
        <w:t>втручатися</w:t>
      </w:r>
      <w:r>
        <w:t></w:t>
      </w:r>
      <w:r>
        <w:rPr>
          <w:rFonts w:hint="eastAsia"/>
        </w:rPr>
        <w:t>у</w:t>
      </w:r>
      <w:r>
        <w:t></w:t>
      </w:r>
      <w:r>
        <w:rPr>
          <w:rFonts w:hint="eastAsia"/>
        </w:rPr>
        <w:t>внутрішні</w:t>
      </w:r>
      <w:r>
        <w:t></w:t>
      </w:r>
      <w:r>
        <w:rPr>
          <w:rFonts w:hint="eastAsia"/>
        </w:rPr>
        <w:t>справи</w:t>
      </w:r>
    </w:p>
    <w:p w:rsidR="009F1EB5" w:rsidRDefault="009F1EB5" w:rsidP="009F1EB5">
      <w:r>
        <w:rPr>
          <w:rFonts w:hint="eastAsia"/>
        </w:rPr>
        <w:t>пострадянських</w:t>
      </w:r>
      <w:r>
        <w:t></w:t>
      </w:r>
      <w:r>
        <w:rPr>
          <w:rFonts w:hint="eastAsia"/>
        </w:rPr>
        <w:t>країн</w:t>
      </w:r>
      <w:r>
        <w:t></w:t>
      </w:r>
      <w:r>
        <w:rPr>
          <w:rFonts w:hint="eastAsia"/>
        </w:rPr>
        <w:t>із</w:t>
      </w:r>
      <w:r>
        <w:t></w:t>
      </w:r>
      <w:r>
        <w:rPr>
          <w:rFonts w:hint="eastAsia"/>
        </w:rPr>
        <w:t>метою</w:t>
      </w:r>
      <w:r>
        <w:t></w:t>
      </w:r>
      <w:r>
        <w:rPr>
          <w:rFonts w:hint="eastAsia"/>
        </w:rPr>
        <w:t>недопущення</w:t>
      </w:r>
      <w:r>
        <w:t></w:t>
      </w:r>
      <w:r>
        <w:rPr>
          <w:rFonts w:hint="eastAsia"/>
        </w:rPr>
        <w:t>їх</w:t>
      </w:r>
      <w:r>
        <w:t></w:t>
      </w:r>
      <w:r>
        <w:rPr>
          <w:rFonts w:hint="eastAsia"/>
        </w:rPr>
        <w:t>подальшого</w:t>
      </w:r>
      <w:r>
        <w:t></w:t>
      </w:r>
      <w:r>
        <w:rPr>
          <w:rFonts w:hint="eastAsia"/>
        </w:rPr>
        <w:t>зближення</w:t>
      </w:r>
      <w:r>
        <w:t></w:t>
      </w:r>
      <w:r>
        <w:rPr>
          <w:rFonts w:hint="eastAsia"/>
        </w:rPr>
        <w:t>з</w:t>
      </w:r>
      <w:r>
        <w:t></w:t>
      </w:r>
      <w:r>
        <w:rPr>
          <w:rFonts w:hint="eastAsia"/>
        </w:rPr>
        <w:t>ЄС</w:t>
      </w:r>
    </w:p>
    <w:p w:rsidR="009F1EB5" w:rsidRDefault="009F1EB5" w:rsidP="009F1EB5">
      <w:r>
        <w:rPr>
          <w:rFonts w:hint="eastAsia"/>
        </w:rPr>
        <w:t>та</w:t>
      </w:r>
      <w:r>
        <w:t></w:t>
      </w:r>
      <w:r>
        <w:rPr>
          <w:rFonts w:hint="eastAsia"/>
        </w:rPr>
        <w:t>США</w:t>
      </w:r>
      <w:r>
        <w:t></w:t>
      </w:r>
      <w:r>
        <w:rPr>
          <w:rFonts w:hint="eastAsia"/>
        </w:rPr>
        <w:t>за</w:t>
      </w:r>
      <w:r>
        <w:t></w:t>
      </w:r>
      <w:r>
        <w:rPr>
          <w:rFonts w:hint="eastAsia"/>
        </w:rPr>
        <w:t>зразком</w:t>
      </w:r>
      <w:r>
        <w:t></w:t>
      </w:r>
      <w:r>
        <w:rPr>
          <w:rFonts w:hint="eastAsia"/>
        </w:rPr>
        <w:t>колишніх</w:t>
      </w:r>
      <w:r>
        <w:t></w:t>
      </w:r>
      <w:r>
        <w:rPr>
          <w:rFonts w:hint="eastAsia"/>
        </w:rPr>
        <w:t>членів</w:t>
      </w:r>
      <w:r>
        <w:t></w:t>
      </w:r>
      <w:r>
        <w:rPr>
          <w:rFonts w:hint="eastAsia"/>
        </w:rPr>
        <w:t>соцтабору</w:t>
      </w:r>
      <w:r>
        <w:t></w:t>
      </w:r>
      <w:r>
        <w:rPr>
          <w:rFonts w:hint="eastAsia"/>
        </w:rPr>
        <w:t>зі</w:t>
      </w:r>
      <w:r>
        <w:t></w:t>
      </w:r>
      <w:r>
        <w:rPr>
          <w:rFonts w:hint="eastAsia"/>
        </w:rPr>
        <w:t>Східної</w:t>
      </w:r>
      <w:r>
        <w:t></w:t>
      </w:r>
      <w:r>
        <w:rPr>
          <w:rFonts w:hint="eastAsia"/>
        </w:rPr>
        <w:t>Європи</w:t>
      </w:r>
      <w:r>
        <w:t></w:t>
      </w:r>
    </w:p>
    <w:p w:rsidR="009F1EB5" w:rsidRDefault="009F1EB5" w:rsidP="009F1EB5">
      <w:r>
        <w:rPr>
          <w:rFonts w:hint="eastAsia"/>
        </w:rPr>
        <w:t>Інструментами</w:t>
      </w:r>
      <w:r>
        <w:t></w:t>
      </w:r>
      <w:r>
        <w:rPr>
          <w:rFonts w:hint="eastAsia"/>
        </w:rPr>
        <w:t>її</w:t>
      </w:r>
      <w:r>
        <w:t></w:t>
      </w:r>
      <w:r>
        <w:rPr>
          <w:rFonts w:hint="eastAsia"/>
        </w:rPr>
        <w:t>політики</w:t>
      </w:r>
      <w:r>
        <w:t></w:t>
      </w:r>
      <w:r>
        <w:rPr>
          <w:rFonts w:hint="eastAsia"/>
        </w:rPr>
        <w:t>стали</w:t>
      </w:r>
      <w:r>
        <w:t></w:t>
      </w:r>
      <w:r>
        <w:rPr>
          <w:rFonts w:hint="eastAsia"/>
        </w:rPr>
        <w:t>торговельні</w:t>
      </w:r>
      <w:r>
        <w:t></w:t>
      </w:r>
      <w:r>
        <w:rPr>
          <w:rFonts w:hint="eastAsia"/>
        </w:rPr>
        <w:t>війни</w:t>
      </w:r>
      <w:r>
        <w:t></w:t>
      </w:r>
      <w:r>
        <w:t></w:t>
      </w:r>
      <w:r>
        <w:rPr>
          <w:rFonts w:hint="eastAsia"/>
        </w:rPr>
        <w:t>газові</w:t>
      </w:r>
      <w:r>
        <w:t></w:t>
      </w:r>
      <w:r>
        <w:rPr>
          <w:rFonts w:hint="eastAsia"/>
        </w:rPr>
        <w:t>конфлікти</w:t>
      </w:r>
      <w:r>
        <w:t></w:t>
      </w:r>
    </w:p>
    <w:p w:rsidR="009F1EB5" w:rsidRDefault="009F1EB5" w:rsidP="009F1EB5">
      <w:r>
        <w:rPr>
          <w:rFonts w:hint="eastAsia"/>
        </w:rPr>
        <w:t>функціонування</w:t>
      </w:r>
      <w:r>
        <w:t></w:t>
      </w:r>
      <w:r>
        <w:rPr>
          <w:rFonts w:hint="eastAsia"/>
        </w:rPr>
        <w:t>самопроголошених</w:t>
      </w:r>
      <w:r>
        <w:t></w:t>
      </w:r>
      <w:r>
        <w:rPr>
          <w:rFonts w:hint="eastAsia"/>
        </w:rPr>
        <w:t>республік</w:t>
      </w:r>
      <w:r>
        <w:t></w:t>
      </w:r>
      <w:r>
        <w:t></w:t>
      </w:r>
      <w:r>
        <w:rPr>
          <w:rFonts w:hint="eastAsia"/>
        </w:rPr>
        <w:t>а</w:t>
      </w:r>
      <w:r>
        <w:t></w:t>
      </w:r>
      <w:r>
        <w:rPr>
          <w:rFonts w:hint="eastAsia"/>
        </w:rPr>
        <w:t>також</w:t>
      </w:r>
      <w:r>
        <w:t></w:t>
      </w:r>
      <w:r>
        <w:rPr>
          <w:rFonts w:hint="eastAsia"/>
        </w:rPr>
        <w:t>вплив</w:t>
      </w:r>
      <w:r>
        <w:t></w:t>
      </w:r>
      <w:r>
        <w:rPr>
          <w:rFonts w:hint="eastAsia"/>
        </w:rPr>
        <w:t>на</w:t>
      </w:r>
      <w:r>
        <w:t></w:t>
      </w:r>
      <w:r>
        <w:rPr>
          <w:rFonts w:hint="eastAsia"/>
        </w:rPr>
        <w:t>суспільну</w:t>
      </w:r>
    </w:p>
    <w:p w:rsidR="009F1EB5" w:rsidRDefault="009F1EB5" w:rsidP="009F1EB5">
      <w:r>
        <w:rPr>
          <w:rFonts w:hint="eastAsia"/>
        </w:rPr>
        <w:t>думку</w:t>
      </w:r>
      <w:r>
        <w:t></w:t>
      </w:r>
      <w:r>
        <w:rPr>
          <w:rFonts w:hint="eastAsia"/>
        </w:rPr>
        <w:t>в</w:t>
      </w:r>
      <w:r>
        <w:t></w:t>
      </w:r>
      <w:r>
        <w:rPr>
          <w:rFonts w:hint="eastAsia"/>
        </w:rPr>
        <w:t>пострадянських</w:t>
      </w:r>
      <w:r>
        <w:t></w:t>
      </w:r>
      <w:r>
        <w:rPr>
          <w:rFonts w:hint="eastAsia"/>
        </w:rPr>
        <w:t>країнах</w:t>
      </w:r>
      <w:r>
        <w:t></w:t>
      </w:r>
      <w:r>
        <w:rPr>
          <w:rFonts w:hint="eastAsia"/>
        </w:rPr>
        <w:t>і</w:t>
      </w:r>
      <w:r>
        <w:t></w:t>
      </w:r>
      <w:r>
        <w:rPr>
          <w:rFonts w:hint="eastAsia"/>
        </w:rPr>
        <w:t>на</w:t>
      </w:r>
      <w:r>
        <w:t></w:t>
      </w:r>
      <w:r>
        <w:rPr>
          <w:rFonts w:hint="eastAsia"/>
        </w:rPr>
        <w:t>Заході</w:t>
      </w:r>
      <w:r>
        <w:t></w:t>
      </w:r>
      <w:r>
        <w:rPr>
          <w:rFonts w:hint="eastAsia"/>
        </w:rPr>
        <w:t>за</w:t>
      </w:r>
      <w:r>
        <w:t></w:t>
      </w:r>
      <w:r>
        <w:rPr>
          <w:rFonts w:hint="eastAsia"/>
        </w:rPr>
        <w:t>допомогою</w:t>
      </w:r>
      <w:r>
        <w:t></w:t>
      </w:r>
      <w:r>
        <w:rPr>
          <w:rFonts w:hint="eastAsia"/>
        </w:rPr>
        <w:t>розгалуженої</w:t>
      </w:r>
    </w:p>
    <w:p w:rsidR="009F1EB5" w:rsidRDefault="009F1EB5" w:rsidP="009F1EB5">
      <w:r>
        <w:rPr>
          <w:rFonts w:hint="eastAsia"/>
        </w:rPr>
        <w:t>мережі</w:t>
      </w:r>
      <w:r>
        <w:t></w:t>
      </w:r>
      <w:r>
        <w:rPr>
          <w:rFonts w:hint="eastAsia"/>
        </w:rPr>
        <w:t>російських</w:t>
      </w:r>
      <w:r>
        <w:t></w:t>
      </w:r>
      <w:r>
        <w:rPr>
          <w:rFonts w:hint="eastAsia"/>
        </w:rPr>
        <w:t>ЗМІ</w:t>
      </w:r>
      <w:r>
        <w:t></w:t>
      </w:r>
      <w:r>
        <w:rPr>
          <w:rFonts w:hint="eastAsia"/>
        </w:rPr>
        <w:t>та</w:t>
      </w:r>
      <w:r>
        <w:t></w:t>
      </w:r>
      <w:r>
        <w:rPr>
          <w:rFonts w:hint="eastAsia"/>
        </w:rPr>
        <w:t>західних</w:t>
      </w:r>
      <w:r>
        <w:t></w:t>
      </w:r>
      <w:r>
        <w:t></w:t>
      </w:r>
      <w:r>
        <w:rPr>
          <w:rFonts w:hint="eastAsia"/>
        </w:rPr>
        <w:t>політичних</w:t>
      </w:r>
      <w:r>
        <w:t></w:t>
      </w:r>
      <w:r>
        <w:rPr>
          <w:rFonts w:hint="eastAsia"/>
        </w:rPr>
        <w:t>експертів</w:t>
      </w:r>
      <w:r>
        <w:t></w:t>
      </w:r>
      <w:r>
        <w:t></w:t>
      </w:r>
      <w:r>
        <w:t></w:t>
      </w:r>
      <w:r>
        <w:rPr>
          <w:rFonts w:hint="eastAsia"/>
        </w:rPr>
        <w:t>які</w:t>
      </w:r>
    </w:p>
    <w:p w:rsidR="009F1EB5" w:rsidRDefault="009F1EB5" w:rsidP="009F1EB5">
      <w:r>
        <w:rPr>
          <w:rFonts w:hint="eastAsia"/>
        </w:rPr>
        <w:t>фінансувалися</w:t>
      </w:r>
      <w:r>
        <w:t></w:t>
      </w:r>
      <w:r>
        <w:rPr>
          <w:rFonts w:hint="eastAsia"/>
        </w:rPr>
        <w:t>Росією</w:t>
      </w:r>
      <w:r>
        <w:t></w:t>
      </w:r>
      <w:r>
        <w:t></w:t>
      </w:r>
      <w:r>
        <w:rPr>
          <w:rFonts w:hint="eastAsia"/>
        </w:rPr>
        <w:t>Особливу</w:t>
      </w:r>
      <w:r>
        <w:t></w:t>
      </w:r>
      <w:r>
        <w:rPr>
          <w:rFonts w:hint="eastAsia"/>
        </w:rPr>
        <w:t>небезпеку</w:t>
      </w:r>
      <w:r>
        <w:t></w:t>
      </w:r>
      <w:r>
        <w:rPr>
          <w:rFonts w:hint="eastAsia"/>
        </w:rPr>
        <w:t>для</w:t>
      </w:r>
      <w:r>
        <w:t></w:t>
      </w:r>
      <w:r>
        <w:rPr>
          <w:rFonts w:hint="eastAsia"/>
        </w:rPr>
        <w:t>себе</w:t>
      </w:r>
      <w:r>
        <w:t></w:t>
      </w:r>
      <w:r>
        <w:rPr>
          <w:rFonts w:hint="eastAsia"/>
        </w:rPr>
        <w:t>В</w:t>
      </w:r>
      <w:r>
        <w:t></w:t>
      </w:r>
      <w:r>
        <w:t></w:t>
      </w:r>
      <w:r>
        <w:rPr>
          <w:rFonts w:hint="eastAsia"/>
        </w:rPr>
        <w:t>Путін</w:t>
      </w:r>
      <w:r>
        <w:t></w:t>
      </w:r>
      <w:r>
        <w:rPr>
          <w:rFonts w:hint="eastAsia"/>
        </w:rPr>
        <w:t>вбачав</w:t>
      </w:r>
      <w:r>
        <w:t></w:t>
      </w:r>
      <w:r>
        <w:rPr>
          <w:rFonts w:hint="eastAsia"/>
        </w:rPr>
        <w:t>у</w:t>
      </w:r>
    </w:p>
    <w:p w:rsidR="009F1EB5" w:rsidRDefault="009F1EB5" w:rsidP="009F1EB5">
      <w:r>
        <w:t></w:t>
      </w:r>
      <w:r>
        <w:rPr>
          <w:rFonts w:hint="eastAsia"/>
        </w:rPr>
        <w:t>кольорових</w:t>
      </w:r>
      <w:r>
        <w:t></w:t>
      </w:r>
      <w:r>
        <w:t></w:t>
      </w:r>
      <w:r>
        <w:rPr>
          <w:rFonts w:hint="eastAsia"/>
        </w:rPr>
        <w:t>революціях</w:t>
      </w:r>
      <w:r>
        <w:t></w:t>
      </w:r>
      <w:r>
        <w:rPr>
          <w:rFonts w:hint="eastAsia"/>
        </w:rPr>
        <w:t>на</w:t>
      </w:r>
      <w:r>
        <w:t></w:t>
      </w:r>
      <w:r>
        <w:rPr>
          <w:rFonts w:hint="eastAsia"/>
        </w:rPr>
        <w:t>пострадянському</w:t>
      </w:r>
      <w:r>
        <w:t></w:t>
      </w:r>
      <w:r>
        <w:rPr>
          <w:rFonts w:hint="eastAsia"/>
        </w:rPr>
        <w:t>просторі</w:t>
      </w:r>
      <w:r>
        <w:t></w:t>
      </w:r>
      <w:r>
        <w:t></w:t>
      </w:r>
      <w:r>
        <w:rPr>
          <w:rFonts w:hint="eastAsia"/>
        </w:rPr>
        <w:t>які</w:t>
      </w:r>
      <w:r>
        <w:t></w:t>
      </w:r>
      <w:r>
        <w:rPr>
          <w:rFonts w:hint="eastAsia"/>
        </w:rPr>
        <w:t>нібито</w:t>
      </w:r>
    </w:p>
    <w:p w:rsidR="009F1EB5" w:rsidRDefault="009F1EB5" w:rsidP="009F1EB5">
      <w:r>
        <w:rPr>
          <w:rFonts w:hint="eastAsia"/>
        </w:rPr>
        <w:t>підтримувалися</w:t>
      </w:r>
      <w:r>
        <w:t></w:t>
      </w:r>
      <w:r>
        <w:rPr>
          <w:rFonts w:hint="eastAsia"/>
        </w:rPr>
        <w:t>західними</w:t>
      </w:r>
      <w:r>
        <w:t></w:t>
      </w:r>
      <w:r>
        <w:rPr>
          <w:rFonts w:hint="eastAsia"/>
        </w:rPr>
        <w:t>країнами</w:t>
      </w:r>
      <w:r>
        <w:t></w:t>
      </w:r>
      <w:r>
        <w:t></w:t>
      </w:r>
      <w:r>
        <w:rPr>
          <w:rFonts w:hint="eastAsia"/>
        </w:rPr>
        <w:t>тому</w:t>
      </w:r>
      <w:r>
        <w:t></w:t>
      </w:r>
      <w:r>
        <w:rPr>
          <w:rFonts w:hint="eastAsia"/>
        </w:rPr>
        <w:t>він</w:t>
      </w:r>
      <w:r>
        <w:t></w:t>
      </w:r>
      <w:r>
        <w:rPr>
          <w:rFonts w:hint="eastAsia"/>
        </w:rPr>
        <w:t>докладав</w:t>
      </w:r>
      <w:r>
        <w:t></w:t>
      </w:r>
      <w:r>
        <w:rPr>
          <w:rFonts w:hint="eastAsia"/>
        </w:rPr>
        <w:t>суттєвих</w:t>
      </w:r>
      <w:r>
        <w:t></w:t>
      </w:r>
      <w:r>
        <w:rPr>
          <w:rFonts w:hint="eastAsia"/>
        </w:rPr>
        <w:t>зусиль</w:t>
      </w:r>
      <w:r>
        <w:t></w:t>
      </w:r>
      <w:r>
        <w:t></w:t>
      </w:r>
      <w:r>
        <w:rPr>
          <w:rFonts w:hint="eastAsia"/>
        </w:rPr>
        <w:t>щоб</w:t>
      </w:r>
    </w:p>
    <w:p w:rsidR="009F1EB5" w:rsidRDefault="009F1EB5" w:rsidP="009F1EB5">
      <w:r>
        <w:rPr>
          <w:rFonts w:hint="eastAsia"/>
        </w:rPr>
        <w:t>дестабілізувати</w:t>
      </w:r>
      <w:r>
        <w:t></w:t>
      </w:r>
      <w:r>
        <w:rPr>
          <w:rFonts w:hint="eastAsia"/>
        </w:rPr>
        <w:t>політичні</w:t>
      </w:r>
      <w:r>
        <w:t></w:t>
      </w:r>
      <w:r>
        <w:rPr>
          <w:rFonts w:hint="eastAsia"/>
        </w:rPr>
        <w:t>режими</w:t>
      </w:r>
      <w:r>
        <w:t></w:t>
      </w:r>
      <w:r>
        <w:t></w:t>
      </w:r>
      <w:r>
        <w:rPr>
          <w:rFonts w:hint="eastAsia"/>
        </w:rPr>
        <w:t>що</w:t>
      </w:r>
      <w:r>
        <w:t></w:t>
      </w:r>
      <w:r>
        <w:rPr>
          <w:rFonts w:hint="eastAsia"/>
        </w:rPr>
        <w:t>прийшли</w:t>
      </w:r>
      <w:r>
        <w:t></w:t>
      </w:r>
      <w:r>
        <w:rPr>
          <w:rFonts w:hint="eastAsia"/>
        </w:rPr>
        <w:t>до</w:t>
      </w:r>
      <w:r>
        <w:t></w:t>
      </w:r>
      <w:r>
        <w:rPr>
          <w:rFonts w:hint="eastAsia"/>
        </w:rPr>
        <w:t>влади</w:t>
      </w:r>
      <w:r>
        <w:t></w:t>
      </w:r>
      <w:r>
        <w:rPr>
          <w:rFonts w:hint="eastAsia"/>
        </w:rPr>
        <w:t>завдяки</w:t>
      </w:r>
      <w:r>
        <w:t></w:t>
      </w:r>
      <w:r>
        <w:rPr>
          <w:rFonts w:hint="eastAsia"/>
        </w:rPr>
        <w:t>вуличним</w:t>
      </w:r>
    </w:p>
    <w:p w:rsidR="009F1EB5" w:rsidRDefault="009F1EB5" w:rsidP="009F1EB5">
      <w:r>
        <w:rPr>
          <w:rFonts w:hint="eastAsia"/>
        </w:rPr>
        <w:t>протестам</w:t>
      </w:r>
      <w:r>
        <w:t></w:t>
      </w:r>
      <w:r>
        <w:rPr>
          <w:rFonts w:hint="eastAsia"/>
        </w:rPr>
        <w:t>в</w:t>
      </w:r>
      <w:r>
        <w:t></w:t>
      </w:r>
      <w:r>
        <w:rPr>
          <w:rFonts w:hint="eastAsia"/>
        </w:rPr>
        <w:t>Україні</w:t>
      </w:r>
      <w:r>
        <w:t></w:t>
      </w:r>
      <w:r>
        <w:rPr>
          <w:rFonts w:hint="eastAsia"/>
        </w:rPr>
        <w:t>та</w:t>
      </w:r>
      <w:r>
        <w:t></w:t>
      </w:r>
      <w:r>
        <w:rPr>
          <w:rFonts w:hint="eastAsia"/>
        </w:rPr>
        <w:t>Грузії</w:t>
      </w:r>
      <w:r>
        <w:t></w:t>
      </w:r>
    </w:p>
    <w:p w:rsidR="009F1EB5" w:rsidRDefault="009F1EB5" w:rsidP="009F1EB5">
      <w:r>
        <w:rPr>
          <w:rFonts w:hint="eastAsia"/>
        </w:rPr>
        <w:t>США</w:t>
      </w:r>
      <w:r>
        <w:t></w:t>
      </w:r>
      <w:r>
        <w:rPr>
          <w:rFonts w:hint="eastAsia"/>
        </w:rPr>
        <w:t>доби</w:t>
      </w:r>
      <w:r>
        <w:t></w:t>
      </w:r>
      <w:r>
        <w:rPr>
          <w:rFonts w:hint="eastAsia"/>
        </w:rPr>
        <w:t>президентства</w:t>
      </w:r>
      <w:r>
        <w:t></w:t>
      </w:r>
      <w:r>
        <w:rPr>
          <w:rFonts w:hint="eastAsia"/>
        </w:rPr>
        <w:t>Дж</w:t>
      </w:r>
      <w:r>
        <w:t></w:t>
      </w:r>
      <w:r>
        <w:t></w:t>
      </w:r>
      <w:r>
        <w:rPr>
          <w:rFonts w:hint="eastAsia"/>
        </w:rPr>
        <w:t>Буша</w:t>
      </w:r>
      <w:r>
        <w:t></w:t>
      </w:r>
      <w:r>
        <w:rPr>
          <w:rFonts w:hint="eastAsia"/>
        </w:rPr>
        <w:t>молодшого</w:t>
      </w:r>
      <w:r>
        <w:t></w:t>
      </w:r>
      <w:r>
        <w:rPr>
          <w:rFonts w:hint="eastAsia"/>
        </w:rPr>
        <w:t>вдалося</w:t>
      </w:r>
      <w:r>
        <w:t></w:t>
      </w:r>
      <w:r>
        <w:rPr>
          <w:rFonts w:hint="eastAsia"/>
        </w:rPr>
        <w:t>налагодити</w:t>
      </w:r>
    </w:p>
    <w:p w:rsidR="009F1EB5" w:rsidRDefault="009F1EB5" w:rsidP="009F1EB5">
      <w:r>
        <w:rPr>
          <w:rFonts w:hint="eastAsia"/>
        </w:rPr>
        <w:t>відносини</w:t>
      </w:r>
      <w:r>
        <w:t></w:t>
      </w:r>
      <w:r>
        <w:rPr>
          <w:rFonts w:hint="eastAsia"/>
        </w:rPr>
        <w:t>з</w:t>
      </w:r>
      <w:r>
        <w:t></w:t>
      </w:r>
      <w:r>
        <w:rPr>
          <w:rFonts w:hint="eastAsia"/>
        </w:rPr>
        <w:t>країнами</w:t>
      </w:r>
      <w:r>
        <w:t></w:t>
      </w:r>
      <w:r>
        <w:rPr>
          <w:rFonts w:hint="eastAsia"/>
        </w:rPr>
        <w:t>Південного</w:t>
      </w:r>
      <w:r>
        <w:t></w:t>
      </w:r>
      <w:r>
        <w:rPr>
          <w:rFonts w:hint="eastAsia"/>
        </w:rPr>
        <w:t>Кавказу</w:t>
      </w:r>
      <w:r>
        <w:t></w:t>
      </w:r>
      <w:r>
        <w:rPr>
          <w:rFonts w:hint="eastAsia"/>
        </w:rPr>
        <w:t>в</w:t>
      </w:r>
      <w:r>
        <w:t></w:t>
      </w:r>
      <w:r>
        <w:rPr>
          <w:rFonts w:hint="eastAsia"/>
        </w:rPr>
        <w:t>рамках</w:t>
      </w:r>
      <w:r>
        <w:t></w:t>
      </w:r>
      <w:r>
        <w:rPr>
          <w:rFonts w:hint="eastAsia"/>
        </w:rPr>
        <w:t>проектів</w:t>
      </w:r>
      <w:r>
        <w:t></w:t>
      </w:r>
      <w:r>
        <w:rPr>
          <w:rFonts w:hint="eastAsia"/>
        </w:rPr>
        <w:t>транспортування</w:t>
      </w:r>
    </w:p>
    <w:p w:rsidR="009F1EB5" w:rsidRDefault="009F1EB5" w:rsidP="009F1EB5">
      <w:r>
        <w:rPr>
          <w:rFonts w:hint="eastAsia"/>
        </w:rPr>
        <w:t>каспійської</w:t>
      </w:r>
      <w:r>
        <w:t></w:t>
      </w:r>
      <w:r>
        <w:rPr>
          <w:rFonts w:hint="eastAsia"/>
        </w:rPr>
        <w:t>нафти</w:t>
      </w:r>
      <w:r>
        <w:t></w:t>
      </w:r>
      <w:r>
        <w:rPr>
          <w:rFonts w:hint="eastAsia"/>
        </w:rPr>
        <w:t>та</w:t>
      </w:r>
      <w:r>
        <w:t></w:t>
      </w:r>
      <w:r>
        <w:rPr>
          <w:rFonts w:hint="eastAsia"/>
        </w:rPr>
        <w:t>газу</w:t>
      </w:r>
      <w:r>
        <w:t></w:t>
      </w:r>
      <w:r>
        <w:rPr>
          <w:rFonts w:hint="eastAsia"/>
        </w:rPr>
        <w:t>до</w:t>
      </w:r>
      <w:r>
        <w:t></w:t>
      </w:r>
      <w:r>
        <w:rPr>
          <w:rFonts w:hint="eastAsia"/>
        </w:rPr>
        <w:t>Туреччини</w:t>
      </w:r>
      <w:r>
        <w:t></w:t>
      </w:r>
      <w:r>
        <w:rPr>
          <w:rFonts w:hint="eastAsia"/>
        </w:rPr>
        <w:t>та</w:t>
      </w:r>
      <w:r>
        <w:t></w:t>
      </w:r>
      <w:r>
        <w:rPr>
          <w:rFonts w:hint="eastAsia"/>
        </w:rPr>
        <w:t>Південної</w:t>
      </w:r>
      <w:r>
        <w:t></w:t>
      </w:r>
      <w:r>
        <w:rPr>
          <w:rFonts w:hint="eastAsia"/>
        </w:rPr>
        <w:t>Європи</w:t>
      </w:r>
      <w:r>
        <w:t></w:t>
      </w:r>
      <w:r>
        <w:t></w:t>
      </w:r>
      <w:r>
        <w:rPr>
          <w:rFonts w:hint="eastAsia"/>
        </w:rPr>
        <w:t>а</w:t>
      </w:r>
      <w:r>
        <w:t></w:t>
      </w:r>
      <w:r>
        <w:rPr>
          <w:rFonts w:hint="eastAsia"/>
        </w:rPr>
        <w:t>також</w:t>
      </w:r>
    </w:p>
    <w:p w:rsidR="009F1EB5" w:rsidRDefault="009F1EB5" w:rsidP="009F1EB5">
      <w:r>
        <w:rPr>
          <w:rFonts w:hint="eastAsia"/>
        </w:rPr>
        <w:t>започаткувати</w:t>
      </w:r>
      <w:r>
        <w:t></w:t>
      </w:r>
      <w:r>
        <w:rPr>
          <w:rFonts w:hint="eastAsia"/>
        </w:rPr>
        <w:t>військово</w:t>
      </w:r>
      <w:r>
        <w:t></w:t>
      </w:r>
      <w:r>
        <w:rPr>
          <w:rFonts w:hint="eastAsia"/>
        </w:rPr>
        <w:t>технічну</w:t>
      </w:r>
      <w:r>
        <w:t></w:t>
      </w:r>
      <w:r>
        <w:rPr>
          <w:rFonts w:hint="eastAsia"/>
        </w:rPr>
        <w:t>співпрацю</w:t>
      </w:r>
      <w:r>
        <w:t></w:t>
      </w:r>
      <w:r>
        <w:rPr>
          <w:rFonts w:hint="eastAsia"/>
        </w:rPr>
        <w:t>з</w:t>
      </w:r>
      <w:r>
        <w:t></w:t>
      </w:r>
      <w:r>
        <w:rPr>
          <w:rFonts w:hint="eastAsia"/>
        </w:rPr>
        <w:t>центральноазійським</w:t>
      </w:r>
    </w:p>
    <w:p w:rsidR="009F1EB5" w:rsidRDefault="009F1EB5" w:rsidP="009F1EB5">
      <w:r>
        <w:rPr>
          <w:rFonts w:hint="eastAsia"/>
        </w:rPr>
        <w:t>регіоном</w:t>
      </w:r>
      <w:r>
        <w:t></w:t>
      </w:r>
      <w:r>
        <w:t></w:t>
      </w:r>
      <w:r>
        <w:rPr>
          <w:rFonts w:hint="eastAsia"/>
        </w:rPr>
        <w:t>але</w:t>
      </w:r>
      <w:r>
        <w:t></w:t>
      </w:r>
      <w:r>
        <w:rPr>
          <w:rFonts w:hint="eastAsia"/>
        </w:rPr>
        <w:t>взаємодія</w:t>
      </w:r>
      <w:r>
        <w:t></w:t>
      </w:r>
      <w:r>
        <w:rPr>
          <w:rFonts w:hint="eastAsia"/>
        </w:rPr>
        <w:t>у</w:t>
      </w:r>
      <w:r>
        <w:t></w:t>
      </w:r>
      <w:r>
        <w:rPr>
          <w:rFonts w:hint="eastAsia"/>
        </w:rPr>
        <w:t>різних</w:t>
      </w:r>
      <w:r>
        <w:t></w:t>
      </w:r>
      <w:r>
        <w:rPr>
          <w:rFonts w:hint="eastAsia"/>
        </w:rPr>
        <w:t>сферах</w:t>
      </w:r>
      <w:r>
        <w:t></w:t>
      </w:r>
      <w:r>
        <w:rPr>
          <w:rFonts w:hint="eastAsia"/>
        </w:rPr>
        <w:t>із</w:t>
      </w:r>
      <w:r>
        <w:t></w:t>
      </w:r>
      <w:r>
        <w:rPr>
          <w:rFonts w:hint="eastAsia"/>
        </w:rPr>
        <w:t>рештою</w:t>
      </w:r>
      <w:r>
        <w:t></w:t>
      </w:r>
      <w:r>
        <w:rPr>
          <w:rFonts w:hint="eastAsia"/>
        </w:rPr>
        <w:t>державних</w:t>
      </w:r>
      <w:r>
        <w:t></w:t>
      </w:r>
      <w:r>
        <w:rPr>
          <w:rFonts w:hint="eastAsia"/>
        </w:rPr>
        <w:t>акторів</w:t>
      </w:r>
      <w:r>
        <w:t></w:t>
      </w:r>
      <w:r>
        <w:rPr>
          <w:rFonts w:hint="eastAsia"/>
        </w:rPr>
        <w:t>із</w:t>
      </w:r>
    </w:p>
    <w:p w:rsidR="009F1EB5" w:rsidRDefault="009F1EB5" w:rsidP="009F1EB5">
      <w:r>
        <w:rPr>
          <w:rFonts w:hint="eastAsia"/>
        </w:rPr>
        <w:t>пострадянського</w:t>
      </w:r>
      <w:r>
        <w:t></w:t>
      </w:r>
      <w:r>
        <w:rPr>
          <w:rFonts w:hint="eastAsia"/>
        </w:rPr>
        <w:t>простору</w:t>
      </w:r>
      <w:r>
        <w:t></w:t>
      </w:r>
      <w:r>
        <w:rPr>
          <w:rFonts w:hint="eastAsia"/>
        </w:rPr>
        <w:t>залишалася</w:t>
      </w:r>
      <w:r>
        <w:t></w:t>
      </w:r>
      <w:r>
        <w:rPr>
          <w:rFonts w:hint="eastAsia"/>
        </w:rPr>
        <w:t>обмеженою</w:t>
      </w:r>
      <w:r>
        <w:t></w:t>
      </w:r>
      <w:r>
        <w:rPr>
          <w:rFonts w:hint="eastAsia"/>
        </w:rPr>
        <w:t>через</w:t>
      </w:r>
      <w:r>
        <w:t></w:t>
      </w:r>
      <w:r>
        <w:rPr>
          <w:rFonts w:hint="eastAsia"/>
        </w:rPr>
        <w:t>домінування</w:t>
      </w:r>
      <w:r>
        <w:t></w:t>
      </w:r>
      <w:r>
        <w:rPr>
          <w:rFonts w:hint="eastAsia"/>
        </w:rPr>
        <w:t>там</w:t>
      </w:r>
    </w:p>
    <w:p w:rsidR="009F1EB5" w:rsidRDefault="009F1EB5" w:rsidP="009F1EB5">
      <w:r>
        <w:rPr>
          <w:rFonts w:hint="eastAsia"/>
        </w:rPr>
        <w:t>російських</w:t>
      </w:r>
      <w:r>
        <w:t></w:t>
      </w:r>
      <w:r>
        <w:rPr>
          <w:rFonts w:hint="eastAsia"/>
        </w:rPr>
        <w:t>корпорацій</w:t>
      </w:r>
      <w:r>
        <w:t></w:t>
      </w:r>
      <w:r>
        <w:t></w:t>
      </w:r>
      <w:r>
        <w:rPr>
          <w:rFonts w:hint="eastAsia"/>
        </w:rPr>
        <w:t>корумпованість</w:t>
      </w:r>
      <w:r>
        <w:t></w:t>
      </w:r>
      <w:r>
        <w:rPr>
          <w:rFonts w:hint="eastAsia"/>
        </w:rPr>
        <w:t>політичних</w:t>
      </w:r>
      <w:r>
        <w:t></w:t>
      </w:r>
      <w:r>
        <w:rPr>
          <w:rFonts w:hint="eastAsia"/>
        </w:rPr>
        <w:t>еліт</w:t>
      </w:r>
      <w:r>
        <w:t></w:t>
      </w:r>
      <w:r>
        <w:rPr>
          <w:rFonts w:hint="eastAsia"/>
        </w:rPr>
        <w:t>та</w:t>
      </w:r>
      <w:r>
        <w:t></w:t>
      </w:r>
      <w:r>
        <w:rPr>
          <w:rFonts w:hint="eastAsia"/>
        </w:rPr>
        <w:t>їх</w:t>
      </w:r>
      <w:r>
        <w:t></w:t>
      </w:r>
      <w:r>
        <w:rPr>
          <w:rFonts w:hint="eastAsia"/>
        </w:rPr>
        <w:t>зв’язки</w:t>
      </w:r>
      <w:r>
        <w:t></w:t>
      </w:r>
      <w:r>
        <w:rPr>
          <w:rFonts w:hint="eastAsia"/>
        </w:rPr>
        <w:t>з</w:t>
      </w:r>
    </w:p>
    <w:p w:rsidR="009F1EB5" w:rsidRDefault="009F1EB5" w:rsidP="009F1EB5">
      <w:r>
        <w:rPr>
          <w:rFonts w:hint="eastAsia"/>
        </w:rPr>
        <w:t>російськими</w:t>
      </w:r>
      <w:r>
        <w:t></w:t>
      </w:r>
      <w:r>
        <w:rPr>
          <w:rFonts w:hint="eastAsia"/>
        </w:rPr>
        <w:t>керівними</w:t>
      </w:r>
      <w:r>
        <w:t></w:t>
      </w:r>
      <w:r>
        <w:rPr>
          <w:rFonts w:hint="eastAsia"/>
        </w:rPr>
        <w:t>колами</w:t>
      </w:r>
      <w:r>
        <w:t></w:t>
      </w:r>
      <w:r>
        <w:t></w:t>
      </w:r>
      <w:r>
        <w:rPr>
          <w:rFonts w:hint="eastAsia"/>
        </w:rPr>
        <w:t>Відповідно</w:t>
      </w:r>
      <w:r>
        <w:t></w:t>
      </w:r>
      <w:r>
        <w:t></w:t>
      </w:r>
      <w:r>
        <w:rPr>
          <w:rFonts w:hint="eastAsia"/>
        </w:rPr>
        <w:t>можна</w:t>
      </w:r>
      <w:r>
        <w:t></w:t>
      </w:r>
      <w:r>
        <w:rPr>
          <w:rFonts w:hint="eastAsia"/>
        </w:rPr>
        <w:t>говорити</w:t>
      </w:r>
      <w:r>
        <w:t></w:t>
      </w:r>
      <w:r>
        <w:rPr>
          <w:rFonts w:hint="eastAsia"/>
        </w:rPr>
        <w:t>про</w:t>
      </w:r>
      <w:r>
        <w:t></w:t>
      </w:r>
      <w:r>
        <w:rPr>
          <w:rFonts w:hint="eastAsia"/>
        </w:rPr>
        <w:t>відсутність</w:t>
      </w:r>
    </w:p>
    <w:p w:rsidR="009F1EB5" w:rsidRDefault="009F1EB5" w:rsidP="009F1EB5">
      <w:r>
        <w:rPr>
          <w:rFonts w:hint="eastAsia"/>
        </w:rPr>
        <w:t>цілісної</w:t>
      </w:r>
      <w:r>
        <w:t></w:t>
      </w:r>
      <w:r>
        <w:rPr>
          <w:rFonts w:hint="eastAsia"/>
        </w:rPr>
        <w:t>зовнішньополітичної</w:t>
      </w:r>
      <w:r>
        <w:t></w:t>
      </w:r>
      <w:r>
        <w:rPr>
          <w:rFonts w:hint="eastAsia"/>
        </w:rPr>
        <w:t>стратегії</w:t>
      </w:r>
      <w:r>
        <w:t></w:t>
      </w:r>
      <w:r>
        <w:rPr>
          <w:rFonts w:hint="eastAsia"/>
        </w:rPr>
        <w:t>США</w:t>
      </w:r>
      <w:r>
        <w:t></w:t>
      </w:r>
      <w:r>
        <w:rPr>
          <w:rFonts w:hint="eastAsia"/>
        </w:rPr>
        <w:t>на</w:t>
      </w:r>
      <w:r>
        <w:t></w:t>
      </w:r>
      <w:r>
        <w:rPr>
          <w:rFonts w:hint="eastAsia"/>
        </w:rPr>
        <w:t>пострадянському</w:t>
      </w:r>
      <w:r>
        <w:t></w:t>
      </w:r>
      <w:r>
        <w:rPr>
          <w:rFonts w:hint="eastAsia"/>
        </w:rPr>
        <w:t>просторі</w:t>
      </w:r>
      <w:r>
        <w:t></w:t>
      </w:r>
      <w:r>
        <w:rPr>
          <w:rFonts w:hint="eastAsia"/>
        </w:rPr>
        <w:t>та</w:t>
      </w:r>
    </w:p>
    <w:p w:rsidR="009F1EB5" w:rsidRDefault="009F1EB5" w:rsidP="009F1EB5">
      <w:r>
        <w:rPr>
          <w:rFonts w:hint="eastAsia"/>
        </w:rPr>
        <w:t>пріоритетність</w:t>
      </w:r>
      <w:r>
        <w:t></w:t>
      </w:r>
      <w:r>
        <w:rPr>
          <w:rFonts w:hint="eastAsia"/>
        </w:rPr>
        <w:t>імплементації</w:t>
      </w:r>
      <w:r>
        <w:t></w:t>
      </w:r>
      <w:r>
        <w:rPr>
          <w:rFonts w:hint="eastAsia"/>
        </w:rPr>
        <w:t>регіональних</w:t>
      </w:r>
      <w:r>
        <w:t></w:t>
      </w:r>
      <w:r>
        <w:rPr>
          <w:rFonts w:hint="eastAsia"/>
        </w:rPr>
        <w:t>напрямів</w:t>
      </w:r>
      <w:r>
        <w:t></w:t>
      </w:r>
      <w:r>
        <w:rPr>
          <w:rFonts w:hint="eastAsia"/>
        </w:rPr>
        <w:t>співпраці</w:t>
      </w:r>
      <w:r>
        <w:t></w:t>
      </w:r>
      <w:r>
        <w:rPr>
          <w:rFonts w:hint="eastAsia"/>
        </w:rPr>
        <w:t>на</w:t>
      </w:r>
      <w:r>
        <w:t></w:t>
      </w:r>
      <w:r>
        <w:rPr>
          <w:rFonts w:hint="eastAsia"/>
        </w:rPr>
        <w:t>кшталт</w:t>
      </w:r>
    </w:p>
    <w:p w:rsidR="009F1EB5" w:rsidRDefault="009F1EB5" w:rsidP="009F1EB5">
      <w:r>
        <w:t></w:t>
      </w:r>
      <w:r>
        <w:rPr>
          <w:rFonts w:hint="eastAsia"/>
        </w:rPr>
        <w:t>енергетичного</w:t>
      </w:r>
      <w:r>
        <w:t></w:t>
      </w:r>
      <w:r>
        <w:t></w:t>
      </w:r>
      <w:r>
        <w:rPr>
          <w:rFonts w:hint="eastAsia"/>
        </w:rPr>
        <w:t>США</w:t>
      </w:r>
      <w:r>
        <w:t></w:t>
      </w:r>
      <w:r>
        <w:rPr>
          <w:rFonts w:hint="eastAsia"/>
        </w:rPr>
        <w:t>–</w:t>
      </w:r>
      <w:r>
        <w:t></w:t>
      </w:r>
      <w:r>
        <w:rPr>
          <w:rFonts w:hint="eastAsia"/>
        </w:rPr>
        <w:t>Південний</w:t>
      </w:r>
      <w:r>
        <w:t></w:t>
      </w:r>
      <w:r>
        <w:rPr>
          <w:rFonts w:hint="eastAsia"/>
        </w:rPr>
        <w:t>Кавказ</w:t>
      </w:r>
      <w:r>
        <w:t></w:t>
      </w:r>
      <w:r>
        <w:t></w:t>
      </w:r>
      <w:r>
        <w:t></w:t>
      </w:r>
      <w:r>
        <w:rPr>
          <w:rFonts w:hint="eastAsia"/>
        </w:rPr>
        <w:t>безпекового</w:t>
      </w:r>
      <w:r>
        <w:t></w:t>
      </w:r>
      <w:r>
        <w:t></w:t>
      </w:r>
      <w:r>
        <w:rPr>
          <w:rFonts w:hint="eastAsia"/>
        </w:rPr>
        <w:t>США</w:t>
      </w:r>
      <w:r>
        <w:t></w:t>
      </w:r>
      <w:r>
        <w:rPr>
          <w:rFonts w:hint="eastAsia"/>
        </w:rPr>
        <w:t>–</w:t>
      </w:r>
    </w:p>
    <w:p w:rsidR="009F1EB5" w:rsidRDefault="009F1EB5" w:rsidP="009F1EB5">
      <w:r>
        <w:rPr>
          <w:rFonts w:hint="eastAsia"/>
        </w:rPr>
        <w:t>Центральна</w:t>
      </w:r>
      <w:r>
        <w:t></w:t>
      </w:r>
      <w:r>
        <w:rPr>
          <w:rFonts w:hint="eastAsia"/>
        </w:rPr>
        <w:t>Азія</w:t>
      </w:r>
      <w:r>
        <w:t></w:t>
      </w:r>
      <w:r>
        <w:rPr>
          <w:rFonts w:hint="eastAsia"/>
        </w:rPr>
        <w:t>чи</w:t>
      </w:r>
      <w:r>
        <w:t></w:t>
      </w:r>
      <w:r>
        <w:t></w:t>
      </w:r>
      <w:r>
        <w:rPr>
          <w:rFonts w:hint="eastAsia"/>
        </w:rPr>
        <w:t>змішаного</w:t>
      </w:r>
      <w:r>
        <w:t></w:t>
      </w:r>
      <w:r>
        <w:t></w:t>
      </w:r>
      <w:r>
        <w:rPr>
          <w:rFonts w:hint="eastAsia"/>
        </w:rPr>
        <w:t>США</w:t>
      </w:r>
      <w:r>
        <w:t></w:t>
      </w:r>
      <w:r>
        <w:t></w:t>
      </w:r>
      <w:r>
        <w:t></w:t>
      </w:r>
      <w:r>
        <w:rPr>
          <w:rFonts w:hint="eastAsia"/>
        </w:rPr>
        <w:t>Україна</w:t>
      </w:r>
      <w:r>
        <w:t></w:t>
      </w:r>
    </w:p>
    <w:p w:rsidR="009F1EB5" w:rsidRDefault="009F1EB5" w:rsidP="009F1EB5">
      <w:r>
        <w:t></w:t>
      </w:r>
      <w:r>
        <w:t></w:t>
      </w:r>
      <w:r>
        <w:t></w:t>
      </w:r>
      <w:r>
        <w:rPr>
          <w:rFonts w:hint="eastAsia"/>
        </w:rPr>
        <w:t>У</w:t>
      </w:r>
      <w:r>
        <w:t></w:t>
      </w:r>
      <w:r>
        <w:rPr>
          <w:rFonts w:hint="eastAsia"/>
        </w:rPr>
        <w:t>роботі</w:t>
      </w:r>
      <w:r>
        <w:t></w:t>
      </w:r>
      <w:r>
        <w:rPr>
          <w:rFonts w:hint="eastAsia"/>
        </w:rPr>
        <w:t>визначено</w:t>
      </w:r>
      <w:r>
        <w:t></w:t>
      </w:r>
      <w:r>
        <w:rPr>
          <w:rFonts w:hint="eastAsia"/>
        </w:rPr>
        <w:t>роль</w:t>
      </w:r>
      <w:r>
        <w:t></w:t>
      </w:r>
      <w:r>
        <w:rPr>
          <w:rFonts w:hint="eastAsia"/>
        </w:rPr>
        <w:t>та</w:t>
      </w:r>
      <w:r>
        <w:t></w:t>
      </w:r>
      <w:r>
        <w:rPr>
          <w:rFonts w:hint="eastAsia"/>
        </w:rPr>
        <w:t>місце</w:t>
      </w:r>
      <w:r>
        <w:t></w:t>
      </w:r>
      <w:r>
        <w:rPr>
          <w:rFonts w:hint="eastAsia"/>
        </w:rPr>
        <w:t>України</w:t>
      </w:r>
      <w:r>
        <w:t></w:t>
      </w:r>
      <w:r>
        <w:rPr>
          <w:rFonts w:hint="eastAsia"/>
        </w:rPr>
        <w:t>у</w:t>
      </w:r>
      <w:r>
        <w:t></w:t>
      </w:r>
      <w:r>
        <w:rPr>
          <w:rFonts w:hint="eastAsia"/>
        </w:rPr>
        <w:t>зовнішньополітичній</w:t>
      </w:r>
    </w:p>
    <w:p w:rsidR="009F1EB5" w:rsidRDefault="009F1EB5" w:rsidP="009F1EB5">
      <w:r>
        <w:rPr>
          <w:rFonts w:hint="eastAsia"/>
        </w:rPr>
        <w:t>стратегії</w:t>
      </w:r>
      <w:r>
        <w:t></w:t>
      </w:r>
      <w:r>
        <w:rPr>
          <w:rFonts w:hint="eastAsia"/>
        </w:rPr>
        <w:t>США</w:t>
      </w:r>
      <w:r>
        <w:t></w:t>
      </w:r>
      <w:r>
        <w:t></w:t>
      </w:r>
      <w:r>
        <w:rPr>
          <w:rFonts w:hint="eastAsia"/>
        </w:rPr>
        <w:t>Набуття</w:t>
      </w:r>
      <w:r>
        <w:t></w:t>
      </w:r>
      <w:r>
        <w:rPr>
          <w:rFonts w:hint="eastAsia"/>
        </w:rPr>
        <w:t>Україною</w:t>
      </w:r>
      <w:r>
        <w:t></w:t>
      </w:r>
      <w:r>
        <w:rPr>
          <w:rFonts w:hint="eastAsia"/>
        </w:rPr>
        <w:t>статусу</w:t>
      </w:r>
      <w:r>
        <w:t></w:t>
      </w:r>
      <w:r>
        <w:rPr>
          <w:rFonts w:hint="eastAsia"/>
        </w:rPr>
        <w:t>неядерної</w:t>
      </w:r>
      <w:r>
        <w:t></w:t>
      </w:r>
      <w:r>
        <w:rPr>
          <w:rFonts w:hint="eastAsia"/>
        </w:rPr>
        <w:t>держави</w:t>
      </w:r>
      <w:r>
        <w:t></w:t>
      </w:r>
      <w:r>
        <w:rPr>
          <w:rFonts w:hint="eastAsia"/>
        </w:rPr>
        <w:t>та</w:t>
      </w:r>
    </w:p>
    <w:p w:rsidR="009F1EB5" w:rsidRDefault="009F1EB5" w:rsidP="009F1EB5">
      <w:r>
        <w:rPr>
          <w:rFonts w:hint="eastAsia"/>
        </w:rPr>
        <w:t>проголошення</w:t>
      </w:r>
      <w:r>
        <w:t></w:t>
      </w:r>
      <w:r>
        <w:rPr>
          <w:rFonts w:hint="eastAsia"/>
        </w:rPr>
        <w:t>курсу</w:t>
      </w:r>
      <w:r>
        <w:t></w:t>
      </w:r>
      <w:r>
        <w:rPr>
          <w:rFonts w:hint="eastAsia"/>
        </w:rPr>
        <w:t>на</w:t>
      </w:r>
      <w:r>
        <w:t></w:t>
      </w:r>
      <w:r>
        <w:rPr>
          <w:rFonts w:hint="eastAsia"/>
        </w:rPr>
        <w:t>демократизацію</w:t>
      </w:r>
      <w:r>
        <w:t></w:t>
      </w:r>
      <w:r>
        <w:rPr>
          <w:rFonts w:hint="eastAsia"/>
        </w:rPr>
        <w:t>і</w:t>
      </w:r>
      <w:r>
        <w:t></w:t>
      </w:r>
      <w:r>
        <w:rPr>
          <w:rFonts w:hint="eastAsia"/>
        </w:rPr>
        <w:t>зближення</w:t>
      </w:r>
      <w:r>
        <w:t></w:t>
      </w:r>
      <w:r>
        <w:rPr>
          <w:rFonts w:hint="eastAsia"/>
        </w:rPr>
        <w:t>з</w:t>
      </w:r>
      <w:r>
        <w:t></w:t>
      </w:r>
      <w:r>
        <w:rPr>
          <w:rFonts w:hint="eastAsia"/>
        </w:rPr>
        <w:t>Заходом</w:t>
      </w:r>
      <w:r>
        <w:t></w:t>
      </w:r>
      <w:r>
        <w:rPr>
          <w:rFonts w:hint="eastAsia"/>
        </w:rPr>
        <w:t>сприяли</w:t>
      </w:r>
    </w:p>
    <w:p w:rsidR="009F1EB5" w:rsidRDefault="009F1EB5" w:rsidP="009F1EB5">
      <w:r>
        <w:rPr>
          <w:rFonts w:hint="eastAsia"/>
        </w:rPr>
        <w:t>становленню</w:t>
      </w:r>
      <w:r>
        <w:t></w:t>
      </w:r>
      <w:r>
        <w:rPr>
          <w:rFonts w:hint="eastAsia"/>
        </w:rPr>
        <w:t>партнерських</w:t>
      </w:r>
      <w:r>
        <w:t></w:t>
      </w:r>
      <w:r>
        <w:rPr>
          <w:rFonts w:hint="eastAsia"/>
        </w:rPr>
        <w:t>відносин</w:t>
      </w:r>
      <w:r>
        <w:t></w:t>
      </w:r>
      <w:r>
        <w:t></w:t>
      </w:r>
      <w:r>
        <w:rPr>
          <w:rFonts w:hint="eastAsia"/>
        </w:rPr>
        <w:t>Однак</w:t>
      </w:r>
      <w:r>
        <w:t></w:t>
      </w:r>
      <w:r>
        <w:rPr>
          <w:rFonts w:hint="eastAsia"/>
        </w:rPr>
        <w:t>Будапештський</w:t>
      </w:r>
      <w:r>
        <w:t></w:t>
      </w:r>
      <w:r>
        <w:rPr>
          <w:rFonts w:hint="eastAsia"/>
        </w:rPr>
        <w:t>меморандум</w:t>
      </w:r>
      <w:r>
        <w:t></w:t>
      </w:r>
      <w:r>
        <w:rPr>
          <w:rFonts w:hint="eastAsia"/>
        </w:rPr>
        <w:t>від</w:t>
      </w:r>
      <w:r>
        <w:t></w:t>
      </w:r>
    </w:p>
    <w:p w:rsidR="009F1EB5" w:rsidRDefault="009F1EB5" w:rsidP="009F1EB5">
      <w:r>
        <w:t></w:t>
      </w:r>
      <w:r>
        <w:t></w:t>
      </w:r>
      <w:r>
        <w:t></w:t>
      </w:r>
    </w:p>
    <w:p w:rsidR="009F1EB5" w:rsidRDefault="009F1EB5" w:rsidP="009F1EB5">
      <w:r>
        <w:t></w:t>
      </w:r>
      <w:r>
        <w:t></w:t>
      </w:r>
      <w:r>
        <w:t></w:t>
      </w:r>
      <w:r>
        <w:t></w:t>
      </w:r>
      <w:r>
        <w:t></w:t>
      </w:r>
      <w:r>
        <w:rPr>
          <w:rFonts w:hint="eastAsia"/>
        </w:rPr>
        <w:t>р</w:t>
      </w:r>
      <w:r>
        <w:t></w:t>
      </w:r>
      <w:r>
        <w:t></w:t>
      </w:r>
      <w:r>
        <w:rPr>
          <w:rFonts w:hint="eastAsia"/>
        </w:rPr>
        <w:t>не</w:t>
      </w:r>
      <w:r>
        <w:t></w:t>
      </w:r>
      <w:r>
        <w:rPr>
          <w:rFonts w:hint="eastAsia"/>
        </w:rPr>
        <w:t>містив</w:t>
      </w:r>
      <w:r>
        <w:t></w:t>
      </w:r>
      <w:r>
        <w:rPr>
          <w:rFonts w:hint="eastAsia"/>
        </w:rPr>
        <w:t>положень</w:t>
      </w:r>
      <w:r>
        <w:t></w:t>
      </w:r>
      <w:r>
        <w:t></w:t>
      </w:r>
      <w:r>
        <w:rPr>
          <w:rFonts w:hint="eastAsia"/>
        </w:rPr>
        <w:t>які</w:t>
      </w:r>
      <w:r>
        <w:t></w:t>
      </w:r>
      <w:r>
        <w:rPr>
          <w:rFonts w:hint="eastAsia"/>
        </w:rPr>
        <w:t>визначали</w:t>
      </w:r>
      <w:r>
        <w:t></w:t>
      </w:r>
      <w:r>
        <w:rPr>
          <w:rFonts w:hint="eastAsia"/>
        </w:rPr>
        <w:t>б</w:t>
      </w:r>
      <w:r>
        <w:t></w:t>
      </w:r>
      <w:r>
        <w:rPr>
          <w:rFonts w:hint="eastAsia"/>
        </w:rPr>
        <w:t>зобов’язання</w:t>
      </w:r>
      <w:r>
        <w:t></w:t>
      </w:r>
      <w:r>
        <w:rPr>
          <w:rFonts w:hint="eastAsia"/>
        </w:rPr>
        <w:t>США</w:t>
      </w:r>
      <w:r>
        <w:t></w:t>
      </w:r>
      <w:r>
        <w:rPr>
          <w:rFonts w:hint="eastAsia"/>
        </w:rPr>
        <w:t>надати</w:t>
      </w:r>
    </w:p>
    <w:p w:rsidR="009F1EB5" w:rsidRDefault="009F1EB5" w:rsidP="009F1EB5">
      <w:r>
        <w:rPr>
          <w:rFonts w:hint="eastAsia"/>
        </w:rPr>
        <w:t>військову</w:t>
      </w:r>
      <w:r>
        <w:t></w:t>
      </w:r>
      <w:r>
        <w:rPr>
          <w:rFonts w:hint="eastAsia"/>
        </w:rPr>
        <w:t>допомогу</w:t>
      </w:r>
      <w:r>
        <w:t></w:t>
      </w:r>
      <w:r>
        <w:rPr>
          <w:rFonts w:hint="eastAsia"/>
        </w:rPr>
        <w:t>Україні</w:t>
      </w:r>
      <w:r>
        <w:t></w:t>
      </w:r>
      <w:r>
        <w:rPr>
          <w:rFonts w:hint="eastAsia"/>
        </w:rPr>
        <w:t>у</w:t>
      </w:r>
      <w:r>
        <w:t></w:t>
      </w:r>
      <w:r>
        <w:rPr>
          <w:rFonts w:hint="eastAsia"/>
        </w:rPr>
        <w:t>випадку</w:t>
      </w:r>
      <w:r>
        <w:t></w:t>
      </w:r>
      <w:r>
        <w:rPr>
          <w:rFonts w:hint="eastAsia"/>
        </w:rPr>
        <w:t>зовнішньої</w:t>
      </w:r>
      <w:r>
        <w:t></w:t>
      </w:r>
      <w:r>
        <w:rPr>
          <w:rFonts w:hint="eastAsia"/>
        </w:rPr>
        <w:t>агресії</w:t>
      </w:r>
      <w:r>
        <w:t></w:t>
      </w:r>
      <w:r>
        <w:t></w:t>
      </w:r>
      <w:r>
        <w:rPr>
          <w:rFonts w:hint="eastAsia"/>
        </w:rPr>
        <w:t>Крім</w:t>
      </w:r>
      <w:r>
        <w:t></w:t>
      </w:r>
      <w:r>
        <w:rPr>
          <w:rFonts w:hint="eastAsia"/>
        </w:rPr>
        <w:t>того</w:t>
      </w:r>
      <w:r>
        <w:t></w:t>
      </w:r>
      <w:r>
        <w:t></w:t>
      </w:r>
      <w:r>
        <w:rPr>
          <w:rFonts w:hint="eastAsia"/>
        </w:rPr>
        <w:t>ні</w:t>
      </w:r>
      <w:r>
        <w:t></w:t>
      </w:r>
      <w:r>
        <w:rPr>
          <w:rFonts w:hint="eastAsia"/>
        </w:rPr>
        <w:t>тоді</w:t>
      </w:r>
      <w:r>
        <w:t></w:t>
      </w:r>
    </w:p>
    <w:p w:rsidR="009F1EB5" w:rsidRDefault="009F1EB5" w:rsidP="009F1EB5">
      <w:r>
        <w:rPr>
          <w:rFonts w:hint="eastAsia"/>
        </w:rPr>
        <w:t>ні</w:t>
      </w:r>
      <w:r>
        <w:t></w:t>
      </w:r>
      <w:r>
        <w:rPr>
          <w:rFonts w:hint="eastAsia"/>
        </w:rPr>
        <w:t>згодом</w:t>
      </w:r>
      <w:r>
        <w:t></w:t>
      </w:r>
      <w:r>
        <w:rPr>
          <w:rFonts w:hint="eastAsia"/>
        </w:rPr>
        <w:t>не</w:t>
      </w:r>
      <w:r>
        <w:t></w:t>
      </w:r>
      <w:r>
        <w:rPr>
          <w:rFonts w:hint="eastAsia"/>
        </w:rPr>
        <w:t>було</w:t>
      </w:r>
      <w:r>
        <w:t></w:t>
      </w:r>
      <w:r>
        <w:rPr>
          <w:rFonts w:hint="eastAsia"/>
        </w:rPr>
        <w:t>підписано</w:t>
      </w:r>
      <w:r>
        <w:t></w:t>
      </w:r>
      <w:r>
        <w:rPr>
          <w:rFonts w:hint="eastAsia"/>
        </w:rPr>
        <w:t>жодного</w:t>
      </w:r>
      <w:r>
        <w:t></w:t>
      </w:r>
      <w:r>
        <w:rPr>
          <w:rFonts w:hint="eastAsia"/>
        </w:rPr>
        <w:t>іншого</w:t>
      </w:r>
      <w:r>
        <w:t></w:t>
      </w:r>
      <w:r>
        <w:rPr>
          <w:rFonts w:hint="eastAsia"/>
        </w:rPr>
        <w:t>обов’язкового</w:t>
      </w:r>
      <w:r>
        <w:t></w:t>
      </w:r>
      <w:r>
        <w:rPr>
          <w:rFonts w:hint="eastAsia"/>
        </w:rPr>
        <w:t>документа</w:t>
      </w:r>
      <w:r>
        <w:t></w:t>
      </w:r>
      <w:r>
        <w:t></w:t>
      </w:r>
      <w:r>
        <w:rPr>
          <w:rFonts w:hint="eastAsia"/>
        </w:rPr>
        <w:t>що</w:t>
      </w:r>
    </w:p>
    <w:p w:rsidR="009F1EB5" w:rsidRDefault="009F1EB5" w:rsidP="009F1EB5">
      <w:r>
        <w:rPr>
          <w:rFonts w:hint="eastAsia"/>
        </w:rPr>
        <w:t>гарантував</w:t>
      </w:r>
      <w:r>
        <w:t></w:t>
      </w:r>
      <w:r>
        <w:rPr>
          <w:rFonts w:hint="eastAsia"/>
        </w:rPr>
        <w:t>постачання</w:t>
      </w:r>
      <w:r>
        <w:t></w:t>
      </w:r>
      <w:r>
        <w:rPr>
          <w:rFonts w:hint="eastAsia"/>
        </w:rPr>
        <w:t>американських</w:t>
      </w:r>
      <w:r>
        <w:t></w:t>
      </w:r>
      <w:r>
        <w:rPr>
          <w:rFonts w:hint="eastAsia"/>
        </w:rPr>
        <w:t>систем</w:t>
      </w:r>
      <w:r>
        <w:t></w:t>
      </w:r>
      <w:r>
        <w:rPr>
          <w:rFonts w:hint="eastAsia"/>
        </w:rPr>
        <w:t>озброєнь</w:t>
      </w:r>
      <w:r>
        <w:t></w:t>
      </w:r>
      <w:r>
        <w:rPr>
          <w:rFonts w:hint="eastAsia"/>
        </w:rPr>
        <w:t>українським</w:t>
      </w:r>
    </w:p>
    <w:p w:rsidR="009F1EB5" w:rsidRDefault="009F1EB5" w:rsidP="009F1EB5">
      <w:r>
        <w:rPr>
          <w:rFonts w:hint="eastAsia"/>
        </w:rPr>
        <w:t>збройним</w:t>
      </w:r>
      <w:r>
        <w:t></w:t>
      </w:r>
      <w:r>
        <w:rPr>
          <w:rFonts w:hint="eastAsia"/>
        </w:rPr>
        <w:t>силам</w:t>
      </w:r>
      <w:r>
        <w:t></w:t>
      </w:r>
      <w:r>
        <w:t></w:t>
      </w:r>
      <w:r>
        <w:rPr>
          <w:rFonts w:hint="eastAsia"/>
        </w:rPr>
        <w:t>Формування</w:t>
      </w:r>
      <w:r>
        <w:t></w:t>
      </w:r>
      <w:r>
        <w:rPr>
          <w:rFonts w:hint="eastAsia"/>
        </w:rPr>
        <w:t>олігархічного</w:t>
      </w:r>
      <w:r>
        <w:t></w:t>
      </w:r>
      <w:r>
        <w:rPr>
          <w:rFonts w:hint="eastAsia"/>
        </w:rPr>
        <w:t>капіталізму</w:t>
      </w:r>
      <w:r>
        <w:t></w:t>
      </w:r>
      <w:r>
        <w:rPr>
          <w:rFonts w:hint="eastAsia"/>
        </w:rPr>
        <w:t>доби</w:t>
      </w:r>
      <w:r>
        <w:t></w:t>
      </w:r>
      <w:r>
        <w:rPr>
          <w:rFonts w:hint="eastAsia"/>
        </w:rPr>
        <w:t>правління</w:t>
      </w:r>
    </w:p>
    <w:p w:rsidR="009F1EB5" w:rsidRDefault="009F1EB5" w:rsidP="009F1EB5">
      <w:r>
        <w:rPr>
          <w:rFonts w:hint="eastAsia"/>
        </w:rPr>
        <w:t>Л</w:t>
      </w:r>
      <w:r>
        <w:t></w:t>
      </w:r>
      <w:r>
        <w:t></w:t>
      </w:r>
      <w:r>
        <w:rPr>
          <w:rFonts w:hint="eastAsia"/>
        </w:rPr>
        <w:t>Кучми</w:t>
      </w:r>
      <w:r>
        <w:t></w:t>
      </w:r>
      <w:r>
        <w:t></w:t>
      </w:r>
      <w:r>
        <w:rPr>
          <w:rFonts w:hint="eastAsia"/>
        </w:rPr>
        <w:t>обмеження</w:t>
      </w:r>
      <w:r>
        <w:t></w:t>
      </w:r>
      <w:r>
        <w:rPr>
          <w:rFonts w:hint="eastAsia"/>
        </w:rPr>
        <w:t>прав</w:t>
      </w:r>
      <w:r>
        <w:t></w:t>
      </w:r>
      <w:r>
        <w:rPr>
          <w:rFonts w:hint="eastAsia"/>
        </w:rPr>
        <w:t>і</w:t>
      </w:r>
      <w:r>
        <w:t></w:t>
      </w:r>
      <w:r>
        <w:rPr>
          <w:rFonts w:hint="eastAsia"/>
        </w:rPr>
        <w:t>свобод</w:t>
      </w:r>
      <w:r>
        <w:t></w:t>
      </w:r>
      <w:r>
        <w:rPr>
          <w:rFonts w:hint="eastAsia"/>
        </w:rPr>
        <w:t>населення</w:t>
      </w:r>
      <w:r>
        <w:t></w:t>
      </w:r>
      <w:r>
        <w:t></w:t>
      </w:r>
      <w:r>
        <w:rPr>
          <w:rFonts w:hint="eastAsia"/>
        </w:rPr>
        <w:t>переслідування</w:t>
      </w:r>
      <w:r>
        <w:t></w:t>
      </w:r>
      <w:r>
        <w:rPr>
          <w:rFonts w:hint="eastAsia"/>
        </w:rPr>
        <w:t>журналістів</w:t>
      </w:r>
      <w:r>
        <w:t></w:t>
      </w:r>
    </w:p>
    <w:p w:rsidR="009F1EB5" w:rsidRDefault="009F1EB5" w:rsidP="009F1EB5">
      <w:r>
        <w:rPr>
          <w:rFonts w:hint="eastAsia"/>
        </w:rPr>
        <w:t>корупційний</w:t>
      </w:r>
      <w:r>
        <w:t></w:t>
      </w:r>
      <w:r>
        <w:rPr>
          <w:rFonts w:hint="eastAsia"/>
        </w:rPr>
        <w:t>скандал</w:t>
      </w:r>
      <w:r>
        <w:t></w:t>
      </w:r>
      <w:r>
        <w:rPr>
          <w:rFonts w:hint="eastAsia"/>
        </w:rPr>
        <w:t>із</w:t>
      </w:r>
      <w:r>
        <w:t></w:t>
      </w:r>
      <w:r>
        <w:rPr>
          <w:rFonts w:hint="eastAsia"/>
        </w:rPr>
        <w:t>колишнім</w:t>
      </w:r>
      <w:r>
        <w:t></w:t>
      </w:r>
      <w:r>
        <w:rPr>
          <w:rFonts w:hint="eastAsia"/>
        </w:rPr>
        <w:t>прем’єр</w:t>
      </w:r>
      <w:r>
        <w:t></w:t>
      </w:r>
      <w:r>
        <w:rPr>
          <w:rFonts w:hint="eastAsia"/>
        </w:rPr>
        <w:t>міністром</w:t>
      </w:r>
      <w:r>
        <w:t></w:t>
      </w:r>
      <w:r>
        <w:rPr>
          <w:rFonts w:hint="eastAsia"/>
        </w:rPr>
        <w:t>П</w:t>
      </w:r>
      <w:r>
        <w:t></w:t>
      </w:r>
      <w:r>
        <w:t></w:t>
      </w:r>
      <w:r>
        <w:rPr>
          <w:rFonts w:hint="eastAsia"/>
        </w:rPr>
        <w:t>Лазаренком</w:t>
      </w:r>
      <w:r>
        <w:t></w:t>
      </w:r>
      <w:r>
        <w:t></w:t>
      </w:r>
      <w:r>
        <w:rPr>
          <w:rFonts w:hint="eastAsia"/>
        </w:rPr>
        <w:t>який</w:t>
      </w:r>
    </w:p>
    <w:p w:rsidR="009F1EB5" w:rsidRDefault="009F1EB5" w:rsidP="009F1EB5">
      <w:r>
        <w:rPr>
          <w:rFonts w:hint="eastAsia"/>
        </w:rPr>
        <w:t>опинився</w:t>
      </w:r>
      <w:r>
        <w:t></w:t>
      </w:r>
      <w:r>
        <w:rPr>
          <w:rFonts w:hint="eastAsia"/>
        </w:rPr>
        <w:t>в</w:t>
      </w:r>
      <w:r>
        <w:t></w:t>
      </w:r>
      <w:r>
        <w:rPr>
          <w:rFonts w:hint="eastAsia"/>
        </w:rPr>
        <w:t>американській</w:t>
      </w:r>
      <w:r>
        <w:t></w:t>
      </w:r>
      <w:r>
        <w:rPr>
          <w:rFonts w:hint="eastAsia"/>
        </w:rPr>
        <w:t>в’язниці</w:t>
      </w:r>
      <w:r>
        <w:t></w:t>
      </w:r>
      <w:r>
        <w:t></w:t>
      </w:r>
      <w:r>
        <w:rPr>
          <w:rFonts w:hint="eastAsia"/>
        </w:rPr>
        <w:t>а</w:t>
      </w:r>
      <w:r>
        <w:t></w:t>
      </w:r>
      <w:r>
        <w:rPr>
          <w:rFonts w:hint="eastAsia"/>
        </w:rPr>
        <w:t>також</w:t>
      </w:r>
      <w:r>
        <w:t></w:t>
      </w:r>
      <w:r>
        <w:t></w:t>
      </w:r>
      <w:r>
        <w:rPr>
          <w:rFonts w:hint="eastAsia"/>
        </w:rPr>
        <w:t>Кольчужна</w:t>
      </w:r>
      <w:r>
        <w:t></w:t>
      </w:r>
      <w:r>
        <w:rPr>
          <w:rFonts w:hint="eastAsia"/>
        </w:rPr>
        <w:t>справа</w:t>
      </w:r>
      <w:r>
        <w:t></w:t>
      </w:r>
      <w:r>
        <w:t></w:t>
      </w:r>
      <w:r>
        <w:t></w:t>
      </w:r>
      <w:r>
        <w:rPr>
          <w:rFonts w:hint="eastAsia"/>
        </w:rPr>
        <w:t>переконали</w:t>
      </w:r>
    </w:p>
    <w:p w:rsidR="009F1EB5" w:rsidRDefault="009F1EB5" w:rsidP="009F1EB5">
      <w:r>
        <w:rPr>
          <w:rFonts w:hint="eastAsia"/>
        </w:rPr>
        <w:t>офіційний</w:t>
      </w:r>
      <w:r>
        <w:t></w:t>
      </w:r>
      <w:r>
        <w:rPr>
          <w:rFonts w:hint="eastAsia"/>
        </w:rPr>
        <w:t>Вашингтон</w:t>
      </w:r>
      <w:r>
        <w:t></w:t>
      </w:r>
      <w:r>
        <w:rPr>
          <w:rFonts w:hint="eastAsia"/>
        </w:rPr>
        <w:t>у</w:t>
      </w:r>
      <w:r>
        <w:t></w:t>
      </w:r>
      <w:r>
        <w:rPr>
          <w:rFonts w:hint="eastAsia"/>
        </w:rPr>
        <w:t>тому</w:t>
      </w:r>
      <w:r>
        <w:t></w:t>
      </w:r>
      <w:r>
        <w:t></w:t>
      </w:r>
      <w:r>
        <w:rPr>
          <w:rFonts w:hint="eastAsia"/>
        </w:rPr>
        <w:t>що</w:t>
      </w:r>
      <w:r>
        <w:t></w:t>
      </w:r>
      <w:r>
        <w:rPr>
          <w:rFonts w:hint="eastAsia"/>
        </w:rPr>
        <w:t>Україна</w:t>
      </w:r>
      <w:r>
        <w:t></w:t>
      </w:r>
      <w:r>
        <w:t></w:t>
      </w:r>
      <w:r>
        <w:rPr>
          <w:rFonts w:hint="eastAsia"/>
        </w:rPr>
        <w:t>незважаючи</w:t>
      </w:r>
      <w:r>
        <w:t></w:t>
      </w:r>
      <w:r>
        <w:rPr>
          <w:rFonts w:hint="eastAsia"/>
        </w:rPr>
        <w:t>на</w:t>
      </w:r>
      <w:r>
        <w:t></w:t>
      </w:r>
      <w:r>
        <w:rPr>
          <w:rFonts w:hint="eastAsia"/>
        </w:rPr>
        <w:t>всі</w:t>
      </w:r>
      <w:r>
        <w:t></w:t>
      </w:r>
      <w:r>
        <w:rPr>
          <w:rFonts w:hint="eastAsia"/>
        </w:rPr>
        <w:t>американські</w:t>
      </w:r>
    </w:p>
    <w:p w:rsidR="009F1EB5" w:rsidRDefault="009F1EB5" w:rsidP="009F1EB5">
      <w:r>
        <w:rPr>
          <w:rFonts w:hint="eastAsia"/>
        </w:rPr>
        <w:t>зусилля</w:t>
      </w:r>
      <w:r>
        <w:t></w:t>
      </w:r>
      <w:r>
        <w:rPr>
          <w:rFonts w:hint="eastAsia"/>
        </w:rPr>
        <w:t>перехідного</w:t>
      </w:r>
      <w:r>
        <w:t></w:t>
      </w:r>
      <w:r>
        <w:rPr>
          <w:rFonts w:hint="eastAsia"/>
        </w:rPr>
        <w:t>періоду</w:t>
      </w:r>
      <w:r>
        <w:t></w:t>
      </w:r>
      <w:r>
        <w:t></w:t>
      </w:r>
      <w:r>
        <w:t></w:t>
      </w:r>
      <w:r>
        <w:t></w:t>
      </w:r>
      <w:r>
        <w:t></w:t>
      </w:r>
      <w:r>
        <w:t></w:t>
      </w:r>
      <w:r>
        <w:rPr>
          <w:rFonts w:hint="eastAsia"/>
        </w:rPr>
        <w:t>х</w:t>
      </w:r>
      <w:r>
        <w:t></w:t>
      </w:r>
      <w:r>
        <w:rPr>
          <w:rFonts w:hint="eastAsia"/>
        </w:rPr>
        <w:t>рр</w:t>
      </w:r>
      <w:r>
        <w:t></w:t>
      </w:r>
      <w:r>
        <w:t></w:t>
      </w:r>
      <w:r>
        <w:t></w:t>
      </w:r>
      <w:r>
        <w:rPr>
          <w:rFonts w:hint="eastAsia"/>
        </w:rPr>
        <w:t>не</w:t>
      </w:r>
      <w:r>
        <w:t></w:t>
      </w:r>
      <w:r>
        <w:rPr>
          <w:rFonts w:hint="eastAsia"/>
        </w:rPr>
        <w:t>сповідує</w:t>
      </w:r>
      <w:r>
        <w:t></w:t>
      </w:r>
      <w:r>
        <w:rPr>
          <w:rFonts w:hint="eastAsia"/>
        </w:rPr>
        <w:t>західні</w:t>
      </w:r>
      <w:r>
        <w:t></w:t>
      </w:r>
      <w:r>
        <w:rPr>
          <w:rFonts w:hint="eastAsia"/>
        </w:rPr>
        <w:t>цінності</w:t>
      </w:r>
      <w:r>
        <w:t></w:t>
      </w:r>
      <w:r>
        <w:rPr>
          <w:rFonts w:hint="eastAsia"/>
        </w:rPr>
        <w:t>і</w:t>
      </w:r>
      <w:r>
        <w:t></w:t>
      </w:r>
      <w:r>
        <w:rPr>
          <w:rFonts w:hint="eastAsia"/>
        </w:rPr>
        <w:t>не</w:t>
      </w:r>
    </w:p>
    <w:p w:rsidR="009F1EB5" w:rsidRDefault="009F1EB5" w:rsidP="009F1EB5">
      <w:r>
        <w:rPr>
          <w:rFonts w:hint="eastAsia"/>
        </w:rPr>
        <w:t>сформувалася</w:t>
      </w:r>
      <w:r>
        <w:t></w:t>
      </w:r>
      <w:r>
        <w:rPr>
          <w:rFonts w:hint="eastAsia"/>
        </w:rPr>
        <w:t>як</w:t>
      </w:r>
      <w:r>
        <w:t></w:t>
      </w:r>
      <w:r>
        <w:rPr>
          <w:rFonts w:hint="eastAsia"/>
        </w:rPr>
        <w:t>демократична</w:t>
      </w:r>
      <w:r>
        <w:t></w:t>
      </w:r>
      <w:r>
        <w:rPr>
          <w:rFonts w:hint="eastAsia"/>
        </w:rPr>
        <w:t>країна</w:t>
      </w:r>
      <w:r>
        <w:t></w:t>
      </w:r>
      <w:r>
        <w:rPr>
          <w:rFonts w:hint="eastAsia"/>
        </w:rPr>
        <w:t>з</w:t>
      </w:r>
      <w:r>
        <w:t></w:t>
      </w:r>
      <w:r>
        <w:rPr>
          <w:rFonts w:hint="eastAsia"/>
        </w:rPr>
        <w:t>ринковою</w:t>
      </w:r>
      <w:r>
        <w:t></w:t>
      </w:r>
      <w:r>
        <w:rPr>
          <w:rFonts w:hint="eastAsia"/>
        </w:rPr>
        <w:t>економікою</w:t>
      </w:r>
      <w:r>
        <w:t></w:t>
      </w:r>
      <w:r>
        <w:t></w:t>
      </w:r>
      <w:r>
        <w:rPr>
          <w:rFonts w:hint="eastAsia"/>
        </w:rPr>
        <w:t>На</w:t>
      </w:r>
      <w:r>
        <w:t></w:t>
      </w:r>
      <w:r>
        <w:rPr>
          <w:rFonts w:hint="eastAsia"/>
        </w:rPr>
        <w:t>цьому</w:t>
      </w:r>
      <w:r>
        <w:t></w:t>
      </w:r>
      <w:r>
        <w:rPr>
          <w:rFonts w:hint="eastAsia"/>
        </w:rPr>
        <w:t>тлі</w:t>
      </w:r>
    </w:p>
    <w:p w:rsidR="009F1EB5" w:rsidRDefault="009F1EB5" w:rsidP="009F1EB5">
      <w:r>
        <w:rPr>
          <w:rFonts w:hint="eastAsia"/>
        </w:rPr>
        <w:t>антитерористична</w:t>
      </w:r>
      <w:r>
        <w:t></w:t>
      </w:r>
      <w:r>
        <w:rPr>
          <w:rFonts w:hint="eastAsia"/>
        </w:rPr>
        <w:t>операція</w:t>
      </w:r>
      <w:r>
        <w:t></w:t>
      </w:r>
      <w:r>
        <w:rPr>
          <w:rFonts w:hint="eastAsia"/>
        </w:rPr>
        <w:t>США</w:t>
      </w:r>
      <w:r>
        <w:t></w:t>
      </w:r>
      <w:r>
        <w:t></w:t>
      </w:r>
      <w:r>
        <w:rPr>
          <w:rFonts w:hint="eastAsia"/>
        </w:rPr>
        <w:t>що</w:t>
      </w:r>
      <w:r>
        <w:t></w:t>
      </w:r>
      <w:r>
        <w:rPr>
          <w:rFonts w:hint="eastAsia"/>
        </w:rPr>
        <w:t>розпочалася</w:t>
      </w:r>
      <w:r>
        <w:t></w:t>
      </w:r>
      <w:r>
        <w:rPr>
          <w:rFonts w:hint="eastAsia"/>
        </w:rPr>
        <w:t>в</w:t>
      </w:r>
      <w:r>
        <w:t></w:t>
      </w:r>
      <w:r>
        <w:t></w:t>
      </w:r>
      <w:r>
        <w:t></w:t>
      </w:r>
      <w:r>
        <w:t></w:t>
      </w:r>
      <w:r>
        <w:t></w:t>
      </w:r>
      <w:r>
        <w:t></w:t>
      </w:r>
      <w:r>
        <w:rPr>
          <w:rFonts w:hint="eastAsia"/>
        </w:rPr>
        <w:t>р</w:t>
      </w:r>
      <w:r>
        <w:t></w:t>
      </w:r>
      <w:r>
        <w:t></w:t>
      </w:r>
      <w:r>
        <w:rPr>
          <w:rFonts w:hint="eastAsia"/>
        </w:rPr>
        <w:t>в</w:t>
      </w:r>
      <w:r>
        <w:t></w:t>
      </w:r>
      <w:r>
        <w:rPr>
          <w:rFonts w:hint="eastAsia"/>
        </w:rPr>
        <w:t>Афганістані</w:t>
      </w:r>
      <w:r>
        <w:t></w:t>
      </w:r>
    </w:p>
    <w:p w:rsidR="009F1EB5" w:rsidRDefault="009F1EB5" w:rsidP="009F1EB5">
      <w:r>
        <w:rPr>
          <w:rFonts w:hint="eastAsia"/>
        </w:rPr>
        <w:t>сприяла</w:t>
      </w:r>
      <w:r>
        <w:t></w:t>
      </w:r>
      <w:r>
        <w:rPr>
          <w:rFonts w:hint="eastAsia"/>
        </w:rPr>
        <w:t>тимчасовому</w:t>
      </w:r>
      <w:r>
        <w:t></w:t>
      </w:r>
      <w:r>
        <w:rPr>
          <w:rFonts w:hint="eastAsia"/>
        </w:rPr>
        <w:t>зближенню</w:t>
      </w:r>
      <w:r>
        <w:t></w:t>
      </w:r>
      <w:r>
        <w:rPr>
          <w:rFonts w:hint="eastAsia"/>
        </w:rPr>
        <w:t>президента</w:t>
      </w:r>
      <w:r>
        <w:t></w:t>
      </w:r>
      <w:r>
        <w:rPr>
          <w:rFonts w:hint="eastAsia"/>
        </w:rPr>
        <w:t>Дж</w:t>
      </w:r>
      <w:r>
        <w:t></w:t>
      </w:r>
      <w:r>
        <w:t></w:t>
      </w:r>
      <w:r>
        <w:rPr>
          <w:rFonts w:hint="eastAsia"/>
        </w:rPr>
        <w:t>Буша</w:t>
      </w:r>
      <w:r>
        <w:t></w:t>
      </w:r>
      <w:r>
        <w:rPr>
          <w:rFonts w:hint="eastAsia"/>
        </w:rPr>
        <w:t>молодшого</w:t>
      </w:r>
      <w:r>
        <w:t></w:t>
      </w:r>
      <w:r>
        <w:rPr>
          <w:rFonts w:hint="eastAsia"/>
        </w:rPr>
        <w:t>з</w:t>
      </w:r>
    </w:p>
    <w:p w:rsidR="009F1EB5" w:rsidRDefault="009F1EB5" w:rsidP="009F1EB5">
      <w:r>
        <w:rPr>
          <w:rFonts w:hint="eastAsia"/>
        </w:rPr>
        <w:t>Російською</w:t>
      </w:r>
      <w:r>
        <w:t></w:t>
      </w:r>
      <w:r>
        <w:rPr>
          <w:rFonts w:hint="eastAsia"/>
        </w:rPr>
        <w:t>Федерацією</w:t>
      </w:r>
      <w:r>
        <w:t></w:t>
      </w:r>
      <w:r>
        <w:t></w:t>
      </w:r>
      <w:r>
        <w:rPr>
          <w:rFonts w:hint="eastAsia"/>
        </w:rPr>
        <w:t>а</w:t>
      </w:r>
      <w:r>
        <w:t></w:t>
      </w:r>
      <w:r>
        <w:rPr>
          <w:rFonts w:hint="eastAsia"/>
        </w:rPr>
        <w:t>сам</w:t>
      </w:r>
      <w:r>
        <w:t></w:t>
      </w:r>
      <w:r>
        <w:rPr>
          <w:rFonts w:hint="eastAsia"/>
        </w:rPr>
        <w:t>Л</w:t>
      </w:r>
      <w:r>
        <w:t></w:t>
      </w:r>
      <w:r>
        <w:t></w:t>
      </w:r>
      <w:r>
        <w:rPr>
          <w:rFonts w:hint="eastAsia"/>
        </w:rPr>
        <w:t>Кучма</w:t>
      </w:r>
      <w:r>
        <w:t></w:t>
      </w:r>
      <w:r>
        <w:rPr>
          <w:rFonts w:hint="eastAsia"/>
        </w:rPr>
        <w:t>був</w:t>
      </w:r>
      <w:r>
        <w:t></w:t>
      </w:r>
      <w:r>
        <w:rPr>
          <w:rFonts w:hint="eastAsia"/>
        </w:rPr>
        <w:t>змушений</w:t>
      </w:r>
      <w:r>
        <w:t></w:t>
      </w:r>
      <w:r>
        <w:rPr>
          <w:rFonts w:hint="eastAsia"/>
        </w:rPr>
        <w:t>назвати</w:t>
      </w:r>
      <w:r>
        <w:t></w:t>
      </w:r>
      <w:r>
        <w:rPr>
          <w:rFonts w:hint="eastAsia"/>
        </w:rPr>
        <w:t>своїм</w:t>
      </w:r>
    </w:p>
    <w:p w:rsidR="009F1EB5" w:rsidRDefault="009F1EB5" w:rsidP="009F1EB5">
      <w:r>
        <w:rPr>
          <w:rFonts w:hint="eastAsia"/>
        </w:rPr>
        <w:t>наступником</w:t>
      </w:r>
      <w:r>
        <w:t></w:t>
      </w:r>
      <w:r>
        <w:rPr>
          <w:rFonts w:hint="eastAsia"/>
        </w:rPr>
        <w:t>В</w:t>
      </w:r>
      <w:r>
        <w:t></w:t>
      </w:r>
      <w:r>
        <w:t></w:t>
      </w:r>
      <w:r>
        <w:rPr>
          <w:rFonts w:hint="eastAsia"/>
        </w:rPr>
        <w:t>Януковича</w:t>
      </w:r>
      <w:r>
        <w:t></w:t>
      </w:r>
      <w:r>
        <w:t></w:t>
      </w:r>
      <w:r>
        <w:rPr>
          <w:rFonts w:hint="eastAsia"/>
        </w:rPr>
        <w:t>щоб</w:t>
      </w:r>
      <w:r>
        <w:t></w:t>
      </w:r>
      <w:r>
        <w:rPr>
          <w:rFonts w:hint="eastAsia"/>
        </w:rPr>
        <w:t>здобути</w:t>
      </w:r>
      <w:r>
        <w:t></w:t>
      </w:r>
      <w:r>
        <w:rPr>
          <w:rFonts w:hint="eastAsia"/>
        </w:rPr>
        <w:t>підтримку</w:t>
      </w:r>
      <w:r>
        <w:t></w:t>
      </w:r>
      <w:r>
        <w:rPr>
          <w:rFonts w:hint="eastAsia"/>
        </w:rPr>
        <w:t>впливового</w:t>
      </w:r>
      <w:r>
        <w:t></w:t>
      </w:r>
      <w:r>
        <w:rPr>
          <w:rFonts w:hint="eastAsia"/>
        </w:rPr>
        <w:t>донецького</w:t>
      </w:r>
    </w:p>
    <w:p w:rsidR="009F1EB5" w:rsidRDefault="009F1EB5" w:rsidP="009F1EB5">
      <w:r>
        <w:rPr>
          <w:rFonts w:hint="eastAsia"/>
        </w:rPr>
        <w:t>клану</w:t>
      </w:r>
      <w:r>
        <w:t></w:t>
      </w:r>
      <w:r>
        <w:rPr>
          <w:rFonts w:hint="eastAsia"/>
        </w:rPr>
        <w:t>в</w:t>
      </w:r>
      <w:r>
        <w:t></w:t>
      </w:r>
      <w:r>
        <w:rPr>
          <w:rFonts w:hint="eastAsia"/>
        </w:rPr>
        <w:t>умовах</w:t>
      </w:r>
      <w:r>
        <w:t></w:t>
      </w:r>
      <w:r>
        <w:rPr>
          <w:rFonts w:hint="eastAsia"/>
        </w:rPr>
        <w:t>політичної</w:t>
      </w:r>
      <w:r>
        <w:t></w:t>
      </w:r>
      <w:r>
        <w:rPr>
          <w:rFonts w:hint="eastAsia"/>
        </w:rPr>
        <w:t>нестабільності</w:t>
      </w:r>
      <w:r>
        <w:t></w:t>
      </w:r>
      <w:r>
        <w:rPr>
          <w:rFonts w:hint="eastAsia"/>
        </w:rPr>
        <w:t>того</w:t>
      </w:r>
      <w:r>
        <w:t></w:t>
      </w:r>
      <w:r>
        <w:rPr>
          <w:rFonts w:hint="eastAsia"/>
        </w:rPr>
        <w:t>періоду</w:t>
      </w:r>
      <w:r>
        <w:t></w:t>
      </w:r>
      <w:r>
        <w:t></w:t>
      </w:r>
      <w:r>
        <w:rPr>
          <w:rFonts w:hint="eastAsia"/>
        </w:rPr>
        <w:t>спричиненої</w:t>
      </w:r>
    </w:p>
    <w:p w:rsidR="009F1EB5" w:rsidRDefault="009F1EB5" w:rsidP="009F1EB5">
      <w:r>
        <w:t></w:t>
      </w:r>
      <w:r>
        <w:rPr>
          <w:rFonts w:hint="eastAsia"/>
        </w:rPr>
        <w:t>плівками</w:t>
      </w:r>
      <w:r>
        <w:t></w:t>
      </w:r>
      <w:r>
        <w:rPr>
          <w:rFonts w:hint="eastAsia"/>
        </w:rPr>
        <w:t>Мельниченка</w:t>
      </w:r>
      <w:r>
        <w:t></w:t>
      </w:r>
      <w:r>
        <w:t></w:t>
      </w:r>
      <w:r>
        <w:rPr>
          <w:rFonts w:hint="eastAsia"/>
        </w:rPr>
        <w:t>і</w:t>
      </w:r>
      <w:r>
        <w:t></w:t>
      </w:r>
      <w:r>
        <w:rPr>
          <w:rFonts w:hint="eastAsia"/>
        </w:rPr>
        <w:t>протестом</w:t>
      </w:r>
      <w:r>
        <w:t></w:t>
      </w:r>
      <w:r>
        <w:rPr>
          <w:rFonts w:hint="eastAsia"/>
        </w:rPr>
        <w:t>населення</w:t>
      </w:r>
      <w:r>
        <w:t></w:t>
      </w:r>
      <w:r>
        <w:rPr>
          <w:rFonts w:hint="eastAsia"/>
        </w:rPr>
        <w:t>проти</w:t>
      </w:r>
      <w:r>
        <w:t></w:t>
      </w:r>
      <w:r>
        <w:rPr>
          <w:rFonts w:hint="eastAsia"/>
        </w:rPr>
        <w:t>авторитарних</w:t>
      </w:r>
    </w:p>
    <w:p w:rsidR="009F1EB5" w:rsidRDefault="009F1EB5" w:rsidP="009F1EB5">
      <w:r>
        <w:rPr>
          <w:rFonts w:hint="eastAsia"/>
        </w:rPr>
        <w:t>тенденцій</w:t>
      </w:r>
      <w:r>
        <w:t></w:t>
      </w:r>
      <w:r>
        <w:rPr>
          <w:rFonts w:hint="eastAsia"/>
        </w:rPr>
        <w:t>у</w:t>
      </w:r>
      <w:r>
        <w:t></w:t>
      </w:r>
      <w:r>
        <w:rPr>
          <w:rFonts w:hint="eastAsia"/>
        </w:rPr>
        <w:t>політичному</w:t>
      </w:r>
      <w:r>
        <w:t></w:t>
      </w:r>
      <w:r>
        <w:rPr>
          <w:rFonts w:hint="eastAsia"/>
        </w:rPr>
        <w:t>житті</w:t>
      </w:r>
      <w:r>
        <w:t></w:t>
      </w:r>
    </w:p>
    <w:p w:rsidR="009F1EB5" w:rsidRDefault="009F1EB5" w:rsidP="009F1EB5">
      <w:r>
        <w:rPr>
          <w:rFonts w:hint="eastAsia"/>
        </w:rPr>
        <w:t>Вже</w:t>
      </w:r>
      <w:r>
        <w:t></w:t>
      </w:r>
      <w:r>
        <w:rPr>
          <w:rFonts w:hint="eastAsia"/>
        </w:rPr>
        <w:t>після</w:t>
      </w:r>
      <w:r>
        <w:t></w:t>
      </w:r>
      <w:r>
        <w:rPr>
          <w:rFonts w:hint="eastAsia"/>
        </w:rPr>
        <w:t>Помаранчевої</w:t>
      </w:r>
      <w:r>
        <w:t></w:t>
      </w:r>
      <w:r>
        <w:rPr>
          <w:rFonts w:hint="eastAsia"/>
        </w:rPr>
        <w:t>революції</w:t>
      </w:r>
      <w:r>
        <w:t></w:t>
      </w:r>
      <w:r>
        <w:t></w:t>
      </w:r>
      <w:r>
        <w:t></w:t>
      </w:r>
      <w:r>
        <w:t></w:t>
      </w:r>
      <w:r>
        <w:t></w:t>
      </w:r>
      <w:r>
        <w:t></w:t>
      </w:r>
      <w:r>
        <w:rPr>
          <w:rFonts w:hint="eastAsia"/>
        </w:rPr>
        <w:t>р</w:t>
      </w:r>
      <w:r>
        <w:t></w:t>
      </w:r>
      <w:r>
        <w:t></w:t>
      </w:r>
      <w:r>
        <w:rPr>
          <w:rFonts w:hint="eastAsia"/>
        </w:rPr>
        <w:t>політична</w:t>
      </w:r>
      <w:r>
        <w:t></w:t>
      </w:r>
      <w:r>
        <w:rPr>
          <w:rFonts w:hint="eastAsia"/>
        </w:rPr>
        <w:t>конкуренція</w:t>
      </w:r>
      <w:r>
        <w:t></w:t>
      </w:r>
      <w:r>
        <w:rPr>
          <w:rFonts w:hint="eastAsia"/>
        </w:rPr>
        <w:t>між</w:t>
      </w:r>
    </w:p>
    <w:p w:rsidR="009F1EB5" w:rsidRDefault="009F1EB5" w:rsidP="009F1EB5">
      <w:r>
        <w:rPr>
          <w:rFonts w:hint="eastAsia"/>
        </w:rPr>
        <w:t>її</w:t>
      </w:r>
      <w:r>
        <w:t></w:t>
      </w:r>
      <w:r>
        <w:rPr>
          <w:rFonts w:hint="eastAsia"/>
        </w:rPr>
        <w:t>популярними</w:t>
      </w:r>
      <w:r>
        <w:t></w:t>
      </w:r>
      <w:r>
        <w:rPr>
          <w:rFonts w:hint="eastAsia"/>
        </w:rPr>
        <w:t>лідерами</w:t>
      </w:r>
      <w:r>
        <w:t></w:t>
      </w:r>
      <w:r>
        <w:rPr>
          <w:rFonts w:hint="eastAsia"/>
        </w:rPr>
        <w:t>В</w:t>
      </w:r>
      <w:r>
        <w:t></w:t>
      </w:r>
      <w:r>
        <w:t></w:t>
      </w:r>
      <w:r>
        <w:rPr>
          <w:rFonts w:hint="eastAsia"/>
        </w:rPr>
        <w:t>Ющенком</w:t>
      </w:r>
      <w:r>
        <w:t></w:t>
      </w:r>
      <w:r>
        <w:rPr>
          <w:rFonts w:hint="eastAsia"/>
        </w:rPr>
        <w:t>і</w:t>
      </w:r>
      <w:r>
        <w:t></w:t>
      </w:r>
      <w:r>
        <w:rPr>
          <w:rFonts w:hint="eastAsia"/>
        </w:rPr>
        <w:t>Ю</w:t>
      </w:r>
      <w:r>
        <w:t></w:t>
      </w:r>
      <w:r>
        <w:t></w:t>
      </w:r>
      <w:r>
        <w:rPr>
          <w:rFonts w:hint="eastAsia"/>
        </w:rPr>
        <w:t>Тимошенко</w:t>
      </w:r>
      <w:r>
        <w:t></w:t>
      </w:r>
      <w:r>
        <w:rPr>
          <w:rFonts w:hint="eastAsia"/>
        </w:rPr>
        <w:t>привела</w:t>
      </w:r>
      <w:r>
        <w:t></w:t>
      </w:r>
      <w:r>
        <w:rPr>
          <w:rFonts w:hint="eastAsia"/>
        </w:rPr>
        <w:t>до</w:t>
      </w:r>
      <w:r>
        <w:t></w:t>
      </w:r>
      <w:r>
        <w:rPr>
          <w:rFonts w:hint="eastAsia"/>
        </w:rPr>
        <w:t>влади</w:t>
      </w:r>
    </w:p>
    <w:p w:rsidR="009F1EB5" w:rsidRDefault="009F1EB5" w:rsidP="009F1EB5">
      <w:r>
        <w:rPr>
          <w:rFonts w:hint="eastAsia"/>
        </w:rPr>
        <w:t>В</w:t>
      </w:r>
      <w:r>
        <w:t></w:t>
      </w:r>
      <w:r>
        <w:t></w:t>
      </w:r>
      <w:r>
        <w:rPr>
          <w:rFonts w:hint="eastAsia"/>
        </w:rPr>
        <w:t>Януковича</w:t>
      </w:r>
      <w:r>
        <w:t></w:t>
      </w:r>
      <w:r>
        <w:rPr>
          <w:rFonts w:hint="eastAsia"/>
        </w:rPr>
        <w:t>і</w:t>
      </w:r>
      <w:r>
        <w:t></w:t>
      </w:r>
      <w:r>
        <w:rPr>
          <w:rFonts w:hint="eastAsia"/>
        </w:rPr>
        <w:t>Партію</w:t>
      </w:r>
      <w:r>
        <w:t></w:t>
      </w:r>
      <w:r>
        <w:rPr>
          <w:rFonts w:hint="eastAsia"/>
        </w:rPr>
        <w:t>регіонів</w:t>
      </w:r>
      <w:r>
        <w:t></w:t>
      </w:r>
      <w:r>
        <w:rPr>
          <w:rFonts w:hint="eastAsia"/>
        </w:rPr>
        <w:t>у</w:t>
      </w:r>
      <w:r>
        <w:t></w:t>
      </w:r>
      <w:r>
        <w:t></w:t>
      </w:r>
      <w:r>
        <w:t></w:t>
      </w:r>
      <w:r>
        <w:t></w:t>
      </w:r>
      <w:r>
        <w:t></w:t>
      </w:r>
      <w:r>
        <w:t></w:t>
      </w:r>
      <w:r>
        <w:rPr>
          <w:rFonts w:hint="eastAsia"/>
        </w:rPr>
        <w:t>р</w:t>
      </w:r>
      <w:r>
        <w:t></w:t>
      </w:r>
      <w:r>
        <w:t></w:t>
      </w:r>
      <w:r>
        <w:t></w:t>
      </w:r>
      <w:r>
        <w:rPr>
          <w:rFonts w:hint="eastAsia"/>
        </w:rPr>
        <w:t>з</w:t>
      </w:r>
      <w:r>
        <w:t></w:t>
      </w:r>
      <w:r>
        <w:rPr>
          <w:rFonts w:hint="eastAsia"/>
        </w:rPr>
        <w:t>режимом</w:t>
      </w:r>
      <w:r>
        <w:t></w:t>
      </w:r>
      <w:r>
        <w:rPr>
          <w:rFonts w:hint="eastAsia"/>
        </w:rPr>
        <w:t>якого</w:t>
      </w:r>
      <w:r>
        <w:t></w:t>
      </w:r>
      <w:r>
        <w:rPr>
          <w:rFonts w:hint="eastAsia"/>
        </w:rPr>
        <w:t>США</w:t>
      </w:r>
      <w:r>
        <w:t></w:t>
      </w:r>
      <w:r>
        <w:rPr>
          <w:rFonts w:hint="eastAsia"/>
        </w:rPr>
        <w:t>довелося</w:t>
      </w:r>
    </w:p>
    <w:p w:rsidR="009F1EB5" w:rsidRDefault="009F1EB5" w:rsidP="009F1EB5">
      <w:r>
        <w:rPr>
          <w:rFonts w:hint="eastAsia"/>
        </w:rPr>
        <w:t>співіснувати</w:t>
      </w:r>
      <w:r>
        <w:t></w:t>
      </w:r>
      <w:r>
        <w:rPr>
          <w:rFonts w:hint="eastAsia"/>
        </w:rPr>
        <w:t>протягом</w:t>
      </w:r>
      <w:r>
        <w:t></w:t>
      </w:r>
      <w:r>
        <w:rPr>
          <w:rFonts w:hint="eastAsia"/>
        </w:rPr>
        <w:t>чотирьох</w:t>
      </w:r>
      <w:r>
        <w:t></w:t>
      </w:r>
      <w:r>
        <w:rPr>
          <w:rFonts w:hint="eastAsia"/>
        </w:rPr>
        <w:t>років</w:t>
      </w:r>
      <w:r>
        <w:t></w:t>
      </w:r>
      <w:r>
        <w:t></w:t>
      </w:r>
      <w:r>
        <w:rPr>
          <w:rFonts w:hint="eastAsia"/>
        </w:rPr>
        <w:t>Президент</w:t>
      </w:r>
      <w:r>
        <w:t></w:t>
      </w:r>
      <w:r>
        <w:rPr>
          <w:rFonts w:hint="eastAsia"/>
        </w:rPr>
        <w:t>Б</w:t>
      </w:r>
      <w:r>
        <w:t></w:t>
      </w:r>
      <w:r>
        <w:t></w:t>
      </w:r>
      <w:r>
        <w:rPr>
          <w:rFonts w:hint="eastAsia"/>
        </w:rPr>
        <w:t>Обама</w:t>
      </w:r>
      <w:r>
        <w:t></w:t>
      </w:r>
      <w:r>
        <w:t></w:t>
      </w:r>
      <w:r>
        <w:rPr>
          <w:rFonts w:hint="eastAsia"/>
        </w:rPr>
        <w:t>який</w:t>
      </w:r>
      <w:r>
        <w:t></w:t>
      </w:r>
      <w:r>
        <w:rPr>
          <w:rFonts w:hint="eastAsia"/>
        </w:rPr>
        <w:t>відстоював</w:t>
      </w:r>
    </w:p>
    <w:p w:rsidR="009F1EB5" w:rsidRDefault="009F1EB5" w:rsidP="009F1EB5">
      <w:r>
        <w:rPr>
          <w:rFonts w:hint="eastAsia"/>
        </w:rPr>
        <w:t>політику</w:t>
      </w:r>
      <w:r>
        <w:t></w:t>
      </w:r>
      <w:r>
        <w:t></w:t>
      </w:r>
      <w:r>
        <w:rPr>
          <w:rFonts w:hint="eastAsia"/>
        </w:rPr>
        <w:t>перезавантаження</w:t>
      </w:r>
      <w:r>
        <w:t></w:t>
      </w:r>
      <w:r>
        <w:t></w:t>
      </w:r>
      <w:r>
        <w:rPr>
          <w:rFonts w:hint="eastAsia"/>
        </w:rPr>
        <w:t>відносин</w:t>
      </w:r>
      <w:r>
        <w:t></w:t>
      </w:r>
      <w:r>
        <w:rPr>
          <w:rFonts w:hint="eastAsia"/>
        </w:rPr>
        <w:t>із</w:t>
      </w:r>
      <w:r>
        <w:t></w:t>
      </w:r>
      <w:r>
        <w:rPr>
          <w:rFonts w:hint="eastAsia"/>
        </w:rPr>
        <w:t>Російською</w:t>
      </w:r>
      <w:r>
        <w:t></w:t>
      </w:r>
      <w:r>
        <w:rPr>
          <w:rFonts w:hint="eastAsia"/>
        </w:rPr>
        <w:t>Федерацією</w:t>
      </w:r>
      <w:r>
        <w:t></w:t>
      </w:r>
      <w:r>
        <w:t></w:t>
      </w:r>
      <w:r>
        <w:rPr>
          <w:rFonts w:hint="eastAsia"/>
        </w:rPr>
        <w:t>переважно</w:t>
      </w:r>
    </w:p>
    <w:p w:rsidR="009F1EB5" w:rsidRDefault="009F1EB5" w:rsidP="009F1EB5">
      <w:r>
        <w:rPr>
          <w:rFonts w:hint="eastAsia"/>
        </w:rPr>
        <w:t>ігнорував</w:t>
      </w:r>
      <w:r>
        <w:t></w:t>
      </w:r>
      <w:r>
        <w:rPr>
          <w:rFonts w:hint="eastAsia"/>
        </w:rPr>
        <w:t>Україну</w:t>
      </w:r>
      <w:r>
        <w:t></w:t>
      </w:r>
      <w:r>
        <w:t></w:t>
      </w:r>
      <w:r>
        <w:rPr>
          <w:rFonts w:hint="eastAsia"/>
        </w:rPr>
        <w:t>вважаючи</w:t>
      </w:r>
      <w:r>
        <w:t></w:t>
      </w:r>
      <w:r>
        <w:rPr>
          <w:rFonts w:hint="eastAsia"/>
        </w:rPr>
        <w:t>її</w:t>
      </w:r>
      <w:r>
        <w:t></w:t>
      </w:r>
      <w:r>
        <w:rPr>
          <w:rFonts w:hint="eastAsia"/>
        </w:rPr>
        <w:t>російською</w:t>
      </w:r>
      <w:r>
        <w:t></w:t>
      </w:r>
      <w:r>
        <w:rPr>
          <w:rFonts w:hint="eastAsia"/>
        </w:rPr>
        <w:t>сферою</w:t>
      </w:r>
      <w:r>
        <w:t></w:t>
      </w:r>
      <w:r>
        <w:rPr>
          <w:rFonts w:hint="eastAsia"/>
        </w:rPr>
        <w:t>впливу</w:t>
      </w:r>
      <w:r>
        <w:t></w:t>
      </w:r>
      <w:r>
        <w:t></w:t>
      </w:r>
      <w:r>
        <w:rPr>
          <w:rFonts w:hint="eastAsia"/>
        </w:rPr>
        <w:t>що</w:t>
      </w:r>
      <w:r>
        <w:t></w:t>
      </w:r>
      <w:r>
        <w:rPr>
          <w:rFonts w:hint="eastAsia"/>
        </w:rPr>
        <w:t>і</w:t>
      </w:r>
    </w:p>
    <w:p w:rsidR="009F1EB5" w:rsidRDefault="009F1EB5" w:rsidP="009F1EB5">
      <w:r>
        <w:rPr>
          <w:rFonts w:hint="eastAsia"/>
        </w:rPr>
        <w:t>підтверджував</w:t>
      </w:r>
      <w:r>
        <w:t></w:t>
      </w:r>
      <w:r>
        <w:rPr>
          <w:rFonts w:hint="eastAsia"/>
        </w:rPr>
        <w:t>своїми</w:t>
      </w:r>
      <w:r>
        <w:t></w:t>
      </w:r>
      <w:r>
        <w:rPr>
          <w:rFonts w:hint="eastAsia"/>
        </w:rPr>
        <w:t>кроками</w:t>
      </w:r>
      <w:r>
        <w:t></w:t>
      </w:r>
      <w:r>
        <w:rPr>
          <w:rFonts w:hint="eastAsia"/>
        </w:rPr>
        <w:t>у</w:t>
      </w:r>
      <w:r>
        <w:t></w:t>
      </w:r>
      <w:r>
        <w:t></w:t>
      </w:r>
      <w:r>
        <w:t></w:t>
      </w:r>
      <w:r>
        <w:t></w:t>
      </w:r>
      <w:r>
        <w:t></w:t>
      </w:r>
      <w:r>
        <w:t></w:t>
      </w:r>
      <w:r>
        <w:rPr>
          <w:rFonts w:hint="eastAsia"/>
        </w:rPr>
        <w:t>р</w:t>
      </w:r>
      <w:r>
        <w:t></w:t>
      </w:r>
      <w:r>
        <w:t></w:t>
      </w:r>
      <w:r>
        <w:rPr>
          <w:rFonts w:hint="eastAsia"/>
        </w:rPr>
        <w:t>В</w:t>
      </w:r>
      <w:r>
        <w:t></w:t>
      </w:r>
      <w:r>
        <w:t></w:t>
      </w:r>
      <w:r>
        <w:rPr>
          <w:rFonts w:hint="eastAsia"/>
        </w:rPr>
        <w:t>Янукович</w:t>
      </w:r>
      <w:r>
        <w:t></w:t>
      </w:r>
      <w:r>
        <w:t></w:t>
      </w:r>
      <w:r>
        <w:rPr>
          <w:rFonts w:hint="eastAsia"/>
        </w:rPr>
        <w:t>який</w:t>
      </w:r>
      <w:r>
        <w:t></w:t>
      </w:r>
      <w:r>
        <w:rPr>
          <w:rFonts w:hint="eastAsia"/>
        </w:rPr>
        <w:t>домігся</w:t>
      </w:r>
    </w:p>
    <w:p w:rsidR="009F1EB5" w:rsidRDefault="009F1EB5" w:rsidP="009F1EB5">
      <w:r>
        <w:rPr>
          <w:rFonts w:hint="eastAsia"/>
        </w:rPr>
        <w:t>прийняття</w:t>
      </w:r>
      <w:r>
        <w:t></w:t>
      </w:r>
      <w:r>
        <w:rPr>
          <w:rFonts w:hint="eastAsia"/>
        </w:rPr>
        <w:t>парламентом</w:t>
      </w:r>
      <w:r>
        <w:t></w:t>
      </w:r>
      <w:r>
        <w:rPr>
          <w:rFonts w:hint="eastAsia"/>
        </w:rPr>
        <w:t>позаблокового</w:t>
      </w:r>
      <w:r>
        <w:t></w:t>
      </w:r>
      <w:r>
        <w:rPr>
          <w:rFonts w:hint="eastAsia"/>
        </w:rPr>
        <w:t>статусу</w:t>
      </w:r>
      <w:r>
        <w:t></w:t>
      </w:r>
      <w:r>
        <w:rPr>
          <w:rFonts w:hint="eastAsia"/>
        </w:rPr>
        <w:t>України</w:t>
      </w:r>
      <w:r>
        <w:t></w:t>
      </w:r>
      <w:r>
        <w:rPr>
          <w:rFonts w:hint="eastAsia"/>
        </w:rPr>
        <w:t>в</w:t>
      </w:r>
      <w:r>
        <w:t></w:t>
      </w:r>
      <w:r>
        <w:rPr>
          <w:rFonts w:hint="eastAsia"/>
        </w:rPr>
        <w:t>Законі</w:t>
      </w:r>
      <w:r>
        <w:t></w:t>
      </w:r>
      <w:r>
        <w:rPr>
          <w:rFonts w:hint="eastAsia"/>
        </w:rPr>
        <w:t>про</w:t>
      </w:r>
      <w:r>
        <w:t></w:t>
      </w:r>
      <w:r>
        <w:rPr>
          <w:rFonts w:hint="eastAsia"/>
        </w:rPr>
        <w:t>засади</w:t>
      </w:r>
    </w:p>
    <w:p w:rsidR="009F1EB5" w:rsidRDefault="009F1EB5" w:rsidP="009F1EB5">
      <w:r>
        <w:rPr>
          <w:rFonts w:hint="eastAsia"/>
        </w:rPr>
        <w:t>внутрішньої</w:t>
      </w:r>
      <w:r>
        <w:t></w:t>
      </w:r>
      <w:r>
        <w:rPr>
          <w:rFonts w:hint="eastAsia"/>
        </w:rPr>
        <w:t>та</w:t>
      </w:r>
      <w:r>
        <w:t></w:t>
      </w:r>
      <w:r>
        <w:rPr>
          <w:rFonts w:hint="eastAsia"/>
        </w:rPr>
        <w:t>зовнішньої</w:t>
      </w:r>
      <w:r>
        <w:t></w:t>
      </w:r>
      <w:r>
        <w:rPr>
          <w:rFonts w:hint="eastAsia"/>
        </w:rPr>
        <w:t>політики</w:t>
      </w:r>
      <w:r>
        <w:t></w:t>
      </w:r>
      <w:r>
        <w:rPr>
          <w:rFonts w:hint="eastAsia"/>
        </w:rPr>
        <w:t>і</w:t>
      </w:r>
      <w:r>
        <w:t></w:t>
      </w:r>
      <w:r>
        <w:rPr>
          <w:rFonts w:hint="eastAsia"/>
        </w:rPr>
        <w:t>погодився</w:t>
      </w:r>
      <w:r>
        <w:t></w:t>
      </w:r>
      <w:r>
        <w:rPr>
          <w:rFonts w:hint="eastAsia"/>
        </w:rPr>
        <w:t>на</w:t>
      </w:r>
      <w:r>
        <w:t></w:t>
      </w:r>
      <w:r>
        <w:rPr>
          <w:rFonts w:hint="eastAsia"/>
        </w:rPr>
        <w:t>підписання</w:t>
      </w:r>
      <w:r>
        <w:t></w:t>
      </w:r>
      <w:r>
        <w:rPr>
          <w:rFonts w:hint="eastAsia"/>
        </w:rPr>
        <w:t>Харківських</w:t>
      </w:r>
    </w:p>
    <w:p w:rsidR="009F1EB5" w:rsidRDefault="009F1EB5" w:rsidP="009F1EB5">
      <w:r>
        <w:rPr>
          <w:rFonts w:hint="eastAsia"/>
        </w:rPr>
        <w:t>угод</w:t>
      </w:r>
      <w:r>
        <w:t></w:t>
      </w:r>
      <w:r>
        <w:t></w:t>
      </w:r>
      <w:r>
        <w:rPr>
          <w:rFonts w:hint="eastAsia"/>
        </w:rPr>
        <w:t>Спроби</w:t>
      </w:r>
      <w:r>
        <w:t></w:t>
      </w:r>
      <w:r>
        <w:rPr>
          <w:rFonts w:hint="eastAsia"/>
        </w:rPr>
        <w:t>В</w:t>
      </w:r>
      <w:r>
        <w:t></w:t>
      </w:r>
      <w:r>
        <w:t></w:t>
      </w:r>
      <w:r>
        <w:rPr>
          <w:rFonts w:hint="eastAsia"/>
        </w:rPr>
        <w:t>Януковича</w:t>
      </w:r>
      <w:r>
        <w:t></w:t>
      </w:r>
      <w:r>
        <w:rPr>
          <w:rFonts w:hint="eastAsia"/>
        </w:rPr>
        <w:t>налагодити</w:t>
      </w:r>
      <w:r>
        <w:t></w:t>
      </w:r>
      <w:r>
        <w:rPr>
          <w:rFonts w:hint="eastAsia"/>
        </w:rPr>
        <w:t>відносини</w:t>
      </w:r>
      <w:r>
        <w:t></w:t>
      </w:r>
      <w:r>
        <w:rPr>
          <w:rFonts w:hint="eastAsia"/>
        </w:rPr>
        <w:t>з</w:t>
      </w:r>
      <w:r>
        <w:t></w:t>
      </w:r>
      <w:r>
        <w:rPr>
          <w:rFonts w:hint="eastAsia"/>
        </w:rPr>
        <w:t>Б</w:t>
      </w:r>
      <w:r>
        <w:t></w:t>
      </w:r>
      <w:r>
        <w:t></w:t>
      </w:r>
      <w:r>
        <w:rPr>
          <w:rFonts w:hint="eastAsia"/>
        </w:rPr>
        <w:t>Обамою</w:t>
      </w:r>
      <w:r>
        <w:t></w:t>
      </w:r>
      <w:r>
        <w:rPr>
          <w:rFonts w:hint="eastAsia"/>
        </w:rPr>
        <w:t>шляхом</w:t>
      </w:r>
    </w:p>
    <w:p w:rsidR="009F1EB5" w:rsidRDefault="009F1EB5" w:rsidP="009F1EB5">
      <w:r>
        <w:rPr>
          <w:rFonts w:hint="eastAsia"/>
        </w:rPr>
        <w:t>відмови</w:t>
      </w:r>
      <w:r>
        <w:t></w:t>
      </w:r>
      <w:r>
        <w:rPr>
          <w:rFonts w:hint="eastAsia"/>
        </w:rPr>
        <w:t>від</w:t>
      </w:r>
      <w:r>
        <w:t></w:t>
      </w:r>
      <w:r>
        <w:rPr>
          <w:rFonts w:hint="eastAsia"/>
        </w:rPr>
        <w:t>збагаченого</w:t>
      </w:r>
      <w:r>
        <w:t></w:t>
      </w:r>
      <w:r>
        <w:rPr>
          <w:rFonts w:hint="eastAsia"/>
        </w:rPr>
        <w:t>урану</w:t>
      </w:r>
      <w:r>
        <w:t></w:t>
      </w:r>
      <w:r>
        <w:rPr>
          <w:rFonts w:hint="eastAsia"/>
        </w:rPr>
        <w:t>виявилися</w:t>
      </w:r>
      <w:r>
        <w:t></w:t>
      </w:r>
      <w:r>
        <w:rPr>
          <w:rFonts w:hint="eastAsia"/>
        </w:rPr>
        <w:t>невдалими</w:t>
      </w:r>
      <w:r>
        <w:t></w:t>
      </w:r>
      <w:r>
        <w:rPr>
          <w:rFonts w:hint="eastAsia"/>
        </w:rPr>
        <w:t>на</w:t>
      </w:r>
      <w:r>
        <w:t></w:t>
      </w:r>
      <w:r>
        <w:rPr>
          <w:rFonts w:hint="eastAsia"/>
        </w:rPr>
        <w:t>тлі</w:t>
      </w:r>
      <w:r>
        <w:t></w:t>
      </w:r>
      <w:r>
        <w:rPr>
          <w:rFonts w:hint="eastAsia"/>
        </w:rPr>
        <w:t>проблем</w:t>
      </w:r>
      <w:r>
        <w:t></w:t>
      </w:r>
      <w:r>
        <w:rPr>
          <w:rFonts w:hint="eastAsia"/>
        </w:rPr>
        <w:t>із</w:t>
      </w:r>
    </w:p>
    <w:p w:rsidR="009F1EB5" w:rsidRDefault="009F1EB5" w:rsidP="009F1EB5">
      <w:r>
        <w:rPr>
          <w:rFonts w:hint="eastAsia"/>
        </w:rPr>
        <w:t>демократією</w:t>
      </w:r>
      <w:r>
        <w:t></w:t>
      </w:r>
      <w:r>
        <w:rPr>
          <w:rFonts w:hint="eastAsia"/>
        </w:rPr>
        <w:t>в</w:t>
      </w:r>
      <w:r>
        <w:t></w:t>
      </w:r>
      <w:r>
        <w:rPr>
          <w:rFonts w:hint="eastAsia"/>
        </w:rPr>
        <w:t>Україні</w:t>
      </w:r>
      <w:r>
        <w:t></w:t>
      </w:r>
      <w:r>
        <w:t></w:t>
      </w:r>
      <w:r>
        <w:rPr>
          <w:rFonts w:hint="eastAsia"/>
        </w:rPr>
        <w:t>З</w:t>
      </w:r>
      <w:r>
        <w:t></w:t>
      </w:r>
      <w:r>
        <w:rPr>
          <w:rFonts w:hint="eastAsia"/>
        </w:rPr>
        <w:t>іншого</w:t>
      </w:r>
      <w:r>
        <w:t></w:t>
      </w:r>
      <w:r>
        <w:rPr>
          <w:rFonts w:hint="eastAsia"/>
        </w:rPr>
        <w:t>боку</w:t>
      </w:r>
      <w:r>
        <w:t></w:t>
      </w:r>
      <w:r>
        <w:t></w:t>
      </w:r>
      <w:r>
        <w:rPr>
          <w:rFonts w:hint="eastAsia"/>
        </w:rPr>
        <w:t>після</w:t>
      </w:r>
      <w:r>
        <w:t></w:t>
      </w:r>
      <w:r>
        <w:rPr>
          <w:rFonts w:hint="eastAsia"/>
        </w:rPr>
        <w:t>анексії</w:t>
      </w:r>
      <w:r>
        <w:t></w:t>
      </w:r>
      <w:r>
        <w:rPr>
          <w:rFonts w:hint="eastAsia"/>
        </w:rPr>
        <w:t>Криму</w:t>
      </w:r>
      <w:r>
        <w:t></w:t>
      </w:r>
      <w:r>
        <w:t></w:t>
      </w:r>
      <w:r>
        <w:rPr>
          <w:rFonts w:hint="eastAsia"/>
        </w:rPr>
        <w:t>як</w:t>
      </w:r>
      <w:r>
        <w:t></w:t>
      </w:r>
      <w:r>
        <w:rPr>
          <w:rFonts w:hint="eastAsia"/>
        </w:rPr>
        <w:t>території</w:t>
      </w:r>
      <w:r>
        <w:t></w:t>
      </w:r>
      <w:r>
        <w:t></w:t>
      </w:r>
      <w:r>
        <w:rPr>
          <w:rFonts w:hint="eastAsia"/>
        </w:rPr>
        <w:t>що</w:t>
      </w:r>
      <w:r>
        <w:t></w:t>
      </w:r>
    </w:p>
    <w:p w:rsidR="009F1EB5" w:rsidRDefault="009F1EB5" w:rsidP="009F1EB5">
      <w:r>
        <w:t></w:t>
      </w:r>
      <w:r>
        <w:t></w:t>
      </w:r>
      <w:r>
        <w:t></w:t>
      </w:r>
    </w:p>
    <w:p w:rsidR="009F1EB5" w:rsidRDefault="009F1EB5" w:rsidP="009F1EB5">
      <w:r>
        <w:rPr>
          <w:rFonts w:hint="eastAsia"/>
        </w:rPr>
        <w:t>за</w:t>
      </w:r>
      <w:r>
        <w:t></w:t>
      </w:r>
      <w:r>
        <w:rPr>
          <w:rFonts w:hint="eastAsia"/>
        </w:rPr>
        <w:t>площею</w:t>
      </w:r>
      <w:r>
        <w:t></w:t>
      </w:r>
      <w:r>
        <w:rPr>
          <w:rFonts w:hint="eastAsia"/>
        </w:rPr>
        <w:t>була</w:t>
      </w:r>
      <w:r>
        <w:t></w:t>
      </w:r>
      <w:r>
        <w:rPr>
          <w:rFonts w:hint="eastAsia"/>
        </w:rPr>
        <w:t>більшою</w:t>
      </w:r>
      <w:r>
        <w:t></w:t>
      </w:r>
      <w:r>
        <w:t></w:t>
      </w:r>
      <w:r>
        <w:rPr>
          <w:rFonts w:hint="eastAsia"/>
        </w:rPr>
        <w:t>ніж</w:t>
      </w:r>
      <w:r>
        <w:t></w:t>
      </w:r>
      <w:r>
        <w:rPr>
          <w:rFonts w:hint="eastAsia"/>
        </w:rPr>
        <w:t>головний</w:t>
      </w:r>
      <w:r>
        <w:t></w:t>
      </w:r>
      <w:r>
        <w:rPr>
          <w:rFonts w:hint="eastAsia"/>
        </w:rPr>
        <w:t>близькосхідний</w:t>
      </w:r>
      <w:r>
        <w:t></w:t>
      </w:r>
      <w:r>
        <w:rPr>
          <w:rFonts w:hint="eastAsia"/>
        </w:rPr>
        <w:t>союзник</w:t>
      </w:r>
      <w:r>
        <w:t></w:t>
      </w:r>
      <w:r>
        <w:rPr>
          <w:rFonts w:hint="eastAsia"/>
        </w:rPr>
        <w:t>США</w:t>
      </w:r>
    </w:p>
    <w:p w:rsidR="009F1EB5" w:rsidRDefault="009F1EB5" w:rsidP="009F1EB5">
      <w:r>
        <w:rPr>
          <w:rFonts w:hint="eastAsia"/>
        </w:rPr>
        <w:t>Держава</w:t>
      </w:r>
      <w:r>
        <w:t></w:t>
      </w:r>
      <w:r>
        <w:rPr>
          <w:rFonts w:hint="eastAsia"/>
        </w:rPr>
        <w:t>Ізраїль</w:t>
      </w:r>
      <w:r>
        <w:t></w:t>
      </w:r>
      <w:r>
        <w:t></w:t>
      </w:r>
      <w:r>
        <w:rPr>
          <w:rFonts w:hint="eastAsia"/>
        </w:rPr>
        <w:t>та</w:t>
      </w:r>
      <w:r>
        <w:t></w:t>
      </w:r>
      <w:r>
        <w:rPr>
          <w:rFonts w:hint="eastAsia"/>
        </w:rPr>
        <w:t>початку</w:t>
      </w:r>
      <w:r>
        <w:t></w:t>
      </w:r>
      <w:r>
        <w:rPr>
          <w:rFonts w:hint="eastAsia"/>
        </w:rPr>
        <w:t>війни</w:t>
      </w:r>
      <w:r>
        <w:t></w:t>
      </w:r>
      <w:r>
        <w:rPr>
          <w:rFonts w:hint="eastAsia"/>
        </w:rPr>
        <w:t>на</w:t>
      </w:r>
      <w:r>
        <w:t></w:t>
      </w:r>
      <w:r>
        <w:rPr>
          <w:rFonts w:hint="eastAsia"/>
        </w:rPr>
        <w:t>Сході</w:t>
      </w:r>
      <w:r>
        <w:t></w:t>
      </w:r>
      <w:r>
        <w:t></w:t>
      </w:r>
      <w:r>
        <w:rPr>
          <w:rFonts w:hint="eastAsia"/>
        </w:rPr>
        <w:t>США</w:t>
      </w:r>
      <w:r>
        <w:t></w:t>
      </w:r>
      <w:r>
        <w:rPr>
          <w:rFonts w:hint="eastAsia"/>
        </w:rPr>
        <w:t>були</w:t>
      </w:r>
      <w:r>
        <w:t></w:t>
      </w:r>
      <w:r>
        <w:rPr>
          <w:rFonts w:hint="eastAsia"/>
        </w:rPr>
        <w:t>змушені</w:t>
      </w:r>
      <w:r>
        <w:t></w:t>
      </w:r>
      <w:r>
        <w:rPr>
          <w:rFonts w:hint="eastAsia"/>
        </w:rPr>
        <w:t>почати</w:t>
      </w:r>
    </w:p>
    <w:p w:rsidR="009F1EB5" w:rsidRDefault="009F1EB5" w:rsidP="009F1EB5">
      <w:r>
        <w:rPr>
          <w:rFonts w:hint="eastAsia"/>
        </w:rPr>
        <w:t>обмежену</w:t>
      </w:r>
      <w:r>
        <w:t></w:t>
      </w:r>
      <w:r>
        <w:rPr>
          <w:rFonts w:hint="eastAsia"/>
        </w:rPr>
        <w:t>підготовку</w:t>
      </w:r>
      <w:r>
        <w:t></w:t>
      </w:r>
      <w:r>
        <w:rPr>
          <w:rFonts w:hint="eastAsia"/>
        </w:rPr>
        <w:t>українських</w:t>
      </w:r>
      <w:r>
        <w:t></w:t>
      </w:r>
      <w:r>
        <w:rPr>
          <w:rFonts w:hint="eastAsia"/>
        </w:rPr>
        <w:t>військових</w:t>
      </w:r>
      <w:r>
        <w:t></w:t>
      </w:r>
      <w:r>
        <w:rPr>
          <w:rFonts w:hint="eastAsia"/>
        </w:rPr>
        <w:t>кадрів</w:t>
      </w:r>
      <w:r>
        <w:t></w:t>
      </w:r>
      <w:r>
        <w:t></w:t>
      </w:r>
      <w:r>
        <w:rPr>
          <w:rFonts w:hint="eastAsia"/>
        </w:rPr>
        <w:t>постачання</w:t>
      </w:r>
    </w:p>
    <w:p w:rsidR="009F1EB5" w:rsidRDefault="009F1EB5" w:rsidP="009F1EB5">
      <w:r>
        <w:rPr>
          <w:rFonts w:hint="eastAsia"/>
        </w:rPr>
        <w:t>артилерійських</w:t>
      </w:r>
      <w:r>
        <w:t></w:t>
      </w:r>
      <w:r>
        <w:rPr>
          <w:rFonts w:hint="eastAsia"/>
        </w:rPr>
        <w:t>радарних</w:t>
      </w:r>
      <w:r>
        <w:t></w:t>
      </w:r>
      <w:r>
        <w:rPr>
          <w:rFonts w:hint="eastAsia"/>
        </w:rPr>
        <w:t>систем</w:t>
      </w:r>
      <w:r>
        <w:t></w:t>
      </w:r>
      <w:r>
        <w:t></w:t>
      </w:r>
      <w:r>
        <w:rPr>
          <w:rFonts w:hint="eastAsia"/>
        </w:rPr>
        <w:t>безпілотників</w:t>
      </w:r>
      <w:r>
        <w:t></w:t>
      </w:r>
      <w:r>
        <w:t></w:t>
      </w:r>
      <w:r>
        <w:rPr>
          <w:rFonts w:hint="eastAsia"/>
        </w:rPr>
        <w:t>бронеавтомобілів</w:t>
      </w:r>
      <w:r>
        <w:t></w:t>
      </w:r>
      <w:r>
        <w:t></w:t>
      </w:r>
      <w:r>
        <w:rPr>
          <w:rFonts w:hint="eastAsia"/>
        </w:rPr>
        <w:t>перших</w:t>
      </w:r>
    </w:p>
    <w:p w:rsidR="009F1EB5" w:rsidRDefault="009F1EB5" w:rsidP="009F1EB5">
      <w:r>
        <w:rPr>
          <w:rFonts w:hint="eastAsia"/>
        </w:rPr>
        <w:t>партій</w:t>
      </w:r>
      <w:r>
        <w:t></w:t>
      </w:r>
      <w:r>
        <w:rPr>
          <w:rFonts w:hint="eastAsia"/>
        </w:rPr>
        <w:t>снайперських</w:t>
      </w:r>
      <w:r>
        <w:t></w:t>
      </w:r>
      <w:r>
        <w:rPr>
          <w:rFonts w:hint="eastAsia"/>
        </w:rPr>
        <w:t>гвинтівок</w:t>
      </w:r>
      <w:r>
        <w:t></w:t>
      </w:r>
      <w:r>
        <w:rPr>
          <w:rFonts w:hint="eastAsia"/>
        </w:rPr>
        <w:t>і</w:t>
      </w:r>
      <w:r>
        <w:t></w:t>
      </w:r>
      <w:r>
        <w:rPr>
          <w:rFonts w:hint="eastAsia"/>
        </w:rPr>
        <w:t>гранатометів</w:t>
      </w:r>
      <w:r>
        <w:t></w:t>
      </w:r>
      <w:r>
        <w:t></w:t>
      </w:r>
      <w:r>
        <w:rPr>
          <w:rFonts w:hint="eastAsia"/>
        </w:rPr>
        <w:t>а</w:t>
      </w:r>
      <w:r>
        <w:t></w:t>
      </w:r>
      <w:r>
        <w:rPr>
          <w:rFonts w:hint="eastAsia"/>
        </w:rPr>
        <w:t>також</w:t>
      </w:r>
      <w:r>
        <w:t></w:t>
      </w:r>
      <w:r>
        <w:rPr>
          <w:rFonts w:hint="eastAsia"/>
        </w:rPr>
        <w:t>запровадити</w:t>
      </w:r>
      <w:r>
        <w:t></w:t>
      </w:r>
      <w:r>
        <w:rPr>
          <w:rFonts w:hint="eastAsia"/>
        </w:rPr>
        <w:t>обмежені</w:t>
      </w:r>
    </w:p>
    <w:p w:rsidR="009F1EB5" w:rsidRDefault="009F1EB5" w:rsidP="009F1EB5">
      <w:r>
        <w:rPr>
          <w:rFonts w:hint="eastAsia"/>
        </w:rPr>
        <w:t>санкції</w:t>
      </w:r>
      <w:r>
        <w:t></w:t>
      </w:r>
      <w:r>
        <w:rPr>
          <w:rFonts w:hint="eastAsia"/>
        </w:rPr>
        <w:t>проти</w:t>
      </w:r>
      <w:r>
        <w:t></w:t>
      </w:r>
      <w:r>
        <w:rPr>
          <w:rFonts w:hint="eastAsia"/>
        </w:rPr>
        <w:t>Росії</w:t>
      </w:r>
      <w:r>
        <w:t></w:t>
      </w:r>
      <w:r>
        <w:t></w:t>
      </w:r>
      <w:r>
        <w:rPr>
          <w:rFonts w:hint="eastAsia"/>
        </w:rPr>
        <w:t>усвідомлюючи</w:t>
      </w:r>
      <w:r>
        <w:t></w:t>
      </w:r>
      <w:r>
        <w:t></w:t>
      </w:r>
      <w:r>
        <w:rPr>
          <w:rFonts w:hint="eastAsia"/>
        </w:rPr>
        <w:t>що</w:t>
      </w:r>
      <w:r>
        <w:t></w:t>
      </w:r>
      <w:r>
        <w:rPr>
          <w:rFonts w:hint="eastAsia"/>
        </w:rPr>
        <w:t>наступними</w:t>
      </w:r>
      <w:r>
        <w:t></w:t>
      </w:r>
      <w:r>
        <w:rPr>
          <w:rFonts w:hint="eastAsia"/>
        </w:rPr>
        <w:t>цілями</w:t>
      </w:r>
      <w:r>
        <w:t></w:t>
      </w:r>
      <w:r>
        <w:rPr>
          <w:rFonts w:hint="eastAsia"/>
        </w:rPr>
        <w:t>агресії</w:t>
      </w:r>
      <w:r>
        <w:t></w:t>
      </w:r>
      <w:r>
        <w:rPr>
          <w:rFonts w:hint="eastAsia"/>
        </w:rPr>
        <w:t>можуть</w:t>
      </w:r>
    </w:p>
    <w:p w:rsidR="009F1EB5" w:rsidRDefault="009F1EB5" w:rsidP="009F1EB5">
      <w:r>
        <w:rPr>
          <w:rFonts w:hint="eastAsia"/>
        </w:rPr>
        <w:t>стати</w:t>
      </w:r>
      <w:r>
        <w:t></w:t>
      </w:r>
      <w:r>
        <w:rPr>
          <w:rFonts w:hint="eastAsia"/>
        </w:rPr>
        <w:t>країни</w:t>
      </w:r>
      <w:r>
        <w:t></w:t>
      </w:r>
      <w:r>
        <w:rPr>
          <w:rFonts w:hint="eastAsia"/>
        </w:rPr>
        <w:t>Балтії</w:t>
      </w:r>
      <w:r>
        <w:t></w:t>
      </w:r>
      <w:r>
        <w:t></w:t>
      </w:r>
      <w:r>
        <w:rPr>
          <w:rFonts w:hint="eastAsia"/>
        </w:rPr>
        <w:t>що</w:t>
      </w:r>
      <w:r>
        <w:t></w:t>
      </w:r>
      <w:r>
        <w:rPr>
          <w:rFonts w:hint="eastAsia"/>
        </w:rPr>
        <w:t>входили</w:t>
      </w:r>
      <w:r>
        <w:t></w:t>
      </w:r>
      <w:r>
        <w:rPr>
          <w:rFonts w:hint="eastAsia"/>
        </w:rPr>
        <w:t>до</w:t>
      </w:r>
      <w:r>
        <w:t></w:t>
      </w:r>
      <w:r>
        <w:rPr>
          <w:rFonts w:hint="eastAsia"/>
        </w:rPr>
        <w:t>складу</w:t>
      </w:r>
      <w:r>
        <w:t></w:t>
      </w:r>
      <w:r>
        <w:rPr>
          <w:rFonts w:hint="eastAsia"/>
        </w:rPr>
        <w:t>НАТО</w:t>
      </w:r>
      <w:r>
        <w:t></w:t>
      </w:r>
    </w:p>
    <w:p w:rsidR="009F1EB5" w:rsidRDefault="009F1EB5" w:rsidP="009F1EB5">
      <w:r>
        <w:rPr>
          <w:rFonts w:hint="eastAsia"/>
        </w:rPr>
        <w:t>Президент</w:t>
      </w:r>
      <w:r>
        <w:t></w:t>
      </w:r>
      <w:r>
        <w:rPr>
          <w:rFonts w:hint="eastAsia"/>
        </w:rPr>
        <w:t>Д</w:t>
      </w:r>
      <w:r>
        <w:t></w:t>
      </w:r>
      <w:r>
        <w:t></w:t>
      </w:r>
      <w:r>
        <w:rPr>
          <w:rFonts w:hint="eastAsia"/>
        </w:rPr>
        <w:t>Трамп</w:t>
      </w:r>
      <w:r>
        <w:t></w:t>
      </w:r>
      <w:r>
        <w:rPr>
          <w:rFonts w:hint="eastAsia"/>
        </w:rPr>
        <w:t>вважає</w:t>
      </w:r>
      <w:r>
        <w:t></w:t>
      </w:r>
      <w:r>
        <w:t></w:t>
      </w:r>
      <w:r>
        <w:rPr>
          <w:rFonts w:hint="eastAsia"/>
        </w:rPr>
        <w:t>що</w:t>
      </w:r>
      <w:r>
        <w:t></w:t>
      </w:r>
      <w:r>
        <w:rPr>
          <w:rFonts w:hint="eastAsia"/>
        </w:rPr>
        <w:t>українське</w:t>
      </w:r>
      <w:r>
        <w:t></w:t>
      </w:r>
      <w:r>
        <w:rPr>
          <w:rFonts w:hint="eastAsia"/>
        </w:rPr>
        <w:t>питання</w:t>
      </w:r>
      <w:r>
        <w:t></w:t>
      </w:r>
      <w:r>
        <w:t></w:t>
      </w:r>
      <w:r>
        <w:rPr>
          <w:rFonts w:hint="eastAsia"/>
        </w:rPr>
        <w:t>яке</w:t>
      </w:r>
      <w:r>
        <w:t></w:t>
      </w:r>
      <w:r>
        <w:rPr>
          <w:rFonts w:hint="eastAsia"/>
        </w:rPr>
        <w:t>стало</w:t>
      </w:r>
    </w:p>
    <w:p w:rsidR="009F1EB5" w:rsidRDefault="009F1EB5" w:rsidP="009F1EB5">
      <w:r>
        <w:rPr>
          <w:rFonts w:hint="eastAsia"/>
        </w:rPr>
        <w:t>наслідком</w:t>
      </w:r>
      <w:r>
        <w:t></w:t>
      </w:r>
      <w:r>
        <w:t></w:t>
      </w:r>
      <w:r>
        <w:rPr>
          <w:rFonts w:hint="eastAsia"/>
        </w:rPr>
        <w:t>бездіяльності</w:t>
      </w:r>
      <w:r>
        <w:t></w:t>
      </w:r>
      <w:r>
        <w:t></w:t>
      </w:r>
      <w:r>
        <w:rPr>
          <w:rFonts w:hint="eastAsia"/>
        </w:rPr>
        <w:t>Б</w:t>
      </w:r>
      <w:r>
        <w:t></w:t>
      </w:r>
      <w:r>
        <w:t></w:t>
      </w:r>
      <w:r>
        <w:rPr>
          <w:rFonts w:hint="eastAsia"/>
        </w:rPr>
        <w:t>Обами</w:t>
      </w:r>
      <w:r>
        <w:t></w:t>
      </w:r>
      <w:r>
        <w:t></w:t>
      </w:r>
      <w:r>
        <w:rPr>
          <w:rFonts w:hint="eastAsia"/>
        </w:rPr>
        <w:t>є</w:t>
      </w:r>
      <w:r>
        <w:t></w:t>
      </w:r>
      <w:r>
        <w:rPr>
          <w:rFonts w:hint="eastAsia"/>
        </w:rPr>
        <w:t>європейською</w:t>
      </w:r>
      <w:r>
        <w:t></w:t>
      </w:r>
      <w:r>
        <w:rPr>
          <w:rFonts w:hint="eastAsia"/>
        </w:rPr>
        <w:t>проблемою</w:t>
      </w:r>
      <w:r>
        <w:t></w:t>
      </w:r>
      <w:r>
        <w:t></w:t>
      </w:r>
      <w:r>
        <w:rPr>
          <w:rFonts w:hint="eastAsia"/>
        </w:rPr>
        <w:t>але</w:t>
      </w:r>
      <w:r>
        <w:t></w:t>
      </w:r>
      <w:r>
        <w:rPr>
          <w:rFonts w:hint="eastAsia"/>
        </w:rPr>
        <w:t>готовий</w:t>
      </w:r>
    </w:p>
    <w:p w:rsidR="009F1EB5" w:rsidRDefault="009F1EB5" w:rsidP="009F1EB5">
      <w:r>
        <w:rPr>
          <w:rFonts w:hint="eastAsia"/>
        </w:rPr>
        <w:t>надавати</w:t>
      </w:r>
      <w:r>
        <w:t></w:t>
      </w:r>
      <w:r>
        <w:rPr>
          <w:rFonts w:hint="eastAsia"/>
        </w:rPr>
        <w:t>Україні</w:t>
      </w:r>
      <w:r>
        <w:t></w:t>
      </w:r>
      <w:r>
        <w:rPr>
          <w:rFonts w:hint="eastAsia"/>
        </w:rPr>
        <w:t>обмежену</w:t>
      </w:r>
      <w:r>
        <w:t></w:t>
      </w:r>
      <w:r>
        <w:rPr>
          <w:rFonts w:hint="eastAsia"/>
        </w:rPr>
        <w:t>допомогу</w:t>
      </w:r>
      <w:r>
        <w:t></w:t>
      </w:r>
      <w:r>
        <w:rPr>
          <w:rFonts w:hint="eastAsia"/>
        </w:rPr>
        <w:t>з</w:t>
      </w:r>
      <w:r>
        <w:t></w:t>
      </w:r>
      <w:r>
        <w:rPr>
          <w:rFonts w:hint="eastAsia"/>
        </w:rPr>
        <w:t>тим</w:t>
      </w:r>
      <w:r>
        <w:t></w:t>
      </w:r>
      <w:r>
        <w:t></w:t>
      </w:r>
      <w:r>
        <w:rPr>
          <w:rFonts w:hint="eastAsia"/>
        </w:rPr>
        <w:t>щоб</w:t>
      </w:r>
      <w:r>
        <w:t></w:t>
      </w:r>
      <w:r>
        <w:rPr>
          <w:rFonts w:hint="eastAsia"/>
        </w:rPr>
        <w:t>його</w:t>
      </w:r>
      <w:r>
        <w:t></w:t>
      </w:r>
      <w:r>
        <w:rPr>
          <w:rFonts w:hint="eastAsia"/>
        </w:rPr>
        <w:t>не</w:t>
      </w:r>
      <w:r>
        <w:t></w:t>
      </w:r>
      <w:r>
        <w:rPr>
          <w:rFonts w:hint="eastAsia"/>
        </w:rPr>
        <w:t>звинувачували</w:t>
      </w:r>
      <w:r>
        <w:t></w:t>
      </w:r>
      <w:r>
        <w:rPr>
          <w:rFonts w:hint="eastAsia"/>
        </w:rPr>
        <w:t>у</w:t>
      </w:r>
    </w:p>
    <w:p w:rsidR="009F1EB5" w:rsidRDefault="009F1EB5" w:rsidP="009F1EB5">
      <w:r>
        <w:rPr>
          <w:rFonts w:hint="eastAsia"/>
        </w:rPr>
        <w:t>змові</w:t>
      </w:r>
      <w:r>
        <w:t></w:t>
      </w:r>
      <w:r>
        <w:rPr>
          <w:rFonts w:hint="eastAsia"/>
        </w:rPr>
        <w:t>з</w:t>
      </w:r>
      <w:r>
        <w:t></w:t>
      </w:r>
      <w:r>
        <w:rPr>
          <w:rFonts w:hint="eastAsia"/>
        </w:rPr>
        <w:t>Російською</w:t>
      </w:r>
      <w:r>
        <w:t></w:t>
      </w:r>
      <w:r>
        <w:rPr>
          <w:rFonts w:hint="eastAsia"/>
        </w:rPr>
        <w:t>Федерацією</w:t>
      </w:r>
      <w:r>
        <w:t></w:t>
      </w:r>
      <w:r>
        <w:rPr>
          <w:rFonts w:hint="eastAsia"/>
        </w:rPr>
        <w:t>під</w:t>
      </w:r>
      <w:r>
        <w:t></w:t>
      </w:r>
      <w:r>
        <w:rPr>
          <w:rFonts w:hint="eastAsia"/>
        </w:rPr>
        <w:t>час</w:t>
      </w:r>
      <w:r>
        <w:t></w:t>
      </w:r>
      <w:r>
        <w:rPr>
          <w:rFonts w:hint="eastAsia"/>
        </w:rPr>
        <w:t>виборів</w:t>
      </w:r>
      <w:r>
        <w:t></w:t>
      </w:r>
      <w:r>
        <w:t></w:t>
      </w:r>
      <w:r>
        <w:t></w:t>
      </w:r>
      <w:r>
        <w:t></w:t>
      </w:r>
      <w:r>
        <w:t></w:t>
      </w:r>
      <w:r>
        <w:t></w:t>
      </w:r>
      <w:r>
        <w:rPr>
          <w:rFonts w:hint="eastAsia"/>
        </w:rPr>
        <w:t>р</w:t>
      </w:r>
      <w:r>
        <w:t></w:t>
      </w:r>
      <w:r>
        <w:t></w:t>
      </w:r>
      <w:r>
        <w:t></w:t>
      </w:r>
      <w:r>
        <w:rPr>
          <w:rFonts w:hint="eastAsia"/>
        </w:rPr>
        <w:t>коли</w:t>
      </w:r>
      <w:r>
        <w:t></w:t>
      </w:r>
      <w:r>
        <w:rPr>
          <w:rFonts w:hint="eastAsia"/>
        </w:rPr>
        <w:t>штаб</w:t>
      </w:r>
      <w:r>
        <w:t></w:t>
      </w:r>
      <w:r>
        <w:rPr>
          <w:rFonts w:hint="eastAsia"/>
        </w:rPr>
        <w:t>цього</w:t>
      </w:r>
    </w:p>
    <w:p w:rsidR="009F1EB5" w:rsidRDefault="009F1EB5" w:rsidP="009F1EB5">
      <w:r>
        <w:rPr>
          <w:rFonts w:hint="eastAsia"/>
        </w:rPr>
        <w:t>кандидата</w:t>
      </w:r>
      <w:r>
        <w:t></w:t>
      </w:r>
      <w:r>
        <w:rPr>
          <w:rFonts w:hint="eastAsia"/>
        </w:rPr>
        <w:t>очолював</w:t>
      </w:r>
      <w:r>
        <w:t></w:t>
      </w:r>
      <w:r>
        <w:rPr>
          <w:rFonts w:hint="eastAsia"/>
        </w:rPr>
        <w:t>колишній</w:t>
      </w:r>
      <w:r>
        <w:t></w:t>
      </w:r>
      <w:r>
        <w:rPr>
          <w:rFonts w:hint="eastAsia"/>
        </w:rPr>
        <w:t>політтехнолог</w:t>
      </w:r>
      <w:r>
        <w:t></w:t>
      </w:r>
      <w:r>
        <w:rPr>
          <w:rFonts w:hint="eastAsia"/>
        </w:rPr>
        <w:t>Партії</w:t>
      </w:r>
      <w:r>
        <w:t></w:t>
      </w:r>
      <w:r>
        <w:rPr>
          <w:rFonts w:hint="eastAsia"/>
        </w:rPr>
        <w:t>регіонів</w:t>
      </w:r>
      <w:r>
        <w:t></w:t>
      </w:r>
      <w:r>
        <w:rPr>
          <w:rFonts w:hint="eastAsia"/>
        </w:rPr>
        <w:t>П</w:t>
      </w:r>
      <w:r>
        <w:t></w:t>
      </w:r>
      <w:r>
        <w:t></w:t>
      </w:r>
      <w:r>
        <w:rPr>
          <w:rFonts w:hint="eastAsia"/>
        </w:rPr>
        <w:t>Манафорт</w:t>
      </w:r>
      <w:r>
        <w:t></w:t>
      </w:r>
    </w:p>
    <w:p w:rsidR="009F1EB5" w:rsidRDefault="009F1EB5" w:rsidP="009F1EB5">
      <w:r>
        <w:rPr>
          <w:rFonts w:hint="eastAsia"/>
        </w:rPr>
        <w:t>Водночас</w:t>
      </w:r>
      <w:r>
        <w:t></w:t>
      </w:r>
      <w:r>
        <w:rPr>
          <w:rFonts w:hint="eastAsia"/>
        </w:rPr>
        <w:t>США</w:t>
      </w:r>
      <w:r>
        <w:t></w:t>
      </w:r>
      <w:r>
        <w:rPr>
          <w:rFonts w:hint="eastAsia"/>
        </w:rPr>
        <w:t>продовжують</w:t>
      </w:r>
      <w:r>
        <w:t></w:t>
      </w:r>
      <w:r>
        <w:rPr>
          <w:rFonts w:hint="eastAsia"/>
        </w:rPr>
        <w:t>не</w:t>
      </w:r>
      <w:r>
        <w:t></w:t>
      </w:r>
      <w:r>
        <w:rPr>
          <w:rFonts w:hint="eastAsia"/>
        </w:rPr>
        <w:t>визнавати</w:t>
      </w:r>
      <w:r>
        <w:t></w:t>
      </w:r>
      <w:r>
        <w:rPr>
          <w:rFonts w:hint="eastAsia"/>
        </w:rPr>
        <w:t>анексію</w:t>
      </w:r>
      <w:r>
        <w:t></w:t>
      </w:r>
      <w:r>
        <w:rPr>
          <w:rFonts w:hint="eastAsia"/>
        </w:rPr>
        <w:t>Криму</w:t>
      </w:r>
      <w:r>
        <w:t></w:t>
      </w:r>
      <w:r>
        <w:rPr>
          <w:rFonts w:hint="eastAsia"/>
        </w:rPr>
        <w:t>і</w:t>
      </w:r>
      <w:r>
        <w:t></w:t>
      </w:r>
      <w:r>
        <w:rPr>
          <w:rFonts w:hint="eastAsia"/>
        </w:rPr>
        <w:t>зберігають</w:t>
      </w:r>
    </w:p>
    <w:p w:rsidR="009F1EB5" w:rsidRDefault="009F1EB5" w:rsidP="009F1EB5">
      <w:r>
        <w:rPr>
          <w:rFonts w:hint="eastAsia"/>
        </w:rPr>
        <w:t>режим</w:t>
      </w:r>
      <w:r>
        <w:t></w:t>
      </w:r>
      <w:r>
        <w:rPr>
          <w:rFonts w:hint="eastAsia"/>
        </w:rPr>
        <w:t>санкцій</w:t>
      </w:r>
      <w:r>
        <w:t></w:t>
      </w:r>
      <w:r>
        <w:rPr>
          <w:rFonts w:hint="eastAsia"/>
        </w:rPr>
        <w:t>проти</w:t>
      </w:r>
      <w:r>
        <w:t></w:t>
      </w:r>
      <w:r>
        <w:rPr>
          <w:rFonts w:hint="eastAsia"/>
        </w:rPr>
        <w:t>Російської</w:t>
      </w:r>
      <w:r>
        <w:t></w:t>
      </w:r>
      <w:r>
        <w:rPr>
          <w:rFonts w:hint="eastAsia"/>
        </w:rPr>
        <w:t>Федерації</w:t>
      </w:r>
      <w:r>
        <w:t></w:t>
      </w:r>
      <w:r>
        <w:t></w:t>
      </w:r>
      <w:r>
        <w:rPr>
          <w:rFonts w:hint="eastAsia"/>
        </w:rPr>
        <w:t>бо</w:t>
      </w:r>
      <w:r>
        <w:t></w:t>
      </w:r>
      <w:r>
        <w:rPr>
          <w:rFonts w:hint="eastAsia"/>
        </w:rPr>
        <w:t>такою</w:t>
      </w:r>
      <w:r>
        <w:t></w:t>
      </w:r>
      <w:r>
        <w:rPr>
          <w:rFonts w:hint="eastAsia"/>
        </w:rPr>
        <w:t>є</w:t>
      </w:r>
      <w:r>
        <w:t></w:t>
      </w:r>
      <w:r>
        <w:rPr>
          <w:rFonts w:hint="eastAsia"/>
        </w:rPr>
        <w:t>спільна</w:t>
      </w:r>
      <w:r>
        <w:t></w:t>
      </w:r>
      <w:r>
        <w:rPr>
          <w:rFonts w:hint="eastAsia"/>
        </w:rPr>
        <w:t>позиція</w:t>
      </w:r>
    </w:p>
    <w:p w:rsidR="009F1EB5" w:rsidRDefault="009F1EB5" w:rsidP="009F1EB5">
      <w:r>
        <w:rPr>
          <w:rFonts w:hint="eastAsia"/>
        </w:rPr>
        <w:t>Демократичної</w:t>
      </w:r>
      <w:r>
        <w:t></w:t>
      </w:r>
      <w:r>
        <w:rPr>
          <w:rFonts w:hint="eastAsia"/>
        </w:rPr>
        <w:t>та</w:t>
      </w:r>
      <w:r>
        <w:t></w:t>
      </w:r>
      <w:r>
        <w:rPr>
          <w:rFonts w:hint="eastAsia"/>
        </w:rPr>
        <w:t>Республіканської</w:t>
      </w:r>
      <w:r>
        <w:t></w:t>
      </w:r>
      <w:r>
        <w:rPr>
          <w:rFonts w:hint="eastAsia"/>
        </w:rPr>
        <w:t>партій</w:t>
      </w:r>
      <w:r>
        <w:t></w:t>
      </w:r>
      <w:r>
        <w:t></w:t>
      </w:r>
      <w:r>
        <w:rPr>
          <w:rFonts w:hint="eastAsia"/>
        </w:rPr>
        <w:t>з</w:t>
      </w:r>
      <w:r>
        <w:t></w:t>
      </w:r>
      <w:r>
        <w:rPr>
          <w:rFonts w:hint="eastAsia"/>
        </w:rPr>
        <w:t>чим</w:t>
      </w:r>
      <w:r>
        <w:t></w:t>
      </w:r>
      <w:r>
        <w:rPr>
          <w:rFonts w:hint="eastAsia"/>
        </w:rPr>
        <w:t>повинен</w:t>
      </w:r>
      <w:r>
        <w:t></w:t>
      </w:r>
      <w:r>
        <w:rPr>
          <w:rFonts w:hint="eastAsia"/>
        </w:rPr>
        <w:t>рахуватися</w:t>
      </w:r>
    </w:p>
    <w:p w:rsidR="009F1EB5" w:rsidRDefault="009F1EB5" w:rsidP="009F1EB5">
      <w:r>
        <w:rPr>
          <w:rFonts w:hint="eastAsia"/>
        </w:rPr>
        <w:t>Д</w:t>
      </w:r>
      <w:r>
        <w:t></w:t>
      </w:r>
      <w:r>
        <w:t></w:t>
      </w:r>
      <w:r>
        <w:rPr>
          <w:rFonts w:hint="eastAsia"/>
        </w:rPr>
        <w:t>Трамп</w:t>
      </w:r>
      <w:r>
        <w:t></w:t>
      </w:r>
      <w:r>
        <w:t></w:t>
      </w:r>
      <w:r>
        <w:rPr>
          <w:rFonts w:hint="eastAsia"/>
        </w:rPr>
        <w:t>Призначення</w:t>
      </w:r>
      <w:r>
        <w:t></w:t>
      </w:r>
      <w:r>
        <w:rPr>
          <w:rFonts w:hint="eastAsia"/>
        </w:rPr>
        <w:t>К</w:t>
      </w:r>
      <w:r>
        <w:t></w:t>
      </w:r>
      <w:r>
        <w:t></w:t>
      </w:r>
      <w:r>
        <w:rPr>
          <w:rFonts w:hint="eastAsia"/>
        </w:rPr>
        <w:t>Волкера</w:t>
      </w:r>
      <w:r>
        <w:t></w:t>
      </w:r>
      <w:r>
        <w:rPr>
          <w:rFonts w:hint="eastAsia"/>
        </w:rPr>
        <w:t>Спеціальним</w:t>
      </w:r>
      <w:r>
        <w:t></w:t>
      </w:r>
      <w:r>
        <w:rPr>
          <w:rFonts w:hint="eastAsia"/>
        </w:rPr>
        <w:t>представником</w:t>
      </w:r>
      <w:r>
        <w:t></w:t>
      </w:r>
      <w:r>
        <w:rPr>
          <w:rFonts w:hint="eastAsia"/>
        </w:rPr>
        <w:t>Державного</w:t>
      </w:r>
    </w:p>
    <w:p w:rsidR="009F1EB5" w:rsidRDefault="009F1EB5" w:rsidP="009F1EB5">
      <w:r>
        <w:rPr>
          <w:rFonts w:hint="eastAsia"/>
        </w:rPr>
        <w:t>департаменту</w:t>
      </w:r>
      <w:r>
        <w:t></w:t>
      </w:r>
      <w:r>
        <w:rPr>
          <w:rFonts w:hint="eastAsia"/>
        </w:rPr>
        <w:t>в</w:t>
      </w:r>
      <w:r>
        <w:t></w:t>
      </w:r>
      <w:r>
        <w:rPr>
          <w:rFonts w:hint="eastAsia"/>
        </w:rPr>
        <w:t>справах</w:t>
      </w:r>
      <w:r>
        <w:t></w:t>
      </w:r>
      <w:r>
        <w:rPr>
          <w:rFonts w:hint="eastAsia"/>
        </w:rPr>
        <w:t>України</w:t>
      </w:r>
      <w:r>
        <w:t></w:t>
      </w:r>
      <w:r>
        <w:rPr>
          <w:rFonts w:hint="eastAsia"/>
        </w:rPr>
        <w:t>в</w:t>
      </w:r>
      <w:r>
        <w:t></w:t>
      </w:r>
      <w:r>
        <w:t></w:t>
      </w:r>
      <w:r>
        <w:t></w:t>
      </w:r>
      <w:r>
        <w:t></w:t>
      </w:r>
      <w:r>
        <w:t></w:t>
      </w:r>
      <w:r>
        <w:t></w:t>
      </w:r>
      <w:r>
        <w:rPr>
          <w:rFonts w:hint="eastAsia"/>
        </w:rPr>
        <w:t>р</w:t>
      </w:r>
      <w:r>
        <w:t></w:t>
      </w:r>
      <w:r>
        <w:t></w:t>
      </w:r>
      <w:r>
        <w:rPr>
          <w:rFonts w:hint="eastAsia"/>
        </w:rPr>
        <w:t>також</w:t>
      </w:r>
      <w:r>
        <w:t></w:t>
      </w:r>
      <w:r>
        <w:rPr>
          <w:rFonts w:hint="eastAsia"/>
        </w:rPr>
        <w:t>дозволяє</w:t>
      </w:r>
      <w:r>
        <w:t></w:t>
      </w:r>
      <w:r>
        <w:rPr>
          <w:rFonts w:hint="eastAsia"/>
        </w:rPr>
        <w:t>США</w:t>
      </w:r>
      <w:r>
        <w:t></w:t>
      </w:r>
      <w:r>
        <w:rPr>
          <w:rFonts w:hint="eastAsia"/>
        </w:rPr>
        <w:t>отримувати</w:t>
      </w:r>
    </w:p>
    <w:p w:rsidR="009F1EB5" w:rsidRDefault="009F1EB5" w:rsidP="009F1EB5">
      <w:r>
        <w:rPr>
          <w:rFonts w:hint="eastAsia"/>
        </w:rPr>
        <w:t>оперативну</w:t>
      </w:r>
      <w:r>
        <w:t></w:t>
      </w:r>
      <w:r>
        <w:rPr>
          <w:rFonts w:hint="eastAsia"/>
        </w:rPr>
        <w:t>інформацію</w:t>
      </w:r>
      <w:r>
        <w:t></w:t>
      </w:r>
      <w:r>
        <w:rPr>
          <w:rFonts w:hint="eastAsia"/>
        </w:rPr>
        <w:t>про</w:t>
      </w:r>
      <w:r>
        <w:t></w:t>
      </w:r>
      <w:r>
        <w:rPr>
          <w:rFonts w:hint="eastAsia"/>
        </w:rPr>
        <w:t>події</w:t>
      </w:r>
      <w:r>
        <w:t></w:t>
      </w:r>
      <w:r>
        <w:rPr>
          <w:rFonts w:hint="eastAsia"/>
        </w:rPr>
        <w:t>на</w:t>
      </w:r>
      <w:r>
        <w:t></w:t>
      </w:r>
      <w:r>
        <w:rPr>
          <w:rFonts w:hint="eastAsia"/>
        </w:rPr>
        <w:t>сході</w:t>
      </w:r>
      <w:r>
        <w:t></w:t>
      </w:r>
      <w:r>
        <w:rPr>
          <w:rFonts w:hint="eastAsia"/>
        </w:rPr>
        <w:t>та</w:t>
      </w:r>
      <w:r>
        <w:t></w:t>
      </w:r>
      <w:r>
        <w:rPr>
          <w:rFonts w:hint="eastAsia"/>
        </w:rPr>
        <w:t>реагувати</w:t>
      </w:r>
      <w:r>
        <w:t></w:t>
      </w:r>
      <w:r>
        <w:rPr>
          <w:rFonts w:hint="eastAsia"/>
        </w:rPr>
        <w:t>на</w:t>
      </w:r>
      <w:r>
        <w:t></w:t>
      </w:r>
      <w:r>
        <w:rPr>
          <w:rFonts w:hint="eastAsia"/>
        </w:rPr>
        <w:t>неї</w:t>
      </w:r>
      <w:r>
        <w:t></w:t>
      </w:r>
      <w:r>
        <w:t></w:t>
      </w:r>
      <w:r>
        <w:rPr>
          <w:rFonts w:hint="eastAsia"/>
        </w:rPr>
        <w:t>збільшуючи</w:t>
      </w:r>
    </w:p>
    <w:p w:rsidR="009F1EB5" w:rsidRDefault="009F1EB5" w:rsidP="009F1EB5">
      <w:r>
        <w:rPr>
          <w:rFonts w:hint="eastAsia"/>
        </w:rPr>
        <w:t>обсяги</w:t>
      </w:r>
      <w:r>
        <w:t></w:t>
      </w:r>
      <w:r>
        <w:rPr>
          <w:rFonts w:hint="eastAsia"/>
        </w:rPr>
        <w:t>допомоги</w:t>
      </w:r>
      <w:r>
        <w:t></w:t>
      </w:r>
      <w:r>
        <w:rPr>
          <w:rFonts w:hint="eastAsia"/>
        </w:rPr>
        <w:t>офіційному</w:t>
      </w:r>
      <w:r>
        <w:t></w:t>
      </w:r>
      <w:r>
        <w:rPr>
          <w:rFonts w:hint="eastAsia"/>
        </w:rPr>
        <w:t>Києву</w:t>
      </w:r>
      <w:r>
        <w:t></w:t>
      </w:r>
      <w:r>
        <w:rPr>
          <w:rFonts w:hint="eastAsia"/>
        </w:rPr>
        <w:t>у</w:t>
      </w:r>
      <w:r>
        <w:t></w:t>
      </w:r>
      <w:r>
        <w:rPr>
          <w:rFonts w:hint="eastAsia"/>
        </w:rPr>
        <w:t>випадку</w:t>
      </w:r>
      <w:r>
        <w:t></w:t>
      </w:r>
      <w:r>
        <w:rPr>
          <w:rFonts w:hint="eastAsia"/>
        </w:rPr>
        <w:t>необхідності</w:t>
      </w:r>
      <w:r>
        <w:t></w:t>
      </w:r>
    </w:p>
    <w:p w:rsidR="009F1EB5" w:rsidRDefault="009F1EB5" w:rsidP="009F1EB5">
      <w:r>
        <w:rPr>
          <w:rFonts w:hint="eastAsia"/>
        </w:rPr>
        <w:t>Отже</w:t>
      </w:r>
      <w:r>
        <w:t></w:t>
      </w:r>
      <w:r>
        <w:t></w:t>
      </w:r>
      <w:r>
        <w:rPr>
          <w:rFonts w:hint="eastAsia"/>
        </w:rPr>
        <w:t>США</w:t>
      </w:r>
      <w:r>
        <w:t></w:t>
      </w:r>
      <w:r>
        <w:rPr>
          <w:rFonts w:hint="eastAsia"/>
        </w:rPr>
        <w:t>ніколи</w:t>
      </w:r>
      <w:r>
        <w:t></w:t>
      </w:r>
      <w:r>
        <w:rPr>
          <w:rFonts w:hint="eastAsia"/>
        </w:rPr>
        <w:t>не</w:t>
      </w:r>
      <w:r>
        <w:t></w:t>
      </w:r>
      <w:r>
        <w:rPr>
          <w:rFonts w:hint="eastAsia"/>
        </w:rPr>
        <w:t>мали</w:t>
      </w:r>
      <w:r>
        <w:t></w:t>
      </w:r>
      <w:r>
        <w:rPr>
          <w:rFonts w:hint="eastAsia"/>
        </w:rPr>
        <w:t>військових</w:t>
      </w:r>
      <w:r>
        <w:t></w:t>
      </w:r>
      <w:r>
        <w:rPr>
          <w:rFonts w:hint="eastAsia"/>
        </w:rPr>
        <w:t>зобов’язань</w:t>
      </w:r>
      <w:r>
        <w:t></w:t>
      </w:r>
      <w:r>
        <w:rPr>
          <w:rFonts w:hint="eastAsia"/>
        </w:rPr>
        <w:t>перед</w:t>
      </w:r>
      <w:r>
        <w:t></w:t>
      </w:r>
      <w:r>
        <w:rPr>
          <w:rFonts w:hint="eastAsia"/>
        </w:rPr>
        <w:t>Україною</w:t>
      </w:r>
      <w:r>
        <w:t></w:t>
      </w:r>
      <w:r>
        <w:t></w:t>
      </w:r>
      <w:r>
        <w:rPr>
          <w:rFonts w:hint="eastAsia"/>
        </w:rPr>
        <w:t>а</w:t>
      </w:r>
    </w:p>
    <w:p w:rsidR="009F1EB5" w:rsidRDefault="009F1EB5" w:rsidP="009F1EB5">
      <w:r>
        <w:rPr>
          <w:rFonts w:hint="eastAsia"/>
        </w:rPr>
        <w:t>їх</w:t>
      </w:r>
      <w:r>
        <w:t></w:t>
      </w:r>
      <w:r>
        <w:rPr>
          <w:rFonts w:hint="eastAsia"/>
        </w:rPr>
        <w:t>політика</w:t>
      </w:r>
      <w:r>
        <w:t></w:t>
      </w:r>
      <w:r>
        <w:rPr>
          <w:rFonts w:hint="eastAsia"/>
        </w:rPr>
        <w:t>щодо</w:t>
      </w:r>
      <w:r>
        <w:t></w:t>
      </w:r>
      <w:r>
        <w:rPr>
          <w:rFonts w:hint="eastAsia"/>
        </w:rPr>
        <w:t>офіційного</w:t>
      </w:r>
      <w:r>
        <w:t></w:t>
      </w:r>
      <w:r>
        <w:rPr>
          <w:rFonts w:hint="eastAsia"/>
        </w:rPr>
        <w:t>Києва</w:t>
      </w:r>
      <w:r>
        <w:t></w:t>
      </w:r>
      <w:r>
        <w:rPr>
          <w:rFonts w:hint="eastAsia"/>
        </w:rPr>
        <w:t>не</w:t>
      </w:r>
      <w:r>
        <w:t></w:t>
      </w:r>
      <w:r>
        <w:rPr>
          <w:rFonts w:hint="eastAsia"/>
        </w:rPr>
        <w:t>відзначалася</w:t>
      </w:r>
      <w:r>
        <w:t></w:t>
      </w:r>
      <w:r>
        <w:rPr>
          <w:rFonts w:hint="eastAsia"/>
        </w:rPr>
        <w:t>послідовністю</w:t>
      </w:r>
      <w:r>
        <w:t></w:t>
      </w:r>
      <w:r>
        <w:t></w:t>
      </w:r>
      <w:r>
        <w:rPr>
          <w:rFonts w:hint="eastAsia"/>
        </w:rPr>
        <w:t>бо</w:t>
      </w:r>
      <w:r>
        <w:t></w:t>
      </w:r>
      <w:r>
        <w:rPr>
          <w:rFonts w:hint="eastAsia"/>
        </w:rPr>
        <w:t>була</w:t>
      </w:r>
    </w:p>
    <w:p w:rsidR="009F1EB5" w:rsidRDefault="009F1EB5" w:rsidP="009F1EB5">
      <w:r>
        <w:rPr>
          <w:rFonts w:hint="eastAsia"/>
        </w:rPr>
        <w:t>змушена</w:t>
      </w:r>
      <w:r>
        <w:t></w:t>
      </w:r>
      <w:r>
        <w:rPr>
          <w:rFonts w:hint="eastAsia"/>
        </w:rPr>
        <w:t>реагувати</w:t>
      </w:r>
      <w:r>
        <w:t></w:t>
      </w:r>
      <w:r>
        <w:rPr>
          <w:rFonts w:hint="eastAsia"/>
        </w:rPr>
        <w:t>на</w:t>
      </w:r>
      <w:r>
        <w:t></w:t>
      </w:r>
      <w:r>
        <w:rPr>
          <w:rFonts w:hint="eastAsia"/>
        </w:rPr>
        <w:t>перебування</w:t>
      </w:r>
      <w:r>
        <w:t></w:t>
      </w:r>
      <w:r>
        <w:rPr>
          <w:rFonts w:hint="eastAsia"/>
        </w:rPr>
        <w:t>при</w:t>
      </w:r>
      <w:r>
        <w:t></w:t>
      </w:r>
      <w:r>
        <w:rPr>
          <w:rFonts w:hint="eastAsia"/>
        </w:rPr>
        <w:t>владі</w:t>
      </w:r>
      <w:r>
        <w:t></w:t>
      </w:r>
      <w:r>
        <w:rPr>
          <w:rFonts w:hint="eastAsia"/>
        </w:rPr>
        <w:t>прозахідних</w:t>
      </w:r>
      <w:r>
        <w:t></w:t>
      </w:r>
      <w:r>
        <w:rPr>
          <w:rFonts w:hint="eastAsia"/>
        </w:rPr>
        <w:t>чи</w:t>
      </w:r>
      <w:r>
        <w:t></w:t>
      </w:r>
      <w:r>
        <w:rPr>
          <w:rFonts w:hint="eastAsia"/>
        </w:rPr>
        <w:t>антизахідних</w:t>
      </w:r>
    </w:p>
    <w:p w:rsidR="009F1EB5" w:rsidRDefault="009F1EB5" w:rsidP="009F1EB5">
      <w:r>
        <w:rPr>
          <w:rFonts w:hint="eastAsia"/>
        </w:rPr>
        <w:t>політичних</w:t>
      </w:r>
      <w:r>
        <w:t></w:t>
      </w:r>
      <w:r>
        <w:rPr>
          <w:rFonts w:hint="eastAsia"/>
        </w:rPr>
        <w:t>еліт</w:t>
      </w:r>
      <w:r>
        <w:t></w:t>
      </w:r>
      <w:r>
        <w:t></w:t>
      </w:r>
      <w:r>
        <w:rPr>
          <w:rFonts w:hint="eastAsia"/>
        </w:rPr>
        <w:t>що</w:t>
      </w:r>
      <w:r>
        <w:t></w:t>
      </w:r>
      <w:r>
        <w:rPr>
          <w:rFonts w:hint="eastAsia"/>
        </w:rPr>
        <w:t>визначало</w:t>
      </w:r>
      <w:r>
        <w:t></w:t>
      </w:r>
      <w:r>
        <w:rPr>
          <w:rFonts w:hint="eastAsia"/>
        </w:rPr>
        <w:t>нестабільність</w:t>
      </w:r>
      <w:r>
        <w:t></w:t>
      </w:r>
      <w:r>
        <w:rPr>
          <w:rFonts w:hint="eastAsia"/>
        </w:rPr>
        <w:t>і</w:t>
      </w:r>
      <w:r>
        <w:t></w:t>
      </w:r>
      <w:r>
        <w:rPr>
          <w:rFonts w:hint="eastAsia"/>
        </w:rPr>
        <w:t>непередбачуваність</w:t>
      </w:r>
      <w:r>
        <w:t></w:t>
      </w:r>
      <w:r>
        <w:rPr>
          <w:rFonts w:hint="eastAsia"/>
        </w:rPr>
        <w:t>відносин</w:t>
      </w:r>
      <w:r>
        <w:t></w:t>
      </w:r>
    </w:p>
    <w:p w:rsidR="009F1EB5" w:rsidRDefault="009F1EB5" w:rsidP="009F1EB5">
      <w:r>
        <w:rPr>
          <w:rFonts w:hint="eastAsia"/>
        </w:rPr>
        <w:t>Це</w:t>
      </w:r>
      <w:r>
        <w:t></w:t>
      </w:r>
      <w:r>
        <w:rPr>
          <w:rFonts w:hint="eastAsia"/>
        </w:rPr>
        <w:t>є</w:t>
      </w:r>
      <w:r>
        <w:t></w:t>
      </w:r>
      <w:r>
        <w:rPr>
          <w:rFonts w:hint="eastAsia"/>
        </w:rPr>
        <w:t>зрізом</w:t>
      </w:r>
      <w:r>
        <w:t></w:t>
      </w:r>
      <w:r>
        <w:rPr>
          <w:rFonts w:hint="eastAsia"/>
        </w:rPr>
        <w:t>більш</w:t>
      </w:r>
      <w:r>
        <w:t></w:t>
      </w:r>
      <w:r>
        <w:rPr>
          <w:rFonts w:hint="eastAsia"/>
        </w:rPr>
        <w:t>глибокої</w:t>
      </w:r>
      <w:r>
        <w:t></w:t>
      </w:r>
      <w:r>
        <w:rPr>
          <w:rFonts w:hint="eastAsia"/>
        </w:rPr>
        <w:t>проблеми</w:t>
      </w:r>
      <w:r>
        <w:t></w:t>
      </w:r>
      <w:r>
        <w:t></w:t>
      </w:r>
      <w:r>
        <w:rPr>
          <w:rFonts w:hint="eastAsia"/>
        </w:rPr>
        <w:t>а</w:t>
      </w:r>
      <w:r>
        <w:t></w:t>
      </w:r>
      <w:r>
        <w:rPr>
          <w:rFonts w:hint="eastAsia"/>
        </w:rPr>
        <w:t>саме</w:t>
      </w:r>
      <w:r>
        <w:t></w:t>
      </w:r>
      <w:r>
        <w:rPr>
          <w:rFonts w:hint="eastAsia"/>
        </w:rPr>
        <w:t>–</w:t>
      </w:r>
      <w:r>
        <w:t></w:t>
      </w:r>
      <w:r>
        <w:rPr>
          <w:rFonts w:hint="eastAsia"/>
        </w:rPr>
        <w:t>відсутності</w:t>
      </w:r>
      <w:r>
        <w:t></w:t>
      </w:r>
      <w:r>
        <w:rPr>
          <w:rFonts w:hint="eastAsia"/>
        </w:rPr>
        <w:t>консенсусу</w:t>
      </w:r>
    </w:p>
    <w:p w:rsidR="009F1EB5" w:rsidRDefault="009F1EB5" w:rsidP="009F1EB5">
      <w:r>
        <w:rPr>
          <w:rFonts w:hint="eastAsia"/>
        </w:rPr>
        <w:t>українського</w:t>
      </w:r>
      <w:r>
        <w:t></w:t>
      </w:r>
      <w:r>
        <w:rPr>
          <w:rFonts w:hint="eastAsia"/>
        </w:rPr>
        <w:t>суспільства</w:t>
      </w:r>
      <w:r>
        <w:t></w:t>
      </w:r>
      <w:r>
        <w:rPr>
          <w:rFonts w:hint="eastAsia"/>
        </w:rPr>
        <w:t>щодо</w:t>
      </w:r>
      <w:r>
        <w:t></w:t>
      </w:r>
      <w:r>
        <w:rPr>
          <w:rFonts w:hint="eastAsia"/>
        </w:rPr>
        <w:t>зовнішньополітичного</w:t>
      </w:r>
      <w:r>
        <w:t></w:t>
      </w:r>
      <w:r>
        <w:rPr>
          <w:rFonts w:hint="eastAsia"/>
        </w:rPr>
        <w:t>курсу</w:t>
      </w:r>
      <w:r>
        <w:t></w:t>
      </w:r>
      <w:r>
        <w:t></w:t>
      </w:r>
      <w:r>
        <w:rPr>
          <w:rFonts w:hint="eastAsia"/>
        </w:rPr>
        <w:t>а</w:t>
      </w:r>
      <w:r>
        <w:t></w:t>
      </w:r>
      <w:r>
        <w:rPr>
          <w:rFonts w:hint="eastAsia"/>
        </w:rPr>
        <w:t>також</w:t>
      </w:r>
    </w:p>
    <w:p w:rsidR="009F1EB5" w:rsidRDefault="009F1EB5" w:rsidP="009F1EB5">
      <w:r>
        <w:rPr>
          <w:rFonts w:hint="eastAsia"/>
        </w:rPr>
        <w:t>непрозорості</w:t>
      </w:r>
      <w:r>
        <w:t></w:t>
      </w:r>
      <w:r>
        <w:rPr>
          <w:rFonts w:hint="eastAsia"/>
        </w:rPr>
        <w:t>витрат</w:t>
      </w:r>
      <w:r>
        <w:t></w:t>
      </w:r>
      <w:r>
        <w:rPr>
          <w:rFonts w:hint="eastAsia"/>
        </w:rPr>
        <w:t>під</w:t>
      </w:r>
      <w:r>
        <w:t></w:t>
      </w:r>
      <w:r>
        <w:rPr>
          <w:rFonts w:hint="eastAsia"/>
        </w:rPr>
        <w:t>час</w:t>
      </w:r>
      <w:r>
        <w:t></w:t>
      </w:r>
      <w:r>
        <w:rPr>
          <w:rFonts w:hint="eastAsia"/>
        </w:rPr>
        <w:t>виборчої</w:t>
      </w:r>
      <w:r>
        <w:t></w:t>
      </w:r>
      <w:r>
        <w:rPr>
          <w:rFonts w:hint="eastAsia"/>
        </w:rPr>
        <w:t>кампанії</w:t>
      </w:r>
      <w:r>
        <w:t></w:t>
      </w:r>
      <w:r>
        <w:t></w:t>
      </w:r>
      <w:r>
        <w:rPr>
          <w:rFonts w:hint="eastAsia"/>
        </w:rPr>
        <w:t>яка</w:t>
      </w:r>
      <w:r>
        <w:t></w:t>
      </w:r>
      <w:r>
        <w:rPr>
          <w:rFonts w:hint="eastAsia"/>
        </w:rPr>
        <w:t>дозволяє</w:t>
      </w:r>
      <w:r>
        <w:t></w:t>
      </w:r>
      <w:r>
        <w:rPr>
          <w:rFonts w:hint="eastAsia"/>
        </w:rPr>
        <w:t>олігархам</w:t>
      </w:r>
    </w:p>
    <w:p w:rsidR="009F1EB5" w:rsidRDefault="009F1EB5" w:rsidP="009F1EB5">
      <w:r>
        <w:rPr>
          <w:rFonts w:hint="eastAsia"/>
        </w:rPr>
        <w:t>проводити</w:t>
      </w:r>
      <w:r>
        <w:t></w:t>
      </w:r>
      <w:r>
        <w:rPr>
          <w:rFonts w:hint="eastAsia"/>
        </w:rPr>
        <w:t>своїх</w:t>
      </w:r>
      <w:r>
        <w:t></w:t>
      </w:r>
      <w:r>
        <w:rPr>
          <w:rFonts w:hint="eastAsia"/>
        </w:rPr>
        <w:t>союзників</w:t>
      </w:r>
      <w:r>
        <w:t></w:t>
      </w:r>
      <w:r>
        <w:rPr>
          <w:rFonts w:hint="eastAsia"/>
        </w:rPr>
        <w:t>до</w:t>
      </w:r>
      <w:r>
        <w:t></w:t>
      </w:r>
      <w:r>
        <w:rPr>
          <w:rFonts w:hint="eastAsia"/>
        </w:rPr>
        <w:t>парламенту</w:t>
      </w:r>
      <w:r>
        <w:t></w:t>
      </w:r>
      <w:r>
        <w:t></w:t>
      </w:r>
      <w:r>
        <w:rPr>
          <w:rFonts w:hint="eastAsia"/>
        </w:rPr>
        <w:t>як</w:t>
      </w:r>
      <w:r>
        <w:t></w:t>
      </w:r>
      <w:r>
        <w:rPr>
          <w:rFonts w:hint="eastAsia"/>
        </w:rPr>
        <w:t>до</w:t>
      </w:r>
      <w:r>
        <w:t></w:t>
      </w:r>
      <w:r>
        <w:rPr>
          <w:rFonts w:hint="eastAsia"/>
        </w:rPr>
        <w:t>основного</w:t>
      </w:r>
      <w:r>
        <w:t></w:t>
      </w:r>
      <w:r>
        <w:rPr>
          <w:rFonts w:hint="eastAsia"/>
        </w:rPr>
        <w:t>джерела</w:t>
      </w:r>
    </w:p>
    <w:p w:rsidR="009F1EB5" w:rsidRDefault="009F1EB5" w:rsidP="009F1EB5">
      <w:r>
        <w:rPr>
          <w:rFonts w:hint="eastAsia"/>
        </w:rPr>
        <w:t>реформаторських</w:t>
      </w:r>
      <w:r>
        <w:t></w:t>
      </w:r>
      <w:r>
        <w:rPr>
          <w:rFonts w:hint="eastAsia"/>
        </w:rPr>
        <w:t>законів</w:t>
      </w:r>
      <w:r>
        <w:t></w:t>
      </w:r>
      <w:r>
        <w:t></w:t>
      </w:r>
      <w:r>
        <w:rPr>
          <w:rFonts w:hint="eastAsia"/>
        </w:rPr>
        <w:t>Єдність</w:t>
      </w:r>
      <w:r>
        <w:t></w:t>
      </w:r>
      <w:r>
        <w:rPr>
          <w:rFonts w:hint="eastAsia"/>
        </w:rPr>
        <w:t>і</w:t>
      </w:r>
      <w:r>
        <w:t></w:t>
      </w:r>
      <w:r>
        <w:rPr>
          <w:rFonts w:hint="eastAsia"/>
        </w:rPr>
        <w:t>одностайність</w:t>
      </w:r>
      <w:r>
        <w:t></w:t>
      </w:r>
      <w:r>
        <w:rPr>
          <w:rFonts w:hint="eastAsia"/>
        </w:rPr>
        <w:t>населення</w:t>
      </w:r>
      <w:r>
        <w:t></w:t>
      </w:r>
      <w:r>
        <w:rPr>
          <w:rFonts w:hint="eastAsia"/>
        </w:rPr>
        <w:t>у</w:t>
      </w:r>
      <w:r>
        <w:t></w:t>
      </w:r>
      <w:r>
        <w:rPr>
          <w:rFonts w:hint="eastAsia"/>
        </w:rPr>
        <w:t>виборі</w:t>
      </w:r>
    </w:p>
    <w:p w:rsidR="009F1EB5" w:rsidRDefault="009F1EB5" w:rsidP="009F1EB5">
      <w:r>
        <w:rPr>
          <w:rFonts w:hint="eastAsia"/>
        </w:rPr>
        <w:t>основних</w:t>
      </w:r>
      <w:r>
        <w:t></w:t>
      </w:r>
      <w:r>
        <w:rPr>
          <w:rFonts w:hint="eastAsia"/>
        </w:rPr>
        <w:t>напрямів</w:t>
      </w:r>
      <w:r>
        <w:t></w:t>
      </w:r>
      <w:r>
        <w:rPr>
          <w:rFonts w:hint="eastAsia"/>
        </w:rPr>
        <w:t>інтеграції</w:t>
      </w:r>
      <w:r>
        <w:t></w:t>
      </w:r>
      <w:r>
        <w:rPr>
          <w:rFonts w:hint="eastAsia"/>
        </w:rPr>
        <w:t>дала</w:t>
      </w:r>
      <w:r>
        <w:t></w:t>
      </w:r>
      <w:r>
        <w:rPr>
          <w:rFonts w:hint="eastAsia"/>
        </w:rPr>
        <w:t>змогу</w:t>
      </w:r>
      <w:r>
        <w:t></w:t>
      </w:r>
      <w:r>
        <w:rPr>
          <w:rFonts w:hint="eastAsia"/>
        </w:rPr>
        <w:t>країнам</w:t>
      </w:r>
      <w:r>
        <w:t></w:t>
      </w:r>
      <w:r>
        <w:rPr>
          <w:rFonts w:hint="eastAsia"/>
        </w:rPr>
        <w:t>Балтії</w:t>
      </w:r>
      <w:r>
        <w:t></w:t>
      </w:r>
      <w:r>
        <w:rPr>
          <w:rFonts w:hint="eastAsia"/>
        </w:rPr>
        <w:t>та</w:t>
      </w:r>
      <w:r>
        <w:t></w:t>
      </w:r>
      <w:r>
        <w:rPr>
          <w:rFonts w:hint="eastAsia"/>
        </w:rPr>
        <w:t>Східної</w:t>
      </w:r>
      <w:r>
        <w:t></w:t>
      </w:r>
      <w:r>
        <w:rPr>
          <w:rFonts w:hint="eastAsia"/>
        </w:rPr>
        <w:t>Європи</w:t>
      </w:r>
    </w:p>
    <w:p w:rsidR="009F1EB5" w:rsidRDefault="009F1EB5" w:rsidP="009F1EB5">
      <w:r>
        <w:rPr>
          <w:rFonts w:hint="eastAsia"/>
        </w:rPr>
        <w:t>стати</w:t>
      </w:r>
      <w:r>
        <w:t></w:t>
      </w:r>
      <w:r>
        <w:rPr>
          <w:rFonts w:hint="eastAsia"/>
        </w:rPr>
        <w:t>членами</w:t>
      </w:r>
      <w:r>
        <w:t></w:t>
      </w:r>
      <w:r>
        <w:rPr>
          <w:rFonts w:hint="eastAsia"/>
        </w:rPr>
        <w:t>ЄС</w:t>
      </w:r>
      <w:r>
        <w:t></w:t>
      </w:r>
      <w:r>
        <w:rPr>
          <w:rFonts w:hint="eastAsia"/>
        </w:rPr>
        <w:t>та</w:t>
      </w:r>
      <w:r>
        <w:t></w:t>
      </w:r>
      <w:r>
        <w:rPr>
          <w:rFonts w:hint="eastAsia"/>
        </w:rPr>
        <w:t>НАТО</w:t>
      </w:r>
      <w:r>
        <w:t></w:t>
      </w:r>
      <w:r>
        <w:t></w:t>
      </w:r>
      <w:r>
        <w:rPr>
          <w:rFonts w:hint="eastAsia"/>
        </w:rPr>
        <w:t>чого</w:t>
      </w:r>
      <w:r>
        <w:t></w:t>
      </w:r>
      <w:r>
        <w:rPr>
          <w:rFonts w:hint="eastAsia"/>
        </w:rPr>
        <w:t>не</w:t>
      </w:r>
      <w:r>
        <w:t></w:t>
      </w:r>
      <w:r>
        <w:rPr>
          <w:rFonts w:hint="eastAsia"/>
        </w:rPr>
        <w:t>спостерігається</w:t>
      </w:r>
      <w:r>
        <w:t></w:t>
      </w:r>
      <w:r>
        <w:rPr>
          <w:rFonts w:hint="eastAsia"/>
        </w:rPr>
        <w:t>в</w:t>
      </w:r>
      <w:r>
        <w:t></w:t>
      </w:r>
      <w:r>
        <w:rPr>
          <w:rFonts w:hint="eastAsia"/>
        </w:rPr>
        <w:t>Україні</w:t>
      </w:r>
      <w:r>
        <w:t></w:t>
      </w:r>
    </w:p>
    <w:p w:rsidR="009F1EB5" w:rsidRDefault="009F1EB5" w:rsidP="009F1EB5">
      <w:r>
        <w:t></w:t>
      </w:r>
      <w:r>
        <w:t></w:t>
      </w:r>
      <w:r>
        <w:t></w:t>
      </w:r>
    </w:p>
    <w:p w:rsidR="009F1EB5" w:rsidRDefault="009F1EB5" w:rsidP="009F1EB5">
      <w:r>
        <w:t></w:t>
      </w:r>
      <w:r>
        <w:t></w:t>
      </w:r>
      <w:r>
        <w:t></w:t>
      </w:r>
      <w:r>
        <w:rPr>
          <w:rFonts w:hint="eastAsia"/>
        </w:rPr>
        <w:t>У</w:t>
      </w:r>
      <w:r>
        <w:t></w:t>
      </w:r>
      <w:r>
        <w:rPr>
          <w:rFonts w:hint="eastAsia"/>
        </w:rPr>
        <w:t>результаті</w:t>
      </w:r>
      <w:r>
        <w:t></w:t>
      </w:r>
      <w:r>
        <w:rPr>
          <w:rFonts w:hint="eastAsia"/>
        </w:rPr>
        <w:t>виокремлення</w:t>
      </w:r>
      <w:r>
        <w:t></w:t>
      </w:r>
      <w:r>
        <w:rPr>
          <w:rFonts w:hint="eastAsia"/>
        </w:rPr>
        <w:t>ключових</w:t>
      </w:r>
      <w:r>
        <w:t></w:t>
      </w:r>
      <w:r>
        <w:rPr>
          <w:rFonts w:hint="eastAsia"/>
        </w:rPr>
        <w:t>імперативів</w:t>
      </w:r>
      <w:r>
        <w:t></w:t>
      </w:r>
      <w:r>
        <w:rPr>
          <w:rFonts w:hint="eastAsia"/>
        </w:rPr>
        <w:t>двосторонньої</w:t>
      </w:r>
    </w:p>
    <w:p w:rsidR="009F1EB5" w:rsidRDefault="009F1EB5" w:rsidP="009F1EB5">
      <w:r>
        <w:rPr>
          <w:rFonts w:hint="eastAsia"/>
        </w:rPr>
        <w:t>співпраці</w:t>
      </w:r>
      <w:r>
        <w:t></w:t>
      </w:r>
      <w:r>
        <w:rPr>
          <w:rFonts w:hint="eastAsia"/>
        </w:rPr>
        <w:t>України</w:t>
      </w:r>
      <w:r>
        <w:t></w:t>
      </w:r>
      <w:r>
        <w:rPr>
          <w:rFonts w:hint="eastAsia"/>
        </w:rPr>
        <w:t>та</w:t>
      </w:r>
      <w:r>
        <w:t></w:t>
      </w:r>
      <w:r>
        <w:rPr>
          <w:rFonts w:hint="eastAsia"/>
        </w:rPr>
        <w:t>Сполучених</w:t>
      </w:r>
      <w:r>
        <w:t></w:t>
      </w:r>
      <w:r>
        <w:rPr>
          <w:rFonts w:hint="eastAsia"/>
        </w:rPr>
        <w:t>Штатів</w:t>
      </w:r>
      <w:r>
        <w:t></w:t>
      </w:r>
      <w:r>
        <w:rPr>
          <w:rFonts w:hint="eastAsia"/>
        </w:rPr>
        <w:t>Америки</w:t>
      </w:r>
      <w:r>
        <w:t></w:t>
      </w:r>
      <w:r>
        <w:rPr>
          <w:rFonts w:hint="eastAsia"/>
        </w:rPr>
        <w:t>у</w:t>
      </w:r>
      <w:r>
        <w:t></w:t>
      </w:r>
      <w:r>
        <w:rPr>
          <w:rFonts w:hint="eastAsia"/>
        </w:rPr>
        <w:t>політичній</w:t>
      </w:r>
      <w:r>
        <w:t></w:t>
      </w:r>
      <w:r>
        <w:rPr>
          <w:rFonts w:hint="eastAsia"/>
        </w:rPr>
        <w:t>сфері</w:t>
      </w:r>
      <w:r>
        <w:t></w:t>
      </w:r>
      <w:r>
        <w:rPr>
          <w:rFonts w:hint="eastAsia"/>
        </w:rPr>
        <w:t>та</w:t>
      </w:r>
    </w:p>
    <w:p w:rsidR="009F1EB5" w:rsidRDefault="009F1EB5" w:rsidP="009F1EB5">
      <w:r>
        <w:rPr>
          <w:rFonts w:hint="eastAsia"/>
        </w:rPr>
        <w:t>аналізу</w:t>
      </w:r>
      <w:r>
        <w:t></w:t>
      </w:r>
      <w:r>
        <w:rPr>
          <w:rFonts w:hint="eastAsia"/>
        </w:rPr>
        <w:t>нормативно</w:t>
      </w:r>
      <w:r>
        <w:t></w:t>
      </w:r>
      <w:r>
        <w:rPr>
          <w:rFonts w:hint="eastAsia"/>
        </w:rPr>
        <w:t>договірної</w:t>
      </w:r>
      <w:r>
        <w:t></w:t>
      </w:r>
      <w:r>
        <w:rPr>
          <w:rFonts w:hint="eastAsia"/>
        </w:rPr>
        <w:t>бази</w:t>
      </w:r>
      <w:r>
        <w:t></w:t>
      </w:r>
      <w:r>
        <w:rPr>
          <w:rFonts w:hint="eastAsia"/>
        </w:rPr>
        <w:t>відносин</w:t>
      </w:r>
      <w:r>
        <w:t></w:t>
      </w:r>
      <w:r>
        <w:rPr>
          <w:rFonts w:hint="eastAsia"/>
        </w:rPr>
        <w:t>також</w:t>
      </w:r>
      <w:r>
        <w:t></w:t>
      </w:r>
      <w:r>
        <w:rPr>
          <w:rFonts w:hint="eastAsia"/>
        </w:rPr>
        <w:t>виявлено</w:t>
      </w:r>
      <w:r>
        <w:t></w:t>
      </w:r>
      <w:r>
        <w:t></w:t>
      </w:r>
      <w:r>
        <w:rPr>
          <w:rFonts w:hint="eastAsia"/>
        </w:rPr>
        <w:t>що</w:t>
      </w:r>
      <w:r>
        <w:t></w:t>
      </w:r>
      <w:r>
        <w:rPr>
          <w:rFonts w:hint="eastAsia"/>
        </w:rPr>
        <w:t>вони</w:t>
      </w:r>
    </w:p>
    <w:p w:rsidR="009F1EB5" w:rsidRDefault="009F1EB5" w:rsidP="009F1EB5">
      <w:r>
        <w:rPr>
          <w:rFonts w:hint="eastAsia"/>
        </w:rPr>
        <w:t>безпосередньо</w:t>
      </w:r>
      <w:r>
        <w:t></w:t>
      </w:r>
      <w:r>
        <w:rPr>
          <w:rFonts w:hint="eastAsia"/>
        </w:rPr>
        <w:t>пов’язані</w:t>
      </w:r>
      <w:r>
        <w:t></w:t>
      </w:r>
      <w:r>
        <w:rPr>
          <w:rFonts w:hint="eastAsia"/>
        </w:rPr>
        <w:t>зі</w:t>
      </w:r>
      <w:r>
        <w:t></w:t>
      </w:r>
      <w:r>
        <w:rPr>
          <w:rFonts w:hint="eastAsia"/>
        </w:rPr>
        <w:t>змінами</w:t>
      </w:r>
      <w:r>
        <w:t></w:t>
      </w:r>
      <w:r>
        <w:rPr>
          <w:rFonts w:hint="eastAsia"/>
        </w:rPr>
        <w:t>політичного</w:t>
      </w:r>
      <w:r>
        <w:t></w:t>
      </w:r>
      <w:r>
        <w:rPr>
          <w:rFonts w:hint="eastAsia"/>
        </w:rPr>
        <w:t>режиму</w:t>
      </w:r>
      <w:r>
        <w:t></w:t>
      </w:r>
      <w:r>
        <w:rPr>
          <w:rFonts w:hint="eastAsia"/>
        </w:rPr>
        <w:t>в</w:t>
      </w:r>
      <w:r>
        <w:t></w:t>
      </w:r>
      <w:r>
        <w:rPr>
          <w:rFonts w:hint="eastAsia"/>
        </w:rPr>
        <w:t>Україні</w:t>
      </w:r>
      <w:r>
        <w:t></w:t>
      </w:r>
      <w:r>
        <w:t></w:t>
      </w:r>
      <w:r>
        <w:rPr>
          <w:rFonts w:hint="eastAsia"/>
        </w:rPr>
        <w:t>У</w:t>
      </w:r>
      <w:r>
        <w:t></w:t>
      </w:r>
      <w:r>
        <w:t></w:t>
      </w:r>
      <w:r>
        <w:t></w:t>
      </w:r>
      <w:r>
        <w:t></w:t>
      </w:r>
      <w:r>
        <w:t></w:t>
      </w:r>
      <w:r>
        <w:t></w:t>
      </w:r>
      <w:r>
        <w:rPr>
          <w:rFonts w:hint="eastAsia"/>
        </w:rPr>
        <w:t>р</w:t>
      </w:r>
      <w:r>
        <w:t></w:t>
      </w:r>
    </w:p>
    <w:p w:rsidR="009F1EB5" w:rsidRDefault="009F1EB5" w:rsidP="009F1EB5">
      <w:r>
        <w:rPr>
          <w:rFonts w:hint="eastAsia"/>
        </w:rPr>
        <w:t>Україна</w:t>
      </w:r>
      <w:r>
        <w:t></w:t>
      </w:r>
      <w:r>
        <w:rPr>
          <w:rFonts w:hint="eastAsia"/>
        </w:rPr>
        <w:t>приєдналася</w:t>
      </w:r>
      <w:r>
        <w:t></w:t>
      </w:r>
      <w:r>
        <w:rPr>
          <w:rFonts w:hint="eastAsia"/>
        </w:rPr>
        <w:t>до</w:t>
      </w:r>
      <w:r>
        <w:t></w:t>
      </w:r>
      <w:r>
        <w:rPr>
          <w:rFonts w:hint="eastAsia"/>
        </w:rPr>
        <w:t>низки</w:t>
      </w:r>
      <w:r>
        <w:t></w:t>
      </w:r>
      <w:r>
        <w:rPr>
          <w:rFonts w:hint="eastAsia"/>
        </w:rPr>
        <w:t>міжнародних</w:t>
      </w:r>
      <w:r>
        <w:t></w:t>
      </w:r>
      <w:r>
        <w:rPr>
          <w:rFonts w:hint="eastAsia"/>
        </w:rPr>
        <w:t>фінансових</w:t>
      </w:r>
      <w:r>
        <w:t></w:t>
      </w:r>
      <w:r>
        <w:rPr>
          <w:rFonts w:hint="eastAsia"/>
        </w:rPr>
        <w:t>організацій</w:t>
      </w:r>
      <w:r>
        <w:t></w:t>
      </w:r>
      <w:r>
        <w:t></w:t>
      </w:r>
      <w:r>
        <w:rPr>
          <w:rFonts w:hint="eastAsia"/>
        </w:rPr>
        <w:t>в</w:t>
      </w:r>
      <w:r>
        <w:t></w:t>
      </w:r>
      <w:r>
        <w:rPr>
          <w:rFonts w:hint="eastAsia"/>
        </w:rPr>
        <w:t>яких</w:t>
      </w:r>
    </w:p>
    <w:p w:rsidR="009F1EB5" w:rsidRDefault="009F1EB5" w:rsidP="009F1EB5">
      <w:r>
        <w:rPr>
          <w:rFonts w:hint="eastAsia"/>
        </w:rPr>
        <w:t>значний</w:t>
      </w:r>
      <w:r>
        <w:t></w:t>
      </w:r>
      <w:r>
        <w:rPr>
          <w:rFonts w:hint="eastAsia"/>
        </w:rPr>
        <w:t>вплив</w:t>
      </w:r>
      <w:r>
        <w:t></w:t>
      </w:r>
      <w:r>
        <w:rPr>
          <w:rFonts w:hint="eastAsia"/>
        </w:rPr>
        <w:t>мали</w:t>
      </w:r>
      <w:r>
        <w:t></w:t>
      </w:r>
      <w:r>
        <w:rPr>
          <w:rFonts w:hint="eastAsia"/>
        </w:rPr>
        <w:t>США</w:t>
      </w:r>
      <w:r>
        <w:t></w:t>
      </w:r>
      <w:r>
        <w:rPr>
          <w:rFonts w:hint="eastAsia"/>
        </w:rPr>
        <w:t>та</w:t>
      </w:r>
      <w:r>
        <w:t></w:t>
      </w:r>
      <w:r>
        <w:rPr>
          <w:rFonts w:hint="eastAsia"/>
        </w:rPr>
        <w:t>їх</w:t>
      </w:r>
      <w:r>
        <w:t></w:t>
      </w:r>
      <w:r>
        <w:rPr>
          <w:rFonts w:hint="eastAsia"/>
        </w:rPr>
        <w:t>союзники</w:t>
      </w:r>
      <w:r>
        <w:t></w:t>
      </w:r>
      <w:r>
        <w:t></w:t>
      </w:r>
      <w:r>
        <w:rPr>
          <w:rFonts w:hint="eastAsia"/>
        </w:rPr>
        <w:t>водночас</w:t>
      </w:r>
      <w:r>
        <w:t></w:t>
      </w:r>
      <w:r>
        <w:rPr>
          <w:rFonts w:hint="eastAsia"/>
        </w:rPr>
        <w:t>допустивши</w:t>
      </w:r>
      <w:r>
        <w:t></w:t>
      </w:r>
      <w:r>
        <w:rPr>
          <w:rFonts w:hint="eastAsia"/>
        </w:rPr>
        <w:t>до</w:t>
      </w:r>
      <w:r>
        <w:t></w:t>
      </w:r>
      <w:r>
        <w:rPr>
          <w:rFonts w:hint="eastAsia"/>
        </w:rPr>
        <w:t>роботи</w:t>
      </w:r>
    </w:p>
    <w:p w:rsidR="009F1EB5" w:rsidRDefault="009F1EB5" w:rsidP="009F1EB5">
      <w:r>
        <w:rPr>
          <w:rFonts w:hint="eastAsia"/>
        </w:rPr>
        <w:t>на</w:t>
      </w:r>
      <w:r>
        <w:t></w:t>
      </w:r>
      <w:r>
        <w:rPr>
          <w:rFonts w:hint="eastAsia"/>
        </w:rPr>
        <w:t>своїй</w:t>
      </w:r>
      <w:r>
        <w:t></w:t>
      </w:r>
      <w:r>
        <w:rPr>
          <w:rFonts w:hint="eastAsia"/>
        </w:rPr>
        <w:t>території</w:t>
      </w:r>
      <w:r>
        <w:t></w:t>
      </w:r>
      <w:r>
        <w:rPr>
          <w:rFonts w:hint="eastAsia"/>
        </w:rPr>
        <w:t>Агенцію</w:t>
      </w:r>
      <w:r>
        <w:t></w:t>
      </w:r>
      <w:r>
        <w:rPr>
          <w:rFonts w:hint="eastAsia"/>
        </w:rPr>
        <w:t>США</w:t>
      </w:r>
      <w:r>
        <w:t></w:t>
      </w:r>
      <w:r>
        <w:rPr>
          <w:rFonts w:hint="eastAsia"/>
        </w:rPr>
        <w:t>з</w:t>
      </w:r>
      <w:r>
        <w:t></w:t>
      </w:r>
      <w:r>
        <w:rPr>
          <w:rFonts w:hint="eastAsia"/>
        </w:rPr>
        <w:t>міжнародного</w:t>
      </w:r>
      <w:r>
        <w:t></w:t>
      </w:r>
      <w:r>
        <w:rPr>
          <w:rFonts w:hint="eastAsia"/>
        </w:rPr>
        <w:t>розвитку</w:t>
      </w:r>
      <w:r>
        <w:t></w:t>
      </w:r>
      <w:r>
        <w:t></w:t>
      </w:r>
      <w:r>
        <w:rPr>
          <w:rFonts w:hint="eastAsia"/>
        </w:rPr>
        <w:t>У</w:t>
      </w:r>
      <w:r>
        <w:t></w:t>
      </w:r>
      <w:r>
        <w:t></w:t>
      </w:r>
      <w:r>
        <w:t></w:t>
      </w:r>
      <w:r>
        <w:t></w:t>
      </w:r>
      <w:r>
        <w:t></w:t>
      </w:r>
      <w:r>
        <w:t></w:t>
      </w:r>
      <w:r>
        <w:rPr>
          <w:rFonts w:hint="eastAsia"/>
        </w:rPr>
        <w:t>р</w:t>
      </w:r>
      <w:r>
        <w:t></w:t>
      </w:r>
      <w:r>
        <w:t></w:t>
      </w:r>
      <w:r>
        <w:rPr>
          <w:rFonts w:hint="eastAsia"/>
        </w:rPr>
        <w:t>сторони</w:t>
      </w:r>
    </w:p>
    <w:p w:rsidR="009F1EB5" w:rsidRDefault="009F1EB5" w:rsidP="009F1EB5">
      <w:r>
        <w:rPr>
          <w:rFonts w:hint="eastAsia"/>
        </w:rPr>
        <w:t>уклали</w:t>
      </w:r>
      <w:r>
        <w:t></w:t>
      </w:r>
      <w:r>
        <w:rPr>
          <w:rFonts w:hint="eastAsia"/>
        </w:rPr>
        <w:t>Хартію</w:t>
      </w:r>
      <w:r>
        <w:t></w:t>
      </w:r>
      <w:r>
        <w:rPr>
          <w:rFonts w:hint="eastAsia"/>
        </w:rPr>
        <w:t>українсько</w:t>
      </w:r>
      <w:r>
        <w:t></w:t>
      </w:r>
      <w:r>
        <w:rPr>
          <w:rFonts w:hint="eastAsia"/>
        </w:rPr>
        <w:t>американського</w:t>
      </w:r>
      <w:r>
        <w:t></w:t>
      </w:r>
      <w:r>
        <w:rPr>
          <w:rFonts w:hint="eastAsia"/>
        </w:rPr>
        <w:t>партнерства</w:t>
      </w:r>
      <w:r>
        <w:t></w:t>
      </w:r>
      <w:r>
        <w:t></w:t>
      </w:r>
      <w:r>
        <w:rPr>
          <w:rFonts w:hint="eastAsia"/>
        </w:rPr>
        <w:t>дружби</w:t>
      </w:r>
      <w:r>
        <w:t></w:t>
      </w:r>
      <w:r>
        <w:rPr>
          <w:rFonts w:hint="eastAsia"/>
        </w:rPr>
        <w:t>і</w:t>
      </w:r>
    </w:p>
    <w:p w:rsidR="009F1EB5" w:rsidRDefault="009F1EB5" w:rsidP="009F1EB5">
      <w:r>
        <w:rPr>
          <w:rFonts w:hint="eastAsia"/>
        </w:rPr>
        <w:t>співробітництва</w:t>
      </w:r>
      <w:r>
        <w:t></w:t>
      </w:r>
      <w:r>
        <w:t></w:t>
      </w:r>
      <w:r>
        <w:rPr>
          <w:rFonts w:hint="eastAsia"/>
        </w:rPr>
        <w:t>в</w:t>
      </w:r>
      <w:r>
        <w:t></w:t>
      </w:r>
      <w:r>
        <w:t></w:t>
      </w:r>
      <w:r>
        <w:t></w:t>
      </w:r>
      <w:r>
        <w:t></w:t>
      </w:r>
      <w:r>
        <w:t></w:t>
      </w:r>
      <w:r>
        <w:t></w:t>
      </w:r>
      <w:r>
        <w:rPr>
          <w:rFonts w:hint="eastAsia"/>
        </w:rPr>
        <w:t>р</w:t>
      </w:r>
      <w:r>
        <w:t></w:t>
      </w:r>
      <w:r>
        <w:t></w:t>
      </w:r>
      <w:r>
        <w:rPr>
          <w:rFonts w:hint="eastAsia"/>
        </w:rPr>
        <w:t>була</w:t>
      </w:r>
      <w:r>
        <w:t></w:t>
      </w:r>
      <w:r>
        <w:rPr>
          <w:rFonts w:hint="eastAsia"/>
        </w:rPr>
        <w:t>створена</w:t>
      </w:r>
      <w:r>
        <w:t></w:t>
      </w:r>
      <w:r>
        <w:rPr>
          <w:rFonts w:hint="eastAsia"/>
        </w:rPr>
        <w:t>міжурядова</w:t>
      </w:r>
      <w:r>
        <w:t></w:t>
      </w:r>
      <w:r>
        <w:rPr>
          <w:rFonts w:hint="eastAsia"/>
        </w:rPr>
        <w:t>комісія</w:t>
      </w:r>
      <w:r>
        <w:t></w:t>
      </w:r>
      <w:r>
        <w:rPr>
          <w:rFonts w:hint="eastAsia"/>
        </w:rPr>
        <w:t>Кучми</w:t>
      </w:r>
      <w:r>
        <w:t></w:t>
      </w:r>
      <w:r>
        <w:rPr>
          <w:rFonts w:hint="eastAsia"/>
        </w:rPr>
        <w:t>–</w:t>
      </w:r>
      <w:r>
        <w:t></w:t>
      </w:r>
      <w:r>
        <w:rPr>
          <w:rFonts w:hint="eastAsia"/>
        </w:rPr>
        <w:t>Гора</w:t>
      </w:r>
      <w:r>
        <w:t></w:t>
      </w:r>
      <w:r>
        <w:t></w:t>
      </w:r>
      <w:r>
        <w:rPr>
          <w:rFonts w:hint="eastAsia"/>
        </w:rPr>
        <w:t>а</w:t>
      </w:r>
    </w:p>
    <w:p w:rsidR="009F1EB5" w:rsidRDefault="009F1EB5" w:rsidP="009F1EB5">
      <w:r>
        <w:rPr>
          <w:rFonts w:hint="eastAsia"/>
        </w:rPr>
        <w:t>в</w:t>
      </w:r>
      <w:r>
        <w:t></w:t>
      </w:r>
      <w:r>
        <w:t></w:t>
      </w:r>
      <w:r>
        <w:t></w:t>
      </w:r>
      <w:r>
        <w:t></w:t>
      </w:r>
      <w:r>
        <w:t></w:t>
      </w:r>
      <w:r>
        <w:t></w:t>
      </w:r>
      <w:r>
        <w:rPr>
          <w:rFonts w:hint="eastAsia"/>
        </w:rPr>
        <w:t>р</w:t>
      </w:r>
      <w:r>
        <w:t></w:t>
      </w:r>
      <w:r>
        <w:t></w:t>
      </w:r>
      <w:r>
        <w:rPr>
          <w:rFonts w:hint="eastAsia"/>
        </w:rPr>
        <w:t>підписано</w:t>
      </w:r>
      <w:r>
        <w:t></w:t>
      </w:r>
      <w:r>
        <w:rPr>
          <w:rFonts w:hint="eastAsia"/>
        </w:rPr>
        <w:t>Хартію</w:t>
      </w:r>
      <w:r>
        <w:t></w:t>
      </w:r>
      <w:r>
        <w:rPr>
          <w:rFonts w:hint="eastAsia"/>
        </w:rPr>
        <w:t>про</w:t>
      </w:r>
      <w:r>
        <w:t></w:t>
      </w:r>
      <w:r>
        <w:rPr>
          <w:rFonts w:hint="eastAsia"/>
        </w:rPr>
        <w:t>особливе</w:t>
      </w:r>
      <w:r>
        <w:t></w:t>
      </w:r>
      <w:r>
        <w:rPr>
          <w:rFonts w:hint="eastAsia"/>
        </w:rPr>
        <w:t>партнерство</w:t>
      </w:r>
      <w:r>
        <w:t></w:t>
      </w:r>
      <w:r>
        <w:rPr>
          <w:rFonts w:hint="eastAsia"/>
        </w:rPr>
        <w:t>і</w:t>
      </w:r>
      <w:r>
        <w:t></w:t>
      </w:r>
      <w:r>
        <w:rPr>
          <w:rFonts w:hint="eastAsia"/>
        </w:rPr>
        <w:t>започатковано</w:t>
      </w:r>
    </w:p>
    <w:p w:rsidR="009F1EB5" w:rsidRDefault="009F1EB5" w:rsidP="009F1EB5">
      <w:r>
        <w:rPr>
          <w:rFonts w:hint="eastAsia"/>
        </w:rPr>
        <w:t>унікальний</w:t>
      </w:r>
      <w:r>
        <w:t></w:t>
      </w:r>
      <w:r>
        <w:rPr>
          <w:rFonts w:hint="eastAsia"/>
        </w:rPr>
        <w:t>орган</w:t>
      </w:r>
      <w:r>
        <w:t></w:t>
      </w:r>
      <w:r>
        <w:rPr>
          <w:rFonts w:hint="eastAsia"/>
        </w:rPr>
        <w:t>координації</w:t>
      </w:r>
      <w:r>
        <w:t></w:t>
      </w:r>
      <w:r>
        <w:rPr>
          <w:rFonts w:hint="eastAsia"/>
        </w:rPr>
        <w:t>співпраці</w:t>
      </w:r>
      <w:r>
        <w:t></w:t>
      </w:r>
      <w:r>
        <w:rPr>
          <w:rFonts w:hint="eastAsia"/>
        </w:rPr>
        <w:t>Комісію</w:t>
      </w:r>
      <w:r>
        <w:t></w:t>
      </w:r>
      <w:r>
        <w:rPr>
          <w:rFonts w:hint="eastAsia"/>
        </w:rPr>
        <w:t>Україна</w:t>
      </w:r>
      <w:r>
        <w:t></w:t>
      </w:r>
      <w:r>
        <w:rPr>
          <w:rFonts w:hint="eastAsia"/>
        </w:rPr>
        <w:t>–</w:t>
      </w:r>
      <w:r>
        <w:t></w:t>
      </w:r>
      <w:r>
        <w:rPr>
          <w:rFonts w:hint="eastAsia"/>
        </w:rPr>
        <w:t>НАТО</w:t>
      </w:r>
      <w:r>
        <w:t></w:t>
      </w:r>
      <w:r>
        <w:t></w:t>
      </w:r>
      <w:r>
        <w:rPr>
          <w:rFonts w:hint="eastAsia"/>
        </w:rPr>
        <w:t>що</w:t>
      </w:r>
      <w:r>
        <w:t></w:t>
      </w:r>
      <w:r>
        <w:rPr>
          <w:rFonts w:hint="eastAsia"/>
        </w:rPr>
        <w:t>можна</w:t>
      </w:r>
    </w:p>
    <w:p w:rsidR="009F1EB5" w:rsidRDefault="009F1EB5" w:rsidP="009F1EB5">
      <w:r>
        <w:rPr>
          <w:rFonts w:hint="eastAsia"/>
        </w:rPr>
        <w:t>розглядати</w:t>
      </w:r>
      <w:r>
        <w:t></w:t>
      </w:r>
      <w:r>
        <w:rPr>
          <w:rFonts w:hint="eastAsia"/>
        </w:rPr>
        <w:t>в</w:t>
      </w:r>
      <w:r>
        <w:t></w:t>
      </w:r>
      <w:r>
        <w:rPr>
          <w:rFonts w:hint="eastAsia"/>
        </w:rPr>
        <w:t>якості</w:t>
      </w:r>
      <w:r>
        <w:t></w:t>
      </w:r>
      <w:r>
        <w:rPr>
          <w:rFonts w:hint="eastAsia"/>
        </w:rPr>
        <w:t>вдячності</w:t>
      </w:r>
      <w:r>
        <w:t></w:t>
      </w:r>
      <w:r>
        <w:rPr>
          <w:rFonts w:hint="eastAsia"/>
        </w:rPr>
        <w:t>У</w:t>
      </w:r>
      <w:r>
        <w:t></w:t>
      </w:r>
      <w:r>
        <w:t></w:t>
      </w:r>
      <w:r>
        <w:rPr>
          <w:rFonts w:hint="eastAsia"/>
        </w:rPr>
        <w:t>Клінтона</w:t>
      </w:r>
      <w:r>
        <w:t></w:t>
      </w:r>
      <w:r>
        <w:rPr>
          <w:rFonts w:hint="eastAsia"/>
        </w:rPr>
        <w:t>за</w:t>
      </w:r>
      <w:r>
        <w:t></w:t>
      </w:r>
      <w:r>
        <w:rPr>
          <w:rFonts w:hint="eastAsia"/>
        </w:rPr>
        <w:t>ефективне</w:t>
      </w:r>
      <w:r>
        <w:t></w:t>
      </w:r>
      <w:r>
        <w:rPr>
          <w:rFonts w:hint="eastAsia"/>
        </w:rPr>
        <w:t>ядерне</w:t>
      </w:r>
      <w:r>
        <w:t></w:t>
      </w:r>
      <w:r>
        <w:rPr>
          <w:rFonts w:hint="eastAsia"/>
        </w:rPr>
        <w:t>роззброєння</w:t>
      </w:r>
      <w:r>
        <w:t></w:t>
      </w:r>
    </w:p>
    <w:p w:rsidR="009F1EB5" w:rsidRDefault="009F1EB5" w:rsidP="009F1EB5">
      <w:r>
        <w:rPr>
          <w:rFonts w:hint="eastAsia"/>
        </w:rPr>
        <w:t>Однак</w:t>
      </w:r>
      <w:r>
        <w:t></w:t>
      </w:r>
      <w:r>
        <w:rPr>
          <w:rFonts w:hint="eastAsia"/>
        </w:rPr>
        <w:t>у</w:t>
      </w:r>
      <w:r>
        <w:t></w:t>
      </w:r>
      <w:r>
        <w:t></w:t>
      </w:r>
      <w:r>
        <w:t></w:t>
      </w:r>
      <w:r>
        <w:t></w:t>
      </w:r>
      <w:r>
        <w:t></w:t>
      </w:r>
      <w:r>
        <w:t></w:t>
      </w:r>
      <w:r>
        <w:rPr>
          <w:rFonts w:hint="eastAsia"/>
        </w:rPr>
        <w:t>р</w:t>
      </w:r>
      <w:r>
        <w:t></w:t>
      </w:r>
      <w:r>
        <w:t></w:t>
      </w:r>
      <w:r>
        <w:rPr>
          <w:rFonts w:hint="eastAsia"/>
        </w:rPr>
        <w:t>розпочався</w:t>
      </w:r>
      <w:r>
        <w:t></w:t>
      </w:r>
      <w:r>
        <w:t></w:t>
      </w:r>
      <w:r>
        <w:rPr>
          <w:rFonts w:hint="eastAsia"/>
        </w:rPr>
        <w:t>Кольчужний</w:t>
      </w:r>
      <w:r>
        <w:t></w:t>
      </w:r>
      <w:r>
        <w:rPr>
          <w:rFonts w:hint="eastAsia"/>
        </w:rPr>
        <w:t>скандал</w:t>
      </w:r>
      <w:r>
        <w:t></w:t>
      </w:r>
      <w:r>
        <w:t></w:t>
      </w:r>
      <w:r>
        <w:t></w:t>
      </w:r>
      <w:r>
        <w:rPr>
          <w:rFonts w:hint="eastAsia"/>
        </w:rPr>
        <w:t>внаслідок</w:t>
      </w:r>
      <w:r>
        <w:t></w:t>
      </w:r>
      <w:r>
        <w:rPr>
          <w:rFonts w:hint="eastAsia"/>
        </w:rPr>
        <w:t>якого</w:t>
      </w:r>
    </w:p>
    <w:p w:rsidR="009F1EB5" w:rsidRDefault="009F1EB5" w:rsidP="009F1EB5">
      <w:r>
        <w:rPr>
          <w:rFonts w:hint="eastAsia"/>
        </w:rPr>
        <w:t>президент</w:t>
      </w:r>
      <w:r>
        <w:t></w:t>
      </w:r>
      <w:r>
        <w:rPr>
          <w:rFonts w:hint="eastAsia"/>
        </w:rPr>
        <w:t>Л</w:t>
      </w:r>
      <w:r>
        <w:t></w:t>
      </w:r>
      <w:r>
        <w:t></w:t>
      </w:r>
      <w:r>
        <w:rPr>
          <w:rFonts w:hint="eastAsia"/>
        </w:rPr>
        <w:t>Кучма</w:t>
      </w:r>
      <w:r>
        <w:t></w:t>
      </w:r>
      <w:r>
        <w:rPr>
          <w:rFonts w:hint="eastAsia"/>
        </w:rPr>
        <w:t>був</w:t>
      </w:r>
      <w:r>
        <w:t></w:t>
      </w:r>
      <w:r>
        <w:rPr>
          <w:rFonts w:hint="eastAsia"/>
        </w:rPr>
        <w:t>змушений</w:t>
      </w:r>
      <w:r>
        <w:t></w:t>
      </w:r>
      <w:r>
        <w:rPr>
          <w:rFonts w:hint="eastAsia"/>
        </w:rPr>
        <w:t>надіслати</w:t>
      </w:r>
      <w:r>
        <w:t></w:t>
      </w:r>
      <w:r>
        <w:rPr>
          <w:rFonts w:hint="eastAsia"/>
        </w:rPr>
        <w:t>український</w:t>
      </w:r>
      <w:r>
        <w:t></w:t>
      </w:r>
      <w:r>
        <w:rPr>
          <w:rFonts w:hint="eastAsia"/>
        </w:rPr>
        <w:t>миротворчий</w:t>
      </w:r>
    </w:p>
    <w:p w:rsidR="009F1EB5" w:rsidRDefault="009F1EB5" w:rsidP="009F1EB5">
      <w:r>
        <w:rPr>
          <w:rFonts w:hint="eastAsia"/>
        </w:rPr>
        <w:t>контингент</w:t>
      </w:r>
      <w:r>
        <w:t></w:t>
      </w:r>
      <w:r>
        <w:rPr>
          <w:rFonts w:hint="eastAsia"/>
        </w:rPr>
        <w:t>до</w:t>
      </w:r>
      <w:r>
        <w:t></w:t>
      </w:r>
      <w:r>
        <w:rPr>
          <w:rFonts w:hint="eastAsia"/>
        </w:rPr>
        <w:t>Іраку</w:t>
      </w:r>
      <w:r>
        <w:t></w:t>
      </w:r>
      <w:r>
        <w:t></w:t>
      </w:r>
      <w:r>
        <w:rPr>
          <w:rFonts w:hint="eastAsia"/>
        </w:rPr>
        <w:t>а</w:t>
      </w:r>
      <w:r>
        <w:t></w:t>
      </w:r>
      <w:r>
        <w:rPr>
          <w:rFonts w:hint="eastAsia"/>
        </w:rPr>
        <w:t>також</w:t>
      </w:r>
      <w:r>
        <w:t></w:t>
      </w:r>
      <w:r>
        <w:rPr>
          <w:rFonts w:hint="eastAsia"/>
        </w:rPr>
        <w:t>розпорядився</w:t>
      </w:r>
      <w:r>
        <w:t></w:t>
      </w:r>
      <w:r>
        <w:rPr>
          <w:rFonts w:hint="eastAsia"/>
        </w:rPr>
        <w:t>долучити</w:t>
      </w:r>
      <w:r>
        <w:t></w:t>
      </w:r>
      <w:r>
        <w:rPr>
          <w:rFonts w:hint="eastAsia"/>
        </w:rPr>
        <w:t>фахівців</w:t>
      </w:r>
      <w:r>
        <w:t></w:t>
      </w:r>
      <w:r>
        <w:rPr>
          <w:rFonts w:hint="eastAsia"/>
        </w:rPr>
        <w:t>до</w:t>
      </w:r>
      <w:r>
        <w:t></w:t>
      </w:r>
      <w:r>
        <w:rPr>
          <w:rFonts w:hint="eastAsia"/>
        </w:rPr>
        <w:t>роботи</w:t>
      </w:r>
      <w:r>
        <w:t></w:t>
      </w:r>
      <w:r>
        <w:rPr>
          <w:rFonts w:hint="eastAsia"/>
        </w:rPr>
        <w:t>місії</w:t>
      </w:r>
    </w:p>
    <w:p w:rsidR="009F1EB5" w:rsidRDefault="009F1EB5" w:rsidP="009F1EB5">
      <w:r>
        <w:rPr>
          <w:rFonts w:hint="eastAsia"/>
        </w:rPr>
        <w:t>НАТО</w:t>
      </w:r>
      <w:r>
        <w:t></w:t>
      </w:r>
      <w:r>
        <w:rPr>
          <w:rFonts w:hint="eastAsia"/>
        </w:rPr>
        <w:t>в</w:t>
      </w:r>
      <w:r>
        <w:t></w:t>
      </w:r>
      <w:r>
        <w:rPr>
          <w:rFonts w:hint="eastAsia"/>
        </w:rPr>
        <w:t>Афганістані</w:t>
      </w:r>
      <w:r>
        <w:t></w:t>
      </w:r>
      <w:r>
        <w:t></w:t>
      </w:r>
      <w:r>
        <w:rPr>
          <w:rFonts w:hint="eastAsia"/>
        </w:rPr>
        <w:t>щоб</w:t>
      </w:r>
      <w:r>
        <w:t></w:t>
      </w:r>
      <w:r>
        <w:rPr>
          <w:rFonts w:hint="eastAsia"/>
        </w:rPr>
        <w:t>повернути</w:t>
      </w:r>
      <w:r>
        <w:t></w:t>
      </w:r>
      <w:r>
        <w:rPr>
          <w:rFonts w:hint="eastAsia"/>
        </w:rPr>
        <w:t>прихильність</w:t>
      </w:r>
      <w:r>
        <w:t></w:t>
      </w:r>
      <w:r>
        <w:rPr>
          <w:rFonts w:hint="eastAsia"/>
        </w:rPr>
        <w:t>Дж</w:t>
      </w:r>
      <w:r>
        <w:t></w:t>
      </w:r>
      <w:r>
        <w:t></w:t>
      </w:r>
      <w:r>
        <w:rPr>
          <w:rFonts w:hint="eastAsia"/>
        </w:rPr>
        <w:t>Буша</w:t>
      </w:r>
      <w:r>
        <w:t></w:t>
      </w:r>
      <w:r>
        <w:rPr>
          <w:rFonts w:hint="eastAsia"/>
        </w:rPr>
        <w:t>молодшого</w:t>
      </w:r>
      <w:r>
        <w:t></w:t>
      </w:r>
    </w:p>
    <w:p w:rsidR="009F1EB5" w:rsidRDefault="009F1EB5" w:rsidP="009F1EB5">
      <w:r>
        <w:rPr>
          <w:rFonts w:hint="eastAsia"/>
        </w:rPr>
        <w:t>Однак</w:t>
      </w:r>
      <w:r>
        <w:t></w:t>
      </w:r>
      <w:r>
        <w:rPr>
          <w:rFonts w:hint="eastAsia"/>
        </w:rPr>
        <w:t>відновити</w:t>
      </w:r>
      <w:r>
        <w:t></w:t>
      </w:r>
      <w:r>
        <w:rPr>
          <w:rFonts w:hint="eastAsia"/>
        </w:rPr>
        <w:t>довіру</w:t>
      </w:r>
      <w:r>
        <w:t></w:t>
      </w:r>
      <w:r>
        <w:rPr>
          <w:rFonts w:hint="eastAsia"/>
        </w:rPr>
        <w:t>у</w:t>
      </w:r>
      <w:r>
        <w:t></w:t>
      </w:r>
      <w:r>
        <w:rPr>
          <w:rFonts w:hint="eastAsia"/>
        </w:rPr>
        <w:t>відносинах</w:t>
      </w:r>
      <w:r>
        <w:t></w:t>
      </w:r>
      <w:r>
        <w:rPr>
          <w:rFonts w:hint="eastAsia"/>
        </w:rPr>
        <w:t>обох</w:t>
      </w:r>
      <w:r>
        <w:t></w:t>
      </w:r>
      <w:r>
        <w:rPr>
          <w:rFonts w:hint="eastAsia"/>
        </w:rPr>
        <w:t>глав</w:t>
      </w:r>
      <w:r>
        <w:t></w:t>
      </w:r>
      <w:r>
        <w:rPr>
          <w:rFonts w:hint="eastAsia"/>
        </w:rPr>
        <w:t>держав</w:t>
      </w:r>
      <w:r>
        <w:t></w:t>
      </w:r>
      <w:r>
        <w:rPr>
          <w:rFonts w:hint="eastAsia"/>
        </w:rPr>
        <w:t>не</w:t>
      </w:r>
      <w:r>
        <w:t></w:t>
      </w:r>
      <w:r>
        <w:rPr>
          <w:rFonts w:hint="eastAsia"/>
        </w:rPr>
        <w:t>вдалося</w:t>
      </w:r>
      <w:r>
        <w:t></w:t>
      </w:r>
    </w:p>
    <w:p w:rsidR="009F1EB5" w:rsidRDefault="009F1EB5" w:rsidP="009F1EB5">
      <w:r>
        <w:rPr>
          <w:rFonts w:hint="eastAsia"/>
        </w:rPr>
        <w:t>В</w:t>
      </w:r>
      <w:r>
        <w:t></w:t>
      </w:r>
      <w:r>
        <w:t></w:t>
      </w:r>
      <w:r>
        <w:t></w:t>
      </w:r>
      <w:r>
        <w:t></w:t>
      </w:r>
      <w:r>
        <w:t></w:t>
      </w:r>
      <w:r>
        <w:t></w:t>
      </w:r>
      <w:r>
        <w:rPr>
          <w:rFonts w:hint="eastAsia"/>
        </w:rPr>
        <w:t>р</w:t>
      </w:r>
      <w:r>
        <w:t></w:t>
      </w:r>
      <w:r>
        <w:t></w:t>
      </w:r>
      <w:r>
        <w:t></w:t>
      </w:r>
      <w:r>
        <w:rPr>
          <w:rFonts w:hint="eastAsia"/>
        </w:rPr>
        <w:t>вже</w:t>
      </w:r>
      <w:r>
        <w:t></w:t>
      </w:r>
      <w:r>
        <w:rPr>
          <w:rFonts w:hint="eastAsia"/>
        </w:rPr>
        <w:t>після</w:t>
      </w:r>
      <w:r>
        <w:t></w:t>
      </w:r>
      <w:r>
        <w:rPr>
          <w:rFonts w:hint="eastAsia"/>
        </w:rPr>
        <w:t>Помаранчевої</w:t>
      </w:r>
      <w:r>
        <w:t></w:t>
      </w:r>
      <w:r>
        <w:rPr>
          <w:rFonts w:hint="eastAsia"/>
        </w:rPr>
        <w:t>революції</w:t>
      </w:r>
      <w:r>
        <w:t></w:t>
      </w:r>
      <w:r>
        <w:t></w:t>
      </w:r>
      <w:r>
        <w:rPr>
          <w:rFonts w:hint="eastAsia"/>
        </w:rPr>
        <w:t>було</w:t>
      </w:r>
      <w:r>
        <w:t></w:t>
      </w:r>
      <w:r>
        <w:rPr>
          <w:rFonts w:hint="eastAsia"/>
        </w:rPr>
        <w:t>підписано</w:t>
      </w:r>
      <w:r>
        <w:t></w:t>
      </w:r>
      <w:r>
        <w:rPr>
          <w:rFonts w:hint="eastAsia"/>
        </w:rPr>
        <w:t>Хартію</w:t>
      </w:r>
    </w:p>
    <w:p w:rsidR="009F1EB5" w:rsidRDefault="009F1EB5" w:rsidP="009F1EB5">
      <w:r>
        <w:rPr>
          <w:rFonts w:hint="eastAsia"/>
        </w:rPr>
        <w:t>Україна</w:t>
      </w:r>
      <w:r>
        <w:t></w:t>
      </w:r>
      <w:r>
        <w:rPr>
          <w:rFonts w:hint="eastAsia"/>
        </w:rPr>
        <w:t>–</w:t>
      </w:r>
      <w:r>
        <w:t></w:t>
      </w:r>
      <w:r>
        <w:rPr>
          <w:rFonts w:hint="eastAsia"/>
        </w:rPr>
        <w:t>США</w:t>
      </w:r>
      <w:r>
        <w:t></w:t>
      </w:r>
      <w:r>
        <w:rPr>
          <w:rFonts w:hint="eastAsia"/>
        </w:rPr>
        <w:t>про</w:t>
      </w:r>
      <w:r>
        <w:t></w:t>
      </w:r>
      <w:r>
        <w:rPr>
          <w:rFonts w:hint="eastAsia"/>
        </w:rPr>
        <w:t>стратегічне</w:t>
      </w:r>
      <w:r>
        <w:t></w:t>
      </w:r>
      <w:r>
        <w:rPr>
          <w:rFonts w:hint="eastAsia"/>
        </w:rPr>
        <w:t>партнерство</w:t>
      </w:r>
      <w:r>
        <w:t></w:t>
      </w:r>
      <w:r>
        <w:rPr>
          <w:rFonts w:hint="eastAsia"/>
        </w:rPr>
        <w:t>і</w:t>
      </w:r>
      <w:r>
        <w:t></w:t>
      </w:r>
      <w:r>
        <w:rPr>
          <w:rFonts w:hint="eastAsia"/>
        </w:rPr>
        <w:t>створено</w:t>
      </w:r>
      <w:r>
        <w:t></w:t>
      </w:r>
      <w:r>
        <w:rPr>
          <w:rFonts w:hint="eastAsia"/>
        </w:rPr>
        <w:t>одноіменну</w:t>
      </w:r>
      <w:r>
        <w:t></w:t>
      </w:r>
      <w:r>
        <w:rPr>
          <w:rFonts w:hint="eastAsia"/>
        </w:rPr>
        <w:t>комісію</w:t>
      </w:r>
      <w:r>
        <w:t></w:t>
      </w:r>
    </w:p>
    <w:p w:rsidR="009F1EB5" w:rsidRDefault="009F1EB5" w:rsidP="009F1EB5">
      <w:r>
        <w:rPr>
          <w:rFonts w:hint="eastAsia"/>
        </w:rPr>
        <w:t>яку</w:t>
      </w:r>
      <w:r>
        <w:t></w:t>
      </w:r>
      <w:r>
        <w:rPr>
          <w:rFonts w:hint="eastAsia"/>
        </w:rPr>
        <w:t>очолили</w:t>
      </w:r>
      <w:r>
        <w:t></w:t>
      </w:r>
      <w:r>
        <w:rPr>
          <w:rFonts w:hint="eastAsia"/>
        </w:rPr>
        <w:t>міністри</w:t>
      </w:r>
      <w:r>
        <w:t></w:t>
      </w:r>
      <w:r>
        <w:rPr>
          <w:rFonts w:hint="eastAsia"/>
        </w:rPr>
        <w:t>закордонних</w:t>
      </w:r>
      <w:r>
        <w:t></w:t>
      </w:r>
      <w:r>
        <w:rPr>
          <w:rFonts w:hint="eastAsia"/>
        </w:rPr>
        <w:t>справ</w:t>
      </w:r>
      <w:r>
        <w:t></w:t>
      </w:r>
      <w:r>
        <w:t></w:t>
      </w:r>
      <w:r>
        <w:rPr>
          <w:rFonts w:hint="eastAsia"/>
        </w:rPr>
        <w:t>Президент</w:t>
      </w:r>
      <w:r>
        <w:t></w:t>
      </w:r>
      <w:r>
        <w:rPr>
          <w:rFonts w:hint="eastAsia"/>
        </w:rPr>
        <w:t>Дж</w:t>
      </w:r>
      <w:r>
        <w:t></w:t>
      </w:r>
      <w:r>
        <w:t></w:t>
      </w:r>
      <w:r>
        <w:rPr>
          <w:rFonts w:hint="eastAsia"/>
        </w:rPr>
        <w:t>Буш</w:t>
      </w:r>
      <w:r>
        <w:t></w:t>
      </w:r>
      <w:r>
        <w:rPr>
          <w:rFonts w:hint="eastAsia"/>
        </w:rPr>
        <w:t>молодший</w:t>
      </w:r>
    </w:p>
    <w:p w:rsidR="009F1EB5" w:rsidRDefault="009F1EB5" w:rsidP="009F1EB5">
      <w:r>
        <w:rPr>
          <w:rFonts w:hint="eastAsia"/>
        </w:rPr>
        <w:t>наполягав</w:t>
      </w:r>
      <w:r>
        <w:t></w:t>
      </w:r>
      <w:r>
        <w:rPr>
          <w:rFonts w:hint="eastAsia"/>
        </w:rPr>
        <w:t>на</w:t>
      </w:r>
      <w:r>
        <w:t></w:t>
      </w:r>
      <w:r>
        <w:rPr>
          <w:rFonts w:hint="eastAsia"/>
        </w:rPr>
        <w:t>отриманні</w:t>
      </w:r>
      <w:r>
        <w:t></w:t>
      </w:r>
      <w:r>
        <w:rPr>
          <w:rFonts w:hint="eastAsia"/>
        </w:rPr>
        <w:t>Україною</w:t>
      </w:r>
      <w:r>
        <w:t></w:t>
      </w:r>
      <w:r>
        <w:rPr>
          <w:rFonts w:hint="eastAsia"/>
        </w:rPr>
        <w:t>та</w:t>
      </w:r>
      <w:r>
        <w:t></w:t>
      </w:r>
      <w:r>
        <w:rPr>
          <w:rFonts w:hint="eastAsia"/>
        </w:rPr>
        <w:t>Грузією</w:t>
      </w:r>
      <w:r>
        <w:t></w:t>
      </w:r>
      <w:r>
        <w:rPr>
          <w:rFonts w:hint="eastAsia"/>
        </w:rPr>
        <w:t>плану</w:t>
      </w:r>
      <w:r>
        <w:t></w:t>
      </w:r>
      <w:r>
        <w:rPr>
          <w:rFonts w:hint="eastAsia"/>
        </w:rPr>
        <w:t>дій</w:t>
      </w:r>
      <w:r>
        <w:t></w:t>
      </w:r>
      <w:r>
        <w:rPr>
          <w:rFonts w:hint="eastAsia"/>
        </w:rPr>
        <w:t>зі</w:t>
      </w:r>
      <w:r>
        <w:t></w:t>
      </w:r>
      <w:r>
        <w:rPr>
          <w:rFonts w:hint="eastAsia"/>
        </w:rPr>
        <w:t>вступу</w:t>
      </w:r>
      <w:r>
        <w:t></w:t>
      </w:r>
      <w:r>
        <w:rPr>
          <w:rFonts w:hint="eastAsia"/>
        </w:rPr>
        <w:t>до</w:t>
      </w:r>
      <w:r>
        <w:t></w:t>
      </w:r>
      <w:r>
        <w:rPr>
          <w:rFonts w:hint="eastAsia"/>
        </w:rPr>
        <w:t>Альянсу</w:t>
      </w:r>
    </w:p>
    <w:p w:rsidR="009F1EB5" w:rsidRDefault="009F1EB5" w:rsidP="009F1EB5">
      <w:r>
        <w:rPr>
          <w:rFonts w:hint="eastAsia"/>
        </w:rPr>
        <w:t>в</w:t>
      </w:r>
      <w:r>
        <w:t></w:t>
      </w:r>
      <w:r>
        <w:t></w:t>
      </w:r>
      <w:r>
        <w:t></w:t>
      </w:r>
      <w:r>
        <w:t></w:t>
      </w:r>
      <w:r>
        <w:t></w:t>
      </w:r>
      <w:r>
        <w:t></w:t>
      </w:r>
      <w:r>
        <w:rPr>
          <w:rFonts w:hint="eastAsia"/>
        </w:rPr>
        <w:t>р</w:t>
      </w:r>
      <w:r>
        <w:t></w:t>
      </w:r>
      <w:r>
        <w:t></w:t>
      </w:r>
      <w:r>
        <w:rPr>
          <w:rFonts w:hint="eastAsia"/>
        </w:rPr>
        <w:t>під</w:t>
      </w:r>
      <w:r>
        <w:t></w:t>
      </w:r>
      <w:r>
        <w:rPr>
          <w:rFonts w:hint="eastAsia"/>
        </w:rPr>
        <w:t>час</w:t>
      </w:r>
      <w:r>
        <w:t></w:t>
      </w:r>
      <w:r>
        <w:rPr>
          <w:rFonts w:hint="eastAsia"/>
        </w:rPr>
        <w:t>саміту</w:t>
      </w:r>
      <w:r>
        <w:t></w:t>
      </w:r>
      <w:r>
        <w:rPr>
          <w:rFonts w:hint="eastAsia"/>
        </w:rPr>
        <w:t>організації</w:t>
      </w:r>
      <w:r>
        <w:t></w:t>
      </w:r>
      <w:r>
        <w:rPr>
          <w:rFonts w:hint="eastAsia"/>
        </w:rPr>
        <w:t>у</w:t>
      </w:r>
      <w:r>
        <w:t></w:t>
      </w:r>
      <w:r>
        <w:rPr>
          <w:rFonts w:hint="eastAsia"/>
        </w:rPr>
        <w:t>Бухаресті</w:t>
      </w:r>
      <w:r>
        <w:t></w:t>
      </w:r>
      <w:r>
        <w:t></w:t>
      </w:r>
      <w:r>
        <w:rPr>
          <w:rFonts w:hint="eastAsia"/>
        </w:rPr>
        <w:t>але</w:t>
      </w:r>
      <w:r>
        <w:t></w:t>
      </w:r>
      <w:r>
        <w:rPr>
          <w:rFonts w:hint="eastAsia"/>
        </w:rPr>
        <w:t>Німеччина</w:t>
      </w:r>
      <w:r>
        <w:t></w:t>
      </w:r>
      <w:r>
        <w:rPr>
          <w:rFonts w:hint="eastAsia"/>
        </w:rPr>
        <w:t>і</w:t>
      </w:r>
      <w:r>
        <w:t></w:t>
      </w:r>
      <w:r>
        <w:rPr>
          <w:rFonts w:hint="eastAsia"/>
        </w:rPr>
        <w:t>Франція</w:t>
      </w:r>
    </w:p>
    <w:p w:rsidR="009F1EB5" w:rsidRDefault="009F1EB5" w:rsidP="009F1EB5">
      <w:r>
        <w:rPr>
          <w:rFonts w:hint="eastAsia"/>
        </w:rPr>
        <w:t>виступили</w:t>
      </w:r>
      <w:r>
        <w:t></w:t>
      </w:r>
      <w:r>
        <w:rPr>
          <w:rFonts w:hint="eastAsia"/>
        </w:rPr>
        <w:t>категорично</w:t>
      </w:r>
      <w:r>
        <w:t></w:t>
      </w:r>
      <w:r>
        <w:rPr>
          <w:rFonts w:hint="eastAsia"/>
        </w:rPr>
        <w:t>проти</w:t>
      </w:r>
      <w:r>
        <w:t></w:t>
      </w:r>
      <w:r>
        <w:rPr>
          <w:rFonts w:hint="eastAsia"/>
        </w:rPr>
        <w:t>цього</w:t>
      </w:r>
      <w:r>
        <w:t></w:t>
      </w:r>
      <w:r>
        <w:t></w:t>
      </w:r>
      <w:r>
        <w:rPr>
          <w:rFonts w:hint="eastAsia"/>
        </w:rPr>
        <w:t>Членство</w:t>
      </w:r>
      <w:r>
        <w:t></w:t>
      </w:r>
      <w:r>
        <w:rPr>
          <w:rFonts w:hint="eastAsia"/>
        </w:rPr>
        <w:t>у</w:t>
      </w:r>
      <w:r>
        <w:t></w:t>
      </w:r>
      <w:r>
        <w:rPr>
          <w:rFonts w:hint="eastAsia"/>
        </w:rPr>
        <w:t>НАТО</w:t>
      </w:r>
      <w:r>
        <w:t></w:t>
      </w:r>
      <w:r>
        <w:rPr>
          <w:rFonts w:hint="eastAsia"/>
        </w:rPr>
        <w:t>має</w:t>
      </w:r>
      <w:r>
        <w:t></w:t>
      </w:r>
      <w:r>
        <w:rPr>
          <w:rFonts w:hint="eastAsia"/>
        </w:rPr>
        <w:t>бути</w:t>
      </w:r>
      <w:r>
        <w:t></w:t>
      </w:r>
      <w:r>
        <w:rPr>
          <w:rFonts w:hint="eastAsia"/>
        </w:rPr>
        <w:t>пріоритетом</w:t>
      </w:r>
    </w:p>
    <w:p w:rsidR="009F1EB5" w:rsidRDefault="009F1EB5" w:rsidP="009F1EB5">
      <w:r>
        <w:rPr>
          <w:rFonts w:hint="eastAsia"/>
        </w:rPr>
        <w:t>для</w:t>
      </w:r>
      <w:r>
        <w:t></w:t>
      </w:r>
      <w:r>
        <w:rPr>
          <w:rFonts w:hint="eastAsia"/>
        </w:rPr>
        <w:t>України</w:t>
      </w:r>
      <w:r>
        <w:t></w:t>
      </w:r>
      <w:r>
        <w:t></w:t>
      </w:r>
      <w:r>
        <w:rPr>
          <w:rFonts w:hint="eastAsia"/>
        </w:rPr>
        <w:t>оскільки</w:t>
      </w:r>
      <w:r>
        <w:t></w:t>
      </w:r>
      <w:r>
        <w:rPr>
          <w:rFonts w:hint="eastAsia"/>
        </w:rPr>
        <w:t>воно</w:t>
      </w:r>
      <w:r>
        <w:t></w:t>
      </w:r>
      <w:r>
        <w:rPr>
          <w:rFonts w:hint="eastAsia"/>
        </w:rPr>
        <w:t>не</w:t>
      </w:r>
      <w:r>
        <w:t></w:t>
      </w:r>
      <w:r>
        <w:rPr>
          <w:rFonts w:hint="eastAsia"/>
        </w:rPr>
        <w:t>тільки</w:t>
      </w:r>
      <w:r>
        <w:t></w:t>
      </w:r>
      <w:r>
        <w:rPr>
          <w:rFonts w:hint="eastAsia"/>
        </w:rPr>
        <w:t>гарантує</w:t>
      </w:r>
      <w:r>
        <w:t></w:t>
      </w:r>
      <w:r>
        <w:rPr>
          <w:rFonts w:hint="eastAsia"/>
        </w:rPr>
        <w:t>її</w:t>
      </w:r>
      <w:r>
        <w:t></w:t>
      </w:r>
      <w:r>
        <w:rPr>
          <w:rFonts w:hint="eastAsia"/>
        </w:rPr>
        <w:t>безпеку</w:t>
      </w:r>
      <w:r>
        <w:t></w:t>
      </w:r>
      <w:r>
        <w:t></w:t>
      </w:r>
      <w:r>
        <w:rPr>
          <w:rFonts w:hint="eastAsia"/>
        </w:rPr>
        <w:t>а</w:t>
      </w:r>
      <w:r>
        <w:t></w:t>
      </w:r>
      <w:r>
        <w:rPr>
          <w:rFonts w:hint="eastAsia"/>
        </w:rPr>
        <w:t>й</w:t>
      </w:r>
      <w:r>
        <w:t></w:t>
      </w:r>
      <w:r>
        <w:rPr>
          <w:rFonts w:hint="eastAsia"/>
        </w:rPr>
        <w:t>дозволить</w:t>
      </w:r>
    </w:p>
    <w:p w:rsidR="009F1EB5" w:rsidRDefault="009F1EB5" w:rsidP="009F1EB5">
      <w:r>
        <w:rPr>
          <w:rFonts w:hint="eastAsia"/>
        </w:rPr>
        <w:t>суттєво</w:t>
      </w:r>
      <w:r>
        <w:t></w:t>
      </w:r>
      <w:r>
        <w:rPr>
          <w:rFonts w:hint="eastAsia"/>
        </w:rPr>
        <w:t>збільшити</w:t>
      </w:r>
      <w:r>
        <w:t></w:t>
      </w:r>
      <w:r>
        <w:rPr>
          <w:rFonts w:hint="eastAsia"/>
        </w:rPr>
        <w:t>надходження</w:t>
      </w:r>
      <w:r>
        <w:t></w:t>
      </w:r>
      <w:r>
        <w:rPr>
          <w:rFonts w:hint="eastAsia"/>
        </w:rPr>
        <w:t>інвестицій</w:t>
      </w:r>
      <w:r>
        <w:t></w:t>
      </w:r>
      <w:r>
        <w:rPr>
          <w:rFonts w:hint="eastAsia"/>
        </w:rPr>
        <w:t>ТНК</w:t>
      </w:r>
      <w:r>
        <w:t></w:t>
      </w:r>
      <w:r>
        <w:rPr>
          <w:rFonts w:hint="eastAsia"/>
        </w:rPr>
        <w:t>у</w:t>
      </w:r>
      <w:r>
        <w:t></w:t>
      </w:r>
      <w:r>
        <w:rPr>
          <w:rFonts w:hint="eastAsia"/>
        </w:rPr>
        <w:t>народне</w:t>
      </w:r>
      <w:r>
        <w:t></w:t>
      </w:r>
      <w:r>
        <w:rPr>
          <w:rFonts w:hint="eastAsia"/>
        </w:rPr>
        <w:t>господарство</w:t>
      </w:r>
      <w:r>
        <w:t></w:t>
      </w:r>
    </w:p>
    <w:p w:rsidR="009F1EB5" w:rsidRDefault="009F1EB5" w:rsidP="009F1EB5">
      <w:r>
        <w:rPr>
          <w:rFonts w:hint="eastAsia"/>
        </w:rPr>
        <w:t>однак</w:t>
      </w:r>
      <w:r>
        <w:t></w:t>
      </w:r>
      <w:r>
        <w:rPr>
          <w:rFonts w:hint="eastAsia"/>
        </w:rPr>
        <w:t>зміна</w:t>
      </w:r>
      <w:r>
        <w:t></w:t>
      </w:r>
      <w:r>
        <w:rPr>
          <w:rFonts w:hint="eastAsia"/>
        </w:rPr>
        <w:t>політичних</w:t>
      </w:r>
      <w:r>
        <w:t></w:t>
      </w:r>
      <w:r>
        <w:rPr>
          <w:rFonts w:hint="eastAsia"/>
        </w:rPr>
        <w:t>режимів</w:t>
      </w:r>
      <w:r>
        <w:t></w:t>
      </w:r>
      <w:r>
        <w:rPr>
          <w:rFonts w:hint="eastAsia"/>
        </w:rPr>
        <w:t>у</w:t>
      </w:r>
      <w:r>
        <w:t></w:t>
      </w:r>
      <w:r>
        <w:rPr>
          <w:rFonts w:hint="eastAsia"/>
        </w:rPr>
        <w:t>обох</w:t>
      </w:r>
      <w:r>
        <w:t></w:t>
      </w:r>
      <w:r>
        <w:rPr>
          <w:rFonts w:hint="eastAsia"/>
        </w:rPr>
        <w:t>країнах</w:t>
      </w:r>
      <w:r>
        <w:t></w:t>
      </w:r>
      <w:r>
        <w:rPr>
          <w:rFonts w:hint="eastAsia"/>
        </w:rPr>
        <w:t>нівелювала</w:t>
      </w:r>
      <w:r>
        <w:t></w:t>
      </w:r>
      <w:r>
        <w:rPr>
          <w:rFonts w:hint="eastAsia"/>
        </w:rPr>
        <w:t>значення</w:t>
      </w:r>
      <w:r>
        <w:t></w:t>
      </w:r>
      <w:r>
        <w:rPr>
          <w:rFonts w:hint="eastAsia"/>
        </w:rPr>
        <w:t>цього</w:t>
      </w:r>
    </w:p>
    <w:p w:rsidR="009F1EB5" w:rsidRDefault="009F1EB5" w:rsidP="009F1EB5">
      <w:r>
        <w:rPr>
          <w:rFonts w:hint="eastAsia"/>
        </w:rPr>
        <w:t>питання</w:t>
      </w:r>
      <w:r>
        <w:t></w:t>
      </w:r>
      <w:r>
        <w:rPr>
          <w:rFonts w:hint="eastAsia"/>
        </w:rPr>
        <w:t>на</w:t>
      </w:r>
      <w:r>
        <w:t></w:t>
      </w:r>
      <w:r>
        <w:rPr>
          <w:rFonts w:hint="eastAsia"/>
        </w:rPr>
        <w:t>тривалий</w:t>
      </w:r>
      <w:r>
        <w:t></w:t>
      </w:r>
      <w:r>
        <w:rPr>
          <w:rFonts w:hint="eastAsia"/>
        </w:rPr>
        <w:t>проміжок</w:t>
      </w:r>
      <w:r>
        <w:t></w:t>
      </w:r>
      <w:r>
        <w:rPr>
          <w:rFonts w:hint="eastAsia"/>
        </w:rPr>
        <w:t>часу</w:t>
      </w:r>
      <w:r>
        <w:t></w:t>
      </w:r>
    </w:p>
    <w:p w:rsidR="009F1EB5" w:rsidRDefault="009F1EB5" w:rsidP="009F1EB5">
      <w:r>
        <w:rPr>
          <w:rFonts w:hint="eastAsia"/>
        </w:rPr>
        <w:t>У</w:t>
      </w:r>
      <w:r>
        <w:t></w:t>
      </w:r>
      <w:r>
        <w:rPr>
          <w:rFonts w:hint="eastAsia"/>
        </w:rPr>
        <w:t>роки</w:t>
      </w:r>
      <w:r>
        <w:t></w:t>
      </w:r>
      <w:r>
        <w:rPr>
          <w:rFonts w:hint="eastAsia"/>
        </w:rPr>
        <w:t>правління</w:t>
      </w:r>
      <w:r>
        <w:t></w:t>
      </w:r>
      <w:r>
        <w:rPr>
          <w:rFonts w:hint="eastAsia"/>
        </w:rPr>
        <w:t>Б</w:t>
      </w:r>
      <w:r>
        <w:t></w:t>
      </w:r>
      <w:r>
        <w:t></w:t>
      </w:r>
      <w:r>
        <w:rPr>
          <w:rFonts w:hint="eastAsia"/>
        </w:rPr>
        <w:t>Обами</w:t>
      </w:r>
      <w:r>
        <w:t></w:t>
      </w:r>
      <w:r>
        <w:t></w:t>
      </w:r>
      <w:r>
        <w:rPr>
          <w:rFonts w:hint="eastAsia"/>
        </w:rPr>
        <w:t>що</w:t>
      </w:r>
      <w:r>
        <w:t></w:t>
      </w:r>
      <w:r>
        <w:rPr>
          <w:rFonts w:hint="eastAsia"/>
        </w:rPr>
        <w:t>співпали</w:t>
      </w:r>
      <w:r>
        <w:t></w:t>
      </w:r>
      <w:r>
        <w:rPr>
          <w:rFonts w:hint="eastAsia"/>
        </w:rPr>
        <w:t>з</w:t>
      </w:r>
      <w:r>
        <w:t></w:t>
      </w:r>
      <w:r>
        <w:rPr>
          <w:rFonts w:hint="eastAsia"/>
        </w:rPr>
        <w:t>каденцією</w:t>
      </w:r>
      <w:r>
        <w:t></w:t>
      </w:r>
      <w:r>
        <w:rPr>
          <w:rFonts w:hint="eastAsia"/>
        </w:rPr>
        <w:t>проросійського</w:t>
      </w:r>
    </w:p>
    <w:p w:rsidR="009F1EB5" w:rsidRDefault="009F1EB5" w:rsidP="009F1EB5">
      <w:r>
        <w:rPr>
          <w:rFonts w:hint="eastAsia"/>
        </w:rPr>
        <w:t>режиму</w:t>
      </w:r>
      <w:r>
        <w:t></w:t>
      </w:r>
      <w:r>
        <w:rPr>
          <w:rFonts w:hint="eastAsia"/>
        </w:rPr>
        <w:t>В</w:t>
      </w:r>
      <w:r>
        <w:t></w:t>
      </w:r>
      <w:r>
        <w:t></w:t>
      </w:r>
      <w:r>
        <w:rPr>
          <w:rFonts w:hint="eastAsia"/>
        </w:rPr>
        <w:t>Януковича</w:t>
      </w:r>
      <w:r>
        <w:t></w:t>
      </w:r>
      <w:r>
        <w:t></w:t>
      </w:r>
      <w:r>
        <w:rPr>
          <w:rFonts w:hint="eastAsia"/>
        </w:rPr>
        <w:t>у</w:t>
      </w:r>
      <w:r>
        <w:t></w:t>
      </w:r>
      <w:r>
        <w:rPr>
          <w:rFonts w:hint="eastAsia"/>
        </w:rPr>
        <w:t>відносинах</w:t>
      </w:r>
      <w:r>
        <w:t></w:t>
      </w:r>
      <w:r>
        <w:rPr>
          <w:rFonts w:hint="eastAsia"/>
        </w:rPr>
        <w:t>сторін</w:t>
      </w:r>
      <w:r>
        <w:t></w:t>
      </w:r>
      <w:r>
        <w:rPr>
          <w:rFonts w:hint="eastAsia"/>
        </w:rPr>
        <w:t>виникла</w:t>
      </w:r>
      <w:r>
        <w:t></w:t>
      </w:r>
      <w:r>
        <w:rPr>
          <w:rFonts w:hint="eastAsia"/>
        </w:rPr>
        <w:t>пауза</w:t>
      </w:r>
      <w:r>
        <w:t></w:t>
      </w:r>
      <w:r>
        <w:t></w:t>
      </w:r>
      <w:r>
        <w:rPr>
          <w:rFonts w:hint="eastAsia"/>
        </w:rPr>
        <w:t>яку</w:t>
      </w:r>
      <w:r>
        <w:t></w:t>
      </w:r>
      <w:r>
        <w:rPr>
          <w:rFonts w:hint="eastAsia"/>
        </w:rPr>
        <w:t>перервали</w:t>
      </w:r>
    </w:p>
    <w:p w:rsidR="009F1EB5" w:rsidRDefault="009F1EB5" w:rsidP="009F1EB5">
      <w:r>
        <w:rPr>
          <w:rFonts w:hint="eastAsia"/>
        </w:rPr>
        <w:t>анексія</w:t>
      </w:r>
      <w:r>
        <w:t></w:t>
      </w:r>
      <w:r>
        <w:rPr>
          <w:rFonts w:hint="eastAsia"/>
        </w:rPr>
        <w:t>Криму</w:t>
      </w:r>
      <w:r>
        <w:t></w:t>
      </w:r>
      <w:r>
        <w:rPr>
          <w:rFonts w:hint="eastAsia"/>
        </w:rPr>
        <w:t>та</w:t>
      </w:r>
      <w:r>
        <w:t></w:t>
      </w:r>
      <w:r>
        <w:rPr>
          <w:rFonts w:hint="eastAsia"/>
        </w:rPr>
        <w:t>війна</w:t>
      </w:r>
      <w:r>
        <w:t></w:t>
      </w:r>
      <w:r>
        <w:rPr>
          <w:rFonts w:hint="eastAsia"/>
        </w:rPr>
        <w:t>на</w:t>
      </w:r>
      <w:r>
        <w:t></w:t>
      </w:r>
      <w:r>
        <w:rPr>
          <w:rFonts w:hint="eastAsia"/>
        </w:rPr>
        <w:t>сході</w:t>
      </w:r>
      <w:r>
        <w:t></w:t>
      </w:r>
      <w:r>
        <w:rPr>
          <w:rFonts w:hint="eastAsia"/>
        </w:rPr>
        <w:t>України</w:t>
      </w:r>
      <w:r>
        <w:t></w:t>
      </w:r>
      <w:r>
        <w:t></w:t>
      </w:r>
      <w:r>
        <w:rPr>
          <w:rFonts w:hint="eastAsia"/>
        </w:rPr>
        <w:t>Тоді</w:t>
      </w:r>
      <w:r>
        <w:t></w:t>
      </w:r>
      <w:r>
        <w:rPr>
          <w:rFonts w:hint="eastAsia"/>
        </w:rPr>
        <w:t>Конгресом</w:t>
      </w:r>
      <w:r>
        <w:t></w:t>
      </w:r>
      <w:r>
        <w:rPr>
          <w:rFonts w:hint="eastAsia"/>
        </w:rPr>
        <w:t>США</w:t>
      </w:r>
      <w:r>
        <w:t></w:t>
      </w:r>
      <w:r>
        <w:rPr>
          <w:rFonts w:hint="eastAsia"/>
        </w:rPr>
        <w:t>в</w:t>
      </w:r>
      <w:r>
        <w:t></w:t>
      </w:r>
      <w:r>
        <w:t></w:t>
      </w:r>
      <w:r>
        <w:t></w:t>
      </w:r>
      <w:r>
        <w:t></w:t>
      </w:r>
      <w:r>
        <w:t></w:t>
      </w:r>
      <w:r>
        <w:t></w:t>
      </w:r>
      <w:r>
        <w:rPr>
          <w:rFonts w:hint="eastAsia"/>
        </w:rPr>
        <w:t>р</w:t>
      </w:r>
      <w:r>
        <w:t></w:t>
      </w:r>
      <w:r>
        <w:t></w:t>
      </w:r>
      <w:r>
        <w:rPr>
          <w:rFonts w:hint="eastAsia"/>
        </w:rPr>
        <w:t>був</w:t>
      </w:r>
      <w:r>
        <w:t></w:t>
      </w:r>
    </w:p>
    <w:p w:rsidR="009F1EB5" w:rsidRDefault="009F1EB5" w:rsidP="009F1EB5">
      <w:r>
        <w:t></w:t>
      </w:r>
      <w:r>
        <w:t></w:t>
      </w:r>
      <w:r>
        <w:t></w:t>
      </w:r>
    </w:p>
    <w:p w:rsidR="009F1EB5" w:rsidRDefault="009F1EB5" w:rsidP="009F1EB5">
      <w:r>
        <w:rPr>
          <w:rFonts w:hint="eastAsia"/>
        </w:rPr>
        <w:t>прийнятий</w:t>
      </w:r>
      <w:r>
        <w:t></w:t>
      </w:r>
      <w:r>
        <w:rPr>
          <w:rFonts w:hint="eastAsia"/>
        </w:rPr>
        <w:t>Закон</w:t>
      </w:r>
      <w:r>
        <w:t></w:t>
      </w:r>
      <w:r>
        <w:rPr>
          <w:rFonts w:hint="eastAsia"/>
        </w:rPr>
        <w:t>про</w:t>
      </w:r>
      <w:r>
        <w:t></w:t>
      </w:r>
      <w:r>
        <w:rPr>
          <w:rFonts w:hint="eastAsia"/>
        </w:rPr>
        <w:t>підтримку</w:t>
      </w:r>
      <w:r>
        <w:t></w:t>
      </w:r>
      <w:r>
        <w:rPr>
          <w:rFonts w:hint="eastAsia"/>
        </w:rPr>
        <w:t>свободи</w:t>
      </w:r>
      <w:r>
        <w:t></w:t>
      </w:r>
      <w:r>
        <w:rPr>
          <w:rFonts w:hint="eastAsia"/>
        </w:rPr>
        <w:t>України</w:t>
      </w:r>
      <w:r>
        <w:t></w:t>
      </w:r>
      <w:r>
        <w:t></w:t>
      </w:r>
      <w:r>
        <w:rPr>
          <w:rFonts w:hint="eastAsia"/>
        </w:rPr>
        <w:t>що</w:t>
      </w:r>
      <w:r>
        <w:t></w:t>
      </w:r>
      <w:r>
        <w:rPr>
          <w:rFonts w:hint="eastAsia"/>
        </w:rPr>
        <w:t>визначав</w:t>
      </w:r>
      <w:r>
        <w:t></w:t>
      </w:r>
      <w:r>
        <w:rPr>
          <w:rFonts w:hint="eastAsia"/>
        </w:rPr>
        <w:t>перелік</w:t>
      </w:r>
    </w:p>
    <w:p w:rsidR="009F1EB5" w:rsidRDefault="009F1EB5" w:rsidP="009F1EB5">
      <w:r>
        <w:rPr>
          <w:rFonts w:hint="eastAsia"/>
        </w:rPr>
        <w:t>санкцій</w:t>
      </w:r>
      <w:r>
        <w:t></w:t>
      </w:r>
      <w:r>
        <w:t></w:t>
      </w:r>
      <w:r>
        <w:rPr>
          <w:rFonts w:hint="eastAsia"/>
        </w:rPr>
        <w:t>що</w:t>
      </w:r>
      <w:r>
        <w:t></w:t>
      </w:r>
      <w:r>
        <w:rPr>
          <w:rFonts w:hint="eastAsia"/>
        </w:rPr>
        <w:t>накладалися</w:t>
      </w:r>
      <w:r>
        <w:t></w:t>
      </w:r>
      <w:r>
        <w:rPr>
          <w:rFonts w:hint="eastAsia"/>
        </w:rPr>
        <w:t>на</w:t>
      </w:r>
      <w:r>
        <w:t></w:t>
      </w:r>
      <w:r>
        <w:rPr>
          <w:rFonts w:hint="eastAsia"/>
        </w:rPr>
        <w:t>російські</w:t>
      </w:r>
      <w:r>
        <w:t></w:t>
      </w:r>
      <w:r>
        <w:rPr>
          <w:rFonts w:hint="eastAsia"/>
        </w:rPr>
        <w:t>оборонні</w:t>
      </w:r>
      <w:r>
        <w:t></w:t>
      </w:r>
      <w:r>
        <w:rPr>
          <w:rFonts w:hint="eastAsia"/>
        </w:rPr>
        <w:t>і</w:t>
      </w:r>
      <w:r>
        <w:t></w:t>
      </w:r>
      <w:r>
        <w:rPr>
          <w:rFonts w:hint="eastAsia"/>
        </w:rPr>
        <w:t>енергетичні</w:t>
      </w:r>
      <w:r>
        <w:t></w:t>
      </w:r>
      <w:r>
        <w:rPr>
          <w:rFonts w:hint="eastAsia"/>
        </w:rPr>
        <w:t>корпорації</w:t>
      </w:r>
      <w:r>
        <w:t></w:t>
      </w:r>
    </w:p>
    <w:p w:rsidR="009F1EB5" w:rsidRDefault="009F1EB5" w:rsidP="009F1EB5">
      <w:r>
        <w:rPr>
          <w:rFonts w:hint="eastAsia"/>
        </w:rPr>
        <w:t>банки</w:t>
      </w:r>
      <w:r>
        <w:t></w:t>
      </w:r>
      <w:r>
        <w:rPr>
          <w:rFonts w:hint="eastAsia"/>
        </w:rPr>
        <w:t>та</w:t>
      </w:r>
      <w:r>
        <w:t></w:t>
      </w:r>
      <w:r>
        <w:rPr>
          <w:rFonts w:hint="eastAsia"/>
        </w:rPr>
        <w:t>інші</w:t>
      </w:r>
      <w:r>
        <w:t></w:t>
      </w:r>
      <w:r>
        <w:rPr>
          <w:rFonts w:hint="eastAsia"/>
        </w:rPr>
        <w:t>фінансові</w:t>
      </w:r>
      <w:r>
        <w:t></w:t>
      </w:r>
      <w:r>
        <w:rPr>
          <w:rFonts w:hint="eastAsia"/>
        </w:rPr>
        <w:t>установи</w:t>
      </w:r>
      <w:r>
        <w:t></w:t>
      </w:r>
      <w:r>
        <w:t></w:t>
      </w:r>
      <w:r>
        <w:rPr>
          <w:rFonts w:hint="eastAsia"/>
        </w:rPr>
        <w:t>Цей</w:t>
      </w:r>
      <w:r>
        <w:t></w:t>
      </w:r>
      <w:r>
        <w:rPr>
          <w:rFonts w:hint="eastAsia"/>
        </w:rPr>
        <w:t>законодавчий</w:t>
      </w:r>
      <w:r>
        <w:t></w:t>
      </w:r>
      <w:r>
        <w:rPr>
          <w:rFonts w:hint="eastAsia"/>
        </w:rPr>
        <w:t>акт</w:t>
      </w:r>
      <w:r>
        <w:t></w:t>
      </w:r>
      <w:r>
        <w:rPr>
          <w:rFonts w:hint="eastAsia"/>
        </w:rPr>
        <w:t>також</w:t>
      </w:r>
      <w:r>
        <w:t></w:t>
      </w:r>
      <w:r>
        <w:rPr>
          <w:rFonts w:hint="eastAsia"/>
        </w:rPr>
        <w:t>фіксував</w:t>
      </w:r>
    </w:p>
    <w:p w:rsidR="009F1EB5" w:rsidRDefault="009F1EB5" w:rsidP="009F1EB5">
      <w:r>
        <w:rPr>
          <w:rFonts w:hint="eastAsia"/>
        </w:rPr>
        <w:t>обсяги</w:t>
      </w:r>
      <w:r>
        <w:t></w:t>
      </w:r>
      <w:r>
        <w:rPr>
          <w:rFonts w:hint="eastAsia"/>
        </w:rPr>
        <w:t>надання</w:t>
      </w:r>
      <w:r>
        <w:t></w:t>
      </w:r>
      <w:r>
        <w:rPr>
          <w:rFonts w:hint="eastAsia"/>
        </w:rPr>
        <w:t>нелетальної</w:t>
      </w:r>
      <w:r>
        <w:t></w:t>
      </w:r>
      <w:r>
        <w:rPr>
          <w:rFonts w:hint="eastAsia"/>
        </w:rPr>
        <w:t>військової</w:t>
      </w:r>
      <w:r>
        <w:t></w:t>
      </w:r>
      <w:r>
        <w:rPr>
          <w:rFonts w:hint="eastAsia"/>
        </w:rPr>
        <w:t>техніки</w:t>
      </w:r>
      <w:r>
        <w:t></w:t>
      </w:r>
      <w:r>
        <w:rPr>
          <w:rFonts w:hint="eastAsia"/>
        </w:rPr>
        <w:t>та</w:t>
      </w:r>
      <w:r>
        <w:t></w:t>
      </w:r>
      <w:r>
        <w:rPr>
          <w:rFonts w:hint="eastAsia"/>
        </w:rPr>
        <w:t>цивільної</w:t>
      </w:r>
      <w:r>
        <w:t></w:t>
      </w:r>
      <w:r>
        <w:rPr>
          <w:rFonts w:hint="eastAsia"/>
        </w:rPr>
        <w:t>допомоги</w:t>
      </w:r>
    </w:p>
    <w:p w:rsidR="009F1EB5" w:rsidRDefault="009F1EB5" w:rsidP="009F1EB5">
      <w:r>
        <w:rPr>
          <w:rFonts w:hint="eastAsia"/>
        </w:rPr>
        <w:t>Україні</w:t>
      </w:r>
      <w:r>
        <w:t></w:t>
      </w:r>
      <w:r>
        <w:t></w:t>
      </w:r>
      <w:r>
        <w:rPr>
          <w:rFonts w:hint="eastAsia"/>
        </w:rPr>
        <w:t>Намагання</w:t>
      </w:r>
      <w:r>
        <w:t></w:t>
      </w:r>
      <w:r>
        <w:rPr>
          <w:rFonts w:hint="eastAsia"/>
        </w:rPr>
        <w:t>українського</w:t>
      </w:r>
      <w:r>
        <w:t></w:t>
      </w:r>
      <w:r>
        <w:rPr>
          <w:rFonts w:hint="eastAsia"/>
        </w:rPr>
        <w:t>керівництва</w:t>
      </w:r>
      <w:r>
        <w:t></w:t>
      </w:r>
      <w:r>
        <w:rPr>
          <w:rFonts w:hint="eastAsia"/>
        </w:rPr>
        <w:t>змусити</w:t>
      </w:r>
      <w:r>
        <w:t></w:t>
      </w:r>
      <w:r>
        <w:rPr>
          <w:rFonts w:hint="eastAsia"/>
        </w:rPr>
        <w:t>США</w:t>
      </w:r>
      <w:r>
        <w:t></w:t>
      </w:r>
      <w:r>
        <w:rPr>
          <w:rFonts w:hint="eastAsia"/>
        </w:rPr>
        <w:t>погодитися</w:t>
      </w:r>
      <w:r>
        <w:t></w:t>
      </w:r>
      <w:r>
        <w:rPr>
          <w:rFonts w:hint="eastAsia"/>
        </w:rPr>
        <w:t>на</w:t>
      </w:r>
    </w:p>
    <w:p w:rsidR="009F1EB5" w:rsidRDefault="009F1EB5" w:rsidP="009F1EB5">
      <w:r>
        <w:rPr>
          <w:rFonts w:hint="eastAsia"/>
        </w:rPr>
        <w:t>поставки</w:t>
      </w:r>
      <w:r>
        <w:t></w:t>
      </w:r>
      <w:r>
        <w:rPr>
          <w:rFonts w:hint="eastAsia"/>
        </w:rPr>
        <w:t>складних</w:t>
      </w:r>
      <w:r>
        <w:t></w:t>
      </w:r>
      <w:r>
        <w:rPr>
          <w:rFonts w:hint="eastAsia"/>
        </w:rPr>
        <w:t>систем</w:t>
      </w:r>
      <w:r>
        <w:t></w:t>
      </w:r>
      <w:r>
        <w:rPr>
          <w:rFonts w:hint="eastAsia"/>
        </w:rPr>
        <w:t>озброєнь</w:t>
      </w:r>
      <w:r>
        <w:t></w:t>
      </w:r>
      <w:r>
        <w:rPr>
          <w:rFonts w:hint="eastAsia"/>
        </w:rPr>
        <w:t>закінчилися</w:t>
      </w:r>
      <w:r>
        <w:t></w:t>
      </w:r>
      <w:r>
        <w:rPr>
          <w:rFonts w:hint="eastAsia"/>
        </w:rPr>
        <w:t>безрезультатно</w:t>
      </w:r>
      <w:r>
        <w:t></w:t>
      </w:r>
      <w:r>
        <w:t></w:t>
      </w:r>
      <w:r>
        <w:rPr>
          <w:rFonts w:hint="eastAsia"/>
        </w:rPr>
        <w:t>адже</w:t>
      </w:r>
    </w:p>
    <w:p w:rsidR="009F1EB5" w:rsidRDefault="009F1EB5" w:rsidP="009F1EB5">
      <w:r>
        <w:rPr>
          <w:rFonts w:hint="eastAsia"/>
        </w:rPr>
        <w:t>Б</w:t>
      </w:r>
      <w:r>
        <w:t></w:t>
      </w:r>
      <w:r>
        <w:t></w:t>
      </w:r>
      <w:r>
        <w:rPr>
          <w:rFonts w:hint="eastAsia"/>
        </w:rPr>
        <w:t>Обама</w:t>
      </w:r>
      <w:r>
        <w:t></w:t>
      </w:r>
      <w:r>
        <w:rPr>
          <w:rFonts w:hint="eastAsia"/>
        </w:rPr>
        <w:t>вважав</w:t>
      </w:r>
      <w:r>
        <w:t></w:t>
      </w:r>
      <w:r>
        <w:t></w:t>
      </w:r>
      <w:r>
        <w:rPr>
          <w:rFonts w:hint="eastAsia"/>
        </w:rPr>
        <w:t>що</w:t>
      </w:r>
      <w:r>
        <w:t></w:t>
      </w:r>
      <w:r>
        <w:rPr>
          <w:rFonts w:hint="eastAsia"/>
        </w:rPr>
        <w:t>російські</w:t>
      </w:r>
      <w:r>
        <w:t></w:t>
      </w:r>
      <w:r>
        <w:rPr>
          <w:rFonts w:hint="eastAsia"/>
        </w:rPr>
        <w:t>склади</w:t>
      </w:r>
      <w:r>
        <w:t></w:t>
      </w:r>
      <w:r>
        <w:rPr>
          <w:rFonts w:hint="eastAsia"/>
        </w:rPr>
        <w:t>знаходяться</w:t>
      </w:r>
      <w:r>
        <w:t></w:t>
      </w:r>
      <w:r>
        <w:rPr>
          <w:rFonts w:hint="eastAsia"/>
        </w:rPr>
        <w:t>ближче</w:t>
      </w:r>
      <w:r>
        <w:t></w:t>
      </w:r>
      <w:r>
        <w:rPr>
          <w:rFonts w:hint="eastAsia"/>
        </w:rPr>
        <w:t>до</w:t>
      </w:r>
      <w:r>
        <w:t></w:t>
      </w:r>
      <w:r>
        <w:rPr>
          <w:rFonts w:hint="eastAsia"/>
        </w:rPr>
        <w:t>зони</w:t>
      </w:r>
      <w:r>
        <w:t></w:t>
      </w:r>
      <w:r>
        <w:rPr>
          <w:rFonts w:hint="eastAsia"/>
        </w:rPr>
        <w:t>конфлікту</w:t>
      </w:r>
    </w:p>
    <w:p w:rsidR="009F1EB5" w:rsidRDefault="009F1EB5" w:rsidP="009F1EB5">
      <w:r>
        <w:rPr>
          <w:rFonts w:hint="eastAsia"/>
        </w:rPr>
        <w:t>і</w:t>
      </w:r>
      <w:r>
        <w:t></w:t>
      </w:r>
      <w:r>
        <w:rPr>
          <w:rFonts w:hint="eastAsia"/>
        </w:rPr>
        <w:t>можуть</w:t>
      </w:r>
      <w:r>
        <w:t></w:t>
      </w:r>
      <w:r>
        <w:rPr>
          <w:rFonts w:hint="eastAsia"/>
        </w:rPr>
        <w:t>оперативно</w:t>
      </w:r>
      <w:r>
        <w:t></w:t>
      </w:r>
      <w:r>
        <w:rPr>
          <w:rFonts w:hint="eastAsia"/>
        </w:rPr>
        <w:t>забезпечити</w:t>
      </w:r>
      <w:r>
        <w:t></w:t>
      </w:r>
      <w:r>
        <w:rPr>
          <w:rFonts w:hint="eastAsia"/>
        </w:rPr>
        <w:t>надходження</w:t>
      </w:r>
      <w:r>
        <w:t></w:t>
      </w:r>
      <w:r>
        <w:rPr>
          <w:rFonts w:hint="eastAsia"/>
        </w:rPr>
        <w:t>військової</w:t>
      </w:r>
      <w:r>
        <w:t></w:t>
      </w:r>
      <w:r>
        <w:rPr>
          <w:rFonts w:hint="eastAsia"/>
        </w:rPr>
        <w:t>техніки</w:t>
      </w:r>
      <w:r>
        <w:t></w:t>
      </w:r>
      <w:r>
        <w:rPr>
          <w:rFonts w:hint="eastAsia"/>
        </w:rPr>
        <w:t>у</w:t>
      </w:r>
      <w:r>
        <w:t></w:t>
      </w:r>
      <w:r>
        <w:rPr>
          <w:rFonts w:hint="eastAsia"/>
        </w:rPr>
        <w:t>значно</w:t>
      </w:r>
    </w:p>
    <w:p w:rsidR="009F1EB5" w:rsidRDefault="009F1EB5" w:rsidP="009F1EB5">
      <w:r>
        <w:rPr>
          <w:rFonts w:hint="eastAsia"/>
        </w:rPr>
        <w:t>більших</w:t>
      </w:r>
      <w:r>
        <w:t></w:t>
      </w:r>
      <w:r>
        <w:rPr>
          <w:rFonts w:hint="eastAsia"/>
        </w:rPr>
        <w:t>обсягах</w:t>
      </w:r>
      <w:r>
        <w:t></w:t>
      </w:r>
      <w:r>
        <w:t></w:t>
      </w:r>
      <w:r>
        <w:rPr>
          <w:rFonts w:hint="eastAsia"/>
        </w:rPr>
        <w:t>ніж</w:t>
      </w:r>
      <w:r>
        <w:t></w:t>
      </w:r>
      <w:r>
        <w:rPr>
          <w:rFonts w:hint="eastAsia"/>
        </w:rPr>
        <w:t>це</w:t>
      </w:r>
      <w:r>
        <w:t></w:t>
      </w:r>
      <w:r>
        <w:rPr>
          <w:rFonts w:hint="eastAsia"/>
        </w:rPr>
        <w:t>спроможні</w:t>
      </w:r>
      <w:r>
        <w:t></w:t>
      </w:r>
      <w:r>
        <w:rPr>
          <w:rFonts w:hint="eastAsia"/>
        </w:rPr>
        <w:t>зробити</w:t>
      </w:r>
      <w:r>
        <w:t></w:t>
      </w:r>
      <w:r>
        <w:rPr>
          <w:rFonts w:hint="eastAsia"/>
        </w:rPr>
        <w:t>США</w:t>
      </w:r>
      <w:r>
        <w:t></w:t>
      </w:r>
      <w:r>
        <w:rPr>
          <w:rFonts w:hint="eastAsia"/>
        </w:rPr>
        <w:t>через</w:t>
      </w:r>
      <w:r>
        <w:t></w:t>
      </w:r>
      <w:r>
        <w:rPr>
          <w:rFonts w:hint="eastAsia"/>
        </w:rPr>
        <w:t>членів</w:t>
      </w:r>
      <w:r>
        <w:t></w:t>
      </w:r>
      <w:r>
        <w:rPr>
          <w:rFonts w:hint="eastAsia"/>
        </w:rPr>
        <w:t>НАТО</w:t>
      </w:r>
      <w:r>
        <w:t></w:t>
      </w:r>
      <w:r>
        <w:rPr>
          <w:rFonts w:hint="eastAsia"/>
        </w:rPr>
        <w:t>у</w:t>
      </w:r>
    </w:p>
    <w:p w:rsidR="009F1EB5" w:rsidRDefault="009F1EB5" w:rsidP="009F1EB5">
      <w:r>
        <w:rPr>
          <w:rFonts w:hint="eastAsia"/>
        </w:rPr>
        <w:t>Європі</w:t>
      </w:r>
      <w:r>
        <w:t></w:t>
      </w:r>
      <w:r>
        <w:t></w:t>
      </w:r>
      <w:r>
        <w:rPr>
          <w:rFonts w:hint="eastAsia"/>
        </w:rPr>
        <w:t>Крім</w:t>
      </w:r>
      <w:r>
        <w:t></w:t>
      </w:r>
      <w:r>
        <w:rPr>
          <w:rFonts w:hint="eastAsia"/>
        </w:rPr>
        <w:t>того</w:t>
      </w:r>
      <w:r>
        <w:t></w:t>
      </w:r>
      <w:r>
        <w:t></w:t>
      </w:r>
      <w:r>
        <w:rPr>
          <w:rFonts w:hint="eastAsia"/>
        </w:rPr>
        <w:t>серед</w:t>
      </w:r>
      <w:r>
        <w:t></w:t>
      </w:r>
      <w:r>
        <w:rPr>
          <w:rFonts w:hint="eastAsia"/>
        </w:rPr>
        <w:t>американського</w:t>
      </w:r>
      <w:r>
        <w:t></w:t>
      </w:r>
      <w:r>
        <w:rPr>
          <w:rFonts w:hint="eastAsia"/>
        </w:rPr>
        <w:t>генералітету</w:t>
      </w:r>
      <w:r>
        <w:t></w:t>
      </w:r>
      <w:r>
        <w:rPr>
          <w:rFonts w:hint="eastAsia"/>
        </w:rPr>
        <w:t>існує</w:t>
      </w:r>
      <w:r>
        <w:t></w:t>
      </w:r>
      <w:r>
        <w:rPr>
          <w:rFonts w:hint="eastAsia"/>
        </w:rPr>
        <w:t>переконання</w:t>
      </w:r>
      <w:r>
        <w:t></w:t>
      </w:r>
      <w:r>
        <w:t></w:t>
      </w:r>
      <w:r>
        <w:rPr>
          <w:rFonts w:hint="eastAsia"/>
        </w:rPr>
        <w:t>що</w:t>
      </w:r>
    </w:p>
    <w:p w:rsidR="009F1EB5" w:rsidRDefault="009F1EB5" w:rsidP="009F1EB5">
      <w:r>
        <w:rPr>
          <w:rFonts w:hint="eastAsia"/>
        </w:rPr>
        <w:t>передавати</w:t>
      </w:r>
      <w:r>
        <w:t></w:t>
      </w:r>
      <w:r>
        <w:rPr>
          <w:rFonts w:hint="eastAsia"/>
        </w:rPr>
        <w:t>новітні</w:t>
      </w:r>
      <w:r>
        <w:t></w:t>
      </w:r>
      <w:r>
        <w:rPr>
          <w:rFonts w:hint="eastAsia"/>
        </w:rPr>
        <w:t>зразки</w:t>
      </w:r>
      <w:r>
        <w:t></w:t>
      </w:r>
      <w:r>
        <w:rPr>
          <w:rFonts w:hint="eastAsia"/>
        </w:rPr>
        <w:t>озброєнь</w:t>
      </w:r>
      <w:r>
        <w:t></w:t>
      </w:r>
      <w:r>
        <w:rPr>
          <w:rFonts w:hint="eastAsia"/>
        </w:rPr>
        <w:t>українській</w:t>
      </w:r>
      <w:r>
        <w:t></w:t>
      </w:r>
      <w:r>
        <w:rPr>
          <w:rFonts w:hint="eastAsia"/>
        </w:rPr>
        <w:t>армії</w:t>
      </w:r>
      <w:r>
        <w:t></w:t>
      </w:r>
      <w:r>
        <w:rPr>
          <w:rFonts w:hint="eastAsia"/>
        </w:rPr>
        <w:t>небезпечно</w:t>
      </w:r>
      <w:r>
        <w:t></w:t>
      </w:r>
      <w:r>
        <w:t></w:t>
      </w:r>
      <w:r>
        <w:rPr>
          <w:rFonts w:hint="eastAsia"/>
        </w:rPr>
        <w:t>бо</w:t>
      </w:r>
    </w:p>
    <w:p w:rsidR="009F1EB5" w:rsidRDefault="009F1EB5" w:rsidP="009F1EB5">
      <w:r>
        <w:rPr>
          <w:rFonts w:hint="eastAsia"/>
        </w:rPr>
        <w:t>внаслідок</w:t>
      </w:r>
      <w:r>
        <w:t></w:t>
      </w:r>
      <w:r>
        <w:rPr>
          <w:rFonts w:hint="eastAsia"/>
        </w:rPr>
        <w:t>бойових</w:t>
      </w:r>
      <w:r>
        <w:t></w:t>
      </w:r>
      <w:r>
        <w:rPr>
          <w:rFonts w:hint="eastAsia"/>
        </w:rPr>
        <w:t>дій</w:t>
      </w:r>
      <w:r>
        <w:t></w:t>
      </w:r>
      <w:r>
        <w:rPr>
          <w:rFonts w:hint="eastAsia"/>
        </w:rPr>
        <w:t>або</w:t>
      </w:r>
      <w:r>
        <w:t></w:t>
      </w:r>
      <w:r>
        <w:rPr>
          <w:rFonts w:hint="eastAsia"/>
        </w:rPr>
        <w:t>звичайної</w:t>
      </w:r>
      <w:r>
        <w:t></w:t>
      </w:r>
      <w:r>
        <w:rPr>
          <w:rFonts w:hint="eastAsia"/>
        </w:rPr>
        <w:t>халатності</w:t>
      </w:r>
      <w:r>
        <w:t></w:t>
      </w:r>
      <w:r>
        <w:rPr>
          <w:rFonts w:hint="eastAsia"/>
        </w:rPr>
        <w:t>вони</w:t>
      </w:r>
      <w:r>
        <w:t></w:t>
      </w:r>
      <w:r>
        <w:rPr>
          <w:rFonts w:hint="eastAsia"/>
        </w:rPr>
        <w:t>можуть</w:t>
      </w:r>
      <w:r>
        <w:t></w:t>
      </w:r>
      <w:r>
        <w:rPr>
          <w:rFonts w:hint="eastAsia"/>
        </w:rPr>
        <w:t>опинитися</w:t>
      </w:r>
      <w:r>
        <w:t></w:t>
      </w:r>
      <w:r>
        <w:rPr>
          <w:rFonts w:hint="eastAsia"/>
        </w:rPr>
        <w:t>у</w:t>
      </w:r>
    </w:p>
    <w:p w:rsidR="009F1EB5" w:rsidRDefault="009F1EB5" w:rsidP="009F1EB5">
      <w:r>
        <w:rPr>
          <w:rFonts w:hint="eastAsia"/>
        </w:rPr>
        <w:t>росіян</w:t>
      </w:r>
      <w:r>
        <w:t></w:t>
      </w:r>
      <w:r>
        <w:t></w:t>
      </w:r>
      <w:r>
        <w:rPr>
          <w:rFonts w:hint="eastAsia"/>
        </w:rPr>
        <w:t>Негативним</w:t>
      </w:r>
      <w:r>
        <w:t></w:t>
      </w:r>
      <w:r>
        <w:rPr>
          <w:rFonts w:hint="eastAsia"/>
        </w:rPr>
        <w:t>чинником</w:t>
      </w:r>
      <w:r>
        <w:t></w:t>
      </w:r>
      <w:r>
        <w:t></w:t>
      </w:r>
      <w:r>
        <w:rPr>
          <w:rFonts w:hint="eastAsia"/>
        </w:rPr>
        <w:t>що</w:t>
      </w:r>
      <w:r>
        <w:t></w:t>
      </w:r>
      <w:r>
        <w:rPr>
          <w:rFonts w:hint="eastAsia"/>
        </w:rPr>
        <w:t>визначає</w:t>
      </w:r>
      <w:r>
        <w:t></w:t>
      </w:r>
      <w:r>
        <w:rPr>
          <w:rFonts w:hint="eastAsia"/>
        </w:rPr>
        <w:t>скептичне</w:t>
      </w:r>
      <w:r>
        <w:t></w:t>
      </w:r>
      <w:r>
        <w:rPr>
          <w:rFonts w:hint="eastAsia"/>
        </w:rPr>
        <w:t>ставлення</w:t>
      </w:r>
      <w:r>
        <w:t></w:t>
      </w:r>
      <w:r>
        <w:rPr>
          <w:rFonts w:hint="eastAsia"/>
        </w:rPr>
        <w:t>США</w:t>
      </w:r>
      <w:r>
        <w:t></w:t>
      </w:r>
      <w:r>
        <w:rPr>
          <w:rFonts w:hint="eastAsia"/>
        </w:rPr>
        <w:t>до</w:t>
      </w:r>
    </w:p>
    <w:p w:rsidR="009F1EB5" w:rsidRDefault="009F1EB5" w:rsidP="009F1EB5">
      <w:r>
        <w:rPr>
          <w:rFonts w:hint="eastAsia"/>
        </w:rPr>
        <w:t>військової</w:t>
      </w:r>
      <w:r>
        <w:t></w:t>
      </w:r>
      <w:r>
        <w:rPr>
          <w:rFonts w:hint="eastAsia"/>
        </w:rPr>
        <w:t>співпраці</w:t>
      </w:r>
      <w:r>
        <w:t></w:t>
      </w:r>
      <w:r>
        <w:rPr>
          <w:rFonts w:hint="eastAsia"/>
        </w:rPr>
        <w:t>з</w:t>
      </w:r>
      <w:r>
        <w:t></w:t>
      </w:r>
      <w:r>
        <w:rPr>
          <w:rFonts w:hint="eastAsia"/>
        </w:rPr>
        <w:t>Україною</w:t>
      </w:r>
      <w:r>
        <w:t></w:t>
      </w:r>
      <w:r>
        <w:t></w:t>
      </w:r>
      <w:r>
        <w:rPr>
          <w:rFonts w:hint="eastAsia"/>
        </w:rPr>
        <w:t>є</w:t>
      </w:r>
      <w:r>
        <w:t></w:t>
      </w:r>
      <w:r>
        <w:rPr>
          <w:rFonts w:hint="eastAsia"/>
        </w:rPr>
        <w:t>незахищеність</w:t>
      </w:r>
      <w:r>
        <w:t></w:t>
      </w:r>
      <w:r>
        <w:rPr>
          <w:rFonts w:hint="eastAsia"/>
        </w:rPr>
        <w:t>складів</w:t>
      </w:r>
      <w:r>
        <w:t></w:t>
      </w:r>
      <w:r>
        <w:rPr>
          <w:rFonts w:hint="eastAsia"/>
        </w:rPr>
        <w:t>з</w:t>
      </w:r>
      <w:r>
        <w:t></w:t>
      </w:r>
      <w:r>
        <w:rPr>
          <w:rFonts w:hint="eastAsia"/>
        </w:rPr>
        <w:t>набоями</w:t>
      </w:r>
      <w:r>
        <w:t></w:t>
      </w:r>
      <w:r>
        <w:rPr>
          <w:rFonts w:hint="eastAsia"/>
        </w:rPr>
        <w:t>і</w:t>
      </w:r>
      <w:r>
        <w:t></w:t>
      </w:r>
      <w:r>
        <w:rPr>
          <w:rFonts w:hint="eastAsia"/>
        </w:rPr>
        <w:t>постійні</w:t>
      </w:r>
    </w:p>
    <w:p w:rsidR="009F1EB5" w:rsidRDefault="009F1EB5" w:rsidP="009F1EB5">
      <w:r>
        <w:rPr>
          <w:rFonts w:hint="eastAsia"/>
        </w:rPr>
        <w:t>вибухи</w:t>
      </w:r>
      <w:r>
        <w:t></w:t>
      </w:r>
      <w:r>
        <w:rPr>
          <w:rFonts w:hint="eastAsia"/>
        </w:rPr>
        <w:t>та</w:t>
      </w:r>
      <w:r>
        <w:t></w:t>
      </w:r>
      <w:r>
        <w:rPr>
          <w:rFonts w:hint="eastAsia"/>
        </w:rPr>
        <w:t>надзвичайні</w:t>
      </w:r>
      <w:r>
        <w:t></w:t>
      </w:r>
      <w:r>
        <w:rPr>
          <w:rFonts w:hint="eastAsia"/>
        </w:rPr>
        <w:t>ситуації</w:t>
      </w:r>
      <w:r>
        <w:t></w:t>
      </w:r>
      <w:r>
        <w:rPr>
          <w:rFonts w:hint="eastAsia"/>
        </w:rPr>
        <w:t>на</w:t>
      </w:r>
      <w:r>
        <w:t></w:t>
      </w:r>
      <w:r>
        <w:rPr>
          <w:rFonts w:hint="eastAsia"/>
        </w:rPr>
        <w:t>них</w:t>
      </w:r>
      <w:r>
        <w:t></w:t>
      </w:r>
      <w:r>
        <w:t></w:t>
      </w:r>
      <w:r>
        <w:rPr>
          <w:rFonts w:hint="eastAsia"/>
        </w:rPr>
        <w:t>які</w:t>
      </w:r>
      <w:r>
        <w:t></w:t>
      </w:r>
      <w:r>
        <w:rPr>
          <w:rFonts w:hint="eastAsia"/>
        </w:rPr>
        <w:t>призводять</w:t>
      </w:r>
      <w:r>
        <w:t></w:t>
      </w:r>
      <w:r>
        <w:rPr>
          <w:rFonts w:hint="eastAsia"/>
        </w:rPr>
        <w:t>до</w:t>
      </w:r>
      <w:r>
        <w:t></w:t>
      </w:r>
      <w:r>
        <w:rPr>
          <w:rFonts w:hint="eastAsia"/>
        </w:rPr>
        <w:t>колосальних</w:t>
      </w:r>
    </w:p>
    <w:p w:rsidR="009F1EB5" w:rsidRDefault="009F1EB5" w:rsidP="009F1EB5">
      <w:r>
        <w:rPr>
          <w:rFonts w:hint="eastAsia"/>
        </w:rPr>
        <w:t>збитків</w:t>
      </w:r>
      <w:r>
        <w:t></w:t>
      </w:r>
      <w:r>
        <w:t></w:t>
      </w:r>
      <w:r>
        <w:rPr>
          <w:rFonts w:hint="eastAsia"/>
        </w:rPr>
        <w:t>Водночас</w:t>
      </w:r>
      <w:r>
        <w:t></w:t>
      </w:r>
      <w:r>
        <w:t></w:t>
      </w:r>
      <w:r>
        <w:rPr>
          <w:rFonts w:hint="eastAsia"/>
        </w:rPr>
        <w:t>США</w:t>
      </w:r>
      <w:r>
        <w:t></w:t>
      </w:r>
      <w:r>
        <w:rPr>
          <w:rFonts w:hint="eastAsia"/>
        </w:rPr>
        <w:t>усунулися</w:t>
      </w:r>
      <w:r>
        <w:t></w:t>
      </w:r>
      <w:r>
        <w:rPr>
          <w:rFonts w:hint="eastAsia"/>
        </w:rPr>
        <w:t>від</w:t>
      </w:r>
      <w:r>
        <w:t></w:t>
      </w:r>
      <w:r>
        <w:rPr>
          <w:rFonts w:hint="eastAsia"/>
        </w:rPr>
        <w:t>безпосереднього</w:t>
      </w:r>
      <w:r>
        <w:t></w:t>
      </w:r>
      <w:r>
        <w:rPr>
          <w:rFonts w:hint="eastAsia"/>
        </w:rPr>
        <w:t>врегулювання</w:t>
      </w:r>
    </w:p>
    <w:p w:rsidR="009F1EB5" w:rsidRDefault="009F1EB5" w:rsidP="009F1EB5">
      <w:r>
        <w:rPr>
          <w:rFonts w:hint="eastAsia"/>
        </w:rPr>
        <w:t>конфлікту</w:t>
      </w:r>
      <w:r>
        <w:t></w:t>
      </w:r>
      <w:r>
        <w:rPr>
          <w:rFonts w:hint="eastAsia"/>
        </w:rPr>
        <w:t>на</w:t>
      </w:r>
      <w:r>
        <w:t></w:t>
      </w:r>
      <w:r>
        <w:rPr>
          <w:rFonts w:hint="eastAsia"/>
        </w:rPr>
        <w:t>сході</w:t>
      </w:r>
      <w:r>
        <w:t></w:t>
      </w:r>
      <w:r>
        <w:rPr>
          <w:rFonts w:hint="eastAsia"/>
        </w:rPr>
        <w:t>України</w:t>
      </w:r>
      <w:r>
        <w:t></w:t>
      </w:r>
      <w:r>
        <w:t></w:t>
      </w:r>
      <w:r>
        <w:rPr>
          <w:rFonts w:hint="eastAsia"/>
        </w:rPr>
        <w:t>вважаючи</w:t>
      </w:r>
      <w:r>
        <w:t></w:t>
      </w:r>
      <w:r>
        <w:rPr>
          <w:rFonts w:hint="eastAsia"/>
        </w:rPr>
        <w:t>місію</w:t>
      </w:r>
      <w:r>
        <w:t></w:t>
      </w:r>
      <w:r>
        <w:rPr>
          <w:rFonts w:hint="eastAsia"/>
        </w:rPr>
        <w:t>посередника</w:t>
      </w:r>
      <w:r>
        <w:t></w:t>
      </w:r>
      <w:r>
        <w:rPr>
          <w:rFonts w:hint="eastAsia"/>
        </w:rPr>
        <w:t>безперспективною</w:t>
      </w:r>
      <w:r>
        <w:t></w:t>
      </w:r>
    </w:p>
    <w:p w:rsidR="009F1EB5" w:rsidRDefault="009F1EB5" w:rsidP="009F1EB5">
      <w:r>
        <w:rPr>
          <w:rFonts w:hint="eastAsia"/>
        </w:rPr>
        <w:t>Нерішучість</w:t>
      </w:r>
      <w:r>
        <w:t></w:t>
      </w:r>
      <w:r>
        <w:rPr>
          <w:rFonts w:hint="eastAsia"/>
        </w:rPr>
        <w:t>дій</w:t>
      </w:r>
      <w:r>
        <w:t></w:t>
      </w:r>
      <w:r>
        <w:rPr>
          <w:rFonts w:hint="eastAsia"/>
        </w:rPr>
        <w:t>Б</w:t>
      </w:r>
      <w:r>
        <w:t></w:t>
      </w:r>
      <w:r>
        <w:t></w:t>
      </w:r>
      <w:r>
        <w:rPr>
          <w:rFonts w:hint="eastAsia"/>
        </w:rPr>
        <w:t>Обами</w:t>
      </w:r>
      <w:r>
        <w:t></w:t>
      </w:r>
      <w:r>
        <w:t></w:t>
      </w:r>
      <w:r>
        <w:rPr>
          <w:rFonts w:hint="eastAsia"/>
        </w:rPr>
        <w:t>який</w:t>
      </w:r>
      <w:r>
        <w:t></w:t>
      </w:r>
      <w:r>
        <w:rPr>
          <w:rFonts w:hint="eastAsia"/>
        </w:rPr>
        <w:t>не</w:t>
      </w:r>
      <w:r>
        <w:t></w:t>
      </w:r>
      <w:r>
        <w:rPr>
          <w:rFonts w:hint="eastAsia"/>
        </w:rPr>
        <w:t>допоміг</w:t>
      </w:r>
      <w:r>
        <w:t></w:t>
      </w:r>
      <w:r>
        <w:rPr>
          <w:rFonts w:hint="eastAsia"/>
        </w:rPr>
        <w:t>поміркованій</w:t>
      </w:r>
      <w:r>
        <w:t></w:t>
      </w:r>
      <w:r>
        <w:rPr>
          <w:rFonts w:hint="eastAsia"/>
        </w:rPr>
        <w:t>опозиції</w:t>
      </w:r>
      <w:r>
        <w:t></w:t>
      </w:r>
      <w:r>
        <w:rPr>
          <w:rFonts w:hint="eastAsia"/>
        </w:rPr>
        <w:t>у</w:t>
      </w:r>
    </w:p>
    <w:p w:rsidR="009F1EB5" w:rsidRDefault="009F1EB5" w:rsidP="009F1EB5">
      <w:r>
        <w:rPr>
          <w:rFonts w:hint="eastAsia"/>
        </w:rPr>
        <w:t>вирішальний</w:t>
      </w:r>
      <w:r>
        <w:t></w:t>
      </w:r>
      <w:r>
        <w:rPr>
          <w:rFonts w:hint="eastAsia"/>
        </w:rPr>
        <w:t>момент</w:t>
      </w:r>
      <w:r>
        <w:t></w:t>
      </w:r>
      <w:r>
        <w:t></w:t>
      </w:r>
      <w:r>
        <w:rPr>
          <w:rFonts w:hint="eastAsia"/>
        </w:rPr>
        <w:t>також</w:t>
      </w:r>
      <w:r>
        <w:t></w:t>
      </w:r>
      <w:r>
        <w:rPr>
          <w:rFonts w:hint="eastAsia"/>
        </w:rPr>
        <w:t>призвела</w:t>
      </w:r>
      <w:r>
        <w:t></w:t>
      </w:r>
      <w:r>
        <w:rPr>
          <w:rFonts w:hint="eastAsia"/>
        </w:rPr>
        <w:t>до</w:t>
      </w:r>
      <w:r>
        <w:t></w:t>
      </w:r>
      <w:r>
        <w:rPr>
          <w:rFonts w:hint="eastAsia"/>
        </w:rPr>
        <w:t>втручання</w:t>
      </w:r>
      <w:r>
        <w:t></w:t>
      </w:r>
      <w:r>
        <w:rPr>
          <w:rFonts w:hint="eastAsia"/>
        </w:rPr>
        <w:t>у</w:t>
      </w:r>
      <w:r>
        <w:t></w:t>
      </w:r>
      <w:r>
        <w:rPr>
          <w:rFonts w:hint="eastAsia"/>
        </w:rPr>
        <w:t>сирійський</w:t>
      </w:r>
      <w:r>
        <w:t></w:t>
      </w:r>
      <w:r>
        <w:rPr>
          <w:rFonts w:hint="eastAsia"/>
        </w:rPr>
        <w:t>конфлікт</w:t>
      </w:r>
    </w:p>
    <w:p w:rsidR="009F1EB5" w:rsidRDefault="009F1EB5" w:rsidP="009F1EB5">
      <w:r>
        <w:rPr>
          <w:rFonts w:hint="eastAsia"/>
        </w:rPr>
        <w:t>Росії</w:t>
      </w:r>
      <w:r>
        <w:t></w:t>
      </w:r>
      <w:r>
        <w:rPr>
          <w:rFonts w:hint="eastAsia"/>
        </w:rPr>
        <w:t>в</w:t>
      </w:r>
      <w:r>
        <w:t></w:t>
      </w:r>
      <w:r>
        <w:t></w:t>
      </w:r>
      <w:r>
        <w:t></w:t>
      </w:r>
      <w:r>
        <w:t></w:t>
      </w:r>
      <w:r>
        <w:t></w:t>
      </w:r>
      <w:r>
        <w:t></w:t>
      </w:r>
      <w:r>
        <w:rPr>
          <w:rFonts w:hint="eastAsia"/>
        </w:rPr>
        <w:t>р</w:t>
      </w:r>
      <w:r>
        <w:t></w:t>
      </w:r>
      <w:r>
        <w:t></w:t>
      </w:r>
      <w:r>
        <w:t></w:t>
      </w:r>
      <w:r>
        <w:rPr>
          <w:rFonts w:hint="eastAsia"/>
        </w:rPr>
        <w:t>внаслідок</w:t>
      </w:r>
      <w:r>
        <w:t></w:t>
      </w:r>
      <w:r>
        <w:rPr>
          <w:rFonts w:hint="eastAsia"/>
        </w:rPr>
        <w:t>чого</w:t>
      </w:r>
      <w:r>
        <w:t></w:t>
      </w:r>
      <w:r>
        <w:rPr>
          <w:rFonts w:hint="eastAsia"/>
        </w:rPr>
        <w:t>їй</w:t>
      </w:r>
      <w:r>
        <w:t></w:t>
      </w:r>
      <w:r>
        <w:rPr>
          <w:rFonts w:hint="eastAsia"/>
        </w:rPr>
        <w:t>вдалося</w:t>
      </w:r>
      <w:r>
        <w:t></w:t>
      </w:r>
      <w:r>
        <w:rPr>
          <w:rFonts w:hint="eastAsia"/>
        </w:rPr>
        <w:t>зберегти</w:t>
      </w:r>
      <w:r>
        <w:t></w:t>
      </w:r>
      <w:r>
        <w:rPr>
          <w:rFonts w:hint="eastAsia"/>
        </w:rPr>
        <w:t>режим</w:t>
      </w:r>
      <w:r>
        <w:t></w:t>
      </w:r>
      <w:r>
        <w:rPr>
          <w:rFonts w:hint="eastAsia"/>
        </w:rPr>
        <w:t>Б</w:t>
      </w:r>
      <w:r>
        <w:t></w:t>
      </w:r>
      <w:r>
        <w:t></w:t>
      </w:r>
      <w:r>
        <w:rPr>
          <w:rFonts w:hint="eastAsia"/>
        </w:rPr>
        <w:t>аль</w:t>
      </w:r>
      <w:r>
        <w:t></w:t>
      </w:r>
      <w:r>
        <w:rPr>
          <w:rFonts w:hint="eastAsia"/>
        </w:rPr>
        <w:t>Ассада</w:t>
      </w:r>
      <w:r>
        <w:t></w:t>
      </w:r>
      <w:r>
        <w:rPr>
          <w:rFonts w:hint="eastAsia"/>
        </w:rPr>
        <w:t>і</w:t>
      </w:r>
      <w:r>
        <w:t></w:t>
      </w:r>
      <w:r>
        <w:rPr>
          <w:rFonts w:hint="eastAsia"/>
        </w:rPr>
        <w:t>бази</w:t>
      </w:r>
    </w:p>
    <w:p w:rsidR="009F1EB5" w:rsidRDefault="009F1EB5" w:rsidP="009F1EB5">
      <w:r>
        <w:rPr>
          <w:rFonts w:hint="eastAsia"/>
        </w:rPr>
        <w:t>у</w:t>
      </w:r>
      <w:r>
        <w:t></w:t>
      </w:r>
      <w:r>
        <w:rPr>
          <w:rFonts w:hint="eastAsia"/>
        </w:rPr>
        <w:t>регіоні</w:t>
      </w:r>
      <w:r>
        <w:t></w:t>
      </w:r>
      <w:r>
        <w:rPr>
          <w:rFonts w:hint="eastAsia"/>
        </w:rPr>
        <w:t>Середземного</w:t>
      </w:r>
      <w:r>
        <w:t></w:t>
      </w:r>
      <w:r>
        <w:rPr>
          <w:rFonts w:hint="eastAsia"/>
        </w:rPr>
        <w:t>моря</w:t>
      </w:r>
      <w:r>
        <w:t></w:t>
      </w:r>
      <w:r>
        <w:t></w:t>
      </w:r>
      <w:r>
        <w:rPr>
          <w:rFonts w:hint="eastAsia"/>
        </w:rPr>
        <w:t>водночас</w:t>
      </w:r>
      <w:r>
        <w:t></w:t>
      </w:r>
      <w:r>
        <w:rPr>
          <w:rFonts w:hint="eastAsia"/>
        </w:rPr>
        <w:t>використовуючи</w:t>
      </w:r>
      <w:r>
        <w:t></w:t>
      </w:r>
      <w:r>
        <w:rPr>
          <w:rFonts w:hint="eastAsia"/>
        </w:rPr>
        <w:t>проти</w:t>
      </w:r>
      <w:r>
        <w:t></w:t>
      </w:r>
      <w:r>
        <w:rPr>
          <w:rFonts w:hint="eastAsia"/>
        </w:rPr>
        <w:t>ЄС</w:t>
      </w:r>
      <w:r>
        <w:t></w:t>
      </w:r>
      <w:r>
        <w:rPr>
          <w:rFonts w:hint="eastAsia"/>
        </w:rPr>
        <w:t>таку</w:t>
      </w:r>
    </w:p>
    <w:p w:rsidR="009F1EB5" w:rsidRDefault="009F1EB5" w:rsidP="009F1EB5">
      <w:r>
        <w:rPr>
          <w:rFonts w:hint="eastAsia"/>
        </w:rPr>
        <w:t>потужну</w:t>
      </w:r>
      <w:r>
        <w:t></w:t>
      </w:r>
      <w:r>
        <w:t></w:t>
      </w:r>
      <w:r>
        <w:rPr>
          <w:rFonts w:hint="eastAsia"/>
        </w:rPr>
        <w:t>гуманітарну</w:t>
      </w:r>
      <w:r>
        <w:t></w:t>
      </w:r>
      <w:r>
        <w:t></w:t>
      </w:r>
      <w:r>
        <w:rPr>
          <w:rFonts w:hint="eastAsia"/>
        </w:rPr>
        <w:t>зброю</w:t>
      </w:r>
      <w:r>
        <w:t></w:t>
      </w:r>
      <w:r>
        <w:rPr>
          <w:rFonts w:hint="eastAsia"/>
        </w:rPr>
        <w:t>як</w:t>
      </w:r>
      <w:r>
        <w:t></w:t>
      </w:r>
      <w:r>
        <w:rPr>
          <w:rFonts w:hint="eastAsia"/>
        </w:rPr>
        <w:t>сирійські</w:t>
      </w:r>
      <w:r>
        <w:t></w:t>
      </w:r>
      <w:r>
        <w:rPr>
          <w:rFonts w:hint="eastAsia"/>
        </w:rPr>
        <w:t>біженці</w:t>
      </w:r>
      <w:r>
        <w:t></w:t>
      </w:r>
      <w:r>
        <w:t></w:t>
      </w:r>
      <w:r>
        <w:rPr>
          <w:rFonts w:hint="eastAsia"/>
        </w:rPr>
        <w:t>що</w:t>
      </w:r>
      <w:r>
        <w:t></w:t>
      </w:r>
      <w:r>
        <w:rPr>
          <w:rFonts w:hint="eastAsia"/>
        </w:rPr>
        <w:t>транзитом</w:t>
      </w:r>
      <w:r>
        <w:t></w:t>
      </w:r>
      <w:r>
        <w:rPr>
          <w:rFonts w:hint="eastAsia"/>
        </w:rPr>
        <w:t>через</w:t>
      </w:r>
    </w:p>
    <w:p w:rsidR="009F1EB5" w:rsidRDefault="009F1EB5" w:rsidP="009F1EB5">
      <w:r>
        <w:rPr>
          <w:rFonts w:hint="eastAsia"/>
        </w:rPr>
        <w:t>Туреччину</w:t>
      </w:r>
      <w:r>
        <w:t></w:t>
      </w:r>
      <w:r>
        <w:rPr>
          <w:rFonts w:hint="eastAsia"/>
        </w:rPr>
        <w:t>і</w:t>
      </w:r>
      <w:r>
        <w:t></w:t>
      </w:r>
      <w:r>
        <w:rPr>
          <w:rFonts w:hint="eastAsia"/>
        </w:rPr>
        <w:t>острови</w:t>
      </w:r>
      <w:r>
        <w:t></w:t>
      </w:r>
      <w:r>
        <w:rPr>
          <w:rFonts w:hint="eastAsia"/>
        </w:rPr>
        <w:t>Греції</w:t>
      </w:r>
      <w:r>
        <w:t></w:t>
      </w:r>
      <w:r>
        <w:rPr>
          <w:rFonts w:hint="eastAsia"/>
        </w:rPr>
        <w:t>потрапляли</w:t>
      </w:r>
      <w:r>
        <w:t></w:t>
      </w:r>
      <w:r>
        <w:rPr>
          <w:rFonts w:hint="eastAsia"/>
        </w:rPr>
        <w:t>до</w:t>
      </w:r>
      <w:r>
        <w:t></w:t>
      </w:r>
      <w:r>
        <w:rPr>
          <w:rFonts w:hint="eastAsia"/>
        </w:rPr>
        <w:t>материкових</w:t>
      </w:r>
      <w:r>
        <w:t></w:t>
      </w:r>
      <w:r>
        <w:rPr>
          <w:rFonts w:hint="eastAsia"/>
        </w:rPr>
        <w:t>країн</w:t>
      </w:r>
      <w:r>
        <w:t></w:t>
      </w:r>
      <w:r>
        <w:rPr>
          <w:rFonts w:hint="eastAsia"/>
        </w:rPr>
        <w:t>об’єднання</w:t>
      </w:r>
      <w:r>
        <w:t></w:t>
      </w:r>
    </w:p>
    <w:p w:rsidR="009F1EB5" w:rsidRDefault="009F1EB5" w:rsidP="009F1EB5">
      <w:r>
        <w:rPr>
          <w:rFonts w:hint="eastAsia"/>
        </w:rPr>
        <w:t>Отже</w:t>
      </w:r>
      <w:r>
        <w:t></w:t>
      </w:r>
      <w:r>
        <w:t></w:t>
      </w:r>
      <w:r>
        <w:rPr>
          <w:rFonts w:hint="eastAsia"/>
        </w:rPr>
        <w:t>Б</w:t>
      </w:r>
      <w:r>
        <w:t></w:t>
      </w:r>
      <w:r>
        <w:t></w:t>
      </w:r>
      <w:r>
        <w:rPr>
          <w:rFonts w:hint="eastAsia"/>
        </w:rPr>
        <w:t>Обама</w:t>
      </w:r>
      <w:r>
        <w:t></w:t>
      </w:r>
      <w:r>
        <w:rPr>
          <w:rFonts w:hint="eastAsia"/>
        </w:rPr>
        <w:t>довів</w:t>
      </w:r>
      <w:r>
        <w:t></w:t>
      </w:r>
      <w:r>
        <w:t></w:t>
      </w:r>
      <w:r>
        <w:rPr>
          <w:rFonts w:hint="eastAsia"/>
        </w:rPr>
        <w:t>що</w:t>
      </w:r>
      <w:r>
        <w:t></w:t>
      </w:r>
      <w:r>
        <w:rPr>
          <w:rFonts w:hint="eastAsia"/>
        </w:rPr>
        <w:t>жорстке</w:t>
      </w:r>
      <w:r>
        <w:t></w:t>
      </w:r>
      <w:r>
        <w:rPr>
          <w:rFonts w:hint="eastAsia"/>
        </w:rPr>
        <w:t>протистояння</w:t>
      </w:r>
      <w:r>
        <w:t></w:t>
      </w:r>
      <w:r>
        <w:rPr>
          <w:rFonts w:hint="eastAsia"/>
        </w:rPr>
        <w:t>експансії</w:t>
      </w:r>
      <w:r>
        <w:t></w:t>
      </w:r>
      <w:r>
        <w:rPr>
          <w:rFonts w:hint="eastAsia"/>
        </w:rPr>
        <w:t>Росії</w:t>
      </w:r>
      <w:r>
        <w:t></w:t>
      </w:r>
      <w:r>
        <w:rPr>
          <w:rFonts w:hint="eastAsia"/>
        </w:rPr>
        <w:t>не</w:t>
      </w:r>
      <w:r>
        <w:t></w:t>
      </w:r>
      <w:r>
        <w:rPr>
          <w:rFonts w:hint="eastAsia"/>
        </w:rPr>
        <w:t>було</w:t>
      </w:r>
      <w:r>
        <w:t></w:t>
      </w:r>
      <w:r>
        <w:rPr>
          <w:rFonts w:hint="eastAsia"/>
        </w:rPr>
        <w:t>його</w:t>
      </w:r>
    </w:p>
    <w:p w:rsidR="009F1EB5" w:rsidRDefault="009F1EB5" w:rsidP="009F1EB5">
      <w:r>
        <w:rPr>
          <w:rFonts w:hint="eastAsia"/>
        </w:rPr>
        <w:t>сильною</w:t>
      </w:r>
      <w:r>
        <w:t></w:t>
      </w:r>
      <w:r>
        <w:rPr>
          <w:rFonts w:hint="eastAsia"/>
        </w:rPr>
        <w:t>стороною</w:t>
      </w:r>
      <w:r>
        <w:t></w:t>
      </w:r>
      <w:r>
        <w:t></w:t>
      </w:r>
      <w:r>
        <w:rPr>
          <w:rFonts w:hint="eastAsia"/>
        </w:rPr>
        <w:t>а</w:t>
      </w:r>
      <w:r>
        <w:t></w:t>
      </w:r>
      <w:r>
        <w:rPr>
          <w:rFonts w:hint="eastAsia"/>
        </w:rPr>
        <w:t>його</w:t>
      </w:r>
      <w:r>
        <w:t></w:t>
      </w:r>
      <w:r>
        <w:rPr>
          <w:rFonts w:hint="eastAsia"/>
        </w:rPr>
        <w:t>нерішучість</w:t>
      </w:r>
      <w:r>
        <w:t></w:t>
      </w:r>
      <w:r>
        <w:rPr>
          <w:rFonts w:hint="eastAsia"/>
        </w:rPr>
        <w:t>стала</w:t>
      </w:r>
      <w:r>
        <w:t></w:t>
      </w:r>
      <w:r>
        <w:rPr>
          <w:rFonts w:hint="eastAsia"/>
        </w:rPr>
        <w:t>однією</w:t>
      </w:r>
      <w:r>
        <w:t></w:t>
      </w:r>
      <w:r>
        <w:rPr>
          <w:rFonts w:hint="eastAsia"/>
        </w:rPr>
        <w:t>з</w:t>
      </w:r>
      <w:r>
        <w:t></w:t>
      </w:r>
      <w:r>
        <w:rPr>
          <w:rFonts w:hint="eastAsia"/>
        </w:rPr>
        <w:t>причин</w:t>
      </w:r>
      <w:r>
        <w:t></w:t>
      </w:r>
      <w:r>
        <w:t></w:t>
      </w:r>
      <w:r>
        <w:rPr>
          <w:rFonts w:hint="eastAsia"/>
        </w:rPr>
        <w:t>Брекзіту</w:t>
      </w:r>
      <w:r>
        <w:t></w:t>
      </w:r>
      <w:r>
        <w:t></w:t>
      </w:r>
      <w:r>
        <w:rPr>
          <w:rFonts w:hint="eastAsia"/>
        </w:rPr>
        <w:t>та</w:t>
      </w:r>
    </w:p>
    <w:p w:rsidR="009F1EB5" w:rsidRDefault="009F1EB5" w:rsidP="009F1EB5">
      <w:r>
        <w:rPr>
          <w:rFonts w:hint="eastAsia"/>
        </w:rPr>
        <w:t>посилення</w:t>
      </w:r>
      <w:r>
        <w:t></w:t>
      </w:r>
      <w:r>
        <w:rPr>
          <w:rFonts w:hint="eastAsia"/>
        </w:rPr>
        <w:t>у</w:t>
      </w:r>
      <w:r>
        <w:t></w:t>
      </w:r>
      <w:r>
        <w:rPr>
          <w:rFonts w:hint="eastAsia"/>
        </w:rPr>
        <w:t>ЄС</w:t>
      </w:r>
      <w:r>
        <w:t></w:t>
      </w:r>
      <w:r>
        <w:rPr>
          <w:rFonts w:hint="eastAsia"/>
        </w:rPr>
        <w:t>позицій</w:t>
      </w:r>
      <w:r>
        <w:t></w:t>
      </w:r>
      <w:r>
        <w:rPr>
          <w:rFonts w:hint="eastAsia"/>
        </w:rPr>
        <w:t>праворадикальних</w:t>
      </w:r>
      <w:r>
        <w:t></w:t>
      </w:r>
      <w:r>
        <w:rPr>
          <w:rFonts w:hint="eastAsia"/>
        </w:rPr>
        <w:t>партій</w:t>
      </w:r>
      <w:r>
        <w:t></w:t>
      </w:r>
      <w:r>
        <w:t></w:t>
      </w:r>
      <w:r>
        <w:rPr>
          <w:rFonts w:hint="eastAsia"/>
        </w:rPr>
        <w:t>які</w:t>
      </w:r>
      <w:r>
        <w:t></w:t>
      </w:r>
      <w:r>
        <w:rPr>
          <w:rFonts w:hint="eastAsia"/>
        </w:rPr>
        <w:t>захопили</w:t>
      </w:r>
      <w:r>
        <w:t></w:t>
      </w:r>
      <w:r>
        <w:rPr>
          <w:rFonts w:hint="eastAsia"/>
        </w:rPr>
        <w:t>владу</w:t>
      </w:r>
      <w:r>
        <w:t></w:t>
      </w:r>
      <w:r>
        <w:rPr>
          <w:rFonts w:hint="eastAsia"/>
        </w:rPr>
        <w:t>в</w:t>
      </w:r>
    </w:p>
    <w:p w:rsidR="009F1EB5" w:rsidRDefault="009F1EB5" w:rsidP="009F1EB5">
      <w:r>
        <w:rPr>
          <w:rFonts w:hint="eastAsia"/>
        </w:rPr>
        <w:t>Австрії</w:t>
      </w:r>
      <w:r>
        <w:t></w:t>
      </w:r>
      <w:r>
        <w:rPr>
          <w:rFonts w:hint="eastAsia"/>
        </w:rPr>
        <w:t>та</w:t>
      </w:r>
      <w:r>
        <w:t></w:t>
      </w:r>
      <w:r>
        <w:rPr>
          <w:rFonts w:hint="eastAsia"/>
        </w:rPr>
        <w:t>Італії</w:t>
      </w:r>
      <w:r>
        <w:t></w:t>
      </w:r>
      <w:r>
        <w:t></w:t>
      </w:r>
      <w:r>
        <w:rPr>
          <w:rFonts w:hint="eastAsia"/>
        </w:rPr>
        <w:t>а</w:t>
      </w:r>
      <w:r>
        <w:t></w:t>
      </w:r>
      <w:r>
        <w:rPr>
          <w:rFonts w:hint="eastAsia"/>
        </w:rPr>
        <w:t>також</w:t>
      </w:r>
      <w:r>
        <w:t></w:t>
      </w:r>
      <w:r>
        <w:rPr>
          <w:rFonts w:hint="eastAsia"/>
        </w:rPr>
        <w:t>стали</w:t>
      </w:r>
      <w:r>
        <w:t></w:t>
      </w:r>
      <w:r>
        <w:rPr>
          <w:rFonts w:hint="eastAsia"/>
        </w:rPr>
        <w:t>впливовими</w:t>
      </w:r>
      <w:r>
        <w:t></w:t>
      </w:r>
      <w:r>
        <w:rPr>
          <w:rFonts w:hint="eastAsia"/>
        </w:rPr>
        <w:t>політичними</w:t>
      </w:r>
      <w:r>
        <w:t></w:t>
      </w:r>
      <w:r>
        <w:rPr>
          <w:rFonts w:hint="eastAsia"/>
        </w:rPr>
        <w:t>силами</w:t>
      </w:r>
      <w:r>
        <w:t></w:t>
      </w:r>
      <w:r>
        <w:rPr>
          <w:rFonts w:hint="eastAsia"/>
        </w:rPr>
        <w:t>у</w:t>
      </w:r>
      <w:r>
        <w:t></w:t>
      </w:r>
      <w:r>
        <w:rPr>
          <w:rFonts w:hint="eastAsia"/>
        </w:rPr>
        <w:t>Німеччині</w:t>
      </w:r>
    </w:p>
    <w:p w:rsidR="009F1EB5" w:rsidRDefault="009F1EB5" w:rsidP="009F1EB5">
      <w:r>
        <w:rPr>
          <w:rFonts w:hint="eastAsia"/>
        </w:rPr>
        <w:t>та</w:t>
      </w:r>
      <w:r>
        <w:t></w:t>
      </w:r>
      <w:r>
        <w:rPr>
          <w:rFonts w:hint="eastAsia"/>
        </w:rPr>
        <w:t>Франції</w:t>
      </w:r>
      <w:r>
        <w:t></w:t>
      </w:r>
    </w:p>
    <w:p w:rsidR="009F1EB5" w:rsidRDefault="009F1EB5" w:rsidP="009F1EB5">
      <w:r>
        <w:rPr>
          <w:rFonts w:hint="eastAsia"/>
        </w:rPr>
        <w:t>Україна</w:t>
      </w:r>
      <w:r>
        <w:t></w:t>
      </w:r>
      <w:r>
        <w:rPr>
          <w:rFonts w:hint="eastAsia"/>
        </w:rPr>
        <w:t>не</w:t>
      </w:r>
      <w:r>
        <w:t></w:t>
      </w:r>
      <w:r>
        <w:rPr>
          <w:rFonts w:hint="eastAsia"/>
        </w:rPr>
        <w:t>є</w:t>
      </w:r>
      <w:r>
        <w:t></w:t>
      </w:r>
      <w:r>
        <w:rPr>
          <w:rFonts w:hint="eastAsia"/>
        </w:rPr>
        <w:t>політичним</w:t>
      </w:r>
      <w:r>
        <w:t></w:t>
      </w:r>
      <w:r>
        <w:rPr>
          <w:rFonts w:hint="eastAsia"/>
        </w:rPr>
        <w:t>пріоритетом</w:t>
      </w:r>
      <w:r>
        <w:t></w:t>
      </w:r>
      <w:r>
        <w:rPr>
          <w:rFonts w:hint="eastAsia"/>
        </w:rPr>
        <w:t>і</w:t>
      </w:r>
      <w:r>
        <w:t></w:t>
      </w:r>
      <w:r>
        <w:rPr>
          <w:rFonts w:hint="eastAsia"/>
        </w:rPr>
        <w:t>для</w:t>
      </w:r>
      <w:r>
        <w:t></w:t>
      </w:r>
      <w:r>
        <w:rPr>
          <w:rFonts w:hint="eastAsia"/>
        </w:rPr>
        <w:t>режиму</w:t>
      </w:r>
      <w:r>
        <w:t></w:t>
      </w:r>
      <w:r>
        <w:rPr>
          <w:rFonts w:hint="eastAsia"/>
        </w:rPr>
        <w:t>Д</w:t>
      </w:r>
      <w:r>
        <w:t></w:t>
      </w:r>
      <w:r>
        <w:t></w:t>
      </w:r>
      <w:r>
        <w:rPr>
          <w:rFonts w:hint="eastAsia"/>
        </w:rPr>
        <w:t>Трампа</w:t>
      </w:r>
      <w:r>
        <w:t></w:t>
      </w:r>
      <w:r>
        <w:t></w:t>
      </w:r>
      <w:r>
        <w:rPr>
          <w:rFonts w:hint="eastAsia"/>
        </w:rPr>
        <w:t>який</w:t>
      </w:r>
    </w:p>
    <w:p w:rsidR="009F1EB5" w:rsidRDefault="009F1EB5" w:rsidP="009F1EB5">
      <w:r>
        <w:rPr>
          <w:rFonts w:hint="eastAsia"/>
        </w:rPr>
        <w:t>робить</w:t>
      </w:r>
      <w:r>
        <w:t></w:t>
      </w:r>
      <w:r>
        <w:rPr>
          <w:rFonts w:hint="eastAsia"/>
        </w:rPr>
        <w:t>наголос</w:t>
      </w:r>
      <w:r>
        <w:t></w:t>
      </w:r>
      <w:r>
        <w:rPr>
          <w:rFonts w:hint="eastAsia"/>
        </w:rPr>
        <w:t>на</w:t>
      </w:r>
      <w:r>
        <w:t></w:t>
      </w:r>
      <w:r>
        <w:rPr>
          <w:rFonts w:hint="eastAsia"/>
        </w:rPr>
        <w:t>захисті</w:t>
      </w:r>
      <w:r>
        <w:t></w:t>
      </w:r>
      <w:r>
        <w:t></w:t>
      </w:r>
      <w:r>
        <w:rPr>
          <w:rFonts w:hint="eastAsia"/>
        </w:rPr>
        <w:t>насамперед</w:t>
      </w:r>
      <w:r>
        <w:t></w:t>
      </w:r>
      <w:r>
        <w:t></w:t>
      </w:r>
      <w:r>
        <w:rPr>
          <w:rFonts w:hint="eastAsia"/>
        </w:rPr>
        <w:t>економічних</w:t>
      </w:r>
      <w:r>
        <w:t></w:t>
      </w:r>
      <w:r>
        <w:rPr>
          <w:rFonts w:hint="eastAsia"/>
        </w:rPr>
        <w:t>інтересів</w:t>
      </w:r>
      <w:r>
        <w:t></w:t>
      </w:r>
      <w:r>
        <w:rPr>
          <w:rFonts w:hint="eastAsia"/>
        </w:rPr>
        <w:t>США</w:t>
      </w:r>
      <w:r>
        <w:t></w:t>
      </w:r>
      <w:r>
        <w:rPr>
          <w:rFonts w:hint="eastAsia"/>
        </w:rPr>
        <w:t>у</w:t>
      </w:r>
      <w:r>
        <w:t></w:t>
      </w:r>
      <w:r>
        <w:rPr>
          <w:rFonts w:hint="eastAsia"/>
        </w:rPr>
        <w:t>світі</w:t>
      </w:r>
      <w:r>
        <w:t></w:t>
      </w:r>
    </w:p>
    <w:p w:rsidR="009F1EB5" w:rsidRDefault="009F1EB5" w:rsidP="009F1EB5">
      <w:r>
        <w:t></w:t>
      </w:r>
      <w:r>
        <w:t></w:t>
      </w:r>
      <w:r>
        <w:t></w:t>
      </w:r>
    </w:p>
    <w:p w:rsidR="009F1EB5" w:rsidRDefault="009F1EB5" w:rsidP="009F1EB5">
      <w:r>
        <w:rPr>
          <w:rFonts w:hint="eastAsia"/>
        </w:rPr>
        <w:t>шляхом</w:t>
      </w:r>
      <w:r>
        <w:t></w:t>
      </w:r>
      <w:r>
        <w:rPr>
          <w:rFonts w:hint="eastAsia"/>
        </w:rPr>
        <w:t>здійснення</w:t>
      </w:r>
      <w:r>
        <w:t></w:t>
      </w:r>
      <w:r>
        <w:rPr>
          <w:rFonts w:hint="eastAsia"/>
        </w:rPr>
        <w:t>торговельних</w:t>
      </w:r>
      <w:r>
        <w:t></w:t>
      </w:r>
      <w:r>
        <w:rPr>
          <w:rFonts w:hint="eastAsia"/>
        </w:rPr>
        <w:t>воєн</w:t>
      </w:r>
      <w:r>
        <w:t></w:t>
      </w:r>
      <w:r>
        <w:rPr>
          <w:rFonts w:hint="eastAsia"/>
        </w:rPr>
        <w:t>із</w:t>
      </w:r>
      <w:r>
        <w:t></w:t>
      </w:r>
      <w:r>
        <w:rPr>
          <w:rFonts w:hint="eastAsia"/>
        </w:rPr>
        <w:t>Китаєм</w:t>
      </w:r>
      <w:r>
        <w:t></w:t>
      </w:r>
      <w:r>
        <w:rPr>
          <w:rFonts w:hint="eastAsia"/>
        </w:rPr>
        <w:t>і</w:t>
      </w:r>
      <w:r>
        <w:t></w:t>
      </w:r>
      <w:r>
        <w:rPr>
          <w:rFonts w:hint="eastAsia"/>
        </w:rPr>
        <w:t>погроз</w:t>
      </w:r>
      <w:r>
        <w:t></w:t>
      </w:r>
      <w:r>
        <w:rPr>
          <w:rFonts w:hint="eastAsia"/>
        </w:rPr>
        <w:t>запровадження</w:t>
      </w:r>
    </w:p>
    <w:p w:rsidR="009F1EB5" w:rsidRDefault="009F1EB5" w:rsidP="009F1EB5">
      <w:r>
        <w:rPr>
          <w:rFonts w:hint="eastAsia"/>
        </w:rPr>
        <w:t>санкцій</w:t>
      </w:r>
      <w:r>
        <w:t></w:t>
      </w:r>
      <w:r>
        <w:rPr>
          <w:rFonts w:hint="eastAsia"/>
        </w:rPr>
        <w:t>щодо</w:t>
      </w:r>
      <w:r>
        <w:t></w:t>
      </w:r>
      <w:r>
        <w:rPr>
          <w:rFonts w:hint="eastAsia"/>
        </w:rPr>
        <w:t>Мексики</w:t>
      </w:r>
      <w:r>
        <w:t></w:t>
      </w:r>
      <w:r>
        <w:rPr>
          <w:rFonts w:hint="eastAsia"/>
        </w:rPr>
        <w:t>та</w:t>
      </w:r>
      <w:r>
        <w:t></w:t>
      </w:r>
      <w:r>
        <w:rPr>
          <w:rFonts w:hint="eastAsia"/>
        </w:rPr>
        <w:t>Канади</w:t>
      </w:r>
      <w:r>
        <w:t></w:t>
      </w:r>
      <w:r>
        <w:t></w:t>
      </w:r>
      <w:r>
        <w:rPr>
          <w:rFonts w:hint="eastAsia"/>
        </w:rPr>
        <w:t>а</w:t>
      </w:r>
      <w:r>
        <w:t></w:t>
      </w:r>
      <w:r>
        <w:rPr>
          <w:rFonts w:hint="eastAsia"/>
        </w:rPr>
        <w:t>також</w:t>
      </w:r>
      <w:r>
        <w:t></w:t>
      </w:r>
      <w:r>
        <w:rPr>
          <w:rFonts w:hint="eastAsia"/>
        </w:rPr>
        <w:t>критикує</w:t>
      </w:r>
      <w:r>
        <w:t></w:t>
      </w:r>
      <w:r>
        <w:rPr>
          <w:rFonts w:hint="eastAsia"/>
        </w:rPr>
        <w:t>низку</w:t>
      </w:r>
      <w:r>
        <w:t></w:t>
      </w:r>
      <w:r>
        <w:rPr>
          <w:rFonts w:hint="eastAsia"/>
        </w:rPr>
        <w:t>членів</w:t>
      </w:r>
      <w:r>
        <w:t></w:t>
      </w:r>
      <w:r>
        <w:rPr>
          <w:rFonts w:hint="eastAsia"/>
        </w:rPr>
        <w:t>НАТО</w:t>
      </w:r>
      <w:r>
        <w:t></w:t>
      </w:r>
      <w:r>
        <w:rPr>
          <w:rFonts w:hint="eastAsia"/>
        </w:rPr>
        <w:t>за</w:t>
      </w:r>
    </w:p>
    <w:p w:rsidR="009F1EB5" w:rsidRDefault="009F1EB5" w:rsidP="009F1EB5">
      <w:r>
        <w:rPr>
          <w:rFonts w:hint="eastAsia"/>
        </w:rPr>
        <w:t>те</w:t>
      </w:r>
      <w:r>
        <w:t></w:t>
      </w:r>
      <w:r>
        <w:t></w:t>
      </w:r>
      <w:r>
        <w:rPr>
          <w:rFonts w:hint="eastAsia"/>
        </w:rPr>
        <w:t>що</w:t>
      </w:r>
      <w:r>
        <w:t></w:t>
      </w:r>
      <w:r>
        <w:rPr>
          <w:rFonts w:hint="eastAsia"/>
        </w:rPr>
        <w:t>вони</w:t>
      </w:r>
      <w:r>
        <w:t></w:t>
      </w:r>
      <w:r>
        <w:rPr>
          <w:rFonts w:hint="eastAsia"/>
        </w:rPr>
        <w:t>не</w:t>
      </w:r>
      <w:r>
        <w:t></w:t>
      </w:r>
      <w:r>
        <w:rPr>
          <w:rFonts w:hint="eastAsia"/>
        </w:rPr>
        <w:t>виділяють</w:t>
      </w:r>
      <w:r>
        <w:t></w:t>
      </w:r>
      <w:r>
        <w:t></w:t>
      </w:r>
      <w:r>
        <w:t></w:t>
      </w:r>
      <w:r>
        <w:t></w:t>
      </w:r>
      <w:r>
        <w:rPr>
          <w:rFonts w:hint="eastAsia"/>
        </w:rPr>
        <w:t>ВВП</w:t>
      </w:r>
      <w:r>
        <w:t></w:t>
      </w:r>
      <w:r>
        <w:rPr>
          <w:rFonts w:hint="eastAsia"/>
        </w:rPr>
        <w:t>на</w:t>
      </w:r>
      <w:r>
        <w:t></w:t>
      </w:r>
      <w:r>
        <w:rPr>
          <w:rFonts w:hint="eastAsia"/>
        </w:rPr>
        <w:t>оборону</w:t>
      </w:r>
      <w:r>
        <w:t></w:t>
      </w:r>
      <w:r>
        <w:t></w:t>
      </w:r>
      <w:r>
        <w:rPr>
          <w:rFonts w:hint="eastAsia"/>
        </w:rPr>
        <w:t>переобтяжуючи</w:t>
      </w:r>
    </w:p>
    <w:p w:rsidR="009F1EB5" w:rsidRDefault="009F1EB5" w:rsidP="009F1EB5">
      <w:r>
        <w:rPr>
          <w:rFonts w:hint="eastAsia"/>
        </w:rPr>
        <w:t>американський</w:t>
      </w:r>
      <w:r>
        <w:t></w:t>
      </w:r>
      <w:r>
        <w:rPr>
          <w:rFonts w:hint="eastAsia"/>
        </w:rPr>
        <w:t>оборонний</w:t>
      </w:r>
      <w:r>
        <w:t></w:t>
      </w:r>
      <w:r>
        <w:rPr>
          <w:rFonts w:hint="eastAsia"/>
        </w:rPr>
        <w:t>бюджет</w:t>
      </w:r>
      <w:r>
        <w:t></w:t>
      </w:r>
      <w:r>
        <w:t></w:t>
      </w:r>
      <w:r>
        <w:rPr>
          <w:rFonts w:hint="eastAsia"/>
        </w:rPr>
        <w:t>У</w:t>
      </w:r>
      <w:r>
        <w:t></w:t>
      </w:r>
      <w:r>
        <w:rPr>
          <w:rFonts w:hint="eastAsia"/>
        </w:rPr>
        <w:t>світлі</w:t>
      </w:r>
      <w:r>
        <w:t></w:t>
      </w:r>
      <w:r>
        <w:rPr>
          <w:rFonts w:hint="eastAsia"/>
        </w:rPr>
        <w:t>проблем</w:t>
      </w:r>
      <w:r>
        <w:t></w:t>
      </w:r>
      <w:r>
        <w:rPr>
          <w:rFonts w:hint="eastAsia"/>
        </w:rPr>
        <w:t>із</w:t>
      </w:r>
      <w:r>
        <w:t></w:t>
      </w:r>
      <w:r>
        <w:rPr>
          <w:rFonts w:hint="eastAsia"/>
        </w:rPr>
        <w:t>російським</w:t>
      </w:r>
    </w:p>
    <w:p w:rsidR="009F1EB5" w:rsidRDefault="009F1EB5" w:rsidP="009F1EB5">
      <w:r>
        <w:rPr>
          <w:rFonts w:hint="eastAsia"/>
        </w:rPr>
        <w:t>втручанням</w:t>
      </w:r>
      <w:r>
        <w:t></w:t>
      </w:r>
      <w:r>
        <w:rPr>
          <w:rFonts w:hint="eastAsia"/>
        </w:rPr>
        <w:t>у</w:t>
      </w:r>
      <w:r>
        <w:t></w:t>
      </w:r>
      <w:r>
        <w:rPr>
          <w:rFonts w:hint="eastAsia"/>
        </w:rPr>
        <w:t>вибори</w:t>
      </w:r>
      <w:r>
        <w:t></w:t>
      </w:r>
      <w:r>
        <w:rPr>
          <w:rFonts w:hint="eastAsia"/>
        </w:rPr>
        <w:t>у</w:t>
      </w:r>
      <w:r>
        <w:t></w:t>
      </w:r>
      <w:r>
        <w:rPr>
          <w:rFonts w:hint="eastAsia"/>
        </w:rPr>
        <w:t>США</w:t>
      </w:r>
      <w:r>
        <w:t></w:t>
      </w:r>
      <w:r>
        <w:rPr>
          <w:rFonts w:hint="eastAsia"/>
        </w:rPr>
        <w:t>в</w:t>
      </w:r>
      <w:r>
        <w:t></w:t>
      </w:r>
      <w:r>
        <w:t></w:t>
      </w:r>
      <w:r>
        <w:t></w:t>
      </w:r>
      <w:r>
        <w:t></w:t>
      </w:r>
      <w:r>
        <w:t></w:t>
      </w:r>
      <w:r>
        <w:t></w:t>
      </w:r>
      <w:r>
        <w:rPr>
          <w:rFonts w:hint="eastAsia"/>
        </w:rPr>
        <w:t>р</w:t>
      </w:r>
      <w:r>
        <w:t></w:t>
      </w:r>
      <w:r>
        <w:t></w:t>
      </w:r>
      <w:r>
        <w:t></w:t>
      </w:r>
      <w:r>
        <w:rPr>
          <w:rFonts w:hint="eastAsia"/>
        </w:rPr>
        <w:t>американський</w:t>
      </w:r>
      <w:r>
        <w:t></w:t>
      </w:r>
      <w:r>
        <w:rPr>
          <w:rFonts w:hint="eastAsia"/>
        </w:rPr>
        <w:t>президент</w:t>
      </w:r>
      <w:r>
        <w:t></w:t>
      </w:r>
      <w:r>
        <w:rPr>
          <w:rFonts w:hint="eastAsia"/>
        </w:rPr>
        <w:t>може</w:t>
      </w:r>
    </w:p>
    <w:p w:rsidR="009F1EB5" w:rsidRDefault="009F1EB5" w:rsidP="009F1EB5">
      <w:r>
        <w:rPr>
          <w:rFonts w:hint="eastAsia"/>
        </w:rPr>
        <w:t>погоджуватися</w:t>
      </w:r>
      <w:r>
        <w:t></w:t>
      </w:r>
      <w:r>
        <w:rPr>
          <w:rFonts w:hint="eastAsia"/>
        </w:rPr>
        <w:t>на</w:t>
      </w:r>
      <w:r>
        <w:t></w:t>
      </w:r>
      <w:r>
        <w:rPr>
          <w:rFonts w:hint="eastAsia"/>
        </w:rPr>
        <w:t>символічні</w:t>
      </w:r>
      <w:r>
        <w:t></w:t>
      </w:r>
      <w:r>
        <w:rPr>
          <w:rFonts w:hint="eastAsia"/>
        </w:rPr>
        <w:t>кроки</w:t>
      </w:r>
      <w:r>
        <w:t></w:t>
      </w:r>
      <w:r>
        <w:rPr>
          <w:rFonts w:hint="eastAsia"/>
        </w:rPr>
        <w:t>з</w:t>
      </w:r>
      <w:r>
        <w:t></w:t>
      </w:r>
      <w:r>
        <w:rPr>
          <w:rFonts w:hint="eastAsia"/>
        </w:rPr>
        <w:t>налагодження</w:t>
      </w:r>
      <w:r>
        <w:t></w:t>
      </w:r>
      <w:r>
        <w:rPr>
          <w:rFonts w:hint="eastAsia"/>
        </w:rPr>
        <w:t>співпраці</w:t>
      </w:r>
      <w:r>
        <w:t></w:t>
      </w:r>
      <w:r>
        <w:rPr>
          <w:rFonts w:hint="eastAsia"/>
        </w:rPr>
        <w:t>з</w:t>
      </w:r>
      <w:r>
        <w:t></w:t>
      </w:r>
      <w:r>
        <w:rPr>
          <w:rFonts w:hint="eastAsia"/>
        </w:rPr>
        <w:t>Україною</w:t>
      </w:r>
      <w:r>
        <w:t></w:t>
      </w:r>
      <w:r>
        <w:rPr>
          <w:rFonts w:hint="eastAsia"/>
        </w:rPr>
        <w:t>на</w:t>
      </w:r>
    </w:p>
    <w:p w:rsidR="009F1EB5" w:rsidRDefault="009F1EB5" w:rsidP="009F1EB5">
      <w:r>
        <w:rPr>
          <w:rFonts w:hint="eastAsia"/>
        </w:rPr>
        <w:t>кшталт</w:t>
      </w:r>
      <w:r>
        <w:t></w:t>
      </w:r>
      <w:r>
        <w:rPr>
          <w:rFonts w:hint="eastAsia"/>
        </w:rPr>
        <w:t>поставок</w:t>
      </w:r>
      <w:r>
        <w:t></w:t>
      </w:r>
      <w:r>
        <w:rPr>
          <w:rFonts w:hint="eastAsia"/>
        </w:rPr>
        <w:t>протитанкових</w:t>
      </w:r>
      <w:r>
        <w:t></w:t>
      </w:r>
      <w:r>
        <w:rPr>
          <w:rFonts w:hint="eastAsia"/>
        </w:rPr>
        <w:t>комплексів</w:t>
      </w:r>
      <w:r>
        <w:t></w:t>
      </w:r>
      <w:r>
        <w:rPr>
          <w:rFonts w:hint="eastAsia"/>
        </w:rPr>
        <w:t>чи</w:t>
      </w:r>
      <w:r>
        <w:t></w:t>
      </w:r>
      <w:r>
        <w:rPr>
          <w:rFonts w:hint="eastAsia"/>
        </w:rPr>
        <w:t>снайперських</w:t>
      </w:r>
      <w:r>
        <w:t></w:t>
      </w:r>
      <w:r>
        <w:rPr>
          <w:rFonts w:hint="eastAsia"/>
        </w:rPr>
        <w:t>гвинтівок</w:t>
      </w:r>
      <w:r>
        <w:t></w:t>
      </w:r>
      <w:r>
        <w:t></w:t>
      </w:r>
      <w:r>
        <w:rPr>
          <w:rFonts w:hint="eastAsia"/>
        </w:rPr>
        <w:t>але</w:t>
      </w:r>
    </w:p>
    <w:p w:rsidR="009F1EB5" w:rsidRDefault="009F1EB5" w:rsidP="009F1EB5">
      <w:r>
        <w:rPr>
          <w:rFonts w:hint="eastAsia"/>
        </w:rPr>
        <w:t>не</w:t>
      </w:r>
      <w:r>
        <w:t></w:t>
      </w:r>
      <w:r>
        <w:rPr>
          <w:rFonts w:hint="eastAsia"/>
        </w:rPr>
        <w:t>варто</w:t>
      </w:r>
      <w:r>
        <w:t></w:t>
      </w:r>
      <w:r>
        <w:rPr>
          <w:rFonts w:hint="eastAsia"/>
        </w:rPr>
        <w:t>очікувати</w:t>
      </w:r>
      <w:r>
        <w:t></w:t>
      </w:r>
      <w:r>
        <w:rPr>
          <w:rFonts w:hint="eastAsia"/>
        </w:rPr>
        <w:t>на</w:t>
      </w:r>
      <w:r>
        <w:t></w:t>
      </w:r>
      <w:r>
        <w:rPr>
          <w:rFonts w:hint="eastAsia"/>
        </w:rPr>
        <w:t>стратегічні</w:t>
      </w:r>
      <w:r>
        <w:t></w:t>
      </w:r>
      <w:r>
        <w:rPr>
          <w:rFonts w:hint="eastAsia"/>
        </w:rPr>
        <w:t>зміни</w:t>
      </w:r>
      <w:r>
        <w:t></w:t>
      </w:r>
      <w:r>
        <w:rPr>
          <w:rFonts w:hint="eastAsia"/>
        </w:rPr>
        <w:t>у</w:t>
      </w:r>
      <w:r>
        <w:t></w:t>
      </w:r>
      <w:r>
        <w:rPr>
          <w:rFonts w:hint="eastAsia"/>
        </w:rPr>
        <w:t>відносинах</w:t>
      </w:r>
      <w:r>
        <w:t></w:t>
      </w:r>
      <w:r>
        <w:rPr>
          <w:rFonts w:hint="eastAsia"/>
        </w:rPr>
        <w:t>сторін</w:t>
      </w:r>
      <w:r>
        <w:t></w:t>
      </w:r>
      <w:r>
        <w:rPr>
          <w:rFonts w:hint="eastAsia"/>
        </w:rPr>
        <w:t>під</w:t>
      </w:r>
      <w:r>
        <w:t></w:t>
      </w:r>
      <w:r>
        <w:rPr>
          <w:rFonts w:hint="eastAsia"/>
        </w:rPr>
        <w:t>час</w:t>
      </w:r>
      <w:r>
        <w:t></w:t>
      </w:r>
      <w:r>
        <w:rPr>
          <w:rFonts w:hint="eastAsia"/>
        </w:rPr>
        <w:t>його</w:t>
      </w:r>
    </w:p>
    <w:p w:rsidR="009F1EB5" w:rsidRPr="009F1EB5" w:rsidRDefault="009F1EB5" w:rsidP="009F1EB5">
      <w:r>
        <w:rPr>
          <w:rFonts w:hint="eastAsia"/>
        </w:rPr>
        <w:t>каденції</w:t>
      </w:r>
      <w:r>
        <w:t></w:t>
      </w:r>
    </w:p>
    <w:sectPr w:rsidR="009F1EB5" w:rsidRPr="009F1E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9F1EB5" w:rsidRPr="009F1EB5">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5E160-5E6F-4AB8-BEC3-1AAF7705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16</Pages>
  <Words>2860</Words>
  <Characters>16306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2021-09-15T19:29:00Z</dcterms:created>
  <dcterms:modified xsi:type="dcterms:W3CDTF">2021-09-16T06:47:00Z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