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Острянська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Інна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Юріївна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Назва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дисертаційної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роботи</w:t>
      </w:r>
      <w:r w:rsidRPr="00B44ACC">
        <w:rPr>
          <w:rFonts w:ascii="Times New Roman" w:eastAsia="Times New Roman" w:hAnsi="Times New Roman" w:cs="Times New Roman"/>
          <w:i/>
          <w:iCs/>
          <w:spacing w:val="-2"/>
          <w:kern w:val="0"/>
          <w:sz w:val="28"/>
          <w:szCs w:val="28"/>
          <w:lang w:eastAsia="ru-RU"/>
        </w:rPr>
        <w:t>: "</w:t>
      </w:r>
      <w:r w:rsidRPr="00B44ACC">
        <w:rPr>
          <w:rFonts w:ascii="Times New Roman" w:eastAsia="Times New Roman" w:hAnsi="Times New Roman" w:cs="Times New Roman" w:hint="eastAsia"/>
          <w:i/>
          <w:iCs/>
          <w:spacing w:val="-2"/>
          <w:kern w:val="0"/>
          <w:sz w:val="28"/>
          <w:szCs w:val="28"/>
          <w:lang w:eastAsia="ru-RU"/>
        </w:rPr>
        <w:t>Геолого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економічна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гемологічна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проявів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p>
    <w:p w:rsidR="00B44ACC" w:rsidRPr="00B44ACC" w:rsidRDefault="00B44ACC" w:rsidP="00B44ACC">
      <w:pPr>
        <w:rPr>
          <w:rFonts w:ascii="Times New Roman" w:eastAsia="Times New Roman" w:hAnsi="Times New Roman" w:cs="Times New Roman"/>
          <w:i/>
          <w:iCs/>
          <w:spacing w:val="-2"/>
          <w:kern w:val="0"/>
          <w:sz w:val="28"/>
          <w:szCs w:val="28"/>
          <w:lang w:eastAsia="ru-RU"/>
        </w:rPr>
      </w:pPr>
    </w:p>
    <w:p w:rsidR="00B44ACC" w:rsidRPr="00B44ACC" w:rsidRDefault="00B44ACC" w:rsidP="00B44ACC">
      <w:pPr>
        <w:rPr>
          <w:rFonts w:ascii="Times New Roman" w:eastAsia="Times New Roman" w:hAnsi="Times New Roman" w:cs="Times New Roman"/>
          <w:i/>
          <w:iCs/>
          <w:spacing w:val="-2"/>
          <w:kern w:val="0"/>
          <w:sz w:val="28"/>
          <w:szCs w:val="28"/>
          <w:lang w:eastAsia="ru-RU"/>
        </w:rPr>
      </w:pPr>
    </w:p>
    <w:p w:rsidR="00B44ACC" w:rsidRPr="00B44ACC" w:rsidRDefault="00B44ACC" w:rsidP="00B44ACC">
      <w:pPr>
        <w:rPr>
          <w:rFonts w:ascii="Times New Roman" w:eastAsia="Times New Roman" w:hAnsi="Times New Roman" w:cs="Times New Roman"/>
          <w:i/>
          <w:iCs/>
          <w:spacing w:val="-2"/>
          <w:kern w:val="0"/>
          <w:sz w:val="28"/>
          <w:szCs w:val="28"/>
          <w:lang w:eastAsia="ru-RU"/>
        </w:rPr>
      </w:pP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Міністерство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освіти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України</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Київський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національний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університет</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імені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Тараса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Шевченка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правах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рукопису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ОСТРЯНСЬКА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ІННА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ЮРІЇВНА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УДК</w:t>
      </w:r>
      <w:r w:rsidRPr="00B44ACC">
        <w:rPr>
          <w:rFonts w:ascii="Times New Roman" w:eastAsia="Times New Roman" w:hAnsi="Times New Roman" w:cs="Times New Roman"/>
          <w:i/>
          <w:iCs/>
          <w:spacing w:val="-2"/>
          <w:kern w:val="0"/>
          <w:sz w:val="28"/>
          <w:szCs w:val="28"/>
          <w:lang w:eastAsia="ru-RU"/>
        </w:rPr>
        <w:t xml:space="preserve"> 549.091 : 553 : 553.55 (477.82)</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ГЕОЛОГО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ЕКОНОМІЧНА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ГЕМОЛОГІЧНА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ПРОЯВІВ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спеціальність</w:t>
      </w:r>
      <w:r w:rsidRPr="00B44ACC">
        <w:rPr>
          <w:rFonts w:ascii="Times New Roman" w:eastAsia="Times New Roman" w:hAnsi="Times New Roman" w:cs="Times New Roman"/>
          <w:i/>
          <w:iCs/>
          <w:spacing w:val="-2"/>
          <w:kern w:val="0"/>
          <w:sz w:val="28"/>
          <w:szCs w:val="28"/>
          <w:lang w:eastAsia="ru-RU"/>
        </w:rPr>
        <w:t xml:space="preserve">: 04.00.19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економічна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Дисертація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здобуття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ступеня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кандидата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Науковий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керівник</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Віктор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Антонович</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Нестеровський</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доктор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професор</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Київ</w:t>
      </w:r>
      <w:r w:rsidRPr="00B44ACC">
        <w:rPr>
          <w:rFonts w:ascii="Times New Roman" w:eastAsia="Times New Roman" w:hAnsi="Times New Roman" w:cs="Times New Roman"/>
          <w:i/>
          <w:iCs/>
          <w:spacing w:val="-2"/>
          <w:kern w:val="0"/>
          <w:sz w:val="28"/>
          <w:szCs w:val="28"/>
          <w:lang w:eastAsia="ru-RU"/>
        </w:rPr>
        <w:t xml:space="preserve"> - 2015</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2</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ЗМІСТ</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ВСТУП……………………………………………………………………</w:t>
      </w:r>
      <w:r w:rsidRPr="00B44ACC">
        <w:rPr>
          <w:rFonts w:ascii="Times New Roman" w:eastAsia="Times New Roman" w:hAnsi="Times New Roman" w:cs="Times New Roman"/>
          <w:i/>
          <w:iCs/>
          <w:spacing w:val="-2"/>
          <w:kern w:val="0"/>
          <w:sz w:val="28"/>
          <w:szCs w:val="28"/>
          <w:lang w:eastAsia="ru-RU"/>
        </w:rPr>
        <w:t>... 5</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РОЗДІЛ</w:t>
      </w:r>
      <w:r w:rsidRPr="00B44ACC">
        <w:rPr>
          <w:rFonts w:ascii="Times New Roman" w:eastAsia="Times New Roman" w:hAnsi="Times New Roman" w:cs="Times New Roman"/>
          <w:i/>
          <w:iCs/>
          <w:spacing w:val="-2"/>
          <w:kern w:val="0"/>
          <w:sz w:val="28"/>
          <w:szCs w:val="28"/>
          <w:lang w:eastAsia="ru-RU"/>
        </w:rPr>
        <w:t xml:space="preserve"> 1 </w:t>
      </w:r>
      <w:r w:rsidRPr="00B44ACC">
        <w:rPr>
          <w:rFonts w:ascii="Times New Roman" w:eastAsia="Times New Roman" w:hAnsi="Times New Roman" w:cs="Times New Roman" w:hint="eastAsia"/>
          <w:i/>
          <w:iCs/>
          <w:spacing w:val="-2"/>
          <w:kern w:val="0"/>
          <w:sz w:val="28"/>
          <w:szCs w:val="28"/>
          <w:lang w:eastAsia="ru-RU"/>
        </w:rPr>
        <w:t>КУЛЬТУРА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ІСТОРІЯ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ДОСЛІДЖЕННЯ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r w:rsidRPr="00B44ACC">
        <w:rPr>
          <w:rFonts w:ascii="Times New Roman" w:eastAsia="Times New Roman" w:hAnsi="Times New Roman" w:cs="Times New Roman"/>
          <w:i/>
          <w:iCs/>
          <w:spacing w:val="-2"/>
          <w:kern w:val="0"/>
          <w:sz w:val="28"/>
          <w:szCs w:val="28"/>
          <w:lang w:eastAsia="ru-RU"/>
        </w:rPr>
        <w:t>......... 11</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1.1 </w:t>
      </w:r>
      <w:r w:rsidRPr="00B44ACC">
        <w:rPr>
          <w:rFonts w:ascii="Times New Roman" w:eastAsia="Times New Roman" w:hAnsi="Times New Roman" w:cs="Times New Roman" w:hint="eastAsia"/>
          <w:i/>
          <w:iCs/>
          <w:spacing w:val="-2"/>
          <w:kern w:val="0"/>
          <w:sz w:val="28"/>
          <w:szCs w:val="28"/>
          <w:lang w:eastAsia="ru-RU"/>
        </w:rPr>
        <w:t>Карбонатний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визначення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терміну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11</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1.2 </w:t>
      </w:r>
      <w:r w:rsidRPr="00B44ACC">
        <w:rPr>
          <w:rFonts w:ascii="Times New Roman" w:eastAsia="Times New Roman" w:hAnsi="Times New Roman" w:cs="Times New Roman" w:hint="eastAsia"/>
          <w:i/>
          <w:iCs/>
          <w:spacing w:val="-2"/>
          <w:kern w:val="0"/>
          <w:sz w:val="28"/>
          <w:szCs w:val="28"/>
          <w:lang w:eastAsia="ru-RU"/>
        </w:rPr>
        <w:t>Історія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практика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карбонатного</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оніксу</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14</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1.3 </w:t>
      </w:r>
      <w:r w:rsidRPr="00B44ACC">
        <w:rPr>
          <w:rFonts w:ascii="Times New Roman" w:eastAsia="Times New Roman" w:hAnsi="Times New Roman" w:cs="Times New Roman" w:hint="eastAsia"/>
          <w:i/>
          <w:iCs/>
          <w:spacing w:val="-2"/>
          <w:kern w:val="0"/>
          <w:sz w:val="28"/>
          <w:szCs w:val="28"/>
          <w:lang w:eastAsia="ru-RU"/>
        </w:rPr>
        <w:t>Характеристика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генезис</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основних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родовищ</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світу……………</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23</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1.4 </w:t>
      </w:r>
      <w:r w:rsidRPr="00B44ACC">
        <w:rPr>
          <w:rFonts w:ascii="Times New Roman" w:eastAsia="Times New Roman" w:hAnsi="Times New Roman" w:cs="Times New Roman" w:hint="eastAsia"/>
          <w:i/>
          <w:iCs/>
          <w:spacing w:val="-2"/>
          <w:kern w:val="0"/>
          <w:sz w:val="28"/>
          <w:szCs w:val="28"/>
          <w:lang w:eastAsia="ru-RU"/>
        </w:rPr>
        <w:t>Дослідження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Україні</w:t>
      </w:r>
      <w:r w:rsidRPr="00B44ACC">
        <w:rPr>
          <w:rFonts w:ascii="Times New Roman" w:eastAsia="Times New Roman" w:hAnsi="Times New Roman" w:cs="Times New Roman"/>
          <w:i/>
          <w:iCs/>
          <w:spacing w:val="-2"/>
          <w:kern w:val="0"/>
          <w:sz w:val="28"/>
          <w:szCs w:val="28"/>
          <w:lang w:eastAsia="ru-RU"/>
        </w:rPr>
        <w:t>............... 29</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РОЗДІЛ</w:t>
      </w:r>
      <w:r w:rsidRPr="00B44ACC">
        <w:rPr>
          <w:rFonts w:ascii="Times New Roman" w:eastAsia="Times New Roman" w:hAnsi="Times New Roman" w:cs="Times New Roman"/>
          <w:i/>
          <w:iCs/>
          <w:spacing w:val="-2"/>
          <w:kern w:val="0"/>
          <w:sz w:val="28"/>
          <w:szCs w:val="28"/>
          <w:lang w:eastAsia="ru-RU"/>
        </w:rPr>
        <w:t xml:space="preserve"> 2 </w:t>
      </w:r>
      <w:r w:rsidRPr="00B44ACC">
        <w:rPr>
          <w:rFonts w:ascii="Times New Roman" w:eastAsia="Times New Roman" w:hAnsi="Times New Roman" w:cs="Times New Roman" w:hint="eastAsia"/>
          <w:i/>
          <w:iCs/>
          <w:spacing w:val="-2"/>
          <w:kern w:val="0"/>
          <w:sz w:val="28"/>
          <w:szCs w:val="28"/>
          <w:lang w:eastAsia="ru-RU"/>
        </w:rPr>
        <w:t>МЕТОДИКА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33</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РОЗДІЛ</w:t>
      </w:r>
      <w:r w:rsidRPr="00B44ACC">
        <w:rPr>
          <w:rFonts w:ascii="Times New Roman" w:eastAsia="Times New Roman" w:hAnsi="Times New Roman" w:cs="Times New Roman"/>
          <w:i/>
          <w:iCs/>
          <w:spacing w:val="-2"/>
          <w:kern w:val="0"/>
          <w:sz w:val="28"/>
          <w:szCs w:val="28"/>
          <w:lang w:eastAsia="ru-RU"/>
        </w:rPr>
        <w:t xml:space="preserve"> 3 </w:t>
      </w:r>
      <w:r w:rsidRPr="00B44ACC">
        <w:rPr>
          <w:rFonts w:ascii="Times New Roman" w:eastAsia="Times New Roman" w:hAnsi="Times New Roman" w:cs="Times New Roman" w:hint="eastAsia"/>
          <w:i/>
          <w:iCs/>
          <w:spacing w:val="-2"/>
          <w:kern w:val="0"/>
          <w:sz w:val="28"/>
          <w:szCs w:val="28"/>
          <w:lang w:eastAsia="ru-RU"/>
        </w:rPr>
        <w:t>ГЕОЛОГІЧНА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БУДОВА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ПРОСТОРОВО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ЧАСОВІ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ЗАКОНОМІРНОСТІ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ПОШИРЕННЯ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38</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3.1 </w:t>
      </w:r>
      <w:r w:rsidRPr="00B44ACC">
        <w:rPr>
          <w:rFonts w:ascii="Times New Roman" w:eastAsia="Times New Roman" w:hAnsi="Times New Roman" w:cs="Times New Roman" w:hint="eastAsia"/>
          <w:i/>
          <w:iCs/>
          <w:spacing w:val="-2"/>
          <w:kern w:val="0"/>
          <w:sz w:val="28"/>
          <w:szCs w:val="28"/>
          <w:lang w:eastAsia="ru-RU"/>
        </w:rPr>
        <w:t>Фізико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географічний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нарис</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території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поширення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проявів……………………</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38</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3.2 </w:t>
      </w:r>
      <w:r w:rsidRPr="00B44ACC">
        <w:rPr>
          <w:rFonts w:ascii="Times New Roman" w:eastAsia="Times New Roman" w:hAnsi="Times New Roman" w:cs="Times New Roman" w:hint="eastAsia"/>
          <w:i/>
          <w:iCs/>
          <w:spacing w:val="-2"/>
          <w:kern w:val="0"/>
          <w:sz w:val="28"/>
          <w:szCs w:val="28"/>
          <w:lang w:eastAsia="ru-RU"/>
        </w:rPr>
        <w:t>Тектоніка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41</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3.3 </w:t>
      </w:r>
      <w:r w:rsidRPr="00B44ACC">
        <w:rPr>
          <w:rFonts w:ascii="Times New Roman" w:eastAsia="Times New Roman" w:hAnsi="Times New Roman" w:cs="Times New Roman" w:hint="eastAsia"/>
          <w:i/>
          <w:iCs/>
          <w:spacing w:val="-2"/>
          <w:kern w:val="0"/>
          <w:sz w:val="28"/>
          <w:szCs w:val="28"/>
          <w:lang w:eastAsia="ru-RU"/>
        </w:rPr>
        <w:t>Стратиграфія</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50</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3.4 </w:t>
      </w:r>
      <w:r w:rsidRPr="00B44ACC">
        <w:rPr>
          <w:rFonts w:ascii="Times New Roman" w:eastAsia="Times New Roman" w:hAnsi="Times New Roman" w:cs="Times New Roman" w:hint="eastAsia"/>
          <w:i/>
          <w:iCs/>
          <w:spacing w:val="-2"/>
          <w:kern w:val="0"/>
          <w:sz w:val="28"/>
          <w:szCs w:val="28"/>
          <w:lang w:eastAsia="ru-RU"/>
        </w:rPr>
        <w:t>Основні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закономірності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будови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поширення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проявів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території</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55</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3.4.1 </w:t>
      </w:r>
      <w:r w:rsidRPr="00B44ACC">
        <w:rPr>
          <w:rFonts w:ascii="Times New Roman" w:eastAsia="Times New Roman" w:hAnsi="Times New Roman" w:cs="Times New Roman" w:hint="eastAsia"/>
          <w:i/>
          <w:iCs/>
          <w:spacing w:val="-2"/>
          <w:kern w:val="0"/>
          <w:sz w:val="28"/>
          <w:szCs w:val="28"/>
          <w:lang w:eastAsia="ru-RU"/>
        </w:rPr>
        <w:t>Просторово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часові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закономірності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оніксової</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мінералізаці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будова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генезис</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проявів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карбонатного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55</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3.4.2 </w:t>
      </w:r>
      <w:r w:rsidRPr="00B44ACC">
        <w:rPr>
          <w:rFonts w:ascii="Times New Roman" w:eastAsia="Times New Roman" w:hAnsi="Times New Roman" w:cs="Times New Roman" w:hint="eastAsia"/>
          <w:i/>
          <w:iCs/>
          <w:spacing w:val="-2"/>
          <w:kern w:val="0"/>
          <w:sz w:val="28"/>
          <w:szCs w:val="28"/>
          <w:lang w:eastAsia="ru-RU"/>
        </w:rPr>
        <w:t>Характеристика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основних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проявів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карбонатного</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оніксу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території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63</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3</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РОЗДІЛ</w:t>
      </w:r>
      <w:r w:rsidRPr="00B44ACC">
        <w:rPr>
          <w:rFonts w:ascii="Times New Roman" w:eastAsia="Times New Roman" w:hAnsi="Times New Roman" w:cs="Times New Roman"/>
          <w:i/>
          <w:iCs/>
          <w:spacing w:val="-2"/>
          <w:kern w:val="0"/>
          <w:sz w:val="28"/>
          <w:szCs w:val="28"/>
          <w:lang w:eastAsia="ru-RU"/>
        </w:rPr>
        <w:t xml:space="preserve"> 4 </w:t>
      </w:r>
      <w:r w:rsidRPr="00B44ACC">
        <w:rPr>
          <w:rFonts w:ascii="Times New Roman" w:eastAsia="Times New Roman" w:hAnsi="Times New Roman" w:cs="Times New Roman" w:hint="eastAsia"/>
          <w:i/>
          <w:iCs/>
          <w:spacing w:val="-2"/>
          <w:kern w:val="0"/>
          <w:sz w:val="28"/>
          <w:szCs w:val="28"/>
          <w:lang w:eastAsia="ru-RU"/>
        </w:rPr>
        <w:t>РЕЧОВИННИЙ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СКЛАД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ГЕМОЛОГІЧНІ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ВЛАСТИВОСТІ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93</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4.1 </w:t>
      </w:r>
      <w:r w:rsidRPr="00B44ACC">
        <w:rPr>
          <w:rFonts w:ascii="Times New Roman" w:eastAsia="Times New Roman" w:hAnsi="Times New Roman" w:cs="Times New Roman" w:hint="eastAsia"/>
          <w:i/>
          <w:iCs/>
          <w:spacing w:val="-2"/>
          <w:kern w:val="0"/>
          <w:sz w:val="28"/>
          <w:szCs w:val="28"/>
          <w:lang w:eastAsia="ru-RU"/>
        </w:rPr>
        <w:t>Мінеральний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склад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ВолиноПоділля</w:t>
      </w:r>
      <w:r w:rsidRPr="00B44ACC">
        <w:rPr>
          <w:rFonts w:ascii="Times New Roman" w:eastAsia="Times New Roman" w:hAnsi="Times New Roman" w:cs="Times New Roman"/>
          <w:i/>
          <w:iCs/>
          <w:spacing w:val="-2"/>
          <w:kern w:val="0"/>
          <w:sz w:val="28"/>
          <w:szCs w:val="28"/>
          <w:lang w:eastAsia="ru-RU"/>
        </w:rPr>
        <w:t>.................................................................... 93</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4.2 </w:t>
      </w:r>
      <w:r w:rsidRPr="00B44ACC">
        <w:rPr>
          <w:rFonts w:ascii="Times New Roman" w:eastAsia="Times New Roman" w:hAnsi="Times New Roman" w:cs="Times New Roman" w:hint="eastAsia"/>
          <w:i/>
          <w:iCs/>
          <w:spacing w:val="-2"/>
          <w:kern w:val="0"/>
          <w:sz w:val="28"/>
          <w:szCs w:val="28"/>
          <w:lang w:eastAsia="ru-RU"/>
        </w:rPr>
        <w:t>Хімічний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склад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96</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4.3 </w:t>
      </w:r>
      <w:r w:rsidRPr="00B44ACC">
        <w:rPr>
          <w:rFonts w:ascii="Times New Roman" w:eastAsia="Times New Roman" w:hAnsi="Times New Roman" w:cs="Times New Roman" w:hint="eastAsia"/>
          <w:i/>
          <w:iCs/>
          <w:spacing w:val="-2"/>
          <w:kern w:val="0"/>
          <w:sz w:val="28"/>
          <w:szCs w:val="28"/>
          <w:lang w:eastAsia="ru-RU"/>
        </w:rPr>
        <w:t>Гемологічна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ВолиноПоділля</w:t>
      </w:r>
      <w:r w:rsidRPr="00B44ACC">
        <w:rPr>
          <w:rFonts w:ascii="Times New Roman" w:eastAsia="Times New Roman" w:hAnsi="Times New Roman" w:cs="Times New Roman"/>
          <w:i/>
          <w:iCs/>
          <w:spacing w:val="-2"/>
          <w:kern w:val="0"/>
          <w:sz w:val="28"/>
          <w:szCs w:val="28"/>
          <w:lang w:eastAsia="ru-RU"/>
        </w:rPr>
        <w:t>............................................................................ 102</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4.3.1 </w:t>
      </w:r>
      <w:r w:rsidRPr="00B44ACC">
        <w:rPr>
          <w:rFonts w:ascii="Times New Roman" w:eastAsia="Times New Roman" w:hAnsi="Times New Roman" w:cs="Times New Roman" w:hint="eastAsia"/>
          <w:i/>
          <w:iCs/>
          <w:spacing w:val="-2"/>
          <w:kern w:val="0"/>
          <w:sz w:val="28"/>
          <w:szCs w:val="28"/>
          <w:lang w:eastAsia="ru-RU"/>
        </w:rPr>
        <w:t>Декоративні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властивості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103</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4.3.2 </w:t>
      </w:r>
      <w:r w:rsidRPr="00B44ACC">
        <w:rPr>
          <w:rFonts w:ascii="Times New Roman" w:eastAsia="Times New Roman" w:hAnsi="Times New Roman" w:cs="Times New Roman" w:hint="eastAsia"/>
          <w:i/>
          <w:iCs/>
          <w:spacing w:val="-2"/>
          <w:kern w:val="0"/>
          <w:sz w:val="28"/>
          <w:szCs w:val="28"/>
          <w:lang w:eastAsia="ru-RU"/>
        </w:rPr>
        <w:t>Технологічні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властивості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 111</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4.3.3 </w:t>
      </w:r>
      <w:r w:rsidRPr="00B44ACC">
        <w:rPr>
          <w:rFonts w:ascii="Times New Roman" w:eastAsia="Times New Roman" w:hAnsi="Times New Roman" w:cs="Times New Roman" w:hint="eastAsia"/>
          <w:i/>
          <w:iCs/>
          <w:spacing w:val="-2"/>
          <w:kern w:val="0"/>
          <w:sz w:val="28"/>
          <w:szCs w:val="28"/>
          <w:lang w:eastAsia="ru-RU"/>
        </w:rPr>
        <w:t>Споживчі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властивості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ВолиноПоділля………………………………………………………</w:t>
      </w:r>
      <w:r w:rsidRPr="00B44ACC">
        <w:rPr>
          <w:rFonts w:ascii="Times New Roman" w:eastAsia="Times New Roman" w:hAnsi="Times New Roman" w:cs="Times New Roman"/>
          <w:i/>
          <w:iCs/>
          <w:spacing w:val="-2"/>
          <w:kern w:val="0"/>
          <w:sz w:val="28"/>
          <w:szCs w:val="28"/>
          <w:lang w:eastAsia="ru-RU"/>
        </w:rPr>
        <w:t xml:space="preserve"> 116</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РОЗДІЛ</w:t>
      </w:r>
      <w:r w:rsidRPr="00B44ACC">
        <w:rPr>
          <w:rFonts w:ascii="Times New Roman" w:eastAsia="Times New Roman" w:hAnsi="Times New Roman" w:cs="Times New Roman"/>
          <w:i/>
          <w:iCs/>
          <w:spacing w:val="-2"/>
          <w:kern w:val="0"/>
          <w:sz w:val="28"/>
          <w:szCs w:val="28"/>
          <w:lang w:eastAsia="ru-RU"/>
        </w:rPr>
        <w:t xml:space="preserve"> 5 </w:t>
      </w:r>
      <w:r w:rsidRPr="00B44ACC">
        <w:rPr>
          <w:rFonts w:ascii="Times New Roman" w:eastAsia="Times New Roman" w:hAnsi="Times New Roman" w:cs="Times New Roman" w:hint="eastAsia"/>
          <w:i/>
          <w:iCs/>
          <w:spacing w:val="-2"/>
          <w:kern w:val="0"/>
          <w:sz w:val="28"/>
          <w:szCs w:val="28"/>
          <w:lang w:eastAsia="ru-RU"/>
        </w:rPr>
        <w:t>ГЕОЛОГО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ЕКОНОМІЧНА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ПРОЯВІВ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120</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5.1 </w:t>
      </w:r>
      <w:r w:rsidRPr="00B44ACC">
        <w:rPr>
          <w:rFonts w:ascii="Times New Roman" w:eastAsia="Times New Roman" w:hAnsi="Times New Roman" w:cs="Times New Roman" w:hint="eastAsia"/>
          <w:i/>
          <w:iCs/>
          <w:spacing w:val="-2"/>
          <w:kern w:val="0"/>
          <w:sz w:val="28"/>
          <w:szCs w:val="28"/>
          <w:lang w:eastAsia="ru-RU"/>
        </w:rPr>
        <w:t>Основні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нормативно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правові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організаційні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переумови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видобутку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мінеральної</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сировини</w:t>
      </w:r>
      <w:r w:rsidRPr="00B44ACC">
        <w:rPr>
          <w:rFonts w:ascii="Times New Roman" w:eastAsia="Times New Roman" w:hAnsi="Times New Roman" w:cs="Times New Roman"/>
          <w:i/>
          <w:iCs/>
          <w:spacing w:val="-2"/>
          <w:kern w:val="0"/>
          <w:sz w:val="28"/>
          <w:szCs w:val="28"/>
          <w:lang w:eastAsia="ru-RU"/>
        </w:rPr>
        <w:t>....................................................................... 120</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5.2 </w:t>
      </w:r>
      <w:r w:rsidRPr="00B44ACC">
        <w:rPr>
          <w:rFonts w:ascii="Times New Roman" w:eastAsia="Times New Roman" w:hAnsi="Times New Roman" w:cs="Times New Roman" w:hint="eastAsia"/>
          <w:i/>
          <w:iCs/>
          <w:spacing w:val="-2"/>
          <w:kern w:val="0"/>
          <w:sz w:val="28"/>
          <w:szCs w:val="28"/>
          <w:lang w:eastAsia="ru-RU"/>
        </w:rPr>
        <w:t>Класифікація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відомих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родовищ</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проявів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перспективних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площ</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ступенем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техніко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економічного</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вивчення</w:t>
      </w:r>
      <w:r w:rsidRPr="00B44ACC">
        <w:rPr>
          <w:rFonts w:ascii="Times New Roman" w:eastAsia="Times New Roman" w:hAnsi="Times New Roman" w:cs="Times New Roman"/>
          <w:i/>
          <w:iCs/>
          <w:spacing w:val="-2"/>
          <w:kern w:val="0"/>
          <w:sz w:val="28"/>
          <w:szCs w:val="28"/>
          <w:lang w:eastAsia="ru-RU"/>
        </w:rPr>
        <w:t>........................................................................ 121</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5.3 </w:t>
      </w:r>
      <w:r w:rsidRPr="00B44ACC">
        <w:rPr>
          <w:rFonts w:ascii="Times New Roman" w:eastAsia="Times New Roman" w:hAnsi="Times New Roman" w:cs="Times New Roman" w:hint="eastAsia"/>
          <w:i/>
          <w:iCs/>
          <w:spacing w:val="-2"/>
          <w:kern w:val="0"/>
          <w:sz w:val="28"/>
          <w:szCs w:val="28"/>
          <w:lang w:eastAsia="ru-RU"/>
        </w:rPr>
        <w:t>Методика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економічної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прогнозних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перспективних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ресурсів</w:t>
      </w:r>
      <w:r w:rsidRPr="00B44ACC">
        <w:rPr>
          <w:rFonts w:ascii="Times New Roman" w:eastAsia="Times New Roman" w:hAnsi="Times New Roman" w:cs="Times New Roman"/>
          <w:i/>
          <w:iCs/>
          <w:spacing w:val="-2"/>
          <w:kern w:val="0"/>
          <w:sz w:val="28"/>
          <w:szCs w:val="28"/>
          <w:lang w:eastAsia="ru-RU"/>
        </w:rPr>
        <w:t>......................................... 123</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5.4 </w:t>
      </w:r>
      <w:r w:rsidRPr="00B44ACC">
        <w:rPr>
          <w:rFonts w:ascii="Times New Roman" w:eastAsia="Times New Roman" w:hAnsi="Times New Roman" w:cs="Times New Roman" w:hint="eastAsia"/>
          <w:i/>
          <w:iCs/>
          <w:spacing w:val="-2"/>
          <w:kern w:val="0"/>
          <w:sz w:val="28"/>
          <w:szCs w:val="28"/>
          <w:lang w:eastAsia="ru-RU"/>
        </w:rPr>
        <w:t>Кількісна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перспективних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ресурсів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4</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карбонатного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r w:rsidRPr="00B44ACC">
        <w:rPr>
          <w:rFonts w:ascii="Times New Roman" w:eastAsia="Times New Roman" w:hAnsi="Times New Roman" w:cs="Times New Roman"/>
          <w:i/>
          <w:iCs/>
          <w:spacing w:val="-2"/>
          <w:kern w:val="0"/>
          <w:sz w:val="28"/>
          <w:szCs w:val="28"/>
          <w:lang w:eastAsia="ru-RU"/>
        </w:rPr>
        <w:t>............................................... 128</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5.5 </w:t>
      </w:r>
      <w:r w:rsidRPr="00B44ACC">
        <w:rPr>
          <w:rFonts w:ascii="Times New Roman" w:eastAsia="Times New Roman" w:hAnsi="Times New Roman" w:cs="Times New Roman" w:hint="eastAsia"/>
          <w:i/>
          <w:iCs/>
          <w:spacing w:val="-2"/>
          <w:kern w:val="0"/>
          <w:sz w:val="28"/>
          <w:szCs w:val="28"/>
          <w:lang w:eastAsia="ru-RU"/>
        </w:rPr>
        <w:t>Геолого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економічна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прогнозні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ресурси</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132</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5.5.1 </w:t>
      </w:r>
      <w:r w:rsidRPr="00B44ACC">
        <w:rPr>
          <w:rFonts w:ascii="Times New Roman" w:eastAsia="Times New Roman" w:hAnsi="Times New Roman" w:cs="Times New Roman" w:hint="eastAsia"/>
          <w:i/>
          <w:iCs/>
          <w:spacing w:val="-2"/>
          <w:kern w:val="0"/>
          <w:sz w:val="28"/>
          <w:szCs w:val="28"/>
          <w:lang w:eastAsia="ru-RU"/>
        </w:rPr>
        <w:t>Техніко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економічні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розрахунки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доцільності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економічної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ефективності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освоєння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запасів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ресурсів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r w:rsidRPr="00B44ACC">
        <w:rPr>
          <w:rFonts w:ascii="Times New Roman" w:eastAsia="Times New Roman" w:hAnsi="Times New Roman" w:cs="Times New Roman"/>
          <w:i/>
          <w:iCs/>
          <w:spacing w:val="-2"/>
          <w:kern w:val="0"/>
          <w:sz w:val="28"/>
          <w:szCs w:val="28"/>
          <w:lang w:eastAsia="ru-RU"/>
        </w:rPr>
        <w:t>................................................................ 132</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5.5.2 </w:t>
      </w:r>
      <w:r w:rsidRPr="00B44ACC">
        <w:rPr>
          <w:rFonts w:ascii="Times New Roman" w:eastAsia="Times New Roman" w:hAnsi="Times New Roman" w:cs="Times New Roman" w:hint="eastAsia"/>
          <w:i/>
          <w:iCs/>
          <w:spacing w:val="-2"/>
          <w:kern w:val="0"/>
          <w:sz w:val="28"/>
          <w:szCs w:val="28"/>
          <w:lang w:eastAsia="ru-RU"/>
        </w:rPr>
        <w:t>Характеристика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надрокористування</w:t>
      </w:r>
      <w:r w:rsidRPr="00B44ACC">
        <w:rPr>
          <w:rFonts w:ascii="Times New Roman" w:eastAsia="Times New Roman" w:hAnsi="Times New Roman" w:cs="Times New Roman"/>
          <w:i/>
          <w:iCs/>
          <w:spacing w:val="-2"/>
          <w:kern w:val="0"/>
          <w:sz w:val="28"/>
          <w:szCs w:val="28"/>
          <w:lang w:eastAsia="ru-RU"/>
        </w:rPr>
        <w:t xml:space="preserve"> ........................ 133</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5.5.3 </w:t>
      </w:r>
      <w:r w:rsidRPr="00B44ACC">
        <w:rPr>
          <w:rFonts w:ascii="Times New Roman" w:eastAsia="Times New Roman" w:hAnsi="Times New Roman" w:cs="Times New Roman" w:hint="eastAsia"/>
          <w:i/>
          <w:iCs/>
          <w:spacing w:val="-2"/>
          <w:kern w:val="0"/>
          <w:sz w:val="28"/>
          <w:szCs w:val="28"/>
          <w:lang w:eastAsia="ru-RU"/>
        </w:rPr>
        <w:t>Капітальні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вкладення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облаштування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родовища</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основні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виробничі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фонди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Амортизаційні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відрахування</w:t>
      </w:r>
      <w:r w:rsidRPr="00B44ACC">
        <w:rPr>
          <w:rFonts w:ascii="Times New Roman" w:eastAsia="Times New Roman" w:hAnsi="Times New Roman" w:cs="Times New Roman"/>
          <w:i/>
          <w:iCs/>
          <w:spacing w:val="-2"/>
          <w:kern w:val="0"/>
          <w:sz w:val="28"/>
          <w:szCs w:val="28"/>
          <w:lang w:eastAsia="ru-RU"/>
        </w:rPr>
        <w:t>............................................................... 136</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5.5.4 </w:t>
      </w:r>
      <w:r w:rsidRPr="00B44ACC">
        <w:rPr>
          <w:rFonts w:ascii="Times New Roman" w:eastAsia="Times New Roman" w:hAnsi="Times New Roman" w:cs="Times New Roman" w:hint="eastAsia"/>
          <w:i/>
          <w:iCs/>
          <w:spacing w:val="-2"/>
          <w:kern w:val="0"/>
          <w:sz w:val="28"/>
          <w:szCs w:val="28"/>
          <w:lang w:eastAsia="ru-RU"/>
        </w:rPr>
        <w:t>Техніко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економічні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показники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доцільності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освоєння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137</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5.5.5 </w:t>
      </w:r>
      <w:r w:rsidRPr="00B44ACC">
        <w:rPr>
          <w:rFonts w:ascii="Times New Roman" w:eastAsia="Times New Roman" w:hAnsi="Times New Roman" w:cs="Times New Roman" w:hint="eastAsia"/>
          <w:i/>
          <w:iCs/>
          <w:spacing w:val="-2"/>
          <w:kern w:val="0"/>
          <w:sz w:val="28"/>
          <w:szCs w:val="28"/>
          <w:lang w:eastAsia="ru-RU"/>
        </w:rPr>
        <w:t>Мінімальна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рентабельна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потужність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підприємства</w:t>
      </w:r>
      <w:r w:rsidRPr="00B44ACC">
        <w:rPr>
          <w:rFonts w:ascii="Times New Roman" w:eastAsia="Times New Roman" w:hAnsi="Times New Roman" w:cs="Times New Roman"/>
          <w:i/>
          <w:iCs/>
          <w:spacing w:val="-2"/>
          <w:kern w:val="0"/>
          <w:sz w:val="28"/>
          <w:szCs w:val="28"/>
          <w:lang w:eastAsia="ru-RU"/>
        </w:rPr>
        <w:t xml:space="preserve"> 143</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5.5.6 </w:t>
      </w:r>
      <w:r w:rsidRPr="00B44ACC">
        <w:rPr>
          <w:rFonts w:ascii="Times New Roman" w:eastAsia="Times New Roman" w:hAnsi="Times New Roman" w:cs="Times New Roman" w:hint="eastAsia"/>
          <w:i/>
          <w:iCs/>
          <w:spacing w:val="-2"/>
          <w:kern w:val="0"/>
          <w:sz w:val="28"/>
          <w:szCs w:val="28"/>
          <w:lang w:eastAsia="ru-RU"/>
        </w:rPr>
        <w:t>Показники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рентабельності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підприємства…………</w:t>
      </w:r>
      <w:r w:rsidRPr="00B44ACC">
        <w:rPr>
          <w:rFonts w:ascii="Times New Roman" w:eastAsia="Times New Roman" w:hAnsi="Times New Roman" w:cs="Times New Roman"/>
          <w:i/>
          <w:iCs/>
          <w:spacing w:val="-2"/>
          <w:kern w:val="0"/>
          <w:sz w:val="28"/>
          <w:szCs w:val="28"/>
          <w:lang w:eastAsia="ru-RU"/>
        </w:rPr>
        <w:t>... 144</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5.6 </w:t>
      </w:r>
      <w:r w:rsidRPr="00B44ACC">
        <w:rPr>
          <w:rFonts w:ascii="Times New Roman" w:eastAsia="Times New Roman" w:hAnsi="Times New Roman" w:cs="Times New Roman" w:hint="eastAsia"/>
          <w:i/>
          <w:iCs/>
          <w:spacing w:val="-2"/>
          <w:kern w:val="0"/>
          <w:sz w:val="28"/>
          <w:szCs w:val="28"/>
          <w:lang w:eastAsia="ru-RU"/>
        </w:rPr>
        <w:t>Маркетингові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148</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5.6.1 </w:t>
      </w:r>
      <w:r w:rsidRPr="00B44ACC">
        <w:rPr>
          <w:rFonts w:ascii="Times New Roman" w:eastAsia="Times New Roman" w:hAnsi="Times New Roman" w:cs="Times New Roman" w:hint="eastAsia"/>
          <w:i/>
          <w:iCs/>
          <w:spacing w:val="-2"/>
          <w:kern w:val="0"/>
          <w:sz w:val="28"/>
          <w:szCs w:val="28"/>
          <w:lang w:eastAsia="ru-RU"/>
        </w:rPr>
        <w:t>Маркетинг</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виставках</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ярмарках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опитуванні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покупців………………………………………………………</w:t>
      </w:r>
      <w:r w:rsidRPr="00B44ACC">
        <w:rPr>
          <w:rFonts w:ascii="Times New Roman" w:eastAsia="Times New Roman" w:hAnsi="Times New Roman" w:cs="Times New Roman"/>
          <w:i/>
          <w:iCs/>
          <w:spacing w:val="-2"/>
          <w:kern w:val="0"/>
          <w:sz w:val="28"/>
          <w:szCs w:val="28"/>
          <w:lang w:eastAsia="ru-RU"/>
        </w:rPr>
        <w:t xml:space="preserve"> 149</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5.7 </w:t>
      </w:r>
      <w:r w:rsidRPr="00B44ACC">
        <w:rPr>
          <w:rFonts w:ascii="Times New Roman" w:eastAsia="Times New Roman" w:hAnsi="Times New Roman" w:cs="Times New Roman" w:hint="eastAsia"/>
          <w:i/>
          <w:iCs/>
          <w:spacing w:val="-2"/>
          <w:kern w:val="0"/>
          <w:sz w:val="28"/>
          <w:szCs w:val="28"/>
          <w:lang w:eastAsia="ru-RU"/>
        </w:rPr>
        <w:t>Можливі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шляхи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ефективного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154</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ВИСНОВКИ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163</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СПИСОК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ДЖЕРЕЛ………………………………</w:t>
      </w:r>
      <w:r w:rsidRPr="00B44ACC">
        <w:rPr>
          <w:rFonts w:ascii="Times New Roman" w:eastAsia="Times New Roman" w:hAnsi="Times New Roman" w:cs="Times New Roman"/>
          <w:i/>
          <w:iCs/>
          <w:spacing w:val="-2"/>
          <w:kern w:val="0"/>
          <w:sz w:val="28"/>
          <w:szCs w:val="28"/>
          <w:lang w:eastAsia="ru-RU"/>
        </w:rPr>
        <w:t>. 165</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ДОДАТКИ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181</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5</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ВСТУП</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Актуальність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Актуальність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проведених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пов’язана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високим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ресурсним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потенціалом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каменебарвної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сировини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сьогоднішній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каменебарвна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сировина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осадових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комплексах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є</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недостатньо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вивченою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цьому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розглядається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як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перспективна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економічно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вигідна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щодо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видобутку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самоцвітів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Каменебарвна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сировина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багатьох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країнах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світу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інтенсивно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видобувається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відіграє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важливу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роль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економіці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метою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розвитку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вітчизняної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мінерально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сировинної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бази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даному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напрямі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роботі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розглядаються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перспективні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прояви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родовища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досліджуються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їх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гемологічні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властивості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проводиться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встановлення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їх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промислового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значення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Відповідно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постанови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Кабінету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Міністрів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загальну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класифікацію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вартості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природного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каміння»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від</w:t>
      </w:r>
      <w:r w:rsidRPr="00B44ACC">
        <w:rPr>
          <w:rFonts w:ascii="Times New Roman" w:eastAsia="Times New Roman" w:hAnsi="Times New Roman" w:cs="Times New Roman"/>
          <w:i/>
          <w:iCs/>
          <w:spacing w:val="-2"/>
          <w:kern w:val="0"/>
          <w:sz w:val="28"/>
          <w:szCs w:val="28"/>
          <w:lang w:eastAsia="ru-RU"/>
        </w:rPr>
        <w:t xml:space="preserve"> 27 </w:t>
      </w:r>
      <w:r w:rsidRPr="00B44ACC">
        <w:rPr>
          <w:rFonts w:ascii="Times New Roman" w:eastAsia="Times New Roman" w:hAnsi="Times New Roman" w:cs="Times New Roman" w:hint="eastAsia"/>
          <w:i/>
          <w:iCs/>
          <w:spacing w:val="-2"/>
          <w:kern w:val="0"/>
          <w:sz w:val="28"/>
          <w:szCs w:val="28"/>
          <w:lang w:eastAsia="ru-RU"/>
        </w:rPr>
        <w:t>липня</w:t>
      </w:r>
      <w:r w:rsidRPr="00B44ACC">
        <w:rPr>
          <w:rFonts w:ascii="Times New Roman" w:eastAsia="Times New Roman" w:hAnsi="Times New Roman" w:cs="Times New Roman"/>
          <w:i/>
          <w:iCs/>
          <w:spacing w:val="-2"/>
          <w:kern w:val="0"/>
          <w:sz w:val="28"/>
          <w:szCs w:val="28"/>
          <w:lang w:eastAsia="ru-RU"/>
        </w:rPr>
        <w:t xml:space="preserve"> 1994 </w:t>
      </w:r>
      <w:r w:rsidRPr="00B44ACC">
        <w:rPr>
          <w:rFonts w:ascii="Times New Roman" w:eastAsia="Times New Roman" w:hAnsi="Times New Roman" w:cs="Times New Roman" w:hint="eastAsia"/>
          <w:i/>
          <w:iCs/>
          <w:spacing w:val="-2"/>
          <w:kern w:val="0"/>
          <w:sz w:val="28"/>
          <w:szCs w:val="28"/>
          <w:lang w:eastAsia="ru-RU"/>
        </w:rPr>
        <w:t>р</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512 </w:t>
      </w:r>
      <w:r w:rsidRPr="00B44ACC">
        <w:rPr>
          <w:rFonts w:ascii="Times New Roman" w:eastAsia="Times New Roman" w:hAnsi="Times New Roman" w:cs="Times New Roman" w:hint="eastAsia"/>
          <w:i/>
          <w:iCs/>
          <w:spacing w:val="-2"/>
          <w:kern w:val="0"/>
          <w:sz w:val="28"/>
          <w:szCs w:val="28"/>
          <w:lang w:eastAsia="ru-RU"/>
        </w:rPr>
        <w:t>затверджено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класифікацію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природного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каміння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згідно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якою</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карбонатний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відноситься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напівдорогоцінного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каміння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порядку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даній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класифікації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зазначено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як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«мармуровий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що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досить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доречним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адже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мармур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має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метаморфічний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генезис</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карбонатний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осадовий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Враховуючи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петрографічний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склад</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представлений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кальцитом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арагонітом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характерний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текстурний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малюнок</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забарвлення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здатність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просвітлення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тонких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зрізах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найоптимальнішим</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буде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дану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гірську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породу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називати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оніксом</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Карбонатні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сьогоднішній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світовому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ринку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широко</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використовуються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виготовлення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сувенірно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галантарейних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ювелірних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декоративно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оздоблювальних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виробів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статуеток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мозаїки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ландшафтнопаркового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дизайну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тощо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Поза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тим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залишаються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слабо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вивченими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позиції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ринкового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підходу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потребують</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детального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перегляду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метою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їх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видобування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обробки</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6</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даний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час</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межах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відомо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більше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п’ятидесяти</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проявів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але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розвіданим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затвердженим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для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промислового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видобування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лише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одне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родовище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Калюсицьке</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Карбонатні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розповсюджені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також</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інших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країнах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світу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завозяться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той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час</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як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вітчизняна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ресурсна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база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багатою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ці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корисні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копалини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Доцільним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їх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детальне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вивчення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встановлення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промисловго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значення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щодо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комплексного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ефективного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для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розвитку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вітчизняного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ринку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природного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каміння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Зв’язок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роботи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науковими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програмами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планами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темами</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Дисертаційну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роботу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виконано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рамках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дослідних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робіт</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яких</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автор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брала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безпосередню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участь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«Розробка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попереднього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варіанту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головних</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складових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прототипу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депозитарію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також</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його</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музейного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втілення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I</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«Створення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прототипу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депозиторію</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території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принципових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засад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його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ефективного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якості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державного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надбання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проміжний</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держреєстрації</w:t>
      </w:r>
      <w:r w:rsidRPr="00B44ACC">
        <w:rPr>
          <w:rFonts w:ascii="Times New Roman" w:eastAsia="Times New Roman" w:hAnsi="Times New Roman" w:cs="Times New Roman"/>
          <w:i/>
          <w:iCs/>
          <w:spacing w:val="-2"/>
          <w:kern w:val="0"/>
          <w:sz w:val="28"/>
          <w:szCs w:val="28"/>
          <w:lang w:eastAsia="ru-RU"/>
        </w:rPr>
        <w:t xml:space="preserve"> 0111U006458,</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2012 </w:t>
      </w:r>
      <w:r w:rsidRPr="00B44ACC">
        <w:rPr>
          <w:rFonts w:ascii="Times New Roman" w:eastAsia="Times New Roman" w:hAnsi="Times New Roman" w:cs="Times New Roman" w:hint="eastAsia"/>
          <w:i/>
          <w:iCs/>
          <w:spacing w:val="-2"/>
          <w:kern w:val="0"/>
          <w:sz w:val="28"/>
          <w:szCs w:val="28"/>
          <w:lang w:eastAsia="ru-RU"/>
        </w:rPr>
        <w:t>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«Створення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прототипу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депозиторію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території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України</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принципових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засад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його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ефективного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якості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державного</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надбання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заключний</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держреєстрації</w:t>
      </w:r>
      <w:r w:rsidRPr="00B44ACC">
        <w:rPr>
          <w:rFonts w:ascii="Times New Roman" w:eastAsia="Times New Roman" w:hAnsi="Times New Roman" w:cs="Times New Roman"/>
          <w:i/>
          <w:iCs/>
          <w:spacing w:val="-2"/>
          <w:kern w:val="0"/>
          <w:sz w:val="28"/>
          <w:szCs w:val="28"/>
          <w:lang w:eastAsia="ru-RU"/>
        </w:rPr>
        <w:t xml:space="preserve"> 0111U006458, 2013 </w:t>
      </w:r>
      <w:r w:rsidRPr="00B44ACC">
        <w:rPr>
          <w:rFonts w:ascii="Times New Roman" w:eastAsia="Times New Roman" w:hAnsi="Times New Roman" w:cs="Times New Roman" w:hint="eastAsia"/>
          <w:i/>
          <w:iCs/>
          <w:spacing w:val="-2"/>
          <w:kern w:val="0"/>
          <w:sz w:val="28"/>
          <w:szCs w:val="28"/>
          <w:lang w:eastAsia="ru-RU"/>
        </w:rPr>
        <w:t>р</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Мета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задачі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Основна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мета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роботи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полягає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визначенні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шляхів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ефективного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ринкових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умовах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підставі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комплекса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гемологічних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економічних</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досліджень</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досягнення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основної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мети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вирішувалися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такі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задачі</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проведення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систематизації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знань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онікси</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встановлення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основних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закономірностей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поширення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території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з’ясування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особливостей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будови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проявів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відбір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зразків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створення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базової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колекції</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проведенні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польових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робіт</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7</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проведення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лабораторних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вивчення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мінерального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складу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фізико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хімічних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властивостей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проведення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гемологічних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встановлення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декоративних</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технологічних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споживчих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властивостей</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проведення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експериментальних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робіт</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обробки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виготовлення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виробів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практичного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кількісна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ресурсів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межах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проявів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ВолиноПоділля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проведення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маркетингових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розробка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моделі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підприємства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обробки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сучасних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умовах</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Об’єктом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прояви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Предметом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гемологічні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властивості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їх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економічна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оцінка</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Методи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роботі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було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мікроскопічний</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спектральний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рентгеноструктурний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рентгенофлюоресцентний</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петрографічний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економічний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гемологічні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методи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дослідження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Крім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цього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проводилися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спостереження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польових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умовах</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художня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обробка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проектування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дизайну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виготовлення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виробів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створення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еталонної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колекції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прогнозування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вартості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виробів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нього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маркетингове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вивчення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ринку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напівдорогоцінного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каміння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кількості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персективних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ресурсів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використано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метод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прямого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розрахунку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частково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аналогій</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Наукова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новизна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одержаних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результатів</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вперше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території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проведено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системні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дослідження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проявів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встановлено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особливості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їх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будови</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закономірності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поширення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просторі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часі</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встановлено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що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мають</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гіпергенно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інфільтраційний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генезис</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мономінеральний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кальцитовий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склад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незначною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домішкою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теригенних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дисперсних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компонентів</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8</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доведено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що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декоративні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властивості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залежать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умов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їх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утворення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текстурно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структурних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колористичних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параметрів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наявності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домішок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теригенного</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компоненту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блиску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полірованої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поверхні</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визначено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кількість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ресурсів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межах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найбільш</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перспективних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освоєння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ділянок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надр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проведено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їх</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початкову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економічну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оцінку</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доведено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що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видобуток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є</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економічно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вигідним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лише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умови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супутнього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видобутку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основної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корисної</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копалини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що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їх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вміщує</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Обґрунтованість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достовірність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положень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висновків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рекомендацій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забезпечуються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комплексом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методик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опрацювання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фактичного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матеріалу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статистичних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опублікованих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даних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який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самостійно</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зібрано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опрацьовано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автором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також</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використанням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роботі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комплексу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загальнонаукових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спеціальних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методів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розробленої</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методики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визначення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вартості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Наукова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новизна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одержаних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результатів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полягає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тому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що</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дослідження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розширюють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теоретичні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уявлення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генезис</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речовинний</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склад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закономірності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поширення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Поділлі</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Практичне</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значення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одержаних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результатів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полягає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можливості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використання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результатів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підрозділами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Державної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служби</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геології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надр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іншими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науковими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виробничими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організаціями</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освоєнні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для</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науково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дослідницьких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освітньо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пізнавальних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промислових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робіт</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Результати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можуть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бути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ефективно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підприємствами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які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будуть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займатися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видобуванням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обробкою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ВолиноПоділля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Особистий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внесок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здобувача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Всі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основні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результати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новизна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висновки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викладені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дисертаційній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роботі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отримані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здобувачем</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9</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самостійно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Здобувачем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було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проведено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збір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аналіз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інформації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періодичних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видань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фондових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матеріалів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щодо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зарубіжних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країн</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виконано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великий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обсяг</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польових</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досліджень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описом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відслонень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відібрано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зразки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кам’яного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матеріалу</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проведено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первинну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підготовку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лабораторних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проаналізовано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їх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результати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Також</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створено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еталонну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колекцію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проведено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гемологічну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декоративних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різновидів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Здобувачем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було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спроектовано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дизайн</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номенклатуру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форму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виробів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даної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сировини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проведено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маркетингові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дослідження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споживчі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якості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ринку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коштовного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каміння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Автором</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самостійно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визначено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кількість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ресурсів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межах</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найбільш</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перспективних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ділянок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надр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проведено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їх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початкову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геологоекономічну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оцінку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розраховано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показники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економічної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ефективності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роботи</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підприємства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обробки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карбонатних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оніксів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Волино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Поділля</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Апробація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результатів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дисертації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Основні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положення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дисертації</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доповідались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обговорювались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Міжнародній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конференції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«Сучасні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проблеми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літології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осадових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басейнів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суміжних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територій»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Київ</w:t>
      </w:r>
      <w:r w:rsidRPr="00B44ACC">
        <w:rPr>
          <w:rFonts w:ascii="Times New Roman" w:eastAsia="Times New Roman" w:hAnsi="Times New Roman" w:cs="Times New Roman"/>
          <w:i/>
          <w:iCs/>
          <w:spacing w:val="-2"/>
          <w:kern w:val="0"/>
          <w:sz w:val="28"/>
          <w:szCs w:val="28"/>
          <w:lang w:eastAsia="ru-RU"/>
        </w:rPr>
        <w:t xml:space="preserve">, 2010 </w:t>
      </w:r>
      <w:r w:rsidRPr="00B44ACC">
        <w:rPr>
          <w:rFonts w:ascii="Times New Roman" w:eastAsia="Times New Roman" w:hAnsi="Times New Roman" w:cs="Times New Roman" w:hint="eastAsia"/>
          <w:i/>
          <w:iCs/>
          <w:spacing w:val="-2"/>
          <w:kern w:val="0"/>
          <w:sz w:val="28"/>
          <w:szCs w:val="28"/>
          <w:lang w:eastAsia="ru-RU"/>
        </w:rPr>
        <w:t>р</w:t>
      </w:r>
      <w:r w:rsidRPr="00B44ACC">
        <w:rPr>
          <w:rFonts w:ascii="Times New Roman" w:eastAsia="Times New Roman" w:hAnsi="Times New Roman" w:cs="Times New Roman"/>
          <w:i/>
          <w:iCs/>
          <w:spacing w:val="-2"/>
          <w:kern w:val="0"/>
          <w:sz w:val="28"/>
          <w:szCs w:val="28"/>
          <w:lang w:eastAsia="ru-RU"/>
        </w:rPr>
        <w:t xml:space="preserve">.), IV </w:t>
      </w:r>
      <w:r w:rsidRPr="00B44ACC">
        <w:rPr>
          <w:rFonts w:ascii="Times New Roman" w:eastAsia="Times New Roman" w:hAnsi="Times New Roman" w:cs="Times New Roman" w:hint="eastAsia"/>
          <w:i/>
          <w:iCs/>
          <w:spacing w:val="-2"/>
          <w:kern w:val="0"/>
          <w:sz w:val="28"/>
          <w:szCs w:val="28"/>
          <w:lang w:eastAsia="ru-RU"/>
        </w:rPr>
        <w:t>Всеукраїнській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конференції</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школі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Київ</w:t>
      </w:r>
      <w:r w:rsidRPr="00B44ACC">
        <w:rPr>
          <w:rFonts w:ascii="Times New Roman" w:eastAsia="Times New Roman" w:hAnsi="Times New Roman" w:cs="Times New Roman"/>
          <w:i/>
          <w:iCs/>
          <w:spacing w:val="-2"/>
          <w:kern w:val="0"/>
          <w:sz w:val="28"/>
          <w:szCs w:val="28"/>
          <w:lang w:eastAsia="ru-RU"/>
        </w:rPr>
        <w:t xml:space="preserve">, 2012 </w:t>
      </w:r>
      <w:r w:rsidRPr="00B44ACC">
        <w:rPr>
          <w:rFonts w:ascii="Times New Roman" w:eastAsia="Times New Roman" w:hAnsi="Times New Roman" w:cs="Times New Roman" w:hint="eastAsia"/>
          <w:i/>
          <w:iCs/>
          <w:spacing w:val="-2"/>
          <w:kern w:val="0"/>
          <w:sz w:val="28"/>
          <w:szCs w:val="28"/>
          <w:lang w:eastAsia="ru-RU"/>
        </w:rPr>
        <w:t>р</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Міжнародній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конференції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«Сучасні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проблеми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літології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осадових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басейнів</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України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суміжних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територій»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Київ</w:t>
      </w:r>
      <w:r w:rsidRPr="00B44ACC">
        <w:rPr>
          <w:rFonts w:ascii="Times New Roman" w:eastAsia="Times New Roman" w:hAnsi="Times New Roman" w:cs="Times New Roman"/>
          <w:i/>
          <w:iCs/>
          <w:spacing w:val="-2"/>
          <w:kern w:val="0"/>
          <w:sz w:val="28"/>
          <w:szCs w:val="28"/>
          <w:lang w:eastAsia="ru-RU"/>
        </w:rPr>
        <w:t xml:space="preserve">, 2012 </w:t>
      </w:r>
      <w:r w:rsidRPr="00B44ACC">
        <w:rPr>
          <w:rFonts w:ascii="Times New Roman" w:eastAsia="Times New Roman" w:hAnsi="Times New Roman" w:cs="Times New Roman" w:hint="eastAsia"/>
          <w:i/>
          <w:iCs/>
          <w:spacing w:val="-2"/>
          <w:kern w:val="0"/>
          <w:sz w:val="28"/>
          <w:szCs w:val="28"/>
          <w:lang w:eastAsia="ru-RU"/>
        </w:rPr>
        <w:t>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Міжнародній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науковопрактичній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конференції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«Сучасні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технології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особливості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видобутку</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обробки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природного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каміння»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Київ</w:t>
      </w:r>
      <w:r w:rsidRPr="00B44ACC">
        <w:rPr>
          <w:rFonts w:ascii="Times New Roman" w:eastAsia="Times New Roman" w:hAnsi="Times New Roman" w:cs="Times New Roman"/>
          <w:i/>
          <w:iCs/>
          <w:spacing w:val="-2"/>
          <w:kern w:val="0"/>
          <w:sz w:val="28"/>
          <w:szCs w:val="28"/>
          <w:lang w:eastAsia="ru-RU"/>
        </w:rPr>
        <w:t xml:space="preserve">, 2012 </w:t>
      </w:r>
      <w:r w:rsidRPr="00B44ACC">
        <w:rPr>
          <w:rFonts w:ascii="Times New Roman" w:eastAsia="Times New Roman" w:hAnsi="Times New Roman" w:cs="Times New Roman" w:hint="eastAsia"/>
          <w:i/>
          <w:iCs/>
          <w:spacing w:val="-2"/>
          <w:kern w:val="0"/>
          <w:sz w:val="28"/>
          <w:szCs w:val="28"/>
          <w:lang w:eastAsia="ru-RU"/>
        </w:rPr>
        <w:t>р</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Всеукраїнській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конференції</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школі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«Сучасні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проблеми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Київ</w:t>
      </w:r>
      <w:r w:rsidRPr="00B44ACC">
        <w:rPr>
          <w:rFonts w:ascii="Times New Roman" w:eastAsia="Times New Roman" w:hAnsi="Times New Roman" w:cs="Times New Roman"/>
          <w:i/>
          <w:iCs/>
          <w:spacing w:val="-2"/>
          <w:kern w:val="0"/>
          <w:sz w:val="28"/>
          <w:szCs w:val="28"/>
          <w:lang w:eastAsia="ru-RU"/>
        </w:rPr>
        <w:t xml:space="preserve">, 2013 </w:t>
      </w:r>
      <w:r w:rsidRPr="00B44ACC">
        <w:rPr>
          <w:rFonts w:ascii="Times New Roman" w:eastAsia="Times New Roman" w:hAnsi="Times New Roman" w:cs="Times New Roman" w:hint="eastAsia"/>
          <w:i/>
          <w:iCs/>
          <w:spacing w:val="-2"/>
          <w:kern w:val="0"/>
          <w:sz w:val="28"/>
          <w:szCs w:val="28"/>
          <w:lang w:eastAsia="ru-RU"/>
        </w:rPr>
        <w:t>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практичній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конференції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«Сучасні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технології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особливості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видобутку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обробки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використання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природного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каміння»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Київ</w:t>
      </w:r>
      <w:r w:rsidRPr="00B44ACC">
        <w:rPr>
          <w:rFonts w:ascii="Times New Roman" w:eastAsia="Times New Roman" w:hAnsi="Times New Roman" w:cs="Times New Roman"/>
          <w:i/>
          <w:iCs/>
          <w:spacing w:val="-2"/>
          <w:kern w:val="0"/>
          <w:sz w:val="28"/>
          <w:szCs w:val="28"/>
          <w:lang w:eastAsia="ru-RU"/>
        </w:rPr>
        <w:t xml:space="preserve">, 2013 </w:t>
      </w:r>
      <w:r w:rsidRPr="00B44ACC">
        <w:rPr>
          <w:rFonts w:ascii="Times New Roman" w:eastAsia="Times New Roman" w:hAnsi="Times New Roman" w:cs="Times New Roman" w:hint="eastAsia"/>
          <w:i/>
          <w:iCs/>
          <w:spacing w:val="-2"/>
          <w:kern w:val="0"/>
          <w:sz w:val="28"/>
          <w:szCs w:val="28"/>
          <w:lang w:eastAsia="ru-RU"/>
        </w:rPr>
        <w:t>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П’ятій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Всеукраїнській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конференції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молодих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вчених</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до</w:t>
      </w:r>
      <w:r w:rsidRPr="00B44ACC">
        <w:rPr>
          <w:rFonts w:ascii="Times New Roman" w:eastAsia="Times New Roman" w:hAnsi="Times New Roman" w:cs="Times New Roman"/>
          <w:i/>
          <w:iCs/>
          <w:spacing w:val="-2"/>
          <w:kern w:val="0"/>
          <w:sz w:val="28"/>
          <w:szCs w:val="28"/>
          <w:lang w:eastAsia="ru-RU"/>
        </w:rPr>
        <w:t xml:space="preserve"> 95-</w:t>
      </w:r>
      <w:r w:rsidRPr="00B44ACC">
        <w:rPr>
          <w:rFonts w:ascii="Times New Roman" w:eastAsia="Times New Roman" w:hAnsi="Times New Roman" w:cs="Times New Roman" w:hint="eastAsia"/>
          <w:i/>
          <w:iCs/>
          <w:spacing w:val="-2"/>
          <w:kern w:val="0"/>
          <w:sz w:val="28"/>
          <w:szCs w:val="28"/>
          <w:lang w:eastAsia="ru-RU"/>
        </w:rPr>
        <w:t>річчя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Національної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академії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Київ</w:t>
      </w:r>
      <w:r w:rsidRPr="00B44ACC">
        <w:rPr>
          <w:rFonts w:ascii="Times New Roman" w:eastAsia="Times New Roman" w:hAnsi="Times New Roman" w:cs="Times New Roman"/>
          <w:i/>
          <w:iCs/>
          <w:spacing w:val="-2"/>
          <w:kern w:val="0"/>
          <w:sz w:val="28"/>
          <w:szCs w:val="28"/>
          <w:lang w:eastAsia="ru-RU"/>
        </w:rPr>
        <w:t xml:space="preserve">, 2013 </w:t>
      </w:r>
      <w:r w:rsidRPr="00B44ACC">
        <w:rPr>
          <w:rFonts w:ascii="Times New Roman" w:eastAsia="Times New Roman" w:hAnsi="Times New Roman" w:cs="Times New Roman" w:hint="eastAsia"/>
          <w:i/>
          <w:iCs/>
          <w:spacing w:val="-2"/>
          <w:kern w:val="0"/>
          <w:sz w:val="28"/>
          <w:szCs w:val="28"/>
          <w:lang w:eastAsia="ru-RU"/>
        </w:rPr>
        <w:t>р</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Міжнародній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практичній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інтернет</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конференції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«Сучасні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проблеми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шляхи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їх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вирішення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науці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транспорті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виробництві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освіті»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Іваново</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Росія</w:t>
      </w:r>
      <w:r w:rsidRPr="00B44ACC">
        <w:rPr>
          <w:rFonts w:ascii="Times New Roman" w:eastAsia="Times New Roman" w:hAnsi="Times New Roman" w:cs="Times New Roman"/>
          <w:i/>
          <w:iCs/>
          <w:spacing w:val="-2"/>
          <w:kern w:val="0"/>
          <w:sz w:val="28"/>
          <w:szCs w:val="28"/>
          <w:lang w:eastAsia="ru-RU"/>
        </w:rPr>
        <w:t xml:space="preserve">), 2014 </w:t>
      </w:r>
      <w:r w:rsidRPr="00B44ACC">
        <w:rPr>
          <w:rFonts w:ascii="Times New Roman" w:eastAsia="Times New Roman" w:hAnsi="Times New Roman" w:cs="Times New Roman" w:hint="eastAsia"/>
          <w:i/>
          <w:iCs/>
          <w:spacing w:val="-2"/>
          <w:kern w:val="0"/>
          <w:sz w:val="28"/>
          <w:szCs w:val="28"/>
          <w:lang w:eastAsia="ru-RU"/>
        </w:rPr>
        <w:t>р</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i/>
          <w:iCs/>
          <w:spacing w:val="-2"/>
          <w:kern w:val="0"/>
          <w:sz w:val="28"/>
          <w:szCs w:val="28"/>
          <w:lang w:eastAsia="ru-RU"/>
        </w:rPr>
        <w:t>10</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Публікації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Основні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положення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дисертації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результати</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досліджень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опубліковано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w:t>
      </w:r>
      <w:r w:rsidRPr="00B44ACC">
        <w:rPr>
          <w:rFonts w:ascii="Times New Roman" w:eastAsia="Times New Roman" w:hAnsi="Times New Roman" w:cs="Times New Roman"/>
          <w:i/>
          <w:iCs/>
          <w:spacing w:val="-2"/>
          <w:kern w:val="0"/>
          <w:sz w:val="28"/>
          <w:szCs w:val="28"/>
          <w:lang w:eastAsia="ru-RU"/>
        </w:rPr>
        <w:t xml:space="preserve"> 15 </w:t>
      </w:r>
      <w:r w:rsidRPr="00B44ACC">
        <w:rPr>
          <w:rFonts w:ascii="Times New Roman" w:eastAsia="Times New Roman" w:hAnsi="Times New Roman" w:cs="Times New Roman" w:hint="eastAsia"/>
          <w:i/>
          <w:iCs/>
          <w:spacing w:val="-2"/>
          <w:kern w:val="0"/>
          <w:sz w:val="28"/>
          <w:szCs w:val="28"/>
          <w:lang w:eastAsia="ru-RU"/>
        </w:rPr>
        <w:t>роботах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них</w:t>
      </w:r>
      <w:r w:rsidRPr="00B44ACC">
        <w:rPr>
          <w:rFonts w:ascii="Times New Roman" w:eastAsia="Times New Roman" w:hAnsi="Times New Roman" w:cs="Times New Roman"/>
          <w:i/>
          <w:iCs/>
          <w:spacing w:val="-2"/>
          <w:kern w:val="0"/>
          <w:sz w:val="28"/>
          <w:szCs w:val="28"/>
          <w:lang w:eastAsia="ru-RU"/>
        </w:rPr>
        <w:t xml:space="preserve">: 5 </w:t>
      </w:r>
      <w:r w:rsidRPr="00B44ACC">
        <w:rPr>
          <w:rFonts w:ascii="Times New Roman" w:eastAsia="Times New Roman" w:hAnsi="Times New Roman" w:cs="Times New Roman" w:hint="eastAsia"/>
          <w:i/>
          <w:iCs/>
          <w:spacing w:val="-2"/>
          <w:kern w:val="0"/>
          <w:sz w:val="28"/>
          <w:szCs w:val="28"/>
          <w:lang w:eastAsia="ru-RU"/>
        </w:rPr>
        <w:t>статтей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вітчизняних</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фахових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виданнях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2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іноземних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виданнях</w:t>
      </w:r>
      <w:r w:rsidRPr="00B44ACC">
        <w:rPr>
          <w:rFonts w:ascii="Times New Roman" w:eastAsia="Times New Roman" w:hAnsi="Times New Roman" w:cs="Times New Roman"/>
          <w:i/>
          <w:iCs/>
          <w:spacing w:val="-2"/>
          <w:kern w:val="0"/>
          <w:sz w:val="28"/>
          <w:szCs w:val="28"/>
          <w:lang w:eastAsia="ru-RU"/>
        </w:rPr>
        <w:t xml:space="preserve">, 8 </w:t>
      </w:r>
      <w:r w:rsidRPr="00B44ACC">
        <w:rPr>
          <w:rFonts w:ascii="Times New Roman" w:eastAsia="Times New Roman" w:hAnsi="Times New Roman" w:cs="Times New Roman" w:hint="eastAsia"/>
          <w:i/>
          <w:iCs/>
          <w:spacing w:val="-2"/>
          <w:kern w:val="0"/>
          <w:sz w:val="28"/>
          <w:szCs w:val="28"/>
          <w:lang w:eastAsia="ru-RU"/>
        </w:rPr>
        <w:t>робіт</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опубліковано</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матеріалах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конференцій</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Структура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обсяг</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дисертації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Дисертаційна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робота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викладена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168</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сторінках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тексту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складається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із</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вступу</w:t>
      </w:r>
      <w:r w:rsidRPr="00B44ACC">
        <w:rPr>
          <w:rFonts w:ascii="Times New Roman" w:eastAsia="Times New Roman" w:hAnsi="Times New Roman" w:cs="Times New Roman"/>
          <w:i/>
          <w:iCs/>
          <w:spacing w:val="-2"/>
          <w:kern w:val="0"/>
          <w:sz w:val="28"/>
          <w:szCs w:val="28"/>
          <w:lang w:eastAsia="ru-RU"/>
        </w:rPr>
        <w:t xml:space="preserve">, 5 </w:t>
      </w:r>
      <w:r w:rsidRPr="00B44ACC">
        <w:rPr>
          <w:rFonts w:ascii="Times New Roman" w:eastAsia="Times New Roman" w:hAnsi="Times New Roman" w:cs="Times New Roman" w:hint="eastAsia"/>
          <w:i/>
          <w:iCs/>
          <w:spacing w:val="-2"/>
          <w:kern w:val="0"/>
          <w:sz w:val="28"/>
          <w:szCs w:val="28"/>
          <w:lang w:eastAsia="ru-RU"/>
        </w:rPr>
        <w:t>розділів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висновків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списку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використаних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джерел</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w:t>
      </w:r>
      <w:r w:rsidRPr="00B44ACC">
        <w:rPr>
          <w:rFonts w:ascii="Times New Roman" w:eastAsia="Times New Roman" w:hAnsi="Times New Roman" w:cs="Times New Roman"/>
          <w:i/>
          <w:iCs/>
          <w:spacing w:val="-2"/>
          <w:kern w:val="0"/>
          <w:sz w:val="28"/>
          <w:szCs w:val="28"/>
          <w:lang w:eastAsia="ru-RU"/>
        </w:rPr>
        <w:t xml:space="preserve"> 169 </w:t>
      </w:r>
      <w:r w:rsidRPr="00B44ACC">
        <w:rPr>
          <w:rFonts w:ascii="Times New Roman" w:eastAsia="Times New Roman" w:hAnsi="Times New Roman" w:cs="Times New Roman" w:hint="eastAsia"/>
          <w:i/>
          <w:iCs/>
          <w:spacing w:val="-2"/>
          <w:kern w:val="0"/>
          <w:sz w:val="28"/>
          <w:szCs w:val="28"/>
          <w:lang w:eastAsia="ru-RU"/>
        </w:rPr>
        <w:t>найменувань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містить</w:t>
      </w:r>
      <w:r w:rsidRPr="00B44ACC">
        <w:rPr>
          <w:rFonts w:ascii="Times New Roman" w:eastAsia="Times New Roman" w:hAnsi="Times New Roman" w:cs="Times New Roman"/>
          <w:i/>
          <w:iCs/>
          <w:spacing w:val="-2"/>
          <w:kern w:val="0"/>
          <w:sz w:val="28"/>
          <w:szCs w:val="28"/>
          <w:lang w:eastAsia="ru-RU"/>
        </w:rPr>
        <w:t xml:space="preserve"> 38 </w:t>
      </w:r>
      <w:r w:rsidRPr="00B44ACC">
        <w:rPr>
          <w:rFonts w:ascii="Times New Roman" w:eastAsia="Times New Roman" w:hAnsi="Times New Roman" w:cs="Times New Roman" w:hint="eastAsia"/>
          <w:i/>
          <w:iCs/>
          <w:spacing w:val="-2"/>
          <w:kern w:val="0"/>
          <w:sz w:val="28"/>
          <w:szCs w:val="28"/>
          <w:lang w:eastAsia="ru-RU"/>
        </w:rPr>
        <w:t>рисунків</w:t>
      </w:r>
      <w:r w:rsidRPr="00B44ACC">
        <w:rPr>
          <w:rFonts w:ascii="Times New Roman" w:eastAsia="Times New Roman" w:hAnsi="Times New Roman" w:cs="Times New Roman"/>
          <w:i/>
          <w:iCs/>
          <w:spacing w:val="-2"/>
          <w:kern w:val="0"/>
          <w:sz w:val="28"/>
          <w:szCs w:val="28"/>
          <w:lang w:eastAsia="ru-RU"/>
        </w:rPr>
        <w:t xml:space="preserve">, 6 </w:t>
      </w:r>
      <w:r w:rsidRPr="00B44ACC">
        <w:rPr>
          <w:rFonts w:ascii="Times New Roman" w:eastAsia="Times New Roman" w:hAnsi="Times New Roman" w:cs="Times New Roman" w:hint="eastAsia"/>
          <w:i/>
          <w:iCs/>
          <w:spacing w:val="-2"/>
          <w:kern w:val="0"/>
          <w:sz w:val="28"/>
          <w:szCs w:val="28"/>
          <w:lang w:eastAsia="ru-RU"/>
        </w:rPr>
        <w:t>таблиць</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додатків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Загальний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обсяг</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дисертації</w:t>
      </w:r>
      <w:r w:rsidRPr="00B44ACC">
        <w:rPr>
          <w:rFonts w:ascii="Times New Roman" w:eastAsia="Times New Roman" w:hAnsi="Times New Roman" w:cs="Times New Roman"/>
          <w:i/>
          <w:iCs/>
          <w:spacing w:val="-2"/>
          <w:kern w:val="0"/>
          <w:sz w:val="28"/>
          <w:szCs w:val="28"/>
          <w:lang w:eastAsia="ru-RU"/>
        </w:rPr>
        <w:t xml:space="preserve"> 214 </w:t>
      </w:r>
      <w:r w:rsidRPr="00B44ACC">
        <w:rPr>
          <w:rFonts w:ascii="Times New Roman" w:eastAsia="Times New Roman" w:hAnsi="Times New Roman" w:cs="Times New Roman" w:hint="eastAsia"/>
          <w:i/>
          <w:iCs/>
          <w:spacing w:val="-2"/>
          <w:kern w:val="0"/>
          <w:sz w:val="28"/>
          <w:szCs w:val="28"/>
          <w:lang w:eastAsia="ru-RU"/>
        </w:rPr>
        <w:t>сторінок</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Робота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виконана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Навчально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науковому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інституті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«Інститут</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геології»</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Київського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національного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університету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імені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Тараса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Шевченка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кафедрі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геології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нафти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газу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Автор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висловлює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велику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подяку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науковому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керівнику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проф</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Нестеровському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допомогу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написанні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роботи</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Автор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висловлює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щиру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вдячність</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допомогу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численні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консультації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цінні</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поради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чіткі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суттєві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зауваження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роботи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канд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Гелеті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Л</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Автор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висловлює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подяку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допомогу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директору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”Інститут</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зав</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кафедри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родовищ</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корисних</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копалин</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н</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проф</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Михайлову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кафедри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нафти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газу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н</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проф</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Карпенку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канд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наук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доц</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Курило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т</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н</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доц</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Шевченку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Л</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Вихристюку</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П</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співробітникам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Державного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гемологічного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центру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України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Суровій</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Гаєвському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Ю</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Д</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допомогою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технічному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оформленні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н</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Деяку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Клевцовському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за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виготовлеення</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виробів</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Павленко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Неволіну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М</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також</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колективу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кафедри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нафти</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газу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колективу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геологічного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музею</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ННІ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«Інститут</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геології»</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Київського</w:t>
      </w:r>
    </w:p>
    <w:p w:rsidR="00B44ACC" w:rsidRPr="00B44ACC"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національного</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університету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імені</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Тараса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Шевченка</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Особливу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вдячність</w:t>
      </w:r>
    </w:p>
    <w:p w:rsidR="006A38B9" w:rsidRDefault="00B44ACC" w:rsidP="00B44ACC">
      <w:pPr>
        <w:rPr>
          <w:rFonts w:ascii="Times New Roman" w:eastAsia="Times New Roman" w:hAnsi="Times New Roman" w:cs="Times New Roman"/>
          <w:i/>
          <w:iCs/>
          <w:spacing w:val="-2"/>
          <w:kern w:val="0"/>
          <w:sz w:val="28"/>
          <w:szCs w:val="28"/>
          <w:lang w:eastAsia="ru-RU"/>
        </w:rPr>
      </w:pPr>
      <w:r w:rsidRPr="00B44ACC">
        <w:rPr>
          <w:rFonts w:ascii="Times New Roman" w:eastAsia="Times New Roman" w:hAnsi="Times New Roman" w:cs="Times New Roman" w:hint="eastAsia"/>
          <w:i/>
          <w:iCs/>
          <w:spacing w:val="-2"/>
          <w:kern w:val="0"/>
          <w:sz w:val="28"/>
          <w:szCs w:val="28"/>
          <w:lang w:eastAsia="ru-RU"/>
        </w:rPr>
        <w:t>автор</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висловлує</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Острянському</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Ю</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Г</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Острянській</w:t>
      </w:r>
      <w:r w:rsidRPr="00B44ACC">
        <w:rPr>
          <w:rFonts w:ascii="Times New Roman" w:eastAsia="Times New Roman" w:hAnsi="Times New Roman" w:cs="Times New Roman"/>
          <w:i/>
          <w:iCs/>
          <w:spacing w:val="-2"/>
          <w:kern w:val="0"/>
          <w:sz w:val="28"/>
          <w:szCs w:val="28"/>
          <w:lang w:eastAsia="ru-RU"/>
        </w:rPr>
        <w:t xml:space="preserve"> </w:t>
      </w:r>
      <w:r w:rsidRPr="00B44ACC">
        <w:rPr>
          <w:rFonts w:ascii="Times New Roman" w:eastAsia="Times New Roman" w:hAnsi="Times New Roman" w:cs="Times New Roman" w:hint="eastAsia"/>
          <w:i/>
          <w:iCs/>
          <w:spacing w:val="-2"/>
          <w:kern w:val="0"/>
          <w:sz w:val="28"/>
          <w:szCs w:val="28"/>
          <w:lang w:eastAsia="ru-RU"/>
        </w:rPr>
        <w:t>В</w:t>
      </w:r>
      <w:r w:rsidRPr="00B44ACC">
        <w:rPr>
          <w:rFonts w:ascii="Times New Roman" w:eastAsia="Times New Roman" w:hAnsi="Times New Roman" w:cs="Times New Roman"/>
          <w:i/>
          <w:iCs/>
          <w:spacing w:val="-2"/>
          <w:kern w:val="0"/>
          <w:sz w:val="28"/>
          <w:szCs w:val="28"/>
          <w:lang w:eastAsia="ru-RU"/>
        </w:rPr>
        <w:t>.</w:t>
      </w:r>
      <w:r w:rsidRPr="00B44ACC">
        <w:rPr>
          <w:rFonts w:ascii="Times New Roman" w:eastAsia="Times New Roman" w:hAnsi="Times New Roman" w:cs="Times New Roman" w:hint="eastAsia"/>
          <w:i/>
          <w:iCs/>
          <w:spacing w:val="-2"/>
          <w:kern w:val="0"/>
          <w:sz w:val="28"/>
          <w:szCs w:val="28"/>
          <w:lang w:eastAsia="ru-RU"/>
        </w:rPr>
        <w:t>П</w:t>
      </w:r>
      <w:r w:rsidRPr="00B44ACC">
        <w:rPr>
          <w:rFonts w:ascii="Times New Roman" w:eastAsia="Times New Roman" w:hAnsi="Times New Roman" w:cs="Times New Roman"/>
          <w:i/>
          <w:iCs/>
          <w:spacing w:val="-2"/>
          <w:kern w:val="0"/>
          <w:sz w:val="28"/>
          <w:szCs w:val="28"/>
          <w:lang w:eastAsia="ru-RU"/>
        </w:rPr>
        <w:t>.</w:t>
      </w:r>
    </w:p>
    <w:p w:rsidR="00B44ACC" w:rsidRDefault="00B44ACC" w:rsidP="00B44ACC">
      <w:pPr>
        <w:rPr>
          <w:rFonts w:ascii="Times New Roman" w:eastAsia="Times New Roman" w:hAnsi="Times New Roman" w:cs="Times New Roman"/>
          <w:i/>
          <w:iCs/>
          <w:spacing w:val="-2"/>
          <w:kern w:val="0"/>
          <w:sz w:val="28"/>
          <w:szCs w:val="28"/>
          <w:lang w:eastAsia="ru-RU"/>
        </w:rPr>
      </w:pPr>
    </w:p>
    <w:p w:rsidR="00B44ACC" w:rsidRDefault="00B44ACC" w:rsidP="00B44ACC">
      <w:pPr>
        <w:rPr>
          <w:rFonts w:ascii="Times New Roman" w:eastAsia="Times New Roman" w:hAnsi="Times New Roman" w:cs="Times New Roman"/>
          <w:i/>
          <w:iCs/>
          <w:spacing w:val="-2"/>
          <w:kern w:val="0"/>
          <w:sz w:val="28"/>
          <w:szCs w:val="28"/>
          <w:lang w:eastAsia="ru-RU"/>
        </w:rPr>
      </w:pPr>
    </w:p>
    <w:p w:rsidR="00B44ACC" w:rsidRDefault="00B44ACC" w:rsidP="00B44ACC">
      <w:pPr>
        <w:rPr>
          <w:rFonts w:ascii="Times New Roman" w:eastAsia="Times New Roman" w:hAnsi="Times New Roman" w:cs="Times New Roman"/>
          <w:i/>
          <w:iCs/>
          <w:spacing w:val="-2"/>
          <w:kern w:val="0"/>
          <w:sz w:val="28"/>
          <w:szCs w:val="28"/>
          <w:lang w:eastAsia="ru-RU"/>
        </w:rPr>
      </w:pPr>
    </w:p>
    <w:p w:rsidR="00B44ACC" w:rsidRDefault="00B44ACC" w:rsidP="00B44ACC">
      <w:r>
        <w:rPr>
          <w:rFonts w:hint="eastAsia"/>
        </w:rPr>
        <w:t>ВИСНОВКИ</w:t>
      </w:r>
    </w:p>
    <w:p w:rsidR="00B44ACC" w:rsidRDefault="00B44ACC" w:rsidP="00B44ACC">
      <w:r>
        <w:t></w:t>
      </w:r>
      <w:r>
        <w:t></w:t>
      </w:r>
      <w:r>
        <w:t></w:t>
      </w:r>
      <w:r>
        <w:rPr>
          <w:rFonts w:hint="eastAsia"/>
        </w:rPr>
        <w:t>Всі</w:t>
      </w:r>
      <w:r>
        <w:t></w:t>
      </w:r>
      <w:r>
        <w:rPr>
          <w:rFonts w:hint="eastAsia"/>
        </w:rPr>
        <w:t>відомі</w:t>
      </w:r>
      <w:r>
        <w:t></w:t>
      </w:r>
      <w:r>
        <w:rPr>
          <w:rFonts w:hint="eastAsia"/>
        </w:rPr>
        <w:t>прояви</w:t>
      </w:r>
      <w:r>
        <w:t></w:t>
      </w:r>
      <w:r>
        <w:rPr>
          <w:rFonts w:hint="eastAsia"/>
        </w:rPr>
        <w:t>карбонатного</w:t>
      </w:r>
      <w:r>
        <w:t></w:t>
      </w:r>
      <w:r>
        <w:rPr>
          <w:rFonts w:hint="eastAsia"/>
        </w:rPr>
        <w:t>оніксу</w:t>
      </w:r>
      <w:r>
        <w:t></w:t>
      </w:r>
      <w:r>
        <w:rPr>
          <w:rFonts w:hint="eastAsia"/>
        </w:rPr>
        <w:t>Волино</w:t>
      </w:r>
      <w:r>
        <w:t></w:t>
      </w:r>
      <w:r>
        <w:rPr>
          <w:rFonts w:hint="eastAsia"/>
        </w:rPr>
        <w:t>Поділля</w:t>
      </w:r>
      <w:r>
        <w:t></w:t>
      </w:r>
      <w:r>
        <w:rPr>
          <w:rFonts w:hint="eastAsia"/>
        </w:rPr>
        <w:t>локалізовані</w:t>
      </w:r>
    </w:p>
    <w:p w:rsidR="00B44ACC" w:rsidRDefault="00B44ACC" w:rsidP="00B44ACC">
      <w:r>
        <w:rPr>
          <w:rFonts w:hint="eastAsia"/>
        </w:rPr>
        <w:t>в</w:t>
      </w:r>
      <w:r>
        <w:t></w:t>
      </w:r>
      <w:r>
        <w:rPr>
          <w:rFonts w:hint="eastAsia"/>
        </w:rPr>
        <w:t>товщах</w:t>
      </w:r>
      <w:r>
        <w:t></w:t>
      </w:r>
      <w:r>
        <w:rPr>
          <w:rFonts w:hint="eastAsia"/>
        </w:rPr>
        <w:t>неогенових</w:t>
      </w:r>
      <w:r>
        <w:t></w:t>
      </w:r>
      <w:r>
        <w:rPr>
          <w:rFonts w:hint="eastAsia"/>
        </w:rPr>
        <w:t>вапняків</w:t>
      </w:r>
      <w:r>
        <w:t></w:t>
      </w:r>
      <w:r>
        <w:t></w:t>
      </w:r>
      <w:r>
        <w:rPr>
          <w:rFonts w:hint="eastAsia"/>
        </w:rPr>
        <w:t>караган</w:t>
      </w:r>
      <w:r>
        <w:t></w:t>
      </w:r>
      <w:r>
        <w:rPr>
          <w:rFonts w:hint="eastAsia"/>
        </w:rPr>
        <w:t>конського</w:t>
      </w:r>
      <w:r>
        <w:t></w:t>
      </w:r>
      <w:r>
        <w:rPr>
          <w:rFonts w:hint="eastAsia"/>
        </w:rPr>
        <w:t>і</w:t>
      </w:r>
      <w:r>
        <w:t></w:t>
      </w:r>
      <w:r>
        <w:rPr>
          <w:rFonts w:hint="eastAsia"/>
        </w:rPr>
        <w:t>нижньої</w:t>
      </w:r>
      <w:r>
        <w:t></w:t>
      </w:r>
      <w:r>
        <w:rPr>
          <w:rFonts w:hint="eastAsia"/>
        </w:rPr>
        <w:t>частини</w:t>
      </w:r>
    </w:p>
    <w:p w:rsidR="00B44ACC" w:rsidRDefault="00B44ACC" w:rsidP="00B44ACC">
      <w:r>
        <w:rPr>
          <w:rFonts w:hint="eastAsia"/>
        </w:rPr>
        <w:t>сарматського</w:t>
      </w:r>
      <w:r>
        <w:t></w:t>
      </w:r>
      <w:r>
        <w:rPr>
          <w:rFonts w:hint="eastAsia"/>
        </w:rPr>
        <w:t>регіоярусів</w:t>
      </w:r>
      <w:r>
        <w:t></w:t>
      </w:r>
      <w:r>
        <w:t></w:t>
      </w:r>
      <w:r>
        <w:t></w:t>
      </w:r>
      <w:r>
        <w:rPr>
          <w:rFonts w:hint="eastAsia"/>
        </w:rPr>
        <w:t>Сприятливим</w:t>
      </w:r>
      <w:r>
        <w:t></w:t>
      </w:r>
      <w:r>
        <w:rPr>
          <w:rFonts w:hint="eastAsia"/>
        </w:rPr>
        <w:t>фактором</w:t>
      </w:r>
      <w:r>
        <w:t></w:t>
      </w:r>
      <w:r>
        <w:rPr>
          <w:rFonts w:hint="eastAsia"/>
        </w:rPr>
        <w:t>для</w:t>
      </w:r>
      <w:r>
        <w:t></w:t>
      </w:r>
      <w:r>
        <w:rPr>
          <w:rFonts w:hint="eastAsia"/>
        </w:rPr>
        <w:t>утворення</w:t>
      </w:r>
      <w:r>
        <w:t></w:t>
      </w:r>
      <w:r>
        <w:rPr>
          <w:rFonts w:hint="eastAsia"/>
        </w:rPr>
        <w:t>проявів</w:t>
      </w:r>
    </w:p>
    <w:p w:rsidR="00B44ACC" w:rsidRDefault="00B44ACC" w:rsidP="00B44ACC">
      <w:r>
        <w:rPr>
          <w:rFonts w:hint="eastAsia"/>
        </w:rPr>
        <w:t>карбонатного</w:t>
      </w:r>
      <w:r>
        <w:t></w:t>
      </w:r>
      <w:r>
        <w:rPr>
          <w:rFonts w:hint="eastAsia"/>
        </w:rPr>
        <w:t>оніксу</w:t>
      </w:r>
      <w:r>
        <w:t></w:t>
      </w:r>
      <w:r>
        <w:rPr>
          <w:rFonts w:hint="eastAsia"/>
        </w:rPr>
        <w:t>є</w:t>
      </w:r>
      <w:r>
        <w:t></w:t>
      </w:r>
      <w:r>
        <w:rPr>
          <w:rFonts w:hint="eastAsia"/>
        </w:rPr>
        <w:t>широке</w:t>
      </w:r>
      <w:r>
        <w:t></w:t>
      </w:r>
      <w:r>
        <w:rPr>
          <w:rFonts w:hint="eastAsia"/>
        </w:rPr>
        <w:t>розповсюдження</w:t>
      </w:r>
      <w:r>
        <w:t></w:t>
      </w:r>
      <w:r>
        <w:rPr>
          <w:rFonts w:hint="eastAsia"/>
        </w:rPr>
        <w:t>неотектонічних</w:t>
      </w:r>
      <w:r>
        <w:t></w:t>
      </w:r>
      <w:r>
        <w:rPr>
          <w:rFonts w:hint="eastAsia"/>
        </w:rPr>
        <w:t>рухів</w:t>
      </w:r>
      <w:r>
        <w:t></w:t>
      </w:r>
      <w:r>
        <w:t></w:t>
      </w:r>
      <w:r>
        <w:rPr>
          <w:rFonts w:hint="eastAsia"/>
        </w:rPr>
        <w:t>які</w:t>
      </w:r>
    </w:p>
    <w:p w:rsidR="00B44ACC" w:rsidRDefault="00B44ACC" w:rsidP="00B44ACC">
      <w:r>
        <w:rPr>
          <w:rFonts w:hint="eastAsia"/>
        </w:rPr>
        <w:t>проявлялися</w:t>
      </w:r>
      <w:r>
        <w:t></w:t>
      </w:r>
      <w:r>
        <w:rPr>
          <w:rFonts w:hint="eastAsia"/>
        </w:rPr>
        <w:t>у</w:t>
      </w:r>
      <w:r>
        <w:t></w:t>
      </w:r>
      <w:r>
        <w:rPr>
          <w:rFonts w:hint="eastAsia"/>
        </w:rPr>
        <w:t>межах</w:t>
      </w:r>
      <w:r>
        <w:t></w:t>
      </w:r>
      <w:r>
        <w:rPr>
          <w:rFonts w:hint="eastAsia"/>
        </w:rPr>
        <w:t>тектонічних</w:t>
      </w:r>
      <w:r>
        <w:t></w:t>
      </w:r>
      <w:r>
        <w:rPr>
          <w:rFonts w:hint="eastAsia"/>
        </w:rPr>
        <w:t>зон</w:t>
      </w:r>
      <w:r>
        <w:t></w:t>
      </w:r>
      <w:r>
        <w:t></w:t>
      </w:r>
      <w:r>
        <w:rPr>
          <w:rFonts w:hint="eastAsia"/>
        </w:rPr>
        <w:t>що</w:t>
      </w:r>
      <w:r>
        <w:t></w:t>
      </w:r>
      <w:r>
        <w:rPr>
          <w:rFonts w:hint="eastAsia"/>
        </w:rPr>
        <w:t>проходять</w:t>
      </w:r>
      <w:r>
        <w:t></w:t>
      </w:r>
      <w:r>
        <w:rPr>
          <w:rFonts w:hint="eastAsia"/>
        </w:rPr>
        <w:t>через</w:t>
      </w:r>
      <w:r>
        <w:t></w:t>
      </w:r>
      <w:r>
        <w:rPr>
          <w:rFonts w:hint="eastAsia"/>
        </w:rPr>
        <w:t>територію</w:t>
      </w:r>
    </w:p>
    <w:p w:rsidR="00B44ACC" w:rsidRDefault="00B44ACC" w:rsidP="00B44ACC">
      <w:r>
        <w:rPr>
          <w:rFonts w:hint="eastAsia"/>
        </w:rPr>
        <w:t>південної</w:t>
      </w:r>
      <w:r>
        <w:t></w:t>
      </w:r>
      <w:r>
        <w:rPr>
          <w:rFonts w:hint="eastAsia"/>
        </w:rPr>
        <w:t>частини</w:t>
      </w:r>
      <w:r>
        <w:t></w:t>
      </w:r>
      <w:r>
        <w:rPr>
          <w:rFonts w:hint="eastAsia"/>
        </w:rPr>
        <w:t>Хмельницької</w:t>
      </w:r>
      <w:r>
        <w:t></w:t>
      </w:r>
      <w:r>
        <w:rPr>
          <w:rFonts w:hint="eastAsia"/>
        </w:rPr>
        <w:t>і</w:t>
      </w:r>
      <w:r>
        <w:t></w:t>
      </w:r>
      <w:r>
        <w:rPr>
          <w:rFonts w:hint="eastAsia"/>
        </w:rPr>
        <w:t>Вінницької</w:t>
      </w:r>
      <w:r>
        <w:t></w:t>
      </w:r>
      <w:r>
        <w:rPr>
          <w:rFonts w:hint="eastAsia"/>
        </w:rPr>
        <w:t>областей</w:t>
      </w:r>
      <w:r>
        <w:t></w:t>
      </w:r>
    </w:p>
    <w:p w:rsidR="00B44ACC" w:rsidRDefault="00B44ACC" w:rsidP="00B44ACC">
      <w:r>
        <w:t></w:t>
      </w:r>
      <w:r>
        <w:t></w:t>
      </w:r>
      <w:r>
        <w:t></w:t>
      </w:r>
      <w:r>
        <w:rPr>
          <w:rFonts w:hint="eastAsia"/>
        </w:rPr>
        <w:t>Прояви</w:t>
      </w:r>
      <w:r>
        <w:t></w:t>
      </w:r>
      <w:r>
        <w:rPr>
          <w:rFonts w:hint="eastAsia"/>
        </w:rPr>
        <w:t>карбонатного</w:t>
      </w:r>
      <w:r>
        <w:t></w:t>
      </w:r>
      <w:r>
        <w:rPr>
          <w:rFonts w:hint="eastAsia"/>
        </w:rPr>
        <w:t>оніксу</w:t>
      </w:r>
      <w:r>
        <w:t></w:t>
      </w:r>
      <w:r>
        <w:rPr>
          <w:rFonts w:hint="eastAsia"/>
        </w:rPr>
        <w:t>Волино</w:t>
      </w:r>
      <w:r>
        <w:t></w:t>
      </w:r>
      <w:r>
        <w:rPr>
          <w:rFonts w:hint="eastAsia"/>
        </w:rPr>
        <w:t>Поділля</w:t>
      </w:r>
      <w:r>
        <w:t></w:t>
      </w:r>
      <w:r>
        <w:rPr>
          <w:rFonts w:hint="eastAsia"/>
        </w:rPr>
        <w:t>мають</w:t>
      </w:r>
      <w:r>
        <w:t></w:t>
      </w:r>
      <w:r>
        <w:rPr>
          <w:rFonts w:hint="eastAsia"/>
        </w:rPr>
        <w:t>інфільтраційногідрогенне</w:t>
      </w:r>
      <w:r>
        <w:t></w:t>
      </w:r>
      <w:r>
        <w:rPr>
          <w:rFonts w:hint="eastAsia"/>
        </w:rPr>
        <w:t>походження</w:t>
      </w:r>
      <w:r>
        <w:t></w:t>
      </w:r>
      <w:r>
        <w:t></w:t>
      </w:r>
      <w:r>
        <w:rPr>
          <w:rFonts w:hint="eastAsia"/>
        </w:rPr>
        <w:t>Вони</w:t>
      </w:r>
      <w:r>
        <w:t></w:t>
      </w:r>
      <w:r>
        <w:rPr>
          <w:rFonts w:hint="eastAsia"/>
        </w:rPr>
        <w:t>утворились</w:t>
      </w:r>
      <w:r>
        <w:t></w:t>
      </w:r>
      <w:r>
        <w:rPr>
          <w:rFonts w:hint="eastAsia"/>
        </w:rPr>
        <w:t>за</w:t>
      </w:r>
      <w:r>
        <w:t></w:t>
      </w:r>
      <w:r>
        <w:rPr>
          <w:rFonts w:hint="eastAsia"/>
        </w:rPr>
        <w:t>рахунок</w:t>
      </w:r>
      <w:r>
        <w:t></w:t>
      </w:r>
      <w:r>
        <w:rPr>
          <w:rFonts w:hint="eastAsia"/>
        </w:rPr>
        <w:t>хімічного</w:t>
      </w:r>
      <w:r>
        <w:t></w:t>
      </w:r>
      <w:r>
        <w:rPr>
          <w:rFonts w:hint="eastAsia"/>
        </w:rPr>
        <w:t>осадження</w:t>
      </w:r>
    </w:p>
    <w:p w:rsidR="00B44ACC" w:rsidRDefault="00B44ACC" w:rsidP="00B44ACC">
      <w:r>
        <w:rPr>
          <w:rFonts w:hint="eastAsia"/>
        </w:rPr>
        <w:t>бікарбонату</w:t>
      </w:r>
      <w:r>
        <w:t></w:t>
      </w:r>
      <w:r>
        <w:rPr>
          <w:rFonts w:hint="eastAsia"/>
        </w:rPr>
        <w:t>кальцію</w:t>
      </w:r>
      <w:r>
        <w:t></w:t>
      </w:r>
      <w:r>
        <w:rPr>
          <w:rFonts w:hint="eastAsia"/>
        </w:rPr>
        <w:t>із</w:t>
      </w:r>
      <w:r>
        <w:t></w:t>
      </w:r>
      <w:r>
        <w:rPr>
          <w:rFonts w:hint="eastAsia"/>
        </w:rPr>
        <w:t>холодних</w:t>
      </w:r>
      <w:r>
        <w:t></w:t>
      </w:r>
      <w:r>
        <w:rPr>
          <w:rFonts w:hint="eastAsia"/>
        </w:rPr>
        <w:t>інфільтраційних</w:t>
      </w:r>
      <w:r>
        <w:t></w:t>
      </w:r>
      <w:r>
        <w:rPr>
          <w:rFonts w:hint="eastAsia"/>
        </w:rPr>
        <w:t>розчинів</w:t>
      </w:r>
      <w:r>
        <w:t></w:t>
      </w:r>
      <w:r>
        <w:t></w:t>
      </w:r>
      <w:r>
        <w:rPr>
          <w:rFonts w:hint="eastAsia"/>
        </w:rPr>
        <w:t>що</w:t>
      </w:r>
      <w:r>
        <w:t></w:t>
      </w:r>
      <w:r>
        <w:rPr>
          <w:rFonts w:hint="eastAsia"/>
        </w:rPr>
        <w:t>циркулюють</w:t>
      </w:r>
    </w:p>
    <w:p w:rsidR="00B44ACC" w:rsidRDefault="00B44ACC" w:rsidP="00B44ACC">
      <w:r>
        <w:rPr>
          <w:rFonts w:hint="eastAsia"/>
        </w:rPr>
        <w:t>у</w:t>
      </w:r>
      <w:r>
        <w:t></w:t>
      </w:r>
      <w:r>
        <w:rPr>
          <w:rFonts w:hint="eastAsia"/>
        </w:rPr>
        <w:t>товщах</w:t>
      </w:r>
      <w:r>
        <w:t></w:t>
      </w:r>
      <w:r>
        <w:rPr>
          <w:rFonts w:hint="eastAsia"/>
        </w:rPr>
        <w:t>вапнякових</w:t>
      </w:r>
      <w:r>
        <w:t></w:t>
      </w:r>
      <w:r>
        <w:rPr>
          <w:rFonts w:hint="eastAsia"/>
        </w:rPr>
        <w:t>порід</w:t>
      </w:r>
      <w:r>
        <w:t></w:t>
      </w:r>
    </w:p>
    <w:p w:rsidR="00B44ACC" w:rsidRDefault="00B44ACC" w:rsidP="00B44ACC">
      <w:r>
        <w:t></w:t>
      </w:r>
      <w:r>
        <w:t></w:t>
      </w:r>
      <w:r>
        <w:t></w:t>
      </w:r>
      <w:r>
        <w:rPr>
          <w:rFonts w:hint="eastAsia"/>
        </w:rPr>
        <w:t>Оніксова</w:t>
      </w:r>
      <w:r>
        <w:t></w:t>
      </w:r>
      <w:r>
        <w:rPr>
          <w:rFonts w:hint="eastAsia"/>
        </w:rPr>
        <w:t>мінералізація</w:t>
      </w:r>
      <w:r>
        <w:t></w:t>
      </w:r>
      <w:r>
        <w:rPr>
          <w:rFonts w:hint="eastAsia"/>
        </w:rPr>
        <w:t>на</w:t>
      </w:r>
      <w:r>
        <w:t></w:t>
      </w:r>
      <w:r>
        <w:rPr>
          <w:rFonts w:hint="eastAsia"/>
        </w:rPr>
        <w:t>досліджених</w:t>
      </w:r>
      <w:r>
        <w:t></w:t>
      </w:r>
      <w:r>
        <w:rPr>
          <w:rFonts w:hint="eastAsia"/>
        </w:rPr>
        <w:t>проявах</w:t>
      </w:r>
      <w:r>
        <w:t></w:t>
      </w:r>
      <w:r>
        <w:rPr>
          <w:rFonts w:hint="eastAsia"/>
        </w:rPr>
        <w:t>зустрічається</w:t>
      </w:r>
      <w:r>
        <w:t></w:t>
      </w:r>
      <w:r>
        <w:rPr>
          <w:rFonts w:hint="eastAsia"/>
        </w:rPr>
        <w:t>у</w:t>
      </w:r>
      <w:r>
        <w:t></w:t>
      </w:r>
      <w:r>
        <w:rPr>
          <w:rFonts w:hint="eastAsia"/>
        </w:rPr>
        <w:t>трьох</w:t>
      </w:r>
    </w:p>
    <w:p w:rsidR="00B44ACC" w:rsidRDefault="00B44ACC" w:rsidP="00B44ACC">
      <w:r>
        <w:rPr>
          <w:rFonts w:hint="eastAsia"/>
        </w:rPr>
        <w:t>морфологічних</w:t>
      </w:r>
      <w:r>
        <w:t></w:t>
      </w:r>
      <w:r>
        <w:rPr>
          <w:rFonts w:hint="eastAsia"/>
        </w:rPr>
        <w:t>формах</w:t>
      </w:r>
      <w:r>
        <w:t></w:t>
      </w:r>
      <w:r>
        <w:t></w:t>
      </w:r>
      <w:r>
        <w:rPr>
          <w:rFonts w:hint="eastAsia"/>
        </w:rPr>
        <w:t>натьоки</w:t>
      </w:r>
      <w:r>
        <w:t></w:t>
      </w:r>
      <w:r>
        <w:t></w:t>
      </w:r>
      <w:r>
        <w:rPr>
          <w:rFonts w:hint="eastAsia"/>
        </w:rPr>
        <w:t>жили</w:t>
      </w:r>
      <w:r>
        <w:t></w:t>
      </w:r>
      <w:r>
        <w:t></w:t>
      </w:r>
      <w:r>
        <w:rPr>
          <w:rFonts w:hint="eastAsia"/>
        </w:rPr>
        <w:t>сталактити</w:t>
      </w:r>
      <w:r>
        <w:t></w:t>
      </w:r>
      <w:r>
        <w:t></w:t>
      </w:r>
      <w:r>
        <w:rPr>
          <w:rFonts w:hint="eastAsia"/>
        </w:rPr>
        <w:t>Це</w:t>
      </w:r>
      <w:r>
        <w:t></w:t>
      </w:r>
      <w:r>
        <w:rPr>
          <w:rFonts w:hint="eastAsia"/>
        </w:rPr>
        <w:t>у</w:t>
      </w:r>
      <w:r>
        <w:t></w:t>
      </w:r>
      <w:r>
        <w:rPr>
          <w:rFonts w:hint="eastAsia"/>
        </w:rPr>
        <w:t>відсотковому</w:t>
      </w:r>
    </w:p>
    <w:p w:rsidR="00B44ACC" w:rsidRDefault="00B44ACC" w:rsidP="00B44ACC">
      <w:r>
        <w:rPr>
          <w:rFonts w:hint="eastAsia"/>
        </w:rPr>
        <w:t>співвідношенні</w:t>
      </w:r>
      <w:r>
        <w:t></w:t>
      </w:r>
      <w:r>
        <w:rPr>
          <w:rFonts w:hint="eastAsia"/>
        </w:rPr>
        <w:t>складає</w:t>
      </w:r>
      <w:r>
        <w:t></w:t>
      </w:r>
      <w:r>
        <w:rPr>
          <w:rFonts w:hint="eastAsia"/>
        </w:rPr>
        <w:t>приблизно</w:t>
      </w:r>
      <w:r>
        <w:t></w:t>
      </w:r>
      <w:r>
        <w:t></w:t>
      </w:r>
      <w:r>
        <w:t></w:t>
      </w:r>
      <w:r>
        <w:t></w:t>
      </w:r>
      <w:r>
        <w:t></w:t>
      </w:r>
      <w:r>
        <w:t></w:t>
      </w:r>
      <w:r>
        <w:t></w:t>
      </w:r>
      <w:r>
        <w:t></w:t>
      </w:r>
      <w:r>
        <w:t></w:t>
      </w:r>
      <w:r>
        <w:t></w:t>
      </w:r>
      <w:r>
        <w:t></w:t>
      </w:r>
      <w:r>
        <w:t></w:t>
      </w:r>
      <w:r>
        <w:t></w:t>
      </w:r>
      <w:r>
        <w:t></w:t>
      </w:r>
      <w:r>
        <w:rPr>
          <w:rFonts w:hint="eastAsia"/>
        </w:rPr>
        <w:t>Потужність</w:t>
      </w:r>
      <w:r>
        <w:t></w:t>
      </w:r>
      <w:r>
        <w:rPr>
          <w:rFonts w:hint="eastAsia"/>
        </w:rPr>
        <w:t>натьоків</w:t>
      </w:r>
      <w:r>
        <w:t></w:t>
      </w:r>
      <w:r>
        <w:rPr>
          <w:rFonts w:hint="eastAsia"/>
        </w:rPr>
        <w:t>у</w:t>
      </w:r>
      <w:r>
        <w:t></w:t>
      </w:r>
      <w:r>
        <w:rPr>
          <w:rFonts w:hint="eastAsia"/>
        </w:rPr>
        <w:t>верхніх</w:t>
      </w:r>
    </w:p>
    <w:p w:rsidR="00B44ACC" w:rsidRDefault="00B44ACC" w:rsidP="00B44ACC">
      <w:r>
        <w:rPr>
          <w:rFonts w:hint="eastAsia"/>
        </w:rPr>
        <w:t>частинах</w:t>
      </w:r>
      <w:r>
        <w:t></w:t>
      </w:r>
      <w:r>
        <w:rPr>
          <w:rFonts w:hint="eastAsia"/>
        </w:rPr>
        <w:t>жил</w:t>
      </w:r>
      <w:r>
        <w:t></w:t>
      </w:r>
      <w:r>
        <w:rPr>
          <w:rFonts w:hint="eastAsia"/>
        </w:rPr>
        <w:t>становить</w:t>
      </w:r>
      <w:r>
        <w:t></w:t>
      </w:r>
      <w:r>
        <w:rPr>
          <w:rFonts w:hint="eastAsia"/>
        </w:rPr>
        <w:t>від</w:t>
      </w:r>
      <w:r>
        <w:t></w:t>
      </w:r>
      <w:r>
        <w:rPr>
          <w:rFonts w:hint="eastAsia"/>
        </w:rPr>
        <w:t>кількох</w:t>
      </w:r>
      <w:r>
        <w:t></w:t>
      </w:r>
      <w:r>
        <w:rPr>
          <w:rFonts w:hint="eastAsia"/>
        </w:rPr>
        <w:t>мм</w:t>
      </w:r>
      <w:r>
        <w:t></w:t>
      </w:r>
      <w:r>
        <w:rPr>
          <w:rFonts w:hint="eastAsia"/>
        </w:rPr>
        <w:t>до</w:t>
      </w:r>
      <w:r>
        <w:t></w:t>
      </w:r>
      <w:r>
        <w:t></w:t>
      </w:r>
      <w:r>
        <w:t></w:t>
      </w:r>
      <w:r>
        <w:t></w:t>
      </w:r>
      <w:r>
        <w:rPr>
          <w:rFonts w:hint="eastAsia"/>
        </w:rPr>
        <w:t>см</w:t>
      </w:r>
      <w:r>
        <w:t></w:t>
      </w:r>
      <w:r>
        <w:t></w:t>
      </w:r>
      <w:r>
        <w:rPr>
          <w:rFonts w:hint="eastAsia"/>
        </w:rPr>
        <w:t>а</w:t>
      </w:r>
      <w:r>
        <w:t></w:t>
      </w:r>
      <w:r>
        <w:rPr>
          <w:rFonts w:hint="eastAsia"/>
        </w:rPr>
        <w:t>в</w:t>
      </w:r>
      <w:r>
        <w:t></w:t>
      </w:r>
      <w:r>
        <w:rPr>
          <w:rFonts w:hint="eastAsia"/>
        </w:rPr>
        <w:t>нижній</w:t>
      </w:r>
      <w:r>
        <w:t></w:t>
      </w:r>
      <w:r>
        <w:rPr>
          <w:rFonts w:hint="eastAsia"/>
        </w:rPr>
        <w:t>частині</w:t>
      </w:r>
      <w:r>
        <w:t></w:t>
      </w:r>
      <w:r>
        <w:rPr>
          <w:rFonts w:hint="eastAsia"/>
        </w:rPr>
        <w:t>–</w:t>
      </w:r>
      <w:r>
        <w:t></w:t>
      </w:r>
      <w:r>
        <w:rPr>
          <w:rFonts w:hint="eastAsia"/>
        </w:rPr>
        <w:t>від</w:t>
      </w:r>
      <w:r>
        <w:t></w:t>
      </w:r>
      <w:r>
        <w:t></w:t>
      </w:r>
      <w:r>
        <w:t></w:t>
      </w:r>
      <w:r>
        <w:rPr>
          <w:rFonts w:hint="eastAsia"/>
        </w:rPr>
        <w:t>до</w:t>
      </w:r>
    </w:p>
    <w:p w:rsidR="00B44ACC" w:rsidRDefault="00B44ACC" w:rsidP="00B44ACC">
      <w:r>
        <w:t></w:t>
      </w:r>
      <w:r>
        <w:t></w:t>
      </w:r>
      <w:r>
        <w:t></w:t>
      </w:r>
      <w:r>
        <w:rPr>
          <w:rFonts w:hint="eastAsia"/>
        </w:rPr>
        <w:t>см</w:t>
      </w:r>
      <w:r>
        <w:t></w:t>
      </w:r>
      <w:r>
        <w:t></w:t>
      </w:r>
      <w:r>
        <w:rPr>
          <w:rFonts w:hint="eastAsia"/>
        </w:rPr>
        <w:t>в</w:t>
      </w:r>
      <w:r>
        <w:t></w:t>
      </w:r>
      <w:r>
        <w:rPr>
          <w:rFonts w:hint="eastAsia"/>
        </w:rPr>
        <w:t>окремих</w:t>
      </w:r>
      <w:r>
        <w:t></w:t>
      </w:r>
      <w:r>
        <w:rPr>
          <w:rFonts w:hint="eastAsia"/>
        </w:rPr>
        <w:t>місцях</w:t>
      </w:r>
      <w:r>
        <w:t></w:t>
      </w:r>
      <w:r>
        <w:rPr>
          <w:rFonts w:hint="eastAsia"/>
        </w:rPr>
        <w:t>до</w:t>
      </w:r>
      <w:r>
        <w:t></w:t>
      </w:r>
      <w:r>
        <w:t></w:t>
      </w:r>
      <w:r>
        <w:t></w:t>
      </w:r>
      <w:r>
        <w:t></w:t>
      </w:r>
      <w:r>
        <w:rPr>
          <w:rFonts w:hint="eastAsia"/>
        </w:rPr>
        <w:t>см</w:t>
      </w:r>
      <w:r>
        <w:t></w:t>
      </w:r>
      <w:r>
        <w:t></w:t>
      </w:r>
      <w:r>
        <w:t></w:t>
      </w:r>
      <w:r>
        <w:rPr>
          <w:rFonts w:hint="eastAsia"/>
        </w:rPr>
        <w:t>Внутрішня</w:t>
      </w:r>
      <w:r>
        <w:t></w:t>
      </w:r>
      <w:r>
        <w:rPr>
          <w:rFonts w:hint="eastAsia"/>
        </w:rPr>
        <w:t>будова</w:t>
      </w:r>
      <w:r>
        <w:t></w:t>
      </w:r>
      <w:r>
        <w:rPr>
          <w:rFonts w:hint="eastAsia"/>
        </w:rPr>
        <w:t>натьоків</w:t>
      </w:r>
      <w:r>
        <w:t></w:t>
      </w:r>
      <w:r>
        <w:rPr>
          <w:rFonts w:hint="eastAsia"/>
        </w:rPr>
        <w:t>шаруватозональна</w:t>
      </w:r>
      <w:r>
        <w:t></w:t>
      </w:r>
      <w:r>
        <w:rPr>
          <w:rFonts w:hint="eastAsia"/>
        </w:rPr>
        <w:t>зі</w:t>
      </w:r>
      <w:r>
        <w:t></w:t>
      </w:r>
      <w:r>
        <w:rPr>
          <w:rFonts w:hint="eastAsia"/>
        </w:rPr>
        <w:t>слабко</w:t>
      </w:r>
      <w:r>
        <w:t></w:t>
      </w:r>
      <w:r>
        <w:rPr>
          <w:rFonts w:hint="eastAsia"/>
        </w:rPr>
        <w:t>хвилястою</w:t>
      </w:r>
      <w:r>
        <w:t></w:t>
      </w:r>
      <w:r>
        <w:rPr>
          <w:rFonts w:hint="eastAsia"/>
        </w:rPr>
        <w:t>текстурою</w:t>
      </w:r>
      <w:r>
        <w:t></w:t>
      </w:r>
      <w:r>
        <w:t></w:t>
      </w:r>
      <w:r>
        <w:rPr>
          <w:rFonts w:hint="eastAsia"/>
        </w:rPr>
        <w:t>Потужність</w:t>
      </w:r>
      <w:r>
        <w:t></w:t>
      </w:r>
      <w:r>
        <w:rPr>
          <w:rFonts w:hint="eastAsia"/>
        </w:rPr>
        <w:t>жил</w:t>
      </w:r>
      <w:r>
        <w:t></w:t>
      </w:r>
      <w:r>
        <w:rPr>
          <w:rFonts w:hint="eastAsia"/>
        </w:rPr>
        <w:t>становить</w:t>
      </w:r>
      <w:r>
        <w:t></w:t>
      </w:r>
      <w:r>
        <w:rPr>
          <w:rFonts w:hint="eastAsia"/>
        </w:rPr>
        <w:t>до</w:t>
      </w:r>
      <w:r>
        <w:t></w:t>
      </w:r>
      <w:r>
        <w:t></w:t>
      </w:r>
      <w:r>
        <w:t></w:t>
      </w:r>
      <w:r>
        <w:t></w:t>
      </w:r>
      <w:r>
        <w:t></w:t>
      </w:r>
      <w:r>
        <w:t></w:t>
      </w:r>
    </w:p>
    <w:p w:rsidR="00B44ACC" w:rsidRDefault="00B44ACC" w:rsidP="00B44ACC">
      <w:r>
        <w:rPr>
          <w:rFonts w:hint="eastAsia"/>
        </w:rPr>
        <w:t>см</w:t>
      </w:r>
      <w:r>
        <w:t></w:t>
      </w:r>
      <w:r>
        <w:t></w:t>
      </w:r>
      <w:r>
        <w:rPr>
          <w:rFonts w:hint="eastAsia"/>
        </w:rPr>
        <w:t>протяжність</w:t>
      </w:r>
      <w:r>
        <w:t></w:t>
      </w:r>
      <w:r>
        <w:rPr>
          <w:rFonts w:hint="eastAsia"/>
        </w:rPr>
        <w:t>від</w:t>
      </w:r>
      <w:r>
        <w:t></w:t>
      </w:r>
      <w:r>
        <w:t></w:t>
      </w:r>
      <w:r>
        <w:t></w:t>
      </w:r>
      <w:r>
        <w:rPr>
          <w:rFonts w:hint="eastAsia"/>
        </w:rPr>
        <w:t>до</w:t>
      </w:r>
      <w:r>
        <w:t></w:t>
      </w:r>
      <w:r>
        <w:t></w:t>
      </w:r>
      <w:r>
        <w:t></w:t>
      </w:r>
      <w:r>
        <w:t></w:t>
      </w:r>
      <w:r>
        <w:rPr>
          <w:rFonts w:hint="eastAsia"/>
        </w:rPr>
        <w:t>м</w:t>
      </w:r>
      <w:r>
        <w:t></w:t>
      </w:r>
      <w:r>
        <w:t></w:t>
      </w:r>
      <w:r>
        <w:rPr>
          <w:rFonts w:hint="eastAsia"/>
        </w:rPr>
        <w:t>Потужність</w:t>
      </w:r>
      <w:r>
        <w:t></w:t>
      </w:r>
      <w:r>
        <w:rPr>
          <w:rFonts w:hint="eastAsia"/>
        </w:rPr>
        <w:t>роздувів</w:t>
      </w:r>
      <w:r>
        <w:t></w:t>
      </w:r>
      <w:r>
        <w:rPr>
          <w:rFonts w:hint="eastAsia"/>
        </w:rPr>
        <w:t>в</w:t>
      </w:r>
      <w:r>
        <w:t></w:t>
      </w:r>
      <w:r>
        <w:rPr>
          <w:rFonts w:hint="eastAsia"/>
        </w:rPr>
        <w:t>оніксу</w:t>
      </w:r>
      <w:r>
        <w:t></w:t>
      </w:r>
      <w:r>
        <w:rPr>
          <w:rFonts w:hint="eastAsia"/>
        </w:rPr>
        <w:t>сягає</w:t>
      </w:r>
      <w:r>
        <w:t></w:t>
      </w:r>
      <w:r>
        <w:t></w:t>
      </w:r>
      <w:r>
        <w:t></w:t>
      </w:r>
      <w:r>
        <w:t></w:t>
      </w:r>
      <w:r>
        <w:t></w:t>
      </w:r>
      <w:r>
        <w:t></w:t>
      </w:r>
      <w:r>
        <w:t></w:t>
      </w:r>
      <w:r>
        <w:rPr>
          <w:rFonts w:hint="eastAsia"/>
        </w:rPr>
        <w:t>см</w:t>
      </w:r>
      <w:r>
        <w:t></w:t>
      </w:r>
    </w:p>
    <w:p w:rsidR="00B44ACC" w:rsidRDefault="00B44ACC" w:rsidP="00B44ACC">
      <w:r>
        <w:rPr>
          <w:rFonts w:hint="eastAsia"/>
        </w:rPr>
        <w:t>Довжина</w:t>
      </w:r>
      <w:r>
        <w:t></w:t>
      </w:r>
      <w:r>
        <w:rPr>
          <w:rFonts w:hint="eastAsia"/>
        </w:rPr>
        <w:t>сталактитових</w:t>
      </w:r>
      <w:r>
        <w:t></w:t>
      </w:r>
      <w:r>
        <w:rPr>
          <w:rFonts w:hint="eastAsia"/>
        </w:rPr>
        <w:t>утворень</w:t>
      </w:r>
      <w:r>
        <w:t></w:t>
      </w:r>
      <w:r>
        <w:rPr>
          <w:rFonts w:hint="eastAsia"/>
        </w:rPr>
        <w:t>сягає</w:t>
      </w:r>
      <w:r>
        <w:t></w:t>
      </w:r>
      <w:r>
        <w:t></w:t>
      </w:r>
      <w:r>
        <w:t></w:t>
      </w:r>
      <w:r>
        <w:rPr>
          <w:rFonts w:hint="eastAsia"/>
        </w:rPr>
        <w:t>см</w:t>
      </w:r>
      <w:r>
        <w:t></w:t>
      </w:r>
      <w:r>
        <w:t></w:t>
      </w:r>
      <w:r>
        <w:rPr>
          <w:rFonts w:hint="eastAsia"/>
        </w:rPr>
        <w:t>а</w:t>
      </w:r>
      <w:r>
        <w:t></w:t>
      </w:r>
      <w:r>
        <w:rPr>
          <w:rFonts w:hint="eastAsia"/>
        </w:rPr>
        <w:t>діаметр</w:t>
      </w:r>
      <w:r>
        <w:t></w:t>
      </w:r>
      <w:r>
        <w:rPr>
          <w:rFonts w:hint="eastAsia"/>
        </w:rPr>
        <w:t>від</w:t>
      </w:r>
      <w:r>
        <w:t></w:t>
      </w:r>
      <w:r>
        <w:t></w:t>
      </w:r>
      <w:r>
        <w:t></w:t>
      </w:r>
      <w:r>
        <w:t></w:t>
      </w:r>
      <w:r>
        <w:t></w:t>
      </w:r>
      <w:r>
        <w:rPr>
          <w:rFonts w:hint="eastAsia"/>
        </w:rPr>
        <w:t>до</w:t>
      </w:r>
      <w:r>
        <w:t></w:t>
      </w:r>
      <w:r>
        <w:t></w:t>
      </w:r>
      <w:r>
        <w:t></w:t>
      </w:r>
      <w:r>
        <w:rPr>
          <w:rFonts w:hint="eastAsia"/>
        </w:rPr>
        <w:t>см</w:t>
      </w:r>
      <w:r>
        <w:t></w:t>
      </w:r>
    </w:p>
    <w:p w:rsidR="00B44ACC" w:rsidRDefault="00B44ACC" w:rsidP="00B44ACC">
      <w:r>
        <w:t></w:t>
      </w:r>
      <w:r>
        <w:t></w:t>
      </w:r>
      <w:r>
        <w:t></w:t>
      </w:r>
      <w:r>
        <w:rPr>
          <w:rFonts w:hint="eastAsia"/>
        </w:rPr>
        <w:t>Карбонатні</w:t>
      </w:r>
      <w:r>
        <w:t></w:t>
      </w:r>
      <w:r>
        <w:rPr>
          <w:rFonts w:hint="eastAsia"/>
        </w:rPr>
        <w:t>онікси</w:t>
      </w:r>
      <w:r>
        <w:t></w:t>
      </w:r>
      <w:r>
        <w:rPr>
          <w:rFonts w:hint="eastAsia"/>
        </w:rPr>
        <w:t>Волино</w:t>
      </w:r>
      <w:r>
        <w:t></w:t>
      </w:r>
      <w:r>
        <w:rPr>
          <w:rFonts w:hint="eastAsia"/>
        </w:rPr>
        <w:t>Поділля</w:t>
      </w:r>
      <w:r>
        <w:t></w:t>
      </w:r>
      <w:r>
        <w:rPr>
          <w:rFonts w:hint="eastAsia"/>
        </w:rPr>
        <w:t>на</w:t>
      </w:r>
      <w:r>
        <w:t></w:t>
      </w:r>
      <w:r>
        <w:t></w:t>
      </w:r>
      <w:r>
        <w:t></w:t>
      </w:r>
      <w:r>
        <w:t></w:t>
      </w:r>
      <w:r>
        <w:t></w:t>
      </w:r>
      <w:r>
        <w:t></w:t>
      </w:r>
      <w:r>
        <w:t></w:t>
      </w:r>
      <w:r>
        <w:t></w:t>
      </w:r>
      <w:r>
        <w:t></w:t>
      </w:r>
      <w:r>
        <w:t></w:t>
      </w:r>
      <w:r>
        <w:t></w:t>
      </w:r>
      <w:r>
        <w:rPr>
          <w:rFonts w:hint="eastAsia"/>
        </w:rPr>
        <w:t>складаються</w:t>
      </w:r>
      <w:r>
        <w:t></w:t>
      </w:r>
      <w:r>
        <w:rPr>
          <w:rFonts w:hint="eastAsia"/>
        </w:rPr>
        <w:t>з</w:t>
      </w:r>
    </w:p>
    <w:p w:rsidR="00B44ACC" w:rsidRDefault="00B44ACC" w:rsidP="00B44ACC">
      <w:r>
        <w:rPr>
          <w:rFonts w:hint="eastAsia"/>
        </w:rPr>
        <w:t>кальциту</w:t>
      </w:r>
      <w:r>
        <w:t></w:t>
      </w:r>
      <w:r>
        <w:t></w:t>
      </w:r>
      <w:r>
        <w:rPr>
          <w:rFonts w:hint="eastAsia"/>
        </w:rPr>
        <w:t>В</w:t>
      </w:r>
      <w:r>
        <w:t></w:t>
      </w:r>
      <w:r>
        <w:rPr>
          <w:rFonts w:hint="eastAsia"/>
        </w:rPr>
        <w:t>якості</w:t>
      </w:r>
      <w:r>
        <w:t></w:t>
      </w:r>
      <w:r>
        <w:rPr>
          <w:rFonts w:hint="eastAsia"/>
        </w:rPr>
        <w:t>домішок</w:t>
      </w:r>
      <w:r>
        <w:t></w:t>
      </w:r>
      <w:r>
        <w:rPr>
          <w:rFonts w:hint="eastAsia"/>
        </w:rPr>
        <w:t>у</w:t>
      </w:r>
      <w:r>
        <w:t></w:t>
      </w:r>
      <w:r>
        <w:rPr>
          <w:rFonts w:hint="eastAsia"/>
        </w:rPr>
        <w:t>складі</w:t>
      </w:r>
      <w:r>
        <w:t></w:t>
      </w:r>
      <w:r>
        <w:rPr>
          <w:rFonts w:hint="eastAsia"/>
        </w:rPr>
        <w:t>карбонатних</w:t>
      </w:r>
      <w:r>
        <w:t></w:t>
      </w:r>
      <w:r>
        <w:rPr>
          <w:rFonts w:hint="eastAsia"/>
        </w:rPr>
        <w:t>оніксів</w:t>
      </w:r>
      <w:r>
        <w:t></w:t>
      </w:r>
      <w:r>
        <w:rPr>
          <w:rFonts w:hint="eastAsia"/>
        </w:rPr>
        <w:t>виявлено</w:t>
      </w:r>
    </w:p>
    <w:p w:rsidR="00B44ACC" w:rsidRDefault="00B44ACC" w:rsidP="00B44ACC">
      <w:r>
        <w:rPr>
          <w:rFonts w:hint="eastAsia"/>
        </w:rPr>
        <w:t>теригенно</w:t>
      </w:r>
      <w:r>
        <w:t></w:t>
      </w:r>
      <w:r>
        <w:rPr>
          <w:rFonts w:hint="eastAsia"/>
        </w:rPr>
        <w:t>уламковий</w:t>
      </w:r>
      <w:r>
        <w:t></w:t>
      </w:r>
      <w:r>
        <w:rPr>
          <w:rFonts w:hint="eastAsia"/>
        </w:rPr>
        <w:t>і</w:t>
      </w:r>
      <w:r>
        <w:t></w:t>
      </w:r>
      <w:r>
        <w:rPr>
          <w:rFonts w:hint="eastAsia"/>
        </w:rPr>
        <w:t>дисперсний</w:t>
      </w:r>
      <w:r>
        <w:t></w:t>
      </w:r>
      <w:r>
        <w:rPr>
          <w:rFonts w:hint="eastAsia"/>
        </w:rPr>
        <w:t>матеріал</w:t>
      </w:r>
      <w:r>
        <w:t></w:t>
      </w:r>
      <w:r>
        <w:t></w:t>
      </w:r>
      <w:r>
        <w:rPr>
          <w:rFonts w:hint="eastAsia"/>
        </w:rPr>
        <w:t>кількість</w:t>
      </w:r>
      <w:r>
        <w:t></w:t>
      </w:r>
      <w:r>
        <w:rPr>
          <w:rFonts w:hint="eastAsia"/>
        </w:rPr>
        <w:t>яких</w:t>
      </w:r>
      <w:r>
        <w:t></w:t>
      </w:r>
      <w:r>
        <w:rPr>
          <w:rFonts w:hint="eastAsia"/>
        </w:rPr>
        <w:t>становить</w:t>
      </w:r>
      <w:r>
        <w:t></w:t>
      </w:r>
      <w:r>
        <w:rPr>
          <w:rFonts w:hint="eastAsia"/>
        </w:rPr>
        <w:t>до</w:t>
      </w:r>
      <w:r>
        <w:t></w:t>
      </w:r>
      <w:r>
        <w:t></w:t>
      </w:r>
      <w:r>
        <w:t></w:t>
      </w:r>
      <w:r>
        <w:t></w:t>
      </w:r>
    </w:p>
    <w:p w:rsidR="00B44ACC" w:rsidRDefault="00B44ACC" w:rsidP="00B44ACC">
      <w:r>
        <w:rPr>
          <w:rFonts w:hint="eastAsia"/>
        </w:rPr>
        <w:t>Теригенно</w:t>
      </w:r>
      <w:r>
        <w:t></w:t>
      </w:r>
      <w:r>
        <w:rPr>
          <w:rFonts w:hint="eastAsia"/>
        </w:rPr>
        <w:t>уламковий</w:t>
      </w:r>
      <w:r>
        <w:t></w:t>
      </w:r>
      <w:r>
        <w:rPr>
          <w:rFonts w:hint="eastAsia"/>
        </w:rPr>
        <w:t>матеріал</w:t>
      </w:r>
      <w:r>
        <w:t></w:t>
      </w:r>
      <w:r>
        <w:rPr>
          <w:rFonts w:hint="eastAsia"/>
        </w:rPr>
        <w:t>поширений</w:t>
      </w:r>
      <w:r>
        <w:t></w:t>
      </w:r>
      <w:r>
        <w:rPr>
          <w:rFonts w:hint="eastAsia"/>
        </w:rPr>
        <w:t>в</w:t>
      </w:r>
      <w:r>
        <w:t></w:t>
      </w:r>
      <w:r>
        <w:rPr>
          <w:rFonts w:hint="eastAsia"/>
        </w:rPr>
        <w:t>карбонатних</w:t>
      </w:r>
      <w:r>
        <w:t></w:t>
      </w:r>
      <w:r>
        <w:rPr>
          <w:rFonts w:hint="eastAsia"/>
        </w:rPr>
        <w:t>оніксах</w:t>
      </w:r>
    </w:p>
    <w:p w:rsidR="00B44ACC" w:rsidRDefault="00B44ACC" w:rsidP="00B44ACC">
      <w:r>
        <w:rPr>
          <w:rFonts w:hint="eastAsia"/>
        </w:rPr>
        <w:t>тріщинного</w:t>
      </w:r>
      <w:r>
        <w:t></w:t>
      </w:r>
      <w:r>
        <w:rPr>
          <w:rFonts w:hint="eastAsia"/>
        </w:rPr>
        <w:t>типу</w:t>
      </w:r>
      <w:r>
        <w:t></w:t>
      </w:r>
      <w:r>
        <w:rPr>
          <w:rFonts w:hint="eastAsia"/>
        </w:rPr>
        <w:t>і</w:t>
      </w:r>
      <w:r>
        <w:t></w:t>
      </w:r>
      <w:r>
        <w:rPr>
          <w:rFonts w:hint="eastAsia"/>
        </w:rPr>
        <w:t>представлений</w:t>
      </w:r>
      <w:r>
        <w:t></w:t>
      </w:r>
      <w:r>
        <w:rPr>
          <w:rFonts w:hint="eastAsia"/>
        </w:rPr>
        <w:t>уламками</w:t>
      </w:r>
      <w:r>
        <w:t></w:t>
      </w:r>
      <w:r>
        <w:rPr>
          <w:rFonts w:hint="eastAsia"/>
        </w:rPr>
        <w:t>вміщуючих</w:t>
      </w:r>
      <w:r>
        <w:t></w:t>
      </w:r>
      <w:r>
        <w:rPr>
          <w:rFonts w:hint="eastAsia"/>
        </w:rPr>
        <w:t>гірських</w:t>
      </w:r>
      <w:r>
        <w:t></w:t>
      </w:r>
      <w:r>
        <w:rPr>
          <w:rFonts w:hint="eastAsia"/>
        </w:rPr>
        <w:t>порід</w:t>
      </w:r>
    </w:p>
    <w:p w:rsidR="00B44ACC" w:rsidRDefault="00B44ACC" w:rsidP="00B44ACC">
      <w:r>
        <w:t></w:t>
      </w:r>
      <w:r>
        <w:rPr>
          <w:rFonts w:hint="eastAsia"/>
        </w:rPr>
        <w:t>вапняків</w:t>
      </w:r>
      <w:r>
        <w:t></w:t>
      </w:r>
      <w:r>
        <w:t></w:t>
      </w:r>
      <w:r>
        <w:rPr>
          <w:rFonts w:hint="eastAsia"/>
        </w:rPr>
        <w:t>глини</w:t>
      </w:r>
      <w:r>
        <w:t></w:t>
      </w:r>
      <w:r>
        <w:t></w:t>
      </w:r>
      <w:r>
        <w:t></w:t>
      </w:r>
      <w:r>
        <w:rPr>
          <w:rFonts w:hint="eastAsia"/>
        </w:rPr>
        <w:t>детриту</w:t>
      </w:r>
      <w:r>
        <w:t></w:t>
      </w:r>
      <w:r>
        <w:t></w:t>
      </w:r>
      <w:r>
        <w:rPr>
          <w:rFonts w:hint="eastAsia"/>
        </w:rPr>
        <w:t>окремих</w:t>
      </w:r>
      <w:r>
        <w:t></w:t>
      </w:r>
      <w:r>
        <w:rPr>
          <w:rFonts w:hint="eastAsia"/>
        </w:rPr>
        <w:t>зерен</w:t>
      </w:r>
      <w:r>
        <w:t></w:t>
      </w:r>
      <w:r>
        <w:rPr>
          <w:rFonts w:hint="eastAsia"/>
        </w:rPr>
        <w:t>кварцу</w:t>
      </w:r>
      <w:r>
        <w:t></w:t>
      </w:r>
      <w:r>
        <w:t></w:t>
      </w:r>
      <w:r>
        <w:rPr>
          <w:rFonts w:hint="eastAsia"/>
        </w:rPr>
        <w:t>Дисперсний</w:t>
      </w:r>
      <w:r>
        <w:t></w:t>
      </w:r>
      <w:r>
        <w:rPr>
          <w:rFonts w:hint="eastAsia"/>
        </w:rPr>
        <w:t>матеріал</w:t>
      </w:r>
    </w:p>
    <w:p w:rsidR="00B44ACC" w:rsidRDefault="00B44ACC" w:rsidP="00B44ACC">
      <w:r>
        <w:rPr>
          <w:rFonts w:hint="eastAsia"/>
        </w:rPr>
        <w:t>представлений</w:t>
      </w:r>
      <w:r>
        <w:t></w:t>
      </w:r>
      <w:r>
        <w:rPr>
          <w:rFonts w:hint="eastAsia"/>
        </w:rPr>
        <w:t>у</w:t>
      </w:r>
      <w:r>
        <w:t></w:t>
      </w:r>
      <w:r>
        <w:rPr>
          <w:rFonts w:hint="eastAsia"/>
        </w:rPr>
        <w:t>різних</w:t>
      </w:r>
      <w:r>
        <w:t></w:t>
      </w:r>
      <w:r>
        <w:rPr>
          <w:rFonts w:hint="eastAsia"/>
        </w:rPr>
        <w:t>співвідношеннях</w:t>
      </w:r>
      <w:r>
        <w:t></w:t>
      </w:r>
      <w:r>
        <w:rPr>
          <w:rFonts w:hint="eastAsia"/>
        </w:rPr>
        <w:t>гідроксидами</w:t>
      </w:r>
      <w:r>
        <w:t></w:t>
      </w:r>
      <w:r>
        <w:rPr>
          <w:rFonts w:hint="eastAsia"/>
        </w:rPr>
        <w:t>заліза</w:t>
      </w:r>
      <w:r>
        <w:t></w:t>
      </w:r>
      <w:r>
        <w:rPr>
          <w:rFonts w:hint="eastAsia"/>
        </w:rPr>
        <w:t>і</w:t>
      </w:r>
      <w:r>
        <w:t></w:t>
      </w:r>
      <w:r>
        <w:rPr>
          <w:rFonts w:hint="eastAsia"/>
        </w:rPr>
        <w:t>марганцю</w:t>
      </w:r>
      <w:r>
        <w:t></w:t>
      </w:r>
    </w:p>
    <w:p w:rsidR="00B44ACC" w:rsidRDefault="00B44ACC" w:rsidP="00B44ACC">
      <w:r>
        <w:rPr>
          <w:rFonts w:hint="eastAsia"/>
        </w:rPr>
        <w:t>органічною</w:t>
      </w:r>
      <w:r>
        <w:t></w:t>
      </w:r>
      <w:r>
        <w:rPr>
          <w:rFonts w:hint="eastAsia"/>
        </w:rPr>
        <w:t>речовиною</w:t>
      </w:r>
      <w:r>
        <w:t></w:t>
      </w:r>
      <w:r>
        <w:t></w:t>
      </w:r>
      <w:r>
        <w:rPr>
          <w:rFonts w:hint="eastAsia"/>
        </w:rPr>
        <w:t>глинистими</w:t>
      </w:r>
      <w:r>
        <w:t></w:t>
      </w:r>
      <w:r>
        <w:rPr>
          <w:rFonts w:hint="eastAsia"/>
        </w:rPr>
        <w:t>матеріалами</w:t>
      </w:r>
      <w:r>
        <w:t></w:t>
      </w:r>
    </w:p>
    <w:p w:rsidR="00B44ACC" w:rsidRDefault="00B44ACC" w:rsidP="00B44ACC">
      <w:r>
        <w:t></w:t>
      </w:r>
      <w:r>
        <w:t></w:t>
      </w:r>
      <w:r>
        <w:t></w:t>
      </w:r>
    </w:p>
    <w:p w:rsidR="00B44ACC" w:rsidRDefault="00B44ACC" w:rsidP="00B44ACC">
      <w:r>
        <w:t></w:t>
      </w:r>
      <w:r>
        <w:t></w:t>
      </w:r>
      <w:r>
        <w:t></w:t>
      </w:r>
      <w:r>
        <w:rPr>
          <w:rFonts w:hint="eastAsia"/>
        </w:rPr>
        <w:t>На</w:t>
      </w:r>
      <w:r>
        <w:t></w:t>
      </w:r>
      <w:r>
        <w:rPr>
          <w:rFonts w:hint="eastAsia"/>
        </w:rPr>
        <w:t>декоративні</w:t>
      </w:r>
      <w:r>
        <w:t></w:t>
      </w:r>
      <w:r>
        <w:rPr>
          <w:rFonts w:hint="eastAsia"/>
        </w:rPr>
        <w:t>властивості</w:t>
      </w:r>
      <w:r>
        <w:t></w:t>
      </w:r>
      <w:r>
        <w:rPr>
          <w:rFonts w:hint="eastAsia"/>
        </w:rPr>
        <w:t>карбонатних</w:t>
      </w:r>
      <w:r>
        <w:t></w:t>
      </w:r>
      <w:r>
        <w:rPr>
          <w:rFonts w:hint="eastAsia"/>
        </w:rPr>
        <w:t>оніксів</w:t>
      </w:r>
      <w:r>
        <w:t></w:t>
      </w:r>
      <w:r>
        <w:rPr>
          <w:rFonts w:hint="eastAsia"/>
        </w:rPr>
        <w:t>Волино</w:t>
      </w:r>
      <w:r>
        <w:t></w:t>
      </w:r>
      <w:r>
        <w:rPr>
          <w:rFonts w:hint="eastAsia"/>
        </w:rPr>
        <w:t>Поділля</w:t>
      </w:r>
    </w:p>
    <w:p w:rsidR="00B44ACC" w:rsidRDefault="00B44ACC" w:rsidP="00B44ACC">
      <w:r>
        <w:rPr>
          <w:rFonts w:hint="eastAsia"/>
        </w:rPr>
        <w:t>впливають</w:t>
      </w:r>
      <w:r>
        <w:t></w:t>
      </w:r>
      <w:r>
        <w:rPr>
          <w:rFonts w:hint="eastAsia"/>
        </w:rPr>
        <w:t>наступні</w:t>
      </w:r>
      <w:r>
        <w:t></w:t>
      </w:r>
      <w:r>
        <w:rPr>
          <w:rFonts w:hint="eastAsia"/>
        </w:rPr>
        <w:t>параметрами</w:t>
      </w:r>
      <w:r>
        <w:t></w:t>
      </w:r>
      <w:r>
        <w:t></w:t>
      </w:r>
      <w:r>
        <w:rPr>
          <w:rFonts w:hint="eastAsia"/>
        </w:rPr>
        <w:t>забарвлення</w:t>
      </w:r>
      <w:r>
        <w:t></w:t>
      </w:r>
      <w:r>
        <w:t></w:t>
      </w:r>
      <w:r>
        <w:rPr>
          <w:rFonts w:hint="eastAsia"/>
        </w:rPr>
        <w:t>структура</w:t>
      </w:r>
      <w:r>
        <w:t></w:t>
      </w:r>
      <w:r>
        <w:t></w:t>
      </w:r>
      <w:r>
        <w:rPr>
          <w:rFonts w:hint="eastAsia"/>
        </w:rPr>
        <w:t>текстура</w:t>
      </w:r>
      <w:r>
        <w:t></w:t>
      </w:r>
    </w:p>
    <w:p w:rsidR="00B44ACC" w:rsidRDefault="00B44ACC" w:rsidP="00B44ACC">
      <w:r>
        <w:rPr>
          <w:rFonts w:hint="eastAsia"/>
        </w:rPr>
        <w:t>насиченість</w:t>
      </w:r>
      <w:r>
        <w:t></w:t>
      </w:r>
      <w:r>
        <w:rPr>
          <w:rFonts w:hint="eastAsia"/>
        </w:rPr>
        <w:t>кольору</w:t>
      </w:r>
      <w:r>
        <w:t></w:t>
      </w:r>
      <w:r>
        <w:t></w:t>
      </w:r>
      <w:r>
        <w:rPr>
          <w:rFonts w:hint="eastAsia"/>
        </w:rPr>
        <w:t>прозорість</w:t>
      </w:r>
      <w:r>
        <w:t></w:t>
      </w:r>
      <w:r>
        <w:t></w:t>
      </w:r>
      <w:r>
        <w:rPr>
          <w:rFonts w:hint="eastAsia"/>
        </w:rPr>
        <w:t>блиск</w:t>
      </w:r>
      <w:r>
        <w:t></w:t>
      </w:r>
      <w:r>
        <w:t></w:t>
      </w:r>
      <w:r>
        <w:rPr>
          <w:rFonts w:hint="eastAsia"/>
        </w:rPr>
        <w:t>За</w:t>
      </w:r>
      <w:r>
        <w:t></w:t>
      </w:r>
      <w:r>
        <w:rPr>
          <w:rFonts w:hint="eastAsia"/>
        </w:rPr>
        <w:t>забарвленням</w:t>
      </w:r>
      <w:r>
        <w:t></w:t>
      </w:r>
      <w:r>
        <w:rPr>
          <w:rFonts w:hint="eastAsia"/>
        </w:rPr>
        <w:t>виділені</w:t>
      </w:r>
      <w:r>
        <w:t></w:t>
      </w:r>
      <w:r>
        <w:rPr>
          <w:rFonts w:hint="eastAsia"/>
        </w:rPr>
        <w:t>три</w:t>
      </w:r>
    </w:p>
    <w:p w:rsidR="00B44ACC" w:rsidRDefault="00B44ACC" w:rsidP="00B44ACC">
      <w:r>
        <w:rPr>
          <w:rFonts w:hint="eastAsia"/>
        </w:rPr>
        <w:t>різновиди</w:t>
      </w:r>
      <w:r>
        <w:t></w:t>
      </w:r>
      <w:r>
        <w:t></w:t>
      </w:r>
      <w:r>
        <w:rPr>
          <w:rFonts w:hint="eastAsia"/>
        </w:rPr>
        <w:t>коричневі</w:t>
      </w:r>
      <w:r>
        <w:t></w:t>
      </w:r>
      <w:r>
        <w:t></w:t>
      </w:r>
      <w:r>
        <w:rPr>
          <w:rFonts w:hint="eastAsia"/>
        </w:rPr>
        <w:t>медові</w:t>
      </w:r>
      <w:r>
        <w:t></w:t>
      </w:r>
      <w:r>
        <w:rPr>
          <w:rFonts w:hint="eastAsia"/>
        </w:rPr>
        <w:t>та</w:t>
      </w:r>
      <w:r>
        <w:t></w:t>
      </w:r>
      <w:r>
        <w:rPr>
          <w:rFonts w:hint="eastAsia"/>
        </w:rPr>
        <w:t>жовті</w:t>
      </w:r>
      <w:r>
        <w:t></w:t>
      </w:r>
      <w:r>
        <w:t></w:t>
      </w:r>
      <w:r>
        <w:rPr>
          <w:rFonts w:hint="eastAsia"/>
        </w:rPr>
        <w:t>На</w:t>
      </w:r>
      <w:r>
        <w:t></w:t>
      </w:r>
      <w:r>
        <w:rPr>
          <w:rFonts w:hint="eastAsia"/>
        </w:rPr>
        <w:t>коричневі</w:t>
      </w:r>
      <w:r>
        <w:t></w:t>
      </w:r>
      <w:r>
        <w:rPr>
          <w:rFonts w:hint="eastAsia"/>
        </w:rPr>
        <w:t>онікси</w:t>
      </w:r>
      <w:r>
        <w:t></w:t>
      </w:r>
      <w:r>
        <w:rPr>
          <w:rFonts w:hint="eastAsia"/>
        </w:rPr>
        <w:t>відводиться</w:t>
      </w:r>
      <w:r>
        <w:t></w:t>
      </w:r>
      <w:r>
        <w:t></w:t>
      </w:r>
      <w:r>
        <w:t></w:t>
      </w:r>
      <w:r>
        <w:t></w:t>
      </w:r>
      <w:r>
        <w:t></w:t>
      </w:r>
    </w:p>
    <w:p w:rsidR="00B44ACC" w:rsidRDefault="00B44ACC" w:rsidP="00B44ACC">
      <w:r>
        <w:rPr>
          <w:rFonts w:hint="eastAsia"/>
        </w:rPr>
        <w:t>медові</w:t>
      </w:r>
      <w:r>
        <w:t></w:t>
      </w:r>
      <w:r>
        <w:rPr>
          <w:rFonts w:hint="eastAsia"/>
        </w:rPr>
        <w:t>близько</w:t>
      </w:r>
      <w:r>
        <w:t></w:t>
      </w:r>
      <w:r>
        <w:t></w:t>
      </w:r>
      <w:r>
        <w:t></w:t>
      </w:r>
      <w:r>
        <w:t></w:t>
      </w:r>
      <w:r>
        <w:t></w:t>
      </w:r>
      <w:r>
        <w:t></w:t>
      </w:r>
      <w:r>
        <w:t></w:t>
      </w:r>
      <w:r>
        <w:t></w:t>
      </w:r>
      <w:r>
        <w:t></w:t>
      </w:r>
      <w:r>
        <w:rPr>
          <w:rFonts w:hint="eastAsia"/>
        </w:rPr>
        <w:t>а</w:t>
      </w:r>
      <w:r>
        <w:t></w:t>
      </w:r>
      <w:r>
        <w:rPr>
          <w:rFonts w:hint="eastAsia"/>
        </w:rPr>
        <w:t>жовті</w:t>
      </w:r>
      <w:r>
        <w:t></w:t>
      </w:r>
      <w:r>
        <w:rPr>
          <w:rFonts w:hint="eastAsia"/>
        </w:rPr>
        <w:t>до</w:t>
      </w:r>
      <w:r>
        <w:t></w:t>
      </w:r>
      <w:r>
        <w:t></w:t>
      </w:r>
      <w:r>
        <w:t></w:t>
      </w:r>
      <w:r>
        <w:t></w:t>
      </w:r>
      <w:r>
        <w:t></w:t>
      </w:r>
      <w:r>
        <w:t></w:t>
      </w:r>
      <w:r>
        <w:rPr>
          <w:rFonts w:hint="eastAsia"/>
        </w:rPr>
        <w:t>Теригенно</w:t>
      </w:r>
      <w:r>
        <w:t></w:t>
      </w:r>
      <w:r>
        <w:rPr>
          <w:rFonts w:hint="eastAsia"/>
        </w:rPr>
        <w:t>уламковий</w:t>
      </w:r>
      <w:r>
        <w:t></w:t>
      </w:r>
      <w:r>
        <w:rPr>
          <w:rFonts w:hint="eastAsia"/>
        </w:rPr>
        <w:t>матеріал</w:t>
      </w:r>
    </w:p>
    <w:p w:rsidR="00B44ACC" w:rsidRDefault="00B44ACC" w:rsidP="00B44ACC">
      <w:r>
        <w:rPr>
          <w:rFonts w:hint="eastAsia"/>
        </w:rPr>
        <w:t>суттєво</w:t>
      </w:r>
      <w:r>
        <w:t></w:t>
      </w:r>
      <w:r>
        <w:rPr>
          <w:rFonts w:hint="eastAsia"/>
        </w:rPr>
        <w:t>знижує</w:t>
      </w:r>
      <w:r>
        <w:t></w:t>
      </w:r>
      <w:r>
        <w:rPr>
          <w:rFonts w:hint="eastAsia"/>
        </w:rPr>
        <w:t>декоративні</w:t>
      </w:r>
      <w:r>
        <w:t></w:t>
      </w:r>
      <w:r>
        <w:rPr>
          <w:rFonts w:hint="eastAsia"/>
        </w:rPr>
        <w:t>характеристики</w:t>
      </w:r>
      <w:r>
        <w:t></w:t>
      </w:r>
      <w:r>
        <w:rPr>
          <w:rFonts w:hint="eastAsia"/>
        </w:rPr>
        <w:t>та</w:t>
      </w:r>
      <w:r>
        <w:t></w:t>
      </w:r>
      <w:r>
        <w:rPr>
          <w:rFonts w:hint="eastAsia"/>
        </w:rPr>
        <w:t>якість</w:t>
      </w:r>
      <w:r>
        <w:t></w:t>
      </w:r>
      <w:r>
        <w:rPr>
          <w:rFonts w:hint="eastAsia"/>
        </w:rPr>
        <w:t>оніксів</w:t>
      </w:r>
      <w:r>
        <w:t></w:t>
      </w:r>
      <w:r>
        <w:t></w:t>
      </w:r>
      <w:r>
        <w:rPr>
          <w:rFonts w:hint="eastAsia"/>
        </w:rPr>
        <w:t>Розроблено</w:t>
      </w:r>
    </w:p>
    <w:p w:rsidR="00B44ACC" w:rsidRDefault="00B44ACC" w:rsidP="00B44ACC">
      <w:r>
        <w:rPr>
          <w:rFonts w:hint="eastAsia"/>
        </w:rPr>
        <w:t>дизайн</w:t>
      </w:r>
      <w:r>
        <w:t></w:t>
      </w:r>
      <w:r>
        <w:rPr>
          <w:rFonts w:hint="eastAsia"/>
        </w:rPr>
        <w:t>та</w:t>
      </w:r>
      <w:r>
        <w:t></w:t>
      </w:r>
      <w:r>
        <w:rPr>
          <w:rFonts w:hint="eastAsia"/>
        </w:rPr>
        <w:t>номенклатуру</w:t>
      </w:r>
      <w:r>
        <w:t></w:t>
      </w:r>
      <w:r>
        <w:rPr>
          <w:rFonts w:hint="eastAsia"/>
        </w:rPr>
        <w:t>експериментальних</w:t>
      </w:r>
      <w:r>
        <w:t></w:t>
      </w:r>
      <w:r>
        <w:rPr>
          <w:rFonts w:hint="eastAsia"/>
        </w:rPr>
        <w:t>виробів</w:t>
      </w:r>
      <w:r>
        <w:t></w:t>
      </w:r>
      <w:r>
        <w:rPr>
          <w:rFonts w:hint="eastAsia"/>
        </w:rPr>
        <w:t>з</w:t>
      </w:r>
      <w:r>
        <w:t></w:t>
      </w:r>
      <w:r>
        <w:rPr>
          <w:rFonts w:hint="eastAsia"/>
        </w:rPr>
        <w:t>карбонатних</w:t>
      </w:r>
      <w:r>
        <w:t></w:t>
      </w:r>
      <w:r>
        <w:rPr>
          <w:rFonts w:hint="eastAsia"/>
        </w:rPr>
        <w:t>оніксів</w:t>
      </w:r>
    </w:p>
    <w:p w:rsidR="00B44ACC" w:rsidRDefault="00B44ACC" w:rsidP="00B44ACC">
      <w:r>
        <w:rPr>
          <w:rFonts w:hint="eastAsia"/>
        </w:rPr>
        <w:t>Волино</w:t>
      </w:r>
      <w:r>
        <w:t></w:t>
      </w:r>
      <w:r>
        <w:rPr>
          <w:rFonts w:hint="eastAsia"/>
        </w:rPr>
        <w:t>Поділля</w:t>
      </w:r>
      <w:r>
        <w:t></w:t>
      </w:r>
    </w:p>
    <w:p w:rsidR="00B44ACC" w:rsidRDefault="00B44ACC" w:rsidP="00B44ACC">
      <w:r>
        <w:t></w:t>
      </w:r>
      <w:r>
        <w:t></w:t>
      </w:r>
      <w:r>
        <w:t></w:t>
      </w:r>
      <w:r>
        <w:rPr>
          <w:rFonts w:hint="eastAsia"/>
        </w:rPr>
        <w:t>Обраховано</w:t>
      </w:r>
      <w:r>
        <w:t></w:t>
      </w:r>
      <w:r>
        <w:rPr>
          <w:rFonts w:hint="eastAsia"/>
        </w:rPr>
        <w:t>бізнес</w:t>
      </w:r>
      <w:r>
        <w:t></w:t>
      </w:r>
      <w:r>
        <w:rPr>
          <w:rFonts w:hint="eastAsia"/>
        </w:rPr>
        <w:t>план</w:t>
      </w:r>
      <w:r>
        <w:t></w:t>
      </w:r>
      <w:r>
        <w:rPr>
          <w:rFonts w:hint="eastAsia"/>
        </w:rPr>
        <w:t>каменебарвного</w:t>
      </w:r>
      <w:r>
        <w:t></w:t>
      </w:r>
      <w:r>
        <w:rPr>
          <w:rFonts w:hint="eastAsia"/>
        </w:rPr>
        <w:t>підприємства</w:t>
      </w:r>
      <w:r>
        <w:t></w:t>
      </w:r>
      <w:r>
        <w:t></w:t>
      </w:r>
      <w:r>
        <w:rPr>
          <w:rFonts w:hint="eastAsia"/>
        </w:rPr>
        <w:t>Із</w:t>
      </w:r>
      <w:r>
        <w:t></w:t>
      </w:r>
      <w:r>
        <w:rPr>
          <w:rFonts w:hint="eastAsia"/>
        </w:rPr>
        <w:t>значень</w:t>
      </w:r>
    </w:p>
    <w:p w:rsidR="00B44ACC" w:rsidRDefault="00B44ACC" w:rsidP="00B44ACC">
      <w:r>
        <w:rPr>
          <w:rFonts w:hint="eastAsia"/>
        </w:rPr>
        <w:t>розрахункових</w:t>
      </w:r>
      <w:r>
        <w:t></w:t>
      </w:r>
      <w:r>
        <w:rPr>
          <w:rFonts w:hint="eastAsia"/>
        </w:rPr>
        <w:t>техніко</w:t>
      </w:r>
      <w:r>
        <w:t></w:t>
      </w:r>
      <w:r>
        <w:rPr>
          <w:rFonts w:hint="eastAsia"/>
        </w:rPr>
        <w:t>економічних</w:t>
      </w:r>
      <w:r>
        <w:t></w:t>
      </w:r>
      <w:r>
        <w:rPr>
          <w:rFonts w:hint="eastAsia"/>
        </w:rPr>
        <w:t>показників</w:t>
      </w:r>
      <w:r>
        <w:t></w:t>
      </w:r>
      <w:r>
        <w:rPr>
          <w:rFonts w:hint="eastAsia"/>
        </w:rPr>
        <w:t>можна</w:t>
      </w:r>
      <w:r>
        <w:t></w:t>
      </w:r>
      <w:r>
        <w:rPr>
          <w:rFonts w:hint="eastAsia"/>
        </w:rPr>
        <w:t>заключити</w:t>
      </w:r>
      <w:r>
        <w:t></w:t>
      </w:r>
      <w:r>
        <w:t></w:t>
      </w:r>
      <w:r>
        <w:rPr>
          <w:rFonts w:hint="eastAsia"/>
        </w:rPr>
        <w:t>що</w:t>
      </w:r>
    </w:p>
    <w:p w:rsidR="00B44ACC" w:rsidRDefault="00B44ACC" w:rsidP="00B44ACC">
      <w:r>
        <w:rPr>
          <w:rFonts w:hint="eastAsia"/>
        </w:rPr>
        <w:t>підприємство</w:t>
      </w:r>
      <w:r>
        <w:t></w:t>
      </w:r>
      <w:r>
        <w:rPr>
          <w:rFonts w:hint="eastAsia"/>
        </w:rPr>
        <w:t>є</w:t>
      </w:r>
      <w:r>
        <w:t></w:t>
      </w:r>
      <w:r>
        <w:rPr>
          <w:rFonts w:hint="eastAsia"/>
        </w:rPr>
        <w:t>прибутковим</w:t>
      </w:r>
      <w:r>
        <w:t></w:t>
      </w:r>
      <w:r>
        <w:rPr>
          <w:rFonts w:hint="eastAsia"/>
        </w:rPr>
        <w:t>і</w:t>
      </w:r>
      <w:r>
        <w:t></w:t>
      </w:r>
      <w:r>
        <w:rPr>
          <w:rFonts w:hint="eastAsia"/>
        </w:rPr>
        <w:t>рентабельним</w:t>
      </w:r>
      <w:r>
        <w:t></w:t>
      </w:r>
      <w:r>
        <w:t></w:t>
      </w:r>
      <w:r>
        <w:rPr>
          <w:rFonts w:hint="eastAsia"/>
        </w:rPr>
        <w:t>Чистий</w:t>
      </w:r>
      <w:r>
        <w:t></w:t>
      </w:r>
      <w:r>
        <w:rPr>
          <w:rFonts w:hint="eastAsia"/>
        </w:rPr>
        <w:t>прибуток</w:t>
      </w:r>
      <w:r>
        <w:t></w:t>
      </w:r>
      <w:r>
        <w:rPr>
          <w:rFonts w:hint="eastAsia"/>
        </w:rPr>
        <w:t>за</w:t>
      </w:r>
      <w:r>
        <w:t></w:t>
      </w:r>
      <w:r>
        <w:rPr>
          <w:rFonts w:hint="eastAsia"/>
        </w:rPr>
        <w:t>рік</w:t>
      </w:r>
    </w:p>
    <w:p w:rsidR="00B44ACC" w:rsidRDefault="00B44ACC" w:rsidP="00B44ACC">
      <w:r>
        <w:rPr>
          <w:rFonts w:hint="eastAsia"/>
        </w:rPr>
        <w:t>складатиме</w:t>
      </w:r>
      <w:r>
        <w:t></w:t>
      </w:r>
      <w:r>
        <w:rPr>
          <w:rFonts w:hint="eastAsia"/>
        </w:rPr>
        <w:t>близько</w:t>
      </w:r>
      <w:r>
        <w:t></w:t>
      </w:r>
      <w:r>
        <w:t></w:t>
      </w:r>
      <w:r>
        <w:t></w:t>
      </w:r>
      <w:r>
        <w:t></w:t>
      </w:r>
      <w:r>
        <w:t></w:t>
      </w:r>
      <w:r>
        <w:t></w:t>
      </w:r>
      <w:r>
        <w:t></w:t>
      </w:r>
      <w:r>
        <w:t></w:t>
      </w:r>
      <w:r>
        <w:t></w:t>
      </w:r>
      <w:r>
        <w:rPr>
          <w:rFonts w:hint="eastAsia"/>
        </w:rPr>
        <w:t>тис</w:t>
      </w:r>
      <w:r>
        <w:t></w:t>
      </w:r>
      <w:r>
        <w:t></w:t>
      </w:r>
      <w:r>
        <w:rPr>
          <w:rFonts w:hint="eastAsia"/>
        </w:rPr>
        <w:t>грн</w:t>
      </w:r>
      <w:r>
        <w:t></w:t>
      </w:r>
      <w:r>
        <w:t></w:t>
      </w:r>
      <w:r>
        <w:rPr>
          <w:rFonts w:hint="eastAsia"/>
        </w:rPr>
        <w:t>що</w:t>
      </w:r>
      <w:r>
        <w:t></w:t>
      </w:r>
      <w:r>
        <w:rPr>
          <w:rFonts w:hint="eastAsia"/>
        </w:rPr>
        <w:t>забезпечуватиме</w:t>
      </w:r>
      <w:r>
        <w:t></w:t>
      </w:r>
      <w:r>
        <w:rPr>
          <w:rFonts w:hint="eastAsia"/>
        </w:rPr>
        <w:t>високу</w:t>
      </w:r>
    </w:p>
    <w:p w:rsidR="00B44ACC" w:rsidRDefault="00B44ACC" w:rsidP="00B44ACC">
      <w:r>
        <w:rPr>
          <w:rFonts w:hint="eastAsia"/>
        </w:rPr>
        <w:t>рентабельність</w:t>
      </w:r>
      <w:r>
        <w:t></w:t>
      </w:r>
      <w:r>
        <w:rPr>
          <w:rFonts w:hint="eastAsia"/>
        </w:rPr>
        <w:t>по</w:t>
      </w:r>
      <w:r>
        <w:t></w:t>
      </w:r>
      <w:r>
        <w:rPr>
          <w:rFonts w:hint="eastAsia"/>
        </w:rPr>
        <w:t>відношенню</w:t>
      </w:r>
      <w:r>
        <w:t></w:t>
      </w:r>
      <w:r>
        <w:rPr>
          <w:rFonts w:hint="eastAsia"/>
        </w:rPr>
        <w:t>до</w:t>
      </w:r>
      <w:r>
        <w:t></w:t>
      </w:r>
      <w:r>
        <w:rPr>
          <w:rFonts w:hint="eastAsia"/>
        </w:rPr>
        <w:t>собівартості</w:t>
      </w:r>
      <w:r>
        <w:t></w:t>
      </w:r>
      <w:r>
        <w:rPr>
          <w:rFonts w:hint="eastAsia"/>
        </w:rPr>
        <w:t>продукції</w:t>
      </w:r>
      <w:r>
        <w:t></w:t>
      </w:r>
      <w:r>
        <w:t></w:t>
      </w:r>
      <w:r>
        <w:rPr>
          <w:rFonts w:hint="eastAsia"/>
        </w:rPr>
        <w:t>яка</w:t>
      </w:r>
      <w:r>
        <w:t></w:t>
      </w:r>
      <w:r>
        <w:rPr>
          <w:rFonts w:hint="eastAsia"/>
        </w:rPr>
        <w:t>становить</w:t>
      </w:r>
      <w:r>
        <w:t></w:t>
      </w:r>
      <w:r>
        <w:t></w:t>
      </w:r>
      <w:r>
        <w:t></w:t>
      </w:r>
      <w:r>
        <w:t></w:t>
      </w:r>
    </w:p>
    <w:p w:rsidR="00B44ACC" w:rsidRDefault="00B44ACC" w:rsidP="00B44ACC">
      <w:r>
        <w:t></w:t>
      </w:r>
      <w:r>
        <w:t></w:t>
      </w:r>
      <w:r>
        <w:t></w:t>
      </w:r>
      <w:r>
        <w:t></w:t>
      </w:r>
      <w:r>
        <w:t></w:t>
      </w:r>
      <w:r>
        <w:rPr>
          <w:rFonts w:hint="eastAsia"/>
        </w:rPr>
        <w:t>Внутрішня</w:t>
      </w:r>
      <w:r>
        <w:t></w:t>
      </w:r>
      <w:r>
        <w:rPr>
          <w:rFonts w:hint="eastAsia"/>
        </w:rPr>
        <w:t>норма</w:t>
      </w:r>
      <w:r>
        <w:t></w:t>
      </w:r>
      <w:r>
        <w:rPr>
          <w:rFonts w:hint="eastAsia"/>
        </w:rPr>
        <w:t>прибутковості</w:t>
      </w:r>
      <w:r>
        <w:t></w:t>
      </w:r>
      <w:r>
        <w:rPr>
          <w:rFonts w:hint="eastAsia"/>
        </w:rPr>
        <w:t>становить</w:t>
      </w:r>
      <w:r>
        <w:t></w:t>
      </w:r>
      <w:r>
        <w:rPr>
          <w:rFonts w:hint="eastAsia"/>
        </w:rPr>
        <w:t>близько</w:t>
      </w:r>
      <w:r>
        <w:t></w:t>
      </w:r>
      <w:r>
        <w:t></w:t>
      </w:r>
      <w:r>
        <w:t></w:t>
      </w:r>
      <w:r>
        <w:t></w:t>
      </w:r>
      <w:r>
        <w:t></w:t>
      </w:r>
      <w:r>
        <w:t></w:t>
      </w:r>
    </w:p>
    <w:p w:rsidR="00B44ACC" w:rsidRDefault="00B44ACC" w:rsidP="00B44ACC">
      <w:r>
        <w:t></w:t>
      </w:r>
      <w:r>
        <w:t></w:t>
      </w:r>
      <w:r>
        <w:t></w:t>
      </w:r>
      <w:r>
        <w:rPr>
          <w:rFonts w:hint="eastAsia"/>
        </w:rPr>
        <w:t>Обраховано</w:t>
      </w:r>
      <w:r>
        <w:t></w:t>
      </w:r>
      <w:r>
        <w:rPr>
          <w:rFonts w:hint="eastAsia"/>
        </w:rPr>
        <w:t>ресурси</w:t>
      </w:r>
      <w:r>
        <w:t></w:t>
      </w:r>
      <w:r>
        <w:rPr>
          <w:rFonts w:hint="eastAsia"/>
        </w:rPr>
        <w:t>найперспективніших</w:t>
      </w:r>
      <w:r>
        <w:t></w:t>
      </w:r>
      <w:r>
        <w:rPr>
          <w:rFonts w:hint="eastAsia"/>
        </w:rPr>
        <w:t>проявів</w:t>
      </w:r>
      <w:r>
        <w:t></w:t>
      </w:r>
      <w:r>
        <w:rPr>
          <w:rFonts w:hint="eastAsia"/>
        </w:rPr>
        <w:t>карбонатних</w:t>
      </w:r>
    </w:p>
    <w:p w:rsidR="00B44ACC" w:rsidRDefault="00B44ACC" w:rsidP="00B44ACC">
      <w:r>
        <w:rPr>
          <w:rFonts w:hint="eastAsia"/>
        </w:rPr>
        <w:t>оніксів</w:t>
      </w:r>
      <w:r>
        <w:t></w:t>
      </w:r>
      <w:r>
        <w:rPr>
          <w:rFonts w:hint="eastAsia"/>
        </w:rPr>
        <w:t>та</w:t>
      </w:r>
      <w:r>
        <w:t></w:t>
      </w:r>
      <w:r>
        <w:rPr>
          <w:rFonts w:hint="eastAsia"/>
        </w:rPr>
        <w:t>доведено</w:t>
      </w:r>
      <w:r>
        <w:t></w:t>
      </w:r>
      <w:r>
        <w:t></w:t>
      </w:r>
      <w:r>
        <w:rPr>
          <w:rFonts w:hint="eastAsia"/>
        </w:rPr>
        <w:t>що</w:t>
      </w:r>
      <w:r>
        <w:t></w:t>
      </w:r>
      <w:r>
        <w:rPr>
          <w:rFonts w:hint="eastAsia"/>
        </w:rPr>
        <w:t>дана</w:t>
      </w:r>
      <w:r>
        <w:t></w:t>
      </w:r>
      <w:r>
        <w:rPr>
          <w:rFonts w:hint="eastAsia"/>
        </w:rPr>
        <w:t>сировина</w:t>
      </w:r>
      <w:r>
        <w:t></w:t>
      </w:r>
      <w:r>
        <w:rPr>
          <w:rFonts w:hint="eastAsia"/>
        </w:rPr>
        <w:t>в</w:t>
      </w:r>
      <w:r>
        <w:t></w:t>
      </w:r>
      <w:r>
        <w:rPr>
          <w:rFonts w:hint="eastAsia"/>
        </w:rPr>
        <w:t>умовах</w:t>
      </w:r>
      <w:r>
        <w:t></w:t>
      </w:r>
      <w:r>
        <w:rPr>
          <w:rFonts w:hint="eastAsia"/>
        </w:rPr>
        <w:t>ринкової</w:t>
      </w:r>
      <w:r>
        <w:t></w:t>
      </w:r>
      <w:r>
        <w:rPr>
          <w:rFonts w:hint="eastAsia"/>
        </w:rPr>
        <w:t>економіки</w:t>
      </w:r>
      <w:r>
        <w:t></w:t>
      </w:r>
      <w:r>
        <w:rPr>
          <w:rFonts w:hint="eastAsia"/>
        </w:rPr>
        <w:t>є</w:t>
      </w:r>
    </w:p>
    <w:p w:rsidR="00B44ACC" w:rsidRDefault="00B44ACC" w:rsidP="00B44ACC">
      <w:r>
        <w:rPr>
          <w:rFonts w:hint="eastAsia"/>
        </w:rPr>
        <w:t>рентабельною</w:t>
      </w:r>
      <w:r>
        <w:t></w:t>
      </w:r>
      <w:r>
        <w:rPr>
          <w:rFonts w:hint="eastAsia"/>
        </w:rPr>
        <w:t>для</w:t>
      </w:r>
      <w:r>
        <w:t></w:t>
      </w:r>
      <w:r>
        <w:rPr>
          <w:rFonts w:hint="eastAsia"/>
        </w:rPr>
        <w:t>видобування</w:t>
      </w:r>
      <w:r>
        <w:t></w:t>
      </w:r>
      <w:r>
        <w:rPr>
          <w:rFonts w:hint="eastAsia"/>
        </w:rPr>
        <w:t>і</w:t>
      </w:r>
      <w:r>
        <w:t></w:t>
      </w:r>
      <w:r>
        <w:rPr>
          <w:rFonts w:hint="eastAsia"/>
        </w:rPr>
        <w:t>обробки</w:t>
      </w:r>
      <w:r>
        <w:t></w:t>
      </w:r>
      <w:r>
        <w:t></w:t>
      </w:r>
      <w:r>
        <w:rPr>
          <w:rFonts w:hint="eastAsia"/>
        </w:rPr>
        <w:t>Прогнозні</w:t>
      </w:r>
      <w:r>
        <w:t></w:t>
      </w:r>
      <w:r>
        <w:rPr>
          <w:rFonts w:hint="eastAsia"/>
        </w:rPr>
        <w:t>ресурси</w:t>
      </w:r>
      <w:r>
        <w:t></w:t>
      </w:r>
      <w:r>
        <w:rPr>
          <w:rFonts w:hint="eastAsia"/>
        </w:rPr>
        <w:t>карбонатних</w:t>
      </w:r>
    </w:p>
    <w:p w:rsidR="00B44ACC" w:rsidRDefault="00B44ACC" w:rsidP="00B44ACC">
      <w:r>
        <w:rPr>
          <w:rFonts w:hint="eastAsia"/>
        </w:rPr>
        <w:t>оніксів</w:t>
      </w:r>
      <w:r>
        <w:t></w:t>
      </w:r>
      <w:r>
        <w:rPr>
          <w:rFonts w:hint="eastAsia"/>
        </w:rPr>
        <w:t>за</w:t>
      </w:r>
      <w:r>
        <w:t></w:t>
      </w:r>
      <w:r>
        <w:rPr>
          <w:rFonts w:hint="eastAsia"/>
        </w:rPr>
        <w:t>допомогою</w:t>
      </w:r>
      <w:r>
        <w:t></w:t>
      </w:r>
      <w:r>
        <w:rPr>
          <w:rFonts w:hint="eastAsia"/>
        </w:rPr>
        <w:t>прямого</w:t>
      </w:r>
      <w:r>
        <w:t></w:t>
      </w:r>
      <w:r>
        <w:rPr>
          <w:rFonts w:hint="eastAsia"/>
        </w:rPr>
        <w:t>розрахунку</w:t>
      </w:r>
      <w:r>
        <w:t></w:t>
      </w:r>
      <w:r>
        <w:rPr>
          <w:rFonts w:hint="eastAsia"/>
        </w:rPr>
        <w:t>складають</w:t>
      </w:r>
      <w:r>
        <w:t></w:t>
      </w:r>
      <w:r>
        <w:t></w:t>
      </w:r>
      <w:r>
        <w:t></w:t>
      </w:r>
      <w:r>
        <w:t></w:t>
      </w:r>
      <w:r>
        <w:t></w:t>
      </w:r>
      <w:r>
        <w:rPr>
          <w:rFonts w:hint="eastAsia"/>
        </w:rPr>
        <w:t>млн</w:t>
      </w:r>
      <w:r>
        <w:t></w:t>
      </w:r>
      <w:r>
        <w:t></w:t>
      </w:r>
      <w:r>
        <w:rPr>
          <w:rFonts w:hint="eastAsia"/>
        </w:rPr>
        <w:t>т</w:t>
      </w:r>
      <w:r>
        <w:t></w:t>
      </w:r>
      <w:r>
        <w:t></w:t>
      </w:r>
      <w:r>
        <w:rPr>
          <w:rFonts w:hint="eastAsia"/>
        </w:rPr>
        <w:t>а</w:t>
      </w:r>
      <w:r>
        <w:t></w:t>
      </w:r>
      <w:r>
        <w:rPr>
          <w:rFonts w:hint="eastAsia"/>
        </w:rPr>
        <w:t>прогнозні</w:t>
      </w:r>
      <w:r>
        <w:t></w:t>
      </w:r>
      <w:r>
        <w:rPr>
          <w:rFonts w:hint="eastAsia"/>
        </w:rPr>
        <w:t>і</w:t>
      </w:r>
    </w:p>
    <w:p w:rsidR="00B44ACC" w:rsidRDefault="00B44ACC" w:rsidP="00B44ACC">
      <w:r>
        <w:rPr>
          <w:rFonts w:hint="eastAsia"/>
        </w:rPr>
        <w:t>перспективні</w:t>
      </w:r>
      <w:r>
        <w:t></w:t>
      </w:r>
      <w:r>
        <w:rPr>
          <w:rFonts w:hint="eastAsia"/>
        </w:rPr>
        <w:t>ресурси</w:t>
      </w:r>
      <w:r>
        <w:t></w:t>
      </w:r>
      <w:r>
        <w:rPr>
          <w:rFonts w:hint="eastAsia"/>
        </w:rPr>
        <w:t>із</w:t>
      </w:r>
      <w:r>
        <w:t></w:t>
      </w:r>
      <w:r>
        <w:rPr>
          <w:rFonts w:hint="eastAsia"/>
        </w:rPr>
        <w:t>використанням</w:t>
      </w:r>
      <w:r>
        <w:t></w:t>
      </w:r>
      <w:r>
        <w:rPr>
          <w:rFonts w:hint="eastAsia"/>
        </w:rPr>
        <w:t>методу</w:t>
      </w:r>
      <w:r>
        <w:t></w:t>
      </w:r>
      <w:r>
        <w:rPr>
          <w:rFonts w:hint="eastAsia"/>
        </w:rPr>
        <w:t>аналогії</w:t>
      </w:r>
      <w:r>
        <w:t></w:t>
      </w:r>
      <w:r>
        <w:t></w:t>
      </w:r>
      <w:r>
        <w:rPr>
          <w:rFonts w:hint="eastAsia"/>
        </w:rPr>
        <w:t>родовище</w:t>
      </w:r>
      <w:r>
        <w:t></w:t>
      </w:r>
      <w:r>
        <w:rPr>
          <w:rFonts w:hint="eastAsia"/>
        </w:rPr>
        <w:t>аналог</w:t>
      </w:r>
    </w:p>
    <w:p w:rsidR="00B44ACC" w:rsidRDefault="00B44ACC" w:rsidP="00B44ACC">
      <w:r>
        <w:rPr>
          <w:rFonts w:hint="eastAsia"/>
        </w:rPr>
        <w:t>Калюсик</w:t>
      </w:r>
      <w:r>
        <w:t></w:t>
      </w:r>
      <w:r>
        <w:t></w:t>
      </w:r>
      <w:r>
        <w:rPr>
          <w:rFonts w:hint="eastAsia"/>
        </w:rPr>
        <w:t>складають</w:t>
      </w:r>
      <w:r>
        <w:t></w:t>
      </w:r>
      <w:r>
        <w:t></w:t>
      </w:r>
      <w:r>
        <w:t></w:t>
      </w:r>
      <w:r>
        <w:t></w:t>
      </w:r>
      <w:r>
        <w:t></w:t>
      </w:r>
      <w:r>
        <w:rPr>
          <w:rFonts w:hint="eastAsia"/>
        </w:rPr>
        <w:t>млн</w:t>
      </w:r>
      <w:r>
        <w:t></w:t>
      </w:r>
      <w:r>
        <w:t></w:t>
      </w:r>
      <w:r>
        <w:rPr>
          <w:rFonts w:hint="eastAsia"/>
        </w:rPr>
        <w:t>т</w:t>
      </w:r>
      <w:r>
        <w:t></w:t>
      </w:r>
      <w:r>
        <w:t></w:t>
      </w:r>
      <w:r>
        <w:rPr>
          <w:rFonts w:hint="eastAsia"/>
        </w:rPr>
        <w:t>Маркетинговими</w:t>
      </w:r>
      <w:r>
        <w:t></w:t>
      </w:r>
      <w:r>
        <w:rPr>
          <w:rFonts w:hint="eastAsia"/>
        </w:rPr>
        <w:t>дослідженнями</w:t>
      </w:r>
      <w:r>
        <w:t></w:t>
      </w:r>
      <w:r>
        <w:rPr>
          <w:rFonts w:hint="eastAsia"/>
        </w:rPr>
        <w:t>доведено</w:t>
      </w:r>
    </w:p>
    <w:p w:rsidR="00B44ACC" w:rsidRDefault="00B44ACC" w:rsidP="00B44ACC">
      <w:r>
        <w:rPr>
          <w:rFonts w:hint="eastAsia"/>
        </w:rPr>
        <w:t>значний</w:t>
      </w:r>
      <w:r>
        <w:t></w:t>
      </w:r>
      <w:r>
        <w:rPr>
          <w:rFonts w:hint="eastAsia"/>
        </w:rPr>
        <w:t>попит</w:t>
      </w:r>
      <w:r>
        <w:t></w:t>
      </w:r>
      <w:r>
        <w:rPr>
          <w:rFonts w:hint="eastAsia"/>
        </w:rPr>
        <w:t>на</w:t>
      </w:r>
      <w:r>
        <w:t></w:t>
      </w:r>
      <w:r>
        <w:rPr>
          <w:rFonts w:hint="eastAsia"/>
        </w:rPr>
        <w:t>ювелірно</w:t>
      </w:r>
      <w:r>
        <w:t></w:t>
      </w:r>
      <w:r>
        <w:rPr>
          <w:rFonts w:hint="eastAsia"/>
        </w:rPr>
        <w:t>галантерейні</w:t>
      </w:r>
      <w:r>
        <w:t></w:t>
      </w:r>
      <w:r>
        <w:rPr>
          <w:rFonts w:hint="eastAsia"/>
        </w:rPr>
        <w:t>вироби</w:t>
      </w:r>
      <w:r>
        <w:t></w:t>
      </w:r>
      <w:r>
        <w:rPr>
          <w:rFonts w:hint="eastAsia"/>
        </w:rPr>
        <w:t>з</w:t>
      </w:r>
      <w:r>
        <w:t></w:t>
      </w:r>
      <w:r>
        <w:rPr>
          <w:rFonts w:hint="eastAsia"/>
        </w:rPr>
        <w:t>карбонатних</w:t>
      </w:r>
      <w:r>
        <w:t></w:t>
      </w:r>
      <w:r>
        <w:rPr>
          <w:rFonts w:hint="eastAsia"/>
        </w:rPr>
        <w:t>оніксів</w:t>
      </w:r>
      <w:r>
        <w:t></w:t>
      </w:r>
      <w:r>
        <w:rPr>
          <w:rFonts w:hint="eastAsia"/>
        </w:rPr>
        <w:t>на</w:t>
      </w:r>
    </w:p>
    <w:p w:rsidR="00B44ACC" w:rsidRPr="00B44ACC" w:rsidRDefault="00B44ACC" w:rsidP="00B44ACC">
      <w:r>
        <w:rPr>
          <w:rFonts w:hint="eastAsia"/>
        </w:rPr>
        <w:t>ринку</w:t>
      </w:r>
      <w:r>
        <w:t></w:t>
      </w:r>
      <w:r>
        <w:rPr>
          <w:rFonts w:hint="eastAsia"/>
        </w:rPr>
        <w:t>коштовного</w:t>
      </w:r>
      <w:r>
        <w:t></w:t>
      </w:r>
      <w:r>
        <w:rPr>
          <w:rFonts w:hint="eastAsia"/>
        </w:rPr>
        <w:t>та</w:t>
      </w:r>
      <w:r>
        <w:t></w:t>
      </w:r>
      <w:r>
        <w:rPr>
          <w:rFonts w:hint="eastAsia"/>
        </w:rPr>
        <w:t>напівкоштовного</w:t>
      </w:r>
      <w:r>
        <w:t></w:t>
      </w:r>
      <w:r>
        <w:rPr>
          <w:rFonts w:hint="eastAsia"/>
        </w:rPr>
        <w:t>ринку</w:t>
      </w:r>
      <w:r>
        <w:t></w:t>
      </w:r>
      <w:r>
        <w:rPr>
          <w:rFonts w:hint="eastAsia"/>
        </w:rPr>
        <w:t>України</w:t>
      </w:r>
      <w:r>
        <w:t></w:t>
      </w:r>
    </w:p>
    <w:sectPr w:rsidR="00B44ACC" w:rsidRPr="00B44AC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B44ACC" w:rsidRPr="00B44ACC">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97265-7FDB-4533-811E-EF38AD35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13</Pages>
  <Words>2751</Words>
  <Characters>15684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2022-06-03T14:23:00Z</dcterms:created>
  <dcterms:modified xsi:type="dcterms:W3CDTF">2022-06-04T08:49:00Z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