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F180A0"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Тимошенко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Екатерина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Евгеньевна</w:t>
      </w:r>
      <w:r w:rsidRPr="003D4084">
        <w:rPr>
          <w:rFonts w:ascii="Helvetica" w:hAnsi="Helvetica" w:cs="Helvetica"/>
          <w:b/>
          <w:bCs/>
          <w:color w:val="222222"/>
          <w:sz w:val="21"/>
          <w:szCs w:val="21"/>
        </w:rPr>
        <w:t>.</w:t>
      </w:r>
    </w:p>
    <w:p w14:paraId="07E078D5"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Первичные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минералы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профиле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подзолистых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главнейших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типах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разновозрастных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 xml:space="preserve"> : </w:t>
      </w:r>
      <w:r w:rsidRPr="003D4084">
        <w:rPr>
          <w:rFonts w:ascii="Helvetica" w:hAnsi="Helvetica" w:cs="Helvetica" w:hint="eastAsia"/>
          <w:b/>
          <w:bCs/>
          <w:color w:val="222222"/>
          <w:sz w:val="21"/>
          <w:szCs w:val="21"/>
        </w:rPr>
        <w:t>диссертация</w:t>
      </w:r>
      <w:r w:rsidRPr="003D4084">
        <w:rPr>
          <w:rFonts w:ascii="Helvetica" w:hAnsi="Helvetica" w:cs="Helvetica"/>
          <w:b/>
          <w:bCs/>
          <w:color w:val="222222"/>
          <w:sz w:val="21"/>
          <w:szCs w:val="21"/>
        </w:rPr>
        <w:t xml:space="preserve"> ... </w:t>
      </w:r>
      <w:r w:rsidRPr="003D4084">
        <w:rPr>
          <w:rFonts w:ascii="Helvetica" w:hAnsi="Helvetica" w:cs="Helvetica" w:hint="eastAsia"/>
          <w:b/>
          <w:bCs/>
          <w:color w:val="222222"/>
          <w:sz w:val="21"/>
          <w:szCs w:val="21"/>
        </w:rPr>
        <w:t>кандидата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биологических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наук</w:t>
      </w:r>
      <w:r w:rsidRPr="003D4084">
        <w:rPr>
          <w:rFonts w:ascii="Helvetica" w:hAnsi="Helvetica" w:cs="Helvetica"/>
          <w:b/>
          <w:bCs/>
          <w:color w:val="222222"/>
          <w:sz w:val="21"/>
          <w:szCs w:val="21"/>
        </w:rPr>
        <w:t xml:space="preserve"> : 03.00.27. - </w:t>
      </w:r>
      <w:r w:rsidRPr="003D4084">
        <w:rPr>
          <w:rFonts w:ascii="Helvetica" w:hAnsi="Helvetica" w:cs="Helvetica" w:hint="eastAsia"/>
          <w:b/>
          <w:bCs/>
          <w:color w:val="222222"/>
          <w:sz w:val="21"/>
          <w:szCs w:val="21"/>
        </w:rPr>
        <w:t>Москва</w:t>
      </w:r>
      <w:r w:rsidRPr="003D4084">
        <w:rPr>
          <w:rFonts w:ascii="Helvetica" w:hAnsi="Helvetica" w:cs="Helvetica"/>
          <w:b/>
          <w:bCs/>
          <w:color w:val="222222"/>
          <w:sz w:val="21"/>
          <w:szCs w:val="21"/>
        </w:rPr>
        <w:t xml:space="preserve">, 1999. - 114 </w:t>
      </w:r>
      <w:r w:rsidRPr="003D4084">
        <w:rPr>
          <w:rFonts w:ascii="Helvetica" w:hAnsi="Helvetica" w:cs="Helvetica" w:hint="eastAsia"/>
          <w:b/>
          <w:bCs/>
          <w:color w:val="222222"/>
          <w:sz w:val="21"/>
          <w:szCs w:val="21"/>
        </w:rPr>
        <w:t>с</w:t>
      </w:r>
      <w:r w:rsidRPr="003D4084">
        <w:rPr>
          <w:rFonts w:ascii="Helvetica" w:hAnsi="Helvetica" w:cs="Helvetica"/>
          <w:b/>
          <w:bCs/>
          <w:color w:val="222222"/>
          <w:sz w:val="21"/>
          <w:szCs w:val="21"/>
        </w:rPr>
        <w:t xml:space="preserve">. : </w:t>
      </w:r>
      <w:r w:rsidRPr="003D4084">
        <w:rPr>
          <w:rFonts w:ascii="Helvetica" w:hAnsi="Helvetica" w:cs="Helvetica" w:hint="eastAsia"/>
          <w:b/>
          <w:bCs/>
          <w:color w:val="222222"/>
          <w:sz w:val="21"/>
          <w:szCs w:val="21"/>
        </w:rPr>
        <w:t>ил</w:t>
      </w:r>
      <w:r w:rsidRPr="003D4084">
        <w:rPr>
          <w:rFonts w:ascii="Helvetica" w:hAnsi="Helvetica" w:cs="Helvetica"/>
          <w:b/>
          <w:bCs/>
          <w:color w:val="222222"/>
          <w:sz w:val="21"/>
          <w:szCs w:val="21"/>
        </w:rPr>
        <w:t>.</w:t>
      </w:r>
    </w:p>
    <w:p w14:paraId="49883CD9"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больше</w:t>
      </w:r>
    </w:p>
    <w:p w14:paraId="0A9336E3"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Цитаты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из</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текста</w:t>
      </w:r>
      <w:r w:rsidRPr="003D4084">
        <w:rPr>
          <w:rFonts w:ascii="Helvetica" w:hAnsi="Helvetica" w:cs="Helvetica"/>
          <w:b/>
          <w:bCs/>
          <w:color w:val="222222"/>
          <w:sz w:val="21"/>
          <w:szCs w:val="21"/>
        </w:rPr>
        <w:t>:</w:t>
      </w:r>
    </w:p>
    <w:p w14:paraId="4CAD6513"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стр</w:t>
      </w:r>
      <w:r w:rsidRPr="003D4084">
        <w:rPr>
          <w:rFonts w:ascii="Helvetica" w:hAnsi="Helvetica" w:cs="Helvetica"/>
          <w:b/>
          <w:bCs/>
          <w:color w:val="222222"/>
          <w:sz w:val="21"/>
          <w:szCs w:val="21"/>
        </w:rPr>
        <w:t>. 1</w:t>
      </w:r>
    </w:p>
    <w:p w14:paraId="330B761A"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м</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к</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к</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ГОСУДАРСТВЕННЫЙ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УНИВЕРСИТЕТ</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имени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w:t>
      </w:r>
      <w:r w:rsidRPr="003D4084">
        <w:rPr>
          <w:rFonts w:ascii="Helvetica" w:hAnsi="Helvetica" w:cs="Helvetica"/>
          <w:b/>
          <w:bCs/>
          <w:color w:val="222222"/>
          <w:sz w:val="21"/>
          <w:szCs w:val="21"/>
        </w:rPr>
        <w:t>.</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ЛОМОНОСОВА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ФАКУЛЬТЕТ</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ПОЧВОВЕДЕНИЯ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ТИМОШЕНКО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Екатерина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Евгеньевна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ПЕРВИЧНЫЕ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МИНЕРАЛЫ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ПРОФИЛЕ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ПОДЗОЛИСТЫХ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ГЛАВНЕЙШИХ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ТИНАХ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РАЗНОВОЗРАСТНЫХ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Специальность</w:t>
      </w:r>
      <w:r w:rsidRPr="003D4084">
        <w:rPr>
          <w:rFonts w:ascii="Helvetica" w:hAnsi="Helvetica" w:cs="Helvetica"/>
          <w:b/>
          <w:bCs/>
          <w:color w:val="222222"/>
          <w:sz w:val="21"/>
          <w:szCs w:val="21"/>
        </w:rPr>
        <w:t xml:space="preserve"> 03.00.27 - </w:t>
      </w:r>
      <w:r w:rsidRPr="003D4084">
        <w:rPr>
          <w:rFonts w:ascii="Helvetica" w:hAnsi="Helvetica" w:cs="Helvetica" w:hint="eastAsia"/>
          <w:b/>
          <w:bCs/>
          <w:color w:val="222222"/>
          <w:sz w:val="21"/>
          <w:szCs w:val="21"/>
        </w:rPr>
        <w:t>почвоведение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Диссертация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соискание</w:t>
      </w:r>
    </w:p>
    <w:p w14:paraId="59BE8202"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стр</w:t>
      </w:r>
      <w:r w:rsidRPr="003D4084">
        <w:rPr>
          <w:rFonts w:ascii="Helvetica" w:hAnsi="Helvetica" w:cs="Helvetica"/>
          <w:b/>
          <w:bCs/>
          <w:color w:val="222222"/>
          <w:sz w:val="21"/>
          <w:szCs w:val="21"/>
        </w:rPr>
        <w:t>. 2</w:t>
      </w:r>
    </w:p>
    <w:p w14:paraId="7C8E7A43"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Оглавление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Введение</w:t>
      </w:r>
      <w:r w:rsidRPr="003D4084">
        <w:rPr>
          <w:rFonts w:ascii="Helvetica" w:hAnsi="Helvetica" w:cs="Helvetica"/>
          <w:b/>
          <w:bCs/>
          <w:color w:val="222222"/>
          <w:sz w:val="21"/>
          <w:szCs w:val="21"/>
        </w:rPr>
        <w:t xml:space="preserve"> 2 </w:t>
      </w: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1. </w:t>
      </w:r>
      <w:r w:rsidRPr="003D4084">
        <w:rPr>
          <w:rFonts w:ascii="Helvetica" w:hAnsi="Helvetica" w:cs="Helvetica" w:hint="eastAsia"/>
          <w:b/>
          <w:bCs/>
          <w:color w:val="222222"/>
          <w:sz w:val="21"/>
          <w:szCs w:val="21"/>
        </w:rPr>
        <w:t>История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формирования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почвообразующих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пород</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четвер­</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тичном</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периоде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севере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 xml:space="preserve"> 4 </w:t>
      </w: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2. </w:t>
      </w:r>
      <w:r w:rsidRPr="003D4084">
        <w:rPr>
          <w:rFonts w:ascii="Helvetica" w:hAnsi="Helvetica" w:cs="Helvetica" w:hint="eastAsia"/>
          <w:b/>
          <w:bCs/>
          <w:color w:val="222222"/>
          <w:sz w:val="21"/>
          <w:szCs w:val="21"/>
        </w:rPr>
        <w:t>Минералогический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основных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типов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3. </w:t>
      </w:r>
      <w:r w:rsidRPr="003D4084">
        <w:rPr>
          <w:rFonts w:ascii="Helvetica" w:hAnsi="Helvetica" w:cs="Helvetica" w:hint="eastAsia"/>
          <w:b/>
          <w:bCs/>
          <w:color w:val="222222"/>
          <w:sz w:val="21"/>
          <w:szCs w:val="21"/>
        </w:rPr>
        <w:t>Объекты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методы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исследования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4. </w:t>
      </w:r>
      <w:r w:rsidRPr="003D4084">
        <w:rPr>
          <w:rFonts w:ascii="Helvetica" w:hAnsi="Helvetica" w:cs="Helvetica" w:hint="eastAsia"/>
          <w:b/>
          <w:bCs/>
          <w:color w:val="222222"/>
          <w:sz w:val="21"/>
          <w:szCs w:val="21"/>
        </w:rPr>
        <w:t>Минералогический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подзолистых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w:t>
      </w:r>
      <w:r w:rsidRPr="003D4084">
        <w:rPr>
          <w:rFonts w:ascii="Helvetica" w:hAnsi="Helvetica" w:cs="Helvetica"/>
          <w:b/>
          <w:bCs/>
          <w:color w:val="222222"/>
          <w:sz w:val="21"/>
          <w:szCs w:val="21"/>
        </w:rPr>
        <w:t xml:space="preserve"> 17 39</w:t>
      </w:r>
    </w:p>
    <w:p w14:paraId="00F55FFE"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стр</w:t>
      </w:r>
      <w:r w:rsidRPr="003D4084">
        <w:rPr>
          <w:rFonts w:ascii="Helvetica" w:hAnsi="Helvetica" w:cs="Helvetica"/>
          <w:b/>
          <w:bCs/>
          <w:color w:val="222222"/>
          <w:sz w:val="21"/>
          <w:szCs w:val="21"/>
        </w:rPr>
        <w:t>. 17</w:t>
      </w:r>
    </w:p>
    <w:p w14:paraId="60704C4B"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межледниковий</w:t>
      </w:r>
      <w:r w:rsidRPr="003D4084">
        <w:rPr>
          <w:rFonts w:ascii="Helvetica" w:hAnsi="Helvetica" w:cs="Helvetica"/>
          <w:b/>
          <w:bCs/>
          <w:color w:val="222222"/>
          <w:sz w:val="21"/>
          <w:szCs w:val="21"/>
        </w:rPr>
        <w:t xml:space="preserve"> - </w:t>
      </w:r>
      <w:r w:rsidRPr="003D4084">
        <w:rPr>
          <w:rFonts w:ascii="Helvetica" w:hAnsi="Helvetica" w:cs="Helvetica" w:hint="eastAsia"/>
          <w:b/>
          <w:bCs/>
          <w:color w:val="222222"/>
          <w:sz w:val="21"/>
          <w:szCs w:val="21"/>
        </w:rPr>
        <w:t>все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эти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факторы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способствовали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появлению</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разнообразных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рыхлых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Таковы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основные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события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происходившие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четвертичном</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периоде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определившие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современный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облик</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почвообразующих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пород</w:t>
      </w:r>
      <w:r w:rsidRPr="003D4084">
        <w:rPr>
          <w:rFonts w:ascii="Helvetica" w:hAnsi="Helvetica" w:cs="Helvetica"/>
          <w:b/>
          <w:bCs/>
          <w:color w:val="222222"/>
          <w:sz w:val="21"/>
          <w:szCs w:val="21"/>
        </w:rPr>
        <w:t xml:space="preserve">. 17 </w:t>
      </w: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2 </w:t>
      </w:r>
      <w:r w:rsidRPr="003D4084">
        <w:rPr>
          <w:rFonts w:ascii="Helvetica" w:hAnsi="Helvetica" w:cs="Helvetica" w:hint="eastAsia"/>
          <w:b/>
          <w:bCs/>
          <w:color w:val="222222"/>
          <w:sz w:val="21"/>
          <w:szCs w:val="21"/>
        </w:rPr>
        <w:t>Минералогический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основных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типов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Обсуждая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особенности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минералогического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его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изменение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при</w:t>
      </w:r>
      <w:r w:rsidRPr="003D4084">
        <w:rPr>
          <w:rFonts w:ascii="Helvetica" w:hAnsi="Helvetica" w:cs="Helvetica"/>
          <w:b/>
          <w:bCs/>
          <w:color w:val="222222"/>
          <w:sz w:val="21"/>
          <w:szCs w:val="21"/>
        </w:rPr>
        <w:t>...</w:t>
      </w:r>
    </w:p>
    <w:p w14:paraId="4F2BBBDA" w14:textId="77777777" w:rsidR="003D4084" w:rsidRPr="003D4084" w:rsidRDefault="003D4084" w:rsidP="003D4084">
      <w:pPr>
        <w:rPr>
          <w:rFonts w:ascii="Helvetica" w:hAnsi="Helvetica" w:cs="Helvetica"/>
          <w:b/>
          <w:bCs/>
          <w:color w:val="222222"/>
          <w:sz w:val="21"/>
          <w:szCs w:val="21"/>
        </w:rPr>
      </w:pPr>
    </w:p>
    <w:p w14:paraId="5BD280FF"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lastRenderedPageBreak/>
        <w:t>Оглавление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диссертации</w:t>
      </w:r>
    </w:p>
    <w:p w14:paraId="35AB9892"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кандидат</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биологических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наук</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Тимошенко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Екатерина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Евгеньевна</w:t>
      </w:r>
    </w:p>
    <w:p w14:paraId="1308DC07"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Введение</w:t>
      </w:r>
      <w:r w:rsidRPr="003D4084">
        <w:rPr>
          <w:rFonts w:ascii="Helvetica" w:hAnsi="Helvetica" w:cs="Helvetica"/>
          <w:b/>
          <w:bCs/>
          <w:color w:val="222222"/>
          <w:sz w:val="21"/>
          <w:szCs w:val="21"/>
        </w:rPr>
        <w:t>.</w:t>
      </w:r>
    </w:p>
    <w:p w14:paraId="55EDBADA" w14:textId="77777777" w:rsidR="003D4084" w:rsidRPr="003D4084" w:rsidRDefault="003D4084" w:rsidP="003D4084">
      <w:pPr>
        <w:rPr>
          <w:rFonts w:ascii="Helvetica" w:hAnsi="Helvetica" w:cs="Helvetica"/>
          <w:b/>
          <w:bCs/>
          <w:color w:val="222222"/>
          <w:sz w:val="21"/>
          <w:szCs w:val="21"/>
        </w:rPr>
      </w:pPr>
    </w:p>
    <w:p w14:paraId="1C2633E2"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1. </w:t>
      </w:r>
      <w:r w:rsidRPr="003D4084">
        <w:rPr>
          <w:rFonts w:ascii="Helvetica" w:hAnsi="Helvetica" w:cs="Helvetica" w:hint="eastAsia"/>
          <w:b/>
          <w:bCs/>
          <w:color w:val="222222"/>
          <w:sz w:val="21"/>
          <w:szCs w:val="21"/>
        </w:rPr>
        <w:t>История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формирования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почвообразующих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пород</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четвертичном</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периоде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на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севере</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w:t>
      </w:r>
    </w:p>
    <w:p w14:paraId="00A13428" w14:textId="77777777" w:rsidR="003D4084" w:rsidRPr="003D4084" w:rsidRDefault="003D4084" w:rsidP="003D4084">
      <w:pPr>
        <w:rPr>
          <w:rFonts w:ascii="Helvetica" w:hAnsi="Helvetica" w:cs="Helvetica"/>
          <w:b/>
          <w:bCs/>
          <w:color w:val="222222"/>
          <w:sz w:val="21"/>
          <w:szCs w:val="21"/>
        </w:rPr>
      </w:pPr>
    </w:p>
    <w:p w14:paraId="435A87D8"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2. </w:t>
      </w:r>
      <w:r w:rsidRPr="003D4084">
        <w:rPr>
          <w:rFonts w:ascii="Helvetica" w:hAnsi="Helvetica" w:cs="Helvetica" w:hint="eastAsia"/>
          <w:b/>
          <w:bCs/>
          <w:color w:val="222222"/>
          <w:sz w:val="21"/>
          <w:szCs w:val="21"/>
        </w:rPr>
        <w:t>Минералогический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основных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типов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Русской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равнины</w:t>
      </w:r>
      <w:r w:rsidRPr="003D4084">
        <w:rPr>
          <w:rFonts w:ascii="Helvetica" w:hAnsi="Helvetica" w:cs="Helvetica"/>
          <w:b/>
          <w:bCs/>
          <w:color w:val="222222"/>
          <w:sz w:val="21"/>
          <w:szCs w:val="21"/>
        </w:rPr>
        <w:t>.</w:t>
      </w:r>
    </w:p>
    <w:p w14:paraId="031A54D9" w14:textId="77777777" w:rsidR="003D4084" w:rsidRPr="003D4084" w:rsidRDefault="003D4084" w:rsidP="003D4084">
      <w:pPr>
        <w:rPr>
          <w:rFonts w:ascii="Helvetica" w:hAnsi="Helvetica" w:cs="Helvetica"/>
          <w:b/>
          <w:bCs/>
          <w:color w:val="222222"/>
          <w:sz w:val="21"/>
          <w:szCs w:val="21"/>
        </w:rPr>
      </w:pPr>
    </w:p>
    <w:p w14:paraId="2435AC93"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3. </w:t>
      </w:r>
      <w:r w:rsidRPr="003D4084">
        <w:rPr>
          <w:rFonts w:ascii="Helvetica" w:hAnsi="Helvetica" w:cs="Helvetica" w:hint="eastAsia"/>
          <w:b/>
          <w:bCs/>
          <w:color w:val="222222"/>
          <w:sz w:val="21"/>
          <w:szCs w:val="21"/>
        </w:rPr>
        <w:t>Объекты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методы</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исследования</w:t>
      </w:r>
      <w:r w:rsidRPr="003D4084">
        <w:rPr>
          <w:rFonts w:ascii="Helvetica" w:hAnsi="Helvetica" w:cs="Helvetica"/>
          <w:b/>
          <w:bCs/>
          <w:color w:val="222222"/>
          <w:sz w:val="21"/>
          <w:szCs w:val="21"/>
        </w:rPr>
        <w:t>.</w:t>
      </w:r>
    </w:p>
    <w:p w14:paraId="3A2A4F88" w14:textId="77777777" w:rsidR="003D4084" w:rsidRPr="003D4084" w:rsidRDefault="003D4084" w:rsidP="003D4084">
      <w:pPr>
        <w:rPr>
          <w:rFonts w:ascii="Helvetica" w:hAnsi="Helvetica" w:cs="Helvetica"/>
          <w:b/>
          <w:bCs/>
          <w:color w:val="222222"/>
          <w:sz w:val="21"/>
          <w:szCs w:val="21"/>
        </w:rPr>
      </w:pPr>
    </w:p>
    <w:p w14:paraId="0439F3DE"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4. </w:t>
      </w:r>
      <w:r w:rsidRPr="003D4084">
        <w:rPr>
          <w:rFonts w:ascii="Helvetica" w:hAnsi="Helvetica" w:cs="Helvetica" w:hint="eastAsia"/>
          <w:b/>
          <w:bCs/>
          <w:color w:val="222222"/>
          <w:sz w:val="21"/>
          <w:szCs w:val="21"/>
        </w:rPr>
        <w:t>Минералогический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подзолистых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почв</w:t>
      </w:r>
      <w:r w:rsidRPr="003D4084">
        <w:rPr>
          <w:rFonts w:ascii="Helvetica" w:hAnsi="Helvetica" w:cs="Helvetica"/>
          <w:b/>
          <w:bCs/>
          <w:color w:val="222222"/>
          <w:sz w:val="21"/>
          <w:szCs w:val="21"/>
        </w:rPr>
        <w:t>.</w:t>
      </w:r>
    </w:p>
    <w:p w14:paraId="3E4D4EDC" w14:textId="77777777" w:rsidR="003D4084" w:rsidRPr="003D4084" w:rsidRDefault="003D4084" w:rsidP="003D4084">
      <w:pPr>
        <w:rPr>
          <w:rFonts w:ascii="Helvetica" w:hAnsi="Helvetica" w:cs="Helvetica"/>
          <w:b/>
          <w:bCs/>
          <w:color w:val="222222"/>
          <w:sz w:val="21"/>
          <w:szCs w:val="21"/>
        </w:rPr>
      </w:pPr>
    </w:p>
    <w:p w14:paraId="36D72524" w14:textId="77777777" w:rsidR="003D4084" w:rsidRPr="003D4084" w:rsidRDefault="003D4084" w:rsidP="003D4084">
      <w:pPr>
        <w:rPr>
          <w:rFonts w:ascii="Helvetica" w:hAnsi="Helvetica" w:cs="Helvetica"/>
          <w:b/>
          <w:bCs/>
          <w:color w:val="222222"/>
          <w:sz w:val="21"/>
          <w:szCs w:val="21"/>
        </w:rPr>
      </w:pPr>
      <w:r w:rsidRPr="003D4084">
        <w:rPr>
          <w:rFonts w:ascii="Helvetica" w:hAnsi="Helvetica" w:cs="Helvetica" w:hint="eastAsia"/>
          <w:b/>
          <w:bCs/>
          <w:color w:val="222222"/>
          <w:sz w:val="21"/>
          <w:szCs w:val="21"/>
        </w:rPr>
        <w:t>Глава</w:t>
      </w:r>
      <w:r w:rsidRPr="003D4084">
        <w:rPr>
          <w:rFonts w:ascii="Helvetica" w:hAnsi="Helvetica" w:cs="Helvetica"/>
          <w:b/>
          <w:bCs/>
          <w:color w:val="222222"/>
          <w:sz w:val="21"/>
          <w:szCs w:val="21"/>
        </w:rPr>
        <w:t xml:space="preserve"> 5. </w:t>
      </w:r>
      <w:r w:rsidRPr="003D4084">
        <w:rPr>
          <w:rFonts w:ascii="Helvetica" w:hAnsi="Helvetica" w:cs="Helvetica" w:hint="eastAsia"/>
          <w:b/>
          <w:bCs/>
          <w:color w:val="222222"/>
          <w:sz w:val="21"/>
          <w:szCs w:val="21"/>
        </w:rPr>
        <w:t>Роль</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подзолообразования</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в</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изменении</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минералогического</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состава</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крупных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фракций</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ледниковых</w:t>
      </w:r>
      <w:r w:rsidRPr="003D4084">
        <w:rPr>
          <w:rFonts w:ascii="Helvetica" w:hAnsi="Helvetica" w:cs="Helvetica"/>
          <w:b/>
          <w:bCs/>
          <w:color w:val="222222"/>
          <w:sz w:val="21"/>
          <w:szCs w:val="21"/>
        </w:rPr>
        <w:t xml:space="preserve"> </w:t>
      </w:r>
      <w:r w:rsidRPr="003D4084">
        <w:rPr>
          <w:rFonts w:ascii="Helvetica" w:hAnsi="Helvetica" w:cs="Helvetica" w:hint="eastAsia"/>
          <w:b/>
          <w:bCs/>
          <w:color w:val="222222"/>
          <w:sz w:val="21"/>
          <w:szCs w:val="21"/>
        </w:rPr>
        <w:t>отложений</w:t>
      </w:r>
      <w:r w:rsidRPr="003D4084">
        <w:rPr>
          <w:rFonts w:ascii="Helvetica" w:hAnsi="Helvetica" w:cs="Helvetica"/>
          <w:b/>
          <w:bCs/>
          <w:color w:val="222222"/>
          <w:sz w:val="21"/>
          <w:szCs w:val="21"/>
        </w:rPr>
        <w:t>.</w:t>
      </w:r>
    </w:p>
    <w:p w14:paraId="76B89A09" w14:textId="77777777" w:rsidR="003D4084" w:rsidRPr="003D4084" w:rsidRDefault="003D4084" w:rsidP="003D4084">
      <w:pPr>
        <w:rPr>
          <w:rFonts w:ascii="Helvetica" w:hAnsi="Helvetica" w:cs="Helvetica"/>
          <w:b/>
          <w:bCs/>
          <w:color w:val="222222"/>
          <w:sz w:val="21"/>
          <w:szCs w:val="21"/>
        </w:rPr>
      </w:pPr>
    </w:p>
    <w:p w14:paraId="4A7ADEAA" w14:textId="22FA41CF" w:rsidR="00967B66" w:rsidRPr="003D4084" w:rsidRDefault="003D4084" w:rsidP="003D4084">
      <w:r w:rsidRPr="003D4084">
        <w:rPr>
          <w:rFonts w:ascii="Helvetica" w:hAnsi="Helvetica" w:cs="Helvetica" w:hint="eastAsia"/>
          <w:b/>
          <w:bCs/>
          <w:color w:val="222222"/>
          <w:sz w:val="21"/>
          <w:szCs w:val="21"/>
        </w:rPr>
        <w:t>Выводы</w:t>
      </w:r>
      <w:r w:rsidRPr="003D4084">
        <w:rPr>
          <w:rFonts w:ascii="Helvetica" w:hAnsi="Helvetica" w:cs="Helvetica"/>
          <w:b/>
          <w:bCs/>
          <w:color w:val="222222"/>
          <w:sz w:val="21"/>
          <w:szCs w:val="21"/>
        </w:rPr>
        <w:t>.</w:t>
      </w:r>
    </w:p>
    <w:sectPr w:rsidR="00967B66" w:rsidRPr="003D4084"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988C5" w14:textId="77777777" w:rsidR="00AA1FA1" w:rsidRDefault="00AA1FA1">
      <w:pPr>
        <w:spacing w:after="0" w:line="240" w:lineRule="auto"/>
      </w:pPr>
      <w:r>
        <w:separator/>
      </w:r>
    </w:p>
  </w:endnote>
  <w:endnote w:type="continuationSeparator" w:id="0">
    <w:p w14:paraId="3C4AF6FB" w14:textId="77777777" w:rsidR="00AA1FA1" w:rsidRDefault="00AA1F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EB8C8E" w14:textId="77777777" w:rsidR="00AA1FA1" w:rsidRDefault="00AA1FA1"/>
    <w:p w14:paraId="7A7BE12C" w14:textId="77777777" w:rsidR="00AA1FA1" w:rsidRDefault="00AA1FA1"/>
    <w:p w14:paraId="7D7A6106" w14:textId="77777777" w:rsidR="00AA1FA1" w:rsidRDefault="00AA1FA1"/>
    <w:p w14:paraId="5AE90FC0" w14:textId="77777777" w:rsidR="00AA1FA1" w:rsidRDefault="00AA1FA1"/>
    <w:p w14:paraId="3A0E1A3B" w14:textId="77777777" w:rsidR="00AA1FA1" w:rsidRDefault="00AA1FA1"/>
    <w:p w14:paraId="4A112F56" w14:textId="77777777" w:rsidR="00AA1FA1" w:rsidRDefault="00AA1FA1"/>
    <w:p w14:paraId="1051D149" w14:textId="77777777" w:rsidR="00AA1FA1" w:rsidRDefault="00AA1FA1">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212BB666" wp14:editId="25012E8A">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A0F5ECF" w14:textId="77777777" w:rsidR="00AA1FA1" w:rsidRDefault="00AA1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12BB666"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0A0F5ECF" w14:textId="77777777" w:rsidR="00AA1FA1" w:rsidRDefault="00AA1FA1">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DD6853C" w14:textId="77777777" w:rsidR="00AA1FA1" w:rsidRDefault="00AA1FA1"/>
    <w:p w14:paraId="19C20C9E" w14:textId="77777777" w:rsidR="00AA1FA1" w:rsidRDefault="00AA1FA1"/>
    <w:p w14:paraId="446AB741" w14:textId="77777777" w:rsidR="00AA1FA1" w:rsidRDefault="00AA1FA1">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3963228C" wp14:editId="2B313A7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8875C3E" w14:textId="77777777" w:rsidR="00AA1FA1" w:rsidRDefault="00AA1FA1"/>
                          <w:p w14:paraId="5BEA94B5" w14:textId="77777777" w:rsidR="00AA1FA1" w:rsidRDefault="00AA1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396322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8875C3E" w14:textId="77777777" w:rsidR="00AA1FA1" w:rsidRDefault="00AA1FA1"/>
                    <w:p w14:paraId="5BEA94B5" w14:textId="77777777" w:rsidR="00AA1FA1" w:rsidRDefault="00AA1FA1">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4D0518BF" w14:textId="77777777" w:rsidR="00AA1FA1" w:rsidRDefault="00AA1FA1"/>
    <w:p w14:paraId="579332F3" w14:textId="77777777" w:rsidR="00AA1FA1" w:rsidRDefault="00AA1FA1">
      <w:pPr>
        <w:rPr>
          <w:sz w:val="2"/>
          <w:szCs w:val="2"/>
        </w:rPr>
      </w:pPr>
    </w:p>
    <w:p w14:paraId="45166CC5" w14:textId="77777777" w:rsidR="00AA1FA1" w:rsidRDefault="00AA1FA1"/>
    <w:p w14:paraId="085788E7" w14:textId="77777777" w:rsidR="00AA1FA1" w:rsidRDefault="00AA1FA1">
      <w:pPr>
        <w:spacing w:after="0" w:line="240" w:lineRule="auto"/>
      </w:pPr>
    </w:p>
  </w:footnote>
  <w:footnote w:type="continuationSeparator" w:id="0">
    <w:p w14:paraId="06A84F41" w14:textId="77777777" w:rsidR="00AA1FA1" w:rsidRDefault="00AA1F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9165CB" w14:textId="3F872BD8" w:rsidR="00D92AEB" w:rsidRPr="00276479" w:rsidRDefault="007F4158" w:rsidP="00DB5DA1">
    <w:pPr>
      <w:pStyle w:val="affffffff5"/>
      <w:jc w:val="center"/>
      <w:rPr>
        <w:rStyle w:val="a8"/>
        <w:rFonts w:ascii="Verdana" w:hAnsi="Verdana" w:cs="Verdana"/>
      </w:rPr>
    </w:pPr>
    <w:r>
      <w:rPr>
        <w:rFonts w:ascii="Verdana" w:hAnsi="Verdana" w:cs="Verdana"/>
        <w:color w:val="FF0000"/>
      </w:rPr>
      <w:t>Для д</w:t>
    </w:r>
    <w:r w:rsidR="00D92AEB" w:rsidRPr="006E463D">
      <w:rPr>
        <w:rFonts w:ascii="Verdana" w:hAnsi="Verdana" w:cs="Verdana"/>
        <w:color w:val="FF0000"/>
      </w:rPr>
      <w:t xml:space="preserve">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p w14:paraId="6EFADFBB" w14:textId="77777777" w:rsidR="008D158F" w:rsidRDefault="008D158F"/>
  <w:p w14:paraId="7C5BB45A" w14:textId="2965FF6F" w:rsidR="00D92AEB" w:rsidRPr="00276479" w:rsidRDefault="00D92AEB" w:rsidP="00DB5DA1">
    <w:pPr>
      <w:pStyle w:val="affffffff5"/>
      <w:jc w:val="center"/>
      <w:rPr>
        <w:rStyle w:val="a8"/>
        <w:rFonts w:ascii="Verdana" w:hAnsi="Verdana" w:cs="Verdana"/>
      </w:rPr>
    </w:pPr>
    <w:proofErr w:type="spellStart"/>
    <w:r w:rsidRPr="00DB5DA1">
      <w:rPr>
        <w:rStyle w:val="a8"/>
        <w:rFonts w:ascii="Verdana" w:eastAsia="Courier New" w:hAnsi="Verdana" w:cs="Verdana"/>
      </w:rPr>
      <w:t>tml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38332ECF"/>
    <w:multiLevelType w:val="multilevel"/>
    <w:tmpl w:val="DAE04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1"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2"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3"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4"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 w:numId="5">
    <w:abstractNumId w:val="8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1C7"/>
    <w:rsid w:val="0000022B"/>
    <w:rsid w:val="0000024E"/>
    <w:rsid w:val="00000309"/>
    <w:rsid w:val="0000036E"/>
    <w:rsid w:val="000003D7"/>
    <w:rsid w:val="00000411"/>
    <w:rsid w:val="00000456"/>
    <w:rsid w:val="0000058C"/>
    <w:rsid w:val="00000617"/>
    <w:rsid w:val="00000647"/>
    <w:rsid w:val="00000663"/>
    <w:rsid w:val="000007DE"/>
    <w:rsid w:val="000007FF"/>
    <w:rsid w:val="00000875"/>
    <w:rsid w:val="000008E1"/>
    <w:rsid w:val="00000967"/>
    <w:rsid w:val="000009FA"/>
    <w:rsid w:val="00000A6C"/>
    <w:rsid w:val="00000A79"/>
    <w:rsid w:val="00000AA5"/>
    <w:rsid w:val="00000AAA"/>
    <w:rsid w:val="00000B24"/>
    <w:rsid w:val="00000B8A"/>
    <w:rsid w:val="00000BE5"/>
    <w:rsid w:val="00000BF5"/>
    <w:rsid w:val="00000C63"/>
    <w:rsid w:val="00000D08"/>
    <w:rsid w:val="00000D6C"/>
    <w:rsid w:val="00000DEC"/>
    <w:rsid w:val="00000DFB"/>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8C"/>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2B"/>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76"/>
    <w:rsid w:val="00005F91"/>
    <w:rsid w:val="00005FBD"/>
    <w:rsid w:val="0000600A"/>
    <w:rsid w:val="0000601C"/>
    <w:rsid w:val="000061A2"/>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0C7"/>
    <w:rsid w:val="000071A4"/>
    <w:rsid w:val="000071D0"/>
    <w:rsid w:val="0000724B"/>
    <w:rsid w:val="000072D8"/>
    <w:rsid w:val="000072E4"/>
    <w:rsid w:val="00007308"/>
    <w:rsid w:val="0000731B"/>
    <w:rsid w:val="00007330"/>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6C"/>
    <w:rsid w:val="00007CB6"/>
    <w:rsid w:val="00007D09"/>
    <w:rsid w:val="00007D12"/>
    <w:rsid w:val="00007E09"/>
    <w:rsid w:val="00007EDA"/>
    <w:rsid w:val="00007EE5"/>
    <w:rsid w:val="00007F47"/>
    <w:rsid w:val="00007F7E"/>
    <w:rsid w:val="00007F9F"/>
    <w:rsid w:val="00007FDC"/>
    <w:rsid w:val="00007FF8"/>
    <w:rsid w:val="0001003C"/>
    <w:rsid w:val="000100FE"/>
    <w:rsid w:val="0001014D"/>
    <w:rsid w:val="00010290"/>
    <w:rsid w:val="000102DD"/>
    <w:rsid w:val="0001032F"/>
    <w:rsid w:val="000103E1"/>
    <w:rsid w:val="00010429"/>
    <w:rsid w:val="0001043D"/>
    <w:rsid w:val="000105AB"/>
    <w:rsid w:val="000105CF"/>
    <w:rsid w:val="00010769"/>
    <w:rsid w:val="0001077C"/>
    <w:rsid w:val="00010781"/>
    <w:rsid w:val="00010783"/>
    <w:rsid w:val="000107F1"/>
    <w:rsid w:val="0001084F"/>
    <w:rsid w:val="000108C7"/>
    <w:rsid w:val="000108D9"/>
    <w:rsid w:val="000109AB"/>
    <w:rsid w:val="000109CB"/>
    <w:rsid w:val="000109D5"/>
    <w:rsid w:val="00010A64"/>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68"/>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204"/>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BA7"/>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04"/>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BE5"/>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490"/>
    <w:rsid w:val="00014529"/>
    <w:rsid w:val="00014560"/>
    <w:rsid w:val="000145D7"/>
    <w:rsid w:val="000145E6"/>
    <w:rsid w:val="000147A0"/>
    <w:rsid w:val="000147CB"/>
    <w:rsid w:val="000147F0"/>
    <w:rsid w:val="000147F5"/>
    <w:rsid w:val="00014936"/>
    <w:rsid w:val="00014959"/>
    <w:rsid w:val="0001499D"/>
    <w:rsid w:val="00014A9C"/>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10"/>
    <w:rsid w:val="0001592D"/>
    <w:rsid w:val="00015948"/>
    <w:rsid w:val="00015970"/>
    <w:rsid w:val="00015A3D"/>
    <w:rsid w:val="00015A96"/>
    <w:rsid w:val="00015A9B"/>
    <w:rsid w:val="00015AE3"/>
    <w:rsid w:val="00015B33"/>
    <w:rsid w:val="00015C44"/>
    <w:rsid w:val="00015C95"/>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AAF"/>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0D2"/>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D0"/>
    <w:rsid w:val="000211E5"/>
    <w:rsid w:val="0002122E"/>
    <w:rsid w:val="00021534"/>
    <w:rsid w:val="000215C2"/>
    <w:rsid w:val="00021643"/>
    <w:rsid w:val="000216C4"/>
    <w:rsid w:val="000216FD"/>
    <w:rsid w:val="00021731"/>
    <w:rsid w:val="00021863"/>
    <w:rsid w:val="00021991"/>
    <w:rsid w:val="000219D5"/>
    <w:rsid w:val="000219F3"/>
    <w:rsid w:val="000219F4"/>
    <w:rsid w:val="00021A5B"/>
    <w:rsid w:val="00021AD4"/>
    <w:rsid w:val="00021B64"/>
    <w:rsid w:val="00021B83"/>
    <w:rsid w:val="00021C2A"/>
    <w:rsid w:val="00021CD1"/>
    <w:rsid w:val="00021D04"/>
    <w:rsid w:val="00021D96"/>
    <w:rsid w:val="00021E17"/>
    <w:rsid w:val="00021E35"/>
    <w:rsid w:val="00021F5A"/>
    <w:rsid w:val="00021F71"/>
    <w:rsid w:val="00021F85"/>
    <w:rsid w:val="00021F98"/>
    <w:rsid w:val="00021FF3"/>
    <w:rsid w:val="00022072"/>
    <w:rsid w:val="00022099"/>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89"/>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3D2"/>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5EB"/>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37"/>
    <w:rsid w:val="00026B62"/>
    <w:rsid w:val="00026B6E"/>
    <w:rsid w:val="00026BC8"/>
    <w:rsid w:val="00026BF1"/>
    <w:rsid w:val="00026C56"/>
    <w:rsid w:val="00026C92"/>
    <w:rsid w:val="00026CF3"/>
    <w:rsid w:val="00026CF4"/>
    <w:rsid w:val="00026E99"/>
    <w:rsid w:val="00026F04"/>
    <w:rsid w:val="00026F52"/>
    <w:rsid w:val="00026F73"/>
    <w:rsid w:val="00026F88"/>
    <w:rsid w:val="00026FAD"/>
    <w:rsid w:val="000270E6"/>
    <w:rsid w:val="00027114"/>
    <w:rsid w:val="00027149"/>
    <w:rsid w:val="00027162"/>
    <w:rsid w:val="0002717D"/>
    <w:rsid w:val="0002719D"/>
    <w:rsid w:val="000271DB"/>
    <w:rsid w:val="00027332"/>
    <w:rsid w:val="000273F5"/>
    <w:rsid w:val="00027415"/>
    <w:rsid w:val="0002749C"/>
    <w:rsid w:val="000274D9"/>
    <w:rsid w:val="00027522"/>
    <w:rsid w:val="0002756B"/>
    <w:rsid w:val="00027646"/>
    <w:rsid w:val="00027694"/>
    <w:rsid w:val="000276B9"/>
    <w:rsid w:val="00027754"/>
    <w:rsid w:val="000277CA"/>
    <w:rsid w:val="00027856"/>
    <w:rsid w:val="0002788E"/>
    <w:rsid w:val="00027933"/>
    <w:rsid w:val="000279A9"/>
    <w:rsid w:val="000279AC"/>
    <w:rsid w:val="00027A22"/>
    <w:rsid w:val="00027A72"/>
    <w:rsid w:val="00027A7C"/>
    <w:rsid w:val="00027A85"/>
    <w:rsid w:val="00027AF9"/>
    <w:rsid w:val="00027B56"/>
    <w:rsid w:val="00027CCA"/>
    <w:rsid w:val="00027D72"/>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7FD"/>
    <w:rsid w:val="00030995"/>
    <w:rsid w:val="00030998"/>
    <w:rsid w:val="0003099D"/>
    <w:rsid w:val="00030A39"/>
    <w:rsid w:val="00030A67"/>
    <w:rsid w:val="00030A76"/>
    <w:rsid w:val="00030A7C"/>
    <w:rsid w:val="00030AD8"/>
    <w:rsid w:val="00030AF8"/>
    <w:rsid w:val="00030B42"/>
    <w:rsid w:val="00030C3F"/>
    <w:rsid w:val="00030C99"/>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59"/>
    <w:rsid w:val="00031A61"/>
    <w:rsid w:val="00031A8D"/>
    <w:rsid w:val="00031B58"/>
    <w:rsid w:val="00031B70"/>
    <w:rsid w:val="00031B89"/>
    <w:rsid w:val="00031B9F"/>
    <w:rsid w:val="00031C55"/>
    <w:rsid w:val="00031C77"/>
    <w:rsid w:val="00031D09"/>
    <w:rsid w:val="00031E86"/>
    <w:rsid w:val="00031E87"/>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496"/>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BCF"/>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11"/>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1EC"/>
    <w:rsid w:val="00036333"/>
    <w:rsid w:val="000363A9"/>
    <w:rsid w:val="00036474"/>
    <w:rsid w:val="000365B8"/>
    <w:rsid w:val="000365F1"/>
    <w:rsid w:val="00036622"/>
    <w:rsid w:val="00036638"/>
    <w:rsid w:val="0003670F"/>
    <w:rsid w:val="0003675A"/>
    <w:rsid w:val="00036799"/>
    <w:rsid w:val="000367A0"/>
    <w:rsid w:val="000367A1"/>
    <w:rsid w:val="0003685A"/>
    <w:rsid w:val="00036916"/>
    <w:rsid w:val="00036931"/>
    <w:rsid w:val="00036947"/>
    <w:rsid w:val="00036989"/>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3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A3"/>
    <w:rsid w:val="000401F2"/>
    <w:rsid w:val="0004020D"/>
    <w:rsid w:val="00040290"/>
    <w:rsid w:val="0004038E"/>
    <w:rsid w:val="000403D3"/>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67"/>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8"/>
    <w:rsid w:val="00040EE9"/>
    <w:rsid w:val="00040EEF"/>
    <w:rsid w:val="000410DC"/>
    <w:rsid w:val="00041126"/>
    <w:rsid w:val="00041150"/>
    <w:rsid w:val="00041154"/>
    <w:rsid w:val="000412BB"/>
    <w:rsid w:val="00041312"/>
    <w:rsid w:val="000413FE"/>
    <w:rsid w:val="0004144D"/>
    <w:rsid w:val="00041493"/>
    <w:rsid w:val="000414D2"/>
    <w:rsid w:val="000414E8"/>
    <w:rsid w:val="0004155E"/>
    <w:rsid w:val="000415C4"/>
    <w:rsid w:val="00041651"/>
    <w:rsid w:val="000417D6"/>
    <w:rsid w:val="00041823"/>
    <w:rsid w:val="00041AE3"/>
    <w:rsid w:val="00041C2B"/>
    <w:rsid w:val="00041C3D"/>
    <w:rsid w:val="00041C50"/>
    <w:rsid w:val="00041C70"/>
    <w:rsid w:val="00041D51"/>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4B6"/>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6A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DF"/>
    <w:rsid w:val="00044FE0"/>
    <w:rsid w:val="000450B4"/>
    <w:rsid w:val="00045127"/>
    <w:rsid w:val="00045142"/>
    <w:rsid w:val="00045269"/>
    <w:rsid w:val="000452C8"/>
    <w:rsid w:val="000453A9"/>
    <w:rsid w:val="00045411"/>
    <w:rsid w:val="0004545A"/>
    <w:rsid w:val="00045541"/>
    <w:rsid w:val="00045579"/>
    <w:rsid w:val="000455B2"/>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2BE"/>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166"/>
    <w:rsid w:val="000522DD"/>
    <w:rsid w:val="00052479"/>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1F"/>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7B"/>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20"/>
    <w:rsid w:val="0005554D"/>
    <w:rsid w:val="00055728"/>
    <w:rsid w:val="000557B3"/>
    <w:rsid w:val="00055887"/>
    <w:rsid w:val="0005594A"/>
    <w:rsid w:val="000559C6"/>
    <w:rsid w:val="00055B7D"/>
    <w:rsid w:val="00055BF5"/>
    <w:rsid w:val="00055C21"/>
    <w:rsid w:val="00055C8B"/>
    <w:rsid w:val="00055CAC"/>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1A4"/>
    <w:rsid w:val="00057265"/>
    <w:rsid w:val="0005728E"/>
    <w:rsid w:val="000572FE"/>
    <w:rsid w:val="00057310"/>
    <w:rsid w:val="0005731A"/>
    <w:rsid w:val="0005732E"/>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46"/>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4AA"/>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EB"/>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A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89"/>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69"/>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8F"/>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7C"/>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C9"/>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39"/>
    <w:rsid w:val="00071C7A"/>
    <w:rsid w:val="00071D08"/>
    <w:rsid w:val="00071D36"/>
    <w:rsid w:val="00071D59"/>
    <w:rsid w:val="00071D5C"/>
    <w:rsid w:val="00071E17"/>
    <w:rsid w:val="00071F4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7DA"/>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36"/>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CF"/>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1B"/>
    <w:rsid w:val="0007648D"/>
    <w:rsid w:val="000764B8"/>
    <w:rsid w:val="00076513"/>
    <w:rsid w:val="000765D5"/>
    <w:rsid w:val="000765FA"/>
    <w:rsid w:val="00076628"/>
    <w:rsid w:val="0007665B"/>
    <w:rsid w:val="0007669A"/>
    <w:rsid w:val="000766B7"/>
    <w:rsid w:val="000766BB"/>
    <w:rsid w:val="000766CB"/>
    <w:rsid w:val="00076720"/>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A97"/>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0FB"/>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0C"/>
    <w:rsid w:val="00080733"/>
    <w:rsid w:val="0008076C"/>
    <w:rsid w:val="000807E5"/>
    <w:rsid w:val="00080815"/>
    <w:rsid w:val="00080848"/>
    <w:rsid w:val="000808B6"/>
    <w:rsid w:val="00080913"/>
    <w:rsid w:val="00080980"/>
    <w:rsid w:val="00080A8F"/>
    <w:rsid w:val="00080AAE"/>
    <w:rsid w:val="00080ABF"/>
    <w:rsid w:val="00080B1B"/>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7EF"/>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0FFF"/>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69"/>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2B"/>
    <w:rsid w:val="00093E46"/>
    <w:rsid w:val="00093E98"/>
    <w:rsid w:val="00093EB1"/>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9E9"/>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59"/>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35"/>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AB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46"/>
    <w:rsid w:val="000A1353"/>
    <w:rsid w:val="000A15C2"/>
    <w:rsid w:val="000A1614"/>
    <w:rsid w:val="000A16F3"/>
    <w:rsid w:val="000A1817"/>
    <w:rsid w:val="000A18D1"/>
    <w:rsid w:val="000A18EA"/>
    <w:rsid w:val="000A194C"/>
    <w:rsid w:val="000A1A76"/>
    <w:rsid w:val="000A1AD1"/>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78"/>
    <w:rsid w:val="000A2DAB"/>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90"/>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40"/>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79B"/>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3D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89"/>
    <w:rsid w:val="000B23B6"/>
    <w:rsid w:val="000B242F"/>
    <w:rsid w:val="000B245B"/>
    <w:rsid w:val="000B24D7"/>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56"/>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4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88"/>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9D"/>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078"/>
    <w:rsid w:val="000C109E"/>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4F0"/>
    <w:rsid w:val="000C2549"/>
    <w:rsid w:val="000C263B"/>
    <w:rsid w:val="000C2692"/>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EDE"/>
    <w:rsid w:val="000C2F24"/>
    <w:rsid w:val="000C2F78"/>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7E3"/>
    <w:rsid w:val="000C583E"/>
    <w:rsid w:val="000C586D"/>
    <w:rsid w:val="000C5923"/>
    <w:rsid w:val="000C5958"/>
    <w:rsid w:val="000C59D6"/>
    <w:rsid w:val="000C5ADD"/>
    <w:rsid w:val="000C5B0B"/>
    <w:rsid w:val="000C5B32"/>
    <w:rsid w:val="000C5BA6"/>
    <w:rsid w:val="000C5C19"/>
    <w:rsid w:val="000C5DC3"/>
    <w:rsid w:val="000C5DD7"/>
    <w:rsid w:val="000C5DF5"/>
    <w:rsid w:val="000C5E8D"/>
    <w:rsid w:val="000C5F32"/>
    <w:rsid w:val="000C5FF9"/>
    <w:rsid w:val="000C5FFC"/>
    <w:rsid w:val="000C60B0"/>
    <w:rsid w:val="000C60DB"/>
    <w:rsid w:val="000C61A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27"/>
    <w:rsid w:val="000C6ED2"/>
    <w:rsid w:val="000C6EF5"/>
    <w:rsid w:val="000C6F38"/>
    <w:rsid w:val="000C6F87"/>
    <w:rsid w:val="000C703A"/>
    <w:rsid w:val="000C70EF"/>
    <w:rsid w:val="000C7111"/>
    <w:rsid w:val="000C7146"/>
    <w:rsid w:val="000C71BC"/>
    <w:rsid w:val="000C71D7"/>
    <w:rsid w:val="000C72F1"/>
    <w:rsid w:val="000C7401"/>
    <w:rsid w:val="000C7454"/>
    <w:rsid w:val="000C7497"/>
    <w:rsid w:val="000C74D8"/>
    <w:rsid w:val="000C7523"/>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2F1"/>
    <w:rsid w:val="000D02F3"/>
    <w:rsid w:val="000D0376"/>
    <w:rsid w:val="000D038D"/>
    <w:rsid w:val="000D03BB"/>
    <w:rsid w:val="000D03C9"/>
    <w:rsid w:val="000D03DB"/>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54"/>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53"/>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8"/>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479"/>
    <w:rsid w:val="000D455F"/>
    <w:rsid w:val="000D4566"/>
    <w:rsid w:val="000D45DD"/>
    <w:rsid w:val="000D4600"/>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0"/>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68A"/>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77"/>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4"/>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37"/>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3F"/>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1B"/>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6D4"/>
    <w:rsid w:val="000E37D3"/>
    <w:rsid w:val="000E37E2"/>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51"/>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84"/>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53"/>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3AB"/>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BB"/>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21"/>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46"/>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2F"/>
    <w:rsid w:val="000F208A"/>
    <w:rsid w:val="000F209E"/>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06"/>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C8"/>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A2"/>
    <w:rsid w:val="001017B7"/>
    <w:rsid w:val="00101878"/>
    <w:rsid w:val="00101A9A"/>
    <w:rsid w:val="00101BD2"/>
    <w:rsid w:val="00101C47"/>
    <w:rsid w:val="00101C59"/>
    <w:rsid w:val="00101C8F"/>
    <w:rsid w:val="00101C90"/>
    <w:rsid w:val="00101C91"/>
    <w:rsid w:val="00101C9C"/>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36"/>
    <w:rsid w:val="00102A49"/>
    <w:rsid w:val="00102B07"/>
    <w:rsid w:val="00102B6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89C"/>
    <w:rsid w:val="00103993"/>
    <w:rsid w:val="001039A3"/>
    <w:rsid w:val="00103A08"/>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CB"/>
    <w:rsid w:val="001055DB"/>
    <w:rsid w:val="00105611"/>
    <w:rsid w:val="001056CA"/>
    <w:rsid w:val="001056D5"/>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A6"/>
    <w:rsid w:val="001069D2"/>
    <w:rsid w:val="001069EA"/>
    <w:rsid w:val="00106BDF"/>
    <w:rsid w:val="00106C1F"/>
    <w:rsid w:val="00106CEF"/>
    <w:rsid w:val="00106D50"/>
    <w:rsid w:val="00106DDF"/>
    <w:rsid w:val="00106E72"/>
    <w:rsid w:val="00106F62"/>
    <w:rsid w:val="00106FE0"/>
    <w:rsid w:val="0010707B"/>
    <w:rsid w:val="001070A3"/>
    <w:rsid w:val="0010720D"/>
    <w:rsid w:val="00107246"/>
    <w:rsid w:val="00107284"/>
    <w:rsid w:val="001072BC"/>
    <w:rsid w:val="001073B6"/>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1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05F"/>
    <w:rsid w:val="001110E4"/>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50"/>
    <w:rsid w:val="00113BD2"/>
    <w:rsid w:val="00113C27"/>
    <w:rsid w:val="00113D54"/>
    <w:rsid w:val="00113D59"/>
    <w:rsid w:val="00113E7B"/>
    <w:rsid w:val="00113EDE"/>
    <w:rsid w:val="00113EEB"/>
    <w:rsid w:val="00113F32"/>
    <w:rsid w:val="00113F3A"/>
    <w:rsid w:val="0011405E"/>
    <w:rsid w:val="001140F4"/>
    <w:rsid w:val="001141BD"/>
    <w:rsid w:val="00114267"/>
    <w:rsid w:val="001142E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86"/>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AA"/>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7C9"/>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72"/>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7D"/>
    <w:rsid w:val="001219AA"/>
    <w:rsid w:val="00121BA7"/>
    <w:rsid w:val="00121BB8"/>
    <w:rsid w:val="00121BCE"/>
    <w:rsid w:val="00121BD5"/>
    <w:rsid w:val="00121C3C"/>
    <w:rsid w:val="00121C8A"/>
    <w:rsid w:val="00121C90"/>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69"/>
    <w:rsid w:val="00125793"/>
    <w:rsid w:val="001257E9"/>
    <w:rsid w:val="001257FB"/>
    <w:rsid w:val="00125808"/>
    <w:rsid w:val="00125835"/>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76"/>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39E"/>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2E"/>
    <w:rsid w:val="00127A41"/>
    <w:rsid w:val="00127A71"/>
    <w:rsid w:val="00127AC9"/>
    <w:rsid w:val="00127AE3"/>
    <w:rsid w:val="00127B3E"/>
    <w:rsid w:val="00127B87"/>
    <w:rsid w:val="00127BE9"/>
    <w:rsid w:val="00127C09"/>
    <w:rsid w:val="00127CAE"/>
    <w:rsid w:val="00127D51"/>
    <w:rsid w:val="00127D58"/>
    <w:rsid w:val="00127DFA"/>
    <w:rsid w:val="00127E76"/>
    <w:rsid w:val="00127ED6"/>
    <w:rsid w:val="00127F62"/>
    <w:rsid w:val="00130086"/>
    <w:rsid w:val="00130168"/>
    <w:rsid w:val="00130195"/>
    <w:rsid w:val="0013021C"/>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EBD"/>
    <w:rsid w:val="00133F08"/>
    <w:rsid w:val="00133F8B"/>
    <w:rsid w:val="00133F91"/>
    <w:rsid w:val="00134047"/>
    <w:rsid w:val="00134054"/>
    <w:rsid w:val="0013407D"/>
    <w:rsid w:val="0013407E"/>
    <w:rsid w:val="001340E4"/>
    <w:rsid w:val="001340F0"/>
    <w:rsid w:val="00134184"/>
    <w:rsid w:val="001341D4"/>
    <w:rsid w:val="00134212"/>
    <w:rsid w:val="0013423D"/>
    <w:rsid w:val="0013428C"/>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7B"/>
    <w:rsid w:val="00134EDB"/>
    <w:rsid w:val="00134F8B"/>
    <w:rsid w:val="00134F9E"/>
    <w:rsid w:val="00135091"/>
    <w:rsid w:val="001350CA"/>
    <w:rsid w:val="001350EC"/>
    <w:rsid w:val="00135187"/>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DF"/>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8B9"/>
    <w:rsid w:val="00136927"/>
    <w:rsid w:val="00136947"/>
    <w:rsid w:val="0013695F"/>
    <w:rsid w:val="0013699C"/>
    <w:rsid w:val="00136A03"/>
    <w:rsid w:val="00136A4C"/>
    <w:rsid w:val="00136A59"/>
    <w:rsid w:val="00136AFE"/>
    <w:rsid w:val="00136B2B"/>
    <w:rsid w:val="00136B45"/>
    <w:rsid w:val="00136C1D"/>
    <w:rsid w:val="00136C25"/>
    <w:rsid w:val="00136C5D"/>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7A"/>
    <w:rsid w:val="00141782"/>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71"/>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05"/>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8A"/>
    <w:rsid w:val="00143696"/>
    <w:rsid w:val="001436B6"/>
    <w:rsid w:val="0014373C"/>
    <w:rsid w:val="00143796"/>
    <w:rsid w:val="0014379B"/>
    <w:rsid w:val="00143822"/>
    <w:rsid w:val="0014385D"/>
    <w:rsid w:val="001438DF"/>
    <w:rsid w:val="0014391D"/>
    <w:rsid w:val="001439B4"/>
    <w:rsid w:val="00143B1F"/>
    <w:rsid w:val="00143B26"/>
    <w:rsid w:val="00143BBC"/>
    <w:rsid w:val="00143C00"/>
    <w:rsid w:val="00143C25"/>
    <w:rsid w:val="00143C2B"/>
    <w:rsid w:val="00143CE2"/>
    <w:rsid w:val="00143CF3"/>
    <w:rsid w:val="00143D0C"/>
    <w:rsid w:val="00143D83"/>
    <w:rsid w:val="00143DB6"/>
    <w:rsid w:val="00143DF1"/>
    <w:rsid w:val="00143E0F"/>
    <w:rsid w:val="00143FEC"/>
    <w:rsid w:val="00143FF0"/>
    <w:rsid w:val="00144054"/>
    <w:rsid w:val="001440AB"/>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34"/>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1F"/>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8F"/>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44"/>
    <w:rsid w:val="00151A58"/>
    <w:rsid w:val="00151A65"/>
    <w:rsid w:val="00151A79"/>
    <w:rsid w:val="00151A7F"/>
    <w:rsid w:val="00151AA8"/>
    <w:rsid w:val="00151ADB"/>
    <w:rsid w:val="00151BB9"/>
    <w:rsid w:val="00151CED"/>
    <w:rsid w:val="00151D73"/>
    <w:rsid w:val="00151DAC"/>
    <w:rsid w:val="00151E3D"/>
    <w:rsid w:val="00151EDD"/>
    <w:rsid w:val="00151EE9"/>
    <w:rsid w:val="00151F01"/>
    <w:rsid w:val="00151F7B"/>
    <w:rsid w:val="00151FD3"/>
    <w:rsid w:val="00151FD9"/>
    <w:rsid w:val="00151FE3"/>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ED0"/>
    <w:rsid w:val="00152F35"/>
    <w:rsid w:val="00152F89"/>
    <w:rsid w:val="00153005"/>
    <w:rsid w:val="0015300C"/>
    <w:rsid w:val="0015307A"/>
    <w:rsid w:val="0015307D"/>
    <w:rsid w:val="001530EE"/>
    <w:rsid w:val="00153168"/>
    <w:rsid w:val="00153199"/>
    <w:rsid w:val="001531BC"/>
    <w:rsid w:val="00153204"/>
    <w:rsid w:val="00153286"/>
    <w:rsid w:val="001532E1"/>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48"/>
    <w:rsid w:val="00153999"/>
    <w:rsid w:val="001539B5"/>
    <w:rsid w:val="00153A4C"/>
    <w:rsid w:val="00153AAF"/>
    <w:rsid w:val="00153B8B"/>
    <w:rsid w:val="00153BCD"/>
    <w:rsid w:val="00153BF0"/>
    <w:rsid w:val="00153DEE"/>
    <w:rsid w:val="00153E15"/>
    <w:rsid w:val="00153FC7"/>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29"/>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2F"/>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9B8"/>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7B"/>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AB9"/>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A1"/>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485"/>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94"/>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6C8"/>
    <w:rsid w:val="0016677B"/>
    <w:rsid w:val="0016679C"/>
    <w:rsid w:val="001667E6"/>
    <w:rsid w:val="0016681D"/>
    <w:rsid w:val="0016684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1F"/>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AF3"/>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1B"/>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87"/>
    <w:rsid w:val="00173EEE"/>
    <w:rsid w:val="00173F3E"/>
    <w:rsid w:val="00173F58"/>
    <w:rsid w:val="00173F72"/>
    <w:rsid w:val="00173FAE"/>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21"/>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2F6"/>
    <w:rsid w:val="00175388"/>
    <w:rsid w:val="0017539B"/>
    <w:rsid w:val="001754A1"/>
    <w:rsid w:val="0017559C"/>
    <w:rsid w:val="001756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80"/>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5B"/>
    <w:rsid w:val="00176BE1"/>
    <w:rsid w:val="00176CFE"/>
    <w:rsid w:val="00176D4F"/>
    <w:rsid w:val="00176D6A"/>
    <w:rsid w:val="00176D8E"/>
    <w:rsid w:val="00176DDD"/>
    <w:rsid w:val="00176E1B"/>
    <w:rsid w:val="00176E53"/>
    <w:rsid w:val="00176EDF"/>
    <w:rsid w:val="00176F9D"/>
    <w:rsid w:val="0017702E"/>
    <w:rsid w:val="00177234"/>
    <w:rsid w:val="0017723A"/>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A64"/>
    <w:rsid w:val="00180B7A"/>
    <w:rsid w:val="00180C05"/>
    <w:rsid w:val="00180C0B"/>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2B"/>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3C"/>
    <w:rsid w:val="00181ACE"/>
    <w:rsid w:val="00181AD7"/>
    <w:rsid w:val="00181AF4"/>
    <w:rsid w:val="00181BB6"/>
    <w:rsid w:val="00181C12"/>
    <w:rsid w:val="00181CFF"/>
    <w:rsid w:val="00181D1C"/>
    <w:rsid w:val="00181D28"/>
    <w:rsid w:val="00181D3E"/>
    <w:rsid w:val="00181D96"/>
    <w:rsid w:val="00181DC8"/>
    <w:rsid w:val="00181E70"/>
    <w:rsid w:val="00181E9F"/>
    <w:rsid w:val="00181F4E"/>
    <w:rsid w:val="00181F77"/>
    <w:rsid w:val="00181F84"/>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CDD"/>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1EB"/>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2A"/>
    <w:rsid w:val="0018474C"/>
    <w:rsid w:val="001847A4"/>
    <w:rsid w:val="001847BC"/>
    <w:rsid w:val="00184875"/>
    <w:rsid w:val="00184889"/>
    <w:rsid w:val="0018488A"/>
    <w:rsid w:val="001849ED"/>
    <w:rsid w:val="00184A1D"/>
    <w:rsid w:val="00184B5E"/>
    <w:rsid w:val="00184B92"/>
    <w:rsid w:val="00184C84"/>
    <w:rsid w:val="00184CC7"/>
    <w:rsid w:val="00184CF2"/>
    <w:rsid w:val="00184D5A"/>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A"/>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02"/>
    <w:rsid w:val="00187A37"/>
    <w:rsid w:val="00187A3A"/>
    <w:rsid w:val="00187A6A"/>
    <w:rsid w:val="00187A70"/>
    <w:rsid w:val="00187A83"/>
    <w:rsid w:val="00187B04"/>
    <w:rsid w:val="00187B0C"/>
    <w:rsid w:val="00187B5D"/>
    <w:rsid w:val="00187B86"/>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00"/>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29"/>
    <w:rsid w:val="00190D54"/>
    <w:rsid w:val="00190DEB"/>
    <w:rsid w:val="00190E1E"/>
    <w:rsid w:val="00190E6A"/>
    <w:rsid w:val="00190EA2"/>
    <w:rsid w:val="00191039"/>
    <w:rsid w:val="00191089"/>
    <w:rsid w:val="00191094"/>
    <w:rsid w:val="001910C9"/>
    <w:rsid w:val="0019115B"/>
    <w:rsid w:val="0019116A"/>
    <w:rsid w:val="00191246"/>
    <w:rsid w:val="0019124A"/>
    <w:rsid w:val="001912A0"/>
    <w:rsid w:val="00191328"/>
    <w:rsid w:val="0019134C"/>
    <w:rsid w:val="0019139E"/>
    <w:rsid w:val="001913ED"/>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BF6"/>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2"/>
    <w:rsid w:val="001927BF"/>
    <w:rsid w:val="001927CA"/>
    <w:rsid w:val="001927E6"/>
    <w:rsid w:val="00192811"/>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78"/>
    <w:rsid w:val="00192F9A"/>
    <w:rsid w:val="00193014"/>
    <w:rsid w:val="0019303A"/>
    <w:rsid w:val="00193104"/>
    <w:rsid w:val="0019316A"/>
    <w:rsid w:val="00193185"/>
    <w:rsid w:val="001932C3"/>
    <w:rsid w:val="001933D2"/>
    <w:rsid w:val="00193444"/>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05"/>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8C5"/>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79"/>
    <w:rsid w:val="00195293"/>
    <w:rsid w:val="00195296"/>
    <w:rsid w:val="001953D7"/>
    <w:rsid w:val="00195428"/>
    <w:rsid w:val="00195451"/>
    <w:rsid w:val="00195469"/>
    <w:rsid w:val="00195487"/>
    <w:rsid w:val="001954CC"/>
    <w:rsid w:val="0019556D"/>
    <w:rsid w:val="00195596"/>
    <w:rsid w:val="0019561C"/>
    <w:rsid w:val="0019561D"/>
    <w:rsid w:val="00195642"/>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1B7"/>
    <w:rsid w:val="0019622C"/>
    <w:rsid w:val="0019625F"/>
    <w:rsid w:val="00196391"/>
    <w:rsid w:val="001963CB"/>
    <w:rsid w:val="001963DF"/>
    <w:rsid w:val="0019640F"/>
    <w:rsid w:val="00196476"/>
    <w:rsid w:val="001964A2"/>
    <w:rsid w:val="001964DE"/>
    <w:rsid w:val="001965EF"/>
    <w:rsid w:val="0019664A"/>
    <w:rsid w:val="00196711"/>
    <w:rsid w:val="00196727"/>
    <w:rsid w:val="001967E1"/>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D1"/>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31"/>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0A"/>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2A9"/>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5FFE"/>
    <w:rsid w:val="001A6014"/>
    <w:rsid w:val="001A6074"/>
    <w:rsid w:val="001A60D1"/>
    <w:rsid w:val="001A6132"/>
    <w:rsid w:val="001A6151"/>
    <w:rsid w:val="001A61AC"/>
    <w:rsid w:val="001A623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68B"/>
    <w:rsid w:val="001A67F2"/>
    <w:rsid w:val="001A6819"/>
    <w:rsid w:val="001A6846"/>
    <w:rsid w:val="001A6874"/>
    <w:rsid w:val="001A6896"/>
    <w:rsid w:val="001A68AE"/>
    <w:rsid w:val="001A68E1"/>
    <w:rsid w:val="001A6A07"/>
    <w:rsid w:val="001A6B31"/>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A6"/>
    <w:rsid w:val="001A72E1"/>
    <w:rsid w:val="001A731A"/>
    <w:rsid w:val="001A7368"/>
    <w:rsid w:val="001A7397"/>
    <w:rsid w:val="001A73C4"/>
    <w:rsid w:val="001A73D4"/>
    <w:rsid w:val="001A73E0"/>
    <w:rsid w:val="001A73F4"/>
    <w:rsid w:val="001A7426"/>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B87"/>
    <w:rsid w:val="001B1C0B"/>
    <w:rsid w:val="001B1D0D"/>
    <w:rsid w:val="001B1D16"/>
    <w:rsid w:val="001B1D30"/>
    <w:rsid w:val="001B1D8D"/>
    <w:rsid w:val="001B1E0F"/>
    <w:rsid w:val="001B1E64"/>
    <w:rsid w:val="001B1E93"/>
    <w:rsid w:val="001B1F0E"/>
    <w:rsid w:val="001B1F3F"/>
    <w:rsid w:val="001B1F67"/>
    <w:rsid w:val="001B1FCA"/>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6E"/>
    <w:rsid w:val="001B29B1"/>
    <w:rsid w:val="001B2A27"/>
    <w:rsid w:val="001B2B88"/>
    <w:rsid w:val="001B2BCF"/>
    <w:rsid w:val="001B2C24"/>
    <w:rsid w:val="001B2CC3"/>
    <w:rsid w:val="001B2CD8"/>
    <w:rsid w:val="001B2D30"/>
    <w:rsid w:val="001B2E33"/>
    <w:rsid w:val="001B2E8F"/>
    <w:rsid w:val="001B2F3F"/>
    <w:rsid w:val="001B2F5C"/>
    <w:rsid w:val="001B2FEA"/>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B9E"/>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87"/>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73"/>
    <w:rsid w:val="001B58EB"/>
    <w:rsid w:val="001B59CD"/>
    <w:rsid w:val="001B5B4D"/>
    <w:rsid w:val="001B5B79"/>
    <w:rsid w:val="001B5C57"/>
    <w:rsid w:val="001B5C9A"/>
    <w:rsid w:val="001B5CB7"/>
    <w:rsid w:val="001B5CEF"/>
    <w:rsid w:val="001B5DF5"/>
    <w:rsid w:val="001B5E0B"/>
    <w:rsid w:val="001B5E4F"/>
    <w:rsid w:val="001B5E72"/>
    <w:rsid w:val="001B5E73"/>
    <w:rsid w:val="001B5F94"/>
    <w:rsid w:val="001B5FE4"/>
    <w:rsid w:val="001B6022"/>
    <w:rsid w:val="001B609E"/>
    <w:rsid w:val="001B60C4"/>
    <w:rsid w:val="001B60F5"/>
    <w:rsid w:val="001B611D"/>
    <w:rsid w:val="001B61D7"/>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2A"/>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4B"/>
    <w:rsid w:val="001C0952"/>
    <w:rsid w:val="001C099E"/>
    <w:rsid w:val="001C0B97"/>
    <w:rsid w:val="001C0C28"/>
    <w:rsid w:val="001C0C3D"/>
    <w:rsid w:val="001C0C7F"/>
    <w:rsid w:val="001C0C83"/>
    <w:rsid w:val="001C0C87"/>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606"/>
    <w:rsid w:val="001C1703"/>
    <w:rsid w:val="001C1737"/>
    <w:rsid w:val="001C180B"/>
    <w:rsid w:val="001C1886"/>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20"/>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67"/>
    <w:rsid w:val="001C507F"/>
    <w:rsid w:val="001C50C2"/>
    <w:rsid w:val="001C514A"/>
    <w:rsid w:val="001C5161"/>
    <w:rsid w:val="001C519A"/>
    <w:rsid w:val="001C51B4"/>
    <w:rsid w:val="001C52AA"/>
    <w:rsid w:val="001C52B1"/>
    <w:rsid w:val="001C52E9"/>
    <w:rsid w:val="001C53C6"/>
    <w:rsid w:val="001C5448"/>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8F"/>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7FA"/>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81"/>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B8C"/>
    <w:rsid w:val="001D3C2C"/>
    <w:rsid w:val="001D3C61"/>
    <w:rsid w:val="001D3D0C"/>
    <w:rsid w:val="001D3D32"/>
    <w:rsid w:val="001D3DD9"/>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9C9"/>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40"/>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68A"/>
    <w:rsid w:val="001D6838"/>
    <w:rsid w:val="001D68A8"/>
    <w:rsid w:val="001D68BD"/>
    <w:rsid w:val="001D699F"/>
    <w:rsid w:val="001D69EB"/>
    <w:rsid w:val="001D6A9C"/>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AE"/>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40"/>
    <w:rsid w:val="001E076E"/>
    <w:rsid w:val="001E0786"/>
    <w:rsid w:val="001E07EC"/>
    <w:rsid w:val="001E07F8"/>
    <w:rsid w:val="001E0802"/>
    <w:rsid w:val="001E087A"/>
    <w:rsid w:val="001E0892"/>
    <w:rsid w:val="001E0994"/>
    <w:rsid w:val="001E09D7"/>
    <w:rsid w:val="001E09D8"/>
    <w:rsid w:val="001E0A10"/>
    <w:rsid w:val="001E0A3D"/>
    <w:rsid w:val="001E0A45"/>
    <w:rsid w:val="001E0A81"/>
    <w:rsid w:val="001E0A99"/>
    <w:rsid w:val="001E0ADA"/>
    <w:rsid w:val="001E0AFF"/>
    <w:rsid w:val="001E0C5C"/>
    <w:rsid w:val="001E0C63"/>
    <w:rsid w:val="001E0C70"/>
    <w:rsid w:val="001E0CA5"/>
    <w:rsid w:val="001E0CD1"/>
    <w:rsid w:val="001E0CF3"/>
    <w:rsid w:val="001E0D0A"/>
    <w:rsid w:val="001E0D34"/>
    <w:rsid w:val="001E0DC4"/>
    <w:rsid w:val="001E0F70"/>
    <w:rsid w:val="001E1019"/>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B5"/>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D6"/>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90"/>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53"/>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36"/>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7D"/>
    <w:rsid w:val="001E5EC0"/>
    <w:rsid w:val="001E5F17"/>
    <w:rsid w:val="001E5F23"/>
    <w:rsid w:val="001E60C2"/>
    <w:rsid w:val="001E61BC"/>
    <w:rsid w:val="001E6221"/>
    <w:rsid w:val="001E633E"/>
    <w:rsid w:val="001E63CB"/>
    <w:rsid w:val="001E6441"/>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BF"/>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5C6"/>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BB"/>
    <w:rsid w:val="001F0BE0"/>
    <w:rsid w:val="001F0BF2"/>
    <w:rsid w:val="001F0C31"/>
    <w:rsid w:val="001F0C44"/>
    <w:rsid w:val="001F0CBC"/>
    <w:rsid w:val="001F0CC8"/>
    <w:rsid w:val="001F0E30"/>
    <w:rsid w:val="001F0E5E"/>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CE5"/>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1BC"/>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2"/>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27"/>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2E"/>
    <w:rsid w:val="001F4F4B"/>
    <w:rsid w:val="001F4FBE"/>
    <w:rsid w:val="001F4FE1"/>
    <w:rsid w:val="001F4FF1"/>
    <w:rsid w:val="001F5009"/>
    <w:rsid w:val="001F500E"/>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A"/>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5D2"/>
    <w:rsid w:val="001F762A"/>
    <w:rsid w:val="001F7762"/>
    <w:rsid w:val="001F7764"/>
    <w:rsid w:val="001F786D"/>
    <w:rsid w:val="001F7AAD"/>
    <w:rsid w:val="001F7AFE"/>
    <w:rsid w:val="001F7B27"/>
    <w:rsid w:val="001F7B73"/>
    <w:rsid w:val="001F7B77"/>
    <w:rsid w:val="001F7B82"/>
    <w:rsid w:val="001F7B89"/>
    <w:rsid w:val="001F7BF1"/>
    <w:rsid w:val="001F7C02"/>
    <w:rsid w:val="001F7C4B"/>
    <w:rsid w:val="001F7CA9"/>
    <w:rsid w:val="001F7D93"/>
    <w:rsid w:val="001F7F39"/>
    <w:rsid w:val="001F7F7B"/>
    <w:rsid w:val="0020001D"/>
    <w:rsid w:val="00200038"/>
    <w:rsid w:val="00200070"/>
    <w:rsid w:val="00200194"/>
    <w:rsid w:val="002001B9"/>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67C"/>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36"/>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9E"/>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58"/>
    <w:rsid w:val="002068BE"/>
    <w:rsid w:val="002068DA"/>
    <w:rsid w:val="00206919"/>
    <w:rsid w:val="0020691C"/>
    <w:rsid w:val="00206AB0"/>
    <w:rsid w:val="00206B4D"/>
    <w:rsid w:val="00206B8F"/>
    <w:rsid w:val="00206C03"/>
    <w:rsid w:val="00206C39"/>
    <w:rsid w:val="00206C54"/>
    <w:rsid w:val="00206CA5"/>
    <w:rsid w:val="00206D0B"/>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D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6B6"/>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384"/>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4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EA3"/>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6E2"/>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4F58"/>
    <w:rsid w:val="00215062"/>
    <w:rsid w:val="002150AF"/>
    <w:rsid w:val="00215153"/>
    <w:rsid w:val="00215290"/>
    <w:rsid w:val="002152A3"/>
    <w:rsid w:val="002152D1"/>
    <w:rsid w:val="0021534E"/>
    <w:rsid w:val="00215390"/>
    <w:rsid w:val="002153C8"/>
    <w:rsid w:val="00215450"/>
    <w:rsid w:val="002154AA"/>
    <w:rsid w:val="002154F1"/>
    <w:rsid w:val="00215566"/>
    <w:rsid w:val="002155E1"/>
    <w:rsid w:val="002156E0"/>
    <w:rsid w:val="00215701"/>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3D"/>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7C"/>
    <w:rsid w:val="002205F2"/>
    <w:rsid w:val="0022061F"/>
    <w:rsid w:val="0022066A"/>
    <w:rsid w:val="002206C6"/>
    <w:rsid w:val="0022080F"/>
    <w:rsid w:val="00220811"/>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0A"/>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17"/>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7C"/>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989"/>
    <w:rsid w:val="00227A7F"/>
    <w:rsid w:val="00227AFF"/>
    <w:rsid w:val="00227C29"/>
    <w:rsid w:val="00227C8A"/>
    <w:rsid w:val="00227CD1"/>
    <w:rsid w:val="00227D5C"/>
    <w:rsid w:val="00227DAF"/>
    <w:rsid w:val="00227DD4"/>
    <w:rsid w:val="00227E4C"/>
    <w:rsid w:val="00230045"/>
    <w:rsid w:val="002300C4"/>
    <w:rsid w:val="002300F6"/>
    <w:rsid w:val="00230168"/>
    <w:rsid w:val="002301F7"/>
    <w:rsid w:val="0023034D"/>
    <w:rsid w:val="00230553"/>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63"/>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095"/>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0"/>
    <w:rsid w:val="0023483A"/>
    <w:rsid w:val="00234847"/>
    <w:rsid w:val="00234870"/>
    <w:rsid w:val="0023488F"/>
    <w:rsid w:val="0023491E"/>
    <w:rsid w:val="00234920"/>
    <w:rsid w:val="002349E9"/>
    <w:rsid w:val="00234AFB"/>
    <w:rsid w:val="00234B31"/>
    <w:rsid w:val="00234B95"/>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78A"/>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EE9"/>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D64"/>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CC"/>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1FF9"/>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63"/>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2E7"/>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9B"/>
    <w:rsid w:val="00246CD1"/>
    <w:rsid w:val="00246CD9"/>
    <w:rsid w:val="00246D6A"/>
    <w:rsid w:val="00246DD7"/>
    <w:rsid w:val="00246F05"/>
    <w:rsid w:val="00246F22"/>
    <w:rsid w:val="00246F55"/>
    <w:rsid w:val="00247003"/>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AAA"/>
    <w:rsid w:val="00247B0E"/>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2CC"/>
    <w:rsid w:val="00250336"/>
    <w:rsid w:val="00250350"/>
    <w:rsid w:val="002503AD"/>
    <w:rsid w:val="002503DB"/>
    <w:rsid w:val="002503FF"/>
    <w:rsid w:val="0025040E"/>
    <w:rsid w:val="0025042E"/>
    <w:rsid w:val="0025046F"/>
    <w:rsid w:val="00250471"/>
    <w:rsid w:val="002504A7"/>
    <w:rsid w:val="002504B4"/>
    <w:rsid w:val="002504C3"/>
    <w:rsid w:val="0025054D"/>
    <w:rsid w:val="0025056C"/>
    <w:rsid w:val="00250576"/>
    <w:rsid w:val="00250588"/>
    <w:rsid w:val="00250593"/>
    <w:rsid w:val="00250699"/>
    <w:rsid w:val="0025069F"/>
    <w:rsid w:val="00250767"/>
    <w:rsid w:val="0025080F"/>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0"/>
    <w:rsid w:val="002514A2"/>
    <w:rsid w:val="002514D3"/>
    <w:rsid w:val="00251502"/>
    <w:rsid w:val="002515BA"/>
    <w:rsid w:val="002515E3"/>
    <w:rsid w:val="002515F3"/>
    <w:rsid w:val="0025166C"/>
    <w:rsid w:val="002516D0"/>
    <w:rsid w:val="002516DB"/>
    <w:rsid w:val="002517AE"/>
    <w:rsid w:val="0025185E"/>
    <w:rsid w:val="00251885"/>
    <w:rsid w:val="00251895"/>
    <w:rsid w:val="002518C9"/>
    <w:rsid w:val="002518EB"/>
    <w:rsid w:val="002519D6"/>
    <w:rsid w:val="00251B07"/>
    <w:rsid w:val="00251B2C"/>
    <w:rsid w:val="00251B32"/>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2FF6"/>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2F4"/>
    <w:rsid w:val="0025440F"/>
    <w:rsid w:val="00254489"/>
    <w:rsid w:val="00254521"/>
    <w:rsid w:val="00254526"/>
    <w:rsid w:val="0025468B"/>
    <w:rsid w:val="002546EE"/>
    <w:rsid w:val="00254758"/>
    <w:rsid w:val="002548D0"/>
    <w:rsid w:val="002548E6"/>
    <w:rsid w:val="0025493C"/>
    <w:rsid w:val="00254968"/>
    <w:rsid w:val="002549F1"/>
    <w:rsid w:val="00254A18"/>
    <w:rsid w:val="00254A5D"/>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3B"/>
    <w:rsid w:val="0025566A"/>
    <w:rsid w:val="00255751"/>
    <w:rsid w:val="0025583B"/>
    <w:rsid w:val="0025583C"/>
    <w:rsid w:val="0025588D"/>
    <w:rsid w:val="002559FA"/>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8C"/>
    <w:rsid w:val="002565F3"/>
    <w:rsid w:val="0025661B"/>
    <w:rsid w:val="0025668D"/>
    <w:rsid w:val="00256690"/>
    <w:rsid w:val="0025673D"/>
    <w:rsid w:val="00256761"/>
    <w:rsid w:val="0025679C"/>
    <w:rsid w:val="0025680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37"/>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8B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619"/>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7"/>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D4"/>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2C"/>
    <w:rsid w:val="00264032"/>
    <w:rsid w:val="00264056"/>
    <w:rsid w:val="0026407B"/>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A2"/>
    <w:rsid w:val="00265DCC"/>
    <w:rsid w:val="00265EBD"/>
    <w:rsid w:val="00265F15"/>
    <w:rsid w:val="00265F45"/>
    <w:rsid w:val="00265FA7"/>
    <w:rsid w:val="00266009"/>
    <w:rsid w:val="0026601E"/>
    <w:rsid w:val="00266146"/>
    <w:rsid w:val="002662C1"/>
    <w:rsid w:val="00266399"/>
    <w:rsid w:val="00266429"/>
    <w:rsid w:val="00266478"/>
    <w:rsid w:val="002664D0"/>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77"/>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E7C"/>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1F"/>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7F"/>
    <w:rsid w:val="002726B5"/>
    <w:rsid w:val="0027279D"/>
    <w:rsid w:val="002727A1"/>
    <w:rsid w:val="0027281B"/>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3"/>
    <w:rsid w:val="002742EB"/>
    <w:rsid w:val="00274375"/>
    <w:rsid w:val="00274515"/>
    <w:rsid w:val="00274555"/>
    <w:rsid w:val="002745BB"/>
    <w:rsid w:val="002745D3"/>
    <w:rsid w:val="002745D8"/>
    <w:rsid w:val="002745EA"/>
    <w:rsid w:val="002745EB"/>
    <w:rsid w:val="00274641"/>
    <w:rsid w:val="002746A2"/>
    <w:rsid w:val="002746A7"/>
    <w:rsid w:val="00274700"/>
    <w:rsid w:val="00274707"/>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BF"/>
    <w:rsid w:val="002763EA"/>
    <w:rsid w:val="002763F9"/>
    <w:rsid w:val="00276479"/>
    <w:rsid w:val="00276487"/>
    <w:rsid w:val="00276535"/>
    <w:rsid w:val="0027653E"/>
    <w:rsid w:val="002765DB"/>
    <w:rsid w:val="002766F6"/>
    <w:rsid w:val="002766F9"/>
    <w:rsid w:val="0027670A"/>
    <w:rsid w:val="002767B8"/>
    <w:rsid w:val="00276837"/>
    <w:rsid w:val="00276896"/>
    <w:rsid w:val="00276969"/>
    <w:rsid w:val="00276A11"/>
    <w:rsid w:val="00276A5D"/>
    <w:rsid w:val="00276A70"/>
    <w:rsid w:val="00276AA6"/>
    <w:rsid w:val="00276AD8"/>
    <w:rsid w:val="00276ADC"/>
    <w:rsid w:val="00276AF1"/>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DE4"/>
    <w:rsid w:val="00277ED8"/>
    <w:rsid w:val="00280011"/>
    <w:rsid w:val="00280042"/>
    <w:rsid w:val="002800D2"/>
    <w:rsid w:val="002800D7"/>
    <w:rsid w:val="00280266"/>
    <w:rsid w:val="0028027F"/>
    <w:rsid w:val="0028034E"/>
    <w:rsid w:val="00280468"/>
    <w:rsid w:val="00280513"/>
    <w:rsid w:val="00280563"/>
    <w:rsid w:val="00280581"/>
    <w:rsid w:val="002805EB"/>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2B"/>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99C"/>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53"/>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79F"/>
    <w:rsid w:val="00283882"/>
    <w:rsid w:val="002839AC"/>
    <w:rsid w:val="002839D2"/>
    <w:rsid w:val="00283A50"/>
    <w:rsid w:val="00283AD2"/>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38"/>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55"/>
    <w:rsid w:val="00285C6F"/>
    <w:rsid w:val="00285CAC"/>
    <w:rsid w:val="00285CEA"/>
    <w:rsid w:val="00285D51"/>
    <w:rsid w:val="00285D53"/>
    <w:rsid w:val="00285DFC"/>
    <w:rsid w:val="00285E0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9E0"/>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65"/>
    <w:rsid w:val="002906E5"/>
    <w:rsid w:val="002907E5"/>
    <w:rsid w:val="00290836"/>
    <w:rsid w:val="0029086E"/>
    <w:rsid w:val="0029087A"/>
    <w:rsid w:val="002908A5"/>
    <w:rsid w:val="002908FC"/>
    <w:rsid w:val="00290921"/>
    <w:rsid w:val="00290926"/>
    <w:rsid w:val="00290947"/>
    <w:rsid w:val="0029097E"/>
    <w:rsid w:val="00290A00"/>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3D"/>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2D"/>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68"/>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8B0"/>
    <w:rsid w:val="00294B72"/>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BF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492"/>
    <w:rsid w:val="00296526"/>
    <w:rsid w:val="00296543"/>
    <w:rsid w:val="002965D4"/>
    <w:rsid w:val="002965D5"/>
    <w:rsid w:val="0029669B"/>
    <w:rsid w:val="00296714"/>
    <w:rsid w:val="00296722"/>
    <w:rsid w:val="002967FA"/>
    <w:rsid w:val="00296838"/>
    <w:rsid w:val="002969DB"/>
    <w:rsid w:val="00296AA4"/>
    <w:rsid w:val="00296B41"/>
    <w:rsid w:val="00296BB3"/>
    <w:rsid w:val="00296C2A"/>
    <w:rsid w:val="00296C7B"/>
    <w:rsid w:val="00296CA3"/>
    <w:rsid w:val="00296D68"/>
    <w:rsid w:val="00296D96"/>
    <w:rsid w:val="00296DA3"/>
    <w:rsid w:val="00296EC3"/>
    <w:rsid w:val="00296EC6"/>
    <w:rsid w:val="00296F9C"/>
    <w:rsid w:val="00296FA0"/>
    <w:rsid w:val="002970E8"/>
    <w:rsid w:val="00297117"/>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60C"/>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341"/>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8EB"/>
    <w:rsid w:val="002A291C"/>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DD0"/>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3B"/>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B9"/>
    <w:rsid w:val="002A77EE"/>
    <w:rsid w:val="002A783A"/>
    <w:rsid w:val="002A785F"/>
    <w:rsid w:val="002A7897"/>
    <w:rsid w:val="002A789F"/>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7B"/>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E2"/>
    <w:rsid w:val="002B14F3"/>
    <w:rsid w:val="002B1514"/>
    <w:rsid w:val="002B1576"/>
    <w:rsid w:val="002B15AA"/>
    <w:rsid w:val="002B1686"/>
    <w:rsid w:val="002B17E9"/>
    <w:rsid w:val="002B1896"/>
    <w:rsid w:val="002B18EF"/>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9F4"/>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18"/>
    <w:rsid w:val="002B6125"/>
    <w:rsid w:val="002B6193"/>
    <w:rsid w:val="002B61E9"/>
    <w:rsid w:val="002B6210"/>
    <w:rsid w:val="002B6284"/>
    <w:rsid w:val="002B62D5"/>
    <w:rsid w:val="002B6321"/>
    <w:rsid w:val="002B640D"/>
    <w:rsid w:val="002B6475"/>
    <w:rsid w:val="002B64C8"/>
    <w:rsid w:val="002B6594"/>
    <w:rsid w:val="002B666A"/>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81"/>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57"/>
    <w:rsid w:val="002B79C6"/>
    <w:rsid w:val="002B79CD"/>
    <w:rsid w:val="002B79DB"/>
    <w:rsid w:val="002B7A0D"/>
    <w:rsid w:val="002B7A77"/>
    <w:rsid w:val="002B7A90"/>
    <w:rsid w:val="002B7AB9"/>
    <w:rsid w:val="002B7B2B"/>
    <w:rsid w:val="002B7B48"/>
    <w:rsid w:val="002B7B4D"/>
    <w:rsid w:val="002B7C02"/>
    <w:rsid w:val="002B7C56"/>
    <w:rsid w:val="002B7C5A"/>
    <w:rsid w:val="002B7D16"/>
    <w:rsid w:val="002B7DA7"/>
    <w:rsid w:val="002B7E15"/>
    <w:rsid w:val="002B7E7A"/>
    <w:rsid w:val="002B7E7C"/>
    <w:rsid w:val="002B7EE8"/>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04"/>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BD9"/>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7C"/>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7B"/>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715"/>
    <w:rsid w:val="002C47C2"/>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60"/>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90"/>
    <w:rsid w:val="002C73C2"/>
    <w:rsid w:val="002C745B"/>
    <w:rsid w:val="002C7469"/>
    <w:rsid w:val="002C74EB"/>
    <w:rsid w:val="002C7588"/>
    <w:rsid w:val="002C76B0"/>
    <w:rsid w:val="002C76CD"/>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320"/>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14"/>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06"/>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34"/>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825"/>
    <w:rsid w:val="002D2956"/>
    <w:rsid w:val="002D29AE"/>
    <w:rsid w:val="002D2AB2"/>
    <w:rsid w:val="002D2C04"/>
    <w:rsid w:val="002D2C31"/>
    <w:rsid w:val="002D2CF9"/>
    <w:rsid w:val="002D2D7C"/>
    <w:rsid w:val="002D2DBC"/>
    <w:rsid w:val="002D2DC5"/>
    <w:rsid w:val="002D2E09"/>
    <w:rsid w:val="002D2E39"/>
    <w:rsid w:val="002D2E7B"/>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410"/>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DE9"/>
    <w:rsid w:val="002D6E1A"/>
    <w:rsid w:val="002D6E26"/>
    <w:rsid w:val="002D6E75"/>
    <w:rsid w:val="002D7006"/>
    <w:rsid w:val="002D71AD"/>
    <w:rsid w:val="002D71D8"/>
    <w:rsid w:val="002D71F7"/>
    <w:rsid w:val="002D7204"/>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96"/>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ED1"/>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4F"/>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9A3"/>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80"/>
    <w:rsid w:val="002E3FF4"/>
    <w:rsid w:val="002E40A1"/>
    <w:rsid w:val="002E40A8"/>
    <w:rsid w:val="002E4167"/>
    <w:rsid w:val="002E4241"/>
    <w:rsid w:val="002E429F"/>
    <w:rsid w:val="002E4307"/>
    <w:rsid w:val="002E4313"/>
    <w:rsid w:val="002E43F6"/>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B4"/>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B6"/>
    <w:rsid w:val="002F0AF9"/>
    <w:rsid w:val="002F0BBB"/>
    <w:rsid w:val="002F0BD6"/>
    <w:rsid w:val="002F0C10"/>
    <w:rsid w:val="002F0CCB"/>
    <w:rsid w:val="002F0CE9"/>
    <w:rsid w:val="002F0D1E"/>
    <w:rsid w:val="002F0F74"/>
    <w:rsid w:val="002F0FBE"/>
    <w:rsid w:val="002F0FD6"/>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12"/>
    <w:rsid w:val="002F152A"/>
    <w:rsid w:val="002F15A4"/>
    <w:rsid w:val="002F1695"/>
    <w:rsid w:val="002F171F"/>
    <w:rsid w:val="002F1722"/>
    <w:rsid w:val="002F177E"/>
    <w:rsid w:val="002F1794"/>
    <w:rsid w:val="002F17A1"/>
    <w:rsid w:val="002F17AD"/>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22"/>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50"/>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07"/>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2A"/>
    <w:rsid w:val="002F5B68"/>
    <w:rsid w:val="002F5B95"/>
    <w:rsid w:val="002F5BC8"/>
    <w:rsid w:val="002F5C10"/>
    <w:rsid w:val="002F5C13"/>
    <w:rsid w:val="002F5C67"/>
    <w:rsid w:val="002F5C71"/>
    <w:rsid w:val="002F5C81"/>
    <w:rsid w:val="002F5CC1"/>
    <w:rsid w:val="002F5CD2"/>
    <w:rsid w:val="002F5D1D"/>
    <w:rsid w:val="002F5E63"/>
    <w:rsid w:val="002F5E9B"/>
    <w:rsid w:val="002F5F21"/>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46"/>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10"/>
    <w:rsid w:val="00300FAD"/>
    <w:rsid w:val="00301094"/>
    <w:rsid w:val="0030118B"/>
    <w:rsid w:val="00301198"/>
    <w:rsid w:val="003012E2"/>
    <w:rsid w:val="00301320"/>
    <w:rsid w:val="0030133F"/>
    <w:rsid w:val="00301441"/>
    <w:rsid w:val="0030149B"/>
    <w:rsid w:val="003014DE"/>
    <w:rsid w:val="00301532"/>
    <w:rsid w:val="003015CF"/>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8EA"/>
    <w:rsid w:val="0030291E"/>
    <w:rsid w:val="00302954"/>
    <w:rsid w:val="00302993"/>
    <w:rsid w:val="00302996"/>
    <w:rsid w:val="00302A16"/>
    <w:rsid w:val="00302A4E"/>
    <w:rsid w:val="00302B41"/>
    <w:rsid w:val="00302BEE"/>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91"/>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EA4"/>
    <w:rsid w:val="00304FE7"/>
    <w:rsid w:val="0030502F"/>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70"/>
    <w:rsid w:val="00305DD9"/>
    <w:rsid w:val="00305E9F"/>
    <w:rsid w:val="00305EEF"/>
    <w:rsid w:val="00305FD6"/>
    <w:rsid w:val="003060AD"/>
    <w:rsid w:val="00306100"/>
    <w:rsid w:val="0030613C"/>
    <w:rsid w:val="003062F1"/>
    <w:rsid w:val="0030630D"/>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ECD"/>
    <w:rsid w:val="00306F80"/>
    <w:rsid w:val="00306FA3"/>
    <w:rsid w:val="00306FB4"/>
    <w:rsid w:val="00307056"/>
    <w:rsid w:val="0030705B"/>
    <w:rsid w:val="0030707B"/>
    <w:rsid w:val="003070A9"/>
    <w:rsid w:val="00307134"/>
    <w:rsid w:val="0030713B"/>
    <w:rsid w:val="003072E4"/>
    <w:rsid w:val="0030738A"/>
    <w:rsid w:val="003073EE"/>
    <w:rsid w:val="0030746D"/>
    <w:rsid w:val="003074C3"/>
    <w:rsid w:val="003074FC"/>
    <w:rsid w:val="003075F3"/>
    <w:rsid w:val="0030763E"/>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1F"/>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9E0"/>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9FA"/>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43"/>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D"/>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2D"/>
    <w:rsid w:val="00322A30"/>
    <w:rsid w:val="00322AA9"/>
    <w:rsid w:val="00322AE8"/>
    <w:rsid w:val="00322B0E"/>
    <w:rsid w:val="00322B72"/>
    <w:rsid w:val="00322BEF"/>
    <w:rsid w:val="00322C38"/>
    <w:rsid w:val="00322C65"/>
    <w:rsid w:val="00322CCB"/>
    <w:rsid w:val="00322CCC"/>
    <w:rsid w:val="00322EA2"/>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3E"/>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5E8"/>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520"/>
    <w:rsid w:val="003276DB"/>
    <w:rsid w:val="003276F8"/>
    <w:rsid w:val="00327759"/>
    <w:rsid w:val="003277BE"/>
    <w:rsid w:val="003277C3"/>
    <w:rsid w:val="003277DA"/>
    <w:rsid w:val="00327856"/>
    <w:rsid w:val="003278AB"/>
    <w:rsid w:val="00327AB5"/>
    <w:rsid w:val="00327ADC"/>
    <w:rsid w:val="00327AE7"/>
    <w:rsid w:val="00327B3B"/>
    <w:rsid w:val="00327B76"/>
    <w:rsid w:val="00327C7A"/>
    <w:rsid w:val="00327C8A"/>
    <w:rsid w:val="00327D05"/>
    <w:rsid w:val="00327D63"/>
    <w:rsid w:val="00327E8B"/>
    <w:rsid w:val="00327F84"/>
    <w:rsid w:val="00327FCA"/>
    <w:rsid w:val="00330003"/>
    <w:rsid w:val="00330165"/>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1A"/>
    <w:rsid w:val="00330D4B"/>
    <w:rsid w:val="00330DCD"/>
    <w:rsid w:val="00330DFC"/>
    <w:rsid w:val="00330E3B"/>
    <w:rsid w:val="00330EA3"/>
    <w:rsid w:val="00330EB4"/>
    <w:rsid w:val="00330F36"/>
    <w:rsid w:val="00331009"/>
    <w:rsid w:val="0033112B"/>
    <w:rsid w:val="00331163"/>
    <w:rsid w:val="003311E8"/>
    <w:rsid w:val="00331267"/>
    <w:rsid w:val="003313C4"/>
    <w:rsid w:val="003314EC"/>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B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0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3A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78"/>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2CC"/>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9B6"/>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06F"/>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2"/>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25C"/>
    <w:rsid w:val="00345375"/>
    <w:rsid w:val="003453C2"/>
    <w:rsid w:val="0034542B"/>
    <w:rsid w:val="003454A8"/>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93"/>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1DB"/>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1A"/>
    <w:rsid w:val="00351959"/>
    <w:rsid w:val="003519A7"/>
    <w:rsid w:val="00351AB4"/>
    <w:rsid w:val="00351AE4"/>
    <w:rsid w:val="00351B4E"/>
    <w:rsid w:val="00351C47"/>
    <w:rsid w:val="00351C4F"/>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A8"/>
    <w:rsid w:val="00353BF0"/>
    <w:rsid w:val="00353C61"/>
    <w:rsid w:val="00353C83"/>
    <w:rsid w:val="00353C97"/>
    <w:rsid w:val="00353CA9"/>
    <w:rsid w:val="00353CC4"/>
    <w:rsid w:val="00353D52"/>
    <w:rsid w:val="00353DC7"/>
    <w:rsid w:val="00353E1D"/>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5F"/>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3D"/>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56"/>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439"/>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C31"/>
    <w:rsid w:val="00360D3E"/>
    <w:rsid w:val="00360DC9"/>
    <w:rsid w:val="00360EBB"/>
    <w:rsid w:val="00360EBF"/>
    <w:rsid w:val="00360EE5"/>
    <w:rsid w:val="00360F87"/>
    <w:rsid w:val="00360FA0"/>
    <w:rsid w:val="00361010"/>
    <w:rsid w:val="00361043"/>
    <w:rsid w:val="00361059"/>
    <w:rsid w:val="00361065"/>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92"/>
    <w:rsid w:val="003615A4"/>
    <w:rsid w:val="003615E1"/>
    <w:rsid w:val="003615F4"/>
    <w:rsid w:val="0036163B"/>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23"/>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AA"/>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8B"/>
    <w:rsid w:val="00363DB1"/>
    <w:rsid w:val="00363DFF"/>
    <w:rsid w:val="00363E27"/>
    <w:rsid w:val="00363E93"/>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C4"/>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45"/>
    <w:rsid w:val="00366354"/>
    <w:rsid w:val="0036635E"/>
    <w:rsid w:val="00366379"/>
    <w:rsid w:val="0036638C"/>
    <w:rsid w:val="0036641A"/>
    <w:rsid w:val="0036651B"/>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D8"/>
    <w:rsid w:val="003675E6"/>
    <w:rsid w:val="00367657"/>
    <w:rsid w:val="003677DB"/>
    <w:rsid w:val="00367880"/>
    <w:rsid w:val="00367A16"/>
    <w:rsid w:val="00367A7F"/>
    <w:rsid w:val="00367B30"/>
    <w:rsid w:val="00367BDC"/>
    <w:rsid w:val="00367BF2"/>
    <w:rsid w:val="00367C2E"/>
    <w:rsid w:val="00367C61"/>
    <w:rsid w:val="00367C95"/>
    <w:rsid w:val="00367EB7"/>
    <w:rsid w:val="00367EC9"/>
    <w:rsid w:val="00367F08"/>
    <w:rsid w:val="00370016"/>
    <w:rsid w:val="00370083"/>
    <w:rsid w:val="003700F7"/>
    <w:rsid w:val="00370224"/>
    <w:rsid w:val="0037040A"/>
    <w:rsid w:val="00370484"/>
    <w:rsid w:val="00370501"/>
    <w:rsid w:val="00370507"/>
    <w:rsid w:val="00370558"/>
    <w:rsid w:val="00370621"/>
    <w:rsid w:val="00370623"/>
    <w:rsid w:val="00370638"/>
    <w:rsid w:val="00370674"/>
    <w:rsid w:val="00370690"/>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88"/>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6F4"/>
    <w:rsid w:val="00373709"/>
    <w:rsid w:val="0037374B"/>
    <w:rsid w:val="00373798"/>
    <w:rsid w:val="0037397A"/>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2A"/>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B3B"/>
    <w:rsid w:val="00375C41"/>
    <w:rsid w:val="00375C46"/>
    <w:rsid w:val="00375CAA"/>
    <w:rsid w:val="00375CB2"/>
    <w:rsid w:val="00375CBE"/>
    <w:rsid w:val="00375D6C"/>
    <w:rsid w:val="00375DAC"/>
    <w:rsid w:val="00375E81"/>
    <w:rsid w:val="00375EBB"/>
    <w:rsid w:val="00375EE6"/>
    <w:rsid w:val="00375F47"/>
    <w:rsid w:val="00375FEE"/>
    <w:rsid w:val="00376038"/>
    <w:rsid w:val="00376057"/>
    <w:rsid w:val="0037606D"/>
    <w:rsid w:val="003760BC"/>
    <w:rsid w:val="003760E3"/>
    <w:rsid w:val="003762CB"/>
    <w:rsid w:val="0037634B"/>
    <w:rsid w:val="0037638A"/>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2"/>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CEC"/>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5A"/>
    <w:rsid w:val="00380E89"/>
    <w:rsid w:val="00380F70"/>
    <w:rsid w:val="00380FB6"/>
    <w:rsid w:val="003810EC"/>
    <w:rsid w:val="0038111F"/>
    <w:rsid w:val="00381167"/>
    <w:rsid w:val="003811CD"/>
    <w:rsid w:val="00381304"/>
    <w:rsid w:val="00381359"/>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9F7"/>
    <w:rsid w:val="00381A63"/>
    <w:rsid w:val="00381AC4"/>
    <w:rsid w:val="00381B2B"/>
    <w:rsid w:val="00381BD0"/>
    <w:rsid w:val="00381CAF"/>
    <w:rsid w:val="00381D26"/>
    <w:rsid w:val="00381D44"/>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2F"/>
    <w:rsid w:val="003823F0"/>
    <w:rsid w:val="003823F7"/>
    <w:rsid w:val="00382409"/>
    <w:rsid w:val="003824CC"/>
    <w:rsid w:val="00382544"/>
    <w:rsid w:val="0038272C"/>
    <w:rsid w:val="00382767"/>
    <w:rsid w:val="0038277E"/>
    <w:rsid w:val="00382834"/>
    <w:rsid w:val="003828E8"/>
    <w:rsid w:val="003828ED"/>
    <w:rsid w:val="00382AE4"/>
    <w:rsid w:val="00382C04"/>
    <w:rsid w:val="00382C2F"/>
    <w:rsid w:val="00382C4A"/>
    <w:rsid w:val="00382D71"/>
    <w:rsid w:val="00382E41"/>
    <w:rsid w:val="00382F48"/>
    <w:rsid w:val="0038301D"/>
    <w:rsid w:val="00383154"/>
    <w:rsid w:val="0038316B"/>
    <w:rsid w:val="003831EE"/>
    <w:rsid w:val="003831F2"/>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7B3"/>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0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957"/>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28"/>
    <w:rsid w:val="00386875"/>
    <w:rsid w:val="00386876"/>
    <w:rsid w:val="0038694E"/>
    <w:rsid w:val="00386A31"/>
    <w:rsid w:val="00386A34"/>
    <w:rsid w:val="00386A7E"/>
    <w:rsid w:val="00386AC2"/>
    <w:rsid w:val="00386AE4"/>
    <w:rsid w:val="00386B3D"/>
    <w:rsid w:val="00386B83"/>
    <w:rsid w:val="00386B8D"/>
    <w:rsid w:val="00386B97"/>
    <w:rsid w:val="00386BB7"/>
    <w:rsid w:val="00386C04"/>
    <w:rsid w:val="00386C80"/>
    <w:rsid w:val="00386DA0"/>
    <w:rsid w:val="00386E7D"/>
    <w:rsid w:val="00386F52"/>
    <w:rsid w:val="00387107"/>
    <w:rsid w:val="00387155"/>
    <w:rsid w:val="00387237"/>
    <w:rsid w:val="003872C8"/>
    <w:rsid w:val="00387360"/>
    <w:rsid w:val="0038737C"/>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0B"/>
    <w:rsid w:val="0039194F"/>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BB1"/>
    <w:rsid w:val="00392C41"/>
    <w:rsid w:val="00392C45"/>
    <w:rsid w:val="00392C60"/>
    <w:rsid w:val="00392E24"/>
    <w:rsid w:val="00392F1F"/>
    <w:rsid w:val="00392F9D"/>
    <w:rsid w:val="00392FE3"/>
    <w:rsid w:val="00393023"/>
    <w:rsid w:val="003930BB"/>
    <w:rsid w:val="0039311F"/>
    <w:rsid w:val="00393127"/>
    <w:rsid w:val="003931D5"/>
    <w:rsid w:val="00393297"/>
    <w:rsid w:val="003932CE"/>
    <w:rsid w:val="00393318"/>
    <w:rsid w:val="003933B4"/>
    <w:rsid w:val="003933DE"/>
    <w:rsid w:val="003933E8"/>
    <w:rsid w:val="003933FA"/>
    <w:rsid w:val="0039344F"/>
    <w:rsid w:val="00393470"/>
    <w:rsid w:val="0039350D"/>
    <w:rsid w:val="0039352F"/>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79"/>
    <w:rsid w:val="00393E85"/>
    <w:rsid w:val="00393ED6"/>
    <w:rsid w:val="00393F3E"/>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AC"/>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5B4"/>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2"/>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8A"/>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8F3"/>
    <w:rsid w:val="003A3935"/>
    <w:rsid w:val="003A3970"/>
    <w:rsid w:val="003A3991"/>
    <w:rsid w:val="003A39DD"/>
    <w:rsid w:val="003A3A0D"/>
    <w:rsid w:val="003A3AD9"/>
    <w:rsid w:val="003A3ADC"/>
    <w:rsid w:val="003A3B52"/>
    <w:rsid w:val="003A3B78"/>
    <w:rsid w:val="003A3C0E"/>
    <w:rsid w:val="003A3D0B"/>
    <w:rsid w:val="003A3D7D"/>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8F8"/>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0CB"/>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4B"/>
    <w:rsid w:val="003A6552"/>
    <w:rsid w:val="003A6567"/>
    <w:rsid w:val="003A6666"/>
    <w:rsid w:val="003A669E"/>
    <w:rsid w:val="003A6792"/>
    <w:rsid w:val="003A686D"/>
    <w:rsid w:val="003A687F"/>
    <w:rsid w:val="003A68F0"/>
    <w:rsid w:val="003A69E8"/>
    <w:rsid w:val="003A69FD"/>
    <w:rsid w:val="003A6A6B"/>
    <w:rsid w:val="003A6A7D"/>
    <w:rsid w:val="003A6A94"/>
    <w:rsid w:val="003A6AAB"/>
    <w:rsid w:val="003A6B7A"/>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3D8"/>
    <w:rsid w:val="003A74B0"/>
    <w:rsid w:val="003A74BB"/>
    <w:rsid w:val="003A75CB"/>
    <w:rsid w:val="003A75CE"/>
    <w:rsid w:val="003A760E"/>
    <w:rsid w:val="003A7700"/>
    <w:rsid w:val="003A774A"/>
    <w:rsid w:val="003A7887"/>
    <w:rsid w:val="003A78CB"/>
    <w:rsid w:val="003A78FE"/>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7"/>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9C"/>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71"/>
    <w:rsid w:val="003B73DB"/>
    <w:rsid w:val="003B73EC"/>
    <w:rsid w:val="003B7490"/>
    <w:rsid w:val="003B7568"/>
    <w:rsid w:val="003B756C"/>
    <w:rsid w:val="003B75C7"/>
    <w:rsid w:val="003B7614"/>
    <w:rsid w:val="003B764D"/>
    <w:rsid w:val="003B7687"/>
    <w:rsid w:val="003B769A"/>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06E"/>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9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3F"/>
    <w:rsid w:val="003C37B0"/>
    <w:rsid w:val="003C37F5"/>
    <w:rsid w:val="003C38F7"/>
    <w:rsid w:val="003C3965"/>
    <w:rsid w:val="003C39C2"/>
    <w:rsid w:val="003C39F7"/>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6"/>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2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BD3"/>
    <w:rsid w:val="003C6C22"/>
    <w:rsid w:val="003C6C23"/>
    <w:rsid w:val="003C6C71"/>
    <w:rsid w:val="003C6CE5"/>
    <w:rsid w:val="003C6D30"/>
    <w:rsid w:val="003C6D88"/>
    <w:rsid w:val="003C6DE1"/>
    <w:rsid w:val="003C6E80"/>
    <w:rsid w:val="003C6F05"/>
    <w:rsid w:val="003C6FAA"/>
    <w:rsid w:val="003C7041"/>
    <w:rsid w:val="003C70A7"/>
    <w:rsid w:val="003C70B7"/>
    <w:rsid w:val="003C7142"/>
    <w:rsid w:val="003C7169"/>
    <w:rsid w:val="003C7198"/>
    <w:rsid w:val="003C7227"/>
    <w:rsid w:val="003C72EE"/>
    <w:rsid w:val="003C742B"/>
    <w:rsid w:val="003C74D5"/>
    <w:rsid w:val="003C750F"/>
    <w:rsid w:val="003C762C"/>
    <w:rsid w:val="003C76F5"/>
    <w:rsid w:val="003C772C"/>
    <w:rsid w:val="003C772D"/>
    <w:rsid w:val="003C775D"/>
    <w:rsid w:val="003C778E"/>
    <w:rsid w:val="003C77D9"/>
    <w:rsid w:val="003C7875"/>
    <w:rsid w:val="003C7887"/>
    <w:rsid w:val="003C7968"/>
    <w:rsid w:val="003C7980"/>
    <w:rsid w:val="003C7A20"/>
    <w:rsid w:val="003C7A6A"/>
    <w:rsid w:val="003C7A70"/>
    <w:rsid w:val="003C7AE2"/>
    <w:rsid w:val="003C7B71"/>
    <w:rsid w:val="003C7B8E"/>
    <w:rsid w:val="003C7BA6"/>
    <w:rsid w:val="003C7BC4"/>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490"/>
    <w:rsid w:val="003D150C"/>
    <w:rsid w:val="003D1664"/>
    <w:rsid w:val="003D174E"/>
    <w:rsid w:val="003D1773"/>
    <w:rsid w:val="003D17A0"/>
    <w:rsid w:val="003D17BF"/>
    <w:rsid w:val="003D17D1"/>
    <w:rsid w:val="003D1887"/>
    <w:rsid w:val="003D18EC"/>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084"/>
    <w:rsid w:val="003D4106"/>
    <w:rsid w:val="003D413D"/>
    <w:rsid w:val="003D4163"/>
    <w:rsid w:val="003D41E1"/>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9DE"/>
    <w:rsid w:val="003D5A42"/>
    <w:rsid w:val="003D5AFE"/>
    <w:rsid w:val="003D5B61"/>
    <w:rsid w:val="003D5B9C"/>
    <w:rsid w:val="003D5C8E"/>
    <w:rsid w:val="003D5D10"/>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48"/>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8C8"/>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06"/>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816"/>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DB"/>
    <w:rsid w:val="003D7EED"/>
    <w:rsid w:val="003D7F1C"/>
    <w:rsid w:val="003D7F32"/>
    <w:rsid w:val="003E0021"/>
    <w:rsid w:val="003E0078"/>
    <w:rsid w:val="003E00E6"/>
    <w:rsid w:val="003E00F8"/>
    <w:rsid w:val="003E02AB"/>
    <w:rsid w:val="003E02DC"/>
    <w:rsid w:val="003E030B"/>
    <w:rsid w:val="003E0316"/>
    <w:rsid w:val="003E0451"/>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4D"/>
    <w:rsid w:val="003E0CC0"/>
    <w:rsid w:val="003E0D17"/>
    <w:rsid w:val="003E0D1F"/>
    <w:rsid w:val="003E0DA4"/>
    <w:rsid w:val="003E0FA0"/>
    <w:rsid w:val="003E1069"/>
    <w:rsid w:val="003E1092"/>
    <w:rsid w:val="003E1225"/>
    <w:rsid w:val="003E12C2"/>
    <w:rsid w:val="003E12E2"/>
    <w:rsid w:val="003E12F3"/>
    <w:rsid w:val="003E13F2"/>
    <w:rsid w:val="003E142C"/>
    <w:rsid w:val="003E1460"/>
    <w:rsid w:val="003E1479"/>
    <w:rsid w:val="003E1538"/>
    <w:rsid w:val="003E153E"/>
    <w:rsid w:val="003E15B9"/>
    <w:rsid w:val="003E16A9"/>
    <w:rsid w:val="003E172F"/>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C4"/>
    <w:rsid w:val="003E1ED7"/>
    <w:rsid w:val="003E1EFF"/>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44"/>
    <w:rsid w:val="003E478A"/>
    <w:rsid w:val="003E4850"/>
    <w:rsid w:val="003E491B"/>
    <w:rsid w:val="003E491E"/>
    <w:rsid w:val="003E493F"/>
    <w:rsid w:val="003E49AF"/>
    <w:rsid w:val="003E49E8"/>
    <w:rsid w:val="003E4BBF"/>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3F"/>
    <w:rsid w:val="003E5954"/>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4C"/>
    <w:rsid w:val="003E60A0"/>
    <w:rsid w:val="003E6142"/>
    <w:rsid w:val="003E6192"/>
    <w:rsid w:val="003E62A6"/>
    <w:rsid w:val="003E636B"/>
    <w:rsid w:val="003E63A0"/>
    <w:rsid w:val="003E63CE"/>
    <w:rsid w:val="003E6449"/>
    <w:rsid w:val="003E6483"/>
    <w:rsid w:val="003E6494"/>
    <w:rsid w:val="003E64CD"/>
    <w:rsid w:val="003E6524"/>
    <w:rsid w:val="003E6581"/>
    <w:rsid w:val="003E6616"/>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6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48"/>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2B"/>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4F"/>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66"/>
    <w:rsid w:val="003F4680"/>
    <w:rsid w:val="003F4709"/>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D6E"/>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57C"/>
    <w:rsid w:val="003F560D"/>
    <w:rsid w:val="003F5705"/>
    <w:rsid w:val="003F570C"/>
    <w:rsid w:val="003F5786"/>
    <w:rsid w:val="003F57C9"/>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68"/>
    <w:rsid w:val="003F788C"/>
    <w:rsid w:val="003F78B9"/>
    <w:rsid w:val="003F7938"/>
    <w:rsid w:val="003F7A36"/>
    <w:rsid w:val="003F7A62"/>
    <w:rsid w:val="003F7A63"/>
    <w:rsid w:val="003F7A78"/>
    <w:rsid w:val="003F7B26"/>
    <w:rsid w:val="003F7B9B"/>
    <w:rsid w:val="003F7D70"/>
    <w:rsid w:val="003F7DA8"/>
    <w:rsid w:val="003F7EA7"/>
    <w:rsid w:val="003F7F58"/>
    <w:rsid w:val="003F7F87"/>
    <w:rsid w:val="003F7FAC"/>
    <w:rsid w:val="00400028"/>
    <w:rsid w:val="0040002B"/>
    <w:rsid w:val="00400236"/>
    <w:rsid w:val="004002D0"/>
    <w:rsid w:val="00400336"/>
    <w:rsid w:val="0040039E"/>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73"/>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56"/>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90"/>
    <w:rsid w:val="004027AB"/>
    <w:rsid w:val="004027D0"/>
    <w:rsid w:val="00402864"/>
    <w:rsid w:val="0040287F"/>
    <w:rsid w:val="004028BC"/>
    <w:rsid w:val="004028D5"/>
    <w:rsid w:val="00402973"/>
    <w:rsid w:val="00402977"/>
    <w:rsid w:val="00402994"/>
    <w:rsid w:val="004029AF"/>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7F7"/>
    <w:rsid w:val="00403896"/>
    <w:rsid w:val="004038EF"/>
    <w:rsid w:val="00403998"/>
    <w:rsid w:val="004039F8"/>
    <w:rsid w:val="00403A4C"/>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2D"/>
    <w:rsid w:val="00405880"/>
    <w:rsid w:val="004058B0"/>
    <w:rsid w:val="004058BF"/>
    <w:rsid w:val="00405A6D"/>
    <w:rsid w:val="00405ABA"/>
    <w:rsid w:val="00405B1B"/>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2DD"/>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62"/>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5EE"/>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66"/>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84"/>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68"/>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EA6"/>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711"/>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2F1"/>
    <w:rsid w:val="00423332"/>
    <w:rsid w:val="0042336E"/>
    <w:rsid w:val="004233FB"/>
    <w:rsid w:val="0042341E"/>
    <w:rsid w:val="00423437"/>
    <w:rsid w:val="004234C5"/>
    <w:rsid w:val="00423507"/>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6A"/>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BE"/>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36"/>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5EC"/>
    <w:rsid w:val="00430631"/>
    <w:rsid w:val="00430634"/>
    <w:rsid w:val="00430640"/>
    <w:rsid w:val="004306AB"/>
    <w:rsid w:val="004307B4"/>
    <w:rsid w:val="0043081A"/>
    <w:rsid w:val="0043083D"/>
    <w:rsid w:val="00430962"/>
    <w:rsid w:val="004309CE"/>
    <w:rsid w:val="004309DF"/>
    <w:rsid w:val="00430A03"/>
    <w:rsid w:val="00430A49"/>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47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591"/>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49"/>
    <w:rsid w:val="00434891"/>
    <w:rsid w:val="00434893"/>
    <w:rsid w:val="004348B4"/>
    <w:rsid w:val="0043490C"/>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3F3"/>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49"/>
    <w:rsid w:val="00441B69"/>
    <w:rsid w:val="00441D18"/>
    <w:rsid w:val="00441D8F"/>
    <w:rsid w:val="00441E40"/>
    <w:rsid w:val="00441E7B"/>
    <w:rsid w:val="00441F98"/>
    <w:rsid w:val="00441FB6"/>
    <w:rsid w:val="00442020"/>
    <w:rsid w:val="00442035"/>
    <w:rsid w:val="00442046"/>
    <w:rsid w:val="00442076"/>
    <w:rsid w:val="0044208F"/>
    <w:rsid w:val="004420A2"/>
    <w:rsid w:val="004420BE"/>
    <w:rsid w:val="00442174"/>
    <w:rsid w:val="00442210"/>
    <w:rsid w:val="00442216"/>
    <w:rsid w:val="00442261"/>
    <w:rsid w:val="00442289"/>
    <w:rsid w:val="00442307"/>
    <w:rsid w:val="0044230B"/>
    <w:rsid w:val="0044236D"/>
    <w:rsid w:val="00442371"/>
    <w:rsid w:val="00442378"/>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EC3"/>
    <w:rsid w:val="00442F63"/>
    <w:rsid w:val="00442FB2"/>
    <w:rsid w:val="00442FF0"/>
    <w:rsid w:val="0044306C"/>
    <w:rsid w:val="0044308D"/>
    <w:rsid w:val="004430C5"/>
    <w:rsid w:val="004430E2"/>
    <w:rsid w:val="00443246"/>
    <w:rsid w:val="004432A9"/>
    <w:rsid w:val="004432F9"/>
    <w:rsid w:val="0044341E"/>
    <w:rsid w:val="0044346C"/>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2"/>
    <w:rsid w:val="004439DD"/>
    <w:rsid w:val="00443A28"/>
    <w:rsid w:val="00443AF4"/>
    <w:rsid w:val="00443B21"/>
    <w:rsid w:val="00443C35"/>
    <w:rsid w:val="00443C84"/>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5F"/>
    <w:rsid w:val="004447F7"/>
    <w:rsid w:val="00444808"/>
    <w:rsid w:val="00444813"/>
    <w:rsid w:val="00444826"/>
    <w:rsid w:val="00444973"/>
    <w:rsid w:val="00444974"/>
    <w:rsid w:val="0044499A"/>
    <w:rsid w:val="00444A2F"/>
    <w:rsid w:val="00444A4A"/>
    <w:rsid w:val="00444A56"/>
    <w:rsid w:val="00444B52"/>
    <w:rsid w:val="00444BAC"/>
    <w:rsid w:val="00444BC4"/>
    <w:rsid w:val="00444BC5"/>
    <w:rsid w:val="00444C26"/>
    <w:rsid w:val="00444C98"/>
    <w:rsid w:val="00444CAD"/>
    <w:rsid w:val="00444D38"/>
    <w:rsid w:val="00444D49"/>
    <w:rsid w:val="00444D65"/>
    <w:rsid w:val="00444E11"/>
    <w:rsid w:val="00444E2C"/>
    <w:rsid w:val="00444E3F"/>
    <w:rsid w:val="00444EFC"/>
    <w:rsid w:val="00444F7D"/>
    <w:rsid w:val="00444F81"/>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47"/>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2A5"/>
    <w:rsid w:val="0044731E"/>
    <w:rsid w:val="00447348"/>
    <w:rsid w:val="004473BA"/>
    <w:rsid w:val="00447481"/>
    <w:rsid w:val="00447682"/>
    <w:rsid w:val="0044773D"/>
    <w:rsid w:val="004477B0"/>
    <w:rsid w:val="004477BF"/>
    <w:rsid w:val="004477D6"/>
    <w:rsid w:val="0044783D"/>
    <w:rsid w:val="00447847"/>
    <w:rsid w:val="0044786C"/>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6E"/>
    <w:rsid w:val="00454D7D"/>
    <w:rsid w:val="00454D80"/>
    <w:rsid w:val="00454D83"/>
    <w:rsid w:val="00454DA1"/>
    <w:rsid w:val="00454DFB"/>
    <w:rsid w:val="00454E16"/>
    <w:rsid w:val="00454E35"/>
    <w:rsid w:val="00454E67"/>
    <w:rsid w:val="00454F20"/>
    <w:rsid w:val="00454F51"/>
    <w:rsid w:val="00454F6F"/>
    <w:rsid w:val="0045503D"/>
    <w:rsid w:val="00455109"/>
    <w:rsid w:val="00455139"/>
    <w:rsid w:val="00455194"/>
    <w:rsid w:val="004551C4"/>
    <w:rsid w:val="004551E2"/>
    <w:rsid w:val="004551FB"/>
    <w:rsid w:val="00455266"/>
    <w:rsid w:val="0045536B"/>
    <w:rsid w:val="00455389"/>
    <w:rsid w:val="004553BE"/>
    <w:rsid w:val="004553F1"/>
    <w:rsid w:val="004553F8"/>
    <w:rsid w:val="004554EB"/>
    <w:rsid w:val="00455538"/>
    <w:rsid w:val="0045553A"/>
    <w:rsid w:val="0045557D"/>
    <w:rsid w:val="00455580"/>
    <w:rsid w:val="004555A6"/>
    <w:rsid w:val="004555B1"/>
    <w:rsid w:val="0045565B"/>
    <w:rsid w:val="00455668"/>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09"/>
    <w:rsid w:val="004564A2"/>
    <w:rsid w:val="004564E2"/>
    <w:rsid w:val="0045655E"/>
    <w:rsid w:val="0045656F"/>
    <w:rsid w:val="0045663F"/>
    <w:rsid w:val="0045665B"/>
    <w:rsid w:val="0045669C"/>
    <w:rsid w:val="0045669D"/>
    <w:rsid w:val="0045674D"/>
    <w:rsid w:val="0045681D"/>
    <w:rsid w:val="0045682A"/>
    <w:rsid w:val="004568A2"/>
    <w:rsid w:val="004568BD"/>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D0"/>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58"/>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DE"/>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8F"/>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5D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DD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01"/>
    <w:rsid w:val="00470014"/>
    <w:rsid w:val="0047007D"/>
    <w:rsid w:val="00470131"/>
    <w:rsid w:val="00470192"/>
    <w:rsid w:val="00470269"/>
    <w:rsid w:val="0047031F"/>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470"/>
    <w:rsid w:val="00471502"/>
    <w:rsid w:val="00471595"/>
    <w:rsid w:val="004715B1"/>
    <w:rsid w:val="00471640"/>
    <w:rsid w:val="004716CF"/>
    <w:rsid w:val="004716D0"/>
    <w:rsid w:val="00471754"/>
    <w:rsid w:val="00471897"/>
    <w:rsid w:val="0047191E"/>
    <w:rsid w:val="004719C3"/>
    <w:rsid w:val="00471A1D"/>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05"/>
    <w:rsid w:val="00473463"/>
    <w:rsid w:val="004734F9"/>
    <w:rsid w:val="00473512"/>
    <w:rsid w:val="00473566"/>
    <w:rsid w:val="004735A0"/>
    <w:rsid w:val="004735B8"/>
    <w:rsid w:val="0047361A"/>
    <w:rsid w:val="0047366D"/>
    <w:rsid w:val="00473701"/>
    <w:rsid w:val="0047370F"/>
    <w:rsid w:val="0047382C"/>
    <w:rsid w:val="00473886"/>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3F95"/>
    <w:rsid w:val="00474038"/>
    <w:rsid w:val="0047404B"/>
    <w:rsid w:val="0047405C"/>
    <w:rsid w:val="0047411C"/>
    <w:rsid w:val="00474264"/>
    <w:rsid w:val="004742A1"/>
    <w:rsid w:val="004742E8"/>
    <w:rsid w:val="004743A9"/>
    <w:rsid w:val="004743AC"/>
    <w:rsid w:val="00474414"/>
    <w:rsid w:val="0047451B"/>
    <w:rsid w:val="0047457F"/>
    <w:rsid w:val="004745D2"/>
    <w:rsid w:val="00474742"/>
    <w:rsid w:val="0047483E"/>
    <w:rsid w:val="00474840"/>
    <w:rsid w:val="004748C1"/>
    <w:rsid w:val="0047490E"/>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9C7"/>
    <w:rsid w:val="00475B3B"/>
    <w:rsid w:val="00475B73"/>
    <w:rsid w:val="00475BAE"/>
    <w:rsid w:val="00475C0D"/>
    <w:rsid w:val="00475C68"/>
    <w:rsid w:val="00475E3E"/>
    <w:rsid w:val="00475F3A"/>
    <w:rsid w:val="00475F96"/>
    <w:rsid w:val="0047604D"/>
    <w:rsid w:val="00476065"/>
    <w:rsid w:val="004760CC"/>
    <w:rsid w:val="004760EE"/>
    <w:rsid w:val="00476119"/>
    <w:rsid w:val="004761C7"/>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EBD"/>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2E"/>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2E"/>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688"/>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4E5"/>
    <w:rsid w:val="00485517"/>
    <w:rsid w:val="00485601"/>
    <w:rsid w:val="004857A4"/>
    <w:rsid w:val="004857E0"/>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C96"/>
    <w:rsid w:val="00485F72"/>
    <w:rsid w:val="00485F82"/>
    <w:rsid w:val="00485F93"/>
    <w:rsid w:val="00485FEA"/>
    <w:rsid w:val="0048600D"/>
    <w:rsid w:val="00486045"/>
    <w:rsid w:val="00486070"/>
    <w:rsid w:val="004860AD"/>
    <w:rsid w:val="004860AE"/>
    <w:rsid w:val="0048621B"/>
    <w:rsid w:val="004862BA"/>
    <w:rsid w:val="004862DF"/>
    <w:rsid w:val="0048630C"/>
    <w:rsid w:val="00486356"/>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C"/>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3DD"/>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05"/>
    <w:rsid w:val="0049239D"/>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99"/>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3BE"/>
    <w:rsid w:val="00494405"/>
    <w:rsid w:val="00494466"/>
    <w:rsid w:val="00494469"/>
    <w:rsid w:val="0049446D"/>
    <w:rsid w:val="00494645"/>
    <w:rsid w:val="004947C1"/>
    <w:rsid w:val="00494877"/>
    <w:rsid w:val="004948C2"/>
    <w:rsid w:val="0049493A"/>
    <w:rsid w:val="00494946"/>
    <w:rsid w:val="00494AD4"/>
    <w:rsid w:val="00494C6B"/>
    <w:rsid w:val="00494D0D"/>
    <w:rsid w:val="00494D18"/>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5F97"/>
    <w:rsid w:val="0049602C"/>
    <w:rsid w:val="004960BE"/>
    <w:rsid w:val="004960EE"/>
    <w:rsid w:val="0049610D"/>
    <w:rsid w:val="00496198"/>
    <w:rsid w:val="004961B4"/>
    <w:rsid w:val="00496205"/>
    <w:rsid w:val="0049625B"/>
    <w:rsid w:val="0049626C"/>
    <w:rsid w:val="00496290"/>
    <w:rsid w:val="00496297"/>
    <w:rsid w:val="004962A4"/>
    <w:rsid w:val="0049639E"/>
    <w:rsid w:val="004963B7"/>
    <w:rsid w:val="004963BB"/>
    <w:rsid w:val="00496414"/>
    <w:rsid w:val="00496442"/>
    <w:rsid w:val="00496466"/>
    <w:rsid w:val="004965AB"/>
    <w:rsid w:val="004965E5"/>
    <w:rsid w:val="00496677"/>
    <w:rsid w:val="00496694"/>
    <w:rsid w:val="004966A2"/>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42"/>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051"/>
    <w:rsid w:val="004A213D"/>
    <w:rsid w:val="004A21A4"/>
    <w:rsid w:val="004A2264"/>
    <w:rsid w:val="004A2274"/>
    <w:rsid w:val="004A2281"/>
    <w:rsid w:val="004A22C1"/>
    <w:rsid w:val="004A2393"/>
    <w:rsid w:val="004A23A0"/>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4EE"/>
    <w:rsid w:val="004A4569"/>
    <w:rsid w:val="004A46FC"/>
    <w:rsid w:val="004A47B6"/>
    <w:rsid w:val="004A481F"/>
    <w:rsid w:val="004A482F"/>
    <w:rsid w:val="004A48B3"/>
    <w:rsid w:val="004A4927"/>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01"/>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BAE"/>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EBA"/>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DDA"/>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DD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C6C"/>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10"/>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8FC"/>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72"/>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4D"/>
    <w:rsid w:val="004C298F"/>
    <w:rsid w:val="004C29F1"/>
    <w:rsid w:val="004C29F7"/>
    <w:rsid w:val="004C2A3C"/>
    <w:rsid w:val="004C2ADE"/>
    <w:rsid w:val="004C2B1A"/>
    <w:rsid w:val="004C2B2D"/>
    <w:rsid w:val="004C2B82"/>
    <w:rsid w:val="004C2BAB"/>
    <w:rsid w:val="004C2CEF"/>
    <w:rsid w:val="004C2D43"/>
    <w:rsid w:val="004C2D7E"/>
    <w:rsid w:val="004C2EA5"/>
    <w:rsid w:val="004C2F67"/>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6"/>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B6"/>
    <w:rsid w:val="004C56C4"/>
    <w:rsid w:val="004C5708"/>
    <w:rsid w:val="004C5835"/>
    <w:rsid w:val="004C58A5"/>
    <w:rsid w:val="004C58CA"/>
    <w:rsid w:val="004C5903"/>
    <w:rsid w:val="004C5940"/>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6FBF"/>
    <w:rsid w:val="004C70B6"/>
    <w:rsid w:val="004C70DB"/>
    <w:rsid w:val="004C71AD"/>
    <w:rsid w:val="004C7264"/>
    <w:rsid w:val="004C7335"/>
    <w:rsid w:val="004C746B"/>
    <w:rsid w:val="004C74D6"/>
    <w:rsid w:val="004C7563"/>
    <w:rsid w:val="004C76A2"/>
    <w:rsid w:val="004C779A"/>
    <w:rsid w:val="004C7966"/>
    <w:rsid w:val="004C7A19"/>
    <w:rsid w:val="004C7A9A"/>
    <w:rsid w:val="004C7ABD"/>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5B"/>
    <w:rsid w:val="004D0D8A"/>
    <w:rsid w:val="004D0E00"/>
    <w:rsid w:val="004D0E8F"/>
    <w:rsid w:val="004D0EA6"/>
    <w:rsid w:val="004D0F24"/>
    <w:rsid w:val="004D0F2C"/>
    <w:rsid w:val="004D1031"/>
    <w:rsid w:val="004D103E"/>
    <w:rsid w:val="004D1041"/>
    <w:rsid w:val="004D1044"/>
    <w:rsid w:val="004D1153"/>
    <w:rsid w:val="004D1237"/>
    <w:rsid w:val="004D125B"/>
    <w:rsid w:val="004D1286"/>
    <w:rsid w:val="004D12AB"/>
    <w:rsid w:val="004D130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A3"/>
    <w:rsid w:val="004D1DC8"/>
    <w:rsid w:val="004D1DCE"/>
    <w:rsid w:val="004D1DD3"/>
    <w:rsid w:val="004D1E0C"/>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0"/>
    <w:rsid w:val="004D280D"/>
    <w:rsid w:val="004D2913"/>
    <w:rsid w:val="004D29A7"/>
    <w:rsid w:val="004D29D0"/>
    <w:rsid w:val="004D29F6"/>
    <w:rsid w:val="004D2A69"/>
    <w:rsid w:val="004D2AE2"/>
    <w:rsid w:val="004D2AF3"/>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353"/>
    <w:rsid w:val="004D3459"/>
    <w:rsid w:val="004D348E"/>
    <w:rsid w:val="004D34B7"/>
    <w:rsid w:val="004D34C4"/>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97"/>
    <w:rsid w:val="004D5DE7"/>
    <w:rsid w:val="004D5E20"/>
    <w:rsid w:val="004D5EAE"/>
    <w:rsid w:val="004D5EC8"/>
    <w:rsid w:val="004D5EDC"/>
    <w:rsid w:val="004D5F76"/>
    <w:rsid w:val="004D6056"/>
    <w:rsid w:val="004D605E"/>
    <w:rsid w:val="004D60C7"/>
    <w:rsid w:val="004D60DA"/>
    <w:rsid w:val="004D6178"/>
    <w:rsid w:val="004D621D"/>
    <w:rsid w:val="004D62E7"/>
    <w:rsid w:val="004D6393"/>
    <w:rsid w:val="004D63E9"/>
    <w:rsid w:val="004D6499"/>
    <w:rsid w:val="004D64ED"/>
    <w:rsid w:val="004D64F7"/>
    <w:rsid w:val="004D65CD"/>
    <w:rsid w:val="004D6603"/>
    <w:rsid w:val="004D662D"/>
    <w:rsid w:val="004D6645"/>
    <w:rsid w:val="004D6691"/>
    <w:rsid w:val="004D66BF"/>
    <w:rsid w:val="004D66CE"/>
    <w:rsid w:val="004D66F6"/>
    <w:rsid w:val="004D6736"/>
    <w:rsid w:val="004D6757"/>
    <w:rsid w:val="004D678F"/>
    <w:rsid w:val="004D681A"/>
    <w:rsid w:val="004D68EB"/>
    <w:rsid w:val="004D68F9"/>
    <w:rsid w:val="004D6A1F"/>
    <w:rsid w:val="004D6A36"/>
    <w:rsid w:val="004D6A3E"/>
    <w:rsid w:val="004D6B98"/>
    <w:rsid w:val="004D6BDA"/>
    <w:rsid w:val="004D6C32"/>
    <w:rsid w:val="004D6C67"/>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4BD"/>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6E"/>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87"/>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BDD"/>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0"/>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D29"/>
    <w:rsid w:val="004E5DA0"/>
    <w:rsid w:val="004E5F12"/>
    <w:rsid w:val="004E5F45"/>
    <w:rsid w:val="004E5FA4"/>
    <w:rsid w:val="004E603A"/>
    <w:rsid w:val="004E604D"/>
    <w:rsid w:val="004E608A"/>
    <w:rsid w:val="004E60B7"/>
    <w:rsid w:val="004E60C6"/>
    <w:rsid w:val="004E6116"/>
    <w:rsid w:val="004E6122"/>
    <w:rsid w:val="004E6187"/>
    <w:rsid w:val="004E623B"/>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3A"/>
    <w:rsid w:val="004E7D42"/>
    <w:rsid w:val="004E7E0E"/>
    <w:rsid w:val="004E7E66"/>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8A"/>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83"/>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589"/>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A7"/>
    <w:rsid w:val="004F4EC5"/>
    <w:rsid w:val="004F4EDA"/>
    <w:rsid w:val="004F4F69"/>
    <w:rsid w:val="004F4FC8"/>
    <w:rsid w:val="004F4FCB"/>
    <w:rsid w:val="004F4FD6"/>
    <w:rsid w:val="004F510C"/>
    <w:rsid w:val="004F5121"/>
    <w:rsid w:val="004F5125"/>
    <w:rsid w:val="004F51B5"/>
    <w:rsid w:val="004F51BF"/>
    <w:rsid w:val="004F51D6"/>
    <w:rsid w:val="004F51E0"/>
    <w:rsid w:val="004F5355"/>
    <w:rsid w:val="004F5358"/>
    <w:rsid w:val="004F5565"/>
    <w:rsid w:val="004F56A5"/>
    <w:rsid w:val="004F56C1"/>
    <w:rsid w:val="004F573F"/>
    <w:rsid w:val="004F579E"/>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825"/>
    <w:rsid w:val="004F691E"/>
    <w:rsid w:val="004F692E"/>
    <w:rsid w:val="004F6977"/>
    <w:rsid w:val="004F6A47"/>
    <w:rsid w:val="004F6A75"/>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1D1"/>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92D"/>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09"/>
    <w:rsid w:val="005007A7"/>
    <w:rsid w:val="005007D5"/>
    <w:rsid w:val="00500802"/>
    <w:rsid w:val="00500824"/>
    <w:rsid w:val="0050091F"/>
    <w:rsid w:val="00500978"/>
    <w:rsid w:val="005009DF"/>
    <w:rsid w:val="00500A12"/>
    <w:rsid w:val="00500A23"/>
    <w:rsid w:val="00500B1A"/>
    <w:rsid w:val="00500B93"/>
    <w:rsid w:val="00500BC8"/>
    <w:rsid w:val="00500CC1"/>
    <w:rsid w:val="00500CFB"/>
    <w:rsid w:val="00500D1B"/>
    <w:rsid w:val="00500D20"/>
    <w:rsid w:val="00500DA4"/>
    <w:rsid w:val="00500DD8"/>
    <w:rsid w:val="00500EC7"/>
    <w:rsid w:val="00500F1F"/>
    <w:rsid w:val="00500F38"/>
    <w:rsid w:val="00500FA7"/>
    <w:rsid w:val="00500FC0"/>
    <w:rsid w:val="00501073"/>
    <w:rsid w:val="005010B8"/>
    <w:rsid w:val="005010BC"/>
    <w:rsid w:val="005010C4"/>
    <w:rsid w:val="00501123"/>
    <w:rsid w:val="00501168"/>
    <w:rsid w:val="0050117D"/>
    <w:rsid w:val="005011A4"/>
    <w:rsid w:val="005011DA"/>
    <w:rsid w:val="00501205"/>
    <w:rsid w:val="00501276"/>
    <w:rsid w:val="00501311"/>
    <w:rsid w:val="0050135E"/>
    <w:rsid w:val="00501380"/>
    <w:rsid w:val="00501394"/>
    <w:rsid w:val="00501486"/>
    <w:rsid w:val="005015C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73"/>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78"/>
    <w:rsid w:val="00502FC0"/>
    <w:rsid w:val="00502FE3"/>
    <w:rsid w:val="005031C0"/>
    <w:rsid w:val="00503289"/>
    <w:rsid w:val="00503304"/>
    <w:rsid w:val="00503328"/>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10"/>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0FC"/>
    <w:rsid w:val="0050512E"/>
    <w:rsid w:val="005051B9"/>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5D"/>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3B3"/>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4F"/>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BC"/>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0C"/>
    <w:rsid w:val="00511E49"/>
    <w:rsid w:val="00511E79"/>
    <w:rsid w:val="00511F4A"/>
    <w:rsid w:val="00511FD0"/>
    <w:rsid w:val="00511FD3"/>
    <w:rsid w:val="00511FEE"/>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59"/>
    <w:rsid w:val="00512FFC"/>
    <w:rsid w:val="0051306C"/>
    <w:rsid w:val="00513101"/>
    <w:rsid w:val="00513148"/>
    <w:rsid w:val="0051318D"/>
    <w:rsid w:val="005131A6"/>
    <w:rsid w:val="005131E4"/>
    <w:rsid w:val="0051321A"/>
    <w:rsid w:val="00513252"/>
    <w:rsid w:val="00513284"/>
    <w:rsid w:val="005132D8"/>
    <w:rsid w:val="005133B7"/>
    <w:rsid w:val="005133EA"/>
    <w:rsid w:val="005133F8"/>
    <w:rsid w:val="00513405"/>
    <w:rsid w:val="0051348F"/>
    <w:rsid w:val="00513543"/>
    <w:rsid w:val="0051363F"/>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402"/>
    <w:rsid w:val="0051450A"/>
    <w:rsid w:val="00514672"/>
    <w:rsid w:val="005147E8"/>
    <w:rsid w:val="005148A9"/>
    <w:rsid w:val="005148B7"/>
    <w:rsid w:val="00514931"/>
    <w:rsid w:val="005149BC"/>
    <w:rsid w:val="00514A35"/>
    <w:rsid w:val="00514A59"/>
    <w:rsid w:val="00514B4B"/>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CB"/>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1C"/>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A35"/>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86"/>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0E8"/>
    <w:rsid w:val="0052411A"/>
    <w:rsid w:val="005241D8"/>
    <w:rsid w:val="00524319"/>
    <w:rsid w:val="005243D5"/>
    <w:rsid w:val="0052459D"/>
    <w:rsid w:val="005245EC"/>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595"/>
    <w:rsid w:val="0052766B"/>
    <w:rsid w:val="005276DC"/>
    <w:rsid w:val="00527749"/>
    <w:rsid w:val="00527798"/>
    <w:rsid w:val="0052779D"/>
    <w:rsid w:val="005277A0"/>
    <w:rsid w:val="005277C2"/>
    <w:rsid w:val="005277F0"/>
    <w:rsid w:val="00527809"/>
    <w:rsid w:val="005278F2"/>
    <w:rsid w:val="00527978"/>
    <w:rsid w:val="00527998"/>
    <w:rsid w:val="005279A5"/>
    <w:rsid w:val="005279E6"/>
    <w:rsid w:val="005279EC"/>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1AF"/>
    <w:rsid w:val="00530214"/>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76"/>
    <w:rsid w:val="00530FD0"/>
    <w:rsid w:val="00530FF8"/>
    <w:rsid w:val="00531002"/>
    <w:rsid w:val="00531029"/>
    <w:rsid w:val="0053102A"/>
    <w:rsid w:val="0053103B"/>
    <w:rsid w:val="00531059"/>
    <w:rsid w:val="00531060"/>
    <w:rsid w:val="00531099"/>
    <w:rsid w:val="0053113B"/>
    <w:rsid w:val="00531140"/>
    <w:rsid w:val="005311DF"/>
    <w:rsid w:val="005312E6"/>
    <w:rsid w:val="00531386"/>
    <w:rsid w:val="005313A2"/>
    <w:rsid w:val="005313FB"/>
    <w:rsid w:val="0053148C"/>
    <w:rsid w:val="005314B1"/>
    <w:rsid w:val="0053164B"/>
    <w:rsid w:val="005316A8"/>
    <w:rsid w:val="00531746"/>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4A6"/>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72"/>
    <w:rsid w:val="00532E8E"/>
    <w:rsid w:val="00532FA0"/>
    <w:rsid w:val="00532FB8"/>
    <w:rsid w:val="00533002"/>
    <w:rsid w:val="005330AE"/>
    <w:rsid w:val="005330F2"/>
    <w:rsid w:val="0053313A"/>
    <w:rsid w:val="005331C1"/>
    <w:rsid w:val="005331E4"/>
    <w:rsid w:val="00533274"/>
    <w:rsid w:val="005332FE"/>
    <w:rsid w:val="00533385"/>
    <w:rsid w:val="005333C6"/>
    <w:rsid w:val="005334E2"/>
    <w:rsid w:val="00533530"/>
    <w:rsid w:val="005335AE"/>
    <w:rsid w:val="00533605"/>
    <w:rsid w:val="0053360B"/>
    <w:rsid w:val="0053361D"/>
    <w:rsid w:val="0053364D"/>
    <w:rsid w:val="00533664"/>
    <w:rsid w:val="005336E5"/>
    <w:rsid w:val="00533774"/>
    <w:rsid w:val="0053386D"/>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1"/>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29"/>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4"/>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82"/>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5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5B7"/>
    <w:rsid w:val="00543604"/>
    <w:rsid w:val="0054361C"/>
    <w:rsid w:val="00543690"/>
    <w:rsid w:val="00543714"/>
    <w:rsid w:val="0054372E"/>
    <w:rsid w:val="0054380A"/>
    <w:rsid w:val="0054384C"/>
    <w:rsid w:val="0054386D"/>
    <w:rsid w:val="005438C5"/>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0C"/>
    <w:rsid w:val="005447F0"/>
    <w:rsid w:val="005447F1"/>
    <w:rsid w:val="0054485A"/>
    <w:rsid w:val="00544930"/>
    <w:rsid w:val="0054495F"/>
    <w:rsid w:val="00544985"/>
    <w:rsid w:val="0054499B"/>
    <w:rsid w:val="005449D3"/>
    <w:rsid w:val="00544A02"/>
    <w:rsid w:val="00544B15"/>
    <w:rsid w:val="00544B4A"/>
    <w:rsid w:val="00544B71"/>
    <w:rsid w:val="00544B7A"/>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8D"/>
    <w:rsid w:val="00545CFB"/>
    <w:rsid w:val="00545DB5"/>
    <w:rsid w:val="00545E96"/>
    <w:rsid w:val="00545F75"/>
    <w:rsid w:val="0054601E"/>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57"/>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90"/>
    <w:rsid w:val="005508B2"/>
    <w:rsid w:val="0055094C"/>
    <w:rsid w:val="00550AA2"/>
    <w:rsid w:val="00550B94"/>
    <w:rsid w:val="00550BD6"/>
    <w:rsid w:val="00550BDD"/>
    <w:rsid w:val="00550BFD"/>
    <w:rsid w:val="00550C0A"/>
    <w:rsid w:val="00550D26"/>
    <w:rsid w:val="00550EDB"/>
    <w:rsid w:val="00550F83"/>
    <w:rsid w:val="00550F97"/>
    <w:rsid w:val="00551071"/>
    <w:rsid w:val="00551276"/>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2F"/>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E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46B"/>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9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CB2"/>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D"/>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1"/>
    <w:rsid w:val="00561A84"/>
    <w:rsid w:val="00561BB1"/>
    <w:rsid w:val="00561C03"/>
    <w:rsid w:val="00561CDB"/>
    <w:rsid w:val="00561D53"/>
    <w:rsid w:val="00561DC8"/>
    <w:rsid w:val="00561E21"/>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AA"/>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6D6"/>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06"/>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6E"/>
    <w:rsid w:val="00565B9B"/>
    <w:rsid w:val="00565C24"/>
    <w:rsid w:val="00565C5D"/>
    <w:rsid w:val="00565CF8"/>
    <w:rsid w:val="00565E3F"/>
    <w:rsid w:val="00565E72"/>
    <w:rsid w:val="00565E80"/>
    <w:rsid w:val="00565E87"/>
    <w:rsid w:val="00565F43"/>
    <w:rsid w:val="00565FCB"/>
    <w:rsid w:val="00565FED"/>
    <w:rsid w:val="0056602C"/>
    <w:rsid w:val="005660AA"/>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865"/>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3F4"/>
    <w:rsid w:val="0056742A"/>
    <w:rsid w:val="005674A1"/>
    <w:rsid w:val="005674F0"/>
    <w:rsid w:val="00567582"/>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60"/>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67FCA"/>
    <w:rsid w:val="00570018"/>
    <w:rsid w:val="00570081"/>
    <w:rsid w:val="00570091"/>
    <w:rsid w:val="005700BA"/>
    <w:rsid w:val="005700BE"/>
    <w:rsid w:val="005700C0"/>
    <w:rsid w:val="005700E4"/>
    <w:rsid w:val="005700E6"/>
    <w:rsid w:val="005700EB"/>
    <w:rsid w:val="0057011C"/>
    <w:rsid w:val="0057015A"/>
    <w:rsid w:val="0057018F"/>
    <w:rsid w:val="00570195"/>
    <w:rsid w:val="005701A7"/>
    <w:rsid w:val="005701E7"/>
    <w:rsid w:val="00570259"/>
    <w:rsid w:val="0057025B"/>
    <w:rsid w:val="00570281"/>
    <w:rsid w:val="005702B0"/>
    <w:rsid w:val="005702D0"/>
    <w:rsid w:val="00570321"/>
    <w:rsid w:val="005703C6"/>
    <w:rsid w:val="00570489"/>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99B"/>
    <w:rsid w:val="00570A84"/>
    <w:rsid w:val="00570C74"/>
    <w:rsid w:val="00570CBE"/>
    <w:rsid w:val="00570CDF"/>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7E"/>
    <w:rsid w:val="005713D9"/>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6B"/>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21"/>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52"/>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398"/>
    <w:rsid w:val="0057547B"/>
    <w:rsid w:val="005754C0"/>
    <w:rsid w:val="005754C5"/>
    <w:rsid w:val="005754D0"/>
    <w:rsid w:val="005755BC"/>
    <w:rsid w:val="00575603"/>
    <w:rsid w:val="00575625"/>
    <w:rsid w:val="005756B8"/>
    <w:rsid w:val="005756E3"/>
    <w:rsid w:val="00575730"/>
    <w:rsid w:val="00575785"/>
    <w:rsid w:val="005757A2"/>
    <w:rsid w:val="005757DF"/>
    <w:rsid w:val="005757E4"/>
    <w:rsid w:val="00575855"/>
    <w:rsid w:val="005758C6"/>
    <w:rsid w:val="00575933"/>
    <w:rsid w:val="00575935"/>
    <w:rsid w:val="005759E9"/>
    <w:rsid w:val="00575A3C"/>
    <w:rsid w:val="00575A44"/>
    <w:rsid w:val="00575B13"/>
    <w:rsid w:val="00575B83"/>
    <w:rsid w:val="00575B8B"/>
    <w:rsid w:val="00575BF8"/>
    <w:rsid w:val="00575C28"/>
    <w:rsid w:val="00575CC2"/>
    <w:rsid w:val="00575CD8"/>
    <w:rsid w:val="00575D8A"/>
    <w:rsid w:val="00575DAB"/>
    <w:rsid w:val="00575E03"/>
    <w:rsid w:val="00575E74"/>
    <w:rsid w:val="00575E9A"/>
    <w:rsid w:val="00575EA3"/>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8A9"/>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9CE"/>
    <w:rsid w:val="00580B34"/>
    <w:rsid w:val="00580C01"/>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1D"/>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4C"/>
    <w:rsid w:val="0058697B"/>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61B"/>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B1"/>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17"/>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23"/>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6B"/>
    <w:rsid w:val="0059298E"/>
    <w:rsid w:val="005929F5"/>
    <w:rsid w:val="00592A47"/>
    <w:rsid w:val="00592A62"/>
    <w:rsid w:val="00592AAA"/>
    <w:rsid w:val="00592B2B"/>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1C"/>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2A"/>
    <w:rsid w:val="005941D7"/>
    <w:rsid w:val="00594269"/>
    <w:rsid w:val="0059429E"/>
    <w:rsid w:val="005942EF"/>
    <w:rsid w:val="005942F5"/>
    <w:rsid w:val="00594326"/>
    <w:rsid w:val="005943CC"/>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87"/>
    <w:rsid w:val="00594BBA"/>
    <w:rsid w:val="00594BE4"/>
    <w:rsid w:val="00594C6B"/>
    <w:rsid w:val="00594C6F"/>
    <w:rsid w:val="00594CC3"/>
    <w:rsid w:val="00594D18"/>
    <w:rsid w:val="00594DCF"/>
    <w:rsid w:val="00594E14"/>
    <w:rsid w:val="00594EAA"/>
    <w:rsid w:val="00594F1F"/>
    <w:rsid w:val="00594F62"/>
    <w:rsid w:val="00594F83"/>
    <w:rsid w:val="00594FEA"/>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B6"/>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BE"/>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33"/>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0E7"/>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4E"/>
    <w:rsid w:val="005A0961"/>
    <w:rsid w:val="005A09E2"/>
    <w:rsid w:val="005A09F9"/>
    <w:rsid w:val="005A0A8A"/>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5B"/>
    <w:rsid w:val="005A15EB"/>
    <w:rsid w:val="005A1621"/>
    <w:rsid w:val="005A1678"/>
    <w:rsid w:val="005A1778"/>
    <w:rsid w:val="005A17A3"/>
    <w:rsid w:val="005A181E"/>
    <w:rsid w:val="005A1833"/>
    <w:rsid w:val="005A18A1"/>
    <w:rsid w:val="005A18F2"/>
    <w:rsid w:val="005A1920"/>
    <w:rsid w:val="005A1975"/>
    <w:rsid w:val="005A19B1"/>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EA"/>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91B"/>
    <w:rsid w:val="005A2A03"/>
    <w:rsid w:val="005A2A2F"/>
    <w:rsid w:val="005A2A30"/>
    <w:rsid w:val="005A2BB3"/>
    <w:rsid w:val="005A2CDC"/>
    <w:rsid w:val="005A2D1D"/>
    <w:rsid w:val="005A2DC9"/>
    <w:rsid w:val="005A2E72"/>
    <w:rsid w:val="005A2E92"/>
    <w:rsid w:val="005A2EF7"/>
    <w:rsid w:val="005A2F4E"/>
    <w:rsid w:val="005A2F80"/>
    <w:rsid w:val="005A3049"/>
    <w:rsid w:val="005A3086"/>
    <w:rsid w:val="005A30E3"/>
    <w:rsid w:val="005A3195"/>
    <w:rsid w:val="005A31BA"/>
    <w:rsid w:val="005A32A0"/>
    <w:rsid w:val="005A33E4"/>
    <w:rsid w:val="005A3548"/>
    <w:rsid w:val="005A35A0"/>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C35"/>
    <w:rsid w:val="005A3D92"/>
    <w:rsid w:val="005A3E50"/>
    <w:rsid w:val="005A3E9A"/>
    <w:rsid w:val="005A3EA1"/>
    <w:rsid w:val="005A3F08"/>
    <w:rsid w:val="005A3F1B"/>
    <w:rsid w:val="005A3F31"/>
    <w:rsid w:val="005A3F44"/>
    <w:rsid w:val="005A3F82"/>
    <w:rsid w:val="005A3FA1"/>
    <w:rsid w:val="005A3FB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7CB"/>
    <w:rsid w:val="005A4815"/>
    <w:rsid w:val="005A4890"/>
    <w:rsid w:val="005A4894"/>
    <w:rsid w:val="005A48C8"/>
    <w:rsid w:val="005A49D2"/>
    <w:rsid w:val="005A4A78"/>
    <w:rsid w:val="005A4AA2"/>
    <w:rsid w:val="005A4ABB"/>
    <w:rsid w:val="005A4AD6"/>
    <w:rsid w:val="005A4BBC"/>
    <w:rsid w:val="005A4BF5"/>
    <w:rsid w:val="005A4C09"/>
    <w:rsid w:val="005A4CA7"/>
    <w:rsid w:val="005A4DA8"/>
    <w:rsid w:val="005A4E44"/>
    <w:rsid w:val="005A4EEC"/>
    <w:rsid w:val="005A4F2F"/>
    <w:rsid w:val="005A4F39"/>
    <w:rsid w:val="005A4FFB"/>
    <w:rsid w:val="005A50E9"/>
    <w:rsid w:val="005A5243"/>
    <w:rsid w:val="005A529A"/>
    <w:rsid w:val="005A52E1"/>
    <w:rsid w:val="005A536E"/>
    <w:rsid w:val="005A538B"/>
    <w:rsid w:val="005A5445"/>
    <w:rsid w:val="005A549D"/>
    <w:rsid w:val="005A5574"/>
    <w:rsid w:val="005A558D"/>
    <w:rsid w:val="005A55E1"/>
    <w:rsid w:val="005A560B"/>
    <w:rsid w:val="005A5613"/>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965"/>
    <w:rsid w:val="005A6A20"/>
    <w:rsid w:val="005A6A2B"/>
    <w:rsid w:val="005A6A53"/>
    <w:rsid w:val="005A6B80"/>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2EA"/>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DBA"/>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C4"/>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32"/>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5A"/>
    <w:rsid w:val="005B366D"/>
    <w:rsid w:val="005B3699"/>
    <w:rsid w:val="005B36DE"/>
    <w:rsid w:val="005B3714"/>
    <w:rsid w:val="005B3746"/>
    <w:rsid w:val="005B37A3"/>
    <w:rsid w:val="005B39A8"/>
    <w:rsid w:val="005B3A80"/>
    <w:rsid w:val="005B3B40"/>
    <w:rsid w:val="005B3B71"/>
    <w:rsid w:val="005B3B77"/>
    <w:rsid w:val="005B3C36"/>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6A"/>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3E"/>
    <w:rsid w:val="005B5C40"/>
    <w:rsid w:val="005B5D0C"/>
    <w:rsid w:val="005B5D30"/>
    <w:rsid w:val="005B5D49"/>
    <w:rsid w:val="005B5E19"/>
    <w:rsid w:val="005B5E2E"/>
    <w:rsid w:val="005B5E81"/>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A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A"/>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581"/>
    <w:rsid w:val="005C166B"/>
    <w:rsid w:val="005C1688"/>
    <w:rsid w:val="005C16F3"/>
    <w:rsid w:val="005C1737"/>
    <w:rsid w:val="005C1785"/>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32"/>
    <w:rsid w:val="005C3149"/>
    <w:rsid w:val="005C3245"/>
    <w:rsid w:val="005C32AA"/>
    <w:rsid w:val="005C3300"/>
    <w:rsid w:val="005C3361"/>
    <w:rsid w:val="005C3378"/>
    <w:rsid w:val="005C33A8"/>
    <w:rsid w:val="005C3420"/>
    <w:rsid w:val="005C3431"/>
    <w:rsid w:val="005C34C9"/>
    <w:rsid w:val="005C350C"/>
    <w:rsid w:val="005C3561"/>
    <w:rsid w:val="005C35E3"/>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4C5"/>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43"/>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87"/>
    <w:rsid w:val="005C63D8"/>
    <w:rsid w:val="005C63EC"/>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BB1"/>
    <w:rsid w:val="005C6C2C"/>
    <w:rsid w:val="005C6C38"/>
    <w:rsid w:val="005C6E0C"/>
    <w:rsid w:val="005C6E97"/>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98B"/>
    <w:rsid w:val="005D1B4B"/>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1FC"/>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06"/>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8B"/>
    <w:rsid w:val="005D6ED1"/>
    <w:rsid w:val="005D6ED5"/>
    <w:rsid w:val="005D6F33"/>
    <w:rsid w:val="005D6F86"/>
    <w:rsid w:val="005D6F90"/>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9A"/>
    <w:rsid w:val="005E26D4"/>
    <w:rsid w:val="005E28F5"/>
    <w:rsid w:val="005E2A20"/>
    <w:rsid w:val="005E2AC7"/>
    <w:rsid w:val="005E2ACA"/>
    <w:rsid w:val="005E2AF6"/>
    <w:rsid w:val="005E2BA5"/>
    <w:rsid w:val="005E2BBF"/>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01"/>
    <w:rsid w:val="005E39A9"/>
    <w:rsid w:val="005E39FF"/>
    <w:rsid w:val="005E3A81"/>
    <w:rsid w:val="005E3BAF"/>
    <w:rsid w:val="005E3BB2"/>
    <w:rsid w:val="005E3C08"/>
    <w:rsid w:val="005E3CB6"/>
    <w:rsid w:val="005E3D2A"/>
    <w:rsid w:val="005E3DA6"/>
    <w:rsid w:val="005E3DF6"/>
    <w:rsid w:val="005E3E84"/>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87"/>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6B7"/>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56"/>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0DF"/>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CB"/>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27"/>
    <w:rsid w:val="005F15F2"/>
    <w:rsid w:val="005F1617"/>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2F"/>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28"/>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08"/>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53"/>
    <w:rsid w:val="005F57A6"/>
    <w:rsid w:val="005F58B7"/>
    <w:rsid w:val="005F5949"/>
    <w:rsid w:val="005F596C"/>
    <w:rsid w:val="005F59AA"/>
    <w:rsid w:val="005F59F2"/>
    <w:rsid w:val="005F5B36"/>
    <w:rsid w:val="005F5B40"/>
    <w:rsid w:val="005F5BB0"/>
    <w:rsid w:val="005F5C35"/>
    <w:rsid w:val="005F5CA7"/>
    <w:rsid w:val="005F5DF7"/>
    <w:rsid w:val="005F5E48"/>
    <w:rsid w:val="005F5F7F"/>
    <w:rsid w:val="005F603D"/>
    <w:rsid w:val="005F608D"/>
    <w:rsid w:val="005F60AC"/>
    <w:rsid w:val="005F60BC"/>
    <w:rsid w:val="005F617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99"/>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87"/>
    <w:rsid w:val="005F7DF0"/>
    <w:rsid w:val="005F7ECF"/>
    <w:rsid w:val="005F7FB2"/>
    <w:rsid w:val="00600037"/>
    <w:rsid w:val="006000D8"/>
    <w:rsid w:val="00600147"/>
    <w:rsid w:val="006001D3"/>
    <w:rsid w:val="006001E6"/>
    <w:rsid w:val="00600207"/>
    <w:rsid w:val="0060042E"/>
    <w:rsid w:val="00600557"/>
    <w:rsid w:val="0060065A"/>
    <w:rsid w:val="0060066D"/>
    <w:rsid w:val="00600676"/>
    <w:rsid w:val="0060068A"/>
    <w:rsid w:val="006006A6"/>
    <w:rsid w:val="006006AC"/>
    <w:rsid w:val="00600744"/>
    <w:rsid w:val="006007AE"/>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80"/>
    <w:rsid w:val="006018A9"/>
    <w:rsid w:val="006018BD"/>
    <w:rsid w:val="006018E1"/>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D0"/>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77C"/>
    <w:rsid w:val="00602846"/>
    <w:rsid w:val="0060285B"/>
    <w:rsid w:val="0060285E"/>
    <w:rsid w:val="0060289E"/>
    <w:rsid w:val="0060297A"/>
    <w:rsid w:val="006029FE"/>
    <w:rsid w:val="00602B18"/>
    <w:rsid w:val="00602B78"/>
    <w:rsid w:val="00602BAF"/>
    <w:rsid w:val="00602BCB"/>
    <w:rsid w:val="00602C46"/>
    <w:rsid w:val="00602D6F"/>
    <w:rsid w:val="00602DBB"/>
    <w:rsid w:val="00602E52"/>
    <w:rsid w:val="00602E8A"/>
    <w:rsid w:val="00602E99"/>
    <w:rsid w:val="00602EAD"/>
    <w:rsid w:val="00602EFB"/>
    <w:rsid w:val="00602F04"/>
    <w:rsid w:val="00602FA7"/>
    <w:rsid w:val="00602FEC"/>
    <w:rsid w:val="006032B9"/>
    <w:rsid w:val="0060343A"/>
    <w:rsid w:val="00603445"/>
    <w:rsid w:val="006034F8"/>
    <w:rsid w:val="00603586"/>
    <w:rsid w:val="0060364C"/>
    <w:rsid w:val="0060368B"/>
    <w:rsid w:val="006036DA"/>
    <w:rsid w:val="006036F9"/>
    <w:rsid w:val="00603752"/>
    <w:rsid w:val="006037FB"/>
    <w:rsid w:val="0060382F"/>
    <w:rsid w:val="00603838"/>
    <w:rsid w:val="00603939"/>
    <w:rsid w:val="006039B0"/>
    <w:rsid w:val="00603A50"/>
    <w:rsid w:val="00603A89"/>
    <w:rsid w:val="00603AE8"/>
    <w:rsid w:val="00603BAE"/>
    <w:rsid w:val="00603C03"/>
    <w:rsid w:val="00603C21"/>
    <w:rsid w:val="00603DDE"/>
    <w:rsid w:val="00603E1F"/>
    <w:rsid w:val="00603E45"/>
    <w:rsid w:val="00603EE4"/>
    <w:rsid w:val="00603F18"/>
    <w:rsid w:val="00603F8D"/>
    <w:rsid w:val="00603FE4"/>
    <w:rsid w:val="00604078"/>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A4"/>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D9"/>
    <w:rsid w:val="006056E2"/>
    <w:rsid w:val="006057C2"/>
    <w:rsid w:val="006058D9"/>
    <w:rsid w:val="006058F2"/>
    <w:rsid w:val="0060591A"/>
    <w:rsid w:val="00605960"/>
    <w:rsid w:val="00605970"/>
    <w:rsid w:val="006059F1"/>
    <w:rsid w:val="00605A4A"/>
    <w:rsid w:val="00605A66"/>
    <w:rsid w:val="00605A72"/>
    <w:rsid w:val="00605A91"/>
    <w:rsid w:val="00605AD4"/>
    <w:rsid w:val="00605AED"/>
    <w:rsid w:val="00605B19"/>
    <w:rsid w:val="00605B20"/>
    <w:rsid w:val="00605B3F"/>
    <w:rsid w:val="00605BC2"/>
    <w:rsid w:val="00605BFB"/>
    <w:rsid w:val="00605C0A"/>
    <w:rsid w:val="00605D97"/>
    <w:rsid w:val="00605DB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7A"/>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4F"/>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CDF"/>
    <w:rsid w:val="00610DF4"/>
    <w:rsid w:val="00610E0F"/>
    <w:rsid w:val="00610EDD"/>
    <w:rsid w:val="00610EF2"/>
    <w:rsid w:val="00610F4A"/>
    <w:rsid w:val="00610F88"/>
    <w:rsid w:val="00610FA1"/>
    <w:rsid w:val="00611155"/>
    <w:rsid w:val="006112F2"/>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60"/>
    <w:rsid w:val="00612781"/>
    <w:rsid w:val="006127BD"/>
    <w:rsid w:val="006127D6"/>
    <w:rsid w:val="006128D8"/>
    <w:rsid w:val="00612978"/>
    <w:rsid w:val="006129E1"/>
    <w:rsid w:val="006129E2"/>
    <w:rsid w:val="00612A1B"/>
    <w:rsid w:val="00612A6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47D"/>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213"/>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3DC"/>
    <w:rsid w:val="00616475"/>
    <w:rsid w:val="00616579"/>
    <w:rsid w:val="006165D7"/>
    <w:rsid w:val="00616633"/>
    <w:rsid w:val="00616652"/>
    <w:rsid w:val="0061669C"/>
    <w:rsid w:val="006166C1"/>
    <w:rsid w:val="00616762"/>
    <w:rsid w:val="0061680F"/>
    <w:rsid w:val="00616937"/>
    <w:rsid w:val="00616952"/>
    <w:rsid w:val="006169D6"/>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69"/>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A"/>
    <w:rsid w:val="006201AB"/>
    <w:rsid w:val="006201B7"/>
    <w:rsid w:val="00620205"/>
    <w:rsid w:val="00620227"/>
    <w:rsid w:val="00620242"/>
    <w:rsid w:val="006203CA"/>
    <w:rsid w:val="0062040E"/>
    <w:rsid w:val="00620436"/>
    <w:rsid w:val="00620470"/>
    <w:rsid w:val="00620496"/>
    <w:rsid w:val="0062050E"/>
    <w:rsid w:val="00620536"/>
    <w:rsid w:val="0062058B"/>
    <w:rsid w:val="0062059C"/>
    <w:rsid w:val="006205CD"/>
    <w:rsid w:val="006206AA"/>
    <w:rsid w:val="006206AD"/>
    <w:rsid w:val="006207EE"/>
    <w:rsid w:val="0062087B"/>
    <w:rsid w:val="0062091C"/>
    <w:rsid w:val="00620927"/>
    <w:rsid w:val="00620962"/>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DE"/>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9C5"/>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5E"/>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15"/>
    <w:rsid w:val="0062383F"/>
    <w:rsid w:val="00623850"/>
    <w:rsid w:val="00623856"/>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5D"/>
    <w:rsid w:val="0062469C"/>
    <w:rsid w:val="006246BF"/>
    <w:rsid w:val="00624702"/>
    <w:rsid w:val="00624716"/>
    <w:rsid w:val="006247E9"/>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B6F"/>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8AA"/>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29"/>
    <w:rsid w:val="00630F65"/>
    <w:rsid w:val="00630F6B"/>
    <w:rsid w:val="00630F71"/>
    <w:rsid w:val="00630FB1"/>
    <w:rsid w:val="00630FCB"/>
    <w:rsid w:val="00631002"/>
    <w:rsid w:val="00631024"/>
    <w:rsid w:val="006310E4"/>
    <w:rsid w:val="00631130"/>
    <w:rsid w:val="006311A3"/>
    <w:rsid w:val="006311D1"/>
    <w:rsid w:val="006312AA"/>
    <w:rsid w:val="006312DA"/>
    <w:rsid w:val="0063133C"/>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17"/>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28"/>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4FC9"/>
    <w:rsid w:val="0063503E"/>
    <w:rsid w:val="0063503F"/>
    <w:rsid w:val="00635064"/>
    <w:rsid w:val="00635269"/>
    <w:rsid w:val="0063549E"/>
    <w:rsid w:val="0063552B"/>
    <w:rsid w:val="006355AD"/>
    <w:rsid w:val="006356E9"/>
    <w:rsid w:val="006358FC"/>
    <w:rsid w:val="00635A20"/>
    <w:rsid w:val="00635ABA"/>
    <w:rsid w:val="00635AF0"/>
    <w:rsid w:val="00635B54"/>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6"/>
    <w:rsid w:val="0063634C"/>
    <w:rsid w:val="006364D0"/>
    <w:rsid w:val="006364DA"/>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D9"/>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2"/>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7FC"/>
    <w:rsid w:val="0064285B"/>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4D"/>
    <w:rsid w:val="006431A9"/>
    <w:rsid w:val="006431CD"/>
    <w:rsid w:val="0064320D"/>
    <w:rsid w:val="00643546"/>
    <w:rsid w:val="00643712"/>
    <w:rsid w:val="00643713"/>
    <w:rsid w:val="00643753"/>
    <w:rsid w:val="0064376A"/>
    <w:rsid w:val="006437C5"/>
    <w:rsid w:val="006437D9"/>
    <w:rsid w:val="00643829"/>
    <w:rsid w:val="00643897"/>
    <w:rsid w:val="006438A1"/>
    <w:rsid w:val="006438B4"/>
    <w:rsid w:val="006439BB"/>
    <w:rsid w:val="00643A0B"/>
    <w:rsid w:val="00643A11"/>
    <w:rsid w:val="00643AC2"/>
    <w:rsid w:val="00643ACA"/>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AFF"/>
    <w:rsid w:val="00644B0E"/>
    <w:rsid w:val="00644B64"/>
    <w:rsid w:val="00644BBB"/>
    <w:rsid w:val="00644CD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EC"/>
    <w:rsid w:val="00646BF7"/>
    <w:rsid w:val="00646C6D"/>
    <w:rsid w:val="00646C78"/>
    <w:rsid w:val="00646D29"/>
    <w:rsid w:val="00646D45"/>
    <w:rsid w:val="00646D4E"/>
    <w:rsid w:val="00646D6A"/>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8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709"/>
    <w:rsid w:val="0065081D"/>
    <w:rsid w:val="006508D0"/>
    <w:rsid w:val="00650939"/>
    <w:rsid w:val="0065094F"/>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6B0"/>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C2"/>
    <w:rsid w:val="006525F9"/>
    <w:rsid w:val="006526C1"/>
    <w:rsid w:val="006526DC"/>
    <w:rsid w:val="00652725"/>
    <w:rsid w:val="00652990"/>
    <w:rsid w:val="00652A40"/>
    <w:rsid w:val="00652BC5"/>
    <w:rsid w:val="00652BC7"/>
    <w:rsid w:val="00652C6D"/>
    <w:rsid w:val="00652C75"/>
    <w:rsid w:val="00652D2E"/>
    <w:rsid w:val="00652E22"/>
    <w:rsid w:val="00652EAC"/>
    <w:rsid w:val="00652F53"/>
    <w:rsid w:val="00652F87"/>
    <w:rsid w:val="00653035"/>
    <w:rsid w:val="006530EE"/>
    <w:rsid w:val="00653203"/>
    <w:rsid w:val="00653226"/>
    <w:rsid w:val="00653430"/>
    <w:rsid w:val="00653432"/>
    <w:rsid w:val="00653437"/>
    <w:rsid w:val="00653449"/>
    <w:rsid w:val="006534FA"/>
    <w:rsid w:val="00653613"/>
    <w:rsid w:val="00653628"/>
    <w:rsid w:val="0065368E"/>
    <w:rsid w:val="00653770"/>
    <w:rsid w:val="00653779"/>
    <w:rsid w:val="0065379C"/>
    <w:rsid w:val="006537C6"/>
    <w:rsid w:val="0065382B"/>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32"/>
    <w:rsid w:val="006541FE"/>
    <w:rsid w:val="00654343"/>
    <w:rsid w:val="006543E4"/>
    <w:rsid w:val="00654653"/>
    <w:rsid w:val="0065468D"/>
    <w:rsid w:val="006546D7"/>
    <w:rsid w:val="0065487B"/>
    <w:rsid w:val="00654897"/>
    <w:rsid w:val="006548A7"/>
    <w:rsid w:val="006548C0"/>
    <w:rsid w:val="00654926"/>
    <w:rsid w:val="0065497C"/>
    <w:rsid w:val="0065498C"/>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12"/>
    <w:rsid w:val="0065565D"/>
    <w:rsid w:val="006556A7"/>
    <w:rsid w:val="006556C0"/>
    <w:rsid w:val="00655771"/>
    <w:rsid w:val="006557D1"/>
    <w:rsid w:val="006557EC"/>
    <w:rsid w:val="00655874"/>
    <w:rsid w:val="006558AF"/>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04"/>
    <w:rsid w:val="00656CD1"/>
    <w:rsid w:val="00656CF1"/>
    <w:rsid w:val="00656DE0"/>
    <w:rsid w:val="00656F93"/>
    <w:rsid w:val="00657010"/>
    <w:rsid w:val="00657024"/>
    <w:rsid w:val="00657025"/>
    <w:rsid w:val="0065703F"/>
    <w:rsid w:val="00657046"/>
    <w:rsid w:val="006571A9"/>
    <w:rsid w:val="006571C0"/>
    <w:rsid w:val="006571C4"/>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2C1"/>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C5"/>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09"/>
    <w:rsid w:val="00662631"/>
    <w:rsid w:val="00662643"/>
    <w:rsid w:val="0066264E"/>
    <w:rsid w:val="00662675"/>
    <w:rsid w:val="00662728"/>
    <w:rsid w:val="006627CE"/>
    <w:rsid w:val="00662924"/>
    <w:rsid w:val="00662972"/>
    <w:rsid w:val="006629B6"/>
    <w:rsid w:val="006629FF"/>
    <w:rsid w:val="00662A13"/>
    <w:rsid w:val="00662A55"/>
    <w:rsid w:val="00662ACA"/>
    <w:rsid w:val="00662ADF"/>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86"/>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2"/>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1"/>
    <w:rsid w:val="00666143"/>
    <w:rsid w:val="0066618F"/>
    <w:rsid w:val="00666252"/>
    <w:rsid w:val="0066628D"/>
    <w:rsid w:val="00666339"/>
    <w:rsid w:val="00666362"/>
    <w:rsid w:val="00666515"/>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99D"/>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3C"/>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9"/>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79"/>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9B"/>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45"/>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1FD"/>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2A"/>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39"/>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5F9"/>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7E"/>
    <w:rsid w:val="0068189B"/>
    <w:rsid w:val="006818FC"/>
    <w:rsid w:val="00681920"/>
    <w:rsid w:val="00681958"/>
    <w:rsid w:val="006819CE"/>
    <w:rsid w:val="00681A22"/>
    <w:rsid w:val="00681A94"/>
    <w:rsid w:val="00681CB4"/>
    <w:rsid w:val="00681CBE"/>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7B6"/>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B8B"/>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62B"/>
    <w:rsid w:val="00685759"/>
    <w:rsid w:val="00685867"/>
    <w:rsid w:val="00685887"/>
    <w:rsid w:val="006858B4"/>
    <w:rsid w:val="006858D5"/>
    <w:rsid w:val="006858FA"/>
    <w:rsid w:val="0068596A"/>
    <w:rsid w:val="00685ACF"/>
    <w:rsid w:val="00685B58"/>
    <w:rsid w:val="00685CBD"/>
    <w:rsid w:val="00685D27"/>
    <w:rsid w:val="00685DB6"/>
    <w:rsid w:val="00685EF8"/>
    <w:rsid w:val="00685F74"/>
    <w:rsid w:val="00685FE6"/>
    <w:rsid w:val="00686110"/>
    <w:rsid w:val="00686128"/>
    <w:rsid w:val="00686143"/>
    <w:rsid w:val="00686152"/>
    <w:rsid w:val="00686196"/>
    <w:rsid w:val="006861D7"/>
    <w:rsid w:val="006861F9"/>
    <w:rsid w:val="00686265"/>
    <w:rsid w:val="006862B5"/>
    <w:rsid w:val="006862DB"/>
    <w:rsid w:val="00686358"/>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DCA"/>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7A"/>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9B"/>
    <w:rsid w:val="00691AA4"/>
    <w:rsid w:val="00691AC3"/>
    <w:rsid w:val="00691AD5"/>
    <w:rsid w:val="00691B0B"/>
    <w:rsid w:val="00691CD2"/>
    <w:rsid w:val="00691D61"/>
    <w:rsid w:val="00691D72"/>
    <w:rsid w:val="00691D9C"/>
    <w:rsid w:val="00691DC0"/>
    <w:rsid w:val="00691E1A"/>
    <w:rsid w:val="00691EA8"/>
    <w:rsid w:val="00691EE4"/>
    <w:rsid w:val="00691F20"/>
    <w:rsid w:val="00691F57"/>
    <w:rsid w:val="00691FB7"/>
    <w:rsid w:val="0069201E"/>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2FCD"/>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A6"/>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68"/>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D0"/>
    <w:rsid w:val="006970FF"/>
    <w:rsid w:val="00697147"/>
    <w:rsid w:val="0069714C"/>
    <w:rsid w:val="00697224"/>
    <w:rsid w:val="006972E6"/>
    <w:rsid w:val="006973A8"/>
    <w:rsid w:val="0069747B"/>
    <w:rsid w:val="006974D9"/>
    <w:rsid w:val="00697867"/>
    <w:rsid w:val="00697885"/>
    <w:rsid w:val="006978C0"/>
    <w:rsid w:val="006978EA"/>
    <w:rsid w:val="00697909"/>
    <w:rsid w:val="00697948"/>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6F7"/>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0"/>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08"/>
    <w:rsid w:val="006A3A4E"/>
    <w:rsid w:val="006A3A81"/>
    <w:rsid w:val="006A3ABC"/>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5F"/>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0B4"/>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D2"/>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4CD"/>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1E2"/>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20A"/>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34"/>
    <w:rsid w:val="006B588F"/>
    <w:rsid w:val="006B58A9"/>
    <w:rsid w:val="006B58E5"/>
    <w:rsid w:val="006B5916"/>
    <w:rsid w:val="006B591E"/>
    <w:rsid w:val="006B596C"/>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5E8"/>
    <w:rsid w:val="006B6652"/>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B"/>
    <w:rsid w:val="006B74FC"/>
    <w:rsid w:val="006B75C1"/>
    <w:rsid w:val="006B75DD"/>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9FF"/>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03"/>
    <w:rsid w:val="006C1620"/>
    <w:rsid w:val="006C164C"/>
    <w:rsid w:val="006C17B7"/>
    <w:rsid w:val="006C17DD"/>
    <w:rsid w:val="006C180A"/>
    <w:rsid w:val="006C18D1"/>
    <w:rsid w:val="006C193C"/>
    <w:rsid w:val="006C1946"/>
    <w:rsid w:val="006C19F5"/>
    <w:rsid w:val="006C1A35"/>
    <w:rsid w:val="006C1AE5"/>
    <w:rsid w:val="006C1AFD"/>
    <w:rsid w:val="006C1B4E"/>
    <w:rsid w:val="006C1B65"/>
    <w:rsid w:val="006C1B80"/>
    <w:rsid w:val="006C1CA0"/>
    <w:rsid w:val="006C1CDB"/>
    <w:rsid w:val="006C1D22"/>
    <w:rsid w:val="006C1D8C"/>
    <w:rsid w:val="006C1DAE"/>
    <w:rsid w:val="006C1DF3"/>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ADC"/>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39"/>
    <w:rsid w:val="006C6176"/>
    <w:rsid w:val="006C618A"/>
    <w:rsid w:val="006C618D"/>
    <w:rsid w:val="006C6218"/>
    <w:rsid w:val="006C6297"/>
    <w:rsid w:val="006C6301"/>
    <w:rsid w:val="006C6363"/>
    <w:rsid w:val="006C6411"/>
    <w:rsid w:val="006C644A"/>
    <w:rsid w:val="006C64A9"/>
    <w:rsid w:val="006C6584"/>
    <w:rsid w:val="006C671A"/>
    <w:rsid w:val="006C67D3"/>
    <w:rsid w:val="006C67E0"/>
    <w:rsid w:val="006C67F0"/>
    <w:rsid w:val="006C6839"/>
    <w:rsid w:val="006C69FC"/>
    <w:rsid w:val="006C6A16"/>
    <w:rsid w:val="006C6A2A"/>
    <w:rsid w:val="006C6A3F"/>
    <w:rsid w:val="006C6ADB"/>
    <w:rsid w:val="006C6B00"/>
    <w:rsid w:val="006C6B81"/>
    <w:rsid w:val="006C6D6E"/>
    <w:rsid w:val="006C6DB7"/>
    <w:rsid w:val="006C6E73"/>
    <w:rsid w:val="006C6F9C"/>
    <w:rsid w:val="006C6FB7"/>
    <w:rsid w:val="006C6FE8"/>
    <w:rsid w:val="006C70B2"/>
    <w:rsid w:val="006C7277"/>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C4F"/>
    <w:rsid w:val="006C7CD0"/>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19"/>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6F0"/>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19"/>
    <w:rsid w:val="006D23A8"/>
    <w:rsid w:val="006D2473"/>
    <w:rsid w:val="006D2499"/>
    <w:rsid w:val="006D24B3"/>
    <w:rsid w:val="006D257C"/>
    <w:rsid w:val="006D25B0"/>
    <w:rsid w:val="006D25D8"/>
    <w:rsid w:val="006D2680"/>
    <w:rsid w:val="006D26B1"/>
    <w:rsid w:val="006D2816"/>
    <w:rsid w:val="006D28A1"/>
    <w:rsid w:val="006D29CC"/>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D6E"/>
    <w:rsid w:val="006D4E98"/>
    <w:rsid w:val="006D4EA4"/>
    <w:rsid w:val="006D4F32"/>
    <w:rsid w:val="006D4FA9"/>
    <w:rsid w:val="006D5067"/>
    <w:rsid w:val="006D515C"/>
    <w:rsid w:val="006D516A"/>
    <w:rsid w:val="006D518A"/>
    <w:rsid w:val="006D51DE"/>
    <w:rsid w:val="006D5202"/>
    <w:rsid w:val="006D5216"/>
    <w:rsid w:val="006D5324"/>
    <w:rsid w:val="006D573D"/>
    <w:rsid w:val="006D578C"/>
    <w:rsid w:val="006D5906"/>
    <w:rsid w:val="006D5999"/>
    <w:rsid w:val="006D59D3"/>
    <w:rsid w:val="006D5A62"/>
    <w:rsid w:val="006D5A7A"/>
    <w:rsid w:val="006D5A82"/>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EE8"/>
    <w:rsid w:val="006D5F49"/>
    <w:rsid w:val="006D5FB2"/>
    <w:rsid w:val="006D6007"/>
    <w:rsid w:val="006D6022"/>
    <w:rsid w:val="006D6055"/>
    <w:rsid w:val="006D6057"/>
    <w:rsid w:val="006D6063"/>
    <w:rsid w:val="006D609F"/>
    <w:rsid w:val="006D619A"/>
    <w:rsid w:val="006D62BC"/>
    <w:rsid w:val="006D6302"/>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80"/>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21"/>
    <w:rsid w:val="006E0133"/>
    <w:rsid w:val="006E01C8"/>
    <w:rsid w:val="006E0245"/>
    <w:rsid w:val="006E027E"/>
    <w:rsid w:val="006E02B3"/>
    <w:rsid w:val="006E02B6"/>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2EA"/>
    <w:rsid w:val="006E139F"/>
    <w:rsid w:val="006E13B7"/>
    <w:rsid w:val="006E14B5"/>
    <w:rsid w:val="006E14C5"/>
    <w:rsid w:val="006E1501"/>
    <w:rsid w:val="006E1506"/>
    <w:rsid w:val="006E156E"/>
    <w:rsid w:val="006E15F0"/>
    <w:rsid w:val="006E1657"/>
    <w:rsid w:val="006E1670"/>
    <w:rsid w:val="006E167D"/>
    <w:rsid w:val="006E16B6"/>
    <w:rsid w:val="006E1701"/>
    <w:rsid w:val="006E17B5"/>
    <w:rsid w:val="006E17F4"/>
    <w:rsid w:val="006E1825"/>
    <w:rsid w:val="006E186A"/>
    <w:rsid w:val="006E18C5"/>
    <w:rsid w:val="006E1981"/>
    <w:rsid w:val="006E1989"/>
    <w:rsid w:val="006E19B4"/>
    <w:rsid w:val="006E1A10"/>
    <w:rsid w:val="006E1A38"/>
    <w:rsid w:val="006E1AEE"/>
    <w:rsid w:val="006E1AF6"/>
    <w:rsid w:val="006E1B7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4"/>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3C"/>
    <w:rsid w:val="006E3B7B"/>
    <w:rsid w:val="006E3BE8"/>
    <w:rsid w:val="006E3BF5"/>
    <w:rsid w:val="006E3C50"/>
    <w:rsid w:val="006E3C95"/>
    <w:rsid w:val="006E3D2D"/>
    <w:rsid w:val="006E3D3A"/>
    <w:rsid w:val="006E3D6C"/>
    <w:rsid w:val="006E3E51"/>
    <w:rsid w:val="006E3E9A"/>
    <w:rsid w:val="006E3F13"/>
    <w:rsid w:val="006E3F1F"/>
    <w:rsid w:val="006E3F2D"/>
    <w:rsid w:val="006E4002"/>
    <w:rsid w:val="006E40D4"/>
    <w:rsid w:val="006E40F2"/>
    <w:rsid w:val="006E41C8"/>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6CA"/>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7E"/>
    <w:rsid w:val="006E4EAE"/>
    <w:rsid w:val="006E4EFE"/>
    <w:rsid w:val="006E4F28"/>
    <w:rsid w:val="006E4F4E"/>
    <w:rsid w:val="006E4FBB"/>
    <w:rsid w:val="006E5069"/>
    <w:rsid w:val="006E5108"/>
    <w:rsid w:val="006E51C0"/>
    <w:rsid w:val="006E51CD"/>
    <w:rsid w:val="006E520C"/>
    <w:rsid w:val="006E5228"/>
    <w:rsid w:val="006E5278"/>
    <w:rsid w:val="006E52F6"/>
    <w:rsid w:val="006E534C"/>
    <w:rsid w:val="006E53C6"/>
    <w:rsid w:val="006E5412"/>
    <w:rsid w:val="006E5415"/>
    <w:rsid w:val="006E543B"/>
    <w:rsid w:val="006E5498"/>
    <w:rsid w:val="006E54BB"/>
    <w:rsid w:val="006E5522"/>
    <w:rsid w:val="006E55E9"/>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5FF0"/>
    <w:rsid w:val="006E600F"/>
    <w:rsid w:val="006E6049"/>
    <w:rsid w:val="006E60D7"/>
    <w:rsid w:val="006E61BE"/>
    <w:rsid w:val="006E6200"/>
    <w:rsid w:val="006E63F9"/>
    <w:rsid w:val="006E63FD"/>
    <w:rsid w:val="006E6406"/>
    <w:rsid w:val="006E6415"/>
    <w:rsid w:val="006E6480"/>
    <w:rsid w:val="006E64DD"/>
    <w:rsid w:val="006E652B"/>
    <w:rsid w:val="006E655F"/>
    <w:rsid w:val="006E681D"/>
    <w:rsid w:val="006E685B"/>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0E"/>
    <w:rsid w:val="006F0818"/>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CD"/>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43"/>
    <w:rsid w:val="006F3286"/>
    <w:rsid w:val="006F32B5"/>
    <w:rsid w:val="006F32E5"/>
    <w:rsid w:val="006F3311"/>
    <w:rsid w:val="006F3334"/>
    <w:rsid w:val="006F3397"/>
    <w:rsid w:val="006F33A2"/>
    <w:rsid w:val="006F344E"/>
    <w:rsid w:val="006F3493"/>
    <w:rsid w:val="006F34FB"/>
    <w:rsid w:val="006F355C"/>
    <w:rsid w:val="006F356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2"/>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A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2E"/>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95"/>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1"/>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2E2E"/>
    <w:rsid w:val="00703068"/>
    <w:rsid w:val="00703091"/>
    <w:rsid w:val="00703155"/>
    <w:rsid w:val="0070315D"/>
    <w:rsid w:val="00703169"/>
    <w:rsid w:val="0070319A"/>
    <w:rsid w:val="0070320C"/>
    <w:rsid w:val="00703217"/>
    <w:rsid w:val="00703250"/>
    <w:rsid w:val="00703289"/>
    <w:rsid w:val="00703378"/>
    <w:rsid w:val="007033CB"/>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63"/>
    <w:rsid w:val="007054BC"/>
    <w:rsid w:val="00705543"/>
    <w:rsid w:val="0070554B"/>
    <w:rsid w:val="00705563"/>
    <w:rsid w:val="007055AC"/>
    <w:rsid w:val="00705608"/>
    <w:rsid w:val="00705658"/>
    <w:rsid w:val="007056D3"/>
    <w:rsid w:val="0070580A"/>
    <w:rsid w:val="007058B5"/>
    <w:rsid w:val="007059BC"/>
    <w:rsid w:val="00705A23"/>
    <w:rsid w:val="00705B0E"/>
    <w:rsid w:val="00705B47"/>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EF8"/>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34"/>
    <w:rsid w:val="007105BC"/>
    <w:rsid w:val="007105D9"/>
    <w:rsid w:val="0071060F"/>
    <w:rsid w:val="0071064D"/>
    <w:rsid w:val="0071067A"/>
    <w:rsid w:val="00710707"/>
    <w:rsid w:val="007107A9"/>
    <w:rsid w:val="007107EF"/>
    <w:rsid w:val="00710873"/>
    <w:rsid w:val="00710968"/>
    <w:rsid w:val="00710987"/>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1"/>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1E3"/>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4C"/>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3"/>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1E7"/>
    <w:rsid w:val="00715272"/>
    <w:rsid w:val="007153CC"/>
    <w:rsid w:val="00715406"/>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9"/>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39"/>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0EFF"/>
    <w:rsid w:val="00721140"/>
    <w:rsid w:val="007211CA"/>
    <w:rsid w:val="007211F5"/>
    <w:rsid w:val="00721296"/>
    <w:rsid w:val="00721331"/>
    <w:rsid w:val="00721355"/>
    <w:rsid w:val="00721393"/>
    <w:rsid w:val="00721440"/>
    <w:rsid w:val="007214AB"/>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BD5"/>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5F2"/>
    <w:rsid w:val="00724647"/>
    <w:rsid w:val="0072471F"/>
    <w:rsid w:val="007247A0"/>
    <w:rsid w:val="007247ED"/>
    <w:rsid w:val="00724826"/>
    <w:rsid w:val="00724892"/>
    <w:rsid w:val="007248B4"/>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28"/>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1B"/>
    <w:rsid w:val="00725C27"/>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DF1"/>
    <w:rsid w:val="00727E44"/>
    <w:rsid w:val="00727E80"/>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17"/>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483"/>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1D18"/>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8F"/>
    <w:rsid w:val="00734BA4"/>
    <w:rsid w:val="00734BC0"/>
    <w:rsid w:val="00734D12"/>
    <w:rsid w:val="00734D2E"/>
    <w:rsid w:val="00734DF0"/>
    <w:rsid w:val="00734EFB"/>
    <w:rsid w:val="00734F66"/>
    <w:rsid w:val="00734F81"/>
    <w:rsid w:val="00735045"/>
    <w:rsid w:val="00735059"/>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68"/>
    <w:rsid w:val="007364FC"/>
    <w:rsid w:val="00736524"/>
    <w:rsid w:val="007365E9"/>
    <w:rsid w:val="00736673"/>
    <w:rsid w:val="00736678"/>
    <w:rsid w:val="0073667B"/>
    <w:rsid w:val="007366B4"/>
    <w:rsid w:val="007366E3"/>
    <w:rsid w:val="00736730"/>
    <w:rsid w:val="00736766"/>
    <w:rsid w:val="007367E7"/>
    <w:rsid w:val="007367E8"/>
    <w:rsid w:val="0073690B"/>
    <w:rsid w:val="00736989"/>
    <w:rsid w:val="007369B7"/>
    <w:rsid w:val="00736A55"/>
    <w:rsid w:val="00736B5C"/>
    <w:rsid w:val="00736B5F"/>
    <w:rsid w:val="00736CA4"/>
    <w:rsid w:val="00736D08"/>
    <w:rsid w:val="00736D2F"/>
    <w:rsid w:val="00736DA3"/>
    <w:rsid w:val="00736DC7"/>
    <w:rsid w:val="00736E97"/>
    <w:rsid w:val="00736EDB"/>
    <w:rsid w:val="00736F2F"/>
    <w:rsid w:val="00736F70"/>
    <w:rsid w:val="00736F8C"/>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E44"/>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4FF"/>
    <w:rsid w:val="0074153D"/>
    <w:rsid w:val="0074159E"/>
    <w:rsid w:val="007415A4"/>
    <w:rsid w:val="007415F7"/>
    <w:rsid w:val="00741630"/>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2B5"/>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B3"/>
    <w:rsid w:val="007432CC"/>
    <w:rsid w:val="0074337A"/>
    <w:rsid w:val="00743499"/>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DE2"/>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37"/>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6"/>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31"/>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B77"/>
    <w:rsid w:val="00750C22"/>
    <w:rsid w:val="00750C6D"/>
    <w:rsid w:val="00750CCD"/>
    <w:rsid w:val="00750D8A"/>
    <w:rsid w:val="00750D91"/>
    <w:rsid w:val="00750DFA"/>
    <w:rsid w:val="00750E56"/>
    <w:rsid w:val="00750EA7"/>
    <w:rsid w:val="00750EBC"/>
    <w:rsid w:val="00750F1E"/>
    <w:rsid w:val="00750F4F"/>
    <w:rsid w:val="0075105A"/>
    <w:rsid w:val="007511BF"/>
    <w:rsid w:val="00751295"/>
    <w:rsid w:val="007513FE"/>
    <w:rsid w:val="00751427"/>
    <w:rsid w:val="007514A0"/>
    <w:rsid w:val="007514C5"/>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A2"/>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510"/>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7C"/>
    <w:rsid w:val="00754B97"/>
    <w:rsid w:val="00754C5E"/>
    <w:rsid w:val="00754C72"/>
    <w:rsid w:val="00754CD8"/>
    <w:rsid w:val="00754CF7"/>
    <w:rsid w:val="00754CFA"/>
    <w:rsid w:val="00754DB3"/>
    <w:rsid w:val="00754E32"/>
    <w:rsid w:val="00754E80"/>
    <w:rsid w:val="00754EB6"/>
    <w:rsid w:val="00754ECF"/>
    <w:rsid w:val="00754F9F"/>
    <w:rsid w:val="00754FEB"/>
    <w:rsid w:val="00755000"/>
    <w:rsid w:val="00755151"/>
    <w:rsid w:val="00755313"/>
    <w:rsid w:val="0075534A"/>
    <w:rsid w:val="00755352"/>
    <w:rsid w:val="007553C2"/>
    <w:rsid w:val="007553EE"/>
    <w:rsid w:val="00755466"/>
    <w:rsid w:val="0075551B"/>
    <w:rsid w:val="00755530"/>
    <w:rsid w:val="007555DF"/>
    <w:rsid w:val="007556D7"/>
    <w:rsid w:val="00755733"/>
    <w:rsid w:val="00755792"/>
    <w:rsid w:val="0075579F"/>
    <w:rsid w:val="007557CA"/>
    <w:rsid w:val="00755802"/>
    <w:rsid w:val="00755878"/>
    <w:rsid w:val="007558C6"/>
    <w:rsid w:val="00755949"/>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62"/>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E5"/>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3DC"/>
    <w:rsid w:val="0076057C"/>
    <w:rsid w:val="00760603"/>
    <w:rsid w:val="00760679"/>
    <w:rsid w:val="00760715"/>
    <w:rsid w:val="00760749"/>
    <w:rsid w:val="0076075F"/>
    <w:rsid w:val="007607B1"/>
    <w:rsid w:val="00760807"/>
    <w:rsid w:val="007608A7"/>
    <w:rsid w:val="00760931"/>
    <w:rsid w:val="007609FD"/>
    <w:rsid w:val="00760B51"/>
    <w:rsid w:val="00760C90"/>
    <w:rsid w:val="00760C91"/>
    <w:rsid w:val="00760C95"/>
    <w:rsid w:val="00760DA7"/>
    <w:rsid w:val="00760E0C"/>
    <w:rsid w:val="00760EC8"/>
    <w:rsid w:val="00760F94"/>
    <w:rsid w:val="00760F9D"/>
    <w:rsid w:val="0076106C"/>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51"/>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61"/>
    <w:rsid w:val="007629D1"/>
    <w:rsid w:val="007629F3"/>
    <w:rsid w:val="007629F8"/>
    <w:rsid w:val="00762A0B"/>
    <w:rsid w:val="00762A1A"/>
    <w:rsid w:val="00762A27"/>
    <w:rsid w:val="00762A57"/>
    <w:rsid w:val="00762B50"/>
    <w:rsid w:val="00762BDA"/>
    <w:rsid w:val="00762BE8"/>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5C"/>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6B"/>
    <w:rsid w:val="00764CE4"/>
    <w:rsid w:val="00764CF8"/>
    <w:rsid w:val="00764E94"/>
    <w:rsid w:val="00764F0E"/>
    <w:rsid w:val="00764F51"/>
    <w:rsid w:val="00764F99"/>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A6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13"/>
    <w:rsid w:val="00766671"/>
    <w:rsid w:val="007666C3"/>
    <w:rsid w:val="0076676E"/>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6BA"/>
    <w:rsid w:val="007706C4"/>
    <w:rsid w:val="00770743"/>
    <w:rsid w:val="0077076A"/>
    <w:rsid w:val="0077082A"/>
    <w:rsid w:val="0077090F"/>
    <w:rsid w:val="00770923"/>
    <w:rsid w:val="00770A0E"/>
    <w:rsid w:val="00770AFE"/>
    <w:rsid w:val="00770C0E"/>
    <w:rsid w:val="00770C76"/>
    <w:rsid w:val="00770CA7"/>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0D1"/>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07"/>
    <w:rsid w:val="00774C1E"/>
    <w:rsid w:val="00774C35"/>
    <w:rsid w:val="00774C5D"/>
    <w:rsid w:val="00774CE5"/>
    <w:rsid w:val="00774D1B"/>
    <w:rsid w:val="00774D1E"/>
    <w:rsid w:val="00774D74"/>
    <w:rsid w:val="00774D98"/>
    <w:rsid w:val="00774E1B"/>
    <w:rsid w:val="00774E9A"/>
    <w:rsid w:val="00774EEF"/>
    <w:rsid w:val="00774F19"/>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BEF"/>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6D6"/>
    <w:rsid w:val="00776829"/>
    <w:rsid w:val="0077687B"/>
    <w:rsid w:val="007768D5"/>
    <w:rsid w:val="00776920"/>
    <w:rsid w:val="00776922"/>
    <w:rsid w:val="00776950"/>
    <w:rsid w:val="0077697C"/>
    <w:rsid w:val="0077697D"/>
    <w:rsid w:val="00776996"/>
    <w:rsid w:val="007769BF"/>
    <w:rsid w:val="007769E4"/>
    <w:rsid w:val="00776A8C"/>
    <w:rsid w:val="00776B67"/>
    <w:rsid w:val="00776B82"/>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87"/>
    <w:rsid w:val="007807C0"/>
    <w:rsid w:val="00780836"/>
    <w:rsid w:val="0078083F"/>
    <w:rsid w:val="007808C1"/>
    <w:rsid w:val="00780970"/>
    <w:rsid w:val="007809D5"/>
    <w:rsid w:val="00780B30"/>
    <w:rsid w:val="00780B64"/>
    <w:rsid w:val="00780B6D"/>
    <w:rsid w:val="00780BDD"/>
    <w:rsid w:val="00780C4F"/>
    <w:rsid w:val="00780C82"/>
    <w:rsid w:val="00780DB4"/>
    <w:rsid w:val="00780E9A"/>
    <w:rsid w:val="00780F6F"/>
    <w:rsid w:val="00781007"/>
    <w:rsid w:val="00781068"/>
    <w:rsid w:val="007810E3"/>
    <w:rsid w:val="007810E4"/>
    <w:rsid w:val="00781108"/>
    <w:rsid w:val="0078110B"/>
    <w:rsid w:val="007811D2"/>
    <w:rsid w:val="00781223"/>
    <w:rsid w:val="00781264"/>
    <w:rsid w:val="0078126E"/>
    <w:rsid w:val="0078127E"/>
    <w:rsid w:val="007813B4"/>
    <w:rsid w:val="007813D8"/>
    <w:rsid w:val="007813EE"/>
    <w:rsid w:val="00781444"/>
    <w:rsid w:val="00781552"/>
    <w:rsid w:val="0078168C"/>
    <w:rsid w:val="007816C8"/>
    <w:rsid w:val="007816F7"/>
    <w:rsid w:val="00781710"/>
    <w:rsid w:val="0078172C"/>
    <w:rsid w:val="0078174F"/>
    <w:rsid w:val="007817FF"/>
    <w:rsid w:val="0078185F"/>
    <w:rsid w:val="00781896"/>
    <w:rsid w:val="007818C8"/>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80"/>
    <w:rsid w:val="00782EA4"/>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9CC"/>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A91"/>
    <w:rsid w:val="00784B48"/>
    <w:rsid w:val="00784B9C"/>
    <w:rsid w:val="00784BE4"/>
    <w:rsid w:val="00784C61"/>
    <w:rsid w:val="00784C8E"/>
    <w:rsid w:val="00784D3C"/>
    <w:rsid w:val="00784D69"/>
    <w:rsid w:val="00784DCA"/>
    <w:rsid w:val="00784DF9"/>
    <w:rsid w:val="00784E84"/>
    <w:rsid w:val="00784FD2"/>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7E7"/>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18D"/>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52"/>
    <w:rsid w:val="00786C60"/>
    <w:rsid w:val="00786CCA"/>
    <w:rsid w:val="00786D45"/>
    <w:rsid w:val="00786D71"/>
    <w:rsid w:val="00786E57"/>
    <w:rsid w:val="00786F03"/>
    <w:rsid w:val="00786F0E"/>
    <w:rsid w:val="00786F67"/>
    <w:rsid w:val="00786FA0"/>
    <w:rsid w:val="00786FB4"/>
    <w:rsid w:val="00786FD3"/>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0C"/>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CD9"/>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86"/>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39"/>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9F"/>
    <w:rsid w:val="007A00F1"/>
    <w:rsid w:val="007A0192"/>
    <w:rsid w:val="007A01BD"/>
    <w:rsid w:val="007A020B"/>
    <w:rsid w:val="007A026B"/>
    <w:rsid w:val="007A02F6"/>
    <w:rsid w:val="007A0336"/>
    <w:rsid w:val="007A0464"/>
    <w:rsid w:val="007A04B8"/>
    <w:rsid w:val="007A04BC"/>
    <w:rsid w:val="007A04C4"/>
    <w:rsid w:val="007A04C6"/>
    <w:rsid w:val="007A056F"/>
    <w:rsid w:val="007A0725"/>
    <w:rsid w:val="007A072B"/>
    <w:rsid w:val="007A0796"/>
    <w:rsid w:val="007A07C0"/>
    <w:rsid w:val="007A07C3"/>
    <w:rsid w:val="007A07E8"/>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D9E"/>
    <w:rsid w:val="007A1E2A"/>
    <w:rsid w:val="007A1E31"/>
    <w:rsid w:val="007A1E72"/>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0B"/>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3F"/>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9"/>
    <w:rsid w:val="007A4C8A"/>
    <w:rsid w:val="007A4D3D"/>
    <w:rsid w:val="007A4D9B"/>
    <w:rsid w:val="007A4DCE"/>
    <w:rsid w:val="007A4DE9"/>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6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BDD"/>
    <w:rsid w:val="007A6CAA"/>
    <w:rsid w:val="007A6CAE"/>
    <w:rsid w:val="007A6DB5"/>
    <w:rsid w:val="007A6DCA"/>
    <w:rsid w:val="007A6E4D"/>
    <w:rsid w:val="007A6FEC"/>
    <w:rsid w:val="007A7012"/>
    <w:rsid w:val="007A7084"/>
    <w:rsid w:val="007A70BB"/>
    <w:rsid w:val="007A70FE"/>
    <w:rsid w:val="007A71CD"/>
    <w:rsid w:val="007A7210"/>
    <w:rsid w:val="007A7222"/>
    <w:rsid w:val="007A7249"/>
    <w:rsid w:val="007A7284"/>
    <w:rsid w:val="007A7448"/>
    <w:rsid w:val="007A7486"/>
    <w:rsid w:val="007A74C5"/>
    <w:rsid w:val="007A75D2"/>
    <w:rsid w:val="007A7622"/>
    <w:rsid w:val="007A7636"/>
    <w:rsid w:val="007A768B"/>
    <w:rsid w:val="007A76A6"/>
    <w:rsid w:val="007A76C3"/>
    <w:rsid w:val="007A76F2"/>
    <w:rsid w:val="007A7731"/>
    <w:rsid w:val="007A77F2"/>
    <w:rsid w:val="007A7823"/>
    <w:rsid w:val="007A7920"/>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0F3C"/>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1"/>
    <w:rsid w:val="007B1CE4"/>
    <w:rsid w:val="007B1DBF"/>
    <w:rsid w:val="007B1E5E"/>
    <w:rsid w:val="007B1E82"/>
    <w:rsid w:val="007B1E8D"/>
    <w:rsid w:val="007B1EC0"/>
    <w:rsid w:val="007B1F83"/>
    <w:rsid w:val="007B1FD3"/>
    <w:rsid w:val="007B2060"/>
    <w:rsid w:val="007B2064"/>
    <w:rsid w:val="007B206E"/>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D7"/>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0C5"/>
    <w:rsid w:val="007B4240"/>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4F"/>
    <w:rsid w:val="007B5D89"/>
    <w:rsid w:val="007B5DFC"/>
    <w:rsid w:val="007B5EB7"/>
    <w:rsid w:val="007B5EBC"/>
    <w:rsid w:val="007B5EC9"/>
    <w:rsid w:val="007B5F38"/>
    <w:rsid w:val="007B5F94"/>
    <w:rsid w:val="007B6015"/>
    <w:rsid w:val="007B601A"/>
    <w:rsid w:val="007B6022"/>
    <w:rsid w:val="007B60BF"/>
    <w:rsid w:val="007B6163"/>
    <w:rsid w:val="007B616D"/>
    <w:rsid w:val="007B6195"/>
    <w:rsid w:val="007B6227"/>
    <w:rsid w:val="007B6229"/>
    <w:rsid w:val="007B6250"/>
    <w:rsid w:val="007B63B3"/>
    <w:rsid w:val="007B640D"/>
    <w:rsid w:val="007B6593"/>
    <w:rsid w:val="007B65B7"/>
    <w:rsid w:val="007B662C"/>
    <w:rsid w:val="007B6658"/>
    <w:rsid w:val="007B66CB"/>
    <w:rsid w:val="007B6745"/>
    <w:rsid w:val="007B6789"/>
    <w:rsid w:val="007B6797"/>
    <w:rsid w:val="007B69A4"/>
    <w:rsid w:val="007B69DC"/>
    <w:rsid w:val="007B6A3B"/>
    <w:rsid w:val="007B6A4F"/>
    <w:rsid w:val="007B6A6C"/>
    <w:rsid w:val="007B6AC2"/>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EF3"/>
    <w:rsid w:val="007B7F41"/>
    <w:rsid w:val="007B7FA8"/>
    <w:rsid w:val="007C005A"/>
    <w:rsid w:val="007C0064"/>
    <w:rsid w:val="007C0086"/>
    <w:rsid w:val="007C00C5"/>
    <w:rsid w:val="007C00F1"/>
    <w:rsid w:val="007C00FF"/>
    <w:rsid w:val="007C01F7"/>
    <w:rsid w:val="007C022A"/>
    <w:rsid w:val="007C0328"/>
    <w:rsid w:val="007C0372"/>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92"/>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A0B"/>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3CF"/>
    <w:rsid w:val="007C346D"/>
    <w:rsid w:val="007C34D6"/>
    <w:rsid w:val="007C3561"/>
    <w:rsid w:val="007C367B"/>
    <w:rsid w:val="007C36B8"/>
    <w:rsid w:val="007C36D1"/>
    <w:rsid w:val="007C38B8"/>
    <w:rsid w:val="007C3913"/>
    <w:rsid w:val="007C3922"/>
    <w:rsid w:val="007C3960"/>
    <w:rsid w:val="007C39E3"/>
    <w:rsid w:val="007C3A14"/>
    <w:rsid w:val="007C3AF1"/>
    <w:rsid w:val="007C3C1D"/>
    <w:rsid w:val="007C3C92"/>
    <w:rsid w:val="007C3C9C"/>
    <w:rsid w:val="007C3D5D"/>
    <w:rsid w:val="007C3D61"/>
    <w:rsid w:val="007C3D8D"/>
    <w:rsid w:val="007C3DEA"/>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AF6"/>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BA"/>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CE7"/>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66"/>
    <w:rsid w:val="007C76E9"/>
    <w:rsid w:val="007C7730"/>
    <w:rsid w:val="007C7819"/>
    <w:rsid w:val="007C7832"/>
    <w:rsid w:val="007C787D"/>
    <w:rsid w:val="007C7880"/>
    <w:rsid w:val="007C7891"/>
    <w:rsid w:val="007C78DF"/>
    <w:rsid w:val="007C79E6"/>
    <w:rsid w:val="007C7A0B"/>
    <w:rsid w:val="007C7A94"/>
    <w:rsid w:val="007C7ADA"/>
    <w:rsid w:val="007C7B11"/>
    <w:rsid w:val="007C7CA5"/>
    <w:rsid w:val="007C7D52"/>
    <w:rsid w:val="007C7D9E"/>
    <w:rsid w:val="007C7EC8"/>
    <w:rsid w:val="007C7F11"/>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E39"/>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94B"/>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9FD"/>
    <w:rsid w:val="007D3A65"/>
    <w:rsid w:val="007D3A74"/>
    <w:rsid w:val="007D3A83"/>
    <w:rsid w:val="007D3AF4"/>
    <w:rsid w:val="007D3B01"/>
    <w:rsid w:val="007D3B0A"/>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C5"/>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6E1"/>
    <w:rsid w:val="007E17B5"/>
    <w:rsid w:val="007E1899"/>
    <w:rsid w:val="007E192F"/>
    <w:rsid w:val="007E1998"/>
    <w:rsid w:val="007E19A0"/>
    <w:rsid w:val="007E19E3"/>
    <w:rsid w:val="007E1A04"/>
    <w:rsid w:val="007E1AA0"/>
    <w:rsid w:val="007E1AA6"/>
    <w:rsid w:val="007E1ACD"/>
    <w:rsid w:val="007E1B7F"/>
    <w:rsid w:val="007E1C39"/>
    <w:rsid w:val="007E1C80"/>
    <w:rsid w:val="007E1CF3"/>
    <w:rsid w:val="007E1D4B"/>
    <w:rsid w:val="007E1D74"/>
    <w:rsid w:val="007E1DDE"/>
    <w:rsid w:val="007E1E45"/>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182"/>
    <w:rsid w:val="007E3219"/>
    <w:rsid w:val="007E32CE"/>
    <w:rsid w:val="007E32E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C"/>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CD"/>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2B"/>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3B"/>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B45"/>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00"/>
    <w:rsid w:val="007E7ED1"/>
    <w:rsid w:val="007E7F77"/>
    <w:rsid w:val="007E7FAC"/>
    <w:rsid w:val="007F0033"/>
    <w:rsid w:val="007F012B"/>
    <w:rsid w:val="007F0199"/>
    <w:rsid w:val="007F019F"/>
    <w:rsid w:val="007F01CC"/>
    <w:rsid w:val="007F027E"/>
    <w:rsid w:val="007F02B8"/>
    <w:rsid w:val="007F02F9"/>
    <w:rsid w:val="007F0329"/>
    <w:rsid w:val="007F0394"/>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0FED"/>
    <w:rsid w:val="007F1021"/>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5F"/>
    <w:rsid w:val="007F279B"/>
    <w:rsid w:val="007F27ED"/>
    <w:rsid w:val="007F2828"/>
    <w:rsid w:val="007F2857"/>
    <w:rsid w:val="007F28BF"/>
    <w:rsid w:val="007F28FC"/>
    <w:rsid w:val="007F290A"/>
    <w:rsid w:val="007F2917"/>
    <w:rsid w:val="007F2ABC"/>
    <w:rsid w:val="007F2AED"/>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5B1"/>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58"/>
    <w:rsid w:val="007F4197"/>
    <w:rsid w:val="007F41A1"/>
    <w:rsid w:val="007F429F"/>
    <w:rsid w:val="007F43B3"/>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05"/>
    <w:rsid w:val="007F4C92"/>
    <w:rsid w:val="007F4D83"/>
    <w:rsid w:val="007F4EEC"/>
    <w:rsid w:val="007F4F0B"/>
    <w:rsid w:val="007F5016"/>
    <w:rsid w:val="007F5050"/>
    <w:rsid w:val="007F5063"/>
    <w:rsid w:val="007F535A"/>
    <w:rsid w:val="007F5376"/>
    <w:rsid w:val="007F5394"/>
    <w:rsid w:val="007F5541"/>
    <w:rsid w:val="007F558E"/>
    <w:rsid w:val="007F5609"/>
    <w:rsid w:val="007F560B"/>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92"/>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2F4"/>
    <w:rsid w:val="00800346"/>
    <w:rsid w:val="008003BE"/>
    <w:rsid w:val="0080047D"/>
    <w:rsid w:val="0080052B"/>
    <w:rsid w:val="008006A4"/>
    <w:rsid w:val="008006A6"/>
    <w:rsid w:val="00800729"/>
    <w:rsid w:val="00800820"/>
    <w:rsid w:val="00800853"/>
    <w:rsid w:val="008008A1"/>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0A1"/>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61"/>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B2F"/>
    <w:rsid w:val="00803C10"/>
    <w:rsid w:val="00803C2F"/>
    <w:rsid w:val="00803C85"/>
    <w:rsid w:val="00803CA6"/>
    <w:rsid w:val="00803E10"/>
    <w:rsid w:val="00803E98"/>
    <w:rsid w:val="00803EA1"/>
    <w:rsid w:val="00803EA9"/>
    <w:rsid w:val="00803ED5"/>
    <w:rsid w:val="00803F5C"/>
    <w:rsid w:val="00803F69"/>
    <w:rsid w:val="00803F74"/>
    <w:rsid w:val="00803F7B"/>
    <w:rsid w:val="00803F85"/>
    <w:rsid w:val="00803FB0"/>
    <w:rsid w:val="00804042"/>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7A"/>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2A6"/>
    <w:rsid w:val="008052C8"/>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A34"/>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4DC"/>
    <w:rsid w:val="00806516"/>
    <w:rsid w:val="00806528"/>
    <w:rsid w:val="00806552"/>
    <w:rsid w:val="00806561"/>
    <w:rsid w:val="008065AC"/>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B75"/>
    <w:rsid w:val="00806C16"/>
    <w:rsid w:val="00806C4B"/>
    <w:rsid w:val="00806C6B"/>
    <w:rsid w:val="00806C9D"/>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0A"/>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3B"/>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10"/>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5D"/>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580"/>
    <w:rsid w:val="00815667"/>
    <w:rsid w:val="00815669"/>
    <w:rsid w:val="008156E9"/>
    <w:rsid w:val="008156F0"/>
    <w:rsid w:val="0081574B"/>
    <w:rsid w:val="00815753"/>
    <w:rsid w:val="00815762"/>
    <w:rsid w:val="0081581C"/>
    <w:rsid w:val="0081585C"/>
    <w:rsid w:val="0081589B"/>
    <w:rsid w:val="00815911"/>
    <w:rsid w:val="0081596E"/>
    <w:rsid w:val="00815983"/>
    <w:rsid w:val="008159AF"/>
    <w:rsid w:val="00815A80"/>
    <w:rsid w:val="00815C1E"/>
    <w:rsid w:val="00815C51"/>
    <w:rsid w:val="00815C79"/>
    <w:rsid w:val="00815DEC"/>
    <w:rsid w:val="00815E8B"/>
    <w:rsid w:val="00815ECE"/>
    <w:rsid w:val="00815FB6"/>
    <w:rsid w:val="0081601E"/>
    <w:rsid w:val="00816076"/>
    <w:rsid w:val="00816093"/>
    <w:rsid w:val="008161B2"/>
    <w:rsid w:val="008161C8"/>
    <w:rsid w:val="008161FD"/>
    <w:rsid w:val="00816282"/>
    <w:rsid w:val="008163B0"/>
    <w:rsid w:val="008163C3"/>
    <w:rsid w:val="008163F9"/>
    <w:rsid w:val="00816410"/>
    <w:rsid w:val="00816417"/>
    <w:rsid w:val="0081644E"/>
    <w:rsid w:val="0081652F"/>
    <w:rsid w:val="008165C5"/>
    <w:rsid w:val="008165E2"/>
    <w:rsid w:val="00816620"/>
    <w:rsid w:val="00816685"/>
    <w:rsid w:val="008166D5"/>
    <w:rsid w:val="0081676A"/>
    <w:rsid w:val="008167CC"/>
    <w:rsid w:val="0081683D"/>
    <w:rsid w:val="008168D6"/>
    <w:rsid w:val="008168F0"/>
    <w:rsid w:val="00816979"/>
    <w:rsid w:val="008169E1"/>
    <w:rsid w:val="00816A22"/>
    <w:rsid w:val="00816A7D"/>
    <w:rsid w:val="00816B40"/>
    <w:rsid w:val="00816B60"/>
    <w:rsid w:val="00816B93"/>
    <w:rsid w:val="00816B95"/>
    <w:rsid w:val="00816C86"/>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0E"/>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6DE"/>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33"/>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1B"/>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6A3"/>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16"/>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54"/>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7B"/>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80"/>
    <w:rsid w:val="00825CCB"/>
    <w:rsid w:val="00825CFC"/>
    <w:rsid w:val="00825D09"/>
    <w:rsid w:val="00825D41"/>
    <w:rsid w:val="00825DDB"/>
    <w:rsid w:val="00825E28"/>
    <w:rsid w:val="00825E6F"/>
    <w:rsid w:val="00825FCF"/>
    <w:rsid w:val="00825FD9"/>
    <w:rsid w:val="00826000"/>
    <w:rsid w:val="00826137"/>
    <w:rsid w:val="00826153"/>
    <w:rsid w:val="00826188"/>
    <w:rsid w:val="008261BC"/>
    <w:rsid w:val="00826283"/>
    <w:rsid w:val="0082629A"/>
    <w:rsid w:val="00826307"/>
    <w:rsid w:val="00826361"/>
    <w:rsid w:val="008265B8"/>
    <w:rsid w:val="00826625"/>
    <w:rsid w:val="008266DC"/>
    <w:rsid w:val="00826720"/>
    <w:rsid w:val="008267AD"/>
    <w:rsid w:val="008267FB"/>
    <w:rsid w:val="0082681E"/>
    <w:rsid w:val="00826986"/>
    <w:rsid w:val="00826A47"/>
    <w:rsid w:val="00826A94"/>
    <w:rsid w:val="00826AD9"/>
    <w:rsid w:val="00826B99"/>
    <w:rsid w:val="00826BDB"/>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B98"/>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AA"/>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3F"/>
    <w:rsid w:val="00832C53"/>
    <w:rsid w:val="00832CFE"/>
    <w:rsid w:val="00832D98"/>
    <w:rsid w:val="00832DE4"/>
    <w:rsid w:val="00832E4B"/>
    <w:rsid w:val="00832EAD"/>
    <w:rsid w:val="00832EC7"/>
    <w:rsid w:val="00832FD6"/>
    <w:rsid w:val="00832FFF"/>
    <w:rsid w:val="00833072"/>
    <w:rsid w:val="0083311A"/>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4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BF3"/>
    <w:rsid w:val="00834C53"/>
    <w:rsid w:val="00834C6B"/>
    <w:rsid w:val="00834DB7"/>
    <w:rsid w:val="00834E16"/>
    <w:rsid w:val="00834EC0"/>
    <w:rsid w:val="00834EDE"/>
    <w:rsid w:val="00834EE8"/>
    <w:rsid w:val="00834F7B"/>
    <w:rsid w:val="0083501C"/>
    <w:rsid w:val="0083504D"/>
    <w:rsid w:val="0083510E"/>
    <w:rsid w:val="00835183"/>
    <w:rsid w:val="008351A6"/>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08"/>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4D"/>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3BD"/>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A01"/>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04"/>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D5"/>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89B"/>
    <w:rsid w:val="008428AF"/>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7B"/>
    <w:rsid w:val="008430A9"/>
    <w:rsid w:val="008430BC"/>
    <w:rsid w:val="0084319A"/>
    <w:rsid w:val="008431AB"/>
    <w:rsid w:val="008432C9"/>
    <w:rsid w:val="008432DF"/>
    <w:rsid w:val="00843333"/>
    <w:rsid w:val="0084335C"/>
    <w:rsid w:val="0084337D"/>
    <w:rsid w:val="00843386"/>
    <w:rsid w:val="008433E8"/>
    <w:rsid w:val="00843419"/>
    <w:rsid w:val="00843577"/>
    <w:rsid w:val="008436AC"/>
    <w:rsid w:val="0084374E"/>
    <w:rsid w:val="00843757"/>
    <w:rsid w:val="008437F1"/>
    <w:rsid w:val="00843800"/>
    <w:rsid w:val="0084380D"/>
    <w:rsid w:val="008438D5"/>
    <w:rsid w:val="008438E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48"/>
    <w:rsid w:val="00844382"/>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68"/>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0B"/>
    <w:rsid w:val="00845517"/>
    <w:rsid w:val="00845571"/>
    <w:rsid w:val="008455C3"/>
    <w:rsid w:val="00845630"/>
    <w:rsid w:val="00845724"/>
    <w:rsid w:val="008457A1"/>
    <w:rsid w:val="008457C2"/>
    <w:rsid w:val="0084582D"/>
    <w:rsid w:val="008458E7"/>
    <w:rsid w:val="00845918"/>
    <w:rsid w:val="008459A0"/>
    <w:rsid w:val="008459ED"/>
    <w:rsid w:val="00845A85"/>
    <w:rsid w:val="00845ABB"/>
    <w:rsid w:val="00845AC8"/>
    <w:rsid w:val="00845B8F"/>
    <w:rsid w:val="00845C5D"/>
    <w:rsid w:val="00845C74"/>
    <w:rsid w:val="00845CFC"/>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AEB"/>
    <w:rsid w:val="00846B4C"/>
    <w:rsid w:val="00846B56"/>
    <w:rsid w:val="00846BFD"/>
    <w:rsid w:val="00846C13"/>
    <w:rsid w:val="00846CA3"/>
    <w:rsid w:val="00846CD5"/>
    <w:rsid w:val="00846D46"/>
    <w:rsid w:val="00846D64"/>
    <w:rsid w:val="00846D7D"/>
    <w:rsid w:val="00846DE4"/>
    <w:rsid w:val="00846E49"/>
    <w:rsid w:val="00846E6A"/>
    <w:rsid w:val="00846F61"/>
    <w:rsid w:val="00846F94"/>
    <w:rsid w:val="00846FAA"/>
    <w:rsid w:val="00847022"/>
    <w:rsid w:val="0084702D"/>
    <w:rsid w:val="00847076"/>
    <w:rsid w:val="008470EC"/>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3E5"/>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6"/>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1FF0"/>
    <w:rsid w:val="00852056"/>
    <w:rsid w:val="008520A1"/>
    <w:rsid w:val="00852172"/>
    <w:rsid w:val="008521AB"/>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2D"/>
    <w:rsid w:val="00852C6B"/>
    <w:rsid w:val="00852CCA"/>
    <w:rsid w:val="00852D0E"/>
    <w:rsid w:val="00852E21"/>
    <w:rsid w:val="00852EB7"/>
    <w:rsid w:val="00852EE1"/>
    <w:rsid w:val="00852F30"/>
    <w:rsid w:val="00852F3C"/>
    <w:rsid w:val="00852FA1"/>
    <w:rsid w:val="00852FDC"/>
    <w:rsid w:val="00852FE5"/>
    <w:rsid w:val="00853055"/>
    <w:rsid w:val="008530D4"/>
    <w:rsid w:val="00853315"/>
    <w:rsid w:val="00853340"/>
    <w:rsid w:val="0085341B"/>
    <w:rsid w:val="00853612"/>
    <w:rsid w:val="008537FD"/>
    <w:rsid w:val="00853835"/>
    <w:rsid w:val="008538CD"/>
    <w:rsid w:val="008538DD"/>
    <w:rsid w:val="00853944"/>
    <w:rsid w:val="008539DC"/>
    <w:rsid w:val="008539DE"/>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99"/>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1C5"/>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DF9"/>
    <w:rsid w:val="00855EFC"/>
    <w:rsid w:val="00856006"/>
    <w:rsid w:val="0085604B"/>
    <w:rsid w:val="00856099"/>
    <w:rsid w:val="008560F8"/>
    <w:rsid w:val="00856191"/>
    <w:rsid w:val="008561C2"/>
    <w:rsid w:val="008561D4"/>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02"/>
    <w:rsid w:val="00856D49"/>
    <w:rsid w:val="00856F73"/>
    <w:rsid w:val="00856FBD"/>
    <w:rsid w:val="00857112"/>
    <w:rsid w:val="008571FC"/>
    <w:rsid w:val="0085730B"/>
    <w:rsid w:val="0085730F"/>
    <w:rsid w:val="00857313"/>
    <w:rsid w:val="00857325"/>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2E"/>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2A"/>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C8E"/>
    <w:rsid w:val="00860D85"/>
    <w:rsid w:val="00860DA5"/>
    <w:rsid w:val="00860DA6"/>
    <w:rsid w:val="00860ED0"/>
    <w:rsid w:val="00860EDD"/>
    <w:rsid w:val="00860F2C"/>
    <w:rsid w:val="00860F6F"/>
    <w:rsid w:val="00860FA9"/>
    <w:rsid w:val="00861022"/>
    <w:rsid w:val="00861088"/>
    <w:rsid w:val="00861138"/>
    <w:rsid w:val="00861163"/>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3D"/>
    <w:rsid w:val="00862ABE"/>
    <w:rsid w:val="00862ACB"/>
    <w:rsid w:val="00862AE2"/>
    <w:rsid w:val="00862AE7"/>
    <w:rsid w:val="00862B60"/>
    <w:rsid w:val="00862C5D"/>
    <w:rsid w:val="00862C87"/>
    <w:rsid w:val="00862D47"/>
    <w:rsid w:val="00862DEF"/>
    <w:rsid w:val="00862F1F"/>
    <w:rsid w:val="00863004"/>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54"/>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1E"/>
    <w:rsid w:val="00864F41"/>
    <w:rsid w:val="00864F75"/>
    <w:rsid w:val="00864FB1"/>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95"/>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5F"/>
    <w:rsid w:val="0086737D"/>
    <w:rsid w:val="00867460"/>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42"/>
    <w:rsid w:val="00871E9C"/>
    <w:rsid w:val="0087204A"/>
    <w:rsid w:val="00872107"/>
    <w:rsid w:val="00872113"/>
    <w:rsid w:val="0087212F"/>
    <w:rsid w:val="00872213"/>
    <w:rsid w:val="0087222A"/>
    <w:rsid w:val="0087225C"/>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86"/>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76D"/>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4"/>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20"/>
    <w:rsid w:val="00875BA9"/>
    <w:rsid w:val="00875BD0"/>
    <w:rsid w:val="00875BD5"/>
    <w:rsid w:val="00875C2C"/>
    <w:rsid w:val="00875CE2"/>
    <w:rsid w:val="00875D18"/>
    <w:rsid w:val="00875E72"/>
    <w:rsid w:val="00875E73"/>
    <w:rsid w:val="00875E90"/>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B0"/>
    <w:rsid w:val="00876FED"/>
    <w:rsid w:val="00876FFE"/>
    <w:rsid w:val="0087705B"/>
    <w:rsid w:val="0087706E"/>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EF4"/>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CE"/>
    <w:rsid w:val="008808D2"/>
    <w:rsid w:val="008808F3"/>
    <w:rsid w:val="00880914"/>
    <w:rsid w:val="008809E1"/>
    <w:rsid w:val="00880A49"/>
    <w:rsid w:val="00880B9C"/>
    <w:rsid w:val="00880BAF"/>
    <w:rsid w:val="00880BF5"/>
    <w:rsid w:val="00880BF8"/>
    <w:rsid w:val="00880D1E"/>
    <w:rsid w:val="00880D28"/>
    <w:rsid w:val="00880F1E"/>
    <w:rsid w:val="00880FC1"/>
    <w:rsid w:val="00880FCD"/>
    <w:rsid w:val="00880FE6"/>
    <w:rsid w:val="0088105E"/>
    <w:rsid w:val="008810A4"/>
    <w:rsid w:val="008810CD"/>
    <w:rsid w:val="00881153"/>
    <w:rsid w:val="008811EA"/>
    <w:rsid w:val="008812B7"/>
    <w:rsid w:val="00881399"/>
    <w:rsid w:val="008813EC"/>
    <w:rsid w:val="00881405"/>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71"/>
    <w:rsid w:val="008820ED"/>
    <w:rsid w:val="00882117"/>
    <w:rsid w:val="00882118"/>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384"/>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85"/>
    <w:rsid w:val="008858C5"/>
    <w:rsid w:val="0088591B"/>
    <w:rsid w:val="00885A5D"/>
    <w:rsid w:val="00885A85"/>
    <w:rsid w:val="00885A95"/>
    <w:rsid w:val="00885AB9"/>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1C"/>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5A8"/>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37"/>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13"/>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1"/>
    <w:rsid w:val="008933EC"/>
    <w:rsid w:val="00893416"/>
    <w:rsid w:val="008934D7"/>
    <w:rsid w:val="0089357B"/>
    <w:rsid w:val="00893591"/>
    <w:rsid w:val="008935C2"/>
    <w:rsid w:val="008935F7"/>
    <w:rsid w:val="00893643"/>
    <w:rsid w:val="0089368C"/>
    <w:rsid w:val="0089379F"/>
    <w:rsid w:val="00893836"/>
    <w:rsid w:val="0089385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AFC"/>
    <w:rsid w:val="00895B14"/>
    <w:rsid w:val="00895B90"/>
    <w:rsid w:val="00895BDE"/>
    <w:rsid w:val="00895C4A"/>
    <w:rsid w:val="00895D5B"/>
    <w:rsid w:val="00895D8F"/>
    <w:rsid w:val="00895DB4"/>
    <w:rsid w:val="00895DD1"/>
    <w:rsid w:val="00895E6C"/>
    <w:rsid w:val="00895FA7"/>
    <w:rsid w:val="00895FB1"/>
    <w:rsid w:val="00896068"/>
    <w:rsid w:val="00896075"/>
    <w:rsid w:val="008960F9"/>
    <w:rsid w:val="00896160"/>
    <w:rsid w:val="008961AC"/>
    <w:rsid w:val="008961F5"/>
    <w:rsid w:val="00896223"/>
    <w:rsid w:val="008962DD"/>
    <w:rsid w:val="008963D5"/>
    <w:rsid w:val="008963E5"/>
    <w:rsid w:val="00896449"/>
    <w:rsid w:val="0089653B"/>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0"/>
    <w:rsid w:val="00896E3A"/>
    <w:rsid w:val="00896E4B"/>
    <w:rsid w:val="00896E56"/>
    <w:rsid w:val="00896E58"/>
    <w:rsid w:val="00896EA9"/>
    <w:rsid w:val="00896EB5"/>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83"/>
    <w:rsid w:val="008978FF"/>
    <w:rsid w:val="00897961"/>
    <w:rsid w:val="008979C9"/>
    <w:rsid w:val="008979E5"/>
    <w:rsid w:val="00897A00"/>
    <w:rsid w:val="00897A5B"/>
    <w:rsid w:val="00897AB9"/>
    <w:rsid w:val="00897BEE"/>
    <w:rsid w:val="00897C9D"/>
    <w:rsid w:val="00897D1D"/>
    <w:rsid w:val="00897D5A"/>
    <w:rsid w:val="00897DFB"/>
    <w:rsid w:val="00897E00"/>
    <w:rsid w:val="00897E8E"/>
    <w:rsid w:val="00897F0D"/>
    <w:rsid w:val="008A000E"/>
    <w:rsid w:val="008A0070"/>
    <w:rsid w:val="008A00B1"/>
    <w:rsid w:val="008A011F"/>
    <w:rsid w:val="008A0139"/>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40"/>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1B2"/>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0F"/>
    <w:rsid w:val="008A1E1C"/>
    <w:rsid w:val="008A1E27"/>
    <w:rsid w:val="008A1F1B"/>
    <w:rsid w:val="008A1FD5"/>
    <w:rsid w:val="008A1FF2"/>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55"/>
    <w:rsid w:val="008A306A"/>
    <w:rsid w:val="008A306D"/>
    <w:rsid w:val="008A3073"/>
    <w:rsid w:val="008A309F"/>
    <w:rsid w:val="008A325E"/>
    <w:rsid w:val="008A32AE"/>
    <w:rsid w:val="008A332C"/>
    <w:rsid w:val="008A3396"/>
    <w:rsid w:val="008A34FE"/>
    <w:rsid w:val="008A35A9"/>
    <w:rsid w:val="008A35BC"/>
    <w:rsid w:val="008A35D2"/>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3FA4"/>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0"/>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3CF"/>
    <w:rsid w:val="008B05BD"/>
    <w:rsid w:val="008B068C"/>
    <w:rsid w:val="008B06B8"/>
    <w:rsid w:val="008B06C5"/>
    <w:rsid w:val="008B0710"/>
    <w:rsid w:val="008B0765"/>
    <w:rsid w:val="008B076B"/>
    <w:rsid w:val="008B0787"/>
    <w:rsid w:val="008B078C"/>
    <w:rsid w:val="008B07A2"/>
    <w:rsid w:val="008B07C8"/>
    <w:rsid w:val="008B0823"/>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41"/>
    <w:rsid w:val="008B1ED2"/>
    <w:rsid w:val="008B1EE4"/>
    <w:rsid w:val="008B1F78"/>
    <w:rsid w:val="008B2036"/>
    <w:rsid w:val="008B2039"/>
    <w:rsid w:val="008B20EA"/>
    <w:rsid w:val="008B2118"/>
    <w:rsid w:val="008B213D"/>
    <w:rsid w:val="008B2174"/>
    <w:rsid w:val="008B21E6"/>
    <w:rsid w:val="008B2308"/>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3E0"/>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554"/>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1F"/>
    <w:rsid w:val="008B6796"/>
    <w:rsid w:val="008B67EA"/>
    <w:rsid w:val="008B6858"/>
    <w:rsid w:val="008B6A67"/>
    <w:rsid w:val="008B6A6F"/>
    <w:rsid w:val="008B6AC8"/>
    <w:rsid w:val="008B6B35"/>
    <w:rsid w:val="008B6B62"/>
    <w:rsid w:val="008B6BDC"/>
    <w:rsid w:val="008B6C28"/>
    <w:rsid w:val="008B6C6B"/>
    <w:rsid w:val="008B6C8C"/>
    <w:rsid w:val="008B6CC7"/>
    <w:rsid w:val="008B6D54"/>
    <w:rsid w:val="008B6E75"/>
    <w:rsid w:val="008B6EBA"/>
    <w:rsid w:val="008B6ED5"/>
    <w:rsid w:val="008B6EE9"/>
    <w:rsid w:val="008B6F52"/>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8C"/>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7BD"/>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70"/>
    <w:rsid w:val="008C26F8"/>
    <w:rsid w:val="008C27E3"/>
    <w:rsid w:val="008C287A"/>
    <w:rsid w:val="008C28B7"/>
    <w:rsid w:val="008C28C7"/>
    <w:rsid w:val="008C28DA"/>
    <w:rsid w:val="008C28E6"/>
    <w:rsid w:val="008C294B"/>
    <w:rsid w:val="008C29D7"/>
    <w:rsid w:val="008C2A25"/>
    <w:rsid w:val="008C2A57"/>
    <w:rsid w:val="008C2A68"/>
    <w:rsid w:val="008C2ACA"/>
    <w:rsid w:val="008C2B1C"/>
    <w:rsid w:val="008C2C26"/>
    <w:rsid w:val="008C2C58"/>
    <w:rsid w:val="008C2E14"/>
    <w:rsid w:val="008C2E5B"/>
    <w:rsid w:val="008C2F4D"/>
    <w:rsid w:val="008C2F66"/>
    <w:rsid w:val="008C2FC4"/>
    <w:rsid w:val="008C3006"/>
    <w:rsid w:val="008C301F"/>
    <w:rsid w:val="008C3064"/>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6A"/>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04"/>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99"/>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2"/>
    <w:rsid w:val="008C5B1B"/>
    <w:rsid w:val="008C5B22"/>
    <w:rsid w:val="008C5B24"/>
    <w:rsid w:val="008C5B3F"/>
    <w:rsid w:val="008C5BAE"/>
    <w:rsid w:val="008C5D52"/>
    <w:rsid w:val="008C5E9E"/>
    <w:rsid w:val="008C5F3E"/>
    <w:rsid w:val="008C5FE7"/>
    <w:rsid w:val="008C602B"/>
    <w:rsid w:val="008C6109"/>
    <w:rsid w:val="008C6160"/>
    <w:rsid w:val="008C6183"/>
    <w:rsid w:val="008C61FD"/>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37"/>
    <w:rsid w:val="008C734E"/>
    <w:rsid w:val="008C7396"/>
    <w:rsid w:val="008C73CA"/>
    <w:rsid w:val="008C73D6"/>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1"/>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58F"/>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6C"/>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C7"/>
    <w:rsid w:val="008D3EDB"/>
    <w:rsid w:val="008D3EFB"/>
    <w:rsid w:val="008D3F09"/>
    <w:rsid w:val="008D3F0B"/>
    <w:rsid w:val="008D40B2"/>
    <w:rsid w:val="008D40F1"/>
    <w:rsid w:val="008D41D3"/>
    <w:rsid w:val="008D4218"/>
    <w:rsid w:val="008D4295"/>
    <w:rsid w:val="008D42CD"/>
    <w:rsid w:val="008D439D"/>
    <w:rsid w:val="008D43C7"/>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2EC"/>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93"/>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AB"/>
    <w:rsid w:val="008D66F2"/>
    <w:rsid w:val="008D67B6"/>
    <w:rsid w:val="008D67FF"/>
    <w:rsid w:val="008D681E"/>
    <w:rsid w:val="008D6846"/>
    <w:rsid w:val="008D689D"/>
    <w:rsid w:val="008D692A"/>
    <w:rsid w:val="008D6931"/>
    <w:rsid w:val="008D69AD"/>
    <w:rsid w:val="008D69F9"/>
    <w:rsid w:val="008D6B40"/>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EF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7D5"/>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5C0"/>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CA6"/>
    <w:rsid w:val="008E4CC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6F8"/>
    <w:rsid w:val="008E57C1"/>
    <w:rsid w:val="008E57D9"/>
    <w:rsid w:val="008E57E6"/>
    <w:rsid w:val="008E5852"/>
    <w:rsid w:val="008E587F"/>
    <w:rsid w:val="008E5898"/>
    <w:rsid w:val="008E58F6"/>
    <w:rsid w:val="008E59AF"/>
    <w:rsid w:val="008E5BF2"/>
    <w:rsid w:val="008E5C4C"/>
    <w:rsid w:val="008E5C73"/>
    <w:rsid w:val="008E5C83"/>
    <w:rsid w:val="008E5C97"/>
    <w:rsid w:val="008E5D1B"/>
    <w:rsid w:val="008E5D25"/>
    <w:rsid w:val="008E5D5A"/>
    <w:rsid w:val="008E5DBF"/>
    <w:rsid w:val="008E5DC2"/>
    <w:rsid w:val="008E5E3D"/>
    <w:rsid w:val="008E5EE9"/>
    <w:rsid w:val="008E5F3A"/>
    <w:rsid w:val="008E5FC3"/>
    <w:rsid w:val="008E5FCF"/>
    <w:rsid w:val="008E5FF8"/>
    <w:rsid w:val="008E6083"/>
    <w:rsid w:val="008E60D6"/>
    <w:rsid w:val="008E60F5"/>
    <w:rsid w:val="008E6123"/>
    <w:rsid w:val="008E6169"/>
    <w:rsid w:val="008E6203"/>
    <w:rsid w:val="008E621A"/>
    <w:rsid w:val="008E62FA"/>
    <w:rsid w:val="008E63CC"/>
    <w:rsid w:val="008E640B"/>
    <w:rsid w:val="008E6423"/>
    <w:rsid w:val="008E64A6"/>
    <w:rsid w:val="008E6528"/>
    <w:rsid w:val="008E662A"/>
    <w:rsid w:val="008E662F"/>
    <w:rsid w:val="008E6675"/>
    <w:rsid w:val="008E6685"/>
    <w:rsid w:val="008E6686"/>
    <w:rsid w:val="008E66A5"/>
    <w:rsid w:val="008E66C5"/>
    <w:rsid w:val="008E6703"/>
    <w:rsid w:val="008E67CB"/>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3F"/>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1F"/>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E99"/>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7AF"/>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35"/>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64"/>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4CA"/>
    <w:rsid w:val="00901528"/>
    <w:rsid w:val="00901549"/>
    <w:rsid w:val="00901610"/>
    <w:rsid w:val="00901677"/>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19D"/>
    <w:rsid w:val="009032F9"/>
    <w:rsid w:val="00903302"/>
    <w:rsid w:val="00903353"/>
    <w:rsid w:val="00903376"/>
    <w:rsid w:val="00903429"/>
    <w:rsid w:val="00903431"/>
    <w:rsid w:val="00903451"/>
    <w:rsid w:val="0090355E"/>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DF3"/>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4F97"/>
    <w:rsid w:val="0090501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63"/>
    <w:rsid w:val="00906AFC"/>
    <w:rsid w:val="00906B8C"/>
    <w:rsid w:val="00906BD9"/>
    <w:rsid w:val="00906C58"/>
    <w:rsid w:val="00906CAD"/>
    <w:rsid w:val="00906CBE"/>
    <w:rsid w:val="00906CFC"/>
    <w:rsid w:val="00906D8D"/>
    <w:rsid w:val="00906DEB"/>
    <w:rsid w:val="00906DF7"/>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BF"/>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2AD"/>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37E"/>
    <w:rsid w:val="009124C4"/>
    <w:rsid w:val="0091257F"/>
    <w:rsid w:val="00912602"/>
    <w:rsid w:val="00912604"/>
    <w:rsid w:val="009128CF"/>
    <w:rsid w:val="00912925"/>
    <w:rsid w:val="00912A57"/>
    <w:rsid w:val="00912A5A"/>
    <w:rsid w:val="00912A8F"/>
    <w:rsid w:val="00912AA0"/>
    <w:rsid w:val="00912AA3"/>
    <w:rsid w:val="00912ADC"/>
    <w:rsid w:val="00912BB0"/>
    <w:rsid w:val="00912D69"/>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01"/>
    <w:rsid w:val="00913378"/>
    <w:rsid w:val="009133B8"/>
    <w:rsid w:val="00913449"/>
    <w:rsid w:val="00913567"/>
    <w:rsid w:val="009135A8"/>
    <w:rsid w:val="00913600"/>
    <w:rsid w:val="00913601"/>
    <w:rsid w:val="00913778"/>
    <w:rsid w:val="0091378A"/>
    <w:rsid w:val="009137FB"/>
    <w:rsid w:val="0091386D"/>
    <w:rsid w:val="00913973"/>
    <w:rsid w:val="009139BB"/>
    <w:rsid w:val="00913A0E"/>
    <w:rsid w:val="00913A5D"/>
    <w:rsid w:val="00913B83"/>
    <w:rsid w:val="00913B92"/>
    <w:rsid w:val="00913BFC"/>
    <w:rsid w:val="00913CA6"/>
    <w:rsid w:val="00913D4B"/>
    <w:rsid w:val="00913DCC"/>
    <w:rsid w:val="00913E2A"/>
    <w:rsid w:val="00913E47"/>
    <w:rsid w:val="00913F11"/>
    <w:rsid w:val="00913F66"/>
    <w:rsid w:val="00913FDC"/>
    <w:rsid w:val="0091408C"/>
    <w:rsid w:val="00914189"/>
    <w:rsid w:val="0091418F"/>
    <w:rsid w:val="00914193"/>
    <w:rsid w:val="00914241"/>
    <w:rsid w:val="00914242"/>
    <w:rsid w:val="00914262"/>
    <w:rsid w:val="0091427F"/>
    <w:rsid w:val="00914299"/>
    <w:rsid w:val="009142BA"/>
    <w:rsid w:val="009143B5"/>
    <w:rsid w:val="0091440F"/>
    <w:rsid w:val="0091445D"/>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3B"/>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14"/>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BC5"/>
    <w:rsid w:val="00916C64"/>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1D"/>
    <w:rsid w:val="00917490"/>
    <w:rsid w:val="00917495"/>
    <w:rsid w:val="00917646"/>
    <w:rsid w:val="00917665"/>
    <w:rsid w:val="009177CA"/>
    <w:rsid w:val="009177E4"/>
    <w:rsid w:val="00917834"/>
    <w:rsid w:val="009178EB"/>
    <w:rsid w:val="009178F1"/>
    <w:rsid w:val="009179B5"/>
    <w:rsid w:val="009179CE"/>
    <w:rsid w:val="00917B3B"/>
    <w:rsid w:val="00917B49"/>
    <w:rsid w:val="00917BBC"/>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58D"/>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CD9"/>
    <w:rsid w:val="00922D41"/>
    <w:rsid w:val="00922D79"/>
    <w:rsid w:val="00922DE5"/>
    <w:rsid w:val="00922E01"/>
    <w:rsid w:val="00922E3D"/>
    <w:rsid w:val="00922E5D"/>
    <w:rsid w:val="00922E63"/>
    <w:rsid w:val="00922EC7"/>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C85"/>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80"/>
    <w:rsid w:val="00926494"/>
    <w:rsid w:val="00926589"/>
    <w:rsid w:val="009265A5"/>
    <w:rsid w:val="009266FC"/>
    <w:rsid w:val="009266FD"/>
    <w:rsid w:val="0092678D"/>
    <w:rsid w:val="009267EB"/>
    <w:rsid w:val="009268DD"/>
    <w:rsid w:val="009268F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24"/>
    <w:rsid w:val="00927F8B"/>
    <w:rsid w:val="00927FA3"/>
    <w:rsid w:val="00927FCF"/>
    <w:rsid w:val="00930026"/>
    <w:rsid w:val="00930031"/>
    <w:rsid w:val="00930045"/>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4A"/>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1FDE"/>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99"/>
    <w:rsid w:val="009336C1"/>
    <w:rsid w:val="00933717"/>
    <w:rsid w:val="0093386E"/>
    <w:rsid w:val="00933898"/>
    <w:rsid w:val="0093391C"/>
    <w:rsid w:val="00933939"/>
    <w:rsid w:val="00933995"/>
    <w:rsid w:val="009339A6"/>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17"/>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7A9"/>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8F7"/>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20"/>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8A"/>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3E"/>
    <w:rsid w:val="00942447"/>
    <w:rsid w:val="00942567"/>
    <w:rsid w:val="00942581"/>
    <w:rsid w:val="009425C0"/>
    <w:rsid w:val="009425C8"/>
    <w:rsid w:val="009426BD"/>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53"/>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BA"/>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2C"/>
    <w:rsid w:val="00946799"/>
    <w:rsid w:val="009467C3"/>
    <w:rsid w:val="00946879"/>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47E00"/>
    <w:rsid w:val="00947FAD"/>
    <w:rsid w:val="0095012B"/>
    <w:rsid w:val="00950136"/>
    <w:rsid w:val="00950224"/>
    <w:rsid w:val="00950263"/>
    <w:rsid w:val="0095027D"/>
    <w:rsid w:val="009503B6"/>
    <w:rsid w:val="009503D0"/>
    <w:rsid w:val="009503D6"/>
    <w:rsid w:val="009503E0"/>
    <w:rsid w:val="009503F8"/>
    <w:rsid w:val="009504E1"/>
    <w:rsid w:val="009505C9"/>
    <w:rsid w:val="009507B6"/>
    <w:rsid w:val="009507EC"/>
    <w:rsid w:val="009507F8"/>
    <w:rsid w:val="0095086D"/>
    <w:rsid w:val="00950874"/>
    <w:rsid w:val="0095091F"/>
    <w:rsid w:val="00950944"/>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A4"/>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767"/>
    <w:rsid w:val="0095286D"/>
    <w:rsid w:val="00952894"/>
    <w:rsid w:val="00952947"/>
    <w:rsid w:val="00952989"/>
    <w:rsid w:val="009529A9"/>
    <w:rsid w:val="009529BA"/>
    <w:rsid w:val="00952A00"/>
    <w:rsid w:val="00952A5F"/>
    <w:rsid w:val="00952ADF"/>
    <w:rsid w:val="00952BBB"/>
    <w:rsid w:val="00952BC2"/>
    <w:rsid w:val="00952BCF"/>
    <w:rsid w:val="00952C21"/>
    <w:rsid w:val="00952C2B"/>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3"/>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95"/>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97"/>
    <w:rsid w:val="009566F2"/>
    <w:rsid w:val="0095673A"/>
    <w:rsid w:val="00956850"/>
    <w:rsid w:val="00956863"/>
    <w:rsid w:val="00956864"/>
    <w:rsid w:val="00956877"/>
    <w:rsid w:val="00956A19"/>
    <w:rsid w:val="00956A1E"/>
    <w:rsid w:val="00956ABC"/>
    <w:rsid w:val="00956AD9"/>
    <w:rsid w:val="00956BEE"/>
    <w:rsid w:val="00956C00"/>
    <w:rsid w:val="00956C26"/>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19C"/>
    <w:rsid w:val="00957332"/>
    <w:rsid w:val="00957347"/>
    <w:rsid w:val="00957361"/>
    <w:rsid w:val="00957371"/>
    <w:rsid w:val="0095737A"/>
    <w:rsid w:val="009573FC"/>
    <w:rsid w:val="00957409"/>
    <w:rsid w:val="0095740F"/>
    <w:rsid w:val="0095755E"/>
    <w:rsid w:val="00957569"/>
    <w:rsid w:val="00957583"/>
    <w:rsid w:val="0095758E"/>
    <w:rsid w:val="009575E5"/>
    <w:rsid w:val="00957608"/>
    <w:rsid w:val="00957610"/>
    <w:rsid w:val="00957701"/>
    <w:rsid w:val="0095777C"/>
    <w:rsid w:val="009577ED"/>
    <w:rsid w:val="00957860"/>
    <w:rsid w:val="0095788D"/>
    <w:rsid w:val="009578C1"/>
    <w:rsid w:val="0095797D"/>
    <w:rsid w:val="00957983"/>
    <w:rsid w:val="00957A05"/>
    <w:rsid w:val="00957A2E"/>
    <w:rsid w:val="00957AA8"/>
    <w:rsid w:val="00957AF2"/>
    <w:rsid w:val="00957B79"/>
    <w:rsid w:val="00957C69"/>
    <w:rsid w:val="00957CAB"/>
    <w:rsid w:val="00957DC7"/>
    <w:rsid w:val="00957F14"/>
    <w:rsid w:val="00957F1F"/>
    <w:rsid w:val="00957F59"/>
    <w:rsid w:val="00957FB2"/>
    <w:rsid w:val="00957FC6"/>
    <w:rsid w:val="00960062"/>
    <w:rsid w:val="009600B5"/>
    <w:rsid w:val="0096018B"/>
    <w:rsid w:val="00960310"/>
    <w:rsid w:val="00960337"/>
    <w:rsid w:val="0096035B"/>
    <w:rsid w:val="00960380"/>
    <w:rsid w:val="0096043C"/>
    <w:rsid w:val="0096046E"/>
    <w:rsid w:val="009604E0"/>
    <w:rsid w:val="009604E9"/>
    <w:rsid w:val="00960518"/>
    <w:rsid w:val="00960535"/>
    <w:rsid w:val="009605AC"/>
    <w:rsid w:val="009605CB"/>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040"/>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9A1"/>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BE5"/>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27"/>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6F8A"/>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66"/>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1D1"/>
    <w:rsid w:val="00972232"/>
    <w:rsid w:val="0097226C"/>
    <w:rsid w:val="0097227E"/>
    <w:rsid w:val="0097232F"/>
    <w:rsid w:val="0097238E"/>
    <w:rsid w:val="009723D1"/>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3"/>
    <w:rsid w:val="009729B8"/>
    <w:rsid w:val="00972A82"/>
    <w:rsid w:val="00972AB0"/>
    <w:rsid w:val="00972BAB"/>
    <w:rsid w:val="00972C6E"/>
    <w:rsid w:val="00972CA0"/>
    <w:rsid w:val="00972CB4"/>
    <w:rsid w:val="00972CE5"/>
    <w:rsid w:val="00972D0D"/>
    <w:rsid w:val="00972D11"/>
    <w:rsid w:val="00972D3C"/>
    <w:rsid w:val="00972D56"/>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3FF0"/>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14"/>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1AB"/>
    <w:rsid w:val="0097622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0E"/>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DF6"/>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24"/>
    <w:rsid w:val="009827AC"/>
    <w:rsid w:val="009827E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4E0"/>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6FF"/>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3"/>
    <w:rsid w:val="00984F34"/>
    <w:rsid w:val="00984F9B"/>
    <w:rsid w:val="00985007"/>
    <w:rsid w:val="00985054"/>
    <w:rsid w:val="00985081"/>
    <w:rsid w:val="00985209"/>
    <w:rsid w:val="00985217"/>
    <w:rsid w:val="0098522F"/>
    <w:rsid w:val="00985251"/>
    <w:rsid w:val="00985256"/>
    <w:rsid w:val="00985269"/>
    <w:rsid w:val="009852B5"/>
    <w:rsid w:val="009852BD"/>
    <w:rsid w:val="009852C4"/>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AF0"/>
    <w:rsid w:val="00986B27"/>
    <w:rsid w:val="00986B64"/>
    <w:rsid w:val="00986BC9"/>
    <w:rsid w:val="00986C6A"/>
    <w:rsid w:val="00986C75"/>
    <w:rsid w:val="00986C92"/>
    <w:rsid w:val="00986C9E"/>
    <w:rsid w:val="00986CC3"/>
    <w:rsid w:val="00986CCC"/>
    <w:rsid w:val="00986CF2"/>
    <w:rsid w:val="00986D77"/>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CA"/>
    <w:rsid w:val="00987AE7"/>
    <w:rsid w:val="00987C0F"/>
    <w:rsid w:val="00987C2E"/>
    <w:rsid w:val="00987C39"/>
    <w:rsid w:val="00987C62"/>
    <w:rsid w:val="00987CAC"/>
    <w:rsid w:val="00987D24"/>
    <w:rsid w:val="00987D48"/>
    <w:rsid w:val="00987DB1"/>
    <w:rsid w:val="00987DF0"/>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A9"/>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19"/>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EB1"/>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04"/>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0A"/>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88"/>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07"/>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21"/>
    <w:rsid w:val="009A15E0"/>
    <w:rsid w:val="009A15F1"/>
    <w:rsid w:val="009A1626"/>
    <w:rsid w:val="009A1717"/>
    <w:rsid w:val="009A17BE"/>
    <w:rsid w:val="009A17CC"/>
    <w:rsid w:val="009A17D2"/>
    <w:rsid w:val="009A1832"/>
    <w:rsid w:val="009A19C6"/>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45"/>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33"/>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CC1"/>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AC"/>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16E"/>
    <w:rsid w:val="009A720A"/>
    <w:rsid w:val="009A72EC"/>
    <w:rsid w:val="009A7370"/>
    <w:rsid w:val="009A738B"/>
    <w:rsid w:val="009A73DF"/>
    <w:rsid w:val="009A7442"/>
    <w:rsid w:val="009A745F"/>
    <w:rsid w:val="009A748B"/>
    <w:rsid w:val="009A753A"/>
    <w:rsid w:val="009A75AC"/>
    <w:rsid w:val="009A75ED"/>
    <w:rsid w:val="009A7619"/>
    <w:rsid w:val="009A76E0"/>
    <w:rsid w:val="009A7703"/>
    <w:rsid w:val="009A772F"/>
    <w:rsid w:val="009A7854"/>
    <w:rsid w:val="009A7889"/>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69"/>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ECF"/>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1F82"/>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8F5"/>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EE"/>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0D"/>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49"/>
    <w:rsid w:val="009B7571"/>
    <w:rsid w:val="009B75B0"/>
    <w:rsid w:val="009B75C9"/>
    <w:rsid w:val="009B75E0"/>
    <w:rsid w:val="009B76CA"/>
    <w:rsid w:val="009B7768"/>
    <w:rsid w:val="009B77E1"/>
    <w:rsid w:val="009B7843"/>
    <w:rsid w:val="009B796F"/>
    <w:rsid w:val="009B7980"/>
    <w:rsid w:val="009B798F"/>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3F"/>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DB9"/>
    <w:rsid w:val="009C0E02"/>
    <w:rsid w:val="009C0E10"/>
    <w:rsid w:val="009C0E44"/>
    <w:rsid w:val="009C0EC7"/>
    <w:rsid w:val="009C0EDD"/>
    <w:rsid w:val="009C0F82"/>
    <w:rsid w:val="009C1017"/>
    <w:rsid w:val="009C1021"/>
    <w:rsid w:val="009C11E6"/>
    <w:rsid w:val="009C12A8"/>
    <w:rsid w:val="009C12F4"/>
    <w:rsid w:val="009C1428"/>
    <w:rsid w:val="009C145B"/>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27"/>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17"/>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74"/>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BB6"/>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B0"/>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3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9BC"/>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796"/>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73"/>
    <w:rsid w:val="009D5E86"/>
    <w:rsid w:val="009D5EE8"/>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8C"/>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7FF"/>
    <w:rsid w:val="009E180F"/>
    <w:rsid w:val="009E181B"/>
    <w:rsid w:val="009E1862"/>
    <w:rsid w:val="009E1897"/>
    <w:rsid w:val="009E18A6"/>
    <w:rsid w:val="009E1995"/>
    <w:rsid w:val="009E1A8B"/>
    <w:rsid w:val="009E1AA8"/>
    <w:rsid w:val="009E1B2B"/>
    <w:rsid w:val="009E1B39"/>
    <w:rsid w:val="009E1B50"/>
    <w:rsid w:val="009E1BBD"/>
    <w:rsid w:val="009E1C22"/>
    <w:rsid w:val="009E1CFE"/>
    <w:rsid w:val="009E1D3A"/>
    <w:rsid w:val="009E1D3B"/>
    <w:rsid w:val="009E1D96"/>
    <w:rsid w:val="009E1E8D"/>
    <w:rsid w:val="009E1FE9"/>
    <w:rsid w:val="009E201C"/>
    <w:rsid w:val="009E207A"/>
    <w:rsid w:val="009E20CD"/>
    <w:rsid w:val="009E229D"/>
    <w:rsid w:val="009E23F0"/>
    <w:rsid w:val="009E247E"/>
    <w:rsid w:val="009E2505"/>
    <w:rsid w:val="009E2549"/>
    <w:rsid w:val="009E25C1"/>
    <w:rsid w:val="009E261A"/>
    <w:rsid w:val="009E26D4"/>
    <w:rsid w:val="009E27B9"/>
    <w:rsid w:val="009E2873"/>
    <w:rsid w:val="009E2884"/>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11"/>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6B"/>
    <w:rsid w:val="009E3C90"/>
    <w:rsid w:val="009E3CA7"/>
    <w:rsid w:val="009E3E34"/>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0"/>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9C"/>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5FE9"/>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6C"/>
    <w:rsid w:val="009F287A"/>
    <w:rsid w:val="009F287B"/>
    <w:rsid w:val="009F28CC"/>
    <w:rsid w:val="009F2940"/>
    <w:rsid w:val="009F29E6"/>
    <w:rsid w:val="009F2A20"/>
    <w:rsid w:val="009F2AD4"/>
    <w:rsid w:val="009F2AFA"/>
    <w:rsid w:val="009F2B2F"/>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26"/>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9E"/>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CB7"/>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66"/>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B79"/>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09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82"/>
    <w:rsid w:val="00A028ED"/>
    <w:rsid w:val="00A029A0"/>
    <w:rsid w:val="00A029C7"/>
    <w:rsid w:val="00A02A67"/>
    <w:rsid w:val="00A02A7D"/>
    <w:rsid w:val="00A02AC4"/>
    <w:rsid w:val="00A02B7C"/>
    <w:rsid w:val="00A02B9E"/>
    <w:rsid w:val="00A02C9A"/>
    <w:rsid w:val="00A02CA4"/>
    <w:rsid w:val="00A02D44"/>
    <w:rsid w:val="00A02D49"/>
    <w:rsid w:val="00A02DAA"/>
    <w:rsid w:val="00A02E34"/>
    <w:rsid w:val="00A02EA9"/>
    <w:rsid w:val="00A02F75"/>
    <w:rsid w:val="00A02F91"/>
    <w:rsid w:val="00A02FFD"/>
    <w:rsid w:val="00A03027"/>
    <w:rsid w:val="00A03055"/>
    <w:rsid w:val="00A03089"/>
    <w:rsid w:val="00A0314A"/>
    <w:rsid w:val="00A0319B"/>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6C"/>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50"/>
    <w:rsid w:val="00A052ED"/>
    <w:rsid w:val="00A05355"/>
    <w:rsid w:val="00A05413"/>
    <w:rsid w:val="00A05432"/>
    <w:rsid w:val="00A05474"/>
    <w:rsid w:val="00A054C6"/>
    <w:rsid w:val="00A055C8"/>
    <w:rsid w:val="00A05626"/>
    <w:rsid w:val="00A05701"/>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ED8"/>
    <w:rsid w:val="00A05F4A"/>
    <w:rsid w:val="00A05FB5"/>
    <w:rsid w:val="00A06013"/>
    <w:rsid w:val="00A06062"/>
    <w:rsid w:val="00A060C4"/>
    <w:rsid w:val="00A060C7"/>
    <w:rsid w:val="00A060D8"/>
    <w:rsid w:val="00A06107"/>
    <w:rsid w:val="00A06109"/>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1F"/>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4D3"/>
    <w:rsid w:val="00A13557"/>
    <w:rsid w:val="00A1369B"/>
    <w:rsid w:val="00A136A0"/>
    <w:rsid w:val="00A136FE"/>
    <w:rsid w:val="00A1387E"/>
    <w:rsid w:val="00A1389D"/>
    <w:rsid w:val="00A138BB"/>
    <w:rsid w:val="00A13927"/>
    <w:rsid w:val="00A13A5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8BE"/>
    <w:rsid w:val="00A14965"/>
    <w:rsid w:val="00A149DC"/>
    <w:rsid w:val="00A14A26"/>
    <w:rsid w:val="00A14AE9"/>
    <w:rsid w:val="00A14CB2"/>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5FF9"/>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AD"/>
    <w:rsid w:val="00A16DB9"/>
    <w:rsid w:val="00A16E43"/>
    <w:rsid w:val="00A16E73"/>
    <w:rsid w:val="00A16F58"/>
    <w:rsid w:val="00A16F65"/>
    <w:rsid w:val="00A16FAA"/>
    <w:rsid w:val="00A1708D"/>
    <w:rsid w:val="00A1709B"/>
    <w:rsid w:val="00A170B1"/>
    <w:rsid w:val="00A17115"/>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77"/>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84A"/>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8B4"/>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E5"/>
    <w:rsid w:val="00A26CF6"/>
    <w:rsid w:val="00A26D5F"/>
    <w:rsid w:val="00A26E23"/>
    <w:rsid w:val="00A26F06"/>
    <w:rsid w:val="00A26F35"/>
    <w:rsid w:val="00A26F92"/>
    <w:rsid w:val="00A27028"/>
    <w:rsid w:val="00A270D6"/>
    <w:rsid w:val="00A270E5"/>
    <w:rsid w:val="00A271BE"/>
    <w:rsid w:val="00A271C2"/>
    <w:rsid w:val="00A27394"/>
    <w:rsid w:val="00A273CC"/>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BB"/>
    <w:rsid w:val="00A311C4"/>
    <w:rsid w:val="00A3125C"/>
    <w:rsid w:val="00A31314"/>
    <w:rsid w:val="00A31403"/>
    <w:rsid w:val="00A31450"/>
    <w:rsid w:val="00A314C4"/>
    <w:rsid w:val="00A316D1"/>
    <w:rsid w:val="00A31725"/>
    <w:rsid w:val="00A3173D"/>
    <w:rsid w:val="00A31757"/>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C0"/>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2A"/>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4E"/>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95"/>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05F"/>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5D"/>
    <w:rsid w:val="00A40676"/>
    <w:rsid w:val="00A406AD"/>
    <w:rsid w:val="00A40741"/>
    <w:rsid w:val="00A4091C"/>
    <w:rsid w:val="00A409A2"/>
    <w:rsid w:val="00A409A4"/>
    <w:rsid w:val="00A409C1"/>
    <w:rsid w:val="00A40A0F"/>
    <w:rsid w:val="00A40A75"/>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43"/>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12"/>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3B"/>
    <w:rsid w:val="00A43AA0"/>
    <w:rsid w:val="00A43AE6"/>
    <w:rsid w:val="00A43AE7"/>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4FDD"/>
    <w:rsid w:val="00A450E5"/>
    <w:rsid w:val="00A45190"/>
    <w:rsid w:val="00A451D2"/>
    <w:rsid w:val="00A454CB"/>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CF2"/>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5E5"/>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B3"/>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8C"/>
    <w:rsid w:val="00A504DD"/>
    <w:rsid w:val="00A5053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3"/>
    <w:rsid w:val="00A516CD"/>
    <w:rsid w:val="00A516D8"/>
    <w:rsid w:val="00A516E8"/>
    <w:rsid w:val="00A51719"/>
    <w:rsid w:val="00A51778"/>
    <w:rsid w:val="00A5179E"/>
    <w:rsid w:val="00A517CE"/>
    <w:rsid w:val="00A5184C"/>
    <w:rsid w:val="00A51933"/>
    <w:rsid w:val="00A51971"/>
    <w:rsid w:val="00A519BC"/>
    <w:rsid w:val="00A51BA9"/>
    <w:rsid w:val="00A51C04"/>
    <w:rsid w:val="00A51C9A"/>
    <w:rsid w:val="00A51D32"/>
    <w:rsid w:val="00A51E75"/>
    <w:rsid w:val="00A51E7B"/>
    <w:rsid w:val="00A51F04"/>
    <w:rsid w:val="00A51F28"/>
    <w:rsid w:val="00A51F7F"/>
    <w:rsid w:val="00A520C6"/>
    <w:rsid w:val="00A520F0"/>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B"/>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8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5AF"/>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9E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3FA"/>
    <w:rsid w:val="00A5641C"/>
    <w:rsid w:val="00A56441"/>
    <w:rsid w:val="00A56460"/>
    <w:rsid w:val="00A56485"/>
    <w:rsid w:val="00A564B2"/>
    <w:rsid w:val="00A564B3"/>
    <w:rsid w:val="00A56547"/>
    <w:rsid w:val="00A5663D"/>
    <w:rsid w:val="00A5669E"/>
    <w:rsid w:val="00A566AF"/>
    <w:rsid w:val="00A5673D"/>
    <w:rsid w:val="00A56834"/>
    <w:rsid w:val="00A568AD"/>
    <w:rsid w:val="00A56A71"/>
    <w:rsid w:val="00A56B29"/>
    <w:rsid w:val="00A56C09"/>
    <w:rsid w:val="00A56D43"/>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05"/>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2"/>
    <w:rsid w:val="00A6073F"/>
    <w:rsid w:val="00A6087C"/>
    <w:rsid w:val="00A608A7"/>
    <w:rsid w:val="00A608F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17"/>
    <w:rsid w:val="00A61664"/>
    <w:rsid w:val="00A616EA"/>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AC"/>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1D6"/>
    <w:rsid w:val="00A6726C"/>
    <w:rsid w:val="00A67322"/>
    <w:rsid w:val="00A67324"/>
    <w:rsid w:val="00A67445"/>
    <w:rsid w:val="00A674F8"/>
    <w:rsid w:val="00A67563"/>
    <w:rsid w:val="00A67566"/>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1BC"/>
    <w:rsid w:val="00A70271"/>
    <w:rsid w:val="00A702B3"/>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06"/>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72"/>
    <w:rsid w:val="00A71FA4"/>
    <w:rsid w:val="00A7205D"/>
    <w:rsid w:val="00A7217D"/>
    <w:rsid w:val="00A721A3"/>
    <w:rsid w:val="00A72240"/>
    <w:rsid w:val="00A72252"/>
    <w:rsid w:val="00A7236B"/>
    <w:rsid w:val="00A7240D"/>
    <w:rsid w:val="00A72431"/>
    <w:rsid w:val="00A72439"/>
    <w:rsid w:val="00A7245F"/>
    <w:rsid w:val="00A72521"/>
    <w:rsid w:val="00A72674"/>
    <w:rsid w:val="00A7272B"/>
    <w:rsid w:val="00A72757"/>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7F"/>
    <w:rsid w:val="00A72DA2"/>
    <w:rsid w:val="00A72ED1"/>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88"/>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3EF"/>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37B"/>
    <w:rsid w:val="00A7539D"/>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C45"/>
    <w:rsid w:val="00A76D54"/>
    <w:rsid w:val="00A76E8A"/>
    <w:rsid w:val="00A76E8F"/>
    <w:rsid w:val="00A76E96"/>
    <w:rsid w:val="00A76EE1"/>
    <w:rsid w:val="00A76F75"/>
    <w:rsid w:val="00A77041"/>
    <w:rsid w:val="00A770D9"/>
    <w:rsid w:val="00A770DE"/>
    <w:rsid w:val="00A77193"/>
    <w:rsid w:val="00A7719D"/>
    <w:rsid w:val="00A771C9"/>
    <w:rsid w:val="00A771DA"/>
    <w:rsid w:val="00A772A6"/>
    <w:rsid w:val="00A772BC"/>
    <w:rsid w:val="00A7732A"/>
    <w:rsid w:val="00A77350"/>
    <w:rsid w:val="00A773E3"/>
    <w:rsid w:val="00A774C8"/>
    <w:rsid w:val="00A7759A"/>
    <w:rsid w:val="00A775E1"/>
    <w:rsid w:val="00A7764F"/>
    <w:rsid w:val="00A776C2"/>
    <w:rsid w:val="00A77709"/>
    <w:rsid w:val="00A77797"/>
    <w:rsid w:val="00A777AA"/>
    <w:rsid w:val="00A77898"/>
    <w:rsid w:val="00A77940"/>
    <w:rsid w:val="00A7796D"/>
    <w:rsid w:val="00A77985"/>
    <w:rsid w:val="00A77A00"/>
    <w:rsid w:val="00A77A0F"/>
    <w:rsid w:val="00A77A4A"/>
    <w:rsid w:val="00A77B4A"/>
    <w:rsid w:val="00A77B74"/>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4AB"/>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9D2"/>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3C"/>
    <w:rsid w:val="00A83A52"/>
    <w:rsid w:val="00A83AEE"/>
    <w:rsid w:val="00A83C03"/>
    <w:rsid w:val="00A83C25"/>
    <w:rsid w:val="00A83C61"/>
    <w:rsid w:val="00A83D75"/>
    <w:rsid w:val="00A83DE0"/>
    <w:rsid w:val="00A83E28"/>
    <w:rsid w:val="00A83E88"/>
    <w:rsid w:val="00A83EA1"/>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4A9"/>
    <w:rsid w:val="00A84525"/>
    <w:rsid w:val="00A8455B"/>
    <w:rsid w:val="00A845EC"/>
    <w:rsid w:val="00A845F5"/>
    <w:rsid w:val="00A84607"/>
    <w:rsid w:val="00A846BC"/>
    <w:rsid w:val="00A847D5"/>
    <w:rsid w:val="00A848A7"/>
    <w:rsid w:val="00A849A7"/>
    <w:rsid w:val="00A849F3"/>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5"/>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53"/>
    <w:rsid w:val="00A8666E"/>
    <w:rsid w:val="00A86671"/>
    <w:rsid w:val="00A86676"/>
    <w:rsid w:val="00A86694"/>
    <w:rsid w:val="00A86725"/>
    <w:rsid w:val="00A86799"/>
    <w:rsid w:val="00A86815"/>
    <w:rsid w:val="00A86859"/>
    <w:rsid w:val="00A868CB"/>
    <w:rsid w:val="00A8692B"/>
    <w:rsid w:val="00A86938"/>
    <w:rsid w:val="00A869DA"/>
    <w:rsid w:val="00A86A27"/>
    <w:rsid w:val="00A86A56"/>
    <w:rsid w:val="00A86A5A"/>
    <w:rsid w:val="00A86AB2"/>
    <w:rsid w:val="00A86CAD"/>
    <w:rsid w:val="00A86CD7"/>
    <w:rsid w:val="00A86D0E"/>
    <w:rsid w:val="00A86E67"/>
    <w:rsid w:val="00A86E72"/>
    <w:rsid w:val="00A86F6E"/>
    <w:rsid w:val="00A86F76"/>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B3"/>
    <w:rsid w:val="00A915E3"/>
    <w:rsid w:val="00A916BD"/>
    <w:rsid w:val="00A916DB"/>
    <w:rsid w:val="00A916F1"/>
    <w:rsid w:val="00A91714"/>
    <w:rsid w:val="00A917C0"/>
    <w:rsid w:val="00A917E9"/>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79E"/>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CCA"/>
    <w:rsid w:val="00A93E41"/>
    <w:rsid w:val="00A93EE1"/>
    <w:rsid w:val="00A93F0D"/>
    <w:rsid w:val="00A93F4E"/>
    <w:rsid w:val="00A93FDF"/>
    <w:rsid w:val="00A94061"/>
    <w:rsid w:val="00A94073"/>
    <w:rsid w:val="00A940D5"/>
    <w:rsid w:val="00A9418A"/>
    <w:rsid w:val="00A942A9"/>
    <w:rsid w:val="00A942BF"/>
    <w:rsid w:val="00A942FF"/>
    <w:rsid w:val="00A94340"/>
    <w:rsid w:val="00A94349"/>
    <w:rsid w:val="00A9437D"/>
    <w:rsid w:val="00A94381"/>
    <w:rsid w:val="00A94424"/>
    <w:rsid w:val="00A944B2"/>
    <w:rsid w:val="00A9453D"/>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08"/>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2D"/>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1EB"/>
    <w:rsid w:val="00A97227"/>
    <w:rsid w:val="00A97257"/>
    <w:rsid w:val="00A97301"/>
    <w:rsid w:val="00A97345"/>
    <w:rsid w:val="00A97423"/>
    <w:rsid w:val="00A97438"/>
    <w:rsid w:val="00A9745E"/>
    <w:rsid w:val="00A9746F"/>
    <w:rsid w:val="00A97510"/>
    <w:rsid w:val="00A97579"/>
    <w:rsid w:val="00A97688"/>
    <w:rsid w:val="00A9769D"/>
    <w:rsid w:val="00A976F3"/>
    <w:rsid w:val="00A9776D"/>
    <w:rsid w:val="00A977C8"/>
    <w:rsid w:val="00A97886"/>
    <w:rsid w:val="00A97937"/>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1FA1"/>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E88"/>
    <w:rsid w:val="00AA3F1B"/>
    <w:rsid w:val="00AA3F55"/>
    <w:rsid w:val="00AA3F5E"/>
    <w:rsid w:val="00AA3FC8"/>
    <w:rsid w:val="00AA4063"/>
    <w:rsid w:val="00AA4069"/>
    <w:rsid w:val="00AA4122"/>
    <w:rsid w:val="00AA416A"/>
    <w:rsid w:val="00AA4183"/>
    <w:rsid w:val="00AA41CA"/>
    <w:rsid w:val="00AA4252"/>
    <w:rsid w:val="00AA428D"/>
    <w:rsid w:val="00AA438C"/>
    <w:rsid w:val="00AA4481"/>
    <w:rsid w:val="00AA448D"/>
    <w:rsid w:val="00AA44AA"/>
    <w:rsid w:val="00AA44B5"/>
    <w:rsid w:val="00AA4536"/>
    <w:rsid w:val="00AA45C8"/>
    <w:rsid w:val="00AA46C9"/>
    <w:rsid w:val="00AA475E"/>
    <w:rsid w:val="00AA482C"/>
    <w:rsid w:val="00AA494E"/>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29"/>
    <w:rsid w:val="00AA6384"/>
    <w:rsid w:val="00AA63AA"/>
    <w:rsid w:val="00AA64B9"/>
    <w:rsid w:val="00AA6516"/>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C2F"/>
    <w:rsid w:val="00AA7D1E"/>
    <w:rsid w:val="00AA7DEE"/>
    <w:rsid w:val="00AA7DFA"/>
    <w:rsid w:val="00AA7E6E"/>
    <w:rsid w:val="00AA7F3C"/>
    <w:rsid w:val="00AA7F4C"/>
    <w:rsid w:val="00AA7FAD"/>
    <w:rsid w:val="00AA7FDF"/>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9A"/>
    <w:rsid w:val="00AB18ED"/>
    <w:rsid w:val="00AB1957"/>
    <w:rsid w:val="00AB196C"/>
    <w:rsid w:val="00AB1A65"/>
    <w:rsid w:val="00AB1A9A"/>
    <w:rsid w:val="00AB1AA8"/>
    <w:rsid w:val="00AB1B22"/>
    <w:rsid w:val="00AB1B32"/>
    <w:rsid w:val="00AB1B49"/>
    <w:rsid w:val="00AB1B68"/>
    <w:rsid w:val="00AB1CC2"/>
    <w:rsid w:val="00AB1CDD"/>
    <w:rsid w:val="00AB1CF2"/>
    <w:rsid w:val="00AB1E6F"/>
    <w:rsid w:val="00AB1EC1"/>
    <w:rsid w:val="00AB1ECA"/>
    <w:rsid w:val="00AB2065"/>
    <w:rsid w:val="00AB20A5"/>
    <w:rsid w:val="00AB20B6"/>
    <w:rsid w:val="00AB2189"/>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CFF"/>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7EB"/>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9D"/>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10"/>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0F"/>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17"/>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0E7"/>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07"/>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1A"/>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00"/>
    <w:rsid w:val="00AD0C2E"/>
    <w:rsid w:val="00AD0C6B"/>
    <w:rsid w:val="00AD0CC0"/>
    <w:rsid w:val="00AD0CDD"/>
    <w:rsid w:val="00AD0CE3"/>
    <w:rsid w:val="00AD0CFD"/>
    <w:rsid w:val="00AD0D06"/>
    <w:rsid w:val="00AD0D46"/>
    <w:rsid w:val="00AD0D9C"/>
    <w:rsid w:val="00AD0DD4"/>
    <w:rsid w:val="00AD0E4D"/>
    <w:rsid w:val="00AD0F28"/>
    <w:rsid w:val="00AD1000"/>
    <w:rsid w:val="00AD1013"/>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07"/>
    <w:rsid w:val="00AD391A"/>
    <w:rsid w:val="00AD3924"/>
    <w:rsid w:val="00AD39BE"/>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3"/>
    <w:rsid w:val="00AD477D"/>
    <w:rsid w:val="00AD47B8"/>
    <w:rsid w:val="00AD47BD"/>
    <w:rsid w:val="00AD47CE"/>
    <w:rsid w:val="00AD4862"/>
    <w:rsid w:val="00AD48C0"/>
    <w:rsid w:val="00AD48C2"/>
    <w:rsid w:val="00AD49D7"/>
    <w:rsid w:val="00AD4A91"/>
    <w:rsid w:val="00AD4B23"/>
    <w:rsid w:val="00AD4B3B"/>
    <w:rsid w:val="00AD4C2C"/>
    <w:rsid w:val="00AD4C5B"/>
    <w:rsid w:val="00AD4C75"/>
    <w:rsid w:val="00AD4C8E"/>
    <w:rsid w:val="00AD4DAB"/>
    <w:rsid w:val="00AD4DD4"/>
    <w:rsid w:val="00AD4F41"/>
    <w:rsid w:val="00AD5046"/>
    <w:rsid w:val="00AD50C1"/>
    <w:rsid w:val="00AD50E7"/>
    <w:rsid w:val="00AD50F4"/>
    <w:rsid w:val="00AD5175"/>
    <w:rsid w:val="00AD51A1"/>
    <w:rsid w:val="00AD5293"/>
    <w:rsid w:val="00AD5336"/>
    <w:rsid w:val="00AD53BA"/>
    <w:rsid w:val="00AD53BD"/>
    <w:rsid w:val="00AD53E0"/>
    <w:rsid w:val="00AD54A8"/>
    <w:rsid w:val="00AD5579"/>
    <w:rsid w:val="00AD55A1"/>
    <w:rsid w:val="00AD55B1"/>
    <w:rsid w:val="00AD568C"/>
    <w:rsid w:val="00AD569F"/>
    <w:rsid w:val="00AD56DD"/>
    <w:rsid w:val="00AD5731"/>
    <w:rsid w:val="00AD5736"/>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2"/>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45"/>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C"/>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1B2"/>
    <w:rsid w:val="00AE01E7"/>
    <w:rsid w:val="00AE0311"/>
    <w:rsid w:val="00AE0332"/>
    <w:rsid w:val="00AE0339"/>
    <w:rsid w:val="00AE0354"/>
    <w:rsid w:val="00AE0371"/>
    <w:rsid w:val="00AE038B"/>
    <w:rsid w:val="00AE03A2"/>
    <w:rsid w:val="00AE0411"/>
    <w:rsid w:val="00AE0414"/>
    <w:rsid w:val="00AE0415"/>
    <w:rsid w:val="00AE0456"/>
    <w:rsid w:val="00AE0568"/>
    <w:rsid w:val="00AE05F4"/>
    <w:rsid w:val="00AE061D"/>
    <w:rsid w:val="00AE0703"/>
    <w:rsid w:val="00AE0709"/>
    <w:rsid w:val="00AE073A"/>
    <w:rsid w:val="00AE0787"/>
    <w:rsid w:val="00AE078A"/>
    <w:rsid w:val="00AE07F8"/>
    <w:rsid w:val="00AE09DD"/>
    <w:rsid w:val="00AE0A97"/>
    <w:rsid w:val="00AE0ABC"/>
    <w:rsid w:val="00AE0AED"/>
    <w:rsid w:val="00AE0BA0"/>
    <w:rsid w:val="00AE0C37"/>
    <w:rsid w:val="00AE0CF3"/>
    <w:rsid w:val="00AE0D44"/>
    <w:rsid w:val="00AE0D6D"/>
    <w:rsid w:val="00AE0DCA"/>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5F1"/>
    <w:rsid w:val="00AE162A"/>
    <w:rsid w:val="00AE178C"/>
    <w:rsid w:val="00AE1794"/>
    <w:rsid w:val="00AE17C8"/>
    <w:rsid w:val="00AE180D"/>
    <w:rsid w:val="00AE1872"/>
    <w:rsid w:val="00AE1876"/>
    <w:rsid w:val="00AE18D8"/>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0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5F9F"/>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8"/>
    <w:rsid w:val="00AE6939"/>
    <w:rsid w:val="00AE693A"/>
    <w:rsid w:val="00AE695B"/>
    <w:rsid w:val="00AE6A94"/>
    <w:rsid w:val="00AE6AC0"/>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58A"/>
    <w:rsid w:val="00AF0625"/>
    <w:rsid w:val="00AF0681"/>
    <w:rsid w:val="00AF06AC"/>
    <w:rsid w:val="00AF0785"/>
    <w:rsid w:val="00AF07B6"/>
    <w:rsid w:val="00AF0808"/>
    <w:rsid w:val="00AF09CB"/>
    <w:rsid w:val="00AF09E5"/>
    <w:rsid w:val="00AF0AA1"/>
    <w:rsid w:val="00AF0AC5"/>
    <w:rsid w:val="00AF0AEA"/>
    <w:rsid w:val="00AF0B0E"/>
    <w:rsid w:val="00AF0B5C"/>
    <w:rsid w:val="00AF0BB6"/>
    <w:rsid w:val="00AF0BE8"/>
    <w:rsid w:val="00AF0D5D"/>
    <w:rsid w:val="00AF0DD5"/>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0"/>
    <w:rsid w:val="00AF2812"/>
    <w:rsid w:val="00AF28D0"/>
    <w:rsid w:val="00AF28F6"/>
    <w:rsid w:val="00AF29E7"/>
    <w:rsid w:val="00AF2A50"/>
    <w:rsid w:val="00AF2AA6"/>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94"/>
    <w:rsid w:val="00AF3AA9"/>
    <w:rsid w:val="00AF3B90"/>
    <w:rsid w:val="00AF3B95"/>
    <w:rsid w:val="00AF3BD6"/>
    <w:rsid w:val="00AF3BE3"/>
    <w:rsid w:val="00AF3BE7"/>
    <w:rsid w:val="00AF3CE7"/>
    <w:rsid w:val="00AF3D93"/>
    <w:rsid w:val="00AF3EA5"/>
    <w:rsid w:val="00AF3EAE"/>
    <w:rsid w:val="00AF3EF5"/>
    <w:rsid w:val="00AF3FE2"/>
    <w:rsid w:val="00AF40C1"/>
    <w:rsid w:val="00AF4117"/>
    <w:rsid w:val="00AF412D"/>
    <w:rsid w:val="00AF414C"/>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7C"/>
    <w:rsid w:val="00AF47DA"/>
    <w:rsid w:val="00AF47FE"/>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4FB5"/>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AEB"/>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CE9"/>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88E"/>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666"/>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837"/>
    <w:rsid w:val="00B03936"/>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82"/>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52"/>
    <w:rsid w:val="00B06B6C"/>
    <w:rsid w:val="00B06B79"/>
    <w:rsid w:val="00B06B93"/>
    <w:rsid w:val="00B06BCD"/>
    <w:rsid w:val="00B06BDE"/>
    <w:rsid w:val="00B06C26"/>
    <w:rsid w:val="00B06C9C"/>
    <w:rsid w:val="00B06D49"/>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42"/>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0F37"/>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01"/>
    <w:rsid w:val="00B14A3E"/>
    <w:rsid w:val="00B14A51"/>
    <w:rsid w:val="00B14A89"/>
    <w:rsid w:val="00B14A92"/>
    <w:rsid w:val="00B14B46"/>
    <w:rsid w:val="00B14B97"/>
    <w:rsid w:val="00B14C22"/>
    <w:rsid w:val="00B14C94"/>
    <w:rsid w:val="00B14D22"/>
    <w:rsid w:val="00B14D24"/>
    <w:rsid w:val="00B14D48"/>
    <w:rsid w:val="00B14E1C"/>
    <w:rsid w:val="00B14ED8"/>
    <w:rsid w:val="00B14F22"/>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7C"/>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01"/>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50"/>
    <w:rsid w:val="00B20562"/>
    <w:rsid w:val="00B20596"/>
    <w:rsid w:val="00B205C5"/>
    <w:rsid w:val="00B20675"/>
    <w:rsid w:val="00B20829"/>
    <w:rsid w:val="00B208BD"/>
    <w:rsid w:val="00B2091B"/>
    <w:rsid w:val="00B20924"/>
    <w:rsid w:val="00B20A6D"/>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C3"/>
    <w:rsid w:val="00B21FD6"/>
    <w:rsid w:val="00B2207A"/>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09"/>
    <w:rsid w:val="00B2276D"/>
    <w:rsid w:val="00B22795"/>
    <w:rsid w:val="00B2279E"/>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2F"/>
    <w:rsid w:val="00B2363F"/>
    <w:rsid w:val="00B23664"/>
    <w:rsid w:val="00B236DB"/>
    <w:rsid w:val="00B2372A"/>
    <w:rsid w:val="00B237B9"/>
    <w:rsid w:val="00B237DB"/>
    <w:rsid w:val="00B237FA"/>
    <w:rsid w:val="00B237FD"/>
    <w:rsid w:val="00B2388D"/>
    <w:rsid w:val="00B2390E"/>
    <w:rsid w:val="00B2394C"/>
    <w:rsid w:val="00B23984"/>
    <w:rsid w:val="00B2398B"/>
    <w:rsid w:val="00B23A24"/>
    <w:rsid w:val="00B23B53"/>
    <w:rsid w:val="00B23B7F"/>
    <w:rsid w:val="00B23BAF"/>
    <w:rsid w:val="00B23BB2"/>
    <w:rsid w:val="00B23BCB"/>
    <w:rsid w:val="00B23C7A"/>
    <w:rsid w:val="00B23C92"/>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7FE"/>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1D5"/>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4"/>
    <w:rsid w:val="00B2556A"/>
    <w:rsid w:val="00B2556E"/>
    <w:rsid w:val="00B255AB"/>
    <w:rsid w:val="00B256F3"/>
    <w:rsid w:val="00B2576A"/>
    <w:rsid w:val="00B2580B"/>
    <w:rsid w:val="00B258DF"/>
    <w:rsid w:val="00B25965"/>
    <w:rsid w:val="00B259E4"/>
    <w:rsid w:val="00B25AF1"/>
    <w:rsid w:val="00B25B99"/>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C2"/>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0F6C"/>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5B3"/>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5D4"/>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3D"/>
    <w:rsid w:val="00B33A67"/>
    <w:rsid w:val="00B33A6C"/>
    <w:rsid w:val="00B33AB7"/>
    <w:rsid w:val="00B33C59"/>
    <w:rsid w:val="00B33D35"/>
    <w:rsid w:val="00B33D64"/>
    <w:rsid w:val="00B33DDA"/>
    <w:rsid w:val="00B33E19"/>
    <w:rsid w:val="00B33EEE"/>
    <w:rsid w:val="00B33F3E"/>
    <w:rsid w:val="00B33F65"/>
    <w:rsid w:val="00B33F76"/>
    <w:rsid w:val="00B34058"/>
    <w:rsid w:val="00B340F8"/>
    <w:rsid w:val="00B3416E"/>
    <w:rsid w:val="00B34194"/>
    <w:rsid w:val="00B342EA"/>
    <w:rsid w:val="00B343D3"/>
    <w:rsid w:val="00B3442D"/>
    <w:rsid w:val="00B3447D"/>
    <w:rsid w:val="00B344D9"/>
    <w:rsid w:val="00B34500"/>
    <w:rsid w:val="00B3454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D1"/>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0CF"/>
    <w:rsid w:val="00B37115"/>
    <w:rsid w:val="00B37149"/>
    <w:rsid w:val="00B3717C"/>
    <w:rsid w:val="00B3718B"/>
    <w:rsid w:val="00B37207"/>
    <w:rsid w:val="00B3722A"/>
    <w:rsid w:val="00B37256"/>
    <w:rsid w:val="00B37280"/>
    <w:rsid w:val="00B372DF"/>
    <w:rsid w:val="00B3730C"/>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91C"/>
    <w:rsid w:val="00B37A59"/>
    <w:rsid w:val="00B37C1E"/>
    <w:rsid w:val="00B37C48"/>
    <w:rsid w:val="00B37C59"/>
    <w:rsid w:val="00B37C9C"/>
    <w:rsid w:val="00B37CF1"/>
    <w:rsid w:val="00B37D17"/>
    <w:rsid w:val="00B37D39"/>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96"/>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EA"/>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10"/>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4A"/>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195"/>
    <w:rsid w:val="00B45287"/>
    <w:rsid w:val="00B4528A"/>
    <w:rsid w:val="00B4544D"/>
    <w:rsid w:val="00B455B1"/>
    <w:rsid w:val="00B45635"/>
    <w:rsid w:val="00B45669"/>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05"/>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5C4"/>
    <w:rsid w:val="00B47600"/>
    <w:rsid w:val="00B47723"/>
    <w:rsid w:val="00B47740"/>
    <w:rsid w:val="00B477AE"/>
    <w:rsid w:val="00B4787F"/>
    <w:rsid w:val="00B478FE"/>
    <w:rsid w:val="00B47950"/>
    <w:rsid w:val="00B47964"/>
    <w:rsid w:val="00B47973"/>
    <w:rsid w:val="00B479E3"/>
    <w:rsid w:val="00B479F7"/>
    <w:rsid w:val="00B47A54"/>
    <w:rsid w:val="00B47ABC"/>
    <w:rsid w:val="00B47AC9"/>
    <w:rsid w:val="00B47B85"/>
    <w:rsid w:val="00B47DB2"/>
    <w:rsid w:val="00B47DFF"/>
    <w:rsid w:val="00B47E3E"/>
    <w:rsid w:val="00B47E46"/>
    <w:rsid w:val="00B47E9E"/>
    <w:rsid w:val="00B47EA3"/>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5FF"/>
    <w:rsid w:val="00B5164F"/>
    <w:rsid w:val="00B51652"/>
    <w:rsid w:val="00B51691"/>
    <w:rsid w:val="00B517BF"/>
    <w:rsid w:val="00B51833"/>
    <w:rsid w:val="00B5185A"/>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EF1"/>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BE"/>
    <w:rsid w:val="00B539CC"/>
    <w:rsid w:val="00B53A05"/>
    <w:rsid w:val="00B53B76"/>
    <w:rsid w:val="00B53C9C"/>
    <w:rsid w:val="00B53D32"/>
    <w:rsid w:val="00B53DCF"/>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B8"/>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49A"/>
    <w:rsid w:val="00B56628"/>
    <w:rsid w:val="00B566DA"/>
    <w:rsid w:val="00B5670E"/>
    <w:rsid w:val="00B5675E"/>
    <w:rsid w:val="00B56883"/>
    <w:rsid w:val="00B56920"/>
    <w:rsid w:val="00B56930"/>
    <w:rsid w:val="00B56A2A"/>
    <w:rsid w:val="00B56A6A"/>
    <w:rsid w:val="00B56AD5"/>
    <w:rsid w:val="00B56ADB"/>
    <w:rsid w:val="00B56B18"/>
    <w:rsid w:val="00B56B52"/>
    <w:rsid w:val="00B56B81"/>
    <w:rsid w:val="00B56BA5"/>
    <w:rsid w:val="00B56CF1"/>
    <w:rsid w:val="00B56E24"/>
    <w:rsid w:val="00B56E98"/>
    <w:rsid w:val="00B56EA1"/>
    <w:rsid w:val="00B56EBC"/>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3A"/>
    <w:rsid w:val="00B6125D"/>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1F58"/>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01"/>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184"/>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6A"/>
    <w:rsid w:val="00B64077"/>
    <w:rsid w:val="00B640B6"/>
    <w:rsid w:val="00B64166"/>
    <w:rsid w:val="00B64198"/>
    <w:rsid w:val="00B64245"/>
    <w:rsid w:val="00B64269"/>
    <w:rsid w:val="00B642EF"/>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4F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9D7"/>
    <w:rsid w:val="00B65A3B"/>
    <w:rsid w:val="00B65B5F"/>
    <w:rsid w:val="00B65BC4"/>
    <w:rsid w:val="00B65C2B"/>
    <w:rsid w:val="00B65C8E"/>
    <w:rsid w:val="00B65CE2"/>
    <w:rsid w:val="00B65CF1"/>
    <w:rsid w:val="00B65D0A"/>
    <w:rsid w:val="00B65D1E"/>
    <w:rsid w:val="00B65D24"/>
    <w:rsid w:val="00B65DA8"/>
    <w:rsid w:val="00B65E3B"/>
    <w:rsid w:val="00B65E41"/>
    <w:rsid w:val="00B65E5A"/>
    <w:rsid w:val="00B66056"/>
    <w:rsid w:val="00B6605D"/>
    <w:rsid w:val="00B66098"/>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7B"/>
    <w:rsid w:val="00B670AF"/>
    <w:rsid w:val="00B670E5"/>
    <w:rsid w:val="00B67184"/>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1C2"/>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87"/>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0"/>
    <w:rsid w:val="00B7466A"/>
    <w:rsid w:val="00B74777"/>
    <w:rsid w:val="00B74797"/>
    <w:rsid w:val="00B747A8"/>
    <w:rsid w:val="00B7480C"/>
    <w:rsid w:val="00B74811"/>
    <w:rsid w:val="00B74880"/>
    <w:rsid w:val="00B74925"/>
    <w:rsid w:val="00B7492D"/>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DB9"/>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4E"/>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CA6"/>
    <w:rsid w:val="00B77D1A"/>
    <w:rsid w:val="00B77DDE"/>
    <w:rsid w:val="00B77E44"/>
    <w:rsid w:val="00B77E5D"/>
    <w:rsid w:val="00B77E88"/>
    <w:rsid w:val="00B77EB9"/>
    <w:rsid w:val="00B77EBE"/>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6DD"/>
    <w:rsid w:val="00B806F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32"/>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A2"/>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C6E"/>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8D"/>
    <w:rsid w:val="00B85FE0"/>
    <w:rsid w:val="00B85FE2"/>
    <w:rsid w:val="00B860F5"/>
    <w:rsid w:val="00B8613D"/>
    <w:rsid w:val="00B86450"/>
    <w:rsid w:val="00B86491"/>
    <w:rsid w:val="00B864B0"/>
    <w:rsid w:val="00B864C8"/>
    <w:rsid w:val="00B864DF"/>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1"/>
    <w:rsid w:val="00B87283"/>
    <w:rsid w:val="00B8738C"/>
    <w:rsid w:val="00B873EE"/>
    <w:rsid w:val="00B8746A"/>
    <w:rsid w:val="00B8749F"/>
    <w:rsid w:val="00B874BB"/>
    <w:rsid w:val="00B875AF"/>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98C"/>
    <w:rsid w:val="00B91A7D"/>
    <w:rsid w:val="00B91B01"/>
    <w:rsid w:val="00B91B31"/>
    <w:rsid w:val="00B91B5C"/>
    <w:rsid w:val="00B91B61"/>
    <w:rsid w:val="00B91EE0"/>
    <w:rsid w:val="00B91FB0"/>
    <w:rsid w:val="00B9208E"/>
    <w:rsid w:val="00B920DE"/>
    <w:rsid w:val="00B920E3"/>
    <w:rsid w:val="00B92147"/>
    <w:rsid w:val="00B921FB"/>
    <w:rsid w:val="00B922E2"/>
    <w:rsid w:val="00B9236C"/>
    <w:rsid w:val="00B923BF"/>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47"/>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42"/>
    <w:rsid w:val="00B95BD5"/>
    <w:rsid w:val="00B95BEC"/>
    <w:rsid w:val="00B95BFB"/>
    <w:rsid w:val="00B95C0E"/>
    <w:rsid w:val="00B95D38"/>
    <w:rsid w:val="00B95D44"/>
    <w:rsid w:val="00B95D76"/>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9A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5F5"/>
    <w:rsid w:val="00B97607"/>
    <w:rsid w:val="00B9760D"/>
    <w:rsid w:val="00B9763F"/>
    <w:rsid w:val="00B97647"/>
    <w:rsid w:val="00B9765F"/>
    <w:rsid w:val="00B97691"/>
    <w:rsid w:val="00B976F1"/>
    <w:rsid w:val="00B97726"/>
    <w:rsid w:val="00B9776C"/>
    <w:rsid w:val="00B97791"/>
    <w:rsid w:val="00B977EE"/>
    <w:rsid w:val="00B97874"/>
    <w:rsid w:val="00B97885"/>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098"/>
    <w:rsid w:val="00BA1108"/>
    <w:rsid w:val="00BA110E"/>
    <w:rsid w:val="00BA1207"/>
    <w:rsid w:val="00BA129E"/>
    <w:rsid w:val="00BA12DB"/>
    <w:rsid w:val="00BA1338"/>
    <w:rsid w:val="00BA1355"/>
    <w:rsid w:val="00BA136C"/>
    <w:rsid w:val="00BA13CC"/>
    <w:rsid w:val="00BA13CD"/>
    <w:rsid w:val="00BA13F7"/>
    <w:rsid w:val="00BA144E"/>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69"/>
    <w:rsid w:val="00BA398F"/>
    <w:rsid w:val="00BA3998"/>
    <w:rsid w:val="00BA39C0"/>
    <w:rsid w:val="00BA39CF"/>
    <w:rsid w:val="00BA3AA9"/>
    <w:rsid w:val="00BA3AE7"/>
    <w:rsid w:val="00BA3B96"/>
    <w:rsid w:val="00BA3BCC"/>
    <w:rsid w:val="00BA3BD1"/>
    <w:rsid w:val="00BA3C27"/>
    <w:rsid w:val="00BA3C5E"/>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B1"/>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611"/>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51"/>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4C"/>
    <w:rsid w:val="00BA6E90"/>
    <w:rsid w:val="00BA6EA1"/>
    <w:rsid w:val="00BA6FE6"/>
    <w:rsid w:val="00BA70E3"/>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6FD"/>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7E"/>
    <w:rsid w:val="00BB1BD1"/>
    <w:rsid w:val="00BB1C32"/>
    <w:rsid w:val="00BB1C52"/>
    <w:rsid w:val="00BB1CCC"/>
    <w:rsid w:val="00BB1D0F"/>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0D"/>
    <w:rsid w:val="00BB2473"/>
    <w:rsid w:val="00BB24DF"/>
    <w:rsid w:val="00BB251F"/>
    <w:rsid w:val="00BB25A5"/>
    <w:rsid w:val="00BB2623"/>
    <w:rsid w:val="00BB2638"/>
    <w:rsid w:val="00BB2668"/>
    <w:rsid w:val="00BB26AD"/>
    <w:rsid w:val="00BB27CE"/>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AEA"/>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51"/>
    <w:rsid w:val="00BB7690"/>
    <w:rsid w:val="00BB7691"/>
    <w:rsid w:val="00BB780E"/>
    <w:rsid w:val="00BB78BB"/>
    <w:rsid w:val="00BB78CF"/>
    <w:rsid w:val="00BB7914"/>
    <w:rsid w:val="00BB7928"/>
    <w:rsid w:val="00BB7936"/>
    <w:rsid w:val="00BB799A"/>
    <w:rsid w:val="00BB7A50"/>
    <w:rsid w:val="00BB7AB5"/>
    <w:rsid w:val="00BB7B04"/>
    <w:rsid w:val="00BB7B50"/>
    <w:rsid w:val="00BB7B8B"/>
    <w:rsid w:val="00BB7BDB"/>
    <w:rsid w:val="00BB7BF2"/>
    <w:rsid w:val="00BB7BFA"/>
    <w:rsid w:val="00BB7CD3"/>
    <w:rsid w:val="00BB7D0E"/>
    <w:rsid w:val="00BB7D65"/>
    <w:rsid w:val="00BB7D8C"/>
    <w:rsid w:val="00BB7DD5"/>
    <w:rsid w:val="00BB7DFD"/>
    <w:rsid w:val="00BB7FEC"/>
    <w:rsid w:val="00BC0028"/>
    <w:rsid w:val="00BC00BE"/>
    <w:rsid w:val="00BC01C2"/>
    <w:rsid w:val="00BC0206"/>
    <w:rsid w:val="00BC0247"/>
    <w:rsid w:val="00BC0399"/>
    <w:rsid w:val="00BC0423"/>
    <w:rsid w:val="00BC043D"/>
    <w:rsid w:val="00BC0469"/>
    <w:rsid w:val="00BC0527"/>
    <w:rsid w:val="00BC05C4"/>
    <w:rsid w:val="00BC05DA"/>
    <w:rsid w:val="00BC06CF"/>
    <w:rsid w:val="00BC074B"/>
    <w:rsid w:val="00BC07E8"/>
    <w:rsid w:val="00BC07FF"/>
    <w:rsid w:val="00BC090F"/>
    <w:rsid w:val="00BC091F"/>
    <w:rsid w:val="00BC09E7"/>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6ED"/>
    <w:rsid w:val="00BC3834"/>
    <w:rsid w:val="00BC389B"/>
    <w:rsid w:val="00BC38B9"/>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48"/>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5FD0"/>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BB"/>
    <w:rsid w:val="00BC73D9"/>
    <w:rsid w:val="00BC7482"/>
    <w:rsid w:val="00BC7590"/>
    <w:rsid w:val="00BC75C1"/>
    <w:rsid w:val="00BC75EF"/>
    <w:rsid w:val="00BC7608"/>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2B"/>
    <w:rsid w:val="00BC79DD"/>
    <w:rsid w:val="00BC7A29"/>
    <w:rsid w:val="00BC7AF0"/>
    <w:rsid w:val="00BC7B19"/>
    <w:rsid w:val="00BC7B41"/>
    <w:rsid w:val="00BC7BC2"/>
    <w:rsid w:val="00BC7BC5"/>
    <w:rsid w:val="00BC7C56"/>
    <w:rsid w:val="00BC7C6E"/>
    <w:rsid w:val="00BC7CB6"/>
    <w:rsid w:val="00BC7CF9"/>
    <w:rsid w:val="00BC7D1D"/>
    <w:rsid w:val="00BC7D8F"/>
    <w:rsid w:val="00BC7DB2"/>
    <w:rsid w:val="00BC7EA3"/>
    <w:rsid w:val="00BC7EA8"/>
    <w:rsid w:val="00BC7F84"/>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8C7"/>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78"/>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7E2"/>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8C"/>
    <w:rsid w:val="00BD33C8"/>
    <w:rsid w:val="00BD33F2"/>
    <w:rsid w:val="00BD3409"/>
    <w:rsid w:val="00BD343C"/>
    <w:rsid w:val="00BD34EA"/>
    <w:rsid w:val="00BD3596"/>
    <w:rsid w:val="00BD35BB"/>
    <w:rsid w:val="00BD3641"/>
    <w:rsid w:val="00BD3675"/>
    <w:rsid w:val="00BD36D2"/>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1E2"/>
    <w:rsid w:val="00BD4206"/>
    <w:rsid w:val="00BD4270"/>
    <w:rsid w:val="00BD429C"/>
    <w:rsid w:val="00BD42B1"/>
    <w:rsid w:val="00BD4368"/>
    <w:rsid w:val="00BD447D"/>
    <w:rsid w:val="00BD448B"/>
    <w:rsid w:val="00BD44AB"/>
    <w:rsid w:val="00BD454F"/>
    <w:rsid w:val="00BD456C"/>
    <w:rsid w:val="00BD46B9"/>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DD6"/>
    <w:rsid w:val="00BD4E55"/>
    <w:rsid w:val="00BD4E6D"/>
    <w:rsid w:val="00BD4E80"/>
    <w:rsid w:val="00BD4F97"/>
    <w:rsid w:val="00BD4FE9"/>
    <w:rsid w:val="00BD5013"/>
    <w:rsid w:val="00BD5028"/>
    <w:rsid w:val="00BD5081"/>
    <w:rsid w:val="00BD51F7"/>
    <w:rsid w:val="00BD5251"/>
    <w:rsid w:val="00BD525D"/>
    <w:rsid w:val="00BD5333"/>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AD"/>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03A"/>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759"/>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61"/>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3FD"/>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AA"/>
    <w:rsid w:val="00BE4FB2"/>
    <w:rsid w:val="00BE4FE0"/>
    <w:rsid w:val="00BE4FF6"/>
    <w:rsid w:val="00BE502E"/>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D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9B"/>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C8C"/>
    <w:rsid w:val="00BF0D61"/>
    <w:rsid w:val="00BF0DCC"/>
    <w:rsid w:val="00BF0F70"/>
    <w:rsid w:val="00BF0FB2"/>
    <w:rsid w:val="00BF0FFB"/>
    <w:rsid w:val="00BF1079"/>
    <w:rsid w:val="00BF10C3"/>
    <w:rsid w:val="00BF10E2"/>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4A"/>
    <w:rsid w:val="00BF1A6F"/>
    <w:rsid w:val="00BF1AA5"/>
    <w:rsid w:val="00BF1B1D"/>
    <w:rsid w:val="00BF1B36"/>
    <w:rsid w:val="00BF1B6C"/>
    <w:rsid w:val="00BF1BC3"/>
    <w:rsid w:val="00BF1C34"/>
    <w:rsid w:val="00BF1D1F"/>
    <w:rsid w:val="00BF1D5B"/>
    <w:rsid w:val="00BF1D6A"/>
    <w:rsid w:val="00BF1DCA"/>
    <w:rsid w:val="00BF1E6D"/>
    <w:rsid w:val="00BF1E73"/>
    <w:rsid w:val="00BF1E7F"/>
    <w:rsid w:val="00BF1EB4"/>
    <w:rsid w:val="00BF1FA7"/>
    <w:rsid w:val="00BF1FB7"/>
    <w:rsid w:val="00BF2037"/>
    <w:rsid w:val="00BF2038"/>
    <w:rsid w:val="00BF2043"/>
    <w:rsid w:val="00BF212A"/>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56"/>
    <w:rsid w:val="00BF4B71"/>
    <w:rsid w:val="00BF4B7C"/>
    <w:rsid w:val="00BF4C24"/>
    <w:rsid w:val="00BF4C29"/>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1B3"/>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2FD1"/>
    <w:rsid w:val="00C0303C"/>
    <w:rsid w:val="00C03040"/>
    <w:rsid w:val="00C03075"/>
    <w:rsid w:val="00C030BB"/>
    <w:rsid w:val="00C030C2"/>
    <w:rsid w:val="00C03100"/>
    <w:rsid w:val="00C031A3"/>
    <w:rsid w:val="00C031DF"/>
    <w:rsid w:val="00C03447"/>
    <w:rsid w:val="00C034C0"/>
    <w:rsid w:val="00C034CD"/>
    <w:rsid w:val="00C03543"/>
    <w:rsid w:val="00C035BE"/>
    <w:rsid w:val="00C03627"/>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E6"/>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AAF"/>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6D7"/>
    <w:rsid w:val="00C0673F"/>
    <w:rsid w:val="00C067F8"/>
    <w:rsid w:val="00C0686B"/>
    <w:rsid w:val="00C068B5"/>
    <w:rsid w:val="00C068EE"/>
    <w:rsid w:val="00C06945"/>
    <w:rsid w:val="00C069CB"/>
    <w:rsid w:val="00C06AF6"/>
    <w:rsid w:val="00C06B47"/>
    <w:rsid w:val="00C06CDF"/>
    <w:rsid w:val="00C06D01"/>
    <w:rsid w:val="00C06D4D"/>
    <w:rsid w:val="00C06D50"/>
    <w:rsid w:val="00C06D66"/>
    <w:rsid w:val="00C06FE1"/>
    <w:rsid w:val="00C0715C"/>
    <w:rsid w:val="00C07164"/>
    <w:rsid w:val="00C07193"/>
    <w:rsid w:val="00C071AA"/>
    <w:rsid w:val="00C071AD"/>
    <w:rsid w:val="00C0725F"/>
    <w:rsid w:val="00C07321"/>
    <w:rsid w:val="00C07378"/>
    <w:rsid w:val="00C07401"/>
    <w:rsid w:val="00C0743A"/>
    <w:rsid w:val="00C0750D"/>
    <w:rsid w:val="00C075BB"/>
    <w:rsid w:val="00C07625"/>
    <w:rsid w:val="00C0772C"/>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0F7"/>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AD4"/>
    <w:rsid w:val="00C10C0C"/>
    <w:rsid w:val="00C10C8F"/>
    <w:rsid w:val="00C10C96"/>
    <w:rsid w:val="00C10D13"/>
    <w:rsid w:val="00C10D18"/>
    <w:rsid w:val="00C10D99"/>
    <w:rsid w:val="00C10DB2"/>
    <w:rsid w:val="00C10DB8"/>
    <w:rsid w:val="00C10E87"/>
    <w:rsid w:val="00C10EFF"/>
    <w:rsid w:val="00C10F27"/>
    <w:rsid w:val="00C10F42"/>
    <w:rsid w:val="00C10F67"/>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3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096"/>
    <w:rsid w:val="00C16130"/>
    <w:rsid w:val="00C16188"/>
    <w:rsid w:val="00C161E9"/>
    <w:rsid w:val="00C16297"/>
    <w:rsid w:val="00C162EA"/>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6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76"/>
    <w:rsid w:val="00C177C6"/>
    <w:rsid w:val="00C1781A"/>
    <w:rsid w:val="00C1793A"/>
    <w:rsid w:val="00C17948"/>
    <w:rsid w:val="00C17960"/>
    <w:rsid w:val="00C17996"/>
    <w:rsid w:val="00C179B9"/>
    <w:rsid w:val="00C179D6"/>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36"/>
    <w:rsid w:val="00C20C6E"/>
    <w:rsid w:val="00C20C92"/>
    <w:rsid w:val="00C20CC2"/>
    <w:rsid w:val="00C20CC9"/>
    <w:rsid w:val="00C20D9F"/>
    <w:rsid w:val="00C20DCD"/>
    <w:rsid w:val="00C20DDD"/>
    <w:rsid w:val="00C20DE6"/>
    <w:rsid w:val="00C20E3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7E"/>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2"/>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4F3"/>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70"/>
    <w:rsid w:val="00C312A6"/>
    <w:rsid w:val="00C31306"/>
    <w:rsid w:val="00C3131C"/>
    <w:rsid w:val="00C3134E"/>
    <w:rsid w:val="00C3137E"/>
    <w:rsid w:val="00C313A5"/>
    <w:rsid w:val="00C313BC"/>
    <w:rsid w:val="00C3142F"/>
    <w:rsid w:val="00C3143D"/>
    <w:rsid w:val="00C314DF"/>
    <w:rsid w:val="00C3153A"/>
    <w:rsid w:val="00C3162D"/>
    <w:rsid w:val="00C31657"/>
    <w:rsid w:val="00C31697"/>
    <w:rsid w:val="00C3169A"/>
    <w:rsid w:val="00C316DD"/>
    <w:rsid w:val="00C3174F"/>
    <w:rsid w:val="00C3175D"/>
    <w:rsid w:val="00C31763"/>
    <w:rsid w:val="00C3179F"/>
    <w:rsid w:val="00C31A71"/>
    <w:rsid w:val="00C31B5F"/>
    <w:rsid w:val="00C31BFD"/>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9C"/>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CF3"/>
    <w:rsid w:val="00C32D7B"/>
    <w:rsid w:val="00C32DFB"/>
    <w:rsid w:val="00C32E80"/>
    <w:rsid w:val="00C32F21"/>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4C"/>
    <w:rsid w:val="00C34F69"/>
    <w:rsid w:val="00C34F80"/>
    <w:rsid w:val="00C34FCC"/>
    <w:rsid w:val="00C34FF3"/>
    <w:rsid w:val="00C35075"/>
    <w:rsid w:val="00C350F4"/>
    <w:rsid w:val="00C35146"/>
    <w:rsid w:val="00C3518B"/>
    <w:rsid w:val="00C351B6"/>
    <w:rsid w:val="00C351F4"/>
    <w:rsid w:val="00C3521F"/>
    <w:rsid w:val="00C35259"/>
    <w:rsid w:val="00C35418"/>
    <w:rsid w:val="00C3551A"/>
    <w:rsid w:val="00C3564F"/>
    <w:rsid w:val="00C35662"/>
    <w:rsid w:val="00C3567B"/>
    <w:rsid w:val="00C35696"/>
    <w:rsid w:val="00C35799"/>
    <w:rsid w:val="00C357AB"/>
    <w:rsid w:val="00C35811"/>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25"/>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53"/>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5FB4"/>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7D"/>
    <w:rsid w:val="00C47E80"/>
    <w:rsid w:val="00C47EC4"/>
    <w:rsid w:val="00C47F1F"/>
    <w:rsid w:val="00C47F22"/>
    <w:rsid w:val="00C47F3B"/>
    <w:rsid w:val="00C47F40"/>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3A"/>
    <w:rsid w:val="00C506C9"/>
    <w:rsid w:val="00C5072D"/>
    <w:rsid w:val="00C5078B"/>
    <w:rsid w:val="00C5078C"/>
    <w:rsid w:val="00C507F5"/>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C1"/>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3ED"/>
    <w:rsid w:val="00C5341B"/>
    <w:rsid w:val="00C5343E"/>
    <w:rsid w:val="00C5344E"/>
    <w:rsid w:val="00C5346C"/>
    <w:rsid w:val="00C534B0"/>
    <w:rsid w:val="00C53544"/>
    <w:rsid w:val="00C53559"/>
    <w:rsid w:val="00C53586"/>
    <w:rsid w:val="00C535E8"/>
    <w:rsid w:val="00C53624"/>
    <w:rsid w:val="00C53642"/>
    <w:rsid w:val="00C5367A"/>
    <w:rsid w:val="00C53749"/>
    <w:rsid w:val="00C5380F"/>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9DE"/>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4FD3"/>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39D"/>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59"/>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43"/>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12"/>
    <w:rsid w:val="00C60A4E"/>
    <w:rsid w:val="00C60AF1"/>
    <w:rsid w:val="00C60BAF"/>
    <w:rsid w:val="00C60BCF"/>
    <w:rsid w:val="00C60BFA"/>
    <w:rsid w:val="00C60C18"/>
    <w:rsid w:val="00C60D16"/>
    <w:rsid w:val="00C60E97"/>
    <w:rsid w:val="00C60F19"/>
    <w:rsid w:val="00C60F5C"/>
    <w:rsid w:val="00C60FAE"/>
    <w:rsid w:val="00C60FD6"/>
    <w:rsid w:val="00C6107F"/>
    <w:rsid w:val="00C61149"/>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67"/>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46"/>
    <w:rsid w:val="00C62B66"/>
    <w:rsid w:val="00C62BBB"/>
    <w:rsid w:val="00C62BFD"/>
    <w:rsid w:val="00C62C51"/>
    <w:rsid w:val="00C62C5E"/>
    <w:rsid w:val="00C62C82"/>
    <w:rsid w:val="00C62CA1"/>
    <w:rsid w:val="00C62F83"/>
    <w:rsid w:val="00C62FC7"/>
    <w:rsid w:val="00C630F3"/>
    <w:rsid w:val="00C63118"/>
    <w:rsid w:val="00C631BD"/>
    <w:rsid w:val="00C63326"/>
    <w:rsid w:val="00C6333C"/>
    <w:rsid w:val="00C63365"/>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98"/>
    <w:rsid w:val="00C643B8"/>
    <w:rsid w:val="00C643E2"/>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D6"/>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87"/>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B42"/>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4F"/>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3FA"/>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18"/>
    <w:rsid w:val="00C76B2B"/>
    <w:rsid w:val="00C76B64"/>
    <w:rsid w:val="00C76BBD"/>
    <w:rsid w:val="00C76C08"/>
    <w:rsid w:val="00C76D63"/>
    <w:rsid w:val="00C76E0C"/>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84"/>
    <w:rsid w:val="00C775AA"/>
    <w:rsid w:val="00C775DB"/>
    <w:rsid w:val="00C7760F"/>
    <w:rsid w:val="00C776B6"/>
    <w:rsid w:val="00C776CB"/>
    <w:rsid w:val="00C7776A"/>
    <w:rsid w:val="00C7780F"/>
    <w:rsid w:val="00C77840"/>
    <w:rsid w:val="00C778A1"/>
    <w:rsid w:val="00C778D7"/>
    <w:rsid w:val="00C778F8"/>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497"/>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A8"/>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35"/>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33"/>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81"/>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B9"/>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4A"/>
    <w:rsid w:val="00C85893"/>
    <w:rsid w:val="00C85904"/>
    <w:rsid w:val="00C859C4"/>
    <w:rsid w:val="00C85A9E"/>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13"/>
    <w:rsid w:val="00C86698"/>
    <w:rsid w:val="00C8673E"/>
    <w:rsid w:val="00C86771"/>
    <w:rsid w:val="00C867E8"/>
    <w:rsid w:val="00C867F5"/>
    <w:rsid w:val="00C86860"/>
    <w:rsid w:val="00C868C5"/>
    <w:rsid w:val="00C86910"/>
    <w:rsid w:val="00C8692D"/>
    <w:rsid w:val="00C869DC"/>
    <w:rsid w:val="00C869E5"/>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51B"/>
    <w:rsid w:val="00C876EB"/>
    <w:rsid w:val="00C87710"/>
    <w:rsid w:val="00C87724"/>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85B"/>
    <w:rsid w:val="00C919E6"/>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4"/>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84"/>
    <w:rsid w:val="00C94890"/>
    <w:rsid w:val="00C949DA"/>
    <w:rsid w:val="00C94A5C"/>
    <w:rsid w:val="00C94A5F"/>
    <w:rsid w:val="00C94AE7"/>
    <w:rsid w:val="00C94B02"/>
    <w:rsid w:val="00C94B24"/>
    <w:rsid w:val="00C94B3B"/>
    <w:rsid w:val="00C94B7E"/>
    <w:rsid w:val="00C94BDE"/>
    <w:rsid w:val="00C94C26"/>
    <w:rsid w:val="00C94D05"/>
    <w:rsid w:val="00C94DA7"/>
    <w:rsid w:val="00C94DD7"/>
    <w:rsid w:val="00C94E28"/>
    <w:rsid w:val="00C94FAF"/>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63"/>
    <w:rsid w:val="00C958CB"/>
    <w:rsid w:val="00C958F0"/>
    <w:rsid w:val="00C95911"/>
    <w:rsid w:val="00C95958"/>
    <w:rsid w:val="00C959B2"/>
    <w:rsid w:val="00C95A2E"/>
    <w:rsid w:val="00C95AC0"/>
    <w:rsid w:val="00C95B1F"/>
    <w:rsid w:val="00C95B44"/>
    <w:rsid w:val="00C95B79"/>
    <w:rsid w:val="00C95B99"/>
    <w:rsid w:val="00C95C24"/>
    <w:rsid w:val="00C95C31"/>
    <w:rsid w:val="00C95C66"/>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0E"/>
    <w:rsid w:val="00C969F0"/>
    <w:rsid w:val="00C96AB8"/>
    <w:rsid w:val="00C96B3B"/>
    <w:rsid w:val="00C96C05"/>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29"/>
    <w:rsid w:val="00C97932"/>
    <w:rsid w:val="00C97985"/>
    <w:rsid w:val="00C979C4"/>
    <w:rsid w:val="00C97A0D"/>
    <w:rsid w:val="00C97A9E"/>
    <w:rsid w:val="00C97BDF"/>
    <w:rsid w:val="00C97C2E"/>
    <w:rsid w:val="00C97D24"/>
    <w:rsid w:val="00C97DEB"/>
    <w:rsid w:val="00C97E08"/>
    <w:rsid w:val="00C97E2E"/>
    <w:rsid w:val="00C97EA1"/>
    <w:rsid w:val="00C97ECC"/>
    <w:rsid w:val="00C97F2C"/>
    <w:rsid w:val="00C97F8D"/>
    <w:rsid w:val="00C97FE4"/>
    <w:rsid w:val="00C97FF0"/>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760"/>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0EF9"/>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8E"/>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18"/>
    <w:rsid w:val="00CA49F7"/>
    <w:rsid w:val="00CA4A76"/>
    <w:rsid w:val="00CA4B13"/>
    <w:rsid w:val="00CA4B1F"/>
    <w:rsid w:val="00CA4B68"/>
    <w:rsid w:val="00CA4BC1"/>
    <w:rsid w:val="00CA4C50"/>
    <w:rsid w:val="00CA4C54"/>
    <w:rsid w:val="00CA4D2A"/>
    <w:rsid w:val="00CA4D6A"/>
    <w:rsid w:val="00CA4DFA"/>
    <w:rsid w:val="00CA4E4F"/>
    <w:rsid w:val="00CA4E74"/>
    <w:rsid w:val="00CA4EB0"/>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A60"/>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A6"/>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292"/>
    <w:rsid w:val="00CB0319"/>
    <w:rsid w:val="00CB031E"/>
    <w:rsid w:val="00CB035B"/>
    <w:rsid w:val="00CB03B1"/>
    <w:rsid w:val="00CB03C5"/>
    <w:rsid w:val="00CB044E"/>
    <w:rsid w:val="00CB047A"/>
    <w:rsid w:val="00CB05AC"/>
    <w:rsid w:val="00CB05CE"/>
    <w:rsid w:val="00CB05DB"/>
    <w:rsid w:val="00CB0655"/>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C"/>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28A"/>
    <w:rsid w:val="00CB331C"/>
    <w:rsid w:val="00CB3356"/>
    <w:rsid w:val="00CB3363"/>
    <w:rsid w:val="00CB33FE"/>
    <w:rsid w:val="00CB34FA"/>
    <w:rsid w:val="00CB353C"/>
    <w:rsid w:val="00CB35C7"/>
    <w:rsid w:val="00CB367F"/>
    <w:rsid w:val="00CB36FD"/>
    <w:rsid w:val="00CB37D7"/>
    <w:rsid w:val="00CB3873"/>
    <w:rsid w:val="00CB38A7"/>
    <w:rsid w:val="00CB38D1"/>
    <w:rsid w:val="00CB3AE7"/>
    <w:rsid w:val="00CB3B7B"/>
    <w:rsid w:val="00CB3C05"/>
    <w:rsid w:val="00CB3C30"/>
    <w:rsid w:val="00CB3CC7"/>
    <w:rsid w:val="00CB3D27"/>
    <w:rsid w:val="00CB3DB2"/>
    <w:rsid w:val="00CB3EB6"/>
    <w:rsid w:val="00CB3F76"/>
    <w:rsid w:val="00CB4111"/>
    <w:rsid w:val="00CB4153"/>
    <w:rsid w:val="00CB4283"/>
    <w:rsid w:val="00CB43BC"/>
    <w:rsid w:val="00CB4446"/>
    <w:rsid w:val="00CB44D5"/>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E68"/>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44"/>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5FA"/>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37"/>
    <w:rsid w:val="00CB7F77"/>
    <w:rsid w:val="00CB7F9E"/>
    <w:rsid w:val="00CB7FF1"/>
    <w:rsid w:val="00CC0017"/>
    <w:rsid w:val="00CC00A0"/>
    <w:rsid w:val="00CC019B"/>
    <w:rsid w:val="00CC01BE"/>
    <w:rsid w:val="00CC01C3"/>
    <w:rsid w:val="00CC01E4"/>
    <w:rsid w:val="00CC032C"/>
    <w:rsid w:val="00CC0343"/>
    <w:rsid w:val="00CC0362"/>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D8B"/>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2"/>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7D3"/>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DD5"/>
    <w:rsid w:val="00CC2E0C"/>
    <w:rsid w:val="00CC2EDE"/>
    <w:rsid w:val="00CC2F4B"/>
    <w:rsid w:val="00CC2F59"/>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73"/>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1E3"/>
    <w:rsid w:val="00CC52DC"/>
    <w:rsid w:val="00CC5341"/>
    <w:rsid w:val="00CC5402"/>
    <w:rsid w:val="00CC5405"/>
    <w:rsid w:val="00CC543B"/>
    <w:rsid w:val="00CC545A"/>
    <w:rsid w:val="00CC54BA"/>
    <w:rsid w:val="00CC54C8"/>
    <w:rsid w:val="00CC54F6"/>
    <w:rsid w:val="00CC5572"/>
    <w:rsid w:val="00CC558D"/>
    <w:rsid w:val="00CC55E5"/>
    <w:rsid w:val="00CC55F1"/>
    <w:rsid w:val="00CC5744"/>
    <w:rsid w:val="00CC57A0"/>
    <w:rsid w:val="00CC5802"/>
    <w:rsid w:val="00CC58E5"/>
    <w:rsid w:val="00CC59D6"/>
    <w:rsid w:val="00CC59F8"/>
    <w:rsid w:val="00CC5BB3"/>
    <w:rsid w:val="00CC5C3D"/>
    <w:rsid w:val="00CC5CE1"/>
    <w:rsid w:val="00CC5D1E"/>
    <w:rsid w:val="00CC5D55"/>
    <w:rsid w:val="00CC5D88"/>
    <w:rsid w:val="00CC5DED"/>
    <w:rsid w:val="00CC5F76"/>
    <w:rsid w:val="00CC5FFD"/>
    <w:rsid w:val="00CC6024"/>
    <w:rsid w:val="00CC6061"/>
    <w:rsid w:val="00CC607C"/>
    <w:rsid w:val="00CC60BA"/>
    <w:rsid w:val="00CC618A"/>
    <w:rsid w:val="00CC61A2"/>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AE"/>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2F"/>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38"/>
    <w:rsid w:val="00CD549F"/>
    <w:rsid w:val="00CD54B2"/>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9C3"/>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0A7"/>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2B6"/>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7DC"/>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C1"/>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202"/>
    <w:rsid w:val="00CE2310"/>
    <w:rsid w:val="00CE232E"/>
    <w:rsid w:val="00CE23CA"/>
    <w:rsid w:val="00CE23DB"/>
    <w:rsid w:val="00CE240E"/>
    <w:rsid w:val="00CE2440"/>
    <w:rsid w:val="00CE249D"/>
    <w:rsid w:val="00CE255F"/>
    <w:rsid w:val="00CE2685"/>
    <w:rsid w:val="00CE2763"/>
    <w:rsid w:val="00CE27B1"/>
    <w:rsid w:val="00CE28B3"/>
    <w:rsid w:val="00CE291E"/>
    <w:rsid w:val="00CE29DB"/>
    <w:rsid w:val="00CE29F0"/>
    <w:rsid w:val="00CE2A21"/>
    <w:rsid w:val="00CE2A36"/>
    <w:rsid w:val="00CE2AA7"/>
    <w:rsid w:val="00CE2B0B"/>
    <w:rsid w:val="00CE2B11"/>
    <w:rsid w:val="00CE2C4F"/>
    <w:rsid w:val="00CE2C7D"/>
    <w:rsid w:val="00CE2C8B"/>
    <w:rsid w:val="00CE2D66"/>
    <w:rsid w:val="00CE2E6F"/>
    <w:rsid w:val="00CE2E9B"/>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AF9"/>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58"/>
    <w:rsid w:val="00CE48E9"/>
    <w:rsid w:val="00CE4932"/>
    <w:rsid w:val="00CE49BF"/>
    <w:rsid w:val="00CE4A15"/>
    <w:rsid w:val="00CE4A84"/>
    <w:rsid w:val="00CE4BD9"/>
    <w:rsid w:val="00CE4BFD"/>
    <w:rsid w:val="00CE4C28"/>
    <w:rsid w:val="00CE4C60"/>
    <w:rsid w:val="00CE4CF9"/>
    <w:rsid w:val="00CE4DEE"/>
    <w:rsid w:val="00CE4E91"/>
    <w:rsid w:val="00CE4F0F"/>
    <w:rsid w:val="00CE4F4D"/>
    <w:rsid w:val="00CE4FAB"/>
    <w:rsid w:val="00CE5083"/>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AA9"/>
    <w:rsid w:val="00CE5B05"/>
    <w:rsid w:val="00CE5B68"/>
    <w:rsid w:val="00CE5BEF"/>
    <w:rsid w:val="00CE5C6D"/>
    <w:rsid w:val="00CE5C96"/>
    <w:rsid w:val="00CE5CA3"/>
    <w:rsid w:val="00CE5CD5"/>
    <w:rsid w:val="00CE5D99"/>
    <w:rsid w:val="00CE5DE5"/>
    <w:rsid w:val="00CE5DF4"/>
    <w:rsid w:val="00CE5DF9"/>
    <w:rsid w:val="00CE5E19"/>
    <w:rsid w:val="00CE5F5D"/>
    <w:rsid w:val="00CE5F74"/>
    <w:rsid w:val="00CE5F96"/>
    <w:rsid w:val="00CE5FC1"/>
    <w:rsid w:val="00CE602B"/>
    <w:rsid w:val="00CE60A3"/>
    <w:rsid w:val="00CE60F5"/>
    <w:rsid w:val="00CE6200"/>
    <w:rsid w:val="00CE6237"/>
    <w:rsid w:val="00CE623B"/>
    <w:rsid w:val="00CE6255"/>
    <w:rsid w:val="00CE629E"/>
    <w:rsid w:val="00CE633E"/>
    <w:rsid w:val="00CE6359"/>
    <w:rsid w:val="00CE6380"/>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2D"/>
    <w:rsid w:val="00CF01AF"/>
    <w:rsid w:val="00CF021C"/>
    <w:rsid w:val="00CF02E3"/>
    <w:rsid w:val="00CF0382"/>
    <w:rsid w:val="00CF043E"/>
    <w:rsid w:val="00CF0498"/>
    <w:rsid w:val="00CF053F"/>
    <w:rsid w:val="00CF06BA"/>
    <w:rsid w:val="00CF06C0"/>
    <w:rsid w:val="00CF0726"/>
    <w:rsid w:val="00CF07CB"/>
    <w:rsid w:val="00CF07E3"/>
    <w:rsid w:val="00CF07E4"/>
    <w:rsid w:val="00CF084A"/>
    <w:rsid w:val="00CF08F3"/>
    <w:rsid w:val="00CF08F5"/>
    <w:rsid w:val="00CF0914"/>
    <w:rsid w:val="00CF0968"/>
    <w:rsid w:val="00CF096E"/>
    <w:rsid w:val="00CF09C0"/>
    <w:rsid w:val="00CF0A82"/>
    <w:rsid w:val="00CF0AD2"/>
    <w:rsid w:val="00CF0B6D"/>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54"/>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9E"/>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04"/>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EFB"/>
    <w:rsid w:val="00CF6F6E"/>
    <w:rsid w:val="00CF6F72"/>
    <w:rsid w:val="00CF6FC8"/>
    <w:rsid w:val="00CF6FF2"/>
    <w:rsid w:val="00CF6FF6"/>
    <w:rsid w:val="00CF7080"/>
    <w:rsid w:val="00CF710C"/>
    <w:rsid w:val="00CF718F"/>
    <w:rsid w:val="00CF71A1"/>
    <w:rsid w:val="00CF71D7"/>
    <w:rsid w:val="00CF722D"/>
    <w:rsid w:val="00CF72A2"/>
    <w:rsid w:val="00CF731D"/>
    <w:rsid w:val="00CF737B"/>
    <w:rsid w:val="00CF73EC"/>
    <w:rsid w:val="00CF74F1"/>
    <w:rsid w:val="00CF750B"/>
    <w:rsid w:val="00CF751E"/>
    <w:rsid w:val="00CF75E3"/>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2B6"/>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7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A7F"/>
    <w:rsid w:val="00D02B16"/>
    <w:rsid w:val="00D02B72"/>
    <w:rsid w:val="00D02BCB"/>
    <w:rsid w:val="00D02D98"/>
    <w:rsid w:val="00D02DB9"/>
    <w:rsid w:val="00D02E36"/>
    <w:rsid w:val="00D02E42"/>
    <w:rsid w:val="00D02F7A"/>
    <w:rsid w:val="00D02F99"/>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96"/>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02F"/>
    <w:rsid w:val="00D05133"/>
    <w:rsid w:val="00D05135"/>
    <w:rsid w:val="00D05137"/>
    <w:rsid w:val="00D05201"/>
    <w:rsid w:val="00D05211"/>
    <w:rsid w:val="00D0521B"/>
    <w:rsid w:val="00D052CD"/>
    <w:rsid w:val="00D052DA"/>
    <w:rsid w:val="00D052EA"/>
    <w:rsid w:val="00D05313"/>
    <w:rsid w:val="00D05364"/>
    <w:rsid w:val="00D053C3"/>
    <w:rsid w:val="00D053E4"/>
    <w:rsid w:val="00D05406"/>
    <w:rsid w:val="00D05459"/>
    <w:rsid w:val="00D054A2"/>
    <w:rsid w:val="00D054FD"/>
    <w:rsid w:val="00D0551D"/>
    <w:rsid w:val="00D05546"/>
    <w:rsid w:val="00D05613"/>
    <w:rsid w:val="00D0567A"/>
    <w:rsid w:val="00D05712"/>
    <w:rsid w:val="00D0576A"/>
    <w:rsid w:val="00D05773"/>
    <w:rsid w:val="00D057B6"/>
    <w:rsid w:val="00D05856"/>
    <w:rsid w:val="00D058B9"/>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EE7"/>
    <w:rsid w:val="00D05F20"/>
    <w:rsid w:val="00D05F39"/>
    <w:rsid w:val="00D05FE3"/>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66"/>
    <w:rsid w:val="00D072BC"/>
    <w:rsid w:val="00D073E1"/>
    <w:rsid w:val="00D0743B"/>
    <w:rsid w:val="00D07491"/>
    <w:rsid w:val="00D07505"/>
    <w:rsid w:val="00D075B4"/>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53"/>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16"/>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32"/>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2"/>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168"/>
    <w:rsid w:val="00D172A7"/>
    <w:rsid w:val="00D172DE"/>
    <w:rsid w:val="00D1734A"/>
    <w:rsid w:val="00D1735E"/>
    <w:rsid w:val="00D17473"/>
    <w:rsid w:val="00D174C1"/>
    <w:rsid w:val="00D1753C"/>
    <w:rsid w:val="00D1758B"/>
    <w:rsid w:val="00D176DD"/>
    <w:rsid w:val="00D177C3"/>
    <w:rsid w:val="00D177E3"/>
    <w:rsid w:val="00D17853"/>
    <w:rsid w:val="00D178B7"/>
    <w:rsid w:val="00D1791B"/>
    <w:rsid w:val="00D1791D"/>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5D"/>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12D"/>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64"/>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0"/>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89"/>
    <w:rsid w:val="00D230C0"/>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5AD"/>
    <w:rsid w:val="00D2564E"/>
    <w:rsid w:val="00D25699"/>
    <w:rsid w:val="00D25728"/>
    <w:rsid w:val="00D257EE"/>
    <w:rsid w:val="00D25872"/>
    <w:rsid w:val="00D258F6"/>
    <w:rsid w:val="00D25903"/>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2B"/>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BC"/>
    <w:rsid w:val="00D302E9"/>
    <w:rsid w:val="00D303E1"/>
    <w:rsid w:val="00D30403"/>
    <w:rsid w:val="00D3043A"/>
    <w:rsid w:val="00D30477"/>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42"/>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08"/>
    <w:rsid w:val="00D32415"/>
    <w:rsid w:val="00D324D3"/>
    <w:rsid w:val="00D324EB"/>
    <w:rsid w:val="00D3254A"/>
    <w:rsid w:val="00D32551"/>
    <w:rsid w:val="00D32582"/>
    <w:rsid w:val="00D3265F"/>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181"/>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7A6"/>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6"/>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55"/>
    <w:rsid w:val="00D37680"/>
    <w:rsid w:val="00D3768D"/>
    <w:rsid w:val="00D37789"/>
    <w:rsid w:val="00D377AE"/>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CE1"/>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DE6"/>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79A"/>
    <w:rsid w:val="00D418A9"/>
    <w:rsid w:val="00D418C9"/>
    <w:rsid w:val="00D41A30"/>
    <w:rsid w:val="00D41A3A"/>
    <w:rsid w:val="00D41AA6"/>
    <w:rsid w:val="00D41C13"/>
    <w:rsid w:val="00D41C9B"/>
    <w:rsid w:val="00D41CE9"/>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DEF"/>
    <w:rsid w:val="00D42E30"/>
    <w:rsid w:val="00D42E45"/>
    <w:rsid w:val="00D42EDB"/>
    <w:rsid w:val="00D42F0D"/>
    <w:rsid w:val="00D42FC2"/>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9D6"/>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79"/>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88"/>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89"/>
    <w:rsid w:val="00D459FC"/>
    <w:rsid w:val="00D45A6A"/>
    <w:rsid w:val="00D45A73"/>
    <w:rsid w:val="00D45AC7"/>
    <w:rsid w:val="00D45AFE"/>
    <w:rsid w:val="00D45AFF"/>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5E2"/>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BC"/>
    <w:rsid w:val="00D519F6"/>
    <w:rsid w:val="00D51A52"/>
    <w:rsid w:val="00D51B68"/>
    <w:rsid w:val="00D51BAF"/>
    <w:rsid w:val="00D51C1C"/>
    <w:rsid w:val="00D51D49"/>
    <w:rsid w:val="00D51D72"/>
    <w:rsid w:val="00D51D9F"/>
    <w:rsid w:val="00D51F1B"/>
    <w:rsid w:val="00D51F4A"/>
    <w:rsid w:val="00D51F53"/>
    <w:rsid w:val="00D51F70"/>
    <w:rsid w:val="00D52093"/>
    <w:rsid w:val="00D520A6"/>
    <w:rsid w:val="00D52110"/>
    <w:rsid w:val="00D5225F"/>
    <w:rsid w:val="00D5231D"/>
    <w:rsid w:val="00D5232B"/>
    <w:rsid w:val="00D52343"/>
    <w:rsid w:val="00D5237F"/>
    <w:rsid w:val="00D5243A"/>
    <w:rsid w:val="00D5245E"/>
    <w:rsid w:val="00D5249D"/>
    <w:rsid w:val="00D524D4"/>
    <w:rsid w:val="00D52501"/>
    <w:rsid w:val="00D52527"/>
    <w:rsid w:val="00D52619"/>
    <w:rsid w:val="00D5261F"/>
    <w:rsid w:val="00D52755"/>
    <w:rsid w:val="00D52776"/>
    <w:rsid w:val="00D527C0"/>
    <w:rsid w:val="00D52870"/>
    <w:rsid w:val="00D529C8"/>
    <w:rsid w:val="00D529D5"/>
    <w:rsid w:val="00D52AF1"/>
    <w:rsid w:val="00D52AF4"/>
    <w:rsid w:val="00D52AF6"/>
    <w:rsid w:val="00D52B28"/>
    <w:rsid w:val="00D52BA8"/>
    <w:rsid w:val="00D52BE5"/>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6D"/>
    <w:rsid w:val="00D541A9"/>
    <w:rsid w:val="00D54234"/>
    <w:rsid w:val="00D54281"/>
    <w:rsid w:val="00D5431F"/>
    <w:rsid w:val="00D54349"/>
    <w:rsid w:val="00D5436E"/>
    <w:rsid w:val="00D543B5"/>
    <w:rsid w:val="00D543DE"/>
    <w:rsid w:val="00D54434"/>
    <w:rsid w:val="00D5448B"/>
    <w:rsid w:val="00D544BD"/>
    <w:rsid w:val="00D544F9"/>
    <w:rsid w:val="00D545CB"/>
    <w:rsid w:val="00D5462E"/>
    <w:rsid w:val="00D546B4"/>
    <w:rsid w:val="00D546EB"/>
    <w:rsid w:val="00D54757"/>
    <w:rsid w:val="00D5479F"/>
    <w:rsid w:val="00D547BC"/>
    <w:rsid w:val="00D548D7"/>
    <w:rsid w:val="00D548DF"/>
    <w:rsid w:val="00D549D4"/>
    <w:rsid w:val="00D549EF"/>
    <w:rsid w:val="00D54A2B"/>
    <w:rsid w:val="00D54A5C"/>
    <w:rsid w:val="00D54ADA"/>
    <w:rsid w:val="00D54C29"/>
    <w:rsid w:val="00D54E2E"/>
    <w:rsid w:val="00D54E6E"/>
    <w:rsid w:val="00D54EF1"/>
    <w:rsid w:val="00D54F41"/>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96"/>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16"/>
    <w:rsid w:val="00D57923"/>
    <w:rsid w:val="00D57A4F"/>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2B"/>
    <w:rsid w:val="00D60C33"/>
    <w:rsid w:val="00D60D25"/>
    <w:rsid w:val="00D60D7D"/>
    <w:rsid w:val="00D60E76"/>
    <w:rsid w:val="00D60ECC"/>
    <w:rsid w:val="00D60EF5"/>
    <w:rsid w:val="00D60F1C"/>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AC9"/>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2E"/>
    <w:rsid w:val="00D6274F"/>
    <w:rsid w:val="00D6279C"/>
    <w:rsid w:val="00D627A7"/>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E1"/>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B1"/>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B"/>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5E"/>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9EC"/>
    <w:rsid w:val="00D74A3A"/>
    <w:rsid w:val="00D74A7C"/>
    <w:rsid w:val="00D74A84"/>
    <w:rsid w:val="00D74B20"/>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4A"/>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4EB"/>
    <w:rsid w:val="00D766C3"/>
    <w:rsid w:val="00D766EC"/>
    <w:rsid w:val="00D7671D"/>
    <w:rsid w:val="00D767C1"/>
    <w:rsid w:val="00D76848"/>
    <w:rsid w:val="00D76917"/>
    <w:rsid w:val="00D7693D"/>
    <w:rsid w:val="00D769B5"/>
    <w:rsid w:val="00D76A14"/>
    <w:rsid w:val="00D76A52"/>
    <w:rsid w:val="00D76B1E"/>
    <w:rsid w:val="00D76B3E"/>
    <w:rsid w:val="00D76B6D"/>
    <w:rsid w:val="00D76CC2"/>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88"/>
    <w:rsid w:val="00D81DB7"/>
    <w:rsid w:val="00D81F33"/>
    <w:rsid w:val="00D81F5E"/>
    <w:rsid w:val="00D81F93"/>
    <w:rsid w:val="00D81FDC"/>
    <w:rsid w:val="00D81FE4"/>
    <w:rsid w:val="00D81FF1"/>
    <w:rsid w:val="00D82073"/>
    <w:rsid w:val="00D820A3"/>
    <w:rsid w:val="00D820FE"/>
    <w:rsid w:val="00D82135"/>
    <w:rsid w:val="00D8224F"/>
    <w:rsid w:val="00D822A1"/>
    <w:rsid w:val="00D822EE"/>
    <w:rsid w:val="00D823C6"/>
    <w:rsid w:val="00D8246D"/>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8AA"/>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4D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21"/>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A1"/>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8B"/>
    <w:rsid w:val="00D925A2"/>
    <w:rsid w:val="00D925E6"/>
    <w:rsid w:val="00D92650"/>
    <w:rsid w:val="00D92733"/>
    <w:rsid w:val="00D92769"/>
    <w:rsid w:val="00D9279B"/>
    <w:rsid w:val="00D9279E"/>
    <w:rsid w:val="00D927CC"/>
    <w:rsid w:val="00D928A3"/>
    <w:rsid w:val="00D9291C"/>
    <w:rsid w:val="00D9295F"/>
    <w:rsid w:val="00D929C1"/>
    <w:rsid w:val="00D929E2"/>
    <w:rsid w:val="00D929E6"/>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89"/>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0"/>
    <w:rsid w:val="00D94073"/>
    <w:rsid w:val="00D940BC"/>
    <w:rsid w:val="00D9416C"/>
    <w:rsid w:val="00D94184"/>
    <w:rsid w:val="00D941C6"/>
    <w:rsid w:val="00D9428B"/>
    <w:rsid w:val="00D942AF"/>
    <w:rsid w:val="00D9431E"/>
    <w:rsid w:val="00D943B1"/>
    <w:rsid w:val="00D943F1"/>
    <w:rsid w:val="00D94403"/>
    <w:rsid w:val="00D94435"/>
    <w:rsid w:val="00D944CD"/>
    <w:rsid w:val="00D944FE"/>
    <w:rsid w:val="00D945FD"/>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6"/>
    <w:rsid w:val="00D9500F"/>
    <w:rsid w:val="00D950C9"/>
    <w:rsid w:val="00D950F3"/>
    <w:rsid w:val="00D95104"/>
    <w:rsid w:val="00D9510F"/>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CF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6D"/>
    <w:rsid w:val="00D96DA5"/>
    <w:rsid w:val="00D96EB6"/>
    <w:rsid w:val="00D9704D"/>
    <w:rsid w:val="00D970F2"/>
    <w:rsid w:val="00D97169"/>
    <w:rsid w:val="00D97224"/>
    <w:rsid w:val="00D9724F"/>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0B6"/>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DB"/>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4C3"/>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4A"/>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A2"/>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C6"/>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9E"/>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DA2"/>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89C"/>
    <w:rsid w:val="00DB3918"/>
    <w:rsid w:val="00DB39E2"/>
    <w:rsid w:val="00DB3A2A"/>
    <w:rsid w:val="00DB3A53"/>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5F"/>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83"/>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6D"/>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4EC"/>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84"/>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3FC"/>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5FCC"/>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8E"/>
    <w:rsid w:val="00DC7FD3"/>
    <w:rsid w:val="00DC7FDA"/>
    <w:rsid w:val="00DD0255"/>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9D8"/>
    <w:rsid w:val="00DD0A24"/>
    <w:rsid w:val="00DD0A88"/>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0A3"/>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A1"/>
    <w:rsid w:val="00DD1BF1"/>
    <w:rsid w:val="00DD1D1F"/>
    <w:rsid w:val="00DD1E1A"/>
    <w:rsid w:val="00DD1EAA"/>
    <w:rsid w:val="00DD1EE9"/>
    <w:rsid w:val="00DD1F66"/>
    <w:rsid w:val="00DD1FF9"/>
    <w:rsid w:val="00DD2021"/>
    <w:rsid w:val="00DD2028"/>
    <w:rsid w:val="00DD206B"/>
    <w:rsid w:val="00DD20DA"/>
    <w:rsid w:val="00DD20EA"/>
    <w:rsid w:val="00DD2155"/>
    <w:rsid w:val="00DD2197"/>
    <w:rsid w:val="00DD21B6"/>
    <w:rsid w:val="00DD22F3"/>
    <w:rsid w:val="00DD2332"/>
    <w:rsid w:val="00DD2359"/>
    <w:rsid w:val="00DD2447"/>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6"/>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2D"/>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AE"/>
    <w:rsid w:val="00DD5CC1"/>
    <w:rsid w:val="00DD5CEB"/>
    <w:rsid w:val="00DD5D2F"/>
    <w:rsid w:val="00DD5DA2"/>
    <w:rsid w:val="00DD5DBA"/>
    <w:rsid w:val="00DD5DD2"/>
    <w:rsid w:val="00DD5E00"/>
    <w:rsid w:val="00DD5E59"/>
    <w:rsid w:val="00DD5E5E"/>
    <w:rsid w:val="00DD5F7D"/>
    <w:rsid w:val="00DD5FE7"/>
    <w:rsid w:val="00DD606E"/>
    <w:rsid w:val="00DD6094"/>
    <w:rsid w:val="00DD6099"/>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9D1"/>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4"/>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1F21"/>
    <w:rsid w:val="00DE2012"/>
    <w:rsid w:val="00DE204D"/>
    <w:rsid w:val="00DE2058"/>
    <w:rsid w:val="00DE20D1"/>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80"/>
    <w:rsid w:val="00DE4BC9"/>
    <w:rsid w:val="00DE4BF8"/>
    <w:rsid w:val="00DE4BFC"/>
    <w:rsid w:val="00DE4C55"/>
    <w:rsid w:val="00DE4CD5"/>
    <w:rsid w:val="00DE4D43"/>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A5"/>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2E"/>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03"/>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1B"/>
    <w:rsid w:val="00DF2A6D"/>
    <w:rsid w:val="00DF2AF7"/>
    <w:rsid w:val="00DF2CF8"/>
    <w:rsid w:val="00DF2D77"/>
    <w:rsid w:val="00DF2DD0"/>
    <w:rsid w:val="00DF2E93"/>
    <w:rsid w:val="00DF2F0A"/>
    <w:rsid w:val="00DF2F14"/>
    <w:rsid w:val="00DF3006"/>
    <w:rsid w:val="00DF3027"/>
    <w:rsid w:val="00DF3069"/>
    <w:rsid w:val="00DF30D4"/>
    <w:rsid w:val="00DF30ED"/>
    <w:rsid w:val="00DF3110"/>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9BC"/>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7"/>
    <w:rsid w:val="00DF68FA"/>
    <w:rsid w:val="00DF68FF"/>
    <w:rsid w:val="00DF6B18"/>
    <w:rsid w:val="00DF6C19"/>
    <w:rsid w:val="00DF6C9D"/>
    <w:rsid w:val="00DF6CB4"/>
    <w:rsid w:val="00DF6DCF"/>
    <w:rsid w:val="00DF6DF4"/>
    <w:rsid w:val="00DF6E13"/>
    <w:rsid w:val="00DF6F28"/>
    <w:rsid w:val="00DF6F55"/>
    <w:rsid w:val="00DF6F6B"/>
    <w:rsid w:val="00DF6FCD"/>
    <w:rsid w:val="00DF6FE9"/>
    <w:rsid w:val="00DF6FEC"/>
    <w:rsid w:val="00DF70AD"/>
    <w:rsid w:val="00DF7132"/>
    <w:rsid w:val="00DF7154"/>
    <w:rsid w:val="00DF71A5"/>
    <w:rsid w:val="00DF71D9"/>
    <w:rsid w:val="00DF7250"/>
    <w:rsid w:val="00DF72D6"/>
    <w:rsid w:val="00DF7307"/>
    <w:rsid w:val="00DF7388"/>
    <w:rsid w:val="00DF746E"/>
    <w:rsid w:val="00DF749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4D2"/>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B6E"/>
    <w:rsid w:val="00E00C65"/>
    <w:rsid w:val="00E00CC6"/>
    <w:rsid w:val="00E00D18"/>
    <w:rsid w:val="00E00D4C"/>
    <w:rsid w:val="00E00D86"/>
    <w:rsid w:val="00E00F55"/>
    <w:rsid w:val="00E00F61"/>
    <w:rsid w:val="00E00FB3"/>
    <w:rsid w:val="00E00FEB"/>
    <w:rsid w:val="00E01003"/>
    <w:rsid w:val="00E0101B"/>
    <w:rsid w:val="00E0103C"/>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27"/>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59"/>
    <w:rsid w:val="00E038D6"/>
    <w:rsid w:val="00E038FD"/>
    <w:rsid w:val="00E03926"/>
    <w:rsid w:val="00E0395B"/>
    <w:rsid w:val="00E0399F"/>
    <w:rsid w:val="00E039FF"/>
    <w:rsid w:val="00E03A69"/>
    <w:rsid w:val="00E03ADB"/>
    <w:rsid w:val="00E03CA0"/>
    <w:rsid w:val="00E03CE2"/>
    <w:rsid w:val="00E03D88"/>
    <w:rsid w:val="00E03DD7"/>
    <w:rsid w:val="00E03E65"/>
    <w:rsid w:val="00E03E96"/>
    <w:rsid w:val="00E03FC1"/>
    <w:rsid w:val="00E03FF3"/>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44"/>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42"/>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7A"/>
    <w:rsid w:val="00E066D3"/>
    <w:rsid w:val="00E06771"/>
    <w:rsid w:val="00E067B6"/>
    <w:rsid w:val="00E06809"/>
    <w:rsid w:val="00E0686F"/>
    <w:rsid w:val="00E068BB"/>
    <w:rsid w:val="00E06929"/>
    <w:rsid w:val="00E069F1"/>
    <w:rsid w:val="00E06A5B"/>
    <w:rsid w:val="00E06A7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568"/>
    <w:rsid w:val="00E07641"/>
    <w:rsid w:val="00E07707"/>
    <w:rsid w:val="00E0775F"/>
    <w:rsid w:val="00E0785E"/>
    <w:rsid w:val="00E078D3"/>
    <w:rsid w:val="00E079F0"/>
    <w:rsid w:val="00E07A71"/>
    <w:rsid w:val="00E07A8C"/>
    <w:rsid w:val="00E07AB3"/>
    <w:rsid w:val="00E07B03"/>
    <w:rsid w:val="00E07BA2"/>
    <w:rsid w:val="00E07BC5"/>
    <w:rsid w:val="00E07BEC"/>
    <w:rsid w:val="00E07BFA"/>
    <w:rsid w:val="00E07D27"/>
    <w:rsid w:val="00E07E6A"/>
    <w:rsid w:val="00E07F00"/>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40"/>
    <w:rsid w:val="00E10CEB"/>
    <w:rsid w:val="00E10D05"/>
    <w:rsid w:val="00E10D33"/>
    <w:rsid w:val="00E10D84"/>
    <w:rsid w:val="00E10E12"/>
    <w:rsid w:val="00E10E49"/>
    <w:rsid w:val="00E10EFB"/>
    <w:rsid w:val="00E10F34"/>
    <w:rsid w:val="00E10FAD"/>
    <w:rsid w:val="00E10FDD"/>
    <w:rsid w:val="00E10FEC"/>
    <w:rsid w:val="00E11025"/>
    <w:rsid w:val="00E1108A"/>
    <w:rsid w:val="00E110B2"/>
    <w:rsid w:val="00E110DA"/>
    <w:rsid w:val="00E1113E"/>
    <w:rsid w:val="00E111D0"/>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4A"/>
    <w:rsid w:val="00E11779"/>
    <w:rsid w:val="00E117F0"/>
    <w:rsid w:val="00E1183E"/>
    <w:rsid w:val="00E11928"/>
    <w:rsid w:val="00E1196B"/>
    <w:rsid w:val="00E1196E"/>
    <w:rsid w:val="00E11994"/>
    <w:rsid w:val="00E11A15"/>
    <w:rsid w:val="00E11A47"/>
    <w:rsid w:val="00E11A67"/>
    <w:rsid w:val="00E11AC2"/>
    <w:rsid w:val="00E11B32"/>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4ED"/>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EEF"/>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39"/>
    <w:rsid w:val="00E147F3"/>
    <w:rsid w:val="00E147F6"/>
    <w:rsid w:val="00E1488A"/>
    <w:rsid w:val="00E148E9"/>
    <w:rsid w:val="00E14934"/>
    <w:rsid w:val="00E14939"/>
    <w:rsid w:val="00E1494E"/>
    <w:rsid w:val="00E1497B"/>
    <w:rsid w:val="00E1499D"/>
    <w:rsid w:val="00E14A96"/>
    <w:rsid w:val="00E14A9B"/>
    <w:rsid w:val="00E14ACD"/>
    <w:rsid w:val="00E14B16"/>
    <w:rsid w:val="00E14B31"/>
    <w:rsid w:val="00E14B53"/>
    <w:rsid w:val="00E14BDC"/>
    <w:rsid w:val="00E14C3E"/>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7A"/>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8F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4C"/>
    <w:rsid w:val="00E17072"/>
    <w:rsid w:val="00E1712D"/>
    <w:rsid w:val="00E1715C"/>
    <w:rsid w:val="00E17260"/>
    <w:rsid w:val="00E17275"/>
    <w:rsid w:val="00E17390"/>
    <w:rsid w:val="00E173A3"/>
    <w:rsid w:val="00E17461"/>
    <w:rsid w:val="00E174D9"/>
    <w:rsid w:val="00E174E2"/>
    <w:rsid w:val="00E1755A"/>
    <w:rsid w:val="00E17570"/>
    <w:rsid w:val="00E1760D"/>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17FF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9"/>
    <w:rsid w:val="00E210CA"/>
    <w:rsid w:val="00E2110E"/>
    <w:rsid w:val="00E21152"/>
    <w:rsid w:val="00E211D9"/>
    <w:rsid w:val="00E211F1"/>
    <w:rsid w:val="00E21242"/>
    <w:rsid w:val="00E212E3"/>
    <w:rsid w:val="00E21305"/>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CFE"/>
    <w:rsid w:val="00E21D1B"/>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C52"/>
    <w:rsid w:val="00E22D95"/>
    <w:rsid w:val="00E22E46"/>
    <w:rsid w:val="00E22E92"/>
    <w:rsid w:val="00E22F77"/>
    <w:rsid w:val="00E23093"/>
    <w:rsid w:val="00E230C9"/>
    <w:rsid w:val="00E230E7"/>
    <w:rsid w:val="00E2314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8FC"/>
    <w:rsid w:val="00E24930"/>
    <w:rsid w:val="00E24946"/>
    <w:rsid w:val="00E2495A"/>
    <w:rsid w:val="00E24987"/>
    <w:rsid w:val="00E2498A"/>
    <w:rsid w:val="00E24A9D"/>
    <w:rsid w:val="00E24ABA"/>
    <w:rsid w:val="00E24AC4"/>
    <w:rsid w:val="00E24B4F"/>
    <w:rsid w:val="00E24C8E"/>
    <w:rsid w:val="00E24D5F"/>
    <w:rsid w:val="00E24DB7"/>
    <w:rsid w:val="00E24DED"/>
    <w:rsid w:val="00E24E18"/>
    <w:rsid w:val="00E24E42"/>
    <w:rsid w:val="00E24F32"/>
    <w:rsid w:val="00E24FBC"/>
    <w:rsid w:val="00E2507C"/>
    <w:rsid w:val="00E25099"/>
    <w:rsid w:val="00E250D0"/>
    <w:rsid w:val="00E25106"/>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988"/>
    <w:rsid w:val="00E26A11"/>
    <w:rsid w:val="00E26A1E"/>
    <w:rsid w:val="00E26A9A"/>
    <w:rsid w:val="00E26AE6"/>
    <w:rsid w:val="00E26B26"/>
    <w:rsid w:val="00E26B27"/>
    <w:rsid w:val="00E26BE2"/>
    <w:rsid w:val="00E26CAF"/>
    <w:rsid w:val="00E26CBF"/>
    <w:rsid w:val="00E26CE7"/>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83"/>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B2D"/>
    <w:rsid w:val="00E33D96"/>
    <w:rsid w:val="00E33DA9"/>
    <w:rsid w:val="00E33DBA"/>
    <w:rsid w:val="00E33DDA"/>
    <w:rsid w:val="00E33E24"/>
    <w:rsid w:val="00E33FFA"/>
    <w:rsid w:val="00E3402C"/>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A10"/>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04"/>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892"/>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CDB"/>
    <w:rsid w:val="00E42D90"/>
    <w:rsid w:val="00E42DFD"/>
    <w:rsid w:val="00E42E04"/>
    <w:rsid w:val="00E42EF9"/>
    <w:rsid w:val="00E42F33"/>
    <w:rsid w:val="00E4300E"/>
    <w:rsid w:val="00E430BF"/>
    <w:rsid w:val="00E430CB"/>
    <w:rsid w:val="00E4310E"/>
    <w:rsid w:val="00E4313B"/>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2F"/>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63"/>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75C"/>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73"/>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3"/>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58"/>
    <w:rsid w:val="00E523D5"/>
    <w:rsid w:val="00E523DE"/>
    <w:rsid w:val="00E524BA"/>
    <w:rsid w:val="00E524DF"/>
    <w:rsid w:val="00E525C4"/>
    <w:rsid w:val="00E52604"/>
    <w:rsid w:val="00E52621"/>
    <w:rsid w:val="00E5269E"/>
    <w:rsid w:val="00E527D5"/>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18"/>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3F"/>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47"/>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59"/>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2B5"/>
    <w:rsid w:val="00E6032C"/>
    <w:rsid w:val="00E603B4"/>
    <w:rsid w:val="00E60417"/>
    <w:rsid w:val="00E60422"/>
    <w:rsid w:val="00E604B3"/>
    <w:rsid w:val="00E604C4"/>
    <w:rsid w:val="00E604EB"/>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1F"/>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44"/>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17"/>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27"/>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0A1"/>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6E"/>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2C2"/>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24"/>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BF2"/>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52B"/>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7F"/>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2B"/>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AD4"/>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153"/>
    <w:rsid w:val="00E75219"/>
    <w:rsid w:val="00E75278"/>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B65"/>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A4"/>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2F0F"/>
    <w:rsid w:val="00E831A8"/>
    <w:rsid w:val="00E832B1"/>
    <w:rsid w:val="00E832B2"/>
    <w:rsid w:val="00E83322"/>
    <w:rsid w:val="00E833E1"/>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1F"/>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7C"/>
    <w:rsid w:val="00E84CE1"/>
    <w:rsid w:val="00E84D0C"/>
    <w:rsid w:val="00E84D46"/>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7D2"/>
    <w:rsid w:val="00E85857"/>
    <w:rsid w:val="00E85910"/>
    <w:rsid w:val="00E85936"/>
    <w:rsid w:val="00E85959"/>
    <w:rsid w:val="00E8597C"/>
    <w:rsid w:val="00E859E2"/>
    <w:rsid w:val="00E85A9C"/>
    <w:rsid w:val="00E85AD9"/>
    <w:rsid w:val="00E85B04"/>
    <w:rsid w:val="00E85B0F"/>
    <w:rsid w:val="00E85B70"/>
    <w:rsid w:val="00E85C49"/>
    <w:rsid w:val="00E85C83"/>
    <w:rsid w:val="00E85CA7"/>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3"/>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73"/>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5C4"/>
    <w:rsid w:val="00E90614"/>
    <w:rsid w:val="00E9062D"/>
    <w:rsid w:val="00E9063D"/>
    <w:rsid w:val="00E9075D"/>
    <w:rsid w:val="00E90796"/>
    <w:rsid w:val="00E90807"/>
    <w:rsid w:val="00E90A52"/>
    <w:rsid w:val="00E90A68"/>
    <w:rsid w:val="00E90BAA"/>
    <w:rsid w:val="00E90C42"/>
    <w:rsid w:val="00E90C46"/>
    <w:rsid w:val="00E90C94"/>
    <w:rsid w:val="00E90CFA"/>
    <w:rsid w:val="00E90D11"/>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15"/>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0DA"/>
    <w:rsid w:val="00E920EC"/>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6C3"/>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AB"/>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6E"/>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06"/>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EC8"/>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12"/>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AC"/>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C0"/>
    <w:rsid w:val="00EA4BE4"/>
    <w:rsid w:val="00EA4C03"/>
    <w:rsid w:val="00EA4C7D"/>
    <w:rsid w:val="00EA4CDA"/>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4A"/>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76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B0"/>
    <w:rsid w:val="00EA75FC"/>
    <w:rsid w:val="00EA770D"/>
    <w:rsid w:val="00EA79B3"/>
    <w:rsid w:val="00EA79E9"/>
    <w:rsid w:val="00EA7A1F"/>
    <w:rsid w:val="00EA7A92"/>
    <w:rsid w:val="00EA7AB8"/>
    <w:rsid w:val="00EA7B57"/>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A48"/>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BB"/>
    <w:rsid w:val="00EB17C3"/>
    <w:rsid w:val="00EB17EF"/>
    <w:rsid w:val="00EB1866"/>
    <w:rsid w:val="00EB186A"/>
    <w:rsid w:val="00EB18DC"/>
    <w:rsid w:val="00EB1928"/>
    <w:rsid w:val="00EB1979"/>
    <w:rsid w:val="00EB1AB0"/>
    <w:rsid w:val="00EB1AB9"/>
    <w:rsid w:val="00EB1B27"/>
    <w:rsid w:val="00EB1B4E"/>
    <w:rsid w:val="00EB1B88"/>
    <w:rsid w:val="00EB1C32"/>
    <w:rsid w:val="00EB1C38"/>
    <w:rsid w:val="00EB1C63"/>
    <w:rsid w:val="00EB1C6C"/>
    <w:rsid w:val="00EB1D7E"/>
    <w:rsid w:val="00EB1E34"/>
    <w:rsid w:val="00EB1E87"/>
    <w:rsid w:val="00EB1E89"/>
    <w:rsid w:val="00EB1F01"/>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70"/>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BDE"/>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9BE"/>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32"/>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7A"/>
    <w:rsid w:val="00EB7C9D"/>
    <w:rsid w:val="00EB7CB5"/>
    <w:rsid w:val="00EB7CDD"/>
    <w:rsid w:val="00EB7D4F"/>
    <w:rsid w:val="00EB7D6D"/>
    <w:rsid w:val="00EB7D93"/>
    <w:rsid w:val="00EB7E0A"/>
    <w:rsid w:val="00EB7E86"/>
    <w:rsid w:val="00EB7EAD"/>
    <w:rsid w:val="00EB7F67"/>
    <w:rsid w:val="00EC0099"/>
    <w:rsid w:val="00EC036A"/>
    <w:rsid w:val="00EC0500"/>
    <w:rsid w:val="00EC0556"/>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23"/>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00"/>
    <w:rsid w:val="00EC49FB"/>
    <w:rsid w:val="00EC4A27"/>
    <w:rsid w:val="00EC4A6A"/>
    <w:rsid w:val="00EC4B4A"/>
    <w:rsid w:val="00EC4B53"/>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2D"/>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16"/>
    <w:rsid w:val="00EC64C0"/>
    <w:rsid w:val="00EC64D8"/>
    <w:rsid w:val="00EC6501"/>
    <w:rsid w:val="00EC65BD"/>
    <w:rsid w:val="00EC66B8"/>
    <w:rsid w:val="00EC66C5"/>
    <w:rsid w:val="00EC675F"/>
    <w:rsid w:val="00EC680F"/>
    <w:rsid w:val="00EC686B"/>
    <w:rsid w:val="00EC68A7"/>
    <w:rsid w:val="00EC68C7"/>
    <w:rsid w:val="00EC6967"/>
    <w:rsid w:val="00EC6A3E"/>
    <w:rsid w:val="00EC6AAA"/>
    <w:rsid w:val="00EC6AAB"/>
    <w:rsid w:val="00EC6B80"/>
    <w:rsid w:val="00EC6C01"/>
    <w:rsid w:val="00EC6C93"/>
    <w:rsid w:val="00EC6CC7"/>
    <w:rsid w:val="00EC6D0C"/>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AD"/>
    <w:rsid w:val="00ED16C0"/>
    <w:rsid w:val="00ED18A0"/>
    <w:rsid w:val="00ED18C5"/>
    <w:rsid w:val="00ED18F4"/>
    <w:rsid w:val="00ED1928"/>
    <w:rsid w:val="00ED193B"/>
    <w:rsid w:val="00ED19CF"/>
    <w:rsid w:val="00ED1A9D"/>
    <w:rsid w:val="00ED1B65"/>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2"/>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2F8"/>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1A7"/>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35"/>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5F"/>
    <w:rsid w:val="00ED608D"/>
    <w:rsid w:val="00ED610B"/>
    <w:rsid w:val="00ED61B0"/>
    <w:rsid w:val="00ED62D8"/>
    <w:rsid w:val="00ED62E3"/>
    <w:rsid w:val="00ED62FA"/>
    <w:rsid w:val="00ED63C5"/>
    <w:rsid w:val="00ED64CF"/>
    <w:rsid w:val="00ED650F"/>
    <w:rsid w:val="00ED6536"/>
    <w:rsid w:val="00ED659C"/>
    <w:rsid w:val="00ED65CB"/>
    <w:rsid w:val="00ED65EB"/>
    <w:rsid w:val="00ED673B"/>
    <w:rsid w:val="00ED681B"/>
    <w:rsid w:val="00ED68AF"/>
    <w:rsid w:val="00ED699C"/>
    <w:rsid w:val="00ED699F"/>
    <w:rsid w:val="00ED6A48"/>
    <w:rsid w:val="00ED6A80"/>
    <w:rsid w:val="00ED6ADC"/>
    <w:rsid w:val="00ED6B11"/>
    <w:rsid w:val="00ED6B4D"/>
    <w:rsid w:val="00ED6BE2"/>
    <w:rsid w:val="00ED6CAC"/>
    <w:rsid w:val="00ED6CE2"/>
    <w:rsid w:val="00ED6D80"/>
    <w:rsid w:val="00ED6E91"/>
    <w:rsid w:val="00ED6EB3"/>
    <w:rsid w:val="00ED6ED1"/>
    <w:rsid w:val="00ED6F57"/>
    <w:rsid w:val="00ED7052"/>
    <w:rsid w:val="00ED7074"/>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5"/>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B3"/>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26"/>
    <w:rsid w:val="00EE133E"/>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C8"/>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6E"/>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8AF"/>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4B"/>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55F"/>
    <w:rsid w:val="00EE55DA"/>
    <w:rsid w:val="00EE5721"/>
    <w:rsid w:val="00EE57C8"/>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5F41"/>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AFD"/>
    <w:rsid w:val="00EE6B86"/>
    <w:rsid w:val="00EE6BCC"/>
    <w:rsid w:val="00EE6BE6"/>
    <w:rsid w:val="00EE6C5E"/>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6D0"/>
    <w:rsid w:val="00EE770D"/>
    <w:rsid w:val="00EE77A8"/>
    <w:rsid w:val="00EE784F"/>
    <w:rsid w:val="00EE787A"/>
    <w:rsid w:val="00EE7937"/>
    <w:rsid w:val="00EE7A08"/>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82D"/>
    <w:rsid w:val="00EF2990"/>
    <w:rsid w:val="00EF2991"/>
    <w:rsid w:val="00EF29AA"/>
    <w:rsid w:val="00EF29D3"/>
    <w:rsid w:val="00EF29F3"/>
    <w:rsid w:val="00EF2AAD"/>
    <w:rsid w:val="00EF2AC8"/>
    <w:rsid w:val="00EF2B3A"/>
    <w:rsid w:val="00EF2CC6"/>
    <w:rsid w:val="00EF2D29"/>
    <w:rsid w:val="00EF2E42"/>
    <w:rsid w:val="00EF2E81"/>
    <w:rsid w:val="00EF2F9D"/>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6E"/>
    <w:rsid w:val="00EF42B4"/>
    <w:rsid w:val="00EF42D5"/>
    <w:rsid w:val="00EF4355"/>
    <w:rsid w:val="00EF435A"/>
    <w:rsid w:val="00EF43DD"/>
    <w:rsid w:val="00EF44F6"/>
    <w:rsid w:val="00EF4541"/>
    <w:rsid w:val="00EF4543"/>
    <w:rsid w:val="00EF459A"/>
    <w:rsid w:val="00EF45D9"/>
    <w:rsid w:val="00EF45F6"/>
    <w:rsid w:val="00EF46A3"/>
    <w:rsid w:val="00EF46AC"/>
    <w:rsid w:val="00EF4770"/>
    <w:rsid w:val="00EF47B5"/>
    <w:rsid w:val="00EF47C8"/>
    <w:rsid w:val="00EF4860"/>
    <w:rsid w:val="00EF488F"/>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3E9"/>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87"/>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3F"/>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B59"/>
    <w:rsid w:val="00EF7C72"/>
    <w:rsid w:val="00EF7C86"/>
    <w:rsid w:val="00EF7CBF"/>
    <w:rsid w:val="00EF7CCD"/>
    <w:rsid w:val="00EF7CEB"/>
    <w:rsid w:val="00EF7D30"/>
    <w:rsid w:val="00EF7E59"/>
    <w:rsid w:val="00EF7E93"/>
    <w:rsid w:val="00EF7EBC"/>
    <w:rsid w:val="00EF7F67"/>
    <w:rsid w:val="00EF7F77"/>
    <w:rsid w:val="00EF7F78"/>
    <w:rsid w:val="00F00011"/>
    <w:rsid w:val="00F000E5"/>
    <w:rsid w:val="00F00101"/>
    <w:rsid w:val="00F00119"/>
    <w:rsid w:val="00F00126"/>
    <w:rsid w:val="00F00138"/>
    <w:rsid w:val="00F0015B"/>
    <w:rsid w:val="00F002DD"/>
    <w:rsid w:val="00F003D6"/>
    <w:rsid w:val="00F003FE"/>
    <w:rsid w:val="00F00410"/>
    <w:rsid w:val="00F0043E"/>
    <w:rsid w:val="00F00489"/>
    <w:rsid w:val="00F004B9"/>
    <w:rsid w:val="00F0053E"/>
    <w:rsid w:val="00F005B7"/>
    <w:rsid w:val="00F00629"/>
    <w:rsid w:val="00F00658"/>
    <w:rsid w:val="00F0073D"/>
    <w:rsid w:val="00F00768"/>
    <w:rsid w:val="00F00794"/>
    <w:rsid w:val="00F007A0"/>
    <w:rsid w:val="00F0089C"/>
    <w:rsid w:val="00F0089F"/>
    <w:rsid w:val="00F00912"/>
    <w:rsid w:val="00F0094E"/>
    <w:rsid w:val="00F0099E"/>
    <w:rsid w:val="00F009DD"/>
    <w:rsid w:val="00F00A94"/>
    <w:rsid w:val="00F00AED"/>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83"/>
    <w:rsid w:val="00F011CA"/>
    <w:rsid w:val="00F011FE"/>
    <w:rsid w:val="00F01324"/>
    <w:rsid w:val="00F0169A"/>
    <w:rsid w:val="00F016E5"/>
    <w:rsid w:val="00F0172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48"/>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37"/>
    <w:rsid w:val="00F02977"/>
    <w:rsid w:val="00F02B4F"/>
    <w:rsid w:val="00F02BB9"/>
    <w:rsid w:val="00F02BFC"/>
    <w:rsid w:val="00F02C33"/>
    <w:rsid w:val="00F02CB9"/>
    <w:rsid w:val="00F02CBB"/>
    <w:rsid w:val="00F02E6B"/>
    <w:rsid w:val="00F02EB7"/>
    <w:rsid w:val="00F02FF2"/>
    <w:rsid w:val="00F03025"/>
    <w:rsid w:val="00F0307A"/>
    <w:rsid w:val="00F0311E"/>
    <w:rsid w:val="00F0314D"/>
    <w:rsid w:val="00F03203"/>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8DD"/>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42"/>
    <w:rsid w:val="00F04C6C"/>
    <w:rsid w:val="00F04CA5"/>
    <w:rsid w:val="00F04CCA"/>
    <w:rsid w:val="00F04E95"/>
    <w:rsid w:val="00F04EB8"/>
    <w:rsid w:val="00F04ED1"/>
    <w:rsid w:val="00F04F76"/>
    <w:rsid w:val="00F04F7A"/>
    <w:rsid w:val="00F04F88"/>
    <w:rsid w:val="00F04FC9"/>
    <w:rsid w:val="00F05026"/>
    <w:rsid w:val="00F05037"/>
    <w:rsid w:val="00F0504A"/>
    <w:rsid w:val="00F05102"/>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51"/>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6EE"/>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3"/>
    <w:rsid w:val="00F07016"/>
    <w:rsid w:val="00F071DA"/>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BD"/>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2AE"/>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86"/>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49F"/>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EFE"/>
    <w:rsid w:val="00F13F93"/>
    <w:rsid w:val="00F141AE"/>
    <w:rsid w:val="00F142D4"/>
    <w:rsid w:val="00F14347"/>
    <w:rsid w:val="00F143AF"/>
    <w:rsid w:val="00F14410"/>
    <w:rsid w:val="00F1441A"/>
    <w:rsid w:val="00F1449D"/>
    <w:rsid w:val="00F14589"/>
    <w:rsid w:val="00F14678"/>
    <w:rsid w:val="00F1470B"/>
    <w:rsid w:val="00F147EE"/>
    <w:rsid w:val="00F1484C"/>
    <w:rsid w:val="00F14880"/>
    <w:rsid w:val="00F1488A"/>
    <w:rsid w:val="00F148B8"/>
    <w:rsid w:val="00F14952"/>
    <w:rsid w:val="00F149A2"/>
    <w:rsid w:val="00F149BC"/>
    <w:rsid w:val="00F14A72"/>
    <w:rsid w:val="00F14B25"/>
    <w:rsid w:val="00F14B5A"/>
    <w:rsid w:val="00F14B68"/>
    <w:rsid w:val="00F14B7F"/>
    <w:rsid w:val="00F14BE3"/>
    <w:rsid w:val="00F14BF3"/>
    <w:rsid w:val="00F14C7F"/>
    <w:rsid w:val="00F14C92"/>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B9E"/>
    <w:rsid w:val="00F16C59"/>
    <w:rsid w:val="00F16CB5"/>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0A"/>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AB"/>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385"/>
    <w:rsid w:val="00F22426"/>
    <w:rsid w:val="00F22452"/>
    <w:rsid w:val="00F2250C"/>
    <w:rsid w:val="00F2251F"/>
    <w:rsid w:val="00F2253D"/>
    <w:rsid w:val="00F2260D"/>
    <w:rsid w:val="00F226A5"/>
    <w:rsid w:val="00F22705"/>
    <w:rsid w:val="00F227A2"/>
    <w:rsid w:val="00F227B1"/>
    <w:rsid w:val="00F227D6"/>
    <w:rsid w:val="00F227E7"/>
    <w:rsid w:val="00F227E9"/>
    <w:rsid w:val="00F2280D"/>
    <w:rsid w:val="00F22833"/>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97"/>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1F"/>
    <w:rsid w:val="00F24023"/>
    <w:rsid w:val="00F2406E"/>
    <w:rsid w:val="00F240E4"/>
    <w:rsid w:val="00F24105"/>
    <w:rsid w:val="00F24124"/>
    <w:rsid w:val="00F2419B"/>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57"/>
    <w:rsid w:val="00F256CE"/>
    <w:rsid w:val="00F2575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EB3"/>
    <w:rsid w:val="00F25F3F"/>
    <w:rsid w:val="00F25F88"/>
    <w:rsid w:val="00F25FAA"/>
    <w:rsid w:val="00F25FEF"/>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AB"/>
    <w:rsid w:val="00F271B5"/>
    <w:rsid w:val="00F2729E"/>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80"/>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6CF"/>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37"/>
    <w:rsid w:val="00F34A7A"/>
    <w:rsid w:val="00F34A94"/>
    <w:rsid w:val="00F34C70"/>
    <w:rsid w:val="00F34DCD"/>
    <w:rsid w:val="00F34DD9"/>
    <w:rsid w:val="00F34E13"/>
    <w:rsid w:val="00F34F26"/>
    <w:rsid w:val="00F34FA4"/>
    <w:rsid w:val="00F3512B"/>
    <w:rsid w:val="00F351A7"/>
    <w:rsid w:val="00F351B9"/>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9CF"/>
    <w:rsid w:val="00F35A0E"/>
    <w:rsid w:val="00F35A16"/>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49"/>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1B"/>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0F"/>
    <w:rsid w:val="00F41054"/>
    <w:rsid w:val="00F4112E"/>
    <w:rsid w:val="00F411E8"/>
    <w:rsid w:val="00F4130A"/>
    <w:rsid w:val="00F41438"/>
    <w:rsid w:val="00F4144B"/>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1FE5"/>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8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3B"/>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68B"/>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1C"/>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9FC"/>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7E"/>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29B"/>
    <w:rsid w:val="00F52306"/>
    <w:rsid w:val="00F52405"/>
    <w:rsid w:val="00F5243D"/>
    <w:rsid w:val="00F52473"/>
    <w:rsid w:val="00F5248A"/>
    <w:rsid w:val="00F524E8"/>
    <w:rsid w:val="00F524F0"/>
    <w:rsid w:val="00F5257E"/>
    <w:rsid w:val="00F5258F"/>
    <w:rsid w:val="00F52590"/>
    <w:rsid w:val="00F525A2"/>
    <w:rsid w:val="00F52657"/>
    <w:rsid w:val="00F526B1"/>
    <w:rsid w:val="00F526DF"/>
    <w:rsid w:val="00F5270A"/>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99"/>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93D"/>
    <w:rsid w:val="00F53A0B"/>
    <w:rsid w:val="00F53A7C"/>
    <w:rsid w:val="00F53A91"/>
    <w:rsid w:val="00F53AA2"/>
    <w:rsid w:val="00F53AB1"/>
    <w:rsid w:val="00F53AD9"/>
    <w:rsid w:val="00F53AF4"/>
    <w:rsid w:val="00F53B61"/>
    <w:rsid w:val="00F53C0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E9B"/>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93"/>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82"/>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1F6"/>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CAA"/>
    <w:rsid w:val="00F60D6D"/>
    <w:rsid w:val="00F60D78"/>
    <w:rsid w:val="00F60D99"/>
    <w:rsid w:val="00F60DC8"/>
    <w:rsid w:val="00F60E69"/>
    <w:rsid w:val="00F60EE7"/>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A"/>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1C6"/>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6F8"/>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0C"/>
    <w:rsid w:val="00F63FE6"/>
    <w:rsid w:val="00F640C6"/>
    <w:rsid w:val="00F640CF"/>
    <w:rsid w:val="00F640FE"/>
    <w:rsid w:val="00F64185"/>
    <w:rsid w:val="00F641B9"/>
    <w:rsid w:val="00F641C2"/>
    <w:rsid w:val="00F641D0"/>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1C6"/>
    <w:rsid w:val="00F6527E"/>
    <w:rsid w:val="00F6528D"/>
    <w:rsid w:val="00F652AB"/>
    <w:rsid w:val="00F65544"/>
    <w:rsid w:val="00F65549"/>
    <w:rsid w:val="00F65594"/>
    <w:rsid w:val="00F65644"/>
    <w:rsid w:val="00F65667"/>
    <w:rsid w:val="00F656EA"/>
    <w:rsid w:val="00F657E6"/>
    <w:rsid w:val="00F657FB"/>
    <w:rsid w:val="00F65832"/>
    <w:rsid w:val="00F6585D"/>
    <w:rsid w:val="00F658F8"/>
    <w:rsid w:val="00F659E9"/>
    <w:rsid w:val="00F65B64"/>
    <w:rsid w:val="00F65BA6"/>
    <w:rsid w:val="00F65D94"/>
    <w:rsid w:val="00F65DEE"/>
    <w:rsid w:val="00F65F57"/>
    <w:rsid w:val="00F65F5C"/>
    <w:rsid w:val="00F6602A"/>
    <w:rsid w:val="00F6602D"/>
    <w:rsid w:val="00F6613E"/>
    <w:rsid w:val="00F661DD"/>
    <w:rsid w:val="00F662EC"/>
    <w:rsid w:val="00F663D8"/>
    <w:rsid w:val="00F663E4"/>
    <w:rsid w:val="00F663F7"/>
    <w:rsid w:val="00F66469"/>
    <w:rsid w:val="00F66589"/>
    <w:rsid w:val="00F665A8"/>
    <w:rsid w:val="00F665B3"/>
    <w:rsid w:val="00F6664A"/>
    <w:rsid w:val="00F66685"/>
    <w:rsid w:val="00F6669A"/>
    <w:rsid w:val="00F666A6"/>
    <w:rsid w:val="00F6674D"/>
    <w:rsid w:val="00F66838"/>
    <w:rsid w:val="00F66891"/>
    <w:rsid w:val="00F66897"/>
    <w:rsid w:val="00F66924"/>
    <w:rsid w:val="00F66963"/>
    <w:rsid w:val="00F66981"/>
    <w:rsid w:val="00F669E7"/>
    <w:rsid w:val="00F66A15"/>
    <w:rsid w:val="00F66ACD"/>
    <w:rsid w:val="00F66B1B"/>
    <w:rsid w:val="00F66B28"/>
    <w:rsid w:val="00F66B70"/>
    <w:rsid w:val="00F66B99"/>
    <w:rsid w:val="00F66CC5"/>
    <w:rsid w:val="00F66CDE"/>
    <w:rsid w:val="00F66CE7"/>
    <w:rsid w:val="00F66D7A"/>
    <w:rsid w:val="00F66DA9"/>
    <w:rsid w:val="00F66E7B"/>
    <w:rsid w:val="00F66E8A"/>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9D5"/>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64"/>
    <w:rsid w:val="00F72671"/>
    <w:rsid w:val="00F7269B"/>
    <w:rsid w:val="00F726AF"/>
    <w:rsid w:val="00F727D0"/>
    <w:rsid w:val="00F72836"/>
    <w:rsid w:val="00F72863"/>
    <w:rsid w:val="00F728A8"/>
    <w:rsid w:val="00F72990"/>
    <w:rsid w:val="00F7299D"/>
    <w:rsid w:val="00F729BB"/>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8F"/>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2B"/>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DF5"/>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1F"/>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B"/>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D75"/>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2"/>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1D"/>
    <w:rsid w:val="00F83A4D"/>
    <w:rsid w:val="00F83A79"/>
    <w:rsid w:val="00F83B14"/>
    <w:rsid w:val="00F83B16"/>
    <w:rsid w:val="00F83BA9"/>
    <w:rsid w:val="00F83BB6"/>
    <w:rsid w:val="00F83C20"/>
    <w:rsid w:val="00F83C29"/>
    <w:rsid w:val="00F83C5B"/>
    <w:rsid w:val="00F83CA3"/>
    <w:rsid w:val="00F83CFA"/>
    <w:rsid w:val="00F83DE0"/>
    <w:rsid w:val="00F83E34"/>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2D"/>
    <w:rsid w:val="00F849EB"/>
    <w:rsid w:val="00F84A72"/>
    <w:rsid w:val="00F84A79"/>
    <w:rsid w:val="00F84B63"/>
    <w:rsid w:val="00F84B7B"/>
    <w:rsid w:val="00F84BB0"/>
    <w:rsid w:val="00F84C5F"/>
    <w:rsid w:val="00F84C6E"/>
    <w:rsid w:val="00F84CC7"/>
    <w:rsid w:val="00F84D40"/>
    <w:rsid w:val="00F84F2E"/>
    <w:rsid w:val="00F84F71"/>
    <w:rsid w:val="00F84F89"/>
    <w:rsid w:val="00F8508A"/>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53"/>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38B"/>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6F9D"/>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AC"/>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02"/>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CF"/>
    <w:rsid w:val="00F931F8"/>
    <w:rsid w:val="00F93245"/>
    <w:rsid w:val="00F93350"/>
    <w:rsid w:val="00F93376"/>
    <w:rsid w:val="00F93493"/>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43"/>
    <w:rsid w:val="00F9498E"/>
    <w:rsid w:val="00F94A3C"/>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4C7"/>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E01"/>
    <w:rsid w:val="00F96F10"/>
    <w:rsid w:val="00F96FED"/>
    <w:rsid w:val="00F96FF7"/>
    <w:rsid w:val="00F9703B"/>
    <w:rsid w:val="00F97146"/>
    <w:rsid w:val="00F9714D"/>
    <w:rsid w:val="00F97219"/>
    <w:rsid w:val="00F97229"/>
    <w:rsid w:val="00F97236"/>
    <w:rsid w:val="00F9726E"/>
    <w:rsid w:val="00F973DD"/>
    <w:rsid w:val="00F9745C"/>
    <w:rsid w:val="00F974AC"/>
    <w:rsid w:val="00F97557"/>
    <w:rsid w:val="00F9756D"/>
    <w:rsid w:val="00F97571"/>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86"/>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DC2"/>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4E"/>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6B"/>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78"/>
    <w:rsid w:val="00FA4497"/>
    <w:rsid w:val="00FA453F"/>
    <w:rsid w:val="00FA466D"/>
    <w:rsid w:val="00FA46C5"/>
    <w:rsid w:val="00FA46CF"/>
    <w:rsid w:val="00FA4830"/>
    <w:rsid w:val="00FA48DD"/>
    <w:rsid w:val="00FA4978"/>
    <w:rsid w:val="00FA4A05"/>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5B"/>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4DA"/>
    <w:rsid w:val="00FA754F"/>
    <w:rsid w:val="00FA763C"/>
    <w:rsid w:val="00FA7686"/>
    <w:rsid w:val="00FA7706"/>
    <w:rsid w:val="00FA7771"/>
    <w:rsid w:val="00FA7777"/>
    <w:rsid w:val="00FA777E"/>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6C"/>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45D"/>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B"/>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86"/>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E4"/>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0E8"/>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B2"/>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48"/>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7D"/>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5FB"/>
    <w:rsid w:val="00FC46E5"/>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2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A6"/>
    <w:rsid w:val="00FC77C4"/>
    <w:rsid w:val="00FC77D0"/>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1B"/>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95"/>
    <w:rsid w:val="00FD12D5"/>
    <w:rsid w:val="00FD1499"/>
    <w:rsid w:val="00FD1508"/>
    <w:rsid w:val="00FD1567"/>
    <w:rsid w:val="00FD15B2"/>
    <w:rsid w:val="00FD15BF"/>
    <w:rsid w:val="00FD1680"/>
    <w:rsid w:val="00FD16B9"/>
    <w:rsid w:val="00FD1718"/>
    <w:rsid w:val="00FD1795"/>
    <w:rsid w:val="00FD17C4"/>
    <w:rsid w:val="00FD17D0"/>
    <w:rsid w:val="00FD1856"/>
    <w:rsid w:val="00FD18BA"/>
    <w:rsid w:val="00FD18EA"/>
    <w:rsid w:val="00FD1943"/>
    <w:rsid w:val="00FD19FF"/>
    <w:rsid w:val="00FD1A82"/>
    <w:rsid w:val="00FD1ACF"/>
    <w:rsid w:val="00FD1B18"/>
    <w:rsid w:val="00FD1B5C"/>
    <w:rsid w:val="00FD1BA5"/>
    <w:rsid w:val="00FD1BCC"/>
    <w:rsid w:val="00FD1BD8"/>
    <w:rsid w:val="00FD1C4A"/>
    <w:rsid w:val="00FD1C92"/>
    <w:rsid w:val="00FD1C9A"/>
    <w:rsid w:val="00FD1CF0"/>
    <w:rsid w:val="00FD1D33"/>
    <w:rsid w:val="00FD1D6A"/>
    <w:rsid w:val="00FD1DB7"/>
    <w:rsid w:val="00FD1E25"/>
    <w:rsid w:val="00FD1E3D"/>
    <w:rsid w:val="00FD1EDC"/>
    <w:rsid w:val="00FD1F2F"/>
    <w:rsid w:val="00FD1F96"/>
    <w:rsid w:val="00FD2005"/>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B84"/>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1A"/>
    <w:rsid w:val="00FD3351"/>
    <w:rsid w:val="00FD35E5"/>
    <w:rsid w:val="00FD35F2"/>
    <w:rsid w:val="00FD3661"/>
    <w:rsid w:val="00FD3761"/>
    <w:rsid w:val="00FD37B1"/>
    <w:rsid w:val="00FD385C"/>
    <w:rsid w:val="00FD38EB"/>
    <w:rsid w:val="00FD3953"/>
    <w:rsid w:val="00FD3994"/>
    <w:rsid w:val="00FD39A4"/>
    <w:rsid w:val="00FD3A1B"/>
    <w:rsid w:val="00FD3A34"/>
    <w:rsid w:val="00FD3AC3"/>
    <w:rsid w:val="00FD3C32"/>
    <w:rsid w:val="00FD3C4B"/>
    <w:rsid w:val="00FD3C5F"/>
    <w:rsid w:val="00FD3CD1"/>
    <w:rsid w:val="00FD3CEB"/>
    <w:rsid w:val="00FD3DD2"/>
    <w:rsid w:val="00FD3DDC"/>
    <w:rsid w:val="00FD3E15"/>
    <w:rsid w:val="00FD3E70"/>
    <w:rsid w:val="00FD3EFE"/>
    <w:rsid w:val="00FD3EFF"/>
    <w:rsid w:val="00FD3F39"/>
    <w:rsid w:val="00FD3F3B"/>
    <w:rsid w:val="00FD3FDE"/>
    <w:rsid w:val="00FD3FFE"/>
    <w:rsid w:val="00FD40E6"/>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6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7F4"/>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294"/>
    <w:rsid w:val="00FD731B"/>
    <w:rsid w:val="00FD735D"/>
    <w:rsid w:val="00FD7384"/>
    <w:rsid w:val="00FD73EE"/>
    <w:rsid w:val="00FD74F1"/>
    <w:rsid w:val="00FD7534"/>
    <w:rsid w:val="00FD75B9"/>
    <w:rsid w:val="00FD75D2"/>
    <w:rsid w:val="00FD75FA"/>
    <w:rsid w:val="00FD768B"/>
    <w:rsid w:val="00FD76BF"/>
    <w:rsid w:val="00FD76CB"/>
    <w:rsid w:val="00FD76CC"/>
    <w:rsid w:val="00FD77AF"/>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D7F72"/>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CDE"/>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1E"/>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9"/>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4E"/>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32"/>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145"/>
    <w:rsid w:val="00FF31E0"/>
    <w:rsid w:val="00FF3242"/>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BF8"/>
    <w:rsid w:val="00FF5C51"/>
    <w:rsid w:val="00FF5E3A"/>
    <w:rsid w:val="00FF5E6A"/>
    <w:rsid w:val="00FF5F3E"/>
    <w:rsid w:val="00FF5F7E"/>
    <w:rsid w:val="00FF5F9C"/>
    <w:rsid w:val="00FF5FA3"/>
    <w:rsid w:val="00FF5FDB"/>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5F"/>
    <w:rsid w:val="00FF68A7"/>
    <w:rsid w:val="00FF68D6"/>
    <w:rsid w:val="00FF6937"/>
    <w:rsid w:val="00FF697F"/>
    <w:rsid w:val="00FF6982"/>
    <w:rsid w:val="00FF6988"/>
    <w:rsid w:val="00FF6ACA"/>
    <w:rsid w:val="00FF6B93"/>
    <w:rsid w:val="00FF6C61"/>
    <w:rsid w:val="00FF6CEA"/>
    <w:rsid w:val="00FF6DC3"/>
    <w:rsid w:val="00FF6DF6"/>
    <w:rsid w:val="00FF6EF9"/>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787746">
      <w:bodyDiv w:val="1"/>
      <w:marLeft w:val="0"/>
      <w:marRight w:val="0"/>
      <w:marTop w:val="0"/>
      <w:marBottom w:val="0"/>
      <w:divBdr>
        <w:top w:val="none" w:sz="0" w:space="0" w:color="auto"/>
        <w:left w:val="none" w:sz="0" w:space="0" w:color="auto"/>
        <w:bottom w:val="none" w:sz="0" w:space="0" w:color="auto"/>
        <w:right w:val="none" w:sz="0" w:space="0" w:color="auto"/>
      </w:divBdr>
      <w:divsChild>
        <w:div w:id="1156610867">
          <w:marLeft w:val="0"/>
          <w:marRight w:val="0"/>
          <w:marTop w:val="0"/>
          <w:marBottom w:val="0"/>
          <w:divBdr>
            <w:top w:val="none" w:sz="0" w:space="0" w:color="auto"/>
            <w:left w:val="none" w:sz="0" w:space="0" w:color="auto"/>
            <w:bottom w:val="none" w:sz="0" w:space="0" w:color="auto"/>
            <w:right w:val="none" w:sz="0" w:space="0" w:color="auto"/>
          </w:divBdr>
        </w:div>
        <w:div w:id="118686560">
          <w:marLeft w:val="0"/>
          <w:marRight w:val="0"/>
          <w:marTop w:val="150"/>
          <w:marBottom w:val="0"/>
          <w:divBdr>
            <w:top w:val="none" w:sz="0" w:space="0" w:color="auto"/>
            <w:left w:val="none" w:sz="0" w:space="0" w:color="auto"/>
            <w:bottom w:val="none" w:sz="0" w:space="0" w:color="auto"/>
            <w:right w:val="none" w:sz="0" w:space="0" w:color="auto"/>
          </w:divBdr>
          <w:divsChild>
            <w:div w:id="616761550">
              <w:marLeft w:val="1155"/>
              <w:marRight w:val="0"/>
              <w:marTop w:val="0"/>
              <w:marBottom w:val="0"/>
              <w:divBdr>
                <w:top w:val="none" w:sz="0" w:space="0" w:color="auto"/>
                <w:left w:val="none" w:sz="0" w:space="0" w:color="auto"/>
                <w:bottom w:val="none" w:sz="0" w:space="0" w:color="auto"/>
                <w:right w:val="none" w:sz="0" w:space="0" w:color="auto"/>
              </w:divBdr>
            </w:div>
            <w:div w:id="1660498850">
              <w:marLeft w:val="1155"/>
              <w:marRight w:val="0"/>
              <w:marTop w:val="0"/>
              <w:marBottom w:val="0"/>
              <w:divBdr>
                <w:top w:val="none" w:sz="0" w:space="0" w:color="auto"/>
                <w:left w:val="none" w:sz="0" w:space="0" w:color="auto"/>
                <w:bottom w:val="none" w:sz="0" w:space="0" w:color="auto"/>
                <w:right w:val="none" w:sz="0" w:space="0" w:color="auto"/>
              </w:divBdr>
            </w:div>
            <w:div w:id="1573928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782007">
      <w:bodyDiv w:val="1"/>
      <w:marLeft w:val="0"/>
      <w:marRight w:val="0"/>
      <w:marTop w:val="0"/>
      <w:marBottom w:val="0"/>
      <w:divBdr>
        <w:top w:val="none" w:sz="0" w:space="0" w:color="auto"/>
        <w:left w:val="none" w:sz="0" w:space="0" w:color="auto"/>
        <w:bottom w:val="none" w:sz="0" w:space="0" w:color="auto"/>
        <w:right w:val="none" w:sz="0" w:space="0" w:color="auto"/>
      </w:divBdr>
      <w:divsChild>
        <w:div w:id="431898136">
          <w:marLeft w:val="0"/>
          <w:marRight w:val="0"/>
          <w:marTop w:val="0"/>
          <w:marBottom w:val="0"/>
          <w:divBdr>
            <w:top w:val="none" w:sz="0" w:space="0" w:color="auto"/>
            <w:left w:val="none" w:sz="0" w:space="0" w:color="auto"/>
            <w:bottom w:val="none" w:sz="0" w:space="0" w:color="auto"/>
            <w:right w:val="none" w:sz="0" w:space="0" w:color="auto"/>
          </w:divBdr>
        </w:div>
        <w:div w:id="148133997">
          <w:marLeft w:val="0"/>
          <w:marRight w:val="0"/>
          <w:marTop w:val="150"/>
          <w:marBottom w:val="0"/>
          <w:divBdr>
            <w:top w:val="none" w:sz="0" w:space="0" w:color="auto"/>
            <w:left w:val="none" w:sz="0" w:space="0" w:color="auto"/>
            <w:bottom w:val="none" w:sz="0" w:space="0" w:color="auto"/>
            <w:right w:val="none" w:sz="0" w:space="0" w:color="auto"/>
          </w:divBdr>
          <w:divsChild>
            <w:div w:id="558370495">
              <w:marLeft w:val="1155"/>
              <w:marRight w:val="0"/>
              <w:marTop w:val="0"/>
              <w:marBottom w:val="0"/>
              <w:divBdr>
                <w:top w:val="none" w:sz="0" w:space="0" w:color="auto"/>
                <w:left w:val="none" w:sz="0" w:space="0" w:color="auto"/>
                <w:bottom w:val="none" w:sz="0" w:space="0" w:color="auto"/>
                <w:right w:val="none" w:sz="0" w:space="0" w:color="auto"/>
              </w:divBdr>
            </w:div>
            <w:div w:id="1112364711">
              <w:marLeft w:val="1155"/>
              <w:marRight w:val="0"/>
              <w:marTop w:val="0"/>
              <w:marBottom w:val="0"/>
              <w:divBdr>
                <w:top w:val="none" w:sz="0" w:space="0" w:color="auto"/>
                <w:left w:val="none" w:sz="0" w:space="0" w:color="auto"/>
                <w:bottom w:val="none" w:sz="0" w:space="0" w:color="auto"/>
                <w:right w:val="none" w:sz="0" w:space="0" w:color="auto"/>
              </w:divBdr>
            </w:div>
            <w:div w:id="167799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30241">
      <w:bodyDiv w:val="1"/>
      <w:marLeft w:val="0"/>
      <w:marRight w:val="0"/>
      <w:marTop w:val="0"/>
      <w:marBottom w:val="0"/>
      <w:divBdr>
        <w:top w:val="none" w:sz="0" w:space="0" w:color="auto"/>
        <w:left w:val="none" w:sz="0" w:space="0" w:color="auto"/>
        <w:bottom w:val="none" w:sz="0" w:space="0" w:color="auto"/>
        <w:right w:val="none" w:sz="0" w:space="0" w:color="auto"/>
      </w:divBdr>
      <w:divsChild>
        <w:div w:id="194000422">
          <w:marLeft w:val="0"/>
          <w:marRight w:val="0"/>
          <w:marTop w:val="0"/>
          <w:marBottom w:val="0"/>
          <w:divBdr>
            <w:top w:val="none" w:sz="0" w:space="0" w:color="auto"/>
            <w:left w:val="none" w:sz="0" w:space="0" w:color="auto"/>
            <w:bottom w:val="none" w:sz="0" w:space="0" w:color="auto"/>
            <w:right w:val="none" w:sz="0" w:space="0" w:color="auto"/>
          </w:divBdr>
        </w:div>
        <w:div w:id="705445946">
          <w:marLeft w:val="0"/>
          <w:marRight w:val="0"/>
          <w:marTop w:val="150"/>
          <w:marBottom w:val="0"/>
          <w:divBdr>
            <w:top w:val="none" w:sz="0" w:space="0" w:color="auto"/>
            <w:left w:val="none" w:sz="0" w:space="0" w:color="auto"/>
            <w:bottom w:val="none" w:sz="0" w:space="0" w:color="auto"/>
            <w:right w:val="none" w:sz="0" w:space="0" w:color="auto"/>
          </w:divBdr>
          <w:divsChild>
            <w:div w:id="1583834548">
              <w:marLeft w:val="1155"/>
              <w:marRight w:val="0"/>
              <w:marTop w:val="0"/>
              <w:marBottom w:val="0"/>
              <w:divBdr>
                <w:top w:val="none" w:sz="0" w:space="0" w:color="auto"/>
                <w:left w:val="none" w:sz="0" w:space="0" w:color="auto"/>
                <w:bottom w:val="none" w:sz="0" w:space="0" w:color="auto"/>
                <w:right w:val="none" w:sz="0" w:space="0" w:color="auto"/>
              </w:divBdr>
            </w:div>
            <w:div w:id="1287783622">
              <w:marLeft w:val="1155"/>
              <w:marRight w:val="0"/>
              <w:marTop w:val="0"/>
              <w:marBottom w:val="0"/>
              <w:divBdr>
                <w:top w:val="none" w:sz="0" w:space="0" w:color="auto"/>
                <w:left w:val="none" w:sz="0" w:space="0" w:color="auto"/>
                <w:bottom w:val="none" w:sz="0" w:space="0" w:color="auto"/>
                <w:right w:val="none" w:sz="0" w:space="0" w:color="auto"/>
              </w:divBdr>
            </w:div>
            <w:div w:id="60865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71509">
      <w:bodyDiv w:val="1"/>
      <w:marLeft w:val="0"/>
      <w:marRight w:val="0"/>
      <w:marTop w:val="0"/>
      <w:marBottom w:val="0"/>
      <w:divBdr>
        <w:top w:val="none" w:sz="0" w:space="0" w:color="auto"/>
        <w:left w:val="none" w:sz="0" w:space="0" w:color="auto"/>
        <w:bottom w:val="none" w:sz="0" w:space="0" w:color="auto"/>
        <w:right w:val="none" w:sz="0" w:space="0" w:color="auto"/>
      </w:divBdr>
      <w:divsChild>
        <w:div w:id="931162151">
          <w:marLeft w:val="0"/>
          <w:marRight w:val="0"/>
          <w:marTop w:val="0"/>
          <w:marBottom w:val="0"/>
          <w:divBdr>
            <w:top w:val="none" w:sz="0" w:space="0" w:color="auto"/>
            <w:left w:val="none" w:sz="0" w:space="0" w:color="auto"/>
            <w:bottom w:val="none" w:sz="0" w:space="0" w:color="auto"/>
            <w:right w:val="none" w:sz="0" w:space="0" w:color="auto"/>
          </w:divBdr>
        </w:div>
        <w:div w:id="219175122">
          <w:marLeft w:val="0"/>
          <w:marRight w:val="0"/>
          <w:marTop w:val="150"/>
          <w:marBottom w:val="0"/>
          <w:divBdr>
            <w:top w:val="none" w:sz="0" w:space="0" w:color="auto"/>
            <w:left w:val="none" w:sz="0" w:space="0" w:color="auto"/>
            <w:bottom w:val="none" w:sz="0" w:space="0" w:color="auto"/>
            <w:right w:val="none" w:sz="0" w:space="0" w:color="auto"/>
          </w:divBdr>
          <w:divsChild>
            <w:div w:id="919213518">
              <w:marLeft w:val="1155"/>
              <w:marRight w:val="0"/>
              <w:marTop w:val="0"/>
              <w:marBottom w:val="0"/>
              <w:divBdr>
                <w:top w:val="none" w:sz="0" w:space="0" w:color="auto"/>
                <w:left w:val="none" w:sz="0" w:space="0" w:color="auto"/>
                <w:bottom w:val="none" w:sz="0" w:space="0" w:color="auto"/>
                <w:right w:val="none" w:sz="0" w:space="0" w:color="auto"/>
              </w:divBdr>
            </w:div>
            <w:div w:id="469638686">
              <w:marLeft w:val="1155"/>
              <w:marRight w:val="0"/>
              <w:marTop w:val="0"/>
              <w:marBottom w:val="0"/>
              <w:divBdr>
                <w:top w:val="none" w:sz="0" w:space="0" w:color="auto"/>
                <w:left w:val="none" w:sz="0" w:space="0" w:color="auto"/>
                <w:bottom w:val="none" w:sz="0" w:space="0" w:color="auto"/>
                <w:right w:val="none" w:sz="0" w:space="0" w:color="auto"/>
              </w:divBdr>
            </w:div>
            <w:div w:id="10905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46404">
      <w:bodyDiv w:val="1"/>
      <w:marLeft w:val="0"/>
      <w:marRight w:val="0"/>
      <w:marTop w:val="0"/>
      <w:marBottom w:val="0"/>
      <w:divBdr>
        <w:top w:val="none" w:sz="0" w:space="0" w:color="auto"/>
        <w:left w:val="none" w:sz="0" w:space="0" w:color="auto"/>
        <w:bottom w:val="none" w:sz="0" w:space="0" w:color="auto"/>
        <w:right w:val="none" w:sz="0" w:space="0" w:color="auto"/>
      </w:divBdr>
      <w:divsChild>
        <w:div w:id="89549139">
          <w:marLeft w:val="0"/>
          <w:marRight w:val="0"/>
          <w:marTop w:val="0"/>
          <w:marBottom w:val="0"/>
          <w:divBdr>
            <w:top w:val="none" w:sz="0" w:space="0" w:color="auto"/>
            <w:left w:val="none" w:sz="0" w:space="0" w:color="auto"/>
            <w:bottom w:val="none" w:sz="0" w:space="0" w:color="auto"/>
            <w:right w:val="none" w:sz="0" w:space="0" w:color="auto"/>
          </w:divBdr>
        </w:div>
        <w:div w:id="1269317239">
          <w:marLeft w:val="0"/>
          <w:marRight w:val="0"/>
          <w:marTop w:val="150"/>
          <w:marBottom w:val="0"/>
          <w:divBdr>
            <w:top w:val="none" w:sz="0" w:space="0" w:color="auto"/>
            <w:left w:val="none" w:sz="0" w:space="0" w:color="auto"/>
            <w:bottom w:val="none" w:sz="0" w:space="0" w:color="auto"/>
            <w:right w:val="none" w:sz="0" w:space="0" w:color="auto"/>
          </w:divBdr>
          <w:divsChild>
            <w:div w:id="1062413924">
              <w:marLeft w:val="1155"/>
              <w:marRight w:val="0"/>
              <w:marTop w:val="0"/>
              <w:marBottom w:val="0"/>
              <w:divBdr>
                <w:top w:val="none" w:sz="0" w:space="0" w:color="auto"/>
                <w:left w:val="none" w:sz="0" w:space="0" w:color="auto"/>
                <w:bottom w:val="none" w:sz="0" w:space="0" w:color="auto"/>
                <w:right w:val="none" w:sz="0" w:space="0" w:color="auto"/>
              </w:divBdr>
            </w:div>
            <w:div w:id="1871525906">
              <w:marLeft w:val="1155"/>
              <w:marRight w:val="0"/>
              <w:marTop w:val="0"/>
              <w:marBottom w:val="0"/>
              <w:divBdr>
                <w:top w:val="none" w:sz="0" w:space="0" w:color="auto"/>
                <w:left w:val="none" w:sz="0" w:space="0" w:color="auto"/>
                <w:bottom w:val="none" w:sz="0" w:space="0" w:color="auto"/>
                <w:right w:val="none" w:sz="0" w:space="0" w:color="auto"/>
              </w:divBdr>
            </w:div>
            <w:div w:id="653529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4630">
      <w:bodyDiv w:val="1"/>
      <w:marLeft w:val="0"/>
      <w:marRight w:val="0"/>
      <w:marTop w:val="0"/>
      <w:marBottom w:val="0"/>
      <w:divBdr>
        <w:top w:val="none" w:sz="0" w:space="0" w:color="auto"/>
        <w:left w:val="none" w:sz="0" w:space="0" w:color="auto"/>
        <w:bottom w:val="none" w:sz="0" w:space="0" w:color="auto"/>
        <w:right w:val="none" w:sz="0" w:space="0" w:color="auto"/>
      </w:divBdr>
      <w:divsChild>
        <w:div w:id="413865727">
          <w:marLeft w:val="0"/>
          <w:marRight w:val="0"/>
          <w:marTop w:val="0"/>
          <w:marBottom w:val="0"/>
          <w:divBdr>
            <w:top w:val="none" w:sz="0" w:space="0" w:color="auto"/>
            <w:left w:val="none" w:sz="0" w:space="0" w:color="auto"/>
            <w:bottom w:val="none" w:sz="0" w:space="0" w:color="auto"/>
            <w:right w:val="none" w:sz="0" w:space="0" w:color="auto"/>
          </w:divBdr>
        </w:div>
        <w:div w:id="485708876">
          <w:marLeft w:val="0"/>
          <w:marRight w:val="0"/>
          <w:marTop w:val="150"/>
          <w:marBottom w:val="0"/>
          <w:divBdr>
            <w:top w:val="none" w:sz="0" w:space="0" w:color="auto"/>
            <w:left w:val="none" w:sz="0" w:space="0" w:color="auto"/>
            <w:bottom w:val="none" w:sz="0" w:space="0" w:color="auto"/>
            <w:right w:val="none" w:sz="0" w:space="0" w:color="auto"/>
          </w:divBdr>
          <w:divsChild>
            <w:div w:id="393352924">
              <w:marLeft w:val="1155"/>
              <w:marRight w:val="0"/>
              <w:marTop w:val="0"/>
              <w:marBottom w:val="0"/>
              <w:divBdr>
                <w:top w:val="none" w:sz="0" w:space="0" w:color="auto"/>
                <w:left w:val="none" w:sz="0" w:space="0" w:color="auto"/>
                <w:bottom w:val="none" w:sz="0" w:space="0" w:color="auto"/>
                <w:right w:val="none" w:sz="0" w:space="0" w:color="auto"/>
              </w:divBdr>
            </w:div>
            <w:div w:id="245265935">
              <w:marLeft w:val="1155"/>
              <w:marRight w:val="0"/>
              <w:marTop w:val="0"/>
              <w:marBottom w:val="0"/>
              <w:divBdr>
                <w:top w:val="none" w:sz="0" w:space="0" w:color="auto"/>
                <w:left w:val="none" w:sz="0" w:space="0" w:color="auto"/>
                <w:bottom w:val="none" w:sz="0" w:space="0" w:color="auto"/>
                <w:right w:val="none" w:sz="0" w:space="0" w:color="auto"/>
              </w:divBdr>
            </w:div>
            <w:div w:id="996688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5985368">
      <w:bodyDiv w:val="1"/>
      <w:marLeft w:val="0"/>
      <w:marRight w:val="0"/>
      <w:marTop w:val="0"/>
      <w:marBottom w:val="0"/>
      <w:divBdr>
        <w:top w:val="none" w:sz="0" w:space="0" w:color="auto"/>
        <w:left w:val="none" w:sz="0" w:space="0" w:color="auto"/>
        <w:bottom w:val="none" w:sz="0" w:space="0" w:color="auto"/>
        <w:right w:val="none" w:sz="0" w:space="0" w:color="auto"/>
      </w:divBdr>
      <w:divsChild>
        <w:div w:id="566766790">
          <w:marLeft w:val="0"/>
          <w:marRight w:val="0"/>
          <w:marTop w:val="0"/>
          <w:marBottom w:val="0"/>
          <w:divBdr>
            <w:top w:val="none" w:sz="0" w:space="0" w:color="auto"/>
            <w:left w:val="none" w:sz="0" w:space="0" w:color="auto"/>
            <w:bottom w:val="none" w:sz="0" w:space="0" w:color="auto"/>
            <w:right w:val="none" w:sz="0" w:space="0" w:color="auto"/>
          </w:divBdr>
        </w:div>
        <w:div w:id="1781216346">
          <w:marLeft w:val="0"/>
          <w:marRight w:val="0"/>
          <w:marTop w:val="150"/>
          <w:marBottom w:val="0"/>
          <w:divBdr>
            <w:top w:val="none" w:sz="0" w:space="0" w:color="auto"/>
            <w:left w:val="none" w:sz="0" w:space="0" w:color="auto"/>
            <w:bottom w:val="none" w:sz="0" w:space="0" w:color="auto"/>
            <w:right w:val="none" w:sz="0" w:space="0" w:color="auto"/>
          </w:divBdr>
          <w:divsChild>
            <w:div w:id="87234215">
              <w:marLeft w:val="1155"/>
              <w:marRight w:val="0"/>
              <w:marTop w:val="0"/>
              <w:marBottom w:val="0"/>
              <w:divBdr>
                <w:top w:val="none" w:sz="0" w:space="0" w:color="auto"/>
                <w:left w:val="none" w:sz="0" w:space="0" w:color="auto"/>
                <w:bottom w:val="none" w:sz="0" w:space="0" w:color="auto"/>
                <w:right w:val="none" w:sz="0" w:space="0" w:color="auto"/>
              </w:divBdr>
            </w:div>
            <w:div w:id="93212700">
              <w:marLeft w:val="1155"/>
              <w:marRight w:val="0"/>
              <w:marTop w:val="0"/>
              <w:marBottom w:val="0"/>
              <w:divBdr>
                <w:top w:val="none" w:sz="0" w:space="0" w:color="auto"/>
                <w:left w:val="none" w:sz="0" w:space="0" w:color="auto"/>
                <w:bottom w:val="none" w:sz="0" w:space="0" w:color="auto"/>
                <w:right w:val="none" w:sz="0" w:space="0" w:color="auto"/>
              </w:divBdr>
            </w:div>
            <w:div w:id="15951672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0563">
      <w:bodyDiv w:val="1"/>
      <w:marLeft w:val="0"/>
      <w:marRight w:val="0"/>
      <w:marTop w:val="0"/>
      <w:marBottom w:val="0"/>
      <w:divBdr>
        <w:top w:val="none" w:sz="0" w:space="0" w:color="auto"/>
        <w:left w:val="none" w:sz="0" w:space="0" w:color="auto"/>
        <w:bottom w:val="none" w:sz="0" w:space="0" w:color="auto"/>
        <w:right w:val="none" w:sz="0" w:space="0" w:color="auto"/>
      </w:divBdr>
      <w:divsChild>
        <w:div w:id="1780756102">
          <w:marLeft w:val="0"/>
          <w:marRight w:val="0"/>
          <w:marTop w:val="0"/>
          <w:marBottom w:val="0"/>
          <w:divBdr>
            <w:top w:val="none" w:sz="0" w:space="0" w:color="auto"/>
            <w:left w:val="none" w:sz="0" w:space="0" w:color="auto"/>
            <w:bottom w:val="none" w:sz="0" w:space="0" w:color="auto"/>
            <w:right w:val="none" w:sz="0" w:space="0" w:color="auto"/>
          </w:divBdr>
        </w:div>
        <w:div w:id="1610164934">
          <w:marLeft w:val="0"/>
          <w:marRight w:val="0"/>
          <w:marTop w:val="150"/>
          <w:marBottom w:val="0"/>
          <w:divBdr>
            <w:top w:val="none" w:sz="0" w:space="0" w:color="auto"/>
            <w:left w:val="none" w:sz="0" w:space="0" w:color="auto"/>
            <w:bottom w:val="none" w:sz="0" w:space="0" w:color="auto"/>
            <w:right w:val="none" w:sz="0" w:space="0" w:color="auto"/>
          </w:divBdr>
          <w:divsChild>
            <w:div w:id="1282304102">
              <w:marLeft w:val="1155"/>
              <w:marRight w:val="0"/>
              <w:marTop w:val="0"/>
              <w:marBottom w:val="0"/>
              <w:divBdr>
                <w:top w:val="none" w:sz="0" w:space="0" w:color="auto"/>
                <w:left w:val="none" w:sz="0" w:space="0" w:color="auto"/>
                <w:bottom w:val="none" w:sz="0" w:space="0" w:color="auto"/>
                <w:right w:val="none" w:sz="0" w:space="0" w:color="auto"/>
              </w:divBdr>
            </w:div>
            <w:div w:id="793209711">
              <w:marLeft w:val="1155"/>
              <w:marRight w:val="0"/>
              <w:marTop w:val="0"/>
              <w:marBottom w:val="0"/>
              <w:divBdr>
                <w:top w:val="none" w:sz="0" w:space="0" w:color="auto"/>
                <w:left w:val="none" w:sz="0" w:space="0" w:color="auto"/>
                <w:bottom w:val="none" w:sz="0" w:space="0" w:color="auto"/>
                <w:right w:val="none" w:sz="0" w:space="0" w:color="auto"/>
              </w:divBdr>
            </w:div>
            <w:div w:id="76777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417351">
      <w:bodyDiv w:val="1"/>
      <w:marLeft w:val="0"/>
      <w:marRight w:val="0"/>
      <w:marTop w:val="0"/>
      <w:marBottom w:val="0"/>
      <w:divBdr>
        <w:top w:val="none" w:sz="0" w:space="0" w:color="auto"/>
        <w:left w:val="none" w:sz="0" w:space="0" w:color="auto"/>
        <w:bottom w:val="none" w:sz="0" w:space="0" w:color="auto"/>
        <w:right w:val="none" w:sz="0" w:space="0" w:color="auto"/>
      </w:divBdr>
      <w:divsChild>
        <w:div w:id="1389262238">
          <w:marLeft w:val="0"/>
          <w:marRight w:val="0"/>
          <w:marTop w:val="0"/>
          <w:marBottom w:val="0"/>
          <w:divBdr>
            <w:top w:val="none" w:sz="0" w:space="0" w:color="auto"/>
            <w:left w:val="none" w:sz="0" w:space="0" w:color="auto"/>
            <w:bottom w:val="none" w:sz="0" w:space="0" w:color="auto"/>
            <w:right w:val="none" w:sz="0" w:space="0" w:color="auto"/>
          </w:divBdr>
        </w:div>
        <w:div w:id="1191800803">
          <w:marLeft w:val="0"/>
          <w:marRight w:val="0"/>
          <w:marTop w:val="150"/>
          <w:marBottom w:val="0"/>
          <w:divBdr>
            <w:top w:val="none" w:sz="0" w:space="0" w:color="auto"/>
            <w:left w:val="none" w:sz="0" w:space="0" w:color="auto"/>
            <w:bottom w:val="none" w:sz="0" w:space="0" w:color="auto"/>
            <w:right w:val="none" w:sz="0" w:space="0" w:color="auto"/>
          </w:divBdr>
          <w:divsChild>
            <w:div w:id="1335110825">
              <w:marLeft w:val="1155"/>
              <w:marRight w:val="0"/>
              <w:marTop w:val="0"/>
              <w:marBottom w:val="0"/>
              <w:divBdr>
                <w:top w:val="none" w:sz="0" w:space="0" w:color="auto"/>
                <w:left w:val="none" w:sz="0" w:space="0" w:color="auto"/>
                <w:bottom w:val="none" w:sz="0" w:space="0" w:color="auto"/>
                <w:right w:val="none" w:sz="0" w:space="0" w:color="auto"/>
              </w:divBdr>
            </w:div>
            <w:div w:id="1576282032">
              <w:marLeft w:val="1155"/>
              <w:marRight w:val="0"/>
              <w:marTop w:val="0"/>
              <w:marBottom w:val="0"/>
              <w:divBdr>
                <w:top w:val="none" w:sz="0" w:space="0" w:color="auto"/>
                <w:left w:val="none" w:sz="0" w:space="0" w:color="auto"/>
                <w:bottom w:val="none" w:sz="0" w:space="0" w:color="auto"/>
                <w:right w:val="none" w:sz="0" w:space="0" w:color="auto"/>
              </w:divBdr>
            </w:div>
            <w:div w:id="429131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03516">
      <w:bodyDiv w:val="1"/>
      <w:marLeft w:val="0"/>
      <w:marRight w:val="0"/>
      <w:marTop w:val="0"/>
      <w:marBottom w:val="0"/>
      <w:divBdr>
        <w:top w:val="none" w:sz="0" w:space="0" w:color="auto"/>
        <w:left w:val="none" w:sz="0" w:space="0" w:color="auto"/>
        <w:bottom w:val="none" w:sz="0" w:space="0" w:color="auto"/>
        <w:right w:val="none" w:sz="0" w:space="0" w:color="auto"/>
      </w:divBdr>
      <w:divsChild>
        <w:div w:id="1981883593">
          <w:marLeft w:val="0"/>
          <w:marRight w:val="0"/>
          <w:marTop w:val="0"/>
          <w:marBottom w:val="0"/>
          <w:divBdr>
            <w:top w:val="none" w:sz="0" w:space="0" w:color="auto"/>
            <w:left w:val="none" w:sz="0" w:space="0" w:color="auto"/>
            <w:bottom w:val="none" w:sz="0" w:space="0" w:color="auto"/>
            <w:right w:val="none" w:sz="0" w:space="0" w:color="auto"/>
          </w:divBdr>
        </w:div>
        <w:div w:id="811144106">
          <w:marLeft w:val="0"/>
          <w:marRight w:val="0"/>
          <w:marTop w:val="150"/>
          <w:marBottom w:val="0"/>
          <w:divBdr>
            <w:top w:val="none" w:sz="0" w:space="0" w:color="auto"/>
            <w:left w:val="none" w:sz="0" w:space="0" w:color="auto"/>
            <w:bottom w:val="none" w:sz="0" w:space="0" w:color="auto"/>
            <w:right w:val="none" w:sz="0" w:space="0" w:color="auto"/>
          </w:divBdr>
          <w:divsChild>
            <w:div w:id="152724471">
              <w:marLeft w:val="1155"/>
              <w:marRight w:val="0"/>
              <w:marTop w:val="0"/>
              <w:marBottom w:val="0"/>
              <w:divBdr>
                <w:top w:val="none" w:sz="0" w:space="0" w:color="auto"/>
                <w:left w:val="none" w:sz="0" w:space="0" w:color="auto"/>
                <w:bottom w:val="none" w:sz="0" w:space="0" w:color="auto"/>
                <w:right w:val="none" w:sz="0" w:space="0" w:color="auto"/>
              </w:divBdr>
            </w:div>
            <w:div w:id="649287536">
              <w:marLeft w:val="1155"/>
              <w:marRight w:val="0"/>
              <w:marTop w:val="0"/>
              <w:marBottom w:val="0"/>
              <w:divBdr>
                <w:top w:val="none" w:sz="0" w:space="0" w:color="auto"/>
                <w:left w:val="none" w:sz="0" w:space="0" w:color="auto"/>
                <w:bottom w:val="none" w:sz="0" w:space="0" w:color="auto"/>
                <w:right w:val="none" w:sz="0" w:space="0" w:color="auto"/>
              </w:divBdr>
            </w:div>
            <w:div w:id="202732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099">
      <w:bodyDiv w:val="1"/>
      <w:marLeft w:val="0"/>
      <w:marRight w:val="0"/>
      <w:marTop w:val="0"/>
      <w:marBottom w:val="0"/>
      <w:divBdr>
        <w:top w:val="none" w:sz="0" w:space="0" w:color="auto"/>
        <w:left w:val="none" w:sz="0" w:space="0" w:color="auto"/>
        <w:bottom w:val="none" w:sz="0" w:space="0" w:color="auto"/>
        <w:right w:val="none" w:sz="0" w:space="0" w:color="auto"/>
      </w:divBdr>
      <w:divsChild>
        <w:div w:id="766536708">
          <w:marLeft w:val="0"/>
          <w:marRight w:val="0"/>
          <w:marTop w:val="0"/>
          <w:marBottom w:val="0"/>
          <w:divBdr>
            <w:top w:val="none" w:sz="0" w:space="0" w:color="auto"/>
            <w:left w:val="none" w:sz="0" w:space="0" w:color="auto"/>
            <w:bottom w:val="none" w:sz="0" w:space="0" w:color="auto"/>
            <w:right w:val="none" w:sz="0" w:space="0" w:color="auto"/>
          </w:divBdr>
        </w:div>
        <w:div w:id="2112235569">
          <w:marLeft w:val="0"/>
          <w:marRight w:val="0"/>
          <w:marTop w:val="150"/>
          <w:marBottom w:val="0"/>
          <w:divBdr>
            <w:top w:val="none" w:sz="0" w:space="0" w:color="auto"/>
            <w:left w:val="none" w:sz="0" w:space="0" w:color="auto"/>
            <w:bottom w:val="none" w:sz="0" w:space="0" w:color="auto"/>
            <w:right w:val="none" w:sz="0" w:space="0" w:color="auto"/>
          </w:divBdr>
          <w:divsChild>
            <w:div w:id="536235109">
              <w:marLeft w:val="1155"/>
              <w:marRight w:val="0"/>
              <w:marTop w:val="0"/>
              <w:marBottom w:val="0"/>
              <w:divBdr>
                <w:top w:val="none" w:sz="0" w:space="0" w:color="auto"/>
                <w:left w:val="none" w:sz="0" w:space="0" w:color="auto"/>
                <w:bottom w:val="none" w:sz="0" w:space="0" w:color="auto"/>
                <w:right w:val="none" w:sz="0" w:space="0" w:color="auto"/>
              </w:divBdr>
            </w:div>
            <w:div w:id="1507329401">
              <w:marLeft w:val="1155"/>
              <w:marRight w:val="0"/>
              <w:marTop w:val="0"/>
              <w:marBottom w:val="0"/>
              <w:divBdr>
                <w:top w:val="none" w:sz="0" w:space="0" w:color="auto"/>
                <w:left w:val="none" w:sz="0" w:space="0" w:color="auto"/>
                <w:bottom w:val="none" w:sz="0" w:space="0" w:color="auto"/>
                <w:right w:val="none" w:sz="0" w:space="0" w:color="auto"/>
              </w:divBdr>
            </w:div>
            <w:div w:id="163976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7876111">
      <w:bodyDiv w:val="1"/>
      <w:marLeft w:val="0"/>
      <w:marRight w:val="0"/>
      <w:marTop w:val="0"/>
      <w:marBottom w:val="0"/>
      <w:divBdr>
        <w:top w:val="none" w:sz="0" w:space="0" w:color="auto"/>
        <w:left w:val="none" w:sz="0" w:space="0" w:color="auto"/>
        <w:bottom w:val="none" w:sz="0" w:space="0" w:color="auto"/>
        <w:right w:val="none" w:sz="0" w:space="0" w:color="auto"/>
      </w:divBdr>
      <w:divsChild>
        <w:div w:id="416025897">
          <w:marLeft w:val="0"/>
          <w:marRight w:val="0"/>
          <w:marTop w:val="0"/>
          <w:marBottom w:val="0"/>
          <w:divBdr>
            <w:top w:val="none" w:sz="0" w:space="0" w:color="auto"/>
            <w:left w:val="none" w:sz="0" w:space="0" w:color="auto"/>
            <w:bottom w:val="none" w:sz="0" w:space="0" w:color="auto"/>
            <w:right w:val="none" w:sz="0" w:space="0" w:color="auto"/>
          </w:divBdr>
        </w:div>
        <w:div w:id="715197230">
          <w:marLeft w:val="0"/>
          <w:marRight w:val="0"/>
          <w:marTop w:val="150"/>
          <w:marBottom w:val="0"/>
          <w:divBdr>
            <w:top w:val="none" w:sz="0" w:space="0" w:color="auto"/>
            <w:left w:val="none" w:sz="0" w:space="0" w:color="auto"/>
            <w:bottom w:val="none" w:sz="0" w:space="0" w:color="auto"/>
            <w:right w:val="none" w:sz="0" w:space="0" w:color="auto"/>
          </w:divBdr>
          <w:divsChild>
            <w:div w:id="1160848132">
              <w:marLeft w:val="1155"/>
              <w:marRight w:val="0"/>
              <w:marTop w:val="0"/>
              <w:marBottom w:val="0"/>
              <w:divBdr>
                <w:top w:val="none" w:sz="0" w:space="0" w:color="auto"/>
                <w:left w:val="none" w:sz="0" w:space="0" w:color="auto"/>
                <w:bottom w:val="none" w:sz="0" w:space="0" w:color="auto"/>
                <w:right w:val="none" w:sz="0" w:space="0" w:color="auto"/>
              </w:divBdr>
            </w:div>
            <w:div w:id="1460881939">
              <w:marLeft w:val="1155"/>
              <w:marRight w:val="0"/>
              <w:marTop w:val="0"/>
              <w:marBottom w:val="0"/>
              <w:divBdr>
                <w:top w:val="none" w:sz="0" w:space="0" w:color="auto"/>
                <w:left w:val="none" w:sz="0" w:space="0" w:color="auto"/>
                <w:bottom w:val="none" w:sz="0" w:space="0" w:color="auto"/>
                <w:right w:val="none" w:sz="0" w:space="0" w:color="auto"/>
              </w:divBdr>
            </w:div>
            <w:div w:id="1785271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3392">
      <w:bodyDiv w:val="1"/>
      <w:marLeft w:val="0"/>
      <w:marRight w:val="0"/>
      <w:marTop w:val="0"/>
      <w:marBottom w:val="0"/>
      <w:divBdr>
        <w:top w:val="none" w:sz="0" w:space="0" w:color="auto"/>
        <w:left w:val="none" w:sz="0" w:space="0" w:color="auto"/>
        <w:bottom w:val="none" w:sz="0" w:space="0" w:color="auto"/>
        <w:right w:val="none" w:sz="0" w:space="0" w:color="auto"/>
      </w:divBdr>
      <w:divsChild>
        <w:div w:id="646936950">
          <w:marLeft w:val="0"/>
          <w:marRight w:val="0"/>
          <w:marTop w:val="0"/>
          <w:marBottom w:val="0"/>
          <w:divBdr>
            <w:top w:val="none" w:sz="0" w:space="0" w:color="auto"/>
            <w:left w:val="none" w:sz="0" w:space="0" w:color="auto"/>
            <w:bottom w:val="none" w:sz="0" w:space="0" w:color="auto"/>
            <w:right w:val="none" w:sz="0" w:space="0" w:color="auto"/>
          </w:divBdr>
        </w:div>
        <w:div w:id="1360818951">
          <w:marLeft w:val="0"/>
          <w:marRight w:val="0"/>
          <w:marTop w:val="150"/>
          <w:marBottom w:val="0"/>
          <w:divBdr>
            <w:top w:val="none" w:sz="0" w:space="0" w:color="auto"/>
            <w:left w:val="none" w:sz="0" w:space="0" w:color="auto"/>
            <w:bottom w:val="none" w:sz="0" w:space="0" w:color="auto"/>
            <w:right w:val="none" w:sz="0" w:space="0" w:color="auto"/>
          </w:divBdr>
          <w:divsChild>
            <w:div w:id="25837536">
              <w:marLeft w:val="1155"/>
              <w:marRight w:val="0"/>
              <w:marTop w:val="0"/>
              <w:marBottom w:val="0"/>
              <w:divBdr>
                <w:top w:val="none" w:sz="0" w:space="0" w:color="auto"/>
                <w:left w:val="none" w:sz="0" w:space="0" w:color="auto"/>
                <w:bottom w:val="none" w:sz="0" w:space="0" w:color="auto"/>
                <w:right w:val="none" w:sz="0" w:space="0" w:color="auto"/>
              </w:divBdr>
            </w:div>
            <w:div w:id="481852459">
              <w:marLeft w:val="1155"/>
              <w:marRight w:val="0"/>
              <w:marTop w:val="0"/>
              <w:marBottom w:val="0"/>
              <w:divBdr>
                <w:top w:val="none" w:sz="0" w:space="0" w:color="auto"/>
                <w:left w:val="none" w:sz="0" w:space="0" w:color="auto"/>
                <w:bottom w:val="none" w:sz="0" w:space="0" w:color="auto"/>
                <w:right w:val="none" w:sz="0" w:space="0" w:color="auto"/>
              </w:divBdr>
            </w:div>
            <w:div w:id="1011487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684810">
      <w:bodyDiv w:val="1"/>
      <w:marLeft w:val="0"/>
      <w:marRight w:val="0"/>
      <w:marTop w:val="0"/>
      <w:marBottom w:val="0"/>
      <w:divBdr>
        <w:top w:val="none" w:sz="0" w:space="0" w:color="auto"/>
        <w:left w:val="none" w:sz="0" w:space="0" w:color="auto"/>
        <w:bottom w:val="none" w:sz="0" w:space="0" w:color="auto"/>
        <w:right w:val="none" w:sz="0" w:space="0" w:color="auto"/>
      </w:divBdr>
      <w:divsChild>
        <w:div w:id="962921930">
          <w:marLeft w:val="0"/>
          <w:marRight w:val="0"/>
          <w:marTop w:val="0"/>
          <w:marBottom w:val="0"/>
          <w:divBdr>
            <w:top w:val="none" w:sz="0" w:space="0" w:color="auto"/>
            <w:left w:val="none" w:sz="0" w:space="0" w:color="auto"/>
            <w:bottom w:val="none" w:sz="0" w:space="0" w:color="auto"/>
            <w:right w:val="none" w:sz="0" w:space="0" w:color="auto"/>
          </w:divBdr>
        </w:div>
        <w:div w:id="1862889550">
          <w:marLeft w:val="0"/>
          <w:marRight w:val="0"/>
          <w:marTop w:val="150"/>
          <w:marBottom w:val="0"/>
          <w:divBdr>
            <w:top w:val="none" w:sz="0" w:space="0" w:color="auto"/>
            <w:left w:val="none" w:sz="0" w:space="0" w:color="auto"/>
            <w:bottom w:val="none" w:sz="0" w:space="0" w:color="auto"/>
            <w:right w:val="none" w:sz="0" w:space="0" w:color="auto"/>
          </w:divBdr>
          <w:divsChild>
            <w:div w:id="996956848">
              <w:marLeft w:val="1155"/>
              <w:marRight w:val="0"/>
              <w:marTop w:val="0"/>
              <w:marBottom w:val="0"/>
              <w:divBdr>
                <w:top w:val="none" w:sz="0" w:space="0" w:color="auto"/>
                <w:left w:val="none" w:sz="0" w:space="0" w:color="auto"/>
                <w:bottom w:val="none" w:sz="0" w:space="0" w:color="auto"/>
                <w:right w:val="none" w:sz="0" w:space="0" w:color="auto"/>
              </w:divBdr>
            </w:div>
            <w:div w:id="1204438317">
              <w:marLeft w:val="1155"/>
              <w:marRight w:val="0"/>
              <w:marTop w:val="0"/>
              <w:marBottom w:val="0"/>
              <w:divBdr>
                <w:top w:val="none" w:sz="0" w:space="0" w:color="auto"/>
                <w:left w:val="none" w:sz="0" w:space="0" w:color="auto"/>
                <w:bottom w:val="none" w:sz="0" w:space="0" w:color="auto"/>
                <w:right w:val="none" w:sz="0" w:space="0" w:color="auto"/>
              </w:divBdr>
            </w:div>
            <w:div w:id="1962497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0790">
      <w:bodyDiv w:val="1"/>
      <w:marLeft w:val="0"/>
      <w:marRight w:val="0"/>
      <w:marTop w:val="0"/>
      <w:marBottom w:val="0"/>
      <w:divBdr>
        <w:top w:val="none" w:sz="0" w:space="0" w:color="auto"/>
        <w:left w:val="none" w:sz="0" w:space="0" w:color="auto"/>
        <w:bottom w:val="none" w:sz="0" w:space="0" w:color="auto"/>
        <w:right w:val="none" w:sz="0" w:space="0" w:color="auto"/>
      </w:divBdr>
      <w:divsChild>
        <w:div w:id="186019000">
          <w:marLeft w:val="0"/>
          <w:marRight w:val="0"/>
          <w:marTop w:val="0"/>
          <w:marBottom w:val="0"/>
          <w:divBdr>
            <w:top w:val="none" w:sz="0" w:space="0" w:color="auto"/>
            <w:left w:val="none" w:sz="0" w:space="0" w:color="auto"/>
            <w:bottom w:val="none" w:sz="0" w:space="0" w:color="auto"/>
            <w:right w:val="none" w:sz="0" w:space="0" w:color="auto"/>
          </w:divBdr>
        </w:div>
        <w:div w:id="588392387">
          <w:marLeft w:val="0"/>
          <w:marRight w:val="0"/>
          <w:marTop w:val="150"/>
          <w:marBottom w:val="0"/>
          <w:divBdr>
            <w:top w:val="none" w:sz="0" w:space="0" w:color="auto"/>
            <w:left w:val="none" w:sz="0" w:space="0" w:color="auto"/>
            <w:bottom w:val="none" w:sz="0" w:space="0" w:color="auto"/>
            <w:right w:val="none" w:sz="0" w:space="0" w:color="auto"/>
          </w:divBdr>
          <w:divsChild>
            <w:div w:id="1897230916">
              <w:marLeft w:val="1155"/>
              <w:marRight w:val="0"/>
              <w:marTop w:val="0"/>
              <w:marBottom w:val="0"/>
              <w:divBdr>
                <w:top w:val="none" w:sz="0" w:space="0" w:color="auto"/>
                <w:left w:val="none" w:sz="0" w:space="0" w:color="auto"/>
                <w:bottom w:val="none" w:sz="0" w:space="0" w:color="auto"/>
                <w:right w:val="none" w:sz="0" w:space="0" w:color="auto"/>
              </w:divBdr>
            </w:div>
            <w:div w:id="1395280733">
              <w:marLeft w:val="1155"/>
              <w:marRight w:val="0"/>
              <w:marTop w:val="0"/>
              <w:marBottom w:val="0"/>
              <w:divBdr>
                <w:top w:val="none" w:sz="0" w:space="0" w:color="auto"/>
                <w:left w:val="none" w:sz="0" w:space="0" w:color="auto"/>
                <w:bottom w:val="none" w:sz="0" w:space="0" w:color="auto"/>
                <w:right w:val="none" w:sz="0" w:space="0" w:color="auto"/>
              </w:divBdr>
            </w:div>
            <w:div w:id="143343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1161">
      <w:bodyDiv w:val="1"/>
      <w:marLeft w:val="0"/>
      <w:marRight w:val="0"/>
      <w:marTop w:val="0"/>
      <w:marBottom w:val="0"/>
      <w:divBdr>
        <w:top w:val="none" w:sz="0" w:space="0" w:color="auto"/>
        <w:left w:val="none" w:sz="0" w:space="0" w:color="auto"/>
        <w:bottom w:val="none" w:sz="0" w:space="0" w:color="auto"/>
        <w:right w:val="none" w:sz="0" w:space="0" w:color="auto"/>
      </w:divBdr>
      <w:divsChild>
        <w:div w:id="667055236">
          <w:marLeft w:val="0"/>
          <w:marRight w:val="0"/>
          <w:marTop w:val="0"/>
          <w:marBottom w:val="0"/>
          <w:divBdr>
            <w:top w:val="none" w:sz="0" w:space="0" w:color="auto"/>
            <w:left w:val="none" w:sz="0" w:space="0" w:color="auto"/>
            <w:bottom w:val="none" w:sz="0" w:space="0" w:color="auto"/>
            <w:right w:val="none" w:sz="0" w:space="0" w:color="auto"/>
          </w:divBdr>
        </w:div>
        <w:div w:id="1763182402">
          <w:marLeft w:val="0"/>
          <w:marRight w:val="0"/>
          <w:marTop w:val="150"/>
          <w:marBottom w:val="0"/>
          <w:divBdr>
            <w:top w:val="none" w:sz="0" w:space="0" w:color="auto"/>
            <w:left w:val="none" w:sz="0" w:space="0" w:color="auto"/>
            <w:bottom w:val="none" w:sz="0" w:space="0" w:color="auto"/>
            <w:right w:val="none" w:sz="0" w:space="0" w:color="auto"/>
          </w:divBdr>
          <w:divsChild>
            <w:div w:id="27029121">
              <w:marLeft w:val="1155"/>
              <w:marRight w:val="0"/>
              <w:marTop w:val="0"/>
              <w:marBottom w:val="0"/>
              <w:divBdr>
                <w:top w:val="none" w:sz="0" w:space="0" w:color="auto"/>
                <w:left w:val="none" w:sz="0" w:space="0" w:color="auto"/>
                <w:bottom w:val="none" w:sz="0" w:space="0" w:color="auto"/>
                <w:right w:val="none" w:sz="0" w:space="0" w:color="auto"/>
              </w:divBdr>
            </w:div>
            <w:div w:id="46688047">
              <w:marLeft w:val="1155"/>
              <w:marRight w:val="0"/>
              <w:marTop w:val="0"/>
              <w:marBottom w:val="0"/>
              <w:divBdr>
                <w:top w:val="none" w:sz="0" w:space="0" w:color="auto"/>
                <w:left w:val="none" w:sz="0" w:space="0" w:color="auto"/>
                <w:bottom w:val="none" w:sz="0" w:space="0" w:color="auto"/>
                <w:right w:val="none" w:sz="0" w:space="0" w:color="auto"/>
              </w:divBdr>
            </w:div>
            <w:div w:id="629243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2630">
      <w:bodyDiv w:val="1"/>
      <w:marLeft w:val="0"/>
      <w:marRight w:val="0"/>
      <w:marTop w:val="0"/>
      <w:marBottom w:val="0"/>
      <w:divBdr>
        <w:top w:val="none" w:sz="0" w:space="0" w:color="auto"/>
        <w:left w:val="none" w:sz="0" w:space="0" w:color="auto"/>
        <w:bottom w:val="none" w:sz="0" w:space="0" w:color="auto"/>
        <w:right w:val="none" w:sz="0" w:space="0" w:color="auto"/>
      </w:divBdr>
      <w:divsChild>
        <w:div w:id="32972292">
          <w:marLeft w:val="0"/>
          <w:marRight w:val="0"/>
          <w:marTop w:val="0"/>
          <w:marBottom w:val="0"/>
          <w:divBdr>
            <w:top w:val="none" w:sz="0" w:space="0" w:color="auto"/>
            <w:left w:val="none" w:sz="0" w:space="0" w:color="auto"/>
            <w:bottom w:val="none" w:sz="0" w:space="0" w:color="auto"/>
            <w:right w:val="none" w:sz="0" w:space="0" w:color="auto"/>
          </w:divBdr>
        </w:div>
        <w:div w:id="503982833">
          <w:marLeft w:val="0"/>
          <w:marRight w:val="0"/>
          <w:marTop w:val="150"/>
          <w:marBottom w:val="0"/>
          <w:divBdr>
            <w:top w:val="none" w:sz="0" w:space="0" w:color="auto"/>
            <w:left w:val="none" w:sz="0" w:space="0" w:color="auto"/>
            <w:bottom w:val="none" w:sz="0" w:space="0" w:color="auto"/>
            <w:right w:val="none" w:sz="0" w:space="0" w:color="auto"/>
          </w:divBdr>
          <w:divsChild>
            <w:div w:id="844902918">
              <w:marLeft w:val="1155"/>
              <w:marRight w:val="0"/>
              <w:marTop w:val="0"/>
              <w:marBottom w:val="0"/>
              <w:divBdr>
                <w:top w:val="none" w:sz="0" w:space="0" w:color="auto"/>
                <w:left w:val="none" w:sz="0" w:space="0" w:color="auto"/>
                <w:bottom w:val="none" w:sz="0" w:space="0" w:color="auto"/>
                <w:right w:val="none" w:sz="0" w:space="0" w:color="auto"/>
              </w:divBdr>
            </w:div>
            <w:div w:id="589778531">
              <w:marLeft w:val="1155"/>
              <w:marRight w:val="0"/>
              <w:marTop w:val="0"/>
              <w:marBottom w:val="0"/>
              <w:divBdr>
                <w:top w:val="none" w:sz="0" w:space="0" w:color="auto"/>
                <w:left w:val="none" w:sz="0" w:space="0" w:color="auto"/>
                <w:bottom w:val="none" w:sz="0" w:space="0" w:color="auto"/>
                <w:right w:val="none" w:sz="0" w:space="0" w:color="auto"/>
              </w:divBdr>
            </w:div>
            <w:div w:id="1332296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148521">
      <w:bodyDiv w:val="1"/>
      <w:marLeft w:val="0"/>
      <w:marRight w:val="0"/>
      <w:marTop w:val="0"/>
      <w:marBottom w:val="0"/>
      <w:divBdr>
        <w:top w:val="none" w:sz="0" w:space="0" w:color="auto"/>
        <w:left w:val="none" w:sz="0" w:space="0" w:color="auto"/>
        <w:bottom w:val="none" w:sz="0" w:space="0" w:color="auto"/>
        <w:right w:val="none" w:sz="0" w:space="0" w:color="auto"/>
      </w:divBdr>
      <w:divsChild>
        <w:div w:id="855316188">
          <w:marLeft w:val="0"/>
          <w:marRight w:val="0"/>
          <w:marTop w:val="0"/>
          <w:marBottom w:val="0"/>
          <w:divBdr>
            <w:top w:val="none" w:sz="0" w:space="0" w:color="auto"/>
            <w:left w:val="none" w:sz="0" w:space="0" w:color="auto"/>
            <w:bottom w:val="none" w:sz="0" w:space="0" w:color="auto"/>
            <w:right w:val="none" w:sz="0" w:space="0" w:color="auto"/>
          </w:divBdr>
        </w:div>
        <w:div w:id="942692428">
          <w:marLeft w:val="0"/>
          <w:marRight w:val="0"/>
          <w:marTop w:val="150"/>
          <w:marBottom w:val="0"/>
          <w:divBdr>
            <w:top w:val="none" w:sz="0" w:space="0" w:color="auto"/>
            <w:left w:val="none" w:sz="0" w:space="0" w:color="auto"/>
            <w:bottom w:val="none" w:sz="0" w:space="0" w:color="auto"/>
            <w:right w:val="none" w:sz="0" w:space="0" w:color="auto"/>
          </w:divBdr>
          <w:divsChild>
            <w:div w:id="1759060379">
              <w:marLeft w:val="1155"/>
              <w:marRight w:val="0"/>
              <w:marTop w:val="0"/>
              <w:marBottom w:val="0"/>
              <w:divBdr>
                <w:top w:val="none" w:sz="0" w:space="0" w:color="auto"/>
                <w:left w:val="none" w:sz="0" w:space="0" w:color="auto"/>
                <w:bottom w:val="none" w:sz="0" w:space="0" w:color="auto"/>
                <w:right w:val="none" w:sz="0" w:space="0" w:color="auto"/>
              </w:divBdr>
            </w:div>
            <w:div w:id="1539272973">
              <w:marLeft w:val="1155"/>
              <w:marRight w:val="0"/>
              <w:marTop w:val="0"/>
              <w:marBottom w:val="0"/>
              <w:divBdr>
                <w:top w:val="none" w:sz="0" w:space="0" w:color="auto"/>
                <w:left w:val="none" w:sz="0" w:space="0" w:color="auto"/>
                <w:bottom w:val="none" w:sz="0" w:space="0" w:color="auto"/>
                <w:right w:val="none" w:sz="0" w:space="0" w:color="auto"/>
              </w:divBdr>
            </w:div>
            <w:div w:id="618992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388865">
      <w:bodyDiv w:val="1"/>
      <w:marLeft w:val="0"/>
      <w:marRight w:val="0"/>
      <w:marTop w:val="0"/>
      <w:marBottom w:val="0"/>
      <w:divBdr>
        <w:top w:val="none" w:sz="0" w:space="0" w:color="auto"/>
        <w:left w:val="none" w:sz="0" w:space="0" w:color="auto"/>
        <w:bottom w:val="none" w:sz="0" w:space="0" w:color="auto"/>
        <w:right w:val="none" w:sz="0" w:space="0" w:color="auto"/>
      </w:divBdr>
      <w:divsChild>
        <w:div w:id="191773558">
          <w:marLeft w:val="0"/>
          <w:marRight w:val="0"/>
          <w:marTop w:val="0"/>
          <w:marBottom w:val="0"/>
          <w:divBdr>
            <w:top w:val="none" w:sz="0" w:space="0" w:color="auto"/>
            <w:left w:val="none" w:sz="0" w:space="0" w:color="auto"/>
            <w:bottom w:val="none" w:sz="0" w:space="0" w:color="auto"/>
            <w:right w:val="none" w:sz="0" w:space="0" w:color="auto"/>
          </w:divBdr>
        </w:div>
        <w:div w:id="1811897560">
          <w:marLeft w:val="0"/>
          <w:marRight w:val="0"/>
          <w:marTop w:val="150"/>
          <w:marBottom w:val="0"/>
          <w:divBdr>
            <w:top w:val="none" w:sz="0" w:space="0" w:color="auto"/>
            <w:left w:val="none" w:sz="0" w:space="0" w:color="auto"/>
            <w:bottom w:val="none" w:sz="0" w:space="0" w:color="auto"/>
            <w:right w:val="none" w:sz="0" w:space="0" w:color="auto"/>
          </w:divBdr>
          <w:divsChild>
            <w:div w:id="1166240614">
              <w:marLeft w:val="1155"/>
              <w:marRight w:val="0"/>
              <w:marTop w:val="0"/>
              <w:marBottom w:val="0"/>
              <w:divBdr>
                <w:top w:val="none" w:sz="0" w:space="0" w:color="auto"/>
                <w:left w:val="none" w:sz="0" w:space="0" w:color="auto"/>
                <w:bottom w:val="none" w:sz="0" w:space="0" w:color="auto"/>
                <w:right w:val="none" w:sz="0" w:space="0" w:color="auto"/>
              </w:divBdr>
            </w:div>
            <w:div w:id="1122264540">
              <w:marLeft w:val="1155"/>
              <w:marRight w:val="0"/>
              <w:marTop w:val="0"/>
              <w:marBottom w:val="0"/>
              <w:divBdr>
                <w:top w:val="none" w:sz="0" w:space="0" w:color="auto"/>
                <w:left w:val="none" w:sz="0" w:space="0" w:color="auto"/>
                <w:bottom w:val="none" w:sz="0" w:space="0" w:color="auto"/>
                <w:right w:val="none" w:sz="0" w:space="0" w:color="auto"/>
              </w:divBdr>
            </w:div>
            <w:div w:id="1435981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608644">
      <w:bodyDiv w:val="1"/>
      <w:marLeft w:val="0"/>
      <w:marRight w:val="0"/>
      <w:marTop w:val="0"/>
      <w:marBottom w:val="0"/>
      <w:divBdr>
        <w:top w:val="none" w:sz="0" w:space="0" w:color="auto"/>
        <w:left w:val="none" w:sz="0" w:space="0" w:color="auto"/>
        <w:bottom w:val="none" w:sz="0" w:space="0" w:color="auto"/>
        <w:right w:val="none" w:sz="0" w:space="0" w:color="auto"/>
      </w:divBdr>
      <w:divsChild>
        <w:div w:id="36702728">
          <w:marLeft w:val="0"/>
          <w:marRight w:val="0"/>
          <w:marTop w:val="0"/>
          <w:marBottom w:val="0"/>
          <w:divBdr>
            <w:top w:val="none" w:sz="0" w:space="0" w:color="auto"/>
            <w:left w:val="none" w:sz="0" w:space="0" w:color="auto"/>
            <w:bottom w:val="none" w:sz="0" w:space="0" w:color="auto"/>
            <w:right w:val="none" w:sz="0" w:space="0" w:color="auto"/>
          </w:divBdr>
        </w:div>
        <w:div w:id="825052973">
          <w:marLeft w:val="0"/>
          <w:marRight w:val="0"/>
          <w:marTop w:val="150"/>
          <w:marBottom w:val="0"/>
          <w:divBdr>
            <w:top w:val="none" w:sz="0" w:space="0" w:color="auto"/>
            <w:left w:val="none" w:sz="0" w:space="0" w:color="auto"/>
            <w:bottom w:val="none" w:sz="0" w:space="0" w:color="auto"/>
            <w:right w:val="none" w:sz="0" w:space="0" w:color="auto"/>
          </w:divBdr>
          <w:divsChild>
            <w:div w:id="740831119">
              <w:marLeft w:val="1155"/>
              <w:marRight w:val="0"/>
              <w:marTop w:val="0"/>
              <w:marBottom w:val="0"/>
              <w:divBdr>
                <w:top w:val="none" w:sz="0" w:space="0" w:color="auto"/>
                <w:left w:val="none" w:sz="0" w:space="0" w:color="auto"/>
                <w:bottom w:val="none" w:sz="0" w:space="0" w:color="auto"/>
                <w:right w:val="none" w:sz="0" w:space="0" w:color="auto"/>
              </w:divBdr>
            </w:div>
            <w:div w:id="576596770">
              <w:marLeft w:val="1155"/>
              <w:marRight w:val="0"/>
              <w:marTop w:val="0"/>
              <w:marBottom w:val="0"/>
              <w:divBdr>
                <w:top w:val="none" w:sz="0" w:space="0" w:color="auto"/>
                <w:left w:val="none" w:sz="0" w:space="0" w:color="auto"/>
                <w:bottom w:val="none" w:sz="0" w:space="0" w:color="auto"/>
                <w:right w:val="none" w:sz="0" w:space="0" w:color="auto"/>
              </w:divBdr>
            </w:div>
            <w:div w:id="157793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2781">
      <w:bodyDiv w:val="1"/>
      <w:marLeft w:val="0"/>
      <w:marRight w:val="0"/>
      <w:marTop w:val="0"/>
      <w:marBottom w:val="0"/>
      <w:divBdr>
        <w:top w:val="none" w:sz="0" w:space="0" w:color="auto"/>
        <w:left w:val="none" w:sz="0" w:space="0" w:color="auto"/>
        <w:bottom w:val="none" w:sz="0" w:space="0" w:color="auto"/>
        <w:right w:val="none" w:sz="0" w:space="0" w:color="auto"/>
      </w:divBdr>
      <w:divsChild>
        <w:div w:id="5713408">
          <w:marLeft w:val="0"/>
          <w:marRight w:val="0"/>
          <w:marTop w:val="0"/>
          <w:marBottom w:val="0"/>
          <w:divBdr>
            <w:top w:val="none" w:sz="0" w:space="0" w:color="auto"/>
            <w:left w:val="none" w:sz="0" w:space="0" w:color="auto"/>
            <w:bottom w:val="none" w:sz="0" w:space="0" w:color="auto"/>
            <w:right w:val="none" w:sz="0" w:space="0" w:color="auto"/>
          </w:divBdr>
        </w:div>
        <w:div w:id="1118064409">
          <w:marLeft w:val="0"/>
          <w:marRight w:val="0"/>
          <w:marTop w:val="150"/>
          <w:marBottom w:val="0"/>
          <w:divBdr>
            <w:top w:val="none" w:sz="0" w:space="0" w:color="auto"/>
            <w:left w:val="none" w:sz="0" w:space="0" w:color="auto"/>
            <w:bottom w:val="none" w:sz="0" w:space="0" w:color="auto"/>
            <w:right w:val="none" w:sz="0" w:space="0" w:color="auto"/>
          </w:divBdr>
          <w:divsChild>
            <w:div w:id="897280788">
              <w:marLeft w:val="1155"/>
              <w:marRight w:val="0"/>
              <w:marTop w:val="0"/>
              <w:marBottom w:val="0"/>
              <w:divBdr>
                <w:top w:val="none" w:sz="0" w:space="0" w:color="auto"/>
                <w:left w:val="none" w:sz="0" w:space="0" w:color="auto"/>
                <w:bottom w:val="none" w:sz="0" w:space="0" w:color="auto"/>
                <w:right w:val="none" w:sz="0" w:space="0" w:color="auto"/>
              </w:divBdr>
            </w:div>
            <w:div w:id="46419704">
              <w:marLeft w:val="1155"/>
              <w:marRight w:val="0"/>
              <w:marTop w:val="0"/>
              <w:marBottom w:val="0"/>
              <w:divBdr>
                <w:top w:val="none" w:sz="0" w:space="0" w:color="auto"/>
                <w:left w:val="none" w:sz="0" w:space="0" w:color="auto"/>
                <w:bottom w:val="none" w:sz="0" w:space="0" w:color="auto"/>
                <w:right w:val="none" w:sz="0" w:space="0" w:color="auto"/>
              </w:divBdr>
            </w:div>
            <w:div w:id="843593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390658">
      <w:bodyDiv w:val="1"/>
      <w:marLeft w:val="0"/>
      <w:marRight w:val="0"/>
      <w:marTop w:val="0"/>
      <w:marBottom w:val="0"/>
      <w:divBdr>
        <w:top w:val="none" w:sz="0" w:space="0" w:color="auto"/>
        <w:left w:val="none" w:sz="0" w:space="0" w:color="auto"/>
        <w:bottom w:val="none" w:sz="0" w:space="0" w:color="auto"/>
        <w:right w:val="none" w:sz="0" w:space="0" w:color="auto"/>
      </w:divBdr>
      <w:divsChild>
        <w:div w:id="1894190848">
          <w:marLeft w:val="0"/>
          <w:marRight w:val="0"/>
          <w:marTop w:val="0"/>
          <w:marBottom w:val="0"/>
          <w:divBdr>
            <w:top w:val="none" w:sz="0" w:space="0" w:color="auto"/>
            <w:left w:val="none" w:sz="0" w:space="0" w:color="auto"/>
            <w:bottom w:val="none" w:sz="0" w:space="0" w:color="auto"/>
            <w:right w:val="none" w:sz="0" w:space="0" w:color="auto"/>
          </w:divBdr>
        </w:div>
        <w:div w:id="535002941">
          <w:marLeft w:val="0"/>
          <w:marRight w:val="0"/>
          <w:marTop w:val="150"/>
          <w:marBottom w:val="0"/>
          <w:divBdr>
            <w:top w:val="none" w:sz="0" w:space="0" w:color="auto"/>
            <w:left w:val="none" w:sz="0" w:space="0" w:color="auto"/>
            <w:bottom w:val="none" w:sz="0" w:space="0" w:color="auto"/>
            <w:right w:val="none" w:sz="0" w:space="0" w:color="auto"/>
          </w:divBdr>
          <w:divsChild>
            <w:div w:id="651956227">
              <w:marLeft w:val="1155"/>
              <w:marRight w:val="0"/>
              <w:marTop w:val="0"/>
              <w:marBottom w:val="0"/>
              <w:divBdr>
                <w:top w:val="none" w:sz="0" w:space="0" w:color="auto"/>
                <w:left w:val="none" w:sz="0" w:space="0" w:color="auto"/>
                <w:bottom w:val="none" w:sz="0" w:space="0" w:color="auto"/>
                <w:right w:val="none" w:sz="0" w:space="0" w:color="auto"/>
              </w:divBdr>
            </w:div>
            <w:div w:id="1256550774">
              <w:marLeft w:val="1155"/>
              <w:marRight w:val="0"/>
              <w:marTop w:val="0"/>
              <w:marBottom w:val="0"/>
              <w:divBdr>
                <w:top w:val="none" w:sz="0" w:space="0" w:color="auto"/>
                <w:left w:val="none" w:sz="0" w:space="0" w:color="auto"/>
                <w:bottom w:val="none" w:sz="0" w:space="0" w:color="auto"/>
                <w:right w:val="none" w:sz="0" w:space="0" w:color="auto"/>
              </w:divBdr>
            </w:div>
            <w:div w:id="146284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105">
      <w:bodyDiv w:val="1"/>
      <w:marLeft w:val="0"/>
      <w:marRight w:val="0"/>
      <w:marTop w:val="0"/>
      <w:marBottom w:val="0"/>
      <w:divBdr>
        <w:top w:val="none" w:sz="0" w:space="0" w:color="auto"/>
        <w:left w:val="none" w:sz="0" w:space="0" w:color="auto"/>
        <w:bottom w:val="none" w:sz="0" w:space="0" w:color="auto"/>
        <w:right w:val="none" w:sz="0" w:space="0" w:color="auto"/>
      </w:divBdr>
      <w:divsChild>
        <w:div w:id="223563583">
          <w:marLeft w:val="0"/>
          <w:marRight w:val="0"/>
          <w:marTop w:val="0"/>
          <w:marBottom w:val="0"/>
          <w:divBdr>
            <w:top w:val="none" w:sz="0" w:space="0" w:color="auto"/>
            <w:left w:val="none" w:sz="0" w:space="0" w:color="auto"/>
            <w:bottom w:val="none" w:sz="0" w:space="0" w:color="auto"/>
            <w:right w:val="none" w:sz="0" w:space="0" w:color="auto"/>
          </w:divBdr>
        </w:div>
        <w:div w:id="210382404">
          <w:marLeft w:val="0"/>
          <w:marRight w:val="0"/>
          <w:marTop w:val="150"/>
          <w:marBottom w:val="0"/>
          <w:divBdr>
            <w:top w:val="none" w:sz="0" w:space="0" w:color="auto"/>
            <w:left w:val="none" w:sz="0" w:space="0" w:color="auto"/>
            <w:bottom w:val="none" w:sz="0" w:space="0" w:color="auto"/>
            <w:right w:val="none" w:sz="0" w:space="0" w:color="auto"/>
          </w:divBdr>
          <w:divsChild>
            <w:div w:id="598486999">
              <w:marLeft w:val="1155"/>
              <w:marRight w:val="0"/>
              <w:marTop w:val="0"/>
              <w:marBottom w:val="0"/>
              <w:divBdr>
                <w:top w:val="none" w:sz="0" w:space="0" w:color="auto"/>
                <w:left w:val="none" w:sz="0" w:space="0" w:color="auto"/>
                <w:bottom w:val="none" w:sz="0" w:space="0" w:color="auto"/>
                <w:right w:val="none" w:sz="0" w:space="0" w:color="auto"/>
              </w:divBdr>
            </w:div>
            <w:div w:id="1750733714">
              <w:marLeft w:val="1155"/>
              <w:marRight w:val="0"/>
              <w:marTop w:val="0"/>
              <w:marBottom w:val="0"/>
              <w:divBdr>
                <w:top w:val="none" w:sz="0" w:space="0" w:color="auto"/>
                <w:left w:val="none" w:sz="0" w:space="0" w:color="auto"/>
                <w:bottom w:val="none" w:sz="0" w:space="0" w:color="auto"/>
                <w:right w:val="none" w:sz="0" w:space="0" w:color="auto"/>
              </w:divBdr>
            </w:div>
            <w:div w:id="13546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043527">
      <w:bodyDiv w:val="1"/>
      <w:marLeft w:val="0"/>
      <w:marRight w:val="0"/>
      <w:marTop w:val="0"/>
      <w:marBottom w:val="0"/>
      <w:divBdr>
        <w:top w:val="none" w:sz="0" w:space="0" w:color="auto"/>
        <w:left w:val="none" w:sz="0" w:space="0" w:color="auto"/>
        <w:bottom w:val="none" w:sz="0" w:space="0" w:color="auto"/>
        <w:right w:val="none" w:sz="0" w:space="0" w:color="auto"/>
      </w:divBdr>
      <w:divsChild>
        <w:div w:id="2111779257">
          <w:marLeft w:val="0"/>
          <w:marRight w:val="0"/>
          <w:marTop w:val="0"/>
          <w:marBottom w:val="0"/>
          <w:divBdr>
            <w:top w:val="none" w:sz="0" w:space="0" w:color="auto"/>
            <w:left w:val="none" w:sz="0" w:space="0" w:color="auto"/>
            <w:bottom w:val="none" w:sz="0" w:space="0" w:color="auto"/>
            <w:right w:val="none" w:sz="0" w:space="0" w:color="auto"/>
          </w:divBdr>
        </w:div>
        <w:div w:id="2074231953">
          <w:marLeft w:val="0"/>
          <w:marRight w:val="0"/>
          <w:marTop w:val="150"/>
          <w:marBottom w:val="0"/>
          <w:divBdr>
            <w:top w:val="none" w:sz="0" w:space="0" w:color="auto"/>
            <w:left w:val="none" w:sz="0" w:space="0" w:color="auto"/>
            <w:bottom w:val="none" w:sz="0" w:space="0" w:color="auto"/>
            <w:right w:val="none" w:sz="0" w:space="0" w:color="auto"/>
          </w:divBdr>
          <w:divsChild>
            <w:div w:id="452671977">
              <w:marLeft w:val="1155"/>
              <w:marRight w:val="0"/>
              <w:marTop w:val="0"/>
              <w:marBottom w:val="0"/>
              <w:divBdr>
                <w:top w:val="none" w:sz="0" w:space="0" w:color="auto"/>
                <w:left w:val="none" w:sz="0" w:space="0" w:color="auto"/>
                <w:bottom w:val="none" w:sz="0" w:space="0" w:color="auto"/>
                <w:right w:val="none" w:sz="0" w:space="0" w:color="auto"/>
              </w:divBdr>
            </w:div>
            <w:div w:id="1241717624">
              <w:marLeft w:val="1155"/>
              <w:marRight w:val="0"/>
              <w:marTop w:val="0"/>
              <w:marBottom w:val="0"/>
              <w:divBdr>
                <w:top w:val="none" w:sz="0" w:space="0" w:color="auto"/>
                <w:left w:val="none" w:sz="0" w:space="0" w:color="auto"/>
                <w:bottom w:val="none" w:sz="0" w:space="0" w:color="auto"/>
                <w:right w:val="none" w:sz="0" w:space="0" w:color="auto"/>
              </w:divBdr>
            </w:div>
            <w:div w:id="1567455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696570">
      <w:bodyDiv w:val="1"/>
      <w:marLeft w:val="0"/>
      <w:marRight w:val="0"/>
      <w:marTop w:val="0"/>
      <w:marBottom w:val="0"/>
      <w:divBdr>
        <w:top w:val="none" w:sz="0" w:space="0" w:color="auto"/>
        <w:left w:val="none" w:sz="0" w:space="0" w:color="auto"/>
        <w:bottom w:val="none" w:sz="0" w:space="0" w:color="auto"/>
        <w:right w:val="none" w:sz="0" w:space="0" w:color="auto"/>
      </w:divBdr>
      <w:divsChild>
        <w:div w:id="351345939">
          <w:marLeft w:val="0"/>
          <w:marRight w:val="0"/>
          <w:marTop w:val="0"/>
          <w:marBottom w:val="0"/>
          <w:divBdr>
            <w:top w:val="none" w:sz="0" w:space="0" w:color="auto"/>
            <w:left w:val="none" w:sz="0" w:space="0" w:color="auto"/>
            <w:bottom w:val="none" w:sz="0" w:space="0" w:color="auto"/>
            <w:right w:val="none" w:sz="0" w:space="0" w:color="auto"/>
          </w:divBdr>
        </w:div>
        <w:div w:id="1086222584">
          <w:marLeft w:val="0"/>
          <w:marRight w:val="0"/>
          <w:marTop w:val="150"/>
          <w:marBottom w:val="0"/>
          <w:divBdr>
            <w:top w:val="none" w:sz="0" w:space="0" w:color="auto"/>
            <w:left w:val="none" w:sz="0" w:space="0" w:color="auto"/>
            <w:bottom w:val="none" w:sz="0" w:space="0" w:color="auto"/>
            <w:right w:val="none" w:sz="0" w:space="0" w:color="auto"/>
          </w:divBdr>
          <w:divsChild>
            <w:div w:id="628317805">
              <w:marLeft w:val="1155"/>
              <w:marRight w:val="0"/>
              <w:marTop w:val="0"/>
              <w:marBottom w:val="0"/>
              <w:divBdr>
                <w:top w:val="none" w:sz="0" w:space="0" w:color="auto"/>
                <w:left w:val="none" w:sz="0" w:space="0" w:color="auto"/>
                <w:bottom w:val="none" w:sz="0" w:space="0" w:color="auto"/>
                <w:right w:val="none" w:sz="0" w:space="0" w:color="auto"/>
              </w:divBdr>
            </w:div>
            <w:div w:id="399257744">
              <w:marLeft w:val="1155"/>
              <w:marRight w:val="0"/>
              <w:marTop w:val="0"/>
              <w:marBottom w:val="0"/>
              <w:divBdr>
                <w:top w:val="none" w:sz="0" w:space="0" w:color="auto"/>
                <w:left w:val="none" w:sz="0" w:space="0" w:color="auto"/>
                <w:bottom w:val="none" w:sz="0" w:space="0" w:color="auto"/>
                <w:right w:val="none" w:sz="0" w:space="0" w:color="auto"/>
              </w:divBdr>
            </w:div>
            <w:div w:id="431247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85887">
      <w:bodyDiv w:val="1"/>
      <w:marLeft w:val="0"/>
      <w:marRight w:val="0"/>
      <w:marTop w:val="0"/>
      <w:marBottom w:val="0"/>
      <w:divBdr>
        <w:top w:val="none" w:sz="0" w:space="0" w:color="auto"/>
        <w:left w:val="none" w:sz="0" w:space="0" w:color="auto"/>
        <w:bottom w:val="none" w:sz="0" w:space="0" w:color="auto"/>
        <w:right w:val="none" w:sz="0" w:space="0" w:color="auto"/>
      </w:divBdr>
      <w:divsChild>
        <w:div w:id="596867585">
          <w:marLeft w:val="0"/>
          <w:marRight w:val="0"/>
          <w:marTop w:val="0"/>
          <w:marBottom w:val="0"/>
          <w:divBdr>
            <w:top w:val="none" w:sz="0" w:space="0" w:color="auto"/>
            <w:left w:val="none" w:sz="0" w:space="0" w:color="auto"/>
            <w:bottom w:val="none" w:sz="0" w:space="0" w:color="auto"/>
            <w:right w:val="none" w:sz="0" w:space="0" w:color="auto"/>
          </w:divBdr>
        </w:div>
        <w:div w:id="1651134600">
          <w:marLeft w:val="0"/>
          <w:marRight w:val="0"/>
          <w:marTop w:val="150"/>
          <w:marBottom w:val="0"/>
          <w:divBdr>
            <w:top w:val="none" w:sz="0" w:space="0" w:color="auto"/>
            <w:left w:val="none" w:sz="0" w:space="0" w:color="auto"/>
            <w:bottom w:val="none" w:sz="0" w:space="0" w:color="auto"/>
            <w:right w:val="none" w:sz="0" w:space="0" w:color="auto"/>
          </w:divBdr>
          <w:divsChild>
            <w:div w:id="719943512">
              <w:marLeft w:val="1155"/>
              <w:marRight w:val="0"/>
              <w:marTop w:val="0"/>
              <w:marBottom w:val="0"/>
              <w:divBdr>
                <w:top w:val="none" w:sz="0" w:space="0" w:color="auto"/>
                <w:left w:val="none" w:sz="0" w:space="0" w:color="auto"/>
                <w:bottom w:val="none" w:sz="0" w:space="0" w:color="auto"/>
                <w:right w:val="none" w:sz="0" w:space="0" w:color="auto"/>
              </w:divBdr>
            </w:div>
            <w:div w:id="252936060">
              <w:marLeft w:val="1155"/>
              <w:marRight w:val="0"/>
              <w:marTop w:val="0"/>
              <w:marBottom w:val="0"/>
              <w:divBdr>
                <w:top w:val="none" w:sz="0" w:space="0" w:color="auto"/>
                <w:left w:val="none" w:sz="0" w:space="0" w:color="auto"/>
                <w:bottom w:val="none" w:sz="0" w:space="0" w:color="auto"/>
                <w:right w:val="none" w:sz="0" w:space="0" w:color="auto"/>
              </w:divBdr>
            </w:div>
            <w:div w:id="1974751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087199">
      <w:bodyDiv w:val="1"/>
      <w:marLeft w:val="0"/>
      <w:marRight w:val="0"/>
      <w:marTop w:val="0"/>
      <w:marBottom w:val="0"/>
      <w:divBdr>
        <w:top w:val="none" w:sz="0" w:space="0" w:color="auto"/>
        <w:left w:val="none" w:sz="0" w:space="0" w:color="auto"/>
        <w:bottom w:val="none" w:sz="0" w:space="0" w:color="auto"/>
        <w:right w:val="none" w:sz="0" w:space="0" w:color="auto"/>
      </w:divBdr>
      <w:divsChild>
        <w:div w:id="1901744147">
          <w:marLeft w:val="0"/>
          <w:marRight w:val="0"/>
          <w:marTop w:val="0"/>
          <w:marBottom w:val="0"/>
          <w:divBdr>
            <w:top w:val="none" w:sz="0" w:space="0" w:color="auto"/>
            <w:left w:val="none" w:sz="0" w:space="0" w:color="auto"/>
            <w:bottom w:val="none" w:sz="0" w:space="0" w:color="auto"/>
            <w:right w:val="none" w:sz="0" w:space="0" w:color="auto"/>
          </w:divBdr>
        </w:div>
        <w:div w:id="287123135">
          <w:marLeft w:val="0"/>
          <w:marRight w:val="0"/>
          <w:marTop w:val="150"/>
          <w:marBottom w:val="0"/>
          <w:divBdr>
            <w:top w:val="none" w:sz="0" w:space="0" w:color="auto"/>
            <w:left w:val="none" w:sz="0" w:space="0" w:color="auto"/>
            <w:bottom w:val="none" w:sz="0" w:space="0" w:color="auto"/>
            <w:right w:val="none" w:sz="0" w:space="0" w:color="auto"/>
          </w:divBdr>
          <w:divsChild>
            <w:div w:id="1681273788">
              <w:marLeft w:val="1155"/>
              <w:marRight w:val="0"/>
              <w:marTop w:val="0"/>
              <w:marBottom w:val="0"/>
              <w:divBdr>
                <w:top w:val="none" w:sz="0" w:space="0" w:color="auto"/>
                <w:left w:val="none" w:sz="0" w:space="0" w:color="auto"/>
                <w:bottom w:val="none" w:sz="0" w:space="0" w:color="auto"/>
                <w:right w:val="none" w:sz="0" w:space="0" w:color="auto"/>
              </w:divBdr>
            </w:div>
            <w:div w:id="1552769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120714">
      <w:bodyDiv w:val="1"/>
      <w:marLeft w:val="0"/>
      <w:marRight w:val="0"/>
      <w:marTop w:val="0"/>
      <w:marBottom w:val="0"/>
      <w:divBdr>
        <w:top w:val="none" w:sz="0" w:space="0" w:color="auto"/>
        <w:left w:val="none" w:sz="0" w:space="0" w:color="auto"/>
        <w:bottom w:val="none" w:sz="0" w:space="0" w:color="auto"/>
        <w:right w:val="none" w:sz="0" w:space="0" w:color="auto"/>
      </w:divBdr>
      <w:divsChild>
        <w:div w:id="946229395">
          <w:marLeft w:val="0"/>
          <w:marRight w:val="0"/>
          <w:marTop w:val="0"/>
          <w:marBottom w:val="0"/>
          <w:divBdr>
            <w:top w:val="none" w:sz="0" w:space="0" w:color="auto"/>
            <w:left w:val="none" w:sz="0" w:space="0" w:color="auto"/>
            <w:bottom w:val="none" w:sz="0" w:space="0" w:color="auto"/>
            <w:right w:val="none" w:sz="0" w:space="0" w:color="auto"/>
          </w:divBdr>
        </w:div>
        <w:div w:id="948703690">
          <w:marLeft w:val="0"/>
          <w:marRight w:val="0"/>
          <w:marTop w:val="150"/>
          <w:marBottom w:val="0"/>
          <w:divBdr>
            <w:top w:val="none" w:sz="0" w:space="0" w:color="auto"/>
            <w:left w:val="none" w:sz="0" w:space="0" w:color="auto"/>
            <w:bottom w:val="none" w:sz="0" w:space="0" w:color="auto"/>
            <w:right w:val="none" w:sz="0" w:space="0" w:color="auto"/>
          </w:divBdr>
          <w:divsChild>
            <w:div w:id="1065105206">
              <w:marLeft w:val="1155"/>
              <w:marRight w:val="0"/>
              <w:marTop w:val="0"/>
              <w:marBottom w:val="0"/>
              <w:divBdr>
                <w:top w:val="none" w:sz="0" w:space="0" w:color="auto"/>
                <w:left w:val="none" w:sz="0" w:space="0" w:color="auto"/>
                <w:bottom w:val="none" w:sz="0" w:space="0" w:color="auto"/>
                <w:right w:val="none" w:sz="0" w:space="0" w:color="auto"/>
              </w:divBdr>
            </w:div>
            <w:div w:id="453906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04632">
      <w:bodyDiv w:val="1"/>
      <w:marLeft w:val="0"/>
      <w:marRight w:val="0"/>
      <w:marTop w:val="0"/>
      <w:marBottom w:val="0"/>
      <w:divBdr>
        <w:top w:val="none" w:sz="0" w:space="0" w:color="auto"/>
        <w:left w:val="none" w:sz="0" w:space="0" w:color="auto"/>
        <w:bottom w:val="none" w:sz="0" w:space="0" w:color="auto"/>
        <w:right w:val="none" w:sz="0" w:space="0" w:color="auto"/>
      </w:divBdr>
      <w:divsChild>
        <w:div w:id="2065908775">
          <w:marLeft w:val="0"/>
          <w:marRight w:val="0"/>
          <w:marTop w:val="0"/>
          <w:marBottom w:val="0"/>
          <w:divBdr>
            <w:top w:val="none" w:sz="0" w:space="0" w:color="auto"/>
            <w:left w:val="none" w:sz="0" w:space="0" w:color="auto"/>
            <w:bottom w:val="none" w:sz="0" w:space="0" w:color="auto"/>
            <w:right w:val="none" w:sz="0" w:space="0" w:color="auto"/>
          </w:divBdr>
        </w:div>
        <w:div w:id="1463114021">
          <w:marLeft w:val="0"/>
          <w:marRight w:val="0"/>
          <w:marTop w:val="150"/>
          <w:marBottom w:val="0"/>
          <w:divBdr>
            <w:top w:val="none" w:sz="0" w:space="0" w:color="auto"/>
            <w:left w:val="none" w:sz="0" w:space="0" w:color="auto"/>
            <w:bottom w:val="none" w:sz="0" w:space="0" w:color="auto"/>
            <w:right w:val="none" w:sz="0" w:space="0" w:color="auto"/>
          </w:divBdr>
          <w:divsChild>
            <w:div w:id="1764645737">
              <w:marLeft w:val="1155"/>
              <w:marRight w:val="0"/>
              <w:marTop w:val="0"/>
              <w:marBottom w:val="0"/>
              <w:divBdr>
                <w:top w:val="none" w:sz="0" w:space="0" w:color="auto"/>
                <w:left w:val="none" w:sz="0" w:space="0" w:color="auto"/>
                <w:bottom w:val="none" w:sz="0" w:space="0" w:color="auto"/>
                <w:right w:val="none" w:sz="0" w:space="0" w:color="auto"/>
              </w:divBdr>
            </w:div>
            <w:div w:id="1569926326">
              <w:marLeft w:val="1155"/>
              <w:marRight w:val="0"/>
              <w:marTop w:val="0"/>
              <w:marBottom w:val="0"/>
              <w:divBdr>
                <w:top w:val="none" w:sz="0" w:space="0" w:color="auto"/>
                <w:left w:val="none" w:sz="0" w:space="0" w:color="auto"/>
                <w:bottom w:val="none" w:sz="0" w:space="0" w:color="auto"/>
                <w:right w:val="none" w:sz="0" w:space="0" w:color="auto"/>
              </w:divBdr>
            </w:div>
            <w:div w:id="1208181920">
              <w:marLeft w:val="1155"/>
              <w:marRight w:val="0"/>
              <w:marTop w:val="0"/>
              <w:marBottom w:val="0"/>
              <w:divBdr>
                <w:top w:val="none" w:sz="0" w:space="0" w:color="auto"/>
                <w:left w:val="none" w:sz="0" w:space="0" w:color="auto"/>
                <w:bottom w:val="none" w:sz="0" w:space="0" w:color="auto"/>
                <w:right w:val="none" w:sz="0" w:space="0" w:color="auto"/>
              </w:divBdr>
            </w:div>
            <w:div w:id="107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094539">
      <w:bodyDiv w:val="1"/>
      <w:marLeft w:val="0"/>
      <w:marRight w:val="0"/>
      <w:marTop w:val="0"/>
      <w:marBottom w:val="0"/>
      <w:divBdr>
        <w:top w:val="none" w:sz="0" w:space="0" w:color="auto"/>
        <w:left w:val="none" w:sz="0" w:space="0" w:color="auto"/>
        <w:bottom w:val="none" w:sz="0" w:space="0" w:color="auto"/>
        <w:right w:val="none" w:sz="0" w:space="0" w:color="auto"/>
      </w:divBdr>
      <w:divsChild>
        <w:div w:id="809129598">
          <w:marLeft w:val="0"/>
          <w:marRight w:val="0"/>
          <w:marTop w:val="0"/>
          <w:marBottom w:val="0"/>
          <w:divBdr>
            <w:top w:val="none" w:sz="0" w:space="0" w:color="auto"/>
            <w:left w:val="none" w:sz="0" w:space="0" w:color="auto"/>
            <w:bottom w:val="none" w:sz="0" w:space="0" w:color="auto"/>
            <w:right w:val="none" w:sz="0" w:space="0" w:color="auto"/>
          </w:divBdr>
        </w:div>
        <w:div w:id="1529415100">
          <w:marLeft w:val="0"/>
          <w:marRight w:val="0"/>
          <w:marTop w:val="150"/>
          <w:marBottom w:val="0"/>
          <w:divBdr>
            <w:top w:val="none" w:sz="0" w:space="0" w:color="auto"/>
            <w:left w:val="none" w:sz="0" w:space="0" w:color="auto"/>
            <w:bottom w:val="none" w:sz="0" w:space="0" w:color="auto"/>
            <w:right w:val="none" w:sz="0" w:space="0" w:color="auto"/>
          </w:divBdr>
          <w:divsChild>
            <w:div w:id="1827892164">
              <w:marLeft w:val="1155"/>
              <w:marRight w:val="0"/>
              <w:marTop w:val="0"/>
              <w:marBottom w:val="0"/>
              <w:divBdr>
                <w:top w:val="none" w:sz="0" w:space="0" w:color="auto"/>
                <w:left w:val="none" w:sz="0" w:space="0" w:color="auto"/>
                <w:bottom w:val="none" w:sz="0" w:space="0" w:color="auto"/>
                <w:right w:val="none" w:sz="0" w:space="0" w:color="auto"/>
              </w:divBdr>
            </w:div>
            <w:div w:id="1677922014">
              <w:marLeft w:val="1155"/>
              <w:marRight w:val="0"/>
              <w:marTop w:val="0"/>
              <w:marBottom w:val="0"/>
              <w:divBdr>
                <w:top w:val="none" w:sz="0" w:space="0" w:color="auto"/>
                <w:left w:val="none" w:sz="0" w:space="0" w:color="auto"/>
                <w:bottom w:val="none" w:sz="0" w:space="0" w:color="auto"/>
                <w:right w:val="none" w:sz="0" w:space="0" w:color="auto"/>
              </w:divBdr>
            </w:div>
            <w:div w:id="194873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59778">
      <w:bodyDiv w:val="1"/>
      <w:marLeft w:val="0"/>
      <w:marRight w:val="0"/>
      <w:marTop w:val="0"/>
      <w:marBottom w:val="0"/>
      <w:divBdr>
        <w:top w:val="none" w:sz="0" w:space="0" w:color="auto"/>
        <w:left w:val="none" w:sz="0" w:space="0" w:color="auto"/>
        <w:bottom w:val="none" w:sz="0" w:space="0" w:color="auto"/>
        <w:right w:val="none" w:sz="0" w:space="0" w:color="auto"/>
      </w:divBdr>
      <w:divsChild>
        <w:div w:id="264731706">
          <w:marLeft w:val="0"/>
          <w:marRight w:val="0"/>
          <w:marTop w:val="0"/>
          <w:marBottom w:val="0"/>
          <w:divBdr>
            <w:top w:val="none" w:sz="0" w:space="0" w:color="auto"/>
            <w:left w:val="none" w:sz="0" w:space="0" w:color="auto"/>
            <w:bottom w:val="none" w:sz="0" w:space="0" w:color="auto"/>
            <w:right w:val="none" w:sz="0" w:space="0" w:color="auto"/>
          </w:divBdr>
        </w:div>
        <w:div w:id="2116779243">
          <w:marLeft w:val="0"/>
          <w:marRight w:val="0"/>
          <w:marTop w:val="150"/>
          <w:marBottom w:val="0"/>
          <w:divBdr>
            <w:top w:val="none" w:sz="0" w:space="0" w:color="auto"/>
            <w:left w:val="none" w:sz="0" w:space="0" w:color="auto"/>
            <w:bottom w:val="none" w:sz="0" w:space="0" w:color="auto"/>
            <w:right w:val="none" w:sz="0" w:space="0" w:color="auto"/>
          </w:divBdr>
          <w:divsChild>
            <w:div w:id="1620183830">
              <w:marLeft w:val="1155"/>
              <w:marRight w:val="0"/>
              <w:marTop w:val="0"/>
              <w:marBottom w:val="0"/>
              <w:divBdr>
                <w:top w:val="none" w:sz="0" w:space="0" w:color="auto"/>
                <w:left w:val="none" w:sz="0" w:space="0" w:color="auto"/>
                <w:bottom w:val="none" w:sz="0" w:space="0" w:color="auto"/>
                <w:right w:val="none" w:sz="0" w:space="0" w:color="auto"/>
              </w:divBdr>
            </w:div>
            <w:div w:id="1239827673">
              <w:marLeft w:val="1155"/>
              <w:marRight w:val="0"/>
              <w:marTop w:val="0"/>
              <w:marBottom w:val="0"/>
              <w:divBdr>
                <w:top w:val="none" w:sz="0" w:space="0" w:color="auto"/>
                <w:left w:val="none" w:sz="0" w:space="0" w:color="auto"/>
                <w:bottom w:val="none" w:sz="0" w:space="0" w:color="auto"/>
                <w:right w:val="none" w:sz="0" w:space="0" w:color="auto"/>
              </w:divBdr>
            </w:div>
            <w:div w:id="1245530679">
              <w:marLeft w:val="1155"/>
              <w:marRight w:val="0"/>
              <w:marTop w:val="0"/>
              <w:marBottom w:val="0"/>
              <w:divBdr>
                <w:top w:val="none" w:sz="0" w:space="0" w:color="auto"/>
                <w:left w:val="none" w:sz="0" w:space="0" w:color="auto"/>
                <w:bottom w:val="none" w:sz="0" w:space="0" w:color="auto"/>
                <w:right w:val="none" w:sz="0" w:space="0" w:color="auto"/>
              </w:divBdr>
            </w:div>
            <w:div w:id="123196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24381">
      <w:bodyDiv w:val="1"/>
      <w:marLeft w:val="0"/>
      <w:marRight w:val="0"/>
      <w:marTop w:val="0"/>
      <w:marBottom w:val="0"/>
      <w:divBdr>
        <w:top w:val="none" w:sz="0" w:space="0" w:color="auto"/>
        <w:left w:val="none" w:sz="0" w:space="0" w:color="auto"/>
        <w:bottom w:val="none" w:sz="0" w:space="0" w:color="auto"/>
        <w:right w:val="none" w:sz="0" w:space="0" w:color="auto"/>
      </w:divBdr>
      <w:divsChild>
        <w:div w:id="1112702898">
          <w:marLeft w:val="0"/>
          <w:marRight w:val="0"/>
          <w:marTop w:val="0"/>
          <w:marBottom w:val="0"/>
          <w:divBdr>
            <w:top w:val="none" w:sz="0" w:space="0" w:color="auto"/>
            <w:left w:val="none" w:sz="0" w:space="0" w:color="auto"/>
            <w:bottom w:val="none" w:sz="0" w:space="0" w:color="auto"/>
            <w:right w:val="none" w:sz="0" w:space="0" w:color="auto"/>
          </w:divBdr>
        </w:div>
        <w:div w:id="67729860">
          <w:marLeft w:val="0"/>
          <w:marRight w:val="0"/>
          <w:marTop w:val="150"/>
          <w:marBottom w:val="0"/>
          <w:divBdr>
            <w:top w:val="none" w:sz="0" w:space="0" w:color="auto"/>
            <w:left w:val="none" w:sz="0" w:space="0" w:color="auto"/>
            <w:bottom w:val="none" w:sz="0" w:space="0" w:color="auto"/>
            <w:right w:val="none" w:sz="0" w:space="0" w:color="auto"/>
          </w:divBdr>
          <w:divsChild>
            <w:div w:id="1193349312">
              <w:marLeft w:val="1155"/>
              <w:marRight w:val="0"/>
              <w:marTop w:val="0"/>
              <w:marBottom w:val="0"/>
              <w:divBdr>
                <w:top w:val="none" w:sz="0" w:space="0" w:color="auto"/>
                <w:left w:val="none" w:sz="0" w:space="0" w:color="auto"/>
                <w:bottom w:val="none" w:sz="0" w:space="0" w:color="auto"/>
                <w:right w:val="none" w:sz="0" w:space="0" w:color="auto"/>
              </w:divBdr>
            </w:div>
            <w:div w:id="68039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097210">
      <w:bodyDiv w:val="1"/>
      <w:marLeft w:val="0"/>
      <w:marRight w:val="0"/>
      <w:marTop w:val="0"/>
      <w:marBottom w:val="0"/>
      <w:divBdr>
        <w:top w:val="none" w:sz="0" w:space="0" w:color="auto"/>
        <w:left w:val="none" w:sz="0" w:space="0" w:color="auto"/>
        <w:bottom w:val="none" w:sz="0" w:space="0" w:color="auto"/>
        <w:right w:val="none" w:sz="0" w:space="0" w:color="auto"/>
      </w:divBdr>
      <w:divsChild>
        <w:div w:id="1653219134">
          <w:marLeft w:val="0"/>
          <w:marRight w:val="0"/>
          <w:marTop w:val="0"/>
          <w:marBottom w:val="0"/>
          <w:divBdr>
            <w:top w:val="none" w:sz="0" w:space="0" w:color="auto"/>
            <w:left w:val="none" w:sz="0" w:space="0" w:color="auto"/>
            <w:bottom w:val="none" w:sz="0" w:space="0" w:color="auto"/>
            <w:right w:val="none" w:sz="0" w:space="0" w:color="auto"/>
          </w:divBdr>
        </w:div>
        <w:div w:id="1585651687">
          <w:marLeft w:val="0"/>
          <w:marRight w:val="0"/>
          <w:marTop w:val="150"/>
          <w:marBottom w:val="0"/>
          <w:divBdr>
            <w:top w:val="none" w:sz="0" w:space="0" w:color="auto"/>
            <w:left w:val="none" w:sz="0" w:space="0" w:color="auto"/>
            <w:bottom w:val="none" w:sz="0" w:space="0" w:color="auto"/>
            <w:right w:val="none" w:sz="0" w:space="0" w:color="auto"/>
          </w:divBdr>
          <w:divsChild>
            <w:div w:id="1989674100">
              <w:marLeft w:val="1155"/>
              <w:marRight w:val="0"/>
              <w:marTop w:val="0"/>
              <w:marBottom w:val="0"/>
              <w:divBdr>
                <w:top w:val="none" w:sz="0" w:space="0" w:color="auto"/>
                <w:left w:val="none" w:sz="0" w:space="0" w:color="auto"/>
                <w:bottom w:val="none" w:sz="0" w:space="0" w:color="auto"/>
                <w:right w:val="none" w:sz="0" w:space="0" w:color="auto"/>
              </w:divBdr>
            </w:div>
            <w:div w:id="1818453211">
              <w:marLeft w:val="1155"/>
              <w:marRight w:val="0"/>
              <w:marTop w:val="0"/>
              <w:marBottom w:val="0"/>
              <w:divBdr>
                <w:top w:val="none" w:sz="0" w:space="0" w:color="auto"/>
                <w:left w:val="none" w:sz="0" w:space="0" w:color="auto"/>
                <w:bottom w:val="none" w:sz="0" w:space="0" w:color="auto"/>
                <w:right w:val="none" w:sz="0" w:space="0" w:color="auto"/>
              </w:divBdr>
            </w:div>
            <w:div w:id="1132093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4876">
      <w:bodyDiv w:val="1"/>
      <w:marLeft w:val="0"/>
      <w:marRight w:val="0"/>
      <w:marTop w:val="0"/>
      <w:marBottom w:val="0"/>
      <w:divBdr>
        <w:top w:val="none" w:sz="0" w:space="0" w:color="auto"/>
        <w:left w:val="none" w:sz="0" w:space="0" w:color="auto"/>
        <w:bottom w:val="none" w:sz="0" w:space="0" w:color="auto"/>
        <w:right w:val="none" w:sz="0" w:space="0" w:color="auto"/>
      </w:divBdr>
      <w:divsChild>
        <w:div w:id="316882479">
          <w:marLeft w:val="0"/>
          <w:marRight w:val="0"/>
          <w:marTop w:val="0"/>
          <w:marBottom w:val="0"/>
          <w:divBdr>
            <w:top w:val="none" w:sz="0" w:space="0" w:color="auto"/>
            <w:left w:val="none" w:sz="0" w:space="0" w:color="auto"/>
            <w:bottom w:val="none" w:sz="0" w:space="0" w:color="auto"/>
            <w:right w:val="none" w:sz="0" w:space="0" w:color="auto"/>
          </w:divBdr>
        </w:div>
        <w:div w:id="970746524">
          <w:marLeft w:val="0"/>
          <w:marRight w:val="0"/>
          <w:marTop w:val="150"/>
          <w:marBottom w:val="0"/>
          <w:divBdr>
            <w:top w:val="none" w:sz="0" w:space="0" w:color="auto"/>
            <w:left w:val="none" w:sz="0" w:space="0" w:color="auto"/>
            <w:bottom w:val="none" w:sz="0" w:space="0" w:color="auto"/>
            <w:right w:val="none" w:sz="0" w:space="0" w:color="auto"/>
          </w:divBdr>
          <w:divsChild>
            <w:div w:id="878663527">
              <w:marLeft w:val="1155"/>
              <w:marRight w:val="0"/>
              <w:marTop w:val="0"/>
              <w:marBottom w:val="0"/>
              <w:divBdr>
                <w:top w:val="none" w:sz="0" w:space="0" w:color="auto"/>
                <w:left w:val="none" w:sz="0" w:space="0" w:color="auto"/>
                <w:bottom w:val="none" w:sz="0" w:space="0" w:color="auto"/>
                <w:right w:val="none" w:sz="0" w:space="0" w:color="auto"/>
              </w:divBdr>
            </w:div>
            <w:div w:id="614095444">
              <w:marLeft w:val="1155"/>
              <w:marRight w:val="0"/>
              <w:marTop w:val="0"/>
              <w:marBottom w:val="0"/>
              <w:divBdr>
                <w:top w:val="none" w:sz="0" w:space="0" w:color="auto"/>
                <w:left w:val="none" w:sz="0" w:space="0" w:color="auto"/>
                <w:bottom w:val="none" w:sz="0" w:space="0" w:color="auto"/>
                <w:right w:val="none" w:sz="0" w:space="0" w:color="auto"/>
              </w:divBdr>
            </w:div>
            <w:div w:id="1660187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328469">
      <w:bodyDiv w:val="1"/>
      <w:marLeft w:val="0"/>
      <w:marRight w:val="0"/>
      <w:marTop w:val="0"/>
      <w:marBottom w:val="0"/>
      <w:divBdr>
        <w:top w:val="none" w:sz="0" w:space="0" w:color="auto"/>
        <w:left w:val="none" w:sz="0" w:space="0" w:color="auto"/>
        <w:bottom w:val="none" w:sz="0" w:space="0" w:color="auto"/>
        <w:right w:val="none" w:sz="0" w:space="0" w:color="auto"/>
      </w:divBdr>
      <w:divsChild>
        <w:div w:id="789209237">
          <w:marLeft w:val="0"/>
          <w:marRight w:val="0"/>
          <w:marTop w:val="0"/>
          <w:marBottom w:val="0"/>
          <w:divBdr>
            <w:top w:val="none" w:sz="0" w:space="0" w:color="auto"/>
            <w:left w:val="none" w:sz="0" w:space="0" w:color="auto"/>
            <w:bottom w:val="none" w:sz="0" w:space="0" w:color="auto"/>
            <w:right w:val="none" w:sz="0" w:space="0" w:color="auto"/>
          </w:divBdr>
        </w:div>
        <w:div w:id="711543133">
          <w:marLeft w:val="0"/>
          <w:marRight w:val="0"/>
          <w:marTop w:val="150"/>
          <w:marBottom w:val="0"/>
          <w:divBdr>
            <w:top w:val="none" w:sz="0" w:space="0" w:color="auto"/>
            <w:left w:val="none" w:sz="0" w:space="0" w:color="auto"/>
            <w:bottom w:val="none" w:sz="0" w:space="0" w:color="auto"/>
            <w:right w:val="none" w:sz="0" w:space="0" w:color="auto"/>
          </w:divBdr>
          <w:divsChild>
            <w:div w:id="1320379102">
              <w:marLeft w:val="1155"/>
              <w:marRight w:val="0"/>
              <w:marTop w:val="0"/>
              <w:marBottom w:val="0"/>
              <w:divBdr>
                <w:top w:val="none" w:sz="0" w:space="0" w:color="auto"/>
                <w:left w:val="none" w:sz="0" w:space="0" w:color="auto"/>
                <w:bottom w:val="none" w:sz="0" w:space="0" w:color="auto"/>
                <w:right w:val="none" w:sz="0" w:space="0" w:color="auto"/>
              </w:divBdr>
            </w:div>
            <w:div w:id="90128940">
              <w:marLeft w:val="1155"/>
              <w:marRight w:val="0"/>
              <w:marTop w:val="0"/>
              <w:marBottom w:val="0"/>
              <w:divBdr>
                <w:top w:val="none" w:sz="0" w:space="0" w:color="auto"/>
                <w:left w:val="none" w:sz="0" w:space="0" w:color="auto"/>
                <w:bottom w:val="none" w:sz="0" w:space="0" w:color="auto"/>
                <w:right w:val="none" w:sz="0" w:space="0" w:color="auto"/>
              </w:divBdr>
            </w:div>
            <w:div w:id="875628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64840">
      <w:bodyDiv w:val="1"/>
      <w:marLeft w:val="0"/>
      <w:marRight w:val="0"/>
      <w:marTop w:val="0"/>
      <w:marBottom w:val="0"/>
      <w:divBdr>
        <w:top w:val="none" w:sz="0" w:space="0" w:color="auto"/>
        <w:left w:val="none" w:sz="0" w:space="0" w:color="auto"/>
        <w:bottom w:val="none" w:sz="0" w:space="0" w:color="auto"/>
        <w:right w:val="none" w:sz="0" w:space="0" w:color="auto"/>
      </w:divBdr>
      <w:divsChild>
        <w:div w:id="571432185">
          <w:marLeft w:val="0"/>
          <w:marRight w:val="0"/>
          <w:marTop w:val="0"/>
          <w:marBottom w:val="0"/>
          <w:divBdr>
            <w:top w:val="none" w:sz="0" w:space="0" w:color="auto"/>
            <w:left w:val="none" w:sz="0" w:space="0" w:color="auto"/>
            <w:bottom w:val="none" w:sz="0" w:space="0" w:color="auto"/>
            <w:right w:val="none" w:sz="0" w:space="0" w:color="auto"/>
          </w:divBdr>
        </w:div>
        <w:div w:id="1005131671">
          <w:marLeft w:val="0"/>
          <w:marRight w:val="0"/>
          <w:marTop w:val="150"/>
          <w:marBottom w:val="0"/>
          <w:divBdr>
            <w:top w:val="none" w:sz="0" w:space="0" w:color="auto"/>
            <w:left w:val="none" w:sz="0" w:space="0" w:color="auto"/>
            <w:bottom w:val="none" w:sz="0" w:space="0" w:color="auto"/>
            <w:right w:val="none" w:sz="0" w:space="0" w:color="auto"/>
          </w:divBdr>
          <w:divsChild>
            <w:div w:id="259532977">
              <w:marLeft w:val="1155"/>
              <w:marRight w:val="0"/>
              <w:marTop w:val="0"/>
              <w:marBottom w:val="0"/>
              <w:divBdr>
                <w:top w:val="none" w:sz="0" w:space="0" w:color="auto"/>
                <w:left w:val="none" w:sz="0" w:space="0" w:color="auto"/>
                <w:bottom w:val="none" w:sz="0" w:space="0" w:color="auto"/>
                <w:right w:val="none" w:sz="0" w:space="0" w:color="auto"/>
              </w:divBdr>
            </w:div>
            <w:div w:id="894388815">
              <w:marLeft w:val="1155"/>
              <w:marRight w:val="0"/>
              <w:marTop w:val="0"/>
              <w:marBottom w:val="0"/>
              <w:divBdr>
                <w:top w:val="none" w:sz="0" w:space="0" w:color="auto"/>
                <w:left w:val="none" w:sz="0" w:space="0" w:color="auto"/>
                <w:bottom w:val="none" w:sz="0" w:space="0" w:color="auto"/>
                <w:right w:val="none" w:sz="0" w:space="0" w:color="auto"/>
              </w:divBdr>
            </w:div>
            <w:div w:id="118386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840509">
      <w:bodyDiv w:val="1"/>
      <w:marLeft w:val="0"/>
      <w:marRight w:val="0"/>
      <w:marTop w:val="0"/>
      <w:marBottom w:val="0"/>
      <w:divBdr>
        <w:top w:val="none" w:sz="0" w:space="0" w:color="auto"/>
        <w:left w:val="none" w:sz="0" w:space="0" w:color="auto"/>
        <w:bottom w:val="none" w:sz="0" w:space="0" w:color="auto"/>
        <w:right w:val="none" w:sz="0" w:space="0" w:color="auto"/>
      </w:divBdr>
      <w:divsChild>
        <w:div w:id="171647758">
          <w:marLeft w:val="0"/>
          <w:marRight w:val="0"/>
          <w:marTop w:val="0"/>
          <w:marBottom w:val="0"/>
          <w:divBdr>
            <w:top w:val="none" w:sz="0" w:space="0" w:color="auto"/>
            <w:left w:val="none" w:sz="0" w:space="0" w:color="auto"/>
            <w:bottom w:val="none" w:sz="0" w:space="0" w:color="auto"/>
            <w:right w:val="none" w:sz="0" w:space="0" w:color="auto"/>
          </w:divBdr>
        </w:div>
        <w:div w:id="2087416740">
          <w:marLeft w:val="0"/>
          <w:marRight w:val="0"/>
          <w:marTop w:val="150"/>
          <w:marBottom w:val="0"/>
          <w:divBdr>
            <w:top w:val="none" w:sz="0" w:space="0" w:color="auto"/>
            <w:left w:val="none" w:sz="0" w:space="0" w:color="auto"/>
            <w:bottom w:val="none" w:sz="0" w:space="0" w:color="auto"/>
            <w:right w:val="none" w:sz="0" w:space="0" w:color="auto"/>
          </w:divBdr>
          <w:divsChild>
            <w:div w:id="1303734033">
              <w:marLeft w:val="1155"/>
              <w:marRight w:val="0"/>
              <w:marTop w:val="0"/>
              <w:marBottom w:val="0"/>
              <w:divBdr>
                <w:top w:val="none" w:sz="0" w:space="0" w:color="auto"/>
                <w:left w:val="none" w:sz="0" w:space="0" w:color="auto"/>
                <w:bottom w:val="none" w:sz="0" w:space="0" w:color="auto"/>
                <w:right w:val="none" w:sz="0" w:space="0" w:color="auto"/>
              </w:divBdr>
            </w:div>
            <w:div w:id="390230773">
              <w:marLeft w:val="1155"/>
              <w:marRight w:val="0"/>
              <w:marTop w:val="0"/>
              <w:marBottom w:val="0"/>
              <w:divBdr>
                <w:top w:val="none" w:sz="0" w:space="0" w:color="auto"/>
                <w:left w:val="none" w:sz="0" w:space="0" w:color="auto"/>
                <w:bottom w:val="none" w:sz="0" w:space="0" w:color="auto"/>
                <w:right w:val="none" w:sz="0" w:space="0" w:color="auto"/>
              </w:divBdr>
            </w:div>
            <w:div w:id="1351368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770121">
      <w:bodyDiv w:val="1"/>
      <w:marLeft w:val="0"/>
      <w:marRight w:val="0"/>
      <w:marTop w:val="0"/>
      <w:marBottom w:val="0"/>
      <w:divBdr>
        <w:top w:val="none" w:sz="0" w:space="0" w:color="auto"/>
        <w:left w:val="none" w:sz="0" w:space="0" w:color="auto"/>
        <w:bottom w:val="none" w:sz="0" w:space="0" w:color="auto"/>
        <w:right w:val="none" w:sz="0" w:space="0" w:color="auto"/>
      </w:divBdr>
      <w:divsChild>
        <w:div w:id="1370490323">
          <w:marLeft w:val="0"/>
          <w:marRight w:val="0"/>
          <w:marTop w:val="0"/>
          <w:marBottom w:val="0"/>
          <w:divBdr>
            <w:top w:val="none" w:sz="0" w:space="0" w:color="auto"/>
            <w:left w:val="none" w:sz="0" w:space="0" w:color="auto"/>
            <w:bottom w:val="none" w:sz="0" w:space="0" w:color="auto"/>
            <w:right w:val="none" w:sz="0" w:space="0" w:color="auto"/>
          </w:divBdr>
        </w:div>
        <w:div w:id="644551661">
          <w:marLeft w:val="0"/>
          <w:marRight w:val="0"/>
          <w:marTop w:val="150"/>
          <w:marBottom w:val="0"/>
          <w:divBdr>
            <w:top w:val="none" w:sz="0" w:space="0" w:color="auto"/>
            <w:left w:val="none" w:sz="0" w:space="0" w:color="auto"/>
            <w:bottom w:val="none" w:sz="0" w:space="0" w:color="auto"/>
            <w:right w:val="none" w:sz="0" w:space="0" w:color="auto"/>
          </w:divBdr>
          <w:divsChild>
            <w:div w:id="1145046490">
              <w:marLeft w:val="1155"/>
              <w:marRight w:val="0"/>
              <w:marTop w:val="0"/>
              <w:marBottom w:val="0"/>
              <w:divBdr>
                <w:top w:val="none" w:sz="0" w:space="0" w:color="auto"/>
                <w:left w:val="none" w:sz="0" w:space="0" w:color="auto"/>
                <w:bottom w:val="none" w:sz="0" w:space="0" w:color="auto"/>
                <w:right w:val="none" w:sz="0" w:space="0" w:color="auto"/>
              </w:divBdr>
            </w:div>
            <w:div w:id="285547559">
              <w:marLeft w:val="1155"/>
              <w:marRight w:val="0"/>
              <w:marTop w:val="0"/>
              <w:marBottom w:val="0"/>
              <w:divBdr>
                <w:top w:val="none" w:sz="0" w:space="0" w:color="auto"/>
                <w:left w:val="none" w:sz="0" w:space="0" w:color="auto"/>
                <w:bottom w:val="none" w:sz="0" w:space="0" w:color="auto"/>
                <w:right w:val="none" w:sz="0" w:space="0" w:color="auto"/>
              </w:divBdr>
            </w:div>
            <w:div w:id="5634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1177">
      <w:bodyDiv w:val="1"/>
      <w:marLeft w:val="0"/>
      <w:marRight w:val="0"/>
      <w:marTop w:val="0"/>
      <w:marBottom w:val="0"/>
      <w:divBdr>
        <w:top w:val="none" w:sz="0" w:space="0" w:color="auto"/>
        <w:left w:val="none" w:sz="0" w:space="0" w:color="auto"/>
        <w:bottom w:val="none" w:sz="0" w:space="0" w:color="auto"/>
        <w:right w:val="none" w:sz="0" w:space="0" w:color="auto"/>
      </w:divBdr>
      <w:divsChild>
        <w:div w:id="10113244">
          <w:marLeft w:val="0"/>
          <w:marRight w:val="0"/>
          <w:marTop w:val="0"/>
          <w:marBottom w:val="0"/>
          <w:divBdr>
            <w:top w:val="none" w:sz="0" w:space="0" w:color="auto"/>
            <w:left w:val="none" w:sz="0" w:space="0" w:color="auto"/>
            <w:bottom w:val="none" w:sz="0" w:space="0" w:color="auto"/>
            <w:right w:val="none" w:sz="0" w:space="0" w:color="auto"/>
          </w:divBdr>
        </w:div>
        <w:div w:id="251401144">
          <w:marLeft w:val="0"/>
          <w:marRight w:val="0"/>
          <w:marTop w:val="150"/>
          <w:marBottom w:val="0"/>
          <w:divBdr>
            <w:top w:val="none" w:sz="0" w:space="0" w:color="auto"/>
            <w:left w:val="none" w:sz="0" w:space="0" w:color="auto"/>
            <w:bottom w:val="none" w:sz="0" w:space="0" w:color="auto"/>
            <w:right w:val="none" w:sz="0" w:space="0" w:color="auto"/>
          </w:divBdr>
          <w:divsChild>
            <w:div w:id="1175264674">
              <w:marLeft w:val="1155"/>
              <w:marRight w:val="0"/>
              <w:marTop w:val="0"/>
              <w:marBottom w:val="0"/>
              <w:divBdr>
                <w:top w:val="none" w:sz="0" w:space="0" w:color="auto"/>
                <w:left w:val="none" w:sz="0" w:space="0" w:color="auto"/>
                <w:bottom w:val="none" w:sz="0" w:space="0" w:color="auto"/>
                <w:right w:val="none" w:sz="0" w:space="0" w:color="auto"/>
              </w:divBdr>
            </w:div>
            <w:div w:id="1713922570">
              <w:marLeft w:val="1155"/>
              <w:marRight w:val="0"/>
              <w:marTop w:val="0"/>
              <w:marBottom w:val="0"/>
              <w:divBdr>
                <w:top w:val="none" w:sz="0" w:space="0" w:color="auto"/>
                <w:left w:val="none" w:sz="0" w:space="0" w:color="auto"/>
                <w:bottom w:val="none" w:sz="0" w:space="0" w:color="auto"/>
                <w:right w:val="none" w:sz="0" w:space="0" w:color="auto"/>
              </w:divBdr>
            </w:div>
            <w:div w:id="76619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499083">
      <w:bodyDiv w:val="1"/>
      <w:marLeft w:val="0"/>
      <w:marRight w:val="0"/>
      <w:marTop w:val="0"/>
      <w:marBottom w:val="0"/>
      <w:divBdr>
        <w:top w:val="none" w:sz="0" w:space="0" w:color="auto"/>
        <w:left w:val="none" w:sz="0" w:space="0" w:color="auto"/>
        <w:bottom w:val="none" w:sz="0" w:space="0" w:color="auto"/>
        <w:right w:val="none" w:sz="0" w:space="0" w:color="auto"/>
      </w:divBdr>
      <w:divsChild>
        <w:div w:id="52237096">
          <w:marLeft w:val="0"/>
          <w:marRight w:val="0"/>
          <w:marTop w:val="0"/>
          <w:marBottom w:val="0"/>
          <w:divBdr>
            <w:top w:val="none" w:sz="0" w:space="0" w:color="auto"/>
            <w:left w:val="none" w:sz="0" w:space="0" w:color="auto"/>
            <w:bottom w:val="none" w:sz="0" w:space="0" w:color="auto"/>
            <w:right w:val="none" w:sz="0" w:space="0" w:color="auto"/>
          </w:divBdr>
        </w:div>
        <w:div w:id="868494676">
          <w:marLeft w:val="0"/>
          <w:marRight w:val="0"/>
          <w:marTop w:val="150"/>
          <w:marBottom w:val="0"/>
          <w:divBdr>
            <w:top w:val="none" w:sz="0" w:space="0" w:color="auto"/>
            <w:left w:val="none" w:sz="0" w:space="0" w:color="auto"/>
            <w:bottom w:val="none" w:sz="0" w:space="0" w:color="auto"/>
            <w:right w:val="none" w:sz="0" w:space="0" w:color="auto"/>
          </w:divBdr>
          <w:divsChild>
            <w:div w:id="1137259222">
              <w:marLeft w:val="1155"/>
              <w:marRight w:val="0"/>
              <w:marTop w:val="0"/>
              <w:marBottom w:val="0"/>
              <w:divBdr>
                <w:top w:val="none" w:sz="0" w:space="0" w:color="auto"/>
                <w:left w:val="none" w:sz="0" w:space="0" w:color="auto"/>
                <w:bottom w:val="none" w:sz="0" w:space="0" w:color="auto"/>
                <w:right w:val="none" w:sz="0" w:space="0" w:color="auto"/>
              </w:divBdr>
            </w:div>
            <w:div w:id="1580478080">
              <w:marLeft w:val="1155"/>
              <w:marRight w:val="0"/>
              <w:marTop w:val="0"/>
              <w:marBottom w:val="0"/>
              <w:divBdr>
                <w:top w:val="none" w:sz="0" w:space="0" w:color="auto"/>
                <w:left w:val="none" w:sz="0" w:space="0" w:color="auto"/>
                <w:bottom w:val="none" w:sz="0" w:space="0" w:color="auto"/>
                <w:right w:val="none" w:sz="0" w:space="0" w:color="auto"/>
              </w:divBdr>
            </w:div>
            <w:div w:id="5354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845369">
      <w:bodyDiv w:val="1"/>
      <w:marLeft w:val="0"/>
      <w:marRight w:val="0"/>
      <w:marTop w:val="0"/>
      <w:marBottom w:val="0"/>
      <w:divBdr>
        <w:top w:val="none" w:sz="0" w:space="0" w:color="auto"/>
        <w:left w:val="none" w:sz="0" w:space="0" w:color="auto"/>
        <w:bottom w:val="none" w:sz="0" w:space="0" w:color="auto"/>
        <w:right w:val="none" w:sz="0" w:space="0" w:color="auto"/>
      </w:divBdr>
      <w:divsChild>
        <w:div w:id="1153983616">
          <w:marLeft w:val="0"/>
          <w:marRight w:val="0"/>
          <w:marTop w:val="0"/>
          <w:marBottom w:val="0"/>
          <w:divBdr>
            <w:top w:val="none" w:sz="0" w:space="0" w:color="auto"/>
            <w:left w:val="none" w:sz="0" w:space="0" w:color="auto"/>
            <w:bottom w:val="none" w:sz="0" w:space="0" w:color="auto"/>
            <w:right w:val="none" w:sz="0" w:space="0" w:color="auto"/>
          </w:divBdr>
        </w:div>
        <w:div w:id="1813209752">
          <w:marLeft w:val="0"/>
          <w:marRight w:val="0"/>
          <w:marTop w:val="150"/>
          <w:marBottom w:val="0"/>
          <w:divBdr>
            <w:top w:val="none" w:sz="0" w:space="0" w:color="auto"/>
            <w:left w:val="none" w:sz="0" w:space="0" w:color="auto"/>
            <w:bottom w:val="none" w:sz="0" w:space="0" w:color="auto"/>
            <w:right w:val="none" w:sz="0" w:space="0" w:color="auto"/>
          </w:divBdr>
          <w:divsChild>
            <w:div w:id="634288750">
              <w:marLeft w:val="1155"/>
              <w:marRight w:val="0"/>
              <w:marTop w:val="0"/>
              <w:marBottom w:val="0"/>
              <w:divBdr>
                <w:top w:val="none" w:sz="0" w:space="0" w:color="auto"/>
                <w:left w:val="none" w:sz="0" w:space="0" w:color="auto"/>
                <w:bottom w:val="none" w:sz="0" w:space="0" w:color="auto"/>
                <w:right w:val="none" w:sz="0" w:space="0" w:color="auto"/>
              </w:divBdr>
            </w:div>
            <w:div w:id="1831630054">
              <w:marLeft w:val="1155"/>
              <w:marRight w:val="0"/>
              <w:marTop w:val="0"/>
              <w:marBottom w:val="0"/>
              <w:divBdr>
                <w:top w:val="none" w:sz="0" w:space="0" w:color="auto"/>
                <w:left w:val="none" w:sz="0" w:space="0" w:color="auto"/>
                <w:bottom w:val="none" w:sz="0" w:space="0" w:color="auto"/>
                <w:right w:val="none" w:sz="0" w:space="0" w:color="auto"/>
              </w:divBdr>
            </w:div>
            <w:div w:id="973828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79367">
      <w:bodyDiv w:val="1"/>
      <w:marLeft w:val="0"/>
      <w:marRight w:val="0"/>
      <w:marTop w:val="0"/>
      <w:marBottom w:val="0"/>
      <w:divBdr>
        <w:top w:val="none" w:sz="0" w:space="0" w:color="auto"/>
        <w:left w:val="none" w:sz="0" w:space="0" w:color="auto"/>
        <w:bottom w:val="none" w:sz="0" w:space="0" w:color="auto"/>
        <w:right w:val="none" w:sz="0" w:space="0" w:color="auto"/>
      </w:divBdr>
      <w:divsChild>
        <w:div w:id="530530104">
          <w:marLeft w:val="0"/>
          <w:marRight w:val="0"/>
          <w:marTop w:val="0"/>
          <w:marBottom w:val="0"/>
          <w:divBdr>
            <w:top w:val="none" w:sz="0" w:space="0" w:color="auto"/>
            <w:left w:val="none" w:sz="0" w:space="0" w:color="auto"/>
            <w:bottom w:val="none" w:sz="0" w:space="0" w:color="auto"/>
            <w:right w:val="none" w:sz="0" w:space="0" w:color="auto"/>
          </w:divBdr>
        </w:div>
        <w:div w:id="1977025019">
          <w:marLeft w:val="0"/>
          <w:marRight w:val="0"/>
          <w:marTop w:val="150"/>
          <w:marBottom w:val="0"/>
          <w:divBdr>
            <w:top w:val="none" w:sz="0" w:space="0" w:color="auto"/>
            <w:left w:val="none" w:sz="0" w:space="0" w:color="auto"/>
            <w:bottom w:val="none" w:sz="0" w:space="0" w:color="auto"/>
            <w:right w:val="none" w:sz="0" w:space="0" w:color="auto"/>
          </w:divBdr>
          <w:divsChild>
            <w:div w:id="945308482">
              <w:marLeft w:val="1155"/>
              <w:marRight w:val="0"/>
              <w:marTop w:val="0"/>
              <w:marBottom w:val="0"/>
              <w:divBdr>
                <w:top w:val="none" w:sz="0" w:space="0" w:color="auto"/>
                <w:left w:val="none" w:sz="0" w:space="0" w:color="auto"/>
                <w:bottom w:val="none" w:sz="0" w:space="0" w:color="auto"/>
                <w:right w:val="none" w:sz="0" w:space="0" w:color="auto"/>
              </w:divBdr>
            </w:div>
            <w:div w:id="1356737621">
              <w:marLeft w:val="1155"/>
              <w:marRight w:val="0"/>
              <w:marTop w:val="0"/>
              <w:marBottom w:val="0"/>
              <w:divBdr>
                <w:top w:val="none" w:sz="0" w:space="0" w:color="auto"/>
                <w:left w:val="none" w:sz="0" w:space="0" w:color="auto"/>
                <w:bottom w:val="none" w:sz="0" w:space="0" w:color="auto"/>
                <w:right w:val="none" w:sz="0" w:space="0" w:color="auto"/>
              </w:divBdr>
            </w:div>
            <w:div w:id="103789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27637">
      <w:bodyDiv w:val="1"/>
      <w:marLeft w:val="0"/>
      <w:marRight w:val="0"/>
      <w:marTop w:val="0"/>
      <w:marBottom w:val="0"/>
      <w:divBdr>
        <w:top w:val="none" w:sz="0" w:space="0" w:color="auto"/>
        <w:left w:val="none" w:sz="0" w:space="0" w:color="auto"/>
        <w:bottom w:val="none" w:sz="0" w:space="0" w:color="auto"/>
        <w:right w:val="none" w:sz="0" w:space="0" w:color="auto"/>
      </w:divBdr>
      <w:divsChild>
        <w:div w:id="1954748971">
          <w:marLeft w:val="0"/>
          <w:marRight w:val="0"/>
          <w:marTop w:val="0"/>
          <w:marBottom w:val="0"/>
          <w:divBdr>
            <w:top w:val="none" w:sz="0" w:space="0" w:color="auto"/>
            <w:left w:val="none" w:sz="0" w:space="0" w:color="auto"/>
            <w:bottom w:val="none" w:sz="0" w:space="0" w:color="auto"/>
            <w:right w:val="none" w:sz="0" w:space="0" w:color="auto"/>
          </w:divBdr>
        </w:div>
        <w:div w:id="864908123">
          <w:marLeft w:val="0"/>
          <w:marRight w:val="0"/>
          <w:marTop w:val="150"/>
          <w:marBottom w:val="0"/>
          <w:divBdr>
            <w:top w:val="none" w:sz="0" w:space="0" w:color="auto"/>
            <w:left w:val="none" w:sz="0" w:space="0" w:color="auto"/>
            <w:bottom w:val="none" w:sz="0" w:space="0" w:color="auto"/>
            <w:right w:val="none" w:sz="0" w:space="0" w:color="auto"/>
          </w:divBdr>
          <w:divsChild>
            <w:div w:id="1645818317">
              <w:marLeft w:val="1155"/>
              <w:marRight w:val="0"/>
              <w:marTop w:val="0"/>
              <w:marBottom w:val="0"/>
              <w:divBdr>
                <w:top w:val="none" w:sz="0" w:space="0" w:color="auto"/>
                <w:left w:val="none" w:sz="0" w:space="0" w:color="auto"/>
                <w:bottom w:val="none" w:sz="0" w:space="0" w:color="auto"/>
                <w:right w:val="none" w:sz="0" w:space="0" w:color="auto"/>
              </w:divBdr>
            </w:div>
            <w:div w:id="487404241">
              <w:marLeft w:val="1155"/>
              <w:marRight w:val="0"/>
              <w:marTop w:val="0"/>
              <w:marBottom w:val="0"/>
              <w:divBdr>
                <w:top w:val="none" w:sz="0" w:space="0" w:color="auto"/>
                <w:left w:val="none" w:sz="0" w:space="0" w:color="auto"/>
                <w:bottom w:val="none" w:sz="0" w:space="0" w:color="auto"/>
                <w:right w:val="none" w:sz="0" w:space="0" w:color="auto"/>
              </w:divBdr>
            </w:div>
            <w:div w:id="15125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634">
      <w:bodyDiv w:val="1"/>
      <w:marLeft w:val="0"/>
      <w:marRight w:val="0"/>
      <w:marTop w:val="0"/>
      <w:marBottom w:val="0"/>
      <w:divBdr>
        <w:top w:val="none" w:sz="0" w:space="0" w:color="auto"/>
        <w:left w:val="none" w:sz="0" w:space="0" w:color="auto"/>
        <w:bottom w:val="none" w:sz="0" w:space="0" w:color="auto"/>
        <w:right w:val="none" w:sz="0" w:space="0" w:color="auto"/>
      </w:divBdr>
      <w:divsChild>
        <w:div w:id="798913801">
          <w:marLeft w:val="0"/>
          <w:marRight w:val="0"/>
          <w:marTop w:val="0"/>
          <w:marBottom w:val="0"/>
          <w:divBdr>
            <w:top w:val="none" w:sz="0" w:space="0" w:color="auto"/>
            <w:left w:val="none" w:sz="0" w:space="0" w:color="auto"/>
            <w:bottom w:val="none" w:sz="0" w:space="0" w:color="auto"/>
            <w:right w:val="none" w:sz="0" w:space="0" w:color="auto"/>
          </w:divBdr>
        </w:div>
        <w:div w:id="117725250">
          <w:marLeft w:val="0"/>
          <w:marRight w:val="0"/>
          <w:marTop w:val="150"/>
          <w:marBottom w:val="0"/>
          <w:divBdr>
            <w:top w:val="none" w:sz="0" w:space="0" w:color="auto"/>
            <w:left w:val="none" w:sz="0" w:space="0" w:color="auto"/>
            <w:bottom w:val="none" w:sz="0" w:space="0" w:color="auto"/>
            <w:right w:val="none" w:sz="0" w:space="0" w:color="auto"/>
          </w:divBdr>
          <w:divsChild>
            <w:div w:id="1428649134">
              <w:marLeft w:val="1155"/>
              <w:marRight w:val="0"/>
              <w:marTop w:val="0"/>
              <w:marBottom w:val="0"/>
              <w:divBdr>
                <w:top w:val="none" w:sz="0" w:space="0" w:color="auto"/>
                <w:left w:val="none" w:sz="0" w:space="0" w:color="auto"/>
                <w:bottom w:val="none" w:sz="0" w:space="0" w:color="auto"/>
                <w:right w:val="none" w:sz="0" w:space="0" w:color="auto"/>
              </w:divBdr>
            </w:div>
            <w:div w:id="1497988692">
              <w:marLeft w:val="1155"/>
              <w:marRight w:val="0"/>
              <w:marTop w:val="0"/>
              <w:marBottom w:val="0"/>
              <w:divBdr>
                <w:top w:val="none" w:sz="0" w:space="0" w:color="auto"/>
                <w:left w:val="none" w:sz="0" w:space="0" w:color="auto"/>
                <w:bottom w:val="none" w:sz="0" w:space="0" w:color="auto"/>
                <w:right w:val="none" w:sz="0" w:space="0" w:color="auto"/>
              </w:divBdr>
            </w:div>
            <w:div w:id="2044556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87665">
      <w:bodyDiv w:val="1"/>
      <w:marLeft w:val="0"/>
      <w:marRight w:val="0"/>
      <w:marTop w:val="0"/>
      <w:marBottom w:val="0"/>
      <w:divBdr>
        <w:top w:val="none" w:sz="0" w:space="0" w:color="auto"/>
        <w:left w:val="none" w:sz="0" w:space="0" w:color="auto"/>
        <w:bottom w:val="none" w:sz="0" w:space="0" w:color="auto"/>
        <w:right w:val="none" w:sz="0" w:space="0" w:color="auto"/>
      </w:divBdr>
      <w:divsChild>
        <w:div w:id="892424923">
          <w:marLeft w:val="0"/>
          <w:marRight w:val="0"/>
          <w:marTop w:val="0"/>
          <w:marBottom w:val="0"/>
          <w:divBdr>
            <w:top w:val="none" w:sz="0" w:space="0" w:color="auto"/>
            <w:left w:val="none" w:sz="0" w:space="0" w:color="auto"/>
            <w:bottom w:val="none" w:sz="0" w:space="0" w:color="auto"/>
            <w:right w:val="none" w:sz="0" w:space="0" w:color="auto"/>
          </w:divBdr>
        </w:div>
        <w:div w:id="1182206032">
          <w:marLeft w:val="0"/>
          <w:marRight w:val="0"/>
          <w:marTop w:val="150"/>
          <w:marBottom w:val="0"/>
          <w:divBdr>
            <w:top w:val="none" w:sz="0" w:space="0" w:color="auto"/>
            <w:left w:val="none" w:sz="0" w:space="0" w:color="auto"/>
            <w:bottom w:val="none" w:sz="0" w:space="0" w:color="auto"/>
            <w:right w:val="none" w:sz="0" w:space="0" w:color="auto"/>
          </w:divBdr>
          <w:divsChild>
            <w:div w:id="1383599221">
              <w:marLeft w:val="1155"/>
              <w:marRight w:val="0"/>
              <w:marTop w:val="0"/>
              <w:marBottom w:val="0"/>
              <w:divBdr>
                <w:top w:val="none" w:sz="0" w:space="0" w:color="auto"/>
                <w:left w:val="none" w:sz="0" w:space="0" w:color="auto"/>
                <w:bottom w:val="none" w:sz="0" w:space="0" w:color="auto"/>
                <w:right w:val="none" w:sz="0" w:space="0" w:color="auto"/>
              </w:divBdr>
            </w:div>
            <w:div w:id="12534013">
              <w:marLeft w:val="1155"/>
              <w:marRight w:val="0"/>
              <w:marTop w:val="0"/>
              <w:marBottom w:val="0"/>
              <w:divBdr>
                <w:top w:val="none" w:sz="0" w:space="0" w:color="auto"/>
                <w:left w:val="none" w:sz="0" w:space="0" w:color="auto"/>
                <w:bottom w:val="none" w:sz="0" w:space="0" w:color="auto"/>
                <w:right w:val="none" w:sz="0" w:space="0" w:color="auto"/>
              </w:divBdr>
            </w:div>
            <w:div w:id="1407612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07288">
      <w:bodyDiv w:val="1"/>
      <w:marLeft w:val="0"/>
      <w:marRight w:val="0"/>
      <w:marTop w:val="0"/>
      <w:marBottom w:val="0"/>
      <w:divBdr>
        <w:top w:val="none" w:sz="0" w:space="0" w:color="auto"/>
        <w:left w:val="none" w:sz="0" w:space="0" w:color="auto"/>
        <w:bottom w:val="none" w:sz="0" w:space="0" w:color="auto"/>
        <w:right w:val="none" w:sz="0" w:space="0" w:color="auto"/>
      </w:divBdr>
      <w:divsChild>
        <w:div w:id="1352100335">
          <w:marLeft w:val="0"/>
          <w:marRight w:val="0"/>
          <w:marTop w:val="0"/>
          <w:marBottom w:val="0"/>
          <w:divBdr>
            <w:top w:val="none" w:sz="0" w:space="0" w:color="auto"/>
            <w:left w:val="none" w:sz="0" w:space="0" w:color="auto"/>
            <w:bottom w:val="none" w:sz="0" w:space="0" w:color="auto"/>
            <w:right w:val="none" w:sz="0" w:space="0" w:color="auto"/>
          </w:divBdr>
        </w:div>
        <w:div w:id="2102027908">
          <w:marLeft w:val="0"/>
          <w:marRight w:val="0"/>
          <w:marTop w:val="150"/>
          <w:marBottom w:val="0"/>
          <w:divBdr>
            <w:top w:val="none" w:sz="0" w:space="0" w:color="auto"/>
            <w:left w:val="none" w:sz="0" w:space="0" w:color="auto"/>
            <w:bottom w:val="none" w:sz="0" w:space="0" w:color="auto"/>
            <w:right w:val="none" w:sz="0" w:space="0" w:color="auto"/>
          </w:divBdr>
          <w:divsChild>
            <w:div w:id="295717453">
              <w:marLeft w:val="1155"/>
              <w:marRight w:val="0"/>
              <w:marTop w:val="0"/>
              <w:marBottom w:val="0"/>
              <w:divBdr>
                <w:top w:val="none" w:sz="0" w:space="0" w:color="auto"/>
                <w:left w:val="none" w:sz="0" w:space="0" w:color="auto"/>
                <w:bottom w:val="none" w:sz="0" w:space="0" w:color="auto"/>
                <w:right w:val="none" w:sz="0" w:space="0" w:color="auto"/>
              </w:divBdr>
            </w:div>
            <w:div w:id="22290131">
              <w:marLeft w:val="1155"/>
              <w:marRight w:val="0"/>
              <w:marTop w:val="0"/>
              <w:marBottom w:val="0"/>
              <w:divBdr>
                <w:top w:val="none" w:sz="0" w:space="0" w:color="auto"/>
                <w:left w:val="none" w:sz="0" w:space="0" w:color="auto"/>
                <w:bottom w:val="none" w:sz="0" w:space="0" w:color="auto"/>
                <w:right w:val="none" w:sz="0" w:space="0" w:color="auto"/>
              </w:divBdr>
            </w:div>
            <w:div w:id="617183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1338">
      <w:bodyDiv w:val="1"/>
      <w:marLeft w:val="0"/>
      <w:marRight w:val="0"/>
      <w:marTop w:val="0"/>
      <w:marBottom w:val="0"/>
      <w:divBdr>
        <w:top w:val="none" w:sz="0" w:space="0" w:color="auto"/>
        <w:left w:val="none" w:sz="0" w:space="0" w:color="auto"/>
        <w:bottom w:val="none" w:sz="0" w:space="0" w:color="auto"/>
        <w:right w:val="none" w:sz="0" w:space="0" w:color="auto"/>
      </w:divBdr>
      <w:divsChild>
        <w:div w:id="2083485001">
          <w:marLeft w:val="0"/>
          <w:marRight w:val="0"/>
          <w:marTop w:val="0"/>
          <w:marBottom w:val="0"/>
          <w:divBdr>
            <w:top w:val="none" w:sz="0" w:space="0" w:color="auto"/>
            <w:left w:val="none" w:sz="0" w:space="0" w:color="auto"/>
            <w:bottom w:val="none" w:sz="0" w:space="0" w:color="auto"/>
            <w:right w:val="none" w:sz="0" w:space="0" w:color="auto"/>
          </w:divBdr>
        </w:div>
        <w:div w:id="1681273189">
          <w:marLeft w:val="0"/>
          <w:marRight w:val="0"/>
          <w:marTop w:val="150"/>
          <w:marBottom w:val="0"/>
          <w:divBdr>
            <w:top w:val="none" w:sz="0" w:space="0" w:color="auto"/>
            <w:left w:val="none" w:sz="0" w:space="0" w:color="auto"/>
            <w:bottom w:val="none" w:sz="0" w:space="0" w:color="auto"/>
            <w:right w:val="none" w:sz="0" w:space="0" w:color="auto"/>
          </w:divBdr>
          <w:divsChild>
            <w:div w:id="2015719843">
              <w:marLeft w:val="1155"/>
              <w:marRight w:val="0"/>
              <w:marTop w:val="0"/>
              <w:marBottom w:val="0"/>
              <w:divBdr>
                <w:top w:val="none" w:sz="0" w:space="0" w:color="auto"/>
                <w:left w:val="none" w:sz="0" w:space="0" w:color="auto"/>
                <w:bottom w:val="none" w:sz="0" w:space="0" w:color="auto"/>
                <w:right w:val="none" w:sz="0" w:space="0" w:color="auto"/>
              </w:divBdr>
            </w:div>
            <w:div w:id="505634001">
              <w:marLeft w:val="1155"/>
              <w:marRight w:val="0"/>
              <w:marTop w:val="0"/>
              <w:marBottom w:val="0"/>
              <w:divBdr>
                <w:top w:val="none" w:sz="0" w:space="0" w:color="auto"/>
                <w:left w:val="none" w:sz="0" w:space="0" w:color="auto"/>
                <w:bottom w:val="none" w:sz="0" w:space="0" w:color="auto"/>
                <w:right w:val="none" w:sz="0" w:space="0" w:color="auto"/>
              </w:divBdr>
            </w:div>
            <w:div w:id="153827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242035">
      <w:bodyDiv w:val="1"/>
      <w:marLeft w:val="0"/>
      <w:marRight w:val="0"/>
      <w:marTop w:val="0"/>
      <w:marBottom w:val="0"/>
      <w:divBdr>
        <w:top w:val="none" w:sz="0" w:space="0" w:color="auto"/>
        <w:left w:val="none" w:sz="0" w:space="0" w:color="auto"/>
        <w:bottom w:val="none" w:sz="0" w:space="0" w:color="auto"/>
        <w:right w:val="none" w:sz="0" w:space="0" w:color="auto"/>
      </w:divBdr>
      <w:divsChild>
        <w:div w:id="515004269">
          <w:marLeft w:val="0"/>
          <w:marRight w:val="0"/>
          <w:marTop w:val="0"/>
          <w:marBottom w:val="0"/>
          <w:divBdr>
            <w:top w:val="none" w:sz="0" w:space="0" w:color="auto"/>
            <w:left w:val="none" w:sz="0" w:space="0" w:color="auto"/>
            <w:bottom w:val="none" w:sz="0" w:space="0" w:color="auto"/>
            <w:right w:val="none" w:sz="0" w:space="0" w:color="auto"/>
          </w:divBdr>
        </w:div>
        <w:div w:id="330723749">
          <w:marLeft w:val="0"/>
          <w:marRight w:val="0"/>
          <w:marTop w:val="150"/>
          <w:marBottom w:val="0"/>
          <w:divBdr>
            <w:top w:val="none" w:sz="0" w:space="0" w:color="auto"/>
            <w:left w:val="none" w:sz="0" w:space="0" w:color="auto"/>
            <w:bottom w:val="none" w:sz="0" w:space="0" w:color="auto"/>
            <w:right w:val="none" w:sz="0" w:space="0" w:color="auto"/>
          </w:divBdr>
          <w:divsChild>
            <w:div w:id="1202787598">
              <w:marLeft w:val="1155"/>
              <w:marRight w:val="0"/>
              <w:marTop w:val="0"/>
              <w:marBottom w:val="0"/>
              <w:divBdr>
                <w:top w:val="none" w:sz="0" w:space="0" w:color="auto"/>
                <w:left w:val="none" w:sz="0" w:space="0" w:color="auto"/>
                <w:bottom w:val="none" w:sz="0" w:space="0" w:color="auto"/>
                <w:right w:val="none" w:sz="0" w:space="0" w:color="auto"/>
              </w:divBdr>
            </w:div>
            <w:div w:id="939486074">
              <w:marLeft w:val="1155"/>
              <w:marRight w:val="0"/>
              <w:marTop w:val="0"/>
              <w:marBottom w:val="0"/>
              <w:divBdr>
                <w:top w:val="none" w:sz="0" w:space="0" w:color="auto"/>
                <w:left w:val="none" w:sz="0" w:space="0" w:color="auto"/>
                <w:bottom w:val="none" w:sz="0" w:space="0" w:color="auto"/>
                <w:right w:val="none" w:sz="0" w:space="0" w:color="auto"/>
              </w:divBdr>
            </w:div>
            <w:div w:id="145308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2355">
      <w:bodyDiv w:val="1"/>
      <w:marLeft w:val="0"/>
      <w:marRight w:val="0"/>
      <w:marTop w:val="0"/>
      <w:marBottom w:val="0"/>
      <w:divBdr>
        <w:top w:val="none" w:sz="0" w:space="0" w:color="auto"/>
        <w:left w:val="none" w:sz="0" w:space="0" w:color="auto"/>
        <w:bottom w:val="none" w:sz="0" w:space="0" w:color="auto"/>
        <w:right w:val="none" w:sz="0" w:space="0" w:color="auto"/>
      </w:divBdr>
      <w:divsChild>
        <w:div w:id="37973203">
          <w:marLeft w:val="0"/>
          <w:marRight w:val="0"/>
          <w:marTop w:val="0"/>
          <w:marBottom w:val="0"/>
          <w:divBdr>
            <w:top w:val="none" w:sz="0" w:space="0" w:color="auto"/>
            <w:left w:val="none" w:sz="0" w:space="0" w:color="auto"/>
            <w:bottom w:val="none" w:sz="0" w:space="0" w:color="auto"/>
            <w:right w:val="none" w:sz="0" w:space="0" w:color="auto"/>
          </w:divBdr>
        </w:div>
        <w:div w:id="1266646295">
          <w:marLeft w:val="0"/>
          <w:marRight w:val="0"/>
          <w:marTop w:val="150"/>
          <w:marBottom w:val="0"/>
          <w:divBdr>
            <w:top w:val="none" w:sz="0" w:space="0" w:color="auto"/>
            <w:left w:val="none" w:sz="0" w:space="0" w:color="auto"/>
            <w:bottom w:val="none" w:sz="0" w:space="0" w:color="auto"/>
            <w:right w:val="none" w:sz="0" w:space="0" w:color="auto"/>
          </w:divBdr>
          <w:divsChild>
            <w:div w:id="1009522820">
              <w:marLeft w:val="1155"/>
              <w:marRight w:val="0"/>
              <w:marTop w:val="0"/>
              <w:marBottom w:val="0"/>
              <w:divBdr>
                <w:top w:val="none" w:sz="0" w:space="0" w:color="auto"/>
                <w:left w:val="none" w:sz="0" w:space="0" w:color="auto"/>
                <w:bottom w:val="none" w:sz="0" w:space="0" w:color="auto"/>
                <w:right w:val="none" w:sz="0" w:space="0" w:color="auto"/>
              </w:divBdr>
            </w:div>
            <w:div w:id="376054515">
              <w:marLeft w:val="1155"/>
              <w:marRight w:val="0"/>
              <w:marTop w:val="0"/>
              <w:marBottom w:val="0"/>
              <w:divBdr>
                <w:top w:val="none" w:sz="0" w:space="0" w:color="auto"/>
                <w:left w:val="none" w:sz="0" w:space="0" w:color="auto"/>
                <w:bottom w:val="none" w:sz="0" w:space="0" w:color="auto"/>
                <w:right w:val="none" w:sz="0" w:space="0" w:color="auto"/>
              </w:divBdr>
            </w:div>
            <w:div w:id="152536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339572">
      <w:bodyDiv w:val="1"/>
      <w:marLeft w:val="0"/>
      <w:marRight w:val="0"/>
      <w:marTop w:val="0"/>
      <w:marBottom w:val="0"/>
      <w:divBdr>
        <w:top w:val="none" w:sz="0" w:space="0" w:color="auto"/>
        <w:left w:val="none" w:sz="0" w:space="0" w:color="auto"/>
        <w:bottom w:val="none" w:sz="0" w:space="0" w:color="auto"/>
        <w:right w:val="none" w:sz="0" w:space="0" w:color="auto"/>
      </w:divBdr>
      <w:divsChild>
        <w:div w:id="1283924059">
          <w:marLeft w:val="0"/>
          <w:marRight w:val="0"/>
          <w:marTop w:val="0"/>
          <w:marBottom w:val="0"/>
          <w:divBdr>
            <w:top w:val="none" w:sz="0" w:space="0" w:color="auto"/>
            <w:left w:val="none" w:sz="0" w:space="0" w:color="auto"/>
            <w:bottom w:val="none" w:sz="0" w:space="0" w:color="auto"/>
            <w:right w:val="none" w:sz="0" w:space="0" w:color="auto"/>
          </w:divBdr>
        </w:div>
        <w:div w:id="1631126164">
          <w:marLeft w:val="0"/>
          <w:marRight w:val="0"/>
          <w:marTop w:val="150"/>
          <w:marBottom w:val="0"/>
          <w:divBdr>
            <w:top w:val="none" w:sz="0" w:space="0" w:color="auto"/>
            <w:left w:val="none" w:sz="0" w:space="0" w:color="auto"/>
            <w:bottom w:val="none" w:sz="0" w:space="0" w:color="auto"/>
            <w:right w:val="none" w:sz="0" w:space="0" w:color="auto"/>
          </w:divBdr>
          <w:divsChild>
            <w:div w:id="145900873">
              <w:marLeft w:val="1155"/>
              <w:marRight w:val="0"/>
              <w:marTop w:val="0"/>
              <w:marBottom w:val="0"/>
              <w:divBdr>
                <w:top w:val="none" w:sz="0" w:space="0" w:color="auto"/>
                <w:left w:val="none" w:sz="0" w:space="0" w:color="auto"/>
                <w:bottom w:val="none" w:sz="0" w:space="0" w:color="auto"/>
                <w:right w:val="none" w:sz="0" w:space="0" w:color="auto"/>
              </w:divBdr>
            </w:div>
            <w:div w:id="681130959">
              <w:marLeft w:val="1155"/>
              <w:marRight w:val="0"/>
              <w:marTop w:val="0"/>
              <w:marBottom w:val="0"/>
              <w:divBdr>
                <w:top w:val="none" w:sz="0" w:space="0" w:color="auto"/>
                <w:left w:val="none" w:sz="0" w:space="0" w:color="auto"/>
                <w:bottom w:val="none" w:sz="0" w:space="0" w:color="auto"/>
                <w:right w:val="none" w:sz="0" w:space="0" w:color="auto"/>
              </w:divBdr>
            </w:div>
            <w:div w:id="22735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67905">
      <w:bodyDiv w:val="1"/>
      <w:marLeft w:val="0"/>
      <w:marRight w:val="0"/>
      <w:marTop w:val="0"/>
      <w:marBottom w:val="0"/>
      <w:divBdr>
        <w:top w:val="none" w:sz="0" w:space="0" w:color="auto"/>
        <w:left w:val="none" w:sz="0" w:space="0" w:color="auto"/>
        <w:bottom w:val="none" w:sz="0" w:space="0" w:color="auto"/>
        <w:right w:val="none" w:sz="0" w:space="0" w:color="auto"/>
      </w:divBdr>
      <w:divsChild>
        <w:div w:id="447047219">
          <w:marLeft w:val="0"/>
          <w:marRight w:val="0"/>
          <w:marTop w:val="0"/>
          <w:marBottom w:val="0"/>
          <w:divBdr>
            <w:top w:val="none" w:sz="0" w:space="0" w:color="auto"/>
            <w:left w:val="none" w:sz="0" w:space="0" w:color="auto"/>
            <w:bottom w:val="none" w:sz="0" w:space="0" w:color="auto"/>
            <w:right w:val="none" w:sz="0" w:space="0" w:color="auto"/>
          </w:divBdr>
        </w:div>
        <w:div w:id="493689978">
          <w:marLeft w:val="0"/>
          <w:marRight w:val="0"/>
          <w:marTop w:val="150"/>
          <w:marBottom w:val="0"/>
          <w:divBdr>
            <w:top w:val="none" w:sz="0" w:space="0" w:color="auto"/>
            <w:left w:val="none" w:sz="0" w:space="0" w:color="auto"/>
            <w:bottom w:val="none" w:sz="0" w:space="0" w:color="auto"/>
            <w:right w:val="none" w:sz="0" w:space="0" w:color="auto"/>
          </w:divBdr>
          <w:divsChild>
            <w:div w:id="1890219850">
              <w:marLeft w:val="1155"/>
              <w:marRight w:val="0"/>
              <w:marTop w:val="0"/>
              <w:marBottom w:val="0"/>
              <w:divBdr>
                <w:top w:val="none" w:sz="0" w:space="0" w:color="auto"/>
                <w:left w:val="none" w:sz="0" w:space="0" w:color="auto"/>
                <w:bottom w:val="none" w:sz="0" w:space="0" w:color="auto"/>
                <w:right w:val="none" w:sz="0" w:space="0" w:color="auto"/>
              </w:divBdr>
            </w:div>
            <w:div w:id="86730419">
              <w:marLeft w:val="1155"/>
              <w:marRight w:val="0"/>
              <w:marTop w:val="0"/>
              <w:marBottom w:val="0"/>
              <w:divBdr>
                <w:top w:val="none" w:sz="0" w:space="0" w:color="auto"/>
                <w:left w:val="none" w:sz="0" w:space="0" w:color="auto"/>
                <w:bottom w:val="none" w:sz="0" w:space="0" w:color="auto"/>
                <w:right w:val="none" w:sz="0" w:space="0" w:color="auto"/>
              </w:divBdr>
            </w:div>
            <w:div w:id="180053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01087">
      <w:bodyDiv w:val="1"/>
      <w:marLeft w:val="0"/>
      <w:marRight w:val="0"/>
      <w:marTop w:val="0"/>
      <w:marBottom w:val="0"/>
      <w:divBdr>
        <w:top w:val="none" w:sz="0" w:space="0" w:color="auto"/>
        <w:left w:val="none" w:sz="0" w:space="0" w:color="auto"/>
        <w:bottom w:val="none" w:sz="0" w:space="0" w:color="auto"/>
        <w:right w:val="none" w:sz="0" w:space="0" w:color="auto"/>
      </w:divBdr>
      <w:divsChild>
        <w:div w:id="1058893781">
          <w:marLeft w:val="0"/>
          <w:marRight w:val="0"/>
          <w:marTop w:val="0"/>
          <w:marBottom w:val="0"/>
          <w:divBdr>
            <w:top w:val="none" w:sz="0" w:space="0" w:color="auto"/>
            <w:left w:val="none" w:sz="0" w:space="0" w:color="auto"/>
            <w:bottom w:val="none" w:sz="0" w:space="0" w:color="auto"/>
            <w:right w:val="none" w:sz="0" w:space="0" w:color="auto"/>
          </w:divBdr>
        </w:div>
        <w:div w:id="1755931171">
          <w:marLeft w:val="0"/>
          <w:marRight w:val="0"/>
          <w:marTop w:val="150"/>
          <w:marBottom w:val="0"/>
          <w:divBdr>
            <w:top w:val="none" w:sz="0" w:space="0" w:color="auto"/>
            <w:left w:val="none" w:sz="0" w:space="0" w:color="auto"/>
            <w:bottom w:val="none" w:sz="0" w:space="0" w:color="auto"/>
            <w:right w:val="none" w:sz="0" w:space="0" w:color="auto"/>
          </w:divBdr>
          <w:divsChild>
            <w:div w:id="1356535478">
              <w:marLeft w:val="1155"/>
              <w:marRight w:val="0"/>
              <w:marTop w:val="0"/>
              <w:marBottom w:val="0"/>
              <w:divBdr>
                <w:top w:val="none" w:sz="0" w:space="0" w:color="auto"/>
                <w:left w:val="none" w:sz="0" w:space="0" w:color="auto"/>
                <w:bottom w:val="none" w:sz="0" w:space="0" w:color="auto"/>
                <w:right w:val="none" w:sz="0" w:space="0" w:color="auto"/>
              </w:divBdr>
            </w:div>
            <w:div w:id="1323659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525534">
      <w:bodyDiv w:val="1"/>
      <w:marLeft w:val="0"/>
      <w:marRight w:val="0"/>
      <w:marTop w:val="0"/>
      <w:marBottom w:val="0"/>
      <w:divBdr>
        <w:top w:val="none" w:sz="0" w:space="0" w:color="auto"/>
        <w:left w:val="none" w:sz="0" w:space="0" w:color="auto"/>
        <w:bottom w:val="none" w:sz="0" w:space="0" w:color="auto"/>
        <w:right w:val="none" w:sz="0" w:space="0" w:color="auto"/>
      </w:divBdr>
      <w:divsChild>
        <w:div w:id="738985128">
          <w:marLeft w:val="0"/>
          <w:marRight w:val="0"/>
          <w:marTop w:val="0"/>
          <w:marBottom w:val="0"/>
          <w:divBdr>
            <w:top w:val="none" w:sz="0" w:space="0" w:color="auto"/>
            <w:left w:val="none" w:sz="0" w:space="0" w:color="auto"/>
            <w:bottom w:val="none" w:sz="0" w:space="0" w:color="auto"/>
            <w:right w:val="none" w:sz="0" w:space="0" w:color="auto"/>
          </w:divBdr>
        </w:div>
        <w:div w:id="1460414587">
          <w:marLeft w:val="0"/>
          <w:marRight w:val="0"/>
          <w:marTop w:val="150"/>
          <w:marBottom w:val="0"/>
          <w:divBdr>
            <w:top w:val="none" w:sz="0" w:space="0" w:color="auto"/>
            <w:left w:val="none" w:sz="0" w:space="0" w:color="auto"/>
            <w:bottom w:val="none" w:sz="0" w:space="0" w:color="auto"/>
            <w:right w:val="none" w:sz="0" w:space="0" w:color="auto"/>
          </w:divBdr>
          <w:divsChild>
            <w:div w:id="710685618">
              <w:marLeft w:val="1155"/>
              <w:marRight w:val="0"/>
              <w:marTop w:val="0"/>
              <w:marBottom w:val="0"/>
              <w:divBdr>
                <w:top w:val="none" w:sz="0" w:space="0" w:color="auto"/>
                <w:left w:val="none" w:sz="0" w:space="0" w:color="auto"/>
                <w:bottom w:val="none" w:sz="0" w:space="0" w:color="auto"/>
                <w:right w:val="none" w:sz="0" w:space="0" w:color="auto"/>
              </w:divBdr>
            </w:div>
            <w:div w:id="1545018271">
              <w:marLeft w:val="1155"/>
              <w:marRight w:val="0"/>
              <w:marTop w:val="0"/>
              <w:marBottom w:val="0"/>
              <w:divBdr>
                <w:top w:val="none" w:sz="0" w:space="0" w:color="auto"/>
                <w:left w:val="none" w:sz="0" w:space="0" w:color="auto"/>
                <w:bottom w:val="none" w:sz="0" w:space="0" w:color="auto"/>
                <w:right w:val="none" w:sz="0" w:space="0" w:color="auto"/>
              </w:divBdr>
            </w:div>
            <w:div w:id="886144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6997364">
      <w:bodyDiv w:val="1"/>
      <w:marLeft w:val="0"/>
      <w:marRight w:val="0"/>
      <w:marTop w:val="0"/>
      <w:marBottom w:val="0"/>
      <w:divBdr>
        <w:top w:val="none" w:sz="0" w:space="0" w:color="auto"/>
        <w:left w:val="none" w:sz="0" w:space="0" w:color="auto"/>
        <w:bottom w:val="none" w:sz="0" w:space="0" w:color="auto"/>
        <w:right w:val="none" w:sz="0" w:space="0" w:color="auto"/>
      </w:divBdr>
      <w:divsChild>
        <w:div w:id="1779907490">
          <w:marLeft w:val="0"/>
          <w:marRight w:val="0"/>
          <w:marTop w:val="0"/>
          <w:marBottom w:val="0"/>
          <w:divBdr>
            <w:top w:val="none" w:sz="0" w:space="0" w:color="auto"/>
            <w:left w:val="none" w:sz="0" w:space="0" w:color="auto"/>
            <w:bottom w:val="none" w:sz="0" w:space="0" w:color="auto"/>
            <w:right w:val="none" w:sz="0" w:space="0" w:color="auto"/>
          </w:divBdr>
        </w:div>
        <w:div w:id="991106546">
          <w:marLeft w:val="0"/>
          <w:marRight w:val="0"/>
          <w:marTop w:val="150"/>
          <w:marBottom w:val="0"/>
          <w:divBdr>
            <w:top w:val="none" w:sz="0" w:space="0" w:color="auto"/>
            <w:left w:val="none" w:sz="0" w:space="0" w:color="auto"/>
            <w:bottom w:val="none" w:sz="0" w:space="0" w:color="auto"/>
            <w:right w:val="none" w:sz="0" w:space="0" w:color="auto"/>
          </w:divBdr>
          <w:divsChild>
            <w:div w:id="1238907163">
              <w:marLeft w:val="1155"/>
              <w:marRight w:val="0"/>
              <w:marTop w:val="0"/>
              <w:marBottom w:val="0"/>
              <w:divBdr>
                <w:top w:val="none" w:sz="0" w:space="0" w:color="auto"/>
                <w:left w:val="none" w:sz="0" w:space="0" w:color="auto"/>
                <w:bottom w:val="none" w:sz="0" w:space="0" w:color="auto"/>
                <w:right w:val="none" w:sz="0" w:space="0" w:color="auto"/>
              </w:divBdr>
            </w:div>
            <w:div w:id="1513494489">
              <w:marLeft w:val="1155"/>
              <w:marRight w:val="0"/>
              <w:marTop w:val="0"/>
              <w:marBottom w:val="0"/>
              <w:divBdr>
                <w:top w:val="none" w:sz="0" w:space="0" w:color="auto"/>
                <w:left w:val="none" w:sz="0" w:space="0" w:color="auto"/>
                <w:bottom w:val="none" w:sz="0" w:space="0" w:color="auto"/>
                <w:right w:val="none" w:sz="0" w:space="0" w:color="auto"/>
              </w:divBdr>
            </w:div>
            <w:div w:id="2016689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7240">
      <w:bodyDiv w:val="1"/>
      <w:marLeft w:val="0"/>
      <w:marRight w:val="0"/>
      <w:marTop w:val="0"/>
      <w:marBottom w:val="0"/>
      <w:divBdr>
        <w:top w:val="none" w:sz="0" w:space="0" w:color="auto"/>
        <w:left w:val="none" w:sz="0" w:space="0" w:color="auto"/>
        <w:bottom w:val="none" w:sz="0" w:space="0" w:color="auto"/>
        <w:right w:val="none" w:sz="0" w:space="0" w:color="auto"/>
      </w:divBdr>
      <w:divsChild>
        <w:div w:id="386027934">
          <w:marLeft w:val="0"/>
          <w:marRight w:val="0"/>
          <w:marTop w:val="0"/>
          <w:marBottom w:val="0"/>
          <w:divBdr>
            <w:top w:val="none" w:sz="0" w:space="0" w:color="auto"/>
            <w:left w:val="none" w:sz="0" w:space="0" w:color="auto"/>
            <w:bottom w:val="none" w:sz="0" w:space="0" w:color="auto"/>
            <w:right w:val="none" w:sz="0" w:space="0" w:color="auto"/>
          </w:divBdr>
        </w:div>
        <w:div w:id="537085423">
          <w:marLeft w:val="0"/>
          <w:marRight w:val="0"/>
          <w:marTop w:val="150"/>
          <w:marBottom w:val="0"/>
          <w:divBdr>
            <w:top w:val="none" w:sz="0" w:space="0" w:color="auto"/>
            <w:left w:val="none" w:sz="0" w:space="0" w:color="auto"/>
            <w:bottom w:val="none" w:sz="0" w:space="0" w:color="auto"/>
            <w:right w:val="none" w:sz="0" w:space="0" w:color="auto"/>
          </w:divBdr>
          <w:divsChild>
            <w:div w:id="743188471">
              <w:marLeft w:val="1155"/>
              <w:marRight w:val="0"/>
              <w:marTop w:val="0"/>
              <w:marBottom w:val="0"/>
              <w:divBdr>
                <w:top w:val="none" w:sz="0" w:space="0" w:color="auto"/>
                <w:left w:val="none" w:sz="0" w:space="0" w:color="auto"/>
                <w:bottom w:val="none" w:sz="0" w:space="0" w:color="auto"/>
                <w:right w:val="none" w:sz="0" w:space="0" w:color="auto"/>
              </w:divBdr>
            </w:div>
            <w:div w:id="1393574844">
              <w:marLeft w:val="1155"/>
              <w:marRight w:val="0"/>
              <w:marTop w:val="0"/>
              <w:marBottom w:val="0"/>
              <w:divBdr>
                <w:top w:val="none" w:sz="0" w:space="0" w:color="auto"/>
                <w:left w:val="none" w:sz="0" w:space="0" w:color="auto"/>
                <w:bottom w:val="none" w:sz="0" w:space="0" w:color="auto"/>
                <w:right w:val="none" w:sz="0" w:space="0" w:color="auto"/>
              </w:divBdr>
            </w:div>
            <w:div w:id="60184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7917815">
      <w:bodyDiv w:val="1"/>
      <w:marLeft w:val="0"/>
      <w:marRight w:val="0"/>
      <w:marTop w:val="0"/>
      <w:marBottom w:val="0"/>
      <w:divBdr>
        <w:top w:val="none" w:sz="0" w:space="0" w:color="auto"/>
        <w:left w:val="none" w:sz="0" w:space="0" w:color="auto"/>
        <w:bottom w:val="none" w:sz="0" w:space="0" w:color="auto"/>
        <w:right w:val="none" w:sz="0" w:space="0" w:color="auto"/>
      </w:divBdr>
      <w:divsChild>
        <w:div w:id="589243971">
          <w:marLeft w:val="0"/>
          <w:marRight w:val="0"/>
          <w:marTop w:val="0"/>
          <w:marBottom w:val="0"/>
          <w:divBdr>
            <w:top w:val="none" w:sz="0" w:space="0" w:color="auto"/>
            <w:left w:val="none" w:sz="0" w:space="0" w:color="auto"/>
            <w:bottom w:val="none" w:sz="0" w:space="0" w:color="auto"/>
            <w:right w:val="none" w:sz="0" w:space="0" w:color="auto"/>
          </w:divBdr>
        </w:div>
        <w:div w:id="983118268">
          <w:marLeft w:val="0"/>
          <w:marRight w:val="0"/>
          <w:marTop w:val="150"/>
          <w:marBottom w:val="0"/>
          <w:divBdr>
            <w:top w:val="none" w:sz="0" w:space="0" w:color="auto"/>
            <w:left w:val="none" w:sz="0" w:space="0" w:color="auto"/>
            <w:bottom w:val="none" w:sz="0" w:space="0" w:color="auto"/>
            <w:right w:val="none" w:sz="0" w:space="0" w:color="auto"/>
          </w:divBdr>
          <w:divsChild>
            <w:div w:id="1314024898">
              <w:marLeft w:val="1155"/>
              <w:marRight w:val="0"/>
              <w:marTop w:val="0"/>
              <w:marBottom w:val="0"/>
              <w:divBdr>
                <w:top w:val="none" w:sz="0" w:space="0" w:color="auto"/>
                <w:left w:val="none" w:sz="0" w:space="0" w:color="auto"/>
                <w:bottom w:val="none" w:sz="0" w:space="0" w:color="auto"/>
                <w:right w:val="none" w:sz="0" w:space="0" w:color="auto"/>
              </w:divBdr>
            </w:div>
            <w:div w:id="1437939426">
              <w:marLeft w:val="1155"/>
              <w:marRight w:val="0"/>
              <w:marTop w:val="0"/>
              <w:marBottom w:val="0"/>
              <w:divBdr>
                <w:top w:val="none" w:sz="0" w:space="0" w:color="auto"/>
                <w:left w:val="none" w:sz="0" w:space="0" w:color="auto"/>
                <w:bottom w:val="none" w:sz="0" w:space="0" w:color="auto"/>
                <w:right w:val="none" w:sz="0" w:space="0" w:color="auto"/>
              </w:divBdr>
            </w:div>
            <w:div w:id="663244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8269">
      <w:bodyDiv w:val="1"/>
      <w:marLeft w:val="0"/>
      <w:marRight w:val="0"/>
      <w:marTop w:val="0"/>
      <w:marBottom w:val="0"/>
      <w:divBdr>
        <w:top w:val="none" w:sz="0" w:space="0" w:color="auto"/>
        <w:left w:val="none" w:sz="0" w:space="0" w:color="auto"/>
        <w:bottom w:val="none" w:sz="0" w:space="0" w:color="auto"/>
        <w:right w:val="none" w:sz="0" w:space="0" w:color="auto"/>
      </w:divBdr>
      <w:divsChild>
        <w:div w:id="1481724531">
          <w:marLeft w:val="0"/>
          <w:marRight w:val="0"/>
          <w:marTop w:val="0"/>
          <w:marBottom w:val="0"/>
          <w:divBdr>
            <w:top w:val="none" w:sz="0" w:space="0" w:color="auto"/>
            <w:left w:val="none" w:sz="0" w:space="0" w:color="auto"/>
            <w:bottom w:val="none" w:sz="0" w:space="0" w:color="auto"/>
            <w:right w:val="none" w:sz="0" w:space="0" w:color="auto"/>
          </w:divBdr>
        </w:div>
        <w:div w:id="34815761">
          <w:marLeft w:val="0"/>
          <w:marRight w:val="0"/>
          <w:marTop w:val="150"/>
          <w:marBottom w:val="0"/>
          <w:divBdr>
            <w:top w:val="none" w:sz="0" w:space="0" w:color="auto"/>
            <w:left w:val="none" w:sz="0" w:space="0" w:color="auto"/>
            <w:bottom w:val="none" w:sz="0" w:space="0" w:color="auto"/>
            <w:right w:val="none" w:sz="0" w:space="0" w:color="auto"/>
          </w:divBdr>
          <w:divsChild>
            <w:div w:id="152525279">
              <w:marLeft w:val="1155"/>
              <w:marRight w:val="0"/>
              <w:marTop w:val="0"/>
              <w:marBottom w:val="0"/>
              <w:divBdr>
                <w:top w:val="none" w:sz="0" w:space="0" w:color="auto"/>
                <w:left w:val="none" w:sz="0" w:space="0" w:color="auto"/>
                <w:bottom w:val="none" w:sz="0" w:space="0" w:color="auto"/>
                <w:right w:val="none" w:sz="0" w:space="0" w:color="auto"/>
              </w:divBdr>
            </w:div>
            <w:div w:id="180187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28880">
      <w:bodyDiv w:val="1"/>
      <w:marLeft w:val="0"/>
      <w:marRight w:val="0"/>
      <w:marTop w:val="0"/>
      <w:marBottom w:val="0"/>
      <w:divBdr>
        <w:top w:val="none" w:sz="0" w:space="0" w:color="auto"/>
        <w:left w:val="none" w:sz="0" w:space="0" w:color="auto"/>
        <w:bottom w:val="none" w:sz="0" w:space="0" w:color="auto"/>
        <w:right w:val="none" w:sz="0" w:space="0" w:color="auto"/>
      </w:divBdr>
      <w:divsChild>
        <w:div w:id="169803914">
          <w:marLeft w:val="0"/>
          <w:marRight w:val="0"/>
          <w:marTop w:val="0"/>
          <w:marBottom w:val="0"/>
          <w:divBdr>
            <w:top w:val="none" w:sz="0" w:space="0" w:color="auto"/>
            <w:left w:val="none" w:sz="0" w:space="0" w:color="auto"/>
            <w:bottom w:val="none" w:sz="0" w:space="0" w:color="auto"/>
            <w:right w:val="none" w:sz="0" w:space="0" w:color="auto"/>
          </w:divBdr>
        </w:div>
        <w:div w:id="404380058">
          <w:marLeft w:val="0"/>
          <w:marRight w:val="0"/>
          <w:marTop w:val="150"/>
          <w:marBottom w:val="0"/>
          <w:divBdr>
            <w:top w:val="none" w:sz="0" w:space="0" w:color="auto"/>
            <w:left w:val="none" w:sz="0" w:space="0" w:color="auto"/>
            <w:bottom w:val="none" w:sz="0" w:space="0" w:color="auto"/>
            <w:right w:val="none" w:sz="0" w:space="0" w:color="auto"/>
          </w:divBdr>
          <w:divsChild>
            <w:div w:id="388581266">
              <w:marLeft w:val="1155"/>
              <w:marRight w:val="0"/>
              <w:marTop w:val="0"/>
              <w:marBottom w:val="0"/>
              <w:divBdr>
                <w:top w:val="none" w:sz="0" w:space="0" w:color="auto"/>
                <w:left w:val="none" w:sz="0" w:space="0" w:color="auto"/>
                <w:bottom w:val="none" w:sz="0" w:space="0" w:color="auto"/>
                <w:right w:val="none" w:sz="0" w:space="0" w:color="auto"/>
              </w:divBdr>
            </w:div>
            <w:div w:id="1168210166">
              <w:marLeft w:val="1155"/>
              <w:marRight w:val="0"/>
              <w:marTop w:val="0"/>
              <w:marBottom w:val="0"/>
              <w:divBdr>
                <w:top w:val="none" w:sz="0" w:space="0" w:color="auto"/>
                <w:left w:val="none" w:sz="0" w:space="0" w:color="auto"/>
                <w:bottom w:val="none" w:sz="0" w:space="0" w:color="auto"/>
                <w:right w:val="none" w:sz="0" w:space="0" w:color="auto"/>
              </w:divBdr>
            </w:div>
            <w:div w:id="282884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388401">
      <w:bodyDiv w:val="1"/>
      <w:marLeft w:val="0"/>
      <w:marRight w:val="0"/>
      <w:marTop w:val="0"/>
      <w:marBottom w:val="0"/>
      <w:divBdr>
        <w:top w:val="none" w:sz="0" w:space="0" w:color="auto"/>
        <w:left w:val="none" w:sz="0" w:space="0" w:color="auto"/>
        <w:bottom w:val="none" w:sz="0" w:space="0" w:color="auto"/>
        <w:right w:val="none" w:sz="0" w:space="0" w:color="auto"/>
      </w:divBdr>
      <w:divsChild>
        <w:div w:id="1297641583">
          <w:marLeft w:val="0"/>
          <w:marRight w:val="0"/>
          <w:marTop w:val="0"/>
          <w:marBottom w:val="0"/>
          <w:divBdr>
            <w:top w:val="none" w:sz="0" w:space="0" w:color="auto"/>
            <w:left w:val="none" w:sz="0" w:space="0" w:color="auto"/>
            <w:bottom w:val="none" w:sz="0" w:space="0" w:color="auto"/>
            <w:right w:val="none" w:sz="0" w:space="0" w:color="auto"/>
          </w:divBdr>
        </w:div>
        <w:div w:id="281763309">
          <w:marLeft w:val="0"/>
          <w:marRight w:val="0"/>
          <w:marTop w:val="150"/>
          <w:marBottom w:val="0"/>
          <w:divBdr>
            <w:top w:val="none" w:sz="0" w:space="0" w:color="auto"/>
            <w:left w:val="none" w:sz="0" w:space="0" w:color="auto"/>
            <w:bottom w:val="none" w:sz="0" w:space="0" w:color="auto"/>
            <w:right w:val="none" w:sz="0" w:space="0" w:color="auto"/>
          </w:divBdr>
          <w:divsChild>
            <w:div w:id="1123226656">
              <w:marLeft w:val="1155"/>
              <w:marRight w:val="0"/>
              <w:marTop w:val="0"/>
              <w:marBottom w:val="0"/>
              <w:divBdr>
                <w:top w:val="none" w:sz="0" w:space="0" w:color="auto"/>
                <w:left w:val="none" w:sz="0" w:space="0" w:color="auto"/>
                <w:bottom w:val="none" w:sz="0" w:space="0" w:color="auto"/>
                <w:right w:val="none" w:sz="0" w:space="0" w:color="auto"/>
              </w:divBdr>
            </w:div>
            <w:div w:id="485631014">
              <w:marLeft w:val="1155"/>
              <w:marRight w:val="0"/>
              <w:marTop w:val="0"/>
              <w:marBottom w:val="0"/>
              <w:divBdr>
                <w:top w:val="none" w:sz="0" w:space="0" w:color="auto"/>
                <w:left w:val="none" w:sz="0" w:space="0" w:color="auto"/>
                <w:bottom w:val="none" w:sz="0" w:space="0" w:color="auto"/>
                <w:right w:val="none" w:sz="0" w:space="0" w:color="auto"/>
              </w:divBdr>
            </w:div>
            <w:div w:id="1691448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2315">
      <w:bodyDiv w:val="1"/>
      <w:marLeft w:val="0"/>
      <w:marRight w:val="0"/>
      <w:marTop w:val="0"/>
      <w:marBottom w:val="0"/>
      <w:divBdr>
        <w:top w:val="none" w:sz="0" w:space="0" w:color="auto"/>
        <w:left w:val="none" w:sz="0" w:space="0" w:color="auto"/>
        <w:bottom w:val="none" w:sz="0" w:space="0" w:color="auto"/>
        <w:right w:val="none" w:sz="0" w:space="0" w:color="auto"/>
      </w:divBdr>
      <w:divsChild>
        <w:div w:id="894316993">
          <w:marLeft w:val="0"/>
          <w:marRight w:val="0"/>
          <w:marTop w:val="0"/>
          <w:marBottom w:val="0"/>
          <w:divBdr>
            <w:top w:val="none" w:sz="0" w:space="0" w:color="auto"/>
            <w:left w:val="none" w:sz="0" w:space="0" w:color="auto"/>
            <w:bottom w:val="none" w:sz="0" w:space="0" w:color="auto"/>
            <w:right w:val="none" w:sz="0" w:space="0" w:color="auto"/>
          </w:divBdr>
        </w:div>
        <w:div w:id="90204010">
          <w:marLeft w:val="0"/>
          <w:marRight w:val="0"/>
          <w:marTop w:val="150"/>
          <w:marBottom w:val="0"/>
          <w:divBdr>
            <w:top w:val="none" w:sz="0" w:space="0" w:color="auto"/>
            <w:left w:val="none" w:sz="0" w:space="0" w:color="auto"/>
            <w:bottom w:val="none" w:sz="0" w:space="0" w:color="auto"/>
            <w:right w:val="none" w:sz="0" w:space="0" w:color="auto"/>
          </w:divBdr>
          <w:divsChild>
            <w:div w:id="1502160257">
              <w:marLeft w:val="1155"/>
              <w:marRight w:val="0"/>
              <w:marTop w:val="0"/>
              <w:marBottom w:val="0"/>
              <w:divBdr>
                <w:top w:val="none" w:sz="0" w:space="0" w:color="auto"/>
                <w:left w:val="none" w:sz="0" w:space="0" w:color="auto"/>
                <w:bottom w:val="none" w:sz="0" w:space="0" w:color="auto"/>
                <w:right w:val="none" w:sz="0" w:space="0" w:color="auto"/>
              </w:divBdr>
            </w:div>
            <w:div w:id="1261839477">
              <w:marLeft w:val="1155"/>
              <w:marRight w:val="0"/>
              <w:marTop w:val="0"/>
              <w:marBottom w:val="0"/>
              <w:divBdr>
                <w:top w:val="none" w:sz="0" w:space="0" w:color="auto"/>
                <w:left w:val="none" w:sz="0" w:space="0" w:color="auto"/>
                <w:bottom w:val="none" w:sz="0" w:space="0" w:color="auto"/>
                <w:right w:val="none" w:sz="0" w:space="0" w:color="auto"/>
              </w:divBdr>
            </w:div>
            <w:div w:id="82446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2048">
      <w:bodyDiv w:val="1"/>
      <w:marLeft w:val="0"/>
      <w:marRight w:val="0"/>
      <w:marTop w:val="0"/>
      <w:marBottom w:val="0"/>
      <w:divBdr>
        <w:top w:val="none" w:sz="0" w:space="0" w:color="auto"/>
        <w:left w:val="none" w:sz="0" w:space="0" w:color="auto"/>
        <w:bottom w:val="none" w:sz="0" w:space="0" w:color="auto"/>
        <w:right w:val="none" w:sz="0" w:space="0" w:color="auto"/>
      </w:divBdr>
      <w:divsChild>
        <w:div w:id="1984381021">
          <w:marLeft w:val="0"/>
          <w:marRight w:val="0"/>
          <w:marTop w:val="0"/>
          <w:marBottom w:val="0"/>
          <w:divBdr>
            <w:top w:val="none" w:sz="0" w:space="0" w:color="auto"/>
            <w:left w:val="none" w:sz="0" w:space="0" w:color="auto"/>
            <w:bottom w:val="none" w:sz="0" w:space="0" w:color="auto"/>
            <w:right w:val="none" w:sz="0" w:space="0" w:color="auto"/>
          </w:divBdr>
        </w:div>
        <w:div w:id="637344269">
          <w:marLeft w:val="0"/>
          <w:marRight w:val="0"/>
          <w:marTop w:val="150"/>
          <w:marBottom w:val="0"/>
          <w:divBdr>
            <w:top w:val="none" w:sz="0" w:space="0" w:color="auto"/>
            <w:left w:val="none" w:sz="0" w:space="0" w:color="auto"/>
            <w:bottom w:val="none" w:sz="0" w:space="0" w:color="auto"/>
            <w:right w:val="none" w:sz="0" w:space="0" w:color="auto"/>
          </w:divBdr>
          <w:divsChild>
            <w:div w:id="1800997255">
              <w:marLeft w:val="1155"/>
              <w:marRight w:val="0"/>
              <w:marTop w:val="0"/>
              <w:marBottom w:val="0"/>
              <w:divBdr>
                <w:top w:val="none" w:sz="0" w:space="0" w:color="auto"/>
                <w:left w:val="none" w:sz="0" w:space="0" w:color="auto"/>
                <w:bottom w:val="none" w:sz="0" w:space="0" w:color="auto"/>
                <w:right w:val="none" w:sz="0" w:space="0" w:color="auto"/>
              </w:divBdr>
            </w:div>
            <w:div w:id="103041475">
              <w:marLeft w:val="1155"/>
              <w:marRight w:val="0"/>
              <w:marTop w:val="0"/>
              <w:marBottom w:val="0"/>
              <w:divBdr>
                <w:top w:val="none" w:sz="0" w:space="0" w:color="auto"/>
                <w:left w:val="none" w:sz="0" w:space="0" w:color="auto"/>
                <w:bottom w:val="none" w:sz="0" w:space="0" w:color="auto"/>
                <w:right w:val="none" w:sz="0" w:space="0" w:color="auto"/>
              </w:divBdr>
            </w:div>
            <w:div w:id="1400248540">
              <w:marLeft w:val="1155"/>
              <w:marRight w:val="0"/>
              <w:marTop w:val="0"/>
              <w:marBottom w:val="0"/>
              <w:divBdr>
                <w:top w:val="none" w:sz="0" w:space="0" w:color="auto"/>
                <w:left w:val="none" w:sz="0" w:space="0" w:color="auto"/>
                <w:bottom w:val="none" w:sz="0" w:space="0" w:color="auto"/>
                <w:right w:val="none" w:sz="0" w:space="0" w:color="auto"/>
              </w:divBdr>
            </w:div>
            <w:div w:id="1225216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327212">
      <w:bodyDiv w:val="1"/>
      <w:marLeft w:val="0"/>
      <w:marRight w:val="0"/>
      <w:marTop w:val="0"/>
      <w:marBottom w:val="0"/>
      <w:divBdr>
        <w:top w:val="none" w:sz="0" w:space="0" w:color="auto"/>
        <w:left w:val="none" w:sz="0" w:space="0" w:color="auto"/>
        <w:bottom w:val="none" w:sz="0" w:space="0" w:color="auto"/>
        <w:right w:val="none" w:sz="0" w:space="0" w:color="auto"/>
      </w:divBdr>
      <w:divsChild>
        <w:div w:id="1853296180">
          <w:marLeft w:val="0"/>
          <w:marRight w:val="0"/>
          <w:marTop w:val="0"/>
          <w:marBottom w:val="0"/>
          <w:divBdr>
            <w:top w:val="none" w:sz="0" w:space="0" w:color="auto"/>
            <w:left w:val="none" w:sz="0" w:space="0" w:color="auto"/>
            <w:bottom w:val="none" w:sz="0" w:space="0" w:color="auto"/>
            <w:right w:val="none" w:sz="0" w:space="0" w:color="auto"/>
          </w:divBdr>
        </w:div>
        <w:div w:id="290747567">
          <w:marLeft w:val="0"/>
          <w:marRight w:val="0"/>
          <w:marTop w:val="150"/>
          <w:marBottom w:val="0"/>
          <w:divBdr>
            <w:top w:val="none" w:sz="0" w:space="0" w:color="auto"/>
            <w:left w:val="none" w:sz="0" w:space="0" w:color="auto"/>
            <w:bottom w:val="none" w:sz="0" w:space="0" w:color="auto"/>
            <w:right w:val="none" w:sz="0" w:space="0" w:color="auto"/>
          </w:divBdr>
          <w:divsChild>
            <w:div w:id="1721247303">
              <w:marLeft w:val="1155"/>
              <w:marRight w:val="0"/>
              <w:marTop w:val="0"/>
              <w:marBottom w:val="0"/>
              <w:divBdr>
                <w:top w:val="none" w:sz="0" w:space="0" w:color="auto"/>
                <w:left w:val="none" w:sz="0" w:space="0" w:color="auto"/>
                <w:bottom w:val="none" w:sz="0" w:space="0" w:color="auto"/>
                <w:right w:val="none" w:sz="0" w:space="0" w:color="auto"/>
              </w:divBdr>
            </w:div>
            <w:div w:id="199166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864051">
      <w:bodyDiv w:val="1"/>
      <w:marLeft w:val="0"/>
      <w:marRight w:val="0"/>
      <w:marTop w:val="0"/>
      <w:marBottom w:val="0"/>
      <w:divBdr>
        <w:top w:val="none" w:sz="0" w:space="0" w:color="auto"/>
        <w:left w:val="none" w:sz="0" w:space="0" w:color="auto"/>
        <w:bottom w:val="none" w:sz="0" w:space="0" w:color="auto"/>
        <w:right w:val="none" w:sz="0" w:space="0" w:color="auto"/>
      </w:divBdr>
      <w:divsChild>
        <w:div w:id="327866">
          <w:marLeft w:val="0"/>
          <w:marRight w:val="0"/>
          <w:marTop w:val="0"/>
          <w:marBottom w:val="0"/>
          <w:divBdr>
            <w:top w:val="none" w:sz="0" w:space="0" w:color="auto"/>
            <w:left w:val="none" w:sz="0" w:space="0" w:color="auto"/>
            <w:bottom w:val="none" w:sz="0" w:space="0" w:color="auto"/>
            <w:right w:val="none" w:sz="0" w:space="0" w:color="auto"/>
          </w:divBdr>
        </w:div>
        <w:div w:id="382607189">
          <w:marLeft w:val="0"/>
          <w:marRight w:val="0"/>
          <w:marTop w:val="150"/>
          <w:marBottom w:val="0"/>
          <w:divBdr>
            <w:top w:val="none" w:sz="0" w:space="0" w:color="auto"/>
            <w:left w:val="none" w:sz="0" w:space="0" w:color="auto"/>
            <w:bottom w:val="none" w:sz="0" w:space="0" w:color="auto"/>
            <w:right w:val="none" w:sz="0" w:space="0" w:color="auto"/>
          </w:divBdr>
          <w:divsChild>
            <w:div w:id="912199780">
              <w:marLeft w:val="1155"/>
              <w:marRight w:val="0"/>
              <w:marTop w:val="0"/>
              <w:marBottom w:val="0"/>
              <w:divBdr>
                <w:top w:val="none" w:sz="0" w:space="0" w:color="auto"/>
                <w:left w:val="none" w:sz="0" w:space="0" w:color="auto"/>
                <w:bottom w:val="none" w:sz="0" w:space="0" w:color="auto"/>
                <w:right w:val="none" w:sz="0" w:space="0" w:color="auto"/>
              </w:divBdr>
            </w:div>
            <w:div w:id="1547914969">
              <w:marLeft w:val="1155"/>
              <w:marRight w:val="0"/>
              <w:marTop w:val="0"/>
              <w:marBottom w:val="0"/>
              <w:divBdr>
                <w:top w:val="none" w:sz="0" w:space="0" w:color="auto"/>
                <w:left w:val="none" w:sz="0" w:space="0" w:color="auto"/>
                <w:bottom w:val="none" w:sz="0" w:space="0" w:color="auto"/>
                <w:right w:val="none" w:sz="0" w:space="0" w:color="auto"/>
              </w:divBdr>
            </w:div>
            <w:div w:id="1836454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3791">
      <w:bodyDiv w:val="1"/>
      <w:marLeft w:val="0"/>
      <w:marRight w:val="0"/>
      <w:marTop w:val="0"/>
      <w:marBottom w:val="0"/>
      <w:divBdr>
        <w:top w:val="none" w:sz="0" w:space="0" w:color="auto"/>
        <w:left w:val="none" w:sz="0" w:space="0" w:color="auto"/>
        <w:bottom w:val="none" w:sz="0" w:space="0" w:color="auto"/>
        <w:right w:val="none" w:sz="0" w:space="0" w:color="auto"/>
      </w:divBdr>
      <w:divsChild>
        <w:div w:id="2121757147">
          <w:marLeft w:val="0"/>
          <w:marRight w:val="0"/>
          <w:marTop w:val="0"/>
          <w:marBottom w:val="0"/>
          <w:divBdr>
            <w:top w:val="none" w:sz="0" w:space="0" w:color="auto"/>
            <w:left w:val="none" w:sz="0" w:space="0" w:color="auto"/>
            <w:bottom w:val="none" w:sz="0" w:space="0" w:color="auto"/>
            <w:right w:val="none" w:sz="0" w:space="0" w:color="auto"/>
          </w:divBdr>
        </w:div>
        <w:div w:id="1570308259">
          <w:marLeft w:val="0"/>
          <w:marRight w:val="0"/>
          <w:marTop w:val="150"/>
          <w:marBottom w:val="0"/>
          <w:divBdr>
            <w:top w:val="none" w:sz="0" w:space="0" w:color="auto"/>
            <w:left w:val="none" w:sz="0" w:space="0" w:color="auto"/>
            <w:bottom w:val="none" w:sz="0" w:space="0" w:color="auto"/>
            <w:right w:val="none" w:sz="0" w:space="0" w:color="auto"/>
          </w:divBdr>
          <w:divsChild>
            <w:div w:id="43137981">
              <w:marLeft w:val="1155"/>
              <w:marRight w:val="0"/>
              <w:marTop w:val="0"/>
              <w:marBottom w:val="0"/>
              <w:divBdr>
                <w:top w:val="none" w:sz="0" w:space="0" w:color="auto"/>
                <w:left w:val="none" w:sz="0" w:space="0" w:color="auto"/>
                <w:bottom w:val="none" w:sz="0" w:space="0" w:color="auto"/>
                <w:right w:val="none" w:sz="0" w:space="0" w:color="auto"/>
              </w:divBdr>
            </w:div>
            <w:div w:id="1483696827">
              <w:marLeft w:val="1155"/>
              <w:marRight w:val="0"/>
              <w:marTop w:val="0"/>
              <w:marBottom w:val="0"/>
              <w:divBdr>
                <w:top w:val="none" w:sz="0" w:space="0" w:color="auto"/>
                <w:left w:val="none" w:sz="0" w:space="0" w:color="auto"/>
                <w:bottom w:val="none" w:sz="0" w:space="0" w:color="auto"/>
                <w:right w:val="none" w:sz="0" w:space="0" w:color="auto"/>
              </w:divBdr>
            </w:div>
            <w:div w:id="1080560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11017">
      <w:bodyDiv w:val="1"/>
      <w:marLeft w:val="0"/>
      <w:marRight w:val="0"/>
      <w:marTop w:val="0"/>
      <w:marBottom w:val="0"/>
      <w:divBdr>
        <w:top w:val="none" w:sz="0" w:space="0" w:color="auto"/>
        <w:left w:val="none" w:sz="0" w:space="0" w:color="auto"/>
        <w:bottom w:val="none" w:sz="0" w:space="0" w:color="auto"/>
        <w:right w:val="none" w:sz="0" w:space="0" w:color="auto"/>
      </w:divBdr>
      <w:divsChild>
        <w:div w:id="879244841">
          <w:marLeft w:val="0"/>
          <w:marRight w:val="0"/>
          <w:marTop w:val="0"/>
          <w:marBottom w:val="0"/>
          <w:divBdr>
            <w:top w:val="none" w:sz="0" w:space="0" w:color="auto"/>
            <w:left w:val="none" w:sz="0" w:space="0" w:color="auto"/>
            <w:bottom w:val="none" w:sz="0" w:space="0" w:color="auto"/>
            <w:right w:val="none" w:sz="0" w:space="0" w:color="auto"/>
          </w:divBdr>
        </w:div>
        <w:div w:id="1872304140">
          <w:marLeft w:val="0"/>
          <w:marRight w:val="0"/>
          <w:marTop w:val="150"/>
          <w:marBottom w:val="0"/>
          <w:divBdr>
            <w:top w:val="none" w:sz="0" w:space="0" w:color="auto"/>
            <w:left w:val="none" w:sz="0" w:space="0" w:color="auto"/>
            <w:bottom w:val="none" w:sz="0" w:space="0" w:color="auto"/>
            <w:right w:val="none" w:sz="0" w:space="0" w:color="auto"/>
          </w:divBdr>
          <w:divsChild>
            <w:div w:id="839203242">
              <w:marLeft w:val="1155"/>
              <w:marRight w:val="0"/>
              <w:marTop w:val="0"/>
              <w:marBottom w:val="0"/>
              <w:divBdr>
                <w:top w:val="none" w:sz="0" w:space="0" w:color="auto"/>
                <w:left w:val="none" w:sz="0" w:space="0" w:color="auto"/>
                <w:bottom w:val="none" w:sz="0" w:space="0" w:color="auto"/>
                <w:right w:val="none" w:sz="0" w:space="0" w:color="auto"/>
              </w:divBdr>
            </w:div>
            <w:div w:id="1505852541">
              <w:marLeft w:val="1155"/>
              <w:marRight w:val="0"/>
              <w:marTop w:val="0"/>
              <w:marBottom w:val="0"/>
              <w:divBdr>
                <w:top w:val="none" w:sz="0" w:space="0" w:color="auto"/>
                <w:left w:val="none" w:sz="0" w:space="0" w:color="auto"/>
                <w:bottom w:val="none" w:sz="0" w:space="0" w:color="auto"/>
                <w:right w:val="none" w:sz="0" w:space="0" w:color="auto"/>
              </w:divBdr>
            </w:div>
            <w:div w:id="359993">
              <w:marLeft w:val="1155"/>
              <w:marRight w:val="0"/>
              <w:marTop w:val="0"/>
              <w:marBottom w:val="0"/>
              <w:divBdr>
                <w:top w:val="none" w:sz="0" w:space="0" w:color="auto"/>
                <w:left w:val="none" w:sz="0" w:space="0" w:color="auto"/>
                <w:bottom w:val="none" w:sz="0" w:space="0" w:color="auto"/>
                <w:right w:val="none" w:sz="0" w:space="0" w:color="auto"/>
              </w:divBdr>
            </w:div>
            <w:div w:id="1994867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40844">
      <w:bodyDiv w:val="1"/>
      <w:marLeft w:val="0"/>
      <w:marRight w:val="0"/>
      <w:marTop w:val="0"/>
      <w:marBottom w:val="0"/>
      <w:divBdr>
        <w:top w:val="none" w:sz="0" w:space="0" w:color="auto"/>
        <w:left w:val="none" w:sz="0" w:space="0" w:color="auto"/>
        <w:bottom w:val="none" w:sz="0" w:space="0" w:color="auto"/>
        <w:right w:val="none" w:sz="0" w:space="0" w:color="auto"/>
      </w:divBdr>
      <w:divsChild>
        <w:div w:id="1162163906">
          <w:marLeft w:val="0"/>
          <w:marRight w:val="0"/>
          <w:marTop w:val="0"/>
          <w:marBottom w:val="0"/>
          <w:divBdr>
            <w:top w:val="none" w:sz="0" w:space="0" w:color="auto"/>
            <w:left w:val="none" w:sz="0" w:space="0" w:color="auto"/>
            <w:bottom w:val="none" w:sz="0" w:space="0" w:color="auto"/>
            <w:right w:val="none" w:sz="0" w:space="0" w:color="auto"/>
          </w:divBdr>
        </w:div>
        <w:div w:id="929387472">
          <w:marLeft w:val="0"/>
          <w:marRight w:val="0"/>
          <w:marTop w:val="150"/>
          <w:marBottom w:val="0"/>
          <w:divBdr>
            <w:top w:val="none" w:sz="0" w:space="0" w:color="auto"/>
            <w:left w:val="none" w:sz="0" w:space="0" w:color="auto"/>
            <w:bottom w:val="none" w:sz="0" w:space="0" w:color="auto"/>
            <w:right w:val="none" w:sz="0" w:space="0" w:color="auto"/>
          </w:divBdr>
          <w:divsChild>
            <w:div w:id="78331751">
              <w:marLeft w:val="1155"/>
              <w:marRight w:val="0"/>
              <w:marTop w:val="0"/>
              <w:marBottom w:val="0"/>
              <w:divBdr>
                <w:top w:val="none" w:sz="0" w:space="0" w:color="auto"/>
                <w:left w:val="none" w:sz="0" w:space="0" w:color="auto"/>
                <w:bottom w:val="none" w:sz="0" w:space="0" w:color="auto"/>
                <w:right w:val="none" w:sz="0" w:space="0" w:color="auto"/>
              </w:divBdr>
            </w:div>
            <w:div w:id="1562252870">
              <w:marLeft w:val="1155"/>
              <w:marRight w:val="0"/>
              <w:marTop w:val="0"/>
              <w:marBottom w:val="0"/>
              <w:divBdr>
                <w:top w:val="none" w:sz="0" w:space="0" w:color="auto"/>
                <w:left w:val="none" w:sz="0" w:space="0" w:color="auto"/>
                <w:bottom w:val="none" w:sz="0" w:space="0" w:color="auto"/>
                <w:right w:val="none" w:sz="0" w:space="0" w:color="auto"/>
              </w:divBdr>
            </w:div>
            <w:div w:id="200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33132">
      <w:bodyDiv w:val="1"/>
      <w:marLeft w:val="0"/>
      <w:marRight w:val="0"/>
      <w:marTop w:val="0"/>
      <w:marBottom w:val="0"/>
      <w:divBdr>
        <w:top w:val="none" w:sz="0" w:space="0" w:color="auto"/>
        <w:left w:val="none" w:sz="0" w:space="0" w:color="auto"/>
        <w:bottom w:val="none" w:sz="0" w:space="0" w:color="auto"/>
        <w:right w:val="none" w:sz="0" w:space="0" w:color="auto"/>
      </w:divBdr>
      <w:divsChild>
        <w:div w:id="1086684366">
          <w:marLeft w:val="0"/>
          <w:marRight w:val="0"/>
          <w:marTop w:val="0"/>
          <w:marBottom w:val="0"/>
          <w:divBdr>
            <w:top w:val="none" w:sz="0" w:space="0" w:color="auto"/>
            <w:left w:val="none" w:sz="0" w:space="0" w:color="auto"/>
            <w:bottom w:val="none" w:sz="0" w:space="0" w:color="auto"/>
            <w:right w:val="none" w:sz="0" w:space="0" w:color="auto"/>
          </w:divBdr>
        </w:div>
        <w:div w:id="668750690">
          <w:marLeft w:val="0"/>
          <w:marRight w:val="0"/>
          <w:marTop w:val="150"/>
          <w:marBottom w:val="0"/>
          <w:divBdr>
            <w:top w:val="none" w:sz="0" w:space="0" w:color="auto"/>
            <w:left w:val="none" w:sz="0" w:space="0" w:color="auto"/>
            <w:bottom w:val="none" w:sz="0" w:space="0" w:color="auto"/>
            <w:right w:val="none" w:sz="0" w:space="0" w:color="auto"/>
          </w:divBdr>
          <w:divsChild>
            <w:div w:id="1400520384">
              <w:marLeft w:val="1155"/>
              <w:marRight w:val="0"/>
              <w:marTop w:val="0"/>
              <w:marBottom w:val="0"/>
              <w:divBdr>
                <w:top w:val="none" w:sz="0" w:space="0" w:color="auto"/>
                <w:left w:val="none" w:sz="0" w:space="0" w:color="auto"/>
                <w:bottom w:val="none" w:sz="0" w:space="0" w:color="auto"/>
                <w:right w:val="none" w:sz="0" w:space="0" w:color="auto"/>
              </w:divBdr>
            </w:div>
            <w:div w:id="1901090247">
              <w:marLeft w:val="1155"/>
              <w:marRight w:val="0"/>
              <w:marTop w:val="0"/>
              <w:marBottom w:val="0"/>
              <w:divBdr>
                <w:top w:val="none" w:sz="0" w:space="0" w:color="auto"/>
                <w:left w:val="none" w:sz="0" w:space="0" w:color="auto"/>
                <w:bottom w:val="none" w:sz="0" w:space="0" w:color="auto"/>
                <w:right w:val="none" w:sz="0" w:space="0" w:color="auto"/>
              </w:divBdr>
            </w:div>
            <w:div w:id="156856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27577">
      <w:bodyDiv w:val="1"/>
      <w:marLeft w:val="0"/>
      <w:marRight w:val="0"/>
      <w:marTop w:val="0"/>
      <w:marBottom w:val="0"/>
      <w:divBdr>
        <w:top w:val="none" w:sz="0" w:space="0" w:color="auto"/>
        <w:left w:val="none" w:sz="0" w:space="0" w:color="auto"/>
        <w:bottom w:val="none" w:sz="0" w:space="0" w:color="auto"/>
        <w:right w:val="none" w:sz="0" w:space="0" w:color="auto"/>
      </w:divBdr>
      <w:divsChild>
        <w:div w:id="72163949">
          <w:marLeft w:val="0"/>
          <w:marRight w:val="0"/>
          <w:marTop w:val="0"/>
          <w:marBottom w:val="0"/>
          <w:divBdr>
            <w:top w:val="none" w:sz="0" w:space="0" w:color="auto"/>
            <w:left w:val="none" w:sz="0" w:space="0" w:color="auto"/>
            <w:bottom w:val="none" w:sz="0" w:space="0" w:color="auto"/>
            <w:right w:val="none" w:sz="0" w:space="0" w:color="auto"/>
          </w:divBdr>
        </w:div>
        <w:div w:id="751973383">
          <w:marLeft w:val="0"/>
          <w:marRight w:val="0"/>
          <w:marTop w:val="150"/>
          <w:marBottom w:val="0"/>
          <w:divBdr>
            <w:top w:val="none" w:sz="0" w:space="0" w:color="auto"/>
            <w:left w:val="none" w:sz="0" w:space="0" w:color="auto"/>
            <w:bottom w:val="none" w:sz="0" w:space="0" w:color="auto"/>
            <w:right w:val="none" w:sz="0" w:space="0" w:color="auto"/>
          </w:divBdr>
          <w:divsChild>
            <w:div w:id="301352015">
              <w:marLeft w:val="1155"/>
              <w:marRight w:val="0"/>
              <w:marTop w:val="0"/>
              <w:marBottom w:val="0"/>
              <w:divBdr>
                <w:top w:val="none" w:sz="0" w:space="0" w:color="auto"/>
                <w:left w:val="none" w:sz="0" w:space="0" w:color="auto"/>
                <w:bottom w:val="none" w:sz="0" w:space="0" w:color="auto"/>
                <w:right w:val="none" w:sz="0" w:space="0" w:color="auto"/>
              </w:divBdr>
            </w:div>
            <w:div w:id="619604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232501">
      <w:bodyDiv w:val="1"/>
      <w:marLeft w:val="0"/>
      <w:marRight w:val="0"/>
      <w:marTop w:val="0"/>
      <w:marBottom w:val="0"/>
      <w:divBdr>
        <w:top w:val="none" w:sz="0" w:space="0" w:color="auto"/>
        <w:left w:val="none" w:sz="0" w:space="0" w:color="auto"/>
        <w:bottom w:val="none" w:sz="0" w:space="0" w:color="auto"/>
        <w:right w:val="none" w:sz="0" w:space="0" w:color="auto"/>
      </w:divBdr>
      <w:divsChild>
        <w:div w:id="1781606805">
          <w:marLeft w:val="0"/>
          <w:marRight w:val="0"/>
          <w:marTop w:val="0"/>
          <w:marBottom w:val="0"/>
          <w:divBdr>
            <w:top w:val="none" w:sz="0" w:space="0" w:color="auto"/>
            <w:left w:val="none" w:sz="0" w:space="0" w:color="auto"/>
            <w:bottom w:val="none" w:sz="0" w:space="0" w:color="auto"/>
            <w:right w:val="none" w:sz="0" w:space="0" w:color="auto"/>
          </w:divBdr>
        </w:div>
        <w:div w:id="628898200">
          <w:marLeft w:val="0"/>
          <w:marRight w:val="0"/>
          <w:marTop w:val="150"/>
          <w:marBottom w:val="0"/>
          <w:divBdr>
            <w:top w:val="none" w:sz="0" w:space="0" w:color="auto"/>
            <w:left w:val="none" w:sz="0" w:space="0" w:color="auto"/>
            <w:bottom w:val="none" w:sz="0" w:space="0" w:color="auto"/>
            <w:right w:val="none" w:sz="0" w:space="0" w:color="auto"/>
          </w:divBdr>
          <w:divsChild>
            <w:div w:id="256141188">
              <w:marLeft w:val="1155"/>
              <w:marRight w:val="0"/>
              <w:marTop w:val="0"/>
              <w:marBottom w:val="0"/>
              <w:divBdr>
                <w:top w:val="none" w:sz="0" w:space="0" w:color="auto"/>
                <w:left w:val="none" w:sz="0" w:space="0" w:color="auto"/>
                <w:bottom w:val="none" w:sz="0" w:space="0" w:color="auto"/>
                <w:right w:val="none" w:sz="0" w:space="0" w:color="auto"/>
              </w:divBdr>
            </w:div>
            <w:div w:id="1308629842">
              <w:marLeft w:val="1155"/>
              <w:marRight w:val="0"/>
              <w:marTop w:val="0"/>
              <w:marBottom w:val="0"/>
              <w:divBdr>
                <w:top w:val="none" w:sz="0" w:space="0" w:color="auto"/>
                <w:left w:val="none" w:sz="0" w:space="0" w:color="auto"/>
                <w:bottom w:val="none" w:sz="0" w:space="0" w:color="auto"/>
                <w:right w:val="none" w:sz="0" w:space="0" w:color="auto"/>
              </w:divBdr>
            </w:div>
            <w:div w:id="427045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1774">
      <w:bodyDiv w:val="1"/>
      <w:marLeft w:val="0"/>
      <w:marRight w:val="0"/>
      <w:marTop w:val="0"/>
      <w:marBottom w:val="0"/>
      <w:divBdr>
        <w:top w:val="none" w:sz="0" w:space="0" w:color="auto"/>
        <w:left w:val="none" w:sz="0" w:space="0" w:color="auto"/>
        <w:bottom w:val="none" w:sz="0" w:space="0" w:color="auto"/>
        <w:right w:val="none" w:sz="0" w:space="0" w:color="auto"/>
      </w:divBdr>
      <w:divsChild>
        <w:div w:id="1497377457">
          <w:marLeft w:val="0"/>
          <w:marRight w:val="0"/>
          <w:marTop w:val="0"/>
          <w:marBottom w:val="0"/>
          <w:divBdr>
            <w:top w:val="none" w:sz="0" w:space="0" w:color="auto"/>
            <w:left w:val="none" w:sz="0" w:space="0" w:color="auto"/>
            <w:bottom w:val="none" w:sz="0" w:space="0" w:color="auto"/>
            <w:right w:val="none" w:sz="0" w:space="0" w:color="auto"/>
          </w:divBdr>
        </w:div>
        <w:div w:id="1180314230">
          <w:marLeft w:val="0"/>
          <w:marRight w:val="0"/>
          <w:marTop w:val="150"/>
          <w:marBottom w:val="0"/>
          <w:divBdr>
            <w:top w:val="none" w:sz="0" w:space="0" w:color="auto"/>
            <w:left w:val="none" w:sz="0" w:space="0" w:color="auto"/>
            <w:bottom w:val="none" w:sz="0" w:space="0" w:color="auto"/>
            <w:right w:val="none" w:sz="0" w:space="0" w:color="auto"/>
          </w:divBdr>
          <w:divsChild>
            <w:div w:id="1195771381">
              <w:marLeft w:val="1155"/>
              <w:marRight w:val="0"/>
              <w:marTop w:val="0"/>
              <w:marBottom w:val="0"/>
              <w:divBdr>
                <w:top w:val="none" w:sz="0" w:space="0" w:color="auto"/>
                <w:left w:val="none" w:sz="0" w:space="0" w:color="auto"/>
                <w:bottom w:val="none" w:sz="0" w:space="0" w:color="auto"/>
                <w:right w:val="none" w:sz="0" w:space="0" w:color="auto"/>
              </w:divBdr>
            </w:div>
            <w:div w:id="382146475">
              <w:marLeft w:val="1155"/>
              <w:marRight w:val="0"/>
              <w:marTop w:val="0"/>
              <w:marBottom w:val="0"/>
              <w:divBdr>
                <w:top w:val="none" w:sz="0" w:space="0" w:color="auto"/>
                <w:left w:val="none" w:sz="0" w:space="0" w:color="auto"/>
                <w:bottom w:val="none" w:sz="0" w:space="0" w:color="auto"/>
                <w:right w:val="none" w:sz="0" w:space="0" w:color="auto"/>
              </w:divBdr>
            </w:div>
            <w:div w:id="482624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663802">
      <w:bodyDiv w:val="1"/>
      <w:marLeft w:val="0"/>
      <w:marRight w:val="0"/>
      <w:marTop w:val="0"/>
      <w:marBottom w:val="0"/>
      <w:divBdr>
        <w:top w:val="none" w:sz="0" w:space="0" w:color="auto"/>
        <w:left w:val="none" w:sz="0" w:space="0" w:color="auto"/>
        <w:bottom w:val="none" w:sz="0" w:space="0" w:color="auto"/>
        <w:right w:val="none" w:sz="0" w:space="0" w:color="auto"/>
      </w:divBdr>
      <w:divsChild>
        <w:div w:id="1632443382">
          <w:marLeft w:val="0"/>
          <w:marRight w:val="0"/>
          <w:marTop w:val="0"/>
          <w:marBottom w:val="0"/>
          <w:divBdr>
            <w:top w:val="none" w:sz="0" w:space="0" w:color="auto"/>
            <w:left w:val="none" w:sz="0" w:space="0" w:color="auto"/>
            <w:bottom w:val="none" w:sz="0" w:space="0" w:color="auto"/>
            <w:right w:val="none" w:sz="0" w:space="0" w:color="auto"/>
          </w:divBdr>
        </w:div>
        <w:div w:id="469790177">
          <w:marLeft w:val="0"/>
          <w:marRight w:val="0"/>
          <w:marTop w:val="150"/>
          <w:marBottom w:val="0"/>
          <w:divBdr>
            <w:top w:val="none" w:sz="0" w:space="0" w:color="auto"/>
            <w:left w:val="none" w:sz="0" w:space="0" w:color="auto"/>
            <w:bottom w:val="none" w:sz="0" w:space="0" w:color="auto"/>
            <w:right w:val="none" w:sz="0" w:space="0" w:color="auto"/>
          </w:divBdr>
          <w:divsChild>
            <w:div w:id="1444154823">
              <w:marLeft w:val="1155"/>
              <w:marRight w:val="0"/>
              <w:marTop w:val="0"/>
              <w:marBottom w:val="0"/>
              <w:divBdr>
                <w:top w:val="none" w:sz="0" w:space="0" w:color="auto"/>
                <w:left w:val="none" w:sz="0" w:space="0" w:color="auto"/>
                <w:bottom w:val="none" w:sz="0" w:space="0" w:color="auto"/>
                <w:right w:val="none" w:sz="0" w:space="0" w:color="auto"/>
              </w:divBdr>
            </w:div>
            <w:div w:id="288978897">
              <w:marLeft w:val="1155"/>
              <w:marRight w:val="0"/>
              <w:marTop w:val="0"/>
              <w:marBottom w:val="0"/>
              <w:divBdr>
                <w:top w:val="none" w:sz="0" w:space="0" w:color="auto"/>
                <w:left w:val="none" w:sz="0" w:space="0" w:color="auto"/>
                <w:bottom w:val="none" w:sz="0" w:space="0" w:color="auto"/>
                <w:right w:val="none" w:sz="0" w:space="0" w:color="auto"/>
              </w:divBdr>
            </w:div>
            <w:div w:id="1251306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6075">
      <w:bodyDiv w:val="1"/>
      <w:marLeft w:val="0"/>
      <w:marRight w:val="0"/>
      <w:marTop w:val="0"/>
      <w:marBottom w:val="0"/>
      <w:divBdr>
        <w:top w:val="none" w:sz="0" w:space="0" w:color="auto"/>
        <w:left w:val="none" w:sz="0" w:space="0" w:color="auto"/>
        <w:bottom w:val="none" w:sz="0" w:space="0" w:color="auto"/>
        <w:right w:val="none" w:sz="0" w:space="0" w:color="auto"/>
      </w:divBdr>
      <w:divsChild>
        <w:div w:id="1397047617">
          <w:marLeft w:val="0"/>
          <w:marRight w:val="0"/>
          <w:marTop w:val="0"/>
          <w:marBottom w:val="0"/>
          <w:divBdr>
            <w:top w:val="none" w:sz="0" w:space="0" w:color="auto"/>
            <w:left w:val="none" w:sz="0" w:space="0" w:color="auto"/>
            <w:bottom w:val="none" w:sz="0" w:space="0" w:color="auto"/>
            <w:right w:val="none" w:sz="0" w:space="0" w:color="auto"/>
          </w:divBdr>
        </w:div>
        <w:div w:id="1251962594">
          <w:marLeft w:val="0"/>
          <w:marRight w:val="0"/>
          <w:marTop w:val="150"/>
          <w:marBottom w:val="0"/>
          <w:divBdr>
            <w:top w:val="none" w:sz="0" w:space="0" w:color="auto"/>
            <w:left w:val="none" w:sz="0" w:space="0" w:color="auto"/>
            <w:bottom w:val="none" w:sz="0" w:space="0" w:color="auto"/>
            <w:right w:val="none" w:sz="0" w:space="0" w:color="auto"/>
          </w:divBdr>
          <w:divsChild>
            <w:div w:id="1051542946">
              <w:marLeft w:val="1155"/>
              <w:marRight w:val="0"/>
              <w:marTop w:val="0"/>
              <w:marBottom w:val="0"/>
              <w:divBdr>
                <w:top w:val="none" w:sz="0" w:space="0" w:color="auto"/>
                <w:left w:val="none" w:sz="0" w:space="0" w:color="auto"/>
                <w:bottom w:val="none" w:sz="0" w:space="0" w:color="auto"/>
                <w:right w:val="none" w:sz="0" w:space="0" w:color="auto"/>
              </w:divBdr>
            </w:div>
            <w:div w:id="1914850859">
              <w:marLeft w:val="1155"/>
              <w:marRight w:val="0"/>
              <w:marTop w:val="0"/>
              <w:marBottom w:val="0"/>
              <w:divBdr>
                <w:top w:val="none" w:sz="0" w:space="0" w:color="auto"/>
                <w:left w:val="none" w:sz="0" w:space="0" w:color="auto"/>
                <w:bottom w:val="none" w:sz="0" w:space="0" w:color="auto"/>
                <w:right w:val="none" w:sz="0" w:space="0" w:color="auto"/>
              </w:divBdr>
            </w:div>
            <w:div w:id="145590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1043">
      <w:bodyDiv w:val="1"/>
      <w:marLeft w:val="0"/>
      <w:marRight w:val="0"/>
      <w:marTop w:val="0"/>
      <w:marBottom w:val="0"/>
      <w:divBdr>
        <w:top w:val="none" w:sz="0" w:space="0" w:color="auto"/>
        <w:left w:val="none" w:sz="0" w:space="0" w:color="auto"/>
        <w:bottom w:val="none" w:sz="0" w:space="0" w:color="auto"/>
        <w:right w:val="none" w:sz="0" w:space="0" w:color="auto"/>
      </w:divBdr>
      <w:divsChild>
        <w:div w:id="44988074">
          <w:marLeft w:val="0"/>
          <w:marRight w:val="0"/>
          <w:marTop w:val="0"/>
          <w:marBottom w:val="0"/>
          <w:divBdr>
            <w:top w:val="none" w:sz="0" w:space="0" w:color="auto"/>
            <w:left w:val="none" w:sz="0" w:space="0" w:color="auto"/>
            <w:bottom w:val="none" w:sz="0" w:space="0" w:color="auto"/>
            <w:right w:val="none" w:sz="0" w:space="0" w:color="auto"/>
          </w:divBdr>
        </w:div>
        <w:div w:id="52312105">
          <w:marLeft w:val="0"/>
          <w:marRight w:val="0"/>
          <w:marTop w:val="150"/>
          <w:marBottom w:val="0"/>
          <w:divBdr>
            <w:top w:val="none" w:sz="0" w:space="0" w:color="auto"/>
            <w:left w:val="none" w:sz="0" w:space="0" w:color="auto"/>
            <w:bottom w:val="none" w:sz="0" w:space="0" w:color="auto"/>
            <w:right w:val="none" w:sz="0" w:space="0" w:color="auto"/>
          </w:divBdr>
          <w:divsChild>
            <w:div w:id="877740343">
              <w:marLeft w:val="1155"/>
              <w:marRight w:val="0"/>
              <w:marTop w:val="0"/>
              <w:marBottom w:val="0"/>
              <w:divBdr>
                <w:top w:val="none" w:sz="0" w:space="0" w:color="auto"/>
                <w:left w:val="none" w:sz="0" w:space="0" w:color="auto"/>
                <w:bottom w:val="none" w:sz="0" w:space="0" w:color="auto"/>
                <w:right w:val="none" w:sz="0" w:space="0" w:color="auto"/>
              </w:divBdr>
            </w:div>
            <w:div w:id="1921482725">
              <w:marLeft w:val="1155"/>
              <w:marRight w:val="0"/>
              <w:marTop w:val="0"/>
              <w:marBottom w:val="0"/>
              <w:divBdr>
                <w:top w:val="none" w:sz="0" w:space="0" w:color="auto"/>
                <w:left w:val="none" w:sz="0" w:space="0" w:color="auto"/>
                <w:bottom w:val="none" w:sz="0" w:space="0" w:color="auto"/>
                <w:right w:val="none" w:sz="0" w:space="0" w:color="auto"/>
              </w:divBdr>
            </w:div>
            <w:div w:id="47141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25905">
      <w:bodyDiv w:val="1"/>
      <w:marLeft w:val="0"/>
      <w:marRight w:val="0"/>
      <w:marTop w:val="0"/>
      <w:marBottom w:val="0"/>
      <w:divBdr>
        <w:top w:val="none" w:sz="0" w:space="0" w:color="auto"/>
        <w:left w:val="none" w:sz="0" w:space="0" w:color="auto"/>
        <w:bottom w:val="none" w:sz="0" w:space="0" w:color="auto"/>
        <w:right w:val="none" w:sz="0" w:space="0" w:color="auto"/>
      </w:divBdr>
      <w:divsChild>
        <w:div w:id="1785534218">
          <w:marLeft w:val="0"/>
          <w:marRight w:val="0"/>
          <w:marTop w:val="0"/>
          <w:marBottom w:val="0"/>
          <w:divBdr>
            <w:top w:val="none" w:sz="0" w:space="0" w:color="auto"/>
            <w:left w:val="none" w:sz="0" w:space="0" w:color="auto"/>
            <w:bottom w:val="none" w:sz="0" w:space="0" w:color="auto"/>
            <w:right w:val="none" w:sz="0" w:space="0" w:color="auto"/>
          </w:divBdr>
        </w:div>
        <w:div w:id="1637569278">
          <w:marLeft w:val="0"/>
          <w:marRight w:val="0"/>
          <w:marTop w:val="150"/>
          <w:marBottom w:val="0"/>
          <w:divBdr>
            <w:top w:val="none" w:sz="0" w:space="0" w:color="auto"/>
            <w:left w:val="none" w:sz="0" w:space="0" w:color="auto"/>
            <w:bottom w:val="none" w:sz="0" w:space="0" w:color="auto"/>
            <w:right w:val="none" w:sz="0" w:space="0" w:color="auto"/>
          </w:divBdr>
          <w:divsChild>
            <w:div w:id="1256019588">
              <w:marLeft w:val="1155"/>
              <w:marRight w:val="0"/>
              <w:marTop w:val="0"/>
              <w:marBottom w:val="0"/>
              <w:divBdr>
                <w:top w:val="none" w:sz="0" w:space="0" w:color="auto"/>
                <w:left w:val="none" w:sz="0" w:space="0" w:color="auto"/>
                <w:bottom w:val="none" w:sz="0" w:space="0" w:color="auto"/>
                <w:right w:val="none" w:sz="0" w:space="0" w:color="auto"/>
              </w:divBdr>
            </w:div>
            <w:div w:id="837812645">
              <w:marLeft w:val="1155"/>
              <w:marRight w:val="0"/>
              <w:marTop w:val="0"/>
              <w:marBottom w:val="0"/>
              <w:divBdr>
                <w:top w:val="none" w:sz="0" w:space="0" w:color="auto"/>
                <w:left w:val="none" w:sz="0" w:space="0" w:color="auto"/>
                <w:bottom w:val="none" w:sz="0" w:space="0" w:color="auto"/>
                <w:right w:val="none" w:sz="0" w:space="0" w:color="auto"/>
              </w:divBdr>
            </w:div>
            <w:div w:id="75840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6902">
      <w:bodyDiv w:val="1"/>
      <w:marLeft w:val="0"/>
      <w:marRight w:val="0"/>
      <w:marTop w:val="0"/>
      <w:marBottom w:val="0"/>
      <w:divBdr>
        <w:top w:val="none" w:sz="0" w:space="0" w:color="auto"/>
        <w:left w:val="none" w:sz="0" w:space="0" w:color="auto"/>
        <w:bottom w:val="none" w:sz="0" w:space="0" w:color="auto"/>
        <w:right w:val="none" w:sz="0" w:space="0" w:color="auto"/>
      </w:divBdr>
      <w:divsChild>
        <w:div w:id="162740982">
          <w:marLeft w:val="0"/>
          <w:marRight w:val="0"/>
          <w:marTop w:val="0"/>
          <w:marBottom w:val="0"/>
          <w:divBdr>
            <w:top w:val="none" w:sz="0" w:space="0" w:color="auto"/>
            <w:left w:val="none" w:sz="0" w:space="0" w:color="auto"/>
            <w:bottom w:val="none" w:sz="0" w:space="0" w:color="auto"/>
            <w:right w:val="none" w:sz="0" w:space="0" w:color="auto"/>
          </w:divBdr>
        </w:div>
        <w:div w:id="1613316681">
          <w:marLeft w:val="0"/>
          <w:marRight w:val="0"/>
          <w:marTop w:val="150"/>
          <w:marBottom w:val="0"/>
          <w:divBdr>
            <w:top w:val="none" w:sz="0" w:space="0" w:color="auto"/>
            <w:left w:val="none" w:sz="0" w:space="0" w:color="auto"/>
            <w:bottom w:val="none" w:sz="0" w:space="0" w:color="auto"/>
            <w:right w:val="none" w:sz="0" w:space="0" w:color="auto"/>
          </w:divBdr>
          <w:divsChild>
            <w:div w:id="580649528">
              <w:marLeft w:val="1155"/>
              <w:marRight w:val="0"/>
              <w:marTop w:val="0"/>
              <w:marBottom w:val="0"/>
              <w:divBdr>
                <w:top w:val="none" w:sz="0" w:space="0" w:color="auto"/>
                <w:left w:val="none" w:sz="0" w:space="0" w:color="auto"/>
                <w:bottom w:val="none" w:sz="0" w:space="0" w:color="auto"/>
                <w:right w:val="none" w:sz="0" w:space="0" w:color="auto"/>
              </w:divBdr>
            </w:div>
            <w:div w:id="678848378">
              <w:marLeft w:val="1155"/>
              <w:marRight w:val="0"/>
              <w:marTop w:val="0"/>
              <w:marBottom w:val="0"/>
              <w:divBdr>
                <w:top w:val="none" w:sz="0" w:space="0" w:color="auto"/>
                <w:left w:val="none" w:sz="0" w:space="0" w:color="auto"/>
                <w:bottom w:val="none" w:sz="0" w:space="0" w:color="auto"/>
                <w:right w:val="none" w:sz="0" w:space="0" w:color="auto"/>
              </w:divBdr>
            </w:div>
            <w:div w:id="1609309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276">
      <w:bodyDiv w:val="1"/>
      <w:marLeft w:val="0"/>
      <w:marRight w:val="0"/>
      <w:marTop w:val="0"/>
      <w:marBottom w:val="0"/>
      <w:divBdr>
        <w:top w:val="none" w:sz="0" w:space="0" w:color="auto"/>
        <w:left w:val="none" w:sz="0" w:space="0" w:color="auto"/>
        <w:bottom w:val="none" w:sz="0" w:space="0" w:color="auto"/>
        <w:right w:val="none" w:sz="0" w:space="0" w:color="auto"/>
      </w:divBdr>
      <w:divsChild>
        <w:div w:id="1197620344">
          <w:marLeft w:val="0"/>
          <w:marRight w:val="0"/>
          <w:marTop w:val="0"/>
          <w:marBottom w:val="0"/>
          <w:divBdr>
            <w:top w:val="none" w:sz="0" w:space="0" w:color="auto"/>
            <w:left w:val="none" w:sz="0" w:space="0" w:color="auto"/>
            <w:bottom w:val="none" w:sz="0" w:space="0" w:color="auto"/>
            <w:right w:val="none" w:sz="0" w:space="0" w:color="auto"/>
          </w:divBdr>
        </w:div>
        <w:div w:id="728114579">
          <w:marLeft w:val="0"/>
          <w:marRight w:val="0"/>
          <w:marTop w:val="150"/>
          <w:marBottom w:val="0"/>
          <w:divBdr>
            <w:top w:val="none" w:sz="0" w:space="0" w:color="auto"/>
            <w:left w:val="none" w:sz="0" w:space="0" w:color="auto"/>
            <w:bottom w:val="none" w:sz="0" w:space="0" w:color="auto"/>
            <w:right w:val="none" w:sz="0" w:space="0" w:color="auto"/>
          </w:divBdr>
          <w:divsChild>
            <w:div w:id="898587858">
              <w:marLeft w:val="1155"/>
              <w:marRight w:val="0"/>
              <w:marTop w:val="0"/>
              <w:marBottom w:val="0"/>
              <w:divBdr>
                <w:top w:val="none" w:sz="0" w:space="0" w:color="auto"/>
                <w:left w:val="none" w:sz="0" w:space="0" w:color="auto"/>
                <w:bottom w:val="none" w:sz="0" w:space="0" w:color="auto"/>
                <w:right w:val="none" w:sz="0" w:space="0" w:color="auto"/>
              </w:divBdr>
            </w:div>
            <w:div w:id="219295205">
              <w:marLeft w:val="1155"/>
              <w:marRight w:val="0"/>
              <w:marTop w:val="0"/>
              <w:marBottom w:val="0"/>
              <w:divBdr>
                <w:top w:val="none" w:sz="0" w:space="0" w:color="auto"/>
                <w:left w:val="none" w:sz="0" w:space="0" w:color="auto"/>
                <w:bottom w:val="none" w:sz="0" w:space="0" w:color="auto"/>
                <w:right w:val="none" w:sz="0" w:space="0" w:color="auto"/>
              </w:divBdr>
            </w:div>
            <w:div w:id="1142967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249230">
      <w:bodyDiv w:val="1"/>
      <w:marLeft w:val="0"/>
      <w:marRight w:val="0"/>
      <w:marTop w:val="0"/>
      <w:marBottom w:val="0"/>
      <w:divBdr>
        <w:top w:val="none" w:sz="0" w:space="0" w:color="auto"/>
        <w:left w:val="none" w:sz="0" w:space="0" w:color="auto"/>
        <w:bottom w:val="none" w:sz="0" w:space="0" w:color="auto"/>
        <w:right w:val="none" w:sz="0" w:space="0" w:color="auto"/>
      </w:divBdr>
      <w:divsChild>
        <w:div w:id="423109703">
          <w:marLeft w:val="0"/>
          <w:marRight w:val="0"/>
          <w:marTop w:val="0"/>
          <w:marBottom w:val="0"/>
          <w:divBdr>
            <w:top w:val="none" w:sz="0" w:space="0" w:color="auto"/>
            <w:left w:val="none" w:sz="0" w:space="0" w:color="auto"/>
            <w:bottom w:val="none" w:sz="0" w:space="0" w:color="auto"/>
            <w:right w:val="none" w:sz="0" w:space="0" w:color="auto"/>
          </w:divBdr>
        </w:div>
        <w:div w:id="233471579">
          <w:marLeft w:val="0"/>
          <w:marRight w:val="0"/>
          <w:marTop w:val="150"/>
          <w:marBottom w:val="0"/>
          <w:divBdr>
            <w:top w:val="none" w:sz="0" w:space="0" w:color="auto"/>
            <w:left w:val="none" w:sz="0" w:space="0" w:color="auto"/>
            <w:bottom w:val="none" w:sz="0" w:space="0" w:color="auto"/>
            <w:right w:val="none" w:sz="0" w:space="0" w:color="auto"/>
          </w:divBdr>
          <w:divsChild>
            <w:div w:id="1403019543">
              <w:marLeft w:val="1155"/>
              <w:marRight w:val="0"/>
              <w:marTop w:val="0"/>
              <w:marBottom w:val="0"/>
              <w:divBdr>
                <w:top w:val="none" w:sz="0" w:space="0" w:color="auto"/>
                <w:left w:val="none" w:sz="0" w:space="0" w:color="auto"/>
                <w:bottom w:val="none" w:sz="0" w:space="0" w:color="auto"/>
                <w:right w:val="none" w:sz="0" w:space="0" w:color="auto"/>
              </w:divBdr>
            </w:div>
            <w:div w:id="1245145514">
              <w:marLeft w:val="1155"/>
              <w:marRight w:val="0"/>
              <w:marTop w:val="0"/>
              <w:marBottom w:val="0"/>
              <w:divBdr>
                <w:top w:val="none" w:sz="0" w:space="0" w:color="auto"/>
                <w:left w:val="none" w:sz="0" w:space="0" w:color="auto"/>
                <w:bottom w:val="none" w:sz="0" w:space="0" w:color="auto"/>
                <w:right w:val="none" w:sz="0" w:space="0" w:color="auto"/>
              </w:divBdr>
            </w:div>
            <w:div w:id="94642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1555">
      <w:bodyDiv w:val="1"/>
      <w:marLeft w:val="0"/>
      <w:marRight w:val="0"/>
      <w:marTop w:val="0"/>
      <w:marBottom w:val="0"/>
      <w:divBdr>
        <w:top w:val="none" w:sz="0" w:space="0" w:color="auto"/>
        <w:left w:val="none" w:sz="0" w:space="0" w:color="auto"/>
        <w:bottom w:val="none" w:sz="0" w:space="0" w:color="auto"/>
        <w:right w:val="none" w:sz="0" w:space="0" w:color="auto"/>
      </w:divBdr>
      <w:divsChild>
        <w:div w:id="1429812286">
          <w:marLeft w:val="0"/>
          <w:marRight w:val="0"/>
          <w:marTop w:val="0"/>
          <w:marBottom w:val="0"/>
          <w:divBdr>
            <w:top w:val="none" w:sz="0" w:space="0" w:color="auto"/>
            <w:left w:val="none" w:sz="0" w:space="0" w:color="auto"/>
            <w:bottom w:val="none" w:sz="0" w:space="0" w:color="auto"/>
            <w:right w:val="none" w:sz="0" w:space="0" w:color="auto"/>
          </w:divBdr>
        </w:div>
        <w:div w:id="1955402206">
          <w:marLeft w:val="0"/>
          <w:marRight w:val="0"/>
          <w:marTop w:val="150"/>
          <w:marBottom w:val="0"/>
          <w:divBdr>
            <w:top w:val="none" w:sz="0" w:space="0" w:color="auto"/>
            <w:left w:val="none" w:sz="0" w:space="0" w:color="auto"/>
            <w:bottom w:val="none" w:sz="0" w:space="0" w:color="auto"/>
            <w:right w:val="none" w:sz="0" w:space="0" w:color="auto"/>
          </w:divBdr>
          <w:divsChild>
            <w:div w:id="1878278605">
              <w:marLeft w:val="1155"/>
              <w:marRight w:val="0"/>
              <w:marTop w:val="0"/>
              <w:marBottom w:val="0"/>
              <w:divBdr>
                <w:top w:val="none" w:sz="0" w:space="0" w:color="auto"/>
                <w:left w:val="none" w:sz="0" w:space="0" w:color="auto"/>
                <w:bottom w:val="none" w:sz="0" w:space="0" w:color="auto"/>
                <w:right w:val="none" w:sz="0" w:space="0" w:color="auto"/>
              </w:divBdr>
            </w:div>
            <w:div w:id="1967612755">
              <w:marLeft w:val="1155"/>
              <w:marRight w:val="0"/>
              <w:marTop w:val="0"/>
              <w:marBottom w:val="0"/>
              <w:divBdr>
                <w:top w:val="none" w:sz="0" w:space="0" w:color="auto"/>
                <w:left w:val="none" w:sz="0" w:space="0" w:color="auto"/>
                <w:bottom w:val="none" w:sz="0" w:space="0" w:color="auto"/>
                <w:right w:val="none" w:sz="0" w:space="0" w:color="auto"/>
              </w:divBdr>
            </w:div>
            <w:div w:id="346054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29333">
      <w:bodyDiv w:val="1"/>
      <w:marLeft w:val="0"/>
      <w:marRight w:val="0"/>
      <w:marTop w:val="0"/>
      <w:marBottom w:val="0"/>
      <w:divBdr>
        <w:top w:val="none" w:sz="0" w:space="0" w:color="auto"/>
        <w:left w:val="none" w:sz="0" w:space="0" w:color="auto"/>
        <w:bottom w:val="none" w:sz="0" w:space="0" w:color="auto"/>
        <w:right w:val="none" w:sz="0" w:space="0" w:color="auto"/>
      </w:divBdr>
      <w:divsChild>
        <w:div w:id="74861617">
          <w:marLeft w:val="0"/>
          <w:marRight w:val="0"/>
          <w:marTop w:val="0"/>
          <w:marBottom w:val="0"/>
          <w:divBdr>
            <w:top w:val="none" w:sz="0" w:space="0" w:color="auto"/>
            <w:left w:val="none" w:sz="0" w:space="0" w:color="auto"/>
            <w:bottom w:val="none" w:sz="0" w:space="0" w:color="auto"/>
            <w:right w:val="none" w:sz="0" w:space="0" w:color="auto"/>
          </w:divBdr>
        </w:div>
        <w:div w:id="1873416603">
          <w:marLeft w:val="0"/>
          <w:marRight w:val="0"/>
          <w:marTop w:val="150"/>
          <w:marBottom w:val="0"/>
          <w:divBdr>
            <w:top w:val="none" w:sz="0" w:space="0" w:color="auto"/>
            <w:left w:val="none" w:sz="0" w:space="0" w:color="auto"/>
            <w:bottom w:val="none" w:sz="0" w:space="0" w:color="auto"/>
            <w:right w:val="none" w:sz="0" w:space="0" w:color="auto"/>
          </w:divBdr>
          <w:divsChild>
            <w:div w:id="1443384040">
              <w:marLeft w:val="1155"/>
              <w:marRight w:val="0"/>
              <w:marTop w:val="0"/>
              <w:marBottom w:val="0"/>
              <w:divBdr>
                <w:top w:val="none" w:sz="0" w:space="0" w:color="auto"/>
                <w:left w:val="none" w:sz="0" w:space="0" w:color="auto"/>
                <w:bottom w:val="none" w:sz="0" w:space="0" w:color="auto"/>
                <w:right w:val="none" w:sz="0" w:space="0" w:color="auto"/>
              </w:divBdr>
            </w:div>
            <w:div w:id="1350370269">
              <w:marLeft w:val="1155"/>
              <w:marRight w:val="0"/>
              <w:marTop w:val="0"/>
              <w:marBottom w:val="0"/>
              <w:divBdr>
                <w:top w:val="none" w:sz="0" w:space="0" w:color="auto"/>
                <w:left w:val="none" w:sz="0" w:space="0" w:color="auto"/>
                <w:bottom w:val="none" w:sz="0" w:space="0" w:color="auto"/>
                <w:right w:val="none" w:sz="0" w:space="0" w:color="auto"/>
              </w:divBdr>
            </w:div>
            <w:div w:id="899368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17490">
      <w:bodyDiv w:val="1"/>
      <w:marLeft w:val="0"/>
      <w:marRight w:val="0"/>
      <w:marTop w:val="0"/>
      <w:marBottom w:val="0"/>
      <w:divBdr>
        <w:top w:val="none" w:sz="0" w:space="0" w:color="auto"/>
        <w:left w:val="none" w:sz="0" w:space="0" w:color="auto"/>
        <w:bottom w:val="none" w:sz="0" w:space="0" w:color="auto"/>
        <w:right w:val="none" w:sz="0" w:space="0" w:color="auto"/>
      </w:divBdr>
      <w:divsChild>
        <w:div w:id="193227549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150"/>
          <w:marBottom w:val="0"/>
          <w:divBdr>
            <w:top w:val="none" w:sz="0" w:space="0" w:color="auto"/>
            <w:left w:val="none" w:sz="0" w:space="0" w:color="auto"/>
            <w:bottom w:val="none" w:sz="0" w:space="0" w:color="auto"/>
            <w:right w:val="none" w:sz="0" w:space="0" w:color="auto"/>
          </w:divBdr>
          <w:divsChild>
            <w:div w:id="702708821">
              <w:marLeft w:val="1155"/>
              <w:marRight w:val="0"/>
              <w:marTop w:val="0"/>
              <w:marBottom w:val="0"/>
              <w:divBdr>
                <w:top w:val="none" w:sz="0" w:space="0" w:color="auto"/>
                <w:left w:val="none" w:sz="0" w:space="0" w:color="auto"/>
                <w:bottom w:val="none" w:sz="0" w:space="0" w:color="auto"/>
                <w:right w:val="none" w:sz="0" w:space="0" w:color="auto"/>
              </w:divBdr>
            </w:div>
            <w:div w:id="1794060622">
              <w:marLeft w:val="1155"/>
              <w:marRight w:val="0"/>
              <w:marTop w:val="0"/>
              <w:marBottom w:val="0"/>
              <w:divBdr>
                <w:top w:val="none" w:sz="0" w:space="0" w:color="auto"/>
                <w:left w:val="none" w:sz="0" w:space="0" w:color="auto"/>
                <w:bottom w:val="none" w:sz="0" w:space="0" w:color="auto"/>
                <w:right w:val="none" w:sz="0" w:space="0" w:color="auto"/>
              </w:divBdr>
            </w:div>
            <w:div w:id="405998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555">
      <w:bodyDiv w:val="1"/>
      <w:marLeft w:val="0"/>
      <w:marRight w:val="0"/>
      <w:marTop w:val="0"/>
      <w:marBottom w:val="0"/>
      <w:divBdr>
        <w:top w:val="none" w:sz="0" w:space="0" w:color="auto"/>
        <w:left w:val="none" w:sz="0" w:space="0" w:color="auto"/>
        <w:bottom w:val="none" w:sz="0" w:space="0" w:color="auto"/>
        <w:right w:val="none" w:sz="0" w:space="0" w:color="auto"/>
      </w:divBdr>
      <w:divsChild>
        <w:div w:id="1991252338">
          <w:marLeft w:val="0"/>
          <w:marRight w:val="0"/>
          <w:marTop w:val="0"/>
          <w:marBottom w:val="0"/>
          <w:divBdr>
            <w:top w:val="none" w:sz="0" w:space="0" w:color="auto"/>
            <w:left w:val="none" w:sz="0" w:space="0" w:color="auto"/>
            <w:bottom w:val="none" w:sz="0" w:space="0" w:color="auto"/>
            <w:right w:val="none" w:sz="0" w:space="0" w:color="auto"/>
          </w:divBdr>
        </w:div>
        <w:div w:id="1060059500">
          <w:marLeft w:val="0"/>
          <w:marRight w:val="0"/>
          <w:marTop w:val="150"/>
          <w:marBottom w:val="0"/>
          <w:divBdr>
            <w:top w:val="none" w:sz="0" w:space="0" w:color="auto"/>
            <w:left w:val="none" w:sz="0" w:space="0" w:color="auto"/>
            <w:bottom w:val="none" w:sz="0" w:space="0" w:color="auto"/>
            <w:right w:val="none" w:sz="0" w:space="0" w:color="auto"/>
          </w:divBdr>
          <w:divsChild>
            <w:div w:id="2083603021">
              <w:marLeft w:val="1155"/>
              <w:marRight w:val="0"/>
              <w:marTop w:val="0"/>
              <w:marBottom w:val="0"/>
              <w:divBdr>
                <w:top w:val="none" w:sz="0" w:space="0" w:color="auto"/>
                <w:left w:val="none" w:sz="0" w:space="0" w:color="auto"/>
                <w:bottom w:val="none" w:sz="0" w:space="0" w:color="auto"/>
                <w:right w:val="none" w:sz="0" w:space="0" w:color="auto"/>
              </w:divBdr>
            </w:div>
            <w:div w:id="670330053">
              <w:marLeft w:val="1155"/>
              <w:marRight w:val="0"/>
              <w:marTop w:val="0"/>
              <w:marBottom w:val="0"/>
              <w:divBdr>
                <w:top w:val="none" w:sz="0" w:space="0" w:color="auto"/>
                <w:left w:val="none" w:sz="0" w:space="0" w:color="auto"/>
                <w:bottom w:val="none" w:sz="0" w:space="0" w:color="auto"/>
                <w:right w:val="none" w:sz="0" w:space="0" w:color="auto"/>
              </w:divBdr>
            </w:div>
            <w:div w:id="1550142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731787">
      <w:bodyDiv w:val="1"/>
      <w:marLeft w:val="0"/>
      <w:marRight w:val="0"/>
      <w:marTop w:val="0"/>
      <w:marBottom w:val="0"/>
      <w:divBdr>
        <w:top w:val="none" w:sz="0" w:space="0" w:color="auto"/>
        <w:left w:val="none" w:sz="0" w:space="0" w:color="auto"/>
        <w:bottom w:val="none" w:sz="0" w:space="0" w:color="auto"/>
        <w:right w:val="none" w:sz="0" w:space="0" w:color="auto"/>
      </w:divBdr>
      <w:divsChild>
        <w:div w:id="1055356244">
          <w:marLeft w:val="0"/>
          <w:marRight w:val="0"/>
          <w:marTop w:val="0"/>
          <w:marBottom w:val="0"/>
          <w:divBdr>
            <w:top w:val="none" w:sz="0" w:space="0" w:color="auto"/>
            <w:left w:val="none" w:sz="0" w:space="0" w:color="auto"/>
            <w:bottom w:val="none" w:sz="0" w:space="0" w:color="auto"/>
            <w:right w:val="none" w:sz="0" w:space="0" w:color="auto"/>
          </w:divBdr>
        </w:div>
        <w:div w:id="2056543522">
          <w:marLeft w:val="0"/>
          <w:marRight w:val="0"/>
          <w:marTop w:val="150"/>
          <w:marBottom w:val="0"/>
          <w:divBdr>
            <w:top w:val="none" w:sz="0" w:space="0" w:color="auto"/>
            <w:left w:val="none" w:sz="0" w:space="0" w:color="auto"/>
            <w:bottom w:val="none" w:sz="0" w:space="0" w:color="auto"/>
            <w:right w:val="none" w:sz="0" w:space="0" w:color="auto"/>
          </w:divBdr>
          <w:divsChild>
            <w:div w:id="544802979">
              <w:marLeft w:val="1155"/>
              <w:marRight w:val="0"/>
              <w:marTop w:val="0"/>
              <w:marBottom w:val="0"/>
              <w:divBdr>
                <w:top w:val="none" w:sz="0" w:space="0" w:color="auto"/>
                <w:left w:val="none" w:sz="0" w:space="0" w:color="auto"/>
                <w:bottom w:val="none" w:sz="0" w:space="0" w:color="auto"/>
                <w:right w:val="none" w:sz="0" w:space="0" w:color="auto"/>
              </w:divBdr>
            </w:div>
            <w:div w:id="1775587890">
              <w:marLeft w:val="1155"/>
              <w:marRight w:val="0"/>
              <w:marTop w:val="0"/>
              <w:marBottom w:val="0"/>
              <w:divBdr>
                <w:top w:val="none" w:sz="0" w:space="0" w:color="auto"/>
                <w:left w:val="none" w:sz="0" w:space="0" w:color="auto"/>
                <w:bottom w:val="none" w:sz="0" w:space="0" w:color="auto"/>
                <w:right w:val="none" w:sz="0" w:space="0" w:color="auto"/>
              </w:divBdr>
            </w:div>
            <w:div w:id="163749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264242">
      <w:bodyDiv w:val="1"/>
      <w:marLeft w:val="0"/>
      <w:marRight w:val="0"/>
      <w:marTop w:val="0"/>
      <w:marBottom w:val="0"/>
      <w:divBdr>
        <w:top w:val="none" w:sz="0" w:space="0" w:color="auto"/>
        <w:left w:val="none" w:sz="0" w:space="0" w:color="auto"/>
        <w:bottom w:val="none" w:sz="0" w:space="0" w:color="auto"/>
        <w:right w:val="none" w:sz="0" w:space="0" w:color="auto"/>
      </w:divBdr>
      <w:divsChild>
        <w:div w:id="1311906165">
          <w:marLeft w:val="0"/>
          <w:marRight w:val="0"/>
          <w:marTop w:val="0"/>
          <w:marBottom w:val="0"/>
          <w:divBdr>
            <w:top w:val="none" w:sz="0" w:space="0" w:color="auto"/>
            <w:left w:val="none" w:sz="0" w:space="0" w:color="auto"/>
            <w:bottom w:val="none" w:sz="0" w:space="0" w:color="auto"/>
            <w:right w:val="none" w:sz="0" w:space="0" w:color="auto"/>
          </w:divBdr>
        </w:div>
        <w:div w:id="478770908">
          <w:marLeft w:val="0"/>
          <w:marRight w:val="0"/>
          <w:marTop w:val="150"/>
          <w:marBottom w:val="0"/>
          <w:divBdr>
            <w:top w:val="none" w:sz="0" w:space="0" w:color="auto"/>
            <w:left w:val="none" w:sz="0" w:space="0" w:color="auto"/>
            <w:bottom w:val="none" w:sz="0" w:space="0" w:color="auto"/>
            <w:right w:val="none" w:sz="0" w:space="0" w:color="auto"/>
          </w:divBdr>
          <w:divsChild>
            <w:div w:id="1557425147">
              <w:marLeft w:val="1155"/>
              <w:marRight w:val="0"/>
              <w:marTop w:val="0"/>
              <w:marBottom w:val="0"/>
              <w:divBdr>
                <w:top w:val="none" w:sz="0" w:space="0" w:color="auto"/>
                <w:left w:val="none" w:sz="0" w:space="0" w:color="auto"/>
                <w:bottom w:val="none" w:sz="0" w:space="0" w:color="auto"/>
                <w:right w:val="none" w:sz="0" w:space="0" w:color="auto"/>
              </w:divBdr>
            </w:div>
            <w:div w:id="545145054">
              <w:marLeft w:val="1155"/>
              <w:marRight w:val="0"/>
              <w:marTop w:val="0"/>
              <w:marBottom w:val="0"/>
              <w:divBdr>
                <w:top w:val="none" w:sz="0" w:space="0" w:color="auto"/>
                <w:left w:val="none" w:sz="0" w:space="0" w:color="auto"/>
                <w:bottom w:val="none" w:sz="0" w:space="0" w:color="auto"/>
                <w:right w:val="none" w:sz="0" w:space="0" w:color="auto"/>
              </w:divBdr>
            </w:div>
            <w:div w:id="295449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5063">
      <w:bodyDiv w:val="1"/>
      <w:marLeft w:val="0"/>
      <w:marRight w:val="0"/>
      <w:marTop w:val="0"/>
      <w:marBottom w:val="0"/>
      <w:divBdr>
        <w:top w:val="none" w:sz="0" w:space="0" w:color="auto"/>
        <w:left w:val="none" w:sz="0" w:space="0" w:color="auto"/>
        <w:bottom w:val="none" w:sz="0" w:space="0" w:color="auto"/>
        <w:right w:val="none" w:sz="0" w:space="0" w:color="auto"/>
      </w:divBdr>
      <w:divsChild>
        <w:div w:id="710885953">
          <w:marLeft w:val="0"/>
          <w:marRight w:val="0"/>
          <w:marTop w:val="0"/>
          <w:marBottom w:val="0"/>
          <w:divBdr>
            <w:top w:val="none" w:sz="0" w:space="0" w:color="auto"/>
            <w:left w:val="none" w:sz="0" w:space="0" w:color="auto"/>
            <w:bottom w:val="none" w:sz="0" w:space="0" w:color="auto"/>
            <w:right w:val="none" w:sz="0" w:space="0" w:color="auto"/>
          </w:divBdr>
        </w:div>
        <w:div w:id="1553886516">
          <w:marLeft w:val="0"/>
          <w:marRight w:val="0"/>
          <w:marTop w:val="150"/>
          <w:marBottom w:val="0"/>
          <w:divBdr>
            <w:top w:val="none" w:sz="0" w:space="0" w:color="auto"/>
            <w:left w:val="none" w:sz="0" w:space="0" w:color="auto"/>
            <w:bottom w:val="none" w:sz="0" w:space="0" w:color="auto"/>
            <w:right w:val="none" w:sz="0" w:space="0" w:color="auto"/>
          </w:divBdr>
          <w:divsChild>
            <w:div w:id="965430595">
              <w:marLeft w:val="1155"/>
              <w:marRight w:val="0"/>
              <w:marTop w:val="0"/>
              <w:marBottom w:val="0"/>
              <w:divBdr>
                <w:top w:val="none" w:sz="0" w:space="0" w:color="auto"/>
                <w:left w:val="none" w:sz="0" w:space="0" w:color="auto"/>
                <w:bottom w:val="none" w:sz="0" w:space="0" w:color="auto"/>
                <w:right w:val="none" w:sz="0" w:space="0" w:color="auto"/>
              </w:divBdr>
            </w:div>
            <w:div w:id="788860199">
              <w:marLeft w:val="1155"/>
              <w:marRight w:val="0"/>
              <w:marTop w:val="0"/>
              <w:marBottom w:val="0"/>
              <w:divBdr>
                <w:top w:val="none" w:sz="0" w:space="0" w:color="auto"/>
                <w:left w:val="none" w:sz="0" w:space="0" w:color="auto"/>
                <w:bottom w:val="none" w:sz="0" w:space="0" w:color="auto"/>
                <w:right w:val="none" w:sz="0" w:space="0" w:color="auto"/>
              </w:divBdr>
            </w:div>
            <w:div w:id="271009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89811">
      <w:bodyDiv w:val="1"/>
      <w:marLeft w:val="0"/>
      <w:marRight w:val="0"/>
      <w:marTop w:val="0"/>
      <w:marBottom w:val="0"/>
      <w:divBdr>
        <w:top w:val="none" w:sz="0" w:space="0" w:color="auto"/>
        <w:left w:val="none" w:sz="0" w:space="0" w:color="auto"/>
        <w:bottom w:val="none" w:sz="0" w:space="0" w:color="auto"/>
        <w:right w:val="none" w:sz="0" w:space="0" w:color="auto"/>
      </w:divBdr>
      <w:divsChild>
        <w:div w:id="764114818">
          <w:marLeft w:val="0"/>
          <w:marRight w:val="0"/>
          <w:marTop w:val="0"/>
          <w:marBottom w:val="0"/>
          <w:divBdr>
            <w:top w:val="none" w:sz="0" w:space="0" w:color="auto"/>
            <w:left w:val="none" w:sz="0" w:space="0" w:color="auto"/>
            <w:bottom w:val="none" w:sz="0" w:space="0" w:color="auto"/>
            <w:right w:val="none" w:sz="0" w:space="0" w:color="auto"/>
          </w:divBdr>
        </w:div>
        <w:div w:id="257449233">
          <w:marLeft w:val="0"/>
          <w:marRight w:val="0"/>
          <w:marTop w:val="150"/>
          <w:marBottom w:val="0"/>
          <w:divBdr>
            <w:top w:val="none" w:sz="0" w:space="0" w:color="auto"/>
            <w:left w:val="none" w:sz="0" w:space="0" w:color="auto"/>
            <w:bottom w:val="none" w:sz="0" w:space="0" w:color="auto"/>
            <w:right w:val="none" w:sz="0" w:space="0" w:color="auto"/>
          </w:divBdr>
          <w:divsChild>
            <w:div w:id="184641403">
              <w:marLeft w:val="1155"/>
              <w:marRight w:val="0"/>
              <w:marTop w:val="0"/>
              <w:marBottom w:val="0"/>
              <w:divBdr>
                <w:top w:val="none" w:sz="0" w:space="0" w:color="auto"/>
                <w:left w:val="none" w:sz="0" w:space="0" w:color="auto"/>
                <w:bottom w:val="none" w:sz="0" w:space="0" w:color="auto"/>
                <w:right w:val="none" w:sz="0" w:space="0" w:color="auto"/>
              </w:divBdr>
            </w:div>
            <w:div w:id="182207945">
              <w:marLeft w:val="1155"/>
              <w:marRight w:val="0"/>
              <w:marTop w:val="0"/>
              <w:marBottom w:val="0"/>
              <w:divBdr>
                <w:top w:val="none" w:sz="0" w:space="0" w:color="auto"/>
                <w:left w:val="none" w:sz="0" w:space="0" w:color="auto"/>
                <w:bottom w:val="none" w:sz="0" w:space="0" w:color="auto"/>
                <w:right w:val="none" w:sz="0" w:space="0" w:color="auto"/>
              </w:divBdr>
            </w:div>
            <w:div w:id="122337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10171">
      <w:bodyDiv w:val="1"/>
      <w:marLeft w:val="0"/>
      <w:marRight w:val="0"/>
      <w:marTop w:val="0"/>
      <w:marBottom w:val="0"/>
      <w:divBdr>
        <w:top w:val="none" w:sz="0" w:space="0" w:color="auto"/>
        <w:left w:val="none" w:sz="0" w:space="0" w:color="auto"/>
        <w:bottom w:val="none" w:sz="0" w:space="0" w:color="auto"/>
        <w:right w:val="none" w:sz="0" w:space="0" w:color="auto"/>
      </w:divBdr>
      <w:divsChild>
        <w:div w:id="440616002">
          <w:marLeft w:val="0"/>
          <w:marRight w:val="0"/>
          <w:marTop w:val="0"/>
          <w:marBottom w:val="0"/>
          <w:divBdr>
            <w:top w:val="none" w:sz="0" w:space="0" w:color="auto"/>
            <w:left w:val="none" w:sz="0" w:space="0" w:color="auto"/>
            <w:bottom w:val="none" w:sz="0" w:space="0" w:color="auto"/>
            <w:right w:val="none" w:sz="0" w:space="0" w:color="auto"/>
          </w:divBdr>
        </w:div>
        <w:div w:id="1943950729">
          <w:marLeft w:val="0"/>
          <w:marRight w:val="0"/>
          <w:marTop w:val="150"/>
          <w:marBottom w:val="0"/>
          <w:divBdr>
            <w:top w:val="none" w:sz="0" w:space="0" w:color="auto"/>
            <w:left w:val="none" w:sz="0" w:space="0" w:color="auto"/>
            <w:bottom w:val="none" w:sz="0" w:space="0" w:color="auto"/>
            <w:right w:val="none" w:sz="0" w:space="0" w:color="auto"/>
          </w:divBdr>
          <w:divsChild>
            <w:div w:id="1544554988">
              <w:marLeft w:val="1155"/>
              <w:marRight w:val="0"/>
              <w:marTop w:val="0"/>
              <w:marBottom w:val="0"/>
              <w:divBdr>
                <w:top w:val="none" w:sz="0" w:space="0" w:color="auto"/>
                <w:left w:val="none" w:sz="0" w:space="0" w:color="auto"/>
                <w:bottom w:val="none" w:sz="0" w:space="0" w:color="auto"/>
                <w:right w:val="none" w:sz="0" w:space="0" w:color="auto"/>
              </w:divBdr>
            </w:div>
            <w:div w:id="797257126">
              <w:marLeft w:val="1155"/>
              <w:marRight w:val="0"/>
              <w:marTop w:val="0"/>
              <w:marBottom w:val="0"/>
              <w:divBdr>
                <w:top w:val="none" w:sz="0" w:space="0" w:color="auto"/>
                <w:left w:val="none" w:sz="0" w:space="0" w:color="auto"/>
                <w:bottom w:val="none" w:sz="0" w:space="0" w:color="auto"/>
                <w:right w:val="none" w:sz="0" w:space="0" w:color="auto"/>
              </w:divBdr>
            </w:div>
            <w:div w:id="1524782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6787">
      <w:bodyDiv w:val="1"/>
      <w:marLeft w:val="0"/>
      <w:marRight w:val="0"/>
      <w:marTop w:val="0"/>
      <w:marBottom w:val="0"/>
      <w:divBdr>
        <w:top w:val="none" w:sz="0" w:space="0" w:color="auto"/>
        <w:left w:val="none" w:sz="0" w:space="0" w:color="auto"/>
        <w:bottom w:val="none" w:sz="0" w:space="0" w:color="auto"/>
        <w:right w:val="none" w:sz="0" w:space="0" w:color="auto"/>
      </w:divBdr>
      <w:divsChild>
        <w:div w:id="1543057693">
          <w:marLeft w:val="0"/>
          <w:marRight w:val="0"/>
          <w:marTop w:val="0"/>
          <w:marBottom w:val="0"/>
          <w:divBdr>
            <w:top w:val="none" w:sz="0" w:space="0" w:color="auto"/>
            <w:left w:val="none" w:sz="0" w:space="0" w:color="auto"/>
            <w:bottom w:val="none" w:sz="0" w:space="0" w:color="auto"/>
            <w:right w:val="none" w:sz="0" w:space="0" w:color="auto"/>
          </w:divBdr>
        </w:div>
        <w:div w:id="1914581703">
          <w:marLeft w:val="0"/>
          <w:marRight w:val="0"/>
          <w:marTop w:val="150"/>
          <w:marBottom w:val="0"/>
          <w:divBdr>
            <w:top w:val="none" w:sz="0" w:space="0" w:color="auto"/>
            <w:left w:val="none" w:sz="0" w:space="0" w:color="auto"/>
            <w:bottom w:val="none" w:sz="0" w:space="0" w:color="auto"/>
            <w:right w:val="none" w:sz="0" w:space="0" w:color="auto"/>
          </w:divBdr>
          <w:divsChild>
            <w:div w:id="2141530349">
              <w:marLeft w:val="1155"/>
              <w:marRight w:val="0"/>
              <w:marTop w:val="0"/>
              <w:marBottom w:val="0"/>
              <w:divBdr>
                <w:top w:val="none" w:sz="0" w:space="0" w:color="auto"/>
                <w:left w:val="none" w:sz="0" w:space="0" w:color="auto"/>
                <w:bottom w:val="none" w:sz="0" w:space="0" w:color="auto"/>
                <w:right w:val="none" w:sz="0" w:space="0" w:color="auto"/>
              </w:divBdr>
            </w:div>
            <w:div w:id="751897866">
              <w:marLeft w:val="1155"/>
              <w:marRight w:val="0"/>
              <w:marTop w:val="0"/>
              <w:marBottom w:val="0"/>
              <w:divBdr>
                <w:top w:val="none" w:sz="0" w:space="0" w:color="auto"/>
                <w:left w:val="none" w:sz="0" w:space="0" w:color="auto"/>
                <w:bottom w:val="none" w:sz="0" w:space="0" w:color="auto"/>
                <w:right w:val="none" w:sz="0" w:space="0" w:color="auto"/>
              </w:divBdr>
            </w:div>
            <w:div w:id="1128007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465869">
      <w:bodyDiv w:val="1"/>
      <w:marLeft w:val="0"/>
      <w:marRight w:val="0"/>
      <w:marTop w:val="0"/>
      <w:marBottom w:val="0"/>
      <w:divBdr>
        <w:top w:val="none" w:sz="0" w:space="0" w:color="auto"/>
        <w:left w:val="none" w:sz="0" w:space="0" w:color="auto"/>
        <w:bottom w:val="none" w:sz="0" w:space="0" w:color="auto"/>
        <w:right w:val="none" w:sz="0" w:space="0" w:color="auto"/>
      </w:divBdr>
      <w:divsChild>
        <w:div w:id="13072883">
          <w:marLeft w:val="0"/>
          <w:marRight w:val="0"/>
          <w:marTop w:val="0"/>
          <w:marBottom w:val="0"/>
          <w:divBdr>
            <w:top w:val="none" w:sz="0" w:space="0" w:color="auto"/>
            <w:left w:val="none" w:sz="0" w:space="0" w:color="auto"/>
            <w:bottom w:val="none" w:sz="0" w:space="0" w:color="auto"/>
            <w:right w:val="none" w:sz="0" w:space="0" w:color="auto"/>
          </w:divBdr>
        </w:div>
        <w:div w:id="1011956647">
          <w:marLeft w:val="0"/>
          <w:marRight w:val="0"/>
          <w:marTop w:val="150"/>
          <w:marBottom w:val="0"/>
          <w:divBdr>
            <w:top w:val="none" w:sz="0" w:space="0" w:color="auto"/>
            <w:left w:val="none" w:sz="0" w:space="0" w:color="auto"/>
            <w:bottom w:val="none" w:sz="0" w:space="0" w:color="auto"/>
            <w:right w:val="none" w:sz="0" w:space="0" w:color="auto"/>
          </w:divBdr>
          <w:divsChild>
            <w:div w:id="1158571587">
              <w:marLeft w:val="1155"/>
              <w:marRight w:val="0"/>
              <w:marTop w:val="0"/>
              <w:marBottom w:val="0"/>
              <w:divBdr>
                <w:top w:val="none" w:sz="0" w:space="0" w:color="auto"/>
                <w:left w:val="none" w:sz="0" w:space="0" w:color="auto"/>
                <w:bottom w:val="none" w:sz="0" w:space="0" w:color="auto"/>
                <w:right w:val="none" w:sz="0" w:space="0" w:color="auto"/>
              </w:divBdr>
            </w:div>
            <w:div w:id="934823120">
              <w:marLeft w:val="1155"/>
              <w:marRight w:val="0"/>
              <w:marTop w:val="0"/>
              <w:marBottom w:val="0"/>
              <w:divBdr>
                <w:top w:val="none" w:sz="0" w:space="0" w:color="auto"/>
                <w:left w:val="none" w:sz="0" w:space="0" w:color="auto"/>
                <w:bottom w:val="none" w:sz="0" w:space="0" w:color="auto"/>
                <w:right w:val="none" w:sz="0" w:space="0" w:color="auto"/>
              </w:divBdr>
            </w:div>
            <w:div w:id="121314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6155">
      <w:bodyDiv w:val="1"/>
      <w:marLeft w:val="0"/>
      <w:marRight w:val="0"/>
      <w:marTop w:val="0"/>
      <w:marBottom w:val="0"/>
      <w:divBdr>
        <w:top w:val="none" w:sz="0" w:space="0" w:color="auto"/>
        <w:left w:val="none" w:sz="0" w:space="0" w:color="auto"/>
        <w:bottom w:val="none" w:sz="0" w:space="0" w:color="auto"/>
        <w:right w:val="none" w:sz="0" w:space="0" w:color="auto"/>
      </w:divBdr>
      <w:divsChild>
        <w:div w:id="763722375">
          <w:marLeft w:val="0"/>
          <w:marRight w:val="0"/>
          <w:marTop w:val="0"/>
          <w:marBottom w:val="0"/>
          <w:divBdr>
            <w:top w:val="none" w:sz="0" w:space="0" w:color="auto"/>
            <w:left w:val="none" w:sz="0" w:space="0" w:color="auto"/>
            <w:bottom w:val="none" w:sz="0" w:space="0" w:color="auto"/>
            <w:right w:val="none" w:sz="0" w:space="0" w:color="auto"/>
          </w:divBdr>
        </w:div>
        <w:div w:id="1640841954">
          <w:marLeft w:val="0"/>
          <w:marRight w:val="0"/>
          <w:marTop w:val="150"/>
          <w:marBottom w:val="0"/>
          <w:divBdr>
            <w:top w:val="none" w:sz="0" w:space="0" w:color="auto"/>
            <w:left w:val="none" w:sz="0" w:space="0" w:color="auto"/>
            <w:bottom w:val="none" w:sz="0" w:space="0" w:color="auto"/>
            <w:right w:val="none" w:sz="0" w:space="0" w:color="auto"/>
          </w:divBdr>
          <w:divsChild>
            <w:div w:id="62487167">
              <w:marLeft w:val="1155"/>
              <w:marRight w:val="0"/>
              <w:marTop w:val="0"/>
              <w:marBottom w:val="0"/>
              <w:divBdr>
                <w:top w:val="none" w:sz="0" w:space="0" w:color="auto"/>
                <w:left w:val="none" w:sz="0" w:space="0" w:color="auto"/>
                <w:bottom w:val="none" w:sz="0" w:space="0" w:color="auto"/>
                <w:right w:val="none" w:sz="0" w:space="0" w:color="auto"/>
              </w:divBdr>
            </w:div>
            <w:div w:id="432825106">
              <w:marLeft w:val="1155"/>
              <w:marRight w:val="0"/>
              <w:marTop w:val="0"/>
              <w:marBottom w:val="0"/>
              <w:divBdr>
                <w:top w:val="none" w:sz="0" w:space="0" w:color="auto"/>
                <w:left w:val="none" w:sz="0" w:space="0" w:color="auto"/>
                <w:bottom w:val="none" w:sz="0" w:space="0" w:color="auto"/>
                <w:right w:val="none" w:sz="0" w:space="0" w:color="auto"/>
              </w:divBdr>
            </w:div>
            <w:div w:id="162026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6970312">
      <w:bodyDiv w:val="1"/>
      <w:marLeft w:val="0"/>
      <w:marRight w:val="0"/>
      <w:marTop w:val="0"/>
      <w:marBottom w:val="0"/>
      <w:divBdr>
        <w:top w:val="none" w:sz="0" w:space="0" w:color="auto"/>
        <w:left w:val="none" w:sz="0" w:space="0" w:color="auto"/>
        <w:bottom w:val="none" w:sz="0" w:space="0" w:color="auto"/>
        <w:right w:val="none" w:sz="0" w:space="0" w:color="auto"/>
      </w:divBdr>
      <w:divsChild>
        <w:div w:id="1660885478">
          <w:marLeft w:val="0"/>
          <w:marRight w:val="0"/>
          <w:marTop w:val="0"/>
          <w:marBottom w:val="0"/>
          <w:divBdr>
            <w:top w:val="none" w:sz="0" w:space="0" w:color="auto"/>
            <w:left w:val="none" w:sz="0" w:space="0" w:color="auto"/>
            <w:bottom w:val="none" w:sz="0" w:space="0" w:color="auto"/>
            <w:right w:val="none" w:sz="0" w:space="0" w:color="auto"/>
          </w:divBdr>
        </w:div>
        <w:div w:id="633871292">
          <w:marLeft w:val="0"/>
          <w:marRight w:val="0"/>
          <w:marTop w:val="150"/>
          <w:marBottom w:val="0"/>
          <w:divBdr>
            <w:top w:val="none" w:sz="0" w:space="0" w:color="auto"/>
            <w:left w:val="none" w:sz="0" w:space="0" w:color="auto"/>
            <w:bottom w:val="none" w:sz="0" w:space="0" w:color="auto"/>
            <w:right w:val="none" w:sz="0" w:space="0" w:color="auto"/>
          </w:divBdr>
          <w:divsChild>
            <w:div w:id="86930204">
              <w:marLeft w:val="1155"/>
              <w:marRight w:val="0"/>
              <w:marTop w:val="0"/>
              <w:marBottom w:val="0"/>
              <w:divBdr>
                <w:top w:val="none" w:sz="0" w:space="0" w:color="auto"/>
                <w:left w:val="none" w:sz="0" w:space="0" w:color="auto"/>
                <w:bottom w:val="none" w:sz="0" w:space="0" w:color="auto"/>
                <w:right w:val="none" w:sz="0" w:space="0" w:color="auto"/>
              </w:divBdr>
            </w:div>
            <w:div w:id="894707011">
              <w:marLeft w:val="1155"/>
              <w:marRight w:val="0"/>
              <w:marTop w:val="0"/>
              <w:marBottom w:val="0"/>
              <w:divBdr>
                <w:top w:val="none" w:sz="0" w:space="0" w:color="auto"/>
                <w:left w:val="none" w:sz="0" w:space="0" w:color="auto"/>
                <w:bottom w:val="none" w:sz="0" w:space="0" w:color="auto"/>
                <w:right w:val="none" w:sz="0" w:space="0" w:color="auto"/>
              </w:divBdr>
            </w:div>
            <w:div w:id="6804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7059">
      <w:bodyDiv w:val="1"/>
      <w:marLeft w:val="0"/>
      <w:marRight w:val="0"/>
      <w:marTop w:val="0"/>
      <w:marBottom w:val="0"/>
      <w:divBdr>
        <w:top w:val="none" w:sz="0" w:space="0" w:color="auto"/>
        <w:left w:val="none" w:sz="0" w:space="0" w:color="auto"/>
        <w:bottom w:val="none" w:sz="0" w:space="0" w:color="auto"/>
        <w:right w:val="none" w:sz="0" w:space="0" w:color="auto"/>
      </w:divBdr>
      <w:divsChild>
        <w:div w:id="31466293">
          <w:marLeft w:val="0"/>
          <w:marRight w:val="0"/>
          <w:marTop w:val="0"/>
          <w:marBottom w:val="0"/>
          <w:divBdr>
            <w:top w:val="none" w:sz="0" w:space="0" w:color="auto"/>
            <w:left w:val="none" w:sz="0" w:space="0" w:color="auto"/>
            <w:bottom w:val="none" w:sz="0" w:space="0" w:color="auto"/>
            <w:right w:val="none" w:sz="0" w:space="0" w:color="auto"/>
          </w:divBdr>
        </w:div>
        <w:div w:id="430123097">
          <w:marLeft w:val="0"/>
          <w:marRight w:val="0"/>
          <w:marTop w:val="150"/>
          <w:marBottom w:val="0"/>
          <w:divBdr>
            <w:top w:val="none" w:sz="0" w:space="0" w:color="auto"/>
            <w:left w:val="none" w:sz="0" w:space="0" w:color="auto"/>
            <w:bottom w:val="none" w:sz="0" w:space="0" w:color="auto"/>
            <w:right w:val="none" w:sz="0" w:space="0" w:color="auto"/>
          </w:divBdr>
          <w:divsChild>
            <w:div w:id="1670406100">
              <w:marLeft w:val="1155"/>
              <w:marRight w:val="0"/>
              <w:marTop w:val="0"/>
              <w:marBottom w:val="0"/>
              <w:divBdr>
                <w:top w:val="none" w:sz="0" w:space="0" w:color="auto"/>
                <w:left w:val="none" w:sz="0" w:space="0" w:color="auto"/>
                <w:bottom w:val="none" w:sz="0" w:space="0" w:color="auto"/>
                <w:right w:val="none" w:sz="0" w:space="0" w:color="auto"/>
              </w:divBdr>
            </w:div>
            <w:div w:id="1590196857">
              <w:marLeft w:val="1155"/>
              <w:marRight w:val="0"/>
              <w:marTop w:val="0"/>
              <w:marBottom w:val="0"/>
              <w:divBdr>
                <w:top w:val="none" w:sz="0" w:space="0" w:color="auto"/>
                <w:left w:val="none" w:sz="0" w:space="0" w:color="auto"/>
                <w:bottom w:val="none" w:sz="0" w:space="0" w:color="auto"/>
                <w:right w:val="none" w:sz="0" w:space="0" w:color="auto"/>
              </w:divBdr>
            </w:div>
            <w:div w:id="728502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7138">
      <w:bodyDiv w:val="1"/>
      <w:marLeft w:val="0"/>
      <w:marRight w:val="0"/>
      <w:marTop w:val="0"/>
      <w:marBottom w:val="0"/>
      <w:divBdr>
        <w:top w:val="none" w:sz="0" w:space="0" w:color="auto"/>
        <w:left w:val="none" w:sz="0" w:space="0" w:color="auto"/>
        <w:bottom w:val="none" w:sz="0" w:space="0" w:color="auto"/>
        <w:right w:val="none" w:sz="0" w:space="0" w:color="auto"/>
      </w:divBdr>
      <w:divsChild>
        <w:div w:id="762192709">
          <w:marLeft w:val="0"/>
          <w:marRight w:val="0"/>
          <w:marTop w:val="0"/>
          <w:marBottom w:val="0"/>
          <w:divBdr>
            <w:top w:val="none" w:sz="0" w:space="0" w:color="auto"/>
            <w:left w:val="none" w:sz="0" w:space="0" w:color="auto"/>
            <w:bottom w:val="none" w:sz="0" w:space="0" w:color="auto"/>
            <w:right w:val="none" w:sz="0" w:space="0" w:color="auto"/>
          </w:divBdr>
        </w:div>
        <w:div w:id="1063679928">
          <w:marLeft w:val="0"/>
          <w:marRight w:val="0"/>
          <w:marTop w:val="150"/>
          <w:marBottom w:val="0"/>
          <w:divBdr>
            <w:top w:val="none" w:sz="0" w:space="0" w:color="auto"/>
            <w:left w:val="none" w:sz="0" w:space="0" w:color="auto"/>
            <w:bottom w:val="none" w:sz="0" w:space="0" w:color="auto"/>
            <w:right w:val="none" w:sz="0" w:space="0" w:color="auto"/>
          </w:divBdr>
          <w:divsChild>
            <w:div w:id="546139961">
              <w:marLeft w:val="1155"/>
              <w:marRight w:val="0"/>
              <w:marTop w:val="0"/>
              <w:marBottom w:val="0"/>
              <w:divBdr>
                <w:top w:val="none" w:sz="0" w:space="0" w:color="auto"/>
                <w:left w:val="none" w:sz="0" w:space="0" w:color="auto"/>
                <w:bottom w:val="none" w:sz="0" w:space="0" w:color="auto"/>
                <w:right w:val="none" w:sz="0" w:space="0" w:color="auto"/>
              </w:divBdr>
            </w:div>
            <w:div w:id="191842709">
              <w:marLeft w:val="1155"/>
              <w:marRight w:val="0"/>
              <w:marTop w:val="0"/>
              <w:marBottom w:val="0"/>
              <w:divBdr>
                <w:top w:val="none" w:sz="0" w:space="0" w:color="auto"/>
                <w:left w:val="none" w:sz="0" w:space="0" w:color="auto"/>
                <w:bottom w:val="none" w:sz="0" w:space="0" w:color="auto"/>
                <w:right w:val="none" w:sz="0" w:space="0" w:color="auto"/>
              </w:divBdr>
            </w:div>
            <w:div w:id="14624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031">
      <w:bodyDiv w:val="1"/>
      <w:marLeft w:val="0"/>
      <w:marRight w:val="0"/>
      <w:marTop w:val="0"/>
      <w:marBottom w:val="0"/>
      <w:divBdr>
        <w:top w:val="none" w:sz="0" w:space="0" w:color="auto"/>
        <w:left w:val="none" w:sz="0" w:space="0" w:color="auto"/>
        <w:bottom w:val="none" w:sz="0" w:space="0" w:color="auto"/>
        <w:right w:val="none" w:sz="0" w:space="0" w:color="auto"/>
      </w:divBdr>
      <w:divsChild>
        <w:div w:id="1226646517">
          <w:marLeft w:val="0"/>
          <w:marRight w:val="0"/>
          <w:marTop w:val="0"/>
          <w:marBottom w:val="0"/>
          <w:divBdr>
            <w:top w:val="none" w:sz="0" w:space="0" w:color="auto"/>
            <w:left w:val="none" w:sz="0" w:space="0" w:color="auto"/>
            <w:bottom w:val="none" w:sz="0" w:space="0" w:color="auto"/>
            <w:right w:val="none" w:sz="0" w:space="0" w:color="auto"/>
          </w:divBdr>
        </w:div>
        <w:div w:id="825436647">
          <w:marLeft w:val="0"/>
          <w:marRight w:val="0"/>
          <w:marTop w:val="150"/>
          <w:marBottom w:val="0"/>
          <w:divBdr>
            <w:top w:val="none" w:sz="0" w:space="0" w:color="auto"/>
            <w:left w:val="none" w:sz="0" w:space="0" w:color="auto"/>
            <w:bottom w:val="none" w:sz="0" w:space="0" w:color="auto"/>
            <w:right w:val="none" w:sz="0" w:space="0" w:color="auto"/>
          </w:divBdr>
          <w:divsChild>
            <w:div w:id="1758942532">
              <w:marLeft w:val="1155"/>
              <w:marRight w:val="0"/>
              <w:marTop w:val="0"/>
              <w:marBottom w:val="0"/>
              <w:divBdr>
                <w:top w:val="none" w:sz="0" w:space="0" w:color="auto"/>
                <w:left w:val="none" w:sz="0" w:space="0" w:color="auto"/>
                <w:bottom w:val="none" w:sz="0" w:space="0" w:color="auto"/>
                <w:right w:val="none" w:sz="0" w:space="0" w:color="auto"/>
              </w:divBdr>
            </w:div>
            <w:div w:id="838227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21705">
      <w:bodyDiv w:val="1"/>
      <w:marLeft w:val="0"/>
      <w:marRight w:val="0"/>
      <w:marTop w:val="0"/>
      <w:marBottom w:val="0"/>
      <w:divBdr>
        <w:top w:val="none" w:sz="0" w:space="0" w:color="auto"/>
        <w:left w:val="none" w:sz="0" w:space="0" w:color="auto"/>
        <w:bottom w:val="none" w:sz="0" w:space="0" w:color="auto"/>
        <w:right w:val="none" w:sz="0" w:space="0" w:color="auto"/>
      </w:divBdr>
      <w:divsChild>
        <w:div w:id="732628878">
          <w:marLeft w:val="0"/>
          <w:marRight w:val="0"/>
          <w:marTop w:val="0"/>
          <w:marBottom w:val="0"/>
          <w:divBdr>
            <w:top w:val="none" w:sz="0" w:space="0" w:color="auto"/>
            <w:left w:val="none" w:sz="0" w:space="0" w:color="auto"/>
            <w:bottom w:val="none" w:sz="0" w:space="0" w:color="auto"/>
            <w:right w:val="none" w:sz="0" w:space="0" w:color="auto"/>
          </w:divBdr>
        </w:div>
        <w:div w:id="1704791204">
          <w:marLeft w:val="0"/>
          <w:marRight w:val="0"/>
          <w:marTop w:val="150"/>
          <w:marBottom w:val="0"/>
          <w:divBdr>
            <w:top w:val="none" w:sz="0" w:space="0" w:color="auto"/>
            <w:left w:val="none" w:sz="0" w:space="0" w:color="auto"/>
            <w:bottom w:val="none" w:sz="0" w:space="0" w:color="auto"/>
            <w:right w:val="none" w:sz="0" w:space="0" w:color="auto"/>
          </w:divBdr>
          <w:divsChild>
            <w:div w:id="744453726">
              <w:marLeft w:val="1155"/>
              <w:marRight w:val="0"/>
              <w:marTop w:val="0"/>
              <w:marBottom w:val="0"/>
              <w:divBdr>
                <w:top w:val="none" w:sz="0" w:space="0" w:color="auto"/>
                <w:left w:val="none" w:sz="0" w:space="0" w:color="auto"/>
                <w:bottom w:val="none" w:sz="0" w:space="0" w:color="auto"/>
                <w:right w:val="none" w:sz="0" w:space="0" w:color="auto"/>
              </w:divBdr>
            </w:div>
            <w:div w:id="237175955">
              <w:marLeft w:val="1155"/>
              <w:marRight w:val="0"/>
              <w:marTop w:val="0"/>
              <w:marBottom w:val="0"/>
              <w:divBdr>
                <w:top w:val="none" w:sz="0" w:space="0" w:color="auto"/>
                <w:left w:val="none" w:sz="0" w:space="0" w:color="auto"/>
                <w:bottom w:val="none" w:sz="0" w:space="0" w:color="auto"/>
                <w:right w:val="none" w:sz="0" w:space="0" w:color="auto"/>
              </w:divBdr>
            </w:div>
            <w:div w:id="2056272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559120">
      <w:bodyDiv w:val="1"/>
      <w:marLeft w:val="0"/>
      <w:marRight w:val="0"/>
      <w:marTop w:val="0"/>
      <w:marBottom w:val="0"/>
      <w:divBdr>
        <w:top w:val="none" w:sz="0" w:space="0" w:color="auto"/>
        <w:left w:val="none" w:sz="0" w:space="0" w:color="auto"/>
        <w:bottom w:val="none" w:sz="0" w:space="0" w:color="auto"/>
        <w:right w:val="none" w:sz="0" w:space="0" w:color="auto"/>
      </w:divBdr>
      <w:divsChild>
        <w:div w:id="2010675330">
          <w:marLeft w:val="0"/>
          <w:marRight w:val="0"/>
          <w:marTop w:val="0"/>
          <w:marBottom w:val="0"/>
          <w:divBdr>
            <w:top w:val="none" w:sz="0" w:space="0" w:color="auto"/>
            <w:left w:val="none" w:sz="0" w:space="0" w:color="auto"/>
            <w:bottom w:val="none" w:sz="0" w:space="0" w:color="auto"/>
            <w:right w:val="none" w:sz="0" w:space="0" w:color="auto"/>
          </w:divBdr>
        </w:div>
        <w:div w:id="1471896532">
          <w:marLeft w:val="0"/>
          <w:marRight w:val="0"/>
          <w:marTop w:val="150"/>
          <w:marBottom w:val="0"/>
          <w:divBdr>
            <w:top w:val="none" w:sz="0" w:space="0" w:color="auto"/>
            <w:left w:val="none" w:sz="0" w:space="0" w:color="auto"/>
            <w:bottom w:val="none" w:sz="0" w:space="0" w:color="auto"/>
            <w:right w:val="none" w:sz="0" w:space="0" w:color="auto"/>
          </w:divBdr>
          <w:divsChild>
            <w:div w:id="5446941">
              <w:marLeft w:val="1155"/>
              <w:marRight w:val="0"/>
              <w:marTop w:val="0"/>
              <w:marBottom w:val="0"/>
              <w:divBdr>
                <w:top w:val="none" w:sz="0" w:space="0" w:color="auto"/>
                <w:left w:val="none" w:sz="0" w:space="0" w:color="auto"/>
                <w:bottom w:val="none" w:sz="0" w:space="0" w:color="auto"/>
                <w:right w:val="none" w:sz="0" w:space="0" w:color="auto"/>
              </w:divBdr>
            </w:div>
            <w:div w:id="1619725165">
              <w:marLeft w:val="1155"/>
              <w:marRight w:val="0"/>
              <w:marTop w:val="0"/>
              <w:marBottom w:val="0"/>
              <w:divBdr>
                <w:top w:val="none" w:sz="0" w:space="0" w:color="auto"/>
                <w:left w:val="none" w:sz="0" w:space="0" w:color="auto"/>
                <w:bottom w:val="none" w:sz="0" w:space="0" w:color="auto"/>
                <w:right w:val="none" w:sz="0" w:space="0" w:color="auto"/>
              </w:divBdr>
            </w:div>
            <w:div w:id="1484079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293567">
      <w:bodyDiv w:val="1"/>
      <w:marLeft w:val="0"/>
      <w:marRight w:val="0"/>
      <w:marTop w:val="0"/>
      <w:marBottom w:val="0"/>
      <w:divBdr>
        <w:top w:val="none" w:sz="0" w:space="0" w:color="auto"/>
        <w:left w:val="none" w:sz="0" w:space="0" w:color="auto"/>
        <w:bottom w:val="none" w:sz="0" w:space="0" w:color="auto"/>
        <w:right w:val="none" w:sz="0" w:space="0" w:color="auto"/>
      </w:divBdr>
      <w:divsChild>
        <w:div w:id="1195265544">
          <w:marLeft w:val="0"/>
          <w:marRight w:val="0"/>
          <w:marTop w:val="0"/>
          <w:marBottom w:val="0"/>
          <w:divBdr>
            <w:top w:val="none" w:sz="0" w:space="0" w:color="auto"/>
            <w:left w:val="none" w:sz="0" w:space="0" w:color="auto"/>
            <w:bottom w:val="none" w:sz="0" w:space="0" w:color="auto"/>
            <w:right w:val="none" w:sz="0" w:space="0" w:color="auto"/>
          </w:divBdr>
        </w:div>
        <w:div w:id="1189952606">
          <w:marLeft w:val="0"/>
          <w:marRight w:val="0"/>
          <w:marTop w:val="150"/>
          <w:marBottom w:val="0"/>
          <w:divBdr>
            <w:top w:val="none" w:sz="0" w:space="0" w:color="auto"/>
            <w:left w:val="none" w:sz="0" w:space="0" w:color="auto"/>
            <w:bottom w:val="none" w:sz="0" w:space="0" w:color="auto"/>
            <w:right w:val="none" w:sz="0" w:space="0" w:color="auto"/>
          </w:divBdr>
          <w:divsChild>
            <w:div w:id="1477794968">
              <w:marLeft w:val="1155"/>
              <w:marRight w:val="0"/>
              <w:marTop w:val="0"/>
              <w:marBottom w:val="0"/>
              <w:divBdr>
                <w:top w:val="none" w:sz="0" w:space="0" w:color="auto"/>
                <w:left w:val="none" w:sz="0" w:space="0" w:color="auto"/>
                <w:bottom w:val="none" w:sz="0" w:space="0" w:color="auto"/>
                <w:right w:val="none" w:sz="0" w:space="0" w:color="auto"/>
              </w:divBdr>
            </w:div>
            <w:div w:id="1209876623">
              <w:marLeft w:val="1155"/>
              <w:marRight w:val="0"/>
              <w:marTop w:val="0"/>
              <w:marBottom w:val="0"/>
              <w:divBdr>
                <w:top w:val="none" w:sz="0" w:space="0" w:color="auto"/>
                <w:left w:val="none" w:sz="0" w:space="0" w:color="auto"/>
                <w:bottom w:val="none" w:sz="0" w:space="0" w:color="auto"/>
                <w:right w:val="none" w:sz="0" w:space="0" w:color="auto"/>
              </w:divBdr>
            </w:div>
            <w:div w:id="1300652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1762">
      <w:bodyDiv w:val="1"/>
      <w:marLeft w:val="0"/>
      <w:marRight w:val="0"/>
      <w:marTop w:val="0"/>
      <w:marBottom w:val="0"/>
      <w:divBdr>
        <w:top w:val="none" w:sz="0" w:space="0" w:color="auto"/>
        <w:left w:val="none" w:sz="0" w:space="0" w:color="auto"/>
        <w:bottom w:val="none" w:sz="0" w:space="0" w:color="auto"/>
        <w:right w:val="none" w:sz="0" w:space="0" w:color="auto"/>
      </w:divBdr>
      <w:divsChild>
        <w:div w:id="1206408154">
          <w:marLeft w:val="0"/>
          <w:marRight w:val="0"/>
          <w:marTop w:val="0"/>
          <w:marBottom w:val="0"/>
          <w:divBdr>
            <w:top w:val="none" w:sz="0" w:space="0" w:color="auto"/>
            <w:left w:val="none" w:sz="0" w:space="0" w:color="auto"/>
            <w:bottom w:val="none" w:sz="0" w:space="0" w:color="auto"/>
            <w:right w:val="none" w:sz="0" w:space="0" w:color="auto"/>
          </w:divBdr>
        </w:div>
        <w:div w:id="1662931030">
          <w:marLeft w:val="0"/>
          <w:marRight w:val="0"/>
          <w:marTop w:val="150"/>
          <w:marBottom w:val="0"/>
          <w:divBdr>
            <w:top w:val="none" w:sz="0" w:space="0" w:color="auto"/>
            <w:left w:val="none" w:sz="0" w:space="0" w:color="auto"/>
            <w:bottom w:val="none" w:sz="0" w:space="0" w:color="auto"/>
            <w:right w:val="none" w:sz="0" w:space="0" w:color="auto"/>
          </w:divBdr>
          <w:divsChild>
            <w:div w:id="112408771">
              <w:marLeft w:val="1155"/>
              <w:marRight w:val="0"/>
              <w:marTop w:val="0"/>
              <w:marBottom w:val="0"/>
              <w:divBdr>
                <w:top w:val="none" w:sz="0" w:space="0" w:color="auto"/>
                <w:left w:val="none" w:sz="0" w:space="0" w:color="auto"/>
                <w:bottom w:val="none" w:sz="0" w:space="0" w:color="auto"/>
                <w:right w:val="none" w:sz="0" w:space="0" w:color="auto"/>
              </w:divBdr>
            </w:div>
            <w:div w:id="463620180">
              <w:marLeft w:val="1155"/>
              <w:marRight w:val="0"/>
              <w:marTop w:val="0"/>
              <w:marBottom w:val="0"/>
              <w:divBdr>
                <w:top w:val="none" w:sz="0" w:space="0" w:color="auto"/>
                <w:left w:val="none" w:sz="0" w:space="0" w:color="auto"/>
                <w:bottom w:val="none" w:sz="0" w:space="0" w:color="auto"/>
                <w:right w:val="none" w:sz="0" w:space="0" w:color="auto"/>
              </w:divBdr>
            </w:div>
            <w:div w:id="151965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297374">
      <w:bodyDiv w:val="1"/>
      <w:marLeft w:val="0"/>
      <w:marRight w:val="0"/>
      <w:marTop w:val="0"/>
      <w:marBottom w:val="0"/>
      <w:divBdr>
        <w:top w:val="none" w:sz="0" w:space="0" w:color="auto"/>
        <w:left w:val="none" w:sz="0" w:space="0" w:color="auto"/>
        <w:bottom w:val="none" w:sz="0" w:space="0" w:color="auto"/>
        <w:right w:val="none" w:sz="0" w:space="0" w:color="auto"/>
      </w:divBdr>
      <w:divsChild>
        <w:div w:id="1890729401">
          <w:marLeft w:val="0"/>
          <w:marRight w:val="0"/>
          <w:marTop w:val="0"/>
          <w:marBottom w:val="0"/>
          <w:divBdr>
            <w:top w:val="none" w:sz="0" w:space="0" w:color="auto"/>
            <w:left w:val="none" w:sz="0" w:space="0" w:color="auto"/>
            <w:bottom w:val="none" w:sz="0" w:space="0" w:color="auto"/>
            <w:right w:val="none" w:sz="0" w:space="0" w:color="auto"/>
          </w:divBdr>
        </w:div>
        <w:div w:id="1583875312">
          <w:marLeft w:val="0"/>
          <w:marRight w:val="0"/>
          <w:marTop w:val="150"/>
          <w:marBottom w:val="0"/>
          <w:divBdr>
            <w:top w:val="none" w:sz="0" w:space="0" w:color="auto"/>
            <w:left w:val="none" w:sz="0" w:space="0" w:color="auto"/>
            <w:bottom w:val="none" w:sz="0" w:space="0" w:color="auto"/>
            <w:right w:val="none" w:sz="0" w:space="0" w:color="auto"/>
          </w:divBdr>
          <w:divsChild>
            <w:div w:id="526216695">
              <w:marLeft w:val="1155"/>
              <w:marRight w:val="0"/>
              <w:marTop w:val="0"/>
              <w:marBottom w:val="0"/>
              <w:divBdr>
                <w:top w:val="none" w:sz="0" w:space="0" w:color="auto"/>
                <w:left w:val="none" w:sz="0" w:space="0" w:color="auto"/>
                <w:bottom w:val="none" w:sz="0" w:space="0" w:color="auto"/>
                <w:right w:val="none" w:sz="0" w:space="0" w:color="auto"/>
              </w:divBdr>
            </w:div>
            <w:div w:id="1277517735">
              <w:marLeft w:val="1155"/>
              <w:marRight w:val="0"/>
              <w:marTop w:val="0"/>
              <w:marBottom w:val="0"/>
              <w:divBdr>
                <w:top w:val="none" w:sz="0" w:space="0" w:color="auto"/>
                <w:left w:val="none" w:sz="0" w:space="0" w:color="auto"/>
                <w:bottom w:val="none" w:sz="0" w:space="0" w:color="auto"/>
                <w:right w:val="none" w:sz="0" w:space="0" w:color="auto"/>
              </w:divBdr>
            </w:div>
            <w:div w:id="73678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725457">
      <w:bodyDiv w:val="1"/>
      <w:marLeft w:val="0"/>
      <w:marRight w:val="0"/>
      <w:marTop w:val="0"/>
      <w:marBottom w:val="0"/>
      <w:divBdr>
        <w:top w:val="none" w:sz="0" w:space="0" w:color="auto"/>
        <w:left w:val="none" w:sz="0" w:space="0" w:color="auto"/>
        <w:bottom w:val="none" w:sz="0" w:space="0" w:color="auto"/>
        <w:right w:val="none" w:sz="0" w:space="0" w:color="auto"/>
      </w:divBdr>
      <w:divsChild>
        <w:div w:id="1319112379">
          <w:marLeft w:val="0"/>
          <w:marRight w:val="0"/>
          <w:marTop w:val="0"/>
          <w:marBottom w:val="0"/>
          <w:divBdr>
            <w:top w:val="none" w:sz="0" w:space="0" w:color="auto"/>
            <w:left w:val="none" w:sz="0" w:space="0" w:color="auto"/>
            <w:bottom w:val="none" w:sz="0" w:space="0" w:color="auto"/>
            <w:right w:val="none" w:sz="0" w:space="0" w:color="auto"/>
          </w:divBdr>
        </w:div>
        <w:div w:id="1366903256">
          <w:marLeft w:val="0"/>
          <w:marRight w:val="0"/>
          <w:marTop w:val="150"/>
          <w:marBottom w:val="0"/>
          <w:divBdr>
            <w:top w:val="none" w:sz="0" w:space="0" w:color="auto"/>
            <w:left w:val="none" w:sz="0" w:space="0" w:color="auto"/>
            <w:bottom w:val="none" w:sz="0" w:space="0" w:color="auto"/>
            <w:right w:val="none" w:sz="0" w:space="0" w:color="auto"/>
          </w:divBdr>
          <w:divsChild>
            <w:div w:id="1338340296">
              <w:marLeft w:val="1155"/>
              <w:marRight w:val="0"/>
              <w:marTop w:val="0"/>
              <w:marBottom w:val="0"/>
              <w:divBdr>
                <w:top w:val="none" w:sz="0" w:space="0" w:color="auto"/>
                <w:left w:val="none" w:sz="0" w:space="0" w:color="auto"/>
                <w:bottom w:val="none" w:sz="0" w:space="0" w:color="auto"/>
                <w:right w:val="none" w:sz="0" w:space="0" w:color="auto"/>
              </w:divBdr>
            </w:div>
            <w:div w:id="1598323788">
              <w:marLeft w:val="1155"/>
              <w:marRight w:val="0"/>
              <w:marTop w:val="0"/>
              <w:marBottom w:val="0"/>
              <w:divBdr>
                <w:top w:val="none" w:sz="0" w:space="0" w:color="auto"/>
                <w:left w:val="none" w:sz="0" w:space="0" w:color="auto"/>
                <w:bottom w:val="none" w:sz="0" w:space="0" w:color="auto"/>
                <w:right w:val="none" w:sz="0" w:space="0" w:color="auto"/>
              </w:divBdr>
            </w:div>
            <w:div w:id="228806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2738">
      <w:bodyDiv w:val="1"/>
      <w:marLeft w:val="0"/>
      <w:marRight w:val="0"/>
      <w:marTop w:val="0"/>
      <w:marBottom w:val="0"/>
      <w:divBdr>
        <w:top w:val="none" w:sz="0" w:space="0" w:color="auto"/>
        <w:left w:val="none" w:sz="0" w:space="0" w:color="auto"/>
        <w:bottom w:val="none" w:sz="0" w:space="0" w:color="auto"/>
        <w:right w:val="none" w:sz="0" w:space="0" w:color="auto"/>
      </w:divBdr>
      <w:divsChild>
        <w:div w:id="1055934392">
          <w:marLeft w:val="0"/>
          <w:marRight w:val="0"/>
          <w:marTop w:val="0"/>
          <w:marBottom w:val="0"/>
          <w:divBdr>
            <w:top w:val="none" w:sz="0" w:space="0" w:color="auto"/>
            <w:left w:val="none" w:sz="0" w:space="0" w:color="auto"/>
            <w:bottom w:val="none" w:sz="0" w:space="0" w:color="auto"/>
            <w:right w:val="none" w:sz="0" w:space="0" w:color="auto"/>
          </w:divBdr>
        </w:div>
        <w:div w:id="858204620">
          <w:marLeft w:val="0"/>
          <w:marRight w:val="0"/>
          <w:marTop w:val="150"/>
          <w:marBottom w:val="0"/>
          <w:divBdr>
            <w:top w:val="none" w:sz="0" w:space="0" w:color="auto"/>
            <w:left w:val="none" w:sz="0" w:space="0" w:color="auto"/>
            <w:bottom w:val="none" w:sz="0" w:space="0" w:color="auto"/>
            <w:right w:val="none" w:sz="0" w:space="0" w:color="auto"/>
          </w:divBdr>
          <w:divsChild>
            <w:div w:id="1073814491">
              <w:marLeft w:val="1155"/>
              <w:marRight w:val="0"/>
              <w:marTop w:val="0"/>
              <w:marBottom w:val="0"/>
              <w:divBdr>
                <w:top w:val="none" w:sz="0" w:space="0" w:color="auto"/>
                <w:left w:val="none" w:sz="0" w:space="0" w:color="auto"/>
                <w:bottom w:val="none" w:sz="0" w:space="0" w:color="auto"/>
                <w:right w:val="none" w:sz="0" w:space="0" w:color="auto"/>
              </w:divBdr>
            </w:div>
            <w:div w:id="695616438">
              <w:marLeft w:val="1155"/>
              <w:marRight w:val="0"/>
              <w:marTop w:val="0"/>
              <w:marBottom w:val="0"/>
              <w:divBdr>
                <w:top w:val="none" w:sz="0" w:space="0" w:color="auto"/>
                <w:left w:val="none" w:sz="0" w:space="0" w:color="auto"/>
                <w:bottom w:val="none" w:sz="0" w:space="0" w:color="auto"/>
                <w:right w:val="none" w:sz="0" w:space="0" w:color="auto"/>
              </w:divBdr>
            </w:div>
            <w:div w:id="1039861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388340">
      <w:bodyDiv w:val="1"/>
      <w:marLeft w:val="0"/>
      <w:marRight w:val="0"/>
      <w:marTop w:val="0"/>
      <w:marBottom w:val="0"/>
      <w:divBdr>
        <w:top w:val="none" w:sz="0" w:space="0" w:color="auto"/>
        <w:left w:val="none" w:sz="0" w:space="0" w:color="auto"/>
        <w:bottom w:val="none" w:sz="0" w:space="0" w:color="auto"/>
        <w:right w:val="none" w:sz="0" w:space="0" w:color="auto"/>
      </w:divBdr>
      <w:divsChild>
        <w:div w:id="1778406904">
          <w:marLeft w:val="0"/>
          <w:marRight w:val="0"/>
          <w:marTop w:val="0"/>
          <w:marBottom w:val="0"/>
          <w:divBdr>
            <w:top w:val="none" w:sz="0" w:space="0" w:color="auto"/>
            <w:left w:val="none" w:sz="0" w:space="0" w:color="auto"/>
            <w:bottom w:val="none" w:sz="0" w:space="0" w:color="auto"/>
            <w:right w:val="none" w:sz="0" w:space="0" w:color="auto"/>
          </w:divBdr>
        </w:div>
        <w:div w:id="116920758">
          <w:marLeft w:val="0"/>
          <w:marRight w:val="0"/>
          <w:marTop w:val="150"/>
          <w:marBottom w:val="0"/>
          <w:divBdr>
            <w:top w:val="none" w:sz="0" w:space="0" w:color="auto"/>
            <w:left w:val="none" w:sz="0" w:space="0" w:color="auto"/>
            <w:bottom w:val="none" w:sz="0" w:space="0" w:color="auto"/>
            <w:right w:val="none" w:sz="0" w:space="0" w:color="auto"/>
          </w:divBdr>
          <w:divsChild>
            <w:div w:id="547761902">
              <w:marLeft w:val="1155"/>
              <w:marRight w:val="0"/>
              <w:marTop w:val="0"/>
              <w:marBottom w:val="0"/>
              <w:divBdr>
                <w:top w:val="none" w:sz="0" w:space="0" w:color="auto"/>
                <w:left w:val="none" w:sz="0" w:space="0" w:color="auto"/>
                <w:bottom w:val="none" w:sz="0" w:space="0" w:color="auto"/>
                <w:right w:val="none" w:sz="0" w:space="0" w:color="auto"/>
              </w:divBdr>
            </w:div>
            <w:div w:id="1937444740">
              <w:marLeft w:val="1155"/>
              <w:marRight w:val="0"/>
              <w:marTop w:val="0"/>
              <w:marBottom w:val="0"/>
              <w:divBdr>
                <w:top w:val="none" w:sz="0" w:space="0" w:color="auto"/>
                <w:left w:val="none" w:sz="0" w:space="0" w:color="auto"/>
                <w:bottom w:val="none" w:sz="0" w:space="0" w:color="auto"/>
                <w:right w:val="none" w:sz="0" w:space="0" w:color="auto"/>
              </w:divBdr>
            </w:div>
            <w:div w:id="918177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575529">
      <w:bodyDiv w:val="1"/>
      <w:marLeft w:val="0"/>
      <w:marRight w:val="0"/>
      <w:marTop w:val="0"/>
      <w:marBottom w:val="0"/>
      <w:divBdr>
        <w:top w:val="none" w:sz="0" w:space="0" w:color="auto"/>
        <w:left w:val="none" w:sz="0" w:space="0" w:color="auto"/>
        <w:bottom w:val="none" w:sz="0" w:space="0" w:color="auto"/>
        <w:right w:val="none" w:sz="0" w:space="0" w:color="auto"/>
      </w:divBdr>
      <w:divsChild>
        <w:div w:id="491678890">
          <w:marLeft w:val="0"/>
          <w:marRight w:val="0"/>
          <w:marTop w:val="0"/>
          <w:marBottom w:val="0"/>
          <w:divBdr>
            <w:top w:val="none" w:sz="0" w:space="0" w:color="auto"/>
            <w:left w:val="none" w:sz="0" w:space="0" w:color="auto"/>
            <w:bottom w:val="none" w:sz="0" w:space="0" w:color="auto"/>
            <w:right w:val="none" w:sz="0" w:space="0" w:color="auto"/>
          </w:divBdr>
        </w:div>
        <w:div w:id="1927300952">
          <w:marLeft w:val="0"/>
          <w:marRight w:val="0"/>
          <w:marTop w:val="150"/>
          <w:marBottom w:val="0"/>
          <w:divBdr>
            <w:top w:val="none" w:sz="0" w:space="0" w:color="auto"/>
            <w:left w:val="none" w:sz="0" w:space="0" w:color="auto"/>
            <w:bottom w:val="none" w:sz="0" w:space="0" w:color="auto"/>
            <w:right w:val="none" w:sz="0" w:space="0" w:color="auto"/>
          </w:divBdr>
          <w:divsChild>
            <w:div w:id="1808008285">
              <w:marLeft w:val="1155"/>
              <w:marRight w:val="0"/>
              <w:marTop w:val="0"/>
              <w:marBottom w:val="0"/>
              <w:divBdr>
                <w:top w:val="none" w:sz="0" w:space="0" w:color="auto"/>
                <w:left w:val="none" w:sz="0" w:space="0" w:color="auto"/>
                <w:bottom w:val="none" w:sz="0" w:space="0" w:color="auto"/>
                <w:right w:val="none" w:sz="0" w:space="0" w:color="auto"/>
              </w:divBdr>
            </w:div>
            <w:div w:id="1746804081">
              <w:marLeft w:val="1155"/>
              <w:marRight w:val="0"/>
              <w:marTop w:val="0"/>
              <w:marBottom w:val="0"/>
              <w:divBdr>
                <w:top w:val="none" w:sz="0" w:space="0" w:color="auto"/>
                <w:left w:val="none" w:sz="0" w:space="0" w:color="auto"/>
                <w:bottom w:val="none" w:sz="0" w:space="0" w:color="auto"/>
                <w:right w:val="none" w:sz="0" w:space="0" w:color="auto"/>
              </w:divBdr>
            </w:div>
            <w:div w:id="207911016">
              <w:marLeft w:val="1155"/>
              <w:marRight w:val="0"/>
              <w:marTop w:val="0"/>
              <w:marBottom w:val="0"/>
              <w:divBdr>
                <w:top w:val="none" w:sz="0" w:space="0" w:color="auto"/>
                <w:left w:val="none" w:sz="0" w:space="0" w:color="auto"/>
                <w:bottom w:val="none" w:sz="0" w:space="0" w:color="auto"/>
                <w:right w:val="none" w:sz="0" w:space="0" w:color="auto"/>
              </w:divBdr>
            </w:div>
            <w:div w:id="1798839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76402">
      <w:bodyDiv w:val="1"/>
      <w:marLeft w:val="0"/>
      <w:marRight w:val="0"/>
      <w:marTop w:val="0"/>
      <w:marBottom w:val="0"/>
      <w:divBdr>
        <w:top w:val="none" w:sz="0" w:space="0" w:color="auto"/>
        <w:left w:val="none" w:sz="0" w:space="0" w:color="auto"/>
        <w:bottom w:val="none" w:sz="0" w:space="0" w:color="auto"/>
        <w:right w:val="none" w:sz="0" w:space="0" w:color="auto"/>
      </w:divBdr>
      <w:divsChild>
        <w:div w:id="1995253743">
          <w:marLeft w:val="0"/>
          <w:marRight w:val="0"/>
          <w:marTop w:val="0"/>
          <w:marBottom w:val="0"/>
          <w:divBdr>
            <w:top w:val="none" w:sz="0" w:space="0" w:color="auto"/>
            <w:left w:val="none" w:sz="0" w:space="0" w:color="auto"/>
            <w:bottom w:val="none" w:sz="0" w:space="0" w:color="auto"/>
            <w:right w:val="none" w:sz="0" w:space="0" w:color="auto"/>
          </w:divBdr>
        </w:div>
        <w:div w:id="2099985359">
          <w:marLeft w:val="0"/>
          <w:marRight w:val="0"/>
          <w:marTop w:val="150"/>
          <w:marBottom w:val="0"/>
          <w:divBdr>
            <w:top w:val="none" w:sz="0" w:space="0" w:color="auto"/>
            <w:left w:val="none" w:sz="0" w:space="0" w:color="auto"/>
            <w:bottom w:val="none" w:sz="0" w:space="0" w:color="auto"/>
            <w:right w:val="none" w:sz="0" w:space="0" w:color="auto"/>
          </w:divBdr>
          <w:divsChild>
            <w:div w:id="635184321">
              <w:marLeft w:val="1155"/>
              <w:marRight w:val="0"/>
              <w:marTop w:val="0"/>
              <w:marBottom w:val="0"/>
              <w:divBdr>
                <w:top w:val="none" w:sz="0" w:space="0" w:color="auto"/>
                <w:left w:val="none" w:sz="0" w:space="0" w:color="auto"/>
                <w:bottom w:val="none" w:sz="0" w:space="0" w:color="auto"/>
                <w:right w:val="none" w:sz="0" w:space="0" w:color="auto"/>
              </w:divBdr>
            </w:div>
            <w:div w:id="284165269">
              <w:marLeft w:val="1155"/>
              <w:marRight w:val="0"/>
              <w:marTop w:val="0"/>
              <w:marBottom w:val="0"/>
              <w:divBdr>
                <w:top w:val="none" w:sz="0" w:space="0" w:color="auto"/>
                <w:left w:val="none" w:sz="0" w:space="0" w:color="auto"/>
                <w:bottom w:val="none" w:sz="0" w:space="0" w:color="auto"/>
                <w:right w:val="none" w:sz="0" w:space="0" w:color="auto"/>
              </w:divBdr>
            </w:div>
            <w:div w:id="1164202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1555">
      <w:bodyDiv w:val="1"/>
      <w:marLeft w:val="0"/>
      <w:marRight w:val="0"/>
      <w:marTop w:val="0"/>
      <w:marBottom w:val="0"/>
      <w:divBdr>
        <w:top w:val="none" w:sz="0" w:space="0" w:color="auto"/>
        <w:left w:val="none" w:sz="0" w:space="0" w:color="auto"/>
        <w:bottom w:val="none" w:sz="0" w:space="0" w:color="auto"/>
        <w:right w:val="none" w:sz="0" w:space="0" w:color="auto"/>
      </w:divBdr>
      <w:divsChild>
        <w:div w:id="2012560782">
          <w:marLeft w:val="0"/>
          <w:marRight w:val="0"/>
          <w:marTop w:val="0"/>
          <w:marBottom w:val="0"/>
          <w:divBdr>
            <w:top w:val="none" w:sz="0" w:space="0" w:color="auto"/>
            <w:left w:val="none" w:sz="0" w:space="0" w:color="auto"/>
            <w:bottom w:val="none" w:sz="0" w:space="0" w:color="auto"/>
            <w:right w:val="none" w:sz="0" w:space="0" w:color="auto"/>
          </w:divBdr>
        </w:div>
        <w:div w:id="1847669113">
          <w:marLeft w:val="0"/>
          <w:marRight w:val="0"/>
          <w:marTop w:val="150"/>
          <w:marBottom w:val="0"/>
          <w:divBdr>
            <w:top w:val="none" w:sz="0" w:space="0" w:color="auto"/>
            <w:left w:val="none" w:sz="0" w:space="0" w:color="auto"/>
            <w:bottom w:val="none" w:sz="0" w:space="0" w:color="auto"/>
            <w:right w:val="none" w:sz="0" w:space="0" w:color="auto"/>
          </w:divBdr>
          <w:divsChild>
            <w:div w:id="1230117427">
              <w:marLeft w:val="1155"/>
              <w:marRight w:val="0"/>
              <w:marTop w:val="0"/>
              <w:marBottom w:val="0"/>
              <w:divBdr>
                <w:top w:val="none" w:sz="0" w:space="0" w:color="auto"/>
                <w:left w:val="none" w:sz="0" w:space="0" w:color="auto"/>
                <w:bottom w:val="none" w:sz="0" w:space="0" w:color="auto"/>
                <w:right w:val="none" w:sz="0" w:space="0" w:color="auto"/>
              </w:divBdr>
            </w:div>
            <w:div w:id="590892019">
              <w:marLeft w:val="1155"/>
              <w:marRight w:val="0"/>
              <w:marTop w:val="0"/>
              <w:marBottom w:val="0"/>
              <w:divBdr>
                <w:top w:val="none" w:sz="0" w:space="0" w:color="auto"/>
                <w:left w:val="none" w:sz="0" w:space="0" w:color="auto"/>
                <w:bottom w:val="none" w:sz="0" w:space="0" w:color="auto"/>
                <w:right w:val="none" w:sz="0" w:space="0" w:color="auto"/>
              </w:divBdr>
            </w:div>
            <w:div w:id="922300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9301">
      <w:bodyDiv w:val="1"/>
      <w:marLeft w:val="0"/>
      <w:marRight w:val="0"/>
      <w:marTop w:val="0"/>
      <w:marBottom w:val="0"/>
      <w:divBdr>
        <w:top w:val="none" w:sz="0" w:space="0" w:color="auto"/>
        <w:left w:val="none" w:sz="0" w:space="0" w:color="auto"/>
        <w:bottom w:val="none" w:sz="0" w:space="0" w:color="auto"/>
        <w:right w:val="none" w:sz="0" w:space="0" w:color="auto"/>
      </w:divBdr>
      <w:divsChild>
        <w:div w:id="166556948">
          <w:marLeft w:val="0"/>
          <w:marRight w:val="0"/>
          <w:marTop w:val="0"/>
          <w:marBottom w:val="0"/>
          <w:divBdr>
            <w:top w:val="none" w:sz="0" w:space="0" w:color="auto"/>
            <w:left w:val="none" w:sz="0" w:space="0" w:color="auto"/>
            <w:bottom w:val="none" w:sz="0" w:space="0" w:color="auto"/>
            <w:right w:val="none" w:sz="0" w:space="0" w:color="auto"/>
          </w:divBdr>
        </w:div>
        <w:div w:id="1362055167">
          <w:marLeft w:val="0"/>
          <w:marRight w:val="0"/>
          <w:marTop w:val="150"/>
          <w:marBottom w:val="0"/>
          <w:divBdr>
            <w:top w:val="none" w:sz="0" w:space="0" w:color="auto"/>
            <w:left w:val="none" w:sz="0" w:space="0" w:color="auto"/>
            <w:bottom w:val="none" w:sz="0" w:space="0" w:color="auto"/>
            <w:right w:val="none" w:sz="0" w:space="0" w:color="auto"/>
          </w:divBdr>
          <w:divsChild>
            <w:div w:id="562301386">
              <w:marLeft w:val="1155"/>
              <w:marRight w:val="0"/>
              <w:marTop w:val="0"/>
              <w:marBottom w:val="0"/>
              <w:divBdr>
                <w:top w:val="none" w:sz="0" w:space="0" w:color="auto"/>
                <w:left w:val="none" w:sz="0" w:space="0" w:color="auto"/>
                <w:bottom w:val="none" w:sz="0" w:space="0" w:color="auto"/>
                <w:right w:val="none" w:sz="0" w:space="0" w:color="auto"/>
              </w:divBdr>
            </w:div>
            <w:div w:id="455217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17703">
      <w:bodyDiv w:val="1"/>
      <w:marLeft w:val="0"/>
      <w:marRight w:val="0"/>
      <w:marTop w:val="0"/>
      <w:marBottom w:val="0"/>
      <w:divBdr>
        <w:top w:val="none" w:sz="0" w:space="0" w:color="auto"/>
        <w:left w:val="none" w:sz="0" w:space="0" w:color="auto"/>
        <w:bottom w:val="none" w:sz="0" w:space="0" w:color="auto"/>
        <w:right w:val="none" w:sz="0" w:space="0" w:color="auto"/>
      </w:divBdr>
      <w:divsChild>
        <w:div w:id="1975137396">
          <w:marLeft w:val="0"/>
          <w:marRight w:val="0"/>
          <w:marTop w:val="0"/>
          <w:marBottom w:val="0"/>
          <w:divBdr>
            <w:top w:val="none" w:sz="0" w:space="0" w:color="auto"/>
            <w:left w:val="none" w:sz="0" w:space="0" w:color="auto"/>
            <w:bottom w:val="none" w:sz="0" w:space="0" w:color="auto"/>
            <w:right w:val="none" w:sz="0" w:space="0" w:color="auto"/>
          </w:divBdr>
        </w:div>
        <w:div w:id="673149229">
          <w:marLeft w:val="0"/>
          <w:marRight w:val="0"/>
          <w:marTop w:val="150"/>
          <w:marBottom w:val="0"/>
          <w:divBdr>
            <w:top w:val="none" w:sz="0" w:space="0" w:color="auto"/>
            <w:left w:val="none" w:sz="0" w:space="0" w:color="auto"/>
            <w:bottom w:val="none" w:sz="0" w:space="0" w:color="auto"/>
            <w:right w:val="none" w:sz="0" w:space="0" w:color="auto"/>
          </w:divBdr>
          <w:divsChild>
            <w:div w:id="2012028233">
              <w:marLeft w:val="1155"/>
              <w:marRight w:val="0"/>
              <w:marTop w:val="0"/>
              <w:marBottom w:val="0"/>
              <w:divBdr>
                <w:top w:val="none" w:sz="0" w:space="0" w:color="auto"/>
                <w:left w:val="none" w:sz="0" w:space="0" w:color="auto"/>
                <w:bottom w:val="none" w:sz="0" w:space="0" w:color="auto"/>
                <w:right w:val="none" w:sz="0" w:space="0" w:color="auto"/>
              </w:divBdr>
            </w:div>
            <w:div w:id="96365995">
              <w:marLeft w:val="1155"/>
              <w:marRight w:val="0"/>
              <w:marTop w:val="0"/>
              <w:marBottom w:val="0"/>
              <w:divBdr>
                <w:top w:val="none" w:sz="0" w:space="0" w:color="auto"/>
                <w:left w:val="none" w:sz="0" w:space="0" w:color="auto"/>
                <w:bottom w:val="none" w:sz="0" w:space="0" w:color="auto"/>
                <w:right w:val="none" w:sz="0" w:space="0" w:color="auto"/>
              </w:divBdr>
            </w:div>
            <w:div w:id="18010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17104">
      <w:bodyDiv w:val="1"/>
      <w:marLeft w:val="0"/>
      <w:marRight w:val="0"/>
      <w:marTop w:val="0"/>
      <w:marBottom w:val="0"/>
      <w:divBdr>
        <w:top w:val="none" w:sz="0" w:space="0" w:color="auto"/>
        <w:left w:val="none" w:sz="0" w:space="0" w:color="auto"/>
        <w:bottom w:val="none" w:sz="0" w:space="0" w:color="auto"/>
        <w:right w:val="none" w:sz="0" w:space="0" w:color="auto"/>
      </w:divBdr>
      <w:divsChild>
        <w:div w:id="772478294">
          <w:marLeft w:val="0"/>
          <w:marRight w:val="0"/>
          <w:marTop w:val="0"/>
          <w:marBottom w:val="0"/>
          <w:divBdr>
            <w:top w:val="none" w:sz="0" w:space="0" w:color="auto"/>
            <w:left w:val="none" w:sz="0" w:space="0" w:color="auto"/>
            <w:bottom w:val="none" w:sz="0" w:space="0" w:color="auto"/>
            <w:right w:val="none" w:sz="0" w:space="0" w:color="auto"/>
          </w:divBdr>
        </w:div>
        <w:div w:id="1092973696">
          <w:marLeft w:val="0"/>
          <w:marRight w:val="0"/>
          <w:marTop w:val="150"/>
          <w:marBottom w:val="0"/>
          <w:divBdr>
            <w:top w:val="none" w:sz="0" w:space="0" w:color="auto"/>
            <w:left w:val="none" w:sz="0" w:space="0" w:color="auto"/>
            <w:bottom w:val="none" w:sz="0" w:space="0" w:color="auto"/>
            <w:right w:val="none" w:sz="0" w:space="0" w:color="auto"/>
          </w:divBdr>
          <w:divsChild>
            <w:div w:id="1264150211">
              <w:marLeft w:val="1155"/>
              <w:marRight w:val="0"/>
              <w:marTop w:val="0"/>
              <w:marBottom w:val="0"/>
              <w:divBdr>
                <w:top w:val="none" w:sz="0" w:space="0" w:color="auto"/>
                <w:left w:val="none" w:sz="0" w:space="0" w:color="auto"/>
                <w:bottom w:val="none" w:sz="0" w:space="0" w:color="auto"/>
                <w:right w:val="none" w:sz="0" w:space="0" w:color="auto"/>
              </w:divBdr>
            </w:div>
            <w:div w:id="1753816810">
              <w:marLeft w:val="1155"/>
              <w:marRight w:val="0"/>
              <w:marTop w:val="0"/>
              <w:marBottom w:val="0"/>
              <w:divBdr>
                <w:top w:val="none" w:sz="0" w:space="0" w:color="auto"/>
                <w:left w:val="none" w:sz="0" w:space="0" w:color="auto"/>
                <w:bottom w:val="none" w:sz="0" w:space="0" w:color="auto"/>
                <w:right w:val="none" w:sz="0" w:space="0" w:color="auto"/>
              </w:divBdr>
            </w:div>
            <w:div w:id="36799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120">
      <w:bodyDiv w:val="1"/>
      <w:marLeft w:val="0"/>
      <w:marRight w:val="0"/>
      <w:marTop w:val="0"/>
      <w:marBottom w:val="0"/>
      <w:divBdr>
        <w:top w:val="none" w:sz="0" w:space="0" w:color="auto"/>
        <w:left w:val="none" w:sz="0" w:space="0" w:color="auto"/>
        <w:bottom w:val="none" w:sz="0" w:space="0" w:color="auto"/>
        <w:right w:val="none" w:sz="0" w:space="0" w:color="auto"/>
      </w:divBdr>
      <w:divsChild>
        <w:div w:id="1276063561">
          <w:marLeft w:val="0"/>
          <w:marRight w:val="0"/>
          <w:marTop w:val="0"/>
          <w:marBottom w:val="0"/>
          <w:divBdr>
            <w:top w:val="none" w:sz="0" w:space="0" w:color="auto"/>
            <w:left w:val="none" w:sz="0" w:space="0" w:color="auto"/>
            <w:bottom w:val="none" w:sz="0" w:space="0" w:color="auto"/>
            <w:right w:val="none" w:sz="0" w:space="0" w:color="auto"/>
          </w:divBdr>
        </w:div>
        <w:div w:id="1642072915">
          <w:marLeft w:val="0"/>
          <w:marRight w:val="0"/>
          <w:marTop w:val="150"/>
          <w:marBottom w:val="0"/>
          <w:divBdr>
            <w:top w:val="none" w:sz="0" w:space="0" w:color="auto"/>
            <w:left w:val="none" w:sz="0" w:space="0" w:color="auto"/>
            <w:bottom w:val="none" w:sz="0" w:space="0" w:color="auto"/>
            <w:right w:val="none" w:sz="0" w:space="0" w:color="auto"/>
          </w:divBdr>
          <w:divsChild>
            <w:div w:id="268129815">
              <w:marLeft w:val="1155"/>
              <w:marRight w:val="0"/>
              <w:marTop w:val="0"/>
              <w:marBottom w:val="0"/>
              <w:divBdr>
                <w:top w:val="none" w:sz="0" w:space="0" w:color="auto"/>
                <w:left w:val="none" w:sz="0" w:space="0" w:color="auto"/>
                <w:bottom w:val="none" w:sz="0" w:space="0" w:color="auto"/>
                <w:right w:val="none" w:sz="0" w:space="0" w:color="auto"/>
              </w:divBdr>
            </w:div>
            <w:div w:id="143466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5051">
      <w:bodyDiv w:val="1"/>
      <w:marLeft w:val="0"/>
      <w:marRight w:val="0"/>
      <w:marTop w:val="0"/>
      <w:marBottom w:val="0"/>
      <w:divBdr>
        <w:top w:val="none" w:sz="0" w:space="0" w:color="auto"/>
        <w:left w:val="none" w:sz="0" w:space="0" w:color="auto"/>
        <w:bottom w:val="none" w:sz="0" w:space="0" w:color="auto"/>
        <w:right w:val="none" w:sz="0" w:space="0" w:color="auto"/>
      </w:divBdr>
      <w:divsChild>
        <w:div w:id="1651133355">
          <w:marLeft w:val="0"/>
          <w:marRight w:val="0"/>
          <w:marTop w:val="0"/>
          <w:marBottom w:val="0"/>
          <w:divBdr>
            <w:top w:val="none" w:sz="0" w:space="0" w:color="auto"/>
            <w:left w:val="none" w:sz="0" w:space="0" w:color="auto"/>
            <w:bottom w:val="none" w:sz="0" w:space="0" w:color="auto"/>
            <w:right w:val="none" w:sz="0" w:space="0" w:color="auto"/>
          </w:divBdr>
        </w:div>
        <w:div w:id="1767574365">
          <w:marLeft w:val="0"/>
          <w:marRight w:val="0"/>
          <w:marTop w:val="150"/>
          <w:marBottom w:val="0"/>
          <w:divBdr>
            <w:top w:val="none" w:sz="0" w:space="0" w:color="auto"/>
            <w:left w:val="none" w:sz="0" w:space="0" w:color="auto"/>
            <w:bottom w:val="none" w:sz="0" w:space="0" w:color="auto"/>
            <w:right w:val="none" w:sz="0" w:space="0" w:color="auto"/>
          </w:divBdr>
          <w:divsChild>
            <w:div w:id="906458096">
              <w:marLeft w:val="1155"/>
              <w:marRight w:val="0"/>
              <w:marTop w:val="0"/>
              <w:marBottom w:val="0"/>
              <w:divBdr>
                <w:top w:val="none" w:sz="0" w:space="0" w:color="auto"/>
                <w:left w:val="none" w:sz="0" w:space="0" w:color="auto"/>
                <w:bottom w:val="none" w:sz="0" w:space="0" w:color="auto"/>
                <w:right w:val="none" w:sz="0" w:space="0" w:color="auto"/>
              </w:divBdr>
            </w:div>
            <w:div w:id="1791393115">
              <w:marLeft w:val="1155"/>
              <w:marRight w:val="0"/>
              <w:marTop w:val="0"/>
              <w:marBottom w:val="0"/>
              <w:divBdr>
                <w:top w:val="none" w:sz="0" w:space="0" w:color="auto"/>
                <w:left w:val="none" w:sz="0" w:space="0" w:color="auto"/>
                <w:bottom w:val="none" w:sz="0" w:space="0" w:color="auto"/>
                <w:right w:val="none" w:sz="0" w:space="0" w:color="auto"/>
              </w:divBdr>
            </w:div>
            <w:div w:id="106699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238537">
      <w:bodyDiv w:val="1"/>
      <w:marLeft w:val="0"/>
      <w:marRight w:val="0"/>
      <w:marTop w:val="0"/>
      <w:marBottom w:val="0"/>
      <w:divBdr>
        <w:top w:val="none" w:sz="0" w:space="0" w:color="auto"/>
        <w:left w:val="none" w:sz="0" w:space="0" w:color="auto"/>
        <w:bottom w:val="none" w:sz="0" w:space="0" w:color="auto"/>
        <w:right w:val="none" w:sz="0" w:space="0" w:color="auto"/>
      </w:divBdr>
      <w:divsChild>
        <w:div w:id="746918654">
          <w:marLeft w:val="0"/>
          <w:marRight w:val="0"/>
          <w:marTop w:val="0"/>
          <w:marBottom w:val="0"/>
          <w:divBdr>
            <w:top w:val="none" w:sz="0" w:space="0" w:color="auto"/>
            <w:left w:val="none" w:sz="0" w:space="0" w:color="auto"/>
            <w:bottom w:val="none" w:sz="0" w:space="0" w:color="auto"/>
            <w:right w:val="none" w:sz="0" w:space="0" w:color="auto"/>
          </w:divBdr>
        </w:div>
        <w:div w:id="83503127">
          <w:marLeft w:val="0"/>
          <w:marRight w:val="0"/>
          <w:marTop w:val="150"/>
          <w:marBottom w:val="0"/>
          <w:divBdr>
            <w:top w:val="none" w:sz="0" w:space="0" w:color="auto"/>
            <w:left w:val="none" w:sz="0" w:space="0" w:color="auto"/>
            <w:bottom w:val="none" w:sz="0" w:space="0" w:color="auto"/>
            <w:right w:val="none" w:sz="0" w:space="0" w:color="auto"/>
          </w:divBdr>
          <w:divsChild>
            <w:div w:id="1128740058">
              <w:marLeft w:val="1155"/>
              <w:marRight w:val="0"/>
              <w:marTop w:val="0"/>
              <w:marBottom w:val="0"/>
              <w:divBdr>
                <w:top w:val="none" w:sz="0" w:space="0" w:color="auto"/>
                <w:left w:val="none" w:sz="0" w:space="0" w:color="auto"/>
                <w:bottom w:val="none" w:sz="0" w:space="0" w:color="auto"/>
                <w:right w:val="none" w:sz="0" w:space="0" w:color="auto"/>
              </w:divBdr>
            </w:div>
            <w:div w:id="66559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747233">
      <w:bodyDiv w:val="1"/>
      <w:marLeft w:val="0"/>
      <w:marRight w:val="0"/>
      <w:marTop w:val="0"/>
      <w:marBottom w:val="0"/>
      <w:divBdr>
        <w:top w:val="none" w:sz="0" w:space="0" w:color="auto"/>
        <w:left w:val="none" w:sz="0" w:space="0" w:color="auto"/>
        <w:bottom w:val="none" w:sz="0" w:space="0" w:color="auto"/>
        <w:right w:val="none" w:sz="0" w:space="0" w:color="auto"/>
      </w:divBdr>
      <w:divsChild>
        <w:div w:id="370230178">
          <w:marLeft w:val="0"/>
          <w:marRight w:val="0"/>
          <w:marTop w:val="0"/>
          <w:marBottom w:val="0"/>
          <w:divBdr>
            <w:top w:val="none" w:sz="0" w:space="0" w:color="auto"/>
            <w:left w:val="none" w:sz="0" w:space="0" w:color="auto"/>
            <w:bottom w:val="none" w:sz="0" w:space="0" w:color="auto"/>
            <w:right w:val="none" w:sz="0" w:space="0" w:color="auto"/>
          </w:divBdr>
        </w:div>
        <w:div w:id="952980126">
          <w:marLeft w:val="0"/>
          <w:marRight w:val="0"/>
          <w:marTop w:val="150"/>
          <w:marBottom w:val="0"/>
          <w:divBdr>
            <w:top w:val="none" w:sz="0" w:space="0" w:color="auto"/>
            <w:left w:val="none" w:sz="0" w:space="0" w:color="auto"/>
            <w:bottom w:val="none" w:sz="0" w:space="0" w:color="auto"/>
            <w:right w:val="none" w:sz="0" w:space="0" w:color="auto"/>
          </w:divBdr>
          <w:divsChild>
            <w:div w:id="1035421799">
              <w:marLeft w:val="1155"/>
              <w:marRight w:val="0"/>
              <w:marTop w:val="0"/>
              <w:marBottom w:val="0"/>
              <w:divBdr>
                <w:top w:val="none" w:sz="0" w:space="0" w:color="auto"/>
                <w:left w:val="none" w:sz="0" w:space="0" w:color="auto"/>
                <w:bottom w:val="none" w:sz="0" w:space="0" w:color="auto"/>
                <w:right w:val="none" w:sz="0" w:space="0" w:color="auto"/>
              </w:divBdr>
            </w:div>
            <w:div w:id="1058432600">
              <w:marLeft w:val="1155"/>
              <w:marRight w:val="0"/>
              <w:marTop w:val="0"/>
              <w:marBottom w:val="0"/>
              <w:divBdr>
                <w:top w:val="none" w:sz="0" w:space="0" w:color="auto"/>
                <w:left w:val="none" w:sz="0" w:space="0" w:color="auto"/>
                <w:bottom w:val="none" w:sz="0" w:space="0" w:color="auto"/>
                <w:right w:val="none" w:sz="0" w:space="0" w:color="auto"/>
              </w:divBdr>
            </w:div>
            <w:div w:id="1654140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20141">
      <w:bodyDiv w:val="1"/>
      <w:marLeft w:val="0"/>
      <w:marRight w:val="0"/>
      <w:marTop w:val="0"/>
      <w:marBottom w:val="0"/>
      <w:divBdr>
        <w:top w:val="none" w:sz="0" w:space="0" w:color="auto"/>
        <w:left w:val="none" w:sz="0" w:space="0" w:color="auto"/>
        <w:bottom w:val="none" w:sz="0" w:space="0" w:color="auto"/>
        <w:right w:val="none" w:sz="0" w:space="0" w:color="auto"/>
      </w:divBdr>
      <w:divsChild>
        <w:div w:id="1637372006">
          <w:marLeft w:val="0"/>
          <w:marRight w:val="0"/>
          <w:marTop w:val="0"/>
          <w:marBottom w:val="0"/>
          <w:divBdr>
            <w:top w:val="none" w:sz="0" w:space="0" w:color="auto"/>
            <w:left w:val="none" w:sz="0" w:space="0" w:color="auto"/>
            <w:bottom w:val="none" w:sz="0" w:space="0" w:color="auto"/>
            <w:right w:val="none" w:sz="0" w:space="0" w:color="auto"/>
          </w:divBdr>
        </w:div>
        <w:div w:id="1762988574">
          <w:marLeft w:val="0"/>
          <w:marRight w:val="0"/>
          <w:marTop w:val="150"/>
          <w:marBottom w:val="0"/>
          <w:divBdr>
            <w:top w:val="none" w:sz="0" w:space="0" w:color="auto"/>
            <w:left w:val="none" w:sz="0" w:space="0" w:color="auto"/>
            <w:bottom w:val="none" w:sz="0" w:space="0" w:color="auto"/>
            <w:right w:val="none" w:sz="0" w:space="0" w:color="auto"/>
          </w:divBdr>
          <w:divsChild>
            <w:div w:id="735860776">
              <w:marLeft w:val="1155"/>
              <w:marRight w:val="0"/>
              <w:marTop w:val="0"/>
              <w:marBottom w:val="0"/>
              <w:divBdr>
                <w:top w:val="none" w:sz="0" w:space="0" w:color="auto"/>
                <w:left w:val="none" w:sz="0" w:space="0" w:color="auto"/>
                <w:bottom w:val="none" w:sz="0" w:space="0" w:color="auto"/>
                <w:right w:val="none" w:sz="0" w:space="0" w:color="auto"/>
              </w:divBdr>
            </w:div>
            <w:div w:id="609045963">
              <w:marLeft w:val="1155"/>
              <w:marRight w:val="0"/>
              <w:marTop w:val="0"/>
              <w:marBottom w:val="0"/>
              <w:divBdr>
                <w:top w:val="none" w:sz="0" w:space="0" w:color="auto"/>
                <w:left w:val="none" w:sz="0" w:space="0" w:color="auto"/>
                <w:bottom w:val="none" w:sz="0" w:space="0" w:color="auto"/>
                <w:right w:val="none" w:sz="0" w:space="0" w:color="auto"/>
              </w:divBdr>
            </w:div>
            <w:div w:id="131020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02604">
      <w:bodyDiv w:val="1"/>
      <w:marLeft w:val="0"/>
      <w:marRight w:val="0"/>
      <w:marTop w:val="0"/>
      <w:marBottom w:val="0"/>
      <w:divBdr>
        <w:top w:val="none" w:sz="0" w:space="0" w:color="auto"/>
        <w:left w:val="none" w:sz="0" w:space="0" w:color="auto"/>
        <w:bottom w:val="none" w:sz="0" w:space="0" w:color="auto"/>
        <w:right w:val="none" w:sz="0" w:space="0" w:color="auto"/>
      </w:divBdr>
      <w:divsChild>
        <w:div w:id="1187670514">
          <w:marLeft w:val="0"/>
          <w:marRight w:val="0"/>
          <w:marTop w:val="0"/>
          <w:marBottom w:val="0"/>
          <w:divBdr>
            <w:top w:val="none" w:sz="0" w:space="0" w:color="auto"/>
            <w:left w:val="none" w:sz="0" w:space="0" w:color="auto"/>
            <w:bottom w:val="none" w:sz="0" w:space="0" w:color="auto"/>
            <w:right w:val="none" w:sz="0" w:space="0" w:color="auto"/>
          </w:divBdr>
        </w:div>
        <w:div w:id="1278753996">
          <w:marLeft w:val="0"/>
          <w:marRight w:val="0"/>
          <w:marTop w:val="150"/>
          <w:marBottom w:val="0"/>
          <w:divBdr>
            <w:top w:val="none" w:sz="0" w:space="0" w:color="auto"/>
            <w:left w:val="none" w:sz="0" w:space="0" w:color="auto"/>
            <w:bottom w:val="none" w:sz="0" w:space="0" w:color="auto"/>
            <w:right w:val="none" w:sz="0" w:space="0" w:color="auto"/>
          </w:divBdr>
          <w:divsChild>
            <w:div w:id="2092967018">
              <w:marLeft w:val="1155"/>
              <w:marRight w:val="0"/>
              <w:marTop w:val="0"/>
              <w:marBottom w:val="0"/>
              <w:divBdr>
                <w:top w:val="none" w:sz="0" w:space="0" w:color="auto"/>
                <w:left w:val="none" w:sz="0" w:space="0" w:color="auto"/>
                <w:bottom w:val="none" w:sz="0" w:space="0" w:color="auto"/>
                <w:right w:val="none" w:sz="0" w:space="0" w:color="auto"/>
              </w:divBdr>
            </w:div>
            <w:div w:id="12419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4696">
      <w:bodyDiv w:val="1"/>
      <w:marLeft w:val="0"/>
      <w:marRight w:val="0"/>
      <w:marTop w:val="0"/>
      <w:marBottom w:val="0"/>
      <w:divBdr>
        <w:top w:val="none" w:sz="0" w:space="0" w:color="auto"/>
        <w:left w:val="none" w:sz="0" w:space="0" w:color="auto"/>
        <w:bottom w:val="none" w:sz="0" w:space="0" w:color="auto"/>
        <w:right w:val="none" w:sz="0" w:space="0" w:color="auto"/>
      </w:divBdr>
      <w:divsChild>
        <w:div w:id="999233437">
          <w:marLeft w:val="0"/>
          <w:marRight w:val="0"/>
          <w:marTop w:val="0"/>
          <w:marBottom w:val="0"/>
          <w:divBdr>
            <w:top w:val="none" w:sz="0" w:space="0" w:color="auto"/>
            <w:left w:val="none" w:sz="0" w:space="0" w:color="auto"/>
            <w:bottom w:val="none" w:sz="0" w:space="0" w:color="auto"/>
            <w:right w:val="none" w:sz="0" w:space="0" w:color="auto"/>
          </w:divBdr>
        </w:div>
        <w:div w:id="815219723">
          <w:marLeft w:val="0"/>
          <w:marRight w:val="0"/>
          <w:marTop w:val="150"/>
          <w:marBottom w:val="0"/>
          <w:divBdr>
            <w:top w:val="none" w:sz="0" w:space="0" w:color="auto"/>
            <w:left w:val="none" w:sz="0" w:space="0" w:color="auto"/>
            <w:bottom w:val="none" w:sz="0" w:space="0" w:color="auto"/>
            <w:right w:val="none" w:sz="0" w:space="0" w:color="auto"/>
          </w:divBdr>
          <w:divsChild>
            <w:div w:id="1277255502">
              <w:marLeft w:val="1155"/>
              <w:marRight w:val="0"/>
              <w:marTop w:val="0"/>
              <w:marBottom w:val="0"/>
              <w:divBdr>
                <w:top w:val="none" w:sz="0" w:space="0" w:color="auto"/>
                <w:left w:val="none" w:sz="0" w:space="0" w:color="auto"/>
                <w:bottom w:val="none" w:sz="0" w:space="0" w:color="auto"/>
                <w:right w:val="none" w:sz="0" w:space="0" w:color="auto"/>
              </w:divBdr>
            </w:div>
            <w:div w:id="1482653685">
              <w:marLeft w:val="1155"/>
              <w:marRight w:val="0"/>
              <w:marTop w:val="0"/>
              <w:marBottom w:val="0"/>
              <w:divBdr>
                <w:top w:val="none" w:sz="0" w:space="0" w:color="auto"/>
                <w:left w:val="none" w:sz="0" w:space="0" w:color="auto"/>
                <w:bottom w:val="none" w:sz="0" w:space="0" w:color="auto"/>
                <w:right w:val="none" w:sz="0" w:space="0" w:color="auto"/>
              </w:divBdr>
            </w:div>
            <w:div w:id="164829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43807">
      <w:bodyDiv w:val="1"/>
      <w:marLeft w:val="0"/>
      <w:marRight w:val="0"/>
      <w:marTop w:val="0"/>
      <w:marBottom w:val="0"/>
      <w:divBdr>
        <w:top w:val="none" w:sz="0" w:space="0" w:color="auto"/>
        <w:left w:val="none" w:sz="0" w:space="0" w:color="auto"/>
        <w:bottom w:val="none" w:sz="0" w:space="0" w:color="auto"/>
        <w:right w:val="none" w:sz="0" w:space="0" w:color="auto"/>
      </w:divBdr>
      <w:divsChild>
        <w:div w:id="1757289273">
          <w:marLeft w:val="0"/>
          <w:marRight w:val="0"/>
          <w:marTop w:val="0"/>
          <w:marBottom w:val="0"/>
          <w:divBdr>
            <w:top w:val="none" w:sz="0" w:space="0" w:color="auto"/>
            <w:left w:val="none" w:sz="0" w:space="0" w:color="auto"/>
            <w:bottom w:val="none" w:sz="0" w:space="0" w:color="auto"/>
            <w:right w:val="none" w:sz="0" w:space="0" w:color="auto"/>
          </w:divBdr>
        </w:div>
        <w:div w:id="2039430916">
          <w:marLeft w:val="0"/>
          <w:marRight w:val="0"/>
          <w:marTop w:val="150"/>
          <w:marBottom w:val="0"/>
          <w:divBdr>
            <w:top w:val="none" w:sz="0" w:space="0" w:color="auto"/>
            <w:left w:val="none" w:sz="0" w:space="0" w:color="auto"/>
            <w:bottom w:val="none" w:sz="0" w:space="0" w:color="auto"/>
            <w:right w:val="none" w:sz="0" w:space="0" w:color="auto"/>
          </w:divBdr>
          <w:divsChild>
            <w:div w:id="192113955">
              <w:marLeft w:val="1155"/>
              <w:marRight w:val="0"/>
              <w:marTop w:val="0"/>
              <w:marBottom w:val="0"/>
              <w:divBdr>
                <w:top w:val="none" w:sz="0" w:space="0" w:color="auto"/>
                <w:left w:val="none" w:sz="0" w:space="0" w:color="auto"/>
                <w:bottom w:val="none" w:sz="0" w:space="0" w:color="auto"/>
                <w:right w:val="none" w:sz="0" w:space="0" w:color="auto"/>
              </w:divBdr>
            </w:div>
            <w:div w:id="2077437535">
              <w:marLeft w:val="1155"/>
              <w:marRight w:val="0"/>
              <w:marTop w:val="0"/>
              <w:marBottom w:val="0"/>
              <w:divBdr>
                <w:top w:val="none" w:sz="0" w:space="0" w:color="auto"/>
                <w:left w:val="none" w:sz="0" w:space="0" w:color="auto"/>
                <w:bottom w:val="none" w:sz="0" w:space="0" w:color="auto"/>
                <w:right w:val="none" w:sz="0" w:space="0" w:color="auto"/>
              </w:divBdr>
            </w:div>
            <w:div w:id="214692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482957">
      <w:bodyDiv w:val="1"/>
      <w:marLeft w:val="0"/>
      <w:marRight w:val="0"/>
      <w:marTop w:val="0"/>
      <w:marBottom w:val="0"/>
      <w:divBdr>
        <w:top w:val="none" w:sz="0" w:space="0" w:color="auto"/>
        <w:left w:val="none" w:sz="0" w:space="0" w:color="auto"/>
        <w:bottom w:val="none" w:sz="0" w:space="0" w:color="auto"/>
        <w:right w:val="none" w:sz="0" w:space="0" w:color="auto"/>
      </w:divBdr>
    </w:div>
    <w:div w:id="111555840">
      <w:bodyDiv w:val="1"/>
      <w:marLeft w:val="0"/>
      <w:marRight w:val="0"/>
      <w:marTop w:val="0"/>
      <w:marBottom w:val="0"/>
      <w:divBdr>
        <w:top w:val="none" w:sz="0" w:space="0" w:color="auto"/>
        <w:left w:val="none" w:sz="0" w:space="0" w:color="auto"/>
        <w:bottom w:val="none" w:sz="0" w:space="0" w:color="auto"/>
        <w:right w:val="none" w:sz="0" w:space="0" w:color="auto"/>
      </w:divBdr>
      <w:divsChild>
        <w:div w:id="986133819">
          <w:marLeft w:val="0"/>
          <w:marRight w:val="0"/>
          <w:marTop w:val="0"/>
          <w:marBottom w:val="0"/>
          <w:divBdr>
            <w:top w:val="none" w:sz="0" w:space="0" w:color="auto"/>
            <w:left w:val="none" w:sz="0" w:space="0" w:color="auto"/>
            <w:bottom w:val="none" w:sz="0" w:space="0" w:color="auto"/>
            <w:right w:val="none" w:sz="0" w:space="0" w:color="auto"/>
          </w:divBdr>
        </w:div>
        <w:div w:id="1894922561">
          <w:marLeft w:val="0"/>
          <w:marRight w:val="0"/>
          <w:marTop w:val="150"/>
          <w:marBottom w:val="0"/>
          <w:divBdr>
            <w:top w:val="none" w:sz="0" w:space="0" w:color="auto"/>
            <w:left w:val="none" w:sz="0" w:space="0" w:color="auto"/>
            <w:bottom w:val="none" w:sz="0" w:space="0" w:color="auto"/>
            <w:right w:val="none" w:sz="0" w:space="0" w:color="auto"/>
          </w:divBdr>
          <w:divsChild>
            <w:div w:id="1532769145">
              <w:marLeft w:val="1155"/>
              <w:marRight w:val="0"/>
              <w:marTop w:val="0"/>
              <w:marBottom w:val="0"/>
              <w:divBdr>
                <w:top w:val="none" w:sz="0" w:space="0" w:color="auto"/>
                <w:left w:val="none" w:sz="0" w:space="0" w:color="auto"/>
                <w:bottom w:val="none" w:sz="0" w:space="0" w:color="auto"/>
                <w:right w:val="none" w:sz="0" w:space="0" w:color="auto"/>
              </w:divBdr>
            </w:div>
            <w:div w:id="1313950664">
              <w:marLeft w:val="1155"/>
              <w:marRight w:val="0"/>
              <w:marTop w:val="0"/>
              <w:marBottom w:val="0"/>
              <w:divBdr>
                <w:top w:val="none" w:sz="0" w:space="0" w:color="auto"/>
                <w:left w:val="none" w:sz="0" w:space="0" w:color="auto"/>
                <w:bottom w:val="none" w:sz="0" w:space="0" w:color="auto"/>
                <w:right w:val="none" w:sz="0" w:space="0" w:color="auto"/>
              </w:divBdr>
            </w:div>
            <w:div w:id="128977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898724">
      <w:bodyDiv w:val="1"/>
      <w:marLeft w:val="0"/>
      <w:marRight w:val="0"/>
      <w:marTop w:val="0"/>
      <w:marBottom w:val="0"/>
      <w:divBdr>
        <w:top w:val="none" w:sz="0" w:space="0" w:color="auto"/>
        <w:left w:val="none" w:sz="0" w:space="0" w:color="auto"/>
        <w:bottom w:val="none" w:sz="0" w:space="0" w:color="auto"/>
        <w:right w:val="none" w:sz="0" w:space="0" w:color="auto"/>
      </w:divBdr>
      <w:divsChild>
        <w:div w:id="1653175398">
          <w:marLeft w:val="0"/>
          <w:marRight w:val="0"/>
          <w:marTop w:val="0"/>
          <w:marBottom w:val="0"/>
          <w:divBdr>
            <w:top w:val="none" w:sz="0" w:space="0" w:color="auto"/>
            <w:left w:val="none" w:sz="0" w:space="0" w:color="auto"/>
            <w:bottom w:val="none" w:sz="0" w:space="0" w:color="auto"/>
            <w:right w:val="none" w:sz="0" w:space="0" w:color="auto"/>
          </w:divBdr>
        </w:div>
        <w:div w:id="102112755">
          <w:marLeft w:val="0"/>
          <w:marRight w:val="0"/>
          <w:marTop w:val="150"/>
          <w:marBottom w:val="0"/>
          <w:divBdr>
            <w:top w:val="none" w:sz="0" w:space="0" w:color="auto"/>
            <w:left w:val="none" w:sz="0" w:space="0" w:color="auto"/>
            <w:bottom w:val="none" w:sz="0" w:space="0" w:color="auto"/>
            <w:right w:val="none" w:sz="0" w:space="0" w:color="auto"/>
          </w:divBdr>
          <w:divsChild>
            <w:div w:id="432669616">
              <w:marLeft w:val="1155"/>
              <w:marRight w:val="0"/>
              <w:marTop w:val="0"/>
              <w:marBottom w:val="0"/>
              <w:divBdr>
                <w:top w:val="none" w:sz="0" w:space="0" w:color="auto"/>
                <w:left w:val="none" w:sz="0" w:space="0" w:color="auto"/>
                <w:bottom w:val="none" w:sz="0" w:space="0" w:color="auto"/>
                <w:right w:val="none" w:sz="0" w:space="0" w:color="auto"/>
              </w:divBdr>
            </w:div>
            <w:div w:id="1849978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4219">
      <w:bodyDiv w:val="1"/>
      <w:marLeft w:val="0"/>
      <w:marRight w:val="0"/>
      <w:marTop w:val="0"/>
      <w:marBottom w:val="0"/>
      <w:divBdr>
        <w:top w:val="none" w:sz="0" w:space="0" w:color="auto"/>
        <w:left w:val="none" w:sz="0" w:space="0" w:color="auto"/>
        <w:bottom w:val="none" w:sz="0" w:space="0" w:color="auto"/>
        <w:right w:val="none" w:sz="0" w:space="0" w:color="auto"/>
      </w:divBdr>
      <w:divsChild>
        <w:div w:id="752167926">
          <w:marLeft w:val="0"/>
          <w:marRight w:val="0"/>
          <w:marTop w:val="0"/>
          <w:marBottom w:val="0"/>
          <w:divBdr>
            <w:top w:val="none" w:sz="0" w:space="0" w:color="auto"/>
            <w:left w:val="none" w:sz="0" w:space="0" w:color="auto"/>
            <w:bottom w:val="none" w:sz="0" w:space="0" w:color="auto"/>
            <w:right w:val="none" w:sz="0" w:space="0" w:color="auto"/>
          </w:divBdr>
        </w:div>
        <w:div w:id="215701730">
          <w:marLeft w:val="0"/>
          <w:marRight w:val="0"/>
          <w:marTop w:val="150"/>
          <w:marBottom w:val="0"/>
          <w:divBdr>
            <w:top w:val="none" w:sz="0" w:space="0" w:color="auto"/>
            <w:left w:val="none" w:sz="0" w:space="0" w:color="auto"/>
            <w:bottom w:val="none" w:sz="0" w:space="0" w:color="auto"/>
            <w:right w:val="none" w:sz="0" w:space="0" w:color="auto"/>
          </w:divBdr>
          <w:divsChild>
            <w:div w:id="2004700275">
              <w:marLeft w:val="1155"/>
              <w:marRight w:val="0"/>
              <w:marTop w:val="0"/>
              <w:marBottom w:val="0"/>
              <w:divBdr>
                <w:top w:val="none" w:sz="0" w:space="0" w:color="auto"/>
                <w:left w:val="none" w:sz="0" w:space="0" w:color="auto"/>
                <w:bottom w:val="none" w:sz="0" w:space="0" w:color="auto"/>
                <w:right w:val="none" w:sz="0" w:space="0" w:color="auto"/>
              </w:divBdr>
            </w:div>
            <w:div w:id="36859080">
              <w:marLeft w:val="1155"/>
              <w:marRight w:val="0"/>
              <w:marTop w:val="0"/>
              <w:marBottom w:val="0"/>
              <w:divBdr>
                <w:top w:val="none" w:sz="0" w:space="0" w:color="auto"/>
                <w:left w:val="none" w:sz="0" w:space="0" w:color="auto"/>
                <w:bottom w:val="none" w:sz="0" w:space="0" w:color="auto"/>
                <w:right w:val="none" w:sz="0" w:space="0" w:color="auto"/>
              </w:divBdr>
            </w:div>
            <w:div w:id="1270970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104573">
      <w:bodyDiv w:val="1"/>
      <w:marLeft w:val="0"/>
      <w:marRight w:val="0"/>
      <w:marTop w:val="0"/>
      <w:marBottom w:val="0"/>
      <w:divBdr>
        <w:top w:val="none" w:sz="0" w:space="0" w:color="auto"/>
        <w:left w:val="none" w:sz="0" w:space="0" w:color="auto"/>
        <w:bottom w:val="none" w:sz="0" w:space="0" w:color="auto"/>
        <w:right w:val="none" w:sz="0" w:space="0" w:color="auto"/>
      </w:divBdr>
      <w:divsChild>
        <w:div w:id="489516354">
          <w:marLeft w:val="0"/>
          <w:marRight w:val="0"/>
          <w:marTop w:val="0"/>
          <w:marBottom w:val="0"/>
          <w:divBdr>
            <w:top w:val="none" w:sz="0" w:space="0" w:color="auto"/>
            <w:left w:val="none" w:sz="0" w:space="0" w:color="auto"/>
            <w:bottom w:val="none" w:sz="0" w:space="0" w:color="auto"/>
            <w:right w:val="none" w:sz="0" w:space="0" w:color="auto"/>
          </w:divBdr>
        </w:div>
        <w:div w:id="822745453">
          <w:marLeft w:val="0"/>
          <w:marRight w:val="0"/>
          <w:marTop w:val="150"/>
          <w:marBottom w:val="0"/>
          <w:divBdr>
            <w:top w:val="none" w:sz="0" w:space="0" w:color="auto"/>
            <w:left w:val="none" w:sz="0" w:space="0" w:color="auto"/>
            <w:bottom w:val="none" w:sz="0" w:space="0" w:color="auto"/>
            <w:right w:val="none" w:sz="0" w:space="0" w:color="auto"/>
          </w:divBdr>
          <w:divsChild>
            <w:div w:id="1790852030">
              <w:marLeft w:val="1155"/>
              <w:marRight w:val="0"/>
              <w:marTop w:val="0"/>
              <w:marBottom w:val="0"/>
              <w:divBdr>
                <w:top w:val="none" w:sz="0" w:space="0" w:color="auto"/>
                <w:left w:val="none" w:sz="0" w:space="0" w:color="auto"/>
                <w:bottom w:val="none" w:sz="0" w:space="0" w:color="auto"/>
                <w:right w:val="none" w:sz="0" w:space="0" w:color="auto"/>
              </w:divBdr>
            </w:div>
            <w:div w:id="1904638781">
              <w:marLeft w:val="1155"/>
              <w:marRight w:val="0"/>
              <w:marTop w:val="0"/>
              <w:marBottom w:val="0"/>
              <w:divBdr>
                <w:top w:val="none" w:sz="0" w:space="0" w:color="auto"/>
                <w:left w:val="none" w:sz="0" w:space="0" w:color="auto"/>
                <w:bottom w:val="none" w:sz="0" w:space="0" w:color="auto"/>
                <w:right w:val="none" w:sz="0" w:space="0" w:color="auto"/>
              </w:divBdr>
            </w:div>
            <w:div w:id="2056540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37370">
      <w:bodyDiv w:val="1"/>
      <w:marLeft w:val="0"/>
      <w:marRight w:val="0"/>
      <w:marTop w:val="0"/>
      <w:marBottom w:val="0"/>
      <w:divBdr>
        <w:top w:val="none" w:sz="0" w:space="0" w:color="auto"/>
        <w:left w:val="none" w:sz="0" w:space="0" w:color="auto"/>
        <w:bottom w:val="none" w:sz="0" w:space="0" w:color="auto"/>
        <w:right w:val="none" w:sz="0" w:space="0" w:color="auto"/>
      </w:divBdr>
      <w:divsChild>
        <w:div w:id="1637907094">
          <w:marLeft w:val="0"/>
          <w:marRight w:val="0"/>
          <w:marTop w:val="0"/>
          <w:marBottom w:val="0"/>
          <w:divBdr>
            <w:top w:val="none" w:sz="0" w:space="0" w:color="auto"/>
            <w:left w:val="none" w:sz="0" w:space="0" w:color="auto"/>
            <w:bottom w:val="none" w:sz="0" w:space="0" w:color="auto"/>
            <w:right w:val="none" w:sz="0" w:space="0" w:color="auto"/>
          </w:divBdr>
        </w:div>
        <w:div w:id="773981101">
          <w:marLeft w:val="0"/>
          <w:marRight w:val="0"/>
          <w:marTop w:val="150"/>
          <w:marBottom w:val="0"/>
          <w:divBdr>
            <w:top w:val="none" w:sz="0" w:space="0" w:color="auto"/>
            <w:left w:val="none" w:sz="0" w:space="0" w:color="auto"/>
            <w:bottom w:val="none" w:sz="0" w:space="0" w:color="auto"/>
            <w:right w:val="none" w:sz="0" w:space="0" w:color="auto"/>
          </w:divBdr>
          <w:divsChild>
            <w:div w:id="2051345619">
              <w:marLeft w:val="1155"/>
              <w:marRight w:val="0"/>
              <w:marTop w:val="0"/>
              <w:marBottom w:val="0"/>
              <w:divBdr>
                <w:top w:val="none" w:sz="0" w:space="0" w:color="auto"/>
                <w:left w:val="none" w:sz="0" w:space="0" w:color="auto"/>
                <w:bottom w:val="none" w:sz="0" w:space="0" w:color="auto"/>
                <w:right w:val="none" w:sz="0" w:space="0" w:color="auto"/>
              </w:divBdr>
            </w:div>
            <w:div w:id="2006516383">
              <w:marLeft w:val="1155"/>
              <w:marRight w:val="0"/>
              <w:marTop w:val="0"/>
              <w:marBottom w:val="0"/>
              <w:divBdr>
                <w:top w:val="none" w:sz="0" w:space="0" w:color="auto"/>
                <w:left w:val="none" w:sz="0" w:space="0" w:color="auto"/>
                <w:bottom w:val="none" w:sz="0" w:space="0" w:color="auto"/>
                <w:right w:val="none" w:sz="0" w:space="0" w:color="auto"/>
              </w:divBdr>
            </w:div>
            <w:div w:id="378942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2698">
      <w:bodyDiv w:val="1"/>
      <w:marLeft w:val="0"/>
      <w:marRight w:val="0"/>
      <w:marTop w:val="0"/>
      <w:marBottom w:val="0"/>
      <w:divBdr>
        <w:top w:val="none" w:sz="0" w:space="0" w:color="auto"/>
        <w:left w:val="none" w:sz="0" w:space="0" w:color="auto"/>
        <w:bottom w:val="none" w:sz="0" w:space="0" w:color="auto"/>
        <w:right w:val="none" w:sz="0" w:space="0" w:color="auto"/>
      </w:divBdr>
      <w:divsChild>
        <w:div w:id="2021076718">
          <w:marLeft w:val="0"/>
          <w:marRight w:val="0"/>
          <w:marTop w:val="0"/>
          <w:marBottom w:val="0"/>
          <w:divBdr>
            <w:top w:val="none" w:sz="0" w:space="0" w:color="auto"/>
            <w:left w:val="none" w:sz="0" w:space="0" w:color="auto"/>
            <w:bottom w:val="none" w:sz="0" w:space="0" w:color="auto"/>
            <w:right w:val="none" w:sz="0" w:space="0" w:color="auto"/>
          </w:divBdr>
        </w:div>
        <w:div w:id="1521235311">
          <w:marLeft w:val="0"/>
          <w:marRight w:val="0"/>
          <w:marTop w:val="150"/>
          <w:marBottom w:val="0"/>
          <w:divBdr>
            <w:top w:val="none" w:sz="0" w:space="0" w:color="auto"/>
            <w:left w:val="none" w:sz="0" w:space="0" w:color="auto"/>
            <w:bottom w:val="none" w:sz="0" w:space="0" w:color="auto"/>
            <w:right w:val="none" w:sz="0" w:space="0" w:color="auto"/>
          </w:divBdr>
          <w:divsChild>
            <w:div w:id="824443130">
              <w:marLeft w:val="1155"/>
              <w:marRight w:val="0"/>
              <w:marTop w:val="0"/>
              <w:marBottom w:val="0"/>
              <w:divBdr>
                <w:top w:val="none" w:sz="0" w:space="0" w:color="auto"/>
                <w:left w:val="none" w:sz="0" w:space="0" w:color="auto"/>
                <w:bottom w:val="none" w:sz="0" w:space="0" w:color="auto"/>
                <w:right w:val="none" w:sz="0" w:space="0" w:color="auto"/>
              </w:divBdr>
            </w:div>
            <w:div w:id="1971209700">
              <w:marLeft w:val="1155"/>
              <w:marRight w:val="0"/>
              <w:marTop w:val="0"/>
              <w:marBottom w:val="0"/>
              <w:divBdr>
                <w:top w:val="none" w:sz="0" w:space="0" w:color="auto"/>
                <w:left w:val="none" w:sz="0" w:space="0" w:color="auto"/>
                <w:bottom w:val="none" w:sz="0" w:space="0" w:color="auto"/>
                <w:right w:val="none" w:sz="0" w:space="0" w:color="auto"/>
              </w:divBdr>
            </w:div>
            <w:div w:id="1442450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880480">
      <w:bodyDiv w:val="1"/>
      <w:marLeft w:val="0"/>
      <w:marRight w:val="0"/>
      <w:marTop w:val="0"/>
      <w:marBottom w:val="0"/>
      <w:divBdr>
        <w:top w:val="none" w:sz="0" w:space="0" w:color="auto"/>
        <w:left w:val="none" w:sz="0" w:space="0" w:color="auto"/>
        <w:bottom w:val="none" w:sz="0" w:space="0" w:color="auto"/>
        <w:right w:val="none" w:sz="0" w:space="0" w:color="auto"/>
      </w:divBdr>
      <w:divsChild>
        <w:div w:id="1858077756">
          <w:marLeft w:val="0"/>
          <w:marRight w:val="0"/>
          <w:marTop w:val="0"/>
          <w:marBottom w:val="0"/>
          <w:divBdr>
            <w:top w:val="none" w:sz="0" w:space="0" w:color="auto"/>
            <w:left w:val="none" w:sz="0" w:space="0" w:color="auto"/>
            <w:bottom w:val="none" w:sz="0" w:space="0" w:color="auto"/>
            <w:right w:val="none" w:sz="0" w:space="0" w:color="auto"/>
          </w:divBdr>
        </w:div>
        <w:div w:id="1497502621">
          <w:marLeft w:val="0"/>
          <w:marRight w:val="0"/>
          <w:marTop w:val="150"/>
          <w:marBottom w:val="0"/>
          <w:divBdr>
            <w:top w:val="none" w:sz="0" w:space="0" w:color="auto"/>
            <w:left w:val="none" w:sz="0" w:space="0" w:color="auto"/>
            <w:bottom w:val="none" w:sz="0" w:space="0" w:color="auto"/>
            <w:right w:val="none" w:sz="0" w:space="0" w:color="auto"/>
          </w:divBdr>
          <w:divsChild>
            <w:div w:id="1376544190">
              <w:marLeft w:val="1155"/>
              <w:marRight w:val="0"/>
              <w:marTop w:val="0"/>
              <w:marBottom w:val="0"/>
              <w:divBdr>
                <w:top w:val="none" w:sz="0" w:space="0" w:color="auto"/>
                <w:left w:val="none" w:sz="0" w:space="0" w:color="auto"/>
                <w:bottom w:val="none" w:sz="0" w:space="0" w:color="auto"/>
                <w:right w:val="none" w:sz="0" w:space="0" w:color="auto"/>
              </w:divBdr>
            </w:div>
            <w:div w:id="1329987590">
              <w:marLeft w:val="1155"/>
              <w:marRight w:val="0"/>
              <w:marTop w:val="0"/>
              <w:marBottom w:val="0"/>
              <w:divBdr>
                <w:top w:val="none" w:sz="0" w:space="0" w:color="auto"/>
                <w:left w:val="none" w:sz="0" w:space="0" w:color="auto"/>
                <w:bottom w:val="none" w:sz="0" w:space="0" w:color="auto"/>
                <w:right w:val="none" w:sz="0" w:space="0" w:color="auto"/>
              </w:divBdr>
            </w:div>
            <w:div w:id="1637291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2001">
      <w:bodyDiv w:val="1"/>
      <w:marLeft w:val="0"/>
      <w:marRight w:val="0"/>
      <w:marTop w:val="0"/>
      <w:marBottom w:val="0"/>
      <w:divBdr>
        <w:top w:val="none" w:sz="0" w:space="0" w:color="auto"/>
        <w:left w:val="none" w:sz="0" w:space="0" w:color="auto"/>
        <w:bottom w:val="none" w:sz="0" w:space="0" w:color="auto"/>
        <w:right w:val="none" w:sz="0" w:space="0" w:color="auto"/>
      </w:divBdr>
      <w:divsChild>
        <w:div w:id="580330029">
          <w:marLeft w:val="0"/>
          <w:marRight w:val="0"/>
          <w:marTop w:val="0"/>
          <w:marBottom w:val="0"/>
          <w:divBdr>
            <w:top w:val="none" w:sz="0" w:space="0" w:color="auto"/>
            <w:left w:val="none" w:sz="0" w:space="0" w:color="auto"/>
            <w:bottom w:val="none" w:sz="0" w:space="0" w:color="auto"/>
            <w:right w:val="none" w:sz="0" w:space="0" w:color="auto"/>
          </w:divBdr>
        </w:div>
        <w:div w:id="1517841142">
          <w:marLeft w:val="0"/>
          <w:marRight w:val="0"/>
          <w:marTop w:val="150"/>
          <w:marBottom w:val="0"/>
          <w:divBdr>
            <w:top w:val="none" w:sz="0" w:space="0" w:color="auto"/>
            <w:left w:val="none" w:sz="0" w:space="0" w:color="auto"/>
            <w:bottom w:val="none" w:sz="0" w:space="0" w:color="auto"/>
            <w:right w:val="none" w:sz="0" w:space="0" w:color="auto"/>
          </w:divBdr>
          <w:divsChild>
            <w:div w:id="1261573286">
              <w:marLeft w:val="1155"/>
              <w:marRight w:val="0"/>
              <w:marTop w:val="0"/>
              <w:marBottom w:val="0"/>
              <w:divBdr>
                <w:top w:val="none" w:sz="0" w:space="0" w:color="auto"/>
                <w:left w:val="none" w:sz="0" w:space="0" w:color="auto"/>
                <w:bottom w:val="none" w:sz="0" w:space="0" w:color="auto"/>
                <w:right w:val="none" w:sz="0" w:space="0" w:color="auto"/>
              </w:divBdr>
            </w:div>
            <w:div w:id="1054768322">
              <w:marLeft w:val="1155"/>
              <w:marRight w:val="0"/>
              <w:marTop w:val="0"/>
              <w:marBottom w:val="0"/>
              <w:divBdr>
                <w:top w:val="none" w:sz="0" w:space="0" w:color="auto"/>
                <w:left w:val="none" w:sz="0" w:space="0" w:color="auto"/>
                <w:bottom w:val="none" w:sz="0" w:space="0" w:color="auto"/>
                <w:right w:val="none" w:sz="0" w:space="0" w:color="auto"/>
              </w:divBdr>
            </w:div>
            <w:div w:id="1174149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15462">
      <w:bodyDiv w:val="1"/>
      <w:marLeft w:val="0"/>
      <w:marRight w:val="0"/>
      <w:marTop w:val="0"/>
      <w:marBottom w:val="0"/>
      <w:divBdr>
        <w:top w:val="none" w:sz="0" w:space="0" w:color="auto"/>
        <w:left w:val="none" w:sz="0" w:space="0" w:color="auto"/>
        <w:bottom w:val="none" w:sz="0" w:space="0" w:color="auto"/>
        <w:right w:val="none" w:sz="0" w:space="0" w:color="auto"/>
      </w:divBdr>
      <w:divsChild>
        <w:div w:id="719137049">
          <w:marLeft w:val="0"/>
          <w:marRight w:val="0"/>
          <w:marTop w:val="0"/>
          <w:marBottom w:val="0"/>
          <w:divBdr>
            <w:top w:val="none" w:sz="0" w:space="0" w:color="auto"/>
            <w:left w:val="none" w:sz="0" w:space="0" w:color="auto"/>
            <w:bottom w:val="none" w:sz="0" w:space="0" w:color="auto"/>
            <w:right w:val="none" w:sz="0" w:space="0" w:color="auto"/>
          </w:divBdr>
        </w:div>
        <w:div w:id="314574605">
          <w:marLeft w:val="0"/>
          <w:marRight w:val="0"/>
          <w:marTop w:val="150"/>
          <w:marBottom w:val="0"/>
          <w:divBdr>
            <w:top w:val="none" w:sz="0" w:space="0" w:color="auto"/>
            <w:left w:val="none" w:sz="0" w:space="0" w:color="auto"/>
            <w:bottom w:val="none" w:sz="0" w:space="0" w:color="auto"/>
            <w:right w:val="none" w:sz="0" w:space="0" w:color="auto"/>
          </w:divBdr>
          <w:divsChild>
            <w:div w:id="472332369">
              <w:marLeft w:val="1155"/>
              <w:marRight w:val="0"/>
              <w:marTop w:val="0"/>
              <w:marBottom w:val="0"/>
              <w:divBdr>
                <w:top w:val="none" w:sz="0" w:space="0" w:color="auto"/>
                <w:left w:val="none" w:sz="0" w:space="0" w:color="auto"/>
                <w:bottom w:val="none" w:sz="0" w:space="0" w:color="auto"/>
                <w:right w:val="none" w:sz="0" w:space="0" w:color="auto"/>
              </w:divBdr>
            </w:div>
            <w:div w:id="298802602">
              <w:marLeft w:val="1155"/>
              <w:marRight w:val="0"/>
              <w:marTop w:val="0"/>
              <w:marBottom w:val="0"/>
              <w:divBdr>
                <w:top w:val="none" w:sz="0" w:space="0" w:color="auto"/>
                <w:left w:val="none" w:sz="0" w:space="0" w:color="auto"/>
                <w:bottom w:val="none" w:sz="0" w:space="0" w:color="auto"/>
                <w:right w:val="none" w:sz="0" w:space="0" w:color="auto"/>
              </w:divBdr>
            </w:div>
            <w:div w:id="2017033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224">
      <w:bodyDiv w:val="1"/>
      <w:marLeft w:val="0"/>
      <w:marRight w:val="0"/>
      <w:marTop w:val="0"/>
      <w:marBottom w:val="0"/>
      <w:divBdr>
        <w:top w:val="none" w:sz="0" w:space="0" w:color="auto"/>
        <w:left w:val="none" w:sz="0" w:space="0" w:color="auto"/>
        <w:bottom w:val="none" w:sz="0" w:space="0" w:color="auto"/>
        <w:right w:val="none" w:sz="0" w:space="0" w:color="auto"/>
      </w:divBdr>
      <w:divsChild>
        <w:div w:id="2035031861">
          <w:marLeft w:val="0"/>
          <w:marRight w:val="0"/>
          <w:marTop w:val="0"/>
          <w:marBottom w:val="0"/>
          <w:divBdr>
            <w:top w:val="none" w:sz="0" w:space="0" w:color="auto"/>
            <w:left w:val="none" w:sz="0" w:space="0" w:color="auto"/>
            <w:bottom w:val="none" w:sz="0" w:space="0" w:color="auto"/>
            <w:right w:val="none" w:sz="0" w:space="0" w:color="auto"/>
          </w:divBdr>
        </w:div>
        <w:div w:id="124781508">
          <w:marLeft w:val="0"/>
          <w:marRight w:val="0"/>
          <w:marTop w:val="150"/>
          <w:marBottom w:val="0"/>
          <w:divBdr>
            <w:top w:val="none" w:sz="0" w:space="0" w:color="auto"/>
            <w:left w:val="none" w:sz="0" w:space="0" w:color="auto"/>
            <w:bottom w:val="none" w:sz="0" w:space="0" w:color="auto"/>
            <w:right w:val="none" w:sz="0" w:space="0" w:color="auto"/>
          </w:divBdr>
          <w:divsChild>
            <w:div w:id="702293049">
              <w:marLeft w:val="1155"/>
              <w:marRight w:val="0"/>
              <w:marTop w:val="0"/>
              <w:marBottom w:val="0"/>
              <w:divBdr>
                <w:top w:val="none" w:sz="0" w:space="0" w:color="auto"/>
                <w:left w:val="none" w:sz="0" w:space="0" w:color="auto"/>
                <w:bottom w:val="none" w:sz="0" w:space="0" w:color="auto"/>
                <w:right w:val="none" w:sz="0" w:space="0" w:color="auto"/>
              </w:divBdr>
            </w:div>
            <w:div w:id="861430614">
              <w:marLeft w:val="1155"/>
              <w:marRight w:val="0"/>
              <w:marTop w:val="0"/>
              <w:marBottom w:val="0"/>
              <w:divBdr>
                <w:top w:val="none" w:sz="0" w:space="0" w:color="auto"/>
                <w:left w:val="none" w:sz="0" w:space="0" w:color="auto"/>
                <w:bottom w:val="none" w:sz="0" w:space="0" w:color="auto"/>
                <w:right w:val="none" w:sz="0" w:space="0" w:color="auto"/>
              </w:divBdr>
            </w:div>
            <w:div w:id="250313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577541">
      <w:bodyDiv w:val="1"/>
      <w:marLeft w:val="0"/>
      <w:marRight w:val="0"/>
      <w:marTop w:val="0"/>
      <w:marBottom w:val="0"/>
      <w:divBdr>
        <w:top w:val="none" w:sz="0" w:space="0" w:color="auto"/>
        <w:left w:val="none" w:sz="0" w:space="0" w:color="auto"/>
        <w:bottom w:val="none" w:sz="0" w:space="0" w:color="auto"/>
        <w:right w:val="none" w:sz="0" w:space="0" w:color="auto"/>
      </w:divBdr>
      <w:divsChild>
        <w:div w:id="1176264411">
          <w:marLeft w:val="0"/>
          <w:marRight w:val="0"/>
          <w:marTop w:val="0"/>
          <w:marBottom w:val="0"/>
          <w:divBdr>
            <w:top w:val="none" w:sz="0" w:space="0" w:color="auto"/>
            <w:left w:val="none" w:sz="0" w:space="0" w:color="auto"/>
            <w:bottom w:val="none" w:sz="0" w:space="0" w:color="auto"/>
            <w:right w:val="none" w:sz="0" w:space="0" w:color="auto"/>
          </w:divBdr>
        </w:div>
        <w:div w:id="1212420251">
          <w:marLeft w:val="0"/>
          <w:marRight w:val="0"/>
          <w:marTop w:val="150"/>
          <w:marBottom w:val="0"/>
          <w:divBdr>
            <w:top w:val="none" w:sz="0" w:space="0" w:color="auto"/>
            <w:left w:val="none" w:sz="0" w:space="0" w:color="auto"/>
            <w:bottom w:val="none" w:sz="0" w:space="0" w:color="auto"/>
            <w:right w:val="none" w:sz="0" w:space="0" w:color="auto"/>
          </w:divBdr>
          <w:divsChild>
            <w:div w:id="992608858">
              <w:marLeft w:val="1155"/>
              <w:marRight w:val="0"/>
              <w:marTop w:val="0"/>
              <w:marBottom w:val="0"/>
              <w:divBdr>
                <w:top w:val="none" w:sz="0" w:space="0" w:color="auto"/>
                <w:left w:val="none" w:sz="0" w:space="0" w:color="auto"/>
                <w:bottom w:val="none" w:sz="0" w:space="0" w:color="auto"/>
                <w:right w:val="none" w:sz="0" w:space="0" w:color="auto"/>
              </w:divBdr>
            </w:div>
            <w:div w:id="1055157707">
              <w:marLeft w:val="1155"/>
              <w:marRight w:val="0"/>
              <w:marTop w:val="0"/>
              <w:marBottom w:val="0"/>
              <w:divBdr>
                <w:top w:val="none" w:sz="0" w:space="0" w:color="auto"/>
                <w:left w:val="none" w:sz="0" w:space="0" w:color="auto"/>
                <w:bottom w:val="none" w:sz="0" w:space="0" w:color="auto"/>
                <w:right w:val="none" w:sz="0" w:space="0" w:color="auto"/>
              </w:divBdr>
            </w:div>
            <w:div w:id="83364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499683">
      <w:bodyDiv w:val="1"/>
      <w:marLeft w:val="0"/>
      <w:marRight w:val="0"/>
      <w:marTop w:val="0"/>
      <w:marBottom w:val="0"/>
      <w:divBdr>
        <w:top w:val="none" w:sz="0" w:space="0" w:color="auto"/>
        <w:left w:val="none" w:sz="0" w:space="0" w:color="auto"/>
        <w:bottom w:val="none" w:sz="0" w:space="0" w:color="auto"/>
        <w:right w:val="none" w:sz="0" w:space="0" w:color="auto"/>
      </w:divBdr>
      <w:divsChild>
        <w:div w:id="127358939">
          <w:marLeft w:val="0"/>
          <w:marRight w:val="0"/>
          <w:marTop w:val="0"/>
          <w:marBottom w:val="0"/>
          <w:divBdr>
            <w:top w:val="none" w:sz="0" w:space="0" w:color="auto"/>
            <w:left w:val="none" w:sz="0" w:space="0" w:color="auto"/>
            <w:bottom w:val="none" w:sz="0" w:space="0" w:color="auto"/>
            <w:right w:val="none" w:sz="0" w:space="0" w:color="auto"/>
          </w:divBdr>
        </w:div>
        <w:div w:id="410278505">
          <w:marLeft w:val="0"/>
          <w:marRight w:val="0"/>
          <w:marTop w:val="150"/>
          <w:marBottom w:val="0"/>
          <w:divBdr>
            <w:top w:val="none" w:sz="0" w:space="0" w:color="auto"/>
            <w:left w:val="none" w:sz="0" w:space="0" w:color="auto"/>
            <w:bottom w:val="none" w:sz="0" w:space="0" w:color="auto"/>
            <w:right w:val="none" w:sz="0" w:space="0" w:color="auto"/>
          </w:divBdr>
          <w:divsChild>
            <w:div w:id="1517305620">
              <w:marLeft w:val="1155"/>
              <w:marRight w:val="0"/>
              <w:marTop w:val="0"/>
              <w:marBottom w:val="0"/>
              <w:divBdr>
                <w:top w:val="none" w:sz="0" w:space="0" w:color="auto"/>
                <w:left w:val="none" w:sz="0" w:space="0" w:color="auto"/>
                <w:bottom w:val="none" w:sz="0" w:space="0" w:color="auto"/>
                <w:right w:val="none" w:sz="0" w:space="0" w:color="auto"/>
              </w:divBdr>
            </w:div>
            <w:div w:id="1804612333">
              <w:marLeft w:val="1155"/>
              <w:marRight w:val="0"/>
              <w:marTop w:val="0"/>
              <w:marBottom w:val="0"/>
              <w:divBdr>
                <w:top w:val="none" w:sz="0" w:space="0" w:color="auto"/>
                <w:left w:val="none" w:sz="0" w:space="0" w:color="auto"/>
                <w:bottom w:val="none" w:sz="0" w:space="0" w:color="auto"/>
                <w:right w:val="none" w:sz="0" w:space="0" w:color="auto"/>
              </w:divBdr>
            </w:div>
            <w:div w:id="1221787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538953">
      <w:bodyDiv w:val="1"/>
      <w:marLeft w:val="0"/>
      <w:marRight w:val="0"/>
      <w:marTop w:val="0"/>
      <w:marBottom w:val="0"/>
      <w:divBdr>
        <w:top w:val="none" w:sz="0" w:space="0" w:color="auto"/>
        <w:left w:val="none" w:sz="0" w:space="0" w:color="auto"/>
        <w:bottom w:val="none" w:sz="0" w:space="0" w:color="auto"/>
        <w:right w:val="none" w:sz="0" w:space="0" w:color="auto"/>
      </w:divBdr>
      <w:divsChild>
        <w:div w:id="858393523">
          <w:marLeft w:val="0"/>
          <w:marRight w:val="0"/>
          <w:marTop w:val="0"/>
          <w:marBottom w:val="0"/>
          <w:divBdr>
            <w:top w:val="none" w:sz="0" w:space="0" w:color="auto"/>
            <w:left w:val="none" w:sz="0" w:space="0" w:color="auto"/>
            <w:bottom w:val="none" w:sz="0" w:space="0" w:color="auto"/>
            <w:right w:val="none" w:sz="0" w:space="0" w:color="auto"/>
          </w:divBdr>
        </w:div>
        <w:div w:id="594940029">
          <w:marLeft w:val="0"/>
          <w:marRight w:val="0"/>
          <w:marTop w:val="150"/>
          <w:marBottom w:val="0"/>
          <w:divBdr>
            <w:top w:val="none" w:sz="0" w:space="0" w:color="auto"/>
            <w:left w:val="none" w:sz="0" w:space="0" w:color="auto"/>
            <w:bottom w:val="none" w:sz="0" w:space="0" w:color="auto"/>
            <w:right w:val="none" w:sz="0" w:space="0" w:color="auto"/>
          </w:divBdr>
          <w:divsChild>
            <w:div w:id="1732119529">
              <w:marLeft w:val="1155"/>
              <w:marRight w:val="0"/>
              <w:marTop w:val="0"/>
              <w:marBottom w:val="0"/>
              <w:divBdr>
                <w:top w:val="none" w:sz="0" w:space="0" w:color="auto"/>
                <w:left w:val="none" w:sz="0" w:space="0" w:color="auto"/>
                <w:bottom w:val="none" w:sz="0" w:space="0" w:color="auto"/>
                <w:right w:val="none" w:sz="0" w:space="0" w:color="auto"/>
              </w:divBdr>
            </w:div>
            <w:div w:id="1869098275">
              <w:marLeft w:val="1155"/>
              <w:marRight w:val="0"/>
              <w:marTop w:val="0"/>
              <w:marBottom w:val="0"/>
              <w:divBdr>
                <w:top w:val="none" w:sz="0" w:space="0" w:color="auto"/>
                <w:left w:val="none" w:sz="0" w:space="0" w:color="auto"/>
                <w:bottom w:val="none" w:sz="0" w:space="0" w:color="auto"/>
                <w:right w:val="none" w:sz="0" w:space="0" w:color="auto"/>
              </w:divBdr>
            </w:div>
            <w:div w:id="805976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20571">
      <w:bodyDiv w:val="1"/>
      <w:marLeft w:val="0"/>
      <w:marRight w:val="0"/>
      <w:marTop w:val="0"/>
      <w:marBottom w:val="0"/>
      <w:divBdr>
        <w:top w:val="none" w:sz="0" w:space="0" w:color="auto"/>
        <w:left w:val="none" w:sz="0" w:space="0" w:color="auto"/>
        <w:bottom w:val="none" w:sz="0" w:space="0" w:color="auto"/>
        <w:right w:val="none" w:sz="0" w:space="0" w:color="auto"/>
      </w:divBdr>
      <w:divsChild>
        <w:div w:id="1733306143">
          <w:marLeft w:val="0"/>
          <w:marRight w:val="0"/>
          <w:marTop w:val="0"/>
          <w:marBottom w:val="0"/>
          <w:divBdr>
            <w:top w:val="none" w:sz="0" w:space="0" w:color="auto"/>
            <w:left w:val="none" w:sz="0" w:space="0" w:color="auto"/>
            <w:bottom w:val="none" w:sz="0" w:space="0" w:color="auto"/>
            <w:right w:val="none" w:sz="0" w:space="0" w:color="auto"/>
          </w:divBdr>
        </w:div>
        <w:div w:id="882134185">
          <w:marLeft w:val="0"/>
          <w:marRight w:val="0"/>
          <w:marTop w:val="150"/>
          <w:marBottom w:val="0"/>
          <w:divBdr>
            <w:top w:val="none" w:sz="0" w:space="0" w:color="auto"/>
            <w:left w:val="none" w:sz="0" w:space="0" w:color="auto"/>
            <w:bottom w:val="none" w:sz="0" w:space="0" w:color="auto"/>
            <w:right w:val="none" w:sz="0" w:space="0" w:color="auto"/>
          </w:divBdr>
          <w:divsChild>
            <w:div w:id="125122514">
              <w:marLeft w:val="1155"/>
              <w:marRight w:val="0"/>
              <w:marTop w:val="0"/>
              <w:marBottom w:val="0"/>
              <w:divBdr>
                <w:top w:val="none" w:sz="0" w:space="0" w:color="auto"/>
                <w:left w:val="none" w:sz="0" w:space="0" w:color="auto"/>
                <w:bottom w:val="none" w:sz="0" w:space="0" w:color="auto"/>
                <w:right w:val="none" w:sz="0" w:space="0" w:color="auto"/>
              </w:divBdr>
            </w:div>
            <w:div w:id="311298284">
              <w:marLeft w:val="1155"/>
              <w:marRight w:val="0"/>
              <w:marTop w:val="0"/>
              <w:marBottom w:val="0"/>
              <w:divBdr>
                <w:top w:val="none" w:sz="0" w:space="0" w:color="auto"/>
                <w:left w:val="none" w:sz="0" w:space="0" w:color="auto"/>
                <w:bottom w:val="none" w:sz="0" w:space="0" w:color="auto"/>
                <w:right w:val="none" w:sz="0" w:space="0" w:color="auto"/>
              </w:divBdr>
            </w:div>
            <w:div w:id="129644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18712">
      <w:bodyDiv w:val="1"/>
      <w:marLeft w:val="0"/>
      <w:marRight w:val="0"/>
      <w:marTop w:val="0"/>
      <w:marBottom w:val="0"/>
      <w:divBdr>
        <w:top w:val="none" w:sz="0" w:space="0" w:color="auto"/>
        <w:left w:val="none" w:sz="0" w:space="0" w:color="auto"/>
        <w:bottom w:val="none" w:sz="0" w:space="0" w:color="auto"/>
        <w:right w:val="none" w:sz="0" w:space="0" w:color="auto"/>
      </w:divBdr>
      <w:divsChild>
        <w:div w:id="1051080448">
          <w:marLeft w:val="0"/>
          <w:marRight w:val="0"/>
          <w:marTop w:val="0"/>
          <w:marBottom w:val="0"/>
          <w:divBdr>
            <w:top w:val="none" w:sz="0" w:space="0" w:color="auto"/>
            <w:left w:val="none" w:sz="0" w:space="0" w:color="auto"/>
            <w:bottom w:val="none" w:sz="0" w:space="0" w:color="auto"/>
            <w:right w:val="none" w:sz="0" w:space="0" w:color="auto"/>
          </w:divBdr>
        </w:div>
        <w:div w:id="28998575">
          <w:marLeft w:val="0"/>
          <w:marRight w:val="0"/>
          <w:marTop w:val="150"/>
          <w:marBottom w:val="0"/>
          <w:divBdr>
            <w:top w:val="none" w:sz="0" w:space="0" w:color="auto"/>
            <w:left w:val="none" w:sz="0" w:space="0" w:color="auto"/>
            <w:bottom w:val="none" w:sz="0" w:space="0" w:color="auto"/>
            <w:right w:val="none" w:sz="0" w:space="0" w:color="auto"/>
          </w:divBdr>
          <w:divsChild>
            <w:div w:id="1486126888">
              <w:marLeft w:val="1155"/>
              <w:marRight w:val="0"/>
              <w:marTop w:val="0"/>
              <w:marBottom w:val="0"/>
              <w:divBdr>
                <w:top w:val="none" w:sz="0" w:space="0" w:color="auto"/>
                <w:left w:val="none" w:sz="0" w:space="0" w:color="auto"/>
                <w:bottom w:val="none" w:sz="0" w:space="0" w:color="auto"/>
                <w:right w:val="none" w:sz="0" w:space="0" w:color="auto"/>
              </w:divBdr>
            </w:div>
            <w:div w:id="1120874314">
              <w:marLeft w:val="1155"/>
              <w:marRight w:val="0"/>
              <w:marTop w:val="0"/>
              <w:marBottom w:val="0"/>
              <w:divBdr>
                <w:top w:val="none" w:sz="0" w:space="0" w:color="auto"/>
                <w:left w:val="none" w:sz="0" w:space="0" w:color="auto"/>
                <w:bottom w:val="none" w:sz="0" w:space="0" w:color="auto"/>
                <w:right w:val="none" w:sz="0" w:space="0" w:color="auto"/>
              </w:divBdr>
            </w:div>
            <w:div w:id="1111507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467199">
      <w:bodyDiv w:val="1"/>
      <w:marLeft w:val="0"/>
      <w:marRight w:val="0"/>
      <w:marTop w:val="0"/>
      <w:marBottom w:val="0"/>
      <w:divBdr>
        <w:top w:val="none" w:sz="0" w:space="0" w:color="auto"/>
        <w:left w:val="none" w:sz="0" w:space="0" w:color="auto"/>
        <w:bottom w:val="none" w:sz="0" w:space="0" w:color="auto"/>
        <w:right w:val="none" w:sz="0" w:space="0" w:color="auto"/>
      </w:divBdr>
      <w:divsChild>
        <w:div w:id="572787257">
          <w:marLeft w:val="0"/>
          <w:marRight w:val="0"/>
          <w:marTop w:val="0"/>
          <w:marBottom w:val="0"/>
          <w:divBdr>
            <w:top w:val="none" w:sz="0" w:space="0" w:color="auto"/>
            <w:left w:val="none" w:sz="0" w:space="0" w:color="auto"/>
            <w:bottom w:val="none" w:sz="0" w:space="0" w:color="auto"/>
            <w:right w:val="none" w:sz="0" w:space="0" w:color="auto"/>
          </w:divBdr>
        </w:div>
        <w:div w:id="156266100">
          <w:marLeft w:val="0"/>
          <w:marRight w:val="0"/>
          <w:marTop w:val="150"/>
          <w:marBottom w:val="0"/>
          <w:divBdr>
            <w:top w:val="none" w:sz="0" w:space="0" w:color="auto"/>
            <w:left w:val="none" w:sz="0" w:space="0" w:color="auto"/>
            <w:bottom w:val="none" w:sz="0" w:space="0" w:color="auto"/>
            <w:right w:val="none" w:sz="0" w:space="0" w:color="auto"/>
          </w:divBdr>
          <w:divsChild>
            <w:div w:id="1229733717">
              <w:marLeft w:val="1155"/>
              <w:marRight w:val="0"/>
              <w:marTop w:val="0"/>
              <w:marBottom w:val="0"/>
              <w:divBdr>
                <w:top w:val="none" w:sz="0" w:space="0" w:color="auto"/>
                <w:left w:val="none" w:sz="0" w:space="0" w:color="auto"/>
                <w:bottom w:val="none" w:sz="0" w:space="0" w:color="auto"/>
                <w:right w:val="none" w:sz="0" w:space="0" w:color="auto"/>
              </w:divBdr>
            </w:div>
            <w:div w:id="716008700">
              <w:marLeft w:val="1155"/>
              <w:marRight w:val="0"/>
              <w:marTop w:val="0"/>
              <w:marBottom w:val="0"/>
              <w:divBdr>
                <w:top w:val="none" w:sz="0" w:space="0" w:color="auto"/>
                <w:left w:val="none" w:sz="0" w:space="0" w:color="auto"/>
                <w:bottom w:val="none" w:sz="0" w:space="0" w:color="auto"/>
                <w:right w:val="none" w:sz="0" w:space="0" w:color="auto"/>
              </w:divBdr>
            </w:div>
            <w:div w:id="382408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777848">
      <w:bodyDiv w:val="1"/>
      <w:marLeft w:val="0"/>
      <w:marRight w:val="0"/>
      <w:marTop w:val="0"/>
      <w:marBottom w:val="0"/>
      <w:divBdr>
        <w:top w:val="none" w:sz="0" w:space="0" w:color="auto"/>
        <w:left w:val="none" w:sz="0" w:space="0" w:color="auto"/>
        <w:bottom w:val="none" w:sz="0" w:space="0" w:color="auto"/>
        <w:right w:val="none" w:sz="0" w:space="0" w:color="auto"/>
      </w:divBdr>
      <w:divsChild>
        <w:div w:id="1247031282">
          <w:marLeft w:val="0"/>
          <w:marRight w:val="0"/>
          <w:marTop w:val="0"/>
          <w:marBottom w:val="0"/>
          <w:divBdr>
            <w:top w:val="none" w:sz="0" w:space="0" w:color="auto"/>
            <w:left w:val="none" w:sz="0" w:space="0" w:color="auto"/>
            <w:bottom w:val="none" w:sz="0" w:space="0" w:color="auto"/>
            <w:right w:val="none" w:sz="0" w:space="0" w:color="auto"/>
          </w:divBdr>
        </w:div>
        <w:div w:id="2023239306">
          <w:marLeft w:val="0"/>
          <w:marRight w:val="0"/>
          <w:marTop w:val="150"/>
          <w:marBottom w:val="0"/>
          <w:divBdr>
            <w:top w:val="none" w:sz="0" w:space="0" w:color="auto"/>
            <w:left w:val="none" w:sz="0" w:space="0" w:color="auto"/>
            <w:bottom w:val="none" w:sz="0" w:space="0" w:color="auto"/>
            <w:right w:val="none" w:sz="0" w:space="0" w:color="auto"/>
          </w:divBdr>
          <w:divsChild>
            <w:div w:id="253590557">
              <w:marLeft w:val="1155"/>
              <w:marRight w:val="0"/>
              <w:marTop w:val="0"/>
              <w:marBottom w:val="0"/>
              <w:divBdr>
                <w:top w:val="none" w:sz="0" w:space="0" w:color="auto"/>
                <w:left w:val="none" w:sz="0" w:space="0" w:color="auto"/>
                <w:bottom w:val="none" w:sz="0" w:space="0" w:color="auto"/>
                <w:right w:val="none" w:sz="0" w:space="0" w:color="auto"/>
              </w:divBdr>
            </w:div>
            <w:div w:id="587421128">
              <w:marLeft w:val="1155"/>
              <w:marRight w:val="0"/>
              <w:marTop w:val="0"/>
              <w:marBottom w:val="0"/>
              <w:divBdr>
                <w:top w:val="none" w:sz="0" w:space="0" w:color="auto"/>
                <w:left w:val="none" w:sz="0" w:space="0" w:color="auto"/>
                <w:bottom w:val="none" w:sz="0" w:space="0" w:color="auto"/>
                <w:right w:val="none" w:sz="0" w:space="0" w:color="auto"/>
              </w:divBdr>
            </w:div>
            <w:div w:id="11955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64197">
      <w:bodyDiv w:val="1"/>
      <w:marLeft w:val="0"/>
      <w:marRight w:val="0"/>
      <w:marTop w:val="0"/>
      <w:marBottom w:val="0"/>
      <w:divBdr>
        <w:top w:val="none" w:sz="0" w:space="0" w:color="auto"/>
        <w:left w:val="none" w:sz="0" w:space="0" w:color="auto"/>
        <w:bottom w:val="none" w:sz="0" w:space="0" w:color="auto"/>
        <w:right w:val="none" w:sz="0" w:space="0" w:color="auto"/>
      </w:divBdr>
      <w:divsChild>
        <w:div w:id="1439789722">
          <w:marLeft w:val="0"/>
          <w:marRight w:val="0"/>
          <w:marTop w:val="0"/>
          <w:marBottom w:val="0"/>
          <w:divBdr>
            <w:top w:val="none" w:sz="0" w:space="0" w:color="auto"/>
            <w:left w:val="none" w:sz="0" w:space="0" w:color="auto"/>
            <w:bottom w:val="none" w:sz="0" w:space="0" w:color="auto"/>
            <w:right w:val="none" w:sz="0" w:space="0" w:color="auto"/>
          </w:divBdr>
        </w:div>
        <w:div w:id="648095033">
          <w:marLeft w:val="0"/>
          <w:marRight w:val="0"/>
          <w:marTop w:val="150"/>
          <w:marBottom w:val="0"/>
          <w:divBdr>
            <w:top w:val="none" w:sz="0" w:space="0" w:color="auto"/>
            <w:left w:val="none" w:sz="0" w:space="0" w:color="auto"/>
            <w:bottom w:val="none" w:sz="0" w:space="0" w:color="auto"/>
            <w:right w:val="none" w:sz="0" w:space="0" w:color="auto"/>
          </w:divBdr>
          <w:divsChild>
            <w:div w:id="535125502">
              <w:marLeft w:val="1155"/>
              <w:marRight w:val="0"/>
              <w:marTop w:val="0"/>
              <w:marBottom w:val="0"/>
              <w:divBdr>
                <w:top w:val="none" w:sz="0" w:space="0" w:color="auto"/>
                <w:left w:val="none" w:sz="0" w:space="0" w:color="auto"/>
                <w:bottom w:val="none" w:sz="0" w:space="0" w:color="auto"/>
                <w:right w:val="none" w:sz="0" w:space="0" w:color="auto"/>
              </w:divBdr>
            </w:div>
            <w:div w:id="1786843710">
              <w:marLeft w:val="1155"/>
              <w:marRight w:val="0"/>
              <w:marTop w:val="0"/>
              <w:marBottom w:val="0"/>
              <w:divBdr>
                <w:top w:val="none" w:sz="0" w:space="0" w:color="auto"/>
                <w:left w:val="none" w:sz="0" w:space="0" w:color="auto"/>
                <w:bottom w:val="none" w:sz="0" w:space="0" w:color="auto"/>
                <w:right w:val="none" w:sz="0" w:space="0" w:color="auto"/>
              </w:divBdr>
            </w:div>
            <w:div w:id="150864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22326">
      <w:bodyDiv w:val="1"/>
      <w:marLeft w:val="0"/>
      <w:marRight w:val="0"/>
      <w:marTop w:val="0"/>
      <w:marBottom w:val="0"/>
      <w:divBdr>
        <w:top w:val="none" w:sz="0" w:space="0" w:color="auto"/>
        <w:left w:val="none" w:sz="0" w:space="0" w:color="auto"/>
        <w:bottom w:val="none" w:sz="0" w:space="0" w:color="auto"/>
        <w:right w:val="none" w:sz="0" w:space="0" w:color="auto"/>
      </w:divBdr>
      <w:divsChild>
        <w:div w:id="520433301">
          <w:marLeft w:val="0"/>
          <w:marRight w:val="0"/>
          <w:marTop w:val="0"/>
          <w:marBottom w:val="0"/>
          <w:divBdr>
            <w:top w:val="none" w:sz="0" w:space="0" w:color="auto"/>
            <w:left w:val="none" w:sz="0" w:space="0" w:color="auto"/>
            <w:bottom w:val="none" w:sz="0" w:space="0" w:color="auto"/>
            <w:right w:val="none" w:sz="0" w:space="0" w:color="auto"/>
          </w:divBdr>
        </w:div>
        <w:div w:id="185797750">
          <w:marLeft w:val="0"/>
          <w:marRight w:val="0"/>
          <w:marTop w:val="150"/>
          <w:marBottom w:val="0"/>
          <w:divBdr>
            <w:top w:val="none" w:sz="0" w:space="0" w:color="auto"/>
            <w:left w:val="none" w:sz="0" w:space="0" w:color="auto"/>
            <w:bottom w:val="none" w:sz="0" w:space="0" w:color="auto"/>
            <w:right w:val="none" w:sz="0" w:space="0" w:color="auto"/>
          </w:divBdr>
          <w:divsChild>
            <w:div w:id="1586259898">
              <w:marLeft w:val="1155"/>
              <w:marRight w:val="0"/>
              <w:marTop w:val="0"/>
              <w:marBottom w:val="0"/>
              <w:divBdr>
                <w:top w:val="none" w:sz="0" w:space="0" w:color="auto"/>
                <w:left w:val="none" w:sz="0" w:space="0" w:color="auto"/>
                <w:bottom w:val="none" w:sz="0" w:space="0" w:color="auto"/>
                <w:right w:val="none" w:sz="0" w:space="0" w:color="auto"/>
              </w:divBdr>
            </w:div>
            <w:div w:id="1647316459">
              <w:marLeft w:val="1155"/>
              <w:marRight w:val="0"/>
              <w:marTop w:val="0"/>
              <w:marBottom w:val="0"/>
              <w:divBdr>
                <w:top w:val="none" w:sz="0" w:space="0" w:color="auto"/>
                <w:left w:val="none" w:sz="0" w:space="0" w:color="auto"/>
                <w:bottom w:val="none" w:sz="0" w:space="0" w:color="auto"/>
                <w:right w:val="none" w:sz="0" w:space="0" w:color="auto"/>
              </w:divBdr>
            </w:div>
            <w:div w:id="1929650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5489">
      <w:bodyDiv w:val="1"/>
      <w:marLeft w:val="0"/>
      <w:marRight w:val="0"/>
      <w:marTop w:val="0"/>
      <w:marBottom w:val="0"/>
      <w:divBdr>
        <w:top w:val="none" w:sz="0" w:space="0" w:color="auto"/>
        <w:left w:val="none" w:sz="0" w:space="0" w:color="auto"/>
        <w:bottom w:val="none" w:sz="0" w:space="0" w:color="auto"/>
        <w:right w:val="none" w:sz="0" w:space="0" w:color="auto"/>
      </w:divBdr>
      <w:divsChild>
        <w:div w:id="204030415">
          <w:marLeft w:val="0"/>
          <w:marRight w:val="0"/>
          <w:marTop w:val="0"/>
          <w:marBottom w:val="0"/>
          <w:divBdr>
            <w:top w:val="none" w:sz="0" w:space="0" w:color="auto"/>
            <w:left w:val="none" w:sz="0" w:space="0" w:color="auto"/>
            <w:bottom w:val="none" w:sz="0" w:space="0" w:color="auto"/>
            <w:right w:val="none" w:sz="0" w:space="0" w:color="auto"/>
          </w:divBdr>
        </w:div>
        <w:div w:id="1595820958">
          <w:marLeft w:val="0"/>
          <w:marRight w:val="0"/>
          <w:marTop w:val="150"/>
          <w:marBottom w:val="0"/>
          <w:divBdr>
            <w:top w:val="none" w:sz="0" w:space="0" w:color="auto"/>
            <w:left w:val="none" w:sz="0" w:space="0" w:color="auto"/>
            <w:bottom w:val="none" w:sz="0" w:space="0" w:color="auto"/>
            <w:right w:val="none" w:sz="0" w:space="0" w:color="auto"/>
          </w:divBdr>
          <w:divsChild>
            <w:div w:id="1489982110">
              <w:marLeft w:val="1155"/>
              <w:marRight w:val="0"/>
              <w:marTop w:val="0"/>
              <w:marBottom w:val="0"/>
              <w:divBdr>
                <w:top w:val="none" w:sz="0" w:space="0" w:color="auto"/>
                <w:left w:val="none" w:sz="0" w:space="0" w:color="auto"/>
                <w:bottom w:val="none" w:sz="0" w:space="0" w:color="auto"/>
                <w:right w:val="none" w:sz="0" w:space="0" w:color="auto"/>
              </w:divBdr>
            </w:div>
            <w:div w:id="316885988">
              <w:marLeft w:val="1155"/>
              <w:marRight w:val="0"/>
              <w:marTop w:val="0"/>
              <w:marBottom w:val="0"/>
              <w:divBdr>
                <w:top w:val="none" w:sz="0" w:space="0" w:color="auto"/>
                <w:left w:val="none" w:sz="0" w:space="0" w:color="auto"/>
                <w:bottom w:val="none" w:sz="0" w:space="0" w:color="auto"/>
                <w:right w:val="none" w:sz="0" w:space="0" w:color="auto"/>
              </w:divBdr>
            </w:div>
            <w:div w:id="84962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76369">
      <w:bodyDiv w:val="1"/>
      <w:marLeft w:val="0"/>
      <w:marRight w:val="0"/>
      <w:marTop w:val="0"/>
      <w:marBottom w:val="0"/>
      <w:divBdr>
        <w:top w:val="none" w:sz="0" w:space="0" w:color="auto"/>
        <w:left w:val="none" w:sz="0" w:space="0" w:color="auto"/>
        <w:bottom w:val="none" w:sz="0" w:space="0" w:color="auto"/>
        <w:right w:val="none" w:sz="0" w:space="0" w:color="auto"/>
      </w:divBdr>
      <w:divsChild>
        <w:div w:id="266013367">
          <w:marLeft w:val="0"/>
          <w:marRight w:val="0"/>
          <w:marTop w:val="0"/>
          <w:marBottom w:val="0"/>
          <w:divBdr>
            <w:top w:val="none" w:sz="0" w:space="0" w:color="auto"/>
            <w:left w:val="none" w:sz="0" w:space="0" w:color="auto"/>
            <w:bottom w:val="none" w:sz="0" w:space="0" w:color="auto"/>
            <w:right w:val="none" w:sz="0" w:space="0" w:color="auto"/>
          </w:divBdr>
        </w:div>
        <w:div w:id="555630553">
          <w:marLeft w:val="0"/>
          <w:marRight w:val="0"/>
          <w:marTop w:val="150"/>
          <w:marBottom w:val="0"/>
          <w:divBdr>
            <w:top w:val="none" w:sz="0" w:space="0" w:color="auto"/>
            <w:left w:val="none" w:sz="0" w:space="0" w:color="auto"/>
            <w:bottom w:val="none" w:sz="0" w:space="0" w:color="auto"/>
            <w:right w:val="none" w:sz="0" w:space="0" w:color="auto"/>
          </w:divBdr>
          <w:divsChild>
            <w:div w:id="381562578">
              <w:marLeft w:val="1155"/>
              <w:marRight w:val="0"/>
              <w:marTop w:val="0"/>
              <w:marBottom w:val="0"/>
              <w:divBdr>
                <w:top w:val="none" w:sz="0" w:space="0" w:color="auto"/>
                <w:left w:val="none" w:sz="0" w:space="0" w:color="auto"/>
                <w:bottom w:val="none" w:sz="0" w:space="0" w:color="auto"/>
                <w:right w:val="none" w:sz="0" w:space="0" w:color="auto"/>
              </w:divBdr>
            </w:div>
            <w:div w:id="912545431">
              <w:marLeft w:val="1155"/>
              <w:marRight w:val="0"/>
              <w:marTop w:val="0"/>
              <w:marBottom w:val="0"/>
              <w:divBdr>
                <w:top w:val="none" w:sz="0" w:space="0" w:color="auto"/>
                <w:left w:val="none" w:sz="0" w:space="0" w:color="auto"/>
                <w:bottom w:val="none" w:sz="0" w:space="0" w:color="auto"/>
                <w:right w:val="none" w:sz="0" w:space="0" w:color="auto"/>
              </w:divBdr>
            </w:div>
            <w:div w:id="249705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16319">
      <w:bodyDiv w:val="1"/>
      <w:marLeft w:val="0"/>
      <w:marRight w:val="0"/>
      <w:marTop w:val="0"/>
      <w:marBottom w:val="0"/>
      <w:divBdr>
        <w:top w:val="none" w:sz="0" w:space="0" w:color="auto"/>
        <w:left w:val="none" w:sz="0" w:space="0" w:color="auto"/>
        <w:bottom w:val="none" w:sz="0" w:space="0" w:color="auto"/>
        <w:right w:val="none" w:sz="0" w:space="0" w:color="auto"/>
      </w:divBdr>
      <w:divsChild>
        <w:div w:id="793712766">
          <w:marLeft w:val="0"/>
          <w:marRight w:val="0"/>
          <w:marTop w:val="0"/>
          <w:marBottom w:val="0"/>
          <w:divBdr>
            <w:top w:val="none" w:sz="0" w:space="0" w:color="auto"/>
            <w:left w:val="none" w:sz="0" w:space="0" w:color="auto"/>
            <w:bottom w:val="none" w:sz="0" w:space="0" w:color="auto"/>
            <w:right w:val="none" w:sz="0" w:space="0" w:color="auto"/>
          </w:divBdr>
        </w:div>
        <w:div w:id="738212057">
          <w:marLeft w:val="0"/>
          <w:marRight w:val="0"/>
          <w:marTop w:val="150"/>
          <w:marBottom w:val="0"/>
          <w:divBdr>
            <w:top w:val="none" w:sz="0" w:space="0" w:color="auto"/>
            <w:left w:val="none" w:sz="0" w:space="0" w:color="auto"/>
            <w:bottom w:val="none" w:sz="0" w:space="0" w:color="auto"/>
            <w:right w:val="none" w:sz="0" w:space="0" w:color="auto"/>
          </w:divBdr>
          <w:divsChild>
            <w:div w:id="638847337">
              <w:marLeft w:val="1155"/>
              <w:marRight w:val="0"/>
              <w:marTop w:val="0"/>
              <w:marBottom w:val="0"/>
              <w:divBdr>
                <w:top w:val="none" w:sz="0" w:space="0" w:color="auto"/>
                <w:left w:val="none" w:sz="0" w:space="0" w:color="auto"/>
                <w:bottom w:val="none" w:sz="0" w:space="0" w:color="auto"/>
                <w:right w:val="none" w:sz="0" w:space="0" w:color="auto"/>
              </w:divBdr>
            </w:div>
            <w:div w:id="374232986">
              <w:marLeft w:val="1155"/>
              <w:marRight w:val="0"/>
              <w:marTop w:val="0"/>
              <w:marBottom w:val="0"/>
              <w:divBdr>
                <w:top w:val="none" w:sz="0" w:space="0" w:color="auto"/>
                <w:left w:val="none" w:sz="0" w:space="0" w:color="auto"/>
                <w:bottom w:val="none" w:sz="0" w:space="0" w:color="auto"/>
                <w:right w:val="none" w:sz="0" w:space="0" w:color="auto"/>
              </w:divBdr>
            </w:div>
            <w:div w:id="1256986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3057">
      <w:bodyDiv w:val="1"/>
      <w:marLeft w:val="0"/>
      <w:marRight w:val="0"/>
      <w:marTop w:val="0"/>
      <w:marBottom w:val="0"/>
      <w:divBdr>
        <w:top w:val="none" w:sz="0" w:space="0" w:color="auto"/>
        <w:left w:val="none" w:sz="0" w:space="0" w:color="auto"/>
        <w:bottom w:val="none" w:sz="0" w:space="0" w:color="auto"/>
        <w:right w:val="none" w:sz="0" w:space="0" w:color="auto"/>
      </w:divBdr>
      <w:divsChild>
        <w:div w:id="1962297437">
          <w:marLeft w:val="0"/>
          <w:marRight w:val="0"/>
          <w:marTop w:val="0"/>
          <w:marBottom w:val="0"/>
          <w:divBdr>
            <w:top w:val="none" w:sz="0" w:space="0" w:color="auto"/>
            <w:left w:val="none" w:sz="0" w:space="0" w:color="auto"/>
            <w:bottom w:val="none" w:sz="0" w:space="0" w:color="auto"/>
            <w:right w:val="none" w:sz="0" w:space="0" w:color="auto"/>
          </w:divBdr>
        </w:div>
        <w:div w:id="1894929858">
          <w:marLeft w:val="0"/>
          <w:marRight w:val="0"/>
          <w:marTop w:val="150"/>
          <w:marBottom w:val="0"/>
          <w:divBdr>
            <w:top w:val="none" w:sz="0" w:space="0" w:color="auto"/>
            <w:left w:val="none" w:sz="0" w:space="0" w:color="auto"/>
            <w:bottom w:val="none" w:sz="0" w:space="0" w:color="auto"/>
            <w:right w:val="none" w:sz="0" w:space="0" w:color="auto"/>
          </w:divBdr>
          <w:divsChild>
            <w:div w:id="715811687">
              <w:marLeft w:val="1155"/>
              <w:marRight w:val="0"/>
              <w:marTop w:val="0"/>
              <w:marBottom w:val="0"/>
              <w:divBdr>
                <w:top w:val="none" w:sz="0" w:space="0" w:color="auto"/>
                <w:left w:val="none" w:sz="0" w:space="0" w:color="auto"/>
                <w:bottom w:val="none" w:sz="0" w:space="0" w:color="auto"/>
                <w:right w:val="none" w:sz="0" w:space="0" w:color="auto"/>
              </w:divBdr>
            </w:div>
            <w:div w:id="2027435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817456">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481093">
      <w:bodyDiv w:val="1"/>
      <w:marLeft w:val="0"/>
      <w:marRight w:val="0"/>
      <w:marTop w:val="0"/>
      <w:marBottom w:val="0"/>
      <w:divBdr>
        <w:top w:val="none" w:sz="0" w:space="0" w:color="auto"/>
        <w:left w:val="none" w:sz="0" w:space="0" w:color="auto"/>
        <w:bottom w:val="none" w:sz="0" w:space="0" w:color="auto"/>
        <w:right w:val="none" w:sz="0" w:space="0" w:color="auto"/>
      </w:divBdr>
      <w:divsChild>
        <w:div w:id="644160761">
          <w:marLeft w:val="0"/>
          <w:marRight w:val="0"/>
          <w:marTop w:val="0"/>
          <w:marBottom w:val="0"/>
          <w:divBdr>
            <w:top w:val="none" w:sz="0" w:space="0" w:color="auto"/>
            <w:left w:val="none" w:sz="0" w:space="0" w:color="auto"/>
            <w:bottom w:val="none" w:sz="0" w:space="0" w:color="auto"/>
            <w:right w:val="none" w:sz="0" w:space="0" w:color="auto"/>
          </w:divBdr>
        </w:div>
        <w:div w:id="23599356">
          <w:marLeft w:val="0"/>
          <w:marRight w:val="0"/>
          <w:marTop w:val="150"/>
          <w:marBottom w:val="0"/>
          <w:divBdr>
            <w:top w:val="none" w:sz="0" w:space="0" w:color="auto"/>
            <w:left w:val="none" w:sz="0" w:space="0" w:color="auto"/>
            <w:bottom w:val="none" w:sz="0" w:space="0" w:color="auto"/>
            <w:right w:val="none" w:sz="0" w:space="0" w:color="auto"/>
          </w:divBdr>
          <w:divsChild>
            <w:div w:id="940914071">
              <w:marLeft w:val="1155"/>
              <w:marRight w:val="0"/>
              <w:marTop w:val="0"/>
              <w:marBottom w:val="0"/>
              <w:divBdr>
                <w:top w:val="none" w:sz="0" w:space="0" w:color="auto"/>
                <w:left w:val="none" w:sz="0" w:space="0" w:color="auto"/>
                <w:bottom w:val="none" w:sz="0" w:space="0" w:color="auto"/>
                <w:right w:val="none" w:sz="0" w:space="0" w:color="auto"/>
              </w:divBdr>
            </w:div>
            <w:div w:id="149752629">
              <w:marLeft w:val="1155"/>
              <w:marRight w:val="0"/>
              <w:marTop w:val="0"/>
              <w:marBottom w:val="0"/>
              <w:divBdr>
                <w:top w:val="none" w:sz="0" w:space="0" w:color="auto"/>
                <w:left w:val="none" w:sz="0" w:space="0" w:color="auto"/>
                <w:bottom w:val="none" w:sz="0" w:space="0" w:color="auto"/>
                <w:right w:val="none" w:sz="0" w:space="0" w:color="auto"/>
              </w:divBdr>
            </w:div>
            <w:div w:id="5624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70511">
      <w:bodyDiv w:val="1"/>
      <w:marLeft w:val="0"/>
      <w:marRight w:val="0"/>
      <w:marTop w:val="0"/>
      <w:marBottom w:val="0"/>
      <w:divBdr>
        <w:top w:val="none" w:sz="0" w:space="0" w:color="auto"/>
        <w:left w:val="none" w:sz="0" w:space="0" w:color="auto"/>
        <w:bottom w:val="none" w:sz="0" w:space="0" w:color="auto"/>
        <w:right w:val="none" w:sz="0" w:space="0" w:color="auto"/>
      </w:divBdr>
      <w:divsChild>
        <w:div w:id="2064324237">
          <w:marLeft w:val="0"/>
          <w:marRight w:val="0"/>
          <w:marTop w:val="0"/>
          <w:marBottom w:val="0"/>
          <w:divBdr>
            <w:top w:val="none" w:sz="0" w:space="0" w:color="auto"/>
            <w:left w:val="none" w:sz="0" w:space="0" w:color="auto"/>
            <w:bottom w:val="none" w:sz="0" w:space="0" w:color="auto"/>
            <w:right w:val="none" w:sz="0" w:space="0" w:color="auto"/>
          </w:divBdr>
        </w:div>
        <w:div w:id="1441486757">
          <w:marLeft w:val="0"/>
          <w:marRight w:val="0"/>
          <w:marTop w:val="150"/>
          <w:marBottom w:val="0"/>
          <w:divBdr>
            <w:top w:val="none" w:sz="0" w:space="0" w:color="auto"/>
            <w:left w:val="none" w:sz="0" w:space="0" w:color="auto"/>
            <w:bottom w:val="none" w:sz="0" w:space="0" w:color="auto"/>
            <w:right w:val="none" w:sz="0" w:space="0" w:color="auto"/>
          </w:divBdr>
          <w:divsChild>
            <w:div w:id="1602102419">
              <w:marLeft w:val="1155"/>
              <w:marRight w:val="0"/>
              <w:marTop w:val="0"/>
              <w:marBottom w:val="0"/>
              <w:divBdr>
                <w:top w:val="none" w:sz="0" w:space="0" w:color="auto"/>
                <w:left w:val="none" w:sz="0" w:space="0" w:color="auto"/>
                <w:bottom w:val="none" w:sz="0" w:space="0" w:color="auto"/>
                <w:right w:val="none" w:sz="0" w:space="0" w:color="auto"/>
              </w:divBdr>
            </w:div>
            <w:div w:id="1046416454">
              <w:marLeft w:val="1155"/>
              <w:marRight w:val="0"/>
              <w:marTop w:val="0"/>
              <w:marBottom w:val="0"/>
              <w:divBdr>
                <w:top w:val="none" w:sz="0" w:space="0" w:color="auto"/>
                <w:left w:val="none" w:sz="0" w:space="0" w:color="auto"/>
                <w:bottom w:val="none" w:sz="0" w:space="0" w:color="auto"/>
                <w:right w:val="none" w:sz="0" w:space="0" w:color="auto"/>
              </w:divBdr>
            </w:div>
            <w:div w:id="1419255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2080">
      <w:bodyDiv w:val="1"/>
      <w:marLeft w:val="0"/>
      <w:marRight w:val="0"/>
      <w:marTop w:val="0"/>
      <w:marBottom w:val="0"/>
      <w:divBdr>
        <w:top w:val="none" w:sz="0" w:space="0" w:color="auto"/>
        <w:left w:val="none" w:sz="0" w:space="0" w:color="auto"/>
        <w:bottom w:val="none" w:sz="0" w:space="0" w:color="auto"/>
        <w:right w:val="none" w:sz="0" w:space="0" w:color="auto"/>
      </w:divBdr>
      <w:divsChild>
        <w:div w:id="1761560379">
          <w:marLeft w:val="0"/>
          <w:marRight w:val="0"/>
          <w:marTop w:val="0"/>
          <w:marBottom w:val="0"/>
          <w:divBdr>
            <w:top w:val="none" w:sz="0" w:space="0" w:color="auto"/>
            <w:left w:val="none" w:sz="0" w:space="0" w:color="auto"/>
            <w:bottom w:val="none" w:sz="0" w:space="0" w:color="auto"/>
            <w:right w:val="none" w:sz="0" w:space="0" w:color="auto"/>
          </w:divBdr>
        </w:div>
        <w:div w:id="183836017">
          <w:marLeft w:val="0"/>
          <w:marRight w:val="0"/>
          <w:marTop w:val="150"/>
          <w:marBottom w:val="0"/>
          <w:divBdr>
            <w:top w:val="none" w:sz="0" w:space="0" w:color="auto"/>
            <w:left w:val="none" w:sz="0" w:space="0" w:color="auto"/>
            <w:bottom w:val="none" w:sz="0" w:space="0" w:color="auto"/>
            <w:right w:val="none" w:sz="0" w:space="0" w:color="auto"/>
          </w:divBdr>
          <w:divsChild>
            <w:div w:id="1297564633">
              <w:marLeft w:val="1155"/>
              <w:marRight w:val="0"/>
              <w:marTop w:val="0"/>
              <w:marBottom w:val="0"/>
              <w:divBdr>
                <w:top w:val="none" w:sz="0" w:space="0" w:color="auto"/>
                <w:left w:val="none" w:sz="0" w:space="0" w:color="auto"/>
                <w:bottom w:val="none" w:sz="0" w:space="0" w:color="auto"/>
                <w:right w:val="none" w:sz="0" w:space="0" w:color="auto"/>
              </w:divBdr>
            </w:div>
            <w:div w:id="1929846215">
              <w:marLeft w:val="1155"/>
              <w:marRight w:val="0"/>
              <w:marTop w:val="0"/>
              <w:marBottom w:val="0"/>
              <w:divBdr>
                <w:top w:val="none" w:sz="0" w:space="0" w:color="auto"/>
                <w:left w:val="none" w:sz="0" w:space="0" w:color="auto"/>
                <w:bottom w:val="none" w:sz="0" w:space="0" w:color="auto"/>
                <w:right w:val="none" w:sz="0" w:space="0" w:color="auto"/>
              </w:divBdr>
            </w:div>
            <w:div w:id="2096392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31374">
      <w:bodyDiv w:val="1"/>
      <w:marLeft w:val="0"/>
      <w:marRight w:val="0"/>
      <w:marTop w:val="0"/>
      <w:marBottom w:val="0"/>
      <w:divBdr>
        <w:top w:val="none" w:sz="0" w:space="0" w:color="auto"/>
        <w:left w:val="none" w:sz="0" w:space="0" w:color="auto"/>
        <w:bottom w:val="none" w:sz="0" w:space="0" w:color="auto"/>
        <w:right w:val="none" w:sz="0" w:space="0" w:color="auto"/>
      </w:divBdr>
      <w:divsChild>
        <w:div w:id="1166242509">
          <w:marLeft w:val="0"/>
          <w:marRight w:val="0"/>
          <w:marTop w:val="0"/>
          <w:marBottom w:val="0"/>
          <w:divBdr>
            <w:top w:val="none" w:sz="0" w:space="0" w:color="auto"/>
            <w:left w:val="none" w:sz="0" w:space="0" w:color="auto"/>
            <w:bottom w:val="none" w:sz="0" w:space="0" w:color="auto"/>
            <w:right w:val="none" w:sz="0" w:space="0" w:color="auto"/>
          </w:divBdr>
        </w:div>
        <w:div w:id="916984033">
          <w:marLeft w:val="0"/>
          <w:marRight w:val="0"/>
          <w:marTop w:val="150"/>
          <w:marBottom w:val="0"/>
          <w:divBdr>
            <w:top w:val="none" w:sz="0" w:space="0" w:color="auto"/>
            <w:left w:val="none" w:sz="0" w:space="0" w:color="auto"/>
            <w:bottom w:val="none" w:sz="0" w:space="0" w:color="auto"/>
            <w:right w:val="none" w:sz="0" w:space="0" w:color="auto"/>
          </w:divBdr>
          <w:divsChild>
            <w:div w:id="423453398">
              <w:marLeft w:val="1155"/>
              <w:marRight w:val="0"/>
              <w:marTop w:val="0"/>
              <w:marBottom w:val="0"/>
              <w:divBdr>
                <w:top w:val="none" w:sz="0" w:space="0" w:color="auto"/>
                <w:left w:val="none" w:sz="0" w:space="0" w:color="auto"/>
                <w:bottom w:val="none" w:sz="0" w:space="0" w:color="auto"/>
                <w:right w:val="none" w:sz="0" w:space="0" w:color="auto"/>
              </w:divBdr>
            </w:div>
            <w:div w:id="1576278251">
              <w:marLeft w:val="1155"/>
              <w:marRight w:val="0"/>
              <w:marTop w:val="0"/>
              <w:marBottom w:val="0"/>
              <w:divBdr>
                <w:top w:val="none" w:sz="0" w:space="0" w:color="auto"/>
                <w:left w:val="none" w:sz="0" w:space="0" w:color="auto"/>
                <w:bottom w:val="none" w:sz="0" w:space="0" w:color="auto"/>
                <w:right w:val="none" w:sz="0" w:space="0" w:color="auto"/>
              </w:divBdr>
            </w:div>
            <w:div w:id="2117481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7210">
      <w:bodyDiv w:val="1"/>
      <w:marLeft w:val="0"/>
      <w:marRight w:val="0"/>
      <w:marTop w:val="0"/>
      <w:marBottom w:val="0"/>
      <w:divBdr>
        <w:top w:val="none" w:sz="0" w:space="0" w:color="auto"/>
        <w:left w:val="none" w:sz="0" w:space="0" w:color="auto"/>
        <w:bottom w:val="none" w:sz="0" w:space="0" w:color="auto"/>
        <w:right w:val="none" w:sz="0" w:space="0" w:color="auto"/>
      </w:divBdr>
      <w:divsChild>
        <w:div w:id="2016690151">
          <w:marLeft w:val="0"/>
          <w:marRight w:val="0"/>
          <w:marTop w:val="0"/>
          <w:marBottom w:val="0"/>
          <w:divBdr>
            <w:top w:val="none" w:sz="0" w:space="0" w:color="auto"/>
            <w:left w:val="none" w:sz="0" w:space="0" w:color="auto"/>
            <w:bottom w:val="none" w:sz="0" w:space="0" w:color="auto"/>
            <w:right w:val="none" w:sz="0" w:space="0" w:color="auto"/>
          </w:divBdr>
        </w:div>
        <w:div w:id="309793600">
          <w:marLeft w:val="0"/>
          <w:marRight w:val="0"/>
          <w:marTop w:val="150"/>
          <w:marBottom w:val="0"/>
          <w:divBdr>
            <w:top w:val="none" w:sz="0" w:space="0" w:color="auto"/>
            <w:left w:val="none" w:sz="0" w:space="0" w:color="auto"/>
            <w:bottom w:val="none" w:sz="0" w:space="0" w:color="auto"/>
            <w:right w:val="none" w:sz="0" w:space="0" w:color="auto"/>
          </w:divBdr>
          <w:divsChild>
            <w:div w:id="1092164141">
              <w:marLeft w:val="1155"/>
              <w:marRight w:val="0"/>
              <w:marTop w:val="0"/>
              <w:marBottom w:val="0"/>
              <w:divBdr>
                <w:top w:val="none" w:sz="0" w:space="0" w:color="auto"/>
                <w:left w:val="none" w:sz="0" w:space="0" w:color="auto"/>
                <w:bottom w:val="none" w:sz="0" w:space="0" w:color="auto"/>
                <w:right w:val="none" w:sz="0" w:space="0" w:color="auto"/>
              </w:divBdr>
            </w:div>
            <w:div w:id="776095993">
              <w:marLeft w:val="1155"/>
              <w:marRight w:val="0"/>
              <w:marTop w:val="0"/>
              <w:marBottom w:val="0"/>
              <w:divBdr>
                <w:top w:val="none" w:sz="0" w:space="0" w:color="auto"/>
                <w:left w:val="none" w:sz="0" w:space="0" w:color="auto"/>
                <w:bottom w:val="none" w:sz="0" w:space="0" w:color="auto"/>
                <w:right w:val="none" w:sz="0" w:space="0" w:color="auto"/>
              </w:divBdr>
            </w:div>
            <w:div w:id="176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449836">
      <w:bodyDiv w:val="1"/>
      <w:marLeft w:val="0"/>
      <w:marRight w:val="0"/>
      <w:marTop w:val="0"/>
      <w:marBottom w:val="0"/>
      <w:divBdr>
        <w:top w:val="none" w:sz="0" w:space="0" w:color="auto"/>
        <w:left w:val="none" w:sz="0" w:space="0" w:color="auto"/>
        <w:bottom w:val="none" w:sz="0" w:space="0" w:color="auto"/>
        <w:right w:val="none" w:sz="0" w:space="0" w:color="auto"/>
      </w:divBdr>
      <w:divsChild>
        <w:div w:id="1834755181">
          <w:marLeft w:val="0"/>
          <w:marRight w:val="0"/>
          <w:marTop w:val="0"/>
          <w:marBottom w:val="0"/>
          <w:divBdr>
            <w:top w:val="none" w:sz="0" w:space="0" w:color="auto"/>
            <w:left w:val="none" w:sz="0" w:space="0" w:color="auto"/>
            <w:bottom w:val="none" w:sz="0" w:space="0" w:color="auto"/>
            <w:right w:val="none" w:sz="0" w:space="0" w:color="auto"/>
          </w:divBdr>
        </w:div>
        <w:div w:id="746465506">
          <w:marLeft w:val="0"/>
          <w:marRight w:val="0"/>
          <w:marTop w:val="150"/>
          <w:marBottom w:val="0"/>
          <w:divBdr>
            <w:top w:val="none" w:sz="0" w:space="0" w:color="auto"/>
            <w:left w:val="none" w:sz="0" w:space="0" w:color="auto"/>
            <w:bottom w:val="none" w:sz="0" w:space="0" w:color="auto"/>
            <w:right w:val="none" w:sz="0" w:space="0" w:color="auto"/>
          </w:divBdr>
          <w:divsChild>
            <w:div w:id="1748451465">
              <w:marLeft w:val="1155"/>
              <w:marRight w:val="0"/>
              <w:marTop w:val="0"/>
              <w:marBottom w:val="0"/>
              <w:divBdr>
                <w:top w:val="none" w:sz="0" w:space="0" w:color="auto"/>
                <w:left w:val="none" w:sz="0" w:space="0" w:color="auto"/>
                <w:bottom w:val="none" w:sz="0" w:space="0" w:color="auto"/>
                <w:right w:val="none" w:sz="0" w:space="0" w:color="auto"/>
              </w:divBdr>
            </w:div>
            <w:div w:id="1762214356">
              <w:marLeft w:val="1155"/>
              <w:marRight w:val="0"/>
              <w:marTop w:val="0"/>
              <w:marBottom w:val="0"/>
              <w:divBdr>
                <w:top w:val="none" w:sz="0" w:space="0" w:color="auto"/>
                <w:left w:val="none" w:sz="0" w:space="0" w:color="auto"/>
                <w:bottom w:val="none" w:sz="0" w:space="0" w:color="auto"/>
                <w:right w:val="none" w:sz="0" w:space="0" w:color="auto"/>
              </w:divBdr>
            </w:div>
            <w:div w:id="1925644970">
              <w:marLeft w:val="1155"/>
              <w:marRight w:val="0"/>
              <w:marTop w:val="0"/>
              <w:marBottom w:val="0"/>
              <w:divBdr>
                <w:top w:val="none" w:sz="0" w:space="0" w:color="auto"/>
                <w:left w:val="none" w:sz="0" w:space="0" w:color="auto"/>
                <w:bottom w:val="none" w:sz="0" w:space="0" w:color="auto"/>
                <w:right w:val="none" w:sz="0" w:space="0" w:color="auto"/>
              </w:divBdr>
            </w:div>
            <w:div w:id="111976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181170">
      <w:bodyDiv w:val="1"/>
      <w:marLeft w:val="0"/>
      <w:marRight w:val="0"/>
      <w:marTop w:val="0"/>
      <w:marBottom w:val="0"/>
      <w:divBdr>
        <w:top w:val="none" w:sz="0" w:space="0" w:color="auto"/>
        <w:left w:val="none" w:sz="0" w:space="0" w:color="auto"/>
        <w:bottom w:val="none" w:sz="0" w:space="0" w:color="auto"/>
        <w:right w:val="none" w:sz="0" w:space="0" w:color="auto"/>
      </w:divBdr>
      <w:divsChild>
        <w:div w:id="457603132">
          <w:marLeft w:val="0"/>
          <w:marRight w:val="0"/>
          <w:marTop w:val="0"/>
          <w:marBottom w:val="0"/>
          <w:divBdr>
            <w:top w:val="none" w:sz="0" w:space="0" w:color="auto"/>
            <w:left w:val="none" w:sz="0" w:space="0" w:color="auto"/>
            <w:bottom w:val="none" w:sz="0" w:space="0" w:color="auto"/>
            <w:right w:val="none" w:sz="0" w:space="0" w:color="auto"/>
          </w:divBdr>
        </w:div>
        <w:div w:id="1022585613">
          <w:marLeft w:val="0"/>
          <w:marRight w:val="0"/>
          <w:marTop w:val="150"/>
          <w:marBottom w:val="0"/>
          <w:divBdr>
            <w:top w:val="none" w:sz="0" w:space="0" w:color="auto"/>
            <w:left w:val="none" w:sz="0" w:space="0" w:color="auto"/>
            <w:bottom w:val="none" w:sz="0" w:space="0" w:color="auto"/>
            <w:right w:val="none" w:sz="0" w:space="0" w:color="auto"/>
          </w:divBdr>
          <w:divsChild>
            <w:div w:id="506408595">
              <w:marLeft w:val="1155"/>
              <w:marRight w:val="0"/>
              <w:marTop w:val="0"/>
              <w:marBottom w:val="0"/>
              <w:divBdr>
                <w:top w:val="none" w:sz="0" w:space="0" w:color="auto"/>
                <w:left w:val="none" w:sz="0" w:space="0" w:color="auto"/>
                <w:bottom w:val="none" w:sz="0" w:space="0" w:color="auto"/>
                <w:right w:val="none" w:sz="0" w:space="0" w:color="auto"/>
              </w:divBdr>
            </w:div>
            <w:div w:id="1671983406">
              <w:marLeft w:val="1155"/>
              <w:marRight w:val="0"/>
              <w:marTop w:val="0"/>
              <w:marBottom w:val="0"/>
              <w:divBdr>
                <w:top w:val="none" w:sz="0" w:space="0" w:color="auto"/>
                <w:left w:val="none" w:sz="0" w:space="0" w:color="auto"/>
                <w:bottom w:val="none" w:sz="0" w:space="0" w:color="auto"/>
                <w:right w:val="none" w:sz="0" w:space="0" w:color="auto"/>
              </w:divBdr>
            </w:div>
            <w:div w:id="5868915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18523">
      <w:bodyDiv w:val="1"/>
      <w:marLeft w:val="0"/>
      <w:marRight w:val="0"/>
      <w:marTop w:val="0"/>
      <w:marBottom w:val="0"/>
      <w:divBdr>
        <w:top w:val="none" w:sz="0" w:space="0" w:color="auto"/>
        <w:left w:val="none" w:sz="0" w:space="0" w:color="auto"/>
        <w:bottom w:val="none" w:sz="0" w:space="0" w:color="auto"/>
        <w:right w:val="none" w:sz="0" w:space="0" w:color="auto"/>
      </w:divBdr>
      <w:divsChild>
        <w:div w:id="637882052">
          <w:marLeft w:val="0"/>
          <w:marRight w:val="0"/>
          <w:marTop w:val="0"/>
          <w:marBottom w:val="0"/>
          <w:divBdr>
            <w:top w:val="none" w:sz="0" w:space="0" w:color="auto"/>
            <w:left w:val="none" w:sz="0" w:space="0" w:color="auto"/>
            <w:bottom w:val="none" w:sz="0" w:space="0" w:color="auto"/>
            <w:right w:val="none" w:sz="0" w:space="0" w:color="auto"/>
          </w:divBdr>
        </w:div>
        <w:div w:id="1771268200">
          <w:marLeft w:val="0"/>
          <w:marRight w:val="0"/>
          <w:marTop w:val="150"/>
          <w:marBottom w:val="0"/>
          <w:divBdr>
            <w:top w:val="none" w:sz="0" w:space="0" w:color="auto"/>
            <w:left w:val="none" w:sz="0" w:space="0" w:color="auto"/>
            <w:bottom w:val="none" w:sz="0" w:space="0" w:color="auto"/>
            <w:right w:val="none" w:sz="0" w:space="0" w:color="auto"/>
          </w:divBdr>
          <w:divsChild>
            <w:div w:id="1113327298">
              <w:marLeft w:val="1155"/>
              <w:marRight w:val="0"/>
              <w:marTop w:val="0"/>
              <w:marBottom w:val="0"/>
              <w:divBdr>
                <w:top w:val="none" w:sz="0" w:space="0" w:color="auto"/>
                <w:left w:val="none" w:sz="0" w:space="0" w:color="auto"/>
                <w:bottom w:val="none" w:sz="0" w:space="0" w:color="auto"/>
                <w:right w:val="none" w:sz="0" w:space="0" w:color="auto"/>
              </w:divBdr>
            </w:div>
            <w:div w:id="1187988029">
              <w:marLeft w:val="1155"/>
              <w:marRight w:val="0"/>
              <w:marTop w:val="0"/>
              <w:marBottom w:val="0"/>
              <w:divBdr>
                <w:top w:val="none" w:sz="0" w:space="0" w:color="auto"/>
                <w:left w:val="none" w:sz="0" w:space="0" w:color="auto"/>
                <w:bottom w:val="none" w:sz="0" w:space="0" w:color="auto"/>
                <w:right w:val="none" w:sz="0" w:space="0" w:color="auto"/>
              </w:divBdr>
            </w:div>
            <w:div w:id="688260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4875849">
      <w:bodyDiv w:val="1"/>
      <w:marLeft w:val="0"/>
      <w:marRight w:val="0"/>
      <w:marTop w:val="0"/>
      <w:marBottom w:val="0"/>
      <w:divBdr>
        <w:top w:val="none" w:sz="0" w:space="0" w:color="auto"/>
        <w:left w:val="none" w:sz="0" w:space="0" w:color="auto"/>
        <w:bottom w:val="none" w:sz="0" w:space="0" w:color="auto"/>
        <w:right w:val="none" w:sz="0" w:space="0" w:color="auto"/>
      </w:divBdr>
      <w:divsChild>
        <w:div w:id="1051033447">
          <w:marLeft w:val="0"/>
          <w:marRight w:val="0"/>
          <w:marTop w:val="0"/>
          <w:marBottom w:val="0"/>
          <w:divBdr>
            <w:top w:val="none" w:sz="0" w:space="0" w:color="auto"/>
            <w:left w:val="none" w:sz="0" w:space="0" w:color="auto"/>
            <w:bottom w:val="none" w:sz="0" w:space="0" w:color="auto"/>
            <w:right w:val="none" w:sz="0" w:space="0" w:color="auto"/>
          </w:divBdr>
        </w:div>
        <w:div w:id="646861777">
          <w:marLeft w:val="0"/>
          <w:marRight w:val="0"/>
          <w:marTop w:val="150"/>
          <w:marBottom w:val="0"/>
          <w:divBdr>
            <w:top w:val="none" w:sz="0" w:space="0" w:color="auto"/>
            <w:left w:val="none" w:sz="0" w:space="0" w:color="auto"/>
            <w:bottom w:val="none" w:sz="0" w:space="0" w:color="auto"/>
            <w:right w:val="none" w:sz="0" w:space="0" w:color="auto"/>
          </w:divBdr>
          <w:divsChild>
            <w:div w:id="1882859806">
              <w:marLeft w:val="1155"/>
              <w:marRight w:val="0"/>
              <w:marTop w:val="0"/>
              <w:marBottom w:val="0"/>
              <w:divBdr>
                <w:top w:val="none" w:sz="0" w:space="0" w:color="auto"/>
                <w:left w:val="none" w:sz="0" w:space="0" w:color="auto"/>
                <w:bottom w:val="none" w:sz="0" w:space="0" w:color="auto"/>
                <w:right w:val="none" w:sz="0" w:space="0" w:color="auto"/>
              </w:divBdr>
            </w:div>
            <w:div w:id="138960536">
              <w:marLeft w:val="1155"/>
              <w:marRight w:val="0"/>
              <w:marTop w:val="0"/>
              <w:marBottom w:val="0"/>
              <w:divBdr>
                <w:top w:val="none" w:sz="0" w:space="0" w:color="auto"/>
                <w:left w:val="none" w:sz="0" w:space="0" w:color="auto"/>
                <w:bottom w:val="none" w:sz="0" w:space="0" w:color="auto"/>
                <w:right w:val="none" w:sz="0" w:space="0" w:color="auto"/>
              </w:divBdr>
            </w:div>
            <w:div w:id="92285976">
              <w:marLeft w:val="1155"/>
              <w:marRight w:val="0"/>
              <w:marTop w:val="0"/>
              <w:marBottom w:val="0"/>
              <w:divBdr>
                <w:top w:val="none" w:sz="0" w:space="0" w:color="auto"/>
                <w:left w:val="none" w:sz="0" w:space="0" w:color="auto"/>
                <w:bottom w:val="none" w:sz="0" w:space="0" w:color="auto"/>
                <w:right w:val="none" w:sz="0" w:space="0" w:color="auto"/>
              </w:divBdr>
            </w:div>
            <w:div w:id="67549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068137">
      <w:bodyDiv w:val="1"/>
      <w:marLeft w:val="0"/>
      <w:marRight w:val="0"/>
      <w:marTop w:val="0"/>
      <w:marBottom w:val="0"/>
      <w:divBdr>
        <w:top w:val="none" w:sz="0" w:space="0" w:color="auto"/>
        <w:left w:val="none" w:sz="0" w:space="0" w:color="auto"/>
        <w:bottom w:val="none" w:sz="0" w:space="0" w:color="auto"/>
        <w:right w:val="none" w:sz="0" w:space="0" w:color="auto"/>
      </w:divBdr>
      <w:divsChild>
        <w:div w:id="202692">
          <w:marLeft w:val="0"/>
          <w:marRight w:val="0"/>
          <w:marTop w:val="0"/>
          <w:marBottom w:val="0"/>
          <w:divBdr>
            <w:top w:val="none" w:sz="0" w:space="0" w:color="auto"/>
            <w:left w:val="none" w:sz="0" w:space="0" w:color="auto"/>
            <w:bottom w:val="none" w:sz="0" w:space="0" w:color="auto"/>
            <w:right w:val="none" w:sz="0" w:space="0" w:color="auto"/>
          </w:divBdr>
        </w:div>
        <w:div w:id="126708677">
          <w:marLeft w:val="0"/>
          <w:marRight w:val="0"/>
          <w:marTop w:val="150"/>
          <w:marBottom w:val="0"/>
          <w:divBdr>
            <w:top w:val="none" w:sz="0" w:space="0" w:color="auto"/>
            <w:left w:val="none" w:sz="0" w:space="0" w:color="auto"/>
            <w:bottom w:val="none" w:sz="0" w:space="0" w:color="auto"/>
            <w:right w:val="none" w:sz="0" w:space="0" w:color="auto"/>
          </w:divBdr>
          <w:divsChild>
            <w:div w:id="1790128583">
              <w:marLeft w:val="1155"/>
              <w:marRight w:val="0"/>
              <w:marTop w:val="0"/>
              <w:marBottom w:val="0"/>
              <w:divBdr>
                <w:top w:val="none" w:sz="0" w:space="0" w:color="auto"/>
                <w:left w:val="none" w:sz="0" w:space="0" w:color="auto"/>
                <w:bottom w:val="none" w:sz="0" w:space="0" w:color="auto"/>
                <w:right w:val="none" w:sz="0" w:space="0" w:color="auto"/>
              </w:divBdr>
            </w:div>
            <w:div w:id="1006399507">
              <w:marLeft w:val="1155"/>
              <w:marRight w:val="0"/>
              <w:marTop w:val="0"/>
              <w:marBottom w:val="0"/>
              <w:divBdr>
                <w:top w:val="none" w:sz="0" w:space="0" w:color="auto"/>
                <w:left w:val="none" w:sz="0" w:space="0" w:color="auto"/>
                <w:bottom w:val="none" w:sz="0" w:space="0" w:color="auto"/>
                <w:right w:val="none" w:sz="0" w:space="0" w:color="auto"/>
              </w:divBdr>
            </w:div>
            <w:div w:id="695689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03022">
      <w:bodyDiv w:val="1"/>
      <w:marLeft w:val="0"/>
      <w:marRight w:val="0"/>
      <w:marTop w:val="0"/>
      <w:marBottom w:val="0"/>
      <w:divBdr>
        <w:top w:val="none" w:sz="0" w:space="0" w:color="auto"/>
        <w:left w:val="none" w:sz="0" w:space="0" w:color="auto"/>
        <w:bottom w:val="none" w:sz="0" w:space="0" w:color="auto"/>
        <w:right w:val="none" w:sz="0" w:space="0" w:color="auto"/>
      </w:divBdr>
      <w:divsChild>
        <w:div w:id="1547840189">
          <w:marLeft w:val="0"/>
          <w:marRight w:val="0"/>
          <w:marTop w:val="0"/>
          <w:marBottom w:val="0"/>
          <w:divBdr>
            <w:top w:val="none" w:sz="0" w:space="0" w:color="auto"/>
            <w:left w:val="none" w:sz="0" w:space="0" w:color="auto"/>
            <w:bottom w:val="none" w:sz="0" w:space="0" w:color="auto"/>
            <w:right w:val="none" w:sz="0" w:space="0" w:color="auto"/>
          </w:divBdr>
        </w:div>
        <w:div w:id="402685044">
          <w:marLeft w:val="0"/>
          <w:marRight w:val="0"/>
          <w:marTop w:val="150"/>
          <w:marBottom w:val="0"/>
          <w:divBdr>
            <w:top w:val="none" w:sz="0" w:space="0" w:color="auto"/>
            <w:left w:val="none" w:sz="0" w:space="0" w:color="auto"/>
            <w:bottom w:val="none" w:sz="0" w:space="0" w:color="auto"/>
            <w:right w:val="none" w:sz="0" w:space="0" w:color="auto"/>
          </w:divBdr>
          <w:divsChild>
            <w:div w:id="580874447">
              <w:marLeft w:val="1155"/>
              <w:marRight w:val="0"/>
              <w:marTop w:val="0"/>
              <w:marBottom w:val="0"/>
              <w:divBdr>
                <w:top w:val="none" w:sz="0" w:space="0" w:color="auto"/>
                <w:left w:val="none" w:sz="0" w:space="0" w:color="auto"/>
                <w:bottom w:val="none" w:sz="0" w:space="0" w:color="auto"/>
                <w:right w:val="none" w:sz="0" w:space="0" w:color="auto"/>
              </w:divBdr>
            </w:div>
            <w:div w:id="1430658253">
              <w:marLeft w:val="1155"/>
              <w:marRight w:val="0"/>
              <w:marTop w:val="0"/>
              <w:marBottom w:val="0"/>
              <w:divBdr>
                <w:top w:val="none" w:sz="0" w:space="0" w:color="auto"/>
                <w:left w:val="none" w:sz="0" w:space="0" w:color="auto"/>
                <w:bottom w:val="none" w:sz="0" w:space="0" w:color="auto"/>
                <w:right w:val="none" w:sz="0" w:space="0" w:color="auto"/>
              </w:divBdr>
            </w:div>
            <w:div w:id="4482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118">
      <w:bodyDiv w:val="1"/>
      <w:marLeft w:val="0"/>
      <w:marRight w:val="0"/>
      <w:marTop w:val="0"/>
      <w:marBottom w:val="0"/>
      <w:divBdr>
        <w:top w:val="none" w:sz="0" w:space="0" w:color="auto"/>
        <w:left w:val="none" w:sz="0" w:space="0" w:color="auto"/>
        <w:bottom w:val="none" w:sz="0" w:space="0" w:color="auto"/>
        <w:right w:val="none" w:sz="0" w:space="0" w:color="auto"/>
      </w:divBdr>
      <w:divsChild>
        <w:div w:id="1593812">
          <w:marLeft w:val="0"/>
          <w:marRight w:val="0"/>
          <w:marTop w:val="0"/>
          <w:marBottom w:val="0"/>
          <w:divBdr>
            <w:top w:val="none" w:sz="0" w:space="0" w:color="auto"/>
            <w:left w:val="none" w:sz="0" w:space="0" w:color="auto"/>
            <w:bottom w:val="none" w:sz="0" w:space="0" w:color="auto"/>
            <w:right w:val="none" w:sz="0" w:space="0" w:color="auto"/>
          </w:divBdr>
        </w:div>
        <w:div w:id="274407580">
          <w:marLeft w:val="0"/>
          <w:marRight w:val="0"/>
          <w:marTop w:val="150"/>
          <w:marBottom w:val="0"/>
          <w:divBdr>
            <w:top w:val="none" w:sz="0" w:space="0" w:color="auto"/>
            <w:left w:val="none" w:sz="0" w:space="0" w:color="auto"/>
            <w:bottom w:val="none" w:sz="0" w:space="0" w:color="auto"/>
            <w:right w:val="none" w:sz="0" w:space="0" w:color="auto"/>
          </w:divBdr>
          <w:divsChild>
            <w:div w:id="879895784">
              <w:marLeft w:val="1155"/>
              <w:marRight w:val="0"/>
              <w:marTop w:val="0"/>
              <w:marBottom w:val="0"/>
              <w:divBdr>
                <w:top w:val="none" w:sz="0" w:space="0" w:color="auto"/>
                <w:left w:val="none" w:sz="0" w:space="0" w:color="auto"/>
                <w:bottom w:val="none" w:sz="0" w:space="0" w:color="auto"/>
                <w:right w:val="none" w:sz="0" w:space="0" w:color="auto"/>
              </w:divBdr>
            </w:div>
            <w:div w:id="1783186546">
              <w:marLeft w:val="1155"/>
              <w:marRight w:val="0"/>
              <w:marTop w:val="0"/>
              <w:marBottom w:val="0"/>
              <w:divBdr>
                <w:top w:val="none" w:sz="0" w:space="0" w:color="auto"/>
                <w:left w:val="none" w:sz="0" w:space="0" w:color="auto"/>
                <w:bottom w:val="none" w:sz="0" w:space="0" w:color="auto"/>
                <w:right w:val="none" w:sz="0" w:space="0" w:color="auto"/>
              </w:divBdr>
            </w:div>
            <w:div w:id="1556234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33717">
      <w:bodyDiv w:val="1"/>
      <w:marLeft w:val="0"/>
      <w:marRight w:val="0"/>
      <w:marTop w:val="0"/>
      <w:marBottom w:val="0"/>
      <w:divBdr>
        <w:top w:val="none" w:sz="0" w:space="0" w:color="auto"/>
        <w:left w:val="none" w:sz="0" w:space="0" w:color="auto"/>
        <w:bottom w:val="none" w:sz="0" w:space="0" w:color="auto"/>
        <w:right w:val="none" w:sz="0" w:space="0" w:color="auto"/>
      </w:divBdr>
      <w:divsChild>
        <w:div w:id="542904745">
          <w:marLeft w:val="0"/>
          <w:marRight w:val="0"/>
          <w:marTop w:val="0"/>
          <w:marBottom w:val="0"/>
          <w:divBdr>
            <w:top w:val="none" w:sz="0" w:space="0" w:color="auto"/>
            <w:left w:val="none" w:sz="0" w:space="0" w:color="auto"/>
            <w:bottom w:val="none" w:sz="0" w:space="0" w:color="auto"/>
            <w:right w:val="none" w:sz="0" w:space="0" w:color="auto"/>
          </w:divBdr>
        </w:div>
        <w:div w:id="1534272628">
          <w:marLeft w:val="0"/>
          <w:marRight w:val="0"/>
          <w:marTop w:val="150"/>
          <w:marBottom w:val="0"/>
          <w:divBdr>
            <w:top w:val="none" w:sz="0" w:space="0" w:color="auto"/>
            <w:left w:val="none" w:sz="0" w:space="0" w:color="auto"/>
            <w:bottom w:val="none" w:sz="0" w:space="0" w:color="auto"/>
            <w:right w:val="none" w:sz="0" w:space="0" w:color="auto"/>
          </w:divBdr>
          <w:divsChild>
            <w:div w:id="13770920">
              <w:marLeft w:val="1155"/>
              <w:marRight w:val="0"/>
              <w:marTop w:val="0"/>
              <w:marBottom w:val="0"/>
              <w:divBdr>
                <w:top w:val="none" w:sz="0" w:space="0" w:color="auto"/>
                <w:left w:val="none" w:sz="0" w:space="0" w:color="auto"/>
                <w:bottom w:val="none" w:sz="0" w:space="0" w:color="auto"/>
                <w:right w:val="none" w:sz="0" w:space="0" w:color="auto"/>
              </w:divBdr>
            </w:div>
            <w:div w:id="1587375688">
              <w:marLeft w:val="1155"/>
              <w:marRight w:val="0"/>
              <w:marTop w:val="0"/>
              <w:marBottom w:val="0"/>
              <w:divBdr>
                <w:top w:val="none" w:sz="0" w:space="0" w:color="auto"/>
                <w:left w:val="none" w:sz="0" w:space="0" w:color="auto"/>
                <w:bottom w:val="none" w:sz="0" w:space="0" w:color="auto"/>
                <w:right w:val="none" w:sz="0" w:space="0" w:color="auto"/>
              </w:divBdr>
            </w:div>
            <w:div w:id="2014066640">
              <w:marLeft w:val="1155"/>
              <w:marRight w:val="0"/>
              <w:marTop w:val="0"/>
              <w:marBottom w:val="0"/>
              <w:divBdr>
                <w:top w:val="none" w:sz="0" w:space="0" w:color="auto"/>
                <w:left w:val="none" w:sz="0" w:space="0" w:color="auto"/>
                <w:bottom w:val="none" w:sz="0" w:space="0" w:color="auto"/>
                <w:right w:val="none" w:sz="0" w:space="0" w:color="auto"/>
              </w:divBdr>
            </w:div>
            <w:div w:id="1375496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4461">
      <w:bodyDiv w:val="1"/>
      <w:marLeft w:val="0"/>
      <w:marRight w:val="0"/>
      <w:marTop w:val="0"/>
      <w:marBottom w:val="0"/>
      <w:divBdr>
        <w:top w:val="none" w:sz="0" w:space="0" w:color="auto"/>
        <w:left w:val="none" w:sz="0" w:space="0" w:color="auto"/>
        <w:bottom w:val="none" w:sz="0" w:space="0" w:color="auto"/>
        <w:right w:val="none" w:sz="0" w:space="0" w:color="auto"/>
      </w:divBdr>
      <w:divsChild>
        <w:div w:id="2046056173">
          <w:marLeft w:val="0"/>
          <w:marRight w:val="0"/>
          <w:marTop w:val="0"/>
          <w:marBottom w:val="0"/>
          <w:divBdr>
            <w:top w:val="none" w:sz="0" w:space="0" w:color="auto"/>
            <w:left w:val="none" w:sz="0" w:space="0" w:color="auto"/>
            <w:bottom w:val="none" w:sz="0" w:space="0" w:color="auto"/>
            <w:right w:val="none" w:sz="0" w:space="0" w:color="auto"/>
          </w:divBdr>
        </w:div>
        <w:div w:id="1937245758">
          <w:marLeft w:val="0"/>
          <w:marRight w:val="0"/>
          <w:marTop w:val="150"/>
          <w:marBottom w:val="0"/>
          <w:divBdr>
            <w:top w:val="none" w:sz="0" w:space="0" w:color="auto"/>
            <w:left w:val="none" w:sz="0" w:space="0" w:color="auto"/>
            <w:bottom w:val="none" w:sz="0" w:space="0" w:color="auto"/>
            <w:right w:val="none" w:sz="0" w:space="0" w:color="auto"/>
          </w:divBdr>
          <w:divsChild>
            <w:div w:id="1861621524">
              <w:marLeft w:val="1155"/>
              <w:marRight w:val="0"/>
              <w:marTop w:val="0"/>
              <w:marBottom w:val="0"/>
              <w:divBdr>
                <w:top w:val="none" w:sz="0" w:space="0" w:color="auto"/>
                <w:left w:val="none" w:sz="0" w:space="0" w:color="auto"/>
                <w:bottom w:val="none" w:sz="0" w:space="0" w:color="auto"/>
                <w:right w:val="none" w:sz="0" w:space="0" w:color="auto"/>
              </w:divBdr>
            </w:div>
            <w:div w:id="1938168462">
              <w:marLeft w:val="1155"/>
              <w:marRight w:val="0"/>
              <w:marTop w:val="0"/>
              <w:marBottom w:val="0"/>
              <w:divBdr>
                <w:top w:val="none" w:sz="0" w:space="0" w:color="auto"/>
                <w:left w:val="none" w:sz="0" w:space="0" w:color="auto"/>
                <w:bottom w:val="none" w:sz="0" w:space="0" w:color="auto"/>
                <w:right w:val="none" w:sz="0" w:space="0" w:color="auto"/>
              </w:divBdr>
            </w:div>
            <w:div w:id="926377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4547">
      <w:bodyDiv w:val="1"/>
      <w:marLeft w:val="0"/>
      <w:marRight w:val="0"/>
      <w:marTop w:val="0"/>
      <w:marBottom w:val="0"/>
      <w:divBdr>
        <w:top w:val="none" w:sz="0" w:space="0" w:color="auto"/>
        <w:left w:val="none" w:sz="0" w:space="0" w:color="auto"/>
        <w:bottom w:val="none" w:sz="0" w:space="0" w:color="auto"/>
        <w:right w:val="none" w:sz="0" w:space="0" w:color="auto"/>
      </w:divBdr>
      <w:divsChild>
        <w:div w:id="2037197995">
          <w:marLeft w:val="0"/>
          <w:marRight w:val="0"/>
          <w:marTop w:val="0"/>
          <w:marBottom w:val="0"/>
          <w:divBdr>
            <w:top w:val="none" w:sz="0" w:space="0" w:color="auto"/>
            <w:left w:val="none" w:sz="0" w:space="0" w:color="auto"/>
            <w:bottom w:val="none" w:sz="0" w:space="0" w:color="auto"/>
            <w:right w:val="none" w:sz="0" w:space="0" w:color="auto"/>
          </w:divBdr>
        </w:div>
        <w:div w:id="2047485074">
          <w:marLeft w:val="0"/>
          <w:marRight w:val="0"/>
          <w:marTop w:val="150"/>
          <w:marBottom w:val="0"/>
          <w:divBdr>
            <w:top w:val="none" w:sz="0" w:space="0" w:color="auto"/>
            <w:left w:val="none" w:sz="0" w:space="0" w:color="auto"/>
            <w:bottom w:val="none" w:sz="0" w:space="0" w:color="auto"/>
            <w:right w:val="none" w:sz="0" w:space="0" w:color="auto"/>
          </w:divBdr>
          <w:divsChild>
            <w:div w:id="753818980">
              <w:marLeft w:val="1155"/>
              <w:marRight w:val="0"/>
              <w:marTop w:val="0"/>
              <w:marBottom w:val="0"/>
              <w:divBdr>
                <w:top w:val="none" w:sz="0" w:space="0" w:color="auto"/>
                <w:left w:val="none" w:sz="0" w:space="0" w:color="auto"/>
                <w:bottom w:val="none" w:sz="0" w:space="0" w:color="auto"/>
                <w:right w:val="none" w:sz="0" w:space="0" w:color="auto"/>
              </w:divBdr>
            </w:div>
            <w:div w:id="1629895360">
              <w:marLeft w:val="1155"/>
              <w:marRight w:val="0"/>
              <w:marTop w:val="0"/>
              <w:marBottom w:val="0"/>
              <w:divBdr>
                <w:top w:val="none" w:sz="0" w:space="0" w:color="auto"/>
                <w:left w:val="none" w:sz="0" w:space="0" w:color="auto"/>
                <w:bottom w:val="none" w:sz="0" w:space="0" w:color="auto"/>
                <w:right w:val="none" w:sz="0" w:space="0" w:color="auto"/>
              </w:divBdr>
            </w:div>
            <w:div w:id="1695643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281974">
      <w:bodyDiv w:val="1"/>
      <w:marLeft w:val="0"/>
      <w:marRight w:val="0"/>
      <w:marTop w:val="0"/>
      <w:marBottom w:val="0"/>
      <w:divBdr>
        <w:top w:val="none" w:sz="0" w:space="0" w:color="auto"/>
        <w:left w:val="none" w:sz="0" w:space="0" w:color="auto"/>
        <w:bottom w:val="none" w:sz="0" w:space="0" w:color="auto"/>
        <w:right w:val="none" w:sz="0" w:space="0" w:color="auto"/>
      </w:divBdr>
      <w:divsChild>
        <w:div w:id="47344555">
          <w:marLeft w:val="0"/>
          <w:marRight w:val="0"/>
          <w:marTop w:val="0"/>
          <w:marBottom w:val="0"/>
          <w:divBdr>
            <w:top w:val="none" w:sz="0" w:space="0" w:color="auto"/>
            <w:left w:val="none" w:sz="0" w:space="0" w:color="auto"/>
            <w:bottom w:val="none" w:sz="0" w:space="0" w:color="auto"/>
            <w:right w:val="none" w:sz="0" w:space="0" w:color="auto"/>
          </w:divBdr>
        </w:div>
        <w:div w:id="714503159">
          <w:marLeft w:val="0"/>
          <w:marRight w:val="0"/>
          <w:marTop w:val="150"/>
          <w:marBottom w:val="0"/>
          <w:divBdr>
            <w:top w:val="none" w:sz="0" w:space="0" w:color="auto"/>
            <w:left w:val="none" w:sz="0" w:space="0" w:color="auto"/>
            <w:bottom w:val="none" w:sz="0" w:space="0" w:color="auto"/>
            <w:right w:val="none" w:sz="0" w:space="0" w:color="auto"/>
          </w:divBdr>
          <w:divsChild>
            <w:div w:id="421266304">
              <w:marLeft w:val="1155"/>
              <w:marRight w:val="0"/>
              <w:marTop w:val="0"/>
              <w:marBottom w:val="0"/>
              <w:divBdr>
                <w:top w:val="none" w:sz="0" w:space="0" w:color="auto"/>
                <w:left w:val="none" w:sz="0" w:space="0" w:color="auto"/>
                <w:bottom w:val="none" w:sz="0" w:space="0" w:color="auto"/>
                <w:right w:val="none" w:sz="0" w:space="0" w:color="auto"/>
              </w:divBdr>
            </w:div>
            <w:div w:id="1321813524">
              <w:marLeft w:val="1155"/>
              <w:marRight w:val="0"/>
              <w:marTop w:val="0"/>
              <w:marBottom w:val="0"/>
              <w:divBdr>
                <w:top w:val="none" w:sz="0" w:space="0" w:color="auto"/>
                <w:left w:val="none" w:sz="0" w:space="0" w:color="auto"/>
                <w:bottom w:val="none" w:sz="0" w:space="0" w:color="auto"/>
                <w:right w:val="none" w:sz="0" w:space="0" w:color="auto"/>
              </w:divBdr>
            </w:div>
            <w:div w:id="387074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6404">
      <w:bodyDiv w:val="1"/>
      <w:marLeft w:val="0"/>
      <w:marRight w:val="0"/>
      <w:marTop w:val="0"/>
      <w:marBottom w:val="0"/>
      <w:divBdr>
        <w:top w:val="none" w:sz="0" w:space="0" w:color="auto"/>
        <w:left w:val="none" w:sz="0" w:space="0" w:color="auto"/>
        <w:bottom w:val="none" w:sz="0" w:space="0" w:color="auto"/>
        <w:right w:val="none" w:sz="0" w:space="0" w:color="auto"/>
      </w:divBdr>
      <w:divsChild>
        <w:div w:id="549076715">
          <w:marLeft w:val="0"/>
          <w:marRight w:val="0"/>
          <w:marTop w:val="0"/>
          <w:marBottom w:val="0"/>
          <w:divBdr>
            <w:top w:val="none" w:sz="0" w:space="0" w:color="auto"/>
            <w:left w:val="none" w:sz="0" w:space="0" w:color="auto"/>
            <w:bottom w:val="none" w:sz="0" w:space="0" w:color="auto"/>
            <w:right w:val="none" w:sz="0" w:space="0" w:color="auto"/>
          </w:divBdr>
        </w:div>
        <w:div w:id="696344926">
          <w:marLeft w:val="0"/>
          <w:marRight w:val="0"/>
          <w:marTop w:val="150"/>
          <w:marBottom w:val="0"/>
          <w:divBdr>
            <w:top w:val="none" w:sz="0" w:space="0" w:color="auto"/>
            <w:left w:val="none" w:sz="0" w:space="0" w:color="auto"/>
            <w:bottom w:val="none" w:sz="0" w:space="0" w:color="auto"/>
            <w:right w:val="none" w:sz="0" w:space="0" w:color="auto"/>
          </w:divBdr>
          <w:divsChild>
            <w:div w:id="1593196768">
              <w:marLeft w:val="1155"/>
              <w:marRight w:val="0"/>
              <w:marTop w:val="0"/>
              <w:marBottom w:val="0"/>
              <w:divBdr>
                <w:top w:val="none" w:sz="0" w:space="0" w:color="auto"/>
                <w:left w:val="none" w:sz="0" w:space="0" w:color="auto"/>
                <w:bottom w:val="none" w:sz="0" w:space="0" w:color="auto"/>
                <w:right w:val="none" w:sz="0" w:space="0" w:color="auto"/>
              </w:divBdr>
            </w:div>
            <w:div w:id="2022274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14776">
      <w:bodyDiv w:val="1"/>
      <w:marLeft w:val="0"/>
      <w:marRight w:val="0"/>
      <w:marTop w:val="0"/>
      <w:marBottom w:val="0"/>
      <w:divBdr>
        <w:top w:val="none" w:sz="0" w:space="0" w:color="auto"/>
        <w:left w:val="none" w:sz="0" w:space="0" w:color="auto"/>
        <w:bottom w:val="none" w:sz="0" w:space="0" w:color="auto"/>
        <w:right w:val="none" w:sz="0" w:space="0" w:color="auto"/>
      </w:divBdr>
      <w:divsChild>
        <w:div w:id="1072462685">
          <w:marLeft w:val="0"/>
          <w:marRight w:val="0"/>
          <w:marTop w:val="0"/>
          <w:marBottom w:val="0"/>
          <w:divBdr>
            <w:top w:val="none" w:sz="0" w:space="0" w:color="auto"/>
            <w:left w:val="none" w:sz="0" w:space="0" w:color="auto"/>
            <w:bottom w:val="none" w:sz="0" w:space="0" w:color="auto"/>
            <w:right w:val="none" w:sz="0" w:space="0" w:color="auto"/>
          </w:divBdr>
        </w:div>
        <w:div w:id="2056809116">
          <w:marLeft w:val="0"/>
          <w:marRight w:val="0"/>
          <w:marTop w:val="150"/>
          <w:marBottom w:val="0"/>
          <w:divBdr>
            <w:top w:val="none" w:sz="0" w:space="0" w:color="auto"/>
            <w:left w:val="none" w:sz="0" w:space="0" w:color="auto"/>
            <w:bottom w:val="none" w:sz="0" w:space="0" w:color="auto"/>
            <w:right w:val="none" w:sz="0" w:space="0" w:color="auto"/>
          </w:divBdr>
          <w:divsChild>
            <w:div w:id="1617716017">
              <w:marLeft w:val="1155"/>
              <w:marRight w:val="0"/>
              <w:marTop w:val="0"/>
              <w:marBottom w:val="0"/>
              <w:divBdr>
                <w:top w:val="none" w:sz="0" w:space="0" w:color="auto"/>
                <w:left w:val="none" w:sz="0" w:space="0" w:color="auto"/>
                <w:bottom w:val="none" w:sz="0" w:space="0" w:color="auto"/>
                <w:right w:val="none" w:sz="0" w:space="0" w:color="auto"/>
              </w:divBdr>
            </w:div>
            <w:div w:id="1708527859">
              <w:marLeft w:val="1155"/>
              <w:marRight w:val="0"/>
              <w:marTop w:val="0"/>
              <w:marBottom w:val="0"/>
              <w:divBdr>
                <w:top w:val="none" w:sz="0" w:space="0" w:color="auto"/>
                <w:left w:val="none" w:sz="0" w:space="0" w:color="auto"/>
                <w:bottom w:val="none" w:sz="0" w:space="0" w:color="auto"/>
                <w:right w:val="none" w:sz="0" w:space="0" w:color="auto"/>
              </w:divBdr>
            </w:div>
            <w:div w:id="1196311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746288">
      <w:bodyDiv w:val="1"/>
      <w:marLeft w:val="0"/>
      <w:marRight w:val="0"/>
      <w:marTop w:val="0"/>
      <w:marBottom w:val="0"/>
      <w:divBdr>
        <w:top w:val="none" w:sz="0" w:space="0" w:color="auto"/>
        <w:left w:val="none" w:sz="0" w:space="0" w:color="auto"/>
        <w:bottom w:val="none" w:sz="0" w:space="0" w:color="auto"/>
        <w:right w:val="none" w:sz="0" w:space="0" w:color="auto"/>
      </w:divBdr>
      <w:divsChild>
        <w:div w:id="982075211">
          <w:marLeft w:val="0"/>
          <w:marRight w:val="0"/>
          <w:marTop w:val="0"/>
          <w:marBottom w:val="0"/>
          <w:divBdr>
            <w:top w:val="none" w:sz="0" w:space="0" w:color="auto"/>
            <w:left w:val="none" w:sz="0" w:space="0" w:color="auto"/>
            <w:bottom w:val="none" w:sz="0" w:space="0" w:color="auto"/>
            <w:right w:val="none" w:sz="0" w:space="0" w:color="auto"/>
          </w:divBdr>
        </w:div>
        <w:div w:id="1865632550">
          <w:marLeft w:val="0"/>
          <w:marRight w:val="0"/>
          <w:marTop w:val="150"/>
          <w:marBottom w:val="0"/>
          <w:divBdr>
            <w:top w:val="none" w:sz="0" w:space="0" w:color="auto"/>
            <w:left w:val="none" w:sz="0" w:space="0" w:color="auto"/>
            <w:bottom w:val="none" w:sz="0" w:space="0" w:color="auto"/>
            <w:right w:val="none" w:sz="0" w:space="0" w:color="auto"/>
          </w:divBdr>
          <w:divsChild>
            <w:div w:id="1346129641">
              <w:marLeft w:val="1155"/>
              <w:marRight w:val="0"/>
              <w:marTop w:val="0"/>
              <w:marBottom w:val="0"/>
              <w:divBdr>
                <w:top w:val="none" w:sz="0" w:space="0" w:color="auto"/>
                <w:left w:val="none" w:sz="0" w:space="0" w:color="auto"/>
                <w:bottom w:val="none" w:sz="0" w:space="0" w:color="auto"/>
                <w:right w:val="none" w:sz="0" w:space="0" w:color="auto"/>
              </w:divBdr>
            </w:div>
            <w:div w:id="1371958276">
              <w:marLeft w:val="1155"/>
              <w:marRight w:val="0"/>
              <w:marTop w:val="0"/>
              <w:marBottom w:val="0"/>
              <w:divBdr>
                <w:top w:val="none" w:sz="0" w:space="0" w:color="auto"/>
                <w:left w:val="none" w:sz="0" w:space="0" w:color="auto"/>
                <w:bottom w:val="none" w:sz="0" w:space="0" w:color="auto"/>
                <w:right w:val="none" w:sz="0" w:space="0" w:color="auto"/>
              </w:divBdr>
            </w:div>
            <w:div w:id="204505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783735">
      <w:bodyDiv w:val="1"/>
      <w:marLeft w:val="0"/>
      <w:marRight w:val="0"/>
      <w:marTop w:val="0"/>
      <w:marBottom w:val="0"/>
      <w:divBdr>
        <w:top w:val="none" w:sz="0" w:space="0" w:color="auto"/>
        <w:left w:val="none" w:sz="0" w:space="0" w:color="auto"/>
        <w:bottom w:val="none" w:sz="0" w:space="0" w:color="auto"/>
        <w:right w:val="none" w:sz="0" w:space="0" w:color="auto"/>
      </w:divBdr>
      <w:divsChild>
        <w:div w:id="853300264">
          <w:marLeft w:val="0"/>
          <w:marRight w:val="0"/>
          <w:marTop w:val="0"/>
          <w:marBottom w:val="0"/>
          <w:divBdr>
            <w:top w:val="none" w:sz="0" w:space="0" w:color="auto"/>
            <w:left w:val="none" w:sz="0" w:space="0" w:color="auto"/>
            <w:bottom w:val="none" w:sz="0" w:space="0" w:color="auto"/>
            <w:right w:val="none" w:sz="0" w:space="0" w:color="auto"/>
          </w:divBdr>
        </w:div>
        <w:div w:id="1743988695">
          <w:marLeft w:val="0"/>
          <w:marRight w:val="0"/>
          <w:marTop w:val="150"/>
          <w:marBottom w:val="0"/>
          <w:divBdr>
            <w:top w:val="none" w:sz="0" w:space="0" w:color="auto"/>
            <w:left w:val="none" w:sz="0" w:space="0" w:color="auto"/>
            <w:bottom w:val="none" w:sz="0" w:space="0" w:color="auto"/>
            <w:right w:val="none" w:sz="0" w:space="0" w:color="auto"/>
          </w:divBdr>
          <w:divsChild>
            <w:div w:id="957371878">
              <w:marLeft w:val="1155"/>
              <w:marRight w:val="0"/>
              <w:marTop w:val="0"/>
              <w:marBottom w:val="0"/>
              <w:divBdr>
                <w:top w:val="none" w:sz="0" w:space="0" w:color="auto"/>
                <w:left w:val="none" w:sz="0" w:space="0" w:color="auto"/>
                <w:bottom w:val="none" w:sz="0" w:space="0" w:color="auto"/>
                <w:right w:val="none" w:sz="0" w:space="0" w:color="auto"/>
              </w:divBdr>
            </w:div>
            <w:div w:id="1902977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17112">
      <w:bodyDiv w:val="1"/>
      <w:marLeft w:val="0"/>
      <w:marRight w:val="0"/>
      <w:marTop w:val="0"/>
      <w:marBottom w:val="0"/>
      <w:divBdr>
        <w:top w:val="none" w:sz="0" w:space="0" w:color="auto"/>
        <w:left w:val="none" w:sz="0" w:space="0" w:color="auto"/>
        <w:bottom w:val="none" w:sz="0" w:space="0" w:color="auto"/>
        <w:right w:val="none" w:sz="0" w:space="0" w:color="auto"/>
      </w:divBdr>
      <w:divsChild>
        <w:div w:id="2007855935">
          <w:marLeft w:val="0"/>
          <w:marRight w:val="0"/>
          <w:marTop w:val="0"/>
          <w:marBottom w:val="0"/>
          <w:divBdr>
            <w:top w:val="none" w:sz="0" w:space="0" w:color="auto"/>
            <w:left w:val="none" w:sz="0" w:space="0" w:color="auto"/>
            <w:bottom w:val="none" w:sz="0" w:space="0" w:color="auto"/>
            <w:right w:val="none" w:sz="0" w:space="0" w:color="auto"/>
          </w:divBdr>
        </w:div>
        <w:div w:id="1174614353">
          <w:marLeft w:val="0"/>
          <w:marRight w:val="0"/>
          <w:marTop w:val="150"/>
          <w:marBottom w:val="0"/>
          <w:divBdr>
            <w:top w:val="none" w:sz="0" w:space="0" w:color="auto"/>
            <w:left w:val="none" w:sz="0" w:space="0" w:color="auto"/>
            <w:bottom w:val="none" w:sz="0" w:space="0" w:color="auto"/>
            <w:right w:val="none" w:sz="0" w:space="0" w:color="auto"/>
          </w:divBdr>
          <w:divsChild>
            <w:div w:id="835998352">
              <w:marLeft w:val="1155"/>
              <w:marRight w:val="0"/>
              <w:marTop w:val="0"/>
              <w:marBottom w:val="0"/>
              <w:divBdr>
                <w:top w:val="none" w:sz="0" w:space="0" w:color="auto"/>
                <w:left w:val="none" w:sz="0" w:space="0" w:color="auto"/>
                <w:bottom w:val="none" w:sz="0" w:space="0" w:color="auto"/>
                <w:right w:val="none" w:sz="0" w:space="0" w:color="auto"/>
              </w:divBdr>
            </w:div>
            <w:div w:id="2084449340">
              <w:marLeft w:val="1155"/>
              <w:marRight w:val="0"/>
              <w:marTop w:val="0"/>
              <w:marBottom w:val="0"/>
              <w:divBdr>
                <w:top w:val="none" w:sz="0" w:space="0" w:color="auto"/>
                <w:left w:val="none" w:sz="0" w:space="0" w:color="auto"/>
                <w:bottom w:val="none" w:sz="0" w:space="0" w:color="auto"/>
                <w:right w:val="none" w:sz="0" w:space="0" w:color="auto"/>
              </w:divBdr>
            </w:div>
            <w:div w:id="295113629">
              <w:marLeft w:val="1155"/>
              <w:marRight w:val="0"/>
              <w:marTop w:val="0"/>
              <w:marBottom w:val="0"/>
              <w:divBdr>
                <w:top w:val="none" w:sz="0" w:space="0" w:color="auto"/>
                <w:left w:val="none" w:sz="0" w:space="0" w:color="auto"/>
                <w:bottom w:val="none" w:sz="0" w:space="0" w:color="auto"/>
                <w:right w:val="none" w:sz="0" w:space="0" w:color="auto"/>
              </w:divBdr>
            </w:div>
            <w:div w:id="2088526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169879">
      <w:bodyDiv w:val="1"/>
      <w:marLeft w:val="0"/>
      <w:marRight w:val="0"/>
      <w:marTop w:val="0"/>
      <w:marBottom w:val="0"/>
      <w:divBdr>
        <w:top w:val="none" w:sz="0" w:space="0" w:color="auto"/>
        <w:left w:val="none" w:sz="0" w:space="0" w:color="auto"/>
        <w:bottom w:val="none" w:sz="0" w:space="0" w:color="auto"/>
        <w:right w:val="none" w:sz="0" w:space="0" w:color="auto"/>
      </w:divBdr>
      <w:divsChild>
        <w:div w:id="1159077291">
          <w:marLeft w:val="0"/>
          <w:marRight w:val="0"/>
          <w:marTop w:val="0"/>
          <w:marBottom w:val="0"/>
          <w:divBdr>
            <w:top w:val="none" w:sz="0" w:space="0" w:color="auto"/>
            <w:left w:val="none" w:sz="0" w:space="0" w:color="auto"/>
            <w:bottom w:val="none" w:sz="0" w:space="0" w:color="auto"/>
            <w:right w:val="none" w:sz="0" w:space="0" w:color="auto"/>
          </w:divBdr>
        </w:div>
        <w:div w:id="1091001921">
          <w:marLeft w:val="0"/>
          <w:marRight w:val="0"/>
          <w:marTop w:val="150"/>
          <w:marBottom w:val="0"/>
          <w:divBdr>
            <w:top w:val="none" w:sz="0" w:space="0" w:color="auto"/>
            <w:left w:val="none" w:sz="0" w:space="0" w:color="auto"/>
            <w:bottom w:val="none" w:sz="0" w:space="0" w:color="auto"/>
            <w:right w:val="none" w:sz="0" w:space="0" w:color="auto"/>
          </w:divBdr>
          <w:divsChild>
            <w:div w:id="753404407">
              <w:marLeft w:val="1155"/>
              <w:marRight w:val="0"/>
              <w:marTop w:val="0"/>
              <w:marBottom w:val="0"/>
              <w:divBdr>
                <w:top w:val="none" w:sz="0" w:space="0" w:color="auto"/>
                <w:left w:val="none" w:sz="0" w:space="0" w:color="auto"/>
                <w:bottom w:val="none" w:sz="0" w:space="0" w:color="auto"/>
                <w:right w:val="none" w:sz="0" w:space="0" w:color="auto"/>
              </w:divBdr>
            </w:div>
            <w:div w:id="1511529009">
              <w:marLeft w:val="1155"/>
              <w:marRight w:val="0"/>
              <w:marTop w:val="0"/>
              <w:marBottom w:val="0"/>
              <w:divBdr>
                <w:top w:val="none" w:sz="0" w:space="0" w:color="auto"/>
                <w:left w:val="none" w:sz="0" w:space="0" w:color="auto"/>
                <w:bottom w:val="none" w:sz="0" w:space="0" w:color="auto"/>
                <w:right w:val="none" w:sz="0" w:space="0" w:color="auto"/>
              </w:divBdr>
            </w:div>
            <w:div w:id="143309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479533">
      <w:bodyDiv w:val="1"/>
      <w:marLeft w:val="0"/>
      <w:marRight w:val="0"/>
      <w:marTop w:val="0"/>
      <w:marBottom w:val="0"/>
      <w:divBdr>
        <w:top w:val="none" w:sz="0" w:space="0" w:color="auto"/>
        <w:left w:val="none" w:sz="0" w:space="0" w:color="auto"/>
        <w:bottom w:val="none" w:sz="0" w:space="0" w:color="auto"/>
        <w:right w:val="none" w:sz="0" w:space="0" w:color="auto"/>
      </w:divBdr>
      <w:divsChild>
        <w:div w:id="1927499811">
          <w:marLeft w:val="0"/>
          <w:marRight w:val="0"/>
          <w:marTop w:val="0"/>
          <w:marBottom w:val="0"/>
          <w:divBdr>
            <w:top w:val="none" w:sz="0" w:space="0" w:color="auto"/>
            <w:left w:val="none" w:sz="0" w:space="0" w:color="auto"/>
            <w:bottom w:val="none" w:sz="0" w:space="0" w:color="auto"/>
            <w:right w:val="none" w:sz="0" w:space="0" w:color="auto"/>
          </w:divBdr>
        </w:div>
        <w:div w:id="206913744">
          <w:marLeft w:val="0"/>
          <w:marRight w:val="0"/>
          <w:marTop w:val="150"/>
          <w:marBottom w:val="0"/>
          <w:divBdr>
            <w:top w:val="none" w:sz="0" w:space="0" w:color="auto"/>
            <w:left w:val="none" w:sz="0" w:space="0" w:color="auto"/>
            <w:bottom w:val="none" w:sz="0" w:space="0" w:color="auto"/>
            <w:right w:val="none" w:sz="0" w:space="0" w:color="auto"/>
          </w:divBdr>
          <w:divsChild>
            <w:div w:id="1598100646">
              <w:marLeft w:val="1155"/>
              <w:marRight w:val="0"/>
              <w:marTop w:val="0"/>
              <w:marBottom w:val="0"/>
              <w:divBdr>
                <w:top w:val="none" w:sz="0" w:space="0" w:color="auto"/>
                <w:left w:val="none" w:sz="0" w:space="0" w:color="auto"/>
                <w:bottom w:val="none" w:sz="0" w:space="0" w:color="auto"/>
                <w:right w:val="none" w:sz="0" w:space="0" w:color="auto"/>
              </w:divBdr>
            </w:div>
            <w:div w:id="987319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13529">
      <w:bodyDiv w:val="1"/>
      <w:marLeft w:val="0"/>
      <w:marRight w:val="0"/>
      <w:marTop w:val="0"/>
      <w:marBottom w:val="0"/>
      <w:divBdr>
        <w:top w:val="none" w:sz="0" w:space="0" w:color="auto"/>
        <w:left w:val="none" w:sz="0" w:space="0" w:color="auto"/>
        <w:bottom w:val="none" w:sz="0" w:space="0" w:color="auto"/>
        <w:right w:val="none" w:sz="0" w:space="0" w:color="auto"/>
      </w:divBdr>
      <w:divsChild>
        <w:div w:id="207451508">
          <w:marLeft w:val="0"/>
          <w:marRight w:val="0"/>
          <w:marTop w:val="0"/>
          <w:marBottom w:val="0"/>
          <w:divBdr>
            <w:top w:val="none" w:sz="0" w:space="0" w:color="auto"/>
            <w:left w:val="none" w:sz="0" w:space="0" w:color="auto"/>
            <w:bottom w:val="none" w:sz="0" w:space="0" w:color="auto"/>
            <w:right w:val="none" w:sz="0" w:space="0" w:color="auto"/>
          </w:divBdr>
        </w:div>
        <w:div w:id="801844824">
          <w:marLeft w:val="0"/>
          <w:marRight w:val="0"/>
          <w:marTop w:val="150"/>
          <w:marBottom w:val="0"/>
          <w:divBdr>
            <w:top w:val="none" w:sz="0" w:space="0" w:color="auto"/>
            <w:left w:val="none" w:sz="0" w:space="0" w:color="auto"/>
            <w:bottom w:val="none" w:sz="0" w:space="0" w:color="auto"/>
            <w:right w:val="none" w:sz="0" w:space="0" w:color="auto"/>
          </w:divBdr>
          <w:divsChild>
            <w:div w:id="874732385">
              <w:marLeft w:val="1155"/>
              <w:marRight w:val="0"/>
              <w:marTop w:val="0"/>
              <w:marBottom w:val="0"/>
              <w:divBdr>
                <w:top w:val="none" w:sz="0" w:space="0" w:color="auto"/>
                <w:left w:val="none" w:sz="0" w:space="0" w:color="auto"/>
                <w:bottom w:val="none" w:sz="0" w:space="0" w:color="auto"/>
                <w:right w:val="none" w:sz="0" w:space="0" w:color="auto"/>
              </w:divBdr>
            </w:div>
            <w:div w:id="1308700667">
              <w:marLeft w:val="1155"/>
              <w:marRight w:val="0"/>
              <w:marTop w:val="0"/>
              <w:marBottom w:val="0"/>
              <w:divBdr>
                <w:top w:val="none" w:sz="0" w:space="0" w:color="auto"/>
                <w:left w:val="none" w:sz="0" w:space="0" w:color="auto"/>
                <w:bottom w:val="none" w:sz="0" w:space="0" w:color="auto"/>
                <w:right w:val="none" w:sz="0" w:space="0" w:color="auto"/>
              </w:divBdr>
            </w:div>
            <w:div w:id="1294755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12758">
      <w:bodyDiv w:val="1"/>
      <w:marLeft w:val="0"/>
      <w:marRight w:val="0"/>
      <w:marTop w:val="0"/>
      <w:marBottom w:val="0"/>
      <w:divBdr>
        <w:top w:val="none" w:sz="0" w:space="0" w:color="auto"/>
        <w:left w:val="none" w:sz="0" w:space="0" w:color="auto"/>
        <w:bottom w:val="none" w:sz="0" w:space="0" w:color="auto"/>
        <w:right w:val="none" w:sz="0" w:space="0" w:color="auto"/>
      </w:divBdr>
      <w:divsChild>
        <w:div w:id="1403261480">
          <w:marLeft w:val="0"/>
          <w:marRight w:val="0"/>
          <w:marTop w:val="0"/>
          <w:marBottom w:val="0"/>
          <w:divBdr>
            <w:top w:val="none" w:sz="0" w:space="0" w:color="auto"/>
            <w:left w:val="none" w:sz="0" w:space="0" w:color="auto"/>
            <w:bottom w:val="none" w:sz="0" w:space="0" w:color="auto"/>
            <w:right w:val="none" w:sz="0" w:space="0" w:color="auto"/>
          </w:divBdr>
        </w:div>
        <w:div w:id="860121696">
          <w:marLeft w:val="0"/>
          <w:marRight w:val="0"/>
          <w:marTop w:val="150"/>
          <w:marBottom w:val="0"/>
          <w:divBdr>
            <w:top w:val="none" w:sz="0" w:space="0" w:color="auto"/>
            <w:left w:val="none" w:sz="0" w:space="0" w:color="auto"/>
            <w:bottom w:val="none" w:sz="0" w:space="0" w:color="auto"/>
            <w:right w:val="none" w:sz="0" w:space="0" w:color="auto"/>
          </w:divBdr>
          <w:divsChild>
            <w:div w:id="1153526150">
              <w:marLeft w:val="1155"/>
              <w:marRight w:val="0"/>
              <w:marTop w:val="0"/>
              <w:marBottom w:val="0"/>
              <w:divBdr>
                <w:top w:val="none" w:sz="0" w:space="0" w:color="auto"/>
                <w:left w:val="none" w:sz="0" w:space="0" w:color="auto"/>
                <w:bottom w:val="none" w:sz="0" w:space="0" w:color="auto"/>
                <w:right w:val="none" w:sz="0" w:space="0" w:color="auto"/>
              </w:divBdr>
            </w:div>
            <w:div w:id="1869758173">
              <w:marLeft w:val="1155"/>
              <w:marRight w:val="0"/>
              <w:marTop w:val="0"/>
              <w:marBottom w:val="0"/>
              <w:divBdr>
                <w:top w:val="none" w:sz="0" w:space="0" w:color="auto"/>
                <w:left w:val="none" w:sz="0" w:space="0" w:color="auto"/>
                <w:bottom w:val="none" w:sz="0" w:space="0" w:color="auto"/>
                <w:right w:val="none" w:sz="0" w:space="0" w:color="auto"/>
              </w:divBdr>
            </w:div>
            <w:div w:id="891112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566670">
      <w:bodyDiv w:val="1"/>
      <w:marLeft w:val="0"/>
      <w:marRight w:val="0"/>
      <w:marTop w:val="0"/>
      <w:marBottom w:val="0"/>
      <w:divBdr>
        <w:top w:val="none" w:sz="0" w:space="0" w:color="auto"/>
        <w:left w:val="none" w:sz="0" w:space="0" w:color="auto"/>
        <w:bottom w:val="none" w:sz="0" w:space="0" w:color="auto"/>
        <w:right w:val="none" w:sz="0" w:space="0" w:color="auto"/>
      </w:divBdr>
      <w:divsChild>
        <w:div w:id="984818045">
          <w:marLeft w:val="0"/>
          <w:marRight w:val="0"/>
          <w:marTop w:val="0"/>
          <w:marBottom w:val="0"/>
          <w:divBdr>
            <w:top w:val="none" w:sz="0" w:space="0" w:color="auto"/>
            <w:left w:val="none" w:sz="0" w:space="0" w:color="auto"/>
            <w:bottom w:val="none" w:sz="0" w:space="0" w:color="auto"/>
            <w:right w:val="none" w:sz="0" w:space="0" w:color="auto"/>
          </w:divBdr>
        </w:div>
        <w:div w:id="878779554">
          <w:marLeft w:val="0"/>
          <w:marRight w:val="0"/>
          <w:marTop w:val="150"/>
          <w:marBottom w:val="0"/>
          <w:divBdr>
            <w:top w:val="none" w:sz="0" w:space="0" w:color="auto"/>
            <w:left w:val="none" w:sz="0" w:space="0" w:color="auto"/>
            <w:bottom w:val="none" w:sz="0" w:space="0" w:color="auto"/>
            <w:right w:val="none" w:sz="0" w:space="0" w:color="auto"/>
          </w:divBdr>
          <w:divsChild>
            <w:div w:id="105933819">
              <w:marLeft w:val="1155"/>
              <w:marRight w:val="0"/>
              <w:marTop w:val="0"/>
              <w:marBottom w:val="0"/>
              <w:divBdr>
                <w:top w:val="none" w:sz="0" w:space="0" w:color="auto"/>
                <w:left w:val="none" w:sz="0" w:space="0" w:color="auto"/>
                <w:bottom w:val="none" w:sz="0" w:space="0" w:color="auto"/>
                <w:right w:val="none" w:sz="0" w:space="0" w:color="auto"/>
              </w:divBdr>
            </w:div>
            <w:div w:id="603542045">
              <w:marLeft w:val="1155"/>
              <w:marRight w:val="0"/>
              <w:marTop w:val="0"/>
              <w:marBottom w:val="0"/>
              <w:divBdr>
                <w:top w:val="none" w:sz="0" w:space="0" w:color="auto"/>
                <w:left w:val="none" w:sz="0" w:space="0" w:color="auto"/>
                <w:bottom w:val="none" w:sz="0" w:space="0" w:color="auto"/>
                <w:right w:val="none" w:sz="0" w:space="0" w:color="auto"/>
              </w:divBdr>
            </w:div>
            <w:div w:id="143597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24815">
      <w:bodyDiv w:val="1"/>
      <w:marLeft w:val="0"/>
      <w:marRight w:val="0"/>
      <w:marTop w:val="0"/>
      <w:marBottom w:val="0"/>
      <w:divBdr>
        <w:top w:val="none" w:sz="0" w:space="0" w:color="auto"/>
        <w:left w:val="none" w:sz="0" w:space="0" w:color="auto"/>
        <w:bottom w:val="none" w:sz="0" w:space="0" w:color="auto"/>
        <w:right w:val="none" w:sz="0" w:space="0" w:color="auto"/>
      </w:divBdr>
      <w:divsChild>
        <w:div w:id="751781590">
          <w:marLeft w:val="0"/>
          <w:marRight w:val="0"/>
          <w:marTop w:val="0"/>
          <w:marBottom w:val="0"/>
          <w:divBdr>
            <w:top w:val="none" w:sz="0" w:space="0" w:color="auto"/>
            <w:left w:val="none" w:sz="0" w:space="0" w:color="auto"/>
            <w:bottom w:val="none" w:sz="0" w:space="0" w:color="auto"/>
            <w:right w:val="none" w:sz="0" w:space="0" w:color="auto"/>
          </w:divBdr>
        </w:div>
        <w:div w:id="657225817">
          <w:marLeft w:val="0"/>
          <w:marRight w:val="0"/>
          <w:marTop w:val="150"/>
          <w:marBottom w:val="0"/>
          <w:divBdr>
            <w:top w:val="none" w:sz="0" w:space="0" w:color="auto"/>
            <w:left w:val="none" w:sz="0" w:space="0" w:color="auto"/>
            <w:bottom w:val="none" w:sz="0" w:space="0" w:color="auto"/>
            <w:right w:val="none" w:sz="0" w:space="0" w:color="auto"/>
          </w:divBdr>
          <w:divsChild>
            <w:div w:id="2092695579">
              <w:marLeft w:val="1155"/>
              <w:marRight w:val="0"/>
              <w:marTop w:val="0"/>
              <w:marBottom w:val="0"/>
              <w:divBdr>
                <w:top w:val="none" w:sz="0" w:space="0" w:color="auto"/>
                <w:left w:val="none" w:sz="0" w:space="0" w:color="auto"/>
                <w:bottom w:val="none" w:sz="0" w:space="0" w:color="auto"/>
                <w:right w:val="none" w:sz="0" w:space="0" w:color="auto"/>
              </w:divBdr>
            </w:div>
            <w:div w:id="111634185">
              <w:marLeft w:val="1155"/>
              <w:marRight w:val="0"/>
              <w:marTop w:val="0"/>
              <w:marBottom w:val="0"/>
              <w:divBdr>
                <w:top w:val="none" w:sz="0" w:space="0" w:color="auto"/>
                <w:left w:val="none" w:sz="0" w:space="0" w:color="auto"/>
                <w:bottom w:val="none" w:sz="0" w:space="0" w:color="auto"/>
                <w:right w:val="none" w:sz="0" w:space="0" w:color="auto"/>
              </w:divBdr>
            </w:div>
            <w:div w:id="1531725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2377">
      <w:bodyDiv w:val="1"/>
      <w:marLeft w:val="0"/>
      <w:marRight w:val="0"/>
      <w:marTop w:val="0"/>
      <w:marBottom w:val="0"/>
      <w:divBdr>
        <w:top w:val="none" w:sz="0" w:space="0" w:color="auto"/>
        <w:left w:val="none" w:sz="0" w:space="0" w:color="auto"/>
        <w:bottom w:val="none" w:sz="0" w:space="0" w:color="auto"/>
        <w:right w:val="none" w:sz="0" w:space="0" w:color="auto"/>
      </w:divBdr>
      <w:divsChild>
        <w:div w:id="1550533815">
          <w:marLeft w:val="0"/>
          <w:marRight w:val="0"/>
          <w:marTop w:val="0"/>
          <w:marBottom w:val="0"/>
          <w:divBdr>
            <w:top w:val="none" w:sz="0" w:space="0" w:color="auto"/>
            <w:left w:val="none" w:sz="0" w:space="0" w:color="auto"/>
            <w:bottom w:val="none" w:sz="0" w:space="0" w:color="auto"/>
            <w:right w:val="none" w:sz="0" w:space="0" w:color="auto"/>
          </w:divBdr>
        </w:div>
        <w:div w:id="1341857224">
          <w:marLeft w:val="0"/>
          <w:marRight w:val="0"/>
          <w:marTop w:val="150"/>
          <w:marBottom w:val="0"/>
          <w:divBdr>
            <w:top w:val="none" w:sz="0" w:space="0" w:color="auto"/>
            <w:left w:val="none" w:sz="0" w:space="0" w:color="auto"/>
            <w:bottom w:val="none" w:sz="0" w:space="0" w:color="auto"/>
            <w:right w:val="none" w:sz="0" w:space="0" w:color="auto"/>
          </w:divBdr>
          <w:divsChild>
            <w:div w:id="1884635854">
              <w:marLeft w:val="1155"/>
              <w:marRight w:val="0"/>
              <w:marTop w:val="0"/>
              <w:marBottom w:val="0"/>
              <w:divBdr>
                <w:top w:val="none" w:sz="0" w:space="0" w:color="auto"/>
                <w:left w:val="none" w:sz="0" w:space="0" w:color="auto"/>
                <w:bottom w:val="none" w:sz="0" w:space="0" w:color="auto"/>
                <w:right w:val="none" w:sz="0" w:space="0" w:color="auto"/>
              </w:divBdr>
            </w:div>
            <w:div w:id="117066621">
              <w:marLeft w:val="1155"/>
              <w:marRight w:val="0"/>
              <w:marTop w:val="0"/>
              <w:marBottom w:val="0"/>
              <w:divBdr>
                <w:top w:val="none" w:sz="0" w:space="0" w:color="auto"/>
                <w:left w:val="none" w:sz="0" w:space="0" w:color="auto"/>
                <w:bottom w:val="none" w:sz="0" w:space="0" w:color="auto"/>
                <w:right w:val="none" w:sz="0" w:space="0" w:color="auto"/>
              </w:divBdr>
            </w:div>
            <w:div w:id="618145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15283">
      <w:bodyDiv w:val="1"/>
      <w:marLeft w:val="0"/>
      <w:marRight w:val="0"/>
      <w:marTop w:val="0"/>
      <w:marBottom w:val="0"/>
      <w:divBdr>
        <w:top w:val="none" w:sz="0" w:space="0" w:color="auto"/>
        <w:left w:val="none" w:sz="0" w:space="0" w:color="auto"/>
        <w:bottom w:val="none" w:sz="0" w:space="0" w:color="auto"/>
        <w:right w:val="none" w:sz="0" w:space="0" w:color="auto"/>
      </w:divBdr>
      <w:divsChild>
        <w:div w:id="1604726483">
          <w:marLeft w:val="0"/>
          <w:marRight w:val="0"/>
          <w:marTop w:val="0"/>
          <w:marBottom w:val="0"/>
          <w:divBdr>
            <w:top w:val="none" w:sz="0" w:space="0" w:color="auto"/>
            <w:left w:val="none" w:sz="0" w:space="0" w:color="auto"/>
            <w:bottom w:val="none" w:sz="0" w:space="0" w:color="auto"/>
            <w:right w:val="none" w:sz="0" w:space="0" w:color="auto"/>
          </w:divBdr>
        </w:div>
        <w:div w:id="995646090">
          <w:marLeft w:val="0"/>
          <w:marRight w:val="0"/>
          <w:marTop w:val="150"/>
          <w:marBottom w:val="0"/>
          <w:divBdr>
            <w:top w:val="none" w:sz="0" w:space="0" w:color="auto"/>
            <w:left w:val="none" w:sz="0" w:space="0" w:color="auto"/>
            <w:bottom w:val="none" w:sz="0" w:space="0" w:color="auto"/>
            <w:right w:val="none" w:sz="0" w:space="0" w:color="auto"/>
          </w:divBdr>
          <w:divsChild>
            <w:div w:id="684408529">
              <w:marLeft w:val="1155"/>
              <w:marRight w:val="0"/>
              <w:marTop w:val="0"/>
              <w:marBottom w:val="0"/>
              <w:divBdr>
                <w:top w:val="none" w:sz="0" w:space="0" w:color="auto"/>
                <w:left w:val="none" w:sz="0" w:space="0" w:color="auto"/>
                <w:bottom w:val="none" w:sz="0" w:space="0" w:color="auto"/>
                <w:right w:val="none" w:sz="0" w:space="0" w:color="auto"/>
              </w:divBdr>
            </w:div>
            <w:div w:id="1614020937">
              <w:marLeft w:val="1155"/>
              <w:marRight w:val="0"/>
              <w:marTop w:val="0"/>
              <w:marBottom w:val="0"/>
              <w:divBdr>
                <w:top w:val="none" w:sz="0" w:space="0" w:color="auto"/>
                <w:left w:val="none" w:sz="0" w:space="0" w:color="auto"/>
                <w:bottom w:val="none" w:sz="0" w:space="0" w:color="auto"/>
                <w:right w:val="none" w:sz="0" w:space="0" w:color="auto"/>
              </w:divBdr>
            </w:div>
            <w:div w:id="140136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4028">
      <w:bodyDiv w:val="1"/>
      <w:marLeft w:val="0"/>
      <w:marRight w:val="0"/>
      <w:marTop w:val="0"/>
      <w:marBottom w:val="0"/>
      <w:divBdr>
        <w:top w:val="none" w:sz="0" w:space="0" w:color="auto"/>
        <w:left w:val="none" w:sz="0" w:space="0" w:color="auto"/>
        <w:bottom w:val="none" w:sz="0" w:space="0" w:color="auto"/>
        <w:right w:val="none" w:sz="0" w:space="0" w:color="auto"/>
      </w:divBdr>
      <w:divsChild>
        <w:div w:id="1100759364">
          <w:marLeft w:val="0"/>
          <w:marRight w:val="0"/>
          <w:marTop w:val="0"/>
          <w:marBottom w:val="0"/>
          <w:divBdr>
            <w:top w:val="none" w:sz="0" w:space="0" w:color="auto"/>
            <w:left w:val="none" w:sz="0" w:space="0" w:color="auto"/>
            <w:bottom w:val="none" w:sz="0" w:space="0" w:color="auto"/>
            <w:right w:val="none" w:sz="0" w:space="0" w:color="auto"/>
          </w:divBdr>
        </w:div>
        <w:div w:id="1323583890">
          <w:marLeft w:val="0"/>
          <w:marRight w:val="0"/>
          <w:marTop w:val="150"/>
          <w:marBottom w:val="0"/>
          <w:divBdr>
            <w:top w:val="none" w:sz="0" w:space="0" w:color="auto"/>
            <w:left w:val="none" w:sz="0" w:space="0" w:color="auto"/>
            <w:bottom w:val="none" w:sz="0" w:space="0" w:color="auto"/>
            <w:right w:val="none" w:sz="0" w:space="0" w:color="auto"/>
          </w:divBdr>
          <w:divsChild>
            <w:div w:id="1552418755">
              <w:marLeft w:val="1155"/>
              <w:marRight w:val="0"/>
              <w:marTop w:val="0"/>
              <w:marBottom w:val="0"/>
              <w:divBdr>
                <w:top w:val="none" w:sz="0" w:space="0" w:color="auto"/>
                <w:left w:val="none" w:sz="0" w:space="0" w:color="auto"/>
                <w:bottom w:val="none" w:sz="0" w:space="0" w:color="auto"/>
                <w:right w:val="none" w:sz="0" w:space="0" w:color="auto"/>
              </w:divBdr>
            </w:div>
            <w:div w:id="1328704403">
              <w:marLeft w:val="1155"/>
              <w:marRight w:val="0"/>
              <w:marTop w:val="0"/>
              <w:marBottom w:val="0"/>
              <w:divBdr>
                <w:top w:val="none" w:sz="0" w:space="0" w:color="auto"/>
                <w:left w:val="none" w:sz="0" w:space="0" w:color="auto"/>
                <w:bottom w:val="none" w:sz="0" w:space="0" w:color="auto"/>
                <w:right w:val="none" w:sz="0" w:space="0" w:color="auto"/>
              </w:divBdr>
            </w:div>
            <w:div w:id="25107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8816525">
      <w:bodyDiv w:val="1"/>
      <w:marLeft w:val="0"/>
      <w:marRight w:val="0"/>
      <w:marTop w:val="0"/>
      <w:marBottom w:val="0"/>
      <w:divBdr>
        <w:top w:val="none" w:sz="0" w:space="0" w:color="auto"/>
        <w:left w:val="none" w:sz="0" w:space="0" w:color="auto"/>
        <w:bottom w:val="none" w:sz="0" w:space="0" w:color="auto"/>
        <w:right w:val="none" w:sz="0" w:space="0" w:color="auto"/>
      </w:divBdr>
      <w:divsChild>
        <w:div w:id="24333528">
          <w:marLeft w:val="0"/>
          <w:marRight w:val="0"/>
          <w:marTop w:val="0"/>
          <w:marBottom w:val="0"/>
          <w:divBdr>
            <w:top w:val="none" w:sz="0" w:space="0" w:color="auto"/>
            <w:left w:val="none" w:sz="0" w:space="0" w:color="auto"/>
            <w:bottom w:val="none" w:sz="0" w:space="0" w:color="auto"/>
            <w:right w:val="none" w:sz="0" w:space="0" w:color="auto"/>
          </w:divBdr>
        </w:div>
        <w:div w:id="1452899927">
          <w:marLeft w:val="0"/>
          <w:marRight w:val="0"/>
          <w:marTop w:val="150"/>
          <w:marBottom w:val="0"/>
          <w:divBdr>
            <w:top w:val="none" w:sz="0" w:space="0" w:color="auto"/>
            <w:left w:val="none" w:sz="0" w:space="0" w:color="auto"/>
            <w:bottom w:val="none" w:sz="0" w:space="0" w:color="auto"/>
            <w:right w:val="none" w:sz="0" w:space="0" w:color="auto"/>
          </w:divBdr>
          <w:divsChild>
            <w:div w:id="1927037361">
              <w:marLeft w:val="1155"/>
              <w:marRight w:val="0"/>
              <w:marTop w:val="0"/>
              <w:marBottom w:val="0"/>
              <w:divBdr>
                <w:top w:val="none" w:sz="0" w:space="0" w:color="auto"/>
                <w:left w:val="none" w:sz="0" w:space="0" w:color="auto"/>
                <w:bottom w:val="none" w:sz="0" w:space="0" w:color="auto"/>
                <w:right w:val="none" w:sz="0" w:space="0" w:color="auto"/>
              </w:divBdr>
            </w:div>
            <w:div w:id="1080179964">
              <w:marLeft w:val="1155"/>
              <w:marRight w:val="0"/>
              <w:marTop w:val="0"/>
              <w:marBottom w:val="0"/>
              <w:divBdr>
                <w:top w:val="none" w:sz="0" w:space="0" w:color="auto"/>
                <w:left w:val="none" w:sz="0" w:space="0" w:color="auto"/>
                <w:bottom w:val="none" w:sz="0" w:space="0" w:color="auto"/>
                <w:right w:val="none" w:sz="0" w:space="0" w:color="auto"/>
              </w:divBdr>
            </w:div>
            <w:div w:id="60577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37698">
      <w:bodyDiv w:val="1"/>
      <w:marLeft w:val="0"/>
      <w:marRight w:val="0"/>
      <w:marTop w:val="0"/>
      <w:marBottom w:val="0"/>
      <w:divBdr>
        <w:top w:val="none" w:sz="0" w:space="0" w:color="auto"/>
        <w:left w:val="none" w:sz="0" w:space="0" w:color="auto"/>
        <w:bottom w:val="none" w:sz="0" w:space="0" w:color="auto"/>
        <w:right w:val="none" w:sz="0" w:space="0" w:color="auto"/>
      </w:divBdr>
      <w:divsChild>
        <w:div w:id="1336614202">
          <w:marLeft w:val="0"/>
          <w:marRight w:val="0"/>
          <w:marTop w:val="0"/>
          <w:marBottom w:val="0"/>
          <w:divBdr>
            <w:top w:val="none" w:sz="0" w:space="0" w:color="auto"/>
            <w:left w:val="none" w:sz="0" w:space="0" w:color="auto"/>
            <w:bottom w:val="none" w:sz="0" w:space="0" w:color="auto"/>
            <w:right w:val="none" w:sz="0" w:space="0" w:color="auto"/>
          </w:divBdr>
        </w:div>
        <w:div w:id="1604999761">
          <w:marLeft w:val="0"/>
          <w:marRight w:val="0"/>
          <w:marTop w:val="150"/>
          <w:marBottom w:val="0"/>
          <w:divBdr>
            <w:top w:val="none" w:sz="0" w:space="0" w:color="auto"/>
            <w:left w:val="none" w:sz="0" w:space="0" w:color="auto"/>
            <w:bottom w:val="none" w:sz="0" w:space="0" w:color="auto"/>
            <w:right w:val="none" w:sz="0" w:space="0" w:color="auto"/>
          </w:divBdr>
          <w:divsChild>
            <w:div w:id="483160877">
              <w:marLeft w:val="1155"/>
              <w:marRight w:val="0"/>
              <w:marTop w:val="0"/>
              <w:marBottom w:val="0"/>
              <w:divBdr>
                <w:top w:val="none" w:sz="0" w:space="0" w:color="auto"/>
                <w:left w:val="none" w:sz="0" w:space="0" w:color="auto"/>
                <w:bottom w:val="none" w:sz="0" w:space="0" w:color="auto"/>
                <w:right w:val="none" w:sz="0" w:space="0" w:color="auto"/>
              </w:divBdr>
            </w:div>
            <w:div w:id="524560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396271">
      <w:bodyDiv w:val="1"/>
      <w:marLeft w:val="0"/>
      <w:marRight w:val="0"/>
      <w:marTop w:val="0"/>
      <w:marBottom w:val="0"/>
      <w:divBdr>
        <w:top w:val="none" w:sz="0" w:space="0" w:color="auto"/>
        <w:left w:val="none" w:sz="0" w:space="0" w:color="auto"/>
        <w:bottom w:val="none" w:sz="0" w:space="0" w:color="auto"/>
        <w:right w:val="none" w:sz="0" w:space="0" w:color="auto"/>
      </w:divBdr>
      <w:divsChild>
        <w:div w:id="1708069878">
          <w:marLeft w:val="0"/>
          <w:marRight w:val="0"/>
          <w:marTop w:val="0"/>
          <w:marBottom w:val="0"/>
          <w:divBdr>
            <w:top w:val="none" w:sz="0" w:space="0" w:color="auto"/>
            <w:left w:val="none" w:sz="0" w:space="0" w:color="auto"/>
            <w:bottom w:val="none" w:sz="0" w:space="0" w:color="auto"/>
            <w:right w:val="none" w:sz="0" w:space="0" w:color="auto"/>
          </w:divBdr>
        </w:div>
        <w:div w:id="1637221960">
          <w:marLeft w:val="0"/>
          <w:marRight w:val="0"/>
          <w:marTop w:val="150"/>
          <w:marBottom w:val="0"/>
          <w:divBdr>
            <w:top w:val="none" w:sz="0" w:space="0" w:color="auto"/>
            <w:left w:val="none" w:sz="0" w:space="0" w:color="auto"/>
            <w:bottom w:val="none" w:sz="0" w:space="0" w:color="auto"/>
            <w:right w:val="none" w:sz="0" w:space="0" w:color="auto"/>
          </w:divBdr>
          <w:divsChild>
            <w:div w:id="370426122">
              <w:marLeft w:val="1155"/>
              <w:marRight w:val="0"/>
              <w:marTop w:val="0"/>
              <w:marBottom w:val="0"/>
              <w:divBdr>
                <w:top w:val="none" w:sz="0" w:space="0" w:color="auto"/>
                <w:left w:val="none" w:sz="0" w:space="0" w:color="auto"/>
                <w:bottom w:val="none" w:sz="0" w:space="0" w:color="auto"/>
                <w:right w:val="none" w:sz="0" w:space="0" w:color="auto"/>
              </w:divBdr>
            </w:div>
            <w:div w:id="633174112">
              <w:marLeft w:val="1155"/>
              <w:marRight w:val="0"/>
              <w:marTop w:val="0"/>
              <w:marBottom w:val="0"/>
              <w:divBdr>
                <w:top w:val="none" w:sz="0" w:space="0" w:color="auto"/>
                <w:left w:val="none" w:sz="0" w:space="0" w:color="auto"/>
                <w:bottom w:val="none" w:sz="0" w:space="0" w:color="auto"/>
                <w:right w:val="none" w:sz="0" w:space="0" w:color="auto"/>
              </w:divBdr>
            </w:div>
            <w:div w:id="40371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0898407">
      <w:bodyDiv w:val="1"/>
      <w:marLeft w:val="0"/>
      <w:marRight w:val="0"/>
      <w:marTop w:val="0"/>
      <w:marBottom w:val="0"/>
      <w:divBdr>
        <w:top w:val="none" w:sz="0" w:space="0" w:color="auto"/>
        <w:left w:val="none" w:sz="0" w:space="0" w:color="auto"/>
        <w:bottom w:val="none" w:sz="0" w:space="0" w:color="auto"/>
        <w:right w:val="none" w:sz="0" w:space="0" w:color="auto"/>
      </w:divBdr>
      <w:divsChild>
        <w:div w:id="1481917864">
          <w:marLeft w:val="0"/>
          <w:marRight w:val="0"/>
          <w:marTop w:val="0"/>
          <w:marBottom w:val="0"/>
          <w:divBdr>
            <w:top w:val="none" w:sz="0" w:space="0" w:color="auto"/>
            <w:left w:val="none" w:sz="0" w:space="0" w:color="auto"/>
            <w:bottom w:val="none" w:sz="0" w:space="0" w:color="auto"/>
            <w:right w:val="none" w:sz="0" w:space="0" w:color="auto"/>
          </w:divBdr>
        </w:div>
        <w:div w:id="1354384042">
          <w:marLeft w:val="0"/>
          <w:marRight w:val="0"/>
          <w:marTop w:val="150"/>
          <w:marBottom w:val="0"/>
          <w:divBdr>
            <w:top w:val="none" w:sz="0" w:space="0" w:color="auto"/>
            <w:left w:val="none" w:sz="0" w:space="0" w:color="auto"/>
            <w:bottom w:val="none" w:sz="0" w:space="0" w:color="auto"/>
            <w:right w:val="none" w:sz="0" w:space="0" w:color="auto"/>
          </w:divBdr>
          <w:divsChild>
            <w:div w:id="183712637">
              <w:marLeft w:val="1155"/>
              <w:marRight w:val="0"/>
              <w:marTop w:val="0"/>
              <w:marBottom w:val="0"/>
              <w:divBdr>
                <w:top w:val="none" w:sz="0" w:space="0" w:color="auto"/>
                <w:left w:val="none" w:sz="0" w:space="0" w:color="auto"/>
                <w:bottom w:val="none" w:sz="0" w:space="0" w:color="auto"/>
                <w:right w:val="none" w:sz="0" w:space="0" w:color="auto"/>
              </w:divBdr>
            </w:div>
            <w:div w:id="1378621206">
              <w:marLeft w:val="1155"/>
              <w:marRight w:val="0"/>
              <w:marTop w:val="0"/>
              <w:marBottom w:val="0"/>
              <w:divBdr>
                <w:top w:val="none" w:sz="0" w:space="0" w:color="auto"/>
                <w:left w:val="none" w:sz="0" w:space="0" w:color="auto"/>
                <w:bottom w:val="none" w:sz="0" w:space="0" w:color="auto"/>
                <w:right w:val="none" w:sz="0" w:space="0" w:color="auto"/>
              </w:divBdr>
            </w:div>
            <w:div w:id="1221939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355759">
      <w:bodyDiv w:val="1"/>
      <w:marLeft w:val="0"/>
      <w:marRight w:val="0"/>
      <w:marTop w:val="0"/>
      <w:marBottom w:val="0"/>
      <w:divBdr>
        <w:top w:val="none" w:sz="0" w:space="0" w:color="auto"/>
        <w:left w:val="none" w:sz="0" w:space="0" w:color="auto"/>
        <w:bottom w:val="none" w:sz="0" w:space="0" w:color="auto"/>
        <w:right w:val="none" w:sz="0" w:space="0" w:color="auto"/>
      </w:divBdr>
      <w:divsChild>
        <w:div w:id="1618946954">
          <w:marLeft w:val="0"/>
          <w:marRight w:val="0"/>
          <w:marTop w:val="0"/>
          <w:marBottom w:val="0"/>
          <w:divBdr>
            <w:top w:val="none" w:sz="0" w:space="0" w:color="auto"/>
            <w:left w:val="none" w:sz="0" w:space="0" w:color="auto"/>
            <w:bottom w:val="none" w:sz="0" w:space="0" w:color="auto"/>
            <w:right w:val="none" w:sz="0" w:space="0" w:color="auto"/>
          </w:divBdr>
        </w:div>
        <w:div w:id="1130170839">
          <w:marLeft w:val="0"/>
          <w:marRight w:val="0"/>
          <w:marTop w:val="150"/>
          <w:marBottom w:val="0"/>
          <w:divBdr>
            <w:top w:val="none" w:sz="0" w:space="0" w:color="auto"/>
            <w:left w:val="none" w:sz="0" w:space="0" w:color="auto"/>
            <w:bottom w:val="none" w:sz="0" w:space="0" w:color="auto"/>
            <w:right w:val="none" w:sz="0" w:space="0" w:color="auto"/>
          </w:divBdr>
          <w:divsChild>
            <w:div w:id="1706295963">
              <w:marLeft w:val="1155"/>
              <w:marRight w:val="0"/>
              <w:marTop w:val="0"/>
              <w:marBottom w:val="0"/>
              <w:divBdr>
                <w:top w:val="none" w:sz="0" w:space="0" w:color="auto"/>
                <w:left w:val="none" w:sz="0" w:space="0" w:color="auto"/>
                <w:bottom w:val="none" w:sz="0" w:space="0" w:color="auto"/>
                <w:right w:val="none" w:sz="0" w:space="0" w:color="auto"/>
              </w:divBdr>
            </w:div>
            <w:div w:id="1887137328">
              <w:marLeft w:val="1155"/>
              <w:marRight w:val="0"/>
              <w:marTop w:val="0"/>
              <w:marBottom w:val="0"/>
              <w:divBdr>
                <w:top w:val="none" w:sz="0" w:space="0" w:color="auto"/>
                <w:left w:val="none" w:sz="0" w:space="0" w:color="auto"/>
                <w:bottom w:val="none" w:sz="0" w:space="0" w:color="auto"/>
                <w:right w:val="none" w:sz="0" w:space="0" w:color="auto"/>
              </w:divBdr>
            </w:div>
            <w:div w:id="1032417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476260">
      <w:bodyDiv w:val="1"/>
      <w:marLeft w:val="0"/>
      <w:marRight w:val="0"/>
      <w:marTop w:val="0"/>
      <w:marBottom w:val="0"/>
      <w:divBdr>
        <w:top w:val="none" w:sz="0" w:space="0" w:color="auto"/>
        <w:left w:val="none" w:sz="0" w:space="0" w:color="auto"/>
        <w:bottom w:val="none" w:sz="0" w:space="0" w:color="auto"/>
        <w:right w:val="none" w:sz="0" w:space="0" w:color="auto"/>
      </w:divBdr>
      <w:divsChild>
        <w:div w:id="1288123448">
          <w:marLeft w:val="0"/>
          <w:marRight w:val="0"/>
          <w:marTop w:val="0"/>
          <w:marBottom w:val="0"/>
          <w:divBdr>
            <w:top w:val="none" w:sz="0" w:space="0" w:color="auto"/>
            <w:left w:val="none" w:sz="0" w:space="0" w:color="auto"/>
            <w:bottom w:val="none" w:sz="0" w:space="0" w:color="auto"/>
            <w:right w:val="none" w:sz="0" w:space="0" w:color="auto"/>
          </w:divBdr>
        </w:div>
        <w:div w:id="213084121">
          <w:marLeft w:val="0"/>
          <w:marRight w:val="0"/>
          <w:marTop w:val="150"/>
          <w:marBottom w:val="0"/>
          <w:divBdr>
            <w:top w:val="none" w:sz="0" w:space="0" w:color="auto"/>
            <w:left w:val="none" w:sz="0" w:space="0" w:color="auto"/>
            <w:bottom w:val="none" w:sz="0" w:space="0" w:color="auto"/>
            <w:right w:val="none" w:sz="0" w:space="0" w:color="auto"/>
          </w:divBdr>
          <w:divsChild>
            <w:div w:id="787547633">
              <w:marLeft w:val="1155"/>
              <w:marRight w:val="0"/>
              <w:marTop w:val="0"/>
              <w:marBottom w:val="0"/>
              <w:divBdr>
                <w:top w:val="none" w:sz="0" w:space="0" w:color="auto"/>
                <w:left w:val="none" w:sz="0" w:space="0" w:color="auto"/>
                <w:bottom w:val="none" w:sz="0" w:space="0" w:color="auto"/>
                <w:right w:val="none" w:sz="0" w:space="0" w:color="auto"/>
              </w:divBdr>
            </w:div>
            <w:div w:id="101459636">
              <w:marLeft w:val="1155"/>
              <w:marRight w:val="0"/>
              <w:marTop w:val="0"/>
              <w:marBottom w:val="0"/>
              <w:divBdr>
                <w:top w:val="none" w:sz="0" w:space="0" w:color="auto"/>
                <w:left w:val="none" w:sz="0" w:space="0" w:color="auto"/>
                <w:bottom w:val="none" w:sz="0" w:space="0" w:color="auto"/>
                <w:right w:val="none" w:sz="0" w:space="0" w:color="auto"/>
              </w:divBdr>
            </w:div>
            <w:div w:id="1404109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052159">
      <w:bodyDiv w:val="1"/>
      <w:marLeft w:val="0"/>
      <w:marRight w:val="0"/>
      <w:marTop w:val="0"/>
      <w:marBottom w:val="0"/>
      <w:divBdr>
        <w:top w:val="none" w:sz="0" w:space="0" w:color="auto"/>
        <w:left w:val="none" w:sz="0" w:space="0" w:color="auto"/>
        <w:bottom w:val="none" w:sz="0" w:space="0" w:color="auto"/>
        <w:right w:val="none" w:sz="0" w:space="0" w:color="auto"/>
      </w:divBdr>
      <w:divsChild>
        <w:div w:id="1556356752">
          <w:marLeft w:val="0"/>
          <w:marRight w:val="0"/>
          <w:marTop w:val="0"/>
          <w:marBottom w:val="0"/>
          <w:divBdr>
            <w:top w:val="none" w:sz="0" w:space="0" w:color="auto"/>
            <w:left w:val="none" w:sz="0" w:space="0" w:color="auto"/>
            <w:bottom w:val="none" w:sz="0" w:space="0" w:color="auto"/>
            <w:right w:val="none" w:sz="0" w:space="0" w:color="auto"/>
          </w:divBdr>
        </w:div>
        <w:div w:id="1896892785">
          <w:marLeft w:val="0"/>
          <w:marRight w:val="0"/>
          <w:marTop w:val="150"/>
          <w:marBottom w:val="0"/>
          <w:divBdr>
            <w:top w:val="none" w:sz="0" w:space="0" w:color="auto"/>
            <w:left w:val="none" w:sz="0" w:space="0" w:color="auto"/>
            <w:bottom w:val="none" w:sz="0" w:space="0" w:color="auto"/>
            <w:right w:val="none" w:sz="0" w:space="0" w:color="auto"/>
          </w:divBdr>
          <w:divsChild>
            <w:div w:id="1392343637">
              <w:marLeft w:val="1155"/>
              <w:marRight w:val="0"/>
              <w:marTop w:val="0"/>
              <w:marBottom w:val="0"/>
              <w:divBdr>
                <w:top w:val="none" w:sz="0" w:space="0" w:color="auto"/>
                <w:left w:val="none" w:sz="0" w:space="0" w:color="auto"/>
                <w:bottom w:val="none" w:sz="0" w:space="0" w:color="auto"/>
                <w:right w:val="none" w:sz="0" w:space="0" w:color="auto"/>
              </w:divBdr>
            </w:div>
            <w:div w:id="1032725883">
              <w:marLeft w:val="1155"/>
              <w:marRight w:val="0"/>
              <w:marTop w:val="0"/>
              <w:marBottom w:val="0"/>
              <w:divBdr>
                <w:top w:val="none" w:sz="0" w:space="0" w:color="auto"/>
                <w:left w:val="none" w:sz="0" w:space="0" w:color="auto"/>
                <w:bottom w:val="none" w:sz="0" w:space="0" w:color="auto"/>
                <w:right w:val="none" w:sz="0" w:space="0" w:color="auto"/>
              </w:divBdr>
            </w:div>
            <w:div w:id="185009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99002">
      <w:bodyDiv w:val="1"/>
      <w:marLeft w:val="0"/>
      <w:marRight w:val="0"/>
      <w:marTop w:val="0"/>
      <w:marBottom w:val="0"/>
      <w:divBdr>
        <w:top w:val="none" w:sz="0" w:space="0" w:color="auto"/>
        <w:left w:val="none" w:sz="0" w:space="0" w:color="auto"/>
        <w:bottom w:val="none" w:sz="0" w:space="0" w:color="auto"/>
        <w:right w:val="none" w:sz="0" w:space="0" w:color="auto"/>
      </w:divBdr>
      <w:divsChild>
        <w:div w:id="88164574">
          <w:marLeft w:val="0"/>
          <w:marRight w:val="0"/>
          <w:marTop w:val="0"/>
          <w:marBottom w:val="0"/>
          <w:divBdr>
            <w:top w:val="none" w:sz="0" w:space="0" w:color="auto"/>
            <w:left w:val="none" w:sz="0" w:space="0" w:color="auto"/>
            <w:bottom w:val="none" w:sz="0" w:space="0" w:color="auto"/>
            <w:right w:val="none" w:sz="0" w:space="0" w:color="auto"/>
          </w:divBdr>
        </w:div>
        <w:div w:id="1171917134">
          <w:marLeft w:val="0"/>
          <w:marRight w:val="0"/>
          <w:marTop w:val="150"/>
          <w:marBottom w:val="0"/>
          <w:divBdr>
            <w:top w:val="none" w:sz="0" w:space="0" w:color="auto"/>
            <w:left w:val="none" w:sz="0" w:space="0" w:color="auto"/>
            <w:bottom w:val="none" w:sz="0" w:space="0" w:color="auto"/>
            <w:right w:val="none" w:sz="0" w:space="0" w:color="auto"/>
          </w:divBdr>
          <w:divsChild>
            <w:div w:id="1005479093">
              <w:marLeft w:val="1155"/>
              <w:marRight w:val="0"/>
              <w:marTop w:val="0"/>
              <w:marBottom w:val="0"/>
              <w:divBdr>
                <w:top w:val="none" w:sz="0" w:space="0" w:color="auto"/>
                <w:left w:val="none" w:sz="0" w:space="0" w:color="auto"/>
                <w:bottom w:val="none" w:sz="0" w:space="0" w:color="auto"/>
                <w:right w:val="none" w:sz="0" w:space="0" w:color="auto"/>
              </w:divBdr>
            </w:div>
            <w:div w:id="712778618">
              <w:marLeft w:val="1155"/>
              <w:marRight w:val="0"/>
              <w:marTop w:val="0"/>
              <w:marBottom w:val="0"/>
              <w:divBdr>
                <w:top w:val="none" w:sz="0" w:space="0" w:color="auto"/>
                <w:left w:val="none" w:sz="0" w:space="0" w:color="auto"/>
                <w:bottom w:val="none" w:sz="0" w:space="0" w:color="auto"/>
                <w:right w:val="none" w:sz="0" w:space="0" w:color="auto"/>
              </w:divBdr>
            </w:div>
            <w:div w:id="354576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5862">
      <w:bodyDiv w:val="1"/>
      <w:marLeft w:val="0"/>
      <w:marRight w:val="0"/>
      <w:marTop w:val="0"/>
      <w:marBottom w:val="0"/>
      <w:divBdr>
        <w:top w:val="none" w:sz="0" w:space="0" w:color="auto"/>
        <w:left w:val="none" w:sz="0" w:space="0" w:color="auto"/>
        <w:bottom w:val="none" w:sz="0" w:space="0" w:color="auto"/>
        <w:right w:val="none" w:sz="0" w:space="0" w:color="auto"/>
      </w:divBdr>
      <w:divsChild>
        <w:div w:id="801702254">
          <w:marLeft w:val="0"/>
          <w:marRight w:val="0"/>
          <w:marTop w:val="0"/>
          <w:marBottom w:val="0"/>
          <w:divBdr>
            <w:top w:val="none" w:sz="0" w:space="0" w:color="auto"/>
            <w:left w:val="none" w:sz="0" w:space="0" w:color="auto"/>
            <w:bottom w:val="none" w:sz="0" w:space="0" w:color="auto"/>
            <w:right w:val="none" w:sz="0" w:space="0" w:color="auto"/>
          </w:divBdr>
        </w:div>
        <w:div w:id="954673225">
          <w:marLeft w:val="0"/>
          <w:marRight w:val="0"/>
          <w:marTop w:val="150"/>
          <w:marBottom w:val="0"/>
          <w:divBdr>
            <w:top w:val="none" w:sz="0" w:space="0" w:color="auto"/>
            <w:left w:val="none" w:sz="0" w:space="0" w:color="auto"/>
            <w:bottom w:val="none" w:sz="0" w:space="0" w:color="auto"/>
            <w:right w:val="none" w:sz="0" w:space="0" w:color="auto"/>
          </w:divBdr>
          <w:divsChild>
            <w:div w:id="986937946">
              <w:marLeft w:val="1155"/>
              <w:marRight w:val="0"/>
              <w:marTop w:val="0"/>
              <w:marBottom w:val="0"/>
              <w:divBdr>
                <w:top w:val="none" w:sz="0" w:space="0" w:color="auto"/>
                <w:left w:val="none" w:sz="0" w:space="0" w:color="auto"/>
                <w:bottom w:val="none" w:sz="0" w:space="0" w:color="auto"/>
                <w:right w:val="none" w:sz="0" w:space="0" w:color="auto"/>
              </w:divBdr>
            </w:div>
            <w:div w:id="2084403466">
              <w:marLeft w:val="1155"/>
              <w:marRight w:val="0"/>
              <w:marTop w:val="0"/>
              <w:marBottom w:val="0"/>
              <w:divBdr>
                <w:top w:val="none" w:sz="0" w:space="0" w:color="auto"/>
                <w:left w:val="none" w:sz="0" w:space="0" w:color="auto"/>
                <w:bottom w:val="none" w:sz="0" w:space="0" w:color="auto"/>
                <w:right w:val="none" w:sz="0" w:space="0" w:color="auto"/>
              </w:divBdr>
            </w:div>
            <w:div w:id="62613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3739">
      <w:bodyDiv w:val="1"/>
      <w:marLeft w:val="0"/>
      <w:marRight w:val="0"/>
      <w:marTop w:val="0"/>
      <w:marBottom w:val="0"/>
      <w:divBdr>
        <w:top w:val="none" w:sz="0" w:space="0" w:color="auto"/>
        <w:left w:val="none" w:sz="0" w:space="0" w:color="auto"/>
        <w:bottom w:val="none" w:sz="0" w:space="0" w:color="auto"/>
        <w:right w:val="none" w:sz="0" w:space="0" w:color="auto"/>
      </w:divBdr>
      <w:divsChild>
        <w:div w:id="669522444">
          <w:marLeft w:val="0"/>
          <w:marRight w:val="0"/>
          <w:marTop w:val="0"/>
          <w:marBottom w:val="0"/>
          <w:divBdr>
            <w:top w:val="none" w:sz="0" w:space="0" w:color="auto"/>
            <w:left w:val="none" w:sz="0" w:space="0" w:color="auto"/>
            <w:bottom w:val="none" w:sz="0" w:space="0" w:color="auto"/>
            <w:right w:val="none" w:sz="0" w:space="0" w:color="auto"/>
          </w:divBdr>
        </w:div>
        <w:div w:id="1298951719">
          <w:marLeft w:val="0"/>
          <w:marRight w:val="0"/>
          <w:marTop w:val="150"/>
          <w:marBottom w:val="0"/>
          <w:divBdr>
            <w:top w:val="none" w:sz="0" w:space="0" w:color="auto"/>
            <w:left w:val="none" w:sz="0" w:space="0" w:color="auto"/>
            <w:bottom w:val="none" w:sz="0" w:space="0" w:color="auto"/>
            <w:right w:val="none" w:sz="0" w:space="0" w:color="auto"/>
          </w:divBdr>
          <w:divsChild>
            <w:div w:id="498815902">
              <w:marLeft w:val="1155"/>
              <w:marRight w:val="0"/>
              <w:marTop w:val="0"/>
              <w:marBottom w:val="0"/>
              <w:divBdr>
                <w:top w:val="none" w:sz="0" w:space="0" w:color="auto"/>
                <w:left w:val="none" w:sz="0" w:space="0" w:color="auto"/>
                <w:bottom w:val="none" w:sz="0" w:space="0" w:color="auto"/>
                <w:right w:val="none" w:sz="0" w:space="0" w:color="auto"/>
              </w:divBdr>
            </w:div>
            <w:div w:id="85540243">
              <w:marLeft w:val="1155"/>
              <w:marRight w:val="0"/>
              <w:marTop w:val="0"/>
              <w:marBottom w:val="0"/>
              <w:divBdr>
                <w:top w:val="none" w:sz="0" w:space="0" w:color="auto"/>
                <w:left w:val="none" w:sz="0" w:space="0" w:color="auto"/>
                <w:bottom w:val="none" w:sz="0" w:space="0" w:color="auto"/>
                <w:right w:val="none" w:sz="0" w:space="0" w:color="auto"/>
              </w:divBdr>
            </w:div>
            <w:div w:id="1550343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26318">
      <w:bodyDiv w:val="1"/>
      <w:marLeft w:val="0"/>
      <w:marRight w:val="0"/>
      <w:marTop w:val="0"/>
      <w:marBottom w:val="0"/>
      <w:divBdr>
        <w:top w:val="none" w:sz="0" w:space="0" w:color="auto"/>
        <w:left w:val="none" w:sz="0" w:space="0" w:color="auto"/>
        <w:bottom w:val="none" w:sz="0" w:space="0" w:color="auto"/>
        <w:right w:val="none" w:sz="0" w:space="0" w:color="auto"/>
      </w:divBdr>
      <w:divsChild>
        <w:div w:id="1269192030">
          <w:marLeft w:val="0"/>
          <w:marRight w:val="0"/>
          <w:marTop w:val="0"/>
          <w:marBottom w:val="0"/>
          <w:divBdr>
            <w:top w:val="none" w:sz="0" w:space="0" w:color="auto"/>
            <w:left w:val="none" w:sz="0" w:space="0" w:color="auto"/>
            <w:bottom w:val="none" w:sz="0" w:space="0" w:color="auto"/>
            <w:right w:val="none" w:sz="0" w:space="0" w:color="auto"/>
          </w:divBdr>
        </w:div>
        <w:div w:id="1595438218">
          <w:marLeft w:val="0"/>
          <w:marRight w:val="0"/>
          <w:marTop w:val="150"/>
          <w:marBottom w:val="0"/>
          <w:divBdr>
            <w:top w:val="none" w:sz="0" w:space="0" w:color="auto"/>
            <w:left w:val="none" w:sz="0" w:space="0" w:color="auto"/>
            <w:bottom w:val="none" w:sz="0" w:space="0" w:color="auto"/>
            <w:right w:val="none" w:sz="0" w:space="0" w:color="auto"/>
          </w:divBdr>
          <w:divsChild>
            <w:div w:id="1714576133">
              <w:marLeft w:val="1155"/>
              <w:marRight w:val="0"/>
              <w:marTop w:val="0"/>
              <w:marBottom w:val="0"/>
              <w:divBdr>
                <w:top w:val="none" w:sz="0" w:space="0" w:color="auto"/>
                <w:left w:val="none" w:sz="0" w:space="0" w:color="auto"/>
                <w:bottom w:val="none" w:sz="0" w:space="0" w:color="auto"/>
                <w:right w:val="none" w:sz="0" w:space="0" w:color="auto"/>
              </w:divBdr>
            </w:div>
            <w:div w:id="2026593975">
              <w:marLeft w:val="1155"/>
              <w:marRight w:val="0"/>
              <w:marTop w:val="0"/>
              <w:marBottom w:val="0"/>
              <w:divBdr>
                <w:top w:val="none" w:sz="0" w:space="0" w:color="auto"/>
                <w:left w:val="none" w:sz="0" w:space="0" w:color="auto"/>
                <w:bottom w:val="none" w:sz="0" w:space="0" w:color="auto"/>
                <w:right w:val="none" w:sz="0" w:space="0" w:color="auto"/>
              </w:divBdr>
            </w:div>
            <w:div w:id="122009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07310">
      <w:bodyDiv w:val="1"/>
      <w:marLeft w:val="0"/>
      <w:marRight w:val="0"/>
      <w:marTop w:val="0"/>
      <w:marBottom w:val="0"/>
      <w:divBdr>
        <w:top w:val="none" w:sz="0" w:space="0" w:color="auto"/>
        <w:left w:val="none" w:sz="0" w:space="0" w:color="auto"/>
        <w:bottom w:val="none" w:sz="0" w:space="0" w:color="auto"/>
        <w:right w:val="none" w:sz="0" w:space="0" w:color="auto"/>
      </w:divBdr>
      <w:divsChild>
        <w:div w:id="1828933459">
          <w:marLeft w:val="0"/>
          <w:marRight w:val="0"/>
          <w:marTop w:val="0"/>
          <w:marBottom w:val="0"/>
          <w:divBdr>
            <w:top w:val="none" w:sz="0" w:space="0" w:color="auto"/>
            <w:left w:val="none" w:sz="0" w:space="0" w:color="auto"/>
            <w:bottom w:val="none" w:sz="0" w:space="0" w:color="auto"/>
            <w:right w:val="none" w:sz="0" w:space="0" w:color="auto"/>
          </w:divBdr>
        </w:div>
        <w:div w:id="1848909009">
          <w:marLeft w:val="0"/>
          <w:marRight w:val="0"/>
          <w:marTop w:val="150"/>
          <w:marBottom w:val="0"/>
          <w:divBdr>
            <w:top w:val="none" w:sz="0" w:space="0" w:color="auto"/>
            <w:left w:val="none" w:sz="0" w:space="0" w:color="auto"/>
            <w:bottom w:val="none" w:sz="0" w:space="0" w:color="auto"/>
            <w:right w:val="none" w:sz="0" w:space="0" w:color="auto"/>
          </w:divBdr>
          <w:divsChild>
            <w:div w:id="1076631665">
              <w:marLeft w:val="1155"/>
              <w:marRight w:val="0"/>
              <w:marTop w:val="0"/>
              <w:marBottom w:val="0"/>
              <w:divBdr>
                <w:top w:val="none" w:sz="0" w:space="0" w:color="auto"/>
                <w:left w:val="none" w:sz="0" w:space="0" w:color="auto"/>
                <w:bottom w:val="none" w:sz="0" w:space="0" w:color="auto"/>
                <w:right w:val="none" w:sz="0" w:space="0" w:color="auto"/>
              </w:divBdr>
            </w:div>
            <w:div w:id="907375288">
              <w:marLeft w:val="1155"/>
              <w:marRight w:val="0"/>
              <w:marTop w:val="0"/>
              <w:marBottom w:val="0"/>
              <w:divBdr>
                <w:top w:val="none" w:sz="0" w:space="0" w:color="auto"/>
                <w:left w:val="none" w:sz="0" w:space="0" w:color="auto"/>
                <w:bottom w:val="none" w:sz="0" w:space="0" w:color="auto"/>
                <w:right w:val="none" w:sz="0" w:space="0" w:color="auto"/>
              </w:divBdr>
            </w:div>
            <w:div w:id="866680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532122">
      <w:bodyDiv w:val="1"/>
      <w:marLeft w:val="0"/>
      <w:marRight w:val="0"/>
      <w:marTop w:val="0"/>
      <w:marBottom w:val="0"/>
      <w:divBdr>
        <w:top w:val="none" w:sz="0" w:space="0" w:color="auto"/>
        <w:left w:val="none" w:sz="0" w:space="0" w:color="auto"/>
        <w:bottom w:val="none" w:sz="0" w:space="0" w:color="auto"/>
        <w:right w:val="none" w:sz="0" w:space="0" w:color="auto"/>
      </w:divBdr>
      <w:divsChild>
        <w:div w:id="2037147813">
          <w:marLeft w:val="0"/>
          <w:marRight w:val="0"/>
          <w:marTop w:val="0"/>
          <w:marBottom w:val="0"/>
          <w:divBdr>
            <w:top w:val="none" w:sz="0" w:space="0" w:color="auto"/>
            <w:left w:val="none" w:sz="0" w:space="0" w:color="auto"/>
            <w:bottom w:val="none" w:sz="0" w:space="0" w:color="auto"/>
            <w:right w:val="none" w:sz="0" w:space="0" w:color="auto"/>
          </w:divBdr>
        </w:div>
        <w:div w:id="1336304407">
          <w:marLeft w:val="0"/>
          <w:marRight w:val="0"/>
          <w:marTop w:val="150"/>
          <w:marBottom w:val="0"/>
          <w:divBdr>
            <w:top w:val="none" w:sz="0" w:space="0" w:color="auto"/>
            <w:left w:val="none" w:sz="0" w:space="0" w:color="auto"/>
            <w:bottom w:val="none" w:sz="0" w:space="0" w:color="auto"/>
            <w:right w:val="none" w:sz="0" w:space="0" w:color="auto"/>
          </w:divBdr>
          <w:divsChild>
            <w:div w:id="239411886">
              <w:marLeft w:val="1155"/>
              <w:marRight w:val="0"/>
              <w:marTop w:val="0"/>
              <w:marBottom w:val="0"/>
              <w:divBdr>
                <w:top w:val="none" w:sz="0" w:space="0" w:color="auto"/>
                <w:left w:val="none" w:sz="0" w:space="0" w:color="auto"/>
                <w:bottom w:val="none" w:sz="0" w:space="0" w:color="auto"/>
                <w:right w:val="none" w:sz="0" w:space="0" w:color="auto"/>
              </w:divBdr>
            </w:div>
            <w:div w:id="52899493">
              <w:marLeft w:val="1155"/>
              <w:marRight w:val="0"/>
              <w:marTop w:val="0"/>
              <w:marBottom w:val="0"/>
              <w:divBdr>
                <w:top w:val="none" w:sz="0" w:space="0" w:color="auto"/>
                <w:left w:val="none" w:sz="0" w:space="0" w:color="auto"/>
                <w:bottom w:val="none" w:sz="0" w:space="0" w:color="auto"/>
                <w:right w:val="none" w:sz="0" w:space="0" w:color="auto"/>
              </w:divBdr>
            </w:div>
            <w:div w:id="205896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796772">
      <w:bodyDiv w:val="1"/>
      <w:marLeft w:val="0"/>
      <w:marRight w:val="0"/>
      <w:marTop w:val="0"/>
      <w:marBottom w:val="0"/>
      <w:divBdr>
        <w:top w:val="none" w:sz="0" w:space="0" w:color="auto"/>
        <w:left w:val="none" w:sz="0" w:space="0" w:color="auto"/>
        <w:bottom w:val="none" w:sz="0" w:space="0" w:color="auto"/>
        <w:right w:val="none" w:sz="0" w:space="0" w:color="auto"/>
      </w:divBdr>
      <w:divsChild>
        <w:div w:id="688219356">
          <w:marLeft w:val="0"/>
          <w:marRight w:val="0"/>
          <w:marTop w:val="0"/>
          <w:marBottom w:val="0"/>
          <w:divBdr>
            <w:top w:val="none" w:sz="0" w:space="0" w:color="auto"/>
            <w:left w:val="none" w:sz="0" w:space="0" w:color="auto"/>
            <w:bottom w:val="none" w:sz="0" w:space="0" w:color="auto"/>
            <w:right w:val="none" w:sz="0" w:space="0" w:color="auto"/>
          </w:divBdr>
        </w:div>
        <w:div w:id="958071381">
          <w:marLeft w:val="0"/>
          <w:marRight w:val="0"/>
          <w:marTop w:val="150"/>
          <w:marBottom w:val="0"/>
          <w:divBdr>
            <w:top w:val="none" w:sz="0" w:space="0" w:color="auto"/>
            <w:left w:val="none" w:sz="0" w:space="0" w:color="auto"/>
            <w:bottom w:val="none" w:sz="0" w:space="0" w:color="auto"/>
            <w:right w:val="none" w:sz="0" w:space="0" w:color="auto"/>
          </w:divBdr>
          <w:divsChild>
            <w:div w:id="1089473517">
              <w:marLeft w:val="1155"/>
              <w:marRight w:val="0"/>
              <w:marTop w:val="0"/>
              <w:marBottom w:val="0"/>
              <w:divBdr>
                <w:top w:val="none" w:sz="0" w:space="0" w:color="auto"/>
                <w:left w:val="none" w:sz="0" w:space="0" w:color="auto"/>
                <w:bottom w:val="none" w:sz="0" w:space="0" w:color="auto"/>
                <w:right w:val="none" w:sz="0" w:space="0" w:color="auto"/>
              </w:divBdr>
            </w:div>
            <w:div w:id="43801405">
              <w:marLeft w:val="1155"/>
              <w:marRight w:val="0"/>
              <w:marTop w:val="0"/>
              <w:marBottom w:val="0"/>
              <w:divBdr>
                <w:top w:val="none" w:sz="0" w:space="0" w:color="auto"/>
                <w:left w:val="none" w:sz="0" w:space="0" w:color="auto"/>
                <w:bottom w:val="none" w:sz="0" w:space="0" w:color="auto"/>
                <w:right w:val="none" w:sz="0" w:space="0" w:color="auto"/>
              </w:divBdr>
            </w:div>
            <w:div w:id="1274820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266968">
      <w:bodyDiv w:val="1"/>
      <w:marLeft w:val="0"/>
      <w:marRight w:val="0"/>
      <w:marTop w:val="0"/>
      <w:marBottom w:val="0"/>
      <w:divBdr>
        <w:top w:val="none" w:sz="0" w:space="0" w:color="auto"/>
        <w:left w:val="none" w:sz="0" w:space="0" w:color="auto"/>
        <w:bottom w:val="none" w:sz="0" w:space="0" w:color="auto"/>
        <w:right w:val="none" w:sz="0" w:space="0" w:color="auto"/>
      </w:divBdr>
      <w:divsChild>
        <w:div w:id="1890456551">
          <w:marLeft w:val="0"/>
          <w:marRight w:val="0"/>
          <w:marTop w:val="0"/>
          <w:marBottom w:val="0"/>
          <w:divBdr>
            <w:top w:val="none" w:sz="0" w:space="0" w:color="auto"/>
            <w:left w:val="none" w:sz="0" w:space="0" w:color="auto"/>
            <w:bottom w:val="none" w:sz="0" w:space="0" w:color="auto"/>
            <w:right w:val="none" w:sz="0" w:space="0" w:color="auto"/>
          </w:divBdr>
        </w:div>
        <w:div w:id="500851966">
          <w:marLeft w:val="0"/>
          <w:marRight w:val="0"/>
          <w:marTop w:val="150"/>
          <w:marBottom w:val="0"/>
          <w:divBdr>
            <w:top w:val="none" w:sz="0" w:space="0" w:color="auto"/>
            <w:left w:val="none" w:sz="0" w:space="0" w:color="auto"/>
            <w:bottom w:val="none" w:sz="0" w:space="0" w:color="auto"/>
            <w:right w:val="none" w:sz="0" w:space="0" w:color="auto"/>
          </w:divBdr>
          <w:divsChild>
            <w:div w:id="616915485">
              <w:marLeft w:val="1155"/>
              <w:marRight w:val="0"/>
              <w:marTop w:val="0"/>
              <w:marBottom w:val="0"/>
              <w:divBdr>
                <w:top w:val="none" w:sz="0" w:space="0" w:color="auto"/>
                <w:left w:val="none" w:sz="0" w:space="0" w:color="auto"/>
                <w:bottom w:val="none" w:sz="0" w:space="0" w:color="auto"/>
                <w:right w:val="none" w:sz="0" w:space="0" w:color="auto"/>
              </w:divBdr>
            </w:div>
            <w:div w:id="421069908">
              <w:marLeft w:val="1155"/>
              <w:marRight w:val="0"/>
              <w:marTop w:val="0"/>
              <w:marBottom w:val="0"/>
              <w:divBdr>
                <w:top w:val="none" w:sz="0" w:space="0" w:color="auto"/>
                <w:left w:val="none" w:sz="0" w:space="0" w:color="auto"/>
                <w:bottom w:val="none" w:sz="0" w:space="0" w:color="auto"/>
                <w:right w:val="none" w:sz="0" w:space="0" w:color="auto"/>
              </w:divBdr>
            </w:div>
            <w:div w:id="24484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777">
      <w:bodyDiv w:val="1"/>
      <w:marLeft w:val="0"/>
      <w:marRight w:val="0"/>
      <w:marTop w:val="0"/>
      <w:marBottom w:val="0"/>
      <w:divBdr>
        <w:top w:val="none" w:sz="0" w:space="0" w:color="auto"/>
        <w:left w:val="none" w:sz="0" w:space="0" w:color="auto"/>
        <w:bottom w:val="none" w:sz="0" w:space="0" w:color="auto"/>
        <w:right w:val="none" w:sz="0" w:space="0" w:color="auto"/>
      </w:divBdr>
      <w:divsChild>
        <w:div w:id="1095784593">
          <w:marLeft w:val="0"/>
          <w:marRight w:val="0"/>
          <w:marTop w:val="0"/>
          <w:marBottom w:val="0"/>
          <w:divBdr>
            <w:top w:val="none" w:sz="0" w:space="0" w:color="auto"/>
            <w:left w:val="none" w:sz="0" w:space="0" w:color="auto"/>
            <w:bottom w:val="none" w:sz="0" w:space="0" w:color="auto"/>
            <w:right w:val="none" w:sz="0" w:space="0" w:color="auto"/>
          </w:divBdr>
        </w:div>
        <w:div w:id="889538095">
          <w:marLeft w:val="0"/>
          <w:marRight w:val="0"/>
          <w:marTop w:val="150"/>
          <w:marBottom w:val="0"/>
          <w:divBdr>
            <w:top w:val="none" w:sz="0" w:space="0" w:color="auto"/>
            <w:left w:val="none" w:sz="0" w:space="0" w:color="auto"/>
            <w:bottom w:val="none" w:sz="0" w:space="0" w:color="auto"/>
            <w:right w:val="none" w:sz="0" w:space="0" w:color="auto"/>
          </w:divBdr>
          <w:divsChild>
            <w:div w:id="1536694793">
              <w:marLeft w:val="1155"/>
              <w:marRight w:val="0"/>
              <w:marTop w:val="0"/>
              <w:marBottom w:val="0"/>
              <w:divBdr>
                <w:top w:val="none" w:sz="0" w:space="0" w:color="auto"/>
                <w:left w:val="none" w:sz="0" w:space="0" w:color="auto"/>
                <w:bottom w:val="none" w:sz="0" w:space="0" w:color="auto"/>
                <w:right w:val="none" w:sz="0" w:space="0" w:color="auto"/>
              </w:divBdr>
            </w:div>
            <w:div w:id="1304694598">
              <w:marLeft w:val="1155"/>
              <w:marRight w:val="0"/>
              <w:marTop w:val="0"/>
              <w:marBottom w:val="0"/>
              <w:divBdr>
                <w:top w:val="none" w:sz="0" w:space="0" w:color="auto"/>
                <w:left w:val="none" w:sz="0" w:space="0" w:color="auto"/>
                <w:bottom w:val="none" w:sz="0" w:space="0" w:color="auto"/>
                <w:right w:val="none" w:sz="0" w:space="0" w:color="auto"/>
              </w:divBdr>
            </w:div>
            <w:div w:id="246571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2767765">
      <w:bodyDiv w:val="1"/>
      <w:marLeft w:val="0"/>
      <w:marRight w:val="0"/>
      <w:marTop w:val="0"/>
      <w:marBottom w:val="0"/>
      <w:divBdr>
        <w:top w:val="none" w:sz="0" w:space="0" w:color="auto"/>
        <w:left w:val="none" w:sz="0" w:space="0" w:color="auto"/>
        <w:bottom w:val="none" w:sz="0" w:space="0" w:color="auto"/>
        <w:right w:val="none" w:sz="0" w:space="0" w:color="auto"/>
      </w:divBdr>
      <w:divsChild>
        <w:div w:id="276060487">
          <w:marLeft w:val="0"/>
          <w:marRight w:val="0"/>
          <w:marTop w:val="0"/>
          <w:marBottom w:val="0"/>
          <w:divBdr>
            <w:top w:val="none" w:sz="0" w:space="0" w:color="auto"/>
            <w:left w:val="none" w:sz="0" w:space="0" w:color="auto"/>
            <w:bottom w:val="none" w:sz="0" w:space="0" w:color="auto"/>
            <w:right w:val="none" w:sz="0" w:space="0" w:color="auto"/>
          </w:divBdr>
        </w:div>
        <w:div w:id="469517437">
          <w:marLeft w:val="0"/>
          <w:marRight w:val="0"/>
          <w:marTop w:val="150"/>
          <w:marBottom w:val="0"/>
          <w:divBdr>
            <w:top w:val="none" w:sz="0" w:space="0" w:color="auto"/>
            <w:left w:val="none" w:sz="0" w:space="0" w:color="auto"/>
            <w:bottom w:val="none" w:sz="0" w:space="0" w:color="auto"/>
            <w:right w:val="none" w:sz="0" w:space="0" w:color="auto"/>
          </w:divBdr>
          <w:divsChild>
            <w:div w:id="1159536827">
              <w:marLeft w:val="1155"/>
              <w:marRight w:val="0"/>
              <w:marTop w:val="0"/>
              <w:marBottom w:val="0"/>
              <w:divBdr>
                <w:top w:val="none" w:sz="0" w:space="0" w:color="auto"/>
                <w:left w:val="none" w:sz="0" w:space="0" w:color="auto"/>
                <w:bottom w:val="none" w:sz="0" w:space="0" w:color="auto"/>
                <w:right w:val="none" w:sz="0" w:space="0" w:color="auto"/>
              </w:divBdr>
            </w:div>
            <w:div w:id="1110586686">
              <w:marLeft w:val="1155"/>
              <w:marRight w:val="0"/>
              <w:marTop w:val="0"/>
              <w:marBottom w:val="0"/>
              <w:divBdr>
                <w:top w:val="none" w:sz="0" w:space="0" w:color="auto"/>
                <w:left w:val="none" w:sz="0" w:space="0" w:color="auto"/>
                <w:bottom w:val="none" w:sz="0" w:space="0" w:color="auto"/>
                <w:right w:val="none" w:sz="0" w:space="0" w:color="auto"/>
              </w:divBdr>
            </w:div>
            <w:div w:id="823085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499213">
      <w:bodyDiv w:val="1"/>
      <w:marLeft w:val="0"/>
      <w:marRight w:val="0"/>
      <w:marTop w:val="0"/>
      <w:marBottom w:val="0"/>
      <w:divBdr>
        <w:top w:val="none" w:sz="0" w:space="0" w:color="auto"/>
        <w:left w:val="none" w:sz="0" w:space="0" w:color="auto"/>
        <w:bottom w:val="none" w:sz="0" w:space="0" w:color="auto"/>
        <w:right w:val="none" w:sz="0" w:space="0" w:color="auto"/>
      </w:divBdr>
      <w:divsChild>
        <w:div w:id="1495996380">
          <w:marLeft w:val="0"/>
          <w:marRight w:val="0"/>
          <w:marTop w:val="0"/>
          <w:marBottom w:val="0"/>
          <w:divBdr>
            <w:top w:val="none" w:sz="0" w:space="0" w:color="auto"/>
            <w:left w:val="none" w:sz="0" w:space="0" w:color="auto"/>
            <w:bottom w:val="none" w:sz="0" w:space="0" w:color="auto"/>
            <w:right w:val="none" w:sz="0" w:space="0" w:color="auto"/>
          </w:divBdr>
        </w:div>
        <w:div w:id="1167208468">
          <w:marLeft w:val="0"/>
          <w:marRight w:val="0"/>
          <w:marTop w:val="150"/>
          <w:marBottom w:val="0"/>
          <w:divBdr>
            <w:top w:val="none" w:sz="0" w:space="0" w:color="auto"/>
            <w:left w:val="none" w:sz="0" w:space="0" w:color="auto"/>
            <w:bottom w:val="none" w:sz="0" w:space="0" w:color="auto"/>
            <w:right w:val="none" w:sz="0" w:space="0" w:color="auto"/>
          </w:divBdr>
          <w:divsChild>
            <w:div w:id="972441938">
              <w:marLeft w:val="1155"/>
              <w:marRight w:val="0"/>
              <w:marTop w:val="0"/>
              <w:marBottom w:val="0"/>
              <w:divBdr>
                <w:top w:val="none" w:sz="0" w:space="0" w:color="auto"/>
                <w:left w:val="none" w:sz="0" w:space="0" w:color="auto"/>
                <w:bottom w:val="none" w:sz="0" w:space="0" w:color="auto"/>
                <w:right w:val="none" w:sz="0" w:space="0" w:color="auto"/>
              </w:divBdr>
            </w:div>
            <w:div w:id="2049378092">
              <w:marLeft w:val="1155"/>
              <w:marRight w:val="0"/>
              <w:marTop w:val="0"/>
              <w:marBottom w:val="0"/>
              <w:divBdr>
                <w:top w:val="none" w:sz="0" w:space="0" w:color="auto"/>
                <w:left w:val="none" w:sz="0" w:space="0" w:color="auto"/>
                <w:bottom w:val="none" w:sz="0" w:space="0" w:color="auto"/>
                <w:right w:val="none" w:sz="0" w:space="0" w:color="auto"/>
              </w:divBdr>
            </w:div>
            <w:div w:id="8085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9733">
      <w:bodyDiv w:val="1"/>
      <w:marLeft w:val="0"/>
      <w:marRight w:val="0"/>
      <w:marTop w:val="0"/>
      <w:marBottom w:val="0"/>
      <w:divBdr>
        <w:top w:val="none" w:sz="0" w:space="0" w:color="auto"/>
        <w:left w:val="none" w:sz="0" w:space="0" w:color="auto"/>
        <w:bottom w:val="none" w:sz="0" w:space="0" w:color="auto"/>
        <w:right w:val="none" w:sz="0" w:space="0" w:color="auto"/>
      </w:divBdr>
      <w:divsChild>
        <w:div w:id="560871334">
          <w:marLeft w:val="0"/>
          <w:marRight w:val="0"/>
          <w:marTop w:val="0"/>
          <w:marBottom w:val="0"/>
          <w:divBdr>
            <w:top w:val="none" w:sz="0" w:space="0" w:color="auto"/>
            <w:left w:val="none" w:sz="0" w:space="0" w:color="auto"/>
            <w:bottom w:val="none" w:sz="0" w:space="0" w:color="auto"/>
            <w:right w:val="none" w:sz="0" w:space="0" w:color="auto"/>
          </w:divBdr>
        </w:div>
        <w:div w:id="2042703101">
          <w:marLeft w:val="0"/>
          <w:marRight w:val="0"/>
          <w:marTop w:val="150"/>
          <w:marBottom w:val="0"/>
          <w:divBdr>
            <w:top w:val="none" w:sz="0" w:space="0" w:color="auto"/>
            <w:left w:val="none" w:sz="0" w:space="0" w:color="auto"/>
            <w:bottom w:val="none" w:sz="0" w:space="0" w:color="auto"/>
            <w:right w:val="none" w:sz="0" w:space="0" w:color="auto"/>
          </w:divBdr>
          <w:divsChild>
            <w:div w:id="1774588014">
              <w:marLeft w:val="1155"/>
              <w:marRight w:val="0"/>
              <w:marTop w:val="0"/>
              <w:marBottom w:val="0"/>
              <w:divBdr>
                <w:top w:val="none" w:sz="0" w:space="0" w:color="auto"/>
                <w:left w:val="none" w:sz="0" w:space="0" w:color="auto"/>
                <w:bottom w:val="none" w:sz="0" w:space="0" w:color="auto"/>
                <w:right w:val="none" w:sz="0" w:space="0" w:color="auto"/>
              </w:divBdr>
            </w:div>
            <w:div w:id="1191262496">
              <w:marLeft w:val="1155"/>
              <w:marRight w:val="0"/>
              <w:marTop w:val="0"/>
              <w:marBottom w:val="0"/>
              <w:divBdr>
                <w:top w:val="none" w:sz="0" w:space="0" w:color="auto"/>
                <w:left w:val="none" w:sz="0" w:space="0" w:color="auto"/>
                <w:bottom w:val="none" w:sz="0" w:space="0" w:color="auto"/>
                <w:right w:val="none" w:sz="0" w:space="0" w:color="auto"/>
              </w:divBdr>
            </w:div>
            <w:div w:id="404382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198147">
      <w:bodyDiv w:val="1"/>
      <w:marLeft w:val="0"/>
      <w:marRight w:val="0"/>
      <w:marTop w:val="0"/>
      <w:marBottom w:val="0"/>
      <w:divBdr>
        <w:top w:val="none" w:sz="0" w:space="0" w:color="auto"/>
        <w:left w:val="none" w:sz="0" w:space="0" w:color="auto"/>
        <w:bottom w:val="none" w:sz="0" w:space="0" w:color="auto"/>
        <w:right w:val="none" w:sz="0" w:space="0" w:color="auto"/>
      </w:divBdr>
      <w:divsChild>
        <w:div w:id="1981769119">
          <w:marLeft w:val="0"/>
          <w:marRight w:val="0"/>
          <w:marTop w:val="0"/>
          <w:marBottom w:val="0"/>
          <w:divBdr>
            <w:top w:val="none" w:sz="0" w:space="0" w:color="auto"/>
            <w:left w:val="none" w:sz="0" w:space="0" w:color="auto"/>
            <w:bottom w:val="none" w:sz="0" w:space="0" w:color="auto"/>
            <w:right w:val="none" w:sz="0" w:space="0" w:color="auto"/>
          </w:divBdr>
        </w:div>
        <w:div w:id="621694835">
          <w:marLeft w:val="0"/>
          <w:marRight w:val="0"/>
          <w:marTop w:val="150"/>
          <w:marBottom w:val="0"/>
          <w:divBdr>
            <w:top w:val="none" w:sz="0" w:space="0" w:color="auto"/>
            <w:left w:val="none" w:sz="0" w:space="0" w:color="auto"/>
            <w:bottom w:val="none" w:sz="0" w:space="0" w:color="auto"/>
            <w:right w:val="none" w:sz="0" w:space="0" w:color="auto"/>
          </w:divBdr>
          <w:divsChild>
            <w:div w:id="792409457">
              <w:marLeft w:val="1155"/>
              <w:marRight w:val="0"/>
              <w:marTop w:val="0"/>
              <w:marBottom w:val="0"/>
              <w:divBdr>
                <w:top w:val="none" w:sz="0" w:space="0" w:color="auto"/>
                <w:left w:val="none" w:sz="0" w:space="0" w:color="auto"/>
                <w:bottom w:val="none" w:sz="0" w:space="0" w:color="auto"/>
                <w:right w:val="none" w:sz="0" w:space="0" w:color="auto"/>
              </w:divBdr>
            </w:div>
            <w:div w:id="1234386916">
              <w:marLeft w:val="1155"/>
              <w:marRight w:val="0"/>
              <w:marTop w:val="0"/>
              <w:marBottom w:val="0"/>
              <w:divBdr>
                <w:top w:val="none" w:sz="0" w:space="0" w:color="auto"/>
                <w:left w:val="none" w:sz="0" w:space="0" w:color="auto"/>
                <w:bottom w:val="none" w:sz="0" w:space="0" w:color="auto"/>
                <w:right w:val="none" w:sz="0" w:space="0" w:color="auto"/>
              </w:divBdr>
            </w:div>
            <w:div w:id="687484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265922">
      <w:bodyDiv w:val="1"/>
      <w:marLeft w:val="0"/>
      <w:marRight w:val="0"/>
      <w:marTop w:val="0"/>
      <w:marBottom w:val="0"/>
      <w:divBdr>
        <w:top w:val="none" w:sz="0" w:space="0" w:color="auto"/>
        <w:left w:val="none" w:sz="0" w:space="0" w:color="auto"/>
        <w:bottom w:val="none" w:sz="0" w:space="0" w:color="auto"/>
        <w:right w:val="none" w:sz="0" w:space="0" w:color="auto"/>
      </w:divBdr>
      <w:divsChild>
        <w:div w:id="509419299">
          <w:marLeft w:val="0"/>
          <w:marRight w:val="0"/>
          <w:marTop w:val="0"/>
          <w:marBottom w:val="0"/>
          <w:divBdr>
            <w:top w:val="none" w:sz="0" w:space="0" w:color="auto"/>
            <w:left w:val="none" w:sz="0" w:space="0" w:color="auto"/>
            <w:bottom w:val="none" w:sz="0" w:space="0" w:color="auto"/>
            <w:right w:val="none" w:sz="0" w:space="0" w:color="auto"/>
          </w:divBdr>
        </w:div>
        <w:div w:id="1778599611">
          <w:marLeft w:val="0"/>
          <w:marRight w:val="0"/>
          <w:marTop w:val="150"/>
          <w:marBottom w:val="0"/>
          <w:divBdr>
            <w:top w:val="none" w:sz="0" w:space="0" w:color="auto"/>
            <w:left w:val="none" w:sz="0" w:space="0" w:color="auto"/>
            <w:bottom w:val="none" w:sz="0" w:space="0" w:color="auto"/>
            <w:right w:val="none" w:sz="0" w:space="0" w:color="auto"/>
          </w:divBdr>
          <w:divsChild>
            <w:div w:id="2032413428">
              <w:marLeft w:val="1155"/>
              <w:marRight w:val="0"/>
              <w:marTop w:val="0"/>
              <w:marBottom w:val="0"/>
              <w:divBdr>
                <w:top w:val="none" w:sz="0" w:space="0" w:color="auto"/>
                <w:left w:val="none" w:sz="0" w:space="0" w:color="auto"/>
                <w:bottom w:val="none" w:sz="0" w:space="0" w:color="auto"/>
                <w:right w:val="none" w:sz="0" w:space="0" w:color="auto"/>
              </w:divBdr>
            </w:div>
            <w:div w:id="1782141962">
              <w:marLeft w:val="1155"/>
              <w:marRight w:val="0"/>
              <w:marTop w:val="0"/>
              <w:marBottom w:val="0"/>
              <w:divBdr>
                <w:top w:val="none" w:sz="0" w:space="0" w:color="auto"/>
                <w:left w:val="none" w:sz="0" w:space="0" w:color="auto"/>
                <w:bottom w:val="none" w:sz="0" w:space="0" w:color="auto"/>
                <w:right w:val="none" w:sz="0" w:space="0" w:color="auto"/>
              </w:divBdr>
            </w:div>
            <w:div w:id="710690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0998">
      <w:bodyDiv w:val="1"/>
      <w:marLeft w:val="0"/>
      <w:marRight w:val="0"/>
      <w:marTop w:val="0"/>
      <w:marBottom w:val="0"/>
      <w:divBdr>
        <w:top w:val="none" w:sz="0" w:space="0" w:color="auto"/>
        <w:left w:val="none" w:sz="0" w:space="0" w:color="auto"/>
        <w:bottom w:val="none" w:sz="0" w:space="0" w:color="auto"/>
        <w:right w:val="none" w:sz="0" w:space="0" w:color="auto"/>
      </w:divBdr>
      <w:divsChild>
        <w:div w:id="1244334108">
          <w:marLeft w:val="0"/>
          <w:marRight w:val="0"/>
          <w:marTop w:val="0"/>
          <w:marBottom w:val="0"/>
          <w:divBdr>
            <w:top w:val="none" w:sz="0" w:space="0" w:color="auto"/>
            <w:left w:val="none" w:sz="0" w:space="0" w:color="auto"/>
            <w:bottom w:val="none" w:sz="0" w:space="0" w:color="auto"/>
            <w:right w:val="none" w:sz="0" w:space="0" w:color="auto"/>
          </w:divBdr>
        </w:div>
        <w:div w:id="1067335354">
          <w:marLeft w:val="0"/>
          <w:marRight w:val="0"/>
          <w:marTop w:val="150"/>
          <w:marBottom w:val="0"/>
          <w:divBdr>
            <w:top w:val="none" w:sz="0" w:space="0" w:color="auto"/>
            <w:left w:val="none" w:sz="0" w:space="0" w:color="auto"/>
            <w:bottom w:val="none" w:sz="0" w:space="0" w:color="auto"/>
            <w:right w:val="none" w:sz="0" w:space="0" w:color="auto"/>
          </w:divBdr>
          <w:divsChild>
            <w:div w:id="767965837">
              <w:marLeft w:val="1155"/>
              <w:marRight w:val="0"/>
              <w:marTop w:val="0"/>
              <w:marBottom w:val="0"/>
              <w:divBdr>
                <w:top w:val="none" w:sz="0" w:space="0" w:color="auto"/>
                <w:left w:val="none" w:sz="0" w:space="0" w:color="auto"/>
                <w:bottom w:val="none" w:sz="0" w:space="0" w:color="auto"/>
                <w:right w:val="none" w:sz="0" w:space="0" w:color="auto"/>
              </w:divBdr>
            </w:div>
            <w:div w:id="1256860803">
              <w:marLeft w:val="1155"/>
              <w:marRight w:val="0"/>
              <w:marTop w:val="0"/>
              <w:marBottom w:val="0"/>
              <w:divBdr>
                <w:top w:val="none" w:sz="0" w:space="0" w:color="auto"/>
                <w:left w:val="none" w:sz="0" w:space="0" w:color="auto"/>
                <w:bottom w:val="none" w:sz="0" w:space="0" w:color="auto"/>
                <w:right w:val="none" w:sz="0" w:space="0" w:color="auto"/>
              </w:divBdr>
            </w:div>
            <w:div w:id="6115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72135">
      <w:bodyDiv w:val="1"/>
      <w:marLeft w:val="0"/>
      <w:marRight w:val="0"/>
      <w:marTop w:val="0"/>
      <w:marBottom w:val="0"/>
      <w:divBdr>
        <w:top w:val="none" w:sz="0" w:space="0" w:color="auto"/>
        <w:left w:val="none" w:sz="0" w:space="0" w:color="auto"/>
        <w:bottom w:val="none" w:sz="0" w:space="0" w:color="auto"/>
        <w:right w:val="none" w:sz="0" w:space="0" w:color="auto"/>
      </w:divBdr>
      <w:divsChild>
        <w:div w:id="18355621">
          <w:marLeft w:val="0"/>
          <w:marRight w:val="0"/>
          <w:marTop w:val="0"/>
          <w:marBottom w:val="0"/>
          <w:divBdr>
            <w:top w:val="none" w:sz="0" w:space="0" w:color="auto"/>
            <w:left w:val="none" w:sz="0" w:space="0" w:color="auto"/>
            <w:bottom w:val="none" w:sz="0" w:space="0" w:color="auto"/>
            <w:right w:val="none" w:sz="0" w:space="0" w:color="auto"/>
          </w:divBdr>
        </w:div>
        <w:div w:id="970135577">
          <w:marLeft w:val="0"/>
          <w:marRight w:val="0"/>
          <w:marTop w:val="150"/>
          <w:marBottom w:val="0"/>
          <w:divBdr>
            <w:top w:val="none" w:sz="0" w:space="0" w:color="auto"/>
            <w:left w:val="none" w:sz="0" w:space="0" w:color="auto"/>
            <w:bottom w:val="none" w:sz="0" w:space="0" w:color="auto"/>
            <w:right w:val="none" w:sz="0" w:space="0" w:color="auto"/>
          </w:divBdr>
          <w:divsChild>
            <w:div w:id="1926527152">
              <w:marLeft w:val="1155"/>
              <w:marRight w:val="0"/>
              <w:marTop w:val="0"/>
              <w:marBottom w:val="0"/>
              <w:divBdr>
                <w:top w:val="none" w:sz="0" w:space="0" w:color="auto"/>
                <w:left w:val="none" w:sz="0" w:space="0" w:color="auto"/>
                <w:bottom w:val="none" w:sz="0" w:space="0" w:color="auto"/>
                <w:right w:val="none" w:sz="0" w:space="0" w:color="auto"/>
              </w:divBdr>
            </w:div>
            <w:div w:id="358362972">
              <w:marLeft w:val="1155"/>
              <w:marRight w:val="0"/>
              <w:marTop w:val="0"/>
              <w:marBottom w:val="0"/>
              <w:divBdr>
                <w:top w:val="none" w:sz="0" w:space="0" w:color="auto"/>
                <w:left w:val="none" w:sz="0" w:space="0" w:color="auto"/>
                <w:bottom w:val="none" w:sz="0" w:space="0" w:color="auto"/>
                <w:right w:val="none" w:sz="0" w:space="0" w:color="auto"/>
              </w:divBdr>
            </w:div>
            <w:div w:id="17144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473708">
      <w:bodyDiv w:val="1"/>
      <w:marLeft w:val="0"/>
      <w:marRight w:val="0"/>
      <w:marTop w:val="0"/>
      <w:marBottom w:val="0"/>
      <w:divBdr>
        <w:top w:val="none" w:sz="0" w:space="0" w:color="auto"/>
        <w:left w:val="none" w:sz="0" w:space="0" w:color="auto"/>
        <w:bottom w:val="none" w:sz="0" w:space="0" w:color="auto"/>
        <w:right w:val="none" w:sz="0" w:space="0" w:color="auto"/>
      </w:divBdr>
      <w:divsChild>
        <w:div w:id="1330138941">
          <w:marLeft w:val="0"/>
          <w:marRight w:val="0"/>
          <w:marTop w:val="0"/>
          <w:marBottom w:val="0"/>
          <w:divBdr>
            <w:top w:val="none" w:sz="0" w:space="0" w:color="auto"/>
            <w:left w:val="none" w:sz="0" w:space="0" w:color="auto"/>
            <w:bottom w:val="none" w:sz="0" w:space="0" w:color="auto"/>
            <w:right w:val="none" w:sz="0" w:space="0" w:color="auto"/>
          </w:divBdr>
        </w:div>
        <w:div w:id="1114861346">
          <w:marLeft w:val="0"/>
          <w:marRight w:val="0"/>
          <w:marTop w:val="150"/>
          <w:marBottom w:val="0"/>
          <w:divBdr>
            <w:top w:val="none" w:sz="0" w:space="0" w:color="auto"/>
            <w:left w:val="none" w:sz="0" w:space="0" w:color="auto"/>
            <w:bottom w:val="none" w:sz="0" w:space="0" w:color="auto"/>
            <w:right w:val="none" w:sz="0" w:space="0" w:color="auto"/>
          </w:divBdr>
          <w:divsChild>
            <w:div w:id="1585261958">
              <w:marLeft w:val="1155"/>
              <w:marRight w:val="0"/>
              <w:marTop w:val="0"/>
              <w:marBottom w:val="0"/>
              <w:divBdr>
                <w:top w:val="none" w:sz="0" w:space="0" w:color="auto"/>
                <w:left w:val="none" w:sz="0" w:space="0" w:color="auto"/>
                <w:bottom w:val="none" w:sz="0" w:space="0" w:color="auto"/>
                <w:right w:val="none" w:sz="0" w:space="0" w:color="auto"/>
              </w:divBdr>
            </w:div>
            <w:div w:id="2082560365">
              <w:marLeft w:val="1155"/>
              <w:marRight w:val="0"/>
              <w:marTop w:val="0"/>
              <w:marBottom w:val="0"/>
              <w:divBdr>
                <w:top w:val="none" w:sz="0" w:space="0" w:color="auto"/>
                <w:left w:val="none" w:sz="0" w:space="0" w:color="auto"/>
                <w:bottom w:val="none" w:sz="0" w:space="0" w:color="auto"/>
                <w:right w:val="none" w:sz="0" w:space="0" w:color="auto"/>
              </w:divBdr>
            </w:div>
            <w:div w:id="1427114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3160">
      <w:bodyDiv w:val="1"/>
      <w:marLeft w:val="0"/>
      <w:marRight w:val="0"/>
      <w:marTop w:val="0"/>
      <w:marBottom w:val="0"/>
      <w:divBdr>
        <w:top w:val="none" w:sz="0" w:space="0" w:color="auto"/>
        <w:left w:val="none" w:sz="0" w:space="0" w:color="auto"/>
        <w:bottom w:val="none" w:sz="0" w:space="0" w:color="auto"/>
        <w:right w:val="none" w:sz="0" w:space="0" w:color="auto"/>
      </w:divBdr>
      <w:divsChild>
        <w:div w:id="241990292">
          <w:marLeft w:val="0"/>
          <w:marRight w:val="0"/>
          <w:marTop w:val="0"/>
          <w:marBottom w:val="0"/>
          <w:divBdr>
            <w:top w:val="none" w:sz="0" w:space="0" w:color="auto"/>
            <w:left w:val="none" w:sz="0" w:space="0" w:color="auto"/>
            <w:bottom w:val="none" w:sz="0" w:space="0" w:color="auto"/>
            <w:right w:val="none" w:sz="0" w:space="0" w:color="auto"/>
          </w:divBdr>
        </w:div>
        <w:div w:id="1477260402">
          <w:marLeft w:val="0"/>
          <w:marRight w:val="0"/>
          <w:marTop w:val="150"/>
          <w:marBottom w:val="0"/>
          <w:divBdr>
            <w:top w:val="none" w:sz="0" w:space="0" w:color="auto"/>
            <w:left w:val="none" w:sz="0" w:space="0" w:color="auto"/>
            <w:bottom w:val="none" w:sz="0" w:space="0" w:color="auto"/>
            <w:right w:val="none" w:sz="0" w:space="0" w:color="auto"/>
          </w:divBdr>
          <w:divsChild>
            <w:div w:id="723797260">
              <w:marLeft w:val="1155"/>
              <w:marRight w:val="0"/>
              <w:marTop w:val="0"/>
              <w:marBottom w:val="0"/>
              <w:divBdr>
                <w:top w:val="none" w:sz="0" w:space="0" w:color="auto"/>
                <w:left w:val="none" w:sz="0" w:space="0" w:color="auto"/>
                <w:bottom w:val="none" w:sz="0" w:space="0" w:color="auto"/>
                <w:right w:val="none" w:sz="0" w:space="0" w:color="auto"/>
              </w:divBdr>
            </w:div>
            <w:div w:id="1904217518">
              <w:marLeft w:val="1155"/>
              <w:marRight w:val="0"/>
              <w:marTop w:val="0"/>
              <w:marBottom w:val="0"/>
              <w:divBdr>
                <w:top w:val="none" w:sz="0" w:space="0" w:color="auto"/>
                <w:left w:val="none" w:sz="0" w:space="0" w:color="auto"/>
                <w:bottom w:val="none" w:sz="0" w:space="0" w:color="auto"/>
                <w:right w:val="none" w:sz="0" w:space="0" w:color="auto"/>
              </w:divBdr>
            </w:div>
            <w:div w:id="1599368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41493">
      <w:bodyDiv w:val="1"/>
      <w:marLeft w:val="0"/>
      <w:marRight w:val="0"/>
      <w:marTop w:val="0"/>
      <w:marBottom w:val="0"/>
      <w:divBdr>
        <w:top w:val="none" w:sz="0" w:space="0" w:color="auto"/>
        <w:left w:val="none" w:sz="0" w:space="0" w:color="auto"/>
        <w:bottom w:val="none" w:sz="0" w:space="0" w:color="auto"/>
        <w:right w:val="none" w:sz="0" w:space="0" w:color="auto"/>
      </w:divBdr>
      <w:divsChild>
        <w:div w:id="96869505">
          <w:marLeft w:val="0"/>
          <w:marRight w:val="0"/>
          <w:marTop w:val="0"/>
          <w:marBottom w:val="0"/>
          <w:divBdr>
            <w:top w:val="none" w:sz="0" w:space="0" w:color="auto"/>
            <w:left w:val="none" w:sz="0" w:space="0" w:color="auto"/>
            <w:bottom w:val="none" w:sz="0" w:space="0" w:color="auto"/>
            <w:right w:val="none" w:sz="0" w:space="0" w:color="auto"/>
          </w:divBdr>
        </w:div>
        <w:div w:id="384524915">
          <w:marLeft w:val="0"/>
          <w:marRight w:val="0"/>
          <w:marTop w:val="150"/>
          <w:marBottom w:val="0"/>
          <w:divBdr>
            <w:top w:val="none" w:sz="0" w:space="0" w:color="auto"/>
            <w:left w:val="none" w:sz="0" w:space="0" w:color="auto"/>
            <w:bottom w:val="none" w:sz="0" w:space="0" w:color="auto"/>
            <w:right w:val="none" w:sz="0" w:space="0" w:color="auto"/>
          </w:divBdr>
          <w:divsChild>
            <w:div w:id="1322663065">
              <w:marLeft w:val="1155"/>
              <w:marRight w:val="0"/>
              <w:marTop w:val="0"/>
              <w:marBottom w:val="0"/>
              <w:divBdr>
                <w:top w:val="none" w:sz="0" w:space="0" w:color="auto"/>
                <w:left w:val="none" w:sz="0" w:space="0" w:color="auto"/>
                <w:bottom w:val="none" w:sz="0" w:space="0" w:color="auto"/>
                <w:right w:val="none" w:sz="0" w:space="0" w:color="auto"/>
              </w:divBdr>
            </w:div>
            <w:div w:id="1198465634">
              <w:marLeft w:val="1155"/>
              <w:marRight w:val="0"/>
              <w:marTop w:val="0"/>
              <w:marBottom w:val="0"/>
              <w:divBdr>
                <w:top w:val="none" w:sz="0" w:space="0" w:color="auto"/>
                <w:left w:val="none" w:sz="0" w:space="0" w:color="auto"/>
                <w:bottom w:val="none" w:sz="0" w:space="0" w:color="auto"/>
                <w:right w:val="none" w:sz="0" w:space="0" w:color="auto"/>
              </w:divBdr>
            </w:div>
            <w:div w:id="58657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779644">
      <w:bodyDiv w:val="1"/>
      <w:marLeft w:val="0"/>
      <w:marRight w:val="0"/>
      <w:marTop w:val="0"/>
      <w:marBottom w:val="0"/>
      <w:divBdr>
        <w:top w:val="none" w:sz="0" w:space="0" w:color="auto"/>
        <w:left w:val="none" w:sz="0" w:space="0" w:color="auto"/>
        <w:bottom w:val="none" w:sz="0" w:space="0" w:color="auto"/>
        <w:right w:val="none" w:sz="0" w:space="0" w:color="auto"/>
      </w:divBdr>
      <w:divsChild>
        <w:div w:id="652679679">
          <w:marLeft w:val="0"/>
          <w:marRight w:val="0"/>
          <w:marTop w:val="0"/>
          <w:marBottom w:val="0"/>
          <w:divBdr>
            <w:top w:val="none" w:sz="0" w:space="0" w:color="auto"/>
            <w:left w:val="none" w:sz="0" w:space="0" w:color="auto"/>
            <w:bottom w:val="none" w:sz="0" w:space="0" w:color="auto"/>
            <w:right w:val="none" w:sz="0" w:space="0" w:color="auto"/>
          </w:divBdr>
        </w:div>
        <w:div w:id="1979458970">
          <w:marLeft w:val="0"/>
          <w:marRight w:val="0"/>
          <w:marTop w:val="150"/>
          <w:marBottom w:val="0"/>
          <w:divBdr>
            <w:top w:val="none" w:sz="0" w:space="0" w:color="auto"/>
            <w:left w:val="none" w:sz="0" w:space="0" w:color="auto"/>
            <w:bottom w:val="none" w:sz="0" w:space="0" w:color="auto"/>
            <w:right w:val="none" w:sz="0" w:space="0" w:color="auto"/>
          </w:divBdr>
          <w:divsChild>
            <w:div w:id="510068730">
              <w:marLeft w:val="1155"/>
              <w:marRight w:val="0"/>
              <w:marTop w:val="0"/>
              <w:marBottom w:val="0"/>
              <w:divBdr>
                <w:top w:val="none" w:sz="0" w:space="0" w:color="auto"/>
                <w:left w:val="none" w:sz="0" w:space="0" w:color="auto"/>
                <w:bottom w:val="none" w:sz="0" w:space="0" w:color="auto"/>
                <w:right w:val="none" w:sz="0" w:space="0" w:color="auto"/>
              </w:divBdr>
            </w:div>
            <w:div w:id="2091269368">
              <w:marLeft w:val="1155"/>
              <w:marRight w:val="0"/>
              <w:marTop w:val="0"/>
              <w:marBottom w:val="0"/>
              <w:divBdr>
                <w:top w:val="none" w:sz="0" w:space="0" w:color="auto"/>
                <w:left w:val="none" w:sz="0" w:space="0" w:color="auto"/>
                <w:bottom w:val="none" w:sz="0" w:space="0" w:color="auto"/>
                <w:right w:val="none" w:sz="0" w:space="0" w:color="auto"/>
              </w:divBdr>
            </w:div>
            <w:div w:id="56827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1218">
      <w:bodyDiv w:val="1"/>
      <w:marLeft w:val="0"/>
      <w:marRight w:val="0"/>
      <w:marTop w:val="0"/>
      <w:marBottom w:val="0"/>
      <w:divBdr>
        <w:top w:val="none" w:sz="0" w:space="0" w:color="auto"/>
        <w:left w:val="none" w:sz="0" w:space="0" w:color="auto"/>
        <w:bottom w:val="none" w:sz="0" w:space="0" w:color="auto"/>
        <w:right w:val="none" w:sz="0" w:space="0" w:color="auto"/>
      </w:divBdr>
      <w:divsChild>
        <w:div w:id="846947175">
          <w:marLeft w:val="0"/>
          <w:marRight w:val="0"/>
          <w:marTop w:val="0"/>
          <w:marBottom w:val="0"/>
          <w:divBdr>
            <w:top w:val="none" w:sz="0" w:space="0" w:color="auto"/>
            <w:left w:val="none" w:sz="0" w:space="0" w:color="auto"/>
            <w:bottom w:val="none" w:sz="0" w:space="0" w:color="auto"/>
            <w:right w:val="none" w:sz="0" w:space="0" w:color="auto"/>
          </w:divBdr>
        </w:div>
        <w:div w:id="29578613">
          <w:marLeft w:val="0"/>
          <w:marRight w:val="0"/>
          <w:marTop w:val="150"/>
          <w:marBottom w:val="0"/>
          <w:divBdr>
            <w:top w:val="none" w:sz="0" w:space="0" w:color="auto"/>
            <w:left w:val="none" w:sz="0" w:space="0" w:color="auto"/>
            <w:bottom w:val="none" w:sz="0" w:space="0" w:color="auto"/>
            <w:right w:val="none" w:sz="0" w:space="0" w:color="auto"/>
          </w:divBdr>
          <w:divsChild>
            <w:div w:id="1882550950">
              <w:marLeft w:val="1155"/>
              <w:marRight w:val="0"/>
              <w:marTop w:val="0"/>
              <w:marBottom w:val="0"/>
              <w:divBdr>
                <w:top w:val="none" w:sz="0" w:space="0" w:color="auto"/>
                <w:left w:val="none" w:sz="0" w:space="0" w:color="auto"/>
                <w:bottom w:val="none" w:sz="0" w:space="0" w:color="auto"/>
                <w:right w:val="none" w:sz="0" w:space="0" w:color="auto"/>
              </w:divBdr>
            </w:div>
            <w:div w:id="1934313505">
              <w:marLeft w:val="1155"/>
              <w:marRight w:val="0"/>
              <w:marTop w:val="0"/>
              <w:marBottom w:val="0"/>
              <w:divBdr>
                <w:top w:val="none" w:sz="0" w:space="0" w:color="auto"/>
                <w:left w:val="none" w:sz="0" w:space="0" w:color="auto"/>
                <w:bottom w:val="none" w:sz="0" w:space="0" w:color="auto"/>
                <w:right w:val="none" w:sz="0" w:space="0" w:color="auto"/>
              </w:divBdr>
            </w:div>
            <w:div w:id="116323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3942">
      <w:bodyDiv w:val="1"/>
      <w:marLeft w:val="0"/>
      <w:marRight w:val="0"/>
      <w:marTop w:val="0"/>
      <w:marBottom w:val="0"/>
      <w:divBdr>
        <w:top w:val="none" w:sz="0" w:space="0" w:color="auto"/>
        <w:left w:val="none" w:sz="0" w:space="0" w:color="auto"/>
        <w:bottom w:val="none" w:sz="0" w:space="0" w:color="auto"/>
        <w:right w:val="none" w:sz="0" w:space="0" w:color="auto"/>
      </w:divBdr>
      <w:divsChild>
        <w:div w:id="2070953301">
          <w:marLeft w:val="0"/>
          <w:marRight w:val="0"/>
          <w:marTop w:val="0"/>
          <w:marBottom w:val="0"/>
          <w:divBdr>
            <w:top w:val="none" w:sz="0" w:space="0" w:color="auto"/>
            <w:left w:val="none" w:sz="0" w:space="0" w:color="auto"/>
            <w:bottom w:val="none" w:sz="0" w:space="0" w:color="auto"/>
            <w:right w:val="none" w:sz="0" w:space="0" w:color="auto"/>
          </w:divBdr>
        </w:div>
        <w:div w:id="677931756">
          <w:marLeft w:val="0"/>
          <w:marRight w:val="0"/>
          <w:marTop w:val="150"/>
          <w:marBottom w:val="0"/>
          <w:divBdr>
            <w:top w:val="none" w:sz="0" w:space="0" w:color="auto"/>
            <w:left w:val="none" w:sz="0" w:space="0" w:color="auto"/>
            <w:bottom w:val="none" w:sz="0" w:space="0" w:color="auto"/>
            <w:right w:val="none" w:sz="0" w:space="0" w:color="auto"/>
          </w:divBdr>
          <w:divsChild>
            <w:div w:id="274867890">
              <w:marLeft w:val="1155"/>
              <w:marRight w:val="0"/>
              <w:marTop w:val="0"/>
              <w:marBottom w:val="0"/>
              <w:divBdr>
                <w:top w:val="none" w:sz="0" w:space="0" w:color="auto"/>
                <w:left w:val="none" w:sz="0" w:space="0" w:color="auto"/>
                <w:bottom w:val="none" w:sz="0" w:space="0" w:color="auto"/>
                <w:right w:val="none" w:sz="0" w:space="0" w:color="auto"/>
              </w:divBdr>
            </w:div>
            <w:div w:id="464852793">
              <w:marLeft w:val="1155"/>
              <w:marRight w:val="0"/>
              <w:marTop w:val="0"/>
              <w:marBottom w:val="0"/>
              <w:divBdr>
                <w:top w:val="none" w:sz="0" w:space="0" w:color="auto"/>
                <w:left w:val="none" w:sz="0" w:space="0" w:color="auto"/>
                <w:bottom w:val="none" w:sz="0" w:space="0" w:color="auto"/>
                <w:right w:val="none" w:sz="0" w:space="0" w:color="auto"/>
              </w:divBdr>
            </w:div>
            <w:div w:id="165008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558445">
      <w:bodyDiv w:val="1"/>
      <w:marLeft w:val="0"/>
      <w:marRight w:val="0"/>
      <w:marTop w:val="0"/>
      <w:marBottom w:val="0"/>
      <w:divBdr>
        <w:top w:val="none" w:sz="0" w:space="0" w:color="auto"/>
        <w:left w:val="none" w:sz="0" w:space="0" w:color="auto"/>
        <w:bottom w:val="none" w:sz="0" w:space="0" w:color="auto"/>
        <w:right w:val="none" w:sz="0" w:space="0" w:color="auto"/>
      </w:divBdr>
      <w:divsChild>
        <w:div w:id="1207140049">
          <w:marLeft w:val="0"/>
          <w:marRight w:val="0"/>
          <w:marTop w:val="0"/>
          <w:marBottom w:val="0"/>
          <w:divBdr>
            <w:top w:val="none" w:sz="0" w:space="0" w:color="auto"/>
            <w:left w:val="none" w:sz="0" w:space="0" w:color="auto"/>
            <w:bottom w:val="none" w:sz="0" w:space="0" w:color="auto"/>
            <w:right w:val="none" w:sz="0" w:space="0" w:color="auto"/>
          </w:divBdr>
        </w:div>
        <w:div w:id="1219588181">
          <w:marLeft w:val="0"/>
          <w:marRight w:val="0"/>
          <w:marTop w:val="150"/>
          <w:marBottom w:val="0"/>
          <w:divBdr>
            <w:top w:val="none" w:sz="0" w:space="0" w:color="auto"/>
            <w:left w:val="none" w:sz="0" w:space="0" w:color="auto"/>
            <w:bottom w:val="none" w:sz="0" w:space="0" w:color="auto"/>
            <w:right w:val="none" w:sz="0" w:space="0" w:color="auto"/>
          </w:divBdr>
          <w:divsChild>
            <w:div w:id="789321290">
              <w:marLeft w:val="1155"/>
              <w:marRight w:val="0"/>
              <w:marTop w:val="0"/>
              <w:marBottom w:val="0"/>
              <w:divBdr>
                <w:top w:val="none" w:sz="0" w:space="0" w:color="auto"/>
                <w:left w:val="none" w:sz="0" w:space="0" w:color="auto"/>
                <w:bottom w:val="none" w:sz="0" w:space="0" w:color="auto"/>
                <w:right w:val="none" w:sz="0" w:space="0" w:color="auto"/>
              </w:divBdr>
            </w:div>
            <w:div w:id="357700731">
              <w:marLeft w:val="1155"/>
              <w:marRight w:val="0"/>
              <w:marTop w:val="0"/>
              <w:marBottom w:val="0"/>
              <w:divBdr>
                <w:top w:val="none" w:sz="0" w:space="0" w:color="auto"/>
                <w:left w:val="none" w:sz="0" w:space="0" w:color="auto"/>
                <w:bottom w:val="none" w:sz="0" w:space="0" w:color="auto"/>
                <w:right w:val="none" w:sz="0" w:space="0" w:color="auto"/>
              </w:divBdr>
            </w:div>
            <w:div w:id="1165971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6555">
      <w:bodyDiv w:val="1"/>
      <w:marLeft w:val="0"/>
      <w:marRight w:val="0"/>
      <w:marTop w:val="0"/>
      <w:marBottom w:val="0"/>
      <w:divBdr>
        <w:top w:val="none" w:sz="0" w:space="0" w:color="auto"/>
        <w:left w:val="none" w:sz="0" w:space="0" w:color="auto"/>
        <w:bottom w:val="none" w:sz="0" w:space="0" w:color="auto"/>
        <w:right w:val="none" w:sz="0" w:space="0" w:color="auto"/>
      </w:divBdr>
      <w:divsChild>
        <w:div w:id="873036480">
          <w:marLeft w:val="0"/>
          <w:marRight w:val="0"/>
          <w:marTop w:val="0"/>
          <w:marBottom w:val="0"/>
          <w:divBdr>
            <w:top w:val="none" w:sz="0" w:space="0" w:color="auto"/>
            <w:left w:val="none" w:sz="0" w:space="0" w:color="auto"/>
            <w:bottom w:val="none" w:sz="0" w:space="0" w:color="auto"/>
            <w:right w:val="none" w:sz="0" w:space="0" w:color="auto"/>
          </w:divBdr>
        </w:div>
        <w:div w:id="468940859">
          <w:marLeft w:val="0"/>
          <w:marRight w:val="0"/>
          <w:marTop w:val="150"/>
          <w:marBottom w:val="0"/>
          <w:divBdr>
            <w:top w:val="none" w:sz="0" w:space="0" w:color="auto"/>
            <w:left w:val="none" w:sz="0" w:space="0" w:color="auto"/>
            <w:bottom w:val="none" w:sz="0" w:space="0" w:color="auto"/>
            <w:right w:val="none" w:sz="0" w:space="0" w:color="auto"/>
          </w:divBdr>
          <w:divsChild>
            <w:div w:id="1400134242">
              <w:marLeft w:val="1155"/>
              <w:marRight w:val="0"/>
              <w:marTop w:val="0"/>
              <w:marBottom w:val="0"/>
              <w:divBdr>
                <w:top w:val="none" w:sz="0" w:space="0" w:color="auto"/>
                <w:left w:val="none" w:sz="0" w:space="0" w:color="auto"/>
                <w:bottom w:val="none" w:sz="0" w:space="0" w:color="auto"/>
                <w:right w:val="none" w:sz="0" w:space="0" w:color="auto"/>
              </w:divBdr>
            </w:div>
            <w:div w:id="1968780266">
              <w:marLeft w:val="1155"/>
              <w:marRight w:val="0"/>
              <w:marTop w:val="0"/>
              <w:marBottom w:val="0"/>
              <w:divBdr>
                <w:top w:val="none" w:sz="0" w:space="0" w:color="auto"/>
                <w:left w:val="none" w:sz="0" w:space="0" w:color="auto"/>
                <w:bottom w:val="none" w:sz="0" w:space="0" w:color="auto"/>
                <w:right w:val="none" w:sz="0" w:space="0" w:color="auto"/>
              </w:divBdr>
            </w:div>
            <w:div w:id="111451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16410">
      <w:bodyDiv w:val="1"/>
      <w:marLeft w:val="0"/>
      <w:marRight w:val="0"/>
      <w:marTop w:val="0"/>
      <w:marBottom w:val="0"/>
      <w:divBdr>
        <w:top w:val="none" w:sz="0" w:space="0" w:color="auto"/>
        <w:left w:val="none" w:sz="0" w:space="0" w:color="auto"/>
        <w:bottom w:val="none" w:sz="0" w:space="0" w:color="auto"/>
        <w:right w:val="none" w:sz="0" w:space="0" w:color="auto"/>
      </w:divBdr>
      <w:divsChild>
        <w:div w:id="124005462">
          <w:marLeft w:val="0"/>
          <w:marRight w:val="0"/>
          <w:marTop w:val="0"/>
          <w:marBottom w:val="0"/>
          <w:divBdr>
            <w:top w:val="none" w:sz="0" w:space="0" w:color="auto"/>
            <w:left w:val="none" w:sz="0" w:space="0" w:color="auto"/>
            <w:bottom w:val="none" w:sz="0" w:space="0" w:color="auto"/>
            <w:right w:val="none" w:sz="0" w:space="0" w:color="auto"/>
          </w:divBdr>
        </w:div>
        <w:div w:id="665666061">
          <w:marLeft w:val="0"/>
          <w:marRight w:val="0"/>
          <w:marTop w:val="150"/>
          <w:marBottom w:val="0"/>
          <w:divBdr>
            <w:top w:val="none" w:sz="0" w:space="0" w:color="auto"/>
            <w:left w:val="none" w:sz="0" w:space="0" w:color="auto"/>
            <w:bottom w:val="none" w:sz="0" w:space="0" w:color="auto"/>
            <w:right w:val="none" w:sz="0" w:space="0" w:color="auto"/>
          </w:divBdr>
          <w:divsChild>
            <w:div w:id="1770858106">
              <w:marLeft w:val="1155"/>
              <w:marRight w:val="0"/>
              <w:marTop w:val="0"/>
              <w:marBottom w:val="0"/>
              <w:divBdr>
                <w:top w:val="none" w:sz="0" w:space="0" w:color="auto"/>
                <w:left w:val="none" w:sz="0" w:space="0" w:color="auto"/>
                <w:bottom w:val="none" w:sz="0" w:space="0" w:color="auto"/>
                <w:right w:val="none" w:sz="0" w:space="0" w:color="auto"/>
              </w:divBdr>
            </w:div>
            <w:div w:id="485976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397744">
      <w:bodyDiv w:val="1"/>
      <w:marLeft w:val="0"/>
      <w:marRight w:val="0"/>
      <w:marTop w:val="0"/>
      <w:marBottom w:val="0"/>
      <w:divBdr>
        <w:top w:val="none" w:sz="0" w:space="0" w:color="auto"/>
        <w:left w:val="none" w:sz="0" w:space="0" w:color="auto"/>
        <w:bottom w:val="none" w:sz="0" w:space="0" w:color="auto"/>
        <w:right w:val="none" w:sz="0" w:space="0" w:color="auto"/>
      </w:divBdr>
      <w:divsChild>
        <w:div w:id="855340959">
          <w:marLeft w:val="0"/>
          <w:marRight w:val="0"/>
          <w:marTop w:val="0"/>
          <w:marBottom w:val="0"/>
          <w:divBdr>
            <w:top w:val="none" w:sz="0" w:space="0" w:color="auto"/>
            <w:left w:val="none" w:sz="0" w:space="0" w:color="auto"/>
            <w:bottom w:val="none" w:sz="0" w:space="0" w:color="auto"/>
            <w:right w:val="none" w:sz="0" w:space="0" w:color="auto"/>
          </w:divBdr>
        </w:div>
        <w:div w:id="555122303">
          <w:marLeft w:val="0"/>
          <w:marRight w:val="0"/>
          <w:marTop w:val="150"/>
          <w:marBottom w:val="0"/>
          <w:divBdr>
            <w:top w:val="none" w:sz="0" w:space="0" w:color="auto"/>
            <w:left w:val="none" w:sz="0" w:space="0" w:color="auto"/>
            <w:bottom w:val="none" w:sz="0" w:space="0" w:color="auto"/>
            <w:right w:val="none" w:sz="0" w:space="0" w:color="auto"/>
          </w:divBdr>
          <w:divsChild>
            <w:div w:id="433552994">
              <w:marLeft w:val="1155"/>
              <w:marRight w:val="0"/>
              <w:marTop w:val="0"/>
              <w:marBottom w:val="0"/>
              <w:divBdr>
                <w:top w:val="none" w:sz="0" w:space="0" w:color="auto"/>
                <w:left w:val="none" w:sz="0" w:space="0" w:color="auto"/>
                <w:bottom w:val="none" w:sz="0" w:space="0" w:color="auto"/>
                <w:right w:val="none" w:sz="0" w:space="0" w:color="auto"/>
              </w:divBdr>
            </w:div>
            <w:div w:id="475221063">
              <w:marLeft w:val="1155"/>
              <w:marRight w:val="0"/>
              <w:marTop w:val="0"/>
              <w:marBottom w:val="0"/>
              <w:divBdr>
                <w:top w:val="none" w:sz="0" w:space="0" w:color="auto"/>
                <w:left w:val="none" w:sz="0" w:space="0" w:color="auto"/>
                <w:bottom w:val="none" w:sz="0" w:space="0" w:color="auto"/>
                <w:right w:val="none" w:sz="0" w:space="0" w:color="auto"/>
              </w:divBdr>
            </w:div>
            <w:div w:id="1453937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99372">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42185">
      <w:bodyDiv w:val="1"/>
      <w:marLeft w:val="0"/>
      <w:marRight w:val="0"/>
      <w:marTop w:val="0"/>
      <w:marBottom w:val="0"/>
      <w:divBdr>
        <w:top w:val="none" w:sz="0" w:space="0" w:color="auto"/>
        <w:left w:val="none" w:sz="0" w:space="0" w:color="auto"/>
        <w:bottom w:val="none" w:sz="0" w:space="0" w:color="auto"/>
        <w:right w:val="none" w:sz="0" w:space="0" w:color="auto"/>
      </w:divBdr>
      <w:divsChild>
        <w:div w:id="772357924">
          <w:marLeft w:val="0"/>
          <w:marRight w:val="0"/>
          <w:marTop w:val="0"/>
          <w:marBottom w:val="0"/>
          <w:divBdr>
            <w:top w:val="none" w:sz="0" w:space="0" w:color="auto"/>
            <w:left w:val="none" w:sz="0" w:space="0" w:color="auto"/>
            <w:bottom w:val="none" w:sz="0" w:space="0" w:color="auto"/>
            <w:right w:val="none" w:sz="0" w:space="0" w:color="auto"/>
          </w:divBdr>
        </w:div>
        <w:div w:id="1311252346">
          <w:marLeft w:val="0"/>
          <w:marRight w:val="0"/>
          <w:marTop w:val="150"/>
          <w:marBottom w:val="0"/>
          <w:divBdr>
            <w:top w:val="none" w:sz="0" w:space="0" w:color="auto"/>
            <w:left w:val="none" w:sz="0" w:space="0" w:color="auto"/>
            <w:bottom w:val="none" w:sz="0" w:space="0" w:color="auto"/>
            <w:right w:val="none" w:sz="0" w:space="0" w:color="auto"/>
          </w:divBdr>
          <w:divsChild>
            <w:div w:id="861936853">
              <w:marLeft w:val="1155"/>
              <w:marRight w:val="0"/>
              <w:marTop w:val="0"/>
              <w:marBottom w:val="0"/>
              <w:divBdr>
                <w:top w:val="none" w:sz="0" w:space="0" w:color="auto"/>
                <w:left w:val="none" w:sz="0" w:space="0" w:color="auto"/>
                <w:bottom w:val="none" w:sz="0" w:space="0" w:color="auto"/>
                <w:right w:val="none" w:sz="0" w:space="0" w:color="auto"/>
              </w:divBdr>
            </w:div>
            <w:div w:id="603466011">
              <w:marLeft w:val="1155"/>
              <w:marRight w:val="0"/>
              <w:marTop w:val="0"/>
              <w:marBottom w:val="0"/>
              <w:divBdr>
                <w:top w:val="none" w:sz="0" w:space="0" w:color="auto"/>
                <w:left w:val="none" w:sz="0" w:space="0" w:color="auto"/>
                <w:bottom w:val="none" w:sz="0" w:space="0" w:color="auto"/>
                <w:right w:val="none" w:sz="0" w:space="0" w:color="auto"/>
              </w:divBdr>
            </w:div>
            <w:div w:id="102265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3024">
      <w:bodyDiv w:val="1"/>
      <w:marLeft w:val="0"/>
      <w:marRight w:val="0"/>
      <w:marTop w:val="0"/>
      <w:marBottom w:val="0"/>
      <w:divBdr>
        <w:top w:val="none" w:sz="0" w:space="0" w:color="auto"/>
        <w:left w:val="none" w:sz="0" w:space="0" w:color="auto"/>
        <w:bottom w:val="none" w:sz="0" w:space="0" w:color="auto"/>
        <w:right w:val="none" w:sz="0" w:space="0" w:color="auto"/>
      </w:divBdr>
      <w:divsChild>
        <w:div w:id="515314453">
          <w:marLeft w:val="0"/>
          <w:marRight w:val="0"/>
          <w:marTop w:val="0"/>
          <w:marBottom w:val="0"/>
          <w:divBdr>
            <w:top w:val="none" w:sz="0" w:space="0" w:color="auto"/>
            <w:left w:val="none" w:sz="0" w:space="0" w:color="auto"/>
            <w:bottom w:val="none" w:sz="0" w:space="0" w:color="auto"/>
            <w:right w:val="none" w:sz="0" w:space="0" w:color="auto"/>
          </w:divBdr>
        </w:div>
        <w:div w:id="1644847458">
          <w:marLeft w:val="0"/>
          <w:marRight w:val="0"/>
          <w:marTop w:val="150"/>
          <w:marBottom w:val="0"/>
          <w:divBdr>
            <w:top w:val="none" w:sz="0" w:space="0" w:color="auto"/>
            <w:left w:val="none" w:sz="0" w:space="0" w:color="auto"/>
            <w:bottom w:val="none" w:sz="0" w:space="0" w:color="auto"/>
            <w:right w:val="none" w:sz="0" w:space="0" w:color="auto"/>
          </w:divBdr>
          <w:divsChild>
            <w:div w:id="639073523">
              <w:marLeft w:val="1155"/>
              <w:marRight w:val="0"/>
              <w:marTop w:val="0"/>
              <w:marBottom w:val="0"/>
              <w:divBdr>
                <w:top w:val="none" w:sz="0" w:space="0" w:color="auto"/>
                <w:left w:val="none" w:sz="0" w:space="0" w:color="auto"/>
                <w:bottom w:val="none" w:sz="0" w:space="0" w:color="auto"/>
                <w:right w:val="none" w:sz="0" w:space="0" w:color="auto"/>
              </w:divBdr>
            </w:div>
            <w:div w:id="733085899">
              <w:marLeft w:val="1155"/>
              <w:marRight w:val="0"/>
              <w:marTop w:val="0"/>
              <w:marBottom w:val="0"/>
              <w:divBdr>
                <w:top w:val="none" w:sz="0" w:space="0" w:color="auto"/>
                <w:left w:val="none" w:sz="0" w:space="0" w:color="auto"/>
                <w:bottom w:val="none" w:sz="0" w:space="0" w:color="auto"/>
                <w:right w:val="none" w:sz="0" w:space="0" w:color="auto"/>
              </w:divBdr>
            </w:div>
            <w:div w:id="1921333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09540">
      <w:bodyDiv w:val="1"/>
      <w:marLeft w:val="0"/>
      <w:marRight w:val="0"/>
      <w:marTop w:val="0"/>
      <w:marBottom w:val="0"/>
      <w:divBdr>
        <w:top w:val="none" w:sz="0" w:space="0" w:color="auto"/>
        <w:left w:val="none" w:sz="0" w:space="0" w:color="auto"/>
        <w:bottom w:val="none" w:sz="0" w:space="0" w:color="auto"/>
        <w:right w:val="none" w:sz="0" w:space="0" w:color="auto"/>
      </w:divBdr>
      <w:divsChild>
        <w:div w:id="2050757855">
          <w:marLeft w:val="0"/>
          <w:marRight w:val="0"/>
          <w:marTop w:val="0"/>
          <w:marBottom w:val="0"/>
          <w:divBdr>
            <w:top w:val="none" w:sz="0" w:space="0" w:color="auto"/>
            <w:left w:val="none" w:sz="0" w:space="0" w:color="auto"/>
            <w:bottom w:val="none" w:sz="0" w:space="0" w:color="auto"/>
            <w:right w:val="none" w:sz="0" w:space="0" w:color="auto"/>
          </w:divBdr>
        </w:div>
        <w:div w:id="729155795">
          <w:marLeft w:val="0"/>
          <w:marRight w:val="0"/>
          <w:marTop w:val="150"/>
          <w:marBottom w:val="0"/>
          <w:divBdr>
            <w:top w:val="none" w:sz="0" w:space="0" w:color="auto"/>
            <w:left w:val="none" w:sz="0" w:space="0" w:color="auto"/>
            <w:bottom w:val="none" w:sz="0" w:space="0" w:color="auto"/>
            <w:right w:val="none" w:sz="0" w:space="0" w:color="auto"/>
          </w:divBdr>
          <w:divsChild>
            <w:div w:id="1225682355">
              <w:marLeft w:val="1155"/>
              <w:marRight w:val="0"/>
              <w:marTop w:val="0"/>
              <w:marBottom w:val="0"/>
              <w:divBdr>
                <w:top w:val="none" w:sz="0" w:space="0" w:color="auto"/>
                <w:left w:val="none" w:sz="0" w:space="0" w:color="auto"/>
                <w:bottom w:val="none" w:sz="0" w:space="0" w:color="auto"/>
                <w:right w:val="none" w:sz="0" w:space="0" w:color="auto"/>
              </w:divBdr>
            </w:div>
            <w:div w:id="262152087">
              <w:marLeft w:val="1155"/>
              <w:marRight w:val="0"/>
              <w:marTop w:val="0"/>
              <w:marBottom w:val="0"/>
              <w:divBdr>
                <w:top w:val="none" w:sz="0" w:space="0" w:color="auto"/>
                <w:left w:val="none" w:sz="0" w:space="0" w:color="auto"/>
                <w:bottom w:val="none" w:sz="0" w:space="0" w:color="auto"/>
                <w:right w:val="none" w:sz="0" w:space="0" w:color="auto"/>
              </w:divBdr>
            </w:div>
            <w:div w:id="1860048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86465">
      <w:bodyDiv w:val="1"/>
      <w:marLeft w:val="0"/>
      <w:marRight w:val="0"/>
      <w:marTop w:val="0"/>
      <w:marBottom w:val="0"/>
      <w:divBdr>
        <w:top w:val="none" w:sz="0" w:space="0" w:color="auto"/>
        <w:left w:val="none" w:sz="0" w:space="0" w:color="auto"/>
        <w:bottom w:val="none" w:sz="0" w:space="0" w:color="auto"/>
        <w:right w:val="none" w:sz="0" w:space="0" w:color="auto"/>
      </w:divBdr>
      <w:divsChild>
        <w:div w:id="1522626382">
          <w:marLeft w:val="0"/>
          <w:marRight w:val="0"/>
          <w:marTop w:val="0"/>
          <w:marBottom w:val="0"/>
          <w:divBdr>
            <w:top w:val="none" w:sz="0" w:space="0" w:color="auto"/>
            <w:left w:val="none" w:sz="0" w:space="0" w:color="auto"/>
            <w:bottom w:val="none" w:sz="0" w:space="0" w:color="auto"/>
            <w:right w:val="none" w:sz="0" w:space="0" w:color="auto"/>
          </w:divBdr>
        </w:div>
        <w:div w:id="2101481960">
          <w:marLeft w:val="0"/>
          <w:marRight w:val="0"/>
          <w:marTop w:val="150"/>
          <w:marBottom w:val="0"/>
          <w:divBdr>
            <w:top w:val="none" w:sz="0" w:space="0" w:color="auto"/>
            <w:left w:val="none" w:sz="0" w:space="0" w:color="auto"/>
            <w:bottom w:val="none" w:sz="0" w:space="0" w:color="auto"/>
            <w:right w:val="none" w:sz="0" w:space="0" w:color="auto"/>
          </w:divBdr>
          <w:divsChild>
            <w:div w:id="904343213">
              <w:marLeft w:val="1155"/>
              <w:marRight w:val="0"/>
              <w:marTop w:val="0"/>
              <w:marBottom w:val="0"/>
              <w:divBdr>
                <w:top w:val="none" w:sz="0" w:space="0" w:color="auto"/>
                <w:left w:val="none" w:sz="0" w:space="0" w:color="auto"/>
                <w:bottom w:val="none" w:sz="0" w:space="0" w:color="auto"/>
                <w:right w:val="none" w:sz="0" w:space="0" w:color="auto"/>
              </w:divBdr>
            </w:div>
            <w:div w:id="636105621">
              <w:marLeft w:val="1155"/>
              <w:marRight w:val="0"/>
              <w:marTop w:val="0"/>
              <w:marBottom w:val="0"/>
              <w:divBdr>
                <w:top w:val="none" w:sz="0" w:space="0" w:color="auto"/>
                <w:left w:val="none" w:sz="0" w:space="0" w:color="auto"/>
                <w:bottom w:val="none" w:sz="0" w:space="0" w:color="auto"/>
                <w:right w:val="none" w:sz="0" w:space="0" w:color="auto"/>
              </w:divBdr>
            </w:div>
            <w:div w:id="1716083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640545">
      <w:bodyDiv w:val="1"/>
      <w:marLeft w:val="0"/>
      <w:marRight w:val="0"/>
      <w:marTop w:val="0"/>
      <w:marBottom w:val="0"/>
      <w:divBdr>
        <w:top w:val="none" w:sz="0" w:space="0" w:color="auto"/>
        <w:left w:val="none" w:sz="0" w:space="0" w:color="auto"/>
        <w:bottom w:val="none" w:sz="0" w:space="0" w:color="auto"/>
        <w:right w:val="none" w:sz="0" w:space="0" w:color="auto"/>
      </w:divBdr>
      <w:divsChild>
        <w:div w:id="565645452">
          <w:marLeft w:val="0"/>
          <w:marRight w:val="0"/>
          <w:marTop w:val="0"/>
          <w:marBottom w:val="0"/>
          <w:divBdr>
            <w:top w:val="none" w:sz="0" w:space="0" w:color="auto"/>
            <w:left w:val="none" w:sz="0" w:space="0" w:color="auto"/>
            <w:bottom w:val="none" w:sz="0" w:space="0" w:color="auto"/>
            <w:right w:val="none" w:sz="0" w:space="0" w:color="auto"/>
          </w:divBdr>
        </w:div>
        <w:div w:id="259414579">
          <w:marLeft w:val="0"/>
          <w:marRight w:val="0"/>
          <w:marTop w:val="150"/>
          <w:marBottom w:val="0"/>
          <w:divBdr>
            <w:top w:val="none" w:sz="0" w:space="0" w:color="auto"/>
            <w:left w:val="none" w:sz="0" w:space="0" w:color="auto"/>
            <w:bottom w:val="none" w:sz="0" w:space="0" w:color="auto"/>
            <w:right w:val="none" w:sz="0" w:space="0" w:color="auto"/>
          </w:divBdr>
          <w:divsChild>
            <w:div w:id="182134164">
              <w:marLeft w:val="1155"/>
              <w:marRight w:val="0"/>
              <w:marTop w:val="0"/>
              <w:marBottom w:val="0"/>
              <w:divBdr>
                <w:top w:val="none" w:sz="0" w:space="0" w:color="auto"/>
                <w:left w:val="none" w:sz="0" w:space="0" w:color="auto"/>
                <w:bottom w:val="none" w:sz="0" w:space="0" w:color="auto"/>
                <w:right w:val="none" w:sz="0" w:space="0" w:color="auto"/>
              </w:divBdr>
            </w:div>
            <w:div w:id="1076320417">
              <w:marLeft w:val="1155"/>
              <w:marRight w:val="0"/>
              <w:marTop w:val="0"/>
              <w:marBottom w:val="0"/>
              <w:divBdr>
                <w:top w:val="none" w:sz="0" w:space="0" w:color="auto"/>
                <w:left w:val="none" w:sz="0" w:space="0" w:color="auto"/>
                <w:bottom w:val="none" w:sz="0" w:space="0" w:color="auto"/>
                <w:right w:val="none" w:sz="0" w:space="0" w:color="auto"/>
              </w:divBdr>
            </w:div>
            <w:div w:id="118019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4662">
      <w:bodyDiv w:val="1"/>
      <w:marLeft w:val="0"/>
      <w:marRight w:val="0"/>
      <w:marTop w:val="0"/>
      <w:marBottom w:val="0"/>
      <w:divBdr>
        <w:top w:val="none" w:sz="0" w:space="0" w:color="auto"/>
        <w:left w:val="none" w:sz="0" w:space="0" w:color="auto"/>
        <w:bottom w:val="none" w:sz="0" w:space="0" w:color="auto"/>
        <w:right w:val="none" w:sz="0" w:space="0" w:color="auto"/>
      </w:divBdr>
      <w:divsChild>
        <w:div w:id="178198394">
          <w:marLeft w:val="0"/>
          <w:marRight w:val="0"/>
          <w:marTop w:val="0"/>
          <w:marBottom w:val="0"/>
          <w:divBdr>
            <w:top w:val="none" w:sz="0" w:space="0" w:color="auto"/>
            <w:left w:val="none" w:sz="0" w:space="0" w:color="auto"/>
            <w:bottom w:val="none" w:sz="0" w:space="0" w:color="auto"/>
            <w:right w:val="none" w:sz="0" w:space="0" w:color="auto"/>
          </w:divBdr>
        </w:div>
        <w:div w:id="1015184376">
          <w:marLeft w:val="0"/>
          <w:marRight w:val="0"/>
          <w:marTop w:val="150"/>
          <w:marBottom w:val="0"/>
          <w:divBdr>
            <w:top w:val="none" w:sz="0" w:space="0" w:color="auto"/>
            <w:left w:val="none" w:sz="0" w:space="0" w:color="auto"/>
            <w:bottom w:val="none" w:sz="0" w:space="0" w:color="auto"/>
            <w:right w:val="none" w:sz="0" w:space="0" w:color="auto"/>
          </w:divBdr>
          <w:divsChild>
            <w:div w:id="1100563561">
              <w:marLeft w:val="1155"/>
              <w:marRight w:val="0"/>
              <w:marTop w:val="0"/>
              <w:marBottom w:val="0"/>
              <w:divBdr>
                <w:top w:val="none" w:sz="0" w:space="0" w:color="auto"/>
                <w:left w:val="none" w:sz="0" w:space="0" w:color="auto"/>
                <w:bottom w:val="none" w:sz="0" w:space="0" w:color="auto"/>
                <w:right w:val="none" w:sz="0" w:space="0" w:color="auto"/>
              </w:divBdr>
            </w:div>
            <w:div w:id="52436294">
              <w:marLeft w:val="1155"/>
              <w:marRight w:val="0"/>
              <w:marTop w:val="0"/>
              <w:marBottom w:val="0"/>
              <w:divBdr>
                <w:top w:val="none" w:sz="0" w:space="0" w:color="auto"/>
                <w:left w:val="none" w:sz="0" w:space="0" w:color="auto"/>
                <w:bottom w:val="none" w:sz="0" w:space="0" w:color="auto"/>
                <w:right w:val="none" w:sz="0" w:space="0" w:color="auto"/>
              </w:divBdr>
            </w:div>
            <w:div w:id="383212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226947">
      <w:bodyDiv w:val="1"/>
      <w:marLeft w:val="0"/>
      <w:marRight w:val="0"/>
      <w:marTop w:val="0"/>
      <w:marBottom w:val="0"/>
      <w:divBdr>
        <w:top w:val="none" w:sz="0" w:space="0" w:color="auto"/>
        <w:left w:val="none" w:sz="0" w:space="0" w:color="auto"/>
        <w:bottom w:val="none" w:sz="0" w:space="0" w:color="auto"/>
        <w:right w:val="none" w:sz="0" w:space="0" w:color="auto"/>
      </w:divBdr>
      <w:divsChild>
        <w:div w:id="152112993">
          <w:marLeft w:val="0"/>
          <w:marRight w:val="0"/>
          <w:marTop w:val="0"/>
          <w:marBottom w:val="0"/>
          <w:divBdr>
            <w:top w:val="none" w:sz="0" w:space="0" w:color="auto"/>
            <w:left w:val="none" w:sz="0" w:space="0" w:color="auto"/>
            <w:bottom w:val="none" w:sz="0" w:space="0" w:color="auto"/>
            <w:right w:val="none" w:sz="0" w:space="0" w:color="auto"/>
          </w:divBdr>
        </w:div>
        <w:div w:id="572471070">
          <w:marLeft w:val="0"/>
          <w:marRight w:val="0"/>
          <w:marTop w:val="150"/>
          <w:marBottom w:val="0"/>
          <w:divBdr>
            <w:top w:val="none" w:sz="0" w:space="0" w:color="auto"/>
            <w:left w:val="none" w:sz="0" w:space="0" w:color="auto"/>
            <w:bottom w:val="none" w:sz="0" w:space="0" w:color="auto"/>
            <w:right w:val="none" w:sz="0" w:space="0" w:color="auto"/>
          </w:divBdr>
          <w:divsChild>
            <w:div w:id="886992950">
              <w:marLeft w:val="1155"/>
              <w:marRight w:val="0"/>
              <w:marTop w:val="0"/>
              <w:marBottom w:val="0"/>
              <w:divBdr>
                <w:top w:val="none" w:sz="0" w:space="0" w:color="auto"/>
                <w:left w:val="none" w:sz="0" w:space="0" w:color="auto"/>
                <w:bottom w:val="none" w:sz="0" w:space="0" w:color="auto"/>
                <w:right w:val="none" w:sz="0" w:space="0" w:color="auto"/>
              </w:divBdr>
            </w:div>
            <w:div w:id="1775662639">
              <w:marLeft w:val="1155"/>
              <w:marRight w:val="0"/>
              <w:marTop w:val="0"/>
              <w:marBottom w:val="0"/>
              <w:divBdr>
                <w:top w:val="none" w:sz="0" w:space="0" w:color="auto"/>
                <w:left w:val="none" w:sz="0" w:space="0" w:color="auto"/>
                <w:bottom w:val="none" w:sz="0" w:space="0" w:color="auto"/>
                <w:right w:val="none" w:sz="0" w:space="0" w:color="auto"/>
              </w:divBdr>
            </w:div>
            <w:div w:id="245847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493959">
      <w:bodyDiv w:val="1"/>
      <w:marLeft w:val="0"/>
      <w:marRight w:val="0"/>
      <w:marTop w:val="0"/>
      <w:marBottom w:val="0"/>
      <w:divBdr>
        <w:top w:val="none" w:sz="0" w:space="0" w:color="auto"/>
        <w:left w:val="none" w:sz="0" w:space="0" w:color="auto"/>
        <w:bottom w:val="none" w:sz="0" w:space="0" w:color="auto"/>
        <w:right w:val="none" w:sz="0" w:space="0" w:color="auto"/>
      </w:divBdr>
      <w:divsChild>
        <w:div w:id="482549879">
          <w:marLeft w:val="0"/>
          <w:marRight w:val="0"/>
          <w:marTop w:val="0"/>
          <w:marBottom w:val="0"/>
          <w:divBdr>
            <w:top w:val="none" w:sz="0" w:space="0" w:color="auto"/>
            <w:left w:val="none" w:sz="0" w:space="0" w:color="auto"/>
            <w:bottom w:val="none" w:sz="0" w:space="0" w:color="auto"/>
            <w:right w:val="none" w:sz="0" w:space="0" w:color="auto"/>
          </w:divBdr>
        </w:div>
        <w:div w:id="1630352858">
          <w:marLeft w:val="0"/>
          <w:marRight w:val="0"/>
          <w:marTop w:val="150"/>
          <w:marBottom w:val="0"/>
          <w:divBdr>
            <w:top w:val="none" w:sz="0" w:space="0" w:color="auto"/>
            <w:left w:val="none" w:sz="0" w:space="0" w:color="auto"/>
            <w:bottom w:val="none" w:sz="0" w:space="0" w:color="auto"/>
            <w:right w:val="none" w:sz="0" w:space="0" w:color="auto"/>
          </w:divBdr>
          <w:divsChild>
            <w:div w:id="1469474121">
              <w:marLeft w:val="1155"/>
              <w:marRight w:val="0"/>
              <w:marTop w:val="0"/>
              <w:marBottom w:val="0"/>
              <w:divBdr>
                <w:top w:val="none" w:sz="0" w:space="0" w:color="auto"/>
                <w:left w:val="none" w:sz="0" w:space="0" w:color="auto"/>
                <w:bottom w:val="none" w:sz="0" w:space="0" w:color="auto"/>
                <w:right w:val="none" w:sz="0" w:space="0" w:color="auto"/>
              </w:divBdr>
            </w:div>
            <w:div w:id="1420560299">
              <w:marLeft w:val="1155"/>
              <w:marRight w:val="0"/>
              <w:marTop w:val="0"/>
              <w:marBottom w:val="0"/>
              <w:divBdr>
                <w:top w:val="none" w:sz="0" w:space="0" w:color="auto"/>
                <w:left w:val="none" w:sz="0" w:space="0" w:color="auto"/>
                <w:bottom w:val="none" w:sz="0" w:space="0" w:color="auto"/>
                <w:right w:val="none" w:sz="0" w:space="0" w:color="auto"/>
              </w:divBdr>
            </w:div>
            <w:div w:id="57305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35047">
      <w:bodyDiv w:val="1"/>
      <w:marLeft w:val="0"/>
      <w:marRight w:val="0"/>
      <w:marTop w:val="0"/>
      <w:marBottom w:val="0"/>
      <w:divBdr>
        <w:top w:val="none" w:sz="0" w:space="0" w:color="auto"/>
        <w:left w:val="none" w:sz="0" w:space="0" w:color="auto"/>
        <w:bottom w:val="none" w:sz="0" w:space="0" w:color="auto"/>
        <w:right w:val="none" w:sz="0" w:space="0" w:color="auto"/>
      </w:divBdr>
      <w:divsChild>
        <w:div w:id="1068116323">
          <w:marLeft w:val="0"/>
          <w:marRight w:val="0"/>
          <w:marTop w:val="0"/>
          <w:marBottom w:val="0"/>
          <w:divBdr>
            <w:top w:val="none" w:sz="0" w:space="0" w:color="auto"/>
            <w:left w:val="none" w:sz="0" w:space="0" w:color="auto"/>
            <w:bottom w:val="none" w:sz="0" w:space="0" w:color="auto"/>
            <w:right w:val="none" w:sz="0" w:space="0" w:color="auto"/>
          </w:divBdr>
        </w:div>
        <w:div w:id="1849716287">
          <w:marLeft w:val="0"/>
          <w:marRight w:val="0"/>
          <w:marTop w:val="150"/>
          <w:marBottom w:val="0"/>
          <w:divBdr>
            <w:top w:val="none" w:sz="0" w:space="0" w:color="auto"/>
            <w:left w:val="none" w:sz="0" w:space="0" w:color="auto"/>
            <w:bottom w:val="none" w:sz="0" w:space="0" w:color="auto"/>
            <w:right w:val="none" w:sz="0" w:space="0" w:color="auto"/>
          </w:divBdr>
          <w:divsChild>
            <w:div w:id="406617214">
              <w:marLeft w:val="1155"/>
              <w:marRight w:val="0"/>
              <w:marTop w:val="0"/>
              <w:marBottom w:val="0"/>
              <w:divBdr>
                <w:top w:val="none" w:sz="0" w:space="0" w:color="auto"/>
                <w:left w:val="none" w:sz="0" w:space="0" w:color="auto"/>
                <w:bottom w:val="none" w:sz="0" w:space="0" w:color="auto"/>
                <w:right w:val="none" w:sz="0" w:space="0" w:color="auto"/>
              </w:divBdr>
            </w:div>
            <w:div w:id="411390979">
              <w:marLeft w:val="1155"/>
              <w:marRight w:val="0"/>
              <w:marTop w:val="0"/>
              <w:marBottom w:val="0"/>
              <w:divBdr>
                <w:top w:val="none" w:sz="0" w:space="0" w:color="auto"/>
                <w:left w:val="none" w:sz="0" w:space="0" w:color="auto"/>
                <w:bottom w:val="none" w:sz="0" w:space="0" w:color="auto"/>
                <w:right w:val="none" w:sz="0" w:space="0" w:color="auto"/>
              </w:divBdr>
            </w:div>
            <w:div w:id="28835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5049">
      <w:bodyDiv w:val="1"/>
      <w:marLeft w:val="0"/>
      <w:marRight w:val="0"/>
      <w:marTop w:val="0"/>
      <w:marBottom w:val="0"/>
      <w:divBdr>
        <w:top w:val="none" w:sz="0" w:space="0" w:color="auto"/>
        <w:left w:val="none" w:sz="0" w:space="0" w:color="auto"/>
        <w:bottom w:val="none" w:sz="0" w:space="0" w:color="auto"/>
        <w:right w:val="none" w:sz="0" w:space="0" w:color="auto"/>
      </w:divBdr>
      <w:divsChild>
        <w:div w:id="253175228">
          <w:marLeft w:val="0"/>
          <w:marRight w:val="0"/>
          <w:marTop w:val="0"/>
          <w:marBottom w:val="0"/>
          <w:divBdr>
            <w:top w:val="none" w:sz="0" w:space="0" w:color="auto"/>
            <w:left w:val="none" w:sz="0" w:space="0" w:color="auto"/>
            <w:bottom w:val="none" w:sz="0" w:space="0" w:color="auto"/>
            <w:right w:val="none" w:sz="0" w:space="0" w:color="auto"/>
          </w:divBdr>
        </w:div>
        <w:div w:id="114830826">
          <w:marLeft w:val="0"/>
          <w:marRight w:val="0"/>
          <w:marTop w:val="150"/>
          <w:marBottom w:val="0"/>
          <w:divBdr>
            <w:top w:val="none" w:sz="0" w:space="0" w:color="auto"/>
            <w:left w:val="none" w:sz="0" w:space="0" w:color="auto"/>
            <w:bottom w:val="none" w:sz="0" w:space="0" w:color="auto"/>
            <w:right w:val="none" w:sz="0" w:space="0" w:color="auto"/>
          </w:divBdr>
          <w:divsChild>
            <w:div w:id="1581139962">
              <w:marLeft w:val="1155"/>
              <w:marRight w:val="0"/>
              <w:marTop w:val="0"/>
              <w:marBottom w:val="0"/>
              <w:divBdr>
                <w:top w:val="none" w:sz="0" w:space="0" w:color="auto"/>
                <w:left w:val="none" w:sz="0" w:space="0" w:color="auto"/>
                <w:bottom w:val="none" w:sz="0" w:space="0" w:color="auto"/>
                <w:right w:val="none" w:sz="0" w:space="0" w:color="auto"/>
              </w:divBdr>
            </w:div>
            <w:div w:id="1309094143">
              <w:marLeft w:val="1155"/>
              <w:marRight w:val="0"/>
              <w:marTop w:val="0"/>
              <w:marBottom w:val="0"/>
              <w:divBdr>
                <w:top w:val="none" w:sz="0" w:space="0" w:color="auto"/>
                <w:left w:val="none" w:sz="0" w:space="0" w:color="auto"/>
                <w:bottom w:val="none" w:sz="0" w:space="0" w:color="auto"/>
                <w:right w:val="none" w:sz="0" w:space="0" w:color="auto"/>
              </w:divBdr>
            </w:div>
            <w:div w:id="131591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48181">
      <w:bodyDiv w:val="1"/>
      <w:marLeft w:val="0"/>
      <w:marRight w:val="0"/>
      <w:marTop w:val="0"/>
      <w:marBottom w:val="0"/>
      <w:divBdr>
        <w:top w:val="none" w:sz="0" w:space="0" w:color="auto"/>
        <w:left w:val="none" w:sz="0" w:space="0" w:color="auto"/>
        <w:bottom w:val="none" w:sz="0" w:space="0" w:color="auto"/>
        <w:right w:val="none" w:sz="0" w:space="0" w:color="auto"/>
      </w:divBdr>
      <w:divsChild>
        <w:div w:id="713819780">
          <w:marLeft w:val="0"/>
          <w:marRight w:val="0"/>
          <w:marTop w:val="0"/>
          <w:marBottom w:val="0"/>
          <w:divBdr>
            <w:top w:val="none" w:sz="0" w:space="0" w:color="auto"/>
            <w:left w:val="none" w:sz="0" w:space="0" w:color="auto"/>
            <w:bottom w:val="none" w:sz="0" w:space="0" w:color="auto"/>
            <w:right w:val="none" w:sz="0" w:space="0" w:color="auto"/>
          </w:divBdr>
        </w:div>
        <w:div w:id="2037542316">
          <w:marLeft w:val="0"/>
          <w:marRight w:val="0"/>
          <w:marTop w:val="150"/>
          <w:marBottom w:val="0"/>
          <w:divBdr>
            <w:top w:val="none" w:sz="0" w:space="0" w:color="auto"/>
            <w:left w:val="none" w:sz="0" w:space="0" w:color="auto"/>
            <w:bottom w:val="none" w:sz="0" w:space="0" w:color="auto"/>
            <w:right w:val="none" w:sz="0" w:space="0" w:color="auto"/>
          </w:divBdr>
          <w:divsChild>
            <w:div w:id="1991203342">
              <w:marLeft w:val="1155"/>
              <w:marRight w:val="0"/>
              <w:marTop w:val="0"/>
              <w:marBottom w:val="0"/>
              <w:divBdr>
                <w:top w:val="none" w:sz="0" w:space="0" w:color="auto"/>
                <w:left w:val="none" w:sz="0" w:space="0" w:color="auto"/>
                <w:bottom w:val="none" w:sz="0" w:space="0" w:color="auto"/>
                <w:right w:val="none" w:sz="0" w:space="0" w:color="auto"/>
              </w:divBdr>
            </w:div>
            <w:div w:id="1868517621">
              <w:marLeft w:val="1155"/>
              <w:marRight w:val="0"/>
              <w:marTop w:val="0"/>
              <w:marBottom w:val="0"/>
              <w:divBdr>
                <w:top w:val="none" w:sz="0" w:space="0" w:color="auto"/>
                <w:left w:val="none" w:sz="0" w:space="0" w:color="auto"/>
                <w:bottom w:val="none" w:sz="0" w:space="0" w:color="auto"/>
                <w:right w:val="none" w:sz="0" w:space="0" w:color="auto"/>
              </w:divBdr>
            </w:div>
            <w:div w:id="1730305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53244">
      <w:bodyDiv w:val="1"/>
      <w:marLeft w:val="0"/>
      <w:marRight w:val="0"/>
      <w:marTop w:val="0"/>
      <w:marBottom w:val="0"/>
      <w:divBdr>
        <w:top w:val="none" w:sz="0" w:space="0" w:color="auto"/>
        <w:left w:val="none" w:sz="0" w:space="0" w:color="auto"/>
        <w:bottom w:val="none" w:sz="0" w:space="0" w:color="auto"/>
        <w:right w:val="none" w:sz="0" w:space="0" w:color="auto"/>
      </w:divBdr>
      <w:divsChild>
        <w:div w:id="1095663483">
          <w:marLeft w:val="0"/>
          <w:marRight w:val="0"/>
          <w:marTop w:val="0"/>
          <w:marBottom w:val="0"/>
          <w:divBdr>
            <w:top w:val="none" w:sz="0" w:space="0" w:color="auto"/>
            <w:left w:val="none" w:sz="0" w:space="0" w:color="auto"/>
            <w:bottom w:val="none" w:sz="0" w:space="0" w:color="auto"/>
            <w:right w:val="none" w:sz="0" w:space="0" w:color="auto"/>
          </w:divBdr>
        </w:div>
        <w:div w:id="76706434">
          <w:marLeft w:val="0"/>
          <w:marRight w:val="0"/>
          <w:marTop w:val="150"/>
          <w:marBottom w:val="0"/>
          <w:divBdr>
            <w:top w:val="none" w:sz="0" w:space="0" w:color="auto"/>
            <w:left w:val="none" w:sz="0" w:space="0" w:color="auto"/>
            <w:bottom w:val="none" w:sz="0" w:space="0" w:color="auto"/>
            <w:right w:val="none" w:sz="0" w:space="0" w:color="auto"/>
          </w:divBdr>
          <w:divsChild>
            <w:div w:id="1090541213">
              <w:marLeft w:val="1155"/>
              <w:marRight w:val="0"/>
              <w:marTop w:val="0"/>
              <w:marBottom w:val="0"/>
              <w:divBdr>
                <w:top w:val="none" w:sz="0" w:space="0" w:color="auto"/>
                <w:left w:val="none" w:sz="0" w:space="0" w:color="auto"/>
                <w:bottom w:val="none" w:sz="0" w:space="0" w:color="auto"/>
                <w:right w:val="none" w:sz="0" w:space="0" w:color="auto"/>
              </w:divBdr>
            </w:div>
            <w:div w:id="1490243214">
              <w:marLeft w:val="1155"/>
              <w:marRight w:val="0"/>
              <w:marTop w:val="0"/>
              <w:marBottom w:val="0"/>
              <w:divBdr>
                <w:top w:val="none" w:sz="0" w:space="0" w:color="auto"/>
                <w:left w:val="none" w:sz="0" w:space="0" w:color="auto"/>
                <w:bottom w:val="none" w:sz="0" w:space="0" w:color="auto"/>
                <w:right w:val="none" w:sz="0" w:space="0" w:color="auto"/>
              </w:divBdr>
            </w:div>
            <w:div w:id="131383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048536">
      <w:bodyDiv w:val="1"/>
      <w:marLeft w:val="0"/>
      <w:marRight w:val="0"/>
      <w:marTop w:val="0"/>
      <w:marBottom w:val="0"/>
      <w:divBdr>
        <w:top w:val="none" w:sz="0" w:space="0" w:color="auto"/>
        <w:left w:val="none" w:sz="0" w:space="0" w:color="auto"/>
        <w:bottom w:val="none" w:sz="0" w:space="0" w:color="auto"/>
        <w:right w:val="none" w:sz="0" w:space="0" w:color="auto"/>
      </w:divBdr>
      <w:divsChild>
        <w:div w:id="355158401">
          <w:marLeft w:val="0"/>
          <w:marRight w:val="0"/>
          <w:marTop w:val="0"/>
          <w:marBottom w:val="0"/>
          <w:divBdr>
            <w:top w:val="none" w:sz="0" w:space="0" w:color="auto"/>
            <w:left w:val="none" w:sz="0" w:space="0" w:color="auto"/>
            <w:bottom w:val="none" w:sz="0" w:space="0" w:color="auto"/>
            <w:right w:val="none" w:sz="0" w:space="0" w:color="auto"/>
          </w:divBdr>
        </w:div>
        <w:div w:id="861044321">
          <w:marLeft w:val="0"/>
          <w:marRight w:val="0"/>
          <w:marTop w:val="150"/>
          <w:marBottom w:val="0"/>
          <w:divBdr>
            <w:top w:val="none" w:sz="0" w:space="0" w:color="auto"/>
            <w:left w:val="none" w:sz="0" w:space="0" w:color="auto"/>
            <w:bottom w:val="none" w:sz="0" w:space="0" w:color="auto"/>
            <w:right w:val="none" w:sz="0" w:space="0" w:color="auto"/>
          </w:divBdr>
          <w:divsChild>
            <w:div w:id="2018383502">
              <w:marLeft w:val="1155"/>
              <w:marRight w:val="0"/>
              <w:marTop w:val="0"/>
              <w:marBottom w:val="0"/>
              <w:divBdr>
                <w:top w:val="none" w:sz="0" w:space="0" w:color="auto"/>
                <w:left w:val="none" w:sz="0" w:space="0" w:color="auto"/>
                <w:bottom w:val="none" w:sz="0" w:space="0" w:color="auto"/>
                <w:right w:val="none" w:sz="0" w:space="0" w:color="auto"/>
              </w:divBdr>
            </w:div>
            <w:div w:id="167676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242998">
      <w:bodyDiv w:val="1"/>
      <w:marLeft w:val="0"/>
      <w:marRight w:val="0"/>
      <w:marTop w:val="0"/>
      <w:marBottom w:val="0"/>
      <w:divBdr>
        <w:top w:val="none" w:sz="0" w:space="0" w:color="auto"/>
        <w:left w:val="none" w:sz="0" w:space="0" w:color="auto"/>
        <w:bottom w:val="none" w:sz="0" w:space="0" w:color="auto"/>
        <w:right w:val="none" w:sz="0" w:space="0" w:color="auto"/>
      </w:divBdr>
      <w:divsChild>
        <w:div w:id="1560634886">
          <w:marLeft w:val="0"/>
          <w:marRight w:val="0"/>
          <w:marTop w:val="0"/>
          <w:marBottom w:val="0"/>
          <w:divBdr>
            <w:top w:val="none" w:sz="0" w:space="0" w:color="auto"/>
            <w:left w:val="none" w:sz="0" w:space="0" w:color="auto"/>
            <w:bottom w:val="none" w:sz="0" w:space="0" w:color="auto"/>
            <w:right w:val="none" w:sz="0" w:space="0" w:color="auto"/>
          </w:divBdr>
        </w:div>
        <w:div w:id="321860952">
          <w:marLeft w:val="0"/>
          <w:marRight w:val="0"/>
          <w:marTop w:val="150"/>
          <w:marBottom w:val="0"/>
          <w:divBdr>
            <w:top w:val="none" w:sz="0" w:space="0" w:color="auto"/>
            <w:left w:val="none" w:sz="0" w:space="0" w:color="auto"/>
            <w:bottom w:val="none" w:sz="0" w:space="0" w:color="auto"/>
            <w:right w:val="none" w:sz="0" w:space="0" w:color="auto"/>
          </w:divBdr>
          <w:divsChild>
            <w:div w:id="1167860378">
              <w:marLeft w:val="1155"/>
              <w:marRight w:val="0"/>
              <w:marTop w:val="0"/>
              <w:marBottom w:val="0"/>
              <w:divBdr>
                <w:top w:val="none" w:sz="0" w:space="0" w:color="auto"/>
                <w:left w:val="none" w:sz="0" w:space="0" w:color="auto"/>
                <w:bottom w:val="none" w:sz="0" w:space="0" w:color="auto"/>
                <w:right w:val="none" w:sz="0" w:space="0" w:color="auto"/>
              </w:divBdr>
            </w:div>
            <w:div w:id="321011730">
              <w:marLeft w:val="1155"/>
              <w:marRight w:val="0"/>
              <w:marTop w:val="0"/>
              <w:marBottom w:val="0"/>
              <w:divBdr>
                <w:top w:val="none" w:sz="0" w:space="0" w:color="auto"/>
                <w:left w:val="none" w:sz="0" w:space="0" w:color="auto"/>
                <w:bottom w:val="none" w:sz="0" w:space="0" w:color="auto"/>
                <w:right w:val="none" w:sz="0" w:space="0" w:color="auto"/>
              </w:divBdr>
            </w:div>
            <w:div w:id="363361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627222">
      <w:bodyDiv w:val="1"/>
      <w:marLeft w:val="0"/>
      <w:marRight w:val="0"/>
      <w:marTop w:val="0"/>
      <w:marBottom w:val="0"/>
      <w:divBdr>
        <w:top w:val="none" w:sz="0" w:space="0" w:color="auto"/>
        <w:left w:val="none" w:sz="0" w:space="0" w:color="auto"/>
        <w:bottom w:val="none" w:sz="0" w:space="0" w:color="auto"/>
        <w:right w:val="none" w:sz="0" w:space="0" w:color="auto"/>
      </w:divBdr>
      <w:divsChild>
        <w:div w:id="635599197">
          <w:marLeft w:val="0"/>
          <w:marRight w:val="0"/>
          <w:marTop w:val="0"/>
          <w:marBottom w:val="0"/>
          <w:divBdr>
            <w:top w:val="none" w:sz="0" w:space="0" w:color="auto"/>
            <w:left w:val="none" w:sz="0" w:space="0" w:color="auto"/>
            <w:bottom w:val="none" w:sz="0" w:space="0" w:color="auto"/>
            <w:right w:val="none" w:sz="0" w:space="0" w:color="auto"/>
          </w:divBdr>
        </w:div>
        <w:div w:id="61342000">
          <w:marLeft w:val="0"/>
          <w:marRight w:val="0"/>
          <w:marTop w:val="150"/>
          <w:marBottom w:val="0"/>
          <w:divBdr>
            <w:top w:val="none" w:sz="0" w:space="0" w:color="auto"/>
            <w:left w:val="none" w:sz="0" w:space="0" w:color="auto"/>
            <w:bottom w:val="none" w:sz="0" w:space="0" w:color="auto"/>
            <w:right w:val="none" w:sz="0" w:space="0" w:color="auto"/>
          </w:divBdr>
          <w:divsChild>
            <w:div w:id="1440296735">
              <w:marLeft w:val="1155"/>
              <w:marRight w:val="0"/>
              <w:marTop w:val="0"/>
              <w:marBottom w:val="0"/>
              <w:divBdr>
                <w:top w:val="none" w:sz="0" w:space="0" w:color="auto"/>
                <w:left w:val="none" w:sz="0" w:space="0" w:color="auto"/>
                <w:bottom w:val="none" w:sz="0" w:space="0" w:color="auto"/>
                <w:right w:val="none" w:sz="0" w:space="0" w:color="auto"/>
              </w:divBdr>
            </w:div>
            <w:div w:id="1442188961">
              <w:marLeft w:val="1155"/>
              <w:marRight w:val="0"/>
              <w:marTop w:val="0"/>
              <w:marBottom w:val="0"/>
              <w:divBdr>
                <w:top w:val="none" w:sz="0" w:space="0" w:color="auto"/>
                <w:left w:val="none" w:sz="0" w:space="0" w:color="auto"/>
                <w:bottom w:val="none" w:sz="0" w:space="0" w:color="auto"/>
                <w:right w:val="none" w:sz="0" w:space="0" w:color="auto"/>
              </w:divBdr>
            </w:div>
            <w:div w:id="80107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21852">
      <w:bodyDiv w:val="1"/>
      <w:marLeft w:val="0"/>
      <w:marRight w:val="0"/>
      <w:marTop w:val="0"/>
      <w:marBottom w:val="0"/>
      <w:divBdr>
        <w:top w:val="none" w:sz="0" w:space="0" w:color="auto"/>
        <w:left w:val="none" w:sz="0" w:space="0" w:color="auto"/>
        <w:bottom w:val="none" w:sz="0" w:space="0" w:color="auto"/>
        <w:right w:val="none" w:sz="0" w:space="0" w:color="auto"/>
      </w:divBdr>
      <w:divsChild>
        <w:div w:id="836767871">
          <w:marLeft w:val="0"/>
          <w:marRight w:val="0"/>
          <w:marTop w:val="0"/>
          <w:marBottom w:val="0"/>
          <w:divBdr>
            <w:top w:val="none" w:sz="0" w:space="0" w:color="auto"/>
            <w:left w:val="none" w:sz="0" w:space="0" w:color="auto"/>
            <w:bottom w:val="none" w:sz="0" w:space="0" w:color="auto"/>
            <w:right w:val="none" w:sz="0" w:space="0" w:color="auto"/>
          </w:divBdr>
        </w:div>
        <w:div w:id="1892300163">
          <w:marLeft w:val="0"/>
          <w:marRight w:val="0"/>
          <w:marTop w:val="150"/>
          <w:marBottom w:val="0"/>
          <w:divBdr>
            <w:top w:val="none" w:sz="0" w:space="0" w:color="auto"/>
            <w:left w:val="none" w:sz="0" w:space="0" w:color="auto"/>
            <w:bottom w:val="none" w:sz="0" w:space="0" w:color="auto"/>
            <w:right w:val="none" w:sz="0" w:space="0" w:color="auto"/>
          </w:divBdr>
          <w:divsChild>
            <w:div w:id="1042293334">
              <w:marLeft w:val="1155"/>
              <w:marRight w:val="0"/>
              <w:marTop w:val="0"/>
              <w:marBottom w:val="0"/>
              <w:divBdr>
                <w:top w:val="none" w:sz="0" w:space="0" w:color="auto"/>
                <w:left w:val="none" w:sz="0" w:space="0" w:color="auto"/>
                <w:bottom w:val="none" w:sz="0" w:space="0" w:color="auto"/>
                <w:right w:val="none" w:sz="0" w:space="0" w:color="auto"/>
              </w:divBdr>
            </w:div>
            <w:div w:id="1405837399">
              <w:marLeft w:val="1155"/>
              <w:marRight w:val="0"/>
              <w:marTop w:val="0"/>
              <w:marBottom w:val="0"/>
              <w:divBdr>
                <w:top w:val="none" w:sz="0" w:space="0" w:color="auto"/>
                <w:left w:val="none" w:sz="0" w:space="0" w:color="auto"/>
                <w:bottom w:val="none" w:sz="0" w:space="0" w:color="auto"/>
                <w:right w:val="none" w:sz="0" w:space="0" w:color="auto"/>
              </w:divBdr>
            </w:div>
            <w:div w:id="2103602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212420">
      <w:bodyDiv w:val="1"/>
      <w:marLeft w:val="0"/>
      <w:marRight w:val="0"/>
      <w:marTop w:val="0"/>
      <w:marBottom w:val="0"/>
      <w:divBdr>
        <w:top w:val="none" w:sz="0" w:space="0" w:color="auto"/>
        <w:left w:val="none" w:sz="0" w:space="0" w:color="auto"/>
        <w:bottom w:val="none" w:sz="0" w:space="0" w:color="auto"/>
        <w:right w:val="none" w:sz="0" w:space="0" w:color="auto"/>
      </w:divBdr>
      <w:divsChild>
        <w:div w:id="1048259449">
          <w:marLeft w:val="0"/>
          <w:marRight w:val="0"/>
          <w:marTop w:val="0"/>
          <w:marBottom w:val="0"/>
          <w:divBdr>
            <w:top w:val="none" w:sz="0" w:space="0" w:color="auto"/>
            <w:left w:val="none" w:sz="0" w:space="0" w:color="auto"/>
            <w:bottom w:val="none" w:sz="0" w:space="0" w:color="auto"/>
            <w:right w:val="none" w:sz="0" w:space="0" w:color="auto"/>
          </w:divBdr>
        </w:div>
        <w:div w:id="1798597543">
          <w:marLeft w:val="0"/>
          <w:marRight w:val="0"/>
          <w:marTop w:val="150"/>
          <w:marBottom w:val="0"/>
          <w:divBdr>
            <w:top w:val="none" w:sz="0" w:space="0" w:color="auto"/>
            <w:left w:val="none" w:sz="0" w:space="0" w:color="auto"/>
            <w:bottom w:val="none" w:sz="0" w:space="0" w:color="auto"/>
            <w:right w:val="none" w:sz="0" w:space="0" w:color="auto"/>
          </w:divBdr>
          <w:divsChild>
            <w:div w:id="1915510251">
              <w:marLeft w:val="1155"/>
              <w:marRight w:val="0"/>
              <w:marTop w:val="0"/>
              <w:marBottom w:val="0"/>
              <w:divBdr>
                <w:top w:val="none" w:sz="0" w:space="0" w:color="auto"/>
                <w:left w:val="none" w:sz="0" w:space="0" w:color="auto"/>
                <w:bottom w:val="none" w:sz="0" w:space="0" w:color="auto"/>
                <w:right w:val="none" w:sz="0" w:space="0" w:color="auto"/>
              </w:divBdr>
            </w:div>
            <w:div w:id="586614486">
              <w:marLeft w:val="1155"/>
              <w:marRight w:val="0"/>
              <w:marTop w:val="0"/>
              <w:marBottom w:val="0"/>
              <w:divBdr>
                <w:top w:val="none" w:sz="0" w:space="0" w:color="auto"/>
                <w:left w:val="none" w:sz="0" w:space="0" w:color="auto"/>
                <w:bottom w:val="none" w:sz="0" w:space="0" w:color="auto"/>
                <w:right w:val="none" w:sz="0" w:space="0" w:color="auto"/>
              </w:divBdr>
            </w:div>
            <w:div w:id="933512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552065">
      <w:bodyDiv w:val="1"/>
      <w:marLeft w:val="0"/>
      <w:marRight w:val="0"/>
      <w:marTop w:val="0"/>
      <w:marBottom w:val="0"/>
      <w:divBdr>
        <w:top w:val="none" w:sz="0" w:space="0" w:color="auto"/>
        <w:left w:val="none" w:sz="0" w:space="0" w:color="auto"/>
        <w:bottom w:val="none" w:sz="0" w:space="0" w:color="auto"/>
        <w:right w:val="none" w:sz="0" w:space="0" w:color="auto"/>
      </w:divBdr>
      <w:divsChild>
        <w:div w:id="788934134">
          <w:marLeft w:val="0"/>
          <w:marRight w:val="0"/>
          <w:marTop w:val="0"/>
          <w:marBottom w:val="0"/>
          <w:divBdr>
            <w:top w:val="none" w:sz="0" w:space="0" w:color="auto"/>
            <w:left w:val="none" w:sz="0" w:space="0" w:color="auto"/>
            <w:bottom w:val="none" w:sz="0" w:space="0" w:color="auto"/>
            <w:right w:val="none" w:sz="0" w:space="0" w:color="auto"/>
          </w:divBdr>
        </w:div>
        <w:div w:id="2064207267">
          <w:marLeft w:val="0"/>
          <w:marRight w:val="0"/>
          <w:marTop w:val="150"/>
          <w:marBottom w:val="0"/>
          <w:divBdr>
            <w:top w:val="none" w:sz="0" w:space="0" w:color="auto"/>
            <w:left w:val="none" w:sz="0" w:space="0" w:color="auto"/>
            <w:bottom w:val="none" w:sz="0" w:space="0" w:color="auto"/>
            <w:right w:val="none" w:sz="0" w:space="0" w:color="auto"/>
          </w:divBdr>
          <w:divsChild>
            <w:div w:id="346716547">
              <w:marLeft w:val="1155"/>
              <w:marRight w:val="0"/>
              <w:marTop w:val="0"/>
              <w:marBottom w:val="0"/>
              <w:divBdr>
                <w:top w:val="none" w:sz="0" w:space="0" w:color="auto"/>
                <w:left w:val="none" w:sz="0" w:space="0" w:color="auto"/>
                <w:bottom w:val="none" w:sz="0" w:space="0" w:color="auto"/>
                <w:right w:val="none" w:sz="0" w:space="0" w:color="auto"/>
              </w:divBdr>
            </w:div>
            <w:div w:id="1412124678">
              <w:marLeft w:val="1155"/>
              <w:marRight w:val="0"/>
              <w:marTop w:val="0"/>
              <w:marBottom w:val="0"/>
              <w:divBdr>
                <w:top w:val="none" w:sz="0" w:space="0" w:color="auto"/>
                <w:left w:val="none" w:sz="0" w:space="0" w:color="auto"/>
                <w:bottom w:val="none" w:sz="0" w:space="0" w:color="auto"/>
                <w:right w:val="none" w:sz="0" w:space="0" w:color="auto"/>
              </w:divBdr>
            </w:div>
            <w:div w:id="572397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257064">
      <w:bodyDiv w:val="1"/>
      <w:marLeft w:val="0"/>
      <w:marRight w:val="0"/>
      <w:marTop w:val="0"/>
      <w:marBottom w:val="0"/>
      <w:divBdr>
        <w:top w:val="none" w:sz="0" w:space="0" w:color="auto"/>
        <w:left w:val="none" w:sz="0" w:space="0" w:color="auto"/>
        <w:bottom w:val="none" w:sz="0" w:space="0" w:color="auto"/>
        <w:right w:val="none" w:sz="0" w:space="0" w:color="auto"/>
      </w:divBdr>
      <w:divsChild>
        <w:div w:id="467360617">
          <w:marLeft w:val="0"/>
          <w:marRight w:val="0"/>
          <w:marTop w:val="0"/>
          <w:marBottom w:val="0"/>
          <w:divBdr>
            <w:top w:val="none" w:sz="0" w:space="0" w:color="auto"/>
            <w:left w:val="none" w:sz="0" w:space="0" w:color="auto"/>
            <w:bottom w:val="none" w:sz="0" w:space="0" w:color="auto"/>
            <w:right w:val="none" w:sz="0" w:space="0" w:color="auto"/>
          </w:divBdr>
        </w:div>
        <w:div w:id="1123231123">
          <w:marLeft w:val="0"/>
          <w:marRight w:val="0"/>
          <w:marTop w:val="150"/>
          <w:marBottom w:val="0"/>
          <w:divBdr>
            <w:top w:val="none" w:sz="0" w:space="0" w:color="auto"/>
            <w:left w:val="none" w:sz="0" w:space="0" w:color="auto"/>
            <w:bottom w:val="none" w:sz="0" w:space="0" w:color="auto"/>
            <w:right w:val="none" w:sz="0" w:space="0" w:color="auto"/>
          </w:divBdr>
          <w:divsChild>
            <w:div w:id="545217516">
              <w:marLeft w:val="1155"/>
              <w:marRight w:val="0"/>
              <w:marTop w:val="0"/>
              <w:marBottom w:val="0"/>
              <w:divBdr>
                <w:top w:val="none" w:sz="0" w:space="0" w:color="auto"/>
                <w:left w:val="none" w:sz="0" w:space="0" w:color="auto"/>
                <w:bottom w:val="none" w:sz="0" w:space="0" w:color="auto"/>
                <w:right w:val="none" w:sz="0" w:space="0" w:color="auto"/>
              </w:divBdr>
            </w:div>
            <w:div w:id="358362067">
              <w:marLeft w:val="1155"/>
              <w:marRight w:val="0"/>
              <w:marTop w:val="0"/>
              <w:marBottom w:val="0"/>
              <w:divBdr>
                <w:top w:val="none" w:sz="0" w:space="0" w:color="auto"/>
                <w:left w:val="none" w:sz="0" w:space="0" w:color="auto"/>
                <w:bottom w:val="none" w:sz="0" w:space="0" w:color="auto"/>
                <w:right w:val="none" w:sz="0" w:space="0" w:color="auto"/>
              </w:divBdr>
            </w:div>
            <w:div w:id="128137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17176">
      <w:bodyDiv w:val="1"/>
      <w:marLeft w:val="0"/>
      <w:marRight w:val="0"/>
      <w:marTop w:val="0"/>
      <w:marBottom w:val="0"/>
      <w:divBdr>
        <w:top w:val="none" w:sz="0" w:space="0" w:color="auto"/>
        <w:left w:val="none" w:sz="0" w:space="0" w:color="auto"/>
        <w:bottom w:val="none" w:sz="0" w:space="0" w:color="auto"/>
        <w:right w:val="none" w:sz="0" w:space="0" w:color="auto"/>
      </w:divBdr>
      <w:divsChild>
        <w:div w:id="2134323122">
          <w:marLeft w:val="0"/>
          <w:marRight w:val="0"/>
          <w:marTop w:val="0"/>
          <w:marBottom w:val="0"/>
          <w:divBdr>
            <w:top w:val="none" w:sz="0" w:space="0" w:color="auto"/>
            <w:left w:val="none" w:sz="0" w:space="0" w:color="auto"/>
            <w:bottom w:val="none" w:sz="0" w:space="0" w:color="auto"/>
            <w:right w:val="none" w:sz="0" w:space="0" w:color="auto"/>
          </w:divBdr>
        </w:div>
        <w:div w:id="676494658">
          <w:marLeft w:val="0"/>
          <w:marRight w:val="0"/>
          <w:marTop w:val="150"/>
          <w:marBottom w:val="0"/>
          <w:divBdr>
            <w:top w:val="none" w:sz="0" w:space="0" w:color="auto"/>
            <w:left w:val="none" w:sz="0" w:space="0" w:color="auto"/>
            <w:bottom w:val="none" w:sz="0" w:space="0" w:color="auto"/>
            <w:right w:val="none" w:sz="0" w:space="0" w:color="auto"/>
          </w:divBdr>
          <w:divsChild>
            <w:div w:id="719867346">
              <w:marLeft w:val="1155"/>
              <w:marRight w:val="0"/>
              <w:marTop w:val="0"/>
              <w:marBottom w:val="0"/>
              <w:divBdr>
                <w:top w:val="none" w:sz="0" w:space="0" w:color="auto"/>
                <w:left w:val="none" w:sz="0" w:space="0" w:color="auto"/>
                <w:bottom w:val="none" w:sz="0" w:space="0" w:color="auto"/>
                <w:right w:val="none" w:sz="0" w:space="0" w:color="auto"/>
              </w:divBdr>
            </w:div>
            <w:div w:id="243994679">
              <w:marLeft w:val="1155"/>
              <w:marRight w:val="0"/>
              <w:marTop w:val="0"/>
              <w:marBottom w:val="0"/>
              <w:divBdr>
                <w:top w:val="none" w:sz="0" w:space="0" w:color="auto"/>
                <w:left w:val="none" w:sz="0" w:space="0" w:color="auto"/>
                <w:bottom w:val="none" w:sz="0" w:space="0" w:color="auto"/>
                <w:right w:val="none" w:sz="0" w:space="0" w:color="auto"/>
              </w:divBdr>
            </w:div>
            <w:div w:id="637881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335087">
      <w:bodyDiv w:val="1"/>
      <w:marLeft w:val="0"/>
      <w:marRight w:val="0"/>
      <w:marTop w:val="0"/>
      <w:marBottom w:val="0"/>
      <w:divBdr>
        <w:top w:val="none" w:sz="0" w:space="0" w:color="auto"/>
        <w:left w:val="none" w:sz="0" w:space="0" w:color="auto"/>
        <w:bottom w:val="none" w:sz="0" w:space="0" w:color="auto"/>
        <w:right w:val="none" w:sz="0" w:space="0" w:color="auto"/>
      </w:divBdr>
      <w:divsChild>
        <w:div w:id="305594391">
          <w:marLeft w:val="0"/>
          <w:marRight w:val="0"/>
          <w:marTop w:val="0"/>
          <w:marBottom w:val="0"/>
          <w:divBdr>
            <w:top w:val="none" w:sz="0" w:space="0" w:color="auto"/>
            <w:left w:val="none" w:sz="0" w:space="0" w:color="auto"/>
            <w:bottom w:val="none" w:sz="0" w:space="0" w:color="auto"/>
            <w:right w:val="none" w:sz="0" w:space="0" w:color="auto"/>
          </w:divBdr>
        </w:div>
        <w:div w:id="1193302333">
          <w:marLeft w:val="0"/>
          <w:marRight w:val="0"/>
          <w:marTop w:val="150"/>
          <w:marBottom w:val="0"/>
          <w:divBdr>
            <w:top w:val="none" w:sz="0" w:space="0" w:color="auto"/>
            <w:left w:val="none" w:sz="0" w:space="0" w:color="auto"/>
            <w:bottom w:val="none" w:sz="0" w:space="0" w:color="auto"/>
            <w:right w:val="none" w:sz="0" w:space="0" w:color="auto"/>
          </w:divBdr>
          <w:divsChild>
            <w:div w:id="1831477701">
              <w:marLeft w:val="1155"/>
              <w:marRight w:val="0"/>
              <w:marTop w:val="0"/>
              <w:marBottom w:val="0"/>
              <w:divBdr>
                <w:top w:val="none" w:sz="0" w:space="0" w:color="auto"/>
                <w:left w:val="none" w:sz="0" w:space="0" w:color="auto"/>
                <w:bottom w:val="none" w:sz="0" w:space="0" w:color="auto"/>
                <w:right w:val="none" w:sz="0" w:space="0" w:color="auto"/>
              </w:divBdr>
            </w:div>
            <w:div w:id="483007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8910">
      <w:bodyDiv w:val="1"/>
      <w:marLeft w:val="0"/>
      <w:marRight w:val="0"/>
      <w:marTop w:val="0"/>
      <w:marBottom w:val="0"/>
      <w:divBdr>
        <w:top w:val="none" w:sz="0" w:space="0" w:color="auto"/>
        <w:left w:val="none" w:sz="0" w:space="0" w:color="auto"/>
        <w:bottom w:val="none" w:sz="0" w:space="0" w:color="auto"/>
        <w:right w:val="none" w:sz="0" w:space="0" w:color="auto"/>
      </w:divBdr>
      <w:divsChild>
        <w:div w:id="782846449">
          <w:marLeft w:val="0"/>
          <w:marRight w:val="0"/>
          <w:marTop w:val="0"/>
          <w:marBottom w:val="0"/>
          <w:divBdr>
            <w:top w:val="none" w:sz="0" w:space="0" w:color="auto"/>
            <w:left w:val="none" w:sz="0" w:space="0" w:color="auto"/>
            <w:bottom w:val="none" w:sz="0" w:space="0" w:color="auto"/>
            <w:right w:val="none" w:sz="0" w:space="0" w:color="auto"/>
          </w:divBdr>
        </w:div>
        <w:div w:id="1204245814">
          <w:marLeft w:val="0"/>
          <w:marRight w:val="0"/>
          <w:marTop w:val="150"/>
          <w:marBottom w:val="0"/>
          <w:divBdr>
            <w:top w:val="none" w:sz="0" w:space="0" w:color="auto"/>
            <w:left w:val="none" w:sz="0" w:space="0" w:color="auto"/>
            <w:bottom w:val="none" w:sz="0" w:space="0" w:color="auto"/>
            <w:right w:val="none" w:sz="0" w:space="0" w:color="auto"/>
          </w:divBdr>
          <w:divsChild>
            <w:div w:id="1599410099">
              <w:marLeft w:val="1155"/>
              <w:marRight w:val="0"/>
              <w:marTop w:val="0"/>
              <w:marBottom w:val="0"/>
              <w:divBdr>
                <w:top w:val="none" w:sz="0" w:space="0" w:color="auto"/>
                <w:left w:val="none" w:sz="0" w:space="0" w:color="auto"/>
                <w:bottom w:val="none" w:sz="0" w:space="0" w:color="auto"/>
                <w:right w:val="none" w:sz="0" w:space="0" w:color="auto"/>
              </w:divBdr>
            </w:div>
            <w:div w:id="1649825052">
              <w:marLeft w:val="1155"/>
              <w:marRight w:val="0"/>
              <w:marTop w:val="0"/>
              <w:marBottom w:val="0"/>
              <w:divBdr>
                <w:top w:val="none" w:sz="0" w:space="0" w:color="auto"/>
                <w:left w:val="none" w:sz="0" w:space="0" w:color="auto"/>
                <w:bottom w:val="none" w:sz="0" w:space="0" w:color="auto"/>
                <w:right w:val="none" w:sz="0" w:space="0" w:color="auto"/>
              </w:divBdr>
            </w:div>
            <w:div w:id="9242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732200">
      <w:bodyDiv w:val="1"/>
      <w:marLeft w:val="0"/>
      <w:marRight w:val="0"/>
      <w:marTop w:val="0"/>
      <w:marBottom w:val="0"/>
      <w:divBdr>
        <w:top w:val="none" w:sz="0" w:space="0" w:color="auto"/>
        <w:left w:val="none" w:sz="0" w:space="0" w:color="auto"/>
        <w:bottom w:val="none" w:sz="0" w:space="0" w:color="auto"/>
        <w:right w:val="none" w:sz="0" w:space="0" w:color="auto"/>
      </w:divBdr>
      <w:divsChild>
        <w:div w:id="276252558">
          <w:marLeft w:val="0"/>
          <w:marRight w:val="0"/>
          <w:marTop w:val="0"/>
          <w:marBottom w:val="0"/>
          <w:divBdr>
            <w:top w:val="none" w:sz="0" w:space="0" w:color="auto"/>
            <w:left w:val="none" w:sz="0" w:space="0" w:color="auto"/>
            <w:bottom w:val="none" w:sz="0" w:space="0" w:color="auto"/>
            <w:right w:val="none" w:sz="0" w:space="0" w:color="auto"/>
          </w:divBdr>
        </w:div>
        <w:div w:id="346490097">
          <w:marLeft w:val="0"/>
          <w:marRight w:val="0"/>
          <w:marTop w:val="150"/>
          <w:marBottom w:val="0"/>
          <w:divBdr>
            <w:top w:val="none" w:sz="0" w:space="0" w:color="auto"/>
            <w:left w:val="none" w:sz="0" w:space="0" w:color="auto"/>
            <w:bottom w:val="none" w:sz="0" w:space="0" w:color="auto"/>
            <w:right w:val="none" w:sz="0" w:space="0" w:color="auto"/>
          </w:divBdr>
          <w:divsChild>
            <w:div w:id="1359312473">
              <w:marLeft w:val="1155"/>
              <w:marRight w:val="0"/>
              <w:marTop w:val="0"/>
              <w:marBottom w:val="0"/>
              <w:divBdr>
                <w:top w:val="none" w:sz="0" w:space="0" w:color="auto"/>
                <w:left w:val="none" w:sz="0" w:space="0" w:color="auto"/>
                <w:bottom w:val="none" w:sz="0" w:space="0" w:color="auto"/>
                <w:right w:val="none" w:sz="0" w:space="0" w:color="auto"/>
              </w:divBdr>
            </w:div>
            <w:div w:id="1915358194">
              <w:marLeft w:val="1155"/>
              <w:marRight w:val="0"/>
              <w:marTop w:val="0"/>
              <w:marBottom w:val="0"/>
              <w:divBdr>
                <w:top w:val="none" w:sz="0" w:space="0" w:color="auto"/>
                <w:left w:val="none" w:sz="0" w:space="0" w:color="auto"/>
                <w:bottom w:val="none" w:sz="0" w:space="0" w:color="auto"/>
                <w:right w:val="none" w:sz="0" w:space="0" w:color="auto"/>
              </w:divBdr>
            </w:div>
            <w:div w:id="1523543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273488">
      <w:bodyDiv w:val="1"/>
      <w:marLeft w:val="0"/>
      <w:marRight w:val="0"/>
      <w:marTop w:val="0"/>
      <w:marBottom w:val="0"/>
      <w:divBdr>
        <w:top w:val="none" w:sz="0" w:space="0" w:color="auto"/>
        <w:left w:val="none" w:sz="0" w:space="0" w:color="auto"/>
        <w:bottom w:val="none" w:sz="0" w:space="0" w:color="auto"/>
        <w:right w:val="none" w:sz="0" w:space="0" w:color="auto"/>
      </w:divBdr>
      <w:divsChild>
        <w:div w:id="1225489670">
          <w:marLeft w:val="0"/>
          <w:marRight w:val="0"/>
          <w:marTop w:val="0"/>
          <w:marBottom w:val="0"/>
          <w:divBdr>
            <w:top w:val="none" w:sz="0" w:space="0" w:color="auto"/>
            <w:left w:val="none" w:sz="0" w:space="0" w:color="auto"/>
            <w:bottom w:val="none" w:sz="0" w:space="0" w:color="auto"/>
            <w:right w:val="none" w:sz="0" w:space="0" w:color="auto"/>
          </w:divBdr>
        </w:div>
        <w:div w:id="1377899939">
          <w:marLeft w:val="0"/>
          <w:marRight w:val="0"/>
          <w:marTop w:val="150"/>
          <w:marBottom w:val="0"/>
          <w:divBdr>
            <w:top w:val="none" w:sz="0" w:space="0" w:color="auto"/>
            <w:left w:val="none" w:sz="0" w:space="0" w:color="auto"/>
            <w:bottom w:val="none" w:sz="0" w:space="0" w:color="auto"/>
            <w:right w:val="none" w:sz="0" w:space="0" w:color="auto"/>
          </w:divBdr>
          <w:divsChild>
            <w:div w:id="985358531">
              <w:marLeft w:val="1155"/>
              <w:marRight w:val="0"/>
              <w:marTop w:val="0"/>
              <w:marBottom w:val="0"/>
              <w:divBdr>
                <w:top w:val="none" w:sz="0" w:space="0" w:color="auto"/>
                <w:left w:val="none" w:sz="0" w:space="0" w:color="auto"/>
                <w:bottom w:val="none" w:sz="0" w:space="0" w:color="auto"/>
                <w:right w:val="none" w:sz="0" w:space="0" w:color="auto"/>
              </w:divBdr>
            </w:div>
            <w:div w:id="1311909985">
              <w:marLeft w:val="1155"/>
              <w:marRight w:val="0"/>
              <w:marTop w:val="0"/>
              <w:marBottom w:val="0"/>
              <w:divBdr>
                <w:top w:val="none" w:sz="0" w:space="0" w:color="auto"/>
                <w:left w:val="none" w:sz="0" w:space="0" w:color="auto"/>
                <w:bottom w:val="none" w:sz="0" w:space="0" w:color="auto"/>
                <w:right w:val="none" w:sz="0" w:space="0" w:color="auto"/>
              </w:divBdr>
            </w:div>
            <w:div w:id="62307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09609">
      <w:bodyDiv w:val="1"/>
      <w:marLeft w:val="0"/>
      <w:marRight w:val="0"/>
      <w:marTop w:val="0"/>
      <w:marBottom w:val="0"/>
      <w:divBdr>
        <w:top w:val="none" w:sz="0" w:space="0" w:color="auto"/>
        <w:left w:val="none" w:sz="0" w:space="0" w:color="auto"/>
        <w:bottom w:val="none" w:sz="0" w:space="0" w:color="auto"/>
        <w:right w:val="none" w:sz="0" w:space="0" w:color="auto"/>
      </w:divBdr>
      <w:divsChild>
        <w:div w:id="1342319660">
          <w:marLeft w:val="0"/>
          <w:marRight w:val="0"/>
          <w:marTop w:val="0"/>
          <w:marBottom w:val="0"/>
          <w:divBdr>
            <w:top w:val="none" w:sz="0" w:space="0" w:color="auto"/>
            <w:left w:val="none" w:sz="0" w:space="0" w:color="auto"/>
            <w:bottom w:val="none" w:sz="0" w:space="0" w:color="auto"/>
            <w:right w:val="none" w:sz="0" w:space="0" w:color="auto"/>
          </w:divBdr>
        </w:div>
        <w:div w:id="155654356">
          <w:marLeft w:val="0"/>
          <w:marRight w:val="0"/>
          <w:marTop w:val="150"/>
          <w:marBottom w:val="0"/>
          <w:divBdr>
            <w:top w:val="none" w:sz="0" w:space="0" w:color="auto"/>
            <w:left w:val="none" w:sz="0" w:space="0" w:color="auto"/>
            <w:bottom w:val="none" w:sz="0" w:space="0" w:color="auto"/>
            <w:right w:val="none" w:sz="0" w:space="0" w:color="auto"/>
          </w:divBdr>
          <w:divsChild>
            <w:div w:id="43414651">
              <w:marLeft w:val="1155"/>
              <w:marRight w:val="0"/>
              <w:marTop w:val="0"/>
              <w:marBottom w:val="0"/>
              <w:divBdr>
                <w:top w:val="none" w:sz="0" w:space="0" w:color="auto"/>
                <w:left w:val="none" w:sz="0" w:space="0" w:color="auto"/>
                <w:bottom w:val="none" w:sz="0" w:space="0" w:color="auto"/>
                <w:right w:val="none" w:sz="0" w:space="0" w:color="auto"/>
              </w:divBdr>
            </w:div>
            <w:div w:id="1207449667">
              <w:marLeft w:val="1155"/>
              <w:marRight w:val="0"/>
              <w:marTop w:val="0"/>
              <w:marBottom w:val="0"/>
              <w:divBdr>
                <w:top w:val="none" w:sz="0" w:space="0" w:color="auto"/>
                <w:left w:val="none" w:sz="0" w:space="0" w:color="auto"/>
                <w:bottom w:val="none" w:sz="0" w:space="0" w:color="auto"/>
                <w:right w:val="none" w:sz="0" w:space="0" w:color="auto"/>
              </w:divBdr>
            </w:div>
            <w:div w:id="201564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75796">
      <w:bodyDiv w:val="1"/>
      <w:marLeft w:val="0"/>
      <w:marRight w:val="0"/>
      <w:marTop w:val="0"/>
      <w:marBottom w:val="0"/>
      <w:divBdr>
        <w:top w:val="none" w:sz="0" w:space="0" w:color="auto"/>
        <w:left w:val="none" w:sz="0" w:space="0" w:color="auto"/>
        <w:bottom w:val="none" w:sz="0" w:space="0" w:color="auto"/>
        <w:right w:val="none" w:sz="0" w:space="0" w:color="auto"/>
      </w:divBdr>
      <w:divsChild>
        <w:div w:id="626132608">
          <w:marLeft w:val="0"/>
          <w:marRight w:val="0"/>
          <w:marTop w:val="0"/>
          <w:marBottom w:val="0"/>
          <w:divBdr>
            <w:top w:val="none" w:sz="0" w:space="0" w:color="auto"/>
            <w:left w:val="none" w:sz="0" w:space="0" w:color="auto"/>
            <w:bottom w:val="none" w:sz="0" w:space="0" w:color="auto"/>
            <w:right w:val="none" w:sz="0" w:space="0" w:color="auto"/>
          </w:divBdr>
        </w:div>
        <w:div w:id="1411807854">
          <w:marLeft w:val="0"/>
          <w:marRight w:val="0"/>
          <w:marTop w:val="150"/>
          <w:marBottom w:val="0"/>
          <w:divBdr>
            <w:top w:val="none" w:sz="0" w:space="0" w:color="auto"/>
            <w:left w:val="none" w:sz="0" w:space="0" w:color="auto"/>
            <w:bottom w:val="none" w:sz="0" w:space="0" w:color="auto"/>
            <w:right w:val="none" w:sz="0" w:space="0" w:color="auto"/>
          </w:divBdr>
          <w:divsChild>
            <w:div w:id="726954343">
              <w:marLeft w:val="1155"/>
              <w:marRight w:val="0"/>
              <w:marTop w:val="0"/>
              <w:marBottom w:val="0"/>
              <w:divBdr>
                <w:top w:val="none" w:sz="0" w:space="0" w:color="auto"/>
                <w:left w:val="none" w:sz="0" w:space="0" w:color="auto"/>
                <w:bottom w:val="none" w:sz="0" w:space="0" w:color="auto"/>
                <w:right w:val="none" w:sz="0" w:space="0" w:color="auto"/>
              </w:divBdr>
            </w:div>
            <w:div w:id="650645509">
              <w:marLeft w:val="1155"/>
              <w:marRight w:val="0"/>
              <w:marTop w:val="0"/>
              <w:marBottom w:val="0"/>
              <w:divBdr>
                <w:top w:val="none" w:sz="0" w:space="0" w:color="auto"/>
                <w:left w:val="none" w:sz="0" w:space="0" w:color="auto"/>
                <w:bottom w:val="none" w:sz="0" w:space="0" w:color="auto"/>
                <w:right w:val="none" w:sz="0" w:space="0" w:color="auto"/>
              </w:divBdr>
            </w:div>
            <w:div w:id="238566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0966769">
      <w:bodyDiv w:val="1"/>
      <w:marLeft w:val="0"/>
      <w:marRight w:val="0"/>
      <w:marTop w:val="0"/>
      <w:marBottom w:val="0"/>
      <w:divBdr>
        <w:top w:val="none" w:sz="0" w:space="0" w:color="auto"/>
        <w:left w:val="none" w:sz="0" w:space="0" w:color="auto"/>
        <w:bottom w:val="none" w:sz="0" w:space="0" w:color="auto"/>
        <w:right w:val="none" w:sz="0" w:space="0" w:color="auto"/>
      </w:divBdr>
      <w:divsChild>
        <w:div w:id="1515848860">
          <w:marLeft w:val="0"/>
          <w:marRight w:val="0"/>
          <w:marTop w:val="0"/>
          <w:marBottom w:val="0"/>
          <w:divBdr>
            <w:top w:val="none" w:sz="0" w:space="0" w:color="auto"/>
            <w:left w:val="none" w:sz="0" w:space="0" w:color="auto"/>
            <w:bottom w:val="none" w:sz="0" w:space="0" w:color="auto"/>
            <w:right w:val="none" w:sz="0" w:space="0" w:color="auto"/>
          </w:divBdr>
        </w:div>
        <w:div w:id="147288172">
          <w:marLeft w:val="0"/>
          <w:marRight w:val="0"/>
          <w:marTop w:val="150"/>
          <w:marBottom w:val="0"/>
          <w:divBdr>
            <w:top w:val="none" w:sz="0" w:space="0" w:color="auto"/>
            <w:left w:val="none" w:sz="0" w:space="0" w:color="auto"/>
            <w:bottom w:val="none" w:sz="0" w:space="0" w:color="auto"/>
            <w:right w:val="none" w:sz="0" w:space="0" w:color="auto"/>
          </w:divBdr>
          <w:divsChild>
            <w:div w:id="764426050">
              <w:marLeft w:val="1155"/>
              <w:marRight w:val="0"/>
              <w:marTop w:val="0"/>
              <w:marBottom w:val="0"/>
              <w:divBdr>
                <w:top w:val="none" w:sz="0" w:space="0" w:color="auto"/>
                <w:left w:val="none" w:sz="0" w:space="0" w:color="auto"/>
                <w:bottom w:val="none" w:sz="0" w:space="0" w:color="auto"/>
                <w:right w:val="none" w:sz="0" w:space="0" w:color="auto"/>
              </w:divBdr>
            </w:div>
            <w:div w:id="18775908">
              <w:marLeft w:val="1155"/>
              <w:marRight w:val="0"/>
              <w:marTop w:val="0"/>
              <w:marBottom w:val="0"/>
              <w:divBdr>
                <w:top w:val="none" w:sz="0" w:space="0" w:color="auto"/>
                <w:left w:val="none" w:sz="0" w:space="0" w:color="auto"/>
                <w:bottom w:val="none" w:sz="0" w:space="0" w:color="auto"/>
                <w:right w:val="none" w:sz="0" w:space="0" w:color="auto"/>
              </w:divBdr>
            </w:div>
            <w:div w:id="1414812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155479">
      <w:bodyDiv w:val="1"/>
      <w:marLeft w:val="0"/>
      <w:marRight w:val="0"/>
      <w:marTop w:val="0"/>
      <w:marBottom w:val="0"/>
      <w:divBdr>
        <w:top w:val="none" w:sz="0" w:space="0" w:color="auto"/>
        <w:left w:val="none" w:sz="0" w:space="0" w:color="auto"/>
        <w:bottom w:val="none" w:sz="0" w:space="0" w:color="auto"/>
        <w:right w:val="none" w:sz="0" w:space="0" w:color="auto"/>
      </w:divBdr>
      <w:divsChild>
        <w:div w:id="1867795350">
          <w:marLeft w:val="0"/>
          <w:marRight w:val="0"/>
          <w:marTop w:val="0"/>
          <w:marBottom w:val="0"/>
          <w:divBdr>
            <w:top w:val="none" w:sz="0" w:space="0" w:color="auto"/>
            <w:left w:val="none" w:sz="0" w:space="0" w:color="auto"/>
            <w:bottom w:val="none" w:sz="0" w:space="0" w:color="auto"/>
            <w:right w:val="none" w:sz="0" w:space="0" w:color="auto"/>
          </w:divBdr>
        </w:div>
        <w:div w:id="1047684657">
          <w:marLeft w:val="0"/>
          <w:marRight w:val="0"/>
          <w:marTop w:val="150"/>
          <w:marBottom w:val="0"/>
          <w:divBdr>
            <w:top w:val="none" w:sz="0" w:space="0" w:color="auto"/>
            <w:left w:val="none" w:sz="0" w:space="0" w:color="auto"/>
            <w:bottom w:val="none" w:sz="0" w:space="0" w:color="auto"/>
            <w:right w:val="none" w:sz="0" w:space="0" w:color="auto"/>
          </w:divBdr>
          <w:divsChild>
            <w:div w:id="1533299834">
              <w:marLeft w:val="1155"/>
              <w:marRight w:val="0"/>
              <w:marTop w:val="0"/>
              <w:marBottom w:val="0"/>
              <w:divBdr>
                <w:top w:val="none" w:sz="0" w:space="0" w:color="auto"/>
                <w:left w:val="none" w:sz="0" w:space="0" w:color="auto"/>
                <w:bottom w:val="none" w:sz="0" w:space="0" w:color="auto"/>
                <w:right w:val="none" w:sz="0" w:space="0" w:color="auto"/>
              </w:divBdr>
            </w:div>
            <w:div w:id="85005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204719">
      <w:bodyDiv w:val="1"/>
      <w:marLeft w:val="0"/>
      <w:marRight w:val="0"/>
      <w:marTop w:val="0"/>
      <w:marBottom w:val="0"/>
      <w:divBdr>
        <w:top w:val="none" w:sz="0" w:space="0" w:color="auto"/>
        <w:left w:val="none" w:sz="0" w:space="0" w:color="auto"/>
        <w:bottom w:val="none" w:sz="0" w:space="0" w:color="auto"/>
        <w:right w:val="none" w:sz="0" w:space="0" w:color="auto"/>
      </w:divBdr>
      <w:divsChild>
        <w:div w:id="2121601243">
          <w:marLeft w:val="0"/>
          <w:marRight w:val="0"/>
          <w:marTop w:val="0"/>
          <w:marBottom w:val="0"/>
          <w:divBdr>
            <w:top w:val="none" w:sz="0" w:space="0" w:color="auto"/>
            <w:left w:val="none" w:sz="0" w:space="0" w:color="auto"/>
            <w:bottom w:val="none" w:sz="0" w:space="0" w:color="auto"/>
            <w:right w:val="none" w:sz="0" w:space="0" w:color="auto"/>
          </w:divBdr>
        </w:div>
        <w:div w:id="2052457679">
          <w:marLeft w:val="0"/>
          <w:marRight w:val="0"/>
          <w:marTop w:val="150"/>
          <w:marBottom w:val="0"/>
          <w:divBdr>
            <w:top w:val="none" w:sz="0" w:space="0" w:color="auto"/>
            <w:left w:val="none" w:sz="0" w:space="0" w:color="auto"/>
            <w:bottom w:val="none" w:sz="0" w:space="0" w:color="auto"/>
            <w:right w:val="none" w:sz="0" w:space="0" w:color="auto"/>
          </w:divBdr>
          <w:divsChild>
            <w:div w:id="462239042">
              <w:marLeft w:val="1155"/>
              <w:marRight w:val="0"/>
              <w:marTop w:val="0"/>
              <w:marBottom w:val="0"/>
              <w:divBdr>
                <w:top w:val="none" w:sz="0" w:space="0" w:color="auto"/>
                <w:left w:val="none" w:sz="0" w:space="0" w:color="auto"/>
                <w:bottom w:val="none" w:sz="0" w:space="0" w:color="auto"/>
                <w:right w:val="none" w:sz="0" w:space="0" w:color="auto"/>
              </w:divBdr>
            </w:div>
            <w:div w:id="1179083982">
              <w:marLeft w:val="1155"/>
              <w:marRight w:val="0"/>
              <w:marTop w:val="0"/>
              <w:marBottom w:val="0"/>
              <w:divBdr>
                <w:top w:val="none" w:sz="0" w:space="0" w:color="auto"/>
                <w:left w:val="none" w:sz="0" w:space="0" w:color="auto"/>
                <w:bottom w:val="none" w:sz="0" w:space="0" w:color="auto"/>
                <w:right w:val="none" w:sz="0" w:space="0" w:color="auto"/>
              </w:divBdr>
            </w:div>
            <w:div w:id="1790975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3810149">
      <w:bodyDiv w:val="1"/>
      <w:marLeft w:val="0"/>
      <w:marRight w:val="0"/>
      <w:marTop w:val="0"/>
      <w:marBottom w:val="0"/>
      <w:divBdr>
        <w:top w:val="none" w:sz="0" w:space="0" w:color="auto"/>
        <w:left w:val="none" w:sz="0" w:space="0" w:color="auto"/>
        <w:bottom w:val="none" w:sz="0" w:space="0" w:color="auto"/>
        <w:right w:val="none" w:sz="0" w:space="0" w:color="auto"/>
      </w:divBdr>
      <w:divsChild>
        <w:div w:id="2070495482">
          <w:marLeft w:val="0"/>
          <w:marRight w:val="0"/>
          <w:marTop w:val="0"/>
          <w:marBottom w:val="0"/>
          <w:divBdr>
            <w:top w:val="none" w:sz="0" w:space="0" w:color="auto"/>
            <w:left w:val="none" w:sz="0" w:space="0" w:color="auto"/>
            <w:bottom w:val="none" w:sz="0" w:space="0" w:color="auto"/>
            <w:right w:val="none" w:sz="0" w:space="0" w:color="auto"/>
          </w:divBdr>
        </w:div>
        <w:div w:id="265237011">
          <w:marLeft w:val="0"/>
          <w:marRight w:val="0"/>
          <w:marTop w:val="150"/>
          <w:marBottom w:val="0"/>
          <w:divBdr>
            <w:top w:val="none" w:sz="0" w:space="0" w:color="auto"/>
            <w:left w:val="none" w:sz="0" w:space="0" w:color="auto"/>
            <w:bottom w:val="none" w:sz="0" w:space="0" w:color="auto"/>
            <w:right w:val="none" w:sz="0" w:space="0" w:color="auto"/>
          </w:divBdr>
          <w:divsChild>
            <w:div w:id="61373158">
              <w:marLeft w:val="1155"/>
              <w:marRight w:val="0"/>
              <w:marTop w:val="0"/>
              <w:marBottom w:val="0"/>
              <w:divBdr>
                <w:top w:val="none" w:sz="0" w:space="0" w:color="auto"/>
                <w:left w:val="none" w:sz="0" w:space="0" w:color="auto"/>
                <w:bottom w:val="none" w:sz="0" w:space="0" w:color="auto"/>
                <w:right w:val="none" w:sz="0" w:space="0" w:color="auto"/>
              </w:divBdr>
            </w:div>
            <w:div w:id="145172618">
              <w:marLeft w:val="1155"/>
              <w:marRight w:val="0"/>
              <w:marTop w:val="0"/>
              <w:marBottom w:val="0"/>
              <w:divBdr>
                <w:top w:val="none" w:sz="0" w:space="0" w:color="auto"/>
                <w:left w:val="none" w:sz="0" w:space="0" w:color="auto"/>
                <w:bottom w:val="none" w:sz="0" w:space="0" w:color="auto"/>
                <w:right w:val="none" w:sz="0" w:space="0" w:color="auto"/>
              </w:divBdr>
            </w:div>
            <w:div w:id="1034959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432291">
      <w:bodyDiv w:val="1"/>
      <w:marLeft w:val="0"/>
      <w:marRight w:val="0"/>
      <w:marTop w:val="0"/>
      <w:marBottom w:val="0"/>
      <w:divBdr>
        <w:top w:val="none" w:sz="0" w:space="0" w:color="auto"/>
        <w:left w:val="none" w:sz="0" w:space="0" w:color="auto"/>
        <w:bottom w:val="none" w:sz="0" w:space="0" w:color="auto"/>
        <w:right w:val="none" w:sz="0" w:space="0" w:color="auto"/>
      </w:divBdr>
      <w:divsChild>
        <w:div w:id="583224856">
          <w:marLeft w:val="0"/>
          <w:marRight w:val="0"/>
          <w:marTop w:val="0"/>
          <w:marBottom w:val="0"/>
          <w:divBdr>
            <w:top w:val="none" w:sz="0" w:space="0" w:color="auto"/>
            <w:left w:val="none" w:sz="0" w:space="0" w:color="auto"/>
            <w:bottom w:val="none" w:sz="0" w:space="0" w:color="auto"/>
            <w:right w:val="none" w:sz="0" w:space="0" w:color="auto"/>
          </w:divBdr>
        </w:div>
        <w:div w:id="295961300">
          <w:marLeft w:val="0"/>
          <w:marRight w:val="0"/>
          <w:marTop w:val="150"/>
          <w:marBottom w:val="0"/>
          <w:divBdr>
            <w:top w:val="none" w:sz="0" w:space="0" w:color="auto"/>
            <w:left w:val="none" w:sz="0" w:space="0" w:color="auto"/>
            <w:bottom w:val="none" w:sz="0" w:space="0" w:color="auto"/>
            <w:right w:val="none" w:sz="0" w:space="0" w:color="auto"/>
          </w:divBdr>
          <w:divsChild>
            <w:div w:id="1066957111">
              <w:marLeft w:val="1155"/>
              <w:marRight w:val="0"/>
              <w:marTop w:val="0"/>
              <w:marBottom w:val="0"/>
              <w:divBdr>
                <w:top w:val="none" w:sz="0" w:space="0" w:color="auto"/>
                <w:left w:val="none" w:sz="0" w:space="0" w:color="auto"/>
                <w:bottom w:val="none" w:sz="0" w:space="0" w:color="auto"/>
                <w:right w:val="none" w:sz="0" w:space="0" w:color="auto"/>
              </w:divBdr>
            </w:div>
            <w:div w:id="1367750255">
              <w:marLeft w:val="1155"/>
              <w:marRight w:val="0"/>
              <w:marTop w:val="0"/>
              <w:marBottom w:val="0"/>
              <w:divBdr>
                <w:top w:val="none" w:sz="0" w:space="0" w:color="auto"/>
                <w:left w:val="none" w:sz="0" w:space="0" w:color="auto"/>
                <w:bottom w:val="none" w:sz="0" w:space="0" w:color="auto"/>
                <w:right w:val="none" w:sz="0" w:space="0" w:color="auto"/>
              </w:divBdr>
            </w:div>
            <w:div w:id="123840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1545">
      <w:bodyDiv w:val="1"/>
      <w:marLeft w:val="0"/>
      <w:marRight w:val="0"/>
      <w:marTop w:val="0"/>
      <w:marBottom w:val="0"/>
      <w:divBdr>
        <w:top w:val="none" w:sz="0" w:space="0" w:color="auto"/>
        <w:left w:val="none" w:sz="0" w:space="0" w:color="auto"/>
        <w:bottom w:val="none" w:sz="0" w:space="0" w:color="auto"/>
        <w:right w:val="none" w:sz="0" w:space="0" w:color="auto"/>
      </w:divBdr>
      <w:divsChild>
        <w:div w:id="1579824648">
          <w:marLeft w:val="0"/>
          <w:marRight w:val="0"/>
          <w:marTop w:val="0"/>
          <w:marBottom w:val="0"/>
          <w:divBdr>
            <w:top w:val="none" w:sz="0" w:space="0" w:color="auto"/>
            <w:left w:val="none" w:sz="0" w:space="0" w:color="auto"/>
            <w:bottom w:val="none" w:sz="0" w:space="0" w:color="auto"/>
            <w:right w:val="none" w:sz="0" w:space="0" w:color="auto"/>
          </w:divBdr>
        </w:div>
        <w:div w:id="1769814914">
          <w:marLeft w:val="0"/>
          <w:marRight w:val="0"/>
          <w:marTop w:val="150"/>
          <w:marBottom w:val="0"/>
          <w:divBdr>
            <w:top w:val="none" w:sz="0" w:space="0" w:color="auto"/>
            <w:left w:val="none" w:sz="0" w:space="0" w:color="auto"/>
            <w:bottom w:val="none" w:sz="0" w:space="0" w:color="auto"/>
            <w:right w:val="none" w:sz="0" w:space="0" w:color="auto"/>
          </w:divBdr>
          <w:divsChild>
            <w:div w:id="1931312954">
              <w:marLeft w:val="1155"/>
              <w:marRight w:val="0"/>
              <w:marTop w:val="0"/>
              <w:marBottom w:val="0"/>
              <w:divBdr>
                <w:top w:val="none" w:sz="0" w:space="0" w:color="auto"/>
                <w:left w:val="none" w:sz="0" w:space="0" w:color="auto"/>
                <w:bottom w:val="none" w:sz="0" w:space="0" w:color="auto"/>
                <w:right w:val="none" w:sz="0" w:space="0" w:color="auto"/>
              </w:divBdr>
            </w:div>
            <w:div w:id="2114087997">
              <w:marLeft w:val="1155"/>
              <w:marRight w:val="0"/>
              <w:marTop w:val="0"/>
              <w:marBottom w:val="0"/>
              <w:divBdr>
                <w:top w:val="none" w:sz="0" w:space="0" w:color="auto"/>
                <w:left w:val="none" w:sz="0" w:space="0" w:color="auto"/>
                <w:bottom w:val="none" w:sz="0" w:space="0" w:color="auto"/>
                <w:right w:val="none" w:sz="0" w:space="0" w:color="auto"/>
              </w:divBdr>
            </w:div>
            <w:div w:id="208949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475085">
      <w:bodyDiv w:val="1"/>
      <w:marLeft w:val="0"/>
      <w:marRight w:val="0"/>
      <w:marTop w:val="0"/>
      <w:marBottom w:val="0"/>
      <w:divBdr>
        <w:top w:val="none" w:sz="0" w:space="0" w:color="auto"/>
        <w:left w:val="none" w:sz="0" w:space="0" w:color="auto"/>
        <w:bottom w:val="none" w:sz="0" w:space="0" w:color="auto"/>
        <w:right w:val="none" w:sz="0" w:space="0" w:color="auto"/>
      </w:divBdr>
      <w:divsChild>
        <w:div w:id="814417103">
          <w:marLeft w:val="0"/>
          <w:marRight w:val="0"/>
          <w:marTop w:val="0"/>
          <w:marBottom w:val="0"/>
          <w:divBdr>
            <w:top w:val="none" w:sz="0" w:space="0" w:color="auto"/>
            <w:left w:val="none" w:sz="0" w:space="0" w:color="auto"/>
            <w:bottom w:val="none" w:sz="0" w:space="0" w:color="auto"/>
            <w:right w:val="none" w:sz="0" w:space="0" w:color="auto"/>
          </w:divBdr>
        </w:div>
        <w:div w:id="644047866">
          <w:marLeft w:val="0"/>
          <w:marRight w:val="0"/>
          <w:marTop w:val="150"/>
          <w:marBottom w:val="0"/>
          <w:divBdr>
            <w:top w:val="none" w:sz="0" w:space="0" w:color="auto"/>
            <w:left w:val="none" w:sz="0" w:space="0" w:color="auto"/>
            <w:bottom w:val="none" w:sz="0" w:space="0" w:color="auto"/>
            <w:right w:val="none" w:sz="0" w:space="0" w:color="auto"/>
          </w:divBdr>
          <w:divsChild>
            <w:div w:id="1307659567">
              <w:marLeft w:val="1155"/>
              <w:marRight w:val="0"/>
              <w:marTop w:val="0"/>
              <w:marBottom w:val="0"/>
              <w:divBdr>
                <w:top w:val="none" w:sz="0" w:space="0" w:color="auto"/>
                <w:left w:val="none" w:sz="0" w:space="0" w:color="auto"/>
                <w:bottom w:val="none" w:sz="0" w:space="0" w:color="auto"/>
                <w:right w:val="none" w:sz="0" w:space="0" w:color="auto"/>
              </w:divBdr>
            </w:div>
            <w:div w:id="527179616">
              <w:marLeft w:val="1155"/>
              <w:marRight w:val="0"/>
              <w:marTop w:val="0"/>
              <w:marBottom w:val="0"/>
              <w:divBdr>
                <w:top w:val="none" w:sz="0" w:space="0" w:color="auto"/>
                <w:left w:val="none" w:sz="0" w:space="0" w:color="auto"/>
                <w:bottom w:val="none" w:sz="0" w:space="0" w:color="auto"/>
                <w:right w:val="none" w:sz="0" w:space="0" w:color="auto"/>
              </w:divBdr>
            </w:div>
            <w:div w:id="100774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401743">
      <w:bodyDiv w:val="1"/>
      <w:marLeft w:val="0"/>
      <w:marRight w:val="0"/>
      <w:marTop w:val="0"/>
      <w:marBottom w:val="0"/>
      <w:divBdr>
        <w:top w:val="none" w:sz="0" w:space="0" w:color="auto"/>
        <w:left w:val="none" w:sz="0" w:space="0" w:color="auto"/>
        <w:bottom w:val="none" w:sz="0" w:space="0" w:color="auto"/>
        <w:right w:val="none" w:sz="0" w:space="0" w:color="auto"/>
      </w:divBdr>
      <w:divsChild>
        <w:div w:id="1640650329">
          <w:marLeft w:val="0"/>
          <w:marRight w:val="0"/>
          <w:marTop w:val="0"/>
          <w:marBottom w:val="0"/>
          <w:divBdr>
            <w:top w:val="none" w:sz="0" w:space="0" w:color="auto"/>
            <w:left w:val="none" w:sz="0" w:space="0" w:color="auto"/>
            <w:bottom w:val="none" w:sz="0" w:space="0" w:color="auto"/>
            <w:right w:val="none" w:sz="0" w:space="0" w:color="auto"/>
          </w:divBdr>
        </w:div>
        <w:div w:id="462113871">
          <w:marLeft w:val="0"/>
          <w:marRight w:val="0"/>
          <w:marTop w:val="150"/>
          <w:marBottom w:val="0"/>
          <w:divBdr>
            <w:top w:val="none" w:sz="0" w:space="0" w:color="auto"/>
            <w:left w:val="none" w:sz="0" w:space="0" w:color="auto"/>
            <w:bottom w:val="none" w:sz="0" w:space="0" w:color="auto"/>
            <w:right w:val="none" w:sz="0" w:space="0" w:color="auto"/>
          </w:divBdr>
          <w:divsChild>
            <w:div w:id="1962883649">
              <w:marLeft w:val="1155"/>
              <w:marRight w:val="0"/>
              <w:marTop w:val="0"/>
              <w:marBottom w:val="0"/>
              <w:divBdr>
                <w:top w:val="none" w:sz="0" w:space="0" w:color="auto"/>
                <w:left w:val="none" w:sz="0" w:space="0" w:color="auto"/>
                <w:bottom w:val="none" w:sz="0" w:space="0" w:color="auto"/>
                <w:right w:val="none" w:sz="0" w:space="0" w:color="auto"/>
              </w:divBdr>
            </w:div>
            <w:div w:id="1731032142">
              <w:marLeft w:val="1155"/>
              <w:marRight w:val="0"/>
              <w:marTop w:val="0"/>
              <w:marBottom w:val="0"/>
              <w:divBdr>
                <w:top w:val="none" w:sz="0" w:space="0" w:color="auto"/>
                <w:left w:val="none" w:sz="0" w:space="0" w:color="auto"/>
                <w:bottom w:val="none" w:sz="0" w:space="0" w:color="auto"/>
                <w:right w:val="none" w:sz="0" w:space="0" w:color="auto"/>
              </w:divBdr>
            </w:div>
            <w:div w:id="217666310">
              <w:marLeft w:val="1155"/>
              <w:marRight w:val="0"/>
              <w:marTop w:val="0"/>
              <w:marBottom w:val="0"/>
              <w:divBdr>
                <w:top w:val="none" w:sz="0" w:space="0" w:color="auto"/>
                <w:left w:val="none" w:sz="0" w:space="0" w:color="auto"/>
                <w:bottom w:val="none" w:sz="0" w:space="0" w:color="auto"/>
                <w:right w:val="none" w:sz="0" w:space="0" w:color="auto"/>
              </w:divBdr>
            </w:div>
            <w:div w:id="77564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3834">
      <w:bodyDiv w:val="1"/>
      <w:marLeft w:val="0"/>
      <w:marRight w:val="0"/>
      <w:marTop w:val="0"/>
      <w:marBottom w:val="0"/>
      <w:divBdr>
        <w:top w:val="none" w:sz="0" w:space="0" w:color="auto"/>
        <w:left w:val="none" w:sz="0" w:space="0" w:color="auto"/>
        <w:bottom w:val="none" w:sz="0" w:space="0" w:color="auto"/>
        <w:right w:val="none" w:sz="0" w:space="0" w:color="auto"/>
      </w:divBdr>
      <w:divsChild>
        <w:div w:id="201333255">
          <w:marLeft w:val="0"/>
          <w:marRight w:val="0"/>
          <w:marTop w:val="0"/>
          <w:marBottom w:val="0"/>
          <w:divBdr>
            <w:top w:val="none" w:sz="0" w:space="0" w:color="auto"/>
            <w:left w:val="none" w:sz="0" w:space="0" w:color="auto"/>
            <w:bottom w:val="none" w:sz="0" w:space="0" w:color="auto"/>
            <w:right w:val="none" w:sz="0" w:space="0" w:color="auto"/>
          </w:divBdr>
        </w:div>
        <w:div w:id="2026713555">
          <w:marLeft w:val="0"/>
          <w:marRight w:val="0"/>
          <w:marTop w:val="150"/>
          <w:marBottom w:val="0"/>
          <w:divBdr>
            <w:top w:val="none" w:sz="0" w:space="0" w:color="auto"/>
            <w:left w:val="none" w:sz="0" w:space="0" w:color="auto"/>
            <w:bottom w:val="none" w:sz="0" w:space="0" w:color="auto"/>
            <w:right w:val="none" w:sz="0" w:space="0" w:color="auto"/>
          </w:divBdr>
          <w:divsChild>
            <w:div w:id="1891500675">
              <w:marLeft w:val="1155"/>
              <w:marRight w:val="0"/>
              <w:marTop w:val="0"/>
              <w:marBottom w:val="0"/>
              <w:divBdr>
                <w:top w:val="none" w:sz="0" w:space="0" w:color="auto"/>
                <w:left w:val="none" w:sz="0" w:space="0" w:color="auto"/>
                <w:bottom w:val="none" w:sz="0" w:space="0" w:color="auto"/>
                <w:right w:val="none" w:sz="0" w:space="0" w:color="auto"/>
              </w:divBdr>
            </w:div>
            <w:div w:id="17771409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6318">
      <w:bodyDiv w:val="1"/>
      <w:marLeft w:val="0"/>
      <w:marRight w:val="0"/>
      <w:marTop w:val="0"/>
      <w:marBottom w:val="0"/>
      <w:divBdr>
        <w:top w:val="none" w:sz="0" w:space="0" w:color="auto"/>
        <w:left w:val="none" w:sz="0" w:space="0" w:color="auto"/>
        <w:bottom w:val="none" w:sz="0" w:space="0" w:color="auto"/>
        <w:right w:val="none" w:sz="0" w:space="0" w:color="auto"/>
      </w:divBdr>
      <w:divsChild>
        <w:div w:id="1524128086">
          <w:marLeft w:val="0"/>
          <w:marRight w:val="0"/>
          <w:marTop w:val="0"/>
          <w:marBottom w:val="0"/>
          <w:divBdr>
            <w:top w:val="none" w:sz="0" w:space="0" w:color="auto"/>
            <w:left w:val="none" w:sz="0" w:space="0" w:color="auto"/>
            <w:bottom w:val="none" w:sz="0" w:space="0" w:color="auto"/>
            <w:right w:val="none" w:sz="0" w:space="0" w:color="auto"/>
          </w:divBdr>
        </w:div>
        <w:div w:id="2021806863">
          <w:marLeft w:val="0"/>
          <w:marRight w:val="0"/>
          <w:marTop w:val="150"/>
          <w:marBottom w:val="0"/>
          <w:divBdr>
            <w:top w:val="none" w:sz="0" w:space="0" w:color="auto"/>
            <w:left w:val="none" w:sz="0" w:space="0" w:color="auto"/>
            <w:bottom w:val="none" w:sz="0" w:space="0" w:color="auto"/>
            <w:right w:val="none" w:sz="0" w:space="0" w:color="auto"/>
          </w:divBdr>
          <w:divsChild>
            <w:div w:id="712340918">
              <w:marLeft w:val="1155"/>
              <w:marRight w:val="0"/>
              <w:marTop w:val="0"/>
              <w:marBottom w:val="0"/>
              <w:divBdr>
                <w:top w:val="none" w:sz="0" w:space="0" w:color="auto"/>
                <w:left w:val="none" w:sz="0" w:space="0" w:color="auto"/>
                <w:bottom w:val="none" w:sz="0" w:space="0" w:color="auto"/>
                <w:right w:val="none" w:sz="0" w:space="0" w:color="auto"/>
              </w:divBdr>
            </w:div>
            <w:div w:id="1674530501">
              <w:marLeft w:val="1155"/>
              <w:marRight w:val="0"/>
              <w:marTop w:val="0"/>
              <w:marBottom w:val="0"/>
              <w:divBdr>
                <w:top w:val="none" w:sz="0" w:space="0" w:color="auto"/>
                <w:left w:val="none" w:sz="0" w:space="0" w:color="auto"/>
                <w:bottom w:val="none" w:sz="0" w:space="0" w:color="auto"/>
                <w:right w:val="none" w:sz="0" w:space="0" w:color="auto"/>
              </w:divBdr>
            </w:div>
            <w:div w:id="1956058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18870">
      <w:bodyDiv w:val="1"/>
      <w:marLeft w:val="0"/>
      <w:marRight w:val="0"/>
      <w:marTop w:val="0"/>
      <w:marBottom w:val="0"/>
      <w:divBdr>
        <w:top w:val="none" w:sz="0" w:space="0" w:color="auto"/>
        <w:left w:val="none" w:sz="0" w:space="0" w:color="auto"/>
        <w:bottom w:val="none" w:sz="0" w:space="0" w:color="auto"/>
        <w:right w:val="none" w:sz="0" w:space="0" w:color="auto"/>
      </w:divBdr>
      <w:divsChild>
        <w:div w:id="1658531490">
          <w:marLeft w:val="0"/>
          <w:marRight w:val="0"/>
          <w:marTop w:val="0"/>
          <w:marBottom w:val="0"/>
          <w:divBdr>
            <w:top w:val="none" w:sz="0" w:space="0" w:color="auto"/>
            <w:left w:val="none" w:sz="0" w:space="0" w:color="auto"/>
            <w:bottom w:val="none" w:sz="0" w:space="0" w:color="auto"/>
            <w:right w:val="none" w:sz="0" w:space="0" w:color="auto"/>
          </w:divBdr>
        </w:div>
        <w:div w:id="1754662873">
          <w:marLeft w:val="0"/>
          <w:marRight w:val="0"/>
          <w:marTop w:val="150"/>
          <w:marBottom w:val="0"/>
          <w:divBdr>
            <w:top w:val="none" w:sz="0" w:space="0" w:color="auto"/>
            <w:left w:val="none" w:sz="0" w:space="0" w:color="auto"/>
            <w:bottom w:val="none" w:sz="0" w:space="0" w:color="auto"/>
            <w:right w:val="none" w:sz="0" w:space="0" w:color="auto"/>
          </w:divBdr>
          <w:divsChild>
            <w:div w:id="851186087">
              <w:marLeft w:val="1155"/>
              <w:marRight w:val="0"/>
              <w:marTop w:val="0"/>
              <w:marBottom w:val="0"/>
              <w:divBdr>
                <w:top w:val="none" w:sz="0" w:space="0" w:color="auto"/>
                <w:left w:val="none" w:sz="0" w:space="0" w:color="auto"/>
                <w:bottom w:val="none" w:sz="0" w:space="0" w:color="auto"/>
                <w:right w:val="none" w:sz="0" w:space="0" w:color="auto"/>
              </w:divBdr>
            </w:div>
            <w:div w:id="119361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487077">
      <w:bodyDiv w:val="1"/>
      <w:marLeft w:val="0"/>
      <w:marRight w:val="0"/>
      <w:marTop w:val="0"/>
      <w:marBottom w:val="0"/>
      <w:divBdr>
        <w:top w:val="none" w:sz="0" w:space="0" w:color="auto"/>
        <w:left w:val="none" w:sz="0" w:space="0" w:color="auto"/>
        <w:bottom w:val="none" w:sz="0" w:space="0" w:color="auto"/>
        <w:right w:val="none" w:sz="0" w:space="0" w:color="auto"/>
      </w:divBdr>
      <w:divsChild>
        <w:div w:id="1189098031">
          <w:marLeft w:val="0"/>
          <w:marRight w:val="0"/>
          <w:marTop w:val="0"/>
          <w:marBottom w:val="0"/>
          <w:divBdr>
            <w:top w:val="none" w:sz="0" w:space="0" w:color="auto"/>
            <w:left w:val="none" w:sz="0" w:space="0" w:color="auto"/>
            <w:bottom w:val="none" w:sz="0" w:space="0" w:color="auto"/>
            <w:right w:val="none" w:sz="0" w:space="0" w:color="auto"/>
          </w:divBdr>
        </w:div>
        <w:div w:id="2102683058">
          <w:marLeft w:val="0"/>
          <w:marRight w:val="0"/>
          <w:marTop w:val="150"/>
          <w:marBottom w:val="0"/>
          <w:divBdr>
            <w:top w:val="none" w:sz="0" w:space="0" w:color="auto"/>
            <w:left w:val="none" w:sz="0" w:space="0" w:color="auto"/>
            <w:bottom w:val="none" w:sz="0" w:space="0" w:color="auto"/>
            <w:right w:val="none" w:sz="0" w:space="0" w:color="auto"/>
          </w:divBdr>
          <w:divsChild>
            <w:div w:id="589657434">
              <w:marLeft w:val="1155"/>
              <w:marRight w:val="0"/>
              <w:marTop w:val="0"/>
              <w:marBottom w:val="0"/>
              <w:divBdr>
                <w:top w:val="none" w:sz="0" w:space="0" w:color="auto"/>
                <w:left w:val="none" w:sz="0" w:space="0" w:color="auto"/>
                <w:bottom w:val="none" w:sz="0" w:space="0" w:color="auto"/>
                <w:right w:val="none" w:sz="0" w:space="0" w:color="auto"/>
              </w:divBdr>
            </w:div>
            <w:div w:id="979110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0944739">
      <w:bodyDiv w:val="1"/>
      <w:marLeft w:val="0"/>
      <w:marRight w:val="0"/>
      <w:marTop w:val="0"/>
      <w:marBottom w:val="0"/>
      <w:divBdr>
        <w:top w:val="none" w:sz="0" w:space="0" w:color="auto"/>
        <w:left w:val="none" w:sz="0" w:space="0" w:color="auto"/>
        <w:bottom w:val="none" w:sz="0" w:space="0" w:color="auto"/>
        <w:right w:val="none" w:sz="0" w:space="0" w:color="auto"/>
      </w:divBdr>
      <w:divsChild>
        <w:div w:id="1872954402">
          <w:marLeft w:val="0"/>
          <w:marRight w:val="0"/>
          <w:marTop w:val="0"/>
          <w:marBottom w:val="0"/>
          <w:divBdr>
            <w:top w:val="none" w:sz="0" w:space="0" w:color="auto"/>
            <w:left w:val="none" w:sz="0" w:space="0" w:color="auto"/>
            <w:bottom w:val="none" w:sz="0" w:space="0" w:color="auto"/>
            <w:right w:val="none" w:sz="0" w:space="0" w:color="auto"/>
          </w:divBdr>
        </w:div>
        <w:div w:id="1121805613">
          <w:marLeft w:val="0"/>
          <w:marRight w:val="0"/>
          <w:marTop w:val="150"/>
          <w:marBottom w:val="0"/>
          <w:divBdr>
            <w:top w:val="none" w:sz="0" w:space="0" w:color="auto"/>
            <w:left w:val="none" w:sz="0" w:space="0" w:color="auto"/>
            <w:bottom w:val="none" w:sz="0" w:space="0" w:color="auto"/>
            <w:right w:val="none" w:sz="0" w:space="0" w:color="auto"/>
          </w:divBdr>
          <w:divsChild>
            <w:div w:id="1100560753">
              <w:marLeft w:val="1155"/>
              <w:marRight w:val="0"/>
              <w:marTop w:val="0"/>
              <w:marBottom w:val="0"/>
              <w:divBdr>
                <w:top w:val="none" w:sz="0" w:space="0" w:color="auto"/>
                <w:left w:val="none" w:sz="0" w:space="0" w:color="auto"/>
                <w:bottom w:val="none" w:sz="0" w:space="0" w:color="auto"/>
                <w:right w:val="none" w:sz="0" w:space="0" w:color="auto"/>
              </w:divBdr>
            </w:div>
            <w:div w:id="1345013202">
              <w:marLeft w:val="1155"/>
              <w:marRight w:val="0"/>
              <w:marTop w:val="0"/>
              <w:marBottom w:val="0"/>
              <w:divBdr>
                <w:top w:val="none" w:sz="0" w:space="0" w:color="auto"/>
                <w:left w:val="none" w:sz="0" w:space="0" w:color="auto"/>
                <w:bottom w:val="none" w:sz="0" w:space="0" w:color="auto"/>
                <w:right w:val="none" w:sz="0" w:space="0" w:color="auto"/>
              </w:divBdr>
            </w:div>
            <w:div w:id="778915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1231">
      <w:bodyDiv w:val="1"/>
      <w:marLeft w:val="0"/>
      <w:marRight w:val="0"/>
      <w:marTop w:val="0"/>
      <w:marBottom w:val="0"/>
      <w:divBdr>
        <w:top w:val="none" w:sz="0" w:space="0" w:color="auto"/>
        <w:left w:val="none" w:sz="0" w:space="0" w:color="auto"/>
        <w:bottom w:val="none" w:sz="0" w:space="0" w:color="auto"/>
        <w:right w:val="none" w:sz="0" w:space="0" w:color="auto"/>
      </w:divBdr>
      <w:divsChild>
        <w:div w:id="472216722">
          <w:marLeft w:val="0"/>
          <w:marRight w:val="0"/>
          <w:marTop w:val="0"/>
          <w:marBottom w:val="0"/>
          <w:divBdr>
            <w:top w:val="none" w:sz="0" w:space="0" w:color="auto"/>
            <w:left w:val="none" w:sz="0" w:space="0" w:color="auto"/>
            <w:bottom w:val="none" w:sz="0" w:space="0" w:color="auto"/>
            <w:right w:val="none" w:sz="0" w:space="0" w:color="auto"/>
          </w:divBdr>
        </w:div>
        <w:div w:id="863178973">
          <w:marLeft w:val="0"/>
          <w:marRight w:val="0"/>
          <w:marTop w:val="150"/>
          <w:marBottom w:val="0"/>
          <w:divBdr>
            <w:top w:val="none" w:sz="0" w:space="0" w:color="auto"/>
            <w:left w:val="none" w:sz="0" w:space="0" w:color="auto"/>
            <w:bottom w:val="none" w:sz="0" w:space="0" w:color="auto"/>
            <w:right w:val="none" w:sz="0" w:space="0" w:color="auto"/>
          </w:divBdr>
          <w:divsChild>
            <w:div w:id="1123384805">
              <w:marLeft w:val="1155"/>
              <w:marRight w:val="0"/>
              <w:marTop w:val="0"/>
              <w:marBottom w:val="0"/>
              <w:divBdr>
                <w:top w:val="none" w:sz="0" w:space="0" w:color="auto"/>
                <w:left w:val="none" w:sz="0" w:space="0" w:color="auto"/>
                <w:bottom w:val="none" w:sz="0" w:space="0" w:color="auto"/>
                <w:right w:val="none" w:sz="0" w:space="0" w:color="auto"/>
              </w:divBdr>
            </w:div>
            <w:div w:id="1979338234">
              <w:marLeft w:val="1155"/>
              <w:marRight w:val="0"/>
              <w:marTop w:val="0"/>
              <w:marBottom w:val="0"/>
              <w:divBdr>
                <w:top w:val="none" w:sz="0" w:space="0" w:color="auto"/>
                <w:left w:val="none" w:sz="0" w:space="0" w:color="auto"/>
                <w:bottom w:val="none" w:sz="0" w:space="0" w:color="auto"/>
                <w:right w:val="none" w:sz="0" w:space="0" w:color="auto"/>
              </w:divBdr>
            </w:div>
            <w:div w:id="2080901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762056">
      <w:bodyDiv w:val="1"/>
      <w:marLeft w:val="0"/>
      <w:marRight w:val="0"/>
      <w:marTop w:val="0"/>
      <w:marBottom w:val="0"/>
      <w:divBdr>
        <w:top w:val="none" w:sz="0" w:space="0" w:color="auto"/>
        <w:left w:val="none" w:sz="0" w:space="0" w:color="auto"/>
        <w:bottom w:val="none" w:sz="0" w:space="0" w:color="auto"/>
        <w:right w:val="none" w:sz="0" w:space="0" w:color="auto"/>
      </w:divBdr>
      <w:divsChild>
        <w:div w:id="842860360">
          <w:marLeft w:val="0"/>
          <w:marRight w:val="0"/>
          <w:marTop w:val="0"/>
          <w:marBottom w:val="0"/>
          <w:divBdr>
            <w:top w:val="none" w:sz="0" w:space="0" w:color="auto"/>
            <w:left w:val="none" w:sz="0" w:space="0" w:color="auto"/>
            <w:bottom w:val="none" w:sz="0" w:space="0" w:color="auto"/>
            <w:right w:val="none" w:sz="0" w:space="0" w:color="auto"/>
          </w:divBdr>
        </w:div>
        <w:div w:id="662775691">
          <w:marLeft w:val="0"/>
          <w:marRight w:val="0"/>
          <w:marTop w:val="150"/>
          <w:marBottom w:val="0"/>
          <w:divBdr>
            <w:top w:val="none" w:sz="0" w:space="0" w:color="auto"/>
            <w:left w:val="none" w:sz="0" w:space="0" w:color="auto"/>
            <w:bottom w:val="none" w:sz="0" w:space="0" w:color="auto"/>
            <w:right w:val="none" w:sz="0" w:space="0" w:color="auto"/>
          </w:divBdr>
          <w:divsChild>
            <w:div w:id="1379433089">
              <w:marLeft w:val="1155"/>
              <w:marRight w:val="0"/>
              <w:marTop w:val="0"/>
              <w:marBottom w:val="0"/>
              <w:divBdr>
                <w:top w:val="none" w:sz="0" w:space="0" w:color="auto"/>
                <w:left w:val="none" w:sz="0" w:space="0" w:color="auto"/>
                <w:bottom w:val="none" w:sz="0" w:space="0" w:color="auto"/>
                <w:right w:val="none" w:sz="0" w:space="0" w:color="auto"/>
              </w:divBdr>
            </w:div>
            <w:div w:id="1448693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59513">
      <w:bodyDiv w:val="1"/>
      <w:marLeft w:val="0"/>
      <w:marRight w:val="0"/>
      <w:marTop w:val="0"/>
      <w:marBottom w:val="0"/>
      <w:divBdr>
        <w:top w:val="none" w:sz="0" w:space="0" w:color="auto"/>
        <w:left w:val="none" w:sz="0" w:space="0" w:color="auto"/>
        <w:bottom w:val="none" w:sz="0" w:space="0" w:color="auto"/>
        <w:right w:val="none" w:sz="0" w:space="0" w:color="auto"/>
      </w:divBdr>
      <w:divsChild>
        <w:div w:id="1070037126">
          <w:marLeft w:val="0"/>
          <w:marRight w:val="0"/>
          <w:marTop w:val="0"/>
          <w:marBottom w:val="0"/>
          <w:divBdr>
            <w:top w:val="none" w:sz="0" w:space="0" w:color="auto"/>
            <w:left w:val="none" w:sz="0" w:space="0" w:color="auto"/>
            <w:bottom w:val="none" w:sz="0" w:space="0" w:color="auto"/>
            <w:right w:val="none" w:sz="0" w:space="0" w:color="auto"/>
          </w:divBdr>
        </w:div>
        <w:div w:id="1244996013">
          <w:marLeft w:val="0"/>
          <w:marRight w:val="0"/>
          <w:marTop w:val="150"/>
          <w:marBottom w:val="0"/>
          <w:divBdr>
            <w:top w:val="none" w:sz="0" w:space="0" w:color="auto"/>
            <w:left w:val="none" w:sz="0" w:space="0" w:color="auto"/>
            <w:bottom w:val="none" w:sz="0" w:space="0" w:color="auto"/>
            <w:right w:val="none" w:sz="0" w:space="0" w:color="auto"/>
          </w:divBdr>
          <w:divsChild>
            <w:div w:id="2016375711">
              <w:marLeft w:val="1155"/>
              <w:marRight w:val="0"/>
              <w:marTop w:val="0"/>
              <w:marBottom w:val="0"/>
              <w:divBdr>
                <w:top w:val="none" w:sz="0" w:space="0" w:color="auto"/>
                <w:left w:val="none" w:sz="0" w:space="0" w:color="auto"/>
                <w:bottom w:val="none" w:sz="0" w:space="0" w:color="auto"/>
                <w:right w:val="none" w:sz="0" w:space="0" w:color="auto"/>
              </w:divBdr>
            </w:div>
            <w:div w:id="1354846588">
              <w:marLeft w:val="1155"/>
              <w:marRight w:val="0"/>
              <w:marTop w:val="0"/>
              <w:marBottom w:val="0"/>
              <w:divBdr>
                <w:top w:val="none" w:sz="0" w:space="0" w:color="auto"/>
                <w:left w:val="none" w:sz="0" w:space="0" w:color="auto"/>
                <w:bottom w:val="none" w:sz="0" w:space="0" w:color="auto"/>
                <w:right w:val="none" w:sz="0" w:space="0" w:color="auto"/>
              </w:divBdr>
            </w:div>
            <w:div w:id="68093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798812">
      <w:bodyDiv w:val="1"/>
      <w:marLeft w:val="0"/>
      <w:marRight w:val="0"/>
      <w:marTop w:val="0"/>
      <w:marBottom w:val="0"/>
      <w:divBdr>
        <w:top w:val="none" w:sz="0" w:space="0" w:color="auto"/>
        <w:left w:val="none" w:sz="0" w:space="0" w:color="auto"/>
        <w:bottom w:val="none" w:sz="0" w:space="0" w:color="auto"/>
        <w:right w:val="none" w:sz="0" w:space="0" w:color="auto"/>
      </w:divBdr>
      <w:divsChild>
        <w:div w:id="547686071">
          <w:marLeft w:val="0"/>
          <w:marRight w:val="0"/>
          <w:marTop w:val="0"/>
          <w:marBottom w:val="0"/>
          <w:divBdr>
            <w:top w:val="none" w:sz="0" w:space="0" w:color="auto"/>
            <w:left w:val="none" w:sz="0" w:space="0" w:color="auto"/>
            <w:bottom w:val="none" w:sz="0" w:space="0" w:color="auto"/>
            <w:right w:val="none" w:sz="0" w:space="0" w:color="auto"/>
          </w:divBdr>
        </w:div>
        <w:div w:id="1609653552">
          <w:marLeft w:val="0"/>
          <w:marRight w:val="0"/>
          <w:marTop w:val="150"/>
          <w:marBottom w:val="0"/>
          <w:divBdr>
            <w:top w:val="none" w:sz="0" w:space="0" w:color="auto"/>
            <w:left w:val="none" w:sz="0" w:space="0" w:color="auto"/>
            <w:bottom w:val="none" w:sz="0" w:space="0" w:color="auto"/>
            <w:right w:val="none" w:sz="0" w:space="0" w:color="auto"/>
          </w:divBdr>
          <w:divsChild>
            <w:div w:id="1301037408">
              <w:marLeft w:val="1155"/>
              <w:marRight w:val="0"/>
              <w:marTop w:val="0"/>
              <w:marBottom w:val="0"/>
              <w:divBdr>
                <w:top w:val="none" w:sz="0" w:space="0" w:color="auto"/>
                <w:left w:val="none" w:sz="0" w:space="0" w:color="auto"/>
                <w:bottom w:val="none" w:sz="0" w:space="0" w:color="auto"/>
                <w:right w:val="none" w:sz="0" w:space="0" w:color="auto"/>
              </w:divBdr>
            </w:div>
            <w:div w:id="381757527">
              <w:marLeft w:val="1155"/>
              <w:marRight w:val="0"/>
              <w:marTop w:val="0"/>
              <w:marBottom w:val="0"/>
              <w:divBdr>
                <w:top w:val="none" w:sz="0" w:space="0" w:color="auto"/>
                <w:left w:val="none" w:sz="0" w:space="0" w:color="auto"/>
                <w:bottom w:val="none" w:sz="0" w:space="0" w:color="auto"/>
                <w:right w:val="none" w:sz="0" w:space="0" w:color="auto"/>
              </w:divBdr>
            </w:div>
            <w:div w:id="92183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7478">
      <w:bodyDiv w:val="1"/>
      <w:marLeft w:val="0"/>
      <w:marRight w:val="0"/>
      <w:marTop w:val="0"/>
      <w:marBottom w:val="0"/>
      <w:divBdr>
        <w:top w:val="none" w:sz="0" w:space="0" w:color="auto"/>
        <w:left w:val="none" w:sz="0" w:space="0" w:color="auto"/>
        <w:bottom w:val="none" w:sz="0" w:space="0" w:color="auto"/>
        <w:right w:val="none" w:sz="0" w:space="0" w:color="auto"/>
      </w:divBdr>
      <w:divsChild>
        <w:div w:id="981543455">
          <w:marLeft w:val="0"/>
          <w:marRight w:val="0"/>
          <w:marTop w:val="0"/>
          <w:marBottom w:val="0"/>
          <w:divBdr>
            <w:top w:val="none" w:sz="0" w:space="0" w:color="auto"/>
            <w:left w:val="none" w:sz="0" w:space="0" w:color="auto"/>
            <w:bottom w:val="none" w:sz="0" w:space="0" w:color="auto"/>
            <w:right w:val="none" w:sz="0" w:space="0" w:color="auto"/>
          </w:divBdr>
        </w:div>
        <w:div w:id="658466837">
          <w:marLeft w:val="0"/>
          <w:marRight w:val="0"/>
          <w:marTop w:val="150"/>
          <w:marBottom w:val="0"/>
          <w:divBdr>
            <w:top w:val="none" w:sz="0" w:space="0" w:color="auto"/>
            <w:left w:val="none" w:sz="0" w:space="0" w:color="auto"/>
            <w:bottom w:val="none" w:sz="0" w:space="0" w:color="auto"/>
            <w:right w:val="none" w:sz="0" w:space="0" w:color="auto"/>
          </w:divBdr>
          <w:divsChild>
            <w:div w:id="592666324">
              <w:marLeft w:val="1155"/>
              <w:marRight w:val="0"/>
              <w:marTop w:val="0"/>
              <w:marBottom w:val="0"/>
              <w:divBdr>
                <w:top w:val="none" w:sz="0" w:space="0" w:color="auto"/>
                <w:left w:val="none" w:sz="0" w:space="0" w:color="auto"/>
                <w:bottom w:val="none" w:sz="0" w:space="0" w:color="auto"/>
                <w:right w:val="none" w:sz="0" w:space="0" w:color="auto"/>
              </w:divBdr>
            </w:div>
            <w:div w:id="1627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4820">
      <w:bodyDiv w:val="1"/>
      <w:marLeft w:val="0"/>
      <w:marRight w:val="0"/>
      <w:marTop w:val="0"/>
      <w:marBottom w:val="0"/>
      <w:divBdr>
        <w:top w:val="none" w:sz="0" w:space="0" w:color="auto"/>
        <w:left w:val="none" w:sz="0" w:space="0" w:color="auto"/>
        <w:bottom w:val="none" w:sz="0" w:space="0" w:color="auto"/>
        <w:right w:val="none" w:sz="0" w:space="0" w:color="auto"/>
      </w:divBdr>
      <w:divsChild>
        <w:div w:id="36510632">
          <w:marLeft w:val="0"/>
          <w:marRight w:val="0"/>
          <w:marTop w:val="0"/>
          <w:marBottom w:val="0"/>
          <w:divBdr>
            <w:top w:val="none" w:sz="0" w:space="0" w:color="auto"/>
            <w:left w:val="none" w:sz="0" w:space="0" w:color="auto"/>
            <w:bottom w:val="none" w:sz="0" w:space="0" w:color="auto"/>
            <w:right w:val="none" w:sz="0" w:space="0" w:color="auto"/>
          </w:divBdr>
        </w:div>
        <w:div w:id="379401997">
          <w:marLeft w:val="0"/>
          <w:marRight w:val="0"/>
          <w:marTop w:val="150"/>
          <w:marBottom w:val="0"/>
          <w:divBdr>
            <w:top w:val="none" w:sz="0" w:space="0" w:color="auto"/>
            <w:left w:val="none" w:sz="0" w:space="0" w:color="auto"/>
            <w:bottom w:val="none" w:sz="0" w:space="0" w:color="auto"/>
            <w:right w:val="none" w:sz="0" w:space="0" w:color="auto"/>
          </w:divBdr>
          <w:divsChild>
            <w:div w:id="1928073326">
              <w:marLeft w:val="1155"/>
              <w:marRight w:val="0"/>
              <w:marTop w:val="0"/>
              <w:marBottom w:val="0"/>
              <w:divBdr>
                <w:top w:val="none" w:sz="0" w:space="0" w:color="auto"/>
                <w:left w:val="none" w:sz="0" w:space="0" w:color="auto"/>
                <w:bottom w:val="none" w:sz="0" w:space="0" w:color="auto"/>
                <w:right w:val="none" w:sz="0" w:space="0" w:color="auto"/>
              </w:divBdr>
            </w:div>
            <w:div w:id="1484158753">
              <w:marLeft w:val="1155"/>
              <w:marRight w:val="0"/>
              <w:marTop w:val="0"/>
              <w:marBottom w:val="0"/>
              <w:divBdr>
                <w:top w:val="none" w:sz="0" w:space="0" w:color="auto"/>
                <w:left w:val="none" w:sz="0" w:space="0" w:color="auto"/>
                <w:bottom w:val="none" w:sz="0" w:space="0" w:color="auto"/>
                <w:right w:val="none" w:sz="0" w:space="0" w:color="auto"/>
              </w:divBdr>
            </w:div>
            <w:div w:id="1241675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086147">
      <w:bodyDiv w:val="1"/>
      <w:marLeft w:val="0"/>
      <w:marRight w:val="0"/>
      <w:marTop w:val="0"/>
      <w:marBottom w:val="0"/>
      <w:divBdr>
        <w:top w:val="none" w:sz="0" w:space="0" w:color="auto"/>
        <w:left w:val="none" w:sz="0" w:space="0" w:color="auto"/>
        <w:bottom w:val="none" w:sz="0" w:space="0" w:color="auto"/>
        <w:right w:val="none" w:sz="0" w:space="0" w:color="auto"/>
      </w:divBdr>
      <w:divsChild>
        <w:div w:id="108937231">
          <w:marLeft w:val="0"/>
          <w:marRight w:val="0"/>
          <w:marTop w:val="0"/>
          <w:marBottom w:val="0"/>
          <w:divBdr>
            <w:top w:val="none" w:sz="0" w:space="0" w:color="auto"/>
            <w:left w:val="none" w:sz="0" w:space="0" w:color="auto"/>
            <w:bottom w:val="none" w:sz="0" w:space="0" w:color="auto"/>
            <w:right w:val="none" w:sz="0" w:space="0" w:color="auto"/>
          </w:divBdr>
        </w:div>
        <w:div w:id="687489643">
          <w:marLeft w:val="0"/>
          <w:marRight w:val="0"/>
          <w:marTop w:val="150"/>
          <w:marBottom w:val="0"/>
          <w:divBdr>
            <w:top w:val="none" w:sz="0" w:space="0" w:color="auto"/>
            <w:left w:val="none" w:sz="0" w:space="0" w:color="auto"/>
            <w:bottom w:val="none" w:sz="0" w:space="0" w:color="auto"/>
            <w:right w:val="none" w:sz="0" w:space="0" w:color="auto"/>
          </w:divBdr>
          <w:divsChild>
            <w:div w:id="2135516955">
              <w:marLeft w:val="1155"/>
              <w:marRight w:val="0"/>
              <w:marTop w:val="0"/>
              <w:marBottom w:val="0"/>
              <w:divBdr>
                <w:top w:val="none" w:sz="0" w:space="0" w:color="auto"/>
                <w:left w:val="none" w:sz="0" w:space="0" w:color="auto"/>
                <w:bottom w:val="none" w:sz="0" w:space="0" w:color="auto"/>
                <w:right w:val="none" w:sz="0" w:space="0" w:color="auto"/>
              </w:divBdr>
            </w:div>
            <w:div w:id="268507818">
              <w:marLeft w:val="1155"/>
              <w:marRight w:val="0"/>
              <w:marTop w:val="0"/>
              <w:marBottom w:val="0"/>
              <w:divBdr>
                <w:top w:val="none" w:sz="0" w:space="0" w:color="auto"/>
                <w:left w:val="none" w:sz="0" w:space="0" w:color="auto"/>
                <w:bottom w:val="none" w:sz="0" w:space="0" w:color="auto"/>
                <w:right w:val="none" w:sz="0" w:space="0" w:color="auto"/>
              </w:divBdr>
            </w:div>
            <w:div w:id="142822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350726">
      <w:bodyDiv w:val="1"/>
      <w:marLeft w:val="0"/>
      <w:marRight w:val="0"/>
      <w:marTop w:val="0"/>
      <w:marBottom w:val="0"/>
      <w:divBdr>
        <w:top w:val="none" w:sz="0" w:space="0" w:color="auto"/>
        <w:left w:val="none" w:sz="0" w:space="0" w:color="auto"/>
        <w:bottom w:val="none" w:sz="0" w:space="0" w:color="auto"/>
        <w:right w:val="none" w:sz="0" w:space="0" w:color="auto"/>
      </w:divBdr>
      <w:divsChild>
        <w:div w:id="891581968">
          <w:marLeft w:val="0"/>
          <w:marRight w:val="0"/>
          <w:marTop w:val="0"/>
          <w:marBottom w:val="0"/>
          <w:divBdr>
            <w:top w:val="none" w:sz="0" w:space="0" w:color="auto"/>
            <w:left w:val="none" w:sz="0" w:space="0" w:color="auto"/>
            <w:bottom w:val="none" w:sz="0" w:space="0" w:color="auto"/>
            <w:right w:val="none" w:sz="0" w:space="0" w:color="auto"/>
          </w:divBdr>
        </w:div>
        <w:div w:id="626425585">
          <w:marLeft w:val="0"/>
          <w:marRight w:val="0"/>
          <w:marTop w:val="150"/>
          <w:marBottom w:val="0"/>
          <w:divBdr>
            <w:top w:val="none" w:sz="0" w:space="0" w:color="auto"/>
            <w:left w:val="none" w:sz="0" w:space="0" w:color="auto"/>
            <w:bottom w:val="none" w:sz="0" w:space="0" w:color="auto"/>
            <w:right w:val="none" w:sz="0" w:space="0" w:color="auto"/>
          </w:divBdr>
          <w:divsChild>
            <w:div w:id="883442411">
              <w:marLeft w:val="1155"/>
              <w:marRight w:val="0"/>
              <w:marTop w:val="0"/>
              <w:marBottom w:val="0"/>
              <w:divBdr>
                <w:top w:val="none" w:sz="0" w:space="0" w:color="auto"/>
                <w:left w:val="none" w:sz="0" w:space="0" w:color="auto"/>
                <w:bottom w:val="none" w:sz="0" w:space="0" w:color="auto"/>
                <w:right w:val="none" w:sz="0" w:space="0" w:color="auto"/>
              </w:divBdr>
            </w:div>
            <w:div w:id="1409039956">
              <w:marLeft w:val="1155"/>
              <w:marRight w:val="0"/>
              <w:marTop w:val="0"/>
              <w:marBottom w:val="0"/>
              <w:divBdr>
                <w:top w:val="none" w:sz="0" w:space="0" w:color="auto"/>
                <w:left w:val="none" w:sz="0" w:space="0" w:color="auto"/>
                <w:bottom w:val="none" w:sz="0" w:space="0" w:color="auto"/>
                <w:right w:val="none" w:sz="0" w:space="0" w:color="auto"/>
              </w:divBdr>
            </w:div>
            <w:div w:id="953828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592333">
      <w:bodyDiv w:val="1"/>
      <w:marLeft w:val="0"/>
      <w:marRight w:val="0"/>
      <w:marTop w:val="0"/>
      <w:marBottom w:val="0"/>
      <w:divBdr>
        <w:top w:val="none" w:sz="0" w:space="0" w:color="auto"/>
        <w:left w:val="none" w:sz="0" w:space="0" w:color="auto"/>
        <w:bottom w:val="none" w:sz="0" w:space="0" w:color="auto"/>
        <w:right w:val="none" w:sz="0" w:space="0" w:color="auto"/>
      </w:divBdr>
      <w:divsChild>
        <w:div w:id="1820996743">
          <w:marLeft w:val="0"/>
          <w:marRight w:val="0"/>
          <w:marTop w:val="0"/>
          <w:marBottom w:val="0"/>
          <w:divBdr>
            <w:top w:val="none" w:sz="0" w:space="0" w:color="auto"/>
            <w:left w:val="none" w:sz="0" w:space="0" w:color="auto"/>
            <w:bottom w:val="none" w:sz="0" w:space="0" w:color="auto"/>
            <w:right w:val="none" w:sz="0" w:space="0" w:color="auto"/>
          </w:divBdr>
        </w:div>
        <w:div w:id="2032682686">
          <w:marLeft w:val="0"/>
          <w:marRight w:val="0"/>
          <w:marTop w:val="150"/>
          <w:marBottom w:val="0"/>
          <w:divBdr>
            <w:top w:val="none" w:sz="0" w:space="0" w:color="auto"/>
            <w:left w:val="none" w:sz="0" w:space="0" w:color="auto"/>
            <w:bottom w:val="none" w:sz="0" w:space="0" w:color="auto"/>
            <w:right w:val="none" w:sz="0" w:space="0" w:color="auto"/>
          </w:divBdr>
          <w:divsChild>
            <w:div w:id="1651207752">
              <w:marLeft w:val="1155"/>
              <w:marRight w:val="0"/>
              <w:marTop w:val="0"/>
              <w:marBottom w:val="0"/>
              <w:divBdr>
                <w:top w:val="none" w:sz="0" w:space="0" w:color="auto"/>
                <w:left w:val="none" w:sz="0" w:space="0" w:color="auto"/>
                <w:bottom w:val="none" w:sz="0" w:space="0" w:color="auto"/>
                <w:right w:val="none" w:sz="0" w:space="0" w:color="auto"/>
              </w:divBdr>
            </w:div>
            <w:div w:id="1648126825">
              <w:marLeft w:val="1155"/>
              <w:marRight w:val="0"/>
              <w:marTop w:val="0"/>
              <w:marBottom w:val="0"/>
              <w:divBdr>
                <w:top w:val="none" w:sz="0" w:space="0" w:color="auto"/>
                <w:left w:val="none" w:sz="0" w:space="0" w:color="auto"/>
                <w:bottom w:val="none" w:sz="0" w:space="0" w:color="auto"/>
                <w:right w:val="none" w:sz="0" w:space="0" w:color="auto"/>
              </w:divBdr>
            </w:div>
            <w:div w:id="1313438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357621">
      <w:bodyDiv w:val="1"/>
      <w:marLeft w:val="0"/>
      <w:marRight w:val="0"/>
      <w:marTop w:val="0"/>
      <w:marBottom w:val="0"/>
      <w:divBdr>
        <w:top w:val="none" w:sz="0" w:space="0" w:color="auto"/>
        <w:left w:val="none" w:sz="0" w:space="0" w:color="auto"/>
        <w:bottom w:val="none" w:sz="0" w:space="0" w:color="auto"/>
        <w:right w:val="none" w:sz="0" w:space="0" w:color="auto"/>
      </w:divBdr>
      <w:divsChild>
        <w:div w:id="1072587093">
          <w:marLeft w:val="0"/>
          <w:marRight w:val="0"/>
          <w:marTop w:val="0"/>
          <w:marBottom w:val="0"/>
          <w:divBdr>
            <w:top w:val="none" w:sz="0" w:space="0" w:color="auto"/>
            <w:left w:val="none" w:sz="0" w:space="0" w:color="auto"/>
            <w:bottom w:val="none" w:sz="0" w:space="0" w:color="auto"/>
            <w:right w:val="none" w:sz="0" w:space="0" w:color="auto"/>
          </w:divBdr>
        </w:div>
        <w:div w:id="1756319126">
          <w:marLeft w:val="0"/>
          <w:marRight w:val="0"/>
          <w:marTop w:val="150"/>
          <w:marBottom w:val="0"/>
          <w:divBdr>
            <w:top w:val="none" w:sz="0" w:space="0" w:color="auto"/>
            <w:left w:val="none" w:sz="0" w:space="0" w:color="auto"/>
            <w:bottom w:val="none" w:sz="0" w:space="0" w:color="auto"/>
            <w:right w:val="none" w:sz="0" w:space="0" w:color="auto"/>
          </w:divBdr>
          <w:divsChild>
            <w:div w:id="1664739">
              <w:marLeft w:val="1155"/>
              <w:marRight w:val="0"/>
              <w:marTop w:val="0"/>
              <w:marBottom w:val="0"/>
              <w:divBdr>
                <w:top w:val="none" w:sz="0" w:space="0" w:color="auto"/>
                <w:left w:val="none" w:sz="0" w:space="0" w:color="auto"/>
                <w:bottom w:val="none" w:sz="0" w:space="0" w:color="auto"/>
                <w:right w:val="none" w:sz="0" w:space="0" w:color="auto"/>
              </w:divBdr>
            </w:div>
            <w:div w:id="1029840829">
              <w:marLeft w:val="1155"/>
              <w:marRight w:val="0"/>
              <w:marTop w:val="0"/>
              <w:marBottom w:val="0"/>
              <w:divBdr>
                <w:top w:val="none" w:sz="0" w:space="0" w:color="auto"/>
                <w:left w:val="none" w:sz="0" w:space="0" w:color="auto"/>
                <w:bottom w:val="none" w:sz="0" w:space="0" w:color="auto"/>
                <w:right w:val="none" w:sz="0" w:space="0" w:color="auto"/>
              </w:divBdr>
            </w:div>
            <w:div w:id="456681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436411">
      <w:bodyDiv w:val="1"/>
      <w:marLeft w:val="0"/>
      <w:marRight w:val="0"/>
      <w:marTop w:val="0"/>
      <w:marBottom w:val="0"/>
      <w:divBdr>
        <w:top w:val="none" w:sz="0" w:space="0" w:color="auto"/>
        <w:left w:val="none" w:sz="0" w:space="0" w:color="auto"/>
        <w:bottom w:val="none" w:sz="0" w:space="0" w:color="auto"/>
        <w:right w:val="none" w:sz="0" w:space="0" w:color="auto"/>
      </w:divBdr>
      <w:divsChild>
        <w:div w:id="1885750684">
          <w:marLeft w:val="0"/>
          <w:marRight w:val="0"/>
          <w:marTop w:val="0"/>
          <w:marBottom w:val="0"/>
          <w:divBdr>
            <w:top w:val="none" w:sz="0" w:space="0" w:color="auto"/>
            <w:left w:val="none" w:sz="0" w:space="0" w:color="auto"/>
            <w:bottom w:val="none" w:sz="0" w:space="0" w:color="auto"/>
            <w:right w:val="none" w:sz="0" w:space="0" w:color="auto"/>
          </w:divBdr>
        </w:div>
        <w:div w:id="479690117">
          <w:marLeft w:val="0"/>
          <w:marRight w:val="0"/>
          <w:marTop w:val="150"/>
          <w:marBottom w:val="0"/>
          <w:divBdr>
            <w:top w:val="none" w:sz="0" w:space="0" w:color="auto"/>
            <w:left w:val="none" w:sz="0" w:space="0" w:color="auto"/>
            <w:bottom w:val="none" w:sz="0" w:space="0" w:color="auto"/>
            <w:right w:val="none" w:sz="0" w:space="0" w:color="auto"/>
          </w:divBdr>
          <w:divsChild>
            <w:div w:id="632294697">
              <w:marLeft w:val="1155"/>
              <w:marRight w:val="0"/>
              <w:marTop w:val="0"/>
              <w:marBottom w:val="0"/>
              <w:divBdr>
                <w:top w:val="none" w:sz="0" w:space="0" w:color="auto"/>
                <w:left w:val="none" w:sz="0" w:space="0" w:color="auto"/>
                <w:bottom w:val="none" w:sz="0" w:space="0" w:color="auto"/>
                <w:right w:val="none" w:sz="0" w:space="0" w:color="auto"/>
              </w:divBdr>
            </w:div>
            <w:div w:id="1595670552">
              <w:marLeft w:val="1155"/>
              <w:marRight w:val="0"/>
              <w:marTop w:val="0"/>
              <w:marBottom w:val="0"/>
              <w:divBdr>
                <w:top w:val="none" w:sz="0" w:space="0" w:color="auto"/>
                <w:left w:val="none" w:sz="0" w:space="0" w:color="auto"/>
                <w:bottom w:val="none" w:sz="0" w:space="0" w:color="auto"/>
                <w:right w:val="none" w:sz="0" w:space="0" w:color="auto"/>
              </w:divBdr>
            </w:div>
            <w:div w:id="83126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1845">
      <w:bodyDiv w:val="1"/>
      <w:marLeft w:val="0"/>
      <w:marRight w:val="0"/>
      <w:marTop w:val="0"/>
      <w:marBottom w:val="0"/>
      <w:divBdr>
        <w:top w:val="none" w:sz="0" w:space="0" w:color="auto"/>
        <w:left w:val="none" w:sz="0" w:space="0" w:color="auto"/>
        <w:bottom w:val="none" w:sz="0" w:space="0" w:color="auto"/>
        <w:right w:val="none" w:sz="0" w:space="0" w:color="auto"/>
      </w:divBdr>
      <w:divsChild>
        <w:div w:id="1404526089">
          <w:marLeft w:val="0"/>
          <w:marRight w:val="0"/>
          <w:marTop w:val="0"/>
          <w:marBottom w:val="0"/>
          <w:divBdr>
            <w:top w:val="none" w:sz="0" w:space="0" w:color="auto"/>
            <w:left w:val="none" w:sz="0" w:space="0" w:color="auto"/>
            <w:bottom w:val="none" w:sz="0" w:space="0" w:color="auto"/>
            <w:right w:val="none" w:sz="0" w:space="0" w:color="auto"/>
          </w:divBdr>
        </w:div>
        <w:div w:id="1603802781">
          <w:marLeft w:val="0"/>
          <w:marRight w:val="0"/>
          <w:marTop w:val="150"/>
          <w:marBottom w:val="0"/>
          <w:divBdr>
            <w:top w:val="none" w:sz="0" w:space="0" w:color="auto"/>
            <w:left w:val="none" w:sz="0" w:space="0" w:color="auto"/>
            <w:bottom w:val="none" w:sz="0" w:space="0" w:color="auto"/>
            <w:right w:val="none" w:sz="0" w:space="0" w:color="auto"/>
          </w:divBdr>
          <w:divsChild>
            <w:div w:id="660356159">
              <w:marLeft w:val="1155"/>
              <w:marRight w:val="0"/>
              <w:marTop w:val="0"/>
              <w:marBottom w:val="0"/>
              <w:divBdr>
                <w:top w:val="none" w:sz="0" w:space="0" w:color="auto"/>
                <w:left w:val="none" w:sz="0" w:space="0" w:color="auto"/>
                <w:bottom w:val="none" w:sz="0" w:space="0" w:color="auto"/>
                <w:right w:val="none" w:sz="0" w:space="0" w:color="auto"/>
              </w:divBdr>
            </w:div>
            <w:div w:id="1154951242">
              <w:marLeft w:val="1155"/>
              <w:marRight w:val="0"/>
              <w:marTop w:val="0"/>
              <w:marBottom w:val="0"/>
              <w:divBdr>
                <w:top w:val="none" w:sz="0" w:space="0" w:color="auto"/>
                <w:left w:val="none" w:sz="0" w:space="0" w:color="auto"/>
                <w:bottom w:val="none" w:sz="0" w:space="0" w:color="auto"/>
                <w:right w:val="none" w:sz="0" w:space="0" w:color="auto"/>
              </w:divBdr>
            </w:div>
            <w:div w:id="900025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171647">
      <w:bodyDiv w:val="1"/>
      <w:marLeft w:val="0"/>
      <w:marRight w:val="0"/>
      <w:marTop w:val="0"/>
      <w:marBottom w:val="0"/>
      <w:divBdr>
        <w:top w:val="none" w:sz="0" w:space="0" w:color="auto"/>
        <w:left w:val="none" w:sz="0" w:space="0" w:color="auto"/>
        <w:bottom w:val="none" w:sz="0" w:space="0" w:color="auto"/>
        <w:right w:val="none" w:sz="0" w:space="0" w:color="auto"/>
      </w:divBdr>
      <w:divsChild>
        <w:div w:id="2062514014">
          <w:marLeft w:val="0"/>
          <w:marRight w:val="0"/>
          <w:marTop w:val="0"/>
          <w:marBottom w:val="0"/>
          <w:divBdr>
            <w:top w:val="none" w:sz="0" w:space="0" w:color="auto"/>
            <w:left w:val="none" w:sz="0" w:space="0" w:color="auto"/>
            <w:bottom w:val="none" w:sz="0" w:space="0" w:color="auto"/>
            <w:right w:val="none" w:sz="0" w:space="0" w:color="auto"/>
          </w:divBdr>
        </w:div>
        <w:div w:id="1517570904">
          <w:marLeft w:val="0"/>
          <w:marRight w:val="0"/>
          <w:marTop w:val="150"/>
          <w:marBottom w:val="0"/>
          <w:divBdr>
            <w:top w:val="none" w:sz="0" w:space="0" w:color="auto"/>
            <w:left w:val="none" w:sz="0" w:space="0" w:color="auto"/>
            <w:bottom w:val="none" w:sz="0" w:space="0" w:color="auto"/>
            <w:right w:val="none" w:sz="0" w:space="0" w:color="auto"/>
          </w:divBdr>
          <w:divsChild>
            <w:div w:id="1712878661">
              <w:marLeft w:val="1155"/>
              <w:marRight w:val="0"/>
              <w:marTop w:val="0"/>
              <w:marBottom w:val="0"/>
              <w:divBdr>
                <w:top w:val="none" w:sz="0" w:space="0" w:color="auto"/>
                <w:left w:val="none" w:sz="0" w:space="0" w:color="auto"/>
                <w:bottom w:val="none" w:sz="0" w:space="0" w:color="auto"/>
                <w:right w:val="none" w:sz="0" w:space="0" w:color="auto"/>
              </w:divBdr>
            </w:div>
            <w:div w:id="511646259">
              <w:marLeft w:val="1155"/>
              <w:marRight w:val="0"/>
              <w:marTop w:val="0"/>
              <w:marBottom w:val="0"/>
              <w:divBdr>
                <w:top w:val="none" w:sz="0" w:space="0" w:color="auto"/>
                <w:left w:val="none" w:sz="0" w:space="0" w:color="auto"/>
                <w:bottom w:val="none" w:sz="0" w:space="0" w:color="auto"/>
                <w:right w:val="none" w:sz="0" w:space="0" w:color="auto"/>
              </w:divBdr>
            </w:div>
            <w:div w:id="566501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023837">
      <w:bodyDiv w:val="1"/>
      <w:marLeft w:val="0"/>
      <w:marRight w:val="0"/>
      <w:marTop w:val="0"/>
      <w:marBottom w:val="0"/>
      <w:divBdr>
        <w:top w:val="none" w:sz="0" w:space="0" w:color="auto"/>
        <w:left w:val="none" w:sz="0" w:space="0" w:color="auto"/>
        <w:bottom w:val="none" w:sz="0" w:space="0" w:color="auto"/>
        <w:right w:val="none" w:sz="0" w:space="0" w:color="auto"/>
      </w:divBdr>
      <w:divsChild>
        <w:div w:id="1100485435">
          <w:marLeft w:val="0"/>
          <w:marRight w:val="0"/>
          <w:marTop w:val="0"/>
          <w:marBottom w:val="0"/>
          <w:divBdr>
            <w:top w:val="none" w:sz="0" w:space="0" w:color="auto"/>
            <w:left w:val="none" w:sz="0" w:space="0" w:color="auto"/>
            <w:bottom w:val="none" w:sz="0" w:space="0" w:color="auto"/>
            <w:right w:val="none" w:sz="0" w:space="0" w:color="auto"/>
          </w:divBdr>
        </w:div>
        <w:div w:id="594284435">
          <w:marLeft w:val="0"/>
          <w:marRight w:val="0"/>
          <w:marTop w:val="150"/>
          <w:marBottom w:val="0"/>
          <w:divBdr>
            <w:top w:val="none" w:sz="0" w:space="0" w:color="auto"/>
            <w:left w:val="none" w:sz="0" w:space="0" w:color="auto"/>
            <w:bottom w:val="none" w:sz="0" w:space="0" w:color="auto"/>
            <w:right w:val="none" w:sz="0" w:space="0" w:color="auto"/>
          </w:divBdr>
          <w:divsChild>
            <w:div w:id="1779180318">
              <w:marLeft w:val="1155"/>
              <w:marRight w:val="0"/>
              <w:marTop w:val="0"/>
              <w:marBottom w:val="0"/>
              <w:divBdr>
                <w:top w:val="none" w:sz="0" w:space="0" w:color="auto"/>
                <w:left w:val="none" w:sz="0" w:space="0" w:color="auto"/>
                <w:bottom w:val="none" w:sz="0" w:space="0" w:color="auto"/>
                <w:right w:val="none" w:sz="0" w:space="0" w:color="auto"/>
              </w:divBdr>
            </w:div>
            <w:div w:id="1425227813">
              <w:marLeft w:val="1155"/>
              <w:marRight w:val="0"/>
              <w:marTop w:val="0"/>
              <w:marBottom w:val="0"/>
              <w:divBdr>
                <w:top w:val="none" w:sz="0" w:space="0" w:color="auto"/>
                <w:left w:val="none" w:sz="0" w:space="0" w:color="auto"/>
                <w:bottom w:val="none" w:sz="0" w:space="0" w:color="auto"/>
                <w:right w:val="none" w:sz="0" w:space="0" w:color="auto"/>
              </w:divBdr>
            </w:div>
            <w:div w:id="170494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27420">
      <w:bodyDiv w:val="1"/>
      <w:marLeft w:val="0"/>
      <w:marRight w:val="0"/>
      <w:marTop w:val="0"/>
      <w:marBottom w:val="0"/>
      <w:divBdr>
        <w:top w:val="none" w:sz="0" w:space="0" w:color="auto"/>
        <w:left w:val="none" w:sz="0" w:space="0" w:color="auto"/>
        <w:bottom w:val="none" w:sz="0" w:space="0" w:color="auto"/>
        <w:right w:val="none" w:sz="0" w:space="0" w:color="auto"/>
      </w:divBdr>
      <w:divsChild>
        <w:div w:id="846209795">
          <w:marLeft w:val="0"/>
          <w:marRight w:val="0"/>
          <w:marTop w:val="0"/>
          <w:marBottom w:val="0"/>
          <w:divBdr>
            <w:top w:val="none" w:sz="0" w:space="0" w:color="auto"/>
            <w:left w:val="none" w:sz="0" w:space="0" w:color="auto"/>
            <w:bottom w:val="none" w:sz="0" w:space="0" w:color="auto"/>
            <w:right w:val="none" w:sz="0" w:space="0" w:color="auto"/>
          </w:divBdr>
        </w:div>
        <w:div w:id="2135907535">
          <w:marLeft w:val="0"/>
          <w:marRight w:val="0"/>
          <w:marTop w:val="150"/>
          <w:marBottom w:val="0"/>
          <w:divBdr>
            <w:top w:val="none" w:sz="0" w:space="0" w:color="auto"/>
            <w:left w:val="none" w:sz="0" w:space="0" w:color="auto"/>
            <w:bottom w:val="none" w:sz="0" w:space="0" w:color="auto"/>
            <w:right w:val="none" w:sz="0" w:space="0" w:color="auto"/>
          </w:divBdr>
          <w:divsChild>
            <w:div w:id="1981881062">
              <w:marLeft w:val="1155"/>
              <w:marRight w:val="0"/>
              <w:marTop w:val="0"/>
              <w:marBottom w:val="0"/>
              <w:divBdr>
                <w:top w:val="none" w:sz="0" w:space="0" w:color="auto"/>
                <w:left w:val="none" w:sz="0" w:space="0" w:color="auto"/>
                <w:bottom w:val="none" w:sz="0" w:space="0" w:color="auto"/>
                <w:right w:val="none" w:sz="0" w:space="0" w:color="auto"/>
              </w:divBdr>
            </w:div>
            <w:div w:id="1860004764">
              <w:marLeft w:val="1155"/>
              <w:marRight w:val="0"/>
              <w:marTop w:val="0"/>
              <w:marBottom w:val="0"/>
              <w:divBdr>
                <w:top w:val="none" w:sz="0" w:space="0" w:color="auto"/>
                <w:left w:val="none" w:sz="0" w:space="0" w:color="auto"/>
                <w:bottom w:val="none" w:sz="0" w:space="0" w:color="auto"/>
                <w:right w:val="none" w:sz="0" w:space="0" w:color="auto"/>
              </w:divBdr>
            </w:div>
            <w:div w:id="203103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5701">
      <w:bodyDiv w:val="1"/>
      <w:marLeft w:val="0"/>
      <w:marRight w:val="0"/>
      <w:marTop w:val="0"/>
      <w:marBottom w:val="0"/>
      <w:divBdr>
        <w:top w:val="none" w:sz="0" w:space="0" w:color="auto"/>
        <w:left w:val="none" w:sz="0" w:space="0" w:color="auto"/>
        <w:bottom w:val="none" w:sz="0" w:space="0" w:color="auto"/>
        <w:right w:val="none" w:sz="0" w:space="0" w:color="auto"/>
      </w:divBdr>
      <w:divsChild>
        <w:div w:id="1328249939">
          <w:marLeft w:val="0"/>
          <w:marRight w:val="0"/>
          <w:marTop w:val="0"/>
          <w:marBottom w:val="0"/>
          <w:divBdr>
            <w:top w:val="none" w:sz="0" w:space="0" w:color="auto"/>
            <w:left w:val="none" w:sz="0" w:space="0" w:color="auto"/>
            <w:bottom w:val="none" w:sz="0" w:space="0" w:color="auto"/>
            <w:right w:val="none" w:sz="0" w:space="0" w:color="auto"/>
          </w:divBdr>
        </w:div>
        <w:div w:id="425425158">
          <w:marLeft w:val="0"/>
          <w:marRight w:val="0"/>
          <w:marTop w:val="150"/>
          <w:marBottom w:val="0"/>
          <w:divBdr>
            <w:top w:val="none" w:sz="0" w:space="0" w:color="auto"/>
            <w:left w:val="none" w:sz="0" w:space="0" w:color="auto"/>
            <w:bottom w:val="none" w:sz="0" w:space="0" w:color="auto"/>
            <w:right w:val="none" w:sz="0" w:space="0" w:color="auto"/>
          </w:divBdr>
          <w:divsChild>
            <w:div w:id="1258173497">
              <w:marLeft w:val="1155"/>
              <w:marRight w:val="0"/>
              <w:marTop w:val="0"/>
              <w:marBottom w:val="0"/>
              <w:divBdr>
                <w:top w:val="none" w:sz="0" w:space="0" w:color="auto"/>
                <w:left w:val="none" w:sz="0" w:space="0" w:color="auto"/>
                <w:bottom w:val="none" w:sz="0" w:space="0" w:color="auto"/>
                <w:right w:val="none" w:sz="0" w:space="0" w:color="auto"/>
              </w:divBdr>
            </w:div>
            <w:div w:id="138887780">
              <w:marLeft w:val="1155"/>
              <w:marRight w:val="0"/>
              <w:marTop w:val="0"/>
              <w:marBottom w:val="0"/>
              <w:divBdr>
                <w:top w:val="none" w:sz="0" w:space="0" w:color="auto"/>
                <w:left w:val="none" w:sz="0" w:space="0" w:color="auto"/>
                <w:bottom w:val="none" w:sz="0" w:space="0" w:color="auto"/>
                <w:right w:val="none" w:sz="0" w:space="0" w:color="auto"/>
              </w:divBdr>
            </w:div>
            <w:div w:id="66808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609007">
      <w:bodyDiv w:val="1"/>
      <w:marLeft w:val="0"/>
      <w:marRight w:val="0"/>
      <w:marTop w:val="0"/>
      <w:marBottom w:val="0"/>
      <w:divBdr>
        <w:top w:val="none" w:sz="0" w:space="0" w:color="auto"/>
        <w:left w:val="none" w:sz="0" w:space="0" w:color="auto"/>
        <w:bottom w:val="none" w:sz="0" w:space="0" w:color="auto"/>
        <w:right w:val="none" w:sz="0" w:space="0" w:color="auto"/>
      </w:divBdr>
      <w:divsChild>
        <w:div w:id="1528980876">
          <w:marLeft w:val="0"/>
          <w:marRight w:val="0"/>
          <w:marTop w:val="0"/>
          <w:marBottom w:val="0"/>
          <w:divBdr>
            <w:top w:val="none" w:sz="0" w:space="0" w:color="auto"/>
            <w:left w:val="none" w:sz="0" w:space="0" w:color="auto"/>
            <w:bottom w:val="none" w:sz="0" w:space="0" w:color="auto"/>
            <w:right w:val="none" w:sz="0" w:space="0" w:color="auto"/>
          </w:divBdr>
        </w:div>
        <w:div w:id="1300720945">
          <w:marLeft w:val="0"/>
          <w:marRight w:val="0"/>
          <w:marTop w:val="150"/>
          <w:marBottom w:val="0"/>
          <w:divBdr>
            <w:top w:val="none" w:sz="0" w:space="0" w:color="auto"/>
            <w:left w:val="none" w:sz="0" w:space="0" w:color="auto"/>
            <w:bottom w:val="none" w:sz="0" w:space="0" w:color="auto"/>
            <w:right w:val="none" w:sz="0" w:space="0" w:color="auto"/>
          </w:divBdr>
          <w:divsChild>
            <w:div w:id="1696157262">
              <w:marLeft w:val="1155"/>
              <w:marRight w:val="0"/>
              <w:marTop w:val="0"/>
              <w:marBottom w:val="0"/>
              <w:divBdr>
                <w:top w:val="none" w:sz="0" w:space="0" w:color="auto"/>
                <w:left w:val="none" w:sz="0" w:space="0" w:color="auto"/>
                <w:bottom w:val="none" w:sz="0" w:space="0" w:color="auto"/>
                <w:right w:val="none" w:sz="0" w:space="0" w:color="auto"/>
              </w:divBdr>
            </w:div>
            <w:div w:id="857547974">
              <w:marLeft w:val="1155"/>
              <w:marRight w:val="0"/>
              <w:marTop w:val="0"/>
              <w:marBottom w:val="0"/>
              <w:divBdr>
                <w:top w:val="none" w:sz="0" w:space="0" w:color="auto"/>
                <w:left w:val="none" w:sz="0" w:space="0" w:color="auto"/>
                <w:bottom w:val="none" w:sz="0" w:space="0" w:color="auto"/>
                <w:right w:val="none" w:sz="0" w:space="0" w:color="auto"/>
              </w:divBdr>
            </w:div>
            <w:div w:id="170205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35143">
      <w:bodyDiv w:val="1"/>
      <w:marLeft w:val="0"/>
      <w:marRight w:val="0"/>
      <w:marTop w:val="0"/>
      <w:marBottom w:val="0"/>
      <w:divBdr>
        <w:top w:val="none" w:sz="0" w:space="0" w:color="auto"/>
        <w:left w:val="none" w:sz="0" w:space="0" w:color="auto"/>
        <w:bottom w:val="none" w:sz="0" w:space="0" w:color="auto"/>
        <w:right w:val="none" w:sz="0" w:space="0" w:color="auto"/>
      </w:divBdr>
      <w:divsChild>
        <w:div w:id="865291824">
          <w:marLeft w:val="0"/>
          <w:marRight w:val="0"/>
          <w:marTop w:val="0"/>
          <w:marBottom w:val="0"/>
          <w:divBdr>
            <w:top w:val="none" w:sz="0" w:space="0" w:color="auto"/>
            <w:left w:val="none" w:sz="0" w:space="0" w:color="auto"/>
            <w:bottom w:val="none" w:sz="0" w:space="0" w:color="auto"/>
            <w:right w:val="none" w:sz="0" w:space="0" w:color="auto"/>
          </w:divBdr>
        </w:div>
        <w:div w:id="1720350609">
          <w:marLeft w:val="0"/>
          <w:marRight w:val="0"/>
          <w:marTop w:val="150"/>
          <w:marBottom w:val="0"/>
          <w:divBdr>
            <w:top w:val="none" w:sz="0" w:space="0" w:color="auto"/>
            <w:left w:val="none" w:sz="0" w:space="0" w:color="auto"/>
            <w:bottom w:val="none" w:sz="0" w:space="0" w:color="auto"/>
            <w:right w:val="none" w:sz="0" w:space="0" w:color="auto"/>
          </w:divBdr>
          <w:divsChild>
            <w:div w:id="1357192702">
              <w:marLeft w:val="1155"/>
              <w:marRight w:val="0"/>
              <w:marTop w:val="0"/>
              <w:marBottom w:val="0"/>
              <w:divBdr>
                <w:top w:val="none" w:sz="0" w:space="0" w:color="auto"/>
                <w:left w:val="none" w:sz="0" w:space="0" w:color="auto"/>
                <w:bottom w:val="none" w:sz="0" w:space="0" w:color="auto"/>
                <w:right w:val="none" w:sz="0" w:space="0" w:color="auto"/>
              </w:divBdr>
            </w:div>
            <w:div w:id="850416506">
              <w:marLeft w:val="1155"/>
              <w:marRight w:val="0"/>
              <w:marTop w:val="0"/>
              <w:marBottom w:val="0"/>
              <w:divBdr>
                <w:top w:val="none" w:sz="0" w:space="0" w:color="auto"/>
                <w:left w:val="none" w:sz="0" w:space="0" w:color="auto"/>
                <w:bottom w:val="none" w:sz="0" w:space="0" w:color="auto"/>
                <w:right w:val="none" w:sz="0" w:space="0" w:color="auto"/>
              </w:divBdr>
            </w:div>
            <w:div w:id="150411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015666">
      <w:bodyDiv w:val="1"/>
      <w:marLeft w:val="0"/>
      <w:marRight w:val="0"/>
      <w:marTop w:val="0"/>
      <w:marBottom w:val="0"/>
      <w:divBdr>
        <w:top w:val="none" w:sz="0" w:space="0" w:color="auto"/>
        <w:left w:val="none" w:sz="0" w:space="0" w:color="auto"/>
        <w:bottom w:val="none" w:sz="0" w:space="0" w:color="auto"/>
        <w:right w:val="none" w:sz="0" w:space="0" w:color="auto"/>
      </w:divBdr>
      <w:divsChild>
        <w:div w:id="1669207841">
          <w:marLeft w:val="0"/>
          <w:marRight w:val="0"/>
          <w:marTop w:val="0"/>
          <w:marBottom w:val="0"/>
          <w:divBdr>
            <w:top w:val="none" w:sz="0" w:space="0" w:color="auto"/>
            <w:left w:val="none" w:sz="0" w:space="0" w:color="auto"/>
            <w:bottom w:val="none" w:sz="0" w:space="0" w:color="auto"/>
            <w:right w:val="none" w:sz="0" w:space="0" w:color="auto"/>
          </w:divBdr>
        </w:div>
        <w:div w:id="403996488">
          <w:marLeft w:val="0"/>
          <w:marRight w:val="0"/>
          <w:marTop w:val="150"/>
          <w:marBottom w:val="0"/>
          <w:divBdr>
            <w:top w:val="none" w:sz="0" w:space="0" w:color="auto"/>
            <w:left w:val="none" w:sz="0" w:space="0" w:color="auto"/>
            <w:bottom w:val="none" w:sz="0" w:space="0" w:color="auto"/>
            <w:right w:val="none" w:sz="0" w:space="0" w:color="auto"/>
          </w:divBdr>
          <w:divsChild>
            <w:div w:id="1247107820">
              <w:marLeft w:val="1155"/>
              <w:marRight w:val="0"/>
              <w:marTop w:val="0"/>
              <w:marBottom w:val="0"/>
              <w:divBdr>
                <w:top w:val="none" w:sz="0" w:space="0" w:color="auto"/>
                <w:left w:val="none" w:sz="0" w:space="0" w:color="auto"/>
                <w:bottom w:val="none" w:sz="0" w:space="0" w:color="auto"/>
                <w:right w:val="none" w:sz="0" w:space="0" w:color="auto"/>
              </w:divBdr>
            </w:div>
            <w:div w:id="889803486">
              <w:marLeft w:val="1155"/>
              <w:marRight w:val="0"/>
              <w:marTop w:val="0"/>
              <w:marBottom w:val="0"/>
              <w:divBdr>
                <w:top w:val="none" w:sz="0" w:space="0" w:color="auto"/>
                <w:left w:val="none" w:sz="0" w:space="0" w:color="auto"/>
                <w:bottom w:val="none" w:sz="0" w:space="0" w:color="auto"/>
                <w:right w:val="none" w:sz="0" w:space="0" w:color="auto"/>
              </w:divBdr>
            </w:div>
            <w:div w:id="552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23472">
      <w:bodyDiv w:val="1"/>
      <w:marLeft w:val="0"/>
      <w:marRight w:val="0"/>
      <w:marTop w:val="0"/>
      <w:marBottom w:val="0"/>
      <w:divBdr>
        <w:top w:val="none" w:sz="0" w:space="0" w:color="auto"/>
        <w:left w:val="none" w:sz="0" w:space="0" w:color="auto"/>
        <w:bottom w:val="none" w:sz="0" w:space="0" w:color="auto"/>
        <w:right w:val="none" w:sz="0" w:space="0" w:color="auto"/>
      </w:divBdr>
      <w:divsChild>
        <w:div w:id="2032996337">
          <w:marLeft w:val="0"/>
          <w:marRight w:val="0"/>
          <w:marTop w:val="0"/>
          <w:marBottom w:val="0"/>
          <w:divBdr>
            <w:top w:val="none" w:sz="0" w:space="0" w:color="auto"/>
            <w:left w:val="none" w:sz="0" w:space="0" w:color="auto"/>
            <w:bottom w:val="none" w:sz="0" w:space="0" w:color="auto"/>
            <w:right w:val="none" w:sz="0" w:space="0" w:color="auto"/>
          </w:divBdr>
        </w:div>
        <w:div w:id="1622883406">
          <w:marLeft w:val="0"/>
          <w:marRight w:val="0"/>
          <w:marTop w:val="150"/>
          <w:marBottom w:val="0"/>
          <w:divBdr>
            <w:top w:val="none" w:sz="0" w:space="0" w:color="auto"/>
            <w:left w:val="none" w:sz="0" w:space="0" w:color="auto"/>
            <w:bottom w:val="none" w:sz="0" w:space="0" w:color="auto"/>
            <w:right w:val="none" w:sz="0" w:space="0" w:color="auto"/>
          </w:divBdr>
          <w:divsChild>
            <w:div w:id="614218258">
              <w:marLeft w:val="1155"/>
              <w:marRight w:val="0"/>
              <w:marTop w:val="0"/>
              <w:marBottom w:val="0"/>
              <w:divBdr>
                <w:top w:val="none" w:sz="0" w:space="0" w:color="auto"/>
                <w:left w:val="none" w:sz="0" w:space="0" w:color="auto"/>
                <w:bottom w:val="none" w:sz="0" w:space="0" w:color="auto"/>
                <w:right w:val="none" w:sz="0" w:space="0" w:color="auto"/>
              </w:divBdr>
            </w:div>
            <w:div w:id="1285382804">
              <w:marLeft w:val="1155"/>
              <w:marRight w:val="0"/>
              <w:marTop w:val="0"/>
              <w:marBottom w:val="0"/>
              <w:divBdr>
                <w:top w:val="none" w:sz="0" w:space="0" w:color="auto"/>
                <w:left w:val="none" w:sz="0" w:space="0" w:color="auto"/>
                <w:bottom w:val="none" w:sz="0" w:space="0" w:color="auto"/>
                <w:right w:val="none" w:sz="0" w:space="0" w:color="auto"/>
              </w:divBdr>
            </w:div>
            <w:div w:id="1967540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23534">
      <w:bodyDiv w:val="1"/>
      <w:marLeft w:val="0"/>
      <w:marRight w:val="0"/>
      <w:marTop w:val="0"/>
      <w:marBottom w:val="0"/>
      <w:divBdr>
        <w:top w:val="none" w:sz="0" w:space="0" w:color="auto"/>
        <w:left w:val="none" w:sz="0" w:space="0" w:color="auto"/>
        <w:bottom w:val="none" w:sz="0" w:space="0" w:color="auto"/>
        <w:right w:val="none" w:sz="0" w:space="0" w:color="auto"/>
      </w:divBdr>
      <w:divsChild>
        <w:div w:id="1463959056">
          <w:marLeft w:val="0"/>
          <w:marRight w:val="0"/>
          <w:marTop w:val="0"/>
          <w:marBottom w:val="0"/>
          <w:divBdr>
            <w:top w:val="none" w:sz="0" w:space="0" w:color="auto"/>
            <w:left w:val="none" w:sz="0" w:space="0" w:color="auto"/>
            <w:bottom w:val="none" w:sz="0" w:space="0" w:color="auto"/>
            <w:right w:val="none" w:sz="0" w:space="0" w:color="auto"/>
          </w:divBdr>
        </w:div>
        <w:div w:id="1902250609">
          <w:marLeft w:val="0"/>
          <w:marRight w:val="0"/>
          <w:marTop w:val="150"/>
          <w:marBottom w:val="0"/>
          <w:divBdr>
            <w:top w:val="none" w:sz="0" w:space="0" w:color="auto"/>
            <w:left w:val="none" w:sz="0" w:space="0" w:color="auto"/>
            <w:bottom w:val="none" w:sz="0" w:space="0" w:color="auto"/>
            <w:right w:val="none" w:sz="0" w:space="0" w:color="auto"/>
          </w:divBdr>
          <w:divsChild>
            <w:div w:id="422075079">
              <w:marLeft w:val="1155"/>
              <w:marRight w:val="0"/>
              <w:marTop w:val="0"/>
              <w:marBottom w:val="0"/>
              <w:divBdr>
                <w:top w:val="none" w:sz="0" w:space="0" w:color="auto"/>
                <w:left w:val="none" w:sz="0" w:space="0" w:color="auto"/>
                <w:bottom w:val="none" w:sz="0" w:space="0" w:color="auto"/>
                <w:right w:val="none" w:sz="0" w:space="0" w:color="auto"/>
              </w:divBdr>
            </w:div>
            <w:div w:id="689187585">
              <w:marLeft w:val="1155"/>
              <w:marRight w:val="0"/>
              <w:marTop w:val="0"/>
              <w:marBottom w:val="0"/>
              <w:divBdr>
                <w:top w:val="none" w:sz="0" w:space="0" w:color="auto"/>
                <w:left w:val="none" w:sz="0" w:space="0" w:color="auto"/>
                <w:bottom w:val="none" w:sz="0" w:space="0" w:color="auto"/>
                <w:right w:val="none" w:sz="0" w:space="0" w:color="auto"/>
              </w:divBdr>
            </w:div>
            <w:div w:id="127455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37103">
      <w:bodyDiv w:val="1"/>
      <w:marLeft w:val="0"/>
      <w:marRight w:val="0"/>
      <w:marTop w:val="0"/>
      <w:marBottom w:val="0"/>
      <w:divBdr>
        <w:top w:val="none" w:sz="0" w:space="0" w:color="auto"/>
        <w:left w:val="none" w:sz="0" w:space="0" w:color="auto"/>
        <w:bottom w:val="none" w:sz="0" w:space="0" w:color="auto"/>
        <w:right w:val="none" w:sz="0" w:space="0" w:color="auto"/>
      </w:divBdr>
      <w:divsChild>
        <w:div w:id="182327063">
          <w:marLeft w:val="0"/>
          <w:marRight w:val="0"/>
          <w:marTop w:val="0"/>
          <w:marBottom w:val="0"/>
          <w:divBdr>
            <w:top w:val="none" w:sz="0" w:space="0" w:color="auto"/>
            <w:left w:val="none" w:sz="0" w:space="0" w:color="auto"/>
            <w:bottom w:val="none" w:sz="0" w:space="0" w:color="auto"/>
            <w:right w:val="none" w:sz="0" w:space="0" w:color="auto"/>
          </w:divBdr>
        </w:div>
        <w:div w:id="1049525464">
          <w:marLeft w:val="0"/>
          <w:marRight w:val="0"/>
          <w:marTop w:val="150"/>
          <w:marBottom w:val="0"/>
          <w:divBdr>
            <w:top w:val="none" w:sz="0" w:space="0" w:color="auto"/>
            <w:left w:val="none" w:sz="0" w:space="0" w:color="auto"/>
            <w:bottom w:val="none" w:sz="0" w:space="0" w:color="auto"/>
            <w:right w:val="none" w:sz="0" w:space="0" w:color="auto"/>
          </w:divBdr>
          <w:divsChild>
            <w:div w:id="468935875">
              <w:marLeft w:val="1155"/>
              <w:marRight w:val="0"/>
              <w:marTop w:val="0"/>
              <w:marBottom w:val="0"/>
              <w:divBdr>
                <w:top w:val="none" w:sz="0" w:space="0" w:color="auto"/>
                <w:left w:val="none" w:sz="0" w:space="0" w:color="auto"/>
                <w:bottom w:val="none" w:sz="0" w:space="0" w:color="auto"/>
                <w:right w:val="none" w:sz="0" w:space="0" w:color="auto"/>
              </w:divBdr>
            </w:div>
            <w:div w:id="768504549">
              <w:marLeft w:val="1155"/>
              <w:marRight w:val="0"/>
              <w:marTop w:val="0"/>
              <w:marBottom w:val="0"/>
              <w:divBdr>
                <w:top w:val="none" w:sz="0" w:space="0" w:color="auto"/>
                <w:left w:val="none" w:sz="0" w:space="0" w:color="auto"/>
                <w:bottom w:val="none" w:sz="0" w:space="0" w:color="auto"/>
                <w:right w:val="none" w:sz="0" w:space="0" w:color="auto"/>
              </w:divBdr>
            </w:div>
            <w:div w:id="16983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830692">
      <w:bodyDiv w:val="1"/>
      <w:marLeft w:val="0"/>
      <w:marRight w:val="0"/>
      <w:marTop w:val="0"/>
      <w:marBottom w:val="0"/>
      <w:divBdr>
        <w:top w:val="none" w:sz="0" w:space="0" w:color="auto"/>
        <w:left w:val="none" w:sz="0" w:space="0" w:color="auto"/>
        <w:bottom w:val="none" w:sz="0" w:space="0" w:color="auto"/>
        <w:right w:val="none" w:sz="0" w:space="0" w:color="auto"/>
      </w:divBdr>
      <w:divsChild>
        <w:div w:id="1040520895">
          <w:marLeft w:val="0"/>
          <w:marRight w:val="0"/>
          <w:marTop w:val="0"/>
          <w:marBottom w:val="0"/>
          <w:divBdr>
            <w:top w:val="none" w:sz="0" w:space="0" w:color="auto"/>
            <w:left w:val="none" w:sz="0" w:space="0" w:color="auto"/>
            <w:bottom w:val="none" w:sz="0" w:space="0" w:color="auto"/>
            <w:right w:val="none" w:sz="0" w:space="0" w:color="auto"/>
          </w:divBdr>
        </w:div>
        <w:div w:id="1517574804">
          <w:marLeft w:val="0"/>
          <w:marRight w:val="0"/>
          <w:marTop w:val="150"/>
          <w:marBottom w:val="0"/>
          <w:divBdr>
            <w:top w:val="none" w:sz="0" w:space="0" w:color="auto"/>
            <w:left w:val="none" w:sz="0" w:space="0" w:color="auto"/>
            <w:bottom w:val="none" w:sz="0" w:space="0" w:color="auto"/>
            <w:right w:val="none" w:sz="0" w:space="0" w:color="auto"/>
          </w:divBdr>
          <w:divsChild>
            <w:div w:id="1782411657">
              <w:marLeft w:val="1155"/>
              <w:marRight w:val="0"/>
              <w:marTop w:val="0"/>
              <w:marBottom w:val="0"/>
              <w:divBdr>
                <w:top w:val="none" w:sz="0" w:space="0" w:color="auto"/>
                <w:left w:val="none" w:sz="0" w:space="0" w:color="auto"/>
                <w:bottom w:val="none" w:sz="0" w:space="0" w:color="auto"/>
                <w:right w:val="none" w:sz="0" w:space="0" w:color="auto"/>
              </w:divBdr>
            </w:div>
            <w:div w:id="796148644">
              <w:marLeft w:val="1155"/>
              <w:marRight w:val="0"/>
              <w:marTop w:val="0"/>
              <w:marBottom w:val="0"/>
              <w:divBdr>
                <w:top w:val="none" w:sz="0" w:space="0" w:color="auto"/>
                <w:left w:val="none" w:sz="0" w:space="0" w:color="auto"/>
                <w:bottom w:val="none" w:sz="0" w:space="0" w:color="auto"/>
                <w:right w:val="none" w:sz="0" w:space="0" w:color="auto"/>
              </w:divBdr>
            </w:div>
            <w:div w:id="202062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897674">
      <w:bodyDiv w:val="1"/>
      <w:marLeft w:val="0"/>
      <w:marRight w:val="0"/>
      <w:marTop w:val="0"/>
      <w:marBottom w:val="0"/>
      <w:divBdr>
        <w:top w:val="none" w:sz="0" w:space="0" w:color="auto"/>
        <w:left w:val="none" w:sz="0" w:space="0" w:color="auto"/>
        <w:bottom w:val="none" w:sz="0" w:space="0" w:color="auto"/>
        <w:right w:val="none" w:sz="0" w:space="0" w:color="auto"/>
      </w:divBdr>
      <w:divsChild>
        <w:div w:id="1936160522">
          <w:marLeft w:val="0"/>
          <w:marRight w:val="0"/>
          <w:marTop w:val="0"/>
          <w:marBottom w:val="0"/>
          <w:divBdr>
            <w:top w:val="none" w:sz="0" w:space="0" w:color="auto"/>
            <w:left w:val="none" w:sz="0" w:space="0" w:color="auto"/>
            <w:bottom w:val="none" w:sz="0" w:space="0" w:color="auto"/>
            <w:right w:val="none" w:sz="0" w:space="0" w:color="auto"/>
          </w:divBdr>
        </w:div>
        <w:div w:id="493567214">
          <w:marLeft w:val="0"/>
          <w:marRight w:val="0"/>
          <w:marTop w:val="150"/>
          <w:marBottom w:val="0"/>
          <w:divBdr>
            <w:top w:val="none" w:sz="0" w:space="0" w:color="auto"/>
            <w:left w:val="none" w:sz="0" w:space="0" w:color="auto"/>
            <w:bottom w:val="none" w:sz="0" w:space="0" w:color="auto"/>
            <w:right w:val="none" w:sz="0" w:space="0" w:color="auto"/>
          </w:divBdr>
          <w:divsChild>
            <w:div w:id="2045252107">
              <w:marLeft w:val="1155"/>
              <w:marRight w:val="0"/>
              <w:marTop w:val="0"/>
              <w:marBottom w:val="0"/>
              <w:divBdr>
                <w:top w:val="none" w:sz="0" w:space="0" w:color="auto"/>
                <w:left w:val="none" w:sz="0" w:space="0" w:color="auto"/>
                <w:bottom w:val="none" w:sz="0" w:space="0" w:color="auto"/>
                <w:right w:val="none" w:sz="0" w:space="0" w:color="auto"/>
              </w:divBdr>
            </w:div>
            <w:div w:id="1070346390">
              <w:marLeft w:val="1155"/>
              <w:marRight w:val="0"/>
              <w:marTop w:val="0"/>
              <w:marBottom w:val="0"/>
              <w:divBdr>
                <w:top w:val="none" w:sz="0" w:space="0" w:color="auto"/>
                <w:left w:val="none" w:sz="0" w:space="0" w:color="auto"/>
                <w:bottom w:val="none" w:sz="0" w:space="0" w:color="auto"/>
                <w:right w:val="none" w:sz="0" w:space="0" w:color="auto"/>
              </w:divBdr>
            </w:div>
            <w:div w:id="1931885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022104">
      <w:bodyDiv w:val="1"/>
      <w:marLeft w:val="0"/>
      <w:marRight w:val="0"/>
      <w:marTop w:val="0"/>
      <w:marBottom w:val="0"/>
      <w:divBdr>
        <w:top w:val="none" w:sz="0" w:space="0" w:color="auto"/>
        <w:left w:val="none" w:sz="0" w:space="0" w:color="auto"/>
        <w:bottom w:val="none" w:sz="0" w:space="0" w:color="auto"/>
        <w:right w:val="none" w:sz="0" w:space="0" w:color="auto"/>
      </w:divBdr>
      <w:divsChild>
        <w:div w:id="1362896765">
          <w:marLeft w:val="0"/>
          <w:marRight w:val="0"/>
          <w:marTop w:val="0"/>
          <w:marBottom w:val="0"/>
          <w:divBdr>
            <w:top w:val="none" w:sz="0" w:space="0" w:color="auto"/>
            <w:left w:val="none" w:sz="0" w:space="0" w:color="auto"/>
            <w:bottom w:val="none" w:sz="0" w:space="0" w:color="auto"/>
            <w:right w:val="none" w:sz="0" w:space="0" w:color="auto"/>
          </w:divBdr>
        </w:div>
        <w:div w:id="575937011">
          <w:marLeft w:val="0"/>
          <w:marRight w:val="0"/>
          <w:marTop w:val="150"/>
          <w:marBottom w:val="0"/>
          <w:divBdr>
            <w:top w:val="none" w:sz="0" w:space="0" w:color="auto"/>
            <w:left w:val="none" w:sz="0" w:space="0" w:color="auto"/>
            <w:bottom w:val="none" w:sz="0" w:space="0" w:color="auto"/>
            <w:right w:val="none" w:sz="0" w:space="0" w:color="auto"/>
          </w:divBdr>
          <w:divsChild>
            <w:div w:id="786654284">
              <w:marLeft w:val="1155"/>
              <w:marRight w:val="0"/>
              <w:marTop w:val="0"/>
              <w:marBottom w:val="0"/>
              <w:divBdr>
                <w:top w:val="none" w:sz="0" w:space="0" w:color="auto"/>
                <w:left w:val="none" w:sz="0" w:space="0" w:color="auto"/>
                <w:bottom w:val="none" w:sz="0" w:space="0" w:color="auto"/>
                <w:right w:val="none" w:sz="0" w:space="0" w:color="auto"/>
              </w:divBdr>
            </w:div>
            <w:div w:id="1724325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08918">
      <w:bodyDiv w:val="1"/>
      <w:marLeft w:val="0"/>
      <w:marRight w:val="0"/>
      <w:marTop w:val="0"/>
      <w:marBottom w:val="0"/>
      <w:divBdr>
        <w:top w:val="none" w:sz="0" w:space="0" w:color="auto"/>
        <w:left w:val="none" w:sz="0" w:space="0" w:color="auto"/>
        <w:bottom w:val="none" w:sz="0" w:space="0" w:color="auto"/>
        <w:right w:val="none" w:sz="0" w:space="0" w:color="auto"/>
      </w:divBdr>
      <w:divsChild>
        <w:div w:id="670062486">
          <w:marLeft w:val="0"/>
          <w:marRight w:val="0"/>
          <w:marTop w:val="0"/>
          <w:marBottom w:val="0"/>
          <w:divBdr>
            <w:top w:val="none" w:sz="0" w:space="0" w:color="auto"/>
            <w:left w:val="none" w:sz="0" w:space="0" w:color="auto"/>
            <w:bottom w:val="none" w:sz="0" w:space="0" w:color="auto"/>
            <w:right w:val="none" w:sz="0" w:space="0" w:color="auto"/>
          </w:divBdr>
        </w:div>
        <w:div w:id="1955474992">
          <w:marLeft w:val="0"/>
          <w:marRight w:val="0"/>
          <w:marTop w:val="150"/>
          <w:marBottom w:val="0"/>
          <w:divBdr>
            <w:top w:val="none" w:sz="0" w:space="0" w:color="auto"/>
            <w:left w:val="none" w:sz="0" w:space="0" w:color="auto"/>
            <w:bottom w:val="none" w:sz="0" w:space="0" w:color="auto"/>
            <w:right w:val="none" w:sz="0" w:space="0" w:color="auto"/>
          </w:divBdr>
          <w:divsChild>
            <w:div w:id="1469782026">
              <w:marLeft w:val="1155"/>
              <w:marRight w:val="0"/>
              <w:marTop w:val="0"/>
              <w:marBottom w:val="0"/>
              <w:divBdr>
                <w:top w:val="none" w:sz="0" w:space="0" w:color="auto"/>
                <w:left w:val="none" w:sz="0" w:space="0" w:color="auto"/>
                <w:bottom w:val="none" w:sz="0" w:space="0" w:color="auto"/>
                <w:right w:val="none" w:sz="0" w:space="0" w:color="auto"/>
              </w:divBdr>
            </w:div>
            <w:div w:id="1102921242">
              <w:marLeft w:val="1155"/>
              <w:marRight w:val="0"/>
              <w:marTop w:val="0"/>
              <w:marBottom w:val="0"/>
              <w:divBdr>
                <w:top w:val="none" w:sz="0" w:space="0" w:color="auto"/>
                <w:left w:val="none" w:sz="0" w:space="0" w:color="auto"/>
                <w:bottom w:val="none" w:sz="0" w:space="0" w:color="auto"/>
                <w:right w:val="none" w:sz="0" w:space="0" w:color="auto"/>
              </w:divBdr>
            </w:div>
            <w:div w:id="37821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333755">
      <w:bodyDiv w:val="1"/>
      <w:marLeft w:val="0"/>
      <w:marRight w:val="0"/>
      <w:marTop w:val="0"/>
      <w:marBottom w:val="0"/>
      <w:divBdr>
        <w:top w:val="none" w:sz="0" w:space="0" w:color="auto"/>
        <w:left w:val="none" w:sz="0" w:space="0" w:color="auto"/>
        <w:bottom w:val="none" w:sz="0" w:space="0" w:color="auto"/>
        <w:right w:val="none" w:sz="0" w:space="0" w:color="auto"/>
      </w:divBdr>
      <w:divsChild>
        <w:div w:id="1400202773">
          <w:marLeft w:val="0"/>
          <w:marRight w:val="0"/>
          <w:marTop w:val="0"/>
          <w:marBottom w:val="0"/>
          <w:divBdr>
            <w:top w:val="none" w:sz="0" w:space="0" w:color="auto"/>
            <w:left w:val="none" w:sz="0" w:space="0" w:color="auto"/>
            <w:bottom w:val="none" w:sz="0" w:space="0" w:color="auto"/>
            <w:right w:val="none" w:sz="0" w:space="0" w:color="auto"/>
          </w:divBdr>
        </w:div>
        <w:div w:id="396438408">
          <w:marLeft w:val="0"/>
          <w:marRight w:val="0"/>
          <w:marTop w:val="150"/>
          <w:marBottom w:val="0"/>
          <w:divBdr>
            <w:top w:val="none" w:sz="0" w:space="0" w:color="auto"/>
            <w:left w:val="none" w:sz="0" w:space="0" w:color="auto"/>
            <w:bottom w:val="none" w:sz="0" w:space="0" w:color="auto"/>
            <w:right w:val="none" w:sz="0" w:space="0" w:color="auto"/>
          </w:divBdr>
          <w:divsChild>
            <w:div w:id="1362198294">
              <w:marLeft w:val="1155"/>
              <w:marRight w:val="0"/>
              <w:marTop w:val="0"/>
              <w:marBottom w:val="0"/>
              <w:divBdr>
                <w:top w:val="none" w:sz="0" w:space="0" w:color="auto"/>
                <w:left w:val="none" w:sz="0" w:space="0" w:color="auto"/>
                <w:bottom w:val="none" w:sz="0" w:space="0" w:color="auto"/>
                <w:right w:val="none" w:sz="0" w:space="0" w:color="auto"/>
              </w:divBdr>
            </w:div>
            <w:div w:id="587690980">
              <w:marLeft w:val="1155"/>
              <w:marRight w:val="0"/>
              <w:marTop w:val="0"/>
              <w:marBottom w:val="0"/>
              <w:divBdr>
                <w:top w:val="none" w:sz="0" w:space="0" w:color="auto"/>
                <w:left w:val="none" w:sz="0" w:space="0" w:color="auto"/>
                <w:bottom w:val="none" w:sz="0" w:space="0" w:color="auto"/>
                <w:right w:val="none" w:sz="0" w:space="0" w:color="auto"/>
              </w:divBdr>
            </w:div>
            <w:div w:id="49854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335740">
      <w:bodyDiv w:val="1"/>
      <w:marLeft w:val="0"/>
      <w:marRight w:val="0"/>
      <w:marTop w:val="0"/>
      <w:marBottom w:val="0"/>
      <w:divBdr>
        <w:top w:val="none" w:sz="0" w:space="0" w:color="auto"/>
        <w:left w:val="none" w:sz="0" w:space="0" w:color="auto"/>
        <w:bottom w:val="none" w:sz="0" w:space="0" w:color="auto"/>
        <w:right w:val="none" w:sz="0" w:space="0" w:color="auto"/>
      </w:divBdr>
      <w:divsChild>
        <w:div w:id="1239098704">
          <w:marLeft w:val="0"/>
          <w:marRight w:val="0"/>
          <w:marTop w:val="0"/>
          <w:marBottom w:val="0"/>
          <w:divBdr>
            <w:top w:val="none" w:sz="0" w:space="0" w:color="auto"/>
            <w:left w:val="none" w:sz="0" w:space="0" w:color="auto"/>
            <w:bottom w:val="none" w:sz="0" w:space="0" w:color="auto"/>
            <w:right w:val="none" w:sz="0" w:space="0" w:color="auto"/>
          </w:divBdr>
        </w:div>
        <w:div w:id="1747221343">
          <w:marLeft w:val="0"/>
          <w:marRight w:val="0"/>
          <w:marTop w:val="150"/>
          <w:marBottom w:val="0"/>
          <w:divBdr>
            <w:top w:val="none" w:sz="0" w:space="0" w:color="auto"/>
            <w:left w:val="none" w:sz="0" w:space="0" w:color="auto"/>
            <w:bottom w:val="none" w:sz="0" w:space="0" w:color="auto"/>
            <w:right w:val="none" w:sz="0" w:space="0" w:color="auto"/>
          </w:divBdr>
          <w:divsChild>
            <w:div w:id="460735502">
              <w:marLeft w:val="1155"/>
              <w:marRight w:val="0"/>
              <w:marTop w:val="0"/>
              <w:marBottom w:val="0"/>
              <w:divBdr>
                <w:top w:val="none" w:sz="0" w:space="0" w:color="auto"/>
                <w:left w:val="none" w:sz="0" w:space="0" w:color="auto"/>
                <w:bottom w:val="none" w:sz="0" w:space="0" w:color="auto"/>
                <w:right w:val="none" w:sz="0" w:space="0" w:color="auto"/>
              </w:divBdr>
            </w:div>
            <w:div w:id="1645508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0238">
      <w:bodyDiv w:val="1"/>
      <w:marLeft w:val="0"/>
      <w:marRight w:val="0"/>
      <w:marTop w:val="0"/>
      <w:marBottom w:val="0"/>
      <w:divBdr>
        <w:top w:val="none" w:sz="0" w:space="0" w:color="auto"/>
        <w:left w:val="none" w:sz="0" w:space="0" w:color="auto"/>
        <w:bottom w:val="none" w:sz="0" w:space="0" w:color="auto"/>
        <w:right w:val="none" w:sz="0" w:space="0" w:color="auto"/>
      </w:divBdr>
      <w:divsChild>
        <w:div w:id="2141848608">
          <w:marLeft w:val="0"/>
          <w:marRight w:val="0"/>
          <w:marTop w:val="0"/>
          <w:marBottom w:val="0"/>
          <w:divBdr>
            <w:top w:val="none" w:sz="0" w:space="0" w:color="auto"/>
            <w:left w:val="none" w:sz="0" w:space="0" w:color="auto"/>
            <w:bottom w:val="none" w:sz="0" w:space="0" w:color="auto"/>
            <w:right w:val="none" w:sz="0" w:space="0" w:color="auto"/>
          </w:divBdr>
        </w:div>
        <w:div w:id="1792742428">
          <w:marLeft w:val="0"/>
          <w:marRight w:val="0"/>
          <w:marTop w:val="150"/>
          <w:marBottom w:val="0"/>
          <w:divBdr>
            <w:top w:val="none" w:sz="0" w:space="0" w:color="auto"/>
            <w:left w:val="none" w:sz="0" w:space="0" w:color="auto"/>
            <w:bottom w:val="none" w:sz="0" w:space="0" w:color="auto"/>
            <w:right w:val="none" w:sz="0" w:space="0" w:color="auto"/>
          </w:divBdr>
          <w:divsChild>
            <w:div w:id="42486998">
              <w:marLeft w:val="1155"/>
              <w:marRight w:val="0"/>
              <w:marTop w:val="0"/>
              <w:marBottom w:val="0"/>
              <w:divBdr>
                <w:top w:val="none" w:sz="0" w:space="0" w:color="auto"/>
                <w:left w:val="none" w:sz="0" w:space="0" w:color="auto"/>
                <w:bottom w:val="none" w:sz="0" w:space="0" w:color="auto"/>
                <w:right w:val="none" w:sz="0" w:space="0" w:color="auto"/>
              </w:divBdr>
            </w:div>
            <w:div w:id="1336152003">
              <w:marLeft w:val="1155"/>
              <w:marRight w:val="0"/>
              <w:marTop w:val="0"/>
              <w:marBottom w:val="0"/>
              <w:divBdr>
                <w:top w:val="none" w:sz="0" w:space="0" w:color="auto"/>
                <w:left w:val="none" w:sz="0" w:space="0" w:color="auto"/>
                <w:bottom w:val="none" w:sz="0" w:space="0" w:color="auto"/>
                <w:right w:val="none" w:sz="0" w:space="0" w:color="auto"/>
              </w:divBdr>
            </w:div>
            <w:div w:id="679309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831086">
      <w:bodyDiv w:val="1"/>
      <w:marLeft w:val="0"/>
      <w:marRight w:val="0"/>
      <w:marTop w:val="0"/>
      <w:marBottom w:val="0"/>
      <w:divBdr>
        <w:top w:val="none" w:sz="0" w:space="0" w:color="auto"/>
        <w:left w:val="none" w:sz="0" w:space="0" w:color="auto"/>
        <w:bottom w:val="none" w:sz="0" w:space="0" w:color="auto"/>
        <w:right w:val="none" w:sz="0" w:space="0" w:color="auto"/>
      </w:divBdr>
      <w:divsChild>
        <w:div w:id="402993133">
          <w:marLeft w:val="0"/>
          <w:marRight w:val="0"/>
          <w:marTop w:val="0"/>
          <w:marBottom w:val="0"/>
          <w:divBdr>
            <w:top w:val="none" w:sz="0" w:space="0" w:color="auto"/>
            <w:left w:val="none" w:sz="0" w:space="0" w:color="auto"/>
            <w:bottom w:val="none" w:sz="0" w:space="0" w:color="auto"/>
            <w:right w:val="none" w:sz="0" w:space="0" w:color="auto"/>
          </w:divBdr>
        </w:div>
        <w:div w:id="1755317005">
          <w:marLeft w:val="0"/>
          <w:marRight w:val="0"/>
          <w:marTop w:val="150"/>
          <w:marBottom w:val="0"/>
          <w:divBdr>
            <w:top w:val="none" w:sz="0" w:space="0" w:color="auto"/>
            <w:left w:val="none" w:sz="0" w:space="0" w:color="auto"/>
            <w:bottom w:val="none" w:sz="0" w:space="0" w:color="auto"/>
            <w:right w:val="none" w:sz="0" w:space="0" w:color="auto"/>
          </w:divBdr>
          <w:divsChild>
            <w:div w:id="1745031587">
              <w:marLeft w:val="1155"/>
              <w:marRight w:val="0"/>
              <w:marTop w:val="0"/>
              <w:marBottom w:val="0"/>
              <w:divBdr>
                <w:top w:val="none" w:sz="0" w:space="0" w:color="auto"/>
                <w:left w:val="none" w:sz="0" w:space="0" w:color="auto"/>
                <w:bottom w:val="none" w:sz="0" w:space="0" w:color="auto"/>
                <w:right w:val="none" w:sz="0" w:space="0" w:color="auto"/>
              </w:divBdr>
            </w:div>
            <w:div w:id="416756169">
              <w:marLeft w:val="1155"/>
              <w:marRight w:val="0"/>
              <w:marTop w:val="0"/>
              <w:marBottom w:val="0"/>
              <w:divBdr>
                <w:top w:val="none" w:sz="0" w:space="0" w:color="auto"/>
                <w:left w:val="none" w:sz="0" w:space="0" w:color="auto"/>
                <w:bottom w:val="none" w:sz="0" w:space="0" w:color="auto"/>
                <w:right w:val="none" w:sz="0" w:space="0" w:color="auto"/>
              </w:divBdr>
            </w:div>
            <w:div w:id="3231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177054">
      <w:bodyDiv w:val="1"/>
      <w:marLeft w:val="0"/>
      <w:marRight w:val="0"/>
      <w:marTop w:val="0"/>
      <w:marBottom w:val="0"/>
      <w:divBdr>
        <w:top w:val="none" w:sz="0" w:space="0" w:color="auto"/>
        <w:left w:val="none" w:sz="0" w:space="0" w:color="auto"/>
        <w:bottom w:val="none" w:sz="0" w:space="0" w:color="auto"/>
        <w:right w:val="none" w:sz="0" w:space="0" w:color="auto"/>
      </w:divBdr>
      <w:divsChild>
        <w:div w:id="185874211">
          <w:marLeft w:val="0"/>
          <w:marRight w:val="0"/>
          <w:marTop w:val="0"/>
          <w:marBottom w:val="0"/>
          <w:divBdr>
            <w:top w:val="none" w:sz="0" w:space="0" w:color="auto"/>
            <w:left w:val="none" w:sz="0" w:space="0" w:color="auto"/>
            <w:bottom w:val="none" w:sz="0" w:space="0" w:color="auto"/>
            <w:right w:val="none" w:sz="0" w:space="0" w:color="auto"/>
          </w:divBdr>
        </w:div>
        <w:div w:id="2072653407">
          <w:marLeft w:val="0"/>
          <w:marRight w:val="0"/>
          <w:marTop w:val="150"/>
          <w:marBottom w:val="0"/>
          <w:divBdr>
            <w:top w:val="none" w:sz="0" w:space="0" w:color="auto"/>
            <w:left w:val="none" w:sz="0" w:space="0" w:color="auto"/>
            <w:bottom w:val="none" w:sz="0" w:space="0" w:color="auto"/>
            <w:right w:val="none" w:sz="0" w:space="0" w:color="auto"/>
          </w:divBdr>
          <w:divsChild>
            <w:div w:id="895891718">
              <w:marLeft w:val="1155"/>
              <w:marRight w:val="0"/>
              <w:marTop w:val="0"/>
              <w:marBottom w:val="0"/>
              <w:divBdr>
                <w:top w:val="none" w:sz="0" w:space="0" w:color="auto"/>
                <w:left w:val="none" w:sz="0" w:space="0" w:color="auto"/>
                <w:bottom w:val="none" w:sz="0" w:space="0" w:color="auto"/>
                <w:right w:val="none" w:sz="0" w:space="0" w:color="auto"/>
              </w:divBdr>
            </w:div>
            <w:div w:id="963929767">
              <w:marLeft w:val="1155"/>
              <w:marRight w:val="0"/>
              <w:marTop w:val="0"/>
              <w:marBottom w:val="0"/>
              <w:divBdr>
                <w:top w:val="none" w:sz="0" w:space="0" w:color="auto"/>
                <w:left w:val="none" w:sz="0" w:space="0" w:color="auto"/>
                <w:bottom w:val="none" w:sz="0" w:space="0" w:color="auto"/>
                <w:right w:val="none" w:sz="0" w:space="0" w:color="auto"/>
              </w:divBdr>
            </w:div>
            <w:div w:id="123909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371859">
      <w:bodyDiv w:val="1"/>
      <w:marLeft w:val="0"/>
      <w:marRight w:val="0"/>
      <w:marTop w:val="0"/>
      <w:marBottom w:val="0"/>
      <w:divBdr>
        <w:top w:val="none" w:sz="0" w:space="0" w:color="auto"/>
        <w:left w:val="none" w:sz="0" w:space="0" w:color="auto"/>
        <w:bottom w:val="none" w:sz="0" w:space="0" w:color="auto"/>
        <w:right w:val="none" w:sz="0" w:space="0" w:color="auto"/>
      </w:divBdr>
      <w:divsChild>
        <w:div w:id="542063503">
          <w:marLeft w:val="0"/>
          <w:marRight w:val="0"/>
          <w:marTop w:val="0"/>
          <w:marBottom w:val="0"/>
          <w:divBdr>
            <w:top w:val="none" w:sz="0" w:space="0" w:color="auto"/>
            <w:left w:val="none" w:sz="0" w:space="0" w:color="auto"/>
            <w:bottom w:val="none" w:sz="0" w:space="0" w:color="auto"/>
            <w:right w:val="none" w:sz="0" w:space="0" w:color="auto"/>
          </w:divBdr>
        </w:div>
        <w:div w:id="389771205">
          <w:marLeft w:val="0"/>
          <w:marRight w:val="0"/>
          <w:marTop w:val="150"/>
          <w:marBottom w:val="0"/>
          <w:divBdr>
            <w:top w:val="none" w:sz="0" w:space="0" w:color="auto"/>
            <w:left w:val="none" w:sz="0" w:space="0" w:color="auto"/>
            <w:bottom w:val="none" w:sz="0" w:space="0" w:color="auto"/>
            <w:right w:val="none" w:sz="0" w:space="0" w:color="auto"/>
          </w:divBdr>
          <w:divsChild>
            <w:div w:id="314187740">
              <w:marLeft w:val="1155"/>
              <w:marRight w:val="0"/>
              <w:marTop w:val="0"/>
              <w:marBottom w:val="0"/>
              <w:divBdr>
                <w:top w:val="none" w:sz="0" w:space="0" w:color="auto"/>
                <w:left w:val="none" w:sz="0" w:space="0" w:color="auto"/>
                <w:bottom w:val="none" w:sz="0" w:space="0" w:color="auto"/>
                <w:right w:val="none" w:sz="0" w:space="0" w:color="auto"/>
              </w:divBdr>
            </w:div>
            <w:div w:id="1454251952">
              <w:marLeft w:val="1155"/>
              <w:marRight w:val="0"/>
              <w:marTop w:val="0"/>
              <w:marBottom w:val="0"/>
              <w:divBdr>
                <w:top w:val="none" w:sz="0" w:space="0" w:color="auto"/>
                <w:left w:val="none" w:sz="0" w:space="0" w:color="auto"/>
                <w:bottom w:val="none" w:sz="0" w:space="0" w:color="auto"/>
                <w:right w:val="none" w:sz="0" w:space="0" w:color="auto"/>
              </w:divBdr>
            </w:div>
            <w:div w:id="1132603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533">
      <w:bodyDiv w:val="1"/>
      <w:marLeft w:val="0"/>
      <w:marRight w:val="0"/>
      <w:marTop w:val="0"/>
      <w:marBottom w:val="0"/>
      <w:divBdr>
        <w:top w:val="none" w:sz="0" w:space="0" w:color="auto"/>
        <w:left w:val="none" w:sz="0" w:space="0" w:color="auto"/>
        <w:bottom w:val="none" w:sz="0" w:space="0" w:color="auto"/>
        <w:right w:val="none" w:sz="0" w:space="0" w:color="auto"/>
      </w:divBdr>
      <w:divsChild>
        <w:div w:id="1409157794">
          <w:marLeft w:val="0"/>
          <w:marRight w:val="0"/>
          <w:marTop w:val="0"/>
          <w:marBottom w:val="0"/>
          <w:divBdr>
            <w:top w:val="none" w:sz="0" w:space="0" w:color="auto"/>
            <w:left w:val="none" w:sz="0" w:space="0" w:color="auto"/>
            <w:bottom w:val="none" w:sz="0" w:space="0" w:color="auto"/>
            <w:right w:val="none" w:sz="0" w:space="0" w:color="auto"/>
          </w:divBdr>
        </w:div>
        <w:div w:id="1234505159">
          <w:marLeft w:val="0"/>
          <w:marRight w:val="0"/>
          <w:marTop w:val="150"/>
          <w:marBottom w:val="0"/>
          <w:divBdr>
            <w:top w:val="none" w:sz="0" w:space="0" w:color="auto"/>
            <w:left w:val="none" w:sz="0" w:space="0" w:color="auto"/>
            <w:bottom w:val="none" w:sz="0" w:space="0" w:color="auto"/>
            <w:right w:val="none" w:sz="0" w:space="0" w:color="auto"/>
          </w:divBdr>
          <w:divsChild>
            <w:div w:id="694427262">
              <w:marLeft w:val="1155"/>
              <w:marRight w:val="0"/>
              <w:marTop w:val="0"/>
              <w:marBottom w:val="0"/>
              <w:divBdr>
                <w:top w:val="none" w:sz="0" w:space="0" w:color="auto"/>
                <w:left w:val="none" w:sz="0" w:space="0" w:color="auto"/>
                <w:bottom w:val="none" w:sz="0" w:space="0" w:color="auto"/>
                <w:right w:val="none" w:sz="0" w:space="0" w:color="auto"/>
              </w:divBdr>
            </w:div>
            <w:div w:id="1238781535">
              <w:marLeft w:val="1155"/>
              <w:marRight w:val="0"/>
              <w:marTop w:val="0"/>
              <w:marBottom w:val="0"/>
              <w:divBdr>
                <w:top w:val="none" w:sz="0" w:space="0" w:color="auto"/>
                <w:left w:val="none" w:sz="0" w:space="0" w:color="auto"/>
                <w:bottom w:val="none" w:sz="0" w:space="0" w:color="auto"/>
                <w:right w:val="none" w:sz="0" w:space="0" w:color="auto"/>
              </w:divBdr>
            </w:div>
            <w:div w:id="61586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0840879">
      <w:bodyDiv w:val="1"/>
      <w:marLeft w:val="0"/>
      <w:marRight w:val="0"/>
      <w:marTop w:val="0"/>
      <w:marBottom w:val="0"/>
      <w:divBdr>
        <w:top w:val="none" w:sz="0" w:space="0" w:color="auto"/>
        <w:left w:val="none" w:sz="0" w:space="0" w:color="auto"/>
        <w:bottom w:val="none" w:sz="0" w:space="0" w:color="auto"/>
        <w:right w:val="none" w:sz="0" w:space="0" w:color="auto"/>
      </w:divBdr>
      <w:divsChild>
        <w:div w:id="434520091">
          <w:marLeft w:val="0"/>
          <w:marRight w:val="0"/>
          <w:marTop w:val="0"/>
          <w:marBottom w:val="0"/>
          <w:divBdr>
            <w:top w:val="none" w:sz="0" w:space="0" w:color="auto"/>
            <w:left w:val="none" w:sz="0" w:space="0" w:color="auto"/>
            <w:bottom w:val="none" w:sz="0" w:space="0" w:color="auto"/>
            <w:right w:val="none" w:sz="0" w:space="0" w:color="auto"/>
          </w:divBdr>
        </w:div>
        <w:div w:id="379326826">
          <w:marLeft w:val="0"/>
          <w:marRight w:val="0"/>
          <w:marTop w:val="150"/>
          <w:marBottom w:val="0"/>
          <w:divBdr>
            <w:top w:val="none" w:sz="0" w:space="0" w:color="auto"/>
            <w:left w:val="none" w:sz="0" w:space="0" w:color="auto"/>
            <w:bottom w:val="none" w:sz="0" w:space="0" w:color="auto"/>
            <w:right w:val="none" w:sz="0" w:space="0" w:color="auto"/>
          </w:divBdr>
          <w:divsChild>
            <w:div w:id="171341558">
              <w:marLeft w:val="1155"/>
              <w:marRight w:val="0"/>
              <w:marTop w:val="0"/>
              <w:marBottom w:val="0"/>
              <w:divBdr>
                <w:top w:val="none" w:sz="0" w:space="0" w:color="auto"/>
                <w:left w:val="none" w:sz="0" w:space="0" w:color="auto"/>
                <w:bottom w:val="none" w:sz="0" w:space="0" w:color="auto"/>
                <w:right w:val="none" w:sz="0" w:space="0" w:color="auto"/>
              </w:divBdr>
            </w:div>
            <w:div w:id="1608269378">
              <w:marLeft w:val="1155"/>
              <w:marRight w:val="0"/>
              <w:marTop w:val="0"/>
              <w:marBottom w:val="0"/>
              <w:divBdr>
                <w:top w:val="none" w:sz="0" w:space="0" w:color="auto"/>
                <w:left w:val="none" w:sz="0" w:space="0" w:color="auto"/>
                <w:bottom w:val="none" w:sz="0" w:space="0" w:color="auto"/>
                <w:right w:val="none" w:sz="0" w:space="0" w:color="auto"/>
              </w:divBdr>
            </w:div>
            <w:div w:id="1955089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647563">
      <w:bodyDiv w:val="1"/>
      <w:marLeft w:val="0"/>
      <w:marRight w:val="0"/>
      <w:marTop w:val="0"/>
      <w:marBottom w:val="0"/>
      <w:divBdr>
        <w:top w:val="none" w:sz="0" w:space="0" w:color="auto"/>
        <w:left w:val="none" w:sz="0" w:space="0" w:color="auto"/>
        <w:bottom w:val="none" w:sz="0" w:space="0" w:color="auto"/>
        <w:right w:val="none" w:sz="0" w:space="0" w:color="auto"/>
      </w:divBdr>
      <w:divsChild>
        <w:div w:id="1450201410">
          <w:marLeft w:val="0"/>
          <w:marRight w:val="0"/>
          <w:marTop w:val="0"/>
          <w:marBottom w:val="0"/>
          <w:divBdr>
            <w:top w:val="none" w:sz="0" w:space="0" w:color="auto"/>
            <w:left w:val="none" w:sz="0" w:space="0" w:color="auto"/>
            <w:bottom w:val="none" w:sz="0" w:space="0" w:color="auto"/>
            <w:right w:val="none" w:sz="0" w:space="0" w:color="auto"/>
          </w:divBdr>
        </w:div>
        <w:div w:id="1086415112">
          <w:marLeft w:val="0"/>
          <w:marRight w:val="0"/>
          <w:marTop w:val="150"/>
          <w:marBottom w:val="0"/>
          <w:divBdr>
            <w:top w:val="none" w:sz="0" w:space="0" w:color="auto"/>
            <w:left w:val="none" w:sz="0" w:space="0" w:color="auto"/>
            <w:bottom w:val="none" w:sz="0" w:space="0" w:color="auto"/>
            <w:right w:val="none" w:sz="0" w:space="0" w:color="auto"/>
          </w:divBdr>
          <w:divsChild>
            <w:div w:id="532575978">
              <w:marLeft w:val="1155"/>
              <w:marRight w:val="0"/>
              <w:marTop w:val="0"/>
              <w:marBottom w:val="0"/>
              <w:divBdr>
                <w:top w:val="none" w:sz="0" w:space="0" w:color="auto"/>
                <w:left w:val="none" w:sz="0" w:space="0" w:color="auto"/>
                <w:bottom w:val="none" w:sz="0" w:space="0" w:color="auto"/>
                <w:right w:val="none" w:sz="0" w:space="0" w:color="auto"/>
              </w:divBdr>
            </w:div>
            <w:div w:id="251666038">
              <w:marLeft w:val="1155"/>
              <w:marRight w:val="0"/>
              <w:marTop w:val="0"/>
              <w:marBottom w:val="0"/>
              <w:divBdr>
                <w:top w:val="none" w:sz="0" w:space="0" w:color="auto"/>
                <w:left w:val="none" w:sz="0" w:space="0" w:color="auto"/>
                <w:bottom w:val="none" w:sz="0" w:space="0" w:color="auto"/>
                <w:right w:val="none" w:sz="0" w:space="0" w:color="auto"/>
              </w:divBdr>
            </w:div>
            <w:div w:id="315375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196824">
      <w:bodyDiv w:val="1"/>
      <w:marLeft w:val="0"/>
      <w:marRight w:val="0"/>
      <w:marTop w:val="0"/>
      <w:marBottom w:val="0"/>
      <w:divBdr>
        <w:top w:val="none" w:sz="0" w:space="0" w:color="auto"/>
        <w:left w:val="none" w:sz="0" w:space="0" w:color="auto"/>
        <w:bottom w:val="none" w:sz="0" w:space="0" w:color="auto"/>
        <w:right w:val="none" w:sz="0" w:space="0" w:color="auto"/>
      </w:divBdr>
      <w:divsChild>
        <w:div w:id="488599267">
          <w:marLeft w:val="0"/>
          <w:marRight w:val="0"/>
          <w:marTop w:val="0"/>
          <w:marBottom w:val="0"/>
          <w:divBdr>
            <w:top w:val="none" w:sz="0" w:space="0" w:color="auto"/>
            <w:left w:val="none" w:sz="0" w:space="0" w:color="auto"/>
            <w:bottom w:val="none" w:sz="0" w:space="0" w:color="auto"/>
            <w:right w:val="none" w:sz="0" w:space="0" w:color="auto"/>
          </w:divBdr>
        </w:div>
        <w:div w:id="872229171">
          <w:marLeft w:val="0"/>
          <w:marRight w:val="0"/>
          <w:marTop w:val="150"/>
          <w:marBottom w:val="0"/>
          <w:divBdr>
            <w:top w:val="none" w:sz="0" w:space="0" w:color="auto"/>
            <w:left w:val="none" w:sz="0" w:space="0" w:color="auto"/>
            <w:bottom w:val="none" w:sz="0" w:space="0" w:color="auto"/>
            <w:right w:val="none" w:sz="0" w:space="0" w:color="auto"/>
          </w:divBdr>
          <w:divsChild>
            <w:div w:id="570969773">
              <w:marLeft w:val="1155"/>
              <w:marRight w:val="0"/>
              <w:marTop w:val="0"/>
              <w:marBottom w:val="0"/>
              <w:divBdr>
                <w:top w:val="none" w:sz="0" w:space="0" w:color="auto"/>
                <w:left w:val="none" w:sz="0" w:space="0" w:color="auto"/>
                <w:bottom w:val="none" w:sz="0" w:space="0" w:color="auto"/>
                <w:right w:val="none" w:sz="0" w:space="0" w:color="auto"/>
              </w:divBdr>
            </w:div>
            <w:div w:id="1601454362">
              <w:marLeft w:val="1155"/>
              <w:marRight w:val="0"/>
              <w:marTop w:val="0"/>
              <w:marBottom w:val="0"/>
              <w:divBdr>
                <w:top w:val="none" w:sz="0" w:space="0" w:color="auto"/>
                <w:left w:val="none" w:sz="0" w:space="0" w:color="auto"/>
                <w:bottom w:val="none" w:sz="0" w:space="0" w:color="auto"/>
                <w:right w:val="none" w:sz="0" w:space="0" w:color="auto"/>
              </w:divBdr>
            </w:div>
            <w:div w:id="251203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509474">
      <w:bodyDiv w:val="1"/>
      <w:marLeft w:val="0"/>
      <w:marRight w:val="0"/>
      <w:marTop w:val="0"/>
      <w:marBottom w:val="0"/>
      <w:divBdr>
        <w:top w:val="none" w:sz="0" w:space="0" w:color="auto"/>
        <w:left w:val="none" w:sz="0" w:space="0" w:color="auto"/>
        <w:bottom w:val="none" w:sz="0" w:space="0" w:color="auto"/>
        <w:right w:val="none" w:sz="0" w:space="0" w:color="auto"/>
      </w:divBdr>
      <w:divsChild>
        <w:div w:id="1309549642">
          <w:marLeft w:val="0"/>
          <w:marRight w:val="0"/>
          <w:marTop w:val="0"/>
          <w:marBottom w:val="0"/>
          <w:divBdr>
            <w:top w:val="none" w:sz="0" w:space="0" w:color="auto"/>
            <w:left w:val="none" w:sz="0" w:space="0" w:color="auto"/>
            <w:bottom w:val="none" w:sz="0" w:space="0" w:color="auto"/>
            <w:right w:val="none" w:sz="0" w:space="0" w:color="auto"/>
          </w:divBdr>
        </w:div>
        <w:div w:id="1299871693">
          <w:marLeft w:val="0"/>
          <w:marRight w:val="0"/>
          <w:marTop w:val="150"/>
          <w:marBottom w:val="0"/>
          <w:divBdr>
            <w:top w:val="none" w:sz="0" w:space="0" w:color="auto"/>
            <w:left w:val="none" w:sz="0" w:space="0" w:color="auto"/>
            <w:bottom w:val="none" w:sz="0" w:space="0" w:color="auto"/>
            <w:right w:val="none" w:sz="0" w:space="0" w:color="auto"/>
          </w:divBdr>
          <w:divsChild>
            <w:div w:id="690372416">
              <w:marLeft w:val="1155"/>
              <w:marRight w:val="0"/>
              <w:marTop w:val="0"/>
              <w:marBottom w:val="0"/>
              <w:divBdr>
                <w:top w:val="none" w:sz="0" w:space="0" w:color="auto"/>
                <w:left w:val="none" w:sz="0" w:space="0" w:color="auto"/>
                <w:bottom w:val="none" w:sz="0" w:space="0" w:color="auto"/>
                <w:right w:val="none" w:sz="0" w:space="0" w:color="auto"/>
              </w:divBdr>
            </w:div>
            <w:div w:id="262034830">
              <w:marLeft w:val="1155"/>
              <w:marRight w:val="0"/>
              <w:marTop w:val="0"/>
              <w:marBottom w:val="0"/>
              <w:divBdr>
                <w:top w:val="none" w:sz="0" w:space="0" w:color="auto"/>
                <w:left w:val="none" w:sz="0" w:space="0" w:color="auto"/>
                <w:bottom w:val="none" w:sz="0" w:space="0" w:color="auto"/>
                <w:right w:val="none" w:sz="0" w:space="0" w:color="auto"/>
              </w:divBdr>
            </w:div>
            <w:div w:id="154429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57586">
      <w:bodyDiv w:val="1"/>
      <w:marLeft w:val="0"/>
      <w:marRight w:val="0"/>
      <w:marTop w:val="0"/>
      <w:marBottom w:val="0"/>
      <w:divBdr>
        <w:top w:val="none" w:sz="0" w:space="0" w:color="auto"/>
        <w:left w:val="none" w:sz="0" w:space="0" w:color="auto"/>
        <w:bottom w:val="none" w:sz="0" w:space="0" w:color="auto"/>
        <w:right w:val="none" w:sz="0" w:space="0" w:color="auto"/>
      </w:divBdr>
      <w:divsChild>
        <w:div w:id="1076829423">
          <w:marLeft w:val="0"/>
          <w:marRight w:val="0"/>
          <w:marTop w:val="0"/>
          <w:marBottom w:val="0"/>
          <w:divBdr>
            <w:top w:val="none" w:sz="0" w:space="0" w:color="auto"/>
            <w:left w:val="none" w:sz="0" w:space="0" w:color="auto"/>
            <w:bottom w:val="none" w:sz="0" w:space="0" w:color="auto"/>
            <w:right w:val="none" w:sz="0" w:space="0" w:color="auto"/>
          </w:divBdr>
        </w:div>
        <w:div w:id="2078092355">
          <w:marLeft w:val="0"/>
          <w:marRight w:val="0"/>
          <w:marTop w:val="150"/>
          <w:marBottom w:val="0"/>
          <w:divBdr>
            <w:top w:val="none" w:sz="0" w:space="0" w:color="auto"/>
            <w:left w:val="none" w:sz="0" w:space="0" w:color="auto"/>
            <w:bottom w:val="none" w:sz="0" w:space="0" w:color="auto"/>
            <w:right w:val="none" w:sz="0" w:space="0" w:color="auto"/>
          </w:divBdr>
          <w:divsChild>
            <w:div w:id="1957440785">
              <w:marLeft w:val="1155"/>
              <w:marRight w:val="0"/>
              <w:marTop w:val="0"/>
              <w:marBottom w:val="0"/>
              <w:divBdr>
                <w:top w:val="none" w:sz="0" w:space="0" w:color="auto"/>
                <w:left w:val="none" w:sz="0" w:space="0" w:color="auto"/>
                <w:bottom w:val="none" w:sz="0" w:space="0" w:color="auto"/>
                <w:right w:val="none" w:sz="0" w:space="0" w:color="auto"/>
              </w:divBdr>
            </w:div>
            <w:div w:id="46221299">
              <w:marLeft w:val="1155"/>
              <w:marRight w:val="0"/>
              <w:marTop w:val="0"/>
              <w:marBottom w:val="0"/>
              <w:divBdr>
                <w:top w:val="none" w:sz="0" w:space="0" w:color="auto"/>
                <w:left w:val="none" w:sz="0" w:space="0" w:color="auto"/>
                <w:bottom w:val="none" w:sz="0" w:space="0" w:color="auto"/>
                <w:right w:val="none" w:sz="0" w:space="0" w:color="auto"/>
              </w:divBdr>
            </w:div>
            <w:div w:id="1243830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5966688">
      <w:bodyDiv w:val="1"/>
      <w:marLeft w:val="0"/>
      <w:marRight w:val="0"/>
      <w:marTop w:val="0"/>
      <w:marBottom w:val="0"/>
      <w:divBdr>
        <w:top w:val="none" w:sz="0" w:space="0" w:color="auto"/>
        <w:left w:val="none" w:sz="0" w:space="0" w:color="auto"/>
        <w:bottom w:val="none" w:sz="0" w:space="0" w:color="auto"/>
        <w:right w:val="none" w:sz="0" w:space="0" w:color="auto"/>
      </w:divBdr>
      <w:divsChild>
        <w:div w:id="551697044">
          <w:marLeft w:val="0"/>
          <w:marRight w:val="0"/>
          <w:marTop w:val="0"/>
          <w:marBottom w:val="0"/>
          <w:divBdr>
            <w:top w:val="none" w:sz="0" w:space="0" w:color="auto"/>
            <w:left w:val="none" w:sz="0" w:space="0" w:color="auto"/>
            <w:bottom w:val="none" w:sz="0" w:space="0" w:color="auto"/>
            <w:right w:val="none" w:sz="0" w:space="0" w:color="auto"/>
          </w:divBdr>
        </w:div>
        <w:div w:id="720985689">
          <w:marLeft w:val="0"/>
          <w:marRight w:val="0"/>
          <w:marTop w:val="150"/>
          <w:marBottom w:val="0"/>
          <w:divBdr>
            <w:top w:val="none" w:sz="0" w:space="0" w:color="auto"/>
            <w:left w:val="none" w:sz="0" w:space="0" w:color="auto"/>
            <w:bottom w:val="none" w:sz="0" w:space="0" w:color="auto"/>
            <w:right w:val="none" w:sz="0" w:space="0" w:color="auto"/>
          </w:divBdr>
          <w:divsChild>
            <w:div w:id="34627080">
              <w:marLeft w:val="1155"/>
              <w:marRight w:val="0"/>
              <w:marTop w:val="0"/>
              <w:marBottom w:val="0"/>
              <w:divBdr>
                <w:top w:val="none" w:sz="0" w:space="0" w:color="auto"/>
                <w:left w:val="none" w:sz="0" w:space="0" w:color="auto"/>
                <w:bottom w:val="none" w:sz="0" w:space="0" w:color="auto"/>
                <w:right w:val="none" w:sz="0" w:space="0" w:color="auto"/>
              </w:divBdr>
            </w:div>
            <w:div w:id="1774663222">
              <w:marLeft w:val="1155"/>
              <w:marRight w:val="0"/>
              <w:marTop w:val="0"/>
              <w:marBottom w:val="0"/>
              <w:divBdr>
                <w:top w:val="none" w:sz="0" w:space="0" w:color="auto"/>
                <w:left w:val="none" w:sz="0" w:space="0" w:color="auto"/>
                <w:bottom w:val="none" w:sz="0" w:space="0" w:color="auto"/>
                <w:right w:val="none" w:sz="0" w:space="0" w:color="auto"/>
              </w:divBdr>
            </w:div>
            <w:div w:id="1133140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084266">
      <w:bodyDiv w:val="1"/>
      <w:marLeft w:val="0"/>
      <w:marRight w:val="0"/>
      <w:marTop w:val="0"/>
      <w:marBottom w:val="0"/>
      <w:divBdr>
        <w:top w:val="none" w:sz="0" w:space="0" w:color="auto"/>
        <w:left w:val="none" w:sz="0" w:space="0" w:color="auto"/>
        <w:bottom w:val="none" w:sz="0" w:space="0" w:color="auto"/>
        <w:right w:val="none" w:sz="0" w:space="0" w:color="auto"/>
      </w:divBdr>
      <w:divsChild>
        <w:div w:id="1722551958">
          <w:marLeft w:val="0"/>
          <w:marRight w:val="0"/>
          <w:marTop w:val="0"/>
          <w:marBottom w:val="0"/>
          <w:divBdr>
            <w:top w:val="none" w:sz="0" w:space="0" w:color="auto"/>
            <w:left w:val="none" w:sz="0" w:space="0" w:color="auto"/>
            <w:bottom w:val="none" w:sz="0" w:space="0" w:color="auto"/>
            <w:right w:val="none" w:sz="0" w:space="0" w:color="auto"/>
          </w:divBdr>
        </w:div>
        <w:div w:id="335154084">
          <w:marLeft w:val="0"/>
          <w:marRight w:val="0"/>
          <w:marTop w:val="150"/>
          <w:marBottom w:val="0"/>
          <w:divBdr>
            <w:top w:val="none" w:sz="0" w:space="0" w:color="auto"/>
            <w:left w:val="none" w:sz="0" w:space="0" w:color="auto"/>
            <w:bottom w:val="none" w:sz="0" w:space="0" w:color="auto"/>
            <w:right w:val="none" w:sz="0" w:space="0" w:color="auto"/>
          </w:divBdr>
          <w:divsChild>
            <w:div w:id="131681262">
              <w:marLeft w:val="1155"/>
              <w:marRight w:val="0"/>
              <w:marTop w:val="0"/>
              <w:marBottom w:val="0"/>
              <w:divBdr>
                <w:top w:val="none" w:sz="0" w:space="0" w:color="auto"/>
                <w:left w:val="none" w:sz="0" w:space="0" w:color="auto"/>
                <w:bottom w:val="none" w:sz="0" w:space="0" w:color="auto"/>
                <w:right w:val="none" w:sz="0" w:space="0" w:color="auto"/>
              </w:divBdr>
            </w:div>
            <w:div w:id="1965312357">
              <w:marLeft w:val="1155"/>
              <w:marRight w:val="0"/>
              <w:marTop w:val="0"/>
              <w:marBottom w:val="0"/>
              <w:divBdr>
                <w:top w:val="none" w:sz="0" w:space="0" w:color="auto"/>
                <w:left w:val="none" w:sz="0" w:space="0" w:color="auto"/>
                <w:bottom w:val="none" w:sz="0" w:space="0" w:color="auto"/>
                <w:right w:val="none" w:sz="0" w:space="0" w:color="auto"/>
              </w:divBdr>
            </w:div>
            <w:div w:id="12986865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26441">
      <w:bodyDiv w:val="1"/>
      <w:marLeft w:val="0"/>
      <w:marRight w:val="0"/>
      <w:marTop w:val="0"/>
      <w:marBottom w:val="0"/>
      <w:divBdr>
        <w:top w:val="none" w:sz="0" w:space="0" w:color="auto"/>
        <w:left w:val="none" w:sz="0" w:space="0" w:color="auto"/>
        <w:bottom w:val="none" w:sz="0" w:space="0" w:color="auto"/>
        <w:right w:val="none" w:sz="0" w:space="0" w:color="auto"/>
      </w:divBdr>
      <w:divsChild>
        <w:div w:id="372538538">
          <w:marLeft w:val="0"/>
          <w:marRight w:val="0"/>
          <w:marTop w:val="0"/>
          <w:marBottom w:val="0"/>
          <w:divBdr>
            <w:top w:val="none" w:sz="0" w:space="0" w:color="auto"/>
            <w:left w:val="none" w:sz="0" w:space="0" w:color="auto"/>
            <w:bottom w:val="none" w:sz="0" w:space="0" w:color="auto"/>
            <w:right w:val="none" w:sz="0" w:space="0" w:color="auto"/>
          </w:divBdr>
        </w:div>
        <w:div w:id="1391687168">
          <w:marLeft w:val="0"/>
          <w:marRight w:val="0"/>
          <w:marTop w:val="150"/>
          <w:marBottom w:val="0"/>
          <w:divBdr>
            <w:top w:val="none" w:sz="0" w:space="0" w:color="auto"/>
            <w:left w:val="none" w:sz="0" w:space="0" w:color="auto"/>
            <w:bottom w:val="none" w:sz="0" w:space="0" w:color="auto"/>
            <w:right w:val="none" w:sz="0" w:space="0" w:color="auto"/>
          </w:divBdr>
          <w:divsChild>
            <w:div w:id="1344354143">
              <w:marLeft w:val="1155"/>
              <w:marRight w:val="0"/>
              <w:marTop w:val="0"/>
              <w:marBottom w:val="0"/>
              <w:divBdr>
                <w:top w:val="none" w:sz="0" w:space="0" w:color="auto"/>
                <w:left w:val="none" w:sz="0" w:space="0" w:color="auto"/>
                <w:bottom w:val="none" w:sz="0" w:space="0" w:color="auto"/>
                <w:right w:val="none" w:sz="0" w:space="0" w:color="auto"/>
              </w:divBdr>
            </w:div>
            <w:div w:id="1198932505">
              <w:marLeft w:val="1155"/>
              <w:marRight w:val="0"/>
              <w:marTop w:val="0"/>
              <w:marBottom w:val="0"/>
              <w:divBdr>
                <w:top w:val="none" w:sz="0" w:space="0" w:color="auto"/>
                <w:left w:val="none" w:sz="0" w:space="0" w:color="auto"/>
                <w:bottom w:val="none" w:sz="0" w:space="0" w:color="auto"/>
                <w:right w:val="none" w:sz="0" w:space="0" w:color="auto"/>
              </w:divBdr>
            </w:div>
            <w:div w:id="1722829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20645">
      <w:bodyDiv w:val="1"/>
      <w:marLeft w:val="0"/>
      <w:marRight w:val="0"/>
      <w:marTop w:val="0"/>
      <w:marBottom w:val="0"/>
      <w:divBdr>
        <w:top w:val="none" w:sz="0" w:space="0" w:color="auto"/>
        <w:left w:val="none" w:sz="0" w:space="0" w:color="auto"/>
        <w:bottom w:val="none" w:sz="0" w:space="0" w:color="auto"/>
        <w:right w:val="none" w:sz="0" w:space="0" w:color="auto"/>
      </w:divBdr>
      <w:divsChild>
        <w:div w:id="454373200">
          <w:marLeft w:val="0"/>
          <w:marRight w:val="0"/>
          <w:marTop w:val="0"/>
          <w:marBottom w:val="0"/>
          <w:divBdr>
            <w:top w:val="none" w:sz="0" w:space="0" w:color="auto"/>
            <w:left w:val="none" w:sz="0" w:space="0" w:color="auto"/>
            <w:bottom w:val="none" w:sz="0" w:space="0" w:color="auto"/>
            <w:right w:val="none" w:sz="0" w:space="0" w:color="auto"/>
          </w:divBdr>
        </w:div>
        <w:div w:id="1429426182">
          <w:marLeft w:val="0"/>
          <w:marRight w:val="0"/>
          <w:marTop w:val="150"/>
          <w:marBottom w:val="0"/>
          <w:divBdr>
            <w:top w:val="none" w:sz="0" w:space="0" w:color="auto"/>
            <w:left w:val="none" w:sz="0" w:space="0" w:color="auto"/>
            <w:bottom w:val="none" w:sz="0" w:space="0" w:color="auto"/>
            <w:right w:val="none" w:sz="0" w:space="0" w:color="auto"/>
          </w:divBdr>
          <w:divsChild>
            <w:div w:id="1749500431">
              <w:marLeft w:val="1155"/>
              <w:marRight w:val="0"/>
              <w:marTop w:val="0"/>
              <w:marBottom w:val="0"/>
              <w:divBdr>
                <w:top w:val="none" w:sz="0" w:space="0" w:color="auto"/>
                <w:left w:val="none" w:sz="0" w:space="0" w:color="auto"/>
                <w:bottom w:val="none" w:sz="0" w:space="0" w:color="auto"/>
                <w:right w:val="none" w:sz="0" w:space="0" w:color="auto"/>
              </w:divBdr>
            </w:div>
            <w:div w:id="1260410117">
              <w:marLeft w:val="1155"/>
              <w:marRight w:val="0"/>
              <w:marTop w:val="0"/>
              <w:marBottom w:val="0"/>
              <w:divBdr>
                <w:top w:val="none" w:sz="0" w:space="0" w:color="auto"/>
                <w:left w:val="none" w:sz="0" w:space="0" w:color="auto"/>
                <w:bottom w:val="none" w:sz="0" w:space="0" w:color="auto"/>
                <w:right w:val="none" w:sz="0" w:space="0" w:color="auto"/>
              </w:divBdr>
            </w:div>
            <w:div w:id="1163080741">
              <w:marLeft w:val="1155"/>
              <w:marRight w:val="0"/>
              <w:marTop w:val="0"/>
              <w:marBottom w:val="0"/>
              <w:divBdr>
                <w:top w:val="none" w:sz="0" w:space="0" w:color="auto"/>
                <w:left w:val="none" w:sz="0" w:space="0" w:color="auto"/>
                <w:bottom w:val="none" w:sz="0" w:space="0" w:color="auto"/>
                <w:right w:val="none" w:sz="0" w:space="0" w:color="auto"/>
              </w:divBdr>
            </w:div>
            <w:div w:id="192807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663224">
      <w:bodyDiv w:val="1"/>
      <w:marLeft w:val="0"/>
      <w:marRight w:val="0"/>
      <w:marTop w:val="0"/>
      <w:marBottom w:val="0"/>
      <w:divBdr>
        <w:top w:val="none" w:sz="0" w:space="0" w:color="auto"/>
        <w:left w:val="none" w:sz="0" w:space="0" w:color="auto"/>
        <w:bottom w:val="none" w:sz="0" w:space="0" w:color="auto"/>
        <w:right w:val="none" w:sz="0" w:space="0" w:color="auto"/>
      </w:divBdr>
      <w:divsChild>
        <w:div w:id="1444035117">
          <w:marLeft w:val="0"/>
          <w:marRight w:val="0"/>
          <w:marTop w:val="0"/>
          <w:marBottom w:val="0"/>
          <w:divBdr>
            <w:top w:val="none" w:sz="0" w:space="0" w:color="auto"/>
            <w:left w:val="none" w:sz="0" w:space="0" w:color="auto"/>
            <w:bottom w:val="none" w:sz="0" w:space="0" w:color="auto"/>
            <w:right w:val="none" w:sz="0" w:space="0" w:color="auto"/>
          </w:divBdr>
        </w:div>
        <w:div w:id="311493522">
          <w:marLeft w:val="0"/>
          <w:marRight w:val="0"/>
          <w:marTop w:val="150"/>
          <w:marBottom w:val="0"/>
          <w:divBdr>
            <w:top w:val="none" w:sz="0" w:space="0" w:color="auto"/>
            <w:left w:val="none" w:sz="0" w:space="0" w:color="auto"/>
            <w:bottom w:val="none" w:sz="0" w:space="0" w:color="auto"/>
            <w:right w:val="none" w:sz="0" w:space="0" w:color="auto"/>
          </w:divBdr>
          <w:divsChild>
            <w:div w:id="1581677797">
              <w:marLeft w:val="1155"/>
              <w:marRight w:val="0"/>
              <w:marTop w:val="0"/>
              <w:marBottom w:val="0"/>
              <w:divBdr>
                <w:top w:val="none" w:sz="0" w:space="0" w:color="auto"/>
                <w:left w:val="none" w:sz="0" w:space="0" w:color="auto"/>
                <w:bottom w:val="none" w:sz="0" w:space="0" w:color="auto"/>
                <w:right w:val="none" w:sz="0" w:space="0" w:color="auto"/>
              </w:divBdr>
            </w:div>
            <w:div w:id="2073235497">
              <w:marLeft w:val="1155"/>
              <w:marRight w:val="0"/>
              <w:marTop w:val="0"/>
              <w:marBottom w:val="0"/>
              <w:divBdr>
                <w:top w:val="none" w:sz="0" w:space="0" w:color="auto"/>
                <w:left w:val="none" w:sz="0" w:space="0" w:color="auto"/>
                <w:bottom w:val="none" w:sz="0" w:space="0" w:color="auto"/>
                <w:right w:val="none" w:sz="0" w:space="0" w:color="auto"/>
              </w:divBdr>
            </w:div>
            <w:div w:id="11818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167399">
      <w:bodyDiv w:val="1"/>
      <w:marLeft w:val="0"/>
      <w:marRight w:val="0"/>
      <w:marTop w:val="0"/>
      <w:marBottom w:val="0"/>
      <w:divBdr>
        <w:top w:val="none" w:sz="0" w:space="0" w:color="auto"/>
        <w:left w:val="none" w:sz="0" w:space="0" w:color="auto"/>
        <w:bottom w:val="none" w:sz="0" w:space="0" w:color="auto"/>
        <w:right w:val="none" w:sz="0" w:space="0" w:color="auto"/>
      </w:divBdr>
      <w:divsChild>
        <w:div w:id="609779391">
          <w:marLeft w:val="0"/>
          <w:marRight w:val="0"/>
          <w:marTop w:val="0"/>
          <w:marBottom w:val="0"/>
          <w:divBdr>
            <w:top w:val="none" w:sz="0" w:space="0" w:color="auto"/>
            <w:left w:val="none" w:sz="0" w:space="0" w:color="auto"/>
            <w:bottom w:val="none" w:sz="0" w:space="0" w:color="auto"/>
            <w:right w:val="none" w:sz="0" w:space="0" w:color="auto"/>
          </w:divBdr>
        </w:div>
        <w:div w:id="1210070690">
          <w:marLeft w:val="0"/>
          <w:marRight w:val="0"/>
          <w:marTop w:val="150"/>
          <w:marBottom w:val="0"/>
          <w:divBdr>
            <w:top w:val="none" w:sz="0" w:space="0" w:color="auto"/>
            <w:left w:val="none" w:sz="0" w:space="0" w:color="auto"/>
            <w:bottom w:val="none" w:sz="0" w:space="0" w:color="auto"/>
            <w:right w:val="none" w:sz="0" w:space="0" w:color="auto"/>
          </w:divBdr>
          <w:divsChild>
            <w:div w:id="677732682">
              <w:marLeft w:val="1155"/>
              <w:marRight w:val="0"/>
              <w:marTop w:val="0"/>
              <w:marBottom w:val="0"/>
              <w:divBdr>
                <w:top w:val="none" w:sz="0" w:space="0" w:color="auto"/>
                <w:left w:val="none" w:sz="0" w:space="0" w:color="auto"/>
                <w:bottom w:val="none" w:sz="0" w:space="0" w:color="auto"/>
                <w:right w:val="none" w:sz="0" w:space="0" w:color="auto"/>
              </w:divBdr>
            </w:div>
            <w:div w:id="1863740019">
              <w:marLeft w:val="1155"/>
              <w:marRight w:val="0"/>
              <w:marTop w:val="0"/>
              <w:marBottom w:val="0"/>
              <w:divBdr>
                <w:top w:val="none" w:sz="0" w:space="0" w:color="auto"/>
                <w:left w:val="none" w:sz="0" w:space="0" w:color="auto"/>
                <w:bottom w:val="none" w:sz="0" w:space="0" w:color="auto"/>
                <w:right w:val="none" w:sz="0" w:space="0" w:color="auto"/>
              </w:divBdr>
            </w:div>
            <w:div w:id="189002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52611">
      <w:bodyDiv w:val="1"/>
      <w:marLeft w:val="0"/>
      <w:marRight w:val="0"/>
      <w:marTop w:val="0"/>
      <w:marBottom w:val="0"/>
      <w:divBdr>
        <w:top w:val="none" w:sz="0" w:space="0" w:color="auto"/>
        <w:left w:val="none" w:sz="0" w:space="0" w:color="auto"/>
        <w:bottom w:val="none" w:sz="0" w:space="0" w:color="auto"/>
        <w:right w:val="none" w:sz="0" w:space="0" w:color="auto"/>
      </w:divBdr>
      <w:divsChild>
        <w:div w:id="455834677">
          <w:marLeft w:val="0"/>
          <w:marRight w:val="0"/>
          <w:marTop w:val="0"/>
          <w:marBottom w:val="0"/>
          <w:divBdr>
            <w:top w:val="none" w:sz="0" w:space="0" w:color="auto"/>
            <w:left w:val="none" w:sz="0" w:space="0" w:color="auto"/>
            <w:bottom w:val="none" w:sz="0" w:space="0" w:color="auto"/>
            <w:right w:val="none" w:sz="0" w:space="0" w:color="auto"/>
          </w:divBdr>
        </w:div>
        <w:div w:id="753480304">
          <w:marLeft w:val="0"/>
          <w:marRight w:val="0"/>
          <w:marTop w:val="150"/>
          <w:marBottom w:val="0"/>
          <w:divBdr>
            <w:top w:val="none" w:sz="0" w:space="0" w:color="auto"/>
            <w:left w:val="none" w:sz="0" w:space="0" w:color="auto"/>
            <w:bottom w:val="none" w:sz="0" w:space="0" w:color="auto"/>
            <w:right w:val="none" w:sz="0" w:space="0" w:color="auto"/>
          </w:divBdr>
          <w:divsChild>
            <w:div w:id="12852954">
              <w:marLeft w:val="1155"/>
              <w:marRight w:val="0"/>
              <w:marTop w:val="0"/>
              <w:marBottom w:val="0"/>
              <w:divBdr>
                <w:top w:val="none" w:sz="0" w:space="0" w:color="auto"/>
                <w:left w:val="none" w:sz="0" w:space="0" w:color="auto"/>
                <w:bottom w:val="none" w:sz="0" w:space="0" w:color="auto"/>
                <w:right w:val="none" w:sz="0" w:space="0" w:color="auto"/>
              </w:divBdr>
            </w:div>
            <w:div w:id="482701671">
              <w:marLeft w:val="1155"/>
              <w:marRight w:val="0"/>
              <w:marTop w:val="0"/>
              <w:marBottom w:val="0"/>
              <w:divBdr>
                <w:top w:val="none" w:sz="0" w:space="0" w:color="auto"/>
                <w:left w:val="none" w:sz="0" w:space="0" w:color="auto"/>
                <w:bottom w:val="none" w:sz="0" w:space="0" w:color="auto"/>
                <w:right w:val="none" w:sz="0" w:space="0" w:color="auto"/>
              </w:divBdr>
            </w:div>
            <w:div w:id="729186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25519">
      <w:bodyDiv w:val="1"/>
      <w:marLeft w:val="0"/>
      <w:marRight w:val="0"/>
      <w:marTop w:val="0"/>
      <w:marBottom w:val="0"/>
      <w:divBdr>
        <w:top w:val="none" w:sz="0" w:space="0" w:color="auto"/>
        <w:left w:val="none" w:sz="0" w:space="0" w:color="auto"/>
        <w:bottom w:val="none" w:sz="0" w:space="0" w:color="auto"/>
        <w:right w:val="none" w:sz="0" w:space="0" w:color="auto"/>
      </w:divBdr>
      <w:divsChild>
        <w:div w:id="1405909319">
          <w:marLeft w:val="0"/>
          <w:marRight w:val="0"/>
          <w:marTop w:val="0"/>
          <w:marBottom w:val="0"/>
          <w:divBdr>
            <w:top w:val="none" w:sz="0" w:space="0" w:color="auto"/>
            <w:left w:val="none" w:sz="0" w:space="0" w:color="auto"/>
            <w:bottom w:val="none" w:sz="0" w:space="0" w:color="auto"/>
            <w:right w:val="none" w:sz="0" w:space="0" w:color="auto"/>
          </w:divBdr>
        </w:div>
        <w:div w:id="2089301259">
          <w:marLeft w:val="0"/>
          <w:marRight w:val="0"/>
          <w:marTop w:val="150"/>
          <w:marBottom w:val="0"/>
          <w:divBdr>
            <w:top w:val="none" w:sz="0" w:space="0" w:color="auto"/>
            <w:left w:val="none" w:sz="0" w:space="0" w:color="auto"/>
            <w:bottom w:val="none" w:sz="0" w:space="0" w:color="auto"/>
            <w:right w:val="none" w:sz="0" w:space="0" w:color="auto"/>
          </w:divBdr>
          <w:divsChild>
            <w:div w:id="203716631">
              <w:marLeft w:val="1155"/>
              <w:marRight w:val="0"/>
              <w:marTop w:val="0"/>
              <w:marBottom w:val="0"/>
              <w:divBdr>
                <w:top w:val="none" w:sz="0" w:space="0" w:color="auto"/>
                <w:left w:val="none" w:sz="0" w:space="0" w:color="auto"/>
                <w:bottom w:val="none" w:sz="0" w:space="0" w:color="auto"/>
                <w:right w:val="none" w:sz="0" w:space="0" w:color="auto"/>
              </w:divBdr>
            </w:div>
            <w:div w:id="961963223">
              <w:marLeft w:val="1155"/>
              <w:marRight w:val="0"/>
              <w:marTop w:val="0"/>
              <w:marBottom w:val="0"/>
              <w:divBdr>
                <w:top w:val="none" w:sz="0" w:space="0" w:color="auto"/>
                <w:left w:val="none" w:sz="0" w:space="0" w:color="auto"/>
                <w:bottom w:val="none" w:sz="0" w:space="0" w:color="auto"/>
                <w:right w:val="none" w:sz="0" w:space="0" w:color="auto"/>
              </w:divBdr>
            </w:div>
            <w:div w:id="805315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092765">
      <w:bodyDiv w:val="1"/>
      <w:marLeft w:val="0"/>
      <w:marRight w:val="0"/>
      <w:marTop w:val="0"/>
      <w:marBottom w:val="0"/>
      <w:divBdr>
        <w:top w:val="none" w:sz="0" w:space="0" w:color="auto"/>
        <w:left w:val="none" w:sz="0" w:space="0" w:color="auto"/>
        <w:bottom w:val="none" w:sz="0" w:space="0" w:color="auto"/>
        <w:right w:val="none" w:sz="0" w:space="0" w:color="auto"/>
      </w:divBdr>
      <w:divsChild>
        <w:div w:id="1432624453">
          <w:marLeft w:val="0"/>
          <w:marRight w:val="0"/>
          <w:marTop w:val="0"/>
          <w:marBottom w:val="0"/>
          <w:divBdr>
            <w:top w:val="none" w:sz="0" w:space="0" w:color="auto"/>
            <w:left w:val="none" w:sz="0" w:space="0" w:color="auto"/>
            <w:bottom w:val="none" w:sz="0" w:space="0" w:color="auto"/>
            <w:right w:val="none" w:sz="0" w:space="0" w:color="auto"/>
          </w:divBdr>
        </w:div>
        <w:div w:id="27682653">
          <w:marLeft w:val="0"/>
          <w:marRight w:val="0"/>
          <w:marTop w:val="150"/>
          <w:marBottom w:val="0"/>
          <w:divBdr>
            <w:top w:val="none" w:sz="0" w:space="0" w:color="auto"/>
            <w:left w:val="none" w:sz="0" w:space="0" w:color="auto"/>
            <w:bottom w:val="none" w:sz="0" w:space="0" w:color="auto"/>
            <w:right w:val="none" w:sz="0" w:space="0" w:color="auto"/>
          </w:divBdr>
          <w:divsChild>
            <w:div w:id="682705419">
              <w:marLeft w:val="1155"/>
              <w:marRight w:val="0"/>
              <w:marTop w:val="0"/>
              <w:marBottom w:val="0"/>
              <w:divBdr>
                <w:top w:val="none" w:sz="0" w:space="0" w:color="auto"/>
                <w:left w:val="none" w:sz="0" w:space="0" w:color="auto"/>
                <w:bottom w:val="none" w:sz="0" w:space="0" w:color="auto"/>
                <w:right w:val="none" w:sz="0" w:space="0" w:color="auto"/>
              </w:divBdr>
            </w:div>
            <w:div w:id="83211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5957">
      <w:bodyDiv w:val="1"/>
      <w:marLeft w:val="0"/>
      <w:marRight w:val="0"/>
      <w:marTop w:val="0"/>
      <w:marBottom w:val="0"/>
      <w:divBdr>
        <w:top w:val="none" w:sz="0" w:space="0" w:color="auto"/>
        <w:left w:val="none" w:sz="0" w:space="0" w:color="auto"/>
        <w:bottom w:val="none" w:sz="0" w:space="0" w:color="auto"/>
        <w:right w:val="none" w:sz="0" w:space="0" w:color="auto"/>
      </w:divBdr>
      <w:divsChild>
        <w:div w:id="1553955849">
          <w:marLeft w:val="0"/>
          <w:marRight w:val="0"/>
          <w:marTop w:val="0"/>
          <w:marBottom w:val="0"/>
          <w:divBdr>
            <w:top w:val="none" w:sz="0" w:space="0" w:color="auto"/>
            <w:left w:val="none" w:sz="0" w:space="0" w:color="auto"/>
            <w:bottom w:val="none" w:sz="0" w:space="0" w:color="auto"/>
            <w:right w:val="none" w:sz="0" w:space="0" w:color="auto"/>
          </w:divBdr>
        </w:div>
        <w:div w:id="2013214504">
          <w:marLeft w:val="0"/>
          <w:marRight w:val="0"/>
          <w:marTop w:val="150"/>
          <w:marBottom w:val="0"/>
          <w:divBdr>
            <w:top w:val="none" w:sz="0" w:space="0" w:color="auto"/>
            <w:left w:val="none" w:sz="0" w:space="0" w:color="auto"/>
            <w:bottom w:val="none" w:sz="0" w:space="0" w:color="auto"/>
            <w:right w:val="none" w:sz="0" w:space="0" w:color="auto"/>
          </w:divBdr>
          <w:divsChild>
            <w:div w:id="1786072832">
              <w:marLeft w:val="1155"/>
              <w:marRight w:val="0"/>
              <w:marTop w:val="0"/>
              <w:marBottom w:val="0"/>
              <w:divBdr>
                <w:top w:val="none" w:sz="0" w:space="0" w:color="auto"/>
                <w:left w:val="none" w:sz="0" w:space="0" w:color="auto"/>
                <w:bottom w:val="none" w:sz="0" w:space="0" w:color="auto"/>
                <w:right w:val="none" w:sz="0" w:space="0" w:color="auto"/>
              </w:divBdr>
            </w:div>
            <w:div w:id="1119178545">
              <w:marLeft w:val="1155"/>
              <w:marRight w:val="0"/>
              <w:marTop w:val="0"/>
              <w:marBottom w:val="0"/>
              <w:divBdr>
                <w:top w:val="none" w:sz="0" w:space="0" w:color="auto"/>
                <w:left w:val="none" w:sz="0" w:space="0" w:color="auto"/>
                <w:bottom w:val="none" w:sz="0" w:space="0" w:color="auto"/>
                <w:right w:val="none" w:sz="0" w:space="0" w:color="auto"/>
              </w:divBdr>
            </w:div>
            <w:div w:id="774062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1976804">
      <w:bodyDiv w:val="1"/>
      <w:marLeft w:val="0"/>
      <w:marRight w:val="0"/>
      <w:marTop w:val="0"/>
      <w:marBottom w:val="0"/>
      <w:divBdr>
        <w:top w:val="none" w:sz="0" w:space="0" w:color="auto"/>
        <w:left w:val="none" w:sz="0" w:space="0" w:color="auto"/>
        <w:bottom w:val="none" w:sz="0" w:space="0" w:color="auto"/>
        <w:right w:val="none" w:sz="0" w:space="0" w:color="auto"/>
      </w:divBdr>
      <w:divsChild>
        <w:div w:id="721246197">
          <w:marLeft w:val="0"/>
          <w:marRight w:val="0"/>
          <w:marTop w:val="0"/>
          <w:marBottom w:val="0"/>
          <w:divBdr>
            <w:top w:val="none" w:sz="0" w:space="0" w:color="auto"/>
            <w:left w:val="none" w:sz="0" w:space="0" w:color="auto"/>
            <w:bottom w:val="none" w:sz="0" w:space="0" w:color="auto"/>
            <w:right w:val="none" w:sz="0" w:space="0" w:color="auto"/>
          </w:divBdr>
        </w:div>
        <w:div w:id="386732911">
          <w:marLeft w:val="0"/>
          <w:marRight w:val="0"/>
          <w:marTop w:val="150"/>
          <w:marBottom w:val="0"/>
          <w:divBdr>
            <w:top w:val="none" w:sz="0" w:space="0" w:color="auto"/>
            <w:left w:val="none" w:sz="0" w:space="0" w:color="auto"/>
            <w:bottom w:val="none" w:sz="0" w:space="0" w:color="auto"/>
            <w:right w:val="none" w:sz="0" w:space="0" w:color="auto"/>
          </w:divBdr>
          <w:divsChild>
            <w:div w:id="1395590132">
              <w:marLeft w:val="1155"/>
              <w:marRight w:val="0"/>
              <w:marTop w:val="0"/>
              <w:marBottom w:val="0"/>
              <w:divBdr>
                <w:top w:val="none" w:sz="0" w:space="0" w:color="auto"/>
                <w:left w:val="none" w:sz="0" w:space="0" w:color="auto"/>
                <w:bottom w:val="none" w:sz="0" w:space="0" w:color="auto"/>
                <w:right w:val="none" w:sz="0" w:space="0" w:color="auto"/>
              </w:divBdr>
            </w:div>
            <w:div w:id="533933088">
              <w:marLeft w:val="1155"/>
              <w:marRight w:val="0"/>
              <w:marTop w:val="0"/>
              <w:marBottom w:val="0"/>
              <w:divBdr>
                <w:top w:val="none" w:sz="0" w:space="0" w:color="auto"/>
                <w:left w:val="none" w:sz="0" w:space="0" w:color="auto"/>
                <w:bottom w:val="none" w:sz="0" w:space="0" w:color="auto"/>
                <w:right w:val="none" w:sz="0" w:space="0" w:color="auto"/>
              </w:divBdr>
            </w:div>
            <w:div w:id="1632008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3844">
      <w:bodyDiv w:val="1"/>
      <w:marLeft w:val="0"/>
      <w:marRight w:val="0"/>
      <w:marTop w:val="0"/>
      <w:marBottom w:val="0"/>
      <w:divBdr>
        <w:top w:val="none" w:sz="0" w:space="0" w:color="auto"/>
        <w:left w:val="none" w:sz="0" w:space="0" w:color="auto"/>
        <w:bottom w:val="none" w:sz="0" w:space="0" w:color="auto"/>
        <w:right w:val="none" w:sz="0" w:space="0" w:color="auto"/>
      </w:divBdr>
      <w:divsChild>
        <w:div w:id="2058890469">
          <w:marLeft w:val="0"/>
          <w:marRight w:val="0"/>
          <w:marTop w:val="0"/>
          <w:marBottom w:val="0"/>
          <w:divBdr>
            <w:top w:val="none" w:sz="0" w:space="0" w:color="auto"/>
            <w:left w:val="none" w:sz="0" w:space="0" w:color="auto"/>
            <w:bottom w:val="none" w:sz="0" w:space="0" w:color="auto"/>
            <w:right w:val="none" w:sz="0" w:space="0" w:color="auto"/>
          </w:divBdr>
        </w:div>
        <w:div w:id="1729525862">
          <w:marLeft w:val="0"/>
          <w:marRight w:val="0"/>
          <w:marTop w:val="150"/>
          <w:marBottom w:val="0"/>
          <w:divBdr>
            <w:top w:val="none" w:sz="0" w:space="0" w:color="auto"/>
            <w:left w:val="none" w:sz="0" w:space="0" w:color="auto"/>
            <w:bottom w:val="none" w:sz="0" w:space="0" w:color="auto"/>
            <w:right w:val="none" w:sz="0" w:space="0" w:color="auto"/>
          </w:divBdr>
          <w:divsChild>
            <w:div w:id="934092775">
              <w:marLeft w:val="1155"/>
              <w:marRight w:val="0"/>
              <w:marTop w:val="0"/>
              <w:marBottom w:val="0"/>
              <w:divBdr>
                <w:top w:val="none" w:sz="0" w:space="0" w:color="auto"/>
                <w:left w:val="none" w:sz="0" w:space="0" w:color="auto"/>
                <w:bottom w:val="none" w:sz="0" w:space="0" w:color="auto"/>
                <w:right w:val="none" w:sz="0" w:space="0" w:color="auto"/>
              </w:divBdr>
            </w:div>
            <w:div w:id="1638605955">
              <w:marLeft w:val="1155"/>
              <w:marRight w:val="0"/>
              <w:marTop w:val="0"/>
              <w:marBottom w:val="0"/>
              <w:divBdr>
                <w:top w:val="none" w:sz="0" w:space="0" w:color="auto"/>
                <w:left w:val="none" w:sz="0" w:space="0" w:color="auto"/>
                <w:bottom w:val="none" w:sz="0" w:space="0" w:color="auto"/>
                <w:right w:val="none" w:sz="0" w:space="0" w:color="auto"/>
              </w:divBdr>
            </w:div>
            <w:div w:id="1188445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174093">
      <w:bodyDiv w:val="1"/>
      <w:marLeft w:val="0"/>
      <w:marRight w:val="0"/>
      <w:marTop w:val="0"/>
      <w:marBottom w:val="0"/>
      <w:divBdr>
        <w:top w:val="none" w:sz="0" w:space="0" w:color="auto"/>
        <w:left w:val="none" w:sz="0" w:space="0" w:color="auto"/>
        <w:bottom w:val="none" w:sz="0" w:space="0" w:color="auto"/>
        <w:right w:val="none" w:sz="0" w:space="0" w:color="auto"/>
      </w:divBdr>
      <w:divsChild>
        <w:div w:id="25913577">
          <w:marLeft w:val="0"/>
          <w:marRight w:val="0"/>
          <w:marTop w:val="0"/>
          <w:marBottom w:val="0"/>
          <w:divBdr>
            <w:top w:val="none" w:sz="0" w:space="0" w:color="auto"/>
            <w:left w:val="none" w:sz="0" w:space="0" w:color="auto"/>
            <w:bottom w:val="none" w:sz="0" w:space="0" w:color="auto"/>
            <w:right w:val="none" w:sz="0" w:space="0" w:color="auto"/>
          </w:divBdr>
        </w:div>
        <w:div w:id="166946964">
          <w:marLeft w:val="0"/>
          <w:marRight w:val="0"/>
          <w:marTop w:val="150"/>
          <w:marBottom w:val="0"/>
          <w:divBdr>
            <w:top w:val="none" w:sz="0" w:space="0" w:color="auto"/>
            <w:left w:val="none" w:sz="0" w:space="0" w:color="auto"/>
            <w:bottom w:val="none" w:sz="0" w:space="0" w:color="auto"/>
            <w:right w:val="none" w:sz="0" w:space="0" w:color="auto"/>
          </w:divBdr>
          <w:divsChild>
            <w:div w:id="417751366">
              <w:marLeft w:val="1155"/>
              <w:marRight w:val="0"/>
              <w:marTop w:val="0"/>
              <w:marBottom w:val="0"/>
              <w:divBdr>
                <w:top w:val="none" w:sz="0" w:space="0" w:color="auto"/>
                <w:left w:val="none" w:sz="0" w:space="0" w:color="auto"/>
                <w:bottom w:val="none" w:sz="0" w:space="0" w:color="auto"/>
                <w:right w:val="none" w:sz="0" w:space="0" w:color="auto"/>
              </w:divBdr>
            </w:div>
            <w:div w:id="1632975727">
              <w:marLeft w:val="1155"/>
              <w:marRight w:val="0"/>
              <w:marTop w:val="0"/>
              <w:marBottom w:val="0"/>
              <w:divBdr>
                <w:top w:val="none" w:sz="0" w:space="0" w:color="auto"/>
                <w:left w:val="none" w:sz="0" w:space="0" w:color="auto"/>
                <w:bottom w:val="none" w:sz="0" w:space="0" w:color="auto"/>
                <w:right w:val="none" w:sz="0" w:space="0" w:color="auto"/>
              </w:divBdr>
            </w:div>
            <w:div w:id="8800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0601">
      <w:bodyDiv w:val="1"/>
      <w:marLeft w:val="0"/>
      <w:marRight w:val="0"/>
      <w:marTop w:val="0"/>
      <w:marBottom w:val="0"/>
      <w:divBdr>
        <w:top w:val="none" w:sz="0" w:space="0" w:color="auto"/>
        <w:left w:val="none" w:sz="0" w:space="0" w:color="auto"/>
        <w:bottom w:val="none" w:sz="0" w:space="0" w:color="auto"/>
        <w:right w:val="none" w:sz="0" w:space="0" w:color="auto"/>
      </w:divBdr>
      <w:divsChild>
        <w:div w:id="2013755160">
          <w:marLeft w:val="0"/>
          <w:marRight w:val="0"/>
          <w:marTop w:val="0"/>
          <w:marBottom w:val="0"/>
          <w:divBdr>
            <w:top w:val="none" w:sz="0" w:space="0" w:color="auto"/>
            <w:left w:val="none" w:sz="0" w:space="0" w:color="auto"/>
            <w:bottom w:val="none" w:sz="0" w:space="0" w:color="auto"/>
            <w:right w:val="none" w:sz="0" w:space="0" w:color="auto"/>
          </w:divBdr>
        </w:div>
        <w:div w:id="1229728127">
          <w:marLeft w:val="0"/>
          <w:marRight w:val="0"/>
          <w:marTop w:val="150"/>
          <w:marBottom w:val="0"/>
          <w:divBdr>
            <w:top w:val="none" w:sz="0" w:space="0" w:color="auto"/>
            <w:left w:val="none" w:sz="0" w:space="0" w:color="auto"/>
            <w:bottom w:val="none" w:sz="0" w:space="0" w:color="auto"/>
            <w:right w:val="none" w:sz="0" w:space="0" w:color="auto"/>
          </w:divBdr>
          <w:divsChild>
            <w:div w:id="702368584">
              <w:marLeft w:val="1155"/>
              <w:marRight w:val="0"/>
              <w:marTop w:val="0"/>
              <w:marBottom w:val="0"/>
              <w:divBdr>
                <w:top w:val="none" w:sz="0" w:space="0" w:color="auto"/>
                <w:left w:val="none" w:sz="0" w:space="0" w:color="auto"/>
                <w:bottom w:val="none" w:sz="0" w:space="0" w:color="auto"/>
                <w:right w:val="none" w:sz="0" w:space="0" w:color="auto"/>
              </w:divBdr>
            </w:div>
            <w:div w:id="599878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636841">
      <w:bodyDiv w:val="1"/>
      <w:marLeft w:val="0"/>
      <w:marRight w:val="0"/>
      <w:marTop w:val="0"/>
      <w:marBottom w:val="0"/>
      <w:divBdr>
        <w:top w:val="none" w:sz="0" w:space="0" w:color="auto"/>
        <w:left w:val="none" w:sz="0" w:space="0" w:color="auto"/>
        <w:bottom w:val="none" w:sz="0" w:space="0" w:color="auto"/>
        <w:right w:val="none" w:sz="0" w:space="0" w:color="auto"/>
      </w:divBdr>
      <w:divsChild>
        <w:div w:id="1700005785">
          <w:marLeft w:val="0"/>
          <w:marRight w:val="0"/>
          <w:marTop w:val="0"/>
          <w:marBottom w:val="0"/>
          <w:divBdr>
            <w:top w:val="none" w:sz="0" w:space="0" w:color="auto"/>
            <w:left w:val="none" w:sz="0" w:space="0" w:color="auto"/>
            <w:bottom w:val="none" w:sz="0" w:space="0" w:color="auto"/>
            <w:right w:val="none" w:sz="0" w:space="0" w:color="auto"/>
          </w:divBdr>
        </w:div>
        <w:div w:id="700400879">
          <w:marLeft w:val="0"/>
          <w:marRight w:val="0"/>
          <w:marTop w:val="150"/>
          <w:marBottom w:val="0"/>
          <w:divBdr>
            <w:top w:val="none" w:sz="0" w:space="0" w:color="auto"/>
            <w:left w:val="none" w:sz="0" w:space="0" w:color="auto"/>
            <w:bottom w:val="none" w:sz="0" w:space="0" w:color="auto"/>
            <w:right w:val="none" w:sz="0" w:space="0" w:color="auto"/>
          </w:divBdr>
          <w:divsChild>
            <w:div w:id="1728727394">
              <w:marLeft w:val="1155"/>
              <w:marRight w:val="0"/>
              <w:marTop w:val="0"/>
              <w:marBottom w:val="0"/>
              <w:divBdr>
                <w:top w:val="none" w:sz="0" w:space="0" w:color="auto"/>
                <w:left w:val="none" w:sz="0" w:space="0" w:color="auto"/>
                <w:bottom w:val="none" w:sz="0" w:space="0" w:color="auto"/>
                <w:right w:val="none" w:sz="0" w:space="0" w:color="auto"/>
              </w:divBdr>
            </w:div>
            <w:div w:id="1394697032">
              <w:marLeft w:val="1155"/>
              <w:marRight w:val="0"/>
              <w:marTop w:val="0"/>
              <w:marBottom w:val="0"/>
              <w:divBdr>
                <w:top w:val="none" w:sz="0" w:space="0" w:color="auto"/>
                <w:left w:val="none" w:sz="0" w:space="0" w:color="auto"/>
                <w:bottom w:val="none" w:sz="0" w:space="0" w:color="auto"/>
                <w:right w:val="none" w:sz="0" w:space="0" w:color="auto"/>
              </w:divBdr>
            </w:div>
            <w:div w:id="153184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4942440">
      <w:bodyDiv w:val="1"/>
      <w:marLeft w:val="0"/>
      <w:marRight w:val="0"/>
      <w:marTop w:val="0"/>
      <w:marBottom w:val="0"/>
      <w:divBdr>
        <w:top w:val="none" w:sz="0" w:space="0" w:color="auto"/>
        <w:left w:val="none" w:sz="0" w:space="0" w:color="auto"/>
        <w:bottom w:val="none" w:sz="0" w:space="0" w:color="auto"/>
        <w:right w:val="none" w:sz="0" w:space="0" w:color="auto"/>
      </w:divBdr>
      <w:divsChild>
        <w:div w:id="1650403397">
          <w:marLeft w:val="0"/>
          <w:marRight w:val="0"/>
          <w:marTop w:val="0"/>
          <w:marBottom w:val="0"/>
          <w:divBdr>
            <w:top w:val="none" w:sz="0" w:space="0" w:color="auto"/>
            <w:left w:val="none" w:sz="0" w:space="0" w:color="auto"/>
            <w:bottom w:val="none" w:sz="0" w:space="0" w:color="auto"/>
            <w:right w:val="none" w:sz="0" w:space="0" w:color="auto"/>
          </w:divBdr>
        </w:div>
        <w:div w:id="1910651121">
          <w:marLeft w:val="0"/>
          <w:marRight w:val="0"/>
          <w:marTop w:val="150"/>
          <w:marBottom w:val="0"/>
          <w:divBdr>
            <w:top w:val="none" w:sz="0" w:space="0" w:color="auto"/>
            <w:left w:val="none" w:sz="0" w:space="0" w:color="auto"/>
            <w:bottom w:val="none" w:sz="0" w:space="0" w:color="auto"/>
            <w:right w:val="none" w:sz="0" w:space="0" w:color="auto"/>
          </w:divBdr>
          <w:divsChild>
            <w:div w:id="329870497">
              <w:marLeft w:val="1155"/>
              <w:marRight w:val="0"/>
              <w:marTop w:val="0"/>
              <w:marBottom w:val="0"/>
              <w:divBdr>
                <w:top w:val="none" w:sz="0" w:space="0" w:color="auto"/>
                <w:left w:val="none" w:sz="0" w:space="0" w:color="auto"/>
                <w:bottom w:val="none" w:sz="0" w:space="0" w:color="auto"/>
                <w:right w:val="none" w:sz="0" w:space="0" w:color="auto"/>
              </w:divBdr>
            </w:div>
            <w:div w:id="388647976">
              <w:marLeft w:val="1155"/>
              <w:marRight w:val="0"/>
              <w:marTop w:val="0"/>
              <w:marBottom w:val="0"/>
              <w:divBdr>
                <w:top w:val="none" w:sz="0" w:space="0" w:color="auto"/>
                <w:left w:val="none" w:sz="0" w:space="0" w:color="auto"/>
                <w:bottom w:val="none" w:sz="0" w:space="0" w:color="auto"/>
                <w:right w:val="none" w:sz="0" w:space="0" w:color="auto"/>
              </w:divBdr>
            </w:div>
            <w:div w:id="119947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1981">
      <w:bodyDiv w:val="1"/>
      <w:marLeft w:val="0"/>
      <w:marRight w:val="0"/>
      <w:marTop w:val="0"/>
      <w:marBottom w:val="0"/>
      <w:divBdr>
        <w:top w:val="none" w:sz="0" w:space="0" w:color="auto"/>
        <w:left w:val="none" w:sz="0" w:space="0" w:color="auto"/>
        <w:bottom w:val="none" w:sz="0" w:space="0" w:color="auto"/>
        <w:right w:val="none" w:sz="0" w:space="0" w:color="auto"/>
      </w:divBdr>
      <w:divsChild>
        <w:div w:id="273899739">
          <w:marLeft w:val="0"/>
          <w:marRight w:val="0"/>
          <w:marTop w:val="0"/>
          <w:marBottom w:val="0"/>
          <w:divBdr>
            <w:top w:val="none" w:sz="0" w:space="0" w:color="auto"/>
            <w:left w:val="none" w:sz="0" w:space="0" w:color="auto"/>
            <w:bottom w:val="none" w:sz="0" w:space="0" w:color="auto"/>
            <w:right w:val="none" w:sz="0" w:space="0" w:color="auto"/>
          </w:divBdr>
        </w:div>
        <w:div w:id="86583789">
          <w:marLeft w:val="0"/>
          <w:marRight w:val="0"/>
          <w:marTop w:val="150"/>
          <w:marBottom w:val="0"/>
          <w:divBdr>
            <w:top w:val="none" w:sz="0" w:space="0" w:color="auto"/>
            <w:left w:val="none" w:sz="0" w:space="0" w:color="auto"/>
            <w:bottom w:val="none" w:sz="0" w:space="0" w:color="auto"/>
            <w:right w:val="none" w:sz="0" w:space="0" w:color="auto"/>
          </w:divBdr>
          <w:divsChild>
            <w:div w:id="766077979">
              <w:marLeft w:val="1155"/>
              <w:marRight w:val="0"/>
              <w:marTop w:val="0"/>
              <w:marBottom w:val="0"/>
              <w:divBdr>
                <w:top w:val="none" w:sz="0" w:space="0" w:color="auto"/>
                <w:left w:val="none" w:sz="0" w:space="0" w:color="auto"/>
                <w:bottom w:val="none" w:sz="0" w:space="0" w:color="auto"/>
                <w:right w:val="none" w:sz="0" w:space="0" w:color="auto"/>
              </w:divBdr>
            </w:div>
            <w:div w:id="1691756895">
              <w:marLeft w:val="1155"/>
              <w:marRight w:val="0"/>
              <w:marTop w:val="0"/>
              <w:marBottom w:val="0"/>
              <w:divBdr>
                <w:top w:val="none" w:sz="0" w:space="0" w:color="auto"/>
                <w:left w:val="none" w:sz="0" w:space="0" w:color="auto"/>
                <w:bottom w:val="none" w:sz="0" w:space="0" w:color="auto"/>
                <w:right w:val="none" w:sz="0" w:space="0" w:color="auto"/>
              </w:divBdr>
            </w:div>
            <w:div w:id="1054087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260210">
      <w:bodyDiv w:val="1"/>
      <w:marLeft w:val="0"/>
      <w:marRight w:val="0"/>
      <w:marTop w:val="0"/>
      <w:marBottom w:val="0"/>
      <w:divBdr>
        <w:top w:val="none" w:sz="0" w:space="0" w:color="auto"/>
        <w:left w:val="none" w:sz="0" w:space="0" w:color="auto"/>
        <w:bottom w:val="none" w:sz="0" w:space="0" w:color="auto"/>
        <w:right w:val="none" w:sz="0" w:space="0" w:color="auto"/>
      </w:divBdr>
      <w:divsChild>
        <w:div w:id="214900046">
          <w:marLeft w:val="0"/>
          <w:marRight w:val="0"/>
          <w:marTop w:val="0"/>
          <w:marBottom w:val="0"/>
          <w:divBdr>
            <w:top w:val="none" w:sz="0" w:space="0" w:color="auto"/>
            <w:left w:val="none" w:sz="0" w:space="0" w:color="auto"/>
            <w:bottom w:val="none" w:sz="0" w:space="0" w:color="auto"/>
            <w:right w:val="none" w:sz="0" w:space="0" w:color="auto"/>
          </w:divBdr>
        </w:div>
        <w:div w:id="1316301420">
          <w:marLeft w:val="0"/>
          <w:marRight w:val="0"/>
          <w:marTop w:val="150"/>
          <w:marBottom w:val="0"/>
          <w:divBdr>
            <w:top w:val="none" w:sz="0" w:space="0" w:color="auto"/>
            <w:left w:val="none" w:sz="0" w:space="0" w:color="auto"/>
            <w:bottom w:val="none" w:sz="0" w:space="0" w:color="auto"/>
            <w:right w:val="none" w:sz="0" w:space="0" w:color="auto"/>
          </w:divBdr>
          <w:divsChild>
            <w:div w:id="2079085362">
              <w:marLeft w:val="1155"/>
              <w:marRight w:val="0"/>
              <w:marTop w:val="0"/>
              <w:marBottom w:val="0"/>
              <w:divBdr>
                <w:top w:val="none" w:sz="0" w:space="0" w:color="auto"/>
                <w:left w:val="none" w:sz="0" w:space="0" w:color="auto"/>
                <w:bottom w:val="none" w:sz="0" w:space="0" w:color="auto"/>
                <w:right w:val="none" w:sz="0" w:space="0" w:color="auto"/>
              </w:divBdr>
            </w:div>
            <w:div w:id="1457606259">
              <w:marLeft w:val="1155"/>
              <w:marRight w:val="0"/>
              <w:marTop w:val="0"/>
              <w:marBottom w:val="0"/>
              <w:divBdr>
                <w:top w:val="none" w:sz="0" w:space="0" w:color="auto"/>
                <w:left w:val="none" w:sz="0" w:space="0" w:color="auto"/>
                <w:bottom w:val="none" w:sz="0" w:space="0" w:color="auto"/>
                <w:right w:val="none" w:sz="0" w:space="0" w:color="auto"/>
              </w:divBdr>
            </w:div>
            <w:div w:id="825360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1143">
      <w:bodyDiv w:val="1"/>
      <w:marLeft w:val="0"/>
      <w:marRight w:val="0"/>
      <w:marTop w:val="0"/>
      <w:marBottom w:val="0"/>
      <w:divBdr>
        <w:top w:val="none" w:sz="0" w:space="0" w:color="auto"/>
        <w:left w:val="none" w:sz="0" w:space="0" w:color="auto"/>
        <w:bottom w:val="none" w:sz="0" w:space="0" w:color="auto"/>
        <w:right w:val="none" w:sz="0" w:space="0" w:color="auto"/>
      </w:divBdr>
      <w:divsChild>
        <w:div w:id="130440876">
          <w:marLeft w:val="0"/>
          <w:marRight w:val="0"/>
          <w:marTop w:val="0"/>
          <w:marBottom w:val="0"/>
          <w:divBdr>
            <w:top w:val="none" w:sz="0" w:space="0" w:color="auto"/>
            <w:left w:val="none" w:sz="0" w:space="0" w:color="auto"/>
            <w:bottom w:val="none" w:sz="0" w:space="0" w:color="auto"/>
            <w:right w:val="none" w:sz="0" w:space="0" w:color="auto"/>
          </w:divBdr>
        </w:div>
        <w:div w:id="1777754960">
          <w:marLeft w:val="0"/>
          <w:marRight w:val="0"/>
          <w:marTop w:val="150"/>
          <w:marBottom w:val="0"/>
          <w:divBdr>
            <w:top w:val="none" w:sz="0" w:space="0" w:color="auto"/>
            <w:left w:val="none" w:sz="0" w:space="0" w:color="auto"/>
            <w:bottom w:val="none" w:sz="0" w:space="0" w:color="auto"/>
            <w:right w:val="none" w:sz="0" w:space="0" w:color="auto"/>
          </w:divBdr>
          <w:divsChild>
            <w:div w:id="2106264283">
              <w:marLeft w:val="1155"/>
              <w:marRight w:val="0"/>
              <w:marTop w:val="0"/>
              <w:marBottom w:val="0"/>
              <w:divBdr>
                <w:top w:val="none" w:sz="0" w:space="0" w:color="auto"/>
                <w:left w:val="none" w:sz="0" w:space="0" w:color="auto"/>
                <w:bottom w:val="none" w:sz="0" w:space="0" w:color="auto"/>
                <w:right w:val="none" w:sz="0" w:space="0" w:color="auto"/>
              </w:divBdr>
            </w:div>
            <w:div w:id="221871786">
              <w:marLeft w:val="1155"/>
              <w:marRight w:val="0"/>
              <w:marTop w:val="0"/>
              <w:marBottom w:val="0"/>
              <w:divBdr>
                <w:top w:val="none" w:sz="0" w:space="0" w:color="auto"/>
                <w:left w:val="none" w:sz="0" w:space="0" w:color="auto"/>
                <w:bottom w:val="none" w:sz="0" w:space="0" w:color="auto"/>
                <w:right w:val="none" w:sz="0" w:space="0" w:color="auto"/>
              </w:divBdr>
            </w:div>
            <w:div w:id="1945451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729663">
      <w:bodyDiv w:val="1"/>
      <w:marLeft w:val="0"/>
      <w:marRight w:val="0"/>
      <w:marTop w:val="0"/>
      <w:marBottom w:val="0"/>
      <w:divBdr>
        <w:top w:val="none" w:sz="0" w:space="0" w:color="auto"/>
        <w:left w:val="none" w:sz="0" w:space="0" w:color="auto"/>
        <w:bottom w:val="none" w:sz="0" w:space="0" w:color="auto"/>
        <w:right w:val="none" w:sz="0" w:space="0" w:color="auto"/>
      </w:divBdr>
      <w:divsChild>
        <w:div w:id="1637031092">
          <w:marLeft w:val="0"/>
          <w:marRight w:val="0"/>
          <w:marTop w:val="0"/>
          <w:marBottom w:val="0"/>
          <w:divBdr>
            <w:top w:val="none" w:sz="0" w:space="0" w:color="auto"/>
            <w:left w:val="none" w:sz="0" w:space="0" w:color="auto"/>
            <w:bottom w:val="none" w:sz="0" w:space="0" w:color="auto"/>
            <w:right w:val="none" w:sz="0" w:space="0" w:color="auto"/>
          </w:divBdr>
        </w:div>
        <w:div w:id="1702439456">
          <w:marLeft w:val="0"/>
          <w:marRight w:val="0"/>
          <w:marTop w:val="150"/>
          <w:marBottom w:val="0"/>
          <w:divBdr>
            <w:top w:val="none" w:sz="0" w:space="0" w:color="auto"/>
            <w:left w:val="none" w:sz="0" w:space="0" w:color="auto"/>
            <w:bottom w:val="none" w:sz="0" w:space="0" w:color="auto"/>
            <w:right w:val="none" w:sz="0" w:space="0" w:color="auto"/>
          </w:divBdr>
          <w:divsChild>
            <w:div w:id="1382753409">
              <w:marLeft w:val="1155"/>
              <w:marRight w:val="0"/>
              <w:marTop w:val="0"/>
              <w:marBottom w:val="0"/>
              <w:divBdr>
                <w:top w:val="none" w:sz="0" w:space="0" w:color="auto"/>
                <w:left w:val="none" w:sz="0" w:space="0" w:color="auto"/>
                <w:bottom w:val="none" w:sz="0" w:space="0" w:color="auto"/>
                <w:right w:val="none" w:sz="0" w:space="0" w:color="auto"/>
              </w:divBdr>
            </w:div>
            <w:div w:id="110512559">
              <w:marLeft w:val="1155"/>
              <w:marRight w:val="0"/>
              <w:marTop w:val="0"/>
              <w:marBottom w:val="0"/>
              <w:divBdr>
                <w:top w:val="none" w:sz="0" w:space="0" w:color="auto"/>
                <w:left w:val="none" w:sz="0" w:space="0" w:color="auto"/>
                <w:bottom w:val="none" w:sz="0" w:space="0" w:color="auto"/>
                <w:right w:val="none" w:sz="0" w:space="0" w:color="auto"/>
              </w:divBdr>
            </w:div>
            <w:div w:id="174865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8953550">
      <w:bodyDiv w:val="1"/>
      <w:marLeft w:val="0"/>
      <w:marRight w:val="0"/>
      <w:marTop w:val="0"/>
      <w:marBottom w:val="0"/>
      <w:divBdr>
        <w:top w:val="none" w:sz="0" w:space="0" w:color="auto"/>
        <w:left w:val="none" w:sz="0" w:space="0" w:color="auto"/>
        <w:bottom w:val="none" w:sz="0" w:space="0" w:color="auto"/>
        <w:right w:val="none" w:sz="0" w:space="0" w:color="auto"/>
      </w:divBdr>
      <w:divsChild>
        <w:div w:id="1991513837">
          <w:marLeft w:val="0"/>
          <w:marRight w:val="0"/>
          <w:marTop w:val="0"/>
          <w:marBottom w:val="0"/>
          <w:divBdr>
            <w:top w:val="none" w:sz="0" w:space="0" w:color="auto"/>
            <w:left w:val="none" w:sz="0" w:space="0" w:color="auto"/>
            <w:bottom w:val="none" w:sz="0" w:space="0" w:color="auto"/>
            <w:right w:val="none" w:sz="0" w:space="0" w:color="auto"/>
          </w:divBdr>
        </w:div>
        <w:div w:id="1050809569">
          <w:marLeft w:val="0"/>
          <w:marRight w:val="0"/>
          <w:marTop w:val="150"/>
          <w:marBottom w:val="0"/>
          <w:divBdr>
            <w:top w:val="none" w:sz="0" w:space="0" w:color="auto"/>
            <w:left w:val="none" w:sz="0" w:space="0" w:color="auto"/>
            <w:bottom w:val="none" w:sz="0" w:space="0" w:color="auto"/>
            <w:right w:val="none" w:sz="0" w:space="0" w:color="auto"/>
          </w:divBdr>
          <w:divsChild>
            <w:div w:id="794830740">
              <w:marLeft w:val="1155"/>
              <w:marRight w:val="0"/>
              <w:marTop w:val="0"/>
              <w:marBottom w:val="0"/>
              <w:divBdr>
                <w:top w:val="none" w:sz="0" w:space="0" w:color="auto"/>
                <w:left w:val="none" w:sz="0" w:space="0" w:color="auto"/>
                <w:bottom w:val="none" w:sz="0" w:space="0" w:color="auto"/>
                <w:right w:val="none" w:sz="0" w:space="0" w:color="auto"/>
              </w:divBdr>
            </w:div>
            <w:div w:id="1665551188">
              <w:marLeft w:val="1155"/>
              <w:marRight w:val="0"/>
              <w:marTop w:val="0"/>
              <w:marBottom w:val="0"/>
              <w:divBdr>
                <w:top w:val="none" w:sz="0" w:space="0" w:color="auto"/>
                <w:left w:val="none" w:sz="0" w:space="0" w:color="auto"/>
                <w:bottom w:val="none" w:sz="0" w:space="0" w:color="auto"/>
                <w:right w:val="none" w:sz="0" w:space="0" w:color="auto"/>
              </w:divBdr>
            </w:div>
            <w:div w:id="2136488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066977">
      <w:bodyDiv w:val="1"/>
      <w:marLeft w:val="0"/>
      <w:marRight w:val="0"/>
      <w:marTop w:val="0"/>
      <w:marBottom w:val="0"/>
      <w:divBdr>
        <w:top w:val="none" w:sz="0" w:space="0" w:color="auto"/>
        <w:left w:val="none" w:sz="0" w:space="0" w:color="auto"/>
        <w:bottom w:val="none" w:sz="0" w:space="0" w:color="auto"/>
        <w:right w:val="none" w:sz="0" w:space="0" w:color="auto"/>
      </w:divBdr>
      <w:divsChild>
        <w:div w:id="1119832890">
          <w:marLeft w:val="0"/>
          <w:marRight w:val="0"/>
          <w:marTop w:val="0"/>
          <w:marBottom w:val="0"/>
          <w:divBdr>
            <w:top w:val="none" w:sz="0" w:space="0" w:color="auto"/>
            <w:left w:val="none" w:sz="0" w:space="0" w:color="auto"/>
            <w:bottom w:val="none" w:sz="0" w:space="0" w:color="auto"/>
            <w:right w:val="none" w:sz="0" w:space="0" w:color="auto"/>
          </w:divBdr>
        </w:div>
        <w:div w:id="1818449466">
          <w:marLeft w:val="0"/>
          <w:marRight w:val="0"/>
          <w:marTop w:val="150"/>
          <w:marBottom w:val="0"/>
          <w:divBdr>
            <w:top w:val="none" w:sz="0" w:space="0" w:color="auto"/>
            <w:left w:val="none" w:sz="0" w:space="0" w:color="auto"/>
            <w:bottom w:val="none" w:sz="0" w:space="0" w:color="auto"/>
            <w:right w:val="none" w:sz="0" w:space="0" w:color="auto"/>
          </w:divBdr>
          <w:divsChild>
            <w:div w:id="758520132">
              <w:marLeft w:val="1155"/>
              <w:marRight w:val="0"/>
              <w:marTop w:val="0"/>
              <w:marBottom w:val="0"/>
              <w:divBdr>
                <w:top w:val="none" w:sz="0" w:space="0" w:color="auto"/>
                <w:left w:val="none" w:sz="0" w:space="0" w:color="auto"/>
                <w:bottom w:val="none" w:sz="0" w:space="0" w:color="auto"/>
                <w:right w:val="none" w:sz="0" w:space="0" w:color="auto"/>
              </w:divBdr>
            </w:div>
            <w:div w:id="1314986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263259">
      <w:bodyDiv w:val="1"/>
      <w:marLeft w:val="0"/>
      <w:marRight w:val="0"/>
      <w:marTop w:val="0"/>
      <w:marBottom w:val="0"/>
      <w:divBdr>
        <w:top w:val="none" w:sz="0" w:space="0" w:color="auto"/>
        <w:left w:val="none" w:sz="0" w:space="0" w:color="auto"/>
        <w:bottom w:val="none" w:sz="0" w:space="0" w:color="auto"/>
        <w:right w:val="none" w:sz="0" w:space="0" w:color="auto"/>
      </w:divBdr>
      <w:divsChild>
        <w:div w:id="814879321">
          <w:marLeft w:val="0"/>
          <w:marRight w:val="0"/>
          <w:marTop w:val="0"/>
          <w:marBottom w:val="0"/>
          <w:divBdr>
            <w:top w:val="none" w:sz="0" w:space="0" w:color="auto"/>
            <w:left w:val="none" w:sz="0" w:space="0" w:color="auto"/>
            <w:bottom w:val="none" w:sz="0" w:space="0" w:color="auto"/>
            <w:right w:val="none" w:sz="0" w:space="0" w:color="auto"/>
          </w:divBdr>
        </w:div>
        <w:div w:id="1097868891">
          <w:marLeft w:val="0"/>
          <w:marRight w:val="0"/>
          <w:marTop w:val="150"/>
          <w:marBottom w:val="0"/>
          <w:divBdr>
            <w:top w:val="none" w:sz="0" w:space="0" w:color="auto"/>
            <w:left w:val="none" w:sz="0" w:space="0" w:color="auto"/>
            <w:bottom w:val="none" w:sz="0" w:space="0" w:color="auto"/>
            <w:right w:val="none" w:sz="0" w:space="0" w:color="auto"/>
          </w:divBdr>
          <w:divsChild>
            <w:div w:id="247815933">
              <w:marLeft w:val="1155"/>
              <w:marRight w:val="0"/>
              <w:marTop w:val="0"/>
              <w:marBottom w:val="0"/>
              <w:divBdr>
                <w:top w:val="none" w:sz="0" w:space="0" w:color="auto"/>
                <w:left w:val="none" w:sz="0" w:space="0" w:color="auto"/>
                <w:bottom w:val="none" w:sz="0" w:space="0" w:color="auto"/>
                <w:right w:val="none" w:sz="0" w:space="0" w:color="auto"/>
              </w:divBdr>
            </w:div>
            <w:div w:id="958071989">
              <w:marLeft w:val="1155"/>
              <w:marRight w:val="0"/>
              <w:marTop w:val="0"/>
              <w:marBottom w:val="0"/>
              <w:divBdr>
                <w:top w:val="none" w:sz="0" w:space="0" w:color="auto"/>
                <w:left w:val="none" w:sz="0" w:space="0" w:color="auto"/>
                <w:bottom w:val="none" w:sz="0" w:space="0" w:color="auto"/>
                <w:right w:val="none" w:sz="0" w:space="0" w:color="auto"/>
              </w:divBdr>
            </w:div>
            <w:div w:id="670067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04483">
      <w:bodyDiv w:val="1"/>
      <w:marLeft w:val="0"/>
      <w:marRight w:val="0"/>
      <w:marTop w:val="0"/>
      <w:marBottom w:val="0"/>
      <w:divBdr>
        <w:top w:val="none" w:sz="0" w:space="0" w:color="auto"/>
        <w:left w:val="none" w:sz="0" w:space="0" w:color="auto"/>
        <w:bottom w:val="none" w:sz="0" w:space="0" w:color="auto"/>
        <w:right w:val="none" w:sz="0" w:space="0" w:color="auto"/>
      </w:divBdr>
      <w:divsChild>
        <w:div w:id="711853866">
          <w:marLeft w:val="0"/>
          <w:marRight w:val="0"/>
          <w:marTop w:val="0"/>
          <w:marBottom w:val="0"/>
          <w:divBdr>
            <w:top w:val="none" w:sz="0" w:space="0" w:color="auto"/>
            <w:left w:val="none" w:sz="0" w:space="0" w:color="auto"/>
            <w:bottom w:val="none" w:sz="0" w:space="0" w:color="auto"/>
            <w:right w:val="none" w:sz="0" w:space="0" w:color="auto"/>
          </w:divBdr>
        </w:div>
        <w:div w:id="693725775">
          <w:marLeft w:val="0"/>
          <w:marRight w:val="0"/>
          <w:marTop w:val="150"/>
          <w:marBottom w:val="0"/>
          <w:divBdr>
            <w:top w:val="none" w:sz="0" w:space="0" w:color="auto"/>
            <w:left w:val="none" w:sz="0" w:space="0" w:color="auto"/>
            <w:bottom w:val="none" w:sz="0" w:space="0" w:color="auto"/>
            <w:right w:val="none" w:sz="0" w:space="0" w:color="auto"/>
          </w:divBdr>
          <w:divsChild>
            <w:div w:id="797646610">
              <w:marLeft w:val="1155"/>
              <w:marRight w:val="0"/>
              <w:marTop w:val="0"/>
              <w:marBottom w:val="0"/>
              <w:divBdr>
                <w:top w:val="none" w:sz="0" w:space="0" w:color="auto"/>
                <w:left w:val="none" w:sz="0" w:space="0" w:color="auto"/>
                <w:bottom w:val="none" w:sz="0" w:space="0" w:color="auto"/>
                <w:right w:val="none" w:sz="0" w:space="0" w:color="auto"/>
              </w:divBdr>
            </w:div>
            <w:div w:id="264732488">
              <w:marLeft w:val="1155"/>
              <w:marRight w:val="0"/>
              <w:marTop w:val="0"/>
              <w:marBottom w:val="0"/>
              <w:divBdr>
                <w:top w:val="none" w:sz="0" w:space="0" w:color="auto"/>
                <w:left w:val="none" w:sz="0" w:space="0" w:color="auto"/>
                <w:bottom w:val="none" w:sz="0" w:space="0" w:color="auto"/>
                <w:right w:val="none" w:sz="0" w:space="0" w:color="auto"/>
              </w:divBdr>
            </w:div>
            <w:div w:id="606156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162">
      <w:bodyDiv w:val="1"/>
      <w:marLeft w:val="0"/>
      <w:marRight w:val="0"/>
      <w:marTop w:val="0"/>
      <w:marBottom w:val="0"/>
      <w:divBdr>
        <w:top w:val="none" w:sz="0" w:space="0" w:color="auto"/>
        <w:left w:val="none" w:sz="0" w:space="0" w:color="auto"/>
        <w:bottom w:val="none" w:sz="0" w:space="0" w:color="auto"/>
        <w:right w:val="none" w:sz="0" w:space="0" w:color="auto"/>
      </w:divBdr>
      <w:divsChild>
        <w:div w:id="1389913952">
          <w:marLeft w:val="0"/>
          <w:marRight w:val="0"/>
          <w:marTop w:val="0"/>
          <w:marBottom w:val="0"/>
          <w:divBdr>
            <w:top w:val="none" w:sz="0" w:space="0" w:color="auto"/>
            <w:left w:val="none" w:sz="0" w:space="0" w:color="auto"/>
            <w:bottom w:val="none" w:sz="0" w:space="0" w:color="auto"/>
            <w:right w:val="none" w:sz="0" w:space="0" w:color="auto"/>
          </w:divBdr>
        </w:div>
        <w:div w:id="2075354610">
          <w:marLeft w:val="0"/>
          <w:marRight w:val="0"/>
          <w:marTop w:val="150"/>
          <w:marBottom w:val="0"/>
          <w:divBdr>
            <w:top w:val="none" w:sz="0" w:space="0" w:color="auto"/>
            <w:left w:val="none" w:sz="0" w:space="0" w:color="auto"/>
            <w:bottom w:val="none" w:sz="0" w:space="0" w:color="auto"/>
            <w:right w:val="none" w:sz="0" w:space="0" w:color="auto"/>
          </w:divBdr>
          <w:divsChild>
            <w:div w:id="1937011987">
              <w:marLeft w:val="1155"/>
              <w:marRight w:val="0"/>
              <w:marTop w:val="0"/>
              <w:marBottom w:val="0"/>
              <w:divBdr>
                <w:top w:val="none" w:sz="0" w:space="0" w:color="auto"/>
                <w:left w:val="none" w:sz="0" w:space="0" w:color="auto"/>
                <w:bottom w:val="none" w:sz="0" w:space="0" w:color="auto"/>
                <w:right w:val="none" w:sz="0" w:space="0" w:color="auto"/>
              </w:divBdr>
            </w:div>
            <w:div w:id="371273004">
              <w:marLeft w:val="1155"/>
              <w:marRight w:val="0"/>
              <w:marTop w:val="0"/>
              <w:marBottom w:val="0"/>
              <w:divBdr>
                <w:top w:val="none" w:sz="0" w:space="0" w:color="auto"/>
                <w:left w:val="none" w:sz="0" w:space="0" w:color="auto"/>
                <w:bottom w:val="none" w:sz="0" w:space="0" w:color="auto"/>
                <w:right w:val="none" w:sz="0" w:space="0" w:color="auto"/>
              </w:divBdr>
            </w:div>
            <w:div w:id="330110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081706">
      <w:bodyDiv w:val="1"/>
      <w:marLeft w:val="0"/>
      <w:marRight w:val="0"/>
      <w:marTop w:val="0"/>
      <w:marBottom w:val="0"/>
      <w:divBdr>
        <w:top w:val="none" w:sz="0" w:space="0" w:color="auto"/>
        <w:left w:val="none" w:sz="0" w:space="0" w:color="auto"/>
        <w:bottom w:val="none" w:sz="0" w:space="0" w:color="auto"/>
        <w:right w:val="none" w:sz="0" w:space="0" w:color="auto"/>
      </w:divBdr>
      <w:divsChild>
        <w:div w:id="1587105226">
          <w:marLeft w:val="0"/>
          <w:marRight w:val="0"/>
          <w:marTop w:val="0"/>
          <w:marBottom w:val="0"/>
          <w:divBdr>
            <w:top w:val="none" w:sz="0" w:space="0" w:color="auto"/>
            <w:left w:val="none" w:sz="0" w:space="0" w:color="auto"/>
            <w:bottom w:val="none" w:sz="0" w:space="0" w:color="auto"/>
            <w:right w:val="none" w:sz="0" w:space="0" w:color="auto"/>
          </w:divBdr>
        </w:div>
        <w:div w:id="1156141195">
          <w:marLeft w:val="0"/>
          <w:marRight w:val="0"/>
          <w:marTop w:val="150"/>
          <w:marBottom w:val="0"/>
          <w:divBdr>
            <w:top w:val="none" w:sz="0" w:space="0" w:color="auto"/>
            <w:left w:val="none" w:sz="0" w:space="0" w:color="auto"/>
            <w:bottom w:val="none" w:sz="0" w:space="0" w:color="auto"/>
            <w:right w:val="none" w:sz="0" w:space="0" w:color="auto"/>
          </w:divBdr>
          <w:divsChild>
            <w:div w:id="1719354548">
              <w:marLeft w:val="1155"/>
              <w:marRight w:val="0"/>
              <w:marTop w:val="0"/>
              <w:marBottom w:val="0"/>
              <w:divBdr>
                <w:top w:val="none" w:sz="0" w:space="0" w:color="auto"/>
                <w:left w:val="none" w:sz="0" w:space="0" w:color="auto"/>
                <w:bottom w:val="none" w:sz="0" w:space="0" w:color="auto"/>
                <w:right w:val="none" w:sz="0" w:space="0" w:color="auto"/>
              </w:divBdr>
            </w:div>
            <w:div w:id="1526821317">
              <w:marLeft w:val="1155"/>
              <w:marRight w:val="0"/>
              <w:marTop w:val="0"/>
              <w:marBottom w:val="0"/>
              <w:divBdr>
                <w:top w:val="none" w:sz="0" w:space="0" w:color="auto"/>
                <w:left w:val="none" w:sz="0" w:space="0" w:color="auto"/>
                <w:bottom w:val="none" w:sz="0" w:space="0" w:color="auto"/>
                <w:right w:val="none" w:sz="0" w:space="0" w:color="auto"/>
              </w:divBdr>
            </w:div>
            <w:div w:id="1124035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29739">
      <w:bodyDiv w:val="1"/>
      <w:marLeft w:val="0"/>
      <w:marRight w:val="0"/>
      <w:marTop w:val="0"/>
      <w:marBottom w:val="0"/>
      <w:divBdr>
        <w:top w:val="none" w:sz="0" w:space="0" w:color="auto"/>
        <w:left w:val="none" w:sz="0" w:space="0" w:color="auto"/>
        <w:bottom w:val="none" w:sz="0" w:space="0" w:color="auto"/>
        <w:right w:val="none" w:sz="0" w:space="0" w:color="auto"/>
      </w:divBdr>
      <w:divsChild>
        <w:div w:id="2062247352">
          <w:marLeft w:val="0"/>
          <w:marRight w:val="0"/>
          <w:marTop w:val="0"/>
          <w:marBottom w:val="0"/>
          <w:divBdr>
            <w:top w:val="none" w:sz="0" w:space="0" w:color="auto"/>
            <w:left w:val="none" w:sz="0" w:space="0" w:color="auto"/>
            <w:bottom w:val="none" w:sz="0" w:space="0" w:color="auto"/>
            <w:right w:val="none" w:sz="0" w:space="0" w:color="auto"/>
          </w:divBdr>
        </w:div>
        <w:div w:id="1637640553">
          <w:marLeft w:val="0"/>
          <w:marRight w:val="0"/>
          <w:marTop w:val="150"/>
          <w:marBottom w:val="0"/>
          <w:divBdr>
            <w:top w:val="none" w:sz="0" w:space="0" w:color="auto"/>
            <w:left w:val="none" w:sz="0" w:space="0" w:color="auto"/>
            <w:bottom w:val="none" w:sz="0" w:space="0" w:color="auto"/>
            <w:right w:val="none" w:sz="0" w:space="0" w:color="auto"/>
          </w:divBdr>
          <w:divsChild>
            <w:div w:id="324742050">
              <w:marLeft w:val="1155"/>
              <w:marRight w:val="0"/>
              <w:marTop w:val="0"/>
              <w:marBottom w:val="0"/>
              <w:divBdr>
                <w:top w:val="none" w:sz="0" w:space="0" w:color="auto"/>
                <w:left w:val="none" w:sz="0" w:space="0" w:color="auto"/>
                <w:bottom w:val="none" w:sz="0" w:space="0" w:color="auto"/>
                <w:right w:val="none" w:sz="0" w:space="0" w:color="auto"/>
              </w:divBdr>
            </w:div>
            <w:div w:id="156582204">
              <w:marLeft w:val="1155"/>
              <w:marRight w:val="0"/>
              <w:marTop w:val="0"/>
              <w:marBottom w:val="0"/>
              <w:divBdr>
                <w:top w:val="none" w:sz="0" w:space="0" w:color="auto"/>
                <w:left w:val="none" w:sz="0" w:space="0" w:color="auto"/>
                <w:bottom w:val="none" w:sz="0" w:space="0" w:color="auto"/>
                <w:right w:val="none" w:sz="0" w:space="0" w:color="auto"/>
              </w:divBdr>
            </w:div>
            <w:div w:id="601959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3969700">
      <w:bodyDiv w:val="1"/>
      <w:marLeft w:val="0"/>
      <w:marRight w:val="0"/>
      <w:marTop w:val="0"/>
      <w:marBottom w:val="0"/>
      <w:divBdr>
        <w:top w:val="none" w:sz="0" w:space="0" w:color="auto"/>
        <w:left w:val="none" w:sz="0" w:space="0" w:color="auto"/>
        <w:bottom w:val="none" w:sz="0" w:space="0" w:color="auto"/>
        <w:right w:val="none" w:sz="0" w:space="0" w:color="auto"/>
      </w:divBdr>
      <w:divsChild>
        <w:div w:id="1755515108">
          <w:marLeft w:val="0"/>
          <w:marRight w:val="0"/>
          <w:marTop w:val="0"/>
          <w:marBottom w:val="0"/>
          <w:divBdr>
            <w:top w:val="none" w:sz="0" w:space="0" w:color="auto"/>
            <w:left w:val="none" w:sz="0" w:space="0" w:color="auto"/>
            <w:bottom w:val="none" w:sz="0" w:space="0" w:color="auto"/>
            <w:right w:val="none" w:sz="0" w:space="0" w:color="auto"/>
          </w:divBdr>
        </w:div>
        <w:div w:id="1720394508">
          <w:marLeft w:val="0"/>
          <w:marRight w:val="0"/>
          <w:marTop w:val="150"/>
          <w:marBottom w:val="0"/>
          <w:divBdr>
            <w:top w:val="none" w:sz="0" w:space="0" w:color="auto"/>
            <w:left w:val="none" w:sz="0" w:space="0" w:color="auto"/>
            <w:bottom w:val="none" w:sz="0" w:space="0" w:color="auto"/>
            <w:right w:val="none" w:sz="0" w:space="0" w:color="auto"/>
          </w:divBdr>
          <w:divsChild>
            <w:div w:id="875579849">
              <w:marLeft w:val="1155"/>
              <w:marRight w:val="0"/>
              <w:marTop w:val="0"/>
              <w:marBottom w:val="0"/>
              <w:divBdr>
                <w:top w:val="none" w:sz="0" w:space="0" w:color="auto"/>
                <w:left w:val="none" w:sz="0" w:space="0" w:color="auto"/>
                <w:bottom w:val="none" w:sz="0" w:space="0" w:color="auto"/>
                <w:right w:val="none" w:sz="0" w:space="0" w:color="auto"/>
              </w:divBdr>
            </w:div>
            <w:div w:id="1036854593">
              <w:marLeft w:val="1155"/>
              <w:marRight w:val="0"/>
              <w:marTop w:val="0"/>
              <w:marBottom w:val="0"/>
              <w:divBdr>
                <w:top w:val="none" w:sz="0" w:space="0" w:color="auto"/>
                <w:left w:val="none" w:sz="0" w:space="0" w:color="auto"/>
                <w:bottom w:val="none" w:sz="0" w:space="0" w:color="auto"/>
                <w:right w:val="none" w:sz="0" w:space="0" w:color="auto"/>
              </w:divBdr>
            </w:div>
            <w:div w:id="940799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4897287">
      <w:bodyDiv w:val="1"/>
      <w:marLeft w:val="0"/>
      <w:marRight w:val="0"/>
      <w:marTop w:val="0"/>
      <w:marBottom w:val="0"/>
      <w:divBdr>
        <w:top w:val="none" w:sz="0" w:space="0" w:color="auto"/>
        <w:left w:val="none" w:sz="0" w:space="0" w:color="auto"/>
        <w:bottom w:val="none" w:sz="0" w:space="0" w:color="auto"/>
        <w:right w:val="none" w:sz="0" w:space="0" w:color="auto"/>
      </w:divBdr>
      <w:divsChild>
        <w:div w:id="429936843">
          <w:marLeft w:val="0"/>
          <w:marRight w:val="0"/>
          <w:marTop w:val="0"/>
          <w:marBottom w:val="0"/>
          <w:divBdr>
            <w:top w:val="none" w:sz="0" w:space="0" w:color="auto"/>
            <w:left w:val="none" w:sz="0" w:space="0" w:color="auto"/>
            <w:bottom w:val="none" w:sz="0" w:space="0" w:color="auto"/>
            <w:right w:val="none" w:sz="0" w:space="0" w:color="auto"/>
          </w:divBdr>
        </w:div>
        <w:div w:id="454953722">
          <w:marLeft w:val="0"/>
          <w:marRight w:val="0"/>
          <w:marTop w:val="150"/>
          <w:marBottom w:val="0"/>
          <w:divBdr>
            <w:top w:val="none" w:sz="0" w:space="0" w:color="auto"/>
            <w:left w:val="none" w:sz="0" w:space="0" w:color="auto"/>
            <w:bottom w:val="none" w:sz="0" w:space="0" w:color="auto"/>
            <w:right w:val="none" w:sz="0" w:space="0" w:color="auto"/>
          </w:divBdr>
          <w:divsChild>
            <w:div w:id="947156765">
              <w:marLeft w:val="1155"/>
              <w:marRight w:val="0"/>
              <w:marTop w:val="0"/>
              <w:marBottom w:val="0"/>
              <w:divBdr>
                <w:top w:val="none" w:sz="0" w:space="0" w:color="auto"/>
                <w:left w:val="none" w:sz="0" w:space="0" w:color="auto"/>
                <w:bottom w:val="none" w:sz="0" w:space="0" w:color="auto"/>
                <w:right w:val="none" w:sz="0" w:space="0" w:color="auto"/>
              </w:divBdr>
            </w:div>
            <w:div w:id="813061662">
              <w:marLeft w:val="1155"/>
              <w:marRight w:val="0"/>
              <w:marTop w:val="0"/>
              <w:marBottom w:val="0"/>
              <w:divBdr>
                <w:top w:val="none" w:sz="0" w:space="0" w:color="auto"/>
                <w:left w:val="none" w:sz="0" w:space="0" w:color="auto"/>
                <w:bottom w:val="none" w:sz="0" w:space="0" w:color="auto"/>
                <w:right w:val="none" w:sz="0" w:space="0" w:color="auto"/>
              </w:divBdr>
            </w:div>
            <w:div w:id="163082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13773">
      <w:bodyDiv w:val="1"/>
      <w:marLeft w:val="0"/>
      <w:marRight w:val="0"/>
      <w:marTop w:val="0"/>
      <w:marBottom w:val="0"/>
      <w:divBdr>
        <w:top w:val="none" w:sz="0" w:space="0" w:color="auto"/>
        <w:left w:val="none" w:sz="0" w:space="0" w:color="auto"/>
        <w:bottom w:val="none" w:sz="0" w:space="0" w:color="auto"/>
        <w:right w:val="none" w:sz="0" w:space="0" w:color="auto"/>
      </w:divBdr>
      <w:divsChild>
        <w:div w:id="1846745896">
          <w:marLeft w:val="0"/>
          <w:marRight w:val="0"/>
          <w:marTop w:val="0"/>
          <w:marBottom w:val="0"/>
          <w:divBdr>
            <w:top w:val="none" w:sz="0" w:space="0" w:color="auto"/>
            <w:left w:val="none" w:sz="0" w:space="0" w:color="auto"/>
            <w:bottom w:val="none" w:sz="0" w:space="0" w:color="auto"/>
            <w:right w:val="none" w:sz="0" w:space="0" w:color="auto"/>
          </w:divBdr>
        </w:div>
        <w:div w:id="78407284">
          <w:marLeft w:val="0"/>
          <w:marRight w:val="0"/>
          <w:marTop w:val="150"/>
          <w:marBottom w:val="0"/>
          <w:divBdr>
            <w:top w:val="none" w:sz="0" w:space="0" w:color="auto"/>
            <w:left w:val="none" w:sz="0" w:space="0" w:color="auto"/>
            <w:bottom w:val="none" w:sz="0" w:space="0" w:color="auto"/>
            <w:right w:val="none" w:sz="0" w:space="0" w:color="auto"/>
          </w:divBdr>
          <w:divsChild>
            <w:div w:id="530650728">
              <w:marLeft w:val="1155"/>
              <w:marRight w:val="0"/>
              <w:marTop w:val="0"/>
              <w:marBottom w:val="0"/>
              <w:divBdr>
                <w:top w:val="none" w:sz="0" w:space="0" w:color="auto"/>
                <w:left w:val="none" w:sz="0" w:space="0" w:color="auto"/>
                <w:bottom w:val="none" w:sz="0" w:space="0" w:color="auto"/>
                <w:right w:val="none" w:sz="0" w:space="0" w:color="auto"/>
              </w:divBdr>
            </w:div>
            <w:div w:id="382800086">
              <w:marLeft w:val="1155"/>
              <w:marRight w:val="0"/>
              <w:marTop w:val="0"/>
              <w:marBottom w:val="0"/>
              <w:divBdr>
                <w:top w:val="none" w:sz="0" w:space="0" w:color="auto"/>
                <w:left w:val="none" w:sz="0" w:space="0" w:color="auto"/>
                <w:bottom w:val="none" w:sz="0" w:space="0" w:color="auto"/>
                <w:right w:val="none" w:sz="0" w:space="0" w:color="auto"/>
              </w:divBdr>
            </w:div>
            <w:div w:id="1822572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684445">
      <w:bodyDiv w:val="1"/>
      <w:marLeft w:val="0"/>
      <w:marRight w:val="0"/>
      <w:marTop w:val="0"/>
      <w:marBottom w:val="0"/>
      <w:divBdr>
        <w:top w:val="none" w:sz="0" w:space="0" w:color="auto"/>
        <w:left w:val="none" w:sz="0" w:space="0" w:color="auto"/>
        <w:bottom w:val="none" w:sz="0" w:space="0" w:color="auto"/>
        <w:right w:val="none" w:sz="0" w:space="0" w:color="auto"/>
      </w:divBdr>
      <w:divsChild>
        <w:div w:id="963535154">
          <w:marLeft w:val="0"/>
          <w:marRight w:val="0"/>
          <w:marTop w:val="0"/>
          <w:marBottom w:val="0"/>
          <w:divBdr>
            <w:top w:val="none" w:sz="0" w:space="0" w:color="auto"/>
            <w:left w:val="none" w:sz="0" w:space="0" w:color="auto"/>
            <w:bottom w:val="none" w:sz="0" w:space="0" w:color="auto"/>
            <w:right w:val="none" w:sz="0" w:space="0" w:color="auto"/>
          </w:divBdr>
        </w:div>
        <w:div w:id="420293999">
          <w:marLeft w:val="0"/>
          <w:marRight w:val="0"/>
          <w:marTop w:val="150"/>
          <w:marBottom w:val="0"/>
          <w:divBdr>
            <w:top w:val="none" w:sz="0" w:space="0" w:color="auto"/>
            <w:left w:val="none" w:sz="0" w:space="0" w:color="auto"/>
            <w:bottom w:val="none" w:sz="0" w:space="0" w:color="auto"/>
            <w:right w:val="none" w:sz="0" w:space="0" w:color="auto"/>
          </w:divBdr>
          <w:divsChild>
            <w:div w:id="1560553557">
              <w:marLeft w:val="1155"/>
              <w:marRight w:val="0"/>
              <w:marTop w:val="0"/>
              <w:marBottom w:val="0"/>
              <w:divBdr>
                <w:top w:val="none" w:sz="0" w:space="0" w:color="auto"/>
                <w:left w:val="none" w:sz="0" w:space="0" w:color="auto"/>
                <w:bottom w:val="none" w:sz="0" w:space="0" w:color="auto"/>
                <w:right w:val="none" w:sz="0" w:space="0" w:color="auto"/>
              </w:divBdr>
            </w:div>
            <w:div w:id="1653748998">
              <w:marLeft w:val="1155"/>
              <w:marRight w:val="0"/>
              <w:marTop w:val="0"/>
              <w:marBottom w:val="0"/>
              <w:divBdr>
                <w:top w:val="none" w:sz="0" w:space="0" w:color="auto"/>
                <w:left w:val="none" w:sz="0" w:space="0" w:color="auto"/>
                <w:bottom w:val="none" w:sz="0" w:space="0" w:color="auto"/>
                <w:right w:val="none" w:sz="0" w:space="0" w:color="auto"/>
              </w:divBdr>
            </w:div>
            <w:div w:id="91698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1771">
      <w:bodyDiv w:val="1"/>
      <w:marLeft w:val="0"/>
      <w:marRight w:val="0"/>
      <w:marTop w:val="0"/>
      <w:marBottom w:val="0"/>
      <w:divBdr>
        <w:top w:val="none" w:sz="0" w:space="0" w:color="auto"/>
        <w:left w:val="none" w:sz="0" w:space="0" w:color="auto"/>
        <w:bottom w:val="none" w:sz="0" w:space="0" w:color="auto"/>
        <w:right w:val="none" w:sz="0" w:space="0" w:color="auto"/>
      </w:divBdr>
      <w:divsChild>
        <w:div w:id="1514102050">
          <w:marLeft w:val="0"/>
          <w:marRight w:val="0"/>
          <w:marTop w:val="0"/>
          <w:marBottom w:val="0"/>
          <w:divBdr>
            <w:top w:val="none" w:sz="0" w:space="0" w:color="auto"/>
            <w:left w:val="none" w:sz="0" w:space="0" w:color="auto"/>
            <w:bottom w:val="none" w:sz="0" w:space="0" w:color="auto"/>
            <w:right w:val="none" w:sz="0" w:space="0" w:color="auto"/>
          </w:divBdr>
        </w:div>
        <w:div w:id="1935630874">
          <w:marLeft w:val="0"/>
          <w:marRight w:val="0"/>
          <w:marTop w:val="150"/>
          <w:marBottom w:val="0"/>
          <w:divBdr>
            <w:top w:val="none" w:sz="0" w:space="0" w:color="auto"/>
            <w:left w:val="none" w:sz="0" w:space="0" w:color="auto"/>
            <w:bottom w:val="none" w:sz="0" w:space="0" w:color="auto"/>
            <w:right w:val="none" w:sz="0" w:space="0" w:color="auto"/>
          </w:divBdr>
          <w:divsChild>
            <w:div w:id="466708783">
              <w:marLeft w:val="1155"/>
              <w:marRight w:val="0"/>
              <w:marTop w:val="0"/>
              <w:marBottom w:val="0"/>
              <w:divBdr>
                <w:top w:val="none" w:sz="0" w:space="0" w:color="auto"/>
                <w:left w:val="none" w:sz="0" w:space="0" w:color="auto"/>
                <w:bottom w:val="none" w:sz="0" w:space="0" w:color="auto"/>
                <w:right w:val="none" w:sz="0" w:space="0" w:color="auto"/>
              </w:divBdr>
            </w:div>
            <w:div w:id="1306275661">
              <w:marLeft w:val="1155"/>
              <w:marRight w:val="0"/>
              <w:marTop w:val="0"/>
              <w:marBottom w:val="0"/>
              <w:divBdr>
                <w:top w:val="none" w:sz="0" w:space="0" w:color="auto"/>
                <w:left w:val="none" w:sz="0" w:space="0" w:color="auto"/>
                <w:bottom w:val="none" w:sz="0" w:space="0" w:color="auto"/>
                <w:right w:val="none" w:sz="0" w:space="0" w:color="auto"/>
              </w:divBdr>
            </w:div>
            <w:div w:id="1150099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09712">
      <w:bodyDiv w:val="1"/>
      <w:marLeft w:val="0"/>
      <w:marRight w:val="0"/>
      <w:marTop w:val="0"/>
      <w:marBottom w:val="0"/>
      <w:divBdr>
        <w:top w:val="none" w:sz="0" w:space="0" w:color="auto"/>
        <w:left w:val="none" w:sz="0" w:space="0" w:color="auto"/>
        <w:bottom w:val="none" w:sz="0" w:space="0" w:color="auto"/>
        <w:right w:val="none" w:sz="0" w:space="0" w:color="auto"/>
      </w:divBdr>
      <w:divsChild>
        <w:div w:id="1290623231">
          <w:marLeft w:val="0"/>
          <w:marRight w:val="0"/>
          <w:marTop w:val="0"/>
          <w:marBottom w:val="0"/>
          <w:divBdr>
            <w:top w:val="none" w:sz="0" w:space="0" w:color="auto"/>
            <w:left w:val="none" w:sz="0" w:space="0" w:color="auto"/>
            <w:bottom w:val="none" w:sz="0" w:space="0" w:color="auto"/>
            <w:right w:val="none" w:sz="0" w:space="0" w:color="auto"/>
          </w:divBdr>
        </w:div>
        <w:div w:id="1596016592">
          <w:marLeft w:val="0"/>
          <w:marRight w:val="0"/>
          <w:marTop w:val="150"/>
          <w:marBottom w:val="0"/>
          <w:divBdr>
            <w:top w:val="none" w:sz="0" w:space="0" w:color="auto"/>
            <w:left w:val="none" w:sz="0" w:space="0" w:color="auto"/>
            <w:bottom w:val="none" w:sz="0" w:space="0" w:color="auto"/>
            <w:right w:val="none" w:sz="0" w:space="0" w:color="auto"/>
          </w:divBdr>
          <w:divsChild>
            <w:div w:id="860246395">
              <w:marLeft w:val="1155"/>
              <w:marRight w:val="0"/>
              <w:marTop w:val="0"/>
              <w:marBottom w:val="0"/>
              <w:divBdr>
                <w:top w:val="none" w:sz="0" w:space="0" w:color="auto"/>
                <w:left w:val="none" w:sz="0" w:space="0" w:color="auto"/>
                <w:bottom w:val="none" w:sz="0" w:space="0" w:color="auto"/>
                <w:right w:val="none" w:sz="0" w:space="0" w:color="auto"/>
              </w:divBdr>
            </w:div>
            <w:div w:id="16198096">
              <w:marLeft w:val="1155"/>
              <w:marRight w:val="0"/>
              <w:marTop w:val="0"/>
              <w:marBottom w:val="0"/>
              <w:divBdr>
                <w:top w:val="none" w:sz="0" w:space="0" w:color="auto"/>
                <w:left w:val="none" w:sz="0" w:space="0" w:color="auto"/>
                <w:bottom w:val="none" w:sz="0" w:space="0" w:color="auto"/>
                <w:right w:val="none" w:sz="0" w:space="0" w:color="auto"/>
              </w:divBdr>
            </w:div>
            <w:div w:id="561060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79641">
      <w:bodyDiv w:val="1"/>
      <w:marLeft w:val="0"/>
      <w:marRight w:val="0"/>
      <w:marTop w:val="0"/>
      <w:marBottom w:val="0"/>
      <w:divBdr>
        <w:top w:val="none" w:sz="0" w:space="0" w:color="auto"/>
        <w:left w:val="none" w:sz="0" w:space="0" w:color="auto"/>
        <w:bottom w:val="none" w:sz="0" w:space="0" w:color="auto"/>
        <w:right w:val="none" w:sz="0" w:space="0" w:color="auto"/>
      </w:divBdr>
      <w:divsChild>
        <w:div w:id="594829549">
          <w:marLeft w:val="0"/>
          <w:marRight w:val="0"/>
          <w:marTop w:val="0"/>
          <w:marBottom w:val="0"/>
          <w:divBdr>
            <w:top w:val="none" w:sz="0" w:space="0" w:color="auto"/>
            <w:left w:val="none" w:sz="0" w:space="0" w:color="auto"/>
            <w:bottom w:val="none" w:sz="0" w:space="0" w:color="auto"/>
            <w:right w:val="none" w:sz="0" w:space="0" w:color="auto"/>
          </w:divBdr>
        </w:div>
        <w:div w:id="1257833426">
          <w:marLeft w:val="0"/>
          <w:marRight w:val="0"/>
          <w:marTop w:val="150"/>
          <w:marBottom w:val="0"/>
          <w:divBdr>
            <w:top w:val="none" w:sz="0" w:space="0" w:color="auto"/>
            <w:left w:val="none" w:sz="0" w:space="0" w:color="auto"/>
            <w:bottom w:val="none" w:sz="0" w:space="0" w:color="auto"/>
            <w:right w:val="none" w:sz="0" w:space="0" w:color="auto"/>
          </w:divBdr>
          <w:divsChild>
            <w:div w:id="32075198">
              <w:marLeft w:val="1155"/>
              <w:marRight w:val="0"/>
              <w:marTop w:val="0"/>
              <w:marBottom w:val="0"/>
              <w:divBdr>
                <w:top w:val="none" w:sz="0" w:space="0" w:color="auto"/>
                <w:left w:val="none" w:sz="0" w:space="0" w:color="auto"/>
                <w:bottom w:val="none" w:sz="0" w:space="0" w:color="auto"/>
                <w:right w:val="none" w:sz="0" w:space="0" w:color="auto"/>
              </w:divBdr>
            </w:div>
            <w:div w:id="1163206372">
              <w:marLeft w:val="1155"/>
              <w:marRight w:val="0"/>
              <w:marTop w:val="0"/>
              <w:marBottom w:val="0"/>
              <w:divBdr>
                <w:top w:val="none" w:sz="0" w:space="0" w:color="auto"/>
                <w:left w:val="none" w:sz="0" w:space="0" w:color="auto"/>
                <w:bottom w:val="none" w:sz="0" w:space="0" w:color="auto"/>
                <w:right w:val="none" w:sz="0" w:space="0" w:color="auto"/>
              </w:divBdr>
            </w:div>
            <w:div w:id="394669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539485">
      <w:bodyDiv w:val="1"/>
      <w:marLeft w:val="0"/>
      <w:marRight w:val="0"/>
      <w:marTop w:val="0"/>
      <w:marBottom w:val="0"/>
      <w:divBdr>
        <w:top w:val="none" w:sz="0" w:space="0" w:color="auto"/>
        <w:left w:val="none" w:sz="0" w:space="0" w:color="auto"/>
        <w:bottom w:val="none" w:sz="0" w:space="0" w:color="auto"/>
        <w:right w:val="none" w:sz="0" w:space="0" w:color="auto"/>
      </w:divBdr>
      <w:divsChild>
        <w:div w:id="1350370812">
          <w:marLeft w:val="0"/>
          <w:marRight w:val="0"/>
          <w:marTop w:val="0"/>
          <w:marBottom w:val="0"/>
          <w:divBdr>
            <w:top w:val="none" w:sz="0" w:space="0" w:color="auto"/>
            <w:left w:val="none" w:sz="0" w:space="0" w:color="auto"/>
            <w:bottom w:val="none" w:sz="0" w:space="0" w:color="auto"/>
            <w:right w:val="none" w:sz="0" w:space="0" w:color="auto"/>
          </w:divBdr>
        </w:div>
        <w:div w:id="1906647456">
          <w:marLeft w:val="0"/>
          <w:marRight w:val="0"/>
          <w:marTop w:val="150"/>
          <w:marBottom w:val="0"/>
          <w:divBdr>
            <w:top w:val="none" w:sz="0" w:space="0" w:color="auto"/>
            <w:left w:val="none" w:sz="0" w:space="0" w:color="auto"/>
            <w:bottom w:val="none" w:sz="0" w:space="0" w:color="auto"/>
            <w:right w:val="none" w:sz="0" w:space="0" w:color="auto"/>
          </w:divBdr>
          <w:divsChild>
            <w:div w:id="1816294249">
              <w:marLeft w:val="1155"/>
              <w:marRight w:val="0"/>
              <w:marTop w:val="0"/>
              <w:marBottom w:val="0"/>
              <w:divBdr>
                <w:top w:val="none" w:sz="0" w:space="0" w:color="auto"/>
                <w:left w:val="none" w:sz="0" w:space="0" w:color="auto"/>
                <w:bottom w:val="none" w:sz="0" w:space="0" w:color="auto"/>
                <w:right w:val="none" w:sz="0" w:space="0" w:color="auto"/>
              </w:divBdr>
            </w:div>
            <w:div w:id="670330860">
              <w:marLeft w:val="1155"/>
              <w:marRight w:val="0"/>
              <w:marTop w:val="0"/>
              <w:marBottom w:val="0"/>
              <w:divBdr>
                <w:top w:val="none" w:sz="0" w:space="0" w:color="auto"/>
                <w:left w:val="none" w:sz="0" w:space="0" w:color="auto"/>
                <w:bottom w:val="none" w:sz="0" w:space="0" w:color="auto"/>
                <w:right w:val="none" w:sz="0" w:space="0" w:color="auto"/>
              </w:divBdr>
            </w:div>
            <w:div w:id="1233928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195523">
      <w:bodyDiv w:val="1"/>
      <w:marLeft w:val="0"/>
      <w:marRight w:val="0"/>
      <w:marTop w:val="0"/>
      <w:marBottom w:val="0"/>
      <w:divBdr>
        <w:top w:val="none" w:sz="0" w:space="0" w:color="auto"/>
        <w:left w:val="none" w:sz="0" w:space="0" w:color="auto"/>
        <w:bottom w:val="none" w:sz="0" w:space="0" w:color="auto"/>
        <w:right w:val="none" w:sz="0" w:space="0" w:color="auto"/>
      </w:divBdr>
      <w:divsChild>
        <w:div w:id="511384367">
          <w:marLeft w:val="0"/>
          <w:marRight w:val="0"/>
          <w:marTop w:val="0"/>
          <w:marBottom w:val="0"/>
          <w:divBdr>
            <w:top w:val="none" w:sz="0" w:space="0" w:color="auto"/>
            <w:left w:val="none" w:sz="0" w:space="0" w:color="auto"/>
            <w:bottom w:val="none" w:sz="0" w:space="0" w:color="auto"/>
            <w:right w:val="none" w:sz="0" w:space="0" w:color="auto"/>
          </w:divBdr>
        </w:div>
        <w:div w:id="1130130710">
          <w:marLeft w:val="0"/>
          <w:marRight w:val="0"/>
          <w:marTop w:val="150"/>
          <w:marBottom w:val="0"/>
          <w:divBdr>
            <w:top w:val="none" w:sz="0" w:space="0" w:color="auto"/>
            <w:left w:val="none" w:sz="0" w:space="0" w:color="auto"/>
            <w:bottom w:val="none" w:sz="0" w:space="0" w:color="auto"/>
            <w:right w:val="none" w:sz="0" w:space="0" w:color="auto"/>
          </w:divBdr>
          <w:divsChild>
            <w:div w:id="2129616493">
              <w:marLeft w:val="1155"/>
              <w:marRight w:val="0"/>
              <w:marTop w:val="0"/>
              <w:marBottom w:val="0"/>
              <w:divBdr>
                <w:top w:val="none" w:sz="0" w:space="0" w:color="auto"/>
                <w:left w:val="none" w:sz="0" w:space="0" w:color="auto"/>
                <w:bottom w:val="none" w:sz="0" w:space="0" w:color="auto"/>
                <w:right w:val="none" w:sz="0" w:space="0" w:color="auto"/>
              </w:divBdr>
            </w:div>
            <w:div w:id="429082116">
              <w:marLeft w:val="1155"/>
              <w:marRight w:val="0"/>
              <w:marTop w:val="0"/>
              <w:marBottom w:val="0"/>
              <w:divBdr>
                <w:top w:val="none" w:sz="0" w:space="0" w:color="auto"/>
                <w:left w:val="none" w:sz="0" w:space="0" w:color="auto"/>
                <w:bottom w:val="none" w:sz="0" w:space="0" w:color="auto"/>
                <w:right w:val="none" w:sz="0" w:space="0" w:color="auto"/>
              </w:divBdr>
            </w:div>
            <w:div w:id="699353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5272">
      <w:bodyDiv w:val="1"/>
      <w:marLeft w:val="0"/>
      <w:marRight w:val="0"/>
      <w:marTop w:val="0"/>
      <w:marBottom w:val="0"/>
      <w:divBdr>
        <w:top w:val="none" w:sz="0" w:space="0" w:color="auto"/>
        <w:left w:val="none" w:sz="0" w:space="0" w:color="auto"/>
        <w:bottom w:val="none" w:sz="0" w:space="0" w:color="auto"/>
        <w:right w:val="none" w:sz="0" w:space="0" w:color="auto"/>
      </w:divBdr>
      <w:divsChild>
        <w:div w:id="1452096057">
          <w:marLeft w:val="0"/>
          <w:marRight w:val="0"/>
          <w:marTop w:val="0"/>
          <w:marBottom w:val="0"/>
          <w:divBdr>
            <w:top w:val="none" w:sz="0" w:space="0" w:color="auto"/>
            <w:left w:val="none" w:sz="0" w:space="0" w:color="auto"/>
            <w:bottom w:val="none" w:sz="0" w:space="0" w:color="auto"/>
            <w:right w:val="none" w:sz="0" w:space="0" w:color="auto"/>
          </w:divBdr>
        </w:div>
        <w:div w:id="1498688342">
          <w:marLeft w:val="0"/>
          <w:marRight w:val="0"/>
          <w:marTop w:val="150"/>
          <w:marBottom w:val="0"/>
          <w:divBdr>
            <w:top w:val="none" w:sz="0" w:space="0" w:color="auto"/>
            <w:left w:val="none" w:sz="0" w:space="0" w:color="auto"/>
            <w:bottom w:val="none" w:sz="0" w:space="0" w:color="auto"/>
            <w:right w:val="none" w:sz="0" w:space="0" w:color="auto"/>
          </w:divBdr>
          <w:divsChild>
            <w:div w:id="272253917">
              <w:marLeft w:val="1155"/>
              <w:marRight w:val="0"/>
              <w:marTop w:val="0"/>
              <w:marBottom w:val="0"/>
              <w:divBdr>
                <w:top w:val="none" w:sz="0" w:space="0" w:color="auto"/>
                <w:left w:val="none" w:sz="0" w:space="0" w:color="auto"/>
                <w:bottom w:val="none" w:sz="0" w:space="0" w:color="auto"/>
                <w:right w:val="none" w:sz="0" w:space="0" w:color="auto"/>
              </w:divBdr>
            </w:div>
            <w:div w:id="110831067">
              <w:marLeft w:val="1155"/>
              <w:marRight w:val="0"/>
              <w:marTop w:val="0"/>
              <w:marBottom w:val="0"/>
              <w:divBdr>
                <w:top w:val="none" w:sz="0" w:space="0" w:color="auto"/>
                <w:left w:val="none" w:sz="0" w:space="0" w:color="auto"/>
                <w:bottom w:val="none" w:sz="0" w:space="0" w:color="auto"/>
                <w:right w:val="none" w:sz="0" w:space="0" w:color="auto"/>
              </w:divBdr>
            </w:div>
            <w:div w:id="141933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05206">
      <w:bodyDiv w:val="1"/>
      <w:marLeft w:val="0"/>
      <w:marRight w:val="0"/>
      <w:marTop w:val="0"/>
      <w:marBottom w:val="0"/>
      <w:divBdr>
        <w:top w:val="none" w:sz="0" w:space="0" w:color="auto"/>
        <w:left w:val="none" w:sz="0" w:space="0" w:color="auto"/>
        <w:bottom w:val="none" w:sz="0" w:space="0" w:color="auto"/>
        <w:right w:val="none" w:sz="0" w:space="0" w:color="auto"/>
      </w:divBdr>
      <w:divsChild>
        <w:div w:id="44064064">
          <w:marLeft w:val="0"/>
          <w:marRight w:val="0"/>
          <w:marTop w:val="0"/>
          <w:marBottom w:val="0"/>
          <w:divBdr>
            <w:top w:val="none" w:sz="0" w:space="0" w:color="auto"/>
            <w:left w:val="none" w:sz="0" w:space="0" w:color="auto"/>
            <w:bottom w:val="none" w:sz="0" w:space="0" w:color="auto"/>
            <w:right w:val="none" w:sz="0" w:space="0" w:color="auto"/>
          </w:divBdr>
        </w:div>
        <w:div w:id="664668371">
          <w:marLeft w:val="0"/>
          <w:marRight w:val="0"/>
          <w:marTop w:val="150"/>
          <w:marBottom w:val="0"/>
          <w:divBdr>
            <w:top w:val="none" w:sz="0" w:space="0" w:color="auto"/>
            <w:left w:val="none" w:sz="0" w:space="0" w:color="auto"/>
            <w:bottom w:val="none" w:sz="0" w:space="0" w:color="auto"/>
            <w:right w:val="none" w:sz="0" w:space="0" w:color="auto"/>
          </w:divBdr>
          <w:divsChild>
            <w:div w:id="377096387">
              <w:marLeft w:val="1155"/>
              <w:marRight w:val="0"/>
              <w:marTop w:val="0"/>
              <w:marBottom w:val="0"/>
              <w:divBdr>
                <w:top w:val="none" w:sz="0" w:space="0" w:color="auto"/>
                <w:left w:val="none" w:sz="0" w:space="0" w:color="auto"/>
                <w:bottom w:val="none" w:sz="0" w:space="0" w:color="auto"/>
                <w:right w:val="none" w:sz="0" w:space="0" w:color="auto"/>
              </w:divBdr>
            </w:div>
            <w:div w:id="736440934">
              <w:marLeft w:val="1155"/>
              <w:marRight w:val="0"/>
              <w:marTop w:val="0"/>
              <w:marBottom w:val="0"/>
              <w:divBdr>
                <w:top w:val="none" w:sz="0" w:space="0" w:color="auto"/>
                <w:left w:val="none" w:sz="0" w:space="0" w:color="auto"/>
                <w:bottom w:val="none" w:sz="0" w:space="0" w:color="auto"/>
                <w:right w:val="none" w:sz="0" w:space="0" w:color="auto"/>
              </w:divBdr>
            </w:div>
            <w:div w:id="2095780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694591">
      <w:bodyDiv w:val="1"/>
      <w:marLeft w:val="0"/>
      <w:marRight w:val="0"/>
      <w:marTop w:val="0"/>
      <w:marBottom w:val="0"/>
      <w:divBdr>
        <w:top w:val="none" w:sz="0" w:space="0" w:color="auto"/>
        <w:left w:val="none" w:sz="0" w:space="0" w:color="auto"/>
        <w:bottom w:val="none" w:sz="0" w:space="0" w:color="auto"/>
        <w:right w:val="none" w:sz="0" w:space="0" w:color="auto"/>
      </w:divBdr>
      <w:divsChild>
        <w:div w:id="594704154">
          <w:marLeft w:val="0"/>
          <w:marRight w:val="0"/>
          <w:marTop w:val="0"/>
          <w:marBottom w:val="0"/>
          <w:divBdr>
            <w:top w:val="none" w:sz="0" w:space="0" w:color="auto"/>
            <w:left w:val="none" w:sz="0" w:space="0" w:color="auto"/>
            <w:bottom w:val="none" w:sz="0" w:space="0" w:color="auto"/>
            <w:right w:val="none" w:sz="0" w:space="0" w:color="auto"/>
          </w:divBdr>
        </w:div>
        <w:div w:id="863783234">
          <w:marLeft w:val="0"/>
          <w:marRight w:val="0"/>
          <w:marTop w:val="150"/>
          <w:marBottom w:val="0"/>
          <w:divBdr>
            <w:top w:val="none" w:sz="0" w:space="0" w:color="auto"/>
            <w:left w:val="none" w:sz="0" w:space="0" w:color="auto"/>
            <w:bottom w:val="none" w:sz="0" w:space="0" w:color="auto"/>
            <w:right w:val="none" w:sz="0" w:space="0" w:color="auto"/>
          </w:divBdr>
          <w:divsChild>
            <w:div w:id="1609392630">
              <w:marLeft w:val="1155"/>
              <w:marRight w:val="0"/>
              <w:marTop w:val="0"/>
              <w:marBottom w:val="0"/>
              <w:divBdr>
                <w:top w:val="none" w:sz="0" w:space="0" w:color="auto"/>
                <w:left w:val="none" w:sz="0" w:space="0" w:color="auto"/>
                <w:bottom w:val="none" w:sz="0" w:space="0" w:color="auto"/>
                <w:right w:val="none" w:sz="0" w:space="0" w:color="auto"/>
              </w:divBdr>
            </w:div>
            <w:div w:id="1223061355">
              <w:marLeft w:val="1155"/>
              <w:marRight w:val="0"/>
              <w:marTop w:val="0"/>
              <w:marBottom w:val="0"/>
              <w:divBdr>
                <w:top w:val="none" w:sz="0" w:space="0" w:color="auto"/>
                <w:left w:val="none" w:sz="0" w:space="0" w:color="auto"/>
                <w:bottom w:val="none" w:sz="0" w:space="0" w:color="auto"/>
                <w:right w:val="none" w:sz="0" w:space="0" w:color="auto"/>
              </w:divBdr>
            </w:div>
            <w:div w:id="377364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769241">
      <w:bodyDiv w:val="1"/>
      <w:marLeft w:val="0"/>
      <w:marRight w:val="0"/>
      <w:marTop w:val="0"/>
      <w:marBottom w:val="0"/>
      <w:divBdr>
        <w:top w:val="none" w:sz="0" w:space="0" w:color="auto"/>
        <w:left w:val="none" w:sz="0" w:space="0" w:color="auto"/>
        <w:bottom w:val="none" w:sz="0" w:space="0" w:color="auto"/>
        <w:right w:val="none" w:sz="0" w:space="0" w:color="auto"/>
      </w:divBdr>
      <w:divsChild>
        <w:div w:id="2000772123">
          <w:marLeft w:val="0"/>
          <w:marRight w:val="0"/>
          <w:marTop w:val="0"/>
          <w:marBottom w:val="0"/>
          <w:divBdr>
            <w:top w:val="none" w:sz="0" w:space="0" w:color="auto"/>
            <w:left w:val="none" w:sz="0" w:space="0" w:color="auto"/>
            <w:bottom w:val="none" w:sz="0" w:space="0" w:color="auto"/>
            <w:right w:val="none" w:sz="0" w:space="0" w:color="auto"/>
          </w:divBdr>
        </w:div>
        <w:div w:id="1539857148">
          <w:marLeft w:val="0"/>
          <w:marRight w:val="0"/>
          <w:marTop w:val="150"/>
          <w:marBottom w:val="0"/>
          <w:divBdr>
            <w:top w:val="none" w:sz="0" w:space="0" w:color="auto"/>
            <w:left w:val="none" w:sz="0" w:space="0" w:color="auto"/>
            <w:bottom w:val="none" w:sz="0" w:space="0" w:color="auto"/>
            <w:right w:val="none" w:sz="0" w:space="0" w:color="auto"/>
          </w:divBdr>
          <w:divsChild>
            <w:div w:id="430903364">
              <w:marLeft w:val="1155"/>
              <w:marRight w:val="0"/>
              <w:marTop w:val="0"/>
              <w:marBottom w:val="0"/>
              <w:divBdr>
                <w:top w:val="none" w:sz="0" w:space="0" w:color="auto"/>
                <w:left w:val="none" w:sz="0" w:space="0" w:color="auto"/>
                <w:bottom w:val="none" w:sz="0" w:space="0" w:color="auto"/>
                <w:right w:val="none" w:sz="0" w:space="0" w:color="auto"/>
              </w:divBdr>
            </w:div>
            <w:div w:id="504562606">
              <w:marLeft w:val="1155"/>
              <w:marRight w:val="0"/>
              <w:marTop w:val="0"/>
              <w:marBottom w:val="0"/>
              <w:divBdr>
                <w:top w:val="none" w:sz="0" w:space="0" w:color="auto"/>
                <w:left w:val="none" w:sz="0" w:space="0" w:color="auto"/>
                <w:bottom w:val="none" w:sz="0" w:space="0" w:color="auto"/>
                <w:right w:val="none" w:sz="0" w:space="0" w:color="auto"/>
              </w:divBdr>
            </w:div>
            <w:div w:id="99746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271022">
      <w:bodyDiv w:val="1"/>
      <w:marLeft w:val="0"/>
      <w:marRight w:val="0"/>
      <w:marTop w:val="0"/>
      <w:marBottom w:val="0"/>
      <w:divBdr>
        <w:top w:val="none" w:sz="0" w:space="0" w:color="auto"/>
        <w:left w:val="none" w:sz="0" w:space="0" w:color="auto"/>
        <w:bottom w:val="none" w:sz="0" w:space="0" w:color="auto"/>
        <w:right w:val="none" w:sz="0" w:space="0" w:color="auto"/>
      </w:divBdr>
      <w:divsChild>
        <w:div w:id="1092164086">
          <w:marLeft w:val="0"/>
          <w:marRight w:val="0"/>
          <w:marTop w:val="0"/>
          <w:marBottom w:val="0"/>
          <w:divBdr>
            <w:top w:val="none" w:sz="0" w:space="0" w:color="auto"/>
            <w:left w:val="none" w:sz="0" w:space="0" w:color="auto"/>
            <w:bottom w:val="none" w:sz="0" w:space="0" w:color="auto"/>
            <w:right w:val="none" w:sz="0" w:space="0" w:color="auto"/>
          </w:divBdr>
        </w:div>
        <w:div w:id="260266531">
          <w:marLeft w:val="0"/>
          <w:marRight w:val="0"/>
          <w:marTop w:val="150"/>
          <w:marBottom w:val="0"/>
          <w:divBdr>
            <w:top w:val="none" w:sz="0" w:space="0" w:color="auto"/>
            <w:left w:val="none" w:sz="0" w:space="0" w:color="auto"/>
            <w:bottom w:val="none" w:sz="0" w:space="0" w:color="auto"/>
            <w:right w:val="none" w:sz="0" w:space="0" w:color="auto"/>
          </w:divBdr>
          <w:divsChild>
            <w:div w:id="660431179">
              <w:marLeft w:val="1155"/>
              <w:marRight w:val="0"/>
              <w:marTop w:val="0"/>
              <w:marBottom w:val="0"/>
              <w:divBdr>
                <w:top w:val="none" w:sz="0" w:space="0" w:color="auto"/>
                <w:left w:val="none" w:sz="0" w:space="0" w:color="auto"/>
                <w:bottom w:val="none" w:sz="0" w:space="0" w:color="auto"/>
                <w:right w:val="none" w:sz="0" w:space="0" w:color="auto"/>
              </w:divBdr>
            </w:div>
            <w:div w:id="371733607">
              <w:marLeft w:val="1155"/>
              <w:marRight w:val="0"/>
              <w:marTop w:val="0"/>
              <w:marBottom w:val="0"/>
              <w:divBdr>
                <w:top w:val="none" w:sz="0" w:space="0" w:color="auto"/>
                <w:left w:val="none" w:sz="0" w:space="0" w:color="auto"/>
                <w:bottom w:val="none" w:sz="0" w:space="0" w:color="auto"/>
                <w:right w:val="none" w:sz="0" w:space="0" w:color="auto"/>
              </w:divBdr>
            </w:div>
            <w:div w:id="15941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690553">
      <w:bodyDiv w:val="1"/>
      <w:marLeft w:val="0"/>
      <w:marRight w:val="0"/>
      <w:marTop w:val="0"/>
      <w:marBottom w:val="0"/>
      <w:divBdr>
        <w:top w:val="none" w:sz="0" w:space="0" w:color="auto"/>
        <w:left w:val="none" w:sz="0" w:space="0" w:color="auto"/>
        <w:bottom w:val="none" w:sz="0" w:space="0" w:color="auto"/>
        <w:right w:val="none" w:sz="0" w:space="0" w:color="auto"/>
      </w:divBdr>
      <w:divsChild>
        <w:div w:id="445081432">
          <w:marLeft w:val="0"/>
          <w:marRight w:val="0"/>
          <w:marTop w:val="0"/>
          <w:marBottom w:val="0"/>
          <w:divBdr>
            <w:top w:val="none" w:sz="0" w:space="0" w:color="auto"/>
            <w:left w:val="none" w:sz="0" w:space="0" w:color="auto"/>
            <w:bottom w:val="none" w:sz="0" w:space="0" w:color="auto"/>
            <w:right w:val="none" w:sz="0" w:space="0" w:color="auto"/>
          </w:divBdr>
        </w:div>
        <w:div w:id="1444766143">
          <w:marLeft w:val="0"/>
          <w:marRight w:val="0"/>
          <w:marTop w:val="150"/>
          <w:marBottom w:val="0"/>
          <w:divBdr>
            <w:top w:val="none" w:sz="0" w:space="0" w:color="auto"/>
            <w:left w:val="none" w:sz="0" w:space="0" w:color="auto"/>
            <w:bottom w:val="none" w:sz="0" w:space="0" w:color="auto"/>
            <w:right w:val="none" w:sz="0" w:space="0" w:color="auto"/>
          </w:divBdr>
          <w:divsChild>
            <w:div w:id="1303778445">
              <w:marLeft w:val="1155"/>
              <w:marRight w:val="0"/>
              <w:marTop w:val="0"/>
              <w:marBottom w:val="0"/>
              <w:divBdr>
                <w:top w:val="none" w:sz="0" w:space="0" w:color="auto"/>
                <w:left w:val="none" w:sz="0" w:space="0" w:color="auto"/>
                <w:bottom w:val="none" w:sz="0" w:space="0" w:color="auto"/>
                <w:right w:val="none" w:sz="0" w:space="0" w:color="auto"/>
              </w:divBdr>
            </w:div>
            <w:div w:id="1738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197565">
      <w:bodyDiv w:val="1"/>
      <w:marLeft w:val="0"/>
      <w:marRight w:val="0"/>
      <w:marTop w:val="0"/>
      <w:marBottom w:val="0"/>
      <w:divBdr>
        <w:top w:val="none" w:sz="0" w:space="0" w:color="auto"/>
        <w:left w:val="none" w:sz="0" w:space="0" w:color="auto"/>
        <w:bottom w:val="none" w:sz="0" w:space="0" w:color="auto"/>
        <w:right w:val="none" w:sz="0" w:space="0" w:color="auto"/>
      </w:divBdr>
      <w:divsChild>
        <w:div w:id="1121999250">
          <w:marLeft w:val="0"/>
          <w:marRight w:val="0"/>
          <w:marTop w:val="0"/>
          <w:marBottom w:val="0"/>
          <w:divBdr>
            <w:top w:val="none" w:sz="0" w:space="0" w:color="auto"/>
            <w:left w:val="none" w:sz="0" w:space="0" w:color="auto"/>
            <w:bottom w:val="none" w:sz="0" w:space="0" w:color="auto"/>
            <w:right w:val="none" w:sz="0" w:space="0" w:color="auto"/>
          </w:divBdr>
        </w:div>
        <w:div w:id="305355853">
          <w:marLeft w:val="0"/>
          <w:marRight w:val="0"/>
          <w:marTop w:val="150"/>
          <w:marBottom w:val="0"/>
          <w:divBdr>
            <w:top w:val="none" w:sz="0" w:space="0" w:color="auto"/>
            <w:left w:val="none" w:sz="0" w:space="0" w:color="auto"/>
            <w:bottom w:val="none" w:sz="0" w:space="0" w:color="auto"/>
            <w:right w:val="none" w:sz="0" w:space="0" w:color="auto"/>
          </w:divBdr>
          <w:divsChild>
            <w:div w:id="2134131702">
              <w:marLeft w:val="1155"/>
              <w:marRight w:val="0"/>
              <w:marTop w:val="0"/>
              <w:marBottom w:val="0"/>
              <w:divBdr>
                <w:top w:val="none" w:sz="0" w:space="0" w:color="auto"/>
                <w:left w:val="none" w:sz="0" w:space="0" w:color="auto"/>
                <w:bottom w:val="none" w:sz="0" w:space="0" w:color="auto"/>
                <w:right w:val="none" w:sz="0" w:space="0" w:color="auto"/>
              </w:divBdr>
            </w:div>
            <w:div w:id="1418090495">
              <w:marLeft w:val="1155"/>
              <w:marRight w:val="0"/>
              <w:marTop w:val="0"/>
              <w:marBottom w:val="0"/>
              <w:divBdr>
                <w:top w:val="none" w:sz="0" w:space="0" w:color="auto"/>
                <w:left w:val="none" w:sz="0" w:space="0" w:color="auto"/>
                <w:bottom w:val="none" w:sz="0" w:space="0" w:color="auto"/>
                <w:right w:val="none" w:sz="0" w:space="0" w:color="auto"/>
              </w:divBdr>
            </w:div>
            <w:div w:id="65538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395131">
      <w:bodyDiv w:val="1"/>
      <w:marLeft w:val="0"/>
      <w:marRight w:val="0"/>
      <w:marTop w:val="0"/>
      <w:marBottom w:val="0"/>
      <w:divBdr>
        <w:top w:val="none" w:sz="0" w:space="0" w:color="auto"/>
        <w:left w:val="none" w:sz="0" w:space="0" w:color="auto"/>
        <w:bottom w:val="none" w:sz="0" w:space="0" w:color="auto"/>
        <w:right w:val="none" w:sz="0" w:space="0" w:color="auto"/>
      </w:divBdr>
      <w:divsChild>
        <w:div w:id="149298660">
          <w:marLeft w:val="0"/>
          <w:marRight w:val="0"/>
          <w:marTop w:val="0"/>
          <w:marBottom w:val="0"/>
          <w:divBdr>
            <w:top w:val="none" w:sz="0" w:space="0" w:color="auto"/>
            <w:left w:val="none" w:sz="0" w:space="0" w:color="auto"/>
            <w:bottom w:val="none" w:sz="0" w:space="0" w:color="auto"/>
            <w:right w:val="none" w:sz="0" w:space="0" w:color="auto"/>
          </w:divBdr>
        </w:div>
        <w:div w:id="643047900">
          <w:marLeft w:val="0"/>
          <w:marRight w:val="0"/>
          <w:marTop w:val="150"/>
          <w:marBottom w:val="0"/>
          <w:divBdr>
            <w:top w:val="none" w:sz="0" w:space="0" w:color="auto"/>
            <w:left w:val="none" w:sz="0" w:space="0" w:color="auto"/>
            <w:bottom w:val="none" w:sz="0" w:space="0" w:color="auto"/>
            <w:right w:val="none" w:sz="0" w:space="0" w:color="auto"/>
          </w:divBdr>
          <w:divsChild>
            <w:div w:id="1042710345">
              <w:marLeft w:val="1155"/>
              <w:marRight w:val="0"/>
              <w:marTop w:val="0"/>
              <w:marBottom w:val="0"/>
              <w:divBdr>
                <w:top w:val="none" w:sz="0" w:space="0" w:color="auto"/>
                <w:left w:val="none" w:sz="0" w:space="0" w:color="auto"/>
                <w:bottom w:val="none" w:sz="0" w:space="0" w:color="auto"/>
                <w:right w:val="none" w:sz="0" w:space="0" w:color="auto"/>
              </w:divBdr>
            </w:div>
            <w:div w:id="1375082312">
              <w:marLeft w:val="1155"/>
              <w:marRight w:val="0"/>
              <w:marTop w:val="0"/>
              <w:marBottom w:val="0"/>
              <w:divBdr>
                <w:top w:val="none" w:sz="0" w:space="0" w:color="auto"/>
                <w:left w:val="none" w:sz="0" w:space="0" w:color="auto"/>
                <w:bottom w:val="none" w:sz="0" w:space="0" w:color="auto"/>
                <w:right w:val="none" w:sz="0" w:space="0" w:color="auto"/>
              </w:divBdr>
            </w:div>
            <w:div w:id="579682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628449">
      <w:bodyDiv w:val="1"/>
      <w:marLeft w:val="0"/>
      <w:marRight w:val="0"/>
      <w:marTop w:val="0"/>
      <w:marBottom w:val="0"/>
      <w:divBdr>
        <w:top w:val="none" w:sz="0" w:space="0" w:color="auto"/>
        <w:left w:val="none" w:sz="0" w:space="0" w:color="auto"/>
        <w:bottom w:val="none" w:sz="0" w:space="0" w:color="auto"/>
        <w:right w:val="none" w:sz="0" w:space="0" w:color="auto"/>
      </w:divBdr>
      <w:divsChild>
        <w:div w:id="1403409881">
          <w:marLeft w:val="0"/>
          <w:marRight w:val="0"/>
          <w:marTop w:val="0"/>
          <w:marBottom w:val="0"/>
          <w:divBdr>
            <w:top w:val="none" w:sz="0" w:space="0" w:color="auto"/>
            <w:left w:val="none" w:sz="0" w:space="0" w:color="auto"/>
            <w:bottom w:val="none" w:sz="0" w:space="0" w:color="auto"/>
            <w:right w:val="none" w:sz="0" w:space="0" w:color="auto"/>
          </w:divBdr>
        </w:div>
        <w:div w:id="876160467">
          <w:marLeft w:val="0"/>
          <w:marRight w:val="0"/>
          <w:marTop w:val="150"/>
          <w:marBottom w:val="0"/>
          <w:divBdr>
            <w:top w:val="none" w:sz="0" w:space="0" w:color="auto"/>
            <w:left w:val="none" w:sz="0" w:space="0" w:color="auto"/>
            <w:bottom w:val="none" w:sz="0" w:space="0" w:color="auto"/>
            <w:right w:val="none" w:sz="0" w:space="0" w:color="auto"/>
          </w:divBdr>
          <w:divsChild>
            <w:div w:id="1509519624">
              <w:marLeft w:val="1155"/>
              <w:marRight w:val="0"/>
              <w:marTop w:val="0"/>
              <w:marBottom w:val="0"/>
              <w:divBdr>
                <w:top w:val="none" w:sz="0" w:space="0" w:color="auto"/>
                <w:left w:val="none" w:sz="0" w:space="0" w:color="auto"/>
                <w:bottom w:val="none" w:sz="0" w:space="0" w:color="auto"/>
                <w:right w:val="none" w:sz="0" w:space="0" w:color="auto"/>
              </w:divBdr>
            </w:div>
            <w:div w:id="1493180534">
              <w:marLeft w:val="1155"/>
              <w:marRight w:val="0"/>
              <w:marTop w:val="0"/>
              <w:marBottom w:val="0"/>
              <w:divBdr>
                <w:top w:val="none" w:sz="0" w:space="0" w:color="auto"/>
                <w:left w:val="none" w:sz="0" w:space="0" w:color="auto"/>
                <w:bottom w:val="none" w:sz="0" w:space="0" w:color="auto"/>
                <w:right w:val="none" w:sz="0" w:space="0" w:color="auto"/>
              </w:divBdr>
            </w:div>
            <w:div w:id="1879125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285">
      <w:bodyDiv w:val="1"/>
      <w:marLeft w:val="0"/>
      <w:marRight w:val="0"/>
      <w:marTop w:val="0"/>
      <w:marBottom w:val="0"/>
      <w:divBdr>
        <w:top w:val="none" w:sz="0" w:space="0" w:color="auto"/>
        <w:left w:val="none" w:sz="0" w:space="0" w:color="auto"/>
        <w:bottom w:val="none" w:sz="0" w:space="0" w:color="auto"/>
        <w:right w:val="none" w:sz="0" w:space="0" w:color="auto"/>
      </w:divBdr>
      <w:divsChild>
        <w:div w:id="1289166995">
          <w:marLeft w:val="0"/>
          <w:marRight w:val="0"/>
          <w:marTop w:val="0"/>
          <w:marBottom w:val="0"/>
          <w:divBdr>
            <w:top w:val="none" w:sz="0" w:space="0" w:color="auto"/>
            <w:left w:val="none" w:sz="0" w:space="0" w:color="auto"/>
            <w:bottom w:val="none" w:sz="0" w:space="0" w:color="auto"/>
            <w:right w:val="none" w:sz="0" w:space="0" w:color="auto"/>
          </w:divBdr>
        </w:div>
        <w:div w:id="2029670336">
          <w:marLeft w:val="0"/>
          <w:marRight w:val="0"/>
          <w:marTop w:val="150"/>
          <w:marBottom w:val="0"/>
          <w:divBdr>
            <w:top w:val="none" w:sz="0" w:space="0" w:color="auto"/>
            <w:left w:val="none" w:sz="0" w:space="0" w:color="auto"/>
            <w:bottom w:val="none" w:sz="0" w:space="0" w:color="auto"/>
            <w:right w:val="none" w:sz="0" w:space="0" w:color="auto"/>
          </w:divBdr>
          <w:divsChild>
            <w:div w:id="1082801663">
              <w:marLeft w:val="1155"/>
              <w:marRight w:val="0"/>
              <w:marTop w:val="0"/>
              <w:marBottom w:val="0"/>
              <w:divBdr>
                <w:top w:val="none" w:sz="0" w:space="0" w:color="auto"/>
                <w:left w:val="none" w:sz="0" w:space="0" w:color="auto"/>
                <w:bottom w:val="none" w:sz="0" w:space="0" w:color="auto"/>
                <w:right w:val="none" w:sz="0" w:space="0" w:color="auto"/>
              </w:divBdr>
            </w:div>
            <w:div w:id="1973898795">
              <w:marLeft w:val="1155"/>
              <w:marRight w:val="0"/>
              <w:marTop w:val="0"/>
              <w:marBottom w:val="0"/>
              <w:divBdr>
                <w:top w:val="none" w:sz="0" w:space="0" w:color="auto"/>
                <w:left w:val="none" w:sz="0" w:space="0" w:color="auto"/>
                <w:bottom w:val="none" w:sz="0" w:space="0" w:color="auto"/>
                <w:right w:val="none" w:sz="0" w:space="0" w:color="auto"/>
              </w:divBdr>
            </w:div>
            <w:div w:id="1553077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3228">
      <w:bodyDiv w:val="1"/>
      <w:marLeft w:val="0"/>
      <w:marRight w:val="0"/>
      <w:marTop w:val="0"/>
      <w:marBottom w:val="0"/>
      <w:divBdr>
        <w:top w:val="none" w:sz="0" w:space="0" w:color="auto"/>
        <w:left w:val="none" w:sz="0" w:space="0" w:color="auto"/>
        <w:bottom w:val="none" w:sz="0" w:space="0" w:color="auto"/>
        <w:right w:val="none" w:sz="0" w:space="0" w:color="auto"/>
      </w:divBdr>
      <w:divsChild>
        <w:div w:id="1822194523">
          <w:marLeft w:val="0"/>
          <w:marRight w:val="0"/>
          <w:marTop w:val="0"/>
          <w:marBottom w:val="0"/>
          <w:divBdr>
            <w:top w:val="none" w:sz="0" w:space="0" w:color="auto"/>
            <w:left w:val="none" w:sz="0" w:space="0" w:color="auto"/>
            <w:bottom w:val="none" w:sz="0" w:space="0" w:color="auto"/>
            <w:right w:val="none" w:sz="0" w:space="0" w:color="auto"/>
          </w:divBdr>
        </w:div>
        <w:div w:id="449785486">
          <w:marLeft w:val="0"/>
          <w:marRight w:val="0"/>
          <w:marTop w:val="150"/>
          <w:marBottom w:val="0"/>
          <w:divBdr>
            <w:top w:val="none" w:sz="0" w:space="0" w:color="auto"/>
            <w:left w:val="none" w:sz="0" w:space="0" w:color="auto"/>
            <w:bottom w:val="none" w:sz="0" w:space="0" w:color="auto"/>
            <w:right w:val="none" w:sz="0" w:space="0" w:color="auto"/>
          </w:divBdr>
          <w:divsChild>
            <w:div w:id="550769015">
              <w:marLeft w:val="1155"/>
              <w:marRight w:val="0"/>
              <w:marTop w:val="0"/>
              <w:marBottom w:val="0"/>
              <w:divBdr>
                <w:top w:val="none" w:sz="0" w:space="0" w:color="auto"/>
                <w:left w:val="none" w:sz="0" w:space="0" w:color="auto"/>
                <w:bottom w:val="none" w:sz="0" w:space="0" w:color="auto"/>
                <w:right w:val="none" w:sz="0" w:space="0" w:color="auto"/>
              </w:divBdr>
            </w:div>
            <w:div w:id="120459388">
              <w:marLeft w:val="1155"/>
              <w:marRight w:val="0"/>
              <w:marTop w:val="0"/>
              <w:marBottom w:val="0"/>
              <w:divBdr>
                <w:top w:val="none" w:sz="0" w:space="0" w:color="auto"/>
                <w:left w:val="none" w:sz="0" w:space="0" w:color="auto"/>
                <w:bottom w:val="none" w:sz="0" w:space="0" w:color="auto"/>
                <w:right w:val="none" w:sz="0" w:space="0" w:color="auto"/>
              </w:divBdr>
            </w:div>
            <w:div w:id="169017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054192">
      <w:bodyDiv w:val="1"/>
      <w:marLeft w:val="0"/>
      <w:marRight w:val="0"/>
      <w:marTop w:val="0"/>
      <w:marBottom w:val="0"/>
      <w:divBdr>
        <w:top w:val="none" w:sz="0" w:space="0" w:color="auto"/>
        <w:left w:val="none" w:sz="0" w:space="0" w:color="auto"/>
        <w:bottom w:val="none" w:sz="0" w:space="0" w:color="auto"/>
        <w:right w:val="none" w:sz="0" w:space="0" w:color="auto"/>
      </w:divBdr>
      <w:divsChild>
        <w:div w:id="1925801280">
          <w:marLeft w:val="0"/>
          <w:marRight w:val="0"/>
          <w:marTop w:val="0"/>
          <w:marBottom w:val="0"/>
          <w:divBdr>
            <w:top w:val="none" w:sz="0" w:space="0" w:color="auto"/>
            <w:left w:val="none" w:sz="0" w:space="0" w:color="auto"/>
            <w:bottom w:val="none" w:sz="0" w:space="0" w:color="auto"/>
            <w:right w:val="none" w:sz="0" w:space="0" w:color="auto"/>
          </w:divBdr>
        </w:div>
        <w:div w:id="665059402">
          <w:marLeft w:val="0"/>
          <w:marRight w:val="0"/>
          <w:marTop w:val="150"/>
          <w:marBottom w:val="0"/>
          <w:divBdr>
            <w:top w:val="none" w:sz="0" w:space="0" w:color="auto"/>
            <w:left w:val="none" w:sz="0" w:space="0" w:color="auto"/>
            <w:bottom w:val="none" w:sz="0" w:space="0" w:color="auto"/>
            <w:right w:val="none" w:sz="0" w:space="0" w:color="auto"/>
          </w:divBdr>
          <w:divsChild>
            <w:div w:id="908198929">
              <w:marLeft w:val="1155"/>
              <w:marRight w:val="0"/>
              <w:marTop w:val="0"/>
              <w:marBottom w:val="0"/>
              <w:divBdr>
                <w:top w:val="none" w:sz="0" w:space="0" w:color="auto"/>
                <w:left w:val="none" w:sz="0" w:space="0" w:color="auto"/>
                <w:bottom w:val="none" w:sz="0" w:space="0" w:color="auto"/>
                <w:right w:val="none" w:sz="0" w:space="0" w:color="auto"/>
              </w:divBdr>
            </w:div>
            <w:div w:id="309865979">
              <w:marLeft w:val="1155"/>
              <w:marRight w:val="0"/>
              <w:marTop w:val="0"/>
              <w:marBottom w:val="0"/>
              <w:divBdr>
                <w:top w:val="none" w:sz="0" w:space="0" w:color="auto"/>
                <w:left w:val="none" w:sz="0" w:space="0" w:color="auto"/>
                <w:bottom w:val="none" w:sz="0" w:space="0" w:color="auto"/>
                <w:right w:val="none" w:sz="0" w:space="0" w:color="auto"/>
              </w:divBdr>
            </w:div>
            <w:div w:id="17288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673284">
      <w:bodyDiv w:val="1"/>
      <w:marLeft w:val="0"/>
      <w:marRight w:val="0"/>
      <w:marTop w:val="0"/>
      <w:marBottom w:val="0"/>
      <w:divBdr>
        <w:top w:val="none" w:sz="0" w:space="0" w:color="auto"/>
        <w:left w:val="none" w:sz="0" w:space="0" w:color="auto"/>
        <w:bottom w:val="none" w:sz="0" w:space="0" w:color="auto"/>
        <w:right w:val="none" w:sz="0" w:space="0" w:color="auto"/>
      </w:divBdr>
      <w:divsChild>
        <w:div w:id="1262907040">
          <w:marLeft w:val="0"/>
          <w:marRight w:val="0"/>
          <w:marTop w:val="0"/>
          <w:marBottom w:val="0"/>
          <w:divBdr>
            <w:top w:val="none" w:sz="0" w:space="0" w:color="auto"/>
            <w:left w:val="none" w:sz="0" w:space="0" w:color="auto"/>
            <w:bottom w:val="none" w:sz="0" w:space="0" w:color="auto"/>
            <w:right w:val="none" w:sz="0" w:space="0" w:color="auto"/>
          </w:divBdr>
        </w:div>
        <w:div w:id="636908916">
          <w:marLeft w:val="0"/>
          <w:marRight w:val="0"/>
          <w:marTop w:val="150"/>
          <w:marBottom w:val="0"/>
          <w:divBdr>
            <w:top w:val="none" w:sz="0" w:space="0" w:color="auto"/>
            <w:left w:val="none" w:sz="0" w:space="0" w:color="auto"/>
            <w:bottom w:val="none" w:sz="0" w:space="0" w:color="auto"/>
            <w:right w:val="none" w:sz="0" w:space="0" w:color="auto"/>
          </w:divBdr>
          <w:divsChild>
            <w:div w:id="369385082">
              <w:marLeft w:val="1155"/>
              <w:marRight w:val="0"/>
              <w:marTop w:val="0"/>
              <w:marBottom w:val="0"/>
              <w:divBdr>
                <w:top w:val="none" w:sz="0" w:space="0" w:color="auto"/>
                <w:left w:val="none" w:sz="0" w:space="0" w:color="auto"/>
                <w:bottom w:val="none" w:sz="0" w:space="0" w:color="auto"/>
                <w:right w:val="none" w:sz="0" w:space="0" w:color="auto"/>
              </w:divBdr>
            </w:div>
            <w:div w:id="175387574">
              <w:marLeft w:val="1155"/>
              <w:marRight w:val="0"/>
              <w:marTop w:val="0"/>
              <w:marBottom w:val="0"/>
              <w:divBdr>
                <w:top w:val="none" w:sz="0" w:space="0" w:color="auto"/>
                <w:left w:val="none" w:sz="0" w:space="0" w:color="auto"/>
                <w:bottom w:val="none" w:sz="0" w:space="0" w:color="auto"/>
                <w:right w:val="none" w:sz="0" w:space="0" w:color="auto"/>
              </w:divBdr>
            </w:div>
            <w:div w:id="15635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252224">
      <w:bodyDiv w:val="1"/>
      <w:marLeft w:val="0"/>
      <w:marRight w:val="0"/>
      <w:marTop w:val="0"/>
      <w:marBottom w:val="0"/>
      <w:divBdr>
        <w:top w:val="none" w:sz="0" w:space="0" w:color="auto"/>
        <w:left w:val="none" w:sz="0" w:space="0" w:color="auto"/>
        <w:bottom w:val="none" w:sz="0" w:space="0" w:color="auto"/>
        <w:right w:val="none" w:sz="0" w:space="0" w:color="auto"/>
      </w:divBdr>
      <w:divsChild>
        <w:div w:id="302661094">
          <w:marLeft w:val="0"/>
          <w:marRight w:val="0"/>
          <w:marTop w:val="0"/>
          <w:marBottom w:val="0"/>
          <w:divBdr>
            <w:top w:val="none" w:sz="0" w:space="0" w:color="auto"/>
            <w:left w:val="none" w:sz="0" w:space="0" w:color="auto"/>
            <w:bottom w:val="none" w:sz="0" w:space="0" w:color="auto"/>
            <w:right w:val="none" w:sz="0" w:space="0" w:color="auto"/>
          </w:divBdr>
        </w:div>
        <w:div w:id="1118837769">
          <w:marLeft w:val="0"/>
          <w:marRight w:val="0"/>
          <w:marTop w:val="150"/>
          <w:marBottom w:val="0"/>
          <w:divBdr>
            <w:top w:val="none" w:sz="0" w:space="0" w:color="auto"/>
            <w:left w:val="none" w:sz="0" w:space="0" w:color="auto"/>
            <w:bottom w:val="none" w:sz="0" w:space="0" w:color="auto"/>
            <w:right w:val="none" w:sz="0" w:space="0" w:color="auto"/>
          </w:divBdr>
          <w:divsChild>
            <w:div w:id="11957109">
              <w:marLeft w:val="1155"/>
              <w:marRight w:val="0"/>
              <w:marTop w:val="0"/>
              <w:marBottom w:val="0"/>
              <w:divBdr>
                <w:top w:val="none" w:sz="0" w:space="0" w:color="auto"/>
                <w:left w:val="none" w:sz="0" w:space="0" w:color="auto"/>
                <w:bottom w:val="none" w:sz="0" w:space="0" w:color="auto"/>
                <w:right w:val="none" w:sz="0" w:space="0" w:color="auto"/>
              </w:divBdr>
            </w:div>
            <w:div w:id="53822869">
              <w:marLeft w:val="1155"/>
              <w:marRight w:val="0"/>
              <w:marTop w:val="0"/>
              <w:marBottom w:val="0"/>
              <w:divBdr>
                <w:top w:val="none" w:sz="0" w:space="0" w:color="auto"/>
                <w:left w:val="none" w:sz="0" w:space="0" w:color="auto"/>
                <w:bottom w:val="none" w:sz="0" w:space="0" w:color="auto"/>
                <w:right w:val="none" w:sz="0" w:space="0" w:color="auto"/>
              </w:divBdr>
            </w:div>
            <w:div w:id="31471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335094">
      <w:bodyDiv w:val="1"/>
      <w:marLeft w:val="0"/>
      <w:marRight w:val="0"/>
      <w:marTop w:val="0"/>
      <w:marBottom w:val="0"/>
      <w:divBdr>
        <w:top w:val="none" w:sz="0" w:space="0" w:color="auto"/>
        <w:left w:val="none" w:sz="0" w:space="0" w:color="auto"/>
        <w:bottom w:val="none" w:sz="0" w:space="0" w:color="auto"/>
        <w:right w:val="none" w:sz="0" w:space="0" w:color="auto"/>
      </w:divBdr>
      <w:divsChild>
        <w:div w:id="295140179">
          <w:marLeft w:val="0"/>
          <w:marRight w:val="0"/>
          <w:marTop w:val="0"/>
          <w:marBottom w:val="0"/>
          <w:divBdr>
            <w:top w:val="none" w:sz="0" w:space="0" w:color="auto"/>
            <w:left w:val="none" w:sz="0" w:space="0" w:color="auto"/>
            <w:bottom w:val="none" w:sz="0" w:space="0" w:color="auto"/>
            <w:right w:val="none" w:sz="0" w:space="0" w:color="auto"/>
          </w:divBdr>
        </w:div>
        <w:div w:id="213199869">
          <w:marLeft w:val="0"/>
          <w:marRight w:val="0"/>
          <w:marTop w:val="150"/>
          <w:marBottom w:val="0"/>
          <w:divBdr>
            <w:top w:val="none" w:sz="0" w:space="0" w:color="auto"/>
            <w:left w:val="none" w:sz="0" w:space="0" w:color="auto"/>
            <w:bottom w:val="none" w:sz="0" w:space="0" w:color="auto"/>
            <w:right w:val="none" w:sz="0" w:space="0" w:color="auto"/>
          </w:divBdr>
          <w:divsChild>
            <w:div w:id="1082603766">
              <w:marLeft w:val="1155"/>
              <w:marRight w:val="0"/>
              <w:marTop w:val="0"/>
              <w:marBottom w:val="0"/>
              <w:divBdr>
                <w:top w:val="none" w:sz="0" w:space="0" w:color="auto"/>
                <w:left w:val="none" w:sz="0" w:space="0" w:color="auto"/>
                <w:bottom w:val="none" w:sz="0" w:space="0" w:color="auto"/>
                <w:right w:val="none" w:sz="0" w:space="0" w:color="auto"/>
              </w:divBdr>
            </w:div>
            <w:div w:id="996110289">
              <w:marLeft w:val="1155"/>
              <w:marRight w:val="0"/>
              <w:marTop w:val="0"/>
              <w:marBottom w:val="0"/>
              <w:divBdr>
                <w:top w:val="none" w:sz="0" w:space="0" w:color="auto"/>
                <w:left w:val="none" w:sz="0" w:space="0" w:color="auto"/>
                <w:bottom w:val="none" w:sz="0" w:space="0" w:color="auto"/>
                <w:right w:val="none" w:sz="0" w:space="0" w:color="auto"/>
              </w:divBdr>
            </w:div>
            <w:div w:id="158460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55484">
      <w:bodyDiv w:val="1"/>
      <w:marLeft w:val="0"/>
      <w:marRight w:val="0"/>
      <w:marTop w:val="0"/>
      <w:marBottom w:val="0"/>
      <w:divBdr>
        <w:top w:val="none" w:sz="0" w:space="0" w:color="auto"/>
        <w:left w:val="none" w:sz="0" w:space="0" w:color="auto"/>
        <w:bottom w:val="none" w:sz="0" w:space="0" w:color="auto"/>
        <w:right w:val="none" w:sz="0" w:space="0" w:color="auto"/>
      </w:divBdr>
      <w:divsChild>
        <w:div w:id="568030703">
          <w:marLeft w:val="0"/>
          <w:marRight w:val="0"/>
          <w:marTop w:val="0"/>
          <w:marBottom w:val="0"/>
          <w:divBdr>
            <w:top w:val="none" w:sz="0" w:space="0" w:color="auto"/>
            <w:left w:val="none" w:sz="0" w:space="0" w:color="auto"/>
            <w:bottom w:val="none" w:sz="0" w:space="0" w:color="auto"/>
            <w:right w:val="none" w:sz="0" w:space="0" w:color="auto"/>
          </w:divBdr>
        </w:div>
        <w:div w:id="959917486">
          <w:marLeft w:val="0"/>
          <w:marRight w:val="0"/>
          <w:marTop w:val="150"/>
          <w:marBottom w:val="0"/>
          <w:divBdr>
            <w:top w:val="none" w:sz="0" w:space="0" w:color="auto"/>
            <w:left w:val="none" w:sz="0" w:space="0" w:color="auto"/>
            <w:bottom w:val="none" w:sz="0" w:space="0" w:color="auto"/>
            <w:right w:val="none" w:sz="0" w:space="0" w:color="auto"/>
          </w:divBdr>
          <w:divsChild>
            <w:div w:id="1703745582">
              <w:marLeft w:val="1155"/>
              <w:marRight w:val="0"/>
              <w:marTop w:val="0"/>
              <w:marBottom w:val="0"/>
              <w:divBdr>
                <w:top w:val="none" w:sz="0" w:space="0" w:color="auto"/>
                <w:left w:val="none" w:sz="0" w:space="0" w:color="auto"/>
                <w:bottom w:val="none" w:sz="0" w:space="0" w:color="auto"/>
                <w:right w:val="none" w:sz="0" w:space="0" w:color="auto"/>
              </w:divBdr>
            </w:div>
            <w:div w:id="494540314">
              <w:marLeft w:val="1155"/>
              <w:marRight w:val="0"/>
              <w:marTop w:val="0"/>
              <w:marBottom w:val="0"/>
              <w:divBdr>
                <w:top w:val="none" w:sz="0" w:space="0" w:color="auto"/>
                <w:left w:val="none" w:sz="0" w:space="0" w:color="auto"/>
                <w:bottom w:val="none" w:sz="0" w:space="0" w:color="auto"/>
                <w:right w:val="none" w:sz="0" w:space="0" w:color="auto"/>
              </w:divBdr>
            </w:div>
            <w:div w:id="1934168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1981967">
      <w:bodyDiv w:val="1"/>
      <w:marLeft w:val="0"/>
      <w:marRight w:val="0"/>
      <w:marTop w:val="0"/>
      <w:marBottom w:val="0"/>
      <w:divBdr>
        <w:top w:val="none" w:sz="0" w:space="0" w:color="auto"/>
        <w:left w:val="none" w:sz="0" w:space="0" w:color="auto"/>
        <w:bottom w:val="none" w:sz="0" w:space="0" w:color="auto"/>
        <w:right w:val="none" w:sz="0" w:space="0" w:color="auto"/>
      </w:divBdr>
      <w:divsChild>
        <w:div w:id="1375420917">
          <w:marLeft w:val="0"/>
          <w:marRight w:val="0"/>
          <w:marTop w:val="0"/>
          <w:marBottom w:val="0"/>
          <w:divBdr>
            <w:top w:val="none" w:sz="0" w:space="0" w:color="auto"/>
            <w:left w:val="none" w:sz="0" w:space="0" w:color="auto"/>
            <w:bottom w:val="none" w:sz="0" w:space="0" w:color="auto"/>
            <w:right w:val="none" w:sz="0" w:space="0" w:color="auto"/>
          </w:divBdr>
        </w:div>
        <w:div w:id="616260992">
          <w:marLeft w:val="0"/>
          <w:marRight w:val="0"/>
          <w:marTop w:val="150"/>
          <w:marBottom w:val="0"/>
          <w:divBdr>
            <w:top w:val="none" w:sz="0" w:space="0" w:color="auto"/>
            <w:left w:val="none" w:sz="0" w:space="0" w:color="auto"/>
            <w:bottom w:val="none" w:sz="0" w:space="0" w:color="auto"/>
            <w:right w:val="none" w:sz="0" w:space="0" w:color="auto"/>
          </w:divBdr>
          <w:divsChild>
            <w:div w:id="1735346954">
              <w:marLeft w:val="1155"/>
              <w:marRight w:val="0"/>
              <w:marTop w:val="0"/>
              <w:marBottom w:val="0"/>
              <w:divBdr>
                <w:top w:val="none" w:sz="0" w:space="0" w:color="auto"/>
                <w:left w:val="none" w:sz="0" w:space="0" w:color="auto"/>
                <w:bottom w:val="none" w:sz="0" w:space="0" w:color="auto"/>
                <w:right w:val="none" w:sz="0" w:space="0" w:color="auto"/>
              </w:divBdr>
            </w:div>
            <w:div w:id="1488400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263672">
      <w:bodyDiv w:val="1"/>
      <w:marLeft w:val="0"/>
      <w:marRight w:val="0"/>
      <w:marTop w:val="0"/>
      <w:marBottom w:val="0"/>
      <w:divBdr>
        <w:top w:val="none" w:sz="0" w:space="0" w:color="auto"/>
        <w:left w:val="none" w:sz="0" w:space="0" w:color="auto"/>
        <w:bottom w:val="none" w:sz="0" w:space="0" w:color="auto"/>
        <w:right w:val="none" w:sz="0" w:space="0" w:color="auto"/>
      </w:divBdr>
      <w:divsChild>
        <w:div w:id="1700738937">
          <w:marLeft w:val="0"/>
          <w:marRight w:val="0"/>
          <w:marTop w:val="0"/>
          <w:marBottom w:val="0"/>
          <w:divBdr>
            <w:top w:val="none" w:sz="0" w:space="0" w:color="auto"/>
            <w:left w:val="none" w:sz="0" w:space="0" w:color="auto"/>
            <w:bottom w:val="none" w:sz="0" w:space="0" w:color="auto"/>
            <w:right w:val="none" w:sz="0" w:space="0" w:color="auto"/>
          </w:divBdr>
        </w:div>
        <w:div w:id="1721443488">
          <w:marLeft w:val="0"/>
          <w:marRight w:val="0"/>
          <w:marTop w:val="150"/>
          <w:marBottom w:val="0"/>
          <w:divBdr>
            <w:top w:val="none" w:sz="0" w:space="0" w:color="auto"/>
            <w:left w:val="none" w:sz="0" w:space="0" w:color="auto"/>
            <w:bottom w:val="none" w:sz="0" w:space="0" w:color="auto"/>
            <w:right w:val="none" w:sz="0" w:space="0" w:color="auto"/>
          </w:divBdr>
          <w:divsChild>
            <w:div w:id="1424112722">
              <w:marLeft w:val="1155"/>
              <w:marRight w:val="0"/>
              <w:marTop w:val="0"/>
              <w:marBottom w:val="0"/>
              <w:divBdr>
                <w:top w:val="none" w:sz="0" w:space="0" w:color="auto"/>
                <w:left w:val="none" w:sz="0" w:space="0" w:color="auto"/>
                <w:bottom w:val="none" w:sz="0" w:space="0" w:color="auto"/>
                <w:right w:val="none" w:sz="0" w:space="0" w:color="auto"/>
              </w:divBdr>
            </w:div>
            <w:div w:id="1047023872">
              <w:marLeft w:val="1155"/>
              <w:marRight w:val="0"/>
              <w:marTop w:val="0"/>
              <w:marBottom w:val="0"/>
              <w:divBdr>
                <w:top w:val="none" w:sz="0" w:space="0" w:color="auto"/>
                <w:left w:val="none" w:sz="0" w:space="0" w:color="auto"/>
                <w:bottom w:val="none" w:sz="0" w:space="0" w:color="auto"/>
                <w:right w:val="none" w:sz="0" w:space="0" w:color="auto"/>
              </w:divBdr>
            </w:div>
            <w:div w:id="411008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527144">
      <w:bodyDiv w:val="1"/>
      <w:marLeft w:val="0"/>
      <w:marRight w:val="0"/>
      <w:marTop w:val="0"/>
      <w:marBottom w:val="0"/>
      <w:divBdr>
        <w:top w:val="none" w:sz="0" w:space="0" w:color="auto"/>
        <w:left w:val="none" w:sz="0" w:space="0" w:color="auto"/>
        <w:bottom w:val="none" w:sz="0" w:space="0" w:color="auto"/>
        <w:right w:val="none" w:sz="0" w:space="0" w:color="auto"/>
      </w:divBdr>
      <w:divsChild>
        <w:div w:id="1033724816">
          <w:marLeft w:val="0"/>
          <w:marRight w:val="0"/>
          <w:marTop w:val="0"/>
          <w:marBottom w:val="0"/>
          <w:divBdr>
            <w:top w:val="none" w:sz="0" w:space="0" w:color="auto"/>
            <w:left w:val="none" w:sz="0" w:space="0" w:color="auto"/>
            <w:bottom w:val="none" w:sz="0" w:space="0" w:color="auto"/>
            <w:right w:val="none" w:sz="0" w:space="0" w:color="auto"/>
          </w:divBdr>
        </w:div>
        <w:div w:id="627971704">
          <w:marLeft w:val="0"/>
          <w:marRight w:val="0"/>
          <w:marTop w:val="150"/>
          <w:marBottom w:val="0"/>
          <w:divBdr>
            <w:top w:val="none" w:sz="0" w:space="0" w:color="auto"/>
            <w:left w:val="none" w:sz="0" w:space="0" w:color="auto"/>
            <w:bottom w:val="none" w:sz="0" w:space="0" w:color="auto"/>
            <w:right w:val="none" w:sz="0" w:space="0" w:color="auto"/>
          </w:divBdr>
          <w:divsChild>
            <w:div w:id="718240099">
              <w:marLeft w:val="1155"/>
              <w:marRight w:val="0"/>
              <w:marTop w:val="0"/>
              <w:marBottom w:val="0"/>
              <w:divBdr>
                <w:top w:val="none" w:sz="0" w:space="0" w:color="auto"/>
                <w:left w:val="none" w:sz="0" w:space="0" w:color="auto"/>
                <w:bottom w:val="none" w:sz="0" w:space="0" w:color="auto"/>
                <w:right w:val="none" w:sz="0" w:space="0" w:color="auto"/>
              </w:divBdr>
            </w:div>
            <w:div w:id="1908298578">
              <w:marLeft w:val="1155"/>
              <w:marRight w:val="0"/>
              <w:marTop w:val="0"/>
              <w:marBottom w:val="0"/>
              <w:divBdr>
                <w:top w:val="none" w:sz="0" w:space="0" w:color="auto"/>
                <w:left w:val="none" w:sz="0" w:space="0" w:color="auto"/>
                <w:bottom w:val="none" w:sz="0" w:space="0" w:color="auto"/>
                <w:right w:val="none" w:sz="0" w:space="0" w:color="auto"/>
              </w:divBdr>
            </w:div>
            <w:div w:id="264267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530037">
      <w:bodyDiv w:val="1"/>
      <w:marLeft w:val="0"/>
      <w:marRight w:val="0"/>
      <w:marTop w:val="0"/>
      <w:marBottom w:val="0"/>
      <w:divBdr>
        <w:top w:val="none" w:sz="0" w:space="0" w:color="auto"/>
        <w:left w:val="none" w:sz="0" w:space="0" w:color="auto"/>
        <w:bottom w:val="none" w:sz="0" w:space="0" w:color="auto"/>
        <w:right w:val="none" w:sz="0" w:space="0" w:color="auto"/>
      </w:divBdr>
      <w:divsChild>
        <w:div w:id="120465221">
          <w:marLeft w:val="0"/>
          <w:marRight w:val="0"/>
          <w:marTop w:val="0"/>
          <w:marBottom w:val="0"/>
          <w:divBdr>
            <w:top w:val="none" w:sz="0" w:space="0" w:color="auto"/>
            <w:left w:val="none" w:sz="0" w:space="0" w:color="auto"/>
            <w:bottom w:val="none" w:sz="0" w:space="0" w:color="auto"/>
            <w:right w:val="none" w:sz="0" w:space="0" w:color="auto"/>
          </w:divBdr>
        </w:div>
        <w:div w:id="1604460547">
          <w:marLeft w:val="0"/>
          <w:marRight w:val="0"/>
          <w:marTop w:val="150"/>
          <w:marBottom w:val="0"/>
          <w:divBdr>
            <w:top w:val="none" w:sz="0" w:space="0" w:color="auto"/>
            <w:left w:val="none" w:sz="0" w:space="0" w:color="auto"/>
            <w:bottom w:val="none" w:sz="0" w:space="0" w:color="auto"/>
            <w:right w:val="none" w:sz="0" w:space="0" w:color="auto"/>
          </w:divBdr>
          <w:divsChild>
            <w:div w:id="2037153389">
              <w:marLeft w:val="1155"/>
              <w:marRight w:val="0"/>
              <w:marTop w:val="0"/>
              <w:marBottom w:val="0"/>
              <w:divBdr>
                <w:top w:val="none" w:sz="0" w:space="0" w:color="auto"/>
                <w:left w:val="none" w:sz="0" w:space="0" w:color="auto"/>
                <w:bottom w:val="none" w:sz="0" w:space="0" w:color="auto"/>
                <w:right w:val="none" w:sz="0" w:space="0" w:color="auto"/>
              </w:divBdr>
            </w:div>
            <w:div w:id="1249071149">
              <w:marLeft w:val="1155"/>
              <w:marRight w:val="0"/>
              <w:marTop w:val="0"/>
              <w:marBottom w:val="0"/>
              <w:divBdr>
                <w:top w:val="none" w:sz="0" w:space="0" w:color="auto"/>
                <w:left w:val="none" w:sz="0" w:space="0" w:color="auto"/>
                <w:bottom w:val="none" w:sz="0" w:space="0" w:color="auto"/>
                <w:right w:val="none" w:sz="0" w:space="0" w:color="auto"/>
              </w:divBdr>
            </w:div>
            <w:div w:id="2085174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35643">
      <w:bodyDiv w:val="1"/>
      <w:marLeft w:val="0"/>
      <w:marRight w:val="0"/>
      <w:marTop w:val="0"/>
      <w:marBottom w:val="0"/>
      <w:divBdr>
        <w:top w:val="none" w:sz="0" w:space="0" w:color="auto"/>
        <w:left w:val="none" w:sz="0" w:space="0" w:color="auto"/>
        <w:bottom w:val="none" w:sz="0" w:space="0" w:color="auto"/>
        <w:right w:val="none" w:sz="0" w:space="0" w:color="auto"/>
      </w:divBdr>
      <w:divsChild>
        <w:div w:id="759134541">
          <w:marLeft w:val="0"/>
          <w:marRight w:val="0"/>
          <w:marTop w:val="0"/>
          <w:marBottom w:val="0"/>
          <w:divBdr>
            <w:top w:val="none" w:sz="0" w:space="0" w:color="auto"/>
            <w:left w:val="none" w:sz="0" w:space="0" w:color="auto"/>
            <w:bottom w:val="none" w:sz="0" w:space="0" w:color="auto"/>
            <w:right w:val="none" w:sz="0" w:space="0" w:color="auto"/>
          </w:divBdr>
        </w:div>
        <w:div w:id="1829783884">
          <w:marLeft w:val="0"/>
          <w:marRight w:val="0"/>
          <w:marTop w:val="150"/>
          <w:marBottom w:val="0"/>
          <w:divBdr>
            <w:top w:val="none" w:sz="0" w:space="0" w:color="auto"/>
            <w:left w:val="none" w:sz="0" w:space="0" w:color="auto"/>
            <w:bottom w:val="none" w:sz="0" w:space="0" w:color="auto"/>
            <w:right w:val="none" w:sz="0" w:space="0" w:color="auto"/>
          </w:divBdr>
          <w:divsChild>
            <w:div w:id="1093748411">
              <w:marLeft w:val="1155"/>
              <w:marRight w:val="0"/>
              <w:marTop w:val="0"/>
              <w:marBottom w:val="0"/>
              <w:divBdr>
                <w:top w:val="none" w:sz="0" w:space="0" w:color="auto"/>
                <w:left w:val="none" w:sz="0" w:space="0" w:color="auto"/>
                <w:bottom w:val="none" w:sz="0" w:space="0" w:color="auto"/>
                <w:right w:val="none" w:sz="0" w:space="0" w:color="auto"/>
              </w:divBdr>
            </w:div>
            <w:div w:id="406655390">
              <w:marLeft w:val="1155"/>
              <w:marRight w:val="0"/>
              <w:marTop w:val="0"/>
              <w:marBottom w:val="0"/>
              <w:divBdr>
                <w:top w:val="none" w:sz="0" w:space="0" w:color="auto"/>
                <w:left w:val="none" w:sz="0" w:space="0" w:color="auto"/>
                <w:bottom w:val="none" w:sz="0" w:space="0" w:color="auto"/>
                <w:right w:val="none" w:sz="0" w:space="0" w:color="auto"/>
              </w:divBdr>
            </w:div>
            <w:div w:id="143432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4800810">
      <w:bodyDiv w:val="1"/>
      <w:marLeft w:val="0"/>
      <w:marRight w:val="0"/>
      <w:marTop w:val="0"/>
      <w:marBottom w:val="0"/>
      <w:divBdr>
        <w:top w:val="none" w:sz="0" w:space="0" w:color="auto"/>
        <w:left w:val="none" w:sz="0" w:space="0" w:color="auto"/>
        <w:bottom w:val="none" w:sz="0" w:space="0" w:color="auto"/>
        <w:right w:val="none" w:sz="0" w:space="0" w:color="auto"/>
      </w:divBdr>
      <w:divsChild>
        <w:div w:id="586303258">
          <w:marLeft w:val="0"/>
          <w:marRight w:val="0"/>
          <w:marTop w:val="0"/>
          <w:marBottom w:val="0"/>
          <w:divBdr>
            <w:top w:val="none" w:sz="0" w:space="0" w:color="auto"/>
            <w:left w:val="none" w:sz="0" w:space="0" w:color="auto"/>
            <w:bottom w:val="none" w:sz="0" w:space="0" w:color="auto"/>
            <w:right w:val="none" w:sz="0" w:space="0" w:color="auto"/>
          </w:divBdr>
        </w:div>
        <w:div w:id="524054710">
          <w:marLeft w:val="0"/>
          <w:marRight w:val="0"/>
          <w:marTop w:val="150"/>
          <w:marBottom w:val="0"/>
          <w:divBdr>
            <w:top w:val="none" w:sz="0" w:space="0" w:color="auto"/>
            <w:left w:val="none" w:sz="0" w:space="0" w:color="auto"/>
            <w:bottom w:val="none" w:sz="0" w:space="0" w:color="auto"/>
            <w:right w:val="none" w:sz="0" w:space="0" w:color="auto"/>
          </w:divBdr>
          <w:divsChild>
            <w:div w:id="728380798">
              <w:marLeft w:val="1155"/>
              <w:marRight w:val="0"/>
              <w:marTop w:val="0"/>
              <w:marBottom w:val="0"/>
              <w:divBdr>
                <w:top w:val="none" w:sz="0" w:space="0" w:color="auto"/>
                <w:left w:val="none" w:sz="0" w:space="0" w:color="auto"/>
                <w:bottom w:val="none" w:sz="0" w:space="0" w:color="auto"/>
                <w:right w:val="none" w:sz="0" w:space="0" w:color="auto"/>
              </w:divBdr>
            </w:div>
            <w:div w:id="672225287">
              <w:marLeft w:val="1155"/>
              <w:marRight w:val="0"/>
              <w:marTop w:val="0"/>
              <w:marBottom w:val="0"/>
              <w:divBdr>
                <w:top w:val="none" w:sz="0" w:space="0" w:color="auto"/>
                <w:left w:val="none" w:sz="0" w:space="0" w:color="auto"/>
                <w:bottom w:val="none" w:sz="0" w:space="0" w:color="auto"/>
                <w:right w:val="none" w:sz="0" w:space="0" w:color="auto"/>
              </w:divBdr>
            </w:div>
            <w:div w:id="33449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570336">
      <w:bodyDiv w:val="1"/>
      <w:marLeft w:val="0"/>
      <w:marRight w:val="0"/>
      <w:marTop w:val="0"/>
      <w:marBottom w:val="0"/>
      <w:divBdr>
        <w:top w:val="none" w:sz="0" w:space="0" w:color="auto"/>
        <w:left w:val="none" w:sz="0" w:space="0" w:color="auto"/>
        <w:bottom w:val="none" w:sz="0" w:space="0" w:color="auto"/>
        <w:right w:val="none" w:sz="0" w:space="0" w:color="auto"/>
      </w:divBdr>
      <w:divsChild>
        <w:div w:id="174349080">
          <w:marLeft w:val="0"/>
          <w:marRight w:val="0"/>
          <w:marTop w:val="0"/>
          <w:marBottom w:val="0"/>
          <w:divBdr>
            <w:top w:val="none" w:sz="0" w:space="0" w:color="auto"/>
            <w:left w:val="none" w:sz="0" w:space="0" w:color="auto"/>
            <w:bottom w:val="none" w:sz="0" w:space="0" w:color="auto"/>
            <w:right w:val="none" w:sz="0" w:space="0" w:color="auto"/>
          </w:divBdr>
        </w:div>
        <w:div w:id="162085876">
          <w:marLeft w:val="0"/>
          <w:marRight w:val="0"/>
          <w:marTop w:val="150"/>
          <w:marBottom w:val="0"/>
          <w:divBdr>
            <w:top w:val="none" w:sz="0" w:space="0" w:color="auto"/>
            <w:left w:val="none" w:sz="0" w:space="0" w:color="auto"/>
            <w:bottom w:val="none" w:sz="0" w:space="0" w:color="auto"/>
            <w:right w:val="none" w:sz="0" w:space="0" w:color="auto"/>
          </w:divBdr>
          <w:divsChild>
            <w:div w:id="1854801279">
              <w:marLeft w:val="1155"/>
              <w:marRight w:val="0"/>
              <w:marTop w:val="0"/>
              <w:marBottom w:val="0"/>
              <w:divBdr>
                <w:top w:val="none" w:sz="0" w:space="0" w:color="auto"/>
                <w:left w:val="none" w:sz="0" w:space="0" w:color="auto"/>
                <w:bottom w:val="none" w:sz="0" w:space="0" w:color="auto"/>
                <w:right w:val="none" w:sz="0" w:space="0" w:color="auto"/>
              </w:divBdr>
            </w:div>
            <w:div w:id="1946425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575071">
      <w:bodyDiv w:val="1"/>
      <w:marLeft w:val="0"/>
      <w:marRight w:val="0"/>
      <w:marTop w:val="0"/>
      <w:marBottom w:val="0"/>
      <w:divBdr>
        <w:top w:val="none" w:sz="0" w:space="0" w:color="auto"/>
        <w:left w:val="none" w:sz="0" w:space="0" w:color="auto"/>
        <w:bottom w:val="none" w:sz="0" w:space="0" w:color="auto"/>
        <w:right w:val="none" w:sz="0" w:space="0" w:color="auto"/>
      </w:divBdr>
      <w:divsChild>
        <w:div w:id="608513958">
          <w:marLeft w:val="0"/>
          <w:marRight w:val="0"/>
          <w:marTop w:val="0"/>
          <w:marBottom w:val="0"/>
          <w:divBdr>
            <w:top w:val="none" w:sz="0" w:space="0" w:color="auto"/>
            <w:left w:val="none" w:sz="0" w:space="0" w:color="auto"/>
            <w:bottom w:val="none" w:sz="0" w:space="0" w:color="auto"/>
            <w:right w:val="none" w:sz="0" w:space="0" w:color="auto"/>
          </w:divBdr>
        </w:div>
        <w:div w:id="1110783704">
          <w:marLeft w:val="0"/>
          <w:marRight w:val="0"/>
          <w:marTop w:val="150"/>
          <w:marBottom w:val="0"/>
          <w:divBdr>
            <w:top w:val="none" w:sz="0" w:space="0" w:color="auto"/>
            <w:left w:val="none" w:sz="0" w:space="0" w:color="auto"/>
            <w:bottom w:val="none" w:sz="0" w:space="0" w:color="auto"/>
            <w:right w:val="none" w:sz="0" w:space="0" w:color="auto"/>
          </w:divBdr>
          <w:divsChild>
            <w:div w:id="481193262">
              <w:marLeft w:val="1155"/>
              <w:marRight w:val="0"/>
              <w:marTop w:val="0"/>
              <w:marBottom w:val="0"/>
              <w:divBdr>
                <w:top w:val="none" w:sz="0" w:space="0" w:color="auto"/>
                <w:left w:val="none" w:sz="0" w:space="0" w:color="auto"/>
                <w:bottom w:val="none" w:sz="0" w:space="0" w:color="auto"/>
                <w:right w:val="none" w:sz="0" w:space="0" w:color="auto"/>
              </w:divBdr>
            </w:div>
            <w:div w:id="637566226">
              <w:marLeft w:val="1155"/>
              <w:marRight w:val="0"/>
              <w:marTop w:val="0"/>
              <w:marBottom w:val="0"/>
              <w:divBdr>
                <w:top w:val="none" w:sz="0" w:space="0" w:color="auto"/>
                <w:left w:val="none" w:sz="0" w:space="0" w:color="auto"/>
                <w:bottom w:val="none" w:sz="0" w:space="0" w:color="auto"/>
                <w:right w:val="none" w:sz="0" w:space="0" w:color="auto"/>
              </w:divBdr>
            </w:div>
            <w:div w:id="1198738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41179">
      <w:bodyDiv w:val="1"/>
      <w:marLeft w:val="0"/>
      <w:marRight w:val="0"/>
      <w:marTop w:val="0"/>
      <w:marBottom w:val="0"/>
      <w:divBdr>
        <w:top w:val="none" w:sz="0" w:space="0" w:color="auto"/>
        <w:left w:val="none" w:sz="0" w:space="0" w:color="auto"/>
        <w:bottom w:val="none" w:sz="0" w:space="0" w:color="auto"/>
        <w:right w:val="none" w:sz="0" w:space="0" w:color="auto"/>
      </w:divBdr>
      <w:divsChild>
        <w:div w:id="280115594">
          <w:marLeft w:val="0"/>
          <w:marRight w:val="0"/>
          <w:marTop w:val="0"/>
          <w:marBottom w:val="0"/>
          <w:divBdr>
            <w:top w:val="none" w:sz="0" w:space="0" w:color="auto"/>
            <w:left w:val="none" w:sz="0" w:space="0" w:color="auto"/>
            <w:bottom w:val="none" w:sz="0" w:space="0" w:color="auto"/>
            <w:right w:val="none" w:sz="0" w:space="0" w:color="auto"/>
          </w:divBdr>
        </w:div>
        <w:div w:id="1640257019">
          <w:marLeft w:val="0"/>
          <w:marRight w:val="0"/>
          <w:marTop w:val="150"/>
          <w:marBottom w:val="0"/>
          <w:divBdr>
            <w:top w:val="none" w:sz="0" w:space="0" w:color="auto"/>
            <w:left w:val="none" w:sz="0" w:space="0" w:color="auto"/>
            <w:bottom w:val="none" w:sz="0" w:space="0" w:color="auto"/>
            <w:right w:val="none" w:sz="0" w:space="0" w:color="auto"/>
          </w:divBdr>
          <w:divsChild>
            <w:div w:id="137919874">
              <w:marLeft w:val="1155"/>
              <w:marRight w:val="0"/>
              <w:marTop w:val="0"/>
              <w:marBottom w:val="0"/>
              <w:divBdr>
                <w:top w:val="none" w:sz="0" w:space="0" w:color="auto"/>
                <w:left w:val="none" w:sz="0" w:space="0" w:color="auto"/>
                <w:bottom w:val="none" w:sz="0" w:space="0" w:color="auto"/>
                <w:right w:val="none" w:sz="0" w:space="0" w:color="auto"/>
              </w:divBdr>
            </w:div>
            <w:div w:id="168302353">
              <w:marLeft w:val="1155"/>
              <w:marRight w:val="0"/>
              <w:marTop w:val="0"/>
              <w:marBottom w:val="0"/>
              <w:divBdr>
                <w:top w:val="none" w:sz="0" w:space="0" w:color="auto"/>
                <w:left w:val="none" w:sz="0" w:space="0" w:color="auto"/>
                <w:bottom w:val="none" w:sz="0" w:space="0" w:color="auto"/>
                <w:right w:val="none" w:sz="0" w:space="0" w:color="auto"/>
              </w:divBdr>
            </w:div>
            <w:div w:id="190371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028">
      <w:bodyDiv w:val="1"/>
      <w:marLeft w:val="0"/>
      <w:marRight w:val="0"/>
      <w:marTop w:val="0"/>
      <w:marBottom w:val="0"/>
      <w:divBdr>
        <w:top w:val="none" w:sz="0" w:space="0" w:color="auto"/>
        <w:left w:val="none" w:sz="0" w:space="0" w:color="auto"/>
        <w:bottom w:val="none" w:sz="0" w:space="0" w:color="auto"/>
        <w:right w:val="none" w:sz="0" w:space="0" w:color="auto"/>
      </w:divBdr>
      <w:divsChild>
        <w:div w:id="2035378260">
          <w:marLeft w:val="0"/>
          <w:marRight w:val="0"/>
          <w:marTop w:val="0"/>
          <w:marBottom w:val="0"/>
          <w:divBdr>
            <w:top w:val="none" w:sz="0" w:space="0" w:color="auto"/>
            <w:left w:val="none" w:sz="0" w:space="0" w:color="auto"/>
            <w:bottom w:val="none" w:sz="0" w:space="0" w:color="auto"/>
            <w:right w:val="none" w:sz="0" w:space="0" w:color="auto"/>
          </w:divBdr>
        </w:div>
        <w:div w:id="653996343">
          <w:marLeft w:val="0"/>
          <w:marRight w:val="0"/>
          <w:marTop w:val="150"/>
          <w:marBottom w:val="0"/>
          <w:divBdr>
            <w:top w:val="none" w:sz="0" w:space="0" w:color="auto"/>
            <w:left w:val="none" w:sz="0" w:space="0" w:color="auto"/>
            <w:bottom w:val="none" w:sz="0" w:space="0" w:color="auto"/>
            <w:right w:val="none" w:sz="0" w:space="0" w:color="auto"/>
          </w:divBdr>
          <w:divsChild>
            <w:div w:id="52237593">
              <w:marLeft w:val="1155"/>
              <w:marRight w:val="0"/>
              <w:marTop w:val="0"/>
              <w:marBottom w:val="0"/>
              <w:divBdr>
                <w:top w:val="none" w:sz="0" w:space="0" w:color="auto"/>
                <w:left w:val="none" w:sz="0" w:space="0" w:color="auto"/>
                <w:bottom w:val="none" w:sz="0" w:space="0" w:color="auto"/>
                <w:right w:val="none" w:sz="0" w:space="0" w:color="auto"/>
              </w:divBdr>
            </w:div>
            <w:div w:id="2108311909">
              <w:marLeft w:val="1155"/>
              <w:marRight w:val="0"/>
              <w:marTop w:val="0"/>
              <w:marBottom w:val="0"/>
              <w:divBdr>
                <w:top w:val="none" w:sz="0" w:space="0" w:color="auto"/>
                <w:left w:val="none" w:sz="0" w:space="0" w:color="auto"/>
                <w:bottom w:val="none" w:sz="0" w:space="0" w:color="auto"/>
                <w:right w:val="none" w:sz="0" w:space="0" w:color="auto"/>
              </w:divBdr>
            </w:div>
            <w:div w:id="118863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09169">
      <w:bodyDiv w:val="1"/>
      <w:marLeft w:val="0"/>
      <w:marRight w:val="0"/>
      <w:marTop w:val="0"/>
      <w:marBottom w:val="0"/>
      <w:divBdr>
        <w:top w:val="none" w:sz="0" w:space="0" w:color="auto"/>
        <w:left w:val="none" w:sz="0" w:space="0" w:color="auto"/>
        <w:bottom w:val="none" w:sz="0" w:space="0" w:color="auto"/>
        <w:right w:val="none" w:sz="0" w:space="0" w:color="auto"/>
      </w:divBdr>
      <w:divsChild>
        <w:div w:id="1730033593">
          <w:marLeft w:val="0"/>
          <w:marRight w:val="0"/>
          <w:marTop w:val="0"/>
          <w:marBottom w:val="0"/>
          <w:divBdr>
            <w:top w:val="none" w:sz="0" w:space="0" w:color="auto"/>
            <w:left w:val="none" w:sz="0" w:space="0" w:color="auto"/>
            <w:bottom w:val="none" w:sz="0" w:space="0" w:color="auto"/>
            <w:right w:val="none" w:sz="0" w:space="0" w:color="auto"/>
          </w:divBdr>
        </w:div>
        <w:div w:id="1095400801">
          <w:marLeft w:val="0"/>
          <w:marRight w:val="0"/>
          <w:marTop w:val="150"/>
          <w:marBottom w:val="0"/>
          <w:divBdr>
            <w:top w:val="none" w:sz="0" w:space="0" w:color="auto"/>
            <w:left w:val="none" w:sz="0" w:space="0" w:color="auto"/>
            <w:bottom w:val="none" w:sz="0" w:space="0" w:color="auto"/>
            <w:right w:val="none" w:sz="0" w:space="0" w:color="auto"/>
          </w:divBdr>
          <w:divsChild>
            <w:div w:id="1949894922">
              <w:marLeft w:val="1155"/>
              <w:marRight w:val="0"/>
              <w:marTop w:val="0"/>
              <w:marBottom w:val="0"/>
              <w:divBdr>
                <w:top w:val="none" w:sz="0" w:space="0" w:color="auto"/>
                <w:left w:val="none" w:sz="0" w:space="0" w:color="auto"/>
                <w:bottom w:val="none" w:sz="0" w:space="0" w:color="auto"/>
                <w:right w:val="none" w:sz="0" w:space="0" w:color="auto"/>
              </w:divBdr>
            </w:div>
            <w:div w:id="1399134997">
              <w:marLeft w:val="1155"/>
              <w:marRight w:val="0"/>
              <w:marTop w:val="0"/>
              <w:marBottom w:val="0"/>
              <w:divBdr>
                <w:top w:val="none" w:sz="0" w:space="0" w:color="auto"/>
                <w:left w:val="none" w:sz="0" w:space="0" w:color="auto"/>
                <w:bottom w:val="none" w:sz="0" w:space="0" w:color="auto"/>
                <w:right w:val="none" w:sz="0" w:space="0" w:color="auto"/>
              </w:divBdr>
            </w:div>
            <w:div w:id="37432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424684">
      <w:bodyDiv w:val="1"/>
      <w:marLeft w:val="0"/>
      <w:marRight w:val="0"/>
      <w:marTop w:val="0"/>
      <w:marBottom w:val="0"/>
      <w:divBdr>
        <w:top w:val="none" w:sz="0" w:space="0" w:color="auto"/>
        <w:left w:val="none" w:sz="0" w:space="0" w:color="auto"/>
        <w:bottom w:val="none" w:sz="0" w:space="0" w:color="auto"/>
        <w:right w:val="none" w:sz="0" w:space="0" w:color="auto"/>
      </w:divBdr>
      <w:divsChild>
        <w:div w:id="1430658847">
          <w:marLeft w:val="0"/>
          <w:marRight w:val="0"/>
          <w:marTop w:val="0"/>
          <w:marBottom w:val="0"/>
          <w:divBdr>
            <w:top w:val="none" w:sz="0" w:space="0" w:color="auto"/>
            <w:left w:val="none" w:sz="0" w:space="0" w:color="auto"/>
            <w:bottom w:val="none" w:sz="0" w:space="0" w:color="auto"/>
            <w:right w:val="none" w:sz="0" w:space="0" w:color="auto"/>
          </w:divBdr>
        </w:div>
        <w:div w:id="817496828">
          <w:marLeft w:val="0"/>
          <w:marRight w:val="0"/>
          <w:marTop w:val="150"/>
          <w:marBottom w:val="0"/>
          <w:divBdr>
            <w:top w:val="none" w:sz="0" w:space="0" w:color="auto"/>
            <w:left w:val="none" w:sz="0" w:space="0" w:color="auto"/>
            <w:bottom w:val="none" w:sz="0" w:space="0" w:color="auto"/>
            <w:right w:val="none" w:sz="0" w:space="0" w:color="auto"/>
          </w:divBdr>
          <w:divsChild>
            <w:div w:id="1006444926">
              <w:marLeft w:val="1155"/>
              <w:marRight w:val="0"/>
              <w:marTop w:val="0"/>
              <w:marBottom w:val="0"/>
              <w:divBdr>
                <w:top w:val="none" w:sz="0" w:space="0" w:color="auto"/>
                <w:left w:val="none" w:sz="0" w:space="0" w:color="auto"/>
                <w:bottom w:val="none" w:sz="0" w:space="0" w:color="auto"/>
                <w:right w:val="none" w:sz="0" w:space="0" w:color="auto"/>
              </w:divBdr>
            </w:div>
            <w:div w:id="1675304473">
              <w:marLeft w:val="1155"/>
              <w:marRight w:val="0"/>
              <w:marTop w:val="0"/>
              <w:marBottom w:val="0"/>
              <w:divBdr>
                <w:top w:val="none" w:sz="0" w:space="0" w:color="auto"/>
                <w:left w:val="none" w:sz="0" w:space="0" w:color="auto"/>
                <w:bottom w:val="none" w:sz="0" w:space="0" w:color="auto"/>
                <w:right w:val="none" w:sz="0" w:space="0" w:color="auto"/>
              </w:divBdr>
            </w:div>
            <w:div w:id="1223366594">
              <w:marLeft w:val="1155"/>
              <w:marRight w:val="0"/>
              <w:marTop w:val="0"/>
              <w:marBottom w:val="0"/>
              <w:divBdr>
                <w:top w:val="none" w:sz="0" w:space="0" w:color="auto"/>
                <w:left w:val="none" w:sz="0" w:space="0" w:color="auto"/>
                <w:bottom w:val="none" w:sz="0" w:space="0" w:color="auto"/>
                <w:right w:val="none" w:sz="0" w:space="0" w:color="auto"/>
              </w:divBdr>
            </w:div>
            <w:div w:id="1987708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47532">
      <w:bodyDiv w:val="1"/>
      <w:marLeft w:val="0"/>
      <w:marRight w:val="0"/>
      <w:marTop w:val="0"/>
      <w:marBottom w:val="0"/>
      <w:divBdr>
        <w:top w:val="none" w:sz="0" w:space="0" w:color="auto"/>
        <w:left w:val="none" w:sz="0" w:space="0" w:color="auto"/>
        <w:bottom w:val="none" w:sz="0" w:space="0" w:color="auto"/>
        <w:right w:val="none" w:sz="0" w:space="0" w:color="auto"/>
      </w:divBdr>
      <w:divsChild>
        <w:div w:id="720055331">
          <w:marLeft w:val="0"/>
          <w:marRight w:val="0"/>
          <w:marTop w:val="0"/>
          <w:marBottom w:val="0"/>
          <w:divBdr>
            <w:top w:val="none" w:sz="0" w:space="0" w:color="auto"/>
            <w:left w:val="none" w:sz="0" w:space="0" w:color="auto"/>
            <w:bottom w:val="none" w:sz="0" w:space="0" w:color="auto"/>
            <w:right w:val="none" w:sz="0" w:space="0" w:color="auto"/>
          </w:divBdr>
        </w:div>
        <w:div w:id="1765148800">
          <w:marLeft w:val="0"/>
          <w:marRight w:val="0"/>
          <w:marTop w:val="150"/>
          <w:marBottom w:val="0"/>
          <w:divBdr>
            <w:top w:val="none" w:sz="0" w:space="0" w:color="auto"/>
            <w:left w:val="none" w:sz="0" w:space="0" w:color="auto"/>
            <w:bottom w:val="none" w:sz="0" w:space="0" w:color="auto"/>
            <w:right w:val="none" w:sz="0" w:space="0" w:color="auto"/>
          </w:divBdr>
          <w:divsChild>
            <w:div w:id="1790927818">
              <w:marLeft w:val="1155"/>
              <w:marRight w:val="0"/>
              <w:marTop w:val="0"/>
              <w:marBottom w:val="0"/>
              <w:divBdr>
                <w:top w:val="none" w:sz="0" w:space="0" w:color="auto"/>
                <w:left w:val="none" w:sz="0" w:space="0" w:color="auto"/>
                <w:bottom w:val="none" w:sz="0" w:space="0" w:color="auto"/>
                <w:right w:val="none" w:sz="0" w:space="0" w:color="auto"/>
              </w:divBdr>
            </w:div>
            <w:div w:id="1631786726">
              <w:marLeft w:val="1155"/>
              <w:marRight w:val="0"/>
              <w:marTop w:val="0"/>
              <w:marBottom w:val="0"/>
              <w:divBdr>
                <w:top w:val="none" w:sz="0" w:space="0" w:color="auto"/>
                <w:left w:val="none" w:sz="0" w:space="0" w:color="auto"/>
                <w:bottom w:val="none" w:sz="0" w:space="0" w:color="auto"/>
                <w:right w:val="none" w:sz="0" w:space="0" w:color="auto"/>
              </w:divBdr>
            </w:div>
            <w:div w:id="50934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235490">
      <w:bodyDiv w:val="1"/>
      <w:marLeft w:val="0"/>
      <w:marRight w:val="0"/>
      <w:marTop w:val="0"/>
      <w:marBottom w:val="0"/>
      <w:divBdr>
        <w:top w:val="none" w:sz="0" w:space="0" w:color="auto"/>
        <w:left w:val="none" w:sz="0" w:space="0" w:color="auto"/>
        <w:bottom w:val="none" w:sz="0" w:space="0" w:color="auto"/>
        <w:right w:val="none" w:sz="0" w:space="0" w:color="auto"/>
      </w:divBdr>
      <w:divsChild>
        <w:div w:id="544294631">
          <w:marLeft w:val="0"/>
          <w:marRight w:val="0"/>
          <w:marTop w:val="0"/>
          <w:marBottom w:val="0"/>
          <w:divBdr>
            <w:top w:val="none" w:sz="0" w:space="0" w:color="auto"/>
            <w:left w:val="none" w:sz="0" w:space="0" w:color="auto"/>
            <w:bottom w:val="none" w:sz="0" w:space="0" w:color="auto"/>
            <w:right w:val="none" w:sz="0" w:space="0" w:color="auto"/>
          </w:divBdr>
        </w:div>
        <w:div w:id="1378314715">
          <w:marLeft w:val="0"/>
          <w:marRight w:val="0"/>
          <w:marTop w:val="150"/>
          <w:marBottom w:val="0"/>
          <w:divBdr>
            <w:top w:val="none" w:sz="0" w:space="0" w:color="auto"/>
            <w:left w:val="none" w:sz="0" w:space="0" w:color="auto"/>
            <w:bottom w:val="none" w:sz="0" w:space="0" w:color="auto"/>
            <w:right w:val="none" w:sz="0" w:space="0" w:color="auto"/>
          </w:divBdr>
          <w:divsChild>
            <w:div w:id="1770157182">
              <w:marLeft w:val="1155"/>
              <w:marRight w:val="0"/>
              <w:marTop w:val="0"/>
              <w:marBottom w:val="0"/>
              <w:divBdr>
                <w:top w:val="none" w:sz="0" w:space="0" w:color="auto"/>
                <w:left w:val="none" w:sz="0" w:space="0" w:color="auto"/>
                <w:bottom w:val="none" w:sz="0" w:space="0" w:color="auto"/>
                <w:right w:val="none" w:sz="0" w:space="0" w:color="auto"/>
              </w:divBdr>
            </w:div>
            <w:div w:id="52726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3183">
      <w:bodyDiv w:val="1"/>
      <w:marLeft w:val="0"/>
      <w:marRight w:val="0"/>
      <w:marTop w:val="0"/>
      <w:marBottom w:val="0"/>
      <w:divBdr>
        <w:top w:val="none" w:sz="0" w:space="0" w:color="auto"/>
        <w:left w:val="none" w:sz="0" w:space="0" w:color="auto"/>
        <w:bottom w:val="none" w:sz="0" w:space="0" w:color="auto"/>
        <w:right w:val="none" w:sz="0" w:space="0" w:color="auto"/>
      </w:divBdr>
      <w:divsChild>
        <w:div w:id="681443540">
          <w:marLeft w:val="0"/>
          <w:marRight w:val="0"/>
          <w:marTop w:val="0"/>
          <w:marBottom w:val="0"/>
          <w:divBdr>
            <w:top w:val="none" w:sz="0" w:space="0" w:color="auto"/>
            <w:left w:val="none" w:sz="0" w:space="0" w:color="auto"/>
            <w:bottom w:val="none" w:sz="0" w:space="0" w:color="auto"/>
            <w:right w:val="none" w:sz="0" w:space="0" w:color="auto"/>
          </w:divBdr>
        </w:div>
        <w:div w:id="59136273">
          <w:marLeft w:val="0"/>
          <w:marRight w:val="0"/>
          <w:marTop w:val="150"/>
          <w:marBottom w:val="0"/>
          <w:divBdr>
            <w:top w:val="none" w:sz="0" w:space="0" w:color="auto"/>
            <w:left w:val="none" w:sz="0" w:space="0" w:color="auto"/>
            <w:bottom w:val="none" w:sz="0" w:space="0" w:color="auto"/>
            <w:right w:val="none" w:sz="0" w:space="0" w:color="auto"/>
          </w:divBdr>
          <w:divsChild>
            <w:div w:id="1544755989">
              <w:marLeft w:val="1155"/>
              <w:marRight w:val="0"/>
              <w:marTop w:val="0"/>
              <w:marBottom w:val="0"/>
              <w:divBdr>
                <w:top w:val="none" w:sz="0" w:space="0" w:color="auto"/>
                <w:left w:val="none" w:sz="0" w:space="0" w:color="auto"/>
                <w:bottom w:val="none" w:sz="0" w:space="0" w:color="auto"/>
                <w:right w:val="none" w:sz="0" w:space="0" w:color="auto"/>
              </w:divBdr>
            </w:div>
            <w:div w:id="2129079468">
              <w:marLeft w:val="1155"/>
              <w:marRight w:val="0"/>
              <w:marTop w:val="0"/>
              <w:marBottom w:val="0"/>
              <w:divBdr>
                <w:top w:val="none" w:sz="0" w:space="0" w:color="auto"/>
                <w:left w:val="none" w:sz="0" w:space="0" w:color="auto"/>
                <w:bottom w:val="none" w:sz="0" w:space="0" w:color="auto"/>
                <w:right w:val="none" w:sz="0" w:space="0" w:color="auto"/>
              </w:divBdr>
            </w:div>
            <w:div w:id="1299918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87976">
      <w:bodyDiv w:val="1"/>
      <w:marLeft w:val="0"/>
      <w:marRight w:val="0"/>
      <w:marTop w:val="0"/>
      <w:marBottom w:val="0"/>
      <w:divBdr>
        <w:top w:val="none" w:sz="0" w:space="0" w:color="auto"/>
        <w:left w:val="none" w:sz="0" w:space="0" w:color="auto"/>
        <w:bottom w:val="none" w:sz="0" w:space="0" w:color="auto"/>
        <w:right w:val="none" w:sz="0" w:space="0" w:color="auto"/>
      </w:divBdr>
      <w:divsChild>
        <w:div w:id="1675647104">
          <w:marLeft w:val="0"/>
          <w:marRight w:val="0"/>
          <w:marTop w:val="0"/>
          <w:marBottom w:val="0"/>
          <w:divBdr>
            <w:top w:val="none" w:sz="0" w:space="0" w:color="auto"/>
            <w:left w:val="none" w:sz="0" w:space="0" w:color="auto"/>
            <w:bottom w:val="none" w:sz="0" w:space="0" w:color="auto"/>
            <w:right w:val="none" w:sz="0" w:space="0" w:color="auto"/>
          </w:divBdr>
        </w:div>
        <w:div w:id="1539394085">
          <w:marLeft w:val="0"/>
          <w:marRight w:val="0"/>
          <w:marTop w:val="150"/>
          <w:marBottom w:val="0"/>
          <w:divBdr>
            <w:top w:val="none" w:sz="0" w:space="0" w:color="auto"/>
            <w:left w:val="none" w:sz="0" w:space="0" w:color="auto"/>
            <w:bottom w:val="none" w:sz="0" w:space="0" w:color="auto"/>
            <w:right w:val="none" w:sz="0" w:space="0" w:color="auto"/>
          </w:divBdr>
          <w:divsChild>
            <w:div w:id="1037699812">
              <w:marLeft w:val="1155"/>
              <w:marRight w:val="0"/>
              <w:marTop w:val="0"/>
              <w:marBottom w:val="0"/>
              <w:divBdr>
                <w:top w:val="none" w:sz="0" w:space="0" w:color="auto"/>
                <w:left w:val="none" w:sz="0" w:space="0" w:color="auto"/>
                <w:bottom w:val="none" w:sz="0" w:space="0" w:color="auto"/>
                <w:right w:val="none" w:sz="0" w:space="0" w:color="auto"/>
              </w:divBdr>
            </w:div>
            <w:div w:id="1470005064">
              <w:marLeft w:val="1155"/>
              <w:marRight w:val="0"/>
              <w:marTop w:val="0"/>
              <w:marBottom w:val="0"/>
              <w:divBdr>
                <w:top w:val="none" w:sz="0" w:space="0" w:color="auto"/>
                <w:left w:val="none" w:sz="0" w:space="0" w:color="auto"/>
                <w:bottom w:val="none" w:sz="0" w:space="0" w:color="auto"/>
                <w:right w:val="none" w:sz="0" w:space="0" w:color="auto"/>
              </w:divBdr>
            </w:div>
            <w:div w:id="49430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13938">
      <w:bodyDiv w:val="1"/>
      <w:marLeft w:val="0"/>
      <w:marRight w:val="0"/>
      <w:marTop w:val="0"/>
      <w:marBottom w:val="0"/>
      <w:divBdr>
        <w:top w:val="none" w:sz="0" w:space="0" w:color="auto"/>
        <w:left w:val="none" w:sz="0" w:space="0" w:color="auto"/>
        <w:bottom w:val="none" w:sz="0" w:space="0" w:color="auto"/>
        <w:right w:val="none" w:sz="0" w:space="0" w:color="auto"/>
      </w:divBdr>
      <w:divsChild>
        <w:div w:id="1341085023">
          <w:marLeft w:val="0"/>
          <w:marRight w:val="0"/>
          <w:marTop w:val="0"/>
          <w:marBottom w:val="0"/>
          <w:divBdr>
            <w:top w:val="none" w:sz="0" w:space="0" w:color="auto"/>
            <w:left w:val="none" w:sz="0" w:space="0" w:color="auto"/>
            <w:bottom w:val="none" w:sz="0" w:space="0" w:color="auto"/>
            <w:right w:val="none" w:sz="0" w:space="0" w:color="auto"/>
          </w:divBdr>
        </w:div>
        <w:div w:id="1714839766">
          <w:marLeft w:val="0"/>
          <w:marRight w:val="0"/>
          <w:marTop w:val="150"/>
          <w:marBottom w:val="0"/>
          <w:divBdr>
            <w:top w:val="none" w:sz="0" w:space="0" w:color="auto"/>
            <w:left w:val="none" w:sz="0" w:space="0" w:color="auto"/>
            <w:bottom w:val="none" w:sz="0" w:space="0" w:color="auto"/>
            <w:right w:val="none" w:sz="0" w:space="0" w:color="auto"/>
          </w:divBdr>
          <w:divsChild>
            <w:div w:id="2137409319">
              <w:marLeft w:val="1155"/>
              <w:marRight w:val="0"/>
              <w:marTop w:val="0"/>
              <w:marBottom w:val="0"/>
              <w:divBdr>
                <w:top w:val="none" w:sz="0" w:space="0" w:color="auto"/>
                <w:left w:val="none" w:sz="0" w:space="0" w:color="auto"/>
                <w:bottom w:val="none" w:sz="0" w:space="0" w:color="auto"/>
                <w:right w:val="none" w:sz="0" w:space="0" w:color="auto"/>
              </w:divBdr>
            </w:div>
            <w:div w:id="771125275">
              <w:marLeft w:val="1155"/>
              <w:marRight w:val="0"/>
              <w:marTop w:val="0"/>
              <w:marBottom w:val="0"/>
              <w:divBdr>
                <w:top w:val="none" w:sz="0" w:space="0" w:color="auto"/>
                <w:left w:val="none" w:sz="0" w:space="0" w:color="auto"/>
                <w:bottom w:val="none" w:sz="0" w:space="0" w:color="auto"/>
                <w:right w:val="none" w:sz="0" w:space="0" w:color="auto"/>
              </w:divBdr>
            </w:div>
            <w:div w:id="1987930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57395">
      <w:bodyDiv w:val="1"/>
      <w:marLeft w:val="0"/>
      <w:marRight w:val="0"/>
      <w:marTop w:val="0"/>
      <w:marBottom w:val="0"/>
      <w:divBdr>
        <w:top w:val="none" w:sz="0" w:space="0" w:color="auto"/>
        <w:left w:val="none" w:sz="0" w:space="0" w:color="auto"/>
        <w:bottom w:val="none" w:sz="0" w:space="0" w:color="auto"/>
        <w:right w:val="none" w:sz="0" w:space="0" w:color="auto"/>
      </w:divBdr>
      <w:divsChild>
        <w:div w:id="2070758805">
          <w:marLeft w:val="0"/>
          <w:marRight w:val="0"/>
          <w:marTop w:val="0"/>
          <w:marBottom w:val="0"/>
          <w:divBdr>
            <w:top w:val="none" w:sz="0" w:space="0" w:color="auto"/>
            <w:left w:val="none" w:sz="0" w:space="0" w:color="auto"/>
            <w:bottom w:val="none" w:sz="0" w:space="0" w:color="auto"/>
            <w:right w:val="none" w:sz="0" w:space="0" w:color="auto"/>
          </w:divBdr>
        </w:div>
        <w:div w:id="5251792">
          <w:marLeft w:val="0"/>
          <w:marRight w:val="0"/>
          <w:marTop w:val="150"/>
          <w:marBottom w:val="0"/>
          <w:divBdr>
            <w:top w:val="none" w:sz="0" w:space="0" w:color="auto"/>
            <w:left w:val="none" w:sz="0" w:space="0" w:color="auto"/>
            <w:bottom w:val="none" w:sz="0" w:space="0" w:color="auto"/>
            <w:right w:val="none" w:sz="0" w:space="0" w:color="auto"/>
          </w:divBdr>
          <w:divsChild>
            <w:div w:id="1973825122">
              <w:marLeft w:val="1155"/>
              <w:marRight w:val="0"/>
              <w:marTop w:val="0"/>
              <w:marBottom w:val="0"/>
              <w:divBdr>
                <w:top w:val="none" w:sz="0" w:space="0" w:color="auto"/>
                <w:left w:val="none" w:sz="0" w:space="0" w:color="auto"/>
                <w:bottom w:val="none" w:sz="0" w:space="0" w:color="auto"/>
                <w:right w:val="none" w:sz="0" w:space="0" w:color="auto"/>
              </w:divBdr>
            </w:div>
            <w:div w:id="2107144315">
              <w:marLeft w:val="1155"/>
              <w:marRight w:val="0"/>
              <w:marTop w:val="0"/>
              <w:marBottom w:val="0"/>
              <w:divBdr>
                <w:top w:val="none" w:sz="0" w:space="0" w:color="auto"/>
                <w:left w:val="none" w:sz="0" w:space="0" w:color="auto"/>
                <w:bottom w:val="none" w:sz="0" w:space="0" w:color="auto"/>
                <w:right w:val="none" w:sz="0" w:space="0" w:color="auto"/>
              </w:divBdr>
            </w:div>
            <w:div w:id="1069885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58685">
      <w:bodyDiv w:val="1"/>
      <w:marLeft w:val="0"/>
      <w:marRight w:val="0"/>
      <w:marTop w:val="0"/>
      <w:marBottom w:val="0"/>
      <w:divBdr>
        <w:top w:val="none" w:sz="0" w:space="0" w:color="auto"/>
        <w:left w:val="none" w:sz="0" w:space="0" w:color="auto"/>
        <w:bottom w:val="none" w:sz="0" w:space="0" w:color="auto"/>
        <w:right w:val="none" w:sz="0" w:space="0" w:color="auto"/>
      </w:divBdr>
      <w:divsChild>
        <w:div w:id="496112490">
          <w:marLeft w:val="0"/>
          <w:marRight w:val="0"/>
          <w:marTop w:val="0"/>
          <w:marBottom w:val="0"/>
          <w:divBdr>
            <w:top w:val="none" w:sz="0" w:space="0" w:color="auto"/>
            <w:left w:val="none" w:sz="0" w:space="0" w:color="auto"/>
            <w:bottom w:val="none" w:sz="0" w:space="0" w:color="auto"/>
            <w:right w:val="none" w:sz="0" w:space="0" w:color="auto"/>
          </w:divBdr>
        </w:div>
        <w:div w:id="1193419622">
          <w:marLeft w:val="0"/>
          <w:marRight w:val="0"/>
          <w:marTop w:val="150"/>
          <w:marBottom w:val="0"/>
          <w:divBdr>
            <w:top w:val="none" w:sz="0" w:space="0" w:color="auto"/>
            <w:left w:val="none" w:sz="0" w:space="0" w:color="auto"/>
            <w:bottom w:val="none" w:sz="0" w:space="0" w:color="auto"/>
            <w:right w:val="none" w:sz="0" w:space="0" w:color="auto"/>
          </w:divBdr>
          <w:divsChild>
            <w:div w:id="1461723443">
              <w:marLeft w:val="1155"/>
              <w:marRight w:val="0"/>
              <w:marTop w:val="0"/>
              <w:marBottom w:val="0"/>
              <w:divBdr>
                <w:top w:val="none" w:sz="0" w:space="0" w:color="auto"/>
                <w:left w:val="none" w:sz="0" w:space="0" w:color="auto"/>
                <w:bottom w:val="none" w:sz="0" w:space="0" w:color="auto"/>
                <w:right w:val="none" w:sz="0" w:space="0" w:color="auto"/>
              </w:divBdr>
            </w:div>
            <w:div w:id="1094085716">
              <w:marLeft w:val="1155"/>
              <w:marRight w:val="0"/>
              <w:marTop w:val="0"/>
              <w:marBottom w:val="0"/>
              <w:divBdr>
                <w:top w:val="none" w:sz="0" w:space="0" w:color="auto"/>
                <w:left w:val="none" w:sz="0" w:space="0" w:color="auto"/>
                <w:bottom w:val="none" w:sz="0" w:space="0" w:color="auto"/>
                <w:right w:val="none" w:sz="0" w:space="0" w:color="auto"/>
              </w:divBdr>
            </w:div>
            <w:div w:id="40137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242036">
      <w:bodyDiv w:val="1"/>
      <w:marLeft w:val="0"/>
      <w:marRight w:val="0"/>
      <w:marTop w:val="0"/>
      <w:marBottom w:val="0"/>
      <w:divBdr>
        <w:top w:val="none" w:sz="0" w:space="0" w:color="auto"/>
        <w:left w:val="none" w:sz="0" w:space="0" w:color="auto"/>
        <w:bottom w:val="none" w:sz="0" w:space="0" w:color="auto"/>
        <w:right w:val="none" w:sz="0" w:space="0" w:color="auto"/>
      </w:divBdr>
      <w:divsChild>
        <w:div w:id="1549220565">
          <w:marLeft w:val="0"/>
          <w:marRight w:val="0"/>
          <w:marTop w:val="0"/>
          <w:marBottom w:val="0"/>
          <w:divBdr>
            <w:top w:val="none" w:sz="0" w:space="0" w:color="auto"/>
            <w:left w:val="none" w:sz="0" w:space="0" w:color="auto"/>
            <w:bottom w:val="none" w:sz="0" w:space="0" w:color="auto"/>
            <w:right w:val="none" w:sz="0" w:space="0" w:color="auto"/>
          </w:divBdr>
        </w:div>
        <w:div w:id="1846941308">
          <w:marLeft w:val="0"/>
          <w:marRight w:val="0"/>
          <w:marTop w:val="150"/>
          <w:marBottom w:val="0"/>
          <w:divBdr>
            <w:top w:val="none" w:sz="0" w:space="0" w:color="auto"/>
            <w:left w:val="none" w:sz="0" w:space="0" w:color="auto"/>
            <w:bottom w:val="none" w:sz="0" w:space="0" w:color="auto"/>
            <w:right w:val="none" w:sz="0" w:space="0" w:color="auto"/>
          </w:divBdr>
          <w:divsChild>
            <w:div w:id="607080347">
              <w:marLeft w:val="1155"/>
              <w:marRight w:val="0"/>
              <w:marTop w:val="0"/>
              <w:marBottom w:val="0"/>
              <w:divBdr>
                <w:top w:val="none" w:sz="0" w:space="0" w:color="auto"/>
                <w:left w:val="none" w:sz="0" w:space="0" w:color="auto"/>
                <w:bottom w:val="none" w:sz="0" w:space="0" w:color="auto"/>
                <w:right w:val="none" w:sz="0" w:space="0" w:color="auto"/>
              </w:divBdr>
            </w:div>
            <w:div w:id="98647973">
              <w:marLeft w:val="1155"/>
              <w:marRight w:val="0"/>
              <w:marTop w:val="0"/>
              <w:marBottom w:val="0"/>
              <w:divBdr>
                <w:top w:val="none" w:sz="0" w:space="0" w:color="auto"/>
                <w:left w:val="none" w:sz="0" w:space="0" w:color="auto"/>
                <w:bottom w:val="none" w:sz="0" w:space="0" w:color="auto"/>
                <w:right w:val="none" w:sz="0" w:space="0" w:color="auto"/>
              </w:divBdr>
            </w:div>
            <w:div w:id="1094862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5983440">
      <w:bodyDiv w:val="1"/>
      <w:marLeft w:val="0"/>
      <w:marRight w:val="0"/>
      <w:marTop w:val="0"/>
      <w:marBottom w:val="0"/>
      <w:divBdr>
        <w:top w:val="none" w:sz="0" w:space="0" w:color="auto"/>
        <w:left w:val="none" w:sz="0" w:space="0" w:color="auto"/>
        <w:bottom w:val="none" w:sz="0" w:space="0" w:color="auto"/>
        <w:right w:val="none" w:sz="0" w:space="0" w:color="auto"/>
      </w:divBdr>
      <w:divsChild>
        <w:div w:id="1429038934">
          <w:marLeft w:val="0"/>
          <w:marRight w:val="0"/>
          <w:marTop w:val="0"/>
          <w:marBottom w:val="0"/>
          <w:divBdr>
            <w:top w:val="none" w:sz="0" w:space="0" w:color="auto"/>
            <w:left w:val="none" w:sz="0" w:space="0" w:color="auto"/>
            <w:bottom w:val="none" w:sz="0" w:space="0" w:color="auto"/>
            <w:right w:val="none" w:sz="0" w:space="0" w:color="auto"/>
          </w:divBdr>
        </w:div>
        <w:div w:id="1809276808">
          <w:marLeft w:val="0"/>
          <w:marRight w:val="0"/>
          <w:marTop w:val="150"/>
          <w:marBottom w:val="0"/>
          <w:divBdr>
            <w:top w:val="none" w:sz="0" w:space="0" w:color="auto"/>
            <w:left w:val="none" w:sz="0" w:space="0" w:color="auto"/>
            <w:bottom w:val="none" w:sz="0" w:space="0" w:color="auto"/>
            <w:right w:val="none" w:sz="0" w:space="0" w:color="auto"/>
          </w:divBdr>
          <w:divsChild>
            <w:div w:id="1426266740">
              <w:marLeft w:val="1155"/>
              <w:marRight w:val="0"/>
              <w:marTop w:val="0"/>
              <w:marBottom w:val="0"/>
              <w:divBdr>
                <w:top w:val="none" w:sz="0" w:space="0" w:color="auto"/>
                <w:left w:val="none" w:sz="0" w:space="0" w:color="auto"/>
                <w:bottom w:val="none" w:sz="0" w:space="0" w:color="auto"/>
                <w:right w:val="none" w:sz="0" w:space="0" w:color="auto"/>
              </w:divBdr>
            </w:div>
            <w:div w:id="1374500376">
              <w:marLeft w:val="1155"/>
              <w:marRight w:val="0"/>
              <w:marTop w:val="0"/>
              <w:marBottom w:val="0"/>
              <w:divBdr>
                <w:top w:val="none" w:sz="0" w:space="0" w:color="auto"/>
                <w:left w:val="none" w:sz="0" w:space="0" w:color="auto"/>
                <w:bottom w:val="none" w:sz="0" w:space="0" w:color="auto"/>
                <w:right w:val="none" w:sz="0" w:space="0" w:color="auto"/>
              </w:divBdr>
            </w:div>
            <w:div w:id="1054937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296495">
      <w:bodyDiv w:val="1"/>
      <w:marLeft w:val="0"/>
      <w:marRight w:val="0"/>
      <w:marTop w:val="0"/>
      <w:marBottom w:val="0"/>
      <w:divBdr>
        <w:top w:val="none" w:sz="0" w:space="0" w:color="auto"/>
        <w:left w:val="none" w:sz="0" w:space="0" w:color="auto"/>
        <w:bottom w:val="none" w:sz="0" w:space="0" w:color="auto"/>
        <w:right w:val="none" w:sz="0" w:space="0" w:color="auto"/>
      </w:divBdr>
      <w:divsChild>
        <w:div w:id="405148119">
          <w:marLeft w:val="0"/>
          <w:marRight w:val="0"/>
          <w:marTop w:val="0"/>
          <w:marBottom w:val="0"/>
          <w:divBdr>
            <w:top w:val="none" w:sz="0" w:space="0" w:color="auto"/>
            <w:left w:val="none" w:sz="0" w:space="0" w:color="auto"/>
            <w:bottom w:val="none" w:sz="0" w:space="0" w:color="auto"/>
            <w:right w:val="none" w:sz="0" w:space="0" w:color="auto"/>
          </w:divBdr>
        </w:div>
        <w:div w:id="1043821470">
          <w:marLeft w:val="0"/>
          <w:marRight w:val="0"/>
          <w:marTop w:val="150"/>
          <w:marBottom w:val="0"/>
          <w:divBdr>
            <w:top w:val="none" w:sz="0" w:space="0" w:color="auto"/>
            <w:left w:val="none" w:sz="0" w:space="0" w:color="auto"/>
            <w:bottom w:val="none" w:sz="0" w:space="0" w:color="auto"/>
            <w:right w:val="none" w:sz="0" w:space="0" w:color="auto"/>
          </w:divBdr>
          <w:divsChild>
            <w:div w:id="1383944241">
              <w:marLeft w:val="1155"/>
              <w:marRight w:val="0"/>
              <w:marTop w:val="0"/>
              <w:marBottom w:val="0"/>
              <w:divBdr>
                <w:top w:val="none" w:sz="0" w:space="0" w:color="auto"/>
                <w:left w:val="none" w:sz="0" w:space="0" w:color="auto"/>
                <w:bottom w:val="none" w:sz="0" w:space="0" w:color="auto"/>
                <w:right w:val="none" w:sz="0" w:space="0" w:color="auto"/>
              </w:divBdr>
            </w:div>
            <w:div w:id="304044103">
              <w:marLeft w:val="1155"/>
              <w:marRight w:val="0"/>
              <w:marTop w:val="0"/>
              <w:marBottom w:val="0"/>
              <w:divBdr>
                <w:top w:val="none" w:sz="0" w:space="0" w:color="auto"/>
                <w:left w:val="none" w:sz="0" w:space="0" w:color="auto"/>
                <w:bottom w:val="none" w:sz="0" w:space="0" w:color="auto"/>
                <w:right w:val="none" w:sz="0" w:space="0" w:color="auto"/>
              </w:divBdr>
            </w:div>
            <w:div w:id="1286159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830046">
      <w:bodyDiv w:val="1"/>
      <w:marLeft w:val="0"/>
      <w:marRight w:val="0"/>
      <w:marTop w:val="0"/>
      <w:marBottom w:val="0"/>
      <w:divBdr>
        <w:top w:val="none" w:sz="0" w:space="0" w:color="auto"/>
        <w:left w:val="none" w:sz="0" w:space="0" w:color="auto"/>
        <w:bottom w:val="none" w:sz="0" w:space="0" w:color="auto"/>
        <w:right w:val="none" w:sz="0" w:space="0" w:color="auto"/>
      </w:divBdr>
      <w:divsChild>
        <w:div w:id="573930722">
          <w:marLeft w:val="0"/>
          <w:marRight w:val="0"/>
          <w:marTop w:val="0"/>
          <w:marBottom w:val="0"/>
          <w:divBdr>
            <w:top w:val="none" w:sz="0" w:space="0" w:color="auto"/>
            <w:left w:val="none" w:sz="0" w:space="0" w:color="auto"/>
            <w:bottom w:val="none" w:sz="0" w:space="0" w:color="auto"/>
            <w:right w:val="none" w:sz="0" w:space="0" w:color="auto"/>
          </w:divBdr>
        </w:div>
        <w:div w:id="559757106">
          <w:marLeft w:val="0"/>
          <w:marRight w:val="0"/>
          <w:marTop w:val="150"/>
          <w:marBottom w:val="0"/>
          <w:divBdr>
            <w:top w:val="none" w:sz="0" w:space="0" w:color="auto"/>
            <w:left w:val="none" w:sz="0" w:space="0" w:color="auto"/>
            <w:bottom w:val="none" w:sz="0" w:space="0" w:color="auto"/>
            <w:right w:val="none" w:sz="0" w:space="0" w:color="auto"/>
          </w:divBdr>
          <w:divsChild>
            <w:div w:id="816726028">
              <w:marLeft w:val="1155"/>
              <w:marRight w:val="0"/>
              <w:marTop w:val="0"/>
              <w:marBottom w:val="0"/>
              <w:divBdr>
                <w:top w:val="none" w:sz="0" w:space="0" w:color="auto"/>
                <w:left w:val="none" w:sz="0" w:space="0" w:color="auto"/>
                <w:bottom w:val="none" w:sz="0" w:space="0" w:color="auto"/>
                <w:right w:val="none" w:sz="0" w:space="0" w:color="auto"/>
              </w:divBdr>
            </w:div>
            <w:div w:id="341932533">
              <w:marLeft w:val="1155"/>
              <w:marRight w:val="0"/>
              <w:marTop w:val="0"/>
              <w:marBottom w:val="0"/>
              <w:divBdr>
                <w:top w:val="none" w:sz="0" w:space="0" w:color="auto"/>
                <w:left w:val="none" w:sz="0" w:space="0" w:color="auto"/>
                <w:bottom w:val="none" w:sz="0" w:space="0" w:color="auto"/>
                <w:right w:val="none" w:sz="0" w:space="0" w:color="auto"/>
              </w:divBdr>
            </w:div>
            <w:div w:id="1267493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7950299">
      <w:bodyDiv w:val="1"/>
      <w:marLeft w:val="0"/>
      <w:marRight w:val="0"/>
      <w:marTop w:val="0"/>
      <w:marBottom w:val="0"/>
      <w:divBdr>
        <w:top w:val="none" w:sz="0" w:space="0" w:color="auto"/>
        <w:left w:val="none" w:sz="0" w:space="0" w:color="auto"/>
        <w:bottom w:val="none" w:sz="0" w:space="0" w:color="auto"/>
        <w:right w:val="none" w:sz="0" w:space="0" w:color="auto"/>
      </w:divBdr>
      <w:divsChild>
        <w:div w:id="1683122138">
          <w:marLeft w:val="0"/>
          <w:marRight w:val="0"/>
          <w:marTop w:val="0"/>
          <w:marBottom w:val="0"/>
          <w:divBdr>
            <w:top w:val="none" w:sz="0" w:space="0" w:color="auto"/>
            <w:left w:val="none" w:sz="0" w:space="0" w:color="auto"/>
            <w:bottom w:val="none" w:sz="0" w:space="0" w:color="auto"/>
            <w:right w:val="none" w:sz="0" w:space="0" w:color="auto"/>
          </w:divBdr>
        </w:div>
        <w:div w:id="228660953">
          <w:marLeft w:val="0"/>
          <w:marRight w:val="0"/>
          <w:marTop w:val="150"/>
          <w:marBottom w:val="0"/>
          <w:divBdr>
            <w:top w:val="none" w:sz="0" w:space="0" w:color="auto"/>
            <w:left w:val="none" w:sz="0" w:space="0" w:color="auto"/>
            <w:bottom w:val="none" w:sz="0" w:space="0" w:color="auto"/>
            <w:right w:val="none" w:sz="0" w:space="0" w:color="auto"/>
          </w:divBdr>
          <w:divsChild>
            <w:div w:id="938372779">
              <w:marLeft w:val="1155"/>
              <w:marRight w:val="0"/>
              <w:marTop w:val="0"/>
              <w:marBottom w:val="0"/>
              <w:divBdr>
                <w:top w:val="none" w:sz="0" w:space="0" w:color="auto"/>
                <w:left w:val="none" w:sz="0" w:space="0" w:color="auto"/>
                <w:bottom w:val="none" w:sz="0" w:space="0" w:color="auto"/>
                <w:right w:val="none" w:sz="0" w:space="0" w:color="auto"/>
              </w:divBdr>
            </w:div>
            <w:div w:id="1271166189">
              <w:marLeft w:val="1155"/>
              <w:marRight w:val="0"/>
              <w:marTop w:val="0"/>
              <w:marBottom w:val="0"/>
              <w:divBdr>
                <w:top w:val="none" w:sz="0" w:space="0" w:color="auto"/>
                <w:left w:val="none" w:sz="0" w:space="0" w:color="auto"/>
                <w:bottom w:val="none" w:sz="0" w:space="0" w:color="auto"/>
                <w:right w:val="none" w:sz="0" w:space="0" w:color="auto"/>
              </w:divBdr>
            </w:div>
            <w:div w:id="143386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28572">
      <w:bodyDiv w:val="1"/>
      <w:marLeft w:val="0"/>
      <w:marRight w:val="0"/>
      <w:marTop w:val="0"/>
      <w:marBottom w:val="0"/>
      <w:divBdr>
        <w:top w:val="none" w:sz="0" w:space="0" w:color="auto"/>
        <w:left w:val="none" w:sz="0" w:space="0" w:color="auto"/>
        <w:bottom w:val="none" w:sz="0" w:space="0" w:color="auto"/>
        <w:right w:val="none" w:sz="0" w:space="0" w:color="auto"/>
      </w:divBdr>
      <w:divsChild>
        <w:div w:id="1885210508">
          <w:marLeft w:val="0"/>
          <w:marRight w:val="0"/>
          <w:marTop w:val="0"/>
          <w:marBottom w:val="0"/>
          <w:divBdr>
            <w:top w:val="none" w:sz="0" w:space="0" w:color="auto"/>
            <w:left w:val="none" w:sz="0" w:space="0" w:color="auto"/>
            <w:bottom w:val="none" w:sz="0" w:space="0" w:color="auto"/>
            <w:right w:val="none" w:sz="0" w:space="0" w:color="auto"/>
          </w:divBdr>
        </w:div>
        <w:div w:id="86193149">
          <w:marLeft w:val="0"/>
          <w:marRight w:val="0"/>
          <w:marTop w:val="150"/>
          <w:marBottom w:val="0"/>
          <w:divBdr>
            <w:top w:val="none" w:sz="0" w:space="0" w:color="auto"/>
            <w:left w:val="none" w:sz="0" w:space="0" w:color="auto"/>
            <w:bottom w:val="none" w:sz="0" w:space="0" w:color="auto"/>
            <w:right w:val="none" w:sz="0" w:space="0" w:color="auto"/>
          </w:divBdr>
          <w:divsChild>
            <w:div w:id="2059931284">
              <w:marLeft w:val="1155"/>
              <w:marRight w:val="0"/>
              <w:marTop w:val="0"/>
              <w:marBottom w:val="0"/>
              <w:divBdr>
                <w:top w:val="none" w:sz="0" w:space="0" w:color="auto"/>
                <w:left w:val="none" w:sz="0" w:space="0" w:color="auto"/>
                <w:bottom w:val="none" w:sz="0" w:space="0" w:color="auto"/>
                <w:right w:val="none" w:sz="0" w:space="0" w:color="auto"/>
              </w:divBdr>
            </w:div>
            <w:div w:id="1585454565">
              <w:marLeft w:val="1155"/>
              <w:marRight w:val="0"/>
              <w:marTop w:val="0"/>
              <w:marBottom w:val="0"/>
              <w:divBdr>
                <w:top w:val="none" w:sz="0" w:space="0" w:color="auto"/>
                <w:left w:val="none" w:sz="0" w:space="0" w:color="auto"/>
                <w:bottom w:val="none" w:sz="0" w:space="0" w:color="auto"/>
                <w:right w:val="none" w:sz="0" w:space="0" w:color="auto"/>
              </w:divBdr>
            </w:div>
            <w:div w:id="185973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29918067">
      <w:bodyDiv w:val="1"/>
      <w:marLeft w:val="0"/>
      <w:marRight w:val="0"/>
      <w:marTop w:val="0"/>
      <w:marBottom w:val="0"/>
      <w:divBdr>
        <w:top w:val="none" w:sz="0" w:space="0" w:color="auto"/>
        <w:left w:val="none" w:sz="0" w:space="0" w:color="auto"/>
        <w:bottom w:val="none" w:sz="0" w:space="0" w:color="auto"/>
        <w:right w:val="none" w:sz="0" w:space="0" w:color="auto"/>
      </w:divBdr>
      <w:divsChild>
        <w:div w:id="498039821">
          <w:marLeft w:val="0"/>
          <w:marRight w:val="0"/>
          <w:marTop w:val="0"/>
          <w:marBottom w:val="0"/>
          <w:divBdr>
            <w:top w:val="none" w:sz="0" w:space="0" w:color="auto"/>
            <w:left w:val="none" w:sz="0" w:space="0" w:color="auto"/>
            <w:bottom w:val="none" w:sz="0" w:space="0" w:color="auto"/>
            <w:right w:val="none" w:sz="0" w:space="0" w:color="auto"/>
          </w:divBdr>
        </w:div>
        <w:div w:id="1251697922">
          <w:marLeft w:val="0"/>
          <w:marRight w:val="0"/>
          <w:marTop w:val="150"/>
          <w:marBottom w:val="0"/>
          <w:divBdr>
            <w:top w:val="none" w:sz="0" w:space="0" w:color="auto"/>
            <w:left w:val="none" w:sz="0" w:space="0" w:color="auto"/>
            <w:bottom w:val="none" w:sz="0" w:space="0" w:color="auto"/>
            <w:right w:val="none" w:sz="0" w:space="0" w:color="auto"/>
          </w:divBdr>
          <w:divsChild>
            <w:div w:id="831139713">
              <w:marLeft w:val="1155"/>
              <w:marRight w:val="0"/>
              <w:marTop w:val="0"/>
              <w:marBottom w:val="0"/>
              <w:divBdr>
                <w:top w:val="none" w:sz="0" w:space="0" w:color="auto"/>
                <w:left w:val="none" w:sz="0" w:space="0" w:color="auto"/>
                <w:bottom w:val="none" w:sz="0" w:space="0" w:color="auto"/>
                <w:right w:val="none" w:sz="0" w:space="0" w:color="auto"/>
              </w:divBdr>
            </w:div>
            <w:div w:id="2122649344">
              <w:marLeft w:val="1155"/>
              <w:marRight w:val="0"/>
              <w:marTop w:val="0"/>
              <w:marBottom w:val="0"/>
              <w:divBdr>
                <w:top w:val="none" w:sz="0" w:space="0" w:color="auto"/>
                <w:left w:val="none" w:sz="0" w:space="0" w:color="auto"/>
                <w:bottom w:val="none" w:sz="0" w:space="0" w:color="auto"/>
                <w:right w:val="none" w:sz="0" w:space="0" w:color="auto"/>
              </w:divBdr>
            </w:div>
            <w:div w:id="151876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184345">
      <w:bodyDiv w:val="1"/>
      <w:marLeft w:val="0"/>
      <w:marRight w:val="0"/>
      <w:marTop w:val="0"/>
      <w:marBottom w:val="0"/>
      <w:divBdr>
        <w:top w:val="none" w:sz="0" w:space="0" w:color="auto"/>
        <w:left w:val="none" w:sz="0" w:space="0" w:color="auto"/>
        <w:bottom w:val="none" w:sz="0" w:space="0" w:color="auto"/>
        <w:right w:val="none" w:sz="0" w:space="0" w:color="auto"/>
      </w:divBdr>
      <w:divsChild>
        <w:div w:id="283073439">
          <w:marLeft w:val="0"/>
          <w:marRight w:val="0"/>
          <w:marTop w:val="0"/>
          <w:marBottom w:val="0"/>
          <w:divBdr>
            <w:top w:val="none" w:sz="0" w:space="0" w:color="auto"/>
            <w:left w:val="none" w:sz="0" w:space="0" w:color="auto"/>
            <w:bottom w:val="none" w:sz="0" w:space="0" w:color="auto"/>
            <w:right w:val="none" w:sz="0" w:space="0" w:color="auto"/>
          </w:divBdr>
        </w:div>
        <w:div w:id="1486164353">
          <w:marLeft w:val="0"/>
          <w:marRight w:val="0"/>
          <w:marTop w:val="150"/>
          <w:marBottom w:val="0"/>
          <w:divBdr>
            <w:top w:val="none" w:sz="0" w:space="0" w:color="auto"/>
            <w:left w:val="none" w:sz="0" w:space="0" w:color="auto"/>
            <w:bottom w:val="none" w:sz="0" w:space="0" w:color="auto"/>
            <w:right w:val="none" w:sz="0" w:space="0" w:color="auto"/>
          </w:divBdr>
          <w:divsChild>
            <w:div w:id="567573577">
              <w:marLeft w:val="1155"/>
              <w:marRight w:val="0"/>
              <w:marTop w:val="0"/>
              <w:marBottom w:val="0"/>
              <w:divBdr>
                <w:top w:val="none" w:sz="0" w:space="0" w:color="auto"/>
                <w:left w:val="none" w:sz="0" w:space="0" w:color="auto"/>
                <w:bottom w:val="none" w:sz="0" w:space="0" w:color="auto"/>
                <w:right w:val="none" w:sz="0" w:space="0" w:color="auto"/>
              </w:divBdr>
            </w:div>
            <w:div w:id="418909264">
              <w:marLeft w:val="1155"/>
              <w:marRight w:val="0"/>
              <w:marTop w:val="0"/>
              <w:marBottom w:val="0"/>
              <w:divBdr>
                <w:top w:val="none" w:sz="0" w:space="0" w:color="auto"/>
                <w:left w:val="none" w:sz="0" w:space="0" w:color="auto"/>
                <w:bottom w:val="none" w:sz="0" w:space="0" w:color="auto"/>
                <w:right w:val="none" w:sz="0" w:space="0" w:color="auto"/>
              </w:divBdr>
            </w:div>
            <w:div w:id="1722560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28603">
      <w:bodyDiv w:val="1"/>
      <w:marLeft w:val="0"/>
      <w:marRight w:val="0"/>
      <w:marTop w:val="0"/>
      <w:marBottom w:val="0"/>
      <w:divBdr>
        <w:top w:val="none" w:sz="0" w:space="0" w:color="auto"/>
        <w:left w:val="none" w:sz="0" w:space="0" w:color="auto"/>
        <w:bottom w:val="none" w:sz="0" w:space="0" w:color="auto"/>
        <w:right w:val="none" w:sz="0" w:space="0" w:color="auto"/>
      </w:divBdr>
      <w:divsChild>
        <w:div w:id="438332754">
          <w:marLeft w:val="0"/>
          <w:marRight w:val="0"/>
          <w:marTop w:val="0"/>
          <w:marBottom w:val="0"/>
          <w:divBdr>
            <w:top w:val="none" w:sz="0" w:space="0" w:color="auto"/>
            <w:left w:val="none" w:sz="0" w:space="0" w:color="auto"/>
            <w:bottom w:val="none" w:sz="0" w:space="0" w:color="auto"/>
            <w:right w:val="none" w:sz="0" w:space="0" w:color="auto"/>
          </w:divBdr>
        </w:div>
        <w:div w:id="168375480">
          <w:marLeft w:val="0"/>
          <w:marRight w:val="0"/>
          <w:marTop w:val="150"/>
          <w:marBottom w:val="0"/>
          <w:divBdr>
            <w:top w:val="none" w:sz="0" w:space="0" w:color="auto"/>
            <w:left w:val="none" w:sz="0" w:space="0" w:color="auto"/>
            <w:bottom w:val="none" w:sz="0" w:space="0" w:color="auto"/>
            <w:right w:val="none" w:sz="0" w:space="0" w:color="auto"/>
          </w:divBdr>
          <w:divsChild>
            <w:div w:id="1300265233">
              <w:marLeft w:val="1155"/>
              <w:marRight w:val="0"/>
              <w:marTop w:val="0"/>
              <w:marBottom w:val="0"/>
              <w:divBdr>
                <w:top w:val="none" w:sz="0" w:space="0" w:color="auto"/>
                <w:left w:val="none" w:sz="0" w:space="0" w:color="auto"/>
                <w:bottom w:val="none" w:sz="0" w:space="0" w:color="auto"/>
                <w:right w:val="none" w:sz="0" w:space="0" w:color="auto"/>
              </w:divBdr>
            </w:div>
            <w:div w:id="568535710">
              <w:marLeft w:val="1155"/>
              <w:marRight w:val="0"/>
              <w:marTop w:val="0"/>
              <w:marBottom w:val="0"/>
              <w:divBdr>
                <w:top w:val="none" w:sz="0" w:space="0" w:color="auto"/>
                <w:left w:val="none" w:sz="0" w:space="0" w:color="auto"/>
                <w:bottom w:val="none" w:sz="0" w:space="0" w:color="auto"/>
                <w:right w:val="none" w:sz="0" w:space="0" w:color="auto"/>
              </w:divBdr>
            </w:div>
            <w:div w:id="208896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27343">
      <w:bodyDiv w:val="1"/>
      <w:marLeft w:val="0"/>
      <w:marRight w:val="0"/>
      <w:marTop w:val="0"/>
      <w:marBottom w:val="0"/>
      <w:divBdr>
        <w:top w:val="none" w:sz="0" w:space="0" w:color="auto"/>
        <w:left w:val="none" w:sz="0" w:space="0" w:color="auto"/>
        <w:bottom w:val="none" w:sz="0" w:space="0" w:color="auto"/>
        <w:right w:val="none" w:sz="0" w:space="0" w:color="auto"/>
      </w:divBdr>
      <w:divsChild>
        <w:div w:id="19404554">
          <w:marLeft w:val="0"/>
          <w:marRight w:val="0"/>
          <w:marTop w:val="0"/>
          <w:marBottom w:val="0"/>
          <w:divBdr>
            <w:top w:val="none" w:sz="0" w:space="0" w:color="auto"/>
            <w:left w:val="none" w:sz="0" w:space="0" w:color="auto"/>
            <w:bottom w:val="none" w:sz="0" w:space="0" w:color="auto"/>
            <w:right w:val="none" w:sz="0" w:space="0" w:color="auto"/>
          </w:divBdr>
        </w:div>
        <w:div w:id="1624653922">
          <w:marLeft w:val="0"/>
          <w:marRight w:val="0"/>
          <w:marTop w:val="150"/>
          <w:marBottom w:val="0"/>
          <w:divBdr>
            <w:top w:val="none" w:sz="0" w:space="0" w:color="auto"/>
            <w:left w:val="none" w:sz="0" w:space="0" w:color="auto"/>
            <w:bottom w:val="none" w:sz="0" w:space="0" w:color="auto"/>
            <w:right w:val="none" w:sz="0" w:space="0" w:color="auto"/>
          </w:divBdr>
          <w:divsChild>
            <w:div w:id="1316302516">
              <w:marLeft w:val="1155"/>
              <w:marRight w:val="0"/>
              <w:marTop w:val="0"/>
              <w:marBottom w:val="0"/>
              <w:divBdr>
                <w:top w:val="none" w:sz="0" w:space="0" w:color="auto"/>
                <w:left w:val="none" w:sz="0" w:space="0" w:color="auto"/>
                <w:bottom w:val="none" w:sz="0" w:space="0" w:color="auto"/>
                <w:right w:val="none" w:sz="0" w:space="0" w:color="auto"/>
              </w:divBdr>
            </w:div>
            <w:div w:id="1261722633">
              <w:marLeft w:val="1155"/>
              <w:marRight w:val="0"/>
              <w:marTop w:val="0"/>
              <w:marBottom w:val="0"/>
              <w:divBdr>
                <w:top w:val="none" w:sz="0" w:space="0" w:color="auto"/>
                <w:left w:val="none" w:sz="0" w:space="0" w:color="auto"/>
                <w:bottom w:val="none" w:sz="0" w:space="0" w:color="auto"/>
                <w:right w:val="none" w:sz="0" w:space="0" w:color="auto"/>
              </w:divBdr>
            </w:div>
            <w:div w:id="1577393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029142">
      <w:bodyDiv w:val="1"/>
      <w:marLeft w:val="0"/>
      <w:marRight w:val="0"/>
      <w:marTop w:val="0"/>
      <w:marBottom w:val="0"/>
      <w:divBdr>
        <w:top w:val="none" w:sz="0" w:space="0" w:color="auto"/>
        <w:left w:val="none" w:sz="0" w:space="0" w:color="auto"/>
        <w:bottom w:val="none" w:sz="0" w:space="0" w:color="auto"/>
        <w:right w:val="none" w:sz="0" w:space="0" w:color="auto"/>
      </w:divBdr>
      <w:divsChild>
        <w:div w:id="920257517">
          <w:marLeft w:val="0"/>
          <w:marRight w:val="0"/>
          <w:marTop w:val="0"/>
          <w:marBottom w:val="0"/>
          <w:divBdr>
            <w:top w:val="none" w:sz="0" w:space="0" w:color="auto"/>
            <w:left w:val="none" w:sz="0" w:space="0" w:color="auto"/>
            <w:bottom w:val="none" w:sz="0" w:space="0" w:color="auto"/>
            <w:right w:val="none" w:sz="0" w:space="0" w:color="auto"/>
          </w:divBdr>
        </w:div>
        <w:div w:id="2134640177">
          <w:marLeft w:val="0"/>
          <w:marRight w:val="0"/>
          <w:marTop w:val="150"/>
          <w:marBottom w:val="0"/>
          <w:divBdr>
            <w:top w:val="none" w:sz="0" w:space="0" w:color="auto"/>
            <w:left w:val="none" w:sz="0" w:space="0" w:color="auto"/>
            <w:bottom w:val="none" w:sz="0" w:space="0" w:color="auto"/>
            <w:right w:val="none" w:sz="0" w:space="0" w:color="auto"/>
          </w:divBdr>
          <w:divsChild>
            <w:div w:id="1514997365">
              <w:marLeft w:val="1155"/>
              <w:marRight w:val="0"/>
              <w:marTop w:val="0"/>
              <w:marBottom w:val="0"/>
              <w:divBdr>
                <w:top w:val="none" w:sz="0" w:space="0" w:color="auto"/>
                <w:left w:val="none" w:sz="0" w:space="0" w:color="auto"/>
                <w:bottom w:val="none" w:sz="0" w:space="0" w:color="auto"/>
                <w:right w:val="none" w:sz="0" w:space="0" w:color="auto"/>
              </w:divBdr>
            </w:div>
            <w:div w:id="1251701352">
              <w:marLeft w:val="1155"/>
              <w:marRight w:val="0"/>
              <w:marTop w:val="0"/>
              <w:marBottom w:val="0"/>
              <w:divBdr>
                <w:top w:val="none" w:sz="0" w:space="0" w:color="auto"/>
                <w:left w:val="none" w:sz="0" w:space="0" w:color="auto"/>
                <w:bottom w:val="none" w:sz="0" w:space="0" w:color="auto"/>
                <w:right w:val="none" w:sz="0" w:space="0" w:color="auto"/>
              </w:divBdr>
            </w:div>
            <w:div w:id="451438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66103">
      <w:bodyDiv w:val="1"/>
      <w:marLeft w:val="0"/>
      <w:marRight w:val="0"/>
      <w:marTop w:val="0"/>
      <w:marBottom w:val="0"/>
      <w:divBdr>
        <w:top w:val="none" w:sz="0" w:space="0" w:color="auto"/>
        <w:left w:val="none" w:sz="0" w:space="0" w:color="auto"/>
        <w:bottom w:val="none" w:sz="0" w:space="0" w:color="auto"/>
        <w:right w:val="none" w:sz="0" w:space="0" w:color="auto"/>
      </w:divBdr>
      <w:divsChild>
        <w:div w:id="1780907250">
          <w:marLeft w:val="0"/>
          <w:marRight w:val="0"/>
          <w:marTop w:val="0"/>
          <w:marBottom w:val="0"/>
          <w:divBdr>
            <w:top w:val="none" w:sz="0" w:space="0" w:color="auto"/>
            <w:left w:val="none" w:sz="0" w:space="0" w:color="auto"/>
            <w:bottom w:val="none" w:sz="0" w:space="0" w:color="auto"/>
            <w:right w:val="none" w:sz="0" w:space="0" w:color="auto"/>
          </w:divBdr>
        </w:div>
        <w:div w:id="665398222">
          <w:marLeft w:val="0"/>
          <w:marRight w:val="0"/>
          <w:marTop w:val="150"/>
          <w:marBottom w:val="0"/>
          <w:divBdr>
            <w:top w:val="none" w:sz="0" w:space="0" w:color="auto"/>
            <w:left w:val="none" w:sz="0" w:space="0" w:color="auto"/>
            <w:bottom w:val="none" w:sz="0" w:space="0" w:color="auto"/>
            <w:right w:val="none" w:sz="0" w:space="0" w:color="auto"/>
          </w:divBdr>
          <w:divsChild>
            <w:div w:id="247933104">
              <w:marLeft w:val="1155"/>
              <w:marRight w:val="0"/>
              <w:marTop w:val="0"/>
              <w:marBottom w:val="0"/>
              <w:divBdr>
                <w:top w:val="none" w:sz="0" w:space="0" w:color="auto"/>
                <w:left w:val="none" w:sz="0" w:space="0" w:color="auto"/>
                <w:bottom w:val="none" w:sz="0" w:space="0" w:color="auto"/>
                <w:right w:val="none" w:sz="0" w:space="0" w:color="auto"/>
              </w:divBdr>
            </w:div>
            <w:div w:id="158279207">
              <w:marLeft w:val="1155"/>
              <w:marRight w:val="0"/>
              <w:marTop w:val="0"/>
              <w:marBottom w:val="0"/>
              <w:divBdr>
                <w:top w:val="none" w:sz="0" w:space="0" w:color="auto"/>
                <w:left w:val="none" w:sz="0" w:space="0" w:color="auto"/>
                <w:bottom w:val="none" w:sz="0" w:space="0" w:color="auto"/>
                <w:right w:val="none" w:sz="0" w:space="0" w:color="auto"/>
              </w:divBdr>
            </w:div>
            <w:div w:id="682904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494899">
      <w:bodyDiv w:val="1"/>
      <w:marLeft w:val="0"/>
      <w:marRight w:val="0"/>
      <w:marTop w:val="0"/>
      <w:marBottom w:val="0"/>
      <w:divBdr>
        <w:top w:val="none" w:sz="0" w:space="0" w:color="auto"/>
        <w:left w:val="none" w:sz="0" w:space="0" w:color="auto"/>
        <w:bottom w:val="none" w:sz="0" w:space="0" w:color="auto"/>
        <w:right w:val="none" w:sz="0" w:space="0" w:color="auto"/>
      </w:divBdr>
      <w:divsChild>
        <w:div w:id="877204820">
          <w:marLeft w:val="0"/>
          <w:marRight w:val="0"/>
          <w:marTop w:val="0"/>
          <w:marBottom w:val="0"/>
          <w:divBdr>
            <w:top w:val="none" w:sz="0" w:space="0" w:color="auto"/>
            <w:left w:val="none" w:sz="0" w:space="0" w:color="auto"/>
            <w:bottom w:val="none" w:sz="0" w:space="0" w:color="auto"/>
            <w:right w:val="none" w:sz="0" w:space="0" w:color="auto"/>
          </w:divBdr>
        </w:div>
        <w:div w:id="937064190">
          <w:marLeft w:val="0"/>
          <w:marRight w:val="0"/>
          <w:marTop w:val="150"/>
          <w:marBottom w:val="0"/>
          <w:divBdr>
            <w:top w:val="none" w:sz="0" w:space="0" w:color="auto"/>
            <w:left w:val="none" w:sz="0" w:space="0" w:color="auto"/>
            <w:bottom w:val="none" w:sz="0" w:space="0" w:color="auto"/>
            <w:right w:val="none" w:sz="0" w:space="0" w:color="auto"/>
          </w:divBdr>
          <w:divsChild>
            <w:div w:id="1739203688">
              <w:marLeft w:val="1155"/>
              <w:marRight w:val="0"/>
              <w:marTop w:val="0"/>
              <w:marBottom w:val="0"/>
              <w:divBdr>
                <w:top w:val="none" w:sz="0" w:space="0" w:color="auto"/>
                <w:left w:val="none" w:sz="0" w:space="0" w:color="auto"/>
                <w:bottom w:val="none" w:sz="0" w:space="0" w:color="auto"/>
                <w:right w:val="none" w:sz="0" w:space="0" w:color="auto"/>
              </w:divBdr>
            </w:div>
            <w:div w:id="914363380">
              <w:marLeft w:val="1155"/>
              <w:marRight w:val="0"/>
              <w:marTop w:val="0"/>
              <w:marBottom w:val="0"/>
              <w:divBdr>
                <w:top w:val="none" w:sz="0" w:space="0" w:color="auto"/>
                <w:left w:val="none" w:sz="0" w:space="0" w:color="auto"/>
                <w:bottom w:val="none" w:sz="0" w:space="0" w:color="auto"/>
                <w:right w:val="none" w:sz="0" w:space="0" w:color="auto"/>
              </w:divBdr>
            </w:div>
            <w:div w:id="99299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730517">
      <w:bodyDiv w:val="1"/>
      <w:marLeft w:val="0"/>
      <w:marRight w:val="0"/>
      <w:marTop w:val="0"/>
      <w:marBottom w:val="0"/>
      <w:divBdr>
        <w:top w:val="none" w:sz="0" w:space="0" w:color="auto"/>
        <w:left w:val="none" w:sz="0" w:space="0" w:color="auto"/>
        <w:bottom w:val="none" w:sz="0" w:space="0" w:color="auto"/>
        <w:right w:val="none" w:sz="0" w:space="0" w:color="auto"/>
      </w:divBdr>
      <w:divsChild>
        <w:div w:id="2049180167">
          <w:marLeft w:val="0"/>
          <w:marRight w:val="0"/>
          <w:marTop w:val="0"/>
          <w:marBottom w:val="0"/>
          <w:divBdr>
            <w:top w:val="none" w:sz="0" w:space="0" w:color="auto"/>
            <w:left w:val="none" w:sz="0" w:space="0" w:color="auto"/>
            <w:bottom w:val="none" w:sz="0" w:space="0" w:color="auto"/>
            <w:right w:val="none" w:sz="0" w:space="0" w:color="auto"/>
          </w:divBdr>
        </w:div>
        <w:div w:id="158078471">
          <w:marLeft w:val="0"/>
          <w:marRight w:val="0"/>
          <w:marTop w:val="150"/>
          <w:marBottom w:val="0"/>
          <w:divBdr>
            <w:top w:val="none" w:sz="0" w:space="0" w:color="auto"/>
            <w:left w:val="none" w:sz="0" w:space="0" w:color="auto"/>
            <w:bottom w:val="none" w:sz="0" w:space="0" w:color="auto"/>
            <w:right w:val="none" w:sz="0" w:space="0" w:color="auto"/>
          </w:divBdr>
          <w:divsChild>
            <w:div w:id="1602027614">
              <w:marLeft w:val="1155"/>
              <w:marRight w:val="0"/>
              <w:marTop w:val="0"/>
              <w:marBottom w:val="0"/>
              <w:divBdr>
                <w:top w:val="none" w:sz="0" w:space="0" w:color="auto"/>
                <w:left w:val="none" w:sz="0" w:space="0" w:color="auto"/>
                <w:bottom w:val="none" w:sz="0" w:space="0" w:color="auto"/>
                <w:right w:val="none" w:sz="0" w:space="0" w:color="auto"/>
              </w:divBdr>
            </w:div>
            <w:div w:id="608780878">
              <w:marLeft w:val="1155"/>
              <w:marRight w:val="0"/>
              <w:marTop w:val="0"/>
              <w:marBottom w:val="0"/>
              <w:divBdr>
                <w:top w:val="none" w:sz="0" w:space="0" w:color="auto"/>
                <w:left w:val="none" w:sz="0" w:space="0" w:color="auto"/>
                <w:bottom w:val="none" w:sz="0" w:space="0" w:color="auto"/>
                <w:right w:val="none" w:sz="0" w:space="0" w:color="auto"/>
              </w:divBdr>
            </w:div>
            <w:div w:id="1125923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002143">
      <w:bodyDiv w:val="1"/>
      <w:marLeft w:val="0"/>
      <w:marRight w:val="0"/>
      <w:marTop w:val="0"/>
      <w:marBottom w:val="0"/>
      <w:divBdr>
        <w:top w:val="none" w:sz="0" w:space="0" w:color="auto"/>
        <w:left w:val="none" w:sz="0" w:space="0" w:color="auto"/>
        <w:bottom w:val="none" w:sz="0" w:space="0" w:color="auto"/>
        <w:right w:val="none" w:sz="0" w:space="0" w:color="auto"/>
      </w:divBdr>
      <w:divsChild>
        <w:div w:id="701058961">
          <w:marLeft w:val="0"/>
          <w:marRight w:val="0"/>
          <w:marTop w:val="0"/>
          <w:marBottom w:val="0"/>
          <w:divBdr>
            <w:top w:val="none" w:sz="0" w:space="0" w:color="auto"/>
            <w:left w:val="none" w:sz="0" w:space="0" w:color="auto"/>
            <w:bottom w:val="none" w:sz="0" w:space="0" w:color="auto"/>
            <w:right w:val="none" w:sz="0" w:space="0" w:color="auto"/>
          </w:divBdr>
        </w:div>
        <w:div w:id="1824540787">
          <w:marLeft w:val="0"/>
          <w:marRight w:val="0"/>
          <w:marTop w:val="150"/>
          <w:marBottom w:val="0"/>
          <w:divBdr>
            <w:top w:val="none" w:sz="0" w:space="0" w:color="auto"/>
            <w:left w:val="none" w:sz="0" w:space="0" w:color="auto"/>
            <w:bottom w:val="none" w:sz="0" w:space="0" w:color="auto"/>
            <w:right w:val="none" w:sz="0" w:space="0" w:color="auto"/>
          </w:divBdr>
          <w:divsChild>
            <w:div w:id="262882000">
              <w:marLeft w:val="1155"/>
              <w:marRight w:val="0"/>
              <w:marTop w:val="0"/>
              <w:marBottom w:val="0"/>
              <w:divBdr>
                <w:top w:val="none" w:sz="0" w:space="0" w:color="auto"/>
                <w:left w:val="none" w:sz="0" w:space="0" w:color="auto"/>
                <w:bottom w:val="none" w:sz="0" w:space="0" w:color="auto"/>
                <w:right w:val="none" w:sz="0" w:space="0" w:color="auto"/>
              </w:divBdr>
            </w:div>
            <w:div w:id="1418406521">
              <w:marLeft w:val="1155"/>
              <w:marRight w:val="0"/>
              <w:marTop w:val="0"/>
              <w:marBottom w:val="0"/>
              <w:divBdr>
                <w:top w:val="none" w:sz="0" w:space="0" w:color="auto"/>
                <w:left w:val="none" w:sz="0" w:space="0" w:color="auto"/>
                <w:bottom w:val="none" w:sz="0" w:space="0" w:color="auto"/>
                <w:right w:val="none" w:sz="0" w:space="0" w:color="auto"/>
              </w:divBdr>
            </w:div>
            <w:div w:id="56443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4576">
      <w:bodyDiv w:val="1"/>
      <w:marLeft w:val="0"/>
      <w:marRight w:val="0"/>
      <w:marTop w:val="0"/>
      <w:marBottom w:val="0"/>
      <w:divBdr>
        <w:top w:val="none" w:sz="0" w:space="0" w:color="auto"/>
        <w:left w:val="none" w:sz="0" w:space="0" w:color="auto"/>
        <w:bottom w:val="none" w:sz="0" w:space="0" w:color="auto"/>
        <w:right w:val="none" w:sz="0" w:space="0" w:color="auto"/>
      </w:divBdr>
      <w:divsChild>
        <w:div w:id="2122601818">
          <w:marLeft w:val="0"/>
          <w:marRight w:val="0"/>
          <w:marTop w:val="0"/>
          <w:marBottom w:val="0"/>
          <w:divBdr>
            <w:top w:val="none" w:sz="0" w:space="0" w:color="auto"/>
            <w:left w:val="none" w:sz="0" w:space="0" w:color="auto"/>
            <w:bottom w:val="none" w:sz="0" w:space="0" w:color="auto"/>
            <w:right w:val="none" w:sz="0" w:space="0" w:color="auto"/>
          </w:divBdr>
        </w:div>
        <w:div w:id="2047558057">
          <w:marLeft w:val="0"/>
          <w:marRight w:val="0"/>
          <w:marTop w:val="150"/>
          <w:marBottom w:val="0"/>
          <w:divBdr>
            <w:top w:val="none" w:sz="0" w:space="0" w:color="auto"/>
            <w:left w:val="none" w:sz="0" w:space="0" w:color="auto"/>
            <w:bottom w:val="none" w:sz="0" w:space="0" w:color="auto"/>
            <w:right w:val="none" w:sz="0" w:space="0" w:color="auto"/>
          </w:divBdr>
          <w:divsChild>
            <w:div w:id="80180027">
              <w:marLeft w:val="1155"/>
              <w:marRight w:val="0"/>
              <w:marTop w:val="0"/>
              <w:marBottom w:val="0"/>
              <w:divBdr>
                <w:top w:val="none" w:sz="0" w:space="0" w:color="auto"/>
                <w:left w:val="none" w:sz="0" w:space="0" w:color="auto"/>
                <w:bottom w:val="none" w:sz="0" w:space="0" w:color="auto"/>
                <w:right w:val="none" w:sz="0" w:space="0" w:color="auto"/>
              </w:divBdr>
            </w:div>
            <w:div w:id="1530409073">
              <w:marLeft w:val="1155"/>
              <w:marRight w:val="0"/>
              <w:marTop w:val="0"/>
              <w:marBottom w:val="0"/>
              <w:divBdr>
                <w:top w:val="none" w:sz="0" w:space="0" w:color="auto"/>
                <w:left w:val="none" w:sz="0" w:space="0" w:color="auto"/>
                <w:bottom w:val="none" w:sz="0" w:space="0" w:color="auto"/>
                <w:right w:val="none" w:sz="0" w:space="0" w:color="auto"/>
              </w:divBdr>
            </w:div>
            <w:div w:id="1814132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49469">
      <w:bodyDiv w:val="1"/>
      <w:marLeft w:val="0"/>
      <w:marRight w:val="0"/>
      <w:marTop w:val="0"/>
      <w:marBottom w:val="0"/>
      <w:divBdr>
        <w:top w:val="none" w:sz="0" w:space="0" w:color="auto"/>
        <w:left w:val="none" w:sz="0" w:space="0" w:color="auto"/>
        <w:bottom w:val="none" w:sz="0" w:space="0" w:color="auto"/>
        <w:right w:val="none" w:sz="0" w:space="0" w:color="auto"/>
      </w:divBdr>
      <w:divsChild>
        <w:div w:id="950429226">
          <w:marLeft w:val="0"/>
          <w:marRight w:val="0"/>
          <w:marTop w:val="0"/>
          <w:marBottom w:val="0"/>
          <w:divBdr>
            <w:top w:val="none" w:sz="0" w:space="0" w:color="auto"/>
            <w:left w:val="none" w:sz="0" w:space="0" w:color="auto"/>
            <w:bottom w:val="none" w:sz="0" w:space="0" w:color="auto"/>
            <w:right w:val="none" w:sz="0" w:space="0" w:color="auto"/>
          </w:divBdr>
        </w:div>
        <w:div w:id="1474374433">
          <w:marLeft w:val="0"/>
          <w:marRight w:val="0"/>
          <w:marTop w:val="150"/>
          <w:marBottom w:val="0"/>
          <w:divBdr>
            <w:top w:val="none" w:sz="0" w:space="0" w:color="auto"/>
            <w:left w:val="none" w:sz="0" w:space="0" w:color="auto"/>
            <w:bottom w:val="none" w:sz="0" w:space="0" w:color="auto"/>
            <w:right w:val="none" w:sz="0" w:space="0" w:color="auto"/>
          </w:divBdr>
          <w:divsChild>
            <w:div w:id="1914585593">
              <w:marLeft w:val="1155"/>
              <w:marRight w:val="0"/>
              <w:marTop w:val="0"/>
              <w:marBottom w:val="0"/>
              <w:divBdr>
                <w:top w:val="none" w:sz="0" w:space="0" w:color="auto"/>
                <w:left w:val="none" w:sz="0" w:space="0" w:color="auto"/>
                <w:bottom w:val="none" w:sz="0" w:space="0" w:color="auto"/>
                <w:right w:val="none" w:sz="0" w:space="0" w:color="auto"/>
              </w:divBdr>
            </w:div>
            <w:div w:id="148668292">
              <w:marLeft w:val="1155"/>
              <w:marRight w:val="0"/>
              <w:marTop w:val="0"/>
              <w:marBottom w:val="0"/>
              <w:divBdr>
                <w:top w:val="none" w:sz="0" w:space="0" w:color="auto"/>
                <w:left w:val="none" w:sz="0" w:space="0" w:color="auto"/>
                <w:bottom w:val="none" w:sz="0" w:space="0" w:color="auto"/>
                <w:right w:val="none" w:sz="0" w:space="0" w:color="auto"/>
              </w:divBdr>
            </w:div>
            <w:div w:id="14505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1234">
      <w:bodyDiv w:val="1"/>
      <w:marLeft w:val="0"/>
      <w:marRight w:val="0"/>
      <w:marTop w:val="0"/>
      <w:marBottom w:val="0"/>
      <w:divBdr>
        <w:top w:val="none" w:sz="0" w:space="0" w:color="auto"/>
        <w:left w:val="none" w:sz="0" w:space="0" w:color="auto"/>
        <w:bottom w:val="none" w:sz="0" w:space="0" w:color="auto"/>
        <w:right w:val="none" w:sz="0" w:space="0" w:color="auto"/>
      </w:divBdr>
      <w:divsChild>
        <w:div w:id="424813116">
          <w:marLeft w:val="0"/>
          <w:marRight w:val="0"/>
          <w:marTop w:val="0"/>
          <w:marBottom w:val="0"/>
          <w:divBdr>
            <w:top w:val="none" w:sz="0" w:space="0" w:color="auto"/>
            <w:left w:val="none" w:sz="0" w:space="0" w:color="auto"/>
            <w:bottom w:val="none" w:sz="0" w:space="0" w:color="auto"/>
            <w:right w:val="none" w:sz="0" w:space="0" w:color="auto"/>
          </w:divBdr>
        </w:div>
        <w:div w:id="1270970317">
          <w:marLeft w:val="0"/>
          <w:marRight w:val="0"/>
          <w:marTop w:val="150"/>
          <w:marBottom w:val="0"/>
          <w:divBdr>
            <w:top w:val="none" w:sz="0" w:space="0" w:color="auto"/>
            <w:left w:val="none" w:sz="0" w:space="0" w:color="auto"/>
            <w:bottom w:val="none" w:sz="0" w:space="0" w:color="auto"/>
            <w:right w:val="none" w:sz="0" w:space="0" w:color="auto"/>
          </w:divBdr>
          <w:divsChild>
            <w:div w:id="283275318">
              <w:marLeft w:val="1155"/>
              <w:marRight w:val="0"/>
              <w:marTop w:val="0"/>
              <w:marBottom w:val="0"/>
              <w:divBdr>
                <w:top w:val="none" w:sz="0" w:space="0" w:color="auto"/>
                <w:left w:val="none" w:sz="0" w:space="0" w:color="auto"/>
                <w:bottom w:val="none" w:sz="0" w:space="0" w:color="auto"/>
                <w:right w:val="none" w:sz="0" w:space="0" w:color="auto"/>
              </w:divBdr>
            </w:div>
            <w:div w:id="1768305317">
              <w:marLeft w:val="1155"/>
              <w:marRight w:val="0"/>
              <w:marTop w:val="0"/>
              <w:marBottom w:val="0"/>
              <w:divBdr>
                <w:top w:val="none" w:sz="0" w:space="0" w:color="auto"/>
                <w:left w:val="none" w:sz="0" w:space="0" w:color="auto"/>
                <w:bottom w:val="none" w:sz="0" w:space="0" w:color="auto"/>
                <w:right w:val="none" w:sz="0" w:space="0" w:color="auto"/>
              </w:divBdr>
            </w:div>
            <w:div w:id="1795640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011742">
      <w:bodyDiv w:val="1"/>
      <w:marLeft w:val="0"/>
      <w:marRight w:val="0"/>
      <w:marTop w:val="0"/>
      <w:marBottom w:val="0"/>
      <w:divBdr>
        <w:top w:val="none" w:sz="0" w:space="0" w:color="auto"/>
        <w:left w:val="none" w:sz="0" w:space="0" w:color="auto"/>
        <w:bottom w:val="none" w:sz="0" w:space="0" w:color="auto"/>
        <w:right w:val="none" w:sz="0" w:space="0" w:color="auto"/>
      </w:divBdr>
      <w:divsChild>
        <w:div w:id="1400250403">
          <w:marLeft w:val="0"/>
          <w:marRight w:val="0"/>
          <w:marTop w:val="0"/>
          <w:marBottom w:val="0"/>
          <w:divBdr>
            <w:top w:val="none" w:sz="0" w:space="0" w:color="auto"/>
            <w:left w:val="none" w:sz="0" w:space="0" w:color="auto"/>
            <w:bottom w:val="none" w:sz="0" w:space="0" w:color="auto"/>
            <w:right w:val="none" w:sz="0" w:space="0" w:color="auto"/>
          </w:divBdr>
        </w:div>
        <w:div w:id="1298219033">
          <w:marLeft w:val="0"/>
          <w:marRight w:val="0"/>
          <w:marTop w:val="150"/>
          <w:marBottom w:val="0"/>
          <w:divBdr>
            <w:top w:val="none" w:sz="0" w:space="0" w:color="auto"/>
            <w:left w:val="none" w:sz="0" w:space="0" w:color="auto"/>
            <w:bottom w:val="none" w:sz="0" w:space="0" w:color="auto"/>
            <w:right w:val="none" w:sz="0" w:space="0" w:color="auto"/>
          </w:divBdr>
          <w:divsChild>
            <w:div w:id="49118873">
              <w:marLeft w:val="1155"/>
              <w:marRight w:val="0"/>
              <w:marTop w:val="0"/>
              <w:marBottom w:val="0"/>
              <w:divBdr>
                <w:top w:val="none" w:sz="0" w:space="0" w:color="auto"/>
                <w:left w:val="none" w:sz="0" w:space="0" w:color="auto"/>
                <w:bottom w:val="none" w:sz="0" w:space="0" w:color="auto"/>
                <w:right w:val="none" w:sz="0" w:space="0" w:color="auto"/>
              </w:divBdr>
            </w:div>
            <w:div w:id="170610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204424">
      <w:bodyDiv w:val="1"/>
      <w:marLeft w:val="0"/>
      <w:marRight w:val="0"/>
      <w:marTop w:val="0"/>
      <w:marBottom w:val="0"/>
      <w:divBdr>
        <w:top w:val="none" w:sz="0" w:space="0" w:color="auto"/>
        <w:left w:val="none" w:sz="0" w:space="0" w:color="auto"/>
        <w:bottom w:val="none" w:sz="0" w:space="0" w:color="auto"/>
        <w:right w:val="none" w:sz="0" w:space="0" w:color="auto"/>
      </w:divBdr>
      <w:divsChild>
        <w:div w:id="1092046843">
          <w:marLeft w:val="0"/>
          <w:marRight w:val="0"/>
          <w:marTop w:val="0"/>
          <w:marBottom w:val="0"/>
          <w:divBdr>
            <w:top w:val="none" w:sz="0" w:space="0" w:color="auto"/>
            <w:left w:val="none" w:sz="0" w:space="0" w:color="auto"/>
            <w:bottom w:val="none" w:sz="0" w:space="0" w:color="auto"/>
            <w:right w:val="none" w:sz="0" w:space="0" w:color="auto"/>
          </w:divBdr>
        </w:div>
        <w:div w:id="403649767">
          <w:marLeft w:val="0"/>
          <w:marRight w:val="0"/>
          <w:marTop w:val="150"/>
          <w:marBottom w:val="0"/>
          <w:divBdr>
            <w:top w:val="none" w:sz="0" w:space="0" w:color="auto"/>
            <w:left w:val="none" w:sz="0" w:space="0" w:color="auto"/>
            <w:bottom w:val="none" w:sz="0" w:space="0" w:color="auto"/>
            <w:right w:val="none" w:sz="0" w:space="0" w:color="auto"/>
          </w:divBdr>
          <w:divsChild>
            <w:div w:id="1694845078">
              <w:marLeft w:val="1155"/>
              <w:marRight w:val="0"/>
              <w:marTop w:val="0"/>
              <w:marBottom w:val="0"/>
              <w:divBdr>
                <w:top w:val="none" w:sz="0" w:space="0" w:color="auto"/>
                <w:left w:val="none" w:sz="0" w:space="0" w:color="auto"/>
                <w:bottom w:val="none" w:sz="0" w:space="0" w:color="auto"/>
                <w:right w:val="none" w:sz="0" w:space="0" w:color="auto"/>
              </w:divBdr>
            </w:div>
            <w:div w:id="1321039674">
              <w:marLeft w:val="1155"/>
              <w:marRight w:val="0"/>
              <w:marTop w:val="0"/>
              <w:marBottom w:val="0"/>
              <w:divBdr>
                <w:top w:val="none" w:sz="0" w:space="0" w:color="auto"/>
                <w:left w:val="none" w:sz="0" w:space="0" w:color="auto"/>
                <w:bottom w:val="none" w:sz="0" w:space="0" w:color="auto"/>
                <w:right w:val="none" w:sz="0" w:space="0" w:color="auto"/>
              </w:divBdr>
            </w:div>
            <w:div w:id="9614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084">
      <w:bodyDiv w:val="1"/>
      <w:marLeft w:val="0"/>
      <w:marRight w:val="0"/>
      <w:marTop w:val="0"/>
      <w:marBottom w:val="0"/>
      <w:divBdr>
        <w:top w:val="none" w:sz="0" w:space="0" w:color="auto"/>
        <w:left w:val="none" w:sz="0" w:space="0" w:color="auto"/>
        <w:bottom w:val="none" w:sz="0" w:space="0" w:color="auto"/>
        <w:right w:val="none" w:sz="0" w:space="0" w:color="auto"/>
      </w:divBdr>
      <w:divsChild>
        <w:div w:id="1291322164">
          <w:marLeft w:val="0"/>
          <w:marRight w:val="0"/>
          <w:marTop w:val="0"/>
          <w:marBottom w:val="0"/>
          <w:divBdr>
            <w:top w:val="none" w:sz="0" w:space="0" w:color="auto"/>
            <w:left w:val="none" w:sz="0" w:space="0" w:color="auto"/>
            <w:bottom w:val="none" w:sz="0" w:space="0" w:color="auto"/>
            <w:right w:val="none" w:sz="0" w:space="0" w:color="auto"/>
          </w:divBdr>
        </w:div>
        <w:div w:id="175075453">
          <w:marLeft w:val="0"/>
          <w:marRight w:val="0"/>
          <w:marTop w:val="150"/>
          <w:marBottom w:val="0"/>
          <w:divBdr>
            <w:top w:val="none" w:sz="0" w:space="0" w:color="auto"/>
            <w:left w:val="none" w:sz="0" w:space="0" w:color="auto"/>
            <w:bottom w:val="none" w:sz="0" w:space="0" w:color="auto"/>
            <w:right w:val="none" w:sz="0" w:space="0" w:color="auto"/>
          </w:divBdr>
          <w:divsChild>
            <w:div w:id="1578663796">
              <w:marLeft w:val="1155"/>
              <w:marRight w:val="0"/>
              <w:marTop w:val="0"/>
              <w:marBottom w:val="0"/>
              <w:divBdr>
                <w:top w:val="none" w:sz="0" w:space="0" w:color="auto"/>
                <w:left w:val="none" w:sz="0" w:space="0" w:color="auto"/>
                <w:bottom w:val="none" w:sz="0" w:space="0" w:color="auto"/>
                <w:right w:val="none" w:sz="0" w:space="0" w:color="auto"/>
              </w:divBdr>
            </w:div>
            <w:div w:id="707947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090230">
      <w:bodyDiv w:val="1"/>
      <w:marLeft w:val="0"/>
      <w:marRight w:val="0"/>
      <w:marTop w:val="0"/>
      <w:marBottom w:val="0"/>
      <w:divBdr>
        <w:top w:val="none" w:sz="0" w:space="0" w:color="auto"/>
        <w:left w:val="none" w:sz="0" w:space="0" w:color="auto"/>
        <w:bottom w:val="none" w:sz="0" w:space="0" w:color="auto"/>
        <w:right w:val="none" w:sz="0" w:space="0" w:color="auto"/>
      </w:divBdr>
      <w:divsChild>
        <w:div w:id="575239608">
          <w:marLeft w:val="0"/>
          <w:marRight w:val="0"/>
          <w:marTop w:val="0"/>
          <w:marBottom w:val="0"/>
          <w:divBdr>
            <w:top w:val="none" w:sz="0" w:space="0" w:color="auto"/>
            <w:left w:val="none" w:sz="0" w:space="0" w:color="auto"/>
            <w:bottom w:val="none" w:sz="0" w:space="0" w:color="auto"/>
            <w:right w:val="none" w:sz="0" w:space="0" w:color="auto"/>
          </w:divBdr>
        </w:div>
        <w:div w:id="1626963273">
          <w:marLeft w:val="0"/>
          <w:marRight w:val="0"/>
          <w:marTop w:val="150"/>
          <w:marBottom w:val="0"/>
          <w:divBdr>
            <w:top w:val="none" w:sz="0" w:space="0" w:color="auto"/>
            <w:left w:val="none" w:sz="0" w:space="0" w:color="auto"/>
            <w:bottom w:val="none" w:sz="0" w:space="0" w:color="auto"/>
            <w:right w:val="none" w:sz="0" w:space="0" w:color="auto"/>
          </w:divBdr>
          <w:divsChild>
            <w:div w:id="576132384">
              <w:marLeft w:val="1155"/>
              <w:marRight w:val="0"/>
              <w:marTop w:val="0"/>
              <w:marBottom w:val="0"/>
              <w:divBdr>
                <w:top w:val="none" w:sz="0" w:space="0" w:color="auto"/>
                <w:left w:val="none" w:sz="0" w:space="0" w:color="auto"/>
                <w:bottom w:val="none" w:sz="0" w:space="0" w:color="auto"/>
                <w:right w:val="none" w:sz="0" w:space="0" w:color="auto"/>
              </w:divBdr>
            </w:div>
            <w:div w:id="141117588">
              <w:marLeft w:val="1155"/>
              <w:marRight w:val="0"/>
              <w:marTop w:val="0"/>
              <w:marBottom w:val="0"/>
              <w:divBdr>
                <w:top w:val="none" w:sz="0" w:space="0" w:color="auto"/>
                <w:left w:val="none" w:sz="0" w:space="0" w:color="auto"/>
                <w:bottom w:val="none" w:sz="0" w:space="0" w:color="auto"/>
                <w:right w:val="none" w:sz="0" w:space="0" w:color="auto"/>
              </w:divBdr>
            </w:div>
            <w:div w:id="3716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791938">
      <w:bodyDiv w:val="1"/>
      <w:marLeft w:val="0"/>
      <w:marRight w:val="0"/>
      <w:marTop w:val="0"/>
      <w:marBottom w:val="0"/>
      <w:divBdr>
        <w:top w:val="none" w:sz="0" w:space="0" w:color="auto"/>
        <w:left w:val="none" w:sz="0" w:space="0" w:color="auto"/>
        <w:bottom w:val="none" w:sz="0" w:space="0" w:color="auto"/>
        <w:right w:val="none" w:sz="0" w:space="0" w:color="auto"/>
      </w:divBdr>
      <w:divsChild>
        <w:div w:id="1959792110">
          <w:marLeft w:val="0"/>
          <w:marRight w:val="0"/>
          <w:marTop w:val="0"/>
          <w:marBottom w:val="0"/>
          <w:divBdr>
            <w:top w:val="none" w:sz="0" w:space="0" w:color="auto"/>
            <w:left w:val="none" w:sz="0" w:space="0" w:color="auto"/>
            <w:bottom w:val="none" w:sz="0" w:space="0" w:color="auto"/>
            <w:right w:val="none" w:sz="0" w:space="0" w:color="auto"/>
          </w:divBdr>
        </w:div>
        <w:div w:id="2097165319">
          <w:marLeft w:val="0"/>
          <w:marRight w:val="0"/>
          <w:marTop w:val="150"/>
          <w:marBottom w:val="0"/>
          <w:divBdr>
            <w:top w:val="none" w:sz="0" w:space="0" w:color="auto"/>
            <w:left w:val="none" w:sz="0" w:space="0" w:color="auto"/>
            <w:bottom w:val="none" w:sz="0" w:space="0" w:color="auto"/>
            <w:right w:val="none" w:sz="0" w:space="0" w:color="auto"/>
          </w:divBdr>
          <w:divsChild>
            <w:div w:id="446856968">
              <w:marLeft w:val="1155"/>
              <w:marRight w:val="0"/>
              <w:marTop w:val="0"/>
              <w:marBottom w:val="0"/>
              <w:divBdr>
                <w:top w:val="none" w:sz="0" w:space="0" w:color="auto"/>
                <w:left w:val="none" w:sz="0" w:space="0" w:color="auto"/>
                <w:bottom w:val="none" w:sz="0" w:space="0" w:color="auto"/>
                <w:right w:val="none" w:sz="0" w:space="0" w:color="auto"/>
              </w:divBdr>
            </w:div>
            <w:div w:id="250049152">
              <w:marLeft w:val="1155"/>
              <w:marRight w:val="0"/>
              <w:marTop w:val="0"/>
              <w:marBottom w:val="0"/>
              <w:divBdr>
                <w:top w:val="none" w:sz="0" w:space="0" w:color="auto"/>
                <w:left w:val="none" w:sz="0" w:space="0" w:color="auto"/>
                <w:bottom w:val="none" w:sz="0" w:space="0" w:color="auto"/>
                <w:right w:val="none" w:sz="0" w:space="0" w:color="auto"/>
              </w:divBdr>
            </w:div>
            <w:div w:id="88703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059710">
      <w:bodyDiv w:val="1"/>
      <w:marLeft w:val="0"/>
      <w:marRight w:val="0"/>
      <w:marTop w:val="0"/>
      <w:marBottom w:val="0"/>
      <w:divBdr>
        <w:top w:val="none" w:sz="0" w:space="0" w:color="auto"/>
        <w:left w:val="none" w:sz="0" w:space="0" w:color="auto"/>
        <w:bottom w:val="none" w:sz="0" w:space="0" w:color="auto"/>
        <w:right w:val="none" w:sz="0" w:space="0" w:color="auto"/>
      </w:divBdr>
      <w:divsChild>
        <w:div w:id="4988209">
          <w:marLeft w:val="0"/>
          <w:marRight w:val="0"/>
          <w:marTop w:val="0"/>
          <w:marBottom w:val="0"/>
          <w:divBdr>
            <w:top w:val="none" w:sz="0" w:space="0" w:color="auto"/>
            <w:left w:val="none" w:sz="0" w:space="0" w:color="auto"/>
            <w:bottom w:val="none" w:sz="0" w:space="0" w:color="auto"/>
            <w:right w:val="none" w:sz="0" w:space="0" w:color="auto"/>
          </w:divBdr>
        </w:div>
        <w:div w:id="1894728702">
          <w:marLeft w:val="0"/>
          <w:marRight w:val="0"/>
          <w:marTop w:val="150"/>
          <w:marBottom w:val="0"/>
          <w:divBdr>
            <w:top w:val="none" w:sz="0" w:space="0" w:color="auto"/>
            <w:left w:val="none" w:sz="0" w:space="0" w:color="auto"/>
            <w:bottom w:val="none" w:sz="0" w:space="0" w:color="auto"/>
            <w:right w:val="none" w:sz="0" w:space="0" w:color="auto"/>
          </w:divBdr>
          <w:divsChild>
            <w:div w:id="410348329">
              <w:marLeft w:val="1155"/>
              <w:marRight w:val="0"/>
              <w:marTop w:val="0"/>
              <w:marBottom w:val="0"/>
              <w:divBdr>
                <w:top w:val="none" w:sz="0" w:space="0" w:color="auto"/>
                <w:left w:val="none" w:sz="0" w:space="0" w:color="auto"/>
                <w:bottom w:val="none" w:sz="0" w:space="0" w:color="auto"/>
                <w:right w:val="none" w:sz="0" w:space="0" w:color="auto"/>
              </w:divBdr>
            </w:div>
            <w:div w:id="679282681">
              <w:marLeft w:val="1155"/>
              <w:marRight w:val="0"/>
              <w:marTop w:val="0"/>
              <w:marBottom w:val="0"/>
              <w:divBdr>
                <w:top w:val="none" w:sz="0" w:space="0" w:color="auto"/>
                <w:left w:val="none" w:sz="0" w:space="0" w:color="auto"/>
                <w:bottom w:val="none" w:sz="0" w:space="0" w:color="auto"/>
                <w:right w:val="none" w:sz="0" w:space="0" w:color="auto"/>
              </w:divBdr>
            </w:div>
            <w:div w:id="1996954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4236">
      <w:bodyDiv w:val="1"/>
      <w:marLeft w:val="0"/>
      <w:marRight w:val="0"/>
      <w:marTop w:val="0"/>
      <w:marBottom w:val="0"/>
      <w:divBdr>
        <w:top w:val="none" w:sz="0" w:space="0" w:color="auto"/>
        <w:left w:val="none" w:sz="0" w:space="0" w:color="auto"/>
        <w:bottom w:val="none" w:sz="0" w:space="0" w:color="auto"/>
        <w:right w:val="none" w:sz="0" w:space="0" w:color="auto"/>
      </w:divBdr>
      <w:divsChild>
        <w:div w:id="1008411060">
          <w:marLeft w:val="0"/>
          <w:marRight w:val="0"/>
          <w:marTop w:val="0"/>
          <w:marBottom w:val="0"/>
          <w:divBdr>
            <w:top w:val="none" w:sz="0" w:space="0" w:color="auto"/>
            <w:left w:val="none" w:sz="0" w:space="0" w:color="auto"/>
            <w:bottom w:val="none" w:sz="0" w:space="0" w:color="auto"/>
            <w:right w:val="none" w:sz="0" w:space="0" w:color="auto"/>
          </w:divBdr>
        </w:div>
        <w:div w:id="215749984">
          <w:marLeft w:val="0"/>
          <w:marRight w:val="0"/>
          <w:marTop w:val="150"/>
          <w:marBottom w:val="0"/>
          <w:divBdr>
            <w:top w:val="none" w:sz="0" w:space="0" w:color="auto"/>
            <w:left w:val="none" w:sz="0" w:space="0" w:color="auto"/>
            <w:bottom w:val="none" w:sz="0" w:space="0" w:color="auto"/>
            <w:right w:val="none" w:sz="0" w:space="0" w:color="auto"/>
          </w:divBdr>
          <w:divsChild>
            <w:div w:id="1238979469">
              <w:marLeft w:val="1155"/>
              <w:marRight w:val="0"/>
              <w:marTop w:val="0"/>
              <w:marBottom w:val="0"/>
              <w:divBdr>
                <w:top w:val="none" w:sz="0" w:space="0" w:color="auto"/>
                <w:left w:val="none" w:sz="0" w:space="0" w:color="auto"/>
                <w:bottom w:val="none" w:sz="0" w:space="0" w:color="auto"/>
                <w:right w:val="none" w:sz="0" w:space="0" w:color="auto"/>
              </w:divBdr>
            </w:div>
            <w:div w:id="1867671299">
              <w:marLeft w:val="1155"/>
              <w:marRight w:val="0"/>
              <w:marTop w:val="0"/>
              <w:marBottom w:val="0"/>
              <w:divBdr>
                <w:top w:val="none" w:sz="0" w:space="0" w:color="auto"/>
                <w:left w:val="none" w:sz="0" w:space="0" w:color="auto"/>
                <w:bottom w:val="none" w:sz="0" w:space="0" w:color="auto"/>
                <w:right w:val="none" w:sz="0" w:space="0" w:color="auto"/>
              </w:divBdr>
            </w:div>
            <w:div w:id="5932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13728">
      <w:bodyDiv w:val="1"/>
      <w:marLeft w:val="0"/>
      <w:marRight w:val="0"/>
      <w:marTop w:val="0"/>
      <w:marBottom w:val="0"/>
      <w:divBdr>
        <w:top w:val="none" w:sz="0" w:space="0" w:color="auto"/>
        <w:left w:val="none" w:sz="0" w:space="0" w:color="auto"/>
        <w:bottom w:val="none" w:sz="0" w:space="0" w:color="auto"/>
        <w:right w:val="none" w:sz="0" w:space="0" w:color="auto"/>
      </w:divBdr>
      <w:divsChild>
        <w:div w:id="665323473">
          <w:marLeft w:val="0"/>
          <w:marRight w:val="0"/>
          <w:marTop w:val="0"/>
          <w:marBottom w:val="0"/>
          <w:divBdr>
            <w:top w:val="none" w:sz="0" w:space="0" w:color="auto"/>
            <w:left w:val="none" w:sz="0" w:space="0" w:color="auto"/>
            <w:bottom w:val="none" w:sz="0" w:space="0" w:color="auto"/>
            <w:right w:val="none" w:sz="0" w:space="0" w:color="auto"/>
          </w:divBdr>
        </w:div>
        <w:div w:id="108162173">
          <w:marLeft w:val="0"/>
          <w:marRight w:val="0"/>
          <w:marTop w:val="150"/>
          <w:marBottom w:val="0"/>
          <w:divBdr>
            <w:top w:val="none" w:sz="0" w:space="0" w:color="auto"/>
            <w:left w:val="none" w:sz="0" w:space="0" w:color="auto"/>
            <w:bottom w:val="none" w:sz="0" w:space="0" w:color="auto"/>
            <w:right w:val="none" w:sz="0" w:space="0" w:color="auto"/>
          </w:divBdr>
          <w:divsChild>
            <w:div w:id="1910991498">
              <w:marLeft w:val="1155"/>
              <w:marRight w:val="0"/>
              <w:marTop w:val="0"/>
              <w:marBottom w:val="0"/>
              <w:divBdr>
                <w:top w:val="none" w:sz="0" w:space="0" w:color="auto"/>
                <w:left w:val="none" w:sz="0" w:space="0" w:color="auto"/>
                <w:bottom w:val="none" w:sz="0" w:space="0" w:color="auto"/>
                <w:right w:val="none" w:sz="0" w:space="0" w:color="auto"/>
              </w:divBdr>
            </w:div>
            <w:div w:id="1629050074">
              <w:marLeft w:val="1155"/>
              <w:marRight w:val="0"/>
              <w:marTop w:val="0"/>
              <w:marBottom w:val="0"/>
              <w:divBdr>
                <w:top w:val="none" w:sz="0" w:space="0" w:color="auto"/>
                <w:left w:val="none" w:sz="0" w:space="0" w:color="auto"/>
                <w:bottom w:val="none" w:sz="0" w:space="0" w:color="auto"/>
                <w:right w:val="none" w:sz="0" w:space="0" w:color="auto"/>
              </w:divBdr>
            </w:div>
            <w:div w:id="14079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679335">
      <w:bodyDiv w:val="1"/>
      <w:marLeft w:val="0"/>
      <w:marRight w:val="0"/>
      <w:marTop w:val="0"/>
      <w:marBottom w:val="0"/>
      <w:divBdr>
        <w:top w:val="none" w:sz="0" w:space="0" w:color="auto"/>
        <w:left w:val="none" w:sz="0" w:space="0" w:color="auto"/>
        <w:bottom w:val="none" w:sz="0" w:space="0" w:color="auto"/>
        <w:right w:val="none" w:sz="0" w:space="0" w:color="auto"/>
      </w:divBdr>
      <w:divsChild>
        <w:div w:id="484975975">
          <w:marLeft w:val="0"/>
          <w:marRight w:val="0"/>
          <w:marTop w:val="0"/>
          <w:marBottom w:val="0"/>
          <w:divBdr>
            <w:top w:val="none" w:sz="0" w:space="0" w:color="auto"/>
            <w:left w:val="none" w:sz="0" w:space="0" w:color="auto"/>
            <w:bottom w:val="none" w:sz="0" w:space="0" w:color="auto"/>
            <w:right w:val="none" w:sz="0" w:space="0" w:color="auto"/>
          </w:divBdr>
        </w:div>
        <w:div w:id="1299652133">
          <w:marLeft w:val="0"/>
          <w:marRight w:val="0"/>
          <w:marTop w:val="150"/>
          <w:marBottom w:val="0"/>
          <w:divBdr>
            <w:top w:val="none" w:sz="0" w:space="0" w:color="auto"/>
            <w:left w:val="none" w:sz="0" w:space="0" w:color="auto"/>
            <w:bottom w:val="none" w:sz="0" w:space="0" w:color="auto"/>
            <w:right w:val="none" w:sz="0" w:space="0" w:color="auto"/>
          </w:divBdr>
          <w:divsChild>
            <w:div w:id="341712200">
              <w:marLeft w:val="1155"/>
              <w:marRight w:val="0"/>
              <w:marTop w:val="0"/>
              <w:marBottom w:val="0"/>
              <w:divBdr>
                <w:top w:val="none" w:sz="0" w:space="0" w:color="auto"/>
                <w:left w:val="none" w:sz="0" w:space="0" w:color="auto"/>
                <w:bottom w:val="none" w:sz="0" w:space="0" w:color="auto"/>
                <w:right w:val="none" w:sz="0" w:space="0" w:color="auto"/>
              </w:divBdr>
            </w:div>
            <w:div w:id="1544175597">
              <w:marLeft w:val="1155"/>
              <w:marRight w:val="0"/>
              <w:marTop w:val="0"/>
              <w:marBottom w:val="0"/>
              <w:divBdr>
                <w:top w:val="none" w:sz="0" w:space="0" w:color="auto"/>
                <w:left w:val="none" w:sz="0" w:space="0" w:color="auto"/>
                <w:bottom w:val="none" w:sz="0" w:space="0" w:color="auto"/>
                <w:right w:val="none" w:sz="0" w:space="0" w:color="auto"/>
              </w:divBdr>
            </w:div>
            <w:div w:id="2033338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14832">
      <w:bodyDiv w:val="1"/>
      <w:marLeft w:val="0"/>
      <w:marRight w:val="0"/>
      <w:marTop w:val="0"/>
      <w:marBottom w:val="0"/>
      <w:divBdr>
        <w:top w:val="none" w:sz="0" w:space="0" w:color="auto"/>
        <w:left w:val="none" w:sz="0" w:space="0" w:color="auto"/>
        <w:bottom w:val="none" w:sz="0" w:space="0" w:color="auto"/>
        <w:right w:val="none" w:sz="0" w:space="0" w:color="auto"/>
      </w:divBdr>
      <w:divsChild>
        <w:div w:id="579875658">
          <w:marLeft w:val="0"/>
          <w:marRight w:val="0"/>
          <w:marTop w:val="0"/>
          <w:marBottom w:val="0"/>
          <w:divBdr>
            <w:top w:val="none" w:sz="0" w:space="0" w:color="auto"/>
            <w:left w:val="none" w:sz="0" w:space="0" w:color="auto"/>
            <w:bottom w:val="none" w:sz="0" w:space="0" w:color="auto"/>
            <w:right w:val="none" w:sz="0" w:space="0" w:color="auto"/>
          </w:divBdr>
        </w:div>
        <w:div w:id="1809743338">
          <w:marLeft w:val="0"/>
          <w:marRight w:val="0"/>
          <w:marTop w:val="150"/>
          <w:marBottom w:val="0"/>
          <w:divBdr>
            <w:top w:val="none" w:sz="0" w:space="0" w:color="auto"/>
            <w:left w:val="none" w:sz="0" w:space="0" w:color="auto"/>
            <w:bottom w:val="none" w:sz="0" w:space="0" w:color="auto"/>
            <w:right w:val="none" w:sz="0" w:space="0" w:color="auto"/>
          </w:divBdr>
          <w:divsChild>
            <w:div w:id="1857839132">
              <w:marLeft w:val="1155"/>
              <w:marRight w:val="0"/>
              <w:marTop w:val="0"/>
              <w:marBottom w:val="0"/>
              <w:divBdr>
                <w:top w:val="none" w:sz="0" w:space="0" w:color="auto"/>
                <w:left w:val="none" w:sz="0" w:space="0" w:color="auto"/>
                <w:bottom w:val="none" w:sz="0" w:space="0" w:color="auto"/>
                <w:right w:val="none" w:sz="0" w:space="0" w:color="auto"/>
              </w:divBdr>
            </w:div>
            <w:div w:id="112978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33343">
      <w:bodyDiv w:val="1"/>
      <w:marLeft w:val="0"/>
      <w:marRight w:val="0"/>
      <w:marTop w:val="0"/>
      <w:marBottom w:val="0"/>
      <w:divBdr>
        <w:top w:val="none" w:sz="0" w:space="0" w:color="auto"/>
        <w:left w:val="none" w:sz="0" w:space="0" w:color="auto"/>
        <w:bottom w:val="none" w:sz="0" w:space="0" w:color="auto"/>
        <w:right w:val="none" w:sz="0" w:space="0" w:color="auto"/>
      </w:divBdr>
      <w:divsChild>
        <w:div w:id="669870357">
          <w:marLeft w:val="0"/>
          <w:marRight w:val="0"/>
          <w:marTop w:val="0"/>
          <w:marBottom w:val="0"/>
          <w:divBdr>
            <w:top w:val="none" w:sz="0" w:space="0" w:color="auto"/>
            <w:left w:val="none" w:sz="0" w:space="0" w:color="auto"/>
            <w:bottom w:val="none" w:sz="0" w:space="0" w:color="auto"/>
            <w:right w:val="none" w:sz="0" w:space="0" w:color="auto"/>
          </w:divBdr>
        </w:div>
        <w:div w:id="894003942">
          <w:marLeft w:val="0"/>
          <w:marRight w:val="0"/>
          <w:marTop w:val="150"/>
          <w:marBottom w:val="0"/>
          <w:divBdr>
            <w:top w:val="none" w:sz="0" w:space="0" w:color="auto"/>
            <w:left w:val="none" w:sz="0" w:space="0" w:color="auto"/>
            <w:bottom w:val="none" w:sz="0" w:space="0" w:color="auto"/>
            <w:right w:val="none" w:sz="0" w:space="0" w:color="auto"/>
          </w:divBdr>
          <w:divsChild>
            <w:div w:id="1837914480">
              <w:marLeft w:val="1155"/>
              <w:marRight w:val="0"/>
              <w:marTop w:val="0"/>
              <w:marBottom w:val="0"/>
              <w:divBdr>
                <w:top w:val="none" w:sz="0" w:space="0" w:color="auto"/>
                <w:left w:val="none" w:sz="0" w:space="0" w:color="auto"/>
                <w:bottom w:val="none" w:sz="0" w:space="0" w:color="auto"/>
                <w:right w:val="none" w:sz="0" w:space="0" w:color="auto"/>
              </w:divBdr>
            </w:div>
            <w:div w:id="1109278784">
              <w:marLeft w:val="1155"/>
              <w:marRight w:val="0"/>
              <w:marTop w:val="0"/>
              <w:marBottom w:val="0"/>
              <w:divBdr>
                <w:top w:val="none" w:sz="0" w:space="0" w:color="auto"/>
                <w:left w:val="none" w:sz="0" w:space="0" w:color="auto"/>
                <w:bottom w:val="none" w:sz="0" w:space="0" w:color="auto"/>
                <w:right w:val="none" w:sz="0" w:space="0" w:color="auto"/>
              </w:divBdr>
            </w:div>
            <w:div w:id="159902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11609">
      <w:bodyDiv w:val="1"/>
      <w:marLeft w:val="0"/>
      <w:marRight w:val="0"/>
      <w:marTop w:val="0"/>
      <w:marBottom w:val="0"/>
      <w:divBdr>
        <w:top w:val="none" w:sz="0" w:space="0" w:color="auto"/>
        <w:left w:val="none" w:sz="0" w:space="0" w:color="auto"/>
        <w:bottom w:val="none" w:sz="0" w:space="0" w:color="auto"/>
        <w:right w:val="none" w:sz="0" w:space="0" w:color="auto"/>
      </w:divBdr>
      <w:divsChild>
        <w:div w:id="1891305448">
          <w:marLeft w:val="0"/>
          <w:marRight w:val="0"/>
          <w:marTop w:val="0"/>
          <w:marBottom w:val="0"/>
          <w:divBdr>
            <w:top w:val="none" w:sz="0" w:space="0" w:color="auto"/>
            <w:left w:val="none" w:sz="0" w:space="0" w:color="auto"/>
            <w:bottom w:val="none" w:sz="0" w:space="0" w:color="auto"/>
            <w:right w:val="none" w:sz="0" w:space="0" w:color="auto"/>
          </w:divBdr>
        </w:div>
        <w:div w:id="714816330">
          <w:marLeft w:val="0"/>
          <w:marRight w:val="0"/>
          <w:marTop w:val="150"/>
          <w:marBottom w:val="0"/>
          <w:divBdr>
            <w:top w:val="none" w:sz="0" w:space="0" w:color="auto"/>
            <w:left w:val="none" w:sz="0" w:space="0" w:color="auto"/>
            <w:bottom w:val="none" w:sz="0" w:space="0" w:color="auto"/>
            <w:right w:val="none" w:sz="0" w:space="0" w:color="auto"/>
          </w:divBdr>
          <w:divsChild>
            <w:div w:id="1869440277">
              <w:marLeft w:val="1155"/>
              <w:marRight w:val="0"/>
              <w:marTop w:val="0"/>
              <w:marBottom w:val="0"/>
              <w:divBdr>
                <w:top w:val="none" w:sz="0" w:space="0" w:color="auto"/>
                <w:left w:val="none" w:sz="0" w:space="0" w:color="auto"/>
                <w:bottom w:val="none" w:sz="0" w:space="0" w:color="auto"/>
                <w:right w:val="none" w:sz="0" w:space="0" w:color="auto"/>
              </w:divBdr>
            </w:div>
            <w:div w:id="2054693905">
              <w:marLeft w:val="1155"/>
              <w:marRight w:val="0"/>
              <w:marTop w:val="0"/>
              <w:marBottom w:val="0"/>
              <w:divBdr>
                <w:top w:val="none" w:sz="0" w:space="0" w:color="auto"/>
                <w:left w:val="none" w:sz="0" w:space="0" w:color="auto"/>
                <w:bottom w:val="none" w:sz="0" w:space="0" w:color="auto"/>
                <w:right w:val="none" w:sz="0" w:space="0" w:color="auto"/>
              </w:divBdr>
            </w:div>
            <w:div w:id="6397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07901">
      <w:bodyDiv w:val="1"/>
      <w:marLeft w:val="0"/>
      <w:marRight w:val="0"/>
      <w:marTop w:val="0"/>
      <w:marBottom w:val="0"/>
      <w:divBdr>
        <w:top w:val="none" w:sz="0" w:space="0" w:color="auto"/>
        <w:left w:val="none" w:sz="0" w:space="0" w:color="auto"/>
        <w:bottom w:val="none" w:sz="0" w:space="0" w:color="auto"/>
        <w:right w:val="none" w:sz="0" w:space="0" w:color="auto"/>
      </w:divBdr>
      <w:divsChild>
        <w:div w:id="939945129">
          <w:marLeft w:val="0"/>
          <w:marRight w:val="0"/>
          <w:marTop w:val="0"/>
          <w:marBottom w:val="0"/>
          <w:divBdr>
            <w:top w:val="none" w:sz="0" w:space="0" w:color="auto"/>
            <w:left w:val="none" w:sz="0" w:space="0" w:color="auto"/>
            <w:bottom w:val="none" w:sz="0" w:space="0" w:color="auto"/>
            <w:right w:val="none" w:sz="0" w:space="0" w:color="auto"/>
          </w:divBdr>
        </w:div>
        <w:div w:id="287400290">
          <w:marLeft w:val="0"/>
          <w:marRight w:val="0"/>
          <w:marTop w:val="150"/>
          <w:marBottom w:val="0"/>
          <w:divBdr>
            <w:top w:val="none" w:sz="0" w:space="0" w:color="auto"/>
            <w:left w:val="none" w:sz="0" w:space="0" w:color="auto"/>
            <w:bottom w:val="none" w:sz="0" w:space="0" w:color="auto"/>
            <w:right w:val="none" w:sz="0" w:space="0" w:color="auto"/>
          </w:divBdr>
          <w:divsChild>
            <w:div w:id="1378551895">
              <w:marLeft w:val="1155"/>
              <w:marRight w:val="0"/>
              <w:marTop w:val="0"/>
              <w:marBottom w:val="0"/>
              <w:divBdr>
                <w:top w:val="none" w:sz="0" w:space="0" w:color="auto"/>
                <w:left w:val="none" w:sz="0" w:space="0" w:color="auto"/>
                <w:bottom w:val="none" w:sz="0" w:space="0" w:color="auto"/>
                <w:right w:val="none" w:sz="0" w:space="0" w:color="auto"/>
              </w:divBdr>
            </w:div>
            <w:div w:id="1905217923">
              <w:marLeft w:val="1155"/>
              <w:marRight w:val="0"/>
              <w:marTop w:val="0"/>
              <w:marBottom w:val="0"/>
              <w:divBdr>
                <w:top w:val="none" w:sz="0" w:space="0" w:color="auto"/>
                <w:left w:val="none" w:sz="0" w:space="0" w:color="auto"/>
                <w:bottom w:val="none" w:sz="0" w:space="0" w:color="auto"/>
                <w:right w:val="none" w:sz="0" w:space="0" w:color="auto"/>
              </w:divBdr>
            </w:div>
            <w:div w:id="1046024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188257">
      <w:bodyDiv w:val="1"/>
      <w:marLeft w:val="0"/>
      <w:marRight w:val="0"/>
      <w:marTop w:val="0"/>
      <w:marBottom w:val="0"/>
      <w:divBdr>
        <w:top w:val="none" w:sz="0" w:space="0" w:color="auto"/>
        <w:left w:val="none" w:sz="0" w:space="0" w:color="auto"/>
        <w:bottom w:val="none" w:sz="0" w:space="0" w:color="auto"/>
        <w:right w:val="none" w:sz="0" w:space="0" w:color="auto"/>
      </w:divBdr>
      <w:divsChild>
        <w:div w:id="979722788">
          <w:marLeft w:val="0"/>
          <w:marRight w:val="0"/>
          <w:marTop w:val="0"/>
          <w:marBottom w:val="0"/>
          <w:divBdr>
            <w:top w:val="none" w:sz="0" w:space="0" w:color="auto"/>
            <w:left w:val="none" w:sz="0" w:space="0" w:color="auto"/>
            <w:bottom w:val="none" w:sz="0" w:space="0" w:color="auto"/>
            <w:right w:val="none" w:sz="0" w:space="0" w:color="auto"/>
          </w:divBdr>
        </w:div>
        <w:div w:id="1494905778">
          <w:marLeft w:val="0"/>
          <w:marRight w:val="0"/>
          <w:marTop w:val="150"/>
          <w:marBottom w:val="0"/>
          <w:divBdr>
            <w:top w:val="none" w:sz="0" w:space="0" w:color="auto"/>
            <w:left w:val="none" w:sz="0" w:space="0" w:color="auto"/>
            <w:bottom w:val="none" w:sz="0" w:space="0" w:color="auto"/>
            <w:right w:val="none" w:sz="0" w:space="0" w:color="auto"/>
          </w:divBdr>
          <w:divsChild>
            <w:div w:id="131675561">
              <w:marLeft w:val="1155"/>
              <w:marRight w:val="0"/>
              <w:marTop w:val="0"/>
              <w:marBottom w:val="0"/>
              <w:divBdr>
                <w:top w:val="none" w:sz="0" w:space="0" w:color="auto"/>
                <w:left w:val="none" w:sz="0" w:space="0" w:color="auto"/>
                <w:bottom w:val="none" w:sz="0" w:space="0" w:color="auto"/>
                <w:right w:val="none" w:sz="0" w:space="0" w:color="auto"/>
              </w:divBdr>
            </w:div>
            <w:div w:id="706880424">
              <w:marLeft w:val="1155"/>
              <w:marRight w:val="0"/>
              <w:marTop w:val="0"/>
              <w:marBottom w:val="0"/>
              <w:divBdr>
                <w:top w:val="none" w:sz="0" w:space="0" w:color="auto"/>
                <w:left w:val="none" w:sz="0" w:space="0" w:color="auto"/>
                <w:bottom w:val="none" w:sz="0" w:space="0" w:color="auto"/>
                <w:right w:val="none" w:sz="0" w:space="0" w:color="auto"/>
              </w:divBdr>
            </w:div>
            <w:div w:id="173658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8893">
      <w:bodyDiv w:val="1"/>
      <w:marLeft w:val="0"/>
      <w:marRight w:val="0"/>
      <w:marTop w:val="0"/>
      <w:marBottom w:val="0"/>
      <w:divBdr>
        <w:top w:val="none" w:sz="0" w:space="0" w:color="auto"/>
        <w:left w:val="none" w:sz="0" w:space="0" w:color="auto"/>
        <w:bottom w:val="none" w:sz="0" w:space="0" w:color="auto"/>
        <w:right w:val="none" w:sz="0" w:space="0" w:color="auto"/>
      </w:divBdr>
      <w:divsChild>
        <w:div w:id="1543128093">
          <w:marLeft w:val="0"/>
          <w:marRight w:val="0"/>
          <w:marTop w:val="0"/>
          <w:marBottom w:val="0"/>
          <w:divBdr>
            <w:top w:val="none" w:sz="0" w:space="0" w:color="auto"/>
            <w:left w:val="none" w:sz="0" w:space="0" w:color="auto"/>
            <w:bottom w:val="none" w:sz="0" w:space="0" w:color="auto"/>
            <w:right w:val="none" w:sz="0" w:space="0" w:color="auto"/>
          </w:divBdr>
        </w:div>
        <w:div w:id="2006854506">
          <w:marLeft w:val="0"/>
          <w:marRight w:val="0"/>
          <w:marTop w:val="150"/>
          <w:marBottom w:val="0"/>
          <w:divBdr>
            <w:top w:val="none" w:sz="0" w:space="0" w:color="auto"/>
            <w:left w:val="none" w:sz="0" w:space="0" w:color="auto"/>
            <w:bottom w:val="none" w:sz="0" w:space="0" w:color="auto"/>
            <w:right w:val="none" w:sz="0" w:space="0" w:color="auto"/>
          </w:divBdr>
          <w:divsChild>
            <w:div w:id="1923368195">
              <w:marLeft w:val="1155"/>
              <w:marRight w:val="0"/>
              <w:marTop w:val="0"/>
              <w:marBottom w:val="0"/>
              <w:divBdr>
                <w:top w:val="none" w:sz="0" w:space="0" w:color="auto"/>
                <w:left w:val="none" w:sz="0" w:space="0" w:color="auto"/>
                <w:bottom w:val="none" w:sz="0" w:space="0" w:color="auto"/>
                <w:right w:val="none" w:sz="0" w:space="0" w:color="auto"/>
              </w:divBdr>
            </w:div>
            <w:div w:id="566577210">
              <w:marLeft w:val="1155"/>
              <w:marRight w:val="0"/>
              <w:marTop w:val="0"/>
              <w:marBottom w:val="0"/>
              <w:divBdr>
                <w:top w:val="none" w:sz="0" w:space="0" w:color="auto"/>
                <w:left w:val="none" w:sz="0" w:space="0" w:color="auto"/>
                <w:bottom w:val="none" w:sz="0" w:space="0" w:color="auto"/>
                <w:right w:val="none" w:sz="0" w:space="0" w:color="auto"/>
              </w:divBdr>
            </w:div>
            <w:div w:id="169137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702314">
      <w:bodyDiv w:val="1"/>
      <w:marLeft w:val="0"/>
      <w:marRight w:val="0"/>
      <w:marTop w:val="0"/>
      <w:marBottom w:val="0"/>
      <w:divBdr>
        <w:top w:val="none" w:sz="0" w:space="0" w:color="auto"/>
        <w:left w:val="none" w:sz="0" w:space="0" w:color="auto"/>
        <w:bottom w:val="none" w:sz="0" w:space="0" w:color="auto"/>
        <w:right w:val="none" w:sz="0" w:space="0" w:color="auto"/>
      </w:divBdr>
      <w:divsChild>
        <w:div w:id="1600219629">
          <w:marLeft w:val="0"/>
          <w:marRight w:val="0"/>
          <w:marTop w:val="0"/>
          <w:marBottom w:val="0"/>
          <w:divBdr>
            <w:top w:val="none" w:sz="0" w:space="0" w:color="auto"/>
            <w:left w:val="none" w:sz="0" w:space="0" w:color="auto"/>
            <w:bottom w:val="none" w:sz="0" w:space="0" w:color="auto"/>
            <w:right w:val="none" w:sz="0" w:space="0" w:color="auto"/>
          </w:divBdr>
        </w:div>
        <w:div w:id="283847730">
          <w:marLeft w:val="0"/>
          <w:marRight w:val="0"/>
          <w:marTop w:val="150"/>
          <w:marBottom w:val="0"/>
          <w:divBdr>
            <w:top w:val="none" w:sz="0" w:space="0" w:color="auto"/>
            <w:left w:val="none" w:sz="0" w:space="0" w:color="auto"/>
            <w:bottom w:val="none" w:sz="0" w:space="0" w:color="auto"/>
            <w:right w:val="none" w:sz="0" w:space="0" w:color="auto"/>
          </w:divBdr>
          <w:divsChild>
            <w:div w:id="736050460">
              <w:marLeft w:val="1155"/>
              <w:marRight w:val="0"/>
              <w:marTop w:val="0"/>
              <w:marBottom w:val="0"/>
              <w:divBdr>
                <w:top w:val="none" w:sz="0" w:space="0" w:color="auto"/>
                <w:left w:val="none" w:sz="0" w:space="0" w:color="auto"/>
                <w:bottom w:val="none" w:sz="0" w:space="0" w:color="auto"/>
                <w:right w:val="none" w:sz="0" w:space="0" w:color="auto"/>
              </w:divBdr>
            </w:div>
            <w:div w:id="1820993916">
              <w:marLeft w:val="1155"/>
              <w:marRight w:val="0"/>
              <w:marTop w:val="0"/>
              <w:marBottom w:val="0"/>
              <w:divBdr>
                <w:top w:val="none" w:sz="0" w:space="0" w:color="auto"/>
                <w:left w:val="none" w:sz="0" w:space="0" w:color="auto"/>
                <w:bottom w:val="none" w:sz="0" w:space="0" w:color="auto"/>
                <w:right w:val="none" w:sz="0" w:space="0" w:color="auto"/>
              </w:divBdr>
            </w:div>
            <w:div w:id="33596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07466">
      <w:bodyDiv w:val="1"/>
      <w:marLeft w:val="0"/>
      <w:marRight w:val="0"/>
      <w:marTop w:val="0"/>
      <w:marBottom w:val="0"/>
      <w:divBdr>
        <w:top w:val="none" w:sz="0" w:space="0" w:color="auto"/>
        <w:left w:val="none" w:sz="0" w:space="0" w:color="auto"/>
        <w:bottom w:val="none" w:sz="0" w:space="0" w:color="auto"/>
        <w:right w:val="none" w:sz="0" w:space="0" w:color="auto"/>
      </w:divBdr>
      <w:divsChild>
        <w:div w:id="1542789004">
          <w:marLeft w:val="0"/>
          <w:marRight w:val="0"/>
          <w:marTop w:val="0"/>
          <w:marBottom w:val="0"/>
          <w:divBdr>
            <w:top w:val="none" w:sz="0" w:space="0" w:color="auto"/>
            <w:left w:val="none" w:sz="0" w:space="0" w:color="auto"/>
            <w:bottom w:val="none" w:sz="0" w:space="0" w:color="auto"/>
            <w:right w:val="none" w:sz="0" w:space="0" w:color="auto"/>
          </w:divBdr>
        </w:div>
        <w:div w:id="182861001">
          <w:marLeft w:val="0"/>
          <w:marRight w:val="0"/>
          <w:marTop w:val="150"/>
          <w:marBottom w:val="0"/>
          <w:divBdr>
            <w:top w:val="none" w:sz="0" w:space="0" w:color="auto"/>
            <w:left w:val="none" w:sz="0" w:space="0" w:color="auto"/>
            <w:bottom w:val="none" w:sz="0" w:space="0" w:color="auto"/>
            <w:right w:val="none" w:sz="0" w:space="0" w:color="auto"/>
          </w:divBdr>
          <w:divsChild>
            <w:div w:id="1823812437">
              <w:marLeft w:val="1155"/>
              <w:marRight w:val="0"/>
              <w:marTop w:val="0"/>
              <w:marBottom w:val="0"/>
              <w:divBdr>
                <w:top w:val="none" w:sz="0" w:space="0" w:color="auto"/>
                <w:left w:val="none" w:sz="0" w:space="0" w:color="auto"/>
                <w:bottom w:val="none" w:sz="0" w:space="0" w:color="auto"/>
                <w:right w:val="none" w:sz="0" w:space="0" w:color="auto"/>
              </w:divBdr>
            </w:div>
            <w:div w:id="1862936466">
              <w:marLeft w:val="1155"/>
              <w:marRight w:val="0"/>
              <w:marTop w:val="0"/>
              <w:marBottom w:val="0"/>
              <w:divBdr>
                <w:top w:val="none" w:sz="0" w:space="0" w:color="auto"/>
                <w:left w:val="none" w:sz="0" w:space="0" w:color="auto"/>
                <w:bottom w:val="none" w:sz="0" w:space="0" w:color="auto"/>
                <w:right w:val="none" w:sz="0" w:space="0" w:color="auto"/>
              </w:divBdr>
            </w:div>
            <w:div w:id="66802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777425">
      <w:bodyDiv w:val="1"/>
      <w:marLeft w:val="0"/>
      <w:marRight w:val="0"/>
      <w:marTop w:val="0"/>
      <w:marBottom w:val="0"/>
      <w:divBdr>
        <w:top w:val="none" w:sz="0" w:space="0" w:color="auto"/>
        <w:left w:val="none" w:sz="0" w:space="0" w:color="auto"/>
        <w:bottom w:val="none" w:sz="0" w:space="0" w:color="auto"/>
        <w:right w:val="none" w:sz="0" w:space="0" w:color="auto"/>
      </w:divBdr>
      <w:divsChild>
        <w:div w:id="688455970">
          <w:marLeft w:val="0"/>
          <w:marRight w:val="0"/>
          <w:marTop w:val="0"/>
          <w:marBottom w:val="0"/>
          <w:divBdr>
            <w:top w:val="none" w:sz="0" w:space="0" w:color="auto"/>
            <w:left w:val="none" w:sz="0" w:space="0" w:color="auto"/>
            <w:bottom w:val="none" w:sz="0" w:space="0" w:color="auto"/>
            <w:right w:val="none" w:sz="0" w:space="0" w:color="auto"/>
          </w:divBdr>
        </w:div>
        <w:div w:id="612400981">
          <w:marLeft w:val="0"/>
          <w:marRight w:val="0"/>
          <w:marTop w:val="150"/>
          <w:marBottom w:val="0"/>
          <w:divBdr>
            <w:top w:val="none" w:sz="0" w:space="0" w:color="auto"/>
            <w:left w:val="none" w:sz="0" w:space="0" w:color="auto"/>
            <w:bottom w:val="none" w:sz="0" w:space="0" w:color="auto"/>
            <w:right w:val="none" w:sz="0" w:space="0" w:color="auto"/>
          </w:divBdr>
          <w:divsChild>
            <w:div w:id="961889247">
              <w:marLeft w:val="1155"/>
              <w:marRight w:val="0"/>
              <w:marTop w:val="0"/>
              <w:marBottom w:val="0"/>
              <w:divBdr>
                <w:top w:val="none" w:sz="0" w:space="0" w:color="auto"/>
                <w:left w:val="none" w:sz="0" w:space="0" w:color="auto"/>
                <w:bottom w:val="none" w:sz="0" w:space="0" w:color="auto"/>
                <w:right w:val="none" w:sz="0" w:space="0" w:color="auto"/>
              </w:divBdr>
            </w:div>
            <w:div w:id="1606840325">
              <w:marLeft w:val="1155"/>
              <w:marRight w:val="0"/>
              <w:marTop w:val="0"/>
              <w:marBottom w:val="0"/>
              <w:divBdr>
                <w:top w:val="none" w:sz="0" w:space="0" w:color="auto"/>
                <w:left w:val="none" w:sz="0" w:space="0" w:color="auto"/>
                <w:bottom w:val="none" w:sz="0" w:space="0" w:color="auto"/>
                <w:right w:val="none" w:sz="0" w:space="0" w:color="auto"/>
              </w:divBdr>
            </w:div>
            <w:div w:id="704019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8895028">
      <w:bodyDiv w:val="1"/>
      <w:marLeft w:val="0"/>
      <w:marRight w:val="0"/>
      <w:marTop w:val="0"/>
      <w:marBottom w:val="0"/>
      <w:divBdr>
        <w:top w:val="none" w:sz="0" w:space="0" w:color="auto"/>
        <w:left w:val="none" w:sz="0" w:space="0" w:color="auto"/>
        <w:bottom w:val="none" w:sz="0" w:space="0" w:color="auto"/>
        <w:right w:val="none" w:sz="0" w:space="0" w:color="auto"/>
      </w:divBdr>
      <w:divsChild>
        <w:div w:id="1577134252">
          <w:marLeft w:val="0"/>
          <w:marRight w:val="0"/>
          <w:marTop w:val="0"/>
          <w:marBottom w:val="0"/>
          <w:divBdr>
            <w:top w:val="none" w:sz="0" w:space="0" w:color="auto"/>
            <w:left w:val="none" w:sz="0" w:space="0" w:color="auto"/>
            <w:bottom w:val="none" w:sz="0" w:space="0" w:color="auto"/>
            <w:right w:val="none" w:sz="0" w:space="0" w:color="auto"/>
          </w:divBdr>
        </w:div>
        <w:div w:id="2020813794">
          <w:marLeft w:val="0"/>
          <w:marRight w:val="0"/>
          <w:marTop w:val="150"/>
          <w:marBottom w:val="0"/>
          <w:divBdr>
            <w:top w:val="none" w:sz="0" w:space="0" w:color="auto"/>
            <w:left w:val="none" w:sz="0" w:space="0" w:color="auto"/>
            <w:bottom w:val="none" w:sz="0" w:space="0" w:color="auto"/>
            <w:right w:val="none" w:sz="0" w:space="0" w:color="auto"/>
          </w:divBdr>
          <w:divsChild>
            <w:div w:id="864517052">
              <w:marLeft w:val="1155"/>
              <w:marRight w:val="0"/>
              <w:marTop w:val="0"/>
              <w:marBottom w:val="0"/>
              <w:divBdr>
                <w:top w:val="none" w:sz="0" w:space="0" w:color="auto"/>
                <w:left w:val="none" w:sz="0" w:space="0" w:color="auto"/>
                <w:bottom w:val="none" w:sz="0" w:space="0" w:color="auto"/>
                <w:right w:val="none" w:sz="0" w:space="0" w:color="auto"/>
              </w:divBdr>
            </w:div>
            <w:div w:id="2096705632">
              <w:marLeft w:val="1155"/>
              <w:marRight w:val="0"/>
              <w:marTop w:val="0"/>
              <w:marBottom w:val="0"/>
              <w:divBdr>
                <w:top w:val="none" w:sz="0" w:space="0" w:color="auto"/>
                <w:left w:val="none" w:sz="0" w:space="0" w:color="auto"/>
                <w:bottom w:val="none" w:sz="0" w:space="0" w:color="auto"/>
                <w:right w:val="none" w:sz="0" w:space="0" w:color="auto"/>
              </w:divBdr>
            </w:div>
            <w:div w:id="1693995462">
              <w:marLeft w:val="1155"/>
              <w:marRight w:val="0"/>
              <w:marTop w:val="0"/>
              <w:marBottom w:val="0"/>
              <w:divBdr>
                <w:top w:val="none" w:sz="0" w:space="0" w:color="auto"/>
                <w:left w:val="none" w:sz="0" w:space="0" w:color="auto"/>
                <w:bottom w:val="none" w:sz="0" w:space="0" w:color="auto"/>
                <w:right w:val="none" w:sz="0" w:space="0" w:color="auto"/>
              </w:divBdr>
            </w:div>
            <w:div w:id="72556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4726">
      <w:bodyDiv w:val="1"/>
      <w:marLeft w:val="0"/>
      <w:marRight w:val="0"/>
      <w:marTop w:val="0"/>
      <w:marBottom w:val="0"/>
      <w:divBdr>
        <w:top w:val="none" w:sz="0" w:space="0" w:color="auto"/>
        <w:left w:val="none" w:sz="0" w:space="0" w:color="auto"/>
        <w:bottom w:val="none" w:sz="0" w:space="0" w:color="auto"/>
        <w:right w:val="none" w:sz="0" w:space="0" w:color="auto"/>
      </w:divBdr>
      <w:divsChild>
        <w:div w:id="1207379103">
          <w:marLeft w:val="0"/>
          <w:marRight w:val="0"/>
          <w:marTop w:val="0"/>
          <w:marBottom w:val="0"/>
          <w:divBdr>
            <w:top w:val="none" w:sz="0" w:space="0" w:color="auto"/>
            <w:left w:val="none" w:sz="0" w:space="0" w:color="auto"/>
            <w:bottom w:val="none" w:sz="0" w:space="0" w:color="auto"/>
            <w:right w:val="none" w:sz="0" w:space="0" w:color="auto"/>
          </w:divBdr>
        </w:div>
        <w:div w:id="310907475">
          <w:marLeft w:val="0"/>
          <w:marRight w:val="0"/>
          <w:marTop w:val="150"/>
          <w:marBottom w:val="0"/>
          <w:divBdr>
            <w:top w:val="none" w:sz="0" w:space="0" w:color="auto"/>
            <w:left w:val="none" w:sz="0" w:space="0" w:color="auto"/>
            <w:bottom w:val="none" w:sz="0" w:space="0" w:color="auto"/>
            <w:right w:val="none" w:sz="0" w:space="0" w:color="auto"/>
          </w:divBdr>
          <w:divsChild>
            <w:div w:id="2067027332">
              <w:marLeft w:val="1155"/>
              <w:marRight w:val="0"/>
              <w:marTop w:val="0"/>
              <w:marBottom w:val="0"/>
              <w:divBdr>
                <w:top w:val="none" w:sz="0" w:space="0" w:color="auto"/>
                <w:left w:val="none" w:sz="0" w:space="0" w:color="auto"/>
                <w:bottom w:val="none" w:sz="0" w:space="0" w:color="auto"/>
                <w:right w:val="none" w:sz="0" w:space="0" w:color="auto"/>
              </w:divBdr>
            </w:div>
            <w:div w:id="1154906525">
              <w:marLeft w:val="1155"/>
              <w:marRight w:val="0"/>
              <w:marTop w:val="0"/>
              <w:marBottom w:val="0"/>
              <w:divBdr>
                <w:top w:val="none" w:sz="0" w:space="0" w:color="auto"/>
                <w:left w:val="none" w:sz="0" w:space="0" w:color="auto"/>
                <w:bottom w:val="none" w:sz="0" w:space="0" w:color="auto"/>
                <w:right w:val="none" w:sz="0" w:space="0" w:color="auto"/>
              </w:divBdr>
            </w:div>
            <w:div w:id="940183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22943">
      <w:bodyDiv w:val="1"/>
      <w:marLeft w:val="0"/>
      <w:marRight w:val="0"/>
      <w:marTop w:val="0"/>
      <w:marBottom w:val="0"/>
      <w:divBdr>
        <w:top w:val="none" w:sz="0" w:space="0" w:color="auto"/>
        <w:left w:val="none" w:sz="0" w:space="0" w:color="auto"/>
        <w:bottom w:val="none" w:sz="0" w:space="0" w:color="auto"/>
        <w:right w:val="none" w:sz="0" w:space="0" w:color="auto"/>
      </w:divBdr>
      <w:divsChild>
        <w:div w:id="872882681">
          <w:marLeft w:val="0"/>
          <w:marRight w:val="0"/>
          <w:marTop w:val="0"/>
          <w:marBottom w:val="0"/>
          <w:divBdr>
            <w:top w:val="none" w:sz="0" w:space="0" w:color="auto"/>
            <w:left w:val="none" w:sz="0" w:space="0" w:color="auto"/>
            <w:bottom w:val="none" w:sz="0" w:space="0" w:color="auto"/>
            <w:right w:val="none" w:sz="0" w:space="0" w:color="auto"/>
          </w:divBdr>
        </w:div>
        <w:div w:id="1161048331">
          <w:marLeft w:val="0"/>
          <w:marRight w:val="0"/>
          <w:marTop w:val="150"/>
          <w:marBottom w:val="0"/>
          <w:divBdr>
            <w:top w:val="none" w:sz="0" w:space="0" w:color="auto"/>
            <w:left w:val="none" w:sz="0" w:space="0" w:color="auto"/>
            <w:bottom w:val="none" w:sz="0" w:space="0" w:color="auto"/>
            <w:right w:val="none" w:sz="0" w:space="0" w:color="auto"/>
          </w:divBdr>
          <w:divsChild>
            <w:div w:id="1119762085">
              <w:marLeft w:val="1155"/>
              <w:marRight w:val="0"/>
              <w:marTop w:val="0"/>
              <w:marBottom w:val="0"/>
              <w:divBdr>
                <w:top w:val="none" w:sz="0" w:space="0" w:color="auto"/>
                <w:left w:val="none" w:sz="0" w:space="0" w:color="auto"/>
                <w:bottom w:val="none" w:sz="0" w:space="0" w:color="auto"/>
                <w:right w:val="none" w:sz="0" w:space="0" w:color="auto"/>
              </w:divBdr>
            </w:div>
            <w:div w:id="1602639428">
              <w:marLeft w:val="1155"/>
              <w:marRight w:val="0"/>
              <w:marTop w:val="0"/>
              <w:marBottom w:val="0"/>
              <w:divBdr>
                <w:top w:val="none" w:sz="0" w:space="0" w:color="auto"/>
                <w:left w:val="none" w:sz="0" w:space="0" w:color="auto"/>
                <w:bottom w:val="none" w:sz="0" w:space="0" w:color="auto"/>
                <w:right w:val="none" w:sz="0" w:space="0" w:color="auto"/>
              </w:divBdr>
            </w:div>
            <w:div w:id="243953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138673">
      <w:bodyDiv w:val="1"/>
      <w:marLeft w:val="0"/>
      <w:marRight w:val="0"/>
      <w:marTop w:val="0"/>
      <w:marBottom w:val="0"/>
      <w:divBdr>
        <w:top w:val="none" w:sz="0" w:space="0" w:color="auto"/>
        <w:left w:val="none" w:sz="0" w:space="0" w:color="auto"/>
        <w:bottom w:val="none" w:sz="0" w:space="0" w:color="auto"/>
        <w:right w:val="none" w:sz="0" w:space="0" w:color="auto"/>
      </w:divBdr>
      <w:divsChild>
        <w:div w:id="344939809">
          <w:marLeft w:val="0"/>
          <w:marRight w:val="0"/>
          <w:marTop w:val="0"/>
          <w:marBottom w:val="0"/>
          <w:divBdr>
            <w:top w:val="none" w:sz="0" w:space="0" w:color="auto"/>
            <w:left w:val="none" w:sz="0" w:space="0" w:color="auto"/>
            <w:bottom w:val="none" w:sz="0" w:space="0" w:color="auto"/>
            <w:right w:val="none" w:sz="0" w:space="0" w:color="auto"/>
          </w:divBdr>
        </w:div>
        <w:div w:id="1037855385">
          <w:marLeft w:val="0"/>
          <w:marRight w:val="0"/>
          <w:marTop w:val="150"/>
          <w:marBottom w:val="0"/>
          <w:divBdr>
            <w:top w:val="none" w:sz="0" w:space="0" w:color="auto"/>
            <w:left w:val="none" w:sz="0" w:space="0" w:color="auto"/>
            <w:bottom w:val="none" w:sz="0" w:space="0" w:color="auto"/>
            <w:right w:val="none" w:sz="0" w:space="0" w:color="auto"/>
          </w:divBdr>
          <w:divsChild>
            <w:div w:id="706101682">
              <w:marLeft w:val="1155"/>
              <w:marRight w:val="0"/>
              <w:marTop w:val="0"/>
              <w:marBottom w:val="0"/>
              <w:divBdr>
                <w:top w:val="none" w:sz="0" w:space="0" w:color="auto"/>
                <w:left w:val="none" w:sz="0" w:space="0" w:color="auto"/>
                <w:bottom w:val="none" w:sz="0" w:space="0" w:color="auto"/>
                <w:right w:val="none" w:sz="0" w:space="0" w:color="auto"/>
              </w:divBdr>
            </w:div>
            <w:div w:id="1532496651">
              <w:marLeft w:val="1155"/>
              <w:marRight w:val="0"/>
              <w:marTop w:val="0"/>
              <w:marBottom w:val="0"/>
              <w:divBdr>
                <w:top w:val="none" w:sz="0" w:space="0" w:color="auto"/>
                <w:left w:val="none" w:sz="0" w:space="0" w:color="auto"/>
                <w:bottom w:val="none" w:sz="0" w:space="0" w:color="auto"/>
                <w:right w:val="none" w:sz="0" w:space="0" w:color="auto"/>
              </w:divBdr>
            </w:div>
            <w:div w:id="878276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3753">
      <w:bodyDiv w:val="1"/>
      <w:marLeft w:val="0"/>
      <w:marRight w:val="0"/>
      <w:marTop w:val="0"/>
      <w:marBottom w:val="0"/>
      <w:divBdr>
        <w:top w:val="none" w:sz="0" w:space="0" w:color="auto"/>
        <w:left w:val="none" w:sz="0" w:space="0" w:color="auto"/>
        <w:bottom w:val="none" w:sz="0" w:space="0" w:color="auto"/>
        <w:right w:val="none" w:sz="0" w:space="0" w:color="auto"/>
      </w:divBdr>
      <w:divsChild>
        <w:div w:id="1054811383">
          <w:marLeft w:val="0"/>
          <w:marRight w:val="0"/>
          <w:marTop w:val="0"/>
          <w:marBottom w:val="0"/>
          <w:divBdr>
            <w:top w:val="none" w:sz="0" w:space="0" w:color="auto"/>
            <w:left w:val="none" w:sz="0" w:space="0" w:color="auto"/>
            <w:bottom w:val="none" w:sz="0" w:space="0" w:color="auto"/>
            <w:right w:val="none" w:sz="0" w:space="0" w:color="auto"/>
          </w:divBdr>
        </w:div>
        <w:div w:id="297104409">
          <w:marLeft w:val="0"/>
          <w:marRight w:val="0"/>
          <w:marTop w:val="150"/>
          <w:marBottom w:val="0"/>
          <w:divBdr>
            <w:top w:val="none" w:sz="0" w:space="0" w:color="auto"/>
            <w:left w:val="none" w:sz="0" w:space="0" w:color="auto"/>
            <w:bottom w:val="none" w:sz="0" w:space="0" w:color="auto"/>
            <w:right w:val="none" w:sz="0" w:space="0" w:color="auto"/>
          </w:divBdr>
          <w:divsChild>
            <w:div w:id="1471248382">
              <w:marLeft w:val="1155"/>
              <w:marRight w:val="0"/>
              <w:marTop w:val="0"/>
              <w:marBottom w:val="0"/>
              <w:divBdr>
                <w:top w:val="none" w:sz="0" w:space="0" w:color="auto"/>
                <w:left w:val="none" w:sz="0" w:space="0" w:color="auto"/>
                <w:bottom w:val="none" w:sz="0" w:space="0" w:color="auto"/>
                <w:right w:val="none" w:sz="0" w:space="0" w:color="auto"/>
              </w:divBdr>
            </w:div>
            <w:div w:id="2047942335">
              <w:marLeft w:val="1155"/>
              <w:marRight w:val="0"/>
              <w:marTop w:val="0"/>
              <w:marBottom w:val="0"/>
              <w:divBdr>
                <w:top w:val="none" w:sz="0" w:space="0" w:color="auto"/>
                <w:left w:val="none" w:sz="0" w:space="0" w:color="auto"/>
                <w:bottom w:val="none" w:sz="0" w:space="0" w:color="auto"/>
                <w:right w:val="none" w:sz="0" w:space="0" w:color="auto"/>
              </w:divBdr>
            </w:div>
            <w:div w:id="6211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881286">
      <w:bodyDiv w:val="1"/>
      <w:marLeft w:val="0"/>
      <w:marRight w:val="0"/>
      <w:marTop w:val="0"/>
      <w:marBottom w:val="0"/>
      <w:divBdr>
        <w:top w:val="none" w:sz="0" w:space="0" w:color="auto"/>
        <w:left w:val="none" w:sz="0" w:space="0" w:color="auto"/>
        <w:bottom w:val="none" w:sz="0" w:space="0" w:color="auto"/>
        <w:right w:val="none" w:sz="0" w:space="0" w:color="auto"/>
      </w:divBdr>
      <w:divsChild>
        <w:div w:id="1720669585">
          <w:marLeft w:val="0"/>
          <w:marRight w:val="0"/>
          <w:marTop w:val="0"/>
          <w:marBottom w:val="0"/>
          <w:divBdr>
            <w:top w:val="none" w:sz="0" w:space="0" w:color="auto"/>
            <w:left w:val="none" w:sz="0" w:space="0" w:color="auto"/>
            <w:bottom w:val="none" w:sz="0" w:space="0" w:color="auto"/>
            <w:right w:val="none" w:sz="0" w:space="0" w:color="auto"/>
          </w:divBdr>
        </w:div>
        <w:div w:id="1397237683">
          <w:marLeft w:val="0"/>
          <w:marRight w:val="0"/>
          <w:marTop w:val="150"/>
          <w:marBottom w:val="0"/>
          <w:divBdr>
            <w:top w:val="none" w:sz="0" w:space="0" w:color="auto"/>
            <w:left w:val="none" w:sz="0" w:space="0" w:color="auto"/>
            <w:bottom w:val="none" w:sz="0" w:space="0" w:color="auto"/>
            <w:right w:val="none" w:sz="0" w:space="0" w:color="auto"/>
          </w:divBdr>
          <w:divsChild>
            <w:div w:id="566494021">
              <w:marLeft w:val="1155"/>
              <w:marRight w:val="0"/>
              <w:marTop w:val="0"/>
              <w:marBottom w:val="0"/>
              <w:divBdr>
                <w:top w:val="none" w:sz="0" w:space="0" w:color="auto"/>
                <w:left w:val="none" w:sz="0" w:space="0" w:color="auto"/>
                <w:bottom w:val="none" w:sz="0" w:space="0" w:color="auto"/>
                <w:right w:val="none" w:sz="0" w:space="0" w:color="auto"/>
              </w:divBdr>
            </w:div>
            <w:div w:id="152183803">
              <w:marLeft w:val="1155"/>
              <w:marRight w:val="0"/>
              <w:marTop w:val="0"/>
              <w:marBottom w:val="0"/>
              <w:divBdr>
                <w:top w:val="none" w:sz="0" w:space="0" w:color="auto"/>
                <w:left w:val="none" w:sz="0" w:space="0" w:color="auto"/>
                <w:bottom w:val="none" w:sz="0" w:space="0" w:color="auto"/>
                <w:right w:val="none" w:sz="0" w:space="0" w:color="auto"/>
              </w:divBdr>
            </w:div>
            <w:div w:id="1973897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26030">
      <w:bodyDiv w:val="1"/>
      <w:marLeft w:val="0"/>
      <w:marRight w:val="0"/>
      <w:marTop w:val="0"/>
      <w:marBottom w:val="0"/>
      <w:divBdr>
        <w:top w:val="none" w:sz="0" w:space="0" w:color="auto"/>
        <w:left w:val="none" w:sz="0" w:space="0" w:color="auto"/>
        <w:bottom w:val="none" w:sz="0" w:space="0" w:color="auto"/>
        <w:right w:val="none" w:sz="0" w:space="0" w:color="auto"/>
      </w:divBdr>
      <w:divsChild>
        <w:div w:id="1648583384">
          <w:marLeft w:val="0"/>
          <w:marRight w:val="0"/>
          <w:marTop w:val="0"/>
          <w:marBottom w:val="0"/>
          <w:divBdr>
            <w:top w:val="none" w:sz="0" w:space="0" w:color="auto"/>
            <w:left w:val="none" w:sz="0" w:space="0" w:color="auto"/>
            <w:bottom w:val="none" w:sz="0" w:space="0" w:color="auto"/>
            <w:right w:val="none" w:sz="0" w:space="0" w:color="auto"/>
          </w:divBdr>
        </w:div>
        <w:div w:id="1835409244">
          <w:marLeft w:val="0"/>
          <w:marRight w:val="0"/>
          <w:marTop w:val="150"/>
          <w:marBottom w:val="0"/>
          <w:divBdr>
            <w:top w:val="none" w:sz="0" w:space="0" w:color="auto"/>
            <w:left w:val="none" w:sz="0" w:space="0" w:color="auto"/>
            <w:bottom w:val="none" w:sz="0" w:space="0" w:color="auto"/>
            <w:right w:val="none" w:sz="0" w:space="0" w:color="auto"/>
          </w:divBdr>
          <w:divsChild>
            <w:div w:id="1160735303">
              <w:marLeft w:val="1155"/>
              <w:marRight w:val="0"/>
              <w:marTop w:val="0"/>
              <w:marBottom w:val="0"/>
              <w:divBdr>
                <w:top w:val="none" w:sz="0" w:space="0" w:color="auto"/>
                <w:left w:val="none" w:sz="0" w:space="0" w:color="auto"/>
                <w:bottom w:val="none" w:sz="0" w:space="0" w:color="auto"/>
                <w:right w:val="none" w:sz="0" w:space="0" w:color="auto"/>
              </w:divBdr>
            </w:div>
            <w:div w:id="1362898874">
              <w:marLeft w:val="1155"/>
              <w:marRight w:val="0"/>
              <w:marTop w:val="0"/>
              <w:marBottom w:val="0"/>
              <w:divBdr>
                <w:top w:val="none" w:sz="0" w:space="0" w:color="auto"/>
                <w:left w:val="none" w:sz="0" w:space="0" w:color="auto"/>
                <w:bottom w:val="none" w:sz="0" w:space="0" w:color="auto"/>
                <w:right w:val="none" w:sz="0" w:space="0" w:color="auto"/>
              </w:divBdr>
            </w:div>
            <w:div w:id="36976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7998771">
      <w:bodyDiv w:val="1"/>
      <w:marLeft w:val="0"/>
      <w:marRight w:val="0"/>
      <w:marTop w:val="0"/>
      <w:marBottom w:val="0"/>
      <w:divBdr>
        <w:top w:val="none" w:sz="0" w:space="0" w:color="auto"/>
        <w:left w:val="none" w:sz="0" w:space="0" w:color="auto"/>
        <w:bottom w:val="none" w:sz="0" w:space="0" w:color="auto"/>
        <w:right w:val="none" w:sz="0" w:space="0" w:color="auto"/>
      </w:divBdr>
      <w:divsChild>
        <w:div w:id="181942085">
          <w:marLeft w:val="0"/>
          <w:marRight w:val="0"/>
          <w:marTop w:val="0"/>
          <w:marBottom w:val="0"/>
          <w:divBdr>
            <w:top w:val="none" w:sz="0" w:space="0" w:color="auto"/>
            <w:left w:val="none" w:sz="0" w:space="0" w:color="auto"/>
            <w:bottom w:val="none" w:sz="0" w:space="0" w:color="auto"/>
            <w:right w:val="none" w:sz="0" w:space="0" w:color="auto"/>
          </w:divBdr>
        </w:div>
        <w:div w:id="1805079702">
          <w:marLeft w:val="0"/>
          <w:marRight w:val="0"/>
          <w:marTop w:val="150"/>
          <w:marBottom w:val="0"/>
          <w:divBdr>
            <w:top w:val="none" w:sz="0" w:space="0" w:color="auto"/>
            <w:left w:val="none" w:sz="0" w:space="0" w:color="auto"/>
            <w:bottom w:val="none" w:sz="0" w:space="0" w:color="auto"/>
            <w:right w:val="none" w:sz="0" w:space="0" w:color="auto"/>
          </w:divBdr>
          <w:divsChild>
            <w:div w:id="1665743395">
              <w:marLeft w:val="1155"/>
              <w:marRight w:val="0"/>
              <w:marTop w:val="0"/>
              <w:marBottom w:val="0"/>
              <w:divBdr>
                <w:top w:val="none" w:sz="0" w:space="0" w:color="auto"/>
                <w:left w:val="none" w:sz="0" w:space="0" w:color="auto"/>
                <w:bottom w:val="none" w:sz="0" w:space="0" w:color="auto"/>
                <w:right w:val="none" w:sz="0" w:space="0" w:color="auto"/>
              </w:divBdr>
            </w:div>
            <w:div w:id="2066365470">
              <w:marLeft w:val="1155"/>
              <w:marRight w:val="0"/>
              <w:marTop w:val="0"/>
              <w:marBottom w:val="0"/>
              <w:divBdr>
                <w:top w:val="none" w:sz="0" w:space="0" w:color="auto"/>
                <w:left w:val="none" w:sz="0" w:space="0" w:color="auto"/>
                <w:bottom w:val="none" w:sz="0" w:space="0" w:color="auto"/>
                <w:right w:val="none" w:sz="0" w:space="0" w:color="auto"/>
              </w:divBdr>
            </w:div>
            <w:div w:id="1384326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266157">
      <w:bodyDiv w:val="1"/>
      <w:marLeft w:val="0"/>
      <w:marRight w:val="0"/>
      <w:marTop w:val="0"/>
      <w:marBottom w:val="0"/>
      <w:divBdr>
        <w:top w:val="none" w:sz="0" w:space="0" w:color="auto"/>
        <w:left w:val="none" w:sz="0" w:space="0" w:color="auto"/>
        <w:bottom w:val="none" w:sz="0" w:space="0" w:color="auto"/>
        <w:right w:val="none" w:sz="0" w:space="0" w:color="auto"/>
      </w:divBdr>
      <w:divsChild>
        <w:div w:id="2058310390">
          <w:marLeft w:val="0"/>
          <w:marRight w:val="0"/>
          <w:marTop w:val="0"/>
          <w:marBottom w:val="0"/>
          <w:divBdr>
            <w:top w:val="none" w:sz="0" w:space="0" w:color="auto"/>
            <w:left w:val="none" w:sz="0" w:space="0" w:color="auto"/>
            <w:bottom w:val="none" w:sz="0" w:space="0" w:color="auto"/>
            <w:right w:val="none" w:sz="0" w:space="0" w:color="auto"/>
          </w:divBdr>
        </w:div>
        <w:div w:id="1994019937">
          <w:marLeft w:val="0"/>
          <w:marRight w:val="0"/>
          <w:marTop w:val="150"/>
          <w:marBottom w:val="0"/>
          <w:divBdr>
            <w:top w:val="none" w:sz="0" w:space="0" w:color="auto"/>
            <w:left w:val="none" w:sz="0" w:space="0" w:color="auto"/>
            <w:bottom w:val="none" w:sz="0" w:space="0" w:color="auto"/>
            <w:right w:val="none" w:sz="0" w:space="0" w:color="auto"/>
          </w:divBdr>
          <w:divsChild>
            <w:div w:id="2002003082">
              <w:marLeft w:val="1155"/>
              <w:marRight w:val="0"/>
              <w:marTop w:val="0"/>
              <w:marBottom w:val="0"/>
              <w:divBdr>
                <w:top w:val="none" w:sz="0" w:space="0" w:color="auto"/>
                <w:left w:val="none" w:sz="0" w:space="0" w:color="auto"/>
                <w:bottom w:val="none" w:sz="0" w:space="0" w:color="auto"/>
                <w:right w:val="none" w:sz="0" w:space="0" w:color="auto"/>
              </w:divBdr>
            </w:div>
            <w:div w:id="1710104345">
              <w:marLeft w:val="1155"/>
              <w:marRight w:val="0"/>
              <w:marTop w:val="0"/>
              <w:marBottom w:val="0"/>
              <w:divBdr>
                <w:top w:val="none" w:sz="0" w:space="0" w:color="auto"/>
                <w:left w:val="none" w:sz="0" w:space="0" w:color="auto"/>
                <w:bottom w:val="none" w:sz="0" w:space="0" w:color="auto"/>
                <w:right w:val="none" w:sz="0" w:space="0" w:color="auto"/>
              </w:divBdr>
            </w:div>
            <w:div w:id="349339260">
              <w:marLeft w:val="1155"/>
              <w:marRight w:val="0"/>
              <w:marTop w:val="0"/>
              <w:marBottom w:val="0"/>
              <w:divBdr>
                <w:top w:val="none" w:sz="0" w:space="0" w:color="auto"/>
                <w:left w:val="none" w:sz="0" w:space="0" w:color="auto"/>
                <w:bottom w:val="none" w:sz="0" w:space="0" w:color="auto"/>
                <w:right w:val="none" w:sz="0" w:space="0" w:color="auto"/>
              </w:divBdr>
            </w:div>
          </w:divsChild>
        </w:div>
        <w:div w:id="888611473">
          <w:marLeft w:val="0"/>
          <w:marRight w:val="0"/>
          <w:marTop w:val="0"/>
          <w:marBottom w:val="0"/>
          <w:divBdr>
            <w:top w:val="none" w:sz="0" w:space="0" w:color="auto"/>
            <w:left w:val="none" w:sz="0" w:space="0" w:color="auto"/>
            <w:bottom w:val="none" w:sz="0" w:space="0" w:color="auto"/>
            <w:right w:val="none" w:sz="0" w:space="0" w:color="auto"/>
          </w:divBdr>
        </w:div>
      </w:divsChild>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644923">
      <w:bodyDiv w:val="1"/>
      <w:marLeft w:val="0"/>
      <w:marRight w:val="0"/>
      <w:marTop w:val="0"/>
      <w:marBottom w:val="0"/>
      <w:divBdr>
        <w:top w:val="none" w:sz="0" w:space="0" w:color="auto"/>
        <w:left w:val="none" w:sz="0" w:space="0" w:color="auto"/>
        <w:bottom w:val="none" w:sz="0" w:space="0" w:color="auto"/>
        <w:right w:val="none" w:sz="0" w:space="0" w:color="auto"/>
      </w:divBdr>
      <w:divsChild>
        <w:div w:id="1190293387">
          <w:marLeft w:val="0"/>
          <w:marRight w:val="0"/>
          <w:marTop w:val="0"/>
          <w:marBottom w:val="0"/>
          <w:divBdr>
            <w:top w:val="none" w:sz="0" w:space="0" w:color="auto"/>
            <w:left w:val="none" w:sz="0" w:space="0" w:color="auto"/>
            <w:bottom w:val="none" w:sz="0" w:space="0" w:color="auto"/>
            <w:right w:val="none" w:sz="0" w:space="0" w:color="auto"/>
          </w:divBdr>
        </w:div>
        <w:div w:id="1698459846">
          <w:marLeft w:val="0"/>
          <w:marRight w:val="0"/>
          <w:marTop w:val="150"/>
          <w:marBottom w:val="0"/>
          <w:divBdr>
            <w:top w:val="none" w:sz="0" w:space="0" w:color="auto"/>
            <w:left w:val="none" w:sz="0" w:space="0" w:color="auto"/>
            <w:bottom w:val="none" w:sz="0" w:space="0" w:color="auto"/>
            <w:right w:val="none" w:sz="0" w:space="0" w:color="auto"/>
          </w:divBdr>
          <w:divsChild>
            <w:div w:id="1211260294">
              <w:marLeft w:val="1155"/>
              <w:marRight w:val="0"/>
              <w:marTop w:val="0"/>
              <w:marBottom w:val="0"/>
              <w:divBdr>
                <w:top w:val="none" w:sz="0" w:space="0" w:color="auto"/>
                <w:left w:val="none" w:sz="0" w:space="0" w:color="auto"/>
                <w:bottom w:val="none" w:sz="0" w:space="0" w:color="auto"/>
                <w:right w:val="none" w:sz="0" w:space="0" w:color="auto"/>
              </w:divBdr>
            </w:div>
            <w:div w:id="205413455">
              <w:marLeft w:val="1155"/>
              <w:marRight w:val="0"/>
              <w:marTop w:val="0"/>
              <w:marBottom w:val="0"/>
              <w:divBdr>
                <w:top w:val="none" w:sz="0" w:space="0" w:color="auto"/>
                <w:left w:val="none" w:sz="0" w:space="0" w:color="auto"/>
                <w:bottom w:val="none" w:sz="0" w:space="0" w:color="auto"/>
                <w:right w:val="none" w:sz="0" w:space="0" w:color="auto"/>
              </w:divBdr>
            </w:div>
            <w:div w:id="1533224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885946">
      <w:bodyDiv w:val="1"/>
      <w:marLeft w:val="0"/>
      <w:marRight w:val="0"/>
      <w:marTop w:val="0"/>
      <w:marBottom w:val="0"/>
      <w:divBdr>
        <w:top w:val="none" w:sz="0" w:space="0" w:color="auto"/>
        <w:left w:val="none" w:sz="0" w:space="0" w:color="auto"/>
        <w:bottom w:val="none" w:sz="0" w:space="0" w:color="auto"/>
        <w:right w:val="none" w:sz="0" w:space="0" w:color="auto"/>
      </w:divBdr>
      <w:divsChild>
        <w:div w:id="1273243838">
          <w:marLeft w:val="0"/>
          <w:marRight w:val="0"/>
          <w:marTop w:val="0"/>
          <w:marBottom w:val="0"/>
          <w:divBdr>
            <w:top w:val="none" w:sz="0" w:space="0" w:color="auto"/>
            <w:left w:val="none" w:sz="0" w:space="0" w:color="auto"/>
            <w:bottom w:val="none" w:sz="0" w:space="0" w:color="auto"/>
            <w:right w:val="none" w:sz="0" w:space="0" w:color="auto"/>
          </w:divBdr>
        </w:div>
        <w:div w:id="1115561686">
          <w:marLeft w:val="0"/>
          <w:marRight w:val="0"/>
          <w:marTop w:val="150"/>
          <w:marBottom w:val="0"/>
          <w:divBdr>
            <w:top w:val="none" w:sz="0" w:space="0" w:color="auto"/>
            <w:left w:val="none" w:sz="0" w:space="0" w:color="auto"/>
            <w:bottom w:val="none" w:sz="0" w:space="0" w:color="auto"/>
            <w:right w:val="none" w:sz="0" w:space="0" w:color="auto"/>
          </w:divBdr>
          <w:divsChild>
            <w:div w:id="1933931940">
              <w:marLeft w:val="1155"/>
              <w:marRight w:val="0"/>
              <w:marTop w:val="0"/>
              <w:marBottom w:val="0"/>
              <w:divBdr>
                <w:top w:val="none" w:sz="0" w:space="0" w:color="auto"/>
                <w:left w:val="none" w:sz="0" w:space="0" w:color="auto"/>
                <w:bottom w:val="none" w:sz="0" w:space="0" w:color="auto"/>
                <w:right w:val="none" w:sz="0" w:space="0" w:color="auto"/>
              </w:divBdr>
            </w:div>
            <w:div w:id="757403385">
              <w:marLeft w:val="1155"/>
              <w:marRight w:val="0"/>
              <w:marTop w:val="0"/>
              <w:marBottom w:val="0"/>
              <w:divBdr>
                <w:top w:val="none" w:sz="0" w:space="0" w:color="auto"/>
                <w:left w:val="none" w:sz="0" w:space="0" w:color="auto"/>
                <w:bottom w:val="none" w:sz="0" w:space="0" w:color="auto"/>
                <w:right w:val="none" w:sz="0" w:space="0" w:color="auto"/>
              </w:divBdr>
            </w:div>
            <w:div w:id="1786390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156600">
      <w:bodyDiv w:val="1"/>
      <w:marLeft w:val="0"/>
      <w:marRight w:val="0"/>
      <w:marTop w:val="0"/>
      <w:marBottom w:val="0"/>
      <w:divBdr>
        <w:top w:val="none" w:sz="0" w:space="0" w:color="auto"/>
        <w:left w:val="none" w:sz="0" w:space="0" w:color="auto"/>
        <w:bottom w:val="none" w:sz="0" w:space="0" w:color="auto"/>
        <w:right w:val="none" w:sz="0" w:space="0" w:color="auto"/>
      </w:divBdr>
      <w:divsChild>
        <w:div w:id="1761491124">
          <w:marLeft w:val="0"/>
          <w:marRight w:val="0"/>
          <w:marTop w:val="0"/>
          <w:marBottom w:val="0"/>
          <w:divBdr>
            <w:top w:val="none" w:sz="0" w:space="0" w:color="auto"/>
            <w:left w:val="none" w:sz="0" w:space="0" w:color="auto"/>
            <w:bottom w:val="none" w:sz="0" w:space="0" w:color="auto"/>
            <w:right w:val="none" w:sz="0" w:space="0" w:color="auto"/>
          </w:divBdr>
        </w:div>
        <w:div w:id="998266243">
          <w:marLeft w:val="0"/>
          <w:marRight w:val="0"/>
          <w:marTop w:val="150"/>
          <w:marBottom w:val="0"/>
          <w:divBdr>
            <w:top w:val="none" w:sz="0" w:space="0" w:color="auto"/>
            <w:left w:val="none" w:sz="0" w:space="0" w:color="auto"/>
            <w:bottom w:val="none" w:sz="0" w:space="0" w:color="auto"/>
            <w:right w:val="none" w:sz="0" w:space="0" w:color="auto"/>
          </w:divBdr>
          <w:divsChild>
            <w:div w:id="1084884070">
              <w:marLeft w:val="1155"/>
              <w:marRight w:val="0"/>
              <w:marTop w:val="0"/>
              <w:marBottom w:val="0"/>
              <w:divBdr>
                <w:top w:val="none" w:sz="0" w:space="0" w:color="auto"/>
                <w:left w:val="none" w:sz="0" w:space="0" w:color="auto"/>
                <w:bottom w:val="none" w:sz="0" w:space="0" w:color="auto"/>
                <w:right w:val="none" w:sz="0" w:space="0" w:color="auto"/>
              </w:divBdr>
            </w:div>
            <w:div w:id="1081296595">
              <w:marLeft w:val="1155"/>
              <w:marRight w:val="0"/>
              <w:marTop w:val="0"/>
              <w:marBottom w:val="0"/>
              <w:divBdr>
                <w:top w:val="none" w:sz="0" w:space="0" w:color="auto"/>
                <w:left w:val="none" w:sz="0" w:space="0" w:color="auto"/>
                <w:bottom w:val="none" w:sz="0" w:space="0" w:color="auto"/>
                <w:right w:val="none" w:sz="0" w:space="0" w:color="auto"/>
              </w:divBdr>
            </w:div>
            <w:div w:id="396519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080001">
      <w:bodyDiv w:val="1"/>
      <w:marLeft w:val="0"/>
      <w:marRight w:val="0"/>
      <w:marTop w:val="0"/>
      <w:marBottom w:val="0"/>
      <w:divBdr>
        <w:top w:val="none" w:sz="0" w:space="0" w:color="auto"/>
        <w:left w:val="none" w:sz="0" w:space="0" w:color="auto"/>
        <w:bottom w:val="none" w:sz="0" w:space="0" w:color="auto"/>
        <w:right w:val="none" w:sz="0" w:space="0" w:color="auto"/>
      </w:divBdr>
      <w:divsChild>
        <w:div w:id="1466854981">
          <w:marLeft w:val="0"/>
          <w:marRight w:val="0"/>
          <w:marTop w:val="0"/>
          <w:marBottom w:val="0"/>
          <w:divBdr>
            <w:top w:val="none" w:sz="0" w:space="0" w:color="auto"/>
            <w:left w:val="none" w:sz="0" w:space="0" w:color="auto"/>
            <w:bottom w:val="none" w:sz="0" w:space="0" w:color="auto"/>
            <w:right w:val="none" w:sz="0" w:space="0" w:color="auto"/>
          </w:divBdr>
        </w:div>
        <w:div w:id="1140347530">
          <w:marLeft w:val="0"/>
          <w:marRight w:val="0"/>
          <w:marTop w:val="150"/>
          <w:marBottom w:val="0"/>
          <w:divBdr>
            <w:top w:val="none" w:sz="0" w:space="0" w:color="auto"/>
            <w:left w:val="none" w:sz="0" w:space="0" w:color="auto"/>
            <w:bottom w:val="none" w:sz="0" w:space="0" w:color="auto"/>
            <w:right w:val="none" w:sz="0" w:space="0" w:color="auto"/>
          </w:divBdr>
          <w:divsChild>
            <w:div w:id="720909864">
              <w:marLeft w:val="1155"/>
              <w:marRight w:val="0"/>
              <w:marTop w:val="0"/>
              <w:marBottom w:val="0"/>
              <w:divBdr>
                <w:top w:val="none" w:sz="0" w:space="0" w:color="auto"/>
                <w:left w:val="none" w:sz="0" w:space="0" w:color="auto"/>
                <w:bottom w:val="none" w:sz="0" w:space="0" w:color="auto"/>
                <w:right w:val="none" w:sz="0" w:space="0" w:color="auto"/>
              </w:divBdr>
            </w:div>
            <w:div w:id="674303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3465">
      <w:bodyDiv w:val="1"/>
      <w:marLeft w:val="0"/>
      <w:marRight w:val="0"/>
      <w:marTop w:val="0"/>
      <w:marBottom w:val="0"/>
      <w:divBdr>
        <w:top w:val="none" w:sz="0" w:space="0" w:color="auto"/>
        <w:left w:val="none" w:sz="0" w:space="0" w:color="auto"/>
        <w:bottom w:val="none" w:sz="0" w:space="0" w:color="auto"/>
        <w:right w:val="none" w:sz="0" w:space="0" w:color="auto"/>
      </w:divBdr>
      <w:divsChild>
        <w:div w:id="1351879424">
          <w:marLeft w:val="0"/>
          <w:marRight w:val="0"/>
          <w:marTop w:val="0"/>
          <w:marBottom w:val="0"/>
          <w:divBdr>
            <w:top w:val="none" w:sz="0" w:space="0" w:color="auto"/>
            <w:left w:val="none" w:sz="0" w:space="0" w:color="auto"/>
            <w:bottom w:val="none" w:sz="0" w:space="0" w:color="auto"/>
            <w:right w:val="none" w:sz="0" w:space="0" w:color="auto"/>
          </w:divBdr>
        </w:div>
        <w:div w:id="182286338">
          <w:marLeft w:val="0"/>
          <w:marRight w:val="0"/>
          <w:marTop w:val="150"/>
          <w:marBottom w:val="0"/>
          <w:divBdr>
            <w:top w:val="none" w:sz="0" w:space="0" w:color="auto"/>
            <w:left w:val="none" w:sz="0" w:space="0" w:color="auto"/>
            <w:bottom w:val="none" w:sz="0" w:space="0" w:color="auto"/>
            <w:right w:val="none" w:sz="0" w:space="0" w:color="auto"/>
          </w:divBdr>
          <w:divsChild>
            <w:div w:id="2013144137">
              <w:marLeft w:val="1155"/>
              <w:marRight w:val="0"/>
              <w:marTop w:val="0"/>
              <w:marBottom w:val="0"/>
              <w:divBdr>
                <w:top w:val="none" w:sz="0" w:space="0" w:color="auto"/>
                <w:left w:val="none" w:sz="0" w:space="0" w:color="auto"/>
                <w:bottom w:val="none" w:sz="0" w:space="0" w:color="auto"/>
                <w:right w:val="none" w:sz="0" w:space="0" w:color="auto"/>
              </w:divBdr>
            </w:div>
            <w:div w:id="608581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03134">
      <w:bodyDiv w:val="1"/>
      <w:marLeft w:val="0"/>
      <w:marRight w:val="0"/>
      <w:marTop w:val="0"/>
      <w:marBottom w:val="0"/>
      <w:divBdr>
        <w:top w:val="none" w:sz="0" w:space="0" w:color="auto"/>
        <w:left w:val="none" w:sz="0" w:space="0" w:color="auto"/>
        <w:bottom w:val="none" w:sz="0" w:space="0" w:color="auto"/>
        <w:right w:val="none" w:sz="0" w:space="0" w:color="auto"/>
      </w:divBdr>
      <w:divsChild>
        <w:div w:id="430056375">
          <w:marLeft w:val="0"/>
          <w:marRight w:val="0"/>
          <w:marTop w:val="0"/>
          <w:marBottom w:val="0"/>
          <w:divBdr>
            <w:top w:val="none" w:sz="0" w:space="0" w:color="auto"/>
            <w:left w:val="none" w:sz="0" w:space="0" w:color="auto"/>
            <w:bottom w:val="none" w:sz="0" w:space="0" w:color="auto"/>
            <w:right w:val="none" w:sz="0" w:space="0" w:color="auto"/>
          </w:divBdr>
        </w:div>
        <w:div w:id="1708600527">
          <w:marLeft w:val="0"/>
          <w:marRight w:val="0"/>
          <w:marTop w:val="150"/>
          <w:marBottom w:val="0"/>
          <w:divBdr>
            <w:top w:val="none" w:sz="0" w:space="0" w:color="auto"/>
            <w:left w:val="none" w:sz="0" w:space="0" w:color="auto"/>
            <w:bottom w:val="none" w:sz="0" w:space="0" w:color="auto"/>
            <w:right w:val="none" w:sz="0" w:space="0" w:color="auto"/>
          </w:divBdr>
          <w:divsChild>
            <w:div w:id="1076122751">
              <w:marLeft w:val="1155"/>
              <w:marRight w:val="0"/>
              <w:marTop w:val="0"/>
              <w:marBottom w:val="0"/>
              <w:divBdr>
                <w:top w:val="none" w:sz="0" w:space="0" w:color="auto"/>
                <w:left w:val="none" w:sz="0" w:space="0" w:color="auto"/>
                <w:bottom w:val="none" w:sz="0" w:space="0" w:color="auto"/>
                <w:right w:val="none" w:sz="0" w:space="0" w:color="auto"/>
              </w:divBdr>
            </w:div>
            <w:div w:id="941187727">
              <w:marLeft w:val="1155"/>
              <w:marRight w:val="0"/>
              <w:marTop w:val="0"/>
              <w:marBottom w:val="0"/>
              <w:divBdr>
                <w:top w:val="none" w:sz="0" w:space="0" w:color="auto"/>
                <w:left w:val="none" w:sz="0" w:space="0" w:color="auto"/>
                <w:bottom w:val="none" w:sz="0" w:space="0" w:color="auto"/>
                <w:right w:val="none" w:sz="0" w:space="0" w:color="auto"/>
              </w:divBdr>
            </w:div>
            <w:div w:id="571356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2264">
      <w:bodyDiv w:val="1"/>
      <w:marLeft w:val="0"/>
      <w:marRight w:val="0"/>
      <w:marTop w:val="0"/>
      <w:marBottom w:val="0"/>
      <w:divBdr>
        <w:top w:val="none" w:sz="0" w:space="0" w:color="auto"/>
        <w:left w:val="none" w:sz="0" w:space="0" w:color="auto"/>
        <w:bottom w:val="none" w:sz="0" w:space="0" w:color="auto"/>
        <w:right w:val="none" w:sz="0" w:space="0" w:color="auto"/>
      </w:divBdr>
      <w:divsChild>
        <w:div w:id="2091466523">
          <w:marLeft w:val="0"/>
          <w:marRight w:val="0"/>
          <w:marTop w:val="0"/>
          <w:marBottom w:val="0"/>
          <w:divBdr>
            <w:top w:val="none" w:sz="0" w:space="0" w:color="auto"/>
            <w:left w:val="none" w:sz="0" w:space="0" w:color="auto"/>
            <w:bottom w:val="none" w:sz="0" w:space="0" w:color="auto"/>
            <w:right w:val="none" w:sz="0" w:space="0" w:color="auto"/>
          </w:divBdr>
        </w:div>
        <w:div w:id="621309009">
          <w:marLeft w:val="0"/>
          <w:marRight w:val="0"/>
          <w:marTop w:val="150"/>
          <w:marBottom w:val="0"/>
          <w:divBdr>
            <w:top w:val="none" w:sz="0" w:space="0" w:color="auto"/>
            <w:left w:val="none" w:sz="0" w:space="0" w:color="auto"/>
            <w:bottom w:val="none" w:sz="0" w:space="0" w:color="auto"/>
            <w:right w:val="none" w:sz="0" w:space="0" w:color="auto"/>
          </w:divBdr>
          <w:divsChild>
            <w:div w:id="1662544718">
              <w:marLeft w:val="1155"/>
              <w:marRight w:val="0"/>
              <w:marTop w:val="0"/>
              <w:marBottom w:val="0"/>
              <w:divBdr>
                <w:top w:val="none" w:sz="0" w:space="0" w:color="auto"/>
                <w:left w:val="none" w:sz="0" w:space="0" w:color="auto"/>
                <w:bottom w:val="none" w:sz="0" w:space="0" w:color="auto"/>
                <w:right w:val="none" w:sz="0" w:space="0" w:color="auto"/>
              </w:divBdr>
            </w:div>
            <w:div w:id="698898267">
              <w:marLeft w:val="1155"/>
              <w:marRight w:val="0"/>
              <w:marTop w:val="0"/>
              <w:marBottom w:val="0"/>
              <w:divBdr>
                <w:top w:val="none" w:sz="0" w:space="0" w:color="auto"/>
                <w:left w:val="none" w:sz="0" w:space="0" w:color="auto"/>
                <w:bottom w:val="none" w:sz="0" w:space="0" w:color="auto"/>
                <w:right w:val="none" w:sz="0" w:space="0" w:color="auto"/>
              </w:divBdr>
            </w:div>
            <w:div w:id="163803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084403">
      <w:bodyDiv w:val="1"/>
      <w:marLeft w:val="0"/>
      <w:marRight w:val="0"/>
      <w:marTop w:val="0"/>
      <w:marBottom w:val="0"/>
      <w:divBdr>
        <w:top w:val="none" w:sz="0" w:space="0" w:color="auto"/>
        <w:left w:val="none" w:sz="0" w:space="0" w:color="auto"/>
        <w:bottom w:val="none" w:sz="0" w:space="0" w:color="auto"/>
        <w:right w:val="none" w:sz="0" w:space="0" w:color="auto"/>
      </w:divBdr>
      <w:divsChild>
        <w:div w:id="1401439821">
          <w:marLeft w:val="0"/>
          <w:marRight w:val="0"/>
          <w:marTop w:val="0"/>
          <w:marBottom w:val="0"/>
          <w:divBdr>
            <w:top w:val="none" w:sz="0" w:space="0" w:color="auto"/>
            <w:left w:val="none" w:sz="0" w:space="0" w:color="auto"/>
            <w:bottom w:val="none" w:sz="0" w:space="0" w:color="auto"/>
            <w:right w:val="none" w:sz="0" w:space="0" w:color="auto"/>
          </w:divBdr>
        </w:div>
        <w:div w:id="1908804579">
          <w:marLeft w:val="0"/>
          <w:marRight w:val="0"/>
          <w:marTop w:val="150"/>
          <w:marBottom w:val="0"/>
          <w:divBdr>
            <w:top w:val="none" w:sz="0" w:space="0" w:color="auto"/>
            <w:left w:val="none" w:sz="0" w:space="0" w:color="auto"/>
            <w:bottom w:val="none" w:sz="0" w:space="0" w:color="auto"/>
            <w:right w:val="none" w:sz="0" w:space="0" w:color="auto"/>
          </w:divBdr>
          <w:divsChild>
            <w:div w:id="1490636415">
              <w:marLeft w:val="1155"/>
              <w:marRight w:val="0"/>
              <w:marTop w:val="0"/>
              <w:marBottom w:val="0"/>
              <w:divBdr>
                <w:top w:val="none" w:sz="0" w:space="0" w:color="auto"/>
                <w:left w:val="none" w:sz="0" w:space="0" w:color="auto"/>
                <w:bottom w:val="none" w:sz="0" w:space="0" w:color="auto"/>
                <w:right w:val="none" w:sz="0" w:space="0" w:color="auto"/>
              </w:divBdr>
            </w:div>
            <w:div w:id="29426757">
              <w:marLeft w:val="1155"/>
              <w:marRight w:val="0"/>
              <w:marTop w:val="0"/>
              <w:marBottom w:val="0"/>
              <w:divBdr>
                <w:top w:val="none" w:sz="0" w:space="0" w:color="auto"/>
                <w:left w:val="none" w:sz="0" w:space="0" w:color="auto"/>
                <w:bottom w:val="none" w:sz="0" w:space="0" w:color="auto"/>
                <w:right w:val="none" w:sz="0" w:space="0" w:color="auto"/>
              </w:divBdr>
            </w:div>
            <w:div w:id="135006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6119">
      <w:bodyDiv w:val="1"/>
      <w:marLeft w:val="0"/>
      <w:marRight w:val="0"/>
      <w:marTop w:val="0"/>
      <w:marBottom w:val="0"/>
      <w:divBdr>
        <w:top w:val="none" w:sz="0" w:space="0" w:color="auto"/>
        <w:left w:val="none" w:sz="0" w:space="0" w:color="auto"/>
        <w:bottom w:val="none" w:sz="0" w:space="0" w:color="auto"/>
        <w:right w:val="none" w:sz="0" w:space="0" w:color="auto"/>
      </w:divBdr>
      <w:divsChild>
        <w:div w:id="1742630867">
          <w:marLeft w:val="0"/>
          <w:marRight w:val="0"/>
          <w:marTop w:val="0"/>
          <w:marBottom w:val="0"/>
          <w:divBdr>
            <w:top w:val="none" w:sz="0" w:space="0" w:color="auto"/>
            <w:left w:val="none" w:sz="0" w:space="0" w:color="auto"/>
            <w:bottom w:val="none" w:sz="0" w:space="0" w:color="auto"/>
            <w:right w:val="none" w:sz="0" w:space="0" w:color="auto"/>
          </w:divBdr>
        </w:div>
        <w:div w:id="1588613249">
          <w:marLeft w:val="0"/>
          <w:marRight w:val="0"/>
          <w:marTop w:val="150"/>
          <w:marBottom w:val="0"/>
          <w:divBdr>
            <w:top w:val="none" w:sz="0" w:space="0" w:color="auto"/>
            <w:left w:val="none" w:sz="0" w:space="0" w:color="auto"/>
            <w:bottom w:val="none" w:sz="0" w:space="0" w:color="auto"/>
            <w:right w:val="none" w:sz="0" w:space="0" w:color="auto"/>
          </w:divBdr>
          <w:divsChild>
            <w:div w:id="871453778">
              <w:marLeft w:val="1155"/>
              <w:marRight w:val="0"/>
              <w:marTop w:val="0"/>
              <w:marBottom w:val="0"/>
              <w:divBdr>
                <w:top w:val="none" w:sz="0" w:space="0" w:color="auto"/>
                <w:left w:val="none" w:sz="0" w:space="0" w:color="auto"/>
                <w:bottom w:val="none" w:sz="0" w:space="0" w:color="auto"/>
                <w:right w:val="none" w:sz="0" w:space="0" w:color="auto"/>
              </w:divBdr>
            </w:div>
            <w:div w:id="2059041976">
              <w:marLeft w:val="1155"/>
              <w:marRight w:val="0"/>
              <w:marTop w:val="0"/>
              <w:marBottom w:val="0"/>
              <w:divBdr>
                <w:top w:val="none" w:sz="0" w:space="0" w:color="auto"/>
                <w:left w:val="none" w:sz="0" w:space="0" w:color="auto"/>
                <w:bottom w:val="none" w:sz="0" w:space="0" w:color="auto"/>
                <w:right w:val="none" w:sz="0" w:space="0" w:color="auto"/>
              </w:divBdr>
            </w:div>
            <w:div w:id="1207059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68901">
      <w:bodyDiv w:val="1"/>
      <w:marLeft w:val="0"/>
      <w:marRight w:val="0"/>
      <w:marTop w:val="0"/>
      <w:marBottom w:val="0"/>
      <w:divBdr>
        <w:top w:val="none" w:sz="0" w:space="0" w:color="auto"/>
        <w:left w:val="none" w:sz="0" w:space="0" w:color="auto"/>
        <w:bottom w:val="none" w:sz="0" w:space="0" w:color="auto"/>
        <w:right w:val="none" w:sz="0" w:space="0" w:color="auto"/>
      </w:divBdr>
      <w:divsChild>
        <w:div w:id="549921182">
          <w:marLeft w:val="0"/>
          <w:marRight w:val="0"/>
          <w:marTop w:val="0"/>
          <w:marBottom w:val="0"/>
          <w:divBdr>
            <w:top w:val="none" w:sz="0" w:space="0" w:color="auto"/>
            <w:left w:val="none" w:sz="0" w:space="0" w:color="auto"/>
            <w:bottom w:val="none" w:sz="0" w:space="0" w:color="auto"/>
            <w:right w:val="none" w:sz="0" w:space="0" w:color="auto"/>
          </w:divBdr>
        </w:div>
        <w:div w:id="51389500">
          <w:marLeft w:val="0"/>
          <w:marRight w:val="0"/>
          <w:marTop w:val="150"/>
          <w:marBottom w:val="0"/>
          <w:divBdr>
            <w:top w:val="none" w:sz="0" w:space="0" w:color="auto"/>
            <w:left w:val="none" w:sz="0" w:space="0" w:color="auto"/>
            <w:bottom w:val="none" w:sz="0" w:space="0" w:color="auto"/>
            <w:right w:val="none" w:sz="0" w:space="0" w:color="auto"/>
          </w:divBdr>
          <w:divsChild>
            <w:div w:id="1221402626">
              <w:marLeft w:val="1155"/>
              <w:marRight w:val="0"/>
              <w:marTop w:val="0"/>
              <w:marBottom w:val="0"/>
              <w:divBdr>
                <w:top w:val="none" w:sz="0" w:space="0" w:color="auto"/>
                <w:left w:val="none" w:sz="0" w:space="0" w:color="auto"/>
                <w:bottom w:val="none" w:sz="0" w:space="0" w:color="auto"/>
                <w:right w:val="none" w:sz="0" w:space="0" w:color="auto"/>
              </w:divBdr>
            </w:div>
            <w:div w:id="2097286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786464">
      <w:bodyDiv w:val="1"/>
      <w:marLeft w:val="0"/>
      <w:marRight w:val="0"/>
      <w:marTop w:val="0"/>
      <w:marBottom w:val="0"/>
      <w:divBdr>
        <w:top w:val="none" w:sz="0" w:space="0" w:color="auto"/>
        <w:left w:val="none" w:sz="0" w:space="0" w:color="auto"/>
        <w:bottom w:val="none" w:sz="0" w:space="0" w:color="auto"/>
        <w:right w:val="none" w:sz="0" w:space="0" w:color="auto"/>
      </w:divBdr>
      <w:divsChild>
        <w:div w:id="1615402459">
          <w:marLeft w:val="0"/>
          <w:marRight w:val="0"/>
          <w:marTop w:val="0"/>
          <w:marBottom w:val="0"/>
          <w:divBdr>
            <w:top w:val="none" w:sz="0" w:space="0" w:color="auto"/>
            <w:left w:val="none" w:sz="0" w:space="0" w:color="auto"/>
            <w:bottom w:val="none" w:sz="0" w:space="0" w:color="auto"/>
            <w:right w:val="none" w:sz="0" w:space="0" w:color="auto"/>
          </w:divBdr>
        </w:div>
        <w:div w:id="1143348817">
          <w:marLeft w:val="0"/>
          <w:marRight w:val="0"/>
          <w:marTop w:val="150"/>
          <w:marBottom w:val="0"/>
          <w:divBdr>
            <w:top w:val="none" w:sz="0" w:space="0" w:color="auto"/>
            <w:left w:val="none" w:sz="0" w:space="0" w:color="auto"/>
            <w:bottom w:val="none" w:sz="0" w:space="0" w:color="auto"/>
            <w:right w:val="none" w:sz="0" w:space="0" w:color="auto"/>
          </w:divBdr>
          <w:divsChild>
            <w:div w:id="1612318981">
              <w:marLeft w:val="1155"/>
              <w:marRight w:val="0"/>
              <w:marTop w:val="0"/>
              <w:marBottom w:val="0"/>
              <w:divBdr>
                <w:top w:val="none" w:sz="0" w:space="0" w:color="auto"/>
                <w:left w:val="none" w:sz="0" w:space="0" w:color="auto"/>
                <w:bottom w:val="none" w:sz="0" w:space="0" w:color="auto"/>
                <w:right w:val="none" w:sz="0" w:space="0" w:color="auto"/>
              </w:divBdr>
            </w:div>
            <w:div w:id="224265680">
              <w:marLeft w:val="1155"/>
              <w:marRight w:val="0"/>
              <w:marTop w:val="0"/>
              <w:marBottom w:val="0"/>
              <w:divBdr>
                <w:top w:val="none" w:sz="0" w:space="0" w:color="auto"/>
                <w:left w:val="none" w:sz="0" w:space="0" w:color="auto"/>
                <w:bottom w:val="none" w:sz="0" w:space="0" w:color="auto"/>
                <w:right w:val="none" w:sz="0" w:space="0" w:color="auto"/>
              </w:divBdr>
            </w:div>
            <w:div w:id="1938251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6928863">
      <w:bodyDiv w:val="1"/>
      <w:marLeft w:val="0"/>
      <w:marRight w:val="0"/>
      <w:marTop w:val="0"/>
      <w:marBottom w:val="0"/>
      <w:divBdr>
        <w:top w:val="none" w:sz="0" w:space="0" w:color="auto"/>
        <w:left w:val="none" w:sz="0" w:space="0" w:color="auto"/>
        <w:bottom w:val="none" w:sz="0" w:space="0" w:color="auto"/>
        <w:right w:val="none" w:sz="0" w:space="0" w:color="auto"/>
      </w:divBdr>
      <w:divsChild>
        <w:div w:id="1459303930">
          <w:marLeft w:val="0"/>
          <w:marRight w:val="0"/>
          <w:marTop w:val="0"/>
          <w:marBottom w:val="0"/>
          <w:divBdr>
            <w:top w:val="none" w:sz="0" w:space="0" w:color="auto"/>
            <w:left w:val="none" w:sz="0" w:space="0" w:color="auto"/>
            <w:bottom w:val="none" w:sz="0" w:space="0" w:color="auto"/>
            <w:right w:val="none" w:sz="0" w:space="0" w:color="auto"/>
          </w:divBdr>
        </w:div>
        <w:div w:id="988290070">
          <w:marLeft w:val="0"/>
          <w:marRight w:val="0"/>
          <w:marTop w:val="150"/>
          <w:marBottom w:val="0"/>
          <w:divBdr>
            <w:top w:val="none" w:sz="0" w:space="0" w:color="auto"/>
            <w:left w:val="none" w:sz="0" w:space="0" w:color="auto"/>
            <w:bottom w:val="none" w:sz="0" w:space="0" w:color="auto"/>
            <w:right w:val="none" w:sz="0" w:space="0" w:color="auto"/>
          </w:divBdr>
          <w:divsChild>
            <w:div w:id="826557581">
              <w:marLeft w:val="1155"/>
              <w:marRight w:val="0"/>
              <w:marTop w:val="0"/>
              <w:marBottom w:val="0"/>
              <w:divBdr>
                <w:top w:val="none" w:sz="0" w:space="0" w:color="auto"/>
                <w:left w:val="none" w:sz="0" w:space="0" w:color="auto"/>
                <w:bottom w:val="none" w:sz="0" w:space="0" w:color="auto"/>
                <w:right w:val="none" w:sz="0" w:space="0" w:color="auto"/>
              </w:divBdr>
            </w:div>
            <w:div w:id="1612781418">
              <w:marLeft w:val="1155"/>
              <w:marRight w:val="0"/>
              <w:marTop w:val="0"/>
              <w:marBottom w:val="0"/>
              <w:divBdr>
                <w:top w:val="none" w:sz="0" w:space="0" w:color="auto"/>
                <w:left w:val="none" w:sz="0" w:space="0" w:color="auto"/>
                <w:bottom w:val="none" w:sz="0" w:space="0" w:color="auto"/>
                <w:right w:val="none" w:sz="0" w:space="0" w:color="auto"/>
              </w:divBdr>
            </w:div>
            <w:div w:id="1482504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020">
      <w:bodyDiv w:val="1"/>
      <w:marLeft w:val="0"/>
      <w:marRight w:val="0"/>
      <w:marTop w:val="0"/>
      <w:marBottom w:val="0"/>
      <w:divBdr>
        <w:top w:val="none" w:sz="0" w:space="0" w:color="auto"/>
        <w:left w:val="none" w:sz="0" w:space="0" w:color="auto"/>
        <w:bottom w:val="none" w:sz="0" w:space="0" w:color="auto"/>
        <w:right w:val="none" w:sz="0" w:space="0" w:color="auto"/>
      </w:divBdr>
      <w:divsChild>
        <w:div w:id="516846924">
          <w:marLeft w:val="0"/>
          <w:marRight w:val="0"/>
          <w:marTop w:val="0"/>
          <w:marBottom w:val="0"/>
          <w:divBdr>
            <w:top w:val="none" w:sz="0" w:space="0" w:color="auto"/>
            <w:left w:val="none" w:sz="0" w:space="0" w:color="auto"/>
            <w:bottom w:val="none" w:sz="0" w:space="0" w:color="auto"/>
            <w:right w:val="none" w:sz="0" w:space="0" w:color="auto"/>
          </w:divBdr>
        </w:div>
        <w:div w:id="681202724">
          <w:marLeft w:val="0"/>
          <w:marRight w:val="0"/>
          <w:marTop w:val="150"/>
          <w:marBottom w:val="0"/>
          <w:divBdr>
            <w:top w:val="none" w:sz="0" w:space="0" w:color="auto"/>
            <w:left w:val="none" w:sz="0" w:space="0" w:color="auto"/>
            <w:bottom w:val="none" w:sz="0" w:space="0" w:color="auto"/>
            <w:right w:val="none" w:sz="0" w:space="0" w:color="auto"/>
          </w:divBdr>
          <w:divsChild>
            <w:div w:id="1490442306">
              <w:marLeft w:val="1155"/>
              <w:marRight w:val="0"/>
              <w:marTop w:val="0"/>
              <w:marBottom w:val="0"/>
              <w:divBdr>
                <w:top w:val="none" w:sz="0" w:space="0" w:color="auto"/>
                <w:left w:val="none" w:sz="0" w:space="0" w:color="auto"/>
                <w:bottom w:val="none" w:sz="0" w:space="0" w:color="auto"/>
                <w:right w:val="none" w:sz="0" w:space="0" w:color="auto"/>
              </w:divBdr>
            </w:div>
            <w:div w:id="180515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2830">
      <w:bodyDiv w:val="1"/>
      <w:marLeft w:val="0"/>
      <w:marRight w:val="0"/>
      <w:marTop w:val="0"/>
      <w:marBottom w:val="0"/>
      <w:divBdr>
        <w:top w:val="none" w:sz="0" w:space="0" w:color="auto"/>
        <w:left w:val="none" w:sz="0" w:space="0" w:color="auto"/>
        <w:bottom w:val="none" w:sz="0" w:space="0" w:color="auto"/>
        <w:right w:val="none" w:sz="0" w:space="0" w:color="auto"/>
      </w:divBdr>
      <w:divsChild>
        <w:div w:id="1405879499">
          <w:marLeft w:val="0"/>
          <w:marRight w:val="0"/>
          <w:marTop w:val="0"/>
          <w:marBottom w:val="0"/>
          <w:divBdr>
            <w:top w:val="none" w:sz="0" w:space="0" w:color="auto"/>
            <w:left w:val="none" w:sz="0" w:space="0" w:color="auto"/>
            <w:bottom w:val="none" w:sz="0" w:space="0" w:color="auto"/>
            <w:right w:val="none" w:sz="0" w:space="0" w:color="auto"/>
          </w:divBdr>
        </w:div>
        <w:div w:id="1154493914">
          <w:marLeft w:val="0"/>
          <w:marRight w:val="0"/>
          <w:marTop w:val="150"/>
          <w:marBottom w:val="0"/>
          <w:divBdr>
            <w:top w:val="none" w:sz="0" w:space="0" w:color="auto"/>
            <w:left w:val="none" w:sz="0" w:space="0" w:color="auto"/>
            <w:bottom w:val="none" w:sz="0" w:space="0" w:color="auto"/>
            <w:right w:val="none" w:sz="0" w:space="0" w:color="auto"/>
          </w:divBdr>
          <w:divsChild>
            <w:div w:id="565384202">
              <w:marLeft w:val="1155"/>
              <w:marRight w:val="0"/>
              <w:marTop w:val="0"/>
              <w:marBottom w:val="0"/>
              <w:divBdr>
                <w:top w:val="none" w:sz="0" w:space="0" w:color="auto"/>
                <w:left w:val="none" w:sz="0" w:space="0" w:color="auto"/>
                <w:bottom w:val="none" w:sz="0" w:space="0" w:color="auto"/>
                <w:right w:val="none" w:sz="0" w:space="0" w:color="auto"/>
              </w:divBdr>
            </w:div>
            <w:div w:id="1153791454">
              <w:marLeft w:val="1155"/>
              <w:marRight w:val="0"/>
              <w:marTop w:val="0"/>
              <w:marBottom w:val="0"/>
              <w:divBdr>
                <w:top w:val="none" w:sz="0" w:space="0" w:color="auto"/>
                <w:left w:val="none" w:sz="0" w:space="0" w:color="auto"/>
                <w:bottom w:val="none" w:sz="0" w:space="0" w:color="auto"/>
                <w:right w:val="none" w:sz="0" w:space="0" w:color="auto"/>
              </w:divBdr>
            </w:div>
            <w:div w:id="186030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58">
      <w:bodyDiv w:val="1"/>
      <w:marLeft w:val="0"/>
      <w:marRight w:val="0"/>
      <w:marTop w:val="0"/>
      <w:marBottom w:val="0"/>
      <w:divBdr>
        <w:top w:val="none" w:sz="0" w:space="0" w:color="auto"/>
        <w:left w:val="none" w:sz="0" w:space="0" w:color="auto"/>
        <w:bottom w:val="none" w:sz="0" w:space="0" w:color="auto"/>
        <w:right w:val="none" w:sz="0" w:space="0" w:color="auto"/>
      </w:divBdr>
      <w:divsChild>
        <w:div w:id="424309326">
          <w:marLeft w:val="0"/>
          <w:marRight w:val="0"/>
          <w:marTop w:val="0"/>
          <w:marBottom w:val="0"/>
          <w:divBdr>
            <w:top w:val="none" w:sz="0" w:space="0" w:color="auto"/>
            <w:left w:val="none" w:sz="0" w:space="0" w:color="auto"/>
            <w:bottom w:val="none" w:sz="0" w:space="0" w:color="auto"/>
            <w:right w:val="none" w:sz="0" w:space="0" w:color="auto"/>
          </w:divBdr>
        </w:div>
        <w:div w:id="496383731">
          <w:marLeft w:val="0"/>
          <w:marRight w:val="0"/>
          <w:marTop w:val="150"/>
          <w:marBottom w:val="0"/>
          <w:divBdr>
            <w:top w:val="none" w:sz="0" w:space="0" w:color="auto"/>
            <w:left w:val="none" w:sz="0" w:space="0" w:color="auto"/>
            <w:bottom w:val="none" w:sz="0" w:space="0" w:color="auto"/>
            <w:right w:val="none" w:sz="0" w:space="0" w:color="auto"/>
          </w:divBdr>
          <w:divsChild>
            <w:div w:id="1086271215">
              <w:marLeft w:val="1155"/>
              <w:marRight w:val="0"/>
              <w:marTop w:val="0"/>
              <w:marBottom w:val="0"/>
              <w:divBdr>
                <w:top w:val="none" w:sz="0" w:space="0" w:color="auto"/>
                <w:left w:val="none" w:sz="0" w:space="0" w:color="auto"/>
                <w:bottom w:val="none" w:sz="0" w:space="0" w:color="auto"/>
                <w:right w:val="none" w:sz="0" w:space="0" w:color="auto"/>
              </w:divBdr>
            </w:div>
            <w:div w:id="405491498">
              <w:marLeft w:val="1155"/>
              <w:marRight w:val="0"/>
              <w:marTop w:val="0"/>
              <w:marBottom w:val="0"/>
              <w:divBdr>
                <w:top w:val="none" w:sz="0" w:space="0" w:color="auto"/>
                <w:left w:val="none" w:sz="0" w:space="0" w:color="auto"/>
                <w:bottom w:val="none" w:sz="0" w:space="0" w:color="auto"/>
                <w:right w:val="none" w:sz="0" w:space="0" w:color="auto"/>
              </w:divBdr>
            </w:div>
            <w:div w:id="578486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292208">
      <w:bodyDiv w:val="1"/>
      <w:marLeft w:val="0"/>
      <w:marRight w:val="0"/>
      <w:marTop w:val="0"/>
      <w:marBottom w:val="0"/>
      <w:divBdr>
        <w:top w:val="none" w:sz="0" w:space="0" w:color="auto"/>
        <w:left w:val="none" w:sz="0" w:space="0" w:color="auto"/>
        <w:bottom w:val="none" w:sz="0" w:space="0" w:color="auto"/>
        <w:right w:val="none" w:sz="0" w:space="0" w:color="auto"/>
      </w:divBdr>
      <w:divsChild>
        <w:div w:id="1694964208">
          <w:marLeft w:val="0"/>
          <w:marRight w:val="0"/>
          <w:marTop w:val="0"/>
          <w:marBottom w:val="0"/>
          <w:divBdr>
            <w:top w:val="none" w:sz="0" w:space="0" w:color="auto"/>
            <w:left w:val="none" w:sz="0" w:space="0" w:color="auto"/>
            <w:bottom w:val="none" w:sz="0" w:space="0" w:color="auto"/>
            <w:right w:val="none" w:sz="0" w:space="0" w:color="auto"/>
          </w:divBdr>
        </w:div>
        <w:div w:id="1606226432">
          <w:marLeft w:val="0"/>
          <w:marRight w:val="0"/>
          <w:marTop w:val="150"/>
          <w:marBottom w:val="0"/>
          <w:divBdr>
            <w:top w:val="none" w:sz="0" w:space="0" w:color="auto"/>
            <w:left w:val="none" w:sz="0" w:space="0" w:color="auto"/>
            <w:bottom w:val="none" w:sz="0" w:space="0" w:color="auto"/>
            <w:right w:val="none" w:sz="0" w:space="0" w:color="auto"/>
          </w:divBdr>
          <w:divsChild>
            <w:div w:id="1263144924">
              <w:marLeft w:val="1155"/>
              <w:marRight w:val="0"/>
              <w:marTop w:val="0"/>
              <w:marBottom w:val="0"/>
              <w:divBdr>
                <w:top w:val="none" w:sz="0" w:space="0" w:color="auto"/>
                <w:left w:val="none" w:sz="0" w:space="0" w:color="auto"/>
                <w:bottom w:val="none" w:sz="0" w:space="0" w:color="auto"/>
                <w:right w:val="none" w:sz="0" w:space="0" w:color="auto"/>
              </w:divBdr>
            </w:div>
            <w:div w:id="1936358866">
              <w:marLeft w:val="1155"/>
              <w:marRight w:val="0"/>
              <w:marTop w:val="0"/>
              <w:marBottom w:val="0"/>
              <w:divBdr>
                <w:top w:val="none" w:sz="0" w:space="0" w:color="auto"/>
                <w:left w:val="none" w:sz="0" w:space="0" w:color="auto"/>
                <w:bottom w:val="none" w:sz="0" w:space="0" w:color="auto"/>
                <w:right w:val="none" w:sz="0" w:space="0" w:color="auto"/>
              </w:divBdr>
            </w:div>
            <w:div w:id="334576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46352">
      <w:bodyDiv w:val="1"/>
      <w:marLeft w:val="0"/>
      <w:marRight w:val="0"/>
      <w:marTop w:val="0"/>
      <w:marBottom w:val="0"/>
      <w:divBdr>
        <w:top w:val="none" w:sz="0" w:space="0" w:color="auto"/>
        <w:left w:val="none" w:sz="0" w:space="0" w:color="auto"/>
        <w:bottom w:val="none" w:sz="0" w:space="0" w:color="auto"/>
        <w:right w:val="none" w:sz="0" w:space="0" w:color="auto"/>
      </w:divBdr>
      <w:divsChild>
        <w:div w:id="1652513678">
          <w:marLeft w:val="0"/>
          <w:marRight w:val="0"/>
          <w:marTop w:val="0"/>
          <w:marBottom w:val="0"/>
          <w:divBdr>
            <w:top w:val="none" w:sz="0" w:space="0" w:color="auto"/>
            <w:left w:val="none" w:sz="0" w:space="0" w:color="auto"/>
            <w:bottom w:val="none" w:sz="0" w:space="0" w:color="auto"/>
            <w:right w:val="none" w:sz="0" w:space="0" w:color="auto"/>
          </w:divBdr>
        </w:div>
        <w:div w:id="1292899690">
          <w:marLeft w:val="0"/>
          <w:marRight w:val="0"/>
          <w:marTop w:val="150"/>
          <w:marBottom w:val="0"/>
          <w:divBdr>
            <w:top w:val="none" w:sz="0" w:space="0" w:color="auto"/>
            <w:left w:val="none" w:sz="0" w:space="0" w:color="auto"/>
            <w:bottom w:val="none" w:sz="0" w:space="0" w:color="auto"/>
            <w:right w:val="none" w:sz="0" w:space="0" w:color="auto"/>
          </w:divBdr>
          <w:divsChild>
            <w:div w:id="1727875326">
              <w:marLeft w:val="1155"/>
              <w:marRight w:val="0"/>
              <w:marTop w:val="0"/>
              <w:marBottom w:val="0"/>
              <w:divBdr>
                <w:top w:val="none" w:sz="0" w:space="0" w:color="auto"/>
                <w:left w:val="none" w:sz="0" w:space="0" w:color="auto"/>
                <w:bottom w:val="none" w:sz="0" w:space="0" w:color="auto"/>
                <w:right w:val="none" w:sz="0" w:space="0" w:color="auto"/>
              </w:divBdr>
            </w:div>
            <w:div w:id="1156337669">
              <w:marLeft w:val="1155"/>
              <w:marRight w:val="0"/>
              <w:marTop w:val="0"/>
              <w:marBottom w:val="0"/>
              <w:divBdr>
                <w:top w:val="none" w:sz="0" w:space="0" w:color="auto"/>
                <w:left w:val="none" w:sz="0" w:space="0" w:color="auto"/>
                <w:bottom w:val="none" w:sz="0" w:space="0" w:color="auto"/>
                <w:right w:val="none" w:sz="0" w:space="0" w:color="auto"/>
              </w:divBdr>
            </w:div>
            <w:div w:id="2129008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01800">
      <w:bodyDiv w:val="1"/>
      <w:marLeft w:val="0"/>
      <w:marRight w:val="0"/>
      <w:marTop w:val="0"/>
      <w:marBottom w:val="0"/>
      <w:divBdr>
        <w:top w:val="none" w:sz="0" w:space="0" w:color="auto"/>
        <w:left w:val="none" w:sz="0" w:space="0" w:color="auto"/>
        <w:bottom w:val="none" w:sz="0" w:space="0" w:color="auto"/>
        <w:right w:val="none" w:sz="0" w:space="0" w:color="auto"/>
      </w:divBdr>
      <w:divsChild>
        <w:div w:id="1392465502">
          <w:marLeft w:val="0"/>
          <w:marRight w:val="0"/>
          <w:marTop w:val="0"/>
          <w:marBottom w:val="0"/>
          <w:divBdr>
            <w:top w:val="none" w:sz="0" w:space="0" w:color="auto"/>
            <w:left w:val="none" w:sz="0" w:space="0" w:color="auto"/>
            <w:bottom w:val="none" w:sz="0" w:space="0" w:color="auto"/>
            <w:right w:val="none" w:sz="0" w:space="0" w:color="auto"/>
          </w:divBdr>
        </w:div>
        <w:div w:id="1406495612">
          <w:marLeft w:val="0"/>
          <w:marRight w:val="0"/>
          <w:marTop w:val="150"/>
          <w:marBottom w:val="0"/>
          <w:divBdr>
            <w:top w:val="none" w:sz="0" w:space="0" w:color="auto"/>
            <w:left w:val="none" w:sz="0" w:space="0" w:color="auto"/>
            <w:bottom w:val="none" w:sz="0" w:space="0" w:color="auto"/>
            <w:right w:val="none" w:sz="0" w:space="0" w:color="auto"/>
          </w:divBdr>
          <w:divsChild>
            <w:div w:id="1686319180">
              <w:marLeft w:val="1155"/>
              <w:marRight w:val="0"/>
              <w:marTop w:val="0"/>
              <w:marBottom w:val="0"/>
              <w:divBdr>
                <w:top w:val="none" w:sz="0" w:space="0" w:color="auto"/>
                <w:left w:val="none" w:sz="0" w:space="0" w:color="auto"/>
                <w:bottom w:val="none" w:sz="0" w:space="0" w:color="auto"/>
                <w:right w:val="none" w:sz="0" w:space="0" w:color="auto"/>
              </w:divBdr>
            </w:div>
            <w:div w:id="1879197244">
              <w:marLeft w:val="1155"/>
              <w:marRight w:val="0"/>
              <w:marTop w:val="0"/>
              <w:marBottom w:val="0"/>
              <w:divBdr>
                <w:top w:val="none" w:sz="0" w:space="0" w:color="auto"/>
                <w:left w:val="none" w:sz="0" w:space="0" w:color="auto"/>
                <w:bottom w:val="none" w:sz="0" w:space="0" w:color="auto"/>
                <w:right w:val="none" w:sz="0" w:space="0" w:color="auto"/>
              </w:divBdr>
            </w:div>
            <w:div w:id="31071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58328">
      <w:bodyDiv w:val="1"/>
      <w:marLeft w:val="0"/>
      <w:marRight w:val="0"/>
      <w:marTop w:val="0"/>
      <w:marBottom w:val="0"/>
      <w:divBdr>
        <w:top w:val="none" w:sz="0" w:space="0" w:color="auto"/>
        <w:left w:val="none" w:sz="0" w:space="0" w:color="auto"/>
        <w:bottom w:val="none" w:sz="0" w:space="0" w:color="auto"/>
        <w:right w:val="none" w:sz="0" w:space="0" w:color="auto"/>
      </w:divBdr>
      <w:divsChild>
        <w:div w:id="1793396521">
          <w:marLeft w:val="0"/>
          <w:marRight w:val="0"/>
          <w:marTop w:val="0"/>
          <w:marBottom w:val="0"/>
          <w:divBdr>
            <w:top w:val="none" w:sz="0" w:space="0" w:color="auto"/>
            <w:left w:val="none" w:sz="0" w:space="0" w:color="auto"/>
            <w:bottom w:val="none" w:sz="0" w:space="0" w:color="auto"/>
            <w:right w:val="none" w:sz="0" w:space="0" w:color="auto"/>
          </w:divBdr>
        </w:div>
        <w:div w:id="830022886">
          <w:marLeft w:val="0"/>
          <w:marRight w:val="0"/>
          <w:marTop w:val="150"/>
          <w:marBottom w:val="0"/>
          <w:divBdr>
            <w:top w:val="none" w:sz="0" w:space="0" w:color="auto"/>
            <w:left w:val="none" w:sz="0" w:space="0" w:color="auto"/>
            <w:bottom w:val="none" w:sz="0" w:space="0" w:color="auto"/>
            <w:right w:val="none" w:sz="0" w:space="0" w:color="auto"/>
          </w:divBdr>
          <w:divsChild>
            <w:div w:id="419525995">
              <w:marLeft w:val="1155"/>
              <w:marRight w:val="0"/>
              <w:marTop w:val="0"/>
              <w:marBottom w:val="0"/>
              <w:divBdr>
                <w:top w:val="none" w:sz="0" w:space="0" w:color="auto"/>
                <w:left w:val="none" w:sz="0" w:space="0" w:color="auto"/>
                <w:bottom w:val="none" w:sz="0" w:space="0" w:color="auto"/>
                <w:right w:val="none" w:sz="0" w:space="0" w:color="auto"/>
              </w:divBdr>
            </w:div>
            <w:div w:id="747076149">
              <w:marLeft w:val="1155"/>
              <w:marRight w:val="0"/>
              <w:marTop w:val="0"/>
              <w:marBottom w:val="0"/>
              <w:divBdr>
                <w:top w:val="none" w:sz="0" w:space="0" w:color="auto"/>
                <w:left w:val="none" w:sz="0" w:space="0" w:color="auto"/>
                <w:bottom w:val="none" w:sz="0" w:space="0" w:color="auto"/>
                <w:right w:val="none" w:sz="0" w:space="0" w:color="auto"/>
              </w:divBdr>
            </w:div>
            <w:div w:id="27294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378749">
      <w:bodyDiv w:val="1"/>
      <w:marLeft w:val="0"/>
      <w:marRight w:val="0"/>
      <w:marTop w:val="0"/>
      <w:marBottom w:val="0"/>
      <w:divBdr>
        <w:top w:val="none" w:sz="0" w:space="0" w:color="auto"/>
        <w:left w:val="none" w:sz="0" w:space="0" w:color="auto"/>
        <w:bottom w:val="none" w:sz="0" w:space="0" w:color="auto"/>
        <w:right w:val="none" w:sz="0" w:space="0" w:color="auto"/>
      </w:divBdr>
      <w:divsChild>
        <w:div w:id="603733075">
          <w:marLeft w:val="0"/>
          <w:marRight w:val="0"/>
          <w:marTop w:val="0"/>
          <w:marBottom w:val="0"/>
          <w:divBdr>
            <w:top w:val="none" w:sz="0" w:space="0" w:color="auto"/>
            <w:left w:val="none" w:sz="0" w:space="0" w:color="auto"/>
            <w:bottom w:val="none" w:sz="0" w:space="0" w:color="auto"/>
            <w:right w:val="none" w:sz="0" w:space="0" w:color="auto"/>
          </w:divBdr>
        </w:div>
        <w:div w:id="818349294">
          <w:marLeft w:val="0"/>
          <w:marRight w:val="0"/>
          <w:marTop w:val="150"/>
          <w:marBottom w:val="0"/>
          <w:divBdr>
            <w:top w:val="none" w:sz="0" w:space="0" w:color="auto"/>
            <w:left w:val="none" w:sz="0" w:space="0" w:color="auto"/>
            <w:bottom w:val="none" w:sz="0" w:space="0" w:color="auto"/>
            <w:right w:val="none" w:sz="0" w:space="0" w:color="auto"/>
          </w:divBdr>
          <w:divsChild>
            <w:div w:id="1302729042">
              <w:marLeft w:val="1155"/>
              <w:marRight w:val="0"/>
              <w:marTop w:val="0"/>
              <w:marBottom w:val="0"/>
              <w:divBdr>
                <w:top w:val="none" w:sz="0" w:space="0" w:color="auto"/>
                <w:left w:val="none" w:sz="0" w:space="0" w:color="auto"/>
                <w:bottom w:val="none" w:sz="0" w:space="0" w:color="auto"/>
                <w:right w:val="none" w:sz="0" w:space="0" w:color="auto"/>
              </w:divBdr>
            </w:div>
            <w:div w:id="274218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1880">
      <w:bodyDiv w:val="1"/>
      <w:marLeft w:val="0"/>
      <w:marRight w:val="0"/>
      <w:marTop w:val="0"/>
      <w:marBottom w:val="0"/>
      <w:divBdr>
        <w:top w:val="none" w:sz="0" w:space="0" w:color="auto"/>
        <w:left w:val="none" w:sz="0" w:space="0" w:color="auto"/>
        <w:bottom w:val="none" w:sz="0" w:space="0" w:color="auto"/>
        <w:right w:val="none" w:sz="0" w:space="0" w:color="auto"/>
      </w:divBdr>
      <w:divsChild>
        <w:div w:id="513617385">
          <w:marLeft w:val="0"/>
          <w:marRight w:val="0"/>
          <w:marTop w:val="0"/>
          <w:marBottom w:val="0"/>
          <w:divBdr>
            <w:top w:val="none" w:sz="0" w:space="0" w:color="auto"/>
            <w:left w:val="none" w:sz="0" w:space="0" w:color="auto"/>
            <w:bottom w:val="none" w:sz="0" w:space="0" w:color="auto"/>
            <w:right w:val="none" w:sz="0" w:space="0" w:color="auto"/>
          </w:divBdr>
        </w:div>
        <w:div w:id="803813397">
          <w:marLeft w:val="0"/>
          <w:marRight w:val="0"/>
          <w:marTop w:val="150"/>
          <w:marBottom w:val="0"/>
          <w:divBdr>
            <w:top w:val="none" w:sz="0" w:space="0" w:color="auto"/>
            <w:left w:val="none" w:sz="0" w:space="0" w:color="auto"/>
            <w:bottom w:val="none" w:sz="0" w:space="0" w:color="auto"/>
            <w:right w:val="none" w:sz="0" w:space="0" w:color="auto"/>
          </w:divBdr>
          <w:divsChild>
            <w:div w:id="88159276">
              <w:marLeft w:val="1155"/>
              <w:marRight w:val="0"/>
              <w:marTop w:val="0"/>
              <w:marBottom w:val="0"/>
              <w:divBdr>
                <w:top w:val="none" w:sz="0" w:space="0" w:color="auto"/>
                <w:left w:val="none" w:sz="0" w:space="0" w:color="auto"/>
                <w:bottom w:val="none" w:sz="0" w:space="0" w:color="auto"/>
                <w:right w:val="none" w:sz="0" w:space="0" w:color="auto"/>
              </w:divBdr>
            </w:div>
            <w:div w:id="305938594">
              <w:marLeft w:val="1155"/>
              <w:marRight w:val="0"/>
              <w:marTop w:val="0"/>
              <w:marBottom w:val="0"/>
              <w:divBdr>
                <w:top w:val="none" w:sz="0" w:space="0" w:color="auto"/>
                <w:left w:val="none" w:sz="0" w:space="0" w:color="auto"/>
                <w:bottom w:val="none" w:sz="0" w:space="0" w:color="auto"/>
                <w:right w:val="none" w:sz="0" w:space="0" w:color="auto"/>
              </w:divBdr>
            </w:div>
            <w:div w:id="260603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609914">
      <w:bodyDiv w:val="1"/>
      <w:marLeft w:val="0"/>
      <w:marRight w:val="0"/>
      <w:marTop w:val="0"/>
      <w:marBottom w:val="0"/>
      <w:divBdr>
        <w:top w:val="none" w:sz="0" w:space="0" w:color="auto"/>
        <w:left w:val="none" w:sz="0" w:space="0" w:color="auto"/>
        <w:bottom w:val="none" w:sz="0" w:space="0" w:color="auto"/>
        <w:right w:val="none" w:sz="0" w:space="0" w:color="auto"/>
      </w:divBdr>
      <w:divsChild>
        <w:div w:id="980884638">
          <w:marLeft w:val="0"/>
          <w:marRight w:val="0"/>
          <w:marTop w:val="0"/>
          <w:marBottom w:val="0"/>
          <w:divBdr>
            <w:top w:val="none" w:sz="0" w:space="0" w:color="auto"/>
            <w:left w:val="none" w:sz="0" w:space="0" w:color="auto"/>
            <w:bottom w:val="none" w:sz="0" w:space="0" w:color="auto"/>
            <w:right w:val="none" w:sz="0" w:space="0" w:color="auto"/>
          </w:divBdr>
        </w:div>
        <w:div w:id="337773595">
          <w:marLeft w:val="0"/>
          <w:marRight w:val="0"/>
          <w:marTop w:val="150"/>
          <w:marBottom w:val="0"/>
          <w:divBdr>
            <w:top w:val="none" w:sz="0" w:space="0" w:color="auto"/>
            <w:left w:val="none" w:sz="0" w:space="0" w:color="auto"/>
            <w:bottom w:val="none" w:sz="0" w:space="0" w:color="auto"/>
            <w:right w:val="none" w:sz="0" w:space="0" w:color="auto"/>
          </w:divBdr>
          <w:divsChild>
            <w:div w:id="1118839707">
              <w:marLeft w:val="1155"/>
              <w:marRight w:val="0"/>
              <w:marTop w:val="0"/>
              <w:marBottom w:val="0"/>
              <w:divBdr>
                <w:top w:val="none" w:sz="0" w:space="0" w:color="auto"/>
                <w:left w:val="none" w:sz="0" w:space="0" w:color="auto"/>
                <w:bottom w:val="none" w:sz="0" w:space="0" w:color="auto"/>
                <w:right w:val="none" w:sz="0" w:space="0" w:color="auto"/>
              </w:divBdr>
            </w:div>
            <w:div w:id="62683666">
              <w:marLeft w:val="1155"/>
              <w:marRight w:val="0"/>
              <w:marTop w:val="0"/>
              <w:marBottom w:val="0"/>
              <w:divBdr>
                <w:top w:val="none" w:sz="0" w:space="0" w:color="auto"/>
                <w:left w:val="none" w:sz="0" w:space="0" w:color="auto"/>
                <w:bottom w:val="none" w:sz="0" w:space="0" w:color="auto"/>
                <w:right w:val="none" w:sz="0" w:space="0" w:color="auto"/>
              </w:divBdr>
            </w:div>
            <w:div w:id="1005019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338828">
      <w:bodyDiv w:val="1"/>
      <w:marLeft w:val="0"/>
      <w:marRight w:val="0"/>
      <w:marTop w:val="0"/>
      <w:marBottom w:val="0"/>
      <w:divBdr>
        <w:top w:val="none" w:sz="0" w:space="0" w:color="auto"/>
        <w:left w:val="none" w:sz="0" w:space="0" w:color="auto"/>
        <w:bottom w:val="none" w:sz="0" w:space="0" w:color="auto"/>
        <w:right w:val="none" w:sz="0" w:space="0" w:color="auto"/>
      </w:divBdr>
      <w:divsChild>
        <w:div w:id="821698877">
          <w:marLeft w:val="0"/>
          <w:marRight w:val="0"/>
          <w:marTop w:val="0"/>
          <w:marBottom w:val="0"/>
          <w:divBdr>
            <w:top w:val="none" w:sz="0" w:space="0" w:color="auto"/>
            <w:left w:val="none" w:sz="0" w:space="0" w:color="auto"/>
            <w:bottom w:val="none" w:sz="0" w:space="0" w:color="auto"/>
            <w:right w:val="none" w:sz="0" w:space="0" w:color="auto"/>
          </w:divBdr>
        </w:div>
        <w:div w:id="3363289">
          <w:marLeft w:val="0"/>
          <w:marRight w:val="0"/>
          <w:marTop w:val="150"/>
          <w:marBottom w:val="0"/>
          <w:divBdr>
            <w:top w:val="none" w:sz="0" w:space="0" w:color="auto"/>
            <w:left w:val="none" w:sz="0" w:space="0" w:color="auto"/>
            <w:bottom w:val="none" w:sz="0" w:space="0" w:color="auto"/>
            <w:right w:val="none" w:sz="0" w:space="0" w:color="auto"/>
          </w:divBdr>
          <w:divsChild>
            <w:div w:id="1437286285">
              <w:marLeft w:val="1155"/>
              <w:marRight w:val="0"/>
              <w:marTop w:val="0"/>
              <w:marBottom w:val="0"/>
              <w:divBdr>
                <w:top w:val="none" w:sz="0" w:space="0" w:color="auto"/>
                <w:left w:val="none" w:sz="0" w:space="0" w:color="auto"/>
                <w:bottom w:val="none" w:sz="0" w:space="0" w:color="auto"/>
                <w:right w:val="none" w:sz="0" w:space="0" w:color="auto"/>
              </w:divBdr>
            </w:div>
            <w:div w:id="797649533">
              <w:marLeft w:val="1155"/>
              <w:marRight w:val="0"/>
              <w:marTop w:val="0"/>
              <w:marBottom w:val="0"/>
              <w:divBdr>
                <w:top w:val="none" w:sz="0" w:space="0" w:color="auto"/>
                <w:left w:val="none" w:sz="0" w:space="0" w:color="auto"/>
                <w:bottom w:val="none" w:sz="0" w:space="0" w:color="auto"/>
                <w:right w:val="none" w:sz="0" w:space="0" w:color="auto"/>
              </w:divBdr>
            </w:div>
            <w:div w:id="520045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42296">
      <w:bodyDiv w:val="1"/>
      <w:marLeft w:val="0"/>
      <w:marRight w:val="0"/>
      <w:marTop w:val="0"/>
      <w:marBottom w:val="0"/>
      <w:divBdr>
        <w:top w:val="none" w:sz="0" w:space="0" w:color="auto"/>
        <w:left w:val="none" w:sz="0" w:space="0" w:color="auto"/>
        <w:bottom w:val="none" w:sz="0" w:space="0" w:color="auto"/>
        <w:right w:val="none" w:sz="0" w:space="0" w:color="auto"/>
      </w:divBdr>
      <w:divsChild>
        <w:div w:id="1046567896">
          <w:marLeft w:val="0"/>
          <w:marRight w:val="0"/>
          <w:marTop w:val="0"/>
          <w:marBottom w:val="0"/>
          <w:divBdr>
            <w:top w:val="none" w:sz="0" w:space="0" w:color="auto"/>
            <w:left w:val="none" w:sz="0" w:space="0" w:color="auto"/>
            <w:bottom w:val="none" w:sz="0" w:space="0" w:color="auto"/>
            <w:right w:val="none" w:sz="0" w:space="0" w:color="auto"/>
          </w:divBdr>
        </w:div>
        <w:div w:id="1525634918">
          <w:marLeft w:val="0"/>
          <w:marRight w:val="0"/>
          <w:marTop w:val="150"/>
          <w:marBottom w:val="0"/>
          <w:divBdr>
            <w:top w:val="none" w:sz="0" w:space="0" w:color="auto"/>
            <w:left w:val="none" w:sz="0" w:space="0" w:color="auto"/>
            <w:bottom w:val="none" w:sz="0" w:space="0" w:color="auto"/>
            <w:right w:val="none" w:sz="0" w:space="0" w:color="auto"/>
          </w:divBdr>
          <w:divsChild>
            <w:div w:id="1230580643">
              <w:marLeft w:val="1155"/>
              <w:marRight w:val="0"/>
              <w:marTop w:val="0"/>
              <w:marBottom w:val="0"/>
              <w:divBdr>
                <w:top w:val="none" w:sz="0" w:space="0" w:color="auto"/>
                <w:left w:val="none" w:sz="0" w:space="0" w:color="auto"/>
                <w:bottom w:val="none" w:sz="0" w:space="0" w:color="auto"/>
                <w:right w:val="none" w:sz="0" w:space="0" w:color="auto"/>
              </w:divBdr>
            </w:div>
            <w:div w:id="743529644">
              <w:marLeft w:val="1155"/>
              <w:marRight w:val="0"/>
              <w:marTop w:val="0"/>
              <w:marBottom w:val="0"/>
              <w:divBdr>
                <w:top w:val="none" w:sz="0" w:space="0" w:color="auto"/>
                <w:left w:val="none" w:sz="0" w:space="0" w:color="auto"/>
                <w:bottom w:val="none" w:sz="0" w:space="0" w:color="auto"/>
                <w:right w:val="none" w:sz="0" w:space="0" w:color="auto"/>
              </w:divBdr>
            </w:div>
            <w:div w:id="1292709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15558">
      <w:bodyDiv w:val="1"/>
      <w:marLeft w:val="0"/>
      <w:marRight w:val="0"/>
      <w:marTop w:val="0"/>
      <w:marBottom w:val="0"/>
      <w:divBdr>
        <w:top w:val="none" w:sz="0" w:space="0" w:color="auto"/>
        <w:left w:val="none" w:sz="0" w:space="0" w:color="auto"/>
        <w:bottom w:val="none" w:sz="0" w:space="0" w:color="auto"/>
        <w:right w:val="none" w:sz="0" w:space="0" w:color="auto"/>
      </w:divBdr>
      <w:divsChild>
        <w:div w:id="1614096814">
          <w:marLeft w:val="0"/>
          <w:marRight w:val="0"/>
          <w:marTop w:val="0"/>
          <w:marBottom w:val="0"/>
          <w:divBdr>
            <w:top w:val="none" w:sz="0" w:space="0" w:color="auto"/>
            <w:left w:val="none" w:sz="0" w:space="0" w:color="auto"/>
            <w:bottom w:val="none" w:sz="0" w:space="0" w:color="auto"/>
            <w:right w:val="none" w:sz="0" w:space="0" w:color="auto"/>
          </w:divBdr>
        </w:div>
        <w:div w:id="189493366">
          <w:marLeft w:val="0"/>
          <w:marRight w:val="0"/>
          <w:marTop w:val="150"/>
          <w:marBottom w:val="0"/>
          <w:divBdr>
            <w:top w:val="none" w:sz="0" w:space="0" w:color="auto"/>
            <w:left w:val="none" w:sz="0" w:space="0" w:color="auto"/>
            <w:bottom w:val="none" w:sz="0" w:space="0" w:color="auto"/>
            <w:right w:val="none" w:sz="0" w:space="0" w:color="auto"/>
          </w:divBdr>
          <w:divsChild>
            <w:div w:id="1563758333">
              <w:marLeft w:val="1155"/>
              <w:marRight w:val="0"/>
              <w:marTop w:val="0"/>
              <w:marBottom w:val="0"/>
              <w:divBdr>
                <w:top w:val="none" w:sz="0" w:space="0" w:color="auto"/>
                <w:left w:val="none" w:sz="0" w:space="0" w:color="auto"/>
                <w:bottom w:val="none" w:sz="0" w:space="0" w:color="auto"/>
                <w:right w:val="none" w:sz="0" w:space="0" w:color="auto"/>
              </w:divBdr>
            </w:div>
            <w:div w:id="461773104">
              <w:marLeft w:val="1155"/>
              <w:marRight w:val="0"/>
              <w:marTop w:val="0"/>
              <w:marBottom w:val="0"/>
              <w:divBdr>
                <w:top w:val="none" w:sz="0" w:space="0" w:color="auto"/>
                <w:left w:val="none" w:sz="0" w:space="0" w:color="auto"/>
                <w:bottom w:val="none" w:sz="0" w:space="0" w:color="auto"/>
                <w:right w:val="none" w:sz="0" w:space="0" w:color="auto"/>
              </w:divBdr>
            </w:div>
            <w:div w:id="1557816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608212">
      <w:bodyDiv w:val="1"/>
      <w:marLeft w:val="0"/>
      <w:marRight w:val="0"/>
      <w:marTop w:val="0"/>
      <w:marBottom w:val="0"/>
      <w:divBdr>
        <w:top w:val="none" w:sz="0" w:space="0" w:color="auto"/>
        <w:left w:val="none" w:sz="0" w:space="0" w:color="auto"/>
        <w:bottom w:val="none" w:sz="0" w:space="0" w:color="auto"/>
        <w:right w:val="none" w:sz="0" w:space="0" w:color="auto"/>
      </w:divBdr>
      <w:divsChild>
        <w:div w:id="433717396">
          <w:marLeft w:val="0"/>
          <w:marRight w:val="0"/>
          <w:marTop w:val="0"/>
          <w:marBottom w:val="0"/>
          <w:divBdr>
            <w:top w:val="none" w:sz="0" w:space="0" w:color="auto"/>
            <w:left w:val="none" w:sz="0" w:space="0" w:color="auto"/>
            <w:bottom w:val="none" w:sz="0" w:space="0" w:color="auto"/>
            <w:right w:val="none" w:sz="0" w:space="0" w:color="auto"/>
          </w:divBdr>
        </w:div>
        <w:div w:id="24261052">
          <w:marLeft w:val="0"/>
          <w:marRight w:val="0"/>
          <w:marTop w:val="150"/>
          <w:marBottom w:val="0"/>
          <w:divBdr>
            <w:top w:val="none" w:sz="0" w:space="0" w:color="auto"/>
            <w:left w:val="none" w:sz="0" w:space="0" w:color="auto"/>
            <w:bottom w:val="none" w:sz="0" w:space="0" w:color="auto"/>
            <w:right w:val="none" w:sz="0" w:space="0" w:color="auto"/>
          </w:divBdr>
          <w:divsChild>
            <w:div w:id="673454332">
              <w:marLeft w:val="1155"/>
              <w:marRight w:val="0"/>
              <w:marTop w:val="0"/>
              <w:marBottom w:val="0"/>
              <w:divBdr>
                <w:top w:val="none" w:sz="0" w:space="0" w:color="auto"/>
                <w:left w:val="none" w:sz="0" w:space="0" w:color="auto"/>
                <w:bottom w:val="none" w:sz="0" w:space="0" w:color="auto"/>
                <w:right w:val="none" w:sz="0" w:space="0" w:color="auto"/>
              </w:divBdr>
            </w:div>
            <w:div w:id="488177891">
              <w:marLeft w:val="1155"/>
              <w:marRight w:val="0"/>
              <w:marTop w:val="0"/>
              <w:marBottom w:val="0"/>
              <w:divBdr>
                <w:top w:val="none" w:sz="0" w:space="0" w:color="auto"/>
                <w:left w:val="none" w:sz="0" w:space="0" w:color="auto"/>
                <w:bottom w:val="none" w:sz="0" w:space="0" w:color="auto"/>
                <w:right w:val="none" w:sz="0" w:space="0" w:color="auto"/>
              </w:divBdr>
            </w:div>
            <w:div w:id="18640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610335">
      <w:bodyDiv w:val="1"/>
      <w:marLeft w:val="0"/>
      <w:marRight w:val="0"/>
      <w:marTop w:val="0"/>
      <w:marBottom w:val="0"/>
      <w:divBdr>
        <w:top w:val="none" w:sz="0" w:space="0" w:color="auto"/>
        <w:left w:val="none" w:sz="0" w:space="0" w:color="auto"/>
        <w:bottom w:val="none" w:sz="0" w:space="0" w:color="auto"/>
        <w:right w:val="none" w:sz="0" w:space="0" w:color="auto"/>
      </w:divBdr>
      <w:divsChild>
        <w:div w:id="1334066181">
          <w:marLeft w:val="0"/>
          <w:marRight w:val="0"/>
          <w:marTop w:val="0"/>
          <w:marBottom w:val="0"/>
          <w:divBdr>
            <w:top w:val="none" w:sz="0" w:space="0" w:color="auto"/>
            <w:left w:val="none" w:sz="0" w:space="0" w:color="auto"/>
            <w:bottom w:val="none" w:sz="0" w:space="0" w:color="auto"/>
            <w:right w:val="none" w:sz="0" w:space="0" w:color="auto"/>
          </w:divBdr>
        </w:div>
        <w:div w:id="584194000">
          <w:marLeft w:val="0"/>
          <w:marRight w:val="0"/>
          <w:marTop w:val="150"/>
          <w:marBottom w:val="0"/>
          <w:divBdr>
            <w:top w:val="none" w:sz="0" w:space="0" w:color="auto"/>
            <w:left w:val="none" w:sz="0" w:space="0" w:color="auto"/>
            <w:bottom w:val="none" w:sz="0" w:space="0" w:color="auto"/>
            <w:right w:val="none" w:sz="0" w:space="0" w:color="auto"/>
          </w:divBdr>
          <w:divsChild>
            <w:div w:id="121117920">
              <w:marLeft w:val="1155"/>
              <w:marRight w:val="0"/>
              <w:marTop w:val="0"/>
              <w:marBottom w:val="0"/>
              <w:divBdr>
                <w:top w:val="none" w:sz="0" w:space="0" w:color="auto"/>
                <w:left w:val="none" w:sz="0" w:space="0" w:color="auto"/>
                <w:bottom w:val="none" w:sz="0" w:space="0" w:color="auto"/>
                <w:right w:val="none" w:sz="0" w:space="0" w:color="auto"/>
              </w:divBdr>
            </w:div>
            <w:div w:id="1388800389">
              <w:marLeft w:val="1155"/>
              <w:marRight w:val="0"/>
              <w:marTop w:val="0"/>
              <w:marBottom w:val="0"/>
              <w:divBdr>
                <w:top w:val="none" w:sz="0" w:space="0" w:color="auto"/>
                <w:left w:val="none" w:sz="0" w:space="0" w:color="auto"/>
                <w:bottom w:val="none" w:sz="0" w:space="0" w:color="auto"/>
                <w:right w:val="none" w:sz="0" w:space="0" w:color="auto"/>
              </w:divBdr>
            </w:div>
            <w:div w:id="103180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153565">
      <w:bodyDiv w:val="1"/>
      <w:marLeft w:val="0"/>
      <w:marRight w:val="0"/>
      <w:marTop w:val="0"/>
      <w:marBottom w:val="0"/>
      <w:divBdr>
        <w:top w:val="none" w:sz="0" w:space="0" w:color="auto"/>
        <w:left w:val="none" w:sz="0" w:space="0" w:color="auto"/>
        <w:bottom w:val="none" w:sz="0" w:space="0" w:color="auto"/>
        <w:right w:val="none" w:sz="0" w:space="0" w:color="auto"/>
      </w:divBdr>
      <w:divsChild>
        <w:div w:id="1818263238">
          <w:marLeft w:val="0"/>
          <w:marRight w:val="0"/>
          <w:marTop w:val="0"/>
          <w:marBottom w:val="0"/>
          <w:divBdr>
            <w:top w:val="none" w:sz="0" w:space="0" w:color="auto"/>
            <w:left w:val="none" w:sz="0" w:space="0" w:color="auto"/>
            <w:bottom w:val="none" w:sz="0" w:space="0" w:color="auto"/>
            <w:right w:val="none" w:sz="0" w:space="0" w:color="auto"/>
          </w:divBdr>
        </w:div>
        <w:div w:id="1011951686">
          <w:marLeft w:val="0"/>
          <w:marRight w:val="0"/>
          <w:marTop w:val="150"/>
          <w:marBottom w:val="0"/>
          <w:divBdr>
            <w:top w:val="none" w:sz="0" w:space="0" w:color="auto"/>
            <w:left w:val="none" w:sz="0" w:space="0" w:color="auto"/>
            <w:bottom w:val="none" w:sz="0" w:space="0" w:color="auto"/>
            <w:right w:val="none" w:sz="0" w:space="0" w:color="auto"/>
          </w:divBdr>
          <w:divsChild>
            <w:div w:id="284895630">
              <w:marLeft w:val="1155"/>
              <w:marRight w:val="0"/>
              <w:marTop w:val="0"/>
              <w:marBottom w:val="0"/>
              <w:divBdr>
                <w:top w:val="none" w:sz="0" w:space="0" w:color="auto"/>
                <w:left w:val="none" w:sz="0" w:space="0" w:color="auto"/>
                <w:bottom w:val="none" w:sz="0" w:space="0" w:color="auto"/>
                <w:right w:val="none" w:sz="0" w:space="0" w:color="auto"/>
              </w:divBdr>
            </w:div>
            <w:div w:id="1013411473">
              <w:marLeft w:val="1155"/>
              <w:marRight w:val="0"/>
              <w:marTop w:val="0"/>
              <w:marBottom w:val="0"/>
              <w:divBdr>
                <w:top w:val="none" w:sz="0" w:space="0" w:color="auto"/>
                <w:left w:val="none" w:sz="0" w:space="0" w:color="auto"/>
                <w:bottom w:val="none" w:sz="0" w:space="0" w:color="auto"/>
                <w:right w:val="none" w:sz="0" w:space="0" w:color="auto"/>
              </w:divBdr>
            </w:div>
            <w:div w:id="150609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378421">
      <w:bodyDiv w:val="1"/>
      <w:marLeft w:val="0"/>
      <w:marRight w:val="0"/>
      <w:marTop w:val="0"/>
      <w:marBottom w:val="0"/>
      <w:divBdr>
        <w:top w:val="none" w:sz="0" w:space="0" w:color="auto"/>
        <w:left w:val="none" w:sz="0" w:space="0" w:color="auto"/>
        <w:bottom w:val="none" w:sz="0" w:space="0" w:color="auto"/>
        <w:right w:val="none" w:sz="0" w:space="0" w:color="auto"/>
      </w:divBdr>
      <w:divsChild>
        <w:div w:id="2132824068">
          <w:marLeft w:val="0"/>
          <w:marRight w:val="0"/>
          <w:marTop w:val="0"/>
          <w:marBottom w:val="0"/>
          <w:divBdr>
            <w:top w:val="none" w:sz="0" w:space="0" w:color="auto"/>
            <w:left w:val="none" w:sz="0" w:space="0" w:color="auto"/>
            <w:bottom w:val="none" w:sz="0" w:space="0" w:color="auto"/>
            <w:right w:val="none" w:sz="0" w:space="0" w:color="auto"/>
          </w:divBdr>
        </w:div>
        <w:div w:id="158734231">
          <w:marLeft w:val="0"/>
          <w:marRight w:val="0"/>
          <w:marTop w:val="150"/>
          <w:marBottom w:val="0"/>
          <w:divBdr>
            <w:top w:val="none" w:sz="0" w:space="0" w:color="auto"/>
            <w:left w:val="none" w:sz="0" w:space="0" w:color="auto"/>
            <w:bottom w:val="none" w:sz="0" w:space="0" w:color="auto"/>
            <w:right w:val="none" w:sz="0" w:space="0" w:color="auto"/>
          </w:divBdr>
          <w:divsChild>
            <w:div w:id="491723086">
              <w:marLeft w:val="1155"/>
              <w:marRight w:val="0"/>
              <w:marTop w:val="0"/>
              <w:marBottom w:val="0"/>
              <w:divBdr>
                <w:top w:val="none" w:sz="0" w:space="0" w:color="auto"/>
                <w:left w:val="none" w:sz="0" w:space="0" w:color="auto"/>
                <w:bottom w:val="none" w:sz="0" w:space="0" w:color="auto"/>
                <w:right w:val="none" w:sz="0" w:space="0" w:color="auto"/>
              </w:divBdr>
            </w:div>
            <w:div w:id="1677682921">
              <w:marLeft w:val="1155"/>
              <w:marRight w:val="0"/>
              <w:marTop w:val="0"/>
              <w:marBottom w:val="0"/>
              <w:divBdr>
                <w:top w:val="none" w:sz="0" w:space="0" w:color="auto"/>
                <w:left w:val="none" w:sz="0" w:space="0" w:color="auto"/>
                <w:bottom w:val="none" w:sz="0" w:space="0" w:color="auto"/>
                <w:right w:val="none" w:sz="0" w:space="0" w:color="auto"/>
              </w:divBdr>
            </w:div>
            <w:div w:id="168532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59713">
      <w:bodyDiv w:val="1"/>
      <w:marLeft w:val="0"/>
      <w:marRight w:val="0"/>
      <w:marTop w:val="0"/>
      <w:marBottom w:val="0"/>
      <w:divBdr>
        <w:top w:val="none" w:sz="0" w:space="0" w:color="auto"/>
        <w:left w:val="none" w:sz="0" w:space="0" w:color="auto"/>
        <w:bottom w:val="none" w:sz="0" w:space="0" w:color="auto"/>
        <w:right w:val="none" w:sz="0" w:space="0" w:color="auto"/>
      </w:divBdr>
      <w:divsChild>
        <w:div w:id="1898934371">
          <w:marLeft w:val="0"/>
          <w:marRight w:val="0"/>
          <w:marTop w:val="0"/>
          <w:marBottom w:val="0"/>
          <w:divBdr>
            <w:top w:val="none" w:sz="0" w:space="0" w:color="auto"/>
            <w:left w:val="none" w:sz="0" w:space="0" w:color="auto"/>
            <w:bottom w:val="none" w:sz="0" w:space="0" w:color="auto"/>
            <w:right w:val="none" w:sz="0" w:space="0" w:color="auto"/>
          </w:divBdr>
        </w:div>
        <w:div w:id="1696030297">
          <w:marLeft w:val="0"/>
          <w:marRight w:val="0"/>
          <w:marTop w:val="150"/>
          <w:marBottom w:val="0"/>
          <w:divBdr>
            <w:top w:val="none" w:sz="0" w:space="0" w:color="auto"/>
            <w:left w:val="none" w:sz="0" w:space="0" w:color="auto"/>
            <w:bottom w:val="none" w:sz="0" w:space="0" w:color="auto"/>
            <w:right w:val="none" w:sz="0" w:space="0" w:color="auto"/>
          </w:divBdr>
          <w:divsChild>
            <w:div w:id="1159613794">
              <w:marLeft w:val="1155"/>
              <w:marRight w:val="0"/>
              <w:marTop w:val="0"/>
              <w:marBottom w:val="0"/>
              <w:divBdr>
                <w:top w:val="none" w:sz="0" w:space="0" w:color="auto"/>
                <w:left w:val="none" w:sz="0" w:space="0" w:color="auto"/>
                <w:bottom w:val="none" w:sz="0" w:space="0" w:color="auto"/>
                <w:right w:val="none" w:sz="0" w:space="0" w:color="auto"/>
              </w:divBdr>
            </w:div>
            <w:div w:id="967399852">
              <w:marLeft w:val="1155"/>
              <w:marRight w:val="0"/>
              <w:marTop w:val="0"/>
              <w:marBottom w:val="0"/>
              <w:divBdr>
                <w:top w:val="none" w:sz="0" w:space="0" w:color="auto"/>
                <w:left w:val="none" w:sz="0" w:space="0" w:color="auto"/>
                <w:bottom w:val="none" w:sz="0" w:space="0" w:color="auto"/>
                <w:right w:val="none" w:sz="0" w:space="0" w:color="auto"/>
              </w:divBdr>
            </w:div>
            <w:div w:id="846796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1112">
      <w:bodyDiv w:val="1"/>
      <w:marLeft w:val="0"/>
      <w:marRight w:val="0"/>
      <w:marTop w:val="0"/>
      <w:marBottom w:val="0"/>
      <w:divBdr>
        <w:top w:val="none" w:sz="0" w:space="0" w:color="auto"/>
        <w:left w:val="none" w:sz="0" w:space="0" w:color="auto"/>
        <w:bottom w:val="none" w:sz="0" w:space="0" w:color="auto"/>
        <w:right w:val="none" w:sz="0" w:space="0" w:color="auto"/>
      </w:divBdr>
      <w:divsChild>
        <w:div w:id="284428372">
          <w:marLeft w:val="0"/>
          <w:marRight w:val="0"/>
          <w:marTop w:val="0"/>
          <w:marBottom w:val="0"/>
          <w:divBdr>
            <w:top w:val="none" w:sz="0" w:space="0" w:color="auto"/>
            <w:left w:val="none" w:sz="0" w:space="0" w:color="auto"/>
            <w:bottom w:val="none" w:sz="0" w:space="0" w:color="auto"/>
            <w:right w:val="none" w:sz="0" w:space="0" w:color="auto"/>
          </w:divBdr>
        </w:div>
        <w:div w:id="283928997">
          <w:marLeft w:val="0"/>
          <w:marRight w:val="0"/>
          <w:marTop w:val="150"/>
          <w:marBottom w:val="0"/>
          <w:divBdr>
            <w:top w:val="none" w:sz="0" w:space="0" w:color="auto"/>
            <w:left w:val="none" w:sz="0" w:space="0" w:color="auto"/>
            <w:bottom w:val="none" w:sz="0" w:space="0" w:color="auto"/>
            <w:right w:val="none" w:sz="0" w:space="0" w:color="auto"/>
          </w:divBdr>
          <w:divsChild>
            <w:div w:id="1889949563">
              <w:marLeft w:val="1155"/>
              <w:marRight w:val="0"/>
              <w:marTop w:val="0"/>
              <w:marBottom w:val="0"/>
              <w:divBdr>
                <w:top w:val="none" w:sz="0" w:space="0" w:color="auto"/>
                <w:left w:val="none" w:sz="0" w:space="0" w:color="auto"/>
                <w:bottom w:val="none" w:sz="0" w:space="0" w:color="auto"/>
                <w:right w:val="none" w:sz="0" w:space="0" w:color="auto"/>
              </w:divBdr>
            </w:div>
            <w:div w:id="815414076">
              <w:marLeft w:val="1155"/>
              <w:marRight w:val="0"/>
              <w:marTop w:val="0"/>
              <w:marBottom w:val="0"/>
              <w:divBdr>
                <w:top w:val="none" w:sz="0" w:space="0" w:color="auto"/>
                <w:left w:val="none" w:sz="0" w:space="0" w:color="auto"/>
                <w:bottom w:val="none" w:sz="0" w:space="0" w:color="auto"/>
                <w:right w:val="none" w:sz="0" w:space="0" w:color="auto"/>
              </w:divBdr>
            </w:div>
            <w:div w:id="2130198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881627">
      <w:bodyDiv w:val="1"/>
      <w:marLeft w:val="0"/>
      <w:marRight w:val="0"/>
      <w:marTop w:val="0"/>
      <w:marBottom w:val="0"/>
      <w:divBdr>
        <w:top w:val="none" w:sz="0" w:space="0" w:color="auto"/>
        <w:left w:val="none" w:sz="0" w:space="0" w:color="auto"/>
        <w:bottom w:val="none" w:sz="0" w:space="0" w:color="auto"/>
        <w:right w:val="none" w:sz="0" w:space="0" w:color="auto"/>
      </w:divBdr>
      <w:divsChild>
        <w:div w:id="548298656">
          <w:marLeft w:val="0"/>
          <w:marRight w:val="0"/>
          <w:marTop w:val="0"/>
          <w:marBottom w:val="0"/>
          <w:divBdr>
            <w:top w:val="none" w:sz="0" w:space="0" w:color="auto"/>
            <w:left w:val="none" w:sz="0" w:space="0" w:color="auto"/>
            <w:bottom w:val="none" w:sz="0" w:space="0" w:color="auto"/>
            <w:right w:val="none" w:sz="0" w:space="0" w:color="auto"/>
          </w:divBdr>
        </w:div>
        <w:div w:id="607587242">
          <w:marLeft w:val="0"/>
          <w:marRight w:val="0"/>
          <w:marTop w:val="150"/>
          <w:marBottom w:val="0"/>
          <w:divBdr>
            <w:top w:val="none" w:sz="0" w:space="0" w:color="auto"/>
            <w:left w:val="none" w:sz="0" w:space="0" w:color="auto"/>
            <w:bottom w:val="none" w:sz="0" w:space="0" w:color="auto"/>
            <w:right w:val="none" w:sz="0" w:space="0" w:color="auto"/>
          </w:divBdr>
          <w:divsChild>
            <w:div w:id="1295064869">
              <w:marLeft w:val="1155"/>
              <w:marRight w:val="0"/>
              <w:marTop w:val="0"/>
              <w:marBottom w:val="0"/>
              <w:divBdr>
                <w:top w:val="none" w:sz="0" w:space="0" w:color="auto"/>
                <w:left w:val="none" w:sz="0" w:space="0" w:color="auto"/>
                <w:bottom w:val="none" w:sz="0" w:space="0" w:color="auto"/>
                <w:right w:val="none" w:sz="0" w:space="0" w:color="auto"/>
              </w:divBdr>
            </w:div>
            <w:div w:id="1476217441">
              <w:marLeft w:val="1155"/>
              <w:marRight w:val="0"/>
              <w:marTop w:val="0"/>
              <w:marBottom w:val="0"/>
              <w:divBdr>
                <w:top w:val="none" w:sz="0" w:space="0" w:color="auto"/>
                <w:left w:val="none" w:sz="0" w:space="0" w:color="auto"/>
                <w:bottom w:val="none" w:sz="0" w:space="0" w:color="auto"/>
                <w:right w:val="none" w:sz="0" w:space="0" w:color="auto"/>
              </w:divBdr>
            </w:div>
            <w:div w:id="27564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664755">
      <w:bodyDiv w:val="1"/>
      <w:marLeft w:val="0"/>
      <w:marRight w:val="0"/>
      <w:marTop w:val="0"/>
      <w:marBottom w:val="0"/>
      <w:divBdr>
        <w:top w:val="none" w:sz="0" w:space="0" w:color="auto"/>
        <w:left w:val="none" w:sz="0" w:space="0" w:color="auto"/>
        <w:bottom w:val="none" w:sz="0" w:space="0" w:color="auto"/>
        <w:right w:val="none" w:sz="0" w:space="0" w:color="auto"/>
      </w:divBdr>
      <w:divsChild>
        <w:div w:id="1552959777">
          <w:marLeft w:val="0"/>
          <w:marRight w:val="0"/>
          <w:marTop w:val="0"/>
          <w:marBottom w:val="0"/>
          <w:divBdr>
            <w:top w:val="none" w:sz="0" w:space="0" w:color="auto"/>
            <w:left w:val="none" w:sz="0" w:space="0" w:color="auto"/>
            <w:bottom w:val="none" w:sz="0" w:space="0" w:color="auto"/>
            <w:right w:val="none" w:sz="0" w:space="0" w:color="auto"/>
          </w:divBdr>
        </w:div>
        <w:div w:id="104010660">
          <w:marLeft w:val="0"/>
          <w:marRight w:val="0"/>
          <w:marTop w:val="150"/>
          <w:marBottom w:val="0"/>
          <w:divBdr>
            <w:top w:val="none" w:sz="0" w:space="0" w:color="auto"/>
            <w:left w:val="none" w:sz="0" w:space="0" w:color="auto"/>
            <w:bottom w:val="none" w:sz="0" w:space="0" w:color="auto"/>
            <w:right w:val="none" w:sz="0" w:space="0" w:color="auto"/>
          </w:divBdr>
          <w:divsChild>
            <w:div w:id="672687365">
              <w:marLeft w:val="1155"/>
              <w:marRight w:val="0"/>
              <w:marTop w:val="0"/>
              <w:marBottom w:val="0"/>
              <w:divBdr>
                <w:top w:val="none" w:sz="0" w:space="0" w:color="auto"/>
                <w:left w:val="none" w:sz="0" w:space="0" w:color="auto"/>
                <w:bottom w:val="none" w:sz="0" w:space="0" w:color="auto"/>
                <w:right w:val="none" w:sz="0" w:space="0" w:color="auto"/>
              </w:divBdr>
            </w:div>
            <w:div w:id="160051941">
              <w:marLeft w:val="1155"/>
              <w:marRight w:val="0"/>
              <w:marTop w:val="0"/>
              <w:marBottom w:val="0"/>
              <w:divBdr>
                <w:top w:val="none" w:sz="0" w:space="0" w:color="auto"/>
                <w:left w:val="none" w:sz="0" w:space="0" w:color="auto"/>
                <w:bottom w:val="none" w:sz="0" w:space="0" w:color="auto"/>
                <w:right w:val="none" w:sz="0" w:space="0" w:color="auto"/>
              </w:divBdr>
            </w:div>
            <w:div w:id="392050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206">
      <w:bodyDiv w:val="1"/>
      <w:marLeft w:val="0"/>
      <w:marRight w:val="0"/>
      <w:marTop w:val="0"/>
      <w:marBottom w:val="0"/>
      <w:divBdr>
        <w:top w:val="none" w:sz="0" w:space="0" w:color="auto"/>
        <w:left w:val="none" w:sz="0" w:space="0" w:color="auto"/>
        <w:bottom w:val="none" w:sz="0" w:space="0" w:color="auto"/>
        <w:right w:val="none" w:sz="0" w:space="0" w:color="auto"/>
      </w:divBdr>
      <w:divsChild>
        <w:div w:id="1164122829">
          <w:marLeft w:val="0"/>
          <w:marRight w:val="0"/>
          <w:marTop w:val="0"/>
          <w:marBottom w:val="0"/>
          <w:divBdr>
            <w:top w:val="none" w:sz="0" w:space="0" w:color="auto"/>
            <w:left w:val="none" w:sz="0" w:space="0" w:color="auto"/>
            <w:bottom w:val="none" w:sz="0" w:space="0" w:color="auto"/>
            <w:right w:val="none" w:sz="0" w:space="0" w:color="auto"/>
          </w:divBdr>
        </w:div>
        <w:div w:id="1291670925">
          <w:marLeft w:val="0"/>
          <w:marRight w:val="0"/>
          <w:marTop w:val="150"/>
          <w:marBottom w:val="0"/>
          <w:divBdr>
            <w:top w:val="none" w:sz="0" w:space="0" w:color="auto"/>
            <w:left w:val="none" w:sz="0" w:space="0" w:color="auto"/>
            <w:bottom w:val="none" w:sz="0" w:space="0" w:color="auto"/>
            <w:right w:val="none" w:sz="0" w:space="0" w:color="auto"/>
          </w:divBdr>
          <w:divsChild>
            <w:div w:id="946044541">
              <w:marLeft w:val="1155"/>
              <w:marRight w:val="0"/>
              <w:marTop w:val="0"/>
              <w:marBottom w:val="0"/>
              <w:divBdr>
                <w:top w:val="none" w:sz="0" w:space="0" w:color="auto"/>
                <w:left w:val="none" w:sz="0" w:space="0" w:color="auto"/>
                <w:bottom w:val="none" w:sz="0" w:space="0" w:color="auto"/>
                <w:right w:val="none" w:sz="0" w:space="0" w:color="auto"/>
              </w:divBdr>
            </w:div>
            <w:div w:id="595866309">
              <w:marLeft w:val="1155"/>
              <w:marRight w:val="0"/>
              <w:marTop w:val="0"/>
              <w:marBottom w:val="0"/>
              <w:divBdr>
                <w:top w:val="none" w:sz="0" w:space="0" w:color="auto"/>
                <w:left w:val="none" w:sz="0" w:space="0" w:color="auto"/>
                <w:bottom w:val="none" w:sz="0" w:space="0" w:color="auto"/>
                <w:right w:val="none" w:sz="0" w:space="0" w:color="auto"/>
              </w:divBdr>
            </w:div>
            <w:div w:id="91508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676408">
      <w:bodyDiv w:val="1"/>
      <w:marLeft w:val="0"/>
      <w:marRight w:val="0"/>
      <w:marTop w:val="0"/>
      <w:marBottom w:val="0"/>
      <w:divBdr>
        <w:top w:val="none" w:sz="0" w:space="0" w:color="auto"/>
        <w:left w:val="none" w:sz="0" w:space="0" w:color="auto"/>
        <w:bottom w:val="none" w:sz="0" w:space="0" w:color="auto"/>
        <w:right w:val="none" w:sz="0" w:space="0" w:color="auto"/>
      </w:divBdr>
      <w:divsChild>
        <w:div w:id="1656839111">
          <w:marLeft w:val="0"/>
          <w:marRight w:val="0"/>
          <w:marTop w:val="0"/>
          <w:marBottom w:val="0"/>
          <w:divBdr>
            <w:top w:val="none" w:sz="0" w:space="0" w:color="auto"/>
            <w:left w:val="none" w:sz="0" w:space="0" w:color="auto"/>
            <w:bottom w:val="none" w:sz="0" w:space="0" w:color="auto"/>
            <w:right w:val="none" w:sz="0" w:space="0" w:color="auto"/>
          </w:divBdr>
        </w:div>
        <w:div w:id="383912317">
          <w:marLeft w:val="0"/>
          <w:marRight w:val="0"/>
          <w:marTop w:val="150"/>
          <w:marBottom w:val="0"/>
          <w:divBdr>
            <w:top w:val="none" w:sz="0" w:space="0" w:color="auto"/>
            <w:left w:val="none" w:sz="0" w:space="0" w:color="auto"/>
            <w:bottom w:val="none" w:sz="0" w:space="0" w:color="auto"/>
            <w:right w:val="none" w:sz="0" w:space="0" w:color="auto"/>
          </w:divBdr>
          <w:divsChild>
            <w:div w:id="405301407">
              <w:marLeft w:val="1155"/>
              <w:marRight w:val="0"/>
              <w:marTop w:val="0"/>
              <w:marBottom w:val="0"/>
              <w:divBdr>
                <w:top w:val="none" w:sz="0" w:space="0" w:color="auto"/>
                <w:left w:val="none" w:sz="0" w:space="0" w:color="auto"/>
                <w:bottom w:val="none" w:sz="0" w:space="0" w:color="auto"/>
                <w:right w:val="none" w:sz="0" w:space="0" w:color="auto"/>
              </w:divBdr>
            </w:div>
            <w:div w:id="1231815493">
              <w:marLeft w:val="1155"/>
              <w:marRight w:val="0"/>
              <w:marTop w:val="0"/>
              <w:marBottom w:val="0"/>
              <w:divBdr>
                <w:top w:val="none" w:sz="0" w:space="0" w:color="auto"/>
                <w:left w:val="none" w:sz="0" w:space="0" w:color="auto"/>
                <w:bottom w:val="none" w:sz="0" w:space="0" w:color="auto"/>
                <w:right w:val="none" w:sz="0" w:space="0" w:color="auto"/>
              </w:divBdr>
            </w:div>
            <w:div w:id="2144231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38724">
      <w:bodyDiv w:val="1"/>
      <w:marLeft w:val="0"/>
      <w:marRight w:val="0"/>
      <w:marTop w:val="0"/>
      <w:marBottom w:val="0"/>
      <w:divBdr>
        <w:top w:val="none" w:sz="0" w:space="0" w:color="auto"/>
        <w:left w:val="none" w:sz="0" w:space="0" w:color="auto"/>
        <w:bottom w:val="none" w:sz="0" w:space="0" w:color="auto"/>
        <w:right w:val="none" w:sz="0" w:space="0" w:color="auto"/>
      </w:divBdr>
      <w:divsChild>
        <w:div w:id="755978955">
          <w:marLeft w:val="0"/>
          <w:marRight w:val="0"/>
          <w:marTop w:val="0"/>
          <w:marBottom w:val="0"/>
          <w:divBdr>
            <w:top w:val="none" w:sz="0" w:space="0" w:color="auto"/>
            <w:left w:val="none" w:sz="0" w:space="0" w:color="auto"/>
            <w:bottom w:val="none" w:sz="0" w:space="0" w:color="auto"/>
            <w:right w:val="none" w:sz="0" w:space="0" w:color="auto"/>
          </w:divBdr>
        </w:div>
        <w:div w:id="603150753">
          <w:marLeft w:val="0"/>
          <w:marRight w:val="0"/>
          <w:marTop w:val="150"/>
          <w:marBottom w:val="0"/>
          <w:divBdr>
            <w:top w:val="none" w:sz="0" w:space="0" w:color="auto"/>
            <w:left w:val="none" w:sz="0" w:space="0" w:color="auto"/>
            <w:bottom w:val="none" w:sz="0" w:space="0" w:color="auto"/>
            <w:right w:val="none" w:sz="0" w:space="0" w:color="auto"/>
          </w:divBdr>
          <w:divsChild>
            <w:div w:id="1789423945">
              <w:marLeft w:val="1155"/>
              <w:marRight w:val="0"/>
              <w:marTop w:val="0"/>
              <w:marBottom w:val="0"/>
              <w:divBdr>
                <w:top w:val="none" w:sz="0" w:space="0" w:color="auto"/>
                <w:left w:val="none" w:sz="0" w:space="0" w:color="auto"/>
                <w:bottom w:val="none" w:sz="0" w:space="0" w:color="auto"/>
                <w:right w:val="none" w:sz="0" w:space="0" w:color="auto"/>
              </w:divBdr>
            </w:div>
            <w:div w:id="413211318">
              <w:marLeft w:val="1155"/>
              <w:marRight w:val="0"/>
              <w:marTop w:val="0"/>
              <w:marBottom w:val="0"/>
              <w:divBdr>
                <w:top w:val="none" w:sz="0" w:space="0" w:color="auto"/>
                <w:left w:val="none" w:sz="0" w:space="0" w:color="auto"/>
                <w:bottom w:val="none" w:sz="0" w:space="0" w:color="auto"/>
                <w:right w:val="none" w:sz="0" w:space="0" w:color="auto"/>
              </w:divBdr>
            </w:div>
            <w:div w:id="1450705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483020">
      <w:bodyDiv w:val="1"/>
      <w:marLeft w:val="0"/>
      <w:marRight w:val="0"/>
      <w:marTop w:val="0"/>
      <w:marBottom w:val="0"/>
      <w:divBdr>
        <w:top w:val="none" w:sz="0" w:space="0" w:color="auto"/>
        <w:left w:val="none" w:sz="0" w:space="0" w:color="auto"/>
        <w:bottom w:val="none" w:sz="0" w:space="0" w:color="auto"/>
        <w:right w:val="none" w:sz="0" w:space="0" w:color="auto"/>
      </w:divBdr>
      <w:divsChild>
        <w:div w:id="1540507528">
          <w:marLeft w:val="0"/>
          <w:marRight w:val="0"/>
          <w:marTop w:val="0"/>
          <w:marBottom w:val="0"/>
          <w:divBdr>
            <w:top w:val="none" w:sz="0" w:space="0" w:color="auto"/>
            <w:left w:val="none" w:sz="0" w:space="0" w:color="auto"/>
            <w:bottom w:val="none" w:sz="0" w:space="0" w:color="auto"/>
            <w:right w:val="none" w:sz="0" w:space="0" w:color="auto"/>
          </w:divBdr>
        </w:div>
        <w:div w:id="1633561160">
          <w:marLeft w:val="0"/>
          <w:marRight w:val="0"/>
          <w:marTop w:val="150"/>
          <w:marBottom w:val="0"/>
          <w:divBdr>
            <w:top w:val="none" w:sz="0" w:space="0" w:color="auto"/>
            <w:left w:val="none" w:sz="0" w:space="0" w:color="auto"/>
            <w:bottom w:val="none" w:sz="0" w:space="0" w:color="auto"/>
            <w:right w:val="none" w:sz="0" w:space="0" w:color="auto"/>
          </w:divBdr>
          <w:divsChild>
            <w:div w:id="26175904">
              <w:marLeft w:val="1155"/>
              <w:marRight w:val="0"/>
              <w:marTop w:val="0"/>
              <w:marBottom w:val="0"/>
              <w:divBdr>
                <w:top w:val="none" w:sz="0" w:space="0" w:color="auto"/>
                <w:left w:val="none" w:sz="0" w:space="0" w:color="auto"/>
                <w:bottom w:val="none" w:sz="0" w:space="0" w:color="auto"/>
                <w:right w:val="none" w:sz="0" w:space="0" w:color="auto"/>
              </w:divBdr>
            </w:div>
            <w:div w:id="1437214416">
              <w:marLeft w:val="1155"/>
              <w:marRight w:val="0"/>
              <w:marTop w:val="0"/>
              <w:marBottom w:val="0"/>
              <w:divBdr>
                <w:top w:val="none" w:sz="0" w:space="0" w:color="auto"/>
                <w:left w:val="none" w:sz="0" w:space="0" w:color="auto"/>
                <w:bottom w:val="none" w:sz="0" w:space="0" w:color="auto"/>
                <w:right w:val="none" w:sz="0" w:space="0" w:color="auto"/>
              </w:divBdr>
            </w:div>
            <w:div w:id="209034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552442">
      <w:bodyDiv w:val="1"/>
      <w:marLeft w:val="0"/>
      <w:marRight w:val="0"/>
      <w:marTop w:val="0"/>
      <w:marBottom w:val="0"/>
      <w:divBdr>
        <w:top w:val="none" w:sz="0" w:space="0" w:color="auto"/>
        <w:left w:val="none" w:sz="0" w:space="0" w:color="auto"/>
        <w:bottom w:val="none" w:sz="0" w:space="0" w:color="auto"/>
        <w:right w:val="none" w:sz="0" w:space="0" w:color="auto"/>
      </w:divBdr>
      <w:divsChild>
        <w:div w:id="189341306">
          <w:marLeft w:val="0"/>
          <w:marRight w:val="0"/>
          <w:marTop w:val="0"/>
          <w:marBottom w:val="0"/>
          <w:divBdr>
            <w:top w:val="none" w:sz="0" w:space="0" w:color="auto"/>
            <w:left w:val="none" w:sz="0" w:space="0" w:color="auto"/>
            <w:bottom w:val="none" w:sz="0" w:space="0" w:color="auto"/>
            <w:right w:val="none" w:sz="0" w:space="0" w:color="auto"/>
          </w:divBdr>
        </w:div>
        <w:div w:id="237449997">
          <w:marLeft w:val="0"/>
          <w:marRight w:val="0"/>
          <w:marTop w:val="150"/>
          <w:marBottom w:val="0"/>
          <w:divBdr>
            <w:top w:val="none" w:sz="0" w:space="0" w:color="auto"/>
            <w:left w:val="none" w:sz="0" w:space="0" w:color="auto"/>
            <w:bottom w:val="none" w:sz="0" w:space="0" w:color="auto"/>
            <w:right w:val="none" w:sz="0" w:space="0" w:color="auto"/>
          </w:divBdr>
          <w:divsChild>
            <w:div w:id="135605146">
              <w:marLeft w:val="1155"/>
              <w:marRight w:val="0"/>
              <w:marTop w:val="0"/>
              <w:marBottom w:val="0"/>
              <w:divBdr>
                <w:top w:val="none" w:sz="0" w:space="0" w:color="auto"/>
                <w:left w:val="none" w:sz="0" w:space="0" w:color="auto"/>
                <w:bottom w:val="none" w:sz="0" w:space="0" w:color="auto"/>
                <w:right w:val="none" w:sz="0" w:space="0" w:color="auto"/>
              </w:divBdr>
            </w:div>
            <w:div w:id="1339886925">
              <w:marLeft w:val="1155"/>
              <w:marRight w:val="0"/>
              <w:marTop w:val="0"/>
              <w:marBottom w:val="0"/>
              <w:divBdr>
                <w:top w:val="none" w:sz="0" w:space="0" w:color="auto"/>
                <w:left w:val="none" w:sz="0" w:space="0" w:color="auto"/>
                <w:bottom w:val="none" w:sz="0" w:space="0" w:color="auto"/>
                <w:right w:val="none" w:sz="0" w:space="0" w:color="auto"/>
              </w:divBdr>
            </w:div>
            <w:div w:id="1322613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5021">
      <w:bodyDiv w:val="1"/>
      <w:marLeft w:val="0"/>
      <w:marRight w:val="0"/>
      <w:marTop w:val="0"/>
      <w:marBottom w:val="0"/>
      <w:divBdr>
        <w:top w:val="none" w:sz="0" w:space="0" w:color="auto"/>
        <w:left w:val="none" w:sz="0" w:space="0" w:color="auto"/>
        <w:bottom w:val="none" w:sz="0" w:space="0" w:color="auto"/>
        <w:right w:val="none" w:sz="0" w:space="0" w:color="auto"/>
      </w:divBdr>
      <w:divsChild>
        <w:div w:id="1145777632">
          <w:marLeft w:val="0"/>
          <w:marRight w:val="0"/>
          <w:marTop w:val="0"/>
          <w:marBottom w:val="0"/>
          <w:divBdr>
            <w:top w:val="none" w:sz="0" w:space="0" w:color="auto"/>
            <w:left w:val="none" w:sz="0" w:space="0" w:color="auto"/>
            <w:bottom w:val="none" w:sz="0" w:space="0" w:color="auto"/>
            <w:right w:val="none" w:sz="0" w:space="0" w:color="auto"/>
          </w:divBdr>
        </w:div>
        <w:div w:id="1202010136">
          <w:marLeft w:val="0"/>
          <w:marRight w:val="0"/>
          <w:marTop w:val="150"/>
          <w:marBottom w:val="0"/>
          <w:divBdr>
            <w:top w:val="none" w:sz="0" w:space="0" w:color="auto"/>
            <w:left w:val="none" w:sz="0" w:space="0" w:color="auto"/>
            <w:bottom w:val="none" w:sz="0" w:space="0" w:color="auto"/>
            <w:right w:val="none" w:sz="0" w:space="0" w:color="auto"/>
          </w:divBdr>
          <w:divsChild>
            <w:div w:id="1942906954">
              <w:marLeft w:val="1155"/>
              <w:marRight w:val="0"/>
              <w:marTop w:val="0"/>
              <w:marBottom w:val="0"/>
              <w:divBdr>
                <w:top w:val="none" w:sz="0" w:space="0" w:color="auto"/>
                <w:left w:val="none" w:sz="0" w:space="0" w:color="auto"/>
                <w:bottom w:val="none" w:sz="0" w:space="0" w:color="auto"/>
                <w:right w:val="none" w:sz="0" w:space="0" w:color="auto"/>
              </w:divBdr>
            </w:div>
            <w:div w:id="17662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66133">
      <w:bodyDiv w:val="1"/>
      <w:marLeft w:val="0"/>
      <w:marRight w:val="0"/>
      <w:marTop w:val="0"/>
      <w:marBottom w:val="0"/>
      <w:divBdr>
        <w:top w:val="none" w:sz="0" w:space="0" w:color="auto"/>
        <w:left w:val="none" w:sz="0" w:space="0" w:color="auto"/>
        <w:bottom w:val="none" w:sz="0" w:space="0" w:color="auto"/>
        <w:right w:val="none" w:sz="0" w:space="0" w:color="auto"/>
      </w:divBdr>
      <w:divsChild>
        <w:div w:id="1688022195">
          <w:marLeft w:val="0"/>
          <w:marRight w:val="0"/>
          <w:marTop w:val="0"/>
          <w:marBottom w:val="0"/>
          <w:divBdr>
            <w:top w:val="none" w:sz="0" w:space="0" w:color="auto"/>
            <w:left w:val="none" w:sz="0" w:space="0" w:color="auto"/>
            <w:bottom w:val="none" w:sz="0" w:space="0" w:color="auto"/>
            <w:right w:val="none" w:sz="0" w:space="0" w:color="auto"/>
          </w:divBdr>
        </w:div>
        <w:div w:id="2103838648">
          <w:marLeft w:val="0"/>
          <w:marRight w:val="0"/>
          <w:marTop w:val="150"/>
          <w:marBottom w:val="0"/>
          <w:divBdr>
            <w:top w:val="none" w:sz="0" w:space="0" w:color="auto"/>
            <w:left w:val="none" w:sz="0" w:space="0" w:color="auto"/>
            <w:bottom w:val="none" w:sz="0" w:space="0" w:color="auto"/>
            <w:right w:val="none" w:sz="0" w:space="0" w:color="auto"/>
          </w:divBdr>
          <w:divsChild>
            <w:div w:id="1998266114">
              <w:marLeft w:val="1155"/>
              <w:marRight w:val="0"/>
              <w:marTop w:val="0"/>
              <w:marBottom w:val="0"/>
              <w:divBdr>
                <w:top w:val="none" w:sz="0" w:space="0" w:color="auto"/>
                <w:left w:val="none" w:sz="0" w:space="0" w:color="auto"/>
                <w:bottom w:val="none" w:sz="0" w:space="0" w:color="auto"/>
                <w:right w:val="none" w:sz="0" w:space="0" w:color="auto"/>
              </w:divBdr>
            </w:div>
            <w:div w:id="411925514">
              <w:marLeft w:val="1155"/>
              <w:marRight w:val="0"/>
              <w:marTop w:val="0"/>
              <w:marBottom w:val="0"/>
              <w:divBdr>
                <w:top w:val="none" w:sz="0" w:space="0" w:color="auto"/>
                <w:left w:val="none" w:sz="0" w:space="0" w:color="auto"/>
                <w:bottom w:val="none" w:sz="0" w:space="0" w:color="auto"/>
                <w:right w:val="none" w:sz="0" w:space="0" w:color="auto"/>
              </w:divBdr>
            </w:div>
            <w:div w:id="1136526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181632">
      <w:bodyDiv w:val="1"/>
      <w:marLeft w:val="0"/>
      <w:marRight w:val="0"/>
      <w:marTop w:val="0"/>
      <w:marBottom w:val="0"/>
      <w:divBdr>
        <w:top w:val="none" w:sz="0" w:space="0" w:color="auto"/>
        <w:left w:val="none" w:sz="0" w:space="0" w:color="auto"/>
        <w:bottom w:val="none" w:sz="0" w:space="0" w:color="auto"/>
        <w:right w:val="none" w:sz="0" w:space="0" w:color="auto"/>
      </w:divBdr>
      <w:divsChild>
        <w:div w:id="2025552269">
          <w:marLeft w:val="0"/>
          <w:marRight w:val="0"/>
          <w:marTop w:val="0"/>
          <w:marBottom w:val="0"/>
          <w:divBdr>
            <w:top w:val="none" w:sz="0" w:space="0" w:color="auto"/>
            <w:left w:val="none" w:sz="0" w:space="0" w:color="auto"/>
            <w:bottom w:val="none" w:sz="0" w:space="0" w:color="auto"/>
            <w:right w:val="none" w:sz="0" w:space="0" w:color="auto"/>
          </w:divBdr>
        </w:div>
        <w:div w:id="244651117">
          <w:marLeft w:val="0"/>
          <w:marRight w:val="0"/>
          <w:marTop w:val="150"/>
          <w:marBottom w:val="0"/>
          <w:divBdr>
            <w:top w:val="none" w:sz="0" w:space="0" w:color="auto"/>
            <w:left w:val="none" w:sz="0" w:space="0" w:color="auto"/>
            <w:bottom w:val="none" w:sz="0" w:space="0" w:color="auto"/>
            <w:right w:val="none" w:sz="0" w:space="0" w:color="auto"/>
          </w:divBdr>
          <w:divsChild>
            <w:div w:id="1782646894">
              <w:marLeft w:val="1155"/>
              <w:marRight w:val="0"/>
              <w:marTop w:val="0"/>
              <w:marBottom w:val="0"/>
              <w:divBdr>
                <w:top w:val="none" w:sz="0" w:space="0" w:color="auto"/>
                <w:left w:val="none" w:sz="0" w:space="0" w:color="auto"/>
                <w:bottom w:val="none" w:sz="0" w:space="0" w:color="auto"/>
                <w:right w:val="none" w:sz="0" w:space="0" w:color="auto"/>
              </w:divBdr>
            </w:div>
            <w:div w:id="1829243364">
              <w:marLeft w:val="1155"/>
              <w:marRight w:val="0"/>
              <w:marTop w:val="0"/>
              <w:marBottom w:val="0"/>
              <w:divBdr>
                <w:top w:val="none" w:sz="0" w:space="0" w:color="auto"/>
                <w:left w:val="none" w:sz="0" w:space="0" w:color="auto"/>
                <w:bottom w:val="none" w:sz="0" w:space="0" w:color="auto"/>
                <w:right w:val="none" w:sz="0" w:space="0" w:color="auto"/>
              </w:divBdr>
            </w:div>
            <w:div w:id="211925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717509">
      <w:bodyDiv w:val="1"/>
      <w:marLeft w:val="0"/>
      <w:marRight w:val="0"/>
      <w:marTop w:val="0"/>
      <w:marBottom w:val="0"/>
      <w:divBdr>
        <w:top w:val="none" w:sz="0" w:space="0" w:color="auto"/>
        <w:left w:val="none" w:sz="0" w:space="0" w:color="auto"/>
        <w:bottom w:val="none" w:sz="0" w:space="0" w:color="auto"/>
        <w:right w:val="none" w:sz="0" w:space="0" w:color="auto"/>
      </w:divBdr>
      <w:divsChild>
        <w:div w:id="1052579359">
          <w:marLeft w:val="0"/>
          <w:marRight w:val="0"/>
          <w:marTop w:val="0"/>
          <w:marBottom w:val="0"/>
          <w:divBdr>
            <w:top w:val="none" w:sz="0" w:space="0" w:color="auto"/>
            <w:left w:val="none" w:sz="0" w:space="0" w:color="auto"/>
            <w:bottom w:val="none" w:sz="0" w:space="0" w:color="auto"/>
            <w:right w:val="none" w:sz="0" w:space="0" w:color="auto"/>
          </w:divBdr>
        </w:div>
        <w:div w:id="11493590">
          <w:marLeft w:val="0"/>
          <w:marRight w:val="0"/>
          <w:marTop w:val="150"/>
          <w:marBottom w:val="0"/>
          <w:divBdr>
            <w:top w:val="none" w:sz="0" w:space="0" w:color="auto"/>
            <w:left w:val="none" w:sz="0" w:space="0" w:color="auto"/>
            <w:bottom w:val="none" w:sz="0" w:space="0" w:color="auto"/>
            <w:right w:val="none" w:sz="0" w:space="0" w:color="auto"/>
          </w:divBdr>
          <w:divsChild>
            <w:div w:id="2056813813">
              <w:marLeft w:val="1155"/>
              <w:marRight w:val="0"/>
              <w:marTop w:val="0"/>
              <w:marBottom w:val="0"/>
              <w:divBdr>
                <w:top w:val="none" w:sz="0" w:space="0" w:color="auto"/>
                <w:left w:val="none" w:sz="0" w:space="0" w:color="auto"/>
                <w:bottom w:val="none" w:sz="0" w:space="0" w:color="auto"/>
                <w:right w:val="none" w:sz="0" w:space="0" w:color="auto"/>
              </w:divBdr>
            </w:div>
            <w:div w:id="1908605858">
              <w:marLeft w:val="1155"/>
              <w:marRight w:val="0"/>
              <w:marTop w:val="0"/>
              <w:marBottom w:val="0"/>
              <w:divBdr>
                <w:top w:val="none" w:sz="0" w:space="0" w:color="auto"/>
                <w:left w:val="none" w:sz="0" w:space="0" w:color="auto"/>
                <w:bottom w:val="none" w:sz="0" w:space="0" w:color="auto"/>
                <w:right w:val="none" w:sz="0" w:space="0" w:color="auto"/>
              </w:divBdr>
            </w:div>
            <w:div w:id="1644653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5568">
      <w:bodyDiv w:val="1"/>
      <w:marLeft w:val="0"/>
      <w:marRight w:val="0"/>
      <w:marTop w:val="0"/>
      <w:marBottom w:val="0"/>
      <w:divBdr>
        <w:top w:val="none" w:sz="0" w:space="0" w:color="auto"/>
        <w:left w:val="none" w:sz="0" w:space="0" w:color="auto"/>
        <w:bottom w:val="none" w:sz="0" w:space="0" w:color="auto"/>
        <w:right w:val="none" w:sz="0" w:space="0" w:color="auto"/>
      </w:divBdr>
      <w:divsChild>
        <w:div w:id="597447221">
          <w:marLeft w:val="0"/>
          <w:marRight w:val="0"/>
          <w:marTop w:val="0"/>
          <w:marBottom w:val="0"/>
          <w:divBdr>
            <w:top w:val="none" w:sz="0" w:space="0" w:color="auto"/>
            <w:left w:val="none" w:sz="0" w:space="0" w:color="auto"/>
            <w:bottom w:val="none" w:sz="0" w:space="0" w:color="auto"/>
            <w:right w:val="none" w:sz="0" w:space="0" w:color="auto"/>
          </w:divBdr>
        </w:div>
        <w:div w:id="1101535858">
          <w:marLeft w:val="0"/>
          <w:marRight w:val="0"/>
          <w:marTop w:val="150"/>
          <w:marBottom w:val="0"/>
          <w:divBdr>
            <w:top w:val="none" w:sz="0" w:space="0" w:color="auto"/>
            <w:left w:val="none" w:sz="0" w:space="0" w:color="auto"/>
            <w:bottom w:val="none" w:sz="0" w:space="0" w:color="auto"/>
            <w:right w:val="none" w:sz="0" w:space="0" w:color="auto"/>
          </w:divBdr>
          <w:divsChild>
            <w:div w:id="1980986945">
              <w:marLeft w:val="1155"/>
              <w:marRight w:val="0"/>
              <w:marTop w:val="0"/>
              <w:marBottom w:val="0"/>
              <w:divBdr>
                <w:top w:val="none" w:sz="0" w:space="0" w:color="auto"/>
                <w:left w:val="none" w:sz="0" w:space="0" w:color="auto"/>
                <w:bottom w:val="none" w:sz="0" w:space="0" w:color="auto"/>
                <w:right w:val="none" w:sz="0" w:space="0" w:color="auto"/>
              </w:divBdr>
            </w:div>
            <w:div w:id="1304693802">
              <w:marLeft w:val="1155"/>
              <w:marRight w:val="0"/>
              <w:marTop w:val="0"/>
              <w:marBottom w:val="0"/>
              <w:divBdr>
                <w:top w:val="none" w:sz="0" w:space="0" w:color="auto"/>
                <w:left w:val="none" w:sz="0" w:space="0" w:color="auto"/>
                <w:bottom w:val="none" w:sz="0" w:space="0" w:color="auto"/>
                <w:right w:val="none" w:sz="0" w:space="0" w:color="auto"/>
              </w:divBdr>
            </w:div>
            <w:div w:id="60157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291980">
      <w:bodyDiv w:val="1"/>
      <w:marLeft w:val="0"/>
      <w:marRight w:val="0"/>
      <w:marTop w:val="0"/>
      <w:marBottom w:val="0"/>
      <w:divBdr>
        <w:top w:val="none" w:sz="0" w:space="0" w:color="auto"/>
        <w:left w:val="none" w:sz="0" w:space="0" w:color="auto"/>
        <w:bottom w:val="none" w:sz="0" w:space="0" w:color="auto"/>
        <w:right w:val="none" w:sz="0" w:space="0" w:color="auto"/>
      </w:divBdr>
      <w:divsChild>
        <w:div w:id="375467805">
          <w:marLeft w:val="0"/>
          <w:marRight w:val="0"/>
          <w:marTop w:val="0"/>
          <w:marBottom w:val="0"/>
          <w:divBdr>
            <w:top w:val="none" w:sz="0" w:space="0" w:color="auto"/>
            <w:left w:val="none" w:sz="0" w:space="0" w:color="auto"/>
            <w:bottom w:val="none" w:sz="0" w:space="0" w:color="auto"/>
            <w:right w:val="none" w:sz="0" w:space="0" w:color="auto"/>
          </w:divBdr>
        </w:div>
        <w:div w:id="1214581217">
          <w:marLeft w:val="0"/>
          <w:marRight w:val="0"/>
          <w:marTop w:val="150"/>
          <w:marBottom w:val="0"/>
          <w:divBdr>
            <w:top w:val="none" w:sz="0" w:space="0" w:color="auto"/>
            <w:left w:val="none" w:sz="0" w:space="0" w:color="auto"/>
            <w:bottom w:val="none" w:sz="0" w:space="0" w:color="auto"/>
            <w:right w:val="none" w:sz="0" w:space="0" w:color="auto"/>
          </w:divBdr>
          <w:divsChild>
            <w:div w:id="997880088">
              <w:marLeft w:val="1155"/>
              <w:marRight w:val="0"/>
              <w:marTop w:val="0"/>
              <w:marBottom w:val="0"/>
              <w:divBdr>
                <w:top w:val="none" w:sz="0" w:space="0" w:color="auto"/>
                <w:left w:val="none" w:sz="0" w:space="0" w:color="auto"/>
                <w:bottom w:val="none" w:sz="0" w:space="0" w:color="auto"/>
                <w:right w:val="none" w:sz="0" w:space="0" w:color="auto"/>
              </w:divBdr>
            </w:div>
            <w:div w:id="1180584861">
              <w:marLeft w:val="1155"/>
              <w:marRight w:val="0"/>
              <w:marTop w:val="0"/>
              <w:marBottom w:val="0"/>
              <w:divBdr>
                <w:top w:val="none" w:sz="0" w:space="0" w:color="auto"/>
                <w:left w:val="none" w:sz="0" w:space="0" w:color="auto"/>
                <w:bottom w:val="none" w:sz="0" w:space="0" w:color="auto"/>
                <w:right w:val="none" w:sz="0" w:space="0" w:color="auto"/>
              </w:divBdr>
            </w:div>
            <w:div w:id="1396049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27707">
      <w:bodyDiv w:val="1"/>
      <w:marLeft w:val="0"/>
      <w:marRight w:val="0"/>
      <w:marTop w:val="0"/>
      <w:marBottom w:val="0"/>
      <w:divBdr>
        <w:top w:val="none" w:sz="0" w:space="0" w:color="auto"/>
        <w:left w:val="none" w:sz="0" w:space="0" w:color="auto"/>
        <w:bottom w:val="none" w:sz="0" w:space="0" w:color="auto"/>
        <w:right w:val="none" w:sz="0" w:space="0" w:color="auto"/>
      </w:divBdr>
      <w:divsChild>
        <w:div w:id="570311737">
          <w:marLeft w:val="0"/>
          <w:marRight w:val="0"/>
          <w:marTop w:val="0"/>
          <w:marBottom w:val="0"/>
          <w:divBdr>
            <w:top w:val="none" w:sz="0" w:space="0" w:color="auto"/>
            <w:left w:val="none" w:sz="0" w:space="0" w:color="auto"/>
            <w:bottom w:val="none" w:sz="0" w:space="0" w:color="auto"/>
            <w:right w:val="none" w:sz="0" w:space="0" w:color="auto"/>
          </w:divBdr>
        </w:div>
        <w:div w:id="522327079">
          <w:marLeft w:val="0"/>
          <w:marRight w:val="0"/>
          <w:marTop w:val="150"/>
          <w:marBottom w:val="0"/>
          <w:divBdr>
            <w:top w:val="none" w:sz="0" w:space="0" w:color="auto"/>
            <w:left w:val="none" w:sz="0" w:space="0" w:color="auto"/>
            <w:bottom w:val="none" w:sz="0" w:space="0" w:color="auto"/>
            <w:right w:val="none" w:sz="0" w:space="0" w:color="auto"/>
          </w:divBdr>
          <w:divsChild>
            <w:div w:id="686177460">
              <w:marLeft w:val="1155"/>
              <w:marRight w:val="0"/>
              <w:marTop w:val="0"/>
              <w:marBottom w:val="0"/>
              <w:divBdr>
                <w:top w:val="none" w:sz="0" w:space="0" w:color="auto"/>
                <w:left w:val="none" w:sz="0" w:space="0" w:color="auto"/>
                <w:bottom w:val="none" w:sz="0" w:space="0" w:color="auto"/>
                <w:right w:val="none" w:sz="0" w:space="0" w:color="auto"/>
              </w:divBdr>
            </w:div>
            <w:div w:id="1597251781">
              <w:marLeft w:val="1155"/>
              <w:marRight w:val="0"/>
              <w:marTop w:val="0"/>
              <w:marBottom w:val="0"/>
              <w:divBdr>
                <w:top w:val="none" w:sz="0" w:space="0" w:color="auto"/>
                <w:left w:val="none" w:sz="0" w:space="0" w:color="auto"/>
                <w:bottom w:val="none" w:sz="0" w:space="0" w:color="auto"/>
                <w:right w:val="none" w:sz="0" w:space="0" w:color="auto"/>
              </w:divBdr>
            </w:div>
            <w:div w:id="99826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138356">
      <w:bodyDiv w:val="1"/>
      <w:marLeft w:val="0"/>
      <w:marRight w:val="0"/>
      <w:marTop w:val="0"/>
      <w:marBottom w:val="0"/>
      <w:divBdr>
        <w:top w:val="none" w:sz="0" w:space="0" w:color="auto"/>
        <w:left w:val="none" w:sz="0" w:space="0" w:color="auto"/>
        <w:bottom w:val="none" w:sz="0" w:space="0" w:color="auto"/>
        <w:right w:val="none" w:sz="0" w:space="0" w:color="auto"/>
      </w:divBdr>
      <w:divsChild>
        <w:div w:id="729351238">
          <w:marLeft w:val="0"/>
          <w:marRight w:val="0"/>
          <w:marTop w:val="0"/>
          <w:marBottom w:val="0"/>
          <w:divBdr>
            <w:top w:val="none" w:sz="0" w:space="0" w:color="auto"/>
            <w:left w:val="none" w:sz="0" w:space="0" w:color="auto"/>
            <w:bottom w:val="none" w:sz="0" w:space="0" w:color="auto"/>
            <w:right w:val="none" w:sz="0" w:space="0" w:color="auto"/>
          </w:divBdr>
        </w:div>
        <w:div w:id="1724863284">
          <w:marLeft w:val="0"/>
          <w:marRight w:val="0"/>
          <w:marTop w:val="150"/>
          <w:marBottom w:val="0"/>
          <w:divBdr>
            <w:top w:val="none" w:sz="0" w:space="0" w:color="auto"/>
            <w:left w:val="none" w:sz="0" w:space="0" w:color="auto"/>
            <w:bottom w:val="none" w:sz="0" w:space="0" w:color="auto"/>
            <w:right w:val="none" w:sz="0" w:space="0" w:color="auto"/>
          </w:divBdr>
          <w:divsChild>
            <w:div w:id="1476754872">
              <w:marLeft w:val="1155"/>
              <w:marRight w:val="0"/>
              <w:marTop w:val="0"/>
              <w:marBottom w:val="0"/>
              <w:divBdr>
                <w:top w:val="none" w:sz="0" w:space="0" w:color="auto"/>
                <w:left w:val="none" w:sz="0" w:space="0" w:color="auto"/>
                <w:bottom w:val="none" w:sz="0" w:space="0" w:color="auto"/>
                <w:right w:val="none" w:sz="0" w:space="0" w:color="auto"/>
              </w:divBdr>
            </w:div>
            <w:div w:id="961614089">
              <w:marLeft w:val="1155"/>
              <w:marRight w:val="0"/>
              <w:marTop w:val="0"/>
              <w:marBottom w:val="0"/>
              <w:divBdr>
                <w:top w:val="none" w:sz="0" w:space="0" w:color="auto"/>
                <w:left w:val="none" w:sz="0" w:space="0" w:color="auto"/>
                <w:bottom w:val="none" w:sz="0" w:space="0" w:color="auto"/>
                <w:right w:val="none" w:sz="0" w:space="0" w:color="auto"/>
              </w:divBdr>
            </w:div>
            <w:div w:id="438378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1695">
      <w:bodyDiv w:val="1"/>
      <w:marLeft w:val="0"/>
      <w:marRight w:val="0"/>
      <w:marTop w:val="0"/>
      <w:marBottom w:val="0"/>
      <w:divBdr>
        <w:top w:val="none" w:sz="0" w:space="0" w:color="auto"/>
        <w:left w:val="none" w:sz="0" w:space="0" w:color="auto"/>
        <w:bottom w:val="none" w:sz="0" w:space="0" w:color="auto"/>
        <w:right w:val="none" w:sz="0" w:space="0" w:color="auto"/>
      </w:divBdr>
      <w:divsChild>
        <w:div w:id="1888562731">
          <w:marLeft w:val="0"/>
          <w:marRight w:val="0"/>
          <w:marTop w:val="0"/>
          <w:marBottom w:val="0"/>
          <w:divBdr>
            <w:top w:val="none" w:sz="0" w:space="0" w:color="auto"/>
            <w:left w:val="none" w:sz="0" w:space="0" w:color="auto"/>
            <w:bottom w:val="none" w:sz="0" w:space="0" w:color="auto"/>
            <w:right w:val="none" w:sz="0" w:space="0" w:color="auto"/>
          </w:divBdr>
        </w:div>
        <w:div w:id="1343702789">
          <w:marLeft w:val="0"/>
          <w:marRight w:val="0"/>
          <w:marTop w:val="150"/>
          <w:marBottom w:val="0"/>
          <w:divBdr>
            <w:top w:val="none" w:sz="0" w:space="0" w:color="auto"/>
            <w:left w:val="none" w:sz="0" w:space="0" w:color="auto"/>
            <w:bottom w:val="none" w:sz="0" w:space="0" w:color="auto"/>
            <w:right w:val="none" w:sz="0" w:space="0" w:color="auto"/>
          </w:divBdr>
          <w:divsChild>
            <w:div w:id="1003892985">
              <w:marLeft w:val="1155"/>
              <w:marRight w:val="0"/>
              <w:marTop w:val="0"/>
              <w:marBottom w:val="0"/>
              <w:divBdr>
                <w:top w:val="none" w:sz="0" w:space="0" w:color="auto"/>
                <w:left w:val="none" w:sz="0" w:space="0" w:color="auto"/>
                <w:bottom w:val="none" w:sz="0" w:space="0" w:color="auto"/>
                <w:right w:val="none" w:sz="0" w:space="0" w:color="auto"/>
              </w:divBdr>
            </w:div>
            <w:div w:id="1280189391">
              <w:marLeft w:val="1155"/>
              <w:marRight w:val="0"/>
              <w:marTop w:val="0"/>
              <w:marBottom w:val="0"/>
              <w:divBdr>
                <w:top w:val="none" w:sz="0" w:space="0" w:color="auto"/>
                <w:left w:val="none" w:sz="0" w:space="0" w:color="auto"/>
                <w:bottom w:val="none" w:sz="0" w:space="0" w:color="auto"/>
                <w:right w:val="none" w:sz="0" w:space="0" w:color="auto"/>
              </w:divBdr>
            </w:div>
            <w:div w:id="16042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494795">
      <w:bodyDiv w:val="1"/>
      <w:marLeft w:val="0"/>
      <w:marRight w:val="0"/>
      <w:marTop w:val="0"/>
      <w:marBottom w:val="0"/>
      <w:divBdr>
        <w:top w:val="none" w:sz="0" w:space="0" w:color="auto"/>
        <w:left w:val="none" w:sz="0" w:space="0" w:color="auto"/>
        <w:bottom w:val="none" w:sz="0" w:space="0" w:color="auto"/>
        <w:right w:val="none" w:sz="0" w:space="0" w:color="auto"/>
      </w:divBdr>
      <w:divsChild>
        <w:div w:id="1255284126">
          <w:marLeft w:val="0"/>
          <w:marRight w:val="0"/>
          <w:marTop w:val="0"/>
          <w:marBottom w:val="0"/>
          <w:divBdr>
            <w:top w:val="none" w:sz="0" w:space="0" w:color="auto"/>
            <w:left w:val="none" w:sz="0" w:space="0" w:color="auto"/>
            <w:bottom w:val="none" w:sz="0" w:space="0" w:color="auto"/>
            <w:right w:val="none" w:sz="0" w:space="0" w:color="auto"/>
          </w:divBdr>
        </w:div>
        <w:div w:id="129131975">
          <w:marLeft w:val="0"/>
          <w:marRight w:val="0"/>
          <w:marTop w:val="150"/>
          <w:marBottom w:val="0"/>
          <w:divBdr>
            <w:top w:val="none" w:sz="0" w:space="0" w:color="auto"/>
            <w:left w:val="none" w:sz="0" w:space="0" w:color="auto"/>
            <w:bottom w:val="none" w:sz="0" w:space="0" w:color="auto"/>
            <w:right w:val="none" w:sz="0" w:space="0" w:color="auto"/>
          </w:divBdr>
          <w:divsChild>
            <w:div w:id="197161882">
              <w:marLeft w:val="1155"/>
              <w:marRight w:val="0"/>
              <w:marTop w:val="0"/>
              <w:marBottom w:val="0"/>
              <w:divBdr>
                <w:top w:val="none" w:sz="0" w:space="0" w:color="auto"/>
                <w:left w:val="none" w:sz="0" w:space="0" w:color="auto"/>
                <w:bottom w:val="none" w:sz="0" w:space="0" w:color="auto"/>
                <w:right w:val="none" w:sz="0" w:space="0" w:color="auto"/>
              </w:divBdr>
            </w:div>
            <w:div w:id="106126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576374">
      <w:bodyDiv w:val="1"/>
      <w:marLeft w:val="0"/>
      <w:marRight w:val="0"/>
      <w:marTop w:val="0"/>
      <w:marBottom w:val="0"/>
      <w:divBdr>
        <w:top w:val="none" w:sz="0" w:space="0" w:color="auto"/>
        <w:left w:val="none" w:sz="0" w:space="0" w:color="auto"/>
        <w:bottom w:val="none" w:sz="0" w:space="0" w:color="auto"/>
        <w:right w:val="none" w:sz="0" w:space="0" w:color="auto"/>
      </w:divBdr>
      <w:divsChild>
        <w:div w:id="56442411">
          <w:marLeft w:val="0"/>
          <w:marRight w:val="0"/>
          <w:marTop w:val="0"/>
          <w:marBottom w:val="0"/>
          <w:divBdr>
            <w:top w:val="none" w:sz="0" w:space="0" w:color="auto"/>
            <w:left w:val="none" w:sz="0" w:space="0" w:color="auto"/>
            <w:bottom w:val="none" w:sz="0" w:space="0" w:color="auto"/>
            <w:right w:val="none" w:sz="0" w:space="0" w:color="auto"/>
          </w:divBdr>
        </w:div>
        <w:div w:id="142625648">
          <w:marLeft w:val="0"/>
          <w:marRight w:val="0"/>
          <w:marTop w:val="150"/>
          <w:marBottom w:val="0"/>
          <w:divBdr>
            <w:top w:val="none" w:sz="0" w:space="0" w:color="auto"/>
            <w:left w:val="none" w:sz="0" w:space="0" w:color="auto"/>
            <w:bottom w:val="none" w:sz="0" w:space="0" w:color="auto"/>
            <w:right w:val="none" w:sz="0" w:space="0" w:color="auto"/>
          </w:divBdr>
          <w:divsChild>
            <w:div w:id="1072655151">
              <w:marLeft w:val="1155"/>
              <w:marRight w:val="0"/>
              <w:marTop w:val="0"/>
              <w:marBottom w:val="0"/>
              <w:divBdr>
                <w:top w:val="none" w:sz="0" w:space="0" w:color="auto"/>
                <w:left w:val="none" w:sz="0" w:space="0" w:color="auto"/>
                <w:bottom w:val="none" w:sz="0" w:space="0" w:color="auto"/>
                <w:right w:val="none" w:sz="0" w:space="0" w:color="auto"/>
              </w:divBdr>
            </w:div>
            <w:div w:id="514534580">
              <w:marLeft w:val="1155"/>
              <w:marRight w:val="0"/>
              <w:marTop w:val="0"/>
              <w:marBottom w:val="0"/>
              <w:divBdr>
                <w:top w:val="none" w:sz="0" w:space="0" w:color="auto"/>
                <w:left w:val="none" w:sz="0" w:space="0" w:color="auto"/>
                <w:bottom w:val="none" w:sz="0" w:space="0" w:color="auto"/>
                <w:right w:val="none" w:sz="0" w:space="0" w:color="auto"/>
              </w:divBdr>
            </w:div>
            <w:div w:id="315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5959657">
      <w:bodyDiv w:val="1"/>
      <w:marLeft w:val="0"/>
      <w:marRight w:val="0"/>
      <w:marTop w:val="0"/>
      <w:marBottom w:val="0"/>
      <w:divBdr>
        <w:top w:val="none" w:sz="0" w:space="0" w:color="auto"/>
        <w:left w:val="none" w:sz="0" w:space="0" w:color="auto"/>
        <w:bottom w:val="none" w:sz="0" w:space="0" w:color="auto"/>
        <w:right w:val="none" w:sz="0" w:space="0" w:color="auto"/>
      </w:divBdr>
      <w:divsChild>
        <w:div w:id="2122022904">
          <w:marLeft w:val="0"/>
          <w:marRight w:val="0"/>
          <w:marTop w:val="0"/>
          <w:marBottom w:val="0"/>
          <w:divBdr>
            <w:top w:val="none" w:sz="0" w:space="0" w:color="auto"/>
            <w:left w:val="none" w:sz="0" w:space="0" w:color="auto"/>
            <w:bottom w:val="none" w:sz="0" w:space="0" w:color="auto"/>
            <w:right w:val="none" w:sz="0" w:space="0" w:color="auto"/>
          </w:divBdr>
        </w:div>
        <w:div w:id="1688094535">
          <w:marLeft w:val="0"/>
          <w:marRight w:val="0"/>
          <w:marTop w:val="150"/>
          <w:marBottom w:val="0"/>
          <w:divBdr>
            <w:top w:val="none" w:sz="0" w:space="0" w:color="auto"/>
            <w:left w:val="none" w:sz="0" w:space="0" w:color="auto"/>
            <w:bottom w:val="none" w:sz="0" w:space="0" w:color="auto"/>
            <w:right w:val="none" w:sz="0" w:space="0" w:color="auto"/>
          </w:divBdr>
          <w:divsChild>
            <w:div w:id="2020505915">
              <w:marLeft w:val="1155"/>
              <w:marRight w:val="0"/>
              <w:marTop w:val="0"/>
              <w:marBottom w:val="0"/>
              <w:divBdr>
                <w:top w:val="none" w:sz="0" w:space="0" w:color="auto"/>
                <w:left w:val="none" w:sz="0" w:space="0" w:color="auto"/>
                <w:bottom w:val="none" w:sz="0" w:space="0" w:color="auto"/>
                <w:right w:val="none" w:sz="0" w:space="0" w:color="auto"/>
              </w:divBdr>
            </w:div>
            <w:div w:id="102772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022">
      <w:bodyDiv w:val="1"/>
      <w:marLeft w:val="0"/>
      <w:marRight w:val="0"/>
      <w:marTop w:val="0"/>
      <w:marBottom w:val="0"/>
      <w:divBdr>
        <w:top w:val="none" w:sz="0" w:space="0" w:color="auto"/>
        <w:left w:val="none" w:sz="0" w:space="0" w:color="auto"/>
        <w:bottom w:val="none" w:sz="0" w:space="0" w:color="auto"/>
        <w:right w:val="none" w:sz="0" w:space="0" w:color="auto"/>
      </w:divBdr>
      <w:divsChild>
        <w:div w:id="2036274280">
          <w:marLeft w:val="0"/>
          <w:marRight w:val="0"/>
          <w:marTop w:val="0"/>
          <w:marBottom w:val="0"/>
          <w:divBdr>
            <w:top w:val="none" w:sz="0" w:space="0" w:color="auto"/>
            <w:left w:val="none" w:sz="0" w:space="0" w:color="auto"/>
            <w:bottom w:val="none" w:sz="0" w:space="0" w:color="auto"/>
            <w:right w:val="none" w:sz="0" w:space="0" w:color="auto"/>
          </w:divBdr>
        </w:div>
        <w:div w:id="265817183">
          <w:marLeft w:val="0"/>
          <w:marRight w:val="0"/>
          <w:marTop w:val="150"/>
          <w:marBottom w:val="0"/>
          <w:divBdr>
            <w:top w:val="none" w:sz="0" w:space="0" w:color="auto"/>
            <w:left w:val="none" w:sz="0" w:space="0" w:color="auto"/>
            <w:bottom w:val="none" w:sz="0" w:space="0" w:color="auto"/>
            <w:right w:val="none" w:sz="0" w:space="0" w:color="auto"/>
          </w:divBdr>
          <w:divsChild>
            <w:div w:id="652872892">
              <w:marLeft w:val="1155"/>
              <w:marRight w:val="0"/>
              <w:marTop w:val="0"/>
              <w:marBottom w:val="0"/>
              <w:divBdr>
                <w:top w:val="none" w:sz="0" w:space="0" w:color="auto"/>
                <w:left w:val="none" w:sz="0" w:space="0" w:color="auto"/>
                <w:bottom w:val="none" w:sz="0" w:space="0" w:color="auto"/>
                <w:right w:val="none" w:sz="0" w:space="0" w:color="auto"/>
              </w:divBdr>
            </w:div>
            <w:div w:id="651643709">
              <w:marLeft w:val="1155"/>
              <w:marRight w:val="0"/>
              <w:marTop w:val="0"/>
              <w:marBottom w:val="0"/>
              <w:divBdr>
                <w:top w:val="none" w:sz="0" w:space="0" w:color="auto"/>
                <w:left w:val="none" w:sz="0" w:space="0" w:color="auto"/>
                <w:bottom w:val="none" w:sz="0" w:space="0" w:color="auto"/>
                <w:right w:val="none" w:sz="0" w:space="0" w:color="auto"/>
              </w:divBdr>
            </w:div>
            <w:div w:id="2465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683413">
      <w:bodyDiv w:val="1"/>
      <w:marLeft w:val="0"/>
      <w:marRight w:val="0"/>
      <w:marTop w:val="0"/>
      <w:marBottom w:val="0"/>
      <w:divBdr>
        <w:top w:val="none" w:sz="0" w:space="0" w:color="auto"/>
        <w:left w:val="none" w:sz="0" w:space="0" w:color="auto"/>
        <w:bottom w:val="none" w:sz="0" w:space="0" w:color="auto"/>
        <w:right w:val="none" w:sz="0" w:space="0" w:color="auto"/>
      </w:divBdr>
      <w:divsChild>
        <w:div w:id="396559933">
          <w:marLeft w:val="0"/>
          <w:marRight w:val="0"/>
          <w:marTop w:val="0"/>
          <w:marBottom w:val="0"/>
          <w:divBdr>
            <w:top w:val="none" w:sz="0" w:space="0" w:color="auto"/>
            <w:left w:val="none" w:sz="0" w:space="0" w:color="auto"/>
            <w:bottom w:val="none" w:sz="0" w:space="0" w:color="auto"/>
            <w:right w:val="none" w:sz="0" w:space="0" w:color="auto"/>
          </w:divBdr>
        </w:div>
        <w:div w:id="2064019197">
          <w:marLeft w:val="0"/>
          <w:marRight w:val="0"/>
          <w:marTop w:val="150"/>
          <w:marBottom w:val="0"/>
          <w:divBdr>
            <w:top w:val="none" w:sz="0" w:space="0" w:color="auto"/>
            <w:left w:val="none" w:sz="0" w:space="0" w:color="auto"/>
            <w:bottom w:val="none" w:sz="0" w:space="0" w:color="auto"/>
            <w:right w:val="none" w:sz="0" w:space="0" w:color="auto"/>
          </w:divBdr>
          <w:divsChild>
            <w:div w:id="1759711160">
              <w:marLeft w:val="1155"/>
              <w:marRight w:val="0"/>
              <w:marTop w:val="0"/>
              <w:marBottom w:val="0"/>
              <w:divBdr>
                <w:top w:val="none" w:sz="0" w:space="0" w:color="auto"/>
                <w:left w:val="none" w:sz="0" w:space="0" w:color="auto"/>
                <w:bottom w:val="none" w:sz="0" w:space="0" w:color="auto"/>
                <w:right w:val="none" w:sz="0" w:space="0" w:color="auto"/>
              </w:divBdr>
            </w:div>
            <w:div w:id="409425820">
              <w:marLeft w:val="1155"/>
              <w:marRight w:val="0"/>
              <w:marTop w:val="0"/>
              <w:marBottom w:val="0"/>
              <w:divBdr>
                <w:top w:val="none" w:sz="0" w:space="0" w:color="auto"/>
                <w:left w:val="none" w:sz="0" w:space="0" w:color="auto"/>
                <w:bottom w:val="none" w:sz="0" w:space="0" w:color="auto"/>
                <w:right w:val="none" w:sz="0" w:space="0" w:color="auto"/>
              </w:divBdr>
            </w:div>
            <w:div w:id="445927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804727">
      <w:bodyDiv w:val="1"/>
      <w:marLeft w:val="0"/>
      <w:marRight w:val="0"/>
      <w:marTop w:val="0"/>
      <w:marBottom w:val="0"/>
      <w:divBdr>
        <w:top w:val="none" w:sz="0" w:space="0" w:color="auto"/>
        <w:left w:val="none" w:sz="0" w:space="0" w:color="auto"/>
        <w:bottom w:val="none" w:sz="0" w:space="0" w:color="auto"/>
        <w:right w:val="none" w:sz="0" w:space="0" w:color="auto"/>
      </w:divBdr>
      <w:divsChild>
        <w:div w:id="1156457359">
          <w:marLeft w:val="0"/>
          <w:marRight w:val="0"/>
          <w:marTop w:val="0"/>
          <w:marBottom w:val="0"/>
          <w:divBdr>
            <w:top w:val="none" w:sz="0" w:space="0" w:color="auto"/>
            <w:left w:val="none" w:sz="0" w:space="0" w:color="auto"/>
            <w:bottom w:val="none" w:sz="0" w:space="0" w:color="auto"/>
            <w:right w:val="none" w:sz="0" w:space="0" w:color="auto"/>
          </w:divBdr>
        </w:div>
        <w:div w:id="1651983632">
          <w:marLeft w:val="0"/>
          <w:marRight w:val="0"/>
          <w:marTop w:val="150"/>
          <w:marBottom w:val="0"/>
          <w:divBdr>
            <w:top w:val="none" w:sz="0" w:space="0" w:color="auto"/>
            <w:left w:val="none" w:sz="0" w:space="0" w:color="auto"/>
            <w:bottom w:val="none" w:sz="0" w:space="0" w:color="auto"/>
            <w:right w:val="none" w:sz="0" w:space="0" w:color="auto"/>
          </w:divBdr>
          <w:divsChild>
            <w:div w:id="1218080615">
              <w:marLeft w:val="1155"/>
              <w:marRight w:val="0"/>
              <w:marTop w:val="0"/>
              <w:marBottom w:val="0"/>
              <w:divBdr>
                <w:top w:val="none" w:sz="0" w:space="0" w:color="auto"/>
                <w:left w:val="none" w:sz="0" w:space="0" w:color="auto"/>
                <w:bottom w:val="none" w:sz="0" w:space="0" w:color="auto"/>
                <w:right w:val="none" w:sz="0" w:space="0" w:color="auto"/>
              </w:divBdr>
            </w:div>
            <w:div w:id="2093968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269485">
      <w:bodyDiv w:val="1"/>
      <w:marLeft w:val="0"/>
      <w:marRight w:val="0"/>
      <w:marTop w:val="0"/>
      <w:marBottom w:val="0"/>
      <w:divBdr>
        <w:top w:val="none" w:sz="0" w:space="0" w:color="auto"/>
        <w:left w:val="none" w:sz="0" w:space="0" w:color="auto"/>
        <w:bottom w:val="none" w:sz="0" w:space="0" w:color="auto"/>
        <w:right w:val="none" w:sz="0" w:space="0" w:color="auto"/>
      </w:divBdr>
      <w:divsChild>
        <w:div w:id="1106079634">
          <w:marLeft w:val="0"/>
          <w:marRight w:val="0"/>
          <w:marTop w:val="0"/>
          <w:marBottom w:val="0"/>
          <w:divBdr>
            <w:top w:val="none" w:sz="0" w:space="0" w:color="auto"/>
            <w:left w:val="none" w:sz="0" w:space="0" w:color="auto"/>
            <w:bottom w:val="none" w:sz="0" w:space="0" w:color="auto"/>
            <w:right w:val="none" w:sz="0" w:space="0" w:color="auto"/>
          </w:divBdr>
        </w:div>
        <w:div w:id="1369842624">
          <w:marLeft w:val="0"/>
          <w:marRight w:val="0"/>
          <w:marTop w:val="150"/>
          <w:marBottom w:val="0"/>
          <w:divBdr>
            <w:top w:val="none" w:sz="0" w:space="0" w:color="auto"/>
            <w:left w:val="none" w:sz="0" w:space="0" w:color="auto"/>
            <w:bottom w:val="none" w:sz="0" w:space="0" w:color="auto"/>
            <w:right w:val="none" w:sz="0" w:space="0" w:color="auto"/>
          </w:divBdr>
          <w:divsChild>
            <w:div w:id="1922132699">
              <w:marLeft w:val="1155"/>
              <w:marRight w:val="0"/>
              <w:marTop w:val="0"/>
              <w:marBottom w:val="0"/>
              <w:divBdr>
                <w:top w:val="none" w:sz="0" w:space="0" w:color="auto"/>
                <w:left w:val="none" w:sz="0" w:space="0" w:color="auto"/>
                <w:bottom w:val="none" w:sz="0" w:space="0" w:color="auto"/>
                <w:right w:val="none" w:sz="0" w:space="0" w:color="auto"/>
              </w:divBdr>
            </w:div>
            <w:div w:id="2004122458">
              <w:marLeft w:val="1155"/>
              <w:marRight w:val="0"/>
              <w:marTop w:val="0"/>
              <w:marBottom w:val="0"/>
              <w:divBdr>
                <w:top w:val="none" w:sz="0" w:space="0" w:color="auto"/>
                <w:left w:val="none" w:sz="0" w:space="0" w:color="auto"/>
                <w:bottom w:val="none" w:sz="0" w:space="0" w:color="auto"/>
                <w:right w:val="none" w:sz="0" w:space="0" w:color="auto"/>
              </w:divBdr>
            </w:div>
            <w:div w:id="1629705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666">
      <w:bodyDiv w:val="1"/>
      <w:marLeft w:val="0"/>
      <w:marRight w:val="0"/>
      <w:marTop w:val="0"/>
      <w:marBottom w:val="0"/>
      <w:divBdr>
        <w:top w:val="none" w:sz="0" w:space="0" w:color="auto"/>
        <w:left w:val="none" w:sz="0" w:space="0" w:color="auto"/>
        <w:bottom w:val="none" w:sz="0" w:space="0" w:color="auto"/>
        <w:right w:val="none" w:sz="0" w:space="0" w:color="auto"/>
      </w:divBdr>
      <w:divsChild>
        <w:div w:id="708647197">
          <w:marLeft w:val="0"/>
          <w:marRight w:val="0"/>
          <w:marTop w:val="0"/>
          <w:marBottom w:val="0"/>
          <w:divBdr>
            <w:top w:val="none" w:sz="0" w:space="0" w:color="auto"/>
            <w:left w:val="none" w:sz="0" w:space="0" w:color="auto"/>
            <w:bottom w:val="none" w:sz="0" w:space="0" w:color="auto"/>
            <w:right w:val="none" w:sz="0" w:space="0" w:color="auto"/>
          </w:divBdr>
        </w:div>
        <w:div w:id="903492682">
          <w:marLeft w:val="0"/>
          <w:marRight w:val="0"/>
          <w:marTop w:val="150"/>
          <w:marBottom w:val="0"/>
          <w:divBdr>
            <w:top w:val="none" w:sz="0" w:space="0" w:color="auto"/>
            <w:left w:val="none" w:sz="0" w:space="0" w:color="auto"/>
            <w:bottom w:val="none" w:sz="0" w:space="0" w:color="auto"/>
            <w:right w:val="none" w:sz="0" w:space="0" w:color="auto"/>
          </w:divBdr>
          <w:divsChild>
            <w:div w:id="772170400">
              <w:marLeft w:val="1155"/>
              <w:marRight w:val="0"/>
              <w:marTop w:val="0"/>
              <w:marBottom w:val="0"/>
              <w:divBdr>
                <w:top w:val="none" w:sz="0" w:space="0" w:color="auto"/>
                <w:left w:val="none" w:sz="0" w:space="0" w:color="auto"/>
                <w:bottom w:val="none" w:sz="0" w:space="0" w:color="auto"/>
                <w:right w:val="none" w:sz="0" w:space="0" w:color="auto"/>
              </w:divBdr>
            </w:div>
            <w:div w:id="1004170565">
              <w:marLeft w:val="1155"/>
              <w:marRight w:val="0"/>
              <w:marTop w:val="0"/>
              <w:marBottom w:val="0"/>
              <w:divBdr>
                <w:top w:val="none" w:sz="0" w:space="0" w:color="auto"/>
                <w:left w:val="none" w:sz="0" w:space="0" w:color="auto"/>
                <w:bottom w:val="none" w:sz="0" w:space="0" w:color="auto"/>
                <w:right w:val="none" w:sz="0" w:space="0" w:color="auto"/>
              </w:divBdr>
            </w:div>
            <w:div w:id="419763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3933">
      <w:bodyDiv w:val="1"/>
      <w:marLeft w:val="0"/>
      <w:marRight w:val="0"/>
      <w:marTop w:val="0"/>
      <w:marBottom w:val="0"/>
      <w:divBdr>
        <w:top w:val="none" w:sz="0" w:space="0" w:color="auto"/>
        <w:left w:val="none" w:sz="0" w:space="0" w:color="auto"/>
        <w:bottom w:val="none" w:sz="0" w:space="0" w:color="auto"/>
        <w:right w:val="none" w:sz="0" w:space="0" w:color="auto"/>
      </w:divBdr>
      <w:divsChild>
        <w:div w:id="451359914">
          <w:marLeft w:val="0"/>
          <w:marRight w:val="0"/>
          <w:marTop w:val="0"/>
          <w:marBottom w:val="0"/>
          <w:divBdr>
            <w:top w:val="none" w:sz="0" w:space="0" w:color="auto"/>
            <w:left w:val="none" w:sz="0" w:space="0" w:color="auto"/>
            <w:bottom w:val="none" w:sz="0" w:space="0" w:color="auto"/>
            <w:right w:val="none" w:sz="0" w:space="0" w:color="auto"/>
          </w:divBdr>
        </w:div>
        <w:div w:id="470026121">
          <w:marLeft w:val="0"/>
          <w:marRight w:val="0"/>
          <w:marTop w:val="150"/>
          <w:marBottom w:val="0"/>
          <w:divBdr>
            <w:top w:val="none" w:sz="0" w:space="0" w:color="auto"/>
            <w:left w:val="none" w:sz="0" w:space="0" w:color="auto"/>
            <w:bottom w:val="none" w:sz="0" w:space="0" w:color="auto"/>
            <w:right w:val="none" w:sz="0" w:space="0" w:color="auto"/>
          </w:divBdr>
          <w:divsChild>
            <w:div w:id="479928915">
              <w:marLeft w:val="1155"/>
              <w:marRight w:val="0"/>
              <w:marTop w:val="0"/>
              <w:marBottom w:val="0"/>
              <w:divBdr>
                <w:top w:val="none" w:sz="0" w:space="0" w:color="auto"/>
                <w:left w:val="none" w:sz="0" w:space="0" w:color="auto"/>
                <w:bottom w:val="none" w:sz="0" w:space="0" w:color="auto"/>
                <w:right w:val="none" w:sz="0" w:space="0" w:color="auto"/>
              </w:divBdr>
            </w:div>
            <w:div w:id="1540046961">
              <w:marLeft w:val="1155"/>
              <w:marRight w:val="0"/>
              <w:marTop w:val="0"/>
              <w:marBottom w:val="0"/>
              <w:divBdr>
                <w:top w:val="none" w:sz="0" w:space="0" w:color="auto"/>
                <w:left w:val="none" w:sz="0" w:space="0" w:color="auto"/>
                <w:bottom w:val="none" w:sz="0" w:space="0" w:color="auto"/>
                <w:right w:val="none" w:sz="0" w:space="0" w:color="auto"/>
              </w:divBdr>
            </w:div>
            <w:div w:id="123798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658741">
      <w:bodyDiv w:val="1"/>
      <w:marLeft w:val="0"/>
      <w:marRight w:val="0"/>
      <w:marTop w:val="0"/>
      <w:marBottom w:val="0"/>
      <w:divBdr>
        <w:top w:val="none" w:sz="0" w:space="0" w:color="auto"/>
        <w:left w:val="none" w:sz="0" w:space="0" w:color="auto"/>
        <w:bottom w:val="none" w:sz="0" w:space="0" w:color="auto"/>
        <w:right w:val="none" w:sz="0" w:space="0" w:color="auto"/>
      </w:divBdr>
      <w:divsChild>
        <w:div w:id="1899170852">
          <w:marLeft w:val="0"/>
          <w:marRight w:val="0"/>
          <w:marTop w:val="0"/>
          <w:marBottom w:val="0"/>
          <w:divBdr>
            <w:top w:val="none" w:sz="0" w:space="0" w:color="auto"/>
            <w:left w:val="none" w:sz="0" w:space="0" w:color="auto"/>
            <w:bottom w:val="none" w:sz="0" w:space="0" w:color="auto"/>
            <w:right w:val="none" w:sz="0" w:space="0" w:color="auto"/>
          </w:divBdr>
        </w:div>
        <w:div w:id="898830147">
          <w:marLeft w:val="0"/>
          <w:marRight w:val="0"/>
          <w:marTop w:val="150"/>
          <w:marBottom w:val="0"/>
          <w:divBdr>
            <w:top w:val="none" w:sz="0" w:space="0" w:color="auto"/>
            <w:left w:val="none" w:sz="0" w:space="0" w:color="auto"/>
            <w:bottom w:val="none" w:sz="0" w:space="0" w:color="auto"/>
            <w:right w:val="none" w:sz="0" w:space="0" w:color="auto"/>
          </w:divBdr>
          <w:divsChild>
            <w:div w:id="962465041">
              <w:marLeft w:val="1155"/>
              <w:marRight w:val="0"/>
              <w:marTop w:val="0"/>
              <w:marBottom w:val="0"/>
              <w:divBdr>
                <w:top w:val="none" w:sz="0" w:space="0" w:color="auto"/>
                <w:left w:val="none" w:sz="0" w:space="0" w:color="auto"/>
                <w:bottom w:val="none" w:sz="0" w:space="0" w:color="auto"/>
                <w:right w:val="none" w:sz="0" w:space="0" w:color="auto"/>
              </w:divBdr>
            </w:div>
            <w:div w:id="1443916702">
              <w:marLeft w:val="1155"/>
              <w:marRight w:val="0"/>
              <w:marTop w:val="0"/>
              <w:marBottom w:val="0"/>
              <w:divBdr>
                <w:top w:val="none" w:sz="0" w:space="0" w:color="auto"/>
                <w:left w:val="none" w:sz="0" w:space="0" w:color="auto"/>
                <w:bottom w:val="none" w:sz="0" w:space="0" w:color="auto"/>
                <w:right w:val="none" w:sz="0" w:space="0" w:color="auto"/>
              </w:divBdr>
            </w:div>
            <w:div w:id="670983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5028">
      <w:bodyDiv w:val="1"/>
      <w:marLeft w:val="0"/>
      <w:marRight w:val="0"/>
      <w:marTop w:val="0"/>
      <w:marBottom w:val="0"/>
      <w:divBdr>
        <w:top w:val="none" w:sz="0" w:space="0" w:color="auto"/>
        <w:left w:val="none" w:sz="0" w:space="0" w:color="auto"/>
        <w:bottom w:val="none" w:sz="0" w:space="0" w:color="auto"/>
        <w:right w:val="none" w:sz="0" w:space="0" w:color="auto"/>
      </w:divBdr>
      <w:divsChild>
        <w:div w:id="721054489">
          <w:marLeft w:val="0"/>
          <w:marRight w:val="0"/>
          <w:marTop w:val="0"/>
          <w:marBottom w:val="0"/>
          <w:divBdr>
            <w:top w:val="none" w:sz="0" w:space="0" w:color="auto"/>
            <w:left w:val="none" w:sz="0" w:space="0" w:color="auto"/>
            <w:bottom w:val="none" w:sz="0" w:space="0" w:color="auto"/>
            <w:right w:val="none" w:sz="0" w:space="0" w:color="auto"/>
          </w:divBdr>
        </w:div>
        <w:div w:id="2146390342">
          <w:marLeft w:val="0"/>
          <w:marRight w:val="0"/>
          <w:marTop w:val="150"/>
          <w:marBottom w:val="0"/>
          <w:divBdr>
            <w:top w:val="none" w:sz="0" w:space="0" w:color="auto"/>
            <w:left w:val="none" w:sz="0" w:space="0" w:color="auto"/>
            <w:bottom w:val="none" w:sz="0" w:space="0" w:color="auto"/>
            <w:right w:val="none" w:sz="0" w:space="0" w:color="auto"/>
          </w:divBdr>
          <w:divsChild>
            <w:div w:id="2066486176">
              <w:marLeft w:val="1155"/>
              <w:marRight w:val="0"/>
              <w:marTop w:val="0"/>
              <w:marBottom w:val="0"/>
              <w:divBdr>
                <w:top w:val="none" w:sz="0" w:space="0" w:color="auto"/>
                <w:left w:val="none" w:sz="0" w:space="0" w:color="auto"/>
                <w:bottom w:val="none" w:sz="0" w:space="0" w:color="auto"/>
                <w:right w:val="none" w:sz="0" w:space="0" w:color="auto"/>
              </w:divBdr>
            </w:div>
            <w:div w:id="1789620864">
              <w:marLeft w:val="1155"/>
              <w:marRight w:val="0"/>
              <w:marTop w:val="0"/>
              <w:marBottom w:val="0"/>
              <w:divBdr>
                <w:top w:val="none" w:sz="0" w:space="0" w:color="auto"/>
                <w:left w:val="none" w:sz="0" w:space="0" w:color="auto"/>
                <w:bottom w:val="none" w:sz="0" w:space="0" w:color="auto"/>
                <w:right w:val="none" w:sz="0" w:space="0" w:color="auto"/>
              </w:divBdr>
            </w:div>
            <w:div w:id="945038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27881">
      <w:bodyDiv w:val="1"/>
      <w:marLeft w:val="0"/>
      <w:marRight w:val="0"/>
      <w:marTop w:val="0"/>
      <w:marBottom w:val="0"/>
      <w:divBdr>
        <w:top w:val="none" w:sz="0" w:space="0" w:color="auto"/>
        <w:left w:val="none" w:sz="0" w:space="0" w:color="auto"/>
        <w:bottom w:val="none" w:sz="0" w:space="0" w:color="auto"/>
        <w:right w:val="none" w:sz="0" w:space="0" w:color="auto"/>
      </w:divBdr>
      <w:divsChild>
        <w:div w:id="1408380495">
          <w:marLeft w:val="0"/>
          <w:marRight w:val="0"/>
          <w:marTop w:val="0"/>
          <w:marBottom w:val="0"/>
          <w:divBdr>
            <w:top w:val="none" w:sz="0" w:space="0" w:color="auto"/>
            <w:left w:val="none" w:sz="0" w:space="0" w:color="auto"/>
            <w:bottom w:val="none" w:sz="0" w:space="0" w:color="auto"/>
            <w:right w:val="none" w:sz="0" w:space="0" w:color="auto"/>
          </w:divBdr>
        </w:div>
        <w:div w:id="1054769028">
          <w:marLeft w:val="0"/>
          <w:marRight w:val="0"/>
          <w:marTop w:val="150"/>
          <w:marBottom w:val="0"/>
          <w:divBdr>
            <w:top w:val="none" w:sz="0" w:space="0" w:color="auto"/>
            <w:left w:val="none" w:sz="0" w:space="0" w:color="auto"/>
            <w:bottom w:val="none" w:sz="0" w:space="0" w:color="auto"/>
            <w:right w:val="none" w:sz="0" w:space="0" w:color="auto"/>
          </w:divBdr>
          <w:divsChild>
            <w:div w:id="48304374">
              <w:marLeft w:val="1155"/>
              <w:marRight w:val="0"/>
              <w:marTop w:val="0"/>
              <w:marBottom w:val="0"/>
              <w:divBdr>
                <w:top w:val="none" w:sz="0" w:space="0" w:color="auto"/>
                <w:left w:val="none" w:sz="0" w:space="0" w:color="auto"/>
                <w:bottom w:val="none" w:sz="0" w:space="0" w:color="auto"/>
                <w:right w:val="none" w:sz="0" w:space="0" w:color="auto"/>
              </w:divBdr>
            </w:div>
            <w:div w:id="967858122">
              <w:marLeft w:val="1155"/>
              <w:marRight w:val="0"/>
              <w:marTop w:val="0"/>
              <w:marBottom w:val="0"/>
              <w:divBdr>
                <w:top w:val="none" w:sz="0" w:space="0" w:color="auto"/>
                <w:left w:val="none" w:sz="0" w:space="0" w:color="auto"/>
                <w:bottom w:val="none" w:sz="0" w:space="0" w:color="auto"/>
                <w:right w:val="none" w:sz="0" w:space="0" w:color="auto"/>
              </w:divBdr>
            </w:div>
            <w:div w:id="2000302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60045">
      <w:bodyDiv w:val="1"/>
      <w:marLeft w:val="0"/>
      <w:marRight w:val="0"/>
      <w:marTop w:val="0"/>
      <w:marBottom w:val="0"/>
      <w:divBdr>
        <w:top w:val="none" w:sz="0" w:space="0" w:color="auto"/>
        <w:left w:val="none" w:sz="0" w:space="0" w:color="auto"/>
        <w:bottom w:val="none" w:sz="0" w:space="0" w:color="auto"/>
        <w:right w:val="none" w:sz="0" w:space="0" w:color="auto"/>
      </w:divBdr>
      <w:divsChild>
        <w:div w:id="1448814246">
          <w:marLeft w:val="0"/>
          <w:marRight w:val="0"/>
          <w:marTop w:val="0"/>
          <w:marBottom w:val="0"/>
          <w:divBdr>
            <w:top w:val="none" w:sz="0" w:space="0" w:color="auto"/>
            <w:left w:val="none" w:sz="0" w:space="0" w:color="auto"/>
            <w:bottom w:val="none" w:sz="0" w:space="0" w:color="auto"/>
            <w:right w:val="none" w:sz="0" w:space="0" w:color="auto"/>
          </w:divBdr>
        </w:div>
        <w:div w:id="1839930033">
          <w:marLeft w:val="0"/>
          <w:marRight w:val="0"/>
          <w:marTop w:val="150"/>
          <w:marBottom w:val="0"/>
          <w:divBdr>
            <w:top w:val="none" w:sz="0" w:space="0" w:color="auto"/>
            <w:left w:val="none" w:sz="0" w:space="0" w:color="auto"/>
            <w:bottom w:val="none" w:sz="0" w:space="0" w:color="auto"/>
            <w:right w:val="none" w:sz="0" w:space="0" w:color="auto"/>
          </w:divBdr>
          <w:divsChild>
            <w:div w:id="2098597560">
              <w:marLeft w:val="1155"/>
              <w:marRight w:val="0"/>
              <w:marTop w:val="0"/>
              <w:marBottom w:val="0"/>
              <w:divBdr>
                <w:top w:val="none" w:sz="0" w:space="0" w:color="auto"/>
                <w:left w:val="none" w:sz="0" w:space="0" w:color="auto"/>
                <w:bottom w:val="none" w:sz="0" w:space="0" w:color="auto"/>
                <w:right w:val="none" w:sz="0" w:space="0" w:color="auto"/>
              </w:divBdr>
            </w:div>
            <w:div w:id="88907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17892">
      <w:bodyDiv w:val="1"/>
      <w:marLeft w:val="0"/>
      <w:marRight w:val="0"/>
      <w:marTop w:val="0"/>
      <w:marBottom w:val="0"/>
      <w:divBdr>
        <w:top w:val="none" w:sz="0" w:space="0" w:color="auto"/>
        <w:left w:val="none" w:sz="0" w:space="0" w:color="auto"/>
        <w:bottom w:val="none" w:sz="0" w:space="0" w:color="auto"/>
        <w:right w:val="none" w:sz="0" w:space="0" w:color="auto"/>
      </w:divBdr>
      <w:divsChild>
        <w:div w:id="1641035421">
          <w:marLeft w:val="0"/>
          <w:marRight w:val="0"/>
          <w:marTop w:val="0"/>
          <w:marBottom w:val="0"/>
          <w:divBdr>
            <w:top w:val="none" w:sz="0" w:space="0" w:color="auto"/>
            <w:left w:val="none" w:sz="0" w:space="0" w:color="auto"/>
            <w:bottom w:val="none" w:sz="0" w:space="0" w:color="auto"/>
            <w:right w:val="none" w:sz="0" w:space="0" w:color="auto"/>
          </w:divBdr>
        </w:div>
        <w:div w:id="788352890">
          <w:marLeft w:val="0"/>
          <w:marRight w:val="0"/>
          <w:marTop w:val="150"/>
          <w:marBottom w:val="0"/>
          <w:divBdr>
            <w:top w:val="none" w:sz="0" w:space="0" w:color="auto"/>
            <w:left w:val="none" w:sz="0" w:space="0" w:color="auto"/>
            <w:bottom w:val="none" w:sz="0" w:space="0" w:color="auto"/>
            <w:right w:val="none" w:sz="0" w:space="0" w:color="auto"/>
          </w:divBdr>
          <w:divsChild>
            <w:div w:id="1709334652">
              <w:marLeft w:val="1155"/>
              <w:marRight w:val="0"/>
              <w:marTop w:val="0"/>
              <w:marBottom w:val="0"/>
              <w:divBdr>
                <w:top w:val="none" w:sz="0" w:space="0" w:color="auto"/>
                <w:left w:val="none" w:sz="0" w:space="0" w:color="auto"/>
                <w:bottom w:val="none" w:sz="0" w:space="0" w:color="auto"/>
                <w:right w:val="none" w:sz="0" w:space="0" w:color="auto"/>
              </w:divBdr>
            </w:div>
            <w:div w:id="717322963">
              <w:marLeft w:val="1155"/>
              <w:marRight w:val="0"/>
              <w:marTop w:val="0"/>
              <w:marBottom w:val="0"/>
              <w:divBdr>
                <w:top w:val="none" w:sz="0" w:space="0" w:color="auto"/>
                <w:left w:val="none" w:sz="0" w:space="0" w:color="auto"/>
                <w:bottom w:val="none" w:sz="0" w:space="0" w:color="auto"/>
                <w:right w:val="none" w:sz="0" w:space="0" w:color="auto"/>
              </w:divBdr>
            </w:div>
            <w:div w:id="55774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74049">
      <w:bodyDiv w:val="1"/>
      <w:marLeft w:val="0"/>
      <w:marRight w:val="0"/>
      <w:marTop w:val="0"/>
      <w:marBottom w:val="0"/>
      <w:divBdr>
        <w:top w:val="none" w:sz="0" w:space="0" w:color="auto"/>
        <w:left w:val="none" w:sz="0" w:space="0" w:color="auto"/>
        <w:bottom w:val="none" w:sz="0" w:space="0" w:color="auto"/>
        <w:right w:val="none" w:sz="0" w:space="0" w:color="auto"/>
      </w:divBdr>
      <w:divsChild>
        <w:div w:id="2048412867">
          <w:marLeft w:val="0"/>
          <w:marRight w:val="0"/>
          <w:marTop w:val="0"/>
          <w:marBottom w:val="0"/>
          <w:divBdr>
            <w:top w:val="none" w:sz="0" w:space="0" w:color="auto"/>
            <w:left w:val="none" w:sz="0" w:space="0" w:color="auto"/>
            <w:bottom w:val="none" w:sz="0" w:space="0" w:color="auto"/>
            <w:right w:val="none" w:sz="0" w:space="0" w:color="auto"/>
          </w:divBdr>
        </w:div>
        <w:div w:id="738603102">
          <w:marLeft w:val="0"/>
          <w:marRight w:val="0"/>
          <w:marTop w:val="150"/>
          <w:marBottom w:val="0"/>
          <w:divBdr>
            <w:top w:val="none" w:sz="0" w:space="0" w:color="auto"/>
            <w:left w:val="none" w:sz="0" w:space="0" w:color="auto"/>
            <w:bottom w:val="none" w:sz="0" w:space="0" w:color="auto"/>
            <w:right w:val="none" w:sz="0" w:space="0" w:color="auto"/>
          </w:divBdr>
          <w:divsChild>
            <w:div w:id="995958119">
              <w:marLeft w:val="1155"/>
              <w:marRight w:val="0"/>
              <w:marTop w:val="0"/>
              <w:marBottom w:val="0"/>
              <w:divBdr>
                <w:top w:val="none" w:sz="0" w:space="0" w:color="auto"/>
                <w:left w:val="none" w:sz="0" w:space="0" w:color="auto"/>
                <w:bottom w:val="none" w:sz="0" w:space="0" w:color="auto"/>
                <w:right w:val="none" w:sz="0" w:space="0" w:color="auto"/>
              </w:divBdr>
            </w:div>
            <w:div w:id="229661868">
              <w:marLeft w:val="1155"/>
              <w:marRight w:val="0"/>
              <w:marTop w:val="0"/>
              <w:marBottom w:val="0"/>
              <w:divBdr>
                <w:top w:val="none" w:sz="0" w:space="0" w:color="auto"/>
                <w:left w:val="none" w:sz="0" w:space="0" w:color="auto"/>
                <w:bottom w:val="none" w:sz="0" w:space="0" w:color="auto"/>
                <w:right w:val="none" w:sz="0" w:space="0" w:color="auto"/>
              </w:divBdr>
            </w:div>
            <w:div w:id="1143501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68294">
      <w:bodyDiv w:val="1"/>
      <w:marLeft w:val="0"/>
      <w:marRight w:val="0"/>
      <w:marTop w:val="0"/>
      <w:marBottom w:val="0"/>
      <w:divBdr>
        <w:top w:val="none" w:sz="0" w:space="0" w:color="auto"/>
        <w:left w:val="none" w:sz="0" w:space="0" w:color="auto"/>
        <w:bottom w:val="none" w:sz="0" w:space="0" w:color="auto"/>
        <w:right w:val="none" w:sz="0" w:space="0" w:color="auto"/>
      </w:divBdr>
      <w:divsChild>
        <w:div w:id="1493175854">
          <w:marLeft w:val="0"/>
          <w:marRight w:val="0"/>
          <w:marTop w:val="0"/>
          <w:marBottom w:val="0"/>
          <w:divBdr>
            <w:top w:val="none" w:sz="0" w:space="0" w:color="auto"/>
            <w:left w:val="none" w:sz="0" w:space="0" w:color="auto"/>
            <w:bottom w:val="none" w:sz="0" w:space="0" w:color="auto"/>
            <w:right w:val="none" w:sz="0" w:space="0" w:color="auto"/>
          </w:divBdr>
        </w:div>
        <w:div w:id="726420539">
          <w:marLeft w:val="0"/>
          <w:marRight w:val="0"/>
          <w:marTop w:val="150"/>
          <w:marBottom w:val="0"/>
          <w:divBdr>
            <w:top w:val="none" w:sz="0" w:space="0" w:color="auto"/>
            <w:left w:val="none" w:sz="0" w:space="0" w:color="auto"/>
            <w:bottom w:val="none" w:sz="0" w:space="0" w:color="auto"/>
            <w:right w:val="none" w:sz="0" w:space="0" w:color="auto"/>
          </w:divBdr>
          <w:divsChild>
            <w:div w:id="177475293">
              <w:marLeft w:val="1155"/>
              <w:marRight w:val="0"/>
              <w:marTop w:val="0"/>
              <w:marBottom w:val="0"/>
              <w:divBdr>
                <w:top w:val="none" w:sz="0" w:space="0" w:color="auto"/>
                <w:left w:val="none" w:sz="0" w:space="0" w:color="auto"/>
                <w:bottom w:val="none" w:sz="0" w:space="0" w:color="auto"/>
                <w:right w:val="none" w:sz="0" w:space="0" w:color="auto"/>
              </w:divBdr>
            </w:div>
            <w:div w:id="1346203477">
              <w:marLeft w:val="1155"/>
              <w:marRight w:val="0"/>
              <w:marTop w:val="0"/>
              <w:marBottom w:val="0"/>
              <w:divBdr>
                <w:top w:val="none" w:sz="0" w:space="0" w:color="auto"/>
                <w:left w:val="none" w:sz="0" w:space="0" w:color="auto"/>
                <w:bottom w:val="none" w:sz="0" w:space="0" w:color="auto"/>
                <w:right w:val="none" w:sz="0" w:space="0" w:color="auto"/>
              </w:divBdr>
            </w:div>
            <w:div w:id="125936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1782">
      <w:bodyDiv w:val="1"/>
      <w:marLeft w:val="0"/>
      <w:marRight w:val="0"/>
      <w:marTop w:val="0"/>
      <w:marBottom w:val="0"/>
      <w:divBdr>
        <w:top w:val="none" w:sz="0" w:space="0" w:color="auto"/>
        <w:left w:val="none" w:sz="0" w:space="0" w:color="auto"/>
        <w:bottom w:val="none" w:sz="0" w:space="0" w:color="auto"/>
        <w:right w:val="none" w:sz="0" w:space="0" w:color="auto"/>
      </w:divBdr>
      <w:divsChild>
        <w:div w:id="1567254209">
          <w:marLeft w:val="0"/>
          <w:marRight w:val="0"/>
          <w:marTop w:val="0"/>
          <w:marBottom w:val="0"/>
          <w:divBdr>
            <w:top w:val="none" w:sz="0" w:space="0" w:color="auto"/>
            <w:left w:val="none" w:sz="0" w:space="0" w:color="auto"/>
            <w:bottom w:val="none" w:sz="0" w:space="0" w:color="auto"/>
            <w:right w:val="none" w:sz="0" w:space="0" w:color="auto"/>
          </w:divBdr>
        </w:div>
        <w:div w:id="1911308753">
          <w:marLeft w:val="0"/>
          <w:marRight w:val="0"/>
          <w:marTop w:val="150"/>
          <w:marBottom w:val="0"/>
          <w:divBdr>
            <w:top w:val="none" w:sz="0" w:space="0" w:color="auto"/>
            <w:left w:val="none" w:sz="0" w:space="0" w:color="auto"/>
            <w:bottom w:val="none" w:sz="0" w:space="0" w:color="auto"/>
            <w:right w:val="none" w:sz="0" w:space="0" w:color="auto"/>
          </w:divBdr>
          <w:divsChild>
            <w:div w:id="630329937">
              <w:marLeft w:val="1155"/>
              <w:marRight w:val="0"/>
              <w:marTop w:val="0"/>
              <w:marBottom w:val="0"/>
              <w:divBdr>
                <w:top w:val="none" w:sz="0" w:space="0" w:color="auto"/>
                <w:left w:val="none" w:sz="0" w:space="0" w:color="auto"/>
                <w:bottom w:val="none" w:sz="0" w:space="0" w:color="auto"/>
                <w:right w:val="none" w:sz="0" w:space="0" w:color="auto"/>
              </w:divBdr>
            </w:div>
            <w:div w:id="1278874034">
              <w:marLeft w:val="1155"/>
              <w:marRight w:val="0"/>
              <w:marTop w:val="0"/>
              <w:marBottom w:val="0"/>
              <w:divBdr>
                <w:top w:val="none" w:sz="0" w:space="0" w:color="auto"/>
                <w:left w:val="none" w:sz="0" w:space="0" w:color="auto"/>
                <w:bottom w:val="none" w:sz="0" w:space="0" w:color="auto"/>
                <w:right w:val="none" w:sz="0" w:space="0" w:color="auto"/>
              </w:divBdr>
            </w:div>
            <w:div w:id="1499228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320879">
      <w:bodyDiv w:val="1"/>
      <w:marLeft w:val="0"/>
      <w:marRight w:val="0"/>
      <w:marTop w:val="0"/>
      <w:marBottom w:val="0"/>
      <w:divBdr>
        <w:top w:val="none" w:sz="0" w:space="0" w:color="auto"/>
        <w:left w:val="none" w:sz="0" w:space="0" w:color="auto"/>
        <w:bottom w:val="none" w:sz="0" w:space="0" w:color="auto"/>
        <w:right w:val="none" w:sz="0" w:space="0" w:color="auto"/>
      </w:divBdr>
      <w:divsChild>
        <w:div w:id="1528640365">
          <w:marLeft w:val="0"/>
          <w:marRight w:val="0"/>
          <w:marTop w:val="0"/>
          <w:marBottom w:val="0"/>
          <w:divBdr>
            <w:top w:val="none" w:sz="0" w:space="0" w:color="auto"/>
            <w:left w:val="none" w:sz="0" w:space="0" w:color="auto"/>
            <w:bottom w:val="none" w:sz="0" w:space="0" w:color="auto"/>
            <w:right w:val="none" w:sz="0" w:space="0" w:color="auto"/>
          </w:divBdr>
        </w:div>
        <w:div w:id="234364697">
          <w:marLeft w:val="0"/>
          <w:marRight w:val="0"/>
          <w:marTop w:val="150"/>
          <w:marBottom w:val="0"/>
          <w:divBdr>
            <w:top w:val="none" w:sz="0" w:space="0" w:color="auto"/>
            <w:left w:val="none" w:sz="0" w:space="0" w:color="auto"/>
            <w:bottom w:val="none" w:sz="0" w:space="0" w:color="auto"/>
            <w:right w:val="none" w:sz="0" w:space="0" w:color="auto"/>
          </w:divBdr>
          <w:divsChild>
            <w:div w:id="563832793">
              <w:marLeft w:val="1155"/>
              <w:marRight w:val="0"/>
              <w:marTop w:val="0"/>
              <w:marBottom w:val="0"/>
              <w:divBdr>
                <w:top w:val="none" w:sz="0" w:space="0" w:color="auto"/>
                <w:left w:val="none" w:sz="0" w:space="0" w:color="auto"/>
                <w:bottom w:val="none" w:sz="0" w:space="0" w:color="auto"/>
                <w:right w:val="none" w:sz="0" w:space="0" w:color="auto"/>
              </w:divBdr>
            </w:div>
            <w:div w:id="129062109">
              <w:marLeft w:val="1155"/>
              <w:marRight w:val="0"/>
              <w:marTop w:val="0"/>
              <w:marBottom w:val="0"/>
              <w:divBdr>
                <w:top w:val="none" w:sz="0" w:space="0" w:color="auto"/>
                <w:left w:val="none" w:sz="0" w:space="0" w:color="auto"/>
                <w:bottom w:val="none" w:sz="0" w:space="0" w:color="auto"/>
                <w:right w:val="none" w:sz="0" w:space="0" w:color="auto"/>
              </w:divBdr>
            </w:div>
            <w:div w:id="1385135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513750">
      <w:bodyDiv w:val="1"/>
      <w:marLeft w:val="0"/>
      <w:marRight w:val="0"/>
      <w:marTop w:val="0"/>
      <w:marBottom w:val="0"/>
      <w:divBdr>
        <w:top w:val="none" w:sz="0" w:space="0" w:color="auto"/>
        <w:left w:val="none" w:sz="0" w:space="0" w:color="auto"/>
        <w:bottom w:val="none" w:sz="0" w:space="0" w:color="auto"/>
        <w:right w:val="none" w:sz="0" w:space="0" w:color="auto"/>
      </w:divBdr>
      <w:divsChild>
        <w:div w:id="1804038219">
          <w:marLeft w:val="0"/>
          <w:marRight w:val="0"/>
          <w:marTop w:val="0"/>
          <w:marBottom w:val="0"/>
          <w:divBdr>
            <w:top w:val="none" w:sz="0" w:space="0" w:color="auto"/>
            <w:left w:val="none" w:sz="0" w:space="0" w:color="auto"/>
            <w:bottom w:val="none" w:sz="0" w:space="0" w:color="auto"/>
            <w:right w:val="none" w:sz="0" w:space="0" w:color="auto"/>
          </w:divBdr>
        </w:div>
        <w:div w:id="562719188">
          <w:marLeft w:val="0"/>
          <w:marRight w:val="0"/>
          <w:marTop w:val="150"/>
          <w:marBottom w:val="0"/>
          <w:divBdr>
            <w:top w:val="none" w:sz="0" w:space="0" w:color="auto"/>
            <w:left w:val="none" w:sz="0" w:space="0" w:color="auto"/>
            <w:bottom w:val="none" w:sz="0" w:space="0" w:color="auto"/>
            <w:right w:val="none" w:sz="0" w:space="0" w:color="auto"/>
          </w:divBdr>
          <w:divsChild>
            <w:div w:id="604574703">
              <w:marLeft w:val="1155"/>
              <w:marRight w:val="0"/>
              <w:marTop w:val="0"/>
              <w:marBottom w:val="0"/>
              <w:divBdr>
                <w:top w:val="none" w:sz="0" w:space="0" w:color="auto"/>
                <w:left w:val="none" w:sz="0" w:space="0" w:color="auto"/>
                <w:bottom w:val="none" w:sz="0" w:space="0" w:color="auto"/>
                <w:right w:val="none" w:sz="0" w:space="0" w:color="auto"/>
              </w:divBdr>
            </w:div>
            <w:div w:id="976228831">
              <w:marLeft w:val="1155"/>
              <w:marRight w:val="0"/>
              <w:marTop w:val="0"/>
              <w:marBottom w:val="0"/>
              <w:divBdr>
                <w:top w:val="none" w:sz="0" w:space="0" w:color="auto"/>
                <w:left w:val="none" w:sz="0" w:space="0" w:color="auto"/>
                <w:bottom w:val="none" w:sz="0" w:space="0" w:color="auto"/>
                <w:right w:val="none" w:sz="0" w:space="0" w:color="auto"/>
              </w:divBdr>
            </w:div>
            <w:div w:id="35246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1305">
      <w:bodyDiv w:val="1"/>
      <w:marLeft w:val="0"/>
      <w:marRight w:val="0"/>
      <w:marTop w:val="0"/>
      <w:marBottom w:val="0"/>
      <w:divBdr>
        <w:top w:val="none" w:sz="0" w:space="0" w:color="auto"/>
        <w:left w:val="none" w:sz="0" w:space="0" w:color="auto"/>
        <w:bottom w:val="none" w:sz="0" w:space="0" w:color="auto"/>
        <w:right w:val="none" w:sz="0" w:space="0" w:color="auto"/>
      </w:divBdr>
      <w:divsChild>
        <w:div w:id="1802651068">
          <w:marLeft w:val="0"/>
          <w:marRight w:val="0"/>
          <w:marTop w:val="0"/>
          <w:marBottom w:val="0"/>
          <w:divBdr>
            <w:top w:val="none" w:sz="0" w:space="0" w:color="auto"/>
            <w:left w:val="none" w:sz="0" w:space="0" w:color="auto"/>
            <w:bottom w:val="none" w:sz="0" w:space="0" w:color="auto"/>
            <w:right w:val="none" w:sz="0" w:space="0" w:color="auto"/>
          </w:divBdr>
        </w:div>
        <w:div w:id="617369553">
          <w:marLeft w:val="0"/>
          <w:marRight w:val="0"/>
          <w:marTop w:val="150"/>
          <w:marBottom w:val="0"/>
          <w:divBdr>
            <w:top w:val="none" w:sz="0" w:space="0" w:color="auto"/>
            <w:left w:val="none" w:sz="0" w:space="0" w:color="auto"/>
            <w:bottom w:val="none" w:sz="0" w:space="0" w:color="auto"/>
            <w:right w:val="none" w:sz="0" w:space="0" w:color="auto"/>
          </w:divBdr>
          <w:divsChild>
            <w:div w:id="1326979891">
              <w:marLeft w:val="1155"/>
              <w:marRight w:val="0"/>
              <w:marTop w:val="0"/>
              <w:marBottom w:val="0"/>
              <w:divBdr>
                <w:top w:val="none" w:sz="0" w:space="0" w:color="auto"/>
                <w:left w:val="none" w:sz="0" w:space="0" w:color="auto"/>
                <w:bottom w:val="none" w:sz="0" w:space="0" w:color="auto"/>
                <w:right w:val="none" w:sz="0" w:space="0" w:color="auto"/>
              </w:divBdr>
            </w:div>
            <w:div w:id="1955476892">
              <w:marLeft w:val="1155"/>
              <w:marRight w:val="0"/>
              <w:marTop w:val="0"/>
              <w:marBottom w:val="0"/>
              <w:divBdr>
                <w:top w:val="none" w:sz="0" w:space="0" w:color="auto"/>
                <w:left w:val="none" w:sz="0" w:space="0" w:color="auto"/>
                <w:bottom w:val="none" w:sz="0" w:space="0" w:color="auto"/>
                <w:right w:val="none" w:sz="0" w:space="0" w:color="auto"/>
              </w:divBdr>
            </w:div>
            <w:div w:id="668217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513028">
      <w:bodyDiv w:val="1"/>
      <w:marLeft w:val="0"/>
      <w:marRight w:val="0"/>
      <w:marTop w:val="0"/>
      <w:marBottom w:val="0"/>
      <w:divBdr>
        <w:top w:val="none" w:sz="0" w:space="0" w:color="auto"/>
        <w:left w:val="none" w:sz="0" w:space="0" w:color="auto"/>
        <w:bottom w:val="none" w:sz="0" w:space="0" w:color="auto"/>
        <w:right w:val="none" w:sz="0" w:space="0" w:color="auto"/>
      </w:divBdr>
      <w:divsChild>
        <w:div w:id="287589759">
          <w:marLeft w:val="0"/>
          <w:marRight w:val="0"/>
          <w:marTop w:val="0"/>
          <w:marBottom w:val="0"/>
          <w:divBdr>
            <w:top w:val="none" w:sz="0" w:space="0" w:color="auto"/>
            <w:left w:val="none" w:sz="0" w:space="0" w:color="auto"/>
            <w:bottom w:val="none" w:sz="0" w:space="0" w:color="auto"/>
            <w:right w:val="none" w:sz="0" w:space="0" w:color="auto"/>
          </w:divBdr>
        </w:div>
        <w:div w:id="1678194823">
          <w:marLeft w:val="0"/>
          <w:marRight w:val="0"/>
          <w:marTop w:val="150"/>
          <w:marBottom w:val="0"/>
          <w:divBdr>
            <w:top w:val="none" w:sz="0" w:space="0" w:color="auto"/>
            <w:left w:val="none" w:sz="0" w:space="0" w:color="auto"/>
            <w:bottom w:val="none" w:sz="0" w:space="0" w:color="auto"/>
            <w:right w:val="none" w:sz="0" w:space="0" w:color="auto"/>
          </w:divBdr>
          <w:divsChild>
            <w:div w:id="1761483331">
              <w:marLeft w:val="1155"/>
              <w:marRight w:val="0"/>
              <w:marTop w:val="0"/>
              <w:marBottom w:val="0"/>
              <w:divBdr>
                <w:top w:val="none" w:sz="0" w:space="0" w:color="auto"/>
                <w:left w:val="none" w:sz="0" w:space="0" w:color="auto"/>
                <w:bottom w:val="none" w:sz="0" w:space="0" w:color="auto"/>
                <w:right w:val="none" w:sz="0" w:space="0" w:color="auto"/>
              </w:divBdr>
            </w:div>
            <w:div w:id="43796235">
              <w:marLeft w:val="1155"/>
              <w:marRight w:val="0"/>
              <w:marTop w:val="0"/>
              <w:marBottom w:val="0"/>
              <w:divBdr>
                <w:top w:val="none" w:sz="0" w:space="0" w:color="auto"/>
                <w:left w:val="none" w:sz="0" w:space="0" w:color="auto"/>
                <w:bottom w:val="none" w:sz="0" w:space="0" w:color="auto"/>
                <w:right w:val="none" w:sz="0" w:space="0" w:color="auto"/>
              </w:divBdr>
            </w:div>
            <w:div w:id="124079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901049">
      <w:bodyDiv w:val="1"/>
      <w:marLeft w:val="0"/>
      <w:marRight w:val="0"/>
      <w:marTop w:val="0"/>
      <w:marBottom w:val="0"/>
      <w:divBdr>
        <w:top w:val="none" w:sz="0" w:space="0" w:color="auto"/>
        <w:left w:val="none" w:sz="0" w:space="0" w:color="auto"/>
        <w:bottom w:val="none" w:sz="0" w:space="0" w:color="auto"/>
        <w:right w:val="none" w:sz="0" w:space="0" w:color="auto"/>
      </w:divBdr>
      <w:divsChild>
        <w:div w:id="1225531116">
          <w:marLeft w:val="0"/>
          <w:marRight w:val="0"/>
          <w:marTop w:val="0"/>
          <w:marBottom w:val="0"/>
          <w:divBdr>
            <w:top w:val="none" w:sz="0" w:space="0" w:color="auto"/>
            <w:left w:val="none" w:sz="0" w:space="0" w:color="auto"/>
            <w:bottom w:val="none" w:sz="0" w:space="0" w:color="auto"/>
            <w:right w:val="none" w:sz="0" w:space="0" w:color="auto"/>
          </w:divBdr>
        </w:div>
        <w:div w:id="1865248202">
          <w:marLeft w:val="0"/>
          <w:marRight w:val="0"/>
          <w:marTop w:val="150"/>
          <w:marBottom w:val="0"/>
          <w:divBdr>
            <w:top w:val="none" w:sz="0" w:space="0" w:color="auto"/>
            <w:left w:val="none" w:sz="0" w:space="0" w:color="auto"/>
            <w:bottom w:val="none" w:sz="0" w:space="0" w:color="auto"/>
            <w:right w:val="none" w:sz="0" w:space="0" w:color="auto"/>
          </w:divBdr>
          <w:divsChild>
            <w:div w:id="2036536149">
              <w:marLeft w:val="1155"/>
              <w:marRight w:val="0"/>
              <w:marTop w:val="0"/>
              <w:marBottom w:val="0"/>
              <w:divBdr>
                <w:top w:val="none" w:sz="0" w:space="0" w:color="auto"/>
                <w:left w:val="none" w:sz="0" w:space="0" w:color="auto"/>
                <w:bottom w:val="none" w:sz="0" w:space="0" w:color="auto"/>
                <w:right w:val="none" w:sz="0" w:space="0" w:color="auto"/>
              </w:divBdr>
            </w:div>
            <w:div w:id="643199143">
              <w:marLeft w:val="1155"/>
              <w:marRight w:val="0"/>
              <w:marTop w:val="0"/>
              <w:marBottom w:val="0"/>
              <w:divBdr>
                <w:top w:val="none" w:sz="0" w:space="0" w:color="auto"/>
                <w:left w:val="none" w:sz="0" w:space="0" w:color="auto"/>
                <w:bottom w:val="none" w:sz="0" w:space="0" w:color="auto"/>
                <w:right w:val="none" w:sz="0" w:space="0" w:color="auto"/>
              </w:divBdr>
            </w:div>
            <w:div w:id="1913808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15176">
      <w:bodyDiv w:val="1"/>
      <w:marLeft w:val="0"/>
      <w:marRight w:val="0"/>
      <w:marTop w:val="0"/>
      <w:marBottom w:val="0"/>
      <w:divBdr>
        <w:top w:val="none" w:sz="0" w:space="0" w:color="auto"/>
        <w:left w:val="none" w:sz="0" w:space="0" w:color="auto"/>
        <w:bottom w:val="none" w:sz="0" w:space="0" w:color="auto"/>
        <w:right w:val="none" w:sz="0" w:space="0" w:color="auto"/>
      </w:divBdr>
      <w:divsChild>
        <w:div w:id="884679241">
          <w:marLeft w:val="0"/>
          <w:marRight w:val="0"/>
          <w:marTop w:val="0"/>
          <w:marBottom w:val="0"/>
          <w:divBdr>
            <w:top w:val="none" w:sz="0" w:space="0" w:color="auto"/>
            <w:left w:val="none" w:sz="0" w:space="0" w:color="auto"/>
            <w:bottom w:val="none" w:sz="0" w:space="0" w:color="auto"/>
            <w:right w:val="none" w:sz="0" w:space="0" w:color="auto"/>
          </w:divBdr>
        </w:div>
        <w:div w:id="1408916567">
          <w:marLeft w:val="0"/>
          <w:marRight w:val="0"/>
          <w:marTop w:val="150"/>
          <w:marBottom w:val="0"/>
          <w:divBdr>
            <w:top w:val="none" w:sz="0" w:space="0" w:color="auto"/>
            <w:left w:val="none" w:sz="0" w:space="0" w:color="auto"/>
            <w:bottom w:val="none" w:sz="0" w:space="0" w:color="auto"/>
            <w:right w:val="none" w:sz="0" w:space="0" w:color="auto"/>
          </w:divBdr>
          <w:divsChild>
            <w:div w:id="1210530077">
              <w:marLeft w:val="1155"/>
              <w:marRight w:val="0"/>
              <w:marTop w:val="0"/>
              <w:marBottom w:val="0"/>
              <w:divBdr>
                <w:top w:val="none" w:sz="0" w:space="0" w:color="auto"/>
                <w:left w:val="none" w:sz="0" w:space="0" w:color="auto"/>
                <w:bottom w:val="none" w:sz="0" w:space="0" w:color="auto"/>
                <w:right w:val="none" w:sz="0" w:space="0" w:color="auto"/>
              </w:divBdr>
            </w:div>
            <w:div w:id="638151423">
              <w:marLeft w:val="1155"/>
              <w:marRight w:val="0"/>
              <w:marTop w:val="0"/>
              <w:marBottom w:val="0"/>
              <w:divBdr>
                <w:top w:val="none" w:sz="0" w:space="0" w:color="auto"/>
                <w:left w:val="none" w:sz="0" w:space="0" w:color="auto"/>
                <w:bottom w:val="none" w:sz="0" w:space="0" w:color="auto"/>
                <w:right w:val="none" w:sz="0" w:space="0" w:color="auto"/>
              </w:divBdr>
            </w:div>
            <w:div w:id="1634214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333766">
      <w:bodyDiv w:val="1"/>
      <w:marLeft w:val="0"/>
      <w:marRight w:val="0"/>
      <w:marTop w:val="0"/>
      <w:marBottom w:val="0"/>
      <w:divBdr>
        <w:top w:val="none" w:sz="0" w:space="0" w:color="auto"/>
        <w:left w:val="none" w:sz="0" w:space="0" w:color="auto"/>
        <w:bottom w:val="none" w:sz="0" w:space="0" w:color="auto"/>
        <w:right w:val="none" w:sz="0" w:space="0" w:color="auto"/>
      </w:divBdr>
      <w:divsChild>
        <w:div w:id="1356883677">
          <w:marLeft w:val="0"/>
          <w:marRight w:val="0"/>
          <w:marTop w:val="0"/>
          <w:marBottom w:val="0"/>
          <w:divBdr>
            <w:top w:val="none" w:sz="0" w:space="0" w:color="auto"/>
            <w:left w:val="none" w:sz="0" w:space="0" w:color="auto"/>
            <w:bottom w:val="none" w:sz="0" w:space="0" w:color="auto"/>
            <w:right w:val="none" w:sz="0" w:space="0" w:color="auto"/>
          </w:divBdr>
        </w:div>
        <w:div w:id="2044934646">
          <w:marLeft w:val="0"/>
          <w:marRight w:val="0"/>
          <w:marTop w:val="150"/>
          <w:marBottom w:val="0"/>
          <w:divBdr>
            <w:top w:val="none" w:sz="0" w:space="0" w:color="auto"/>
            <w:left w:val="none" w:sz="0" w:space="0" w:color="auto"/>
            <w:bottom w:val="none" w:sz="0" w:space="0" w:color="auto"/>
            <w:right w:val="none" w:sz="0" w:space="0" w:color="auto"/>
          </w:divBdr>
          <w:divsChild>
            <w:div w:id="1949894064">
              <w:marLeft w:val="1155"/>
              <w:marRight w:val="0"/>
              <w:marTop w:val="0"/>
              <w:marBottom w:val="0"/>
              <w:divBdr>
                <w:top w:val="none" w:sz="0" w:space="0" w:color="auto"/>
                <w:left w:val="none" w:sz="0" w:space="0" w:color="auto"/>
                <w:bottom w:val="none" w:sz="0" w:space="0" w:color="auto"/>
                <w:right w:val="none" w:sz="0" w:space="0" w:color="auto"/>
              </w:divBdr>
            </w:div>
            <w:div w:id="938025209">
              <w:marLeft w:val="1155"/>
              <w:marRight w:val="0"/>
              <w:marTop w:val="0"/>
              <w:marBottom w:val="0"/>
              <w:divBdr>
                <w:top w:val="none" w:sz="0" w:space="0" w:color="auto"/>
                <w:left w:val="none" w:sz="0" w:space="0" w:color="auto"/>
                <w:bottom w:val="none" w:sz="0" w:space="0" w:color="auto"/>
                <w:right w:val="none" w:sz="0" w:space="0" w:color="auto"/>
              </w:divBdr>
            </w:div>
            <w:div w:id="203581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179857">
      <w:bodyDiv w:val="1"/>
      <w:marLeft w:val="0"/>
      <w:marRight w:val="0"/>
      <w:marTop w:val="0"/>
      <w:marBottom w:val="0"/>
      <w:divBdr>
        <w:top w:val="none" w:sz="0" w:space="0" w:color="auto"/>
        <w:left w:val="none" w:sz="0" w:space="0" w:color="auto"/>
        <w:bottom w:val="none" w:sz="0" w:space="0" w:color="auto"/>
        <w:right w:val="none" w:sz="0" w:space="0" w:color="auto"/>
      </w:divBdr>
    </w:div>
    <w:div w:id="420226417">
      <w:bodyDiv w:val="1"/>
      <w:marLeft w:val="0"/>
      <w:marRight w:val="0"/>
      <w:marTop w:val="0"/>
      <w:marBottom w:val="0"/>
      <w:divBdr>
        <w:top w:val="none" w:sz="0" w:space="0" w:color="auto"/>
        <w:left w:val="none" w:sz="0" w:space="0" w:color="auto"/>
        <w:bottom w:val="none" w:sz="0" w:space="0" w:color="auto"/>
        <w:right w:val="none" w:sz="0" w:space="0" w:color="auto"/>
      </w:divBdr>
      <w:divsChild>
        <w:div w:id="1187014189">
          <w:marLeft w:val="0"/>
          <w:marRight w:val="0"/>
          <w:marTop w:val="0"/>
          <w:marBottom w:val="0"/>
          <w:divBdr>
            <w:top w:val="none" w:sz="0" w:space="0" w:color="auto"/>
            <w:left w:val="none" w:sz="0" w:space="0" w:color="auto"/>
            <w:bottom w:val="none" w:sz="0" w:space="0" w:color="auto"/>
            <w:right w:val="none" w:sz="0" w:space="0" w:color="auto"/>
          </w:divBdr>
        </w:div>
        <w:div w:id="1956936810">
          <w:marLeft w:val="0"/>
          <w:marRight w:val="0"/>
          <w:marTop w:val="150"/>
          <w:marBottom w:val="0"/>
          <w:divBdr>
            <w:top w:val="none" w:sz="0" w:space="0" w:color="auto"/>
            <w:left w:val="none" w:sz="0" w:space="0" w:color="auto"/>
            <w:bottom w:val="none" w:sz="0" w:space="0" w:color="auto"/>
            <w:right w:val="none" w:sz="0" w:space="0" w:color="auto"/>
          </w:divBdr>
          <w:divsChild>
            <w:div w:id="1646666646">
              <w:marLeft w:val="1155"/>
              <w:marRight w:val="0"/>
              <w:marTop w:val="0"/>
              <w:marBottom w:val="0"/>
              <w:divBdr>
                <w:top w:val="none" w:sz="0" w:space="0" w:color="auto"/>
                <w:left w:val="none" w:sz="0" w:space="0" w:color="auto"/>
                <w:bottom w:val="none" w:sz="0" w:space="0" w:color="auto"/>
                <w:right w:val="none" w:sz="0" w:space="0" w:color="auto"/>
              </w:divBdr>
            </w:div>
            <w:div w:id="904022970">
              <w:marLeft w:val="1155"/>
              <w:marRight w:val="0"/>
              <w:marTop w:val="0"/>
              <w:marBottom w:val="0"/>
              <w:divBdr>
                <w:top w:val="none" w:sz="0" w:space="0" w:color="auto"/>
                <w:left w:val="none" w:sz="0" w:space="0" w:color="auto"/>
                <w:bottom w:val="none" w:sz="0" w:space="0" w:color="auto"/>
                <w:right w:val="none" w:sz="0" w:space="0" w:color="auto"/>
              </w:divBdr>
            </w:div>
            <w:div w:id="117322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0875600">
      <w:bodyDiv w:val="1"/>
      <w:marLeft w:val="0"/>
      <w:marRight w:val="0"/>
      <w:marTop w:val="0"/>
      <w:marBottom w:val="0"/>
      <w:divBdr>
        <w:top w:val="none" w:sz="0" w:space="0" w:color="auto"/>
        <w:left w:val="none" w:sz="0" w:space="0" w:color="auto"/>
        <w:bottom w:val="none" w:sz="0" w:space="0" w:color="auto"/>
        <w:right w:val="none" w:sz="0" w:space="0" w:color="auto"/>
      </w:divBdr>
      <w:divsChild>
        <w:div w:id="2108380102">
          <w:marLeft w:val="0"/>
          <w:marRight w:val="0"/>
          <w:marTop w:val="0"/>
          <w:marBottom w:val="0"/>
          <w:divBdr>
            <w:top w:val="none" w:sz="0" w:space="0" w:color="auto"/>
            <w:left w:val="none" w:sz="0" w:space="0" w:color="auto"/>
            <w:bottom w:val="none" w:sz="0" w:space="0" w:color="auto"/>
            <w:right w:val="none" w:sz="0" w:space="0" w:color="auto"/>
          </w:divBdr>
        </w:div>
        <w:div w:id="556551351">
          <w:marLeft w:val="0"/>
          <w:marRight w:val="0"/>
          <w:marTop w:val="150"/>
          <w:marBottom w:val="0"/>
          <w:divBdr>
            <w:top w:val="none" w:sz="0" w:space="0" w:color="auto"/>
            <w:left w:val="none" w:sz="0" w:space="0" w:color="auto"/>
            <w:bottom w:val="none" w:sz="0" w:space="0" w:color="auto"/>
            <w:right w:val="none" w:sz="0" w:space="0" w:color="auto"/>
          </w:divBdr>
          <w:divsChild>
            <w:div w:id="1673289645">
              <w:marLeft w:val="1155"/>
              <w:marRight w:val="0"/>
              <w:marTop w:val="0"/>
              <w:marBottom w:val="0"/>
              <w:divBdr>
                <w:top w:val="none" w:sz="0" w:space="0" w:color="auto"/>
                <w:left w:val="none" w:sz="0" w:space="0" w:color="auto"/>
                <w:bottom w:val="none" w:sz="0" w:space="0" w:color="auto"/>
                <w:right w:val="none" w:sz="0" w:space="0" w:color="auto"/>
              </w:divBdr>
            </w:div>
            <w:div w:id="87969914">
              <w:marLeft w:val="1155"/>
              <w:marRight w:val="0"/>
              <w:marTop w:val="0"/>
              <w:marBottom w:val="0"/>
              <w:divBdr>
                <w:top w:val="none" w:sz="0" w:space="0" w:color="auto"/>
                <w:left w:val="none" w:sz="0" w:space="0" w:color="auto"/>
                <w:bottom w:val="none" w:sz="0" w:space="0" w:color="auto"/>
                <w:right w:val="none" w:sz="0" w:space="0" w:color="auto"/>
              </w:divBdr>
            </w:div>
            <w:div w:id="2137410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0313">
      <w:bodyDiv w:val="1"/>
      <w:marLeft w:val="0"/>
      <w:marRight w:val="0"/>
      <w:marTop w:val="0"/>
      <w:marBottom w:val="0"/>
      <w:divBdr>
        <w:top w:val="none" w:sz="0" w:space="0" w:color="auto"/>
        <w:left w:val="none" w:sz="0" w:space="0" w:color="auto"/>
        <w:bottom w:val="none" w:sz="0" w:space="0" w:color="auto"/>
        <w:right w:val="none" w:sz="0" w:space="0" w:color="auto"/>
      </w:divBdr>
      <w:divsChild>
        <w:div w:id="1038703273">
          <w:marLeft w:val="0"/>
          <w:marRight w:val="0"/>
          <w:marTop w:val="0"/>
          <w:marBottom w:val="0"/>
          <w:divBdr>
            <w:top w:val="none" w:sz="0" w:space="0" w:color="auto"/>
            <w:left w:val="none" w:sz="0" w:space="0" w:color="auto"/>
            <w:bottom w:val="none" w:sz="0" w:space="0" w:color="auto"/>
            <w:right w:val="none" w:sz="0" w:space="0" w:color="auto"/>
          </w:divBdr>
        </w:div>
        <w:div w:id="2100789027">
          <w:marLeft w:val="0"/>
          <w:marRight w:val="0"/>
          <w:marTop w:val="150"/>
          <w:marBottom w:val="0"/>
          <w:divBdr>
            <w:top w:val="none" w:sz="0" w:space="0" w:color="auto"/>
            <w:left w:val="none" w:sz="0" w:space="0" w:color="auto"/>
            <w:bottom w:val="none" w:sz="0" w:space="0" w:color="auto"/>
            <w:right w:val="none" w:sz="0" w:space="0" w:color="auto"/>
          </w:divBdr>
          <w:divsChild>
            <w:div w:id="142738936">
              <w:marLeft w:val="1155"/>
              <w:marRight w:val="0"/>
              <w:marTop w:val="0"/>
              <w:marBottom w:val="0"/>
              <w:divBdr>
                <w:top w:val="none" w:sz="0" w:space="0" w:color="auto"/>
                <w:left w:val="none" w:sz="0" w:space="0" w:color="auto"/>
                <w:bottom w:val="none" w:sz="0" w:space="0" w:color="auto"/>
                <w:right w:val="none" w:sz="0" w:space="0" w:color="auto"/>
              </w:divBdr>
            </w:div>
            <w:div w:id="72823477">
              <w:marLeft w:val="1155"/>
              <w:marRight w:val="0"/>
              <w:marTop w:val="0"/>
              <w:marBottom w:val="0"/>
              <w:divBdr>
                <w:top w:val="none" w:sz="0" w:space="0" w:color="auto"/>
                <w:left w:val="none" w:sz="0" w:space="0" w:color="auto"/>
                <w:bottom w:val="none" w:sz="0" w:space="0" w:color="auto"/>
                <w:right w:val="none" w:sz="0" w:space="0" w:color="auto"/>
              </w:divBdr>
            </w:div>
            <w:div w:id="1628394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0575">
      <w:bodyDiv w:val="1"/>
      <w:marLeft w:val="0"/>
      <w:marRight w:val="0"/>
      <w:marTop w:val="0"/>
      <w:marBottom w:val="0"/>
      <w:divBdr>
        <w:top w:val="none" w:sz="0" w:space="0" w:color="auto"/>
        <w:left w:val="none" w:sz="0" w:space="0" w:color="auto"/>
        <w:bottom w:val="none" w:sz="0" w:space="0" w:color="auto"/>
        <w:right w:val="none" w:sz="0" w:space="0" w:color="auto"/>
      </w:divBdr>
      <w:divsChild>
        <w:div w:id="652877947">
          <w:marLeft w:val="0"/>
          <w:marRight w:val="0"/>
          <w:marTop w:val="0"/>
          <w:marBottom w:val="0"/>
          <w:divBdr>
            <w:top w:val="none" w:sz="0" w:space="0" w:color="auto"/>
            <w:left w:val="none" w:sz="0" w:space="0" w:color="auto"/>
            <w:bottom w:val="none" w:sz="0" w:space="0" w:color="auto"/>
            <w:right w:val="none" w:sz="0" w:space="0" w:color="auto"/>
          </w:divBdr>
        </w:div>
        <w:div w:id="181020512">
          <w:marLeft w:val="0"/>
          <w:marRight w:val="0"/>
          <w:marTop w:val="150"/>
          <w:marBottom w:val="0"/>
          <w:divBdr>
            <w:top w:val="none" w:sz="0" w:space="0" w:color="auto"/>
            <w:left w:val="none" w:sz="0" w:space="0" w:color="auto"/>
            <w:bottom w:val="none" w:sz="0" w:space="0" w:color="auto"/>
            <w:right w:val="none" w:sz="0" w:space="0" w:color="auto"/>
          </w:divBdr>
          <w:divsChild>
            <w:div w:id="2091731401">
              <w:marLeft w:val="1155"/>
              <w:marRight w:val="0"/>
              <w:marTop w:val="0"/>
              <w:marBottom w:val="0"/>
              <w:divBdr>
                <w:top w:val="none" w:sz="0" w:space="0" w:color="auto"/>
                <w:left w:val="none" w:sz="0" w:space="0" w:color="auto"/>
                <w:bottom w:val="none" w:sz="0" w:space="0" w:color="auto"/>
                <w:right w:val="none" w:sz="0" w:space="0" w:color="auto"/>
              </w:divBdr>
            </w:div>
            <w:div w:id="138263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536112">
      <w:bodyDiv w:val="1"/>
      <w:marLeft w:val="0"/>
      <w:marRight w:val="0"/>
      <w:marTop w:val="0"/>
      <w:marBottom w:val="0"/>
      <w:divBdr>
        <w:top w:val="none" w:sz="0" w:space="0" w:color="auto"/>
        <w:left w:val="none" w:sz="0" w:space="0" w:color="auto"/>
        <w:bottom w:val="none" w:sz="0" w:space="0" w:color="auto"/>
        <w:right w:val="none" w:sz="0" w:space="0" w:color="auto"/>
      </w:divBdr>
      <w:divsChild>
        <w:div w:id="840581221">
          <w:marLeft w:val="0"/>
          <w:marRight w:val="0"/>
          <w:marTop w:val="0"/>
          <w:marBottom w:val="0"/>
          <w:divBdr>
            <w:top w:val="none" w:sz="0" w:space="0" w:color="auto"/>
            <w:left w:val="none" w:sz="0" w:space="0" w:color="auto"/>
            <w:bottom w:val="none" w:sz="0" w:space="0" w:color="auto"/>
            <w:right w:val="none" w:sz="0" w:space="0" w:color="auto"/>
          </w:divBdr>
        </w:div>
        <w:div w:id="239751878">
          <w:marLeft w:val="0"/>
          <w:marRight w:val="0"/>
          <w:marTop w:val="150"/>
          <w:marBottom w:val="0"/>
          <w:divBdr>
            <w:top w:val="none" w:sz="0" w:space="0" w:color="auto"/>
            <w:left w:val="none" w:sz="0" w:space="0" w:color="auto"/>
            <w:bottom w:val="none" w:sz="0" w:space="0" w:color="auto"/>
            <w:right w:val="none" w:sz="0" w:space="0" w:color="auto"/>
          </w:divBdr>
          <w:divsChild>
            <w:div w:id="159977586">
              <w:marLeft w:val="1155"/>
              <w:marRight w:val="0"/>
              <w:marTop w:val="0"/>
              <w:marBottom w:val="0"/>
              <w:divBdr>
                <w:top w:val="none" w:sz="0" w:space="0" w:color="auto"/>
                <w:left w:val="none" w:sz="0" w:space="0" w:color="auto"/>
                <w:bottom w:val="none" w:sz="0" w:space="0" w:color="auto"/>
                <w:right w:val="none" w:sz="0" w:space="0" w:color="auto"/>
              </w:divBdr>
            </w:div>
            <w:div w:id="2080404051">
              <w:marLeft w:val="1155"/>
              <w:marRight w:val="0"/>
              <w:marTop w:val="0"/>
              <w:marBottom w:val="0"/>
              <w:divBdr>
                <w:top w:val="none" w:sz="0" w:space="0" w:color="auto"/>
                <w:left w:val="none" w:sz="0" w:space="0" w:color="auto"/>
                <w:bottom w:val="none" w:sz="0" w:space="0" w:color="auto"/>
                <w:right w:val="none" w:sz="0" w:space="0" w:color="auto"/>
              </w:divBdr>
            </w:div>
            <w:div w:id="2071731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1993362">
      <w:bodyDiv w:val="1"/>
      <w:marLeft w:val="0"/>
      <w:marRight w:val="0"/>
      <w:marTop w:val="0"/>
      <w:marBottom w:val="0"/>
      <w:divBdr>
        <w:top w:val="none" w:sz="0" w:space="0" w:color="auto"/>
        <w:left w:val="none" w:sz="0" w:space="0" w:color="auto"/>
        <w:bottom w:val="none" w:sz="0" w:space="0" w:color="auto"/>
        <w:right w:val="none" w:sz="0" w:space="0" w:color="auto"/>
      </w:divBdr>
      <w:divsChild>
        <w:div w:id="1980186585">
          <w:marLeft w:val="0"/>
          <w:marRight w:val="0"/>
          <w:marTop w:val="0"/>
          <w:marBottom w:val="0"/>
          <w:divBdr>
            <w:top w:val="none" w:sz="0" w:space="0" w:color="auto"/>
            <w:left w:val="none" w:sz="0" w:space="0" w:color="auto"/>
            <w:bottom w:val="none" w:sz="0" w:space="0" w:color="auto"/>
            <w:right w:val="none" w:sz="0" w:space="0" w:color="auto"/>
          </w:divBdr>
        </w:div>
        <w:div w:id="1212498342">
          <w:marLeft w:val="0"/>
          <w:marRight w:val="0"/>
          <w:marTop w:val="150"/>
          <w:marBottom w:val="0"/>
          <w:divBdr>
            <w:top w:val="none" w:sz="0" w:space="0" w:color="auto"/>
            <w:left w:val="none" w:sz="0" w:space="0" w:color="auto"/>
            <w:bottom w:val="none" w:sz="0" w:space="0" w:color="auto"/>
            <w:right w:val="none" w:sz="0" w:space="0" w:color="auto"/>
          </w:divBdr>
          <w:divsChild>
            <w:div w:id="1830518404">
              <w:marLeft w:val="1155"/>
              <w:marRight w:val="0"/>
              <w:marTop w:val="0"/>
              <w:marBottom w:val="0"/>
              <w:divBdr>
                <w:top w:val="none" w:sz="0" w:space="0" w:color="auto"/>
                <w:left w:val="none" w:sz="0" w:space="0" w:color="auto"/>
                <w:bottom w:val="none" w:sz="0" w:space="0" w:color="auto"/>
                <w:right w:val="none" w:sz="0" w:space="0" w:color="auto"/>
              </w:divBdr>
            </w:div>
            <w:div w:id="777918557">
              <w:marLeft w:val="1155"/>
              <w:marRight w:val="0"/>
              <w:marTop w:val="0"/>
              <w:marBottom w:val="0"/>
              <w:divBdr>
                <w:top w:val="none" w:sz="0" w:space="0" w:color="auto"/>
                <w:left w:val="none" w:sz="0" w:space="0" w:color="auto"/>
                <w:bottom w:val="none" w:sz="0" w:space="0" w:color="auto"/>
                <w:right w:val="none" w:sz="0" w:space="0" w:color="auto"/>
              </w:divBdr>
            </w:div>
            <w:div w:id="87014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343730">
      <w:bodyDiv w:val="1"/>
      <w:marLeft w:val="0"/>
      <w:marRight w:val="0"/>
      <w:marTop w:val="0"/>
      <w:marBottom w:val="0"/>
      <w:divBdr>
        <w:top w:val="none" w:sz="0" w:space="0" w:color="auto"/>
        <w:left w:val="none" w:sz="0" w:space="0" w:color="auto"/>
        <w:bottom w:val="none" w:sz="0" w:space="0" w:color="auto"/>
        <w:right w:val="none" w:sz="0" w:space="0" w:color="auto"/>
      </w:divBdr>
      <w:divsChild>
        <w:div w:id="1870295876">
          <w:marLeft w:val="0"/>
          <w:marRight w:val="0"/>
          <w:marTop w:val="0"/>
          <w:marBottom w:val="0"/>
          <w:divBdr>
            <w:top w:val="none" w:sz="0" w:space="0" w:color="auto"/>
            <w:left w:val="none" w:sz="0" w:space="0" w:color="auto"/>
            <w:bottom w:val="none" w:sz="0" w:space="0" w:color="auto"/>
            <w:right w:val="none" w:sz="0" w:space="0" w:color="auto"/>
          </w:divBdr>
        </w:div>
        <w:div w:id="1248348092">
          <w:marLeft w:val="0"/>
          <w:marRight w:val="0"/>
          <w:marTop w:val="150"/>
          <w:marBottom w:val="0"/>
          <w:divBdr>
            <w:top w:val="none" w:sz="0" w:space="0" w:color="auto"/>
            <w:left w:val="none" w:sz="0" w:space="0" w:color="auto"/>
            <w:bottom w:val="none" w:sz="0" w:space="0" w:color="auto"/>
            <w:right w:val="none" w:sz="0" w:space="0" w:color="auto"/>
          </w:divBdr>
          <w:divsChild>
            <w:div w:id="93481386">
              <w:marLeft w:val="1155"/>
              <w:marRight w:val="0"/>
              <w:marTop w:val="0"/>
              <w:marBottom w:val="0"/>
              <w:divBdr>
                <w:top w:val="none" w:sz="0" w:space="0" w:color="auto"/>
                <w:left w:val="none" w:sz="0" w:space="0" w:color="auto"/>
                <w:bottom w:val="none" w:sz="0" w:space="0" w:color="auto"/>
                <w:right w:val="none" w:sz="0" w:space="0" w:color="auto"/>
              </w:divBdr>
            </w:div>
            <w:div w:id="1358114528">
              <w:marLeft w:val="1155"/>
              <w:marRight w:val="0"/>
              <w:marTop w:val="0"/>
              <w:marBottom w:val="0"/>
              <w:divBdr>
                <w:top w:val="none" w:sz="0" w:space="0" w:color="auto"/>
                <w:left w:val="none" w:sz="0" w:space="0" w:color="auto"/>
                <w:bottom w:val="none" w:sz="0" w:space="0" w:color="auto"/>
                <w:right w:val="none" w:sz="0" w:space="0" w:color="auto"/>
              </w:divBdr>
            </w:div>
            <w:div w:id="1678458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347722">
      <w:bodyDiv w:val="1"/>
      <w:marLeft w:val="0"/>
      <w:marRight w:val="0"/>
      <w:marTop w:val="0"/>
      <w:marBottom w:val="0"/>
      <w:divBdr>
        <w:top w:val="none" w:sz="0" w:space="0" w:color="auto"/>
        <w:left w:val="none" w:sz="0" w:space="0" w:color="auto"/>
        <w:bottom w:val="none" w:sz="0" w:space="0" w:color="auto"/>
        <w:right w:val="none" w:sz="0" w:space="0" w:color="auto"/>
      </w:divBdr>
      <w:divsChild>
        <w:div w:id="935557259">
          <w:marLeft w:val="0"/>
          <w:marRight w:val="0"/>
          <w:marTop w:val="0"/>
          <w:marBottom w:val="0"/>
          <w:divBdr>
            <w:top w:val="none" w:sz="0" w:space="0" w:color="auto"/>
            <w:left w:val="none" w:sz="0" w:space="0" w:color="auto"/>
            <w:bottom w:val="none" w:sz="0" w:space="0" w:color="auto"/>
            <w:right w:val="none" w:sz="0" w:space="0" w:color="auto"/>
          </w:divBdr>
        </w:div>
        <w:div w:id="1720084471">
          <w:marLeft w:val="0"/>
          <w:marRight w:val="0"/>
          <w:marTop w:val="150"/>
          <w:marBottom w:val="0"/>
          <w:divBdr>
            <w:top w:val="none" w:sz="0" w:space="0" w:color="auto"/>
            <w:left w:val="none" w:sz="0" w:space="0" w:color="auto"/>
            <w:bottom w:val="none" w:sz="0" w:space="0" w:color="auto"/>
            <w:right w:val="none" w:sz="0" w:space="0" w:color="auto"/>
          </w:divBdr>
          <w:divsChild>
            <w:div w:id="406223865">
              <w:marLeft w:val="1155"/>
              <w:marRight w:val="0"/>
              <w:marTop w:val="0"/>
              <w:marBottom w:val="0"/>
              <w:divBdr>
                <w:top w:val="none" w:sz="0" w:space="0" w:color="auto"/>
                <w:left w:val="none" w:sz="0" w:space="0" w:color="auto"/>
                <w:bottom w:val="none" w:sz="0" w:space="0" w:color="auto"/>
                <w:right w:val="none" w:sz="0" w:space="0" w:color="auto"/>
              </w:divBdr>
            </w:div>
            <w:div w:id="870999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08818">
      <w:bodyDiv w:val="1"/>
      <w:marLeft w:val="0"/>
      <w:marRight w:val="0"/>
      <w:marTop w:val="0"/>
      <w:marBottom w:val="0"/>
      <w:divBdr>
        <w:top w:val="none" w:sz="0" w:space="0" w:color="auto"/>
        <w:left w:val="none" w:sz="0" w:space="0" w:color="auto"/>
        <w:bottom w:val="none" w:sz="0" w:space="0" w:color="auto"/>
        <w:right w:val="none" w:sz="0" w:space="0" w:color="auto"/>
      </w:divBdr>
      <w:divsChild>
        <w:div w:id="912668769">
          <w:marLeft w:val="0"/>
          <w:marRight w:val="0"/>
          <w:marTop w:val="0"/>
          <w:marBottom w:val="0"/>
          <w:divBdr>
            <w:top w:val="none" w:sz="0" w:space="0" w:color="auto"/>
            <w:left w:val="none" w:sz="0" w:space="0" w:color="auto"/>
            <w:bottom w:val="none" w:sz="0" w:space="0" w:color="auto"/>
            <w:right w:val="none" w:sz="0" w:space="0" w:color="auto"/>
          </w:divBdr>
        </w:div>
        <w:div w:id="114913929">
          <w:marLeft w:val="0"/>
          <w:marRight w:val="0"/>
          <w:marTop w:val="150"/>
          <w:marBottom w:val="0"/>
          <w:divBdr>
            <w:top w:val="none" w:sz="0" w:space="0" w:color="auto"/>
            <w:left w:val="none" w:sz="0" w:space="0" w:color="auto"/>
            <w:bottom w:val="none" w:sz="0" w:space="0" w:color="auto"/>
            <w:right w:val="none" w:sz="0" w:space="0" w:color="auto"/>
          </w:divBdr>
          <w:divsChild>
            <w:div w:id="350255342">
              <w:marLeft w:val="1155"/>
              <w:marRight w:val="0"/>
              <w:marTop w:val="0"/>
              <w:marBottom w:val="0"/>
              <w:divBdr>
                <w:top w:val="none" w:sz="0" w:space="0" w:color="auto"/>
                <w:left w:val="none" w:sz="0" w:space="0" w:color="auto"/>
                <w:bottom w:val="none" w:sz="0" w:space="0" w:color="auto"/>
                <w:right w:val="none" w:sz="0" w:space="0" w:color="auto"/>
              </w:divBdr>
            </w:div>
            <w:div w:id="1536506597">
              <w:marLeft w:val="1155"/>
              <w:marRight w:val="0"/>
              <w:marTop w:val="0"/>
              <w:marBottom w:val="0"/>
              <w:divBdr>
                <w:top w:val="none" w:sz="0" w:space="0" w:color="auto"/>
                <w:left w:val="none" w:sz="0" w:space="0" w:color="auto"/>
                <w:bottom w:val="none" w:sz="0" w:space="0" w:color="auto"/>
                <w:right w:val="none" w:sz="0" w:space="0" w:color="auto"/>
              </w:divBdr>
            </w:div>
            <w:div w:id="2132895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047748">
      <w:bodyDiv w:val="1"/>
      <w:marLeft w:val="0"/>
      <w:marRight w:val="0"/>
      <w:marTop w:val="0"/>
      <w:marBottom w:val="0"/>
      <w:divBdr>
        <w:top w:val="none" w:sz="0" w:space="0" w:color="auto"/>
        <w:left w:val="none" w:sz="0" w:space="0" w:color="auto"/>
        <w:bottom w:val="none" w:sz="0" w:space="0" w:color="auto"/>
        <w:right w:val="none" w:sz="0" w:space="0" w:color="auto"/>
      </w:divBdr>
      <w:divsChild>
        <w:div w:id="528762306">
          <w:marLeft w:val="0"/>
          <w:marRight w:val="0"/>
          <w:marTop w:val="0"/>
          <w:marBottom w:val="0"/>
          <w:divBdr>
            <w:top w:val="none" w:sz="0" w:space="0" w:color="auto"/>
            <w:left w:val="none" w:sz="0" w:space="0" w:color="auto"/>
            <w:bottom w:val="none" w:sz="0" w:space="0" w:color="auto"/>
            <w:right w:val="none" w:sz="0" w:space="0" w:color="auto"/>
          </w:divBdr>
        </w:div>
        <w:div w:id="289819500">
          <w:marLeft w:val="0"/>
          <w:marRight w:val="0"/>
          <w:marTop w:val="150"/>
          <w:marBottom w:val="0"/>
          <w:divBdr>
            <w:top w:val="none" w:sz="0" w:space="0" w:color="auto"/>
            <w:left w:val="none" w:sz="0" w:space="0" w:color="auto"/>
            <w:bottom w:val="none" w:sz="0" w:space="0" w:color="auto"/>
            <w:right w:val="none" w:sz="0" w:space="0" w:color="auto"/>
          </w:divBdr>
        </w:div>
      </w:divsChild>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198552">
      <w:bodyDiv w:val="1"/>
      <w:marLeft w:val="0"/>
      <w:marRight w:val="0"/>
      <w:marTop w:val="0"/>
      <w:marBottom w:val="0"/>
      <w:divBdr>
        <w:top w:val="none" w:sz="0" w:space="0" w:color="auto"/>
        <w:left w:val="none" w:sz="0" w:space="0" w:color="auto"/>
        <w:bottom w:val="none" w:sz="0" w:space="0" w:color="auto"/>
        <w:right w:val="none" w:sz="0" w:space="0" w:color="auto"/>
      </w:divBdr>
      <w:divsChild>
        <w:div w:id="197090218">
          <w:marLeft w:val="0"/>
          <w:marRight w:val="0"/>
          <w:marTop w:val="0"/>
          <w:marBottom w:val="0"/>
          <w:divBdr>
            <w:top w:val="none" w:sz="0" w:space="0" w:color="auto"/>
            <w:left w:val="none" w:sz="0" w:space="0" w:color="auto"/>
            <w:bottom w:val="none" w:sz="0" w:space="0" w:color="auto"/>
            <w:right w:val="none" w:sz="0" w:space="0" w:color="auto"/>
          </w:divBdr>
        </w:div>
        <w:div w:id="918100120">
          <w:marLeft w:val="0"/>
          <w:marRight w:val="0"/>
          <w:marTop w:val="150"/>
          <w:marBottom w:val="0"/>
          <w:divBdr>
            <w:top w:val="none" w:sz="0" w:space="0" w:color="auto"/>
            <w:left w:val="none" w:sz="0" w:space="0" w:color="auto"/>
            <w:bottom w:val="none" w:sz="0" w:space="0" w:color="auto"/>
            <w:right w:val="none" w:sz="0" w:space="0" w:color="auto"/>
          </w:divBdr>
          <w:divsChild>
            <w:div w:id="151991819">
              <w:marLeft w:val="1155"/>
              <w:marRight w:val="0"/>
              <w:marTop w:val="0"/>
              <w:marBottom w:val="0"/>
              <w:divBdr>
                <w:top w:val="none" w:sz="0" w:space="0" w:color="auto"/>
                <w:left w:val="none" w:sz="0" w:space="0" w:color="auto"/>
                <w:bottom w:val="none" w:sz="0" w:space="0" w:color="auto"/>
                <w:right w:val="none" w:sz="0" w:space="0" w:color="auto"/>
              </w:divBdr>
            </w:div>
            <w:div w:id="1390762578">
              <w:marLeft w:val="1155"/>
              <w:marRight w:val="0"/>
              <w:marTop w:val="0"/>
              <w:marBottom w:val="0"/>
              <w:divBdr>
                <w:top w:val="none" w:sz="0" w:space="0" w:color="auto"/>
                <w:left w:val="none" w:sz="0" w:space="0" w:color="auto"/>
                <w:bottom w:val="none" w:sz="0" w:space="0" w:color="auto"/>
                <w:right w:val="none" w:sz="0" w:space="0" w:color="auto"/>
              </w:divBdr>
            </w:div>
            <w:div w:id="824735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594150">
      <w:bodyDiv w:val="1"/>
      <w:marLeft w:val="0"/>
      <w:marRight w:val="0"/>
      <w:marTop w:val="0"/>
      <w:marBottom w:val="0"/>
      <w:divBdr>
        <w:top w:val="none" w:sz="0" w:space="0" w:color="auto"/>
        <w:left w:val="none" w:sz="0" w:space="0" w:color="auto"/>
        <w:bottom w:val="none" w:sz="0" w:space="0" w:color="auto"/>
        <w:right w:val="none" w:sz="0" w:space="0" w:color="auto"/>
      </w:divBdr>
      <w:divsChild>
        <w:div w:id="1893882063">
          <w:marLeft w:val="0"/>
          <w:marRight w:val="0"/>
          <w:marTop w:val="0"/>
          <w:marBottom w:val="0"/>
          <w:divBdr>
            <w:top w:val="none" w:sz="0" w:space="0" w:color="auto"/>
            <w:left w:val="none" w:sz="0" w:space="0" w:color="auto"/>
            <w:bottom w:val="none" w:sz="0" w:space="0" w:color="auto"/>
            <w:right w:val="none" w:sz="0" w:space="0" w:color="auto"/>
          </w:divBdr>
        </w:div>
        <w:div w:id="1737778377">
          <w:marLeft w:val="0"/>
          <w:marRight w:val="0"/>
          <w:marTop w:val="150"/>
          <w:marBottom w:val="0"/>
          <w:divBdr>
            <w:top w:val="none" w:sz="0" w:space="0" w:color="auto"/>
            <w:left w:val="none" w:sz="0" w:space="0" w:color="auto"/>
            <w:bottom w:val="none" w:sz="0" w:space="0" w:color="auto"/>
            <w:right w:val="none" w:sz="0" w:space="0" w:color="auto"/>
          </w:divBdr>
          <w:divsChild>
            <w:div w:id="2002081727">
              <w:marLeft w:val="1155"/>
              <w:marRight w:val="0"/>
              <w:marTop w:val="0"/>
              <w:marBottom w:val="0"/>
              <w:divBdr>
                <w:top w:val="none" w:sz="0" w:space="0" w:color="auto"/>
                <w:left w:val="none" w:sz="0" w:space="0" w:color="auto"/>
                <w:bottom w:val="none" w:sz="0" w:space="0" w:color="auto"/>
                <w:right w:val="none" w:sz="0" w:space="0" w:color="auto"/>
              </w:divBdr>
            </w:div>
            <w:div w:id="1608390854">
              <w:marLeft w:val="1155"/>
              <w:marRight w:val="0"/>
              <w:marTop w:val="0"/>
              <w:marBottom w:val="0"/>
              <w:divBdr>
                <w:top w:val="none" w:sz="0" w:space="0" w:color="auto"/>
                <w:left w:val="none" w:sz="0" w:space="0" w:color="auto"/>
                <w:bottom w:val="none" w:sz="0" w:space="0" w:color="auto"/>
                <w:right w:val="none" w:sz="0" w:space="0" w:color="auto"/>
              </w:divBdr>
            </w:div>
            <w:div w:id="198392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468851">
      <w:bodyDiv w:val="1"/>
      <w:marLeft w:val="0"/>
      <w:marRight w:val="0"/>
      <w:marTop w:val="0"/>
      <w:marBottom w:val="0"/>
      <w:divBdr>
        <w:top w:val="none" w:sz="0" w:space="0" w:color="auto"/>
        <w:left w:val="none" w:sz="0" w:space="0" w:color="auto"/>
        <w:bottom w:val="none" w:sz="0" w:space="0" w:color="auto"/>
        <w:right w:val="none" w:sz="0" w:space="0" w:color="auto"/>
      </w:divBdr>
      <w:divsChild>
        <w:div w:id="1931309603">
          <w:marLeft w:val="0"/>
          <w:marRight w:val="0"/>
          <w:marTop w:val="0"/>
          <w:marBottom w:val="0"/>
          <w:divBdr>
            <w:top w:val="none" w:sz="0" w:space="0" w:color="auto"/>
            <w:left w:val="none" w:sz="0" w:space="0" w:color="auto"/>
            <w:bottom w:val="none" w:sz="0" w:space="0" w:color="auto"/>
            <w:right w:val="none" w:sz="0" w:space="0" w:color="auto"/>
          </w:divBdr>
        </w:div>
        <w:div w:id="2049333064">
          <w:marLeft w:val="0"/>
          <w:marRight w:val="0"/>
          <w:marTop w:val="150"/>
          <w:marBottom w:val="0"/>
          <w:divBdr>
            <w:top w:val="none" w:sz="0" w:space="0" w:color="auto"/>
            <w:left w:val="none" w:sz="0" w:space="0" w:color="auto"/>
            <w:bottom w:val="none" w:sz="0" w:space="0" w:color="auto"/>
            <w:right w:val="none" w:sz="0" w:space="0" w:color="auto"/>
          </w:divBdr>
          <w:divsChild>
            <w:div w:id="283539254">
              <w:marLeft w:val="1155"/>
              <w:marRight w:val="0"/>
              <w:marTop w:val="0"/>
              <w:marBottom w:val="0"/>
              <w:divBdr>
                <w:top w:val="none" w:sz="0" w:space="0" w:color="auto"/>
                <w:left w:val="none" w:sz="0" w:space="0" w:color="auto"/>
                <w:bottom w:val="none" w:sz="0" w:space="0" w:color="auto"/>
                <w:right w:val="none" w:sz="0" w:space="0" w:color="auto"/>
              </w:divBdr>
            </w:div>
            <w:div w:id="280916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169029">
      <w:bodyDiv w:val="1"/>
      <w:marLeft w:val="0"/>
      <w:marRight w:val="0"/>
      <w:marTop w:val="0"/>
      <w:marBottom w:val="0"/>
      <w:divBdr>
        <w:top w:val="none" w:sz="0" w:space="0" w:color="auto"/>
        <w:left w:val="none" w:sz="0" w:space="0" w:color="auto"/>
        <w:bottom w:val="none" w:sz="0" w:space="0" w:color="auto"/>
        <w:right w:val="none" w:sz="0" w:space="0" w:color="auto"/>
      </w:divBdr>
      <w:divsChild>
        <w:div w:id="877468418">
          <w:marLeft w:val="0"/>
          <w:marRight w:val="0"/>
          <w:marTop w:val="0"/>
          <w:marBottom w:val="0"/>
          <w:divBdr>
            <w:top w:val="none" w:sz="0" w:space="0" w:color="auto"/>
            <w:left w:val="none" w:sz="0" w:space="0" w:color="auto"/>
            <w:bottom w:val="none" w:sz="0" w:space="0" w:color="auto"/>
            <w:right w:val="none" w:sz="0" w:space="0" w:color="auto"/>
          </w:divBdr>
        </w:div>
        <w:div w:id="668867873">
          <w:marLeft w:val="0"/>
          <w:marRight w:val="0"/>
          <w:marTop w:val="150"/>
          <w:marBottom w:val="0"/>
          <w:divBdr>
            <w:top w:val="none" w:sz="0" w:space="0" w:color="auto"/>
            <w:left w:val="none" w:sz="0" w:space="0" w:color="auto"/>
            <w:bottom w:val="none" w:sz="0" w:space="0" w:color="auto"/>
            <w:right w:val="none" w:sz="0" w:space="0" w:color="auto"/>
          </w:divBdr>
          <w:divsChild>
            <w:div w:id="821580437">
              <w:marLeft w:val="1155"/>
              <w:marRight w:val="0"/>
              <w:marTop w:val="0"/>
              <w:marBottom w:val="0"/>
              <w:divBdr>
                <w:top w:val="none" w:sz="0" w:space="0" w:color="auto"/>
                <w:left w:val="none" w:sz="0" w:space="0" w:color="auto"/>
                <w:bottom w:val="none" w:sz="0" w:space="0" w:color="auto"/>
                <w:right w:val="none" w:sz="0" w:space="0" w:color="auto"/>
              </w:divBdr>
            </w:div>
            <w:div w:id="988171586">
              <w:marLeft w:val="1155"/>
              <w:marRight w:val="0"/>
              <w:marTop w:val="0"/>
              <w:marBottom w:val="0"/>
              <w:divBdr>
                <w:top w:val="none" w:sz="0" w:space="0" w:color="auto"/>
                <w:left w:val="none" w:sz="0" w:space="0" w:color="auto"/>
                <w:bottom w:val="none" w:sz="0" w:space="0" w:color="auto"/>
                <w:right w:val="none" w:sz="0" w:space="0" w:color="auto"/>
              </w:divBdr>
            </w:div>
            <w:div w:id="2075424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780770">
      <w:bodyDiv w:val="1"/>
      <w:marLeft w:val="0"/>
      <w:marRight w:val="0"/>
      <w:marTop w:val="0"/>
      <w:marBottom w:val="0"/>
      <w:divBdr>
        <w:top w:val="none" w:sz="0" w:space="0" w:color="auto"/>
        <w:left w:val="none" w:sz="0" w:space="0" w:color="auto"/>
        <w:bottom w:val="none" w:sz="0" w:space="0" w:color="auto"/>
        <w:right w:val="none" w:sz="0" w:space="0" w:color="auto"/>
      </w:divBdr>
      <w:divsChild>
        <w:div w:id="1255364528">
          <w:marLeft w:val="0"/>
          <w:marRight w:val="0"/>
          <w:marTop w:val="0"/>
          <w:marBottom w:val="0"/>
          <w:divBdr>
            <w:top w:val="none" w:sz="0" w:space="0" w:color="auto"/>
            <w:left w:val="none" w:sz="0" w:space="0" w:color="auto"/>
            <w:bottom w:val="none" w:sz="0" w:space="0" w:color="auto"/>
            <w:right w:val="none" w:sz="0" w:space="0" w:color="auto"/>
          </w:divBdr>
        </w:div>
        <w:div w:id="575942793">
          <w:marLeft w:val="0"/>
          <w:marRight w:val="0"/>
          <w:marTop w:val="150"/>
          <w:marBottom w:val="0"/>
          <w:divBdr>
            <w:top w:val="none" w:sz="0" w:space="0" w:color="auto"/>
            <w:left w:val="none" w:sz="0" w:space="0" w:color="auto"/>
            <w:bottom w:val="none" w:sz="0" w:space="0" w:color="auto"/>
            <w:right w:val="none" w:sz="0" w:space="0" w:color="auto"/>
          </w:divBdr>
          <w:divsChild>
            <w:div w:id="1840074321">
              <w:marLeft w:val="1155"/>
              <w:marRight w:val="0"/>
              <w:marTop w:val="0"/>
              <w:marBottom w:val="0"/>
              <w:divBdr>
                <w:top w:val="none" w:sz="0" w:space="0" w:color="auto"/>
                <w:left w:val="none" w:sz="0" w:space="0" w:color="auto"/>
                <w:bottom w:val="none" w:sz="0" w:space="0" w:color="auto"/>
                <w:right w:val="none" w:sz="0" w:space="0" w:color="auto"/>
              </w:divBdr>
            </w:div>
            <w:div w:id="412356712">
              <w:marLeft w:val="1155"/>
              <w:marRight w:val="0"/>
              <w:marTop w:val="0"/>
              <w:marBottom w:val="0"/>
              <w:divBdr>
                <w:top w:val="none" w:sz="0" w:space="0" w:color="auto"/>
                <w:left w:val="none" w:sz="0" w:space="0" w:color="auto"/>
                <w:bottom w:val="none" w:sz="0" w:space="0" w:color="auto"/>
                <w:right w:val="none" w:sz="0" w:space="0" w:color="auto"/>
              </w:divBdr>
            </w:div>
            <w:div w:id="1914508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399311">
      <w:bodyDiv w:val="1"/>
      <w:marLeft w:val="0"/>
      <w:marRight w:val="0"/>
      <w:marTop w:val="0"/>
      <w:marBottom w:val="0"/>
      <w:divBdr>
        <w:top w:val="none" w:sz="0" w:space="0" w:color="auto"/>
        <w:left w:val="none" w:sz="0" w:space="0" w:color="auto"/>
        <w:bottom w:val="none" w:sz="0" w:space="0" w:color="auto"/>
        <w:right w:val="none" w:sz="0" w:space="0" w:color="auto"/>
      </w:divBdr>
      <w:divsChild>
        <w:div w:id="2059743516">
          <w:marLeft w:val="0"/>
          <w:marRight w:val="0"/>
          <w:marTop w:val="0"/>
          <w:marBottom w:val="0"/>
          <w:divBdr>
            <w:top w:val="none" w:sz="0" w:space="0" w:color="auto"/>
            <w:left w:val="none" w:sz="0" w:space="0" w:color="auto"/>
            <w:bottom w:val="none" w:sz="0" w:space="0" w:color="auto"/>
            <w:right w:val="none" w:sz="0" w:space="0" w:color="auto"/>
          </w:divBdr>
        </w:div>
        <w:div w:id="1382483158">
          <w:marLeft w:val="0"/>
          <w:marRight w:val="0"/>
          <w:marTop w:val="150"/>
          <w:marBottom w:val="0"/>
          <w:divBdr>
            <w:top w:val="none" w:sz="0" w:space="0" w:color="auto"/>
            <w:left w:val="none" w:sz="0" w:space="0" w:color="auto"/>
            <w:bottom w:val="none" w:sz="0" w:space="0" w:color="auto"/>
            <w:right w:val="none" w:sz="0" w:space="0" w:color="auto"/>
          </w:divBdr>
          <w:divsChild>
            <w:div w:id="574781744">
              <w:marLeft w:val="1155"/>
              <w:marRight w:val="0"/>
              <w:marTop w:val="0"/>
              <w:marBottom w:val="0"/>
              <w:divBdr>
                <w:top w:val="none" w:sz="0" w:space="0" w:color="auto"/>
                <w:left w:val="none" w:sz="0" w:space="0" w:color="auto"/>
                <w:bottom w:val="none" w:sz="0" w:space="0" w:color="auto"/>
                <w:right w:val="none" w:sz="0" w:space="0" w:color="auto"/>
              </w:divBdr>
            </w:div>
            <w:div w:id="1427799482">
              <w:marLeft w:val="1155"/>
              <w:marRight w:val="0"/>
              <w:marTop w:val="0"/>
              <w:marBottom w:val="0"/>
              <w:divBdr>
                <w:top w:val="none" w:sz="0" w:space="0" w:color="auto"/>
                <w:left w:val="none" w:sz="0" w:space="0" w:color="auto"/>
                <w:bottom w:val="none" w:sz="0" w:space="0" w:color="auto"/>
                <w:right w:val="none" w:sz="0" w:space="0" w:color="auto"/>
              </w:divBdr>
            </w:div>
            <w:div w:id="190979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179602">
      <w:bodyDiv w:val="1"/>
      <w:marLeft w:val="0"/>
      <w:marRight w:val="0"/>
      <w:marTop w:val="0"/>
      <w:marBottom w:val="0"/>
      <w:divBdr>
        <w:top w:val="none" w:sz="0" w:space="0" w:color="auto"/>
        <w:left w:val="none" w:sz="0" w:space="0" w:color="auto"/>
        <w:bottom w:val="none" w:sz="0" w:space="0" w:color="auto"/>
        <w:right w:val="none" w:sz="0" w:space="0" w:color="auto"/>
      </w:divBdr>
      <w:divsChild>
        <w:div w:id="1153327903">
          <w:marLeft w:val="0"/>
          <w:marRight w:val="0"/>
          <w:marTop w:val="0"/>
          <w:marBottom w:val="0"/>
          <w:divBdr>
            <w:top w:val="none" w:sz="0" w:space="0" w:color="auto"/>
            <w:left w:val="none" w:sz="0" w:space="0" w:color="auto"/>
            <w:bottom w:val="none" w:sz="0" w:space="0" w:color="auto"/>
            <w:right w:val="none" w:sz="0" w:space="0" w:color="auto"/>
          </w:divBdr>
        </w:div>
        <w:div w:id="1671181710">
          <w:marLeft w:val="0"/>
          <w:marRight w:val="0"/>
          <w:marTop w:val="150"/>
          <w:marBottom w:val="0"/>
          <w:divBdr>
            <w:top w:val="none" w:sz="0" w:space="0" w:color="auto"/>
            <w:left w:val="none" w:sz="0" w:space="0" w:color="auto"/>
            <w:bottom w:val="none" w:sz="0" w:space="0" w:color="auto"/>
            <w:right w:val="none" w:sz="0" w:space="0" w:color="auto"/>
          </w:divBdr>
          <w:divsChild>
            <w:div w:id="944577960">
              <w:marLeft w:val="1155"/>
              <w:marRight w:val="0"/>
              <w:marTop w:val="0"/>
              <w:marBottom w:val="0"/>
              <w:divBdr>
                <w:top w:val="none" w:sz="0" w:space="0" w:color="auto"/>
                <w:left w:val="none" w:sz="0" w:space="0" w:color="auto"/>
                <w:bottom w:val="none" w:sz="0" w:space="0" w:color="auto"/>
                <w:right w:val="none" w:sz="0" w:space="0" w:color="auto"/>
              </w:divBdr>
            </w:div>
            <w:div w:id="1365791461">
              <w:marLeft w:val="1155"/>
              <w:marRight w:val="0"/>
              <w:marTop w:val="0"/>
              <w:marBottom w:val="0"/>
              <w:divBdr>
                <w:top w:val="none" w:sz="0" w:space="0" w:color="auto"/>
                <w:left w:val="none" w:sz="0" w:space="0" w:color="auto"/>
                <w:bottom w:val="none" w:sz="0" w:space="0" w:color="auto"/>
                <w:right w:val="none" w:sz="0" w:space="0" w:color="auto"/>
              </w:divBdr>
            </w:div>
            <w:div w:id="1130703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367458">
      <w:bodyDiv w:val="1"/>
      <w:marLeft w:val="0"/>
      <w:marRight w:val="0"/>
      <w:marTop w:val="0"/>
      <w:marBottom w:val="0"/>
      <w:divBdr>
        <w:top w:val="none" w:sz="0" w:space="0" w:color="auto"/>
        <w:left w:val="none" w:sz="0" w:space="0" w:color="auto"/>
        <w:bottom w:val="none" w:sz="0" w:space="0" w:color="auto"/>
        <w:right w:val="none" w:sz="0" w:space="0" w:color="auto"/>
      </w:divBdr>
      <w:divsChild>
        <w:div w:id="1886789649">
          <w:marLeft w:val="0"/>
          <w:marRight w:val="0"/>
          <w:marTop w:val="0"/>
          <w:marBottom w:val="0"/>
          <w:divBdr>
            <w:top w:val="none" w:sz="0" w:space="0" w:color="auto"/>
            <w:left w:val="none" w:sz="0" w:space="0" w:color="auto"/>
            <w:bottom w:val="none" w:sz="0" w:space="0" w:color="auto"/>
            <w:right w:val="none" w:sz="0" w:space="0" w:color="auto"/>
          </w:divBdr>
        </w:div>
        <w:div w:id="1690712529">
          <w:marLeft w:val="0"/>
          <w:marRight w:val="0"/>
          <w:marTop w:val="150"/>
          <w:marBottom w:val="0"/>
          <w:divBdr>
            <w:top w:val="none" w:sz="0" w:space="0" w:color="auto"/>
            <w:left w:val="none" w:sz="0" w:space="0" w:color="auto"/>
            <w:bottom w:val="none" w:sz="0" w:space="0" w:color="auto"/>
            <w:right w:val="none" w:sz="0" w:space="0" w:color="auto"/>
          </w:divBdr>
          <w:divsChild>
            <w:div w:id="476647229">
              <w:marLeft w:val="1155"/>
              <w:marRight w:val="0"/>
              <w:marTop w:val="0"/>
              <w:marBottom w:val="0"/>
              <w:divBdr>
                <w:top w:val="none" w:sz="0" w:space="0" w:color="auto"/>
                <w:left w:val="none" w:sz="0" w:space="0" w:color="auto"/>
                <w:bottom w:val="none" w:sz="0" w:space="0" w:color="auto"/>
                <w:right w:val="none" w:sz="0" w:space="0" w:color="auto"/>
              </w:divBdr>
            </w:div>
            <w:div w:id="357975889">
              <w:marLeft w:val="1155"/>
              <w:marRight w:val="0"/>
              <w:marTop w:val="0"/>
              <w:marBottom w:val="0"/>
              <w:divBdr>
                <w:top w:val="none" w:sz="0" w:space="0" w:color="auto"/>
                <w:left w:val="none" w:sz="0" w:space="0" w:color="auto"/>
                <w:bottom w:val="none" w:sz="0" w:space="0" w:color="auto"/>
                <w:right w:val="none" w:sz="0" w:space="0" w:color="auto"/>
              </w:divBdr>
            </w:div>
            <w:div w:id="75055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139279">
      <w:bodyDiv w:val="1"/>
      <w:marLeft w:val="0"/>
      <w:marRight w:val="0"/>
      <w:marTop w:val="0"/>
      <w:marBottom w:val="0"/>
      <w:divBdr>
        <w:top w:val="none" w:sz="0" w:space="0" w:color="auto"/>
        <w:left w:val="none" w:sz="0" w:space="0" w:color="auto"/>
        <w:bottom w:val="none" w:sz="0" w:space="0" w:color="auto"/>
        <w:right w:val="none" w:sz="0" w:space="0" w:color="auto"/>
      </w:divBdr>
      <w:divsChild>
        <w:div w:id="1073964532">
          <w:marLeft w:val="0"/>
          <w:marRight w:val="0"/>
          <w:marTop w:val="0"/>
          <w:marBottom w:val="0"/>
          <w:divBdr>
            <w:top w:val="none" w:sz="0" w:space="0" w:color="auto"/>
            <w:left w:val="none" w:sz="0" w:space="0" w:color="auto"/>
            <w:bottom w:val="none" w:sz="0" w:space="0" w:color="auto"/>
            <w:right w:val="none" w:sz="0" w:space="0" w:color="auto"/>
          </w:divBdr>
        </w:div>
        <w:div w:id="1835798466">
          <w:marLeft w:val="0"/>
          <w:marRight w:val="0"/>
          <w:marTop w:val="150"/>
          <w:marBottom w:val="0"/>
          <w:divBdr>
            <w:top w:val="none" w:sz="0" w:space="0" w:color="auto"/>
            <w:left w:val="none" w:sz="0" w:space="0" w:color="auto"/>
            <w:bottom w:val="none" w:sz="0" w:space="0" w:color="auto"/>
            <w:right w:val="none" w:sz="0" w:space="0" w:color="auto"/>
          </w:divBdr>
          <w:divsChild>
            <w:div w:id="1952281528">
              <w:marLeft w:val="1155"/>
              <w:marRight w:val="0"/>
              <w:marTop w:val="0"/>
              <w:marBottom w:val="0"/>
              <w:divBdr>
                <w:top w:val="none" w:sz="0" w:space="0" w:color="auto"/>
                <w:left w:val="none" w:sz="0" w:space="0" w:color="auto"/>
                <w:bottom w:val="none" w:sz="0" w:space="0" w:color="auto"/>
                <w:right w:val="none" w:sz="0" w:space="0" w:color="auto"/>
              </w:divBdr>
            </w:div>
            <w:div w:id="190265313">
              <w:marLeft w:val="1155"/>
              <w:marRight w:val="0"/>
              <w:marTop w:val="0"/>
              <w:marBottom w:val="0"/>
              <w:divBdr>
                <w:top w:val="none" w:sz="0" w:space="0" w:color="auto"/>
                <w:left w:val="none" w:sz="0" w:space="0" w:color="auto"/>
                <w:bottom w:val="none" w:sz="0" w:space="0" w:color="auto"/>
                <w:right w:val="none" w:sz="0" w:space="0" w:color="auto"/>
              </w:divBdr>
            </w:div>
            <w:div w:id="1391422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31744">
      <w:bodyDiv w:val="1"/>
      <w:marLeft w:val="0"/>
      <w:marRight w:val="0"/>
      <w:marTop w:val="0"/>
      <w:marBottom w:val="0"/>
      <w:divBdr>
        <w:top w:val="none" w:sz="0" w:space="0" w:color="auto"/>
        <w:left w:val="none" w:sz="0" w:space="0" w:color="auto"/>
        <w:bottom w:val="none" w:sz="0" w:space="0" w:color="auto"/>
        <w:right w:val="none" w:sz="0" w:space="0" w:color="auto"/>
      </w:divBdr>
      <w:divsChild>
        <w:div w:id="164707353">
          <w:marLeft w:val="0"/>
          <w:marRight w:val="0"/>
          <w:marTop w:val="0"/>
          <w:marBottom w:val="0"/>
          <w:divBdr>
            <w:top w:val="none" w:sz="0" w:space="0" w:color="auto"/>
            <w:left w:val="none" w:sz="0" w:space="0" w:color="auto"/>
            <w:bottom w:val="none" w:sz="0" w:space="0" w:color="auto"/>
            <w:right w:val="none" w:sz="0" w:space="0" w:color="auto"/>
          </w:divBdr>
        </w:div>
        <w:div w:id="2056078181">
          <w:marLeft w:val="0"/>
          <w:marRight w:val="0"/>
          <w:marTop w:val="150"/>
          <w:marBottom w:val="0"/>
          <w:divBdr>
            <w:top w:val="none" w:sz="0" w:space="0" w:color="auto"/>
            <w:left w:val="none" w:sz="0" w:space="0" w:color="auto"/>
            <w:bottom w:val="none" w:sz="0" w:space="0" w:color="auto"/>
            <w:right w:val="none" w:sz="0" w:space="0" w:color="auto"/>
          </w:divBdr>
          <w:divsChild>
            <w:div w:id="985469866">
              <w:marLeft w:val="1155"/>
              <w:marRight w:val="0"/>
              <w:marTop w:val="0"/>
              <w:marBottom w:val="0"/>
              <w:divBdr>
                <w:top w:val="none" w:sz="0" w:space="0" w:color="auto"/>
                <w:left w:val="none" w:sz="0" w:space="0" w:color="auto"/>
                <w:bottom w:val="none" w:sz="0" w:space="0" w:color="auto"/>
                <w:right w:val="none" w:sz="0" w:space="0" w:color="auto"/>
              </w:divBdr>
            </w:div>
            <w:div w:id="1889872544">
              <w:marLeft w:val="1155"/>
              <w:marRight w:val="0"/>
              <w:marTop w:val="0"/>
              <w:marBottom w:val="0"/>
              <w:divBdr>
                <w:top w:val="none" w:sz="0" w:space="0" w:color="auto"/>
                <w:left w:val="none" w:sz="0" w:space="0" w:color="auto"/>
                <w:bottom w:val="none" w:sz="0" w:space="0" w:color="auto"/>
                <w:right w:val="none" w:sz="0" w:space="0" w:color="auto"/>
              </w:divBdr>
            </w:div>
            <w:div w:id="126264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378015">
      <w:bodyDiv w:val="1"/>
      <w:marLeft w:val="0"/>
      <w:marRight w:val="0"/>
      <w:marTop w:val="0"/>
      <w:marBottom w:val="0"/>
      <w:divBdr>
        <w:top w:val="none" w:sz="0" w:space="0" w:color="auto"/>
        <w:left w:val="none" w:sz="0" w:space="0" w:color="auto"/>
        <w:bottom w:val="none" w:sz="0" w:space="0" w:color="auto"/>
        <w:right w:val="none" w:sz="0" w:space="0" w:color="auto"/>
      </w:divBdr>
      <w:divsChild>
        <w:div w:id="682904983">
          <w:marLeft w:val="0"/>
          <w:marRight w:val="0"/>
          <w:marTop w:val="0"/>
          <w:marBottom w:val="0"/>
          <w:divBdr>
            <w:top w:val="none" w:sz="0" w:space="0" w:color="auto"/>
            <w:left w:val="none" w:sz="0" w:space="0" w:color="auto"/>
            <w:bottom w:val="none" w:sz="0" w:space="0" w:color="auto"/>
            <w:right w:val="none" w:sz="0" w:space="0" w:color="auto"/>
          </w:divBdr>
        </w:div>
        <w:div w:id="82529613">
          <w:marLeft w:val="0"/>
          <w:marRight w:val="0"/>
          <w:marTop w:val="150"/>
          <w:marBottom w:val="0"/>
          <w:divBdr>
            <w:top w:val="none" w:sz="0" w:space="0" w:color="auto"/>
            <w:left w:val="none" w:sz="0" w:space="0" w:color="auto"/>
            <w:bottom w:val="none" w:sz="0" w:space="0" w:color="auto"/>
            <w:right w:val="none" w:sz="0" w:space="0" w:color="auto"/>
          </w:divBdr>
          <w:divsChild>
            <w:div w:id="1719236103">
              <w:marLeft w:val="1155"/>
              <w:marRight w:val="0"/>
              <w:marTop w:val="0"/>
              <w:marBottom w:val="0"/>
              <w:divBdr>
                <w:top w:val="none" w:sz="0" w:space="0" w:color="auto"/>
                <w:left w:val="none" w:sz="0" w:space="0" w:color="auto"/>
                <w:bottom w:val="none" w:sz="0" w:space="0" w:color="auto"/>
                <w:right w:val="none" w:sz="0" w:space="0" w:color="auto"/>
              </w:divBdr>
            </w:div>
            <w:div w:id="378092600">
              <w:marLeft w:val="1155"/>
              <w:marRight w:val="0"/>
              <w:marTop w:val="0"/>
              <w:marBottom w:val="0"/>
              <w:divBdr>
                <w:top w:val="none" w:sz="0" w:space="0" w:color="auto"/>
                <w:left w:val="none" w:sz="0" w:space="0" w:color="auto"/>
                <w:bottom w:val="none" w:sz="0" w:space="0" w:color="auto"/>
                <w:right w:val="none" w:sz="0" w:space="0" w:color="auto"/>
              </w:divBdr>
            </w:div>
            <w:div w:id="101615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8990433">
      <w:bodyDiv w:val="1"/>
      <w:marLeft w:val="0"/>
      <w:marRight w:val="0"/>
      <w:marTop w:val="0"/>
      <w:marBottom w:val="0"/>
      <w:divBdr>
        <w:top w:val="none" w:sz="0" w:space="0" w:color="auto"/>
        <w:left w:val="none" w:sz="0" w:space="0" w:color="auto"/>
        <w:bottom w:val="none" w:sz="0" w:space="0" w:color="auto"/>
        <w:right w:val="none" w:sz="0" w:space="0" w:color="auto"/>
      </w:divBdr>
      <w:divsChild>
        <w:div w:id="208996301">
          <w:marLeft w:val="0"/>
          <w:marRight w:val="0"/>
          <w:marTop w:val="0"/>
          <w:marBottom w:val="0"/>
          <w:divBdr>
            <w:top w:val="none" w:sz="0" w:space="0" w:color="auto"/>
            <w:left w:val="none" w:sz="0" w:space="0" w:color="auto"/>
            <w:bottom w:val="none" w:sz="0" w:space="0" w:color="auto"/>
            <w:right w:val="none" w:sz="0" w:space="0" w:color="auto"/>
          </w:divBdr>
        </w:div>
        <w:div w:id="1838881865">
          <w:marLeft w:val="0"/>
          <w:marRight w:val="0"/>
          <w:marTop w:val="150"/>
          <w:marBottom w:val="0"/>
          <w:divBdr>
            <w:top w:val="none" w:sz="0" w:space="0" w:color="auto"/>
            <w:left w:val="none" w:sz="0" w:space="0" w:color="auto"/>
            <w:bottom w:val="none" w:sz="0" w:space="0" w:color="auto"/>
            <w:right w:val="none" w:sz="0" w:space="0" w:color="auto"/>
          </w:divBdr>
          <w:divsChild>
            <w:div w:id="1064911176">
              <w:marLeft w:val="1155"/>
              <w:marRight w:val="0"/>
              <w:marTop w:val="0"/>
              <w:marBottom w:val="0"/>
              <w:divBdr>
                <w:top w:val="none" w:sz="0" w:space="0" w:color="auto"/>
                <w:left w:val="none" w:sz="0" w:space="0" w:color="auto"/>
                <w:bottom w:val="none" w:sz="0" w:space="0" w:color="auto"/>
                <w:right w:val="none" w:sz="0" w:space="0" w:color="auto"/>
              </w:divBdr>
            </w:div>
            <w:div w:id="2046903906">
              <w:marLeft w:val="1155"/>
              <w:marRight w:val="0"/>
              <w:marTop w:val="0"/>
              <w:marBottom w:val="0"/>
              <w:divBdr>
                <w:top w:val="none" w:sz="0" w:space="0" w:color="auto"/>
                <w:left w:val="none" w:sz="0" w:space="0" w:color="auto"/>
                <w:bottom w:val="none" w:sz="0" w:space="0" w:color="auto"/>
                <w:right w:val="none" w:sz="0" w:space="0" w:color="auto"/>
              </w:divBdr>
            </w:div>
            <w:div w:id="1214197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07160">
      <w:bodyDiv w:val="1"/>
      <w:marLeft w:val="0"/>
      <w:marRight w:val="0"/>
      <w:marTop w:val="0"/>
      <w:marBottom w:val="0"/>
      <w:divBdr>
        <w:top w:val="none" w:sz="0" w:space="0" w:color="auto"/>
        <w:left w:val="none" w:sz="0" w:space="0" w:color="auto"/>
        <w:bottom w:val="none" w:sz="0" w:space="0" w:color="auto"/>
        <w:right w:val="none" w:sz="0" w:space="0" w:color="auto"/>
      </w:divBdr>
      <w:divsChild>
        <w:div w:id="506404617">
          <w:marLeft w:val="0"/>
          <w:marRight w:val="0"/>
          <w:marTop w:val="0"/>
          <w:marBottom w:val="0"/>
          <w:divBdr>
            <w:top w:val="none" w:sz="0" w:space="0" w:color="auto"/>
            <w:left w:val="none" w:sz="0" w:space="0" w:color="auto"/>
            <w:bottom w:val="none" w:sz="0" w:space="0" w:color="auto"/>
            <w:right w:val="none" w:sz="0" w:space="0" w:color="auto"/>
          </w:divBdr>
        </w:div>
        <w:div w:id="1699313042">
          <w:marLeft w:val="0"/>
          <w:marRight w:val="0"/>
          <w:marTop w:val="150"/>
          <w:marBottom w:val="0"/>
          <w:divBdr>
            <w:top w:val="none" w:sz="0" w:space="0" w:color="auto"/>
            <w:left w:val="none" w:sz="0" w:space="0" w:color="auto"/>
            <w:bottom w:val="none" w:sz="0" w:space="0" w:color="auto"/>
            <w:right w:val="none" w:sz="0" w:space="0" w:color="auto"/>
          </w:divBdr>
          <w:divsChild>
            <w:div w:id="1061362527">
              <w:marLeft w:val="1155"/>
              <w:marRight w:val="0"/>
              <w:marTop w:val="0"/>
              <w:marBottom w:val="0"/>
              <w:divBdr>
                <w:top w:val="none" w:sz="0" w:space="0" w:color="auto"/>
                <w:left w:val="none" w:sz="0" w:space="0" w:color="auto"/>
                <w:bottom w:val="none" w:sz="0" w:space="0" w:color="auto"/>
                <w:right w:val="none" w:sz="0" w:space="0" w:color="auto"/>
              </w:divBdr>
            </w:div>
            <w:div w:id="607086962">
              <w:marLeft w:val="1155"/>
              <w:marRight w:val="0"/>
              <w:marTop w:val="0"/>
              <w:marBottom w:val="0"/>
              <w:divBdr>
                <w:top w:val="none" w:sz="0" w:space="0" w:color="auto"/>
                <w:left w:val="none" w:sz="0" w:space="0" w:color="auto"/>
                <w:bottom w:val="none" w:sz="0" w:space="0" w:color="auto"/>
                <w:right w:val="none" w:sz="0" w:space="0" w:color="auto"/>
              </w:divBdr>
            </w:div>
            <w:div w:id="134697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193866">
      <w:bodyDiv w:val="1"/>
      <w:marLeft w:val="0"/>
      <w:marRight w:val="0"/>
      <w:marTop w:val="0"/>
      <w:marBottom w:val="0"/>
      <w:divBdr>
        <w:top w:val="none" w:sz="0" w:space="0" w:color="auto"/>
        <w:left w:val="none" w:sz="0" w:space="0" w:color="auto"/>
        <w:bottom w:val="none" w:sz="0" w:space="0" w:color="auto"/>
        <w:right w:val="none" w:sz="0" w:space="0" w:color="auto"/>
      </w:divBdr>
      <w:divsChild>
        <w:div w:id="1880972222">
          <w:marLeft w:val="0"/>
          <w:marRight w:val="0"/>
          <w:marTop w:val="0"/>
          <w:marBottom w:val="0"/>
          <w:divBdr>
            <w:top w:val="none" w:sz="0" w:space="0" w:color="auto"/>
            <w:left w:val="none" w:sz="0" w:space="0" w:color="auto"/>
            <w:bottom w:val="none" w:sz="0" w:space="0" w:color="auto"/>
            <w:right w:val="none" w:sz="0" w:space="0" w:color="auto"/>
          </w:divBdr>
        </w:div>
        <w:div w:id="2004551905">
          <w:marLeft w:val="0"/>
          <w:marRight w:val="0"/>
          <w:marTop w:val="150"/>
          <w:marBottom w:val="0"/>
          <w:divBdr>
            <w:top w:val="none" w:sz="0" w:space="0" w:color="auto"/>
            <w:left w:val="none" w:sz="0" w:space="0" w:color="auto"/>
            <w:bottom w:val="none" w:sz="0" w:space="0" w:color="auto"/>
            <w:right w:val="none" w:sz="0" w:space="0" w:color="auto"/>
          </w:divBdr>
          <w:divsChild>
            <w:div w:id="315426093">
              <w:marLeft w:val="1155"/>
              <w:marRight w:val="0"/>
              <w:marTop w:val="0"/>
              <w:marBottom w:val="0"/>
              <w:divBdr>
                <w:top w:val="none" w:sz="0" w:space="0" w:color="auto"/>
                <w:left w:val="none" w:sz="0" w:space="0" w:color="auto"/>
                <w:bottom w:val="none" w:sz="0" w:space="0" w:color="auto"/>
                <w:right w:val="none" w:sz="0" w:space="0" w:color="auto"/>
              </w:divBdr>
            </w:div>
            <w:div w:id="259488539">
              <w:marLeft w:val="1155"/>
              <w:marRight w:val="0"/>
              <w:marTop w:val="0"/>
              <w:marBottom w:val="0"/>
              <w:divBdr>
                <w:top w:val="none" w:sz="0" w:space="0" w:color="auto"/>
                <w:left w:val="none" w:sz="0" w:space="0" w:color="auto"/>
                <w:bottom w:val="none" w:sz="0" w:space="0" w:color="auto"/>
                <w:right w:val="none" w:sz="0" w:space="0" w:color="auto"/>
              </w:divBdr>
            </w:div>
            <w:div w:id="1941526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769803">
      <w:bodyDiv w:val="1"/>
      <w:marLeft w:val="0"/>
      <w:marRight w:val="0"/>
      <w:marTop w:val="0"/>
      <w:marBottom w:val="0"/>
      <w:divBdr>
        <w:top w:val="none" w:sz="0" w:space="0" w:color="auto"/>
        <w:left w:val="none" w:sz="0" w:space="0" w:color="auto"/>
        <w:bottom w:val="none" w:sz="0" w:space="0" w:color="auto"/>
        <w:right w:val="none" w:sz="0" w:space="0" w:color="auto"/>
      </w:divBdr>
      <w:divsChild>
        <w:div w:id="2079934901">
          <w:marLeft w:val="0"/>
          <w:marRight w:val="0"/>
          <w:marTop w:val="0"/>
          <w:marBottom w:val="0"/>
          <w:divBdr>
            <w:top w:val="none" w:sz="0" w:space="0" w:color="auto"/>
            <w:left w:val="none" w:sz="0" w:space="0" w:color="auto"/>
            <w:bottom w:val="none" w:sz="0" w:space="0" w:color="auto"/>
            <w:right w:val="none" w:sz="0" w:space="0" w:color="auto"/>
          </w:divBdr>
        </w:div>
        <w:div w:id="1866598441">
          <w:marLeft w:val="0"/>
          <w:marRight w:val="0"/>
          <w:marTop w:val="150"/>
          <w:marBottom w:val="0"/>
          <w:divBdr>
            <w:top w:val="none" w:sz="0" w:space="0" w:color="auto"/>
            <w:left w:val="none" w:sz="0" w:space="0" w:color="auto"/>
            <w:bottom w:val="none" w:sz="0" w:space="0" w:color="auto"/>
            <w:right w:val="none" w:sz="0" w:space="0" w:color="auto"/>
          </w:divBdr>
          <w:divsChild>
            <w:div w:id="1096514156">
              <w:marLeft w:val="1155"/>
              <w:marRight w:val="0"/>
              <w:marTop w:val="0"/>
              <w:marBottom w:val="0"/>
              <w:divBdr>
                <w:top w:val="none" w:sz="0" w:space="0" w:color="auto"/>
                <w:left w:val="none" w:sz="0" w:space="0" w:color="auto"/>
                <w:bottom w:val="none" w:sz="0" w:space="0" w:color="auto"/>
                <w:right w:val="none" w:sz="0" w:space="0" w:color="auto"/>
              </w:divBdr>
            </w:div>
            <w:div w:id="1045911013">
              <w:marLeft w:val="1155"/>
              <w:marRight w:val="0"/>
              <w:marTop w:val="0"/>
              <w:marBottom w:val="0"/>
              <w:divBdr>
                <w:top w:val="none" w:sz="0" w:space="0" w:color="auto"/>
                <w:left w:val="none" w:sz="0" w:space="0" w:color="auto"/>
                <w:bottom w:val="none" w:sz="0" w:space="0" w:color="auto"/>
                <w:right w:val="none" w:sz="0" w:space="0" w:color="auto"/>
              </w:divBdr>
            </w:div>
            <w:div w:id="1418557823">
              <w:marLeft w:val="1155"/>
              <w:marRight w:val="0"/>
              <w:marTop w:val="0"/>
              <w:marBottom w:val="0"/>
              <w:divBdr>
                <w:top w:val="none" w:sz="0" w:space="0" w:color="auto"/>
                <w:left w:val="none" w:sz="0" w:space="0" w:color="auto"/>
                <w:bottom w:val="none" w:sz="0" w:space="0" w:color="auto"/>
                <w:right w:val="none" w:sz="0" w:space="0" w:color="auto"/>
              </w:divBdr>
            </w:div>
            <w:div w:id="776557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54620">
      <w:bodyDiv w:val="1"/>
      <w:marLeft w:val="0"/>
      <w:marRight w:val="0"/>
      <w:marTop w:val="0"/>
      <w:marBottom w:val="0"/>
      <w:divBdr>
        <w:top w:val="none" w:sz="0" w:space="0" w:color="auto"/>
        <w:left w:val="none" w:sz="0" w:space="0" w:color="auto"/>
        <w:bottom w:val="none" w:sz="0" w:space="0" w:color="auto"/>
        <w:right w:val="none" w:sz="0" w:space="0" w:color="auto"/>
      </w:divBdr>
      <w:divsChild>
        <w:div w:id="1552383182">
          <w:marLeft w:val="0"/>
          <w:marRight w:val="0"/>
          <w:marTop w:val="0"/>
          <w:marBottom w:val="0"/>
          <w:divBdr>
            <w:top w:val="none" w:sz="0" w:space="0" w:color="auto"/>
            <w:left w:val="none" w:sz="0" w:space="0" w:color="auto"/>
            <w:bottom w:val="none" w:sz="0" w:space="0" w:color="auto"/>
            <w:right w:val="none" w:sz="0" w:space="0" w:color="auto"/>
          </w:divBdr>
        </w:div>
        <w:div w:id="1886528815">
          <w:marLeft w:val="0"/>
          <w:marRight w:val="0"/>
          <w:marTop w:val="150"/>
          <w:marBottom w:val="0"/>
          <w:divBdr>
            <w:top w:val="none" w:sz="0" w:space="0" w:color="auto"/>
            <w:left w:val="none" w:sz="0" w:space="0" w:color="auto"/>
            <w:bottom w:val="none" w:sz="0" w:space="0" w:color="auto"/>
            <w:right w:val="none" w:sz="0" w:space="0" w:color="auto"/>
          </w:divBdr>
          <w:divsChild>
            <w:div w:id="833301296">
              <w:marLeft w:val="1155"/>
              <w:marRight w:val="0"/>
              <w:marTop w:val="0"/>
              <w:marBottom w:val="0"/>
              <w:divBdr>
                <w:top w:val="none" w:sz="0" w:space="0" w:color="auto"/>
                <w:left w:val="none" w:sz="0" w:space="0" w:color="auto"/>
                <w:bottom w:val="none" w:sz="0" w:space="0" w:color="auto"/>
                <w:right w:val="none" w:sz="0" w:space="0" w:color="auto"/>
              </w:divBdr>
            </w:div>
            <w:div w:id="1605531803">
              <w:marLeft w:val="1155"/>
              <w:marRight w:val="0"/>
              <w:marTop w:val="0"/>
              <w:marBottom w:val="0"/>
              <w:divBdr>
                <w:top w:val="none" w:sz="0" w:space="0" w:color="auto"/>
                <w:left w:val="none" w:sz="0" w:space="0" w:color="auto"/>
                <w:bottom w:val="none" w:sz="0" w:space="0" w:color="auto"/>
                <w:right w:val="none" w:sz="0" w:space="0" w:color="auto"/>
              </w:divBdr>
            </w:div>
            <w:div w:id="2045790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576997">
      <w:bodyDiv w:val="1"/>
      <w:marLeft w:val="0"/>
      <w:marRight w:val="0"/>
      <w:marTop w:val="0"/>
      <w:marBottom w:val="0"/>
      <w:divBdr>
        <w:top w:val="none" w:sz="0" w:space="0" w:color="auto"/>
        <w:left w:val="none" w:sz="0" w:space="0" w:color="auto"/>
        <w:bottom w:val="none" w:sz="0" w:space="0" w:color="auto"/>
        <w:right w:val="none" w:sz="0" w:space="0" w:color="auto"/>
      </w:divBdr>
      <w:divsChild>
        <w:div w:id="1393307810">
          <w:marLeft w:val="0"/>
          <w:marRight w:val="0"/>
          <w:marTop w:val="0"/>
          <w:marBottom w:val="0"/>
          <w:divBdr>
            <w:top w:val="none" w:sz="0" w:space="0" w:color="auto"/>
            <w:left w:val="none" w:sz="0" w:space="0" w:color="auto"/>
            <w:bottom w:val="none" w:sz="0" w:space="0" w:color="auto"/>
            <w:right w:val="none" w:sz="0" w:space="0" w:color="auto"/>
          </w:divBdr>
        </w:div>
        <w:div w:id="1240484486">
          <w:marLeft w:val="0"/>
          <w:marRight w:val="0"/>
          <w:marTop w:val="150"/>
          <w:marBottom w:val="0"/>
          <w:divBdr>
            <w:top w:val="none" w:sz="0" w:space="0" w:color="auto"/>
            <w:left w:val="none" w:sz="0" w:space="0" w:color="auto"/>
            <w:bottom w:val="none" w:sz="0" w:space="0" w:color="auto"/>
            <w:right w:val="none" w:sz="0" w:space="0" w:color="auto"/>
          </w:divBdr>
          <w:divsChild>
            <w:div w:id="1472868946">
              <w:marLeft w:val="1155"/>
              <w:marRight w:val="0"/>
              <w:marTop w:val="0"/>
              <w:marBottom w:val="0"/>
              <w:divBdr>
                <w:top w:val="none" w:sz="0" w:space="0" w:color="auto"/>
                <w:left w:val="none" w:sz="0" w:space="0" w:color="auto"/>
                <w:bottom w:val="none" w:sz="0" w:space="0" w:color="auto"/>
                <w:right w:val="none" w:sz="0" w:space="0" w:color="auto"/>
              </w:divBdr>
            </w:div>
            <w:div w:id="392126064">
              <w:marLeft w:val="1155"/>
              <w:marRight w:val="0"/>
              <w:marTop w:val="0"/>
              <w:marBottom w:val="0"/>
              <w:divBdr>
                <w:top w:val="none" w:sz="0" w:space="0" w:color="auto"/>
                <w:left w:val="none" w:sz="0" w:space="0" w:color="auto"/>
                <w:bottom w:val="none" w:sz="0" w:space="0" w:color="auto"/>
                <w:right w:val="none" w:sz="0" w:space="0" w:color="auto"/>
              </w:divBdr>
            </w:div>
            <w:div w:id="205263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270946">
      <w:bodyDiv w:val="1"/>
      <w:marLeft w:val="0"/>
      <w:marRight w:val="0"/>
      <w:marTop w:val="0"/>
      <w:marBottom w:val="0"/>
      <w:divBdr>
        <w:top w:val="none" w:sz="0" w:space="0" w:color="auto"/>
        <w:left w:val="none" w:sz="0" w:space="0" w:color="auto"/>
        <w:bottom w:val="none" w:sz="0" w:space="0" w:color="auto"/>
        <w:right w:val="none" w:sz="0" w:space="0" w:color="auto"/>
      </w:divBdr>
      <w:divsChild>
        <w:div w:id="1315137764">
          <w:marLeft w:val="0"/>
          <w:marRight w:val="0"/>
          <w:marTop w:val="0"/>
          <w:marBottom w:val="0"/>
          <w:divBdr>
            <w:top w:val="none" w:sz="0" w:space="0" w:color="auto"/>
            <w:left w:val="none" w:sz="0" w:space="0" w:color="auto"/>
            <w:bottom w:val="none" w:sz="0" w:space="0" w:color="auto"/>
            <w:right w:val="none" w:sz="0" w:space="0" w:color="auto"/>
          </w:divBdr>
        </w:div>
        <w:div w:id="94135334">
          <w:marLeft w:val="0"/>
          <w:marRight w:val="0"/>
          <w:marTop w:val="150"/>
          <w:marBottom w:val="0"/>
          <w:divBdr>
            <w:top w:val="none" w:sz="0" w:space="0" w:color="auto"/>
            <w:left w:val="none" w:sz="0" w:space="0" w:color="auto"/>
            <w:bottom w:val="none" w:sz="0" w:space="0" w:color="auto"/>
            <w:right w:val="none" w:sz="0" w:space="0" w:color="auto"/>
          </w:divBdr>
          <w:divsChild>
            <w:div w:id="1631666830">
              <w:marLeft w:val="1155"/>
              <w:marRight w:val="0"/>
              <w:marTop w:val="0"/>
              <w:marBottom w:val="0"/>
              <w:divBdr>
                <w:top w:val="none" w:sz="0" w:space="0" w:color="auto"/>
                <w:left w:val="none" w:sz="0" w:space="0" w:color="auto"/>
                <w:bottom w:val="none" w:sz="0" w:space="0" w:color="auto"/>
                <w:right w:val="none" w:sz="0" w:space="0" w:color="auto"/>
              </w:divBdr>
            </w:div>
            <w:div w:id="1455901813">
              <w:marLeft w:val="1155"/>
              <w:marRight w:val="0"/>
              <w:marTop w:val="0"/>
              <w:marBottom w:val="0"/>
              <w:divBdr>
                <w:top w:val="none" w:sz="0" w:space="0" w:color="auto"/>
                <w:left w:val="none" w:sz="0" w:space="0" w:color="auto"/>
                <w:bottom w:val="none" w:sz="0" w:space="0" w:color="auto"/>
                <w:right w:val="none" w:sz="0" w:space="0" w:color="auto"/>
              </w:divBdr>
            </w:div>
            <w:div w:id="13017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43049">
      <w:bodyDiv w:val="1"/>
      <w:marLeft w:val="0"/>
      <w:marRight w:val="0"/>
      <w:marTop w:val="0"/>
      <w:marBottom w:val="0"/>
      <w:divBdr>
        <w:top w:val="none" w:sz="0" w:space="0" w:color="auto"/>
        <w:left w:val="none" w:sz="0" w:space="0" w:color="auto"/>
        <w:bottom w:val="none" w:sz="0" w:space="0" w:color="auto"/>
        <w:right w:val="none" w:sz="0" w:space="0" w:color="auto"/>
      </w:divBdr>
      <w:divsChild>
        <w:div w:id="1123302190">
          <w:marLeft w:val="0"/>
          <w:marRight w:val="0"/>
          <w:marTop w:val="0"/>
          <w:marBottom w:val="0"/>
          <w:divBdr>
            <w:top w:val="none" w:sz="0" w:space="0" w:color="auto"/>
            <w:left w:val="none" w:sz="0" w:space="0" w:color="auto"/>
            <w:bottom w:val="none" w:sz="0" w:space="0" w:color="auto"/>
            <w:right w:val="none" w:sz="0" w:space="0" w:color="auto"/>
          </w:divBdr>
        </w:div>
        <w:div w:id="1751150977">
          <w:marLeft w:val="0"/>
          <w:marRight w:val="0"/>
          <w:marTop w:val="150"/>
          <w:marBottom w:val="0"/>
          <w:divBdr>
            <w:top w:val="none" w:sz="0" w:space="0" w:color="auto"/>
            <w:left w:val="none" w:sz="0" w:space="0" w:color="auto"/>
            <w:bottom w:val="none" w:sz="0" w:space="0" w:color="auto"/>
            <w:right w:val="none" w:sz="0" w:space="0" w:color="auto"/>
          </w:divBdr>
          <w:divsChild>
            <w:div w:id="1758791868">
              <w:marLeft w:val="1155"/>
              <w:marRight w:val="0"/>
              <w:marTop w:val="0"/>
              <w:marBottom w:val="0"/>
              <w:divBdr>
                <w:top w:val="none" w:sz="0" w:space="0" w:color="auto"/>
                <w:left w:val="none" w:sz="0" w:space="0" w:color="auto"/>
                <w:bottom w:val="none" w:sz="0" w:space="0" w:color="auto"/>
                <w:right w:val="none" w:sz="0" w:space="0" w:color="auto"/>
              </w:divBdr>
            </w:div>
            <w:div w:id="570313262">
              <w:marLeft w:val="1155"/>
              <w:marRight w:val="0"/>
              <w:marTop w:val="0"/>
              <w:marBottom w:val="0"/>
              <w:divBdr>
                <w:top w:val="none" w:sz="0" w:space="0" w:color="auto"/>
                <w:left w:val="none" w:sz="0" w:space="0" w:color="auto"/>
                <w:bottom w:val="none" w:sz="0" w:space="0" w:color="auto"/>
                <w:right w:val="none" w:sz="0" w:space="0" w:color="auto"/>
              </w:divBdr>
            </w:div>
            <w:div w:id="181236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2796">
      <w:bodyDiv w:val="1"/>
      <w:marLeft w:val="0"/>
      <w:marRight w:val="0"/>
      <w:marTop w:val="0"/>
      <w:marBottom w:val="0"/>
      <w:divBdr>
        <w:top w:val="none" w:sz="0" w:space="0" w:color="auto"/>
        <w:left w:val="none" w:sz="0" w:space="0" w:color="auto"/>
        <w:bottom w:val="none" w:sz="0" w:space="0" w:color="auto"/>
        <w:right w:val="none" w:sz="0" w:space="0" w:color="auto"/>
      </w:divBdr>
      <w:divsChild>
        <w:div w:id="819926619">
          <w:marLeft w:val="0"/>
          <w:marRight w:val="0"/>
          <w:marTop w:val="0"/>
          <w:marBottom w:val="0"/>
          <w:divBdr>
            <w:top w:val="none" w:sz="0" w:space="0" w:color="auto"/>
            <w:left w:val="none" w:sz="0" w:space="0" w:color="auto"/>
            <w:bottom w:val="none" w:sz="0" w:space="0" w:color="auto"/>
            <w:right w:val="none" w:sz="0" w:space="0" w:color="auto"/>
          </w:divBdr>
        </w:div>
        <w:div w:id="1290743909">
          <w:marLeft w:val="0"/>
          <w:marRight w:val="0"/>
          <w:marTop w:val="150"/>
          <w:marBottom w:val="0"/>
          <w:divBdr>
            <w:top w:val="none" w:sz="0" w:space="0" w:color="auto"/>
            <w:left w:val="none" w:sz="0" w:space="0" w:color="auto"/>
            <w:bottom w:val="none" w:sz="0" w:space="0" w:color="auto"/>
            <w:right w:val="none" w:sz="0" w:space="0" w:color="auto"/>
          </w:divBdr>
          <w:divsChild>
            <w:div w:id="1902448284">
              <w:marLeft w:val="1155"/>
              <w:marRight w:val="0"/>
              <w:marTop w:val="0"/>
              <w:marBottom w:val="0"/>
              <w:divBdr>
                <w:top w:val="none" w:sz="0" w:space="0" w:color="auto"/>
                <w:left w:val="none" w:sz="0" w:space="0" w:color="auto"/>
                <w:bottom w:val="none" w:sz="0" w:space="0" w:color="auto"/>
                <w:right w:val="none" w:sz="0" w:space="0" w:color="auto"/>
              </w:divBdr>
            </w:div>
            <w:div w:id="202792167">
              <w:marLeft w:val="1155"/>
              <w:marRight w:val="0"/>
              <w:marTop w:val="0"/>
              <w:marBottom w:val="0"/>
              <w:divBdr>
                <w:top w:val="none" w:sz="0" w:space="0" w:color="auto"/>
                <w:left w:val="none" w:sz="0" w:space="0" w:color="auto"/>
                <w:bottom w:val="none" w:sz="0" w:space="0" w:color="auto"/>
                <w:right w:val="none" w:sz="0" w:space="0" w:color="auto"/>
              </w:divBdr>
            </w:div>
            <w:div w:id="498355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788970">
      <w:bodyDiv w:val="1"/>
      <w:marLeft w:val="0"/>
      <w:marRight w:val="0"/>
      <w:marTop w:val="0"/>
      <w:marBottom w:val="0"/>
      <w:divBdr>
        <w:top w:val="none" w:sz="0" w:space="0" w:color="auto"/>
        <w:left w:val="none" w:sz="0" w:space="0" w:color="auto"/>
        <w:bottom w:val="none" w:sz="0" w:space="0" w:color="auto"/>
        <w:right w:val="none" w:sz="0" w:space="0" w:color="auto"/>
      </w:divBdr>
      <w:divsChild>
        <w:div w:id="2124185292">
          <w:marLeft w:val="0"/>
          <w:marRight w:val="0"/>
          <w:marTop w:val="0"/>
          <w:marBottom w:val="0"/>
          <w:divBdr>
            <w:top w:val="none" w:sz="0" w:space="0" w:color="auto"/>
            <w:left w:val="none" w:sz="0" w:space="0" w:color="auto"/>
            <w:bottom w:val="none" w:sz="0" w:space="0" w:color="auto"/>
            <w:right w:val="none" w:sz="0" w:space="0" w:color="auto"/>
          </w:divBdr>
        </w:div>
        <w:div w:id="124277893">
          <w:marLeft w:val="0"/>
          <w:marRight w:val="0"/>
          <w:marTop w:val="150"/>
          <w:marBottom w:val="0"/>
          <w:divBdr>
            <w:top w:val="none" w:sz="0" w:space="0" w:color="auto"/>
            <w:left w:val="none" w:sz="0" w:space="0" w:color="auto"/>
            <w:bottom w:val="none" w:sz="0" w:space="0" w:color="auto"/>
            <w:right w:val="none" w:sz="0" w:space="0" w:color="auto"/>
          </w:divBdr>
          <w:divsChild>
            <w:div w:id="2111122367">
              <w:marLeft w:val="1155"/>
              <w:marRight w:val="0"/>
              <w:marTop w:val="0"/>
              <w:marBottom w:val="0"/>
              <w:divBdr>
                <w:top w:val="none" w:sz="0" w:space="0" w:color="auto"/>
                <w:left w:val="none" w:sz="0" w:space="0" w:color="auto"/>
                <w:bottom w:val="none" w:sz="0" w:space="0" w:color="auto"/>
                <w:right w:val="none" w:sz="0" w:space="0" w:color="auto"/>
              </w:divBdr>
            </w:div>
            <w:div w:id="1571037458">
              <w:marLeft w:val="1155"/>
              <w:marRight w:val="0"/>
              <w:marTop w:val="0"/>
              <w:marBottom w:val="0"/>
              <w:divBdr>
                <w:top w:val="none" w:sz="0" w:space="0" w:color="auto"/>
                <w:left w:val="none" w:sz="0" w:space="0" w:color="auto"/>
                <w:bottom w:val="none" w:sz="0" w:space="0" w:color="auto"/>
                <w:right w:val="none" w:sz="0" w:space="0" w:color="auto"/>
              </w:divBdr>
            </w:div>
            <w:div w:id="11403404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3711">
      <w:bodyDiv w:val="1"/>
      <w:marLeft w:val="0"/>
      <w:marRight w:val="0"/>
      <w:marTop w:val="0"/>
      <w:marBottom w:val="0"/>
      <w:divBdr>
        <w:top w:val="none" w:sz="0" w:space="0" w:color="auto"/>
        <w:left w:val="none" w:sz="0" w:space="0" w:color="auto"/>
        <w:bottom w:val="none" w:sz="0" w:space="0" w:color="auto"/>
        <w:right w:val="none" w:sz="0" w:space="0" w:color="auto"/>
      </w:divBdr>
      <w:divsChild>
        <w:div w:id="219438341">
          <w:marLeft w:val="0"/>
          <w:marRight w:val="0"/>
          <w:marTop w:val="0"/>
          <w:marBottom w:val="0"/>
          <w:divBdr>
            <w:top w:val="none" w:sz="0" w:space="0" w:color="auto"/>
            <w:left w:val="none" w:sz="0" w:space="0" w:color="auto"/>
            <w:bottom w:val="none" w:sz="0" w:space="0" w:color="auto"/>
            <w:right w:val="none" w:sz="0" w:space="0" w:color="auto"/>
          </w:divBdr>
        </w:div>
        <w:div w:id="511382166">
          <w:marLeft w:val="0"/>
          <w:marRight w:val="0"/>
          <w:marTop w:val="150"/>
          <w:marBottom w:val="0"/>
          <w:divBdr>
            <w:top w:val="none" w:sz="0" w:space="0" w:color="auto"/>
            <w:left w:val="none" w:sz="0" w:space="0" w:color="auto"/>
            <w:bottom w:val="none" w:sz="0" w:space="0" w:color="auto"/>
            <w:right w:val="none" w:sz="0" w:space="0" w:color="auto"/>
          </w:divBdr>
          <w:divsChild>
            <w:div w:id="466356981">
              <w:marLeft w:val="1155"/>
              <w:marRight w:val="0"/>
              <w:marTop w:val="0"/>
              <w:marBottom w:val="0"/>
              <w:divBdr>
                <w:top w:val="none" w:sz="0" w:space="0" w:color="auto"/>
                <w:left w:val="none" w:sz="0" w:space="0" w:color="auto"/>
                <w:bottom w:val="none" w:sz="0" w:space="0" w:color="auto"/>
                <w:right w:val="none" w:sz="0" w:space="0" w:color="auto"/>
              </w:divBdr>
            </w:div>
            <w:div w:id="1848400686">
              <w:marLeft w:val="1155"/>
              <w:marRight w:val="0"/>
              <w:marTop w:val="0"/>
              <w:marBottom w:val="0"/>
              <w:divBdr>
                <w:top w:val="none" w:sz="0" w:space="0" w:color="auto"/>
                <w:left w:val="none" w:sz="0" w:space="0" w:color="auto"/>
                <w:bottom w:val="none" w:sz="0" w:space="0" w:color="auto"/>
                <w:right w:val="none" w:sz="0" w:space="0" w:color="auto"/>
              </w:divBdr>
            </w:div>
            <w:div w:id="13876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0981282">
      <w:bodyDiv w:val="1"/>
      <w:marLeft w:val="0"/>
      <w:marRight w:val="0"/>
      <w:marTop w:val="0"/>
      <w:marBottom w:val="0"/>
      <w:divBdr>
        <w:top w:val="none" w:sz="0" w:space="0" w:color="auto"/>
        <w:left w:val="none" w:sz="0" w:space="0" w:color="auto"/>
        <w:bottom w:val="none" w:sz="0" w:space="0" w:color="auto"/>
        <w:right w:val="none" w:sz="0" w:space="0" w:color="auto"/>
      </w:divBdr>
      <w:divsChild>
        <w:div w:id="103887446">
          <w:marLeft w:val="0"/>
          <w:marRight w:val="0"/>
          <w:marTop w:val="0"/>
          <w:marBottom w:val="0"/>
          <w:divBdr>
            <w:top w:val="none" w:sz="0" w:space="0" w:color="auto"/>
            <w:left w:val="none" w:sz="0" w:space="0" w:color="auto"/>
            <w:bottom w:val="none" w:sz="0" w:space="0" w:color="auto"/>
            <w:right w:val="none" w:sz="0" w:space="0" w:color="auto"/>
          </w:divBdr>
        </w:div>
        <w:div w:id="1871718240">
          <w:marLeft w:val="0"/>
          <w:marRight w:val="0"/>
          <w:marTop w:val="150"/>
          <w:marBottom w:val="0"/>
          <w:divBdr>
            <w:top w:val="none" w:sz="0" w:space="0" w:color="auto"/>
            <w:left w:val="none" w:sz="0" w:space="0" w:color="auto"/>
            <w:bottom w:val="none" w:sz="0" w:space="0" w:color="auto"/>
            <w:right w:val="none" w:sz="0" w:space="0" w:color="auto"/>
          </w:divBdr>
          <w:divsChild>
            <w:div w:id="493762689">
              <w:marLeft w:val="1155"/>
              <w:marRight w:val="0"/>
              <w:marTop w:val="0"/>
              <w:marBottom w:val="0"/>
              <w:divBdr>
                <w:top w:val="none" w:sz="0" w:space="0" w:color="auto"/>
                <w:left w:val="none" w:sz="0" w:space="0" w:color="auto"/>
                <w:bottom w:val="none" w:sz="0" w:space="0" w:color="auto"/>
                <w:right w:val="none" w:sz="0" w:space="0" w:color="auto"/>
              </w:divBdr>
            </w:div>
            <w:div w:id="1382482072">
              <w:marLeft w:val="1155"/>
              <w:marRight w:val="0"/>
              <w:marTop w:val="0"/>
              <w:marBottom w:val="0"/>
              <w:divBdr>
                <w:top w:val="none" w:sz="0" w:space="0" w:color="auto"/>
                <w:left w:val="none" w:sz="0" w:space="0" w:color="auto"/>
                <w:bottom w:val="none" w:sz="0" w:space="0" w:color="auto"/>
                <w:right w:val="none" w:sz="0" w:space="0" w:color="auto"/>
              </w:divBdr>
            </w:div>
            <w:div w:id="1619800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4230">
      <w:bodyDiv w:val="1"/>
      <w:marLeft w:val="0"/>
      <w:marRight w:val="0"/>
      <w:marTop w:val="0"/>
      <w:marBottom w:val="0"/>
      <w:divBdr>
        <w:top w:val="none" w:sz="0" w:space="0" w:color="auto"/>
        <w:left w:val="none" w:sz="0" w:space="0" w:color="auto"/>
        <w:bottom w:val="none" w:sz="0" w:space="0" w:color="auto"/>
        <w:right w:val="none" w:sz="0" w:space="0" w:color="auto"/>
      </w:divBdr>
      <w:divsChild>
        <w:div w:id="1873952891">
          <w:marLeft w:val="0"/>
          <w:marRight w:val="0"/>
          <w:marTop w:val="0"/>
          <w:marBottom w:val="0"/>
          <w:divBdr>
            <w:top w:val="none" w:sz="0" w:space="0" w:color="auto"/>
            <w:left w:val="none" w:sz="0" w:space="0" w:color="auto"/>
            <w:bottom w:val="none" w:sz="0" w:space="0" w:color="auto"/>
            <w:right w:val="none" w:sz="0" w:space="0" w:color="auto"/>
          </w:divBdr>
        </w:div>
        <w:div w:id="780759939">
          <w:marLeft w:val="0"/>
          <w:marRight w:val="0"/>
          <w:marTop w:val="150"/>
          <w:marBottom w:val="0"/>
          <w:divBdr>
            <w:top w:val="none" w:sz="0" w:space="0" w:color="auto"/>
            <w:left w:val="none" w:sz="0" w:space="0" w:color="auto"/>
            <w:bottom w:val="none" w:sz="0" w:space="0" w:color="auto"/>
            <w:right w:val="none" w:sz="0" w:space="0" w:color="auto"/>
          </w:divBdr>
          <w:divsChild>
            <w:div w:id="2069299559">
              <w:marLeft w:val="1155"/>
              <w:marRight w:val="0"/>
              <w:marTop w:val="0"/>
              <w:marBottom w:val="0"/>
              <w:divBdr>
                <w:top w:val="none" w:sz="0" w:space="0" w:color="auto"/>
                <w:left w:val="none" w:sz="0" w:space="0" w:color="auto"/>
                <w:bottom w:val="none" w:sz="0" w:space="0" w:color="auto"/>
                <w:right w:val="none" w:sz="0" w:space="0" w:color="auto"/>
              </w:divBdr>
            </w:div>
            <w:div w:id="132516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3162">
      <w:bodyDiv w:val="1"/>
      <w:marLeft w:val="0"/>
      <w:marRight w:val="0"/>
      <w:marTop w:val="0"/>
      <w:marBottom w:val="0"/>
      <w:divBdr>
        <w:top w:val="none" w:sz="0" w:space="0" w:color="auto"/>
        <w:left w:val="none" w:sz="0" w:space="0" w:color="auto"/>
        <w:bottom w:val="none" w:sz="0" w:space="0" w:color="auto"/>
        <w:right w:val="none" w:sz="0" w:space="0" w:color="auto"/>
      </w:divBdr>
      <w:divsChild>
        <w:div w:id="523982560">
          <w:marLeft w:val="0"/>
          <w:marRight w:val="0"/>
          <w:marTop w:val="0"/>
          <w:marBottom w:val="0"/>
          <w:divBdr>
            <w:top w:val="none" w:sz="0" w:space="0" w:color="auto"/>
            <w:left w:val="none" w:sz="0" w:space="0" w:color="auto"/>
            <w:bottom w:val="none" w:sz="0" w:space="0" w:color="auto"/>
            <w:right w:val="none" w:sz="0" w:space="0" w:color="auto"/>
          </w:divBdr>
        </w:div>
        <w:div w:id="1947539085">
          <w:marLeft w:val="0"/>
          <w:marRight w:val="0"/>
          <w:marTop w:val="150"/>
          <w:marBottom w:val="0"/>
          <w:divBdr>
            <w:top w:val="none" w:sz="0" w:space="0" w:color="auto"/>
            <w:left w:val="none" w:sz="0" w:space="0" w:color="auto"/>
            <w:bottom w:val="none" w:sz="0" w:space="0" w:color="auto"/>
            <w:right w:val="none" w:sz="0" w:space="0" w:color="auto"/>
          </w:divBdr>
          <w:divsChild>
            <w:div w:id="1703937331">
              <w:marLeft w:val="1155"/>
              <w:marRight w:val="0"/>
              <w:marTop w:val="0"/>
              <w:marBottom w:val="0"/>
              <w:divBdr>
                <w:top w:val="none" w:sz="0" w:space="0" w:color="auto"/>
                <w:left w:val="none" w:sz="0" w:space="0" w:color="auto"/>
                <w:bottom w:val="none" w:sz="0" w:space="0" w:color="auto"/>
                <w:right w:val="none" w:sz="0" w:space="0" w:color="auto"/>
              </w:divBdr>
            </w:div>
            <w:div w:id="1852404761">
              <w:marLeft w:val="1155"/>
              <w:marRight w:val="0"/>
              <w:marTop w:val="0"/>
              <w:marBottom w:val="0"/>
              <w:divBdr>
                <w:top w:val="none" w:sz="0" w:space="0" w:color="auto"/>
                <w:left w:val="none" w:sz="0" w:space="0" w:color="auto"/>
                <w:bottom w:val="none" w:sz="0" w:space="0" w:color="auto"/>
                <w:right w:val="none" w:sz="0" w:space="0" w:color="auto"/>
              </w:divBdr>
            </w:div>
            <w:div w:id="463278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4074">
      <w:bodyDiv w:val="1"/>
      <w:marLeft w:val="0"/>
      <w:marRight w:val="0"/>
      <w:marTop w:val="0"/>
      <w:marBottom w:val="0"/>
      <w:divBdr>
        <w:top w:val="none" w:sz="0" w:space="0" w:color="auto"/>
        <w:left w:val="none" w:sz="0" w:space="0" w:color="auto"/>
        <w:bottom w:val="none" w:sz="0" w:space="0" w:color="auto"/>
        <w:right w:val="none" w:sz="0" w:space="0" w:color="auto"/>
      </w:divBdr>
      <w:divsChild>
        <w:div w:id="876963612">
          <w:marLeft w:val="0"/>
          <w:marRight w:val="0"/>
          <w:marTop w:val="0"/>
          <w:marBottom w:val="0"/>
          <w:divBdr>
            <w:top w:val="none" w:sz="0" w:space="0" w:color="auto"/>
            <w:left w:val="none" w:sz="0" w:space="0" w:color="auto"/>
            <w:bottom w:val="none" w:sz="0" w:space="0" w:color="auto"/>
            <w:right w:val="none" w:sz="0" w:space="0" w:color="auto"/>
          </w:divBdr>
        </w:div>
        <w:div w:id="808976485">
          <w:marLeft w:val="0"/>
          <w:marRight w:val="0"/>
          <w:marTop w:val="150"/>
          <w:marBottom w:val="0"/>
          <w:divBdr>
            <w:top w:val="none" w:sz="0" w:space="0" w:color="auto"/>
            <w:left w:val="none" w:sz="0" w:space="0" w:color="auto"/>
            <w:bottom w:val="none" w:sz="0" w:space="0" w:color="auto"/>
            <w:right w:val="none" w:sz="0" w:space="0" w:color="auto"/>
          </w:divBdr>
          <w:divsChild>
            <w:div w:id="1957445826">
              <w:marLeft w:val="1155"/>
              <w:marRight w:val="0"/>
              <w:marTop w:val="0"/>
              <w:marBottom w:val="0"/>
              <w:divBdr>
                <w:top w:val="none" w:sz="0" w:space="0" w:color="auto"/>
                <w:left w:val="none" w:sz="0" w:space="0" w:color="auto"/>
                <w:bottom w:val="none" w:sz="0" w:space="0" w:color="auto"/>
                <w:right w:val="none" w:sz="0" w:space="0" w:color="auto"/>
              </w:divBdr>
            </w:div>
            <w:div w:id="1732119863">
              <w:marLeft w:val="1155"/>
              <w:marRight w:val="0"/>
              <w:marTop w:val="0"/>
              <w:marBottom w:val="0"/>
              <w:divBdr>
                <w:top w:val="none" w:sz="0" w:space="0" w:color="auto"/>
                <w:left w:val="none" w:sz="0" w:space="0" w:color="auto"/>
                <w:bottom w:val="none" w:sz="0" w:space="0" w:color="auto"/>
                <w:right w:val="none" w:sz="0" w:space="0" w:color="auto"/>
              </w:divBdr>
            </w:div>
            <w:div w:id="30960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3866237">
      <w:bodyDiv w:val="1"/>
      <w:marLeft w:val="0"/>
      <w:marRight w:val="0"/>
      <w:marTop w:val="0"/>
      <w:marBottom w:val="0"/>
      <w:divBdr>
        <w:top w:val="none" w:sz="0" w:space="0" w:color="auto"/>
        <w:left w:val="none" w:sz="0" w:space="0" w:color="auto"/>
        <w:bottom w:val="none" w:sz="0" w:space="0" w:color="auto"/>
        <w:right w:val="none" w:sz="0" w:space="0" w:color="auto"/>
      </w:divBdr>
      <w:divsChild>
        <w:div w:id="1610626398">
          <w:marLeft w:val="0"/>
          <w:marRight w:val="0"/>
          <w:marTop w:val="0"/>
          <w:marBottom w:val="0"/>
          <w:divBdr>
            <w:top w:val="none" w:sz="0" w:space="0" w:color="auto"/>
            <w:left w:val="none" w:sz="0" w:space="0" w:color="auto"/>
            <w:bottom w:val="none" w:sz="0" w:space="0" w:color="auto"/>
            <w:right w:val="none" w:sz="0" w:space="0" w:color="auto"/>
          </w:divBdr>
        </w:div>
        <w:div w:id="261571346">
          <w:marLeft w:val="0"/>
          <w:marRight w:val="0"/>
          <w:marTop w:val="150"/>
          <w:marBottom w:val="0"/>
          <w:divBdr>
            <w:top w:val="none" w:sz="0" w:space="0" w:color="auto"/>
            <w:left w:val="none" w:sz="0" w:space="0" w:color="auto"/>
            <w:bottom w:val="none" w:sz="0" w:space="0" w:color="auto"/>
            <w:right w:val="none" w:sz="0" w:space="0" w:color="auto"/>
          </w:divBdr>
          <w:divsChild>
            <w:div w:id="458034507">
              <w:marLeft w:val="1155"/>
              <w:marRight w:val="0"/>
              <w:marTop w:val="0"/>
              <w:marBottom w:val="0"/>
              <w:divBdr>
                <w:top w:val="none" w:sz="0" w:space="0" w:color="auto"/>
                <w:left w:val="none" w:sz="0" w:space="0" w:color="auto"/>
                <w:bottom w:val="none" w:sz="0" w:space="0" w:color="auto"/>
                <w:right w:val="none" w:sz="0" w:space="0" w:color="auto"/>
              </w:divBdr>
            </w:div>
            <w:div w:id="6835944">
              <w:marLeft w:val="1155"/>
              <w:marRight w:val="0"/>
              <w:marTop w:val="0"/>
              <w:marBottom w:val="0"/>
              <w:divBdr>
                <w:top w:val="none" w:sz="0" w:space="0" w:color="auto"/>
                <w:left w:val="none" w:sz="0" w:space="0" w:color="auto"/>
                <w:bottom w:val="none" w:sz="0" w:space="0" w:color="auto"/>
                <w:right w:val="none" w:sz="0" w:space="0" w:color="auto"/>
              </w:divBdr>
            </w:div>
            <w:div w:id="1193033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252982">
      <w:bodyDiv w:val="1"/>
      <w:marLeft w:val="0"/>
      <w:marRight w:val="0"/>
      <w:marTop w:val="0"/>
      <w:marBottom w:val="0"/>
      <w:divBdr>
        <w:top w:val="none" w:sz="0" w:space="0" w:color="auto"/>
        <w:left w:val="none" w:sz="0" w:space="0" w:color="auto"/>
        <w:bottom w:val="none" w:sz="0" w:space="0" w:color="auto"/>
        <w:right w:val="none" w:sz="0" w:space="0" w:color="auto"/>
      </w:divBdr>
      <w:divsChild>
        <w:div w:id="2037537936">
          <w:marLeft w:val="0"/>
          <w:marRight w:val="0"/>
          <w:marTop w:val="0"/>
          <w:marBottom w:val="0"/>
          <w:divBdr>
            <w:top w:val="none" w:sz="0" w:space="0" w:color="auto"/>
            <w:left w:val="none" w:sz="0" w:space="0" w:color="auto"/>
            <w:bottom w:val="none" w:sz="0" w:space="0" w:color="auto"/>
            <w:right w:val="none" w:sz="0" w:space="0" w:color="auto"/>
          </w:divBdr>
        </w:div>
        <w:div w:id="1607495658">
          <w:marLeft w:val="0"/>
          <w:marRight w:val="0"/>
          <w:marTop w:val="150"/>
          <w:marBottom w:val="0"/>
          <w:divBdr>
            <w:top w:val="none" w:sz="0" w:space="0" w:color="auto"/>
            <w:left w:val="none" w:sz="0" w:space="0" w:color="auto"/>
            <w:bottom w:val="none" w:sz="0" w:space="0" w:color="auto"/>
            <w:right w:val="none" w:sz="0" w:space="0" w:color="auto"/>
          </w:divBdr>
          <w:divsChild>
            <w:div w:id="154077244">
              <w:marLeft w:val="1155"/>
              <w:marRight w:val="0"/>
              <w:marTop w:val="0"/>
              <w:marBottom w:val="0"/>
              <w:divBdr>
                <w:top w:val="none" w:sz="0" w:space="0" w:color="auto"/>
                <w:left w:val="none" w:sz="0" w:space="0" w:color="auto"/>
                <w:bottom w:val="none" w:sz="0" w:space="0" w:color="auto"/>
                <w:right w:val="none" w:sz="0" w:space="0" w:color="auto"/>
              </w:divBdr>
            </w:div>
            <w:div w:id="2027637702">
              <w:marLeft w:val="1155"/>
              <w:marRight w:val="0"/>
              <w:marTop w:val="0"/>
              <w:marBottom w:val="0"/>
              <w:divBdr>
                <w:top w:val="none" w:sz="0" w:space="0" w:color="auto"/>
                <w:left w:val="none" w:sz="0" w:space="0" w:color="auto"/>
                <w:bottom w:val="none" w:sz="0" w:space="0" w:color="auto"/>
                <w:right w:val="none" w:sz="0" w:space="0" w:color="auto"/>
              </w:divBdr>
            </w:div>
            <w:div w:id="372267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0984">
      <w:bodyDiv w:val="1"/>
      <w:marLeft w:val="0"/>
      <w:marRight w:val="0"/>
      <w:marTop w:val="0"/>
      <w:marBottom w:val="0"/>
      <w:divBdr>
        <w:top w:val="none" w:sz="0" w:space="0" w:color="auto"/>
        <w:left w:val="none" w:sz="0" w:space="0" w:color="auto"/>
        <w:bottom w:val="none" w:sz="0" w:space="0" w:color="auto"/>
        <w:right w:val="none" w:sz="0" w:space="0" w:color="auto"/>
      </w:divBdr>
      <w:divsChild>
        <w:div w:id="331179121">
          <w:marLeft w:val="0"/>
          <w:marRight w:val="0"/>
          <w:marTop w:val="0"/>
          <w:marBottom w:val="0"/>
          <w:divBdr>
            <w:top w:val="none" w:sz="0" w:space="0" w:color="auto"/>
            <w:left w:val="none" w:sz="0" w:space="0" w:color="auto"/>
            <w:bottom w:val="none" w:sz="0" w:space="0" w:color="auto"/>
            <w:right w:val="none" w:sz="0" w:space="0" w:color="auto"/>
          </w:divBdr>
        </w:div>
        <w:div w:id="888494294">
          <w:marLeft w:val="0"/>
          <w:marRight w:val="0"/>
          <w:marTop w:val="150"/>
          <w:marBottom w:val="0"/>
          <w:divBdr>
            <w:top w:val="none" w:sz="0" w:space="0" w:color="auto"/>
            <w:left w:val="none" w:sz="0" w:space="0" w:color="auto"/>
            <w:bottom w:val="none" w:sz="0" w:space="0" w:color="auto"/>
            <w:right w:val="none" w:sz="0" w:space="0" w:color="auto"/>
          </w:divBdr>
          <w:divsChild>
            <w:div w:id="436875325">
              <w:marLeft w:val="1155"/>
              <w:marRight w:val="0"/>
              <w:marTop w:val="0"/>
              <w:marBottom w:val="0"/>
              <w:divBdr>
                <w:top w:val="none" w:sz="0" w:space="0" w:color="auto"/>
                <w:left w:val="none" w:sz="0" w:space="0" w:color="auto"/>
                <w:bottom w:val="none" w:sz="0" w:space="0" w:color="auto"/>
                <w:right w:val="none" w:sz="0" w:space="0" w:color="auto"/>
              </w:divBdr>
            </w:div>
            <w:div w:id="665129222">
              <w:marLeft w:val="1155"/>
              <w:marRight w:val="0"/>
              <w:marTop w:val="0"/>
              <w:marBottom w:val="0"/>
              <w:divBdr>
                <w:top w:val="none" w:sz="0" w:space="0" w:color="auto"/>
                <w:left w:val="none" w:sz="0" w:space="0" w:color="auto"/>
                <w:bottom w:val="none" w:sz="0" w:space="0" w:color="auto"/>
                <w:right w:val="none" w:sz="0" w:space="0" w:color="auto"/>
              </w:divBdr>
            </w:div>
            <w:div w:id="276570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8394">
      <w:bodyDiv w:val="1"/>
      <w:marLeft w:val="0"/>
      <w:marRight w:val="0"/>
      <w:marTop w:val="0"/>
      <w:marBottom w:val="0"/>
      <w:divBdr>
        <w:top w:val="none" w:sz="0" w:space="0" w:color="auto"/>
        <w:left w:val="none" w:sz="0" w:space="0" w:color="auto"/>
        <w:bottom w:val="none" w:sz="0" w:space="0" w:color="auto"/>
        <w:right w:val="none" w:sz="0" w:space="0" w:color="auto"/>
      </w:divBdr>
      <w:divsChild>
        <w:div w:id="339428484">
          <w:marLeft w:val="0"/>
          <w:marRight w:val="0"/>
          <w:marTop w:val="0"/>
          <w:marBottom w:val="0"/>
          <w:divBdr>
            <w:top w:val="none" w:sz="0" w:space="0" w:color="auto"/>
            <w:left w:val="none" w:sz="0" w:space="0" w:color="auto"/>
            <w:bottom w:val="none" w:sz="0" w:space="0" w:color="auto"/>
            <w:right w:val="none" w:sz="0" w:space="0" w:color="auto"/>
          </w:divBdr>
        </w:div>
        <w:div w:id="1928422698">
          <w:marLeft w:val="0"/>
          <w:marRight w:val="0"/>
          <w:marTop w:val="150"/>
          <w:marBottom w:val="0"/>
          <w:divBdr>
            <w:top w:val="none" w:sz="0" w:space="0" w:color="auto"/>
            <w:left w:val="none" w:sz="0" w:space="0" w:color="auto"/>
            <w:bottom w:val="none" w:sz="0" w:space="0" w:color="auto"/>
            <w:right w:val="none" w:sz="0" w:space="0" w:color="auto"/>
          </w:divBdr>
          <w:divsChild>
            <w:div w:id="785076990">
              <w:marLeft w:val="1155"/>
              <w:marRight w:val="0"/>
              <w:marTop w:val="0"/>
              <w:marBottom w:val="0"/>
              <w:divBdr>
                <w:top w:val="none" w:sz="0" w:space="0" w:color="auto"/>
                <w:left w:val="none" w:sz="0" w:space="0" w:color="auto"/>
                <w:bottom w:val="none" w:sz="0" w:space="0" w:color="auto"/>
                <w:right w:val="none" w:sz="0" w:space="0" w:color="auto"/>
              </w:divBdr>
            </w:div>
            <w:div w:id="15739299">
              <w:marLeft w:val="1155"/>
              <w:marRight w:val="0"/>
              <w:marTop w:val="0"/>
              <w:marBottom w:val="0"/>
              <w:divBdr>
                <w:top w:val="none" w:sz="0" w:space="0" w:color="auto"/>
                <w:left w:val="none" w:sz="0" w:space="0" w:color="auto"/>
                <w:bottom w:val="none" w:sz="0" w:space="0" w:color="auto"/>
                <w:right w:val="none" w:sz="0" w:space="0" w:color="auto"/>
              </w:divBdr>
            </w:div>
            <w:div w:id="178553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565320">
      <w:bodyDiv w:val="1"/>
      <w:marLeft w:val="0"/>
      <w:marRight w:val="0"/>
      <w:marTop w:val="0"/>
      <w:marBottom w:val="0"/>
      <w:divBdr>
        <w:top w:val="none" w:sz="0" w:space="0" w:color="auto"/>
        <w:left w:val="none" w:sz="0" w:space="0" w:color="auto"/>
        <w:bottom w:val="none" w:sz="0" w:space="0" w:color="auto"/>
        <w:right w:val="none" w:sz="0" w:space="0" w:color="auto"/>
      </w:divBdr>
      <w:divsChild>
        <w:div w:id="351886016">
          <w:marLeft w:val="0"/>
          <w:marRight w:val="0"/>
          <w:marTop w:val="0"/>
          <w:marBottom w:val="0"/>
          <w:divBdr>
            <w:top w:val="none" w:sz="0" w:space="0" w:color="auto"/>
            <w:left w:val="none" w:sz="0" w:space="0" w:color="auto"/>
            <w:bottom w:val="none" w:sz="0" w:space="0" w:color="auto"/>
            <w:right w:val="none" w:sz="0" w:space="0" w:color="auto"/>
          </w:divBdr>
        </w:div>
        <w:div w:id="1813326922">
          <w:marLeft w:val="0"/>
          <w:marRight w:val="0"/>
          <w:marTop w:val="150"/>
          <w:marBottom w:val="0"/>
          <w:divBdr>
            <w:top w:val="none" w:sz="0" w:space="0" w:color="auto"/>
            <w:left w:val="none" w:sz="0" w:space="0" w:color="auto"/>
            <w:bottom w:val="none" w:sz="0" w:space="0" w:color="auto"/>
            <w:right w:val="none" w:sz="0" w:space="0" w:color="auto"/>
          </w:divBdr>
          <w:divsChild>
            <w:div w:id="762990061">
              <w:marLeft w:val="1155"/>
              <w:marRight w:val="0"/>
              <w:marTop w:val="0"/>
              <w:marBottom w:val="0"/>
              <w:divBdr>
                <w:top w:val="none" w:sz="0" w:space="0" w:color="auto"/>
                <w:left w:val="none" w:sz="0" w:space="0" w:color="auto"/>
                <w:bottom w:val="none" w:sz="0" w:space="0" w:color="auto"/>
                <w:right w:val="none" w:sz="0" w:space="0" w:color="auto"/>
              </w:divBdr>
            </w:div>
            <w:div w:id="493447656">
              <w:marLeft w:val="1155"/>
              <w:marRight w:val="0"/>
              <w:marTop w:val="0"/>
              <w:marBottom w:val="0"/>
              <w:divBdr>
                <w:top w:val="none" w:sz="0" w:space="0" w:color="auto"/>
                <w:left w:val="none" w:sz="0" w:space="0" w:color="auto"/>
                <w:bottom w:val="none" w:sz="0" w:space="0" w:color="auto"/>
                <w:right w:val="none" w:sz="0" w:space="0" w:color="auto"/>
              </w:divBdr>
            </w:div>
            <w:div w:id="320619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569130">
      <w:bodyDiv w:val="1"/>
      <w:marLeft w:val="0"/>
      <w:marRight w:val="0"/>
      <w:marTop w:val="0"/>
      <w:marBottom w:val="0"/>
      <w:divBdr>
        <w:top w:val="none" w:sz="0" w:space="0" w:color="auto"/>
        <w:left w:val="none" w:sz="0" w:space="0" w:color="auto"/>
        <w:bottom w:val="none" w:sz="0" w:space="0" w:color="auto"/>
        <w:right w:val="none" w:sz="0" w:space="0" w:color="auto"/>
      </w:divBdr>
      <w:divsChild>
        <w:div w:id="1881670558">
          <w:marLeft w:val="0"/>
          <w:marRight w:val="0"/>
          <w:marTop w:val="0"/>
          <w:marBottom w:val="0"/>
          <w:divBdr>
            <w:top w:val="none" w:sz="0" w:space="0" w:color="auto"/>
            <w:left w:val="none" w:sz="0" w:space="0" w:color="auto"/>
            <w:bottom w:val="none" w:sz="0" w:space="0" w:color="auto"/>
            <w:right w:val="none" w:sz="0" w:space="0" w:color="auto"/>
          </w:divBdr>
        </w:div>
        <w:div w:id="1737168131">
          <w:marLeft w:val="0"/>
          <w:marRight w:val="0"/>
          <w:marTop w:val="150"/>
          <w:marBottom w:val="0"/>
          <w:divBdr>
            <w:top w:val="none" w:sz="0" w:space="0" w:color="auto"/>
            <w:left w:val="none" w:sz="0" w:space="0" w:color="auto"/>
            <w:bottom w:val="none" w:sz="0" w:space="0" w:color="auto"/>
            <w:right w:val="none" w:sz="0" w:space="0" w:color="auto"/>
          </w:divBdr>
          <w:divsChild>
            <w:div w:id="1286422498">
              <w:marLeft w:val="1155"/>
              <w:marRight w:val="0"/>
              <w:marTop w:val="0"/>
              <w:marBottom w:val="0"/>
              <w:divBdr>
                <w:top w:val="none" w:sz="0" w:space="0" w:color="auto"/>
                <w:left w:val="none" w:sz="0" w:space="0" w:color="auto"/>
                <w:bottom w:val="none" w:sz="0" w:space="0" w:color="auto"/>
                <w:right w:val="none" w:sz="0" w:space="0" w:color="auto"/>
              </w:divBdr>
            </w:div>
            <w:div w:id="1859007169">
              <w:marLeft w:val="1155"/>
              <w:marRight w:val="0"/>
              <w:marTop w:val="0"/>
              <w:marBottom w:val="0"/>
              <w:divBdr>
                <w:top w:val="none" w:sz="0" w:space="0" w:color="auto"/>
                <w:left w:val="none" w:sz="0" w:space="0" w:color="auto"/>
                <w:bottom w:val="none" w:sz="0" w:space="0" w:color="auto"/>
                <w:right w:val="none" w:sz="0" w:space="0" w:color="auto"/>
              </w:divBdr>
            </w:div>
            <w:div w:id="56861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484652">
      <w:bodyDiv w:val="1"/>
      <w:marLeft w:val="0"/>
      <w:marRight w:val="0"/>
      <w:marTop w:val="0"/>
      <w:marBottom w:val="0"/>
      <w:divBdr>
        <w:top w:val="none" w:sz="0" w:space="0" w:color="auto"/>
        <w:left w:val="none" w:sz="0" w:space="0" w:color="auto"/>
        <w:bottom w:val="none" w:sz="0" w:space="0" w:color="auto"/>
        <w:right w:val="none" w:sz="0" w:space="0" w:color="auto"/>
      </w:divBdr>
      <w:divsChild>
        <w:div w:id="667438667">
          <w:marLeft w:val="0"/>
          <w:marRight w:val="0"/>
          <w:marTop w:val="0"/>
          <w:marBottom w:val="0"/>
          <w:divBdr>
            <w:top w:val="none" w:sz="0" w:space="0" w:color="auto"/>
            <w:left w:val="none" w:sz="0" w:space="0" w:color="auto"/>
            <w:bottom w:val="none" w:sz="0" w:space="0" w:color="auto"/>
            <w:right w:val="none" w:sz="0" w:space="0" w:color="auto"/>
          </w:divBdr>
        </w:div>
        <w:div w:id="635064890">
          <w:marLeft w:val="0"/>
          <w:marRight w:val="0"/>
          <w:marTop w:val="150"/>
          <w:marBottom w:val="0"/>
          <w:divBdr>
            <w:top w:val="none" w:sz="0" w:space="0" w:color="auto"/>
            <w:left w:val="none" w:sz="0" w:space="0" w:color="auto"/>
            <w:bottom w:val="none" w:sz="0" w:space="0" w:color="auto"/>
            <w:right w:val="none" w:sz="0" w:space="0" w:color="auto"/>
          </w:divBdr>
          <w:divsChild>
            <w:div w:id="2019624035">
              <w:marLeft w:val="1155"/>
              <w:marRight w:val="0"/>
              <w:marTop w:val="0"/>
              <w:marBottom w:val="0"/>
              <w:divBdr>
                <w:top w:val="none" w:sz="0" w:space="0" w:color="auto"/>
                <w:left w:val="none" w:sz="0" w:space="0" w:color="auto"/>
                <w:bottom w:val="none" w:sz="0" w:space="0" w:color="auto"/>
                <w:right w:val="none" w:sz="0" w:space="0" w:color="auto"/>
              </w:divBdr>
            </w:div>
            <w:div w:id="1641223634">
              <w:marLeft w:val="1155"/>
              <w:marRight w:val="0"/>
              <w:marTop w:val="0"/>
              <w:marBottom w:val="0"/>
              <w:divBdr>
                <w:top w:val="none" w:sz="0" w:space="0" w:color="auto"/>
                <w:left w:val="none" w:sz="0" w:space="0" w:color="auto"/>
                <w:bottom w:val="none" w:sz="0" w:space="0" w:color="auto"/>
                <w:right w:val="none" w:sz="0" w:space="0" w:color="auto"/>
              </w:divBdr>
            </w:div>
            <w:div w:id="62134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677717">
      <w:bodyDiv w:val="1"/>
      <w:marLeft w:val="0"/>
      <w:marRight w:val="0"/>
      <w:marTop w:val="0"/>
      <w:marBottom w:val="0"/>
      <w:divBdr>
        <w:top w:val="none" w:sz="0" w:space="0" w:color="auto"/>
        <w:left w:val="none" w:sz="0" w:space="0" w:color="auto"/>
        <w:bottom w:val="none" w:sz="0" w:space="0" w:color="auto"/>
        <w:right w:val="none" w:sz="0" w:space="0" w:color="auto"/>
      </w:divBdr>
      <w:divsChild>
        <w:div w:id="190072507">
          <w:marLeft w:val="0"/>
          <w:marRight w:val="0"/>
          <w:marTop w:val="0"/>
          <w:marBottom w:val="0"/>
          <w:divBdr>
            <w:top w:val="none" w:sz="0" w:space="0" w:color="auto"/>
            <w:left w:val="none" w:sz="0" w:space="0" w:color="auto"/>
            <w:bottom w:val="none" w:sz="0" w:space="0" w:color="auto"/>
            <w:right w:val="none" w:sz="0" w:space="0" w:color="auto"/>
          </w:divBdr>
        </w:div>
        <w:div w:id="1888952797">
          <w:marLeft w:val="0"/>
          <w:marRight w:val="0"/>
          <w:marTop w:val="150"/>
          <w:marBottom w:val="0"/>
          <w:divBdr>
            <w:top w:val="none" w:sz="0" w:space="0" w:color="auto"/>
            <w:left w:val="none" w:sz="0" w:space="0" w:color="auto"/>
            <w:bottom w:val="none" w:sz="0" w:space="0" w:color="auto"/>
            <w:right w:val="none" w:sz="0" w:space="0" w:color="auto"/>
          </w:divBdr>
          <w:divsChild>
            <w:div w:id="942686742">
              <w:marLeft w:val="1155"/>
              <w:marRight w:val="0"/>
              <w:marTop w:val="0"/>
              <w:marBottom w:val="0"/>
              <w:divBdr>
                <w:top w:val="none" w:sz="0" w:space="0" w:color="auto"/>
                <w:left w:val="none" w:sz="0" w:space="0" w:color="auto"/>
                <w:bottom w:val="none" w:sz="0" w:space="0" w:color="auto"/>
                <w:right w:val="none" w:sz="0" w:space="0" w:color="auto"/>
              </w:divBdr>
            </w:div>
            <w:div w:id="1834486691">
              <w:marLeft w:val="1155"/>
              <w:marRight w:val="0"/>
              <w:marTop w:val="0"/>
              <w:marBottom w:val="0"/>
              <w:divBdr>
                <w:top w:val="none" w:sz="0" w:space="0" w:color="auto"/>
                <w:left w:val="none" w:sz="0" w:space="0" w:color="auto"/>
                <w:bottom w:val="none" w:sz="0" w:space="0" w:color="auto"/>
                <w:right w:val="none" w:sz="0" w:space="0" w:color="auto"/>
              </w:divBdr>
            </w:div>
            <w:div w:id="2057703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426494">
      <w:bodyDiv w:val="1"/>
      <w:marLeft w:val="0"/>
      <w:marRight w:val="0"/>
      <w:marTop w:val="0"/>
      <w:marBottom w:val="0"/>
      <w:divBdr>
        <w:top w:val="none" w:sz="0" w:space="0" w:color="auto"/>
        <w:left w:val="none" w:sz="0" w:space="0" w:color="auto"/>
        <w:bottom w:val="none" w:sz="0" w:space="0" w:color="auto"/>
        <w:right w:val="none" w:sz="0" w:space="0" w:color="auto"/>
      </w:divBdr>
      <w:divsChild>
        <w:div w:id="1143231476">
          <w:marLeft w:val="0"/>
          <w:marRight w:val="0"/>
          <w:marTop w:val="0"/>
          <w:marBottom w:val="0"/>
          <w:divBdr>
            <w:top w:val="none" w:sz="0" w:space="0" w:color="auto"/>
            <w:left w:val="none" w:sz="0" w:space="0" w:color="auto"/>
            <w:bottom w:val="none" w:sz="0" w:space="0" w:color="auto"/>
            <w:right w:val="none" w:sz="0" w:space="0" w:color="auto"/>
          </w:divBdr>
        </w:div>
        <w:div w:id="594359831">
          <w:marLeft w:val="0"/>
          <w:marRight w:val="0"/>
          <w:marTop w:val="150"/>
          <w:marBottom w:val="0"/>
          <w:divBdr>
            <w:top w:val="none" w:sz="0" w:space="0" w:color="auto"/>
            <w:left w:val="none" w:sz="0" w:space="0" w:color="auto"/>
            <w:bottom w:val="none" w:sz="0" w:space="0" w:color="auto"/>
            <w:right w:val="none" w:sz="0" w:space="0" w:color="auto"/>
          </w:divBdr>
          <w:divsChild>
            <w:div w:id="105775727">
              <w:marLeft w:val="1155"/>
              <w:marRight w:val="0"/>
              <w:marTop w:val="0"/>
              <w:marBottom w:val="0"/>
              <w:divBdr>
                <w:top w:val="none" w:sz="0" w:space="0" w:color="auto"/>
                <w:left w:val="none" w:sz="0" w:space="0" w:color="auto"/>
                <w:bottom w:val="none" w:sz="0" w:space="0" w:color="auto"/>
                <w:right w:val="none" w:sz="0" w:space="0" w:color="auto"/>
              </w:divBdr>
            </w:div>
            <w:div w:id="1659117152">
              <w:marLeft w:val="1155"/>
              <w:marRight w:val="0"/>
              <w:marTop w:val="0"/>
              <w:marBottom w:val="0"/>
              <w:divBdr>
                <w:top w:val="none" w:sz="0" w:space="0" w:color="auto"/>
                <w:left w:val="none" w:sz="0" w:space="0" w:color="auto"/>
                <w:bottom w:val="none" w:sz="0" w:space="0" w:color="auto"/>
                <w:right w:val="none" w:sz="0" w:space="0" w:color="auto"/>
              </w:divBdr>
            </w:div>
            <w:div w:id="1705716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3571">
      <w:bodyDiv w:val="1"/>
      <w:marLeft w:val="0"/>
      <w:marRight w:val="0"/>
      <w:marTop w:val="0"/>
      <w:marBottom w:val="0"/>
      <w:divBdr>
        <w:top w:val="none" w:sz="0" w:space="0" w:color="auto"/>
        <w:left w:val="none" w:sz="0" w:space="0" w:color="auto"/>
        <w:bottom w:val="none" w:sz="0" w:space="0" w:color="auto"/>
        <w:right w:val="none" w:sz="0" w:space="0" w:color="auto"/>
      </w:divBdr>
      <w:divsChild>
        <w:div w:id="2070183536">
          <w:marLeft w:val="0"/>
          <w:marRight w:val="0"/>
          <w:marTop w:val="0"/>
          <w:marBottom w:val="0"/>
          <w:divBdr>
            <w:top w:val="none" w:sz="0" w:space="0" w:color="auto"/>
            <w:left w:val="none" w:sz="0" w:space="0" w:color="auto"/>
            <w:bottom w:val="none" w:sz="0" w:space="0" w:color="auto"/>
            <w:right w:val="none" w:sz="0" w:space="0" w:color="auto"/>
          </w:divBdr>
        </w:div>
        <w:div w:id="2110351688">
          <w:marLeft w:val="0"/>
          <w:marRight w:val="0"/>
          <w:marTop w:val="150"/>
          <w:marBottom w:val="0"/>
          <w:divBdr>
            <w:top w:val="none" w:sz="0" w:space="0" w:color="auto"/>
            <w:left w:val="none" w:sz="0" w:space="0" w:color="auto"/>
            <w:bottom w:val="none" w:sz="0" w:space="0" w:color="auto"/>
            <w:right w:val="none" w:sz="0" w:space="0" w:color="auto"/>
          </w:divBdr>
          <w:divsChild>
            <w:div w:id="1130123364">
              <w:marLeft w:val="1155"/>
              <w:marRight w:val="0"/>
              <w:marTop w:val="0"/>
              <w:marBottom w:val="0"/>
              <w:divBdr>
                <w:top w:val="none" w:sz="0" w:space="0" w:color="auto"/>
                <w:left w:val="none" w:sz="0" w:space="0" w:color="auto"/>
                <w:bottom w:val="none" w:sz="0" w:space="0" w:color="auto"/>
                <w:right w:val="none" w:sz="0" w:space="0" w:color="auto"/>
              </w:divBdr>
            </w:div>
            <w:div w:id="810556294">
              <w:marLeft w:val="1155"/>
              <w:marRight w:val="0"/>
              <w:marTop w:val="0"/>
              <w:marBottom w:val="0"/>
              <w:divBdr>
                <w:top w:val="none" w:sz="0" w:space="0" w:color="auto"/>
                <w:left w:val="none" w:sz="0" w:space="0" w:color="auto"/>
                <w:bottom w:val="none" w:sz="0" w:space="0" w:color="auto"/>
                <w:right w:val="none" w:sz="0" w:space="0" w:color="auto"/>
              </w:divBdr>
            </w:div>
            <w:div w:id="2134639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081330">
      <w:bodyDiv w:val="1"/>
      <w:marLeft w:val="0"/>
      <w:marRight w:val="0"/>
      <w:marTop w:val="0"/>
      <w:marBottom w:val="0"/>
      <w:divBdr>
        <w:top w:val="none" w:sz="0" w:space="0" w:color="auto"/>
        <w:left w:val="none" w:sz="0" w:space="0" w:color="auto"/>
        <w:bottom w:val="none" w:sz="0" w:space="0" w:color="auto"/>
        <w:right w:val="none" w:sz="0" w:space="0" w:color="auto"/>
      </w:divBdr>
      <w:divsChild>
        <w:div w:id="920215714">
          <w:marLeft w:val="0"/>
          <w:marRight w:val="0"/>
          <w:marTop w:val="0"/>
          <w:marBottom w:val="0"/>
          <w:divBdr>
            <w:top w:val="none" w:sz="0" w:space="0" w:color="auto"/>
            <w:left w:val="none" w:sz="0" w:space="0" w:color="auto"/>
            <w:bottom w:val="none" w:sz="0" w:space="0" w:color="auto"/>
            <w:right w:val="none" w:sz="0" w:space="0" w:color="auto"/>
          </w:divBdr>
        </w:div>
        <w:div w:id="407119885">
          <w:marLeft w:val="0"/>
          <w:marRight w:val="0"/>
          <w:marTop w:val="150"/>
          <w:marBottom w:val="0"/>
          <w:divBdr>
            <w:top w:val="none" w:sz="0" w:space="0" w:color="auto"/>
            <w:left w:val="none" w:sz="0" w:space="0" w:color="auto"/>
            <w:bottom w:val="none" w:sz="0" w:space="0" w:color="auto"/>
            <w:right w:val="none" w:sz="0" w:space="0" w:color="auto"/>
          </w:divBdr>
          <w:divsChild>
            <w:div w:id="1180461679">
              <w:marLeft w:val="1155"/>
              <w:marRight w:val="0"/>
              <w:marTop w:val="0"/>
              <w:marBottom w:val="0"/>
              <w:divBdr>
                <w:top w:val="none" w:sz="0" w:space="0" w:color="auto"/>
                <w:left w:val="none" w:sz="0" w:space="0" w:color="auto"/>
                <w:bottom w:val="none" w:sz="0" w:space="0" w:color="auto"/>
                <w:right w:val="none" w:sz="0" w:space="0" w:color="auto"/>
              </w:divBdr>
            </w:div>
            <w:div w:id="1445266548">
              <w:marLeft w:val="1155"/>
              <w:marRight w:val="0"/>
              <w:marTop w:val="0"/>
              <w:marBottom w:val="0"/>
              <w:divBdr>
                <w:top w:val="none" w:sz="0" w:space="0" w:color="auto"/>
                <w:left w:val="none" w:sz="0" w:space="0" w:color="auto"/>
                <w:bottom w:val="none" w:sz="0" w:space="0" w:color="auto"/>
                <w:right w:val="none" w:sz="0" w:space="0" w:color="auto"/>
              </w:divBdr>
            </w:div>
            <w:div w:id="1559979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151785">
      <w:bodyDiv w:val="1"/>
      <w:marLeft w:val="0"/>
      <w:marRight w:val="0"/>
      <w:marTop w:val="0"/>
      <w:marBottom w:val="0"/>
      <w:divBdr>
        <w:top w:val="none" w:sz="0" w:space="0" w:color="auto"/>
        <w:left w:val="none" w:sz="0" w:space="0" w:color="auto"/>
        <w:bottom w:val="none" w:sz="0" w:space="0" w:color="auto"/>
        <w:right w:val="none" w:sz="0" w:space="0" w:color="auto"/>
      </w:divBdr>
      <w:divsChild>
        <w:div w:id="1821118707">
          <w:marLeft w:val="0"/>
          <w:marRight w:val="0"/>
          <w:marTop w:val="0"/>
          <w:marBottom w:val="0"/>
          <w:divBdr>
            <w:top w:val="none" w:sz="0" w:space="0" w:color="auto"/>
            <w:left w:val="none" w:sz="0" w:space="0" w:color="auto"/>
            <w:bottom w:val="none" w:sz="0" w:space="0" w:color="auto"/>
            <w:right w:val="none" w:sz="0" w:space="0" w:color="auto"/>
          </w:divBdr>
        </w:div>
        <w:div w:id="1228955592">
          <w:marLeft w:val="0"/>
          <w:marRight w:val="0"/>
          <w:marTop w:val="150"/>
          <w:marBottom w:val="0"/>
          <w:divBdr>
            <w:top w:val="none" w:sz="0" w:space="0" w:color="auto"/>
            <w:left w:val="none" w:sz="0" w:space="0" w:color="auto"/>
            <w:bottom w:val="none" w:sz="0" w:space="0" w:color="auto"/>
            <w:right w:val="none" w:sz="0" w:space="0" w:color="auto"/>
          </w:divBdr>
          <w:divsChild>
            <w:div w:id="1133521350">
              <w:marLeft w:val="1155"/>
              <w:marRight w:val="0"/>
              <w:marTop w:val="0"/>
              <w:marBottom w:val="0"/>
              <w:divBdr>
                <w:top w:val="none" w:sz="0" w:space="0" w:color="auto"/>
                <w:left w:val="none" w:sz="0" w:space="0" w:color="auto"/>
                <w:bottom w:val="none" w:sz="0" w:space="0" w:color="auto"/>
                <w:right w:val="none" w:sz="0" w:space="0" w:color="auto"/>
              </w:divBdr>
            </w:div>
            <w:div w:id="421997613">
              <w:marLeft w:val="1155"/>
              <w:marRight w:val="0"/>
              <w:marTop w:val="0"/>
              <w:marBottom w:val="0"/>
              <w:divBdr>
                <w:top w:val="none" w:sz="0" w:space="0" w:color="auto"/>
                <w:left w:val="none" w:sz="0" w:space="0" w:color="auto"/>
                <w:bottom w:val="none" w:sz="0" w:space="0" w:color="auto"/>
                <w:right w:val="none" w:sz="0" w:space="0" w:color="auto"/>
              </w:divBdr>
            </w:div>
            <w:div w:id="1460104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852569">
      <w:bodyDiv w:val="1"/>
      <w:marLeft w:val="0"/>
      <w:marRight w:val="0"/>
      <w:marTop w:val="0"/>
      <w:marBottom w:val="0"/>
      <w:divBdr>
        <w:top w:val="none" w:sz="0" w:space="0" w:color="auto"/>
        <w:left w:val="none" w:sz="0" w:space="0" w:color="auto"/>
        <w:bottom w:val="none" w:sz="0" w:space="0" w:color="auto"/>
        <w:right w:val="none" w:sz="0" w:space="0" w:color="auto"/>
      </w:divBdr>
      <w:divsChild>
        <w:div w:id="1482456266">
          <w:marLeft w:val="0"/>
          <w:marRight w:val="0"/>
          <w:marTop w:val="0"/>
          <w:marBottom w:val="0"/>
          <w:divBdr>
            <w:top w:val="none" w:sz="0" w:space="0" w:color="auto"/>
            <w:left w:val="none" w:sz="0" w:space="0" w:color="auto"/>
            <w:bottom w:val="none" w:sz="0" w:space="0" w:color="auto"/>
            <w:right w:val="none" w:sz="0" w:space="0" w:color="auto"/>
          </w:divBdr>
        </w:div>
        <w:div w:id="797920459">
          <w:marLeft w:val="0"/>
          <w:marRight w:val="0"/>
          <w:marTop w:val="150"/>
          <w:marBottom w:val="0"/>
          <w:divBdr>
            <w:top w:val="none" w:sz="0" w:space="0" w:color="auto"/>
            <w:left w:val="none" w:sz="0" w:space="0" w:color="auto"/>
            <w:bottom w:val="none" w:sz="0" w:space="0" w:color="auto"/>
            <w:right w:val="none" w:sz="0" w:space="0" w:color="auto"/>
          </w:divBdr>
          <w:divsChild>
            <w:div w:id="1781727535">
              <w:marLeft w:val="1155"/>
              <w:marRight w:val="0"/>
              <w:marTop w:val="0"/>
              <w:marBottom w:val="0"/>
              <w:divBdr>
                <w:top w:val="none" w:sz="0" w:space="0" w:color="auto"/>
                <w:left w:val="none" w:sz="0" w:space="0" w:color="auto"/>
                <w:bottom w:val="none" w:sz="0" w:space="0" w:color="auto"/>
                <w:right w:val="none" w:sz="0" w:space="0" w:color="auto"/>
              </w:divBdr>
            </w:div>
            <w:div w:id="1965888336">
              <w:marLeft w:val="1155"/>
              <w:marRight w:val="0"/>
              <w:marTop w:val="0"/>
              <w:marBottom w:val="0"/>
              <w:divBdr>
                <w:top w:val="none" w:sz="0" w:space="0" w:color="auto"/>
                <w:left w:val="none" w:sz="0" w:space="0" w:color="auto"/>
                <w:bottom w:val="none" w:sz="0" w:space="0" w:color="auto"/>
                <w:right w:val="none" w:sz="0" w:space="0" w:color="auto"/>
              </w:divBdr>
            </w:div>
            <w:div w:id="1702395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654583">
      <w:bodyDiv w:val="1"/>
      <w:marLeft w:val="0"/>
      <w:marRight w:val="0"/>
      <w:marTop w:val="0"/>
      <w:marBottom w:val="0"/>
      <w:divBdr>
        <w:top w:val="none" w:sz="0" w:space="0" w:color="auto"/>
        <w:left w:val="none" w:sz="0" w:space="0" w:color="auto"/>
        <w:bottom w:val="none" w:sz="0" w:space="0" w:color="auto"/>
        <w:right w:val="none" w:sz="0" w:space="0" w:color="auto"/>
      </w:divBdr>
      <w:divsChild>
        <w:div w:id="1736078651">
          <w:marLeft w:val="0"/>
          <w:marRight w:val="0"/>
          <w:marTop w:val="0"/>
          <w:marBottom w:val="0"/>
          <w:divBdr>
            <w:top w:val="none" w:sz="0" w:space="0" w:color="auto"/>
            <w:left w:val="none" w:sz="0" w:space="0" w:color="auto"/>
            <w:bottom w:val="none" w:sz="0" w:space="0" w:color="auto"/>
            <w:right w:val="none" w:sz="0" w:space="0" w:color="auto"/>
          </w:divBdr>
        </w:div>
        <w:div w:id="2055812457">
          <w:marLeft w:val="0"/>
          <w:marRight w:val="0"/>
          <w:marTop w:val="150"/>
          <w:marBottom w:val="0"/>
          <w:divBdr>
            <w:top w:val="none" w:sz="0" w:space="0" w:color="auto"/>
            <w:left w:val="none" w:sz="0" w:space="0" w:color="auto"/>
            <w:bottom w:val="none" w:sz="0" w:space="0" w:color="auto"/>
            <w:right w:val="none" w:sz="0" w:space="0" w:color="auto"/>
          </w:divBdr>
          <w:divsChild>
            <w:div w:id="512452987">
              <w:marLeft w:val="1155"/>
              <w:marRight w:val="0"/>
              <w:marTop w:val="0"/>
              <w:marBottom w:val="0"/>
              <w:divBdr>
                <w:top w:val="none" w:sz="0" w:space="0" w:color="auto"/>
                <w:left w:val="none" w:sz="0" w:space="0" w:color="auto"/>
                <w:bottom w:val="none" w:sz="0" w:space="0" w:color="auto"/>
                <w:right w:val="none" w:sz="0" w:space="0" w:color="auto"/>
              </w:divBdr>
            </w:div>
            <w:div w:id="773674288">
              <w:marLeft w:val="1155"/>
              <w:marRight w:val="0"/>
              <w:marTop w:val="0"/>
              <w:marBottom w:val="0"/>
              <w:divBdr>
                <w:top w:val="none" w:sz="0" w:space="0" w:color="auto"/>
                <w:left w:val="none" w:sz="0" w:space="0" w:color="auto"/>
                <w:bottom w:val="none" w:sz="0" w:space="0" w:color="auto"/>
                <w:right w:val="none" w:sz="0" w:space="0" w:color="auto"/>
              </w:divBdr>
            </w:div>
            <w:div w:id="73702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1925022">
      <w:bodyDiv w:val="1"/>
      <w:marLeft w:val="0"/>
      <w:marRight w:val="0"/>
      <w:marTop w:val="0"/>
      <w:marBottom w:val="0"/>
      <w:divBdr>
        <w:top w:val="none" w:sz="0" w:space="0" w:color="auto"/>
        <w:left w:val="none" w:sz="0" w:space="0" w:color="auto"/>
        <w:bottom w:val="none" w:sz="0" w:space="0" w:color="auto"/>
        <w:right w:val="none" w:sz="0" w:space="0" w:color="auto"/>
      </w:divBdr>
      <w:divsChild>
        <w:div w:id="1785030741">
          <w:marLeft w:val="0"/>
          <w:marRight w:val="0"/>
          <w:marTop w:val="0"/>
          <w:marBottom w:val="0"/>
          <w:divBdr>
            <w:top w:val="none" w:sz="0" w:space="0" w:color="auto"/>
            <w:left w:val="none" w:sz="0" w:space="0" w:color="auto"/>
            <w:bottom w:val="none" w:sz="0" w:space="0" w:color="auto"/>
            <w:right w:val="none" w:sz="0" w:space="0" w:color="auto"/>
          </w:divBdr>
        </w:div>
        <w:div w:id="1969970543">
          <w:marLeft w:val="0"/>
          <w:marRight w:val="0"/>
          <w:marTop w:val="150"/>
          <w:marBottom w:val="0"/>
          <w:divBdr>
            <w:top w:val="none" w:sz="0" w:space="0" w:color="auto"/>
            <w:left w:val="none" w:sz="0" w:space="0" w:color="auto"/>
            <w:bottom w:val="none" w:sz="0" w:space="0" w:color="auto"/>
            <w:right w:val="none" w:sz="0" w:space="0" w:color="auto"/>
          </w:divBdr>
          <w:divsChild>
            <w:div w:id="1559320270">
              <w:marLeft w:val="1155"/>
              <w:marRight w:val="0"/>
              <w:marTop w:val="0"/>
              <w:marBottom w:val="0"/>
              <w:divBdr>
                <w:top w:val="none" w:sz="0" w:space="0" w:color="auto"/>
                <w:left w:val="none" w:sz="0" w:space="0" w:color="auto"/>
                <w:bottom w:val="none" w:sz="0" w:space="0" w:color="auto"/>
                <w:right w:val="none" w:sz="0" w:space="0" w:color="auto"/>
              </w:divBdr>
            </w:div>
            <w:div w:id="1062674689">
              <w:marLeft w:val="1155"/>
              <w:marRight w:val="0"/>
              <w:marTop w:val="0"/>
              <w:marBottom w:val="0"/>
              <w:divBdr>
                <w:top w:val="none" w:sz="0" w:space="0" w:color="auto"/>
                <w:left w:val="none" w:sz="0" w:space="0" w:color="auto"/>
                <w:bottom w:val="none" w:sz="0" w:space="0" w:color="auto"/>
                <w:right w:val="none" w:sz="0" w:space="0" w:color="auto"/>
              </w:divBdr>
            </w:div>
            <w:div w:id="57955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707548">
      <w:bodyDiv w:val="1"/>
      <w:marLeft w:val="0"/>
      <w:marRight w:val="0"/>
      <w:marTop w:val="0"/>
      <w:marBottom w:val="0"/>
      <w:divBdr>
        <w:top w:val="none" w:sz="0" w:space="0" w:color="auto"/>
        <w:left w:val="none" w:sz="0" w:space="0" w:color="auto"/>
        <w:bottom w:val="none" w:sz="0" w:space="0" w:color="auto"/>
        <w:right w:val="none" w:sz="0" w:space="0" w:color="auto"/>
      </w:divBdr>
      <w:divsChild>
        <w:div w:id="2111272021">
          <w:marLeft w:val="0"/>
          <w:marRight w:val="0"/>
          <w:marTop w:val="0"/>
          <w:marBottom w:val="0"/>
          <w:divBdr>
            <w:top w:val="none" w:sz="0" w:space="0" w:color="auto"/>
            <w:left w:val="none" w:sz="0" w:space="0" w:color="auto"/>
            <w:bottom w:val="none" w:sz="0" w:space="0" w:color="auto"/>
            <w:right w:val="none" w:sz="0" w:space="0" w:color="auto"/>
          </w:divBdr>
        </w:div>
        <w:div w:id="2090807667">
          <w:marLeft w:val="0"/>
          <w:marRight w:val="0"/>
          <w:marTop w:val="150"/>
          <w:marBottom w:val="0"/>
          <w:divBdr>
            <w:top w:val="none" w:sz="0" w:space="0" w:color="auto"/>
            <w:left w:val="none" w:sz="0" w:space="0" w:color="auto"/>
            <w:bottom w:val="none" w:sz="0" w:space="0" w:color="auto"/>
            <w:right w:val="none" w:sz="0" w:space="0" w:color="auto"/>
          </w:divBdr>
          <w:divsChild>
            <w:div w:id="969703050">
              <w:marLeft w:val="1155"/>
              <w:marRight w:val="0"/>
              <w:marTop w:val="0"/>
              <w:marBottom w:val="0"/>
              <w:divBdr>
                <w:top w:val="none" w:sz="0" w:space="0" w:color="auto"/>
                <w:left w:val="none" w:sz="0" w:space="0" w:color="auto"/>
                <w:bottom w:val="none" w:sz="0" w:space="0" w:color="auto"/>
                <w:right w:val="none" w:sz="0" w:space="0" w:color="auto"/>
              </w:divBdr>
            </w:div>
            <w:div w:id="256669318">
              <w:marLeft w:val="1155"/>
              <w:marRight w:val="0"/>
              <w:marTop w:val="0"/>
              <w:marBottom w:val="0"/>
              <w:divBdr>
                <w:top w:val="none" w:sz="0" w:space="0" w:color="auto"/>
                <w:left w:val="none" w:sz="0" w:space="0" w:color="auto"/>
                <w:bottom w:val="none" w:sz="0" w:space="0" w:color="auto"/>
                <w:right w:val="none" w:sz="0" w:space="0" w:color="auto"/>
              </w:divBdr>
            </w:div>
            <w:div w:id="44947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00906">
      <w:bodyDiv w:val="1"/>
      <w:marLeft w:val="0"/>
      <w:marRight w:val="0"/>
      <w:marTop w:val="0"/>
      <w:marBottom w:val="0"/>
      <w:divBdr>
        <w:top w:val="none" w:sz="0" w:space="0" w:color="auto"/>
        <w:left w:val="none" w:sz="0" w:space="0" w:color="auto"/>
        <w:bottom w:val="none" w:sz="0" w:space="0" w:color="auto"/>
        <w:right w:val="none" w:sz="0" w:space="0" w:color="auto"/>
      </w:divBdr>
      <w:divsChild>
        <w:div w:id="1565795937">
          <w:marLeft w:val="0"/>
          <w:marRight w:val="0"/>
          <w:marTop w:val="0"/>
          <w:marBottom w:val="0"/>
          <w:divBdr>
            <w:top w:val="none" w:sz="0" w:space="0" w:color="auto"/>
            <w:left w:val="none" w:sz="0" w:space="0" w:color="auto"/>
            <w:bottom w:val="none" w:sz="0" w:space="0" w:color="auto"/>
            <w:right w:val="none" w:sz="0" w:space="0" w:color="auto"/>
          </w:divBdr>
        </w:div>
        <w:div w:id="2130581800">
          <w:marLeft w:val="0"/>
          <w:marRight w:val="0"/>
          <w:marTop w:val="150"/>
          <w:marBottom w:val="0"/>
          <w:divBdr>
            <w:top w:val="none" w:sz="0" w:space="0" w:color="auto"/>
            <w:left w:val="none" w:sz="0" w:space="0" w:color="auto"/>
            <w:bottom w:val="none" w:sz="0" w:space="0" w:color="auto"/>
            <w:right w:val="none" w:sz="0" w:space="0" w:color="auto"/>
          </w:divBdr>
          <w:divsChild>
            <w:div w:id="592323789">
              <w:marLeft w:val="1155"/>
              <w:marRight w:val="0"/>
              <w:marTop w:val="0"/>
              <w:marBottom w:val="0"/>
              <w:divBdr>
                <w:top w:val="none" w:sz="0" w:space="0" w:color="auto"/>
                <w:left w:val="none" w:sz="0" w:space="0" w:color="auto"/>
                <w:bottom w:val="none" w:sz="0" w:space="0" w:color="auto"/>
                <w:right w:val="none" w:sz="0" w:space="0" w:color="auto"/>
              </w:divBdr>
            </w:div>
            <w:div w:id="1593736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090010">
      <w:bodyDiv w:val="1"/>
      <w:marLeft w:val="0"/>
      <w:marRight w:val="0"/>
      <w:marTop w:val="0"/>
      <w:marBottom w:val="0"/>
      <w:divBdr>
        <w:top w:val="none" w:sz="0" w:space="0" w:color="auto"/>
        <w:left w:val="none" w:sz="0" w:space="0" w:color="auto"/>
        <w:bottom w:val="none" w:sz="0" w:space="0" w:color="auto"/>
        <w:right w:val="none" w:sz="0" w:space="0" w:color="auto"/>
      </w:divBdr>
      <w:divsChild>
        <w:div w:id="1521428518">
          <w:marLeft w:val="0"/>
          <w:marRight w:val="0"/>
          <w:marTop w:val="0"/>
          <w:marBottom w:val="0"/>
          <w:divBdr>
            <w:top w:val="none" w:sz="0" w:space="0" w:color="auto"/>
            <w:left w:val="none" w:sz="0" w:space="0" w:color="auto"/>
            <w:bottom w:val="none" w:sz="0" w:space="0" w:color="auto"/>
            <w:right w:val="none" w:sz="0" w:space="0" w:color="auto"/>
          </w:divBdr>
        </w:div>
        <w:div w:id="822703293">
          <w:marLeft w:val="0"/>
          <w:marRight w:val="0"/>
          <w:marTop w:val="150"/>
          <w:marBottom w:val="0"/>
          <w:divBdr>
            <w:top w:val="none" w:sz="0" w:space="0" w:color="auto"/>
            <w:left w:val="none" w:sz="0" w:space="0" w:color="auto"/>
            <w:bottom w:val="none" w:sz="0" w:space="0" w:color="auto"/>
            <w:right w:val="none" w:sz="0" w:space="0" w:color="auto"/>
          </w:divBdr>
          <w:divsChild>
            <w:div w:id="1320116024">
              <w:marLeft w:val="1155"/>
              <w:marRight w:val="0"/>
              <w:marTop w:val="0"/>
              <w:marBottom w:val="0"/>
              <w:divBdr>
                <w:top w:val="none" w:sz="0" w:space="0" w:color="auto"/>
                <w:left w:val="none" w:sz="0" w:space="0" w:color="auto"/>
                <w:bottom w:val="none" w:sz="0" w:space="0" w:color="auto"/>
                <w:right w:val="none" w:sz="0" w:space="0" w:color="auto"/>
              </w:divBdr>
            </w:div>
            <w:div w:id="129783065">
              <w:marLeft w:val="1155"/>
              <w:marRight w:val="0"/>
              <w:marTop w:val="0"/>
              <w:marBottom w:val="0"/>
              <w:divBdr>
                <w:top w:val="none" w:sz="0" w:space="0" w:color="auto"/>
                <w:left w:val="none" w:sz="0" w:space="0" w:color="auto"/>
                <w:bottom w:val="none" w:sz="0" w:space="0" w:color="auto"/>
                <w:right w:val="none" w:sz="0" w:space="0" w:color="auto"/>
              </w:divBdr>
            </w:div>
            <w:div w:id="1106929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093396">
      <w:bodyDiv w:val="1"/>
      <w:marLeft w:val="0"/>
      <w:marRight w:val="0"/>
      <w:marTop w:val="0"/>
      <w:marBottom w:val="0"/>
      <w:divBdr>
        <w:top w:val="none" w:sz="0" w:space="0" w:color="auto"/>
        <w:left w:val="none" w:sz="0" w:space="0" w:color="auto"/>
        <w:bottom w:val="none" w:sz="0" w:space="0" w:color="auto"/>
        <w:right w:val="none" w:sz="0" w:space="0" w:color="auto"/>
      </w:divBdr>
      <w:divsChild>
        <w:div w:id="1771968800">
          <w:marLeft w:val="0"/>
          <w:marRight w:val="0"/>
          <w:marTop w:val="0"/>
          <w:marBottom w:val="0"/>
          <w:divBdr>
            <w:top w:val="none" w:sz="0" w:space="0" w:color="auto"/>
            <w:left w:val="none" w:sz="0" w:space="0" w:color="auto"/>
            <w:bottom w:val="none" w:sz="0" w:space="0" w:color="auto"/>
            <w:right w:val="none" w:sz="0" w:space="0" w:color="auto"/>
          </w:divBdr>
        </w:div>
        <w:div w:id="1581864733">
          <w:marLeft w:val="0"/>
          <w:marRight w:val="0"/>
          <w:marTop w:val="150"/>
          <w:marBottom w:val="0"/>
          <w:divBdr>
            <w:top w:val="none" w:sz="0" w:space="0" w:color="auto"/>
            <w:left w:val="none" w:sz="0" w:space="0" w:color="auto"/>
            <w:bottom w:val="none" w:sz="0" w:space="0" w:color="auto"/>
            <w:right w:val="none" w:sz="0" w:space="0" w:color="auto"/>
          </w:divBdr>
          <w:divsChild>
            <w:div w:id="572203732">
              <w:marLeft w:val="1155"/>
              <w:marRight w:val="0"/>
              <w:marTop w:val="0"/>
              <w:marBottom w:val="0"/>
              <w:divBdr>
                <w:top w:val="none" w:sz="0" w:space="0" w:color="auto"/>
                <w:left w:val="none" w:sz="0" w:space="0" w:color="auto"/>
                <w:bottom w:val="none" w:sz="0" w:space="0" w:color="auto"/>
                <w:right w:val="none" w:sz="0" w:space="0" w:color="auto"/>
              </w:divBdr>
            </w:div>
            <w:div w:id="510918841">
              <w:marLeft w:val="1155"/>
              <w:marRight w:val="0"/>
              <w:marTop w:val="0"/>
              <w:marBottom w:val="0"/>
              <w:divBdr>
                <w:top w:val="none" w:sz="0" w:space="0" w:color="auto"/>
                <w:left w:val="none" w:sz="0" w:space="0" w:color="auto"/>
                <w:bottom w:val="none" w:sz="0" w:space="0" w:color="auto"/>
                <w:right w:val="none" w:sz="0" w:space="0" w:color="auto"/>
              </w:divBdr>
            </w:div>
            <w:div w:id="1354112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638837">
      <w:bodyDiv w:val="1"/>
      <w:marLeft w:val="0"/>
      <w:marRight w:val="0"/>
      <w:marTop w:val="0"/>
      <w:marBottom w:val="0"/>
      <w:divBdr>
        <w:top w:val="none" w:sz="0" w:space="0" w:color="auto"/>
        <w:left w:val="none" w:sz="0" w:space="0" w:color="auto"/>
        <w:bottom w:val="none" w:sz="0" w:space="0" w:color="auto"/>
        <w:right w:val="none" w:sz="0" w:space="0" w:color="auto"/>
      </w:divBdr>
      <w:divsChild>
        <w:div w:id="1464808978">
          <w:marLeft w:val="0"/>
          <w:marRight w:val="0"/>
          <w:marTop w:val="0"/>
          <w:marBottom w:val="0"/>
          <w:divBdr>
            <w:top w:val="none" w:sz="0" w:space="0" w:color="auto"/>
            <w:left w:val="none" w:sz="0" w:space="0" w:color="auto"/>
            <w:bottom w:val="none" w:sz="0" w:space="0" w:color="auto"/>
            <w:right w:val="none" w:sz="0" w:space="0" w:color="auto"/>
          </w:divBdr>
        </w:div>
        <w:div w:id="1325468793">
          <w:marLeft w:val="0"/>
          <w:marRight w:val="0"/>
          <w:marTop w:val="150"/>
          <w:marBottom w:val="0"/>
          <w:divBdr>
            <w:top w:val="none" w:sz="0" w:space="0" w:color="auto"/>
            <w:left w:val="none" w:sz="0" w:space="0" w:color="auto"/>
            <w:bottom w:val="none" w:sz="0" w:space="0" w:color="auto"/>
            <w:right w:val="none" w:sz="0" w:space="0" w:color="auto"/>
          </w:divBdr>
          <w:divsChild>
            <w:div w:id="1675837414">
              <w:marLeft w:val="1155"/>
              <w:marRight w:val="0"/>
              <w:marTop w:val="0"/>
              <w:marBottom w:val="0"/>
              <w:divBdr>
                <w:top w:val="none" w:sz="0" w:space="0" w:color="auto"/>
                <w:left w:val="none" w:sz="0" w:space="0" w:color="auto"/>
                <w:bottom w:val="none" w:sz="0" w:space="0" w:color="auto"/>
                <w:right w:val="none" w:sz="0" w:space="0" w:color="auto"/>
              </w:divBdr>
            </w:div>
            <w:div w:id="1954092180">
              <w:marLeft w:val="1155"/>
              <w:marRight w:val="0"/>
              <w:marTop w:val="0"/>
              <w:marBottom w:val="0"/>
              <w:divBdr>
                <w:top w:val="none" w:sz="0" w:space="0" w:color="auto"/>
                <w:left w:val="none" w:sz="0" w:space="0" w:color="auto"/>
                <w:bottom w:val="none" w:sz="0" w:space="0" w:color="auto"/>
                <w:right w:val="none" w:sz="0" w:space="0" w:color="auto"/>
              </w:divBdr>
            </w:div>
            <w:div w:id="106437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563999">
      <w:bodyDiv w:val="1"/>
      <w:marLeft w:val="0"/>
      <w:marRight w:val="0"/>
      <w:marTop w:val="0"/>
      <w:marBottom w:val="0"/>
      <w:divBdr>
        <w:top w:val="none" w:sz="0" w:space="0" w:color="auto"/>
        <w:left w:val="none" w:sz="0" w:space="0" w:color="auto"/>
        <w:bottom w:val="none" w:sz="0" w:space="0" w:color="auto"/>
        <w:right w:val="none" w:sz="0" w:space="0" w:color="auto"/>
      </w:divBdr>
      <w:divsChild>
        <w:div w:id="1532840072">
          <w:marLeft w:val="0"/>
          <w:marRight w:val="0"/>
          <w:marTop w:val="0"/>
          <w:marBottom w:val="0"/>
          <w:divBdr>
            <w:top w:val="none" w:sz="0" w:space="0" w:color="auto"/>
            <w:left w:val="none" w:sz="0" w:space="0" w:color="auto"/>
            <w:bottom w:val="none" w:sz="0" w:space="0" w:color="auto"/>
            <w:right w:val="none" w:sz="0" w:space="0" w:color="auto"/>
          </w:divBdr>
        </w:div>
        <w:div w:id="995645113">
          <w:marLeft w:val="0"/>
          <w:marRight w:val="0"/>
          <w:marTop w:val="150"/>
          <w:marBottom w:val="0"/>
          <w:divBdr>
            <w:top w:val="none" w:sz="0" w:space="0" w:color="auto"/>
            <w:left w:val="none" w:sz="0" w:space="0" w:color="auto"/>
            <w:bottom w:val="none" w:sz="0" w:space="0" w:color="auto"/>
            <w:right w:val="none" w:sz="0" w:space="0" w:color="auto"/>
          </w:divBdr>
          <w:divsChild>
            <w:div w:id="1250696315">
              <w:marLeft w:val="1155"/>
              <w:marRight w:val="0"/>
              <w:marTop w:val="0"/>
              <w:marBottom w:val="0"/>
              <w:divBdr>
                <w:top w:val="none" w:sz="0" w:space="0" w:color="auto"/>
                <w:left w:val="none" w:sz="0" w:space="0" w:color="auto"/>
                <w:bottom w:val="none" w:sz="0" w:space="0" w:color="auto"/>
                <w:right w:val="none" w:sz="0" w:space="0" w:color="auto"/>
              </w:divBdr>
            </w:div>
            <w:div w:id="916207773">
              <w:marLeft w:val="1155"/>
              <w:marRight w:val="0"/>
              <w:marTop w:val="0"/>
              <w:marBottom w:val="0"/>
              <w:divBdr>
                <w:top w:val="none" w:sz="0" w:space="0" w:color="auto"/>
                <w:left w:val="none" w:sz="0" w:space="0" w:color="auto"/>
                <w:bottom w:val="none" w:sz="0" w:space="0" w:color="auto"/>
                <w:right w:val="none" w:sz="0" w:space="0" w:color="auto"/>
              </w:divBdr>
            </w:div>
            <w:div w:id="4561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029960">
      <w:bodyDiv w:val="1"/>
      <w:marLeft w:val="0"/>
      <w:marRight w:val="0"/>
      <w:marTop w:val="0"/>
      <w:marBottom w:val="0"/>
      <w:divBdr>
        <w:top w:val="none" w:sz="0" w:space="0" w:color="auto"/>
        <w:left w:val="none" w:sz="0" w:space="0" w:color="auto"/>
        <w:bottom w:val="none" w:sz="0" w:space="0" w:color="auto"/>
        <w:right w:val="none" w:sz="0" w:space="0" w:color="auto"/>
      </w:divBdr>
      <w:divsChild>
        <w:div w:id="278144888">
          <w:marLeft w:val="0"/>
          <w:marRight w:val="0"/>
          <w:marTop w:val="0"/>
          <w:marBottom w:val="0"/>
          <w:divBdr>
            <w:top w:val="none" w:sz="0" w:space="0" w:color="auto"/>
            <w:left w:val="none" w:sz="0" w:space="0" w:color="auto"/>
            <w:bottom w:val="none" w:sz="0" w:space="0" w:color="auto"/>
            <w:right w:val="none" w:sz="0" w:space="0" w:color="auto"/>
          </w:divBdr>
        </w:div>
        <w:div w:id="57945792">
          <w:marLeft w:val="0"/>
          <w:marRight w:val="0"/>
          <w:marTop w:val="150"/>
          <w:marBottom w:val="0"/>
          <w:divBdr>
            <w:top w:val="none" w:sz="0" w:space="0" w:color="auto"/>
            <w:left w:val="none" w:sz="0" w:space="0" w:color="auto"/>
            <w:bottom w:val="none" w:sz="0" w:space="0" w:color="auto"/>
            <w:right w:val="none" w:sz="0" w:space="0" w:color="auto"/>
          </w:divBdr>
          <w:divsChild>
            <w:div w:id="2007130973">
              <w:marLeft w:val="1155"/>
              <w:marRight w:val="0"/>
              <w:marTop w:val="0"/>
              <w:marBottom w:val="0"/>
              <w:divBdr>
                <w:top w:val="none" w:sz="0" w:space="0" w:color="auto"/>
                <w:left w:val="none" w:sz="0" w:space="0" w:color="auto"/>
                <w:bottom w:val="none" w:sz="0" w:space="0" w:color="auto"/>
                <w:right w:val="none" w:sz="0" w:space="0" w:color="auto"/>
              </w:divBdr>
            </w:div>
            <w:div w:id="207032193">
              <w:marLeft w:val="1155"/>
              <w:marRight w:val="0"/>
              <w:marTop w:val="0"/>
              <w:marBottom w:val="0"/>
              <w:divBdr>
                <w:top w:val="none" w:sz="0" w:space="0" w:color="auto"/>
                <w:left w:val="none" w:sz="0" w:space="0" w:color="auto"/>
                <w:bottom w:val="none" w:sz="0" w:space="0" w:color="auto"/>
                <w:right w:val="none" w:sz="0" w:space="0" w:color="auto"/>
              </w:divBdr>
            </w:div>
            <w:div w:id="1655254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27629">
      <w:bodyDiv w:val="1"/>
      <w:marLeft w:val="0"/>
      <w:marRight w:val="0"/>
      <w:marTop w:val="0"/>
      <w:marBottom w:val="0"/>
      <w:divBdr>
        <w:top w:val="none" w:sz="0" w:space="0" w:color="auto"/>
        <w:left w:val="none" w:sz="0" w:space="0" w:color="auto"/>
        <w:bottom w:val="none" w:sz="0" w:space="0" w:color="auto"/>
        <w:right w:val="none" w:sz="0" w:space="0" w:color="auto"/>
      </w:divBdr>
      <w:divsChild>
        <w:div w:id="556204099">
          <w:marLeft w:val="0"/>
          <w:marRight w:val="0"/>
          <w:marTop w:val="0"/>
          <w:marBottom w:val="0"/>
          <w:divBdr>
            <w:top w:val="none" w:sz="0" w:space="0" w:color="auto"/>
            <w:left w:val="none" w:sz="0" w:space="0" w:color="auto"/>
            <w:bottom w:val="none" w:sz="0" w:space="0" w:color="auto"/>
            <w:right w:val="none" w:sz="0" w:space="0" w:color="auto"/>
          </w:divBdr>
        </w:div>
        <w:div w:id="1514563508">
          <w:marLeft w:val="0"/>
          <w:marRight w:val="0"/>
          <w:marTop w:val="150"/>
          <w:marBottom w:val="0"/>
          <w:divBdr>
            <w:top w:val="none" w:sz="0" w:space="0" w:color="auto"/>
            <w:left w:val="none" w:sz="0" w:space="0" w:color="auto"/>
            <w:bottom w:val="none" w:sz="0" w:space="0" w:color="auto"/>
            <w:right w:val="none" w:sz="0" w:space="0" w:color="auto"/>
          </w:divBdr>
          <w:divsChild>
            <w:div w:id="800878819">
              <w:marLeft w:val="1155"/>
              <w:marRight w:val="0"/>
              <w:marTop w:val="0"/>
              <w:marBottom w:val="0"/>
              <w:divBdr>
                <w:top w:val="none" w:sz="0" w:space="0" w:color="auto"/>
                <w:left w:val="none" w:sz="0" w:space="0" w:color="auto"/>
                <w:bottom w:val="none" w:sz="0" w:space="0" w:color="auto"/>
                <w:right w:val="none" w:sz="0" w:space="0" w:color="auto"/>
              </w:divBdr>
            </w:div>
            <w:div w:id="1545865956">
              <w:marLeft w:val="1155"/>
              <w:marRight w:val="0"/>
              <w:marTop w:val="0"/>
              <w:marBottom w:val="0"/>
              <w:divBdr>
                <w:top w:val="none" w:sz="0" w:space="0" w:color="auto"/>
                <w:left w:val="none" w:sz="0" w:space="0" w:color="auto"/>
                <w:bottom w:val="none" w:sz="0" w:space="0" w:color="auto"/>
                <w:right w:val="none" w:sz="0" w:space="0" w:color="auto"/>
              </w:divBdr>
            </w:div>
            <w:div w:id="1219590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327">
      <w:bodyDiv w:val="1"/>
      <w:marLeft w:val="0"/>
      <w:marRight w:val="0"/>
      <w:marTop w:val="0"/>
      <w:marBottom w:val="0"/>
      <w:divBdr>
        <w:top w:val="none" w:sz="0" w:space="0" w:color="auto"/>
        <w:left w:val="none" w:sz="0" w:space="0" w:color="auto"/>
        <w:bottom w:val="none" w:sz="0" w:space="0" w:color="auto"/>
        <w:right w:val="none" w:sz="0" w:space="0" w:color="auto"/>
      </w:divBdr>
      <w:divsChild>
        <w:div w:id="1356881912">
          <w:marLeft w:val="0"/>
          <w:marRight w:val="0"/>
          <w:marTop w:val="0"/>
          <w:marBottom w:val="0"/>
          <w:divBdr>
            <w:top w:val="none" w:sz="0" w:space="0" w:color="auto"/>
            <w:left w:val="none" w:sz="0" w:space="0" w:color="auto"/>
            <w:bottom w:val="none" w:sz="0" w:space="0" w:color="auto"/>
            <w:right w:val="none" w:sz="0" w:space="0" w:color="auto"/>
          </w:divBdr>
        </w:div>
        <w:div w:id="1051347834">
          <w:marLeft w:val="0"/>
          <w:marRight w:val="0"/>
          <w:marTop w:val="150"/>
          <w:marBottom w:val="0"/>
          <w:divBdr>
            <w:top w:val="none" w:sz="0" w:space="0" w:color="auto"/>
            <w:left w:val="none" w:sz="0" w:space="0" w:color="auto"/>
            <w:bottom w:val="none" w:sz="0" w:space="0" w:color="auto"/>
            <w:right w:val="none" w:sz="0" w:space="0" w:color="auto"/>
          </w:divBdr>
          <w:divsChild>
            <w:div w:id="276833670">
              <w:marLeft w:val="1155"/>
              <w:marRight w:val="0"/>
              <w:marTop w:val="0"/>
              <w:marBottom w:val="0"/>
              <w:divBdr>
                <w:top w:val="none" w:sz="0" w:space="0" w:color="auto"/>
                <w:left w:val="none" w:sz="0" w:space="0" w:color="auto"/>
                <w:bottom w:val="none" w:sz="0" w:space="0" w:color="auto"/>
                <w:right w:val="none" w:sz="0" w:space="0" w:color="auto"/>
              </w:divBdr>
            </w:div>
            <w:div w:id="503277206">
              <w:marLeft w:val="1155"/>
              <w:marRight w:val="0"/>
              <w:marTop w:val="0"/>
              <w:marBottom w:val="0"/>
              <w:divBdr>
                <w:top w:val="none" w:sz="0" w:space="0" w:color="auto"/>
                <w:left w:val="none" w:sz="0" w:space="0" w:color="auto"/>
                <w:bottom w:val="none" w:sz="0" w:space="0" w:color="auto"/>
                <w:right w:val="none" w:sz="0" w:space="0" w:color="auto"/>
              </w:divBdr>
            </w:div>
            <w:div w:id="1014109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879057">
      <w:bodyDiv w:val="1"/>
      <w:marLeft w:val="0"/>
      <w:marRight w:val="0"/>
      <w:marTop w:val="0"/>
      <w:marBottom w:val="0"/>
      <w:divBdr>
        <w:top w:val="none" w:sz="0" w:space="0" w:color="auto"/>
        <w:left w:val="none" w:sz="0" w:space="0" w:color="auto"/>
        <w:bottom w:val="none" w:sz="0" w:space="0" w:color="auto"/>
        <w:right w:val="none" w:sz="0" w:space="0" w:color="auto"/>
      </w:divBdr>
      <w:divsChild>
        <w:div w:id="1383821202">
          <w:marLeft w:val="0"/>
          <w:marRight w:val="0"/>
          <w:marTop w:val="0"/>
          <w:marBottom w:val="0"/>
          <w:divBdr>
            <w:top w:val="none" w:sz="0" w:space="0" w:color="auto"/>
            <w:left w:val="none" w:sz="0" w:space="0" w:color="auto"/>
            <w:bottom w:val="none" w:sz="0" w:space="0" w:color="auto"/>
            <w:right w:val="none" w:sz="0" w:space="0" w:color="auto"/>
          </w:divBdr>
        </w:div>
        <w:div w:id="1583759519">
          <w:marLeft w:val="0"/>
          <w:marRight w:val="0"/>
          <w:marTop w:val="150"/>
          <w:marBottom w:val="0"/>
          <w:divBdr>
            <w:top w:val="none" w:sz="0" w:space="0" w:color="auto"/>
            <w:left w:val="none" w:sz="0" w:space="0" w:color="auto"/>
            <w:bottom w:val="none" w:sz="0" w:space="0" w:color="auto"/>
            <w:right w:val="none" w:sz="0" w:space="0" w:color="auto"/>
          </w:divBdr>
          <w:divsChild>
            <w:div w:id="1143424788">
              <w:marLeft w:val="1155"/>
              <w:marRight w:val="0"/>
              <w:marTop w:val="0"/>
              <w:marBottom w:val="0"/>
              <w:divBdr>
                <w:top w:val="none" w:sz="0" w:space="0" w:color="auto"/>
                <w:left w:val="none" w:sz="0" w:space="0" w:color="auto"/>
                <w:bottom w:val="none" w:sz="0" w:space="0" w:color="auto"/>
                <w:right w:val="none" w:sz="0" w:space="0" w:color="auto"/>
              </w:divBdr>
            </w:div>
            <w:div w:id="1897935252">
              <w:marLeft w:val="1155"/>
              <w:marRight w:val="0"/>
              <w:marTop w:val="0"/>
              <w:marBottom w:val="0"/>
              <w:divBdr>
                <w:top w:val="none" w:sz="0" w:space="0" w:color="auto"/>
                <w:left w:val="none" w:sz="0" w:space="0" w:color="auto"/>
                <w:bottom w:val="none" w:sz="0" w:space="0" w:color="auto"/>
                <w:right w:val="none" w:sz="0" w:space="0" w:color="auto"/>
              </w:divBdr>
            </w:div>
            <w:div w:id="5651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234609">
      <w:bodyDiv w:val="1"/>
      <w:marLeft w:val="0"/>
      <w:marRight w:val="0"/>
      <w:marTop w:val="0"/>
      <w:marBottom w:val="0"/>
      <w:divBdr>
        <w:top w:val="none" w:sz="0" w:space="0" w:color="auto"/>
        <w:left w:val="none" w:sz="0" w:space="0" w:color="auto"/>
        <w:bottom w:val="none" w:sz="0" w:space="0" w:color="auto"/>
        <w:right w:val="none" w:sz="0" w:space="0" w:color="auto"/>
      </w:divBdr>
      <w:divsChild>
        <w:div w:id="427622834">
          <w:marLeft w:val="0"/>
          <w:marRight w:val="0"/>
          <w:marTop w:val="0"/>
          <w:marBottom w:val="0"/>
          <w:divBdr>
            <w:top w:val="none" w:sz="0" w:space="0" w:color="auto"/>
            <w:left w:val="none" w:sz="0" w:space="0" w:color="auto"/>
            <w:bottom w:val="none" w:sz="0" w:space="0" w:color="auto"/>
            <w:right w:val="none" w:sz="0" w:space="0" w:color="auto"/>
          </w:divBdr>
        </w:div>
        <w:div w:id="11689965">
          <w:marLeft w:val="0"/>
          <w:marRight w:val="0"/>
          <w:marTop w:val="150"/>
          <w:marBottom w:val="0"/>
          <w:divBdr>
            <w:top w:val="none" w:sz="0" w:space="0" w:color="auto"/>
            <w:left w:val="none" w:sz="0" w:space="0" w:color="auto"/>
            <w:bottom w:val="none" w:sz="0" w:space="0" w:color="auto"/>
            <w:right w:val="none" w:sz="0" w:space="0" w:color="auto"/>
          </w:divBdr>
          <w:divsChild>
            <w:div w:id="436869219">
              <w:marLeft w:val="1155"/>
              <w:marRight w:val="0"/>
              <w:marTop w:val="0"/>
              <w:marBottom w:val="0"/>
              <w:divBdr>
                <w:top w:val="none" w:sz="0" w:space="0" w:color="auto"/>
                <w:left w:val="none" w:sz="0" w:space="0" w:color="auto"/>
                <w:bottom w:val="none" w:sz="0" w:space="0" w:color="auto"/>
                <w:right w:val="none" w:sz="0" w:space="0" w:color="auto"/>
              </w:divBdr>
            </w:div>
            <w:div w:id="407389404">
              <w:marLeft w:val="1155"/>
              <w:marRight w:val="0"/>
              <w:marTop w:val="0"/>
              <w:marBottom w:val="0"/>
              <w:divBdr>
                <w:top w:val="none" w:sz="0" w:space="0" w:color="auto"/>
                <w:left w:val="none" w:sz="0" w:space="0" w:color="auto"/>
                <w:bottom w:val="none" w:sz="0" w:space="0" w:color="auto"/>
                <w:right w:val="none" w:sz="0" w:space="0" w:color="auto"/>
              </w:divBdr>
            </w:div>
            <w:div w:id="142738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5958">
      <w:bodyDiv w:val="1"/>
      <w:marLeft w:val="0"/>
      <w:marRight w:val="0"/>
      <w:marTop w:val="0"/>
      <w:marBottom w:val="0"/>
      <w:divBdr>
        <w:top w:val="none" w:sz="0" w:space="0" w:color="auto"/>
        <w:left w:val="none" w:sz="0" w:space="0" w:color="auto"/>
        <w:bottom w:val="none" w:sz="0" w:space="0" w:color="auto"/>
        <w:right w:val="none" w:sz="0" w:space="0" w:color="auto"/>
      </w:divBdr>
      <w:divsChild>
        <w:div w:id="433593844">
          <w:marLeft w:val="0"/>
          <w:marRight w:val="0"/>
          <w:marTop w:val="0"/>
          <w:marBottom w:val="0"/>
          <w:divBdr>
            <w:top w:val="none" w:sz="0" w:space="0" w:color="auto"/>
            <w:left w:val="none" w:sz="0" w:space="0" w:color="auto"/>
            <w:bottom w:val="none" w:sz="0" w:space="0" w:color="auto"/>
            <w:right w:val="none" w:sz="0" w:space="0" w:color="auto"/>
          </w:divBdr>
        </w:div>
        <w:div w:id="1588029278">
          <w:marLeft w:val="0"/>
          <w:marRight w:val="0"/>
          <w:marTop w:val="150"/>
          <w:marBottom w:val="0"/>
          <w:divBdr>
            <w:top w:val="none" w:sz="0" w:space="0" w:color="auto"/>
            <w:left w:val="none" w:sz="0" w:space="0" w:color="auto"/>
            <w:bottom w:val="none" w:sz="0" w:space="0" w:color="auto"/>
            <w:right w:val="none" w:sz="0" w:space="0" w:color="auto"/>
          </w:divBdr>
          <w:divsChild>
            <w:div w:id="1953435825">
              <w:marLeft w:val="1155"/>
              <w:marRight w:val="0"/>
              <w:marTop w:val="0"/>
              <w:marBottom w:val="0"/>
              <w:divBdr>
                <w:top w:val="none" w:sz="0" w:space="0" w:color="auto"/>
                <w:left w:val="none" w:sz="0" w:space="0" w:color="auto"/>
                <w:bottom w:val="none" w:sz="0" w:space="0" w:color="auto"/>
                <w:right w:val="none" w:sz="0" w:space="0" w:color="auto"/>
              </w:divBdr>
            </w:div>
            <w:div w:id="1658413455">
              <w:marLeft w:val="1155"/>
              <w:marRight w:val="0"/>
              <w:marTop w:val="0"/>
              <w:marBottom w:val="0"/>
              <w:divBdr>
                <w:top w:val="none" w:sz="0" w:space="0" w:color="auto"/>
                <w:left w:val="none" w:sz="0" w:space="0" w:color="auto"/>
                <w:bottom w:val="none" w:sz="0" w:space="0" w:color="auto"/>
                <w:right w:val="none" w:sz="0" w:space="0" w:color="auto"/>
              </w:divBdr>
            </w:div>
            <w:div w:id="16238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073899">
      <w:bodyDiv w:val="1"/>
      <w:marLeft w:val="0"/>
      <w:marRight w:val="0"/>
      <w:marTop w:val="0"/>
      <w:marBottom w:val="0"/>
      <w:divBdr>
        <w:top w:val="none" w:sz="0" w:space="0" w:color="auto"/>
        <w:left w:val="none" w:sz="0" w:space="0" w:color="auto"/>
        <w:bottom w:val="none" w:sz="0" w:space="0" w:color="auto"/>
        <w:right w:val="none" w:sz="0" w:space="0" w:color="auto"/>
      </w:divBdr>
      <w:divsChild>
        <w:div w:id="1501920458">
          <w:marLeft w:val="0"/>
          <w:marRight w:val="0"/>
          <w:marTop w:val="0"/>
          <w:marBottom w:val="0"/>
          <w:divBdr>
            <w:top w:val="none" w:sz="0" w:space="0" w:color="auto"/>
            <w:left w:val="none" w:sz="0" w:space="0" w:color="auto"/>
            <w:bottom w:val="none" w:sz="0" w:space="0" w:color="auto"/>
            <w:right w:val="none" w:sz="0" w:space="0" w:color="auto"/>
          </w:divBdr>
        </w:div>
        <w:div w:id="1355301907">
          <w:marLeft w:val="0"/>
          <w:marRight w:val="0"/>
          <w:marTop w:val="150"/>
          <w:marBottom w:val="0"/>
          <w:divBdr>
            <w:top w:val="none" w:sz="0" w:space="0" w:color="auto"/>
            <w:left w:val="none" w:sz="0" w:space="0" w:color="auto"/>
            <w:bottom w:val="none" w:sz="0" w:space="0" w:color="auto"/>
            <w:right w:val="none" w:sz="0" w:space="0" w:color="auto"/>
          </w:divBdr>
          <w:divsChild>
            <w:div w:id="1387727326">
              <w:marLeft w:val="1155"/>
              <w:marRight w:val="0"/>
              <w:marTop w:val="0"/>
              <w:marBottom w:val="0"/>
              <w:divBdr>
                <w:top w:val="none" w:sz="0" w:space="0" w:color="auto"/>
                <w:left w:val="none" w:sz="0" w:space="0" w:color="auto"/>
                <w:bottom w:val="none" w:sz="0" w:space="0" w:color="auto"/>
                <w:right w:val="none" w:sz="0" w:space="0" w:color="auto"/>
              </w:divBdr>
            </w:div>
            <w:div w:id="274409951">
              <w:marLeft w:val="1155"/>
              <w:marRight w:val="0"/>
              <w:marTop w:val="0"/>
              <w:marBottom w:val="0"/>
              <w:divBdr>
                <w:top w:val="none" w:sz="0" w:space="0" w:color="auto"/>
                <w:left w:val="none" w:sz="0" w:space="0" w:color="auto"/>
                <w:bottom w:val="none" w:sz="0" w:space="0" w:color="auto"/>
                <w:right w:val="none" w:sz="0" w:space="0" w:color="auto"/>
              </w:divBdr>
            </w:div>
            <w:div w:id="145667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274568">
      <w:bodyDiv w:val="1"/>
      <w:marLeft w:val="0"/>
      <w:marRight w:val="0"/>
      <w:marTop w:val="0"/>
      <w:marBottom w:val="0"/>
      <w:divBdr>
        <w:top w:val="none" w:sz="0" w:space="0" w:color="auto"/>
        <w:left w:val="none" w:sz="0" w:space="0" w:color="auto"/>
        <w:bottom w:val="none" w:sz="0" w:space="0" w:color="auto"/>
        <w:right w:val="none" w:sz="0" w:space="0" w:color="auto"/>
      </w:divBdr>
      <w:divsChild>
        <w:div w:id="565457343">
          <w:marLeft w:val="0"/>
          <w:marRight w:val="0"/>
          <w:marTop w:val="0"/>
          <w:marBottom w:val="0"/>
          <w:divBdr>
            <w:top w:val="none" w:sz="0" w:space="0" w:color="auto"/>
            <w:left w:val="none" w:sz="0" w:space="0" w:color="auto"/>
            <w:bottom w:val="none" w:sz="0" w:space="0" w:color="auto"/>
            <w:right w:val="none" w:sz="0" w:space="0" w:color="auto"/>
          </w:divBdr>
        </w:div>
        <w:div w:id="623315019">
          <w:marLeft w:val="0"/>
          <w:marRight w:val="0"/>
          <w:marTop w:val="150"/>
          <w:marBottom w:val="0"/>
          <w:divBdr>
            <w:top w:val="none" w:sz="0" w:space="0" w:color="auto"/>
            <w:left w:val="none" w:sz="0" w:space="0" w:color="auto"/>
            <w:bottom w:val="none" w:sz="0" w:space="0" w:color="auto"/>
            <w:right w:val="none" w:sz="0" w:space="0" w:color="auto"/>
          </w:divBdr>
          <w:divsChild>
            <w:div w:id="2043163972">
              <w:marLeft w:val="1155"/>
              <w:marRight w:val="0"/>
              <w:marTop w:val="0"/>
              <w:marBottom w:val="0"/>
              <w:divBdr>
                <w:top w:val="none" w:sz="0" w:space="0" w:color="auto"/>
                <w:left w:val="none" w:sz="0" w:space="0" w:color="auto"/>
                <w:bottom w:val="none" w:sz="0" w:space="0" w:color="auto"/>
                <w:right w:val="none" w:sz="0" w:space="0" w:color="auto"/>
              </w:divBdr>
            </w:div>
            <w:div w:id="237789401">
              <w:marLeft w:val="1155"/>
              <w:marRight w:val="0"/>
              <w:marTop w:val="0"/>
              <w:marBottom w:val="0"/>
              <w:divBdr>
                <w:top w:val="none" w:sz="0" w:space="0" w:color="auto"/>
                <w:left w:val="none" w:sz="0" w:space="0" w:color="auto"/>
                <w:bottom w:val="none" w:sz="0" w:space="0" w:color="auto"/>
                <w:right w:val="none" w:sz="0" w:space="0" w:color="auto"/>
              </w:divBdr>
            </w:div>
            <w:div w:id="139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118071">
      <w:bodyDiv w:val="1"/>
      <w:marLeft w:val="0"/>
      <w:marRight w:val="0"/>
      <w:marTop w:val="0"/>
      <w:marBottom w:val="0"/>
      <w:divBdr>
        <w:top w:val="none" w:sz="0" w:space="0" w:color="auto"/>
        <w:left w:val="none" w:sz="0" w:space="0" w:color="auto"/>
        <w:bottom w:val="none" w:sz="0" w:space="0" w:color="auto"/>
        <w:right w:val="none" w:sz="0" w:space="0" w:color="auto"/>
      </w:divBdr>
      <w:divsChild>
        <w:div w:id="39479422">
          <w:marLeft w:val="0"/>
          <w:marRight w:val="0"/>
          <w:marTop w:val="0"/>
          <w:marBottom w:val="0"/>
          <w:divBdr>
            <w:top w:val="none" w:sz="0" w:space="0" w:color="auto"/>
            <w:left w:val="none" w:sz="0" w:space="0" w:color="auto"/>
            <w:bottom w:val="none" w:sz="0" w:space="0" w:color="auto"/>
            <w:right w:val="none" w:sz="0" w:space="0" w:color="auto"/>
          </w:divBdr>
        </w:div>
        <w:div w:id="1365518540">
          <w:marLeft w:val="0"/>
          <w:marRight w:val="0"/>
          <w:marTop w:val="150"/>
          <w:marBottom w:val="0"/>
          <w:divBdr>
            <w:top w:val="none" w:sz="0" w:space="0" w:color="auto"/>
            <w:left w:val="none" w:sz="0" w:space="0" w:color="auto"/>
            <w:bottom w:val="none" w:sz="0" w:space="0" w:color="auto"/>
            <w:right w:val="none" w:sz="0" w:space="0" w:color="auto"/>
          </w:divBdr>
          <w:divsChild>
            <w:div w:id="97257900">
              <w:marLeft w:val="1155"/>
              <w:marRight w:val="0"/>
              <w:marTop w:val="0"/>
              <w:marBottom w:val="0"/>
              <w:divBdr>
                <w:top w:val="none" w:sz="0" w:space="0" w:color="auto"/>
                <w:left w:val="none" w:sz="0" w:space="0" w:color="auto"/>
                <w:bottom w:val="none" w:sz="0" w:space="0" w:color="auto"/>
                <w:right w:val="none" w:sz="0" w:space="0" w:color="auto"/>
              </w:divBdr>
            </w:div>
            <w:div w:id="58987545">
              <w:marLeft w:val="1155"/>
              <w:marRight w:val="0"/>
              <w:marTop w:val="0"/>
              <w:marBottom w:val="0"/>
              <w:divBdr>
                <w:top w:val="none" w:sz="0" w:space="0" w:color="auto"/>
                <w:left w:val="none" w:sz="0" w:space="0" w:color="auto"/>
                <w:bottom w:val="none" w:sz="0" w:space="0" w:color="auto"/>
                <w:right w:val="none" w:sz="0" w:space="0" w:color="auto"/>
              </w:divBdr>
            </w:div>
            <w:div w:id="255790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30737">
      <w:bodyDiv w:val="1"/>
      <w:marLeft w:val="0"/>
      <w:marRight w:val="0"/>
      <w:marTop w:val="0"/>
      <w:marBottom w:val="0"/>
      <w:divBdr>
        <w:top w:val="none" w:sz="0" w:space="0" w:color="auto"/>
        <w:left w:val="none" w:sz="0" w:space="0" w:color="auto"/>
        <w:bottom w:val="none" w:sz="0" w:space="0" w:color="auto"/>
        <w:right w:val="none" w:sz="0" w:space="0" w:color="auto"/>
      </w:divBdr>
      <w:divsChild>
        <w:div w:id="2082634742">
          <w:marLeft w:val="0"/>
          <w:marRight w:val="0"/>
          <w:marTop w:val="0"/>
          <w:marBottom w:val="0"/>
          <w:divBdr>
            <w:top w:val="none" w:sz="0" w:space="0" w:color="auto"/>
            <w:left w:val="none" w:sz="0" w:space="0" w:color="auto"/>
            <w:bottom w:val="none" w:sz="0" w:space="0" w:color="auto"/>
            <w:right w:val="none" w:sz="0" w:space="0" w:color="auto"/>
          </w:divBdr>
        </w:div>
        <w:div w:id="1141920638">
          <w:marLeft w:val="0"/>
          <w:marRight w:val="0"/>
          <w:marTop w:val="150"/>
          <w:marBottom w:val="0"/>
          <w:divBdr>
            <w:top w:val="none" w:sz="0" w:space="0" w:color="auto"/>
            <w:left w:val="none" w:sz="0" w:space="0" w:color="auto"/>
            <w:bottom w:val="none" w:sz="0" w:space="0" w:color="auto"/>
            <w:right w:val="none" w:sz="0" w:space="0" w:color="auto"/>
          </w:divBdr>
          <w:divsChild>
            <w:div w:id="465468973">
              <w:marLeft w:val="1155"/>
              <w:marRight w:val="0"/>
              <w:marTop w:val="0"/>
              <w:marBottom w:val="0"/>
              <w:divBdr>
                <w:top w:val="none" w:sz="0" w:space="0" w:color="auto"/>
                <w:left w:val="none" w:sz="0" w:space="0" w:color="auto"/>
                <w:bottom w:val="none" w:sz="0" w:space="0" w:color="auto"/>
                <w:right w:val="none" w:sz="0" w:space="0" w:color="auto"/>
              </w:divBdr>
            </w:div>
            <w:div w:id="589196630">
              <w:marLeft w:val="1155"/>
              <w:marRight w:val="0"/>
              <w:marTop w:val="0"/>
              <w:marBottom w:val="0"/>
              <w:divBdr>
                <w:top w:val="none" w:sz="0" w:space="0" w:color="auto"/>
                <w:left w:val="none" w:sz="0" w:space="0" w:color="auto"/>
                <w:bottom w:val="none" w:sz="0" w:space="0" w:color="auto"/>
                <w:right w:val="none" w:sz="0" w:space="0" w:color="auto"/>
              </w:divBdr>
            </w:div>
            <w:div w:id="431437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123777">
      <w:bodyDiv w:val="1"/>
      <w:marLeft w:val="0"/>
      <w:marRight w:val="0"/>
      <w:marTop w:val="0"/>
      <w:marBottom w:val="0"/>
      <w:divBdr>
        <w:top w:val="none" w:sz="0" w:space="0" w:color="auto"/>
        <w:left w:val="none" w:sz="0" w:space="0" w:color="auto"/>
        <w:bottom w:val="none" w:sz="0" w:space="0" w:color="auto"/>
        <w:right w:val="none" w:sz="0" w:space="0" w:color="auto"/>
      </w:divBdr>
      <w:divsChild>
        <w:div w:id="1187215319">
          <w:marLeft w:val="0"/>
          <w:marRight w:val="0"/>
          <w:marTop w:val="0"/>
          <w:marBottom w:val="0"/>
          <w:divBdr>
            <w:top w:val="none" w:sz="0" w:space="0" w:color="auto"/>
            <w:left w:val="none" w:sz="0" w:space="0" w:color="auto"/>
            <w:bottom w:val="none" w:sz="0" w:space="0" w:color="auto"/>
            <w:right w:val="none" w:sz="0" w:space="0" w:color="auto"/>
          </w:divBdr>
        </w:div>
        <w:div w:id="1474568495">
          <w:marLeft w:val="0"/>
          <w:marRight w:val="0"/>
          <w:marTop w:val="150"/>
          <w:marBottom w:val="0"/>
          <w:divBdr>
            <w:top w:val="none" w:sz="0" w:space="0" w:color="auto"/>
            <w:left w:val="none" w:sz="0" w:space="0" w:color="auto"/>
            <w:bottom w:val="none" w:sz="0" w:space="0" w:color="auto"/>
            <w:right w:val="none" w:sz="0" w:space="0" w:color="auto"/>
          </w:divBdr>
          <w:divsChild>
            <w:div w:id="1150246032">
              <w:marLeft w:val="1155"/>
              <w:marRight w:val="0"/>
              <w:marTop w:val="0"/>
              <w:marBottom w:val="0"/>
              <w:divBdr>
                <w:top w:val="none" w:sz="0" w:space="0" w:color="auto"/>
                <w:left w:val="none" w:sz="0" w:space="0" w:color="auto"/>
                <w:bottom w:val="none" w:sz="0" w:space="0" w:color="auto"/>
                <w:right w:val="none" w:sz="0" w:space="0" w:color="auto"/>
              </w:divBdr>
            </w:div>
            <w:div w:id="593901135">
              <w:marLeft w:val="1155"/>
              <w:marRight w:val="0"/>
              <w:marTop w:val="0"/>
              <w:marBottom w:val="0"/>
              <w:divBdr>
                <w:top w:val="none" w:sz="0" w:space="0" w:color="auto"/>
                <w:left w:val="none" w:sz="0" w:space="0" w:color="auto"/>
                <w:bottom w:val="none" w:sz="0" w:space="0" w:color="auto"/>
                <w:right w:val="none" w:sz="0" w:space="0" w:color="auto"/>
              </w:divBdr>
            </w:div>
            <w:div w:id="35535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47148">
      <w:bodyDiv w:val="1"/>
      <w:marLeft w:val="0"/>
      <w:marRight w:val="0"/>
      <w:marTop w:val="0"/>
      <w:marBottom w:val="0"/>
      <w:divBdr>
        <w:top w:val="none" w:sz="0" w:space="0" w:color="auto"/>
        <w:left w:val="none" w:sz="0" w:space="0" w:color="auto"/>
        <w:bottom w:val="none" w:sz="0" w:space="0" w:color="auto"/>
        <w:right w:val="none" w:sz="0" w:space="0" w:color="auto"/>
      </w:divBdr>
      <w:divsChild>
        <w:div w:id="769856760">
          <w:marLeft w:val="0"/>
          <w:marRight w:val="0"/>
          <w:marTop w:val="0"/>
          <w:marBottom w:val="0"/>
          <w:divBdr>
            <w:top w:val="none" w:sz="0" w:space="0" w:color="auto"/>
            <w:left w:val="none" w:sz="0" w:space="0" w:color="auto"/>
            <w:bottom w:val="none" w:sz="0" w:space="0" w:color="auto"/>
            <w:right w:val="none" w:sz="0" w:space="0" w:color="auto"/>
          </w:divBdr>
        </w:div>
        <w:div w:id="1161386011">
          <w:marLeft w:val="0"/>
          <w:marRight w:val="0"/>
          <w:marTop w:val="150"/>
          <w:marBottom w:val="0"/>
          <w:divBdr>
            <w:top w:val="none" w:sz="0" w:space="0" w:color="auto"/>
            <w:left w:val="none" w:sz="0" w:space="0" w:color="auto"/>
            <w:bottom w:val="none" w:sz="0" w:space="0" w:color="auto"/>
            <w:right w:val="none" w:sz="0" w:space="0" w:color="auto"/>
          </w:divBdr>
          <w:divsChild>
            <w:div w:id="781071491">
              <w:marLeft w:val="1155"/>
              <w:marRight w:val="0"/>
              <w:marTop w:val="0"/>
              <w:marBottom w:val="0"/>
              <w:divBdr>
                <w:top w:val="none" w:sz="0" w:space="0" w:color="auto"/>
                <w:left w:val="none" w:sz="0" w:space="0" w:color="auto"/>
                <w:bottom w:val="none" w:sz="0" w:space="0" w:color="auto"/>
                <w:right w:val="none" w:sz="0" w:space="0" w:color="auto"/>
              </w:divBdr>
            </w:div>
            <w:div w:id="315035808">
              <w:marLeft w:val="1155"/>
              <w:marRight w:val="0"/>
              <w:marTop w:val="0"/>
              <w:marBottom w:val="0"/>
              <w:divBdr>
                <w:top w:val="none" w:sz="0" w:space="0" w:color="auto"/>
                <w:left w:val="none" w:sz="0" w:space="0" w:color="auto"/>
                <w:bottom w:val="none" w:sz="0" w:space="0" w:color="auto"/>
                <w:right w:val="none" w:sz="0" w:space="0" w:color="auto"/>
              </w:divBdr>
            </w:div>
            <w:div w:id="1235895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29130">
      <w:bodyDiv w:val="1"/>
      <w:marLeft w:val="0"/>
      <w:marRight w:val="0"/>
      <w:marTop w:val="0"/>
      <w:marBottom w:val="0"/>
      <w:divBdr>
        <w:top w:val="none" w:sz="0" w:space="0" w:color="auto"/>
        <w:left w:val="none" w:sz="0" w:space="0" w:color="auto"/>
        <w:bottom w:val="none" w:sz="0" w:space="0" w:color="auto"/>
        <w:right w:val="none" w:sz="0" w:space="0" w:color="auto"/>
      </w:divBdr>
      <w:divsChild>
        <w:div w:id="303244547">
          <w:marLeft w:val="0"/>
          <w:marRight w:val="0"/>
          <w:marTop w:val="0"/>
          <w:marBottom w:val="0"/>
          <w:divBdr>
            <w:top w:val="none" w:sz="0" w:space="0" w:color="auto"/>
            <w:left w:val="none" w:sz="0" w:space="0" w:color="auto"/>
            <w:bottom w:val="none" w:sz="0" w:space="0" w:color="auto"/>
            <w:right w:val="none" w:sz="0" w:space="0" w:color="auto"/>
          </w:divBdr>
        </w:div>
        <w:div w:id="1766614798">
          <w:marLeft w:val="0"/>
          <w:marRight w:val="0"/>
          <w:marTop w:val="150"/>
          <w:marBottom w:val="0"/>
          <w:divBdr>
            <w:top w:val="none" w:sz="0" w:space="0" w:color="auto"/>
            <w:left w:val="none" w:sz="0" w:space="0" w:color="auto"/>
            <w:bottom w:val="none" w:sz="0" w:space="0" w:color="auto"/>
            <w:right w:val="none" w:sz="0" w:space="0" w:color="auto"/>
          </w:divBdr>
          <w:divsChild>
            <w:div w:id="1618099603">
              <w:marLeft w:val="1155"/>
              <w:marRight w:val="0"/>
              <w:marTop w:val="0"/>
              <w:marBottom w:val="0"/>
              <w:divBdr>
                <w:top w:val="none" w:sz="0" w:space="0" w:color="auto"/>
                <w:left w:val="none" w:sz="0" w:space="0" w:color="auto"/>
                <w:bottom w:val="none" w:sz="0" w:space="0" w:color="auto"/>
                <w:right w:val="none" w:sz="0" w:space="0" w:color="auto"/>
              </w:divBdr>
            </w:div>
            <w:div w:id="1331560872">
              <w:marLeft w:val="1155"/>
              <w:marRight w:val="0"/>
              <w:marTop w:val="0"/>
              <w:marBottom w:val="0"/>
              <w:divBdr>
                <w:top w:val="none" w:sz="0" w:space="0" w:color="auto"/>
                <w:left w:val="none" w:sz="0" w:space="0" w:color="auto"/>
                <w:bottom w:val="none" w:sz="0" w:space="0" w:color="auto"/>
                <w:right w:val="none" w:sz="0" w:space="0" w:color="auto"/>
              </w:divBdr>
            </w:div>
            <w:div w:id="36705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34311">
      <w:bodyDiv w:val="1"/>
      <w:marLeft w:val="0"/>
      <w:marRight w:val="0"/>
      <w:marTop w:val="0"/>
      <w:marBottom w:val="0"/>
      <w:divBdr>
        <w:top w:val="none" w:sz="0" w:space="0" w:color="auto"/>
        <w:left w:val="none" w:sz="0" w:space="0" w:color="auto"/>
        <w:bottom w:val="none" w:sz="0" w:space="0" w:color="auto"/>
        <w:right w:val="none" w:sz="0" w:space="0" w:color="auto"/>
      </w:divBdr>
      <w:divsChild>
        <w:div w:id="1071582209">
          <w:marLeft w:val="0"/>
          <w:marRight w:val="0"/>
          <w:marTop w:val="0"/>
          <w:marBottom w:val="0"/>
          <w:divBdr>
            <w:top w:val="none" w:sz="0" w:space="0" w:color="auto"/>
            <w:left w:val="none" w:sz="0" w:space="0" w:color="auto"/>
            <w:bottom w:val="none" w:sz="0" w:space="0" w:color="auto"/>
            <w:right w:val="none" w:sz="0" w:space="0" w:color="auto"/>
          </w:divBdr>
        </w:div>
        <w:div w:id="559709287">
          <w:marLeft w:val="0"/>
          <w:marRight w:val="0"/>
          <w:marTop w:val="150"/>
          <w:marBottom w:val="0"/>
          <w:divBdr>
            <w:top w:val="none" w:sz="0" w:space="0" w:color="auto"/>
            <w:left w:val="none" w:sz="0" w:space="0" w:color="auto"/>
            <w:bottom w:val="none" w:sz="0" w:space="0" w:color="auto"/>
            <w:right w:val="none" w:sz="0" w:space="0" w:color="auto"/>
          </w:divBdr>
          <w:divsChild>
            <w:div w:id="1002901488">
              <w:marLeft w:val="1155"/>
              <w:marRight w:val="0"/>
              <w:marTop w:val="0"/>
              <w:marBottom w:val="0"/>
              <w:divBdr>
                <w:top w:val="none" w:sz="0" w:space="0" w:color="auto"/>
                <w:left w:val="none" w:sz="0" w:space="0" w:color="auto"/>
                <w:bottom w:val="none" w:sz="0" w:space="0" w:color="auto"/>
                <w:right w:val="none" w:sz="0" w:space="0" w:color="auto"/>
              </w:divBdr>
            </w:div>
            <w:div w:id="1980071906">
              <w:marLeft w:val="1155"/>
              <w:marRight w:val="0"/>
              <w:marTop w:val="0"/>
              <w:marBottom w:val="0"/>
              <w:divBdr>
                <w:top w:val="none" w:sz="0" w:space="0" w:color="auto"/>
                <w:left w:val="none" w:sz="0" w:space="0" w:color="auto"/>
                <w:bottom w:val="none" w:sz="0" w:space="0" w:color="auto"/>
                <w:right w:val="none" w:sz="0" w:space="0" w:color="auto"/>
              </w:divBdr>
            </w:div>
            <w:div w:id="485584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5875">
      <w:bodyDiv w:val="1"/>
      <w:marLeft w:val="0"/>
      <w:marRight w:val="0"/>
      <w:marTop w:val="0"/>
      <w:marBottom w:val="0"/>
      <w:divBdr>
        <w:top w:val="none" w:sz="0" w:space="0" w:color="auto"/>
        <w:left w:val="none" w:sz="0" w:space="0" w:color="auto"/>
        <w:bottom w:val="none" w:sz="0" w:space="0" w:color="auto"/>
        <w:right w:val="none" w:sz="0" w:space="0" w:color="auto"/>
      </w:divBdr>
      <w:divsChild>
        <w:div w:id="153878652">
          <w:marLeft w:val="0"/>
          <w:marRight w:val="0"/>
          <w:marTop w:val="150"/>
          <w:marBottom w:val="0"/>
          <w:divBdr>
            <w:top w:val="none" w:sz="0" w:space="0" w:color="auto"/>
            <w:left w:val="none" w:sz="0" w:space="0" w:color="auto"/>
            <w:bottom w:val="none" w:sz="0" w:space="0" w:color="auto"/>
            <w:right w:val="none" w:sz="0" w:space="0" w:color="auto"/>
          </w:divBdr>
          <w:divsChild>
            <w:div w:id="208418106">
              <w:marLeft w:val="1155"/>
              <w:marRight w:val="0"/>
              <w:marTop w:val="0"/>
              <w:marBottom w:val="0"/>
              <w:divBdr>
                <w:top w:val="none" w:sz="0" w:space="0" w:color="auto"/>
                <w:left w:val="none" w:sz="0" w:space="0" w:color="auto"/>
                <w:bottom w:val="none" w:sz="0" w:space="0" w:color="auto"/>
                <w:right w:val="none" w:sz="0" w:space="0" w:color="auto"/>
              </w:divBdr>
            </w:div>
            <w:div w:id="329062399">
              <w:marLeft w:val="1155"/>
              <w:marRight w:val="0"/>
              <w:marTop w:val="0"/>
              <w:marBottom w:val="0"/>
              <w:divBdr>
                <w:top w:val="none" w:sz="0" w:space="0" w:color="auto"/>
                <w:left w:val="none" w:sz="0" w:space="0" w:color="auto"/>
                <w:bottom w:val="none" w:sz="0" w:space="0" w:color="auto"/>
                <w:right w:val="none" w:sz="0" w:space="0" w:color="auto"/>
              </w:divBdr>
            </w:div>
            <w:div w:id="725766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093084">
      <w:bodyDiv w:val="1"/>
      <w:marLeft w:val="0"/>
      <w:marRight w:val="0"/>
      <w:marTop w:val="0"/>
      <w:marBottom w:val="0"/>
      <w:divBdr>
        <w:top w:val="none" w:sz="0" w:space="0" w:color="auto"/>
        <w:left w:val="none" w:sz="0" w:space="0" w:color="auto"/>
        <w:bottom w:val="none" w:sz="0" w:space="0" w:color="auto"/>
        <w:right w:val="none" w:sz="0" w:space="0" w:color="auto"/>
      </w:divBdr>
      <w:divsChild>
        <w:div w:id="1984504320">
          <w:marLeft w:val="0"/>
          <w:marRight w:val="0"/>
          <w:marTop w:val="0"/>
          <w:marBottom w:val="0"/>
          <w:divBdr>
            <w:top w:val="none" w:sz="0" w:space="0" w:color="auto"/>
            <w:left w:val="none" w:sz="0" w:space="0" w:color="auto"/>
            <w:bottom w:val="none" w:sz="0" w:space="0" w:color="auto"/>
            <w:right w:val="none" w:sz="0" w:space="0" w:color="auto"/>
          </w:divBdr>
        </w:div>
        <w:div w:id="34669289">
          <w:marLeft w:val="0"/>
          <w:marRight w:val="0"/>
          <w:marTop w:val="150"/>
          <w:marBottom w:val="0"/>
          <w:divBdr>
            <w:top w:val="none" w:sz="0" w:space="0" w:color="auto"/>
            <w:left w:val="none" w:sz="0" w:space="0" w:color="auto"/>
            <w:bottom w:val="none" w:sz="0" w:space="0" w:color="auto"/>
            <w:right w:val="none" w:sz="0" w:space="0" w:color="auto"/>
          </w:divBdr>
          <w:divsChild>
            <w:div w:id="1271933592">
              <w:marLeft w:val="1155"/>
              <w:marRight w:val="0"/>
              <w:marTop w:val="0"/>
              <w:marBottom w:val="0"/>
              <w:divBdr>
                <w:top w:val="none" w:sz="0" w:space="0" w:color="auto"/>
                <w:left w:val="none" w:sz="0" w:space="0" w:color="auto"/>
                <w:bottom w:val="none" w:sz="0" w:space="0" w:color="auto"/>
                <w:right w:val="none" w:sz="0" w:space="0" w:color="auto"/>
              </w:divBdr>
            </w:div>
            <w:div w:id="566720476">
              <w:marLeft w:val="1155"/>
              <w:marRight w:val="0"/>
              <w:marTop w:val="0"/>
              <w:marBottom w:val="0"/>
              <w:divBdr>
                <w:top w:val="none" w:sz="0" w:space="0" w:color="auto"/>
                <w:left w:val="none" w:sz="0" w:space="0" w:color="auto"/>
                <w:bottom w:val="none" w:sz="0" w:space="0" w:color="auto"/>
                <w:right w:val="none" w:sz="0" w:space="0" w:color="auto"/>
              </w:divBdr>
            </w:div>
            <w:div w:id="1269389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366172">
      <w:bodyDiv w:val="1"/>
      <w:marLeft w:val="0"/>
      <w:marRight w:val="0"/>
      <w:marTop w:val="0"/>
      <w:marBottom w:val="0"/>
      <w:divBdr>
        <w:top w:val="none" w:sz="0" w:space="0" w:color="auto"/>
        <w:left w:val="none" w:sz="0" w:space="0" w:color="auto"/>
        <w:bottom w:val="none" w:sz="0" w:space="0" w:color="auto"/>
        <w:right w:val="none" w:sz="0" w:space="0" w:color="auto"/>
      </w:divBdr>
      <w:divsChild>
        <w:div w:id="2062096168">
          <w:marLeft w:val="0"/>
          <w:marRight w:val="0"/>
          <w:marTop w:val="0"/>
          <w:marBottom w:val="0"/>
          <w:divBdr>
            <w:top w:val="none" w:sz="0" w:space="0" w:color="auto"/>
            <w:left w:val="none" w:sz="0" w:space="0" w:color="auto"/>
            <w:bottom w:val="none" w:sz="0" w:space="0" w:color="auto"/>
            <w:right w:val="none" w:sz="0" w:space="0" w:color="auto"/>
          </w:divBdr>
        </w:div>
        <w:div w:id="1553270268">
          <w:marLeft w:val="0"/>
          <w:marRight w:val="0"/>
          <w:marTop w:val="150"/>
          <w:marBottom w:val="0"/>
          <w:divBdr>
            <w:top w:val="none" w:sz="0" w:space="0" w:color="auto"/>
            <w:left w:val="none" w:sz="0" w:space="0" w:color="auto"/>
            <w:bottom w:val="none" w:sz="0" w:space="0" w:color="auto"/>
            <w:right w:val="none" w:sz="0" w:space="0" w:color="auto"/>
          </w:divBdr>
          <w:divsChild>
            <w:div w:id="810638542">
              <w:marLeft w:val="1155"/>
              <w:marRight w:val="0"/>
              <w:marTop w:val="0"/>
              <w:marBottom w:val="0"/>
              <w:divBdr>
                <w:top w:val="none" w:sz="0" w:space="0" w:color="auto"/>
                <w:left w:val="none" w:sz="0" w:space="0" w:color="auto"/>
                <w:bottom w:val="none" w:sz="0" w:space="0" w:color="auto"/>
                <w:right w:val="none" w:sz="0" w:space="0" w:color="auto"/>
              </w:divBdr>
            </w:div>
            <w:div w:id="1930576692">
              <w:marLeft w:val="1155"/>
              <w:marRight w:val="0"/>
              <w:marTop w:val="0"/>
              <w:marBottom w:val="0"/>
              <w:divBdr>
                <w:top w:val="none" w:sz="0" w:space="0" w:color="auto"/>
                <w:left w:val="none" w:sz="0" w:space="0" w:color="auto"/>
                <w:bottom w:val="none" w:sz="0" w:space="0" w:color="auto"/>
                <w:right w:val="none" w:sz="0" w:space="0" w:color="auto"/>
              </w:divBdr>
            </w:div>
            <w:div w:id="12839960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6942053">
      <w:bodyDiv w:val="1"/>
      <w:marLeft w:val="0"/>
      <w:marRight w:val="0"/>
      <w:marTop w:val="0"/>
      <w:marBottom w:val="0"/>
      <w:divBdr>
        <w:top w:val="none" w:sz="0" w:space="0" w:color="auto"/>
        <w:left w:val="none" w:sz="0" w:space="0" w:color="auto"/>
        <w:bottom w:val="none" w:sz="0" w:space="0" w:color="auto"/>
        <w:right w:val="none" w:sz="0" w:space="0" w:color="auto"/>
      </w:divBdr>
      <w:divsChild>
        <w:div w:id="1535072027">
          <w:marLeft w:val="0"/>
          <w:marRight w:val="0"/>
          <w:marTop w:val="0"/>
          <w:marBottom w:val="0"/>
          <w:divBdr>
            <w:top w:val="none" w:sz="0" w:space="0" w:color="auto"/>
            <w:left w:val="none" w:sz="0" w:space="0" w:color="auto"/>
            <w:bottom w:val="none" w:sz="0" w:space="0" w:color="auto"/>
            <w:right w:val="none" w:sz="0" w:space="0" w:color="auto"/>
          </w:divBdr>
        </w:div>
        <w:div w:id="36317338">
          <w:marLeft w:val="0"/>
          <w:marRight w:val="0"/>
          <w:marTop w:val="150"/>
          <w:marBottom w:val="0"/>
          <w:divBdr>
            <w:top w:val="none" w:sz="0" w:space="0" w:color="auto"/>
            <w:left w:val="none" w:sz="0" w:space="0" w:color="auto"/>
            <w:bottom w:val="none" w:sz="0" w:space="0" w:color="auto"/>
            <w:right w:val="none" w:sz="0" w:space="0" w:color="auto"/>
          </w:divBdr>
          <w:divsChild>
            <w:div w:id="992366690">
              <w:marLeft w:val="1155"/>
              <w:marRight w:val="0"/>
              <w:marTop w:val="0"/>
              <w:marBottom w:val="0"/>
              <w:divBdr>
                <w:top w:val="none" w:sz="0" w:space="0" w:color="auto"/>
                <w:left w:val="none" w:sz="0" w:space="0" w:color="auto"/>
                <w:bottom w:val="none" w:sz="0" w:space="0" w:color="auto"/>
                <w:right w:val="none" w:sz="0" w:space="0" w:color="auto"/>
              </w:divBdr>
            </w:div>
            <w:div w:id="1438450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7984079">
      <w:bodyDiv w:val="1"/>
      <w:marLeft w:val="0"/>
      <w:marRight w:val="0"/>
      <w:marTop w:val="0"/>
      <w:marBottom w:val="0"/>
      <w:divBdr>
        <w:top w:val="none" w:sz="0" w:space="0" w:color="auto"/>
        <w:left w:val="none" w:sz="0" w:space="0" w:color="auto"/>
        <w:bottom w:val="none" w:sz="0" w:space="0" w:color="auto"/>
        <w:right w:val="none" w:sz="0" w:space="0" w:color="auto"/>
      </w:divBdr>
      <w:divsChild>
        <w:div w:id="227304791">
          <w:marLeft w:val="0"/>
          <w:marRight w:val="0"/>
          <w:marTop w:val="0"/>
          <w:marBottom w:val="0"/>
          <w:divBdr>
            <w:top w:val="none" w:sz="0" w:space="0" w:color="auto"/>
            <w:left w:val="none" w:sz="0" w:space="0" w:color="auto"/>
            <w:bottom w:val="none" w:sz="0" w:space="0" w:color="auto"/>
            <w:right w:val="none" w:sz="0" w:space="0" w:color="auto"/>
          </w:divBdr>
        </w:div>
        <w:div w:id="287903956">
          <w:marLeft w:val="0"/>
          <w:marRight w:val="0"/>
          <w:marTop w:val="150"/>
          <w:marBottom w:val="0"/>
          <w:divBdr>
            <w:top w:val="none" w:sz="0" w:space="0" w:color="auto"/>
            <w:left w:val="none" w:sz="0" w:space="0" w:color="auto"/>
            <w:bottom w:val="none" w:sz="0" w:space="0" w:color="auto"/>
            <w:right w:val="none" w:sz="0" w:space="0" w:color="auto"/>
          </w:divBdr>
          <w:divsChild>
            <w:div w:id="4091186">
              <w:marLeft w:val="1155"/>
              <w:marRight w:val="0"/>
              <w:marTop w:val="0"/>
              <w:marBottom w:val="0"/>
              <w:divBdr>
                <w:top w:val="none" w:sz="0" w:space="0" w:color="auto"/>
                <w:left w:val="none" w:sz="0" w:space="0" w:color="auto"/>
                <w:bottom w:val="none" w:sz="0" w:space="0" w:color="auto"/>
                <w:right w:val="none" w:sz="0" w:space="0" w:color="auto"/>
              </w:divBdr>
            </w:div>
            <w:div w:id="807631674">
              <w:marLeft w:val="1155"/>
              <w:marRight w:val="0"/>
              <w:marTop w:val="0"/>
              <w:marBottom w:val="0"/>
              <w:divBdr>
                <w:top w:val="none" w:sz="0" w:space="0" w:color="auto"/>
                <w:left w:val="none" w:sz="0" w:space="0" w:color="auto"/>
                <w:bottom w:val="none" w:sz="0" w:space="0" w:color="auto"/>
                <w:right w:val="none" w:sz="0" w:space="0" w:color="auto"/>
              </w:divBdr>
            </w:div>
            <w:div w:id="110127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8792049">
      <w:bodyDiv w:val="1"/>
      <w:marLeft w:val="0"/>
      <w:marRight w:val="0"/>
      <w:marTop w:val="0"/>
      <w:marBottom w:val="0"/>
      <w:divBdr>
        <w:top w:val="none" w:sz="0" w:space="0" w:color="auto"/>
        <w:left w:val="none" w:sz="0" w:space="0" w:color="auto"/>
        <w:bottom w:val="none" w:sz="0" w:space="0" w:color="auto"/>
        <w:right w:val="none" w:sz="0" w:space="0" w:color="auto"/>
      </w:divBdr>
      <w:divsChild>
        <w:div w:id="1814637647">
          <w:marLeft w:val="0"/>
          <w:marRight w:val="0"/>
          <w:marTop w:val="0"/>
          <w:marBottom w:val="0"/>
          <w:divBdr>
            <w:top w:val="none" w:sz="0" w:space="0" w:color="auto"/>
            <w:left w:val="none" w:sz="0" w:space="0" w:color="auto"/>
            <w:bottom w:val="none" w:sz="0" w:space="0" w:color="auto"/>
            <w:right w:val="none" w:sz="0" w:space="0" w:color="auto"/>
          </w:divBdr>
        </w:div>
        <w:div w:id="1327709476">
          <w:marLeft w:val="0"/>
          <w:marRight w:val="0"/>
          <w:marTop w:val="150"/>
          <w:marBottom w:val="0"/>
          <w:divBdr>
            <w:top w:val="none" w:sz="0" w:space="0" w:color="auto"/>
            <w:left w:val="none" w:sz="0" w:space="0" w:color="auto"/>
            <w:bottom w:val="none" w:sz="0" w:space="0" w:color="auto"/>
            <w:right w:val="none" w:sz="0" w:space="0" w:color="auto"/>
          </w:divBdr>
          <w:divsChild>
            <w:div w:id="1297951509">
              <w:marLeft w:val="1155"/>
              <w:marRight w:val="0"/>
              <w:marTop w:val="0"/>
              <w:marBottom w:val="0"/>
              <w:divBdr>
                <w:top w:val="none" w:sz="0" w:space="0" w:color="auto"/>
                <w:left w:val="none" w:sz="0" w:space="0" w:color="auto"/>
                <w:bottom w:val="none" w:sz="0" w:space="0" w:color="auto"/>
                <w:right w:val="none" w:sz="0" w:space="0" w:color="auto"/>
              </w:divBdr>
            </w:div>
            <w:div w:id="1613056236">
              <w:marLeft w:val="1155"/>
              <w:marRight w:val="0"/>
              <w:marTop w:val="0"/>
              <w:marBottom w:val="0"/>
              <w:divBdr>
                <w:top w:val="none" w:sz="0" w:space="0" w:color="auto"/>
                <w:left w:val="none" w:sz="0" w:space="0" w:color="auto"/>
                <w:bottom w:val="none" w:sz="0" w:space="0" w:color="auto"/>
                <w:right w:val="none" w:sz="0" w:space="0" w:color="auto"/>
              </w:divBdr>
            </w:div>
            <w:div w:id="618032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685397">
      <w:bodyDiv w:val="1"/>
      <w:marLeft w:val="0"/>
      <w:marRight w:val="0"/>
      <w:marTop w:val="0"/>
      <w:marBottom w:val="0"/>
      <w:divBdr>
        <w:top w:val="none" w:sz="0" w:space="0" w:color="auto"/>
        <w:left w:val="none" w:sz="0" w:space="0" w:color="auto"/>
        <w:bottom w:val="none" w:sz="0" w:space="0" w:color="auto"/>
        <w:right w:val="none" w:sz="0" w:space="0" w:color="auto"/>
      </w:divBdr>
      <w:divsChild>
        <w:div w:id="1855150436">
          <w:marLeft w:val="0"/>
          <w:marRight w:val="0"/>
          <w:marTop w:val="0"/>
          <w:marBottom w:val="0"/>
          <w:divBdr>
            <w:top w:val="none" w:sz="0" w:space="0" w:color="auto"/>
            <w:left w:val="none" w:sz="0" w:space="0" w:color="auto"/>
            <w:bottom w:val="none" w:sz="0" w:space="0" w:color="auto"/>
            <w:right w:val="none" w:sz="0" w:space="0" w:color="auto"/>
          </w:divBdr>
        </w:div>
        <w:div w:id="1462109906">
          <w:marLeft w:val="0"/>
          <w:marRight w:val="0"/>
          <w:marTop w:val="150"/>
          <w:marBottom w:val="0"/>
          <w:divBdr>
            <w:top w:val="none" w:sz="0" w:space="0" w:color="auto"/>
            <w:left w:val="none" w:sz="0" w:space="0" w:color="auto"/>
            <w:bottom w:val="none" w:sz="0" w:space="0" w:color="auto"/>
            <w:right w:val="none" w:sz="0" w:space="0" w:color="auto"/>
          </w:divBdr>
          <w:divsChild>
            <w:div w:id="489297863">
              <w:marLeft w:val="1155"/>
              <w:marRight w:val="0"/>
              <w:marTop w:val="0"/>
              <w:marBottom w:val="0"/>
              <w:divBdr>
                <w:top w:val="none" w:sz="0" w:space="0" w:color="auto"/>
                <w:left w:val="none" w:sz="0" w:space="0" w:color="auto"/>
                <w:bottom w:val="none" w:sz="0" w:space="0" w:color="auto"/>
                <w:right w:val="none" w:sz="0" w:space="0" w:color="auto"/>
              </w:divBdr>
            </w:div>
            <w:div w:id="718213734">
              <w:marLeft w:val="1155"/>
              <w:marRight w:val="0"/>
              <w:marTop w:val="0"/>
              <w:marBottom w:val="0"/>
              <w:divBdr>
                <w:top w:val="none" w:sz="0" w:space="0" w:color="auto"/>
                <w:left w:val="none" w:sz="0" w:space="0" w:color="auto"/>
                <w:bottom w:val="none" w:sz="0" w:space="0" w:color="auto"/>
                <w:right w:val="none" w:sz="0" w:space="0" w:color="auto"/>
              </w:divBdr>
            </w:div>
            <w:div w:id="149148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08693">
      <w:bodyDiv w:val="1"/>
      <w:marLeft w:val="0"/>
      <w:marRight w:val="0"/>
      <w:marTop w:val="0"/>
      <w:marBottom w:val="0"/>
      <w:divBdr>
        <w:top w:val="none" w:sz="0" w:space="0" w:color="auto"/>
        <w:left w:val="none" w:sz="0" w:space="0" w:color="auto"/>
        <w:bottom w:val="none" w:sz="0" w:space="0" w:color="auto"/>
        <w:right w:val="none" w:sz="0" w:space="0" w:color="auto"/>
      </w:divBdr>
      <w:divsChild>
        <w:div w:id="481577852">
          <w:marLeft w:val="0"/>
          <w:marRight w:val="0"/>
          <w:marTop w:val="0"/>
          <w:marBottom w:val="0"/>
          <w:divBdr>
            <w:top w:val="none" w:sz="0" w:space="0" w:color="auto"/>
            <w:left w:val="none" w:sz="0" w:space="0" w:color="auto"/>
            <w:bottom w:val="none" w:sz="0" w:space="0" w:color="auto"/>
            <w:right w:val="none" w:sz="0" w:space="0" w:color="auto"/>
          </w:divBdr>
        </w:div>
        <w:div w:id="819924523">
          <w:marLeft w:val="0"/>
          <w:marRight w:val="0"/>
          <w:marTop w:val="150"/>
          <w:marBottom w:val="0"/>
          <w:divBdr>
            <w:top w:val="none" w:sz="0" w:space="0" w:color="auto"/>
            <w:left w:val="none" w:sz="0" w:space="0" w:color="auto"/>
            <w:bottom w:val="none" w:sz="0" w:space="0" w:color="auto"/>
            <w:right w:val="none" w:sz="0" w:space="0" w:color="auto"/>
          </w:divBdr>
          <w:divsChild>
            <w:div w:id="1026712953">
              <w:marLeft w:val="1155"/>
              <w:marRight w:val="0"/>
              <w:marTop w:val="0"/>
              <w:marBottom w:val="0"/>
              <w:divBdr>
                <w:top w:val="none" w:sz="0" w:space="0" w:color="auto"/>
                <w:left w:val="none" w:sz="0" w:space="0" w:color="auto"/>
                <w:bottom w:val="none" w:sz="0" w:space="0" w:color="auto"/>
                <w:right w:val="none" w:sz="0" w:space="0" w:color="auto"/>
              </w:divBdr>
            </w:div>
            <w:div w:id="1726678464">
              <w:marLeft w:val="1155"/>
              <w:marRight w:val="0"/>
              <w:marTop w:val="0"/>
              <w:marBottom w:val="0"/>
              <w:divBdr>
                <w:top w:val="none" w:sz="0" w:space="0" w:color="auto"/>
                <w:left w:val="none" w:sz="0" w:space="0" w:color="auto"/>
                <w:bottom w:val="none" w:sz="0" w:space="0" w:color="auto"/>
                <w:right w:val="none" w:sz="0" w:space="0" w:color="auto"/>
              </w:divBdr>
            </w:div>
            <w:div w:id="587730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292933">
      <w:bodyDiv w:val="1"/>
      <w:marLeft w:val="0"/>
      <w:marRight w:val="0"/>
      <w:marTop w:val="0"/>
      <w:marBottom w:val="0"/>
      <w:divBdr>
        <w:top w:val="none" w:sz="0" w:space="0" w:color="auto"/>
        <w:left w:val="none" w:sz="0" w:space="0" w:color="auto"/>
        <w:bottom w:val="none" w:sz="0" w:space="0" w:color="auto"/>
        <w:right w:val="none" w:sz="0" w:space="0" w:color="auto"/>
      </w:divBdr>
      <w:divsChild>
        <w:div w:id="92669264">
          <w:marLeft w:val="0"/>
          <w:marRight w:val="0"/>
          <w:marTop w:val="0"/>
          <w:marBottom w:val="0"/>
          <w:divBdr>
            <w:top w:val="none" w:sz="0" w:space="0" w:color="auto"/>
            <w:left w:val="none" w:sz="0" w:space="0" w:color="auto"/>
            <w:bottom w:val="none" w:sz="0" w:space="0" w:color="auto"/>
            <w:right w:val="none" w:sz="0" w:space="0" w:color="auto"/>
          </w:divBdr>
        </w:div>
        <w:div w:id="102574237">
          <w:marLeft w:val="0"/>
          <w:marRight w:val="0"/>
          <w:marTop w:val="150"/>
          <w:marBottom w:val="0"/>
          <w:divBdr>
            <w:top w:val="none" w:sz="0" w:space="0" w:color="auto"/>
            <w:left w:val="none" w:sz="0" w:space="0" w:color="auto"/>
            <w:bottom w:val="none" w:sz="0" w:space="0" w:color="auto"/>
            <w:right w:val="none" w:sz="0" w:space="0" w:color="auto"/>
          </w:divBdr>
          <w:divsChild>
            <w:div w:id="651249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298002">
      <w:bodyDiv w:val="1"/>
      <w:marLeft w:val="0"/>
      <w:marRight w:val="0"/>
      <w:marTop w:val="0"/>
      <w:marBottom w:val="0"/>
      <w:divBdr>
        <w:top w:val="none" w:sz="0" w:space="0" w:color="auto"/>
        <w:left w:val="none" w:sz="0" w:space="0" w:color="auto"/>
        <w:bottom w:val="none" w:sz="0" w:space="0" w:color="auto"/>
        <w:right w:val="none" w:sz="0" w:space="0" w:color="auto"/>
      </w:divBdr>
      <w:divsChild>
        <w:div w:id="635334970">
          <w:marLeft w:val="0"/>
          <w:marRight w:val="0"/>
          <w:marTop w:val="0"/>
          <w:marBottom w:val="0"/>
          <w:divBdr>
            <w:top w:val="none" w:sz="0" w:space="0" w:color="auto"/>
            <w:left w:val="none" w:sz="0" w:space="0" w:color="auto"/>
            <w:bottom w:val="none" w:sz="0" w:space="0" w:color="auto"/>
            <w:right w:val="none" w:sz="0" w:space="0" w:color="auto"/>
          </w:divBdr>
        </w:div>
        <w:div w:id="2055156400">
          <w:marLeft w:val="0"/>
          <w:marRight w:val="0"/>
          <w:marTop w:val="150"/>
          <w:marBottom w:val="0"/>
          <w:divBdr>
            <w:top w:val="none" w:sz="0" w:space="0" w:color="auto"/>
            <w:left w:val="none" w:sz="0" w:space="0" w:color="auto"/>
            <w:bottom w:val="none" w:sz="0" w:space="0" w:color="auto"/>
            <w:right w:val="none" w:sz="0" w:space="0" w:color="auto"/>
          </w:divBdr>
          <w:divsChild>
            <w:div w:id="784812991">
              <w:marLeft w:val="1155"/>
              <w:marRight w:val="0"/>
              <w:marTop w:val="0"/>
              <w:marBottom w:val="0"/>
              <w:divBdr>
                <w:top w:val="none" w:sz="0" w:space="0" w:color="auto"/>
                <w:left w:val="none" w:sz="0" w:space="0" w:color="auto"/>
                <w:bottom w:val="none" w:sz="0" w:space="0" w:color="auto"/>
                <w:right w:val="none" w:sz="0" w:space="0" w:color="auto"/>
              </w:divBdr>
            </w:div>
            <w:div w:id="1793817744">
              <w:marLeft w:val="1155"/>
              <w:marRight w:val="0"/>
              <w:marTop w:val="0"/>
              <w:marBottom w:val="0"/>
              <w:divBdr>
                <w:top w:val="none" w:sz="0" w:space="0" w:color="auto"/>
                <w:left w:val="none" w:sz="0" w:space="0" w:color="auto"/>
                <w:bottom w:val="none" w:sz="0" w:space="0" w:color="auto"/>
                <w:right w:val="none" w:sz="0" w:space="0" w:color="auto"/>
              </w:divBdr>
            </w:div>
            <w:div w:id="1450515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759915">
      <w:bodyDiv w:val="1"/>
      <w:marLeft w:val="0"/>
      <w:marRight w:val="0"/>
      <w:marTop w:val="0"/>
      <w:marBottom w:val="0"/>
      <w:divBdr>
        <w:top w:val="none" w:sz="0" w:space="0" w:color="auto"/>
        <w:left w:val="none" w:sz="0" w:space="0" w:color="auto"/>
        <w:bottom w:val="none" w:sz="0" w:space="0" w:color="auto"/>
        <w:right w:val="none" w:sz="0" w:space="0" w:color="auto"/>
      </w:divBdr>
      <w:divsChild>
        <w:div w:id="1131290779">
          <w:marLeft w:val="0"/>
          <w:marRight w:val="0"/>
          <w:marTop w:val="0"/>
          <w:marBottom w:val="0"/>
          <w:divBdr>
            <w:top w:val="none" w:sz="0" w:space="0" w:color="auto"/>
            <w:left w:val="none" w:sz="0" w:space="0" w:color="auto"/>
            <w:bottom w:val="none" w:sz="0" w:space="0" w:color="auto"/>
            <w:right w:val="none" w:sz="0" w:space="0" w:color="auto"/>
          </w:divBdr>
        </w:div>
        <w:div w:id="356539746">
          <w:marLeft w:val="0"/>
          <w:marRight w:val="0"/>
          <w:marTop w:val="150"/>
          <w:marBottom w:val="0"/>
          <w:divBdr>
            <w:top w:val="none" w:sz="0" w:space="0" w:color="auto"/>
            <w:left w:val="none" w:sz="0" w:space="0" w:color="auto"/>
            <w:bottom w:val="none" w:sz="0" w:space="0" w:color="auto"/>
            <w:right w:val="none" w:sz="0" w:space="0" w:color="auto"/>
          </w:divBdr>
          <w:divsChild>
            <w:div w:id="403531694">
              <w:marLeft w:val="1155"/>
              <w:marRight w:val="0"/>
              <w:marTop w:val="0"/>
              <w:marBottom w:val="0"/>
              <w:divBdr>
                <w:top w:val="none" w:sz="0" w:space="0" w:color="auto"/>
                <w:left w:val="none" w:sz="0" w:space="0" w:color="auto"/>
                <w:bottom w:val="none" w:sz="0" w:space="0" w:color="auto"/>
                <w:right w:val="none" w:sz="0" w:space="0" w:color="auto"/>
              </w:divBdr>
            </w:div>
            <w:div w:id="737940943">
              <w:marLeft w:val="1155"/>
              <w:marRight w:val="0"/>
              <w:marTop w:val="0"/>
              <w:marBottom w:val="0"/>
              <w:divBdr>
                <w:top w:val="none" w:sz="0" w:space="0" w:color="auto"/>
                <w:left w:val="none" w:sz="0" w:space="0" w:color="auto"/>
                <w:bottom w:val="none" w:sz="0" w:space="0" w:color="auto"/>
                <w:right w:val="none" w:sz="0" w:space="0" w:color="auto"/>
              </w:divBdr>
            </w:div>
            <w:div w:id="106445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5077">
      <w:bodyDiv w:val="1"/>
      <w:marLeft w:val="0"/>
      <w:marRight w:val="0"/>
      <w:marTop w:val="0"/>
      <w:marBottom w:val="0"/>
      <w:divBdr>
        <w:top w:val="none" w:sz="0" w:space="0" w:color="auto"/>
        <w:left w:val="none" w:sz="0" w:space="0" w:color="auto"/>
        <w:bottom w:val="none" w:sz="0" w:space="0" w:color="auto"/>
        <w:right w:val="none" w:sz="0" w:space="0" w:color="auto"/>
      </w:divBdr>
      <w:divsChild>
        <w:div w:id="1704666738">
          <w:marLeft w:val="0"/>
          <w:marRight w:val="0"/>
          <w:marTop w:val="0"/>
          <w:marBottom w:val="0"/>
          <w:divBdr>
            <w:top w:val="none" w:sz="0" w:space="0" w:color="auto"/>
            <w:left w:val="none" w:sz="0" w:space="0" w:color="auto"/>
            <w:bottom w:val="none" w:sz="0" w:space="0" w:color="auto"/>
            <w:right w:val="none" w:sz="0" w:space="0" w:color="auto"/>
          </w:divBdr>
        </w:div>
        <w:div w:id="1814830583">
          <w:marLeft w:val="0"/>
          <w:marRight w:val="0"/>
          <w:marTop w:val="150"/>
          <w:marBottom w:val="0"/>
          <w:divBdr>
            <w:top w:val="none" w:sz="0" w:space="0" w:color="auto"/>
            <w:left w:val="none" w:sz="0" w:space="0" w:color="auto"/>
            <w:bottom w:val="none" w:sz="0" w:space="0" w:color="auto"/>
            <w:right w:val="none" w:sz="0" w:space="0" w:color="auto"/>
          </w:divBdr>
          <w:divsChild>
            <w:div w:id="954942326">
              <w:marLeft w:val="1155"/>
              <w:marRight w:val="0"/>
              <w:marTop w:val="0"/>
              <w:marBottom w:val="0"/>
              <w:divBdr>
                <w:top w:val="none" w:sz="0" w:space="0" w:color="auto"/>
                <w:left w:val="none" w:sz="0" w:space="0" w:color="auto"/>
                <w:bottom w:val="none" w:sz="0" w:space="0" w:color="auto"/>
                <w:right w:val="none" w:sz="0" w:space="0" w:color="auto"/>
              </w:divBdr>
            </w:div>
            <w:div w:id="429667495">
              <w:marLeft w:val="1155"/>
              <w:marRight w:val="0"/>
              <w:marTop w:val="0"/>
              <w:marBottom w:val="0"/>
              <w:divBdr>
                <w:top w:val="none" w:sz="0" w:space="0" w:color="auto"/>
                <w:left w:val="none" w:sz="0" w:space="0" w:color="auto"/>
                <w:bottom w:val="none" w:sz="0" w:space="0" w:color="auto"/>
                <w:right w:val="none" w:sz="0" w:space="0" w:color="auto"/>
              </w:divBdr>
            </w:div>
            <w:div w:id="149752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069529">
      <w:bodyDiv w:val="1"/>
      <w:marLeft w:val="0"/>
      <w:marRight w:val="0"/>
      <w:marTop w:val="0"/>
      <w:marBottom w:val="0"/>
      <w:divBdr>
        <w:top w:val="none" w:sz="0" w:space="0" w:color="auto"/>
        <w:left w:val="none" w:sz="0" w:space="0" w:color="auto"/>
        <w:bottom w:val="none" w:sz="0" w:space="0" w:color="auto"/>
        <w:right w:val="none" w:sz="0" w:space="0" w:color="auto"/>
      </w:divBdr>
      <w:divsChild>
        <w:div w:id="1039747009">
          <w:marLeft w:val="0"/>
          <w:marRight w:val="0"/>
          <w:marTop w:val="0"/>
          <w:marBottom w:val="0"/>
          <w:divBdr>
            <w:top w:val="none" w:sz="0" w:space="0" w:color="auto"/>
            <w:left w:val="none" w:sz="0" w:space="0" w:color="auto"/>
            <w:bottom w:val="none" w:sz="0" w:space="0" w:color="auto"/>
            <w:right w:val="none" w:sz="0" w:space="0" w:color="auto"/>
          </w:divBdr>
        </w:div>
        <w:div w:id="829711611">
          <w:marLeft w:val="0"/>
          <w:marRight w:val="0"/>
          <w:marTop w:val="150"/>
          <w:marBottom w:val="0"/>
          <w:divBdr>
            <w:top w:val="none" w:sz="0" w:space="0" w:color="auto"/>
            <w:left w:val="none" w:sz="0" w:space="0" w:color="auto"/>
            <w:bottom w:val="none" w:sz="0" w:space="0" w:color="auto"/>
            <w:right w:val="none" w:sz="0" w:space="0" w:color="auto"/>
          </w:divBdr>
          <w:divsChild>
            <w:div w:id="665862684">
              <w:marLeft w:val="1155"/>
              <w:marRight w:val="0"/>
              <w:marTop w:val="0"/>
              <w:marBottom w:val="0"/>
              <w:divBdr>
                <w:top w:val="none" w:sz="0" w:space="0" w:color="auto"/>
                <w:left w:val="none" w:sz="0" w:space="0" w:color="auto"/>
                <w:bottom w:val="none" w:sz="0" w:space="0" w:color="auto"/>
                <w:right w:val="none" w:sz="0" w:space="0" w:color="auto"/>
              </w:divBdr>
            </w:div>
            <w:div w:id="933167557">
              <w:marLeft w:val="1155"/>
              <w:marRight w:val="0"/>
              <w:marTop w:val="0"/>
              <w:marBottom w:val="0"/>
              <w:divBdr>
                <w:top w:val="none" w:sz="0" w:space="0" w:color="auto"/>
                <w:left w:val="none" w:sz="0" w:space="0" w:color="auto"/>
                <w:bottom w:val="none" w:sz="0" w:space="0" w:color="auto"/>
                <w:right w:val="none" w:sz="0" w:space="0" w:color="auto"/>
              </w:divBdr>
            </w:div>
            <w:div w:id="1808430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761825">
      <w:bodyDiv w:val="1"/>
      <w:marLeft w:val="0"/>
      <w:marRight w:val="0"/>
      <w:marTop w:val="0"/>
      <w:marBottom w:val="0"/>
      <w:divBdr>
        <w:top w:val="none" w:sz="0" w:space="0" w:color="auto"/>
        <w:left w:val="none" w:sz="0" w:space="0" w:color="auto"/>
        <w:bottom w:val="none" w:sz="0" w:space="0" w:color="auto"/>
        <w:right w:val="none" w:sz="0" w:space="0" w:color="auto"/>
      </w:divBdr>
      <w:divsChild>
        <w:div w:id="245575866">
          <w:marLeft w:val="0"/>
          <w:marRight w:val="0"/>
          <w:marTop w:val="0"/>
          <w:marBottom w:val="0"/>
          <w:divBdr>
            <w:top w:val="none" w:sz="0" w:space="0" w:color="auto"/>
            <w:left w:val="none" w:sz="0" w:space="0" w:color="auto"/>
            <w:bottom w:val="none" w:sz="0" w:space="0" w:color="auto"/>
            <w:right w:val="none" w:sz="0" w:space="0" w:color="auto"/>
          </w:divBdr>
        </w:div>
        <w:div w:id="364138375">
          <w:marLeft w:val="0"/>
          <w:marRight w:val="0"/>
          <w:marTop w:val="150"/>
          <w:marBottom w:val="0"/>
          <w:divBdr>
            <w:top w:val="none" w:sz="0" w:space="0" w:color="auto"/>
            <w:left w:val="none" w:sz="0" w:space="0" w:color="auto"/>
            <w:bottom w:val="none" w:sz="0" w:space="0" w:color="auto"/>
            <w:right w:val="none" w:sz="0" w:space="0" w:color="auto"/>
          </w:divBdr>
          <w:divsChild>
            <w:div w:id="1865556883">
              <w:marLeft w:val="1155"/>
              <w:marRight w:val="0"/>
              <w:marTop w:val="0"/>
              <w:marBottom w:val="0"/>
              <w:divBdr>
                <w:top w:val="none" w:sz="0" w:space="0" w:color="auto"/>
                <w:left w:val="none" w:sz="0" w:space="0" w:color="auto"/>
                <w:bottom w:val="none" w:sz="0" w:space="0" w:color="auto"/>
                <w:right w:val="none" w:sz="0" w:space="0" w:color="auto"/>
              </w:divBdr>
            </w:div>
            <w:div w:id="1548838967">
              <w:marLeft w:val="1155"/>
              <w:marRight w:val="0"/>
              <w:marTop w:val="0"/>
              <w:marBottom w:val="0"/>
              <w:divBdr>
                <w:top w:val="none" w:sz="0" w:space="0" w:color="auto"/>
                <w:left w:val="none" w:sz="0" w:space="0" w:color="auto"/>
                <w:bottom w:val="none" w:sz="0" w:space="0" w:color="auto"/>
                <w:right w:val="none" w:sz="0" w:space="0" w:color="auto"/>
              </w:divBdr>
            </w:div>
            <w:div w:id="992175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4958502">
      <w:bodyDiv w:val="1"/>
      <w:marLeft w:val="0"/>
      <w:marRight w:val="0"/>
      <w:marTop w:val="0"/>
      <w:marBottom w:val="0"/>
      <w:divBdr>
        <w:top w:val="none" w:sz="0" w:space="0" w:color="auto"/>
        <w:left w:val="none" w:sz="0" w:space="0" w:color="auto"/>
        <w:bottom w:val="none" w:sz="0" w:space="0" w:color="auto"/>
        <w:right w:val="none" w:sz="0" w:space="0" w:color="auto"/>
      </w:divBdr>
      <w:divsChild>
        <w:div w:id="763647712">
          <w:marLeft w:val="0"/>
          <w:marRight w:val="0"/>
          <w:marTop w:val="0"/>
          <w:marBottom w:val="0"/>
          <w:divBdr>
            <w:top w:val="none" w:sz="0" w:space="0" w:color="auto"/>
            <w:left w:val="none" w:sz="0" w:space="0" w:color="auto"/>
            <w:bottom w:val="none" w:sz="0" w:space="0" w:color="auto"/>
            <w:right w:val="none" w:sz="0" w:space="0" w:color="auto"/>
          </w:divBdr>
        </w:div>
        <w:div w:id="148060872">
          <w:marLeft w:val="0"/>
          <w:marRight w:val="0"/>
          <w:marTop w:val="150"/>
          <w:marBottom w:val="0"/>
          <w:divBdr>
            <w:top w:val="none" w:sz="0" w:space="0" w:color="auto"/>
            <w:left w:val="none" w:sz="0" w:space="0" w:color="auto"/>
            <w:bottom w:val="none" w:sz="0" w:space="0" w:color="auto"/>
            <w:right w:val="none" w:sz="0" w:space="0" w:color="auto"/>
          </w:divBdr>
          <w:divsChild>
            <w:div w:id="1123421586">
              <w:marLeft w:val="1155"/>
              <w:marRight w:val="0"/>
              <w:marTop w:val="0"/>
              <w:marBottom w:val="0"/>
              <w:divBdr>
                <w:top w:val="none" w:sz="0" w:space="0" w:color="auto"/>
                <w:left w:val="none" w:sz="0" w:space="0" w:color="auto"/>
                <w:bottom w:val="none" w:sz="0" w:space="0" w:color="auto"/>
                <w:right w:val="none" w:sz="0" w:space="0" w:color="auto"/>
              </w:divBdr>
            </w:div>
            <w:div w:id="407003857">
              <w:marLeft w:val="1155"/>
              <w:marRight w:val="0"/>
              <w:marTop w:val="0"/>
              <w:marBottom w:val="0"/>
              <w:divBdr>
                <w:top w:val="none" w:sz="0" w:space="0" w:color="auto"/>
                <w:left w:val="none" w:sz="0" w:space="0" w:color="auto"/>
                <w:bottom w:val="none" w:sz="0" w:space="0" w:color="auto"/>
                <w:right w:val="none" w:sz="0" w:space="0" w:color="auto"/>
              </w:divBdr>
            </w:div>
            <w:div w:id="93984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463606">
      <w:bodyDiv w:val="1"/>
      <w:marLeft w:val="0"/>
      <w:marRight w:val="0"/>
      <w:marTop w:val="0"/>
      <w:marBottom w:val="0"/>
      <w:divBdr>
        <w:top w:val="none" w:sz="0" w:space="0" w:color="auto"/>
        <w:left w:val="none" w:sz="0" w:space="0" w:color="auto"/>
        <w:bottom w:val="none" w:sz="0" w:space="0" w:color="auto"/>
        <w:right w:val="none" w:sz="0" w:space="0" w:color="auto"/>
      </w:divBdr>
      <w:divsChild>
        <w:div w:id="1020624348">
          <w:marLeft w:val="0"/>
          <w:marRight w:val="0"/>
          <w:marTop w:val="0"/>
          <w:marBottom w:val="0"/>
          <w:divBdr>
            <w:top w:val="none" w:sz="0" w:space="0" w:color="auto"/>
            <w:left w:val="none" w:sz="0" w:space="0" w:color="auto"/>
            <w:bottom w:val="none" w:sz="0" w:space="0" w:color="auto"/>
            <w:right w:val="none" w:sz="0" w:space="0" w:color="auto"/>
          </w:divBdr>
        </w:div>
        <w:div w:id="691683153">
          <w:marLeft w:val="0"/>
          <w:marRight w:val="0"/>
          <w:marTop w:val="150"/>
          <w:marBottom w:val="0"/>
          <w:divBdr>
            <w:top w:val="none" w:sz="0" w:space="0" w:color="auto"/>
            <w:left w:val="none" w:sz="0" w:space="0" w:color="auto"/>
            <w:bottom w:val="none" w:sz="0" w:space="0" w:color="auto"/>
            <w:right w:val="none" w:sz="0" w:space="0" w:color="auto"/>
          </w:divBdr>
          <w:divsChild>
            <w:div w:id="21638536">
              <w:marLeft w:val="1155"/>
              <w:marRight w:val="0"/>
              <w:marTop w:val="0"/>
              <w:marBottom w:val="0"/>
              <w:divBdr>
                <w:top w:val="none" w:sz="0" w:space="0" w:color="auto"/>
                <w:left w:val="none" w:sz="0" w:space="0" w:color="auto"/>
                <w:bottom w:val="none" w:sz="0" w:space="0" w:color="auto"/>
                <w:right w:val="none" w:sz="0" w:space="0" w:color="auto"/>
              </w:divBdr>
            </w:div>
            <w:div w:id="1254901901">
              <w:marLeft w:val="1155"/>
              <w:marRight w:val="0"/>
              <w:marTop w:val="0"/>
              <w:marBottom w:val="0"/>
              <w:divBdr>
                <w:top w:val="none" w:sz="0" w:space="0" w:color="auto"/>
                <w:left w:val="none" w:sz="0" w:space="0" w:color="auto"/>
                <w:bottom w:val="none" w:sz="0" w:space="0" w:color="auto"/>
                <w:right w:val="none" w:sz="0" w:space="0" w:color="auto"/>
              </w:divBdr>
            </w:div>
            <w:div w:id="140360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727405">
      <w:bodyDiv w:val="1"/>
      <w:marLeft w:val="0"/>
      <w:marRight w:val="0"/>
      <w:marTop w:val="0"/>
      <w:marBottom w:val="0"/>
      <w:divBdr>
        <w:top w:val="none" w:sz="0" w:space="0" w:color="auto"/>
        <w:left w:val="none" w:sz="0" w:space="0" w:color="auto"/>
        <w:bottom w:val="none" w:sz="0" w:space="0" w:color="auto"/>
        <w:right w:val="none" w:sz="0" w:space="0" w:color="auto"/>
      </w:divBdr>
      <w:divsChild>
        <w:div w:id="1003244452">
          <w:marLeft w:val="0"/>
          <w:marRight w:val="0"/>
          <w:marTop w:val="0"/>
          <w:marBottom w:val="0"/>
          <w:divBdr>
            <w:top w:val="none" w:sz="0" w:space="0" w:color="auto"/>
            <w:left w:val="none" w:sz="0" w:space="0" w:color="auto"/>
            <w:bottom w:val="none" w:sz="0" w:space="0" w:color="auto"/>
            <w:right w:val="none" w:sz="0" w:space="0" w:color="auto"/>
          </w:divBdr>
        </w:div>
        <w:div w:id="2133202636">
          <w:marLeft w:val="0"/>
          <w:marRight w:val="0"/>
          <w:marTop w:val="150"/>
          <w:marBottom w:val="0"/>
          <w:divBdr>
            <w:top w:val="none" w:sz="0" w:space="0" w:color="auto"/>
            <w:left w:val="none" w:sz="0" w:space="0" w:color="auto"/>
            <w:bottom w:val="none" w:sz="0" w:space="0" w:color="auto"/>
            <w:right w:val="none" w:sz="0" w:space="0" w:color="auto"/>
          </w:divBdr>
          <w:divsChild>
            <w:div w:id="424496078">
              <w:marLeft w:val="1155"/>
              <w:marRight w:val="0"/>
              <w:marTop w:val="0"/>
              <w:marBottom w:val="0"/>
              <w:divBdr>
                <w:top w:val="none" w:sz="0" w:space="0" w:color="auto"/>
                <w:left w:val="none" w:sz="0" w:space="0" w:color="auto"/>
                <w:bottom w:val="none" w:sz="0" w:space="0" w:color="auto"/>
                <w:right w:val="none" w:sz="0" w:space="0" w:color="auto"/>
              </w:divBdr>
            </w:div>
            <w:div w:id="909534194">
              <w:marLeft w:val="1155"/>
              <w:marRight w:val="0"/>
              <w:marTop w:val="0"/>
              <w:marBottom w:val="0"/>
              <w:divBdr>
                <w:top w:val="none" w:sz="0" w:space="0" w:color="auto"/>
                <w:left w:val="none" w:sz="0" w:space="0" w:color="auto"/>
                <w:bottom w:val="none" w:sz="0" w:space="0" w:color="auto"/>
                <w:right w:val="none" w:sz="0" w:space="0" w:color="auto"/>
              </w:divBdr>
            </w:div>
            <w:div w:id="1556349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498586">
      <w:bodyDiv w:val="1"/>
      <w:marLeft w:val="0"/>
      <w:marRight w:val="0"/>
      <w:marTop w:val="0"/>
      <w:marBottom w:val="0"/>
      <w:divBdr>
        <w:top w:val="none" w:sz="0" w:space="0" w:color="auto"/>
        <w:left w:val="none" w:sz="0" w:space="0" w:color="auto"/>
        <w:bottom w:val="none" w:sz="0" w:space="0" w:color="auto"/>
        <w:right w:val="none" w:sz="0" w:space="0" w:color="auto"/>
      </w:divBdr>
      <w:divsChild>
        <w:div w:id="557739770">
          <w:marLeft w:val="0"/>
          <w:marRight w:val="0"/>
          <w:marTop w:val="0"/>
          <w:marBottom w:val="0"/>
          <w:divBdr>
            <w:top w:val="none" w:sz="0" w:space="0" w:color="auto"/>
            <w:left w:val="none" w:sz="0" w:space="0" w:color="auto"/>
            <w:bottom w:val="none" w:sz="0" w:space="0" w:color="auto"/>
            <w:right w:val="none" w:sz="0" w:space="0" w:color="auto"/>
          </w:divBdr>
        </w:div>
        <w:div w:id="2130396315">
          <w:marLeft w:val="0"/>
          <w:marRight w:val="0"/>
          <w:marTop w:val="150"/>
          <w:marBottom w:val="0"/>
          <w:divBdr>
            <w:top w:val="none" w:sz="0" w:space="0" w:color="auto"/>
            <w:left w:val="none" w:sz="0" w:space="0" w:color="auto"/>
            <w:bottom w:val="none" w:sz="0" w:space="0" w:color="auto"/>
            <w:right w:val="none" w:sz="0" w:space="0" w:color="auto"/>
          </w:divBdr>
          <w:divsChild>
            <w:div w:id="1490755445">
              <w:marLeft w:val="1155"/>
              <w:marRight w:val="0"/>
              <w:marTop w:val="0"/>
              <w:marBottom w:val="0"/>
              <w:divBdr>
                <w:top w:val="none" w:sz="0" w:space="0" w:color="auto"/>
                <w:left w:val="none" w:sz="0" w:space="0" w:color="auto"/>
                <w:bottom w:val="none" w:sz="0" w:space="0" w:color="auto"/>
                <w:right w:val="none" w:sz="0" w:space="0" w:color="auto"/>
              </w:divBdr>
            </w:div>
            <w:div w:id="1487235466">
              <w:marLeft w:val="1155"/>
              <w:marRight w:val="0"/>
              <w:marTop w:val="0"/>
              <w:marBottom w:val="0"/>
              <w:divBdr>
                <w:top w:val="none" w:sz="0" w:space="0" w:color="auto"/>
                <w:left w:val="none" w:sz="0" w:space="0" w:color="auto"/>
                <w:bottom w:val="none" w:sz="0" w:space="0" w:color="auto"/>
                <w:right w:val="none" w:sz="0" w:space="0" w:color="auto"/>
              </w:divBdr>
            </w:div>
            <w:div w:id="2072346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0969508">
      <w:bodyDiv w:val="1"/>
      <w:marLeft w:val="0"/>
      <w:marRight w:val="0"/>
      <w:marTop w:val="0"/>
      <w:marBottom w:val="0"/>
      <w:divBdr>
        <w:top w:val="none" w:sz="0" w:space="0" w:color="auto"/>
        <w:left w:val="none" w:sz="0" w:space="0" w:color="auto"/>
        <w:bottom w:val="none" w:sz="0" w:space="0" w:color="auto"/>
        <w:right w:val="none" w:sz="0" w:space="0" w:color="auto"/>
      </w:divBdr>
      <w:divsChild>
        <w:div w:id="831675960">
          <w:marLeft w:val="0"/>
          <w:marRight w:val="0"/>
          <w:marTop w:val="0"/>
          <w:marBottom w:val="0"/>
          <w:divBdr>
            <w:top w:val="none" w:sz="0" w:space="0" w:color="auto"/>
            <w:left w:val="none" w:sz="0" w:space="0" w:color="auto"/>
            <w:bottom w:val="none" w:sz="0" w:space="0" w:color="auto"/>
            <w:right w:val="none" w:sz="0" w:space="0" w:color="auto"/>
          </w:divBdr>
        </w:div>
        <w:div w:id="1479688888">
          <w:marLeft w:val="0"/>
          <w:marRight w:val="0"/>
          <w:marTop w:val="150"/>
          <w:marBottom w:val="0"/>
          <w:divBdr>
            <w:top w:val="none" w:sz="0" w:space="0" w:color="auto"/>
            <w:left w:val="none" w:sz="0" w:space="0" w:color="auto"/>
            <w:bottom w:val="none" w:sz="0" w:space="0" w:color="auto"/>
            <w:right w:val="none" w:sz="0" w:space="0" w:color="auto"/>
          </w:divBdr>
          <w:divsChild>
            <w:div w:id="428552447">
              <w:marLeft w:val="1155"/>
              <w:marRight w:val="0"/>
              <w:marTop w:val="0"/>
              <w:marBottom w:val="0"/>
              <w:divBdr>
                <w:top w:val="none" w:sz="0" w:space="0" w:color="auto"/>
                <w:left w:val="none" w:sz="0" w:space="0" w:color="auto"/>
                <w:bottom w:val="none" w:sz="0" w:space="0" w:color="auto"/>
                <w:right w:val="none" w:sz="0" w:space="0" w:color="auto"/>
              </w:divBdr>
            </w:div>
            <w:div w:id="1188908753">
              <w:marLeft w:val="1155"/>
              <w:marRight w:val="0"/>
              <w:marTop w:val="0"/>
              <w:marBottom w:val="0"/>
              <w:divBdr>
                <w:top w:val="none" w:sz="0" w:space="0" w:color="auto"/>
                <w:left w:val="none" w:sz="0" w:space="0" w:color="auto"/>
                <w:bottom w:val="none" w:sz="0" w:space="0" w:color="auto"/>
                <w:right w:val="none" w:sz="0" w:space="0" w:color="auto"/>
              </w:divBdr>
            </w:div>
            <w:div w:id="1295985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050706">
      <w:bodyDiv w:val="1"/>
      <w:marLeft w:val="0"/>
      <w:marRight w:val="0"/>
      <w:marTop w:val="0"/>
      <w:marBottom w:val="0"/>
      <w:divBdr>
        <w:top w:val="none" w:sz="0" w:space="0" w:color="auto"/>
        <w:left w:val="none" w:sz="0" w:space="0" w:color="auto"/>
        <w:bottom w:val="none" w:sz="0" w:space="0" w:color="auto"/>
        <w:right w:val="none" w:sz="0" w:space="0" w:color="auto"/>
      </w:divBdr>
      <w:divsChild>
        <w:div w:id="1099256982">
          <w:marLeft w:val="0"/>
          <w:marRight w:val="0"/>
          <w:marTop w:val="0"/>
          <w:marBottom w:val="0"/>
          <w:divBdr>
            <w:top w:val="none" w:sz="0" w:space="0" w:color="auto"/>
            <w:left w:val="none" w:sz="0" w:space="0" w:color="auto"/>
            <w:bottom w:val="none" w:sz="0" w:space="0" w:color="auto"/>
            <w:right w:val="none" w:sz="0" w:space="0" w:color="auto"/>
          </w:divBdr>
        </w:div>
        <w:div w:id="1041635087">
          <w:marLeft w:val="0"/>
          <w:marRight w:val="0"/>
          <w:marTop w:val="150"/>
          <w:marBottom w:val="0"/>
          <w:divBdr>
            <w:top w:val="none" w:sz="0" w:space="0" w:color="auto"/>
            <w:left w:val="none" w:sz="0" w:space="0" w:color="auto"/>
            <w:bottom w:val="none" w:sz="0" w:space="0" w:color="auto"/>
            <w:right w:val="none" w:sz="0" w:space="0" w:color="auto"/>
          </w:divBdr>
          <w:divsChild>
            <w:div w:id="1787192513">
              <w:marLeft w:val="1155"/>
              <w:marRight w:val="0"/>
              <w:marTop w:val="0"/>
              <w:marBottom w:val="0"/>
              <w:divBdr>
                <w:top w:val="none" w:sz="0" w:space="0" w:color="auto"/>
                <w:left w:val="none" w:sz="0" w:space="0" w:color="auto"/>
                <w:bottom w:val="none" w:sz="0" w:space="0" w:color="auto"/>
                <w:right w:val="none" w:sz="0" w:space="0" w:color="auto"/>
              </w:divBdr>
            </w:div>
            <w:div w:id="1767340680">
              <w:marLeft w:val="1155"/>
              <w:marRight w:val="0"/>
              <w:marTop w:val="0"/>
              <w:marBottom w:val="0"/>
              <w:divBdr>
                <w:top w:val="none" w:sz="0" w:space="0" w:color="auto"/>
                <w:left w:val="none" w:sz="0" w:space="0" w:color="auto"/>
                <w:bottom w:val="none" w:sz="0" w:space="0" w:color="auto"/>
                <w:right w:val="none" w:sz="0" w:space="0" w:color="auto"/>
              </w:divBdr>
            </w:div>
            <w:div w:id="1735808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698687">
      <w:bodyDiv w:val="1"/>
      <w:marLeft w:val="0"/>
      <w:marRight w:val="0"/>
      <w:marTop w:val="0"/>
      <w:marBottom w:val="0"/>
      <w:divBdr>
        <w:top w:val="none" w:sz="0" w:space="0" w:color="auto"/>
        <w:left w:val="none" w:sz="0" w:space="0" w:color="auto"/>
        <w:bottom w:val="none" w:sz="0" w:space="0" w:color="auto"/>
        <w:right w:val="none" w:sz="0" w:space="0" w:color="auto"/>
      </w:divBdr>
      <w:divsChild>
        <w:div w:id="1904438329">
          <w:marLeft w:val="0"/>
          <w:marRight w:val="0"/>
          <w:marTop w:val="0"/>
          <w:marBottom w:val="0"/>
          <w:divBdr>
            <w:top w:val="none" w:sz="0" w:space="0" w:color="auto"/>
            <w:left w:val="none" w:sz="0" w:space="0" w:color="auto"/>
            <w:bottom w:val="none" w:sz="0" w:space="0" w:color="auto"/>
            <w:right w:val="none" w:sz="0" w:space="0" w:color="auto"/>
          </w:divBdr>
        </w:div>
        <w:div w:id="1640649438">
          <w:marLeft w:val="0"/>
          <w:marRight w:val="0"/>
          <w:marTop w:val="150"/>
          <w:marBottom w:val="0"/>
          <w:divBdr>
            <w:top w:val="none" w:sz="0" w:space="0" w:color="auto"/>
            <w:left w:val="none" w:sz="0" w:space="0" w:color="auto"/>
            <w:bottom w:val="none" w:sz="0" w:space="0" w:color="auto"/>
            <w:right w:val="none" w:sz="0" w:space="0" w:color="auto"/>
          </w:divBdr>
          <w:divsChild>
            <w:div w:id="446775550">
              <w:marLeft w:val="1155"/>
              <w:marRight w:val="0"/>
              <w:marTop w:val="0"/>
              <w:marBottom w:val="0"/>
              <w:divBdr>
                <w:top w:val="none" w:sz="0" w:space="0" w:color="auto"/>
                <w:left w:val="none" w:sz="0" w:space="0" w:color="auto"/>
                <w:bottom w:val="none" w:sz="0" w:space="0" w:color="auto"/>
                <w:right w:val="none" w:sz="0" w:space="0" w:color="auto"/>
              </w:divBdr>
            </w:div>
            <w:div w:id="1683705671">
              <w:marLeft w:val="1155"/>
              <w:marRight w:val="0"/>
              <w:marTop w:val="0"/>
              <w:marBottom w:val="0"/>
              <w:divBdr>
                <w:top w:val="none" w:sz="0" w:space="0" w:color="auto"/>
                <w:left w:val="none" w:sz="0" w:space="0" w:color="auto"/>
                <w:bottom w:val="none" w:sz="0" w:space="0" w:color="auto"/>
                <w:right w:val="none" w:sz="0" w:space="0" w:color="auto"/>
              </w:divBdr>
            </w:div>
            <w:div w:id="2094279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091905">
      <w:bodyDiv w:val="1"/>
      <w:marLeft w:val="0"/>
      <w:marRight w:val="0"/>
      <w:marTop w:val="0"/>
      <w:marBottom w:val="0"/>
      <w:divBdr>
        <w:top w:val="none" w:sz="0" w:space="0" w:color="auto"/>
        <w:left w:val="none" w:sz="0" w:space="0" w:color="auto"/>
        <w:bottom w:val="none" w:sz="0" w:space="0" w:color="auto"/>
        <w:right w:val="none" w:sz="0" w:space="0" w:color="auto"/>
      </w:divBdr>
      <w:divsChild>
        <w:div w:id="428357487">
          <w:marLeft w:val="0"/>
          <w:marRight w:val="0"/>
          <w:marTop w:val="0"/>
          <w:marBottom w:val="0"/>
          <w:divBdr>
            <w:top w:val="none" w:sz="0" w:space="0" w:color="auto"/>
            <w:left w:val="none" w:sz="0" w:space="0" w:color="auto"/>
            <w:bottom w:val="none" w:sz="0" w:space="0" w:color="auto"/>
            <w:right w:val="none" w:sz="0" w:space="0" w:color="auto"/>
          </w:divBdr>
        </w:div>
        <w:div w:id="920867663">
          <w:marLeft w:val="0"/>
          <w:marRight w:val="0"/>
          <w:marTop w:val="150"/>
          <w:marBottom w:val="0"/>
          <w:divBdr>
            <w:top w:val="none" w:sz="0" w:space="0" w:color="auto"/>
            <w:left w:val="none" w:sz="0" w:space="0" w:color="auto"/>
            <w:bottom w:val="none" w:sz="0" w:space="0" w:color="auto"/>
            <w:right w:val="none" w:sz="0" w:space="0" w:color="auto"/>
          </w:divBdr>
          <w:divsChild>
            <w:div w:id="1993748141">
              <w:marLeft w:val="1155"/>
              <w:marRight w:val="0"/>
              <w:marTop w:val="0"/>
              <w:marBottom w:val="0"/>
              <w:divBdr>
                <w:top w:val="none" w:sz="0" w:space="0" w:color="auto"/>
                <w:left w:val="none" w:sz="0" w:space="0" w:color="auto"/>
                <w:bottom w:val="none" w:sz="0" w:space="0" w:color="auto"/>
                <w:right w:val="none" w:sz="0" w:space="0" w:color="auto"/>
              </w:divBdr>
            </w:div>
            <w:div w:id="772436137">
              <w:marLeft w:val="1155"/>
              <w:marRight w:val="0"/>
              <w:marTop w:val="0"/>
              <w:marBottom w:val="0"/>
              <w:divBdr>
                <w:top w:val="none" w:sz="0" w:space="0" w:color="auto"/>
                <w:left w:val="none" w:sz="0" w:space="0" w:color="auto"/>
                <w:bottom w:val="none" w:sz="0" w:space="0" w:color="auto"/>
                <w:right w:val="none" w:sz="0" w:space="0" w:color="auto"/>
              </w:divBdr>
            </w:div>
            <w:div w:id="97098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77091">
      <w:bodyDiv w:val="1"/>
      <w:marLeft w:val="0"/>
      <w:marRight w:val="0"/>
      <w:marTop w:val="0"/>
      <w:marBottom w:val="0"/>
      <w:divBdr>
        <w:top w:val="none" w:sz="0" w:space="0" w:color="auto"/>
        <w:left w:val="none" w:sz="0" w:space="0" w:color="auto"/>
        <w:bottom w:val="none" w:sz="0" w:space="0" w:color="auto"/>
        <w:right w:val="none" w:sz="0" w:space="0" w:color="auto"/>
      </w:divBdr>
      <w:divsChild>
        <w:div w:id="1255628289">
          <w:marLeft w:val="0"/>
          <w:marRight w:val="0"/>
          <w:marTop w:val="0"/>
          <w:marBottom w:val="0"/>
          <w:divBdr>
            <w:top w:val="none" w:sz="0" w:space="0" w:color="auto"/>
            <w:left w:val="none" w:sz="0" w:space="0" w:color="auto"/>
            <w:bottom w:val="none" w:sz="0" w:space="0" w:color="auto"/>
            <w:right w:val="none" w:sz="0" w:space="0" w:color="auto"/>
          </w:divBdr>
        </w:div>
        <w:div w:id="542717506">
          <w:marLeft w:val="0"/>
          <w:marRight w:val="0"/>
          <w:marTop w:val="150"/>
          <w:marBottom w:val="0"/>
          <w:divBdr>
            <w:top w:val="none" w:sz="0" w:space="0" w:color="auto"/>
            <w:left w:val="none" w:sz="0" w:space="0" w:color="auto"/>
            <w:bottom w:val="none" w:sz="0" w:space="0" w:color="auto"/>
            <w:right w:val="none" w:sz="0" w:space="0" w:color="auto"/>
          </w:divBdr>
          <w:divsChild>
            <w:div w:id="1681661396">
              <w:marLeft w:val="1155"/>
              <w:marRight w:val="0"/>
              <w:marTop w:val="0"/>
              <w:marBottom w:val="0"/>
              <w:divBdr>
                <w:top w:val="none" w:sz="0" w:space="0" w:color="auto"/>
                <w:left w:val="none" w:sz="0" w:space="0" w:color="auto"/>
                <w:bottom w:val="none" w:sz="0" w:space="0" w:color="auto"/>
                <w:right w:val="none" w:sz="0" w:space="0" w:color="auto"/>
              </w:divBdr>
            </w:div>
            <w:div w:id="1529219886">
              <w:marLeft w:val="1155"/>
              <w:marRight w:val="0"/>
              <w:marTop w:val="0"/>
              <w:marBottom w:val="0"/>
              <w:divBdr>
                <w:top w:val="none" w:sz="0" w:space="0" w:color="auto"/>
                <w:left w:val="none" w:sz="0" w:space="0" w:color="auto"/>
                <w:bottom w:val="none" w:sz="0" w:space="0" w:color="auto"/>
                <w:right w:val="none" w:sz="0" w:space="0" w:color="auto"/>
              </w:divBdr>
            </w:div>
            <w:div w:id="30762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282505">
      <w:bodyDiv w:val="1"/>
      <w:marLeft w:val="0"/>
      <w:marRight w:val="0"/>
      <w:marTop w:val="0"/>
      <w:marBottom w:val="0"/>
      <w:divBdr>
        <w:top w:val="none" w:sz="0" w:space="0" w:color="auto"/>
        <w:left w:val="none" w:sz="0" w:space="0" w:color="auto"/>
        <w:bottom w:val="none" w:sz="0" w:space="0" w:color="auto"/>
        <w:right w:val="none" w:sz="0" w:space="0" w:color="auto"/>
      </w:divBdr>
      <w:divsChild>
        <w:div w:id="1258633027">
          <w:marLeft w:val="0"/>
          <w:marRight w:val="0"/>
          <w:marTop w:val="0"/>
          <w:marBottom w:val="0"/>
          <w:divBdr>
            <w:top w:val="none" w:sz="0" w:space="0" w:color="auto"/>
            <w:left w:val="none" w:sz="0" w:space="0" w:color="auto"/>
            <w:bottom w:val="none" w:sz="0" w:space="0" w:color="auto"/>
            <w:right w:val="none" w:sz="0" w:space="0" w:color="auto"/>
          </w:divBdr>
        </w:div>
        <w:div w:id="844832117">
          <w:marLeft w:val="0"/>
          <w:marRight w:val="0"/>
          <w:marTop w:val="150"/>
          <w:marBottom w:val="0"/>
          <w:divBdr>
            <w:top w:val="none" w:sz="0" w:space="0" w:color="auto"/>
            <w:left w:val="none" w:sz="0" w:space="0" w:color="auto"/>
            <w:bottom w:val="none" w:sz="0" w:space="0" w:color="auto"/>
            <w:right w:val="none" w:sz="0" w:space="0" w:color="auto"/>
          </w:divBdr>
          <w:divsChild>
            <w:div w:id="1255701377">
              <w:marLeft w:val="1155"/>
              <w:marRight w:val="0"/>
              <w:marTop w:val="0"/>
              <w:marBottom w:val="0"/>
              <w:divBdr>
                <w:top w:val="none" w:sz="0" w:space="0" w:color="auto"/>
                <w:left w:val="none" w:sz="0" w:space="0" w:color="auto"/>
                <w:bottom w:val="none" w:sz="0" w:space="0" w:color="auto"/>
                <w:right w:val="none" w:sz="0" w:space="0" w:color="auto"/>
              </w:divBdr>
            </w:div>
            <w:div w:id="1091854979">
              <w:marLeft w:val="1155"/>
              <w:marRight w:val="0"/>
              <w:marTop w:val="0"/>
              <w:marBottom w:val="0"/>
              <w:divBdr>
                <w:top w:val="none" w:sz="0" w:space="0" w:color="auto"/>
                <w:left w:val="none" w:sz="0" w:space="0" w:color="auto"/>
                <w:bottom w:val="none" w:sz="0" w:space="0" w:color="auto"/>
                <w:right w:val="none" w:sz="0" w:space="0" w:color="auto"/>
              </w:divBdr>
            </w:div>
            <w:div w:id="1608001625">
              <w:marLeft w:val="1155"/>
              <w:marRight w:val="0"/>
              <w:marTop w:val="0"/>
              <w:marBottom w:val="0"/>
              <w:divBdr>
                <w:top w:val="none" w:sz="0" w:space="0" w:color="auto"/>
                <w:left w:val="none" w:sz="0" w:space="0" w:color="auto"/>
                <w:bottom w:val="none" w:sz="0" w:space="0" w:color="auto"/>
                <w:right w:val="none" w:sz="0" w:space="0" w:color="auto"/>
              </w:divBdr>
            </w:div>
            <w:div w:id="1921282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0354">
      <w:bodyDiv w:val="1"/>
      <w:marLeft w:val="0"/>
      <w:marRight w:val="0"/>
      <w:marTop w:val="0"/>
      <w:marBottom w:val="0"/>
      <w:divBdr>
        <w:top w:val="none" w:sz="0" w:space="0" w:color="auto"/>
        <w:left w:val="none" w:sz="0" w:space="0" w:color="auto"/>
        <w:bottom w:val="none" w:sz="0" w:space="0" w:color="auto"/>
        <w:right w:val="none" w:sz="0" w:space="0" w:color="auto"/>
      </w:divBdr>
      <w:divsChild>
        <w:div w:id="679042482">
          <w:marLeft w:val="0"/>
          <w:marRight w:val="0"/>
          <w:marTop w:val="0"/>
          <w:marBottom w:val="0"/>
          <w:divBdr>
            <w:top w:val="none" w:sz="0" w:space="0" w:color="auto"/>
            <w:left w:val="none" w:sz="0" w:space="0" w:color="auto"/>
            <w:bottom w:val="none" w:sz="0" w:space="0" w:color="auto"/>
            <w:right w:val="none" w:sz="0" w:space="0" w:color="auto"/>
          </w:divBdr>
        </w:div>
        <w:div w:id="702175552">
          <w:marLeft w:val="0"/>
          <w:marRight w:val="0"/>
          <w:marTop w:val="150"/>
          <w:marBottom w:val="0"/>
          <w:divBdr>
            <w:top w:val="none" w:sz="0" w:space="0" w:color="auto"/>
            <w:left w:val="none" w:sz="0" w:space="0" w:color="auto"/>
            <w:bottom w:val="none" w:sz="0" w:space="0" w:color="auto"/>
            <w:right w:val="none" w:sz="0" w:space="0" w:color="auto"/>
          </w:divBdr>
          <w:divsChild>
            <w:div w:id="403793599">
              <w:marLeft w:val="1155"/>
              <w:marRight w:val="0"/>
              <w:marTop w:val="0"/>
              <w:marBottom w:val="0"/>
              <w:divBdr>
                <w:top w:val="none" w:sz="0" w:space="0" w:color="auto"/>
                <w:left w:val="none" w:sz="0" w:space="0" w:color="auto"/>
                <w:bottom w:val="none" w:sz="0" w:space="0" w:color="auto"/>
                <w:right w:val="none" w:sz="0" w:space="0" w:color="auto"/>
              </w:divBdr>
            </w:div>
            <w:div w:id="1245921417">
              <w:marLeft w:val="1155"/>
              <w:marRight w:val="0"/>
              <w:marTop w:val="0"/>
              <w:marBottom w:val="0"/>
              <w:divBdr>
                <w:top w:val="none" w:sz="0" w:space="0" w:color="auto"/>
                <w:left w:val="none" w:sz="0" w:space="0" w:color="auto"/>
                <w:bottom w:val="none" w:sz="0" w:space="0" w:color="auto"/>
                <w:right w:val="none" w:sz="0" w:space="0" w:color="auto"/>
              </w:divBdr>
            </w:div>
            <w:div w:id="173966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5944">
      <w:bodyDiv w:val="1"/>
      <w:marLeft w:val="0"/>
      <w:marRight w:val="0"/>
      <w:marTop w:val="0"/>
      <w:marBottom w:val="0"/>
      <w:divBdr>
        <w:top w:val="none" w:sz="0" w:space="0" w:color="auto"/>
        <w:left w:val="none" w:sz="0" w:space="0" w:color="auto"/>
        <w:bottom w:val="none" w:sz="0" w:space="0" w:color="auto"/>
        <w:right w:val="none" w:sz="0" w:space="0" w:color="auto"/>
      </w:divBdr>
      <w:divsChild>
        <w:div w:id="1120148690">
          <w:marLeft w:val="0"/>
          <w:marRight w:val="0"/>
          <w:marTop w:val="0"/>
          <w:marBottom w:val="0"/>
          <w:divBdr>
            <w:top w:val="none" w:sz="0" w:space="0" w:color="auto"/>
            <w:left w:val="none" w:sz="0" w:space="0" w:color="auto"/>
            <w:bottom w:val="none" w:sz="0" w:space="0" w:color="auto"/>
            <w:right w:val="none" w:sz="0" w:space="0" w:color="auto"/>
          </w:divBdr>
        </w:div>
        <w:div w:id="1447264039">
          <w:marLeft w:val="0"/>
          <w:marRight w:val="0"/>
          <w:marTop w:val="150"/>
          <w:marBottom w:val="0"/>
          <w:divBdr>
            <w:top w:val="none" w:sz="0" w:space="0" w:color="auto"/>
            <w:left w:val="none" w:sz="0" w:space="0" w:color="auto"/>
            <w:bottom w:val="none" w:sz="0" w:space="0" w:color="auto"/>
            <w:right w:val="none" w:sz="0" w:space="0" w:color="auto"/>
          </w:divBdr>
          <w:divsChild>
            <w:div w:id="488130488">
              <w:marLeft w:val="1155"/>
              <w:marRight w:val="0"/>
              <w:marTop w:val="0"/>
              <w:marBottom w:val="0"/>
              <w:divBdr>
                <w:top w:val="none" w:sz="0" w:space="0" w:color="auto"/>
                <w:left w:val="none" w:sz="0" w:space="0" w:color="auto"/>
                <w:bottom w:val="none" w:sz="0" w:space="0" w:color="auto"/>
                <w:right w:val="none" w:sz="0" w:space="0" w:color="auto"/>
              </w:divBdr>
            </w:div>
            <w:div w:id="130876420">
              <w:marLeft w:val="1155"/>
              <w:marRight w:val="0"/>
              <w:marTop w:val="0"/>
              <w:marBottom w:val="0"/>
              <w:divBdr>
                <w:top w:val="none" w:sz="0" w:space="0" w:color="auto"/>
                <w:left w:val="none" w:sz="0" w:space="0" w:color="auto"/>
                <w:bottom w:val="none" w:sz="0" w:space="0" w:color="auto"/>
                <w:right w:val="none" w:sz="0" w:space="0" w:color="auto"/>
              </w:divBdr>
            </w:div>
            <w:div w:id="134418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709702">
      <w:bodyDiv w:val="1"/>
      <w:marLeft w:val="0"/>
      <w:marRight w:val="0"/>
      <w:marTop w:val="0"/>
      <w:marBottom w:val="0"/>
      <w:divBdr>
        <w:top w:val="none" w:sz="0" w:space="0" w:color="auto"/>
        <w:left w:val="none" w:sz="0" w:space="0" w:color="auto"/>
        <w:bottom w:val="none" w:sz="0" w:space="0" w:color="auto"/>
        <w:right w:val="none" w:sz="0" w:space="0" w:color="auto"/>
      </w:divBdr>
      <w:divsChild>
        <w:div w:id="1307276477">
          <w:marLeft w:val="0"/>
          <w:marRight w:val="0"/>
          <w:marTop w:val="0"/>
          <w:marBottom w:val="0"/>
          <w:divBdr>
            <w:top w:val="none" w:sz="0" w:space="0" w:color="auto"/>
            <w:left w:val="none" w:sz="0" w:space="0" w:color="auto"/>
            <w:bottom w:val="none" w:sz="0" w:space="0" w:color="auto"/>
            <w:right w:val="none" w:sz="0" w:space="0" w:color="auto"/>
          </w:divBdr>
        </w:div>
        <w:div w:id="2130472875">
          <w:marLeft w:val="0"/>
          <w:marRight w:val="0"/>
          <w:marTop w:val="150"/>
          <w:marBottom w:val="0"/>
          <w:divBdr>
            <w:top w:val="none" w:sz="0" w:space="0" w:color="auto"/>
            <w:left w:val="none" w:sz="0" w:space="0" w:color="auto"/>
            <w:bottom w:val="none" w:sz="0" w:space="0" w:color="auto"/>
            <w:right w:val="none" w:sz="0" w:space="0" w:color="auto"/>
          </w:divBdr>
          <w:divsChild>
            <w:div w:id="1203403785">
              <w:marLeft w:val="1155"/>
              <w:marRight w:val="0"/>
              <w:marTop w:val="0"/>
              <w:marBottom w:val="0"/>
              <w:divBdr>
                <w:top w:val="none" w:sz="0" w:space="0" w:color="auto"/>
                <w:left w:val="none" w:sz="0" w:space="0" w:color="auto"/>
                <w:bottom w:val="none" w:sz="0" w:space="0" w:color="auto"/>
                <w:right w:val="none" w:sz="0" w:space="0" w:color="auto"/>
              </w:divBdr>
            </w:div>
            <w:div w:id="54284571">
              <w:marLeft w:val="1155"/>
              <w:marRight w:val="0"/>
              <w:marTop w:val="0"/>
              <w:marBottom w:val="0"/>
              <w:divBdr>
                <w:top w:val="none" w:sz="0" w:space="0" w:color="auto"/>
                <w:left w:val="none" w:sz="0" w:space="0" w:color="auto"/>
                <w:bottom w:val="none" w:sz="0" w:space="0" w:color="auto"/>
                <w:right w:val="none" w:sz="0" w:space="0" w:color="auto"/>
              </w:divBdr>
            </w:div>
            <w:div w:id="107772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3145">
      <w:bodyDiv w:val="1"/>
      <w:marLeft w:val="0"/>
      <w:marRight w:val="0"/>
      <w:marTop w:val="0"/>
      <w:marBottom w:val="0"/>
      <w:divBdr>
        <w:top w:val="none" w:sz="0" w:space="0" w:color="auto"/>
        <w:left w:val="none" w:sz="0" w:space="0" w:color="auto"/>
        <w:bottom w:val="none" w:sz="0" w:space="0" w:color="auto"/>
        <w:right w:val="none" w:sz="0" w:space="0" w:color="auto"/>
      </w:divBdr>
      <w:divsChild>
        <w:div w:id="27343895">
          <w:marLeft w:val="0"/>
          <w:marRight w:val="0"/>
          <w:marTop w:val="0"/>
          <w:marBottom w:val="0"/>
          <w:divBdr>
            <w:top w:val="none" w:sz="0" w:space="0" w:color="auto"/>
            <w:left w:val="none" w:sz="0" w:space="0" w:color="auto"/>
            <w:bottom w:val="none" w:sz="0" w:space="0" w:color="auto"/>
            <w:right w:val="none" w:sz="0" w:space="0" w:color="auto"/>
          </w:divBdr>
        </w:div>
        <w:div w:id="1630431220">
          <w:marLeft w:val="0"/>
          <w:marRight w:val="0"/>
          <w:marTop w:val="150"/>
          <w:marBottom w:val="0"/>
          <w:divBdr>
            <w:top w:val="none" w:sz="0" w:space="0" w:color="auto"/>
            <w:left w:val="none" w:sz="0" w:space="0" w:color="auto"/>
            <w:bottom w:val="none" w:sz="0" w:space="0" w:color="auto"/>
            <w:right w:val="none" w:sz="0" w:space="0" w:color="auto"/>
          </w:divBdr>
          <w:divsChild>
            <w:div w:id="1228489048">
              <w:marLeft w:val="1155"/>
              <w:marRight w:val="0"/>
              <w:marTop w:val="0"/>
              <w:marBottom w:val="0"/>
              <w:divBdr>
                <w:top w:val="none" w:sz="0" w:space="0" w:color="auto"/>
                <w:left w:val="none" w:sz="0" w:space="0" w:color="auto"/>
                <w:bottom w:val="none" w:sz="0" w:space="0" w:color="auto"/>
                <w:right w:val="none" w:sz="0" w:space="0" w:color="auto"/>
              </w:divBdr>
            </w:div>
            <w:div w:id="1950313884">
              <w:marLeft w:val="1155"/>
              <w:marRight w:val="0"/>
              <w:marTop w:val="0"/>
              <w:marBottom w:val="0"/>
              <w:divBdr>
                <w:top w:val="none" w:sz="0" w:space="0" w:color="auto"/>
                <w:left w:val="none" w:sz="0" w:space="0" w:color="auto"/>
                <w:bottom w:val="none" w:sz="0" w:space="0" w:color="auto"/>
                <w:right w:val="none" w:sz="0" w:space="0" w:color="auto"/>
              </w:divBdr>
            </w:div>
            <w:div w:id="571474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752877">
      <w:bodyDiv w:val="1"/>
      <w:marLeft w:val="0"/>
      <w:marRight w:val="0"/>
      <w:marTop w:val="0"/>
      <w:marBottom w:val="0"/>
      <w:divBdr>
        <w:top w:val="none" w:sz="0" w:space="0" w:color="auto"/>
        <w:left w:val="none" w:sz="0" w:space="0" w:color="auto"/>
        <w:bottom w:val="none" w:sz="0" w:space="0" w:color="auto"/>
        <w:right w:val="none" w:sz="0" w:space="0" w:color="auto"/>
      </w:divBdr>
      <w:divsChild>
        <w:div w:id="1634599350">
          <w:marLeft w:val="0"/>
          <w:marRight w:val="0"/>
          <w:marTop w:val="0"/>
          <w:marBottom w:val="0"/>
          <w:divBdr>
            <w:top w:val="none" w:sz="0" w:space="0" w:color="auto"/>
            <w:left w:val="none" w:sz="0" w:space="0" w:color="auto"/>
            <w:bottom w:val="none" w:sz="0" w:space="0" w:color="auto"/>
            <w:right w:val="none" w:sz="0" w:space="0" w:color="auto"/>
          </w:divBdr>
        </w:div>
        <w:div w:id="2042239505">
          <w:marLeft w:val="0"/>
          <w:marRight w:val="0"/>
          <w:marTop w:val="150"/>
          <w:marBottom w:val="0"/>
          <w:divBdr>
            <w:top w:val="none" w:sz="0" w:space="0" w:color="auto"/>
            <w:left w:val="none" w:sz="0" w:space="0" w:color="auto"/>
            <w:bottom w:val="none" w:sz="0" w:space="0" w:color="auto"/>
            <w:right w:val="none" w:sz="0" w:space="0" w:color="auto"/>
          </w:divBdr>
          <w:divsChild>
            <w:div w:id="1091466387">
              <w:marLeft w:val="1155"/>
              <w:marRight w:val="0"/>
              <w:marTop w:val="0"/>
              <w:marBottom w:val="0"/>
              <w:divBdr>
                <w:top w:val="none" w:sz="0" w:space="0" w:color="auto"/>
                <w:left w:val="none" w:sz="0" w:space="0" w:color="auto"/>
                <w:bottom w:val="none" w:sz="0" w:space="0" w:color="auto"/>
                <w:right w:val="none" w:sz="0" w:space="0" w:color="auto"/>
              </w:divBdr>
            </w:div>
            <w:div w:id="1135102614">
              <w:marLeft w:val="1155"/>
              <w:marRight w:val="0"/>
              <w:marTop w:val="0"/>
              <w:marBottom w:val="0"/>
              <w:divBdr>
                <w:top w:val="none" w:sz="0" w:space="0" w:color="auto"/>
                <w:left w:val="none" w:sz="0" w:space="0" w:color="auto"/>
                <w:bottom w:val="none" w:sz="0" w:space="0" w:color="auto"/>
                <w:right w:val="none" w:sz="0" w:space="0" w:color="auto"/>
              </w:divBdr>
            </w:div>
            <w:div w:id="2146190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6446">
      <w:bodyDiv w:val="1"/>
      <w:marLeft w:val="0"/>
      <w:marRight w:val="0"/>
      <w:marTop w:val="0"/>
      <w:marBottom w:val="0"/>
      <w:divBdr>
        <w:top w:val="none" w:sz="0" w:space="0" w:color="auto"/>
        <w:left w:val="none" w:sz="0" w:space="0" w:color="auto"/>
        <w:bottom w:val="none" w:sz="0" w:space="0" w:color="auto"/>
        <w:right w:val="none" w:sz="0" w:space="0" w:color="auto"/>
      </w:divBdr>
      <w:divsChild>
        <w:div w:id="147063693">
          <w:marLeft w:val="0"/>
          <w:marRight w:val="0"/>
          <w:marTop w:val="0"/>
          <w:marBottom w:val="0"/>
          <w:divBdr>
            <w:top w:val="none" w:sz="0" w:space="0" w:color="auto"/>
            <w:left w:val="none" w:sz="0" w:space="0" w:color="auto"/>
            <w:bottom w:val="none" w:sz="0" w:space="0" w:color="auto"/>
            <w:right w:val="none" w:sz="0" w:space="0" w:color="auto"/>
          </w:divBdr>
        </w:div>
        <w:div w:id="895050836">
          <w:marLeft w:val="0"/>
          <w:marRight w:val="0"/>
          <w:marTop w:val="150"/>
          <w:marBottom w:val="0"/>
          <w:divBdr>
            <w:top w:val="none" w:sz="0" w:space="0" w:color="auto"/>
            <w:left w:val="none" w:sz="0" w:space="0" w:color="auto"/>
            <w:bottom w:val="none" w:sz="0" w:space="0" w:color="auto"/>
            <w:right w:val="none" w:sz="0" w:space="0" w:color="auto"/>
          </w:divBdr>
          <w:divsChild>
            <w:div w:id="1585603414">
              <w:marLeft w:val="1155"/>
              <w:marRight w:val="0"/>
              <w:marTop w:val="0"/>
              <w:marBottom w:val="0"/>
              <w:divBdr>
                <w:top w:val="none" w:sz="0" w:space="0" w:color="auto"/>
                <w:left w:val="none" w:sz="0" w:space="0" w:color="auto"/>
                <w:bottom w:val="none" w:sz="0" w:space="0" w:color="auto"/>
                <w:right w:val="none" w:sz="0" w:space="0" w:color="auto"/>
              </w:divBdr>
            </w:div>
            <w:div w:id="31466514">
              <w:marLeft w:val="1155"/>
              <w:marRight w:val="0"/>
              <w:marTop w:val="0"/>
              <w:marBottom w:val="0"/>
              <w:divBdr>
                <w:top w:val="none" w:sz="0" w:space="0" w:color="auto"/>
                <w:left w:val="none" w:sz="0" w:space="0" w:color="auto"/>
                <w:bottom w:val="none" w:sz="0" w:space="0" w:color="auto"/>
                <w:right w:val="none" w:sz="0" w:space="0" w:color="auto"/>
              </w:divBdr>
            </w:div>
            <w:div w:id="1626425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523803">
      <w:bodyDiv w:val="1"/>
      <w:marLeft w:val="0"/>
      <w:marRight w:val="0"/>
      <w:marTop w:val="0"/>
      <w:marBottom w:val="0"/>
      <w:divBdr>
        <w:top w:val="none" w:sz="0" w:space="0" w:color="auto"/>
        <w:left w:val="none" w:sz="0" w:space="0" w:color="auto"/>
        <w:bottom w:val="none" w:sz="0" w:space="0" w:color="auto"/>
        <w:right w:val="none" w:sz="0" w:space="0" w:color="auto"/>
      </w:divBdr>
      <w:divsChild>
        <w:div w:id="274094608">
          <w:marLeft w:val="0"/>
          <w:marRight w:val="0"/>
          <w:marTop w:val="0"/>
          <w:marBottom w:val="0"/>
          <w:divBdr>
            <w:top w:val="none" w:sz="0" w:space="0" w:color="auto"/>
            <w:left w:val="none" w:sz="0" w:space="0" w:color="auto"/>
            <w:bottom w:val="none" w:sz="0" w:space="0" w:color="auto"/>
            <w:right w:val="none" w:sz="0" w:space="0" w:color="auto"/>
          </w:divBdr>
        </w:div>
        <w:div w:id="1778404795">
          <w:marLeft w:val="0"/>
          <w:marRight w:val="0"/>
          <w:marTop w:val="150"/>
          <w:marBottom w:val="0"/>
          <w:divBdr>
            <w:top w:val="none" w:sz="0" w:space="0" w:color="auto"/>
            <w:left w:val="none" w:sz="0" w:space="0" w:color="auto"/>
            <w:bottom w:val="none" w:sz="0" w:space="0" w:color="auto"/>
            <w:right w:val="none" w:sz="0" w:space="0" w:color="auto"/>
          </w:divBdr>
          <w:divsChild>
            <w:div w:id="936787601">
              <w:marLeft w:val="1155"/>
              <w:marRight w:val="0"/>
              <w:marTop w:val="0"/>
              <w:marBottom w:val="0"/>
              <w:divBdr>
                <w:top w:val="none" w:sz="0" w:space="0" w:color="auto"/>
                <w:left w:val="none" w:sz="0" w:space="0" w:color="auto"/>
                <w:bottom w:val="none" w:sz="0" w:space="0" w:color="auto"/>
                <w:right w:val="none" w:sz="0" w:space="0" w:color="auto"/>
              </w:divBdr>
            </w:div>
            <w:div w:id="1259217050">
              <w:marLeft w:val="1155"/>
              <w:marRight w:val="0"/>
              <w:marTop w:val="0"/>
              <w:marBottom w:val="0"/>
              <w:divBdr>
                <w:top w:val="none" w:sz="0" w:space="0" w:color="auto"/>
                <w:left w:val="none" w:sz="0" w:space="0" w:color="auto"/>
                <w:bottom w:val="none" w:sz="0" w:space="0" w:color="auto"/>
                <w:right w:val="none" w:sz="0" w:space="0" w:color="auto"/>
              </w:divBdr>
            </w:div>
            <w:div w:id="1077819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687386">
      <w:bodyDiv w:val="1"/>
      <w:marLeft w:val="0"/>
      <w:marRight w:val="0"/>
      <w:marTop w:val="0"/>
      <w:marBottom w:val="0"/>
      <w:divBdr>
        <w:top w:val="none" w:sz="0" w:space="0" w:color="auto"/>
        <w:left w:val="none" w:sz="0" w:space="0" w:color="auto"/>
        <w:bottom w:val="none" w:sz="0" w:space="0" w:color="auto"/>
        <w:right w:val="none" w:sz="0" w:space="0" w:color="auto"/>
      </w:divBdr>
      <w:divsChild>
        <w:div w:id="1085614008">
          <w:marLeft w:val="0"/>
          <w:marRight w:val="0"/>
          <w:marTop w:val="0"/>
          <w:marBottom w:val="0"/>
          <w:divBdr>
            <w:top w:val="none" w:sz="0" w:space="0" w:color="auto"/>
            <w:left w:val="none" w:sz="0" w:space="0" w:color="auto"/>
            <w:bottom w:val="none" w:sz="0" w:space="0" w:color="auto"/>
            <w:right w:val="none" w:sz="0" w:space="0" w:color="auto"/>
          </w:divBdr>
        </w:div>
        <w:div w:id="1417897812">
          <w:marLeft w:val="0"/>
          <w:marRight w:val="0"/>
          <w:marTop w:val="150"/>
          <w:marBottom w:val="0"/>
          <w:divBdr>
            <w:top w:val="none" w:sz="0" w:space="0" w:color="auto"/>
            <w:left w:val="none" w:sz="0" w:space="0" w:color="auto"/>
            <w:bottom w:val="none" w:sz="0" w:space="0" w:color="auto"/>
            <w:right w:val="none" w:sz="0" w:space="0" w:color="auto"/>
          </w:divBdr>
          <w:divsChild>
            <w:div w:id="1041785849">
              <w:marLeft w:val="1155"/>
              <w:marRight w:val="0"/>
              <w:marTop w:val="0"/>
              <w:marBottom w:val="0"/>
              <w:divBdr>
                <w:top w:val="none" w:sz="0" w:space="0" w:color="auto"/>
                <w:left w:val="none" w:sz="0" w:space="0" w:color="auto"/>
                <w:bottom w:val="none" w:sz="0" w:space="0" w:color="auto"/>
                <w:right w:val="none" w:sz="0" w:space="0" w:color="auto"/>
              </w:divBdr>
            </w:div>
            <w:div w:id="4484390">
              <w:marLeft w:val="1155"/>
              <w:marRight w:val="0"/>
              <w:marTop w:val="0"/>
              <w:marBottom w:val="0"/>
              <w:divBdr>
                <w:top w:val="none" w:sz="0" w:space="0" w:color="auto"/>
                <w:left w:val="none" w:sz="0" w:space="0" w:color="auto"/>
                <w:bottom w:val="none" w:sz="0" w:space="0" w:color="auto"/>
                <w:right w:val="none" w:sz="0" w:space="0" w:color="auto"/>
              </w:divBdr>
            </w:div>
            <w:div w:id="1936014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23329">
      <w:bodyDiv w:val="1"/>
      <w:marLeft w:val="0"/>
      <w:marRight w:val="0"/>
      <w:marTop w:val="0"/>
      <w:marBottom w:val="0"/>
      <w:divBdr>
        <w:top w:val="none" w:sz="0" w:space="0" w:color="auto"/>
        <w:left w:val="none" w:sz="0" w:space="0" w:color="auto"/>
        <w:bottom w:val="none" w:sz="0" w:space="0" w:color="auto"/>
        <w:right w:val="none" w:sz="0" w:space="0" w:color="auto"/>
      </w:divBdr>
      <w:divsChild>
        <w:div w:id="1757511520">
          <w:marLeft w:val="0"/>
          <w:marRight w:val="0"/>
          <w:marTop w:val="0"/>
          <w:marBottom w:val="0"/>
          <w:divBdr>
            <w:top w:val="none" w:sz="0" w:space="0" w:color="auto"/>
            <w:left w:val="none" w:sz="0" w:space="0" w:color="auto"/>
            <w:bottom w:val="none" w:sz="0" w:space="0" w:color="auto"/>
            <w:right w:val="none" w:sz="0" w:space="0" w:color="auto"/>
          </w:divBdr>
        </w:div>
        <w:div w:id="657420937">
          <w:marLeft w:val="0"/>
          <w:marRight w:val="0"/>
          <w:marTop w:val="150"/>
          <w:marBottom w:val="0"/>
          <w:divBdr>
            <w:top w:val="none" w:sz="0" w:space="0" w:color="auto"/>
            <w:left w:val="none" w:sz="0" w:space="0" w:color="auto"/>
            <w:bottom w:val="none" w:sz="0" w:space="0" w:color="auto"/>
            <w:right w:val="none" w:sz="0" w:space="0" w:color="auto"/>
          </w:divBdr>
          <w:divsChild>
            <w:div w:id="1378116609">
              <w:marLeft w:val="1155"/>
              <w:marRight w:val="0"/>
              <w:marTop w:val="0"/>
              <w:marBottom w:val="0"/>
              <w:divBdr>
                <w:top w:val="none" w:sz="0" w:space="0" w:color="auto"/>
                <w:left w:val="none" w:sz="0" w:space="0" w:color="auto"/>
                <w:bottom w:val="none" w:sz="0" w:space="0" w:color="auto"/>
                <w:right w:val="none" w:sz="0" w:space="0" w:color="auto"/>
              </w:divBdr>
            </w:div>
            <w:div w:id="226964603">
              <w:marLeft w:val="1155"/>
              <w:marRight w:val="0"/>
              <w:marTop w:val="0"/>
              <w:marBottom w:val="0"/>
              <w:divBdr>
                <w:top w:val="none" w:sz="0" w:space="0" w:color="auto"/>
                <w:left w:val="none" w:sz="0" w:space="0" w:color="auto"/>
                <w:bottom w:val="none" w:sz="0" w:space="0" w:color="auto"/>
                <w:right w:val="none" w:sz="0" w:space="0" w:color="auto"/>
              </w:divBdr>
            </w:div>
            <w:div w:id="2060008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337754">
      <w:bodyDiv w:val="1"/>
      <w:marLeft w:val="0"/>
      <w:marRight w:val="0"/>
      <w:marTop w:val="0"/>
      <w:marBottom w:val="0"/>
      <w:divBdr>
        <w:top w:val="none" w:sz="0" w:space="0" w:color="auto"/>
        <w:left w:val="none" w:sz="0" w:space="0" w:color="auto"/>
        <w:bottom w:val="none" w:sz="0" w:space="0" w:color="auto"/>
        <w:right w:val="none" w:sz="0" w:space="0" w:color="auto"/>
      </w:divBdr>
      <w:divsChild>
        <w:div w:id="1330786530">
          <w:marLeft w:val="0"/>
          <w:marRight w:val="0"/>
          <w:marTop w:val="0"/>
          <w:marBottom w:val="0"/>
          <w:divBdr>
            <w:top w:val="none" w:sz="0" w:space="0" w:color="auto"/>
            <w:left w:val="none" w:sz="0" w:space="0" w:color="auto"/>
            <w:bottom w:val="none" w:sz="0" w:space="0" w:color="auto"/>
            <w:right w:val="none" w:sz="0" w:space="0" w:color="auto"/>
          </w:divBdr>
        </w:div>
        <w:div w:id="356926433">
          <w:marLeft w:val="0"/>
          <w:marRight w:val="0"/>
          <w:marTop w:val="150"/>
          <w:marBottom w:val="0"/>
          <w:divBdr>
            <w:top w:val="none" w:sz="0" w:space="0" w:color="auto"/>
            <w:left w:val="none" w:sz="0" w:space="0" w:color="auto"/>
            <w:bottom w:val="none" w:sz="0" w:space="0" w:color="auto"/>
            <w:right w:val="none" w:sz="0" w:space="0" w:color="auto"/>
          </w:divBdr>
          <w:divsChild>
            <w:div w:id="816265906">
              <w:marLeft w:val="1155"/>
              <w:marRight w:val="0"/>
              <w:marTop w:val="0"/>
              <w:marBottom w:val="0"/>
              <w:divBdr>
                <w:top w:val="none" w:sz="0" w:space="0" w:color="auto"/>
                <w:left w:val="none" w:sz="0" w:space="0" w:color="auto"/>
                <w:bottom w:val="none" w:sz="0" w:space="0" w:color="auto"/>
                <w:right w:val="none" w:sz="0" w:space="0" w:color="auto"/>
              </w:divBdr>
            </w:div>
            <w:div w:id="1334258397">
              <w:marLeft w:val="1155"/>
              <w:marRight w:val="0"/>
              <w:marTop w:val="0"/>
              <w:marBottom w:val="0"/>
              <w:divBdr>
                <w:top w:val="none" w:sz="0" w:space="0" w:color="auto"/>
                <w:left w:val="none" w:sz="0" w:space="0" w:color="auto"/>
                <w:bottom w:val="none" w:sz="0" w:space="0" w:color="auto"/>
                <w:right w:val="none" w:sz="0" w:space="0" w:color="auto"/>
              </w:divBdr>
            </w:div>
            <w:div w:id="1820997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6465">
      <w:bodyDiv w:val="1"/>
      <w:marLeft w:val="0"/>
      <w:marRight w:val="0"/>
      <w:marTop w:val="0"/>
      <w:marBottom w:val="0"/>
      <w:divBdr>
        <w:top w:val="none" w:sz="0" w:space="0" w:color="auto"/>
        <w:left w:val="none" w:sz="0" w:space="0" w:color="auto"/>
        <w:bottom w:val="none" w:sz="0" w:space="0" w:color="auto"/>
        <w:right w:val="none" w:sz="0" w:space="0" w:color="auto"/>
      </w:divBdr>
      <w:divsChild>
        <w:div w:id="1176723591">
          <w:marLeft w:val="0"/>
          <w:marRight w:val="0"/>
          <w:marTop w:val="0"/>
          <w:marBottom w:val="0"/>
          <w:divBdr>
            <w:top w:val="none" w:sz="0" w:space="0" w:color="auto"/>
            <w:left w:val="none" w:sz="0" w:space="0" w:color="auto"/>
            <w:bottom w:val="none" w:sz="0" w:space="0" w:color="auto"/>
            <w:right w:val="none" w:sz="0" w:space="0" w:color="auto"/>
          </w:divBdr>
        </w:div>
        <w:div w:id="1887175798">
          <w:marLeft w:val="0"/>
          <w:marRight w:val="0"/>
          <w:marTop w:val="150"/>
          <w:marBottom w:val="0"/>
          <w:divBdr>
            <w:top w:val="none" w:sz="0" w:space="0" w:color="auto"/>
            <w:left w:val="none" w:sz="0" w:space="0" w:color="auto"/>
            <w:bottom w:val="none" w:sz="0" w:space="0" w:color="auto"/>
            <w:right w:val="none" w:sz="0" w:space="0" w:color="auto"/>
          </w:divBdr>
          <w:divsChild>
            <w:div w:id="433063579">
              <w:marLeft w:val="1155"/>
              <w:marRight w:val="0"/>
              <w:marTop w:val="0"/>
              <w:marBottom w:val="0"/>
              <w:divBdr>
                <w:top w:val="none" w:sz="0" w:space="0" w:color="auto"/>
                <w:left w:val="none" w:sz="0" w:space="0" w:color="auto"/>
                <w:bottom w:val="none" w:sz="0" w:space="0" w:color="auto"/>
                <w:right w:val="none" w:sz="0" w:space="0" w:color="auto"/>
              </w:divBdr>
            </w:div>
            <w:div w:id="206984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32006">
      <w:bodyDiv w:val="1"/>
      <w:marLeft w:val="0"/>
      <w:marRight w:val="0"/>
      <w:marTop w:val="0"/>
      <w:marBottom w:val="0"/>
      <w:divBdr>
        <w:top w:val="none" w:sz="0" w:space="0" w:color="auto"/>
        <w:left w:val="none" w:sz="0" w:space="0" w:color="auto"/>
        <w:bottom w:val="none" w:sz="0" w:space="0" w:color="auto"/>
        <w:right w:val="none" w:sz="0" w:space="0" w:color="auto"/>
      </w:divBdr>
      <w:divsChild>
        <w:div w:id="688337633">
          <w:marLeft w:val="0"/>
          <w:marRight w:val="0"/>
          <w:marTop w:val="0"/>
          <w:marBottom w:val="0"/>
          <w:divBdr>
            <w:top w:val="none" w:sz="0" w:space="0" w:color="auto"/>
            <w:left w:val="none" w:sz="0" w:space="0" w:color="auto"/>
            <w:bottom w:val="none" w:sz="0" w:space="0" w:color="auto"/>
            <w:right w:val="none" w:sz="0" w:space="0" w:color="auto"/>
          </w:divBdr>
        </w:div>
        <w:div w:id="1504468145">
          <w:marLeft w:val="0"/>
          <w:marRight w:val="0"/>
          <w:marTop w:val="150"/>
          <w:marBottom w:val="0"/>
          <w:divBdr>
            <w:top w:val="none" w:sz="0" w:space="0" w:color="auto"/>
            <w:left w:val="none" w:sz="0" w:space="0" w:color="auto"/>
            <w:bottom w:val="none" w:sz="0" w:space="0" w:color="auto"/>
            <w:right w:val="none" w:sz="0" w:space="0" w:color="auto"/>
          </w:divBdr>
          <w:divsChild>
            <w:div w:id="97876341">
              <w:marLeft w:val="1155"/>
              <w:marRight w:val="0"/>
              <w:marTop w:val="0"/>
              <w:marBottom w:val="0"/>
              <w:divBdr>
                <w:top w:val="none" w:sz="0" w:space="0" w:color="auto"/>
                <w:left w:val="none" w:sz="0" w:space="0" w:color="auto"/>
                <w:bottom w:val="none" w:sz="0" w:space="0" w:color="auto"/>
                <w:right w:val="none" w:sz="0" w:space="0" w:color="auto"/>
              </w:divBdr>
            </w:div>
            <w:div w:id="638219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06614">
      <w:bodyDiv w:val="1"/>
      <w:marLeft w:val="0"/>
      <w:marRight w:val="0"/>
      <w:marTop w:val="0"/>
      <w:marBottom w:val="0"/>
      <w:divBdr>
        <w:top w:val="none" w:sz="0" w:space="0" w:color="auto"/>
        <w:left w:val="none" w:sz="0" w:space="0" w:color="auto"/>
        <w:bottom w:val="none" w:sz="0" w:space="0" w:color="auto"/>
        <w:right w:val="none" w:sz="0" w:space="0" w:color="auto"/>
      </w:divBdr>
      <w:divsChild>
        <w:div w:id="386682639">
          <w:marLeft w:val="0"/>
          <w:marRight w:val="0"/>
          <w:marTop w:val="0"/>
          <w:marBottom w:val="0"/>
          <w:divBdr>
            <w:top w:val="none" w:sz="0" w:space="0" w:color="auto"/>
            <w:left w:val="none" w:sz="0" w:space="0" w:color="auto"/>
            <w:bottom w:val="none" w:sz="0" w:space="0" w:color="auto"/>
            <w:right w:val="none" w:sz="0" w:space="0" w:color="auto"/>
          </w:divBdr>
        </w:div>
        <w:div w:id="74284458">
          <w:marLeft w:val="0"/>
          <w:marRight w:val="0"/>
          <w:marTop w:val="150"/>
          <w:marBottom w:val="0"/>
          <w:divBdr>
            <w:top w:val="none" w:sz="0" w:space="0" w:color="auto"/>
            <w:left w:val="none" w:sz="0" w:space="0" w:color="auto"/>
            <w:bottom w:val="none" w:sz="0" w:space="0" w:color="auto"/>
            <w:right w:val="none" w:sz="0" w:space="0" w:color="auto"/>
          </w:divBdr>
          <w:divsChild>
            <w:div w:id="1480725368">
              <w:marLeft w:val="1155"/>
              <w:marRight w:val="0"/>
              <w:marTop w:val="0"/>
              <w:marBottom w:val="0"/>
              <w:divBdr>
                <w:top w:val="none" w:sz="0" w:space="0" w:color="auto"/>
                <w:left w:val="none" w:sz="0" w:space="0" w:color="auto"/>
                <w:bottom w:val="none" w:sz="0" w:space="0" w:color="auto"/>
                <w:right w:val="none" w:sz="0" w:space="0" w:color="auto"/>
              </w:divBdr>
            </w:div>
            <w:div w:id="46074116">
              <w:marLeft w:val="1155"/>
              <w:marRight w:val="0"/>
              <w:marTop w:val="0"/>
              <w:marBottom w:val="0"/>
              <w:divBdr>
                <w:top w:val="none" w:sz="0" w:space="0" w:color="auto"/>
                <w:left w:val="none" w:sz="0" w:space="0" w:color="auto"/>
                <w:bottom w:val="none" w:sz="0" w:space="0" w:color="auto"/>
                <w:right w:val="none" w:sz="0" w:space="0" w:color="auto"/>
              </w:divBdr>
            </w:div>
            <w:div w:id="190147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41">
      <w:bodyDiv w:val="1"/>
      <w:marLeft w:val="0"/>
      <w:marRight w:val="0"/>
      <w:marTop w:val="0"/>
      <w:marBottom w:val="0"/>
      <w:divBdr>
        <w:top w:val="none" w:sz="0" w:space="0" w:color="auto"/>
        <w:left w:val="none" w:sz="0" w:space="0" w:color="auto"/>
        <w:bottom w:val="none" w:sz="0" w:space="0" w:color="auto"/>
        <w:right w:val="none" w:sz="0" w:space="0" w:color="auto"/>
      </w:divBdr>
      <w:divsChild>
        <w:div w:id="1964339437">
          <w:marLeft w:val="0"/>
          <w:marRight w:val="0"/>
          <w:marTop w:val="0"/>
          <w:marBottom w:val="0"/>
          <w:divBdr>
            <w:top w:val="none" w:sz="0" w:space="0" w:color="auto"/>
            <w:left w:val="none" w:sz="0" w:space="0" w:color="auto"/>
            <w:bottom w:val="none" w:sz="0" w:space="0" w:color="auto"/>
            <w:right w:val="none" w:sz="0" w:space="0" w:color="auto"/>
          </w:divBdr>
        </w:div>
        <w:div w:id="541593608">
          <w:marLeft w:val="0"/>
          <w:marRight w:val="0"/>
          <w:marTop w:val="150"/>
          <w:marBottom w:val="0"/>
          <w:divBdr>
            <w:top w:val="none" w:sz="0" w:space="0" w:color="auto"/>
            <w:left w:val="none" w:sz="0" w:space="0" w:color="auto"/>
            <w:bottom w:val="none" w:sz="0" w:space="0" w:color="auto"/>
            <w:right w:val="none" w:sz="0" w:space="0" w:color="auto"/>
          </w:divBdr>
          <w:divsChild>
            <w:div w:id="2073190129">
              <w:marLeft w:val="1155"/>
              <w:marRight w:val="0"/>
              <w:marTop w:val="0"/>
              <w:marBottom w:val="0"/>
              <w:divBdr>
                <w:top w:val="none" w:sz="0" w:space="0" w:color="auto"/>
                <w:left w:val="none" w:sz="0" w:space="0" w:color="auto"/>
                <w:bottom w:val="none" w:sz="0" w:space="0" w:color="auto"/>
                <w:right w:val="none" w:sz="0" w:space="0" w:color="auto"/>
              </w:divBdr>
            </w:div>
            <w:div w:id="1572471681">
              <w:marLeft w:val="1155"/>
              <w:marRight w:val="0"/>
              <w:marTop w:val="0"/>
              <w:marBottom w:val="0"/>
              <w:divBdr>
                <w:top w:val="none" w:sz="0" w:space="0" w:color="auto"/>
                <w:left w:val="none" w:sz="0" w:space="0" w:color="auto"/>
                <w:bottom w:val="none" w:sz="0" w:space="0" w:color="auto"/>
                <w:right w:val="none" w:sz="0" w:space="0" w:color="auto"/>
              </w:divBdr>
            </w:div>
            <w:div w:id="185264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1996241">
      <w:bodyDiv w:val="1"/>
      <w:marLeft w:val="0"/>
      <w:marRight w:val="0"/>
      <w:marTop w:val="0"/>
      <w:marBottom w:val="0"/>
      <w:divBdr>
        <w:top w:val="none" w:sz="0" w:space="0" w:color="auto"/>
        <w:left w:val="none" w:sz="0" w:space="0" w:color="auto"/>
        <w:bottom w:val="none" w:sz="0" w:space="0" w:color="auto"/>
        <w:right w:val="none" w:sz="0" w:space="0" w:color="auto"/>
      </w:divBdr>
      <w:divsChild>
        <w:div w:id="1757049989">
          <w:marLeft w:val="0"/>
          <w:marRight w:val="0"/>
          <w:marTop w:val="0"/>
          <w:marBottom w:val="0"/>
          <w:divBdr>
            <w:top w:val="none" w:sz="0" w:space="0" w:color="auto"/>
            <w:left w:val="none" w:sz="0" w:space="0" w:color="auto"/>
            <w:bottom w:val="none" w:sz="0" w:space="0" w:color="auto"/>
            <w:right w:val="none" w:sz="0" w:space="0" w:color="auto"/>
          </w:divBdr>
        </w:div>
        <w:div w:id="1509556869">
          <w:marLeft w:val="0"/>
          <w:marRight w:val="0"/>
          <w:marTop w:val="150"/>
          <w:marBottom w:val="0"/>
          <w:divBdr>
            <w:top w:val="none" w:sz="0" w:space="0" w:color="auto"/>
            <w:left w:val="none" w:sz="0" w:space="0" w:color="auto"/>
            <w:bottom w:val="none" w:sz="0" w:space="0" w:color="auto"/>
            <w:right w:val="none" w:sz="0" w:space="0" w:color="auto"/>
          </w:divBdr>
          <w:divsChild>
            <w:div w:id="217016987">
              <w:marLeft w:val="1155"/>
              <w:marRight w:val="0"/>
              <w:marTop w:val="0"/>
              <w:marBottom w:val="0"/>
              <w:divBdr>
                <w:top w:val="none" w:sz="0" w:space="0" w:color="auto"/>
                <w:left w:val="none" w:sz="0" w:space="0" w:color="auto"/>
                <w:bottom w:val="none" w:sz="0" w:space="0" w:color="auto"/>
                <w:right w:val="none" w:sz="0" w:space="0" w:color="auto"/>
              </w:divBdr>
            </w:div>
            <w:div w:id="1685083658">
              <w:marLeft w:val="1155"/>
              <w:marRight w:val="0"/>
              <w:marTop w:val="0"/>
              <w:marBottom w:val="0"/>
              <w:divBdr>
                <w:top w:val="none" w:sz="0" w:space="0" w:color="auto"/>
                <w:left w:val="none" w:sz="0" w:space="0" w:color="auto"/>
                <w:bottom w:val="none" w:sz="0" w:space="0" w:color="auto"/>
                <w:right w:val="none" w:sz="0" w:space="0" w:color="auto"/>
              </w:divBdr>
            </w:div>
            <w:div w:id="1492866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4162">
      <w:bodyDiv w:val="1"/>
      <w:marLeft w:val="0"/>
      <w:marRight w:val="0"/>
      <w:marTop w:val="0"/>
      <w:marBottom w:val="0"/>
      <w:divBdr>
        <w:top w:val="none" w:sz="0" w:space="0" w:color="auto"/>
        <w:left w:val="none" w:sz="0" w:space="0" w:color="auto"/>
        <w:bottom w:val="none" w:sz="0" w:space="0" w:color="auto"/>
        <w:right w:val="none" w:sz="0" w:space="0" w:color="auto"/>
      </w:divBdr>
      <w:divsChild>
        <w:div w:id="573390815">
          <w:marLeft w:val="0"/>
          <w:marRight w:val="0"/>
          <w:marTop w:val="0"/>
          <w:marBottom w:val="0"/>
          <w:divBdr>
            <w:top w:val="none" w:sz="0" w:space="0" w:color="auto"/>
            <w:left w:val="none" w:sz="0" w:space="0" w:color="auto"/>
            <w:bottom w:val="none" w:sz="0" w:space="0" w:color="auto"/>
            <w:right w:val="none" w:sz="0" w:space="0" w:color="auto"/>
          </w:divBdr>
        </w:div>
        <w:div w:id="583341225">
          <w:marLeft w:val="0"/>
          <w:marRight w:val="0"/>
          <w:marTop w:val="150"/>
          <w:marBottom w:val="0"/>
          <w:divBdr>
            <w:top w:val="none" w:sz="0" w:space="0" w:color="auto"/>
            <w:left w:val="none" w:sz="0" w:space="0" w:color="auto"/>
            <w:bottom w:val="none" w:sz="0" w:space="0" w:color="auto"/>
            <w:right w:val="none" w:sz="0" w:space="0" w:color="auto"/>
          </w:divBdr>
          <w:divsChild>
            <w:div w:id="1579248408">
              <w:marLeft w:val="1155"/>
              <w:marRight w:val="0"/>
              <w:marTop w:val="0"/>
              <w:marBottom w:val="0"/>
              <w:divBdr>
                <w:top w:val="none" w:sz="0" w:space="0" w:color="auto"/>
                <w:left w:val="none" w:sz="0" w:space="0" w:color="auto"/>
                <w:bottom w:val="none" w:sz="0" w:space="0" w:color="auto"/>
                <w:right w:val="none" w:sz="0" w:space="0" w:color="auto"/>
              </w:divBdr>
            </w:div>
            <w:div w:id="631129894">
              <w:marLeft w:val="1155"/>
              <w:marRight w:val="0"/>
              <w:marTop w:val="0"/>
              <w:marBottom w:val="0"/>
              <w:divBdr>
                <w:top w:val="none" w:sz="0" w:space="0" w:color="auto"/>
                <w:left w:val="none" w:sz="0" w:space="0" w:color="auto"/>
                <w:bottom w:val="none" w:sz="0" w:space="0" w:color="auto"/>
                <w:right w:val="none" w:sz="0" w:space="0" w:color="auto"/>
              </w:divBdr>
            </w:div>
            <w:div w:id="283974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5262">
      <w:bodyDiv w:val="1"/>
      <w:marLeft w:val="0"/>
      <w:marRight w:val="0"/>
      <w:marTop w:val="0"/>
      <w:marBottom w:val="0"/>
      <w:divBdr>
        <w:top w:val="none" w:sz="0" w:space="0" w:color="auto"/>
        <w:left w:val="none" w:sz="0" w:space="0" w:color="auto"/>
        <w:bottom w:val="none" w:sz="0" w:space="0" w:color="auto"/>
        <w:right w:val="none" w:sz="0" w:space="0" w:color="auto"/>
      </w:divBdr>
      <w:divsChild>
        <w:div w:id="1843861627">
          <w:marLeft w:val="0"/>
          <w:marRight w:val="0"/>
          <w:marTop w:val="0"/>
          <w:marBottom w:val="0"/>
          <w:divBdr>
            <w:top w:val="none" w:sz="0" w:space="0" w:color="auto"/>
            <w:left w:val="none" w:sz="0" w:space="0" w:color="auto"/>
            <w:bottom w:val="none" w:sz="0" w:space="0" w:color="auto"/>
            <w:right w:val="none" w:sz="0" w:space="0" w:color="auto"/>
          </w:divBdr>
        </w:div>
        <w:div w:id="2004043455">
          <w:marLeft w:val="0"/>
          <w:marRight w:val="0"/>
          <w:marTop w:val="150"/>
          <w:marBottom w:val="0"/>
          <w:divBdr>
            <w:top w:val="none" w:sz="0" w:space="0" w:color="auto"/>
            <w:left w:val="none" w:sz="0" w:space="0" w:color="auto"/>
            <w:bottom w:val="none" w:sz="0" w:space="0" w:color="auto"/>
            <w:right w:val="none" w:sz="0" w:space="0" w:color="auto"/>
          </w:divBdr>
          <w:divsChild>
            <w:div w:id="162086711">
              <w:marLeft w:val="1155"/>
              <w:marRight w:val="0"/>
              <w:marTop w:val="0"/>
              <w:marBottom w:val="0"/>
              <w:divBdr>
                <w:top w:val="none" w:sz="0" w:space="0" w:color="auto"/>
                <w:left w:val="none" w:sz="0" w:space="0" w:color="auto"/>
                <w:bottom w:val="none" w:sz="0" w:space="0" w:color="auto"/>
                <w:right w:val="none" w:sz="0" w:space="0" w:color="auto"/>
              </w:divBdr>
            </w:div>
            <w:div w:id="978614504">
              <w:marLeft w:val="1155"/>
              <w:marRight w:val="0"/>
              <w:marTop w:val="0"/>
              <w:marBottom w:val="0"/>
              <w:divBdr>
                <w:top w:val="none" w:sz="0" w:space="0" w:color="auto"/>
                <w:left w:val="none" w:sz="0" w:space="0" w:color="auto"/>
                <w:bottom w:val="none" w:sz="0" w:space="0" w:color="auto"/>
                <w:right w:val="none" w:sz="0" w:space="0" w:color="auto"/>
              </w:divBdr>
            </w:div>
            <w:div w:id="2000108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688217">
      <w:bodyDiv w:val="1"/>
      <w:marLeft w:val="0"/>
      <w:marRight w:val="0"/>
      <w:marTop w:val="0"/>
      <w:marBottom w:val="0"/>
      <w:divBdr>
        <w:top w:val="none" w:sz="0" w:space="0" w:color="auto"/>
        <w:left w:val="none" w:sz="0" w:space="0" w:color="auto"/>
        <w:bottom w:val="none" w:sz="0" w:space="0" w:color="auto"/>
        <w:right w:val="none" w:sz="0" w:space="0" w:color="auto"/>
      </w:divBdr>
      <w:divsChild>
        <w:div w:id="936138525">
          <w:marLeft w:val="0"/>
          <w:marRight w:val="0"/>
          <w:marTop w:val="0"/>
          <w:marBottom w:val="0"/>
          <w:divBdr>
            <w:top w:val="none" w:sz="0" w:space="0" w:color="auto"/>
            <w:left w:val="none" w:sz="0" w:space="0" w:color="auto"/>
            <w:bottom w:val="none" w:sz="0" w:space="0" w:color="auto"/>
            <w:right w:val="none" w:sz="0" w:space="0" w:color="auto"/>
          </w:divBdr>
        </w:div>
        <w:div w:id="1959532977">
          <w:marLeft w:val="0"/>
          <w:marRight w:val="0"/>
          <w:marTop w:val="150"/>
          <w:marBottom w:val="0"/>
          <w:divBdr>
            <w:top w:val="none" w:sz="0" w:space="0" w:color="auto"/>
            <w:left w:val="none" w:sz="0" w:space="0" w:color="auto"/>
            <w:bottom w:val="none" w:sz="0" w:space="0" w:color="auto"/>
            <w:right w:val="none" w:sz="0" w:space="0" w:color="auto"/>
          </w:divBdr>
          <w:divsChild>
            <w:div w:id="1809006583">
              <w:marLeft w:val="1155"/>
              <w:marRight w:val="0"/>
              <w:marTop w:val="0"/>
              <w:marBottom w:val="0"/>
              <w:divBdr>
                <w:top w:val="none" w:sz="0" w:space="0" w:color="auto"/>
                <w:left w:val="none" w:sz="0" w:space="0" w:color="auto"/>
                <w:bottom w:val="none" w:sz="0" w:space="0" w:color="auto"/>
                <w:right w:val="none" w:sz="0" w:space="0" w:color="auto"/>
              </w:divBdr>
            </w:div>
            <w:div w:id="247735643">
              <w:marLeft w:val="1155"/>
              <w:marRight w:val="0"/>
              <w:marTop w:val="0"/>
              <w:marBottom w:val="0"/>
              <w:divBdr>
                <w:top w:val="none" w:sz="0" w:space="0" w:color="auto"/>
                <w:left w:val="none" w:sz="0" w:space="0" w:color="auto"/>
                <w:bottom w:val="none" w:sz="0" w:space="0" w:color="auto"/>
                <w:right w:val="none" w:sz="0" w:space="0" w:color="auto"/>
              </w:divBdr>
            </w:div>
            <w:div w:id="4396840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466496">
      <w:bodyDiv w:val="1"/>
      <w:marLeft w:val="0"/>
      <w:marRight w:val="0"/>
      <w:marTop w:val="0"/>
      <w:marBottom w:val="0"/>
      <w:divBdr>
        <w:top w:val="none" w:sz="0" w:space="0" w:color="auto"/>
        <w:left w:val="none" w:sz="0" w:space="0" w:color="auto"/>
        <w:bottom w:val="none" w:sz="0" w:space="0" w:color="auto"/>
        <w:right w:val="none" w:sz="0" w:space="0" w:color="auto"/>
      </w:divBdr>
      <w:divsChild>
        <w:div w:id="1743023672">
          <w:marLeft w:val="0"/>
          <w:marRight w:val="0"/>
          <w:marTop w:val="0"/>
          <w:marBottom w:val="0"/>
          <w:divBdr>
            <w:top w:val="none" w:sz="0" w:space="0" w:color="auto"/>
            <w:left w:val="none" w:sz="0" w:space="0" w:color="auto"/>
            <w:bottom w:val="none" w:sz="0" w:space="0" w:color="auto"/>
            <w:right w:val="none" w:sz="0" w:space="0" w:color="auto"/>
          </w:divBdr>
        </w:div>
        <w:div w:id="1561133200">
          <w:marLeft w:val="0"/>
          <w:marRight w:val="0"/>
          <w:marTop w:val="150"/>
          <w:marBottom w:val="0"/>
          <w:divBdr>
            <w:top w:val="none" w:sz="0" w:space="0" w:color="auto"/>
            <w:left w:val="none" w:sz="0" w:space="0" w:color="auto"/>
            <w:bottom w:val="none" w:sz="0" w:space="0" w:color="auto"/>
            <w:right w:val="none" w:sz="0" w:space="0" w:color="auto"/>
          </w:divBdr>
          <w:divsChild>
            <w:div w:id="1824932442">
              <w:marLeft w:val="1155"/>
              <w:marRight w:val="0"/>
              <w:marTop w:val="0"/>
              <w:marBottom w:val="0"/>
              <w:divBdr>
                <w:top w:val="none" w:sz="0" w:space="0" w:color="auto"/>
                <w:left w:val="none" w:sz="0" w:space="0" w:color="auto"/>
                <w:bottom w:val="none" w:sz="0" w:space="0" w:color="auto"/>
                <w:right w:val="none" w:sz="0" w:space="0" w:color="auto"/>
              </w:divBdr>
            </w:div>
            <w:div w:id="118577514">
              <w:marLeft w:val="1155"/>
              <w:marRight w:val="0"/>
              <w:marTop w:val="0"/>
              <w:marBottom w:val="0"/>
              <w:divBdr>
                <w:top w:val="none" w:sz="0" w:space="0" w:color="auto"/>
                <w:left w:val="none" w:sz="0" w:space="0" w:color="auto"/>
                <w:bottom w:val="none" w:sz="0" w:space="0" w:color="auto"/>
                <w:right w:val="none" w:sz="0" w:space="0" w:color="auto"/>
              </w:divBdr>
            </w:div>
            <w:div w:id="1366371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467509">
      <w:bodyDiv w:val="1"/>
      <w:marLeft w:val="0"/>
      <w:marRight w:val="0"/>
      <w:marTop w:val="0"/>
      <w:marBottom w:val="0"/>
      <w:divBdr>
        <w:top w:val="none" w:sz="0" w:space="0" w:color="auto"/>
        <w:left w:val="none" w:sz="0" w:space="0" w:color="auto"/>
        <w:bottom w:val="none" w:sz="0" w:space="0" w:color="auto"/>
        <w:right w:val="none" w:sz="0" w:space="0" w:color="auto"/>
      </w:divBdr>
      <w:divsChild>
        <w:div w:id="1281837921">
          <w:marLeft w:val="0"/>
          <w:marRight w:val="0"/>
          <w:marTop w:val="0"/>
          <w:marBottom w:val="0"/>
          <w:divBdr>
            <w:top w:val="none" w:sz="0" w:space="0" w:color="auto"/>
            <w:left w:val="none" w:sz="0" w:space="0" w:color="auto"/>
            <w:bottom w:val="none" w:sz="0" w:space="0" w:color="auto"/>
            <w:right w:val="none" w:sz="0" w:space="0" w:color="auto"/>
          </w:divBdr>
        </w:div>
        <w:div w:id="2106077532">
          <w:marLeft w:val="0"/>
          <w:marRight w:val="0"/>
          <w:marTop w:val="150"/>
          <w:marBottom w:val="0"/>
          <w:divBdr>
            <w:top w:val="none" w:sz="0" w:space="0" w:color="auto"/>
            <w:left w:val="none" w:sz="0" w:space="0" w:color="auto"/>
            <w:bottom w:val="none" w:sz="0" w:space="0" w:color="auto"/>
            <w:right w:val="none" w:sz="0" w:space="0" w:color="auto"/>
          </w:divBdr>
          <w:divsChild>
            <w:div w:id="1388916514">
              <w:marLeft w:val="1155"/>
              <w:marRight w:val="0"/>
              <w:marTop w:val="0"/>
              <w:marBottom w:val="0"/>
              <w:divBdr>
                <w:top w:val="none" w:sz="0" w:space="0" w:color="auto"/>
                <w:left w:val="none" w:sz="0" w:space="0" w:color="auto"/>
                <w:bottom w:val="none" w:sz="0" w:space="0" w:color="auto"/>
                <w:right w:val="none" w:sz="0" w:space="0" w:color="auto"/>
              </w:divBdr>
            </w:div>
            <w:div w:id="925923674">
              <w:marLeft w:val="1155"/>
              <w:marRight w:val="0"/>
              <w:marTop w:val="0"/>
              <w:marBottom w:val="0"/>
              <w:divBdr>
                <w:top w:val="none" w:sz="0" w:space="0" w:color="auto"/>
                <w:left w:val="none" w:sz="0" w:space="0" w:color="auto"/>
                <w:bottom w:val="none" w:sz="0" w:space="0" w:color="auto"/>
                <w:right w:val="none" w:sz="0" w:space="0" w:color="auto"/>
              </w:divBdr>
            </w:div>
            <w:div w:id="61363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040078">
      <w:bodyDiv w:val="1"/>
      <w:marLeft w:val="0"/>
      <w:marRight w:val="0"/>
      <w:marTop w:val="0"/>
      <w:marBottom w:val="0"/>
      <w:divBdr>
        <w:top w:val="none" w:sz="0" w:space="0" w:color="auto"/>
        <w:left w:val="none" w:sz="0" w:space="0" w:color="auto"/>
        <w:bottom w:val="none" w:sz="0" w:space="0" w:color="auto"/>
        <w:right w:val="none" w:sz="0" w:space="0" w:color="auto"/>
      </w:divBdr>
      <w:divsChild>
        <w:div w:id="1212499991">
          <w:marLeft w:val="0"/>
          <w:marRight w:val="0"/>
          <w:marTop w:val="0"/>
          <w:marBottom w:val="0"/>
          <w:divBdr>
            <w:top w:val="none" w:sz="0" w:space="0" w:color="auto"/>
            <w:left w:val="none" w:sz="0" w:space="0" w:color="auto"/>
            <w:bottom w:val="none" w:sz="0" w:space="0" w:color="auto"/>
            <w:right w:val="none" w:sz="0" w:space="0" w:color="auto"/>
          </w:divBdr>
        </w:div>
        <w:div w:id="43406022">
          <w:marLeft w:val="0"/>
          <w:marRight w:val="0"/>
          <w:marTop w:val="150"/>
          <w:marBottom w:val="0"/>
          <w:divBdr>
            <w:top w:val="none" w:sz="0" w:space="0" w:color="auto"/>
            <w:left w:val="none" w:sz="0" w:space="0" w:color="auto"/>
            <w:bottom w:val="none" w:sz="0" w:space="0" w:color="auto"/>
            <w:right w:val="none" w:sz="0" w:space="0" w:color="auto"/>
          </w:divBdr>
          <w:divsChild>
            <w:div w:id="662587295">
              <w:marLeft w:val="1155"/>
              <w:marRight w:val="0"/>
              <w:marTop w:val="0"/>
              <w:marBottom w:val="0"/>
              <w:divBdr>
                <w:top w:val="none" w:sz="0" w:space="0" w:color="auto"/>
                <w:left w:val="none" w:sz="0" w:space="0" w:color="auto"/>
                <w:bottom w:val="none" w:sz="0" w:space="0" w:color="auto"/>
                <w:right w:val="none" w:sz="0" w:space="0" w:color="auto"/>
              </w:divBdr>
            </w:div>
            <w:div w:id="77563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086485">
      <w:bodyDiv w:val="1"/>
      <w:marLeft w:val="0"/>
      <w:marRight w:val="0"/>
      <w:marTop w:val="0"/>
      <w:marBottom w:val="0"/>
      <w:divBdr>
        <w:top w:val="none" w:sz="0" w:space="0" w:color="auto"/>
        <w:left w:val="none" w:sz="0" w:space="0" w:color="auto"/>
        <w:bottom w:val="none" w:sz="0" w:space="0" w:color="auto"/>
        <w:right w:val="none" w:sz="0" w:space="0" w:color="auto"/>
      </w:divBdr>
      <w:divsChild>
        <w:div w:id="213390632">
          <w:marLeft w:val="0"/>
          <w:marRight w:val="0"/>
          <w:marTop w:val="0"/>
          <w:marBottom w:val="0"/>
          <w:divBdr>
            <w:top w:val="none" w:sz="0" w:space="0" w:color="auto"/>
            <w:left w:val="none" w:sz="0" w:space="0" w:color="auto"/>
            <w:bottom w:val="none" w:sz="0" w:space="0" w:color="auto"/>
            <w:right w:val="none" w:sz="0" w:space="0" w:color="auto"/>
          </w:divBdr>
        </w:div>
        <w:div w:id="1733697445">
          <w:marLeft w:val="0"/>
          <w:marRight w:val="0"/>
          <w:marTop w:val="150"/>
          <w:marBottom w:val="0"/>
          <w:divBdr>
            <w:top w:val="none" w:sz="0" w:space="0" w:color="auto"/>
            <w:left w:val="none" w:sz="0" w:space="0" w:color="auto"/>
            <w:bottom w:val="none" w:sz="0" w:space="0" w:color="auto"/>
            <w:right w:val="none" w:sz="0" w:space="0" w:color="auto"/>
          </w:divBdr>
          <w:divsChild>
            <w:div w:id="1905673762">
              <w:marLeft w:val="1155"/>
              <w:marRight w:val="0"/>
              <w:marTop w:val="0"/>
              <w:marBottom w:val="0"/>
              <w:divBdr>
                <w:top w:val="none" w:sz="0" w:space="0" w:color="auto"/>
                <w:left w:val="none" w:sz="0" w:space="0" w:color="auto"/>
                <w:bottom w:val="none" w:sz="0" w:space="0" w:color="auto"/>
                <w:right w:val="none" w:sz="0" w:space="0" w:color="auto"/>
              </w:divBdr>
            </w:div>
            <w:div w:id="466164288">
              <w:marLeft w:val="1155"/>
              <w:marRight w:val="0"/>
              <w:marTop w:val="0"/>
              <w:marBottom w:val="0"/>
              <w:divBdr>
                <w:top w:val="none" w:sz="0" w:space="0" w:color="auto"/>
                <w:left w:val="none" w:sz="0" w:space="0" w:color="auto"/>
                <w:bottom w:val="none" w:sz="0" w:space="0" w:color="auto"/>
                <w:right w:val="none" w:sz="0" w:space="0" w:color="auto"/>
              </w:divBdr>
            </w:div>
            <w:div w:id="493955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348804">
      <w:bodyDiv w:val="1"/>
      <w:marLeft w:val="0"/>
      <w:marRight w:val="0"/>
      <w:marTop w:val="0"/>
      <w:marBottom w:val="0"/>
      <w:divBdr>
        <w:top w:val="none" w:sz="0" w:space="0" w:color="auto"/>
        <w:left w:val="none" w:sz="0" w:space="0" w:color="auto"/>
        <w:bottom w:val="none" w:sz="0" w:space="0" w:color="auto"/>
        <w:right w:val="none" w:sz="0" w:space="0" w:color="auto"/>
      </w:divBdr>
      <w:divsChild>
        <w:div w:id="1489856219">
          <w:marLeft w:val="0"/>
          <w:marRight w:val="0"/>
          <w:marTop w:val="0"/>
          <w:marBottom w:val="0"/>
          <w:divBdr>
            <w:top w:val="none" w:sz="0" w:space="0" w:color="auto"/>
            <w:left w:val="none" w:sz="0" w:space="0" w:color="auto"/>
            <w:bottom w:val="none" w:sz="0" w:space="0" w:color="auto"/>
            <w:right w:val="none" w:sz="0" w:space="0" w:color="auto"/>
          </w:divBdr>
        </w:div>
        <w:div w:id="352465357">
          <w:marLeft w:val="0"/>
          <w:marRight w:val="0"/>
          <w:marTop w:val="150"/>
          <w:marBottom w:val="0"/>
          <w:divBdr>
            <w:top w:val="none" w:sz="0" w:space="0" w:color="auto"/>
            <w:left w:val="none" w:sz="0" w:space="0" w:color="auto"/>
            <w:bottom w:val="none" w:sz="0" w:space="0" w:color="auto"/>
            <w:right w:val="none" w:sz="0" w:space="0" w:color="auto"/>
          </w:divBdr>
          <w:divsChild>
            <w:div w:id="598023037">
              <w:marLeft w:val="1155"/>
              <w:marRight w:val="0"/>
              <w:marTop w:val="0"/>
              <w:marBottom w:val="0"/>
              <w:divBdr>
                <w:top w:val="none" w:sz="0" w:space="0" w:color="auto"/>
                <w:left w:val="none" w:sz="0" w:space="0" w:color="auto"/>
                <w:bottom w:val="none" w:sz="0" w:space="0" w:color="auto"/>
                <w:right w:val="none" w:sz="0" w:space="0" w:color="auto"/>
              </w:divBdr>
            </w:div>
            <w:div w:id="174882000">
              <w:marLeft w:val="1155"/>
              <w:marRight w:val="0"/>
              <w:marTop w:val="0"/>
              <w:marBottom w:val="0"/>
              <w:divBdr>
                <w:top w:val="none" w:sz="0" w:space="0" w:color="auto"/>
                <w:left w:val="none" w:sz="0" w:space="0" w:color="auto"/>
                <w:bottom w:val="none" w:sz="0" w:space="0" w:color="auto"/>
                <w:right w:val="none" w:sz="0" w:space="0" w:color="auto"/>
              </w:divBdr>
            </w:div>
            <w:div w:id="2003004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128232">
      <w:bodyDiv w:val="1"/>
      <w:marLeft w:val="0"/>
      <w:marRight w:val="0"/>
      <w:marTop w:val="0"/>
      <w:marBottom w:val="0"/>
      <w:divBdr>
        <w:top w:val="none" w:sz="0" w:space="0" w:color="auto"/>
        <w:left w:val="none" w:sz="0" w:space="0" w:color="auto"/>
        <w:bottom w:val="none" w:sz="0" w:space="0" w:color="auto"/>
        <w:right w:val="none" w:sz="0" w:space="0" w:color="auto"/>
      </w:divBdr>
      <w:divsChild>
        <w:div w:id="1568342632">
          <w:marLeft w:val="0"/>
          <w:marRight w:val="0"/>
          <w:marTop w:val="0"/>
          <w:marBottom w:val="0"/>
          <w:divBdr>
            <w:top w:val="none" w:sz="0" w:space="0" w:color="auto"/>
            <w:left w:val="none" w:sz="0" w:space="0" w:color="auto"/>
            <w:bottom w:val="none" w:sz="0" w:space="0" w:color="auto"/>
            <w:right w:val="none" w:sz="0" w:space="0" w:color="auto"/>
          </w:divBdr>
        </w:div>
        <w:div w:id="1608734043">
          <w:marLeft w:val="0"/>
          <w:marRight w:val="0"/>
          <w:marTop w:val="150"/>
          <w:marBottom w:val="0"/>
          <w:divBdr>
            <w:top w:val="none" w:sz="0" w:space="0" w:color="auto"/>
            <w:left w:val="none" w:sz="0" w:space="0" w:color="auto"/>
            <w:bottom w:val="none" w:sz="0" w:space="0" w:color="auto"/>
            <w:right w:val="none" w:sz="0" w:space="0" w:color="auto"/>
          </w:divBdr>
          <w:divsChild>
            <w:div w:id="431315471">
              <w:marLeft w:val="1155"/>
              <w:marRight w:val="0"/>
              <w:marTop w:val="0"/>
              <w:marBottom w:val="0"/>
              <w:divBdr>
                <w:top w:val="none" w:sz="0" w:space="0" w:color="auto"/>
                <w:left w:val="none" w:sz="0" w:space="0" w:color="auto"/>
                <w:bottom w:val="none" w:sz="0" w:space="0" w:color="auto"/>
                <w:right w:val="none" w:sz="0" w:space="0" w:color="auto"/>
              </w:divBdr>
            </w:div>
            <w:div w:id="521016692">
              <w:marLeft w:val="1155"/>
              <w:marRight w:val="0"/>
              <w:marTop w:val="0"/>
              <w:marBottom w:val="0"/>
              <w:divBdr>
                <w:top w:val="none" w:sz="0" w:space="0" w:color="auto"/>
                <w:left w:val="none" w:sz="0" w:space="0" w:color="auto"/>
                <w:bottom w:val="none" w:sz="0" w:space="0" w:color="auto"/>
                <w:right w:val="none" w:sz="0" w:space="0" w:color="auto"/>
              </w:divBdr>
            </w:div>
            <w:div w:id="600601581">
              <w:marLeft w:val="1155"/>
              <w:marRight w:val="0"/>
              <w:marTop w:val="0"/>
              <w:marBottom w:val="0"/>
              <w:divBdr>
                <w:top w:val="none" w:sz="0" w:space="0" w:color="auto"/>
                <w:left w:val="none" w:sz="0" w:space="0" w:color="auto"/>
                <w:bottom w:val="none" w:sz="0" w:space="0" w:color="auto"/>
                <w:right w:val="none" w:sz="0" w:space="0" w:color="auto"/>
              </w:divBdr>
            </w:div>
            <w:div w:id="185869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2954">
      <w:bodyDiv w:val="1"/>
      <w:marLeft w:val="0"/>
      <w:marRight w:val="0"/>
      <w:marTop w:val="0"/>
      <w:marBottom w:val="0"/>
      <w:divBdr>
        <w:top w:val="none" w:sz="0" w:space="0" w:color="auto"/>
        <w:left w:val="none" w:sz="0" w:space="0" w:color="auto"/>
        <w:bottom w:val="none" w:sz="0" w:space="0" w:color="auto"/>
        <w:right w:val="none" w:sz="0" w:space="0" w:color="auto"/>
      </w:divBdr>
      <w:divsChild>
        <w:div w:id="462694182">
          <w:marLeft w:val="0"/>
          <w:marRight w:val="0"/>
          <w:marTop w:val="0"/>
          <w:marBottom w:val="0"/>
          <w:divBdr>
            <w:top w:val="none" w:sz="0" w:space="0" w:color="auto"/>
            <w:left w:val="none" w:sz="0" w:space="0" w:color="auto"/>
            <w:bottom w:val="none" w:sz="0" w:space="0" w:color="auto"/>
            <w:right w:val="none" w:sz="0" w:space="0" w:color="auto"/>
          </w:divBdr>
        </w:div>
        <w:div w:id="633364637">
          <w:marLeft w:val="0"/>
          <w:marRight w:val="0"/>
          <w:marTop w:val="150"/>
          <w:marBottom w:val="0"/>
          <w:divBdr>
            <w:top w:val="none" w:sz="0" w:space="0" w:color="auto"/>
            <w:left w:val="none" w:sz="0" w:space="0" w:color="auto"/>
            <w:bottom w:val="none" w:sz="0" w:space="0" w:color="auto"/>
            <w:right w:val="none" w:sz="0" w:space="0" w:color="auto"/>
          </w:divBdr>
          <w:divsChild>
            <w:div w:id="1258440803">
              <w:marLeft w:val="1155"/>
              <w:marRight w:val="0"/>
              <w:marTop w:val="0"/>
              <w:marBottom w:val="0"/>
              <w:divBdr>
                <w:top w:val="none" w:sz="0" w:space="0" w:color="auto"/>
                <w:left w:val="none" w:sz="0" w:space="0" w:color="auto"/>
                <w:bottom w:val="none" w:sz="0" w:space="0" w:color="auto"/>
                <w:right w:val="none" w:sz="0" w:space="0" w:color="auto"/>
              </w:divBdr>
            </w:div>
            <w:div w:id="474689412">
              <w:marLeft w:val="1155"/>
              <w:marRight w:val="0"/>
              <w:marTop w:val="0"/>
              <w:marBottom w:val="0"/>
              <w:divBdr>
                <w:top w:val="none" w:sz="0" w:space="0" w:color="auto"/>
                <w:left w:val="none" w:sz="0" w:space="0" w:color="auto"/>
                <w:bottom w:val="none" w:sz="0" w:space="0" w:color="auto"/>
                <w:right w:val="none" w:sz="0" w:space="0" w:color="auto"/>
              </w:divBdr>
            </w:div>
            <w:div w:id="1856382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671863">
      <w:bodyDiv w:val="1"/>
      <w:marLeft w:val="0"/>
      <w:marRight w:val="0"/>
      <w:marTop w:val="0"/>
      <w:marBottom w:val="0"/>
      <w:divBdr>
        <w:top w:val="none" w:sz="0" w:space="0" w:color="auto"/>
        <w:left w:val="none" w:sz="0" w:space="0" w:color="auto"/>
        <w:bottom w:val="none" w:sz="0" w:space="0" w:color="auto"/>
        <w:right w:val="none" w:sz="0" w:space="0" w:color="auto"/>
      </w:divBdr>
      <w:divsChild>
        <w:div w:id="671837450">
          <w:marLeft w:val="0"/>
          <w:marRight w:val="0"/>
          <w:marTop w:val="0"/>
          <w:marBottom w:val="0"/>
          <w:divBdr>
            <w:top w:val="none" w:sz="0" w:space="0" w:color="auto"/>
            <w:left w:val="none" w:sz="0" w:space="0" w:color="auto"/>
            <w:bottom w:val="none" w:sz="0" w:space="0" w:color="auto"/>
            <w:right w:val="none" w:sz="0" w:space="0" w:color="auto"/>
          </w:divBdr>
        </w:div>
        <w:div w:id="1728139000">
          <w:marLeft w:val="0"/>
          <w:marRight w:val="0"/>
          <w:marTop w:val="150"/>
          <w:marBottom w:val="0"/>
          <w:divBdr>
            <w:top w:val="none" w:sz="0" w:space="0" w:color="auto"/>
            <w:left w:val="none" w:sz="0" w:space="0" w:color="auto"/>
            <w:bottom w:val="none" w:sz="0" w:space="0" w:color="auto"/>
            <w:right w:val="none" w:sz="0" w:space="0" w:color="auto"/>
          </w:divBdr>
          <w:divsChild>
            <w:div w:id="1808929881">
              <w:marLeft w:val="1155"/>
              <w:marRight w:val="0"/>
              <w:marTop w:val="0"/>
              <w:marBottom w:val="0"/>
              <w:divBdr>
                <w:top w:val="none" w:sz="0" w:space="0" w:color="auto"/>
                <w:left w:val="none" w:sz="0" w:space="0" w:color="auto"/>
                <w:bottom w:val="none" w:sz="0" w:space="0" w:color="auto"/>
                <w:right w:val="none" w:sz="0" w:space="0" w:color="auto"/>
              </w:divBdr>
            </w:div>
            <w:div w:id="583612396">
              <w:marLeft w:val="1155"/>
              <w:marRight w:val="0"/>
              <w:marTop w:val="0"/>
              <w:marBottom w:val="0"/>
              <w:divBdr>
                <w:top w:val="none" w:sz="0" w:space="0" w:color="auto"/>
                <w:left w:val="none" w:sz="0" w:space="0" w:color="auto"/>
                <w:bottom w:val="none" w:sz="0" w:space="0" w:color="auto"/>
                <w:right w:val="none" w:sz="0" w:space="0" w:color="auto"/>
              </w:divBdr>
            </w:div>
            <w:div w:id="1919054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448619">
      <w:bodyDiv w:val="1"/>
      <w:marLeft w:val="0"/>
      <w:marRight w:val="0"/>
      <w:marTop w:val="0"/>
      <w:marBottom w:val="0"/>
      <w:divBdr>
        <w:top w:val="none" w:sz="0" w:space="0" w:color="auto"/>
        <w:left w:val="none" w:sz="0" w:space="0" w:color="auto"/>
        <w:bottom w:val="none" w:sz="0" w:space="0" w:color="auto"/>
        <w:right w:val="none" w:sz="0" w:space="0" w:color="auto"/>
      </w:divBdr>
      <w:divsChild>
        <w:div w:id="436829484">
          <w:marLeft w:val="0"/>
          <w:marRight w:val="0"/>
          <w:marTop w:val="0"/>
          <w:marBottom w:val="0"/>
          <w:divBdr>
            <w:top w:val="none" w:sz="0" w:space="0" w:color="auto"/>
            <w:left w:val="none" w:sz="0" w:space="0" w:color="auto"/>
            <w:bottom w:val="none" w:sz="0" w:space="0" w:color="auto"/>
            <w:right w:val="none" w:sz="0" w:space="0" w:color="auto"/>
          </w:divBdr>
        </w:div>
        <w:div w:id="1414665829">
          <w:marLeft w:val="0"/>
          <w:marRight w:val="0"/>
          <w:marTop w:val="150"/>
          <w:marBottom w:val="0"/>
          <w:divBdr>
            <w:top w:val="none" w:sz="0" w:space="0" w:color="auto"/>
            <w:left w:val="none" w:sz="0" w:space="0" w:color="auto"/>
            <w:bottom w:val="none" w:sz="0" w:space="0" w:color="auto"/>
            <w:right w:val="none" w:sz="0" w:space="0" w:color="auto"/>
          </w:divBdr>
          <w:divsChild>
            <w:div w:id="1005785142">
              <w:marLeft w:val="1155"/>
              <w:marRight w:val="0"/>
              <w:marTop w:val="0"/>
              <w:marBottom w:val="0"/>
              <w:divBdr>
                <w:top w:val="none" w:sz="0" w:space="0" w:color="auto"/>
                <w:left w:val="none" w:sz="0" w:space="0" w:color="auto"/>
                <w:bottom w:val="none" w:sz="0" w:space="0" w:color="auto"/>
                <w:right w:val="none" w:sz="0" w:space="0" w:color="auto"/>
              </w:divBdr>
            </w:div>
            <w:div w:id="14500977">
              <w:marLeft w:val="1155"/>
              <w:marRight w:val="0"/>
              <w:marTop w:val="0"/>
              <w:marBottom w:val="0"/>
              <w:divBdr>
                <w:top w:val="none" w:sz="0" w:space="0" w:color="auto"/>
                <w:left w:val="none" w:sz="0" w:space="0" w:color="auto"/>
                <w:bottom w:val="none" w:sz="0" w:space="0" w:color="auto"/>
                <w:right w:val="none" w:sz="0" w:space="0" w:color="auto"/>
              </w:divBdr>
            </w:div>
            <w:div w:id="976228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8154">
      <w:bodyDiv w:val="1"/>
      <w:marLeft w:val="0"/>
      <w:marRight w:val="0"/>
      <w:marTop w:val="0"/>
      <w:marBottom w:val="0"/>
      <w:divBdr>
        <w:top w:val="none" w:sz="0" w:space="0" w:color="auto"/>
        <w:left w:val="none" w:sz="0" w:space="0" w:color="auto"/>
        <w:bottom w:val="none" w:sz="0" w:space="0" w:color="auto"/>
        <w:right w:val="none" w:sz="0" w:space="0" w:color="auto"/>
      </w:divBdr>
      <w:divsChild>
        <w:div w:id="327825700">
          <w:marLeft w:val="0"/>
          <w:marRight w:val="0"/>
          <w:marTop w:val="0"/>
          <w:marBottom w:val="0"/>
          <w:divBdr>
            <w:top w:val="none" w:sz="0" w:space="0" w:color="auto"/>
            <w:left w:val="none" w:sz="0" w:space="0" w:color="auto"/>
            <w:bottom w:val="none" w:sz="0" w:space="0" w:color="auto"/>
            <w:right w:val="none" w:sz="0" w:space="0" w:color="auto"/>
          </w:divBdr>
        </w:div>
        <w:div w:id="881408558">
          <w:marLeft w:val="0"/>
          <w:marRight w:val="0"/>
          <w:marTop w:val="150"/>
          <w:marBottom w:val="0"/>
          <w:divBdr>
            <w:top w:val="none" w:sz="0" w:space="0" w:color="auto"/>
            <w:left w:val="none" w:sz="0" w:space="0" w:color="auto"/>
            <w:bottom w:val="none" w:sz="0" w:space="0" w:color="auto"/>
            <w:right w:val="none" w:sz="0" w:space="0" w:color="auto"/>
          </w:divBdr>
          <w:divsChild>
            <w:div w:id="1223711970">
              <w:marLeft w:val="1155"/>
              <w:marRight w:val="0"/>
              <w:marTop w:val="0"/>
              <w:marBottom w:val="0"/>
              <w:divBdr>
                <w:top w:val="none" w:sz="0" w:space="0" w:color="auto"/>
                <w:left w:val="none" w:sz="0" w:space="0" w:color="auto"/>
                <w:bottom w:val="none" w:sz="0" w:space="0" w:color="auto"/>
                <w:right w:val="none" w:sz="0" w:space="0" w:color="auto"/>
              </w:divBdr>
            </w:div>
            <w:div w:id="2094890165">
              <w:marLeft w:val="1155"/>
              <w:marRight w:val="0"/>
              <w:marTop w:val="0"/>
              <w:marBottom w:val="0"/>
              <w:divBdr>
                <w:top w:val="none" w:sz="0" w:space="0" w:color="auto"/>
                <w:left w:val="none" w:sz="0" w:space="0" w:color="auto"/>
                <w:bottom w:val="none" w:sz="0" w:space="0" w:color="auto"/>
                <w:right w:val="none" w:sz="0" w:space="0" w:color="auto"/>
              </w:divBdr>
            </w:div>
            <w:div w:id="1641644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0833">
      <w:bodyDiv w:val="1"/>
      <w:marLeft w:val="0"/>
      <w:marRight w:val="0"/>
      <w:marTop w:val="0"/>
      <w:marBottom w:val="0"/>
      <w:divBdr>
        <w:top w:val="none" w:sz="0" w:space="0" w:color="auto"/>
        <w:left w:val="none" w:sz="0" w:space="0" w:color="auto"/>
        <w:bottom w:val="none" w:sz="0" w:space="0" w:color="auto"/>
        <w:right w:val="none" w:sz="0" w:space="0" w:color="auto"/>
      </w:divBdr>
      <w:divsChild>
        <w:div w:id="875384122">
          <w:marLeft w:val="0"/>
          <w:marRight w:val="0"/>
          <w:marTop w:val="0"/>
          <w:marBottom w:val="0"/>
          <w:divBdr>
            <w:top w:val="none" w:sz="0" w:space="0" w:color="auto"/>
            <w:left w:val="none" w:sz="0" w:space="0" w:color="auto"/>
            <w:bottom w:val="none" w:sz="0" w:space="0" w:color="auto"/>
            <w:right w:val="none" w:sz="0" w:space="0" w:color="auto"/>
          </w:divBdr>
        </w:div>
        <w:div w:id="233049173">
          <w:marLeft w:val="0"/>
          <w:marRight w:val="0"/>
          <w:marTop w:val="150"/>
          <w:marBottom w:val="0"/>
          <w:divBdr>
            <w:top w:val="none" w:sz="0" w:space="0" w:color="auto"/>
            <w:left w:val="none" w:sz="0" w:space="0" w:color="auto"/>
            <w:bottom w:val="none" w:sz="0" w:space="0" w:color="auto"/>
            <w:right w:val="none" w:sz="0" w:space="0" w:color="auto"/>
          </w:divBdr>
          <w:divsChild>
            <w:div w:id="1266235175">
              <w:marLeft w:val="1155"/>
              <w:marRight w:val="0"/>
              <w:marTop w:val="0"/>
              <w:marBottom w:val="0"/>
              <w:divBdr>
                <w:top w:val="none" w:sz="0" w:space="0" w:color="auto"/>
                <w:left w:val="none" w:sz="0" w:space="0" w:color="auto"/>
                <w:bottom w:val="none" w:sz="0" w:space="0" w:color="auto"/>
                <w:right w:val="none" w:sz="0" w:space="0" w:color="auto"/>
              </w:divBdr>
            </w:div>
            <w:div w:id="2096396074">
              <w:marLeft w:val="1155"/>
              <w:marRight w:val="0"/>
              <w:marTop w:val="0"/>
              <w:marBottom w:val="0"/>
              <w:divBdr>
                <w:top w:val="none" w:sz="0" w:space="0" w:color="auto"/>
                <w:left w:val="none" w:sz="0" w:space="0" w:color="auto"/>
                <w:bottom w:val="none" w:sz="0" w:space="0" w:color="auto"/>
                <w:right w:val="none" w:sz="0" w:space="0" w:color="auto"/>
              </w:divBdr>
            </w:div>
            <w:div w:id="115587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0938">
      <w:bodyDiv w:val="1"/>
      <w:marLeft w:val="0"/>
      <w:marRight w:val="0"/>
      <w:marTop w:val="0"/>
      <w:marBottom w:val="0"/>
      <w:divBdr>
        <w:top w:val="none" w:sz="0" w:space="0" w:color="auto"/>
        <w:left w:val="none" w:sz="0" w:space="0" w:color="auto"/>
        <w:bottom w:val="none" w:sz="0" w:space="0" w:color="auto"/>
        <w:right w:val="none" w:sz="0" w:space="0" w:color="auto"/>
      </w:divBdr>
      <w:divsChild>
        <w:div w:id="1475753026">
          <w:marLeft w:val="0"/>
          <w:marRight w:val="0"/>
          <w:marTop w:val="0"/>
          <w:marBottom w:val="0"/>
          <w:divBdr>
            <w:top w:val="none" w:sz="0" w:space="0" w:color="auto"/>
            <w:left w:val="none" w:sz="0" w:space="0" w:color="auto"/>
            <w:bottom w:val="none" w:sz="0" w:space="0" w:color="auto"/>
            <w:right w:val="none" w:sz="0" w:space="0" w:color="auto"/>
          </w:divBdr>
        </w:div>
        <w:div w:id="54789201">
          <w:marLeft w:val="0"/>
          <w:marRight w:val="0"/>
          <w:marTop w:val="150"/>
          <w:marBottom w:val="0"/>
          <w:divBdr>
            <w:top w:val="none" w:sz="0" w:space="0" w:color="auto"/>
            <w:left w:val="none" w:sz="0" w:space="0" w:color="auto"/>
            <w:bottom w:val="none" w:sz="0" w:space="0" w:color="auto"/>
            <w:right w:val="none" w:sz="0" w:space="0" w:color="auto"/>
          </w:divBdr>
          <w:divsChild>
            <w:div w:id="177548071">
              <w:marLeft w:val="1155"/>
              <w:marRight w:val="0"/>
              <w:marTop w:val="0"/>
              <w:marBottom w:val="0"/>
              <w:divBdr>
                <w:top w:val="none" w:sz="0" w:space="0" w:color="auto"/>
                <w:left w:val="none" w:sz="0" w:space="0" w:color="auto"/>
                <w:bottom w:val="none" w:sz="0" w:space="0" w:color="auto"/>
                <w:right w:val="none" w:sz="0" w:space="0" w:color="auto"/>
              </w:divBdr>
            </w:div>
            <w:div w:id="136266286">
              <w:marLeft w:val="1155"/>
              <w:marRight w:val="0"/>
              <w:marTop w:val="0"/>
              <w:marBottom w:val="0"/>
              <w:divBdr>
                <w:top w:val="none" w:sz="0" w:space="0" w:color="auto"/>
                <w:left w:val="none" w:sz="0" w:space="0" w:color="auto"/>
                <w:bottom w:val="none" w:sz="0" w:space="0" w:color="auto"/>
                <w:right w:val="none" w:sz="0" w:space="0" w:color="auto"/>
              </w:divBdr>
            </w:div>
            <w:div w:id="17351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5875765">
      <w:bodyDiv w:val="1"/>
      <w:marLeft w:val="0"/>
      <w:marRight w:val="0"/>
      <w:marTop w:val="0"/>
      <w:marBottom w:val="0"/>
      <w:divBdr>
        <w:top w:val="none" w:sz="0" w:space="0" w:color="auto"/>
        <w:left w:val="none" w:sz="0" w:space="0" w:color="auto"/>
        <w:bottom w:val="none" w:sz="0" w:space="0" w:color="auto"/>
        <w:right w:val="none" w:sz="0" w:space="0" w:color="auto"/>
      </w:divBdr>
      <w:divsChild>
        <w:div w:id="847670512">
          <w:marLeft w:val="0"/>
          <w:marRight w:val="0"/>
          <w:marTop w:val="0"/>
          <w:marBottom w:val="0"/>
          <w:divBdr>
            <w:top w:val="none" w:sz="0" w:space="0" w:color="auto"/>
            <w:left w:val="none" w:sz="0" w:space="0" w:color="auto"/>
            <w:bottom w:val="none" w:sz="0" w:space="0" w:color="auto"/>
            <w:right w:val="none" w:sz="0" w:space="0" w:color="auto"/>
          </w:divBdr>
        </w:div>
        <w:div w:id="1117061594">
          <w:marLeft w:val="0"/>
          <w:marRight w:val="0"/>
          <w:marTop w:val="150"/>
          <w:marBottom w:val="0"/>
          <w:divBdr>
            <w:top w:val="none" w:sz="0" w:space="0" w:color="auto"/>
            <w:left w:val="none" w:sz="0" w:space="0" w:color="auto"/>
            <w:bottom w:val="none" w:sz="0" w:space="0" w:color="auto"/>
            <w:right w:val="none" w:sz="0" w:space="0" w:color="auto"/>
          </w:divBdr>
          <w:divsChild>
            <w:div w:id="1136606846">
              <w:marLeft w:val="1155"/>
              <w:marRight w:val="0"/>
              <w:marTop w:val="0"/>
              <w:marBottom w:val="0"/>
              <w:divBdr>
                <w:top w:val="none" w:sz="0" w:space="0" w:color="auto"/>
                <w:left w:val="none" w:sz="0" w:space="0" w:color="auto"/>
                <w:bottom w:val="none" w:sz="0" w:space="0" w:color="auto"/>
                <w:right w:val="none" w:sz="0" w:space="0" w:color="auto"/>
              </w:divBdr>
            </w:div>
            <w:div w:id="2058432685">
              <w:marLeft w:val="1155"/>
              <w:marRight w:val="0"/>
              <w:marTop w:val="0"/>
              <w:marBottom w:val="0"/>
              <w:divBdr>
                <w:top w:val="none" w:sz="0" w:space="0" w:color="auto"/>
                <w:left w:val="none" w:sz="0" w:space="0" w:color="auto"/>
                <w:bottom w:val="none" w:sz="0" w:space="0" w:color="auto"/>
                <w:right w:val="none" w:sz="0" w:space="0" w:color="auto"/>
              </w:divBdr>
            </w:div>
            <w:div w:id="25645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3767">
      <w:bodyDiv w:val="1"/>
      <w:marLeft w:val="0"/>
      <w:marRight w:val="0"/>
      <w:marTop w:val="0"/>
      <w:marBottom w:val="0"/>
      <w:divBdr>
        <w:top w:val="none" w:sz="0" w:space="0" w:color="auto"/>
        <w:left w:val="none" w:sz="0" w:space="0" w:color="auto"/>
        <w:bottom w:val="none" w:sz="0" w:space="0" w:color="auto"/>
        <w:right w:val="none" w:sz="0" w:space="0" w:color="auto"/>
      </w:divBdr>
      <w:divsChild>
        <w:div w:id="1626504563">
          <w:marLeft w:val="0"/>
          <w:marRight w:val="0"/>
          <w:marTop w:val="0"/>
          <w:marBottom w:val="0"/>
          <w:divBdr>
            <w:top w:val="none" w:sz="0" w:space="0" w:color="auto"/>
            <w:left w:val="none" w:sz="0" w:space="0" w:color="auto"/>
            <w:bottom w:val="none" w:sz="0" w:space="0" w:color="auto"/>
            <w:right w:val="none" w:sz="0" w:space="0" w:color="auto"/>
          </w:divBdr>
        </w:div>
        <w:div w:id="1576469945">
          <w:marLeft w:val="0"/>
          <w:marRight w:val="0"/>
          <w:marTop w:val="150"/>
          <w:marBottom w:val="0"/>
          <w:divBdr>
            <w:top w:val="none" w:sz="0" w:space="0" w:color="auto"/>
            <w:left w:val="none" w:sz="0" w:space="0" w:color="auto"/>
            <w:bottom w:val="none" w:sz="0" w:space="0" w:color="auto"/>
            <w:right w:val="none" w:sz="0" w:space="0" w:color="auto"/>
          </w:divBdr>
          <w:divsChild>
            <w:div w:id="1535771925">
              <w:marLeft w:val="1155"/>
              <w:marRight w:val="0"/>
              <w:marTop w:val="0"/>
              <w:marBottom w:val="0"/>
              <w:divBdr>
                <w:top w:val="none" w:sz="0" w:space="0" w:color="auto"/>
                <w:left w:val="none" w:sz="0" w:space="0" w:color="auto"/>
                <w:bottom w:val="none" w:sz="0" w:space="0" w:color="auto"/>
                <w:right w:val="none" w:sz="0" w:space="0" w:color="auto"/>
              </w:divBdr>
            </w:div>
            <w:div w:id="1979528863">
              <w:marLeft w:val="1155"/>
              <w:marRight w:val="0"/>
              <w:marTop w:val="0"/>
              <w:marBottom w:val="0"/>
              <w:divBdr>
                <w:top w:val="none" w:sz="0" w:space="0" w:color="auto"/>
                <w:left w:val="none" w:sz="0" w:space="0" w:color="auto"/>
                <w:bottom w:val="none" w:sz="0" w:space="0" w:color="auto"/>
                <w:right w:val="none" w:sz="0" w:space="0" w:color="auto"/>
              </w:divBdr>
            </w:div>
            <w:div w:id="212391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835888">
      <w:bodyDiv w:val="1"/>
      <w:marLeft w:val="0"/>
      <w:marRight w:val="0"/>
      <w:marTop w:val="0"/>
      <w:marBottom w:val="0"/>
      <w:divBdr>
        <w:top w:val="none" w:sz="0" w:space="0" w:color="auto"/>
        <w:left w:val="none" w:sz="0" w:space="0" w:color="auto"/>
        <w:bottom w:val="none" w:sz="0" w:space="0" w:color="auto"/>
        <w:right w:val="none" w:sz="0" w:space="0" w:color="auto"/>
      </w:divBdr>
      <w:divsChild>
        <w:div w:id="747001982">
          <w:marLeft w:val="0"/>
          <w:marRight w:val="0"/>
          <w:marTop w:val="0"/>
          <w:marBottom w:val="0"/>
          <w:divBdr>
            <w:top w:val="none" w:sz="0" w:space="0" w:color="auto"/>
            <w:left w:val="none" w:sz="0" w:space="0" w:color="auto"/>
            <w:bottom w:val="none" w:sz="0" w:space="0" w:color="auto"/>
            <w:right w:val="none" w:sz="0" w:space="0" w:color="auto"/>
          </w:divBdr>
        </w:div>
        <w:div w:id="869687036">
          <w:marLeft w:val="0"/>
          <w:marRight w:val="0"/>
          <w:marTop w:val="150"/>
          <w:marBottom w:val="0"/>
          <w:divBdr>
            <w:top w:val="none" w:sz="0" w:space="0" w:color="auto"/>
            <w:left w:val="none" w:sz="0" w:space="0" w:color="auto"/>
            <w:bottom w:val="none" w:sz="0" w:space="0" w:color="auto"/>
            <w:right w:val="none" w:sz="0" w:space="0" w:color="auto"/>
          </w:divBdr>
          <w:divsChild>
            <w:div w:id="107093413">
              <w:marLeft w:val="1155"/>
              <w:marRight w:val="0"/>
              <w:marTop w:val="0"/>
              <w:marBottom w:val="0"/>
              <w:divBdr>
                <w:top w:val="none" w:sz="0" w:space="0" w:color="auto"/>
                <w:left w:val="none" w:sz="0" w:space="0" w:color="auto"/>
                <w:bottom w:val="none" w:sz="0" w:space="0" w:color="auto"/>
                <w:right w:val="none" w:sz="0" w:space="0" w:color="auto"/>
              </w:divBdr>
            </w:div>
            <w:div w:id="1717658760">
              <w:marLeft w:val="1155"/>
              <w:marRight w:val="0"/>
              <w:marTop w:val="0"/>
              <w:marBottom w:val="0"/>
              <w:divBdr>
                <w:top w:val="none" w:sz="0" w:space="0" w:color="auto"/>
                <w:left w:val="none" w:sz="0" w:space="0" w:color="auto"/>
                <w:bottom w:val="none" w:sz="0" w:space="0" w:color="auto"/>
                <w:right w:val="none" w:sz="0" w:space="0" w:color="auto"/>
              </w:divBdr>
            </w:div>
            <w:div w:id="168154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263214">
      <w:bodyDiv w:val="1"/>
      <w:marLeft w:val="0"/>
      <w:marRight w:val="0"/>
      <w:marTop w:val="0"/>
      <w:marBottom w:val="0"/>
      <w:divBdr>
        <w:top w:val="none" w:sz="0" w:space="0" w:color="auto"/>
        <w:left w:val="none" w:sz="0" w:space="0" w:color="auto"/>
        <w:bottom w:val="none" w:sz="0" w:space="0" w:color="auto"/>
        <w:right w:val="none" w:sz="0" w:space="0" w:color="auto"/>
      </w:divBdr>
      <w:divsChild>
        <w:div w:id="225603023">
          <w:marLeft w:val="0"/>
          <w:marRight w:val="0"/>
          <w:marTop w:val="0"/>
          <w:marBottom w:val="0"/>
          <w:divBdr>
            <w:top w:val="none" w:sz="0" w:space="0" w:color="auto"/>
            <w:left w:val="none" w:sz="0" w:space="0" w:color="auto"/>
            <w:bottom w:val="none" w:sz="0" w:space="0" w:color="auto"/>
            <w:right w:val="none" w:sz="0" w:space="0" w:color="auto"/>
          </w:divBdr>
        </w:div>
        <w:div w:id="458376815">
          <w:marLeft w:val="0"/>
          <w:marRight w:val="0"/>
          <w:marTop w:val="150"/>
          <w:marBottom w:val="0"/>
          <w:divBdr>
            <w:top w:val="none" w:sz="0" w:space="0" w:color="auto"/>
            <w:left w:val="none" w:sz="0" w:space="0" w:color="auto"/>
            <w:bottom w:val="none" w:sz="0" w:space="0" w:color="auto"/>
            <w:right w:val="none" w:sz="0" w:space="0" w:color="auto"/>
          </w:divBdr>
          <w:divsChild>
            <w:div w:id="206648382">
              <w:marLeft w:val="1155"/>
              <w:marRight w:val="0"/>
              <w:marTop w:val="0"/>
              <w:marBottom w:val="0"/>
              <w:divBdr>
                <w:top w:val="none" w:sz="0" w:space="0" w:color="auto"/>
                <w:left w:val="none" w:sz="0" w:space="0" w:color="auto"/>
                <w:bottom w:val="none" w:sz="0" w:space="0" w:color="auto"/>
                <w:right w:val="none" w:sz="0" w:space="0" w:color="auto"/>
              </w:divBdr>
            </w:div>
            <w:div w:id="1126508582">
              <w:marLeft w:val="1155"/>
              <w:marRight w:val="0"/>
              <w:marTop w:val="0"/>
              <w:marBottom w:val="0"/>
              <w:divBdr>
                <w:top w:val="none" w:sz="0" w:space="0" w:color="auto"/>
                <w:left w:val="none" w:sz="0" w:space="0" w:color="auto"/>
                <w:bottom w:val="none" w:sz="0" w:space="0" w:color="auto"/>
                <w:right w:val="none" w:sz="0" w:space="0" w:color="auto"/>
              </w:divBdr>
            </w:div>
            <w:div w:id="1218974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345589">
      <w:bodyDiv w:val="1"/>
      <w:marLeft w:val="0"/>
      <w:marRight w:val="0"/>
      <w:marTop w:val="0"/>
      <w:marBottom w:val="0"/>
      <w:divBdr>
        <w:top w:val="none" w:sz="0" w:space="0" w:color="auto"/>
        <w:left w:val="none" w:sz="0" w:space="0" w:color="auto"/>
        <w:bottom w:val="none" w:sz="0" w:space="0" w:color="auto"/>
        <w:right w:val="none" w:sz="0" w:space="0" w:color="auto"/>
      </w:divBdr>
      <w:divsChild>
        <w:div w:id="1717200287">
          <w:marLeft w:val="0"/>
          <w:marRight w:val="0"/>
          <w:marTop w:val="0"/>
          <w:marBottom w:val="0"/>
          <w:divBdr>
            <w:top w:val="none" w:sz="0" w:space="0" w:color="auto"/>
            <w:left w:val="none" w:sz="0" w:space="0" w:color="auto"/>
            <w:bottom w:val="none" w:sz="0" w:space="0" w:color="auto"/>
            <w:right w:val="none" w:sz="0" w:space="0" w:color="auto"/>
          </w:divBdr>
        </w:div>
        <w:div w:id="1864858226">
          <w:marLeft w:val="0"/>
          <w:marRight w:val="0"/>
          <w:marTop w:val="150"/>
          <w:marBottom w:val="0"/>
          <w:divBdr>
            <w:top w:val="none" w:sz="0" w:space="0" w:color="auto"/>
            <w:left w:val="none" w:sz="0" w:space="0" w:color="auto"/>
            <w:bottom w:val="none" w:sz="0" w:space="0" w:color="auto"/>
            <w:right w:val="none" w:sz="0" w:space="0" w:color="auto"/>
          </w:divBdr>
          <w:divsChild>
            <w:div w:id="1070232336">
              <w:marLeft w:val="1155"/>
              <w:marRight w:val="0"/>
              <w:marTop w:val="0"/>
              <w:marBottom w:val="0"/>
              <w:divBdr>
                <w:top w:val="none" w:sz="0" w:space="0" w:color="auto"/>
                <w:left w:val="none" w:sz="0" w:space="0" w:color="auto"/>
                <w:bottom w:val="none" w:sz="0" w:space="0" w:color="auto"/>
                <w:right w:val="none" w:sz="0" w:space="0" w:color="auto"/>
              </w:divBdr>
            </w:div>
            <w:div w:id="1561015349">
              <w:marLeft w:val="1155"/>
              <w:marRight w:val="0"/>
              <w:marTop w:val="0"/>
              <w:marBottom w:val="0"/>
              <w:divBdr>
                <w:top w:val="none" w:sz="0" w:space="0" w:color="auto"/>
                <w:left w:val="none" w:sz="0" w:space="0" w:color="auto"/>
                <w:bottom w:val="none" w:sz="0" w:space="0" w:color="auto"/>
                <w:right w:val="none" w:sz="0" w:space="0" w:color="auto"/>
              </w:divBdr>
            </w:div>
            <w:div w:id="155919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275881">
      <w:bodyDiv w:val="1"/>
      <w:marLeft w:val="0"/>
      <w:marRight w:val="0"/>
      <w:marTop w:val="0"/>
      <w:marBottom w:val="0"/>
      <w:divBdr>
        <w:top w:val="none" w:sz="0" w:space="0" w:color="auto"/>
        <w:left w:val="none" w:sz="0" w:space="0" w:color="auto"/>
        <w:bottom w:val="none" w:sz="0" w:space="0" w:color="auto"/>
        <w:right w:val="none" w:sz="0" w:space="0" w:color="auto"/>
      </w:divBdr>
      <w:divsChild>
        <w:div w:id="1381787432">
          <w:marLeft w:val="0"/>
          <w:marRight w:val="0"/>
          <w:marTop w:val="0"/>
          <w:marBottom w:val="0"/>
          <w:divBdr>
            <w:top w:val="none" w:sz="0" w:space="0" w:color="auto"/>
            <w:left w:val="none" w:sz="0" w:space="0" w:color="auto"/>
            <w:bottom w:val="none" w:sz="0" w:space="0" w:color="auto"/>
            <w:right w:val="none" w:sz="0" w:space="0" w:color="auto"/>
          </w:divBdr>
        </w:div>
        <w:div w:id="1271088661">
          <w:marLeft w:val="0"/>
          <w:marRight w:val="0"/>
          <w:marTop w:val="150"/>
          <w:marBottom w:val="0"/>
          <w:divBdr>
            <w:top w:val="none" w:sz="0" w:space="0" w:color="auto"/>
            <w:left w:val="none" w:sz="0" w:space="0" w:color="auto"/>
            <w:bottom w:val="none" w:sz="0" w:space="0" w:color="auto"/>
            <w:right w:val="none" w:sz="0" w:space="0" w:color="auto"/>
          </w:divBdr>
          <w:divsChild>
            <w:div w:id="71508242">
              <w:marLeft w:val="1155"/>
              <w:marRight w:val="0"/>
              <w:marTop w:val="0"/>
              <w:marBottom w:val="0"/>
              <w:divBdr>
                <w:top w:val="none" w:sz="0" w:space="0" w:color="auto"/>
                <w:left w:val="none" w:sz="0" w:space="0" w:color="auto"/>
                <w:bottom w:val="none" w:sz="0" w:space="0" w:color="auto"/>
                <w:right w:val="none" w:sz="0" w:space="0" w:color="auto"/>
              </w:divBdr>
            </w:div>
            <w:div w:id="971132195">
              <w:marLeft w:val="1155"/>
              <w:marRight w:val="0"/>
              <w:marTop w:val="0"/>
              <w:marBottom w:val="0"/>
              <w:divBdr>
                <w:top w:val="none" w:sz="0" w:space="0" w:color="auto"/>
                <w:left w:val="none" w:sz="0" w:space="0" w:color="auto"/>
                <w:bottom w:val="none" w:sz="0" w:space="0" w:color="auto"/>
                <w:right w:val="none" w:sz="0" w:space="0" w:color="auto"/>
              </w:divBdr>
            </w:div>
            <w:div w:id="1179928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09857">
      <w:bodyDiv w:val="1"/>
      <w:marLeft w:val="0"/>
      <w:marRight w:val="0"/>
      <w:marTop w:val="0"/>
      <w:marBottom w:val="0"/>
      <w:divBdr>
        <w:top w:val="none" w:sz="0" w:space="0" w:color="auto"/>
        <w:left w:val="none" w:sz="0" w:space="0" w:color="auto"/>
        <w:bottom w:val="none" w:sz="0" w:space="0" w:color="auto"/>
        <w:right w:val="none" w:sz="0" w:space="0" w:color="auto"/>
      </w:divBdr>
      <w:divsChild>
        <w:div w:id="1154101968">
          <w:marLeft w:val="0"/>
          <w:marRight w:val="0"/>
          <w:marTop w:val="0"/>
          <w:marBottom w:val="0"/>
          <w:divBdr>
            <w:top w:val="none" w:sz="0" w:space="0" w:color="auto"/>
            <w:left w:val="none" w:sz="0" w:space="0" w:color="auto"/>
            <w:bottom w:val="none" w:sz="0" w:space="0" w:color="auto"/>
            <w:right w:val="none" w:sz="0" w:space="0" w:color="auto"/>
          </w:divBdr>
        </w:div>
        <w:div w:id="1707950916">
          <w:marLeft w:val="0"/>
          <w:marRight w:val="0"/>
          <w:marTop w:val="150"/>
          <w:marBottom w:val="0"/>
          <w:divBdr>
            <w:top w:val="none" w:sz="0" w:space="0" w:color="auto"/>
            <w:left w:val="none" w:sz="0" w:space="0" w:color="auto"/>
            <w:bottom w:val="none" w:sz="0" w:space="0" w:color="auto"/>
            <w:right w:val="none" w:sz="0" w:space="0" w:color="auto"/>
          </w:divBdr>
          <w:divsChild>
            <w:div w:id="1617374075">
              <w:marLeft w:val="1155"/>
              <w:marRight w:val="0"/>
              <w:marTop w:val="0"/>
              <w:marBottom w:val="0"/>
              <w:divBdr>
                <w:top w:val="none" w:sz="0" w:space="0" w:color="auto"/>
                <w:left w:val="none" w:sz="0" w:space="0" w:color="auto"/>
                <w:bottom w:val="none" w:sz="0" w:space="0" w:color="auto"/>
                <w:right w:val="none" w:sz="0" w:space="0" w:color="auto"/>
              </w:divBdr>
            </w:div>
            <w:div w:id="844249024">
              <w:marLeft w:val="1155"/>
              <w:marRight w:val="0"/>
              <w:marTop w:val="0"/>
              <w:marBottom w:val="0"/>
              <w:divBdr>
                <w:top w:val="none" w:sz="0" w:space="0" w:color="auto"/>
                <w:left w:val="none" w:sz="0" w:space="0" w:color="auto"/>
                <w:bottom w:val="none" w:sz="0" w:space="0" w:color="auto"/>
                <w:right w:val="none" w:sz="0" w:space="0" w:color="auto"/>
              </w:divBdr>
            </w:div>
            <w:div w:id="149494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59966">
      <w:bodyDiv w:val="1"/>
      <w:marLeft w:val="0"/>
      <w:marRight w:val="0"/>
      <w:marTop w:val="0"/>
      <w:marBottom w:val="0"/>
      <w:divBdr>
        <w:top w:val="none" w:sz="0" w:space="0" w:color="auto"/>
        <w:left w:val="none" w:sz="0" w:space="0" w:color="auto"/>
        <w:bottom w:val="none" w:sz="0" w:space="0" w:color="auto"/>
        <w:right w:val="none" w:sz="0" w:space="0" w:color="auto"/>
      </w:divBdr>
      <w:divsChild>
        <w:div w:id="922450352">
          <w:marLeft w:val="0"/>
          <w:marRight w:val="0"/>
          <w:marTop w:val="0"/>
          <w:marBottom w:val="0"/>
          <w:divBdr>
            <w:top w:val="none" w:sz="0" w:space="0" w:color="auto"/>
            <w:left w:val="none" w:sz="0" w:space="0" w:color="auto"/>
            <w:bottom w:val="none" w:sz="0" w:space="0" w:color="auto"/>
            <w:right w:val="none" w:sz="0" w:space="0" w:color="auto"/>
          </w:divBdr>
        </w:div>
        <w:div w:id="1194732628">
          <w:marLeft w:val="0"/>
          <w:marRight w:val="0"/>
          <w:marTop w:val="150"/>
          <w:marBottom w:val="0"/>
          <w:divBdr>
            <w:top w:val="none" w:sz="0" w:space="0" w:color="auto"/>
            <w:left w:val="none" w:sz="0" w:space="0" w:color="auto"/>
            <w:bottom w:val="none" w:sz="0" w:space="0" w:color="auto"/>
            <w:right w:val="none" w:sz="0" w:space="0" w:color="auto"/>
          </w:divBdr>
          <w:divsChild>
            <w:div w:id="2072918877">
              <w:marLeft w:val="1155"/>
              <w:marRight w:val="0"/>
              <w:marTop w:val="0"/>
              <w:marBottom w:val="0"/>
              <w:divBdr>
                <w:top w:val="none" w:sz="0" w:space="0" w:color="auto"/>
                <w:left w:val="none" w:sz="0" w:space="0" w:color="auto"/>
                <w:bottom w:val="none" w:sz="0" w:space="0" w:color="auto"/>
                <w:right w:val="none" w:sz="0" w:space="0" w:color="auto"/>
              </w:divBdr>
            </w:div>
            <w:div w:id="1723677346">
              <w:marLeft w:val="1155"/>
              <w:marRight w:val="0"/>
              <w:marTop w:val="0"/>
              <w:marBottom w:val="0"/>
              <w:divBdr>
                <w:top w:val="none" w:sz="0" w:space="0" w:color="auto"/>
                <w:left w:val="none" w:sz="0" w:space="0" w:color="auto"/>
                <w:bottom w:val="none" w:sz="0" w:space="0" w:color="auto"/>
                <w:right w:val="none" w:sz="0" w:space="0" w:color="auto"/>
              </w:divBdr>
            </w:div>
            <w:div w:id="189492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557803">
      <w:bodyDiv w:val="1"/>
      <w:marLeft w:val="0"/>
      <w:marRight w:val="0"/>
      <w:marTop w:val="0"/>
      <w:marBottom w:val="0"/>
      <w:divBdr>
        <w:top w:val="none" w:sz="0" w:space="0" w:color="auto"/>
        <w:left w:val="none" w:sz="0" w:space="0" w:color="auto"/>
        <w:bottom w:val="none" w:sz="0" w:space="0" w:color="auto"/>
        <w:right w:val="none" w:sz="0" w:space="0" w:color="auto"/>
      </w:divBdr>
      <w:divsChild>
        <w:div w:id="108089880">
          <w:marLeft w:val="0"/>
          <w:marRight w:val="0"/>
          <w:marTop w:val="0"/>
          <w:marBottom w:val="0"/>
          <w:divBdr>
            <w:top w:val="none" w:sz="0" w:space="0" w:color="auto"/>
            <w:left w:val="none" w:sz="0" w:space="0" w:color="auto"/>
            <w:bottom w:val="none" w:sz="0" w:space="0" w:color="auto"/>
            <w:right w:val="none" w:sz="0" w:space="0" w:color="auto"/>
          </w:divBdr>
        </w:div>
        <w:div w:id="1158225729">
          <w:marLeft w:val="0"/>
          <w:marRight w:val="0"/>
          <w:marTop w:val="150"/>
          <w:marBottom w:val="0"/>
          <w:divBdr>
            <w:top w:val="none" w:sz="0" w:space="0" w:color="auto"/>
            <w:left w:val="none" w:sz="0" w:space="0" w:color="auto"/>
            <w:bottom w:val="none" w:sz="0" w:space="0" w:color="auto"/>
            <w:right w:val="none" w:sz="0" w:space="0" w:color="auto"/>
          </w:divBdr>
          <w:divsChild>
            <w:div w:id="991520308">
              <w:marLeft w:val="1155"/>
              <w:marRight w:val="0"/>
              <w:marTop w:val="0"/>
              <w:marBottom w:val="0"/>
              <w:divBdr>
                <w:top w:val="none" w:sz="0" w:space="0" w:color="auto"/>
                <w:left w:val="none" w:sz="0" w:space="0" w:color="auto"/>
                <w:bottom w:val="none" w:sz="0" w:space="0" w:color="auto"/>
                <w:right w:val="none" w:sz="0" w:space="0" w:color="auto"/>
              </w:divBdr>
            </w:div>
            <w:div w:id="1831673819">
              <w:marLeft w:val="1155"/>
              <w:marRight w:val="0"/>
              <w:marTop w:val="0"/>
              <w:marBottom w:val="0"/>
              <w:divBdr>
                <w:top w:val="none" w:sz="0" w:space="0" w:color="auto"/>
                <w:left w:val="none" w:sz="0" w:space="0" w:color="auto"/>
                <w:bottom w:val="none" w:sz="0" w:space="0" w:color="auto"/>
                <w:right w:val="none" w:sz="0" w:space="0" w:color="auto"/>
              </w:divBdr>
            </w:div>
            <w:div w:id="95421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45117">
      <w:bodyDiv w:val="1"/>
      <w:marLeft w:val="0"/>
      <w:marRight w:val="0"/>
      <w:marTop w:val="0"/>
      <w:marBottom w:val="0"/>
      <w:divBdr>
        <w:top w:val="none" w:sz="0" w:space="0" w:color="auto"/>
        <w:left w:val="none" w:sz="0" w:space="0" w:color="auto"/>
        <w:bottom w:val="none" w:sz="0" w:space="0" w:color="auto"/>
        <w:right w:val="none" w:sz="0" w:space="0" w:color="auto"/>
      </w:divBdr>
      <w:divsChild>
        <w:div w:id="410664299">
          <w:marLeft w:val="0"/>
          <w:marRight w:val="0"/>
          <w:marTop w:val="0"/>
          <w:marBottom w:val="0"/>
          <w:divBdr>
            <w:top w:val="none" w:sz="0" w:space="0" w:color="auto"/>
            <w:left w:val="none" w:sz="0" w:space="0" w:color="auto"/>
            <w:bottom w:val="none" w:sz="0" w:space="0" w:color="auto"/>
            <w:right w:val="none" w:sz="0" w:space="0" w:color="auto"/>
          </w:divBdr>
        </w:div>
        <w:div w:id="13387208">
          <w:marLeft w:val="0"/>
          <w:marRight w:val="0"/>
          <w:marTop w:val="150"/>
          <w:marBottom w:val="0"/>
          <w:divBdr>
            <w:top w:val="none" w:sz="0" w:space="0" w:color="auto"/>
            <w:left w:val="none" w:sz="0" w:space="0" w:color="auto"/>
            <w:bottom w:val="none" w:sz="0" w:space="0" w:color="auto"/>
            <w:right w:val="none" w:sz="0" w:space="0" w:color="auto"/>
          </w:divBdr>
          <w:divsChild>
            <w:div w:id="1482234886">
              <w:marLeft w:val="1155"/>
              <w:marRight w:val="0"/>
              <w:marTop w:val="0"/>
              <w:marBottom w:val="0"/>
              <w:divBdr>
                <w:top w:val="none" w:sz="0" w:space="0" w:color="auto"/>
                <w:left w:val="none" w:sz="0" w:space="0" w:color="auto"/>
                <w:bottom w:val="none" w:sz="0" w:space="0" w:color="auto"/>
                <w:right w:val="none" w:sz="0" w:space="0" w:color="auto"/>
              </w:divBdr>
            </w:div>
            <w:div w:id="792288758">
              <w:marLeft w:val="1155"/>
              <w:marRight w:val="0"/>
              <w:marTop w:val="0"/>
              <w:marBottom w:val="0"/>
              <w:divBdr>
                <w:top w:val="none" w:sz="0" w:space="0" w:color="auto"/>
                <w:left w:val="none" w:sz="0" w:space="0" w:color="auto"/>
                <w:bottom w:val="none" w:sz="0" w:space="0" w:color="auto"/>
                <w:right w:val="none" w:sz="0" w:space="0" w:color="auto"/>
              </w:divBdr>
            </w:div>
            <w:div w:id="1455561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795563">
      <w:bodyDiv w:val="1"/>
      <w:marLeft w:val="0"/>
      <w:marRight w:val="0"/>
      <w:marTop w:val="0"/>
      <w:marBottom w:val="0"/>
      <w:divBdr>
        <w:top w:val="none" w:sz="0" w:space="0" w:color="auto"/>
        <w:left w:val="none" w:sz="0" w:space="0" w:color="auto"/>
        <w:bottom w:val="none" w:sz="0" w:space="0" w:color="auto"/>
        <w:right w:val="none" w:sz="0" w:space="0" w:color="auto"/>
      </w:divBdr>
      <w:divsChild>
        <w:div w:id="757365409">
          <w:marLeft w:val="0"/>
          <w:marRight w:val="0"/>
          <w:marTop w:val="0"/>
          <w:marBottom w:val="0"/>
          <w:divBdr>
            <w:top w:val="none" w:sz="0" w:space="0" w:color="auto"/>
            <w:left w:val="none" w:sz="0" w:space="0" w:color="auto"/>
            <w:bottom w:val="none" w:sz="0" w:space="0" w:color="auto"/>
            <w:right w:val="none" w:sz="0" w:space="0" w:color="auto"/>
          </w:divBdr>
        </w:div>
        <w:div w:id="328413562">
          <w:marLeft w:val="0"/>
          <w:marRight w:val="0"/>
          <w:marTop w:val="150"/>
          <w:marBottom w:val="0"/>
          <w:divBdr>
            <w:top w:val="none" w:sz="0" w:space="0" w:color="auto"/>
            <w:left w:val="none" w:sz="0" w:space="0" w:color="auto"/>
            <w:bottom w:val="none" w:sz="0" w:space="0" w:color="auto"/>
            <w:right w:val="none" w:sz="0" w:space="0" w:color="auto"/>
          </w:divBdr>
          <w:divsChild>
            <w:div w:id="903492619">
              <w:marLeft w:val="1155"/>
              <w:marRight w:val="0"/>
              <w:marTop w:val="0"/>
              <w:marBottom w:val="0"/>
              <w:divBdr>
                <w:top w:val="none" w:sz="0" w:space="0" w:color="auto"/>
                <w:left w:val="none" w:sz="0" w:space="0" w:color="auto"/>
                <w:bottom w:val="none" w:sz="0" w:space="0" w:color="auto"/>
                <w:right w:val="none" w:sz="0" w:space="0" w:color="auto"/>
              </w:divBdr>
            </w:div>
            <w:div w:id="865603431">
              <w:marLeft w:val="1155"/>
              <w:marRight w:val="0"/>
              <w:marTop w:val="0"/>
              <w:marBottom w:val="0"/>
              <w:divBdr>
                <w:top w:val="none" w:sz="0" w:space="0" w:color="auto"/>
                <w:left w:val="none" w:sz="0" w:space="0" w:color="auto"/>
                <w:bottom w:val="none" w:sz="0" w:space="0" w:color="auto"/>
                <w:right w:val="none" w:sz="0" w:space="0" w:color="auto"/>
              </w:divBdr>
            </w:div>
            <w:div w:id="1889802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4549">
      <w:bodyDiv w:val="1"/>
      <w:marLeft w:val="0"/>
      <w:marRight w:val="0"/>
      <w:marTop w:val="0"/>
      <w:marBottom w:val="0"/>
      <w:divBdr>
        <w:top w:val="none" w:sz="0" w:space="0" w:color="auto"/>
        <w:left w:val="none" w:sz="0" w:space="0" w:color="auto"/>
        <w:bottom w:val="none" w:sz="0" w:space="0" w:color="auto"/>
        <w:right w:val="none" w:sz="0" w:space="0" w:color="auto"/>
      </w:divBdr>
      <w:divsChild>
        <w:div w:id="876504917">
          <w:marLeft w:val="0"/>
          <w:marRight w:val="0"/>
          <w:marTop w:val="0"/>
          <w:marBottom w:val="0"/>
          <w:divBdr>
            <w:top w:val="none" w:sz="0" w:space="0" w:color="auto"/>
            <w:left w:val="none" w:sz="0" w:space="0" w:color="auto"/>
            <w:bottom w:val="none" w:sz="0" w:space="0" w:color="auto"/>
            <w:right w:val="none" w:sz="0" w:space="0" w:color="auto"/>
          </w:divBdr>
        </w:div>
        <w:div w:id="1711611140">
          <w:marLeft w:val="0"/>
          <w:marRight w:val="0"/>
          <w:marTop w:val="150"/>
          <w:marBottom w:val="0"/>
          <w:divBdr>
            <w:top w:val="none" w:sz="0" w:space="0" w:color="auto"/>
            <w:left w:val="none" w:sz="0" w:space="0" w:color="auto"/>
            <w:bottom w:val="none" w:sz="0" w:space="0" w:color="auto"/>
            <w:right w:val="none" w:sz="0" w:space="0" w:color="auto"/>
          </w:divBdr>
          <w:divsChild>
            <w:div w:id="754325806">
              <w:marLeft w:val="1155"/>
              <w:marRight w:val="0"/>
              <w:marTop w:val="0"/>
              <w:marBottom w:val="0"/>
              <w:divBdr>
                <w:top w:val="none" w:sz="0" w:space="0" w:color="auto"/>
                <w:left w:val="none" w:sz="0" w:space="0" w:color="auto"/>
                <w:bottom w:val="none" w:sz="0" w:space="0" w:color="auto"/>
                <w:right w:val="none" w:sz="0" w:space="0" w:color="auto"/>
              </w:divBdr>
            </w:div>
            <w:div w:id="2120637207">
              <w:marLeft w:val="1155"/>
              <w:marRight w:val="0"/>
              <w:marTop w:val="0"/>
              <w:marBottom w:val="0"/>
              <w:divBdr>
                <w:top w:val="none" w:sz="0" w:space="0" w:color="auto"/>
                <w:left w:val="none" w:sz="0" w:space="0" w:color="auto"/>
                <w:bottom w:val="none" w:sz="0" w:space="0" w:color="auto"/>
                <w:right w:val="none" w:sz="0" w:space="0" w:color="auto"/>
              </w:divBdr>
            </w:div>
            <w:div w:id="706414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14957">
      <w:bodyDiv w:val="1"/>
      <w:marLeft w:val="0"/>
      <w:marRight w:val="0"/>
      <w:marTop w:val="0"/>
      <w:marBottom w:val="0"/>
      <w:divBdr>
        <w:top w:val="none" w:sz="0" w:space="0" w:color="auto"/>
        <w:left w:val="none" w:sz="0" w:space="0" w:color="auto"/>
        <w:bottom w:val="none" w:sz="0" w:space="0" w:color="auto"/>
        <w:right w:val="none" w:sz="0" w:space="0" w:color="auto"/>
      </w:divBdr>
      <w:divsChild>
        <w:div w:id="356005453">
          <w:marLeft w:val="0"/>
          <w:marRight w:val="0"/>
          <w:marTop w:val="0"/>
          <w:marBottom w:val="0"/>
          <w:divBdr>
            <w:top w:val="none" w:sz="0" w:space="0" w:color="auto"/>
            <w:left w:val="none" w:sz="0" w:space="0" w:color="auto"/>
            <w:bottom w:val="none" w:sz="0" w:space="0" w:color="auto"/>
            <w:right w:val="none" w:sz="0" w:space="0" w:color="auto"/>
          </w:divBdr>
        </w:div>
        <w:div w:id="1740247339">
          <w:marLeft w:val="0"/>
          <w:marRight w:val="0"/>
          <w:marTop w:val="150"/>
          <w:marBottom w:val="0"/>
          <w:divBdr>
            <w:top w:val="none" w:sz="0" w:space="0" w:color="auto"/>
            <w:left w:val="none" w:sz="0" w:space="0" w:color="auto"/>
            <w:bottom w:val="none" w:sz="0" w:space="0" w:color="auto"/>
            <w:right w:val="none" w:sz="0" w:space="0" w:color="auto"/>
          </w:divBdr>
          <w:divsChild>
            <w:div w:id="972100505">
              <w:marLeft w:val="1155"/>
              <w:marRight w:val="0"/>
              <w:marTop w:val="0"/>
              <w:marBottom w:val="0"/>
              <w:divBdr>
                <w:top w:val="none" w:sz="0" w:space="0" w:color="auto"/>
                <w:left w:val="none" w:sz="0" w:space="0" w:color="auto"/>
                <w:bottom w:val="none" w:sz="0" w:space="0" w:color="auto"/>
                <w:right w:val="none" w:sz="0" w:space="0" w:color="auto"/>
              </w:divBdr>
            </w:div>
            <w:div w:id="1438284091">
              <w:marLeft w:val="1155"/>
              <w:marRight w:val="0"/>
              <w:marTop w:val="0"/>
              <w:marBottom w:val="0"/>
              <w:divBdr>
                <w:top w:val="none" w:sz="0" w:space="0" w:color="auto"/>
                <w:left w:val="none" w:sz="0" w:space="0" w:color="auto"/>
                <w:bottom w:val="none" w:sz="0" w:space="0" w:color="auto"/>
                <w:right w:val="none" w:sz="0" w:space="0" w:color="auto"/>
              </w:divBdr>
            </w:div>
            <w:div w:id="2029984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441927">
      <w:bodyDiv w:val="1"/>
      <w:marLeft w:val="0"/>
      <w:marRight w:val="0"/>
      <w:marTop w:val="0"/>
      <w:marBottom w:val="0"/>
      <w:divBdr>
        <w:top w:val="none" w:sz="0" w:space="0" w:color="auto"/>
        <w:left w:val="none" w:sz="0" w:space="0" w:color="auto"/>
        <w:bottom w:val="none" w:sz="0" w:space="0" w:color="auto"/>
        <w:right w:val="none" w:sz="0" w:space="0" w:color="auto"/>
      </w:divBdr>
      <w:divsChild>
        <w:div w:id="309094129">
          <w:marLeft w:val="0"/>
          <w:marRight w:val="0"/>
          <w:marTop w:val="0"/>
          <w:marBottom w:val="0"/>
          <w:divBdr>
            <w:top w:val="none" w:sz="0" w:space="0" w:color="auto"/>
            <w:left w:val="none" w:sz="0" w:space="0" w:color="auto"/>
            <w:bottom w:val="none" w:sz="0" w:space="0" w:color="auto"/>
            <w:right w:val="none" w:sz="0" w:space="0" w:color="auto"/>
          </w:divBdr>
        </w:div>
        <w:div w:id="464548356">
          <w:marLeft w:val="0"/>
          <w:marRight w:val="0"/>
          <w:marTop w:val="150"/>
          <w:marBottom w:val="0"/>
          <w:divBdr>
            <w:top w:val="none" w:sz="0" w:space="0" w:color="auto"/>
            <w:left w:val="none" w:sz="0" w:space="0" w:color="auto"/>
            <w:bottom w:val="none" w:sz="0" w:space="0" w:color="auto"/>
            <w:right w:val="none" w:sz="0" w:space="0" w:color="auto"/>
          </w:divBdr>
          <w:divsChild>
            <w:div w:id="233323259">
              <w:marLeft w:val="1155"/>
              <w:marRight w:val="0"/>
              <w:marTop w:val="0"/>
              <w:marBottom w:val="0"/>
              <w:divBdr>
                <w:top w:val="none" w:sz="0" w:space="0" w:color="auto"/>
                <w:left w:val="none" w:sz="0" w:space="0" w:color="auto"/>
                <w:bottom w:val="none" w:sz="0" w:space="0" w:color="auto"/>
                <w:right w:val="none" w:sz="0" w:space="0" w:color="auto"/>
              </w:divBdr>
            </w:div>
            <w:div w:id="1132287793">
              <w:marLeft w:val="1155"/>
              <w:marRight w:val="0"/>
              <w:marTop w:val="0"/>
              <w:marBottom w:val="0"/>
              <w:divBdr>
                <w:top w:val="none" w:sz="0" w:space="0" w:color="auto"/>
                <w:left w:val="none" w:sz="0" w:space="0" w:color="auto"/>
                <w:bottom w:val="none" w:sz="0" w:space="0" w:color="auto"/>
                <w:right w:val="none" w:sz="0" w:space="0" w:color="auto"/>
              </w:divBdr>
            </w:div>
            <w:div w:id="17080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719194">
      <w:bodyDiv w:val="1"/>
      <w:marLeft w:val="0"/>
      <w:marRight w:val="0"/>
      <w:marTop w:val="0"/>
      <w:marBottom w:val="0"/>
      <w:divBdr>
        <w:top w:val="none" w:sz="0" w:space="0" w:color="auto"/>
        <w:left w:val="none" w:sz="0" w:space="0" w:color="auto"/>
        <w:bottom w:val="none" w:sz="0" w:space="0" w:color="auto"/>
        <w:right w:val="none" w:sz="0" w:space="0" w:color="auto"/>
      </w:divBdr>
      <w:divsChild>
        <w:div w:id="3628605">
          <w:marLeft w:val="0"/>
          <w:marRight w:val="0"/>
          <w:marTop w:val="0"/>
          <w:marBottom w:val="0"/>
          <w:divBdr>
            <w:top w:val="none" w:sz="0" w:space="0" w:color="auto"/>
            <w:left w:val="none" w:sz="0" w:space="0" w:color="auto"/>
            <w:bottom w:val="none" w:sz="0" w:space="0" w:color="auto"/>
            <w:right w:val="none" w:sz="0" w:space="0" w:color="auto"/>
          </w:divBdr>
        </w:div>
        <w:div w:id="770395589">
          <w:marLeft w:val="0"/>
          <w:marRight w:val="0"/>
          <w:marTop w:val="150"/>
          <w:marBottom w:val="0"/>
          <w:divBdr>
            <w:top w:val="none" w:sz="0" w:space="0" w:color="auto"/>
            <w:left w:val="none" w:sz="0" w:space="0" w:color="auto"/>
            <w:bottom w:val="none" w:sz="0" w:space="0" w:color="auto"/>
            <w:right w:val="none" w:sz="0" w:space="0" w:color="auto"/>
          </w:divBdr>
          <w:divsChild>
            <w:div w:id="2076395172">
              <w:marLeft w:val="1155"/>
              <w:marRight w:val="0"/>
              <w:marTop w:val="0"/>
              <w:marBottom w:val="0"/>
              <w:divBdr>
                <w:top w:val="none" w:sz="0" w:space="0" w:color="auto"/>
                <w:left w:val="none" w:sz="0" w:space="0" w:color="auto"/>
                <w:bottom w:val="none" w:sz="0" w:space="0" w:color="auto"/>
                <w:right w:val="none" w:sz="0" w:space="0" w:color="auto"/>
              </w:divBdr>
            </w:div>
            <w:div w:id="701512017">
              <w:marLeft w:val="1155"/>
              <w:marRight w:val="0"/>
              <w:marTop w:val="0"/>
              <w:marBottom w:val="0"/>
              <w:divBdr>
                <w:top w:val="none" w:sz="0" w:space="0" w:color="auto"/>
                <w:left w:val="none" w:sz="0" w:space="0" w:color="auto"/>
                <w:bottom w:val="none" w:sz="0" w:space="0" w:color="auto"/>
                <w:right w:val="none" w:sz="0" w:space="0" w:color="auto"/>
              </w:divBdr>
            </w:div>
            <w:div w:id="2106030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4451">
      <w:bodyDiv w:val="1"/>
      <w:marLeft w:val="0"/>
      <w:marRight w:val="0"/>
      <w:marTop w:val="0"/>
      <w:marBottom w:val="0"/>
      <w:divBdr>
        <w:top w:val="none" w:sz="0" w:space="0" w:color="auto"/>
        <w:left w:val="none" w:sz="0" w:space="0" w:color="auto"/>
        <w:bottom w:val="none" w:sz="0" w:space="0" w:color="auto"/>
        <w:right w:val="none" w:sz="0" w:space="0" w:color="auto"/>
      </w:divBdr>
      <w:divsChild>
        <w:div w:id="2015572343">
          <w:marLeft w:val="0"/>
          <w:marRight w:val="0"/>
          <w:marTop w:val="0"/>
          <w:marBottom w:val="0"/>
          <w:divBdr>
            <w:top w:val="none" w:sz="0" w:space="0" w:color="auto"/>
            <w:left w:val="none" w:sz="0" w:space="0" w:color="auto"/>
            <w:bottom w:val="none" w:sz="0" w:space="0" w:color="auto"/>
            <w:right w:val="none" w:sz="0" w:space="0" w:color="auto"/>
          </w:divBdr>
        </w:div>
        <w:div w:id="1705518147">
          <w:marLeft w:val="0"/>
          <w:marRight w:val="0"/>
          <w:marTop w:val="150"/>
          <w:marBottom w:val="0"/>
          <w:divBdr>
            <w:top w:val="none" w:sz="0" w:space="0" w:color="auto"/>
            <w:left w:val="none" w:sz="0" w:space="0" w:color="auto"/>
            <w:bottom w:val="none" w:sz="0" w:space="0" w:color="auto"/>
            <w:right w:val="none" w:sz="0" w:space="0" w:color="auto"/>
          </w:divBdr>
          <w:divsChild>
            <w:div w:id="903220893">
              <w:marLeft w:val="1155"/>
              <w:marRight w:val="0"/>
              <w:marTop w:val="0"/>
              <w:marBottom w:val="0"/>
              <w:divBdr>
                <w:top w:val="none" w:sz="0" w:space="0" w:color="auto"/>
                <w:left w:val="none" w:sz="0" w:space="0" w:color="auto"/>
                <w:bottom w:val="none" w:sz="0" w:space="0" w:color="auto"/>
                <w:right w:val="none" w:sz="0" w:space="0" w:color="auto"/>
              </w:divBdr>
            </w:div>
            <w:div w:id="917128595">
              <w:marLeft w:val="1155"/>
              <w:marRight w:val="0"/>
              <w:marTop w:val="0"/>
              <w:marBottom w:val="0"/>
              <w:divBdr>
                <w:top w:val="none" w:sz="0" w:space="0" w:color="auto"/>
                <w:left w:val="none" w:sz="0" w:space="0" w:color="auto"/>
                <w:bottom w:val="none" w:sz="0" w:space="0" w:color="auto"/>
                <w:right w:val="none" w:sz="0" w:space="0" w:color="auto"/>
              </w:divBdr>
            </w:div>
            <w:div w:id="722215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7861">
      <w:bodyDiv w:val="1"/>
      <w:marLeft w:val="0"/>
      <w:marRight w:val="0"/>
      <w:marTop w:val="0"/>
      <w:marBottom w:val="0"/>
      <w:divBdr>
        <w:top w:val="none" w:sz="0" w:space="0" w:color="auto"/>
        <w:left w:val="none" w:sz="0" w:space="0" w:color="auto"/>
        <w:bottom w:val="none" w:sz="0" w:space="0" w:color="auto"/>
        <w:right w:val="none" w:sz="0" w:space="0" w:color="auto"/>
      </w:divBdr>
      <w:divsChild>
        <w:div w:id="1996451410">
          <w:marLeft w:val="0"/>
          <w:marRight w:val="0"/>
          <w:marTop w:val="0"/>
          <w:marBottom w:val="0"/>
          <w:divBdr>
            <w:top w:val="none" w:sz="0" w:space="0" w:color="auto"/>
            <w:left w:val="none" w:sz="0" w:space="0" w:color="auto"/>
            <w:bottom w:val="none" w:sz="0" w:space="0" w:color="auto"/>
            <w:right w:val="none" w:sz="0" w:space="0" w:color="auto"/>
          </w:divBdr>
        </w:div>
        <w:div w:id="839464444">
          <w:marLeft w:val="0"/>
          <w:marRight w:val="0"/>
          <w:marTop w:val="150"/>
          <w:marBottom w:val="0"/>
          <w:divBdr>
            <w:top w:val="none" w:sz="0" w:space="0" w:color="auto"/>
            <w:left w:val="none" w:sz="0" w:space="0" w:color="auto"/>
            <w:bottom w:val="none" w:sz="0" w:space="0" w:color="auto"/>
            <w:right w:val="none" w:sz="0" w:space="0" w:color="auto"/>
          </w:divBdr>
          <w:divsChild>
            <w:div w:id="1489321443">
              <w:marLeft w:val="1155"/>
              <w:marRight w:val="0"/>
              <w:marTop w:val="0"/>
              <w:marBottom w:val="0"/>
              <w:divBdr>
                <w:top w:val="none" w:sz="0" w:space="0" w:color="auto"/>
                <w:left w:val="none" w:sz="0" w:space="0" w:color="auto"/>
                <w:bottom w:val="none" w:sz="0" w:space="0" w:color="auto"/>
                <w:right w:val="none" w:sz="0" w:space="0" w:color="auto"/>
              </w:divBdr>
            </w:div>
            <w:div w:id="1111363941">
              <w:marLeft w:val="1155"/>
              <w:marRight w:val="0"/>
              <w:marTop w:val="0"/>
              <w:marBottom w:val="0"/>
              <w:divBdr>
                <w:top w:val="none" w:sz="0" w:space="0" w:color="auto"/>
                <w:left w:val="none" w:sz="0" w:space="0" w:color="auto"/>
                <w:bottom w:val="none" w:sz="0" w:space="0" w:color="auto"/>
                <w:right w:val="none" w:sz="0" w:space="0" w:color="auto"/>
              </w:divBdr>
            </w:div>
            <w:div w:id="1514027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2592">
      <w:bodyDiv w:val="1"/>
      <w:marLeft w:val="0"/>
      <w:marRight w:val="0"/>
      <w:marTop w:val="0"/>
      <w:marBottom w:val="0"/>
      <w:divBdr>
        <w:top w:val="none" w:sz="0" w:space="0" w:color="auto"/>
        <w:left w:val="none" w:sz="0" w:space="0" w:color="auto"/>
        <w:bottom w:val="none" w:sz="0" w:space="0" w:color="auto"/>
        <w:right w:val="none" w:sz="0" w:space="0" w:color="auto"/>
      </w:divBdr>
      <w:divsChild>
        <w:div w:id="2135441937">
          <w:marLeft w:val="0"/>
          <w:marRight w:val="0"/>
          <w:marTop w:val="0"/>
          <w:marBottom w:val="0"/>
          <w:divBdr>
            <w:top w:val="none" w:sz="0" w:space="0" w:color="auto"/>
            <w:left w:val="none" w:sz="0" w:space="0" w:color="auto"/>
            <w:bottom w:val="none" w:sz="0" w:space="0" w:color="auto"/>
            <w:right w:val="none" w:sz="0" w:space="0" w:color="auto"/>
          </w:divBdr>
        </w:div>
        <w:div w:id="1083338897">
          <w:marLeft w:val="0"/>
          <w:marRight w:val="0"/>
          <w:marTop w:val="150"/>
          <w:marBottom w:val="0"/>
          <w:divBdr>
            <w:top w:val="none" w:sz="0" w:space="0" w:color="auto"/>
            <w:left w:val="none" w:sz="0" w:space="0" w:color="auto"/>
            <w:bottom w:val="none" w:sz="0" w:space="0" w:color="auto"/>
            <w:right w:val="none" w:sz="0" w:space="0" w:color="auto"/>
          </w:divBdr>
          <w:divsChild>
            <w:div w:id="775714236">
              <w:marLeft w:val="1155"/>
              <w:marRight w:val="0"/>
              <w:marTop w:val="0"/>
              <w:marBottom w:val="0"/>
              <w:divBdr>
                <w:top w:val="none" w:sz="0" w:space="0" w:color="auto"/>
                <w:left w:val="none" w:sz="0" w:space="0" w:color="auto"/>
                <w:bottom w:val="none" w:sz="0" w:space="0" w:color="auto"/>
                <w:right w:val="none" w:sz="0" w:space="0" w:color="auto"/>
              </w:divBdr>
            </w:div>
            <w:div w:id="1706369248">
              <w:marLeft w:val="1155"/>
              <w:marRight w:val="0"/>
              <w:marTop w:val="0"/>
              <w:marBottom w:val="0"/>
              <w:divBdr>
                <w:top w:val="none" w:sz="0" w:space="0" w:color="auto"/>
                <w:left w:val="none" w:sz="0" w:space="0" w:color="auto"/>
                <w:bottom w:val="none" w:sz="0" w:space="0" w:color="auto"/>
                <w:right w:val="none" w:sz="0" w:space="0" w:color="auto"/>
              </w:divBdr>
            </w:div>
            <w:div w:id="1375305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4947465">
      <w:bodyDiv w:val="1"/>
      <w:marLeft w:val="0"/>
      <w:marRight w:val="0"/>
      <w:marTop w:val="0"/>
      <w:marBottom w:val="0"/>
      <w:divBdr>
        <w:top w:val="none" w:sz="0" w:space="0" w:color="auto"/>
        <w:left w:val="none" w:sz="0" w:space="0" w:color="auto"/>
        <w:bottom w:val="none" w:sz="0" w:space="0" w:color="auto"/>
        <w:right w:val="none" w:sz="0" w:space="0" w:color="auto"/>
      </w:divBdr>
      <w:divsChild>
        <w:div w:id="1155336765">
          <w:marLeft w:val="0"/>
          <w:marRight w:val="0"/>
          <w:marTop w:val="0"/>
          <w:marBottom w:val="0"/>
          <w:divBdr>
            <w:top w:val="none" w:sz="0" w:space="0" w:color="auto"/>
            <w:left w:val="none" w:sz="0" w:space="0" w:color="auto"/>
            <w:bottom w:val="none" w:sz="0" w:space="0" w:color="auto"/>
            <w:right w:val="none" w:sz="0" w:space="0" w:color="auto"/>
          </w:divBdr>
        </w:div>
        <w:div w:id="292715066">
          <w:marLeft w:val="0"/>
          <w:marRight w:val="0"/>
          <w:marTop w:val="150"/>
          <w:marBottom w:val="0"/>
          <w:divBdr>
            <w:top w:val="none" w:sz="0" w:space="0" w:color="auto"/>
            <w:left w:val="none" w:sz="0" w:space="0" w:color="auto"/>
            <w:bottom w:val="none" w:sz="0" w:space="0" w:color="auto"/>
            <w:right w:val="none" w:sz="0" w:space="0" w:color="auto"/>
          </w:divBdr>
          <w:divsChild>
            <w:div w:id="529757633">
              <w:marLeft w:val="1155"/>
              <w:marRight w:val="0"/>
              <w:marTop w:val="0"/>
              <w:marBottom w:val="0"/>
              <w:divBdr>
                <w:top w:val="none" w:sz="0" w:space="0" w:color="auto"/>
                <w:left w:val="none" w:sz="0" w:space="0" w:color="auto"/>
                <w:bottom w:val="none" w:sz="0" w:space="0" w:color="auto"/>
                <w:right w:val="none" w:sz="0" w:space="0" w:color="auto"/>
              </w:divBdr>
            </w:div>
            <w:div w:id="528104907">
              <w:marLeft w:val="1155"/>
              <w:marRight w:val="0"/>
              <w:marTop w:val="0"/>
              <w:marBottom w:val="0"/>
              <w:divBdr>
                <w:top w:val="none" w:sz="0" w:space="0" w:color="auto"/>
                <w:left w:val="none" w:sz="0" w:space="0" w:color="auto"/>
                <w:bottom w:val="none" w:sz="0" w:space="0" w:color="auto"/>
                <w:right w:val="none" w:sz="0" w:space="0" w:color="auto"/>
              </w:divBdr>
            </w:div>
            <w:div w:id="524752509">
              <w:marLeft w:val="1155"/>
              <w:marRight w:val="0"/>
              <w:marTop w:val="0"/>
              <w:marBottom w:val="0"/>
              <w:divBdr>
                <w:top w:val="none" w:sz="0" w:space="0" w:color="auto"/>
                <w:left w:val="none" w:sz="0" w:space="0" w:color="auto"/>
                <w:bottom w:val="none" w:sz="0" w:space="0" w:color="auto"/>
                <w:right w:val="none" w:sz="0" w:space="0" w:color="auto"/>
              </w:divBdr>
            </w:div>
            <w:div w:id="1283922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259970">
      <w:bodyDiv w:val="1"/>
      <w:marLeft w:val="0"/>
      <w:marRight w:val="0"/>
      <w:marTop w:val="0"/>
      <w:marBottom w:val="0"/>
      <w:divBdr>
        <w:top w:val="none" w:sz="0" w:space="0" w:color="auto"/>
        <w:left w:val="none" w:sz="0" w:space="0" w:color="auto"/>
        <w:bottom w:val="none" w:sz="0" w:space="0" w:color="auto"/>
        <w:right w:val="none" w:sz="0" w:space="0" w:color="auto"/>
      </w:divBdr>
      <w:divsChild>
        <w:div w:id="1615745078">
          <w:marLeft w:val="0"/>
          <w:marRight w:val="0"/>
          <w:marTop w:val="0"/>
          <w:marBottom w:val="0"/>
          <w:divBdr>
            <w:top w:val="none" w:sz="0" w:space="0" w:color="auto"/>
            <w:left w:val="none" w:sz="0" w:space="0" w:color="auto"/>
            <w:bottom w:val="none" w:sz="0" w:space="0" w:color="auto"/>
            <w:right w:val="none" w:sz="0" w:space="0" w:color="auto"/>
          </w:divBdr>
        </w:div>
        <w:div w:id="1691712888">
          <w:marLeft w:val="0"/>
          <w:marRight w:val="0"/>
          <w:marTop w:val="150"/>
          <w:marBottom w:val="0"/>
          <w:divBdr>
            <w:top w:val="none" w:sz="0" w:space="0" w:color="auto"/>
            <w:left w:val="none" w:sz="0" w:space="0" w:color="auto"/>
            <w:bottom w:val="none" w:sz="0" w:space="0" w:color="auto"/>
            <w:right w:val="none" w:sz="0" w:space="0" w:color="auto"/>
          </w:divBdr>
          <w:divsChild>
            <w:div w:id="128479076">
              <w:marLeft w:val="1155"/>
              <w:marRight w:val="0"/>
              <w:marTop w:val="0"/>
              <w:marBottom w:val="0"/>
              <w:divBdr>
                <w:top w:val="none" w:sz="0" w:space="0" w:color="auto"/>
                <w:left w:val="none" w:sz="0" w:space="0" w:color="auto"/>
                <w:bottom w:val="none" w:sz="0" w:space="0" w:color="auto"/>
                <w:right w:val="none" w:sz="0" w:space="0" w:color="auto"/>
              </w:divBdr>
            </w:div>
            <w:div w:id="1872260472">
              <w:marLeft w:val="1155"/>
              <w:marRight w:val="0"/>
              <w:marTop w:val="0"/>
              <w:marBottom w:val="0"/>
              <w:divBdr>
                <w:top w:val="none" w:sz="0" w:space="0" w:color="auto"/>
                <w:left w:val="none" w:sz="0" w:space="0" w:color="auto"/>
                <w:bottom w:val="none" w:sz="0" w:space="0" w:color="auto"/>
                <w:right w:val="none" w:sz="0" w:space="0" w:color="auto"/>
              </w:divBdr>
            </w:div>
            <w:div w:id="1044449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3917">
      <w:bodyDiv w:val="1"/>
      <w:marLeft w:val="0"/>
      <w:marRight w:val="0"/>
      <w:marTop w:val="0"/>
      <w:marBottom w:val="0"/>
      <w:divBdr>
        <w:top w:val="none" w:sz="0" w:space="0" w:color="auto"/>
        <w:left w:val="none" w:sz="0" w:space="0" w:color="auto"/>
        <w:bottom w:val="none" w:sz="0" w:space="0" w:color="auto"/>
        <w:right w:val="none" w:sz="0" w:space="0" w:color="auto"/>
      </w:divBdr>
      <w:divsChild>
        <w:div w:id="268049909">
          <w:marLeft w:val="0"/>
          <w:marRight w:val="0"/>
          <w:marTop w:val="0"/>
          <w:marBottom w:val="0"/>
          <w:divBdr>
            <w:top w:val="none" w:sz="0" w:space="0" w:color="auto"/>
            <w:left w:val="none" w:sz="0" w:space="0" w:color="auto"/>
            <w:bottom w:val="none" w:sz="0" w:space="0" w:color="auto"/>
            <w:right w:val="none" w:sz="0" w:space="0" w:color="auto"/>
          </w:divBdr>
        </w:div>
        <w:div w:id="1582373113">
          <w:marLeft w:val="0"/>
          <w:marRight w:val="0"/>
          <w:marTop w:val="150"/>
          <w:marBottom w:val="0"/>
          <w:divBdr>
            <w:top w:val="none" w:sz="0" w:space="0" w:color="auto"/>
            <w:left w:val="none" w:sz="0" w:space="0" w:color="auto"/>
            <w:bottom w:val="none" w:sz="0" w:space="0" w:color="auto"/>
            <w:right w:val="none" w:sz="0" w:space="0" w:color="auto"/>
          </w:divBdr>
          <w:divsChild>
            <w:div w:id="874779127">
              <w:marLeft w:val="1155"/>
              <w:marRight w:val="0"/>
              <w:marTop w:val="0"/>
              <w:marBottom w:val="0"/>
              <w:divBdr>
                <w:top w:val="none" w:sz="0" w:space="0" w:color="auto"/>
                <w:left w:val="none" w:sz="0" w:space="0" w:color="auto"/>
                <w:bottom w:val="none" w:sz="0" w:space="0" w:color="auto"/>
                <w:right w:val="none" w:sz="0" w:space="0" w:color="auto"/>
              </w:divBdr>
            </w:div>
            <w:div w:id="777674821">
              <w:marLeft w:val="1155"/>
              <w:marRight w:val="0"/>
              <w:marTop w:val="0"/>
              <w:marBottom w:val="0"/>
              <w:divBdr>
                <w:top w:val="none" w:sz="0" w:space="0" w:color="auto"/>
                <w:left w:val="none" w:sz="0" w:space="0" w:color="auto"/>
                <w:bottom w:val="none" w:sz="0" w:space="0" w:color="auto"/>
                <w:right w:val="none" w:sz="0" w:space="0" w:color="auto"/>
              </w:divBdr>
            </w:div>
            <w:div w:id="1331447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09531">
      <w:bodyDiv w:val="1"/>
      <w:marLeft w:val="0"/>
      <w:marRight w:val="0"/>
      <w:marTop w:val="0"/>
      <w:marBottom w:val="0"/>
      <w:divBdr>
        <w:top w:val="none" w:sz="0" w:space="0" w:color="auto"/>
        <w:left w:val="none" w:sz="0" w:space="0" w:color="auto"/>
        <w:bottom w:val="none" w:sz="0" w:space="0" w:color="auto"/>
        <w:right w:val="none" w:sz="0" w:space="0" w:color="auto"/>
      </w:divBdr>
      <w:divsChild>
        <w:div w:id="1725368764">
          <w:marLeft w:val="0"/>
          <w:marRight w:val="0"/>
          <w:marTop w:val="0"/>
          <w:marBottom w:val="0"/>
          <w:divBdr>
            <w:top w:val="none" w:sz="0" w:space="0" w:color="auto"/>
            <w:left w:val="none" w:sz="0" w:space="0" w:color="auto"/>
            <w:bottom w:val="none" w:sz="0" w:space="0" w:color="auto"/>
            <w:right w:val="none" w:sz="0" w:space="0" w:color="auto"/>
          </w:divBdr>
        </w:div>
        <w:div w:id="2055081842">
          <w:marLeft w:val="0"/>
          <w:marRight w:val="0"/>
          <w:marTop w:val="150"/>
          <w:marBottom w:val="0"/>
          <w:divBdr>
            <w:top w:val="none" w:sz="0" w:space="0" w:color="auto"/>
            <w:left w:val="none" w:sz="0" w:space="0" w:color="auto"/>
            <w:bottom w:val="none" w:sz="0" w:space="0" w:color="auto"/>
            <w:right w:val="none" w:sz="0" w:space="0" w:color="auto"/>
          </w:divBdr>
          <w:divsChild>
            <w:div w:id="1390568725">
              <w:marLeft w:val="1155"/>
              <w:marRight w:val="0"/>
              <w:marTop w:val="0"/>
              <w:marBottom w:val="0"/>
              <w:divBdr>
                <w:top w:val="none" w:sz="0" w:space="0" w:color="auto"/>
                <w:left w:val="none" w:sz="0" w:space="0" w:color="auto"/>
                <w:bottom w:val="none" w:sz="0" w:space="0" w:color="auto"/>
                <w:right w:val="none" w:sz="0" w:space="0" w:color="auto"/>
              </w:divBdr>
            </w:div>
            <w:div w:id="1917321888">
              <w:marLeft w:val="1155"/>
              <w:marRight w:val="0"/>
              <w:marTop w:val="0"/>
              <w:marBottom w:val="0"/>
              <w:divBdr>
                <w:top w:val="none" w:sz="0" w:space="0" w:color="auto"/>
                <w:left w:val="none" w:sz="0" w:space="0" w:color="auto"/>
                <w:bottom w:val="none" w:sz="0" w:space="0" w:color="auto"/>
                <w:right w:val="none" w:sz="0" w:space="0" w:color="auto"/>
              </w:divBdr>
            </w:div>
            <w:div w:id="124545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729950">
      <w:bodyDiv w:val="1"/>
      <w:marLeft w:val="0"/>
      <w:marRight w:val="0"/>
      <w:marTop w:val="0"/>
      <w:marBottom w:val="0"/>
      <w:divBdr>
        <w:top w:val="none" w:sz="0" w:space="0" w:color="auto"/>
        <w:left w:val="none" w:sz="0" w:space="0" w:color="auto"/>
        <w:bottom w:val="none" w:sz="0" w:space="0" w:color="auto"/>
        <w:right w:val="none" w:sz="0" w:space="0" w:color="auto"/>
      </w:divBdr>
      <w:divsChild>
        <w:div w:id="1573197769">
          <w:marLeft w:val="0"/>
          <w:marRight w:val="0"/>
          <w:marTop w:val="0"/>
          <w:marBottom w:val="0"/>
          <w:divBdr>
            <w:top w:val="none" w:sz="0" w:space="0" w:color="auto"/>
            <w:left w:val="none" w:sz="0" w:space="0" w:color="auto"/>
            <w:bottom w:val="none" w:sz="0" w:space="0" w:color="auto"/>
            <w:right w:val="none" w:sz="0" w:space="0" w:color="auto"/>
          </w:divBdr>
        </w:div>
        <w:div w:id="333068866">
          <w:marLeft w:val="0"/>
          <w:marRight w:val="0"/>
          <w:marTop w:val="150"/>
          <w:marBottom w:val="0"/>
          <w:divBdr>
            <w:top w:val="none" w:sz="0" w:space="0" w:color="auto"/>
            <w:left w:val="none" w:sz="0" w:space="0" w:color="auto"/>
            <w:bottom w:val="none" w:sz="0" w:space="0" w:color="auto"/>
            <w:right w:val="none" w:sz="0" w:space="0" w:color="auto"/>
          </w:divBdr>
          <w:divsChild>
            <w:div w:id="900402478">
              <w:marLeft w:val="1155"/>
              <w:marRight w:val="0"/>
              <w:marTop w:val="0"/>
              <w:marBottom w:val="0"/>
              <w:divBdr>
                <w:top w:val="none" w:sz="0" w:space="0" w:color="auto"/>
                <w:left w:val="none" w:sz="0" w:space="0" w:color="auto"/>
                <w:bottom w:val="none" w:sz="0" w:space="0" w:color="auto"/>
                <w:right w:val="none" w:sz="0" w:space="0" w:color="auto"/>
              </w:divBdr>
            </w:div>
            <w:div w:id="648939636">
              <w:marLeft w:val="1155"/>
              <w:marRight w:val="0"/>
              <w:marTop w:val="0"/>
              <w:marBottom w:val="0"/>
              <w:divBdr>
                <w:top w:val="none" w:sz="0" w:space="0" w:color="auto"/>
                <w:left w:val="none" w:sz="0" w:space="0" w:color="auto"/>
                <w:bottom w:val="none" w:sz="0" w:space="0" w:color="auto"/>
                <w:right w:val="none" w:sz="0" w:space="0" w:color="auto"/>
              </w:divBdr>
            </w:div>
            <w:div w:id="1502501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804581">
      <w:bodyDiv w:val="1"/>
      <w:marLeft w:val="0"/>
      <w:marRight w:val="0"/>
      <w:marTop w:val="0"/>
      <w:marBottom w:val="0"/>
      <w:divBdr>
        <w:top w:val="none" w:sz="0" w:space="0" w:color="auto"/>
        <w:left w:val="none" w:sz="0" w:space="0" w:color="auto"/>
        <w:bottom w:val="none" w:sz="0" w:space="0" w:color="auto"/>
        <w:right w:val="none" w:sz="0" w:space="0" w:color="auto"/>
      </w:divBdr>
      <w:divsChild>
        <w:div w:id="655690447">
          <w:marLeft w:val="0"/>
          <w:marRight w:val="0"/>
          <w:marTop w:val="0"/>
          <w:marBottom w:val="0"/>
          <w:divBdr>
            <w:top w:val="none" w:sz="0" w:space="0" w:color="auto"/>
            <w:left w:val="none" w:sz="0" w:space="0" w:color="auto"/>
            <w:bottom w:val="none" w:sz="0" w:space="0" w:color="auto"/>
            <w:right w:val="none" w:sz="0" w:space="0" w:color="auto"/>
          </w:divBdr>
        </w:div>
        <w:div w:id="1099257179">
          <w:marLeft w:val="0"/>
          <w:marRight w:val="0"/>
          <w:marTop w:val="150"/>
          <w:marBottom w:val="0"/>
          <w:divBdr>
            <w:top w:val="none" w:sz="0" w:space="0" w:color="auto"/>
            <w:left w:val="none" w:sz="0" w:space="0" w:color="auto"/>
            <w:bottom w:val="none" w:sz="0" w:space="0" w:color="auto"/>
            <w:right w:val="none" w:sz="0" w:space="0" w:color="auto"/>
          </w:divBdr>
          <w:divsChild>
            <w:div w:id="1195000143">
              <w:marLeft w:val="1155"/>
              <w:marRight w:val="0"/>
              <w:marTop w:val="0"/>
              <w:marBottom w:val="0"/>
              <w:divBdr>
                <w:top w:val="none" w:sz="0" w:space="0" w:color="auto"/>
                <w:left w:val="none" w:sz="0" w:space="0" w:color="auto"/>
                <w:bottom w:val="none" w:sz="0" w:space="0" w:color="auto"/>
                <w:right w:val="none" w:sz="0" w:space="0" w:color="auto"/>
              </w:divBdr>
            </w:div>
            <w:div w:id="523177843">
              <w:marLeft w:val="1155"/>
              <w:marRight w:val="0"/>
              <w:marTop w:val="0"/>
              <w:marBottom w:val="0"/>
              <w:divBdr>
                <w:top w:val="none" w:sz="0" w:space="0" w:color="auto"/>
                <w:left w:val="none" w:sz="0" w:space="0" w:color="auto"/>
                <w:bottom w:val="none" w:sz="0" w:space="0" w:color="auto"/>
                <w:right w:val="none" w:sz="0" w:space="0" w:color="auto"/>
              </w:divBdr>
            </w:div>
            <w:div w:id="998119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0484">
      <w:bodyDiv w:val="1"/>
      <w:marLeft w:val="0"/>
      <w:marRight w:val="0"/>
      <w:marTop w:val="0"/>
      <w:marBottom w:val="0"/>
      <w:divBdr>
        <w:top w:val="none" w:sz="0" w:space="0" w:color="auto"/>
        <w:left w:val="none" w:sz="0" w:space="0" w:color="auto"/>
        <w:bottom w:val="none" w:sz="0" w:space="0" w:color="auto"/>
        <w:right w:val="none" w:sz="0" w:space="0" w:color="auto"/>
      </w:divBdr>
      <w:divsChild>
        <w:div w:id="1233735453">
          <w:marLeft w:val="0"/>
          <w:marRight w:val="0"/>
          <w:marTop w:val="0"/>
          <w:marBottom w:val="0"/>
          <w:divBdr>
            <w:top w:val="none" w:sz="0" w:space="0" w:color="auto"/>
            <w:left w:val="none" w:sz="0" w:space="0" w:color="auto"/>
            <w:bottom w:val="none" w:sz="0" w:space="0" w:color="auto"/>
            <w:right w:val="none" w:sz="0" w:space="0" w:color="auto"/>
          </w:divBdr>
        </w:div>
        <w:div w:id="1860046513">
          <w:marLeft w:val="0"/>
          <w:marRight w:val="0"/>
          <w:marTop w:val="150"/>
          <w:marBottom w:val="0"/>
          <w:divBdr>
            <w:top w:val="none" w:sz="0" w:space="0" w:color="auto"/>
            <w:left w:val="none" w:sz="0" w:space="0" w:color="auto"/>
            <w:bottom w:val="none" w:sz="0" w:space="0" w:color="auto"/>
            <w:right w:val="none" w:sz="0" w:space="0" w:color="auto"/>
          </w:divBdr>
          <w:divsChild>
            <w:div w:id="1018236765">
              <w:marLeft w:val="1155"/>
              <w:marRight w:val="0"/>
              <w:marTop w:val="0"/>
              <w:marBottom w:val="0"/>
              <w:divBdr>
                <w:top w:val="none" w:sz="0" w:space="0" w:color="auto"/>
                <w:left w:val="none" w:sz="0" w:space="0" w:color="auto"/>
                <w:bottom w:val="none" w:sz="0" w:space="0" w:color="auto"/>
                <w:right w:val="none" w:sz="0" w:space="0" w:color="auto"/>
              </w:divBdr>
            </w:div>
            <w:div w:id="1880238182">
              <w:marLeft w:val="1155"/>
              <w:marRight w:val="0"/>
              <w:marTop w:val="0"/>
              <w:marBottom w:val="0"/>
              <w:divBdr>
                <w:top w:val="none" w:sz="0" w:space="0" w:color="auto"/>
                <w:left w:val="none" w:sz="0" w:space="0" w:color="auto"/>
                <w:bottom w:val="none" w:sz="0" w:space="0" w:color="auto"/>
                <w:right w:val="none" w:sz="0" w:space="0" w:color="auto"/>
              </w:divBdr>
            </w:div>
            <w:div w:id="1391733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309659">
      <w:bodyDiv w:val="1"/>
      <w:marLeft w:val="0"/>
      <w:marRight w:val="0"/>
      <w:marTop w:val="0"/>
      <w:marBottom w:val="0"/>
      <w:divBdr>
        <w:top w:val="none" w:sz="0" w:space="0" w:color="auto"/>
        <w:left w:val="none" w:sz="0" w:space="0" w:color="auto"/>
        <w:bottom w:val="none" w:sz="0" w:space="0" w:color="auto"/>
        <w:right w:val="none" w:sz="0" w:space="0" w:color="auto"/>
      </w:divBdr>
      <w:divsChild>
        <w:div w:id="1144393269">
          <w:marLeft w:val="0"/>
          <w:marRight w:val="0"/>
          <w:marTop w:val="0"/>
          <w:marBottom w:val="0"/>
          <w:divBdr>
            <w:top w:val="none" w:sz="0" w:space="0" w:color="auto"/>
            <w:left w:val="none" w:sz="0" w:space="0" w:color="auto"/>
            <w:bottom w:val="none" w:sz="0" w:space="0" w:color="auto"/>
            <w:right w:val="none" w:sz="0" w:space="0" w:color="auto"/>
          </w:divBdr>
        </w:div>
        <w:div w:id="437219373">
          <w:marLeft w:val="0"/>
          <w:marRight w:val="0"/>
          <w:marTop w:val="150"/>
          <w:marBottom w:val="0"/>
          <w:divBdr>
            <w:top w:val="none" w:sz="0" w:space="0" w:color="auto"/>
            <w:left w:val="none" w:sz="0" w:space="0" w:color="auto"/>
            <w:bottom w:val="none" w:sz="0" w:space="0" w:color="auto"/>
            <w:right w:val="none" w:sz="0" w:space="0" w:color="auto"/>
          </w:divBdr>
          <w:divsChild>
            <w:div w:id="860166049">
              <w:marLeft w:val="1155"/>
              <w:marRight w:val="0"/>
              <w:marTop w:val="0"/>
              <w:marBottom w:val="0"/>
              <w:divBdr>
                <w:top w:val="none" w:sz="0" w:space="0" w:color="auto"/>
                <w:left w:val="none" w:sz="0" w:space="0" w:color="auto"/>
                <w:bottom w:val="none" w:sz="0" w:space="0" w:color="auto"/>
                <w:right w:val="none" w:sz="0" w:space="0" w:color="auto"/>
              </w:divBdr>
            </w:div>
            <w:div w:id="291714265">
              <w:marLeft w:val="1155"/>
              <w:marRight w:val="0"/>
              <w:marTop w:val="0"/>
              <w:marBottom w:val="0"/>
              <w:divBdr>
                <w:top w:val="none" w:sz="0" w:space="0" w:color="auto"/>
                <w:left w:val="none" w:sz="0" w:space="0" w:color="auto"/>
                <w:bottom w:val="none" w:sz="0" w:space="0" w:color="auto"/>
                <w:right w:val="none" w:sz="0" w:space="0" w:color="auto"/>
              </w:divBdr>
            </w:div>
            <w:div w:id="25718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313990">
      <w:bodyDiv w:val="1"/>
      <w:marLeft w:val="0"/>
      <w:marRight w:val="0"/>
      <w:marTop w:val="0"/>
      <w:marBottom w:val="0"/>
      <w:divBdr>
        <w:top w:val="none" w:sz="0" w:space="0" w:color="auto"/>
        <w:left w:val="none" w:sz="0" w:space="0" w:color="auto"/>
        <w:bottom w:val="none" w:sz="0" w:space="0" w:color="auto"/>
        <w:right w:val="none" w:sz="0" w:space="0" w:color="auto"/>
      </w:divBdr>
      <w:divsChild>
        <w:div w:id="412170903">
          <w:marLeft w:val="0"/>
          <w:marRight w:val="0"/>
          <w:marTop w:val="0"/>
          <w:marBottom w:val="0"/>
          <w:divBdr>
            <w:top w:val="none" w:sz="0" w:space="0" w:color="auto"/>
            <w:left w:val="none" w:sz="0" w:space="0" w:color="auto"/>
            <w:bottom w:val="none" w:sz="0" w:space="0" w:color="auto"/>
            <w:right w:val="none" w:sz="0" w:space="0" w:color="auto"/>
          </w:divBdr>
        </w:div>
        <w:div w:id="2014724585">
          <w:marLeft w:val="0"/>
          <w:marRight w:val="0"/>
          <w:marTop w:val="150"/>
          <w:marBottom w:val="0"/>
          <w:divBdr>
            <w:top w:val="none" w:sz="0" w:space="0" w:color="auto"/>
            <w:left w:val="none" w:sz="0" w:space="0" w:color="auto"/>
            <w:bottom w:val="none" w:sz="0" w:space="0" w:color="auto"/>
            <w:right w:val="none" w:sz="0" w:space="0" w:color="auto"/>
          </w:divBdr>
          <w:divsChild>
            <w:div w:id="346754819">
              <w:marLeft w:val="1155"/>
              <w:marRight w:val="0"/>
              <w:marTop w:val="0"/>
              <w:marBottom w:val="0"/>
              <w:divBdr>
                <w:top w:val="none" w:sz="0" w:space="0" w:color="auto"/>
                <w:left w:val="none" w:sz="0" w:space="0" w:color="auto"/>
                <w:bottom w:val="none" w:sz="0" w:space="0" w:color="auto"/>
                <w:right w:val="none" w:sz="0" w:space="0" w:color="auto"/>
              </w:divBdr>
            </w:div>
            <w:div w:id="1968393906">
              <w:marLeft w:val="1155"/>
              <w:marRight w:val="0"/>
              <w:marTop w:val="0"/>
              <w:marBottom w:val="0"/>
              <w:divBdr>
                <w:top w:val="none" w:sz="0" w:space="0" w:color="auto"/>
                <w:left w:val="none" w:sz="0" w:space="0" w:color="auto"/>
                <w:bottom w:val="none" w:sz="0" w:space="0" w:color="auto"/>
                <w:right w:val="none" w:sz="0" w:space="0" w:color="auto"/>
              </w:divBdr>
            </w:div>
            <w:div w:id="42265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1773141">
      <w:bodyDiv w:val="1"/>
      <w:marLeft w:val="0"/>
      <w:marRight w:val="0"/>
      <w:marTop w:val="0"/>
      <w:marBottom w:val="0"/>
      <w:divBdr>
        <w:top w:val="none" w:sz="0" w:space="0" w:color="auto"/>
        <w:left w:val="none" w:sz="0" w:space="0" w:color="auto"/>
        <w:bottom w:val="none" w:sz="0" w:space="0" w:color="auto"/>
        <w:right w:val="none" w:sz="0" w:space="0" w:color="auto"/>
      </w:divBdr>
      <w:divsChild>
        <w:div w:id="1108352943">
          <w:marLeft w:val="0"/>
          <w:marRight w:val="0"/>
          <w:marTop w:val="0"/>
          <w:marBottom w:val="0"/>
          <w:divBdr>
            <w:top w:val="none" w:sz="0" w:space="0" w:color="auto"/>
            <w:left w:val="none" w:sz="0" w:space="0" w:color="auto"/>
            <w:bottom w:val="none" w:sz="0" w:space="0" w:color="auto"/>
            <w:right w:val="none" w:sz="0" w:space="0" w:color="auto"/>
          </w:divBdr>
        </w:div>
        <w:div w:id="770780708">
          <w:marLeft w:val="0"/>
          <w:marRight w:val="0"/>
          <w:marTop w:val="150"/>
          <w:marBottom w:val="0"/>
          <w:divBdr>
            <w:top w:val="none" w:sz="0" w:space="0" w:color="auto"/>
            <w:left w:val="none" w:sz="0" w:space="0" w:color="auto"/>
            <w:bottom w:val="none" w:sz="0" w:space="0" w:color="auto"/>
            <w:right w:val="none" w:sz="0" w:space="0" w:color="auto"/>
          </w:divBdr>
          <w:divsChild>
            <w:div w:id="193033224">
              <w:marLeft w:val="1155"/>
              <w:marRight w:val="0"/>
              <w:marTop w:val="0"/>
              <w:marBottom w:val="0"/>
              <w:divBdr>
                <w:top w:val="none" w:sz="0" w:space="0" w:color="auto"/>
                <w:left w:val="none" w:sz="0" w:space="0" w:color="auto"/>
                <w:bottom w:val="none" w:sz="0" w:space="0" w:color="auto"/>
                <w:right w:val="none" w:sz="0" w:space="0" w:color="auto"/>
              </w:divBdr>
            </w:div>
            <w:div w:id="86192714">
              <w:marLeft w:val="1155"/>
              <w:marRight w:val="0"/>
              <w:marTop w:val="0"/>
              <w:marBottom w:val="0"/>
              <w:divBdr>
                <w:top w:val="none" w:sz="0" w:space="0" w:color="auto"/>
                <w:left w:val="none" w:sz="0" w:space="0" w:color="auto"/>
                <w:bottom w:val="none" w:sz="0" w:space="0" w:color="auto"/>
                <w:right w:val="none" w:sz="0" w:space="0" w:color="auto"/>
              </w:divBdr>
            </w:div>
            <w:div w:id="1389836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161726">
      <w:bodyDiv w:val="1"/>
      <w:marLeft w:val="0"/>
      <w:marRight w:val="0"/>
      <w:marTop w:val="0"/>
      <w:marBottom w:val="0"/>
      <w:divBdr>
        <w:top w:val="none" w:sz="0" w:space="0" w:color="auto"/>
        <w:left w:val="none" w:sz="0" w:space="0" w:color="auto"/>
        <w:bottom w:val="none" w:sz="0" w:space="0" w:color="auto"/>
        <w:right w:val="none" w:sz="0" w:space="0" w:color="auto"/>
      </w:divBdr>
      <w:divsChild>
        <w:div w:id="1430200339">
          <w:marLeft w:val="0"/>
          <w:marRight w:val="0"/>
          <w:marTop w:val="0"/>
          <w:marBottom w:val="0"/>
          <w:divBdr>
            <w:top w:val="none" w:sz="0" w:space="0" w:color="auto"/>
            <w:left w:val="none" w:sz="0" w:space="0" w:color="auto"/>
            <w:bottom w:val="none" w:sz="0" w:space="0" w:color="auto"/>
            <w:right w:val="none" w:sz="0" w:space="0" w:color="auto"/>
          </w:divBdr>
        </w:div>
        <w:div w:id="655034756">
          <w:marLeft w:val="0"/>
          <w:marRight w:val="0"/>
          <w:marTop w:val="150"/>
          <w:marBottom w:val="0"/>
          <w:divBdr>
            <w:top w:val="none" w:sz="0" w:space="0" w:color="auto"/>
            <w:left w:val="none" w:sz="0" w:space="0" w:color="auto"/>
            <w:bottom w:val="none" w:sz="0" w:space="0" w:color="auto"/>
            <w:right w:val="none" w:sz="0" w:space="0" w:color="auto"/>
          </w:divBdr>
          <w:divsChild>
            <w:div w:id="497615459">
              <w:marLeft w:val="1155"/>
              <w:marRight w:val="0"/>
              <w:marTop w:val="0"/>
              <w:marBottom w:val="0"/>
              <w:divBdr>
                <w:top w:val="none" w:sz="0" w:space="0" w:color="auto"/>
                <w:left w:val="none" w:sz="0" w:space="0" w:color="auto"/>
                <w:bottom w:val="none" w:sz="0" w:space="0" w:color="auto"/>
                <w:right w:val="none" w:sz="0" w:space="0" w:color="auto"/>
              </w:divBdr>
            </w:div>
            <w:div w:id="184950402">
              <w:marLeft w:val="1155"/>
              <w:marRight w:val="0"/>
              <w:marTop w:val="0"/>
              <w:marBottom w:val="0"/>
              <w:divBdr>
                <w:top w:val="none" w:sz="0" w:space="0" w:color="auto"/>
                <w:left w:val="none" w:sz="0" w:space="0" w:color="auto"/>
                <w:bottom w:val="none" w:sz="0" w:space="0" w:color="auto"/>
                <w:right w:val="none" w:sz="0" w:space="0" w:color="auto"/>
              </w:divBdr>
            </w:div>
            <w:div w:id="210252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6129">
      <w:bodyDiv w:val="1"/>
      <w:marLeft w:val="0"/>
      <w:marRight w:val="0"/>
      <w:marTop w:val="0"/>
      <w:marBottom w:val="0"/>
      <w:divBdr>
        <w:top w:val="none" w:sz="0" w:space="0" w:color="auto"/>
        <w:left w:val="none" w:sz="0" w:space="0" w:color="auto"/>
        <w:bottom w:val="none" w:sz="0" w:space="0" w:color="auto"/>
        <w:right w:val="none" w:sz="0" w:space="0" w:color="auto"/>
      </w:divBdr>
      <w:divsChild>
        <w:div w:id="255871693">
          <w:marLeft w:val="0"/>
          <w:marRight w:val="0"/>
          <w:marTop w:val="0"/>
          <w:marBottom w:val="0"/>
          <w:divBdr>
            <w:top w:val="none" w:sz="0" w:space="0" w:color="auto"/>
            <w:left w:val="none" w:sz="0" w:space="0" w:color="auto"/>
            <w:bottom w:val="none" w:sz="0" w:space="0" w:color="auto"/>
            <w:right w:val="none" w:sz="0" w:space="0" w:color="auto"/>
          </w:divBdr>
        </w:div>
        <w:div w:id="491995708">
          <w:marLeft w:val="0"/>
          <w:marRight w:val="0"/>
          <w:marTop w:val="150"/>
          <w:marBottom w:val="0"/>
          <w:divBdr>
            <w:top w:val="none" w:sz="0" w:space="0" w:color="auto"/>
            <w:left w:val="none" w:sz="0" w:space="0" w:color="auto"/>
            <w:bottom w:val="none" w:sz="0" w:space="0" w:color="auto"/>
            <w:right w:val="none" w:sz="0" w:space="0" w:color="auto"/>
          </w:divBdr>
          <w:divsChild>
            <w:div w:id="1309436117">
              <w:marLeft w:val="1155"/>
              <w:marRight w:val="0"/>
              <w:marTop w:val="0"/>
              <w:marBottom w:val="0"/>
              <w:divBdr>
                <w:top w:val="none" w:sz="0" w:space="0" w:color="auto"/>
                <w:left w:val="none" w:sz="0" w:space="0" w:color="auto"/>
                <w:bottom w:val="none" w:sz="0" w:space="0" w:color="auto"/>
                <w:right w:val="none" w:sz="0" w:space="0" w:color="auto"/>
              </w:divBdr>
            </w:div>
            <w:div w:id="1723477566">
              <w:marLeft w:val="1155"/>
              <w:marRight w:val="0"/>
              <w:marTop w:val="0"/>
              <w:marBottom w:val="0"/>
              <w:divBdr>
                <w:top w:val="none" w:sz="0" w:space="0" w:color="auto"/>
                <w:left w:val="none" w:sz="0" w:space="0" w:color="auto"/>
                <w:bottom w:val="none" w:sz="0" w:space="0" w:color="auto"/>
                <w:right w:val="none" w:sz="0" w:space="0" w:color="auto"/>
              </w:divBdr>
            </w:div>
            <w:div w:id="449325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198610">
      <w:bodyDiv w:val="1"/>
      <w:marLeft w:val="0"/>
      <w:marRight w:val="0"/>
      <w:marTop w:val="0"/>
      <w:marBottom w:val="0"/>
      <w:divBdr>
        <w:top w:val="none" w:sz="0" w:space="0" w:color="auto"/>
        <w:left w:val="none" w:sz="0" w:space="0" w:color="auto"/>
        <w:bottom w:val="none" w:sz="0" w:space="0" w:color="auto"/>
        <w:right w:val="none" w:sz="0" w:space="0" w:color="auto"/>
      </w:divBdr>
      <w:divsChild>
        <w:div w:id="18775851">
          <w:marLeft w:val="0"/>
          <w:marRight w:val="0"/>
          <w:marTop w:val="0"/>
          <w:marBottom w:val="0"/>
          <w:divBdr>
            <w:top w:val="none" w:sz="0" w:space="0" w:color="auto"/>
            <w:left w:val="none" w:sz="0" w:space="0" w:color="auto"/>
            <w:bottom w:val="none" w:sz="0" w:space="0" w:color="auto"/>
            <w:right w:val="none" w:sz="0" w:space="0" w:color="auto"/>
          </w:divBdr>
        </w:div>
        <w:div w:id="1868984505">
          <w:marLeft w:val="0"/>
          <w:marRight w:val="0"/>
          <w:marTop w:val="150"/>
          <w:marBottom w:val="0"/>
          <w:divBdr>
            <w:top w:val="none" w:sz="0" w:space="0" w:color="auto"/>
            <w:left w:val="none" w:sz="0" w:space="0" w:color="auto"/>
            <w:bottom w:val="none" w:sz="0" w:space="0" w:color="auto"/>
            <w:right w:val="none" w:sz="0" w:space="0" w:color="auto"/>
          </w:divBdr>
          <w:divsChild>
            <w:div w:id="1265114386">
              <w:marLeft w:val="1155"/>
              <w:marRight w:val="0"/>
              <w:marTop w:val="0"/>
              <w:marBottom w:val="0"/>
              <w:divBdr>
                <w:top w:val="none" w:sz="0" w:space="0" w:color="auto"/>
                <w:left w:val="none" w:sz="0" w:space="0" w:color="auto"/>
                <w:bottom w:val="none" w:sz="0" w:space="0" w:color="auto"/>
                <w:right w:val="none" w:sz="0" w:space="0" w:color="auto"/>
              </w:divBdr>
            </w:div>
            <w:div w:id="1260943914">
              <w:marLeft w:val="1155"/>
              <w:marRight w:val="0"/>
              <w:marTop w:val="0"/>
              <w:marBottom w:val="0"/>
              <w:divBdr>
                <w:top w:val="none" w:sz="0" w:space="0" w:color="auto"/>
                <w:left w:val="none" w:sz="0" w:space="0" w:color="auto"/>
                <w:bottom w:val="none" w:sz="0" w:space="0" w:color="auto"/>
                <w:right w:val="none" w:sz="0" w:space="0" w:color="auto"/>
              </w:divBdr>
            </w:div>
            <w:div w:id="108318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547509">
      <w:bodyDiv w:val="1"/>
      <w:marLeft w:val="0"/>
      <w:marRight w:val="0"/>
      <w:marTop w:val="0"/>
      <w:marBottom w:val="0"/>
      <w:divBdr>
        <w:top w:val="none" w:sz="0" w:space="0" w:color="auto"/>
        <w:left w:val="none" w:sz="0" w:space="0" w:color="auto"/>
        <w:bottom w:val="none" w:sz="0" w:space="0" w:color="auto"/>
        <w:right w:val="none" w:sz="0" w:space="0" w:color="auto"/>
      </w:divBdr>
      <w:divsChild>
        <w:div w:id="526216624">
          <w:marLeft w:val="0"/>
          <w:marRight w:val="0"/>
          <w:marTop w:val="0"/>
          <w:marBottom w:val="0"/>
          <w:divBdr>
            <w:top w:val="none" w:sz="0" w:space="0" w:color="auto"/>
            <w:left w:val="none" w:sz="0" w:space="0" w:color="auto"/>
            <w:bottom w:val="none" w:sz="0" w:space="0" w:color="auto"/>
            <w:right w:val="none" w:sz="0" w:space="0" w:color="auto"/>
          </w:divBdr>
        </w:div>
        <w:div w:id="1144813177">
          <w:marLeft w:val="0"/>
          <w:marRight w:val="0"/>
          <w:marTop w:val="150"/>
          <w:marBottom w:val="0"/>
          <w:divBdr>
            <w:top w:val="none" w:sz="0" w:space="0" w:color="auto"/>
            <w:left w:val="none" w:sz="0" w:space="0" w:color="auto"/>
            <w:bottom w:val="none" w:sz="0" w:space="0" w:color="auto"/>
            <w:right w:val="none" w:sz="0" w:space="0" w:color="auto"/>
          </w:divBdr>
          <w:divsChild>
            <w:div w:id="1653756594">
              <w:marLeft w:val="1155"/>
              <w:marRight w:val="0"/>
              <w:marTop w:val="0"/>
              <w:marBottom w:val="0"/>
              <w:divBdr>
                <w:top w:val="none" w:sz="0" w:space="0" w:color="auto"/>
                <w:left w:val="none" w:sz="0" w:space="0" w:color="auto"/>
                <w:bottom w:val="none" w:sz="0" w:space="0" w:color="auto"/>
                <w:right w:val="none" w:sz="0" w:space="0" w:color="auto"/>
              </w:divBdr>
            </w:div>
            <w:div w:id="531190953">
              <w:marLeft w:val="1155"/>
              <w:marRight w:val="0"/>
              <w:marTop w:val="0"/>
              <w:marBottom w:val="0"/>
              <w:divBdr>
                <w:top w:val="none" w:sz="0" w:space="0" w:color="auto"/>
                <w:left w:val="none" w:sz="0" w:space="0" w:color="auto"/>
                <w:bottom w:val="none" w:sz="0" w:space="0" w:color="auto"/>
                <w:right w:val="none" w:sz="0" w:space="0" w:color="auto"/>
              </w:divBdr>
            </w:div>
            <w:div w:id="15888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76281">
      <w:bodyDiv w:val="1"/>
      <w:marLeft w:val="0"/>
      <w:marRight w:val="0"/>
      <w:marTop w:val="0"/>
      <w:marBottom w:val="0"/>
      <w:divBdr>
        <w:top w:val="none" w:sz="0" w:space="0" w:color="auto"/>
        <w:left w:val="none" w:sz="0" w:space="0" w:color="auto"/>
        <w:bottom w:val="none" w:sz="0" w:space="0" w:color="auto"/>
        <w:right w:val="none" w:sz="0" w:space="0" w:color="auto"/>
      </w:divBdr>
      <w:divsChild>
        <w:div w:id="195119863">
          <w:marLeft w:val="0"/>
          <w:marRight w:val="0"/>
          <w:marTop w:val="0"/>
          <w:marBottom w:val="0"/>
          <w:divBdr>
            <w:top w:val="none" w:sz="0" w:space="0" w:color="auto"/>
            <w:left w:val="none" w:sz="0" w:space="0" w:color="auto"/>
            <w:bottom w:val="none" w:sz="0" w:space="0" w:color="auto"/>
            <w:right w:val="none" w:sz="0" w:space="0" w:color="auto"/>
          </w:divBdr>
        </w:div>
        <w:div w:id="1014921155">
          <w:marLeft w:val="0"/>
          <w:marRight w:val="0"/>
          <w:marTop w:val="150"/>
          <w:marBottom w:val="0"/>
          <w:divBdr>
            <w:top w:val="none" w:sz="0" w:space="0" w:color="auto"/>
            <w:left w:val="none" w:sz="0" w:space="0" w:color="auto"/>
            <w:bottom w:val="none" w:sz="0" w:space="0" w:color="auto"/>
            <w:right w:val="none" w:sz="0" w:space="0" w:color="auto"/>
          </w:divBdr>
          <w:divsChild>
            <w:div w:id="699890942">
              <w:marLeft w:val="1155"/>
              <w:marRight w:val="0"/>
              <w:marTop w:val="0"/>
              <w:marBottom w:val="0"/>
              <w:divBdr>
                <w:top w:val="none" w:sz="0" w:space="0" w:color="auto"/>
                <w:left w:val="none" w:sz="0" w:space="0" w:color="auto"/>
                <w:bottom w:val="none" w:sz="0" w:space="0" w:color="auto"/>
                <w:right w:val="none" w:sz="0" w:space="0" w:color="auto"/>
              </w:divBdr>
            </w:div>
            <w:div w:id="1348560093">
              <w:marLeft w:val="1155"/>
              <w:marRight w:val="0"/>
              <w:marTop w:val="0"/>
              <w:marBottom w:val="0"/>
              <w:divBdr>
                <w:top w:val="none" w:sz="0" w:space="0" w:color="auto"/>
                <w:left w:val="none" w:sz="0" w:space="0" w:color="auto"/>
                <w:bottom w:val="none" w:sz="0" w:space="0" w:color="auto"/>
                <w:right w:val="none" w:sz="0" w:space="0" w:color="auto"/>
              </w:divBdr>
            </w:div>
            <w:div w:id="31630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32412">
      <w:bodyDiv w:val="1"/>
      <w:marLeft w:val="0"/>
      <w:marRight w:val="0"/>
      <w:marTop w:val="0"/>
      <w:marBottom w:val="0"/>
      <w:divBdr>
        <w:top w:val="none" w:sz="0" w:space="0" w:color="auto"/>
        <w:left w:val="none" w:sz="0" w:space="0" w:color="auto"/>
        <w:bottom w:val="none" w:sz="0" w:space="0" w:color="auto"/>
        <w:right w:val="none" w:sz="0" w:space="0" w:color="auto"/>
      </w:divBdr>
      <w:divsChild>
        <w:div w:id="784812421">
          <w:marLeft w:val="0"/>
          <w:marRight w:val="0"/>
          <w:marTop w:val="0"/>
          <w:marBottom w:val="0"/>
          <w:divBdr>
            <w:top w:val="none" w:sz="0" w:space="0" w:color="auto"/>
            <w:left w:val="none" w:sz="0" w:space="0" w:color="auto"/>
            <w:bottom w:val="none" w:sz="0" w:space="0" w:color="auto"/>
            <w:right w:val="none" w:sz="0" w:space="0" w:color="auto"/>
          </w:divBdr>
        </w:div>
        <w:div w:id="983706291">
          <w:marLeft w:val="0"/>
          <w:marRight w:val="0"/>
          <w:marTop w:val="150"/>
          <w:marBottom w:val="0"/>
          <w:divBdr>
            <w:top w:val="none" w:sz="0" w:space="0" w:color="auto"/>
            <w:left w:val="none" w:sz="0" w:space="0" w:color="auto"/>
            <w:bottom w:val="none" w:sz="0" w:space="0" w:color="auto"/>
            <w:right w:val="none" w:sz="0" w:space="0" w:color="auto"/>
          </w:divBdr>
          <w:divsChild>
            <w:div w:id="1994144093">
              <w:marLeft w:val="1155"/>
              <w:marRight w:val="0"/>
              <w:marTop w:val="0"/>
              <w:marBottom w:val="0"/>
              <w:divBdr>
                <w:top w:val="none" w:sz="0" w:space="0" w:color="auto"/>
                <w:left w:val="none" w:sz="0" w:space="0" w:color="auto"/>
                <w:bottom w:val="none" w:sz="0" w:space="0" w:color="auto"/>
                <w:right w:val="none" w:sz="0" w:space="0" w:color="auto"/>
              </w:divBdr>
            </w:div>
            <w:div w:id="974456460">
              <w:marLeft w:val="1155"/>
              <w:marRight w:val="0"/>
              <w:marTop w:val="0"/>
              <w:marBottom w:val="0"/>
              <w:divBdr>
                <w:top w:val="none" w:sz="0" w:space="0" w:color="auto"/>
                <w:left w:val="none" w:sz="0" w:space="0" w:color="auto"/>
                <w:bottom w:val="none" w:sz="0" w:space="0" w:color="auto"/>
                <w:right w:val="none" w:sz="0" w:space="0" w:color="auto"/>
              </w:divBdr>
            </w:div>
            <w:div w:id="60549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23828">
      <w:bodyDiv w:val="1"/>
      <w:marLeft w:val="0"/>
      <w:marRight w:val="0"/>
      <w:marTop w:val="0"/>
      <w:marBottom w:val="0"/>
      <w:divBdr>
        <w:top w:val="none" w:sz="0" w:space="0" w:color="auto"/>
        <w:left w:val="none" w:sz="0" w:space="0" w:color="auto"/>
        <w:bottom w:val="none" w:sz="0" w:space="0" w:color="auto"/>
        <w:right w:val="none" w:sz="0" w:space="0" w:color="auto"/>
      </w:divBdr>
      <w:divsChild>
        <w:div w:id="27680651">
          <w:marLeft w:val="0"/>
          <w:marRight w:val="0"/>
          <w:marTop w:val="0"/>
          <w:marBottom w:val="0"/>
          <w:divBdr>
            <w:top w:val="none" w:sz="0" w:space="0" w:color="auto"/>
            <w:left w:val="none" w:sz="0" w:space="0" w:color="auto"/>
            <w:bottom w:val="none" w:sz="0" w:space="0" w:color="auto"/>
            <w:right w:val="none" w:sz="0" w:space="0" w:color="auto"/>
          </w:divBdr>
        </w:div>
        <w:div w:id="1763836962">
          <w:marLeft w:val="0"/>
          <w:marRight w:val="0"/>
          <w:marTop w:val="150"/>
          <w:marBottom w:val="0"/>
          <w:divBdr>
            <w:top w:val="none" w:sz="0" w:space="0" w:color="auto"/>
            <w:left w:val="none" w:sz="0" w:space="0" w:color="auto"/>
            <w:bottom w:val="none" w:sz="0" w:space="0" w:color="auto"/>
            <w:right w:val="none" w:sz="0" w:space="0" w:color="auto"/>
          </w:divBdr>
          <w:divsChild>
            <w:div w:id="1863861522">
              <w:marLeft w:val="1155"/>
              <w:marRight w:val="0"/>
              <w:marTop w:val="0"/>
              <w:marBottom w:val="0"/>
              <w:divBdr>
                <w:top w:val="none" w:sz="0" w:space="0" w:color="auto"/>
                <w:left w:val="none" w:sz="0" w:space="0" w:color="auto"/>
                <w:bottom w:val="none" w:sz="0" w:space="0" w:color="auto"/>
                <w:right w:val="none" w:sz="0" w:space="0" w:color="auto"/>
              </w:divBdr>
            </w:div>
            <w:div w:id="1863936606">
              <w:marLeft w:val="1155"/>
              <w:marRight w:val="0"/>
              <w:marTop w:val="0"/>
              <w:marBottom w:val="0"/>
              <w:divBdr>
                <w:top w:val="none" w:sz="0" w:space="0" w:color="auto"/>
                <w:left w:val="none" w:sz="0" w:space="0" w:color="auto"/>
                <w:bottom w:val="none" w:sz="0" w:space="0" w:color="auto"/>
                <w:right w:val="none" w:sz="0" w:space="0" w:color="auto"/>
              </w:divBdr>
            </w:div>
            <w:div w:id="105311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2598">
      <w:bodyDiv w:val="1"/>
      <w:marLeft w:val="0"/>
      <w:marRight w:val="0"/>
      <w:marTop w:val="0"/>
      <w:marBottom w:val="0"/>
      <w:divBdr>
        <w:top w:val="none" w:sz="0" w:space="0" w:color="auto"/>
        <w:left w:val="none" w:sz="0" w:space="0" w:color="auto"/>
        <w:bottom w:val="none" w:sz="0" w:space="0" w:color="auto"/>
        <w:right w:val="none" w:sz="0" w:space="0" w:color="auto"/>
      </w:divBdr>
      <w:divsChild>
        <w:div w:id="1393776646">
          <w:marLeft w:val="0"/>
          <w:marRight w:val="0"/>
          <w:marTop w:val="0"/>
          <w:marBottom w:val="0"/>
          <w:divBdr>
            <w:top w:val="none" w:sz="0" w:space="0" w:color="auto"/>
            <w:left w:val="none" w:sz="0" w:space="0" w:color="auto"/>
            <w:bottom w:val="none" w:sz="0" w:space="0" w:color="auto"/>
            <w:right w:val="none" w:sz="0" w:space="0" w:color="auto"/>
          </w:divBdr>
        </w:div>
        <w:div w:id="202206844">
          <w:marLeft w:val="0"/>
          <w:marRight w:val="0"/>
          <w:marTop w:val="150"/>
          <w:marBottom w:val="0"/>
          <w:divBdr>
            <w:top w:val="none" w:sz="0" w:space="0" w:color="auto"/>
            <w:left w:val="none" w:sz="0" w:space="0" w:color="auto"/>
            <w:bottom w:val="none" w:sz="0" w:space="0" w:color="auto"/>
            <w:right w:val="none" w:sz="0" w:space="0" w:color="auto"/>
          </w:divBdr>
          <w:divsChild>
            <w:div w:id="569343975">
              <w:marLeft w:val="1155"/>
              <w:marRight w:val="0"/>
              <w:marTop w:val="0"/>
              <w:marBottom w:val="0"/>
              <w:divBdr>
                <w:top w:val="none" w:sz="0" w:space="0" w:color="auto"/>
                <w:left w:val="none" w:sz="0" w:space="0" w:color="auto"/>
                <w:bottom w:val="none" w:sz="0" w:space="0" w:color="auto"/>
                <w:right w:val="none" w:sz="0" w:space="0" w:color="auto"/>
              </w:divBdr>
            </w:div>
            <w:div w:id="1583175599">
              <w:marLeft w:val="1155"/>
              <w:marRight w:val="0"/>
              <w:marTop w:val="0"/>
              <w:marBottom w:val="0"/>
              <w:divBdr>
                <w:top w:val="none" w:sz="0" w:space="0" w:color="auto"/>
                <w:left w:val="none" w:sz="0" w:space="0" w:color="auto"/>
                <w:bottom w:val="none" w:sz="0" w:space="0" w:color="auto"/>
                <w:right w:val="none" w:sz="0" w:space="0" w:color="auto"/>
              </w:divBdr>
            </w:div>
            <w:div w:id="1682852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099850">
      <w:bodyDiv w:val="1"/>
      <w:marLeft w:val="0"/>
      <w:marRight w:val="0"/>
      <w:marTop w:val="0"/>
      <w:marBottom w:val="0"/>
      <w:divBdr>
        <w:top w:val="none" w:sz="0" w:space="0" w:color="auto"/>
        <w:left w:val="none" w:sz="0" w:space="0" w:color="auto"/>
        <w:bottom w:val="none" w:sz="0" w:space="0" w:color="auto"/>
        <w:right w:val="none" w:sz="0" w:space="0" w:color="auto"/>
      </w:divBdr>
      <w:divsChild>
        <w:div w:id="1306617410">
          <w:marLeft w:val="0"/>
          <w:marRight w:val="0"/>
          <w:marTop w:val="0"/>
          <w:marBottom w:val="0"/>
          <w:divBdr>
            <w:top w:val="none" w:sz="0" w:space="0" w:color="auto"/>
            <w:left w:val="none" w:sz="0" w:space="0" w:color="auto"/>
            <w:bottom w:val="none" w:sz="0" w:space="0" w:color="auto"/>
            <w:right w:val="none" w:sz="0" w:space="0" w:color="auto"/>
          </w:divBdr>
        </w:div>
        <w:div w:id="1187908903">
          <w:marLeft w:val="0"/>
          <w:marRight w:val="0"/>
          <w:marTop w:val="150"/>
          <w:marBottom w:val="0"/>
          <w:divBdr>
            <w:top w:val="none" w:sz="0" w:space="0" w:color="auto"/>
            <w:left w:val="none" w:sz="0" w:space="0" w:color="auto"/>
            <w:bottom w:val="none" w:sz="0" w:space="0" w:color="auto"/>
            <w:right w:val="none" w:sz="0" w:space="0" w:color="auto"/>
          </w:divBdr>
          <w:divsChild>
            <w:div w:id="1634017437">
              <w:marLeft w:val="1155"/>
              <w:marRight w:val="0"/>
              <w:marTop w:val="0"/>
              <w:marBottom w:val="0"/>
              <w:divBdr>
                <w:top w:val="none" w:sz="0" w:space="0" w:color="auto"/>
                <w:left w:val="none" w:sz="0" w:space="0" w:color="auto"/>
                <w:bottom w:val="none" w:sz="0" w:space="0" w:color="auto"/>
                <w:right w:val="none" w:sz="0" w:space="0" w:color="auto"/>
              </w:divBdr>
            </w:div>
            <w:div w:id="688261960">
              <w:marLeft w:val="1155"/>
              <w:marRight w:val="0"/>
              <w:marTop w:val="0"/>
              <w:marBottom w:val="0"/>
              <w:divBdr>
                <w:top w:val="none" w:sz="0" w:space="0" w:color="auto"/>
                <w:left w:val="none" w:sz="0" w:space="0" w:color="auto"/>
                <w:bottom w:val="none" w:sz="0" w:space="0" w:color="auto"/>
                <w:right w:val="none" w:sz="0" w:space="0" w:color="auto"/>
              </w:divBdr>
            </w:div>
            <w:div w:id="123512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182933">
      <w:bodyDiv w:val="1"/>
      <w:marLeft w:val="0"/>
      <w:marRight w:val="0"/>
      <w:marTop w:val="0"/>
      <w:marBottom w:val="0"/>
      <w:divBdr>
        <w:top w:val="none" w:sz="0" w:space="0" w:color="auto"/>
        <w:left w:val="none" w:sz="0" w:space="0" w:color="auto"/>
        <w:bottom w:val="none" w:sz="0" w:space="0" w:color="auto"/>
        <w:right w:val="none" w:sz="0" w:space="0" w:color="auto"/>
      </w:divBdr>
      <w:divsChild>
        <w:div w:id="833300644">
          <w:marLeft w:val="0"/>
          <w:marRight w:val="0"/>
          <w:marTop w:val="0"/>
          <w:marBottom w:val="0"/>
          <w:divBdr>
            <w:top w:val="none" w:sz="0" w:space="0" w:color="auto"/>
            <w:left w:val="none" w:sz="0" w:space="0" w:color="auto"/>
            <w:bottom w:val="none" w:sz="0" w:space="0" w:color="auto"/>
            <w:right w:val="none" w:sz="0" w:space="0" w:color="auto"/>
          </w:divBdr>
        </w:div>
        <w:div w:id="2087267755">
          <w:marLeft w:val="0"/>
          <w:marRight w:val="0"/>
          <w:marTop w:val="150"/>
          <w:marBottom w:val="0"/>
          <w:divBdr>
            <w:top w:val="none" w:sz="0" w:space="0" w:color="auto"/>
            <w:left w:val="none" w:sz="0" w:space="0" w:color="auto"/>
            <w:bottom w:val="none" w:sz="0" w:space="0" w:color="auto"/>
            <w:right w:val="none" w:sz="0" w:space="0" w:color="auto"/>
          </w:divBdr>
          <w:divsChild>
            <w:div w:id="802695941">
              <w:marLeft w:val="1155"/>
              <w:marRight w:val="0"/>
              <w:marTop w:val="0"/>
              <w:marBottom w:val="0"/>
              <w:divBdr>
                <w:top w:val="none" w:sz="0" w:space="0" w:color="auto"/>
                <w:left w:val="none" w:sz="0" w:space="0" w:color="auto"/>
                <w:bottom w:val="none" w:sz="0" w:space="0" w:color="auto"/>
                <w:right w:val="none" w:sz="0" w:space="0" w:color="auto"/>
              </w:divBdr>
            </w:div>
            <w:div w:id="1901556200">
              <w:marLeft w:val="1155"/>
              <w:marRight w:val="0"/>
              <w:marTop w:val="0"/>
              <w:marBottom w:val="0"/>
              <w:divBdr>
                <w:top w:val="none" w:sz="0" w:space="0" w:color="auto"/>
                <w:left w:val="none" w:sz="0" w:space="0" w:color="auto"/>
                <w:bottom w:val="none" w:sz="0" w:space="0" w:color="auto"/>
                <w:right w:val="none" w:sz="0" w:space="0" w:color="auto"/>
              </w:divBdr>
            </w:div>
            <w:div w:id="2103797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638462">
      <w:bodyDiv w:val="1"/>
      <w:marLeft w:val="0"/>
      <w:marRight w:val="0"/>
      <w:marTop w:val="0"/>
      <w:marBottom w:val="0"/>
      <w:divBdr>
        <w:top w:val="none" w:sz="0" w:space="0" w:color="auto"/>
        <w:left w:val="none" w:sz="0" w:space="0" w:color="auto"/>
        <w:bottom w:val="none" w:sz="0" w:space="0" w:color="auto"/>
        <w:right w:val="none" w:sz="0" w:space="0" w:color="auto"/>
      </w:divBdr>
      <w:divsChild>
        <w:div w:id="438990089">
          <w:marLeft w:val="0"/>
          <w:marRight w:val="0"/>
          <w:marTop w:val="0"/>
          <w:marBottom w:val="0"/>
          <w:divBdr>
            <w:top w:val="none" w:sz="0" w:space="0" w:color="auto"/>
            <w:left w:val="none" w:sz="0" w:space="0" w:color="auto"/>
            <w:bottom w:val="none" w:sz="0" w:space="0" w:color="auto"/>
            <w:right w:val="none" w:sz="0" w:space="0" w:color="auto"/>
          </w:divBdr>
        </w:div>
        <w:div w:id="1101410265">
          <w:marLeft w:val="0"/>
          <w:marRight w:val="0"/>
          <w:marTop w:val="150"/>
          <w:marBottom w:val="0"/>
          <w:divBdr>
            <w:top w:val="none" w:sz="0" w:space="0" w:color="auto"/>
            <w:left w:val="none" w:sz="0" w:space="0" w:color="auto"/>
            <w:bottom w:val="none" w:sz="0" w:space="0" w:color="auto"/>
            <w:right w:val="none" w:sz="0" w:space="0" w:color="auto"/>
          </w:divBdr>
          <w:divsChild>
            <w:div w:id="100731965">
              <w:marLeft w:val="1155"/>
              <w:marRight w:val="0"/>
              <w:marTop w:val="0"/>
              <w:marBottom w:val="0"/>
              <w:divBdr>
                <w:top w:val="none" w:sz="0" w:space="0" w:color="auto"/>
                <w:left w:val="none" w:sz="0" w:space="0" w:color="auto"/>
                <w:bottom w:val="none" w:sz="0" w:space="0" w:color="auto"/>
                <w:right w:val="none" w:sz="0" w:space="0" w:color="auto"/>
              </w:divBdr>
            </w:div>
            <w:div w:id="279728603">
              <w:marLeft w:val="1155"/>
              <w:marRight w:val="0"/>
              <w:marTop w:val="0"/>
              <w:marBottom w:val="0"/>
              <w:divBdr>
                <w:top w:val="none" w:sz="0" w:space="0" w:color="auto"/>
                <w:left w:val="none" w:sz="0" w:space="0" w:color="auto"/>
                <w:bottom w:val="none" w:sz="0" w:space="0" w:color="auto"/>
                <w:right w:val="none" w:sz="0" w:space="0" w:color="auto"/>
              </w:divBdr>
            </w:div>
            <w:div w:id="1435175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3956716">
      <w:bodyDiv w:val="1"/>
      <w:marLeft w:val="0"/>
      <w:marRight w:val="0"/>
      <w:marTop w:val="0"/>
      <w:marBottom w:val="0"/>
      <w:divBdr>
        <w:top w:val="none" w:sz="0" w:space="0" w:color="auto"/>
        <w:left w:val="none" w:sz="0" w:space="0" w:color="auto"/>
        <w:bottom w:val="none" w:sz="0" w:space="0" w:color="auto"/>
        <w:right w:val="none" w:sz="0" w:space="0" w:color="auto"/>
      </w:divBdr>
      <w:divsChild>
        <w:div w:id="1764108736">
          <w:marLeft w:val="0"/>
          <w:marRight w:val="0"/>
          <w:marTop w:val="0"/>
          <w:marBottom w:val="0"/>
          <w:divBdr>
            <w:top w:val="none" w:sz="0" w:space="0" w:color="auto"/>
            <w:left w:val="none" w:sz="0" w:space="0" w:color="auto"/>
            <w:bottom w:val="none" w:sz="0" w:space="0" w:color="auto"/>
            <w:right w:val="none" w:sz="0" w:space="0" w:color="auto"/>
          </w:divBdr>
        </w:div>
        <w:div w:id="5862579">
          <w:marLeft w:val="0"/>
          <w:marRight w:val="0"/>
          <w:marTop w:val="150"/>
          <w:marBottom w:val="0"/>
          <w:divBdr>
            <w:top w:val="none" w:sz="0" w:space="0" w:color="auto"/>
            <w:left w:val="none" w:sz="0" w:space="0" w:color="auto"/>
            <w:bottom w:val="none" w:sz="0" w:space="0" w:color="auto"/>
            <w:right w:val="none" w:sz="0" w:space="0" w:color="auto"/>
          </w:divBdr>
          <w:divsChild>
            <w:div w:id="1051929115">
              <w:marLeft w:val="1155"/>
              <w:marRight w:val="0"/>
              <w:marTop w:val="0"/>
              <w:marBottom w:val="0"/>
              <w:divBdr>
                <w:top w:val="none" w:sz="0" w:space="0" w:color="auto"/>
                <w:left w:val="none" w:sz="0" w:space="0" w:color="auto"/>
                <w:bottom w:val="none" w:sz="0" w:space="0" w:color="auto"/>
                <w:right w:val="none" w:sz="0" w:space="0" w:color="auto"/>
              </w:divBdr>
            </w:div>
            <w:div w:id="1940605565">
              <w:marLeft w:val="1155"/>
              <w:marRight w:val="0"/>
              <w:marTop w:val="0"/>
              <w:marBottom w:val="0"/>
              <w:divBdr>
                <w:top w:val="none" w:sz="0" w:space="0" w:color="auto"/>
                <w:left w:val="none" w:sz="0" w:space="0" w:color="auto"/>
                <w:bottom w:val="none" w:sz="0" w:space="0" w:color="auto"/>
                <w:right w:val="none" w:sz="0" w:space="0" w:color="auto"/>
              </w:divBdr>
            </w:div>
            <w:div w:id="104714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3632">
      <w:bodyDiv w:val="1"/>
      <w:marLeft w:val="0"/>
      <w:marRight w:val="0"/>
      <w:marTop w:val="0"/>
      <w:marBottom w:val="0"/>
      <w:divBdr>
        <w:top w:val="none" w:sz="0" w:space="0" w:color="auto"/>
        <w:left w:val="none" w:sz="0" w:space="0" w:color="auto"/>
        <w:bottom w:val="none" w:sz="0" w:space="0" w:color="auto"/>
        <w:right w:val="none" w:sz="0" w:space="0" w:color="auto"/>
      </w:divBdr>
      <w:divsChild>
        <w:div w:id="308217605">
          <w:marLeft w:val="0"/>
          <w:marRight w:val="0"/>
          <w:marTop w:val="0"/>
          <w:marBottom w:val="0"/>
          <w:divBdr>
            <w:top w:val="none" w:sz="0" w:space="0" w:color="auto"/>
            <w:left w:val="none" w:sz="0" w:space="0" w:color="auto"/>
            <w:bottom w:val="none" w:sz="0" w:space="0" w:color="auto"/>
            <w:right w:val="none" w:sz="0" w:space="0" w:color="auto"/>
          </w:divBdr>
        </w:div>
        <w:div w:id="1086150599">
          <w:marLeft w:val="0"/>
          <w:marRight w:val="0"/>
          <w:marTop w:val="150"/>
          <w:marBottom w:val="0"/>
          <w:divBdr>
            <w:top w:val="none" w:sz="0" w:space="0" w:color="auto"/>
            <w:left w:val="none" w:sz="0" w:space="0" w:color="auto"/>
            <w:bottom w:val="none" w:sz="0" w:space="0" w:color="auto"/>
            <w:right w:val="none" w:sz="0" w:space="0" w:color="auto"/>
          </w:divBdr>
          <w:divsChild>
            <w:div w:id="312105109">
              <w:marLeft w:val="1155"/>
              <w:marRight w:val="0"/>
              <w:marTop w:val="0"/>
              <w:marBottom w:val="0"/>
              <w:divBdr>
                <w:top w:val="none" w:sz="0" w:space="0" w:color="auto"/>
                <w:left w:val="none" w:sz="0" w:space="0" w:color="auto"/>
                <w:bottom w:val="none" w:sz="0" w:space="0" w:color="auto"/>
                <w:right w:val="none" w:sz="0" w:space="0" w:color="auto"/>
              </w:divBdr>
            </w:div>
            <w:div w:id="1892495334">
              <w:marLeft w:val="1155"/>
              <w:marRight w:val="0"/>
              <w:marTop w:val="0"/>
              <w:marBottom w:val="0"/>
              <w:divBdr>
                <w:top w:val="none" w:sz="0" w:space="0" w:color="auto"/>
                <w:left w:val="none" w:sz="0" w:space="0" w:color="auto"/>
                <w:bottom w:val="none" w:sz="0" w:space="0" w:color="auto"/>
                <w:right w:val="none" w:sz="0" w:space="0" w:color="auto"/>
              </w:divBdr>
            </w:div>
            <w:div w:id="62442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0457">
      <w:bodyDiv w:val="1"/>
      <w:marLeft w:val="0"/>
      <w:marRight w:val="0"/>
      <w:marTop w:val="0"/>
      <w:marBottom w:val="0"/>
      <w:divBdr>
        <w:top w:val="none" w:sz="0" w:space="0" w:color="auto"/>
        <w:left w:val="none" w:sz="0" w:space="0" w:color="auto"/>
        <w:bottom w:val="none" w:sz="0" w:space="0" w:color="auto"/>
        <w:right w:val="none" w:sz="0" w:space="0" w:color="auto"/>
      </w:divBdr>
      <w:divsChild>
        <w:div w:id="2021273687">
          <w:marLeft w:val="0"/>
          <w:marRight w:val="0"/>
          <w:marTop w:val="0"/>
          <w:marBottom w:val="0"/>
          <w:divBdr>
            <w:top w:val="none" w:sz="0" w:space="0" w:color="auto"/>
            <w:left w:val="none" w:sz="0" w:space="0" w:color="auto"/>
            <w:bottom w:val="none" w:sz="0" w:space="0" w:color="auto"/>
            <w:right w:val="none" w:sz="0" w:space="0" w:color="auto"/>
          </w:divBdr>
        </w:div>
        <w:div w:id="1152141041">
          <w:marLeft w:val="0"/>
          <w:marRight w:val="0"/>
          <w:marTop w:val="150"/>
          <w:marBottom w:val="0"/>
          <w:divBdr>
            <w:top w:val="none" w:sz="0" w:space="0" w:color="auto"/>
            <w:left w:val="none" w:sz="0" w:space="0" w:color="auto"/>
            <w:bottom w:val="none" w:sz="0" w:space="0" w:color="auto"/>
            <w:right w:val="none" w:sz="0" w:space="0" w:color="auto"/>
          </w:divBdr>
          <w:divsChild>
            <w:div w:id="2027250670">
              <w:marLeft w:val="1155"/>
              <w:marRight w:val="0"/>
              <w:marTop w:val="0"/>
              <w:marBottom w:val="0"/>
              <w:divBdr>
                <w:top w:val="none" w:sz="0" w:space="0" w:color="auto"/>
                <w:left w:val="none" w:sz="0" w:space="0" w:color="auto"/>
                <w:bottom w:val="none" w:sz="0" w:space="0" w:color="auto"/>
                <w:right w:val="none" w:sz="0" w:space="0" w:color="auto"/>
              </w:divBdr>
            </w:div>
            <w:div w:id="1454326683">
              <w:marLeft w:val="1155"/>
              <w:marRight w:val="0"/>
              <w:marTop w:val="0"/>
              <w:marBottom w:val="0"/>
              <w:divBdr>
                <w:top w:val="none" w:sz="0" w:space="0" w:color="auto"/>
                <w:left w:val="none" w:sz="0" w:space="0" w:color="auto"/>
                <w:bottom w:val="none" w:sz="0" w:space="0" w:color="auto"/>
                <w:right w:val="none" w:sz="0" w:space="0" w:color="auto"/>
              </w:divBdr>
            </w:div>
            <w:div w:id="1059867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3504">
      <w:bodyDiv w:val="1"/>
      <w:marLeft w:val="0"/>
      <w:marRight w:val="0"/>
      <w:marTop w:val="0"/>
      <w:marBottom w:val="0"/>
      <w:divBdr>
        <w:top w:val="none" w:sz="0" w:space="0" w:color="auto"/>
        <w:left w:val="none" w:sz="0" w:space="0" w:color="auto"/>
        <w:bottom w:val="none" w:sz="0" w:space="0" w:color="auto"/>
        <w:right w:val="none" w:sz="0" w:space="0" w:color="auto"/>
      </w:divBdr>
      <w:divsChild>
        <w:div w:id="1836531293">
          <w:marLeft w:val="0"/>
          <w:marRight w:val="0"/>
          <w:marTop w:val="0"/>
          <w:marBottom w:val="0"/>
          <w:divBdr>
            <w:top w:val="none" w:sz="0" w:space="0" w:color="auto"/>
            <w:left w:val="none" w:sz="0" w:space="0" w:color="auto"/>
            <w:bottom w:val="none" w:sz="0" w:space="0" w:color="auto"/>
            <w:right w:val="none" w:sz="0" w:space="0" w:color="auto"/>
          </w:divBdr>
        </w:div>
        <w:div w:id="1016227825">
          <w:marLeft w:val="0"/>
          <w:marRight w:val="0"/>
          <w:marTop w:val="150"/>
          <w:marBottom w:val="0"/>
          <w:divBdr>
            <w:top w:val="none" w:sz="0" w:space="0" w:color="auto"/>
            <w:left w:val="none" w:sz="0" w:space="0" w:color="auto"/>
            <w:bottom w:val="none" w:sz="0" w:space="0" w:color="auto"/>
            <w:right w:val="none" w:sz="0" w:space="0" w:color="auto"/>
          </w:divBdr>
          <w:divsChild>
            <w:div w:id="294067254">
              <w:marLeft w:val="1155"/>
              <w:marRight w:val="0"/>
              <w:marTop w:val="0"/>
              <w:marBottom w:val="0"/>
              <w:divBdr>
                <w:top w:val="none" w:sz="0" w:space="0" w:color="auto"/>
                <w:left w:val="none" w:sz="0" w:space="0" w:color="auto"/>
                <w:bottom w:val="none" w:sz="0" w:space="0" w:color="auto"/>
                <w:right w:val="none" w:sz="0" w:space="0" w:color="auto"/>
              </w:divBdr>
            </w:div>
            <w:div w:id="1545488195">
              <w:marLeft w:val="1155"/>
              <w:marRight w:val="0"/>
              <w:marTop w:val="0"/>
              <w:marBottom w:val="0"/>
              <w:divBdr>
                <w:top w:val="none" w:sz="0" w:space="0" w:color="auto"/>
                <w:left w:val="none" w:sz="0" w:space="0" w:color="auto"/>
                <w:bottom w:val="none" w:sz="0" w:space="0" w:color="auto"/>
                <w:right w:val="none" w:sz="0" w:space="0" w:color="auto"/>
              </w:divBdr>
            </w:div>
            <w:div w:id="188510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745322">
      <w:bodyDiv w:val="1"/>
      <w:marLeft w:val="0"/>
      <w:marRight w:val="0"/>
      <w:marTop w:val="0"/>
      <w:marBottom w:val="0"/>
      <w:divBdr>
        <w:top w:val="none" w:sz="0" w:space="0" w:color="auto"/>
        <w:left w:val="none" w:sz="0" w:space="0" w:color="auto"/>
        <w:bottom w:val="none" w:sz="0" w:space="0" w:color="auto"/>
        <w:right w:val="none" w:sz="0" w:space="0" w:color="auto"/>
      </w:divBdr>
      <w:divsChild>
        <w:div w:id="920331331">
          <w:marLeft w:val="0"/>
          <w:marRight w:val="0"/>
          <w:marTop w:val="0"/>
          <w:marBottom w:val="0"/>
          <w:divBdr>
            <w:top w:val="none" w:sz="0" w:space="0" w:color="auto"/>
            <w:left w:val="none" w:sz="0" w:space="0" w:color="auto"/>
            <w:bottom w:val="none" w:sz="0" w:space="0" w:color="auto"/>
            <w:right w:val="none" w:sz="0" w:space="0" w:color="auto"/>
          </w:divBdr>
        </w:div>
        <w:div w:id="1916086479">
          <w:marLeft w:val="0"/>
          <w:marRight w:val="0"/>
          <w:marTop w:val="150"/>
          <w:marBottom w:val="0"/>
          <w:divBdr>
            <w:top w:val="none" w:sz="0" w:space="0" w:color="auto"/>
            <w:left w:val="none" w:sz="0" w:space="0" w:color="auto"/>
            <w:bottom w:val="none" w:sz="0" w:space="0" w:color="auto"/>
            <w:right w:val="none" w:sz="0" w:space="0" w:color="auto"/>
          </w:divBdr>
          <w:divsChild>
            <w:div w:id="1059477911">
              <w:marLeft w:val="1155"/>
              <w:marRight w:val="0"/>
              <w:marTop w:val="0"/>
              <w:marBottom w:val="0"/>
              <w:divBdr>
                <w:top w:val="none" w:sz="0" w:space="0" w:color="auto"/>
                <w:left w:val="none" w:sz="0" w:space="0" w:color="auto"/>
                <w:bottom w:val="none" w:sz="0" w:space="0" w:color="auto"/>
                <w:right w:val="none" w:sz="0" w:space="0" w:color="auto"/>
              </w:divBdr>
            </w:div>
            <w:div w:id="143552321">
              <w:marLeft w:val="1155"/>
              <w:marRight w:val="0"/>
              <w:marTop w:val="0"/>
              <w:marBottom w:val="0"/>
              <w:divBdr>
                <w:top w:val="none" w:sz="0" w:space="0" w:color="auto"/>
                <w:left w:val="none" w:sz="0" w:space="0" w:color="auto"/>
                <w:bottom w:val="none" w:sz="0" w:space="0" w:color="auto"/>
                <w:right w:val="none" w:sz="0" w:space="0" w:color="auto"/>
              </w:divBdr>
            </w:div>
            <w:div w:id="905262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4261">
      <w:bodyDiv w:val="1"/>
      <w:marLeft w:val="0"/>
      <w:marRight w:val="0"/>
      <w:marTop w:val="0"/>
      <w:marBottom w:val="0"/>
      <w:divBdr>
        <w:top w:val="none" w:sz="0" w:space="0" w:color="auto"/>
        <w:left w:val="none" w:sz="0" w:space="0" w:color="auto"/>
        <w:bottom w:val="none" w:sz="0" w:space="0" w:color="auto"/>
        <w:right w:val="none" w:sz="0" w:space="0" w:color="auto"/>
      </w:divBdr>
      <w:divsChild>
        <w:div w:id="1416707081">
          <w:marLeft w:val="0"/>
          <w:marRight w:val="0"/>
          <w:marTop w:val="0"/>
          <w:marBottom w:val="0"/>
          <w:divBdr>
            <w:top w:val="none" w:sz="0" w:space="0" w:color="auto"/>
            <w:left w:val="none" w:sz="0" w:space="0" w:color="auto"/>
            <w:bottom w:val="none" w:sz="0" w:space="0" w:color="auto"/>
            <w:right w:val="none" w:sz="0" w:space="0" w:color="auto"/>
          </w:divBdr>
        </w:div>
        <w:div w:id="40519032">
          <w:marLeft w:val="0"/>
          <w:marRight w:val="0"/>
          <w:marTop w:val="150"/>
          <w:marBottom w:val="0"/>
          <w:divBdr>
            <w:top w:val="none" w:sz="0" w:space="0" w:color="auto"/>
            <w:left w:val="none" w:sz="0" w:space="0" w:color="auto"/>
            <w:bottom w:val="none" w:sz="0" w:space="0" w:color="auto"/>
            <w:right w:val="none" w:sz="0" w:space="0" w:color="auto"/>
          </w:divBdr>
          <w:divsChild>
            <w:div w:id="1730574456">
              <w:marLeft w:val="1155"/>
              <w:marRight w:val="0"/>
              <w:marTop w:val="0"/>
              <w:marBottom w:val="0"/>
              <w:divBdr>
                <w:top w:val="none" w:sz="0" w:space="0" w:color="auto"/>
                <w:left w:val="none" w:sz="0" w:space="0" w:color="auto"/>
                <w:bottom w:val="none" w:sz="0" w:space="0" w:color="auto"/>
                <w:right w:val="none" w:sz="0" w:space="0" w:color="auto"/>
              </w:divBdr>
            </w:div>
            <w:div w:id="866986412">
              <w:marLeft w:val="1155"/>
              <w:marRight w:val="0"/>
              <w:marTop w:val="0"/>
              <w:marBottom w:val="0"/>
              <w:divBdr>
                <w:top w:val="none" w:sz="0" w:space="0" w:color="auto"/>
                <w:left w:val="none" w:sz="0" w:space="0" w:color="auto"/>
                <w:bottom w:val="none" w:sz="0" w:space="0" w:color="auto"/>
                <w:right w:val="none" w:sz="0" w:space="0" w:color="auto"/>
              </w:divBdr>
            </w:div>
            <w:div w:id="1152409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277475">
      <w:bodyDiv w:val="1"/>
      <w:marLeft w:val="0"/>
      <w:marRight w:val="0"/>
      <w:marTop w:val="0"/>
      <w:marBottom w:val="0"/>
      <w:divBdr>
        <w:top w:val="none" w:sz="0" w:space="0" w:color="auto"/>
        <w:left w:val="none" w:sz="0" w:space="0" w:color="auto"/>
        <w:bottom w:val="none" w:sz="0" w:space="0" w:color="auto"/>
        <w:right w:val="none" w:sz="0" w:space="0" w:color="auto"/>
      </w:divBdr>
      <w:divsChild>
        <w:div w:id="1277834782">
          <w:marLeft w:val="0"/>
          <w:marRight w:val="0"/>
          <w:marTop w:val="0"/>
          <w:marBottom w:val="0"/>
          <w:divBdr>
            <w:top w:val="none" w:sz="0" w:space="0" w:color="auto"/>
            <w:left w:val="none" w:sz="0" w:space="0" w:color="auto"/>
            <w:bottom w:val="none" w:sz="0" w:space="0" w:color="auto"/>
            <w:right w:val="none" w:sz="0" w:space="0" w:color="auto"/>
          </w:divBdr>
        </w:div>
        <w:div w:id="2057731498">
          <w:marLeft w:val="0"/>
          <w:marRight w:val="0"/>
          <w:marTop w:val="150"/>
          <w:marBottom w:val="0"/>
          <w:divBdr>
            <w:top w:val="none" w:sz="0" w:space="0" w:color="auto"/>
            <w:left w:val="none" w:sz="0" w:space="0" w:color="auto"/>
            <w:bottom w:val="none" w:sz="0" w:space="0" w:color="auto"/>
            <w:right w:val="none" w:sz="0" w:space="0" w:color="auto"/>
          </w:divBdr>
          <w:divsChild>
            <w:div w:id="855778326">
              <w:marLeft w:val="1155"/>
              <w:marRight w:val="0"/>
              <w:marTop w:val="0"/>
              <w:marBottom w:val="0"/>
              <w:divBdr>
                <w:top w:val="none" w:sz="0" w:space="0" w:color="auto"/>
                <w:left w:val="none" w:sz="0" w:space="0" w:color="auto"/>
                <w:bottom w:val="none" w:sz="0" w:space="0" w:color="auto"/>
                <w:right w:val="none" w:sz="0" w:space="0" w:color="auto"/>
              </w:divBdr>
            </w:div>
            <w:div w:id="1973976011">
              <w:marLeft w:val="1155"/>
              <w:marRight w:val="0"/>
              <w:marTop w:val="0"/>
              <w:marBottom w:val="0"/>
              <w:divBdr>
                <w:top w:val="none" w:sz="0" w:space="0" w:color="auto"/>
                <w:left w:val="none" w:sz="0" w:space="0" w:color="auto"/>
                <w:bottom w:val="none" w:sz="0" w:space="0" w:color="auto"/>
                <w:right w:val="none" w:sz="0" w:space="0" w:color="auto"/>
              </w:divBdr>
            </w:div>
            <w:div w:id="1371537903">
              <w:marLeft w:val="1155"/>
              <w:marRight w:val="0"/>
              <w:marTop w:val="0"/>
              <w:marBottom w:val="0"/>
              <w:divBdr>
                <w:top w:val="none" w:sz="0" w:space="0" w:color="auto"/>
                <w:left w:val="none" w:sz="0" w:space="0" w:color="auto"/>
                <w:bottom w:val="none" w:sz="0" w:space="0" w:color="auto"/>
                <w:right w:val="none" w:sz="0" w:space="0" w:color="auto"/>
              </w:divBdr>
            </w:div>
            <w:div w:id="60819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393095">
      <w:bodyDiv w:val="1"/>
      <w:marLeft w:val="0"/>
      <w:marRight w:val="0"/>
      <w:marTop w:val="0"/>
      <w:marBottom w:val="0"/>
      <w:divBdr>
        <w:top w:val="none" w:sz="0" w:space="0" w:color="auto"/>
        <w:left w:val="none" w:sz="0" w:space="0" w:color="auto"/>
        <w:bottom w:val="none" w:sz="0" w:space="0" w:color="auto"/>
        <w:right w:val="none" w:sz="0" w:space="0" w:color="auto"/>
      </w:divBdr>
      <w:divsChild>
        <w:div w:id="724335392">
          <w:marLeft w:val="0"/>
          <w:marRight w:val="0"/>
          <w:marTop w:val="0"/>
          <w:marBottom w:val="0"/>
          <w:divBdr>
            <w:top w:val="none" w:sz="0" w:space="0" w:color="auto"/>
            <w:left w:val="none" w:sz="0" w:space="0" w:color="auto"/>
            <w:bottom w:val="none" w:sz="0" w:space="0" w:color="auto"/>
            <w:right w:val="none" w:sz="0" w:space="0" w:color="auto"/>
          </w:divBdr>
        </w:div>
        <w:div w:id="788163782">
          <w:marLeft w:val="0"/>
          <w:marRight w:val="0"/>
          <w:marTop w:val="150"/>
          <w:marBottom w:val="0"/>
          <w:divBdr>
            <w:top w:val="none" w:sz="0" w:space="0" w:color="auto"/>
            <w:left w:val="none" w:sz="0" w:space="0" w:color="auto"/>
            <w:bottom w:val="none" w:sz="0" w:space="0" w:color="auto"/>
            <w:right w:val="none" w:sz="0" w:space="0" w:color="auto"/>
          </w:divBdr>
          <w:divsChild>
            <w:div w:id="842743672">
              <w:marLeft w:val="1155"/>
              <w:marRight w:val="0"/>
              <w:marTop w:val="0"/>
              <w:marBottom w:val="0"/>
              <w:divBdr>
                <w:top w:val="none" w:sz="0" w:space="0" w:color="auto"/>
                <w:left w:val="none" w:sz="0" w:space="0" w:color="auto"/>
                <w:bottom w:val="none" w:sz="0" w:space="0" w:color="auto"/>
                <w:right w:val="none" w:sz="0" w:space="0" w:color="auto"/>
              </w:divBdr>
            </w:div>
            <w:div w:id="87389055">
              <w:marLeft w:val="1155"/>
              <w:marRight w:val="0"/>
              <w:marTop w:val="0"/>
              <w:marBottom w:val="0"/>
              <w:divBdr>
                <w:top w:val="none" w:sz="0" w:space="0" w:color="auto"/>
                <w:left w:val="none" w:sz="0" w:space="0" w:color="auto"/>
                <w:bottom w:val="none" w:sz="0" w:space="0" w:color="auto"/>
                <w:right w:val="none" w:sz="0" w:space="0" w:color="auto"/>
              </w:divBdr>
            </w:div>
            <w:div w:id="144585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620537">
      <w:bodyDiv w:val="1"/>
      <w:marLeft w:val="0"/>
      <w:marRight w:val="0"/>
      <w:marTop w:val="0"/>
      <w:marBottom w:val="0"/>
      <w:divBdr>
        <w:top w:val="none" w:sz="0" w:space="0" w:color="auto"/>
        <w:left w:val="none" w:sz="0" w:space="0" w:color="auto"/>
        <w:bottom w:val="none" w:sz="0" w:space="0" w:color="auto"/>
        <w:right w:val="none" w:sz="0" w:space="0" w:color="auto"/>
      </w:divBdr>
      <w:divsChild>
        <w:div w:id="467354843">
          <w:marLeft w:val="0"/>
          <w:marRight w:val="0"/>
          <w:marTop w:val="0"/>
          <w:marBottom w:val="0"/>
          <w:divBdr>
            <w:top w:val="none" w:sz="0" w:space="0" w:color="auto"/>
            <w:left w:val="none" w:sz="0" w:space="0" w:color="auto"/>
            <w:bottom w:val="none" w:sz="0" w:space="0" w:color="auto"/>
            <w:right w:val="none" w:sz="0" w:space="0" w:color="auto"/>
          </w:divBdr>
        </w:div>
        <w:div w:id="763233948">
          <w:marLeft w:val="0"/>
          <w:marRight w:val="0"/>
          <w:marTop w:val="150"/>
          <w:marBottom w:val="0"/>
          <w:divBdr>
            <w:top w:val="none" w:sz="0" w:space="0" w:color="auto"/>
            <w:left w:val="none" w:sz="0" w:space="0" w:color="auto"/>
            <w:bottom w:val="none" w:sz="0" w:space="0" w:color="auto"/>
            <w:right w:val="none" w:sz="0" w:space="0" w:color="auto"/>
          </w:divBdr>
          <w:divsChild>
            <w:div w:id="1037121342">
              <w:marLeft w:val="1155"/>
              <w:marRight w:val="0"/>
              <w:marTop w:val="0"/>
              <w:marBottom w:val="0"/>
              <w:divBdr>
                <w:top w:val="none" w:sz="0" w:space="0" w:color="auto"/>
                <w:left w:val="none" w:sz="0" w:space="0" w:color="auto"/>
                <w:bottom w:val="none" w:sz="0" w:space="0" w:color="auto"/>
                <w:right w:val="none" w:sz="0" w:space="0" w:color="auto"/>
              </w:divBdr>
            </w:div>
            <w:div w:id="1440905114">
              <w:marLeft w:val="1155"/>
              <w:marRight w:val="0"/>
              <w:marTop w:val="0"/>
              <w:marBottom w:val="0"/>
              <w:divBdr>
                <w:top w:val="none" w:sz="0" w:space="0" w:color="auto"/>
                <w:left w:val="none" w:sz="0" w:space="0" w:color="auto"/>
                <w:bottom w:val="none" w:sz="0" w:space="0" w:color="auto"/>
                <w:right w:val="none" w:sz="0" w:space="0" w:color="auto"/>
              </w:divBdr>
            </w:div>
            <w:div w:id="191477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787312">
      <w:bodyDiv w:val="1"/>
      <w:marLeft w:val="0"/>
      <w:marRight w:val="0"/>
      <w:marTop w:val="0"/>
      <w:marBottom w:val="0"/>
      <w:divBdr>
        <w:top w:val="none" w:sz="0" w:space="0" w:color="auto"/>
        <w:left w:val="none" w:sz="0" w:space="0" w:color="auto"/>
        <w:bottom w:val="none" w:sz="0" w:space="0" w:color="auto"/>
        <w:right w:val="none" w:sz="0" w:space="0" w:color="auto"/>
      </w:divBdr>
      <w:divsChild>
        <w:div w:id="295838307">
          <w:marLeft w:val="0"/>
          <w:marRight w:val="0"/>
          <w:marTop w:val="0"/>
          <w:marBottom w:val="0"/>
          <w:divBdr>
            <w:top w:val="none" w:sz="0" w:space="0" w:color="auto"/>
            <w:left w:val="none" w:sz="0" w:space="0" w:color="auto"/>
            <w:bottom w:val="none" w:sz="0" w:space="0" w:color="auto"/>
            <w:right w:val="none" w:sz="0" w:space="0" w:color="auto"/>
          </w:divBdr>
        </w:div>
        <w:div w:id="716509643">
          <w:marLeft w:val="0"/>
          <w:marRight w:val="0"/>
          <w:marTop w:val="150"/>
          <w:marBottom w:val="0"/>
          <w:divBdr>
            <w:top w:val="none" w:sz="0" w:space="0" w:color="auto"/>
            <w:left w:val="none" w:sz="0" w:space="0" w:color="auto"/>
            <w:bottom w:val="none" w:sz="0" w:space="0" w:color="auto"/>
            <w:right w:val="none" w:sz="0" w:space="0" w:color="auto"/>
          </w:divBdr>
          <w:divsChild>
            <w:div w:id="1009408620">
              <w:marLeft w:val="1155"/>
              <w:marRight w:val="0"/>
              <w:marTop w:val="0"/>
              <w:marBottom w:val="0"/>
              <w:divBdr>
                <w:top w:val="none" w:sz="0" w:space="0" w:color="auto"/>
                <w:left w:val="none" w:sz="0" w:space="0" w:color="auto"/>
                <w:bottom w:val="none" w:sz="0" w:space="0" w:color="auto"/>
                <w:right w:val="none" w:sz="0" w:space="0" w:color="auto"/>
              </w:divBdr>
            </w:div>
            <w:div w:id="1903759642">
              <w:marLeft w:val="1155"/>
              <w:marRight w:val="0"/>
              <w:marTop w:val="0"/>
              <w:marBottom w:val="0"/>
              <w:divBdr>
                <w:top w:val="none" w:sz="0" w:space="0" w:color="auto"/>
                <w:left w:val="none" w:sz="0" w:space="0" w:color="auto"/>
                <w:bottom w:val="none" w:sz="0" w:space="0" w:color="auto"/>
                <w:right w:val="none" w:sz="0" w:space="0" w:color="auto"/>
              </w:divBdr>
            </w:div>
            <w:div w:id="502208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0138">
      <w:bodyDiv w:val="1"/>
      <w:marLeft w:val="0"/>
      <w:marRight w:val="0"/>
      <w:marTop w:val="0"/>
      <w:marBottom w:val="0"/>
      <w:divBdr>
        <w:top w:val="none" w:sz="0" w:space="0" w:color="auto"/>
        <w:left w:val="none" w:sz="0" w:space="0" w:color="auto"/>
        <w:bottom w:val="none" w:sz="0" w:space="0" w:color="auto"/>
        <w:right w:val="none" w:sz="0" w:space="0" w:color="auto"/>
      </w:divBdr>
      <w:divsChild>
        <w:div w:id="1540164239">
          <w:marLeft w:val="0"/>
          <w:marRight w:val="0"/>
          <w:marTop w:val="0"/>
          <w:marBottom w:val="0"/>
          <w:divBdr>
            <w:top w:val="none" w:sz="0" w:space="0" w:color="auto"/>
            <w:left w:val="none" w:sz="0" w:space="0" w:color="auto"/>
            <w:bottom w:val="none" w:sz="0" w:space="0" w:color="auto"/>
            <w:right w:val="none" w:sz="0" w:space="0" w:color="auto"/>
          </w:divBdr>
        </w:div>
        <w:div w:id="1727144900">
          <w:marLeft w:val="0"/>
          <w:marRight w:val="0"/>
          <w:marTop w:val="150"/>
          <w:marBottom w:val="0"/>
          <w:divBdr>
            <w:top w:val="none" w:sz="0" w:space="0" w:color="auto"/>
            <w:left w:val="none" w:sz="0" w:space="0" w:color="auto"/>
            <w:bottom w:val="none" w:sz="0" w:space="0" w:color="auto"/>
            <w:right w:val="none" w:sz="0" w:space="0" w:color="auto"/>
          </w:divBdr>
          <w:divsChild>
            <w:div w:id="1500345080">
              <w:marLeft w:val="1155"/>
              <w:marRight w:val="0"/>
              <w:marTop w:val="0"/>
              <w:marBottom w:val="0"/>
              <w:divBdr>
                <w:top w:val="none" w:sz="0" w:space="0" w:color="auto"/>
                <w:left w:val="none" w:sz="0" w:space="0" w:color="auto"/>
                <w:bottom w:val="none" w:sz="0" w:space="0" w:color="auto"/>
                <w:right w:val="none" w:sz="0" w:space="0" w:color="auto"/>
              </w:divBdr>
            </w:div>
            <w:div w:id="1357971706">
              <w:marLeft w:val="1155"/>
              <w:marRight w:val="0"/>
              <w:marTop w:val="0"/>
              <w:marBottom w:val="0"/>
              <w:divBdr>
                <w:top w:val="none" w:sz="0" w:space="0" w:color="auto"/>
                <w:left w:val="none" w:sz="0" w:space="0" w:color="auto"/>
                <w:bottom w:val="none" w:sz="0" w:space="0" w:color="auto"/>
                <w:right w:val="none" w:sz="0" w:space="0" w:color="auto"/>
              </w:divBdr>
            </w:div>
            <w:div w:id="1974480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1909">
      <w:bodyDiv w:val="1"/>
      <w:marLeft w:val="0"/>
      <w:marRight w:val="0"/>
      <w:marTop w:val="0"/>
      <w:marBottom w:val="0"/>
      <w:divBdr>
        <w:top w:val="none" w:sz="0" w:space="0" w:color="auto"/>
        <w:left w:val="none" w:sz="0" w:space="0" w:color="auto"/>
        <w:bottom w:val="none" w:sz="0" w:space="0" w:color="auto"/>
        <w:right w:val="none" w:sz="0" w:space="0" w:color="auto"/>
      </w:divBdr>
      <w:divsChild>
        <w:div w:id="1320382660">
          <w:marLeft w:val="0"/>
          <w:marRight w:val="0"/>
          <w:marTop w:val="0"/>
          <w:marBottom w:val="0"/>
          <w:divBdr>
            <w:top w:val="none" w:sz="0" w:space="0" w:color="auto"/>
            <w:left w:val="none" w:sz="0" w:space="0" w:color="auto"/>
            <w:bottom w:val="none" w:sz="0" w:space="0" w:color="auto"/>
            <w:right w:val="none" w:sz="0" w:space="0" w:color="auto"/>
          </w:divBdr>
        </w:div>
        <w:div w:id="687485866">
          <w:marLeft w:val="0"/>
          <w:marRight w:val="0"/>
          <w:marTop w:val="150"/>
          <w:marBottom w:val="0"/>
          <w:divBdr>
            <w:top w:val="none" w:sz="0" w:space="0" w:color="auto"/>
            <w:left w:val="none" w:sz="0" w:space="0" w:color="auto"/>
            <w:bottom w:val="none" w:sz="0" w:space="0" w:color="auto"/>
            <w:right w:val="none" w:sz="0" w:space="0" w:color="auto"/>
          </w:divBdr>
          <w:divsChild>
            <w:div w:id="1359892915">
              <w:marLeft w:val="1155"/>
              <w:marRight w:val="0"/>
              <w:marTop w:val="0"/>
              <w:marBottom w:val="0"/>
              <w:divBdr>
                <w:top w:val="none" w:sz="0" w:space="0" w:color="auto"/>
                <w:left w:val="none" w:sz="0" w:space="0" w:color="auto"/>
                <w:bottom w:val="none" w:sz="0" w:space="0" w:color="auto"/>
                <w:right w:val="none" w:sz="0" w:space="0" w:color="auto"/>
              </w:divBdr>
            </w:div>
            <w:div w:id="1389183101">
              <w:marLeft w:val="1155"/>
              <w:marRight w:val="0"/>
              <w:marTop w:val="0"/>
              <w:marBottom w:val="0"/>
              <w:divBdr>
                <w:top w:val="none" w:sz="0" w:space="0" w:color="auto"/>
                <w:left w:val="none" w:sz="0" w:space="0" w:color="auto"/>
                <w:bottom w:val="none" w:sz="0" w:space="0" w:color="auto"/>
                <w:right w:val="none" w:sz="0" w:space="0" w:color="auto"/>
              </w:divBdr>
            </w:div>
            <w:div w:id="86537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5344">
      <w:bodyDiv w:val="1"/>
      <w:marLeft w:val="0"/>
      <w:marRight w:val="0"/>
      <w:marTop w:val="0"/>
      <w:marBottom w:val="0"/>
      <w:divBdr>
        <w:top w:val="none" w:sz="0" w:space="0" w:color="auto"/>
        <w:left w:val="none" w:sz="0" w:space="0" w:color="auto"/>
        <w:bottom w:val="none" w:sz="0" w:space="0" w:color="auto"/>
        <w:right w:val="none" w:sz="0" w:space="0" w:color="auto"/>
      </w:divBdr>
      <w:divsChild>
        <w:div w:id="480738054">
          <w:marLeft w:val="0"/>
          <w:marRight w:val="0"/>
          <w:marTop w:val="0"/>
          <w:marBottom w:val="0"/>
          <w:divBdr>
            <w:top w:val="none" w:sz="0" w:space="0" w:color="auto"/>
            <w:left w:val="none" w:sz="0" w:space="0" w:color="auto"/>
            <w:bottom w:val="none" w:sz="0" w:space="0" w:color="auto"/>
            <w:right w:val="none" w:sz="0" w:space="0" w:color="auto"/>
          </w:divBdr>
        </w:div>
        <w:div w:id="1828401086">
          <w:marLeft w:val="0"/>
          <w:marRight w:val="0"/>
          <w:marTop w:val="150"/>
          <w:marBottom w:val="0"/>
          <w:divBdr>
            <w:top w:val="none" w:sz="0" w:space="0" w:color="auto"/>
            <w:left w:val="none" w:sz="0" w:space="0" w:color="auto"/>
            <w:bottom w:val="none" w:sz="0" w:space="0" w:color="auto"/>
            <w:right w:val="none" w:sz="0" w:space="0" w:color="auto"/>
          </w:divBdr>
          <w:divsChild>
            <w:div w:id="737048880">
              <w:marLeft w:val="1155"/>
              <w:marRight w:val="0"/>
              <w:marTop w:val="0"/>
              <w:marBottom w:val="0"/>
              <w:divBdr>
                <w:top w:val="none" w:sz="0" w:space="0" w:color="auto"/>
                <w:left w:val="none" w:sz="0" w:space="0" w:color="auto"/>
                <w:bottom w:val="none" w:sz="0" w:space="0" w:color="auto"/>
                <w:right w:val="none" w:sz="0" w:space="0" w:color="auto"/>
              </w:divBdr>
            </w:div>
            <w:div w:id="1382170913">
              <w:marLeft w:val="1155"/>
              <w:marRight w:val="0"/>
              <w:marTop w:val="0"/>
              <w:marBottom w:val="0"/>
              <w:divBdr>
                <w:top w:val="none" w:sz="0" w:space="0" w:color="auto"/>
                <w:left w:val="none" w:sz="0" w:space="0" w:color="auto"/>
                <w:bottom w:val="none" w:sz="0" w:space="0" w:color="auto"/>
                <w:right w:val="none" w:sz="0" w:space="0" w:color="auto"/>
              </w:divBdr>
            </w:div>
            <w:div w:id="903226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5940142">
      <w:bodyDiv w:val="1"/>
      <w:marLeft w:val="0"/>
      <w:marRight w:val="0"/>
      <w:marTop w:val="0"/>
      <w:marBottom w:val="0"/>
      <w:divBdr>
        <w:top w:val="none" w:sz="0" w:space="0" w:color="auto"/>
        <w:left w:val="none" w:sz="0" w:space="0" w:color="auto"/>
        <w:bottom w:val="none" w:sz="0" w:space="0" w:color="auto"/>
        <w:right w:val="none" w:sz="0" w:space="0" w:color="auto"/>
      </w:divBdr>
      <w:divsChild>
        <w:div w:id="2016180739">
          <w:marLeft w:val="0"/>
          <w:marRight w:val="0"/>
          <w:marTop w:val="0"/>
          <w:marBottom w:val="0"/>
          <w:divBdr>
            <w:top w:val="none" w:sz="0" w:space="0" w:color="auto"/>
            <w:left w:val="none" w:sz="0" w:space="0" w:color="auto"/>
            <w:bottom w:val="none" w:sz="0" w:space="0" w:color="auto"/>
            <w:right w:val="none" w:sz="0" w:space="0" w:color="auto"/>
          </w:divBdr>
        </w:div>
        <w:div w:id="392316063">
          <w:marLeft w:val="0"/>
          <w:marRight w:val="0"/>
          <w:marTop w:val="150"/>
          <w:marBottom w:val="0"/>
          <w:divBdr>
            <w:top w:val="none" w:sz="0" w:space="0" w:color="auto"/>
            <w:left w:val="none" w:sz="0" w:space="0" w:color="auto"/>
            <w:bottom w:val="none" w:sz="0" w:space="0" w:color="auto"/>
            <w:right w:val="none" w:sz="0" w:space="0" w:color="auto"/>
          </w:divBdr>
          <w:divsChild>
            <w:div w:id="184439949">
              <w:marLeft w:val="1155"/>
              <w:marRight w:val="0"/>
              <w:marTop w:val="0"/>
              <w:marBottom w:val="0"/>
              <w:divBdr>
                <w:top w:val="none" w:sz="0" w:space="0" w:color="auto"/>
                <w:left w:val="none" w:sz="0" w:space="0" w:color="auto"/>
                <w:bottom w:val="none" w:sz="0" w:space="0" w:color="auto"/>
                <w:right w:val="none" w:sz="0" w:space="0" w:color="auto"/>
              </w:divBdr>
            </w:div>
            <w:div w:id="1272325167">
              <w:marLeft w:val="1155"/>
              <w:marRight w:val="0"/>
              <w:marTop w:val="0"/>
              <w:marBottom w:val="0"/>
              <w:divBdr>
                <w:top w:val="none" w:sz="0" w:space="0" w:color="auto"/>
                <w:left w:val="none" w:sz="0" w:space="0" w:color="auto"/>
                <w:bottom w:val="none" w:sz="0" w:space="0" w:color="auto"/>
                <w:right w:val="none" w:sz="0" w:space="0" w:color="auto"/>
              </w:divBdr>
            </w:div>
            <w:div w:id="555818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2092">
      <w:bodyDiv w:val="1"/>
      <w:marLeft w:val="0"/>
      <w:marRight w:val="0"/>
      <w:marTop w:val="0"/>
      <w:marBottom w:val="0"/>
      <w:divBdr>
        <w:top w:val="none" w:sz="0" w:space="0" w:color="auto"/>
        <w:left w:val="none" w:sz="0" w:space="0" w:color="auto"/>
        <w:bottom w:val="none" w:sz="0" w:space="0" w:color="auto"/>
        <w:right w:val="none" w:sz="0" w:space="0" w:color="auto"/>
      </w:divBdr>
      <w:divsChild>
        <w:div w:id="1985887365">
          <w:marLeft w:val="0"/>
          <w:marRight w:val="0"/>
          <w:marTop w:val="0"/>
          <w:marBottom w:val="0"/>
          <w:divBdr>
            <w:top w:val="none" w:sz="0" w:space="0" w:color="auto"/>
            <w:left w:val="none" w:sz="0" w:space="0" w:color="auto"/>
            <w:bottom w:val="none" w:sz="0" w:space="0" w:color="auto"/>
            <w:right w:val="none" w:sz="0" w:space="0" w:color="auto"/>
          </w:divBdr>
        </w:div>
        <w:div w:id="810446022">
          <w:marLeft w:val="0"/>
          <w:marRight w:val="0"/>
          <w:marTop w:val="150"/>
          <w:marBottom w:val="0"/>
          <w:divBdr>
            <w:top w:val="none" w:sz="0" w:space="0" w:color="auto"/>
            <w:left w:val="none" w:sz="0" w:space="0" w:color="auto"/>
            <w:bottom w:val="none" w:sz="0" w:space="0" w:color="auto"/>
            <w:right w:val="none" w:sz="0" w:space="0" w:color="auto"/>
          </w:divBdr>
          <w:divsChild>
            <w:div w:id="114835762">
              <w:marLeft w:val="1155"/>
              <w:marRight w:val="0"/>
              <w:marTop w:val="0"/>
              <w:marBottom w:val="0"/>
              <w:divBdr>
                <w:top w:val="none" w:sz="0" w:space="0" w:color="auto"/>
                <w:left w:val="none" w:sz="0" w:space="0" w:color="auto"/>
                <w:bottom w:val="none" w:sz="0" w:space="0" w:color="auto"/>
                <w:right w:val="none" w:sz="0" w:space="0" w:color="auto"/>
              </w:divBdr>
            </w:div>
            <w:div w:id="1203516221">
              <w:marLeft w:val="1155"/>
              <w:marRight w:val="0"/>
              <w:marTop w:val="0"/>
              <w:marBottom w:val="0"/>
              <w:divBdr>
                <w:top w:val="none" w:sz="0" w:space="0" w:color="auto"/>
                <w:left w:val="none" w:sz="0" w:space="0" w:color="auto"/>
                <w:bottom w:val="none" w:sz="0" w:space="0" w:color="auto"/>
                <w:right w:val="none" w:sz="0" w:space="0" w:color="auto"/>
              </w:divBdr>
            </w:div>
            <w:div w:id="96496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789903">
      <w:bodyDiv w:val="1"/>
      <w:marLeft w:val="0"/>
      <w:marRight w:val="0"/>
      <w:marTop w:val="0"/>
      <w:marBottom w:val="0"/>
      <w:divBdr>
        <w:top w:val="none" w:sz="0" w:space="0" w:color="auto"/>
        <w:left w:val="none" w:sz="0" w:space="0" w:color="auto"/>
        <w:bottom w:val="none" w:sz="0" w:space="0" w:color="auto"/>
        <w:right w:val="none" w:sz="0" w:space="0" w:color="auto"/>
      </w:divBdr>
      <w:divsChild>
        <w:div w:id="1721437700">
          <w:marLeft w:val="0"/>
          <w:marRight w:val="0"/>
          <w:marTop w:val="0"/>
          <w:marBottom w:val="0"/>
          <w:divBdr>
            <w:top w:val="none" w:sz="0" w:space="0" w:color="auto"/>
            <w:left w:val="none" w:sz="0" w:space="0" w:color="auto"/>
            <w:bottom w:val="none" w:sz="0" w:space="0" w:color="auto"/>
            <w:right w:val="none" w:sz="0" w:space="0" w:color="auto"/>
          </w:divBdr>
        </w:div>
        <w:div w:id="420757756">
          <w:marLeft w:val="0"/>
          <w:marRight w:val="0"/>
          <w:marTop w:val="150"/>
          <w:marBottom w:val="0"/>
          <w:divBdr>
            <w:top w:val="none" w:sz="0" w:space="0" w:color="auto"/>
            <w:left w:val="none" w:sz="0" w:space="0" w:color="auto"/>
            <w:bottom w:val="none" w:sz="0" w:space="0" w:color="auto"/>
            <w:right w:val="none" w:sz="0" w:space="0" w:color="auto"/>
          </w:divBdr>
          <w:divsChild>
            <w:div w:id="738526010">
              <w:marLeft w:val="1155"/>
              <w:marRight w:val="0"/>
              <w:marTop w:val="0"/>
              <w:marBottom w:val="0"/>
              <w:divBdr>
                <w:top w:val="none" w:sz="0" w:space="0" w:color="auto"/>
                <w:left w:val="none" w:sz="0" w:space="0" w:color="auto"/>
                <w:bottom w:val="none" w:sz="0" w:space="0" w:color="auto"/>
                <w:right w:val="none" w:sz="0" w:space="0" w:color="auto"/>
              </w:divBdr>
            </w:div>
            <w:div w:id="1622803349">
              <w:marLeft w:val="1155"/>
              <w:marRight w:val="0"/>
              <w:marTop w:val="0"/>
              <w:marBottom w:val="0"/>
              <w:divBdr>
                <w:top w:val="none" w:sz="0" w:space="0" w:color="auto"/>
                <w:left w:val="none" w:sz="0" w:space="0" w:color="auto"/>
                <w:bottom w:val="none" w:sz="0" w:space="0" w:color="auto"/>
                <w:right w:val="none" w:sz="0" w:space="0" w:color="auto"/>
              </w:divBdr>
            </w:div>
            <w:div w:id="172355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8950712">
      <w:bodyDiv w:val="1"/>
      <w:marLeft w:val="0"/>
      <w:marRight w:val="0"/>
      <w:marTop w:val="0"/>
      <w:marBottom w:val="0"/>
      <w:divBdr>
        <w:top w:val="none" w:sz="0" w:space="0" w:color="auto"/>
        <w:left w:val="none" w:sz="0" w:space="0" w:color="auto"/>
        <w:bottom w:val="none" w:sz="0" w:space="0" w:color="auto"/>
        <w:right w:val="none" w:sz="0" w:space="0" w:color="auto"/>
      </w:divBdr>
      <w:divsChild>
        <w:div w:id="817957618">
          <w:marLeft w:val="0"/>
          <w:marRight w:val="0"/>
          <w:marTop w:val="0"/>
          <w:marBottom w:val="0"/>
          <w:divBdr>
            <w:top w:val="none" w:sz="0" w:space="0" w:color="auto"/>
            <w:left w:val="none" w:sz="0" w:space="0" w:color="auto"/>
            <w:bottom w:val="none" w:sz="0" w:space="0" w:color="auto"/>
            <w:right w:val="none" w:sz="0" w:space="0" w:color="auto"/>
          </w:divBdr>
        </w:div>
        <w:div w:id="2142729362">
          <w:marLeft w:val="0"/>
          <w:marRight w:val="0"/>
          <w:marTop w:val="150"/>
          <w:marBottom w:val="0"/>
          <w:divBdr>
            <w:top w:val="none" w:sz="0" w:space="0" w:color="auto"/>
            <w:left w:val="none" w:sz="0" w:space="0" w:color="auto"/>
            <w:bottom w:val="none" w:sz="0" w:space="0" w:color="auto"/>
            <w:right w:val="none" w:sz="0" w:space="0" w:color="auto"/>
          </w:divBdr>
          <w:divsChild>
            <w:div w:id="146820056">
              <w:marLeft w:val="1155"/>
              <w:marRight w:val="0"/>
              <w:marTop w:val="0"/>
              <w:marBottom w:val="0"/>
              <w:divBdr>
                <w:top w:val="none" w:sz="0" w:space="0" w:color="auto"/>
                <w:left w:val="none" w:sz="0" w:space="0" w:color="auto"/>
                <w:bottom w:val="none" w:sz="0" w:space="0" w:color="auto"/>
                <w:right w:val="none" w:sz="0" w:space="0" w:color="auto"/>
              </w:divBdr>
            </w:div>
            <w:div w:id="1317415444">
              <w:marLeft w:val="1155"/>
              <w:marRight w:val="0"/>
              <w:marTop w:val="0"/>
              <w:marBottom w:val="0"/>
              <w:divBdr>
                <w:top w:val="none" w:sz="0" w:space="0" w:color="auto"/>
                <w:left w:val="none" w:sz="0" w:space="0" w:color="auto"/>
                <w:bottom w:val="none" w:sz="0" w:space="0" w:color="auto"/>
                <w:right w:val="none" w:sz="0" w:space="0" w:color="auto"/>
              </w:divBdr>
            </w:div>
            <w:div w:id="1192258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755005">
      <w:bodyDiv w:val="1"/>
      <w:marLeft w:val="0"/>
      <w:marRight w:val="0"/>
      <w:marTop w:val="0"/>
      <w:marBottom w:val="0"/>
      <w:divBdr>
        <w:top w:val="none" w:sz="0" w:space="0" w:color="auto"/>
        <w:left w:val="none" w:sz="0" w:space="0" w:color="auto"/>
        <w:bottom w:val="none" w:sz="0" w:space="0" w:color="auto"/>
        <w:right w:val="none" w:sz="0" w:space="0" w:color="auto"/>
      </w:divBdr>
      <w:divsChild>
        <w:div w:id="448817099">
          <w:marLeft w:val="0"/>
          <w:marRight w:val="0"/>
          <w:marTop w:val="0"/>
          <w:marBottom w:val="0"/>
          <w:divBdr>
            <w:top w:val="none" w:sz="0" w:space="0" w:color="auto"/>
            <w:left w:val="none" w:sz="0" w:space="0" w:color="auto"/>
            <w:bottom w:val="none" w:sz="0" w:space="0" w:color="auto"/>
            <w:right w:val="none" w:sz="0" w:space="0" w:color="auto"/>
          </w:divBdr>
        </w:div>
        <w:div w:id="230652357">
          <w:marLeft w:val="0"/>
          <w:marRight w:val="0"/>
          <w:marTop w:val="150"/>
          <w:marBottom w:val="0"/>
          <w:divBdr>
            <w:top w:val="none" w:sz="0" w:space="0" w:color="auto"/>
            <w:left w:val="none" w:sz="0" w:space="0" w:color="auto"/>
            <w:bottom w:val="none" w:sz="0" w:space="0" w:color="auto"/>
            <w:right w:val="none" w:sz="0" w:space="0" w:color="auto"/>
          </w:divBdr>
          <w:divsChild>
            <w:div w:id="2052538358">
              <w:marLeft w:val="1155"/>
              <w:marRight w:val="0"/>
              <w:marTop w:val="0"/>
              <w:marBottom w:val="0"/>
              <w:divBdr>
                <w:top w:val="none" w:sz="0" w:space="0" w:color="auto"/>
                <w:left w:val="none" w:sz="0" w:space="0" w:color="auto"/>
                <w:bottom w:val="none" w:sz="0" w:space="0" w:color="auto"/>
                <w:right w:val="none" w:sz="0" w:space="0" w:color="auto"/>
              </w:divBdr>
            </w:div>
            <w:div w:id="1396660091">
              <w:marLeft w:val="1155"/>
              <w:marRight w:val="0"/>
              <w:marTop w:val="0"/>
              <w:marBottom w:val="0"/>
              <w:divBdr>
                <w:top w:val="none" w:sz="0" w:space="0" w:color="auto"/>
                <w:left w:val="none" w:sz="0" w:space="0" w:color="auto"/>
                <w:bottom w:val="none" w:sz="0" w:space="0" w:color="auto"/>
                <w:right w:val="none" w:sz="0" w:space="0" w:color="auto"/>
              </w:divBdr>
            </w:div>
            <w:div w:id="77779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1990709">
      <w:bodyDiv w:val="1"/>
      <w:marLeft w:val="0"/>
      <w:marRight w:val="0"/>
      <w:marTop w:val="0"/>
      <w:marBottom w:val="0"/>
      <w:divBdr>
        <w:top w:val="none" w:sz="0" w:space="0" w:color="auto"/>
        <w:left w:val="none" w:sz="0" w:space="0" w:color="auto"/>
        <w:bottom w:val="none" w:sz="0" w:space="0" w:color="auto"/>
        <w:right w:val="none" w:sz="0" w:space="0" w:color="auto"/>
      </w:divBdr>
      <w:divsChild>
        <w:div w:id="1413965705">
          <w:marLeft w:val="0"/>
          <w:marRight w:val="0"/>
          <w:marTop w:val="0"/>
          <w:marBottom w:val="0"/>
          <w:divBdr>
            <w:top w:val="none" w:sz="0" w:space="0" w:color="auto"/>
            <w:left w:val="none" w:sz="0" w:space="0" w:color="auto"/>
            <w:bottom w:val="none" w:sz="0" w:space="0" w:color="auto"/>
            <w:right w:val="none" w:sz="0" w:space="0" w:color="auto"/>
          </w:divBdr>
        </w:div>
        <w:div w:id="1142625052">
          <w:marLeft w:val="0"/>
          <w:marRight w:val="0"/>
          <w:marTop w:val="150"/>
          <w:marBottom w:val="0"/>
          <w:divBdr>
            <w:top w:val="none" w:sz="0" w:space="0" w:color="auto"/>
            <w:left w:val="none" w:sz="0" w:space="0" w:color="auto"/>
            <w:bottom w:val="none" w:sz="0" w:space="0" w:color="auto"/>
            <w:right w:val="none" w:sz="0" w:space="0" w:color="auto"/>
          </w:divBdr>
          <w:divsChild>
            <w:div w:id="1494567953">
              <w:marLeft w:val="1155"/>
              <w:marRight w:val="0"/>
              <w:marTop w:val="0"/>
              <w:marBottom w:val="0"/>
              <w:divBdr>
                <w:top w:val="none" w:sz="0" w:space="0" w:color="auto"/>
                <w:left w:val="none" w:sz="0" w:space="0" w:color="auto"/>
                <w:bottom w:val="none" w:sz="0" w:space="0" w:color="auto"/>
                <w:right w:val="none" w:sz="0" w:space="0" w:color="auto"/>
              </w:divBdr>
            </w:div>
            <w:div w:id="1481772293">
              <w:marLeft w:val="1155"/>
              <w:marRight w:val="0"/>
              <w:marTop w:val="0"/>
              <w:marBottom w:val="0"/>
              <w:divBdr>
                <w:top w:val="none" w:sz="0" w:space="0" w:color="auto"/>
                <w:left w:val="none" w:sz="0" w:space="0" w:color="auto"/>
                <w:bottom w:val="none" w:sz="0" w:space="0" w:color="auto"/>
                <w:right w:val="none" w:sz="0" w:space="0" w:color="auto"/>
              </w:divBdr>
            </w:div>
            <w:div w:id="21778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076133">
      <w:bodyDiv w:val="1"/>
      <w:marLeft w:val="0"/>
      <w:marRight w:val="0"/>
      <w:marTop w:val="0"/>
      <w:marBottom w:val="0"/>
      <w:divBdr>
        <w:top w:val="none" w:sz="0" w:space="0" w:color="auto"/>
        <w:left w:val="none" w:sz="0" w:space="0" w:color="auto"/>
        <w:bottom w:val="none" w:sz="0" w:space="0" w:color="auto"/>
        <w:right w:val="none" w:sz="0" w:space="0" w:color="auto"/>
      </w:divBdr>
      <w:divsChild>
        <w:div w:id="189030333">
          <w:marLeft w:val="0"/>
          <w:marRight w:val="0"/>
          <w:marTop w:val="0"/>
          <w:marBottom w:val="0"/>
          <w:divBdr>
            <w:top w:val="none" w:sz="0" w:space="0" w:color="auto"/>
            <w:left w:val="none" w:sz="0" w:space="0" w:color="auto"/>
            <w:bottom w:val="none" w:sz="0" w:space="0" w:color="auto"/>
            <w:right w:val="none" w:sz="0" w:space="0" w:color="auto"/>
          </w:divBdr>
        </w:div>
        <w:div w:id="1621837776">
          <w:marLeft w:val="0"/>
          <w:marRight w:val="0"/>
          <w:marTop w:val="150"/>
          <w:marBottom w:val="0"/>
          <w:divBdr>
            <w:top w:val="none" w:sz="0" w:space="0" w:color="auto"/>
            <w:left w:val="none" w:sz="0" w:space="0" w:color="auto"/>
            <w:bottom w:val="none" w:sz="0" w:space="0" w:color="auto"/>
            <w:right w:val="none" w:sz="0" w:space="0" w:color="auto"/>
          </w:divBdr>
          <w:divsChild>
            <w:div w:id="1083453532">
              <w:marLeft w:val="1155"/>
              <w:marRight w:val="0"/>
              <w:marTop w:val="0"/>
              <w:marBottom w:val="0"/>
              <w:divBdr>
                <w:top w:val="none" w:sz="0" w:space="0" w:color="auto"/>
                <w:left w:val="none" w:sz="0" w:space="0" w:color="auto"/>
                <w:bottom w:val="none" w:sz="0" w:space="0" w:color="auto"/>
                <w:right w:val="none" w:sz="0" w:space="0" w:color="auto"/>
              </w:divBdr>
            </w:div>
            <w:div w:id="1219979352">
              <w:marLeft w:val="1155"/>
              <w:marRight w:val="0"/>
              <w:marTop w:val="0"/>
              <w:marBottom w:val="0"/>
              <w:divBdr>
                <w:top w:val="none" w:sz="0" w:space="0" w:color="auto"/>
                <w:left w:val="none" w:sz="0" w:space="0" w:color="auto"/>
                <w:bottom w:val="none" w:sz="0" w:space="0" w:color="auto"/>
                <w:right w:val="none" w:sz="0" w:space="0" w:color="auto"/>
              </w:divBdr>
            </w:div>
            <w:div w:id="353002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21653">
      <w:bodyDiv w:val="1"/>
      <w:marLeft w:val="0"/>
      <w:marRight w:val="0"/>
      <w:marTop w:val="0"/>
      <w:marBottom w:val="0"/>
      <w:divBdr>
        <w:top w:val="none" w:sz="0" w:space="0" w:color="auto"/>
        <w:left w:val="none" w:sz="0" w:space="0" w:color="auto"/>
        <w:bottom w:val="none" w:sz="0" w:space="0" w:color="auto"/>
        <w:right w:val="none" w:sz="0" w:space="0" w:color="auto"/>
      </w:divBdr>
      <w:divsChild>
        <w:div w:id="281769818">
          <w:marLeft w:val="0"/>
          <w:marRight w:val="0"/>
          <w:marTop w:val="0"/>
          <w:marBottom w:val="0"/>
          <w:divBdr>
            <w:top w:val="none" w:sz="0" w:space="0" w:color="auto"/>
            <w:left w:val="none" w:sz="0" w:space="0" w:color="auto"/>
            <w:bottom w:val="none" w:sz="0" w:space="0" w:color="auto"/>
            <w:right w:val="none" w:sz="0" w:space="0" w:color="auto"/>
          </w:divBdr>
        </w:div>
        <w:div w:id="97407907">
          <w:marLeft w:val="0"/>
          <w:marRight w:val="0"/>
          <w:marTop w:val="150"/>
          <w:marBottom w:val="0"/>
          <w:divBdr>
            <w:top w:val="none" w:sz="0" w:space="0" w:color="auto"/>
            <w:left w:val="none" w:sz="0" w:space="0" w:color="auto"/>
            <w:bottom w:val="none" w:sz="0" w:space="0" w:color="auto"/>
            <w:right w:val="none" w:sz="0" w:space="0" w:color="auto"/>
          </w:divBdr>
          <w:divsChild>
            <w:div w:id="164177439">
              <w:marLeft w:val="1155"/>
              <w:marRight w:val="0"/>
              <w:marTop w:val="0"/>
              <w:marBottom w:val="0"/>
              <w:divBdr>
                <w:top w:val="none" w:sz="0" w:space="0" w:color="auto"/>
                <w:left w:val="none" w:sz="0" w:space="0" w:color="auto"/>
                <w:bottom w:val="none" w:sz="0" w:space="0" w:color="auto"/>
                <w:right w:val="none" w:sz="0" w:space="0" w:color="auto"/>
              </w:divBdr>
            </w:div>
            <w:div w:id="2005889901">
              <w:marLeft w:val="1155"/>
              <w:marRight w:val="0"/>
              <w:marTop w:val="0"/>
              <w:marBottom w:val="0"/>
              <w:divBdr>
                <w:top w:val="none" w:sz="0" w:space="0" w:color="auto"/>
                <w:left w:val="none" w:sz="0" w:space="0" w:color="auto"/>
                <w:bottom w:val="none" w:sz="0" w:space="0" w:color="auto"/>
                <w:right w:val="none" w:sz="0" w:space="0" w:color="auto"/>
              </w:divBdr>
            </w:div>
            <w:div w:id="87045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807975">
      <w:bodyDiv w:val="1"/>
      <w:marLeft w:val="0"/>
      <w:marRight w:val="0"/>
      <w:marTop w:val="0"/>
      <w:marBottom w:val="0"/>
      <w:divBdr>
        <w:top w:val="none" w:sz="0" w:space="0" w:color="auto"/>
        <w:left w:val="none" w:sz="0" w:space="0" w:color="auto"/>
        <w:bottom w:val="none" w:sz="0" w:space="0" w:color="auto"/>
        <w:right w:val="none" w:sz="0" w:space="0" w:color="auto"/>
      </w:divBdr>
      <w:divsChild>
        <w:div w:id="403573224">
          <w:marLeft w:val="0"/>
          <w:marRight w:val="0"/>
          <w:marTop w:val="0"/>
          <w:marBottom w:val="0"/>
          <w:divBdr>
            <w:top w:val="none" w:sz="0" w:space="0" w:color="auto"/>
            <w:left w:val="none" w:sz="0" w:space="0" w:color="auto"/>
            <w:bottom w:val="none" w:sz="0" w:space="0" w:color="auto"/>
            <w:right w:val="none" w:sz="0" w:space="0" w:color="auto"/>
          </w:divBdr>
        </w:div>
        <w:div w:id="1101485993">
          <w:marLeft w:val="0"/>
          <w:marRight w:val="0"/>
          <w:marTop w:val="150"/>
          <w:marBottom w:val="0"/>
          <w:divBdr>
            <w:top w:val="none" w:sz="0" w:space="0" w:color="auto"/>
            <w:left w:val="none" w:sz="0" w:space="0" w:color="auto"/>
            <w:bottom w:val="none" w:sz="0" w:space="0" w:color="auto"/>
            <w:right w:val="none" w:sz="0" w:space="0" w:color="auto"/>
          </w:divBdr>
          <w:divsChild>
            <w:div w:id="796683457">
              <w:marLeft w:val="1155"/>
              <w:marRight w:val="0"/>
              <w:marTop w:val="0"/>
              <w:marBottom w:val="0"/>
              <w:divBdr>
                <w:top w:val="none" w:sz="0" w:space="0" w:color="auto"/>
                <w:left w:val="none" w:sz="0" w:space="0" w:color="auto"/>
                <w:bottom w:val="none" w:sz="0" w:space="0" w:color="auto"/>
                <w:right w:val="none" w:sz="0" w:space="0" w:color="auto"/>
              </w:divBdr>
            </w:div>
            <w:div w:id="1286428059">
              <w:marLeft w:val="1155"/>
              <w:marRight w:val="0"/>
              <w:marTop w:val="0"/>
              <w:marBottom w:val="0"/>
              <w:divBdr>
                <w:top w:val="none" w:sz="0" w:space="0" w:color="auto"/>
                <w:left w:val="none" w:sz="0" w:space="0" w:color="auto"/>
                <w:bottom w:val="none" w:sz="0" w:space="0" w:color="auto"/>
                <w:right w:val="none" w:sz="0" w:space="0" w:color="auto"/>
              </w:divBdr>
            </w:div>
            <w:div w:id="801391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42">
      <w:bodyDiv w:val="1"/>
      <w:marLeft w:val="0"/>
      <w:marRight w:val="0"/>
      <w:marTop w:val="0"/>
      <w:marBottom w:val="0"/>
      <w:divBdr>
        <w:top w:val="none" w:sz="0" w:space="0" w:color="auto"/>
        <w:left w:val="none" w:sz="0" w:space="0" w:color="auto"/>
        <w:bottom w:val="none" w:sz="0" w:space="0" w:color="auto"/>
        <w:right w:val="none" w:sz="0" w:space="0" w:color="auto"/>
      </w:divBdr>
      <w:divsChild>
        <w:div w:id="1392381753">
          <w:marLeft w:val="0"/>
          <w:marRight w:val="0"/>
          <w:marTop w:val="0"/>
          <w:marBottom w:val="0"/>
          <w:divBdr>
            <w:top w:val="none" w:sz="0" w:space="0" w:color="auto"/>
            <w:left w:val="none" w:sz="0" w:space="0" w:color="auto"/>
            <w:bottom w:val="none" w:sz="0" w:space="0" w:color="auto"/>
            <w:right w:val="none" w:sz="0" w:space="0" w:color="auto"/>
          </w:divBdr>
        </w:div>
        <w:div w:id="1224607865">
          <w:marLeft w:val="0"/>
          <w:marRight w:val="0"/>
          <w:marTop w:val="150"/>
          <w:marBottom w:val="0"/>
          <w:divBdr>
            <w:top w:val="none" w:sz="0" w:space="0" w:color="auto"/>
            <w:left w:val="none" w:sz="0" w:space="0" w:color="auto"/>
            <w:bottom w:val="none" w:sz="0" w:space="0" w:color="auto"/>
            <w:right w:val="none" w:sz="0" w:space="0" w:color="auto"/>
          </w:divBdr>
          <w:divsChild>
            <w:div w:id="615450399">
              <w:marLeft w:val="1155"/>
              <w:marRight w:val="0"/>
              <w:marTop w:val="0"/>
              <w:marBottom w:val="0"/>
              <w:divBdr>
                <w:top w:val="none" w:sz="0" w:space="0" w:color="auto"/>
                <w:left w:val="none" w:sz="0" w:space="0" w:color="auto"/>
                <w:bottom w:val="none" w:sz="0" w:space="0" w:color="auto"/>
                <w:right w:val="none" w:sz="0" w:space="0" w:color="auto"/>
              </w:divBdr>
            </w:div>
            <w:div w:id="662397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48609">
      <w:bodyDiv w:val="1"/>
      <w:marLeft w:val="0"/>
      <w:marRight w:val="0"/>
      <w:marTop w:val="0"/>
      <w:marBottom w:val="0"/>
      <w:divBdr>
        <w:top w:val="none" w:sz="0" w:space="0" w:color="auto"/>
        <w:left w:val="none" w:sz="0" w:space="0" w:color="auto"/>
        <w:bottom w:val="none" w:sz="0" w:space="0" w:color="auto"/>
        <w:right w:val="none" w:sz="0" w:space="0" w:color="auto"/>
      </w:divBdr>
      <w:divsChild>
        <w:div w:id="1040128009">
          <w:marLeft w:val="0"/>
          <w:marRight w:val="0"/>
          <w:marTop w:val="0"/>
          <w:marBottom w:val="0"/>
          <w:divBdr>
            <w:top w:val="none" w:sz="0" w:space="0" w:color="auto"/>
            <w:left w:val="none" w:sz="0" w:space="0" w:color="auto"/>
            <w:bottom w:val="none" w:sz="0" w:space="0" w:color="auto"/>
            <w:right w:val="none" w:sz="0" w:space="0" w:color="auto"/>
          </w:divBdr>
        </w:div>
        <w:div w:id="1934781695">
          <w:marLeft w:val="0"/>
          <w:marRight w:val="0"/>
          <w:marTop w:val="150"/>
          <w:marBottom w:val="0"/>
          <w:divBdr>
            <w:top w:val="none" w:sz="0" w:space="0" w:color="auto"/>
            <w:left w:val="none" w:sz="0" w:space="0" w:color="auto"/>
            <w:bottom w:val="none" w:sz="0" w:space="0" w:color="auto"/>
            <w:right w:val="none" w:sz="0" w:space="0" w:color="auto"/>
          </w:divBdr>
          <w:divsChild>
            <w:div w:id="618490220">
              <w:marLeft w:val="1155"/>
              <w:marRight w:val="0"/>
              <w:marTop w:val="0"/>
              <w:marBottom w:val="0"/>
              <w:divBdr>
                <w:top w:val="none" w:sz="0" w:space="0" w:color="auto"/>
                <w:left w:val="none" w:sz="0" w:space="0" w:color="auto"/>
                <w:bottom w:val="none" w:sz="0" w:space="0" w:color="auto"/>
                <w:right w:val="none" w:sz="0" w:space="0" w:color="auto"/>
              </w:divBdr>
            </w:div>
            <w:div w:id="1997150245">
              <w:marLeft w:val="1155"/>
              <w:marRight w:val="0"/>
              <w:marTop w:val="0"/>
              <w:marBottom w:val="0"/>
              <w:divBdr>
                <w:top w:val="none" w:sz="0" w:space="0" w:color="auto"/>
                <w:left w:val="none" w:sz="0" w:space="0" w:color="auto"/>
                <w:bottom w:val="none" w:sz="0" w:space="0" w:color="auto"/>
                <w:right w:val="none" w:sz="0" w:space="0" w:color="auto"/>
              </w:divBdr>
            </w:div>
            <w:div w:id="15994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13538">
      <w:bodyDiv w:val="1"/>
      <w:marLeft w:val="0"/>
      <w:marRight w:val="0"/>
      <w:marTop w:val="0"/>
      <w:marBottom w:val="0"/>
      <w:divBdr>
        <w:top w:val="none" w:sz="0" w:space="0" w:color="auto"/>
        <w:left w:val="none" w:sz="0" w:space="0" w:color="auto"/>
        <w:bottom w:val="none" w:sz="0" w:space="0" w:color="auto"/>
        <w:right w:val="none" w:sz="0" w:space="0" w:color="auto"/>
      </w:divBdr>
      <w:divsChild>
        <w:div w:id="1469396420">
          <w:marLeft w:val="0"/>
          <w:marRight w:val="0"/>
          <w:marTop w:val="0"/>
          <w:marBottom w:val="0"/>
          <w:divBdr>
            <w:top w:val="none" w:sz="0" w:space="0" w:color="auto"/>
            <w:left w:val="none" w:sz="0" w:space="0" w:color="auto"/>
            <w:bottom w:val="none" w:sz="0" w:space="0" w:color="auto"/>
            <w:right w:val="none" w:sz="0" w:space="0" w:color="auto"/>
          </w:divBdr>
        </w:div>
        <w:div w:id="184097531">
          <w:marLeft w:val="0"/>
          <w:marRight w:val="0"/>
          <w:marTop w:val="150"/>
          <w:marBottom w:val="0"/>
          <w:divBdr>
            <w:top w:val="none" w:sz="0" w:space="0" w:color="auto"/>
            <w:left w:val="none" w:sz="0" w:space="0" w:color="auto"/>
            <w:bottom w:val="none" w:sz="0" w:space="0" w:color="auto"/>
            <w:right w:val="none" w:sz="0" w:space="0" w:color="auto"/>
          </w:divBdr>
          <w:divsChild>
            <w:div w:id="27528606">
              <w:marLeft w:val="1155"/>
              <w:marRight w:val="0"/>
              <w:marTop w:val="0"/>
              <w:marBottom w:val="0"/>
              <w:divBdr>
                <w:top w:val="none" w:sz="0" w:space="0" w:color="auto"/>
                <w:left w:val="none" w:sz="0" w:space="0" w:color="auto"/>
                <w:bottom w:val="none" w:sz="0" w:space="0" w:color="auto"/>
                <w:right w:val="none" w:sz="0" w:space="0" w:color="auto"/>
              </w:divBdr>
            </w:div>
            <w:div w:id="2089450890">
              <w:marLeft w:val="1155"/>
              <w:marRight w:val="0"/>
              <w:marTop w:val="0"/>
              <w:marBottom w:val="0"/>
              <w:divBdr>
                <w:top w:val="none" w:sz="0" w:space="0" w:color="auto"/>
                <w:left w:val="none" w:sz="0" w:space="0" w:color="auto"/>
                <w:bottom w:val="none" w:sz="0" w:space="0" w:color="auto"/>
                <w:right w:val="none" w:sz="0" w:space="0" w:color="auto"/>
              </w:divBdr>
            </w:div>
            <w:div w:id="1352411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352504">
      <w:bodyDiv w:val="1"/>
      <w:marLeft w:val="0"/>
      <w:marRight w:val="0"/>
      <w:marTop w:val="0"/>
      <w:marBottom w:val="0"/>
      <w:divBdr>
        <w:top w:val="none" w:sz="0" w:space="0" w:color="auto"/>
        <w:left w:val="none" w:sz="0" w:space="0" w:color="auto"/>
        <w:bottom w:val="none" w:sz="0" w:space="0" w:color="auto"/>
        <w:right w:val="none" w:sz="0" w:space="0" w:color="auto"/>
      </w:divBdr>
      <w:divsChild>
        <w:div w:id="291177096">
          <w:marLeft w:val="0"/>
          <w:marRight w:val="0"/>
          <w:marTop w:val="0"/>
          <w:marBottom w:val="0"/>
          <w:divBdr>
            <w:top w:val="none" w:sz="0" w:space="0" w:color="auto"/>
            <w:left w:val="none" w:sz="0" w:space="0" w:color="auto"/>
            <w:bottom w:val="none" w:sz="0" w:space="0" w:color="auto"/>
            <w:right w:val="none" w:sz="0" w:space="0" w:color="auto"/>
          </w:divBdr>
        </w:div>
        <w:div w:id="314914827">
          <w:marLeft w:val="0"/>
          <w:marRight w:val="0"/>
          <w:marTop w:val="150"/>
          <w:marBottom w:val="0"/>
          <w:divBdr>
            <w:top w:val="none" w:sz="0" w:space="0" w:color="auto"/>
            <w:left w:val="none" w:sz="0" w:space="0" w:color="auto"/>
            <w:bottom w:val="none" w:sz="0" w:space="0" w:color="auto"/>
            <w:right w:val="none" w:sz="0" w:space="0" w:color="auto"/>
          </w:divBdr>
          <w:divsChild>
            <w:div w:id="1694377799">
              <w:marLeft w:val="1155"/>
              <w:marRight w:val="0"/>
              <w:marTop w:val="0"/>
              <w:marBottom w:val="0"/>
              <w:divBdr>
                <w:top w:val="none" w:sz="0" w:space="0" w:color="auto"/>
                <w:left w:val="none" w:sz="0" w:space="0" w:color="auto"/>
                <w:bottom w:val="none" w:sz="0" w:space="0" w:color="auto"/>
                <w:right w:val="none" w:sz="0" w:space="0" w:color="auto"/>
              </w:divBdr>
            </w:div>
            <w:div w:id="1870490811">
              <w:marLeft w:val="1155"/>
              <w:marRight w:val="0"/>
              <w:marTop w:val="0"/>
              <w:marBottom w:val="0"/>
              <w:divBdr>
                <w:top w:val="none" w:sz="0" w:space="0" w:color="auto"/>
                <w:left w:val="none" w:sz="0" w:space="0" w:color="auto"/>
                <w:bottom w:val="none" w:sz="0" w:space="0" w:color="auto"/>
                <w:right w:val="none" w:sz="0" w:space="0" w:color="auto"/>
              </w:divBdr>
            </w:div>
            <w:div w:id="1896618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64951">
      <w:bodyDiv w:val="1"/>
      <w:marLeft w:val="0"/>
      <w:marRight w:val="0"/>
      <w:marTop w:val="0"/>
      <w:marBottom w:val="0"/>
      <w:divBdr>
        <w:top w:val="none" w:sz="0" w:space="0" w:color="auto"/>
        <w:left w:val="none" w:sz="0" w:space="0" w:color="auto"/>
        <w:bottom w:val="none" w:sz="0" w:space="0" w:color="auto"/>
        <w:right w:val="none" w:sz="0" w:space="0" w:color="auto"/>
      </w:divBdr>
      <w:divsChild>
        <w:div w:id="1964461765">
          <w:marLeft w:val="0"/>
          <w:marRight w:val="0"/>
          <w:marTop w:val="0"/>
          <w:marBottom w:val="0"/>
          <w:divBdr>
            <w:top w:val="none" w:sz="0" w:space="0" w:color="auto"/>
            <w:left w:val="none" w:sz="0" w:space="0" w:color="auto"/>
            <w:bottom w:val="none" w:sz="0" w:space="0" w:color="auto"/>
            <w:right w:val="none" w:sz="0" w:space="0" w:color="auto"/>
          </w:divBdr>
        </w:div>
        <w:div w:id="1163814193">
          <w:marLeft w:val="0"/>
          <w:marRight w:val="0"/>
          <w:marTop w:val="150"/>
          <w:marBottom w:val="0"/>
          <w:divBdr>
            <w:top w:val="none" w:sz="0" w:space="0" w:color="auto"/>
            <w:left w:val="none" w:sz="0" w:space="0" w:color="auto"/>
            <w:bottom w:val="none" w:sz="0" w:space="0" w:color="auto"/>
            <w:right w:val="none" w:sz="0" w:space="0" w:color="auto"/>
          </w:divBdr>
          <w:divsChild>
            <w:div w:id="1156334961">
              <w:marLeft w:val="1155"/>
              <w:marRight w:val="0"/>
              <w:marTop w:val="0"/>
              <w:marBottom w:val="0"/>
              <w:divBdr>
                <w:top w:val="none" w:sz="0" w:space="0" w:color="auto"/>
                <w:left w:val="none" w:sz="0" w:space="0" w:color="auto"/>
                <w:bottom w:val="none" w:sz="0" w:space="0" w:color="auto"/>
                <w:right w:val="none" w:sz="0" w:space="0" w:color="auto"/>
              </w:divBdr>
            </w:div>
            <w:div w:id="416287837">
              <w:marLeft w:val="1155"/>
              <w:marRight w:val="0"/>
              <w:marTop w:val="0"/>
              <w:marBottom w:val="0"/>
              <w:divBdr>
                <w:top w:val="none" w:sz="0" w:space="0" w:color="auto"/>
                <w:left w:val="none" w:sz="0" w:space="0" w:color="auto"/>
                <w:bottom w:val="none" w:sz="0" w:space="0" w:color="auto"/>
                <w:right w:val="none" w:sz="0" w:space="0" w:color="auto"/>
              </w:divBdr>
            </w:div>
            <w:div w:id="1517696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89136">
      <w:bodyDiv w:val="1"/>
      <w:marLeft w:val="0"/>
      <w:marRight w:val="0"/>
      <w:marTop w:val="0"/>
      <w:marBottom w:val="0"/>
      <w:divBdr>
        <w:top w:val="none" w:sz="0" w:space="0" w:color="auto"/>
        <w:left w:val="none" w:sz="0" w:space="0" w:color="auto"/>
        <w:bottom w:val="none" w:sz="0" w:space="0" w:color="auto"/>
        <w:right w:val="none" w:sz="0" w:space="0" w:color="auto"/>
      </w:divBdr>
      <w:divsChild>
        <w:div w:id="906649438">
          <w:marLeft w:val="0"/>
          <w:marRight w:val="0"/>
          <w:marTop w:val="0"/>
          <w:marBottom w:val="0"/>
          <w:divBdr>
            <w:top w:val="none" w:sz="0" w:space="0" w:color="auto"/>
            <w:left w:val="none" w:sz="0" w:space="0" w:color="auto"/>
            <w:bottom w:val="none" w:sz="0" w:space="0" w:color="auto"/>
            <w:right w:val="none" w:sz="0" w:space="0" w:color="auto"/>
          </w:divBdr>
        </w:div>
        <w:div w:id="1408990671">
          <w:marLeft w:val="0"/>
          <w:marRight w:val="0"/>
          <w:marTop w:val="150"/>
          <w:marBottom w:val="0"/>
          <w:divBdr>
            <w:top w:val="none" w:sz="0" w:space="0" w:color="auto"/>
            <w:left w:val="none" w:sz="0" w:space="0" w:color="auto"/>
            <w:bottom w:val="none" w:sz="0" w:space="0" w:color="auto"/>
            <w:right w:val="none" w:sz="0" w:space="0" w:color="auto"/>
          </w:divBdr>
          <w:divsChild>
            <w:div w:id="1493983541">
              <w:marLeft w:val="1155"/>
              <w:marRight w:val="0"/>
              <w:marTop w:val="0"/>
              <w:marBottom w:val="0"/>
              <w:divBdr>
                <w:top w:val="none" w:sz="0" w:space="0" w:color="auto"/>
                <w:left w:val="none" w:sz="0" w:space="0" w:color="auto"/>
                <w:bottom w:val="none" w:sz="0" w:space="0" w:color="auto"/>
                <w:right w:val="none" w:sz="0" w:space="0" w:color="auto"/>
              </w:divBdr>
            </w:div>
            <w:div w:id="1610166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39821">
      <w:bodyDiv w:val="1"/>
      <w:marLeft w:val="0"/>
      <w:marRight w:val="0"/>
      <w:marTop w:val="0"/>
      <w:marBottom w:val="0"/>
      <w:divBdr>
        <w:top w:val="none" w:sz="0" w:space="0" w:color="auto"/>
        <w:left w:val="none" w:sz="0" w:space="0" w:color="auto"/>
        <w:bottom w:val="none" w:sz="0" w:space="0" w:color="auto"/>
        <w:right w:val="none" w:sz="0" w:space="0" w:color="auto"/>
      </w:divBdr>
      <w:divsChild>
        <w:div w:id="1490055886">
          <w:marLeft w:val="0"/>
          <w:marRight w:val="0"/>
          <w:marTop w:val="0"/>
          <w:marBottom w:val="0"/>
          <w:divBdr>
            <w:top w:val="none" w:sz="0" w:space="0" w:color="auto"/>
            <w:left w:val="none" w:sz="0" w:space="0" w:color="auto"/>
            <w:bottom w:val="none" w:sz="0" w:space="0" w:color="auto"/>
            <w:right w:val="none" w:sz="0" w:space="0" w:color="auto"/>
          </w:divBdr>
        </w:div>
        <w:div w:id="59985059">
          <w:marLeft w:val="0"/>
          <w:marRight w:val="0"/>
          <w:marTop w:val="150"/>
          <w:marBottom w:val="0"/>
          <w:divBdr>
            <w:top w:val="none" w:sz="0" w:space="0" w:color="auto"/>
            <w:left w:val="none" w:sz="0" w:space="0" w:color="auto"/>
            <w:bottom w:val="none" w:sz="0" w:space="0" w:color="auto"/>
            <w:right w:val="none" w:sz="0" w:space="0" w:color="auto"/>
          </w:divBdr>
          <w:divsChild>
            <w:div w:id="1611425443">
              <w:marLeft w:val="1155"/>
              <w:marRight w:val="0"/>
              <w:marTop w:val="0"/>
              <w:marBottom w:val="0"/>
              <w:divBdr>
                <w:top w:val="none" w:sz="0" w:space="0" w:color="auto"/>
                <w:left w:val="none" w:sz="0" w:space="0" w:color="auto"/>
                <w:bottom w:val="none" w:sz="0" w:space="0" w:color="auto"/>
                <w:right w:val="none" w:sz="0" w:space="0" w:color="auto"/>
              </w:divBdr>
            </w:div>
            <w:div w:id="742485322">
              <w:marLeft w:val="1155"/>
              <w:marRight w:val="0"/>
              <w:marTop w:val="0"/>
              <w:marBottom w:val="0"/>
              <w:divBdr>
                <w:top w:val="none" w:sz="0" w:space="0" w:color="auto"/>
                <w:left w:val="none" w:sz="0" w:space="0" w:color="auto"/>
                <w:bottom w:val="none" w:sz="0" w:space="0" w:color="auto"/>
                <w:right w:val="none" w:sz="0" w:space="0" w:color="auto"/>
              </w:divBdr>
            </w:div>
            <w:div w:id="1660843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589">
      <w:bodyDiv w:val="1"/>
      <w:marLeft w:val="0"/>
      <w:marRight w:val="0"/>
      <w:marTop w:val="0"/>
      <w:marBottom w:val="0"/>
      <w:divBdr>
        <w:top w:val="none" w:sz="0" w:space="0" w:color="auto"/>
        <w:left w:val="none" w:sz="0" w:space="0" w:color="auto"/>
        <w:bottom w:val="none" w:sz="0" w:space="0" w:color="auto"/>
        <w:right w:val="none" w:sz="0" w:space="0" w:color="auto"/>
      </w:divBdr>
      <w:divsChild>
        <w:div w:id="1084450426">
          <w:marLeft w:val="0"/>
          <w:marRight w:val="0"/>
          <w:marTop w:val="0"/>
          <w:marBottom w:val="0"/>
          <w:divBdr>
            <w:top w:val="none" w:sz="0" w:space="0" w:color="auto"/>
            <w:left w:val="none" w:sz="0" w:space="0" w:color="auto"/>
            <w:bottom w:val="none" w:sz="0" w:space="0" w:color="auto"/>
            <w:right w:val="none" w:sz="0" w:space="0" w:color="auto"/>
          </w:divBdr>
        </w:div>
        <w:div w:id="260575267">
          <w:marLeft w:val="0"/>
          <w:marRight w:val="0"/>
          <w:marTop w:val="150"/>
          <w:marBottom w:val="0"/>
          <w:divBdr>
            <w:top w:val="none" w:sz="0" w:space="0" w:color="auto"/>
            <w:left w:val="none" w:sz="0" w:space="0" w:color="auto"/>
            <w:bottom w:val="none" w:sz="0" w:space="0" w:color="auto"/>
            <w:right w:val="none" w:sz="0" w:space="0" w:color="auto"/>
          </w:divBdr>
          <w:divsChild>
            <w:div w:id="1565028366">
              <w:marLeft w:val="1155"/>
              <w:marRight w:val="0"/>
              <w:marTop w:val="0"/>
              <w:marBottom w:val="0"/>
              <w:divBdr>
                <w:top w:val="none" w:sz="0" w:space="0" w:color="auto"/>
                <w:left w:val="none" w:sz="0" w:space="0" w:color="auto"/>
                <w:bottom w:val="none" w:sz="0" w:space="0" w:color="auto"/>
                <w:right w:val="none" w:sz="0" w:space="0" w:color="auto"/>
              </w:divBdr>
            </w:div>
            <w:div w:id="1850366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4931">
      <w:bodyDiv w:val="1"/>
      <w:marLeft w:val="0"/>
      <w:marRight w:val="0"/>
      <w:marTop w:val="0"/>
      <w:marBottom w:val="0"/>
      <w:divBdr>
        <w:top w:val="none" w:sz="0" w:space="0" w:color="auto"/>
        <w:left w:val="none" w:sz="0" w:space="0" w:color="auto"/>
        <w:bottom w:val="none" w:sz="0" w:space="0" w:color="auto"/>
        <w:right w:val="none" w:sz="0" w:space="0" w:color="auto"/>
      </w:divBdr>
      <w:divsChild>
        <w:div w:id="2025276677">
          <w:marLeft w:val="0"/>
          <w:marRight w:val="0"/>
          <w:marTop w:val="0"/>
          <w:marBottom w:val="0"/>
          <w:divBdr>
            <w:top w:val="none" w:sz="0" w:space="0" w:color="auto"/>
            <w:left w:val="none" w:sz="0" w:space="0" w:color="auto"/>
            <w:bottom w:val="none" w:sz="0" w:space="0" w:color="auto"/>
            <w:right w:val="none" w:sz="0" w:space="0" w:color="auto"/>
          </w:divBdr>
        </w:div>
        <w:div w:id="105194669">
          <w:marLeft w:val="0"/>
          <w:marRight w:val="0"/>
          <w:marTop w:val="150"/>
          <w:marBottom w:val="0"/>
          <w:divBdr>
            <w:top w:val="none" w:sz="0" w:space="0" w:color="auto"/>
            <w:left w:val="none" w:sz="0" w:space="0" w:color="auto"/>
            <w:bottom w:val="none" w:sz="0" w:space="0" w:color="auto"/>
            <w:right w:val="none" w:sz="0" w:space="0" w:color="auto"/>
          </w:divBdr>
          <w:divsChild>
            <w:div w:id="615908133">
              <w:marLeft w:val="1155"/>
              <w:marRight w:val="0"/>
              <w:marTop w:val="0"/>
              <w:marBottom w:val="0"/>
              <w:divBdr>
                <w:top w:val="none" w:sz="0" w:space="0" w:color="auto"/>
                <w:left w:val="none" w:sz="0" w:space="0" w:color="auto"/>
                <w:bottom w:val="none" w:sz="0" w:space="0" w:color="auto"/>
                <w:right w:val="none" w:sz="0" w:space="0" w:color="auto"/>
              </w:divBdr>
            </w:div>
            <w:div w:id="1015377685">
              <w:marLeft w:val="1155"/>
              <w:marRight w:val="0"/>
              <w:marTop w:val="0"/>
              <w:marBottom w:val="0"/>
              <w:divBdr>
                <w:top w:val="none" w:sz="0" w:space="0" w:color="auto"/>
                <w:left w:val="none" w:sz="0" w:space="0" w:color="auto"/>
                <w:bottom w:val="none" w:sz="0" w:space="0" w:color="auto"/>
                <w:right w:val="none" w:sz="0" w:space="0" w:color="auto"/>
              </w:divBdr>
            </w:div>
            <w:div w:id="316499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1932214">
      <w:bodyDiv w:val="1"/>
      <w:marLeft w:val="0"/>
      <w:marRight w:val="0"/>
      <w:marTop w:val="0"/>
      <w:marBottom w:val="0"/>
      <w:divBdr>
        <w:top w:val="none" w:sz="0" w:space="0" w:color="auto"/>
        <w:left w:val="none" w:sz="0" w:space="0" w:color="auto"/>
        <w:bottom w:val="none" w:sz="0" w:space="0" w:color="auto"/>
        <w:right w:val="none" w:sz="0" w:space="0" w:color="auto"/>
      </w:divBdr>
      <w:divsChild>
        <w:div w:id="131948157">
          <w:marLeft w:val="0"/>
          <w:marRight w:val="0"/>
          <w:marTop w:val="0"/>
          <w:marBottom w:val="0"/>
          <w:divBdr>
            <w:top w:val="none" w:sz="0" w:space="0" w:color="auto"/>
            <w:left w:val="none" w:sz="0" w:space="0" w:color="auto"/>
            <w:bottom w:val="none" w:sz="0" w:space="0" w:color="auto"/>
            <w:right w:val="none" w:sz="0" w:space="0" w:color="auto"/>
          </w:divBdr>
        </w:div>
        <w:div w:id="1940719824">
          <w:marLeft w:val="0"/>
          <w:marRight w:val="0"/>
          <w:marTop w:val="150"/>
          <w:marBottom w:val="0"/>
          <w:divBdr>
            <w:top w:val="none" w:sz="0" w:space="0" w:color="auto"/>
            <w:left w:val="none" w:sz="0" w:space="0" w:color="auto"/>
            <w:bottom w:val="none" w:sz="0" w:space="0" w:color="auto"/>
            <w:right w:val="none" w:sz="0" w:space="0" w:color="auto"/>
          </w:divBdr>
          <w:divsChild>
            <w:div w:id="1374236376">
              <w:marLeft w:val="1155"/>
              <w:marRight w:val="0"/>
              <w:marTop w:val="0"/>
              <w:marBottom w:val="0"/>
              <w:divBdr>
                <w:top w:val="none" w:sz="0" w:space="0" w:color="auto"/>
                <w:left w:val="none" w:sz="0" w:space="0" w:color="auto"/>
                <w:bottom w:val="none" w:sz="0" w:space="0" w:color="auto"/>
                <w:right w:val="none" w:sz="0" w:space="0" w:color="auto"/>
              </w:divBdr>
            </w:div>
            <w:div w:id="66528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275567">
      <w:bodyDiv w:val="1"/>
      <w:marLeft w:val="0"/>
      <w:marRight w:val="0"/>
      <w:marTop w:val="0"/>
      <w:marBottom w:val="0"/>
      <w:divBdr>
        <w:top w:val="none" w:sz="0" w:space="0" w:color="auto"/>
        <w:left w:val="none" w:sz="0" w:space="0" w:color="auto"/>
        <w:bottom w:val="none" w:sz="0" w:space="0" w:color="auto"/>
        <w:right w:val="none" w:sz="0" w:space="0" w:color="auto"/>
      </w:divBdr>
      <w:divsChild>
        <w:div w:id="656422473">
          <w:marLeft w:val="0"/>
          <w:marRight w:val="0"/>
          <w:marTop w:val="0"/>
          <w:marBottom w:val="0"/>
          <w:divBdr>
            <w:top w:val="none" w:sz="0" w:space="0" w:color="auto"/>
            <w:left w:val="none" w:sz="0" w:space="0" w:color="auto"/>
            <w:bottom w:val="none" w:sz="0" w:space="0" w:color="auto"/>
            <w:right w:val="none" w:sz="0" w:space="0" w:color="auto"/>
          </w:divBdr>
        </w:div>
        <w:div w:id="1995066661">
          <w:marLeft w:val="0"/>
          <w:marRight w:val="0"/>
          <w:marTop w:val="150"/>
          <w:marBottom w:val="0"/>
          <w:divBdr>
            <w:top w:val="none" w:sz="0" w:space="0" w:color="auto"/>
            <w:left w:val="none" w:sz="0" w:space="0" w:color="auto"/>
            <w:bottom w:val="none" w:sz="0" w:space="0" w:color="auto"/>
            <w:right w:val="none" w:sz="0" w:space="0" w:color="auto"/>
          </w:divBdr>
          <w:divsChild>
            <w:div w:id="1017779748">
              <w:marLeft w:val="1155"/>
              <w:marRight w:val="0"/>
              <w:marTop w:val="0"/>
              <w:marBottom w:val="0"/>
              <w:divBdr>
                <w:top w:val="none" w:sz="0" w:space="0" w:color="auto"/>
                <w:left w:val="none" w:sz="0" w:space="0" w:color="auto"/>
                <w:bottom w:val="none" w:sz="0" w:space="0" w:color="auto"/>
                <w:right w:val="none" w:sz="0" w:space="0" w:color="auto"/>
              </w:divBdr>
            </w:div>
            <w:div w:id="2136368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518562">
      <w:bodyDiv w:val="1"/>
      <w:marLeft w:val="0"/>
      <w:marRight w:val="0"/>
      <w:marTop w:val="0"/>
      <w:marBottom w:val="0"/>
      <w:divBdr>
        <w:top w:val="none" w:sz="0" w:space="0" w:color="auto"/>
        <w:left w:val="none" w:sz="0" w:space="0" w:color="auto"/>
        <w:bottom w:val="none" w:sz="0" w:space="0" w:color="auto"/>
        <w:right w:val="none" w:sz="0" w:space="0" w:color="auto"/>
      </w:divBdr>
      <w:divsChild>
        <w:div w:id="1487815129">
          <w:marLeft w:val="0"/>
          <w:marRight w:val="0"/>
          <w:marTop w:val="0"/>
          <w:marBottom w:val="0"/>
          <w:divBdr>
            <w:top w:val="none" w:sz="0" w:space="0" w:color="auto"/>
            <w:left w:val="none" w:sz="0" w:space="0" w:color="auto"/>
            <w:bottom w:val="none" w:sz="0" w:space="0" w:color="auto"/>
            <w:right w:val="none" w:sz="0" w:space="0" w:color="auto"/>
          </w:divBdr>
        </w:div>
        <w:div w:id="621110487">
          <w:marLeft w:val="0"/>
          <w:marRight w:val="0"/>
          <w:marTop w:val="150"/>
          <w:marBottom w:val="0"/>
          <w:divBdr>
            <w:top w:val="none" w:sz="0" w:space="0" w:color="auto"/>
            <w:left w:val="none" w:sz="0" w:space="0" w:color="auto"/>
            <w:bottom w:val="none" w:sz="0" w:space="0" w:color="auto"/>
            <w:right w:val="none" w:sz="0" w:space="0" w:color="auto"/>
          </w:divBdr>
          <w:divsChild>
            <w:div w:id="1681810221">
              <w:marLeft w:val="1155"/>
              <w:marRight w:val="0"/>
              <w:marTop w:val="0"/>
              <w:marBottom w:val="0"/>
              <w:divBdr>
                <w:top w:val="none" w:sz="0" w:space="0" w:color="auto"/>
                <w:left w:val="none" w:sz="0" w:space="0" w:color="auto"/>
                <w:bottom w:val="none" w:sz="0" w:space="0" w:color="auto"/>
                <w:right w:val="none" w:sz="0" w:space="0" w:color="auto"/>
              </w:divBdr>
            </w:div>
            <w:div w:id="1294749404">
              <w:marLeft w:val="1155"/>
              <w:marRight w:val="0"/>
              <w:marTop w:val="0"/>
              <w:marBottom w:val="0"/>
              <w:divBdr>
                <w:top w:val="none" w:sz="0" w:space="0" w:color="auto"/>
                <w:left w:val="none" w:sz="0" w:space="0" w:color="auto"/>
                <w:bottom w:val="none" w:sz="0" w:space="0" w:color="auto"/>
                <w:right w:val="none" w:sz="0" w:space="0" w:color="auto"/>
              </w:divBdr>
            </w:div>
            <w:div w:id="1981959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098655">
      <w:bodyDiv w:val="1"/>
      <w:marLeft w:val="0"/>
      <w:marRight w:val="0"/>
      <w:marTop w:val="0"/>
      <w:marBottom w:val="0"/>
      <w:divBdr>
        <w:top w:val="none" w:sz="0" w:space="0" w:color="auto"/>
        <w:left w:val="none" w:sz="0" w:space="0" w:color="auto"/>
        <w:bottom w:val="none" w:sz="0" w:space="0" w:color="auto"/>
        <w:right w:val="none" w:sz="0" w:space="0" w:color="auto"/>
      </w:divBdr>
      <w:divsChild>
        <w:div w:id="1480346081">
          <w:marLeft w:val="0"/>
          <w:marRight w:val="0"/>
          <w:marTop w:val="0"/>
          <w:marBottom w:val="0"/>
          <w:divBdr>
            <w:top w:val="none" w:sz="0" w:space="0" w:color="auto"/>
            <w:left w:val="none" w:sz="0" w:space="0" w:color="auto"/>
            <w:bottom w:val="none" w:sz="0" w:space="0" w:color="auto"/>
            <w:right w:val="none" w:sz="0" w:space="0" w:color="auto"/>
          </w:divBdr>
        </w:div>
        <w:div w:id="334965223">
          <w:marLeft w:val="0"/>
          <w:marRight w:val="0"/>
          <w:marTop w:val="150"/>
          <w:marBottom w:val="0"/>
          <w:divBdr>
            <w:top w:val="none" w:sz="0" w:space="0" w:color="auto"/>
            <w:left w:val="none" w:sz="0" w:space="0" w:color="auto"/>
            <w:bottom w:val="none" w:sz="0" w:space="0" w:color="auto"/>
            <w:right w:val="none" w:sz="0" w:space="0" w:color="auto"/>
          </w:divBdr>
          <w:divsChild>
            <w:div w:id="1410425418">
              <w:marLeft w:val="1155"/>
              <w:marRight w:val="0"/>
              <w:marTop w:val="0"/>
              <w:marBottom w:val="0"/>
              <w:divBdr>
                <w:top w:val="none" w:sz="0" w:space="0" w:color="auto"/>
                <w:left w:val="none" w:sz="0" w:space="0" w:color="auto"/>
                <w:bottom w:val="none" w:sz="0" w:space="0" w:color="auto"/>
                <w:right w:val="none" w:sz="0" w:space="0" w:color="auto"/>
              </w:divBdr>
            </w:div>
            <w:div w:id="1152795274">
              <w:marLeft w:val="1155"/>
              <w:marRight w:val="0"/>
              <w:marTop w:val="0"/>
              <w:marBottom w:val="0"/>
              <w:divBdr>
                <w:top w:val="none" w:sz="0" w:space="0" w:color="auto"/>
                <w:left w:val="none" w:sz="0" w:space="0" w:color="auto"/>
                <w:bottom w:val="none" w:sz="0" w:space="0" w:color="auto"/>
                <w:right w:val="none" w:sz="0" w:space="0" w:color="auto"/>
              </w:divBdr>
            </w:div>
            <w:div w:id="10865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375">
      <w:bodyDiv w:val="1"/>
      <w:marLeft w:val="0"/>
      <w:marRight w:val="0"/>
      <w:marTop w:val="0"/>
      <w:marBottom w:val="0"/>
      <w:divBdr>
        <w:top w:val="none" w:sz="0" w:space="0" w:color="auto"/>
        <w:left w:val="none" w:sz="0" w:space="0" w:color="auto"/>
        <w:bottom w:val="none" w:sz="0" w:space="0" w:color="auto"/>
        <w:right w:val="none" w:sz="0" w:space="0" w:color="auto"/>
      </w:divBdr>
      <w:divsChild>
        <w:div w:id="675766804">
          <w:marLeft w:val="0"/>
          <w:marRight w:val="0"/>
          <w:marTop w:val="0"/>
          <w:marBottom w:val="0"/>
          <w:divBdr>
            <w:top w:val="none" w:sz="0" w:space="0" w:color="auto"/>
            <w:left w:val="none" w:sz="0" w:space="0" w:color="auto"/>
            <w:bottom w:val="none" w:sz="0" w:space="0" w:color="auto"/>
            <w:right w:val="none" w:sz="0" w:space="0" w:color="auto"/>
          </w:divBdr>
        </w:div>
        <w:div w:id="1216703063">
          <w:marLeft w:val="0"/>
          <w:marRight w:val="0"/>
          <w:marTop w:val="150"/>
          <w:marBottom w:val="0"/>
          <w:divBdr>
            <w:top w:val="none" w:sz="0" w:space="0" w:color="auto"/>
            <w:left w:val="none" w:sz="0" w:space="0" w:color="auto"/>
            <w:bottom w:val="none" w:sz="0" w:space="0" w:color="auto"/>
            <w:right w:val="none" w:sz="0" w:space="0" w:color="auto"/>
          </w:divBdr>
          <w:divsChild>
            <w:div w:id="1270042594">
              <w:marLeft w:val="1155"/>
              <w:marRight w:val="0"/>
              <w:marTop w:val="0"/>
              <w:marBottom w:val="0"/>
              <w:divBdr>
                <w:top w:val="none" w:sz="0" w:space="0" w:color="auto"/>
                <w:left w:val="none" w:sz="0" w:space="0" w:color="auto"/>
                <w:bottom w:val="none" w:sz="0" w:space="0" w:color="auto"/>
                <w:right w:val="none" w:sz="0" w:space="0" w:color="auto"/>
              </w:divBdr>
            </w:div>
            <w:div w:id="757948511">
              <w:marLeft w:val="1155"/>
              <w:marRight w:val="0"/>
              <w:marTop w:val="0"/>
              <w:marBottom w:val="0"/>
              <w:divBdr>
                <w:top w:val="none" w:sz="0" w:space="0" w:color="auto"/>
                <w:left w:val="none" w:sz="0" w:space="0" w:color="auto"/>
                <w:bottom w:val="none" w:sz="0" w:space="0" w:color="auto"/>
                <w:right w:val="none" w:sz="0" w:space="0" w:color="auto"/>
              </w:divBdr>
            </w:div>
            <w:div w:id="1066491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951276">
      <w:bodyDiv w:val="1"/>
      <w:marLeft w:val="0"/>
      <w:marRight w:val="0"/>
      <w:marTop w:val="0"/>
      <w:marBottom w:val="0"/>
      <w:divBdr>
        <w:top w:val="none" w:sz="0" w:space="0" w:color="auto"/>
        <w:left w:val="none" w:sz="0" w:space="0" w:color="auto"/>
        <w:bottom w:val="none" w:sz="0" w:space="0" w:color="auto"/>
        <w:right w:val="none" w:sz="0" w:space="0" w:color="auto"/>
      </w:divBdr>
      <w:divsChild>
        <w:div w:id="2134860589">
          <w:marLeft w:val="0"/>
          <w:marRight w:val="0"/>
          <w:marTop w:val="0"/>
          <w:marBottom w:val="0"/>
          <w:divBdr>
            <w:top w:val="none" w:sz="0" w:space="0" w:color="auto"/>
            <w:left w:val="none" w:sz="0" w:space="0" w:color="auto"/>
            <w:bottom w:val="none" w:sz="0" w:space="0" w:color="auto"/>
            <w:right w:val="none" w:sz="0" w:space="0" w:color="auto"/>
          </w:divBdr>
        </w:div>
        <w:div w:id="809371556">
          <w:marLeft w:val="0"/>
          <w:marRight w:val="0"/>
          <w:marTop w:val="150"/>
          <w:marBottom w:val="0"/>
          <w:divBdr>
            <w:top w:val="none" w:sz="0" w:space="0" w:color="auto"/>
            <w:left w:val="none" w:sz="0" w:space="0" w:color="auto"/>
            <w:bottom w:val="none" w:sz="0" w:space="0" w:color="auto"/>
            <w:right w:val="none" w:sz="0" w:space="0" w:color="auto"/>
          </w:divBdr>
          <w:divsChild>
            <w:div w:id="1506214534">
              <w:marLeft w:val="1155"/>
              <w:marRight w:val="0"/>
              <w:marTop w:val="0"/>
              <w:marBottom w:val="0"/>
              <w:divBdr>
                <w:top w:val="none" w:sz="0" w:space="0" w:color="auto"/>
                <w:left w:val="none" w:sz="0" w:space="0" w:color="auto"/>
                <w:bottom w:val="none" w:sz="0" w:space="0" w:color="auto"/>
                <w:right w:val="none" w:sz="0" w:space="0" w:color="auto"/>
              </w:divBdr>
            </w:div>
            <w:div w:id="1277248647">
              <w:marLeft w:val="1155"/>
              <w:marRight w:val="0"/>
              <w:marTop w:val="0"/>
              <w:marBottom w:val="0"/>
              <w:divBdr>
                <w:top w:val="none" w:sz="0" w:space="0" w:color="auto"/>
                <w:left w:val="none" w:sz="0" w:space="0" w:color="auto"/>
                <w:bottom w:val="none" w:sz="0" w:space="0" w:color="auto"/>
                <w:right w:val="none" w:sz="0" w:space="0" w:color="auto"/>
              </w:divBdr>
            </w:div>
            <w:div w:id="149177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484406">
      <w:bodyDiv w:val="1"/>
      <w:marLeft w:val="0"/>
      <w:marRight w:val="0"/>
      <w:marTop w:val="0"/>
      <w:marBottom w:val="0"/>
      <w:divBdr>
        <w:top w:val="none" w:sz="0" w:space="0" w:color="auto"/>
        <w:left w:val="none" w:sz="0" w:space="0" w:color="auto"/>
        <w:bottom w:val="none" w:sz="0" w:space="0" w:color="auto"/>
        <w:right w:val="none" w:sz="0" w:space="0" w:color="auto"/>
      </w:divBdr>
      <w:divsChild>
        <w:div w:id="243144504">
          <w:marLeft w:val="0"/>
          <w:marRight w:val="0"/>
          <w:marTop w:val="0"/>
          <w:marBottom w:val="0"/>
          <w:divBdr>
            <w:top w:val="none" w:sz="0" w:space="0" w:color="auto"/>
            <w:left w:val="none" w:sz="0" w:space="0" w:color="auto"/>
            <w:bottom w:val="none" w:sz="0" w:space="0" w:color="auto"/>
            <w:right w:val="none" w:sz="0" w:space="0" w:color="auto"/>
          </w:divBdr>
        </w:div>
        <w:div w:id="692340672">
          <w:marLeft w:val="0"/>
          <w:marRight w:val="0"/>
          <w:marTop w:val="150"/>
          <w:marBottom w:val="0"/>
          <w:divBdr>
            <w:top w:val="none" w:sz="0" w:space="0" w:color="auto"/>
            <w:left w:val="none" w:sz="0" w:space="0" w:color="auto"/>
            <w:bottom w:val="none" w:sz="0" w:space="0" w:color="auto"/>
            <w:right w:val="none" w:sz="0" w:space="0" w:color="auto"/>
          </w:divBdr>
          <w:divsChild>
            <w:div w:id="798114161">
              <w:marLeft w:val="1155"/>
              <w:marRight w:val="0"/>
              <w:marTop w:val="0"/>
              <w:marBottom w:val="0"/>
              <w:divBdr>
                <w:top w:val="none" w:sz="0" w:space="0" w:color="auto"/>
                <w:left w:val="none" w:sz="0" w:space="0" w:color="auto"/>
                <w:bottom w:val="none" w:sz="0" w:space="0" w:color="auto"/>
                <w:right w:val="none" w:sz="0" w:space="0" w:color="auto"/>
              </w:divBdr>
            </w:div>
            <w:div w:id="907497765">
              <w:marLeft w:val="1155"/>
              <w:marRight w:val="0"/>
              <w:marTop w:val="0"/>
              <w:marBottom w:val="0"/>
              <w:divBdr>
                <w:top w:val="none" w:sz="0" w:space="0" w:color="auto"/>
                <w:left w:val="none" w:sz="0" w:space="0" w:color="auto"/>
                <w:bottom w:val="none" w:sz="0" w:space="0" w:color="auto"/>
                <w:right w:val="none" w:sz="0" w:space="0" w:color="auto"/>
              </w:divBdr>
            </w:div>
            <w:div w:id="66224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534732">
      <w:bodyDiv w:val="1"/>
      <w:marLeft w:val="0"/>
      <w:marRight w:val="0"/>
      <w:marTop w:val="0"/>
      <w:marBottom w:val="0"/>
      <w:divBdr>
        <w:top w:val="none" w:sz="0" w:space="0" w:color="auto"/>
        <w:left w:val="none" w:sz="0" w:space="0" w:color="auto"/>
        <w:bottom w:val="none" w:sz="0" w:space="0" w:color="auto"/>
        <w:right w:val="none" w:sz="0" w:space="0" w:color="auto"/>
      </w:divBdr>
      <w:divsChild>
        <w:div w:id="1681546162">
          <w:marLeft w:val="0"/>
          <w:marRight w:val="0"/>
          <w:marTop w:val="0"/>
          <w:marBottom w:val="0"/>
          <w:divBdr>
            <w:top w:val="none" w:sz="0" w:space="0" w:color="auto"/>
            <w:left w:val="none" w:sz="0" w:space="0" w:color="auto"/>
            <w:bottom w:val="none" w:sz="0" w:space="0" w:color="auto"/>
            <w:right w:val="none" w:sz="0" w:space="0" w:color="auto"/>
          </w:divBdr>
        </w:div>
        <w:div w:id="1442257459">
          <w:marLeft w:val="0"/>
          <w:marRight w:val="0"/>
          <w:marTop w:val="150"/>
          <w:marBottom w:val="0"/>
          <w:divBdr>
            <w:top w:val="none" w:sz="0" w:space="0" w:color="auto"/>
            <w:left w:val="none" w:sz="0" w:space="0" w:color="auto"/>
            <w:bottom w:val="none" w:sz="0" w:space="0" w:color="auto"/>
            <w:right w:val="none" w:sz="0" w:space="0" w:color="auto"/>
          </w:divBdr>
          <w:divsChild>
            <w:div w:id="766265580">
              <w:marLeft w:val="1155"/>
              <w:marRight w:val="0"/>
              <w:marTop w:val="0"/>
              <w:marBottom w:val="0"/>
              <w:divBdr>
                <w:top w:val="none" w:sz="0" w:space="0" w:color="auto"/>
                <w:left w:val="none" w:sz="0" w:space="0" w:color="auto"/>
                <w:bottom w:val="none" w:sz="0" w:space="0" w:color="auto"/>
                <w:right w:val="none" w:sz="0" w:space="0" w:color="auto"/>
              </w:divBdr>
            </w:div>
            <w:div w:id="324823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17796">
      <w:bodyDiv w:val="1"/>
      <w:marLeft w:val="0"/>
      <w:marRight w:val="0"/>
      <w:marTop w:val="0"/>
      <w:marBottom w:val="0"/>
      <w:divBdr>
        <w:top w:val="none" w:sz="0" w:space="0" w:color="auto"/>
        <w:left w:val="none" w:sz="0" w:space="0" w:color="auto"/>
        <w:bottom w:val="none" w:sz="0" w:space="0" w:color="auto"/>
        <w:right w:val="none" w:sz="0" w:space="0" w:color="auto"/>
      </w:divBdr>
      <w:divsChild>
        <w:div w:id="657348899">
          <w:marLeft w:val="0"/>
          <w:marRight w:val="0"/>
          <w:marTop w:val="0"/>
          <w:marBottom w:val="0"/>
          <w:divBdr>
            <w:top w:val="none" w:sz="0" w:space="0" w:color="auto"/>
            <w:left w:val="none" w:sz="0" w:space="0" w:color="auto"/>
            <w:bottom w:val="none" w:sz="0" w:space="0" w:color="auto"/>
            <w:right w:val="none" w:sz="0" w:space="0" w:color="auto"/>
          </w:divBdr>
        </w:div>
        <w:div w:id="1913002650">
          <w:marLeft w:val="0"/>
          <w:marRight w:val="0"/>
          <w:marTop w:val="150"/>
          <w:marBottom w:val="0"/>
          <w:divBdr>
            <w:top w:val="none" w:sz="0" w:space="0" w:color="auto"/>
            <w:left w:val="none" w:sz="0" w:space="0" w:color="auto"/>
            <w:bottom w:val="none" w:sz="0" w:space="0" w:color="auto"/>
            <w:right w:val="none" w:sz="0" w:space="0" w:color="auto"/>
          </w:divBdr>
          <w:divsChild>
            <w:div w:id="419446664">
              <w:marLeft w:val="1155"/>
              <w:marRight w:val="0"/>
              <w:marTop w:val="0"/>
              <w:marBottom w:val="0"/>
              <w:divBdr>
                <w:top w:val="none" w:sz="0" w:space="0" w:color="auto"/>
                <w:left w:val="none" w:sz="0" w:space="0" w:color="auto"/>
                <w:bottom w:val="none" w:sz="0" w:space="0" w:color="auto"/>
                <w:right w:val="none" w:sz="0" w:space="0" w:color="auto"/>
              </w:divBdr>
            </w:div>
            <w:div w:id="1617524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0520">
      <w:bodyDiv w:val="1"/>
      <w:marLeft w:val="0"/>
      <w:marRight w:val="0"/>
      <w:marTop w:val="0"/>
      <w:marBottom w:val="0"/>
      <w:divBdr>
        <w:top w:val="none" w:sz="0" w:space="0" w:color="auto"/>
        <w:left w:val="none" w:sz="0" w:space="0" w:color="auto"/>
        <w:bottom w:val="none" w:sz="0" w:space="0" w:color="auto"/>
        <w:right w:val="none" w:sz="0" w:space="0" w:color="auto"/>
      </w:divBdr>
      <w:divsChild>
        <w:div w:id="229384278">
          <w:marLeft w:val="0"/>
          <w:marRight w:val="0"/>
          <w:marTop w:val="0"/>
          <w:marBottom w:val="0"/>
          <w:divBdr>
            <w:top w:val="none" w:sz="0" w:space="0" w:color="auto"/>
            <w:left w:val="none" w:sz="0" w:space="0" w:color="auto"/>
            <w:bottom w:val="none" w:sz="0" w:space="0" w:color="auto"/>
            <w:right w:val="none" w:sz="0" w:space="0" w:color="auto"/>
          </w:divBdr>
        </w:div>
        <w:div w:id="1385374717">
          <w:marLeft w:val="0"/>
          <w:marRight w:val="0"/>
          <w:marTop w:val="150"/>
          <w:marBottom w:val="0"/>
          <w:divBdr>
            <w:top w:val="none" w:sz="0" w:space="0" w:color="auto"/>
            <w:left w:val="none" w:sz="0" w:space="0" w:color="auto"/>
            <w:bottom w:val="none" w:sz="0" w:space="0" w:color="auto"/>
            <w:right w:val="none" w:sz="0" w:space="0" w:color="auto"/>
          </w:divBdr>
          <w:divsChild>
            <w:div w:id="1867526363">
              <w:marLeft w:val="1155"/>
              <w:marRight w:val="0"/>
              <w:marTop w:val="0"/>
              <w:marBottom w:val="0"/>
              <w:divBdr>
                <w:top w:val="none" w:sz="0" w:space="0" w:color="auto"/>
                <w:left w:val="none" w:sz="0" w:space="0" w:color="auto"/>
                <w:bottom w:val="none" w:sz="0" w:space="0" w:color="auto"/>
                <w:right w:val="none" w:sz="0" w:space="0" w:color="auto"/>
              </w:divBdr>
            </w:div>
            <w:div w:id="1579896669">
              <w:marLeft w:val="1155"/>
              <w:marRight w:val="0"/>
              <w:marTop w:val="0"/>
              <w:marBottom w:val="0"/>
              <w:divBdr>
                <w:top w:val="none" w:sz="0" w:space="0" w:color="auto"/>
                <w:left w:val="none" w:sz="0" w:space="0" w:color="auto"/>
                <w:bottom w:val="none" w:sz="0" w:space="0" w:color="auto"/>
                <w:right w:val="none" w:sz="0" w:space="0" w:color="auto"/>
              </w:divBdr>
            </w:div>
            <w:div w:id="812134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40065">
      <w:bodyDiv w:val="1"/>
      <w:marLeft w:val="0"/>
      <w:marRight w:val="0"/>
      <w:marTop w:val="0"/>
      <w:marBottom w:val="0"/>
      <w:divBdr>
        <w:top w:val="none" w:sz="0" w:space="0" w:color="auto"/>
        <w:left w:val="none" w:sz="0" w:space="0" w:color="auto"/>
        <w:bottom w:val="none" w:sz="0" w:space="0" w:color="auto"/>
        <w:right w:val="none" w:sz="0" w:space="0" w:color="auto"/>
      </w:divBdr>
      <w:divsChild>
        <w:div w:id="410397096">
          <w:marLeft w:val="0"/>
          <w:marRight w:val="0"/>
          <w:marTop w:val="0"/>
          <w:marBottom w:val="0"/>
          <w:divBdr>
            <w:top w:val="none" w:sz="0" w:space="0" w:color="auto"/>
            <w:left w:val="none" w:sz="0" w:space="0" w:color="auto"/>
            <w:bottom w:val="none" w:sz="0" w:space="0" w:color="auto"/>
            <w:right w:val="none" w:sz="0" w:space="0" w:color="auto"/>
          </w:divBdr>
        </w:div>
        <w:div w:id="771322719">
          <w:marLeft w:val="0"/>
          <w:marRight w:val="0"/>
          <w:marTop w:val="150"/>
          <w:marBottom w:val="0"/>
          <w:divBdr>
            <w:top w:val="none" w:sz="0" w:space="0" w:color="auto"/>
            <w:left w:val="none" w:sz="0" w:space="0" w:color="auto"/>
            <w:bottom w:val="none" w:sz="0" w:space="0" w:color="auto"/>
            <w:right w:val="none" w:sz="0" w:space="0" w:color="auto"/>
          </w:divBdr>
          <w:divsChild>
            <w:div w:id="705057973">
              <w:marLeft w:val="1155"/>
              <w:marRight w:val="0"/>
              <w:marTop w:val="0"/>
              <w:marBottom w:val="0"/>
              <w:divBdr>
                <w:top w:val="none" w:sz="0" w:space="0" w:color="auto"/>
                <w:left w:val="none" w:sz="0" w:space="0" w:color="auto"/>
                <w:bottom w:val="none" w:sz="0" w:space="0" w:color="auto"/>
                <w:right w:val="none" w:sz="0" w:space="0" w:color="auto"/>
              </w:divBdr>
            </w:div>
            <w:div w:id="1138182196">
              <w:marLeft w:val="1155"/>
              <w:marRight w:val="0"/>
              <w:marTop w:val="0"/>
              <w:marBottom w:val="0"/>
              <w:divBdr>
                <w:top w:val="none" w:sz="0" w:space="0" w:color="auto"/>
                <w:left w:val="none" w:sz="0" w:space="0" w:color="auto"/>
                <w:bottom w:val="none" w:sz="0" w:space="0" w:color="auto"/>
                <w:right w:val="none" w:sz="0" w:space="0" w:color="auto"/>
              </w:divBdr>
            </w:div>
            <w:div w:id="210980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737541">
      <w:bodyDiv w:val="1"/>
      <w:marLeft w:val="0"/>
      <w:marRight w:val="0"/>
      <w:marTop w:val="0"/>
      <w:marBottom w:val="0"/>
      <w:divBdr>
        <w:top w:val="none" w:sz="0" w:space="0" w:color="auto"/>
        <w:left w:val="none" w:sz="0" w:space="0" w:color="auto"/>
        <w:bottom w:val="none" w:sz="0" w:space="0" w:color="auto"/>
        <w:right w:val="none" w:sz="0" w:space="0" w:color="auto"/>
      </w:divBdr>
      <w:divsChild>
        <w:div w:id="1689746437">
          <w:marLeft w:val="0"/>
          <w:marRight w:val="0"/>
          <w:marTop w:val="0"/>
          <w:marBottom w:val="0"/>
          <w:divBdr>
            <w:top w:val="none" w:sz="0" w:space="0" w:color="auto"/>
            <w:left w:val="none" w:sz="0" w:space="0" w:color="auto"/>
            <w:bottom w:val="none" w:sz="0" w:space="0" w:color="auto"/>
            <w:right w:val="none" w:sz="0" w:space="0" w:color="auto"/>
          </w:divBdr>
        </w:div>
        <w:div w:id="1417944601">
          <w:marLeft w:val="0"/>
          <w:marRight w:val="0"/>
          <w:marTop w:val="150"/>
          <w:marBottom w:val="0"/>
          <w:divBdr>
            <w:top w:val="none" w:sz="0" w:space="0" w:color="auto"/>
            <w:left w:val="none" w:sz="0" w:space="0" w:color="auto"/>
            <w:bottom w:val="none" w:sz="0" w:space="0" w:color="auto"/>
            <w:right w:val="none" w:sz="0" w:space="0" w:color="auto"/>
          </w:divBdr>
          <w:divsChild>
            <w:div w:id="1637753674">
              <w:marLeft w:val="1155"/>
              <w:marRight w:val="0"/>
              <w:marTop w:val="0"/>
              <w:marBottom w:val="0"/>
              <w:divBdr>
                <w:top w:val="none" w:sz="0" w:space="0" w:color="auto"/>
                <w:left w:val="none" w:sz="0" w:space="0" w:color="auto"/>
                <w:bottom w:val="none" w:sz="0" w:space="0" w:color="auto"/>
                <w:right w:val="none" w:sz="0" w:space="0" w:color="auto"/>
              </w:divBdr>
            </w:div>
            <w:div w:id="1430471813">
              <w:marLeft w:val="1155"/>
              <w:marRight w:val="0"/>
              <w:marTop w:val="0"/>
              <w:marBottom w:val="0"/>
              <w:divBdr>
                <w:top w:val="none" w:sz="0" w:space="0" w:color="auto"/>
                <w:left w:val="none" w:sz="0" w:space="0" w:color="auto"/>
                <w:bottom w:val="none" w:sz="0" w:space="0" w:color="auto"/>
                <w:right w:val="none" w:sz="0" w:space="0" w:color="auto"/>
              </w:divBdr>
            </w:div>
            <w:div w:id="743188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469887">
      <w:bodyDiv w:val="1"/>
      <w:marLeft w:val="0"/>
      <w:marRight w:val="0"/>
      <w:marTop w:val="0"/>
      <w:marBottom w:val="0"/>
      <w:divBdr>
        <w:top w:val="none" w:sz="0" w:space="0" w:color="auto"/>
        <w:left w:val="none" w:sz="0" w:space="0" w:color="auto"/>
        <w:bottom w:val="none" w:sz="0" w:space="0" w:color="auto"/>
        <w:right w:val="none" w:sz="0" w:space="0" w:color="auto"/>
      </w:divBdr>
      <w:divsChild>
        <w:div w:id="1119686821">
          <w:marLeft w:val="0"/>
          <w:marRight w:val="0"/>
          <w:marTop w:val="0"/>
          <w:marBottom w:val="0"/>
          <w:divBdr>
            <w:top w:val="none" w:sz="0" w:space="0" w:color="auto"/>
            <w:left w:val="none" w:sz="0" w:space="0" w:color="auto"/>
            <w:bottom w:val="none" w:sz="0" w:space="0" w:color="auto"/>
            <w:right w:val="none" w:sz="0" w:space="0" w:color="auto"/>
          </w:divBdr>
        </w:div>
        <w:div w:id="2127962429">
          <w:marLeft w:val="0"/>
          <w:marRight w:val="0"/>
          <w:marTop w:val="150"/>
          <w:marBottom w:val="0"/>
          <w:divBdr>
            <w:top w:val="none" w:sz="0" w:space="0" w:color="auto"/>
            <w:left w:val="none" w:sz="0" w:space="0" w:color="auto"/>
            <w:bottom w:val="none" w:sz="0" w:space="0" w:color="auto"/>
            <w:right w:val="none" w:sz="0" w:space="0" w:color="auto"/>
          </w:divBdr>
          <w:divsChild>
            <w:div w:id="1775830916">
              <w:marLeft w:val="1155"/>
              <w:marRight w:val="0"/>
              <w:marTop w:val="0"/>
              <w:marBottom w:val="0"/>
              <w:divBdr>
                <w:top w:val="none" w:sz="0" w:space="0" w:color="auto"/>
                <w:left w:val="none" w:sz="0" w:space="0" w:color="auto"/>
                <w:bottom w:val="none" w:sz="0" w:space="0" w:color="auto"/>
                <w:right w:val="none" w:sz="0" w:space="0" w:color="auto"/>
              </w:divBdr>
            </w:div>
            <w:div w:id="1819107986">
              <w:marLeft w:val="1155"/>
              <w:marRight w:val="0"/>
              <w:marTop w:val="0"/>
              <w:marBottom w:val="0"/>
              <w:divBdr>
                <w:top w:val="none" w:sz="0" w:space="0" w:color="auto"/>
                <w:left w:val="none" w:sz="0" w:space="0" w:color="auto"/>
                <w:bottom w:val="none" w:sz="0" w:space="0" w:color="auto"/>
                <w:right w:val="none" w:sz="0" w:space="0" w:color="auto"/>
              </w:divBdr>
            </w:div>
            <w:div w:id="283078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5931">
      <w:bodyDiv w:val="1"/>
      <w:marLeft w:val="0"/>
      <w:marRight w:val="0"/>
      <w:marTop w:val="0"/>
      <w:marBottom w:val="0"/>
      <w:divBdr>
        <w:top w:val="none" w:sz="0" w:space="0" w:color="auto"/>
        <w:left w:val="none" w:sz="0" w:space="0" w:color="auto"/>
        <w:bottom w:val="none" w:sz="0" w:space="0" w:color="auto"/>
        <w:right w:val="none" w:sz="0" w:space="0" w:color="auto"/>
      </w:divBdr>
      <w:divsChild>
        <w:div w:id="2070809522">
          <w:marLeft w:val="0"/>
          <w:marRight w:val="0"/>
          <w:marTop w:val="0"/>
          <w:marBottom w:val="0"/>
          <w:divBdr>
            <w:top w:val="none" w:sz="0" w:space="0" w:color="auto"/>
            <w:left w:val="none" w:sz="0" w:space="0" w:color="auto"/>
            <w:bottom w:val="none" w:sz="0" w:space="0" w:color="auto"/>
            <w:right w:val="none" w:sz="0" w:space="0" w:color="auto"/>
          </w:divBdr>
        </w:div>
        <w:div w:id="1840848689">
          <w:marLeft w:val="0"/>
          <w:marRight w:val="0"/>
          <w:marTop w:val="150"/>
          <w:marBottom w:val="0"/>
          <w:divBdr>
            <w:top w:val="none" w:sz="0" w:space="0" w:color="auto"/>
            <w:left w:val="none" w:sz="0" w:space="0" w:color="auto"/>
            <w:bottom w:val="none" w:sz="0" w:space="0" w:color="auto"/>
            <w:right w:val="none" w:sz="0" w:space="0" w:color="auto"/>
          </w:divBdr>
          <w:divsChild>
            <w:div w:id="982540808">
              <w:marLeft w:val="1155"/>
              <w:marRight w:val="0"/>
              <w:marTop w:val="0"/>
              <w:marBottom w:val="0"/>
              <w:divBdr>
                <w:top w:val="none" w:sz="0" w:space="0" w:color="auto"/>
                <w:left w:val="none" w:sz="0" w:space="0" w:color="auto"/>
                <w:bottom w:val="none" w:sz="0" w:space="0" w:color="auto"/>
                <w:right w:val="none" w:sz="0" w:space="0" w:color="auto"/>
              </w:divBdr>
            </w:div>
            <w:div w:id="1863663744">
              <w:marLeft w:val="1155"/>
              <w:marRight w:val="0"/>
              <w:marTop w:val="0"/>
              <w:marBottom w:val="0"/>
              <w:divBdr>
                <w:top w:val="none" w:sz="0" w:space="0" w:color="auto"/>
                <w:left w:val="none" w:sz="0" w:space="0" w:color="auto"/>
                <w:bottom w:val="none" w:sz="0" w:space="0" w:color="auto"/>
                <w:right w:val="none" w:sz="0" w:space="0" w:color="auto"/>
              </w:divBdr>
            </w:div>
            <w:div w:id="83578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10998">
      <w:bodyDiv w:val="1"/>
      <w:marLeft w:val="0"/>
      <w:marRight w:val="0"/>
      <w:marTop w:val="0"/>
      <w:marBottom w:val="0"/>
      <w:divBdr>
        <w:top w:val="none" w:sz="0" w:space="0" w:color="auto"/>
        <w:left w:val="none" w:sz="0" w:space="0" w:color="auto"/>
        <w:bottom w:val="none" w:sz="0" w:space="0" w:color="auto"/>
        <w:right w:val="none" w:sz="0" w:space="0" w:color="auto"/>
      </w:divBdr>
      <w:divsChild>
        <w:div w:id="1607427263">
          <w:marLeft w:val="0"/>
          <w:marRight w:val="0"/>
          <w:marTop w:val="0"/>
          <w:marBottom w:val="0"/>
          <w:divBdr>
            <w:top w:val="none" w:sz="0" w:space="0" w:color="auto"/>
            <w:left w:val="none" w:sz="0" w:space="0" w:color="auto"/>
            <w:bottom w:val="none" w:sz="0" w:space="0" w:color="auto"/>
            <w:right w:val="none" w:sz="0" w:space="0" w:color="auto"/>
          </w:divBdr>
        </w:div>
        <w:div w:id="553464236">
          <w:marLeft w:val="0"/>
          <w:marRight w:val="0"/>
          <w:marTop w:val="150"/>
          <w:marBottom w:val="0"/>
          <w:divBdr>
            <w:top w:val="none" w:sz="0" w:space="0" w:color="auto"/>
            <w:left w:val="none" w:sz="0" w:space="0" w:color="auto"/>
            <w:bottom w:val="none" w:sz="0" w:space="0" w:color="auto"/>
            <w:right w:val="none" w:sz="0" w:space="0" w:color="auto"/>
          </w:divBdr>
          <w:divsChild>
            <w:div w:id="778647363">
              <w:marLeft w:val="1155"/>
              <w:marRight w:val="0"/>
              <w:marTop w:val="0"/>
              <w:marBottom w:val="0"/>
              <w:divBdr>
                <w:top w:val="none" w:sz="0" w:space="0" w:color="auto"/>
                <w:left w:val="none" w:sz="0" w:space="0" w:color="auto"/>
                <w:bottom w:val="none" w:sz="0" w:space="0" w:color="auto"/>
                <w:right w:val="none" w:sz="0" w:space="0" w:color="auto"/>
              </w:divBdr>
            </w:div>
            <w:div w:id="223225115">
              <w:marLeft w:val="1155"/>
              <w:marRight w:val="0"/>
              <w:marTop w:val="0"/>
              <w:marBottom w:val="0"/>
              <w:divBdr>
                <w:top w:val="none" w:sz="0" w:space="0" w:color="auto"/>
                <w:left w:val="none" w:sz="0" w:space="0" w:color="auto"/>
                <w:bottom w:val="none" w:sz="0" w:space="0" w:color="auto"/>
                <w:right w:val="none" w:sz="0" w:space="0" w:color="auto"/>
              </w:divBdr>
            </w:div>
            <w:div w:id="467167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246126">
      <w:bodyDiv w:val="1"/>
      <w:marLeft w:val="0"/>
      <w:marRight w:val="0"/>
      <w:marTop w:val="0"/>
      <w:marBottom w:val="0"/>
      <w:divBdr>
        <w:top w:val="none" w:sz="0" w:space="0" w:color="auto"/>
        <w:left w:val="none" w:sz="0" w:space="0" w:color="auto"/>
        <w:bottom w:val="none" w:sz="0" w:space="0" w:color="auto"/>
        <w:right w:val="none" w:sz="0" w:space="0" w:color="auto"/>
      </w:divBdr>
      <w:divsChild>
        <w:div w:id="1262295438">
          <w:marLeft w:val="0"/>
          <w:marRight w:val="0"/>
          <w:marTop w:val="0"/>
          <w:marBottom w:val="0"/>
          <w:divBdr>
            <w:top w:val="none" w:sz="0" w:space="0" w:color="auto"/>
            <w:left w:val="none" w:sz="0" w:space="0" w:color="auto"/>
            <w:bottom w:val="none" w:sz="0" w:space="0" w:color="auto"/>
            <w:right w:val="none" w:sz="0" w:space="0" w:color="auto"/>
          </w:divBdr>
        </w:div>
        <w:div w:id="1213275296">
          <w:marLeft w:val="0"/>
          <w:marRight w:val="0"/>
          <w:marTop w:val="150"/>
          <w:marBottom w:val="0"/>
          <w:divBdr>
            <w:top w:val="none" w:sz="0" w:space="0" w:color="auto"/>
            <w:left w:val="none" w:sz="0" w:space="0" w:color="auto"/>
            <w:bottom w:val="none" w:sz="0" w:space="0" w:color="auto"/>
            <w:right w:val="none" w:sz="0" w:space="0" w:color="auto"/>
          </w:divBdr>
          <w:divsChild>
            <w:div w:id="262809718">
              <w:marLeft w:val="1155"/>
              <w:marRight w:val="0"/>
              <w:marTop w:val="0"/>
              <w:marBottom w:val="0"/>
              <w:divBdr>
                <w:top w:val="none" w:sz="0" w:space="0" w:color="auto"/>
                <w:left w:val="none" w:sz="0" w:space="0" w:color="auto"/>
                <w:bottom w:val="none" w:sz="0" w:space="0" w:color="auto"/>
                <w:right w:val="none" w:sz="0" w:space="0" w:color="auto"/>
              </w:divBdr>
            </w:div>
            <w:div w:id="1283924594">
              <w:marLeft w:val="1155"/>
              <w:marRight w:val="0"/>
              <w:marTop w:val="0"/>
              <w:marBottom w:val="0"/>
              <w:divBdr>
                <w:top w:val="none" w:sz="0" w:space="0" w:color="auto"/>
                <w:left w:val="none" w:sz="0" w:space="0" w:color="auto"/>
                <w:bottom w:val="none" w:sz="0" w:space="0" w:color="auto"/>
                <w:right w:val="none" w:sz="0" w:space="0" w:color="auto"/>
              </w:divBdr>
            </w:div>
            <w:div w:id="1344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2925">
      <w:bodyDiv w:val="1"/>
      <w:marLeft w:val="0"/>
      <w:marRight w:val="0"/>
      <w:marTop w:val="0"/>
      <w:marBottom w:val="0"/>
      <w:divBdr>
        <w:top w:val="none" w:sz="0" w:space="0" w:color="auto"/>
        <w:left w:val="none" w:sz="0" w:space="0" w:color="auto"/>
        <w:bottom w:val="none" w:sz="0" w:space="0" w:color="auto"/>
        <w:right w:val="none" w:sz="0" w:space="0" w:color="auto"/>
      </w:divBdr>
      <w:divsChild>
        <w:div w:id="1407804001">
          <w:marLeft w:val="0"/>
          <w:marRight w:val="0"/>
          <w:marTop w:val="0"/>
          <w:marBottom w:val="0"/>
          <w:divBdr>
            <w:top w:val="none" w:sz="0" w:space="0" w:color="auto"/>
            <w:left w:val="none" w:sz="0" w:space="0" w:color="auto"/>
            <w:bottom w:val="none" w:sz="0" w:space="0" w:color="auto"/>
            <w:right w:val="none" w:sz="0" w:space="0" w:color="auto"/>
          </w:divBdr>
        </w:div>
        <w:div w:id="47265153">
          <w:marLeft w:val="0"/>
          <w:marRight w:val="0"/>
          <w:marTop w:val="150"/>
          <w:marBottom w:val="0"/>
          <w:divBdr>
            <w:top w:val="none" w:sz="0" w:space="0" w:color="auto"/>
            <w:left w:val="none" w:sz="0" w:space="0" w:color="auto"/>
            <w:bottom w:val="none" w:sz="0" w:space="0" w:color="auto"/>
            <w:right w:val="none" w:sz="0" w:space="0" w:color="auto"/>
          </w:divBdr>
          <w:divsChild>
            <w:div w:id="2146702720">
              <w:marLeft w:val="1155"/>
              <w:marRight w:val="0"/>
              <w:marTop w:val="0"/>
              <w:marBottom w:val="0"/>
              <w:divBdr>
                <w:top w:val="none" w:sz="0" w:space="0" w:color="auto"/>
                <w:left w:val="none" w:sz="0" w:space="0" w:color="auto"/>
                <w:bottom w:val="none" w:sz="0" w:space="0" w:color="auto"/>
                <w:right w:val="none" w:sz="0" w:space="0" w:color="auto"/>
              </w:divBdr>
            </w:div>
            <w:div w:id="1671910507">
              <w:marLeft w:val="1155"/>
              <w:marRight w:val="0"/>
              <w:marTop w:val="0"/>
              <w:marBottom w:val="0"/>
              <w:divBdr>
                <w:top w:val="none" w:sz="0" w:space="0" w:color="auto"/>
                <w:left w:val="none" w:sz="0" w:space="0" w:color="auto"/>
                <w:bottom w:val="none" w:sz="0" w:space="0" w:color="auto"/>
                <w:right w:val="none" w:sz="0" w:space="0" w:color="auto"/>
              </w:divBdr>
            </w:div>
            <w:div w:id="852956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283990">
      <w:bodyDiv w:val="1"/>
      <w:marLeft w:val="0"/>
      <w:marRight w:val="0"/>
      <w:marTop w:val="0"/>
      <w:marBottom w:val="0"/>
      <w:divBdr>
        <w:top w:val="none" w:sz="0" w:space="0" w:color="auto"/>
        <w:left w:val="none" w:sz="0" w:space="0" w:color="auto"/>
        <w:bottom w:val="none" w:sz="0" w:space="0" w:color="auto"/>
        <w:right w:val="none" w:sz="0" w:space="0" w:color="auto"/>
      </w:divBdr>
      <w:divsChild>
        <w:div w:id="972489184">
          <w:marLeft w:val="0"/>
          <w:marRight w:val="0"/>
          <w:marTop w:val="0"/>
          <w:marBottom w:val="0"/>
          <w:divBdr>
            <w:top w:val="none" w:sz="0" w:space="0" w:color="auto"/>
            <w:left w:val="none" w:sz="0" w:space="0" w:color="auto"/>
            <w:bottom w:val="none" w:sz="0" w:space="0" w:color="auto"/>
            <w:right w:val="none" w:sz="0" w:space="0" w:color="auto"/>
          </w:divBdr>
        </w:div>
        <w:div w:id="518930060">
          <w:marLeft w:val="0"/>
          <w:marRight w:val="0"/>
          <w:marTop w:val="150"/>
          <w:marBottom w:val="0"/>
          <w:divBdr>
            <w:top w:val="none" w:sz="0" w:space="0" w:color="auto"/>
            <w:left w:val="none" w:sz="0" w:space="0" w:color="auto"/>
            <w:bottom w:val="none" w:sz="0" w:space="0" w:color="auto"/>
            <w:right w:val="none" w:sz="0" w:space="0" w:color="auto"/>
          </w:divBdr>
          <w:divsChild>
            <w:div w:id="501628114">
              <w:marLeft w:val="1155"/>
              <w:marRight w:val="0"/>
              <w:marTop w:val="0"/>
              <w:marBottom w:val="0"/>
              <w:divBdr>
                <w:top w:val="none" w:sz="0" w:space="0" w:color="auto"/>
                <w:left w:val="none" w:sz="0" w:space="0" w:color="auto"/>
                <w:bottom w:val="none" w:sz="0" w:space="0" w:color="auto"/>
                <w:right w:val="none" w:sz="0" w:space="0" w:color="auto"/>
              </w:divBdr>
            </w:div>
            <w:div w:id="1785031174">
              <w:marLeft w:val="1155"/>
              <w:marRight w:val="0"/>
              <w:marTop w:val="0"/>
              <w:marBottom w:val="0"/>
              <w:divBdr>
                <w:top w:val="none" w:sz="0" w:space="0" w:color="auto"/>
                <w:left w:val="none" w:sz="0" w:space="0" w:color="auto"/>
                <w:bottom w:val="none" w:sz="0" w:space="0" w:color="auto"/>
                <w:right w:val="none" w:sz="0" w:space="0" w:color="auto"/>
              </w:divBdr>
            </w:div>
            <w:div w:id="307634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478635">
      <w:bodyDiv w:val="1"/>
      <w:marLeft w:val="0"/>
      <w:marRight w:val="0"/>
      <w:marTop w:val="0"/>
      <w:marBottom w:val="0"/>
      <w:divBdr>
        <w:top w:val="none" w:sz="0" w:space="0" w:color="auto"/>
        <w:left w:val="none" w:sz="0" w:space="0" w:color="auto"/>
        <w:bottom w:val="none" w:sz="0" w:space="0" w:color="auto"/>
        <w:right w:val="none" w:sz="0" w:space="0" w:color="auto"/>
      </w:divBdr>
      <w:divsChild>
        <w:div w:id="554583204">
          <w:marLeft w:val="0"/>
          <w:marRight w:val="0"/>
          <w:marTop w:val="0"/>
          <w:marBottom w:val="0"/>
          <w:divBdr>
            <w:top w:val="none" w:sz="0" w:space="0" w:color="auto"/>
            <w:left w:val="none" w:sz="0" w:space="0" w:color="auto"/>
            <w:bottom w:val="none" w:sz="0" w:space="0" w:color="auto"/>
            <w:right w:val="none" w:sz="0" w:space="0" w:color="auto"/>
          </w:divBdr>
        </w:div>
        <w:div w:id="236937100">
          <w:marLeft w:val="0"/>
          <w:marRight w:val="0"/>
          <w:marTop w:val="150"/>
          <w:marBottom w:val="0"/>
          <w:divBdr>
            <w:top w:val="none" w:sz="0" w:space="0" w:color="auto"/>
            <w:left w:val="none" w:sz="0" w:space="0" w:color="auto"/>
            <w:bottom w:val="none" w:sz="0" w:space="0" w:color="auto"/>
            <w:right w:val="none" w:sz="0" w:space="0" w:color="auto"/>
          </w:divBdr>
          <w:divsChild>
            <w:div w:id="1839925878">
              <w:marLeft w:val="1155"/>
              <w:marRight w:val="0"/>
              <w:marTop w:val="0"/>
              <w:marBottom w:val="0"/>
              <w:divBdr>
                <w:top w:val="none" w:sz="0" w:space="0" w:color="auto"/>
                <w:left w:val="none" w:sz="0" w:space="0" w:color="auto"/>
                <w:bottom w:val="none" w:sz="0" w:space="0" w:color="auto"/>
                <w:right w:val="none" w:sz="0" w:space="0" w:color="auto"/>
              </w:divBdr>
            </w:div>
            <w:div w:id="1705976969">
              <w:marLeft w:val="1155"/>
              <w:marRight w:val="0"/>
              <w:marTop w:val="0"/>
              <w:marBottom w:val="0"/>
              <w:divBdr>
                <w:top w:val="none" w:sz="0" w:space="0" w:color="auto"/>
                <w:left w:val="none" w:sz="0" w:space="0" w:color="auto"/>
                <w:bottom w:val="none" w:sz="0" w:space="0" w:color="auto"/>
                <w:right w:val="none" w:sz="0" w:space="0" w:color="auto"/>
              </w:divBdr>
            </w:div>
            <w:div w:id="86228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64755">
      <w:bodyDiv w:val="1"/>
      <w:marLeft w:val="0"/>
      <w:marRight w:val="0"/>
      <w:marTop w:val="0"/>
      <w:marBottom w:val="0"/>
      <w:divBdr>
        <w:top w:val="none" w:sz="0" w:space="0" w:color="auto"/>
        <w:left w:val="none" w:sz="0" w:space="0" w:color="auto"/>
        <w:bottom w:val="none" w:sz="0" w:space="0" w:color="auto"/>
        <w:right w:val="none" w:sz="0" w:space="0" w:color="auto"/>
      </w:divBdr>
      <w:divsChild>
        <w:div w:id="1561745948">
          <w:marLeft w:val="0"/>
          <w:marRight w:val="0"/>
          <w:marTop w:val="0"/>
          <w:marBottom w:val="0"/>
          <w:divBdr>
            <w:top w:val="none" w:sz="0" w:space="0" w:color="auto"/>
            <w:left w:val="none" w:sz="0" w:space="0" w:color="auto"/>
            <w:bottom w:val="none" w:sz="0" w:space="0" w:color="auto"/>
            <w:right w:val="none" w:sz="0" w:space="0" w:color="auto"/>
          </w:divBdr>
        </w:div>
        <w:div w:id="1654675463">
          <w:marLeft w:val="0"/>
          <w:marRight w:val="0"/>
          <w:marTop w:val="150"/>
          <w:marBottom w:val="0"/>
          <w:divBdr>
            <w:top w:val="none" w:sz="0" w:space="0" w:color="auto"/>
            <w:left w:val="none" w:sz="0" w:space="0" w:color="auto"/>
            <w:bottom w:val="none" w:sz="0" w:space="0" w:color="auto"/>
            <w:right w:val="none" w:sz="0" w:space="0" w:color="auto"/>
          </w:divBdr>
          <w:divsChild>
            <w:div w:id="2053378501">
              <w:marLeft w:val="1155"/>
              <w:marRight w:val="0"/>
              <w:marTop w:val="0"/>
              <w:marBottom w:val="0"/>
              <w:divBdr>
                <w:top w:val="none" w:sz="0" w:space="0" w:color="auto"/>
                <w:left w:val="none" w:sz="0" w:space="0" w:color="auto"/>
                <w:bottom w:val="none" w:sz="0" w:space="0" w:color="auto"/>
                <w:right w:val="none" w:sz="0" w:space="0" w:color="auto"/>
              </w:divBdr>
            </w:div>
            <w:div w:id="1231695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1983490">
      <w:bodyDiv w:val="1"/>
      <w:marLeft w:val="0"/>
      <w:marRight w:val="0"/>
      <w:marTop w:val="0"/>
      <w:marBottom w:val="0"/>
      <w:divBdr>
        <w:top w:val="none" w:sz="0" w:space="0" w:color="auto"/>
        <w:left w:val="none" w:sz="0" w:space="0" w:color="auto"/>
        <w:bottom w:val="none" w:sz="0" w:space="0" w:color="auto"/>
        <w:right w:val="none" w:sz="0" w:space="0" w:color="auto"/>
      </w:divBdr>
      <w:divsChild>
        <w:div w:id="118257365">
          <w:marLeft w:val="0"/>
          <w:marRight w:val="0"/>
          <w:marTop w:val="0"/>
          <w:marBottom w:val="0"/>
          <w:divBdr>
            <w:top w:val="none" w:sz="0" w:space="0" w:color="auto"/>
            <w:left w:val="none" w:sz="0" w:space="0" w:color="auto"/>
            <w:bottom w:val="none" w:sz="0" w:space="0" w:color="auto"/>
            <w:right w:val="none" w:sz="0" w:space="0" w:color="auto"/>
          </w:divBdr>
        </w:div>
        <w:div w:id="129641579">
          <w:marLeft w:val="0"/>
          <w:marRight w:val="0"/>
          <w:marTop w:val="150"/>
          <w:marBottom w:val="0"/>
          <w:divBdr>
            <w:top w:val="none" w:sz="0" w:space="0" w:color="auto"/>
            <w:left w:val="none" w:sz="0" w:space="0" w:color="auto"/>
            <w:bottom w:val="none" w:sz="0" w:space="0" w:color="auto"/>
            <w:right w:val="none" w:sz="0" w:space="0" w:color="auto"/>
          </w:divBdr>
          <w:divsChild>
            <w:div w:id="1019428459">
              <w:marLeft w:val="1155"/>
              <w:marRight w:val="0"/>
              <w:marTop w:val="0"/>
              <w:marBottom w:val="0"/>
              <w:divBdr>
                <w:top w:val="none" w:sz="0" w:space="0" w:color="auto"/>
                <w:left w:val="none" w:sz="0" w:space="0" w:color="auto"/>
                <w:bottom w:val="none" w:sz="0" w:space="0" w:color="auto"/>
                <w:right w:val="none" w:sz="0" w:space="0" w:color="auto"/>
              </w:divBdr>
            </w:div>
            <w:div w:id="698552976">
              <w:marLeft w:val="1155"/>
              <w:marRight w:val="0"/>
              <w:marTop w:val="0"/>
              <w:marBottom w:val="0"/>
              <w:divBdr>
                <w:top w:val="none" w:sz="0" w:space="0" w:color="auto"/>
                <w:left w:val="none" w:sz="0" w:space="0" w:color="auto"/>
                <w:bottom w:val="none" w:sz="0" w:space="0" w:color="auto"/>
                <w:right w:val="none" w:sz="0" w:space="0" w:color="auto"/>
              </w:divBdr>
            </w:div>
            <w:div w:id="677653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59806">
      <w:bodyDiv w:val="1"/>
      <w:marLeft w:val="0"/>
      <w:marRight w:val="0"/>
      <w:marTop w:val="0"/>
      <w:marBottom w:val="0"/>
      <w:divBdr>
        <w:top w:val="none" w:sz="0" w:space="0" w:color="auto"/>
        <w:left w:val="none" w:sz="0" w:space="0" w:color="auto"/>
        <w:bottom w:val="none" w:sz="0" w:space="0" w:color="auto"/>
        <w:right w:val="none" w:sz="0" w:space="0" w:color="auto"/>
      </w:divBdr>
      <w:divsChild>
        <w:div w:id="243032965">
          <w:marLeft w:val="0"/>
          <w:marRight w:val="0"/>
          <w:marTop w:val="0"/>
          <w:marBottom w:val="0"/>
          <w:divBdr>
            <w:top w:val="none" w:sz="0" w:space="0" w:color="auto"/>
            <w:left w:val="none" w:sz="0" w:space="0" w:color="auto"/>
            <w:bottom w:val="none" w:sz="0" w:space="0" w:color="auto"/>
            <w:right w:val="none" w:sz="0" w:space="0" w:color="auto"/>
          </w:divBdr>
        </w:div>
        <w:div w:id="845290612">
          <w:marLeft w:val="0"/>
          <w:marRight w:val="0"/>
          <w:marTop w:val="150"/>
          <w:marBottom w:val="0"/>
          <w:divBdr>
            <w:top w:val="none" w:sz="0" w:space="0" w:color="auto"/>
            <w:left w:val="none" w:sz="0" w:space="0" w:color="auto"/>
            <w:bottom w:val="none" w:sz="0" w:space="0" w:color="auto"/>
            <w:right w:val="none" w:sz="0" w:space="0" w:color="auto"/>
          </w:divBdr>
          <w:divsChild>
            <w:div w:id="1228954436">
              <w:marLeft w:val="1155"/>
              <w:marRight w:val="0"/>
              <w:marTop w:val="0"/>
              <w:marBottom w:val="0"/>
              <w:divBdr>
                <w:top w:val="none" w:sz="0" w:space="0" w:color="auto"/>
                <w:left w:val="none" w:sz="0" w:space="0" w:color="auto"/>
                <w:bottom w:val="none" w:sz="0" w:space="0" w:color="auto"/>
                <w:right w:val="none" w:sz="0" w:space="0" w:color="auto"/>
              </w:divBdr>
            </w:div>
            <w:div w:id="1823809460">
              <w:marLeft w:val="1155"/>
              <w:marRight w:val="0"/>
              <w:marTop w:val="0"/>
              <w:marBottom w:val="0"/>
              <w:divBdr>
                <w:top w:val="none" w:sz="0" w:space="0" w:color="auto"/>
                <w:left w:val="none" w:sz="0" w:space="0" w:color="auto"/>
                <w:bottom w:val="none" w:sz="0" w:space="0" w:color="auto"/>
                <w:right w:val="none" w:sz="0" w:space="0" w:color="auto"/>
              </w:divBdr>
            </w:div>
            <w:div w:id="161069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290694">
      <w:bodyDiv w:val="1"/>
      <w:marLeft w:val="0"/>
      <w:marRight w:val="0"/>
      <w:marTop w:val="0"/>
      <w:marBottom w:val="0"/>
      <w:divBdr>
        <w:top w:val="none" w:sz="0" w:space="0" w:color="auto"/>
        <w:left w:val="none" w:sz="0" w:space="0" w:color="auto"/>
        <w:bottom w:val="none" w:sz="0" w:space="0" w:color="auto"/>
        <w:right w:val="none" w:sz="0" w:space="0" w:color="auto"/>
      </w:divBdr>
      <w:divsChild>
        <w:div w:id="807750452">
          <w:marLeft w:val="0"/>
          <w:marRight w:val="0"/>
          <w:marTop w:val="0"/>
          <w:marBottom w:val="0"/>
          <w:divBdr>
            <w:top w:val="none" w:sz="0" w:space="0" w:color="auto"/>
            <w:left w:val="none" w:sz="0" w:space="0" w:color="auto"/>
            <w:bottom w:val="none" w:sz="0" w:space="0" w:color="auto"/>
            <w:right w:val="none" w:sz="0" w:space="0" w:color="auto"/>
          </w:divBdr>
        </w:div>
        <w:div w:id="469978068">
          <w:marLeft w:val="0"/>
          <w:marRight w:val="0"/>
          <w:marTop w:val="150"/>
          <w:marBottom w:val="0"/>
          <w:divBdr>
            <w:top w:val="none" w:sz="0" w:space="0" w:color="auto"/>
            <w:left w:val="none" w:sz="0" w:space="0" w:color="auto"/>
            <w:bottom w:val="none" w:sz="0" w:space="0" w:color="auto"/>
            <w:right w:val="none" w:sz="0" w:space="0" w:color="auto"/>
          </w:divBdr>
          <w:divsChild>
            <w:div w:id="1858807033">
              <w:marLeft w:val="1155"/>
              <w:marRight w:val="0"/>
              <w:marTop w:val="0"/>
              <w:marBottom w:val="0"/>
              <w:divBdr>
                <w:top w:val="none" w:sz="0" w:space="0" w:color="auto"/>
                <w:left w:val="none" w:sz="0" w:space="0" w:color="auto"/>
                <w:bottom w:val="none" w:sz="0" w:space="0" w:color="auto"/>
                <w:right w:val="none" w:sz="0" w:space="0" w:color="auto"/>
              </w:divBdr>
            </w:div>
            <w:div w:id="1799109749">
              <w:marLeft w:val="1155"/>
              <w:marRight w:val="0"/>
              <w:marTop w:val="0"/>
              <w:marBottom w:val="0"/>
              <w:divBdr>
                <w:top w:val="none" w:sz="0" w:space="0" w:color="auto"/>
                <w:left w:val="none" w:sz="0" w:space="0" w:color="auto"/>
                <w:bottom w:val="none" w:sz="0" w:space="0" w:color="auto"/>
                <w:right w:val="none" w:sz="0" w:space="0" w:color="auto"/>
              </w:divBdr>
            </w:div>
            <w:div w:id="840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09761">
      <w:bodyDiv w:val="1"/>
      <w:marLeft w:val="0"/>
      <w:marRight w:val="0"/>
      <w:marTop w:val="0"/>
      <w:marBottom w:val="0"/>
      <w:divBdr>
        <w:top w:val="none" w:sz="0" w:space="0" w:color="auto"/>
        <w:left w:val="none" w:sz="0" w:space="0" w:color="auto"/>
        <w:bottom w:val="none" w:sz="0" w:space="0" w:color="auto"/>
        <w:right w:val="none" w:sz="0" w:space="0" w:color="auto"/>
      </w:divBdr>
      <w:divsChild>
        <w:div w:id="1890914349">
          <w:marLeft w:val="0"/>
          <w:marRight w:val="0"/>
          <w:marTop w:val="0"/>
          <w:marBottom w:val="0"/>
          <w:divBdr>
            <w:top w:val="none" w:sz="0" w:space="0" w:color="auto"/>
            <w:left w:val="none" w:sz="0" w:space="0" w:color="auto"/>
            <w:bottom w:val="none" w:sz="0" w:space="0" w:color="auto"/>
            <w:right w:val="none" w:sz="0" w:space="0" w:color="auto"/>
          </w:divBdr>
        </w:div>
        <w:div w:id="547567297">
          <w:marLeft w:val="0"/>
          <w:marRight w:val="0"/>
          <w:marTop w:val="150"/>
          <w:marBottom w:val="0"/>
          <w:divBdr>
            <w:top w:val="none" w:sz="0" w:space="0" w:color="auto"/>
            <w:left w:val="none" w:sz="0" w:space="0" w:color="auto"/>
            <w:bottom w:val="none" w:sz="0" w:space="0" w:color="auto"/>
            <w:right w:val="none" w:sz="0" w:space="0" w:color="auto"/>
          </w:divBdr>
          <w:divsChild>
            <w:div w:id="592512434">
              <w:marLeft w:val="1155"/>
              <w:marRight w:val="0"/>
              <w:marTop w:val="0"/>
              <w:marBottom w:val="0"/>
              <w:divBdr>
                <w:top w:val="none" w:sz="0" w:space="0" w:color="auto"/>
                <w:left w:val="none" w:sz="0" w:space="0" w:color="auto"/>
                <w:bottom w:val="none" w:sz="0" w:space="0" w:color="auto"/>
                <w:right w:val="none" w:sz="0" w:space="0" w:color="auto"/>
              </w:divBdr>
            </w:div>
            <w:div w:id="182521301">
              <w:marLeft w:val="1155"/>
              <w:marRight w:val="0"/>
              <w:marTop w:val="0"/>
              <w:marBottom w:val="0"/>
              <w:divBdr>
                <w:top w:val="none" w:sz="0" w:space="0" w:color="auto"/>
                <w:left w:val="none" w:sz="0" w:space="0" w:color="auto"/>
                <w:bottom w:val="none" w:sz="0" w:space="0" w:color="auto"/>
                <w:right w:val="none" w:sz="0" w:space="0" w:color="auto"/>
              </w:divBdr>
            </w:div>
            <w:div w:id="637225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412973">
      <w:bodyDiv w:val="1"/>
      <w:marLeft w:val="0"/>
      <w:marRight w:val="0"/>
      <w:marTop w:val="0"/>
      <w:marBottom w:val="0"/>
      <w:divBdr>
        <w:top w:val="none" w:sz="0" w:space="0" w:color="auto"/>
        <w:left w:val="none" w:sz="0" w:space="0" w:color="auto"/>
        <w:bottom w:val="none" w:sz="0" w:space="0" w:color="auto"/>
        <w:right w:val="none" w:sz="0" w:space="0" w:color="auto"/>
      </w:divBdr>
      <w:divsChild>
        <w:div w:id="421611593">
          <w:marLeft w:val="0"/>
          <w:marRight w:val="0"/>
          <w:marTop w:val="0"/>
          <w:marBottom w:val="0"/>
          <w:divBdr>
            <w:top w:val="none" w:sz="0" w:space="0" w:color="auto"/>
            <w:left w:val="none" w:sz="0" w:space="0" w:color="auto"/>
            <w:bottom w:val="none" w:sz="0" w:space="0" w:color="auto"/>
            <w:right w:val="none" w:sz="0" w:space="0" w:color="auto"/>
          </w:divBdr>
        </w:div>
        <w:div w:id="2084714167">
          <w:marLeft w:val="0"/>
          <w:marRight w:val="0"/>
          <w:marTop w:val="150"/>
          <w:marBottom w:val="0"/>
          <w:divBdr>
            <w:top w:val="none" w:sz="0" w:space="0" w:color="auto"/>
            <w:left w:val="none" w:sz="0" w:space="0" w:color="auto"/>
            <w:bottom w:val="none" w:sz="0" w:space="0" w:color="auto"/>
            <w:right w:val="none" w:sz="0" w:space="0" w:color="auto"/>
          </w:divBdr>
          <w:divsChild>
            <w:div w:id="1949660404">
              <w:marLeft w:val="1155"/>
              <w:marRight w:val="0"/>
              <w:marTop w:val="0"/>
              <w:marBottom w:val="0"/>
              <w:divBdr>
                <w:top w:val="none" w:sz="0" w:space="0" w:color="auto"/>
                <w:left w:val="none" w:sz="0" w:space="0" w:color="auto"/>
                <w:bottom w:val="none" w:sz="0" w:space="0" w:color="auto"/>
                <w:right w:val="none" w:sz="0" w:space="0" w:color="auto"/>
              </w:divBdr>
            </w:div>
            <w:div w:id="1600747394">
              <w:marLeft w:val="1155"/>
              <w:marRight w:val="0"/>
              <w:marTop w:val="0"/>
              <w:marBottom w:val="0"/>
              <w:divBdr>
                <w:top w:val="none" w:sz="0" w:space="0" w:color="auto"/>
                <w:left w:val="none" w:sz="0" w:space="0" w:color="auto"/>
                <w:bottom w:val="none" w:sz="0" w:space="0" w:color="auto"/>
                <w:right w:val="none" w:sz="0" w:space="0" w:color="auto"/>
              </w:divBdr>
            </w:div>
            <w:div w:id="1935748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602307">
      <w:bodyDiv w:val="1"/>
      <w:marLeft w:val="0"/>
      <w:marRight w:val="0"/>
      <w:marTop w:val="0"/>
      <w:marBottom w:val="0"/>
      <w:divBdr>
        <w:top w:val="none" w:sz="0" w:space="0" w:color="auto"/>
        <w:left w:val="none" w:sz="0" w:space="0" w:color="auto"/>
        <w:bottom w:val="none" w:sz="0" w:space="0" w:color="auto"/>
        <w:right w:val="none" w:sz="0" w:space="0" w:color="auto"/>
      </w:divBdr>
      <w:divsChild>
        <w:div w:id="238945231">
          <w:marLeft w:val="0"/>
          <w:marRight w:val="0"/>
          <w:marTop w:val="0"/>
          <w:marBottom w:val="0"/>
          <w:divBdr>
            <w:top w:val="none" w:sz="0" w:space="0" w:color="auto"/>
            <w:left w:val="none" w:sz="0" w:space="0" w:color="auto"/>
            <w:bottom w:val="none" w:sz="0" w:space="0" w:color="auto"/>
            <w:right w:val="none" w:sz="0" w:space="0" w:color="auto"/>
          </w:divBdr>
        </w:div>
        <w:div w:id="1086616365">
          <w:marLeft w:val="0"/>
          <w:marRight w:val="0"/>
          <w:marTop w:val="150"/>
          <w:marBottom w:val="0"/>
          <w:divBdr>
            <w:top w:val="none" w:sz="0" w:space="0" w:color="auto"/>
            <w:left w:val="none" w:sz="0" w:space="0" w:color="auto"/>
            <w:bottom w:val="none" w:sz="0" w:space="0" w:color="auto"/>
            <w:right w:val="none" w:sz="0" w:space="0" w:color="auto"/>
          </w:divBdr>
          <w:divsChild>
            <w:div w:id="1588658750">
              <w:marLeft w:val="1155"/>
              <w:marRight w:val="0"/>
              <w:marTop w:val="0"/>
              <w:marBottom w:val="0"/>
              <w:divBdr>
                <w:top w:val="none" w:sz="0" w:space="0" w:color="auto"/>
                <w:left w:val="none" w:sz="0" w:space="0" w:color="auto"/>
                <w:bottom w:val="none" w:sz="0" w:space="0" w:color="auto"/>
                <w:right w:val="none" w:sz="0" w:space="0" w:color="auto"/>
              </w:divBdr>
            </w:div>
            <w:div w:id="366561374">
              <w:marLeft w:val="1155"/>
              <w:marRight w:val="0"/>
              <w:marTop w:val="0"/>
              <w:marBottom w:val="0"/>
              <w:divBdr>
                <w:top w:val="none" w:sz="0" w:space="0" w:color="auto"/>
                <w:left w:val="none" w:sz="0" w:space="0" w:color="auto"/>
                <w:bottom w:val="none" w:sz="0" w:space="0" w:color="auto"/>
                <w:right w:val="none" w:sz="0" w:space="0" w:color="auto"/>
              </w:divBdr>
            </w:div>
            <w:div w:id="1418938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991610">
      <w:bodyDiv w:val="1"/>
      <w:marLeft w:val="0"/>
      <w:marRight w:val="0"/>
      <w:marTop w:val="0"/>
      <w:marBottom w:val="0"/>
      <w:divBdr>
        <w:top w:val="none" w:sz="0" w:space="0" w:color="auto"/>
        <w:left w:val="none" w:sz="0" w:space="0" w:color="auto"/>
        <w:bottom w:val="none" w:sz="0" w:space="0" w:color="auto"/>
        <w:right w:val="none" w:sz="0" w:space="0" w:color="auto"/>
      </w:divBdr>
      <w:divsChild>
        <w:div w:id="1850215505">
          <w:marLeft w:val="0"/>
          <w:marRight w:val="0"/>
          <w:marTop w:val="0"/>
          <w:marBottom w:val="0"/>
          <w:divBdr>
            <w:top w:val="none" w:sz="0" w:space="0" w:color="auto"/>
            <w:left w:val="none" w:sz="0" w:space="0" w:color="auto"/>
            <w:bottom w:val="none" w:sz="0" w:space="0" w:color="auto"/>
            <w:right w:val="none" w:sz="0" w:space="0" w:color="auto"/>
          </w:divBdr>
        </w:div>
        <w:div w:id="104085732">
          <w:marLeft w:val="0"/>
          <w:marRight w:val="0"/>
          <w:marTop w:val="150"/>
          <w:marBottom w:val="0"/>
          <w:divBdr>
            <w:top w:val="none" w:sz="0" w:space="0" w:color="auto"/>
            <w:left w:val="none" w:sz="0" w:space="0" w:color="auto"/>
            <w:bottom w:val="none" w:sz="0" w:space="0" w:color="auto"/>
            <w:right w:val="none" w:sz="0" w:space="0" w:color="auto"/>
          </w:divBdr>
          <w:divsChild>
            <w:div w:id="1496413826">
              <w:marLeft w:val="1155"/>
              <w:marRight w:val="0"/>
              <w:marTop w:val="0"/>
              <w:marBottom w:val="0"/>
              <w:divBdr>
                <w:top w:val="none" w:sz="0" w:space="0" w:color="auto"/>
                <w:left w:val="none" w:sz="0" w:space="0" w:color="auto"/>
                <w:bottom w:val="none" w:sz="0" w:space="0" w:color="auto"/>
                <w:right w:val="none" w:sz="0" w:space="0" w:color="auto"/>
              </w:divBdr>
            </w:div>
            <w:div w:id="1969554128">
              <w:marLeft w:val="1155"/>
              <w:marRight w:val="0"/>
              <w:marTop w:val="0"/>
              <w:marBottom w:val="0"/>
              <w:divBdr>
                <w:top w:val="none" w:sz="0" w:space="0" w:color="auto"/>
                <w:left w:val="none" w:sz="0" w:space="0" w:color="auto"/>
                <w:bottom w:val="none" w:sz="0" w:space="0" w:color="auto"/>
                <w:right w:val="none" w:sz="0" w:space="0" w:color="auto"/>
              </w:divBdr>
            </w:div>
            <w:div w:id="154077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444764">
      <w:bodyDiv w:val="1"/>
      <w:marLeft w:val="0"/>
      <w:marRight w:val="0"/>
      <w:marTop w:val="0"/>
      <w:marBottom w:val="0"/>
      <w:divBdr>
        <w:top w:val="none" w:sz="0" w:space="0" w:color="auto"/>
        <w:left w:val="none" w:sz="0" w:space="0" w:color="auto"/>
        <w:bottom w:val="none" w:sz="0" w:space="0" w:color="auto"/>
        <w:right w:val="none" w:sz="0" w:space="0" w:color="auto"/>
      </w:divBdr>
      <w:divsChild>
        <w:div w:id="2124035916">
          <w:marLeft w:val="0"/>
          <w:marRight w:val="0"/>
          <w:marTop w:val="0"/>
          <w:marBottom w:val="0"/>
          <w:divBdr>
            <w:top w:val="none" w:sz="0" w:space="0" w:color="auto"/>
            <w:left w:val="none" w:sz="0" w:space="0" w:color="auto"/>
            <w:bottom w:val="none" w:sz="0" w:space="0" w:color="auto"/>
            <w:right w:val="none" w:sz="0" w:space="0" w:color="auto"/>
          </w:divBdr>
        </w:div>
        <w:div w:id="768503570">
          <w:marLeft w:val="0"/>
          <w:marRight w:val="0"/>
          <w:marTop w:val="150"/>
          <w:marBottom w:val="0"/>
          <w:divBdr>
            <w:top w:val="none" w:sz="0" w:space="0" w:color="auto"/>
            <w:left w:val="none" w:sz="0" w:space="0" w:color="auto"/>
            <w:bottom w:val="none" w:sz="0" w:space="0" w:color="auto"/>
            <w:right w:val="none" w:sz="0" w:space="0" w:color="auto"/>
          </w:divBdr>
          <w:divsChild>
            <w:div w:id="1392117884">
              <w:marLeft w:val="1155"/>
              <w:marRight w:val="0"/>
              <w:marTop w:val="0"/>
              <w:marBottom w:val="0"/>
              <w:divBdr>
                <w:top w:val="none" w:sz="0" w:space="0" w:color="auto"/>
                <w:left w:val="none" w:sz="0" w:space="0" w:color="auto"/>
                <w:bottom w:val="none" w:sz="0" w:space="0" w:color="auto"/>
                <w:right w:val="none" w:sz="0" w:space="0" w:color="auto"/>
              </w:divBdr>
            </w:div>
            <w:div w:id="114179308">
              <w:marLeft w:val="1155"/>
              <w:marRight w:val="0"/>
              <w:marTop w:val="0"/>
              <w:marBottom w:val="0"/>
              <w:divBdr>
                <w:top w:val="none" w:sz="0" w:space="0" w:color="auto"/>
                <w:left w:val="none" w:sz="0" w:space="0" w:color="auto"/>
                <w:bottom w:val="none" w:sz="0" w:space="0" w:color="auto"/>
                <w:right w:val="none" w:sz="0" w:space="0" w:color="auto"/>
              </w:divBdr>
            </w:div>
            <w:div w:id="1168666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488409">
      <w:bodyDiv w:val="1"/>
      <w:marLeft w:val="0"/>
      <w:marRight w:val="0"/>
      <w:marTop w:val="0"/>
      <w:marBottom w:val="0"/>
      <w:divBdr>
        <w:top w:val="none" w:sz="0" w:space="0" w:color="auto"/>
        <w:left w:val="none" w:sz="0" w:space="0" w:color="auto"/>
        <w:bottom w:val="none" w:sz="0" w:space="0" w:color="auto"/>
        <w:right w:val="none" w:sz="0" w:space="0" w:color="auto"/>
      </w:divBdr>
      <w:divsChild>
        <w:div w:id="1338118141">
          <w:marLeft w:val="0"/>
          <w:marRight w:val="0"/>
          <w:marTop w:val="0"/>
          <w:marBottom w:val="0"/>
          <w:divBdr>
            <w:top w:val="none" w:sz="0" w:space="0" w:color="auto"/>
            <w:left w:val="none" w:sz="0" w:space="0" w:color="auto"/>
            <w:bottom w:val="none" w:sz="0" w:space="0" w:color="auto"/>
            <w:right w:val="none" w:sz="0" w:space="0" w:color="auto"/>
          </w:divBdr>
        </w:div>
        <w:div w:id="1414351454">
          <w:marLeft w:val="0"/>
          <w:marRight w:val="0"/>
          <w:marTop w:val="150"/>
          <w:marBottom w:val="0"/>
          <w:divBdr>
            <w:top w:val="none" w:sz="0" w:space="0" w:color="auto"/>
            <w:left w:val="none" w:sz="0" w:space="0" w:color="auto"/>
            <w:bottom w:val="none" w:sz="0" w:space="0" w:color="auto"/>
            <w:right w:val="none" w:sz="0" w:space="0" w:color="auto"/>
          </w:divBdr>
          <w:divsChild>
            <w:div w:id="353074744">
              <w:marLeft w:val="1155"/>
              <w:marRight w:val="0"/>
              <w:marTop w:val="0"/>
              <w:marBottom w:val="0"/>
              <w:divBdr>
                <w:top w:val="none" w:sz="0" w:space="0" w:color="auto"/>
                <w:left w:val="none" w:sz="0" w:space="0" w:color="auto"/>
                <w:bottom w:val="none" w:sz="0" w:space="0" w:color="auto"/>
                <w:right w:val="none" w:sz="0" w:space="0" w:color="auto"/>
              </w:divBdr>
            </w:div>
            <w:div w:id="1556774546">
              <w:marLeft w:val="1155"/>
              <w:marRight w:val="0"/>
              <w:marTop w:val="0"/>
              <w:marBottom w:val="0"/>
              <w:divBdr>
                <w:top w:val="none" w:sz="0" w:space="0" w:color="auto"/>
                <w:left w:val="none" w:sz="0" w:space="0" w:color="auto"/>
                <w:bottom w:val="none" w:sz="0" w:space="0" w:color="auto"/>
                <w:right w:val="none" w:sz="0" w:space="0" w:color="auto"/>
              </w:divBdr>
            </w:div>
            <w:div w:id="1186947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267374">
      <w:bodyDiv w:val="1"/>
      <w:marLeft w:val="0"/>
      <w:marRight w:val="0"/>
      <w:marTop w:val="0"/>
      <w:marBottom w:val="0"/>
      <w:divBdr>
        <w:top w:val="none" w:sz="0" w:space="0" w:color="auto"/>
        <w:left w:val="none" w:sz="0" w:space="0" w:color="auto"/>
        <w:bottom w:val="none" w:sz="0" w:space="0" w:color="auto"/>
        <w:right w:val="none" w:sz="0" w:space="0" w:color="auto"/>
      </w:divBdr>
      <w:divsChild>
        <w:div w:id="1140075678">
          <w:marLeft w:val="0"/>
          <w:marRight w:val="0"/>
          <w:marTop w:val="0"/>
          <w:marBottom w:val="0"/>
          <w:divBdr>
            <w:top w:val="none" w:sz="0" w:space="0" w:color="auto"/>
            <w:left w:val="none" w:sz="0" w:space="0" w:color="auto"/>
            <w:bottom w:val="none" w:sz="0" w:space="0" w:color="auto"/>
            <w:right w:val="none" w:sz="0" w:space="0" w:color="auto"/>
          </w:divBdr>
        </w:div>
        <w:div w:id="670375575">
          <w:marLeft w:val="0"/>
          <w:marRight w:val="0"/>
          <w:marTop w:val="150"/>
          <w:marBottom w:val="0"/>
          <w:divBdr>
            <w:top w:val="none" w:sz="0" w:space="0" w:color="auto"/>
            <w:left w:val="none" w:sz="0" w:space="0" w:color="auto"/>
            <w:bottom w:val="none" w:sz="0" w:space="0" w:color="auto"/>
            <w:right w:val="none" w:sz="0" w:space="0" w:color="auto"/>
          </w:divBdr>
          <w:divsChild>
            <w:div w:id="412436732">
              <w:marLeft w:val="1155"/>
              <w:marRight w:val="0"/>
              <w:marTop w:val="0"/>
              <w:marBottom w:val="0"/>
              <w:divBdr>
                <w:top w:val="none" w:sz="0" w:space="0" w:color="auto"/>
                <w:left w:val="none" w:sz="0" w:space="0" w:color="auto"/>
                <w:bottom w:val="none" w:sz="0" w:space="0" w:color="auto"/>
                <w:right w:val="none" w:sz="0" w:space="0" w:color="auto"/>
              </w:divBdr>
            </w:div>
            <w:div w:id="244652028">
              <w:marLeft w:val="1155"/>
              <w:marRight w:val="0"/>
              <w:marTop w:val="0"/>
              <w:marBottom w:val="0"/>
              <w:divBdr>
                <w:top w:val="none" w:sz="0" w:space="0" w:color="auto"/>
                <w:left w:val="none" w:sz="0" w:space="0" w:color="auto"/>
                <w:bottom w:val="none" w:sz="0" w:space="0" w:color="auto"/>
                <w:right w:val="none" w:sz="0" w:space="0" w:color="auto"/>
              </w:divBdr>
            </w:div>
            <w:div w:id="6171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6250">
      <w:bodyDiv w:val="1"/>
      <w:marLeft w:val="0"/>
      <w:marRight w:val="0"/>
      <w:marTop w:val="0"/>
      <w:marBottom w:val="0"/>
      <w:divBdr>
        <w:top w:val="none" w:sz="0" w:space="0" w:color="auto"/>
        <w:left w:val="none" w:sz="0" w:space="0" w:color="auto"/>
        <w:bottom w:val="none" w:sz="0" w:space="0" w:color="auto"/>
        <w:right w:val="none" w:sz="0" w:space="0" w:color="auto"/>
      </w:divBdr>
      <w:divsChild>
        <w:div w:id="1934781345">
          <w:marLeft w:val="0"/>
          <w:marRight w:val="0"/>
          <w:marTop w:val="0"/>
          <w:marBottom w:val="0"/>
          <w:divBdr>
            <w:top w:val="none" w:sz="0" w:space="0" w:color="auto"/>
            <w:left w:val="none" w:sz="0" w:space="0" w:color="auto"/>
            <w:bottom w:val="none" w:sz="0" w:space="0" w:color="auto"/>
            <w:right w:val="none" w:sz="0" w:space="0" w:color="auto"/>
          </w:divBdr>
        </w:div>
        <w:div w:id="1267422315">
          <w:marLeft w:val="0"/>
          <w:marRight w:val="0"/>
          <w:marTop w:val="150"/>
          <w:marBottom w:val="0"/>
          <w:divBdr>
            <w:top w:val="none" w:sz="0" w:space="0" w:color="auto"/>
            <w:left w:val="none" w:sz="0" w:space="0" w:color="auto"/>
            <w:bottom w:val="none" w:sz="0" w:space="0" w:color="auto"/>
            <w:right w:val="none" w:sz="0" w:space="0" w:color="auto"/>
          </w:divBdr>
          <w:divsChild>
            <w:div w:id="820190782">
              <w:marLeft w:val="1155"/>
              <w:marRight w:val="0"/>
              <w:marTop w:val="0"/>
              <w:marBottom w:val="0"/>
              <w:divBdr>
                <w:top w:val="none" w:sz="0" w:space="0" w:color="auto"/>
                <w:left w:val="none" w:sz="0" w:space="0" w:color="auto"/>
                <w:bottom w:val="none" w:sz="0" w:space="0" w:color="auto"/>
                <w:right w:val="none" w:sz="0" w:space="0" w:color="auto"/>
              </w:divBdr>
            </w:div>
            <w:div w:id="1313682456">
              <w:marLeft w:val="1155"/>
              <w:marRight w:val="0"/>
              <w:marTop w:val="0"/>
              <w:marBottom w:val="0"/>
              <w:divBdr>
                <w:top w:val="none" w:sz="0" w:space="0" w:color="auto"/>
                <w:left w:val="none" w:sz="0" w:space="0" w:color="auto"/>
                <w:bottom w:val="none" w:sz="0" w:space="0" w:color="auto"/>
                <w:right w:val="none" w:sz="0" w:space="0" w:color="auto"/>
              </w:divBdr>
            </w:div>
            <w:div w:id="35083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191674">
      <w:bodyDiv w:val="1"/>
      <w:marLeft w:val="0"/>
      <w:marRight w:val="0"/>
      <w:marTop w:val="0"/>
      <w:marBottom w:val="0"/>
      <w:divBdr>
        <w:top w:val="none" w:sz="0" w:space="0" w:color="auto"/>
        <w:left w:val="none" w:sz="0" w:space="0" w:color="auto"/>
        <w:bottom w:val="none" w:sz="0" w:space="0" w:color="auto"/>
        <w:right w:val="none" w:sz="0" w:space="0" w:color="auto"/>
      </w:divBdr>
      <w:divsChild>
        <w:div w:id="1525363879">
          <w:marLeft w:val="0"/>
          <w:marRight w:val="0"/>
          <w:marTop w:val="0"/>
          <w:marBottom w:val="0"/>
          <w:divBdr>
            <w:top w:val="none" w:sz="0" w:space="0" w:color="auto"/>
            <w:left w:val="none" w:sz="0" w:space="0" w:color="auto"/>
            <w:bottom w:val="none" w:sz="0" w:space="0" w:color="auto"/>
            <w:right w:val="none" w:sz="0" w:space="0" w:color="auto"/>
          </w:divBdr>
        </w:div>
        <w:div w:id="1851948689">
          <w:marLeft w:val="0"/>
          <w:marRight w:val="0"/>
          <w:marTop w:val="150"/>
          <w:marBottom w:val="0"/>
          <w:divBdr>
            <w:top w:val="none" w:sz="0" w:space="0" w:color="auto"/>
            <w:left w:val="none" w:sz="0" w:space="0" w:color="auto"/>
            <w:bottom w:val="none" w:sz="0" w:space="0" w:color="auto"/>
            <w:right w:val="none" w:sz="0" w:space="0" w:color="auto"/>
          </w:divBdr>
          <w:divsChild>
            <w:div w:id="658386153">
              <w:marLeft w:val="1155"/>
              <w:marRight w:val="0"/>
              <w:marTop w:val="0"/>
              <w:marBottom w:val="0"/>
              <w:divBdr>
                <w:top w:val="none" w:sz="0" w:space="0" w:color="auto"/>
                <w:left w:val="none" w:sz="0" w:space="0" w:color="auto"/>
                <w:bottom w:val="none" w:sz="0" w:space="0" w:color="auto"/>
                <w:right w:val="none" w:sz="0" w:space="0" w:color="auto"/>
              </w:divBdr>
            </w:div>
            <w:div w:id="2066174872">
              <w:marLeft w:val="1155"/>
              <w:marRight w:val="0"/>
              <w:marTop w:val="0"/>
              <w:marBottom w:val="0"/>
              <w:divBdr>
                <w:top w:val="none" w:sz="0" w:space="0" w:color="auto"/>
                <w:left w:val="none" w:sz="0" w:space="0" w:color="auto"/>
                <w:bottom w:val="none" w:sz="0" w:space="0" w:color="auto"/>
                <w:right w:val="none" w:sz="0" w:space="0" w:color="auto"/>
              </w:divBdr>
            </w:div>
            <w:div w:id="323167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5657">
      <w:bodyDiv w:val="1"/>
      <w:marLeft w:val="0"/>
      <w:marRight w:val="0"/>
      <w:marTop w:val="0"/>
      <w:marBottom w:val="0"/>
      <w:divBdr>
        <w:top w:val="none" w:sz="0" w:space="0" w:color="auto"/>
        <w:left w:val="none" w:sz="0" w:space="0" w:color="auto"/>
        <w:bottom w:val="none" w:sz="0" w:space="0" w:color="auto"/>
        <w:right w:val="none" w:sz="0" w:space="0" w:color="auto"/>
      </w:divBdr>
      <w:divsChild>
        <w:div w:id="849566855">
          <w:marLeft w:val="0"/>
          <w:marRight w:val="0"/>
          <w:marTop w:val="0"/>
          <w:marBottom w:val="0"/>
          <w:divBdr>
            <w:top w:val="none" w:sz="0" w:space="0" w:color="auto"/>
            <w:left w:val="none" w:sz="0" w:space="0" w:color="auto"/>
            <w:bottom w:val="none" w:sz="0" w:space="0" w:color="auto"/>
            <w:right w:val="none" w:sz="0" w:space="0" w:color="auto"/>
          </w:divBdr>
        </w:div>
        <w:div w:id="643196889">
          <w:marLeft w:val="0"/>
          <w:marRight w:val="0"/>
          <w:marTop w:val="150"/>
          <w:marBottom w:val="0"/>
          <w:divBdr>
            <w:top w:val="none" w:sz="0" w:space="0" w:color="auto"/>
            <w:left w:val="none" w:sz="0" w:space="0" w:color="auto"/>
            <w:bottom w:val="none" w:sz="0" w:space="0" w:color="auto"/>
            <w:right w:val="none" w:sz="0" w:space="0" w:color="auto"/>
          </w:divBdr>
          <w:divsChild>
            <w:div w:id="672412731">
              <w:marLeft w:val="1155"/>
              <w:marRight w:val="0"/>
              <w:marTop w:val="0"/>
              <w:marBottom w:val="0"/>
              <w:divBdr>
                <w:top w:val="none" w:sz="0" w:space="0" w:color="auto"/>
                <w:left w:val="none" w:sz="0" w:space="0" w:color="auto"/>
                <w:bottom w:val="none" w:sz="0" w:space="0" w:color="auto"/>
                <w:right w:val="none" w:sz="0" w:space="0" w:color="auto"/>
              </w:divBdr>
            </w:div>
            <w:div w:id="1452671318">
              <w:marLeft w:val="1155"/>
              <w:marRight w:val="0"/>
              <w:marTop w:val="0"/>
              <w:marBottom w:val="0"/>
              <w:divBdr>
                <w:top w:val="none" w:sz="0" w:space="0" w:color="auto"/>
                <w:left w:val="none" w:sz="0" w:space="0" w:color="auto"/>
                <w:bottom w:val="none" w:sz="0" w:space="0" w:color="auto"/>
                <w:right w:val="none" w:sz="0" w:space="0" w:color="auto"/>
              </w:divBdr>
            </w:div>
            <w:div w:id="1082290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5516">
      <w:bodyDiv w:val="1"/>
      <w:marLeft w:val="0"/>
      <w:marRight w:val="0"/>
      <w:marTop w:val="0"/>
      <w:marBottom w:val="0"/>
      <w:divBdr>
        <w:top w:val="none" w:sz="0" w:space="0" w:color="auto"/>
        <w:left w:val="none" w:sz="0" w:space="0" w:color="auto"/>
        <w:bottom w:val="none" w:sz="0" w:space="0" w:color="auto"/>
        <w:right w:val="none" w:sz="0" w:space="0" w:color="auto"/>
      </w:divBdr>
      <w:divsChild>
        <w:div w:id="256715313">
          <w:marLeft w:val="0"/>
          <w:marRight w:val="0"/>
          <w:marTop w:val="0"/>
          <w:marBottom w:val="0"/>
          <w:divBdr>
            <w:top w:val="none" w:sz="0" w:space="0" w:color="auto"/>
            <w:left w:val="none" w:sz="0" w:space="0" w:color="auto"/>
            <w:bottom w:val="none" w:sz="0" w:space="0" w:color="auto"/>
            <w:right w:val="none" w:sz="0" w:space="0" w:color="auto"/>
          </w:divBdr>
        </w:div>
        <w:div w:id="25302222">
          <w:marLeft w:val="0"/>
          <w:marRight w:val="0"/>
          <w:marTop w:val="150"/>
          <w:marBottom w:val="0"/>
          <w:divBdr>
            <w:top w:val="none" w:sz="0" w:space="0" w:color="auto"/>
            <w:left w:val="none" w:sz="0" w:space="0" w:color="auto"/>
            <w:bottom w:val="none" w:sz="0" w:space="0" w:color="auto"/>
            <w:right w:val="none" w:sz="0" w:space="0" w:color="auto"/>
          </w:divBdr>
          <w:divsChild>
            <w:div w:id="189147593">
              <w:marLeft w:val="1155"/>
              <w:marRight w:val="0"/>
              <w:marTop w:val="0"/>
              <w:marBottom w:val="0"/>
              <w:divBdr>
                <w:top w:val="none" w:sz="0" w:space="0" w:color="auto"/>
                <w:left w:val="none" w:sz="0" w:space="0" w:color="auto"/>
                <w:bottom w:val="none" w:sz="0" w:space="0" w:color="auto"/>
                <w:right w:val="none" w:sz="0" w:space="0" w:color="auto"/>
              </w:divBdr>
            </w:div>
            <w:div w:id="547687947">
              <w:marLeft w:val="1155"/>
              <w:marRight w:val="0"/>
              <w:marTop w:val="0"/>
              <w:marBottom w:val="0"/>
              <w:divBdr>
                <w:top w:val="none" w:sz="0" w:space="0" w:color="auto"/>
                <w:left w:val="none" w:sz="0" w:space="0" w:color="auto"/>
                <w:bottom w:val="none" w:sz="0" w:space="0" w:color="auto"/>
                <w:right w:val="none" w:sz="0" w:space="0" w:color="auto"/>
              </w:divBdr>
            </w:div>
            <w:div w:id="919605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0959657">
      <w:bodyDiv w:val="1"/>
      <w:marLeft w:val="0"/>
      <w:marRight w:val="0"/>
      <w:marTop w:val="0"/>
      <w:marBottom w:val="0"/>
      <w:divBdr>
        <w:top w:val="none" w:sz="0" w:space="0" w:color="auto"/>
        <w:left w:val="none" w:sz="0" w:space="0" w:color="auto"/>
        <w:bottom w:val="none" w:sz="0" w:space="0" w:color="auto"/>
        <w:right w:val="none" w:sz="0" w:space="0" w:color="auto"/>
      </w:divBdr>
      <w:divsChild>
        <w:div w:id="2067988684">
          <w:marLeft w:val="0"/>
          <w:marRight w:val="0"/>
          <w:marTop w:val="0"/>
          <w:marBottom w:val="0"/>
          <w:divBdr>
            <w:top w:val="none" w:sz="0" w:space="0" w:color="auto"/>
            <w:left w:val="none" w:sz="0" w:space="0" w:color="auto"/>
            <w:bottom w:val="none" w:sz="0" w:space="0" w:color="auto"/>
            <w:right w:val="none" w:sz="0" w:space="0" w:color="auto"/>
          </w:divBdr>
        </w:div>
        <w:div w:id="311057369">
          <w:marLeft w:val="0"/>
          <w:marRight w:val="0"/>
          <w:marTop w:val="150"/>
          <w:marBottom w:val="0"/>
          <w:divBdr>
            <w:top w:val="none" w:sz="0" w:space="0" w:color="auto"/>
            <w:left w:val="none" w:sz="0" w:space="0" w:color="auto"/>
            <w:bottom w:val="none" w:sz="0" w:space="0" w:color="auto"/>
            <w:right w:val="none" w:sz="0" w:space="0" w:color="auto"/>
          </w:divBdr>
          <w:divsChild>
            <w:div w:id="1541431665">
              <w:marLeft w:val="1155"/>
              <w:marRight w:val="0"/>
              <w:marTop w:val="0"/>
              <w:marBottom w:val="0"/>
              <w:divBdr>
                <w:top w:val="none" w:sz="0" w:space="0" w:color="auto"/>
                <w:left w:val="none" w:sz="0" w:space="0" w:color="auto"/>
                <w:bottom w:val="none" w:sz="0" w:space="0" w:color="auto"/>
                <w:right w:val="none" w:sz="0" w:space="0" w:color="auto"/>
              </w:divBdr>
            </w:div>
            <w:div w:id="1268804871">
              <w:marLeft w:val="1155"/>
              <w:marRight w:val="0"/>
              <w:marTop w:val="0"/>
              <w:marBottom w:val="0"/>
              <w:divBdr>
                <w:top w:val="none" w:sz="0" w:space="0" w:color="auto"/>
                <w:left w:val="none" w:sz="0" w:space="0" w:color="auto"/>
                <w:bottom w:val="none" w:sz="0" w:space="0" w:color="auto"/>
                <w:right w:val="none" w:sz="0" w:space="0" w:color="auto"/>
              </w:divBdr>
            </w:div>
            <w:div w:id="143255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1807523">
      <w:bodyDiv w:val="1"/>
      <w:marLeft w:val="0"/>
      <w:marRight w:val="0"/>
      <w:marTop w:val="0"/>
      <w:marBottom w:val="0"/>
      <w:divBdr>
        <w:top w:val="none" w:sz="0" w:space="0" w:color="auto"/>
        <w:left w:val="none" w:sz="0" w:space="0" w:color="auto"/>
        <w:bottom w:val="none" w:sz="0" w:space="0" w:color="auto"/>
        <w:right w:val="none" w:sz="0" w:space="0" w:color="auto"/>
      </w:divBdr>
      <w:divsChild>
        <w:div w:id="567033601">
          <w:marLeft w:val="0"/>
          <w:marRight w:val="0"/>
          <w:marTop w:val="0"/>
          <w:marBottom w:val="0"/>
          <w:divBdr>
            <w:top w:val="none" w:sz="0" w:space="0" w:color="auto"/>
            <w:left w:val="none" w:sz="0" w:space="0" w:color="auto"/>
            <w:bottom w:val="none" w:sz="0" w:space="0" w:color="auto"/>
            <w:right w:val="none" w:sz="0" w:space="0" w:color="auto"/>
          </w:divBdr>
        </w:div>
        <w:div w:id="1332369025">
          <w:marLeft w:val="0"/>
          <w:marRight w:val="0"/>
          <w:marTop w:val="150"/>
          <w:marBottom w:val="0"/>
          <w:divBdr>
            <w:top w:val="none" w:sz="0" w:space="0" w:color="auto"/>
            <w:left w:val="none" w:sz="0" w:space="0" w:color="auto"/>
            <w:bottom w:val="none" w:sz="0" w:space="0" w:color="auto"/>
            <w:right w:val="none" w:sz="0" w:space="0" w:color="auto"/>
          </w:divBdr>
          <w:divsChild>
            <w:div w:id="1275134146">
              <w:marLeft w:val="1155"/>
              <w:marRight w:val="0"/>
              <w:marTop w:val="0"/>
              <w:marBottom w:val="0"/>
              <w:divBdr>
                <w:top w:val="none" w:sz="0" w:space="0" w:color="auto"/>
                <w:left w:val="none" w:sz="0" w:space="0" w:color="auto"/>
                <w:bottom w:val="none" w:sz="0" w:space="0" w:color="auto"/>
                <w:right w:val="none" w:sz="0" w:space="0" w:color="auto"/>
              </w:divBdr>
            </w:div>
            <w:div w:id="571232928">
              <w:marLeft w:val="1155"/>
              <w:marRight w:val="0"/>
              <w:marTop w:val="0"/>
              <w:marBottom w:val="0"/>
              <w:divBdr>
                <w:top w:val="none" w:sz="0" w:space="0" w:color="auto"/>
                <w:left w:val="none" w:sz="0" w:space="0" w:color="auto"/>
                <w:bottom w:val="none" w:sz="0" w:space="0" w:color="auto"/>
                <w:right w:val="none" w:sz="0" w:space="0" w:color="auto"/>
              </w:divBdr>
            </w:div>
            <w:div w:id="146068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079086">
      <w:bodyDiv w:val="1"/>
      <w:marLeft w:val="0"/>
      <w:marRight w:val="0"/>
      <w:marTop w:val="0"/>
      <w:marBottom w:val="0"/>
      <w:divBdr>
        <w:top w:val="none" w:sz="0" w:space="0" w:color="auto"/>
        <w:left w:val="none" w:sz="0" w:space="0" w:color="auto"/>
        <w:bottom w:val="none" w:sz="0" w:space="0" w:color="auto"/>
        <w:right w:val="none" w:sz="0" w:space="0" w:color="auto"/>
      </w:divBdr>
      <w:divsChild>
        <w:div w:id="1045522001">
          <w:marLeft w:val="0"/>
          <w:marRight w:val="0"/>
          <w:marTop w:val="0"/>
          <w:marBottom w:val="0"/>
          <w:divBdr>
            <w:top w:val="none" w:sz="0" w:space="0" w:color="auto"/>
            <w:left w:val="none" w:sz="0" w:space="0" w:color="auto"/>
            <w:bottom w:val="none" w:sz="0" w:space="0" w:color="auto"/>
            <w:right w:val="none" w:sz="0" w:space="0" w:color="auto"/>
          </w:divBdr>
        </w:div>
        <w:div w:id="463618597">
          <w:marLeft w:val="0"/>
          <w:marRight w:val="0"/>
          <w:marTop w:val="150"/>
          <w:marBottom w:val="0"/>
          <w:divBdr>
            <w:top w:val="none" w:sz="0" w:space="0" w:color="auto"/>
            <w:left w:val="none" w:sz="0" w:space="0" w:color="auto"/>
            <w:bottom w:val="none" w:sz="0" w:space="0" w:color="auto"/>
            <w:right w:val="none" w:sz="0" w:space="0" w:color="auto"/>
          </w:divBdr>
          <w:divsChild>
            <w:div w:id="73360899">
              <w:marLeft w:val="1155"/>
              <w:marRight w:val="0"/>
              <w:marTop w:val="0"/>
              <w:marBottom w:val="0"/>
              <w:divBdr>
                <w:top w:val="none" w:sz="0" w:space="0" w:color="auto"/>
                <w:left w:val="none" w:sz="0" w:space="0" w:color="auto"/>
                <w:bottom w:val="none" w:sz="0" w:space="0" w:color="auto"/>
                <w:right w:val="none" w:sz="0" w:space="0" w:color="auto"/>
              </w:divBdr>
            </w:div>
            <w:div w:id="655113939">
              <w:marLeft w:val="1155"/>
              <w:marRight w:val="0"/>
              <w:marTop w:val="0"/>
              <w:marBottom w:val="0"/>
              <w:divBdr>
                <w:top w:val="none" w:sz="0" w:space="0" w:color="auto"/>
                <w:left w:val="none" w:sz="0" w:space="0" w:color="auto"/>
                <w:bottom w:val="none" w:sz="0" w:space="0" w:color="auto"/>
                <w:right w:val="none" w:sz="0" w:space="0" w:color="auto"/>
              </w:divBdr>
            </w:div>
            <w:div w:id="1075660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879766">
      <w:bodyDiv w:val="1"/>
      <w:marLeft w:val="0"/>
      <w:marRight w:val="0"/>
      <w:marTop w:val="0"/>
      <w:marBottom w:val="0"/>
      <w:divBdr>
        <w:top w:val="none" w:sz="0" w:space="0" w:color="auto"/>
        <w:left w:val="none" w:sz="0" w:space="0" w:color="auto"/>
        <w:bottom w:val="none" w:sz="0" w:space="0" w:color="auto"/>
        <w:right w:val="none" w:sz="0" w:space="0" w:color="auto"/>
      </w:divBdr>
      <w:divsChild>
        <w:div w:id="1633048970">
          <w:marLeft w:val="0"/>
          <w:marRight w:val="0"/>
          <w:marTop w:val="0"/>
          <w:marBottom w:val="0"/>
          <w:divBdr>
            <w:top w:val="none" w:sz="0" w:space="0" w:color="auto"/>
            <w:left w:val="none" w:sz="0" w:space="0" w:color="auto"/>
            <w:bottom w:val="none" w:sz="0" w:space="0" w:color="auto"/>
            <w:right w:val="none" w:sz="0" w:space="0" w:color="auto"/>
          </w:divBdr>
        </w:div>
        <w:div w:id="908229498">
          <w:marLeft w:val="0"/>
          <w:marRight w:val="0"/>
          <w:marTop w:val="150"/>
          <w:marBottom w:val="0"/>
          <w:divBdr>
            <w:top w:val="none" w:sz="0" w:space="0" w:color="auto"/>
            <w:left w:val="none" w:sz="0" w:space="0" w:color="auto"/>
            <w:bottom w:val="none" w:sz="0" w:space="0" w:color="auto"/>
            <w:right w:val="none" w:sz="0" w:space="0" w:color="auto"/>
          </w:divBdr>
          <w:divsChild>
            <w:div w:id="760419195">
              <w:marLeft w:val="1155"/>
              <w:marRight w:val="0"/>
              <w:marTop w:val="0"/>
              <w:marBottom w:val="0"/>
              <w:divBdr>
                <w:top w:val="none" w:sz="0" w:space="0" w:color="auto"/>
                <w:left w:val="none" w:sz="0" w:space="0" w:color="auto"/>
                <w:bottom w:val="none" w:sz="0" w:space="0" w:color="auto"/>
                <w:right w:val="none" w:sz="0" w:space="0" w:color="auto"/>
              </w:divBdr>
            </w:div>
            <w:div w:id="1973171015">
              <w:marLeft w:val="1155"/>
              <w:marRight w:val="0"/>
              <w:marTop w:val="0"/>
              <w:marBottom w:val="0"/>
              <w:divBdr>
                <w:top w:val="none" w:sz="0" w:space="0" w:color="auto"/>
                <w:left w:val="none" w:sz="0" w:space="0" w:color="auto"/>
                <w:bottom w:val="none" w:sz="0" w:space="0" w:color="auto"/>
                <w:right w:val="none" w:sz="0" w:space="0" w:color="auto"/>
              </w:divBdr>
            </w:div>
            <w:div w:id="844396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24205">
      <w:bodyDiv w:val="1"/>
      <w:marLeft w:val="0"/>
      <w:marRight w:val="0"/>
      <w:marTop w:val="0"/>
      <w:marBottom w:val="0"/>
      <w:divBdr>
        <w:top w:val="none" w:sz="0" w:space="0" w:color="auto"/>
        <w:left w:val="none" w:sz="0" w:space="0" w:color="auto"/>
        <w:bottom w:val="none" w:sz="0" w:space="0" w:color="auto"/>
        <w:right w:val="none" w:sz="0" w:space="0" w:color="auto"/>
      </w:divBdr>
      <w:divsChild>
        <w:div w:id="888225022">
          <w:marLeft w:val="0"/>
          <w:marRight w:val="0"/>
          <w:marTop w:val="0"/>
          <w:marBottom w:val="0"/>
          <w:divBdr>
            <w:top w:val="none" w:sz="0" w:space="0" w:color="auto"/>
            <w:left w:val="none" w:sz="0" w:space="0" w:color="auto"/>
            <w:bottom w:val="none" w:sz="0" w:space="0" w:color="auto"/>
            <w:right w:val="none" w:sz="0" w:space="0" w:color="auto"/>
          </w:divBdr>
        </w:div>
        <w:div w:id="1212964391">
          <w:marLeft w:val="0"/>
          <w:marRight w:val="0"/>
          <w:marTop w:val="150"/>
          <w:marBottom w:val="0"/>
          <w:divBdr>
            <w:top w:val="none" w:sz="0" w:space="0" w:color="auto"/>
            <w:left w:val="none" w:sz="0" w:space="0" w:color="auto"/>
            <w:bottom w:val="none" w:sz="0" w:space="0" w:color="auto"/>
            <w:right w:val="none" w:sz="0" w:space="0" w:color="auto"/>
          </w:divBdr>
          <w:divsChild>
            <w:div w:id="597325643">
              <w:marLeft w:val="1155"/>
              <w:marRight w:val="0"/>
              <w:marTop w:val="0"/>
              <w:marBottom w:val="0"/>
              <w:divBdr>
                <w:top w:val="none" w:sz="0" w:space="0" w:color="auto"/>
                <w:left w:val="none" w:sz="0" w:space="0" w:color="auto"/>
                <w:bottom w:val="none" w:sz="0" w:space="0" w:color="auto"/>
                <w:right w:val="none" w:sz="0" w:space="0" w:color="auto"/>
              </w:divBdr>
            </w:div>
            <w:div w:id="806237903">
              <w:marLeft w:val="1155"/>
              <w:marRight w:val="0"/>
              <w:marTop w:val="0"/>
              <w:marBottom w:val="0"/>
              <w:divBdr>
                <w:top w:val="none" w:sz="0" w:space="0" w:color="auto"/>
                <w:left w:val="none" w:sz="0" w:space="0" w:color="auto"/>
                <w:bottom w:val="none" w:sz="0" w:space="0" w:color="auto"/>
                <w:right w:val="none" w:sz="0" w:space="0" w:color="auto"/>
              </w:divBdr>
            </w:div>
            <w:div w:id="1041514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160267">
      <w:bodyDiv w:val="1"/>
      <w:marLeft w:val="0"/>
      <w:marRight w:val="0"/>
      <w:marTop w:val="0"/>
      <w:marBottom w:val="0"/>
      <w:divBdr>
        <w:top w:val="none" w:sz="0" w:space="0" w:color="auto"/>
        <w:left w:val="none" w:sz="0" w:space="0" w:color="auto"/>
        <w:bottom w:val="none" w:sz="0" w:space="0" w:color="auto"/>
        <w:right w:val="none" w:sz="0" w:space="0" w:color="auto"/>
      </w:divBdr>
      <w:divsChild>
        <w:div w:id="1512838180">
          <w:marLeft w:val="0"/>
          <w:marRight w:val="0"/>
          <w:marTop w:val="0"/>
          <w:marBottom w:val="0"/>
          <w:divBdr>
            <w:top w:val="none" w:sz="0" w:space="0" w:color="auto"/>
            <w:left w:val="none" w:sz="0" w:space="0" w:color="auto"/>
            <w:bottom w:val="none" w:sz="0" w:space="0" w:color="auto"/>
            <w:right w:val="none" w:sz="0" w:space="0" w:color="auto"/>
          </w:divBdr>
        </w:div>
        <w:div w:id="1702318096">
          <w:marLeft w:val="0"/>
          <w:marRight w:val="0"/>
          <w:marTop w:val="150"/>
          <w:marBottom w:val="0"/>
          <w:divBdr>
            <w:top w:val="none" w:sz="0" w:space="0" w:color="auto"/>
            <w:left w:val="none" w:sz="0" w:space="0" w:color="auto"/>
            <w:bottom w:val="none" w:sz="0" w:space="0" w:color="auto"/>
            <w:right w:val="none" w:sz="0" w:space="0" w:color="auto"/>
          </w:divBdr>
          <w:divsChild>
            <w:div w:id="152449437">
              <w:marLeft w:val="1155"/>
              <w:marRight w:val="0"/>
              <w:marTop w:val="0"/>
              <w:marBottom w:val="0"/>
              <w:divBdr>
                <w:top w:val="none" w:sz="0" w:space="0" w:color="auto"/>
                <w:left w:val="none" w:sz="0" w:space="0" w:color="auto"/>
                <w:bottom w:val="none" w:sz="0" w:space="0" w:color="auto"/>
                <w:right w:val="none" w:sz="0" w:space="0" w:color="auto"/>
              </w:divBdr>
            </w:div>
            <w:div w:id="1762408240">
              <w:marLeft w:val="1155"/>
              <w:marRight w:val="0"/>
              <w:marTop w:val="0"/>
              <w:marBottom w:val="0"/>
              <w:divBdr>
                <w:top w:val="none" w:sz="0" w:space="0" w:color="auto"/>
                <w:left w:val="none" w:sz="0" w:space="0" w:color="auto"/>
                <w:bottom w:val="none" w:sz="0" w:space="0" w:color="auto"/>
                <w:right w:val="none" w:sz="0" w:space="0" w:color="auto"/>
              </w:divBdr>
            </w:div>
            <w:div w:id="132936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357872">
      <w:bodyDiv w:val="1"/>
      <w:marLeft w:val="0"/>
      <w:marRight w:val="0"/>
      <w:marTop w:val="0"/>
      <w:marBottom w:val="0"/>
      <w:divBdr>
        <w:top w:val="none" w:sz="0" w:space="0" w:color="auto"/>
        <w:left w:val="none" w:sz="0" w:space="0" w:color="auto"/>
        <w:bottom w:val="none" w:sz="0" w:space="0" w:color="auto"/>
        <w:right w:val="none" w:sz="0" w:space="0" w:color="auto"/>
      </w:divBdr>
      <w:divsChild>
        <w:div w:id="198050862">
          <w:marLeft w:val="0"/>
          <w:marRight w:val="0"/>
          <w:marTop w:val="0"/>
          <w:marBottom w:val="0"/>
          <w:divBdr>
            <w:top w:val="none" w:sz="0" w:space="0" w:color="auto"/>
            <w:left w:val="none" w:sz="0" w:space="0" w:color="auto"/>
            <w:bottom w:val="none" w:sz="0" w:space="0" w:color="auto"/>
            <w:right w:val="none" w:sz="0" w:space="0" w:color="auto"/>
          </w:divBdr>
        </w:div>
        <w:div w:id="349569352">
          <w:marLeft w:val="0"/>
          <w:marRight w:val="0"/>
          <w:marTop w:val="150"/>
          <w:marBottom w:val="0"/>
          <w:divBdr>
            <w:top w:val="none" w:sz="0" w:space="0" w:color="auto"/>
            <w:left w:val="none" w:sz="0" w:space="0" w:color="auto"/>
            <w:bottom w:val="none" w:sz="0" w:space="0" w:color="auto"/>
            <w:right w:val="none" w:sz="0" w:space="0" w:color="auto"/>
          </w:divBdr>
          <w:divsChild>
            <w:div w:id="1822187234">
              <w:marLeft w:val="1155"/>
              <w:marRight w:val="0"/>
              <w:marTop w:val="0"/>
              <w:marBottom w:val="0"/>
              <w:divBdr>
                <w:top w:val="none" w:sz="0" w:space="0" w:color="auto"/>
                <w:left w:val="none" w:sz="0" w:space="0" w:color="auto"/>
                <w:bottom w:val="none" w:sz="0" w:space="0" w:color="auto"/>
                <w:right w:val="none" w:sz="0" w:space="0" w:color="auto"/>
              </w:divBdr>
            </w:div>
            <w:div w:id="419572050">
              <w:marLeft w:val="1155"/>
              <w:marRight w:val="0"/>
              <w:marTop w:val="0"/>
              <w:marBottom w:val="0"/>
              <w:divBdr>
                <w:top w:val="none" w:sz="0" w:space="0" w:color="auto"/>
                <w:left w:val="none" w:sz="0" w:space="0" w:color="auto"/>
                <w:bottom w:val="none" w:sz="0" w:space="0" w:color="auto"/>
                <w:right w:val="none" w:sz="0" w:space="0" w:color="auto"/>
              </w:divBdr>
            </w:div>
            <w:div w:id="13028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740187">
      <w:bodyDiv w:val="1"/>
      <w:marLeft w:val="0"/>
      <w:marRight w:val="0"/>
      <w:marTop w:val="0"/>
      <w:marBottom w:val="0"/>
      <w:divBdr>
        <w:top w:val="none" w:sz="0" w:space="0" w:color="auto"/>
        <w:left w:val="none" w:sz="0" w:space="0" w:color="auto"/>
        <w:bottom w:val="none" w:sz="0" w:space="0" w:color="auto"/>
        <w:right w:val="none" w:sz="0" w:space="0" w:color="auto"/>
      </w:divBdr>
      <w:divsChild>
        <w:div w:id="1372337650">
          <w:marLeft w:val="0"/>
          <w:marRight w:val="0"/>
          <w:marTop w:val="0"/>
          <w:marBottom w:val="0"/>
          <w:divBdr>
            <w:top w:val="none" w:sz="0" w:space="0" w:color="auto"/>
            <w:left w:val="none" w:sz="0" w:space="0" w:color="auto"/>
            <w:bottom w:val="none" w:sz="0" w:space="0" w:color="auto"/>
            <w:right w:val="none" w:sz="0" w:space="0" w:color="auto"/>
          </w:divBdr>
        </w:div>
        <w:div w:id="1566180430">
          <w:marLeft w:val="0"/>
          <w:marRight w:val="0"/>
          <w:marTop w:val="150"/>
          <w:marBottom w:val="0"/>
          <w:divBdr>
            <w:top w:val="none" w:sz="0" w:space="0" w:color="auto"/>
            <w:left w:val="none" w:sz="0" w:space="0" w:color="auto"/>
            <w:bottom w:val="none" w:sz="0" w:space="0" w:color="auto"/>
            <w:right w:val="none" w:sz="0" w:space="0" w:color="auto"/>
          </w:divBdr>
          <w:divsChild>
            <w:div w:id="2246170">
              <w:marLeft w:val="1155"/>
              <w:marRight w:val="0"/>
              <w:marTop w:val="0"/>
              <w:marBottom w:val="0"/>
              <w:divBdr>
                <w:top w:val="none" w:sz="0" w:space="0" w:color="auto"/>
                <w:left w:val="none" w:sz="0" w:space="0" w:color="auto"/>
                <w:bottom w:val="none" w:sz="0" w:space="0" w:color="auto"/>
                <w:right w:val="none" w:sz="0" w:space="0" w:color="auto"/>
              </w:divBdr>
            </w:div>
            <w:div w:id="2061318314">
              <w:marLeft w:val="1155"/>
              <w:marRight w:val="0"/>
              <w:marTop w:val="0"/>
              <w:marBottom w:val="0"/>
              <w:divBdr>
                <w:top w:val="none" w:sz="0" w:space="0" w:color="auto"/>
                <w:left w:val="none" w:sz="0" w:space="0" w:color="auto"/>
                <w:bottom w:val="none" w:sz="0" w:space="0" w:color="auto"/>
                <w:right w:val="none" w:sz="0" w:space="0" w:color="auto"/>
              </w:divBdr>
            </w:div>
            <w:div w:id="1815102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124487">
      <w:bodyDiv w:val="1"/>
      <w:marLeft w:val="0"/>
      <w:marRight w:val="0"/>
      <w:marTop w:val="0"/>
      <w:marBottom w:val="0"/>
      <w:divBdr>
        <w:top w:val="none" w:sz="0" w:space="0" w:color="auto"/>
        <w:left w:val="none" w:sz="0" w:space="0" w:color="auto"/>
        <w:bottom w:val="none" w:sz="0" w:space="0" w:color="auto"/>
        <w:right w:val="none" w:sz="0" w:space="0" w:color="auto"/>
      </w:divBdr>
      <w:divsChild>
        <w:div w:id="575239032">
          <w:marLeft w:val="0"/>
          <w:marRight w:val="0"/>
          <w:marTop w:val="0"/>
          <w:marBottom w:val="0"/>
          <w:divBdr>
            <w:top w:val="none" w:sz="0" w:space="0" w:color="auto"/>
            <w:left w:val="none" w:sz="0" w:space="0" w:color="auto"/>
            <w:bottom w:val="none" w:sz="0" w:space="0" w:color="auto"/>
            <w:right w:val="none" w:sz="0" w:space="0" w:color="auto"/>
          </w:divBdr>
        </w:div>
        <w:div w:id="1977224674">
          <w:marLeft w:val="0"/>
          <w:marRight w:val="0"/>
          <w:marTop w:val="150"/>
          <w:marBottom w:val="0"/>
          <w:divBdr>
            <w:top w:val="none" w:sz="0" w:space="0" w:color="auto"/>
            <w:left w:val="none" w:sz="0" w:space="0" w:color="auto"/>
            <w:bottom w:val="none" w:sz="0" w:space="0" w:color="auto"/>
            <w:right w:val="none" w:sz="0" w:space="0" w:color="auto"/>
          </w:divBdr>
          <w:divsChild>
            <w:div w:id="420102030">
              <w:marLeft w:val="1155"/>
              <w:marRight w:val="0"/>
              <w:marTop w:val="0"/>
              <w:marBottom w:val="0"/>
              <w:divBdr>
                <w:top w:val="none" w:sz="0" w:space="0" w:color="auto"/>
                <w:left w:val="none" w:sz="0" w:space="0" w:color="auto"/>
                <w:bottom w:val="none" w:sz="0" w:space="0" w:color="auto"/>
                <w:right w:val="none" w:sz="0" w:space="0" w:color="auto"/>
              </w:divBdr>
            </w:div>
            <w:div w:id="981690204">
              <w:marLeft w:val="1155"/>
              <w:marRight w:val="0"/>
              <w:marTop w:val="0"/>
              <w:marBottom w:val="0"/>
              <w:divBdr>
                <w:top w:val="none" w:sz="0" w:space="0" w:color="auto"/>
                <w:left w:val="none" w:sz="0" w:space="0" w:color="auto"/>
                <w:bottom w:val="none" w:sz="0" w:space="0" w:color="auto"/>
                <w:right w:val="none" w:sz="0" w:space="0" w:color="auto"/>
              </w:divBdr>
            </w:div>
            <w:div w:id="1339968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361296">
      <w:bodyDiv w:val="1"/>
      <w:marLeft w:val="0"/>
      <w:marRight w:val="0"/>
      <w:marTop w:val="0"/>
      <w:marBottom w:val="0"/>
      <w:divBdr>
        <w:top w:val="none" w:sz="0" w:space="0" w:color="auto"/>
        <w:left w:val="none" w:sz="0" w:space="0" w:color="auto"/>
        <w:bottom w:val="none" w:sz="0" w:space="0" w:color="auto"/>
        <w:right w:val="none" w:sz="0" w:space="0" w:color="auto"/>
      </w:divBdr>
      <w:divsChild>
        <w:div w:id="932781392">
          <w:marLeft w:val="0"/>
          <w:marRight w:val="0"/>
          <w:marTop w:val="0"/>
          <w:marBottom w:val="0"/>
          <w:divBdr>
            <w:top w:val="none" w:sz="0" w:space="0" w:color="auto"/>
            <w:left w:val="none" w:sz="0" w:space="0" w:color="auto"/>
            <w:bottom w:val="none" w:sz="0" w:space="0" w:color="auto"/>
            <w:right w:val="none" w:sz="0" w:space="0" w:color="auto"/>
          </w:divBdr>
        </w:div>
        <w:div w:id="868251587">
          <w:marLeft w:val="0"/>
          <w:marRight w:val="0"/>
          <w:marTop w:val="150"/>
          <w:marBottom w:val="0"/>
          <w:divBdr>
            <w:top w:val="none" w:sz="0" w:space="0" w:color="auto"/>
            <w:left w:val="none" w:sz="0" w:space="0" w:color="auto"/>
            <w:bottom w:val="none" w:sz="0" w:space="0" w:color="auto"/>
            <w:right w:val="none" w:sz="0" w:space="0" w:color="auto"/>
          </w:divBdr>
          <w:divsChild>
            <w:div w:id="2906282">
              <w:marLeft w:val="1155"/>
              <w:marRight w:val="0"/>
              <w:marTop w:val="0"/>
              <w:marBottom w:val="0"/>
              <w:divBdr>
                <w:top w:val="none" w:sz="0" w:space="0" w:color="auto"/>
                <w:left w:val="none" w:sz="0" w:space="0" w:color="auto"/>
                <w:bottom w:val="none" w:sz="0" w:space="0" w:color="auto"/>
                <w:right w:val="none" w:sz="0" w:space="0" w:color="auto"/>
              </w:divBdr>
            </w:div>
            <w:div w:id="19295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5988">
      <w:bodyDiv w:val="1"/>
      <w:marLeft w:val="0"/>
      <w:marRight w:val="0"/>
      <w:marTop w:val="0"/>
      <w:marBottom w:val="0"/>
      <w:divBdr>
        <w:top w:val="none" w:sz="0" w:space="0" w:color="auto"/>
        <w:left w:val="none" w:sz="0" w:space="0" w:color="auto"/>
        <w:bottom w:val="none" w:sz="0" w:space="0" w:color="auto"/>
        <w:right w:val="none" w:sz="0" w:space="0" w:color="auto"/>
      </w:divBdr>
      <w:divsChild>
        <w:div w:id="1871601966">
          <w:marLeft w:val="0"/>
          <w:marRight w:val="0"/>
          <w:marTop w:val="0"/>
          <w:marBottom w:val="0"/>
          <w:divBdr>
            <w:top w:val="none" w:sz="0" w:space="0" w:color="auto"/>
            <w:left w:val="none" w:sz="0" w:space="0" w:color="auto"/>
            <w:bottom w:val="none" w:sz="0" w:space="0" w:color="auto"/>
            <w:right w:val="none" w:sz="0" w:space="0" w:color="auto"/>
          </w:divBdr>
        </w:div>
        <w:div w:id="1725374220">
          <w:marLeft w:val="0"/>
          <w:marRight w:val="0"/>
          <w:marTop w:val="150"/>
          <w:marBottom w:val="0"/>
          <w:divBdr>
            <w:top w:val="none" w:sz="0" w:space="0" w:color="auto"/>
            <w:left w:val="none" w:sz="0" w:space="0" w:color="auto"/>
            <w:bottom w:val="none" w:sz="0" w:space="0" w:color="auto"/>
            <w:right w:val="none" w:sz="0" w:space="0" w:color="auto"/>
          </w:divBdr>
          <w:divsChild>
            <w:div w:id="576473579">
              <w:marLeft w:val="1155"/>
              <w:marRight w:val="0"/>
              <w:marTop w:val="0"/>
              <w:marBottom w:val="0"/>
              <w:divBdr>
                <w:top w:val="none" w:sz="0" w:space="0" w:color="auto"/>
                <w:left w:val="none" w:sz="0" w:space="0" w:color="auto"/>
                <w:bottom w:val="none" w:sz="0" w:space="0" w:color="auto"/>
                <w:right w:val="none" w:sz="0" w:space="0" w:color="auto"/>
              </w:divBdr>
            </w:div>
            <w:div w:id="1598248741">
              <w:marLeft w:val="1155"/>
              <w:marRight w:val="0"/>
              <w:marTop w:val="0"/>
              <w:marBottom w:val="0"/>
              <w:divBdr>
                <w:top w:val="none" w:sz="0" w:space="0" w:color="auto"/>
                <w:left w:val="none" w:sz="0" w:space="0" w:color="auto"/>
                <w:bottom w:val="none" w:sz="0" w:space="0" w:color="auto"/>
                <w:right w:val="none" w:sz="0" w:space="0" w:color="auto"/>
              </w:divBdr>
            </w:div>
            <w:div w:id="89720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12114">
      <w:bodyDiv w:val="1"/>
      <w:marLeft w:val="0"/>
      <w:marRight w:val="0"/>
      <w:marTop w:val="0"/>
      <w:marBottom w:val="0"/>
      <w:divBdr>
        <w:top w:val="none" w:sz="0" w:space="0" w:color="auto"/>
        <w:left w:val="none" w:sz="0" w:space="0" w:color="auto"/>
        <w:bottom w:val="none" w:sz="0" w:space="0" w:color="auto"/>
        <w:right w:val="none" w:sz="0" w:space="0" w:color="auto"/>
      </w:divBdr>
      <w:divsChild>
        <w:div w:id="1429304647">
          <w:marLeft w:val="0"/>
          <w:marRight w:val="0"/>
          <w:marTop w:val="0"/>
          <w:marBottom w:val="0"/>
          <w:divBdr>
            <w:top w:val="none" w:sz="0" w:space="0" w:color="auto"/>
            <w:left w:val="none" w:sz="0" w:space="0" w:color="auto"/>
            <w:bottom w:val="none" w:sz="0" w:space="0" w:color="auto"/>
            <w:right w:val="none" w:sz="0" w:space="0" w:color="auto"/>
          </w:divBdr>
        </w:div>
        <w:div w:id="39332097">
          <w:marLeft w:val="0"/>
          <w:marRight w:val="0"/>
          <w:marTop w:val="150"/>
          <w:marBottom w:val="0"/>
          <w:divBdr>
            <w:top w:val="none" w:sz="0" w:space="0" w:color="auto"/>
            <w:left w:val="none" w:sz="0" w:space="0" w:color="auto"/>
            <w:bottom w:val="none" w:sz="0" w:space="0" w:color="auto"/>
            <w:right w:val="none" w:sz="0" w:space="0" w:color="auto"/>
          </w:divBdr>
          <w:divsChild>
            <w:div w:id="1343170390">
              <w:marLeft w:val="1155"/>
              <w:marRight w:val="0"/>
              <w:marTop w:val="0"/>
              <w:marBottom w:val="0"/>
              <w:divBdr>
                <w:top w:val="none" w:sz="0" w:space="0" w:color="auto"/>
                <w:left w:val="none" w:sz="0" w:space="0" w:color="auto"/>
                <w:bottom w:val="none" w:sz="0" w:space="0" w:color="auto"/>
                <w:right w:val="none" w:sz="0" w:space="0" w:color="auto"/>
              </w:divBdr>
            </w:div>
            <w:div w:id="769425253">
              <w:marLeft w:val="1155"/>
              <w:marRight w:val="0"/>
              <w:marTop w:val="0"/>
              <w:marBottom w:val="0"/>
              <w:divBdr>
                <w:top w:val="none" w:sz="0" w:space="0" w:color="auto"/>
                <w:left w:val="none" w:sz="0" w:space="0" w:color="auto"/>
                <w:bottom w:val="none" w:sz="0" w:space="0" w:color="auto"/>
                <w:right w:val="none" w:sz="0" w:space="0" w:color="auto"/>
              </w:divBdr>
            </w:div>
            <w:div w:id="189681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676875">
      <w:bodyDiv w:val="1"/>
      <w:marLeft w:val="0"/>
      <w:marRight w:val="0"/>
      <w:marTop w:val="0"/>
      <w:marBottom w:val="0"/>
      <w:divBdr>
        <w:top w:val="none" w:sz="0" w:space="0" w:color="auto"/>
        <w:left w:val="none" w:sz="0" w:space="0" w:color="auto"/>
        <w:bottom w:val="none" w:sz="0" w:space="0" w:color="auto"/>
        <w:right w:val="none" w:sz="0" w:space="0" w:color="auto"/>
      </w:divBdr>
      <w:divsChild>
        <w:div w:id="271713042">
          <w:marLeft w:val="0"/>
          <w:marRight w:val="0"/>
          <w:marTop w:val="0"/>
          <w:marBottom w:val="0"/>
          <w:divBdr>
            <w:top w:val="none" w:sz="0" w:space="0" w:color="auto"/>
            <w:left w:val="none" w:sz="0" w:space="0" w:color="auto"/>
            <w:bottom w:val="none" w:sz="0" w:space="0" w:color="auto"/>
            <w:right w:val="none" w:sz="0" w:space="0" w:color="auto"/>
          </w:divBdr>
        </w:div>
        <w:div w:id="1677534452">
          <w:marLeft w:val="0"/>
          <w:marRight w:val="0"/>
          <w:marTop w:val="150"/>
          <w:marBottom w:val="0"/>
          <w:divBdr>
            <w:top w:val="none" w:sz="0" w:space="0" w:color="auto"/>
            <w:left w:val="none" w:sz="0" w:space="0" w:color="auto"/>
            <w:bottom w:val="none" w:sz="0" w:space="0" w:color="auto"/>
            <w:right w:val="none" w:sz="0" w:space="0" w:color="auto"/>
          </w:divBdr>
          <w:divsChild>
            <w:div w:id="1090931976">
              <w:marLeft w:val="1155"/>
              <w:marRight w:val="0"/>
              <w:marTop w:val="0"/>
              <w:marBottom w:val="0"/>
              <w:divBdr>
                <w:top w:val="none" w:sz="0" w:space="0" w:color="auto"/>
                <w:left w:val="none" w:sz="0" w:space="0" w:color="auto"/>
                <w:bottom w:val="none" w:sz="0" w:space="0" w:color="auto"/>
                <w:right w:val="none" w:sz="0" w:space="0" w:color="auto"/>
              </w:divBdr>
            </w:div>
            <w:div w:id="1474641293">
              <w:marLeft w:val="1155"/>
              <w:marRight w:val="0"/>
              <w:marTop w:val="0"/>
              <w:marBottom w:val="0"/>
              <w:divBdr>
                <w:top w:val="none" w:sz="0" w:space="0" w:color="auto"/>
                <w:left w:val="none" w:sz="0" w:space="0" w:color="auto"/>
                <w:bottom w:val="none" w:sz="0" w:space="0" w:color="auto"/>
                <w:right w:val="none" w:sz="0" w:space="0" w:color="auto"/>
              </w:divBdr>
            </w:div>
            <w:div w:id="1460148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282015">
      <w:bodyDiv w:val="1"/>
      <w:marLeft w:val="0"/>
      <w:marRight w:val="0"/>
      <w:marTop w:val="0"/>
      <w:marBottom w:val="0"/>
      <w:divBdr>
        <w:top w:val="none" w:sz="0" w:space="0" w:color="auto"/>
        <w:left w:val="none" w:sz="0" w:space="0" w:color="auto"/>
        <w:bottom w:val="none" w:sz="0" w:space="0" w:color="auto"/>
        <w:right w:val="none" w:sz="0" w:space="0" w:color="auto"/>
      </w:divBdr>
      <w:divsChild>
        <w:div w:id="1587495097">
          <w:marLeft w:val="0"/>
          <w:marRight w:val="0"/>
          <w:marTop w:val="0"/>
          <w:marBottom w:val="0"/>
          <w:divBdr>
            <w:top w:val="none" w:sz="0" w:space="0" w:color="auto"/>
            <w:left w:val="none" w:sz="0" w:space="0" w:color="auto"/>
            <w:bottom w:val="none" w:sz="0" w:space="0" w:color="auto"/>
            <w:right w:val="none" w:sz="0" w:space="0" w:color="auto"/>
          </w:divBdr>
        </w:div>
        <w:div w:id="893737671">
          <w:marLeft w:val="0"/>
          <w:marRight w:val="0"/>
          <w:marTop w:val="150"/>
          <w:marBottom w:val="0"/>
          <w:divBdr>
            <w:top w:val="none" w:sz="0" w:space="0" w:color="auto"/>
            <w:left w:val="none" w:sz="0" w:space="0" w:color="auto"/>
            <w:bottom w:val="none" w:sz="0" w:space="0" w:color="auto"/>
            <w:right w:val="none" w:sz="0" w:space="0" w:color="auto"/>
          </w:divBdr>
          <w:divsChild>
            <w:div w:id="1153062450">
              <w:marLeft w:val="1155"/>
              <w:marRight w:val="0"/>
              <w:marTop w:val="0"/>
              <w:marBottom w:val="0"/>
              <w:divBdr>
                <w:top w:val="none" w:sz="0" w:space="0" w:color="auto"/>
                <w:left w:val="none" w:sz="0" w:space="0" w:color="auto"/>
                <w:bottom w:val="none" w:sz="0" w:space="0" w:color="auto"/>
                <w:right w:val="none" w:sz="0" w:space="0" w:color="auto"/>
              </w:divBdr>
            </w:div>
            <w:div w:id="1760905788">
              <w:marLeft w:val="1155"/>
              <w:marRight w:val="0"/>
              <w:marTop w:val="0"/>
              <w:marBottom w:val="0"/>
              <w:divBdr>
                <w:top w:val="none" w:sz="0" w:space="0" w:color="auto"/>
                <w:left w:val="none" w:sz="0" w:space="0" w:color="auto"/>
                <w:bottom w:val="none" w:sz="0" w:space="0" w:color="auto"/>
                <w:right w:val="none" w:sz="0" w:space="0" w:color="auto"/>
              </w:divBdr>
            </w:div>
            <w:div w:id="2125030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06786">
      <w:bodyDiv w:val="1"/>
      <w:marLeft w:val="0"/>
      <w:marRight w:val="0"/>
      <w:marTop w:val="0"/>
      <w:marBottom w:val="0"/>
      <w:divBdr>
        <w:top w:val="none" w:sz="0" w:space="0" w:color="auto"/>
        <w:left w:val="none" w:sz="0" w:space="0" w:color="auto"/>
        <w:bottom w:val="none" w:sz="0" w:space="0" w:color="auto"/>
        <w:right w:val="none" w:sz="0" w:space="0" w:color="auto"/>
      </w:divBdr>
      <w:divsChild>
        <w:div w:id="1248154250">
          <w:marLeft w:val="0"/>
          <w:marRight w:val="0"/>
          <w:marTop w:val="0"/>
          <w:marBottom w:val="0"/>
          <w:divBdr>
            <w:top w:val="none" w:sz="0" w:space="0" w:color="auto"/>
            <w:left w:val="none" w:sz="0" w:space="0" w:color="auto"/>
            <w:bottom w:val="none" w:sz="0" w:space="0" w:color="auto"/>
            <w:right w:val="none" w:sz="0" w:space="0" w:color="auto"/>
          </w:divBdr>
        </w:div>
        <w:div w:id="255870715">
          <w:marLeft w:val="0"/>
          <w:marRight w:val="0"/>
          <w:marTop w:val="150"/>
          <w:marBottom w:val="0"/>
          <w:divBdr>
            <w:top w:val="none" w:sz="0" w:space="0" w:color="auto"/>
            <w:left w:val="none" w:sz="0" w:space="0" w:color="auto"/>
            <w:bottom w:val="none" w:sz="0" w:space="0" w:color="auto"/>
            <w:right w:val="none" w:sz="0" w:space="0" w:color="auto"/>
          </w:divBdr>
          <w:divsChild>
            <w:div w:id="1069645402">
              <w:marLeft w:val="1155"/>
              <w:marRight w:val="0"/>
              <w:marTop w:val="0"/>
              <w:marBottom w:val="0"/>
              <w:divBdr>
                <w:top w:val="none" w:sz="0" w:space="0" w:color="auto"/>
                <w:left w:val="none" w:sz="0" w:space="0" w:color="auto"/>
                <w:bottom w:val="none" w:sz="0" w:space="0" w:color="auto"/>
                <w:right w:val="none" w:sz="0" w:space="0" w:color="auto"/>
              </w:divBdr>
            </w:div>
            <w:div w:id="1970238025">
              <w:marLeft w:val="1155"/>
              <w:marRight w:val="0"/>
              <w:marTop w:val="0"/>
              <w:marBottom w:val="0"/>
              <w:divBdr>
                <w:top w:val="none" w:sz="0" w:space="0" w:color="auto"/>
                <w:left w:val="none" w:sz="0" w:space="0" w:color="auto"/>
                <w:bottom w:val="none" w:sz="0" w:space="0" w:color="auto"/>
                <w:right w:val="none" w:sz="0" w:space="0" w:color="auto"/>
              </w:divBdr>
            </w:div>
            <w:div w:id="211196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6151">
      <w:bodyDiv w:val="1"/>
      <w:marLeft w:val="0"/>
      <w:marRight w:val="0"/>
      <w:marTop w:val="0"/>
      <w:marBottom w:val="0"/>
      <w:divBdr>
        <w:top w:val="none" w:sz="0" w:space="0" w:color="auto"/>
        <w:left w:val="none" w:sz="0" w:space="0" w:color="auto"/>
        <w:bottom w:val="none" w:sz="0" w:space="0" w:color="auto"/>
        <w:right w:val="none" w:sz="0" w:space="0" w:color="auto"/>
      </w:divBdr>
      <w:divsChild>
        <w:div w:id="204754197">
          <w:marLeft w:val="0"/>
          <w:marRight w:val="0"/>
          <w:marTop w:val="0"/>
          <w:marBottom w:val="0"/>
          <w:divBdr>
            <w:top w:val="none" w:sz="0" w:space="0" w:color="auto"/>
            <w:left w:val="none" w:sz="0" w:space="0" w:color="auto"/>
            <w:bottom w:val="none" w:sz="0" w:space="0" w:color="auto"/>
            <w:right w:val="none" w:sz="0" w:space="0" w:color="auto"/>
          </w:divBdr>
        </w:div>
        <w:div w:id="1128662000">
          <w:marLeft w:val="0"/>
          <w:marRight w:val="0"/>
          <w:marTop w:val="150"/>
          <w:marBottom w:val="0"/>
          <w:divBdr>
            <w:top w:val="none" w:sz="0" w:space="0" w:color="auto"/>
            <w:left w:val="none" w:sz="0" w:space="0" w:color="auto"/>
            <w:bottom w:val="none" w:sz="0" w:space="0" w:color="auto"/>
            <w:right w:val="none" w:sz="0" w:space="0" w:color="auto"/>
          </w:divBdr>
          <w:divsChild>
            <w:div w:id="549923795">
              <w:marLeft w:val="1155"/>
              <w:marRight w:val="0"/>
              <w:marTop w:val="0"/>
              <w:marBottom w:val="0"/>
              <w:divBdr>
                <w:top w:val="none" w:sz="0" w:space="0" w:color="auto"/>
                <w:left w:val="none" w:sz="0" w:space="0" w:color="auto"/>
                <w:bottom w:val="none" w:sz="0" w:space="0" w:color="auto"/>
                <w:right w:val="none" w:sz="0" w:space="0" w:color="auto"/>
              </w:divBdr>
            </w:div>
            <w:div w:id="1570462414">
              <w:marLeft w:val="1155"/>
              <w:marRight w:val="0"/>
              <w:marTop w:val="0"/>
              <w:marBottom w:val="0"/>
              <w:divBdr>
                <w:top w:val="none" w:sz="0" w:space="0" w:color="auto"/>
                <w:left w:val="none" w:sz="0" w:space="0" w:color="auto"/>
                <w:bottom w:val="none" w:sz="0" w:space="0" w:color="auto"/>
                <w:right w:val="none" w:sz="0" w:space="0" w:color="auto"/>
              </w:divBdr>
            </w:div>
            <w:div w:id="74869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069322">
      <w:bodyDiv w:val="1"/>
      <w:marLeft w:val="0"/>
      <w:marRight w:val="0"/>
      <w:marTop w:val="0"/>
      <w:marBottom w:val="0"/>
      <w:divBdr>
        <w:top w:val="none" w:sz="0" w:space="0" w:color="auto"/>
        <w:left w:val="none" w:sz="0" w:space="0" w:color="auto"/>
        <w:bottom w:val="none" w:sz="0" w:space="0" w:color="auto"/>
        <w:right w:val="none" w:sz="0" w:space="0" w:color="auto"/>
      </w:divBdr>
      <w:divsChild>
        <w:div w:id="933633155">
          <w:marLeft w:val="0"/>
          <w:marRight w:val="0"/>
          <w:marTop w:val="0"/>
          <w:marBottom w:val="0"/>
          <w:divBdr>
            <w:top w:val="none" w:sz="0" w:space="0" w:color="auto"/>
            <w:left w:val="none" w:sz="0" w:space="0" w:color="auto"/>
            <w:bottom w:val="none" w:sz="0" w:space="0" w:color="auto"/>
            <w:right w:val="none" w:sz="0" w:space="0" w:color="auto"/>
          </w:divBdr>
        </w:div>
        <w:div w:id="625819857">
          <w:marLeft w:val="0"/>
          <w:marRight w:val="0"/>
          <w:marTop w:val="150"/>
          <w:marBottom w:val="0"/>
          <w:divBdr>
            <w:top w:val="none" w:sz="0" w:space="0" w:color="auto"/>
            <w:left w:val="none" w:sz="0" w:space="0" w:color="auto"/>
            <w:bottom w:val="none" w:sz="0" w:space="0" w:color="auto"/>
            <w:right w:val="none" w:sz="0" w:space="0" w:color="auto"/>
          </w:divBdr>
          <w:divsChild>
            <w:div w:id="615677140">
              <w:marLeft w:val="1155"/>
              <w:marRight w:val="0"/>
              <w:marTop w:val="0"/>
              <w:marBottom w:val="0"/>
              <w:divBdr>
                <w:top w:val="none" w:sz="0" w:space="0" w:color="auto"/>
                <w:left w:val="none" w:sz="0" w:space="0" w:color="auto"/>
                <w:bottom w:val="none" w:sz="0" w:space="0" w:color="auto"/>
                <w:right w:val="none" w:sz="0" w:space="0" w:color="auto"/>
              </w:divBdr>
            </w:div>
            <w:div w:id="2441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881240">
      <w:bodyDiv w:val="1"/>
      <w:marLeft w:val="0"/>
      <w:marRight w:val="0"/>
      <w:marTop w:val="0"/>
      <w:marBottom w:val="0"/>
      <w:divBdr>
        <w:top w:val="none" w:sz="0" w:space="0" w:color="auto"/>
        <w:left w:val="none" w:sz="0" w:space="0" w:color="auto"/>
        <w:bottom w:val="none" w:sz="0" w:space="0" w:color="auto"/>
        <w:right w:val="none" w:sz="0" w:space="0" w:color="auto"/>
      </w:divBdr>
      <w:divsChild>
        <w:div w:id="1873028196">
          <w:marLeft w:val="0"/>
          <w:marRight w:val="0"/>
          <w:marTop w:val="0"/>
          <w:marBottom w:val="0"/>
          <w:divBdr>
            <w:top w:val="none" w:sz="0" w:space="0" w:color="auto"/>
            <w:left w:val="none" w:sz="0" w:space="0" w:color="auto"/>
            <w:bottom w:val="none" w:sz="0" w:space="0" w:color="auto"/>
            <w:right w:val="none" w:sz="0" w:space="0" w:color="auto"/>
          </w:divBdr>
        </w:div>
        <w:div w:id="503520005">
          <w:marLeft w:val="0"/>
          <w:marRight w:val="0"/>
          <w:marTop w:val="150"/>
          <w:marBottom w:val="0"/>
          <w:divBdr>
            <w:top w:val="none" w:sz="0" w:space="0" w:color="auto"/>
            <w:left w:val="none" w:sz="0" w:space="0" w:color="auto"/>
            <w:bottom w:val="none" w:sz="0" w:space="0" w:color="auto"/>
            <w:right w:val="none" w:sz="0" w:space="0" w:color="auto"/>
          </w:divBdr>
          <w:divsChild>
            <w:div w:id="1729110657">
              <w:marLeft w:val="1155"/>
              <w:marRight w:val="0"/>
              <w:marTop w:val="0"/>
              <w:marBottom w:val="0"/>
              <w:divBdr>
                <w:top w:val="none" w:sz="0" w:space="0" w:color="auto"/>
                <w:left w:val="none" w:sz="0" w:space="0" w:color="auto"/>
                <w:bottom w:val="none" w:sz="0" w:space="0" w:color="auto"/>
                <w:right w:val="none" w:sz="0" w:space="0" w:color="auto"/>
              </w:divBdr>
            </w:div>
            <w:div w:id="1083264206">
              <w:marLeft w:val="1155"/>
              <w:marRight w:val="0"/>
              <w:marTop w:val="0"/>
              <w:marBottom w:val="0"/>
              <w:divBdr>
                <w:top w:val="none" w:sz="0" w:space="0" w:color="auto"/>
                <w:left w:val="none" w:sz="0" w:space="0" w:color="auto"/>
                <w:bottom w:val="none" w:sz="0" w:space="0" w:color="auto"/>
                <w:right w:val="none" w:sz="0" w:space="0" w:color="auto"/>
              </w:divBdr>
            </w:div>
            <w:div w:id="490491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14962">
      <w:bodyDiv w:val="1"/>
      <w:marLeft w:val="0"/>
      <w:marRight w:val="0"/>
      <w:marTop w:val="0"/>
      <w:marBottom w:val="0"/>
      <w:divBdr>
        <w:top w:val="none" w:sz="0" w:space="0" w:color="auto"/>
        <w:left w:val="none" w:sz="0" w:space="0" w:color="auto"/>
        <w:bottom w:val="none" w:sz="0" w:space="0" w:color="auto"/>
        <w:right w:val="none" w:sz="0" w:space="0" w:color="auto"/>
      </w:divBdr>
      <w:divsChild>
        <w:div w:id="1453474087">
          <w:marLeft w:val="0"/>
          <w:marRight w:val="0"/>
          <w:marTop w:val="0"/>
          <w:marBottom w:val="0"/>
          <w:divBdr>
            <w:top w:val="none" w:sz="0" w:space="0" w:color="auto"/>
            <w:left w:val="none" w:sz="0" w:space="0" w:color="auto"/>
            <w:bottom w:val="none" w:sz="0" w:space="0" w:color="auto"/>
            <w:right w:val="none" w:sz="0" w:space="0" w:color="auto"/>
          </w:divBdr>
        </w:div>
        <w:div w:id="676149810">
          <w:marLeft w:val="0"/>
          <w:marRight w:val="0"/>
          <w:marTop w:val="150"/>
          <w:marBottom w:val="0"/>
          <w:divBdr>
            <w:top w:val="none" w:sz="0" w:space="0" w:color="auto"/>
            <w:left w:val="none" w:sz="0" w:space="0" w:color="auto"/>
            <w:bottom w:val="none" w:sz="0" w:space="0" w:color="auto"/>
            <w:right w:val="none" w:sz="0" w:space="0" w:color="auto"/>
          </w:divBdr>
          <w:divsChild>
            <w:div w:id="58213982">
              <w:marLeft w:val="1155"/>
              <w:marRight w:val="0"/>
              <w:marTop w:val="0"/>
              <w:marBottom w:val="0"/>
              <w:divBdr>
                <w:top w:val="none" w:sz="0" w:space="0" w:color="auto"/>
                <w:left w:val="none" w:sz="0" w:space="0" w:color="auto"/>
                <w:bottom w:val="none" w:sz="0" w:space="0" w:color="auto"/>
                <w:right w:val="none" w:sz="0" w:space="0" w:color="auto"/>
              </w:divBdr>
            </w:div>
            <w:div w:id="514223455">
              <w:marLeft w:val="1155"/>
              <w:marRight w:val="0"/>
              <w:marTop w:val="0"/>
              <w:marBottom w:val="0"/>
              <w:divBdr>
                <w:top w:val="none" w:sz="0" w:space="0" w:color="auto"/>
                <w:left w:val="none" w:sz="0" w:space="0" w:color="auto"/>
                <w:bottom w:val="none" w:sz="0" w:space="0" w:color="auto"/>
                <w:right w:val="none" w:sz="0" w:space="0" w:color="auto"/>
              </w:divBdr>
            </w:div>
            <w:div w:id="10304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378493">
      <w:bodyDiv w:val="1"/>
      <w:marLeft w:val="0"/>
      <w:marRight w:val="0"/>
      <w:marTop w:val="0"/>
      <w:marBottom w:val="0"/>
      <w:divBdr>
        <w:top w:val="none" w:sz="0" w:space="0" w:color="auto"/>
        <w:left w:val="none" w:sz="0" w:space="0" w:color="auto"/>
        <w:bottom w:val="none" w:sz="0" w:space="0" w:color="auto"/>
        <w:right w:val="none" w:sz="0" w:space="0" w:color="auto"/>
      </w:divBdr>
      <w:divsChild>
        <w:div w:id="180123036">
          <w:marLeft w:val="0"/>
          <w:marRight w:val="0"/>
          <w:marTop w:val="0"/>
          <w:marBottom w:val="0"/>
          <w:divBdr>
            <w:top w:val="none" w:sz="0" w:space="0" w:color="auto"/>
            <w:left w:val="none" w:sz="0" w:space="0" w:color="auto"/>
            <w:bottom w:val="none" w:sz="0" w:space="0" w:color="auto"/>
            <w:right w:val="none" w:sz="0" w:space="0" w:color="auto"/>
          </w:divBdr>
        </w:div>
        <w:div w:id="2042776782">
          <w:marLeft w:val="0"/>
          <w:marRight w:val="0"/>
          <w:marTop w:val="150"/>
          <w:marBottom w:val="0"/>
          <w:divBdr>
            <w:top w:val="none" w:sz="0" w:space="0" w:color="auto"/>
            <w:left w:val="none" w:sz="0" w:space="0" w:color="auto"/>
            <w:bottom w:val="none" w:sz="0" w:space="0" w:color="auto"/>
            <w:right w:val="none" w:sz="0" w:space="0" w:color="auto"/>
          </w:divBdr>
          <w:divsChild>
            <w:div w:id="433942438">
              <w:marLeft w:val="1155"/>
              <w:marRight w:val="0"/>
              <w:marTop w:val="0"/>
              <w:marBottom w:val="0"/>
              <w:divBdr>
                <w:top w:val="none" w:sz="0" w:space="0" w:color="auto"/>
                <w:left w:val="none" w:sz="0" w:space="0" w:color="auto"/>
                <w:bottom w:val="none" w:sz="0" w:space="0" w:color="auto"/>
                <w:right w:val="none" w:sz="0" w:space="0" w:color="auto"/>
              </w:divBdr>
            </w:div>
            <w:div w:id="1300764293">
              <w:marLeft w:val="1155"/>
              <w:marRight w:val="0"/>
              <w:marTop w:val="0"/>
              <w:marBottom w:val="0"/>
              <w:divBdr>
                <w:top w:val="none" w:sz="0" w:space="0" w:color="auto"/>
                <w:left w:val="none" w:sz="0" w:space="0" w:color="auto"/>
                <w:bottom w:val="none" w:sz="0" w:space="0" w:color="auto"/>
                <w:right w:val="none" w:sz="0" w:space="0" w:color="auto"/>
              </w:divBdr>
            </w:div>
            <w:div w:id="1908034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7933">
      <w:bodyDiv w:val="1"/>
      <w:marLeft w:val="0"/>
      <w:marRight w:val="0"/>
      <w:marTop w:val="0"/>
      <w:marBottom w:val="0"/>
      <w:divBdr>
        <w:top w:val="none" w:sz="0" w:space="0" w:color="auto"/>
        <w:left w:val="none" w:sz="0" w:space="0" w:color="auto"/>
        <w:bottom w:val="none" w:sz="0" w:space="0" w:color="auto"/>
        <w:right w:val="none" w:sz="0" w:space="0" w:color="auto"/>
      </w:divBdr>
      <w:divsChild>
        <w:div w:id="402337153">
          <w:marLeft w:val="0"/>
          <w:marRight w:val="0"/>
          <w:marTop w:val="0"/>
          <w:marBottom w:val="0"/>
          <w:divBdr>
            <w:top w:val="none" w:sz="0" w:space="0" w:color="auto"/>
            <w:left w:val="none" w:sz="0" w:space="0" w:color="auto"/>
            <w:bottom w:val="none" w:sz="0" w:space="0" w:color="auto"/>
            <w:right w:val="none" w:sz="0" w:space="0" w:color="auto"/>
          </w:divBdr>
        </w:div>
        <w:div w:id="1426076500">
          <w:marLeft w:val="0"/>
          <w:marRight w:val="0"/>
          <w:marTop w:val="150"/>
          <w:marBottom w:val="0"/>
          <w:divBdr>
            <w:top w:val="none" w:sz="0" w:space="0" w:color="auto"/>
            <w:left w:val="none" w:sz="0" w:space="0" w:color="auto"/>
            <w:bottom w:val="none" w:sz="0" w:space="0" w:color="auto"/>
            <w:right w:val="none" w:sz="0" w:space="0" w:color="auto"/>
          </w:divBdr>
          <w:divsChild>
            <w:div w:id="1507983871">
              <w:marLeft w:val="1155"/>
              <w:marRight w:val="0"/>
              <w:marTop w:val="0"/>
              <w:marBottom w:val="0"/>
              <w:divBdr>
                <w:top w:val="none" w:sz="0" w:space="0" w:color="auto"/>
                <w:left w:val="none" w:sz="0" w:space="0" w:color="auto"/>
                <w:bottom w:val="none" w:sz="0" w:space="0" w:color="auto"/>
                <w:right w:val="none" w:sz="0" w:space="0" w:color="auto"/>
              </w:divBdr>
            </w:div>
            <w:div w:id="362176527">
              <w:marLeft w:val="1155"/>
              <w:marRight w:val="0"/>
              <w:marTop w:val="0"/>
              <w:marBottom w:val="0"/>
              <w:divBdr>
                <w:top w:val="none" w:sz="0" w:space="0" w:color="auto"/>
                <w:left w:val="none" w:sz="0" w:space="0" w:color="auto"/>
                <w:bottom w:val="none" w:sz="0" w:space="0" w:color="auto"/>
                <w:right w:val="none" w:sz="0" w:space="0" w:color="auto"/>
              </w:divBdr>
            </w:div>
            <w:div w:id="121696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158467">
      <w:bodyDiv w:val="1"/>
      <w:marLeft w:val="0"/>
      <w:marRight w:val="0"/>
      <w:marTop w:val="0"/>
      <w:marBottom w:val="0"/>
      <w:divBdr>
        <w:top w:val="none" w:sz="0" w:space="0" w:color="auto"/>
        <w:left w:val="none" w:sz="0" w:space="0" w:color="auto"/>
        <w:bottom w:val="none" w:sz="0" w:space="0" w:color="auto"/>
        <w:right w:val="none" w:sz="0" w:space="0" w:color="auto"/>
      </w:divBdr>
      <w:divsChild>
        <w:div w:id="1912614660">
          <w:marLeft w:val="0"/>
          <w:marRight w:val="0"/>
          <w:marTop w:val="0"/>
          <w:marBottom w:val="0"/>
          <w:divBdr>
            <w:top w:val="none" w:sz="0" w:space="0" w:color="auto"/>
            <w:left w:val="none" w:sz="0" w:space="0" w:color="auto"/>
            <w:bottom w:val="none" w:sz="0" w:space="0" w:color="auto"/>
            <w:right w:val="none" w:sz="0" w:space="0" w:color="auto"/>
          </w:divBdr>
        </w:div>
        <w:div w:id="1834951673">
          <w:marLeft w:val="0"/>
          <w:marRight w:val="0"/>
          <w:marTop w:val="150"/>
          <w:marBottom w:val="0"/>
          <w:divBdr>
            <w:top w:val="none" w:sz="0" w:space="0" w:color="auto"/>
            <w:left w:val="none" w:sz="0" w:space="0" w:color="auto"/>
            <w:bottom w:val="none" w:sz="0" w:space="0" w:color="auto"/>
            <w:right w:val="none" w:sz="0" w:space="0" w:color="auto"/>
          </w:divBdr>
          <w:divsChild>
            <w:div w:id="772670359">
              <w:marLeft w:val="1155"/>
              <w:marRight w:val="0"/>
              <w:marTop w:val="0"/>
              <w:marBottom w:val="0"/>
              <w:divBdr>
                <w:top w:val="none" w:sz="0" w:space="0" w:color="auto"/>
                <w:left w:val="none" w:sz="0" w:space="0" w:color="auto"/>
                <w:bottom w:val="none" w:sz="0" w:space="0" w:color="auto"/>
                <w:right w:val="none" w:sz="0" w:space="0" w:color="auto"/>
              </w:divBdr>
            </w:div>
            <w:div w:id="1225481450">
              <w:marLeft w:val="1155"/>
              <w:marRight w:val="0"/>
              <w:marTop w:val="0"/>
              <w:marBottom w:val="0"/>
              <w:divBdr>
                <w:top w:val="none" w:sz="0" w:space="0" w:color="auto"/>
                <w:left w:val="none" w:sz="0" w:space="0" w:color="auto"/>
                <w:bottom w:val="none" w:sz="0" w:space="0" w:color="auto"/>
                <w:right w:val="none" w:sz="0" w:space="0" w:color="auto"/>
              </w:divBdr>
            </w:div>
            <w:div w:id="385760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658679">
      <w:bodyDiv w:val="1"/>
      <w:marLeft w:val="0"/>
      <w:marRight w:val="0"/>
      <w:marTop w:val="0"/>
      <w:marBottom w:val="0"/>
      <w:divBdr>
        <w:top w:val="none" w:sz="0" w:space="0" w:color="auto"/>
        <w:left w:val="none" w:sz="0" w:space="0" w:color="auto"/>
        <w:bottom w:val="none" w:sz="0" w:space="0" w:color="auto"/>
        <w:right w:val="none" w:sz="0" w:space="0" w:color="auto"/>
      </w:divBdr>
      <w:divsChild>
        <w:div w:id="211233882">
          <w:marLeft w:val="0"/>
          <w:marRight w:val="0"/>
          <w:marTop w:val="0"/>
          <w:marBottom w:val="0"/>
          <w:divBdr>
            <w:top w:val="none" w:sz="0" w:space="0" w:color="auto"/>
            <w:left w:val="none" w:sz="0" w:space="0" w:color="auto"/>
            <w:bottom w:val="none" w:sz="0" w:space="0" w:color="auto"/>
            <w:right w:val="none" w:sz="0" w:space="0" w:color="auto"/>
          </w:divBdr>
        </w:div>
        <w:div w:id="683937450">
          <w:marLeft w:val="0"/>
          <w:marRight w:val="0"/>
          <w:marTop w:val="150"/>
          <w:marBottom w:val="0"/>
          <w:divBdr>
            <w:top w:val="none" w:sz="0" w:space="0" w:color="auto"/>
            <w:left w:val="none" w:sz="0" w:space="0" w:color="auto"/>
            <w:bottom w:val="none" w:sz="0" w:space="0" w:color="auto"/>
            <w:right w:val="none" w:sz="0" w:space="0" w:color="auto"/>
          </w:divBdr>
          <w:divsChild>
            <w:div w:id="443352040">
              <w:marLeft w:val="1155"/>
              <w:marRight w:val="0"/>
              <w:marTop w:val="0"/>
              <w:marBottom w:val="0"/>
              <w:divBdr>
                <w:top w:val="none" w:sz="0" w:space="0" w:color="auto"/>
                <w:left w:val="none" w:sz="0" w:space="0" w:color="auto"/>
                <w:bottom w:val="none" w:sz="0" w:space="0" w:color="auto"/>
                <w:right w:val="none" w:sz="0" w:space="0" w:color="auto"/>
              </w:divBdr>
            </w:div>
            <w:div w:id="1542589616">
              <w:marLeft w:val="1155"/>
              <w:marRight w:val="0"/>
              <w:marTop w:val="0"/>
              <w:marBottom w:val="0"/>
              <w:divBdr>
                <w:top w:val="none" w:sz="0" w:space="0" w:color="auto"/>
                <w:left w:val="none" w:sz="0" w:space="0" w:color="auto"/>
                <w:bottom w:val="none" w:sz="0" w:space="0" w:color="auto"/>
                <w:right w:val="none" w:sz="0" w:space="0" w:color="auto"/>
              </w:divBdr>
            </w:div>
            <w:div w:id="118844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741189">
      <w:bodyDiv w:val="1"/>
      <w:marLeft w:val="0"/>
      <w:marRight w:val="0"/>
      <w:marTop w:val="0"/>
      <w:marBottom w:val="0"/>
      <w:divBdr>
        <w:top w:val="none" w:sz="0" w:space="0" w:color="auto"/>
        <w:left w:val="none" w:sz="0" w:space="0" w:color="auto"/>
        <w:bottom w:val="none" w:sz="0" w:space="0" w:color="auto"/>
        <w:right w:val="none" w:sz="0" w:space="0" w:color="auto"/>
      </w:divBdr>
      <w:divsChild>
        <w:div w:id="695540917">
          <w:marLeft w:val="0"/>
          <w:marRight w:val="0"/>
          <w:marTop w:val="0"/>
          <w:marBottom w:val="0"/>
          <w:divBdr>
            <w:top w:val="none" w:sz="0" w:space="0" w:color="auto"/>
            <w:left w:val="none" w:sz="0" w:space="0" w:color="auto"/>
            <w:bottom w:val="none" w:sz="0" w:space="0" w:color="auto"/>
            <w:right w:val="none" w:sz="0" w:space="0" w:color="auto"/>
          </w:divBdr>
        </w:div>
        <w:div w:id="2010283208">
          <w:marLeft w:val="0"/>
          <w:marRight w:val="0"/>
          <w:marTop w:val="150"/>
          <w:marBottom w:val="0"/>
          <w:divBdr>
            <w:top w:val="none" w:sz="0" w:space="0" w:color="auto"/>
            <w:left w:val="none" w:sz="0" w:space="0" w:color="auto"/>
            <w:bottom w:val="none" w:sz="0" w:space="0" w:color="auto"/>
            <w:right w:val="none" w:sz="0" w:space="0" w:color="auto"/>
          </w:divBdr>
          <w:divsChild>
            <w:div w:id="1594899856">
              <w:marLeft w:val="1155"/>
              <w:marRight w:val="0"/>
              <w:marTop w:val="0"/>
              <w:marBottom w:val="0"/>
              <w:divBdr>
                <w:top w:val="none" w:sz="0" w:space="0" w:color="auto"/>
                <w:left w:val="none" w:sz="0" w:space="0" w:color="auto"/>
                <w:bottom w:val="none" w:sz="0" w:space="0" w:color="auto"/>
                <w:right w:val="none" w:sz="0" w:space="0" w:color="auto"/>
              </w:divBdr>
            </w:div>
            <w:div w:id="1233004395">
              <w:marLeft w:val="1155"/>
              <w:marRight w:val="0"/>
              <w:marTop w:val="0"/>
              <w:marBottom w:val="0"/>
              <w:divBdr>
                <w:top w:val="none" w:sz="0" w:space="0" w:color="auto"/>
                <w:left w:val="none" w:sz="0" w:space="0" w:color="auto"/>
                <w:bottom w:val="none" w:sz="0" w:space="0" w:color="auto"/>
                <w:right w:val="none" w:sz="0" w:space="0" w:color="auto"/>
              </w:divBdr>
            </w:div>
            <w:div w:id="1507865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128999">
      <w:bodyDiv w:val="1"/>
      <w:marLeft w:val="0"/>
      <w:marRight w:val="0"/>
      <w:marTop w:val="0"/>
      <w:marBottom w:val="0"/>
      <w:divBdr>
        <w:top w:val="none" w:sz="0" w:space="0" w:color="auto"/>
        <w:left w:val="none" w:sz="0" w:space="0" w:color="auto"/>
        <w:bottom w:val="none" w:sz="0" w:space="0" w:color="auto"/>
        <w:right w:val="none" w:sz="0" w:space="0" w:color="auto"/>
      </w:divBdr>
      <w:divsChild>
        <w:div w:id="1681662889">
          <w:marLeft w:val="0"/>
          <w:marRight w:val="0"/>
          <w:marTop w:val="0"/>
          <w:marBottom w:val="0"/>
          <w:divBdr>
            <w:top w:val="none" w:sz="0" w:space="0" w:color="auto"/>
            <w:left w:val="none" w:sz="0" w:space="0" w:color="auto"/>
            <w:bottom w:val="none" w:sz="0" w:space="0" w:color="auto"/>
            <w:right w:val="none" w:sz="0" w:space="0" w:color="auto"/>
          </w:divBdr>
        </w:div>
        <w:div w:id="1054811476">
          <w:marLeft w:val="0"/>
          <w:marRight w:val="0"/>
          <w:marTop w:val="150"/>
          <w:marBottom w:val="0"/>
          <w:divBdr>
            <w:top w:val="none" w:sz="0" w:space="0" w:color="auto"/>
            <w:left w:val="none" w:sz="0" w:space="0" w:color="auto"/>
            <w:bottom w:val="none" w:sz="0" w:space="0" w:color="auto"/>
            <w:right w:val="none" w:sz="0" w:space="0" w:color="auto"/>
          </w:divBdr>
          <w:divsChild>
            <w:div w:id="1866822168">
              <w:marLeft w:val="1155"/>
              <w:marRight w:val="0"/>
              <w:marTop w:val="0"/>
              <w:marBottom w:val="0"/>
              <w:divBdr>
                <w:top w:val="none" w:sz="0" w:space="0" w:color="auto"/>
                <w:left w:val="none" w:sz="0" w:space="0" w:color="auto"/>
                <w:bottom w:val="none" w:sz="0" w:space="0" w:color="auto"/>
                <w:right w:val="none" w:sz="0" w:space="0" w:color="auto"/>
              </w:divBdr>
            </w:div>
            <w:div w:id="581380132">
              <w:marLeft w:val="1155"/>
              <w:marRight w:val="0"/>
              <w:marTop w:val="0"/>
              <w:marBottom w:val="0"/>
              <w:divBdr>
                <w:top w:val="none" w:sz="0" w:space="0" w:color="auto"/>
                <w:left w:val="none" w:sz="0" w:space="0" w:color="auto"/>
                <w:bottom w:val="none" w:sz="0" w:space="0" w:color="auto"/>
                <w:right w:val="none" w:sz="0" w:space="0" w:color="auto"/>
              </w:divBdr>
            </w:div>
            <w:div w:id="21385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470500">
      <w:bodyDiv w:val="1"/>
      <w:marLeft w:val="0"/>
      <w:marRight w:val="0"/>
      <w:marTop w:val="0"/>
      <w:marBottom w:val="0"/>
      <w:divBdr>
        <w:top w:val="none" w:sz="0" w:space="0" w:color="auto"/>
        <w:left w:val="none" w:sz="0" w:space="0" w:color="auto"/>
        <w:bottom w:val="none" w:sz="0" w:space="0" w:color="auto"/>
        <w:right w:val="none" w:sz="0" w:space="0" w:color="auto"/>
      </w:divBdr>
      <w:divsChild>
        <w:div w:id="1345475456">
          <w:marLeft w:val="0"/>
          <w:marRight w:val="0"/>
          <w:marTop w:val="0"/>
          <w:marBottom w:val="0"/>
          <w:divBdr>
            <w:top w:val="none" w:sz="0" w:space="0" w:color="auto"/>
            <w:left w:val="none" w:sz="0" w:space="0" w:color="auto"/>
            <w:bottom w:val="none" w:sz="0" w:space="0" w:color="auto"/>
            <w:right w:val="none" w:sz="0" w:space="0" w:color="auto"/>
          </w:divBdr>
        </w:div>
        <w:div w:id="836113033">
          <w:marLeft w:val="0"/>
          <w:marRight w:val="0"/>
          <w:marTop w:val="150"/>
          <w:marBottom w:val="0"/>
          <w:divBdr>
            <w:top w:val="none" w:sz="0" w:space="0" w:color="auto"/>
            <w:left w:val="none" w:sz="0" w:space="0" w:color="auto"/>
            <w:bottom w:val="none" w:sz="0" w:space="0" w:color="auto"/>
            <w:right w:val="none" w:sz="0" w:space="0" w:color="auto"/>
          </w:divBdr>
          <w:divsChild>
            <w:div w:id="844706507">
              <w:marLeft w:val="1155"/>
              <w:marRight w:val="0"/>
              <w:marTop w:val="0"/>
              <w:marBottom w:val="0"/>
              <w:divBdr>
                <w:top w:val="none" w:sz="0" w:space="0" w:color="auto"/>
                <w:left w:val="none" w:sz="0" w:space="0" w:color="auto"/>
                <w:bottom w:val="none" w:sz="0" w:space="0" w:color="auto"/>
                <w:right w:val="none" w:sz="0" w:space="0" w:color="auto"/>
              </w:divBdr>
            </w:div>
            <w:div w:id="450514610">
              <w:marLeft w:val="1155"/>
              <w:marRight w:val="0"/>
              <w:marTop w:val="0"/>
              <w:marBottom w:val="0"/>
              <w:divBdr>
                <w:top w:val="none" w:sz="0" w:space="0" w:color="auto"/>
                <w:left w:val="none" w:sz="0" w:space="0" w:color="auto"/>
                <w:bottom w:val="none" w:sz="0" w:space="0" w:color="auto"/>
                <w:right w:val="none" w:sz="0" w:space="0" w:color="auto"/>
              </w:divBdr>
            </w:div>
            <w:div w:id="65591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483322">
      <w:bodyDiv w:val="1"/>
      <w:marLeft w:val="0"/>
      <w:marRight w:val="0"/>
      <w:marTop w:val="0"/>
      <w:marBottom w:val="0"/>
      <w:divBdr>
        <w:top w:val="none" w:sz="0" w:space="0" w:color="auto"/>
        <w:left w:val="none" w:sz="0" w:space="0" w:color="auto"/>
        <w:bottom w:val="none" w:sz="0" w:space="0" w:color="auto"/>
        <w:right w:val="none" w:sz="0" w:space="0" w:color="auto"/>
      </w:divBdr>
      <w:divsChild>
        <w:div w:id="56899970">
          <w:marLeft w:val="0"/>
          <w:marRight w:val="0"/>
          <w:marTop w:val="0"/>
          <w:marBottom w:val="0"/>
          <w:divBdr>
            <w:top w:val="none" w:sz="0" w:space="0" w:color="auto"/>
            <w:left w:val="none" w:sz="0" w:space="0" w:color="auto"/>
            <w:bottom w:val="none" w:sz="0" w:space="0" w:color="auto"/>
            <w:right w:val="none" w:sz="0" w:space="0" w:color="auto"/>
          </w:divBdr>
        </w:div>
        <w:div w:id="1006979271">
          <w:marLeft w:val="0"/>
          <w:marRight w:val="0"/>
          <w:marTop w:val="150"/>
          <w:marBottom w:val="0"/>
          <w:divBdr>
            <w:top w:val="none" w:sz="0" w:space="0" w:color="auto"/>
            <w:left w:val="none" w:sz="0" w:space="0" w:color="auto"/>
            <w:bottom w:val="none" w:sz="0" w:space="0" w:color="auto"/>
            <w:right w:val="none" w:sz="0" w:space="0" w:color="auto"/>
          </w:divBdr>
          <w:divsChild>
            <w:div w:id="1897087062">
              <w:marLeft w:val="1155"/>
              <w:marRight w:val="0"/>
              <w:marTop w:val="0"/>
              <w:marBottom w:val="0"/>
              <w:divBdr>
                <w:top w:val="none" w:sz="0" w:space="0" w:color="auto"/>
                <w:left w:val="none" w:sz="0" w:space="0" w:color="auto"/>
                <w:bottom w:val="none" w:sz="0" w:space="0" w:color="auto"/>
                <w:right w:val="none" w:sz="0" w:space="0" w:color="auto"/>
              </w:divBdr>
            </w:div>
            <w:div w:id="800423550">
              <w:marLeft w:val="1155"/>
              <w:marRight w:val="0"/>
              <w:marTop w:val="0"/>
              <w:marBottom w:val="0"/>
              <w:divBdr>
                <w:top w:val="none" w:sz="0" w:space="0" w:color="auto"/>
                <w:left w:val="none" w:sz="0" w:space="0" w:color="auto"/>
                <w:bottom w:val="none" w:sz="0" w:space="0" w:color="auto"/>
                <w:right w:val="none" w:sz="0" w:space="0" w:color="auto"/>
              </w:divBdr>
            </w:div>
            <w:div w:id="1628705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79751">
      <w:bodyDiv w:val="1"/>
      <w:marLeft w:val="0"/>
      <w:marRight w:val="0"/>
      <w:marTop w:val="0"/>
      <w:marBottom w:val="0"/>
      <w:divBdr>
        <w:top w:val="none" w:sz="0" w:space="0" w:color="auto"/>
        <w:left w:val="none" w:sz="0" w:space="0" w:color="auto"/>
        <w:bottom w:val="none" w:sz="0" w:space="0" w:color="auto"/>
        <w:right w:val="none" w:sz="0" w:space="0" w:color="auto"/>
      </w:divBdr>
      <w:divsChild>
        <w:div w:id="1986857047">
          <w:marLeft w:val="0"/>
          <w:marRight w:val="0"/>
          <w:marTop w:val="0"/>
          <w:marBottom w:val="0"/>
          <w:divBdr>
            <w:top w:val="none" w:sz="0" w:space="0" w:color="auto"/>
            <w:left w:val="none" w:sz="0" w:space="0" w:color="auto"/>
            <w:bottom w:val="none" w:sz="0" w:space="0" w:color="auto"/>
            <w:right w:val="none" w:sz="0" w:space="0" w:color="auto"/>
          </w:divBdr>
        </w:div>
        <w:div w:id="425854951">
          <w:marLeft w:val="0"/>
          <w:marRight w:val="0"/>
          <w:marTop w:val="150"/>
          <w:marBottom w:val="0"/>
          <w:divBdr>
            <w:top w:val="none" w:sz="0" w:space="0" w:color="auto"/>
            <w:left w:val="none" w:sz="0" w:space="0" w:color="auto"/>
            <w:bottom w:val="none" w:sz="0" w:space="0" w:color="auto"/>
            <w:right w:val="none" w:sz="0" w:space="0" w:color="auto"/>
          </w:divBdr>
          <w:divsChild>
            <w:div w:id="1144355111">
              <w:marLeft w:val="1155"/>
              <w:marRight w:val="0"/>
              <w:marTop w:val="0"/>
              <w:marBottom w:val="0"/>
              <w:divBdr>
                <w:top w:val="none" w:sz="0" w:space="0" w:color="auto"/>
                <w:left w:val="none" w:sz="0" w:space="0" w:color="auto"/>
                <w:bottom w:val="none" w:sz="0" w:space="0" w:color="auto"/>
                <w:right w:val="none" w:sz="0" w:space="0" w:color="auto"/>
              </w:divBdr>
            </w:div>
            <w:div w:id="2059011579">
              <w:marLeft w:val="1155"/>
              <w:marRight w:val="0"/>
              <w:marTop w:val="0"/>
              <w:marBottom w:val="0"/>
              <w:divBdr>
                <w:top w:val="none" w:sz="0" w:space="0" w:color="auto"/>
                <w:left w:val="none" w:sz="0" w:space="0" w:color="auto"/>
                <w:bottom w:val="none" w:sz="0" w:space="0" w:color="auto"/>
                <w:right w:val="none" w:sz="0" w:space="0" w:color="auto"/>
              </w:divBdr>
            </w:div>
            <w:div w:id="1991327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565952">
      <w:bodyDiv w:val="1"/>
      <w:marLeft w:val="0"/>
      <w:marRight w:val="0"/>
      <w:marTop w:val="0"/>
      <w:marBottom w:val="0"/>
      <w:divBdr>
        <w:top w:val="none" w:sz="0" w:space="0" w:color="auto"/>
        <w:left w:val="none" w:sz="0" w:space="0" w:color="auto"/>
        <w:bottom w:val="none" w:sz="0" w:space="0" w:color="auto"/>
        <w:right w:val="none" w:sz="0" w:space="0" w:color="auto"/>
      </w:divBdr>
      <w:divsChild>
        <w:div w:id="693387638">
          <w:marLeft w:val="0"/>
          <w:marRight w:val="0"/>
          <w:marTop w:val="0"/>
          <w:marBottom w:val="0"/>
          <w:divBdr>
            <w:top w:val="none" w:sz="0" w:space="0" w:color="auto"/>
            <w:left w:val="none" w:sz="0" w:space="0" w:color="auto"/>
            <w:bottom w:val="none" w:sz="0" w:space="0" w:color="auto"/>
            <w:right w:val="none" w:sz="0" w:space="0" w:color="auto"/>
          </w:divBdr>
        </w:div>
        <w:div w:id="619455078">
          <w:marLeft w:val="0"/>
          <w:marRight w:val="0"/>
          <w:marTop w:val="150"/>
          <w:marBottom w:val="0"/>
          <w:divBdr>
            <w:top w:val="none" w:sz="0" w:space="0" w:color="auto"/>
            <w:left w:val="none" w:sz="0" w:space="0" w:color="auto"/>
            <w:bottom w:val="none" w:sz="0" w:space="0" w:color="auto"/>
            <w:right w:val="none" w:sz="0" w:space="0" w:color="auto"/>
          </w:divBdr>
          <w:divsChild>
            <w:div w:id="443110508">
              <w:marLeft w:val="1155"/>
              <w:marRight w:val="0"/>
              <w:marTop w:val="0"/>
              <w:marBottom w:val="0"/>
              <w:divBdr>
                <w:top w:val="none" w:sz="0" w:space="0" w:color="auto"/>
                <w:left w:val="none" w:sz="0" w:space="0" w:color="auto"/>
                <w:bottom w:val="none" w:sz="0" w:space="0" w:color="auto"/>
                <w:right w:val="none" w:sz="0" w:space="0" w:color="auto"/>
              </w:divBdr>
            </w:div>
            <w:div w:id="1588806553">
              <w:marLeft w:val="1155"/>
              <w:marRight w:val="0"/>
              <w:marTop w:val="0"/>
              <w:marBottom w:val="0"/>
              <w:divBdr>
                <w:top w:val="none" w:sz="0" w:space="0" w:color="auto"/>
                <w:left w:val="none" w:sz="0" w:space="0" w:color="auto"/>
                <w:bottom w:val="none" w:sz="0" w:space="0" w:color="auto"/>
                <w:right w:val="none" w:sz="0" w:space="0" w:color="auto"/>
              </w:divBdr>
            </w:div>
            <w:div w:id="150315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760387">
      <w:bodyDiv w:val="1"/>
      <w:marLeft w:val="0"/>
      <w:marRight w:val="0"/>
      <w:marTop w:val="0"/>
      <w:marBottom w:val="0"/>
      <w:divBdr>
        <w:top w:val="none" w:sz="0" w:space="0" w:color="auto"/>
        <w:left w:val="none" w:sz="0" w:space="0" w:color="auto"/>
        <w:bottom w:val="none" w:sz="0" w:space="0" w:color="auto"/>
        <w:right w:val="none" w:sz="0" w:space="0" w:color="auto"/>
      </w:divBdr>
      <w:divsChild>
        <w:div w:id="30541106">
          <w:marLeft w:val="0"/>
          <w:marRight w:val="0"/>
          <w:marTop w:val="0"/>
          <w:marBottom w:val="0"/>
          <w:divBdr>
            <w:top w:val="none" w:sz="0" w:space="0" w:color="auto"/>
            <w:left w:val="none" w:sz="0" w:space="0" w:color="auto"/>
            <w:bottom w:val="none" w:sz="0" w:space="0" w:color="auto"/>
            <w:right w:val="none" w:sz="0" w:space="0" w:color="auto"/>
          </w:divBdr>
        </w:div>
        <w:div w:id="314800464">
          <w:marLeft w:val="0"/>
          <w:marRight w:val="0"/>
          <w:marTop w:val="150"/>
          <w:marBottom w:val="0"/>
          <w:divBdr>
            <w:top w:val="none" w:sz="0" w:space="0" w:color="auto"/>
            <w:left w:val="none" w:sz="0" w:space="0" w:color="auto"/>
            <w:bottom w:val="none" w:sz="0" w:space="0" w:color="auto"/>
            <w:right w:val="none" w:sz="0" w:space="0" w:color="auto"/>
          </w:divBdr>
          <w:divsChild>
            <w:div w:id="1041976016">
              <w:marLeft w:val="1155"/>
              <w:marRight w:val="0"/>
              <w:marTop w:val="0"/>
              <w:marBottom w:val="0"/>
              <w:divBdr>
                <w:top w:val="none" w:sz="0" w:space="0" w:color="auto"/>
                <w:left w:val="none" w:sz="0" w:space="0" w:color="auto"/>
                <w:bottom w:val="none" w:sz="0" w:space="0" w:color="auto"/>
                <w:right w:val="none" w:sz="0" w:space="0" w:color="auto"/>
              </w:divBdr>
            </w:div>
            <w:div w:id="1013141958">
              <w:marLeft w:val="1155"/>
              <w:marRight w:val="0"/>
              <w:marTop w:val="0"/>
              <w:marBottom w:val="0"/>
              <w:divBdr>
                <w:top w:val="none" w:sz="0" w:space="0" w:color="auto"/>
                <w:left w:val="none" w:sz="0" w:space="0" w:color="auto"/>
                <w:bottom w:val="none" w:sz="0" w:space="0" w:color="auto"/>
                <w:right w:val="none" w:sz="0" w:space="0" w:color="auto"/>
              </w:divBdr>
            </w:div>
            <w:div w:id="91431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788121">
      <w:bodyDiv w:val="1"/>
      <w:marLeft w:val="0"/>
      <w:marRight w:val="0"/>
      <w:marTop w:val="0"/>
      <w:marBottom w:val="0"/>
      <w:divBdr>
        <w:top w:val="none" w:sz="0" w:space="0" w:color="auto"/>
        <w:left w:val="none" w:sz="0" w:space="0" w:color="auto"/>
        <w:bottom w:val="none" w:sz="0" w:space="0" w:color="auto"/>
        <w:right w:val="none" w:sz="0" w:space="0" w:color="auto"/>
      </w:divBdr>
      <w:divsChild>
        <w:div w:id="1462922056">
          <w:marLeft w:val="0"/>
          <w:marRight w:val="0"/>
          <w:marTop w:val="0"/>
          <w:marBottom w:val="0"/>
          <w:divBdr>
            <w:top w:val="none" w:sz="0" w:space="0" w:color="auto"/>
            <w:left w:val="none" w:sz="0" w:space="0" w:color="auto"/>
            <w:bottom w:val="none" w:sz="0" w:space="0" w:color="auto"/>
            <w:right w:val="none" w:sz="0" w:space="0" w:color="auto"/>
          </w:divBdr>
        </w:div>
        <w:div w:id="1182663604">
          <w:marLeft w:val="0"/>
          <w:marRight w:val="0"/>
          <w:marTop w:val="150"/>
          <w:marBottom w:val="0"/>
          <w:divBdr>
            <w:top w:val="none" w:sz="0" w:space="0" w:color="auto"/>
            <w:left w:val="none" w:sz="0" w:space="0" w:color="auto"/>
            <w:bottom w:val="none" w:sz="0" w:space="0" w:color="auto"/>
            <w:right w:val="none" w:sz="0" w:space="0" w:color="auto"/>
          </w:divBdr>
          <w:divsChild>
            <w:div w:id="1374622283">
              <w:marLeft w:val="1155"/>
              <w:marRight w:val="0"/>
              <w:marTop w:val="0"/>
              <w:marBottom w:val="0"/>
              <w:divBdr>
                <w:top w:val="none" w:sz="0" w:space="0" w:color="auto"/>
                <w:left w:val="none" w:sz="0" w:space="0" w:color="auto"/>
                <w:bottom w:val="none" w:sz="0" w:space="0" w:color="auto"/>
                <w:right w:val="none" w:sz="0" w:space="0" w:color="auto"/>
              </w:divBdr>
            </w:div>
            <w:div w:id="1516529812">
              <w:marLeft w:val="1155"/>
              <w:marRight w:val="0"/>
              <w:marTop w:val="0"/>
              <w:marBottom w:val="0"/>
              <w:divBdr>
                <w:top w:val="none" w:sz="0" w:space="0" w:color="auto"/>
                <w:left w:val="none" w:sz="0" w:space="0" w:color="auto"/>
                <w:bottom w:val="none" w:sz="0" w:space="0" w:color="auto"/>
                <w:right w:val="none" w:sz="0" w:space="0" w:color="auto"/>
              </w:divBdr>
            </w:div>
            <w:div w:id="603004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06826">
      <w:bodyDiv w:val="1"/>
      <w:marLeft w:val="0"/>
      <w:marRight w:val="0"/>
      <w:marTop w:val="0"/>
      <w:marBottom w:val="0"/>
      <w:divBdr>
        <w:top w:val="none" w:sz="0" w:space="0" w:color="auto"/>
        <w:left w:val="none" w:sz="0" w:space="0" w:color="auto"/>
        <w:bottom w:val="none" w:sz="0" w:space="0" w:color="auto"/>
        <w:right w:val="none" w:sz="0" w:space="0" w:color="auto"/>
      </w:divBdr>
      <w:divsChild>
        <w:div w:id="959729917">
          <w:marLeft w:val="0"/>
          <w:marRight w:val="0"/>
          <w:marTop w:val="0"/>
          <w:marBottom w:val="0"/>
          <w:divBdr>
            <w:top w:val="none" w:sz="0" w:space="0" w:color="auto"/>
            <w:left w:val="none" w:sz="0" w:space="0" w:color="auto"/>
            <w:bottom w:val="none" w:sz="0" w:space="0" w:color="auto"/>
            <w:right w:val="none" w:sz="0" w:space="0" w:color="auto"/>
          </w:divBdr>
        </w:div>
        <w:div w:id="643659922">
          <w:marLeft w:val="0"/>
          <w:marRight w:val="0"/>
          <w:marTop w:val="150"/>
          <w:marBottom w:val="0"/>
          <w:divBdr>
            <w:top w:val="none" w:sz="0" w:space="0" w:color="auto"/>
            <w:left w:val="none" w:sz="0" w:space="0" w:color="auto"/>
            <w:bottom w:val="none" w:sz="0" w:space="0" w:color="auto"/>
            <w:right w:val="none" w:sz="0" w:space="0" w:color="auto"/>
          </w:divBdr>
          <w:divsChild>
            <w:div w:id="1515723520">
              <w:marLeft w:val="1155"/>
              <w:marRight w:val="0"/>
              <w:marTop w:val="0"/>
              <w:marBottom w:val="0"/>
              <w:divBdr>
                <w:top w:val="none" w:sz="0" w:space="0" w:color="auto"/>
                <w:left w:val="none" w:sz="0" w:space="0" w:color="auto"/>
                <w:bottom w:val="none" w:sz="0" w:space="0" w:color="auto"/>
                <w:right w:val="none" w:sz="0" w:space="0" w:color="auto"/>
              </w:divBdr>
            </w:div>
            <w:div w:id="1763912318">
              <w:marLeft w:val="1155"/>
              <w:marRight w:val="0"/>
              <w:marTop w:val="0"/>
              <w:marBottom w:val="0"/>
              <w:divBdr>
                <w:top w:val="none" w:sz="0" w:space="0" w:color="auto"/>
                <w:left w:val="none" w:sz="0" w:space="0" w:color="auto"/>
                <w:bottom w:val="none" w:sz="0" w:space="0" w:color="auto"/>
                <w:right w:val="none" w:sz="0" w:space="0" w:color="auto"/>
              </w:divBdr>
            </w:div>
            <w:div w:id="831021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34225">
      <w:bodyDiv w:val="1"/>
      <w:marLeft w:val="0"/>
      <w:marRight w:val="0"/>
      <w:marTop w:val="0"/>
      <w:marBottom w:val="0"/>
      <w:divBdr>
        <w:top w:val="none" w:sz="0" w:space="0" w:color="auto"/>
        <w:left w:val="none" w:sz="0" w:space="0" w:color="auto"/>
        <w:bottom w:val="none" w:sz="0" w:space="0" w:color="auto"/>
        <w:right w:val="none" w:sz="0" w:space="0" w:color="auto"/>
      </w:divBdr>
      <w:divsChild>
        <w:div w:id="1618947913">
          <w:marLeft w:val="0"/>
          <w:marRight w:val="0"/>
          <w:marTop w:val="0"/>
          <w:marBottom w:val="0"/>
          <w:divBdr>
            <w:top w:val="none" w:sz="0" w:space="0" w:color="auto"/>
            <w:left w:val="none" w:sz="0" w:space="0" w:color="auto"/>
            <w:bottom w:val="none" w:sz="0" w:space="0" w:color="auto"/>
            <w:right w:val="none" w:sz="0" w:space="0" w:color="auto"/>
          </w:divBdr>
        </w:div>
        <w:div w:id="1583760310">
          <w:marLeft w:val="0"/>
          <w:marRight w:val="0"/>
          <w:marTop w:val="150"/>
          <w:marBottom w:val="0"/>
          <w:divBdr>
            <w:top w:val="none" w:sz="0" w:space="0" w:color="auto"/>
            <w:left w:val="none" w:sz="0" w:space="0" w:color="auto"/>
            <w:bottom w:val="none" w:sz="0" w:space="0" w:color="auto"/>
            <w:right w:val="none" w:sz="0" w:space="0" w:color="auto"/>
          </w:divBdr>
          <w:divsChild>
            <w:div w:id="7104099">
              <w:marLeft w:val="1155"/>
              <w:marRight w:val="0"/>
              <w:marTop w:val="0"/>
              <w:marBottom w:val="0"/>
              <w:divBdr>
                <w:top w:val="none" w:sz="0" w:space="0" w:color="auto"/>
                <w:left w:val="none" w:sz="0" w:space="0" w:color="auto"/>
                <w:bottom w:val="none" w:sz="0" w:space="0" w:color="auto"/>
                <w:right w:val="none" w:sz="0" w:space="0" w:color="auto"/>
              </w:divBdr>
            </w:div>
            <w:div w:id="164058759">
              <w:marLeft w:val="1155"/>
              <w:marRight w:val="0"/>
              <w:marTop w:val="0"/>
              <w:marBottom w:val="0"/>
              <w:divBdr>
                <w:top w:val="none" w:sz="0" w:space="0" w:color="auto"/>
                <w:left w:val="none" w:sz="0" w:space="0" w:color="auto"/>
                <w:bottom w:val="none" w:sz="0" w:space="0" w:color="auto"/>
                <w:right w:val="none" w:sz="0" w:space="0" w:color="auto"/>
              </w:divBdr>
            </w:div>
            <w:div w:id="76349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154740">
      <w:bodyDiv w:val="1"/>
      <w:marLeft w:val="0"/>
      <w:marRight w:val="0"/>
      <w:marTop w:val="0"/>
      <w:marBottom w:val="0"/>
      <w:divBdr>
        <w:top w:val="none" w:sz="0" w:space="0" w:color="auto"/>
        <w:left w:val="none" w:sz="0" w:space="0" w:color="auto"/>
        <w:bottom w:val="none" w:sz="0" w:space="0" w:color="auto"/>
        <w:right w:val="none" w:sz="0" w:space="0" w:color="auto"/>
      </w:divBdr>
      <w:divsChild>
        <w:div w:id="729698076">
          <w:marLeft w:val="0"/>
          <w:marRight w:val="0"/>
          <w:marTop w:val="0"/>
          <w:marBottom w:val="0"/>
          <w:divBdr>
            <w:top w:val="none" w:sz="0" w:space="0" w:color="auto"/>
            <w:left w:val="none" w:sz="0" w:space="0" w:color="auto"/>
            <w:bottom w:val="none" w:sz="0" w:space="0" w:color="auto"/>
            <w:right w:val="none" w:sz="0" w:space="0" w:color="auto"/>
          </w:divBdr>
        </w:div>
        <w:div w:id="274488945">
          <w:marLeft w:val="0"/>
          <w:marRight w:val="0"/>
          <w:marTop w:val="150"/>
          <w:marBottom w:val="0"/>
          <w:divBdr>
            <w:top w:val="none" w:sz="0" w:space="0" w:color="auto"/>
            <w:left w:val="none" w:sz="0" w:space="0" w:color="auto"/>
            <w:bottom w:val="none" w:sz="0" w:space="0" w:color="auto"/>
            <w:right w:val="none" w:sz="0" w:space="0" w:color="auto"/>
          </w:divBdr>
          <w:divsChild>
            <w:div w:id="180511079">
              <w:marLeft w:val="1155"/>
              <w:marRight w:val="0"/>
              <w:marTop w:val="0"/>
              <w:marBottom w:val="0"/>
              <w:divBdr>
                <w:top w:val="none" w:sz="0" w:space="0" w:color="auto"/>
                <w:left w:val="none" w:sz="0" w:space="0" w:color="auto"/>
                <w:bottom w:val="none" w:sz="0" w:space="0" w:color="auto"/>
                <w:right w:val="none" w:sz="0" w:space="0" w:color="auto"/>
              </w:divBdr>
            </w:div>
            <w:div w:id="1434201102">
              <w:marLeft w:val="1155"/>
              <w:marRight w:val="0"/>
              <w:marTop w:val="0"/>
              <w:marBottom w:val="0"/>
              <w:divBdr>
                <w:top w:val="none" w:sz="0" w:space="0" w:color="auto"/>
                <w:left w:val="none" w:sz="0" w:space="0" w:color="auto"/>
                <w:bottom w:val="none" w:sz="0" w:space="0" w:color="auto"/>
                <w:right w:val="none" w:sz="0" w:space="0" w:color="auto"/>
              </w:divBdr>
            </w:div>
            <w:div w:id="50436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6343">
      <w:bodyDiv w:val="1"/>
      <w:marLeft w:val="0"/>
      <w:marRight w:val="0"/>
      <w:marTop w:val="0"/>
      <w:marBottom w:val="0"/>
      <w:divBdr>
        <w:top w:val="none" w:sz="0" w:space="0" w:color="auto"/>
        <w:left w:val="none" w:sz="0" w:space="0" w:color="auto"/>
        <w:bottom w:val="none" w:sz="0" w:space="0" w:color="auto"/>
        <w:right w:val="none" w:sz="0" w:space="0" w:color="auto"/>
      </w:divBdr>
      <w:divsChild>
        <w:div w:id="373043329">
          <w:marLeft w:val="0"/>
          <w:marRight w:val="0"/>
          <w:marTop w:val="0"/>
          <w:marBottom w:val="0"/>
          <w:divBdr>
            <w:top w:val="none" w:sz="0" w:space="0" w:color="auto"/>
            <w:left w:val="none" w:sz="0" w:space="0" w:color="auto"/>
            <w:bottom w:val="none" w:sz="0" w:space="0" w:color="auto"/>
            <w:right w:val="none" w:sz="0" w:space="0" w:color="auto"/>
          </w:divBdr>
        </w:div>
        <w:div w:id="84309985">
          <w:marLeft w:val="0"/>
          <w:marRight w:val="0"/>
          <w:marTop w:val="150"/>
          <w:marBottom w:val="0"/>
          <w:divBdr>
            <w:top w:val="none" w:sz="0" w:space="0" w:color="auto"/>
            <w:left w:val="none" w:sz="0" w:space="0" w:color="auto"/>
            <w:bottom w:val="none" w:sz="0" w:space="0" w:color="auto"/>
            <w:right w:val="none" w:sz="0" w:space="0" w:color="auto"/>
          </w:divBdr>
          <w:divsChild>
            <w:div w:id="1395857703">
              <w:marLeft w:val="1155"/>
              <w:marRight w:val="0"/>
              <w:marTop w:val="0"/>
              <w:marBottom w:val="0"/>
              <w:divBdr>
                <w:top w:val="none" w:sz="0" w:space="0" w:color="auto"/>
                <w:left w:val="none" w:sz="0" w:space="0" w:color="auto"/>
                <w:bottom w:val="none" w:sz="0" w:space="0" w:color="auto"/>
                <w:right w:val="none" w:sz="0" w:space="0" w:color="auto"/>
              </w:divBdr>
            </w:div>
            <w:div w:id="1859350457">
              <w:marLeft w:val="1155"/>
              <w:marRight w:val="0"/>
              <w:marTop w:val="0"/>
              <w:marBottom w:val="0"/>
              <w:divBdr>
                <w:top w:val="none" w:sz="0" w:space="0" w:color="auto"/>
                <w:left w:val="none" w:sz="0" w:space="0" w:color="auto"/>
                <w:bottom w:val="none" w:sz="0" w:space="0" w:color="auto"/>
                <w:right w:val="none" w:sz="0" w:space="0" w:color="auto"/>
              </w:divBdr>
            </w:div>
            <w:div w:id="612397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3162">
      <w:bodyDiv w:val="1"/>
      <w:marLeft w:val="0"/>
      <w:marRight w:val="0"/>
      <w:marTop w:val="0"/>
      <w:marBottom w:val="0"/>
      <w:divBdr>
        <w:top w:val="none" w:sz="0" w:space="0" w:color="auto"/>
        <w:left w:val="none" w:sz="0" w:space="0" w:color="auto"/>
        <w:bottom w:val="none" w:sz="0" w:space="0" w:color="auto"/>
        <w:right w:val="none" w:sz="0" w:space="0" w:color="auto"/>
      </w:divBdr>
      <w:divsChild>
        <w:div w:id="78186908">
          <w:marLeft w:val="0"/>
          <w:marRight w:val="0"/>
          <w:marTop w:val="0"/>
          <w:marBottom w:val="0"/>
          <w:divBdr>
            <w:top w:val="none" w:sz="0" w:space="0" w:color="auto"/>
            <w:left w:val="none" w:sz="0" w:space="0" w:color="auto"/>
            <w:bottom w:val="none" w:sz="0" w:space="0" w:color="auto"/>
            <w:right w:val="none" w:sz="0" w:space="0" w:color="auto"/>
          </w:divBdr>
        </w:div>
        <w:div w:id="1621641919">
          <w:marLeft w:val="0"/>
          <w:marRight w:val="0"/>
          <w:marTop w:val="150"/>
          <w:marBottom w:val="0"/>
          <w:divBdr>
            <w:top w:val="none" w:sz="0" w:space="0" w:color="auto"/>
            <w:left w:val="none" w:sz="0" w:space="0" w:color="auto"/>
            <w:bottom w:val="none" w:sz="0" w:space="0" w:color="auto"/>
            <w:right w:val="none" w:sz="0" w:space="0" w:color="auto"/>
          </w:divBdr>
          <w:divsChild>
            <w:div w:id="2008703007">
              <w:marLeft w:val="1155"/>
              <w:marRight w:val="0"/>
              <w:marTop w:val="0"/>
              <w:marBottom w:val="0"/>
              <w:divBdr>
                <w:top w:val="none" w:sz="0" w:space="0" w:color="auto"/>
                <w:left w:val="none" w:sz="0" w:space="0" w:color="auto"/>
                <w:bottom w:val="none" w:sz="0" w:space="0" w:color="auto"/>
                <w:right w:val="none" w:sz="0" w:space="0" w:color="auto"/>
              </w:divBdr>
            </w:div>
            <w:div w:id="669216435">
              <w:marLeft w:val="1155"/>
              <w:marRight w:val="0"/>
              <w:marTop w:val="0"/>
              <w:marBottom w:val="0"/>
              <w:divBdr>
                <w:top w:val="none" w:sz="0" w:space="0" w:color="auto"/>
                <w:left w:val="none" w:sz="0" w:space="0" w:color="auto"/>
                <w:bottom w:val="none" w:sz="0" w:space="0" w:color="auto"/>
                <w:right w:val="none" w:sz="0" w:space="0" w:color="auto"/>
              </w:divBdr>
            </w:div>
            <w:div w:id="1859126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495150">
      <w:bodyDiv w:val="1"/>
      <w:marLeft w:val="0"/>
      <w:marRight w:val="0"/>
      <w:marTop w:val="0"/>
      <w:marBottom w:val="0"/>
      <w:divBdr>
        <w:top w:val="none" w:sz="0" w:space="0" w:color="auto"/>
        <w:left w:val="none" w:sz="0" w:space="0" w:color="auto"/>
        <w:bottom w:val="none" w:sz="0" w:space="0" w:color="auto"/>
        <w:right w:val="none" w:sz="0" w:space="0" w:color="auto"/>
      </w:divBdr>
      <w:divsChild>
        <w:div w:id="663705746">
          <w:marLeft w:val="0"/>
          <w:marRight w:val="0"/>
          <w:marTop w:val="0"/>
          <w:marBottom w:val="0"/>
          <w:divBdr>
            <w:top w:val="none" w:sz="0" w:space="0" w:color="auto"/>
            <w:left w:val="none" w:sz="0" w:space="0" w:color="auto"/>
            <w:bottom w:val="none" w:sz="0" w:space="0" w:color="auto"/>
            <w:right w:val="none" w:sz="0" w:space="0" w:color="auto"/>
          </w:divBdr>
        </w:div>
        <w:div w:id="1487043854">
          <w:marLeft w:val="0"/>
          <w:marRight w:val="0"/>
          <w:marTop w:val="150"/>
          <w:marBottom w:val="0"/>
          <w:divBdr>
            <w:top w:val="none" w:sz="0" w:space="0" w:color="auto"/>
            <w:left w:val="none" w:sz="0" w:space="0" w:color="auto"/>
            <w:bottom w:val="none" w:sz="0" w:space="0" w:color="auto"/>
            <w:right w:val="none" w:sz="0" w:space="0" w:color="auto"/>
          </w:divBdr>
          <w:divsChild>
            <w:div w:id="2032024645">
              <w:marLeft w:val="1155"/>
              <w:marRight w:val="0"/>
              <w:marTop w:val="0"/>
              <w:marBottom w:val="0"/>
              <w:divBdr>
                <w:top w:val="none" w:sz="0" w:space="0" w:color="auto"/>
                <w:left w:val="none" w:sz="0" w:space="0" w:color="auto"/>
                <w:bottom w:val="none" w:sz="0" w:space="0" w:color="auto"/>
                <w:right w:val="none" w:sz="0" w:space="0" w:color="auto"/>
              </w:divBdr>
            </w:div>
            <w:div w:id="1306471279">
              <w:marLeft w:val="1155"/>
              <w:marRight w:val="0"/>
              <w:marTop w:val="0"/>
              <w:marBottom w:val="0"/>
              <w:divBdr>
                <w:top w:val="none" w:sz="0" w:space="0" w:color="auto"/>
                <w:left w:val="none" w:sz="0" w:space="0" w:color="auto"/>
                <w:bottom w:val="none" w:sz="0" w:space="0" w:color="auto"/>
                <w:right w:val="none" w:sz="0" w:space="0" w:color="auto"/>
              </w:divBdr>
            </w:div>
            <w:div w:id="118131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761500">
      <w:bodyDiv w:val="1"/>
      <w:marLeft w:val="0"/>
      <w:marRight w:val="0"/>
      <w:marTop w:val="0"/>
      <w:marBottom w:val="0"/>
      <w:divBdr>
        <w:top w:val="none" w:sz="0" w:space="0" w:color="auto"/>
        <w:left w:val="none" w:sz="0" w:space="0" w:color="auto"/>
        <w:bottom w:val="none" w:sz="0" w:space="0" w:color="auto"/>
        <w:right w:val="none" w:sz="0" w:space="0" w:color="auto"/>
      </w:divBdr>
      <w:divsChild>
        <w:div w:id="1073550499">
          <w:marLeft w:val="0"/>
          <w:marRight w:val="0"/>
          <w:marTop w:val="0"/>
          <w:marBottom w:val="0"/>
          <w:divBdr>
            <w:top w:val="none" w:sz="0" w:space="0" w:color="auto"/>
            <w:left w:val="none" w:sz="0" w:space="0" w:color="auto"/>
            <w:bottom w:val="none" w:sz="0" w:space="0" w:color="auto"/>
            <w:right w:val="none" w:sz="0" w:space="0" w:color="auto"/>
          </w:divBdr>
        </w:div>
        <w:div w:id="1812140181">
          <w:marLeft w:val="0"/>
          <w:marRight w:val="0"/>
          <w:marTop w:val="150"/>
          <w:marBottom w:val="0"/>
          <w:divBdr>
            <w:top w:val="none" w:sz="0" w:space="0" w:color="auto"/>
            <w:left w:val="none" w:sz="0" w:space="0" w:color="auto"/>
            <w:bottom w:val="none" w:sz="0" w:space="0" w:color="auto"/>
            <w:right w:val="none" w:sz="0" w:space="0" w:color="auto"/>
          </w:divBdr>
          <w:divsChild>
            <w:div w:id="376203664">
              <w:marLeft w:val="1155"/>
              <w:marRight w:val="0"/>
              <w:marTop w:val="0"/>
              <w:marBottom w:val="0"/>
              <w:divBdr>
                <w:top w:val="none" w:sz="0" w:space="0" w:color="auto"/>
                <w:left w:val="none" w:sz="0" w:space="0" w:color="auto"/>
                <w:bottom w:val="none" w:sz="0" w:space="0" w:color="auto"/>
                <w:right w:val="none" w:sz="0" w:space="0" w:color="auto"/>
              </w:divBdr>
            </w:div>
            <w:div w:id="1459101591">
              <w:marLeft w:val="1155"/>
              <w:marRight w:val="0"/>
              <w:marTop w:val="0"/>
              <w:marBottom w:val="0"/>
              <w:divBdr>
                <w:top w:val="none" w:sz="0" w:space="0" w:color="auto"/>
                <w:left w:val="none" w:sz="0" w:space="0" w:color="auto"/>
                <w:bottom w:val="none" w:sz="0" w:space="0" w:color="auto"/>
                <w:right w:val="none" w:sz="0" w:space="0" w:color="auto"/>
              </w:divBdr>
            </w:div>
            <w:div w:id="19483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55398">
      <w:bodyDiv w:val="1"/>
      <w:marLeft w:val="0"/>
      <w:marRight w:val="0"/>
      <w:marTop w:val="0"/>
      <w:marBottom w:val="0"/>
      <w:divBdr>
        <w:top w:val="none" w:sz="0" w:space="0" w:color="auto"/>
        <w:left w:val="none" w:sz="0" w:space="0" w:color="auto"/>
        <w:bottom w:val="none" w:sz="0" w:space="0" w:color="auto"/>
        <w:right w:val="none" w:sz="0" w:space="0" w:color="auto"/>
      </w:divBdr>
      <w:divsChild>
        <w:div w:id="678774995">
          <w:marLeft w:val="0"/>
          <w:marRight w:val="0"/>
          <w:marTop w:val="0"/>
          <w:marBottom w:val="0"/>
          <w:divBdr>
            <w:top w:val="none" w:sz="0" w:space="0" w:color="auto"/>
            <w:left w:val="none" w:sz="0" w:space="0" w:color="auto"/>
            <w:bottom w:val="none" w:sz="0" w:space="0" w:color="auto"/>
            <w:right w:val="none" w:sz="0" w:space="0" w:color="auto"/>
          </w:divBdr>
        </w:div>
        <w:div w:id="1227837233">
          <w:marLeft w:val="0"/>
          <w:marRight w:val="0"/>
          <w:marTop w:val="150"/>
          <w:marBottom w:val="0"/>
          <w:divBdr>
            <w:top w:val="none" w:sz="0" w:space="0" w:color="auto"/>
            <w:left w:val="none" w:sz="0" w:space="0" w:color="auto"/>
            <w:bottom w:val="none" w:sz="0" w:space="0" w:color="auto"/>
            <w:right w:val="none" w:sz="0" w:space="0" w:color="auto"/>
          </w:divBdr>
          <w:divsChild>
            <w:div w:id="235283613">
              <w:marLeft w:val="1155"/>
              <w:marRight w:val="0"/>
              <w:marTop w:val="0"/>
              <w:marBottom w:val="0"/>
              <w:divBdr>
                <w:top w:val="none" w:sz="0" w:space="0" w:color="auto"/>
                <w:left w:val="none" w:sz="0" w:space="0" w:color="auto"/>
                <w:bottom w:val="none" w:sz="0" w:space="0" w:color="auto"/>
                <w:right w:val="none" w:sz="0" w:space="0" w:color="auto"/>
              </w:divBdr>
            </w:div>
            <w:div w:id="714112923">
              <w:marLeft w:val="1155"/>
              <w:marRight w:val="0"/>
              <w:marTop w:val="0"/>
              <w:marBottom w:val="0"/>
              <w:divBdr>
                <w:top w:val="none" w:sz="0" w:space="0" w:color="auto"/>
                <w:left w:val="none" w:sz="0" w:space="0" w:color="auto"/>
                <w:bottom w:val="none" w:sz="0" w:space="0" w:color="auto"/>
                <w:right w:val="none" w:sz="0" w:space="0" w:color="auto"/>
              </w:divBdr>
            </w:div>
            <w:div w:id="375856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5386">
      <w:bodyDiv w:val="1"/>
      <w:marLeft w:val="0"/>
      <w:marRight w:val="0"/>
      <w:marTop w:val="0"/>
      <w:marBottom w:val="0"/>
      <w:divBdr>
        <w:top w:val="none" w:sz="0" w:space="0" w:color="auto"/>
        <w:left w:val="none" w:sz="0" w:space="0" w:color="auto"/>
        <w:bottom w:val="none" w:sz="0" w:space="0" w:color="auto"/>
        <w:right w:val="none" w:sz="0" w:space="0" w:color="auto"/>
      </w:divBdr>
      <w:divsChild>
        <w:div w:id="618878028">
          <w:marLeft w:val="0"/>
          <w:marRight w:val="0"/>
          <w:marTop w:val="0"/>
          <w:marBottom w:val="0"/>
          <w:divBdr>
            <w:top w:val="none" w:sz="0" w:space="0" w:color="auto"/>
            <w:left w:val="none" w:sz="0" w:space="0" w:color="auto"/>
            <w:bottom w:val="none" w:sz="0" w:space="0" w:color="auto"/>
            <w:right w:val="none" w:sz="0" w:space="0" w:color="auto"/>
          </w:divBdr>
        </w:div>
        <w:div w:id="1633756003">
          <w:marLeft w:val="0"/>
          <w:marRight w:val="0"/>
          <w:marTop w:val="150"/>
          <w:marBottom w:val="0"/>
          <w:divBdr>
            <w:top w:val="none" w:sz="0" w:space="0" w:color="auto"/>
            <w:left w:val="none" w:sz="0" w:space="0" w:color="auto"/>
            <w:bottom w:val="none" w:sz="0" w:space="0" w:color="auto"/>
            <w:right w:val="none" w:sz="0" w:space="0" w:color="auto"/>
          </w:divBdr>
          <w:divsChild>
            <w:div w:id="2020543213">
              <w:marLeft w:val="1155"/>
              <w:marRight w:val="0"/>
              <w:marTop w:val="0"/>
              <w:marBottom w:val="0"/>
              <w:divBdr>
                <w:top w:val="none" w:sz="0" w:space="0" w:color="auto"/>
                <w:left w:val="none" w:sz="0" w:space="0" w:color="auto"/>
                <w:bottom w:val="none" w:sz="0" w:space="0" w:color="auto"/>
                <w:right w:val="none" w:sz="0" w:space="0" w:color="auto"/>
              </w:divBdr>
            </w:div>
            <w:div w:id="526987442">
              <w:marLeft w:val="1155"/>
              <w:marRight w:val="0"/>
              <w:marTop w:val="0"/>
              <w:marBottom w:val="0"/>
              <w:divBdr>
                <w:top w:val="none" w:sz="0" w:space="0" w:color="auto"/>
                <w:left w:val="none" w:sz="0" w:space="0" w:color="auto"/>
                <w:bottom w:val="none" w:sz="0" w:space="0" w:color="auto"/>
                <w:right w:val="none" w:sz="0" w:space="0" w:color="auto"/>
              </w:divBdr>
            </w:div>
            <w:div w:id="948967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232830">
      <w:bodyDiv w:val="1"/>
      <w:marLeft w:val="0"/>
      <w:marRight w:val="0"/>
      <w:marTop w:val="0"/>
      <w:marBottom w:val="0"/>
      <w:divBdr>
        <w:top w:val="none" w:sz="0" w:space="0" w:color="auto"/>
        <w:left w:val="none" w:sz="0" w:space="0" w:color="auto"/>
        <w:bottom w:val="none" w:sz="0" w:space="0" w:color="auto"/>
        <w:right w:val="none" w:sz="0" w:space="0" w:color="auto"/>
      </w:divBdr>
      <w:divsChild>
        <w:div w:id="1800875828">
          <w:marLeft w:val="0"/>
          <w:marRight w:val="0"/>
          <w:marTop w:val="0"/>
          <w:marBottom w:val="0"/>
          <w:divBdr>
            <w:top w:val="none" w:sz="0" w:space="0" w:color="auto"/>
            <w:left w:val="none" w:sz="0" w:space="0" w:color="auto"/>
            <w:bottom w:val="none" w:sz="0" w:space="0" w:color="auto"/>
            <w:right w:val="none" w:sz="0" w:space="0" w:color="auto"/>
          </w:divBdr>
        </w:div>
        <w:div w:id="580483081">
          <w:marLeft w:val="0"/>
          <w:marRight w:val="0"/>
          <w:marTop w:val="150"/>
          <w:marBottom w:val="0"/>
          <w:divBdr>
            <w:top w:val="none" w:sz="0" w:space="0" w:color="auto"/>
            <w:left w:val="none" w:sz="0" w:space="0" w:color="auto"/>
            <w:bottom w:val="none" w:sz="0" w:space="0" w:color="auto"/>
            <w:right w:val="none" w:sz="0" w:space="0" w:color="auto"/>
          </w:divBdr>
          <w:divsChild>
            <w:div w:id="1409230930">
              <w:marLeft w:val="1155"/>
              <w:marRight w:val="0"/>
              <w:marTop w:val="0"/>
              <w:marBottom w:val="0"/>
              <w:divBdr>
                <w:top w:val="none" w:sz="0" w:space="0" w:color="auto"/>
                <w:left w:val="none" w:sz="0" w:space="0" w:color="auto"/>
                <w:bottom w:val="none" w:sz="0" w:space="0" w:color="auto"/>
                <w:right w:val="none" w:sz="0" w:space="0" w:color="auto"/>
              </w:divBdr>
            </w:div>
            <w:div w:id="1655135897">
              <w:marLeft w:val="1155"/>
              <w:marRight w:val="0"/>
              <w:marTop w:val="0"/>
              <w:marBottom w:val="0"/>
              <w:divBdr>
                <w:top w:val="none" w:sz="0" w:space="0" w:color="auto"/>
                <w:left w:val="none" w:sz="0" w:space="0" w:color="auto"/>
                <w:bottom w:val="none" w:sz="0" w:space="0" w:color="auto"/>
                <w:right w:val="none" w:sz="0" w:space="0" w:color="auto"/>
              </w:divBdr>
            </w:div>
            <w:div w:id="904224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237768">
      <w:bodyDiv w:val="1"/>
      <w:marLeft w:val="0"/>
      <w:marRight w:val="0"/>
      <w:marTop w:val="0"/>
      <w:marBottom w:val="0"/>
      <w:divBdr>
        <w:top w:val="none" w:sz="0" w:space="0" w:color="auto"/>
        <w:left w:val="none" w:sz="0" w:space="0" w:color="auto"/>
        <w:bottom w:val="none" w:sz="0" w:space="0" w:color="auto"/>
        <w:right w:val="none" w:sz="0" w:space="0" w:color="auto"/>
      </w:divBdr>
      <w:divsChild>
        <w:div w:id="281152305">
          <w:marLeft w:val="0"/>
          <w:marRight w:val="0"/>
          <w:marTop w:val="0"/>
          <w:marBottom w:val="0"/>
          <w:divBdr>
            <w:top w:val="none" w:sz="0" w:space="0" w:color="auto"/>
            <w:left w:val="none" w:sz="0" w:space="0" w:color="auto"/>
            <w:bottom w:val="none" w:sz="0" w:space="0" w:color="auto"/>
            <w:right w:val="none" w:sz="0" w:space="0" w:color="auto"/>
          </w:divBdr>
        </w:div>
        <w:div w:id="898907445">
          <w:marLeft w:val="0"/>
          <w:marRight w:val="0"/>
          <w:marTop w:val="150"/>
          <w:marBottom w:val="0"/>
          <w:divBdr>
            <w:top w:val="none" w:sz="0" w:space="0" w:color="auto"/>
            <w:left w:val="none" w:sz="0" w:space="0" w:color="auto"/>
            <w:bottom w:val="none" w:sz="0" w:space="0" w:color="auto"/>
            <w:right w:val="none" w:sz="0" w:space="0" w:color="auto"/>
          </w:divBdr>
          <w:divsChild>
            <w:div w:id="1157385076">
              <w:marLeft w:val="1155"/>
              <w:marRight w:val="0"/>
              <w:marTop w:val="0"/>
              <w:marBottom w:val="0"/>
              <w:divBdr>
                <w:top w:val="none" w:sz="0" w:space="0" w:color="auto"/>
                <w:left w:val="none" w:sz="0" w:space="0" w:color="auto"/>
                <w:bottom w:val="none" w:sz="0" w:space="0" w:color="auto"/>
                <w:right w:val="none" w:sz="0" w:space="0" w:color="auto"/>
              </w:divBdr>
            </w:div>
            <w:div w:id="751051800">
              <w:marLeft w:val="1155"/>
              <w:marRight w:val="0"/>
              <w:marTop w:val="0"/>
              <w:marBottom w:val="0"/>
              <w:divBdr>
                <w:top w:val="none" w:sz="0" w:space="0" w:color="auto"/>
                <w:left w:val="none" w:sz="0" w:space="0" w:color="auto"/>
                <w:bottom w:val="none" w:sz="0" w:space="0" w:color="auto"/>
                <w:right w:val="none" w:sz="0" w:space="0" w:color="auto"/>
              </w:divBdr>
            </w:div>
            <w:div w:id="112750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238161">
      <w:bodyDiv w:val="1"/>
      <w:marLeft w:val="0"/>
      <w:marRight w:val="0"/>
      <w:marTop w:val="0"/>
      <w:marBottom w:val="0"/>
      <w:divBdr>
        <w:top w:val="none" w:sz="0" w:space="0" w:color="auto"/>
        <w:left w:val="none" w:sz="0" w:space="0" w:color="auto"/>
        <w:bottom w:val="none" w:sz="0" w:space="0" w:color="auto"/>
        <w:right w:val="none" w:sz="0" w:space="0" w:color="auto"/>
      </w:divBdr>
      <w:divsChild>
        <w:div w:id="1523283344">
          <w:marLeft w:val="0"/>
          <w:marRight w:val="0"/>
          <w:marTop w:val="0"/>
          <w:marBottom w:val="0"/>
          <w:divBdr>
            <w:top w:val="none" w:sz="0" w:space="0" w:color="auto"/>
            <w:left w:val="none" w:sz="0" w:space="0" w:color="auto"/>
            <w:bottom w:val="none" w:sz="0" w:space="0" w:color="auto"/>
            <w:right w:val="none" w:sz="0" w:space="0" w:color="auto"/>
          </w:divBdr>
        </w:div>
        <w:div w:id="1186750962">
          <w:marLeft w:val="0"/>
          <w:marRight w:val="0"/>
          <w:marTop w:val="150"/>
          <w:marBottom w:val="0"/>
          <w:divBdr>
            <w:top w:val="none" w:sz="0" w:space="0" w:color="auto"/>
            <w:left w:val="none" w:sz="0" w:space="0" w:color="auto"/>
            <w:bottom w:val="none" w:sz="0" w:space="0" w:color="auto"/>
            <w:right w:val="none" w:sz="0" w:space="0" w:color="auto"/>
          </w:divBdr>
          <w:divsChild>
            <w:div w:id="1084768315">
              <w:marLeft w:val="1155"/>
              <w:marRight w:val="0"/>
              <w:marTop w:val="0"/>
              <w:marBottom w:val="0"/>
              <w:divBdr>
                <w:top w:val="none" w:sz="0" w:space="0" w:color="auto"/>
                <w:left w:val="none" w:sz="0" w:space="0" w:color="auto"/>
                <w:bottom w:val="none" w:sz="0" w:space="0" w:color="auto"/>
                <w:right w:val="none" w:sz="0" w:space="0" w:color="auto"/>
              </w:divBdr>
            </w:div>
            <w:div w:id="1101796116">
              <w:marLeft w:val="1155"/>
              <w:marRight w:val="0"/>
              <w:marTop w:val="0"/>
              <w:marBottom w:val="0"/>
              <w:divBdr>
                <w:top w:val="none" w:sz="0" w:space="0" w:color="auto"/>
                <w:left w:val="none" w:sz="0" w:space="0" w:color="auto"/>
                <w:bottom w:val="none" w:sz="0" w:space="0" w:color="auto"/>
                <w:right w:val="none" w:sz="0" w:space="0" w:color="auto"/>
              </w:divBdr>
            </w:div>
            <w:div w:id="2101177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736489">
      <w:bodyDiv w:val="1"/>
      <w:marLeft w:val="0"/>
      <w:marRight w:val="0"/>
      <w:marTop w:val="0"/>
      <w:marBottom w:val="0"/>
      <w:divBdr>
        <w:top w:val="none" w:sz="0" w:space="0" w:color="auto"/>
        <w:left w:val="none" w:sz="0" w:space="0" w:color="auto"/>
        <w:bottom w:val="none" w:sz="0" w:space="0" w:color="auto"/>
        <w:right w:val="none" w:sz="0" w:space="0" w:color="auto"/>
      </w:divBdr>
      <w:divsChild>
        <w:div w:id="1422750779">
          <w:marLeft w:val="0"/>
          <w:marRight w:val="0"/>
          <w:marTop w:val="0"/>
          <w:marBottom w:val="0"/>
          <w:divBdr>
            <w:top w:val="none" w:sz="0" w:space="0" w:color="auto"/>
            <w:left w:val="none" w:sz="0" w:space="0" w:color="auto"/>
            <w:bottom w:val="none" w:sz="0" w:space="0" w:color="auto"/>
            <w:right w:val="none" w:sz="0" w:space="0" w:color="auto"/>
          </w:divBdr>
        </w:div>
        <w:div w:id="343288109">
          <w:marLeft w:val="0"/>
          <w:marRight w:val="0"/>
          <w:marTop w:val="150"/>
          <w:marBottom w:val="0"/>
          <w:divBdr>
            <w:top w:val="none" w:sz="0" w:space="0" w:color="auto"/>
            <w:left w:val="none" w:sz="0" w:space="0" w:color="auto"/>
            <w:bottom w:val="none" w:sz="0" w:space="0" w:color="auto"/>
            <w:right w:val="none" w:sz="0" w:space="0" w:color="auto"/>
          </w:divBdr>
          <w:divsChild>
            <w:div w:id="27921997">
              <w:marLeft w:val="1155"/>
              <w:marRight w:val="0"/>
              <w:marTop w:val="0"/>
              <w:marBottom w:val="0"/>
              <w:divBdr>
                <w:top w:val="none" w:sz="0" w:space="0" w:color="auto"/>
                <w:left w:val="none" w:sz="0" w:space="0" w:color="auto"/>
                <w:bottom w:val="none" w:sz="0" w:space="0" w:color="auto"/>
                <w:right w:val="none" w:sz="0" w:space="0" w:color="auto"/>
              </w:divBdr>
            </w:div>
            <w:div w:id="984090845">
              <w:marLeft w:val="1155"/>
              <w:marRight w:val="0"/>
              <w:marTop w:val="0"/>
              <w:marBottom w:val="0"/>
              <w:divBdr>
                <w:top w:val="none" w:sz="0" w:space="0" w:color="auto"/>
                <w:left w:val="none" w:sz="0" w:space="0" w:color="auto"/>
                <w:bottom w:val="none" w:sz="0" w:space="0" w:color="auto"/>
                <w:right w:val="none" w:sz="0" w:space="0" w:color="auto"/>
              </w:divBdr>
            </w:div>
            <w:div w:id="216012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5613">
      <w:bodyDiv w:val="1"/>
      <w:marLeft w:val="0"/>
      <w:marRight w:val="0"/>
      <w:marTop w:val="0"/>
      <w:marBottom w:val="0"/>
      <w:divBdr>
        <w:top w:val="none" w:sz="0" w:space="0" w:color="auto"/>
        <w:left w:val="none" w:sz="0" w:space="0" w:color="auto"/>
        <w:bottom w:val="none" w:sz="0" w:space="0" w:color="auto"/>
        <w:right w:val="none" w:sz="0" w:space="0" w:color="auto"/>
      </w:divBdr>
      <w:divsChild>
        <w:div w:id="798231460">
          <w:marLeft w:val="0"/>
          <w:marRight w:val="0"/>
          <w:marTop w:val="0"/>
          <w:marBottom w:val="0"/>
          <w:divBdr>
            <w:top w:val="none" w:sz="0" w:space="0" w:color="auto"/>
            <w:left w:val="none" w:sz="0" w:space="0" w:color="auto"/>
            <w:bottom w:val="none" w:sz="0" w:space="0" w:color="auto"/>
            <w:right w:val="none" w:sz="0" w:space="0" w:color="auto"/>
          </w:divBdr>
        </w:div>
        <w:div w:id="1881160062">
          <w:marLeft w:val="0"/>
          <w:marRight w:val="0"/>
          <w:marTop w:val="150"/>
          <w:marBottom w:val="0"/>
          <w:divBdr>
            <w:top w:val="none" w:sz="0" w:space="0" w:color="auto"/>
            <w:left w:val="none" w:sz="0" w:space="0" w:color="auto"/>
            <w:bottom w:val="none" w:sz="0" w:space="0" w:color="auto"/>
            <w:right w:val="none" w:sz="0" w:space="0" w:color="auto"/>
          </w:divBdr>
          <w:divsChild>
            <w:div w:id="146867269">
              <w:marLeft w:val="1155"/>
              <w:marRight w:val="0"/>
              <w:marTop w:val="0"/>
              <w:marBottom w:val="0"/>
              <w:divBdr>
                <w:top w:val="none" w:sz="0" w:space="0" w:color="auto"/>
                <w:left w:val="none" w:sz="0" w:space="0" w:color="auto"/>
                <w:bottom w:val="none" w:sz="0" w:space="0" w:color="auto"/>
                <w:right w:val="none" w:sz="0" w:space="0" w:color="auto"/>
              </w:divBdr>
            </w:div>
            <w:div w:id="1589196340">
              <w:marLeft w:val="1155"/>
              <w:marRight w:val="0"/>
              <w:marTop w:val="0"/>
              <w:marBottom w:val="0"/>
              <w:divBdr>
                <w:top w:val="none" w:sz="0" w:space="0" w:color="auto"/>
                <w:left w:val="none" w:sz="0" w:space="0" w:color="auto"/>
                <w:bottom w:val="none" w:sz="0" w:space="0" w:color="auto"/>
                <w:right w:val="none" w:sz="0" w:space="0" w:color="auto"/>
              </w:divBdr>
            </w:div>
            <w:div w:id="207678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06250">
      <w:bodyDiv w:val="1"/>
      <w:marLeft w:val="0"/>
      <w:marRight w:val="0"/>
      <w:marTop w:val="0"/>
      <w:marBottom w:val="0"/>
      <w:divBdr>
        <w:top w:val="none" w:sz="0" w:space="0" w:color="auto"/>
        <w:left w:val="none" w:sz="0" w:space="0" w:color="auto"/>
        <w:bottom w:val="none" w:sz="0" w:space="0" w:color="auto"/>
        <w:right w:val="none" w:sz="0" w:space="0" w:color="auto"/>
      </w:divBdr>
      <w:divsChild>
        <w:div w:id="1053306698">
          <w:marLeft w:val="0"/>
          <w:marRight w:val="0"/>
          <w:marTop w:val="0"/>
          <w:marBottom w:val="0"/>
          <w:divBdr>
            <w:top w:val="none" w:sz="0" w:space="0" w:color="auto"/>
            <w:left w:val="none" w:sz="0" w:space="0" w:color="auto"/>
            <w:bottom w:val="none" w:sz="0" w:space="0" w:color="auto"/>
            <w:right w:val="none" w:sz="0" w:space="0" w:color="auto"/>
          </w:divBdr>
        </w:div>
        <w:div w:id="1743065060">
          <w:marLeft w:val="0"/>
          <w:marRight w:val="0"/>
          <w:marTop w:val="150"/>
          <w:marBottom w:val="0"/>
          <w:divBdr>
            <w:top w:val="none" w:sz="0" w:space="0" w:color="auto"/>
            <w:left w:val="none" w:sz="0" w:space="0" w:color="auto"/>
            <w:bottom w:val="none" w:sz="0" w:space="0" w:color="auto"/>
            <w:right w:val="none" w:sz="0" w:space="0" w:color="auto"/>
          </w:divBdr>
          <w:divsChild>
            <w:div w:id="537862039">
              <w:marLeft w:val="1155"/>
              <w:marRight w:val="0"/>
              <w:marTop w:val="0"/>
              <w:marBottom w:val="0"/>
              <w:divBdr>
                <w:top w:val="none" w:sz="0" w:space="0" w:color="auto"/>
                <w:left w:val="none" w:sz="0" w:space="0" w:color="auto"/>
                <w:bottom w:val="none" w:sz="0" w:space="0" w:color="auto"/>
                <w:right w:val="none" w:sz="0" w:space="0" w:color="auto"/>
              </w:divBdr>
            </w:div>
            <w:div w:id="1800220897">
              <w:marLeft w:val="1155"/>
              <w:marRight w:val="0"/>
              <w:marTop w:val="0"/>
              <w:marBottom w:val="0"/>
              <w:divBdr>
                <w:top w:val="none" w:sz="0" w:space="0" w:color="auto"/>
                <w:left w:val="none" w:sz="0" w:space="0" w:color="auto"/>
                <w:bottom w:val="none" w:sz="0" w:space="0" w:color="auto"/>
                <w:right w:val="none" w:sz="0" w:space="0" w:color="auto"/>
              </w:divBdr>
            </w:div>
            <w:div w:id="111424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59242">
      <w:bodyDiv w:val="1"/>
      <w:marLeft w:val="0"/>
      <w:marRight w:val="0"/>
      <w:marTop w:val="0"/>
      <w:marBottom w:val="0"/>
      <w:divBdr>
        <w:top w:val="none" w:sz="0" w:space="0" w:color="auto"/>
        <w:left w:val="none" w:sz="0" w:space="0" w:color="auto"/>
        <w:bottom w:val="none" w:sz="0" w:space="0" w:color="auto"/>
        <w:right w:val="none" w:sz="0" w:space="0" w:color="auto"/>
      </w:divBdr>
      <w:divsChild>
        <w:div w:id="1795975831">
          <w:marLeft w:val="0"/>
          <w:marRight w:val="0"/>
          <w:marTop w:val="0"/>
          <w:marBottom w:val="0"/>
          <w:divBdr>
            <w:top w:val="none" w:sz="0" w:space="0" w:color="auto"/>
            <w:left w:val="none" w:sz="0" w:space="0" w:color="auto"/>
            <w:bottom w:val="none" w:sz="0" w:space="0" w:color="auto"/>
            <w:right w:val="none" w:sz="0" w:space="0" w:color="auto"/>
          </w:divBdr>
        </w:div>
        <w:div w:id="874973946">
          <w:marLeft w:val="0"/>
          <w:marRight w:val="0"/>
          <w:marTop w:val="150"/>
          <w:marBottom w:val="0"/>
          <w:divBdr>
            <w:top w:val="none" w:sz="0" w:space="0" w:color="auto"/>
            <w:left w:val="none" w:sz="0" w:space="0" w:color="auto"/>
            <w:bottom w:val="none" w:sz="0" w:space="0" w:color="auto"/>
            <w:right w:val="none" w:sz="0" w:space="0" w:color="auto"/>
          </w:divBdr>
          <w:divsChild>
            <w:div w:id="42145153">
              <w:marLeft w:val="1155"/>
              <w:marRight w:val="0"/>
              <w:marTop w:val="0"/>
              <w:marBottom w:val="0"/>
              <w:divBdr>
                <w:top w:val="none" w:sz="0" w:space="0" w:color="auto"/>
                <w:left w:val="none" w:sz="0" w:space="0" w:color="auto"/>
                <w:bottom w:val="none" w:sz="0" w:space="0" w:color="auto"/>
                <w:right w:val="none" w:sz="0" w:space="0" w:color="auto"/>
              </w:divBdr>
            </w:div>
            <w:div w:id="2115320646">
              <w:marLeft w:val="1155"/>
              <w:marRight w:val="0"/>
              <w:marTop w:val="0"/>
              <w:marBottom w:val="0"/>
              <w:divBdr>
                <w:top w:val="none" w:sz="0" w:space="0" w:color="auto"/>
                <w:left w:val="none" w:sz="0" w:space="0" w:color="auto"/>
                <w:bottom w:val="none" w:sz="0" w:space="0" w:color="auto"/>
                <w:right w:val="none" w:sz="0" w:space="0" w:color="auto"/>
              </w:divBdr>
            </w:div>
            <w:div w:id="11583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779001">
      <w:bodyDiv w:val="1"/>
      <w:marLeft w:val="0"/>
      <w:marRight w:val="0"/>
      <w:marTop w:val="0"/>
      <w:marBottom w:val="0"/>
      <w:divBdr>
        <w:top w:val="none" w:sz="0" w:space="0" w:color="auto"/>
        <w:left w:val="none" w:sz="0" w:space="0" w:color="auto"/>
        <w:bottom w:val="none" w:sz="0" w:space="0" w:color="auto"/>
        <w:right w:val="none" w:sz="0" w:space="0" w:color="auto"/>
      </w:divBdr>
      <w:divsChild>
        <w:div w:id="141848965">
          <w:marLeft w:val="0"/>
          <w:marRight w:val="0"/>
          <w:marTop w:val="0"/>
          <w:marBottom w:val="0"/>
          <w:divBdr>
            <w:top w:val="none" w:sz="0" w:space="0" w:color="auto"/>
            <w:left w:val="none" w:sz="0" w:space="0" w:color="auto"/>
            <w:bottom w:val="none" w:sz="0" w:space="0" w:color="auto"/>
            <w:right w:val="none" w:sz="0" w:space="0" w:color="auto"/>
          </w:divBdr>
        </w:div>
        <w:div w:id="679546358">
          <w:marLeft w:val="0"/>
          <w:marRight w:val="0"/>
          <w:marTop w:val="150"/>
          <w:marBottom w:val="0"/>
          <w:divBdr>
            <w:top w:val="none" w:sz="0" w:space="0" w:color="auto"/>
            <w:left w:val="none" w:sz="0" w:space="0" w:color="auto"/>
            <w:bottom w:val="none" w:sz="0" w:space="0" w:color="auto"/>
            <w:right w:val="none" w:sz="0" w:space="0" w:color="auto"/>
          </w:divBdr>
          <w:divsChild>
            <w:div w:id="1640038543">
              <w:marLeft w:val="1155"/>
              <w:marRight w:val="0"/>
              <w:marTop w:val="0"/>
              <w:marBottom w:val="0"/>
              <w:divBdr>
                <w:top w:val="none" w:sz="0" w:space="0" w:color="auto"/>
                <w:left w:val="none" w:sz="0" w:space="0" w:color="auto"/>
                <w:bottom w:val="none" w:sz="0" w:space="0" w:color="auto"/>
                <w:right w:val="none" w:sz="0" w:space="0" w:color="auto"/>
              </w:divBdr>
            </w:div>
            <w:div w:id="1741707182">
              <w:marLeft w:val="1155"/>
              <w:marRight w:val="0"/>
              <w:marTop w:val="0"/>
              <w:marBottom w:val="0"/>
              <w:divBdr>
                <w:top w:val="none" w:sz="0" w:space="0" w:color="auto"/>
                <w:left w:val="none" w:sz="0" w:space="0" w:color="auto"/>
                <w:bottom w:val="none" w:sz="0" w:space="0" w:color="auto"/>
                <w:right w:val="none" w:sz="0" w:space="0" w:color="auto"/>
              </w:divBdr>
            </w:div>
            <w:div w:id="128149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040">
      <w:bodyDiv w:val="1"/>
      <w:marLeft w:val="0"/>
      <w:marRight w:val="0"/>
      <w:marTop w:val="0"/>
      <w:marBottom w:val="0"/>
      <w:divBdr>
        <w:top w:val="none" w:sz="0" w:space="0" w:color="auto"/>
        <w:left w:val="none" w:sz="0" w:space="0" w:color="auto"/>
        <w:bottom w:val="none" w:sz="0" w:space="0" w:color="auto"/>
        <w:right w:val="none" w:sz="0" w:space="0" w:color="auto"/>
      </w:divBdr>
      <w:divsChild>
        <w:div w:id="933635215">
          <w:marLeft w:val="0"/>
          <w:marRight w:val="0"/>
          <w:marTop w:val="0"/>
          <w:marBottom w:val="0"/>
          <w:divBdr>
            <w:top w:val="none" w:sz="0" w:space="0" w:color="auto"/>
            <w:left w:val="none" w:sz="0" w:space="0" w:color="auto"/>
            <w:bottom w:val="none" w:sz="0" w:space="0" w:color="auto"/>
            <w:right w:val="none" w:sz="0" w:space="0" w:color="auto"/>
          </w:divBdr>
        </w:div>
        <w:div w:id="258832667">
          <w:marLeft w:val="0"/>
          <w:marRight w:val="0"/>
          <w:marTop w:val="150"/>
          <w:marBottom w:val="0"/>
          <w:divBdr>
            <w:top w:val="none" w:sz="0" w:space="0" w:color="auto"/>
            <w:left w:val="none" w:sz="0" w:space="0" w:color="auto"/>
            <w:bottom w:val="none" w:sz="0" w:space="0" w:color="auto"/>
            <w:right w:val="none" w:sz="0" w:space="0" w:color="auto"/>
          </w:divBdr>
          <w:divsChild>
            <w:div w:id="1472550405">
              <w:marLeft w:val="1155"/>
              <w:marRight w:val="0"/>
              <w:marTop w:val="0"/>
              <w:marBottom w:val="0"/>
              <w:divBdr>
                <w:top w:val="none" w:sz="0" w:space="0" w:color="auto"/>
                <w:left w:val="none" w:sz="0" w:space="0" w:color="auto"/>
                <w:bottom w:val="none" w:sz="0" w:space="0" w:color="auto"/>
                <w:right w:val="none" w:sz="0" w:space="0" w:color="auto"/>
              </w:divBdr>
            </w:div>
            <w:div w:id="524907235">
              <w:marLeft w:val="1155"/>
              <w:marRight w:val="0"/>
              <w:marTop w:val="0"/>
              <w:marBottom w:val="0"/>
              <w:divBdr>
                <w:top w:val="none" w:sz="0" w:space="0" w:color="auto"/>
                <w:left w:val="none" w:sz="0" w:space="0" w:color="auto"/>
                <w:bottom w:val="none" w:sz="0" w:space="0" w:color="auto"/>
                <w:right w:val="none" w:sz="0" w:space="0" w:color="auto"/>
              </w:divBdr>
            </w:div>
            <w:div w:id="107282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551">
      <w:bodyDiv w:val="1"/>
      <w:marLeft w:val="0"/>
      <w:marRight w:val="0"/>
      <w:marTop w:val="0"/>
      <w:marBottom w:val="0"/>
      <w:divBdr>
        <w:top w:val="none" w:sz="0" w:space="0" w:color="auto"/>
        <w:left w:val="none" w:sz="0" w:space="0" w:color="auto"/>
        <w:bottom w:val="none" w:sz="0" w:space="0" w:color="auto"/>
        <w:right w:val="none" w:sz="0" w:space="0" w:color="auto"/>
      </w:divBdr>
      <w:divsChild>
        <w:div w:id="1683817613">
          <w:marLeft w:val="0"/>
          <w:marRight w:val="0"/>
          <w:marTop w:val="0"/>
          <w:marBottom w:val="0"/>
          <w:divBdr>
            <w:top w:val="none" w:sz="0" w:space="0" w:color="auto"/>
            <w:left w:val="none" w:sz="0" w:space="0" w:color="auto"/>
            <w:bottom w:val="none" w:sz="0" w:space="0" w:color="auto"/>
            <w:right w:val="none" w:sz="0" w:space="0" w:color="auto"/>
          </w:divBdr>
        </w:div>
        <w:div w:id="1848859422">
          <w:marLeft w:val="0"/>
          <w:marRight w:val="0"/>
          <w:marTop w:val="150"/>
          <w:marBottom w:val="0"/>
          <w:divBdr>
            <w:top w:val="none" w:sz="0" w:space="0" w:color="auto"/>
            <w:left w:val="none" w:sz="0" w:space="0" w:color="auto"/>
            <w:bottom w:val="none" w:sz="0" w:space="0" w:color="auto"/>
            <w:right w:val="none" w:sz="0" w:space="0" w:color="auto"/>
          </w:divBdr>
          <w:divsChild>
            <w:div w:id="624846551">
              <w:marLeft w:val="1155"/>
              <w:marRight w:val="0"/>
              <w:marTop w:val="0"/>
              <w:marBottom w:val="0"/>
              <w:divBdr>
                <w:top w:val="none" w:sz="0" w:space="0" w:color="auto"/>
                <w:left w:val="none" w:sz="0" w:space="0" w:color="auto"/>
                <w:bottom w:val="none" w:sz="0" w:space="0" w:color="auto"/>
                <w:right w:val="none" w:sz="0" w:space="0" w:color="auto"/>
              </w:divBdr>
            </w:div>
            <w:div w:id="2137021869">
              <w:marLeft w:val="1155"/>
              <w:marRight w:val="0"/>
              <w:marTop w:val="0"/>
              <w:marBottom w:val="0"/>
              <w:divBdr>
                <w:top w:val="none" w:sz="0" w:space="0" w:color="auto"/>
                <w:left w:val="none" w:sz="0" w:space="0" w:color="auto"/>
                <w:bottom w:val="none" w:sz="0" w:space="0" w:color="auto"/>
                <w:right w:val="none" w:sz="0" w:space="0" w:color="auto"/>
              </w:divBdr>
            </w:div>
            <w:div w:id="1408647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523729">
      <w:bodyDiv w:val="1"/>
      <w:marLeft w:val="0"/>
      <w:marRight w:val="0"/>
      <w:marTop w:val="0"/>
      <w:marBottom w:val="0"/>
      <w:divBdr>
        <w:top w:val="none" w:sz="0" w:space="0" w:color="auto"/>
        <w:left w:val="none" w:sz="0" w:space="0" w:color="auto"/>
        <w:bottom w:val="none" w:sz="0" w:space="0" w:color="auto"/>
        <w:right w:val="none" w:sz="0" w:space="0" w:color="auto"/>
      </w:divBdr>
      <w:divsChild>
        <w:div w:id="1451777104">
          <w:marLeft w:val="0"/>
          <w:marRight w:val="0"/>
          <w:marTop w:val="0"/>
          <w:marBottom w:val="0"/>
          <w:divBdr>
            <w:top w:val="none" w:sz="0" w:space="0" w:color="auto"/>
            <w:left w:val="none" w:sz="0" w:space="0" w:color="auto"/>
            <w:bottom w:val="none" w:sz="0" w:space="0" w:color="auto"/>
            <w:right w:val="none" w:sz="0" w:space="0" w:color="auto"/>
          </w:divBdr>
        </w:div>
        <w:div w:id="1851719821">
          <w:marLeft w:val="0"/>
          <w:marRight w:val="0"/>
          <w:marTop w:val="150"/>
          <w:marBottom w:val="0"/>
          <w:divBdr>
            <w:top w:val="none" w:sz="0" w:space="0" w:color="auto"/>
            <w:left w:val="none" w:sz="0" w:space="0" w:color="auto"/>
            <w:bottom w:val="none" w:sz="0" w:space="0" w:color="auto"/>
            <w:right w:val="none" w:sz="0" w:space="0" w:color="auto"/>
          </w:divBdr>
          <w:divsChild>
            <w:div w:id="2104908422">
              <w:marLeft w:val="1155"/>
              <w:marRight w:val="0"/>
              <w:marTop w:val="0"/>
              <w:marBottom w:val="0"/>
              <w:divBdr>
                <w:top w:val="none" w:sz="0" w:space="0" w:color="auto"/>
                <w:left w:val="none" w:sz="0" w:space="0" w:color="auto"/>
                <w:bottom w:val="none" w:sz="0" w:space="0" w:color="auto"/>
                <w:right w:val="none" w:sz="0" w:space="0" w:color="auto"/>
              </w:divBdr>
            </w:div>
            <w:div w:id="1757088953">
              <w:marLeft w:val="1155"/>
              <w:marRight w:val="0"/>
              <w:marTop w:val="0"/>
              <w:marBottom w:val="0"/>
              <w:divBdr>
                <w:top w:val="none" w:sz="0" w:space="0" w:color="auto"/>
                <w:left w:val="none" w:sz="0" w:space="0" w:color="auto"/>
                <w:bottom w:val="none" w:sz="0" w:space="0" w:color="auto"/>
                <w:right w:val="none" w:sz="0" w:space="0" w:color="auto"/>
              </w:divBdr>
            </w:div>
            <w:div w:id="82335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792245">
      <w:bodyDiv w:val="1"/>
      <w:marLeft w:val="0"/>
      <w:marRight w:val="0"/>
      <w:marTop w:val="0"/>
      <w:marBottom w:val="0"/>
      <w:divBdr>
        <w:top w:val="none" w:sz="0" w:space="0" w:color="auto"/>
        <w:left w:val="none" w:sz="0" w:space="0" w:color="auto"/>
        <w:bottom w:val="none" w:sz="0" w:space="0" w:color="auto"/>
        <w:right w:val="none" w:sz="0" w:space="0" w:color="auto"/>
      </w:divBdr>
      <w:divsChild>
        <w:div w:id="718939418">
          <w:marLeft w:val="0"/>
          <w:marRight w:val="0"/>
          <w:marTop w:val="0"/>
          <w:marBottom w:val="0"/>
          <w:divBdr>
            <w:top w:val="none" w:sz="0" w:space="0" w:color="auto"/>
            <w:left w:val="none" w:sz="0" w:space="0" w:color="auto"/>
            <w:bottom w:val="none" w:sz="0" w:space="0" w:color="auto"/>
            <w:right w:val="none" w:sz="0" w:space="0" w:color="auto"/>
          </w:divBdr>
        </w:div>
        <w:div w:id="691881526">
          <w:marLeft w:val="0"/>
          <w:marRight w:val="0"/>
          <w:marTop w:val="150"/>
          <w:marBottom w:val="0"/>
          <w:divBdr>
            <w:top w:val="none" w:sz="0" w:space="0" w:color="auto"/>
            <w:left w:val="none" w:sz="0" w:space="0" w:color="auto"/>
            <w:bottom w:val="none" w:sz="0" w:space="0" w:color="auto"/>
            <w:right w:val="none" w:sz="0" w:space="0" w:color="auto"/>
          </w:divBdr>
          <w:divsChild>
            <w:div w:id="1482313059">
              <w:marLeft w:val="1155"/>
              <w:marRight w:val="0"/>
              <w:marTop w:val="0"/>
              <w:marBottom w:val="0"/>
              <w:divBdr>
                <w:top w:val="none" w:sz="0" w:space="0" w:color="auto"/>
                <w:left w:val="none" w:sz="0" w:space="0" w:color="auto"/>
                <w:bottom w:val="none" w:sz="0" w:space="0" w:color="auto"/>
                <w:right w:val="none" w:sz="0" w:space="0" w:color="auto"/>
              </w:divBdr>
            </w:div>
            <w:div w:id="1729261270">
              <w:marLeft w:val="1155"/>
              <w:marRight w:val="0"/>
              <w:marTop w:val="0"/>
              <w:marBottom w:val="0"/>
              <w:divBdr>
                <w:top w:val="none" w:sz="0" w:space="0" w:color="auto"/>
                <w:left w:val="none" w:sz="0" w:space="0" w:color="auto"/>
                <w:bottom w:val="none" w:sz="0" w:space="0" w:color="auto"/>
                <w:right w:val="none" w:sz="0" w:space="0" w:color="auto"/>
              </w:divBdr>
            </w:div>
            <w:div w:id="95225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2857">
      <w:bodyDiv w:val="1"/>
      <w:marLeft w:val="0"/>
      <w:marRight w:val="0"/>
      <w:marTop w:val="0"/>
      <w:marBottom w:val="0"/>
      <w:divBdr>
        <w:top w:val="none" w:sz="0" w:space="0" w:color="auto"/>
        <w:left w:val="none" w:sz="0" w:space="0" w:color="auto"/>
        <w:bottom w:val="none" w:sz="0" w:space="0" w:color="auto"/>
        <w:right w:val="none" w:sz="0" w:space="0" w:color="auto"/>
      </w:divBdr>
      <w:divsChild>
        <w:div w:id="1428385346">
          <w:marLeft w:val="0"/>
          <w:marRight w:val="0"/>
          <w:marTop w:val="0"/>
          <w:marBottom w:val="0"/>
          <w:divBdr>
            <w:top w:val="none" w:sz="0" w:space="0" w:color="auto"/>
            <w:left w:val="none" w:sz="0" w:space="0" w:color="auto"/>
            <w:bottom w:val="none" w:sz="0" w:space="0" w:color="auto"/>
            <w:right w:val="none" w:sz="0" w:space="0" w:color="auto"/>
          </w:divBdr>
        </w:div>
        <w:div w:id="69625087">
          <w:marLeft w:val="0"/>
          <w:marRight w:val="0"/>
          <w:marTop w:val="150"/>
          <w:marBottom w:val="0"/>
          <w:divBdr>
            <w:top w:val="none" w:sz="0" w:space="0" w:color="auto"/>
            <w:left w:val="none" w:sz="0" w:space="0" w:color="auto"/>
            <w:bottom w:val="none" w:sz="0" w:space="0" w:color="auto"/>
            <w:right w:val="none" w:sz="0" w:space="0" w:color="auto"/>
          </w:divBdr>
          <w:divsChild>
            <w:div w:id="2141218891">
              <w:marLeft w:val="1155"/>
              <w:marRight w:val="0"/>
              <w:marTop w:val="0"/>
              <w:marBottom w:val="0"/>
              <w:divBdr>
                <w:top w:val="none" w:sz="0" w:space="0" w:color="auto"/>
                <w:left w:val="none" w:sz="0" w:space="0" w:color="auto"/>
                <w:bottom w:val="none" w:sz="0" w:space="0" w:color="auto"/>
                <w:right w:val="none" w:sz="0" w:space="0" w:color="auto"/>
              </w:divBdr>
            </w:div>
            <w:div w:id="1049258428">
              <w:marLeft w:val="1155"/>
              <w:marRight w:val="0"/>
              <w:marTop w:val="0"/>
              <w:marBottom w:val="0"/>
              <w:divBdr>
                <w:top w:val="none" w:sz="0" w:space="0" w:color="auto"/>
                <w:left w:val="none" w:sz="0" w:space="0" w:color="auto"/>
                <w:bottom w:val="none" w:sz="0" w:space="0" w:color="auto"/>
                <w:right w:val="none" w:sz="0" w:space="0" w:color="auto"/>
              </w:divBdr>
            </w:div>
            <w:div w:id="16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545">
      <w:bodyDiv w:val="1"/>
      <w:marLeft w:val="0"/>
      <w:marRight w:val="0"/>
      <w:marTop w:val="0"/>
      <w:marBottom w:val="0"/>
      <w:divBdr>
        <w:top w:val="none" w:sz="0" w:space="0" w:color="auto"/>
        <w:left w:val="none" w:sz="0" w:space="0" w:color="auto"/>
        <w:bottom w:val="none" w:sz="0" w:space="0" w:color="auto"/>
        <w:right w:val="none" w:sz="0" w:space="0" w:color="auto"/>
      </w:divBdr>
      <w:divsChild>
        <w:div w:id="901449241">
          <w:marLeft w:val="0"/>
          <w:marRight w:val="0"/>
          <w:marTop w:val="0"/>
          <w:marBottom w:val="0"/>
          <w:divBdr>
            <w:top w:val="none" w:sz="0" w:space="0" w:color="auto"/>
            <w:left w:val="none" w:sz="0" w:space="0" w:color="auto"/>
            <w:bottom w:val="none" w:sz="0" w:space="0" w:color="auto"/>
            <w:right w:val="none" w:sz="0" w:space="0" w:color="auto"/>
          </w:divBdr>
        </w:div>
        <w:div w:id="773399122">
          <w:marLeft w:val="0"/>
          <w:marRight w:val="0"/>
          <w:marTop w:val="150"/>
          <w:marBottom w:val="0"/>
          <w:divBdr>
            <w:top w:val="none" w:sz="0" w:space="0" w:color="auto"/>
            <w:left w:val="none" w:sz="0" w:space="0" w:color="auto"/>
            <w:bottom w:val="none" w:sz="0" w:space="0" w:color="auto"/>
            <w:right w:val="none" w:sz="0" w:space="0" w:color="auto"/>
          </w:divBdr>
          <w:divsChild>
            <w:div w:id="264465465">
              <w:marLeft w:val="1155"/>
              <w:marRight w:val="0"/>
              <w:marTop w:val="0"/>
              <w:marBottom w:val="0"/>
              <w:divBdr>
                <w:top w:val="none" w:sz="0" w:space="0" w:color="auto"/>
                <w:left w:val="none" w:sz="0" w:space="0" w:color="auto"/>
                <w:bottom w:val="none" w:sz="0" w:space="0" w:color="auto"/>
                <w:right w:val="none" w:sz="0" w:space="0" w:color="auto"/>
              </w:divBdr>
            </w:div>
            <w:div w:id="1815830661">
              <w:marLeft w:val="1155"/>
              <w:marRight w:val="0"/>
              <w:marTop w:val="0"/>
              <w:marBottom w:val="0"/>
              <w:divBdr>
                <w:top w:val="none" w:sz="0" w:space="0" w:color="auto"/>
                <w:left w:val="none" w:sz="0" w:space="0" w:color="auto"/>
                <w:bottom w:val="none" w:sz="0" w:space="0" w:color="auto"/>
                <w:right w:val="none" w:sz="0" w:space="0" w:color="auto"/>
              </w:divBdr>
            </w:div>
            <w:div w:id="1828128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792633">
      <w:bodyDiv w:val="1"/>
      <w:marLeft w:val="0"/>
      <w:marRight w:val="0"/>
      <w:marTop w:val="0"/>
      <w:marBottom w:val="0"/>
      <w:divBdr>
        <w:top w:val="none" w:sz="0" w:space="0" w:color="auto"/>
        <w:left w:val="none" w:sz="0" w:space="0" w:color="auto"/>
        <w:bottom w:val="none" w:sz="0" w:space="0" w:color="auto"/>
        <w:right w:val="none" w:sz="0" w:space="0" w:color="auto"/>
      </w:divBdr>
      <w:divsChild>
        <w:div w:id="53437299">
          <w:marLeft w:val="0"/>
          <w:marRight w:val="0"/>
          <w:marTop w:val="0"/>
          <w:marBottom w:val="0"/>
          <w:divBdr>
            <w:top w:val="none" w:sz="0" w:space="0" w:color="auto"/>
            <w:left w:val="none" w:sz="0" w:space="0" w:color="auto"/>
            <w:bottom w:val="none" w:sz="0" w:space="0" w:color="auto"/>
            <w:right w:val="none" w:sz="0" w:space="0" w:color="auto"/>
          </w:divBdr>
        </w:div>
        <w:div w:id="498619159">
          <w:marLeft w:val="0"/>
          <w:marRight w:val="0"/>
          <w:marTop w:val="150"/>
          <w:marBottom w:val="0"/>
          <w:divBdr>
            <w:top w:val="none" w:sz="0" w:space="0" w:color="auto"/>
            <w:left w:val="none" w:sz="0" w:space="0" w:color="auto"/>
            <w:bottom w:val="none" w:sz="0" w:space="0" w:color="auto"/>
            <w:right w:val="none" w:sz="0" w:space="0" w:color="auto"/>
          </w:divBdr>
          <w:divsChild>
            <w:div w:id="829558247">
              <w:marLeft w:val="1155"/>
              <w:marRight w:val="0"/>
              <w:marTop w:val="0"/>
              <w:marBottom w:val="0"/>
              <w:divBdr>
                <w:top w:val="none" w:sz="0" w:space="0" w:color="auto"/>
                <w:left w:val="none" w:sz="0" w:space="0" w:color="auto"/>
                <w:bottom w:val="none" w:sz="0" w:space="0" w:color="auto"/>
                <w:right w:val="none" w:sz="0" w:space="0" w:color="auto"/>
              </w:divBdr>
            </w:div>
            <w:div w:id="989673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181933">
      <w:bodyDiv w:val="1"/>
      <w:marLeft w:val="0"/>
      <w:marRight w:val="0"/>
      <w:marTop w:val="0"/>
      <w:marBottom w:val="0"/>
      <w:divBdr>
        <w:top w:val="none" w:sz="0" w:space="0" w:color="auto"/>
        <w:left w:val="none" w:sz="0" w:space="0" w:color="auto"/>
        <w:bottom w:val="none" w:sz="0" w:space="0" w:color="auto"/>
        <w:right w:val="none" w:sz="0" w:space="0" w:color="auto"/>
      </w:divBdr>
      <w:divsChild>
        <w:div w:id="6828369">
          <w:marLeft w:val="0"/>
          <w:marRight w:val="0"/>
          <w:marTop w:val="0"/>
          <w:marBottom w:val="0"/>
          <w:divBdr>
            <w:top w:val="none" w:sz="0" w:space="0" w:color="auto"/>
            <w:left w:val="none" w:sz="0" w:space="0" w:color="auto"/>
            <w:bottom w:val="none" w:sz="0" w:space="0" w:color="auto"/>
            <w:right w:val="none" w:sz="0" w:space="0" w:color="auto"/>
          </w:divBdr>
        </w:div>
        <w:div w:id="1847941601">
          <w:marLeft w:val="0"/>
          <w:marRight w:val="0"/>
          <w:marTop w:val="150"/>
          <w:marBottom w:val="0"/>
          <w:divBdr>
            <w:top w:val="none" w:sz="0" w:space="0" w:color="auto"/>
            <w:left w:val="none" w:sz="0" w:space="0" w:color="auto"/>
            <w:bottom w:val="none" w:sz="0" w:space="0" w:color="auto"/>
            <w:right w:val="none" w:sz="0" w:space="0" w:color="auto"/>
          </w:divBdr>
          <w:divsChild>
            <w:div w:id="1177578689">
              <w:marLeft w:val="1155"/>
              <w:marRight w:val="0"/>
              <w:marTop w:val="0"/>
              <w:marBottom w:val="0"/>
              <w:divBdr>
                <w:top w:val="none" w:sz="0" w:space="0" w:color="auto"/>
                <w:left w:val="none" w:sz="0" w:space="0" w:color="auto"/>
                <w:bottom w:val="none" w:sz="0" w:space="0" w:color="auto"/>
                <w:right w:val="none" w:sz="0" w:space="0" w:color="auto"/>
              </w:divBdr>
            </w:div>
            <w:div w:id="1473671432">
              <w:marLeft w:val="1155"/>
              <w:marRight w:val="0"/>
              <w:marTop w:val="0"/>
              <w:marBottom w:val="0"/>
              <w:divBdr>
                <w:top w:val="none" w:sz="0" w:space="0" w:color="auto"/>
                <w:left w:val="none" w:sz="0" w:space="0" w:color="auto"/>
                <w:bottom w:val="none" w:sz="0" w:space="0" w:color="auto"/>
                <w:right w:val="none" w:sz="0" w:space="0" w:color="auto"/>
              </w:divBdr>
            </w:div>
            <w:div w:id="147182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1090">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3599">
      <w:bodyDiv w:val="1"/>
      <w:marLeft w:val="0"/>
      <w:marRight w:val="0"/>
      <w:marTop w:val="0"/>
      <w:marBottom w:val="0"/>
      <w:divBdr>
        <w:top w:val="none" w:sz="0" w:space="0" w:color="auto"/>
        <w:left w:val="none" w:sz="0" w:space="0" w:color="auto"/>
        <w:bottom w:val="none" w:sz="0" w:space="0" w:color="auto"/>
        <w:right w:val="none" w:sz="0" w:space="0" w:color="auto"/>
      </w:divBdr>
      <w:divsChild>
        <w:div w:id="1473018395">
          <w:marLeft w:val="0"/>
          <w:marRight w:val="0"/>
          <w:marTop w:val="0"/>
          <w:marBottom w:val="0"/>
          <w:divBdr>
            <w:top w:val="none" w:sz="0" w:space="0" w:color="auto"/>
            <w:left w:val="none" w:sz="0" w:space="0" w:color="auto"/>
            <w:bottom w:val="none" w:sz="0" w:space="0" w:color="auto"/>
            <w:right w:val="none" w:sz="0" w:space="0" w:color="auto"/>
          </w:divBdr>
        </w:div>
        <w:div w:id="753893259">
          <w:marLeft w:val="0"/>
          <w:marRight w:val="0"/>
          <w:marTop w:val="150"/>
          <w:marBottom w:val="0"/>
          <w:divBdr>
            <w:top w:val="none" w:sz="0" w:space="0" w:color="auto"/>
            <w:left w:val="none" w:sz="0" w:space="0" w:color="auto"/>
            <w:bottom w:val="none" w:sz="0" w:space="0" w:color="auto"/>
            <w:right w:val="none" w:sz="0" w:space="0" w:color="auto"/>
          </w:divBdr>
          <w:divsChild>
            <w:div w:id="469327791">
              <w:marLeft w:val="1155"/>
              <w:marRight w:val="0"/>
              <w:marTop w:val="0"/>
              <w:marBottom w:val="0"/>
              <w:divBdr>
                <w:top w:val="none" w:sz="0" w:space="0" w:color="auto"/>
                <w:left w:val="none" w:sz="0" w:space="0" w:color="auto"/>
                <w:bottom w:val="none" w:sz="0" w:space="0" w:color="auto"/>
                <w:right w:val="none" w:sz="0" w:space="0" w:color="auto"/>
              </w:divBdr>
            </w:div>
            <w:div w:id="1852453742">
              <w:marLeft w:val="1155"/>
              <w:marRight w:val="0"/>
              <w:marTop w:val="0"/>
              <w:marBottom w:val="0"/>
              <w:divBdr>
                <w:top w:val="none" w:sz="0" w:space="0" w:color="auto"/>
                <w:left w:val="none" w:sz="0" w:space="0" w:color="auto"/>
                <w:bottom w:val="none" w:sz="0" w:space="0" w:color="auto"/>
                <w:right w:val="none" w:sz="0" w:space="0" w:color="auto"/>
              </w:divBdr>
            </w:div>
            <w:div w:id="363597954">
              <w:marLeft w:val="1155"/>
              <w:marRight w:val="0"/>
              <w:marTop w:val="0"/>
              <w:marBottom w:val="0"/>
              <w:divBdr>
                <w:top w:val="none" w:sz="0" w:space="0" w:color="auto"/>
                <w:left w:val="none" w:sz="0" w:space="0" w:color="auto"/>
                <w:bottom w:val="none" w:sz="0" w:space="0" w:color="auto"/>
                <w:right w:val="none" w:sz="0" w:space="0" w:color="auto"/>
              </w:divBdr>
            </w:div>
            <w:div w:id="170571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538418">
      <w:bodyDiv w:val="1"/>
      <w:marLeft w:val="0"/>
      <w:marRight w:val="0"/>
      <w:marTop w:val="0"/>
      <w:marBottom w:val="0"/>
      <w:divBdr>
        <w:top w:val="none" w:sz="0" w:space="0" w:color="auto"/>
        <w:left w:val="none" w:sz="0" w:space="0" w:color="auto"/>
        <w:bottom w:val="none" w:sz="0" w:space="0" w:color="auto"/>
        <w:right w:val="none" w:sz="0" w:space="0" w:color="auto"/>
      </w:divBdr>
      <w:divsChild>
        <w:div w:id="55201238">
          <w:marLeft w:val="0"/>
          <w:marRight w:val="0"/>
          <w:marTop w:val="0"/>
          <w:marBottom w:val="0"/>
          <w:divBdr>
            <w:top w:val="none" w:sz="0" w:space="0" w:color="auto"/>
            <w:left w:val="none" w:sz="0" w:space="0" w:color="auto"/>
            <w:bottom w:val="none" w:sz="0" w:space="0" w:color="auto"/>
            <w:right w:val="none" w:sz="0" w:space="0" w:color="auto"/>
          </w:divBdr>
        </w:div>
        <w:div w:id="1711029597">
          <w:marLeft w:val="0"/>
          <w:marRight w:val="0"/>
          <w:marTop w:val="150"/>
          <w:marBottom w:val="0"/>
          <w:divBdr>
            <w:top w:val="none" w:sz="0" w:space="0" w:color="auto"/>
            <w:left w:val="none" w:sz="0" w:space="0" w:color="auto"/>
            <w:bottom w:val="none" w:sz="0" w:space="0" w:color="auto"/>
            <w:right w:val="none" w:sz="0" w:space="0" w:color="auto"/>
          </w:divBdr>
          <w:divsChild>
            <w:div w:id="2062905054">
              <w:marLeft w:val="1155"/>
              <w:marRight w:val="0"/>
              <w:marTop w:val="0"/>
              <w:marBottom w:val="0"/>
              <w:divBdr>
                <w:top w:val="none" w:sz="0" w:space="0" w:color="auto"/>
                <w:left w:val="none" w:sz="0" w:space="0" w:color="auto"/>
                <w:bottom w:val="none" w:sz="0" w:space="0" w:color="auto"/>
                <w:right w:val="none" w:sz="0" w:space="0" w:color="auto"/>
              </w:divBdr>
            </w:div>
            <w:div w:id="1441871108">
              <w:marLeft w:val="1155"/>
              <w:marRight w:val="0"/>
              <w:marTop w:val="0"/>
              <w:marBottom w:val="0"/>
              <w:divBdr>
                <w:top w:val="none" w:sz="0" w:space="0" w:color="auto"/>
                <w:left w:val="none" w:sz="0" w:space="0" w:color="auto"/>
                <w:bottom w:val="none" w:sz="0" w:space="0" w:color="auto"/>
                <w:right w:val="none" w:sz="0" w:space="0" w:color="auto"/>
              </w:divBdr>
            </w:div>
            <w:div w:id="1886411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731122">
      <w:bodyDiv w:val="1"/>
      <w:marLeft w:val="0"/>
      <w:marRight w:val="0"/>
      <w:marTop w:val="0"/>
      <w:marBottom w:val="0"/>
      <w:divBdr>
        <w:top w:val="none" w:sz="0" w:space="0" w:color="auto"/>
        <w:left w:val="none" w:sz="0" w:space="0" w:color="auto"/>
        <w:bottom w:val="none" w:sz="0" w:space="0" w:color="auto"/>
        <w:right w:val="none" w:sz="0" w:space="0" w:color="auto"/>
      </w:divBdr>
      <w:divsChild>
        <w:div w:id="632828810">
          <w:marLeft w:val="0"/>
          <w:marRight w:val="0"/>
          <w:marTop w:val="0"/>
          <w:marBottom w:val="0"/>
          <w:divBdr>
            <w:top w:val="none" w:sz="0" w:space="0" w:color="auto"/>
            <w:left w:val="none" w:sz="0" w:space="0" w:color="auto"/>
            <w:bottom w:val="none" w:sz="0" w:space="0" w:color="auto"/>
            <w:right w:val="none" w:sz="0" w:space="0" w:color="auto"/>
          </w:divBdr>
        </w:div>
        <w:div w:id="1092818142">
          <w:marLeft w:val="0"/>
          <w:marRight w:val="0"/>
          <w:marTop w:val="150"/>
          <w:marBottom w:val="0"/>
          <w:divBdr>
            <w:top w:val="none" w:sz="0" w:space="0" w:color="auto"/>
            <w:left w:val="none" w:sz="0" w:space="0" w:color="auto"/>
            <w:bottom w:val="none" w:sz="0" w:space="0" w:color="auto"/>
            <w:right w:val="none" w:sz="0" w:space="0" w:color="auto"/>
          </w:divBdr>
          <w:divsChild>
            <w:div w:id="916205828">
              <w:marLeft w:val="1155"/>
              <w:marRight w:val="0"/>
              <w:marTop w:val="0"/>
              <w:marBottom w:val="0"/>
              <w:divBdr>
                <w:top w:val="none" w:sz="0" w:space="0" w:color="auto"/>
                <w:left w:val="none" w:sz="0" w:space="0" w:color="auto"/>
                <w:bottom w:val="none" w:sz="0" w:space="0" w:color="auto"/>
                <w:right w:val="none" w:sz="0" w:space="0" w:color="auto"/>
              </w:divBdr>
            </w:div>
            <w:div w:id="180696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580126">
      <w:bodyDiv w:val="1"/>
      <w:marLeft w:val="0"/>
      <w:marRight w:val="0"/>
      <w:marTop w:val="0"/>
      <w:marBottom w:val="0"/>
      <w:divBdr>
        <w:top w:val="none" w:sz="0" w:space="0" w:color="auto"/>
        <w:left w:val="none" w:sz="0" w:space="0" w:color="auto"/>
        <w:bottom w:val="none" w:sz="0" w:space="0" w:color="auto"/>
        <w:right w:val="none" w:sz="0" w:space="0" w:color="auto"/>
      </w:divBdr>
      <w:divsChild>
        <w:div w:id="851072934">
          <w:marLeft w:val="0"/>
          <w:marRight w:val="0"/>
          <w:marTop w:val="0"/>
          <w:marBottom w:val="0"/>
          <w:divBdr>
            <w:top w:val="none" w:sz="0" w:space="0" w:color="auto"/>
            <w:left w:val="none" w:sz="0" w:space="0" w:color="auto"/>
            <w:bottom w:val="none" w:sz="0" w:space="0" w:color="auto"/>
            <w:right w:val="none" w:sz="0" w:space="0" w:color="auto"/>
          </w:divBdr>
        </w:div>
        <w:div w:id="967781290">
          <w:marLeft w:val="0"/>
          <w:marRight w:val="0"/>
          <w:marTop w:val="150"/>
          <w:marBottom w:val="0"/>
          <w:divBdr>
            <w:top w:val="none" w:sz="0" w:space="0" w:color="auto"/>
            <w:left w:val="none" w:sz="0" w:space="0" w:color="auto"/>
            <w:bottom w:val="none" w:sz="0" w:space="0" w:color="auto"/>
            <w:right w:val="none" w:sz="0" w:space="0" w:color="auto"/>
          </w:divBdr>
          <w:divsChild>
            <w:div w:id="1323241902">
              <w:marLeft w:val="1155"/>
              <w:marRight w:val="0"/>
              <w:marTop w:val="0"/>
              <w:marBottom w:val="0"/>
              <w:divBdr>
                <w:top w:val="none" w:sz="0" w:space="0" w:color="auto"/>
                <w:left w:val="none" w:sz="0" w:space="0" w:color="auto"/>
                <w:bottom w:val="none" w:sz="0" w:space="0" w:color="auto"/>
                <w:right w:val="none" w:sz="0" w:space="0" w:color="auto"/>
              </w:divBdr>
            </w:div>
            <w:div w:id="1494757876">
              <w:marLeft w:val="1155"/>
              <w:marRight w:val="0"/>
              <w:marTop w:val="0"/>
              <w:marBottom w:val="0"/>
              <w:divBdr>
                <w:top w:val="none" w:sz="0" w:space="0" w:color="auto"/>
                <w:left w:val="none" w:sz="0" w:space="0" w:color="auto"/>
                <w:bottom w:val="none" w:sz="0" w:space="0" w:color="auto"/>
                <w:right w:val="none" w:sz="0" w:space="0" w:color="auto"/>
              </w:divBdr>
            </w:div>
            <w:div w:id="2145419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4370">
      <w:bodyDiv w:val="1"/>
      <w:marLeft w:val="0"/>
      <w:marRight w:val="0"/>
      <w:marTop w:val="0"/>
      <w:marBottom w:val="0"/>
      <w:divBdr>
        <w:top w:val="none" w:sz="0" w:space="0" w:color="auto"/>
        <w:left w:val="none" w:sz="0" w:space="0" w:color="auto"/>
        <w:bottom w:val="none" w:sz="0" w:space="0" w:color="auto"/>
        <w:right w:val="none" w:sz="0" w:space="0" w:color="auto"/>
      </w:divBdr>
      <w:divsChild>
        <w:div w:id="1097629647">
          <w:marLeft w:val="0"/>
          <w:marRight w:val="0"/>
          <w:marTop w:val="0"/>
          <w:marBottom w:val="0"/>
          <w:divBdr>
            <w:top w:val="none" w:sz="0" w:space="0" w:color="auto"/>
            <w:left w:val="none" w:sz="0" w:space="0" w:color="auto"/>
            <w:bottom w:val="none" w:sz="0" w:space="0" w:color="auto"/>
            <w:right w:val="none" w:sz="0" w:space="0" w:color="auto"/>
          </w:divBdr>
        </w:div>
        <w:div w:id="1717585112">
          <w:marLeft w:val="0"/>
          <w:marRight w:val="0"/>
          <w:marTop w:val="150"/>
          <w:marBottom w:val="0"/>
          <w:divBdr>
            <w:top w:val="none" w:sz="0" w:space="0" w:color="auto"/>
            <w:left w:val="none" w:sz="0" w:space="0" w:color="auto"/>
            <w:bottom w:val="none" w:sz="0" w:space="0" w:color="auto"/>
            <w:right w:val="none" w:sz="0" w:space="0" w:color="auto"/>
          </w:divBdr>
          <w:divsChild>
            <w:div w:id="1041905352">
              <w:marLeft w:val="1155"/>
              <w:marRight w:val="0"/>
              <w:marTop w:val="0"/>
              <w:marBottom w:val="0"/>
              <w:divBdr>
                <w:top w:val="none" w:sz="0" w:space="0" w:color="auto"/>
                <w:left w:val="none" w:sz="0" w:space="0" w:color="auto"/>
                <w:bottom w:val="none" w:sz="0" w:space="0" w:color="auto"/>
                <w:right w:val="none" w:sz="0" w:space="0" w:color="auto"/>
              </w:divBdr>
            </w:div>
            <w:div w:id="1024866610">
              <w:marLeft w:val="1155"/>
              <w:marRight w:val="0"/>
              <w:marTop w:val="0"/>
              <w:marBottom w:val="0"/>
              <w:divBdr>
                <w:top w:val="none" w:sz="0" w:space="0" w:color="auto"/>
                <w:left w:val="none" w:sz="0" w:space="0" w:color="auto"/>
                <w:bottom w:val="none" w:sz="0" w:space="0" w:color="auto"/>
                <w:right w:val="none" w:sz="0" w:space="0" w:color="auto"/>
              </w:divBdr>
            </w:div>
            <w:div w:id="1030374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162703">
      <w:bodyDiv w:val="1"/>
      <w:marLeft w:val="0"/>
      <w:marRight w:val="0"/>
      <w:marTop w:val="0"/>
      <w:marBottom w:val="0"/>
      <w:divBdr>
        <w:top w:val="none" w:sz="0" w:space="0" w:color="auto"/>
        <w:left w:val="none" w:sz="0" w:space="0" w:color="auto"/>
        <w:bottom w:val="none" w:sz="0" w:space="0" w:color="auto"/>
        <w:right w:val="none" w:sz="0" w:space="0" w:color="auto"/>
      </w:divBdr>
      <w:divsChild>
        <w:div w:id="1932203423">
          <w:marLeft w:val="0"/>
          <w:marRight w:val="0"/>
          <w:marTop w:val="0"/>
          <w:marBottom w:val="0"/>
          <w:divBdr>
            <w:top w:val="none" w:sz="0" w:space="0" w:color="auto"/>
            <w:left w:val="none" w:sz="0" w:space="0" w:color="auto"/>
            <w:bottom w:val="none" w:sz="0" w:space="0" w:color="auto"/>
            <w:right w:val="none" w:sz="0" w:space="0" w:color="auto"/>
          </w:divBdr>
        </w:div>
        <w:div w:id="2096244449">
          <w:marLeft w:val="0"/>
          <w:marRight w:val="0"/>
          <w:marTop w:val="150"/>
          <w:marBottom w:val="0"/>
          <w:divBdr>
            <w:top w:val="none" w:sz="0" w:space="0" w:color="auto"/>
            <w:left w:val="none" w:sz="0" w:space="0" w:color="auto"/>
            <w:bottom w:val="none" w:sz="0" w:space="0" w:color="auto"/>
            <w:right w:val="none" w:sz="0" w:space="0" w:color="auto"/>
          </w:divBdr>
          <w:divsChild>
            <w:div w:id="1379891132">
              <w:marLeft w:val="1155"/>
              <w:marRight w:val="0"/>
              <w:marTop w:val="0"/>
              <w:marBottom w:val="0"/>
              <w:divBdr>
                <w:top w:val="none" w:sz="0" w:space="0" w:color="auto"/>
                <w:left w:val="none" w:sz="0" w:space="0" w:color="auto"/>
                <w:bottom w:val="none" w:sz="0" w:space="0" w:color="auto"/>
                <w:right w:val="none" w:sz="0" w:space="0" w:color="auto"/>
              </w:divBdr>
            </w:div>
            <w:div w:id="349913751">
              <w:marLeft w:val="1155"/>
              <w:marRight w:val="0"/>
              <w:marTop w:val="0"/>
              <w:marBottom w:val="0"/>
              <w:divBdr>
                <w:top w:val="none" w:sz="0" w:space="0" w:color="auto"/>
                <w:left w:val="none" w:sz="0" w:space="0" w:color="auto"/>
                <w:bottom w:val="none" w:sz="0" w:space="0" w:color="auto"/>
                <w:right w:val="none" w:sz="0" w:space="0" w:color="auto"/>
              </w:divBdr>
            </w:div>
            <w:div w:id="68795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556923">
      <w:bodyDiv w:val="1"/>
      <w:marLeft w:val="0"/>
      <w:marRight w:val="0"/>
      <w:marTop w:val="0"/>
      <w:marBottom w:val="0"/>
      <w:divBdr>
        <w:top w:val="none" w:sz="0" w:space="0" w:color="auto"/>
        <w:left w:val="none" w:sz="0" w:space="0" w:color="auto"/>
        <w:bottom w:val="none" w:sz="0" w:space="0" w:color="auto"/>
        <w:right w:val="none" w:sz="0" w:space="0" w:color="auto"/>
      </w:divBdr>
      <w:divsChild>
        <w:div w:id="2063357773">
          <w:marLeft w:val="0"/>
          <w:marRight w:val="0"/>
          <w:marTop w:val="0"/>
          <w:marBottom w:val="0"/>
          <w:divBdr>
            <w:top w:val="none" w:sz="0" w:space="0" w:color="auto"/>
            <w:left w:val="none" w:sz="0" w:space="0" w:color="auto"/>
            <w:bottom w:val="none" w:sz="0" w:space="0" w:color="auto"/>
            <w:right w:val="none" w:sz="0" w:space="0" w:color="auto"/>
          </w:divBdr>
        </w:div>
        <w:div w:id="1350719205">
          <w:marLeft w:val="0"/>
          <w:marRight w:val="0"/>
          <w:marTop w:val="150"/>
          <w:marBottom w:val="0"/>
          <w:divBdr>
            <w:top w:val="none" w:sz="0" w:space="0" w:color="auto"/>
            <w:left w:val="none" w:sz="0" w:space="0" w:color="auto"/>
            <w:bottom w:val="none" w:sz="0" w:space="0" w:color="auto"/>
            <w:right w:val="none" w:sz="0" w:space="0" w:color="auto"/>
          </w:divBdr>
          <w:divsChild>
            <w:div w:id="375812345">
              <w:marLeft w:val="1155"/>
              <w:marRight w:val="0"/>
              <w:marTop w:val="0"/>
              <w:marBottom w:val="0"/>
              <w:divBdr>
                <w:top w:val="none" w:sz="0" w:space="0" w:color="auto"/>
                <w:left w:val="none" w:sz="0" w:space="0" w:color="auto"/>
                <w:bottom w:val="none" w:sz="0" w:space="0" w:color="auto"/>
                <w:right w:val="none" w:sz="0" w:space="0" w:color="auto"/>
              </w:divBdr>
            </w:div>
            <w:div w:id="893739209">
              <w:marLeft w:val="1155"/>
              <w:marRight w:val="0"/>
              <w:marTop w:val="0"/>
              <w:marBottom w:val="0"/>
              <w:divBdr>
                <w:top w:val="none" w:sz="0" w:space="0" w:color="auto"/>
                <w:left w:val="none" w:sz="0" w:space="0" w:color="auto"/>
                <w:bottom w:val="none" w:sz="0" w:space="0" w:color="auto"/>
                <w:right w:val="none" w:sz="0" w:space="0" w:color="auto"/>
              </w:divBdr>
            </w:div>
            <w:div w:id="83599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16501">
      <w:bodyDiv w:val="1"/>
      <w:marLeft w:val="0"/>
      <w:marRight w:val="0"/>
      <w:marTop w:val="0"/>
      <w:marBottom w:val="0"/>
      <w:divBdr>
        <w:top w:val="none" w:sz="0" w:space="0" w:color="auto"/>
        <w:left w:val="none" w:sz="0" w:space="0" w:color="auto"/>
        <w:bottom w:val="none" w:sz="0" w:space="0" w:color="auto"/>
        <w:right w:val="none" w:sz="0" w:space="0" w:color="auto"/>
      </w:divBdr>
      <w:divsChild>
        <w:div w:id="1917282564">
          <w:marLeft w:val="0"/>
          <w:marRight w:val="0"/>
          <w:marTop w:val="0"/>
          <w:marBottom w:val="0"/>
          <w:divBdr>
            <w:top w:val="none" w:sz="0" w:space="0" w:color="auto"/>
            <w:left w:val="none" w:sz="0" w:space="0" w:color="auto"/>
            <w:bottom w:val="none" w:sz="0" w:space="0" w:color="auto"/>
            <w:right w:val="none" w:sz="0" w:space="0" w:color="auto"/>
          </w:divBdr>
        </w:div>
        <w:div w:id="22365040">
          <w:marLeft w:val="0"/>
          <w:marRight w:val="0"/>
          <w:marTop w:val="150"/>
          <w:marBottom w:val="0"/>
          <w:divBdr>
            <w:top w:val="none" w:sz="0" w:space="0" w:color="auto"/>
            <w:left w:val="none" w:sz="0" w:space="0" w:color="auto"/>
            <w:bottom w:val="none" w:sz="0" w:space="0" w:color="auto"/>
            <w:right w:val="none" w:sz="0" w:space="0" w:color="auto"/>
          </w:divBdr>
          <w:divsChild>
            <w:div w:id="2021810365">
              <w:marLeft w:val="1155"/>
              <w:marRight w:val="0"/>
              <w:marTop w:val="0"/>
              <w:marBottom w:val="0"/>
              <w:divBdr>
                <w:top w:val="none" w:sz="0" w:space="0" w:color="auto"/>
                <w:left w:val="none" w:sz="0" w:space="0" w:color="auto"/>
                <w:bottom w:val="none" w:sz="0" w:space="0" w:color="auto"/>
                <w:right w:val="none" w:sz="0" w:space="0" w:color="auto"/>
              </w:divBdr>
            </w:div>
            <w:div w:id="1624995477">
              <w:marLeft w:val="1155"/>
              <w:marRight w:val="0"/>
              <w:marTop w:val="0"/>
              <w:marBottom w:val="0"/>
              <w:divBdr>
                <w:top w:val="none" w:sz="0" w:space="0" w:color="auto"/>
                <w:left w:val="none" w:sz="0" w:space="0" w:color="auto"/>
                <w:bottom w:val="none" w:sz="0" w:space="0" w:color="auto"/>
                <w:right w:val="none" w:sz="0" w:space="0" w:color="auto"/>
              </w:divBdr>
            </w:div>
            <w:div w:id="1855607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405401">
      <w:bodyDiv w:val="1"/>
      <w:marLeft w:val="0"/>
      <w:marRight w:val="0"/>
      <w:marTop w:val="0"/>
      <w:marBottom w:val="0"/>
      <w:divBdr>
        <w:top w:val="none" w:sz="0" w:space="0" w:color="auto"/>
        <w:left w:val="none" w:sz="0" w:space="0" w:color="auto"/>
        <w:bottom w:val="none" w:sz="0" w:space="0" w:color="auto"/>
        <w:right w:val="none" w:sz="0" w:space="0" w:color="auto"/>
      </w:divBdr>
      <w:divsChild>
        <w:div w:id="1876429141">
          <w:marLeft w:val="0"/>
          <w:marRight w:val="0"/>
          <w:marTop w:val="0"/>
          <w:marBottom w:val="0"/>
          <w:divBdr>
            <w:top w:val="none" w:sz="0" w:space="0" w:color="auto"/>
            <w:left w:val="none" w:sz="0" w:space="0" w:color="auto"/>
            <w:bottom w:val="none" w:sz="0" w:space="0" w:color="auto"/>
            <w:right w:val="none" w:sz="0" w:space="0" w:color="auto"/>
          </w:divBdr>
        </w:div>
        <w:div w:id="1455976513">
          <w:marLeft w:val="0"/>
          <w:marRight w:val="0"/>
          <w:marTop w:val="150"/>
          <w:marBottom w:val="0"/>
          <w:divBdr>
            <w:top w:val="none" w:sz="0" w:space="0" w:color="auto"/>
            <w:left w:val="none" w:sz="0" w:space="0" w:color="auto"/>
            <w:bottom w:val="none" w:sz="0" w:space="0" w:color="auto"/>
            <w:right w:val="none" w:sz="0" w:space="0" w:color="auto"/>
          </w:divBdr>
          <w:divsChild>
            <w:div w:id="1888956153">
              <w:marLeft w:val="1155"/>
              <w:marRight w:val="0"/>
              <w:marTop w:val="0"/>
              <w:marBottom w:val="0"/>
              <w:divBdr>
                <w:top w:val="none" w:sz="0" w:space="0" w:color="auto"/>
                <w:left w:val="none" w:sz="0" w:space="0" w:color="auto"/>
                <w:bottom w:val="none" w:sz="0" w:space="0" w:color="auto"/>
                <w:right w:val="none" w:sz="0" w:space="0" w:color="auto"/>
              </w:divBdr>
            </w:div>
            <w:div w:id="446126945">
              <w:marLeft w:val="1155"/>
              <w:marRight w:val="0"/>
              <w:marTop w:val="0"/>
              <w:marBottom w:val="0"/>
              <w:divBdr>
                <w:top w:val="none" w:sz="0" w:space="0" w:color="auto"/>
                <w:left w:val="none" w:sz="0" w:space="0" w:color="auto"/>
                <w:bottom w:val="none" w:sz="0" w:space="0" w:color="auto"/>
                <w:right w:val="none" w:sz="0" w:space="0" w:color="auto"/>
              </w:divBdr>
            </w:div>
            <w:div w:id="105651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7953741">
      <w:bodyDiv w:val="1"/>
      <w:marLeft w:val="0"/>
      <w:marRight w:val="0"/>
      <w:marTop w:val="0"/>
      <w:marBottom w:val="0"/>
      <w:divBdr>
        <w:top w:val="none" w:sz="0" w:space="0" w:color="auto"/>
        <w:left w:val="none" w:sz="0" w:space="0" w:color="auto"/>
        <w:bottom w:val="none" w:sz="0" w:space="0" w:color="auto"/>
        <w:right w:val="none" w:sz="0" w:space="0" w:color="auto"/>
      </w:divBdr>
      <w:divsChild>
        <w:div w:id="1253928722">
          <w:marLeft w:val="0"/>
          <w:marRight w:val="0"/>
          <w:marTop w:val="0"/>
          <w:marBottom w:val="0"/>
          <w:divBdr>
            <w:top w:val="none" w:sz="0" w:space="0" w:color="auto"/>
            <w:left w:val="none" w:sz="0" w:space="0" w:color="auto"/>
            <w:bottom w:val="none" w:sz="0" w:space="0" w:color="auto"/>
            <w:right w:val="none" w:sz="0" w:space="0" w:color="auto"/>
          </w:divBdr>
        </w:div>
        <w:div w:id="2017034063">
          <w:marLeft w:val="0"/>
          <w:marRight w:val="0"/>
          <w:marTop w:val="150"/>
          <w:marBottom w:val="0"/>
          <w:divBdr>
            <w:top w:val="none" w:sz="0" w:space="0" w:color="auto"/>
            <w:left w:val="none" w:sz="0" w:space="0" w:color="auto"/>
            <w:bottom w:val="none" w:sz="0" w:space="0" w:color="auto"/>
            <w:right w:val="none" w:sz="0" w:space="0" w:color="auto"/>
          </w:divBdr>
          <w:divsChild>
            <w:div w:id="413087817">
              <w:marLeft w:val="1155"/>
              <w:marRight w:val="0"/>
              <w:marTop w:val="0"/>
              <w:marBottom w:val="0"/>
              <w:divBdr>
                <w:top w:val="none" w:sz="0" w:space="0" w:color="auto"/>
                <w:left w:val="none" w:sz="0" w:space="0" w:color="auto"/>
                <w:bottom w:val="none" w:sz="0" w:space="0" w:color="auto"/>
                <w:right w:val="none" w:sz="0" w:space="0" w:color="auto"/>
              </w:divBdr>
            </w:div>
            <w:div w:id="1386221326">
              <w:marLeft w:val="1155"/>
              <w:marRight w:val="0"/>
              <w:marTop w:val="0"/>
              <w:marBottom w:val="0"/>
              <w:divBdr>
                <w:top w:val="none" w:sz="0" w:space="0" w:color="auto"/>
                <w:left w:val="none" w:sz="0" w:space="0" w:color="auto"/>
                <w:bottom w:val="none" w:sz="0" w:space="0" w:color="auto"/>
                <w:right w:val="none" w:sz="0" w:space="0" w:color="auto"/>
              </w:divBdr>
            </w:div>
            <w:div w:id="464468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40230">
      <w:bodyDiv w:val="1"/>
      <w:marLeft w:val="0"/>
      <w:marRight w:val="0"/>
      <w:marTop w:val="0"/>
      <w:marBottom w:val="0"/>
      <w:divBdr>
        <w:top w:val="none" w:sz="0" w:space="0" w:color="auto"/>
        <w:left w:val="none" w:sz="0" w:space="0" w:color="auto"/>
        <w:bottom w:val="none" w:sz="0" w:space="0" w:color="auto"/>
        <w:right w:val="none" w:sz="0" w:space="0" w:color="auto"/>
      </w:divBdr>
      <w:divsChild>
        <w:div w:id="1106078876">
          <w:marLeft w:val="0"/>
          <w:marRight w:val="0"/>
          <w:marTop w:val="0"/>
          <w:marBottom w:val="0"/>
          <w:divBdr>
            <w:top w:val="none" w:sz="0" w:space="0" w:color="auto"/>
            <w:left w:val="none" w:sz="0" w:space="0" w:color="auto"/>
            <w:bottom w:val="none" w:sz="0" w:space="0" w:color="auto"/>
            <w:right w:val="none" w:sz="0" w:space="0" w:color="auto"/>
          </w:divBdr>
        </w:div>
        <w:div w:id="527988669">
          <w:marLeft w:val="0"/>
          <w:marRight w:val="0"/>
          <w:marTop w:val="150"/>
          <w:marBottom w:val="0"/>
          <w:divBdr>
            <w:top w:val="none" w:sz="0" w:space="0" w:color="auto"/>
            <w:left w:val="none" w:sz="0" w:space="0" w:color="auto"/>
            <w:bottom w:val="none" w:sz="0" w:space="0" w:color="auto"/>
            <w:right w:val="none" w:sz="0" w:space="0" w:color="auto"/>
          </w:divBdr>
          <w:divsChild>
            <w:div w:id="1654942000">
              <w:marLeft w:val="1155"/>
              <w:marRight w:val="0"/>
              <w:marTop w:val="0"/>
              <w:marBottom w:val="0"/>
              <w:divBdr>
                <w:top w:val="none" w:sz="0" w:space="0" w:color="auto"/>
                <w:left w:val="none" w:sz="0" w:space="0" w:color="auto"/>
                <w:bottom w:val="none" w:sz="0" w:space="0" w:color="auto"/>
                <w:right w:val="none" w:sz="0" w:space="0" w:color="auto"/>
              </w:divBdr>
            </w:div>
            <w:div w:id="2073234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43564">
      <w:bodyDiv w:val="1"/>
      <w:marLeft w:val="0"/>
      <w:marRight w:val="0"/>
      <w:marTop w:val="0"/>
      <w:marBottom w:val="0"/>
      <w:divBdr>
        <w:top w:val="none" w:sz="0" w:space="0" w:color="auto"/>
        <w:left w:val="none" w:sz="0" w:space="0" w:color="auto"/>
        <w:bottom w:val="none" w:sz="0" w:space="0" w:color="auto"/>
        <w:right w:val="none" w:sz="0" w:space="0" w:color="auto"/>
      </w:divBdr>
      <w:divsChild>
        <w:div w:id="904804480">
          <w:marLeft w:val="0"/>
          <w:marRight w:val="0"/>
          <w:marTop w:val="0"/>
          <w:marBottom w:val="0"/>
          <w:divBdr>
            <w:top w:val="none" w:sz="0" w:space="0" w:color="auto"/>
            <w:left w:val="none" w:sz="0" w:space="0" w:color="auto"/>
            <w:bottom w:val="none" w:sz="0" w:space="0" w:color="auto"/>
            <w:right w:val="none" w:sz="0" w:space="0" w:color="auto"/>
          </w:divBdr>
        </w:div>
        <w:div w:id="1398281826">
          <w:marLeft w:val="0"/>
          <w:marRight w:val="0"/>
          <w:marTop w:val="150"/>
          <w:marBottom w:val="0"/>
          <w:divBdr>
            <w:top w:val="none" w:sz="0" w:space="0" w:color="auto"/>
            <w:left w:val="none" w:sz="0" w:space="0" w:color="auto"/>
            <w:bottom w:val="none" w:sz="0" w:space="0" w:color="auto"/>
            <w:right w:val="none" w:sz="0" w:space="0" w:color="auto"/>
          </w:divBdr>
          <w:divsChild>
            <w:div w:id="2134901719">
              <w:marLeft w:val="1155"/>
              <w:marRight w:val="0"/>
              <w:marTop w:val="0"/>
              <w:marBottom w:val="0"/>
              <w:divBdr>
                <w:top w:val="none" w:sz="0" w:space="0" w:color="auto"/>
                <w:left w:val="none" w:sz="0" w:space="0" w:color="auto"/>
                <w:bottom w:val="none" w:sz="0" w:space="0" w:color="auto"/>
                <w:right w:val="none" w:sz="0" w:space="0" w:color="auto"/>
              </w:divBdr>
            </w:div>
            <w:div w:id="1658146269">
              <w:marLeft w:val="1155"/>
              <w:marRight w:val="0"/>
              <w:marTop w:val="0"/>
              <w:marBottom w:val="0"/>
              <w:divBdr>
                <w:top w:val="none" w:sz="0" w:space="0" w:color="auto"/>
                <w:left w:val="none" w:sz="0" w:space="0" w:color="auto"/>
                <w:bottom w:val="none" w:sz="0" w:space="0" w:color="auto"/>
                <w:right w:val="none" w:sz="0" w:space="0" w:color="auto"/>
              </w:divBdr>
            </w:div>
            <w:div w:id="883063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08744">
      <w:bodyDiv w:val="1"/>
      <w:marLeft w:val="0"/>
      <w:marRight w:val="0"/>
      <w:marTop w:val="0"/>
      <w:marBottom w:val="0"/>
      <w:divBdr>
        <w:top w:val="none" w:sz="0" w:space="0" w:color="auto"/>
        <w:left w:val="none" w:sz="0" w:space="0" w:color="auto"/>
        <w:bottom w:val="none" w:sz="0" w:space="0" w:color="auto"/>
        <w:right w:val="none" w:sz="0" w:space="0" w:color="auto"/>
      </w:divBdr>
      <w:divsChild>
        <w:div w:id="488448334">
          <w:marLeft w:val="0"/>
          <w:marRight w:val="0"/>
          <w:marTop w:val="0"/>
          <w:marBottom w:val="0"/>
          <w:divBdr>
            <w:top w:val="none" w:sz="0" w:space="0" w:color="auto"/>
            <w:left w:val="none" w:sz="0" w:space="0" w:color="auto"/>
            <w:bottom w:val="none" w:sz="0" w:space="0" w:color="auto"/>
            <w:right w:val="none" w:sz="0" w:space="0" w:color="auto"/>
          </w:divBdr>
        </w:div>
        <w:div w:id="1219324496">
          <w:marLeft w:val="0"/>
          <w:marRight w:val="0"/>
          <w:marTop w:val="150"/>
          <w:marBottom w:val="0"/>
          <w:divBdr>
            <w:top w:val="none" w:sz="0" w:space="0" w:color="auto"/>
            <w:left w:val="none" w:sz="0" w:space="0" w:color="auto"/>
            <w:bottom w:val="none" w:sz="0" w:space="0" w:color="auto"/>
            <w:right w:val="none" w:sz="0" w:space="0" w:color="auto"/>
          </w:divBdr>
          <w:divsChild>
            <w:div w:id="101187998">
              <w:marLeft w:val="1155"/>
              <w:marRight w:val="0"/>
              <w:marTop w:val="0"/>
              <w:marBottom w:val="0"/>
              <w:divBdr>
                <w:top w:val="none" w:sz="0" w:space="0" w:color="auto"/>
                <w:left w:val="none" w:sz="0" w:space="0" w:color="auto"/>
                <w:bottom w:val="none" w:sz="0" w:space="0" w:color="auto"/>
                <w:right w:val="none" w:sz="0" w:space="0" w:color="auto"/>
              </w:divBdr>
            </w:div>
            <w:div w:id="346950451">
              <w:marLeft w:val="1155"/>
              <w:marRight w:val="0"/>
              <w:marTop w:val="0"/>
              <w:marBottom w:val="0"/>
              <w:divBdr>
                <w:top w:val="none" w:sz="0" w:space="0" w:color="auto"/>
                <w:left w:val="none" w:sz="0" w:space="0" w:color="auto"/>
                <w:bottom w:val="none" w:sz="0" w:space="0" w:color="auto"/>
                <w:right w:val="none" w:sz="0" w:space="0" w:color="auto"/>
              </w:divBdr>
            </w:div>
            <w:div w:id="10909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1839">
      <w:bodyDiv w:val="1"/>
      <w:marLeft w:val="0"/>
      <w:marRight w:val="0"/>
      <w:marTop w:val="0"/>
      <w:marBottom w:val="0"/>
      <w:divBdr>
        <w:top w:val="none" w:sz="0" w:space="0" w:color="auto"/>
        <w:left w:val="none" w:sz="0" w:space="0" w:color="auto"/>
        <w:bottom w:val="none" w:sz="0" w:space="0" w:color="auto"/>
        <w:right w:val="none" w:sz="0" w:space="0" w:color="auto"/>
      </w:divBdr>
      <w:divsChild>
        <w:div w:id="960183903">
          <w:marLeft w:val="0"/>
          <w:marRight w:val="0"/>
          <w:marTop w:val="0"/>
          <w:marBottom w:val="0"/>
          <w:divBdr>
            <w:top w:val="none" w:sz="0" w:space="0" w:color="auto"/>
            <w:left w:val="none" w:sz="0" w:space="0" w:color="auto"/>
            <w:bottom w:val="none" w:sz="0" w:space="0" w:color="auto"/>
            <w:right w:val="none" w:sz="0" w:space="0" w:color="auto"/>
          </w:divBdr>
        </w:div>
        <w:div w:id="745761957">
          <w:marLeft w:val="0"/>
          <w:marRight w:val="0"/>
          <w:marTop w:val="150"/>
          <w:marBottom w:val="0"/>
          <w:divBdr>
            <w:top w:val="none" w:sz="0" w:space="0" w:color="auto"/>
            <w:left w:val="none" w:sz="0" w:space="0" w:color="auto"/>
            <w:bottom w:val="none" w:sz="0" w:space="0" w:color="auto"/>
            <w:right w:val="none" w:sz="0" w:space="0" w:color="auto"/>
          </w:divBdr>
          <w:divsChild>
            <w:div w:id="1685790780">
              <w:marLeft w:val="1155"/>
              <w:marRight w:val="0"/>
              <w:marTop w:val="0"/>
              <w:marBottom w:val="0"/>
              <w:divBdr>
                <w:top w:val="none" w:sz="0" w:space="0" w:color="auto"/>
                <w:left w:val="none" w:sz="0" w:space="0" w:color="auto"/>
                <w:bottom w:val="none" w:sz="0" w:space="0" w:color="auto"/>
                <w:right w:val="none" w:sz="0" w:space="0" w:color="auto"/>
              </w:divBdr>
            </w:div>
            <w:div w:id="665521696">
              <w:marLeft w:val="1155"/>
              <w:marRight w:val="0"/>
              <w:marTop w:val="0"/>
              <w:marBottom w:val="0"/>
              <w:divBdr>
                <w:top w:val="none" w:sz="0" w:space="0" w:color="auto"/>
                <w:left w:val="none" w:sz="0" w:space="0" w:color="auto"/>
                <w:bottom w:val="none" w:sz="0" w:space="0" w:color="auto"/>
                <w:right w:val="none" w:sz="0" w:space="0" w:color="auto"/>
              </w:divBdr>
            </w:div>
            <w:div w:id="168481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310293">
      <w:bodyDiv w:val="1"/>
      <w:marLeft w:val="0"/>
      <w:marRight w:val="0"/>
      <w:marTop w:val="0"/>
      <w:marBottom w:val="0"/>
      <w:divBdr>
        <w:top w:val="none" w:sz="0" w:space="0" w:color="auto"/>
        <w:left w:val="none" w:sz="0" w:space="0" w:color="auto"/>
        <w:bottom w:val="none" w:sz="0" w:space="0" w:color="auto"/>
        <w:right w:val="none" w:sz="0" w:space="0" w:color="auto"/>
      </w:divBdr>
      <w:divsChild>
        <w:div w:id="678116322">
          <w:marLeft w:val="0"/>
          <w:marRight w:val="0"/>
          <w:marTop w:val="0"/>
          <w:marBottom w:val="0"/>
          <w:divBdr>
            <w:top w:val="none" w:sz="0" w:space="0" w:color="auto"/>
            <w:left w:val="none" w:sz="0" w:space="0" w:color="auto"/>
            <w:bottom w:val="none" w:sz="0" w:space="0" w:color="auto"/>
            <w:right w:val="none" w:sz="0" w:space="0" w:color="auto"/>
          </w:divBdr>
        </w:div>
        <w:div w:id="189992799">
          <w:marLeft w:val="0"/>
          <w:marRight w:val="0"/>
          <w:marTop w:val="150"/>
          <w:marBottom w:val="0"/>
          <w:divBdr>
            <w:top w:val="none" w:sz="0" w:space="0" w:color="auto"/>
            <w:left w:val="none" w:sz="0" w:space="0" w:color="auto"/>
            <w:bottom w:val="none" w:sz="0" w:space="0" w:color="auto"/>
            <w:right w:val="none" w:sz="0" w:space="0" w:color="auto"/>
          </w:divBdr>
          <w:divsChild>
            <w:div w:id="1031609241">
              <w:marLeft w:val="1155"/>
              <w:marRight w:val="0"/>
              <w:marTop w:val="0"/>
              <w:marBottom w:val="0"/>
              <w:divBdr>
                <w:top w:val="none" w:sz="0" w:space="0" w:color="auto"/>
                <w:left w:val="none" w:sz="0" w:space="0" w:color="auto"/>
                <w:bottom w:val="none" w:sz="0" w:space="0" w:color="auto"/>
                <w:right w:val="none" w:sz="0" w:space="0" w:color="auto"/>
              </w:divBdr>
            </w:div>
            <w:div w:id="1260214090">
              <w:marLeft w:val="1155"/>
              <w:marRight w:val="0"/>
              <w:marTop w:val="0"/>
              <w:marBottom w:val="0"/>
              <w:divBdr>
                <w:top w:val="none" w:sz="0" w:space="0" w:color="auto"/>
                <w:left w:val="none" w:sz="0" w:space="0" w:color="auto"/>
                <w:bottom w:val="none" w:sz="0" w:space="0" w:color="auto"/>
                <w:right w:val="none" w:sz="0" w:space="0" w:color="auto"/>
              </w:divBdr>
            </w:div>
            <w:div w:id="130778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49880">
      <w:bodyDiv w:val="1"/>
      <w:marLeft w:val="0"/>
      <w:marRight w:val="0"/>
      <w:marTop w:val="0"/>
      <w:marBottom w:val="0"/>
      <w:divBdr>
        <w:top w:val="none" w:sz="0" w:space="0" w:color="auto"/>
        <w:left w:val="none" w:sz="0" w:space="0" w:color="auto"/>
        <w:bottom w:val="none" w:sz="0" w:space="0" w:color="auto"/>
        <w:right w:val="none" w:sz="0" w:space="0" w:color="auto"/>
      </w:divBdr>
      <w:divsChild>
        <w:div w:id="1220745689">
          <w:marLeft w:val="0"/>
          <w:marRight w:val="0"/>
          <w:marTop w:val="0"/>
          <w:marBottom w:val="0"/>
          <w:divBdr>
            <w:top w:val="none" w:sz="0" w:space="0" w:color="auto"/>
            <w:left w:val="none" w:sz="0" w:space="0" w:color="auto"/>
            <w:bottom w:val="none" w:sz="0" w:space="0" w:color="auto"/>
            <w:right w:val="none" w:sz="0" w:space="0" w:color="auto"/>
          </w:divBdr>
        </w:div>
        <w:div w:id="1182743227">
          <w:marLeft w:val="0"/>
          <w:marRight w:val="0"/>
          <w:marTop w:val="150"/>
          <w:marBottom w:val="0"/>
          <w:divBdr>
            <w:top w:val="none" w:sz="0" w:space="0" w:color="auto"/>
            <w:left w:val="none" w:sz="0" w:space="0" w:color="auto"/>
            <w:bottom w:val="none" w:sz="0" w:space="0" w:color="auto"/>
            <w:right w:val="none" w:sz="0" w:space="0" w:color="auto"/>
          </w:divBdr>
          <w:divsChild>
            <w:div w:id="1342470798">
              <w:marLeft w:val="1155"/>
              <w:marRight w:val="0"/>
              <w:marTop w:val="0"/>
              <w:marBottom w:val="0"/>
              <w:divBdr>
                <w:top w:val="none" w:sz="0" w:space="0" w:color="auto"/>
                <w:left w:val="none" w:sz="0" w:space="0" w:color="auto"/>
                <w:bottom w:val="none" w:sz="0" w:space="0" w:color="auto"/>
                <w:right w:val="none" w:sz="0" w:space="0" w:color="auto"/>
              </w:divBdr>
            </w:div>
            <w:div w:id="1439640907">
              <w:marLeft w:val="1155"/>
              <w:marRight w:val="0"/>
              <w:marTop w:val="0"/>
              <w:marBottom w:val="0"/>
              <w:divBdr>
                <w:top w:val="none" w:sz="0" w:space="0" w:color="auto"/>
                <w:left w:val="none" w:sz="0" w:space="0" w:color="auto"/>
                <w:bottom w:val="none" w:sz="0" w:space="0" w:color="auto"/>
                <w:right w:val="none" w:sz="0" w:space="0" w:color="auto"/>
              </w:divBdr>
            </w:div>
            <w:div w:id="97467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1995">
      <w:bodyDiv w:val="1"/>
      <w:marLeft w:val="0"/>
      <w:marRight w:val="0"/>
      <w:marTop w:val="0"/>
      <w:marBottom w:val="0"/>
      <w:divBdr>
        <w:top w:val="none" w:sz="0" w:space="0" w:color="auto"/>
        <w:left w:val="none" w:sz="0" w:space="0" w:color="auto"/>
        <w:bottom w:val="none" w:sz="0" w:space="0" w:color="auto"/>
        <w:right w:val="none" w:sz="0" w:space="0" w:color="auto"/>
      </w:divBdr>
      <w:divsChild>
        <w:div w:id="1551841759">
          <w:marLeft w:val="0"/>
          <w:marRight w:val="0"/>
          <w:marTop w:val="0"/>
          <w:marBottom w:val="0"/>
          <w:divBdr>
            <w:top w:val="none" w:sz="0" w:space="0" w:color="auto"/>
            <w:left w:val="none" w:sz="0" w:space="0" w:color="auto"/>
            <w:bottom w:val="none" w:sz="0" w:space="0" w:color="auto"/>
            <w:right w:val="none" w:sz="0" w:space="0" w:color="auto"/>
          </w:divBdr>
        </w:div>
        <w:div w:id="193618398">
          <w:marLeft w:val="0"/>
          <w:marRight w:val="0"/>
          <w:marTop w:val="150"/>
          <w:marBottom w:val="0"/>
          <w:divBdr>
            <w:top w:val="none" w:sz="0" w:space="0" w:color="auto"/>
            <w:left w:val="none" w:sz="0" w:space="0" w:color="auto"/>
            <w:bottom w:val="none" w:sz="0" w:space="0" w:color="auto"/>
            <w:right w:val="none" w:sz="0" w:space="0" w:color="auto"/>
          </w:divBdr>
          <w:divsChild>
            <w:div w:id="1512448592">
              <w:marLeft w:val="1155"/>
              <w:marRight w:val="0"/>
              <w:marTop w:val="0"/>
              <w:marBottom w:val="0"/>
              <w:divBdr>
                <w:top w:val="none" w:sz="0" w:space="0" w:color="auto"/>
                <w:left w:val="none" w:sz="0" w:space="0" w:color="auto"/>
                <w:bottom w:val="none" w:sz="0" w:space="0" w:color="auto"/>
                <w:right w:val="none" w:sz="0" w:space="0" w:color="auto"/>
              </w:divBdr>
            </w:div>
            <w:div w:id="1513833534">
              <w:marLeft w:val="1155"/>
              <w:marRight w:val="0"/>
              <w:marTop w:val="0"/>
              <w:marBottom w:val="0"/>
              <w:divBdr>
                <w:top w:val="none" w:sz="0" w:space="0" w:color="auto"/>
                <w:left w:val="none" w:sz="0" w:space="0" w:color="auto"/>
                <w:bottom w:val="none" w:sz="0" w:space="0" w:color="auto"/>
                <w:right w:val="none" w:sz="0" w:space="0" w:color="auto"/>
              </w:divBdr>
            </w:div>
            <w:div w:id="13588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161150">
      <w:bodyDiv w:val="1"/>
      <w:marLeft w:val="0"/>
      <w:marRight w:val="0"/>
      <w:marTop w:val="0"/>
      <w:marBottom w:val="0"/>
      <w:divBdr>
        <w:top w:val="none" w:sz="0" w:space="0" w:color="auto"/>
        <w:left w:val="none" w:sz="0" w:space="0" w:color="auto"/>
        <w:bottom w:val="none" w:sz="0" w:space="0" w:color="auto"/>
        <w:right w:val="none" w:sz="0" w:space="0" w:color="auto"/>
      </w:divBdr>
      <w:divsChild>
        <w:div w:id="676154263">
          <w:marLeft w:val="0"/>
          <w:marRight w:val="0"/>
          <w:marTop w:val="0"/>
          <w:marBottom w:val="0"/>
          <w:divBdr>
            <w:top w:val="none" w:sz="0" w:space="0" w:color="auto"/>
            <w:left w:val="none" w:sz="0" w:space="0" w:color="auto"/>
            <w:bottom w:val="none" w:sz="0" w:space="0" w:color="auto"/>
            <w:right w:val="none" w:sz="0" w:space="0" w:color="auto"/>
          </w:divBdr>
        </w:div>
        <w:div w:id="541407334">
          <w:marLeft w:val="0"/>
          <w:marRight w:val="0"/>
          <w:marTop w:val="150"/>
          <w:marBottom w:val="0"/>
          <w:divBdr>
            <w:top w:val="none" w:sz="0" w:space="0" w:color="auto"/>
            <w:left w:val="none" w:sz="0" w:space="0" w:color="auto"/>
            <w:bottom w:val="none" w:sz="0" w:space="0" w:color="auto"/>
            <w:right w:val="none" w:sz="0" w:space="0" w:color="auto"/>
          </w:divBdr>
          <w:divsChild>
            <w:div w:id="1326855164">
              <w:marLeft w:val="1155"/>
              <w:marRight w:val="0"/>
              <w:marTop w:val="0"/>
              <w:marBottom w:val="0"/>
              <w:divBdr>
                <w:top w:val="none" w:sz="0" w:space="0" w:color="auto"/>
                <w:left w:val="none" w:sz="0" w:space="0" w:color="auto"/>
                <w:bottom w:val="none" w:sz="0" w:space="0" w:color="auto"/>
                <w:right w:val="none" w:sz="0" w:space="0" w:color="auto"/>
              </w:divBdr>
            </w:div>
            <w:div w:id="1955165705">
              <w:marLeft w:val="1155"/>
              <w:marRight w:val="0"/>
              <w:marTop w:val="0"/>
              <w:marBottom w:val="0"/>
              <w:divBdr>
                <w:top w:val="none" w:sz="0" w:space="0" w:color="auto"/>
                <w:left w:val="none" w:sz="0" w:space="0" w:color="auto"/>
                <w:bottom w:val="none" w:sz="0" w:space="0" w:color="auto"/>
                <w:right w:val="none" w:sz="0" w:space="0" w:color="auto"/>
              </w:divBdr>
            </w:div>
            <w:div w:id="1402018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236961">
      <w:bodyDiv w:val="1"/>
      <w:marLeft w:val="0"/>
      <w:marRight w:val="0"/>
      <w:marTop w:val="0"/>
      <w:marBottom w:val="0"/>
      <w:divBdr>
        <w:top w:val="none" w:sz="0" w:space="0" w:color="auto"/>
        <w:left w:val="none" w:sz="0" w:space="0" w:color="auto"/>
        <w:bottom w:val="none" w:sz="0" w:space="0" w:color="auto"/>
        <w:right w:val="none" w:sz="0" w:space="0" w:color="auto"/>
      </w:divBdr>
      <w:divsChild>
        <w:div w:id="333650755">
          <w:marLeft w:val="0"/>
          <w:marRight w:val="0"/>
          <w:marTop w:val="0"/>
          <w:marBottom w:val="0"/>
          <w:divBdr>
            <w:top w:val="none" w:sz="0" w:space="0" w:color="auto"/>
            <w:left w:val="none" w:sz="0" w:space="0" w:color="auto"/>
            <w:bottom w:val="none" w:sz="0" w:space="0" w:color="auto"/>
            <w:right w:val="none" w:sz="0" w:space="0" w:color="auto"/>
          </w:divBdr>
        </w:div>
        <w:div w:id="2055110482">
          <w:marLeft w:val="0"/>
          <w:marRight w:val="0"/>
          <w:marTop w:val="150"/>
          <w:marBottom w:val="0"/>
          <w:divBdr>
            <w:top w:val="none" w:sz="0" w:space="0" w:color="auto"/>
            <w:left w:val="none" w:sz="0" w:space="0" w:color="auto"/>
            <w:bottom w:val="none" w:sz="0" w:space="0" w:color="auto"/>
            <w:right w:val="none" w:sz="0" w:space="0" w:color="auto"/>
          </w:divBdr>
          <w:divsChild>
            <w:div w:id="1581524438">
              <w:marLeft w:val="1155"/>
              <w:marRight w:val="0"/>
              <w:marTop w:val="0"/>
              <w:marBottom w:val="0"/>
              <w:divBdr>
                <w:top w:val="none" w:sz="0" w:space="0" w:color="auto"/>
                <w:left w:val="none" w:sz="0" w:space="0" w:color="auto"/>
                <w:bottom w:val="none" w:sz="0" w:space="0" w:color="auto"/>
                <w:right w:val="none" w:sz="0" w:space="0" w:color="auto"/>
              </w:divBdr>
            </w:div>
            <w:div w:id="483471223">
              <w:marLeft w:val="1155"/>
              <w:marRight w:val="0"/>
              <w:marTop w:val="0"/>
              <w:marBottom w:val="0"/>
              <w:divBdr>
                <w:top w:val="none" w:sz="0" w:space="0" w:color="auto"/>
                <w:left w:val="none" w:sz="0" w:space="0" w:color="auto"/>
                <w:bottom w:val="none" w:sz="0" w:space="0" w:color="auto"/>
                <w:right w:val="none" w:sz="0" w:space="0" w:color="auto"/>
              </w:divBdr>
            </w:div>
            <w:div w:id="210588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189">
      <w:bodyDiv w:val="1"/>
      <w:marLeft w:val="0"/>
      <w:marRight w:val="0"/>
      <w:marTop w:val="0"/>
      <w:marBottom w:val="0"/>
      <w:divBdr>
        <w:top w:val="none" w:sz="0" w:space="0" w:color="auto"/>
        <w:left w:val="none" w:sz="0" w:space="0" w:color="auto"/>
        <w:bottom w:val="none" w:sz="0" w:space="0" w:color="auto"/>
        <w:right w:val="none" w:sz="0" w:space="0" w:color="auto"/>
      </w:divBdr>
      <w:divsChild>
        <w:div w:id="1785805056">
          <w:marLeft w:val="0"/>
          <w:marRight w:val="0"/>
          <w:marTop w:val="0"/>
          <w:marBottom w:val="0"/>
          <w:divBdr>
            <w:top w:val="none" w:sz="0" w:space="0" w:color="auto"/>
            <w:left w:val="none" w:sz="0" w:space="0" w:color="auto"/>
            <w:bottom w:val="none" w:sz="0" w:space="0" w:color="auto"/>
            <w:right w:val="none" w:sz="0" w:space="0" w:color="auto"/>
          </w:divBdr>
        </w:div>
        <w:div w:id="1847599694">
          <w:marLeft w:val="0"/>
          <w:marRight w:val="0"/>
          <w:marTop w:val="150"/>
          <w:marBottom w:val="0"/>
          <w:divBdr>
            <w:top w:val="none" w:sz="0" w:space="0" w:color="auto"/>
            <w:left w:val="none" w:sz="0" w:space="0" w:color="auto"/>
            <w:bottom w:val="none" w:sz="0" w:space="0" w:color="auto"/>
            <w:right w:val="none" w:sz="0" w:space="0" w:color="auto"/>
          </w:divBdr>
          <w:divsChild>
            <w:div w:id="1386223195">
              <w:marLeft w:val="1155"/>
              <w:marRight w:val="0"/>
              <w:marTop w:val="0"/>
              <w:marBottom w:val="0"/>
              <w:divBdr>
                <w:top w:val="none" w:sz="0" w:space="0" w:color="auto"/>
                <w:left w:val="none" w:sz="0" w:space="0" w:color="auto"/>
                <w:bottom w:val="none" w:sz="0" w:space="0" w:color="auto"/>
                <w:right w:val="none" w:sz="0" w:space="0" w:color="auto"/>
              </w:divBdr>
            </w:div>
            <w:div w:id="848908193">
              <w:marLeft w:val="1155"/>
              <w:marRight w:val="0"/>
              <w:marTop w:val="0"/>
              <w:marBottom w:val="0"/>
              <w:divBdr>
                <w:top w:val="none" w:sz="0" w:space="0" w:color="auto"/>
                <w:left w:val="none" w:sz="0" w:space="0" w:color="auto"/>
                <w:bottom w:val="none" w:sz="0" w:space="0" w:color="auto"/>
                <w:right w:val="none" w:sz="0" w:space="0" w:color="auto"/>
              </w:divBdr>
            </w:div>
            <w:div w:id="2084140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093698">
      <w:bodyDiv w:val="1"/>
      <w:marLeft w:val="0"/>
      <w:marRight w:val="0"/>
      <w:marTop w:val="0"/>
      <w:marBottom w:val="0"/>
      <w:divBdr>
        <w:top w:val="none" w:sz="0" w:space="0" w:color="auto"/>
        <w:left w:val="none" w:sz="0" w:space="0" w:color="auto"/>
        <w:bottom w:val="none" w:sz="0" w:space="0" w:color="auto"/>
        <w:right w:val="none" w:sz="0" w:space="0" w:color="auto"/>
      </w:divBdr>
      <w:divsChild>
        <w:div w:id="1177766712">
          <w:marLeft w:val="0"/>
          <w:marRight w:val="0"/>
          <w:marTop w:val="0"/>
          <w:marBottom w:val="0"/>
          <w:divBdr>
            <w:top w:val="none" w:sz="0" w:space="0" w:color="auto"/>
            <w:left w:val="none" w:sz="0" w:space="0" w:color="auto"/>
            <w:bottom w:val="none" w:sz="0" w:space="0" w:color="auto"/>
            <w:right w:val="none" w:sz="0" w:space="0" w:color="auto"/>
          </w:divBdr>
        </w:div>
        <w:div w:id="876698661">
          <w:marLeft w:val="0"/>
          <w:marRight w:val="0"/>
          <w:marTop w:val="150"/>
          <w:marBottom w:val="0"/>
          <w:divBdr>
            <w:top w:val="none" w:sz="0" w:space="0" w:color="auto"/>
            <w:left w:val="none" w:sz="0" w:space="0" w:color="auto"/>
            <w:bottom w:val="none" w:sz="0" w:space="0" w:color="auto"/>
            <w:right w:val="none" w:sz="0" w:space="0" w:color="auto"/>
          </w:divBdr>
          <w:divsChild>
            <w:div w:id="505944467">
              <w:marLeft w:val="1155"/>
              <w:marRight w:val="0"/>
              <w:marTop w:val="0"/>
              <w:marBottom w:val="0"/>
              <w:divBdr>
                <w:top w:val="none" w:sz="0" w:space="0" w:color="auto"/>
                <w:left w:val="none" w:sz="0" w:space="0" w:color="auto"/>
                <w:bottom w:val="none" w:sz="0" w:space="0" w:color="auto"/>
                <w:right w:val="none" w:sz="0" w:space="0" w:color="auto"/>
              </w:divBdr>
            </w:div>
            <w:div w:id="1009793569">
              <w:marLeft w:val="1155"/>
              <w:marRight w:val="0"/>
              <w:marTop w:val="0"/>
              <w:marBottom w:val="0"/>
              <w:divBdr>
                <w:top w:val="none" w:sz="0" w:space="0" w:color="auto"/>
                <w:left w:val="none" w:sz="0" w:space="0" w:color="auto"/>
                <w:bottom w:val="none" w:sz="0" w:space="0" w:color="auto"/>
                <w:right w:val="none" w:sz="0" w:space="0" w:color="auto"/>
              </w:divBdr>
            </w:div>
            <w:div w:id="564461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741382">
      <w:bodyDiv w:val="1"/>
      <w:marLeft w:val="0"/>
      <w:marRight w:val="0"/>
      <w:marTop w:val="0"/>
      <w:marBottom w:val="0"/>
      <w:divBdr>
        <w:top w:val="none" w:sz="0" w:space="0" w:color="auto"/>
        <w:left w:val="none" w:sz="0" w:space="0" w:color="auto"/>
        <w:bottom w:val="none" w:sz="0" w:space="0" w:color="auto"/>
        <w:right w:val="none" w:sz="0" w:space="0" w:color="auto"/>
      </w:divBdr>
      <w:divsChild>
        <w:div w:id="1089929734">
          <w:marLeft w:val="0"/>
          <w:marRight w:val="0"/>
          <w:marTop w:val="0"/>
          <w:marBottom w:val="0"/>
          <w:divBdr>
            <w:top w:val="none" w:sz="0" w:space="0" w:color="auto"/>
            <w:left w:val="none" w:sz="0" w:space="0" w:color="auto"/>
            <w:bottom w:val="none" w:sz="0" w:space="0" w:color="auto"/>
            <w:right w:val="none" w:sz="0" w:space="0" w:color="auto"/>
          </w:divBdr>
        </w:div>
        <w:div w:id="1053693661">
          <w:marLeft w:val="0"/>
          <w:marRight w:val="0"/>
          <w:marTop w:val="150"/>
          <w:marBottom w:val="0"/>
          <w:divBdr>
            <w:top w:val="none" w:sz="0" w:space="0" w:color="auto"/>
            <w:left w:val="none" w:sz="0" w:space="0" w:color="auto"/>
            <w:bottom w:val="none" w:sz="0" w:space="0" w:color="auto"/>
            <w:right w:val="none" w:sz="0" w:space="0" w:color="auto"/>
          </w:divBdr>
          <w:divsChild>
            <w:div w:id="103155417">
              <w:marLeft w:val="1155"/>
              <w:marRight w:val="0"/>
              <w:marTop w:val="0"/>
              <w:marBottom w:val="0"/>
              <w:divBdr>
                <w:top w:val="none" w:sz="0" w:space="0" w:color="auto"/>
                <w:left w:val="none" w:sz="0" w:space="0" w:color="auto"/>
                <w:bottom w:val="none" w:sz="0" w:space="0" w:color="auto"/>
                <w:right w:val="none" w:sz="0" w:space="0" w:color="auto"/>
              </w:divBdr>
            </w:div>
            <w:div w:id="1337612233">
              <w:marLeft w:val="1155"/>
              <w:marRight w:val="0"/>
              <w:marTop w:val="0"/>
              <w:marBottom w:val="0"/>
              <w:divBdr>
                <w:top w:val="none" w:sz="0" w:space="0" w:color="auto"/>
                <w:left w:val="none" w:sz="0" w:space="0" w:color="auto"/>
                <w:bottom w:val="none" w:sz="0" w:space="0" w:color="auto"/>
                <w:right w:val="none" w:sz="0" w:space="0" w:color="auto"/>
              </w:divBdr>
            </w:div>
            <w:div w:id="1778599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1905335">
      <w:bodyDiv w:val="1"/>
      <w:marLeft w:val="0"/>
      <w:marRight w:val="0"/>
      <w:marTop w:val="0"/>
      <w:marBottom w:val="0"/>
      <w:divBdr>
        <w:top w:val="none" w:sz="0" w:space="0" w:color="auto"/>
        <w:left w:val="none" w:sz="0" w:space="0" w:color="auto"/>
        <w:bottom w:val="none" w:sz="0" w:space="0" w:color="auto"/>
        <w:right w:val="none" w:sz="0" w:space="0" w:color="auto"/>
      </w:divBdr>
      <w:divsChild>
        <w:div w:id="1185099637">
          <w:marLeft w:val="0"/>
          <w:marRight w:val="0"/>
          <w:marTop w:val="0"/>
          <w:marBottom w:val="0"/>
          <w:divBdr>
            <w:top w:val="none" w:sz="0" w:space="0" w:color="auto"/>
            <w:left w:val="none" w:sz="0" w:space="0" w:color="auto"/>
            <w:bottom w:val="none" w:sz="0" w:space="0" w:color="auto"/>
            <w:right w:val="none" w:sz="0" w:space="0" w:color="auto"/>
          </w:divBdr>
        </w:div>
        <w:div w:id="2039894613">
          <w:marLeft w:val="0"/>
          <w:marRight w:val="0"/>
          <w:marTop w:val="150"/>
          <w:marBottom w:val="0"/>
          <w:divBdr>
            <w:top w:val="none" w:sz="0" w:space="0" w:color="auto"/>
            <w:left w:val="none" w:sz="0" w:space="0" w:color="auto"/>
            <w:bottom w:val="none" w:sz="0" w:space="0" w:color="auto"/>
            <w:right w:val="none" w:sz="0" w:space="0" w:color="auto"/>
          </w:divBdr>
          <w:divsChild>
            <w:div w:id="1131441896">
              <w:marLeft w:val="1155"/>
              <w:marRight w:val="0"/>
              <w:marTop w:val="0"/>
              <w:marBottom w:val="0"/>
              <w:divBdr>
                <w:top w:val="none" w:sz="0" w:space="0" w:color="auto"/>
                <w:left w:val="none" w:sz="0" w:space="0" w:color="auto"/>
                <w:bottom w:val="none" w:sz="0" w:space="0" w:color="auto"/>
                <w:right w:val="none" w:sz="0" w:space="0" w:color="auto"/>
              </w:divBdr>
            </w:div>
            <w:div w:id="1924949503">
              <w:marLeft w:val="1155"/>
              <w:marRight w:val="0"/>
              <w:marTop w:val="0"/>
              <w:marBottom w:val="0"/>
              <w:divBdr>
                <w:top w:val="none" w:sz="0" w:space="0" w:color="auto"/>
                <w:left w:val="none" w:sz="0" w:space="0" w:color="auto"/>
                <w:bottom w:val="none" w:sz="0" w:space="0" w:color="auto"/>
                <w:right w:val="none" w:sz="0" w:space="0" w:color="auto"/>
              </w:divBdr>
            </w:div>
            <w:div w:id="78865483">
              <w:marLeft w:val="1155"/>
              <w:marRight w:val="0"/>
              <w:marTop w:val="0"/>
              <w:marBottom w:val="0"/>
              <w:divBdr>
                <w:top w:val="none" w:sz="0" w:space="0" w:color="auto"/>
                <w:left w:val="none" w:sz="0" w:space="0" w:color="auto"/>
                <w:bottom w:val="none" w:sz="0" w:space="0" w:color="auto"/>
                <w:right w:val="none" w:sz="0" w:space="0" w:color="auto"/>
              </w:divBdr>
            </w:div>
            <w:div w:id="114570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36448">
      <w:bodyDiv w:val="1"/>
      <w:marLeft w:val="0"/>
      <w:marRight w:val="0"/>
      <w:marTop w:val="0"/>
      <w:marBottom w:val="0"/>
      <w:divBdr>
        <w:top w:val="none" w:sz="0" w:space="0" w:color="auto"/>
        <w:left w:val="none" w:sz="0" w:space="0" w:color="auto"/>
        <w:bottom w:val="none" w:sz="0" w:space="0" w:color="auto"/>
        <w:right w:val="none" w:sz="0" w:space="0" w:color="auto"/>
      </w:divBdr>
      <w:divsChild>
        <w:div w:id="1942103253">
          <w:marLeft w:val="0"/>
          <w:marRight w:val="0"/>
          <w:marTop w:val="0"/>
          <w:marBottom w:val="0"/>
          <w:divBdr>
            <w:top w:val="none" w:sz="0" w:space="0" w:color="auto"/>
            <w:left w:val="none" w:sz="0" w:space="0" w:color="auto"/>
            <w:bottom w:val="none" w:sz="0" w:space="0" w:color="auto"/>
            <w:right w:val="none" w:sz="0" w:space="0" w:color="auto"/>
          </w:divBdr>
        </w:div>
        <w:div w:id="832262397">
          <w:marLeft w:val="0"/>
          <w:marRight w:val="0"/>
          <w:marTop w:val="150"/>
          <w:marBottom w:val="0"/>
          <w:divBdr>
            <w:top w:val="none" w:sz="0" w:space="0" w:color="auto"/>
            <w:left w:val="none" w:sz="0" w:space="0" w:color="auto"/>
            <w:bottom w:val="none" w:sz="0" w:space="0" w:color="auto"/>
            <w:right w:val="none" w:sz="0" w:space="0" w:color="auto"/>
          </w:divBdr>
          <w:divsChild>
            <w:div w:id="2143425753">
              <w:marLeft w:val="1155"/>
              <w:marRight w:val="0"/>
              <w:marTop w:val="0"/>
              <w:marBottom w:val="0"/>
              <w:divBdr>
                <w:top w:val="none" w:sz="0" w:space="0" w:color="auto"/>
                <w:left w:val="none" w:sz="0" w:space="0" w:color="auto"/>
                <w:bottom w:val="none" w:sz="0" w:space="0" w:color="auto"/>
                <w:right w:val="none" w:sz="0" w:space="0" w:color="auto"/>
              </w:divBdr>
            </w:div>
            <w:div w:id="1558786236">
              <w:marLeft w:val="1155"/>
              <w:marRight w:val="0"/>
              <w:marTop w:val="0"/>
              <w:marBottom w:val="0"/>
              <w:divBdr>
                <w:top w:val="none" w:sz="0" w:space="0" w:color="auto"/>
                <w:left w:val="none" w:sz="0" w:space="0" w:color="auto"/>
                <w:bottom w:val="none" w:sz="0" w:space="0" w:color="auto"/>
                <w:right w:val="none" w:sz="0" w:space="0" w:color="auto"/>
              </w:divBdr>
            </w:div>
            <w:div w:id="1043291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11638">
      <w:bodyDiv w:val="1"/>
      <w:marLeft w:val="0"/>
      <w:marRight w:val="0"/>
      <w:marTop w:val="0"/>
      <w:marBottom w:val="0"/>
      <w:divBdr>
        <w:top w:val="none" w:sz="0" w:space="0" w:color="auto"/>
        <w:left w:val="none" w:sz="0" w:space="0" w:color="auto"/>
        <w:bottom w:val="none" w:sz="0" w:space="0" w:color="auto"/>
        <w:right w:val="none" w:sz="0" w:space="0" w:color="auto"/>
      </w:divBdr>
      <w:divsChild>
        <w:div w:id="1522550044">
          <w:marLeft w:val="0"/>
          <w:marRight w:val="0"/>
          <w:marTop w:val="0"/>
          <w:marBottom w:val="0"/>
          <w:divBdr>
            <w:top w:val="none" w:sz="0" w:space="0" w:color="auto"/>
            <w:left w:val="none" w:sz="0" w:space="0" w:color="auto"/>
            <w:bottom w:val="none" w:sz="0" w:space="0" w:color="auto"/>
            <w:right w:val="none" w:sz="0" w:space="0" w:color="auto"/>
          </w:divBdr>
        </w:div>
        <w:div w:id="1929149229">
          <w:marLeft w:val="0"/>
          <w:marRight w:val="0"/>
          <w:marTop w:val="150"/>
          <w:marBottom w:val="0"/>
          <w:divBdr>
            <w:top w:val="none" w:sz="0" w:space="0" w:color="auto"/>
            <w:left w:val="none" w:sz="0" w:space="0" w:color="auto"/>
            <w:bottom w:val="none" w:sz="0" w:space="0" w:color="auto"/>
            <w:right w:val="none" w:sz="0" w:space="0" w:color="auto"/>
          </w:divBdr>
          <w:divsChild>
            <w:div w:id="1806699254">
              <w:marLeft w:val="1155"/>
              <w:marRight w:val="0"/>
              <w:marTop w:val="0"/>
              <w:marBottom w:val="0"/>
              <w:divBdr>
                <w:top w:val="none" w:sz="0" w:space="0" w:color="auto"/>
                <w:left w:val="none" w:sz="0" w:space="0" w:color="auto"/>
                <w:bottom w:val="none" w:sz="0" w:space="0" w:color="auto"/>
                <w:right w:val="none" w:sz="0" w:space="0" w:color="auto"/>
              </w:divBdr>
            </w:div>
            <w:div w:id="2078017383">
              <w:marLeft w:val="1155"/>
              <w:marRight w:val="0"/>
              <w:marTop w:val="0"/>
              <w:marBottom w:val="0"/>
              <w:divBdr>
                <w:top w:val="none" w:sz="0" w:space="0" w:color="auto"/>
                <w:left w:val="none" w:sz="0" w:space="0" w:color="auto"/>
                <w:bottom w:val="none" w:sz="0" w:space="0" w:color="auto"/>
                <w:right w:val="none" w:sz="0" w:space="0" w:color="auto"/>
              </w:divBdr>
            </w:div>
            <w:div w:id="656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1684">
      <w:bodyDiv w:val="1"/>
      <w:marLeft w:val="0"/>
      <w:marRight w:val="0"/>
      <w:marTop w:val="0"/>
      <w:marBottom w:val="0"/>
      <w:divBdr>
        <w:top w:val="none" w:sz="0" w:space="0" w:color="auto"/>
        <w:left w:val="none" w:sz="0" w:space="0" w:color="auto"/>
        <w:bottom w:val="none" w:sz="0" w:space="0" w:color="auto"/>
        <w:right w:val="none" w:sz="0" w:space="0" w:color="auto"/>
      </w:divBdr>
      <w:divsChild>
        <w:div w:id="636447181">
          <w:marLeft w:val="0"/>
          <w:marRight w:val="0"/>
          <w:marTop w:val="0"/>
          <w:marBottom w:val="0"/>
          <w:divBdr>
            <w:top w:val="none" w:sz="0" w:space="0" w:color="auto"/>
            <w:left w:val="none" w:sz="0" w:space="0" w:color="auto"/>
            <w:bottom w:val="none" w:sz="0" w:space="0" w:color="auto"/>
            <w:right w:val="none" w:sz="0" w:space="0" w:color="auto"/>
          </w:divBdr>
        </w:div>
        <w:div w:id="117796833">
          <w:marLeft w:val="0"/>
          <w:marRight w:val="0"/>
          <w:marTop w:val="150"/>
          <w:marBottom w:val="0"/>
          <w:divBdr>
            <w:top w:val="none" w:sz="0" w:space="0" w:color="auto"/>
            <w:left w:val="none" w:sz="0" w:space="0" w:color="auto"/>
            <w:bottom w:val="none" w:sz="0" w:space="0" w:color="auto"/>
            <w:right w:val="none" w:sz="0" w:space="0" w:color="auto"/>
          </w:divBdr>
          <w:divsChild>
            <w:div w:id="926618820">
              <w:marLeft w:val="1155"/>
              <w:marRight w:val="0"/>
              <w:marTop w:val="0"/>
              <w:marBottom w:val="0"/>
              <w:divBdr>
                <w:top w:val="none" w:sz="0" w:space="0" w:color="auto"/>
                <w:left w:val="none" w:sz="0" w:space="0" w:color="auto"/>
                <w:bottom w:val="none" w:sz="0" w:space="0" w:color="auto"/>
                <w:right w:val="none" w:sz="0" w:space="0" w:color="auto"/>
              </w:divBdr>
            </w:div>
            <w:div w:id="800029728">
              <w:marLeft w:val="1155"/>
              <w:marRight w:val="0"/>
              <w:marTop w:val="0"/>
              <w:marBottom w:val="0"/>
              <w:divBdr>
                <w:top w:val="none" w:sz="0" w:space="0" w:color="auto"/>
                <w:left w:val="none" w:sz="0" w:space="0" w:color="auto"/>
                <w:bottom w:val="none" w:sz="0" w:space="0" w:color="auto"/>
                <w:right w:val="none" w:sz="0" w:space="0" w:color="auto"/>
              </w:divBdr>
            </w:div>
            <w:div w:id="196705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32458">
      <w:bodyDiv w:val="1"/>
      <w:marLeft w:val="0"/>
      <w:marRight w:val="0"/>
      <w:marTop w:val="0"/>
      <w:marBottom w:val="0"/>
      <w:divBdr>
        <w:top w:val="none" w:sz="0" w:space="0" w:color="auto"/>
        <w:left w:val="none" w:sz="0" w:space="0" w:color="auto"/>
        <w:bottom w:val="none" w:sz="0" w:space="0" w:color="auto"/>
        <w:right w:val="none" w:sz="0" w:space="0" w:color="auto"/>
      </w:divBdr>
      <w:divsChild>
        <w:div w:id="698361004">
          <w:marLeft w:val="0"/>
          <w:marRight w:val="0"/>
          <w:marTop w:val="0"/>
          <w:marBottom w:val="0"/>
          <w:divBdr>
            <w:top w:val="none" w:sz="0" w:space="0" w:color="auto"/>
            <w:left w:val="none" w:sz="0" w:space="0" w:color="auto"/>
            <w:bottom w:val="none" w:sz="0" w:space="0" w:color="auto"/>
            <w:right w:val="none" w:sz="0" w:space="0" w:color="auto"/>
          </w:divBdr>
        </w:div>
        <w:div w:id="390271388">
          <w:marLeft w:val="0"/>
          <w:marRight w:val="0"/>
          <w:marTop w:val="150"/>
          <w:marBottom w:val="0"/>
          <w:divBdr>
            <w:top w:val="none" w:sz="0" w:space="0" w:color="auto"/>
            <w:left w:val="none" w:sz="0" w:space="0" w:color="auto"/>
            <w:bottom w:val="none" w:sz="0" w:space="0" w:color="auto"/>
            <w:right w:val="none" w:sz="0" w:space="0" w:color="auto"/>
          </w:divBdr>
          <w:divsChild>
            <w:div w:id="424765276">
              <w:marLeft w:val="1155"/>
              <w:marRight w:val="0"/>
              <w:marTop w:val="0"/>
              <w:marBottom w:val="0"/>
              <w:divBdr>
                <w:top w:val="none" w:sz="0" w:space="0" w:color="auto"/>
                <w:left w:val="none" w:sz="0" w:space="0" w:color="auto"/>
                <w:bottom w:val="none" w:sz="0" w:space="0" w:color="auto"/>
                <w:right w:val="none" w:sz="0" w:space="0" w:color="auto"/>
              </w:divBdr>
            </w:div>
            <w:div w:id="1555701313">
              <w:marLeft w:val="1155"/>
              <w:marRight w:val="0"/>
              <w:marTop w:val="0"/>
              <w:marBottom w:val="0"/>
              <w:divBdr>
                <w:top w:val="none" w:sz="0" w:space="0" w:color="auto"/>
                <w:left w:val="none" w:sz="0" w:space="0" w:color="auto"/>
                <w:bottom w:val="none" w:sz="0" w:space="0" w:color="auto"/>
                <w:right w:val="none" w:sz="0" w:space="0" w:color="auto"/>
              </w:divBdr>
            </w:div>
            <w:div w:id="116890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300582">
      <w:bodyDiv w:val="1"/>
      <w:marLeft w:val="0"/>
      <w:marRight w:val="0"/>
      <w:marTop w:val="0"/>
      <w:marBottom w:val="0"/>
      <w:divBdr>
        <w:top w:val="none" w:sz="0" w:space="0" w:color="auto"/>
        <w:left w:val="none" w:sz="0" w:space="0" w:color="auto"/>
        <w:bottom w:val="none" w:sz="0" w:space="0" w:color="auto"/>
        <w:right w:val="none" w:sz="0" w:space="0" w:color="auto"/>
      </w:divBdr>
      <w:divsChild>
        <w:div w:id="978804081">
          <w:marLeft w:val="0"/>
          <w:marRight w:val="0"/>
          <w:marTop w:val="0"/>
          <w:marBottom w:val="0"/>
          <w:divBdr>
            <w:top w:val="none" w:sz="0" w:space="0" w:color="auto"/>
            <w:left w:val="none" w:sz="0" w:space="0" w:color="auto"/>
            <w:bottom w:val="none" w:sz="0" w:space="0" w:color="auto"/>
            <w:right w:val="none" w:sz="0" w:space="0" w:color="auto"/>
          </w:divBdr>
        </w:div>
        <w:div w:id="901333184">
          <w:marLeft w:val="0"/>
          <w:marRight w:val="0"/>
          <w:marTop w:val="150"/>
          <w:marBottom w:val="0"/>
          <w:divBdr>
            <w:top w:val="none" w:sz="0" w:space="0" w:color="auto"/>
            <w:left w:val="none" w:sz="0" w:space="0" w:color="auto"/>
            <w:bottom w:val="none" w:sz="0" w:space="0" w:color="auto"/>
            <w:right w:val="none" w:sz="0" w:space="0" w:color="auto"/>
          </w:divBdr>
          <w:divsChild>
            <w:div w:id="485823410">
              <w:marLeft w:val="1155"/>
              <w:marRight w:val="0"/>
              <w:marTop w:val="0"/>
              <w:marBottom w:val="0"/>
              <w:divBdr>
                <w:top w:val="none" w:sz="0" w:space="0" w:color="auto"/>
                <w:left w:val="none" w:sz="0" w:space="0" w:color="auto"/>
                <w:bottom w:val="none" w:sz="0" w:space="0" w:color="auto"/>
                <w:right w:val="none" w:sz="0" w:space="0" w:color="auto"/>
              </w:divBdr>
            </w:div>
            <w:div w:id="406343380">
              <w:marLeft w:val="1155"/>
              <w:marRight w:val="0"/>
              <w:marTop w:val="0"/>
              <w:marBottom w:val="0"/>
              <w:divBdr>
                <w:top w:val="none" w:sz="0" w:space="0" w:color="auto"/>
                <w:left w:val="none" w:sz="0" w:space="0" w:color="auto"/>
                <w:bottom w:val="none" w:sz="0" w:space="0" w:color="auto"/>
                <w:right w:val="none" w:sz="0" w:space="0" w:color="auto"/>
              </w:divBdr>
            </w:div>
            <w:div w:id="1029719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680935">
      <w:bodyDiv w:val="1"/>
      <w:marLeft w:val="0"/>
      <w:marRight w:val="0"/>
      <w:marTop w:val="0"/>
      <w:marBottom w:val="0"/>
      <w:divBdr>
        <w:top w:val="none" w:sz="0" w:space="0" w:color="auto"/>
        <w:left w:val="none" w:sz="0" w:space="0" w:color="auto"/>
        <w:bottom w:val="none" w:sz="0" w:space="0" w:color="auto"/>
        <w:right w:val="none" w:sz="0" w:space="0" w:color="auto"/>
      </w:divBdr>
      <w:divsChild>
        <w:div w:id="126092628">
          <w:marLeft w:val="0"/>
          <w:marRight w:val="0"/>
          <w:marTop w:val="0"/>
          <w:marBottom w:val="0"/>
          <w:divBdr>
            <w:top w:val="none" w:sz="0" w:space="0" w:color="auto"/>
            <w:left w:val="none" w:sz="0" w:space="0" w:color="auto"/>
            <w:bottom w:val="none" w:sz="0" w:space="0" w:color="auto"/>
            <w:right w:val="none" w:sz="0" w:space="0" w:color="auto"/>
          </w:divBdr>
        </w:div>
        <w:div w:id="74937276">
          <w:marLeft w:val="0"/>
          <w:marRight w:val="0"/>
          <w:marTop w:val="150"/>
          <w:marBottom w:val="0"/>
          <w:divBdr>
            <w:top w:val="none" w:sz="0" w:space="0" w:color="auto"/>
            <w:left w:val="none" w:sz="0" w:space="0" w:color="auto"/>
            <w:bottom w:val="none" w:sz="0" w:space="0" w:color="auto"/>
            <w:right w:val="none" w:sz="0" w:space="0" w:color="auto"/>
          </w:divBdr>
          <w:divsChild>
            <w:div w:id="185096606">
              <w:marLeft w:val="1155"/>
              <w:marRight w:val="0"/>
              <w:marTop w:val="0"/>
              <w:marBottom w:val="0"/>
              <w:divBdr>
                <w:top w:val="none" w:sz="0" w:space="0" w:color="auto"/>
                <w:left w:val="none" w:sz="0" w:space="0" w:color="auto"/>
                <w:bottom w:val="none" w:sz="0" w:space="0" w:color="auto"/>
                <w:right w:val="none" w:sz="0" w:space="0" w:color="auto"/>
              </w:divBdr>
            </w:div>
            <w:div w:id="940331331">
              <w:marLeft w:val="1155"/>
              <w:marRight w:val="0"/>
              <w:marTop w:val="0"/>
              <w:marBottom w:val="0"/>
              <w:divBdr>
                <w:top w:val="none" w:sz="0" w:space="0" w:color="auto"/>
                <w:left w:val="none" w:sz="0" w:space="0" w:color="auto"/>
                <w:bottom w:val="none" w:sz="0" w:space="0" w:color="auto"/>
                <w:right w:val="none" w:sz="0" w:space="0" w:color="auto"/>
              </w:divBdr>
            </w:div>
            <w:div w:id="393890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03219">
      <w:bodyDiv w:val="1"/>
      <w:marLeft w:val="0"/>
      <w:marRight w:val="0"/>
      <w:marTop w:val="0"/>
      <w:marBottom w:val="0"/>
      <w:divBdr>
        <w:top w:val="none" w:sz="0" w:space="0" w:color="auto"/>
        <w:left w:val="none" w:sz="0" w:space="0" w:color="auto"/>
        <w:bottom w:val="none" w:sz="0" w:space="0" w:color="auto"/>
        <w:right w:val="none" w:sz="0" w:space="0" w:color="auto"/>
      </w:divBdr>
      <w:divsChild>
        <w:div w:id="260063689">
          <w:marLeft w:val="0"/>
          <w:marRight w:val="0"/>
          <w:marTop w:val="0"/>
          <w:marBottom w:val="0"/>
          <w:divBdr>
            <w:top w:val="none" w:sz="0" w:space="0" w:color="auto"/>
            <w:left w:val="none" w:sz="0" w:space="0" w:color="auto"/>
            <w:bottom w:val="none" w:sz="0" w:space="0" w:color="auto"/>
            <w:right w:val="none" w:sz="0" w:space="0" w:color="auto"/>
          </w:divBdr>
        </w:div>
        <w:div w:id="274487997">
          <w:marLeft w:val="0"/>
          <w:marRight w:val="0"/>
          <w:marTop w:val="150"/>
          <w:marBottom w:val="0"/>
          <w:divBdr>
            <w:top w:val="none" w:sz="0" w:space="0" w:color="auto"/>
            <w:left w:val="none" w:sz="0" w:space="0" w:color="auto"/>
            <w:bottom w:val="none" w:sz="0" w:space="0" w:color="auto"/>
            <w:right w:val="none" w:sz="0" w:space="0" w:color="auto"/>
          </w:divBdr>
          <w:divsChild>
            <w:div w:id="42296292">
              <w:marLeft w:val="1155"/>
              <w:marRight w:val="0"/>
              <w:marTop w:val="0"/>
              <w:marBottom w:val="0"/>
              <w:divBdr>
                <w:top w:val="none" w:sz="0" w:space="0" w:color="auto"/>
                <w:left w:val="none" w:sz="0" w:space="0" w:color="auto"/>
                <w:bottom w:val="none" w:sz="0" w:space="0" w:color="auto"/>
                <w:right w:val="none" w:sz="0" w:space="0" w:color="auto"/>
              </w:divBdr>
            </w:div>
            <w:div w:id="1430858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695330">
      <w:bodyDiv w:val="1"/>
      <w:marLeft w:val="0"/>
      <w:marRight w:val="0"/>
      <w:marTop w:val="0"/>
      <w:marBottom w:val="0"/>
      <w:divBdr>
        <w:top w:val="none" w:sz="0" w:space="0" w:color="auto"/>
        <w:left w:val="none" w:sz="0" w:space="0" w:color="auto"/>
        <w:bottom w:val="none" w:sz="0" w:space="0" w:color="auto"/>
        <w:right w:val="none" w:sz="0" w:space="0" w:color="auto"/>
      </w:divBdr>
      <w:divsChild>
        <w:div w:id="938803286">
          <w:marLeft w:val="0"/>
          <w:marRight w:val="0"/>
          <w:marTop w:val="0"/>
          <w:marBottom w:val="0"/>
          <w:divBdr>
            <w:top w:val="none" w:sz="0" w:space="0" w:color="auto"/>
            <w:left w:val="none" w:sz="0" w:space="0" w:color="auto"/>
            <w:bottom w:val="none" w:sz="0" w:space="0" w:color="auto"/>
            <w:right w:val="none" w:sz="0" w:space="0" w:color="auto"/>
          </w:divBdr>
        </w:div>
        <w:div w:id="43412238">
          <w:marLeft w:val="0"/>
          <w:marRight w:val="0"/>
          <w:marTop w:val="150"/>
          <w:marBottom w:val="0"/>
          <w:divBdr>
            <w:top w:val="none" w:sz="0" w:space="0" w:color="auto"/>
            <w:left w:val="none" w:sz="0" w:space="0" w:color="auto"/>
            <w:bottom w:val="none" w:sz="0" w:space="0" w:color="auto"/>
            <w:right w:val="none" w:sz="0" w:space="0" w:color="auto"/>
          </w:divBdr>
          <w:divsChild>
            <w:div w:id="1055398538">
              <w:marLeft w:val="1155"/>
              <w:marRight w:val="0"/>
              <w:marTop w:val="0"/>
              <w:marBottom w:val="0"/>
              <w:divBdr>
                <w:top w:val="none" w:sz="0" w:space="0" w:color="auto"/>
                <w:left w:val="none" w:sz="0" w:space="0" w:color="auto"/>
                <w:bottom w:val="none" w:sz="0" w:space="0" w:color="auto"/>
                <w:right w:val="none" w:sz="0" w:space="0" w:color="auto"/>
              </w:divBdr>
            </w:div>
            <w:div w:id="910846428">
              <w:marLeft w:val="1155"/>
              <w:marRight w:val="0"/>
              <w:marTop w:val="0"/>
              <w:marBottom w:val="0"/>
              <w:divBdr>
                <w:top w:val="none" w:sz="0" w:space="0" w:color="auto"/>
                <w:left w:val="none" w:sz="0" w:space="0" w:color="auto"/>
                <w:bottom w:val="none" w:sz="0" w:space="0" w:color="auto"/>
                <w:right w:val="none" w:sz="0" w:space="0" w:color="auto"/>
              </w:divBdr>
            </w:div>
            <w:div w:id="854461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107077">
      <w:bodyDiv w:val="1"/>
      <w:marLeft w:val="0"/>
      <w:marRight w:val="0"/>
      <w:marTop w:val="0"/>
      <w:marBottom w:val="0"/>
      <w:divBdr>
        <w:top w:val="none" w:sz="0" w:space="0" w:color="auto"/>
        <w:left w:val="none" w:sz="0" w:space="0" w:color="auto"/>
        <w:bottom w:val="none" w:sz="0" w:space="0" w:color="auto"/>
        <w:right w:val="none" w:sz="0" w:space="0" w:color="auto"/>
      </w:divBdr>
      <w:divsChild>
        <w:div w:id="1768116608">
          <w:marLeft w:val="0"/>
          <w:marRight w:val="0"/>
          <w:marTop w:val="0"/>
          <w:marBottom w:val="0"/>
          <w:divBdr>
            <w:top w:val="none" w:sz="0" w:space="0" w:color="auto"/>
            <w:left w:val="none" w:sz="0" w:space="0" w:color="auto"/>
            <w:bottom w:val="none" w:sz="0" w:space="0" w:color="auto"/>
            <w:right w:val="none" w:sz="0" w:space="0" w:color="auto"/>
          </w:divBdr>
        </w:div>
        <w:div w:id="1496721782">
          <w:marLeft w:val="0"/>
          <w:marRight w:val="0"/>
          <w:marTop w:val="150"/>
          <w:marBottom w:val="0"/>
          <w:divBdr>
            <w:top w:val="none" w:sz="0" w:space="0" w:color="auto"/>
            <w:left w:val="none" w:sz="0" w:space="0" w:color="auto"/>
            <w:bottom w:val="none" w:sz="0" w:space="0" w:color="auto"/>
            <w:right w:val="none" w:sz="0" w:space="0" w:color="auto"/>
          </w:divBdr>
          <w:divsChild>
            <w:div w:id="165286943">
              <w:marLeft w:val="1155"/>
              <w:marRight w:val="0"/>
              <w:marTop w:val="0"/>
              <w:marBottom w:val="0"/>
              <w:divBdr>
                <w:top w:val="none" w:sz="0" w:space="0" w:color="auto"/>
                <w:left w:val="none" w:sz="0" w:space="0" w:color="auto"/>
                <w:bottom w:val="none" w:sz="0" w:space="0" w:color="auto"/>
                <w:right w:val="none" w:sz="0" w:space="0" w:color="auto"/>
              </w:divBdr>
            </w:div>
            <w:div w:id="97717737">
              <w:marLeft w:val="1155"/>
              <w:marRight w:val="0"/>
              <w:marTop w:val="0"/>
              <w:marBottom w:val="0"/>
              <w:divBdr>
                <w:top w:val="none" w:sz="0" w:space="0" w:color="auto"/>
                <w:left w:val="none" w:sz="0" w:space="0" w:color="auto"/>
                <w:bottom w:val="none" w:sz="0" w:space="0" w:color="auto"/>
                <w:right w:val="none" w:sz="0" w:space="0" w:color="auto"/>
              </w:divBdr>
            </w:div>
            <w:div w:id="49415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16618">
      <w:bodyDiv w:val="1"/>
      <w:marLeft w:val="0"/>
      <w:marRight w:val="0"/>
      <w:marTop w:val="0"/>
      <w:marBottom w:val="0"/>
      <w:divBdr>
        <w:top w:val="none" w:sz="0" w:space="0" w:color="auto"/>
        <w:left w:val="none" w:sz="0" w:space="0" w:color="auto"/>
        <w:bottom w:val="none" w:sz="0" w:space="0" w:color="auto"/>
        <w:right w:val="none" w:sz="0" w:space="0" w:color="auto"/>
      </w:divBdr>
      <w:divsChild>
        <w:div w:id="1880312822">
          <w:marLeft w:val="0"/>
          <w:marRight w:val="0"/>
          <w:marTop w:val="0"/>
          <w:marBottom w:val="0"/>
          <w:divBdr>
            <w:top w:val="none" w:sz="0" w:space="0" w:color="auto"/>
            <w:left w:val="none" w:sz="0" w:space="0" w:color="auto"/>
            <w:bottom w:val="none" w:sz="0" w:space="0" w:color="auto"/>
            <w:right w:val="none" w:sz="0" w:space="0" w:color="auto"/>
          </w:divBdr>
        </w:div>
        <w:div w:id="1627933088">
          <w:marLeft w:val="0"/>
          <w:marRight w:val="0"/>
          <w:marTop w:val="150"/>
          <w:marBottom w:val="0"/>
          <w:divBdr>
            <w:top w:val="none" w:sz="0" w:space="0" w:color="auto"/>
            <w:left w:val="none" w:sz="0" w:space="0" w:color="auto"/>
            <w:bottom w:val="none" w:sz="0" w:space="0" w:color="auto"/>
            <w:right w:val="none" w:sz="0" w:space="0" w:color="auto"/>
          </w:divBdr>
          <w:divsChild>
            <w:div w:id="1480459601">
              <w:marLeft w:val="1155"/>
              <w:marRight w:val="0"/>
              <w:marTop w:val="0"/>
              <w:marBottom w:val="0"/>
              <w:divBdr>
                <w:top w:val="none" w:sz="0" w:space="0" w:color="auto"/>
                <w:left w:val="none" w:sz="0" w:space="0" w:color="auto"/>
                <w:bottom w:val="none" w:sz="0" w:space="0" w:color="auto"/>
                <w:right w:val="none" w:sz="0" w:space="0" w:color="auto"/>
              </w:divBdr>
            </w:div>
            <w:div w:id="2116901004">
              <w:marLeft w:val="1155"/>
              <w:marRight w:val="0"/>
              <w:marTop w:val="0"/>
              <w:marBottom w:val="0"/>
              <w:divBdr>
                <w:top w:val="none" w:sz="0" w:space="0" w:color="auto"/>
                <w:left w:val="none" w:sz="0" w:space="0" w:color="auto"/>
                <w:bottom w:val="none" w:sz="0" w:space="0" w:color="auto"/>
                <w:right w:val="none" w:sz="0" w:space="0" w:color="auto"/>
              </w:divBdr>
            </w:div>
            <w:div w:id="217281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769730">
      <w:bodyDiv w:val="1"/>
      <w:marLeft w:val="0"/>
      <w:marRight w:val="0"/>
      <w:marTop w:val="0"/>
      <w:marBottom w:val="0"/>
      <w:divBdr>
        <w:top w:val="none" w:sz="0" w:space="0" w:color="auto"/>
        <w:left w:val="none" w:sz="0" w:space="0" w:color="auto"/>
        <w:bottom w:val="none" w:sz="0" w:space="0" w:color="auto"/>
        <w:right w:val="none" w:sz="0" w:space="0" w:color="auto"/>
      </w:divBdr>
      <w:divsChild>
        <w:div w:id="1157261010">
          <w:marLeft w:val="0"/>
          <w:marRight w:val="0"/>
          <w:marTop w:val="0"/>
          <w:marBottom w:val="0"/>
          <w:divBdr>
            <w:top w:val="none" w:sz="0" w:space="0" w:color="auto"/>
            <w:left w:val="none" w:sz="0" w:space="0" w:color="auto"/>
            <w:bottom w:val="none" w:sz="0" w:space="0" w:color="auto"/>
            <w:right w:val="none" w:sz="0" w:space="0" w:color="auto"/>
          </w:divBdr>
        </w:div>
        <w:div w:id="1788964793">
          <w:marLeft w:val="0"/>
          <w:marRight w:val="0"/>
          <w:marTop w:val="150"/>
          <w:marBottom w:val="0"/>
          <w:divBdr>
            <w:top w:val="none" w:sz="0" w:space="0" w:color="auto"/>
            <w:left w:val="none" w:sz="0" w:space="0" w:color="auto"/>
            <w:bottom w:val="none" w:sz="0" w:space="0" w:color="auto"/>
            <w:right w:val="none" w:sz="0" w:space="0" w:color="auto"/>
          </w:divBdr>
          <w:divsChild>
            <w:div w:id="655960324">
              <w:marLeft w:val="1155"/>
              <w:marRight w:val="0"/>
              <w:marTop w:val="0"/>
              <w:marBottom w:val="0"/>
              <w:divBdr>
                <w:top w:val="none" w:sz="0" w:space="0" w:color="auto"/>
                <w:left w:val="none" w:sz="0" w:space="0" w:color="auto"/>
                <w:bottom w:val="none" w:sz="0" w:space="0" w:color="auto"/>
                <w:right w:val="none" w:sz="0" w:space="0" w:color="auto"/>
              </w:divBdr>
            </w:div>
            <w:div w:id="356079498">
              <w:marLeft w:val="1155"/>
              <w:marRight w:val="0"/>
              <w:marTop w:val="0"/>
              <w:marBottom w:val="0"/>
              <w:divBdr>
                <w:top w:val="none" w:sz="0" w:space="0" w:color="auto"/>
                <w:left w:val="none" w:sz="0" w:space="0" w:color="auto"/>
                <w:bottom w:val="none" w:sz="0" w:space="0" w:color="auto"/>
                <w:right w:val="none" w:sz="0" w:space="0" w:color="auto"/>
              </w:divBdr>
            </w:div>
            <w:div w:id="1872959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07093">
      <w:bodyDiv w:val="1"/>
      <w:marLeft w:val="0"/>
      <w:marRight w:val="0"/>
      <w:marTop w:val="0"/>
      <w:marBottom w:val="0"/>
      <w:divBdr>
        <w:top w:val="none" w:sz="0" w:space="0" w:color="auto"/>
        <w:left w:val="none" w:sz="0" w:space="0" w:color="auto"/>
        <w:bottom w:val="none" w:sz="0" w:space="0" w:color="auto"/>
        <w:right w:val="none" w:sz="0" w:space="0" w:color="auto"/>
      </w:divBdr>
      <w:divsChild>
        <w:div w:id="1515923315">
          <w:marLeft w:val="0"/>
          <w:marRight w:val="0"/>
          <w:marTop w:val="0"/>
          <w:marBottom w:val="0"/>
          <w:divBdr>
            <w:top w:val="none" w:sz="0" w:space="0" w:color="auto"/>
            <w:left w:val="none" w:sz="0" w:space="0" w:color="auto"/>
            <w:bottom w:val="none" w:sz="0" w:space="0" w:color="auto"/>
            <w:right w:val="none" w:sz="0" w:space="0" w:color="auto"/>
          </w:divBdr>
        </w:div>
        <w:div w:id="373623269">
          <w:marLeft w:val="0"/>
          <w:marRight w:val="0"/>
          <w:marTop w:val="150"/>
          <w:marBottom w:val="0"/>
          <w:divBdr>
            <w:top w:val="none" w:sz="0" w:space="0" w:color="auto"/>
            <w:left w:val="none" w:sz="0" w:space="0" w:color="auto"/>
            <w:bottom w:val="none" w:sz="0" w:space="0" w:color="auto"/>
            <w:right w:val="none" w:sz="0" w:space="0" w:color="auto"/>
          </w:divBdr>
          <w:divsChild>
            <w:div w:id="1741516209">
              <w:marLeft w:val="1155"/>
              <w:marRight w:val="0"/>
              <w:marTop w:val="0"/>
              <w:marBottom w:val="0"/>
              <w:divBdr>
                <w:top w:val="none" w:sz="0" w:space="0" w:color="auto"/>
                <w:left w:val="none" w:sz="0" w:space="0" w:color="auto"/>
                <w:bottom w:val="none" w:sz="0" w:space="0" w:color="auto"/>
                <w:right w:val="none" w:sz="0" w:space="0" w:color="auto"/>
              </w:divBdr>
            </w:div>
            <w:div w:id="898592222">
              <w:marLeft w:val="1155"/>
              <w:marRight w:val="0"/>
              <w:marTop w:val="0"/>
              <w:marBottom w:val="0"/>
              <w:divBdr>
                <w:top w:val="none" w:sz="0" w:space="0" w:color="auto"/>
                <w:left w:val="none" w:sz="0" w:space="0" w:color="auto"/>
                <w:bottom w:val="none" w:sz="0" w:space="0" w:color="auto"/>
                <w:right w:val="none" w:sz="0" w:space="0" w:color="auto"/>
              </w:divBdr>
            </w:div>
            <w:div w:id="19740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541882">
      <w:bodyDiv w:val="1"/>
      <w:marLeft w:val="0"/>
      <w:marRight w:val="0"/>
      <w:marTop w:val="0"/>
      <w:marBottom w:val="0"/>
      <w:divBdr>
        <w:top w:val="none" w:sz="0" w:space="0" w:color="auto"/>
        <w:left w:val="none" w:sz="0" w:space="0" w:color="auto"/>
        <w:bottom w:val="none" w:sz="0" w:space="0" w:color="auto"/>
        <w:right w:val="none" w:sz="0" w:space="0" w:color="auto"/>
      </w:divBdr>
      <w:divsChild>
        <w:div w:id="1943830525">
          <w:marLeft w:val="0"/>
          <w:marRight w:val="0"/>
          <w:marTop w:val="0"/>
          <w:marBottom w:val="0"/>
          <w:divBdr>
            <w:top w:val="none" w:sz="0" w:space="0" w:color="auto"/>
            <w:left w:val="none" w:sz="0" w:space="0" w:color="auto"/>
            <w:bottom w:val="none" w:sz="0" w:space="0" w:color="auto"/>
            <w:right w:val="none" w:sz="0" w:space="0" w:color="auto"/>
          </w:divBdr>
        </w:div>
        <w:div w:id="323313722">
          <w:marLeft w:val="0"/>
          <w:marRight w:val="0"/>
          <w:marTop w:val="150"/>
          <w:marBottom w:val="0"/>
          <w:divBdr>
            <w:top w:val="none" w:sz="0" w:space="0" w:color="auto"/>
            <w:left w:val="none" w:sz="0" w:space="0" w:color="auto"/>
            <w:bottom w:val="none" w:sz="0" w:space="0" w:color="auto"/>
            <w:right w:val="none" w:sz="0" w:space="0" w:color="auto"/>
          </w:divBdr>
          <w:divsChild>
            <w:div w:id="464782421">
              <w:marLeft w:val="1155"/>
              <w:marRight w:val="0"/>
              <w:marTop w:val="0"/>
              <w:marBottom w:val="0"/>
              <w:divBdr>
                <w:top w:val="none" w:sz="0" w:space="0" w:color="auto"/>
                <w:left w:val="none" w:sz="0" w:space="0" w:color="auto"/>
                <w:bottom w:val="none" w:sz="0" w:space="0" w:color="auto"/>
                <w:right w:val="none" w:sz="0" w:space="0" w:color="auto"/>
              </w:divBdr>
            </w:div>
            <w:div w:id="758020600">
              <w:marLeft w:val="1155"/>
              <w:marRight w:val="0"/>
              <w:marTop w:val="0"/>
              <w:marBottom w:val="0"/>
              <w:divBdr>
                <w:top w:val="none" w:sz="0" w:space="0" w:color="auto"/>
                <w:left w:val="none" w:sz="0" w:space="0" w:color="auto"/>
                <w:bottom w:val="none" w:sz="0" w:space="0" w:color="auto"/>
                <w:right w:val="none" w:sz="0" w:space="0" w:color="auto"/>
              </w:divBdr>
            </w:div>
            <w:div w:id="1315841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79103">
      <w:bodyDiv w:val="1"/>
      <w:marLeft w:val="0"/>
      <w:marRight w:val="0"/>
      <w:marTop w:val="0"/>
      <w:marBottom w:val="0"/>
      <w:divBdr>
        <w:top w:val="none" w:sz="0" w:space="0" w:color="auto"/>
        <w:left w:val="none" w:sz="0" w:space="0" w:color="auto"/>
        <w:bottom w:val="none" w:sz="0" w:space="0" w:color="auto"/>
        <w:right w:val="none" w:sz="0" w:space="0" w:color="auto"/>
      </w:divBdr>
      <w:divsChild>
        <w:div w:id="389815777">
          <w:marLeft w:val="0"/>
          <w:marRight w:val="0"/>
          <w:marTop w:val="0"/>
          <w:marBottom w:val="0"/>
          <w:divBdr>
            <w:top w:val="none" w:sz="0" w:space="0" w:color="auto"/>
            <w:left w:val="none" w:sz="0" w:space="0" w:color="auto"/>
            <w:bottom w:val="none" w:sz="0" w:space="0" w:color="auto"/>
            <w:right w:val="none" w:sz="0" w:space="0" w:color="auto"/>
          </w:divBdr>
        </w:div>
        <w:div w:id="2026667585">
          <w:marLeft w:val="0"/>
          <w:marRight w:val="0"/>
          <w:marTop w:val="150"/>
          <w:marBottom w:val="0"/>
          <w:divBdr>
            <w:top w:val="none" w:sz="0" w:space="0" w:color="auto"/>
            <w:left w:val="none" w:sz="0" w:space="0" w:color="auto"/>
            <w:bottom w:val="none" w:sz="0" w:space="0" w:color="auto"/>
            <w:right w:val="none" w:sz="0" w:space="0" w:color="auto"/>
          </w:divBdr>
          <w:divsChild>
            <w:div w:id="1434545798">
              <w:marLeft w:val="1155"/>
              <w:marRight w:val="0"/>
              <w:marTop w:val="0"/>
              <w:marBottom w:val="0"/>
              <w:divBdr>
                <w:top w:val="none" w:sz="0" w:space="0" w:color="auto"/>
                <w:left w:val="none" w:sz="0" w:space="0" w:color="auto"/>
                <w:bottom w:val="none" w:sz="0" w:space="0" w:color="auto"/>
                <w:right w:val="none" w:sz="0" w:space="0" w:color="auto"/>
              </w:divBdr>
            </w:div>
            <w:div w:id="636184392">
              <w:marLeft w:val="1155"/>
              <w:marRight w:val="0"/>
              <w:marTop w:val="0"/>
              <w:marBottom w:val="0"/>
              <w:divBdr>
                <w:top w:val="none" w:sz="0" w:space="0" w:color="auto"/>
                <w:left w:val="none" w:sz="0" w:space="0" w:color="auto"/>
                <w:bottom w:val="none" w:sz="0" w:space="0" w:color="auto"/>
                <w:right w:val="none" w:sz="0" w:space="0" w:color="auto"/>
              </w:divBdr>
            </w:div>
            <w:div w:id="1765220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657597">
      <w:bodyDiv w:val="1"/>
      <w:marLeft w:val="0"/>
      <w:marRight w:val="0"/>
      <w:marTop w:val="0"/>
      <w:marBottom w:val="0"/>
      <w:divBdr>
        <w:top w:val="none" w:sz="0" w:space="0" w:color="auto"/>
        <w:left w:val="none" w:sz="0" w:space="0" w:color="auto"/>
        <w:bottom w:val="none" w:sz="0" w:space="0" w:color="auto"/>
        <w:right w:val="none" w:sz="0" w:space="0" w:color="auto"/>
      </w:divBdr>
      <w:divsChild>
        <w:div w:id="1207058543">
          <w:marLeft w:val="0"/>
          <w:marRight w:val="0"/>
          <w:marTop w:val="0"/>
          <w:marBottom w:val="0"/>
          <w:divBdr>
            <w:top w:val="none" w:sz="0" w:space="0" w:color="auto"/>
            <w:left w:val="none" w:sz="0" w:space="0" w:color="auto"/>
            <w:bottom w:val="none" w:sz="0" w:space="0" w:color="auto"/>
            <w:right w:val="none" w:sz="0" w:space="0" w:color="auto"/>
          </w:divBdr>
        </w:div>
        <w:div w:id="1288703745">
          <w:marLeft w:val="0"/>
          <w:marRight w:val="0"/>
          <w:marTop w:val="150"/>
          <w:marBottom w:val="0"/>
          <w:divBdr>
            <w:top w:val="none" w:sz="0" w:space="0" w:color="auto"/>
            <w:left w:val="none" w:sz="0" w:space="0" w:color="auto"/>
            <w:bottom w:val="none" w:sz="0" w:space="0" w:color="auto"/>
            <w:right w:val="none" w:sz="0" w:space="0" w:color="auto"/>
          </w:divBdr>
          <w:divsChild>
            <w:div w:id="516845012">
              <w:marLeft w:val="1155"/>
              <w:marRight w:val="0"/>
              <w:marTop w:val="0"/>
              <w:marBottom w:val="0"/>
              <w:divBdr>
                <w:top w:val="none" w:sz="0" w:space="0" w:color="auto"/>
                <w:left w:val="none" w:sz="0" w:space="0" w:color="auto"/>
                <w:bottom w:val="none" w:sz="0" w:space="0" w:color="auto"/>
                <w:right w:val="none" w:sz="0" w:space="0" w:color="auto"/>
              </w:divBdr>
            </w:div>
            <w:div w:id="2000765775">
              <w:marLeft w:val="1155"/>
              <w:marRight w:val="0"/>
              <w:marTop w:val="0"/>
              <w:marBottom w:val="0"/>
              <w:divBdr>
                <w:top w:val="none" w:sz="0" w:space="0" w:color="auto"/>
                <w:left w:val="none" w:sz="0" w:space="0" w:color="auto"/>
                <w:bottom w:val="none" w:sz="0" w:space="0" w:color="auto"/>
                <w:right w:val="none" w:sz="0" w:space="0" w:color="auto"/>
              </w:divBdr>
            </w:div>
            <w:div w:id="1272930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240564">
      <w:bodyDiv w:val="1"/>
      <w:marLeft w:val="0"/>
      <w:marRight w:val="0"/>
      <w:marTop w:val="0"/>
      <w:marBottom w:val="0"/>
      <w:divBdr>
        <w:top w:val="none" w:sz="0" w:space="0" w:color="auto"/>
        <w:left w:val="none" w:sz="0" w:space="0" w:color="auto"/>
        <w:bottom w:val="none" w:sz="0" w:space="0" w:color="auto"/>
        <w:right w:val="none" w:sz="0" w:space="0" w:color="auto"/>
      </w:divBdr>
      <w:divsChild>
        <w:div w:id="1061172714">
          <w:marLeft w:val="0"/>
          <w:marRight w:val="0"/>
          <w:marTop w:val="0"/>
          <w:marBottom w:val="0"/>
          <w:divBdr>
            <w:top w:val="none" w:sz="0" w:space="0" w:color="auto"/>
            <w:left w:val="none" w:sz="0" w:space="0" w:color="auto"/>
            <w:bottom w:val="none" w:sz="0" w:space="0" w:color="auto"/>
            <w:right w:val="none" w:sz="0" w:space="0" w:color="auto"/>
          </w:divBdr>
        </w:div>
        <w:div w:id="1008170947">
          <w:marLeft w:val="0"/>
          <w:marRight w:val="0"/>
          <w:marTop w:val="150"/>
          <w:marBottom w:val="0"/>
          <w:divBdr>
            <w:top w:val="none" w:sz="0" w:space="0" w:color="auto"/>
            <w:left w:val="none" w:sz="0" w:space="0" w:color="auto"/>
            <w:bottom w:val="none" w:sz="0" w:space="0" w:color="auto"/>
            <w:right w:val="none" w:sz="0" w:space="0" w:color="auto"/>
          </w:divBdr>
          <w:divsChild>
            <w:div w:id="2034649253">
              <w:marLeft w:val="1155"/>
              <w:marRight w:val="0"/>
              <w:marTop w:val="0"/>
              <w:marBottom w:val="0"/>
              <w:divBdr>
                <w:top w:val="none" w:sz="0" w:space="0" w:color="auto"/>
                <w:left w:val="none" w:sz="0" w:space="0" w:color="auto"/>
                <w:bottom w:val="none" w:sz="0" w:space="0" w:color="auto"/>
                <w:right w:val="none" w:sz="0" w:space="0" w:color="auto"/>
              </w:divBdr>
            </w:div>
            <w:div w:id="2142527574">
              <w:marLeft w:val="1155"/>
              <w:marRight w:val="0"/>
              <w:marTop w:val="0"/>
              <w:marBottom w:val="0"/>
              <w:divBdr>
                <w:top w:val="none" w:sz="0" w:space="0" w:color="auto"/>
                <w:left w:val="none" w:sz="0" w:space="0" w:color="auto"/>
                <w:bottom w:val="none" w:sz="0" w:space="0" w:color="auto"/>
                <w:right w:val="none" w:sz="0" w:space="0" w:color="auto"/>
              </w:divBdr>
            </w:div>
            <w:div w:id="1538347847">
              <w:marLeft w:val="1155"/>
              <w:marRight w:val="0"/>
              <w:marTop w:val="0"/>
              <w:marBottom w:val="0"/>
              <w:divBdr>
                <w:top w:val="none" w:sz="0" w:space="0" w:color="auto"/>
                <w:left w:val="none" w:sz="0" w:space="0" w:color="auto"/>
                <w:bottom w:val="none" w:sz="0" w:space="0" w:color="auto"/>
                <w:right w:val="none" w:sz="0" w:space="0" w:color="auto"/>
              </w:divBdr>
            </w:div>
            <w:div w:id="1743602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29137">
      <w:bodyDiv w:val="1"/>
      <w:marLeft w:val="0"/>
      <w:marRight w:val="0"/>
      <w:marTop w:val="0"/>
      <w:marBottom w:val="0"/>
      <w:divBdr>
        <w:top w:val="none" w:sz="0" w:space="0" w:color="auto"/>
        <w:left w:val="none" w:sz="0" w:space="0" w:color="auto"/>
        <w:bottom w:val="none" w:sz="0" w:space="0" w:color="auto"/>
        <w:right w:val="none" w:sz="0" w:space="0" w:color="auto"/>
      </w:divBdr>
      <w:divsChild>
        <w:div w:id="161625997">
          <w:marLeft w:val="0"/>
          <w:marRight w:val="0"/>
          <w:marTop w:val="0"/>
          <w:marBottom w:val="0"/>
          <w:divBdr>
            <w:top w:val="none" w:sz="0" w:space="0" w:color="auto"/>
            <w:left w:val="none" w:sz="0" w:space="0" w:color="auto"/>
            <w:bottom w:val="none" w:sz="0" w:space="0" w:color="auto"/>
            <w:right w:val="none" w:sz="0" w:space="0" w:color="auto"/>
          </w:divBdr>
        </w:div>
        <w:div w:id="1953900364">
          <w:marLeft w:val="0"/>
          <w:marRight w:val="0"/>
          <w:marTop w:val="150"/>
          <w:marBottom w:val="0"/>
          <w:divBdr>
            <w:top w:val="none" w:sz="0" w:space="0" w:color="auto"/>
            <w:left w:val="none" w:sz="0" w:space="0" w:color="auto"/>
            <w:bottom w:val="none" w:sz="0" w:space="0" w:color="auto"/>
            <w:right w:val="none" w:sz="0" w:space="0" w:color="auto"/>
          </w:divBdr>
          <w:divsChild>
            <w:div w:id="1743212315">
              <w:marLeft w:val="1155"/>
              <w:marRight w:val="0"/>
              <w:marTop w:val="0"/>
              <w:marBottom w:val="0"/>
              <w:divBdr>
                <w:top w:val="none" w:sz="0" w:space="0" w:color="auto"/>
                <w:left w:val="none" w:sz="0" w:space="0" w:color="auto"/>
                <w:bottom w:val="none" w:sz="0" w:space="0" w:color="auto"/>
                <w:right w:val="none" w:sz="0" w:space="0" w:color="auto"/>
              </w:divBdr>
            </w:div>
            <w:div w:id="1333486738">
              <w:marLeft w:val="1155"/>
              <w:marRight w:val="0"/>
              <w:marTop w:val="0"/>
              <w:marBottom w:val="0"/>
              <w:divBdr>
                <w:top w:val="none" w:sz="0" w:space="0" w:color="auto"/>
                <w:left w:val="none" w:sz="0" w:space="0" w:color="auto"/>
                <w:bottom w:val="none" w:sz="0" w:space="0" w:color="auto"/>
                <w:right w:val="none" w:sz="0" w:space="0" w:color="auto"/>
              </w:divBdr>
            </w:div>
            <w:div w:id="1369523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3966271">
      <w:bodyDiv w:val="1"/>
      <w:marLeft w:val="0"/>
      <w:marRight w:val="0"/>
      <w:marTop w:val="0"/>
      <w:marBottom w:val="0"/>
      <w:divBdr>
        <w:top w:val="none" w:sz="0" w:space="0" w:color="auto"/>
        <w:left w:val="none" w:sz="0" w:space="0" w:color="auto"/>
        <w:bottom w:val="none" w:sz="0" w:space="0" w:color="auto"/>
        <w:right w:val="none" w:sz="0" w:space="0" w:color="auto"/>
      </w:divBdr>
      <w:divsChild>
        <w:div w:id="1629506872">
          <w:marLeft w:val="0"/>
          <w:marRight w:val="0"/>
          <w:marTop w:val="0"/>
          <w:marBottom w:val="0"/>
          <w:divBdr>
            <w:top w:val="none" w:sz="0" w:space="0" w:color="auto"/>
            <w:left w:val="none" w:sz="0" w:space="0" w:color="auto"/>
            <w:bottom w:val="none" w:sz="0" w:space="0" w:color="auto"/>
            <w:right w:val="none" w:sz="0" w:space="0" w:color="auto"/>
          </w:divBdr>
        </w:div>
        <w:div w:id="1199781326">
          <w:marLeft w:val="0"/>
          <w:marRight w:val="0"/>
          <w:marTop w:val="150"/>
          <w:marBottom w:val="0"/>
          <w:divBdr>
            <w:top w:val="none" w:sz="0" w:space="0" w:color="auto"/>
            <w:left w:val="none" w:sz="0" w:space="0" w:color="auto"/>
            <w:bottom w:val="none" w:sz="0" w:space="0" w:color="auto"/>
            <w:right w:val="none" w:sz="0" w:space="0" w:color="auto"/>
          </w:divBdr>
          <w:divsChild>
            <w:div w:id="737871713">
              <w:marLeft w:val="1155"/>
              <w:marRight w:val="0"/>
              <w:marTop w:val="0"/>
              <w:marBottom w:val="0"/>
              <w:divBdr>
                <w:top w:val="none" w:sz="0" w:space="0" w:color="auto"/>
                <w:left w:val="none" w:sz="0" w:space="0" w:color="auto"/>
                <w:bottom w:val="none" w:sz="0" w:space="0" w:color="auto"/>
                <w:right w:val="none" w:sz="0" w:space="0" w:color="auto"/>
              </w:divBdr>
            </w:div>
            <w:div w:id="306473458">
              <w:marLeft w:val="1155"/>
              <w:marRight w:val="0"/>
              <w:marTop w:val="0"/>
              <w:marBottom w:val="0"/>
              <w:divBdr>
                <w:top w:val="none" w:sz="0" w:space="0" w:color="auto"/>
                <w:left w:val="none" w:sz="0" w:space="0" w:color="auto"/>
                <w:bottom w:val="none" w:sz="0" w:space="0" w:color="auto"/>
                <w:right w:val="none" w:sz="0" w:space="0" w:color="auto"/>
              </w:divBdr>
            </w:div>
            <w:div w:id="50228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280717">
      <w:bodyDiv w:val="1"/>
      <w:marLeft w:val="0"/>
      <w:marRight w:val="0"/>
      <w:marTop w:val="0"/>
      <w:marBottom w:val="0"/>
      <w:divBdr>
        <w:top w:val="none" w:sz="0" w:space="0" w:color="auto"/>
        <w:left w:val="none" w:sz="0" w:space="0" w:color="auto"/>
        <w:bottom w:val="none" w:sz="0" w:space="0" w:color="auto"/>
        <w:right w:val="none" w:sz="0" w:space="0" w:color="auto"/>
      </w:divBdr>
      <w:divsChild>
        <w:div w:id="772895950">
          <w:marLeft w:val="0"/>
          <w:marRight w:val="0"/>
          <w:marTop w:val="0"/>
          <w:marBottom w:val="0"/>
          <w:divBdr>
            <w:top w:val="none" w:sz="0" w:space="0" w:color="auto"/>
            <w:left w:val="none" w:sz="0" w:space="0" w:color="auto"/>
            <w:bottom w:val="none" w:sz="0" w:space="0" w:color="auto"/>
            <w:right w:val="none" w:sz="0" w:space="0" w:color="auto"/>
          </w:divBdr>
        </w:div>
        <w:div w:id="268706553">
          <w:marLeft w:val="0"/>
          <w:marRight w:val="0"/>
          <w:marTop w:val="150"/>
          <w:marBottom w:val="0"/>
          <w:divBdr>
            <w:top w:val="none" w:sz="0" w:space="0" w:color="auto"/>
            <w:left w:val="none" w:sz="0" w:space="0" w:color="auto"/>
            <w:bottom w:val="none" w:sz="0" w:space="0" w:color="auto"/>
            <w:right w:val="none" w:sz="0" w:space="0" w:color="auto"/>
          </w:divBdr>
          <w:divsChild>
            <w:div w:id="420375440">
              <w:marLeft w:val="1155"/>
              <w:marRight w:val="0"/>
              <w:marTop w:val="0"/>
              <w:marBottom w:val="0"/>
              <w:divBdr>
                <w:top w:val="none" w:sz="0" w:space="0" w:color="auto"/>
                <w:left w:val="none" w:sz="0" w:space="0" w:color="auto"/>
                <w:bottom w:val="none" w:sz="0" w:space="0" w:color="auto"/>
                <w:right w:val="none" w:sz="0" w:space="0" w:color="auto"/>
              </w:divBdr>
            </w:div>
            <w:div w:id="529336717">
              <w:marLeft w:val="1155"/>
              <w:marRight w:val="0"/>
              <w:marTop w:val="0"/>
              <w:marBottom w:val="0"/>
              <w:divBdr>
                <w:top w:val="none" w:sz="0" w:space="0" w:color="auto"/>
                <w:left w:val="none" w:sz="0" w:space="0" w:color="auto"/>
                <w:bottom w:val="none" w:sz="0" w:space="0" w:color="auto"/>
                <w:right w:val="none" w:sz="0" w:space="0" w:color="auto"/>
              </w:divBdr>
            </w:div>
            <w:div w:id="1860778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52176">
      <w:bodyDiv w:val="1"/>
      <w:marLeft w:val="0"/>
      <w:marRight w:val="0"/>
      <w:marTop w:val="0"/>
      <w:marBottom w:val="0"/>
      <w:divBdr>
        <w:top w:val="none" w:sz="0" w:space="0" w:color="auto"/>
        <w:left w:val="none" w:sz="0" w:space="0" w:color="auto"/>
        <w:bottom w:val="none" w:sz="0" w:space="0" w:color="auto"/>
        <w:right w:val="none" w:sz="0" w:space="0" w:color="auto"/>
      </w:divBdr>
      <w:divsChild>
        <w:div w:id="846361123">
          <w:marLeft w:val="0"/>
          <w:marRight w:val="0"/>
          <w:marTop w:val="0"/>
          <w:marBottom w:val="0"/>
          <w:divBdr>
            <w:top w:val="none" w:sz="0" w:space="0" w:color="auto"/>
            <w:left w:val="none" w:sz="0" w:space="0" w:color="auto"/>
            <w:bottom w:val="none" w:sz="0" w:space="0" w:color="auto"/>
            <w:right w:val="none" w:sz="0" w:space="0" w:color="auto"/>
          </w:divBdr>
        </w:div>
        <w:div w:id="434987543">
          <w:marLeft w:val="0"/>
          <w:marRight w:val="0"/>
          <w:marTop w:val="150"/>
          <w:marBottom w:val="0"/>
          <w:divBdr>
            <w:top w:val="none" w:sz="0" w:space="0" w:color="auto"/>
            <w:left w:val="none" w:sz="0" w:space="0" w:color="auto"/>
            <w:bottom w:val="none" w:sz="0" w:space="0" w:color="auto"/>
            <w:right w:val="none" w:sz="0" w:space="0" w:color="auto"/>
          </w:divBdr>
          <w:divsChild>
            <w:div w:id="17705838">
              <w:marLeft w:val="1155"/>
              <w:marRight w:val="0"/>
              <w:marTop w:val="0"/>
              <w:marBottom w:val="0"/>
              <w:divBdr>
                <w:top w:val="none" w:sz="0" w:space="0" w:color="auto"/>
                <w:left w:val="none" w:sz="0" w:space="0" w:color="auto"/>
                <w:bottom w:val="none" w:sz="0" w:space="0" w:color="auto"/>
                <w:right w:val="none" w:sz="0" w:space="0" w:color="auto"/>
              </w:divBdr>
            </w:div>
            <w:div w:id="488668030">
              <w:marLeft w:val="1155"/>
              <w:marRight w:val="0"/>
              <w:marTop w:val="0"/>
              <w:marBottom w:val="0"/>
              <w:divBdr>
                <w:top w:val="none" w:sz="0" w:space="0" w:color="auto"/>
                <w:left w:val="none" w:sz="0" w:space="0" w:color="auto"/>
                <w:bottom w:val="none" w:sz="0" w:space="0" w:color="auto"/>
                <w:right w:val="none" w:sz="0" w:space="0" w:color="auto"/>
              </w:divBdr>
            </w:div>
            <w:div w:id="939415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741048">
      <w:bodyDiv w:val="1"/>
      <w:marLeft w:val="0"/>
      <w:marRight w:val="0"/>
      <w:marTop w:val="0"/>
      <w:marBottom w:val="0"/>
      <w:divBdr>
        <w:top w:val="none" w:sz="0" w:space="0" w:color="auto"/>
        <w:left w:val="none" w:sz="0" w:space="0" w:color="auto"/>
        <w:bottom w:val="none" w:sz="0" w:space="0" w:color="auto"/>
        <w:right w:val="none" w:sz="0" w:space="0" w:color="auto"/>
      </w:divBdr>
      <w:divsChild>
        <w:div w:id="1045250872">
          <w:marLeft w:val="0"/>
          <w:marRight w:val="0"/>
          <w:marTop w:val="0"/>
          <w:marBottom w:val="0"/>
          <w:divBdr>
            <w:top w:val="none" w:sz="0" w:space="0" w:color="auto"/>
            <w:left w:val="none" w:sz="0" w:space="0" w:color="auto"/>
            <w:bottom w:val="none" w:sz="0" w:space="0" w:color="auto"/>
            <w:right w:val="none" w:sz="0" w:space="0" w:color="auto"/>
          </w:divBdr>
        </w:div>
        <w:div w:id="1235046036">
          <w:marLeft w:val="0"/>
          <w:marRight w:val="0"/>
          <w:marTop w:val="150"/>
          <w:marBottom w:val="0"/>
          <w:divBdr>
            <w:top w:val="none" w:sz="0" w:space="0" w:color="auto"/>
            <w:left w:val="none" w:sz="0" w:space="0" w:color="auto"/>
            <w:bottom w:val="none" w:sz="0" w:space="0" w:color="auto"/>
            <w:right w:val="none" w:sz="0" w:space="0" w:color="auto"/>
          </w:divBdr>
          <w:divsChild>
            <w:div w:id="1768844683">
              <w:marLeft w:val="1155"/>
              <w:marRight w:val="0"/>
              <w:marTop w:val="0"/>
              <w:marBottom w:val="0"/>
              <w:divBdr>
                <w:top w:val="none" w:sz="0" w:space="0" w:color="auto"/>
                <w:left w:val="none" w:sz="0" w:space="0" w:color="auto"/>
                <w:bottom w:val="none" w:sz="0" w:space="0" w:color="auto"/>
                <w:right w:val="none" w:sz="0" w:space="0" w:color="auto"/>
              </w:divBdr>
            </w:div>
            <w:div w:id="261182538">
              <w:marLeft w:val="1155"/>
              <w:marRight w:val="0"/>
              <w:marTop w:val="0"/>
              <w:marBottom w:val="0"/>
              <w:divBdr>
                <w:top w:val="none" w:sz="0" w:space="0" w:color="auto"/>
                <w:left w:val="none" w:sz="0" w:space="0" w:color="auto"/>
                <w:bottom w:val="none" w:sz="0" w:space="0" w:color="auto"/>
                <w:right w:val="none" w:sz="0" w:space="0" w:color="auto"/>
              </w:divBdr>
            </w:div>
            <w:div w:id="1052457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710179">
      <w:bodyDiv w:val="1"/>
      <w:marLeft w:val="0"/>
      <w:marRight w:val="0"/>
      <w:marTop w:val="0"/>
      <w:marBottom w:val="0"/>
      <w:divBdr>
        <w:top w:val="none" w:sz="0" w:space="0" w:color="auto"/>
        <w:left w:val="none" w:sz="0" w:space="0" w:color="auto"/>
        <w:bottom w:val="none" w:sz="0" w:space="0" w:color="auto"/>
        <w:right w:val="none" w:sz="0" w:space="0" w:color="auto"/>
      </w:divBdr>
      <w:divsChild>
        <w:div w:id="616764858">
          <w:marLeft w:val="0"/>
          <w:marRight w:val="0"/>
          <w:marTop w:val="0"/>
          <w:marBottom w:val="0"/>
          <w:divBdr>
            <w:top w:val="none" w:sz="0" w:space="0" w:color="auto"/>
            <w:left w:val="none" w:sz="0" w:space="0" w:color="auto"/>
            <w:bottom w:val="none" w:sz="0" w:space="0" w:color="auto"/>
            <w:right w:val="none" w:sz="0" w:space="0" w:color="auto"/>
          </w:divBdr>
        </w:div>
        <w:div w:id="130558176">
          <w:marLeft w:val="0"/>
          <w:marRight w:val="0"/>
          <w:marTop w:val="150"/>
          <w:marBottom w:val="0"/>
          <w:divBdr>
            <w:top w:val="none" w:sz="0" w:space="0" w:color="auto"/>
            <w:left w:val="none" w:sz="0" w:space="0" w:color="auto"/>
            <w:bottom w:val="none" w:sz="0" w:space="0" w:color="auto"/>
            <w:right w:val="none" w:sz="0" w:space="0" w:color="auto"/>
          </w:divBdr>
          <w:divsChild>
            <w:div w:id="1655177331">
              <w:marLeft w:val="1155"/>
              <w:marRight w:val="0"/>
              <w:marTop w:val="0"/>
              <w:marBottom w:val="0"/>
              <w:divBdr>
                <w:top w:val="none" w:sz="0" w:space="0" w:color="auto"/>
                <w:left w:val="none" w:sz="0" w:space="0" w:color="auto"/>
                <w:bottom w:val="none" w:sz="0" w:space="0" w:color="auto"/>
                <w:right w:val="none" w:sz="0" w:space="0" w:color="auto"/>
              </w:divBdr>
            </w:div>
            <w:div w:id="920484447">
              <w:marLeft w:val="1155"/>
              <w:marRight w:val="0"/>
              <w:marTop w:val="0"/>
              <w:marBottom w:val="0"/>
              <w:divBdr>
                <w:top w:val="none" w:sz="0" w:space="0" w:color="auto"/>
                <w:left w:val="none" w:sz="0" w:space="0" w:color="auto"/>
                <w:bottom w:val="none" w:sz="0" w:space="0" w:color="auto"/>
                <w:right w:val="none" w:sz="0" w:space="0" w:color="auto"/>
              </w:divBdr>
            </w:div>
            <w:div w:id="846099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752197">
      <w:bodyDiv w:val="1"/>
      <w:marLeft w:val="0"/>
      <w:marRight w:val="0"/>
      <w:marTop w:val="0"/>
      <w:marBottom w:val="0"/>
      <w:divBdr>
        <w:top w:val="none" w:sz="0" w:space="0" w:color="auto"/>
        <w:left w:val="none" w:sz="0" w:space="0" w:color="auto"/>
        <w:bottom w:val="none" w:sz="0" w:space="0" w:color="auto"/>
        <w:right w:val="none" w:sz="0" w:space="0" w:color="auto"/>
      </w:divBdr>
      <w:divsChild>
        <w:div w:id="1008602413">
          <w:marLeft w:val="0"/>
          <w:marRight w:val="0"/>
          <w:marTop w:val="0"/>
          <w:marBottom w:val="0"/>
          <w:divBdr>
            <w:top w:val="none" w:sz="0" w:space="0" w:color="auto"/>
            <w:left w:val="none" w:sz="0" w:space="0" w:color="auto"/>
            <w:bottom w:val="none" w:sz="0" w:space="0" w:color="auto"/>
            <w:right w:val="none" w:sz="0" w:space="0" w:color="auto"/>
          </w:divBdr>
        </w:div>
        <w:div w:id="1857229126">
          <w:marLeft w:val="0"/>
          <w:marRight w:val="0"/>
          <w:marTop w:val="150"/>
          <w:marBottom w:val="0"/>
          <w:divBdr>
            <w:top w:val="none" w:sz="0" w:space="0" w:color="auto"/>
            <w:left w:val="none" w:sz="0" w:space="0" w:color="auto"/>
            <w:bottom w:val="none" w:sz="0" w:space="0" w:color="auto"/>
            <w:right w:val="none" w:sz="0" w:space="0" w:color="auto"/>
          </w:divBdr>
          <w:divsChild>
            <w:div w:id="319968052">
              <w:marLeft w:val="1155"/>
              <w:marRight w:val="0"/>
              <w:marTop w:val="0"/>
              <w:marBottom w:val="0"/>
              <w:divBdr>
                <w:top w:val="none" w:sz="0" w:space="0" w:color="auto"/>
                <w:left w:val="none" w:sz="0" w:space="0" w:color="auto"/>
                <w:bottom w:val="none" w:sz="0" w:space="0" w:color="auto"/>
                <w:right w:val="none" w:sz="0" w:space="0" w:color="auto"/>
              </w:divBdr>
            </w:div>
            <w:div w:id="370767821">
              <w:marLeft w:val="1155"/>
              <w:marRight w:val="0"/>
              <w:marTop w:val="0"/>
              <w:marBottom w:val="0"/>
              <w:divBdr>
                <w:top w:val="none" w:sz="0" w:space="0" w:color="auto"/>
                <w:left w:val="none" w:sz="0" w:space="0" w:color="auto"/>
                <w:bottom w:val="none" w:sz="0" w:space="0" w:color="auto"/>
                <w:right w:val="none" w:sz="0" w:space="0" w:color="auto"/>
              </w:divBdr>
            </w:div>
            <w:div w:id="45606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7970642">
      <w:bodyDiv w:val="1"/>
      <w:marLeft w:val="0"/>
      <w:marRight w:val="0"/>
      <w:marTop w:val="0"/>
      <w:marBottom w:val="0"/>
      <w:divBdr>
        <w:top w:val="none" w:sz="0" w:space="0" w:color="auto"/>
        <w:left w:val="none" w:sz="0" w:space="0" w:color="auto"/>
        <w:bottom w:val="none" w:sz="0" w:space="0" w:color="auto"/>
        <w:right w:val="none" w:sz="0" w:space="0" w:color="auto"/>
      </w:divBdr>
      <w:divsChild>
        <w:div w:id="913854615">
          <w:marLeft w:val="0"/>
          <w:marRight w:val="0"/>
          <w:marTop w:val="0"/>
          <w:marBottom w:val="0"/>
          <w:divBdr>
            <w:top w:val="none" w:sz="0" w:space="0" w:color="auto"/>
            <w:left w:val="none" w:sz="0" w:space="0" w:color="auto"/>
            <w:bottom w:val="none" w:sz="0" w:space="0" w:color="auto"/>
            <w:right w:val="none" w:sz="0" w:space="0" w:color="auto"/>
          </w:divBdr>
        </w:div>
        <w:div w:id="1528064168">
          <w:marLeft w:val="0"/>
          <w:marRight w:val="0"/>
          <w:marTop w:val="150"/>
          <w:marBottom w:val="0"/>
          <w:divBdr>
            <w:top w:val="none" w:sz="0" w:space="0" w:color="auto"/>
            <w:left w:val="none" w:sz="0" w:space="0" w:color="auto"/>
            <w:bottom w:val="none" w:sz="0" w:space="0" w:color="auto"/>
            <w:right w:val="none" w:sz="0" w:space="0" w:color="auto"/>
          </w:divBdr>
          <w:divsChild>
            <w:div w:id="620455914">
              <w:marLeft w:val="1155"/>
              <w:marRight w:val="0"/>
              <w:marTop w:val="0"/>
              <w:marBottom w:val="0"/>
              <w:divBdr>
                <w:top w:val="none" w:sz="0" w:space="0" w:color="auto"/>
                <w:left w:val="none" w:sz="0" w:space="0" w:color="auto"/>
                <w:bottom w:val="none" w:sz="0" w:space="0" w:color="auto"/>
                <w:right w:val="none" w:sz="0" w:space="0" w:color="auto"/>
              </w:divBdr>
            </w:div>
            <w:div w:id="709647867">
              <w:marLeft w:val="1155"/>
              <w:marRight w:val="0"/>
              <w:marTop w:val="0"/>
              <w:marBottom w:val="0"/>
              <w:divBdr>
                <w:top w:val="none" w:sz="0" w:space="0" w:color="auto"/>
                <w:left w:val="none" w:sz="0" w:space="0" w:color="auto"/>
                <w:bottom w:val="none" w:sz="0" w:space="0" w:color="auto"/>
                <w:right w:val="none" w:sz="0" w:space="0" w:color="auto"/>
              </w:divBdr>
            </w:div>
            <w:div w:id="39355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37477">
      <w:bodyDiv w:val="1"/>
      <w:marLeft w:val="0"/>
      <w:marRight w:val="0"/>
      <w:marTop w:val="0"/>
      <w:marBottom w:val="0"/>
      <w:divBdr>
        <w:top w:val="none" w:sz="0" w:space="0" w:color="auto"/>
        <w:left w:val="none" w:sz="0" w:space="0" w:color="auto"/>
        <w:bottom w:val="none" w:sz="0" w:space="0" w:color="auto"/>
        <w:right w:val="none" w:sz="0" w:space="0" w:color="auto"/>
      </w:divBdr>
      <w:divsChild>
        <w:div w:id="1646350723">
          <w:marLeft w:val="0"/>
          <w:marRight w:val="0"/>
          <w:marTop w:val="0"/>
          <w:marBottom w:val="0"/>
          <w:divBdr>
            <w:top w:val="none" w:sz="0" w:space="0" w:color="auto"/>
            <w:left w:val="none" w:sz="0" w:space="0" w:color="auto"/>
            <w:bottom w:val="none" w:sz="0" w:space="0" w:color="auto"/>
            <w:right w:val="none" w:sz="0" w:space="0" w:color="auto"/>
          </w:divBdr>
        </w:div>
        <w:div w:id="733359859">
          <w:marLeft w:val="0"/>
          <w:marRight w:val="0"/>
          <w:marTop w:val="150"/>
          <w:marBottom w:val="0"/>
          <w:divBdr>
            <w:top w:val="none" w:sz="0" w:space="0" w:color="auto"/>
            <w:left w:val="none" w:sz="0" w:space="0" w:color="auto"/>
            <w:bottom w:val="none" w:sz="0" w:space="0" w:color="auto"/>
            <w:right w:val="none" w:sz="0" w:space="0" w:color="auto"/>
          </w:divBdr>
          <w:divsChild>
            <w:div w:id="1586649446">
              <w:marLeft w:val="1155"/>
              <w:marRight w:val="0"/>
              <w:marTop w:val="0"/>
              <w:marBottom w:val="0"/>
              <w:divBdr>
                <w:top w:val="none" w:sz="0" w:space="0" w:color="auto"/>
                <w:left w:val="none" w:sz="0" w:space="0" w:color="auto"/>
                <w:bottom w:val="none" w:sz="0" w:space="0" w:color="auto"/>
                <w:right w:val="none" w:sz="0" w:space="0" w:color="auto"/>
              </w:divBdr>
            </w:div>
            <w:div w:id="932858157">
              <w:marLeft w:val="1155"/>
              <w:marRight w:val="0"/>
              <w:marTop w:val="0"/>
              <w:marBottom w:val="0"/>
              <w:divBdr>
                <w:top w:val="none" w:sz="0" w:space="0" w:color="auto"/>
                <w:left w:val="none" w:sz="0" w:space="0" w:color="auto"/>
                <w:bottom w:val="none" w:sz="0" w:space="0" w:color="auto"/>
                <w:right w:val="none" w:sz="0" w:space="0" w:color="auto"/>
              </w:divBdr>
            </w:div>
            <w:div w:id="14828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10247">
      <w:bodyDiv w:val="1"/>
      <w:marLeft w:val="0"/>
      <w:marRight w:val="0"/>
      <w:marTop w:val="0"/>
      <w:marBottom w:val="0"/>
      <w:divBdr>
        <w:top w:val="none" w:sz="0" w:space="0" w:color="auto"/>
        <w:left w:val="none" w:sz="0" w:space="0" w:color="auto"/>
        <w:bottom w:val="none" w:sz="0" w:space="0" w:color="auto"/>
        <w:right w:val="none" w:sz="0" w:space="0" w:color="auto"/>
      </w:divBdr>
      <w:divsChild>
        <w:div w:id="917906494">
          <w:marLeft w:val="0"/>
          <w:marRight w:val="0"/>
          <w:marTop w:val="0"/>
          <w:marBottom w:val="0"/>
          <w:divBdr>
            <w:top w:val="none" w:sz="0" w:space="0" w:color="auto"/>
            <w:left w:val="none" w:sz="0" w:space="0" w:color="auto"/>
            <w:bottom w:val="none" w:sz="0" w:space="0" w:color="auto"/>
            <w:right w:val="none" w:sz="0" w:space="0" w:color="auto"/>
          </w:divBdr>
        </w:div>
        <w:div w:id="804394680">
          <w:marLeft w:val="0"/>
          <w:marRight w:val="0"/>
          <w:marTop w:val="150"/>
          <w:marBottom w:val="0"/>
          <w:divBdr>
            <w:top w:val="none" w:sz="0" w:space="0" w:color="auto"/>
            <w:left w:val="none" w:sz="0" w:space="0" w:color="auto"/>
            <w:bottom w:val="none" w:sz="0" w:space="0" w:color="auto"/>
            <w:right w:val="none" w:sz="0" w:space="0" w:color="auto"/>
          </w:divBdr>
          <w:divsChild>
            <w:div w:id="1741516301">
              <w:marLeft w:val="1155"/>
              <w:marRight w:val="0"/>
              <w:marTop w:val="0"/>
              <w:marBottom w:val="0"/>
              <w:divBdr>
                <w:top w:val="none" w:sz="0" w:space="0" w:color="auto"/>
                <w:left w:val="none" w:sz="0" w:space="0" w:color="auto"/>
                <w:bottom w:val="none" w:sz="0" w:space="0" w:color="auto"/>
                <w:right w:val="none" w:sz="0" w:space="0" w:color="auto"/>
              </w:divBdr>
            </w:div>
            <w:div w:id="388654335">
              <w:marLeft w:val="1155"/>
              <w:marRight w:val="0"/>
              <w:marTop w:val="0"/>
              <w:marBottom w:val="0"/>
              <w:divBdr>
                <w:top w:val="none" w:sz="0" w:space="0" w:color="auto"/>
                <w:left w:val="none" w:sz="0" w:space="0" w:color="auto"/>
                <w:bottom w:val="none" w:sz="0" w:space="0" w:color="auto"/>
                <w:right w:val="none" w:sz="0" w:space="0" w:color="auto"/>
              </w:divBdr>
            </w:div>
            <w:div w:id="1061365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439501">
      <w:bodyDiv w:val="1"/>
      <w:marLeft w:val="0"/>
      <w:marRight w:val="0"/>
      <w:marTop w:val="0"/>
      <w:marBottom w:val="0"/>
      <w:divBdr>
        <w:top w:val="none" w:sz="0" w:space="0" w:color="auto"/>
        <w:left w:val="none" w:sz="0" w:space="0" w:color="auto"/>
        <w:bottom w:val="none" w:sz="0" w:space="0" w:color="auto"/>
        <w:right w:val="none" w:sz="0" w:space="0" w:color="auto"/>
      </w:divBdr>
      <w:divsChild>
        <w:div w:id="411194799">
          <w:marLeft w:val="0"/>
          <w:marRight w:val="0"/>
          <w:marTop w:val="0"/>
          <w:marBottom w:val="0"/>
          <w:divBdr>
            <w:top w:val="none" w:sz="0" w:space="0" w:color="auto"/>
            <w:left w:val="none" w:sz="0" w:space="0" w:color="auto"/>
            <w:bottom w:val="none" w:sz="0" w:space="0" w:color="auto"/>
            <w:right w:val="none" w:sz="0" w:space="0" w:color="auto"/>
          </w:divBdr>
        </w:div>
        <w:div w:id="381491109">
          <w:marLeft w:val="0"/>
          <w:marRight w:val="0"/>
          <w:marTop w:val="150"/>
          <w:marBottom w:val="0"/>
          <w:divBdr>
            <w:top w:val="none" w:sz="0" w:space="0" w:color="auto"/>
            <w:left w:val="none" w:sz="0" w:space="0" w:color="auto"/>
            <w:bottom w:val="none" w:sz="0" w:space="0" w:color="auto"/>
            <w:right w:val="none" w:sz="0" w:space="0" w:color="auto"/>
          </w:divBdr>
          <w:divsChild>
            <w:div w:id="1860003505">
              <w:marLeft w:val="1155"/>
              <w:marRight w:val="0"/>
              <w:marTop w:val="0"/>
              <w:marBottom w:val="0"/>
              <w:divBdr>
                <w:top w:val="none" w:sz="0" w:space="0" w:color="auto"/>
                <w:left w:val="none" w:sz="0" w:space="0" w:color="auto"/>
                <w:bottom w:val="none" w:sz="0" w:space="0" w:color="auto"/>
                <w:right w:val="none" w:sz="0" w:space="0" w:color="auto"/>
              </w:divBdr>
            </w:div>
            <w:div w:id="1019894184">
              <w:marLeft w:val="1155"/>
              <w:marRight w:val="0"/>
              <w:marTop w:val="0"/>
              <w:marBottom w:val="0"/>
              <w:divBdr>
                <w:top w:val="none" w:sz="0" w:space="0" w:color="auto"/>
                <w:left w:val="none" w:sz="0" w:space="0" w:color="auto"/>
                <w:bottom w:val="none" w:sz="0" w:space="0" w:color="auto"/>
                <w:right w:val="none" w:sz="0" w:space="0" w:color="auto"/>
              </w:divBdr>
            </w:div>
            <w:div w:id="42638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487735">
      <w:bodyDiv w:val="1"/>
      <w:marLeft w:val="0"/>
      <w:marRight w:val="0"/>
      <w:marTop w:val="0"/>
      <w:marBottom w:val="0"/>
      <w:divBdr>
        <w:top w:val="none" w:sz="0" w:space="0" w:color="auto"/>
        <w:left w:val="none" w:sz="0" w:space="0" w:color="auto"/>
        <w:bottom w:val="none" w:sz="0" w:space="0" w:color="auto"/>
        <w:right w:val="none" w:sz="0" w:space="0" w:color="auto"/>
      </w:divBdr>
      <w:divsChild>
        <w:div w:id="2111387964">
          <w:marLeft w:val="0"/>
          <w:marRight w:val="0"/>
          <w:marTop w:val="0"/>
          <w:marBottom w:val="0"/>
          <w:divBdr>
            <w:top w:val="none" w:sz="0" w:space="0" w:color="auto"/>
            <w:left w:val="none" w:sz="0" w:space="0" w:color="auto"/>
            <w:bottom w:val="none" w:sz="0" w:space="0" w:color="auto"/>
            <w:right w:val="none" w:sz="0" w:space="0" w:color="auto"/>
          </w:divBdr>
        </w:div>
        <w:div w:id="182090301">
          <w:marLeft w:val="0"/>
          <w:marRight w:val="0"/>
          <w:marTop w:val="150"/>
          <w:marBottom w:val="0"/>
          <w:divBdr>
            <w:top w:val="none" w:sz="0" w:space="0" w:color="auto"/>
            <w:left w:val="none" w:sz="0" w:space="0" w:color="auto"/>
            <w:bottom w:val="none" w:sz="0" w:space="0" w:color="auto"/>
            <w:right w:val="none" w:sz="0" w:space="0" w:color="auto"/>
          </w:divBdr>
          <w:divsChild>
            <w:div w:id="853031434">
              <w:marLeft w:val="1155"/>
              <w:marRight w:val="0"/>
              <w:marTop w:val="0"/>
              <w:marBottom w:val="0"/>
              <w:divBdr>
                <w:top w:val="none" w:sz="0" w:space="0" w:color="auto"/>
                <w:left w:val="none" w:sz="0" w:space="0" w:color="auto"/>
                <w:bottom w:val="none" w:sz="0" w:space="0" w:color="auto"/>
                <w:right w:val="none" w:sz="0" w:space="0" w:color="auto"/>
              </w:divBdr>
            </w:div>
            <w:div w:id="408231902">
              <w:marLeft w:val="1155"/>
              <w:marRight w:val="0"/>
              <w:marTop w:val="0"/>
              <w:marBottom w:val="0"/>
              <w:divBdr>
                <w:top w:val="none" w:sz="0" w:space="0" w:color="auto"/>
                <w:left w:val="none" w:sz="0" w:space="0" w:color="auto"/>
                <w:bottom w:val="none" w:sz="0" w:space="0" w:color="auto"/>
                <w:right w:val="none" w:sz="0" w:space="0" w:color="auto"/>
              </w:divBdr>
            </w:div>
            <w:div w:id="714936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638416">
      <w:bodyDiv w:val="1"/>
      <w:marLeft w:val="0"/>
      <w:marRight w:val="0"/>
      <w:marTop w:val="0"/>
      <w:marBottom w:val="0"/>
      <w:divBdr>
        <w:top w:val="none" w:sz="0" w:space="0" w:color="auto"/>
        <w:left w:val="none" w:sz="0" w:space="0" w:color="auto"/>
        <w:bottom w:val="none" w:sz="0" w:space="0" w:color="auto"/>
        <w:right w:val="none" w:sz="0" w:space="0" w:color="auto"/>
      </w:divBdr>
      <w:divsChild>
        <w:div w:id="109052676">
          <w:marLeft w:val="0"/>
          <w:marRight w:val="0"/>
          <w:marTop w:val="0"/>
          <w:marBottom w:val="0"/>
          <w:divBdr>
            <w:top w:val="none" w:sz="0" w:space="0" w:color="auto"/>
            <w:left w:val="none" w:sz="0" w:space="0" w:color="auto"/>
            <w:bottom w:val="none" w:sz="0" w:space="0" w:color="auto"/>
            <w:right w:val="none" w:sz="0" w:space="0" w:color="auto"/>
          </w:divBdr>
        </w:div>
        <w:div w:id="1458645863">
          <w:marLeft w:val="0"/>
          <w:marRight w:val="0"/>
          <w:marTop w:val="150"/>
          <w:marBottom w:val="0"/>
          <w:divBdr>
            <w:top w:val="none" w:sz="0" w:space="0" w:color="auto"/>
            <w:left w:val="none" w:sz="0" w:space="0" w:color="auto"/>
            <w:bottom w:val="none" w:sz="0" w:space="0" w:color="auto"/>
            <w:right w:val="none" w:sz="0" w:space="0" w:color="auto"/>
          </w:divBdr>
          <w:divsChild>
            <w:div w:id="215822951">
              <w:marLeft w:val="1155"/>
              <w:marRight w:val="0"/>
              <w:marTop w:val="0"/>
              <w:marBottom w:val="0"/>
              <w:divBdr>
                <w:top w:val="none" w:sz="0" w:space="0" w:color="auto"/>
                <w:left w:val="none" w:sz="0" w:space="0" w:color="auto"/>
                <w:bottom w:val="none" w:sz="0" w:space="0" w:color="auto"/>
                <w:right w:val="none" w:sz="0" w:space="0" w:color="auto"/>
              </w:divBdr>
            </w:div>
            <w:div w:id="1073620196">
              <w:marLeft w:val="1155"/>
              <w:marRight w:val="0"/>
              <w:marTop w:val="0"/>
              <w:marBottom w:val="0"/>
              <w:divBdr>
                <w:top w:val="none" w:sz="0" w:space="0" w:color="auto"/>
                <w:left w:val="none" w:sz="0" w:space="0" w:color="auto"/>
                <w:bottom w:val="none" w:sz="0" w:space="0" w:color="auto"/>
                <w:right w:val="none" w:sz="0" w:space="0" w:color="auto"/>
              </w:divBdr>
            </w:div>
            <w:div w:id="128997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57201">
      <w:bodyDiv w:val="1"/>
      <w:marLeft w:val="0"/>
      <w:marRight w:val="0"/>
      <w:marTop w:val="0"/>
      <w:marBottom w:val="0"/>
      <w:divBdr>
        <w:top w:val="none" w:sz="0" w:space="0" w:color="auto"/>
        <w:left w:val="none" w:sz="0" w:space="0" w:color="auto"/>
        <w:bottom w:val="none" w:sz="0" w:space="0" w:color="auto"/>
        <w:right w:val="none" w:sz="0" w:space="0" w:color="auto"/>
      </w:divBdr>
      <w:divsChild>
        <w:div w:id="1498957561">
          <w:marLeft w:val="0"/>
          <w:marRight w:val="0"/>
          <w:marTop w:val="0"/>
          <w:marBottom w:val="0"/>
          <w:divBdr>
            <w:top w:val="none" w:sz="0" w:space="0" w:color="auto"/>
            <w:left w:val="none" w:sz="0" w:space="0" w:color="auto"/>
            <w:bottom w:val="none" w:sz="0" w:space="0" w:color="auto"/>
            <w:right w:val="none" w:sz="0" w:space="0" w:color="auto"/>
          </w:divBdr>
        </w:div>
        <w:div w:id="1306012112">
          <w:marLeft w:val="0"/>
          <w:marRight w:val="0"/>
          <w:marTop w:val="150"/>
          <w:marBottom w:val="0"/>
          <w:divBdr>
            <w:top w:val="none" w:sz="0" w:space="0" w:color="auto"/>
            <w:left w:val="none" w:sz="0" w:space="0" w:color="auto"/>
            <w:bottom w:val="none" w:sz="0" w:space="0" w:color="auto"/>
            <w:right w:val="none" w:sz="0" w:space="0" w:color="auto"/>
          </w:divBdr>
          <w:divsChild>
            <w:div w:id="1331911928">
              <w:marLeft w:val="1155"/>
              <w:marRight w:val="0"/>
              <w:marTop w:val="0"/>
              <w:marBottom w:val="0"/>
              <w:divBdr>
                <w:top w:val="none" w:sz="0" w:space="0" w:color="auto"/>
                <w:left w:val="none" w:sz="0" w:space="0" w:color="auto"/>
                <w:bottom w:val="none" w:sz="0" w:space="0" w:color="auto"/>
                <w:right w:val="none" w:sz="0" w:space="0" w:color="auto"/>
              </w:divBdr>
            </w:div>
            <w:div w:id="820586989">
              <w:marLeft w:val="1155"/>
              <w:marRight w:val="0"/>
              <w:marTop w:val="0"/>
              <w:marBottom w:val="0"/>
              <w:divBdr>
                <w:top w:val="none" w:sz="0" w:space="0" w:color="auto"/>
                <w:left w:val="none" w:sz="0" w:space="0" w:color="auto"/>
                <w:bottom w:val="none" w:sz="0" w:space="0" w:color="auto"/>
                <w:right w:val="none" w:sz="0" w:space="0" w:color="auto"/>
              </w:divBdr>
            </w:div>
            <w:div w:id="196817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8712">
      <w:bodyDiv w:val="1"/>
      <w:marLeft w:val="0"/>
      <w:marRight w:val="0"/>
      <w:marTop w:val="0"/>
      <w:marBottom w:val="0"/>
      <w:divBdr>
        <w:top w:val="none" w:sz="0" w:space="0" w:color="auto"/>
        <w:left w:val="none" w:sz="0" w:space="0" w:color="auto"/>
        <w:bottom w:val="none" w:sz="0" w:space="0" w:color="auto"/>
        <w:right w:val="none" w:sz="0" w:space="0" w:color="auto"/>
      </w:divBdr>
      <w:divsChild>
        <w:div w:id="1554468684">
          <w:marLeft w:val="0"/>
          <w:marRight w:val="0"/>
          <w:marTop w:val="0"/>
          <w:marBottom w:val="0"/>
          <w:divBdr>
            <w:top w:val="none" w:sz="0" w:space="0" w:color="auto"/>
            <w:left w:val="none" w:sz="0" w:space="0" w:color="auto"/>
            <w:bottom w:val="none" w:sz="0" w:space="0" w:color="auto"/>
            <w:right w:val="none" w:sz="0" w:space="0" w:color="auto"/>
          </w:divBdr>
        </w:div>
        <w:div w:id="1567447951">
          <w:marLeft w:val="0"/>
          <w:marRight w:val="0"/>
          <w:marTop w:val="150"/>
          <w:marBottom w:val="0"/>
          <w:divBdr>
            <w:top w:val="none" w:sz="0" w:space="0" w:color="auto"/>
            <w:left w:val="none" w:sz="0" w:space="0" w:color="auto"/>
            <w:bottom w:val="none" w:sz="0" w:space="0" w:color="auto"/>
            <w:right w:val="none" w:sz="0" w:space="0" w:color="auto"/>
          </w:divBdr>
          <w:divsChild>
            <w:div w:id="1280722322">
              <w:marLeft w:val="1155"/>
              <w:marRight w:val="0"/>
              <w:marTop w:val="0"/>
              <w:marBottom w:val="0"/>
              <w:divBdr>
                <w:top w:val="none" w:sz="0" w:space="0" w:color="auto"/>
                <w:left w:val="none" w:sz="0" w:space="0" w:color="auto"/>
                <w:bottom w:val="none" w:sz="0" w:space="0" w:color="auto"/>
                <w:right w:val="none" w:sz="0" w:space="0" w:color="auto"/>
              </w:divBdr>
            </w:div>
            <w:div w:id="206650089">
              <w:marLeft w:val="1155"/>
              <w:marRight w:val="0"/>
              <w:marTop w:val="0"/>
              <w:marBottom w:val="0"/>
              <w:divBdr>
                <w:top w:val="none" w:sz="0" w:space="0" w:color="auto"/>
                <w:left w:val="none" w:sz="0" w:space="0" w:color="auto"/>
                <w:bottom w:val="none" w:sz="0" w:space="0" w:color="auto"/>
                <w:right w:val="none" w:sz="0" w:space="0" w:color="auto"/>
              </w:divBdr>
            </w:div>
            <w:div w:id="41405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036">
      <w:bodyDiv w:val="1"/>
      <w:marLeft w:val="0"/>
      <w:marRight w:val="0"/>
      <w:marTop w:val="0"/>
      <w:marBottom w:val="0"/>
      <w:divBdr>
        <w:top w:val="none" w:sz="0" w:space="0" w:color="auto"/>
        <w:left w:val="none" w:sz="0" w:space="0" w:color="auto"/>
        <w:bottom w:val="none" w:sz="0" w:space="0" w:color="auto"/>
        <w:right w:val="none" w:sz="0" w:space="0" w:color="auto"/>
      </w:divBdr>
      <w:divsChild>
        <w:div w:id="1815365116">
          <w:marLeft w:val="0"/>
          <w:marRight w:val="0"/>
          <w:marTop w:val="0"/>
          <w:marBottom w:val="0"/>
          <w:divBdr>
            <w:top w:val="none" w:sz="0" w:space="0" w:color="auto"/>
            <w:left w:val="none" w:sz="0" w:space="0" w:color="auto"/>
            <w:bottom w:val="none" w:sz="0" w:space="0" w:color="auto"/>
            <w:right w:val="none" w:sz="0" w:space="0" w:color="auto"/>
          </w:divBdr>
        </w:div>
        <w:div w:id="538056049">
          <w:marLeft w:val="0"/>
          <w:marRight w:val="0"/>
          <w:marTop w:val="150"/>
          <w:marBottom w:val="0"/>
          <w:divBdr>
            <w:top w:val="none" w:sz="0" w:space="0" w:color="auto"/>
            <w:left w:val="none" w:sz="0" w:space="0" w:color="auto"/>
            <w:bottom w:val="none" w:sz="0" w:space="0" w:color="auto"/>
            <w:right w:val="none" w:sz="0" w:space="0" w:color="auto"/>
          </w:divBdr>
          <w:divsChild>
            <w:div w:id="1126313717">
              <w:marLeft w:val="1155"/>
              <w:marRight w:val="0"/>
              <w:marTop w:val="0"/>
              <w:marBottom w:val="0"/>
              <w:divBdr>
                <w:top w:val="none" w:sz="0" w:space="0" w:color="auto"/>
                <w:left w:val="none" w:sz="0" w:space="0" w:color="auto"/>
                <w:bottom w:val="none" w:sz="0" w:space="0" w:color="auto"/>
                <w:right w:val="none" w:sz="0" w:space="0" w:color="auto"/>
              </w:divBdr>
            </w:div>
            <w:div w:id="331495889">
              <w:marLeft w:val="1155"/>
              <w:marRight w:val="0"/>
              <w:marTop w:val="0"/>
              <w:marBottom w:val="0"/>
              <w:divBdr>
                <w:top w:val="none" w:sz="0" w:space="0" w:color="auto"/>
                <w:left w:val="none" w:sz="0" w:space="0" w:color="auto"/>
                <w:bottom w:val="none" w:sz="0" w:space="0" w:color="auto"/>
                <w:right w:val="none" w:sz="0" w:space="0" w:color="auto"/>
              </w:divBdr>
            </w:div>
            <w:div w:id="716927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29803">
      <w:bodyDiv w:val="1"/>
      <w:marLeft w:val="0"/>
      <w:marRight w:val="0"/>
      <w:marTop w:val="0"/>
      <w:marBottom w:val="0"/>
      <w:divBdr>
        <w:top w:val="none" w:sz="0" w:space="0" w:color="auto"/>
        <w:left w:val="none" w:sz="0" w:space="0" w:color="auto"/>
        <w:bottom w:val="none" w:sz="0" w:space="0" w:color="auto"/>
        <w:right w:val="none" w:sz="0" w:space="0" w:color="auto"/>
      </w:divBdr>
      <w:divsChild>
        <w:div w:id="938373290">
          <w:marLeft w:val="0"/>
          <w:marRight w:val="0"/>
          <w:marTop w:val="0"/>
          <w:marBottom w:val="0"/>
          <w:divBdr>
            <w:top w:val="none" w:sz="0" w:space="0" w:color="auto"/>
            <w:left w:val="none" w:sz="0" w:space="0" w:color="auto"/>
            <w:bottom w:val="none" w:sz="0" w:space="0" w:color="auto"/>
            <w:right w:val="none" w:sz="0" w:space="0" w:color="auto"/>
          </w:divBdr>
        </w:div>
        <w:div w:id="942150378">
          <w:marLeft w:val="0"/>
          <w:marRight w:val="0"/>
          <w:marTop w:val="150"/>
          <w:marBottom w:val="0"/>
          <w:divBdr>
            <w:top w:val="none" w:sz="0" w:space="0" w:color="auto"/>
            <w:left w:val="none" w:sz="0" w:space="0" w:color="auto"/>
            <w:bottom w:val="none" w:sz="0" w:space="0" w:color="auto"/>
            <w:right w:val="none" w:sz="0" w:space="0" w:color="auto"/>
          </w:divBdr>
          <w:divsChild>
            <w:div w:id="1473255909">
              <w:marLeft w:val="1155"/>
              <w:marRight w:val="0"/>
              <w:marTop w:val="0"/>
              <w:marBottom w:val="0"/>
              <w:divBdr>
                <w:top w:val="none" w:sz="0" w:space="0" w:color="auto"/>
                <w:left w:val="none" w:sz="0" w:space="0" w:color="auto"/>
                <w:bottom w:val="none" w:sz="0" w:space="0" w:color="auto"/>
                <w:right w:val="none" w:sz="0" w:space="0" w:color="auto"/>
              </w:divBdr>
            </w:div>
            <w:div w:id="33970786">
              <w:marLeft w:val="1155"/>
              <w:marRight w:val="0"/>
              <w:marTop w:val="0"/>
              <w:marBottom w:val="0"/>
              <w:divBdr>
                <w:top w:val="none" w:sz="0" w:space="0" w:color="auto"/>
                <w:left w:val="none" w:sz="0" w:space="0" w:color="auto"/>
                <w:bottom w:val="none" w:sz="0" w:space="0" w:color="auto"/>
                <w:right w:val="none" w:sz="0" w:space="0" w:color="auto"/>
              </w:divBdr>
            </w:div>
            <w:div w:id="27344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598477">
      <w:bodyDiv w:val="1"/>
      <w:marLeft w:val="0"/>
      <w:marRight w:val="0"/>
      <w:marTop w:val="0"/>
      <w:marBottom w:val="0"/>
      <w:divBdr>
        <w:top w:val="none" w:sz="0" w:space="0" w:color="auto"/>
        <w:left w:val="none" w:sz="0" w:space="0" w:color="auto"/>
        <w:bottom w:val="none" w:sz="0" w:space="0" w:color="auto"/>
        <w:right w:val="none" w:sz="0" w:space="0" w:color="auto"/>
      </w:divBdr>
      <w:divsChild>
        <w:div w:id="1462766917">
          <w:marLeft w:val="0"/>
          <w:marRight w:val="0"/>
          <w:marTop w:val="0"/>
          <w:marBottom w:val="0"/>
          <w:divBdr>
            <w:top w:val="none" w:sz="0" w:space="0" w:color="auto"/>
            <w:left w:val="none" w:sz="0" w:space="0" w:color="auto"/>
            <w:bottom w:val="none" w:sz="0" w:space="0" w:color="auto"/>
            <w:right w:val="none" w:sz="0" w:space="0" w:color="auto"/>
          </w:divBdr>
        </w:div>
        <w:div w:id="1263607704">
          <w:marLeft w:val="0"/>
          <w:marRight w:val="0"/>
          <w:marTop w:val="150"/>
          <w:marBottom w:val="0"/>
          <w:divBdr>
            <w:top w:val="none" w:sz="0" w:space="0" w:color="auto"/>
            <w:left w:val="none" w:sz="0" w:space="0" w:color="auto"/>
            <w:bottom w:val="none" w:sz="0" w:space="0" w:color="auto"/>
            <w:right w:val="none" w:sz="0" w:space="0" w:color="auto"/>
          </w:divBdr>
          <w:divsChild>
            <w:div w:id="929120632">
              <w:marLeft w:val="1155"/>
              <w:marRight w:val="0"/>
              <w:marTop w:val="0"/>
              <w:marBottom w:val="0"/>
              <w:divBdr>
                <w:top w:val="none" w:sz="0" w:space="0" w:color="auto"/>
                <w:left w:val="none" w:sz="0" w:space="0" w:color="auto"/>
                <w:bottom w:val="none" w:sz="0" w:space="0" w:color="auto"/>
                <w:right w:val="none" w:sz="0" w:space="0" w:color="auto"/>
              </w:divBdr>
            </w:div>
            <w:div w:id="953974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4915671">
      <w:bodyDiv w:val="1"/>
      <w:marLeft w:val="0"/>
      <w:marRight w:val="0"/>
      <w:marTop w:val="0"/>
      <w:marBottom w:val="0"/>
      <w:divBdr>
        <w:top w:val="none" w:sz="0" w:space="0" w:color="auto"/>
        <w:left w:val="none" w:sz="0" w:space="0" w:color="auto"/>
        <w:bottom w:val="none" w:sz="0" w:space="0" w:color="auto"/>
        <w:right w:val="none" w:sz="0" w:space="0" w:color="auto"/>
      </w:divBdr>
      <w:divsChild>
        <w:div w:id="945960058">
          <w:marLeft w:val="0"/>
          <w:marRight w:val="0"/>
          <w:marTop w:val="0"/>
          <w:marBottom w:val="0"/>
          <w:divBdr>
            <w:top w:val="none" w:sz="0" w:space="0" w:color="auto"/>
            <w:left w:val="none" w:sz="0" w:space="0" w:color="auto"/>
            <w:bottom w:val="none" w:sz="0" w:space="0" w:color="auto"/>
            <w:right w:val="none" w:sz="0" w:space="0" w:color="auto"/>
          </w:divBdr>
        </w:div>
        <w:div w:id="1610047889">
          <w:marLeft w:val="0"/>
          <w:marRight w:val="0"/>
          <w:marTop w:val="150"/>
          <w:marBottom w:val="0"/>
          <w:divBdr>
            <w:top w:val="none" w:sz="0" w:space="0" w:color="auto"/>
            <w:left w:val="none" w:sz="0" w:space="0" w:color="auto"/>
            <w:bottom w:val="none" w:sz="0" w:space="0" w:color="auto"/>
            <w:right w:val="none" w:sz="0" w:space="0" w:color="auto"/>
          </w:divBdr>
          <w:divsChild>
            <w:div w:id="1452892882">
              <w:marLeft w:val="1155"/>
              <w:marRight w:val="0"/>
              <w:marTop w:val="0"/>
              <w:marBottom w:val="0"/>
              <w:divBdr>
                <w:top w:val="none" w:sz="0" w:space="0" w:color="auto"/>
                <w:left w:val="none" w:sz="0" w:space="0" w:color="auto"/>
                <w:bottom w:val="none" w:sz="0" w:space="0" w:color="auto"/>
                <w:right w:val="none" w:sz="0" w:space="0" w:color="auto"/>
              </w:divBdr>
            </w:div>
            <w:div w:id="770707166">
              <w:marLeft w:val="1155"/>
              <w:marRight w:val="0"/>
              <w:marTop w:val="0"/>
              <w:marBottom w:val="0"/>
              <w:divBdr>
                <w:top w:val="none" w:sz="0" w:space="0" w:color="auto"/>
                <w:left w:val="none" w:sz="0" w:space="0" w:color="auto"/>
                <w:bottom w:val="none" w:sz="0" w:space="0" w:color="auto"/>
                <w:right w:val="none" w:sz="0" w:space="0" w:color="auto"/>
              </w:divBdr>
            </w:div>
            <w:div w:id="1448620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221923">
      <w:bodyDiv w:val="1"/>
      <w:marLeft w:val="0"/>
      <w:marRight w:val="0"/>
      <w:marTop w:val="0"/>
      <w:marBottom w:val="0"/>
      <w:divBdr>
        <w:top w:val="none" w:sz="0" w:space="0" w:color="auto"/>
        <w:left w:val="none" w:sz="0" w:space="0" w:color="auto"/>
        <w:bottom w:val="none" w:sz="0" w:space="0" w:color="auto"/>
        <w:right w:val="none" w:sz="0" w:space="0" w:color="auto"/>
      </w:divBdr>
    </w:div>
    <w:div w:id="725421523">
      <w:bodyDiv w:val="1"/>
      <w:marLeft w:val="0"/>
      <w:marRight w:val="0"/>
      <w:marTop w:val="0"/>
      <w:marBottom w:val="0"/>
      <w:divBdr>
        <w:top w:val="none" w:sz="0" w:space="0" w:color="auto"/>
        <w:left w:val="none" w:sz="0" w:space="0" w:color="auto"/>
        <w:bottom w:val="none" w:sz="0" w:space="0" w:color="auto"/>
        <w:right w:val="none" w:sz="0" w:space="0" w:color="auto"/>
      </w:divBdr>
      <w:divsChild>
        <w:div w:id="1651521889">
          <w:marLeft w:val="0"/>
          <w:marRight w:val="0"/>
          <w:marTop w:val="0"/>
          <w:marBottom w:val="0"/>
          <w:divBdr>
            <w:top w:val="none" w:sz="0" w:space="0" w:color="auto"/>
            <w:left w:val="none" w:sz="0" w:space="0" w:color="auto"/>
            <w:bottom w:val="none" w:sz="0" w:space="0" w:color="auto"/>
            <w:right w:val="none" w:sz="0" w:space="0" w:color="auto"/>
          </w:divBdr>
        </w:div>
        <w:div w:id="1419013439">
          <w:marLeft w:val="0"/>
          <w:marRight w:val="0"/>
          <w:marTop w:val="150"/>
          <w:marBottom w:val="0"/>
          <w:divBdr>
            <w:top w:val="none" w:sz="0" w:space="0" w:color="auto"/>
            <w:left w:val="none" w:sz="0" w:space="0" w:color="auto"/>
            <w:bottom w:val="none" w:sz="0" w:space="0" w:color="auto"/>
            <w:right w:val="none" w:sz="0" w:space="0" w:color="auto"/>
          </w:divBdr>
          <w:divsChild>
            <w:div w:id="101845774">
              <w:marLeft w:val="1155"/>
              <w:marRight w:val="0"/>
              <w:marTop w:val="0"/>
              <w:marBottom w:val="0"/>
              <w:divBdr>
                <w:top w:val="none" w:sz="0" w:space="0" w:color="auto"/>
                <w:left w:val="none" w:sz="0" w:space="0" w:color="auto"/>
                <w:bottom w:val="none" w:sz="0" w:space="0" w:color="auto"/>
                <w:right w:val="none" w:sz="0" w:space="0" w:color="auto"/>
              </w:divBdr>
            </w:div>
            <w:div w:id="719402772">
              <w:marLeft w:val="1155"/>
              <w:marRight w:val="0"/>
              <w:marTop w:val="0"/>
              <w:marBottom w:val="0"/>
              <w:divBdr>
                <w:top w:val="none" w:sz="0" w:space="0" w:color="auto"/>
                <w:left w:val="none" w:sz="0" w:space="0" w:color="auto"/>
                <w:bottom w:val="none" w:sz="0" w:space="0" w:color="auto"/>
                <w:right w:val="none" w:sz="0" w:space="0" w:color="auto"/>
              </w:divBdr>
            </w:div>
            <w:div w:id="405419080">
              <w:marLeft w:val="1155"/>
              <w:marRight w:val="0"/>
              <w:marTop w:val="0"/>
              <w:marBottom w:val="0"/>
              <w:divBdr>
                <w:top w:val="none" w:sz="0" w:space="0" w:color="auto"/>
                <w:left w:val="none" w:sz="0" w:space="0" w:color="auto"/>
                <w:bottom w:val="none" w:sz="0" w:space="0" w:color="auto"/>
                <w:right w:val="none" w:sz="0" w:space="0" w:color="auto"/>
              </w:divBdr>
            </w:div>
            <w:div w:id="1468663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221617">
      <w:bodyDiv w:val="1"/>
      <w:marLeft w:val="0"/>
      <w:marRight w:val="0"/>
      <w:marTop w:val="0"/>
      <w:marBottom w:val="0"/>
      <w:divBdr>
        <w:top w:val="none" w:sz="0" w:space="0" w:color="auto"/>
        <w:left w:val="none" w:sz="0" w:space="0" w:color="auto"/>
        <w:bottom w:val="none" w:sz="0" w:space="0" w:color="auto"/>
        <w:right w:val="none" w:sz="0" w:space="0" w:color="auto"/>
      </w:divBdr>
      <w:divsChild>
        <w:div w:id="202794899">
          <w:marLeft w:val="0"/>
          <w:marRight w:val="0"/>
          <w:marTop w:val="0"/>
          <w:marBottom w:val="0"/>
          <w:divBdr>
            <w:top w:val="none" w:sz="0" w:space="0" w:color="auto"/>
            <w:left w:val="none" w:sz="0" w:space="0" w:color="auto"/>
            <w:bottom w:val="none" w:sz="0" w:space="0" w:color="auto"/>
            <w:right w:val="none" w:sz="0" w:space="0" w:color="auto"/>
          </w:divBdr>
        </w:div>
        <w:div w:id="462433331">
          <w:marLeft w:val="0"/>
          <w:marRight w:val="0"/>
          <w:marTop w:val="150"/>
          <w:marBottom w:val="0"/>
          <w:divBdr>
            <w:top w:val="none" w:sz="0" w:space="0" w:color="auto"/>
            <w:left w:val="none" w:sz="0" w:space="0" w:color="auto"/>
            <w:bottom w:val="none" w:sz="0" w:space="0" w:color="auto"/>
            <w:right w:val="none" w:sz="0" w:space="0" w:color="auto"/>
          </w:divBdr>
          <w:divsChild>
            <w:div w:id="700664071">
              <w:marLeft w:val="1155"/>
              <w:marRight w:val="0"/>
              <w:marTop w:val="0"/>
              <w:marBottom w:val="0"/>
              <w:divBdr>
                <w:top w:val="none" w:sz="0" w:space="0" w:color="auto"/>
                <w:left w:val="none" w:sz="0" w:space="0" w:color="auto"/>
                <w:bottom w:val="none" w:sz="0" w:space="0" w:color="auto"/>
                <w:right w:val="none" w:sz="0" w:space="0" w:color="auto"/>
              </w:divBdr>
            </w:div>
            <w:div w:id="1024593896">
              <w:marLeft w:val="1155"/>
              <w:marRight w:val="0"/>
              <w:marTop w:val="0"/>
              <w:marBottom w:val="0"/>
              <w:divBdr>
                <w:top w:val="none" w:sz="0" w:space="0" w:color="auto"/>
                <w:left w:val="none" w:sz="0" w:space="0" w:color="auto"/>
                <w:bottom w:val="none" w:sz="0" w:space="0" w:color="auto"/>
                <w:right w:val="none" w:sz="0" w:space="0" w:color="auto"/>
              </w:divBdr>
            </w:div>
            <w:div w:id="882912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19464">
      <w:bodyDiv w:val="1"/>
      <w:marLeft w:val="0"/>
      <w:marRight w:val="0"/>
      <w:marTop w:val="0"/>
      <w:marBottom w:val="0"/>
      <w:divBdr>
        <w:top w:val="none" w:sz="0" w:space="0" w:color="auto"/>
        <w:left w:val="none" w:sz="0" w:space="0" w:color="auto"/>
        <w:bottom w:val="none" w:sz="0" w:space="0" w:color="auto"/>
        <w:right w:val="none" w:sz="0" w:space="0" w:color="auto"/>
      </w:divBdr>
      <w:divsChild>
        <w:div w:id="2040470223">
          <w:marLeft w:val="0"/>
          <w:marRight w:val="0"/>
          <w:marTop w:val="0"/>
          <w:marBottom w:val="0"/>
          <w:divBdr>
            <w:top w:val="none" w:sz="0" w:space="0" w:color="auto"/>
            <w:left w:val="none" w:sz="0" w:space="0" w:color="auto"/>
            <w:bottom w:val="none" w:sz="0" w:space="0" w:color="auto"/>
            <w:right w:val="none" w:sz="0" w:space="0" w:color="auto"/>
          </w:divBdr>
        </w:div>
        <w:div w:id="2071995879">
          <w:marLeft w:val="0"/>
          <w:marRight w:val="0"/>
          <w:marTop w:val="150"/>
          <w:marBottom w:val="0"/>
          <w:divBdr>
            <w:top w:val="none" w:sz="0" w:space="0" w:color="auto"/>
            <w:left w:val="none" w:sz="0" w:space="0" w:color="auto"/>
            <w:bottom w:val="none" w:sz="0" w:space="0" w:color="auto"/>
            <w:right w:val="none" w:sz="0" w:space="0" w:color="auto"/>
          </w:divBdr>
          <w:divsChild>
            <w:div w:id="1546333760">
              <w:marLeft w:val="1155"/>
              <w:marRight w:val="0"/>
              <w:marTop w:val="0"/>
              <w:marBottom w:val="0"/>
              <w:divBdr>
                <w:top w:val="none" w:sz="0" w:space="0" w:color="auto"/>
                <w:left w:val="none" w:sz="0" w:space="0" w:color="auto"/>
                <w:bottom w:val="none" w:sz="0" w:space="0" w:color="auto"/>
                <w:right w:val="none" w:sz="0" w:space="0" w:color="auto"/>
              </w:divBdr>
            </w:div>
            <w:div w:id="1542474040">
              <w:marLeft w:val="1155"/>
              <w:marRight w:val="0"/>
              <w:marTop w:val="0"/>
              <w:marBottom w:val="0"/>
              <w:divBdr>
                <w:top w:val="none" w:sz="0" w:space="0" w:color="auto"/>
                <w:left w:val="none" w:sz="0" w:space="0" w:color="auto"/>
                <w:bottom w:val="none" w:sz="0" w:space="0" w:color="auto"/>
                <w:right w:val="none" w:sz="0" w:space="0" w:color="auto"/>
              </w:divBdr>
            </w:div>
            <w:div w:id="292060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529787">
      <w:bodyDiv w:val="1"/>
      <w:marLeft w:val="0"/>
      <w:marRight w:val="0"/>
      <w:marTop w:val="0"/>
      <w:marBottom w:val="0"/>
      <w:divBdr>
        <w:top w:val="none" w:sz="0" w:space="0" w:color="auto"/>
        <w:left w:val="none" w:sz="0" w:space="0" w:color="auto"/>
        <w:bottom w:val="none" w:sz="0" w:space="0" w:color="auto"/>
        <w:right w:val="none" w:sz="0" w:space="0" w:color="auto"/>
      </w:divBdr>
      <w:divsChild>
        <w:div w:id="428431246">
          <w:marLeft w:val="0"/>
          <w:marRight w:val="0"/>
          <w:marTop w:val="0"/>
          <w:marBottom w:val="0"/>
          <w:divBdr>
            <w:top w:val="none" w:sz="0" w:space="0" w:color="auto"/>
            <w:left w:val="none" w:sz="0" w:space="0" w:color="auto"/>
            <w:bottom w:val="none" w:sz="0" w:space="0" w:color="auto"/>
            <w:right w:val="none" w:sz="0" w:space="0" w:color="auto"/>
          </w:divBdr>
        </w:div>
        <w:div w:id="1953854897">
          <w:marLeft w:val="0"/>
          <w:marRight w:val="0"/>
          <w:marTop w:val="150"/>
          <w:marBottom w:val="0"/>
          <w:divBdr>
            <w:top w:val="none" w:sz="0" w:space="0" w:color="auto"/>
            <w:left w:val="none" w:sz="0" w:space="0" w:color="auto"/>
            <w:bottom w:val="none" w:sz="0" w:space="0" w:color="auto"/>
            <w:right w:val="none" w:sz="0" w:space="0" w:color="auto"/>
          </w:divBdr>
          <w:divsChild>
            <w:div w:id="573508399">
              <w:marLeft w:val="1155"/>
              <w:marRight w:val="0"/>
              <w:marTop w:val="0"/>
              <w:marBottom w:val="0"/>
              <w:divBdr>
                <w:top w:val="none" w:sz="0" w:space="0" w:color="auto"/>
                <w:left w:val="none" w:sz="0" w:space="0" w:color="auto"/>
                <w:bottom w:val="none" w:sz="0" w:space="0" w:color="auto"/>
                <w:right w:val="none" w:sz="0" w:space="0" w:color="auto"/>
              </w:divBdr>
            </w:div>
            <w:div w:id="190531050">
              <w:marLeft w:val="1155"/>
              <w:marRight w:val="0"/>
              <w:marTop w:val="0"/>
              <w:marBottom w:val="0"/>
              <w:divBdr>
                <w:top w:val="none" w:sz="0" w:space="0" w:color="auto"/>
                <w:left w:val="none" w:sz="0" w:space="0" w:color="auto"/>
                <w:bottom w:val="none" w:sz="0" w:space="0" w:color="auto"/>
                <w:right w:val="none" w:sz="0" w:space="0" w:color="auto"/>
              </w:divBdr>
            </w:div>
            <w:div w:id="1013337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49772">
      <w:bodyDiv w:val="1"/>
      <w:marLeft w:val="0"/>
      <w:marRight w:val="0"/>
      <w:marTop w:val="0"/>
      <w:marBottom w:val="0"/>
      <w:divBdr>
        <w:top w:val="none" w:sz="0" w:space="0" w:color="auto"/>
        <w:left w:val="none" w:sz="0" w:space="0" w:color="auto"/>
        <w:bottom w:val="none" w:sz="0" w:space="0" w:color="auto"/>
        <w:right w:val="none" w:sz="0" w:space="0" w:color="auto"/>
      </w:divBdr>
      <w:divsChild>
        <w:div w:id="232468170">
          <w:marLeft w:val="0"/>
          <w:marRight w:val="0"/>
          <w:marTop w:val="0"/>
          <w:marBottom w:val="0"/>
          <w:divBdr>
            <w:top w:val="none" w:sz="0" w:space="0" w:color="auto"/>
            <w:left w:val="none" w:sz="0" w:space="0" w:color="auto"/>
            <w:bottom w:val="none" w:sz="0" w:space="0" w:color="auto"/>
            <w:right w:val="none" w:sz="0" w:space="0" w:color="auto"/>
          </w:divBdr>
        </w:div>
        <w:div w:id="200752954">
          <w:marLeft w:val="0"/>
          <w:marRight w:val="0"/>
          <w:marTop w:val="150"/>
          <w:marBottom w:val="0"/>
          <w:divBdr>
            <w:top w:val="none" w:sz="0" w:space="0" w:color="auto"/>
            <w:left w:val="none" w:sz="0" w:space="0" w:color="auto"/>
            <w:bottom w:val="none" w:sz="0" w:space="0" w:color="auto"/>
            <w:right w:val="none" w:sz="0" w:space="0" w:color="auto"/>
          </w:divBdr>
          <w:divsChild>
            <w:div w:id="220093499">
              <w:marLeft w:val="1155"/>
              <w:marRight w:val="0"/>
              <w:marTop w:val="0"/>
              <w:marBottom w:val="0"/>
              <w:divBdr>
                <w:top w:val="none" w:sz="0" w:space="0" w:color="auto"/>
                <w:left w:val="none" w:sz="0" w:space="0" w:color="auto"/>
                <w:bottom w:val="none" w:sz="0" w:space="0" w:color="auto"/>
                <w:right w:val="none" w:sz="0" w:space="0" w:color="auto"/>
              </w:divBdr>
            </w:div>
            <w:div w:id="2043893429">
              <w:marLeft w:val="1155"/>
              <w:marRight w:val="0"/>
              <w:marTop w:val="0"/>
              <w:marBottom w:val="0"/>
              <w:divBdr>
                <w:top w:val="none" w:sz="0" w:space="0" w:color="auto"/>
                <w:left w:val="none" w:sz="0" w:space="0" w:color="auto"/>
                <w:bottom w:val="none" w:sz="0" w:space="0" w:color="auto"/>
                <w:right w:val="none" w:sz="0" w:space="0" w:color="auto"/>
              </w:divBdr>
            </w:div>
            <w:div w:id="86389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037669">
      <w:bodyDiv w:val="1"/>
      <w:marLeft w:val="0"/>
      <w:marRight w:val="0"/>
      <w:marTop w:val="0"/>
      <w:marBottom w:val="0"/>
      <w:divBdr>
        <w:top w:val="none" w:sz="0" w:space="0" w:color="auto"/>
        <w:left w:val="none" w:sz="0" w:space="0" w:color="auto"/>
        <w:bottom w:val="none" w:sz="0" w:space="0" w:color="auto"/>
        <w:right w:val="none" w:sz="0" w:space="0" w:color="auto"/>
      </w:divBdr>
      <w:divsChild>
        <w:div w:id="1048843041">
          <w:marLeft w:val="0"/>
          <w:marRight w:val="0"/>
          <w:marTop w:val="0"/>
          <w:marBottom w:val="0"/>
          <w:divBdr>
            <w:top w:val="none" w:sz="0" w:space="0" w:color="auto"/>
            <w:left w:val="none" w:sz="0" w:space="0" w:color="auto"/>
            <w:bottom w:val="none" w:sz="0" w:space="0" w:color="auto"/>
            <w:right w:val="none" w:sz="0" w:space="0" w:color="auto"/>
          </w:divBdr>
        </w:div>
        <w:div w:id="2103643745">
          <w:marLeft w:val="0"/>
          <w:marRight w:val="0"/>
          <w:marTop w:val="150"/>
          <w:marBottom w:val="0"/>
          <w:divBdr>
            <w:top w:val="none" w:sz="0" w:space="0" w:color="auto"/>
            <w:left w:val="none" w:sz="0" w:space="0" w:color="auto"/>
            <w:bottom w:val="none" w:sz="0" w:space="0" w:color="auto"/>
            <w:right w:val="none" w:sz="0" w:space="0" w:color="auto"/>
          </w:divBdr>
          <w:divsChild>
            <w:div w:id="1644121651">
              <w:marLeft w:val="1155"/>
              <w:marRight w:val="0"/>
              <w:marTop w:val="0"/>
              <w:marBottom w:val="0"/>
              <w:divBdr>
                <w:top w:val="none" w:sz="0" w:space="0" w:color="auto"/>
                <w:left w:val="none" w:sz="0" w:space="0" w:color="auto"/>
                <w:bottom w:val="none" w:sz="0" w:space="0" w:color="auto"/>
                <w:right w:val="none" w:sz="0" w:space="0" w:color="auto"/>
              </w:divBdr>
            </w:div>
            <w:div w:id="526213034">
              <w:marLeft w:val="1155"/>
              <w:marRight w:val="0"/>
              <w:marTop w:val="0"/>
              <w:marBottom w:val="0"/>
              <w:divBdr>
                <w:top w:val="none" w:sz="0" w:space="0" w:color="auto"/>
                <w:left w:val="none" w:sz="0" w:space="0" w:color="auto"/>
                <w:bottom w:val="none" w:sz="0" w:space="0" w:color="auto"/>
                <w:right w:val="none" w:sz="0" w:space="0" w:color="auto"/>
              </w:divBdr>
            </w:div>
            <w:div w:id="442849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040666">
      <w:bodyDiv w:val="1"/>
      <w:marLeft w:val="0"/>
      <w:marRight w:val="0"/>
      <w:marTop w:val="0"/>
      <w:marBottom w:val="0"/>
      <w:divBdr>
        <w:top w:val="none" w:sz="0" w:space="0" w:color="auto"/>
        <w:left w:val="none" w:sz="0" w:space="0" w:color="auto"/>
        <w:bottom w:val="none" w:sz="0" w:space="0" w:color="auto"/>
        <w:right w:val="none" w:sz="0" w:space="0" w:color="auto"/>
      </w:divBdr>
      <w:divsChild>
        <w:div w:id="880240495">
          <w:marLeft w:val="0"/>
          <w:marRight w:val="0"/>
          <w:marTop w:val="0"/>
          <w:marBottom w:val="0"/>
          <w:divBdr>
            <w:top w:val="none" w:sz="0" w:space="0" w:color="auto"/>
            <w:left w:val="none" w:sz="0" w:space="0" w:color="auto"/>
            <w:bottom w:val="none" w:sz="0" w:space="0" w:color="auto"/>
            <w:right w:val="none" w:sz="0" w:space="0" w:color="auto"/>
          </w:divBdr>
        </w:div>
        <w:div w:id="1593271391">
          <w:marLeft w:val="0"/>
          <w:marRight w:val="0"/>
          <w:marTop w:val="150"/>
          <w:marBottom w:val="0"/>
          <w:divBdr>
            <w:top w:val="none" w:sz="0" w:space="0" w:color="auto"/>
            <w:left w:val="none" w:sz="0" w:space="0" w:color="auto"/>
            <w:bottom w:val="none" w:sz="0" w:space="0" w:color="auto"/>
            <w:right w:val="none" w:sz="0" w:space="0" w:color="auto"/>
          </w:divBdr>
          <w:divsChild>
            <w:div w:id="1390298745">
              <w:marLeft w:val="1155"/>
              <w:marRight w:val="0"/>
              <w:marTop w:val="0"/>
              <w:marBottom w:val="0"/>
              <w:divBdr>
                <w:top w:val="none" w:sz="0" w:space="0" w:color="auto"/>
                <w:left w:val="none" w:sz="0" w:space="0" w:color="auto"/>
                <w:bottom w:val="none" w:sz="0" w:space="0" w:color="auto"/>
                <w:right w:val="none" w:sz="0" w:space="0" w:color="auto"/>
              </w:divBdr>
            </w:div>
            <w:div w:id="934285880">
              <w:marLeft w:val="1155"/>
              <w:marRight w:val="0"/>
              <w:marTop w:val="0"/>
              <w:marBottom w:val="0"/>
              <w:divBdr>
                <w:top w:val="none" w:sz="0" w:space="0" w:color="auto"/>
                <w:left w:val="none" w:sz="0" w:space="0" w:color="auto"/>
                <w:bottom w:val="none" w:sz="0" w:space="0" w:color="auto"/>
                <w:right w:val="none" w:sz="0" w:space="0" w:color="auto"/>
              </w:divBdr>
            </w:div>
            <w:div w:id="1830095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8931">
      <w:bodyDiv w:val="1"/>
      <w:marLeft w:val="0"/>
      <w:marRight w:val="0"/>
      <w:marTop w:val="0"/>
      <w:marBottom w:val="0"/>
      <w:divBdr>
        <w:top w:val="none" w:sz="0" w:space="0" w:color="auto"/>
        <w:left w:val="none" w:sz="0" w:space="0" w:color="auto"/>
        <w:bottom w:val="none" w:sz="0" w:space="0" w:color="auto"/>
        <w:right w:val="none" w:sz="0" w:space="0" w:color="auto"/>
      </w:divBdr>
      <w:divsChild>
        <w:div w:id="2090733646">
          <w:marLeft w:val="0"/>
          <w:marRight w:val="0"/>
          <w:marTop w:val="0"/>
          <w:marBottom w:val="0"/>
          <w:divBdr>
            <w:top w:val="none" w:sz="0" w:space="0" w:color="auto"/>
            <w:left w:val="none" w:sz="0" w:space="0" w:color="auto"/>
            <w:bottom w:val="none" w:sz="0" w:space="0" w:color="auto"/>
            <w:right w:val="none" w:sz="0" w:space="0" w:color="auto"/>
          </w:divBdr>
        </w:div>
        <w:div w:id="2092922746">
          <w:marLeft w:val="0"/>
          <w:marRight w:val="0"/>
          <w:marTop w:val="150"/>
          <w:marBottom w:val="0"/>
          <w:divBdr>
            <w:top w:val="none" w:sz="0" w:space="0" w:color="auto"/>
            <w:left w:val="none" w:sz="0" w:space="0" w:color="auto"/>
            <w:bottom w:val="none" w:sz="0" w:space="0" w:color="auto"/>
            <w:right w:val="none" w:sz="0" w:space="0" w:color="auto"/>
          </w:divBdr>
          <w:divsChild>
            <w:div w:id="64105492">
              <w:marLeft w:val="1155"/>
              <w:marRight w:val="0"/>
              <w:marTop w:val="0"/>
              <w:marBottom w:val="0"/>
              <w:divBdr>
                <w:top w:val="none" w:sz="0" w:space="0" w:color="auto"/>
                <w:left w:val="none" w:sz="0" w:space="0" w:color="auto"/>
                <w:bottom w:val="none" w:sz="0" w:space="0" w:color="auto"/>
                <w:right w:val="none" w:sz="0" w:space="0" w:color="auto"/>
              </w:divBdr>
            </w:div>
            <w:div w:id="521016559">
              <w:marLeft w:val="1155"/>
              <w:marRight w:val="0"/>
              <w:marTop w:val="0"/>
              <w:marBottom w:val="0"/>
              <w:divBdr>
                <w:top w:val="none" w:sz="0" w:space="0" w:color="auto"/>
                <w:left w:val="none" w:sz="0" w:space="0" w:color="auto"/>
                <w:bottom w:val="none" w:sz="0" w:space="0" w:color="auto"/>
                <w:right w:val="none" w:sz="0" w:space="0" w:color="auto"/>
              </w:divBdr>
            </w:div>
            <w:div w:id="784351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0808970">
      <w:bodyDiv w:val="1"/>
      <w:marLeft w:val="0"/>
      <w:marRight w:val="0"/>
      <w:marTop w:val="0"/>
      <w:marBottom w:val="0"/>
      <w:divBdr>
        <w:top w:val="none" w:sz="0" w:space="0" w:color="auto"/>
        <w:left w:val="none" w:sz="0" w:space="0" w:color="auto"/>
        <w:bottom w:val="none" w:sz="0" w:space="0" w:color="auto"/>
        <w:right w:val="none" w:sz="0" w:space="0" w:color="auto"/>
      </w:divBdr>
      <w:divsChild>
        <w:div w:id="1885407816">
          <w:marLeft w:val="0"/>
          <w:marRight w:val="0"/>
          <w:marTop w:val="0"/>
          <w:marBottom w:val="0"/>
          <w:divBdr>
            <w:top w:val="none" w:sz="0" w:space="0" w:color="auto"/>
            <w:left w:val="none" w:sz="0" w:space="0" w:color="auto"/>
            <w:bottom w:val="none" w:sz="0" w:space="0" w:color="auto"/>
            <w:right w:val="none" w:sz="0" w:space="0" w:color="auto"/>
          </w:divBdr>
        </w:div>
        <w:div w:id="2018918722">
          <w:marLeft w:val="0"/>
          <w:marRight w:val="0"/>
          <w:marTop w:val="150"/>
          <w:marBottom w:val="0"/>
          <w:divBdr>
            <w:top w:val="none" w:sz="0" w:space="0" w:color="auto"/>
            <w:left w:val="none" w:sz="0" w:space="0" w:color="auto"/>
            <w:bottom w:val="none" w:sz="0" w:space="0" w:color="auto"/>
            <w:right w:val="none" w:sz="0" w:space="0" w:color="auto"/>
          </w:divBdr>
          <w:divsChild>
            <w:div w:id="1457135332">
              <w:marLeft w:val="1155"/>
              <w:marRight w:val="0"/>
              <w:marTop w:val="0"/>
              <w:marBottom w:val="0"/>
              <w:divBdr>
                <w:top w:val="none" w:sz="0" w:space="0" w:color="auto"/>
                <w:left w:val="none" w:sz="0" w:space="0" w:color="auto"/>
                <w:bottom w:val="none" w:sz="0" w:space="0" w:color="auto"/>
                <w:right w:val="none" w:sz="0" w:space="0" w:color="auto"/>
              </w:divBdr>
            </w:div>
            <w:div w:id="779187254">
              <w:marLeft w:val="1155"/>
              <w:marRight w:val="0"/>
              <w:marTop w:val="0"/>
              <w:marBottom w:val="0"/>
              <w:divBdr>
                <w:top w:val="none" w:sz="0" w:space="0" w:color="auto"/>
                <w:left w:val="none" w:sz="0" w:space="0" w:color="auto"/>
                <w:bottom w:val="none" w:sz="0" w:space="0" w:color="auto"/>
                <w:right w:val="none" w:sz="0" w:space="0" w:color="auto"/>
              </w:divBdr>
            </w:div>
            <w:div w:id="1463963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080170">
      <w:bodyDiv w:val="1"/>
      <w:marLeft w:val="0"/>
      <w:marRight w:val="0"/>
      <w:marTop w:val="0"/>
      <w:marBottom w:val="0"/>
      <w:divBdr>
        <w:top w:val="none" w:sz="0" w:space="0" w:color="auto"/>
        <w:left w:val="none" w:sz="0" w:space="0" w:color="auto"/>
        <w:bottom w:val="none" w:sz="0" w:space="0" w:color="auto"/>
        <w:right w:val="none" w:sz="0" w:space="0" w:color="auto"/>
      </w:divBdr>
      <w:divsChild>
        <w:div w:id="979653859">
          <w:marLeft w:val="0"/>
          <w:marRight w:val="0"/>
          <w:marTop w:val="0"/>
          <w:marBottom w:val="0"/>
          <w:divBdr>
            <w:top w:val="none" w:sz="0" w:space="0" w:color="auto"/>
            <w:left w:val="none" w:sz="0" w:space="0" w:color="auto"/>
            <w:bottom w:val="none" w:sz="0" w:space="0" w:color="auto"/>
            <w:right w:val="none" w:sz="0" w:space="0" w:color="auto"/>
          </w:divBdr>
        </w:div>
        <w:div w:id="249775677">
          <w:marLeft w:val="0"/>
          <w:marRight w:val="0"/>
          <w:marTop w:val="150"/>
          <w:marBottom w:val="0"/>
          <w:divBdr>
            <w:top w:val="none" w:sz="0" w:space="0" w:color="auto"/>
            <w:left w:val="none" w:sz="0" w:space="0" w:color="auto"/>
            <w:bottom w:val="none" w:sz="0" w:space="0" w:color="auto"/>
            <w:right w:val="none" w:sz="0" w:space="0" w:color="auto"/>
          </w:divBdr>
          <w:divsChild>
            <w:div w:id="813638439">
              <w:marLeft w:val="1155"/>
              <w:marRight w:val="0"/>
              <w:marTop w:val="0"/>
              <w:marBottom w:val="0"/>
              <w:divBdr>
                <w:top w:val="none" w:sz="0" w:space="0" w:color="auto"/>
                <w:left w:val="none" w:sz="0" w:space="0" w:color="auto"/>
                <w:bottom w:val="none" w:sz="0" w:space="0" w:color="auto"/>
                <w:right w:val="none" w:sz="0" w:space="0" w:color="auto"/>
              </w:divBdr>
            </w:div>
            <w:div w:id="308364058">
              <w:marLeft w:val="1155"/>
              <w:marRight w:val="0"/>
              <w:marTop w:val="0"/>
              <w:marBottom w:val="0"/>
              <w:divBdr>
                <w:top w:val="none" w:sz="0" w:space="0" w:color="auto"/>
                <w:left w:val="none" w:sz="0" w:space="0" w:color="auto"/>
                <w:bottom w:val="none" w:sz="0" w:space="0" w:color="auto"/>
                <w:right w:val="none" w:sz="0" w:space="0" w:color="auto"/>
              </w:divBdr>
            </w:div>
            <w:div w:id="150065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659636">
      <w:bodyDiv w:val="1"/>
      <w:marLeft w:val="0"/>
      <w:marRight w:val="0"/>
      <w:marTop w:val="0"/>
      <w:marBottom w:val="0"/>
      <w:divBdr>
        <w:top w:val="none" w:sz="0" w:space="0" w:color="auto"/>
        <w:left w:val="none" w:sz="0" w:space="0" w:color="auto"/>
        <w:bottom w:val="none" w:sz="0" w:space="0" w:color="auto"/>
        <w:right w:val="none" w:sz="0" w:space="0" w:color="auto"/>
      </w:divBdr>
      <w:divsChild>
        <w:div w:id="1726369762">
          <w:marLeft w:val="0"/>
          <w:marRight w:val="0"/>
          <w:marTop w:val="0"/>
          <w:marBottom w:val="0"/>
          <w:divBdr>
            <w:top w:val="none" w:sz="0" w:space="0" w:color="auto"/>
            <w:left w:val="none" w:sz="0" w:space="0" w:color="auto"/>
            <w:bottom w:val="none" w:sz="0" w:space="0" w:color="auto"/>
            <w:right w:val="none" w:sz="0" w:space="0" w:color="auto"/>
          </w:divBdr>
        </w:div>
        <w:div w:id="1736780057">
          <w:marLeft w:val="0"/>
          <w:marRight w:val="0"/>
          <w:marTop w:val="150"/>
          <w:marBottom w:val="0"/>
          <w:divBdr>
            <w:top w:val="none" w:sz="0" w:space="0" w:color="auto"/>
            <w:left w:val="none" w:sz="0" w:space="0" w:color="auto"/>
            <w:bottom w:val="none" w:sz="0" w:space="0" w:color="auto"/>
            <w:right w:val="none" w:sz="0" w:space="0" w:color="auto"/>
          </w:divBdr>
          <w:divsChild>
            <w:div w:id="1822038822">
              <w:marLeft w:val="1155"/>
              <w:marRight w:val="0"/>
              <w:marTop w:val="0"/>
              <w:marBottom w:val="0"/>
              <w:divBdr>
                <w:top w:val="none" w:sz="0" w:space="0" w:color="auto"/>
                <w:left w:val="none" w:sz="0" w:space="0" w:color="auto"/>
                <w:bottom w:val="none" w:sz="0" w:space="0" w:color="auto"/>
                <w:right w:val="none" w:sz="0" w:space="0" w:color="auto"/>
              </w:divBdr>
            </w:div>
            <w:div w:id="334503831">
              <w:marLeft w:val="1155"/>
              <w:marRight w:val="0"/>
              <w:marTop w:val="0"/>
              <w:marBottom w:val="0"/>
              <w:divBdr>
                <w:top w:val="none" w:sz="0" w:space="0" w:color="auto"/>
                <w:left w:val="none" w:sz="0" w:space="0" w:color="auto"/>
                <w:bottom w:val="none" w:sz="0" w:space="0" w:color="auto"/>
                <w:right w:val="none" w:sz="0" w:space="0" w:color="auto"/>
              </w:divBdr>
            </w:div>
            <w:div w:id="2116099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662561">
      <w:bodyDiv w:val="1"/>
      <w:marLeft w:val="0"/>
      <w:marRight w:val="0"/>
      <w:marTop w:val="0"/>
      <w:marBottom w:val="0"/>
      <w:divBdr>
        <w:top w:val="none" w:sz="0" w:space="0" w:color="auto"/>
        <w:left w:val="none" w:sz="0" w:space="0" w:color="auto"/>
        <w:bottom w:val="none" w:sz="0" w:space="0" w:color="auto"/>
        <w:right w:val="none" w:sz="0" w:space="0" w:color="auto"/>
      </w:divBdr>
      <w:divsChild>
        <w:div w:id="1100763294">
          <w:marLeft w:val="0"/>
          <w:marRight w:val="0"/>
          <w:marTop w:val="0"/>
          <w:marBottom w:val="0"/>
          <w:divBdr>
            <w:top w:val="none" w:sz="0" w:space="0" w:color="auto"/>
            <w:left w:val="none" w:sz="0" w:space="0" w:color="auto"/>
            <w:bottom w:val="none" w:sz="0" w:space="0" w:color="auto"/>
            <w:right w:val="none" w:sz="0" w:space="0" w:color="auto"/>
          </w:divBdr>
        </w:div>
        <w:div w:id="1910335780">
          <w:marLeft w:val="0"/>
          <w:marRight w:val="0"/>
          <w:marTop w:val="150"/>
          <w:marBottom w:val="0"/>
          <w:divBdr>
            <w:top w:val="none" w:sz="0" w:space="0" w:color="auto"/>
            <w:left w:val="none" w:sz="0" w:space="0" w:color="auto"/>
            <w:bottom w:val="none" w:sz="0" w:space="0" w:color="auto"/>
            <w:right w:val="none" w:sz="0" w:space="0" w:color="auto"/>
          </w:divBdr>
          <w:divsChild>
            <w:div w:id="1800763593">
              <w:marLeft w:val="1155"/>
              <w:marRight w:val="0"/>
              <w:marTop w:val="0"/>
              <w:marBottom w:val="0"/>
              <w:divBdr>
                <w:top w:val="none" w:sz="0" w:space="0" w:color="auto"/>
                <w:left w:val="none" w:sz="0" w:space="0" w:color="auto"/>
                <w:bottom w:val="none" w:sz="0" w:space="0" w:color="auto"/>
                <w:right w:val="none" w:sz="0" w:space="0" w:color="auto"/>
              </w:divBdr>
            </w:div>
            <w:div w:id="1416828748">
              <w:marLeft w:val="1155"/>
              <w:marRight w:val="0"/>
              <w:marTop w:val="0"/>
              <w:marBottom w:val="0"/>
              <w:divBdr>
                <w:top w:val="none" w:sz="0" w:space="0" w:color="auto"/>
                <w:left w:val="none" w:sz="0" w:space="0" w:color="auto"/>
                <w:bottom w:val="none" w:sz="0" w:space="0" w:color="auto"/>
                <w:right w:val="none" w:sz="0" w:space="0" w:color="auto"/>
              </w:divBdr>
            </w:div>
            <w:div w:id="1028985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778958">
      <w:bodyDiv w:val="1"/>
      <w:marLeft w:val="0"/>
      <w:marRight w:val="0"/>
      <w:marTop w:val="0"/>
      <w:marBottom w:val="0"/>
      <w:divBdr>
        <w:top w:val="none" w:sz="0" w:space="0" w:color="auto"/>
        <w:left w:val="none" w:sz="0" w:space="0" w:color="auto"/>
        <w:bottom w:val="none" w:sz="0" w:space="0" w:color="auto"/>
        <w:right w:val="none" w:sz="0" w:space="0" w:color="auto"/>
      </w:divBdr>
      <w:divsChild>
        <w:div w:id="1357578835">
          <w:marLeft w:val="0"/>
          <w:marRight w:val="0"/>
          <w:marTop w:val="0"/>
          <w:marBottom w:val="0"/>
          <w:divBdr>
            <w:top w:val="none" w:sz="0" w:space="0" w:color="auto"/>
            <w:left w:val="none" w:sz="0" w:space="0" w:color="auto"/>
            <w:bottom w:val="none" w:sz="0" w:space="0" w:color="auto"/>
            <w:right w:val="none" w:sz="0" w:space="0" w:color="auto"/>
          </w:divBdr>
        </w:div>
        <w:div w:id="1114590047">
          <w:marLeft w:val="0"/>
          <w:marRight w:val="0"/>
          <w:marTop w:val="150"/>
          <w:marBottom w:val="0"/>
          <w:divBdr>
            <w:top w:val="none" w:sz="0" w:space="0" w:color="auto"/>
            <w:left w:val="none" w:sz="0" w:space="0" w:color="auto"/>
            <w:bottom w:val="none" w:sz="0" w:space="0" w:color="auto"/>
            <w:right w:val="none" w:sz="0" w:space="0" w:color="auto"/>
          </w:divBdr>
          <w:divsChild>
            <w:div w:id="1754745032">
              <w:marLeft w:val="1155"/>
              <w:marRight w:val="0"/>
              <w:marTop w:val="0"/>
              <w:marBottom w:val="0"/>
              <w:divBdr>
                <w:top w:val="none" w:sz="0" w:space="0" w:color="auto"/>
                <w:left w:val="none" w:sz="0" w:space="0" w:color="auto"/>
                <w:bottom w:val="none" w:sz="0" w:space="0" w:color="auto"/>
                <w:right w:val="none" w:sz="0" w:space="0" w:color="auto"/>
              </w:divBdr>
            </w:div>
            <w:div w:id="1312976411">
              <w:marLeft w:val="1155"/>
              <w:marRight w:val="0"/>
              <w:marTop w:val="0"/>
              <w:marBottom w:val="0"/>
              <w:divBdr>
                <w:top w:val="none" w:sz="0" w:space="0" w:color="auto"/>
                <w:left w:val="none" w:sz="0" w:space="0" w:color="auto"/>
                <w:bottom w:val="none" w:sz="0" w:space="0" w:color="auto"/>
                <w:right w:val="none" w:sz="0" w:space="0" w:color="auto"/>
              </w:divBdr>
            </w:div>
            <w:div w:id="794837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7506">
      <w:bodyDiv w:val="1"/>
      <w:marLeft w:val="0"/>
      <w:marRight w:val="0"/>
      <w:marTop w:val="0"/>
      <w:marBottom w:val="0"/>
      <w:divBdr>
        <w:top w:val="none" w:sz="0" w:space="0" w:color="auto"/>
        <w:left w:val="none" w:sz="0" w:space="0" w:color="auto"/>
        <w:bottom w:val="none" w:sz="0" w:space="0" w:color="auto"/>
        <w:right w:val="none" w:sz="0" w:space="0" w:color="auto"/>
      </w:divBdr>
      <w:divsChild>
        <w:div w:id="370686357">
          <w:marLeft w:val="0"/>
          <w:marRight w:val="0"/>
          <w:marTop w:val="0"/>
          <w:marBottom w:val="0"/>
          <w:divBdr>
            <w:top w:val="none" w:sz="0" w:space="0" w:color="auto"/>
            <w:left w:val="none" w:sz="0" w:space="0" w:color="auto"/>
            <w:bottom w:val="none" w:sz="0" w:space="0" w:color="auto"/>
            <w:right w:val="none" w:sz="0" w:space="0" w:color="auto"/>
          </w:divBdr>
        </w:div>
        <w:div w:id="1768188683">
          <w:marLeft w:val="0"/>
          <w:marRight w:val="0"/>
          <w:marTop w:val="150"/>
          <w:marBottom w:val="0"/>
          <w:divBdr>
            <w:top w:val="none" w:sz="0" w:space="0" w:color="auto"/>
            <w:left w:val="none" w:sz="0" w:space="0" w:color="auto"/>
            <w:bottom w:val="none" w:sz="0" w:space="0" w:color="auto"/>
            <w:right w:val="none" w:sz="0" w:space="0" w:color="auto"/>
          </w:divBdr>
          <w:divsChild>
            <w:div w:id="2126385746">
              <w:marLeft w:val="1155"/>
              <w:marRight w:val="0"/>
              <w:marTop w:val="0"/>
              <w:marBottom w:val="0"/>
              <w:divBdr>
                <w:top w:val="none" w:sz="0" w:space="0" w:color="auto"/>
                <w:left w:val="none" w:sz="0" w:space="0" w:color="auto"/>
                <w:bottom w:val="none" w:sz="0" w:space="0" w:color="auto"/>
                <w:right w:val="none" w:sz="0" w:space="0" w:color="auto"/>
              </w:divBdr>
            </w:div>
            <w:div w:id="1678311828">
              <w:marLeft w:val="1155"/>
              <w:marRight w:val="0"/>
              <w:marTop w:val="0"/>
              <w:marBottom w:val="0"/>
              <w:divBdr>
                <w:top w:val="none" w:sz="0" w:space="0" w:color="auto"/>
                <w:left w:val="none" w:sz="0" w:space="0" w:color="auto"/>
                <w:bottom w:val="none" w:sz="0" w:space="0" w:color="auto"/>
                <w:right w:val="none" w:sz="0" w:space="0" w:color="auto"/>
              </w:divBdr>
            </w:div>
            <w:div w:id="402681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854071">
      <w:bodyDiv w:val="1"/>
      <w:marLeft w:val="0"/>
      <w:marRight w:val="0"/>
      <w:marTop w:val="0"/>
      <w:marBottom w:val="0"/>
      <w:divBdr>
        <w:top w:val="none" w:sz="0" w:space="0" w:color="auto"/>
        <w:left w:val="none" w:sz="0" w:space="0" w:color="auto"/>
        <w:bottom w:val="none" w:sz="0" w:space="0" w:color="auto"/>
        <w:right w:val="none" w:sz="0" w:space="0" w:color="auto"/>
      </w:divBdr>
      <w:divsChild>
        <w:div w:id="1929266341">
          <w:marLeft w:val="0"/>
          <w:marRight w:val="0"/>
          <w:marTop w:val="0"/>
          <w:marBottom w:val="0"/>
          <w:divBdr>
            <w:top w:val="none" w:sz="0" w:space="0" w:color="auto"/>
            <w:left w:val="none" w:sz="0" w:space="0" w:color="auto"/>
            <w:bottom w:val="none" w:sz="0" w:space="0" w:color="auto"/>
            <w:right w:val="none" w:sz="0" w:space="0" w:color="auto"/>
          </w:divBdr>
        </w:div>
        <w:div w:id="844903028">
          <w:marLeft w:val="0"/>
          <w:marRight w:val="0"/>
          <w:marTop w:val="150"/>
          <w:marBottom w:val="0"/>
          <w:divBdr>
            <w:top w:val="none" w:sz="0" w:space="0" w:color="auto"/>
            <w:left w:val="none" w:sz="0" w:space="0" w:color="auto"/>
            <w:bottom w:val="none" w:sz="0" w:space="0" w:color="auto"/>
            <w:right w:val="none" w:sz="0" w:space="0" w:color="auto"/>
          </w:divBdr>
          <w:divsChild>
            <w:div w:id="327948285">
              <w:marLeft w:val="1155"/>
              <w:marRight w:val="0"/>
              <w:marTop w:val="0"/>
              <w:marBottom w:val="0"/>
              <w:divBdr>
                <w:top w:val="none" w:sz="0" w:space="0" w:color="auto"/>
                <w:left w:val="none" w:sz="0" w:space="0" w:color="auto"/>
                <w:bottom w:val="none" w:sz="0" w:space="0" w:color="auto"/>
                <w:right w:val="none" w:sz="0" w:space="0" w:color="auto"/>
              </w:divBdr>
            </w:div>
            <w:div w:id="1359161505">
              <w:marLeft w:val="1155"/>
              <w:marRight w:val="0"/>
              <w:marTop w:val="0"/>
              <w:marBottom w:val="0"/>
              <w:divBdr>
                <w:top w:val="none" w:sz="0" w:space="0" w:color="auto"/>
                <w:left w:val="none" w:sz="0" w:space="0" w:color="auto"/>
                <w:bottom w:val="none" w:sz="0" w:space="0" w:color="auto"/>
                <w:right w:val="none" w:sz="0" w:space="0" w:color="auto"/>
              </w:divBdr>
            </w:div>
            <w:div w:id="1181554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388439">
      <w:bodyDiv w:val="1"/>
      <w:marLeft w:val="0"/>
      <w:marRight w:val="0"/>
      <w:marTop w:val="0"/>
      <w:marBottom w:val="0"/>
      <w:divBdr>
        <w:top w:val="none" w:sz="0" w:space="0" w:color="auto"/>
        <w:left w:val="none" w:sz="0" w:space="0" w:color="auto"/>
        <w:bottom w:val="none" w:sz="0" w:space="0" w:color="auto"/>
        <w:right w:val="none" w:sz="0" w:space="0" w:color="auto"/>
      </w:divBdr>
      <w:divsChild>
        <w:div w:id="277689290">
          <w:marLeft w:val="0"/>
          <w:marRight w:val="0"/>
          <w:marTop w:val="0"/>
          <w:marBottom w:val="0"/>
          <w:divBdr>
            <w:top w:val="none" w:sz="0" w:space="0" w:color="auto"/>
            <w:left w:val="none" w:sz="0" w:space="0" w:color="auto"/>
            <w:bottom w:val="none" w:sz="0" w:space="0" w:color="auto"/>
            <w:right w:val="none" w:sz="0" w:space="0" w:color="auto"/>
          </w:divBdr>
        </w:div>
        <w:div w:id="893659964">
          <w:marLeft w:val="0"/>
          <w:marRight w:val="0"/>
          <w:marTop w:val="150"/>
          <w:marBottom w:val="0"/>
          <w:divBdr>
            <w:top w:val="none" w:sz="0" w:space="0" w:color="auto"/>
            <w:left w:val="none" w:sz="0" w:space="0" w:color="auto"/>
            <w:bottom w:val="none" w:sz="0" w:space="0" w:color="auto"/>
            <w:right w:val="none" w:sz="0" w:space="0" w:color="auto"/>
          </w:divBdr>
          <w:divsChild>
            <w:div w:id="1766263394">
              <w:marLeft w:val="1155"/>
              <w:marRight w:val="0"/>
              <w:marTop w:val="0"/>
              <w:marBottom w:val="0"/>
              <w:divBdr>
                <w:top w:val="none" w:sz="0" w:space="0" w:color="auto"/>
                <w:left w:val="none" w:sz="0" w:space="0" w:color="auto"/>
                <w:bottom w:val="none" w:sz="0" w:space="0" w:color="auto"/>
                <w:right w:val="none" w:sz="0" w:space="0" w:color="auto"/>
              </w:divBdr>
            </w:div>
            <w:div w:id="1469515637">
              <w:marLeft w:val="1155"/>
              <w:marRight w:val="0"/>
              <w:marTop w:val="0"/>
              <w:marBottom w:val="0"/>
              <w:divBdr>
                <w:top w:val="none" w:sz="0" w:space="0" w:color="auto"/>
                <w:left w:val="none" w:sz="0" w:space="0" w:color="auto"/>
                <w:bottom w:val="none" w:sz="0" w:space="0" w:color="auto"/>
                <w:right w:val="none" w:sz="0" w:space="0" w:color="auto"/>
              </w:divBdr>
            </w:div>
            <w:div w:id="456290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510906">
      <w:bodyDiv w:val="1"/>
      <w:marLeft w:val="0"/>
      <w:marRight w:val="0"/>
      <w:marTop w:val="0"/>
      <w:marBottom w:val="0"/>
      <w:divBdr>
        <w:top w:val="none" w:sz="0" w:space="0" w:color="auto"/>
        <w:left w:val="none" w:sz="0" w:space="0" w:color="auto"/>
        <w:bottom w:val="none" w:sz="0" w:space="0" w:color="auto"/>
        <w:right w:val="none" w:sz="0" w:space="0" w:color="auto"/>
      </w:divBdr>
      <w:divsChild>
        <w:div w:id="2126850823">
          <w:marLeft w:val="0"/>
          <w:marRight w:val="0"/>
          <w:marTop w:val="0"/>
          <w:marBottom w:val="0"/>
          <w:divBdr>
            <w:top w:val="none" w:sz="0" w:space="0" w:color="auto"/>
            <w:left w:val="none" w:sz="0" w:space="0" w:color="auto"/>
            <w:bottom w:val="none" w:sz="0" w:space="0" w:color="auto"/>
            <w:right w:val="none" w:sz="0" w:space="0" w:color="auto"/>
          </w:divBdr>
        </w:div>
        <w:div w:id="2142724077">
          <w:marLeft w:val="0"/>
          <w:marRight w:val="0"/>
          <w:marTop w:val="150"/>
          <w:marBottom w:val="0"/>
          <w:divBdr>
            <w:top w:val="none" w:sz="0" w:space="0" w:color="auto"/>
            <w:left w:val="none" w:sz="0" w:space="0" w:color="auto"/>
            <w:bottom w:val="none" w:sz="0" w:space="0" w:color="auto"/>
            <w:right w:val="none" w:sz="0" w:space="0" w:color="auto"/>
          </w:divBdr>
          <w:divsChild>
            <w:div w:id="1133720329">
              <w:marLeft w:val="1155"/>
              <w:marRight w:val="0"/>
              <w:marTop w:val="0"/>
              <w:marBottom w:val="0"/>
              <w:divBdr>
                <w:top w:val="none" w:sz="0" w:space="0" w:color="auto"/>
                <w:left w:val="none" w:sz="0" w:space="0" w:color="auto"/>
                <w:bottom w:val="none" w:sz="0" w:space="0" w:color="auto"/>
                <w:right w:val="none" w:sz="0" w:space="0" w:color="auto"/>
              </w:divBdr>
            </w:div>
            <w:div w:id="39593011">
              <w:marLeft w:val="1155"/>
              <w:marRight w:val="0"/>
              <w:marTop w:val="0"/>
              <w:marBottom w:val="0"/>
              <w:divBdr>
                <w:top w:val="none" w:sz="0" w:space="0" w:color="auto"/>
                <w:left w:val="none" w:sz="0" w:space="0" w:color="auto"/>
                <w:bottom w:val="none" w:sz="0" w:space="0" w:color="auto"/>
                <w:right w:val="none" w:sz="0" w:space="0" w:color="auto"/>
              </w:divBdr>
            </w:div>
            <w:div w:id="1071848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3939083">
      <w:bodyDiv w:val="1"/>
      <w:marLeft w:val="0"/>
      <w:marRight w:val="0"/>
      <w:marTop w:val="0"/>
      <w:marBottom w:val="0"/>
      <w:divBdr>
        <w:top w:val="none" w:sz="0" w:space="0" w:color="auto"/>
        <w:left w:val="none" w:sz="0" w:space="0" w:color="auto"/>
        <w:bottom w:val="none" w:sz="0" w:space="0" w:color="auto"/>
        <w:right w:val="none" w:sz="0" w:space="0" w:color="auto"/>
      </w:divBdr>
      <w:divsChild>
        <w:div w:id="1141658859">
          <w:marLeft w:val="0"/>
          <w:marRight w:val="0"/>
          <w:marTop w:val="0"/>
          <w:marBottom w:val="0"/>
          <w:divBdr>
            <w:top w:val="none" w:sz="0" w:space="0" w:color="auto"/>
            <w:left w:val="none" w:sz="0" w:space="0" w:color="auto"/>
            <w:bottom w:val="none" w:sz="0" w:space="0" w:color="auto"/>
            <w:right w:val="none" w:sz="0" w:space="0" w:color="auto"/>
          </w:divBdr>
        </w:div>
        <w:div w:id="1150295507">
          <w:marLeft w:val="0"/>
          <w:marRight w:val="0"/>
          <w:marTop w:val="150"/>
          <w:marBottom w:val="0"/>
          <w:divBdr>
            <w:top w:val="none" w:sz="0" w:space="0" w:color="auto"/>
            <w:left w:val="none" w:sz="0" w:space="0" w:color="auto"/>
            <w:bottom w:val="none" w:sz="0" w:space="0" w:color="auto"/>
            <w:right w:val="none" w:sz="0" w:space="0" w:color="auto"/>
          </w:divBdr>
          <w:divsChild>
            <w:div w:id="81146642">
              <w:marLeft w:val="1155"/>
              <w:marRight w:val="0"/>
              <w:marTop w:val="0"/>
              <w:marBottom w:val="0"/>
              <w:divBdr>
                <w:top w:val="none" w:sz="0" w:space="0" w:color="auto"/>
                <w:left w:val="none" w:sz="0" w:space="0" w:color="auto"/>
                <w:bottom w:val="none" w:sz="0" w:space="0" w:color="auto"/>
                <w:right w:val="none" w:sz="0" w:space="0" w:color="auto"/>
              </w:divBdr>
            </w:div>
            <w:div w:id="1361397435">
              <w:marLeft w:val="1155"/>
              <w:marRight w:val="0"/>
              <w:marTop w:val="0"/>
              <w:marBottom w:val="0"/>
              <w:divBdr>
                <w:top w:val="none" w:sz="0" w:space="0" w:color="auto"/>
                <w:left w:val="none" w:sz="0" w:space="0" w:color="auto"/>
                <w:bottom w:val="none" w:sz="0" w:space="0" w:color="auto"/>
                <w:right w:val="none" w:sz="0" w:space="0" w:color="auto"/>
              </w:divBdr>
            </w:div>
            <w:div w:id="97258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545701">
      <w:bodyDiv w:val="1"/>
      <w:marLeft w:val="0"/>
      <w:marRight w:val="0"/>
      <w:marTop w:val="0"/>
      <w:marBottom w:val="0"/>
      <w:divBdr>
        <w:top w:val="none" w:sz="0" w:space="0" w:color="auto"/>
        <w:left w:val="none" w:sz="0" w:space="0" w:color="auto"/>
        <w:bottom w:val="none" w:sz="0" w:space="0" w:color="auto"/>
        <w:right w:val="none" w:sz="0" w:space="0" w:color="auto"/>
      </w:divBdr>
      <w:divsChild>
        <w:div w:id="627052669">
          <w:marLeft w:val="0"/>
          <w:marRight w:val="0"/>
          <w:marTop w:val="0"/>
          <w:marBottom w:val="0"/>
          <w:divBdr>
            <w:top w:val="none" w:sz="0" w:space="0" w:color="auto"/>
            <w:left w:val="none" w:sz="0" w:space="0" w:color="auto"/>
            <w:bottom w:val="none" w:sz="0" w:space="0" w:color="auto"/>
            <w:right w:val="none" w:sz="0" w:space="0" w:color="auto"/>
          </w:divBdr>
        </w:div>
        <w:div w:id="1555459778">
          <w:marLeft w:val="0"/>
          <w:marRight w:val="0"/>
          <w:marTop w:val="150"/>
          <w:marBottom w:val="0"/>
          <w:divBdr>
            <w:top w:val="none" w:sz="0" w:space="0" w:color="auto"/>
            <w:left w:val="none" w:sz="0" w:space="0" w:color="auto"/>
            <w:bottom w:val="none" w:sz="0" w:space="0" w:color="auto"/>
            <w:right w:val="none" w:sz="0" w:space="0" w:color="auto"/>
          </w:divBdr>
          <w:divsChild>
            <w:div w:id="86272095">
              <w:marLeft w:val="1155"/>
              <w:marRight w:val="0"/>
              <w:marTop w:val="0"/>
              <w:marBottom w:val="0"/>
              <w:divBdr>
                <w:top w:val="none" w:sz="0" w:space="0" w:color="auto"/>
                <w:left w:val="none" w:sz="0" w:space="0" w:color="auto"/>
                <w:bottom w:val="none" w:sz="0" w:space="0" w:color="auto"/>
                <w:right w:val="none" w:sz="0" w:space="0" w:color="auto"/>
              </w:divBdr>
            </w:div>
            <w:div w:id="479661140">
              <w:marLeft w:val="1155"/>
              <w:marRight w:val="0"/>
              <w:marTop w:val="0"/>
              <w:marBottom w:val="0"/>
              <w:divBdr>
                <w:top w:val="none" w:sz="0" w:space="0" w:color="auto"/>
                <w:left w:val="none" w:sz="0" w:space="0" w:color="auto"/>
                <w:bottom w:val="none" w:sz="0" w:space="0" w:color="auto"/>
                <w:right w:val="none" w:sz="0" w:space="0" w:color="auto"/>
              </w:divBdr>
            </w:div>
            <w:div w:id="202539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249412">
      <w:bodyDiv w:val="1"/>
      <w:marLeft w:val="0"/>
      <w:marRight w:val="0"/>
      <w:marTop w:val="0"/>
      <w:marBottom w:val="0"/>
      <w:divBdr>
        <w:top w:val="none" w:sz="0" w:space="0" w:color="auto"/>
        <w:left w:val="none" w:sz="0" w:space="0" w:color="auto"/>
        <w:bottom w:val="none" w:sz="0" w:space="0" w:color="auto"/>
        <w:right w:val="none" w:sz="0" w:space="0" w:color="auto"/>
      </w:divBdr>
      <w:divsChild>
        <w:div w:id="927343951">
          <w:marLeft w:val="0"/>
          <w:marRight w:val="0"/>
          <w:marTop w:val="0"/>
          <w:marBottom w:val="0"/>
          <w:divBdr>
            <w:top w:val="none" w:sz="0" w:space="0" w:color="auto"/>
            <w:left w:val="none" w:sz="0" w:space="0" w:color="auto"/>
            <w:bottom w:val="none" w:sz="0" w:space="0" w:color="auto"/>
            <w:right w:val="none" w:sz="0" w:space="0" w:color="auto"/>
          </w:divBdr>
        </w:div>
        <w:div w:id="1987316614">
          <w:marLeft w:val="0"/>
          <w:marRight w:val="0"/>
          <w:marTop w:val="150"/>
          <w:marBottom w:val="0"/>
          <w:divBdr>
            <w:top w:val="none" w:sz="0" w:space="0" w:color="auto"/>
            <w:left w:val="none" w:sz="0" w:space="0" w:color="auto"/>
            <w:bottom w:val="none" w:sz="0" w:space="0" w:color="auto"/>
            <w:right w:val="none" w:sz="0" w:space="0" w:color="auto"/>
          </w:divBdr>
          <w:divsChild>
            <w:div w:id="2036684735">
              <w:marLeft w:val="1155"/>
              <w:marRight w:val="0"/>
              <w:marTop w:val="0"/>
              <w:marBottom w:val="0"/>
              <w:divBdr>
                <w:top w:val="none" w:sz="0" w:space="0" w:color="auto"/>
                <w:left w:val="none" w:sz="0" w:space="0" w:color="auto"/>
                <w:bottom w:val="none" w:sz="0" w:space="0" w:color="auto"/>
                <w:right w:val="none" w:sz="0" w:space="0" w:color="auto"/>
              </w:divBdr>
            </w:div>
            <w:div w:id="1348868592">
              <w:marLeft w:val="1155"/>
              <w:marRight w:val="0"/>
              <w:marTop w:val="0"/>
              <w:marBottom w:val="0"/>
              <w:divBdr>
                <w:top w:val="none" w:sz="0" w:space="0" w:color="auto"/>
                <w:left w:val="none" w:sz="0" w:space="0" w:color="auto"/>
                <w:bottom w:val="none" w:sz="0" w:space="0" w:color="auto"/>
                <w:right w:val="none" w:sz="0" w:space="0" w:color="auto"/>
              </w:divBdr>
            </w:div>
            <w:div w:id="3009666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477238">
      <w:bodyDiv w:val="1"/>
      <w:marLeft w:val="0"/>
      <w:marRight w:val="0"/>
      <w:marTop w:val="0"/>
      <w:marBottom w:val="0"/>
      <w:divBdr>
        <w:top w:val="none" w:sz="0" w:space="0" w:color="auto"/>
        <w:left w:val="none" w:sz="0" w:space="0" w:color="auto"/>
        <w:bottom w:val="none" w:sz="0" w:space="0" w:color="auto"/>
        <w:right w:val="none" w:sz="0" w:space="0" w:color="auto"/>
      </w:divBdr>
      <w:divsChild>
        <w:div w:id="281619217">
          <w:marLeft w:val="0"/>
          <w:marRight w:val="0"/>
          <w:marTop w:val="0"/>
          <w:marBottom w:val="0"/>
          <w:divBdr>
            <w:top w:val="none" w:sz="0" w:space="0" w:color="auto"/>
            <w:left w:val="none" w:sz="0" w:space="0" w:color="auto"/>
            <w:bottom w:val="none" w:sz="0" w:space="0" w:color="auto"/>
            <w:right w:val="none" w:sz="0" w:space="0" w:color="auto"/>
          </w:divBdr>
        </w:div>
        <w:div w:id="1360399569">
          <w:marLeft w:val="0"/>
          <w:marRight w:val="0"/>
          <w:marTop w:val="150"/>
          <w:marBottom w:val="0"/>
          <w:divBdr>
            <w:top w:val="none" w:sz="0" w:space="0" w:color="auto"/>
            <w:left w:val="none" w:sz="0" w:space="0" w:color="auto"/>
            <w:bottom w:val="none" w:sz="0" w:space="0" w:color="auto"/>
            <w:right w:val="none" w:sz="0" w:space="0" w:color="auto"/>
          </w:divBdr>
          <w:divsChild>
            <w:div w:id="647520026">
              <w:marLeft w:val="1155"/>
              <w:marRight w:val="0"/>
              <w:marTop w:val="0"/>
              <w:marBottom w:val="0"/>
              <w:divBdr>
                <w:top w:val="none" w:sz="0" w:space="0" w:color="auto"/>
                <w:left w:val="none" w:sz="0" w:space="0" w:color="auto"/>
                <w:bottom w:val="none" w:sz="0" w:space="0" w:color="auto"/>
                <w:right w:val="none" w:sz="0" w:space="0" w:color="auto"/>
              </w:divBdr>
            </w:div>
            <w:div w:id="52448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591576">
      <w:bodyDiv w:val="1"/>
      <w:marLeft w:val="0"/>
      <w:marRight w:val="0"/>
      <w:marTop w:val="0"/>
      <w:marBottom w:val="0"/>
      <w:divBdr>
        <w:top w:val="none" w:sz="0" w:space="0" w:color="auto"/>
        <w:left w:val="none" w:sz="0" w:space="0" w:color="auto"/>
        <w:bottom w:val="none" w:sz="0" w:space="0" w:color="auto"/>
        <w:right w:val="none" w:sz="0" w:space="0" w:color="auto"/>
      </w:divBdr>
      <w:divsChild>
        <w:div w:id="1081295483">
          <w:marLeft w:val="0"/>
          <w:marRight w:val="0"/>
          <w:marTop w:val="0"/>
          <w:marBottom w:val="0"/>
          <w:divBdr>
            <w:top w:val="none" w:sz="0" w:space="0" w:color="auto"/>
            <w:left w:val="none" w:sz="0" w:space="0" w:color="auto"/>
            <w:bottom w:val="none" w:sz="0" w:space="0" w:color="auto"/>
            <w:right w:val="none" w:sz="0" w:space="0" w:color="auto"/>
          </w:divBdr>
        </w:div>
        <w:div w:id="1250507274">
          <w:marLeft w:val="0"/>
          <w:marRight w:val="0"/>
          <w:marTop w:val="150"/>
          <w:marBottom w:val="0"/>
          <w:divBdr>
            <w:top w:val="none" w:sz="0" w:space="0" w:color="auto"/>
            <w:left w:val="none" w:sz="0" w:space="0" w:color="auto"/>
            <w:bottom w:val="none" w:sz="0" w:space="0" w:color="auto"/>
            <w:right w:val="none" w:sz="0" w:space="0" w:color="auto"/>
          </w:divBdr>
          <w:divsChild>
            <w:div w:id="457458366">
              <w:marLeft w:val="1155"/>
              <w:marRight w:val="0"/>
              <w:marTop w:val="0"/>
              <w:marBottom w:val="0"/>
              <w:divBdr>
                <w:top w:val="none" w:sz="0" w:space="0" w:color="auto"/>
                <w:left w:val="none" w:sz="0" w:space="0" w:color="auto"/>
                <w:bottom w:val="none" w:sz="0" w:space="0" w:color="auto"/>
                <w:right w:val="none" w:sz="0" w:space="0" w:color="auto"/>
              </w:divBdr>
            </w:div>
            <w:div w:id="34430442">
              <w:marLeft w:val="1155"/>
              <w:marRight w:val="0"/>
              <w:marTop w:val="0"/>
              <w:marBottom w:val="0"/>
              <w:divBdr>
                <w:top w:val="none" w:sz="0" w:space="0" w:color="auto"/>
                <w:left w:val="none" w:sz="0" w:space="0" w:color="auto"/>
                <w:bottom w:val="none" w:sz="0" w:space="0" w:color="auto"/>
                <w:right w:val="none" w:sz="0" w:space="0" w:color="auto"/>
              </w:divBdr>
            </w:div>
            <w:div w:id="165830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17653">
      <w:bodyDiv w:val="1"/>
      <w:marLeft w:val="0"/>
      <w:marRight w:val="0"/>
      <w:marTop w:val="0"/>
      <w:marBottom w:val="0"/>
      <w:divBdr>
        <w:top w:val="none" w:sz="0" w:space="0" w:color="auto"/>
        <w:left w:val="none" w:sz="0" w:space="0" w:color="auto"/>
        <w:bottom w:val="none" w:sz="0" w:space="0" w:color="auto"/>
        <w:right w:val="none" w:sz="0" w:space="0" w:color="auto"/>
      </w:divBdr>
      <w:divsChild>
        <w:div w:id="1777215362">
          <w:marLeft w:val="0"/>
          <w:marRight w:val="0"/>
          <w:marTop w:val="0"/>
          <w:marBottom w:val="0"/>
          <w:divBdr>
            <w:top w:val="none" w:sz="0" w:space="0" w:color="auto"/>
            <w:left w:val="none" w:sz="0" w:space="0" w:color="auto"/>
            <w:bottom w:val="none" w:sz="0" w:space="0" w:color="auto"/>
            <w:right w:val="none" w:sz="0" w:space="0" w:color="auto"/>
          </w:divBdr>
        </w:div>
        <w:div w:id="1606035330">
          <w:marLeft w:val="0"/>
          <w:marRight w:val="0"/>
          <w:marTop w:val="150"/>
          <w:marBottom w:val="0"/>
          <w:divBdr>
            <w:top w:val="none" w:sz="0" w:space="0" w:color="auto"/>
            <w:left w:val="none" w:sz="0" w:space="0" w:color="auto"/>
            <w:bottom w:val="none" w:sz="0" w:space="0" w:color="auto"/>
            <w:right w:val="none" w:sz="0" w:space="0" w:color="auto"/>
          </w:divBdr>
          <w:divsChild>
            <w:div w:id="1317490924">
              <w:marLeft w:val="1155"/>
              <w:marRight w:val="0"/>
              <w:marTop w:val="0"/>
              <w:marBottom w:val="0"/>
              <w:divBdr>
                <w:top w:val="none" w:sz="0" w:space="0" w:color="auto"/>
                <w:left w:val="none" w:sz="0" w:space="0" w:color="auto"/>
                <w:bottom w:val="none" w:sz="0" w:space="0" w:color="auto"/>
                <w:right w:val="none" w:sz="0" w:space="0" w:color="auto"/>
              </w:divBdr>
            </w:div>
            <w:div w:id="232274495">
              <w:marLeft w:val="1155"/>
              <w:marRight w:val="0"/>
              <w:marTop w:val="0"/>
              <w:marBottom w:val="0"/>
              <w:divBdr>
                <w:top w:val="none" w:sz="0" w:space="0" w:color="auto"/>
                <w:left w:val="none" w:sz="0" w:space="0" w:color="auto"/>
                <w:bottom w:val="none" w:sz="0" w:space="0" w:color="auto"/>
                <w:right w:val="none" w:sz="0" w:space="0" w:color="auto"/>
              </w:divBdr>
            </w:div>
            <w:div w:id="64789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6980719">
      <w:bodyDiv w:val="1"/>
      <w:marLeft w:val="0"/>
      <w:marRight w:val="0"/>
      <w:marTop w:val="0"/>
      <w:marBottom w:val="0"/>
      <w:divBdr>
        <w:top w:val="none" w:sz="0" w:space="0" w:color="auto"/>
        <w:left w:val="none" w:sz="0" w:space="0" w:color="auto"/>
        <w:bottom w:val="none" w:sz="0" w:space="0" w:color="auto"/>
        <w:right w:val="none" w:sz="0" w:space="0" w:color="auto"/>
      </w:divBdr>
      <w:divsChild>
        <w:div w:id="1663315190">
          <w:marLeft w:val="0"/>
          <w:marRight w:val="0"/>
          <w:marTop w:val="0"/>
          <w:marBottom w:val="0"/>
          <w:divBdr>
            <w:top w:val="none" w:sz="0" w:space="0" w:color="auto"/>
            <w:left w:val="none" w:sz="0" w:space="0" w:color="auto"/>
            <w:bottom w:val="none" w:sz="0" w:space="0" w:color="auto"/>
            <w:right w:val="none" w:sz="0" w:space="0" w:color="auto"/>
          </w:divBdr>
        </w:div>
        <w:div w:id="1303541249">
          <w:marLeft w:val="0"/>
          <w:marRight w:val="0"/>
          <w:marTop w:val="150"/>
          <w:marBottom w:val="0"/>
          <w:divBdr>
            <w:top w:val="none" w:sz="0" w:space="0" w:color="auto"/>
            <w:left w:val="none" w:sz="0" w:space="0" w:color="auto"/>
            <w:bottom w:val="none" w:sz="0" w:space="0" w:color="auto"/>
            <w:right w:val="none" w:sz="0" w:space="0" w:color="auto"/>
          </w:divBdr>
          <w:divsChild>
            <w:div w:id="776558602">
              <w:marLeft w:val="1155"/>
              <w:marRight w:val="0"/>
              <w:marTop w:val="0"/>
              <w:marBottom w:val="0"/>
              <w:divBdr>
                <w:top w:val="none" w:sz="0" w:space="0" w:color="auto"/>
                <w:left w:val="none" w:sz="0" w:space="0" w:color="auto"/>
                <w:bottom w:val="none" w:sz="0" w:space="0" w:color="auto"/>
                <w:right w:val="none" w:sz="0" w:space="0" w:color="auto"/>
              </w:divBdr>
            </w:div>
            <w:div w:id="686520726">
              <w:marLeft w:val="1155"/>
              <w:marRight w:val="0"/>
              <w:marTop w:val="0"/>
              <w:marBottom w:val="0"/>
              <w:divBdr>
                <w:top w:val="none" w:sz="0" w:space="0" w:color="auto"/>
                <w:left w:val="none" w:sz="0" w:space="0" w:color="auto"/>
                <w:bottom w:val="none" w:sz="0" w:space="0" w:color="auto"/>
                <w:right w:val="none" w:sz="0" w:space="0" w:color="auto"/>
              </w:divBdr>
            </w:div>
            <w:div w:id="238291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370">
      <w:bodyDiv w:val="1"/>
      <w:marLeft w:val="0"/>
      <w:marRight w:val="0"/>
      <w:marTop w:val="0"/>
      <w:marBottom w:val="0"/>
      <w:divBdr>
        <w:top w:val="none" w:sz="0" w:space="0" w:color="auto"/>
        <w:left w:val="none" w:sz="0" w:space="0" w:color="auto"/>
        <w:bottom w:val="none" w:sz="0" w:space="0" w:color="auto"/>
        <w:right w:val="none" w:sz="0" w:space="0" w:color="auto"/>
      </w:divBdr>
      <w:divsChild>
        <w:div w:id="1520506416">
          <w:marLeft w:val="0"/>
          <w:marRight w:val="0"/>
          <w:marTop w:val="0"/>
          <w:marBottom w:val="0"/>
          <w:divBdr>
            <w:top w:val="none" w:sz="0" w:space="0" w:color="auto"/>
            <w:left w:val="none" w:sz="0" w:space="0" w:color="auto"/>
            <w:bottom w:val="none" w:sz="0" w:space="0" w:color="auto"/>
            <w:right w:val="none" w:sz="0" w:space="0" w:color="auto"/>
          </w:divBdr>
        </w:div>
        <w:div w:id="841898608">
          <w:marLeft w:val="0"/>
          <w:marRight w:val="0"/>
          <w:marTop w:val="150"/>
          <w:marBottom w:val="0"/>
          <w:divBdr>
            <w:top w:val="none" w:sz="0" w:space="0" w:color="auto"/>
            <w:left w:val="none" w:sz="0" w:space="0" w:color="auto"/>
            <w:bottom w:val="none" w:sz="0" w:space="0" w:color="auto"/>
            <w:right w:val="none" w:sz="0" w:space="0" w:color="auto"/>
          </w:divBdr>
          <w:divsChild>
            <w:div w:id="1539469304">
              <w:marLeft w:val="1155"/>
              <w:marRight w:val="0"/>
              <w:marTop w:val="0"/>
              <w:marBottom w:val="0"/>
              <w:divBdr>
                <w:top w:val="none" w:sz="0" w:space="0" w:color="auto"/>
                <w:left w:val="none" w:sz="0" w:space="0" w:color="auto"/>
                <w:bottom w:val="none" w:sz="0" w:space="0" w:color="auto"/>
                <w:right w:val="none" w:sz="0" w:space="0" w:color="auto"/>
              </w:divBdr>
            </w:div>
            <w:div w:id="415713757">
              <w:marLeft w:val="1155"/>
              <w:marRight w:val="0"/>
              <w:marTop w:val="0"/>
              <w:marBottom w:val="0"/>
              <w:divBdr>
                <w:top w:val="none" w:sz="0" w:space="0" w:color="auto"/>
                <w:left w:val="none" w:sz="0" w:space="0" w:color="auto"/>
                <w:bottom w:val="none" w:sz="0" w:space="0" w:color="auto"/>
                <w:right w:val="none" w:sz="0" w:space="0" w:color="auto"/>
              </w:divBdr>
            </w:div>
            <w:div w:id="1035616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4091">
      <w:bodyDiv w:val="1"/>
      <w:marLeft w:val="0"/>
      <w:marRight w:val="0"/>
      <w:marTop w:val="0"/>
      <w:marBottom w:val="0"/>
      <w:divBdr>
        <w:top w:val="none" w:sz="0" w:space="0" w:color="auto"/>
        <w:left w:val="none" w:sz="0" w:space="0" w:color="auto"/>
        <w:bottom w:val="none" w:sz="0" w:space="0" w:color="auto"/>
        <w:right w:val="none" w:sz="0" w:space="0" w:color="auto"/>
      </w:divBdr>
      <w:divsChild>
        <w:div w:id="609899431">
          <w:marLeft w:val="0"/>
          <w:marRight w:val="0"/>
          <w:marTop w:val="0"/>
          <w:marBottom w:val="0"/>
          <w:divBdr>
            <w:top w:val="none" w:sz="0" w:space="0" w:color="auto"/>
            <w:left w:val="none" w:sz="0" w:space="0" w:color="auto"/>
            <w:bottom w:val="none" w:sz="0" w:space="0" w:color="auto"/>
            <w:right w:val="none" w:sz="0" w:space="0" w:color="auto"/>
          </w:divBdr>
        </w:div>
        <w:div w:id="614409690">
          <w:marLeft w:val="0"/>
          <w:marRight w:val="0"/>
          <w:marTop w:val="150"/>
          <w:marBottom w:val="0"/>
          <w:divBdr>
            <w:top w:val="none" w:sz="0" w:space="0" w:color="auto"/>
            <w:left w:val="none" w:sz="0" w:space="0" w:color="auto"/>
            <w:bottom w:val="none" w:sz="0" w:space="0" w:color="auto"/>
            <w:right w:val="none" w:sz="0" w:space="0" w:color="auto"/>
          </w:divBdr>
          <w:divsChild>
            <w:div w:id="1951543976">
              <w:marLeft w:val="1155"/>
              <w:marRight w:val="0"/>
              <w:marTop w:val="0"/>
              <w:marBottom w:val="0"/>
              <w:divBdr>
                <w:top w:val="none" w:sz="0" w:space="0" w:color="auto"/>
                <w:left w:val="none" w:sz="0" w:space="0" w:color="auto"/>
                <w:bottom w:val="none" w:sz="0" w:space="0" w:color="auto"/>
                <w:right w:val="none" w:sz="0" w:space="0" w:color="auto"/>
              </w:divBdr>
            </w:div>
            <w:div w:id="1588030577">
              <w:marLeft w:val="1155"/>
              <w:marRight w:val="0"/>
              <w:marTop w:val="0"/>
              <w:marBottom w:val="0"/>
              <w:divBdr>
                <w:top w:val="none" w:sz="0" w:space="0" w:color="auto"/>
                <w:left w:val="none" w:sz="0" w:space="0" w:color="auto"/>
                <w:bottom w:val="none" w:sz="0" w:space="0" w:color="auto"/>
                <w:right w:val="none" w:sz="0" w:space="0" w:color="auto"/>
              </w:divBdr>
            </w:div>
            <w:div w:id="169819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18572">
      <w:bodyDiv w:val="1"/>
      <w:marLeft w:val="0"/>
      <w:marRight w:val="0"/>
      <w:marTop w:val="0"/>
      <w:marBottom w:val="0"/>
      <w:divBdr>
        <w:top w:val="none" w:sz="0" w:space="0" w:color="auto"/>
        <w:left w:val="none" w:sz="0" w:space="0" w:color="auto"/>
        <w:bottom w:val="none" w:sz="0" w:space="0" w:color="auto"/>
        <w:right w:val="none" w:sz="0" w:space="0" w:color="auto"/>
      </w:divBdr>
      <w:divsChild>
        <w:div w:id="469327090">
          <w:marLeft w:val="0"/>
          <w:marRight w:val="0"/>
          <w:marTop w:val="0"/>
          <w:marBottom w:val="0"/>
          <w:divBdr>
            <w:top w:val="none" w:sz="0" w:space="0" w:color="auto"/>
            <w:left w:val="none" w:sz="0" w:space="0" w:color="auto"/>
            <w:bottom w:val="none" w:sz="0" w:space="0" w:color="auto"/>
            <w:right w:val="none" w:sz="0" w:space="0" w:color="auto"/>
          </w:divBdr>
        </w:div>
        <w:div w:id="1943032752">
          <w:marLeft w:val="0"/>
          <w:marRight w:val="0"/>
          <w:marTop w:val="150"/>
          <w:marBottom w:val="0"/>
          <w:divBdr>
            <w:top w:val="none" w:sz="0" w:space="0" w:color="auto"/>
            <w:left w:val="none" w:sz="0" w:space="0" w:color="auto"/>
            <w:bottom w:val="none" w:sz="0" w:space="0" w:color="auto"/>
            <w:right w:val="none" w:sz="0" w:space="0" w:color="auto"/>
          </w:divBdr>
          <w:divsChild>
            <w:div w:id="763497106">
              <w:marLeft w:val="1155"/>
              <w:marRight w:val="0"/>
              <w:marTop w:val="0"/>
              <w:marBottom w:val="0"/>
              <w:divBdr>
                <w:top w:val="none" w:sz="0" w:space="0" w:color="auto"/>
                <w:left w:val="none" w:sz="0" w:space="0" w:color="auto"/>
                <w:bottom w:val="none" w:sz="0" w:space="0" w:color="auto"/>
                <w:right w:val="none" w:sz="0" w:space="0" w:color="auto"/>
              </w:divBdr>
            </w:div>
            <w:div w:id="182864524">
              <w:marLeft w:val="1155"/>
              <w:marRight w:val="0"/>
              <w:marTop w:val="0"/>
              <w:marBottom w:val="0"/>
              <w:divBdr>
                <w:top w:val="none" w:sz="0" w:space="0" w:color="auto"/>
                <w:left w:val="none" w:sz="0" w:space="0" w:color="auto"/>
                <w:bottom w:val="none" w:sz="0" w:space="0" w:color="auto"/>
                <w:right w:val="none" w:sz="0" w:space="0" w:color="auto"/>
              </w:divBdr>
            </w:div>
            <w:div w:id="2134402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068">
      <w:bodyDiv w:val="1"/>
      <w:marLeft w:val="0"/>
      <w:marRight w:val="0"/>
      <w:marTop w:val="0"/>
      <w:marBottom w:val="0"/>
      <w:divBdr>
        <w:top w:val="none" w:sz="0" w:space="0" w:color="auto"/>
        <w:left w:val="none" w:sz="0" w:space="0" w:color="auto"/>
        <w:bottom w:val="none" w:sz="0" w:space="0" w:color="auto"/>
        <w:right w:val="none" w:sz="0" w:space="0" w:color="auto"/>
      </w:divBdr>
      <w:divsChild>
        <w:div w:id="393699564">
          <w:marLeft w:val="0"/>
          <w:marRight w:val="0"/>
          <w:marTop w:val="0"/>
          <w:marBottom w:val="0"/>
          <w:divBdr>
            <w:top w:val="none" w:sz="0" w:space="0" w:color="auto"/>
            <w:left w:val="none" w:sz="0" w:space="0" w:color="auto"/>
            <w:bottom w:val="none" w:sz="0" w:space="0" w:color="auto"/>
            <w:right w:val="none" w:sz="0" w:space="0" w:color="auto"/>
          </w:divBdr>
        </w:div>
        <w:div w:id="69012829">
          <w:marLeft w:val="0"/>
          <w:marRight w:val="0"/>
          <w:marTop w:val="150"/>
          <w:marBottom w:val="0"/>
          <w:divBdr>
            <w:top w:val="none" w:sz="0" w:space="0" w:color="auto"/>
            <w:left w:val="none" w:sz="0" w:space="0" w:color="auto"/>
            <w:bottom w:val="none" w:sz="0" w:space="0" w:color="auto"/>
            <w:right w:val="none" w:sz="0" w:space="0" w:color="auto"/>
          </w:divBdr>
          <w:divsChild>
            <w:div w:id="351998552">
              <w:marLeft w:val="1155"/>
              <w:marRight w:val="0"/>
              <w:marTop w:val="0"/>
              <w:marBottom w:val="0"/>
              <w:divBdr>
                <w:top w:val="none" w:sz="0" w:space="0" w:color="auto"/>
                <w:left w:val="none" w:sz="0" w:space="0" w:color="auto"/>
                <w:bottom w:val="none" w:sz="0" w:space="0" w:color="auto"/>
                <w:right w:val="none" w:sz="0" w:space="0" w:color="auto"/>
              </w:divBdr>
            </w:div>
            <w:div w:id="965506236">
              <w:marLeft w:val="1155"/>
              <w:marRight w:val="0"/>
              <w:marTop w:val="0"/>
              <w:marBottom w:val="0"/>
              <w:divBdr>
                <w:top w:val="none" w:sz="0" w:space="0" w:color="auto"/>
                <w:left w:val="none" w:sz="0" w:space="0" w:color="auto"/>
                <w:bottom w:val="none" w:sz="0" w:space="0" w:color="auto"/>
                <w:right w:val="none" w:sz="0" w:space="0" w:color="auto"/>
              </w:divBdr>
            </w:div>
            <w:div w:id="1901476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0980522">
      <w:bodyDiv w:val="1"/>
      <w:marLeft w:val="0"/>
      <w:marRight w:val="0"/>
      <w:marTop w:val="0"/>
      <w:marBottom w:val="0"/>
      <w:divBdr>
        <w:top w:val="none" w:sz="0" w:space="0" w:color="auto"/>
        <w:left w:val="none" w:sz="0" w:space="0" w:color="auto"/>
        <w:bottom w:val="none" w:sz="0" w:space="0" w:color="auto"/>
        <w:right w:val="none" w:sz="0" w:space="0" w:color="auto"/>
      </w:divBdr>
      <w:divsChild>
        <w:div w:id="1959289819">
          <w:marLeft w:val="0"/>
          <w:marRight w:val="0"/>
          <w:marTop w:val="0"/>
          <w:marBottom w:val="0"/>
          <w:divBdr>
            <w:top w:val="none" w:sz="0" w:space="0" w:color="auto"/>
            <w:left w:val="none" w:sz="0" w:space="0" w:color="auto"/>
            <w:bottom w:val="none" w:sz="0" w:space="0" w:color="auto"/>
            <w:right w:val="none" w:sz="0" w:space="0" w:color="auto"/>
          </w:divBdr>
        </w:div>
        <w:div w:id="1174370293">
          <w:marLeft w:val="0"/>
          <w:marRight w:val="0"/>
          <w:marTop w:val="150"/>
          <w:marBottom w:val="0"/>
          <w:divBdr>
            <w:top w:val="none" w:sz="0" w:space="0" w:color="auto"/>
            <w:left w:val="none" w:sz="0" w:space="0" w:color="auto"/>
            <w:bottom w:val="none" w:sz="0" w:space="0" w:color="auto"/>
            <w:right w:val="none" w:sz="0" w:space="0" w:color="auto"/>
          </w:divBdr>
          <w:divsChild>
            <w:div w:id="48237578">
              <w:marLeft w:val="1155"/>
              <w:marRight w:val="0"/>
              <w:marTop w:val="0"/>
              <w:marBottom w:val="0"/>
              <w:divBdr>
                <w:top w:val="none" w:sz="0" w:space="0" w:color="auto"/>
                <w:left w:val="none" w:sz="0" w:space="0" w:color="auto"/>
                <w:bottom w:val="none" w:sz="0" w:space="0" w:color="auto"/>
                <w:right w:val="none" w:sz="0" w:space="0" w:color="auto"/>
              </w:divBdr>
            </w:div>
            <w:div w:id="2048527125">
              <w:marLeft w:val="1155"/>
              <w:marRight w:val="0"/>
              <w:marTop w:val="0"/>
              <w:marBottom w:val="0"/>
              <w:divBdr>
                <w:top w:val="none" w:sz="0" w:space="0" w:color="auto"/>
                <w:left w:val="none" w:sz="0" w:space="0" w:color="auto"/>
                <w:bottom w:val="none" w:sz="0" w:space="0" w:color="auto"/>
                <w:right w:val="none" w:sz="0" w:space="0" w:color="auto"/>
              </w:divBdr>
            </w:div>
            <w:div w:id="85014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1404">
      <w:bodyDiv w:val="1"/>
      <w:marLeft w:val="0"/>
      <w:marRight w:val="0"/>
      <w:marTop w:val="0"/>
      <w:marBottom w:val="0"/>
      <w:divBdr>
        <w:top w:val="none" w:sz="0" w:space="0" w:color="auto"/>
        <w:left w:val="none" w:sz="0" w:space="0" w:color="auto"/>
        <w:bottom w:val="none" w:sz="0" w:space="0" w:color="auto"/>
        <w:right w:val="none" w:sz="0" w:space="0" w:color="auto"/>
      </w:divBdr>
      <w:divsChild>
        <w:div w:id="1544055783">
          <w:marLeft w:val="0"/>
          <w:marRight w:val="0"/>
          <w:marTop w:val="0"/>
          <w:marBottom w:val="0"/>
          <w:divBdr>
            <w:top w:val="none" w:sz="0" w:space="0" w:color="auto"/>
            <w:left w:val="none" w:sz="0" w:space="0" w:color="auto"/>
            <w:bottom w:val="none" w:sz="0" w:space="0" w:color="auto"/>
            <w:right w:val="none" w:sz="0" w:space="0" w:color="auto"/>
          </w:divBdr>
        </w:div>
        <w:div w:id="1958372257">
          <w:marLeft w:val="0"/>
          <w:marRight w:val="0"/>
          <w:marTop w:val="150"/>
          <w:marBottom w:val="0"/>
          <w:divBdr>
            <w:top w:val="none" w:sz="0" w:space="0" w:color="auto"/>
            <w:left w:val="none" w:sz="0" w:space="0" w:color="auto"/>
            <w:bottom w:val="none" w:sz="0" w:space="0" w:color="auto"/>
            <w:right w:val="none" w:sz="0" w:space="0" w:color="auto"/>
          </w:divBdr>
          <w:divsChild>
            <w:div w:id="693581945">
              <w:marLeft w:val="1155"/>
              <w:marRight w:val="0"/>
              <w:marTop w:val="0"/>
              <w:marBottom w:val="0"/>
              <w:divBdr>
                <w:top w:val="none" w:sz="0" w:space="0" w:color="auto"/>
                <w:left w:val="none" w:sz="0" w:space="0" w:color="auto"/>
                <w:bottom w:val="none" w:sz="0" w:space="0" w:color="auto"/>
                <w:right w:val="none" w:sz="0" w:space="0" w:color="auto"/>
              </w:divBdr>
            </w:div>
            <w:div w:id="248318382">
              <w:marLeft w:val="1155"/>
              <w:marRight w:val="0"/>
              <w:marTop w:val="0"/>
              <w:marBottom w:val="0"/>
              <w:divBdr>
                <w:top w:val="none" w:sz="0" w:space="0" w:color="auto"/>
                <w:left w:val="none" w:sz="0" w:space="0" w:color="auto"/>
                <w:bottom w:val="none" w:sz="0" w:space="0" w:color="auto"/>
                <w:right w:val="none" w:sz="0" w:space="0" w:color="auto"/>
              </w:divBdr>
            </w:div>
            <w:div w:id="1546136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3795435">
      <w:bodyDiv w:val="1"/>
      <w:marLeft w:val="0"/>
      <w:marRight w:val="0"/>
      <w:marTop w:val="0"/>
      <w:marBottom w:val="0"/>
      <w:divBdr>
        <w:top w:val="none" w:sz="0" w:space="0" w:color="auto"/>
        <w:left w:val="none" w:sz="0" w:space="0" w:color="auto"/>
        <w:bottom w:val="none" w:sz="0" w:space="0" w:color="auto"/>
        <w:right w:val="none" w:sz="0" w:space="0" w:color="auto"/>
      </w:divBdr>
      <w:divsChild>
        <w:div w:id="438304786">
          <w:marLeft w:val="0"/>
          <w:marRight w:val="0"/>
          <w:marTop w:val="0"/>
          <w:marBottom w:val="0"/>
          <w:divBdr>
            <w:top w:val="none" w:sz="0" w:space="0" w:color="auto"/>
            <w:left w:val="none" w:sz="0" w:space="0" w:color="auto"/>
            <w:bottom w:val="none" w:sz="0" w:space="0" w:color="auto"/>
            <w:right w:val="none" w:sz="0" w:space="0" w:color="auto"/>
          </w:divBdr>
        </w:div>
        <w:div w:id="466437656">
          <w:marLeft w:val="0"/>
          <w:marRight w:val="0"/>
          <w:marTop w:val="150"/>
          <w:marBottom w:val="0"/>
          <w:divBdr>
            <w:top w:val="none" w:sz="0" w:space="0" w:color="auto"/>
            <w:left w:val="none" w:sz="0" w:space="0" w:color="auto"/>
            <w:bottom w:val="none" w:sz="0" w:space="0" w:color="auto"/>
            <w:right w:val="none" w:sz="0" w:space="0" w:color="auto"/>
          </w:divBdr>
          <w:divsChild>
            <w:div w:id="617105203">
              <w:marLeft w:val="1155"/>
              <w:marRight w:val="0"/>
              <w:marTop w:val="0"/>
              <w:marBottom w:val="0"/>
              <w:divBdr>
                <w:top w:val="none" w:sz="0" w:space="0" w:color="auto"/>
                <w:left w:val="none" w:sz="0" w:space="0" w:color="auto"/>
                <w:bottom w:val="none" w:sz="0" w:space="0" w:color="auto"/>
                <w:right w:val="none" w:sz="0" w:space="0" w:color="auto"/>
              </w:divBdr>
            </w:div>
            <w:div w:id="91829276">
              <w:marLeft w:val="1155"/>
              <w:marRight w:val="0"/>
              <w:marTop w:val="0"/>
              <w:marBottom w:val="0"/>
              <w:divBdr>
                <w:top w:val="none" w:sz="0" w:space="0" w:color="auto"/>
                <w:left w:val="none" w:sz="0" w:space="0" w:color="auto"/>
                <w:bottom w:val="none" w:sz="0" w:space="0" w:color="auto"/>
                <w:right w:val="none" w:sz="0" w:space="0" w:color="auto"/>
              </w:divBdr>
            </w:div>
            <w:div w:id="841552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987970">
      <w:bodyDiv w:val="1"/>
      <w:marLeft w:val="0"/>
      <w:marRight w:val="0"/>
      <w:marTop w:val="0"/>
      <w:marBottom w:val="0"/>
      <w:divBdr>
        <w:top w:val="none" w:sz="0" w:space="0" w:color="auto"/>
        <w:left w:val="none" w:sz="0" w:space="0" w:color="auto"/>
        <w:bottom w:val="none" w:sz="0" w:space="0" w:color="auto"/>
        <w:right w:val="none" w:sz="0" w:space="0" w:color="auto"/>
      </w:divBdr>
      <w:divsChild>
        <w:div w:id="792401571">
          <w:marLeft w:val="0"/>
          <w:marRight w:val="0"/>
          <w:marTop w:val="0"/>
          <w:marBottom w:val="0"/>
          <w:divBdr>
            <w:top w:val="none" w:sz="0" w:space="0" w:color="auto"/>
            <w:left w:val="none" w:sz="0" w:space="0" w:color="auto"/>
            <w:bottom w:val="none" w:sz="0" w:space="0" w:color="auto"/>
            <w:right w:val="none" w:sz="0" w:space="0" w:color="auto"/>
          </w:divBdr>
        </w:div>
        <w:div w:id="1336416979">
          <w:marLeft w:val="0"/>
          <w:marRight w:val="0"/>
          <w:marTop w:val="150"/>
          <w:marBottom w:val="0"/>
          <w:divBdr>
            <w:top w:val="none" w:sz="0" w:space="0" w:color="auto"/>
            <w:left w:val="none" w:sz="0" w:space="0" w:color="auto"/>
            <w:bottom w:val="none" w:sz="0" w:space="0" w:color="auto"/>
            <w:right w:val="none" w:sz="0" w:space="0" w:color="auto"/>
          </w:divBdr>
          <w:divsChild>
            <w:div w:id="224681169">
              <w:marLeft w:val="1155"/>
              <w:marRight w:val="0"/>
              <w:marTop w:val="0"/>
              <w:marBottom w:val="0"/>
              <w:divBdr>
                <w:top w:val="none" w:sz="0" w:space="0" w:color="auto"/>
                <w:left w:val="none" w:sz="0" w:space="0" w:color="auto"/>
                <w:bottom w:val="none" w:sz="0" w:space="0" w:color="auto"/>
                <w:right w:val="none" w:sz="0" w:space="0" w:color="auto"/>
              </w:divBdr>
            </w:div>
            <w:div w:id="1818035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4928">
      <w:bodyDiv w:val="1"/>
      <w:marLeft w:val="0"/>
      <w:marRight w:val="0"/>
      <w:marTop w:val="0"/>
      <w:marBottom w:val="0"/>
      <w:divBdr>
        <w:top w:val="none" w:sz="0" w:space="0" w:color="auto"/>
        <w:left w:val="none" w:sz="0" w:space="0" w:color="auto"/>
        <w:bottom w:val="none" w:sz="0" w:space="0" w:color="auto"/>
        <w:right w:val="none" w:sz="0" w:space="0" w:color="auto"/>
      </w:divBdr>
      <w:divsChild>
        <w:div w:id="2040616383">
          <w:marLeft w:val="0"/>
          <w:marRight w:val="0"/>
          <w:marTop w:val="0"/>
          <w:marBottom w:val="0"/>
          <w:divBdr>
            <w:top w:val="none" w:sz="0" w:space="0" w:color="auto"/>
            <w:left w:val="none" w:sz="0" w:space="0" w:color="auto"/>
            <w:bottom w:val="none" w:sz="0" w:space="0" w:color="auto"/>
            <w:right w:val="none" w:sz="0" w:space="0" w:color="auto"/>
          </w:divBdr>
        </w:div>
        <w:div w:id="820776598">
          <w:marLeft w:val="0"/>
          <w:marRight w:val="0"/>
          <w:marTop w:val="150"/>
          <w:marBottom w:val="0"/>
          <w:divBdr>
            <w:top w:val="none" w:sz="0" w:space="0" w:color="auto"/>
            <w:left w:val="none" w:sz="0" w:space="0" w:color="auto"/>
            <w:bottom w:val="none" w:sz="0" w:space="0" w:color="auto"/>
            <w:right w:val="none" w:sz="0" w:space="0" w:color="auto"/>
          </w:divBdr>
          <w:divsChild>
            <w:div w:id="1702785195">
              <w:marLeft w:val="1155"/>
              <w:marRight w:val="0"/>
              <w:marTop w:val="0"/>
              <w:marBottom w:val="0"/>
              <w:divBdr>
                <w:top w:val="none" w:sz="0" w:space="0" w:color="auto"/>
                <w:left w:val="none" w:sz="0" w:space="0" w:color="auto"/>
                <w:bottom w:val="none" w:sz="0" w:space="0" w:color="auto"/>
                <w:right w:val="none" w:sz="0" w:space="0" w:color="auto"/>
              </w:divBdr>
            </w:div>
            <w:div w:id="11969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652190">
      <w:bodyDiv w:val="1"/>
      <w:marLeft w:val="0"/>
      <w:marRight w:val="0"/>
      <w:marTop w:val="0"/>
      <w:marBottom w:val="0"/>
      <w:divBdr>
        <w:top w:val="none" w:sz="0" w:space="0" w:color="auto"/>
        <w:left w:val="none" w:sz="0" w:space="0" w:color="auto"/>
        <w:bottom w:val="none" w:sz="0" w:space="0" w:color="auto"/>
        <w:right w:val="none" w:sz="0" w:space="0" w:color="auto"/>
      </w:divBdr>
      <w:divsChild>
        <w:div w:id="497572369">
          <w:marLeft w:val="0"/>
          <w:marRight w:val="0"/>
          <w:marTop w:val="0"/>
          <w:marBottom w:val="0"/>
          <w:divBdr>
            <w:top w:val="none" w:sz="0" w:space="0" w:color="auto"/>
            <w:left w:val="none" w:sz="0" w:space="0" w:color="auto"/>
            <w:bottom w:val="none" w:sz="0" w:space="0" w:color="auto"/>
            <w:right w:val="none" w:sz="0" w:space="0" w:color="auto"/>
          </w:divBdr>
        </w:div>
        <w:div w:id="626811969">
          <w:marLeft w:val="0"/>
          <w:marRight w:val="0"/>
          <w:marTop w:val="150"/>
          <w:marBottom w:val="0"/>
          <w:divBdr>
            <w:top w:val="none" w:sz="0" w:space="0" w:color="auto"/>
            <w:left w:val="none" w:sz="0" w:space="0" w:color="auto"/>
            <w:bottom w:val="none" w:sz="0" w:space="0" w:color="auto"/>
            <w:right w:val="none" w:sz="0" w:space="0" w:color="auto"/>
          </w:divBdr>
          <w:divsChild>
            <w:div w:id="1838035913">
              <w:marLeft w:val="1155"/>
              <w:marRight w:val="0"/>
              <w:marTop w:val="0"/>
              <w:marBottom w:val="0"/>
              <w:divBdr>
                <w:top w:val="none" w:sz="0" w:space="0" w:color="auto"/>
                <w:left w:val="none" w:sz="0" w:space="0" w:color="auto"/>
                <w:bottom w:val="none" w:sz="0" w:space="0" w:color="auto"/>
                <w:right w:val="none" w:sz="0" w:space="0" w:color="auto"/>
              </w:divBdr>
            </w:div>
            <w:div w:id="902981875">
              <w:marLeft w:val="1155"/>
              <w:marRight w:val="0"/>
              <w:marTop w:val="0"/>
              <w:marBottom w:val="0"/>
              <w:divBdr>
                <w:top w:val="none" w:sz="0" w:space="0" w:color="auto"/>
                <w:left w:val="none" w:sz="0" w:space="0" w:color="auto"/>
                <w:bottom w:val="none" w:sz="0" w:space="0" w:color="auto"/>
                <w:right w:val="none" w:sz="0" w:space="0" w:color="auto"/>
              </w:divBdr>
            </w:div>
            <w:div w:id="165263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8232">
      <w:bodyDiv w:val="1"/>
      <w:marLeft w:val="0"/>
      <w:marRight w:val="0"/>
      <w:marTop w:val="0"/>
      <w:marBottom w:val="0"/>
      <w:divBdr>
        <w:top w:val="none" w:sz="0" w:space="0" w:color="auto"/>
        <w:left w:val="none" w:sz="0" w:space="0" w:color="auto"/>
        <w:bottom w:val="none" w:sz="0" w:space="0" w:color="auto"/>
        <w:right w:val="none" w:sz="0" w:space="0" w:color="auto"/>
      </w:divBdr>
      <w:divsChild>
        <w:div w:id="1870953238">
          <w:marLeft w:val="0"/>
          <w:marRight w:val="0"/>
          <w:marTop w:val="0"/>
          <w:marBottom w:val="0"/>
          <w:divBdr>
            <w:top w:val="none" w:sz="0" w:space="0" w:color="auto"/>
            <w:left w:val="none" w:sz="0" w:space="0" w:color="auto"/>
            <w:bottom w:val="none" w:sz="0" w:space="0" w:color="auto"/>
            <w:right w:val="none" w:sz="0" w:space="0" w:color="auto"/>
          </w:divBdr>
        </w:div>
        <w:div w:id="1161584181">
          <w:marLeft w:val="0"/>
          <w:marRight w:val="0"/>
          <w:marTop w:val="150"/>
          <w:marBottom w:val="0"/>
          <w:divBdr>
            <w:top w:val="none" w:sz="0" w:space="0" w:color="auto"/>
            <w:left w:val="none" w:sz="0" w:space="0" w:color="auto"/>
            <w:bottom w:val="none" w:sz="0" w:space="0" w:color="auto"/>
            <w:right w:val="none" w:sz="0" w:space="0" w:color="auto"/>
          </w:divBdr>
          <w:divsChild>
            <w:div w:id="1440224192">
              <w:marLeft w:val="1155"/>
              <w:marRight w:val="0"/>
              <w:marTop w:val="0"/>
              <w:marBottom w:val="0"/>
              <w:divBdr>
                <w:top w:val="none" w:sz="0" w:space="0" w:color="auto"/>
                <w:left w:val="none" w:sz="0" w:space="0" w:color="auto"/>
                <w:bottom w:val="none" w:sz="0" w:space="0" w:color="auto"/>
                <w:right w:val="none" w:sz="0" w:space="0" w:color="auto"/>
              </w:divBdr>
            </w:div>
            <w:div w:id="733815424">
              <w:marLeft w:val="1155"/>
              <w:marRight w:val="0"/>
              <w:marTop w:val="0"/>
              <w:marBottom w:val="0"/>
              <w:divBdr>
                <w:top w:val="none" w:sz="0" w:space="0" w:color="auto"/>
                <w:left w:val="none" w:sz="0" w:space="0" w:color="auto"/>
                <w:bottom w:val="none" w:sz="0" w:space="0" w:color="auto"/>
                <w:right w:val="none" w:sz="0" w:space="0" w:color="auto"/>
              </w:divBdr>
            </w:div>
            <w:div w:id="633681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461414">
      <w:bodyDiv w:val="1"/>
      <w:marLeft w:val="0"/>
      <w:marRight w:val="0"/>
      <w:marTop w:val="0"/>
      <w:marBottom w:val="0"/>
      <w:divBdr>
        <w:top w:val="none" w:sz="0" w:space="0" w:color="auto"/>
        <w:left w:val="none" w:sz="0" w:space="0" w:color="auto"/>
        <w:bottom w:val="none" w:sz="0" w:space="0" w:color="auto"/>
        <w:right w:val="none" w:sz="0" w:space="0" w:color="auto"/>
      </w:divBdr>
      <w:divsChild>
        <w:div w:id="684406144">
          <w:marLeft w:val="0"/>
          <w:marRight w:val="0"/>
          <w:marTop w:val="0"/>
          <w:marBottom w:val="0"/>
          <w:divBdr>
            <w:top w:val="none" w:sz="0" w:space="0" w:color="auto"/>
            <w:left w:val="none" w:sz="0" w:space="0" w:color="auto"/>
            <w:bottom w:val="none" w:sz="0" w:space="0" w:color="auto"/>
            <w:right w:val="none" w:sz="0" w:space="0" w:color="auto"/>
          </w:divBdr>
        </w:div>
        <w:div w:id="93789240">
          <w:marLeft w:val="0"/>
          <w:marRight w:val="0"/>
          <w:marTop w:val="150"/>
          <w:marBottom w:val="0"/>
          <w:divBdr>
            <w:top w:val="none" w:sz="0" w:space="0" w:color="auto"/>
            <w:left w:val="none" w:sz="0" w:space="0" w:color="auto"/>
            <w:bottom w:val="none" w:sz="0" w:space="0" w:color="auto"/>
            <w:right w:val="none" w:sz="0" w:space="0" w:color="auto"/>
          </w:divBdr>
          <w:divsChild>
            <w:div w:id="1734816823">
              <w:marLeft w:val="1155"/>
              <w:marRight w:val="0"/>
              <w:marTop w:val="0"/>
              <w:marBottom w:val="0"/>
              <w:divBdr>
                <w:top w:val="none" w:sz="0" w:space="0" w:color="auto"/>
                <w:left w:val="none" w:sz="0" w:space="0" w:color="auto"/>
                <w:bottom w:val="none" w:sz="0" w:space="0" w:color="auto"/>
                <w:right w:val="none" w:sz="0" w:space="0" w:color="auto"/>
              </w:divBdr>
            </w:div>
            <w:div w:id="782457341">
              <w:marLeft w:val="1155"/>
              <w:marRight w:val="0"/>
              <w:marTop w:val="0"/>
              <w:marBottom w:val="0"/>
              <w:divBdr>
                <w:top w:val="none" w:sz="0" w:space="0" w:color="auto"/>
                <w:left w:val="none" w:sz="0" w:space="0" w:color="auto"/>
                <w:bottom w:val="none" w:sz="0" w:space="0" w:color="auto"/>
                <w:right w:val="none" w:sz="0" w:space="0" w:color="auto"/>
              </w:divBdr>
            </w:div>
            <w:div w:id="1450276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7970078">
      <w:bodyDiv w:val="1"/>
      <w:marLeft w:val="0"/>
      <w:marRight w:val="0"/>
      <w:marTop w:val="0"/>
      <w:marBottom w:val="0"/>
      <w:divBdr>
        <w:top w:val="none" w:sz="0" w:space="0" w:color="auto"/>
        <w:left w:val="none" w:sz="0" w:space="0" w:color="auto"/>
        <w:bottom w:val="none" w:sz="0" w:space="0" w:color="auto"/>
        <w:right w:val="none" w:sz="0" w:space="0" w:color="auto"/>
      </w:divBdr>
      <w:divsChild>
        <w:div w:id="1112936707">
          <w:marLeft w:val="0"/>
          <w:marRight w:val="0"/>
          <w:marTop w:val="0"/>
          <w:marBottom w:val="0"/>
          <w:divBdr>
            <w:top w:val="none" w:sz="0" w:space="0" w:color="auto"/>
            <w:left w:val="none" w:sz="0" w:space="0" w:color="auto"/>
            <w:bottom w:val="none" w:sz="0" w:space="0" w:color="auto"/>
            <w:right w:val="none" w:sz="0" w:space="0" w:color="auto"/>
          </w:divBdr>
        </w:div>
        <w:div w:id="1988195577">
          <w:marLeft w:val="0"/>
          <w:marRight w:val="0"/>
          <w:marTop w:val="150"/>
          <w:marBottom w:val="0"/>
          <w:divBdr>
            <w:top w:val="none" w:sz="0" w:space="0" w:color="auto"/>
            <w:left w:val="none" w:sz="0" w:space="0" w:color="auto"/>
            <w:bottom w:val="none" w:sz="0" w:space="0" w:color="auto"/>
            <w:right w:val="none" w:sz="0" w:space="0" w:color="auto"/>
          </w:divBdr>
          <w:divsChild>
            <w:div w:id="27992113">
              <w:marLeft w:val="1155"/>
              <w:marRight w:val="0"/>
              <w:marTop w:val="0"/>
              <w:marBottom w:val="0"/>
              <w:divBdr>
                <w:top w:val="none" w:sz="0" w:space="0" w:color="auto"/>
                <w:left w:val="none" w:sz="0" w:space="0" w:color="auto"/>
                <w:bottom w:val="none" w:sz="0" w:space="0" w:color="auto"/>
                <w:right w:val="none" w:sz="0" w:space="0" w:color="auto"/>
              </w:divBdr>
            </w:div>
            <w:div w:id="435105520">
              <w:marLeft w:val="1155"/>
              <w:marRight w:val="0"/>
              <w:marTop w:val="0"/>
              <w:marBottom w:val="0"/>
              <w:divBdr>
                <w:top w:val="none" w:sz="0" w:space="0" w:color="auto"/>
                <w:left w:val="none" w:sz="0" w:space="0" w:color="auto"/>
                <w:bottom w:val="none" w:sz="0" w:space="0" w:color="auto"/>
                <w:right w:val="none" w:sz="0" w:space="0" w:color="auto"/>
              </w:divBdr>
            </w:div>
            <w:div w:id="11481273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649297">
      <w:bodyDiv w:val="1"/>
      <w:marLeft w:val="0"/>
      <w:marRight w:val="0"/>
      <w:marTop w:val="0"/>
      <w:marBottom w:val="0"/>
      <w:divBdr>
        <w:top w:val="none" w:sz="0" w:space="0" w:color="auto"/>
        <w:left w:val="none" w:sz="0" w:space="0" w:color="auto"/>
        <w:bottom w:val="none" w:sz="0" w:space="0" w:color="auto"/>
        <w:right w:val="none" w:sz="0" w:space="0" w:color="auto"/>
      </w:divBdr>
      <w:divsChild>
        <w:div w:id="609976044">
          <w:marLeft w:val="0"/>
          <w:marRight w:val="0"/>
          <w:marTop w:val="0"/>
          <w:marBottom w:val="0"/>
          <w:divBdr>
            <w:top w:val="none" w:sz="0" w:space="0" w:color="auto"/>
            <w:left w:val="none" w:sz="0" w:space="0" w:color="auto"/>
            <w:bottom w:val="none" w:sz="0" w:space="0" w:color="auto"/>
            <w:right w:val="none" w:sz="0" w:space="0" w:color="auto"/>
          </w:divBdr>
        </w:div>
        <w:div w:id="937831091">
          <w:marLeft w:val="0"/>
          <w:marRight w:val="0"/>
          <w:marTop w:val="150"/>
          <w:marBottom w:val="0"/>
          <w:divBdr>
            <w:top w:val="none" w:sz="0" w:space="0" w:color="auto"/>
            <w:left w:val="none" w:sz="0" w:space="0" w:color="auto"/>
            <w:bottom w:val="none" w:sz="0" w:space="0" w:color="auto"/>
            <w:right w:val="none" w:sz="0" w:space="0" w:color="auto"/>
          </w:divBdr>
          <w:divsChild>
            <w:div w:id="1803618975">
              <w:marLeft w:val="1155"/>
              <w:marRight w:val="0"/>
              <w:marTop w:val="0"/>
              <w:marBottom w:val="0"/>
              <w:divBdr>
                <w:top w:val="none" w:sz="0" w:space="0" w:color="auto"/>
                <w:left w:val="none" w:sz="0" w:space="0" w:color="auto"/>
                <w:bottom w:val="none" w:sz="0" w:space="0" w:color="auto"/>
                <w:right w:val="none" w:sz="0" w:space="0" w:color="auto"/>
              </w:divBdr>
            </w:div>
            <w:div w:id="1924071927">
              <w:marLeft w:val="1155"/>
              <w:marRight w:val="0"/>
              <w:marTop w:val="0"/>
              <w:marBottom w:val="0"/>
              <w:divBdr>
                <w:top w:val="none" w:sz="0" w:space="0" w:color="auto"/>
                <w:left w:val="none" w:sz="0" w:space="0" w:color="auto"/>
                <w:bottom w:val="none" w:sz="0" w:space="0" w:color="auto"/>
                <w:right w:val="none" w:sz="0" w:space="0" w:color="auto"/>
              </w:divBdr>
            </w:div>
            <w:div w:id="187396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4542">
      <w:bodyDiv w:val="1"/>
      <w:marLeft w:val="0"/>
      <w:marRight w:val="0"/>
      <w:marTop w:val="0"/>
      <w:marBottom w:val="0"/>
      <w:divBdr>
        <w:top w:val="none" w:sz="0" w:space="0" w:color="auto"/>
        <w:left w:val="none" w:sz="0" w:space="0" w:color="auto"/>
        <w:bottom w:val="none" w:sz="0" w:space="0" w:color="auto"/>
        <w:right w:val="none" w:sz="0" w:space="0" w:color="auto"/>
      </w:divBdr>
      <w:divsChild>
        <w:div w:id="1339120749">
          <w:marLeft w:val="0"/>
          <w:marRight w:val="0"/>
          <w:marTop w:val="0"/>
          <w:marBottom w:val="0"/>
          <w:divBdr>
            <w:top w:val="none" w:sz="0" w:space="0" w:color="auto"/>
            <w:left w:val="none" w:sz="0" w:space="0" w:color="auto"/>
            <w:bottom w:val="none" w:sz="0" w:space="0" w:color="auto"/>
            <w:right w:val="none" w:sz="0" w:space="0" w:color="auto"/>
          </w:divBdr>
        </w:div>
        <w:div w:id="1051927599">
          <w:marLeft w:val="0"/>
          <w:marRight w:val="0"/>
          <w:marTop w:val="150"/>
          <w:marBottom w:val="0"/>
          <w:divBdr>
            <w:top w:val="none" w:sz="0" w:space="0" w:color="auto"/>
            <w:left w:val="none" w:sz="0" w:space="0" w:color="auto"/>
            <w:bottom w:val="none" w:sz="0" w:space="0" w:color="auto"/>
            <w:right w:val="none" w:sz="0" w:space="0" w:color="auto"/>
          </w:divBdr>
          <w:divsChild>
            <w:div w:id="416947440">
              <w:marLeft w:val="1155"/>
              <w:marRight w:val="0"/>
              <w:marTop w:val="0"/>
              <w:marBottom w:val="0"/>
              <w:divBdr>
                <w:top w:val="none" w:sz="0" w:space="0" w:color="auto"/>
                <w:left w:val="none" w:sz="0" w:space="0" w:color="auto"/>
                <w:bottom w:val="none" w:sz="0" w:space="0" w:color="auto"/>
                <w:right w:val="none" w:sz="0" w:space="0" w:color="auto"/>
              </w:divBdr>
            </w:div>
            <w:div w:id="1024163340">
              <w:marLeft w:val="1155"/>
              <w:marRight w:val="0"/>
              <w:marTop w:val="0"/>
              <w:marBottom w:val="0"/>
              <w:divBdr>
                <w:top w:val="none" w:sz="0" w:space="0" w:color="auto"/>
                <w:left w:val="none" w:sz="0" w:space="0" w:color="auto"/>
                <w:bottom w:val="none" w:sz="0" w:space="0" w:color="auto"/>
                <w:right w:val="none" w:sz="0" w:space="0" w:color="auto"/>
              </w:divBdr>
            </w:div>
            <w:div w:id="107879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39890">
      <w:bodyDiv w:val="1"/>
      <w:marLeft w:val="0"/>
      <w:marRight w:val="0"/>
      <w:marTop w:val="0"/>
      <w:marBottom w:val="0"/>
      <w:divBdr>
        <w:top w:val="none" w:sz="0" w:space="0" w:color="auto"/>
        <w:left w:val="none" w:sz="0" w:space="0" w:color="auto"/>
        <w:bottom w:val="none" w:sz="0" w:space="0" w:color="auto"/>
        <w:right w:val="none" w:sz="0" w:space="0" w:color="auto"/>
      </w:divBdr>
      <w:divsChild>
        <w:div w:id="1842236738">
          <w:marLeft w:val="0"/>
          <w:marRight w:val="0"/>
          <w:marTop w:val="0"/>
          <w:marBottom w:val="0"/>
          <w:divBdr>
            <w:top w:val="none" w:sz="0" w:space="0" w:color="auto"/>
            <w:left w:val="none" w:sz="0" w:space="0" w:color="auto"/>
            <w:bottom w:val="none" w:sz="0" w:space="0" w:color="auto"/>
            <w:right w:val="none" w:sz="0" w:space="0" w:color="auto"/>
          </w:divBdr>
        </w:div>
        <w:div w:id="1181622172">
          <w:marLeft w:val="0"/>
          <w:marRight w:val="0"/>
          <w:marTop w:val="150"/>
          <w:marBottom w:val="0"/>
          <w:divBdr>
            <w:top w:val="none" w:sz="0" w:space="0" w:color="auto"/>
            <w:left w:val="none" w:sz="0" w:space="0" w:color="auto"/>
            <w:bottom w:val="none" w:sz="0" w:space="0" w:color="auto"/>
            <w:right w:val="none" w:sz="0" w:space="0" w:color="auto"/>
          </w:divBdr>
          <w:divsChild>
            <w:div w:id="876430118">
              <w:marLeft w:val="1155"/>
              <w:marRight w:val="0"/>
              <w:marTop w:val="0"/>
              <w:marBottom w:val="0"/>
              <w:divBdr>
                <w:top w:val="none" w:sz="0" w:space="0" w:color="auto"/>
                <w:left w:val="none" w:sz="0" w:space="0" w:color="auto"/>
                <w:bottom w:val="none" w:sz="0" w:space="0" w:color="auto"/>
                <w:right w:val="none" w:sz="0" w:space="0" w:color="auto"/>
              </w:divBdr>
            </w:div>
            <w:div w:id="673532073">
              <w:marLeft w:val="1155"/>
              <w:marRight w:val="0"/>
              <w:marTop w:val="0"/>
              <w:marBottom w:val="0"/>
              <w:divBdr>
                <w:top w:val="none" w:sz="0" w:space="0" w:color="auto"/>
                <w:left w:val="none" w:sz="0" w:space="0" w:color="auto"/>
                <w:bottom w:val="none" w:sz="0" w:space="0" w:color="auto"/>
                <w:right w:val="none" w:sz="0" w:space="0" w:color="auto"/>
              </w:divBdr>
            </w:div>
            <w:div w:id="323558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890308">
      <w:bodyDiv w:val="1"/>
      <w:marLeft w:val="0"/>
      <w:marRight w:val="0"/>
      <w:marTop w:val="0"/>
      <w:marBottom w:val="0"/>
      <w:divBdr>
        <w:top w:val="none" w:sz="0" w:space="0" w:color="auto"/>
        <w:left w:val="none" w:sz="0" w:space="0" w:color="auto"/>
        <w:bottom w:val="none" w:sz="0" w:space="0" w:color="auto"/>
        <w:right w:val="none" w:sz="0" w:space="0" w:color="auto"/>
      </w:divBdr>
      <w:divsChild>
        <w:div w:id="650409181">
          <w:marLeft w:val="0"/>
          <w:marRight w:val="0"/>
          <w:marTop w:val="0"/>
          <w:marBottom w:val="0"/>
          <w:divBdr>
            <w:top w:val="none" w:sz="0" w:space="0" w:color="auto"/>
            <w:left w:val="none" w:sz="0" w:space="0" w:color="auto"/>
            <w:bottom w:val="none" w:sz="0" w:space="0" w:color="auto"/>
            <w:right w:val="none" w:sz="0" w:space="0" w:color="auto"/>
          </w:divBdr>
        </w:div>
        <w:div w:id="1518076869">
          <w:marLeft w:val="0"/>
          <w:marRight w:val="0"/>
          <w:marTop w:val="150"/>
          <w:marBottom w:val="0"/>
          <w:divBdr>
            <w:top w:val="none" w:sz="0" w:space="0" w:color="auto"/>
            <w:left w:val="none" w:sz="0" w:space="0" w:color="auto"/>
            <w:bottom w:val="none" w:sz="0" w:space="0" w:color="auto"/>
            <w:right w:val="none" w:sz="0" w:space="0" w:color="auto"/>
          </w:divBdr>
          <w:divsChild>
            <w:div w:id="482240344">
              <w:marLeft w:val="1155"/>
              <w:marRight w:val="0"/>
              <w:marTop w:val="0"/>
              <w:marBottom w:val="0"/>
              <w:divBdr>
                <w:top w:val="none" w:sz="0" w:space="0" w:color="auto"/>
                <w:left w:val="none" w:sz="0" w:space="0" w:color="auto"/>
                <w:bottom w:val="none" w:sz="0" w:space="0" w:color="auto"/>
                <w:right w:val="none" w:sz="0" w:space="0" w:color="auto"/>
              </w:divBdr>
            </w:div>
            <w:div w:id="1310751218">
              <w:marLeft w:val="1155"/>
              <w:marRight w:val="0"/>
              <w:marTop w:val="0"/>
              <w:marBottom w:val="0"/>
              <w:divBdr>
                <w:top w:val="none" w:sz="0" w:space="0" w:color="auto"/>
                <w:left w:val="none" w:sz="0" w:space="0" w:color="auto"/>
                <w:bottom w:val="none" w:sz="0" w:space="0" w:color="auto"/>
                <w:right w:val="none" w:sz="0" w:space="0" w:color="auto"/>
              </w:divBdr>
            </w:div>
            <w:div w:id="1964800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3172">
      <w:bodyDiv w:val="1"/>
      <w:marLeft w:val="0"/>
      <w:marRight w:val="0"/>
      <w:marTop w:val="0"/>
      <w:marBottom w:val="0"/>
      <w:divBdr>
        <w:top w:val="none" w:sz="0" w:space="0" w:color="auto"/>
        <w:left w:val="none" w:sz="0" w:space="0" w:color="auto"/>
        <w:bottom w:val="none" w:sz="0" w:space="0" w:color="auto"/>
        <w:right w:val="none" w:sz="0" w:space="0" w:color="auto"/>
      </w:divBdr>
      <w:divsChild>
        <w:div w:id="2040857571">
          <w:marLeft w:val="0"/>
          <w:marRight w:val="0"/>
          <w:marTop w:val="0"/>
          <w:marBottom w:val="0"/>
          <w:divBdr>
            <w:top w:val="none" w:sz="0" w:space="0" w:color="auto"/>
            <w:left w:val="none" w:sz="0" w:space="0" w:color="auto"/>
            <w:bottom w:val="none" w:sz="0" w:space="0" w:color="auto"/>
            <w:right w:val="none" w:sz="0" w:space="0" w:color="auto"/>
          </w:divBdr>
        </w:div>
        <w:div w:id="2116561113">
          <w:marLeft w:val="0"/>
          <w:marRight w:val="0"/>
          <w:marTop w:val="150"/>
          <w:marBottom w:val="0"/>
          <w:divBdr>
            <w:top w:val="none" w:sz="0" w:space="0" w:color="auto"/>
            <w:left w:val="none" w:sz="0" w:space="0" w:color="auto"/>
            <w:bottom w:val="none" w:sz="0" w:space="0" w:color="auto"/>
            <w:right w:val="none" w:sz="0" w:space="0" w:color="auto"/>
          </w:divBdr>
          <w:divsChild>
            <w:div w:id="263466817">
              <w:marLeft w:val="1155"/>
              <w:marRight w:val="0"/>
              <w:marTop w:val="0"/>
              <w:marBottom w:val="0"/>
              <w:divBdr>
                <w:top w:val="none" w:sz="0" w:space="0" w:color="auto"/>
                <w:left w:val="none" w:sz="0" w:space="0" w:color="auto"/>
                <w:bottom w:val="none" w:sz="0" w:space="0" w:color="auto"/>
                <w:right w:val="none" w:sz="0" w:space="0" w:color="auto"/>
              </w:divBdr>
            </w:div>
            <w:div w:id="1704480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3471">
      <w:bodyDiv w:val="1"/>
      <w:marLeft w:val="0"/>
      <w:marRight w:val="0"/>
      <w:marTop w:val="0"/>
      <w:marBottom w:val="0"/>
      <w:divBdr>
        <w:top w:val="none" w:sz="0" w:space="0" w:color="auto"/>
        <w:left w:val="none" w:sz="0" w:space="0" w:color="auto"/>
        <w:bottom w:val="none" w:sz="0" w:space="0" w:color="auto"/>
        <w:right w:val="none" w:sz="0" w:space="0" w:color="auto"/>
      </w:divBdr>
      <w:divsChild>
        <w:div w:id="1991474342">
          <w:marLeft w:val="0"/>
          <w:marRight w:val="0"/>
          <w:marTop w:val="0"/>
          <w:marBottom w:val="0"/>
          <w:divBdr>
            <w:top w:val="none" w:sz="0" w:space="0" w:color="auto"/>
            <w:left w:val="none" w:sz="0" w:space="0" w:color="auto"/>
            <w:bottom w:val="none" w:sz="0" w:space="0" w:color="auto"/>
            <w:right w:val="none" w:sz="0" w:space="0" w:color="auto"/>
          </w:divBdr>
        </w:div>
        <w:div w:id="1005205602">
          <w:marLeft w:val="0"/>
          <w:marRight w:val="0"/>
          <w:marTop w:val="150"/>
          <w:marBottom w:val="0"/>
          <w:divBdr>
            <w:top w:val="none" w:sz="0" w:space="0" w:color="auto"/>
            <w:left w:val="none" w:sz="0" w:space="0" w:color="auto"/>
            <w:bottom w:val="none" w:sz="0" w:space="0" w:color="auto"/>
            <w:right w:val="none" w:sz="0" w:space="0" w:color="auto"/>
          </w:divBdr>
          <w:divsChild>
            <w:div w:id="651787826">
              <w:marLeft w:val="1155"/>
              <w:marRight w:val="0"/>
              <w:marTop w:val="0"/>
              <w:marBottom w:val="0"/>
              <w:divBdr>
                <w:top w:val="none" w:sz="0" w:space="0" w:color="auto"/>
                <w:left w:val="none" w:sz="0" w:space="0" w:color="auto"/>
                <w:bottom w:val="none" w:sz="0" w:space="0" w:color="auto"/>
                <w:right w:val="none" w:sz="0" w:space="0" w:color="auto"/>
              </w:divBdr>
            </w:div>
            <w:div w:id="1744796041">
              <w:marLeft w:val="1155"/>
              <w:marRight w:val="0"/>
              <w:marTop w:val="0"/>
              <w:marBottom w:val="0"/>
              <w:divBdr>
                <w:top w:val="none" w:sz="0" w:space="0" w:color="auto"/>
                <w:left w:val="none" w:sz="0" w:space="0" w:color="auto"/>
                <w:bottom w:val="none" w:sz="0" w:space="0" w:color="auto"/>
                <w:right w:val="none" w:sz="0" w:space="0" w:color="auto"/>
              </w:divBdr>
            </w:div>
            <w:div w:id="45633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2975032">
      <w:bodyDiv w:val="1"/>
      <w:marLeft w:val="0"/>
      <w:marRight w:val="0"/>
      <w:marTop w:val="0"/>
      <w:marBottom w:val="0"/>
      <w:divBdr>
        <w:top w:val="none" w:sz="0" w:space="0" w:color="auto"/>
        <w:left w:val="none" w:sz="0" w:space="0" w:color="auto"/>
        <w:bottom w:val="none" w:sz="0" w:space="0" w:color="auto"/>
        <w:right w:val="none" w:sz="0" w:space="0" w:color="auto"/>
      </w:divBdr>
      <w:divsChild>
        <w:div w:id="810824915">
          <w:marLeft w:val="0"/>
          <w:marRight w:val="0"/>
          <w:marTop w:val="0"/>
          <w:marBottom w:val="0"/>
          <w:divBdr>
            <w:top w:val="none" w:sz="0" w:space="0" w:color="auto"/>
            <w:left w:val="none" w:sz="0" w:space="0" w:color="auto"/>
            <w:bottom w:val="none" w:sz="0" w:space="0" w:color="auto"/>
            <w:right w:val="none" w:sz="0" w:space="0" w:color="auto"/>
          </w:divBdr>
        </w:div>
        <w:div w:id="80689581">
          <w:marLeft w:val="0"/>
          <w:marRight w:val="0"/>
          <w:marTop w:val="150"/>
          <w:marBottom w:val="0"/>
          <w:divBdr>
            <w:top w:val="none" w:sz="0" w:space="0" w:color="auto"/>
            <w:left w:val="none" w:sz="0" w:space="0" w:color="auto"/>
            <w:bottom w:val="none" w:sz="0" w:space="0" w:color="auto"/>
            <w:right w:val="none" w:sz="0" w:space="0" w:color="auto"/>
          </w:divBdr>
          <w:divsChild>
            <w:div w:id="365377899">
              <w:marLeft w:val="1155"/>
              <w:marRight w:val="0"/>
              <w:marTop w:val="0"/>
              <w:marBottom w:val="0"/>
              <w:divBdr>
                <w:top w:val="none" w:sz="0" w:space="0" w:color="auto"/>
                <w:left w:val="none" w:sz="0" w:space="0" w:color="auto"/>
                <w:bottom w:val="none" w:sz="0" w:space="0" w:color="auto"/>
                <w:right w:val="none" w:sz="0" w:space="0" w:color="auto"/>
              </w:divBdr>
            </w:div>
            <w:div w:id="1643191597">
              <w:marLeft w:val="1155"/>
              <w:marRight w:val="0"/>
              <w:marTop w:val="0"/>
              <w:marBottom w:val="0"/>
              <w:divBdr>
                <w:top w:val="none" w:sz="0" w:space="0" w:color="auto"/>
                <w:left w:val="none" w:sz="0" w:space="0" w:color="auto"/>
                <w:bottom w:val="none" w:sz="0" w:space="0" w:color="auto"/>
                <w:right w:val="none" w:sz="0" w:space="0" w:color="auto"/>
              </w:divBdr>
            </w:div>
            <w:div w:id="165668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472711">
      <w:bodyDiv w:val="1"/>
      <w:marLeft w:val="0"/>
      <w:marRight w:val="0"/>
      <w:marTop w:val="0"/>
      <w:marBottom w:val="0"/>
      <w:divBdr>
        <w:top w:val="none" w:sz="0" w:space="0" w:color="auto"/>
        <w:left w:val="none" w:sz="0" w:space="0" w:color="auto"/>
        <w:bottom w:val="none" w:sz="0" w:space="0" w:color="auto"/>
        <w:right w:val="none" w:sz="0" w:space="0" w:color="auto"/>
      </w:divBdr>
      <w:divsChild>
        <w:div w:id="193004314">
          <w:marLeft w:val="0"/>
          <w:marRight w:val="0"/>
          <w:marTop w:val="0"/>
          <w:marBottom w:val="0"/>
          <w:divBdr>
            <w:top w:val="none" w:sz="0" w:space="0" w:color="auto"/>
            <w:left w:val="none" w:sz="0" w:space="0" w:color="auto"/>
            <w:bottom w:val="none" w:sz="0" w:space="0" w:color="auto"/>
            <w:right w:val="none" w:sz="0" w:space="0" w:color="auto"/>
          </w:divBdr>
        </w:div>
        <w:div w:id="1468207500">
          <w:marLeft w:val="0"/>
          <w:marRight w:val="0"/>
          <w:marTop w:val="150"/>
          <w:marBottom w:val="0"/>
          <w:divBdr>
            <w:top w:val="none" w:sz="0" w:space="0" w:color="auto"/>
            <w:left w:val="none" w:sz="0" w:space="0" w:color="auto"/>
            <w:bottom w:val="none" w:sz="0" w:space="0" w:color="auto"/>
            <w:right w:val="none" w:sz="0" w:space="0" w:color="auto"/>
          </w:divBdr>
          <w:divsChild>
            <w:div w:id="1714426386">
              <w:marLeft w:val="1155"/>
              <w:marRight w:val="0"/>
              <w:marTop w:val="0"/>
              <w:marBottom w:val="0"/>
              <w:divBdr>
                <w:top w:val="none" w:sz="0" w:space="0" w:color="auto"/>
                <w:left w:val="none" w:sz="0" w:space="0" w:color="auto"/>
                <w:bottom w:val="none" w:sz="0" w:space="0" w:color="auto"/>
                <w:right w:val="none" w:sz="0" w:space="0" w:color="auto"/>
              </w:divBdr>
            </w:div>
            <w:div w:id="1556577659">
              <w:marLeft w:val="1155"/>
              <w:marRight w:val="0"/>
              <w:marTop w:val="0"/>
              <w:marBottom w:val="0"/>
              <w:divBdr>
                <w:top w:val="none" w:sz="0" w:space="0" w:color="auto"/>
                <w:left w:val="none" w:sz="0" w:space="0" w:color="auto"/>
                <w:bottom w:val="none" w:sz="0" w:space="0" w:color="auto"/>
                <w:right w:val="none" w:sz="0" w:space="0" w:color="auto"/>
              </w:divBdr>
            </w:div>
            <w:div w:id="207947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785504">
      <w:bodyDiv w:val="1"/>
      <w:marLeft w:val="0"/>
      <w:marRight w:val="0"/>
      <w:marTop w:val="0"/>
      <w:marBottom w:val="0"/>
      <w:divBdr>
        <w:top w:val="none" w:sz="0" w:space="0" w:color="auto"/>
        <w:left w:val="none" w:sz="0" w:space="0" w:color="auto"/>
        <w:bottom w:val="none" w:sz="0" w:space="0" w:color="auto"/>
        <w:right w:val="none" w:sz="0" w:space="0" w:color="auto"/>
      </w:divBdr>
      <w:divsChild>
        <w:div w:id="730621983">
          <w:marLeft w:val="0"/>
          <w:marRight w:val="0"/>
          <w:marTop w:val="0"/>
          <w:marBottom w:val="0"/>
          <w:divBdr>
            <w:top w:val="none" w:sz="0" w:space="0" w:color="auto"/>
            <w:left w:val="none" w:sz="0" w:space="0" w:color="auto"/>
            <w:bottom w:val="none" w:sz="0" w:space="0" w:color="auto"/>
            <w:right w:val="none" w:sz="0" w:space="0" w:color="auto"/>
          </w:divBdr>
        </w:div>
        <w:div w:id="2069839624">
          <w:marLeft w:val="0"/>
          <w:marRight w:val="0"/>
          <w:marTop w:val="150"/>
          <w:marBottom w:val="0"/>
          <w:divBdr>
            <w:top w:val="none" w:sz="0" w:space="0" w:color="auto"/>
            <w:left w:val="none" w:sz="0" w:space="0" w:color="auto"/>
            <w:bottom w:val="none" w:sz="0" w:space="0" w:color="auto"/>
            <w:right w:val="none" w:sz="0" w:space="0" w:color="auto"/>
          </w:divBdr>
          <w:divsChild>
            <w:div w:id="1998873207">
              <w:marLeft w:val="1155"/>
              <w:marRight w:val="0"/>
              <w:marTop w:val="0"/>
              <w:marBottom w:val="0"/>
              <w:divBdr>
                <w:top w:val="none" w:sz="0" w:space="0" w:color="auto"/>
                <w:left w:val="none" w:sz="0" w:space="0" w:color="auto"/>
                <w:bottom w:val="none" w:sz="0" w:space="0" w:color="auto"/>
                <w:right w:val="none" w:sz="0" w:space="0" w:color="auto"/>
              </w:divBdr>
            </w:div>
            <w:div w:id="526483425">
              <w:marLeft w:val="1155"/>
              <w:marRight w:val="0"/>
              <w:marTop w:val="0"/>
              <w:marBottom w:val="0"/>
              <w:divBdr>
                <w:top w:val="none" w:sz="0" w:space="0" w:color="auto"/>
                <w:left w:val="none" w:sz="0" w:space="0" w:color="auto"/>
                <w:bottom w:val="none" w:sz="0" w:space="0" w:color="auto"/>
                <w:right w:val="none" w:sz="0" w:space="0" w:color="auto"/>
              </w:divBdr>
            </w:div>
            <w:div w:id="250772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832052">
      <w:bodyDiv w:val="1"/>
      <w:marLeft w:val="0"/>
      <w:marRight w:val="0"/>
      <w:marTop w:val="0"/>
      <w:marBottom w:val="0"/>
      <w:divBdr>
        <w:top w:val="none" w:sz="0" w:space="0" w:color="auto"/>
        <w:left w:val="none" w:sz="0" w:space="0" w:color="auto"/>
        <w:bottom w:val="none" w:sz="0" w:space="0" w:color="auto"/>
        <w:right w:val="none" w:sz="0" w:space="0" w:color="auto"/>
      </w:divBdr>
      <w:divsChild>
        <w:div w:id="135296429">
          <w:marLeft w:val="0"/>
          <w:marRight w:val="0"/>
          <w:marTop w:val="0"/>
          <w:marBottom w:val="0"/>
          <w:divBdr>
            <w:top w:val="none" w:sz="0" w:space="0" w:color="auto"/>
            <w:left w:val="none" w:sz="0" w:space="0" w:color="auto"/>
            <w:bottom w:val="none" w:sz="0" w:space="0" w:color="auto"/>
            <w:right w:val="none" w:sz="0" w:space="0" w:color="auto"/>
          </w:divBdr>
        </w:div>
        <w:div w:id="1777288895">
          <w:marLeft w:val="0"/>
          <w:marRight w:val="0"/>
          <w:marTop w:val="150"/>
          <w:marBottom w:val="0"/>
          <w:divBdr>
            <w:top w:val="none" w:sz="0" w:space="0" w:color="auto"/>
            <w:left w:val="none" w:sz="0" w:space="0" w:color="auto"/>
            <w:bottom w:val="none" w:sz="0" w:space="0" w:color="auto"/>
            <w:right w:val="none" w:sz="0" w:space="0" w:color="auto"/>
          </w:divBdr>
          <w:divsChild>
            <w:div w:id="614554714">
              <w:marLeft w:val="1155"/>
              <w:marRight w:val="0"/>
              <w:marTop w:val="0"/>
              <w:marBottom w:val="0"/>
              <w:divBdr>
                <w:top w:val="none" w:sz="0" w:space="0" w:color="auto"/>
                <w:left w:val="none" w:sz="0" w:space="0" w:color="auto"/>
                <w:bottom w:val="none" w:sz="0" w:space="0" w:color="auto"/>
                <w:right w:val="none" w:sz="0" w:space="0" w:color="auto"/>
              </w:divBdr>
            </w:div>
            <w:div w:id="197209103">
              <w:marLeft w:val="1155"/>
              <w:marRight w:val="0"/>
              <w:marTop w:val="0"/>
              <w:marBottom w:val="0"/>
              <w:divBdr>
                <w:top w:val="none" w:sz="0" w:space="0" w:color="auto"/>
                <w:left w:val="none" w:sz="0" w:space="0" w:color="auto"/>
                <w:bottom w:val="none" w:sz="0" w:space="0" w:color="auto"/>
                <w:right w:val="none" w:sz="0" w:space="0" w:color="auto"/>
              </w:divBdr>
            </w:div>
            <w:div w:id="160730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177486">
      <w:bodyDiv w:val="1"/>
      <w:marLeft w:val="0"/>
      <w:marRight w:val="0"/>
      <w:marTop w:val="0"/>
      <w:marBottom w:val="0"/>
      <w:divBdr>
        <w:top w:val="none" w:sz="0" w:space="0" w:color="auto"/>
        <w:left w:val="none" w:sz="0" w:space="0" w:color="auto"/>
        <w:bottom w:val="none" w:sz="0" w:space="0" w:color="auto"/>
        <w:right w:val="none" w:sz="0" w:space="0" w:color="auto"/>
      </w:divBdr>
      <w:divsChild>
        <w:div w:id="1975938836">
          <w:marLeft w:val="0"/>
          <w:marRight w:val="0"/>
          <w:marTop w:val="0"/>
          <w:marBottom w:val="0"/>
          <w:divBdr>
            <w:top w:val="none" w:sz="0" w:space="0" w:color="auto"/>
            <w:left w:val="none" w:sz="0" w:space="0" w:color="auto"/>
            <w:bottom w:val="none" w:sz="0" w:space="0" w:color="auto"/>
            <w:right w:val="none" w:sz="0" w:space="0" w:color="auto"/>
          </w:divBdr>
        </w:div>
        <w:div w:id="853882164">
          <w:marLeft w:val="0"/>
          <w:marRight w:val="0"/>
          <w:marTop w:val="150"/>
          <w:marBottom w:val="0"/>
          <w:divBdr>
            <w:top w:val="none" w:sz="0" w:space="0" w:color="auto"/>
            <w:left w:val="none" w:sz="0" w:space="0" w:color="auto"/>
            <w:bottom w:val="none" w:sz="0" w:space="0" w:color="auto"/>
            <w:right w:val="none" w:sz="0" w:space="0" w:color="auto"/>
          </w:divBdr>
          <w:divsChild>
            <w:div w:id="2063170259">
              <w:marLeft w:val="1155"/>
              <w:marRight w:val="0"/>
              <w:marTop w:val="0"/>
              <w:marBottom w:val="0"/>
              <w:divBdr>
                <w:top w:val="none" w:sz="0" w:space="0" w:color="auto"/>
                <w:left w:val="none" w:sz="0" w:space="0" w:color="auto"/>
                <w:bottom w:val="none" w:sz="0" w:space="0" w:color="auto"/>
                <w:right w:val="none" w:sz="0" w:space="0" w:color="auto"/>
              </w:divBdr>
            </w:div>
            <w:div w:id="344945659">
              <w:marLeft w:val="1155"/>
              <w:marRight w:val="0"/>
              <w:marTop w:val="0"/>
              <w:marBottom w:val="0"/>
              <w:divBdr>
                <w:top w:val="none" w:sz="0" w:space="0" w:color="auto"/>
                <w:left w:val="none" w:sz="0" w:space="0" w:color="auto"/>
                <w:bottom w:val="none" w:sz="0" w:space="0" w:color="auto"/>
                <w:right w:val="none" w:sz="0" w:space="0" w:color="auto"/>
              </w:divBdr>
            </w:div>
            <w:div w:id="16609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00194">
      <w:bodyDiv w:val="1"/>
      <w:marLeft w:val="0"/>
      <w:marRight w:val="0"/>
      <w:marTop w:val="0"/>
      <w:marBottom w:val="0"/>
      <w:divBdr>
        <w:top w:val="none" w:sz="0" w:space="0" w:color="auto"/>
        <w:left w:val="none" w:sz="0" w:space="0" w:color="auto"/>
        <w:bottom w:val="none" w:sz="0" w:space="0" w:color="auto"/>
        <w:right w:val="none" w:sz="0" w:space="0" w:color="auto"/>
      </w:divBdr>
      <w:divsChild>
        <w:div w:id="1312101451">
          <w:marLeft w:val="0"/>
          <w:marRight w:val="0"/>
          <w:marTop w:val="0"/>
          <w:marBottom w:val="0"/>
          <w:divBdr>
            <w:top w:val="none" w:sz="0" w:space="0" w:color="auto"/>
            <w:left w:val="none" w:sz="0" w:space="0" w:color="auto"/>
            <w:bottom w:val="none" w:sz="0" w:space="0" w:color="auto"/>
            <w:right w:val="none" w:sz="0" w:space="0" w:color="auto"/>
          </w:divBdr>
        </w:div>
        <w:div w:id="435487759">
          <w:marLeft w:val="0"/>
          <w:marRight w:val="0"/>
          <w:marTop w:val="150"/>
          <w:marBottom w:val="0"/>
          <w:divBdr>
            <w:top w:val="none" w:sz="0" w:space="0" w:color="auto"/>
            <w:left w:val="none" w:sz="0" w:space="0" w:color="auto"/>
            <w:bottom w:val="none" w:sz="0" w:space="0" w:color="auto"/>
            <w:right w:val="none" w:sz="0" w:space="0" w:color="auto"/>
          </w:divBdr>
          <w:divsChild>
            <w:div w:id="915432463">
              <w:marLeft w:val="1155"/>
              <w:marRight w:val="0"/>
              <w:marTop w:val="0"/>
              <w:marBottom w:val="0"/>
              <w:divBdr>
                <w:top w:val="none" w:sz="0" w:space="0" w:color="auto"/>
                <w:left w:val="none" w:sz="0" w:space="0" w:color="auto"/>
                <w:bottom w:val="none" w:sz="0" w:space="0" w:color="auto"/>
                <w:right w:val="none" w:sz="0" w:space="0" w:color="auto"/>
              </w:divBdr>
            </w:div>
            <w:div w:id="1202012055">
              <w:marLeft w:val="1155"/>
              <w:marRight w:val="0"/>
              <w:marTop w:val="0"/>
              <w:marBottom w:val="0"/>
              <w:divBdr>
                <w:top w:val="none" w:sz="0" w:space="0" w:color="auto"/>
                <w:left w:val="none" w:sz="0" w:space="0" w:color="auto"/>
                <w:bottom w:val="none" w:sz="0" w:space="0" w:color="auto"/>
                <w:right w:val="none" w:sz="0" w:space="0" w:color="auto"/>
              </w:divBdr>
            </w:div>
            <w:div w:id="814109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54122">
      <w:bodyDiv w:val="1"/>
      <w:marLeft w:val="0"/>
      <w:marRight w:val="0"/>
      <w:marTop w:val="0"/>
      <w:marBottom w:val="0"/>
      <w:divBdr>
        <w:top w:val="none" w:sz="0" w:space="0" w:color="auto"/>
        <w:left w:val="none" w:sz="0" w:space="0" w:color="auto"/>
        <w:bottom w:val="none" w:sz="0" w:space="0" w:color="auto"/>
        <w:right w:val="none" w:sz="0" w:space="0" w:color="auto"/>
      </w:divBdr>
      <w:divsChild>
        <w:div w:id="660741964">
          <w:marLeft w:val="0"/>
          <w:marRight w:val="0"/>
          <w:marTop w:val="0"/>
          <w:marBottom w:val="0"/>
          <w:divBdr>
            <w:top w:val="none" w:sz="0" w:space="0" w:color="auto"/>
            <w:left w:val="none" w:sz="0" w:space="0" w:color="auto"/>
            <w:bottom w:val="none" w:sz="0" w:space="0" w:color="auto"/>
            <w:right w:val="none" w:sz="0" w:space="0" w:color="auto"/>
          </w:divBdr>
        </w:div>
        <w:div w:id="833031086">
          <w:marLeft w:val="0"/>
          <w:marRight w:val="0"/>
          <w:marTop w:val="150"/>
          <w:marBottom w:val="0"/>
          <w:divBdr>
            <w:top w:val="none" w:sz="0" w:space="0" w:color="auto"/>
            <w:left w:val="none" w:sz="0" w:space="0" w:color="auto"/>
            <w:bottom w:val="none" w:sz="0" w:space="0" w:color="auto"/>
            <w:right w:val="none" w:sz="0" w:space="0" w:color="auto"/>
          </w:divBdr>
          <w:divsChild>
            <w:div w:id="1355813384">
              <w:marLeft w:val="1155"/>
              <w:marRight w:val="0"/>
              <w:marTop w:val="0"/>
              <w:marBottom w:val="0"/>
              <w:divBdr>
                <w:top w:val="none" w:sz="0" w:space="0" w:color="auto"/>
                <w:left w:val="none" w:sz="0" w:space="0" w:color="auto"/>
                <w:bottom w:val="none" w:sz="0" w:space="0" w:color="auto"/>
                <w:right w:val="none" w:sz="0" w:space="0" w:color="auto"/>
              </w:divBdr>
            </w:div>
            <w:div w:id="1555654632">
              <w:marLeft w:val="1155"/>
              <w:marRight w:val="0"/>
              <w:marTop w:val="0"/>
              <w:marBottom w:val="0"/>
              <w:divBdr>
                <w:top w:val="none" w:sz="0" w:space="0" w:color="auto"/>
                <w:left w:val="none" w:sz="0" w:space="0" w:color="auto"/>
                <w:bottom w:val="none" w:sz="0" w:space="0" w:color="auto"/>
                <w:right w:val="none" w:sz="0" w:space="0" w:color="auto"/>
              </w:divBdr>
            </w:div>
            <w:div w:id="156221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3044">
      <w:bodyDiv w:val="1"/>
      <w:marLeft w:val="0"/>
      <w:marRight w:val="0"/>
      <w:marTop w:val="0"/>
      <w:marBottom w:val="0"/>
      <w:divBdr>
        <w:top w:val="none" w:sz="0" w:space="0" w:color="auto"/>
        <w:left w:val="none" w:sz="0" w:space="0" w:color="auto"/>
        <w:bottom w:val="none" w:sz="0" w:space="0" w:color="auto"/>
        <w:right w:val="none" w:sz="0" w:space="0" w:color="auto"/>
      </w:divBdr>
      <w:divsChild>
        <w:div w:id="1400908603">
          <w:marLeft w:val="0"/>
          <w:marRight w:val="0"/>
          <w:marTop w:val="0"/>
          <w:marBottom w:val="0"/>
          <w:divBdr>
            <w:top w:val="none" w:sz="0" w:space="0" w:color="auto"/>
            <w:left w:val="none" w:sz="0" w:space="0" w:color="auto"/>
            <w:bottom w:val="none" w:sz="0" w:space="0" w:color="auto"/>
            <w:right w:val="none" w:sz="0" w:space="0" w:color="auto"/>
          </w:divBdr>
        </w:div>
        <w:div w:id="237786096">
          <w:marLeft w:val="0"/>
          <w:marRight w:val="0"/>
          <w:marTop w:val="150"/>
          <w:marBottom w:val="0"/>
          <w:divBdr>
            <w:top w:val="none" w:sz="0" w:space="0" w:color="auto"/>
            <w:left w:val="none" w:sz="0" w:space="0" w:color="auto"/>
            <w:bottom w:val="none" w:sz="0" w:space="0" w:color="auto"/>
            <w:right w:val="none" w:sz="0" w:space="0" w:color="auto"/>
          </w:divBdr>
          <w:divsChild>
            <w:div w:id="674652511">
              <w:marLeft w:val="1155"/>
              <w:marRight w:val="0"/>
              <w:marTop w:val="0"/>
              <w:marBottom w:val="0"/>
              <w:divBdr>
                <w:top w:val="none" w:sz="0" w:space="0" w:color="auto"/>
                <w:left w:val="none" w:sz="0" w:space="0" w:color="auto"/>
                <w:bottom w:val="none" w:sz="0" w:space="0" w:color="auto"/>
                <w:right w:val="none" w:sz="0" w:space="0" w:color="auto"/>
              </w:divBdr>
            </w:div>
            <w:div w:id="241767095">
              <w:marLeft w:val="1155"/>
              <w:marRight w:val="0"/>
              <w:marTop w:val="0"/>
              <w:marBottom w:val="0"/>
              <w:divBdr>
                <w:top w:val="none" w:sz="0" w:space="0" w:color="auto"/>
                <w:left w:val="none" w:sz="0" w:space="0" w:color="auto"/>
                <w:bottom w:val="none" w:sz="0" w:space="0" w:color="auto"/>
                <w:right w:val="none" w:sz="0" w:space="0" w:color="auto"/>
              </w:divBdr>
            </w:div>
            <w:div w:id="195405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600428">
      <w:bodyDiv w:val="1"/>
      <w:marLeft w:val="0"/>
      <w:marRight w:val="0"/>
      <w:marTop w:val="0"/>
      <w:marBottom w:val="0"/>
      <w:divBdr>
        <w:top w:val="none" w:sz="0" w:space="0" w:color="auto"/>
        <w:left w:val="none" w:sz="0" w:space="0" w:color="auto"/>
        <w:bottom w:val="none" w:sz="0" w:space="0" w:color="auto"/>
        <w:right w:val="none" w:sz="0" w:space="0" w:color="auto"/>
      </w:divBdr>
      <w:divsChild>
        <w:div w:id="205526713">
          <w:marLeft w:val="0"/>
          <w:marRight w:val="0"/>
          <w:marTop w:val="0"/>
          <w:marBottom w:val="0"/>
          <w:divBdr>
            <w:top w:val="none" w:sz="0" w:space="0" w:color="auto"/>
            <w:left w:val="none" w:sz="0" w:space="0" w:color="auto"/>
            <w:bottom w:val="none" w:sz="0" w:space="0" w:color="auto"/>
            <w:right w:val="none" w:sz="0" w:space="0" w:color="auto"/>
          </w:divBdr>
        </w:div>
        <w:div w:id="286357070">
          <w:marLeft w:val="0"/>
          <w:marRight w:val="0"/>
          <w:marTop w:val="150"/>
          <w:marBottom w:val="0"/>
          <w:divBdr>
            <w:top w:val="none" w:sz="0" w:space="0" w:color="auto"/>
            <w:left w:val="none" w:sz="0" w:space="0" w:color="auto"/>
            <w:bottom w:val="none" w:sz="0" w:space="0" w:color="auto"/>
            <w:right w:val="none" w:sz="0" w:space="0" w:color="auto"/>
          </w:divBdr>
          <w:divsChild>
            <w:div w:id="135995959">
              <w:marLeft w:val="1155"/>
              <w:marRight w:val="0"/>
              <w:marTop w:val="0"/>
              <w:marBottom w:val="0"/>
              <w:divBdr>
                <w:top w:val="none" w:sz="0" w:space="0" w:color="auto"/>
                <w:left w:val="none" w:sz="0" w:space="0" w:color="auto"/>
                <w:bottom w:val="none" w:sz="0" w:space="0" w:color="auto"/>
                <w:right w:val="none" w:sz="0" w:space="0" w:color="auto"/>
              </w:divBdr>
            </w:div>
            <w:div w:id="564877385">
              <w:marLeft w:val="1155"/>
              <w:marRight w:val="0"/>
              <w:marTop w:val="0"/>
              <w:marBottom w:val="0"/>
              <w:divBdr>
                <w:top w:val="none" w:sz="0" w:space="0" w:color="auto"/>
                <w:left w:val="none" w:sz="0" w:space="0" w:color="auto"/>
                <w:bottom w:val="none" w:sz="0" w:space="0" w:color="auto"/>
                <w:right w:val="none" w:sz="0" w:space="0" w:color="auto"/>
              </w:divBdr>
            </w:div>
            <w:div w:id="440997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066347">
      <w:bodyDiv w:val="1"/>
      <w:marLeft w:val="0"/>
      <w:marRight w:val="0"/>
      <w:marTop w:val="0"/>
      <w:marBottom w:val="0"/>
      <w:divBdr>
        <w:top w:val="none" w:sz="0" w:space="0" w:color="auto"/>
        <w:left w:val="none" w:sz="0" w:space="0" w:color="auto"/>
        <w:bottom w:val="none" w:sz="0" w:space="0" w:color="auto"/>
        <w:right w:val="none" w:sz="0" w:space="0" w:color="auto"/>
      </w:divBdr>
      <w:divsChild>
        <w:div w:id="1003051222">
          <w:marLeft w:val="0"/>
          <w:marRight w:val="0"/>
          <w:marTop w:val="0"/>
          <w:marBottom w:val="0"/>
          <w:divBdr>
            <w:top w:val="none" w:sz="0" w:space="0" w:color="auto"/>
            <w:left w:val="none" w:sz="0" w:space="0" w:color="auto"/>
            <w:bottom w:val="none" w:sz="0" w:space="0" w:color="auto"/>
            <w:right w:val="none" w:sz="0" w:space="0" w:color="auto"/>
          </w:divBdr>
        </w:div>
        <w:div w:id="600114361">
          <w:marLeft w:val="0"/>
          <w:marRight w:val="0"/>
          <w:marTop w:val="150"/>
          <w:marBottom w:val="0"/>
          <w:divBdr>
            <w:top w:val="none" w:sz="0" w:space="0" w:color="auto"/>
            <w:left w:val="none" w:sz="0" w:space="0" w:color="auto"/>
            <w:bottom w:val="none" w:sz="0" w:space="0" w:color="auto"/>
            <w:right w:val="none" w:sz="0" w:space="0" w:color="auto"/>
          </w:divBdr>
          <w:divsChild>
            <w:div w:id="2124767117">
              <w:marLeft w:val="1155"/>
              <w:marRight w:val="0"/>
              <w:marTop w:val="0"/>
              <w:marBottom w:val="0"/>
              <w:divBdr>
                <w:top w:val="none" w:sz="0" w:space="0" w:color="auto"/>
                <w:left w:val="none" w:sz="0" w:space="0" w:color="auto"/>
                <w:bottom w:val="none" w:sz="0" w:space="0" w:color="auto"/>
                <w:right w:val="none" w:sz="0" w:space="0" w:color="auto"/>
              </w:divBdr>
            </w:div>
            <w:div w:id="1281914419">
              <w:marLeft w:val="1155"/>
              <w:marRight w:val="0"/>
              <w:marTop w:val="0"/>
              <w:marBottom w:val="0"/>
              <w:divBdr>
                <w:top w:val="none" w:sz="0" w:space="0" w:color="auto"/>
                <w:left w:val="none" w:sz="0" w:space="0" w:color="auto"/>
                <w:bottom w:val="none" w:sz="0" w:space="0" w:color="auto"/>
                <w:right w:val="none" w:sz="0" w:space="0" w:color="auto"/>
              </w:divBdr>
            </w:div>
            <w:div w:id="78932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106910">
      <w:bodyDiv w:val="1"/>
      <w:marLeft w:val="0"/>
      <w:marRight w:val="0"/>
      <w:marTop w:val="0"/>
      <w:marBottom w:val="0"/>
      <w:divBdr>
        <w:top w:val="none" w:sz="0" w:space="0" w:color="auto"/>
        <w:left w:val="none" w:sz="0" w:space="0" w:color="auto"/>
        <w:bottom w:val="none" w:sz="0" w:space="0" w:color="auto"/>
        <w:right w:val="none" w:sz="0" w:space="0" w:color="auto"/>
      </w:divBdr>
      <w:divsChild>
        <w:div w:id="2090693957">
          <w:marLeft w:val="0"/>
          <w:marRight w:val="0"/>
          <w:marTop w:val="0"/>
          <w:marBottom w:val="0"/>
          <w:divBdr>
            <w:top w:val="none" w:sz="0" w:space="0" w:color="auto"/>
            <w:left w:val="none" w:sz="0" w:space="0" w:color="auto"/>
            <w:bottom w:val="none" w:sz="0" w:space="0" w:color="auto"/>
            <w:right w:val="none" w:sz="0" w:space="0" w:color="auto"/>
          </w:divBdr>
        </w:div>
        <w:div w:id="1661426479">
          <w:marLeft w:val="0"/>
          <w:marRight w:val="0"/>
          <w:marTop w:val="150"/>
          <w:marBottom w:val="0"/>
          <w:divBdr>
            <w:top w:val="none" w:sz="0" w:space="0" w:color="auto"/>
            <w:left w:val="none" w:sz="0" w:space="0" w:color="auto"/>
            <w:bottom w:val="none" w:sz="0" w:space="0" w:color="auto"/>
            <w:right w:val="none" w:sz="0" w:space="0" w:color="auto"/>
          </w:divBdr>
          <w:divsChild>
            <w:div w:id="101072805">
              <w:marLeft w:val="1155"/>
              <w:marRight w:val="0"/>
              <w:marTop w:val="0"/>
              <w:marBottom w:val="0"/>
              <w:divBdr>
                <w:top w:val="none" w:sz="0" w:space="0" w:color="auto"/>
                <w:left w:val="none" w:sz="0" w:space="0" w:color="auto"/>
                <w:bottom w:val="none" w:sz="0" w:space="0" w:color="auto"/>
                <w:right w:val="none" w:sz="0" w:space="0" w:color="auto"/>
              </w:divBdr>
            </w:div>
            <w:div w:id="1250191210">
              <w:marLeft w:val="1155"/>
              <w:marRight w:val="0"/>
              <w:marTop w:val="0"/>
              <w:marBottom w:val="0"/>
              <w:divBdr>
                <w:top w:val="none" w:sz="0" w:space="0" w:color="auto"/>
                <w:left w:val="none" w:sz="0" w:space="0" w:color="auto"/>
                <w:bottom w:val="none" w:sz="0" w:space="0" w:color="auto"/>
                <w:right w:val="none" w:sz="0" w:space="0" w:color="auto"/>
              </w:divBdr>
            </w:div>
            <w:div w:id="102190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219442">
      <w:bodyDiv w:val="1"/>
      <w:marLeft w:val="0"/>
      <w:marRight w:val="0"/>
      <w:marTop w:val="0"/>
      <w:marBottom w:val="0"/>
      <w:divBdr>
        <w:top w:val="none" w:sz="0" w:space="0" w:color="auto"/>
        <w:left w:val="none" w:sz="0" w:space="0" w:color="auto"/>
        <w:bottom w:val="none" w:sz="0" w:space="0" w:color="auto"/>
        <w:right w:val="none" w:sz="0" w:space="0" w:color="auto"/>
      </w:divBdr>
      <w:divsChild>
        <w:div w:id="344094605">
          <w:marLeft w:val="0"/>
          <w:marRight w:val="0"/>
          <w:marTop w:val="0"/>
          <w:marBottom w:val="0"/>
          <w:divBdr>
            <w:top w:val="none" w:sz="0" w:space="0" w:color="auto"/>
            <w:left w:val="none" w:sz="0" w:space="0" w:color="auto"/>
            <w:bottom w:val="none" w:sz="0" w:space="0" w:color="auto"/>
            <w:right w:val="none" w:sz="0" w:space="0" w:color="auto"/>
          </w:divBdr>
        </w:div>
        <w:div w:id="1307710823">
          <w:marLeft w:val="0"/>
          <w:marRight w:val="0"/>
          <w:marTop w:val="150"/>
          <w:marBottom w:val="0"/>
          <w:divBdr>
            <w:top w:val="none" w:sz="0" w:space="0" w:color="auto"/>
            <w:left w:val="none" w:sz="0" w:space="0" w:color="auto"/>
            <w:bottom w:val="none" w:sz="0" w:space="0" w:color="auto"/>
            <w:right w:val="none" w:sz="0" w:space="0" w:color="auto"/>
          </w:divBdr>
          <w:divsChild>
            <w:div w:id="965895701">
              <w:marLeft w:val="1155"/>
              <w:marRight w:val="0"/>
              <w:marTop w:val="0"/>
              <w:marBottom w:val="0"/>
              <w:divBdr>
                <w:top w:val="none" w:sz="0" w:space="0" w:color="auto"/>
                <w:left w:val="none" w:sz="0" w:space="0" w:color="auto"/>
                <w:bottom w:val="none" w:sz="0" w:space="0" w:color="auto"/>
                <w:right w:val="none" w:sz="0" w:space="0" w:color="auto"/>
              </w:divBdr>
            </w:div>
            <w:div w:id="1728450390">
              <w:marLeft w:val="1155"/>
              <w:marRight w:val="0"/>
              <w:marTop w:val="0"/>
              <w:marBottom w:val="0"/>
              <w:divBdr>
                <w:top w:val="none" w:sz="0" w:space="0" w:color="auto"/>
                <w:left w:val="none" w:sz="0" w:space="0" w:color="auto"/>
                <w:bottom w:val="none" w:sz="0" w:space="0" w:color="auto"/>
                <w:right w:val="none" w:sz="0" w:space="0" w:color="auto"/>
              </w:divBdr>
            </w:div>
            <w:div w:id="15825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295507">
      <w:bodyDiv w:val="1"/>
      <w:marLeft w:val="0"/>
      <w:marRight w:val="0"/>
      <w:marTop w:val="0"/>
      <w:marBottom w:val="0"/>
      <w:divBdr>
        <w:top w:val="none" w:sz="0" w:space="0" w:color="auto"/>
        <w:left w:val="none" w:sz="0" w:space="0" w:color="auto"/>
        <w:bottom w:val="none" w:sz="0" w:space="0" w:color="auto"/>
        <w:right w:val="none" w:sz="0" w:space="0" w:color="auto"/>
      </w:divBdr>
      <w:divsChild>
        <w:div w:id="307714311">
          <w:marLeft w:val="0"/>
          <w:marRight w:val="0"/>
          <w:marTop w:val="0"/>
          <w:marBottom w:val="0"/>
          <w:divBdr>
            <w:top w:val="none" w:sz="0" w:space="0" w:color="auto"/>
            <w:left w:val="none" w:sz="0" w:space="0" w:color="auto"/>
            <w:bottom w:val="none" w:sz="0" w:space="0" w:color="auto"/>
            <w:right w:val="none" w:sz="0" w:space="0" w:color="auto"/>
          </w:divBdr>
        </w:div>
        <w:div w:id="1983583174">
          <w:marLeft w:val="0"/>
          <w:marRight w:val="0"/>
          <w:marTop w:val="150"/>
          <w:marBottom w:val="0"/>
          <w:divBdr>
            <w:top w:val="none" w:sz="0" w:space="0" w:color="auto"/>
            <w:left w:val="none" w:sz="0" w:space="0" w:color="auto"/>
            <w:bottom w:val="none" w:sz="0" w:space="0" w:color="auto"/>
            <w:right w:val="none" w:sz="0" w:space="0" w:color="auto"/>
          </w:divBdr>
          <w:divsChild>
            <w:div w:id="254872237">
              <w:marLeft w:val="1155"/>
              <w:marRight w:val="0"/>
              <w:marTop w:val="0"/>
              <w:marBottom w:val="0"/>
              <w:divBdr>
                <w:top w:val="none" w:sz="0" w:space="0" w:color="auto"/>
                <w:left w:val="none" w:sz="0" w:space="0" w:color="auto"/>
                <w:bottom w:val="none" w:sz="0" w:space="0" w:color="auto"/>
                <w:right w:val="none" w:sz="0" w:space="0" w:color="auto"/>
              </w:divBdr>
            </w:div>
            <w:div w:id="351420080">
              <w:marLeft w:val="1155"/>
              <w:marRight w:val="0"/>
              <w:marTop w:val="0"/>
              <w:marBottom w:val="0"/>
              <w:divBdr>
                <w:top w:val="none" w:sz="0" w:space="0" w:color="auto"/>
                <w:left w:val="none" w:sz="0" w:space="0" w:color="auto"/>
                <w:bottom w:val="none" w:sz="0" w:space="0" w:color="auto"/>
                <w:right w:val="none" w:sz="0" w:space="0" w:color="auto"/>
              </w:divBdr>
            </w:div>
            <w:div w:id="2070375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2992667">
      <w:bodyDiv w:val="1"/>
      <w:marLeft w:val="0"/>
      <w:marRight w:val="0"/>
      <w:marTop w:val="0"/>
      <w:marBottom w:val="0"/>
      <w:divBdr>
        <w:top w:val="none" w:sz="0" w:space="0" w:color="auto"/>
        <w:left w:val="none" w:sz="0" w:space="0" w:color="auto"/>
        <w:bottom w:val="none" w:sz="0" w:space="0" w:color="auto"/>
        <w:right w:val="none" w:sz="0" w:space="0" w:color="auto"/>
      </w:divBdr>
      <w:divsChild>
        <w:div w:id="1261715610">
          <w:marLeft w:val="0"/>
          <w:marRight w:val="0"/>
          <w:marTop w:val="0"/>
          <w:marBottom w:val="0"/>
          <w:divBdr>
            <w:top w:val="none" w:sz="0" w:space="0" w:color="auto"/>
            <w:left w:val="none" w:sz="0" w:space="0" w:color="auto"/>
            <w:bottom w:val="none" w:sz="0" w:space="0" w:color="auto"/>
            <w:right w:val="none" w:sz="0" w:space="0" w:color="auto"/>
          </w:divBdr>
        </w:div>
        <w:div w:id="1388650372">
          <w:marLeft w:val="0"/>
          <w:marRight w:val="0"/>
          <w:marTop w:val="150"/>
          <w:marBottom w:val="0"/>
          <w:divBdr>
            <w:top w:val="none" w:sz="0" w:space="0" w:color="auto"/>
            <w:left w:val="none" w:sz="0" w:space="0" w:color="auto"/>
            <w:bottom w:val="none" w:sz="0" w:space="0" w:color="auto"/>
            <w:right w:val="none" w:sz="0" w:space="0" w:color="auto"/>
          </w:divBdr>
          <w:divsChild>
            <w:div w:id="1617061880">
              <w:marLeft w:val="1155"/>
              <w:marRight w:val="0"/>
              <w:marTop w:val="0"/>
              <w:marBottom w:val="0"/>
              <w:divBdr>
                <w:top w:val="none" w:sz="0" w:space="0" w:color="auto"/>
                <w:left w:val="none" w:sz="0" w:space="0" w:color="auto"/>
                <w:bottom w:val="none" w:sz="0" w:space="0" w:color="auto"/>
                <w:right w:val="none" w:sz="0" w:space="0" w:color="auto"/>
              </w:divBdr>
            </w:div>
            <w:div w:id="765148632">
              <w:marLeft w:val="1155"/>
              <w:marRight w:val="0"/>
              <w:marTop w:val="0"/>
              <w:marBottom w:val="0"/>
              <w:divBdr>
                <w:top w:val="none" w:sz="0" w:space="0" w:color="auto"/>
                <w:left w:val="none" w:sz="0" w:space="0" w:color="auto"/>
                <w:bottom w:val="none" w:sz="0" w:space="0" w:color="auto"/>
                <w:right w:val="none" w:sz="0" w:space="0" w:color="auto"/>
              </w:divBdr>
            </w:div>
            <w:div w:id="298001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197358">
      <w:bodyDiv w:val="1"/>
      <w:marLeft w:val="0"/>
      <w:marRight w:val="0"/>
      <w:marTop w:val="0"/>
      <w:marBottom w:val="0"/>
      <w:divBdr>
        <w:top w:val="none" w:sz="0" w:space="0" w:color="auto"/>
        <w:left w:val="none" w:sz="0" w:space="0" w:color="auto"/>
        <w:bottom w:val="none" w:sz="0" w:space="0" w:color="auto"/>
        <w:right w:val="none" w:sz="0" w:space="0" w:color="auto"/>
      </w:divBdr>
      <w:divsChild>
        <w:div w:id="348605859">
          <w:marLeft w:val="0"/>
          <w:marRight w:val="0"/>
          <w:marTop w:val="0"/>
          <w:marBottom w:val="0"/>
          <w:divBdr>
            <w:top w:val="none" w:sz="0" w:space="0" w:color="auto"/>
            <w:left w:val="none" w:sz="0" w:space="0" w:color="auto"/>
            <w:bottom w:val="none" w:sz="0" w:space="0" w:color="auto"/>
            <w:right w:val="none" w:sz="0" w:space="0" w:color="auto"/>
          </w:divBdr>
        </w:div>
        <w:div w:id="268974002">
          <w:marLeft w:val="0"/>
          <w:marRight w:val="0"/>
          <w:marTop w:val="150"/>
          <w:marBottom w:val="0"/>
          <w:divBdr>
            <w:top w:val="none" w:sz="0" w:space="0" w:color="auto"/>
            <w:left w:val="none" w:sz="0" w:space="0" w:color="auto"/>
            <w:bottom w:val="none" w:sz="0" w:space="0" w:color="auto"/>
            <w:right w:val="none" w:sz="0" w:space="0" w:color="auto"/>
          </w:divBdr>
          <w:divsChild>
            <w:div w:id="1809937970">
              <w:marLeft w:val="1155"/>
              <w:marRight w:val="0"/>
              <w:marTop w:val="0"/>
              <w:marBottom w:val="0"/>
              <w:divBdr>
                <w:top w:val="none" w:sz="0" w:space="0" w:color="auto"/>
                <w:left w:val="none" w:sz="0" w:space="0" w:color="auto"/>
                <w:bottom w:val="none" w:sz="0" w:space="0" w:color="auto"/>
                <w:right w:val="none" w:sz="0" w:space="0" w:color="auto"/>
              </w:divBdr>
            </w:div>
            <w:div w:id="37826283">
              <w:marLeft w:val="1155"/>
              <w:marRight w:val="0"/>
              <w:marTop w:val="0"/>
              <w:marBottom w:val="0"/>
              <w:divBdr>
                <w:top w:val="none" w:sz="0" w:space="0" w:color="auto"/>
                <w:left w:val="none" w:sz="0" w:space="0" w:color="auto"/>
                <w:bottom w:val="none" w:sz="0" w:space="0" w:color="auto"/>
                <w:right w:val="none" w:sz="0" w:space="0" w:color="auto"/>
              </w:divBdr>
            </w:div>
            <w:div w:id="1921407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88513">
      <w:bodyDiv w:val="1"/>
      <w:marLeft w:val="0"/>
      <w:marRight w:val="0"/>
      <w:marTop w:val="0"/>
      <w:marBottom w:val="0"/>
      <w:divBdr>
        <w:top w:val="none" w:sz="0" w:space="0" w:color="auto"/>
        <w:left w:val="none" w:sz="0" w:space="0" w:color="auto"/>
        <w:bottom w:val="none" w:sz="0" w:space="0" w:color="auto"/>
        <w:right w:val="none" w:sz="0" w:space="0" w:color="auto"/>
      </w:divBdr>
      <w:divsChild>
        <w:div w:id="1789010140">
          <w:marLeft w:val="0"/>
          <w:marRight w:val="0"/>
          <w:marTop w:val="0"/>
          <w:marBottom w:val="0"/>
          <w:divBdr>
            <w:top w:val="none" w:sz="0" w:space="0" w:color="auto"/>
            <w:left w:val="none" w:sz="0" w:space="0" w:color="auto"/>
            <w:bottom w:val="none" w:sz="0" w:space="0" w:color="auto"/>
            <w:right w:val="none" w:sz="0" w:space="0" w:color="auto"/>
          </w:divBdr>
        </w:div>
        <w:div w:id="1654019633">
          <w:marLeft w:val="0"/>
          <w:marRight w:val="0"/>
          <w:marTop w:val="150"/>
          <w:marBottom w:val="0"/>
          <w:divBdr>
            <w:top w:val="none" w:sz="0" w:space="0" w:color="auto"/>
            <w:left w:val="none" w:sz="0" w:space="0" w:color="auto"/>
            <w:bottom w:val="none" w:sz="0" w:space="0" w:color="auto"/>
            <w:right w:val="none" w:sz="0" w:space="0" w:color="auto"/>
          </w:divBdr>
          <w:divsChild>
            <w:div w:id="1949971116">
              <w:marLeft w:val="1155"/>
              <w:marRight w:val="0"/>
              <w:marTop w:val="0"/>
              <w:marBottom w:val="0"/>
              <w:divBdr>
                <w:top w:val="none" w:sz="0" w:space="0" w:color="auto"/>
                <w:left w:val="none" w:sz="0" w:space="0" w:color="auto"/>
                <w:bottom w:val="none" w:sz="0" w:space="0" w:color="auto"/>
                <w:right w:val="none" w:sz="0" w:space="0" w:color="auto"/>
              </w:divBdr>
            </w:div>
            <w:div w:id="134613596">
              <w:marLeft w:val="1155"/>
              <w:marRight w:val="0"/>
              <w:marTop w:val="0"/>
              <w:marBottom w:val="0"/>
              <w:divBdr>
                <w:top w:val="none" w:sz="0" w:space="0" w:color="auto"/>
                <w:left w:val="none" w:sz="0" w:space="0" w:color="auto"/>
                <w:bottom w:val="none" w:sz="0" w:space="0" w:color="auto"/>
                <w:right w:val="none" w:sz="0" w:space="0" w:color="auto"/>
              </w:divBdr>
            </w:div>
            <w:div w:id="2122260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393048">
      <w:bodyDiv w:val="1"/>
      <w:marLeft w:val="0"/>
      <w:marRight w:val="0"/>
      <w:marTop w:val="0"/>
      <w:marBottom w:val="0"/>
      <w:divBdr>
        <w:top w:val="none" w:sz="0" w:space="0" w:color="auto"/>
        <w:left w:val="none" w:sz="0" w:space="0" w:color="auto"/>
        <w:bottom w:val="none" w:sz="0" w:space="0" w:color="auto"/>
        <w:right w:val="none" w:sz="0" w:space="0" w:color="auto"/>
      </w:divBdr>
      <w:divsChild>
        <w:div w:id="643972429">
          <w:marLeft w:val="0"/>
          <w:marRight w:val="0"/>
          <w:marTop w:val="0"/>
          <w:marBottom w:val="0"/>
          <w:divBdr>
            <w:top w:val="none" w:sz="0" w:space="0" w:color="auto"/>
            <w:left w:val="none" w:sz="0" w:space="0" w:color="auto"/>
            <w:bottom w:val="none" w:sz="0" w:space="0" w:color="auto"/>
            <w:right w:val="none" w:sz="0" w:space="0" w:color="auto"/>
          </w:divBdr>
        </w:div>
        <w:div w:id="1805273768">
          <w:marLeft w:val="0"/>
          <w:marRight w:val="0"/>
          <w:marTop w:val="150"/>
          <w:marBottom w:val="0"/>
          <w:divBdr>
            <w:top w:val="none" w:sz="0" w:space="0" w:color="auto"/>
            <w:left w:val="none" w:sz="0" w:space="0" w:color="auto"/>
            <w:bottom w:val="none" w:sz="0" w:space="0" w:color="auto"/>
            <w:right w:val="none" w:sz="0" w:space="0" w:color="auto"/>
          </w:divBdr>
          <w:divsChild>
            <w:div w:id="1037701739">
              <w:marLeft w:val="1155"/>
              <w:marRight w:val="0"/>
              <w:marTop w:val="0"/>
              <w:marBottom w:val="0"/>
              <w:divBdr>
                <w:top w:val="none" w:sz="0" w:space="0" w:color="auto"/>
                <w:left w:val="none" w:sz="0" w:space="0" w:color="auto"/>
                <w:bottom w:val="none" w:sz="0" w:space="0" w:color="auto"/>
                <w:right w:val="none" w:sz="0" w:space="0" w:color="auto"/>
              </w:divBdr>
            </w:div>
            <w:div w:id="366563967">
              <w:marLeft w:val="1155"/>
              <w:marRight w:val="0"/>
              <w:marTop w:val="0"/>
              <w:marBottom w:val="0"/>
              <w:divBdr>
                <w:top w:val="none" w:sz="0" w:space="0" w:color="auto"/>
                <w:left w:val="none" w:sz="0" w:space="0" w:color="auto"/>
                <w:bottom w:val="none" w:sz="0" w:space="0" w:color="auto"/>
                <w:right w:val="none" w:sz="0" w:space="0" w:color="auto"/>
              </w:divBdr>
            </w:div>
            <w:div w:id="17542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3674">
      <w:bodyDiv w:val="1"/>
      <w:marLeft w:val="0"/>
      <w:marRight w:val="0"/>
      <w:marTop w:val="0"/>
      <w:marBottom w:val="0"/>
      <w:divBdr>
        <w:top w:val="none" w:sz="0" w:space="0" w:color="auto"/>
        <w:left w:val="none" w:sz="0" w:space="0" w:color="auto"/>
        <w:bottom w:val="none" w:sz="0" w:space="0" w:color="auto"/>
        <w:right w:val="none" w:sz="0" w:space="0" w:color="auto"/>
      </w:divBdr>
      <w:divsChild>
        <w:div w:id="294676733">
          <w:marLeft w:val="0"/>
          <w:marRight w:val="0"/>
          <w:marTop w:val="0"/>
          <w:marBottom w:val="0"/>
          <w:divBdr>
            <w:top w:val="none" w:sz="0" w:space="0" w:color="auto"/>
            <w:left w:val="none" w:sz="0" w:space="0" w:color="auto"/>
            <w:bottom w:val="none" w:sz="0" w:space="0" w:color="auto"/>
            <w:right w:val="none" w:sz="0" w:space="0" w:color="auto"/>
          </w:divBdr>
        </w:div>
        <w:div w:id="400104581">
          <w:marLeft w:val="0"/>
          <w:marRight w:val="0"/>
          <w:marTop w:val="150"/>
          <w:marBottom w:val="0"/>
          <w:divBdr>
            <w:top w:val="none" w:sz="0" w:space="0" w:color="auto"/>
            <w:left w:val="none" w:sz="0" w:space="0" w:color="auto"/>
            <w:bottom w:val="none" w:sz="0" w:space="0" w:color="auto"/>
            <w:right w:val="none" w:sz="0" w:space="0" w:color="auto"/>
          </w:divBdr>
          <w:divsChild>
            <w:div w:id="182331958">
              <w:marLeft w:val="1155"/>
              <w:marRight w:val="0"/>
              <w:marTop w:val="0"/>
              <w:marBottom w:val="0"/>
              <w:divBdr>
                <w:top w:val="none" w:sz="0" w:space="0" w:color="auto"/>
                <w:left w:val="none" w:sz="0" w:space="0" w:color="auto"/>
                <w:bottom w:val="none" w:sz="0" w:space="0" w:color="auto"/>
                <w:right w:val="none" w:sz="0" w:space="0" w:color="auto"/>
              </w:divBdr>
            </w:div>
            <w:div w:id="2087725047">
              <w:marLeft w:val="1155"/>
              <w:marRight w:val="0"/>
              <w:marTop w:val="0"/>
              <w:marBottom w:val="0"/>
              <w:divBdr>
                <w:top w:val="none" w:sz="0" w:space="0" w:color="auto"/>
                <w:left w:val="none" w:sz="0" w:space="0" w:color="auto"/>
                <w:bottom w:val="none" w:sz="0" w:space="0" w:color="auto"/>
                <w:right w:val="none" w:sz="0" w:space="0" w:color="auto"/>
              </w:divBdr>
            </w:div>
            <w:div w:id="1368725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26966">
      <w:bodyDiv w:val="1"/>
      <w:marLeft w:val="0"/>
      <w:marRight w:val="0"/>
      <w:marTop w:val="0"/>
      <w:marBottom w:val="0"/>
      <w:divBdr>
        <w:top w:val="none" w:sz="0" w:space="0" w:color="auto"/>
        <w:left w:val="none" w:sz="0" w:space="0" w:color="auto"/>
        <w:bottom w:val="none" w:sz="0" w:space="0" w:color="auto"/>
        <w:right w:val="none" w:sz="0" w:space="0" w:color="auto"/>
      </w:divBdr>
      <w:divsChild>
        <w:div w:id="155190739">
          <w:marLeft w:val="0"/>
          <w:marRight w:val="0"/>
          <w:marTop w:val="0"/>
          <w:marBottom w:val="0"/>
          <w:divBdr>
            <w:top w:val="none" w:sz="0" w:space="0" w:color="auto"/>
            <w:left w:val="none" w:sz="0" w:space="0" w:color="auto"/>
            <w:bottom w:val="none" w:sz="0" w:space="0" w:color="auto"/>
            <w:right w:val="none" w:sz="0" w:space="0" w:color="auto"/>
          </w:divBdr>
        </w:div>
        <w:div w:id="1947615227">
          <w:marLeft w:val="0"/>
          <w:marRight w:val="0"/>
          <w:marTop w:val="150"/>
          <w:marBottom w:val="0"/>
          <w:divBdr>
            <w:top w:val="none" w:sz="0" w:space="0" w:color="auto"/>
            <w:left w:val="none" w:sz="0" w:space="0" w:color="auto"/>
            <w:bottom w:val="none" w:sz="0" w:space="0" w:color="auto"/>
            <w:right w:val="none" w:sz="0" w:space="0" w:color="auto"/>
          </w:divBdr>
          <w:divsChild>
            <w:div w:id="1804420932">
              <w:marLeft w:val="1155"/>
              <w:marRight w:val="0"/>
              <w:marTop w:val="0"/>
              <w:marBottom w:val="0"/>
              <w:divBdr>
                <w:top w:val="none" w:sz="0" w:space="0" w:color="auto"/>
                <w:left w:val="none" w:sz="0" w:space="0" w:color="auto"/>
                <w:bottom w:val="none" w:sz="0" w:space="0" w:color="auto"/>
                <w:right w:val="none" w:sz="0" w:space="0" w:color="auto"/>
              </w:divBdr>
            </w:div>
            <w:div w:id="130682133">
              <w:marLeft w:val="1155"/>
              <w:marRight w:val="0"/>
              <w:marTop w:val="0"/>
              <w:marBottom w:val="0"/>
              <w:divBdr>
                <w:top w:val="none" w:sz="0" w:space="0" w:color="auto"/>
                <w:left w:val="none" w:sz="0" w:space="0" w:color="auto"/>
                <w:bottom w:val="none" w:sz="0" w:space="0" w:color="auto"/>
                <w:right w:val="none" w:sz="0" w:space="0" w:color="auto"/>
              </w:divBdr>
            </w:div>
            <w:div w:id="1807817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353731">
      <w:bodyDiv w:val="1"/>
      <w:marLeft w:val="0"/>
      <w:marRight w:val="0"/>
      <w:marTop w:val="0"/>
      <w:marBottom w:val="0"/>
      <w:divBdr>
        <w:top w:val="none" w:sz="0" w:space="0" w:color="auto"/>
        <w:left w:val="none" w:sz="0" w:space="0" w:color="auto"/>
        <w:bottom w:val="none" w:sz="0" w:space="0" w:color="auto"/>
        <w:right w:val="none" w:sz="0" w:space="0" w:color="auto"/>
      </w:divBdr>
      <w:divsChild>
        <w:div w:id="559874190">
          <w:marLeft w:val="0"/>
          <w:marRight w:val="0"/>
          <w:marTop w:val="0"/>
          <w:marBottom w:val="0"/>
          <w:divBdr>
            <w:top w:val="none" w:sz="0" w:space="0" w:color="auto"/>
            <w:left w:val="none" w:sz="0" w:space="0" w:color="auto"/>
            <w:bottom w:val="none" w:sz="0" w:space="0" w:color="auto"/>
            <w:right w:val="none" w:sz="0" w:space="0" w:color="auto"/>
          </w:divBdr>
        </w:div>
        <w:div w:id="1980260380">
          <w:marLeft w:val="0"/>
          <w:marRight w:val="0"/>
          <w:marTop w:val="150"/>
          <w:marBottom w:val="0"/>
          <w:divBdr>
            <w:top w:val="none" w:sz="0" w:space="0" w:color="auto"/>
            <w:left w:val="none" w:sz="0" w:space="0" w:color="auto"/>
            <w:bottom w:val="none" w:sz="0" w:space="0" w:color="auto"/>
            <w:right w:val="none" w:sz="0" w:space="0" w:color="auto"/>
          </w:divBdr>
          <w:divsChild>
            <w:div w:id="1741751125">
              <w:marLeft w:val="1155"/>
              <w:marRight w:val="0"/>
              <w:marTop w:val="0"/>
              <w:marBottom w:val="0"/>
              <w:divBdr>
                <w:top w:val="none" w:sz="0" w:space="0" w:color="auto"/>
                <w:left w:val="none" w:sz="0" w:space="0" w:color="auto"/>
                <w:bottom w:val="none" w:sz="0" w:space="0" w:color="auto"/>
                <w:right w:val="none" w:sz="0" w:space="0" w:color="auto"/>
              </w:divBdr>
            </w:div>
            <w:div w:id="1374310782">
              <w:marLeft w:val="1155"/>
              <w:marRight w:val="0"/>
              <w:marTop w:val="0"/>
              <w:marBottom w:val="0"/>
              <w:divBdr>
                <w:top w:val="none" w:sz="0" w:space="0" w:color="auto"/>
                <w:left w:val="none" w:sz="0" w:space="0" w:color="auto"/>
                <w:bottom w:val="none" w:sz="0" w:space="0" w:color="auto"/>
                <w:right w:val="none" w:sz="0" w:space="0" w:color="auto"/>
              </w:divBdr>
            </w:div>
            <w:div w:id="1947299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160437">
      <w:bodyDiv w:val="1"/>
      <w:marLeft w:val="0"/>
      <w:marRight w:val="0"/>
      <w:marTop w:val="0"/>
      <w:marBottom w:val="0"/>
      <w:divBdr>
        <w:top w:val="none" w:sz="0" w:space="0" w:color="auto"/>
        <w:left w:val="none" w:sz="0" w:space="0" w:color="auto"/>
        <w:bottom w:val="none" w:sz="0" w:space="0" w:color="auto"/>
        <w:right w:val="none" w:sz="0" w:space="0" w:color="auto"/>
      </w:divBdr>
      <w:divsChild>
        <w:div w:id="262618971">
          <w:marLeft w:val="0"/>
          <w:marRight w:val="0"/>
          <w:marTop w:val="0"/>
          <w:marBottom w:val="0"/>
          <w:divBdr>
            <w:top w:val="none" w:sz="0" w:space="0" w:color="auto"/>
            <w:left w:val="none" w:sz="0" w:space="0" w:color="auto"/>
            <w:bottom w:val="none" w:sz="0" w:space="0" w:color="auto"/>
            <w:right w:val="none" w:sz="0" w:space="0" w:color="auto"/>
          </w:divBdr>
        </w:div>
        <w:div w:id="382141762">
          <w:marLeft w:val="0"/>
          <w:marRight w:val="0"/>
          <w:marTop w:val="150"/>
          <w:marBottom w:val="0"/>
          <w:divBdr>
            <w:top w:val="none" w:sz="0" w:space="0" w:color="auto"/>
            <w:left w:val="none" w:sz="0" w:space="0" w:color="auto"/>
            <w:bottom w:val="none" w:sz="0" w:space="0" w:color="auto"/>
            <w:right w:val="none" w:sz="0" w:space="0" w:color="auto"/>
          </w:divBdr>
          <w:divsChild>
            <w:div w:id="472990535">
              <w:marLeft w:val="1155"/>
              <w:marRight w:val="0"/>
              <w:marTop w:val="0"/>
              <w:marBottom w:val="0"/>
              <w:divBdr>
                <w:top w:val="none" w:sz="0" w:space="0" w:color="auto"/>
                <w:left w:val="none" w:sz="0" w:space="0" w:color="auto"/>
                <w:bottom w:val="none" w:sz="0" w:space="0" w:color="auto"/>
                <w:right w:val="none" w:sz="0" w:space="0" w:color="auto"/>
              </w:divBdr>
            </w:div>
            <w:div w:id="292294766">
              <w:marLeft w:val="1155"/>
              <w:marRight w:val="0"/>
              <w:marTop w:val="0"/>
              <w:marBottom w:val="0"/>
              <w:divBdr>
                <w:top w:val="none" w:sz="0" w:space="0" w:color="auto"/>
                <w:left w:val="none" w:sz="0" w:space="0" w:color="auto"/>
                <w:bottom w:val="none" w:sz="0" w:space="0" w:color="auto"/>
                <w:right w:val="none" w:sz="0" w:space="0" w:color="auto"/>
              </w:divBdr>
            </w:div>
            <w:div w:id="1524399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06363">
      <w:bodyDiv w:val="1"/>
      <w:marLeft w:val="0"/>
      <w:marRight w:val="0"/>
      <w:marTop w:val="0"/>
      <w:marBottom w:val="0"/>
      <w:divBdr>
        <w:top w:val="none" w:sz="0" w:space="0" w:color="auto"/>
        <w:left w:val="none" w:sz="0" w:space="0" w:color="auto"/>
        <w:bottom w:val="none" w:sz="0" w:space="0" w:color="auto"/>
        <w:right w:val="none" w:sz="0" w:space="0" w:color="auto"/>
      </w:divBdr>
      <w:divsChild>
        <w:div w:id="637415733">
          <w:marLeft w:val="0"/>
          <w:marRight w:val="0"/>
          <w:marTop w:val="0"/>
          <w:marBottom w:val="0"/>
          <w:divBdr>
            <w:top w:val="none" w:sz="0" w:space="0" w:color="auto"/>
            <w:left w:val="none" w:sz="0" w:space="0" w:color="auto"/>
            <w:bottom w:val="none" w:sz="0" w:space="0" w:color="auto"/>
            <w:right w:val="none" w:sz="0" w:space="0" w:color="auto"/>
          </w:divBdr>
        </w:div>
        <w:div w:id="139738508">
          <w:marLeft w:val="0"/>
          <w:marRight w:val="0"/>
          <w:marTop w:val="150"/>
          <w:marBottom w:val="0"/>
          <w:divBdr>
            <w:top w:val="none" w:sz="0" w:space="0" w:color="auto"/>
            <w:left w:val="none" w:sz="0" w:space="0" w:color="auto"/>
            <w:bottom w:val="none" w:sz="0" w:space="0" w:color="auto"/>
            <w:right w:val="none" w:sz="0" w:space="0" w:color="auto"/>
          </w:divBdr>
          <w:divsChild>
            <w:div w:id="1521353964">
              <w:marLeft w:val="1155"/>
              <w:marRight w:val="0"/>
              <w:marTop w:val="0"/>
              <w:marBottom w:val="0"/>
              <w:divBdr>
                <w:top w:val="none" w:sz="0" w:space="0" w:color="auto"/>
                <w:left w:val="none" w:sz="0" w:space="0" w:color="auto"/>
                <w:bottom w:val="none" w:sz="0" w:space="0" w:color="auto"/>
                <w:right w:val="none" w:sz="0" w:space="0" w:color="auto"/>
              </w:divBdr>
            </w:div>
            <w:div w:id="1769766193">
              <w:marLeft w:val="1155"/>
              <w:marRight w:val="0"/>
              <w:marTop w:val="0"/>
              <w:marBottom w:val="0"/>
              <w:divBdr>
                <w:top w:val="none" w:sz="0" w:space="0" w:color="auto"/>
                <w:left w:val="none" w:sz="0" w:space="0" w:color="auto"/>
                <w:bottom w:val="none" w:sz="0" w:space="0" w:color="auto"/>
                <w:right w:val="none" w:sz="0" w:space="0" w:color="auto"/>
              </w:divBdr>
            </w:div>
            <w:div w:id="1959292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279433">
      <w:bodyDiv w:val="1"/>
      <w:marLeft w:val="0"/>
      <w:marRight w:val="0"/>
      <w:marTop w:val="0"/>
      <w:marBottom w:val="0"/>
      <w:divBdr>
        <w:top w:val="none" w:sz="0" w:space="0" w:color="auto"/>
        <w:left w:val="none" w:sz="0" w:space="0" w:color="auto"/>
        <w:bottom w:val="none" w:sz="0" w:space="0" w:color="auto"/>
        <w:right w:val="none" w:sz="0" w:space="0" w:color="auto"/>
      </w:divBdr>
      <w:divsChild>
        <w:div w:id="2073236746">
          <w:marLeft w:val="0"/>
          <w:marRight w:val="0"/>
          <w:marTop w:val="0"/>
          <w:marBottom w:val="0"/>
          <w:divBdr>
            <w:top w:val="none" w:sz="0" w:space="0" w:color="auto"/>
            <w:left w:val="none" w:sz="0" w:space="0" w:color="auto"/>
            <w:bottom w:val="none" w:sz="0" w:space="0" w:color="auto"/>
            <w:right w:val="none" w:sz="0" w:space="0" w:color="auto"/>
          </w:divBdr>
        </w:div>
        <w:div w:id="1764841182">
          <w:marLeft w:val="0"/>
          <w:marRight w:val="0"/>
          <w:marTop w:val="150"/>
          <w:marBottom w:val="0"/>
          <w:divBdr>
            <w:top w:val="none" w:sz="0" w:space="0" w:color="auto"/>
            <w:left w:val="none" w:sz="0" w:space="0" w:color="auto"/>
            <w:bottom w:val="none" w:sz="0" w:space="0" w:color="auto"/>
            <w:right w:val="none" w:sz="0" w:space="0" w:color="auto"/>
          </w:divBdr>
          <w:divsChild>
            <w:div w:id="1095250928">
              <w:marLeft w:val="1155"/>
              <w:marRight w:val="0"/>
              <w:marTop w:val="0"/>
              <w:marBottom w:val="0"/>
              <w:divBdr>
                <w:top w:val="none" w:sz="0" w:space="0" w:color="auto"/>
                <w:left w:val="none" w:sz="0" w:space="0" w:color="auto"/>
                <w:bottom w:val="none" w:sz="0" w:space="0" w:color="auto"/>
                <w:right w:val="none" w:sz="0" w:space="0" w:color="auto"/>
              </w:divBdr>
            </w:div>
            <w:div w:id="485704093">
              <w:marLeft w:val="1155"/>
              <w:marRight w:val="0"/>
              <w:marTop w:val="0"/>
              <w:marBottom w:val="0"/>
              <w:divBdr>
                <w:top w:val="none" w:sz="0" w:space="0" w:color="auto"/>
                <w:left w:val="none" w:sz="0" w:space="0" w:color="auto"/>
                <w:bottom w:val="none" w:sz="0" w:space="0" w:color="auto"/>
                <w:right w:val="none" w:sz="0" w:space="0" w:color="auto"/>
              </w:divBdr>
            </w:div>
            <w:div w:id="1016276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782961">
      <w:bodyDiv w:val="1"/>
      <w:marLeft w:val="0"/>
      <w:marRight w:val="0"/>
      <w:marTop w:val="0"/>
      <w:marBottom w:val="0"/>
      <w:divBdr>
        <w:top w:val="none" w:sz="0" w:space="0" w:color="auto"/>
        <w:left w:val="none" w:sz="0" w:space="0" w:color="auto"/>
        <w:bottom w:val="none" w:sz="0" w:space="0" w:color="auto"/>
        <w:right w:val="none" w:sz="0" w:space="0" w:color="auto"/>
      </w:divBdr>
      <w:divsChild>
        <w:div w:id="724839851">
          <w:marLeft w:val="0"/>
          <w:marRight w:val="0"/>
          <w:marTop w:val="0"/>
          <w:marBottom w:val="0"/>
          <w:divBdr>
            <w:top w:val="none" w:sz="0" w:space="0" w:color="auto"/>
            <w:left w:val="none" w:sz="0" w:space="0" w:color="auto"/>
            <w:bottom w:val="none" w:sz="0" w:space="0" w:color="auto"/>
            <w:right w:val="none" w:sz="0" w:space="0" w:color="auto"/>
          </w:divBdr>
        </w:div>
        <w:div w:id="2144618666">
          <w:marLeft w:val="0"/>
          <w:marRight w:val="0"/>
          <w:marTop w:val="150"/>
          <w:marBottom w:val="0"/>
          <w:divBdr>
            <w:top w:val="none" w:sz="0" w:space="0" w:color="auto"/>
            <w:left w:val="none" w:sz="0" w:space="0" w:color="auto"/>
            <w:bottom w:val="none" w:sz="0" w:space="0" w:color="auto"/>
            <w:right w:val="none" w:sz="0" w:space="0" w:color="auto"/>
          </w:divBdr>
          <w:divsChild>
            <w:div w:id="1043989231">
              <w:marLeft w:val="1155"/>
              <w:marRight w:val="0"/>
              <w:marTop w:val="0"/>
              <w:marBottom w:val="0"/>
              <w:divBdr>
                <w:top w:val="none" w:sz="0" w:space="0" w:color="auto"/>
                <w:left w:val="none" w:sz="0" w:space="0" w:color="auto"/>
                <w:bottom w:val="none" w:sz="0" w:space="0" w:color="auto"/>
                <w:right w:val="none" w:sz="0" w:space="0" w:color="auto"/>
              </w:divBdr>
            </w:div>
            <w:div w:id="115222870">
              <w:marLeft w:val="1155"/>
              <w:marRight w:val="0"/>
              <w:marTop w:val="0"/>
              <w:marBottom w:val="0"/>
              <w:divBdr>
                <w:top w:val="none" w:sz="0" w:space="0" w:color="auto"/>
                <w:left w:val="none" w:sz="0" w:space="0" w:color="auto"/>
                <w:bottom w:val="none" w:sz="0" w:space="0" w:color="auto"/>
                <w:right w:val="none" w:sz="0" w:space="0" w:color="auto"/>
              </w:divBdr>
            </w:div>
            <w:div w:id="1469742160">
              <w:marLeft w:val="1155"/>
              <w:marRight w:val="0"/>
              <w:marTop w:val="0"/>
              <w:marBottom w:val="0"/>
              <w:divBdr>
                <w:top w:val="none" w:sz="0" w:space="0" w:color="auto"/>
                <w:left w:val="none" w:sz="0" w:space="0" w:color="auto"/>
                <w:bottom w:val="none" w:sz="0" w:space="0" w:color="auto"/>
                <w:right w:val="none" w:sz="0" w:space="0" w:color="auto"/>
              </w:divBdr>
            </w:div>
            <w:div w:id="102008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596315">
      <w:bodyDiv w:val="1"/>
      <w:marLeft w:val="0"/>
      <w:marRight w:val="0"/>
      <w:marTop w:val="0"/>
      <w:marBottom w:val="0"/>
      <w:divBdr>
        <w:top w:val="none" w:sz="0" w:space="0" w:color="auto"/>
        <w:left w:val="none" w:sz="0" w:space="0" w:color="auto"/>
        <w:bottom w:val="none" w:sz="0" w:space="0" w:color="auto"/>
        <w:right w:val="none" w:sz="0" w:space="0" w:color="auto"/>
      </w:divBdr>
      <w:divsChild>
        <w:div w:id="1009914259">
          <w:marLeft w:val="0"/>
          <w:marRight w:val="0"/>
          <w:marTop w:val="0"/>
          <w:marBottom w:val="0"/>
          <w:divBdr>
            <w:top w:val="none" w:sz="0" w:space="0" w:color="auto"/>
            <w:left w:val="none" w:sz="0" w:space="0" w:color="auto"/>
            <w:bottom w:val="none" w:sz="0" w:space="0" w:color="auto"/>
            <w:right w:val="none" w:sz="0" w:space="0" w:color="auto"/>
          </w:divBdr>
        </w:div>
        <w:div w:id="280379404">
          <w:marLeft w:val="0"/>
          <w:marRight w:val="0"/>
          <w:marTop w:val="150"/>
          <w:marBottom w:val="0"/>
          <w:divBdr>
            <w:top w:val="none" w:sz="0" w:space="0" w:color="auto"/>
            <w:left w:val="none" w:sz="0" w:space="0" w:color="auto"/>
            <w:bottom w:val="none" w:sz="0" w:space="0" w:color="auto"/>
            <w:right w:val="none" w:sz="0" w:space="0" w:color="auto"/>
          </w:divBdr>
          <w:divsChild>
            <w:div w:id="591281788">
              <w:marLeft w:val="1155"/>
              <w:marRight w:val="0"/>
              <w:marTop w:val="0"/>
              <w:marBottom w:val="0"/>
              <w:divBdr>
                <w:top w:val="none" w:sz="0" w:space="0" w:color="auto"/>
                <w:left w:val="none" w:sz="0" w:space="0" w:color="auto"/>
                <w:bottom w:val="none" w:sz="0" w:space="0" w:color="auto"/>
                <w:right w:val="none" w:sz="0" w:space="0" w:color="auto"/>
              </w:divBdr>
            </w:div>
            <w:div w:id="899287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370727">
      <w:bodyDiv w:val="1"/>
      <w:marLeft w:val="0"/>
      <w:marRight w:val="0"/>
      <w:marTop w:val="0"/>
      <w:marBottom w:val="0"/>
      <w:divBdr>
        <w:top w:val="none" w:sz="0" w:space="0" w:color="auto"/>
        <w:left w:val="none" w:sz="0" w:space="0" w:color="auto"/>
        <w:bottom w:val="none" w:sz="0" w:space="0" w:color="auto"/>
        <w:right w:val="none" w:sz="0" w:space="0" w:color="auto"/>
      </w:divBdr>
      <w:divsChild>
        <w:div w:id="1790662809">
          <w:marLeft w:val="0"/>
          <w:marRight w:val="0"/>
          <w:marTop w:val="0"/>
          <w:marBottom w:val="0"/>
          <w:divBdr>
            <w:top w:val="none" w:sz="0" w:space="0" w:color="auto"/>
            <w:left w:val="none" w:sz="0" w:space="0" w:color="auto"/>
            <w:bottom w:val="none" w:sz="0" w:space="0" w:color="auto"/>
            <w:right w:val="none" w:sz="0" w:space="0" w:color="auto"/>
          </w:divBdr>
        </w:div>
        <w:div w:id="1977222018">
          <w:marLeft w:val="0"/>
          <w:marRight w:val="0"/>
          <w:marTop w:val="150"/>
          <w:marBottom w:val="0"/>
          <w:divBdr>
            <w:top w:val="none" w:sz="0" w:space="0" w:color="auto"/>
            <w:left w:val="none" w:sz="0" w:space="0" w:color="auto"/>
            <w:bottom w:val="none" w:sz="0" w:space="0" w:color="auto"/>
            <w:right w:val="none" w:sz="0" w:space="0" w:color="auto"/>
          </w:divBdr>
          <w:divsChild>
            <w:div w:id="1352495046">
              <w:marLeft w:val="1155"/>
              <w:marRight w:val="0"/>
              <w:marTop w:val="0"/>
              <w:marBottom w:val="0"/>
              <w:divBdr>
                <w:top w:val="none" w:sz="0" w:space="0" w:color="auto"/>
                <w:left w:val="none" w:sz="0" w:space="0" w:color="auto"/>
                <w:bottom w:val="none" w:sz="0" w:space="0" w:color="auto"/>
                <w:right w:val="none" w:sz="0" w:space="0" w:color="auto"/>
              </w:divBdr>
            </w:div>
            <w:div w:id="598411902">
              <w:marLeft w:val="1155"/>
              <w:marRight w:val="0"/>
              <w:marTop w:val="0"/>
              <w:marBottom w:val="0"/>
              <w:divBdr>
                <w:top w:val="none" w:sz="0" w:space="0" w:color="auto"/>
                <w:left w:val="none" w:sz="0" w:space="0" w:color="auto"/>
                <w:bottom w:val="none" w:sz="0" w:space="0" w:color="auto"/>
                <w:right w:val="none" w:sz="0" w:space="0" w:color="auto"/>
              </w:divBdr>
            </w:div>
            <w:div w:id="22795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335575">
      <w:bodyDiv w:val="1"/>
      <w:marLeft w:val="0"/>
      <w:marRight w:val="0"/>
      <w:marTop w:val="0"/>
      <w:marBottom w:val="0"/>
      <w:divBdr>
        <w:top w:val="none" w:sz="0" w:space="0" w:color="auto"/>
        <w:left w:val="none" w:sz="0" w:space="0" w:color="auto"/>
        <w:bottom w:val="none" w:sz="0" w:space="0" w:color="auto"/>
        <w:right w:val="none" w:sz="0" w:space="0" w:color="auto"/>
      </w:divBdr>
      <w:divsChild>
        <w:div w:id="945504176">
          <w:marLeft w:val="0"/>
          <w:marRight w:val="0"/>
          <w:marTop w:val="0"/>
          <w:marBottom w:val="0"/>
          <w:divBdr>
            <w:top w:val="none" w:sz="0" w:space="0" w:color="auto"/>
            <w:left w:val="none" w:sz="0" w:space="0" w:color="auto"/>
            <w:bottom w:val="none" w:sz="0" w:space="0" w:color="auto"/>
            <w:right w:val="none" w:sz="0" w:space="0" w:color="auto"/>
          </w:divBdr>
        </w:div>
        <w:div w:id="483087614">
          <w:marLeft w:val="0"/>
          <w:marRight w:val="0"/>
          <w:marTop w:val="150"/>
          <w:marBottom w:val="0"/>
          <w:divBdr>
            <w:top w:val="none" w:sz="0" w:space="0" w:color="auto"/>
            <w:left w:val="none" w:sz="0" w:space="0" w:color="auto"/>
            <w:bottom w:val="none" w:sz="0" w:space="0" w:color="auto"/>
            <w:right w:val="none" w:sz="0" w:space="0" w:color="auto"/>
          </w:divBdr>
          <w:divsChild>
            <w:div w:id="1345667599">
              <w:marLeft w:val="1155"/>
              <w:marRight w:val="0"/>
              <w:marTop w:val="0"/>
              <w:marBottom w:val="0"/>
              <w:divBdr>
                <w:top w:val="none" w:sz="0" w:space="0" w:color="auto"/>
                <w:left w:val="none" w:sz="0" w:space="0" w:color="auto"/>
                <w:bottom w:val="none" w:sz="0" w:space="0" w:color="auto"/>
                <w:right w:val="none" w:sz="0" w:space="0" w:color="auto"/>
              </w:divBdr>
            </w:div>
            <w:div w:id="1496799839">
              <w:marLeft w:val="1155"/>
              <w:marRight w:val="0"/>
              <w:marTop w:val="0"/>
              <w:marBottom w:val="0"/>
              <w:divBdr>
                <w:top w:val="none" w:sz="0" w:space="0" w:color="auto"/>
                <w:left w:val="none" w:sz="0" w:space="0" w:color="auto"/>
                <w:bottom w:val="none" w:sz="0" w:space="0" w:color="auto"/>
                <w:right w:val="none" w:sz="0" w:space="0" w:color="auto"/>
              </w:divBdr>
            </w:div>
            <w:div w:id="4607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420356">
      <w:bodyDiv w:val="1"/>
      <w:marLeft w:val="0"/>
      <w:marRight w:val="0"/>
      <w:marTop w:val="0"/>
      <w:marBottom w:val="0"/>
      <w:divBdr>
        <w:top w:val="none" w:sz="0" w:space="0" w:color="auto"/>
        <w:left w:val="none" w:sz="0" w:space="0" w:color="auto"/>
        <w:bottom w:val="none" w:sz="0" w:space="0" w:color="auto"/>
        <w:right w:val="none" w:sz="0" w:space="0" w:color="auto"/>
      </w:divBdr>
      <w:divsChild>
        <w:div w:id="1961304900">
          <w:marLeft w:val="0"/>
          <w:marRight w:val="0"/>
          <w:marTop w:val="0"/>
          <w:marBottom w:val="0"/>
          <w:divBdr>
            <w:top w:val="none" w:sz="0" w:space="0" w:color="auto"/>
            <w:left w:val="none" w:sz="0" w:space="0" w:color="auto"/>
            <w:bottom w:val="none" w:sz="0" w:space="0" w:color="auto"/>
            <w:right w:val="none" w:sz="0" w:space="0" w:color="auto"/>
          </w:divBdr>
        </w:div>
        <w:div w:id="1674257959">
          <w:marLeft w:val="0"/>
          <w:marRight w:val="0"/>
          <w:marTop w:val="150"/>
          <w:marBottom w:val="0"/>
          <w:divBdr>
            <w:top w:val="none" w:sz="0" w:space="0" w:color="auto"/>
            <w:left w:val="none" w:sz="0" w:space="0" w:color="auto"/>
            <w:bottom w:val="none" w:sz="0" w:space="0" w:color="auto"/>
            <w:right w:val="none" w:sz="0" w:space="0" w:color="auto"/>
          </w:divBdr>
          <w:divsChild>
            <w:div w:id="1367944008">
              <w:marLeft w:val="1155"/>
              <w:marRight w:val="0"/>
              <w:marTop w:val="0"/>
              <w:marBottom w:val="0"/>
              <w:divBdr>
                <w:top w:val="none" w:sz="0" w:space="0" w:color="auto"/>
                <w:left w:val="none" w:sz="0" w:space="0" w:color="auto"/>
                <w:bottom w:val="none" w:sz="0" w:space="0" w:color="auto"/>
                <w:right w:val="none" w:sz="0" w:space="0" w:color="auto"/>
              </w:divBdr>
            </w:div>
            <w:div w:id="1831480196">
              <w:marLeft w:val="1155"/>
              <w:marRight w:val="0"/>
              <w:marTop w:val="0"/>
              <w:marBottom w:val="0"/>
              <w:divBdr>
                <w:top w:val="none" w:sz="0" w:space="0" w:color="auto"/>
                <w:left w:val="none" w:sz="0" w:space="0" w:color="auto"/>
                <w:bottom w:val="none" w:sz="0" w:space="0" w:color="auto"/>
                <w:right w:val="none" w:sz="0" w:space="0" w:color="auto"/>
              </w:divBdr>
            </w:div>
            <w:div w:id="127163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2415">
      <w:bodyDiv w:val="1"/>
      <w:marLeft w:val="0"/>
      <w:marRight w:val="0"/>
      <w:marTop w:val="0"/>
      <w:marBottom w:val="0"/>
      <w:divBdr>
        <w:top w:val="none" w:sz="0" w:space="0" w:color="auto"/>
        <w:left w:val="none" w:sz="0" w:space="0" w:color="auto"/>
        <w:bottom w:val="none" w:sz="0" w:space="0" w:color="auto"/>
        <w:right w:val="none" w:sz="0" w:space="0" w:color="auto"/>
      </w:divBdr>
      <w:divsChild>
        <w:div w:id="697043184">
          <w:marLeft w:val="0"/>
          <w:marRight w:val="0"/>
          <w:marTop w:val="0"/>
          <w:marBottom w:val="0"/>
          <w:divBdr>
            <w:top w:val="none" w:sz="0" w:space="0" w:color="auto"/>
            <w:left w:val="none" w:sz="0" w:space="0" w:color="auto"/>
            <w:bottom w:val="none" w:sz="0" w:space="0" w:color="auto"/>
            <w:right w:val="none" w:sz="0" w:space="0" w:color="auto"/>
          </w:divBdr>
        </w:div>
        <w:div w:id="127629238">
          <w:marLeft w:val="0"/>
          <w:marRight w:val="0"/>
          <w:marTop w:val="150"/>
          <w:marBottom w:val="0"/>
          <w:divBdr>
            <w:top w:val="none" w:sz="0" w:space="0" w:color="auto"/>
            <w:left w:val="none" w:sz="0" w:space="0" w:color="auto"/>
            <w:bottom w:val="none" w:sz="0" w:space="0" w:color="auto"/>
            <w:right w:val="none" w:sz="0" w:space="0" w:color="auto"/>
          </w:divBdr>
          <w:divsChild>
            <w:div w:id="1110003666">
              <w:marLeft w:val="1155"/>
              <w:marRight w:val="0"/>
              <w:marTop w:val="0"/>
              <w:marBottom w:val="0"/>
              <w:divBdr>
                <w:top w:val="none" w:sz="0" w:space="0" w:color="auto"/>
                <w:left w:val="none" w:sz="0" w:space="0" w:color="auto"/>
                <w:bottom w:val="none" w:sz="0" w:space="0" w:color="auto"/>
                <w:right w:val="none" w:sz="0" w:space="0" w:color="auto"/>
              </w:divBdr>
            </w:div>
            <w:div w:id="1497066370">
              <w:marLeft w:val="1155"/>
              <w:marRight w:val="0"/>
              <w:marTop w:val="0"/>
              <w:marBottom w:val="0"/>
              <w:divBdr>
                <w:top w:val="none" w:sz="0" w:space="0" w:color="auto"/>
                <w:left w:val="none" w:sz="0" w:space="0" w:color="auto"/>
                <w:bottom w:val="none" w:sz="0" w:space="0" w:color="auto"/>
                <w:right w:val="none" w:sz="0" w:space="0" w:color="auto"/>
              </w:divBdr>
            </w:div>
            <w:div w:id="112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225315">
      <w:bodyDiv w:val="1"/>
      <w:marLeft w:val="0"/>
      <w:marRight w:val="0"/>
      <w:marTop w:val="0"/>
      <w:marBottom w:val="0"/>
      <w:divBdr>
        <w:top w:val="none" w:sz="0" w:space="0" w:color="auto"/>
        <w:left w:val="none" w:sz="0" w:space="0" w:color="auto"/>
        <w:bottom w:val="none" w:sz="0" w:space="0" w:color="auto"/>
        <w:right w:val="none" w:sz="0" w:space="0" w:color="auto"/>
      </w:divBdr>
      <w:divsChild>
        <w:div w:id="1317028856">
          <w:marLeft w:val="0"/>
          <w:marRight w:val="0"/>
          <w:marTop w:val="0"/>
          <w:marBottom w:val="0"/>
          <w:divBdr>
            <w:top w:val="none" w:sz="0" w:space="0" w:color="auto"/>
            <w:left w:val="none" w:sz="0" w:space="0" w:color="auto"/>
            <w:bottom w:val="none" w:sz="0" w:space="0" w:color="auto"/>
            <w:right w:val="none" w:sz="0" w:space="0" w:color="auto"/>
          </w:divBdr>
        </w:div>
        <w:div w:id="1613895573">
          <w:marLeft w:val="0"/>
          <w:marRight w:val="0"/>
          <w:marTop w:val="150"/>
          <w:marBottom w:val="0"/>
          <w:divBdr>
            <w:top w:val="none" w:sz="0" w:space="0" w:color="auto"/>
            <w:left w:val="none" w:sz="0" w:space="0" w:color="auto"/>
            <w:bottom w:val="none" w:sz="0" w:space="0" w:color="auto"/>
            <w:right w:val="none" w:sz="0" w:space="0" w:color="auto"/>
          </w:divBdr>
          <w:divsChild>
            <w:div w:id="1348754746">
              <w:marLeft w:val="1155"/>
              <w:marRight w:val="0"/>
              <w:marTop w:val="0"/>
              <w:marBottom w:val="0"/>
              <w:divBdr>
                <w:top w:val="none" w:sz="0" w:space="0" w:color="auto"/>
                <w:left w:val="none" w:sz="0" w:space="0" w:color="auto"/>
                <w:bottom w:val="none" w:sz="0" w:space="0" w:color="auto"/>
                <w:right w:val="none" w:sz="0" w:space="0" w:color="auto"/>
              </w:divBdr>
            </w:div>
            <w:div w:id="3200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48990">
      <w:bodyDiv w:val="1"/>
      <w:marLeft w:val="0"/>
      <w:marRight w:val="0"/>
      <w:marTop w:val="0"/>
      <w:marBottom w:val="0"/>
      <w:divBdr>
        <w:top w:val="none" w:sz="0" w:space="0" w:color="auto"/>
        <w:left w:val="none" w:sz="0" w:space="0" w:color="auto"/>
        <w:bottom w:val="none" w:sz="0" w:space="0" w:color="auto"/>
        <w:right w:val="none" w:sz="0" w:space="0" w:color="auto"/>
      </w:divBdr>
      <w:divsChild>
        <w:div w:id="974331416">
          <w:marLeft w:val="0"/>
          <w:marRight w:val="0"/>
          <w:marTop w:val="0"/>
          <w:marBottom w:val="0"/>
          <w:divBdr>
            <w:top w:val="none" w:sz="0" w:space="0" w:color="auto"/>
            <w:left w:val="none" w:sz="0" w:space="0" w:color="auto"/>
            <w:bottom w:val="none" w:sz="0" w:space="0" w:color="auto"/>
            <w:right w:val="none" w:sz="0" w:space="0" w:color="auto"/>
          </w:divBdr>
        </w:div>
        <w:div w:id="2014986212">
          <w:marLeft w:val="0"/>
          <w:marRight w:val="0"/>
          <w:marTop w:val="150"/>
          <w:marBottom w:val="0"/>
          <w:divBdr>
            <w:top w:val="none" w:sz="0" w:space="0" w:color="auto"/>
            <w:left w:val="none" w:sz="0" w:space="0" w:color="auto"/>
            <w:bottom w:val="none" w:sz="0" w:space="0" w:color="auto"/>
            <w:right w:val="none" w:sz="0" w:space="0" w:color="auto"/>
          </w:divBdr>
          <w:divsChild>
            <w:div w:id="46496856">
              <w:marLeft w:val="1155"/>
              <w:marRight w:val="0"/>
              <w:marTop w:val="0"/>
              <w:marBottom w:val="0"/>
              <w:divBdr>
                <w:top w:val="none" w:sz="0" w:space="0" w:color="auto"/>
                <w:left w:val="none" w:sz="0" w:space="0" w:color="auto"/>
                <w:bottom w:val="none" w:sz="0" w:space="0" w:color="auto"/>
                <w:right w:val="none" w:sz="0" w:space="0" w:color="auto"/>
              </w:divBdr>
            </w:div>
            <w:div w:id="1651133337">
              <w:marLeft w:val="1155"/>
              <w:marRight w:val="0"/>
              <w:marTop w:val="0"/>
              <w:marBottom w:val="0"/>
              <w:divBdr>
                <w:top w:val="none" w:sz="0" w:space="0" w:color="auto"/>
                <w:left w:val="none" w:sz="0" w:space="0" w:color="auto"/>
                <w:bottom w:val="none" w:sz="0" w:space="0" w:color="auto"/>
                <w:right w:val="none" w:sz="0" w:space="0" w:color="auto"/>
              </w:divBdr>
            </w:div>
            <w:div w:id="1046297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194084">
      <w:bodyDiv w:val="1"/>
      <w:marLeft w:val="0"/>
      <w:marRight w:val="0"/>
      <w:marTop w:val="0"/>
      <w:marBottom w:val="0"/>
      <w:divBdr>
        <w:top w:val="none" w:sz="0" w:space="0" w:color="auto"/>
        <w:left w:val="none" w:sz="0" w:space="0" w:color="auto"/>
        <w:bottom w:val="none" w:sz="0" w:space="0" w:color="auto"/>
        <w:right w:val="none" w:sz="0" w:space="0" w:color="auto"/>
      </w:divBdr>
      <w:divsChild>
        <w:div w:id="1034883883">
          <w:marLeft w:val="0"/>
          <w:marRight w:val="0"/>
          <w:marTop w:val="0"/>
          <w:marBottom w:val="0"/>
          <w:divBdr>
            <w:top w:val="none" w:sz="0" w:space="0" w:color="auto"/>
            <w:left w:val="none" w:sz="0" w:space="0" w:color="auto"/>
            <w:bottom w:val="none" w:sz="0" w:space="0" w:color="auto"/>
            <w:right w:val="none" w:sz="0" w:space="0" w:color="auto"/>
          </w:divBdr>
        </w:div>
        <w:div w:id="1345136487">
          <w:marLeft w:val="0"/>
          <w:marRight w:val="0"/>
          <w:marTop w:val="150"/>
          <w:marBottom w:val="0"/>
          <w:divBdr>
            <w:top w:val="none" w:sz="0" w:space="0" w:color="auto"/>
            <w:left w:val="none" w:sz="0" w:space="0" w:color="auto"/>
            <w:bottom w:val="none" w:sz="0" w:space="0" w:color="auto"/>
            <w:right w:val="none" w:sz="0" w:space="0" w:color="auto"/>
          </w:divBdr>
          <w:divsChild>
            <w:div w:id="1116606732">
              <w:marLeft w:val="1155"/>
              <w:marRight w:val="0"/>
              <w:marTop w:val="0"/>
              <w:marBottom w:val="0"/>
              <w:divBdr>
                <w:top w:val="none" w:sz="0" w:space="0" w:color="auto"/>
                <w:left w:val="none" w:sz="0" w:space="0" w:color="auto"/>
                <w:bottom w:val="none" w:sz="0" w:space="0" w:color="auto"/>
                <w:right w:val="none" w:sz="0" w:space="0" w:color="auto"/>
              </w:divBdr>
            </w:div>
            <w:div w:id="333994558">
              <w:marLeft w:val="1155"/>
              <w:marRight w:val="0"/>
              <w:marTop w:val="0"/>
              <w:marBottom w:val="0"/>
              <w:divBdr>
                <w:top w:val="none" w:sz="0" w:space="0" w:color="auto"/>
                <w:left w:val="none" w:sz="0" w:space="0" w:color="auto"/>
                <w:bottom w:val="none" w:sz="0" w:space="0" w:color="auto"/>
                <w:right w:val="none" w:sz="0" w:space="0" w:color="auto"/>
              </w:divBdr>
            </w:div>
            <w:div w:id="23173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460195">
      <w:bodyDiv w:val="1"/>
      <w:marLeft w:val="0"/>
      <w:marRight w:val="0"/>
      <w:marTop w:val="0"/>
      <w:marBottom w:val="0"/>
      <w:divBdr>
        <w:top w:val="none" w:sz="0" w:space="0" w:color="auto"/>
        <w:left w:val="none" w:sz="0" w:space="0" w:color="auto"/>
        <w:bottom w:val="none" w:sz="0" w:space="0" w:color="auto"/>
        <w:right w:val="none" w:sz="0" w:space="0" w:color="auto"/>
      </w:divBdr>
      <w:divsChild>
        <w:div w:id="1465930040">
          <w:marLeft w:val="0"/>
          <w:marRight w:val="0"/>
          <w:marTop w:val="0"/>
          <w:marBottom w:val="0"/>
          <w:divBdr>
            <w:top w:val="none" w:sz="0" w:space="0" w:color="auto"/>
            <w:left w:val="none" w:sz="0" w:space="0" w:color="auto"/>
            <w:bottom w:val="none" w:sz="0" w:space="0" w:color="auto"/>
            <w:right w:val="none" w:sz="0" w:space="0" w:color="auto"/>
          </w:divBdr>
        </w:div>
        <w:div w:id="1481001393">
          <w:marLeft w:val="0"/>
          <w:marRight w:val="0"/>
          <w:marTop w:val="150"/>
          <w:marBottom w:val="0"/>
          <w:divBdr>
            <w:top w:val="none" w:sz="0" w:space="0" w:color="auto"/>
            <w:left w:val="none" w:sz="0" w:space="0" w:color="auto"/>
            <w:bottom w:val="none" w:sz="0" w:space="0" w:color="auto"/>
            <w:right w:val="none" w:sz="0" w:space="0" w:color="auto"/>
          </w:divBdr>
          <w:divsChild>
            <w:div w:id="2088308509">
              <w:marLeft w:val="1155"/>
              <w:marRight w:val="0"/>
              <w:marTop w:val="0"/>
              <w:marBottom w:val="0"/>
              <w:divBdr>
                <w:top w:val="none" w:sz="0" w:space="0" w:color="auto"/>
                <w:left w:val="none" w:sz="0" w:space="0" w:color="auto"/>
                <w:bottom w:val="none" w:sz="0" w:space="0" w:color="auto"/>
                <w:right w:val="none" w:sz="0" w:space="0" w:color="auto"/>
              </w:divBdr>
            </w:div>
            <w:div w:id="1475221635">
              <w:marLeft w:val="1155"/>
              <w:marRight w:val="0"/>
              <w:marTop w:val="0"/>
              <w:marBottom w:val="0"/>
              <w:divBdr>
                <w:top w:val="none" w:sz="0" w:space="0" w:color="auto"/>
                <w:left w:val="none" w:sz="0" w:space="0" w:color="auto"/>
                <w:bottom w:val="none" w:sz="0" w:space="0" w:color="auto"/>
                <w:right w:val="none" w:sz="0" w:space="0" w:color="auto"/>
              </w:divBdr>
            </w:div>
            <w:div w:id="165295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10060">
      <w:bodyDiv w:val="1"/>
      <w:marLeft w:val="0"/>
      <w:marRight w:val="0"/>
      <w:marTop w:val="0"/>
      <w:marBottom w:val="0"/>
      <w:divBdr>
        <w:top w:val="none" w:sz="0" w:space="0" w:color="auto"/>
        <w:left w:val="none" w:sz="0" w:space="0" w:color="auto"/>
        <w:bottom w:val="none" w:sz="0" w:space="0" w:color="auto"/>
        <w:right w:val="none" w:sz="0" w:space="0" w:color="auto"/>
      </w:divBdr>
      <w:divsChild>
        <w:div w:id="413942401">
          <w:marLeft w:val="0"/>
          <w:marRight w:val="0"/>
          <w:marTop w:val="0"/>
          <w:marBottom w:val="0"/>
          <w:divBdr>
            <w:top w:val="none" w:sz="0" w:space="0" w:color="auto"/>
            <w:left w:val="none" w:sz="0" w:space="0" w:color="auto"/>
            <w:bottom w:val="none" w:sz="0" w:space="0" w:color="auto"/>
            <w:right w:val="none" w:sz="0" w:space="0" w:color="auto"/>
          </w:divBdr>
        </w:div>
        <w:div w:id="1344240787">
          <w:marLeft w:val="0"/>
          <w:marRight w:val="0"/>
          <w:marTop w:val="150"/>
          <w:marBottom w:val="0"/>
          <w:divBdr>
            <w:top w:val="none" w:sz="0" w:space="0" w:color="auto"/>
            <w:left w:val="none" w:sz="0" w:space="0" w:color="auto"/>
            <w:bottom w:val="none" w:sz="0" w:space="0" w:color="auto"/>
            <w:right w:val="none" w:sz="0" w:space="0" w:color="auto"/>
          </w:divBdr>
          <w:divsChild>
            <w:div w:id="1042171861">
              <w:marLeft w:val="1155"/>
              <w:marRight w:val="0"/>
              <w:marTop w:val="0"/>
              <w:marBottom w:val="0"/>
              <w:divBdr>
                <w:top w:val="none" w:sz="0" w:space="0" w:color="auto"/>
                <w:left w:val="none" w:sz="0" w:space="0" w:color="auto"/>
                <w:bottom w:val="none" w:sz="0" w:space="0" w:color="auto"/>
                <w:right w:val="none" w:sz="0" w:space="0" w:color="auto"/>
              </w:divBdr>
            </w:div>
            <w:div w:id="1153448952">
              <w:marLeft w:val="1155"/>
              <w:marRight w:val="0"/>
              <w:marTop w:val="0"/>
              <w:marBottom w:val="0"/>
              <w:divBdr>
                <w:top w:val="none" w:sz="0" w:space="0" w:color="auto"/>
                <w:left w:val="none" w:sz="0" w:space="0" w:color="auto"/>
                <w:bottom w:val="none" w:sz="0" w:space="0" w:color="auto"/>
                <w:right w:val="none" w:sz="0" w:space="0" w:color="auto"/>
              </w:divBdr>
            </w:div>
            <w:div w:id="1072040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6086">
      <w:bodyDiv w:val="1"/>
      <w:marLeft w:val="0"/>
      <w:marRight w:val="0"/>
      <w:marTop w:val="0"/>
      <w:marBottom w:val="0"/>
      <w:divBdr>
        <w:top w:val="none" w:sz="0" w:space="0" w:color="auto"/>
        <w:left w:val="none" w:sz="0" w:space="0" w:color="auto"/>
        <w:bottom w:val="none" w:sz="0" w:space="0" w:color="auto"/>
        <w:right w:val="none" w:sz="0" w:space="0" w:color="auto"/>
      </w:divBdr>
      <w:divsChild>
        <w:div w:id="1003050585">
          <w:marLeft w:val="0"/>
          <w:marRight w:val="0"/>
          <w:marTop w:val="0"/>
          <w:marBottom w:val="0"/>
          <w:divBdr>
            <w:top w:val="none" w:sz="0" w:space="0" w:color="auto"/>
            <w:left w:val="none" w:sz="0" w:space="0" w:color="auto"/>
            <w:bottom w:val="none" w:sz="0" w:space="0" w:color="auto"/>
            <w:right w:val="none" w:sz="0" w:space="0" w:color="auto"/>
          </w:divBdr>
        </w:div>
        <w:div w:id="511074058">
          <w:marLeft w:val="0"/>
          <w:marRight w:val="0"/>
          <w:marTop w:val="150"/>
          <w:marBottom w:val="0"/>
          <w:divBdr>
            <w:top w:val="none" w:sz="0" w:space="0" w:color="auto"/>
            <w:left w:val="none" w:sz="0" w:space="0" w:color="auto"/>
            <w:bottom w:val="none" w:sz="0" w:space="0" w:color="auto"/>
            <w:right w:val="none" w:sz="0" w:space="0" w:color="auto"/>
          </w:divBdr>
          <w:divsChild>
            <w:div w:id="1789201249">
              <w:marLeft w:val="1155"/>
              <w:marRight w:val="0"/>
              <w:marTop w:val="0"/>
              <w:marBottom w:val="0"/>
              <w:divBdr>
                <w:top w:val="none" w:sz="0" w:space="0" w:color="auto"/>
                <w:left w:val="none" w:sz="0" w:space="0" w:color="auto"/>
                <w:bottom w:val="none" w:sz="0" w:space="0" w:color="auto"/>
                <w:right w:val="none" w:sz="0" w:space="0" w:color="auto"/>
              </w:divBdr>
            </w:div>
            <w:div w:id="556861924">
              <w:marLeft w:val="1155"/>
              <w:marRight w:val="0"/>
              <w:marTop w:val="0"/>
              <w:marBottom w:val="0"/>
              <w:divBdr>
                <w:top w:val="none" w:sz="0" w:space="0" w:color="auto"/>
                <w:left w:val="none" w:sz="0" w:space="0" w:color="auto"/>
                <w:bottom w:val="none" w:sz="0" w:space="0" w:color="auto"/>
                <w:right w:val="none" w:sz="0" w:space="0" w:color="auto"/>
              </w:divBdr>
            </w:div>
            <w:div w:id="215239680">
              <w:marLeft w:val="1155"/>
              <w:marRight w:val="0"/>
              <w:marTop w:val="0"/>
              <w:marBottom w:val="0"/>
              <w:divBdr>
                <w:top w:val="none" w:sz="0" w:space="0" w:color="auto"/>
                <w:left w:val="none" w:sz="0" w:space="0" w:color="auto"/>
                <w:bottom w:val="none" w:sz="0" w:space="0" w:color="auto"/>
                <w:right w:val="none" w:sz="0" w:space="0" w:color="auto"/>
              </w:divBdr>
            </w:div>
            <w:div w:id="1003555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617519">
      <w:bodyDiv w:val="1"/>
      <w:marLeft w:val="0"/>
      <w:marRight w:val="0"/>
      <w:marTop w:val="0"/>
      <w:marBottom w:val="0"/>
      <w:divBdr>
        <w:top w:val="none" w:sz="0" w:space="0" w:color="auto"/>
        <w:left w:val="none" w:sz="0" w:space="0" w:color="auto"/>
        <w:bottom w:val="none" w:sz="0" w:space="0" w:color="auto"/>
        <w:right w:val="none" w:sz="0" w:space="0" w:color="auto"/>
      </w:divBdr>
      <w:divsChild>
        <w:div w:id="1023633082">
          <w:marLeft w:val="0"/>
          <w:marRight w:val="0"/>
          <w:marTop w:val="0"/>
          <w:marBottom w:val="0"/>
          <w:divBdr>
            <w:top w:val="none" w:sz="0" w:space="0" w:color="auto"/>
            <w:left w:val="none" w:sz="0" w:space="0" w:color="auto"/>
            <w:bottom w:val="none" w:sz="0" w:space="0" w:color="auto"/>
            <w:right w:val="none" w:sz="0" w:space="0" w:color="auto"/>
          </w:divBdr>
        </w:div>
        <w:div w:id="126439057">
          <w:marLeft w:val="0"/>
          <w:marRight w:val="0"/>
          <w:marTop w:val="150"/>
          <w:marBottom w:val="0"/>
          <w:divBdr>
            <w:top w:val="none" w:sz="0" w:space="0" w:color="auto"/>
            <w:left w:val="none" w:sz="0" w:space="0" w:color="auto"/>
            <w:bottom w:val="none" w:sz="0" w:space="0" w:color="auto"/>
            <w:right w:val="none" w:sz="0" w:space="0" w:color="auto"/>
          </w:divBdr>
          <w:divsChild>
            <w:div w:id="903754115">
              <w:marLeft w:val="1155"/>
              <w:marRight w:val="0"/>
              <w:marTop w:val="0"/>
              <w:marBottom w:val="0"/>
              <w:divBdr>
                <w:top w:val="none" w:sz="0" w:space="0" w:color="auto"/>
                <w:left w:val="none" w:sz="0" w:space="0" w:color="auto"/>
                <w:bottom w:val="none" w:sz="0" w:space="0" w:color="auto"/>
                <w:right w:val="none" w:sz="0" w:space="0" w:color="auto"/>
              </w:divBdr>
            </w:div>
            <w:div w:id="2080401157">
              <w:marLeft w:val="1155"/>
              <w:marRight w:val="0"/>
              <w:marTop w:val="0"/>
              <w:marBottom w:val="0"/>
              <w:divBdr>
                <w:top w:val="none" w:sz="0" w:space="0" w:color="auto"/>
                <w:left w:val="none" w:sz="0" w:space="0" w:color="auto"/>
                <w:bottom w:val="none" w:sz="0" w:space="0" w:color="auto"/>
                <w:right w:val="none" w:sz="0" w:space="0" w:color="auto"/>
              </w:divBdr>
            </w:div>
            <w:div w:id="127540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3551">
      <w:bodyDiv w:val="1"/>
      <w:marLeft w:val="0"/>
      <w:marRight w:val="0"/>
      <w:marTop w:val="0"/>
      <w:marBottom w:val="0"/>
      <w:divBdr>
        <w:top w:val="none" w:sz="0" w:space="0" w:color="auto"/>
        <w:left w:val="none" w:sz="0" w:space="0" w:color="auto"/>
        <w:bottom w:val="none" w:sz="0" w:space="0" w:color="auto"/>
        <w:right w:val="none" w:sz="0" w:space="0" w:color="auto"/>
      </w:divBdr>
      <w:divsChild>
        <w:div w:id="829950755">
          <w:marLeft w:val="0"/>
          <w:marRight w:val="0"/>
          <w:marTop w:val="0"/>
          <w:marBottom w:val="0"/>
          <w:divBdr>
            <w:top w:val="none" w:sz="0" w:space="0" w:color="auto"/>
            <w:left w:val="none" w:sz="0" w:space="0" w:color="auto"/>
            <w:bottom w:val="none" w:sz="0" w:space="0" w:color="auto"/>
            <w:right w:val="none" w:sz="0" w:space="0" w:color="auto"/>
          </w:divBdr>
        </w:div>
        <w:div w:id="736515563">
          <w:marLeft w:val="0"/>
          <w:marRight w:val="0"/>
          <w:marTop w:val="150"/>
          <w:marBottom w:val="0"/>
          <w:divBdr>
            <w:top w:val="none" w:sz="0" w:space="0" w:color="auto"/>
            <w:left w:val="none" w:sz="0" w:space="0" w:color="auto"/>
            <w:bottom w:val="none" w:sz="0" w:space="0" w:color="auto"/>
            <w:right w:val="none" w:sz="0" w:space="0" w:color="auto"/>
          </w:divBdr>
          <w:divsChild>
            <w:div w:id="713773604">
              <w:marLeft w:val="1155"/>
              <w:marRight w:val="0"/>
              <w:marTop w:val="0"/>
              <w:marBottom w:val="0"/>
              <w:divBdr>
                <w:top w:val="none" w:sz="0" w:space="0" w:color="auto"/>
                <w:left w:val="none" w:sz="0" w:space="0" w:color="auto"/>
                <w:bottom w:val="none" w:sz="0" w:space="0" w:color="auto"/>
                <w:right w:val="none" w:sz="0" w:space="0" w:color="auto"/>
              </w:divBdr>
            </w:div>
            <w:div w:id="1483085377">
              <w:marLeft w:val="1155"/>
              <w:marRight w:val="0"/>
              <w:marTop w:val="0"/>
              <w:marBottom w:val="0"/>
              <w:divBdr>
                <w:top w:val="none" w:sz="0" w:space="0" w:color="auto"/>
                <w:left w:val="none" w:sz="0" w:space="0" w:color="auto"/>
                <w:bottom w:val="none" w:sz="0" w:space="0" w:color="auto"/>
                <w:right w:val="none" w:sz="0" w:space="0" w:color="auto"/>
              </w:divBdr>
            </w:div>
            <w:div w:id="133221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661189">
      <w:bodyDiv w:val="1"/>
      <w:marLeft w:val="0"/>
      <w:marRight w:val="0"/>
      <w:marTop w:val="0"/>
      <w:marBottom w:val="0"/>
      <w:divBdr>
        <w:top w:val="none" w:sz="0" w:space="0" w:color="auto"/>
        <w:left w:val="none" w:sz="0" w:space="0" w:color="auto"/>
        <w:bottom w:val="none" w:sz="0" w:space="0" w:color="auto"/>
        <w:right w:val="none" w:sz="0" w:space="0" w:color="auto"/>
      </w:divBdr>
      <w:divsChild>
        <w:div w:id="882253802">
          <w:marLeft w:val="0"/>
          <w:marRight w:val="0"/>
          <w:marTop w:val="0"/>
          <w:marBottom w:val="0"/>
          <w:divBdr>
            <w:top w:val="none" w:sz="0" w:space="0" w:color="auto"/>
            <w:left w:val="none" w:sz="0" w:space="0" w:color="auto"/>
            <w:bottom w:val="none" w:sz="0" w:space="0" w:color="auto"/>
            <w:right w:val="none" w:sz="0" w:space="0" w:color="auto"/>
          </w:divBdr>
        </w:div>
        <w:div w:id="1790932041">
          <w:marLeft w:val="0"/>
          <w:marRight w:val="0"/>
          <w:marTop w:val="150"/>
          <w:marBottom w:val="0"/>
          <w:divBdr>
            <w:top w:val="none" w:sz="0" w:space="0" w:color="auto"/>
            <w:left w:val="none" w:sz="0" w:space="0" w:color="auto"/>
            <w:bottom w:val="none" w:sz="0" w:space="0" w:color="auto"/>
            <w:right w:val="none" w:sz="0" w:space="0" w:color="auto"/>
          </w:divBdr>
          <w:divsChild>
            <w:div w:id="1132479788">
              <w:marLeft w:val="1155"/>
              <w:marRight w:val="0"/>
              <w:marTop w:val="0"/>
              <w:marBottom w:val="0"/>
              <w:divBdr>
                <w:top w:val="none" w:sz="0" w:space="0" w:color="auto"/>
                <w:left w:val="none" w:sz="0" w:space="0" w:color="auto"/>
                <w:bottom w:val="none" w:sz="0" w:space="0" w:color="auto"/>
                <w:right w:val="none" w:sz="0" w:space="0" w:color="auto"/>
              </w:divBdr>
            </w:div>
            <w:div w:id="1005858471">
              <w:marLeft w:val="1155"/>
              <w:marRight w:val="0"/>
              <w:marTop w:val="0"/>
              <w:marBottom w:val="0"/>
              <w:divBdr>
                <w:top w:val="none" w:sz="0" w:space="0" w:color="auto"/>
                <w:left w:val="none" w:sz="0" w:space="0" w:color="auto"/>
                <w:bottom w:val="none" w:sz="0" w:space="0" w:color="auto"/>
                <w:right w:val="none" w:sz="0" w:space="0" w:color="auto"/>
              </w:divBdr>
            </w:div>
            <w:div w:id="1583679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891829">
      <w:bodyDiv w:val="1"/>
      <w:marLeft w:val="0"/>
      <w:marRight w:val="0"/>
      <w:marTop w:val="0"/>
      <w:marBottom w:val="0"/>
      <w:divBdr>
        <w:top w:val="none" w:sz="0" w:space="0" w:color="auto"/>
        <w:left w:val="none" w:sz="0" w:space="0" w:color="auto"/>
        <w:bottom w:val="none" w:sz="0" w:space="0" w:color="auto"/>
        <w:right w:val="none" w:sz="0" w:space="0" w:color="auto"/>
      </w:divBdr>
      <w:divsChild>
        <w:div w:id="946694128">
          <w:marLeft w:val="0"/>
          <w:marRight w:val="0"/>
          <w:marTop w:val="0"/>
          <w:marBottom w:val="0"/>
          <w:divBdr>
            <w:top w:val="none" w:sz="0" w:space="0" w:color="auto"/>
            <w:left w:val="none" w:sz="0" w:space="0" w:color="auto"/>
            <w:bottom w:val="none" w:sz="0" w:space="0" w:color="auto"/>
            <w:right w:val="none" w:sz="0" w:space="0" w:color="auto"/>
          </w:divBdr>
        </w:div>
        <w:div w:id="1390037278">
          <w:marLeft w:val="0"/>
          <w:marRight w:val="0"/>
          <w:marTop w:val="150"/>
          <w:marBottom w:val="0"/>
          <w:divBdr>
            <w:top w:val="none" w:sz="0" w:space="0" w:color="auto"/>
            <w:left w:val="none" w:sz="0" w:space="0" w:color="auto"/>
            <w:bottom w:val="none" w:sz="0" w:space="0" w:color="auto"/>
            <w:right w:val="none" w:sz="0" w:space="0" w:color="auto"/>
          </w:divBdr>
          <w:divsChild>
            <w:div w:id="1383793209">
              <w:marLeft w:val="1155"/>
              <w:marRight w:val="0"/>
              <w:marTop w:val="0"/>
              <w:marBottom w:val="0"/>
              <w:divBdr>
                <w:top w:val="none" w:sz="0" w:space="0" w:color="auto"/>
                <w:left w:val="none" w:sz="0" w:space="0" w:color="auto"/>
                <w:bottom w:val="none" w:sz="0" w:space="0" w:color="auto"/>
                <w:right w:val="none" w:sz="0" w:space="0" w:color="auto"/>
              </w:divBdr>
            </w:div>
            <w:div w:id="1148549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745377">
      <w:bodyDiv w:val="1"/>
      <w:marLeft w:val="0"/>
      <w:marRight w:val="0"/>
      <w:marTop w:val="0"/>
      <w:marBottom w:val="0"/>
      <w:divBdr>
        <w:top w:val="none" w:sz="0" w:space="0" w:color="auto"/>
        <w:left w:val="none" w:sz="0" w:space="0" w:color="auto"/>
        <w:bottom w:val="none" w:sz="0" w:space="0" w:color="auto"/>
        <w:right w:val="none" w:sz="0" w:space="0" w:color="auto"/>
      </w:divBdr>
      <w:divsChild>
        <w:div w:id="53624649">
          <w:marLeft w:val="0"/>
          <w:marRight w:val="0"/>
          <w:marTop w:val="0"/>
          <w:marBottom w:val="0"/>
          <w:divBdr>
            <w:top w:val="none" w:sz="0" w:space="0" w:color="auto"/>
            <w:left w:val="none" w:sz="0" w:space="0" w:color="auto"/>
            <w:bottom w:val="none" w:sz="0" w:space="0" w:color="auto"/>
            <w:right w:val="none" w:sz="0" w:space="0" w:color="auto"/>
          </w:divBdr>
        </w:div>
        <w:div w:id="1380471962">
          <w:marLeft w:val="0"/>
          <w:marRight w:val="0"/>
          <w:marTop w:val="150"/>
          <w:marBottom w:val="0"/>
          <w:divBdr>
            <w:top w:val="none" w:sz="0" w:space="0" w:color="auto"/>
            <w:left w:val="none" w:sz="0" w:space="0" w:color="auto"/>
            <w:bottom w:val="none" w:sz="0" w:space="0" w:color="auto"/>
            <w:right w:val="none" w:sz="0" w:space="0" w:color="auto"/>
          </w:divBdr>
          <w:divsChild>
            <w:div w:id="949825870">
              <w:marLeft w:val="1155"/>
              <w:marRight w:val="0"/>
              <w:marTop w:val="0"/>
              <w:marBottom w:val="0"/>
              <w:divBdr>
                <w:top w:val="none" w:sz="0" w:space="0" w:color="auto"/>
                <w:left w:val="none" w:sz="0" w:space="0" w:color="auto"/>
                <w:bottom w:val="none" w:sz="0" w:space="0" w:color="auto"/>
                <w:right w:val="none" w:sz="0" w:space="0" w:color="auto"/>
              </w:divBdr>
            </w:div>
            <w:div w:id="614866527">
              <w:marLeft w:val="1155"/>
              <w:marRight w:val="0"/>
              <w:marTop w:val="0"/>
              <w:marBottom w:val="0"/>
              <w:divBdr>
                <w:top w:val="none" w:sz="0" w:space="0" w:color="auto"/>
                <w:left w:val="none" w:sz="0" w:space="0" w:color="auto"/>
                <w:bottom w:val="none" w:sz="0" w:space="0" w:color="auto"/>
                <w:right w:val="none" w:sz="0" w:space="0" w:color="auto"/>
              </w:divBdr>
            </w:div>
            <w:div w:id="815923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1178">
      <w:bodyDiv w:val="1"/>
      <w:marLeft w:val="0"/>
      <w:marRight w:val="0"/>
      <w:marTop w:val="0"/>
      <w:marBottom w:val="0"/>
      <w:divBdr>
        <w:top w:val="none" w:sz="0" w:space="0" w:color="auto"/>
        <w:left w:val="none" w:sz="0" w:space="0" w:color="auto"/>
        <w:bottom w:val="none" w:sz="0" w:space="0" w:color="auto"/>
        <w:right w:val="none" w:sz="0" w:space="0" w:color="auto"/>
      </w:divBdr>
      <w:divsChild>
        <w:div w:id="2060090738">
          <w:marLeft w:val="0"/>
          <w:marRight w:val="0"/>
          <w:marTop w:val="0"/>
          <w:marBottom w:val="0"/>
          <w:divBdr>
            <w:top w:val="none" w:sz="0" w:space="0" w:color="auto"/>
            <w:left w:val="none" w:sz="0" w:space="0" w:color="auto"/>
            <w:bottom w:val="none" w:sz="0" w:space="0" w:color="auto"/>
            <w:right w:val="none" w:sz="0" w:space="0" w:color="auto"/>
          </w:divBdr>
        </w:div>
        <w:div w:id="1796678232">
          <w:marLeft w:val="0"/>
          <w:marRight w:val="0"/>
          <w:marTop w:val="150"/>
          <w:marBottom w:val="0"/>
          <w:divBdr>
            <w:top w:val="none" w:sz="0" w:space="0" w:color="auto"/>
            <w:left w:val="none" w:sz="0" w:space="0" w:color="auto"/>
            <w:bottom w:val="none" w:sz="0" w:space="0" w:color="auto"/>
            <w:right w:val="none" w:sz="0" w:space="0" w:color="auto"/>
          </w:divBdr>
          <w:divsChild>
            <w:div w:id="1619753621">
              <w:marLeft w:val="1155"/>
              <w:marRight w:val="0"/>
              <w:marTop w:val="0"/>
              <w:marBottom w:val="0"/>
              <w:divBdr>
                <w:top w:val="none" w:sz="0" w:space="0" w:color="auto"/>
                <w:left w:val="none" w:sz="0" w:space="0" w:color="auto"/>
                <w:bottom w:val="none" w:sz="0" w:space="0" w:color="auto"/>
                <w:right w:val="none" w:sz="0" w:space="0" w:color="auto"/>
              </w:divBdr>
            </w:div>
            <w:div w:id="1098871390">
              <w:marLeft w:val="1155"/>
              <w:marRight w:val="0"/>
              <w:marTop w:val="0"/>
              <w:marBottom w:val="0"/>
              <w:divBdr>
                <w:top w:val="none" w:sz="0" w:space="0" w:color="auto"/>
                <w:left w:val="none" w:sz="0" w:space="0" w:color="auto"/>
                <w:bottom w:val="none" w:sz="0" w:space="0" w:color="auto"/>
                <w:right w:val="none" w:sz="0" w:space="0" w:color="auto"/>
              </w:divBdr>
            </w:div>
            <w:div w:id="56907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541">
      <w:bodyDiv w:val="1"/>
      <w:marLeft w:val="0"/>
      <w:marRight w:val="0"/>
      <w:marTop w:val="0"/>
      <w:marBottom w:val="0"/>
      <w:divBdr>
        <w:top w:val="none" w:sz="0" w:space="0" w:color="auto"/>
        <w:left w:val="none" w:sz="0" w:space="0" w:color="auto"/>
        <w:bottom w:val="none" w:sz="0" w:space="0" w:color="auto"/>
        <w:right w:val="none" w:sz="0" w:space="0" w:color="auto"/>
      </w:divBdr>
      <w:divsChild>
        <w:div w:id="822235125">
          <w:marLeft w:val="0"/>
          <w:marRight w:val="0"/>
          <w:marTop w:val="0"/>
          <w:marBottom w:val="0"/>
          <w:divBdr>
            <w:top w:val="none" w:sz="0" w:space="0" w:color="auto"/>
            <w:left w:val="none" w:sz="0" w:space="0" w:color="auto"/>
            <w:bottom w:val="none" w:sz="0" w:space="0" w:color="auto"/>
            <w:right w:val="none" w:sz="0" w:space="0" w:color="auto"/>
          </w:divBdr>
        </w:div>
        <w:div w:id="1451709203">
          <w:marLeft w:val="0"/>
          <w:marRight w:val="0"/>
          <w:marTop w:val="150"/>
          <w:marBottom w:val="0"/>
          <w:divBdr>
            <w:top w:val="none" w:sz="0" w:space="0" w:color="auto"/>
            <w:left w:val="none" w:sz="0" w:space="0" w:color="auto"/>
            <w:bottom w:val="none" w:sz="0" w:space="0" w:color="auto"/>
            <w:right w:val="none" w:sz="0" w:space="0" w:color="auto"/>
          </w:divBdr>
          <w:divsChild>
            <w:div w:id="1504319087">
              <w:marLeft w:val="1155"/>
              <w:marRight w:val="0"/>
              <w:marTop w:val="0"/>
              <w:marBottom w:val="0"/>
              <w:divBdr>
                <w:top w:val="none" w:sz="0" w:space="0" w:color="auto"/>
                <w:left w:val="none" w:sz="0" w:space="0" w:color="auto"/>
                <w:bottom w:val="none" w:sz="0" w:space="0" w:color="auto"/>
                <w:right w:val="none" w:sz="0" w:space="0" w:color="auto"/>
              </w:divBdr>
            </w:div>
            <w:div w:id="466051901">
              <w:marLeft w:val="1155"/>
              <w:marRight w:val="0"/>
              <w:marTop w:val="0"/>
              <w:marBottom w:val="0"/>
              <w:divBdr>
                <w:top w:val="none" w:sz="0" w:space="0" w:color="auto"/>
                <w:left w:val="none" w:sz="0" w:space="0" w:color="auto"/>
                <w:bottom w:val="none" w:sz="0" w:space="0" w:color="auto"/>
                <w:right w:val="none" w:sz="0" w:space="0" w:color="auto"/>
              </w:divBdr>
            </w:div>
            <w:div w:id="789858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443460">
      <w:bodyDiv w:val="1"/>
      <w:marLeft w:val="0"/>
      <w:marRight w:val="0"/>
      <w:marTop w:val="0"/>
      <w:marBottom w:val="0"/>
      <w:divBdr>
        <w:top w:val="none" w:sz="0" w:space="0" w:color="auto"/>
        <w:left w:val="none" w:sz="0" w:space="0" w:color="auto"/>
        <w:bottom w:val="none" w:sz="0" w:space="0" w:color="auto"/>
        <w:right w:val="none" w:sz="0" w:space="0" w:color="auto"/>
      </w:divBdr>
      <w:divsChild>
        <w:div w:id="299582694">
          <w:marLeft w:val="0"/>
          <w:marRight w:val="0"/>
          <w:marTop w:val="0"/>
          <w:marBottom w:val="0"/>
          <w:divBdr>
            <w:top w:val="none" w:sz="0" w:space="0" w:color="auto"/>
            <w:left w:val="none" w:sz="0" w:space="0" w:color="auto"/>
            <w:bottom w:val="none" w:sz="0" w:space="0" w:color="auto"/>
            <w:right w:val="none" w:sz="0" w:space="0" w:color="auto"/>
          </w:divBdr>
        </w:div>
        <w:div w:id="362053368">
          <w:marLeft w:val="0"/>
          <w:marRight w:val="0"/>
          <w:marTop w:val="150"/>
          <w:marBottom w:val="0"/>
          <w:divBdr>
            <w:top w:val="none" w:sz="0" w:space="0" w:color="auto"/>
            <w:left w:val="none" w:sz="0" w:space="0" w:color="auto"/>
            <w:bottom w:val="none" w:sz="0" w:space="0" w:color="auto"/>
            <w:right w:val="none" w:sz="0" w:space="0" w:color="auto"/>
          </w:divBdr>
          <w:divsChild>
            <w:div w:id="1852063471">
              <w:marLeft w:val="1155"/>
              <w:marRight w:val="0"/>
              <w:marTop w:val="0"/>
              <w:marBottom w:val="0"/>
              <w:divBdr>
                <w:top w:val="none" w:sz="0" w:space="0" w:color="auto"/>
                <w:left w:val="none" w:sz="0" w:space="0" w:color="auto"/>
                <w:bottom w:val="none" w:sz="0" w:space="0" w:color="auto"/>
                <w:right w:val="none" w:sz="0" w:space="0" w:color="auto"/>
              </w:divBdr>
            </w:div>
            <w:div w:id="1774742903">
              <w:marLeft w:val="1155"/>
              <w:marRight w:val="0"/>
              <w:marTop w:val="0"/>
              <w:marBottom w:val="0"/>
              <w:divBdr>
                <w:top w:val="none" w:sz="0" w:space="0" w:color="auto"/>
                <w:left w:val="none" w:sz="0" w:space="0" w:color="auto"/>
                <w:bottom w:val="none" w:sz="0" w:space="0" w:color="auto"/>
                <w:right w:val="none" w:sz="0" w:space="0" w:color="auto"/>
              </w:divBdr>
            </w:div>
            <w:div w:id="156727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3142">
      <w:bodyDiv w:val="1"/>
      <w:marLeft w:val="0"/>
      <w:marRight w:val="0"/>
      <w:marTop w:val="0"/>
      <w:marBottom w:val="0"/>
      <w:divBdr>
        <w:top w:val="none" w:sz="0" w:space="0" w:color="auto"/>
        <w:left w:val="none" w:sz="0" w:space="0" w:color="auto"/>
        <w:bottom w:val="none" w:sz="0" w:space="0" w:color="auto"/>
        <w:right w:val="none" w:sz="0" w:space="0" w:color="auto"/>
      </w:divBdr>
      <w:divsChild>
        <w:div w:id="78909202">
          <w:marLeft w:val="0"/>
          <w:marRight w:val="0"/>
          <w:marTop w:val="0"/>
          <w:marBottom w:val="0"/>
          <w:divBdr>
            <w:top w:val="none" w:sz="0" w:space="0" w:color="auto"/>
            <w:left w:val="none" w:sz="0" w:space="0" w:color="auto"/>
            <w:bottom w:val="none" w:sz="0" w:space="0" w:color="auto"/>
            <w:right w:val="none" w:sz="0" w:space="0" w:color="auto"/>
          </w:divBdr>
        </w:div>
        <w:div w:id="1709139779">
          <w:marLeft w:val="0"/>
          <w:marRight w:val="0"/>
          <w:marTop w:val="150"/>
          <w:marBottom w:val="0"/>
          <w:divBdr>
            <w:top w:val="none" w:sz="0" w:space="0" w:color="auto"/>
            <w:left w:val="none" w:sz="0" w:space="0" w:color="auto"/>
            <w:bottom w:val="none" w:sz="0" w:space="0" w:color="auto"/>
            <w:right w:val="none" w:sz="0" w:space="0" w:color="auto"/>
          </w:divBdr>
          <w:divsChild>
            <w:div w:id="1743019491">
              <w:marLeft w:val="1155"/>
              <w:marRight w:val="0"/>
              <w:marTop w:val="0"/>
              <w:marBottom w:val="0"/>
              <w:divBdr>
                <w:top w:val="none" w:sz="0" w:space="0" w:color="auto"/>
                <w:left w:val="none" w:sz="0" w:space="0" w:color="auto"/>
                <w:bottom w:val="none" w:sz="0" w:space="0" w:color="auto"/>
                <w:right w:val="none" w:sz="0" w:space="0" w:color="auto"/>
              </w:divBdr>
            </w:div>
            <w:div w:id="17507929">
              <w:marLeft w:val="1155"/>
              <w:marRight w:val="0"/>
              <w:marTop w:val="0"/>
              <w:marBottom w:val="0"/>
              <w:divBdr>
                <w:top w:val="none" w:sz="0" w:space="0" w:color="auto"/>
                <w:left w:val="none" w:sz="0" w:space="0" w:color="auto"/>
                <w:bottom w:val="none" w:sz="0" w:space="0" w:color="auto"/>
                <w:right w:val="none" w:sz="0" w:space="0" w:color="auto"/>
              </w:divBdr>
            </w:div>
            <w:div w:id="71894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786635">
      <w:bodyDiv w:val="1"/>
      <w:marLeft w:val="0"/>
      <w:marRight w:val="0"/>
      <w:marTop w:val="0"/>
      <w:marBottom w:val="0"/>
      <w:divBdr>
        <w:top w:val="none" w:sz="0" w:space="0" w:color="auto"/>
        <w:left w:val="none" w:sz="0" w:space="0" w:color="auto"/>
        <w:bottom w:val="none" w:sz="0" w:space="0" w:color="auto"/>
        <w:right w:val="none" w:sz="0" w:space="0" w:color="auto"/>
      </w:divBdr>
      <w:divsChild>
        <w:div w:id="1157913986">
          <w:marLeft w:val="0"/>
          <w:marRight w:val="0"/>
          <w:marTop w:val="0"/>
          <w:marBottom w:val="0"/>
          <w:divBdr>
            <w:top w:val="none" w:sz="0" w:space="0" w:color="auto"/>
            <w:left w:val="none" w:sz="0" w:space="0" w:color="auto"/>
            <w:bottom w:val="none" w:sz="0" w:space="0" w:color="auto"/>
            <w:right w:val="none" w:sz="0" w:space="0" w:color="auto"/>
          </w:divBdr>
        </w:div>
        <w:div w:id="1576282293">
          <w:marLeft w:val="0"/>
          <w:marRight w:val="0"/>
          <w:marTop w:val="150"/>
          <w:marBottom w:val="0"/>
          <w:divBdr>
            <w:top w:val="none" w:sz="0" w:space="0" w:color="auto"/>
            <w:left w:val="none" w:sz="0" w:space="0" w:color="auto"/>
            <w:bottom w:val="none" w:sz="0" w:space="0" w:color="auto"/>
            <w:right w:val="none" w:sz="0" w:space="0" w:color="auto"/>
          </w:divBdr>
          <w:divsChild>
            <w:div w:id="61149323">
              <w:marLeft w:val="1155"/>
              <w:marRight w:val="0"/>
              <w:marTop w:val="0"/>
              <w:marBottom w:val="0"/>
              <w:divBdr>
                <w:top w:val="none" w:sz="0" w:space="0" w:color="auto"/>
                <w:left w:val="none" w:sz="0" w:space="0" w:color="auto"/>
                <w:bottom w:val="none" w:sz="0" w:space="0" w:color="auto"/>
                <w:right w:val="none" w:sz="0" w:space="0" w:color="auto"/>
              </w:divBdr>
            </w:div>
            <w:div w:id="691807074">
              <w:marLeft w:val="1155"/>
              <w:marRight w:val="0"/>
              <w:marTop w:val="0"/>
              <w:marBottom w:val="0"/>
              <w:divBdr>
                <w:top w:val="none" w:sz="0" w:space="0" w:color="auto"/>
                <w:left w:val="none" w:sz="0" w:space="0" w:color="auto"/>
                <w:bottom w:val="none" w:sz="0" w:space="0" w:color="auto"/>
                <w:right w:val="none" w:sz="0" w:space="0" w:color="auto"/>
              </w:divBdr>
            </w:div>
            <w:div w:id="21328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43349">
      <w:bodyDiv w:val="1"/>
      <w:marLeft w:val="0"/>
      <w:marRight w:val="0"/>
      <w:marTop w:val="0"/>
      <w:marBottom w:val="0"/>
      <w:divBdr>
        <w:top w:val="none" w:sz="0" w:space="0" w:color="auto"/>
        <w:left w:val="none" w:sz="0" w:space="0" w:color="auto"/>
        <w:bottom w:val="none" w:sz="0" w:space="0" w:color="auto"/>
        <w:right w:val="none" w:sz="0" w:space="0" w:color="auto"/>
      </w:divBdr>
      <w:divsChild>
        <w:div w:id="1308516686">
          <w:marLeft w:val="0"/>
          <w:marRight w:val="0"/>
          <w:marTop w:val="0"/>
          <w:marBottom w:val="0"/>
          <w:divBdr>
            <w:top w:val="none" w:sz="0" w:space="0" w:color="auto"/>
            <w:left w:val="none" w:sz="0" w:space="0" w:color="auto"/>
            <w:bottom w:val="none" w:sz="0" w:space="0" w:color="auto"/>
            <w:right w:val="none" w:sz="0" w:space="0" w:color="auto"/>
          </w:divBdr>
        </w:div>
        <w:div w:id="1967351273">
          <w:marLeft w:val="0"/>
          <w:marRight w:val="0"/>
          <w:marTop w:val="150"/>
          <w:marBottom w:val="0"/>
          <w:divBdr>
            <w:top w:val="none" w:sz="0" w:space="0" w:color="auto"/>
            <w:left w:val="none" w:sz="0" w:space="0" w:color="auto"/>
            <w:bottom w:val="none" w:sz="0" w:space="0" w:color="auto"/>
            <w:right w:val="none" w:sz="0" w:space="0" w:color="auto"/>
          </w:divBdr>
          <w:divsChild>
            <w:div w:id="1509783572">
              <w:marLeft w:val="1155"/>
              <w:marRight w:val="0"/>
              <w:marTop w:val="0"/>
              <w:marBottom w:val="0"/>
              <w:divBdr>
                <w:top w:val="none" w:sz="0" w:space="0" w:color="auto"/>
                <w:left w:val="none" w:sz="0" w:space="0" w:color="auto"/>
                <w:bottom w:val="none" w:sz="0" w:space="0" w:color="auto"/>
                <w:right w:val="none" w:sz="0" w:space="0" w:color="auto"/>
              </w:divBdr>
            </w:div>
            <w:div w:id="1374453353">
              <w:marLeft w:val="1155"/>
              <w:marRight w:val="0"/>
              <w:marTop w:val="0"/>
              <w:marBottom w:val="0"/>
              <w:divBdr>
                <w:top w:val="none" w:sz="0" w:space="0" w:color="auto"/>
                <w:left w:val="none" w:sz="0" w:space="0" w:color="auto"/>
                <w:bottom w:val="none" w:sz="0" w:space="0" w:color="auto"/>
                <w:right w:val="none" w:sz="0" w:space="0" w:color="auto"/>
              </w:divBdr>
            </w:div>
            <w:div w:id="796872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554812">
      <w:bodyDiv w:val="1"/>
      <w:marLeft w:val="0"/>
      <w:marRight w:val="0"/>
      <w:marTop w:val="0"/>
      <w:marBottom w:val="0"/>
      <w:divBdr>
        <w:top w:val="none" w:sz="0" w:space="0" w:color="auto"/>
        <w:left w:val="none" w:sz="0" w:space="0" w:color="auto"/>
        <w:bottom w:val="none" w:sz="0" w:space="0" w:color="auto"/>
        <w:right w:val="none" w:sz="0" w:space="0" w:color="auto"/>
      </w:divBdr>
      <w:divsChild>
        <w:div w:id="1426804274">
          <w:marLeft w:val="0"/>
          <w:marRight w:val="0"/>
          <w:marTop w:val="0"/>
          <w:marBottom w:val="0"/>
          <w:divBdr>
            <w:top w:val="none" w:sz="0" w:space="0" w:color="auto"/>
            <w:left w:val="none" w:sz="0" w:space="0" w:color="auto"/>
            <w:bottom w:val="none" w:sz="0" w:space="0" w:color="auto"/>
            <w:right w:val="none" w:sz="0" w:space="0" w:color="auto"/>
          </w:divBdr>
        </w:div>
        <w:div w:id="331109853">
          <w:marLeft w:val="0"/>
          <w:marRight w:val="0"/>
          <w:marTop w:val="150"/>
          <w:marBottom w:val="0"/>
          <w:divBdr>
            <w:top w:val="none" w:sz="0" w:space="0" w:color="auto"/>
            <w:left w:val="none" w:sz="0" w:space="0" w:color="auto"/>
            <w:bottom w:val="none" w:sz="0" w:space="0" w:color="auto"/>
            <w:right w:val="none" w:sz="0" w:space="0" w:color="auto"/>
          </w:divBdr>
          <w:divsChild>
            <w:div w:id="2078359251">
              <w:marLeft w:val="1155"/>
              <w:marRight w:val="0"/>
              <w:marTop w:val="0"/>
              <w:marBottom w:val="0"/>
              <w:divBdr>
                <w:top w:val="none" w:sz="0" w:space="0" w:color="auto"/>
                <w:left w:val="none" w:sz="0" w:space="0" w:color="auto"/>
                <w:bottom w:val="none" w:sz="0" w:space="0" w:color="auto"/>
                <w:right w:val="none" w:sz="0" w:space="0" w:color="auto"/>
              </w:divBdr>
            </w:div>
            <w:div w:id="790901268">
              <w:marLeft w:val="1155"/>
              <w:marRight w:val="0"/>
              <w:marTop w:val="0"/>
              <w:marBottom w:val="0"/>
              <w:divBdr>
                <w:top w:val="none" w:sz="0" w:space="0" w:color="auto"/>
                <w:left w:val="none" w:sz="0" w:space="0" w:color="auto"/>
                <w:bottom w:val="none" w:sz="0" w:space="0" w:color="auto"/>
                <w:right w:val="none" w:sz="0" w:space="0" w:color="auto"/>
              </w:divBdr>
            </w:div>
            <w:div w:id="7861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676498">
      <w:bodyDiv w:val="1"/>
      <w:marLeft w:val="0"/>
      <w:marRight w:val="0"/>
      <w:marTop w:val="0"/>
      <w:marBottom w:val="0"/>
      <w:divBdr>
        <w:top w:val="none" w:sz="0" w:space="0" w:color="auto"/>
        <w:left w:val="none" w:sz="0" w:space="0" w:color="auto"/>
        <w:bottom w:val="none" w:sz="0" w:space="0" w:color="auto"/>
        <w:right w:val="none" w:sz="0" w:space="0" w:color="auto"/>
      </w:divBdr>
      <w:divsChild>
        <w:div w:id="448856762">
          <w:marLeft w:val="0"/>
          <w:marRight w:val="0"/>
          <w:marTop w:val="0"/>
          <w:marBottom w:val="0"/>
          <w:divBdr>
            <w:top w:val="none" w:sz="0" w:space="0" w:color="auto"/>
            <w:left w:val="none" w:sz="0" w:space="0" w:color="auto"/>
            <w:bottom w:val="none" w:sz="0" w:space="0" w:color="auto"/>
            <w:right w:val="none" w:sz="0" w:space="0" w:color="auto"/>
          </w:divBdr>
        </w:div>
        <w:div w:id="852110871">
          <w:marLeft w:val="0"/>
          <w:marRight w:val="0"/>
          <w:marTop w:val="150"/>
          <w:marBottom w:val="0"/>
          <w:divBdr>
            <w:top w:val="none" w:sz="0" w:space="0" w:color="auto"/>
            <w:left w:val="none" w:sz="0" w:space="0" w:color="auto"/>
            <w:bottom w:val="none" w:sz="0" w:space="0" w:color="auto"/>
            <w:right w:val="none" w:sz="0" w:space="0" w:color="auto"/>
          </w:divBdr>
          <w:divsChild>
            <w:div w:id="1581328473">
              <w:marLeft w:val="1155"/>
              <w:marRight w:val="0"/>
              <w:marTop w:val="0"/>
              <w:marBottom w:val="0"/>
              <w:divBdr>
                <w:top w:val="none" w:sz="0" w:space="0" w:color="auto"/>
                <w:left w:val="none" w:sz="0" w:space="0" w:color="auto"/>
                <w:bottom w:val="none" w:sz="0" w:space="0" w:color="auto"/>
                <w:right w:val="none" w:sz="0" w:space="0" w:color="auto"/>
              </w:divBdr>
            </w:div>
            <w:div w:id="182242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20973">
      <w:bodyDiv w:val="1"/>
      <w:marLeft w:val="0"/>
      <w:marRight w:val="0"/>
      <w:marTop w:val="0"/>
      <w:marBottom w:val="0"/>
      <w:divBdr>
        <w:top w:val="none" w:sz="0" w:space="0" w:color="auto"/>
        <w:left w:val="none" w:sz="0" w:space="0" w:color="auto"/>
        <w:bottom w:val="none" w:sz="0" w:space="0" w:color="auto"/>
        <w:right w:val="none" w:sz="0" w:space="0" w:color="auto"/>
      </w:divBdr>
      <w:divsChild>
        <w:div w:id="1165247751">
          <w:marLeft w:val="0"/>
          <w:marRight w:val="0"/>
          <w:marTop w:val="0"/>
          <w:marBottom w:val="0"/>
          <w:divBdr>
            <w:top w:val="none" w:sz="0" w:space="0" w:color="auto"/>
            <w:left w:val="none" w:sz="0" w:space="0" w:color="auto"/>
            <w:bottom w:val="none" w:sz="0" w:space="0" w:color="auto"/>
            <w:right w:val="none" w:sz="0" w:space="0" w:color="auto"/>
          </w:divBdr>
        </w:div>
        <w:div w:id="425925291">
          <w:marLeft w:val="0"/>
          <w:marRight w:val="0"/>
          <w:marTop w:val="150"/>
          <w:marBottom w:val="0"/>
          <w:divBdr>
            <w:top w:val="none" w:sz="0" w:space="0" w:color="auto"/>
            <w:left w:val="none" w:sz="0" w:space="0" w:color="auto"/>
            <w:bottom w:val="none" w:sz="0" w:space="0" w:color="auto"/>
            <w:right w:val="none" w:sz="0" w:space="0" w:color="auto"/>
          </w:divBdr>
          <w:divsChild>
            <w:div w:id="489640571">
              <w:marLeft w:val="1155"/>
              <w:marRight w:val="0"/>
              <w:marTop w:val="0"/>
              <w:marBottom w:val="0"/>
              <w:divBdr>
                <w:top w:val="none" w:sz="0" w:space="0" w:color="auto"/>
                <w:left w:val="none" w:sz="0" w:space="0" w:color="auto"/>
                <w:bottom w:val="none" w:sz="0" w:space="0" w:color="auto"/>
                <w:right w:val="none" w:sz="0" w:space="0" w:color="auto"/>
              </w:divBdr>
            </w:div>
            <w:div w:id="1662542933">
              <w:marLeft w:val="1155"/>
              <w:marRight w:val="0"/>
              <w:marTop w:val="0"/>
              <w:marBottom w:val="0"/>
              <w:divBdr>
                <w:top w:val="none" w:sz="0" w:space="0" w:color="auto"/>
                <w:left w:val="none" w:sz="0" w:space="0" w:color="auto"/>
                <w:bottom w:val="none" w:sz="0" w:space="0" w:color="auto"/>
                <w:right w:val="none" w:sz="0" w:space="0" w:color="auto"/>
              </w:divBdr>
            </w:div>
            <w:div w:id="960189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83093">
      <w:bodyDiv w:val="1"/>
      <w:marLeft w:val="0"/>
      <w:marRight w:val="0"/>
      <w:marTop w:val="0"/>
      <w:marBottom w:val="0"/>
      <w:divBdr>
        <w:top w:val="none" w:sz="0" w:space="0" w:color="auto"/>
        <w:left w:val="none" w:sz="0" w:space="0" w:color="auto"/>
        <w:bottom w:val="none" w:sz="0" w:space="0" w:color="auto"/>
        <w:right w:val="none" w:sz="0" w:space="0" w:color="auto"/>
      </w:divBdr>
      <w:divsChild>
        <w:div w:id="1381320808">
          <w:marLeft w:val="0"/>
          <w:marRight w:val="0"/>
          <w:marTop w:val="0"/>
          <w:marBottom w:val="0"/>
          <w:divBdr>
            <w:top w:val="none" w:sz="0" w:space="0" w:color="auto"/>
            <w:left w:val="none" w:sz="0" w:space="0" w:color="auto"/>
            <w:bottom w:val="none" w:sz="0" w:space="0" w:color="auto"/>
            <w:right w:val="none" w:sz="0" w:space="0" w:color="auto"/>
          </w:divBdr>
        </w:div>
        <w:div w:id="570963629">
          <w:marLeft w:val="0"/>
          <w:marRight w:val="0"/>
          <w:marTop w:val="150"/>
          <w:marBottom w:val="0"/>
          <w:divBdr>
            <w:top w:val="none" w:sz="0" w:space="0" w:color="auto"/>
            <w:left w:val="none" w:sz="0" w:space="0" w:color="auto"/>
            <w:bottom w:val="none" w:sz="0" w:space="0" w:color="auto"/>
            <w:right w:val="none" w:sz="0" w:space="0" w:color="auto"/>
          </w:divBdr>
          <w:divsChild>
            <w:div w:id="609317769">
              <w:marLeft w:val="1155"/>
              <w:marRight w:val="0"/>
              <w:marTop w:val="0"/>
              <w:marBottom w:val="0"/>
              <w:divBdr>
                <w:top w:val="none" w:sz="0" w:space="0" w:color="auto"/>
                <w:left w:val="none" w:sz="0" w:space="0" w:color="auto"/>
                <w:bottom w:val="none" w:sz="0" w:space="0" w:color="auto"/>
                <w:right w:val="none" w:sz="0" w:space="0" w:color="auto"/>
              </w:divBdr>
            </w:div>
            <w:div w:id="2117366478">
              <w:marLeft w:val="1155"/>
              <w:marRight w:val="0"/>
              <w:marTop w:val="0"/>
              <w:marBottom w:val="0"/>
              <w:divBdr>
                <w:top w:val="none" w:sz="0" w:space="0" w:color="auto"/>
                <w:left w:val="none" w:sz="0" w:space="0" w:color="auto"/>
                <w:bottom w:val="none" w:sz="0" w:space="0" w:color="auto"/>
                <w:right w:val="none" w:sz="0" w:space="0" w:color="auto"/>
              </w:divBdr>
            </w:div>
            <w:div w:id="171187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673064">
      <w:bodyDiv w:val="1"/>
      <w:marLeft w:val="0"/>
      <w:marRight w:val="0"/>
      <w:marTop w:val="0"/>
      <w:marBottom w:val="0"/>
      <w:divBdr>
        <w:top w:val="none" w:sz="0" w:space="0" w:color="auto"/>
        <w:left w:val="none" w:sz="0" w:space="0" w:color="auto"/>
        <w:bottom w:val="none" w:sz="0" w:space="0" w:color="auto"/>
        <w:right w:val="none" w:sz="0" w:space="0" w:color="auto"/>
      </w:divBdr>
      <w:divsChild>
        <w:div w:id="884608554">
          <w:marLeft w:val="0"/>
          <w:marRight w:val="0"/>
          <w:marTop w:val="0"/>
          <w:marBottom w:val="0"/>
          <w:divBdr>
            <w:top w:val="none" w:sz="0" w:space="0" w:color="auto"/>
            <w:left w:val="none" w:sz="0" w:space="0" w:color="auto"/>
            <w:bottom w:val="none" w:sz="0" w:space="0" w:color="auto"/>
            <w:right w:val="none" w:sz="0" w:space="0" w:color="auto"/>
          </w:divBdr>
        </w:div>
        <w:div w:id="252513882">
          <w:marLeft w:val="0"/>
          <w:marRight w:val="0"/>
          <w:marTop w:val="150"/>
          <w:marBottom w:val="0"/>
          <w:divBdr>
            <w:top w:val="none" w:sz="0" w:space="0" w:color="auto"/>
            <w:left w:val="none" w:sz="0" w:space="0" w:color="auto"/>
            <w:bottom w:val="none" w:sz="0" w:space="0" w:color="auto"/>
            <w:right w:val="none" w:sz="0" w:space="0" w:color="auto"/>
          </w:divBdr>
          <w:divsChild>
            <w:div w:id="2135639231">
              <w:marLeft w:val="1155"/>
              <w:marRight w:val="0"/>
              <w:marTop w:val="0"/>
              <w:marBottom w:val="0"/>
              <w:divBdr>
                <w:top w:val="none" w:sz="0" w:space="0" w:color="auto"/>
                <w:left w:val="none" w:sz="0" w:space="0" w:color="auto"/>
                <w:bottom w:val="none" w:sz="0" w:space="0" w:color="auto"/>
                <w:right w:val="none" w:sz="0" w:space="0" w:color="auto"/>
              </w:divBdr>
            </w:div>
            <w:div w:id="2126121001">
              <w:marLeft w:val="1155"/>
              <w:marRight w:val="0"/>
              <w:marTop w:val="0"/>
              <w:marBottom w:val="0"/>
              <w:divBdr>
                <w:top w:val="none" w:sz="0" w:space="0" w:color="auto"/>
                <w:left w:val="none" w:sz="0" w:space="0" w:color="auto"/>
                <w:bottom w:val="none" w:sz="0" w:space="0" w:color="auto"/>
                <w:right w:val="none" w:sz="0" w:space="0" w:color="auto"/>
              </w:divBdr>
            </w:div>
            <w:div w:id="666203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4442">
      <w:bodyDiv w:val="1"/>
      <w:marLeft w:val="0"/>
      <w:marRight w:val="0"/>
      <w:marTop w:val="0"/>
      <w:marBottom w:val="0"/>
      <w:divBdr>
        <w:top w:val="none" w:sz="0" w:space="0" w:color="auto"/>
        <w:left w:val="none" w:sz="0" w:space="0" w:color="auto"/>
        <w:bottom w:val="none" w:sz="0" w:space="0" w:color="auto"/>
        <w:right w:val="none" w:sz="0" w:space="0" w:color="auto"/>
      </w:divBdr>
      <w:divsChild>
        <w:div w:id="1861815497">
          <w:marLeft w:val="0"/>
          <w:marRight w:val="0"/>
          <w:marTop w:val="0"/>
          <w:marBottom w:val="0"/>
          <w:divBdr>
            <w:top w:val="none" w:sz="0" w:space="0" w:color="auto"/>
            <w:left w:val="none" w:sz="0" w:space="0" w:color="auto"/>
            <w:bottom w:val="none" w:sz="0" w:space="0" w:color="auto"/>
            <w:right w:val="none" w:sz="0" w:space="0" w:color="auto"/>
          </w:divBdr>
        </w:div>
        <w:div w:id="1191145081">
          <w:marLeft w:val="0"/>
          <w:marRight w:val="0"/>
          <w:marTop w:val="150"/>
          <w:marBottom w:val="0"/>
          <w:divBdr>
            <w:top w:val="none" w:sz="0" w:space="0" w:color="auto"/>
            <w:left w:val="none" w:sz="0" w:space="0" w:color="auto"/>
            <w:bottom w:val="none" w:sz="0" w:space="0" w:color="auto"/>
            <w:right w:val="none" w:sz="0" w:space="0" w:color="auto"/>
          </w:divBdr>
          <w:divsChild>
            <w:div w:id="541133522">
              <w:marLeft w:val="1155"/>
              <w:marRight w:val="0"/>
              <w:marTop w:val="0"/>
              <w:marBottom w:val="0"/>
              <w:divBdr>
                <w:top w:val="none" w:sz="0" w:space="0" w:color="auto"/>
                <w:left w:val="none" w:sz="0" w:space="0" w:color="auto"/>
                <w:bottom w:val="none" w:sz="0" w:space="0" w:color="auto"/>
                <w:right w:val="none" w:sz="0" w:space="0" w:color="auto"/>
              </w:divBdr>
            </w:div>
            <w:div w:id="690687447">
              <w:marLeft w:val="1155"/>
              <w:marRight w:val="0"/>
              <w:marTop w:val="0"/>
              <w:marBottom w:val="0"/>
              <w:divBdr>
                <w:top w:val="none" w:sz="0" w:space="0" w:color="auto"/>
                <w:left w:val="none" w:sz="0" w:space="0" w:color="auto"/>
                <w:bottom w:val="none" w:sz="0" w:space="0" w:color="auto"/>
                <w:right w:val="none" w:sz="0" w:space="0" w:color="auto"/>
              </w:divBdr>
            </w:div>
            <w:div w:id="1818497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3908110">
      <w:bodyDiv w:val="1"/>
      <w:marLeft w:val="0"/>
      <w:marRight w:val="0"/>
      <w:marTop w:val="0"/>
      <w:marBottom w:val="0"/>
      <w:divBdr>
        <w:top w:val="none" w:sz="0" w:space="0" w:color="auto"/>
        <w:left w:val="none" w:sz="0" w:space="0" w:color="auto"/>
        <w:bottom w:val="none" w:sz="0" w:space="0" w:color="auto"/>
        <w:right w:val="none" w:sz="0" w:space="0" w:color="auto"/>
      </w:divBdr>
      <w:divsChild>
        <w:div w:id="510532284">
          <w:marLeft w:val="0"/>
          <w:marRight w:val="0"/>
          <w:marTop w:val="0"/>
          <w:marBottom w:val="0"/>
          <w:divBdr>
            <w:top w:val="none" w:sz="0" w:space="0" w:color="auto"/>
            <w:left w:val="none" w:sz="0" w:space="0" w:color="auto"/>
            <w:bottom w:val="none" w:sz="0" w:space="0" w:color="auto"/>
            <w:right w:val="none" w:sz="0" w:space="0" w:color="auto"/>
          </w:divBdr>
        </w:div>
        <w:div w:id="613943338">
          <w:marLeft w:val="0"/>
          <w:marRight w:val="0"/>
          <w:marTop w:val="150"/>
          <w:marBottom w:val="0"/>
          <w:divBdr>
            <w:top w:val="none" w:sz="0" w:space="0" w:color="auto"/>
            <w:left w:val="none" w:sz="0" w:space="0" w:color="auto"/>
            <w:bottom w:val="none" w:sz="0" w:space="0" w:color="auto"/>
            <w:right w:val="none" w:sz="0" w:space="0" w:color="auto"/>
          </w:divBdr>
          <w:divsChild>
            <w:div w:id="994803183">
              <w:marLeft w:val="1155"/>
              <w:marRight w:val="0"/>
              <w:marTop w:val="0"/>
              <w:marBottom w:val="0"/>
              <w:divBdr>
                <w:top w:val="none" w:sz="0" w:space="0" w:color="auto"/>
                <w:left w:val="none" w:sz="0" w:space="0" w:color="auto"/>
                <w:bottom w:val="none" w:sz="0" w:space="0" w:color="auto"/>
                <w:right w:val="none" w:sz="0" w:space="0" w:color="auto"/>
              </w:divBdr>
            </w:div>
            <w:div w:id="1555312879">
              <w:marLeft w:val="1155"/>
              <w:marRight w:val="0"/>
              <w:marTop w:val="0"/>
              <w:marBottom w:val="0"/>
              <w:divBdr>
                <w:top w:val="none" w:sz="0" w:space="0" w:color="auto"/>
                <w:left w:val="none" w:sz="0" w:space="0" w:color="auto"/>
                <w:bottom w:val="none" w:sz="0" w:space="0" w:color="auto"/>
                <w:right w:val="none" w:sz="0" w:space="0" w:color="auto"/>
              </w:divBdr>
            </w:div>
            <w:div w:id="1323965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174333">
      <w:bodyDiv w:val="1"/>
      <w:marLeft w:val="0"/>
      <w:marRight w:val="0"/>
      <w:marTop w:val="0"/>
      <w:marBottom w:val="0"/>
      <w:divBdr>
        <w:top w:val="none" w:sz="0" w:space="0" w:color="auto"/>
        <w:left w:val="none" w:sz="0" w:space="0" w:color="auto"/>
        <w:bottom w:val="none" w:sz="0" w:space="0" w:color="auto"/>
        <w:right w:val="none" w:sz="0" w:space="0" w:color="auto"/>
      </w:divBdr>
      <w:divsChild>
        <w:div w:id="1442460087">
          <w:marLeft w:val="0"/>
          <w:marRight w:val="0"/>
          <w:marTop w:val="0"/>
          <w:marBottom w:val="0"/>
          <w:divBdr>
            <w:top w:val="none" w:sz="0" w:space="0" w:color="auto"/>
            <w:left w:val="none" w:sz="0" w:space="0" w:color="auto"/>
            <w:bottom w:val="none" w:sz="0" w:space="0" w:color="auto"/>
            <w:right w:val="none" w:sz="0" w:space="0" w:color="auto"/>
          </w:divBdr>
        </w:div>
        <w:div w:id="291206627">
          <w:marLeft w:val="0"/>
          <w:marRight w:val="0"/>
          <w:marTop w:val="150"/>
          <w:marBottom w:val="0"/>
          <w:divBdr>
            <w:top w:val="none" w:sz="0" w:space="0" w:color="auto"/>
            <w:left w:val="none" w:sz="0" w:space="0" w:color="auto"/>
            <w:bottom w:val="none" w:sz="0" w:space="0" w:color="auto"/>
            <w:right w:val="none" w:sz="0" w:space="0" w:color="auto"/>
          </w:divBdr>
          <w:divsChild>
            <w:div w:id="281495777">
              <w:marLeft w:val="1155"/>
              <w:marRight w:val="0"/>
              <w:marTop w:val="0"/>
              <w:marBottom w:val="0"/>
              <w:divBdr>
                <w:top w:val="none" w:sz="0" w:space="0" w:color="auto"/>
                <w:left w:val="none" w:sz="0" w:space="0" w:color="auto"/>
                <w:bottom w:val="none" w:sz="0" w:space="0" w:color="auto"/>
                <w:right w:val="none" w:sz="0" w:space="0" w:color="auto"/>
              </w:divBdr>
            </w:div>
            <w:div w:id="1822771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20003">
      <w:bodyDiv w:val="1"/>
      <w:marLeft w:val="0"/>
      <w:marRight w:val="0"/>
      <w:marTop w:val="0"/>
      <w:marBottom w:val="0"/>
      <w:divBdr>
        <w:top w:val="none" w:sz="0" w:space="0" w:color="auto"/>
        <w:left w:val="none" w:sz="0" w:space="0" w:color="auto"/>
        <w:bottom w:val="none" w:sz="0" w:space="0" w:color="auto"/>
        <w:right w:val="none" w:sz="0" w:space="0" w:color="auto"/>
      </w:divBdr>
      <w:divsChild>
        <w:div w:id="167065597">
          <w:marLeft w:val="0"/>
          <w:marRight w:val="0"/>
          <w:marTop w:val="0"/>
          <w:marBottom w:val="0"/>
          <w:divBdr>
            <w:top w:val="none" w:sz="0" w:space="0" w:color="auto"/>
            <w:left w:val="none" w:sz="0" w:space="0" w:color="auto"/>
            <w:bottom w:val="none" w:sz="0" w:space="0" w:color="auto"/>
            <w:right w:val="none" w:sz="0" w:space="0" w:color="auto"/>
          </w:divBdr>
        </w:div>
        <w:div w:id="1199469397">
          <w:marLeft w:val="0"/>
          <w:marRight w:val="0"/>
          <w:marTop w:val="150"/>
          <w:marBottom w:val="0"/>
          <w:divBdr>
            <w:top w:val="none" w:sz="0" w:space="0" w:color="auto"/>
            <w:left w:val="none" w:sz="0" w:space="0" w:color="auto"/>
            <w:bottom w:val="none" w:sz="0" w:space="0" w:color="auto"/>
            <w:right w:val="none" w:sz="0" w:space="0" w:color="auto"/>
          </w:divBdr>
          <w:divsChild>
            <w:div w:id="943880059">
              <w:marLeft w:val="1155"/>
              <w:marRight w:val="0"/>
              <w:marTop w:val="0"/>
              <w:marBottom w:val="0"/>
              <w:divBdr>
                <w:top w:val="none" w:sz="0" w:space="0" w:color="auto"/>
                <w:left w:val="none" w:sz="0" w:space="0" w:color="auto"/>
                <w:bottom w:val="none" w:sz="0" w:space="0" w:color="auto"/>
                <w:right w:val="none" w:sz="0" w:space="0" w:color="auto"/>
              </w:divBdr>
            </w:div>
            <w:div w:id="1542475003">
              <w:marLeft w:val="1155"/>
              <w:marRight w:val="0"/>
              <w:marTop w:val="0"/>
              <w:marBottom w:val="0"/>
              <w:divBdr>
                <w:top w:val="none" w:sz="0" w:space="0" w:color="auto"/>
                <w:left w:val="none" w:sz="0" w:space="0" w:color="auto"/>
                <w:bottom w:val="none" w:sz="0" w:space="0" w:color="auto"/>
                <w:right w:val="none" w:sz="0" w:space="0" w:color="auto"/>
              </w:divBdr>
            </w:div>
            <w:div w:id="1321999501">
              <w:marLeft w:val="1155"/>
              <w:marRight w:val="0"/>
              <w:marTop w:val="0"/>
              <w:marBottom w:val="0"/>
              <w:divBdr>
                <w:top w:val="none" w:sz="0" w:space="0" w:color="auto"/>
                <w:left w:val="none" w:sz="0" w:space="0" w:color="auto"/>
                <w:bottom w:val="none" w:sz="0" w:space="0" w:color="auto"/>
                <w:right w:val="none" w:sz="0" w:space="0" w:color="auto"/>
              </w:divBdr>
            </w:div>
            <w:div w:id="186582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801855">
      <w:bodyDiv w:val="1"/>
      <w:marLeft w:val="0"/>
      <w:marRight w:val="0"/>
      <w:marTop w:val="0"/>
      <w:marBottom w:val="0"/>
      <w:divBdr>
        <w:top w:val="none" w:sz="0" w:space="0" w:color="auto"/>
        <w:left w:val="none" w:sz="0" w:space="0" w:color="auto"/>
        <w:bottom w:val="none" w:sz="0" w:space="0" w:color="auto"/>
        <w:right w:val="none" w:sz="0" w:space="0" w:color="auto"/>
      </w:divBdr>
      <w:divsChild>
        <w:div w:id="772822118">
          <w:marLeft w:val="0"/>
          <w:marRight w:val="0"/>
          <w:marTop w:val="0"/>
          <w:marBottom w:val="0"/>
          <w:divBdr>
            <w:top w:val="none" w:sz="0" w:space="0" w:color="auto"/>
            <w:left w:val="none" w:sz="0" w:space="0" w:color="auto"/>
            <w:bottom w:val="none" w:sz="0" w:space="0" w:color="auto"/>
            <w:right w:val="none" w:sz="0" w:space="0" w:color="auto"/>
          </w:divBdr>
        </w:div>
        <w:div w:id="1388339311">
          <w:marLeft w:val="0"/>
          <w:marRight w:val="0"/>
          <w:marTop w:val="150"/>
          <w:marBottom w:val="0"/>
          <w:divBdr>
            <w:top w:val="none" w:sz="0" w:space="0" w:color="auto"/>
            <w:left w:val="none" w:sz="0" w:space="0" w:color="auto"/>
            <w:bottom w:val="none" w:sz="0" w:space="0" w:color="auto"/>
            <w:right w:val="none" w:sz="0" w:space="0" w:color="auto"/>
          </w:divBdr>
          <w:divsChild>
            <w:div w:id="2078747524">
              <w:marLeft w:val="1155"/>
              <w:marRight w:val="0"/>
              <w:marTop w:val="0"/>
              <w:marBottom w:val="0"/>
              <w:divBdr>
                <w:top w:val="none" w:sz="0" w:space="0" w:color="auto"/>
                <w:left w:val="none" w:sz="0" w:space="0" w:color="auto"/>
                <w:bottom w:val="none" w:sz="0" w:space="0" w:color="auto"/>
                <w:right w:val="none" w:sz="0" w:space="0" w:color="auto"/>
              </w:divBdr>
            </w:div>
            <w:div w:id="1873685874">
              <w:marLeft w:val="1155"/>
              <w:marRight w:val="0"/>
              <w:marTop w:val="0"/>
              <w:marBottom w:val="0"/>
              <w:divBdr>
                <w:top w:val="none" w:sz="0" w:space="0" w:color="auto"/>
                <w:left w:val="none" w:sz="0" w:space="0" w:color="auto"/>
                <w:bottom w:val="none" w:sz="0" w:space="0" w:color="auto"/>
                <w:right w:val="none" w:sz="0" w:space="0" w:color="auto"/>
              </w:divBdr>
            </w:div>
            <w:div w:id="10183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83653">
      <w:bodyDiv w:val="1"/>
      <w:marLeft w:val="0"/>
      <w:marRight w:val="0"/>
      <w:marTop w:val="0"/>
      <w:marBottom w:val="0"/>
      <w:divBdr>
        <w:top w:val="none" w:sz="0" w:space="0" w:color="auto"/>
        <w:left w:val="none" w:sz="0" w:space="0" w:color="auto"/>
        <w:bottom w:val="none" w:sz="0" w:space="0" w:color="auto"/>
        <w:right w:val="none" w:sz="0" w:space="0" w:color="auto"/>
      </w:divBdr>
      <w:divsChild>
        <w:div w:id="972054982">
          <w:marLeft w:val="0"/>
          <w:marRight w:val="0"/>
          <w:marTop w:val="0"/>
          <w:marBottom w:val="0"/>
          <w:divBdr>
            <w:top w:val="none" w:sz="0" w:space="0" w:color="auto"/>
            <w:left w:val="none" w:sz="0" w:space="0" w:color="auto"/>
            <w:bottom w:val="none" w:sz="0" w:space="0" w:color="auto"/>
            <w:right w:val="none" w:sz="0" w:space="0" w:color="auto"/>
          </w:divBdr>
        </w:div>
        <w:div w:id="356077782">
          <w:marLeft w:val="0"/>
          <w:marRight w:val="0"/>
          <w:marTop w:val="150"/>
          <w:marBottom w:val="0"/>
          <w:divBdr>
            <w:top w:val="none" w:sz="0" w:space="0" w:color="auto"/>
            <w:left w:val="none" w:sz="0" w:space="0" w:color="auto"/>
            <w:bottom w:val="none" w:sz="0" w:space="0" w:color="auto"/>
            <w:right w:val="none" w:sz="0" w:space="0" w:color="auto"/>
          </w:divBdr>
          <w:divsChild>
            <w:div w:id="575017430">
              <w:marLeft w:val="1155"/>
              <w:marRight w:val="0"/>
              <w:marTop w:val="0"/>
              <w:marBottom w:val="0"/>
              <w:divBdr>
                <w:top w:val="none" w:sz="0" w:space="0" w:color="auto"/>
                <w:left w:val="none" w:sz="0" w:space="0" w:color="auto"/>
                <w:bottom w:val="none" w:sz="0" w:space="0" w:color="auto"/>
                <w:right w:val="none" w:sz="0" w:space="0" w:color="auto"/>
              </w:divBdr>
            </w:div>
            <w:div w:id="1507478771">
              <w:marLeft w:val="1155"/>
              <w:marRight w:val="0"/>
              <w:marTop w:val="0"/>
              <w:marBottom w:val="0"/>
              <w:divBdr>
                <w:top w:val="none" w:sz="0" w:space="0" w:color="auto"/>
                <w:left w:val="none" w:sz="0" w:space="0" w:color="auto"/>
                <w:bottom w:val="none" w:sz="0" w:space="0" w:color="auto"/>
                <w:right w:val="none" w:sz="0" w:space="0" w:color="auto"/>
              </w:divBdr>
            </w:div>
            <w:div w:id="79193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262906">
      <w:bodyDiv w:val="1"/>
      <w:marLeft w:val="0"/>
      <w:marRight w:val="0"/>
      <w:marTop w:val="0"/>
      <w:marBottom w:val="0"/>
      <w:divBdr>
        <w:top w:val="none" w:sz="0" w:space="0" w:color="auto"/>
        <w:left w:val="none" w:sz="0" w:space="0" w:color="auto"/>
        <w:bottom w:val="none" w:sz="0" w:space="0" w:color="auto"/>
        <w:right w:val="none" w:sz="0" w:space="0" w:color="auto"/>
      </w:divBdr>
      <w:divsChild>
        <w:div w:id="44305119">
          <w:marLeft w:val="0"/>
          <w:marRight w:val="0"/>
          <w:marTop w:val="0"/>
          <w:marBottom w:val="0"/>
          <w:divBdr>
            <w:top w:val="none" w:sz="0" w:space="0" w:color="auto"/>
            <w:left w:val="none" w:sz="0" w:space="0" w:color="auto"/>
            <w:bottom w:val="none" w:sz="0" w:space="0" w:color="auto"/>
            <w:right w:val="none" w:sz="0" w:space="0" w:color="auto"/>
          </w:divBdr>
        </w:div>
        <w:div w:id="741220979">
          <w:marLeft w:val="0"/>
          <w:marRight w:val="0"/>
          <w:marTop w:val="150"/>
          <w:marBottom w:val="0"/>
          <w:divBdr>
            <w:top w:val="none" w:sz="0" w:space="0" w:color="auto"/>
            <w:left w:val="none" w:sz="0" w:space="0" w:color="auto"/>
            <w:bottom w:val="none" w:sz="0" w:space="0" w:color="auto"/>
            <w:right w:val="none" w:sz="0" w:space="0" w:color="auto"/>
          </w:divBdr>
          <w:divsChild>
            <w:div w:id="1260062976">
              <w:marLeft w:val="1155"/>
              <w:marRight w:val="0"/>
              <w:marTop w:val="0"/>
              <w:marBottom w:val="0"/>
              <w:divBdr>
                <w:top w:val="none" w:sz="0" w:space="0" w:color="auto"/>
                <w:left w:val="none" w:sz="0" w:space="0" w:color="auto"/>
                <w:bottom w:val="none" w:sz="0" w:space="0" w:color="auto"/>
                <w:right w:val="none" w:sz="0" w:space="0" w:color="auto"/>
              </w:divBdr>
            </w:div>
            <w:div w:id="1477067862">
              <w:marLeft w:val="1155"/>
              <w:marRight w:val="0"/>
              <w:marTop w:val="0"/>
              <w:marBottom w:val="0"/>
              <w:divBdr>
                <w:top w:val="none" w:sz="0" w:space="0" w:color="auto"/>
                <w:left w:val="none" w:sz="0" w:space="0" w:color="auto"/>
                <w:bottom w:val="none" w:sz="0" w:space="0" w:color="auto"/>
                <w:right w:val="none" w:sz="0" w:space="0" w:color="auto"/>
              </w:divBdr>
            </w:div>
            <w:div w:id="776409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4373">
      <w:bodyDiv w:val="1"/>
      <w:marLeft w:val="0"/>
      <w:marRight w:val="0"/>
      <w:marTop w:val="0"/>
      <w:marBottom w:val="0"/>
      <w:divBdr>
        <w:top w:val="none" w:sz="0" w:space="0" w:color="auto"/>
        <w:left w:val="none" w:sz="0" w:space="0" w:color="auto"/>
        <w:bottom w:val="none" w:sz="0" w:space="0" w:color="auto"/>
        <w:right w:val="none" w:sz="0" w:space="0" w:color="auto"/>
      </w:divBdr>
      <w:divsChild>
        <w:div w:id="1402220187">
          <w:marLeft w:val="0"/>
          <w:marRight w:val="0"/>
          <w:marTop w:val="0"/>
          <w:marBottom w:val="0"/>
          <w:divBdr>
            <w:top w:val="none" w:sz="0" w:space="0" w:color="auto"/>
            <w:left w:val="none" w:sz="0" w:space="0" w:color="auto"/>
            <w:bottom w:val="none" w:sz="0" w:space="0" w:color="auto"/>
            <w:right w:val="none" w:sz="0" w:space="0" w:color="auto"/>
          </w:divBdr>
        </w:div>
        <w:div w:id="410196581">
          <w:marLeft w:val="0"/>
          <w:marRight w:val="0"/>
          <w:marTop w:val="150"/>
          <w:marBottom w:val="0"/>
          <w:divBdr>
            <w:top w:val="none" w:sz="0" w:space="0" w:color="auto"/>
            <w:left w:val="none" w:sz="0" w:space="0" w:color="auto"/>
            <w:bottom w:val="none" w:sz="0" w:space="0" w:color="auto"/>
            <w:right w:val="none" w:sz="0" w:space="0" w:color="auto"/>
          </w:divBdr>
          <w:divsChild>
            <w:div w:id="2107186247">
              <w:marLeft w:val="1155"/>
              <w:marRight w:val="0"/>
              <w:marTop w:val="0"/>
              <w:marBottom w:val="0"/>
              <w:divBdr>
                <w:top w:val="none" w:sz="0" w:space="0" w:color="auto"/>
                <w:left w:val="none" w:sz="0" w:space="0" w:color="auto"/>
                <w:bottom w:val="none" w:sz="0" w:space="0" w:color="auto"/>
                <w:right w:val="none" w:sz="0" w:space="0" w:color="auto"/>
              </w:divBdr>
            </w:div>
            <w:div w:id="1679961286">
              <w:marLeft w:val="1155"/>
              <w:marRight w:val="0"/>
              <w:marTop w:val="0"/>
              <w:marBottom w:val="0"/>
              <w:divBdr>
                <w:top w:val="none" w:sz="0" w:space="0" w:color="auto"/>
                <w:left w:val="none" w:sz="0" w:space="0" w:color="auto"/>
                <w:bottom w:val="none" w:sz="0" w:space="0" w:color="auto"/>
                <w:right w:val="none" w:sz="0" w:space="0" w:color="auto"/>
              </w:divBdr>
            </w:div>
            <w:div w:id="764304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55942">
      <w:bodyDiv w:val="1"/>
      <w:marLeft w:val="0"/>
      <w:marRight w:val="0"/>
      <w:marTop w:val="0"/>
      <w:marBottom w:val="0"/>
      <w:divBdr>
        <w:top w:val="none" w:sz="0" w:space="0" w:color="auto"/>
        <w:left w:val="none" w:sz="0" w:space="0" w:color="auto"/>
        <w:bottom w:val="none" w:sz="0" w:space="0" w:color="auto"/>
        <w:right w:val="none" w:sz="0" w:space="0" w:color="auto"/>
      </w:divBdr>
      <w:divsChild>
        <w:div w:id="426540922">
          <w:marLeft w:val="0"/>
          <w:marRight w:val="0"/>
          <w:marTop w:val="0"/>
          <w:marBottom w:val="0"/>
          <w:divBdr>
            <w:top w:val="none" w:sz="0" w:space="0" w:color="auto"/>
            <w:left w:val="none" w:sz="0" w:space="0" w:color="auto"/>
            <w:bottom w:val="none" w:sz="0" w:space="0" w:color="auto"/>
            <w:right w:val="none" w:sz="0" w:space="0" w:color="auto"/>
          </w:divBdr>
        </w:div>
        <w:div w:id="821853524">
          <w:marLeft w:val="0"/>
          <w:marRight w:val="0"/>
          <w:marTop w:val="150"/>
          <w:marBottom w:val="0"/>
          <w:divBdr>
            <w:top w:val="none" w:sz="0" w:space="0" w:color="auto"/>
            <w:left w:val="none" w:sz="0" w:space="0" w:color="auto"/>
            <w:bottom w:val="none" w:sz="0" w:space="0" w:color="auto"/>
            <w:right w:val="none" w:sz="0" w:space="0" w:color="auto"/>
          </w:divBdr>
          <w:divsChild>
            <w:div w:id="1340352011">
              <w:marLeft w:val="1155"/>
              <w:marRight w:val="0"/>
              <w:marTop w:val="0"/>
              <w:marBottom w:val="0"/>
              <w:divBdr>
                <w:top w:val="none" w:sz="0" w:space="0" w:color="auto"/>
                <w:left w:val="none" w:sz="0" w:space="0" w:color="auto"/>
                <w:bottom w:val="none" w:sz="0" w:space="0" w:color="auto"/>
                <w:right w:val="none" w:sz="0" w:space="0" w:color="auto"/>
              </w:divBdr>
            </w:div>
            <w:div w:id="89199370">
              <w:marLeft w:val="1155"/>
              <w:marRight w:val="0"/>
              <w:marTop w:val="0"/>
              <w:marBottom w:val="0"/>
              <w:divBdr>
                <w:top w:val="none" w:sz="0" w:space="0" w:color="auto"/>
                <w:left w:val="none" w:sz="0" w:space="0" w:color="auto"/>
                <w:bottom w:val="none" w:sz="0" w:space="0" w:color="auto"/>
                <w:right w:val="none" w:sz="0" w:space="0" w:color="auto"/>
              </w:divBdr>
            </w:div>
            <w:div w:id="187449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45954">
      <w:bodyDiv w:val="1"/>
      <w:marLeft w:val="0"/>
      <w:marRight w:val="0"/>
      <w:marTop w:val="0"/>
      <w:marBottom w:val="0"/>
      <w:divBdr>
        <w:top w:val="none" w:sz="0" w:space="0" w:color="auto"/>
        <w:left w:val="none" w:sz="0" w:space="0" w:color="auto"/>
        <w:bottom w:val="none" w:sz="0" w:space="0" w:color="auto"/>
        <w:right w:val="none" w:sz="0" w:space="0" w:color="auto"/>
      </w:divBdr>
      <w:divsChild>
        <w:div w:id="1358115543">
          <w:marLeft w:val="0"/>
          <w:marRight w:val="0"/>
          <w:marTop w:val="0"/>
          <w:marBottom w:val="0"/>
          <w:divBdr>
            <w:top w:val="none" w:sz="0" w:space="0" w:color="auto"/>
            <w:left w:val="none" w:sz="0" w:space="0" w:color="auto"/>
            <w:bottom w:val="none" w:sz="0" w:space="0" w:color="auto"/>
            <w:right w:val="none" w:sz="0" w:space="0" w:color="auto"/>
          </w:divBdr>
        </w:div>
        <w:div w:id="721904184">
          <w:marLeft w:val="0"/>
          <w:marRight w:val="0"/>
          <w:marTop w:val="150"/>
          <w:marBottom w:val="0"/>
          <w:divBdr>
            <w:top w:val="none" w:sz="0" w:space="0" w:color="auto"/>
            <w:left w:val="none" w:sz="0" w:space="0" w:color="auto"/>
            <w:bottom w:val="none" w:sz="0" w:space="0" w:color="auto"/>
            <w:right w:val="none" w:sz="0" w:space="0" w:color="auto"/>
          </w:divBdr>
          <w:divsChild>
            <w:div w:id="276638739">
              <w:marLeft w:val="1155"/>
              <w:marRight w:val="0"/>
              <w:marTop w:val="0"/>
              <w:marBottom w:val="0"/>
              <w:divBdr>
                <w:top w:val="none" w:sz="0" w:space="0" w:color="auto"/>
                <w:left w:val="none" w:sz="0" w:space="0" w:color="auto"/>
                <w:bottom w:val="none" w:sz="0" w:space="0" w:color="auto"/>
                <w:right w:val="none" w:sz="0" w:space="0" w:color="auto"/>
              </w:divBdr>
            </w:div>
            <w:div w:id="2087872861">
              <w:marLeft w:val="1155"/>
              <w:marRight w:val="0"/>
              <w:marTop w:val="0"/>
              <w:marBottom w:val="0"/>
              <w:divBdr>
                <w:top w:val="none" w:sz="0" w:space="0" w:color="auto"/>
                <w:left w:val="none" w:sz="0" w:space="0" w:color="auto"/>
                <w:bottom w:val="none" w:sz="0" w:space="0" w:color="auto"/>
                <w:right w:val="none" w:sz="0" w:space="0" w:color="auto"/>
              </w:divBdr>
            </w:div>
            <w:div w:id="1034110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48006">
      <w:bodyDiv w:val="1"/>
      <w:marLeft w:val="0"/>
      <w:marRight w:val="0"/>
      <w:marTop w:val="0"/>
      <w:marBottom w:val="0"/>
      <w:divBdr>
        <w:top w:val="none" w:sz="0" w:space="0" w:color="auto"/>
        <w:left w:val="none" w:sz="0" w:space="0" w:color="auto"/>
        <w:bottom w:val="none" w:sz="0" w:space="0" w:color="auto"/>
        <w:right w:val="none" w:sz="0" w:space="0" w:color="auto"/>
      </w:divBdr>
      <w:divsChild>
        <w:div w:id="1399282782">
          <w:marLeft w:val="0"/>
          <w:marRight w:val="0"/>
          <w:marTop w:val="0"/>
          <w:marBottom w:val="0"/>
          <w:divBdr>
            <w:top w:val="none" w:sz="0" w:space="0" w:color="auto"/>
            <w:left w:val="none" w:sz="0" w:space="0" w:color="auto"/>
            <w:bottom w:val="none" w:sz="0" w:space="0" w:color="auto"/>
            <w:right w:val="none" w:sz="0" w:space="0" w:color="auto"/>
          </w:divBdr>
        </w:div>
        <w:div w:id="2096434822">
          <w:marLeft w:val="0"/>
          <w:marRight w:val="0"/>
          <w:marTop w:val="150"/>
          <w:marBottom w:val="0"/>
          <w:divBdr>
            <w:top w:val="none" w:sz="0" w:space="0" w:color="auto"/>
            <w:left w:val="none" w:sz="0" w:space="0" w:color="auto"/>
            <w:bottom w:val="none" w:sz="0" w:space="0" w:color="auto"/>
            <w:right w:val="none" w:sz="0" w:space="0" w:color="auto"/>
          </w:divBdr>
          <w:divsChild>
            <w:div w:id="1611204490">
              <w:marLeft w:val="1155"/>
              <w:marRight w:val="0"/>
              <w:marTop w:val="0"/>
              <w:marBottom w:val="0"/>
              <w:divBdr>
                <w:top w:val="none" w:sz="0" w:space="0" w:color="auto"/>
                <w:left w:val="none" w:sz="0" w:space="0" w:color="auto"/>
                <w:bottom w:val="none" w:sz="0" w:space="0" w:color="auto"/>
                <w:right w:val="none" w:sz="0" w:space="0" w:color="auto"/>
              </w:divBdr>
            </w:div>
            <w:div w:id="947388728">
              <w:marLeft w:val="1155"/>
              <w:marRight w:val="0"/>
              <w:marTop w:val="0"/>
              <w:marBottom w:val="0"/>
              <w:divBdr>
                <w:top w:val="none" w:sz="0" w:space="0" w:color="auto"/>
                <w:left w:val="none" w:sz="0" w:space="0" w:color="auto"/>
                <w:bottom w:val="none" w:sz="0" w:space="0" w:color="auto"/>
                <w:right w:val="none" w:sz="0" w:space="0" w:color="auto"/>
              </w:divBdr>
            </w:div>
            <w:div w:id="1365987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2321">
      <w:bodyDiv w:val="1"/>
      <w:marLeft w:val="0"/>
      <w:marRight w:val="0"/>
      <w:marTop w:val="0"/>
      <w:marBottom w:val="0"/>
      <w:divBdr>
        <w:top w:val="none" w:sz="0" w:space="0" w:color="auto"/>
        <w:left w:val="none" w:sz="0" w:space="0" w:color="auto"/>
        <w:bottom w:val="none" w:sz="0" w:space="0" w:color="auto"/>
        <w:right w:val="none" w:sz="0" w:space="0" w:color="auto"/>
      </w:divBdr>
      <w:divsChild>
        <w:div w:id="246042841">
          <w:marLeft w:val="0"/>
          <w:marRight w:val="0"/>
          <w:marTop w:val="0"/>
          <w:marBottom w:val="0"/>
          <w:divBdr>
            <w:top w:val="none" w:sz="0" w:space="0" w:color="auto"/>
            <w:left w:val="none" w:sz="0" w:space="0" w:color="auto"/>
            <w:bottom w:val="none" w:sz="0" w:space="0" w:color="auto"/>
            <w:right w:val="none" w:sz="0" w:space="0" w:color="auto"/>
          </w:divBdr>
        </w:div>
        <w:div w:id="396168798">
          <w:marLeft w:val="0"/>
          <w:marRight w:val="0"/>
          <w:marTop w:val="150"/>
          <w:marBottom w:val="0"/>
          <w:divBdr>
            <w:top w:val="none" w:sz="0" w:space="0" w:color="auto"/>
            <w:left w:val="none" w:sz="0" w:space="0" w:color="auto"/>
            <w:bottom w:val="none" w:sz="0" w:space="0" w:color="auto"/>
            <w:right w:val="none" w:sz="0" w:space="0" w:color="auto"/>
          </w:divBdr>
          <w:divsChild>
            <w:div w:id="204492279">
              <w:marLeft w:val="1155"/>
              <w:marRight w:val="0"/>
              <w:marTop w:val="0"/>
              <w:marBottom w:val="0"/>
              <w:divBdr>
                <w:top w:val="none" w:sz="0" w:space="0" w:color="auto"/>
                <w:left w:val="none" w:sz="0" w:space="0" w:color="auto"/>
                <w:bottom w:val="none" w:sz="0" w:space="0" w:color="auto"/>
                <w:right w:val="none" w:sz="0" w:space="0" w:color="auto"/>
              </w:divBdr>
            </w:div>
            <w:div w:id="641930605">
              <w:marLeft w:val="1155"/>
              <w:marRight w:val="0"/>
              <w:marTop w:val="0"/>
              <w:marBottom w:val="0"/>
              <w:divBdr>
                <w:top w:val="none" w:sz="0" w:space="0" w:color="auto"/>
                <w:left w:val="none" w:sz="0" w:space="0" w:color="auto"/>
                <w:bottom w:val="none" w:sz="0" w:space="0" w:color="auto"/>
                <w:right w:val="none" w:sz="0" w:space="0" w:color="auto"/>
              </w:divBdr>
            </w:div>
            <w:div w:id="339163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3891851">
      <w:bodyDiv w:val="1"/>
      <w:marLeft w:val="0"/>
      <w:marRight w:val="0"/>
      <w:marTop w:val="0"/>
      <w:marBottom w:val="0"/>
      <w:divBdr>
        <w:top w:val="none" w:sz="0" w:space="0" w:color="auto"/>
        <w:left w:val="none" w:sz="0" w:space="0" w:color="auto"/>
        <w:bottom w:val="none" w:sz="0" w:space="0" w:color="auto"/>
        <w:right w:val="none" w:sz="0" w:space="0" w:color="auto"/>
      </w:divBdr>
      <w:divsChild>
        <w:div w:id="1494105476">
          <w:marLeft w:val="0"/>
          <w:marRight w:val="0"/>
          <w:marTop w:val="0"/>
          <w:marBottom w:val="0"/>
          <w:divBdr>
            <w:top w:val="none" w:sz="0" w:space="0" w:color="auto"/>
            <w:left w:val="none" w:sz="0" w:space="0" w:color="auto"/>
            <w:bottom w:val="none" w:sz="0" w:space="0" w:color="auto"/>
            <w:right w:val="none" w:sz="0" w:space="0" w:color="auto"/>
          </w:divBdr>
        </w:div>
        <w:div w:id="452602911">
          <w:marLeft w:val="0"/>
          <w:marRight w:val="0"/>
          <w:marTop w:val="150"/>
          <w:marBottom w:val="0"/>
          <w:divBdr>
            <w:top w:val="none" w:sz="0" w:space="0" w:color="auto"/>
            <w:left w:val="none" w:sz="0" w:space="0" w:color="auto"/>
            <w:bottom w:val="none" w:sz="0" w:space="0" w:color="auto"/>
            <w:right w:val="none" w:sz="0" w:space="0" w:color="auto"/>
          </w:divBdr>
          <w:divsChild>
            <w:div w:id="438791456">
              <w:marLeft w:val="1155"/>
              <w:marRight w:val="0"/>
              <w:marTop w:val="0"/>
              <w:marBottom w:val="0"/>
              <w:divBdr>
                <w:top w:val="none" w:sz="0" w:space="0" w:color="auto"/>
                <w:left w:val="none" w:sz="0" w:space="0" w:color="auto"/>
                <w:bottom w:val="none" w:sz="0" w:space="0" w:color="auto"/>
                <w:right w:val="none" w:sz="0" w:space="0" w:color="auto"/>
              </w:divBdr>
            </w:div>
            <w:div w:id="10618017">
              <w:marLeft w:val="1155"/>
              <w:marRight w:val="0"/>
              <w:marTop w:val="0"/>
              <w:marBottom w:val="0"/>
              <w:divBdr>
                <w:top w:val="none" w:sz="0" w:space="0" w:color="auto"/>
                <w:left w:val="none" w:sz="0" w:space="0" w:color="auto"/>
                <w:bottom w:val="none" w:sz="0" w:space="0" w:color="auto"/>
                <w:right w:val="none" w:sz="0" w:space="0" w:color="auto"/>
              </w:divBdr>
            </w:div>
            <w:div w:id="51222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812977">
      <w:bodyDiv w:val="1"/>
      <w:marLeft w:val="0"/>
      <w:marRight w:val="0"/>
      <w:marTop w:val="0"/>
      <w:marBottom w:val="0"/>
      <w:divBdr>
        <w:top w:val="none" w:sz="0" w:space="0" w:color="auto"/>
        <w:left w:val="none" w:sz="0" w:space="0" w:color="auto"/>
        <w:bottom w:val="none" w:sz="0" w:space="0" w:color="auto"/>
        <w:right w:val="none" w:sz="0" w:space="0" w:color="auto"/>
      </w:divBdr>
      <w:divsChild>
        <w:div w:id="997415127">
          <w:marLeft w:val="0"/>
          <w:marRight w:val="0"/>
          <w:marTop w:val="0"/>
          <w:marBottom w:val="0"/>
          <w:divBdr>
            <w:top w:val="none" w:sz="0" w:space="0" w:color="auto"/>
            <w:left w:val="none" w:sz="0" w:space="0" w:color="auto"/>
            <w:bottom w:val="none" w:sz="0" w:space="0" w:color="auto"/>
            <w:right w:val="none" w:sz="0" w:space="0" w:color="auto"/>
          </w:divBdr>
        </w:div>
        <w:div w:id="1452632119">
          <w:marLeft w:val="0"/>
          <w:marRight w:val="0"/>
          <w:marTop w:val="150"/>
          <w:marBottom w:val="0"/>
          <w:divBdr>
            <w:top w:val="none" w:sz="0" w:space="0" w:color="auto"/>
            <w:left w:val="none" w:sz="0" w:space="0" w:color="auto"/>
            <w:bottom w:val="none" w:sz="0" w:space="0" w:color="auto"/>
            <w:right w:val="none" w:sz="0" w:space="0" w:color="auto"/>
          </w:divBdr>
          <w:divsChild>
            <w:div w:id="1762144136">
              <w:marLeft w:val="1155"/>
              <w:marRight w:val="0"/>
              <w:marTop w:val="0"/>
              <w:marBottom w:val="0"/>
              <w:divBdr>
                <w:top w:val="none" w:sz="0" w:space="0" w:color="auto"/>
                <w:left w:val="none" w:sz="0" w:space="0" w:color="auto"/>
                <w:bottom w:val="none" w:sz="0" w:space="0" w:color="auto"/>
                <w:right w:val="none" w:sz="0" w:space="0" w:color="auto"/>
              </w:divBdr>
            </w:div>
            <w:div w:id="485362019">
              <w:marLeft w:val="1155"/>
              <w:marRight w:val="0"/>
              <w:marTop w:val="0"/>
              <w:marBottom w:val="0"/>
              <w:divBdr>
                <w:top w:val="none" w:sz="0" w:space="0" w:color="auto"/>
                <w:left w:val="none" w:sz="0" w:space="0" w:color="auto"/>
                <w:bottom w:val="none" w:sz="0" w:space="0" w:color="auto"/>
                <w:right w:val="none" w:sz="0" w:space="0" w:color="auto"/>
              </w:divBdr>
            </w:div>
            <w:div w:id="475610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5424">
      <w:bodyDiv w:val="1"/>
      <w:marLeft w:val="0"/>
      <w:marRight w:val="0"/>
      <w:marTop w:val="0"/>
      <w:marBottom w:val="0"/>
      <w:divBdr>
        <w:top w:val="none" w:sz="0" w:space="0" w:color="auto"/>
        <w:left w:val="none" w:sz="0" w:space="0" w:color="auto"/>
        <w:bottom w:val="none" w:sz="0" w:space="0" w:color="auto"/>
        <w:right w:val="none" w:sz="0" w:space="0" w:color="auto"/>
      </w:divBdr>
      <w:divsChild>
        <w:div w:id="1412267380">
          <w:marLeft w:val="0"/>
          <w:marRight w:val="0"/>
          <w:marTop w:val="0"/>
          <w:marBottom w:val="0"/>
          <w:divBdr>
            <w:top w:val="none" w:sz="0" w:space="0" w:color="auto"/>
            <w:left w:val="none" w:sz="0" w:space="0" w:color="auto"/>
            <w:bottom w:val="none" w:sz="0" w:space="0" w:color="auto"/>
            <w:right w:val="none" w:sz="0" w:space="0" w:color="auto"/>
          </w:divBdr>
        </w:div>
        <w:div w:id="1919552964">
          <w:marLeft w:val="0"/>
          <w:marRight w:val="0"/>
          <w:marTop w:val="150"/>
          <w:marBottom w:val="0"/>
          <w:divBdr>
            <w:top w:val="none" w:sz="0" w:space="0" w:color="auto"/>
            <w:left w:val="none" w:sz="0" w:space="0" w:color="auto"/>
            <w:bottom w:val="none" w:sz="0" w:space="0" w:color="auto"/>
            <w:right w:val="none" w:sz="0" w:space="0" w:color="auto"/>
          </w:divBdr>
          <w:divsChild>
            <w:div w:id="1489639685">
              <w:marLeft w:val="1155"/>
              <w:marRight w:val="0"/>
              <w:marTop w:val="0"/>
              <w:marBottom w:val="0"/>
              <w:divBdr>
                <w:top w:val="none" w:sz="0" w:space="0" w:color="auto"/>
                <w:left w:val="none" w:sz="0" w:space="0" w:color="auto"/>
                <w:bottom w:val="none" w:sz="0" w:space="0" w:color="auto"/>
                <w:right w:val="none" w:sz="0" w:space="0" w:color="auto"/>
              </w:divBdr>
            </w:div>
            <w:div w:id="1741979529">
              <w:marLeft w:val="1155"/>
              <w:marRight w:val="0"/>
              <w:marTop w:val="0"/>
              <w:marBottom w:val="0"/>
              <w:divBdr>
                <w:top w:val="none" w:sz="0" w:space="0" w:color="auto"/>
                <w:left w:val="none" w:sz="0" w:space="0" w:color="auto"/>
                <w:bottom w:val="none" w:sz="0" w:space="0" w:color="auto"/>
                <w:right w:val="none" w:sz="0" w:space="0" w:color="auto"/>
              </w:divBdr>
            </w:div>
            <w:div w:id="1799178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293">
      <w:bodyDiv w:val="1"/>
      <w:marLeft w:val="0"/>
      <w:marRight w:val="0"/>
      <w:marTop w:val="0"/>
      <w:marBottom w:val="0"/>
      <w:divBdr>
        <w:top w:val="none" w:sz="0" w:space="0" w:color="auto"/>
        <w:left w:val="none" w:sz="0" w:space="0" w:color="auto"/>
        <w:bottom w:val="none" w:sz="0" w:space="0" w:color="auto"/>
        <w:right w:val="none" w:sz="0" w:space="0" w:color="auto"/>
      </w:divBdr>
      <w:divsChild>
        <w:div w:id="1824539598">
          <w:marLeft w:val="0"/>
          <w:marRight w:val="0"/>
          <w:marTop w:val="0"/>
          <w:marBottom w:val="0"/>
          <w:divBdr>
            <w:top w:val="none" w:sz="0" w:space="0" w:color="auto"/>
            <w:left w:val="none" w:sz="0" w:space="0" w:color="auto"/>
            <w:bottom w:val="none" w:sz="0" w:space="0" w:color="auto"/>
            <w:right w:val="none" w:sz="0" w:space="0" w:color="auto"/>
          </w:divBdr>
        </w:div>
        <w:div w:id="1509103932">
          <w:marLeft w:val="0"/>
          <w:marRight w:val="0"/>
          <w:marTop w:val="150"/>
          <w:marBottom w:val="0"/>
          <w:divBdr>
            <w:top w:val="none" w:sz="0" w:space="0" w:color="auto"/>
            <w:left w:val="none" w:sz="0" w:space="0" w:color="auto"/>
            <w:bottom w:val="none" w:sz="0" w:space="0" w:color="auto"/>
            <w:right w:val="none" w:sz="0" w:space="0" w:color="auto"/>
          </w:divBdr>
          <w:divsChild>
            <w:div w:id="1682587905">
              <w:marLeft w:val="1155"/>
              <w:marRight w:val="0"/>
              <w:marTop w:val="0"/>
              <w:marBottom w:val="0"/>
              <w:divBdr>
                <w:top w:val="none" w:sz="0" w:space="0" w:color="auto"/>
                <w:left w:val="none" w:sz="0" w:space="0" w:color="auto"/>
                <w:bottom w:val="none" w:sz="0" w:space="0" w:color="auto"/>
                <w:right w:val="none" w:sz="0" w:space="0" w:color="auto"/>
              </w:divBdr>
            </w:div>
            <w:div w:id="1280844406">
              <w:marLeft w:val="1155"/>
              <w:marRight w:val="0"/>
              <w:marTop w:val="0"/>
              <w:marBottom w:val="0"/>
              <w:divBdr>
                <w:top w:val="none" w:sz="0" w:space="0" w:color="auto"/>
                <w:left w:val="none" w:sz="0" w:space="0" w:color="auto"/>
                <w:bottom w:val="none" w:sz="0" w:space="0" w:color="auto"/>
                <w:right w:val="none" w:sz="0" w:space="0" w:color="auto"/>
              </w:divBdr>
            </w:div>
            <w:div w:id="694506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21253">
      <w:bodyDiv w:val="1"/>
      <w:marLeft w:val="0"/>
      <w:marRight w:val="0"/>
      <w:marTop w:val="0"/>
      <w:marBottom w:val="0"/>
      <w:divBdr>
        <w:top w:val="none" w:sz="0" w:space="0" w:color="auto"/>
        <w:left w:val="none" w:sz="0" w:space="0" w:color="auto"/>
        <w:bottom w:val="none" w:sz="0" w:space="0" w:color="auto"/>
        <w:right w:val="none" w:sz="0" w:space="0" w:color="auto"/>
      </w:divBdr>
      <w:divsChild>
        <w:div w:id="1372731163">
          <w:marLeft w:val="0"/>
          <w:marRight w:val="0"/>
          <w:marTop w:val="0"/>
          <w:marBottom w:val="0"/>
          <w:divBdr>
            <w:top w:val="none" w:sz="0" w:space="0" w:color="auto"/>
            <w:left w:val="none" w:sz="0" w:space="0" w:color="auto"/>
            <w:bottom w:val="none" w:sz="0" w:space="0" w:color="auto"/>
            <w:right w:val="none" w:sz="0" w:space="0" w:color="auto"/>
          </w:divBdr>
        </w:div>
        <w:div w:id="1431003644">
          <w:marLeft w:val="0"/>
          <w:marRight w:val="0"/>
          <w:marTop w:val="150"/>
          <w:marBottom w:val="0"/>
          <w:divBdr>
            <w:top w:val="none" w:sz="0" w:space="0" w:color="auto"/>
            <w:left w:val="none" w:sz="0" w:space="0" w:color="auto"/>
            <w:bottom w:val="none" w:sz="0" w:space="0" w:color="auto"/>
            <w:right w:val="none" w:sz="0" w:space="0" w:color="auto"/>
          </w:divBdr>
          <w:divsChild>
            <w:div w:id="574320331">
              <w:marLeft w:val="1155"/>
              <w:marRight w:val="0"/>
              <w:marTop w:val="0"/>
              <w:marBottom w:val="0"/>
              <w:divBdr>
                <w:top w:val="none" w:sz="0" w:space="0" w:color="auto"/>
                <w:left w:val="none" w:sz="0" w:space="0" w:color="auto"/>
                <w:bottom w:val="none" w:sz="0" w:space="0" w:color="auto"/>
                <w:right w:val="none" w:sz="0" w:space="0" w:color="auto"/>
              </w:divBdr>
            </w:div>
            <w:div w:id="496269073">
              <w:marLeft w:val="1155"/>
              <w:marRight w:val="0"/>
              <w:marTop w:val="0"/>
              <w:marBottom w:val="0"/>
              <w:divBdr>
                <w:top w:val="none" w:sz="0" w:space="0" w:color="auto"/>
                <w:left w:val="none" w:sz="0" w:space="0" w:color="auto"/>
                <w:bottom w:val="none" w:sz="0" w:space="0" w:color="auto"/>
                <w:right w:val="none" w:sz="0" w:space="0" w:color="auto"/>
              </w:divBdr>
            </w:div>
            <w:div w:id="181478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2392">
      <w:bodyDiv w:val="1"/>
      <w:marLeft w:val="0"/>
      <w:marRight w:val="0"/>
      <w:marTop w:val="0"/>
      <w:marBottom w:val="0"/>
      <w:divBdr>
        <w:top w:val="none" w:sz="0" w:space="0" w:color="auto"/>
        <w:left w:val="none" w:sz="0" w:space="0" w:color="auto"/>
        <w:bottom w:val="none" w:sz="0" w:space="0" w:color="auto"/>
        <w:right w:val="none" w:sz="0" w:space="0" w:color="auto"/>
      </w:divBdr>
      <w:divsChild>
        <w:div w:id="271783278">
          <w:marLeft w:val="0"/>
          <w:marRight w:val="0"/>
          <w:marTop w:val="0"/>
          <w:marBottom w:val="0"/>
          <w:divBdr>
            <w:top w:val="none" w:sz="0" w:space="0" w:color="auto"/>
            <w:left w:val="none" w:sz="0" w:space="0" w:color="auto"/>
            <w:bottom w:val="none" w:sz="0" w:space="0" w:color="auto"/>
            <w:right w:val="none" w:sz="0" w:space="0" w:color="auto"/>
          </w:divBdr>
        </w:div>
        <w:div w:id="1778285298">
          <w:marLeft w:val="0"/>
          <w:marRight w:val="0"/>
          <w:marTop w:val="150"/>
          <w:marBottom w:val="0"/>
          <w:divBdr>
            <w:top w:val="none" w:sz="0" w:space="0" w:color="auto"/>
            <w:left w:val="none" w:sz="0" w:space="0" w:color="auto"/>
            <w:bottom w:val="none" w:sz="0" w:space="0" w:color="auto"/>
            <w:right w:val="none" w:sz="0" w:space="0" w:color="auto"/>
          </w:divBdr>
          <w:divsChild>
            <w:div w:id="1273317297">
              <w:marLeft w:val="1155"/>
              <w:marRight w:val="0"/>
              <w:marTop w:val="0"/>
              <w:marBottom w:val="0"/>
              <w:divBdr>
                <w:top w:val="none" w:sz="0" w:space="0" w:color="auto"/>
                <w:left w:val="none" w:sz="0" w:space="0" w:color="auto"/>
                <w:bottom w:val="none" w:sz="0" w:space="0" w:color="auto"/>
                <w:right w:val="none" w:sz="0" w:space="0" w:color="auto"/>
              </w:divBdr>
            </w:div>
            <w:div w:id="2143886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2548">
      <w:bodyDiv w:val="1"/>
      <w:marLeft w:val="0"/>
      <w:marRight w:val="0"/>
      <w:marTop w:val="0"/>
      <w:marBottom w:val="0"/>
      <w:divBdr>
        <w:top w:val="none" w:sz="0" w:space="0" w:color="auto"/>
        <w:left w:val="none" w:sz="0" w:space="0" w:color="auto"/>
        <w:bottom w:val="none" w:sz="0" w:space="0" w:color="auto"/>
        <w:right w:val="none" w:sz="0" w:space="0" w:color="auto"/>
      </w:divBdr>
      <w:divsChild>
        <w:div w:id="1893227423">
          <w:marLeft w:val="0"/>
          <w:marRight w:val="0"/>
          <w:marTop w:val="0"/>
          <w:marBottom w:val="0"/>
          <w:divBdr>
            <w:top w:val="none" w:sz="0" w:space="0" w:color="auto"/>
            <w:left w:val="none" w:sz="0" w:space="0" w:color="auto"/>
            <w:bottom w:val="none" w:sz="0" w:space="0" w:color="auto"/>
            <w:right w:val="none" w:sz="0" w:space="0" w:color="auto"/>
          </w:divBdr>
        </w:div>
        <w:div w:id="1814983272">
          <w:marLeft w:val="0"/>
          <w:marRight w:val="0"/>
          <w:marTop w:val="150"/>
          <w:marBottom w:val="0"/>
          <w:divBdr>
            <w:top w:val="none" w:sz="0" w:space="0" w:color="auto"/>
            <w:left w:val="none" w:sz="0" w:space="0" w:color="auto"/>
            <w:bottom w:val="none" w:sz="0" w:space="0" w:color="auto"/>
            <w:right w:val="none" w:sz="0" w:space="0" w:color="auto"/>
          </w:divBdr>
          <w:divsChild>
            <w:div w:id="312685991">
              <w:marLeft w:val="1155"/>
              <w:marRight w:val="0"/>
              <w:marTop w:val="0"/>
              <w:marBottom w:val="0"/>
              <w:divBdr>
                <w:top w:val="none" w:sz="0" w:space="0" w:color="auto"/>
                <w:left w:val="none" w:sz="0" w:space="0" w:color="auto"/>
                <w:bottom w:val="none" w:sz="0" w:space="0" w:color="auto"/>
                <w:right w:val="none" w:sz="0" w:space="0" w:color="auto"/>
              </w:divBdr>
            </w:div>
            <w:div w:id="1566141630">
              <w:marLeft w:val="1155"/>
              <w:marRight w:val="0"/>
              <w:marTop w:val="0"/>
              <w:marBottom w:val="0"/>
              <w:divBdr>
                <w:top w:val="none" w:sz="0" w:space="0" w:color="auto"/>
                <w:left w:val="none" w:sz="0" w:space="0" w:color="auto"/>
                <w:bottom w:val="none" w:sz="0" w:space="0" w:color="auto"/>
                <w:right w:val="none" w:sz="0" w:space="0" w:color="auto"/>
              </w:divBdr>
            </w:div>
            <w:div w:id="1643076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17174">
      <w:bodyDiv w:val="1"/>
      <w:marLeft w:val="0"/>
      <w:marRight w:val="0"/>
      <w:marTop w:val="0"/>
      <w:marBottom w:val="0"/>
      <w:divBdr>
        <w:top w:val="none" w:sz="0" w:space="0" w:color="auto"/>
        <w:left w:val="none" w:sz="0" w:space="0" w:color="auto"/>
        <w:bottom w:val="none" w:sz="0" w:space="0" w:color="auto"/>
        <w:right w:val="none" w:sz="0" w:space="0" w:color="auto"/>
      </w:divBdr>
      <w:divsChild>
        <w:div w:id="1994218805">
          <w:marLeft w:val="0"/>
          <w:marRight w:val="0"/>
          <w:marTop w:val="0"/>
          <w:marBottom w:val="0"/>
          <w:divBdr>
            <w:top w:val="none" w:sz="0" w:space="0" w:color="auto"/>
            <w:left w:val="none" w:sz="0" w:space="0" w:color="auto"/>
            <w:bottom w:val="none" w:sz="0" w:space="0" w:color="auto"/>
            <w:right w:val="none" w:sz="0" w:space="0" w:color="auto"/>
          </w:divBdr>
        </w:div>
        <w:div w:id="865141514">
          <w:marLeft w:val="0"/>
          <w:marRight w:val="0"/>
          <w:marTop w:val="150"/>
          <w:marBottom w:val="0"/>
          <w:divBdr>
            <w:top w:val="none" w:sz="0" w:space="0" w:color="auto"/>
            <w:left w:val="none" w:sz="0" w:space="0" w:color="auto"/>
            <w:bottom w:val="none" w:sz="0" w:space="0" w:color="auto"/>
            <w:right w:val="none" w:sz="0" w:space="0" w:color="auto"/>
          </w:divBdr>
          <w:divsChild>
            <w:div w:id="1004358601">
              <w:marLeft w:val="1155"/>
              <w:marRight w:val="0"/>
              <w:marTop w:val="0"/>
              <w:marBottom w:val="0"/>
              <w:divBdr>
                <w:top w:val="none" w:sz="0" w:space="0" w:color="auto"/>
                <w:left w:val="none" w:sz="0" w:space="0" w:color="auto"/>
                <w:bottom w:val="none" w:sz="0" w:space="0" w:color="auto"/>
                <w:right w:val="none" w:sz="0" w:space="0" w:color="auto"/>
              </w:divBdr>
            </w:div>
            <w:div w:id="2097744258">
              <w:marLeft w:val="1155"/>
              <w:marRight w:val="0"/>
              <w:marTop w:val="0"/>
              <w:marBottom w:val="0"/>
              <w:divBdr>
                <w:top w:val="none" w:sz="0" w:space="0" w:color="auto"/>
                <w:left w:val="none" w:sz="0" w:space="0" w:color="auto"/>
                <w:bottom w:val="none" w:sz="0" w:space="0" w:color="auto"/>
                <w:right w:val="none" w:sz="0" w:space="0" w:color="auto"/>
              </w:divBdr>
            </w:div>
            <w:div w:id="15246311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07929">
      <w:bodyDiv w:val="1"/>
      <w:marLeft w:val="0"/>
      <w:marRight w:val="0"/>
      <w:marTop w:val="0"/>
      <w:marBottom w:val="0"/>
      <w:divBdr>
        <w:top w:val="none" w:sz="0" w:space="0" w:color="auto"/>
        <w:left w:val="none" w:sz="0" w:space="0" w:color="auto"/>
        <w:bottom w:val="none" w:sz="0" w:space="0" w:color="auto"/>
        <w:right w:val="none" w:sz="0" w:space="0" w:color="auto"/>
      </w:divBdr>
      <w:divsChild>
        <w:div w:id="990015237">
          <w:marLeft w:val="0"/>
          <w:marRight w:val="0"/>
          <w:marTop w:val="0"/>
          <w:marBottom w:val="0"/>
          <w:divBdr>
            <w:top w:val="none" w:sz="0" w:space="0" w:color="auto"/>
            <w:left w:val="none" w:sz="0" w:space="0" w:color="auto"/>
            <w:bottom w:val="none" w:sz="0" w:space="0" w:color="auto"/>
            <w:right w:val="none" w:sz="0" w:space="0" w:color="auto"/>
          </w:divBdr>
        </w:div>
        <w:div w:id="1253389847">
          <w:marLeft w:val="0"/>
          <w:marRight w:val="0"/>
          <w:marTop w:val="150"/>
          <w:marBottom w:val="0"/>
          <w:divBdr>
            <w:top w:val="none" w:sz="0" w:space="0" w:color="auto"/>
            <w:left w:val="none" w:sz="0" w:space="0" w:color="auto"/>
            <w:bottom w:val="none" w:sz="0" w:space="0" w:color="auto"/>
            <w:right w:val="none" w:sz="0" w:space="0" w:color="auto"/>
          </w:divBdr>
          <w:divsChild>
            <w:div w:id="131365705">
              <w:marLeft w:val="1155"/>
              <w:marRight w:val="0"/>
              <w:marTop w:val="0"/>
              <w:marBottom w:val="0"/>
              <w:divBdr>
                <w:top w:val="none" w:sz="0" w:space="0" w:color="auto"/>
                <w:left w:val="none" w:sz="0" w:space="0" w:color="auto"/>
                <w:bottom w:val="none" w:sz="0" w:space="0" w:color="auto"/>
                <w:right w:val="none" w:sz="0" w:space="0" w:color="auto"/>
              </w:divBdr>
            </w:div>
            <w:div w:id="1418867783">
              <w:marLeft w:val="1155"/>
              <w:marRight w:val="0"/>
              <w:marTop w:val="0"/>
              <w:marBottom w:val="0"/>
              <w:divBdr>
                <w:top w:val="none" w:sz="0" w:space="0" w:color="auto"/>
                <w:left w:val="none" w:sz="0" w:space="0" w:color="auto"/>
                <w:bottom w:val="none" w:sz="0" w:space="0" w:color="auto"/>
                <w:right w:val="none" w:sz="0" w:space="0" w:color="auto"/>
              </w:divBdr>
            </w:div>
            <w:div w:id="529951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22895">
      <w:bodyDiv w:val="1"/>
      <w:marLeft w:val="0"/>
      <w:marRight w:val="0"/>
      <w:marTop w:val="0"/>
      <w:marBottom w:val="0"/>
      <w:divBdr>
        <w:top w:val="none" w:sz="0" w:space="0" w:color="auto"/>
        <w:left w:val="none" w:sz="0" w:space="0" w:color="auto"/>
        <w:bottom w:val="none" w:sz="0" w:space="0" w:color="auto"/>
        <w:right w:val="none" w:sz="0" w:space="0" w:color="auto"/>
      </w:divBdr>
      <w:divsChild>
        <w:div w:id="1930119811">
          <w:marLeft w:val="0"/>
          <w:marRight w:val="0"/>
          <w:marTop w:val="0"/>
          <w:marBottom w:val="0"/>
          <w:divBdr>
            <w:top w:val="none" w:sz="0" w:space="0" w:color="auto"/>
            <w:left w:val="none" w:sz="0" w:space="0" w:color="auto"/>
            <w:bottom w:val="none" w:sz="0" w:space="0" w:color="auto"/>
            <w:right w:val="none" w:sz="0" w:space="0" w:color="auto"/>
          </w:divBdr>
        </w:div>
        <w:div w:id="1494183685">
          <w:marLeft w:val="0"/>
          <w:marRight w:val="0"/>
          <w:marTop w:val="150"/>
          <w:marBottom w:val="0"/>
          <w:divBdr>
            <w:top w:val="none" w:sz="0" w:space="0" w:color="auto"/>
            <w:left w:val="none" w:sz="0" w:space="0" w:color="auto"/>
            <w:bottom w:val="none" w:sz="0" w:space="0" w:color="auto"/>
            <w:right w:val="none" w:sz="0" w:space="0" w:color="auto"/>
          </w:divBdr>
          <w:divsChild>
            <w:div w:id="503201836">
              <w:marLeft w:val="1155"/>
              <w:marRight w:val="0"/>
              <w:marTop w:val="0"/>
              <w:marBottom w:val="0"/>
              <w:divBdr>
                <w:top w:val="none" w:sz="0" w:space="0" w:color="auto"/>
                <w:left w:val="none" w:sz="0" w:space="0" w:color="auto"/>
                <w:bottom w:val="none" w:sz="0" w:space="0" w:color="auto"/>
                <w:right w:val="none" w:sz="0" w:space="0" w:color="auto"/>
              </w:divBdr>
            </w:div>
            <w:div w:id="1787043981">
              <w:marLeft w:val="1155"/>
              <w:marRight w:val="0"/>
              <w:marTop w:val="0"/>
              <w:marBottom w:val="0"/>
              <w:divBdr>
                <w:top w:val="none" w:sz="0" w:space="0" w:color="auto"/>
                <w:left w:val="none" w:sz="0" w:space="0" w:color="auto"/>
                <w:bottom w:val="none" w:sz="0" w:space="0" w:color="auto"/>
                <w:right w:val="none" w:sz="0" w:space="0" w:color="auto"/>
              </w:divBdr>
            </w:div>
            <w:div w:id="1197113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168">
      <w:bodyDiv w:val="1"/>
      <w:marLeft w:val="0"/>
      <w:marRight w:val="0"/>
      <w:marTop w:val="0"/>
      <w:marBottom w:val="0"/>
      <w:divBdr>
        <w:top w:val="none" w:sz="0" w:space="0" w:color="auto"/>
        <w:left w:val="none" w:sz="0" w:space="0" w:color="auto"/>
        <w:bottom w:val="none" w:sz="0" w:space="0" w:color="auto"/>
        <w:right w:val="none" w:sz="0" w:space="0" w:color="auto"/>
      </w:divBdr>
      <w:divsChild>
        <w:div w:id="1934973194">
          <w:marLeft w:val="0"/>
          <w:marRight w:val="0"/>
          <w:marTop w:val="0"/>
          <w:marBottom w:val="0"/>
          <w:divBdr>
            <w:top w:val="none" w:sz="0" w:space="0" w:color="auto"/>
            <w:left w:val="none" w:sz="0" w:space="0" w:color="auto"/>
            <w:bottom w:val="none" w:sz="0" w:space="0" w:color="auto"/>
            <w:right w:val="none" w:sz="0" w:space="0" w:color="auto"/>
          </w:divBdr>
        </w:div>
        <w:div w:id="174544216">
          <w:marLeft w:val="0"/>
          <w:marRight w:val="0"/>
          <w:marTop w:val="150"/>
          <w:marBottom w:val="0"/>
          <w:divBdr>
            <w:top w:val="none" w:sz="0" w:space="0" w:color="auto"/>
            <w:left w:val="none" w:sz="0" w:space="0" w:color="auto"/>
            <w:bottom w:val="none" w:sz="0" w:space="0" w:color="auto"/>
            <w:right w:val="none" w:sz="0" w:space="0" w:color="auto"/>
          </w:divBdr>
          <w:divsChild>
            <w:div w:id="627126734">
              <w:marLeft w:val="1155"/>
              <w:marRight w:val="0"/>
              <w:marTop w:val="0"/>
              <w:marBottom w:val="0"/>
              <w:divBdr>
                <w:top w:val="none" w:sz="0" w:space="0" w:color="auto"/>
                <w:left w:val="none" w:sz="0" w:space="0" w:color="auto"/>
                <w:bottom w:val="none" w:sz="0" w:space="0" w:color="auto"/>
                <w:right w:val="none" w:sz="0" w:space="0" w:color="auto"/>
              </w:divBdr>
            </w:div>
            <w:div w:id="1221285270">
              <w:marLeft w:val="1155"/>
              <w:marRight w:val="0"/>
              <w:marTop w:val="0"/>
              <w:marBottom w:val="0"/>
              <w:divBdr>
                <w:top w:val="none" w:sz="0" w:space="0" w:color="auto"/>
                <w:left w:val="none" w:sz="0" w:space="0" w:color="auto"/>
                <w:bottom w:val="none" w:sz="0" w:space="0" w:color="auto"/>
                <w:right w:val="none" w:sz="0" w:space="0" w:color="auto"/>
              </w:divBdr>
            </w:div>
            <w:div w:id="13541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792620">
      <w:bodyDiv w:val="1"/>
      <w:marLeft w:val="0"/>
      <w:marRight w:val="0"/>
      <w:marTop w:val="0"/>
      <w:marBottom w:val="0"/>
      <w:divBdr>
        <w:top w:val="none" w:sz="0" w:space="0" w:color="auto"/>
        <w:left w:val="none" w:sz="0" w:space="0" w:color="auto"/>
        <w:bottom w:val="none" w:sz="0" w:space="0" w:color="auto"/>
        <w:right w:val="none" w:sz="0" w:space="0" w:color="auto"/>
      </w:divBdr>
      <w:divsChild>
        <w:div w:id="1492410684">
          <w:marLeft w:val="0"/>
          <w:marRight w:val="0"/>
          <w:marTop w:val="0"/>
          <w:marBottom w:val="0"/>
          <w:divBdr>
            <w:top w:val="none" w:sz="0" w:space="0" w:color="auto"/>
            <w:left w:val="none" w:sz="0" w:space="0" w:color="auto"/>
            <w:bottom w:val="none" w:sz="0" w:space="0" w:color="auto"/>
            <w:right w:val="none" w:sz="0" w:space="0" w:color="auto"/>
          </w:divBdr>
        </w:div>
        <w:div w:id="1705205608">
          <w:marLeft w:val="0"/>
          <w:marRight w:val="0"/>
          <w:marTop w:val="150"/>
          <w:marBottom w:val="0"/>
          <w:divBdr>
            <w:top w:val="none" w:sz="0" w:space="0" w:color="auto"/>
            <w:left w:val="none" w:sz="0" w:space="0" w:color="auto"/>
            <w:bottom w:val="none" w:sz="0" w:space="0" w:color="auto"/>
            <w:right w:val="none" w:sz="0" w:space="0" w:color="auto"/>
          </w:divBdr>
          <w:divsChild>
            <w:div w:id="886792390">
              <w:marLeft w:val="1155"/>
              <w:marRight w:val="0"/>
              <w:marTop w:val="0"/>
              <w:marBottom w:val="0"/>
              <w:divBdr>
                <w:top w:val="none" w:sz="0" w:space="0" w:color="auto"/>
                <w:left w:val="none" w:sz="0" w:space="0" w:color="auto"/>
                <w:bottom w:val="none" w:sz="0" w:space="0" w:color="auto"/>
                <w:right w:val="none" w:sz="0" w:space="0" w:color="auto"/>
              </w:divBdr>
            </w:div>
            <w:div w:id="901719997">
              <w:marLeft w:val="1155"/>
              <w:marRight w:val="0"/>
              <w:marTop w:val="0"/>
              <w:marBottom w:val="0"/>
              <w:divBdr>
                <w:top w:val="none" w:sz="0" w:space="0" w:color="auto"/>
                <w:left w:val="none" w:sz="0" w:space="0" w:color="auto"/>
                <w:bottom w:val="none" w:sz="0" w:space="0" w:color="auto"/>
                <w:right w:val="none" w:sz="0" w:space="0" w:color="auto"/>
              </w:divBdr>
            </w:div>
            <w:div w:id="32285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566611">
      <w:bodyDiv w:val="1"/>
      <w:marLeft w:val="0"/>
      <w:marRight w:val="0"/>
      <w:marTop w:val="0"/>
      <w:marBottom w:val="0"/>
      <w:divBdr>
        <w:top w:val="none" w:sz="0" w:space="0" w:color="auto"/>
        <w:left w:val="none" w:sz="0" w:space="0" w:color="auto"/>
        <w:bottom w:val="none" w:sz="0" w:space="0" w:color="auto"/>
        <w:right w:val="none" w:sz="0" w:space="0" w:color="auto"/>
      </w:divBdr>
      <w:divsChild>
        <w:div w:id="1428035181">
          <w:marLeft w:val="0"/>
          <w:marRight w:val="0"/>
          <w:marTop w:val="0"/>
          <w:marBottom w:val="0"/>
          <w:divBdr>
            <w:top w:val="none" w:sz="0" w:space="0" w:color="auto"/>
            <w:left w:val="none" w:sz="0" w:space="0" w:color="auto"/>
            <w:bottom w:val="none" w:sz="0" w:space="0" w:color="auto"/>
            <w:right w:val="none" w:sz="0" w:space="0" w:color="auto"/>
          </w:divBdr>
        </w:div>
        <w:div w:id="357858617">
          <w:marLeft w:val="0"/>
          <w:marRight w:val="0"/>
          <w:marTop w:val="150"/>
          <w:marBottom w:val="0"/>
          <w:divBdr>
            <w:top w:val="none" w:sz="0" w:space="0" w:color="auto"/>
            <w:left w:val="none" w:sz="0" w:space="0" w:color="auto"/>
            <w:bottom w:val="none" w:sz="0" w:space="0" w:color="auto"/>
            <w:right w:val="none" w:sz="0" w:space="0" w:color="auto"/>
          </w:divBdr>
          <w:divsChild>
            <w:div w:id="1141389225">
              <w:marLeft w:val="1155"/>
              <w:marRight w:val="0"/>
              <w:marTop w:val="0"/>
              <w:marBottom w:val="0"/>
              <w:divBdr>
                <w:top w:val="none" w:sz="0" w:space="0" w:color="auto"/>
                <w:left w:val="none" w:sz="0" w:space="0" w:color="auto"/>
                <w:bottom w:val="none" w:sz="0" w:space="0" w:color="auto"/>
                <w:right w:val="none" w:sz="0" w:space="0" w:color="auto"/>
              </w:divBdr>
            </w:div>
            <w:div w:id="1680501233">
              <w:marLeft w:val="1155"/>
              <w:marRight w:val="0"/>
              <w:marTop w:val="0"/>
              <w:marBottom w:val="0"/>
              <w:divBdr>
                <w:top w:val="none" w:sz="0" w:space="0" w:color="auto"/>
                <w:left w:val="none" w:sz="0" w:space="0" w:color="auto"/>
                <w:bottom w:val="none" w:sz="0" w:space="0" w:color="auto"/>
                <w:right w:val="none" w:sz="0" w:space="0" w:color="auto"/>
              </w:divBdr>
            </w:div>
            <w:div w:id="1902054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3733">
      <w:bodyDiv w:val="1"/>
      <w:marLeft w:val="0"/>
      <w:marRight w:val="0"/>
      <w:marTop w:val="0"/>
      <w:marBottom w:val="0"/>
      <w:divBdr>
        <w:top w:val="none" w:sz="0" w:space="0" w:color="auto"/>
        <w:left w:val="none" w:sz="0" w:space="0" w:color="auto"/>
        <w:bottom w:val="none" w:sz="0" w:space="0" w:color="auto"/>
        <w:right w:val="none" w:sz="0" w:space="0" w:color="auto"/>
      </w:divBdr>
      <w:divsChild>
        <w:div w:id="1052730086">
          <w:marLeft w:val="0"/>
          <w:marRight w:val="0"/>
          <w:marTop w:val="0"/>
          <w:marBottom w:val="0"/>
          <w:divBdr>
            <w:top w:val="none" w:sz="0" w:space="0" w:color="auto"/>
            <w:left w:val="none" w:sz="0" w:space="0" w:color="auto"/>
            <w:bottom w:val="none" w:sz="0" w:space="0" w:color="auto"/>
            <w:right w:val="none" w:sz="0" w:space="0" w:color="auto"/>
          </w:divBdr>
        </w:div>
        <w:div w:id="1483157769">
          <w:marLeft w:val="0"/>
          <w:marRight w:val="0"/>
          <w:marTop w:val="150"/>
          <w:marBottom w:val="0"/>
          <w:divBdr>
            <w:top w:val="none" w:sz="0" w:space="0" w:color="auto"/>
            <w:left w:val="none" w:sz="0" w:space="0" w:color="auto"/>
            <w:bottom w:val="none" w:sz="0" w:space="0" w:color="auto"/>
            <w:right w:val="none" w:sz="0" w:space="0" w:color="auto"/>
          </w:divBdr>
          <w:divsChild>
            <w:div w:id="763303757">
              <w:marLeft w:val="1155"/>
              <w:marRight w:val="0"/>
              <w:marTop w:val="0"/>
              <w:marBottom w:val="0"/>
              <w:divBdr>
                <w:top w:val="none" w:sz="0" w:space="0" w:color="auto"/>
                <w:left w:val="none" w:sz="0" w:space="0" w:color="auto"/>
                <w:bottom w:val="none" w:sz="0" w:space="0" w:color="auto"/>
                <w:right w:val="none" w:sz="0" w:space="0" w:color="auto"/>
              </w:divBdr>
            </w:div>
            <w:div w:id="1630211204">
              <w:marLeft w:val="1155"/>
              <w:marRight w:val="0"/>
              <w:marTop w:val="0"/>
              <w:marBottom w:val="0"/>
              <w:divBdr>
                <w:top w:val="none" w:sz="0" w:space="0" w:color="auto"/>
                <w:left w:val="none" w:sz="0" w:space="0" w:color="auto"/>
                <w:bottom w:val="none" w:sz="0" w:space="0" w:color="auto"/>
                <w:right w:val="none" w:sz="0" w:space="0" w:color="auto"/>
              </w:divBdr>
            </w:div>
            <w:div w:id="56957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06570">
      <w:bodyDiv w:val="1"/>
      <w:marLeft w:val="0"/>
      <w:marRight w:val="0"/>
      <w:marTop w:val="0"/>
      <w:marBottom w:val="0"/>
      <w:divBdr>
        <w:top w:val="none" w:sz="0" w:space="0" w:color="auto"/>
        <w:left w:val="none" w:sz="0" w:space="0" w:color="auto"/>
        <w:bottom w:val="none" w:sz="0" w:space="0" w:color="auto"/>
        <w:right w:val="none" w:sz="0" w:space="0" w:color="auto"/>
      </w:divBdr>
      <w:divsChild>
        <w:div w:id="748119643">
          <w:marLeft w:val="0"/>
          <w:marRight w:val="0"/>
          <w:marTop w:val="0"/>
          <w:marBottom w:val="0"/>
          <w:divBdr>
            <w:top w:val="none" w:sz="0" w:space="0" w:color="auto"/>
            <w:left w:val="none" w:sz="0" w:space="0" w:color="auto"/>
            <w:bottom w:val="none" w:sz="0" w:space="0" w:color="auto"/>
            <w:right w:val="none" w:sz="0" w:space="0" w:color="auto"/>
          </w:divBdr>
        </w:div>
        <w:div w:id="387999832">
          <w:marLeft w:val="0"/>
          <w:marRight w:val="0"/>
          <w:marTop w:val="150"/>
          <w:marBottom w:val="0"/>
          <w:divBdr>
            <w:top w:val="none" w:sz="0" w:space="0" w:color="auto"/>
            <w:left w:val="none" w:sz="0" w:space="0" w:color="auto"/>
            <w:bottom w:val="none" w:sz="0" w:space="0" w:color="auto"/>
            <w:right w:val="none" w:sz="0" w:space="0" w:color="auto"/>
          </w:divBdr>
          <w:divsChild>
            <w:div w:id="44649382">
              <w:marLeft w:val="1155"/>
              <w:marRight w:val="0"/>
              <w:marTop w:val="0"/>
              <w:marBottom w:val="0"/>
              <w:divBdr>
                <w:top w:val="none" w:sz="0" w:space="0" w:color="auto"/>
                <w:left w:val="none" w:sz="0" w:space="0" w:color="auto"/>
                <w:bottom w:val="none" w:sz="0" w:space="0" w:color="auto"/>
                <w:right w:val="none" w:sz="0" w:space="0" w:color="auto"/>
              </w:divBdr>
            </w:div>
            <w:div w:id="1277061995">
              <w:marLeft w:val="1155"/>
              <w:marRight w:val="0"/>
              <w:marTop w:val="0"/>
              <w:marBottom w:val="0"/>
              <w:divBdr>
                <w:top w:val="none" w:sz="0" w:space="0" w:color="auto"/>
                <w:left w:val="none" w:sz="0" w:space="0" w:color="auto"/>
                <w:bottom w:val="none" w:sz="0" w:space="0" w:color="auto"/>
                <w:right w:val="none" w:sz="0" w:space="0" w:color="auto"/>
              </w:divBdr>
            </w:div>
            <w:div w:id="9498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037637">
      <w:bodyDiv w:val="1"/>
      <w:marLeft w:val="0"/>
      <w:marRight w:val="0"/>
      <w:marTop w:val="0"/>
      <w:marBottom w:val="0"/>
      <w:divBdr>
        <w:top w:val="none" w:sz="0" w:space="0" w:color="auto"/>
        <w:left w:val="none" w:sz="0" w:space="0" w:color="auto"/>
        <w:bottom w:val="none" w:sz="0" w:space="0" w:color="auto"/>
        <w:right w:val="none" w:sz="0" w:space="0" w:color="auto"/>
      </w:divBdr>
      <w:divsChild>
        <w:div w:id="195235074">
          <w:marLeft w:val="0"/>
          <w:marRight w:val="0"/>
          <w:marTop w:val="0"/>
          <w:marBottom w:val="0"/>
          <w:divBdr>
            <w:top w:val="none" w:sz="0" w:space="0" w:color="auto"/>
            <w:left w:val="none" w:sz="0" w:space="0" w:color="auto"/>
            <w:bottom w:val="none" w:sz="0" w:space="0" w:color="auto"/>
            <w:right w:val="none" w:sz="0" w:space="0" w:color="auto"/>
          </w:divBdr>
        </w:div>
        <w:div w:id="1646279282">
          <w:marLeft w:val="0"/>
          <w:marRight w:val="0"/>
          <w:marTop w:val="150"/>
          <w:marBottom w:val="0"/>
          <w:divBdr>
            <w:top w:val="none" w:sz="0" w:space="0" w:color="auto"/>
            <w:left w:val="none" w:sz="0" w:space="0" w:color="auto"/>
            <w:bottom w:val="none" w:sz="0" w:space="0" w:color="auto"/>
            <w:right w:val="none" w:sz="0" w:space="0" w:color="auto"/>
          </w:divBdr>
          <w:divsChild>
            <w:div w:id="451098092">
              <w:marLeft w:val="1155"/>
              <w:marRight w:val="0"/>
              <w:marTop w:val="0"/>
              <w:marBottom w:val="0"/>
              <w:divBdr>
                <w:top w:val="none" w:sz="0" w:space="0" w:color="auto"/>
                <w:left w:val="none" w:sz="0" w:space="0" w:color="auto"/>
                <w:bottom w:val="none" w:sz="0" w:space="0" w:color="auto"/>
                <w:right w:val="none" w:sz="0" w:space="0" w:color="auto"/>
              </w:divBdr>
            </w:div>
            <w:div w:id="1202742798">
              <w:marLeft w:val="1155"/>
              <w:marRight w:val="0"/>
              <w:marTop w:val="0"/>
              <w:marBottom w:val="0"/>
              <w:divBdr>
                <w:top w:val="none" w:sz="0" w:space="0" w:color="auto"/>
                <w:left w:val="none" w:sz="0" w:space="0" w:color="auto"/>
                <w:bottom w:val="none" w:sz="0" w:space="0" w:color="auto"/>
                <w:right w:val="none" w:sz="0" w:space="0" w:color="auto"/>
              </w:divBdr>
            </w:div>
            <w:div w:id="1497526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459162">
      <w:bodyDiv w:val="1"/>
      <w:marLeft w:val="0"/>
      <w:marRight w:val="0"/>
      <w:marTop w:val="0"/>
      <w:marBottom w:val="0"/>
      <w:divBdr>
        <w:top w:val="none" w:sz="0" w:space="0" w:color="auto"/>
        <w:left w:val="none" w:sz="0" w:space="0" w:color="auto"/>
        <w:bottom w:val="none" w:sz="0" w:space="0" w:color="auto"/>
        <w:right w:val="none" w:sz="0" w:space="0" w:color="auto"/>
      </w:divBdr>
      <w:divsChild>
        <w:div w:id="1303850928">
          <w:marLeft w:val="0"/>
          <w:marRight w:val="0"/>
          <w:marTop w:val="0"/>
          <w:marBottom w:val="0"/>
          <w:divBdr>
            <w:top w:val="none" w:sz="0" w:space="0" w:color="auto"/>
            <w:left w:val="none" w:sz="0" w:space="0" w:color="auto"/>
            <w:bottom w:val="none" w:sz="0" w:space="0" w:color="auto"/>
            <w:right w:val="none" w:sz="0" w:space="0" w:color="auto"/>
          </w:divBdr>
        </w:div>
        <w:div w:id="1930386516">
          <w:marLeft w:val="0"/>
          <w:marRight w:val="0"/>
          <w:marTop w:val="150"/>
          <w:marBottom w:val="0"/>
          <w:divBdr>
            <w:top w:val="none" w:sz="0" w:space="0" w:color="auto"/>
            <w:left w:val="none" w:sz="0" w:space="0" w:color="auto"/>
            <w:bottom w:val="none" w:sz="0" w:space="0" w:color="auto"/>
            <w:right w:val="none" w:sz="0" w:space="0" w:color="auto"/>
          </w:divBdr>
          <w:divsChild>
            <w:div w:id="1692610746">
              <w:marLeft w:val="1155"/>
              <w:marRight w:val="0"/>
              <w:marTop w:val="0"/>
              <w:marBottom w:val="0"/>
              <w:divBdr>
                <w:top w:val="none" w:sz="0" w:space="0" w:color="auto"/>
                <w:left w:val="none" w:sz="0" w:space="0" w:color="auto"/>
                <w:bottom w:val="none" w:sz="0" w:space="0" w:color="auto"/>
                <w:right w:val="none" w:sz="0" w:space="0" w:color="auto"/>
              </w:divBdr>
            </w:div>
            <w:div w:id="1422214696">
              <w:marLeft w:val="1155"/>
              <w:marRight w:val="0"/>
              <w:marTop w:val="0"/>
              <w:marBottom w:val="0"/>
              <w:divBdr>
                <w:top w:val="none" w:sz="0" w:space="0" w:color="auto"/>
                <w:left w:val="none" w:sz="0" w:space="0" w:color="auto"/>
                <w:bottom w:val="none" w:sz="0" w:space="0" w:color="auto"/>
                <w:right w:val="none" w:sz="0" w:space="0" w:color="auto"/>
              </w:divBdr>
            </w:div>
            <w:div w:id="17334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3103">
      <w:bodyDiv w:val="1"/>
      <w:marLeft w:val="0"/>
      <w:marRight w:val="0"/>
      <w:marTop w:val="0"/>
      <w:marBottom w:val="0"/>
      <w:divBdr>
        <w:top w:val="none" w:sz="0" w:space="0" w:color="auto"/>
        <w:left w:val="none" w:sz="0" w:space="0" w:color="auto"/>
        <w:bottom w:val="none" w:sz="0" w:space="0" w:color="auto"/>
        <w:right w:val="none" w:sz="0" w:space="0" w:color="auto"/>
      </w:divBdr>
      <w:divsChild>
        <w:div w:id="762186917">
          <w:marLeft w:val="0"/>
          <w:marRight w:val="0"/>
          <w:marTop w:val="0"/>
          <w:marBottom w:val="0"/>
          <w:divBdr>
            <w:top w:val="none" w:sz="0" w:space="0" w:color="auto"/>
            <w:left w:val="none" w:sz="0" w:space="0" w:color="auto"/>
            <w:bottom w:val="none" w:sz="0" w:space="0" w:color="auto"/>
            <w:right w:val="none" w:sz="0" w:space="0" w:color="auto"/>
          </w:divBdr>
        </w:div>
        <w:div w:id="18044211">
          <w:marLeft w:val="0"/>
          <w:marRight w:val="0"/>
          <w:marTop w:val="150"/>
          <w:marBottom w:val="0"/>
          <w:divBdr>
            <w:top w:val="none" w:sz="0" w:space="0" w:color="auto"/>
            <w:left w:val="none" w:sz="0" w:space="0" w:color="auto"/>
            <w:bottom w:val="none" w:sz="0" w:space="0" w:color="auto"/>
            <w:right w:val="none" w:sz="0" w:space="0" w:color="auto"/>
          </w:divBdr>
          <w:divsChild>
            <w:div w:id="419449374">
              <w:marLeft w:val="1155"/>
              <w:marRight w:val="0"/>
              <w:marTop w:val="0"/>
              <w:marBottom w:val="0"/>
              <w:divBdr>
                <w:top w:val="none" w:sz="0" w:space="0" w:color="auto"/>
                <w:left w:val="none" w:sz="0" w:space="0" w:color="auto"/>
                <w:bottom w:val="none" w:sz="0" w:space="0" w:color="auto"/>
                <w:right w:val="none" w:sz="0" w:space="0" w:color="auto"/>
              </w:divBdr>
            </w:div>
            <w:div w:id="269320186">
              <w:marLeft w:val="1155"/>
              <w:marRight w:val="0"/>
              <w:marTop w:val="0"/>
              <w:marBottom w:val="0"/>
              <w:divBdr>
                <w:top w:val="none" w:sz="0" w:space="0" w:color="auto"/>
                <w:left w:val="none" w:sz="0" w:space="0" w:color="auto"/>
                <w:bottom w:val="none" w:sz="0" w:space="0" w:color="auto"/>
                <w:right w:val="none" w:sz="0" w:space="0" w:color="auto"/>
              </w:divBdr>
            </w:div>
            <w:div w:id="1194004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855223">
      <w:bodyDiv w:val="1"/>
      <w:marLeft w:val="0"/>
      <w:marRight w:val="0"/>
      <w:marTop w:val="0"/>
      <w:marBottom w:val="0"/>
      <w:divBdr>
        <w:top w:val="none" w:sz="0" w:space="0" w:color="auto"/>
        <w:left w:val="none" w:sz="0" w:space="0" w:color="auto"/>
        <w:bottom w:val="none" w:sz="0" w:space="0" w:color="auto"/>
        <w:right w:val="none" w:sz="0" w:space="0" w:color="auto"/>
      </w:divBdr>
      <w:divsChild>
        <w:div w:id="1963032494">
          <w:marLeft w:val="0"/>
          <w:marRight w:val="0"/>
          <w:marTop w:val="0"/>
          <w:marBottom w:val="0"/>
          <w:divBdr>
            <w:top w:val="none" w:sz="0" w:space="0" w:color="auto"/>
            <w:left w:val="none" w:sz="0" w:space="0" w:color="auto"/>
            <w:bottom w:val="none" w:sz="0" w:space="0" w:color="auto"/>
            <w:right w:val="none" w:sz="0" w:space="0" w:color="auto"/>
          </w:divBdr>
        </w:div>
        <w:div w:id="754934529">
          <w:marLeft w:val="0"/>
          <w:marRight w:val="0"/>
          <w:marTop w:val="150"/>
          <w:marBottom w:val="0"/>
          <w:divBdr>
            <w:top w:val="none" w:sz="0" w:space="0" w:color="auto"/>
            <w:left w:val="none" w:sz="0" w:space="0" w:color="auto"/>
            <w:bottom w:val="none" w:sz="0" w:space="0" w:color="auto"/>
            <w:right w:val="none" w:sz="0" w:space="0" w:color="auto"/>
          </w:divBdr>
          <w:divsChild>
            <w:div w:id="1757287887">
              <w:marLeft w:val="1155"/>
              <w:marRight w:val="0"/>
              <w:marTop w:val="0"/>
              <w:marBottom w:val="0"/>
              <w:divBdr>
                <w:top w:val="none" w:sz="0" w:space="0" w:color="auto"/>
                <w:left w:val="none" w:sz="0" w:space="0" w:color="auto"/>
                <w:bottom w:val="none" w:sz="0" w:space="0" w:color="auto"/>
                <w:right w:val="none" w:sz="0" w:space="0" w:color="auto"/>
              </w:divBdr>
            </w:div>
            <w:div w:id="1181045722">
              <w:marLeft w:val="1155"/>
              <w:marRight w:val="0"/>
              <w:marTop w:val="0"/>
              <w:marBottom w:val="0"/>
              <w:divBdr>
                <w:top w:val="none" w:sz="0" w:space="0" w:color="auto"/>
                <w:left w:val="none" w:sz="0" w:space="0" w:color="auto"/>
                <w:bottom w:val="none" w:sz="0" w:space="0" w:color="auto"/>
                <w:right w:val="none" w:sz="0" w:space="0" w:color="auto"/>
              </w:divBdr>
            </w:div>
            <w:div w:id="1622032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269">
      <w:bodyDiv w:val="1"/>
      <w:marLeft w:val="0"/>
      <w:marRight w:val="0"/>
      <w:marTop w:val="0"/>
      <w:marBottom w:val="0"/>
      <w:divBdr>
        <w:top w:val="none" w:sz="0" w:space="0" w:color="auto"/>
        <w:left w:val="none" w:sz="0" w:space="0" w:color="auto"/>
        <w:bottom w:val="none" w:sz="0" w:space="0" w:color="auto"/>
        <w:right w:val="none" w:sz="0" w:space="0" w:color="auto"/>
      </w:divBdr>
      <w:divsChild>
        <w:div w:id="47922584">
          <w:marLeft w:val="0"/>
          <w:marRight w:val="0"/>
          <w:marTop w:val="0"/>
          <w:marBottom w:val="0"/>
          <w:divBdr>
            <w:top w:val="none" w:sz="0" w:space="0" w:color="auto"/>
            <w:left w:val="none" w:sz="0" w:space="0" w:color="auto"/>
            <w:bottom w:val="none" w:sz="0" w:space="0" w:color="auto"/>
            <w:right w:val="none" w:sz="0" w:space="0" w:color="auto"/>
          </w:divBdr>
        </w:div>
        <w:div w:id="2121144743">
          <w:marLeft w:val="0"/>
          <w:marRight w:val="0"/>
          <w:marTop w:val="150"/>
          <w:marBottom w:val="0"/>
          <w:divBdr>
            <w:top w:val="none" w:sz="0" w:space="0" w:color="auto"/>
            <w:left w:val="none" w:sz="0" w:space="0" w:color="auto"/>
            <w:bottom w:val="none" w:sz="0" w:space="0" w:color="auto"/>
            <w:right w:val="none" w:sz="0" w:space="0" w:color="auto"/>
          </w:divBdr>
          <w:divsChild>
            <w:div w:id="956250873">
              <w:marLeft w:val="1155"/>
              <w:marRight w:val="0"/>
              <w:marTop w:val="0"/>
              <w:marBottom w:val="0"/>
              <w:divBdr>
                <w:top w:val="none" w:sz="0" w:space="0" w:color="auto"/>
                <w:left w:val="none" w:sz="0" w:space="0" w:color="auto"/>
                <w:bottom w:val="none" w:sz="0" w:space="0" w:color="auto"/>
                <w:right w:val="none" w:sz="0" w:space="0" w:color="auto"/>
              </w:divBdr>
            </w:div>
            <w:div w:id="226039603">
              <w:marLeft w:val="1155"/>
              <w:marRight w:val="0"/>
              <w:marTop w:val="0"/>
              <w:marBottom w:val="0"/>
              <w:divBdr>
                <w:top w:val="none" w:sz="0" w:space="0" w:color="auto"/>
                <w:left w:val="none" w:sz="0" w:space="0" w:color="auto"/>
                <w:bottom w:val="none" w:sz="0" w:space="0" w:color="auto"/>
                <w:right w:val="none" w:sz="0" w:space="0" w:color="auto"/>
              </w:divBdr>
            </w:div>
            <w:div w:id="51133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2858">
      <w:bodyDiv w:val="1"/>
      <w:marLeft w:val="0"/>
      <w:marRight w:val="0"/>
      <w:marTop w:val="0"/>
      <w:marBottom w:val="0"/>
      <w:divBdr>
        <w:top w:val="none" w:sz="0" w:space="0" w:color="auto"/>
        <w:left w:val="none" w:sz="0" w:space="0" w:color="auto"/>
        <w:bottom w:val="none" w:sz="0" w:space="0" w:color="auto"/>
        <w:right w:val="none" w:sz="0" w:space="0" w:color="auto"/>
      </w:divBdr>
      <w:divsChild>
        <w:div w:id="1781605622">
          <w:marLeft w:val="0"/>
          <w:marRight w:val="0"/>
          <w:marTop w:val="0"/>
          <w:marBottom w:val="0"/>
          <w:divBdr>
            <w:top w:val="none" w:sz="0" w:space="0" w:color="auto"/>
            <w:left w:val="none" w:sz="0" w:space="0" w:color="auto"/>
            <w:bottom w:val="none" w:sz="0" w:space="0" w:color="auto"/>
            <w:right w:val="none" w:sz="0" w:space="0" w:color="auto"/>
          </w:divBdr>
        </w:div>
        <w:div w:id="759521735">
          <w:marLeft w:val="0"/>
          <w:marRight w:val="0"/>
          <w:marTop w:val="150"/>
          <w:marBottom w:val="0"/>
          <w:divBdr>
            <w:top w:val="none" w:sz="0" w:space="0" w:color="auto"/>
            <w:left w:val="none" w:sz="0" w:space="0" w:color="auto"/>
            <w:bottom w:val="none" w:sz="0" w:space="0" w:color="auto"/>
            <w:right w:val="none" w:sz="0" w:space="0" w:color="auto"/>
          </w:divBdr>
          <w:divsChild>
            <w:div w:id="1045831958">
              <w:marLeft w:val="1155"/>
              <w:marRight w:val="0"/>
              <w:marTop w:val="0"/>
              <w:marBottom w:val="0"/>
              <w:divBdr>
                <w:top w:val="none" w:sz="0" w:space="0" w:color="auto"/>
                <w:left w:val="none" w:sz="0" w:space="0" w:color="auto"/>
                <w:bottom w:val="none" w:sz="0" w:space="0" w:color="auto"/>
                <w:right w:val="none" w:sz="0" w:space="0" w:color="auto"/>
              </w:divBdr>
            </w:div>
            <w:div w:id="1460880403">
              <w:marLeft w:val="1155"/>
              <w:marRight w:val="0"/>
              <w:marTop w:val="0"/>
              <w:marBottom w:val="0"/>
              <w:divBdr>
                <w:top w:val="none" w:sz="0" w:space="0" w:color="auto"/>
                <w:left w:val="none" w:sz="0" w:space="0" w:color="auto"/>
                <w:bottom w:val="none" w:sz="0" w:space="0" w:color="auto"/>
                <w:right w:val="none" w:sz="0" w:space="0" w:color="auto"/>
              </w:divBdr>
            </w:div>
            <w:div w:id="446583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0602">
      <w:bodyDiv w:val="1"/>
      <w:marLeft w:val="0"/>
      <w:marRight w:val="0"/>
      <w:marTop w:val="0"/>
      <w:marBottom w:val="0"/>
      <w:divBdr>
        <w:top w:val="none" w:sz="0" w:space="0" w:color="auto"/>
        <w:left w:val="none" w:sz="0" w:space="0" w:color="auto"/>
        <w:bottom w:val="none" w:sz="0" w:space="0" w:color="auto"/>
        <w:right w:val="none" w:sz="0" w:space="0" w:color="auto"/>
      </w:divBdr>
      <w:divsChild>
        <w:div w:id="450054907">
          <w:marLeft w:val="0"/>
          <w:marRight w:val="0"/>
          <w:marTop w:val="0"/>
          <w:marBottom w:val="0"/>
          <w:divBdr>
            <w:top w:val="none" w:sz="0" w:space="0" w:color="auto"/>
            <w:left w:val="none" w:sz="0" w:space="0" w:color="auto"/>
            <w:bottom w:val="none" w:sz="0" w:space="0" w:color="auto"/>
            <w:right w:val="none" w:sz="0" w:space="0" w:color="auto"/>
          </w:divBdr>
        </w:div>
        <w:div w:id="751313423">
          <w:marLeft w:val="0"/>
          <w:marRight w:val="0"/>
          <w:marTop w:val="150"/>
          <w:marBottom w:val="0"/>
          <w:divBdr>
            <w:top w:val="none" w:sz="0" w:space="0" w:color="auto"/>
            <w:left w:val="none" w:sz="0" w:space="0" w:color="auto"/>
            <w:bottom w:val="none" w:sz="0" w:space="0" w:color="auto"/>
            <w:right w:val="none" w:sz="0" w:space="0" w:color="auto"/>
          </w:divBdr>
          <w:divsChild>
            <w:div w:id="490751737">
              <w:marLeft w:val="1155"/>
              <w:marRight w:val="0"/>
              <w:marTop w:val="0"/>
              <w:marBottom w:val="0"/>
              <w:divBdr>
                <w:top w:val="none" w:sz="0" w:space="0" w:color="auto"/>
                <w:left w:val="none" w:sz="0" w:space="0" w:color="auto"/>
                <w:bottom w:val="none" w:sz="0" w:space="0" w:color="auto"/>
                <w:right w:val="none" w:sz="0" w:space="0" w:color="auto"/>
              </w:divBdr>
            </w:div>
            <w:div w:id="1704862079">
              <w:marLeft w:val="1155"/>
              <w:marRight w:val="0"/>
              <w:marTop w:val="0"/>
              <w:marBottom w:val="0"/>
              <w:divBdr>
                <w:top w:val="none" w:sz="0" w:space="0" w:color="auto"/>
                <w:left w:val="none" w:sz="0" w:space="0" w:color="auto"/>
                <w:bottom w:val="none" w:sz="0" w:space="0" w:color="auto"/>
                <w:right w:val="none" w:sz="0" w:space="0" w:color="auto"/>
              </w:divBdr>
            </w:div>
            <w:div w:id="604770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199909">
      <w:bodyDiv w:val="1"/>
      <w:marLeft w:val="0"/>
      <w:marRight w:val="0"/>
      <w:marTop w:val="0"/>
      <w:marBottom w:val="0"/>
      <w:divBdr>
        <w:top w:val="none" w:sz="0" w:space="0" w:color="auto"/>
        <w:left w:val="none" w:sz="0" w:space="0" w:color="auto"/>
        <w:bottom w:val="none" w:sz="0" w:space="0" w:color="auto"/>
        <w:right w:val="none" w:sz="0" w:space="0" w:color="auto"/>
      </w:divBdr>
      <w:divsChild>
        <w:div w:id="497769662">
          <w:marLeft w:val="0"/>
          <w:marRight w:val="0"/>
          <w:marTop w:val="0"/>
          <w:marBottom w:val="0"/>
          <w:divBdr>
            <w:top w:val="none" w:sz="0" w:space="0" w:color="auto"/>
            <w:left w:val="none" w:sz="0" w:space="0" w:color="auto"/>
            <w:bottom w:val="none" w:sz="0" w:space="0" w:color="auto"/>
            <w:right w:val="none" w:sz="0" w:space="0" w:color="auto"/>
          </w:divBdr>
        </w:div>
        <w:div w:id="40250215">
          <w:marLeft w:val="0"/>
          <w:marRight w:val="0"/>
          <w:marTop w:val="150"/>
          <w:marBottom w:val="0"/>
          <w:divBdr>
            <w:top w:val="none" w:sz="0" w:space="0" w:color="auto"/>
            <w:left w:val="none" w:sz="0" w:space="0" w:color="auto"/>
            <w:bottom w:val="none" w:sz="0" w:space="0" w:color="auto"/>
            <w:right w:val="none" w:sz="0" w:space="0" w:color="auto"/>
          </w:divBdr>
          <w:divsChild>
            <w:div w:id="2106531386">
              <w:marLeft w:val="1155"/>
              <w:marRight w:val="0"/>
              <w:marTop w:val="0"/>
              <w:marBottom w:val="0"/>
              <w:divBdr>
                <w:top w:val="none" w:sz="0" w:space="0" w:color="auto"/>
                <w:left w:val="none" w:sz="0" w:space="0" w:color="auto"/>
                <w:bottom w:val="none" w:sz="0" w:space="0" w:color="auto"/>
                <w:right w:val="none" w:sz="0" w:space="0" w:color="auto"/>
              </w:divBdr>
            </w:div>
            <w:div w:id="830407986">
              <w:marLeft w:val="1155"/>
              <w:marRight w:val="0"/>
              <w:marTop w:val="0"/>
              <w:marBottom w:val="0"/>
              <w:divBdr>
                <w:top w:val="none" w:sz="0" w:space="0" w:color="auto"/>
                <w:left w:val="none" w:sz="0" w:space="0" w:color="auto"/>
                <w:bottom w:val="none" w:sz="0" w:space="0" w:color="auto"/>
                <w:right w:val="none" w:sz="0" w:space="0" w:color="auto"/>
              </w:divBdr>
            </w:div>
            <w:div w:id="1348798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48240">
      <w:bodyDiv w:val="1"/>
      <w:marLeft w:val="0"/>
      <w:marRight w:val="0"/>
      <w:marTop w:val="0"/>
      <w:marBottom w:val="0"/>
      <w:divBdr>
        <w:top w:val="none" w:sz="0" w:space="0" w:color="auto"/>
        <w:left w:val="none" w:sz="0" w:space="0" w:color="auto"/>
        <w:bottom w:val="none" w:sz="0" w:space="0" w:color="auto"/>
        <w:right w:val="none" w:sz="0" w:space="0" w:color="auto"/>
      </w:divBdr>
      <w:divsChild>
        <w:div w:id="2108653170">
          <w:marLeft w:val="0"/>
          <w:marRight w:val="0"/>
          <w:marTop w:val="0"/>
          <w:marBottom w:val="0"/>
          <w:divBdr>
            <w:top w:val="none" w:sz="0" w:space="0" w:color="auto"/>
            <w:left w:val="none" w:sz="0" w:space="0" w:color="auto"/>
            <w:bottom w:val="none" w:sz="0" w:space="0" w:color="auto"/>
            <w:right w:val="none" w:sz="0" w:space="0" w:color="auto"/>
          </w:divBdr>
        </w:div>
        <w:div w:id="1987778496">
          <w:marLeft w:val="0"/>
          <w:marRight w:val="0"/>
          <w:marTop w:val="150"/>
          <w:marBottom w:val="0"/>
          <w:divBdr>
            <w:top w:val="none" w:sz="0" w:space="0" w:color="auto"/>
            <w:left w:val="none" w:sz="0" w:space="0" w:color="auto"/>
            <w:bottom w:val="none" w:sz="0" w:space="0" w:color="auto"/>
            <w:right w:val="none" w:sz="0" w:space="0" w:color="auto"/>
          </w:divBdr>
          <w:divsChild>
            <w:div w:id="1608922009">
              <w:marLeft w:val="1155"/>
              <w:marRight w:val="0"/>
              <w:marTop w:val="0"/>
              <w:marBottom w:val="0"/>
              <w:divBdr>
                <w:top w:val="none" w:sz="0" w:space="0" w:color="auto"/>
                <w:left w:val="none" w:sz="0" w:space="0" w:color="auto"/>
                <w:bottom w:val="none" w:sz="0" w:space="0" w:color="auto"/>
                <w:right w:val="none" w:sz="0" w:space="0" w:color="auto"/>
              </w:divBdr>
            </w:div>
            <w:div w:id="106891500">
              <w:marLeft w:val="1155"/>
              <w:marRight w:val="0"/>
              <w:marTop w:val="0"/>
              <w:marBottom w:val="0"/>
              <w:divBdr>
                <w:top w:val="none" w:sz="0" w:space="0" w:color="auto"/>
                <w:left w:val="none" w:sz="0" w:space="0" w:color="auto"/>
                <w:bottom w:val="none" w:sz="0" w:space="0" w:color="auto"/>
                <w:right w:val="none" w:sz="0" w:space="0" w:color="auto"/>
              </w:divBdr>
            </w:div>
            <w:div w:id="141246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89719">
      <w:bodyDiv w:val="1"/>
      <w:marLeft w:val="0"/>
      <w:marRight w:val="0"/>
      <w:marTop w:val="0"/>
      <w:marBottom w:val="0"/>
      <w:divBdr>
        <w:top w:val="none" w:sz="0" w:space="0" w:color="auto"/>
        <w:left w:val="none" w:sz="0" w:space="0" w:color="auto"/>
        <w:bottom w:val="none" w:sz="0" w:space="0" w:color="auto"/>
        <w:right w:val="none" w:sz="0" w:space="0" w:color="auto"/>
      </w:divBdr>
      <w:divsChild>
        <w:div w:id="2070226900">
          <w:marLeft w:val="0"/>
          <w:marRight w:val="0"/>
          <w:marTop w:val="0"/>
          <w:marBottom w:val="0"/>
          <w:divBdr>
            <w:top w:val="none" w:sz="0" w:space="0" w:color="auto"/>
            <w:left w:val="none" w:sz="0" w:space="0" w:color="auto"/>
            <w:bottom w:val="none" w:sz="0" w:space="0" w:color="auto"/>
            <w:right w:val="none" w:sz="0" w:space="0" w:color="auto"/>
          </w:divBdr>
        </w:div>
        <w:div w:id="1742479340">
          <w:marLeft w:val="0"/>
          <w:marRight w:val="0"/>
          <w:marTop w:val="150"/>
          <w:marBottom w:val="0"/>
          <w:divBdr>
            <w:top w:val="none" w:sz="0" w:space="0" w:color="auto"/>
            <w:left w:val="none" w:sz="0" w:space="0" w:color="auto"/>
            <w:bottom w:val="none" w:sz="0" w:space="0" w:color="auto"/>
            <w:right w:val="none" w:sz="0" w:space="0" w:color="auto"/>
          </w:divBdr>
          <w:divsChild>
            <w:div w:id="2009745722">
              <w:marLeft w:val="1155"/>
              <w:marRight w:val="0"/>
              <w:marTop w:val="0"/>
              <w:marBottom w:val="0"/>
              <w:divBdr>
                <w:top w:val="none" w:sz="0" w:space="0" w:color="auto"/>
                <w:left w:val="none" w:sz="0" w:space="0" w:color="auto"/>
                <w:bottom w:val="none" w:sz="0" w:space="0" w:color="auto"/>
                <w:right w:val="none" w:sz="0" w:space="0" w:color="auto"/>
              </w:divBdr>
            </w:div>
            <w:div w:id="1510481022">
              <w:marLeft w:val="1155"/>
              <w:marRight w:val="0"/>
              <w:marTop w:val="0"/>
              <w:marBottom w:val="0"/>
              <w:divBdr>
                <w:top w:val="none" w:sz="0" w:space="0" w:color="auto"/>
                <w:left w:val="none" w:sz="0" w:space="0" w:color="auto"/>
                <w:bottom w:val="none" w:sz="0" w:space="0" w:color="auto"/>
                <w:right w:val="none" w:sz="0" w:space="0" w:color="auto"/>
              </w:divBdr>
            </w:div>
            <w:div w:id="577905305">
              <w:marLeft w:val="1155"/>
              <w:marRight w:val="0"/>
              <w:marTop w:val="0"/>
              <w:marBottom w:val="0"/>
              <w:divBdr>
                <w:top w:val="none" w:sz="0" w:space="0" w:color="auto"/>
                <w:left w:val="none" w:sz="0" w:space="0" w:color="auto"/>
                <w:bottom w:val="none" w:sz="0" w:space="0" w:color="auto"/>
                <w:right w:val="none" w:sz="0" w:space="0" w:color="auto"/>
              </w:divBdr>
            </w:div>
            <w:div w:id="122194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5927">
      <w:bodyDiv w:val="1"/>
      <w:marLeft w:val="0"/>
      <w:marRight w:val="0"/>
      <w:marTop w:val="0"/>
      <w:marBottom w:val="0"/>
      <w:divBdr>
        <w:top w:val="none" w:sz="0" w:space="0" w:color="auto"/>
        <w:left w:val="none" w:sz="0" w:space="0" w:color="auto"/>
        <w:bottom w:val="none" w:sz="0" w:space="0" w:color="auto"/>
        <w:right w:val="none" w:sz="0" w:space="0" w:color="auto"/>
      </w:divBdr>
      <w:divsChild>
        <w:div w:id="1267617938">
          <w:marLeft w:val="0"/>
          <w:marRight w:val="0"/>
          <w:marTop w:val="0"/>
          <w:marBottom w:val="0"/>
          <w:divBdr>
            <w:top w:val="none" w:sz="0" w:space="0" w:color="auto"/>
            <w:left w:val="none" w:sz="0" w:space="0" w:color="auto"/>
            <w:bottom w:val="none" w:sz="0" w:space="0" w:color="auto"/>
            <w:right w:val="none" w:sz="0" w:space="0" w:color="auto"/>
          </w:divBdr>
        </w:div>
        <w:div w:id="1407649136">
          <w:marLeft w:val="0"/>
          <w:marRight w:val="0"/>
          <w:marTop w:val="150"/>
          <w:marBottom w:val="0"/>
          <w:divBdr>
            <w:top w:val="none" w:sz="0" w:space="0" w:color="auto"/>
            <w:left w:val="none" w:sz="0" w:space="0" w:color="auto"/>
            <w:bottom w:val="none" w:sz="0" w:space="0" w:color="auto"/>
            <w:right w:val="none" w:sz="0" w:space="0" w:color="auto"/>
          </w:divBdr>
          <w:divsChild>
            <w:div w:id="709963453">
              <w:marLeft w:val="1155"/>
              <w:marRight w:val="0"/>
              <w:marTop w:val="0"/>
              <w:marBottom w:val="0"/>
              <w:divBdr>
                <w:top w:val="none" w:sz="0" w:space="0" w:color="auto"/>
                <w:left w:val="none" w:sz="0" w:space="0" w:color="auto"/>
                <w:bottom w:val="none" w:sz="0" w:space="0" w:color="auto"/>
                <w:right w:val="none" w:sz="0" w:space="0" w:color="auto"/>
              </w:divBdr>
            </w:div>
            <w:div w:id="354891752">
              <w:marLeft w:val="1155"/>
              <w:marRight w:val="0"/>
              <w:marTop w:val="0"/>
              <w:marBottom w:val="0"/>
              <w:divBdr>
                <w:top w:val="none" w:sz="0" w:space="0" w:color="auto"/>
                <w:left w:val="none" w:sz="0" w:space="0" w:color="auto"/>
                <w:bottom w:val="none" w:sz="0" w:space="0" w:color="auto"/>
                <w:right w:val="none" w:sz="0" w:space="0" w:color="auto"/>
              </w:divBdr>
            </w:div>
            <w:div w:id="1220630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530930">
      <w:bodyDiv w:val="1"/>
      <w:marLeft w:val="0"/>
      <w:marRight w:val="0"/>
      <w:marTop w:val="0"/>
      <w:marBottom w:val="0"/>
      <w:divBdr>
        <w:top w:val="none" w:sz="0" w:space="0" w:color="auto"/>
        <w:left w:val="none" w:sz="0" w:space="0" w:color="auto"/>
        <w:bottom w:val="none" w:sz="0" w:space="0" w:color="auto"/>
        <w:right w:val="none" w:sz="0" w:space="0" w:color="auto"/>
      </w:divBdr>
      <w:divsChild>
        <w:div w:id="1879006640">
          <w:marLeft w:val="0"/>
          <w:marRight w:val="0"/>
          <w:marTop w:val="0"/>
          <w:marBottom w:val="0"/>
          <w:divBdr>
            <w:top w:val="none" w:sz="0" w:space="0" w:color="auto"/>
            <w:left w:val="none" w:sz="0" w:space="0" w:color="auto"/>
            <w:bottom w:val="none" w:sz="0" w:space="0" w:color="auto"/>
            <w:right w:val="none" w:sz="0" w:space="0" w:color="auto"/>
          </w:divBdr>
        </w:div>
        <w:div w:id="950356625">
          <w:marLeft w:val="0"/>
          <w:marRight w:val="0"/>
          <w:marTop w:val="150"/>
          <w:marBottom w:val="0"/>
          <w:divBdr>
            <w:top w:val="none" w:sz="0" w:space="0" w:color="auto"/>
            <w:left w:val="none" w:sz="0" w:space="0" w:color="auto"/>
            <w:bottom w:val="none" w:sz="0" w:space="0" w:color="auto"/>
            <w:right w:val="none" w:sz="0" w:space="0" w:color="auto"/>
          </w:divBdr>
          <w:divsChild>
            <w:div w:id="2044666976">
              <w:marLeft w:val="1155"/>
              <w:marRight w:val="0"/>
              <w:marTop w:val="0"/>
              <w:marBottom w:val="0"/>
              <w:divBdr>
                <w:top w:val="none" w:sz="0" w:space="0" w:color="auto"/>
                <w:left w:val="none" w:sz="0" w:space="0" w:color="auto"/>
                <w:bottom w:val="none" w:sz="0" w:space="0" w:color="auto"/>
                <w:right w:val="none" w:sz="0" w:space="0" w:color="auto"/>
              </w:divBdr>
            </w:div>
            <w:div w:id="414590191">
              <w:marLeft w:val="1155"/>
              <w:marRight w:val="0"/>
              <w:marTop w:val="0"/>
              <w:marBottom w:val="0"/>
              <w:divBdr>
                <w:top w:val="none" w:sz="0" w:space="0" w:color="auto"/>
                <w:left w:val="none" w:sz="0" w:space="0" w:color="auto"/>
                <w:bottom w:val="none" w:sz="0" w:space="0" w:color="auto"/>
                <w:right w:val="none" w:sz="0" w:space="0" w:color="auto"/>
              </w:divBdr>
            </w:div>
            <w:div w:id="1700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262111">
      <w:bodyDiv w:val="1"/>
      <w:marLeft w:val="0"/>
      <w:marRight w:val="0"/>
      <w:marTop w:val="0"/>
      <w:marBottom w:val="0"/>
      <w:divBdr>
        <w:top w:val="none" w:sz="0" w:space="0" w:color="auto"/>
        <w:left w:val="none" w:sz="0" w:space="0" w:color="auto"/>
        <w:bottom w:val="none" w:sz="0" w:space="0" w:color="auto"/>
        <w:right w:val="none" w:sz="0" w:space="0" w:color="auto"/>
      </w:divBdr>
      <w:divsChild>
        <w:div w:id="1769348085">
          <w:marLeft w:val="0"/>
          <w:marRight w:val="0"/>
          <w:marTop w:val="0"/>
          <w:marBottom w:val="0"/>
          <w:divBdr>
            <w:top w:val="none" w:sz="0" w:space="0" w:color="auto"/>
            <w:left w:val="none" w:sz="0" w:space="0" w:color="auto"/>
            <w:bottom w:val="none" w:sz="0" w:space="0" w:color="auto"/>
            <w:right w:val="none" w:sz="0" w:space="0" w:color="auto"/>
          </w:divBdr>
        </w:div>
        <w:div w:id="186212560">
          <w:marLeft w:val="0"/>
          <w:marRight w:val="0"/>
          <w:marTop w:val="150"/>
          <w:marBottom w:val="0"/>
          <w:divBdr>
            <w:top w:val="none" w:sz="0" w:space="0" w:color="auto"/>
            <w:left w:val="none" w:sz="0" w:space="0" w:color="auto"/>
            <w:bottom w:val="none" w:sz="0" w:space="0" w:color="auto"/>
            <w:right w:val="none" w:sz="0" w:space="0" w:color="auto"/>
          </w:divBdr>
          <w:divsChild>
            <w:div w:id="1044066420">
              <w:marLeft w:val="1155"/>
              <w:marRight w:val="0"/>
              <w:marTop w:val="0"/>
              <w:marBottom w:val="0"/>
              <w:divBdr>
                <w:top w:val="none" w:sz="0" w:space="0" w:color="auto"/>
                <w:left w:val="none" w:sz="0" w:space="0" w:color="auto"/>
                <w:bottom w:val="none" w:sz="0" w:space="0" w:color="auto"/>
                <w:right w:val="none" w:sz="0" w:space="0" w:color="auto"/>
              </w:divBdr>
            </w:div>
            <w:div w:id="207388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646335">
      <w:bodyDiv w:val="1"/>
      <w:marLeft w:val="0"/>
      <w:marRight w:val="0"/>
      <w:marTop w:val="0"/>
      <w:marBottom w:val="0"/>
      <w:divBdr>
        <w:top w:val="none" w:sz="0" w:space="0" w:color="auto"/>
        <w:left w:val="none" w:sz="0" w:space="0" w:color="auto"/>
        <w:bottom w:val="none" w:sz="0" w:space="0" w:color="auto"/>
        <w:right w:val="none" w:sz="0" w:space="0" w:color="auto"/>
      </w:divBdr>
      <w:divsChild>
        <w:div w:id="1498769493">
          <w:marLeft w:val="0"/>
          <w:marRight w:val="0"/>
          <w:marTop w:val="0"/>
          <w:marBottom w:val="0"/>
          <w:divBdr>
            <w:top w:val="none" w:sz="0" w:space="0" w:color="auto"/>
            <w:left w:val="none" w:sz="0" w:space="0" w:color="auto"/>
            <w:bottom w:val="none" w:sz="0" w:space="0" w:color="auto"/>
            <w:right w:val="none" w:sz="0" w:space="0" w:color="auto"/>
          </w:divBdr>
        </w:div>
        <w:div w:id="1133015876">
          <w:marLeft w:val="0"/>
          <w:marRight w:val="0"/>
          <w:marTop w:val="150"/>
          <w:marBottom w:val="0"/>
          <w:divBdr>
            <w:top w:val="none" w:sz="0" w:space="0" w:color="auto"/>
            <w:left w:val="none" w:sz="0" w:space="0" w:color="auto"/>
            <w:bottom w:val="none" w:sz="0" w:space="0" w:color="auto"/>
            <w:right w:val="none" w:sz="0" w:space="0" w:color="auto"/>
          </w:divBdr>
          <w:divsChild>
            <w:div w:id="387149801">
              <w:marLeft w:val="1155"/>
              <w:marRight w:val="0"/>
              <w:marTop w:val="0"/>
              <w:marBottom w:val="0"/>
              <w:divBdr>
                <w:top w:val="none" w:sz="0" w:space="0" w:color="auto"/>
                <w:left w:val="none" w:sz="0" w:space="0" w:color="auto"/>
                <w:bottom w:val="none" w:sz="0" w:space="0" w:color="auto"/>
                <w:right w:val="none" w:sz="0" w:space="0" w:color="auto"/>
              </w:divBdr>
            </w:div>
            <w:div w:id="1609392889">
              <w:marLeft w:val="1155"/>
              <w:marRight w:val="0"/>
              <w:marTop w:val="0"/>
              <w:marBottom w:val="0"/>
              <w:divBdr>
                <w:top w:val="none" w:sz="0" w:space="0" w:color="auto"/>
                <w:left w:val="none" w:sz="0" w:space="0" w:color="auto"/>
                <w:bottom w:val="none" w:sz="0" w:space="0" w:color="auto"/>
                <w:right w:val="none" w:sz="0" w:space="0" w:color="auto"/>
              </w:divBdr>
            </w:div>
            <w:div w:id="497385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916172">
      <w:bodyDiv w:val="1"/>
      <w:marLeft w:val="0"/>
      <w:marRight w:val="0"/>
      <w:marTop w:val="0"/>
      <w:marBottom w:val="0"/>
      <w:divBdr>
        <w:top w:val="none" w:sz="0" w:space="0" w:color="auto"/>
        <w:left w:val="none" w:sz="0" w:space="0" w:color="auto"/>
        <w:bottom w:val="none" w:sz="0" w:space="0" w:color="auto"/>
        <w:right w:val="none" w:sz="0" w:space="0" w:color="auto"/>
      </w:divBdr>
      <w:divsChild>
        <w:div w:id="1737360328">
          <w:marLeft w:val="0"/>
          <w:marRight w:val="0"/>
          <w:marTop w:val="0"/>
          <w:marBottom w:val="0"/>
          <w:divBdr>
            <w:top w:val="none" w:sz="0" w:space="0" w:color="auto"/>
            <w:left w:val="none" w:sz="0" w:space="0" w:color="auto"/>
            <w:bottom w:val="none" w:sz="0" w:space="0" w:color="auto"/>
            <w:right w:val="none" w:sz="0" w:space="0" w:color="auto"/>
          </w:divBdr>
        </w:div>
        <w:div w:id="823549563">
          <w:marLeft w:val="0"/>
          <w:marRight w:val="0"/>
          <w:marTop w:val="150"/>
          <w:marBottom w:val="0"/>
          <w:divBdr>
            <w:top w:val="none" w:sz="0" w:space="0" w:color="auto"/>
            <w:left w:val="none" w:sz="0" w:space="0" w:color="auto"/>
            <w:bottom w:val="none" w:sz="0" w:space="0" w:color="auto"/>
            <w:right w:val="none" w:sz="0" w:space="0" w:color="auto"/>
          </w:divBdr>
          <w:divsChild>
            <w:div w:id="1799563863">
              <w:marLeft w:val="1155"/>
              <w:marRight w:val="0"/>
              <w:marTop w:val="0"/>
              <w:marBottom w:val="0"/>
              <w:divBdr>
                <w:top w:val="none" w:sz="0" w:space="0" w:color="auto"/>
                <w:left w:val="none" w:sz="0" w:space="0" w:color="auto"/>
                <w:bottom w:val="none" w:sz="0" w:space="0" w:color="auto"/>
                <w:right w:val="none" w:sz="0" w:space="0" w:color="auto"/>
              </w:divBdr>
            </w:div>
            <w:div w:id="1861119541">
              <w:marLeft w:val="1155"/>
              <w:marRight w:val="0"/>
              <w:marTop w:val="0"/>
              <w:marBottom w:val="0"/>
              <w:divBdr>
                <w:top w:val="none" w:sz="0" w:space="0" w:color="auto"/>
                <w:left w:val="none" w:sz="0" w:space="0" w:color="auto"/>
                <w:bottom w:val="none" w:sz="0" w:space="0" w:color="auto"/>
                <w:right w:val="none" w:sz="0" w:space="0" w:color="auto"/>
              </w:divBdr>
            </w:div>
            <w:div w:id="472336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685944">
      <w:bodyDiv w:val="1"/>
      <w:marLeft w:val="0"/>
      <w:marRight w:val="0"/>
      <w:marTop w:val="0"/>
      <w:marBottom w:val="0"/>
      <w:divBdr>
        <w:top w:val="none" w:sz="0" w:space="0" w:color="auto"/>
        <w:left w:val="none" w:sz="0" w:space="0" w:color="auto"/>
        <w:bottom w:val="none" w:sz="0" w:space="0" w:color="auto"/>
        <w:right w:val="none" w:sz="0" w:space="0" w:color="auto"/>
      </w:divBdr>
      <w:divsChild>
        <w:div w:id="1834757016">
          <w:marLeft w:val="0"/>
          <w:marRight w:val="0"/>
          <w:marTop w:val="0"/>
          <w:marBottom w:val="0"/>
          <w:divBdr>
            <w:top w:val="none" w:sz="0" w:space="0" w:color="auto"/>
            <w:left w:val="none" w:sz="0" w:space="0" w:color="auto"/>
            <w:bottom w:val="none" w:sz="0" w:space="0" w:color="auto"/>
            <w:right w:val="none" w:sz="0" w:space="0" w:color="auto"/>
          </w:divBdr>
        </w:div>
        <w:div w:id="1614746106">
          <w:marLeft w:val="0"/>
          <w:marRight w:val="0"/>
          <w:marTop w:val="150"/>
          <w:marBottom w:val="0"/>
          <w:divBdr>
            <w:top w:val="none" w:sz="0" w:space="0" w:color="auto"/>
            <w:left w:val="none" w:sz="0" w:space="0" w:color="auto"/>
            <w:bottom w:val="none" w:sz="0" w:space="0" w:color="auto"/>
            <w:right w:val="none" w:sz="0" w:space="0" w:color="auto"/>
          </w:divBdr>
          <w:divsChild>
            <w:div w:id="31342789">
              <w:marLeft w:val="1155"/>
              <w:marRight w:val="0"/>
              <w:marTop w:val="0"/>
              <w:marBottom w:val="0"/>
              <w:divBdr>
                <w:top w:val="none" w:sz="0" w:space="0" w:color="auto"/>
                <w:left w:val="none" w:sz="0" w:space="0" w:color="auto"/>
                <w:bottom w:val="none" w:sz="0" w:space="0" w:color="auto"/>
                <w:right w:val="none" w:sz="0" w:space="0" w:color="auto"/>
              </w:divBdr>
            </w:div>
            <w:div w:id="1925912929">
              <w:marLeft w:val="1155"/>
              <w:marRight w:val="0"/>
              <w:marTop w:val="0"/>
              <w:marBottom w:val="0"/>
              <w:divBdr>
                <w:top w:val="none" w:sz="0" w:space="0" w:color="auto"/>
                <w:left w:val="none" w:sz="0" w:space="0" w:color="auto"/>
                <w:bottom w:val="none" w:sz="0" w:space="0" w:color="auto"/>
                <w:right w:val="none" w:sz="0" w:space="0" w:color="auto"/>
              </w:divBdr>
            </w:div>
            <w:div w:id="1087073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35464">
      <w:bodyDiv w:val="1"/>
      <w:marLeft w:val="0"/>
      <w:marRight w:val="0"/>
      <w:marTop w:val="0"/>
      <w:marBottom w:val="0"/>
      <w:divBdr>
        <w:top w:val="none" w:sz="0" w:space="0" w:color="auto"/>
        <w:left w:val="none" w:sz="0" w:space="0" w:color="auto"/>
        <w:bottom w:val="none" w:sz="0" w:space="0" w:color="auto"/>
        <w:right w:val="none" w:sz="0" w:space="0" w:color="auto"/>
      </w:divBdr>
      <w:divsChild>
        <w:div w:id="785084426">
          <w:marLeft w:val="0"/>
          <w:marRight w:val="0"/>
          <w:marTop w:val="0"/>
          <w:marBottom w:val="0"/>
          <w:divBdr>
            <w:top w:val="none" w:sz="0" w:space="0" w:color="auto"/>
            <w:left w:val="none" w:sz="0" w:space="0" w:color="auto"/>
            <w:bottom w:val="none" w:sz="0" w:space="0" w:color="auto"/>
            <w:right w:val="none" w:sz="0" w:space="0" w:color="auto"/>
          </w:divBdr>
        </w:div>
        <w:div w:id="530651202">
          <w:marLeft w:val="0"/>
          <w:marRight w:val="0"/>
          <w:marTop w:val="150"/>
          <w:marBottom w:val="0"/>
          <w:divBdr>
            <w:top w:val="none" w:sz="0" w:space="0" w:color="auto"/>
            <w:left w:val="none" w:sz="0" w:space="0" w:color="auto"/>
            <w:bottom w:val="none" w:sz="0" w:space="0" w:color="auto"/>
            <w:right w:val="none" w:sz="0" w:space="0" w:color="auto"/>
          </w:divBdr>
          <w:divsChild>
            <w:div w:id="1219515957">
              <w:marLeft w:val="1155"/>
              <w:marRight w:val="0"/>
              <w:marTop w:val="0"/>
              <w:marBottom w:val="0"/>
              <w:divBdr>
                <w:top w:val="none" w:sz="0" w:space="0" w:color="auto"/>
                <w:left w:val="none" w:sz="0" w:space="0" w:color="auto"/>
                <w:bottom w:val="none" w:sz="0" w:space="0" w:color="auto"/>
                <w:right w:val="none" w:sz="0" w:space="0" w:color="auto"/>
              </w:divBdr>
            </w:div>
            <w:div w:id="1280261772">
              <w:marLeft w:val="1155"/>
              <w:marRight w:val="0"/>
              <w:marTop w:val="0"/>
              <w:marBottom w:val="0"/>
              <w:divBdr>
                <w:top w:val="none" w:sz="0" w:space="0" w:color="auto"/>
                <w:left w:val="none" w:sz="0" w:space="0" w:color="auto"/>
                <w:bottom w:val="none" w:sz="0" w:space="0" w:color="auto"/>
                <w:right w:val="none" w:sz="0" w:space="0" w:color="auto"/>
              </w:divBdr>
            </w:div>
            <w:div w:id="215244516">
              <w:marLeft w:val="1155"/>
              <w:marRight w:val="0"/>
              <w:marTop w:val="0"/>
              <w:marBottom w:val="0"/>
              <w:divBdr>
                <w:top w:val="none" w:sz="0" w:space="0" w:color="auto"/>
                <w:left w:val="none" w:sz="0" w:space="0" w:color="auto"/>
                <w:bottom w:val="none" w:sz="0" w:space="0" w:color="auto"/>
                <w:right w:val="none" w:sz="0" w:space="0" w:color="auto"/>
              </w:divBdr>
            </w:div>
            <w:div w:id="2124566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29906">
      <w:bodyDiv w:val="1"/>
      <w:marLeft w:val="0"/>
      <w:marRight w:val="0"/>
      <w:marTop w:val="0"/>
      <w:marBottom w:val="0"/>
      <w:divBdr>
        <w:top w:val="none" w:sz="0" w:space="0" w:color="auto"/>
        <w:left w:val="none" w:sz="0" w:space="0" w:color="auto"/>
        <w:bottom w:val="none" w:sz="0" w:space="0" w:color="auto"/>
        <w:right w:val="none" w:sz="0" w:space="0" w:color="auto"/>
      </w:divBdr>
      <w:divsChild>
        <w:div w:id="763384207">
          <w:marLeft w:val="0"/>
          <w:marRight w:val="0"/>
          <w:marTop w:val="0"/>
          <w:marBottom w:val="0"/>
          <w:divBdr>
            <w:top w:val="none" w:sz="0" w:space="0" w:color="auto"/>
            <w:left w:val="none" w:sz="0" w:space="0" w:color="auto"/>
            <w:bottom w:val="none" w:sz="0" w:space="0" w:color="auto"/>
            <w:right w:val="none" w:sz="0" w:space="0" w:color="auto"/>
          </w:divBdr>
        </w:div>
        <w:div w:id="46687887">
          <w:marLeft w:val="0"/>
          <w:marRight w:val="0"/>
          <w:marTop w:val="150"/>
          <w:marBottom w:val="0"/>
          <w:divBdr>
            <w:top w:val="none" w:sz="0" w:space="0" w:color="auto"/>
            <w:left w:val="none" w:sz="0" w:space="0" w:color="auto"/>
            <w:bottom w:val="none" w:sz="0" w:space="0" w:color="auto"/>
            <w:right w:val="none" w:sz="0" w:space="0" w:color="auto"/>
          </w:divBdr>
          <w:divsChild>
            <w:div w:id="1153831509">
              <w:marLeft w:val="1155"/>
              <w:marRight w:val="0"/>
              <w:marTop w:val="0"/>
              <w:marBottom w:val="0"/>
              <w:divBdr>
                <w:top w:val="none" w:sz="0" w:space="0" w:color="auto"/>
                <w:left w:val="none" w:sz="0" w:space="0" w:color="auto"/>
                <w:bottom w:val="none" w:sz="0" w:space="0" w:color="auto"/>
                <w:right w:val="none" w:sz="0" w:space="0" w:color="auto"/>
              </w:divBdr>
            </w:div>
            <w:div w:id="1363482668">
              <w:marLeft w:val="1155"/>
              <w:marRight w:val="0"/>
              <w:marTop w:val="0"/>
              <w:marBottom w:val="0"/>
              <w:divBdr>
                <w:top w:val="none" w:sz="0" w:space="0" w:color="auto"/>
                <w:left w:val="none" w:sz="0" w:space="0" w:color="auto"/>
                <w:bottom w:val="none" w:sz="0" w:space="0" w:color="auto"/>
                <w:right w:val="none" w:sz="0" w:space="0" w:color="auto"/>
              </w:divBdr>
            </w:div>
            <w:div w:id="1580749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0491">
      <w:bodyDiv w:val="1"/>
      <w:marLeft w:val="0"/>
      <w:marRight w:val="0"/>
      <w:marTop w:val="0"/>
      <w:marBottom w:val="0"/>
      <w:divBdr>
        <w:top w:val="none" w:sz="0" w:space="0" w:color="auto"/>
        <w:left w:val="none" w:sz="0" w:space="0" w:color="auto"/>
        <w:bottom w:val="none" w:sz="0" w:space="0" w:color="auto"/>
        <w:right w:val="none" w:sz="0" w:space="0" w:color="auto"/>
      </w:divBdr>
      <w:divsChild>
        <w:div w:id="44568232">
          <w:marLeft w:val="0"/>
          <w:marRight w:val="0"/>
          <w:marTop w:val="0"/>
          <w:marBottom w:val="0"/>
          <w:divBdr>
            <w:top w:val="none" w:sz="0" w:space="0" w:color="auto"/>
            <w:left w:val="none" w:sz="0" w:space="0" w:color="auto"/>
            <w:bottom w:val="none" w:sz="0" w:space="0" w:color="auto"/>
            <w:right w:val="none" w:sz="0" w:space="0" w:color="auto"/>
          </w:divBdr>
        </w:div>
        <w:div w:id="738789855">
          <w:marLeft w:val="0"/>
          <w:marRight w:val="0"/>
          <w:marTop w:val="150"/>
          <w:marBottom w:val="0"/>
          <w:divBdr>
            <w:top w:val="none" w:sz="0" w:space="0" w:color="auto"/>
            <w:left w:val="none" w:sz="0" w:space="0" w:color="auto"/>
            <w:bottom w:val="none" w:sz="0" w:space="0" w:color="auto"/>
            <w:right w:val="none" w:sz="0" w:space="0" w:color="auto"/>
          </w:divBdr>
          <w:divsChild>
            <w:div w:id="402601126">
              <w:marLeft w:val="1155"/>
              <w:marRight w:val="0"/>
              <w:marTop w:val="0"/>
              <w:marBottom w:val="0"/>
              <w:divBdr>
                <w:top w:val="none" w:sz="0" w:space="0" w:color="auto"/>
                <w:left w:val="none" w:sz="0" w:space="0" w:color="auto"/>
                <w:bottom w:val="none" w:sz="0" w:space="0" w:color="auto"/>
                <w:right w:val="none" w:sz="0" w:space="0" w:color="auto"/>
              </w:divBdr>
            </w:div>
            <w:div w:id="1764572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068251">
      <w:bodyDiv w:val="1"/>
      <w:marLeft w:val="0"/>
      <w:marRight w:val="0"/>
      <w:marTop w:val="0"/>
      <w:marBottom w:val="0"/>
      <w:divBdr>
        <w:top w:val="none" w:sz="0" w:space="0" w:color="auto"/>
        <w:left w:val="none" w:sz="0" w:space="0" w:color="auto"/>
        <w:bottom w:val="none" w:sz="0" w:space="0" w:color="auto"/>
        <w:right w:val="none" w:sz="0" w:space="0" w:color="auto"/>
      </w:divBdr>
      <w:divsChild>
        <w:div w:id="1581479318">
          <w:marLeft w:val="0"/>
          <w:marRight w:val="0"/>
          <w:marTop w:val="0"/>
          <w:marBottom w:val="0"/>
          <w:divBdr>
            <w:top w:val="none" w:sz="0" w:space="0" w:color="auto"/>
            <w:left w:val="none" w:sz="0" w:space="0" w:color="auto"/>
            <w:bottom w:val="none" w:sz="0" w:space="0" w:color="auto"/>
            <w:right w:val="none" w:sz="0" w:space="0" w:color="auto"/>
          </w:divBdr>
        </w:div>
        <w:div w:id="1627002169">
          <w:marLeft w:val="0"/>
          <w:marRight w:val="0"/>
          <w:marTop w:val="150"/>
          <w:marBottom w:val="0"/>
          <w:divBdr>
            <w:top w:val="none" w:sz="0" w:space="0" w:color="auto"/>
            <w:left w:val="none" w:sz="0" w:space="0" w:color="auto"/>
            <w:bottom w:val="none" w:sz="0" w:space="0" w:color="auto"/>
            <w:right w:val="none" w:sz="0" w:space="0" w:color="auto"/>
          </w:divBdr>
          <w:divsChild>
            <w:div w:id="1903251505">
              <w:marLeft w:val="1155"/>
              <w:marRight w:val="0"/>
              <w:marTop w:val="0"/>
              <w:marBottom w:val="0"/>
              <w:divBdr>
                <w:top w:val="none" w:sz="0" w:space="0" w:color="auto"/>
                <w:left w:val="none" w:sz="0" w:space="0" w:color="auto"/>
                <w:bottom w:val="none" w:sz="0" w:space="0" w:color="auto"/>
                <w:right w:val="none" w:sz="0" w:space="0" w:color="auto"/>
              </w:divBdr>
            </w:div>
            <w:div w:id="218245576">
              <w:marLeft w:val="1155"/>
              <w:marRight w:val="0"/>
              <w:marTop w:val="0"/>
              <w:marBottom w:val="0"/>
              <w:divBdr>
                <w:top w:val="none" w:sz="0" w:space="0" w:color="auto"/>
                <w:left w:val="none" w:sz="0" w:space="0" w:color="auto"/>
                <w:bottom w:val="none" w:sz="0" w:space="0" w:color="auto"/>
                <w:right w:val="none" w:sz="0" w:space="0" w:color="auto"/>
              </w:divBdr>
            </w:div>
            <w:div w:id="178049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502801">
      <w:bodyDiv w:val="1"/>
      <w:marLeft w:val="0"/>
      <w:marRight w:val="0"/>
      <w:marTop w:val="0"/>
      <w:marBottom w:val="0"/>
      <w:divBdr>
        <w:top w:val="none" w:sz="0" w:space="0" w:color="auto"/>
        <w:left w:val="none" w:sz="0" w:space="0" w:color="auto"/>
        <w:bottom w:val="none" w:sz="0" w:space="0" w:color="auto"/>
        <w:right w:val="none" w:sz="0" w:space="0" w:color="auto"/>
      </w:divBdr>
      <w:divsChild>
        <w:div w:id="777717226">
          <w:marLeft w:val="0"/>
          <w:marRight w:val="0"/>
          <w:marTop w:val="0"/>
          <w:marBottom w:val="0"/>
          <w:divBdr>
            <w:top w:val="none" w:sz="0" w:space="0" w:color="auto"/>
            <w:left w:val="none" w:sz="0" w:space="0" w:color="auto"/>
            <w:bottom w:val="none" w:sz="0" w:space="0" w:color="auto"/>
            <w:right w:val="none" w:sz="0" w:space="0" w:color="auto"/>
          </w:divBdr>
        </w:div>
        <w:div w:id="1496727804">
          <w:marLeft w:val="0"/>
          <w:marRight w:val="0"/>
          <w:marTop w:val="150"/>
          <w:marBottom w:val="0"/>
          <w:divBdr>
            <w:top w:val="none" w:sz="0" w:space="0" w:color="auto"/>
            <w:left w:val="none" w:sz="0" w:space="0" w:color="auto"/>
            <w:bottom w:val="none" w:sz="0" w:space="0" w:color="auto"/>
            <w:right w:val="none" w:sz="0" w:space="0" w:color="auto"/>
          </w:divBdr>
          <w:divsChild>
            <w:div w:id="1169906585">
              <w:marLeft w:val="1155"/>
              <w:marRight w:val="0"/>
              <w:marTop w:val="0"/>
              <w:marBottom w:val="0"/>
              <w:divBdr>
                <w:top w:val="none" w:sz="0" w:space="0" w:color="auto"/>
                <w:left w:val="none" w:sz="0" w:space="0" w:color="auto"/>
                <w:bottom w:val="none" w:sz="0" w:space="0" w:color="auto"/>
                <w:right w:val="none" w:sz="0" w:space="0" w:color="auto"/>
              </w:divBdr>
            </w:div>
            <w:div w:id="433212972">
              <w:marLeft w:val="1155"/>
              <w:marRight w:val="0"/>
              <w:marTop w:val="0"/>
              <w:marBottom w:val="0"/>
              <w:divBdr>
                <w:top w:val="none" w:sz="0" w:space="0" w:color="auto"/>
                <w:left w:val="none" w:sz="0" w:space="0" w:color="auto"/>
                <w:bottom w:val="none" w:sz="0" w:space="0" w:color="auto"/>
                <w:right w:val="none" w:sz="0" w:space="0" w:color="auto"/>
              </w:divBdr>
            </w:div>
            <w:div w:id="459421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846759">
      <w:bodyDiv w:val="1"/>
      <w:marLeft w:val="0"/>
      <w:marRight w:val="0"/>
      <w:marTop w:val="0"/>
      <w:marBottom w:val="0"/>
      <w:divBdr>
        <w:top w:val="none" w:sz="0" w:space="0" w:color="auto"/>
        <w:left w:val="none" w:sz="0" w:space="0" w:color="auto"/>
        <w:bottom w:val="none" w:sz="0" w:space="0" w:color="auto"/>
        <w:right w:val="none" w:sz="0" w:space="0" w:color="auto"/>
      </w:divBdr>
      <w:divsChild>
        <w:div w:id="1697078449">
          <w:marLeft w:val="0"/>
          <w:marRight w:val="0"/>
          <w:marTop w:val="0"/>
          <w:marBottom w:val="0"/>
          <w:divBdr>
            <w:top w:val="none" w:sz="0" w:space="0" w:color="auto"/>
            <w:left w:val="none" w:sz="0" w:space="0" w:color="auto"/>
            <w:bottom w:val="none" w:sz="0" w:space="0" w:color="auto"/>
            <w:right w:val="none" w:sz="0" w:space="0" w:color="auto"/>
          </w:divBdr>
        </w:div>
        <w:div w:id="399057550">
          <w:marLeft w:val="0"/>
          <w:marRight w:val="0"/>
          <w:marTop w:val="150"/>
          <w:marBottom w:val="0"/>
          <w:divBdr>
            <w:top w:val="none" w:sz="0" w:space="0" w:color="auto"/>
            <w:left w:val="none" w:sz="0" w:space="0" w:color="auto"/>
            <w:bottom w:val="none" w:sz="0" w:space="0" w:color="auto"/>
            <w:right w:val="none" w:sz="0" w:space="0" w:color="auto"/>
          </w:divBdr>
          <w:divsChild>
            <w:div w:id="1975871771">
              <w:marLeft w:val="1155"/>
              <w:marRight w:val="0"/>
              <w:marTop w:val="0"/>
              <w:marBottom w:val="0"/>
              <w:divBdr>
                <w:top w:val="none" w:sz="0" w:space="0" w:color="auto"/>
                <w:left w:val="none" w:sz="0" w:space="0" w:color="auto"/>
                <w:bottom w:val="none" w:sz="0" w:space="0" w:color="auto"/>
                <w:right w:val="none" w:sz="0" w:space="0" w:color="auto"/>
              </w:divBdr>
            </w:div>
            <w:div w:id="1739014984">
              <w:marLeft w:val="1155"/>
              <w:marRight w:val="0"/>
              <w:marTop w:val="0"/>
              <w:marBottom w:val="0"/>
              <w:divBdr>
                <w:top w:val="none" w:sz="0" w:space="0" w:color="auto"/>
                <w:left w:val="none" w:sz="0" w:space="0" w:color="auto"/>
                <w:bottom w:val="none" w:sz="0" w:space="0" w:color="auto"/>
                <w:right w:val="none" w:sz="0" w:space="0" w:color="auto"/>
              </w:divBdr>
            </w:div>
            <w:div w:id="817920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58528">
      <w:bodyDiv w:val="1"/>
      <w:marLeft w:val="0"/>
      <w:marRight w:val="0"/>
      <w:marTop w:val="0"/>
      <w:marBottom w:val="0"/>
      <w:divBdr>
        <w:top w:val="none" w:sz="0" w:space="0" w:color="auto"/>
        <w:left w:val="none" w:sz="0" w:space="0" w:color="auto"/>
        <w:bottom w:val="none" w:sz="0" w:space="0" w:color="auto"/>
        <w:right w:val="none" w:sz="0" w:space="0" w:color="auto"/>
      </w:divBdr>
      <w:divsChild>
        <w:div w:id="1650860460">
          <w:marLeft w:val="0"/>
          <w:marRight w:val="0"/>
          <w:marTop w:val="0"/>
          <w:marBottom w:val="0"/>
          <w:divBdr>
            <w:top w:val="none" w:sz="0" w:space="0" w:color="auto"/>
            <w:left w:val="none" w:sz="0" w:space="0" w:color="auto"/>
            <w:bottom w:val="none" w:sz="0" w:space="0" w:color="auto"/>
            <w:right w:val="none" w:sz="0" w:space="0" w:color="auto"/>
          </w:divBdr>
        </w:div>
        <w:div w:id="1448432994">
          <w:marLeft w:val="0"/>
          <w:marRight w:val="0"/>
          <w:marTop w:val="150"/>
          <w:marBottom w:val="0"/>
          <w:divBdr>
            <w:top w:val="none" w:sz="0" w:space="0" w:color="auto"/>
            <w:left w:val="none" w:sz="0" w:space="0" w:color="auto"/>
            <w:bottom w:val="none" w:sz="0" w:space="0" w:color="auto"/>
            <w:right w:val="none" w:sz="0" w:space="0" w:color="auto"/>
          </w:divBdr>
          <w:divsChild>
            <w:div w:id="607276646">
              <w:marLeft w:val="1155"/>
              <w:marRight w:val="0"/>
              <w:marTop w:val="0"/>
              <w:marBottom w:val="0"/>
              <w:divBdr>
                <w:top w:val="none" w:sz="0" w:space="0" w:color="auto"/>
                <w:left w:val="none" w:sz="0" w:space="0" w:color="auto"/>
                <w:bottom w:val="none" w:sz="0" w:space="0" w:color="auto"/>
                <w:right w:val="none" w:sz="0" w:space="0" w:color="auto"/>
              </w:divBdr>
            </w:div>
            <w:div w:id="749304143">
              <w:marLeft w:val="1155"/>
              <w:marRight w:val="0"/>
              <w:marTop w:val="0"/>
              <w:marBottom w:val="0"/>
              <w:divBdr>
                <w:top w:val="none" w:sz="0" w:space="0" w:color="auto"/>
                <w:left w:val="none" w:sz="0" w:space="0" w:color="auto"/>
                <w:bottom w:val="none" w:sz="0" w:space="0" w:color="auto"/>
                <w:right w:val="none" w:sz="0" w:space="0" w:color="auto"/>
              </w:divBdr>
            </w:div>
            <w:div w:id="184488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740974">
      <w:bodyDiv w:val="1"/>
      <w:marLeft w:val="0"/>
      <w:marRight w:val="0"/>
      <w:marTop w:val="0"/>
      <w:marBottom w:val="0"/>
      <w:divBdr>
        <w:top w:val="none" w:sz="0" w:space="0" w:color="auto"/>
        <w:left w:val="none" w:sz="0" w:space="0" w:color="auto"/>
        <w:bottom w:val="none" w:sz="0" w:space="0" w:color="auto"/>
        <w:right w:val="none" w:sz="0" w:space="0" w:color="auto"/>
      </w:divBdr>
      <w:divsChild>
        <w:div w:id="1468668184">
          <w:marLeft w:val="0"/>
          <w:marRight w:val="0"/>
          <w:marTop w:val="0"/>
          <w:marBottom w:val="0"/>
          <w:divBdr>
            <w:top w:val="none" w:sz="0" w:space="0" w:color="auto"/>
            <w:left w:val="none" w:sz="0" w:space="0" w:color="auto"/>
            <w:bottom w:val="none" w:sz="0" w:space="0" w:color="auto"/>
            <w:right w:val="none" w:sz="0" w:space="0" w:color="auto"/>
          </w:divBdr>
        </w:div>
        <w:div w:id="1726176537">
          <w:marLeft w:val="0"/>
          <w:marRight w:val="0"/>
          <w:marTop w:val="150"/>
          <w:marBottom w:val="0"/>
          <w:divBdr>
            <w:top w:val="none" w:sz="0" w:space="0" w:color="auto"/>
            <w:left w:val="none" w:sz="0" w:space="0" w:color="auto"/>
            <w:bottom w:val="none" w:sz="0" w:space="0" w:color="auto"/>
            <w:right w:val="none" w:sz="0" w:space="0" w:color="auto"/>
          </w:divBdr>
          <w:divsChild>
            <w:div w:id="922420257">
              <w:marLeft w:val="1155"/>
              <w:marRight w:val="0"/>
              <w:marTop w:val="0"/>
              <w:marBottom w:val="0"/>
              <w:divBdr>
                <w:top w:val="none" w:sz="0" w:space="0" w:color="auto"/>
                <w:left w:val="none" w:sz="0" w:space="0" w:color="auto"/>
                <w:bottom w:val="none" w:sz="0" w:space="0" w:color="auto"/>
                <w:right w:val="none" w:sz="0" w:space="0" w:color="auto"/>
              </w:divBdr>
            </w:div>
            <w:div w:id="1956519777">
              <w:marLeft w:val="1155"/>
              <w:marRight w:val="0"/>
              <w:marTop w:val="0"/>
              <w:marBottom w:val="0"/>
              <w:divBdr>
                <w:top w:val="none" w:sz="0" w:space="0" w:color="auto"/>
                <w:left w:val="none" w:sz="0" w:space="0" w:color="auto"/>
                <w:bottom w:val="none" w:sz="0" w:space="0" w:color="auto"/>
                <w:right w:val="none" w:sz="0" w:space="0" w:color="auto"/>
              </w:divBdr>
            </w:div>
            <w:div w:id="172421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39778784">
      <w:bodyDiv w:val="1"/>
      <w:marLeft w:val="0"/>
      <w:marRight w:val="0"/>
      <w:marTop w:val="0"/>
      <w:marBottom w:val="0"/>
      <w:divBdr>
        <w:top w:val="none" w:sz="0" w:space="0" w:color="auto"/>
        <w:left w:val="none" w:sz="0" w:space="0" w:color="auto"/>
        <w:bottom w:val="none" w:sz="0" w:space="0" w:color="auto"/>
        <w:right w:val="none" w:sz="0" w:space="0" w:color="auto"/>
      </w:divBdr>
      <w:divsChild>
        <w:div w:id="239608192">
          <w:marLeft w:val="0"/>
          <w:marRight w:val="0"/>
          <w:marTop w:val="0"/>
          <w:marBottom w:val="0"/>
          <w:divBdr>
            <w:top w:val="none" w:sz="0" w:space="0" w:color="auto"/>
            <w:left w:val="none" w:sz="0" w:space="0" w:color="auto"/>
            <w:bottom w:val="none" w:sz="0" w:space="0" w:color="auto"/>
            <w:right w:val="none" w:sz="0" w:space="0" w:color="auto"/>
          </w:divBdr>
        </w:div>
        <w:div w:id="774599829">
          <w:marLeft w:val="0"/>
          <w:marRight w:val="0"/>
          <w:marTop w:val="150"/>
          <w:marBottom w:val="0"/>
          <w:divBdr>
            <w:top w:val="none" w:sz="0" w:space="0" w:color="auto"/>
            <w:left w:val="none" w:sz="0" w:space="0" w:color="auto"/>
            <w:bottom w:val="none" w:sz="0" w:space="0" w:color="auto"/>
            <w:right w:val="none" w:sz="0" w:space="0" w:color="auto"/>
          </w:divBdr>
          <w:divsChild>
            <w:div w:id="1359893709">
              <w:marLeft w:val="1155"/>
              <w:marRight w:val="0"/>
              <w:marTop w:val="0"/>
              <w:marBottom w:val="0"/>
              <w:divBdr>
                <w:top w:val="none" w:sz="0" w:space="0" w:color="auto"/>
                <w:left w:val="none" w:sz="0" w:space="0" w:color="auto"/>
                <w:bottom w:val="none" w:sz="0" w:space="0" w:color="auto"/>
                <w:right w:val="none" w:sz="0" w:space="0" w:color="auto"/>
              </w:divBdr>
            </w:div>
            <w:div w:id="1605923649">
              <w:marLeft w:val="1155"/>
              <w:marRight w:val="0"/>
              <w:marTop w:val="0"/>
              <w:marBottom w:val="0"/>
              <w:divBdr>
                <w:top w:val="none" w:sz="0" w:space="0" w:color="auto"/>
                <w:left w:val="none" w:sz="0" w:space="0" w:color="auto"/>
                <w:bottom w:val="none" w:sz="0" w:space="0" w:color="auto"/>
                <w:right w:val="none" w:sz="0" w:space="0" w:color="auto"/>
              </w:divBdr>
            </w:div>
            <w:div w:id="926421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045426">
      <w:bodyDiv w:val="1"/>
      <w:marLeft w:val="0"/>
      <w:marRight w:val="0"/>
      <w:marTop w:val="0"/>
      <w:marBottom w:val="0"/>
      <w:divBdr>
        <w:top w:val="none" w:sz="0" w:space="0" w:color="auto"/>
        <w:left w:val="none" w:sz="0" w:space="0" w:color="auto"/>
        <w:bottom w:val="none" w:sz="0" w:space="0" w:color="auto"/>
        <w:right w:val="none" w:sz="0" w:space="0" w:color="auto"/>
      </w:divBdr>
      <w:divsChild>
        <w:div w:id="1936093626">
          <w:marLeft w:val="0"/>
          <w:marRight w:val="0"/>
          <w:marTop w:val="0"/>
          <w:marBottom w:val="0"/>
          <w:divBdr>
            <w:top w:val="none" w:sz="0" w:space="0" w:color="auto"/>
            <w:left w:val="none" w:sz="0" w:space="0" w:color="auto"/>
            <w:bottom w:val="none" w:sz="0" w:space="0" w:color="auto"/>
            <w:right w:val="none" w:sz="0" w:space="0" w:color="auto"/>
          </w:divBdr>
        </w:div>
        <w:div w:id="247347675">
          <w:marLeft w:val="0"/>
          <w:marRight w:val="0"/>
          <w:marTop w:val="150"/>
          <w:marBottom w:val="0"/>
          <w:divBdr>
            <w:top w:val="none" w:sz="0" w:space="0" w:color="auto"/>
            <w:left w:val="none" w:sz="0" w:space="0" w:color="auto"/>
            <w:bottom w:val="none" w:sz="0" w:space="0" w:color="auto"/>
            <w:right w:val="none" w:sz="0" w:space="0" w:color="auto"/>
          </w:divBdr>
          <w:divsChild>
            <w:div w:id="1014846711">
              <w:marLeft w:val="1155"/>
              <w:marRight w:val="0"/>
              <w:marTop w:val="0"/>
              <w:marBottom w:val="0"/>
              <w:divBdr>
                <w:top w:val="none" w:sz="0" w:space="0" w:color="auto"/>
                <w:left w:val="none" w:sz="0" w:space="0" w:color="auto"/>
                <w:bottom w:val="none" w:sz="0" w:space="0" w:color="auto"/>
                <w:right w:val="none" w:sz="0" w:space="0" w:color="auto"/>
              </w:divBdr>
            </w:div>
            <w:div w:id="872615109">
              <w:marLeft w:val="1155"/>
              <w:marRight w:val="0"/>
              <w:marTop w:val="0"/>
              <w:marBottom w:val="0"/>
              <w:divBdr>
                <w:top w:val="none" w:sz="0" w:space="0" w:color="auto"/>
                <w:left w:val="none" w:sz="0" w:space="0" w:color="auto"/>
                <w:bottom w:val="none" w:sz="0" w:space="0" w:color="auto"/>
                <w:right w:val="none" w:sz="0" w:space="0" w:color="auto"/>
              </w:divBdr>
            </w:div>
            <w:div w:id="2042051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268628">
      <w:bodyDiv w:val="1"/>
      <w:marLeft w:val="0"/>
      <w:marRight w:val="0"/>
      <w:marTop w:val="0"/>
      <w:marBottom w:val="0"/>
      <w:divBdr>
        <w:top w:val="none" w:sz="0" w:space="0" w:color="auto"/>
        <w:left w:val="none" w:sz="0" w:space="0" w:color="auto"/>
        <w:bottom w:val="none" w:sz="0" w:space="0" w:color="auto"/>
        <w:right w:val="none" w:sz="0" w:space="0" w:color="auto"/>
      </w:divBdr>
      <w:divsChild>
        <w:div w:id="1659109784">
          <w:marLeft w:val="0"/>
          <w:marRight w:val="0"/>
          <w:marTop w:val="0"/>
          <w:marBottom w:val="0"/>
          <w:divBdr>
            <w:top w:val="none" w:sz="0" w:space="0" w:color="auto"/>
            <w:left w:val="none" w:sz="0" w:space="0" w:color="auto"/>
            <w:bottom w:val="none" w:sz="0" w:space="0" w:color="auto"/>
            <w:right w:val="none" w:sz="0" w:space="0" w:color="auto"/>
          </w:divBdr>
        </w:div>
        <w:div w:id="1328049117">
          <w:marLeft w:val="0"/>
          <w:marRight w:val="0"/>
          <w:marTop w:val="150"/>
          <w:marBottom w:val="0"/>
          <w:divBdr>
            <w:top w:val="none" w:sz="0" w:space="0" w:color="auto"/>
            <w:left w:val="none" w:sz="0" w:space="0" w:color="auto"/>
            <w:bottom w:val="none" w:sz="0" w:space="0" w:color="auto"/>
            <w:right w:val="none" w:sz="0" w:space="0" w:color="auto"/>
          </w:divBdr>
          <w:divsChild>
            <w:div w:id="911235649">
              <w:marLeft w:val="1155"/>
              <w:marRight w:val="0"/>
              <w:marTop w:val="0"/>
              <w:marBottom w:val="0"/>
              <w:divBdr>
                <w:top w:val="none" w:sz="0" w:space="0" w:color="auto"/>
                <w:left w:val="none" w:sz="0" w:space="0" w:color="auto"/>
                <w:bottom w:val="none" w:sz="0" w:space="0" w:color="auto"/>
                <w:right w:val="none" w:sz="0" w:space="0" w:color="auto"/>
              </w:divBdr>
            </w:div>
            <w:div w:id="1523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05">
      <w:bodyDiv w:val="1"/>
      <w:marLeft w:val="0"/>
      <w:marRight w:val="0"/>
      <w:marTop w:val="0"/>
      <w:marBottom w:val="0"/>
      <w:divBdr>
        <w:top w:val="none" w:sz="0" w:space="0" w:color="auto"/>
        <w:left w:val="none" w:sz="0" w:space="0" w:color="auto"/>
        <w:bottom w:val="none" w:sz="0" w:space="0" w:color="auto"/>
        <w:right w:val="none" w:sz="0" w:space="0" w:color="auto"/>
      </w:divBdr>
      <w:divsChild>
        <w:div w:id="1234706205">
          <w:marLeft w:val="0"/>
          <w:marRight w:val="0"/>
          <w:marTop w:val="0"/>
          <w:marBottom w:val="0"/>
          <w:divBdr>
            <w:top w:val="none" w:sz="0" w:space="0" w:color="auto"/>
            <w:left w:val="none" w:sz="0" w:space="0" w:color="auto"/>
            <w:bottom w:val="none" w:sz="0" w:space="0" w:color="auto"/>
            <w:right w:val="none" w:sz="0" w:space="0" w:color="auto"/>
          </w:divBdr>
        </w:div>
        <w:div w:id="1356350884">
          <w:marLeft w:val="0"/>
          <w:marRight w:val="0"/>
          <w:marTop w:val="150"/>
          <w:marBottom w:val="0"/>
          <w:divBdr>
            <w:top w:val="none" w:sz="0" w:space="0" w:color="auto"/>
            <w:left w:val="none" w:sz="0" w:space="0" w:color="auto"/>
            <w:bottom w:val="none" w:sz="0" w:space="0" w:color="auto"/>
            <w:right w:val="none" w:sz="0" w:space="0" w:color="auto"/>
          </w:divBdr>
          <w:divsChild>
            <w:div w:id="1893812924">
              <w:marLeft w:val="1155"/>
              <w:marRight w:val="0"/>
              <w:marTop w:val="0"/>
              <w:marBottom w:val="0"/>
              <w:divBdr>
                <w:top w:val="none" w:sz="0" w:space="0" w:color="auto"/>
                <w:left w:val="none" w:sz="0" w:space="0" w:color="auto"/>
                <w:bottom w:val="none" w:sz="0" w:space="0" w:color="auto"/>
                <w:right w:val="none" w:sz="0" w:space="0" w:color="auto"/>
              </w:divBdr>
            </w:div>
            <w:div w:id="565265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050891">
      <w:bodyDiv w:val="1"/>
      <w:marLeft w:val="0"/>
      <w:marRight w:val="0"/>
      <w:marTop w:val="0"/>
      <w:marBottom w:val="0"/>
      <w:divBdr>
        <w:top w:val="none" w:sz="0" w:space="0" w:color="auto"/>
        <w:left w:val="none" w:sz="0" w:space="0" w:color="auto"/>
        <w:bottom w:val="none" w:sz="0" w:space="0" w:color="auto"/>
        <w:right w:val="none" w:sz="0" w:space="0" w:color="auto"/>
      </w:divBdr>
      <w:divsChild>
        <w:div w:id="104545807">
          <w:marLeft w:val="0"/>
          <w:marRight w:val="0"/>
          <w:marTop w:val="0"/>
          <w:marBottom w:val="0"/>
          <w:divBdr>
            <w:top w:val="none" w:sz="0" w:space="0" w:color="auto"/>
            <w:left w:val="none" w:sz="0" w:space="0" w:color="auto"/>
            <w:bottom w:val="none" w:sz="0" w:space="0" w:color="auto"/>
            <w:right w:val="none" w:sz="0" w:space="0" w:color="auto"/>
          </w:divBdr>
        </w:div>
        <w:div w:id="1059986095">
          <w:marLeft w:val="0"/>
          <w:marRight w:val="0"/>
          <w:marTop w:val="150"/>
          <w:marBottom w:val="0"/>
          <w:divBdr>
            <w:top w:val="none" w:sz="0" w:space="0" w:color="auto"/>
            <w:left w:val="none" w:sz="0" w:space="0" w:color="auto"/>
            <w:bottom w:val="none" w:sz="0" w:space="0" w:color="auto"/>
            <w:right w:val="none" w:sz="0" w:space="0" w:color="auto"/>
          </w:divBdr>
          <w:divsChild>
            <w:div w:id="1917278145">
              <w:marLeft w:val="1155"/>
              <w:marRight w:val="0"/>
              <w:marTop w:val="0"/>
              <w:marBottom w:val="0"/>
              <w:divBdr>
                <w:top w:val="none" w:sz="0" w:space="0" w:color="auto"/>
                <w:left w:val="none" w:sz="0" w:space="0" w:color="auto"/>
                <w:bottom w:val="none" w:sz="0" w:space="0" w:color="auto"/>
                <w:right w:val="none" w:sz="0" w:space="0" w:color="auto"/>
              </w:divBdr>
            </w:div>
            <w:div w:id="748892396">
              <w:marLeft w:val="1155"/>
              <w:marRight w:val="0"/>
              <w:marTop w:val="0"/>
              <w:marBottom w:val="0"/>
              <w:divBdr>
                <w:top w:val="none" w:sz="0" w:space="0" w:color="auto"/>
                <w:left w:val="none" w:sz="0" w:space="0" w:color="auto"/>
                <w:bottom w:val="none" w:sz="0" w:space="0" w:color="auto"/>
                <w:right w:val="none" w:sz="0" w:space="0" w:color="auto"/>
              </w:divBdr>
            </w:div>
            <w:div w:id="1893269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622999">
      <w:bodyDiv w:val="1"/>
      <w:marLeft w:val="0"/>
      <w:marRight w:val="0"/>
      <w:marTop w:val="0"/>
      <w:marBottom w:val="0"/>
      <w:divBdr>
        <w:top w:val="none" w:sz="0" w:space="0" w:color="auto"/>
        <w:left w:val="none" w:sz="0" w:space="0" w:color="auto"/>
        <w:bottom w:val="none" w:sz="0" w:space="0" w:color="auto"/>
        <w:right w:val="none" w:sz="0" w:space="0" w:color="auto"/>
      </w:divBdr>
      <w:divsChild>
        <w:div w:id="500240860">
          <w:marLeft w:val="0"/>
          <w:marRight w:val="0"/>
          <w:marTop w:val="0"/>
          <w:marBottom w:val="0"/>
          <w:divBdr>
            <w:top w:val="none" w:sz="0" w:space="0" w:color="auto"/>
            <w:left w:val="none" w:sz="0" w:space="0" w:color="auto"/>
            <w:bottom w:val="none" w:sz="0" w:space="0" w:color="auto"/>
            <w:right w:val="none" w:sz="0" w:space="0" w:color="auto"/>
          </w:divBdr>
        </w:div>
        <w:div w:id="1857452655">
          <w:marLeft w:val="0"/>
          <w:marRight w:val="0"/>
          <w:marTop w:val="150"/>
          <w:marBottom w:val="0"/>
          <w:divBdr>
            <w:top w:val="none" w:sz="0" w:space="0" w:color="auto"/>
            <w:left w:val="none" w:sz="0" w:space="0" w:color="auto"/>
            <w:bottom w:val="none" w:sz="0" w:space="0" w:color="auto"/>
            <w:right w:val="none" w:sz="0" w:space="0" w:color="auto"/>
          </w:divBdr>
          <w:divsChild>
            <w:div w:id="1182620148">
              <w:marLeft w:val="1155"/>
              <w:marRight w:val="0"/>
              <w:marTop w:val="0"/>
              <w:marBottom w:val="0"/>
              <w:divBdr>
                <w:top w:val="none" w:sz="0" w:space="0" w:color="auto"/>
                <w:left w:val="none" w:sz="0" w:space="0" w:color="auto"/>
                <w:bottom w:val="none" w:sz="0" w:space="0" w:color="auto"/>
                <w:right w:val="none" w:sz="0" w:space="0" w:color="auto"/>
              </w:divBdr>
            </w:div>
            <w:div w:id="1975986663">
              <w:marLeft w:val="1155"/>
              <w:marRight w:val="0"/>
              <w:marTop w:val="0"/>
              <w:marBottom w:val="0"/>
              <w:divBdr>
                <w:top w:val="none" w:sz="0" w:space="0" w:color="auto"/>
                <w:left w:val="none" w:sz="0" w:space="0" w:color="auto"/>
                <w:bottom w:val="none" w:sz="0" w:space="0" w:color="auto"/>
                <w:right w:val="none" w:sz="0" w:space="0" w:color="auto"/>
              </w:divBdr>
            </w:div>
            <w:div w:id="93668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205163">
      <w:bodyDiv w:val="1"/>
      <w:marLeft w:val="0"/>
      <w:marRight w:val="0"/>
      <w:marTop w:val="0"/>
      <w:marBottom w:val="0"/>
      <w:divBdr>
        <w:top w:val="none" w:sz="0" w:space="0" w:color="auto"/>
        <w:left w:val="none" w:sz="0" w:space="0" w:color="auto"/>
        <w:bottom w:val="none" w:sz="0" w:space="0" w:color="auto"/>
        <w:right w:val="none" w:sz="0" w:space="0" w:color="auto"/>
      </w:divBdr>
      <w:divsChild>
        <w:div w:id="466360129">
          <w:marLeft w:val="0"/>
          <w:marRight w:val="0"/>
          <w:marTop w:val="0"/>
          <w:marBottom w:val="0"/>
          <w:divBdr>
            <w:top w:val="none" w:sz="0" w:space="0" w:color="auto"/>
            <w:left w:val="none" w:sz="0" w:space="0" w:color="auto"/>
            <w:bottom w:val="none" w:sz="0" w:space="0" w:color="auto"/>
            <w:right w:val="none" w:sz="0" w:space="0" w:color="auto"/>
          </w:divBdr>
        </w:div>
        <w:div w:id="351028604">
          <w:marLeft w:val="0"/>
          <w:marRight w:val="0"/>
          <w:marTop w:val="150"/>
          <w:marBottom w:val="0"/>
          <w:divBdr>
            <w:top w:val="none" w:sz="0" w:space="0" w:color="auto"/>
            <w:left w:val="none" w:sz="0" w:space="0" w:color="auto"/>
            <w:bottom w:val="none" w:sz="0" w:space="0" w:color="auto"/>
            <w:right w:val="none" w:sz="0" w:space="0" w:color="auto"/>
          </w:divBdr>
          <w:divsChild>
            <w:div w:id="1839923756">
              <w:marLeft w:val="1155"/>
              <w:marRight w:val="0"/>
              <w:marTop w:val="0"/>
              <w:marBottom w:val="0"/>
              <w:divBdr>
                <w:top w:val="none" w:sz="0" w:space="0" w:color="auto"/>
                <w:left w:val="none" w:sz="0" w:space="0" w:color="auto"/>
                <w:bottom w:val="none" w:sz="0" w:space="0" w:color="auto"/>
                <w:right w:val="none" w:sz="0" w:space="0" w:color="auto"/>
              </w:divBdr>
            </w:div>
            <w:div w:id="1661034119">
              <w:marLeft w:val="1155"/>
              <w:marRight w:val="0"/>
              <w:marTop w:val="0"/>
              <w:marBottom w:val="0"/>
              <w:divBdr>
                <w:top w:val="none" w:sz="0" w:space="0" w:color="auto"/>
                <w:left w:val="none" w:sz="0" w:space="0" w:color="auto"/>
                <w:bottom w:val="none" w:sz="0" w:space="0" w:color="auto"/>
                <w:right w:val="none" w:sz="0" w:space="0" w:color="auto"/>
              </w:divBdr>
            </w:div>
            <w:div w:id="2084524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7065">
      <w:bodyDiv w:val="1"/>
      <w:marLeft w:val="0"/>
      <w:marRight w:val="0"/>
      <w:marTop w:val="0"/>
      <w:marBottom w:val="0"/>
      <w:divBdr>
        <w:top w:val="none" w:sz="0" w:space="0" w:color="auto"/>
        <w:left w:val="none" w:sz="0" w:space="0" w:color="auto"/>
        <w:bottom w:val="none" w:sz="0" w:space="0" w:color="auto"/>
        <w:right w:val="none" w:sz="0" w:space="0" w:color="auto"/>
      </w:divBdr>
      <w:divsChild>
        <w:div w:id="747844198">
          <w:marLeft w:val="0"/>
          <w:marRight w:val="0"/>
          <w:marTop w:val="0"/>
          <w:marBottom w:val="0"/>
          <w:divBdr>
            <w:top w:val="none" w:sz="0" w:space="0" w:color="auto"/>
            <w:left w:val="none" w:sz="0" w:space="0" w:color="auto"/>
            <w:bottom w:val="none" w:sz="0" w:space="0" w:color="auto"/>
            <w:right w:val="none" w:sz="0" w:space="0" w:color="auto"/>
          </w:divBdr>
        </w:div>
        <w:div w:id="774638030">
          <w:marLeft w:val="0"/>
          <w:marRight w:val="0"/>
          <w:marTop w:val="150"/>
          <w:marBottom w:val="0"/>
          <w:divBdr>
            <w:top w:val="none" w:sz="0" w:space="0" w:color="auto"/>
            <w:left w:val="none" w:sz="0" w:space="0" w:color="auto"/>
            <w:bottom w:val="none" w:sz="0" w:space="0" w:color="auto"/>
            <w:right w:val="none" w:sz="0" w:space="0" w:color="auto"/>
          </w:divBdr>
          <w:divsChild>
            <w:div w:id="758135050">
              <w:marLeft w:val="1155"/>
              <w:marRight w:val="0"/>
              <w:marTop w:val="0"/>
              <w:marBottom w:val="0"/>
              <w:divBdr>
                <w:top w:val="none" w:sz="0" w:space="0" w:color="auto"/>
                <w:left w:val="none" w:sz="0" w:space="0" w:color="auto"/>
                <w:bottom w:val="none" w:sz="0" w:space="0" w:color="auto"/>
                <w:right w:val="none" w:sz="0" w:space="0" w:color="auto"/>
              </w:divBdr>
            </w:div>
            <w:div w:id="1124084159">
              <w:marLeft w:val="1155"/>
              <w:marRight w:val="0"/>
              <w:marTop w:val="0"/>
              <w:marBottom w:val="0"/>
              <w:divBdr>
                <w:top w:val="none" w:sz="0" w:space="0" w:color="auto"/>
                <w:left w:val="none" w:sz="0" w:space="0" w:color="auto"/>
                <w:bottom w:val="none" w:sz="0" w:space="0" w:color="auto"/>
                <w:right w:val="none" w:sz="0" w:space="0" w:color="auto"/>
              </w:divBdr>
            </w:div>
            <w:div w:id="150223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00">
      <w:bodyDiv w:val="1"/>
      <w:marLeft w:val="0"/>
      <w:marRight w:val="0"/>
      <w:marTop w:val="0"/>
      <w:marBottom w:val="0"/>
      <w:divBdr>
        <w:top w:val="none" w:sz="0" w:space="0" w:color="auto"/>
        <w:left w:val="none" w:sz="0" w:space="0" w:color="auto"/>
        <w:bottom w:val="none" w:sz="0" w:space="0" w:color="auto"/>
        <w:right w:val="none" w:sz="0" w:space="0" w:color="auto"/>
      </w:divBdr>
      <w:divsChild>
        <w:div w:id="369693088">
          <w:marLeft w:val="0"/>
          <w:marRight w:val="0"/>
          <w:marTop w:val="0"/>
          <w:marBottom w:val="0"/>
          <w:divBdr>
            <w:top w:val="none" w:sz="0" w:space="0" w:color="auto"/>
            <w:left w:val="none" w:sz="0" w:space="0" w:color="auto"/>
            <w:bottom w:val="none" w:sz="0" w:space="0" w:color="auto"/>
            <w:right w:val="none" w:sz="0" w:space="0" w:color="auto"/>
          </w:divBdr>
        </w:div>
        <w:div w:id="264923338">
          <w:marLeft w:val="0"/>
          <w:marRight w:val="0"/>
          <w:marTop w:val="150"/>
          <w:marBottom w:val="0"/>
          <w:divBdr>
            <w:top w:val="none" w:sz="0" w:space="0" w:color="auto"/>
            <w:left w:val="none" w:sz="0" w:space="0" w:color="auto"/>
            <w:bottom w:val="none" w:sz="0" w:space="0" w:color="auto"/>
            <w:right w:val="none" w:sz="0" w:space="0" w:color="auto"/>
          </w:divBdr>
          <w:divsChild>
            <w:div w:id="5064592">
              <w:marLeft w:val="1155"/>
              <w:marRight w:val="0"/>
              <w:marTop w:val="0"/>
              <w:marBottom w:val="0"/>
              <w:divBdr>
                <w:top w:val="none" w:sz="0" w:space="0" w:color="auto"/>
                <w:left w:val="none" w:sz="0" w:space="0" w:color="auto"/>
                <w:bottom w:val="none" w:sz="0" w:space="0" w:color="auto"/>
                <w:right w:val="none" w:sz="0" w:space="0" w:color="auto"/>
              </w:divBdr>
            </w:div>
            <w:div w:id="73867622">
              <w:marLeft w:val="1155"/>
              <w:marRight w:val="0"/>
              <w:marTop w:val="0"/>
              <w:marBottom w:val="0"/>
              <w:divBdr>
                <w:top w:val="none" w:sz="0" w:space="0" w:color="auto"/>
                <w:left w:val="none" w:sz="0" w:space="0" w:color="auto"/>
                <w:bottom w:val="none" w:sz="0" w:space="0" w:color="auto"/>
                <w:right w:val="none" w:sz="0" w:space="0" w:color="auto"/>
              </w:divBdr>
            </w:div>
            <w:div w:id="1574126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34991">
      <w:bodyDiv w:val="1"/>
      <w:marLeft w:val="0"/>
      <w:marRight w:val="0"/>
      <w:marTop w:val="0"/>
      <w:marBottom w:val="0"/>
      <w:divBdr>
        <w:top w:val="none" w:sz="0" w:space="0" w:color="auto"/>
        <w:left w:val="none" w:sz="0" w:space="0" w:color="auto"/>
        <w:bottom w:val="none" w:sz="0" w:space="0" w:color="auto"/>
        <w:right w:val="none" w:sz="0" w:space="0" w:color="auto"/>
      </w:divBdr>
      <w:divsChild>
        <w:div w:id="39674989">
          <w:marLeft w:val="0"/>
          <w:marRight w:val="0"/>
          <w:marTop w:val="0"/>
          <w:marBottom w:val="0"/>
          <w:divBdr>
            <w:top w:val="none" w:sz="0" w:space="0" w:color="auto"/>
            <w:left w:val="none" w:sz="0" w:space="0" w:color="auto"/>
            <w:bottom w:val="none" w:sz="0" w:space="0" w:color="auto"/>
            <w:right w:val="none" w:sz="0" w:space="0" w:color="auto"/>
          </w:divBdr>
        </w:div>
        <w:div w:id="763957300">
          <w:marLeft w:val="0"/>
          <w:marRight w:val="0"/>
          <w:marTop w:val="150"/>
          <w:marBottom w:val="0"/>
          <w:divBdr>
            <w:top w:val="none" w:sz="0" w:space="0" w:color="auto"/>
            <w:left w:val="none" w:sz="0" w:space="0" w:color="auto"/>
            <w:bottom w:val="none" w:sz="0" w:space="0" w:color="auto"/>
            <w:right w:val="none" w:sz="0" w:space="0" w:color="auto"/>
          </w:divBdr>
          <w:divsChild>
            <w:div w:id="2129661316">
              <w:marLeft w:val="1155"/>
              <w:marRight w:val="0"/>
              <w:marTop w:val="0"/>
              <w:marBottom w:val="0"/>
              <w:divBdr>
                <w:top w:val="none" w:sz="0" w:space="0" w:color="auto"/>
                <w:left w:val="none" w:sz="0" w:space="0" w:color="auto"/>
                <w:bottom w:val="none" w:sz="0" w:space="0" w:color="auto"/>
                <w:right w:val="none" w:sz="0" w:space="0" w:color="auto"/>
              </w:divBdr>
            </w:div>
            <w:div w:id="451215932">
              <w:marLeft w:val="1155"/>
              <w:marRight w:val="0"/>
              <w:marTop w:val="0"/>
              <w:marBottom w:val="0"/>
              <w:divBdr>
                <w:top w:val="none" w:sz="0" w:space="0" w:color="auto"/>
                <w:left w:val="none" w:sz="0" w:space="0" w:color="auto"/>
                <w:bottom w:val="none" w:sz="0" w:space="0" w:color="auto"/>
                <w:right w:val="none" w:sz="0" w:space="0" w:color="auto"/>
              </w:divBdr>
            </w:div>
            <w:div w:id="859784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2649">
      <w:bodyDiv w:val="1"/>
      <w:marLeft w:val="0"/>
      <w:marRight w:val="0"/>
      <w:marTop w:val="0"/>
      <w:marBottom w:val="0"/>
      <w:divBdr>
        <w:top w:val="none" w:sz="0" w:space="0" w:color="auto"/>
        <w:left w:val="none" w:sz="0" w:space="0" w:color="auto"/>
        <w:bottom w:val="none" w:sz="0" w:space="0" w:color="auto"/>
        <w:right w:val="none" w:sz="0" w:space="0" w:color="auto"/>
      </w:divBdr>
      <w:divsChild>
        <w:div w:id="1036154001">
          <w:marLeft w:val="0"/>
          <w:marRight w:val="0"/>
          <w:marTop w:val="0"/>
          <w:marBottom w:val="0"/>
          <w:divBdr>
            <w:top w:val="none" w:sz="0" w:space="0" w:color="auto"/>
            <w:left w:val="none" w:sz="0" w:space="0" w:color="auto"/>
            <w:bottom w:val="none" w:sz="0" w:space="0" w:color="auto"/>
            <w:right w:val="none" w:sz="0" w:space="0" w:color="auto"/>
          </w:divBdr>
        </w:div>
        <w:div w:id="608120286">
          <w:marLeft w:val="0"/>
          <w:marRight w:val="0"/>
          <w:marTop w:val="150"/>
          <w:marBottom w:val="0"/>
          <w:divBdr>
            <w:top w:val="none" w:sz="0" w:space="0" w:color="auto"/>
            <w:left w:val="none" w:sz="0" w:space="0" w:color="auto"/>
            <w:bottom w:val="none" w:sz="0" w:space="0" w:color="auto"/>
            <w:right w:val="none" w:sz="0" w:space="0" w:color="auto"/>
          </w:divBdr>
          <w:divsChild>
            <w:div w:id="1682391867">
              <w:marLeft w:val="1155"/>
              <w:marRight w:val="0"/>
              <w:marTop w:val="0"/>
              <w:marBottom w:val="0"/>
              <w:divBdr>
                <w:top w:val="none" w:sz="0" w:space="0" w:color="auto"/>
                <w:left w:val="none" w:sz="0" w:space="0" w:color="auto"/>
                <w:bottom w:val="none" w:sz="0" w:space="0" w:color="auto"/>
                <w:right w:val="none" w:sz="0" w:space="0" w:color="auto"/>
              </w:divBdr>
            </w:div>
            <w:div w:id="1151671847">
              <w:marLeft w:val="1155"/>
              <w:marRight w:val="0"/>
              <w:marTop w:val="0"/>
              <w:marBottom w:val="0"/>
              <w:divBdr>
                <w:top w:val="none" w:sz="0" w:space="0" w:color="auto"/>
                <w:left w:val="none" w:sz="0" w:space="0" w:color="auto"/>
                <w:bottom w:val="none" w:sz="0" w:space="0" w:color="auto"/>
                <w:right w:val="none" w:sz="0" w:space="0" w:color="auto"/>
              </w:divBdr>
            </w:div>
            <w:div w:id="144469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024808">
      <w:bodyDiv w:val="1"/>
      <w:marLeft w:val="0"/>
      <w:marRight w:val="0"/>
      <w:marTop w:val="0"/>
      <w:marBottom w:val="0"/>
      <w:divBdr>
        <w:top w:val="none" w:sz="0" w:space="0" w:color="auto"/>
        <w:left w:val="none" w:sz="0" w:space="0" w:color="auto"/>
        <w:bottom w:val="none" w:sz="0" w:space="0" w:color="auto"/>
        <w:right w:val="none" w:sz="0" w:space="0" w:color="auto"/>
      </w:divBdr>
      <w:divsChild>
        <w:div w:id="1940719499">
          <w:marLeft w:val="0"/>
          <w:marRight w:val="0"/>
          <w:marTop w:val="0"/>
          <w:marBottom w:val="0"/>
          <w:divBdr>
            <w:top w:val="none" w:sz="0" w:space="0" w:color="auto"/>
            <w:left w:val="none" w:sz="0" w:space="0" w:color="auto"/>
            <w:bottom w:val="none" w:sz="0" w:space="0" w:color="auto"/>
            <w:right w:val="none" w:sz="0" w:space="0" w:color="auto"/>
          </w:divBdr>
        </w:div>
        <w:div w:id="517080926">
          <w:marLeft w:val="0"/>
          <w:marRight w:val="0"/>
          <w:marTop w:val="150"/>
          <w:marBottom w:val="0"/>
          <w:divBdr>
            <w:top w:val="none" w:sz="0" w:space="0" w:color="auto"/>
            <w:left w:val="none" w:sz="0" w:space="0" w:color="auto"/>
            <w:bottom w:val="none" w:sz="0" w:space="0" w:color="auto"/>
            <w:right w:val="none" w:sz="0" w:space="0" w:color="auto"/>
          </w:divBdr>
          <w:divsChild>
            <w:div w:id="2070807904">
              <w:marLeft w:val="1155"/>
              <w:marRight w:val="0"/>
              <w:marTop w:val="0"/>
              <w:marBottom w:val="0"/>
              <w:divBdr>
                <w:top w:val="none" w:sz="0" w:space="0" w:color="auto"/>
                <w:left w:val="none" w:sz="0" w:space="0" w:color="auto"/>
                <w:bottom w:val="none" w:sz="0" w:space="0" w:color="auto"/>
                <w:right w:val="none" w:sz="0" w:space="0" w:color="auto"/>
              </w:divBdr>
            </w:div>
            <w:div w:id="925382798">
              <w:marLeft w:val="1155"/>
              <w:marRight w:val="0"/>
              <w:marTop w:val="0"/>
              <w:marBottom w:val="0"/>
              <w:divBdr>
                <w:top w:val="none" w:sz="0" w:space="0" w:color="auto"/>
                <w:left w:val="none" w:sz="0" w:space="0" w:color="auto"/>
                <w:bottom w:val="none" w:sz="0" w:space="0" w:color="auto"/>
                <w:right w:val="none" w:sz="0" w:space="0" w:color="auto"/>
              </w:divBdr>
            </w:div>
            <w:div w:id="1096942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340695">
      <w:bodyDiv w:val="1"/>
      <w:marLeft w:val="0"/>
      <w:marRight w:val="0"/>
      <w:marTop w:val="0"/>
      <w:marBottom w:val="0"/>
      <w:divBdr>
        <w:top w:val="none" w:sz="0" w:space="0" w:color="auto"/>
        <w:left w:val="none" w:sz="0" w:space="0" w:color="auto"/>
        <w:bottom w:val="none" w:sz="0" w:space="0" w:color="auto"/>
        <w:right w:val="none" w:sz="0" w:space="0" w:color="auto"/>
      </w:divBdr>
      <w:divsChild>
        <w:div w:id="1211460873">
          <w:marLeft w:val="0"/>
          <w:marRight w:val="0"/>
          <w:marTop w:val="0"/>
          <w:marBottom w:val="0"/>
          <w:divBdr>
            <w:top w:val="none" w:sz="0" w:space="0" w:color="auto"/>
            <w:left w:val="none" w:sz="0" w:space="0" w:color="auto"/>
            <w:bottom w:val="none" w:sz="0" w:space="0" w:color="auto"/>
            <w:right w:val="none" w:sz="0" w:space="0" w:color="auto"/>
          </w:divBdr>
        </w:div>
        <w:div w:id="994071692">
          <w:marLeft w:val="0"/>
          <w:marRight w:val="0"/>
          <w:marTop w:val="150"/>
          <w:marBottom w:val="0"/>
          <w:divBdr>
            <w:top w:val="none" w:sz="0" w:space="0" w:color="auto"/>
            <w:left w:val="none" w:sz="0" w:space="0" w:color="auto"/>
            <w:bottom w:val="none" w:sz="0" w:space="0" w:color="auto"/>
            <w:right w:val="none" w:sz="0" w:space="0" w:color="auto"/>
          </w:divBdr>
          <w:divsChild>
            <w:div w:id="335576183">
              <w:marLeft w:val="1155"/>
              <w:marRight w:val="0"/>
              <w:marTop w:val="0"/>
              <w:marBottom w:val="0"/>
              <w:divBdr>
                <w:top w:val="none" w:sz="0" w:space="0" w:color="auto"/>
                <w:left w:val="none" w:sz="0" w:space="0" w:color="auto"/>
                <w:bottom w:val="none" w:sz="0" w:space="0" w:color="auto"/>
                <w:right w:val="none" w:sz="0" w:space="0" w:color="auto"/>
              </w:divBdr>
            </w:div>
            <w:div w:id="2135100136">
              <w:marLeft w:val="1155"/>
              <w:marRight w:val="0"/>
              <w:marTop w:val="0"/>
              <w:marBottom w:val="0"/>
              <w:divBdr>
                <w:top w:val="none" w:sz="0" w:space="0" w:color="auto"/>
                <w:left w:val="none" w:sz="0" w:space="0" w:color="auto"/>
                <w:bottom w:val="none" w:sz="0" w:space="0" w:color="auto"/>
                <w:right w:val="none" w:sz="0" w:space="0" w:color="auto"/>
              </w:divBdr>
            </w:div>
            <w:div w:id="1726679251">
              <w:marLeft w:val="1155"/>
              <w:marRight w:val="0"/>
              <w:marTop w:val="0"/>
              <w:marBottom w:val="0"/>
              <w:divBdr>
                <w:top w:val="none" w:sz="0" w:space="0" w:color="auto"/>
                <w:left w:val="none" w:sz="0" w:space="0" w:color="auto"/>
                <w:bottom w:val="none" w:sz="0" w:space="0" w:color="auto"/>
                <w:right w:val="none" w:sz="0" w:space="0" w:color="auto"/>
              </w:divBdr>
            </w:div>
            <w:div w:id="549683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686909">
      <w:bodyDiv w:val="1"/>
      <w:marLeft w:val="0"/>
      <w:marRight w:val="0"/>
      <w:marTop w:val="0"/>
      <w:marBottom w:val="0"/>
      <w:divBdr>
        <w:top w:val="none" w:sz="0" w:space="0" w:color="auto"/>
        <w:left w:val="none" w:sz="0" w:space="0" w:color="auto"/>
        <w:bottom w:val="none" w:sz="0" w:space="0" w:color="auto"/>
        <w:right w:val="none" w:sz="0" w:space="0" w:color="auto"/>
      </w:divBdr>
      <w:divsChild>
        <w:div w:id="769470547">
          <w:marLeft w:val="0"/>
          <w:marRight w:val="0"/>
          <w:marTop w:val="0"/>
          <w:marBottom w:val="0"/>
          <w:divBdr>
            <w:top w:val="none" w:sz="0" w:space="0" w:color="auto"/>
            <w:left w:val="none" w:sz="0" w:space="0" w:color="auto"/>
            <w:bottom w:val="none" w:sz="0" w:space="0" w:color="auto"/>
            <w:right w:val="none" w:sz="0" w:space="0" w:color="auto"/>
          </w:divBdr>
        </w:div>
        <w:div w:id="246227658">
          <w:marLeft w:val="0"/>
          <w:marRight w:val="0"/>
          <w:marTop w:val="150"/>
          <w:marBottom w:val="0"/>
          <w:divBdr>
            <w:top w:val="none" w:sz="0" w:space="0" w:color="auto"/>
            <w:left w:val="none" w:sz="0" w:space="0" w:color="auto"/>
            <w:bottom w:val="none" w:sz="0" w:space="0" w:color="auto"/>
            <w:right w:val="none" w:sz="0" w:space="0" w:color="auto"/>
          </w:divBdr>
          <w:divsChild>
            <w:div w:id="1501241262">
              <w:marLeft w:val="1155"/>
              <w:marRight w:val="0"/>
              <w:marTop w:val="0"/>
              <w:marBottom w:val="0"/>
              <w:divBdr>
                <w:top w:val="none" w:sz="0" w:space="0" w:color="auto"/>
                <w:left w:val="none" w:sz="0" w:space="0" w:color="auto"/>
                <w:bottom w:val="none" w:sz="0" w:space="0" w:color="auto"/>
                <w:right w:val="none" w:sz="0" w:space="0" w:color="auto"/>
              </w:divBdr>
            </w:div>
            <w:div w:id="1857840823">
              <w:marLeft w:val="1155"/>
              <w:marRight w:val="0"/>
              <w:marTop w:val="0"/>
              <w:marBottom w:val="0"/>
              <w:divBdr>
                <w:top w:val="none" w:sz="0" w:space="0" w:color="auto"/>
                <w:left w:val="none" w:sz="0" w:space="0" w:color="auto"/>
                <w:bottom w:val="none" w:sz="0" w:space="0" w:color="auto"/>
                <w:right w:val="none" w:sz="0" w:space="0" w:color="auto"/>
              </w:divBdr>
            </w:div>
            <w:div w:id="261888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3474">
      <w:bodyDiv w:val="1"/>
      <w:marLeft w:val="0"/>
      <w:marRight w:val="0"/>
      <w:marTop w:val="0"/>
      <w:marBottom w:val="0"/>
      <w:divBdr>
        <w:top w:val="none" w:sz="0" w:space="0" w:color="auto"/>
        <w:left w:val="none" w:sz="0" w:space="0" w:color="auto"/>
        <w:bottom w:val="none" w:sz="0" w:space="0" w:color="auto"/>
        <w:right w:val="none" w:sz="0" w:space="0" w:color="auto"/>
      </w:divBdr>
      <w:divsChild>
        <w:div w:id="1057388465">
          <w:marLeft w:val="0"/>
          <w:marRight w:val="0"/>
          <w:marTop w:val="0"/>
          <w:marBottom w:val="0"/>
          <w:divBdr>
            <w:top w:val="none" w:sz="0" w:space="0" w:color="auto"/>
            <w:left w:val="none" w:sz="0" w:space="0" w:color="auto"/>
            <w:bottom w:val="none" w:sz="0" w:space="0" w:color="auto"/>
            <w:right w:val="none" w:sz="0" w:space="0" w:color="auto"/>
          </w:divBdr>
        </w:div>
        <w:div w:id="1364211290">
          <w:marLeft w:val="0"/>
          <w:marRight w:val="0"/>
          <w:marTop w:val="150"/>
          <w:marBottom w:val="0"/>
          <w:divBdr>
            <w:top w:val="none" w:sz="0" w:space="0" w:color="auto"/>
            <w:left w:val="none" w:sz="0" w:space="0" w:color="auto"/>
            <w:bottom w:val="none" w:sz="0" w:space="0" w:color="auto"/>
            <w:right w:val="none" w:sz="0" w:space="0" w:color="auto"/>
          </w:divBdr>
          <w:divsChild>
            <w:div w:id="1271470772">
              <w:marLeft w:val="1155"/>
              <w:marRight w:val="0"/>
              <w:marTop w:val="0"/>
              <w:marBottom w:val="0"/>
              <w:divBdr>
                <w:top w:val="none" w:sz="0" w:space="0" w:color="auto"/>
                <w:left w:val="none" w:sz="0" w:space="0" w:color="auto"/>
                <w:bottom w:val="none" w:sz="0" w:space="0" w:color="auto"/>
                <w:right w:val="none" w:sz="0" w:space="0" w:color="auto"/>
              </w:divBdr>
            </w:div>
            <w:div w:id="1837573462">
              <w:marLeft w:val="1155"/>
              <w:marRight w:val="0"/>
              <w:marTop w:val="0"/>
              <w:marBottom w:val="0"/>
              <w:divBdr>
                <w:top w:val="none" w:sz="0" w:space="0" w:color="auto"/>
                <w:left w:val="none" w:sz="0" w:space="0" w:color="auto"/>
                <w:bottom w:val="none" w:sz="0" w:space="0" w:color="auto"/>
                <w:right w:val="none" w:sz="0" w:space="0" w:color="auto"/>
              </w:divBdr>
            </w:div>
            <w:div w:id="167125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795184">
      <w:bodyDiv w:val="1"/>
      <w:marLeft w:val="0"/>
      <w:marRight w:val="0"/>
      <w:marTop w:val="0"/>
      <w:marBottom w:val="0"/>
      <w:divBdr>
        <w:top w:val="none" w:sz="0" w:space="0" w:color="auto"/>
        <w:left w:val="none" w:sz="0" w:space="0" w:color="auto"/>
        <w:bottom w:val="none" w:sz="0" w:space="0" w:color="auto"/>
        <w:right w:val="none" w:sz="0" w:space="0" w:color="auto"/>
      </w:divBdr>
      <w:divsChild>
        <w:div w:id="1787499786">
          <w:marLeft w:val="0"/>
          <w:marRight w:val="0"/>
          <w:marTop w:val="0"/>
          <w:marBottom w:val="0"/>
          <w:divBdr>
            <w:top w:val="none" w:sz="0" w:space="0" w:color="auto"/>
            <w:left w:val="none" w:sz="0" w:space="0" w:color="auto"/>
            <w:bottom w:val="none" w:sz="0" w:space="0" w:color="auto"/>
            <w:right w:val="none" w:sz="0" w:space="0" w:color="auto"/>
          </w:divBdr>
        </w:div>
        <w:div w:id="10301575">
          <w:marLeft w:val="0"/>
          <w:marRight w:val="0"/>
          <w:marTop w:val="150"/>
          <w:marBottom w:val="0"/>
          <w:divBdr>
            <w:top w:val="none" w:sz="0" w:space="0" w:color="auto"/>
            <w:left w:val="none" w:sz="0" w:space="0" w:color="auto"/>
            <w:bottom w:val="none" w:sz="0" w:space="0" w:color="auto"/>
            <w:right w:val="none" w:sz="0" w:space="0" w:color="auto"/>
          </w:divBdr>
          <w:divsChild>
            <w:div w:id="1299997884">
              <w:marLeft w:val="1155"/>
              <w:marRight w:val="0"/>
              <w:marTop w:val="0"/>
              <w:marBottom w:val="0"/>
              <w:divBdr>
                <w:top w:val="none" w:sz="0" w:space="0" w:color="auto"/>
                <w:left w:val="none" w:sz="0" w:space="0" w:color="auto"/>
                <w:bottom w:val="none" w:sz="0" w:space="0" w:color="auto"/>
                <w:right w:val="none" w:sz="0" w:space="0" w:color="auto"/>
              </w:divBdr>
            </w:div>
            <w:div w:id="752893355">
              <w:marLeft w:val="1155"/>
              <w:marRight w:val="0"/>
              <w:marTop w:val="0"/>
              <w:marBottom w:val="0"/>
              <w:divBdr>
                <w:top w:val="none" w:sz="0" w:space="0" w:color="auto"/>
                <w:left w:val="none" w:sz="0" w:space="0" w:color="auto"/>
                <w:bottom w:val="none" w:sz="0" w:space="0" w:color="auto"/>
                <w:right w:val="none" w:sz="0" w:space="0" w:color="auto"/>
              </w:divBdr>
            </w:div>
            <w:div w:id="1835759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6852">
      <w:bodyDiv w:val="1"/>
      <w:marLeft w:val="0"/>
      <w:marRight w:val="0"/>
      <w:marTop w:val="0"/>
      <w:marBottom w:val="0"/>
      <w:divBdr>
        <w:top w:val="none" w:sz="0" w:space="0" w:color="auto"/>
        <w:left w:val="none" w:sz="0" w:space="0" w:color="auto"/>
        <w:bottom w:val="none" w:sz="0" w:space="0" w:color="auto"/>
        <w:right w:val="none" w:sz="0" w:space="0" w:color="auto"/>
      </w:divBdr>
      <w:divsChild>
        <w:div w:id="314188650">
          <w:marLeft w:val="0"/>
          <w:marRight w:val="0"/>
          <w:marTop w:val="0"/>
          <w:marBottom w:val="0"/>
          <w:divBdr>
            <w:top w:val="none" w:sz="0" w:space="0" w:color="auto"/>
            <w:left w:val="none" w:sz="0" w:space="0" w:color="auto"/>
            <w:bottom w:val="none" w:sz="0" w:space="0" w:color="auto"/>
            <w:right w:val="none" w:sz="0" w:space="0" w:color="auto"/>
          </w:divBdr>
        </w:div>
        <w:div w:id="1519851206">
          <w:marLeft w:val="0"/>
          <w:marRight w:val="0"/>
          <w:marTop w:val="150"/>
          <w:marBottom w:val="0"/>
          <w:divBdr>
            <w:top w:val="none" w:sz="0" w:space="0" w:color="auto"/>
            <w:left w:val="none" w:sz="0" w:space="0" w:color="auto"/>
            <w:bottom w:val="none" w:sz="0" w:space="0" w:color="auto"/>
            <w:right w:val="none" w:sz="0" w:space="0" w:color="auto"/>
          </w:divBdr>
          <w:divsChild>
            <w:div w:id="1570387322">
              <w:marLeft w:val="1155"/>
              <w:marRight w:val="0"/>
              <w:marTop w:val="0"/>
              <w:marBottom w:val="0"/>
              <w:divBdr>
                <w:top w:val="none" w:sz="0" w:space="0" w:color="auto"/>
                <w:left w:val="none" w:sz="0" w:space="0" w:color="auto"/>
                <w:bottom w:val="none" w:sz="0" w:space="0" w:color="auto"/>
                <w:right w:val="none" w:sz="0" w:space="0" w:color="auto"/>
              </w:divBdr>
            </w:div>
            <w:div w:id="335689386">
              <w:marLeft w:val="1155"/>
              <w:marRight w:val="0"/>
              <w:marTop w:val="0"/>
              <w:marBottom w:val="0"/>
              <w:divBdr>
                <w:top w:val="none" w:sz="0" w:space="0" w:color="auto"/>
                <w:left w:val="none" w:sz="0" w:space="0" w:color="auto"/>
                <w:bottom w:val="none" w:sz="0" w:space="0" w:color="auto"/>
                <w:right w:val="none" w:sz="0" w:space="0" w:color="auto"/>
              </w:divBdr>
            </w:div>
            <w:div w:id="734933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20923">
      <w:bodyDiv w:val="1"/>
      <w:marLeft w:val="0"/>
      <w:marRight w:val="0"/>
      <w:marTop w:val="0"/>
      <w:marBottom w:val="0"/>
      <w:divBdr>
        <w:top w:val="none" w:sz="0" w:space="0" w:color="auto"/>
        <w:left w:val="none" w:sz="0" w:space="0" w:color="auto"/>
        <w:bottom w:val="none" w:sz="0" w:space="0" w:color="auto"/>
        <w:right w:val="none" w:sz="0" w:space="0" w:color="auto"/>
      </w:divBdr>
      <w:divsChild>
        <w:div w:id="1293100226">
          <w:marLeft w:val="0"/>
          <w:marRight w:val="0"/>
          <w:marTop w:val="0"/>
          <w:marBottom w:val="0"/>
          <w:divBdr>
            <w:top w:val="none" w:sz="0" w:space="0" w:color="auto"/>
            <w:left w:val="none" w:sz="0" w:space="0" w:color="auto"/>
            <w:bottom w:val="none" w:sz="0" w:space="0" w:color="auto"/>
            <w:right w:val="none" w:sz="0" w:space="0" w:color="auto"/>
          </w:divBdr>
        </w:div>
        <w:div w:id="856313906">
          <w:marLeft w:val="0"/>
          <w:marRight w:val="0"/>
          <w:marTop w:val="150"/>
          <w:marBottom w:val="0"/>
          <w:divBdr>
            <w:top w:val="none" w:sz="0" w:space="0" w:color="auto"/>
            <w:left w:val="none" w:sz="0" w:space="0" w:color="auto"/>
            <w:bottom w:val="none" w:sz="0" w:space="0" w:color="auto"/>
            <w:right w:val="none" w:sz="0" w:space="0" w:color="auto"/>
          </w:divBdr>
          <w:divsChild>
            <w:div w:id="2112897919">
              <w:marLeft w:val="1155"/>
              <w:marRight w:val="0"/>
              <w:marTop w:val="0"/>
              <w:marBottom w:val="0"/>
              <w:divBdr>
                <w:top w:val="none" w:sz="0" w:space="0" w:color="auto"/>
                <w:left w:val="none" w:sz="0" w:space="0" w:color="auto"/>
                <w:bottom w:val="none" w:sz="0" w:space="0" w:color="auto"/>
                <w:right w:val="none" w:sz="0" w:space="0" w:color="auto"/>
              </w:divBdr>
            </w:div>
            <w:div w:id="42556884">
              <w:marLeft w:val="1155"/>
              <w:marRight w:val="0"/>
              <w:marTop w:val="0"/>
              <w:marBottom w:val="0"/>
              <w:divBdr>
                <w:top w:val="none" w:sz="0" w:space="0" w:color="auto"/>
                <w:left w:val="none" w:sz="0" w:space="0" w:color="auto"/>
                <w:bottom w:val="none" w:sz="0" w:space="0" w:color="auto"/>
                <w:right w:val="none" w:sz="0" w:space="0" w:color="auto"/>
              </w:divBdr>
            </w:div>
            <w:div w:id="60242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381677">
      <w:bodyDiv w:val="1"/>
      <w:marLeft w:val="0"/>
      <w:marRight w:val="0"/>
      <w:marTop w:val="0"/>
      <w:marBottom w:val="0"/>
      <w:divBdr>
        <w:top w:val="none" w:sz="0" w:space="0" w:color="auto"/>
        <w:left w:val="none" w:sz="0" w:space="0" w:color="auto"/>
        <w:bottom w:val="none" w:sz="0" w:space="0" w:color="auto"/>
        <w:right w:val="none" w:sz="0" w:space="0" w:color="auto"/>
      </w:divBdr>
      <w:divsChild>
        <w:div w:id="2131971659">
          <w:marLeft w:val="0"/>
          <w:marRight w:val="0"/>
          <w:marTop w:val="0"/>
          <w:marBottom w:val="0"/>
          <w:divBdr>
            <w:top w:val="none" w:sz="0" w:space="0" w:color="auto"/>
            <w:left w:val="none" w:sz="0" w:space="0" w:color="auto"/>
            <w:bottom w:val="none" w:sz="0" w:space="0" w:color="auto"/>
            <w:right w:val="none" w:sz="0" w:space="0" w:color="auto"/>
          </w:divBdr>
        </w:div>
        <w:div w:id="2006126568">
          <w:marLeft w:val="0"/>
          <w:marRight w:val="0"/>
          <w:marTop w:val="150"/>
          <w:marBottom w:val="0"/>
          <w:divBdr>
            <w:top w:val="none" w:sz="0" w:space="0" w:color="auto"/>
            <w:left w:val="none" w:sz="0" w:space="0" w:color="auto"/>
            <w:bottom w:val="none" w:sz="0" w:space="0" w:color="auto"/>
            <w:right w:val="none" w:sz="0" w:space="0" w:color="auto"/>
          </w:divBdr>
          <w:divsChild>
            <w:div w:id="381707880">
              <w:marLeft w:val="1155"/>
              <w:marRight w:val="0"/>
              <w:marTop w:val="0"/>
              <w:marBottom w:val="0"/>
              <w:divBdr>
                <w:top w:val="none" w:sz="0" w:space="0" w:color="auto"/>
                <w:left w:val="none" w:sz="0" w:space="0" w:color="auto"/>
                <w:bottom w:val="none" w:sz="0" w:space="0" w:color="auto"/>
                <w:right w:val="none" w:sz="0" w:space="0" w:color="auto"/>
              </w:divBdr>
            </w:div>
            <w:div w:id="136054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2329">
      <w:bodyDiv w:val="1"/>
      <w:marLeft w:val="0"/>
      <w:marRight w:val="0"/>
      <w:marTop w:val="0"/>
      <w:marBottom w:val="0"/>
      <w:divBdr>
        <w:top w:val="none" w:sz="0" w:space="0" w:color="auto"/>
        <w:left w:val="none" w:sz="0" w:space="0" w:color="auto"/>
        <w:bottom w:val="none" w:sz="0" w:space="0" w:color="auto"/>
        <w:right w:val="none" w:sz="0" w:space="0" w:color="auto"/>
      </w:divBdr>
      <w:divsChild>
        <w:div w:id="1711302829">
          <w:marLeft w:val="0"/>
          <w:marRight w:val="0"/>
          <w:marTop w:val="0"/>
          <w:marBottom w:val="0"/>
          <w:divBdr>
            <w:top w:val="none" w:sz="0" w:space="0" w:color="auto"/>
            <w:left w:val="none" w:sz="0" w:space="0" w:color="auto"/>
            <w:bottom w:val="none" w:sz="0" w:space="0" w:color="auto"/>
            <w:right w:val="none" w:sz="0" w:space="0" w:color="auto"/>
          </w:divBdr>
        </w:div>
        <w:div w:id="1946616473">
          <w:marLeft w:val="0"/>
          <w:marRight w:val="0"/>
          <w:marTop w:val="150"/>
          <w:marBottom w:val="0"/>
          <w:divBdr>
            <w:top w:val="none" w:sz="0" w:space="0" w:color="auto"/>
            <w:left w:val="none" w:sz="0" w:space="0" w:color="auto"/>
            <w:bottom w:val="none" w:sz="0" w:space="0" w:color="auto"/>
            <w:right w:val="none" w:sz="0" w:space="0" w:color="auto"/>
          </w:divBdr>
          <w:divsChild>
            <w:div w:id="1264220622">
              <w:marLeft w:val="1155"/>
              <w:marRight w:val="0"/>
              <w:marTop w:val="0"/>
              <w:marBottom w:val="0"/>
              <w:divBdr>
                <w:top w:val="none" w:sz="0" w:space="0" w:color="auto"/>
                <w:left w:val="none" w:sz="0" w:space="0" w:color="auto"/>
                <w:bottom w:val="none" w:sz="0" w:space="0" w:color="auto"/>
                <w:right w:val="none" w:sz="0" w:space="0" w:color="auto"/>
              </w:divBdr>
            </w:div>
            <w:div w:id="2120561410">
              <w:marLeft w:val="1155"/>
              <w:marRight w:val="0"/>
              <w:marTop w:val="0"/>
              <w:marBottom w:val="0"/>
              <w:divBdr>
                <w:top w:val="none" w:sz="0" w:space="0" w:color="auto"/>
                <w:left w:val="none" w:sz="0" w:space="0" w:color="auto"/>
                <w:bottom w:val="none" w:sz="0" w:space="0" w:color="auto"/>
                <w:right w:val="none" w:sz="0" w:space="0" w:color="auto"/>
              </w:divBdr>
            </w:div>
            <w:div w:id="155936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7891630">
      <w:bodyDiv w:val="1"/>
      <w:marLeft w:val="0"/>
      <w:marRight w:val="0"/>
      <w:marTop w:val="0"/>
      <w:marBottom w:val="0"/>
      <w:divBdr>
        <w:top w:val="none" w:sz="0" w:space="0" w:color="auto"/>
        <w:left w:val="none" w:sz="0" w:space="0" w:color="auto"/>
        <w:bottom w:val="none" w:sz="0" w:space="0" w:color="auto"/>
        <w:right w:val="none" w:sz="0" w:space="0" w:color="auto"/>
      </w:divBdr>
      <w:divsChild>
        <w:div w:id="830371791">
          <w:marLeft w:val="0"/>
          <w:marRight w:val="0"/>
          <w:marTop w:val="0"/>
          <w:marBottom w:val="0"/>
          <w:divBdr>
            <w:top w:val="none" w:sz="0" w:space="0" w:color="auto"/>
            <w:left w:val="none" w:sz="0" w:space="0" w:color="auto"/>
            <w:bottom w:val="none" w:sz="0" w:space="0" w:color="auto"/>
            <w:right w:val="none" w:sz="0" w:space="0" w:color="auto"/>
          </w:divBdr>
        </w:div>
        <w:div w:id="42295621">
          <w:marLeft w:val="0"/>
          <w:marRight w:val="0"/>
          <w:marTop w:val="150"/>
          <w:marBottom w:val="0"/>
          <w:divBdr>
            <w:top w:val="none" w:sz="0" w:space="0" w:color="auto"/>
            <w:left w:val="none" w:sz="0" w:space="0" w:color="auto"/>
            <w:bottom w:val="none" w:sz="0" w:space="0" w:color="auto"/>
            <w:right w:val="none" w:sz="0" w:space="0" w:color="auto"/>
          </w:divBdr>
          <w:divsChild>
            <w:div w:id="753816411">
              <w:marLeft w:val="1155"/>
              <w:marRight w:val="0"/>
              <w:marTop w:val="0"/>
              <w:marBottom w:val="0"/>
              <w:divBdr>
                <w:top w:val="none" w:sz="0" w:space="0" w:color="auto"/>
                <w:left w:val="none" w:sz="0" w:space="0" w:color="auto"/>
                <w:bottom w:val="none" w:sz="0" w:space="0" w:color="auto"/>
                <w:right w:val="none" w:sz="0" w:space="0" w:color="auto"/>
              </w:divBdr>
            </w:div>
            <w:div w:id="1937055522">
              <w:marLeft w:val="1155"/>
              <w:marRight w:val="0"/>
              <w:marTop w:val="0"/>
              <w:marBottom w:val="0"/>
              <w:divBdr>
                <w:top w:val="none" w:sz="0" w:space="0" w:color="auto"/>
                <w:left w:val="none" w:sz="0" w:space="0" w:color="auto"/>
                <w:bottom w:val="none" w:sz="0" w:space="0" w:color="auto"/>
                <w:right w:val="none" w:sz="0" w:space="0" w:color="auto"/>
              </w:divBdr>
            </w:div>
            <w:div w:id="201313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29273">
      <w:bodyDiv w:val="1"/>
      <w:marLeft w:val="0"/>
      <w:marRight w:val="0"/>
      <w:marTop w:val="0"/>
      <w:marBottom w:val="0"/>
      <w:divBdr>
        <w:top w:val="none" w:sz="0" w:space="0" w:color="auto"/>
        <w:left w:val="none" w:sz="0" w:space="0" w:color="auto"/>
        <w:bottom w:val="none" w:sz="0" w:space="0" w:color="auto"/>
        <w:right w:val="none" w:sz="0" w:space="0" w:color="auto"/>
      </w:divBdr>
      <w:divsChild>
        <w:div w:id="1944145599">
          <w:marLeft w:val="0"/>
          <w:marRight w:val="0"/>
          <w:marTop w:val="0"/>
          <w:marBottom w:val="0"/>
          <w:divBdr>
            <w:top w:val="none" w:sz="0" w:space="0" w:color="auto"/>
            <w:left w:val="none" w:sz="0" w:space="0" w:color="auto"/>
            <w:bottom w:val="none" w:sz="0" w:space="0" w:color="auto"/>
            <w:right w:val="none" w:sz="0" w:space="0" w:color="auto"/>
          </w:divBdr>
        </w:div>
        <w:div w:id="1606041769">
          <w:marLeft w:val="0"/>
          <w:marRight w:val="0"/>
          <w:marTop w:val="150"/>
          <w:marBottom w:val="0"/>
          <w:divBdr>
            <w:top w:val="none" w:sz="0" w:space="0" w:color="auto"/>
            <w:left w:val="none" w:sz="0" w:space="0" w:color="auto"/>
            <w:bottom w:val="none" w:sz="0" w:space="0" w:color="auto"/>
            <w:right w:val="none" w:sz="0" w:space="0" w:color="auto"/>
          </w:divBdr>
          <w:divsChild>
            <w:div w:id="788626908">
              <w:marLeft w:val="1155"/>
              <w:marRight w:val="0"/>
              <w:marTop w:val="0"/>
              <w:marBottom w:val="0"/>
              <w:divBdr>
                <w:top w:val="none" w:sz="0" w:space="0" w:color="auto"/>
                <w:left w:val="none" w:sz="0" w:space="0" w:color="auto"/>
                <w:bottom w:val="none" w:sz="0" w:space="0" w:color="auto"/>
                <w:right w:val="none" w:sz="0" w:space="0" w:color="auto"/>
              </w:divBdr>
            </w:div>
            <w:div w:id="37678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058297">
      <w:bodyDiv w:val="1"/>
      <w:marLeft w:val="0"/>
      <w:marRight w:val="0"/>
      <w:marTop w:val="0"/>
      <w:marBottom w:val="0"/>
      <w:divBdr>
        <w:top w:val="none" w:sz="0" w:space="0" w:color="auto"/>
        <w:left w:val="none" w:sz="0" w:space="0" w:color="auto"/>
        <w:bottom w:val="none" w:sz="0" w:space="0" w:color="auto"/>
        <w:right w:val="none" w:sz="0" w:space="0" w:color="auto"/>
      </w:divBdr>
      <w:divsChild>
        <w:div w:id="1742292474">
          <w:marLeft w:val="0"/>
          <w:marRight w:val="0"/>
          <w:marTop w:val="0"/>
          <w:marBottom w:val="0"/>
          <w:divBdr>
            <w:top w:val="none" w:sz="0" w:space="0" w:color="auto"/>
            <w:left w:val="none" w:sz="0" w:space="0" w:color="auto"/>
            <w:bottom w:val="none" w:sz="0" w:space="0" w:color="auto"/>
            <w:right w:val="none" w:sz="0" w:space="0" w:color="auto"/>
          </w:divBdr>
        </w:div>
        <w:div w:id="2051565697">
          <w:marLeft w:val="0"/>
          <w:marRight w:val="0"/>
          <w:marTop w:val="150"/>
          <w:marBottom w:val="0"/>
          <w:divBdr>
            <w:top w:val="none" w:sz="0" w:space="0" w:color="auto"/>
            <w:left w:val="none" w:sz="0" w:space="0" w:color="auto"/>
            <w:bottom w:val="none" w:sz="0" w:space="0" w:color="auto"/>
            <w:right w:val="none" w:sz="0" w:space="0" w:color="auto"/>
          </w:divBdr>
          <w:divsChild>
            <w:div w:id="1142652766">
              <w:marLeft w:val="1155"/>
              <w:marRight w:val="0"/>
              <w:marTop w:val="0"/>
              <w:marBottom w:val="0"/>
              <w:divBdr>
                <w:top w:val="none" w:sz="0" w:space="0" w:color="auto"/>
                <w:left w:val="none" w:sz="0" w:space="0" w:color="auto"/>
                <w:bottom w:val="none" w:sz="0" w:space="0" w:color="auto"/>
                <w:right w:val="none" w:sz="0" w:space="0" w:color="auto"/>
              </w:divBdr>
            </w:div>
            <w:div w:id="1784766053">
              <w:marLeft w:val="1155"/>
              <w:marRight w:val="0"/>
              <w:marTop w:val="0"/>
              <w:marBottom w:val="0"/>
              <w:divBdr>
                <w:top w:val="none" w:sz="0" w:space="0" w:color="auto"/>
                <w:left w:val="none" w:sz="0" w:space="0" w:color="auto"/>
                <w:bottom w:val="none" w:sz="0" w:space="0" w:color="auto"/>
                <w:right w:val="none" w:sz="0" w:space="0" w:color="auto"/>
              </w:divBdr>
            </w:div>
            <w:div w:id="2003316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01114">
      <w:bodyDiv w:val="1"/>
      <w:marLeft w:val="0"/>
      <w:marRight w:val="0"/>
      <w:marTop w:val="0"/>
      <w:marBottom w:val="0"/>
      <w:divBdr>
        <w:top w:val="none" w:sz="0" w:space="0" w:color="auto"/>
        <w:left w:val="none" w:sz="0" w:space="0" w:color="auto"/>
        <w:bottom w:val="none" w:sz="0" w:space="0" w:color="auto"/>
        <w:right w:val="none" w:sz="0" w:space="0" w:color="auto"/>
      </w:divBdr>
      <w:divsChild>
        <w:div w:id="938101580">
          <w:marLeft w:val="0"/>
          <w:marRight w:val="0"/>
          <w:marTop w:val="0"/>
          <w:marBottom w:val="0"/>
          <w:divBdr>
            <w:top w:val="none" w:sz="0" w:space="0" w:color="auto"/>
            <w:left w:val="none" w:sz="0" w:space="0" w:color="auto"/>
            <w:bottom w:val="none" w:sz="0" w:space="0" w:color="auto"/>
            <w:right w:val="none" w:sz="0" w:space="0" w:color="auto"/>
          </w:divBdr>
        </w:div>
        <w:div w:id="974337176">
          <w:marLeft w:val="0"/>
          <w:marRight w:val="0"/>
          <w:marTop w:val="150"/>
          <w:marBottom w:val="0"/>
          <w:divBdr>
            <w:top w:val="none" w:sz="0" w:space="0" w:color="auto"/>
            <w:left w:val="none" w:sz="0" w:space="0" w:color="auto"/>
            <w:bottom w:val="none" w:sz="0" w:space="0" w:color="auto"/>
            <w:right w:val="none" w:sz="0" w:space="0" w:color="auto"/>
          </w:divBdr>
          <w:divsChild>
            <w:div w:id="570970091">
              <w:marLeft w:val="1155"/>
              <w:marRight w:val="0"/>
              <w:marTop w:val="0"/>
              <w:marBottom w:val="0"/>
              <w:divBdr>
                <w:top w:val="none" w:sz="0" w:space="0" w:color="auto"/>
                <w:left w:val="none" w:sz="0" w:space="0" w:color="auto"/>
                <w:bottom w:val="none" w:sz="0" w:space="0" w:color="auto"/>
                <w:right w:val="none" w:sz="0" w:space="0" w:color="auto"/>
              </w:divBdr>
            </w:div>
            <w:div w:id="334921013">
              <w:marLeft w:val="1155"/>
              <w:marRight w:val="0"/>
              <w:marTop w:val="0"/>
              <w:marBottom w:val="0"/>
              <w:divBdr>
                <w:top w:val="none" w:sz="0" w:space="0" w:color="auto"/>
                <w:left w:val="none" w:sz="0" w:space="0" w:color="auto"/>
                <w:bottom w:val="none" w:sz="0" w:space="0" w:color="auto"/>
                <w:right w:val="none" w:sz="0" w:space="0" w:color="auto"/>
              </w:divBdr>
            </w:div>
            <w:div w:id="137846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79424">
      <w:bodyDiv w:val="1"/>
      <w:marLeft w:val="0"/>
      <w:marRight w:val="0"/>
      <w:marTop w:val="0"/>
      <w:marBottom w:val="0"/>
      <w:divBdr>
        <w:top w:val="none" w:sz="0" w:space="0" w:color="auto"/>
        <w:left w:val="none" w:sz="0" w:space="0" w:color="auto"/>
        <w:bottom w:val="none" w:sz="0" w:space="0" w:color="auto"/>
        <w:right w:val="none" w:sz="0" w:space="0" w:color="auto"/>
      </w:divBdr>
      <w:divsChild>
        <w:div w:id="769816220">
          <w:marLeft w:val="0"/>
          <w:marRight w:val="0"/>
          <w:marTop w:val="0"/>
          <w:marBottom w:val="0"/>
          <w:divBdr>
            <w:top w:val="none" w:sz="0" w:space="0" w:color="auto"/>
            <w:left w:val="none" w:sz="0" w:space="0" w:color="auto"/>
            <w:bottom w:val="none" w:sz="0" w:space="0" w:color="auto"/>
            <w:right w:val="none" w:sz="0" w:space="0" w:color="auto"/>
          </w:divBdr>
        </w:div>
        <w:div w:id="1684161582">
          <w:marLeft w:val="0"/>
          <w:marRight w:val="0"/>
          <w:marTop w:val="150"/>
          <w:marBottom w:val="0"/>
          <w:divBdr>
            <w:top w:val="none" w:sz="0" w:space="0" w:color="auto"/>
            <w:left w:val="none" w:sz="0" w:space="0" w:color="auto"/>
            <w:bottom w:val="none" w:sz="0" w:space="0" w:color="auto"/>
            <w:right w:val="none" w:sz="0" w:space="0" w:color="auto"/>
          </w:divBdr>
          <w:divsChild>
            <w:div w:id="282080381">
              <w:marLeft w:val="1155"/>
              <w:marRight w:val="0"/>
              <w:marTop w:val="0"/>
              <w:marBottom w:val="0"/>
              <w:divBdr>
                <w:top w:val="none" w:sz="0" w:space="0" w:color="auto"/>
                <w:left w:val="none" w:sz="0" w:space="0" w:color="auto"/>
                <w:bottom w:val="none" w:sz="0" w:space="0" w:color="auto"/>
                <w:right w:val="none" w:sz="0" w:space="0" w:color="auto"/>
              </w:divBdr>
            </w:div>
            <w:div w:id="707872115">
              <w:marLeft w:val="1155"/>
              <w:marRight w:val="0"/>
              <w:marTop w:val="0"/>
              <w:marBottom w:val="0"/>
              <w:divBdr>
                <w:top w:val="none" w:sz="0" w:space="0" w:color="auto"/>
                <w:left w:val="none" w:sz="0" w:space="0" w:color="auto"/>
                <w:bottom w:val="none" w:sz="0" w:space="0" w:color="auto"/>
                <w:right w:val="none" w:sz="0" w:space="0" w:color="auto"/>
              </w:divBdr>
            </w:div>
            <w:div w:id="158846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958754">
      <w:bodyDiv w:val="1"/>
      <w:marLeft w:val="0"/>
      <w:marRight w:val="0"/>
      <w:marTop w:val="0"/>
      <w:marBottom w:val="0"/>
      <w:divBdr>
        <w:top w:val="none" w:sz="0" w:space="0" w:color="auto"/>
        <w:left w:val="none" w:sz="0" w:space="0" w:color="auto"/>
        <w:bottom w:val="none" w:sz="0" w:space="0" w:color="auto"/>
        <w:right w:val="none" w:sz="0" w:space="0" w:color="auto"/>
      </w:divBdr>
      <w:divsChild>
        <w:div w:id="1678657679">
          <w:marLeft w:val="0"/>
          <w:marRight w:val="0"/>
          <w:marTop w:val="0"/>
          <w:marBottom w:val="0"/>
          <w:divBdr>
            <w:top w:val="none" w:sz="0" w:space="0" w:color="auto"/>
            <w:left w:val="none" w:sz="0" w:space="0" w:color="auto"/>
            <w:bottom w:val="none" w:sz="0" w:space="0" w:color="auto"/>
            <w:right w:val="none" w:sz="0" w:space="0" w:color="auto"/>
          </w:divBdr>
        </w:div>
        <w:div w:id="417138937">
          <w:marLeft w:val="0"/>
          <w:marRight w:val="0"/>
          <w:marTop w:val="150"/>
          <w:marBottom w:val="0"/>
          <w:divBdr>
            <w:top w:val="none" w:sz="0" w:space="0" w:color="auto"/>
            <w:left w:val="none" w:sz="0" w:space="0" w:color="auto"/>
            <w:bottom w:val="none" w:sz="0" w:space="0" w:color="auto"/>
            <w:right w:val="none" w:sz="0" w:space="0" w:color="auto"/>
          </w:divBdr>
          <w:divsChild>
            <w:div w:id="1998605442">
              <w:marLeft w:val="1155"/>
              <w:marRight w:val="0"/>
              <w:marTop w:val="0"/>
              <w:marBottom w:val="0"/>
              <w:divBdr>
                <w:top w:val="none" w:sz="0" w:space="0" w:color="auto"/>
                <w:left w:val="none" w:sz="0" w:space="0" w:color="auto"/>
                <w:bottom w:val="none" w:sz="0" w:space="0" w:color="auto"/>
                <w:right w:val="none" w:sz="0" w:space="0" w:color="auto"/>
              </w:divBdr>
            </w:div>
            <w:div w:id="1120951211">
              <w:marLeft w:val="1155"/>
              <w:marRight w:val="0"/>
              <w:marTop w:val="0"/>
              <w:marBottom w:val="0"/>
              <w:divBdr>
                <w:top w:val="none" w:sz="0" w:space="0" w:color="auto"/>
                <w:left w:val="none" w:sz="0" w:space="0" w:color="auto"/>
                <w:bottom w:val="none" w:sz="0" w:space="0" w:color="auto"/>
                <w:right w:val="none" w:sz="0" w:space="0" w:color="auto"/>
              </w:divBdr>
            </w:div>
            <w:div w:id="1088307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4444">
      <w:bodyDiv w:val="1"/>
      <w:marLeft w:val="0"/>
      <w:marRight w:val="0"/>
      <w:marTop w:val="0"/>
      <w:marBottom w:val="0"/>
      <w:divBdr>
        <w:top w:val="none" w:sz="0" w:space="0" w:color="auto"/>
        <w:left w:val="none" w:sz="0" w:space="0" w:color="auto"/>
        <w:bottom w:val="none" w:sz="0" w:space="0" w:color="auto"/>
        <w:right w:val="none" w:sz="0" w:space="0" w:color="auto"/>
      </w:divBdr>
      <w:divsChild>
        <w:div w:id="708532943">
          <w:marLeft w:val="0"/>
          <w:marRight w:val="0"/>
          <w:marTop w:val="0"/>
          <w:marBottom w:val="0"/>
          <w:divBdr>
            <w:top w:val="none" w:sz="0" w:space="0" w:color="auto"/>
            <w:left w:val="none" w:sz="0" w:space="0" w:color="auto"/>
            <w:bottom w:val="none" w:sz="0" w:space="0" w:color="auto"/>
            <w:right w:val="none" w:sz="0" w:space="0" w:color="auto"/>
          </w:divBdr>
        </w:div>
        <w:div w:id="1674841707">
          <w:marLeft w:val="0"/>
          <w:marRight w:val="0"/>
          <w:marTop w:val="150"/>
          <w:marBottom w:val="0"/>
          <w:divBdr>
            <w:top w:val="none" w:sz="0" w:space="0" w:color="auto"/>
            <w:left w:val="none" w:sz="0" w:space="0" w:color="auto"/>
            <w:bottom w:val="none" w:sz="0" w:space="0" w:color="auto"/>
            <w:right w:val="none" w:sz="0" w:space="0" w:color="auto"/>
          </w:divBdr>
          <w:divsChild>
            <w:div w:id="1116018708">
              <w:marLeft w:val="1155"/>
              <w:marRight w:val="0"/>
              <w:marTop w:val="0"/>
              <w:marBottom w:val="0"/>
              <w:divBdr>
                <w:top w:val="none" w:sz="0" w:space="0" w:color="auto"/>
                <w:left w:val="none" w:sz="0" w:space="0" w:color="auto"/>
                <w:bottom w:val="none" w:sz="0" w:space="0" w:color="auto"/>
                <w:right w:val="none" w:sz="0" w:space="0" w:color="auto"/>
              </w:divBdr>
            </w:div>
            <w:div w:id="916331381">
              <w:marLeft w:val="1155"/>
              <w:marRight w:val="0"/>
              <w:marTop w:val="0"/>
              <w:marBottom w:val="0"/>
              <w:divBdr>
                <w:top w:val="none" w:sz="0" w:space="0" w:color="auto"/>
                <w:left w:val="none" w:sz="0" w:space="0" w:color="auto"/>
                <w:bottom w:val="none" w:sz="0" w:space="0" w:color="auto"/>
                <w:right w:val="none" w:sz="0" w:space="0" w:color="auto"/>
              </w:divBdr>
            </w:div>
            <w:div w:id="16875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02300">
      <w:bodyDiv w:val="1"/>
      <w:marLeft w:val="0"/>
      <w:marRight w:val="0"/>
      <w:marTop w:val="0"/>
      <w:marBottom w:val="0"/>
      <w:divBdr>
        <w:top w:val="none" w:sz="0" w:space="0" w:color="auto"/>
        <w:left w:val="none" w:sz="0" w:space="0" w:color="auto"/>
        <w:bottom w:val="none" w:sz="0" w:space="0" w:color="auto"/>
        <w:right w:val="none" w:sz="0" w:space="0" w:color="auto"/>
      </w:divBdr>
      <w:divsChild>
        <w:div w:id="1399548599">
          <w:marLeft w:val="0"/>
          <w:marRight w:val="0"/>
          <w:marTop w:val="0"/>
          <w:marBottom w:val="0"/>
          <w:divBdr>
            <w:top w:val="none" w:sz="0" w:space="0" w:color="auto"/>
            <w:left w:val="none" w:sz="0" w:space="0" w:color="auto"/>
            <w:bottom w:val="none" w:sz="0" w:space="0" w:color="auto"/>
            <w:right w:val="none" w:sz="0" w:space="0" w:color="auto"/>
          </w:divBdr>
        </w:div>
        <w:div w:id="247547887">
          <w:marLeft w:val="0"/>
          <w:marRight w:val="0"/>
          <w:marTop w:val="150"/>
          <w:marBottom w:val="0"/>
          <w:divBdr>
            <w:top w:val="none" w:sz="0" w:space="0" w:color="auto"/>
            <w:left w:val="none" w:sz="0" w:space="0" w:color="auto"/>
            <w:bottom w:val="none" w:sz="0" w:space="0" w:color="auto"/>
            <w:right w:val="none" w:sz="0" w:space="0" w:color="auto"/>
          </w:divBdr>
          <w:divsChild>
            <w:div w:id="1016999380">
              <w:marLeft w:val="1155"/>
              <w:marRight w:val="0"/>
              <w:marTop w:val="0"/>
              <w:marBottom w:val="0"/>
              <w:divBdr>
                <w:top w:val="none" w:sz="0" w:space="0" w:color="auto"/>
                <w:left w:val="none" w:sz="0" w:space="0" w:color="auto"/>
                <w:bottom w:val="none" w:sz="0" w:space="0" w:color="auto"/>
                <w:right w:val="none" w:sz="0" w:space="0" w:color="auto"/>
              </w:divBdr>
            </w:div>
            <w:div w:id="726998976">
              <w:marLeft w:val="1155"/>
              <w:marRight w:val="0"/>
              <w:marTop w:val="0"/>
              <w:marBottom w:val="0"/>
              <w:divBdr>
                <w:top w:val="none" w:sz="0" w:space="0" w:color="auto"/>
                <w:left w:val="none" w:sz="0" w:space="0" w:color="auto"/>
                <w:bottom w:val="none" w:sz="0" w:space="0" w:color="auto"/>
                <w:right w:val="none" w:sz="0" w:space="0" w:color="auto"/>
              </w:divBdr>
            </w:div>
            <w:div w:id="681592865">
              <w:marLeft w:val="1155"/>
              <w:marRight w:val="0"/>
              <w:marTop w:val="0"/>
              <w:marBottom w:val="0"/>
              <w:divBdr>
                <w:top w:val="none" w:sz="0" w:space="0" w:color="auto"/>
                <w:left w:val="none" w:sz="0" w:space="0" w:color="auto"/>
                <w:bottom w:val="none" w:sz="0" w:space="0" w:color="auto"/>
                <w:right w:val="none" w:sz="0" w:space="0" w:color="auto"/>
              </w:divBdr>
            </w:div>
            <w:div w:id="617101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19611">
      <w:bodyDiv w:val="1"/>
      <w:marLeft w:val="0"/>
      <w:marRight w:val="0"/>
      <w:marTop w:val="0"/>
      <w:marBottom w:val="0"/>
      <w:divBdr>
        <w:top w:val="none" w:sz="0" w:space="0" w:color="auto"/>
        <w:left w:val="none" w:sz="0" w:space="0" w:color="auto"/>
        <w:bottom w:val="none" w:sz="0" w:space="0" w:color="auto"/>
        <w:right w:val="none" w:sz="0" w:space="0" w:color="auto"/>
      </w:divBdr>
      <w:divsChild>
        <w:div w:id="906108123">
          <w:marLeft w:val="0"/>
          <w:marRight w:val="0"/>
          <w:marTop w:val="0"/>
          <w:marBottom w:val="0"/>
          <w:divBdr>
            <w:top w:val="none" w:sz="0" w:space="0" w:color="auto"/>
            <w:left w:val="none" w:sz="0" w:space="0" w:color="auto"/>
            <w:bottom w:val="none" w:sz="0" w:space="0" w:color="auto"/>
            <w:right w:val="none" w:sz="0" w:space="0" w:color="auto"/>
          </w:divBdr>
        </w:div>
        <w:div w:id="341201317">
          <w:marLeft w:val="0"/>
          <w:marRight w:val="0"/>
          <w:marTop w:val="150"/>
          <w:marBottom w:val="0"/>
          <w:divBdr>
            <w:top w:val="none" w:sz="0" w:space="0" w:color="auto"/>
            <w:left w:val="none" w:sz="0" w:space="0" w:color="auto"/>
            <w:bottom w:val="none" w:sz="0" w:space="0" w:color="auto"/>
            <w:right w:val="none" w:sz="0" w:space="0" w:color="auto"/>
          </w:divBdr>
          <w:divsChild>
            <w:div w:id="2036425006">
              <w:marLeft w:val="1155"/>
              <w:marRight w:val="0"/>
              <w:marTop w:val="0"/>
              <w:marBottom w:val="0"/>
              <w:divBdr>
                <w:top w:val="none" w:sz="0" w:space="0" w:color="auto"/>
                <w:left w:val="none" w:sz="0" w:space="0" w:color="auto"/>
                <w:bottom w:val="none" w:sz="0" w:space="0" w:color="auto"/>
                <w:right w:val="none" w:sz="0" w:space="0" w:color="auto"/>
              </w:divBdr>
            </w:div>
            <w:div w:id="892035162">
              <w:marLeft w:val="1155"/>
              <w:marRight w:val="0"/>
              <w:marTop w:val="0"/>
              <w:marBottom w:val="0"/>
              <w:divBdr>
                <w:top w:val="none" w:sz="0" w:space="0" w:color="auto"/>
                <w:left w:val="none" w:sz="0" w:space="0" w:color="auto"/>
                <w:bottom w:val="none" w:sz="0" w:space="0" w:color="auto"/>
                <w:right w:val="none" w:sz="0" w:space="0" w:color="auto"/>
              </w:divBdr>
            </w:div>
            <w:div w:id="91509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57318">
      <w:bodyDiv w:val="1"/>
      <w:marLeft w:val="0"/>
      <w:marRight w:val="0"/>
      <w:marTop w:val="0"/>
      <w:marBottom w:val="0"/>
      <w:divBdr>
        <w:top w:val="none" w:sz="0" w:space="0" w:color="auto"/>
        <w:left w:val="none" w:sz="0" w:space="0" w:color="auto"/>
        <w:bottom w:val="none" w:sz="0" w:space="0" w:color="auto"/>
        <w:right w:val="none" w:sz="0" w:space="0" w:color="auto"/>
      </w:divBdr>
      <w:divsChild>
        <w:div w:id="2100060655">
          <w:marLeft w:val="0"/>
          <w:marRight w:val="0"/>
          <w:marTop w:val="0"/>
          <w:marBottom w:val="0"/>
          <w:divBdr>
            <w:top w:val="none" w:sz="0" w:space="0" w:color="auto"/>
            <w:left w:val="none" w:sz="0" w:space="0" w:color="auto"/>
            <w:bottom w:val="none" w:sz="0" w:space="0" w:color="auto"/>
            <w:right w:val="none" w:sz="0" w:space="0" w:color="auto"/>
          </w:divBdr>
        </w:div>
        <w:div w:id="1888639344">
          <w:marLeft w:val="0"/>
          <w:marRight w:val="0"/>
          <w:marTop w:val="150"/>
          <w:marBottom w:val="0"/>
          <w:divBdr>
            <w:top w:val="none" w:sz="0" w:space="0" w:color="auto"/>
            <w:left w:val="none" w:sz="0" w:space="0" w:color="auto"/>
            <w:bottom w:val="none" w:sz="0" w:space="0" w:color="auto"/>
            <w:right w:val="none" w:sz="0" w:space="0" w:color="auto"/>
          </w:divBdr>
          <w:divsChild>
            <w:div w:id="853305925">
              <w:marLeft w:val="1155"/>
              <w:marRight w:val="0"/>
              <w:marTop w:val="0"/>
              <w:marBottom w:val="0"/>
              <w:divBdr>
                <w:top w:val="none" w:sz="0" w:space="0" w:color="auto"/>
                <w:left w:val="none" w:sz="0" w:space="0" w:color="auto"/>
                <w:bottom w:val="none" w:sz="0" w:space="0" w:color="auto"/>
                <w:right w:val="none" w:sz="0" w:space="0" w:color="auto"/>
              </w:divBdr>
            </w:div>
            <w:div w:id="2017731433">
              <w:marLeft w:val="1155"/>
              <w:marRight w:val="0"/>
              <w:marTop w:val="0"/>
              <w:marBottom w:val="0"/>
              <w:divBdr>
                <w:top w:val="none" w:sz="0" w:space="0" w:color="auto"/>
                <w:left w:val="none" w:sz="0" w:space="0" w:color="auto"/>
                <w:bottom w:val="none" w:sz="0" w:space="0" w:color="auto"/>
                <w:right w:val="none" w:sz="0" w:space="0" w:color="auto"/>
              </w:divBdr>
            </w:div>
            <w:div w:id="72052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4047">
      <w:bodyDiv w:val="1"/>
      <w:marLeft w:val="0"/>
      <w:marRight w:val="0"/>
      <w:marTop w:val="0"/>
      <w:marBottom w:val="0"/>
      <w:divBdr>
        <w:top w:val="none" w:sz="0" w:space="0" w:color="auto"/>
        <w:left w:val="none" w:sz="0" w:space="0" w:color="auto"/>
        <w:bottom w:val="none" w:sz="0" w:space="0" w:color="auto"/>
        <w:right w:val="none" w:sz="0" w:space="0" w:color="auto"/>
      </w:divBdr>
      <w:divsChild>
        <w:div w:id="775097433">
          <w:marLeft w:val="0"/>
          <w:marRight w:val="0"/>
          <w:marTop w:val="0"/>
          <w:marBottom w:val="0"/>
          <w:divBdr>
            <w:top w:val="none" w:sz="0" w:space="0" w:color="auto"/>
            <w:left w:val="none" w:sz="0" w:space="0" w:color="auto"/>
            <w:bottom w:val="none" w:sz="0" w:space="0" w:color="auto"/>
            <w:right w:val="none" w:sz="0" w:space="0" w:color="auto"/>
          </w:divBdr>
        </w:div>
        <w:div w:id="873274501">
          <w:marLeft w:val="0"/>
          <w:marRight w:val="0"/>
          <w:marTop w:val="150"/>
          <w:marBottom w:val="0"/>
          <w:divBdr>
            <w:top w:val="none" w:sz="0" w:space="0" w:color="auto"/>
            <w:left w:val="none" w:sz="0" w:space="0" w:color="auto"/>
            <w:bottom w:val="none" w:sz="0" w:space="0" w:color="auto"/>
            <w:right w:val="none" w:sz="0" w:space="0" w:color="auto"/>
          </w:divBdr>
          <w:divsChild>
            <w:div w:id="1712419172">
              <w:marLeft w:val="1155"/>
              <w:marRight w:val="0"/>
              <w:marTop w:val="0"/>
              <w:marBottom w:val="0"/>
              <w:divBdr>
                <w:top w:val="none" w:sz="0" w:space="0" w:color="auto"/>
                <w:left w:val="none" w:sz="0" w:space="0" w:color="auto"/>
                <w:bottom w:val="none" w:sz="0" w:space="0" w:color="auto"/>
                <w:right w:val="none" w:sz="0" w:space="0" w:color="auto"/>
              </w:divBdr>
            </w:div>
            <w:div w:id="1080905765">
              <w:marLeft w:val="1155"/>
              <w:marRight w:val="0"/>
              <w:marTop w:val="0"/>
              <w:marBottom w:val="0"/>
              <w:divBdr>
                <w:top w:val="none" w:sz="0" w:space="0" w:color="auto"/>
                <w:left w:val="none" w:sz="0" w:space="0" w:color="auto"/>
                <w:bottom w:val="none" w:sz="0" w:space="0" w:color="auto"/>
                <w:right w:val="none" w:sz="0" w:space="0" w:color="auto"/>
              </w:divBdr>
            </w:div>
            <w:div w:id="118733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558057">
      <w:bodyDiv w:val="1"/>
      <w:marLeft w:val="0"/>
      <w:marRight w:val="0"/>
      <w:marTop w:val="0"/>
      <w:marBottom w:val="0"/>
      <w:divBdr>
        <w:top w:val="none" w:sz="0" w:space="0" w:color="auto"/>
        <w:left w:val="none" w:sz="0" w:space="0" w:color="auto"/>
        <w:bottom w:val="none" w:sz="0" w:space="0" w:color="auto"/>
        <w:right w:val="none" w:sz="0" w:space="0" w:color="auto"/>
      </w:divBdr>
      <w:divsChild>
        <w:div w:id="649291211">
          <w:marLeft w:val="0"/>
          <w:marRight w:val="0"/>
          <w:marTop w:val="0"/>
          <w:marBottom w:val="0"/>
          <w:divBdr>
            <w:top w:val="none" w:sz="0" w:space="0" w:color="auto"/>
            <w:left w:val="none" w:sz="0" w:space="0" w:color="auto"/>
            <w:bottom w:val="none" w:sz="0" w:space="0" w:color="auto"/>
            <w:right w:val="none" w:sz="0" w:space="0" w:color="auto"/>
          </w:divBdr>
        </w:div>
        <w:div w:id="147939236">
          <w:marLeft w:val="0"/>
          <w:marRight w:val="0"/>
          <w:marTop w:val="150"/>
          <w:marBottom w:val="0"/>
          <w:divBdr>
            <w:top w:val="none" w:sz="0" w:space="0" w:color="auto"/>
            <w:left w:val="none" w:sz="0" w:space="0" w:color="auto"/>
            <w:bottom w:val="none" w:sz="0" w:space="0" w:color="auto"/>
            <w:right w:val="none" w:sz="0" w:space="0" w:color="auto"/>
          </w:divBdr>
          <w:divsChild>
            <w:div w:id="1267537998">
              <w:marLeft w:val="1155"/>
              <w:marRight w:val="0"/>
              <w:marTop w:val="0"/>
              <w:marBottom w:val="0"/>
              <w:divBdr>
                <w:top w:val="none" w:sz="0" w:space="0" w:color="auto"/>
                <w:left w:val="none" w:sz="0" w:space="0" w:color="auto"/>
                <w:bottom w:val="none" w:sz="0" w:space="0" w:color="auto"/>
                <w:right w:val="none" w:sz="0" w:space="0" w:color="auto"/>
              </w:divBdr>
            </w:div>
            <w:div w:id="47537857">
              <w:marLeft w:val="1155"/>
              <w:marRight w:val="0"/>
              <w:marTop w:val="0"/>
              <w:marBottom w:val="0"/>
              <w:divBdr>
                <w:top w:val="none" w:sz="0" w:space="0" w:color="auto"/>
                <w:left w:val="none" w:sz="0" w:space="0" w:color="auto"/>
                <w:bottom w:val="none" w:sz="0" w:space="0" w:color="auto"/>
                <w:right w:val="none" w:sz="0" w:space="0" w:color="auto"/>
              </w:divBdr>
            </w:div>
            <w:div w:id="121773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2275">
      <w:bodyDiv w:val="1"/>
      <w:marLeft w:val="0"/>
      <w:marRight w:val="0"/>
      <w:marTop w:val="0"/>
      <w:marBottom w:val="0"/>
      <w:divBdr>
        <w:top w:val="none" w:sz="0" w:space="0" w:color="auto"/>
        <w:left w:val="none" w:sz="0" w:space="0" w:color="auto"/>
        <w:bottom w:val="none" w:sz="0" w:space="0" w:color="auto"/>
        <w:right w:val="none" w:sz="0" w:space="0" w:color="auto"/>
      </w:divBdr>
      <w:divsChild>
        <w:div w:id="844130474">
          <w:marLeft w:val="0"/>
          <w:marRight w:val="0"/>
          <w:marTop w:val="0"/>
          <w:marBottom w:val="0"/>
          <w:divBdr>
            <w:top w:val="none" w:sz="0" w:space="0" w:color="auto"/>
            <w:left w:val="none" w:sz="0" w:space="0" w:color="auto"/>
            <w:bottom w:val="none" w:sz="0" w:space="0" w:color="auto"/>
            <w:right w:val="none" w:sz="0" w:space="0" w:color="auto"/>
          </w:divBdr>
        </w:div>
        <w:div w:id="1864323105">
          <w:marLeft w:val="0"/>
          <w:marRight w:val="0"/>
          <w:marTop w:val="150"/>
          <w:marBottom w:val="0"/>
          <w:divBdr>
            <w:top w:val="none" w:sz="0" w:space="0" w:color="auto"/>
            <w:left w:val="none" w:sz="0" w:space="0" w:color="auto"/>
            <w:bottom w:val="none" w:sz="0" w:space="0" w:color="auto"/>
            <w:right w:val="none" w:sz="0" w:space="0" w:color="auto"/>
          </w:divBdr>
          <w:divsChild>
            <w:div w:id="1338465096">
              <w:marLeft w:val="1155"/>
              <w:marRight w:val="0"/>
              <w:marTop w:val="0"/>
              <w:marBottom w:val="0"/>
              <w:divBdr>
                <w:top w:val="none" w:sz="0" w:space="0" w:color="auto"/>
                <w:left w:val="none" w:sz="0" w:space="0" w:color="auto"/>
                <w:bottom w:val="none" w:sz="0" w:space="0" w:color="auto"/>
                <w:right w:val="none" w:sz="0" w:space="0" w:color="auto"/>
              </w:divBdr>
            </w:div>
            <w:div w:id="246428097">
              <w:marLeft w:val="1155"/>
              <w:marRight w:val="0"/>
              <w:marTop w:val="0"/>
              <w:marBottom w:val="0"/>
              <w:divBdr>
                <w:top w:val="none" w:sz="0" w:space="0" w:color="auto"/>
                <w:left w:val="none" w:sz="0" w:space="0" w:color="auto"/>
                <w:bottom w:val="none" w:sz="0" w:space="0" w:color="auto"/>
                <w:right w:val="none" w:sz="0" w:space="0" w:color="auto"/>
              </w:divBdr>
            </w:div>
            <w:div w:id="1084762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878064">
      <w:bodyDiv w:val="1"/>
      <w:marLeft w:val="0"/>
      <w:marRight w:val="0"/>
      <w:marTop w:val="0"/>
      <w:marBottom w:val="0"/>
      <w:divBdr>
        <w:top w:val="none" w:sz="0" w:space="0" w:color="auto"/>
        <w:left w:val="none" w:sz="0" w:space="0" w:color="auto"/>
        <w:bottom w:val="none" w:sz="0" w:space="0" w:color="auto"/>
        <w:right w:val="none" w:sz="0" w:space="0" w:color="auto"/>
      </w:divBdr>
      <w:divsChild>
        <w:div w:id="1221551038">
          <w:marLeft w:val="0"/>
          <w:marRight w:val="0"/>
          <w:marTop w:val="0"/>
          <w:marBottom w:val="0"/>
          <w:divBdr>
            <w:top w:val="none" w:sz="0" w:space="0" w:color="auto"/>
            <w:left w:val="none" w:sz="0" w:space="0" w:color="auto"/>
            <w:bottom w:val="none" w:sz="0" w:space="0" w:color="auto"/>
            <w:right w:val="none" w:sz="0" w:space="0" w:color="auto"/>
          </w:divBdr>
        </w:div>
        <w:div w:id="1819688415">
          <w:marLeft w:val="0"/>
          <w:marRight w:val="0"/>
          <w:marTop w:val="150"/>
          <w:marBottom w:val="0"/>
          <w:divBdr>
            <w:top w:val="none" w:sz="0" w:space="0" w:color="auto"/>
            <w:left w:val="none" w:sz="0" w:space="0" w:color="auto"/>
            <w:bottom w:val="none" w:sz="0" w:space="0" w:color="auto"/>
            <w:right w:val="none" w:sz="0" w:space="0" w:color="auto"/>
          </w:divBdr>
          <w:divsChild>
            <w:div w:id="1906336550">
              <w:marLeft w:val="1155"/>
              <w:marRight w:val="0"/>
              <w:marTop w:val="0"/>
              <w:marBottom w:val="0"/>
              <w:divBdr>
                <w:top w:val="none" w:sz="0" w:space="0" w:color="auto"/>
                <w:left w:val="none" w:sz="0" w:space="0" w:color="auto"/>
                <w:bottom w:val="none" w:sz="0" w:space="0" w:color="auto"/>
                <w:right w:val="none" w:sz="0" w:space="0" w:color="auto"/>
              </w:divBdr>
            </w:div>
            <w:div w:id="1243298999">
              <w:marLeft w:val="1155"/>
              <w:marRight w:val="0"/>
              <w:marTop w:val="0"/>
              <w:marBottom w:val="0"/>
              <w:divBdr>
                <w:top w:val="none" w:sz="0" w:space="0" w:color="auto"/>
                <w:left w:val="none" w:sz="0" w:space="0" w:color="auto"/>
                <w:bottom w:val="none" w:sz="0" w:space="0" w:color="auto"/>
                <w:right w:val="none" w:sz="0" w:space="0" w:color="auto"/>
              </w:divBdr>
            </w:div>
            <w:div w:id="120016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221126">
      <w:bodyDiv w:val="1"/>
      <w:marLeft w:val="0"/>
      <w:marRight w:val="0"/>
      <w:marTop w:val="0"/>
      <w:marBottom w:val="0"/>
      <w:divBdr>
        <w:top w:val="none" w:sz="0" w:space="0" w:color="auto"/>
        <w:left w:val="none" w:sz="0" w:space="0" w:color="auto"/>
        <w:bottom w:val="none" w:sz="0" w:space="0" w:color="auto"/>
        <w:right w:val="none" w:sz="0" w:space="0" w:color="auto"/>
      </w:divBdr>
      <w:divsChild>
        <w:div w:id="1212154347">
          <w:marLeft w:val="0"/>
          <w:marRight w:val="0"/>
          <w:marTop w:val="0"/>
          <w:marBottom w:val="0"/>
          <w:divBdr>
            <w:top w:val="none" w:sz="0" w:space="0" w:color="auto"/>
            <w:left w:val="none" w:sz="0" w:space="0" w:color="auto"/>
            <w:bottom w:val="none" w:sz="0" w:space="0" w:color="auto"/>
            <w:right w:val="none" w:sz="0" w:space="0" w:color="auto"/>
          </w:divBdr>
        </w:div>
        <w:div w:id="334309513">
          <w:marLeft w:val="0"/>
          <w:marRight w:val="0"/>
          <w:marTop w:val="150"/>
          <w:marBottom w:val="0"/>
          <w:divBdr>
            <w:top w:val="none" w:sz="0" w:space="0" w:color="auto"/>
            <w:left w:val="none" w:sz="0" w:space="0" w:color="auto"/>
            <w:bottom w:val="none" w:sz="0" w:space="0" w:color="auto"/>
            <w:right w:val="none" w:sz="0" w:space="0" w:color="auto"/>
          </w:divBdr>
          <w:divsChild>
            <w:div w:id="1622153949">
              <w:marLeft w:val="1155"/>
              <w:marRight w:val="0"/>
              <w:marTop w:val="0"/>
              <w:marBottom w:val="0"/>
              <w:divBdr>
                <w:top w:val="none" w:sz="0" w:space="0" w:color="auto"/>
                <w:left w:val="none" w:sz="0" w:space="0" w:color="auto"/>
                <w:bottom w:val="none" w:sz="0" w:space="0" w:color="auto"/>
                <w:right w:val="none" w:sz="0" w:space="0" w:color="auto"/>
              </w:divBdr>
            </w:div>
            <w:div w:id="843013947">
              <w:marLeft w:val="1155"/>
              <w:marRight w:val="0"/>
              <w:marTop w:val="0"/>
              <w:marBottom w:val="0"/>
              <w:divBdr>
                <w:top w:val="none" w:sz="0" w:space="0" w:color="auto"/>
                <w:left w:val="none" w:sz="0" w:space="0" w:color="auto"/>
                <w:bottom w:val="none" w:sz="0" w:space="0" w:color="auto"/>
                <w:right w:val="none" w:sz="0" w:space="0" w:color="auto"/>
              </w:divBdr>
            </w:div>
            <w:div w:id="45182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071143">
      <w:bodyDiv w:val="1"/>
      <w:marLeft w:val="0"/>
      <w:marRight w:val="0"/>
      <w:marTop w:val="0"/>
      <w:marBottom w:val="0"/>
      <w:divBdr>
        <w:top w:val="none" w:sz="0" w:space="0" w:color="auto"/>
        <w:left w:val="none" w:sz="0" w:space="0" w:color="auto"/>
        <w:bottom w:val="none" w:sz="0" w:space="0" w:color="auto"/>
        <w:right w:val="none" w:sz="0" w:space="0" w:color="auto"/>
      </w:divBdr>
      <w:divsChild>
        <w:div w:id="1457215132">
          <w:marLeft w:val="0"/>
          <w:marRight w:val="0"/>
          <w:marTop w:val="0"/>
          <w:marBottom w:val="0"/>
          <w:divBdr>
            <w:top w:val="none" w:sz="0" w:space="0" w:color="auto"/>
            <w:left w:val="none" w:sz="0" w:space="0" w:color="auto"/>
            <w:bottom w:val="none" w:sz="0" w:space="0" w:color="auto"/>
            <w:right w:val="none" w:sz="0" w:space="0" w:color="auto"/>
          </w:divBdr>
        </w:div>
        <w:div w:id="815148874">
          <w:marLeft w:val="0"/>
          <w:marRight w:val="0"/>
          <w:marTop w:val="150"/>
          <w:marBottom w:val="0"/>
          <w:divBdr>
            <w:top w:val="none" w:sz="0" w:space="0" w:color="auto"/>
            <w:left w:val="none" w:sz="0" w:space="0" w:color="auto"/>
            <w:bottom w:val="none" w:sz="0" w:space="0" w:color="auto"/>
            <w:right w:val="none" w:sz="0" w:space="0" w:color="auto"/>
          </w:divBdr>
          <w:divsChild>
            <w:div w:id="1620334099">
              <w:marLeft w:val="1155"/>
              <w:marRight w:val="0"/>
              <w:marTop w:val="0"/>
              <w:marBottom w:val="0"/>
              <w:divBdr>
                <w:top w:val="none" w:sz="0" w:space="0" w:color="auto"/>
                <w:left w:val="none" w:sz="0" w:space="0" w:color="auto"/>
                <w:bottom w:val="none" w:sz="0" w:space="0" w:color="auto"/>
                <w:right w:val="none" w:sz="0" w:space="0" w:color="auto"/>
              </w:divBdr>
            </w:div>
            <w:div w:id="1227256070">
              <w:marLeft w:val="1155"/>
              <w:marRight w:val="0"/>
              <w:marTop w:val="0"/>
              <w:marBottom w:val="0"/>
              <w:divBdr>
                <w:top w:val="none" w:sz="0" w:space="0" w:color="auto"/>
                <w:left w:val="none" w:sz="0" w:space="0" w:color="auto"/>
                <w:bottom w:val="none" w:sz="0" w:space="0" w:color="auto"/>
                <w:right w:val="none" w:sz="0" w:space="0" w:color="auto"/>
              </w:divBdr>
            </w:div>
            <w:div w:id="239021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296368">
      <w:bodyDiv w:val="1"/>
      <w:marLeft w:val="0"/>
      <w:marRight w:val="0"/>
      <w:marTop w:val="0"/>
      <w:marBottom w:val="0"/>
      <w:divBdr>
        <w:top w:val="none" w:sz="0" w:space="0" w:color="auto"/>
        <w:left w:val="none" w:sz="0" w:space="0" w:color="auto"/>
        <w:bottom w:val="none" w:sz="0" w:space="0" w:color="auto"/>
        <w:right w:val="none" w:sz="0" w:space="0" w:color="auto"/>
      </w:divBdr>
      <w:divsChild>
        <w:div w:id="1376081938">
          <w:marLeft w:val="0"/>
          <w:marRight w:val="0"/>
          <w:marTop w:val="0"/>
          <w:marBottom w:val="0"/>
          <w:divBdr>
            <w:top w:val="none" w:sz="0" w:space="0" w:color="auto"/>
            <w:left w:val="none" w:sz="0" w:space="0" w:color="auto"/>
            <w:bottom w:val="none" w:sz="0" w:space="0" w:color="auto"/>
            <w:right w:val="none" w:sz="0" w:space="0" w:color="auto"/>
          </w:divBdr>
        </w:div>
        <w:div w:id="106894115">
          <w:marLeft w:val="0"/>
          <w:marRight w:val="0"/>
          <w:marTop w:val="150"/>
          <w:marBottom w:val="0"/>
          <w:divBdr>
            <w:top w:val="none" w:sz="0" w:space="0" w:color="auto"/>
            <w:left w:val="none" w:sz="0" w:space="0" w:color="auto"/>
            <w:bottom w:val="none" w:sz="0" w:space="0" w:color="auto"/>
            <w:right w:val="none" w:sz="0" w:space="0" w:color="auto"/>
          </w:divBdr>
          <w:divsChild>
            <w:div w:id="955873682">
              <w:marLeft w:val="1155"/>
              <w:marRight w:val="0"/>
              <w:marTop w:val="0"/>
              <w:marBottom w:val="0"/>
              <w:divBdr>
                <w:top w:val="none" w:sz="0" w:space="0" w:color="auto"/>
                <w:left w:val="none" w:sz="0" w:space="0" w:color="auto"/>
                <w:bottom w:val="none" w:sz="0" w:space="0" w:color="auto"/>
                <w:right w:val="none" w:sz="0" w:space="0" w:color="auto"/>
              </w:divBdr>
            </w:div>
            <w:div w:id="1889493328">
              <w:marLeft w:val="1155"/>
              <w:marRight w:val="0"/>
              <w:marTop w:val="0"/>
              <w:marBottom w:val="0"/>
              <w:divBdr>
                <w:top w:val="none" w:sz="0" w:space="0" w:color="auto"/>
                <w:left w:val="none" w:sz="0" w:space="0" w:color="auto"/>
                <w:bottom w:val="none" w:sz="0" w:space="0" w:color="auto"/>
                <w:right w:val="none" w:sz="0" w:space="0" w:color="auto"/>
              </w:divBdr>
            </w:div>
            <w:div w:id="190456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296735">
      <w:bodyDiv w:val="1"/>
      <w:marLeft w:val="0"/>
      <w:marRight w:val="0"/>
      <w:marTop w:val="0"/>
      <w:marBottom w:val="0"/>
      <w:divBdr>
        <w:top w:val="none" w:sz="0" w:space="0" w:color="auto"/>
        <w:left w:val="none" w:sz="0" w:space="0" w:color="auto"/>
        <w:bottom w:val="none" w:sz="0" w:space="0" w:color="auto"/>
        <w:right w:val="none" w:sz="0" w:space="0" w:color="auto"/>
      </w:divBdr>
      <w:divsChild>
        <w:div w:id="716243534">
          <w:marLeft w:val="0"/>
          <w:marRight w:val="0"/>
          <w:marTop w:val="0"/>
          <w:marBottom w:val="0"/>
          <w:divBdr>
            <w:top w:val="none" w:sz="0" w:space="0" w:color="auto"/>
            <w:left w:val="none" w:sz="0" w:space="0" w:color="auto"/>
            <w:bottom w:val="none" w:sz="0" w:space="0" w:color="auto"/>
            <w:right w:val="none" w:sz="0" w:space="0" w:color="auto"/>
          </w:divBdr>
        </w:div>
        <w:div w:id="892813568">
          <w:marLeft w:val="0"/>
          <w:marRight w:val="0"/>
          <w:marTop w:val="150"/>
          <w:marBottom w:val="0"/>
          <w:divBdr>
            <w:top w:val="none" w:sz="0" w:space="0" w:color="auto"/>
            <w:left w:val="none" w:sz="0" w:space="0" w:color="auto"/>
            <w:bottom w:val="none" w:sz="0" w:space="0" w:color="auto"/>
            <w:right w:val="none" w:sz="0" w:space="0" w:color="auto"/>
          </w:divBdr>
          <w:divsChild>
            <w:div w:id="895243615">
              <w:marLeft w:val="1155"/>
              <w:marRight w:val="0"/>
              <w:marTop w:val="0"/>
              <w:marBottom w:val="0"/>
              <w:divBdr>
                <w:top w:val="none" w:sz="0" w:space="0" w:color="auto"/>
                <w:left w:val="none" w:sz="0" w:space="0" w:color="auto"/>
                <w:bottom w:val="none" w:sz="0" w:space="0" w:color="auto"/>
                <w:right w:val="none" w:sz="0" w:space="0" w:color="auto"/>
              </w:divBdr>
            </w:div>
            <w:div w:id="790709937">
              <w:marLeft w:val="1155"/>
              <w:marRight w:val="0"/>
              <w:marTop w:val="0"/>
              <w:marBottom w:val="0"/>
              <w:divBdr>
                <w:top w:val="none" w:sz="0" w:space="0" w:color="auto"/>
                <w:left w:val="none" w:sz="0" w:space="0" w:color="auto"/>
                <w:bottom w:val="none" w:sz="0" w:space="0" w:color="auto"/>
                <w:right w:val="none" w:sz="0" w:space="0" w:color="auto"/>
              </w:divBdr>
            </w:div>
            <w:div w:id="516583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301937">
      <w:bodyDiv w:val="1"/>
      <w:marLeft w:val="0"/>
      <w:marRight w:val="0"/>
      <w:marTop w:val="0"/>
      <w:marBottom w:val="0"/>
      <w:divBdr>
        <w:top w:val="none" w:sz="0" w:space="0" w:color="auto"/>
        <w:left w:val="none" w:sz="0" w:space="0" w:color="auto"/>
        <w:bottom w:val="none" w:sz="0" w:space="0" w:color="auto"/>
        <w:right w:val="none" w:sz="0" w:space="0" w:color="auto"/>
      </w:divBdr>
      <w:divsChild>
        <w:div w:id="591207486">
          <w:marLeft w:val="0"/>
          <w:marRight w:val="0"/>
          <w:marTop w:val="0"/>
          <w:marBottom w:val="0"/>
          <w:divBdr>
            <w:top w:val="none" w:sz="0" w:space="0" w:color="auto"/>
            <w:left w:val="none" w:sz="0" w:space="0" w:color="auto"/>
            <w:bottom w:val="none" w:sz="0" w:space="0" w:color="auto"/>
            <w:right w:val="none" w:sz="0" w:space="0" w:color="auto"/>
          </w:divBdr>
        </w:div>
        <w:div w:id="883640940">
          <w:marLeft w:val="0"/>
          <w:marRight w:val="0"/>
          <w:marTop w:val="150"/>
          <w:marBottom w:val="0"/>
          <w:divBdr>
            <w:top w:val="none" w:sz="0" w:space="0" w:color="auto"/>
            <w:left w:val="none" w:sz="0" w:space="0" w:color="auto"/>
            <w:bottom w:val="none" w:sz="0" w:space="0" w:color="auto"/>
            <w:right w:val="none" w:sz="0" w:space="0" w:color="auto"/>
          </w:divBdr>
          <w:divsChild>
            <w:div w:id="1796561316">
              <w:marLeft w:val="1155"/>
              <w:marRight w:val="0"/>
              <w:marTop w:val="0"/>
              <w:marBottom w:val="0"/>
              <w:divBdr>
                <w:top w:val="none" w:sz="0" w:space="0" w:color="auto"/>
                <w:left w:val="none" w:sz="0" w:space="0" w:color="auto"/>
                <w:bottom w:val="none" w:sz="0" w:space="0" w:color="auto"/>
                <w:right w:val="none" w:sz="0" w:space="0" w:color="auto"/>
              </w:divBdr>
            </w:div>
            <w:div w:id="14114423">
              <w:marLeft w:val="1155"/>
              <w:marRight w:val="0"/>
              <w:marTop w:val="0"/>
              <w:marBottom w:val="0"/>
              <w:divBdr>
                <w:top w:val="none" w:sz="0" w:space="0" w:color="auto"/>
                <w:left w:val="none" w:sz="0" w:space="0" w:color="auto"/>
                <w:bottom w:val="none" w:sz="0" w:space="0" w:color="auto"/>
                <w:right w:val="none" w:sz="0" w:space="0" w:color="auto"/>
              </w:divBdr>
            </w:div>
            <w:div w:id="672876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414678">
      <w:bodyDiv w:val="1"/>
      <w:marLeft w:val="0"/>
      <w:marRight w:val="0"/>
      <w:marTop w:val="0"/>
      <w:marBottom w:val="0"/>
      <w:divBdr>
        <w:top w:val="none" w:sz="0" w:space="0" w:color="auto"/>
        <w:left w:val="none" w:sz="0" w:space="0" w:color="auto"/>
        <w:bottom w:val="none" w:sz="0" w:space="0" w:color="auto"/>
        <w:right w:val="none" w:sz="0" w:space="0" w:color="auto"/>
      </w:divBdr>
      <w:divsChild>
        <w:div w:id="1303272182">
          <w:marLeft w:val="0"/>
          <w:marRight w:val="0"/>
          <w:marTop w:val="0"/>
          <w:marBottom w:val="0"/>
          <w:divBdr>
            <w:top w:val="none" w:sz="0" w:space="0" w:color="auto"/>
            <w:left w:val="none" w:sz="0" w:space="0" w:color="auto"/>
            <w:bottom w:val="none" w:sz="0" w:space="0" w:color="auto"/>
            <w:right w:val="none" w:sz="0" w:space="0" w:color="auto"/>
          </w:divBdr>
        </w:div>
        <w:div w:id="285161063">
          <w:marLeft w:val="0"/>
          <w:marRight w:val="0"/>
          <w:marTop w:val="150"/>
          <w:marBottom w:val="0"/>
          <w:divBdr>
            <w:top w:val="none" w:sz="0" w:space="0" w:color="auto"/>
            <w:left w:val="none" w:sz="0" w:space="0" w:color="auto"/>
            <w:bottom w:val="none" w:sz="0" w:space="0" w:color="auto"/>
            <w:right w:val="none" w:sz="0" w:space="0" w:color="auto"/>
          </w:divBdr>
          <w:divsChild>
            <w:div w:id="206181689">
              <w:marLeft w:val="1155"/>
              <w:marRight w:val="0"/>
              <w:marTop w:val="0"/>
              <w:marBottom w:val="0"/>
              <w:divBdr>
                <w:top w:val="none" w:sz="0" w:space="0" w:color="auto"/>
                <w:left w:val="none" w:sz="0" w:space="0" w:color="auto"/>
                <w:bottom w:val="none" w:sz="0" w:space="0" w:color="auto"/>
                <w:right w:val="none" w:sz="0" w:space="0" w:color="auto"/>
              </w:divBdr>
            </w:div>
            <w:div w:id="938679055">
              <w:marLeft w:val="1155"/>
              <w:marRight w:val="0"/>
              <w:marTop w:val="0"/>
              <w:marBottom w:val="0"/>
              <w:divBdr>
                <w:top w:val="none" w:sz="0" w:space="0" w:color="auto"/>
                <w:left w:val="none" w:sz="0" w:space="0" w:color="auto"/>
                <w:bottom w:val="none" w:sz="0" w:space="0" w:color="auto"/>
                <w:right w:val="none" w:sz="0" w:space="0" w:color="auto"/>
              </w:divBdr>
            </w:div>
            <w:div w:id="637341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607431">
      <w:bodyDiv w:val="1"/>
      <w:marLeft w:val="0"/>
      <w:marRight w:val="0"/>
      <w:marTop w:val="0"/>
      <w:marBottom w:val="0"/>
      <w:divBdr>
        <w:top w:val="none" w:sz="0" w:space="0" w:color="auto"/>
        <w:left w:val="none" w:sz="0" w:space="0" w:color="auto"/>
        <w:bottom w:val="none" w:sz="0" w:space="0" w:color="auto"/>
        <w:right w:val="none" w:sz="0" w:space="0" w:color="auto"/>
      </w:divBdr>
      <w:divsChild>
        <w:div w:id="1009790956">
          <w:marLeft w:val="0"/>
          <w:marRight w:val="0"/>
          <w:marTop w:val="0"/>
          <w:marBottom w:val="0"/>
          <w:divBdr>
            <w:top w:val="none" w:sz="0" w:space="0" w:color="auto"/>
            <w:left w:val="none" w:sz="0" w:space="0" w:color="auto"/>
            <w:bottom w:val="none" w:sz="0" w:space="0" w:color="auto"/>
            <w:right w:val="none" w:sz="0" w:space="0" w:color="auto"/>
          </w:divBdr>
        </w:div>
        <w:div w:id="1001741129">
          <w:marLeft w:val="0"/>
          <w:marRight w:val="0"/>
          <w:marTop w:val="150"/>
          <w:marBottom w:val="0"/>
          <w:divBdr>
            <w:top w:val="none" w:sz="0" w:space="0" w:color="auto"/>
            <w:left w:val="none" w:sz="0" w:space="0" w:color="auto"/>
            <w:bottom w:val="none" w:sz="0" w:space="0" w:color="auto"/>
            <w:right w:val="none" w:sz="0" w:space="0" w:color="auto"/>
          </w:divBdr>
          <w:divsChild>
            <w:div w:id="11536325">
              <w:marLeft w:val="1155"/>
              <w:marRight w:val="0"/>
              <w:marTop w:val="0"/>
              <w:marBottom w:val="0"/>
              <w:divBdr>
                <w:top w:val="none" w:sz="0" w:space="0" w:color="auto"/>
                <w:left w:val="none" w:sz="0" w:space="0" w:color="auto"/>
                <w:bottom w:val="none" w:sz="0" w:space="0" w:color="auto"/>
                <w:right w:val="none" w:sz="0" w:space="0" w:color="auto"/>
              </w:divBdr>
            </w:div>
            <w:div w:id="432475943">
              <w:marLeft w:val="1155"/>
              <w:marRight w:val="0"/>
              <w:marTop w:val="0"/>
              <w:marBottom w:val="0"/>
              <w:divBdr>
                <w:top w:val="none" w:sz="0" w:space="0" w:color="auto"/>
                <w:left w:val="none" w:sz="0" w:space="0" w:color="auto"/>
                <w:bottom w:val="none" w:sz="0" w:space="0" w:color="auto"/>
                <w:right w:val="none" w:sz="0" w:space="0" w:color="auto"/>
              </w:divBdr>
            </w:div>
            <w:div w:id="1201475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732102">
      <w:bodyDiv w:val="1"/>
      <w:marLeft w:val="0"/>
      <w:marRight w:val="0"/>
      <w:marTop w:val="0"/>
      <w:marBottom w:val="0"/>
      <w:divBdr>
        <w:top w:val="none" w:sz="0" w:space="0" w:color="auto"/>
        <w:left w:val="none" w:sz="0" w:space="0" w:color="auto"/>
        <w:bottom w:val="none" w:sz="0" w:space="0" w:color="auto"/>
        <w:right w:val="none" w:sz="0" w:space="0" w:color="auto"/>
      </w:divBdr>
      <w:divsChild>
        <w:div w:id="1312250601">
          <w:marLeft w:val="0"/>
          <w:marRight w:val="0"/>
          <w:marTop w:val="0"/>
          <w:marBottom w:val="0"/>
          <w:divBdr>
            <w:top w:val="none" w:sz="0" w:space="0" w:color="auto"/>
            <w:left w:val="none" w:sz="0" w:space="0" w:color="auto"/>
            <w:bottom w:val="none" w:sz="0" w:space="0" w:color="auto"/>
            <w:right w:val="none" w:sz="0" w:space="0" w:color="auto"/>
          </w:divBdr>
        </w:div>
        <w:div w:id="558903117">
          <w:marLeft w:val="0"/>
          <w:marRight w:val="0"/>
          <w:marTop w:val="150"/>
          <w:marBottom w:val="0"/>
          <w:divBdr>
            <w:top w:val="none" w:sz="0" w:space="0" w:color="auto"/>
            <w:left w:val="none" w:sz="0" w:space="0" w:color="auto"/>
            <w:bottom w:val="none" w:sz="0" w:space="0" w:color="auto"/>
            <w:right w:val="none" w:sz="0" w:space="0" w:color="auto"/>
          </w:divBdr>
          <w:divsChild>
            <w:div w:id="1468890713">
              <w:marLeft w:val="1155"/>
              <w:marRight w:val="0"/>
              <w:marTop w:val="0"/>
              <w:marBottom w:val="0"/>
              <w:divBdr>
                <w:top w:val="none" w:sz="0" w:space="0" w:color="auto"/>
                <w:left w:val="none" w:sz="0" w:space="0" w:color="auto"/>
                <w:bottom w:val="none" w:sz="0" w:space="0" w:color="auto"/>
                <w:right w:val="none" w:sz="0" w:space="0" w:color="auto"/>
              </w:divBdr>
            </w:div>
            <w:div w:id="1196311073">
              <w:marLeft w:val="1155"/>
              <w:marRight w:val="0"/>
              <w:marTop w:val="0"/>
              <w:marBottom w:val="0"/>
              <w:divBdr>
                <w:top w:val="none" w:sz="0" w:space="0" w:color="auto"/>
                <w:left w:val="none" w:sz="0" w:space="0" w:color="auto"/>
                <w:bottom w:val="none" w:sz="0" w:space="0" w:color="auto"/>
                <w:right w:val="none" w:sz="0" w:space="0" w:color="auto"/>
              </w:divBdr>
            </w:div>
            <w:div w:id="110520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44702">
      <w:bodyDiv w:val="1"/>
      <w:marLeft w:val="0"/>
      <w:marRight w:val="0"/>
      <w:marTop w:val="0"/>
      <w:marBottom w:val="0"/>
      <w:divBdr>
        <w:top w:val="none" w:sz="0" w:space="0" w:color="auto"/>
        <w:left w:val="none" w:sz="0" w:space="0" w:color="auto"/>
        <w:bottom w:val="none" w:sz="0" w:space="0" w:color="auto"/>
        <w:right w:val="none" w:sz="0" w:space="0" w:color="auto"/>
      </w:divBdr>
      <w:divsChild>
        <w:div w:id="2101413096">
          <w:marLeft w:val="0"/>
          <w:marRight w:val="0"/>
          <w:marTop w:val="0"/>
          <w:marBottom w:val="0"/>
          <w:divBdr>
            <w:top w:val="none" w:sz="0" w:space="0" w:color="auto"/>
            <w:left w:val="none" w:sz="0" w:space="0" w:color="auto"/>
            <w:bottom w:val="none" w:sz="0" w:space="0" w:color="auto"/>
            <w:right w:val="none" w:sz="0" w:space="0" w:color="auto"/>
          </w:divBdr>
        </w:div>
        <w:div w:id="818036632">
          <w:marLeft w:val="0"/>
          <w:marRight w:val="0"/>
          <w:marTop w:val="150"/>
          <w:marBottom w:val="0"/>
          <w:divBdr>
            <w:top w:val="none" w:sz="0" w:space="0" w:color="auto"/>
            <w:left w:val="none" w:sz="0" w:space="0" w:color="auto"/>
            <w:bottom w:val="none" w:sz="0" w:space="0" w:color="auto"/>
            <w:right w:val="none" w:sz="0" w:space="0" w:color="auto"/>
          </w:divBdr>
          <w:divsChild>
            <w:div w:id="803886111">
              <w:marLeft w:val="1155"/>
              <w:marRight w:val="0"/>
              <w:marTop w:val="0"/>
              <w:marBottom w:val="0"/>
              <w:divBdr>
                <w:top w:val="none" w:sz="0" w:space="0" w:color="auto"/>
                <w:left w:val="none" w:sz="0" w:space="0" w:color="auto"/>
                <w:bottom w:val="none" w:sz="0" w:space="0" w:color="auto"/>
                <w:right w:val="none" w:sz="0" w:space="0" w:color="auto"/>
              </w:divBdr>
            </w:div>
            <w:div w:id="1446775603">
              <w:marLeft w:val="1155"/>
              <w:marRight w:val="0"/>
              <w:marTop w:val="0"/>
              <w:marBottom w:val="0"/>
              <w:divBdr>
                <w:top w:val="none" w:sz="0" w:space="0" w:color="auto"/>
                <w:left w:val="none" w:sz="0" w:space="0" w:color="auto"/>
                <w:bottom w:val="none" w:sz="0" w:space="0" w:color="auto"/>
                <w:right w:val="none" w:sz="0" w:space="0" w:color="auto"/>
              </w:divBdr>
            </w:div>
            <w:div w:id="818814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1173">
      <w:bodyDiv w:val="1"/>
      <w:marLeft w:val="0"/>
      <w:marRight w:val="0"/>
      <w:marTop w:val="0"/>
      <w:marBottom w:val="0"/>
      <w:divBdr>
        <w:top w:val="none" w:sz="0" w:space="0" w:color="auto"/>
        <w:left w:val="none" w:sz="0" w:space="0" w:color="auto"/>
        <w:bottom w:val="none" w:sz="0" w:space="0" w:color="auto"/>
        <w:right w:val="none" w:sz="0" w:space="0" w:color="auto"/>
      </w:divBdr>
      <w:divsChild>
        <w:div w:id="1492255388">
          <w:marLeft w:val="0"/>
          <w:marRight w:val="0"/>
          <w:marTop w:val="0"/>
          <w:marBottom w:val="0"/>
          <w:divBdr>
            <w:top w:val="none" w:sz="0" w:space="0" w:color="auto"/>
            <w:left w:val="none" w:sz="0" w:space="0" w:color="auto"/>
            <w:bottom w:val="none" w:sz="0" w:space="0" w:color="auto"/>
            <w:right w:val="none" w:sz="0" w:space="0" w:color="auto"/>
          </w:divBdr>
        </w:div>
        <w:div w:id="2139835545">
          <w:marLeft w:val="0"/>
          <w:marRight w:val="0"/>
          <w:marTop w:val="150"/>
          <w:marBottom w:val="0"/>
          <w:divBdr>
            <w:top w:val="none" w:sz="0" w:space="0" w:color="auto"/>
            <w:left w:val="none" w:sz="0" w:space="0" w:color="auto"/>
            <w:bottom w:val="none" w:sz="0" w:space="0" w:color="auto"/>
            <w:right w:val="none" w:sz="0" w:space="0" w:color="auto"/>
          </w:divBdr>
          <w:divsChild>
            <w:div w:id="993217153">
              <w:marLeft w:val="1155"/>
              <w:marRight w:val="0"/>
              <w:marTop w:val="0"/>
              <w:marBottom w:val="0"/>
              <w:divBdr>
                <w:top w:val="none" w:sz="0" w:space="0" w:color="auto"/>
                <w:left w:val="none" w:sz="0" w:space="0" w:color="auto"/>
                <w:bottom w:val="none" w:sz="0" w:space="0" w:color="auto"/>
                <w:right w:val="none" w:sz="0" w:space="0" w:color="auto"/>
              </w:divBdr>
            </w:div>
            <w:div w:id="1745295842">
              <w:marLeft w:val="1155"/>
              <w:marRight w:val="0"/>
              <w:marTop w:val="0"/>
              <w:marBottom w:val="0"/>
              <w:divBdr>
                <w:top w:val="none" w:sz="0" w:space="0" w:color="auto"/>
                <w:left w:val="none" w:sz="0" w:space="0" w:color="auto"/>
                <w:bottom w:val="none" w:sz="0" w:space="0" w:color="auto"/>
                <w:right w:val="none" w:sz="0" w:space="0" w:color="auto"/>
              </w:divBdr>
            </w:div>
            <w:div w:id="2127960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308817">
      <w:bodyDiv w:val="1"/>
      <w:marLeft w:val="0"/>
      <w:marRight w:val="0"/>
      <w:marTop w:val="0"/>
      <w:marBottom w:val="0"/>
      <w:divBdr>
        <w:top w:val="none" w:sz="0" w:space="0" w:color="auto"/>
        <w:left w:val="none" w:sz="0" w:space="0" w:color="auto"/>
        <w:bottom w:val="none" w:sz="0" w:space="0" w:color="auto"/>
        <w:right w:val="none" w:sz="0" w:space="0" w:color="auto"/>
      </w:divBdr>
      <w:divsChild>
        <w:div w:id="1710031977">
          <w:marLeft w:val="0"/>
          <w:marRight w:val="0"/>
          <w:marTop w:val="0"/>
          <w:marBottom w:val="0"/>
          <w:divBdr>
            <w:top w:val="none" w:sz="0" w:space="0" w:color="auto"/>
            <w:left w:val="none" w:sz="0" w:space="0" w:color="auto"/>
            <w:bottom w:val="none" w:sz="0" w:space="0" w:color="auto"/>
            <w:right w:val="none" w:sz="0" w:space="0" w:color="auto"/>
          </w:divBdr>
        </w:div>
        <w:div w:id="1394349709">
          <w:marLeft w:val="0"/>
          <w:marRight w:val="0"/>
          <w:marTop w:val="150"/>
          <w:marBottom w:val="0"/>
          <w:divBdr>
            <w:top w:val="none" w:sz="0" w:space="0" w:color="auto"/>
            <w:left w:val="none" w:sz="0" w:space="0" w:color="auto"/>
            <w:bottom w:val="none" w:sz="0" w:space="0" w:color="auto"/>
            <w:right w:val="none" w:sz="0" w:space="0" w:color="auto"/>
          </w:divBdr>
          <w:divsChild>
            <w:div w:id="26875503">
              <w:marLeft w:val="1155"/>
              <w:marRight w:val="0"/>
              <w:marTop w:val="0"/>
              <w:marBottom w:val="0"/>
              <w:divBdr>
                <w:top w:val="none" w:sz="0" w:space="0" w:color="auto"/>
                <w:left w:val="none" w:sz="0" w:space="0" w:color="auto"/>
                <w:bottom w:val="none" w:sz="0" w:space="0" w:color="auto"/>
                <w:right w:val="none" w:sz="0" w:space="0" w:color="auto"/>
              </w:divBdr>
            </w:div>
            <w:div w:id="863977857">
              <w:marLeft w:val="1155"/>
              <w:marRight w:val="0"/>
              <w:marTop w:val="0"/>
              <w:marBottom w:val="0"/>
              <w:divBdr>
                <w:top w:val="none" w:sz="0" w:space="0" w:color="auto"/>
                <w:left w:val="none" w:sz="0" w:space="0" w:color="auto"/>
                <w:bottom w:val="none" w:sz="0" w:space="0" w:color="auto"/>
                <w:right w:val="none" w:sz="0" w:space="0" w:color="auto"/>
              </w:divBdr>
            </w:div>
            <w:div w:id="25933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11117">
      <w:bodyDiv w:val="1"/>
      <w:marLeft w:val="0"/>
      <w:marRight w:val="0"/>
      <w:marTop w:val="0"/>
      <w:marBottom w:val="0"/>
      <w:divBdr>
        <w:top w:val="none" w:sz="0" w:space="0" w:color="auto"/>
        <w:left w:val="none" w:sz="0" w:space="0" w:color="auto"/>
        <w:bottom w:val="none" w:sz="0" w:space="0" w:color="auto"/>
        <w:right w:val="none" w:sz="0" w:space="0" w:color="auto"/>
      </w:divBdr>
      <w:divsChild>
        <w:div w:id="2074111258">
          <w:marLeft w:val="0"/>
          <w:marRight w:val="0"/>
          <w:marTop w:val="0"/>
          <w:marBottom w:val="0"/>
          <w:divBdr>
            <w:top w:val="none" w:sz="0" w:space="0" w:color="auto"/>
            <w:left w:val="none" w:sz="0" w:space="0" w:color="auto"/>
            <w:bottom w:val="none" w:sz="0" w:space="0" w:color="auto"/>
            <w:right w:val="none" w:sz="0" w:space="0" w:color="auto"/>
          </w:divBdr>
        </w:div>
        <w:div w:id="1438940770">
          <w:marLeft w:val="0"/>
          <w:marRight w:val="0"/>
          <w:marTop w:val="150"/>
          <w:marBottom w:val="0"/>
          <w:divBdr>
            <w:top w:val="none" w:sz="0" w:space="0" w:color="auto"/>
            <w:left w:val="none" w:sz="0" w:space="0" w:color="auto"/>
            <w:bottom w:val="none" w:sz="0" w:space="0" w:color="auto"/>
            <w:right w:val="none" w:sz="0" w:space="0" w:color="auto"/>
          </w:divBdr>
          <w:divsChild>
            <w:div w:id="858393688">
              <w:marLeft w:val="1155"/>
              <w:marRight w:val="0"/>
              <w:marTop w:val="0"/>
              <w:marBottom w:val="0"/>
              <w:divBdr>
                <w:top w:val="none" w:sz="0" w:space="0" w:color="auto"/>
                <w:left w:val="none" w:sz="0" w:space="0" w:color="auto"/>
                <w:bottom w:val="none" w:sz="0" w:space="0" w:color="auto"/>
                <w:right w:val="none" w:sz="0" w:space="0" w:color="auto"/>
              </w:divBdr>
            </w:div>
            <w:div w:id="604272414">
              <w:marLeft w:val="1155"/>
              <w:marRight w:val="0"/>
              <w:marTop w:val="0"/>
              <w:marBottom w:val="0"/>
              <w:divBdr>
                <w:top w:val="none" w:sz="0" w:space="0" w:color="auto"/>
                <w:left w:val="none" w:sz="0" w:space="0" w:color="auto"/>
                <w:bottom w:val="none" w:sz="0" w:space="0" w:color="auto"/>
                <w:right w:val="none" w:sz="0" w:space="0" w:color="auto"/>
              </w:divBdr>
            </w:div>
            <w:div w:id="1380855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20712">
      <w:bodyDiv w:val="1"/>
      <w:marLeft w:val="0"/>
      <w:marRight w:val="0"/>
      <w:marTop w:val="0"/>
      <w:marBottom w:val="0"/>
      <w:divBdr>
        <w:top w:val="none" w:sz="0" w:space="0" w:color="auto"/>
        <w:left w:val="none" w:sz="0" w:space="0" w:color="auto"/>
        <w:bottom w:val="none" w:sz="0" w:space="0" w:color="auto"/>
        <w:right w:val="none" w:sz="0" w:space="0" w:color="auto"/>
      </w:divBdr>
      <w:divsChild>
        <w:div w:id="415831124">
          <w:marLeft w:val="0"/>
          <w:marRight w:val="0"/>
          <w:marTop w:val="0"/>
          <w:marBottom w:val="0"/>
          <w:divBdr>
            <w:top w:val="none" w:sz="0" w:space="0" w:color="auto"/>
            <w:left w:val="none" w:sz="0" w:space="0" w:color="auto"/>
            <w:bottom w:val="none" w:sz="0" w:space="0" w:color="auto"/>
            <w:right w:val="none" w:sz="0" w:space="0" w:color="auto"/>
          </w:divBdr>
        </w:div>
        <w:div w:id="1878346618">
          <w:marLeft w:val="0"/>
          <w:marRight w:val="0"/>
          <w:marTop w:val="150"/>
          <w:marBottom w:val="0"/>
          <w:divBdr>
            <w:top w:val="none" w:sz="0" w:space="0" w:color="auto"/>
            <w:left w:val="none" w:sz="0" w:space="0" w:color="auto"/>
            <w:bottom w:val="none" w:sz="0" w:space="0" w:color="auto"/>
            <w:right w:val="none" w:sz="0" w:space="0" w:color="auto"/>
          </w:divBdr>
          <w:divsChild>
            <w:div w:id="972443728">
              <w:marLeft w:val="1155"/>
              <w:marRight w:val="0"/>
              <w:marTop w:val="0"/>
              <w:marBottom w:val="0"/>
              <w:divBdr>
                <w:top w:val="none" w:sz="0" w:space="0" w:color="auto"/>
                <w:left w:val="none" w:sz="0" w:space="0" w:color="auto"/>
                <w:bottom w:val="none" w:sz="0" w:space="0" w:color="auto"/>
                <w:right w:val="none" w:sz="0" w:space="0" w:color="auto"/>
              </w:divBdr>
            </w:div>
            <w:div w:id="884833291">
              <w:marLeft w:val="1155"/>
              <w:marRight w:val="0"/>
              <w:marTop w:val="0"/>
              <w:marBottom w:val="0"/>
              <w:divBdr>
                <w:top w:val="none" w:sz="0" w:space="0" w:color="auto"/>
                <w:left w:val="none" w:sz="0" w:space="0" w:color="auto"/>
                <w:bottom w:val="none" w:sz="0" w:space="0" w:color="auto"/>
                <w:right w:val="none" w:sz="0" w:space="0" w:color="auto"/>
              </w:divBdr>
            </w:div>
            <w:div w:id="1801848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089017">
      <w:bodyDiv w:val="1"/>
      <w:marLeft w:val="0"/>
      <w:marRight w:val="0"/>
      <w:marTop w:val="0"/>
      <w:marBottom w:val="0"/>
      <w:divBdr>
        <w:top w:val="none" w:sz="0" w:space="0" w:color="auto"/>
        <w:left w:val="none" w:sz="0" w:space="0" w:color="auto"/>
        <w:bottom w:val="none" w:sz="0" w:space="0" w:color="auto"/>
        <w:right w:val="none" w:sz="0" w:space="0" w:color="auto"/>
      </w:divBdr>
      <w:divsChild>
        <w:div w:id="1861435382">
          <w:marLeft w:val="0"/>
          <w:marRight w:val="0"/>
          <w:marTop w:val="0"/>
          <w:marBottom w:val="0"/>
          <w:divBdr>
            <w:top w:val="none" w:sz="0" w:space="0" w:color="auto"/>
            <w:left w:val="none" w:sz="0" w:space="0" w:color="auto"/>
            <w:bottom w:val="none" w:sz="0" w:space="0" w:color="auto"/>
            <w:right w:val="none" w:sz="0" w:space="0" w:color="auto"/>
          </w:divBdr>
        </w:div>
        <w:div w:id="317807307">
          <w:marLeft w:val="0"/>
          <w:marRight w:val="0"/>
          <w:marTop w:val="150"/>
          <w:marBottom w:val="0"/>
          <w:divBdr>
            <w:top w:val="none" w:sz="0" w:space="0" w:color="auto"/>
            <w:left w:val="none" w:sz="0" w:space="0" w:color="auto"/>
            <w:bottom w:val="none" w:sz="0" w:space="0" w:color="auto"/>
            <w:right w:val="none" w:sz="0" w:space="0" w:color="auto"/>
          </w:divBdr>
          <w:divsChild>
            <w:div w:id="1019618665">
              <w:marLeft w:val="1155"/>
              <w:marRight w:val="0"/>
              <w:marTop w:val="0"/>
              <w:marBottom w:val="0"/>
              <w:divBdr>
                <w:top w:val="none" w:sz="0" w:space="0" w:color="auto"/>
                <w:left w:val="none" w:sz="0" w:space="0" w:color="auto"/>
                <w:bottom w:val="none" w:sz="0" w:space="0" w:color="auto"/>
                <w:right w:val="none" w:sz="0" w:space="0" w:color="auto"/>
              </w:divBdr>
            </w:div>
            <w:div w:id="982350000">
              <w:marLeft w:val="1155"/>
              <w:marRight w:val="0"/>
              <w:marTop w:val="0"/>
              <w:marBottom w:val="0"/>
              <w:divBdr>
                <w:top w:val="none" w:sz="0" w:space="0" w:color="auto"/>
                <w:left w:val="none" w:sz="0" w:space="0" w:color="auto"/>
                <w:bottom w:val="none" w:sz="0" w:space="0" w:color="auto"/>
                <w:right w:val="none" w:sz="0" w:space="0" w:color="auto"/>
              </w:divBdr>
            </w:div>
            <w:div w:id="869536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29595">
      <w:bodyDiv w:val="1"/>
      <w:marLeft w:val="0"/>
      <w:marRight w:val="0"/>
      <w:marTop w:val="0"/>
      <w:marBottom w:val="0"/>
      <w:divBdr>
        <w:top w:val="none" w:sz="0" w:space="0" w:color="auto"/>
        <w:left w:val="none" w:sz="0" w:space="0" w:color="auto"/>
        <w:bottom w:val="none" w:sz="0" w:space="0" w:color="auto"/>
        <w:right w:val="none" w:sz="0" w:space="0" w:color="auto"/>
      </w:divBdr>
      <w:divsChild>
        <w:div w:id="1954748004">
          <w:marLeft w:val="0"/>
          <w:marRight w:val="0"/>
          <w:marTop w:val="0"/>
          <w:marBottom w:val="0"/>
          <w:divBdr>
            <w:top w:val="none" w:sz="0" w:space="0" w:color="auto"/>
            <w:left w:val="none" w:sz="0" w:space="0" w:color="auto"/>
            <w:bottom w:val="none" w:sz="0" w:space="0" w:color="auto"/>
            <w:right w:val="none" w:sz="0" w:space="0" w:color="auto"/>
          </w:divBdr>
        </w:div>
        <w:div w:id="862129358">
          <w:marLeft w:val="0"/>
          <w:marRight w:val="0"/>
          <w:marTop w:val="150"/>
          <w:marBottom w:val="0"/>
          <w:divBdr>
            <w:top w:val="none" w:sz="0" w:space="0" w:color="auto"/>
            <w:left w:val="none" w:sz="0" w:space="0" w:color="auto"/>
            <w:bottom w:val="none" w:sz="0" w:space="0" w:color="auto"/>
            <w:right w:val="none" w:sz="0" w:space="0" w:color="auto"/>
          </w:divBdr>
          <w:divsChild>
            <w:div w:id="150952983">
              <w:marLeft w:val="1155"/>
              <w:marRight w:val="0"/>
              <w:marTop w:val="0"/>
              <w:marBottom w:val="0"/>
              <w:divBdr>
                <w:top w:val="none" w:sz="0" w:space="0" w:color="auto"/>
                <w:left w:val="none" w:sz="0" w:space="0" w:color="auto"/>
                <w:bottom w:val="none" w:sz="0" w:space="0" w:color="auto"/>
                <w:right w:val="none" w:sz="0" w:space="0" w:color="auto"/>
              </w:divBdr>
            </w:div>
            <w:div w:id="236598978">
              <w:marLeft w:val="1155"/>
              <w:marRight w:val="0"/>
              <w:marTop w:val="0"/>
              <w:marBottom w:val="0"/>
              <w:divBdr>
                <w:top w:val="none" w:sz="0" w:space="0" w:color="auto"/>
                <w:left w:val="none" w:sz="0" w:space="0" w:color="auto"/>
                <w:bottom w:val="none" w:sz="0" w:space="0" w:color="auto"/>
                <w:right w:val="none" w:sz="0" w:space="0" w:color="auto"/>
              </w:divBdr>
            </w:div>
            <w:div w:id="92164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748724">
      <w:bodyDiv w:val="1"/>
      <w:marLeft w:val="0"/>
      <w:marRight w:val="0"/>
      <w:marTop w:val="0"/>
      <w:marBottom w:val="0"/>
      <w:divBdr>
        <w:top w:val="none" w:sz="0" w:space="0" w:color="auto"/>
        <w:left w:val="none" w:sz="0" w:space="0" w:color="auto"/>
        <w:bottom w:val="none" w:sz="0" w:space="0" w:color="auto"/>
        <w:right w:val="none" w:sz="0" w:space="0" w:color="auto"/>
      </w:divBdr>
      <w:divsChild>
        <w:div w:id="60445698">
          <w:marLeft w:val="0"/>
          <w:marRight w:val="0"/>
          <w:marTop w:val="0"/>
          <w:marBottom w:val="0"/>
          <w:divBdr>
            <w:top w:val="none" w:sz="0" w:space="0" w:color="auto"/>
            <w:left w:val="none" w:sz="0" w:space="0" w:color="auto"/>
            <w:bottom w:val="none" w:sz="0" w:space="0" w:color="auto"/>
            <w:right w:val="none" w:sz="0" w:space="0" w:color="auto"/>
          </w:divBdr>
        </w:div>
        <w:div w:id="1273392721">
          <w:marLeft w:val="0"/>
          <w:marRight w:val="0"/>
          <w:marTop w:val="150"/>
          <w:marBottom w:val="0"/>
          <w:divBdr>
            <w:top w:val="none" w:sz="0" w:space="0" w:color="auto"/>
            <w:left w:val="none" w:sz="0" w:space="0" w:color="auto"/>
            <w:bottom w:val="none" w:sz="0" w:space="0" w:color="auto"/>
            <w:right w:val="none" w:sz="0" w:space="0" w:color="auto"/>
          </w:divBdr>
          <w:divsChild>
            <w:div w:id="1239175341">
              <w:marLeft w:val="1155"/>
              <w:marRight w:val="0"/>
              <w:marTop w:val="0"/>
              <w:marBottom w:val="0"/>
              <w:divBdr>
                <w:top w:val="none" w:sz="0" w:space="0" w:color="auto"/>
                <w:left w:val="none" w:sz="0" w:space="0" w:color="auto"/>
                <w:bottom w:val="none" w:sz="0" w:space="0" w:color="auto"/>
                <w:right w:val="none" w:sz="0" w:space="0" w:color="auto"/>
              </w:divBdr>
            </w:div>
            <w:div w:id="757554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8789382">
      <w:bodyDiv w:val="1"/>
      <w:marLeft w:val="0"/>
      <w:marRight w:val="0"/>
      <w:marTop w:val="0"/>
      <w:marBottom w:val="0"/>
      <w:divBdr>
        <w:top w:val="none" w:sz="0" w:space="0" w:color="auto"/>
        <w:left w:val="none" w:sz="0" w:space="0" w:color="auto"/>
        <w:bottom w:val="none" w:sz="0" w:space="0" w:color="auto"/>
        <w:right w:val="none" w:sz="0" w:space="0" w:color="auto"/>
      </w:divBdr>
      <w:divsChild>
        <w:div w:id="964581026">
          <w:marLeft w:val="0"/>
          <w:marRight w:val="0"/>
          <w:marTop w:val="0"/>
          <w:marBottom w:val="0"/>
          <w:divBdr>
            <w:top w:val="none" w:sz="0" w:space="0" w:color="auto"/>
            <w:left w:val="none" w:sz="0" w:space="0" w:color="auto"/>
            <w:bottom w:val="none" w:sz="0" w:space="0" w:color="auto"/>
            <w:right w:val="none" w:sz="0" w:space="0" w:color="auto"/>
          </w:divBdr>
        </w:div>
        <w:div w:id="925990579">
          <w:marLeft w:val="0"/>
          <w:marRight w:val="0"/>
          <w:marTop w:val="150"/>
          <w:marBottom w:val="0"/>
          <w:divBdr>
            <w:top w:val="none" w:sz="0" w:space="0" w:color="auto"/>
            <w:left w:val="none" w:sz="0" w:space="0" w:color="auto"/>
            <w:bottom w:val="none" w:sz="0" w:space="0" w:color="auto"/>
            <w:right w:val="none" w:sz="0" w:space="0" w:color="auto"/>
          </w:divBdr>
          <w:divsChild>
            <w:div w:id="1268150354">
              <w:marLeft w:val="1155"/>
              <w:marRight w:val="0"/>
              <w:marTop w:val="0"/>
              <w:marBottom w:val="0"/>
              <w:divBdr>
                <w:top w:val="none" w:sz="0" w:space="0" w:color="auto"/>
                <w:left w:val="none" w:sz="0" w:space="0" w:color="auto"/>
                <w:bottom w:val="none" w:sz="0" w:space="0" w:color="auto"/>
                <w:right w:val="none" w:sz="0" w:space="0" w:color="auto"/>
              </w:divBdr>
            </w:div>
            <w:div w:id="489294236">
              <w:marLeft w:val="1155"/>
              <w:marRight w:val="0"/>
              <w:marTop w:val="0"/>
              <w:marBottom w:val="0"/>
              <w:divBdr>
                <w:top w:val="none" w:sz="0" w:space="0" w:color="auto"/>
                <w:left w:val="none" w:sz="0" w:space="0" w:color="auto"/>
                <w:bottom w:val="none" w:sz="0" w:space="0" w:color="auto"/>
                <w:right w:val="none" w:sz="0" w:space="0" w:color="auto"/>
              </w:divBdr>
            </w:div>
            <w:div w:id="1059552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2427">
      <w:bodyDiv w:val="1"/>
      <w:marLeft w:val="0"/>
      <w:marRight w:val="0"/>
      <w:marTop w:val="0"/>
      <w:marBottom w:val="0"/>
      <w:divBdr>
        <w:top w:val="none" w:sz="0" w:space="0" w:color="auto"/>
        <w:left w:val="none" w:sz="0" w:space="0" w:color="auto"/>
        <w:bottom w:val="none" w:sz="0" w:space="0" w:color="auto"/>
        <w:right w:val="none" w:sz="0" w:space="0" w:color="auto"/>
      </w:divBdr>
      <w:divsChild>
        <w:div w:id="591353951">
          <w:marLeft w:val="0"/>
          <w:marRight w:val="0"/>
          <w:marTop w:val="0"/>
          <w:marBottom w:val="0"/>
          <w:divBdr>
            <w:top w:val="none" w:sz="0" w:space="0" w:color="auto"/>
            <w:left w:val="none" w:sz="0" w:space="0" w:color="auto"/>
            <w:bottom w:val="none" w:sz="0" w:space="0" w:color="auto"/>
            <w:right w:val="none" w:sz="0" w:space="0" w:color="auto"/>
          </w:divBdr>
        </w:div>
        <w:div w:id="897319887">
          <w:marLeft w:val="0"/>
          <w:marRight w:val="0"/>
          <w:marTop w:val="150"/>
          <w:marBottom w:val="0"/>
          <w:divBdr>
            <w:top w:val="none" w:sz="0" w:space="0" w:color="auto"/>
            <w:left w:val="none" w:sz="0" w:space="0" w:color="auto"/>
            <w:bottom w:val="none" w:sz="0" w:space="0" w:color="auto"/>
            <w:right w:val="none" w:sz="0" w:space="0" w:color="auto"/>
          </w:divBdr>
          <w:divsChild>
            <w:div w:id="1863516674">
              <w:marLeft w:val="1155"/>
              <w:marRight w:val="0"/>
              <w:marTop w:val="0"/>
              <w:marBottom w:val="0"/>
              <w:divBdr>
                <w:top w:val="none" w:sz="0" w:space="0" w:color="auto"/>
                <w:left w:val="none" w:sz="0" w:space="0" w:color="auto"/>
                <w:bottom w:val="none" w:sz="0" w:space="0" w:color="auto"/>
                <w:right w:val="none" w:sz="0" w:space="0" w:color="auto"/>
              </w:divBdr>
            </w:div>
            <w:div w:id="401949548">
              <w:marLeft w:val="1155"/>
              <w:marRight w:val="0"/>
              <w:marTop w:val="0"/>
              <w:marBottom w:val="0"/>
              <w:divBdr>
                <w:top w:val="none" w:sz="0" w:space="0" w:color="auto"/>
                <w:left w:val="none" w:sz="0" w:space="0" w:color="auto"/>
                <w:bottom w:val="none" w:sz="0" w:space="0" w:color="auto"/>
                <w:right w:val="none" w:sz="0" w:space="0" w:color="auto"/>
              </w:divBdr>
            </w:div>
            <w:div w:id="403185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16733">
      <w:bodyDiv w:val="1"/>
      <w:marLeft w:val="0"/>
      <w:marRight w:val="0"/>
      <w:marTop w:val="0"/>
      <w:marBottom w:val="0"/>
      <w:divBdr>
        <w:top w:val="none" w:sz="0" w:space="0" w:color="auto"/>
        <w:left w:val="none" w:sz="0" w:space="0" w:color="auto"/>
        <w:bottom w:val="none" w:sz="0" w:space="0" w:color="auto"/>
        <w:right w:val="none" w:sz="0" w:space="0" w:color="auto"/>
      </w:divBdr>
      <w:divsChild>
        <w:div w:id="485828256">
          <w:marLeft w:val="0"/>
          <w:marRight w:val="0"/>
          <w:marTop w:val="0"/>
          <w:marBottom w:val="0"/>
          <w:divBdr>
            <w:top w:val="none" w:sz="0" w:space="0" w:color="auto"/>
            <w:left w:val="none" w:sz="0" w:space="0" w:color="auto"/>
            <w:bottom w:val="none" w:sz="0" w:space="0" w:color="auto"/>
            <w:right w:val="none" w:sz="0" w:space="0" w:color="auto"/>
          </w:divBdr>
        </w:div>
        <w:div w:id="2136681350">
          <w:marLeft w:val="0"/>
          <w:marRight w:val="0"/>
          <w:marTop w:val="150"/>
          <w:marBottom w:val="0"/>
          <w:divBdr>
            <w:top w:val="none" w:sz="0" w:space="0" w:color="auto"/>
            <w:left w:val="none" w:sz="0" w:space="0" w:color="auto"/>
            <w:bottom w:val="none" w:sz="0" w:space="0" w:color="auto"/>
            <w:right w:val="none" w:sz="0" w:space="0" w:color="auto"/>
          </w:divBdr>
          <w:divsChild>
            <w:div w:id="55014167">
              <w:marLeft w:val="1155"/>
              <w:marRight w:val="0"/>
              <w:marTop w:val="0"/>
              <w:marBottom w:val="0"/>
              <w:divBdr>
                <w:top w:val="none" w:sz="0" w:space="0" w:color="auto"/>
                <w:left w:val="none" w:sz="0" w:space="0" w:color="auto"/>
                <w:bottom w:val="none" w:sz="0" w:space="0" w:color="auto"/>
                <w:right w:val="none" w:sz="0" w:space="0" w:color="auto"/>
              </w:divBdr>
            </w:div>
            <w:div w:id="183005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54552">
      <w:bodyDiv w:val="1"/>
      <w:marLeft w:val="0"/>
      <w:marRight w:val="0"/>
      <w:marTop w:val="0"/>
      <w:marBottom w:val="0"/>
      <w:divBdr>
        <w:top w:val="none" w:sz="0" w:space="0" w:color="auto"/>
        <w:left w:val="none" w:sz="0" w:space="0" w:color="auto"/>
        <w:bottom w:val="none" w:sz="0" w:space="0" w:color="auto"/>
        <w:right w:val="none" w:sz="0" w:space="0" w:color="auto"/>
      </w:divBdr>
      <w:divsChild>
        <w:div w:id="1562252117">
          <w:marLeft w:val="0"/>
          <w:marRight w:val="0"/>
          <w:marTop w:val="0"/>
          <w:marBottom w:val="0"/>
          <w:divBdr>
            <w:top w:val="none" w:sz="0" w:space="0" w:color="auto"/>
            <w:left w:val="none" w:sz="0" w:space="0" w:color="auto"/>
            <w:bottom w:val="none" w:sz="0" w:space="0" w:color="auto"/>
            <w:right w:val="none" w:sz="0" w:space="0" w:color="auto"/>
          </w:divBdr>
        </w:div>
        <w:div w:id="1604339862">
          <w:marLeft w:val="0"/>
          <w:marRight w:val="0"/>
          <w:marTop w:val="150"/>
          <w:marBottom w:val="0"/>
          <w:divBdr>
            <w:top w:val="none" w:sz="0" w:space="0" w:color="auto"/>
            <w:left w:val="none" w:sz="0" w:space="0" w:color="auto"/>
            <w:bottom w:val="none" w:sz="0" w:space="0" w:color="auto"/>
            <w:right w:val="none" w:sz="0" w:space="0" w:color="auto"/>
          </w:divBdr>
          <w:divsChild>
            <w:div w:id="1489131043">
              <w:marLeft w:val="1155"/>
              <w:marRight w:val="0"/>
              <w:marTop w:val="0"/>
              <w:marBottom w:val="0"/>
              <w:divBdr>
                <w:top w:val="none" w:sz="0" w:space="0" w:color="auto"/>
                <w:left w:val="none" w:sz="0" w:space="0" w:color="auto"/>
                <w:bottom w:val="none" w:sz="0" w:space="0" w:color="auto"/>
                <w:right w:val="none" w:sz="0" w:space="0" w:color="auto"/>
              </w:divBdr>
            </w:div>
            <w:div w:id="654845107">
              <w:marLeft w:val="1155"/>
              <w:marRight w:val="0"/>
              <w:marTop w:val="0"/>
              <w:marBottom w:val="0"/>
              <w:divBdr>
                <w:top w:val="none" w:sz="0" w:space="0" w:color="auto"/>
                <w:left w:val="none" w:sz="0" w:space="0" w:color="auto"/>
                <w:bottom w:val="none" w:sz="0" w:space="0" w:color="auto"/>
                <w:right w:val="none" w:sz="0" w:space="0" w:color="auto"/>
              </w:divBdr>
            </w:div>
            <w:div w:id="1912150713">
              <w:marLeft w:val="1155"/>
              <w:marRight w:val="0"/>
              <w:marTop w:val="0"/>
              <w:marBottom w:val="0"/>
              <w:divBdr>
                <w:top w:val="none" w:sz="0" w:space="0" w:color="auto"/>
                <w:left w:val="none" w:sz="0" w:space="0" w:color="auto"/>
                <w:bottom w:val="none" w:sz="0" w:space="0" w:color="auto"/>
                <w:right w:val="none" w:sz="0" w:space="0" w:color="auto"/>
              </w:divBdr>
            </w:div>
            <w:div w:id="681397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676581">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sChild>
        <w:div w:id="1575358309">
          <w:marLeft w:val="0"/>
          <w:marRight w:val="0"/>
          <w:marTop w:val="0"/>
          <w:marBottom w:val="0"/>
          <w:divBdr>
            <w:top w:val="none" w:sz="0" w:space="0" w:color="auto"/>
            <w:left w:val="none" w:sz="0" w:space="0" w:color="auto"/>
            <w:bottom w:val="none" w:sz="0" w:space="0" w:color="auto"/>
            <w:right w:val="none" w:sz="0" w:space="0" w:color="auto"/>
          </w:divBdr>
        </w:div>
        <w:div w:id="373508109">
          <w:marLeft w:val="0"/>
          <w:marRight w:val="0"/>
          <w:marTop w:val="150"/>
          <w:marBottom w:val="0"/>
          <w:divBdr>
            <w:top w:val="none" w:sz="0" w:space="0" w:color="auto"/>
            <w:left w:val="none" w:sz="0" w:space="0" w:color="auto"/>
            <w:bottom w:val="none" w:sz="0" w:space="0" w:color="auto"/>
            <w:right w:val="none" w:sz="0" w:space="0" w:color="auto"/>
          </w:divBdr>
          <w:divsChild>
            <w:div w:id="858422456">
              <w:marLeft w:val="1155"/>
              <w:marRight w:val="0"/>
              <w:marTop w:val="0"/>
              <w:marBottom w:val="0"/>
              <w:divBdr>
                <w:top w:val="none" w:sz="0" w:space="0" w:color="auto"/>
                <w:left w:val="none" w:sz="0" w:space="0" w:color="auto"/>
                <w:bottom w:val="none" w:sz="0" w:space="0" w:color="auto"/>
                <w:right w:val="none" w:sz="0" w:space="0" w:color="auto"/>
              </w:divBdr>
            </w:div>
            <w:div w:id="1385640678">
              <w:marLeft w:val="1155"/>
              <w:marRight w:val="0"/>
              <w:marTop w:val="0"/>
              <w:marBottom w:val="0"/>
              <w:divBdr>
                <w:top w:val="none" w:sz="0" w:space="0" w:color="auto"/>
                <w:left w:val="none" w:sz="0" w:space="0" w:color="auto"/>
                <w:bottom w:val="none" w:sz="0" w:space="0" w:color="auto"/>
                <w:right w:val="none" w:sz="0" w:space="0" w:color="auto"/>
              </w:divBdr>
            </w:div>
            <w:div w:id="63657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49586">
      <w:bodyDiv w:val="1"/>
      <w:marLeft w:val="0"/>
      <w:marRight w:val="0"/>
      <w:marTop w:val="0"/>
      <w:marBottom w:val="0"/>
      <w:divBdr>
        <w:top w:val="none" w:sz="0" w:space="0" w:color="auto"/>
        <w:left w:val="none" w:sz="0" w:space="0" w:color="auto"/>
        <w:bottom w:val="none" w:sz="0" w:space="0" w:color="auto"/>
        <w:right w:val="none" w:sz="0" w:space="0" w:color="auto"/>
      </w:divBdr>
      <w:divsChild>
        <w:div w:id="2069566470">
          <w:marLeft w:val="0"/>
          <w:marRight w:val="0"/>
          <w:marTop w:val="0"/>
          <w:marBottom w:val="0"/>
          <w:divBdr>
            <w:top w:val="none" w:sz="0" w:space="0" w:color="auto"/>
            <w:left w:val="none" w:sz="0" w:space="0" w:color="auto"/>
            <w:bottom w:val="none" w:sz="0" w:space="0" w:color="auto"/>
            <w:right w:val="none" w:sz="0" w:space="0" w:color="auto"/>
          </w:divBdr>
        </w:div>
        <w:div w:id="503932686">
          <w:marLeft w:val="0"/>
          <w:marRight w:val="0"/>
          <w:marTop w:val="150"/>
          <w:marBottom w:val="0"/>
          <w:divBdr>
            <w:top w:val="none" w:sz="0" w:space="0" w:color="auto"/>
            <w:left w:val="none" w:sz="0" w:space="0" w:color="auto"/>
            <w:bottom w:val="none" w:sz="0" w:space="0" w:color="auto"/>
            <w:right w:val="none" w:sz="0" w:space="0" w:color="auto"/>
          </w:divBdr>
          <w:divsChild>
            <w:div w:id="1563101293">
              <w:marLeft w:val="1155"/>
              <w:marRight w:val="0"/>
              <w:marTop w:val="0"/>
              <w:marBottom w:val="0"/>
              <w:divBdr>
                <w:top w:val="none" w:sz="0" w:space="0" w:color="auto"/>
                <w:left w:val="none" w:sz="0" w:space="0" w:color="auto"/>
                <w:bottom w:val="none" w:sz="0" w:space="0" w:color="auto"/>
                <w:right w:val="none" w:sz="0" w:space="0" w:color="auto"/>
              </w:divBdr>
            </w:div>
            <w:div w:id="1106577421">
              <w:marLeft w:val="1155"/>
              <w:marRight w:val="0"/>
              <w:marTop w:val="0"/>
              <w:marBottom w:val="0"/>
              <w:divBdr>
                <w:top w:val="none" w:sz="0" w:space="0" w:color="auto"/>
                <w:left w:val="none" w:sz="0" w:space="0" w:color="auto"/>
                <w:bottom w:val="none" w:sz="0" w:space="0" w:color="auto"/>
                <w:right w:val="none" w:sz="0" w:space="0" w:color="auto"/>
              </w:divBdr>
            </w:div>
            <w:div w:id="1844003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44796">
      <w:bodyDiv w:val="1"/>
      <w:marLeft w:val="0"/>
      <w:marRight w:val="0"/>
      <w:marTop w:val="0"/>
      <w:marBottom w:val="0"/>
      <w:divBdr>
        <w:top w:val="none" w:sz="0" w:space="0" w:color="auto"/>
        <w:left w:val="none" w:sz="0" w:space="0" w:color="auto"/>
        <w:bottom w:val="none" w:sz="0" w:space="0" w:color="auto"/>
        <w:right w:val="none" w:sz="0" w:space="0" w:color="auto"/>
      </w:divBdr>
      <w:divsChild>
        <w:div w:id="833451595">
          <w:marLeft w:val="0"/>
          <w:marRight w:val="0"/>
          <w:marTop w:val="0"/>
          <w:marBottom w:val="0"/>
          <w:divBdr>
            <w:top w:val="none" w:sz="0" w:space="0" w:color="auto"/>
            <w:left w:val="none" w:sz="0" w:space="0" w:color="auto"/>
            <w:bottom w:val="none" w:sz="0" w:space="0" w:color="auto"/>
            <w:right w:val="none" w:sz="0" w:space="0" w:color="auto"/>
          </w:divBdr>
        </w:div>
        <w:div w:id="344863926">
          <w:marLeft w:val="0"/>
          <w:marRight w:val="0"/>
          <w:marTop w:val="150"/>
          <w:marBottom w:val="0"/>
          <w:divBdr>
            <w:top w:val="none" w:sz="0" w:space="0" w:color="auto"/>
            <w:left w:val="none" w:sz="0" w:space="0" w:color="auto"/>
            <w:bottom w:val="none" w:sz="0" w:space="0" w:color="auto"/>
            <w:right w:val="none" w:sz="0" w:space="0" w:color="auto"/>
          </w:divBdr>
          <w:divsChild>
            <w:div w:id="2008165900">
              <w:marLeft w:val="1155"/>
              <w:marRight w:val="0"/>
              <w:marTop w:val="0"/>
              <w:marBottom w:val="0"/>
              <w:divBdr>
                <w:top w:val="none" w:sz="0" w:space="0" w:color="auto"/>
                <w:left w:val="none" w:sz="0" w:space="0" w:color="auto"/>
                <w:bottom w:val="none" w:sz="0" w:space="0" w:color="auto"/>
                <w:right w:val="none" w:sz="0" w:space="0" w:color="auto"/>
              </w:divBdr>
            </w:div>
            <w:div w:id="473572906">
              <w:marLeft w:val="1155"/>
              <w:marRight w:val="0"/>
              <w:marTop w:val="0"/>
              <w:marBottom w:val="0"/>
              <w:divBdr>
                <w:top w:val="none" w:sz="0" w:space="0" w:color="auto"/>
                <w:left w:val="none" w:sz="0" w:space="0" w:color="auto"/>
                <w:bottom w:val="none" w:sz="0" w:space="0" w:color="auto"/>
                <w:right w:val="none" w:sz="0" w:space="0" w:color="auto"/>
              </w:divBdr>
            </w:div>
            <w:div w:id="889079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0335">
      <w:bodyDiv w:val="1"/>
      <w:marLeft w:val="0"/>
      <w:marRight w:val="0"/>
      <w:marTop w:val="0"/>
      <w:marBottom w:val="0"/>
      <w:divBdr>
        <w:top w:val="none" w:sz="0" w:space="0" w:color="auto"/>
        <w:left w:val="none" w:sz="0" w:space="0" w:color="auto"/>
        <w:bottom w:val="none" w:sz="0" w:space="0" w:color="auto"/>
        <w:right w:val="none" w:sz="0" w:space="0" w:color="auto"/>
      </w:divBdr>
      <w:divsChild>
        <w:div w:id="1518882794">
          <w:marLeft w:val="0"/>
          <w:marRight w:val="0"/>
          <w:marTop w:val="0"/>
          <w:marBottom w:val="0"/>
          <w:divBdr>
            <w:top w:val="none" w:sz="0" w:space="0" w:color="auto"/>
            <w:left w:val="none" w:sz="0" w:space="0" w:color="auto"/>
            <w:bottom w:val="none" w:sz="0" w:space="0" w:color="auto"/>
            <w:right w:val="none" w:sz="0" w:space="0" w:color="auto"/>
          </w:divBdr>
        </w:div>
        <w:div w:id="1060595921">
          <w:marLeft w:val="0"/>
          <w:marRight w:val="0"/>
          <w:marTop w:val="150"/>
          <w:marBottom w:val="0"/>
          <w:divBdr>
            <w:top w:val="none" w:sz="0" w:space="0" w:color="auto"/>
            <w:left w:val="none" w:sz="0" w:space="0" w:color="auto"/>
            <w:bottom w:val="none" w:sz="0" w:space="0" w:color="auto"/>
            <w:right w:val="none" w:sz="0" w:space="0" w:color="auto"/>
          </w:divBdr>
          <w:divsChild>
            <w:div w:id="557742293">
              <w:marLeft w:val="1155"/>
              <w:marRight w:val="0"/>
              <w:marTop w:val="0"/>
              <w:marBottom w:val="0"/>
              <w:divBdr>
                <w:top w:val="none" w:sz="0" w:space="0" w:color="auto"/>
                <w:left w:val="none" w:sz="0" w:space="0" w:color="auto"/>
                <w:bottom w:val="none" w:sz="0" w:space="0" w:color="auto"/>
                <w:right w:val="none" w:sz="0" w:space="0" w:color="auto"/>
              </w:divBdr>
            </w:div>
            <w:div w:id="1068840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222900">
      <w:bodyDiv w:val="1"/>
      <w:marLeft w:val="0"/>
      <w:marRight w:val="0"/>
      <w:marTop w:val="0"/>
      <w:marBottom w:val="0"/>
      <w:divBdr>
        <w:top w:val="none" w:sz="0" w:space="0" w:color="auto"/>
        <w:left w:val="none" w:sz="0" w:space="0" w:color="auto"/>
        <w:bottom w:val="none" w:sz="0" w:space="0" w:color="auto"/>
        <w:right w:val="none" w:sz="0" w:space="0" w:color="auto"/>
      </w:divBdr>
      <w:divsChild>
        <w:div w:id="735012839">
          <w:marLeft w:val="0"/>
          <w:marRight w:val="0"/>
          <w:marTop w:val="0"/>
          <w:marBottom w:val="0"/>
          <w:divBdr>
            <w:top w:val="none" w:sz="0" w:space="0" w:color="auto"/>
            <w:left w:val="none" w:sz="0" w:space="0" w:color="auto"/>
            <w:bottom w:val="none" w:sz="0" w:space="0" w:color="auto"/>
            <w:right w:val="none" w:sz="0" w:space="0" w:color="auto"/>
          </w:divBdr>
        </w:div>
        <w:div w:id="509877531">
          <w:marLeft w:val="0"/>
          <w:marRight w:val="0"/>
          <w:marTop w:val="150"/>
          <w:marBottom w:val="0"/>
          <w:divBdr>
            <w:top w:val="none" w:sz="0" w:space="0" w:color="auto"/>
            <w:left w:val="none" w:sz="0" w:space="0" w:color="auto"/>
            <w:bottom w:val="none" w:sz="0" w:space="0" w:color="auto"/>
            <w:right w:val="none" w:sz="0" w:space="0" w:color="auto"/>
          </w:divBdr>
          <w:divsChild>
            <w:div w:id="1529563823">
              <w:marLeft w:val="1155"/>
              <w:marRight w:val="0"/>
              <w:marTop w:val="0"/>
              <w:marBottom w:val="0"/>
              <w:divBdr>
                <w:top w:val="none" w:sz="0" w:space="0" w:color="auto"/>
                <w:left w:val="none" w:sz="0" w:space="0" w:color="auto"/>
                <w:bottom w:val="none" w:sz="0" w:space="0" w:color="auto"/>
                <w:right w:val="none" w:sz="0" w:space="0" w:color="auto"/>
              </w:divBdr>
            </w:div>
            <w:div w:id="1202985121">
              <w:marLeft w:val="1155"/>
              <w:marRight w:val="0"/>
              <w:marTop w:val="0"/>
              <w:marBottom w:val="0"/>
              <w:divBdr>
                <w:top w:val="none" w:sz="0" w:space="0" w:color="auto"/>
                <w:left w:val="none" w:sz="0" w:space="0" w:color="auto"/>
                <w:bottom w:val="none" w:sz="0" w:space="0" w:color="auto"/>
                <w:right w:val="none" w:sz="0" w:space="0" w:color="auto"/>
              </w:divBdr>
            </w:div>
            <w:div w:id="168960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33590">
      <w:bodyDiv w:val="1"/>
      <w:marLeft w:val="0"/>
      <w:marRight w:val="0"/>
      <w:marTop w:val="0"/>
      <w:marBottom w:val="0"/>
      <w:divBdr>
        <w:top w:val="none" w:sz="0" w:space="0" w:color="auto"/>
        <w:left w:val="none" w:sz="0" w:space="0" w:color="auto"/>
        <w:bottom w:val="none" w:sz="0" w:space="0" w:color="auto"/>
        <w:right w:val="none" w:sz="0" w:space="0" w:color="auto"/>
      </w:divBdr>
      <w:divsChild>
        <w:div w:id="509300231">
          <w:marLeft w:val="0"/>
          <w:marRight w:val="0"/>
          <w:marTop w:val="0"/>
          <w:marBottom w:val="0"/>
          <w:divBdr>
            <w:top w:val="none" w:sz="0" w:space="0" w:color="auto"/>
            <w:left w:val="none" w:sz="0" w:space="0" w:color="auto"/>
            <w:bottom w:val="none" w:sz="0" w:space="0" w:color="auto"/>
            <w:right w:val="none" w:sz="0" w:space="0" w:color="auto"/>
          </w:divBdr>
        </w:div>
        <w:div w:id="1285622809">
          <w:marLeft w:val="0"/>
          <w:marRight w:val="0"/>
          <w:marTop w:val="150"/>
          <w:marBottom w:val="0"/>
          <w:divBdr>
            <w:top w:val="none" w:sz="0" w:space="0" w:color="auto"/>
            <w:left w:val="none" w:sz="0" w:space="0" w:color="auto"/>
            <w:bottom w:val="none" w:sz="0" w:space="0" w:color="auto"/>
            <w:right w:val="none" w:sz="0" w:space="0" w:color="auto"/>
          </w:divBdr>
          <w:divsChild>
            <w:div w:id="2085033501">
              <w:marLeft w:val="1155"/>
              <w:marRight w:val="0"/>
              <w:marTop w:val="0"/>
              <w:marBottom w:val="0"/>
              <w:divBdr>
                <w:top w:val="none" w:sz="0" w:space="0" w:color="auto"/>
                <w:left w:val="none" w:sz="0" w:space="0" w:color="auto"/>
                <w:bottom w:val="none" w:sz="0" w:space="0" w:color="auto"/>
                <w:right w:val="none" w:sz="0" w:space="0" w:color="auto"/>
              </w:divBdr>
            </w:div>
            <w:div w:id="1415739588">
              <w:marLeft w:val="1155"/>
              <w:marRight w:val="0"/>
              <w:marTop w:val="0"/>
              <w:marBottom w:val="0"/>
              <w:divBdr>
                <w:top w:val="none" w:sz="0" w:space="0" w:color="auto"/>
                <w:left w:val="none" w:sz="0" w:space="0" w:color="auto"/>
                <w:bottom w:val="none" w:sz="0" w:space="0" w:color="auto"/>
                <w:right w:val="none" w:sz="0" w:space="0" w:color="auto"/>
              </w:divBdr>
            </w:div>
            <w:div w:id="794786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3450">
      <w:bodyDiv w:val="1"/>
      <w:marLeft w:val="0"/>
      <w:marRight w:val="0"/>
      <w:marTop w:val="0"/>
      <w:marBottom w:val="0"/>
      <w:divBdr>
        <w:top w:val="none" w:sz="0" w:space="0" w:color="auto"/>
        <w:left w:val="none" w:sz="0" w:space="0" w:color="auto"/>
        <w:bottom w:val="none" w:sz="0" w:space="0" w:color="auto"/>
        <w:right w:val="none" w:sz="0" w:space="0" w:color="auto"/>
      </w:divBdr>
      <w:divsChild>
        <w:div w:id="1037779917">
          <w:marLeft w:val="0"/>
          <w:marRight w:val="0"/>
          <w:marTop w:val="0"/>
          <w:marBottom w:val="0"/>
          <w:divBdr>
            <w:top w:val="none" w:sz="0" w:space="0" w:color="auto"/>
            <w:left w:val="none" w:sz="0" w:space="0" w:color="auto"/>
            <w:bottom w:val="none" w:sz="0" w:space="0" w:color="auto"/>
            <w:right w:val="none" w:sz="0" w:space="0" w:color="auto"/>
          </w:divBdr>
        </w:div>
        <w:div w:id="1311714956">
          <w:marLeft w:val="0"/>
          <w:marRight w:val="0"/>
          <w:marTop w:val="150"/>
          <w:marBottom w:val="0"/>
          <w:divBdr>
            <w:top w:val="none" w:sz="0" w:space="0" w:color="auto"/>
            <w:left w:val="none" w:sz="0" w:space="0" w:color="auto"/>
            <w:bottom w:val="none" w:sz="0" w:space="0" w:color="auto"/>
            <w:right w:val="none" w:sz="0" w:space="0" w:color="auto"/>
          </w:divBdr>
          <w:divsChild>
            <w:div w:id="447510918">
              <w:marLeft w:val="1155"/>
              <w:marRight w:val="0"/>
              <w:marTop w:val="0"/>
              <w:marBottom w:val="0"/>
              <w:divBdr>
                <w:top w:val="none" w:sz="0" w:space="0" w:color="auto"/>
                <w:left w:val="none" w:sz="0" w:space="0" w:color="auto"/>
                <w:bottom w:val="none" w:sz="0" w:space="0" w:color="auto"/>
                <w:right w:val="none" w:sz="0" w:space="0" w:color="auto"/>
              </w:divBdr>
            </w:div>
            <w:div w:id="64451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409214">
      <w:bodyDiv w:val="1"/>
      <w:marLeft w:val="0"/>
      <w:marRight w:val="0"/>
      <w:marTop w:val="0"/>
      <w:marBottom w:val="0"/>
      <w:divBdr>
        <w:top w:val="none" w:sz="0" w:space="0" w:color="auto"/>
        <w:left w:val="none" w:sz="0" w:space="0" w:color="auto"/>
        <w:bottom w:val="none" w:sz="0" w:space="0" w:color="auto"/>
        <w:right w:val="none" w:sz="0" w:space="0" w:color="auto"/>
      </w:divBdr>
      <w:divsChild>
        <w:div w:id="1241677372">
          <w:marLeft w:val="0"/>
          <w:marRight w:val="0"/>
          <w:marTop w:val="0"/>
          <w:marBottom w:val="0"/>
          <w:divBdr>
            <w:top w:val="none" w:sz="0" w:space="0" w:color="auto"/>
            <w:left w:val="none" w:sz="0" w:space="0" w:color="auto"/>
            <w:bottom w:val="none" w:sz="0" w:space="0" w:color="auto"/>
            <w:right w:val="none" w:sz="0" w:space="0" w:color="auto"/>
          </w:divBdr>
        </w:div>
        <w:div w:id="1153791072">
          <w:marLeft w:val="0"/>
          <w:marRight w:val="0"/>
          <w:marTop w:val="150"/>
          <w:marBottom w:val="0"/>
          <w:divBdr>
            <w:top w:val="none" w:sz="0" w:space="0" w:color="auto"/>
            <w:left w:val="none" w:sz="0" w:space="0" w:color="auto"/>
            <w:bottom w:val="none" w:sz="0" w:space="0" w:color="auto"/>
            <w:right w:val="none" w:sz="0" w:space="0" w:color="auto"/>
          </w:divBdr>
          <w:divsChild>
            <w:div w:id="2113888791">
              <w:marLeft w:val="1155"/>
              <w:marRight w:val="0"/>
              <w:marTop w:val="0"/>
              <w:marBottom w:val="0"/>
              <w:divBdr>
                <w:top w:val="none" w:sz="0" w:space="0" w:color="auto"/>
                <w:left w:val="none" w:sz="0" w:space="0" w:color="auto"/>
                <w:bottom w:val="none" w:sz="0" w:space="0" w:color="auto"/>
                <w:right w:val="none" w:sz="0" w:space="0" w:color="auto"/>
              </w:divBdr>
            </w:div>
            <w:div w:id="779569660">
              <w:marLeft w:val="1155"/>
              <w:marRight w:val="0"/>
              <w:marTop w:val="0"/>
              <w:marBottom w:val="0"/>
              <w:divBdr>
                <w:top w:val="none" w:sz="0" w:space="0" w:color="auto"/>
                <w:left w:val="none" w:sz="0" w:space="0" w:color="auto"/>
                <w:bottom w:val="none" w:sz="0" w:space="0" w:color="auto"/>
                <w:right w:val="none" w:sz="0" w:space="0" w:color="auto"/>
              </w:divBdr>
            </w:div>
            <w:div w:id="1917396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606310">
      <w:bodyDiv w:val="1"/>
      <w:marLeft w:val="0"/>
      <w:marRight w:val="0"/>
      <w:marTop w:val="0"/>
      <w:marBottom w:val="0"/>
      <w:divBdr>
        <w:top w:val="none" w:sz="0" w:space="0" w:color="auto"/>
        <w:left w:val="none" w:sz="0" w:space="0" w:color="auto"/>
        <w:bottom w:val="none" w:sz="0" w:space="0" w:color="auto"/>
        <w:right w:val="none" w:sz="0" w:space="0" w:color="auto"/>
      </w:divBdr>
      <w:divsChild>
        <w:div w:id="1849324371">
          <w:marLeft w:val="0"/>
          <w:marRight w:val="0"/>
          <w:marTop w:val="0"/>
          <w:marBottom w:val="0"/>
          <w:divBdr>
            <w:top w:val="none" w:sz="0" w:space="0" w:color="auto"/>
            <w:left w:val="none" w:sz="0" w:space="0" w:color="auto"/>
            <w:bottom w:val="none" w:sz="0" w:space="0" w:color="auto"/>
            <w:right w:val="none" w:sz="0" w:space="0" w:color="auto"/>
          </w:divBdr>
        </w:div>
        <w:div w:id="1037660419">
          <w:marLeft w:val="0"/>
          <w:marRight w:val="0"/>
          <w:marTop w:val="150"/>
          <w:marBottom w:val="0"/>
          <w:divBdr>
            <w:top w:val="none" w:sz="0" w:space="0" w:color="auto"/>
            <w:left w:val="none" w:sz="0" w:space="0" w:color="auto"/>
            <w:bottom w:val="none" w:sz="0" w:space="0" w:color="auto"/>
            <w:right w:val="none" w:sz="0" w:space="0" w:color="auto"/>
          </w:divBdr>
          <w:divsChild>
            <w:div w:id="811367305">
              <w:marLeft w:val="1155"/>
              <w:marRight w:val="0"/>
              <w:marTop w:val="0"/>
              <w:marBottom w:val="0"/>
              <w:divBdr>
                <w:top w:val="none" w:sz="0" w:space="0" w:color="auto"/>
                <w:left w:val="none" w:sz="0" w:space="0" w:color="auto"/>
                <w:bottom w:val="none" w:sz="0" w:space="0" w:color="auto"/>
                <w:right w:val="none" w:sz="0" w:space="0" w:color="auto"/>
              </w:divBdr>
            </w:div>
            <w:div w:id="1510949565">
              <w:marLeft w:val="1155"/>
              <w:marRight w:val="0"/>
              <w:marTop w:val="0"/>
              <w:marBottom w:val="0"/>
              <w:divBdr>
                <w:top w:val="none" w:sz="0" w:space="0" w:color="auto"/>
                <w:left w:val="none" w:sz="0" w:space="0" w:color="auto"/>
                <w:bottom w:val="none" w:sz="0" w:space="0" w:color="auto"/>
                <w:right w:val="none" w:sz="0" w:space="0" w:color="auto"/>
              </w:divBdr>
            </w:div>
            <w:div w:id="1932200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14441">
      <w:bodyDiv w:val="1"/>
      <w:marLeft w:val="0"/>
      <w:marRight w:val="0"/>
      <w:marTop w:val="0"/>
      <w:marBottom w:val="0"/>
      <w:divBdr>
        <w:top w:val="none" w:sz="0" w:space="0" w:color="auto"/>
        <w:left w:val="none" w:sz="0" w:space="0" w:color="auto"/>
        <w:bottom w:val="none" w:sz="0" w:space="0" w:color="auto"/>
        <w:right w:val="none" w:sz="0" w:space="0" w:color="auto"/>
      </w:divBdr>
      <w:divsChild>
        <w:div w:id="197662833">
          <w:marLeft w:val="0"/>
          <w:marRight w:val="0"/>
          <w:marTop w:val="0"/>
          <w:marBottom w:val="0"/>
          <w:divBdr>
            <w:top w:val="none" w:sz="0" w:space="0" w:color="auto"/>
            <w:left w:val="none" w:sz="0" w:space="0" w:color="auto"/>
            <w:bottom w:val="none" w:sz="0" w:space="0" w:color="auto"/>
            <w:right w:val="none" w:sz="0" w:space="0" w:color="auto"/>
          </w:divBdr>
        </w:div>
        <w:div w:id="1617253213">
          <w:marLeft w:val="0"/>
          <w:marRight w:val="0"/>
          <w:marTop w:val="150"/>
          <w:marBottom w:val="0"/>
          <w:divBdr>
            <w:top w:val="none" w:sz="0" w:space="0" w:color="auto"/>
            <w:left w:val="none" w:sz="0" w:space="0" w:color="auto"/>
            <w:bottom w:val="none" w:sz="0" w:space="0" w:color="auto"/>
            <w:right w:val="none" w:sz="0" w:space="0" w:color="auto"/>
          </w:divBdr>
          <w:divsChild>
            <w:div w:id="1792354931">
              <w:marLeft w:val="1155"/>
              <w:marRight w:val="0"/>
              <w:marTop w:val="0"/>
              <w:marBottom w:val="0"/>
              <w:divBdr>
                <w:top w:val="none" w:sz="0" w:space="0" w:color="auto"/>
                <w:left w:val="none" w:sz="0" w:space="0" w:color="auto"/>
                <w:bottom w:val="none" w:sz="0" w:space="0" w:color="auto"/>
                <w:right w:val="none" w:sz="0" w:space="0" w:color="auto"/>
              </w:divBdr>
            </w:div>
            <w:div w:id="599263377">
              <w:marLeft w:val="1155"/>
              <w:marRight w:val="0"/>
              <w:marTop w:val="0"/>
              <w:marBottom w:val="0"/>
              <w:divBdr>
                <w:top w:val="none" w:sz="0" w:space="0" w:color="auto"/>
                <w:left w:val="none" w:sz="0" w:space="0" w:color="auto"/>
                <w:bottom w:val="none" w:sz="0" w:space="0" w:color="auto"/>
                <w:right w:val="none" w:sz="0" w:space="0" w:color="auto"/>
              </w:divBdr>
            </w:div>
            <w:div w:id="992484922">
              <w:marLeft w:val="1155"/>
              <w:marRight w:val="0"/>
              <w:marTop w:val="0"/>
              <w:marBottom w:val="0"/>
              <w:divBdr>
                <w:top w:val="none" w:sz="0" w:space="0" w:color="auto"/>
                <w:left w:val="none" w:sz="0" w:space="0" w:color="auto"/>
                <w:bottom w:val="none" w:sz="0" w:space="0" w:color="auto"/>
                <w:right w:val="none" w:sz="0" w:space="0" w:color="auto"/>
              </w:divBdr>
            </w:div>
            <w:div w:id="901332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381878">
      <w:bodyDiv w:val="1"/>
      <w:marLeft w:val="0"/>
      <w:marRight w:val="0"/>
      <w:marTop w:val="0"/>
      <w:marBottom w:val="0"/>
      <w:divBdr>
        <w:top w:val="none" w:sz="0" w:space="0" w:color="auto"/>
        <w:left w:val="none" w:sz="0" w:space="0" w:color="auto"/>
        <w:bottom w:val="none" w:sz="0" w:space="0" w:color="auto"/>
        <w:right w:val="none" w:sz="0" w:space="0" w:color="auto"/>
      </w:divBdr>
      <w:divsChild>
        <w:div w:id="1435243563">
          <w:marLeft w:val="0"/>
          <w:marRight w:val="0"/>
          <w:marTop w:val="0"/>
          <w:marBottom w:val="0"/>
          <w:divBdr>
            <w:top w:val="none" w:sz="0" w:space="0" w:color="auto"/>
            <w:left w:val="none" w:sz="0" w:space="0" w:color="auto"/>
            <w:bottom w:val="none" w:sz="0" w:space="0" w:color="auto"/>
            <w:right w:val="none" w:sz="0" w:space="0" w:color="auto"/>
          </w:divBdr>
        </w:div>
        <w:div w:id="634144604">
          <w:marLeft w:val="0"/>
          <w:marRight w:val="0"/>
          <w:marTop w:val="150"/>
          <w:marBottom w:val="0"/>
          <w:divBdr>
            <w:top w:val="none" w:sz="0" w:space="0" w:color="auto"/>
            <w:left w:val="none" w:sz="0" w:space="0" w:color="auto"/>
            <w:bottom w:val="none" w:sz="0" w:space="0" w:color="auto"/>
            <w:right w:val="none" w:sz="0" w:space="0" w:color="auto"/>
          </w:divBdr>
          <w:divsChild>
            <w:div w:id="1311210943">
              <w:marLeft w:val="1155"/>
              <w:marRight w:val="0"/>
              <w:marTop w:val="0"/>
              <w:marBottom w:val="0"/>
              <w:divBdr>
                <w:top w:val="none" w:sz="0" w:space="0" w:color="auto"/>
                <w:left w:val="none" w:sz="0" w:space="0" w:color="auto"/>
                <w:bottom w:val="none" w:sz="0" w:space="0" w:color="auto"/>
                <w:right w:val="none" w:sz="0" w:space="0" w:color="auto"/>
              </w:divBdr>
            </w:div>
            <w:div w:id="1176188221">
              <w:marLeft w:val="1155"/>
              <w:marRight w:val="0"/>
              <w:marTop w:val="0"/>
              <w:marBottom w:val="0"/>
              <w:divBdr>
                <w:top w:val="none" w:sz="0" w:space="0" w:color="auto"/>
                <w:left w:val="none" w:sz="0" w:space="0" w:color="auto"/>
                <w:bottom w:val="none" w:sz="0" w:space="0" w:color="auto"/>
                <w:right w:val="none" w:sz="0" w:space="0" w:color="auto"/>
              </w:divBdr>
            </w:div>
            <w:div w:id="2036879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107883">
      <w:bodyDiv w:val="1"/>
      <w:marLeft w:val="0"/>
      <w:marRight w:val="0"/>
      <w:marTop w:val="0"/>
      <w:marBottom w:val="0"/>
      <w:divBdr>
        <w:top w:val="none" w:sz="0" w:space="0" w:color="auto"/>
        <w:left w:val="none" w:sz="0" w:space="0" w:color="auto"/>
        <w:bottom w:val="none" w:sz="0" w:space="0" w:color="auto"/>
        <w:right w:val="none" w:sz="0" w:space="0" w:color="auto"/>
      </w:divBdr>
      <w:divsChild>
        <w:div w:id="1169637878">
          <w:marLeft w:val="0"/>
          <w:marRight w:val="0"/>
          <w:marTop w:val="0"/>
          <w:marBottom w:val="0"/>
          <w:divBdr>
            <w:top w:val="none" w:sz="0" w:space="0" w:color="auto"/>
            <w:left w:val="none" w:sz="0" w:space="0" w:color="auto"/>
            <w:bottom w:val="none" w:sz="0" w:space="0" w:color="auto"/>
            <w:right w:val="none" w:sz="0" w:space="0" w:color="auto"/>
          </w:divBdr>
        </w:div>
        <w:div w:id="214976482">
          <w:marLeft w:val="0"/>
          <w:marRight w:val="0"/>
          <w:marTop w:val="150"/>
          <w:marBottom w:val="0"/>
          <w:divBdr>
            <w:top w:val="none" w:sz="0" w:space="0" w:color="auto"/>
            <w:left w:val="none" w:sz="0" w:space="0" w:color="auto"/>
            <w:bottom w:val="none" w:sz="0" w:space="0" w:color="auto"/>
            <w:right w:val="none" w:sz="0" w:space="0" w:color="auto"/>
          </w:divBdr>
          <w:divsChild>
            <w:div w:id="772281235">
              <w:marLeft w:val="1155"/>
              <w:marRight w:val="0"/>
              <w:marTop w:val="0"/>
              <w:marBottom w:val="0"/>
              <w:divBdr>
                <w:top w:val="none" w:sz="0" w:space="0" w:color="auto"/>
                <w:left w:val="none" w:sz="0" w:space="0" w:color="auto"/>
                <w:bottom w:val="none" w:sz="0" w:space="0" w:color="auto"/>
                <w:right w:val="none" w:sz="0" w:space="0" w:color="auto"/>
              </w:divBdr>
            </w:div>
            <w:div w:id="153764401">
              <w:marLeft w:val="1155"/>
              <w:marRight w:val="0"/>
              <w:marTop w:val="0"/>
              <w:marBottom w:val="0"/>
              <w:divBdr>
                <w:top w:val="none" w:sz="0" w:space="0" w:color="auto"/>
                <w:left w:val="none" w:sz="0" w:space="0" w:color="auto"/>
                <w:bottom w:val="none" w:sz="0" w:space="0" w:color="auto"/>
                <w:right w:val="none" w:sz="0" w:space="0" w:color="auto"/>
              </w:divBdr>
            </w:div>
            <w:div w:id="2104179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351117">
      <w:bodyDiv w:val="1"/>
      <w:marLeft w:val="0"/>
      <w:marRight w:val="0"/>
      <w:marTop w:val="0"/>
      <w:marBottom w:val="0"/>
      <w:divBdr>
        <w:top w:val="none" w:sz="0" w:space="0" w:color="auto"/>
        <w:left w:val="none" w:sz="0" w:space="0" w:color="auto"/>
        <w:bottom w:val="none" w:sz="0" w:space="0" w:color="auto"/>
        <w:right w:val="none" w:sz="0" w:space="0" w:color="auto"/>
      </w:divBdr>
      <w:divsChild>
        <w:div w:id="627779736">
          <w:marLeft w:val="0"/>
          <w:marRight w:val="0"/>
          <w:marTop w:val="0"/>
          <w:marBottom w:val="0"/>
          <w:divBdr>
            <w:top w:val="none" w:sz="0" w:space="0" w:color="auto"/>
            <w:left w:val="none" w:sz="0" w:space="0" w:color="auto"/>
            <w:bottom w:val="none" w:sz="0" w:space="0" w:color="auto"/>
            <w:right w:val="none" w:sz="0" w:space="0" w:color="auto"/>
          </w:divBdr>
        </w:div>
        <w:div w:id="670181020">
          <w:marLeft w:val="0"/>
          <w:marRight w:val="0"/>
          <w:marTop w:val="150"/>
          <w:marBottom w:val="0"/>
          <w:divBdr>
            <w:top w:val="none" w:sz="0" w:space="0" w:color="auto"/>
            <w:left w:val="none" w:sz="0" w:space="0" w:color="auto"/>
            <w:bottom w:val="none" w:sz="0" w:space="0" w:color="auto"/>
            <w:right w:val="none" w:sz="0" w:space="0" w:color="auto"/>
          </w:divBdr>
          <w:divsChild>
            <w:div w:id="342707634">
              <w:marLeft w:val="1155"/>
              <w:marRight w:val="0"/>
              <w:marTop w:val="0"/>
              <w:marBottom w:val="0"/>
              <w:divBdr>
                <w:top w:val="none" w:sz="0" w:space="0" w:color="auto"/>
                <w:left w:val="none" w:sz="0" w:space="0" w:color="auto"/>
                <w:bottom w:val="none" w:sz="0" w:space="0" w:color="auto"/>
                <w:right w:val="none" w:sz="0" w:space="0" w:color="auto"/>
              </w:divBdr>
            </w:div>
            <w:div w:id="1318922549">
              <w:marLeft w:val="1155"/>
              <w:marRight w:val="0"/>
              <w:marTop w:val="0"/>
              <w:marBottom w:val="0"/>
              <w:divBdr>
                <w:top w:val="none" w:sz="0" w:space="0" w:color="auto"/>
                <w:left w:val="none" w:sz="0" w:space="0" w:color="auto"/>
                <w:bottom w:val="none" w:sz="0" w:space="0" w:color="auto"/>
                <w:right w:val="none" w:sz="0" w:space="0" w:color="auto"/>
              </w:divBdr>
            </w:div>
            <w:div w:id="1779568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499931">
      <w:bodyDiv w:val="1"/>
      <w:marLeft w:val="0"/>
      <w:marRight w:val="0"/>
      <w:marTop w:val="0"/>
      <w:marBottom w:val="0"/>
      <w:divBdr>
        <w:top w:val="none" w:sz="0" w:space="0" w:color="auto"/>
        <w:left w:val="none" w:sz="0" w:space="0" w:color="auto"/>
        <w:bottom w:val="none" w:sz="0" w:space="0" w:color="auto"/>
        <w:right w:val="none" w:sz="0" w:space="0" w:color="auto"/>
      </w:divBdr>
      <w:divsChild>
        <w:div w:id="2126188021">
          <w:marLeft w:val="0"/>
          <w:marRight w:val="0"/>
          <w:marTop w:val="0"/>
          <w:marBottom w:val="0"/>
          <w:divBdr>
            <w:top w:val="none" w:sz="0" w:space="0" w:color="auto"/>
            <w:left w:val="none" w:sz="0" w:space="0" w:color="auto"/>
            <w:bottom w:val="none" w:sz="0" w:space="0" w:color="auto"/>
            <w:right w:val="none" w:sz="0" w:space="0" w:color="auto"/>
          </w:divBdr>
        </w:div>
        <w:div w:id="2097358018">
          <w:marLeft w:val="0"/>
          <w:marRight w:val="0"/>
          <w:marTop w:val="150"/>
          <w:marBottom w:val="0"/>
          <w:divBdr>
            <w:top w:val="none" w:sz="0" w:space="0" w:color="auto"/>
            <w:left w:val="none" w:sz="0" w:space="0" w:color="auto"/>
            <w:bottom w:val="none" w:sz="0" w:space="0" w:color="auto"/>
            <w:right w:val="none" w:sz="0" w:space="0" w:color="auto"/>
          </w:divBdr>
          <w:divsChild>
            <w:div w:id="865874913">
              <w:marLeft w:val="1155"/>
              <w:marRight w:val="0"/>
              <w:marTop w:val="0"/>
              <w:marBottom w:val="0"/>
              <w:divBdr>
                <w:top w:val="none" w:sz="0" w:space="0" w:color="auto"/>
                <w:left w:val="none" w:sz="0" w:space="0" w:color="auto"/>
                <w:bottom w:val="none" w:sz="0" w:space="0" w:color="auto"/>
                <w:right w:val="none" w:sz="0" w:space="0" w:color="auto"/>
              </w:divBdr>
            </w:div>
            <w:div w:id="1518081447">
              <w:marLeft w:val="1155"/>
              <w:marRight w:val="0"/>
              <w:marTop w:val="0"/>
              <w:marBottom w:val="0"/>
              <w:divBdr>
                <w:top w:val="none" w:sz="0" w:space="0" w:color="auto"/>
                <w:left w:val="none" w:sz="0" w:space="0" w:color="auto"/>
                <w:bottom w:val="none" w:sz="0" w:space="0" w:color="auto"/>
                <w:right w:val="none" w:sz="0" w:space="0" w:color="auto"/>
              </w:divBdr>
            </w:div>
            <w:div w:id="880433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324">
      <w:bodyDiv w:val="1"/>
      <w:marLeft w:val="0"/>
      <w:marRight w:val="0"/>
      <w:marTop w:val="0"/>
      <w:marBottom w:val="0"/>
      <w:divBdr>
        <w:top w:val="none" w:sz="0" w:space="0" w:color="auto"/>
        <w:left w:val="none" w:sz="0" w:space="0" w:color="auto"/>
        <w:bottom w:val="none" w:sz="0" w:space="0" w:color="auto"/>
        <w:right w:val="none" w:sz="0" w:space="0" w:color="auto"/>
      </w:divBdr>
      <w:divsChild>
        <w:div w:id="1068113679">
          <w:marLeft w:val="0"/>
          <w:marRight w:val="0"/>
          <w:marTop w:val="0"/>
          <w:marBottom w:val="0"/>
          <w:divBdr>
            <w:top w:val="none" w:sz="0" w:space="0" w:color="auto"/>
            <w:left w:val="none" w:sz="0" w:space="0" w:color="auto"/>
            <w:bottom w:val="none" w:sz="0" w:space="0" w:color="auto"/>
            <w:right w:val="none" w:sz="0" w:space="0" w:color="auto"/>
          </w:divBdr>
        </w:div>
        <w:div w:id="657658729">
          <w:marLeft w:val="0"/>
          <w:marRight w:val="0"/>
          <w:marTop w:val="150"/>
          <w:marBottom w:val="0"/>
          <w:divBdr>
            <w:top w:val="none" w:sz="0" w:space="0" w:color="auto"/>
            <w:left w:val="none" w:sz="0" w:space="0" w:color="auto"/>
            <w:bottom w:val="none" w:sz="0" w:space="0" w:color="auto"/>
            <w:right w:val="none" w:sz="0" w:space="0" w:color="auto"/>
          </w:divBdr>
          <w:divsChild>
            <w:div w:id="919800933">
              <w:marLeft w:val="1155"/>
              <w:marRight w:val="0"/>
              <w:marTop w:val="0"/>
              <w:marBottom w:val="0"/>
              <w:divBdr>
                <w:top w:val="none" w:sz="0" w:space="0" w:color="auto"/>
                <w:left w:val="none" w:sz="0" w:space="0" w:color="auto"/>
                <w:bottom w:val="none" w:sz="0" w:space="0" w:color="auto"/>
                <w:right w:val="none" w:sz="0" w:space="0" w:color="auto"/>
              </w:divBdr>
            </w:div>
            <w:div w:id="205946563">
              <w:marLeft w:val="1155"/>
              <w:marRight w:val="0"/>
              <w:marTop w:val="0"/>
              <w:marBottom w:val="0"/>
              <w:divBdr>
                <w:top w:val="none" w:sz="0" w:space="0" w:color="auto"/>
                <w:left w:val="none" w:sz="0" w:space="0" w:color="auto"/>
                <w:bottom w:val="none" w:sz="0" w:space="0" w:color="auto"/>
                <w:right w:val="none" w:sz="0" w:space="0" w:color="auto"/>
              </w:divBdr>
            </w:div>
            <w:div w:id="438987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7808854">
      <w:bodyDiv w:val="1"/>
      <w:marLeft w:val="0"/>
      <w:marRight w:val="0"/>
      <w:marTop w:val="0"/>
      <w:marBottom w:val="0"/>
      <w:divBdr>
        <w:top w:val="none" w:sz="0" w:space="0" w:color="auto"/>
        <w:left w:val="none" w:sz="0" w:space="0" w:color="auto"/>
        <w:bottom w:val="none" w:sz="0" w:space="0" w:color="auto"/>
        <w:right w:val="none" w:sz="0" w:space="0" w:color="auto"/>
      </w:divBdr>
      <w:divsChild>
        <w:div w:id="2006323011">
          <w:marLeft w:val="0"/>
          <w:marRight w:val="0"/>
          <w:marTop w:val="0"/>
          <w:marBottom w:val="0"/>
          <w:divBdr>
            <w:top w:val="none" w:sz="0" w:space="0" w:color="auto"/>
            <w:left w:val="none" w:sz="0" w:space="0" w:color="auto"/>
            <w:bottom w:val="none" w:sz="0" w:space="0" w:color="auto"/>
            <w:right w:val="none" w:sz="0" w:space="0" w:color="auto"/>
          </w:divBdr>
        </w:div>
        <w:div w:id="2040740102">
          <w:marLeft w:val="0"/>
          <w:marRight w:val="0"/>
          <w:marTop w:val="150"/>
          <w:marBottom w:val="0"/>
          <w:divBdr>
            <w:top w:val="none" w:sz="0" w:space="0" w:color="auto"/>
            <w:left w:val="none" w:sz="0" w:space="0" w:color="auto"/>
            <w:bottom w:val="none" w:sz="0" w:space="0" w:color="auto"/>
            <w:right w:val="none" w:sz="0" w:space="0" w:color="auto"/>
          </w:divBdr>
          <w:divsChild>
            <w:div w:id="2040084222">
              <w:marLeft w:val="1155"/>
              <w:marRight w:val="0"/>
              <w:marTop w:val="0"/>
              <w:marBottom w:val="0"/>
              <w:divBdr>
                <w:top w:val="none" w:sz="0" w:space="0" w:color="auto"/>
                <w:left w:val="none" w:sz="0" w:space="0" w:color="auto"/>
                <w:bottom w:val="none" w:sz="0" w:space="0" w:color="auto"/>
                <w:right w:val="none" w:sz="0" w:space="0" w:color="auto"/>
              </w:divBdr>
            </w:div>
            <w:div w:id="1031225312">
              <w:marLeft w:val="1155"/>
              <w:marRight w:val="0"/>
              <w:marTop w:val="0"/>
              <w:marBottom w:val="0"/>
              <w:divBdr>
                <w:top w:val="none" w:sz="0" w:space="0" w:color="auto"/>
                <w:left w:val="none" w:sz="0" w:space="0" w:color="auto"/>
                <w:bottom w:val="none" w:sz="0" w:space="0" w:color="auto"/>
                <w:right w:val="none" w:sz="0" w:space="0" w:color="auto"/>
              </w:divBdr>
            </w:div>
            <w:div w:id="579413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8929885">
      <w:bodyDiv w:val="1"/>
      <w:marLeft w:val="0"/>
      <w:marRight w:val="0"/>
      <w:marTop w:val="0"/>
      <w:marBottom w:val="0"/>
      <w:divBdr>
        <w:top w:val="none" w:sz="0" w:space="0" w:color="auto"/>
        <w:left w:val="none" w:sz="0" w:space="0" w:color="auto"/>
        <w:bottom w:val="none" w:sz="0" w:space="0" w:color="auto"/>
        <w:right w:val="none" w:sz="0" w:space="0" w:color="auto"/>
      </w:divBdr>
      <w:divsChild>
        <w:div w:id="1450004236">
          <w:marLeft w:val="0"/>
          <w:marRight w:val="0"/>
          <w:marTop w:val="0"/>
          <w:marBottom w:val="0"/>
          <w:divBdr>
            <w:top w:val="none" w:sz="0" w:space="0" w:color="auto"/>
            <w:left w:val="none" w:sz="0" w:space="0" w:color="auto"/>
            <w:bottom w:val="none" w:sz="0" w:space="0" w:color="auto"/>
            <w:right w:val="none" w:sz="0" w:space="0" w:color="auto"/>
          </w:divBdr>
        </w:div>
        <w:div w:id="481581510">
          <w:marLeft w:val="0"/>
          <w:marRight w:val="0"/>
          <w:marTop w:val="150"/>
          <w:marBottom w:val="0"/>
          <w:divBdr>
            <w:top w:val="none" w:sz="0" w:space="0" w:color="auto"/>
            <w:left w:val="none" w:sz="0" w:space="0" w:color="auto"/>
            <w:bottom w:val="none" w:sz="0" w:space="0" w:color="auto"/>
            <w:right w:val="none" w:sz="0" w:space="0" w:color="auto"/>
          </w:divBdr>
          <w:divsChild>
            <w:div w:id="1554610446">
              <w:marLeft w:val="1155"/>
              <w:marRight w:val="0"/>
              <w:marTop w:val="0"/>
              <w:marBottom w:val="0"/>
              <w:divBdr>
                <w:top w:val="none" w:sz="0" w:space="0" w:color="auto"/>
                <w:left w:val="none" w:sz="0" w:space="0" w:color="auto"/>
                <w:bottom w:val="none" w:sz="0" w:space="0" w:color="auto"/>
                <w:right w:val="none" w:sz="0" w:space="0" w:color="auto"/>
              </w:divBdr>
            </w:div>
            <w:div w:id="981040232">
              <w:marLeft w:val="1155"/>
              <w:marRight w:val="0"/>
              <w:marTop w:val="0"/>
              <w:marBottom w:val="0"/>
              <w:divBdr>
                <w:top w:val="none" w:sz="0" w:space="0" w:color="auto"/>
                <w:left w:val="none" w:sz="0" w:space="0" w:color="auto"/>
                <w:bottom w:val="none" w:sz="0" w:space="0" w:color="auto"/>
                <w:right w:val="none" w:sz="0" w:space="0" w:color="auto"/>
              </w:divBdr>
            </w:div>
            <w:div w:id="1328246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09775041">
      <w:bodyDiv w:val="1"/>
      <w:marLeft w:val="0"/>
      <w:marRight w:val="0"/>
      <w:marTop w:val="0"/>
      <w:marBottom w:val="0"/>
      <w:divBdr>
        <w:top w:val="none" w:sz="0" w:space="0" w:color="auto"/>
        <w:left w:val="none" w:sz="0" w:space="0" w:color="auto"/>
        <w:bottom w:val="none" w:sz="0" w:space="0" w:color="auto"/>
        <w:right w:val="none" w:sz="0" w:space="0" w:color="auto"/>
      </w:divBdr>
      <w:divsChild>
        <w:div w:id="635836604">
          <w:marLeft w:val="0"/>
          <w:marRight w:val="0"/>
          <w:marTop w:val="0"/>
          <w:marBottom w:val="0"/>
          <w:divBdr>
            <w:top w:val="none" w:sz="0" w:space="0" w:color="auto"/>
            <w:left w:val="none" w:sz="0" w:space="0" w:color="auto"/>
            <w:bottom w:val="none" w:sz="0" w:space="0" w:color="auto"/>
            <w:right w:val="none" w:sz="0" w:space="0" w:color="auto"/>
          </w:divBdr>
        </w:div>
        <w:div w:id="568926362">
          <w:marLeft w:val="0"/>
          <w:marRight w:val="0"/>
          <w:marTop w:val="150"/>
          <w:marBottom w:val="0"/>
          <w:divBdr>
            <w:top w:val="none" w:sz="0" w:space="0" w:color="auto"/>
            <w:left w:val="none" w:sz="0" w:space="0" w:color="auto"/>
            <w:bottom w:val="none" w:sz="0" w:space="0" w:color="auto"/>
            <w:right w:val="none" w:sz="0" w:space="0" w:color="auto"/>
          </w:divBdr>
          <w:divsChild>
            <w:div w:id="1453399444">
              <w:marLeft w:val="1155"/>
              <w:marRight w:val="0"/>
              <w:marTop w:val="0"/>
              <w:marBottom w:val="0"/>
              <w:divBdr>
                <w:top w:val="none" w:sz="0" w:space="0" w:color="auto"/>
                <w:left w:val="none" w:sz="0" w:space="0" w:color="auto"/>
                <w:bottom w:val="none" w:sz="0" w:space="0" w:color="auto"/>
                <w:right w:val="none" w:sz="0" w:space="0" w:color="auto"/>
              </w:divBdr>
            </w:div>
            <w:div w:id="1087380849">
              <w:marLeft w:val="1155"/>
              <w:marRight w:val="0"/>
              <w:marTop w:val="0"/>
              <w:marBottom w:val="0"/>
              <w:divBdr>
                <w:top w:val="none" w:sz="0" w:space="0" w:color="auto"/>
                <w:left w:val="none" w:sz="0" w:space="0" w:color="auto"/>
                <w:bottom w:val="none" w:sz="0" w:space="0" w:color="auto"/>
                <w:right w:val="none" w:sz="0" w:space="0" w:color="auto"/>
              </w:divBdr>
            </w:div>
            <w:div w:id="13927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9850588">
      <w:bodyDiv w:val="1"/>
      <w:marLeft w:val="0"/>
      <w:marRight w:val="0"/>
      <w:marTop w:val="0"/>
      <w:marBottom w:val="0"/>
      <w:divBdr>
        <w:top w:val="none" w:sz="0" w:space="0" w:color="auto"/>
        <w:left w:val="none" w:sz="0" w:space="0" w:color="auto"/>
        <w:bottom w:val="none" w:sz="0" w:space="0" w:color="auto"/>
        <w:right w:val="none" w:sz="0" w:space="0" w:color="auto"/>
      </w:divBdr>
      <w:divsChild>
        <w:div w:id="1796017952">
          <w:marLeft w:val="0"/>
          <w:marRight w:val="0"/>
          <w:marTop w:val="0"/>
          <w:marBottom w:val="0"/>
          <w:divBdr>
            <w:top w:val="none" w:sz="0" w:space="0" w:color="auto"/>
            <w:left w:val="none" w:sz="0" w:space="0" w:color="auto"/>
            <w:bottom w:val="none" w:sz="0" w:space="0" w:color="auto"/>
            <w:right w:val="none" w:sz="0" w:space="0" w:color="auto"/>
          </w:divBdr>
        </w:div>
        <w:div w:id="190263060">
          <w:marLeft w:val="0"/>
          <w:marRight w:val="0"/>
          <w:marTop w:val="150"/>
          <w:marBottom w:val="0"/>
          <w:divBdr>
            <w:top w:val="none" w:sz="0" w:space="0" w:color="auto"/>
            <w:left w:val="none" w:sz="0" w:space="0" w:color="auto"/>
            <w:bottom w:val="none" w:sz="0" w:space="0" w:color="auto"/>
            <w:right w:val="none" w:sz="0" w:space="0" w:color="auto"/>
          </w:divBdr>
          <w:divsChild>
            <w:div w:id="1865704818">
              <w:marLeft w:val="1155"/>
              <w:marRight w:val="0"/>
              <w:marTop w:val="0"/>
              <w:marBottom w:val="0"/>
              <w:divBdr>
                <w:top w:val="none" w:sz="0" w:space="0" w:color="auto"/>
                <w:left w:val="none" w:sz="0" w:space="0" w:color="auto"/>
                <w:bottom w:val="none" w:sz="0" w:space="0" w:color="auto"/>
                <w:right w:val="none" w:sz="0" w:space="0" w:color="auto"/>
              </w:divBdr>
            </w:div>
            <w:div w:id="1682391479">
              <w:marLeft w:val="1155"/>
              <w:marRight w:val="0"/>
              <w:marTop w:val="0"/>
              <w:marBottom w:val="0"/>
              <w:divBdr>
                <w:top w:val="none" w:sz="0" w:space="0" w:color="auto"/>
                <w:left w:val="none" w:sz="0" w:space="0" w:color="auto"/>
                <w:bottom w:val="none" w:sz="0" w:space="0" w:color="auto"/>
                <w:right w:val="none" w:sz="0" w:space="0" w:color="auto"/>
              </w:divBdr>
            </w:div>
            <w:div w:id="79784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774450">
      <w:bodyDiv w:val="1"/>
      <w:marLeft w:val="0"/>
      <w:marRight w:val="0"/>
      <w:marTop w:val="0"/>
      <w:marBottom w:val="0"/>
      <w:divBdr>
        <w:top w:val="none" w:sz="0" w:space="0" w:color="auto"/>
        <w:left w:val="none" w:sz="0" w:space="0" w:color="auto"/>
        <w:bottom w:val="none" w:sz="0" w:space="0" w:color="auto"/>
        <w:right w:val="none" w:sz="0" w:space="0" w:color="auto"/>
      </w:divBdr>
      <w:divsChild>
        <w:div w:id="1681008274">
          <w:marLeft w:val="0"/>
          <w:marRight w:val="0"/>
          <w:marTop w:val="0"/>
          <w:marBottom w:val="0"/>
          <w:divBdr>
            <w:top w:val="none" w:sz="0" w:space="0" w:color="auto"/>
            <w:left w:val="none" w:sz="0" w:space="0" w:color="auto"/>
            <w:bottom w:val="none" w:sz="0" w:space="0" w:color="auto"/>
            <w:right w:val="none" w:sz="0" w:space="0" w:color="auto"/>
          </w:divBdr>
        </w:div>
        <w:div w:id="1980567915">
          <w:marLeft w:val="0"/>
          <w:marRight w:val="0"/>
          <w:marTop w:val="150"/>
          <w:marBottom w:val="0"/>
          <w:divBdr>
            <w:top w:val="none" w:sz="0" w:space="0" w:color="auto"/>
            <w:left w:val="none" w:sz="0" w:space="0" w:color="auto"/>
            <w:bottom w:val="none" w:sz="0" w:space="0" w:color="auto"/>
            <w:right w:val="none" w:sz="0" w:space="0" w:color="auto"/>
          </w:divBdr>
          <w:divsChild>
            <w:div w:id="1421412519">
              <w:marLeft w:val="1155"/>
              <w:marRight w:val="0"/>
              <w:marTop w:val="0"/>
              <w:marBottom w:val="0"/>
              <w:divBdr>
                <w:top w:val="none" w:sz="0" w:space="0" w:color="auto"/>
                <w:left w:val="none" w:sz="0" w:space="0" w:color="auto"/>
                <w:bottom w:val="none" w:sz="0" w:space="0" w:color="auto"/>
                <w:right w:val="none" w:sz="0" w:space="0" w:color="auto"/>
              </w:divBdr>
            </w:div>
            <w:div w:id="37362920">
              <w:marLeft w:val="1155"/>
              <w:marRight w:val="0"/>
              <w:marTop w:val="0"/>
              <w:marBottom w:val="0"/>
              <w:divBdr>
                <w:top w:val="none" w:sz="0" w:space="0" w:color="auto"/>
                <w:left w:val="none" w:sz="0" w:space="0" w:color="auto"/>
                <w:bottom w:val="none" w:sz="0" w:space="0" w:color="auto"/>
                <w:right w:val="none" w:sz="0" w:space="0" w:color="auto"/>
              </w:divBdr>
            </w:div>
            <w:div w:id="2126340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1886072">
      <w:bodyDiv w:val="1"/>
      <w:marLeft w:val="0"/>
      <w:marRight w:val="0"/>
      <w:marTop w:val="0"/>
      <w:marBottom w:val="0"/>
      <w:divBdr>
        <w:top w:val="none" w:sz="0" w:space="0" w:color="auto"/>
        <w:left w:val="none" w:sz="0" w:space="0" w:color="auto"/>
        <w:bottom w:val="none" w:sz="0" w:space="0" w:color="auto"/>
        <w:right w:val="none" w:sz="0" w:space="0" w:color="auto"/>
      </w:divBdr>
      <w:divsChild>
        <w:div w:id="696927163">
          <w:marLeft w:val="0"/>
          <w:marRight w:val="0"/>
          <w:marTop w:val="0"/>
          <w:marBottom w:val="0"/>
          <w:divBdr>
            <w:top w:val="none" w:sz="0" w:space="0" w:color="auto"/>
            <w:left w:val="none" w:sz="0" w:space="0" w:color="auto"/>
            <w:bottom w:val="none" w:sz="0" w:space="0" w:color="auto"/>
            <w:right w:val="none" w:sz="0" w:space="0" w:color="auto"/>
          </w:divBdr>
        </w:div>
        <w:div w:id="368384847">
          <w:marLeft w:val="0"/>
          <w:marRight w:val="0"/>
          <w:marTop w:val="150"/>
          <w:marBottom w:val="0"/>
          <w:divBdr>
            <w:top w:val="none" w:sz="0" w:space="0" w:color="auto"/>
            <w:left w:val="none" w:sz="0" w:space="0" w:color="auto"/>
            <w:bottom w:val="none" w:sz="0" w:space="0" w:color="auto"/>
            <w:right w:val="none" w:sz="0" w:space="0" w:color="auto"/>
          </w:divBdr>
          <w:divsChild>
            <w:div w:id="205264073">
              <w:marLeft w:val="1155"/>
              <w:marRight w:val="0"/>
              <w:marTop w:val="0"/>
              <w:marBottom w:val="0"/>
              <w:divBdr>
                <w:top w:val="none" w:sz="0" w:space="0" w:color="auto"/>
                <w:left w:val="none" w:sz="0" w:space="0" w:color="auto"/>
                <w:bottom w:val="none" w:sz="0" w:space="0" w:color="auto"/>
                <w:right w:val="none" w:sz="0" w:space="0" w:color="auto"/>
              </w:divBdr>
            </w:div>
            <w:div w:id="1995256995">
              <w:marLeft w:val="1155"/>
              <w:marRight w:val="0"/>
              <w:marTop w:val="0"/>
              <w:marBottom w:val="0"/>
              <w:divBdr>
                <w:top w:val="none" w:sz="0" w:space="0" w:color="auto"/>
                <w:left w:val="none" w:sz="0" w:space="0" w:color="auto"/>
                <w:bottom w:val="none" w:sz="0" w:space="0" w:color="auto"/>
                <w:right w:val="none" w:sz="0" w:space="0" w:color="auto"/>
              </w:divBdr>
            </w:div>
            <w:div w:id="1711373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39823">
      <w:bodyDiv w:val="1"/>
      <w:marLeft w:val="0"/>
      <w:marRight w:val="0"/>
      <w:marTop w:val="0"/>
      <w:marBottom w:val="0"/>
      <w:divBdr>
        <w:top w:val="none" w:sz="0" w:space="0" w:color="auto"/>
        <w:left w:val="none" w:sz="0" w:space="0" w:color="auto"/>
        <w:bottom w:val="none" w:sz="0" w:space="0" w:color="auto"/>
        <w:right w:val="none" w:sz="0" w:space="0" w:color="auto"/>
      </w:divBdr>
      <w:divsChild>
        <w:div w:id="1017197633">
          <w:marLeft w:val="0"/>
          <w:marRight w:val="0"/>
          <w:marTop w:val="0"/>
          <w:marBottom w:val="0"/>
          <w:divBdr>
            <w:top w:val="none" w:sz="0" w:space="0" w:color="auto"/>
            <w:left w:val="none" w:sz="0" w:space="0" w:color="auto"/>
            <w:bottom w:val="none" w:sz="0" w:space="0" w:color="auto"/>
            <w:right w:val="none" w:sz="0" w:space="0" w:color="auto"/>
          </w:divBdr>
        </w:div>
        <w:div w:id="878470136">
          <w:marLeft w:val="0"/>
          <w:marRight w:val="0"/>
          <w:marTop w:val="150"/>
          <w:marBottom w:val="0"/>
          <w:divBdr>
            <w:top w:val="none" w:sz="0" w:space="0" w:color="auto"/>
            <w:left w:val="none" w:sz="0" w:space="0" w:color="auto"/>
            <w:bottom w:val="none" w:sz="0" w:space="0" w:color="auto"/>
            <w:right w:val="none" w:sz="0" w:space="0" w:color="auto"/>
          </w:divBdr>
          <w:divsChild>
            <w:div w:id="1809935453">
              <w:marLeft w:val="1155"/>
              <w:marRight w:val="0"/>
              <w:marTop w:val="0"/>
              <w:marBottom w:val="0"/>
              <w:divBdr>
                <w:top w:val="none" w:sz="0" w:space="0" w:color="auto"/>
                <w:left w:val="none" w:sz="0" w:space="0" w:color="auto"/>
                <w:bottom w:val="none" w:sz="0" w:space="0" w:color="auto"/>
                <w:right w:val="none" w:sz="0" w:space="0" w:color="auto"/>
              </w:divBdr>
            </w:div>
            <w:div w:id="1116871847">
              <w:marLeft w:val="1155"/>
              <w:marRight w:val="0"/>
              <w:marTop w:val="0"/>
              <w:marBottom w:val="0"/>
              <w:divBdr>
                <w:top w:val="none" w:sz="0" w:space="0" w:color="auto"/>
                <w:left w:val="none" w:sz="0" w:space="0" w:color="auto"/>
                <w:bottom w:val="none" w:sz="0" w:space="0" w:color="auto"/>
                <w:right w:val="none" w:sz="0" w:space="0" w:color="auto"/>
              </w:divBdr>
            </w:div>
            <w:div w:id="108838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286119">
      <w:bodyDiv w:val="1"/>
      <w:marLeft w:val="0"/>
      <w:marRight w:val="0"/>
      <w:marTop w:val="0"/>
      <w:marBottom w:val="0"/>
      <w:divBdr>
        <w:top w:val="none" w:sz="0" w:space="0" w:color="auto"/>
        <w:left w:val="none" w:sz="0" w:space="0" w:color="auto"/>
        <w:bottom w:val="none" w:sz="0" w:space="0" w:color="auto"/>
        <w:right w:val="none" w:sz="0" w:space="0" w:color="auto"/>
      </w:divBdr>
      <w:divsChild>
        <w:div w:id="294331956">
          <w:marLeft w:val="0"/>
          <w:marRight w:val="0"/>
          <w:marTop w:val="0"/>
          <w:marBottom w:val="0"/>
          <w:divBdr>
            <w:top w:val="none" w:sz="0" w:space="0" w:color="auto"/>
            <w:left w:val="none" w:sz="0" w:space="0" w:color="auto"/>
            <w:bottom w:val="none" w:sz="0" w:space="0" w:color="auto"/>
            <w:right w:val="none" w:sz="0" w:space="0" w:color="auto"/>
          </w:divBdr>
        </w:div>
        <w:div w:id="2053381317">
          <w:marLeft w:val="0"/>
          <w:marRight w:val="0"/>
          <w:marTop w:val="150"/>
          <w:marBottom w:val="0"/>
          <w:divBdr>
            <w:top w:val="none" w:sz="0" w:space="0" w:color="auto"/>
            <w:left w:val="none" w:sz="0" w:space="0" w:color="auto"/>
            <w:bottom w:val="none" w:sz="0" w:space="0" w:color="auto"/>
            <w:right w:val="none" w:sz="0" w:space="0" w:color="auto"/>
          </w:divBdr>
          <w:divsChild>
            <w:div w:id="1572077891">
              <w:marLeft w:val="1155"/>
              <w:marRight w:val="0"/>
              <w:marTop w:val="0"/>
              <w:marBottom w:val="0"/>
              <w:divBdr>
                <w:top w:val="none" w:sz="0" w:space="0" w:color="auto"/>
                <w:left w:val="none" w:sz="0" w:space="0" w:color="auto"/>
                <w:bottom w:val="none" w:sz="0" w:space="0" w:color="auto"/>
                <w:right w:val="none" w:sz="0" w:space="0" w:color="auto"/>
              </w:divBdr>
            </w:div>
            <w:div w:id="2120686063">
              <w:marLeft w:val="1155"/>
              <w:marRight w:val="0"/>
              <w:marTop w:val="0"/>
              <w:marBottom w:val="0"/>
              <w:divBdr>
                <w:top w:val="none" w:sz="0" w:space="0" w:color="auto"/>
                <w:left w:val="none" w:sz="0" w:space="0" w:color="auto"/>
                <w:bottom w:val="none" w:sz="0" w:space="0" w:color="auto"/>
                <w:right w:val="none" w:sz="0" w:space="0" w:color="auto"/>
              </w:divBdr>
            </w:div>
            <w:div w:id="1952205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749413">
      <w:bodyDiv w:val="1"/>
      <w:marLeft w:val="0"/>
      <w:marRight w:val="0"/>
      <w:marTop w:val="0"/>
      <w:marBottom w:val="0"/>
      <w:divBdr>
        <w:top w:val="none" w:sz="0" w:space="0" w:color="auto"/>
        <w:left w:val="none" w:sz="0" w:space="0" w:color="auto"/>
        <w:bottom w:val="none" w:sz="0" w:space="0" w:color="auto"/>
        <w:right w:val="none" w:sz="0" w:space="0" w:color="auto"/>
      </w:divBdr>
      <w:divsChild>
        <w:div w:id="1991859104">
          <w:marLeft w:val="0"/>
          <w:marRight w:val="0"/>
          <w:marTop w:val="0"/>
          <w:marBottom w:val="0"/>
          <w:divBdr>
            <w:top w:val="none" w:sz="0" w:space="0" w:color="auto"/>
            <w:left w:val="none" w:sz="0" w:space="0" w:color="auto"/>
            <w:bottom w:val="none" w:sz="0" w:space="0" w:color="auto"/>
            <w:right w:val="none" w:sz="0" w:space="0" w:color="auto"/>
          </w:divBdr>
        </w:div>
        <w:div w:id="1233665166">
          <w:marLeft w:val="0"/>
          <w:marRight w:val="0"/>
          <w:marTop w:val="150"/>
          <w:marBottom w:val="0"/>
          <w:divBdr>
            <w:top w:val="none" w:sz="0" w:space="0" w:color="auto"/>
            <w:left w:val="none" w:sz="0" w:space="0" w:color="auto"/>
            <w:bottom w:val="none" w:sz="0" w:space="0" w:color="auto"/>
            <w:right w:val="none" w:sz="0" w:space="0" w:color="auto"/>
          </w:divBdr>
          <w:divsChild>
            <w:div w:id="1557933874">
              <w:marLeft w:val="1155"/>
              <w:marRight w:val="0"/>
              <w:marTop w:val="0"/>
              <w:marBottom w:val="0"/>
              <w:divBdr>
                <w:top w:val="none" w:sz="0" w:space="0" w:color="auto"/>
                <w:left w:val="none" w:sz="0" w:space="0" w:color="auto"/>
                <w:bottom w:val="none" w:sz="0" w:space="0" w:color="auto"/>
                <w:right w:val="none" w:sz="0" w:space="0" w:color="auto"/>
              </w:divBdr>
            </w:div>
            <w:div w:id="357388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447911">
      <w:bodyDiv w:val="1"/>
      <w:marLeft w:val="0"/>
      <w:marRight w:val="0"/>
      <w:marTop w:val="0"/>
      <w:marBottom w:val="0"/>
      <w:divBdr>
        <w:top w:val="none" w:sz="0" w:space="0" w:color="auto"/>
        <w:left w:val="none" w:sz="0" w:space="0" w:color="auto"/>
        <w:bottom w:val="none" w:sz="0" w:space="0" w:color="auto"/>
        <w:right w:val="none" w:sz="0" w:space="0" w:color="auto"/>
      </w:divBdr>
      <w:divsChild>
        <w:div w:id="1923248866">
          <w:marLeft w:val="0"/>
          <w:marRight w:val="0"/>
          <w:marTop w:val="0"/>
          <w:marBottom w:val="0"/>
          <w:divBdr>
            <w:top w:val="none" w:sz="0" w:space="0" w:color="auto"/>
            <w:left w:val="none" w:sz="0" w:space="0" w:color="auto"/>
            <w:bottom w:val="none" w:sz="0" w:space="0" w:color="auto"/>
            <w:right w:val="none" w:sz="0" w:space="0" w:color="auto"/>
          </w:divBdr>
        </w:div>
        <w:div w:id="1794251632">
          <w:marLeft w:val="0"/>
          <w:marRight w:val="0"/>
          <w:marTop w:val="150"/>
          <w:marBottom w:val="0"/>
          <w:divBdr>
            <w:top w:val="none" w:sz="0" w:space="0" w:color="auto"/>
            <w:left w:val="none" w:sz="0" w:space="0" w:color="auto"/>
            <w:bottom w:val="none" w:sz="0" w:space="0" w:color="auto"/>
            <w:right w:val="none" w:sz="0" w:space="0" w:color="auto"/>
          </w:divBdr>
          <w:divsChild>
            <w:div w:id="584531102">
              <w:marLeft w:val="1155"/>
              <w:marRight w:val="0"/>
              <w:marTop w:val="0"/>
              <w:marBottom w:val="0"/>
              <w:divBdr>
                <w:top w:val="none" w:sz="0" w:space="0" w:color="auto"/>
                <w:left w:val="none" w:sz="0" w:space="0" w:color="auto"/>
                <w:bottom w:val="none" w:sz="0" w:space="0" w:color="auto"/>
                <w:right w:val="none" w:sz="0" w:space="0" w:color="auto"/>
              </w:divBdr>
            </w:div>
            <w:div w:id="510607880">
              <w:marLeft w:val="1155"/>
              <w:marRight w:val="0"/>
              <w:marTop w:val="0"/>
              <w:marBottom w:val="0"/>
              <w:divBdr>
                <w:top w:val="none" w:sz="0" w:space="0" w:color="auto"/>
                <w:left w:val="none" w:sz="0" w:space="0" w:color="auto"/>
                <w:bottom w:val="none" w:sz="0" w:space="0" w:color="auto"/>
                <w:right w:val="none" w:sz="0" w:space="0" w:color="auto"/>
              </w:divBdr>
            </w:div>
            <w:div w:id="11039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755315">
      <w:bodyDiv w:val="1"/>
      <w:marLeft w:val="0"/>
      <w:marRight w:val="0"/>
      <w:marTop w:val="0"/>
      <w:marBottom w:val="0"/>
      <w:divBdr>
        <w:top w:val="none" w:sz="0" w:space="0" w:color="auto"/>
        <w:left w:val="none" w:sz="0" w:space="0" w:color="auto"/>
        <w:bottom w:val="none" w:sz="0" w:space="0" w:color="auto"/>
        <w:right w:val="none" w:sz="0" w:space="0" w:color="auto"/>
      </w:divBdr>
      <w:divsChild>
        <w:div w:id="1476407041">
          <w:marLeft w:val="0"/>
          <w:marRight w:val="0"/>
          <w:marTop w:val="0"/>
          <w:marBottom w:val="0"/>
          <w:divBdr>
            <w:top w:val="none" w:sz="0" w:space="0" w:color="auto"/>
            <w:left w:val="none" w:sz="0" w:space="0" w:color="auto"/>
            <w:bottom w:val="none" w:sz="0" w:space="0" w:color="auto"/>
            <w:right w:val="none" w:sz="0" w:space="0" w:color="auto"/>
          </w:divBdr>
        </w:div>
        <w:div w:id="709233406">
          <w:marLeft w:val="0"/>
          <w:marRight w:val="0"/>
          <w:marTop w:val="150"/>
          <w:marBottom w:val="0"/>
          <w:divBdr>
            <w:top w:val="none" w:sz="0" w:space="0" w:color="auto"/>
            <w:left w:val="none" w:sz="0" w:space="0" w:color="auto"/>
            <w:bottom w:val="none" w:sz="0" w:space="0" w:color="auto"/>
            <w:right w:val="none" w:sz="0" w:space="0" w:color="auto"/>
          </w:divBdr>
          <w:divsChild>
            <w:div w:id="294604981">
              <w:marLeft w:val="1155"/>
              <w:marRight w:val="0"/>
              <w:marTop w:val="0"/>
              <w:marBottom w:val="0"/>
              <w:divBdr>
                <w:top w:val="none" w:sz="0" w:space="0" w:color="auto"/>
                <w:left w:val="none" w:sz="0" w:space="0" w:color="auto"/>
                <w:bottom w:val="none" w:sz="0" w:space="0" w:color="auto"/>
                <w:right w:val="none" w:sz="0" w:space="0" w:color="auto"/>
              </w:divBdr>
            </w:div>
            <w:div w:id="1200706971">
              <w:marLeft w:val="1155"/>
              <w:marRight w:val="0"/>
              <w:marTop w:val="0"/>
              <w:marBottom w:val="0"/>
              <w:divBdr>
                <w:top w:val="none" w:sz="0" w:space="0" w:color="auto"/>
                <w:left w:val="none" w:sz="0" w:space="0" w:color="auto"/>
                <w:bottom w:val="none" w:sz="0" w:space="0" w:color="auto"/>
                <w:right w:val="none" w:sz="0" w:space="0" w:color="auto"/>
              </w:divBdr>
            </w:div>
            <w:div w:id="88552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067">
      <w:bodyDiv w:val="1"/>
      <w:marLeft w:val="0"/>
      <w:marRight w:val="0"/>
      <w:marTop w:val="0"/>
      <w:marBottom w:val="0"/>
      <w:divBdr>
        <w:top w:val="none" w:sz="0" w:space="0" w:color="auto"/>
        <w:left w:val="none" w:sz="0" w:space="0" w:color="auto"/>
        <w:bottom w:val="none" w:sz="0" w:space="0" w:color="auto"/>
        <w:right w:val="none" w:sz="0" w:space="0" w:color="auto"/>
      </w:divBdr>
      <w:divsChild>
        <w:div w:id="467670123">
          <w:marLeft w:val="0"/>
          <w:marRight w:val="0"/>
          <w:marTop w:val="0"/>
          <w:marBottom w:val="0"/>
          <w:divBdr>
            <w:top w:val="none" w:sz="0" w:space="0" w:color="auto"/>
            <w:left w:val="none" w:sz="0" w:space="0" w:color="auto"/>
            <w:bottom w:val="none" w:sz="0" w:space="0" w:color="auto"/>
            <w:right w:val="none" w:sz="0" w:space="0" w:color="auto"/>
          </w:divBdr>
        </w:div>
        <w:div w:id="2082175703">
          <w:marLeft w:val="0"/>
          <w:marRight w:val="0"/>
          <w:marTop w:val="150"/>
          <w:marBottom w:val="0"/>
          <w:divBdr>
            <w:top w:val="none" w:sz="0" w:space="0" w:color="auto"/>
            <w:left w:val="none" w:sz="0" w:space="0" w:color="auto"/>
            <w:bottom w:val="none" w:sz="0" w:space="0" w:color="auto"/>
            <w:right w:val="none" w:sz="0" w:space="0" w:color="auto"/>
          </w:divBdr>
          <w:divsChild>
            <w:div w:id="504251924">
              <w:marLeft w:val="1155"/>
              <w:marRight w:val="0"/>
              <w:marTop w:val="0"/>
              <w:marBottom w:val="0"/>
              <w:divBdr>
                <w:top w:val="none" w:sz="0" w:space="0" w:color="auto"/>
                <w:left w:val="none" w:sz="0" w:space="0" w:color="auto"/>
                <w:bottom w:val="none" w:sz="0" w:space="0" w:color="auto"/>
                <w:right w:val="none" w:sz="0" w:space="0" w:color="auto"/>
              </w:divBdr>
            </w:div>
            <w:div w:id="446047995">
              <w:marLeft w:val="1155"/>
              <w:marRight w:val="0"/>
              <w:marTop w:val="0"/>
              <w:marBottom w:val="0"/>
              <w:divBdr>
                <w:top w:val="none" w:sz="0" w:space="0" w:color="auto"/>
                <w:left w:val="none" w:sz="0" w:space="0" w:color="auto"/>
                <w:bottom w:val="none" w:sz="0" w:space="0" w:color="auto"/>
                <w:right w:val="none" w:sz="0" w:space="0" w:color="auto"/>
              </w:divBdr>
            </w:div>
            <w:div w:id="164706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874626">
      <w:bodyDiv w:val="1"/>
      <w:marLeft w:val="0"/>
      <w:marRight w:val="0"/>
      <w:marTop w:val="0"/>
      <w:marBottom w:val="0"/>
      <w:divBdr>
        <w:top w:val="none" w:sz="0" w:space="0" w:color="auto"/>
        <w:left w:val="none" w:sz="0" w:space="0" w:color="auto"/>
        <w:bottom w:val="none" w:sz="0" w:space="0" w:color="auto"/>
        <w:right w:val="none" w:sz="0" w:space="0" w:color="auto"/>
      </w:divBdr>
      <w:divsChild>
        <w:div w:id="1731421819">
          <w:marLeft w:val="0"/>
          <w:marRight w:val="0"/>
          <w:marTop w:val="0"/>
          <w:marBottom w:val="0"/>
          <w:divBdr>
            <w:top w:val="none" w:sz="0" w:space="0" w:color="auto"/>
            <w:left w:val="none" w:sz="0" w:space="0" w:color="auto"/>
            <w:bottom w:val="none" w:sz="0" w:space="0" w:color="auto"/>
            <w:right w:val="none" w:sz="0" w:space="0" w:color="auto"/>
          </w:divBdr>
        </w:div>
        <w:div w:id="1781609647">
          <w:marLeft w:val="0"/>
          <w:marRight w:val="0"/>
          <w:marTop w:val="150"/>
          <w:marBottom w:val="0"/>
          <w:divBdr>
            <w:top w:val="none" w:sz="0" w:space="0" w:color="auto"/>
            <w:left w:val="none" w:sz="0" w:space="0" w:color="auto"/>
            <w:bottom w:val="none" w:sz="0" w:space="0" w:color="auto"/>
            <w:right w:val="none" w:sz="0" w:space="0" w:color="auto"/>
          </w:divBdr>
          <w:divsChild>
            <w:div w:id="1238978916">
              <w:marLeft w:val="1155"/>
              <w:marRight w:val="0"/>
              <w:marTop w:val="0"/>
              <w:marBottom w:val="0"/>
              <w:divBdr>
                <w:top w:val="none" w:sz="0" w:space="0" w:color="auto"/>
                <w:left w:val="none" w:sz="0" w:space="0" w:color="auto"/>
                <w:bottom w:val="none" w:sz="0" w:space="0" w:color="auto"/>
                <w:right w:val="none" w:sz="0" w:space="0" w:color="auto"/>
              </w:divBdr>
            </w:div>
            <w:div w:id="252057215">
              <w:marLeft w:val="1155"/>
              <w:marRight w:val="0"/>
              <w:marTop w:val="0"/>
              <w:marBottom w:val="0"/>
              <w:divBdr>
                <w:top w:val="none" w:sz="0" w:space="0" w:color="auto"/>
                <w:left w:val="none" w:sz="0" w:space="0" w:color="auto"/>
                <w:bottom w:val="none" w:sz="0" w:space="0" w:color="auto"/>
                <w:right w:val="none" w:sz="0" w:space="0" w:color="auto"/>
              </w:divBdr>
            </w:div>
            <w:div w:id="626930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526395">
      <w:bodyDiv w:val="1"/>
      <w:marLeft w:val="0"/>
      <w:marRight w:val="0"/>
      <w:marTop w:val="0"/>
      <w:marBottom w:val="0"/>
      <w:divBdr>
        <w:top w:val="none" w:sz="0" w:space="0" w:color="auto"/>
        <w:left w:val="none" w:sz="0" w:space="0" w:color="auto"/>
        <w:bottom w:val="none" w:sz="0" w:space="0" w:color="auto"/>
        <w:right w:val="none" w:sz="0" w:space="0" w:color="auto"/>
      </w:divBdr>
      <w:divsChild>
        <w:div w:id="1917402271">
          <w:marLeft w:val="0"/>
          <w:marRight w:val="0"/>
          <w:marTop w:val="0"/>
          <w:marBottom w:val="0"/>
          <w:divBdr>
            <w:top w:val="none" w:sz="0" w:space="0" w:color="auto"/>
            <w:left w:val="none" w:sz="0" w:space="0" w:color="auto"/>
            <w:bottom w:val="none" w:sz="0" w:space="0" w:color="auto"/>
            <w:right w:val="none" w:sz="0" w:space="0" w:color="auto"/>
          </w:divBdr>
        </w:div>
        <w:div w:id="1961913613">
          <w:marLeft w:val="0"/>
          <w:marRight w:val="0"/>
          <w:marTop w:val="150"/>
          <w:marBottom w:val="0"/>
          <w:divBdr>
            <w:top w:val="none" w:sz="0" w:space="0" w:color="auto"/>
            <w:left w:val="none" w:sz="0" w:space="0" w:color="auto"/>
            <w:bottom w:val="none" w:sz="0" w:space="0" w:color="auto"/>
            <w:right w:val="none" w:sz="0" w:space="0" w:color="auto"/>
          </w:divBdr>
          <w:divsChild>
            <w:div w:id="1998529410">
              <w:marLeft w:val="1155"/>
              <w:marRight w:val="0"/>
              <w:marTop w:val="0"/>
              <w:marBottom w:val="0"/>
              <w:divBdr>
                <w:top w:val="none" w:sz="0" w:space="0" w:color="auto"/>
                <w:left w:val="none" w:sz="0" w:space="0" w:color="auto"/>
                <w:bottom w:val="none" w:sz="0" w:space="0" w:color="auto"/>
                <w:right w:val="none" w:sz="0" w:space="0" w:color="auto"/>
              </w:divBdr>
            </w:div>
            <w:div w:id="1468275752">
              <w:marLeft w:val="1155"/>
              <w:marRight w:val="0"/>
              <w:marTop w:val="0"/>
              <w:marBottom w:val="0"/>
              <w:divBdr>
                <w:top w:val="none" w:sz="0" w:space="0" w:color="auto"/>
                <w:left w:val="none" w:sz="0" w:space="0" w:color="auto"/>
                <w:bottom w:val="none" w:sz="0" w:space="0" w:color="auto"/>
                <w:right w:val="none" w:sz="0" w:space="0" w:color="auto"/>
              </w:divBdr>
            </w:div>
            <w:div w:id="79576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567961">
      <w:bodyDiv w:val="1"/>
      <w:marLeft w:val="0"/>
      <w:marRight w:val="0"/>
      <w:marTop w:val="0"/>
      <w:marBottom w:val="0"/>
      <w:divBdr>
        <w:top w:val="none" w:sz="0" w:space="0" w:color="auto"/>
        <w:left w:val="none" w:sz="0" w:space="0" w:color="auto"/>
        <w:bottom w:val="none" w:sz="0" w:space="0" w:color="auto"/>
        <w:right w:val="none" w:sz="0" w:space="0" w:color="auto"/>
      </w:divBdr>
      <w:divsChild>
        <w:div w:id="1365329068">
          <w:marLeft w:val="0"/>
          <w:marRight w:val="0"/>
          <w:marTop w:val="0"/>
          <w:marBottom w:val="0"/>
          <w:divBdr>
            <w:top w:val="none" w:sz="0" w:space="0" w:color="auto"/>
            <w:left w:val="none" w:sz="0" w:space="0" w:color="auto"/>
            <w:bottom w:val="none" w:sz="0" w:space="0" w:color="auto"/>
            <w:right w:val="none" w:sz="0" w:space="0" w:color="auto"/>
          </w:divBdr>
        </w:div>
        <w:div w:id="1629820070">
          <w:marLeft w:val="0"/>
          <w:marRight w:val="0"/>
          <w:marTop w:val="150"/>
          <w:marBottom w:val="0"/>
          <w:divBdr>
            <w:top w:val="none" w:sz="0" w:space="0" w:color="auto"/>
            <w:left w:val="none" w:sz="0" w:space="0" w:color="auto"/>
            <w:bottom w:val="none" w:sz="0" w:space="0" w:color="auto"/>
            <w:right w:val="none" w:sz="0" w:space="0" w:color="auto"/>
          </w:divBdr>
          <w:divsChild>
            <w:div w:id="1900051116">
              <w:marLeft w:val="1155"/>
              <w:marRight w:val="0"/>
              <w:marTop w:val="0"/>
              <w:marBottom w:val="0"/>
              <w:divBdr>
                <w:top w:val="none" w:sz="0" w:space="0" w:color="auto"/>
                <w:left w:val="none" w:sz="0" w:space="0" w:color="auto"/>
                <w:bottom w:val="none" w:sz="0" w:space="0" w:color="auto"/>
                <w:right w:val="none" w:sz="0" w:space="0" w:color="auto"/>
              </w:divBdr>
            </w:div>
            <w:div w:id="1074815810">
              <w:marLeft w:val="1155"/>
              <w:marRight w:val="0"/>
              <w:marTop w:val="0"/>
              <w:marBottom w:val="0"/>
              <w:divBdr>
                <w:top w:val="none" w:sz="0" w:space="0" w:color="auto"/>
                <w:left w:val="none" w:sz="0" w:space="0" w:color="auto"/>
                <w:bottom w:val="none" w:sz="0" w:space="0" w:color="auto"/>
                <w:right w:val="none" w:sz="0" w:space="0" w:color="auto"/>
              </w:divBdr>
            </w:div>
            <w:div w:id="185796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4411">
      <w:bodyDiv w:val="1"/>
      <w:marLeft w:val="0"/>
      <w:marRight w:val="0"/>
      <w:marTop w:val="0"/>
      <w:marBottom w:val="0"/>
      <w:divBdr>
        <w:top w:val="none" w:sz="0" w:space="0" w:color="auto"/>
        <w:left w:val="none" w:sz="0" w:space="0" w:color="auto"/>
        <w:bottom w:val="none" w:sz="0" w:space="0" w:color="auto"/>
        <w:right w:val="none" w:sz="0" w:space="0" w:color="auto"/>
      </w:divBdr>
      <w:divsChild>
        <w:div w:id="1721132848">
          <w:marLeft w:val="0"/>
          <w:marRight w:val="0"/>
          <w:marTop w:val="0"/>
          <w:marBottom w:val="0"/>
          <w:divBdr>
            <w:top w:val="none" w:sz="0" w:space="0" w:color="auto"/>
            <w:left w:val="none" w:sz="0" w:space="0" w:color="auto"/>
            <w:bottom w:val="none" w:sz="0" w:space="0" w:color="auto"/>
            <w:right w:val="none" w:sz="0" w:space="0" w:color="auto"/>
          </w:divBdr>
        </w:div>
        <w:div w:id="2070229187">
          <w:marLeft w:val="0"/>
          <w:marRight w:val="0"/>
          <w:marTop w:val="150"/>
          <w:marBottom w:val="0"/>
          <w:divBdr>
            <w:top w:val="none" w:sz="0" w:space="0" w:color="auto"/>
            <w:left w:val="none" w:sz="0" w:space="0" w:color="auto"/>
            <w:bottom w:val="none" w:sz="0" w:space="0" w:color="auto"/>
            <w:right w:val="none" w:sz="0" w:space="0" w:color="auto"/>
          </w:divBdr>
          <w:divsChild>
            <w:div w:id="1301879387">
              <w:marLeft w:val="1155"/>
              <w:marRight w:val="0"/>
              <w:marTop w:val="0"/>
              <w:marBottom w:val="0"/>
              <w:divBdr>
                <w:top w:val="none" w:sz="0" w:space="0" w:color="auto"/>
                <w:left w:val="none" w:sz="0" w:space="0" w:color="auto"/>
                <w:bottom w:val="none" w:sz="0" w:space="0" w:color="auto"/>
                <w:right w:val="none" w:sz="0" w:space="0" w:color="auto"/>
              </w:divBdr>
            </w:div>
            <w:div w:id="423382326">
              <w:marLeft w:val="1155"/>
              <w:marRight w:val="0"/>
              <w:marTop w:val="0"/>
              <w:marBottom w:val="0"/>
              <w:divBdr>
                <w:top w:val="none" w:sz="0" w:space="0" w:color="auto"/>
                <w:left w:val="none" w:sz="0" w:space="0" w:color="auto"/>
                <w:bottom w:val="none" w:sz="0" w:space="0" w:color="auto"/>
                <w:right w:val="none" w:sz="0" w:space="0" w:color="auto"/>
              </w:divBdr>
            </w:div>
            <w:div w:id="89693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614017">
      <w:bodyDiv w:val="1"/>
      <w:marLeft w:val="0"/>
      <w:marRight w:val="0"/>
      <w:marTop w:val="0"/>
      <w:marBottom w:val="0"/>
      <w:divBdr>
        <w:top w:val="none" w:sz="0" w:space="0" w:color="auto"/>
        <w:left w:val="none" w:sz="0" w:space="0" w:color="auto"/>
        <w:bottom w:val="none" w:sz="0" w:space="0" w:color="auto"/>
        <w:right w:val="none" w:sz="0" w:space="0" w:color="auto"/>
      </w:divBdr>
      <w:divsChild>
        <w:div w:id="435297202">
          <w:marLeft w:val="0"/>
          <w:marRight w:val="0"/>
          <w:marTop w:val="0"/>
          <w:marBottom w:val="0"/>
          <w:divBdr>
            <w:top w:val="none" w:sz="0" w:space="0" w:color="auto"/>
            <w:left w:val="none" w:sz="0" w:space="0" w:color="auto"/>
            <w:bottom w:val="none" w:sz="0" w:space="0" w:color="auto"/>
            <w:right w:val="none" w:sz="0" w:space="0" w:color="auto"/>
          </w:divBdr>
        </w:div>
        <w:div w:id="1975015785">
          <w:marLeft w:val="0"/>
          <w:marRight w:val="0"/>
          <w:marTop w:val="150"/>
          <w:marBottom w:val="0"/>
          <w:divBdr>
            <w:top w:val="none" w:sz="0" w:space="0" w:color="auto"/>
            <w:left w:val="none" w:sz="0" w:space="0" w:color="auto"/>
            <w:bottom w:val="none" w:sz="0" w:space="0" w:color="auto"/>
            <w:right w:val="none" w:sz="0" w:space="0" w:color="auto"/>
          </w:divBdr>
          <w:divsChild>
            <w:div w:id="244922375">
              <w:marLeft w:val="1155"/>
              <w:marRight w:val="0"/>
              <w:marTop w:val="0"/>
              <w:marBottom w:val="0"/>
              <w:divBdr>
                <w:top w:val="none" w:sz="0" w:space="0" w:color="auto"/>
                <w:left w:val="none" w:sz="0" w:space="0" w:color="auto"/>
                <w:bottom w:val="none" w:sz="0" w:space="0" w:color="auto"/>
                <w:right w:val="none" w:sz="0" w:space="0" w:color="auto"/>
              </w:divBdr>
            </w:div>
            <w:div w:id="1860269476">
              <w:marLeft w:val="1155"/>
              <w:marRight w:val="0"/>
              <w:marTop w:val="0"/>
              <w:marBottom w:val="0"/>
              <w:divBdr>
                <w:top w:val="none" w:sz="0" w:space="0" w:color="auto"/>
                <w:left w:val="none" w:sz="0" w:space="0" w:color="auto"/>
                <w:bottom w:val="none" w:sz="0" w:space="0" w:color="auto"/>
                <w:right w:val="none" w:sz="0" w:space="0" w:color="auto"/>
              </w:divBdr>
            </w:div>
            <w:div w:id="96249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7713">
      <w:bodyDiv w:val="1"/>
      <w:marLeft w:val="0"/>
      <w:marRight w:val="0"/>
      <w:marTop w:val="0"/>
      <w:marBottom w:val="0"/>
      <w:divBdr>
        <w:top w:val="none" w:sz="0" w:space="0" w:color="auto"/>
        <w:left w:val="none" w:sz="0" w:space="0" w:color="auto"/>
        <w:bottom w:val="none" w:sz="0" w:space="0" w:color="auto"/>
        <w:right w:val="none" w:sz="0" w:space="0" w:color="auto"/>
      </w:divBdr>
      <w:divsChild>
        <w:div w:id="335812853">
          <w:marLeft w:val="0"/>
          <w:marRight w:val="0"/>
          <w:marTop w:val="0"/>
          <w:marBottom w:val="0"/>
          <w:divBdr>
            <w:top w:val="none" w:sz="0" w:space="0" w:color="auto"/>
            <w:left w:val="none" w:sz="0" w:space="0" w:color="auto"/>
            <w:bottom w:val="none" w:sz="0" w:space="0" w:color="auto"/>
            <w:right w:val="none" w:sz="0" w:space="0" w:color="auto"/>
          </w:divBdr>
        </w:div>
        <w:div w:id="603730539">
          <w:marLeft w:val="0"/>
          <w:marRight w:val="0"/>
          <w:marTop w:val="150"/>
          <w:marBottom w:val="0"/>
          <w:divBdr>
            <w:top w:val="none" w:sz="0" w:space="0" w:color="auto"/>
            <w:left w:val="none" w:sz="0" w:space="0" w:color="auto"/>
            <w:bottom w:val="none" w:sz="0" w:space="0" w:color="auto"/>
            <w:right w:val="none" w:sz="0" w:space="0" w:color="auto"/>
          </w:divBdr>
          <w:divsChild>
            <w:div w:id="1348681199">
              <w:marLeft w:val="1155"/>
              <w:marRight w:val="0"/>
              <w:marTop w:val="0"/>
              <w:marBottom w:val="0"/>
              <w:divBdr>
                <w:top w:val="none" w:sz="0" w:space="0" w:color="auto"/>
                <w:left w:val="none" w:sz="0" w:space="0" w:color="auto"/>
                <w:bottom w:val="none" w:sz="0" w:space="0" w:color="auto"/>
                <w:right w:val="none" w:sz="0" w:space="0" w:color="auto"/>
              </w:divBdr>
            </w:div>
            <w:div w:id="455563172">
              <w:marLeft w:val="1155"/>
              <w:marRight w:val="0"/>
              <w:marTop w:val="0"/>
              <w:marBottom w:val="0"/>
              <w:divBdr>
                <w:top w:val="none" w:sz="0" w:space="0" w:color="auto"/>
                <w:left w:val="none" w:sz="0" w:space="0" w:color="auto"/>
                <w:bottom w:val="none" w:sz="0" w:space="0" w:color="auto"/>
                <w:right w:val="none" w:sz="0" w:space="0" w:color="auto"/>
              </w:divBdr>
            </w:div>
            <w:div w:id="1379814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499910">
      <w:bodyDiv w:val="1"/>
      <w:marLeft w:val="0"/>
      <w:marRight w:val="0"/>
      <w:marTop w:val="0"/>
      <w:marBottom w:val="0"/>
      <w:divBdr>
        <w:top w:val="none" w:sz="0" w:space="0" w:color="auto"/>
        <w:left w:val="none" w:sz="0" w:space="0" w:color="auto"/>
        <w:bottom w:val="none" w:sz="0" w:space="0" w:color="auto"/>
        <w:right w:val="none" w:sz="0" w:space="0" w:color="auto"/>
      </w:divBdr>
      <w:divsChild>
        <w:div w:id="387996991">
          <w:marLeft w:val="0"/>
          <w:marRight w:val="0"/>
          <w:marTop w:val="0"/>
          <w:marBottom w:val="0"/>
          <w:divBdr>
            <w:top w:val="none" w:sz="0" w:space="0" w:color="auto"/>
            <w:left w:val="none" w:sz="0" w:space="0" w:color="auto"/>
            <w:bottom w:val="none" w:sz="0" w:space="0" w:color="auto"/>
            <w:right w:val="none" w:sz="0" w:space="0" w:color="auto"/>
          </w:divBdr>
        </w:div>
        <w:div w:id="1867015220">
          <w:marLeft w:val="0"/>
          <w:marRight w:val="0"/>
          <w:marTop w:val="150"/>
          <w:marBottom w:val="0"/>
          <w:divBdr>
            <w:top w:val="none" w:sz="0" w:space="0" w:color="auto"/>
            <w:left w:val="none" w:sz="0" w:space="0" w:color="auto"/>
            <w:bottom w:val="none" w:sz="0" w:space="0" w:color="auto"/>
            <w:right w:val="none" w:sz="0" w:space="0" w:color="auto"/>
          </w:divBdr>
          <w:divsChild>
            <w:div w:id="742993203">
              <w:marLeft w:val="1155"/>
              <w:marRight w:val="0"/>
              <w:marTop w:val="0"/>
              <w:marBottom w:val="0"/>
              <w:divBdr>
                <w:top w:val="none" w:sz="0" w:space="0" w:color="auto"/>
                <w:left w:val="none" w:sz="0" w:space="0" w:color="auto"/>
                <w:bottom w:val="none" w:sz="0" w:space="0" w:color="auto"/>
                <w:right w:val="none" w:sz="0" w:space="0" w:color="auto"/>
              </w:divBdr>
            </w:div>
            <w:div w:id="309336305">
              <w:marLeft w:val="1155"/>
              <w:marRight w:val="0"/>
              <w:marTop w:val="0"/>
              <w:marBottom w:val="0"/>
              <w:divBdr>
                <w:top w:val="none" w:sz="0" w:space="0" w:color="auto"/>
                <w:left w:val="none" w:sz="0" w:space="0" w:color="auto"/>
                <w:bottom w:val="none" w:sz="0" w:space="0" w:color="auto"/>
                <w:right w:val="none" w:sz="0" w:space="0" w:color="auto"/>
              </w:divBdr>
            </w:div>
            <w:div w:id="1444299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59149">
      <w:bodyDiv w:val="1"/>
      <w:marLeft w:val="0"/>
      <w:marRight w:val="0"/>
      <w:marTop w:val="0"/>
      <w:marBottom w:val="0"/>
      <w:divBdr>
        <w:top w:val="none" w:sz="0" w:space="0" w:color="auto"/>
        <w:left w:val="none" w:sz="0" w:space="0" w:color="auto"/>
        <w:bottom w:val="none" w:sz="0" w:space="0" w:color="auto"/>
        <w:right w:val="none" w:sz="0" w:space="0" w:color="auto"/>
      </w:divBdr>
      <w:divsChild>
        <w:div w:id="1046485891">
          <w:marLeft w:val="0"/>
          <w:marRight w:val="0"/>
          <w:marTop w:val="0"/>
          <w:marBottom w:val="0"/>
          <w:divBdr>
            <w:top w:val="none" w:sz="0" w:space="0" w:color="auto"/>
            <w:left w:val="none" w:sz="0" w:space="0" w:color="auto"/>
            <w:bottom w:val="none" w:sz="0" w:space="0" w:color="auto"/>
            <w:right w:val="none" w:sz="0" w:space="0" w:color="auto"/>
          </w:divBdr>
        </w:div>
        <w:div w:id="125584220">
          <w:marLeft w:val="0"/>
          <w:marRight w:val="0"/>
          <w:marTop w:val="150"/>
          <w:marBottom w:val="0"/>
          <w:divBdr>
            <w:top w:val="none" w:sz="0" w:space="0" w:color="auto"/>
            <w:left w:val="none" w:sz="0" w:space="0" w:color="auto"/>
            <w:bottom w:val="none" w:sz="0" w:space="0" w:color="auto"/>
            <w:right w:val="none" w:sz="0" w:space="0" w:color="auto"/>
          </w:divBdr>
          <w:divsChild>
            <w:div w:id="358775994">
              <w:marLeft w:val="1155"/>
              <w:marRight w:val="0"/>
              <w:marTop w:val="0"/>
              <w:marBottom w:val="0"/>
              <w:divBdr>
                <w:top w:val="none" w:sz="0" w:space="0" w:color="auto"/>
                <w:left w:val="none" w:sz="0" w:space="0" w:color="auto"/>
                <w:bottom w:val="none" w:sz="0" w:space="0" w:color="auto"/>
                <w:right w:val="none" w:sz="0" w:space="0" w:color="auto"/>
              </w:divBdr>
            </w:div>
            <w:div w:id="642806779">
              <w:marLeft w:val="1155"/>
              <w:marRight w:val="0"/>
              <w:marTop w:val="0"/>
              <w:marBottom w:val="0"/>
              <w:divBdr>
                <w:top w:val="none" w:sz="0" w:space="0" w:color="auto"/>
                <w:left w:val="none" w:sz="0" w:space="0" w:color="auto"/>
                <w:bottom w:val="none" w:sz="0" w:space="0" w:color="auto"/>
                <w:right w:val="none" w:sz="0" w:space="0" w:color="auto"/>
              </w:divBdr>
            </w:div>
            <w:div w:id="6090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039616">
      <w:bodyDiv w:val="1"/>
      <w:marLeft w:val="0"/>
      <w:marRight w:val="0"/>
      <w:marTop w:val="0"/>
      <w:marBottom w:val="0"/>
      <w:divBdr>
        <w:top w:val="none" w:sz="0" w:space="0" w:color="auto"/>
        <w:left w:val="none" w:sz="0" w:space="0" w:color="auto"/>
        <w:bottom w:val="none" w:sz="0" w:space="0" w:color="auto"/>
        <w:right w:val="none" w:sz="0" w:space="0" w:color="auto"/>
      </w:divBdr>
      <w:divsChild>
        <w:div w:id="83769347">
          <w:marLeft w:val="0"/>
          <w:marRight w:val="0"/>
          <w:marTop w:val="0"/>
          <w:marBottom w:val="0"/>
          <w:divBdr>
            <w:top w:val="none" w:sz="0" w:space="0" w:color="auto"/>
            <w:left w:val="none" w:sz="0" w:space="0" w:color="auto"/>
            <w:bottom w:val="none" w:sz="0" w:space="0" w:color="auto"/>
            <w:right w:val="none" w:sz="0" w:space="0" w:color="auto"/>
          </w:divBdr>
        </w:div>
        <w:div w:id="2098088840">
          <w:marLeft w:val="0"/>
          <w:marRight w:val="0"/>
          <w:marTop w:val="150"/>
          <w:marBottom w:val="0"/>
          <w:divBdr>
            <w:top w:val="none" w:sz="0" w:space="0" w:color="auto"/>
            <w:left w:val="none" w:sz="0" w:space="0" w:color="auto"/>
            <w:bottom w:val="none" w:sz="0" w:space="0" w:color="auto"/>
            <w:right w:val="none" w:sz="0" w:space="0" w:color="auto"/>
          </w:divBdr>
          <w:divsChild>
            <w:div w:id="228851823">
              <w:marLeft w:val="1155"/>
              <w:marRight w:val="0"/>
              <w:marTop w:val="0"/>
              <w:marBottom w:val="0"/>
              <w:divBdr>
                <w:top w:val="none" w:sz="0" w:space="0" w:color="auto"/>
                <w:left w:val="none" w:sz="0" w:space="0" w:color="auto"/>
                <w:bottom w:val="none" w:sz="0" w:space="0" w:color="auto"/>
                <w:right w:val="none" w:sz="0" w:space="0" w:color="auto"/>
              </w:divBdr>
            </w:div>
            <w:div w:id="568996794">
              <w:marLeft w:val="1155"/>
              <w:marRight w:val="0"/>
              <w:marTop w:val="0"/>
              <w:marBottom w:val="0"/>
              <w:divBdr>
                <w:top w:val="none" w:sz="0" w:space="0" w:color="auto"/>
                <w:left w:val="none" w:sz="0" w:space="0" w:color="auto"/>
                <w:bottom w:val="none" w:sz="0" w:space="0" w:color="auto"/>
                <w:right w:val="none" w:sz="0" w:space="0" w:color="auto"/>
              </w:divBdr>
            </w:div>
            <w:div w:id="3041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185372">
      <w:bodyDiv w:val="1"/>
      <w:marLeft w:val="0"/>
      <w:marRight w:val="0"/>
      <w:marTop w:val="0"/>
      <w:marBottom w:val="0"/>
      <w:divBdr>
        <w:top w:val="none" w:sz="0" w:space="0" w:color="auto"/>
        <w:left w:val="none" w:sz="0" w:space="0" w:color="auto"/>
        <w:bottom w:val="none" w:sz="0" w:space="0" w:color="auto"/>
        <w:right w:val="none" w:sz="0" w:space="0" w:color="auto"/>
      </w:divBdr>
      <w:divsChild>
        <w:div w:id="1175879259">
          <w:marLeft w:val="0"/>
          <w:marRight w:val="0"/>
          <w:marTop w:val="0"/>
          <w:marBottom w:val="0"/>
          <w:divBdr>
            <w:top w:val="none" w:sz="0" w:space="0" w:color="auto"/>
            <w:left w:val="none" w:sz="0" w:space="0" w:color="auto"/>
            <w:bottom w:val="none" w:sz="0" w:space="0" w:color="auto"/>
            <w:right w:val="none" w:sz="0" w:space="0" w:color="auto"/>
          </w:divBdr>
        </w:div>
        <w:div w:id="1220167209">
          <w:marLeft w:val="0"/>
          <w:marRight w:val="0"/>
          <w:marTop w:val="150"/>
          <w:marBottom w:val="0"/>
          <w:divBdr>
            <w:top w:val="none" w:sz="0" w:space="0" w:color="auto"/>
            <w:left w:val="none" w:sz="0" w:space="0" w:color="auto"/>
            <w:bottom w:val="none" w:sz="0" w:space="0" w:color="auto"/>
            <w:right w:val="none" w:sz="0" w:space="0" w:color="auto"/>
          </w:divBdr>
          <w:divsChild>
            <w:div w:id="336886360">
              <w:marLeft w:val="1155"/>
              <w:marRight w:val="0"/>
              <w:marTop w:val="0"/>
              <w:marBottom w:val="0"/>
              <w:divBdr>
                <w:top w:val="none" w:sz="0" w:space="0" w:color="auto"/>
                <w:left w:val="none" w:sz="0" w:space="0" w:color="auto"/>
                <w:bottom w:val="none" w:sz="0" w:space="0" w:color="auto"/>
                <w:right w:val="none" w:sz="0" w:space="0" w:color="auto"/>
              </w:divBdr>
            </w:div>
            <w:div w:id="1023938593">
              <w:marLeft w:val="1155"/>
              <w:marRight w:val="0"/>
              <w:marTop w:val="0"/>
              <w:marBottom w:val="0"/>
              <w:divBdr>
                <w:top w:val="none" w:sz="0" w:space="0" w:color="auto"/>
                <w:left w:val="none" w:sz="0" w:space="0" w:color="auto"/>
                <w:bottom w:val="none" w:sz="0" w:space="0" w:color="auto"/>
                <w:right w:val="none" w:sz="0" w:space="0" w:color="auto"/>
              </w:divBdr>
            </w:div>
            <w:div w:id="1608732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622814">
      <w:bodyDiv w:val="1"/>
      <w:marLeft w:val="0"/>
      <w:marRight w:val="0"/>
      <w:marTop w:val="0"/>
      <w:marBottom w:val="0"/>
      <w:divBdr>
        <w:top w:val="none" w:sz="0" w:space="0" w:color="auto"/>
        <w:left w:val="none" w:sz="0" w:space="0" w:color="auto"/>
        <w:bottom w:val="none" w:sz="0" w:space="0" w:color="auto"/>
        <w:right w:val="none" w:sz="0" w:space="0" w:color="auto"/>
      </w:divBdr>
      <w:divsChild>
        <w:div w:id="1428503717">
          <w:marLeft w:val="0"/>
          <w:marRight w:val="0"/>
          <w:marTop w:val="0"/>
          <w:marBottom w:val="0"/>
          <w:divBdr>
            <w:top w:val="none" w:sz="0" w:space="0" w:color="auto"/>
            <w:left w:val="none" w:sz="0" w:space="0" w:color="auto"/>
            <w:bottom w:val="none" w:sz="0" w:space="0" w:color="auto"/>
            <w:right w:val="none" w:sz="0" w:space="0" w:color="auto"/>
          </w:divBdr>
        </w:div>
        <w:div w:id="1436091831">
          <w:marLeft w:val="0"/>
          <w:marRight w:val="0"/>
          <w:marTop w:val="150"/>
          <w:marBottom w:val="0"/>
          <w:divBdr>
            <w:top w:val="none" w:sz="0" w:space="0" w:color="auto"/>
            <w:left w:val="none" w:sz="0" w:space="0" w:color="auto"/>
            <w:bottom w:val="none" w:sz="0" w:space="0" w:color="auto"/>
            <w:right w:val="none" w:sz="0" w:space="0" w:color="auto"/>
          </w:divBdr>
          <w:divsChild>
            <w:div w:id="1284386516">
              <w:marLeft w:val="1155"/>
              <w:marRight w:val="0"/>
              <w:marTop w:val="0"/>
              <w:marBottom w:val="0"/>
              <w:divBdr>
                <w:top w:val="none" w:sz="0" w:space="0" w:color="auto"/>
                <w:left w:val="none" w:sz="0" w:space="0" w:color="auto"/>
                <w:bottom w:val="none" w:sz="0" w:space="0" w:color="auto"/>
                <w:right w:val="none" w:sz="0" w:space="0" w:color="auto"/>
              </w:divBdr>
            </w:div>
            <w:div w:id="323895571">
              <w:marLeft w:val="1155"/>
              <w:marRight w:val="0"/>
              <w:marTop w:val="0"/>
              <w:marBottom w:val="0"/>
              <w:divBdr>
                <w:top w:val="none" w:sz="0" w:space="0" w:color="auto"/>
                <w:left w:val="none" w:sz="0" w:space="0" w:color="auto"/>
                <w:bottom w:val="none" w:sz="0" w:space="0" w:color="auto"/>
                <w:right w:val="none" w:sz="0" w:space="0" w:color="auto"/>
              </w:divBdr>
            </w:div>
            <w:div w:id="352461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7890086">
      <w:bodyDiv w:val="1"/>
      <w:marLeft w:val="0"/>
      <w:marRight w:val="0"/>
      <w:marTop w:val="0"/>
      <w:marBottom w:val="0"/>
      <w:divBdr>
        <w:top w:val="none" w:sz="0" w:space="0" w:color="auto"/>
        <w:left w:val="none" w:sz="0" w:space="0" w:color="auto"/>
        <w:bottom w:val="none" w:sz="0" w:space="0" w:color="auto"/>
        <w:right w:val="none" w:sz="0" w:space="0" w:color="auto"/>
      </w:divBdr>
      <w:divsChild>
        <w:div w:id="196280766">
          <w:marLeft w:val="0"/>
          <w:marRight w:val="0"/>
          <w:marTop w:val="0"/>
          <w:marBottom w:val="0"/>
          <w:divBdr>
            <w:top w:val="none" w:sz="0" w:space="0" w:color="auto"/>
            <w:left w:val="none" w:sz="0" w:space="0" w:color="auto"/>
            <w:bottom w:val="none" w:sz="0" w:space="0" w:color="auto"/>
            <w:right w:val="none" w:sz="0" w:space="0" w:color="auto"/>
          </w:divBdr>
        </w:div>
        <w:div w:id="185023560">
          <w:marLeft w:val="0"/>
          <w:marRight w:val="0"/>
          <w:marTop w:val="150"/>
          <w:marBottom w:val="0"/>
          <w:divBdr>
            <w:top w:val="none" w:sz="0" w:space="0" w:color="auto"/>
            <w:left w:val="none" w:sz="0" w:space="0" w:color="auto"/>
            <w:bottom w:val="none" w:sz="0" w:space="0" w:color="auto"/>
            <w:right w:val="none" w:sz="0" w:space="0" w:color="auto"/>
          </w:divBdr>
          <w:divsChild>
            <w:div w:id="2050716358">
              <w:marLeft w:val="1155"/>
              <w:marRight w:val="0"/>
              <w:marTop w:val="0"/>
              <w:marBottom w:val="0"/>
              <w:divBdr>
                <w:top w:val="none" w:sz="0" w:space="0" w:color="auto"/>
                <w:left w:val="none" w:sz="0" w:space="0" w:color="auto"/>
                <w:bottom w:val="none" w:sz="0" w:space="0" w:color="auto"/>
                <w:right w:val="none" w:sz="0" w:space="0" w:color="auto"/>
              </w:divBdr>
            </w:div>
            <w:div w:id="1395813504">
              <w:marLeft w:val="1155"/>
              <w:marRight w:val="0"/>
              <w:marTop w:val="0"/>
              <w:marBottom w:val="0"/>
              <w:divBdr>
                <w:top w:val="none" w:sz="0" w:space="0" w:color="auto"/>
                <w:left w:val="none" w:sz="0" w:space="0" w:color="auto"/>
                <w:bottom w:val="none" w:sz="0" w:space="0" w:color="auto"/>
                <w:right w:val="none" w:sz="0" w:space="0" w:color="auto"/>
              </w:divBdr>
            </w:div>
            <w:div w:id="497112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22120">
      <w:bodyDiv w:val="1"/>
      <w:marLeft w:val="0"/>
      <w:marRight w:val="0"/>
      <w:marTop w:val="0"/>
      <w:marBottom w:val="0"/>
      <w:divBdr>
        <w:top w:val="none" w:sz="0" w:space="0" w:color="auto"/>
        <w:left w:val="none" w:sz="0" w:space="0" w:color="auto"/>
        <w:bottom w:val="none" w:sz="0" w:space="0" w:color="auto"/>
        <w:right w:val="none" w:sz="0" w:space="0" w:color="auto"/>
      </w:divBdr>
      <w:divsChild>
        <w:div w:id="1760054799">
          <w:marLeft w:val="0"/>
          <w:marRight w:val="0"/>
          <w:marTop w:val="0"/>
          <w:marBottom w:val="0"/>
          <w:divBdr>
            <w:top w:val="none" w:sz="0" w:space="0" w:color="auto"/>
            <w:left w:val="none" w:sz="0" w:space="0" w:color="auto"/>
            <w:bottom w:val="none" w:sz="0" w:space="0" w:color="auto"/>
            <w:right w:val="none" w:sz="0" w:space="0" w:color="auto"/>
          </w:divBdr>
        </w:div>
        <w:div w:id="915363227">
          <w:marLeft w:val="0"/>
          <w:marRight w:val="0"/>
          <w:marTop w:val="150"/>
          <w:marBottom w:val="0"/>
          <w:divBdr>
            <w:top w:val="none" w:sz="0" w:space="0" w:color="auto"/>
            <w:left w:val="none" w:sz="0" w:space="0" w:color="auto"/>
            <w:bottom w:val="none" w:sz="0" w:space="0" w:color="auto"/>
            <w:right w:val="none" w:sz="0" w:space="0" w:color="auto"/>
          </w:divBdr>
          <w:divsChild>
            <w:div w:id="1395617998">
              <w:marLeft w:val="1155"/>
              <w:marRight w:val="0"/>
              <w:marTop w:val="0"/>
              <w:marBottom w:val="0"/>
              <w:divBdr>
                <w:top w:val="none" w:sz="0" w:space="0" w:color="auto"/>
                <w:left w:val="none" w:sz="0" w:space="0" w:color="auto"/>
                <w:bottom w:val="none" w:sz="0" w:space="0" w:color="auto"/>
                <w:right w:val="none" w:sz="0" w:space="0" w:color="auto"/>
              </w:divBdr>
            </w:div>
            <w:div w:id="957027661">
              <w:marLeft w:val="1155"/>
              <w:marRight w:val="0"/>
              <w:marTop w:val="0"/>
              <w:marBottom w:val="0"/>
              <w:divBdr>
                <w:top w:val="none" w:sz="0" w:space="0" w:color="auto"/>
                <w:left w:val="none" w:sz="0" w:space="0" w:color="auto"/>
                <w:bottom w:val="none" w:sz="0" w:space="0" w:color="auto"/>
                <w:right w:val="none" w:sz="0" w:space="0" w:color="auto"/>
              </w:divBdr>
            </w:div>
            <w:div w:id="914247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237168">
      <w:bodyDiv w:val="1"/>
      <w:marLeft w:val="0"/>
      <w:marRight w:val="0"/>
      <w:marTop w:val="0"/>
      <w:marBottom w:val="0"/>
      <w:divBdr>
        <w:top w:val="none" w:sz="0" w:space="0" w:color="auto"/>
        <w:left w:val="none" w:sz="0" w:space="0" w:color="auto"/>
        <w:bottom w:val="none" w:sz="0" w:space="0" w:color="auto"/>
        <w:right w:val="none" w:sz="0" w:space="0" w:color="auto"/>
      </w:divBdr>
      <w:divsChild>
        <w:div w:id="1513954875">
          <w:marLeft w:val="0"/>
          <w:marRight w:val="0"/>
          <w:marTop w:val="0"/>
          <w:marBottom w:val="0"/>
          <w:divBdr>
            <w:top w:val="none" w:sz="0" w:space="0" w:color="auto"/>
            <w:left w:val="none" w:sz="0" w:space="0" w:color="auto"/>
            <w:bottom w:val="none" w:sz="0" w:space="0" w:color="auto"/>
            <w:right w:val="none" w:sz="0" w:space="0" w:color="auto"/>
          </w:divBdr>
        </w:div>
        <w:div w:id="128986680">
          <w:marLeft w:val="0"/>
          <w:marRight w:val="0"/>
          <w:marTop w:val="150"/>
          <w:marBottom w:val="0"/>
          <w:divBdr>
            <w:top w:val="none" w:sz="0" w:space="0" w:color="auto"/>
            <w:left w:val="none" w:sz="0" w:space="0" w:color="auto"/>
            <w:bottom w:val="none" w:sz="0" w:space="0" w:color="auto"/>
            <w:right w:val="none" w:sz="0" w:space="0" w:color="auto"/>
          </w:divBdr>
          <w:divsChild>
            <w:div w:id="411466641">
              <w:marLeft w:val="1155"/>
              <w:marRight w:val="0"/>
              <w:marTop w:val="0"/>
              <w:marBottom w:val="0"/>
              <w:divBdr>
                <w:top w:val="none" w:sz="0" w:space="0" w:color="auto"/>
                <w:left w:val="none" w:sz="0" w:space="0" w:color="auto"/>
                <w:bottom w:val="none" w:sz="0" w:space="0" w:color="auto"/>
                <w:right w:val="none" w:sz="0" w:space="0" w:color="auto"/>
              </w:divBdr>
            </w:div>
            <w:div w:id="222133512">
              <w:marLeft w:val="1155"/>
              <w:marRight w:val="0"/>
              <w:marTop w:val="0"/>
              <w:marBottom w:val="0"/>
              <w:divBdr>
                <w:top w:val="none" w:sz="0" w:space="0" w:color="auto"/>
                <w:left w:val="none" w:sz="0" w:space="0" w:color="auto"/>
                <w:bottom w:val="none" w:sz="0" w:space="0" w:color="auto"/>
                <w:right w:val="none" w:sz="0" w:space="0" w:color="auto"/>
              </w:divBdr>
            </w:div>
            <w:div w:id="1293823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29971683">
      <w:bodyDiv w:val="1"/>
      <w:marLeft w:val="0"/>
      <w:marRight w:val="0"/>
      <w:marTop w:val="0"/>
      <w:marBottom w:val="0"/>
      <w:divBdr>
        <w:top w:val="none" w:sz="0" w:space="0" w:color="auto"/>
        <w:left w:val="none" w:sz="0" w:space="0" w:color="auto"/>
        <w:bottom w:val="none" w:sz="0" w:space="0" w:color="auto"/>
        <w:right w:val="none" w:sz="0" w:space="0" w:color="auto"/>
      </w:divBdr>
      <w:divsChild>
        <w:div w:id="141890914">
          <w:marLeft w:val="0"/>
          <w:marRight w:val="0"/>
          <w:marTop w:val="0"/>
          <w:marBottom w:val="0"/>
          <w:divBdr>
            <w:top w:val="none" w:sz="0" w:space="0" w:color="auto"/>
            <w:left w:val="none" w:sz="0" w:space="0" w:color="auto"/>
            <w:bottom w:val="none" w:sz="0" w:space="0" w:color="auto"/>
            <w:right w:val="none" w:sz="0" w:space="0" w:color="auto"/>
          </w:divBdr>
        </w:div>
        <w:div w:id="2027440992">
          <w:marLeft w:val="0"/>
          <w:marRight w:val="0"/>
          <w:marTop w:val="150"/>
          <w:marBottom w:val="0"/>
          <w:divBdr>
            <w:top w:val="none" w:sz="0" w:space="0" w:color="auto"/>
            <w:left w:val="none" w:sz="0" w:space="0" w:color="auto"/>
            <w:bottom w:val="none" w:sz="0" w:space="0" w:color="auto"/>
            <w:right w:val="none" w:sz="0" w:space="0" w:color="auto"/>
          </w:divBdr>
          <w:divsChild>
            <w:div w:id="1129739053">
              <w:marLeft w:val="1155"/>
              <w:marRight w:val="0"/>
              <w:marTop w:val="0"/>
              <w:marBottom w:val="0"/>
              <w:divBdr>
                <w:top w:val="none" w:sz="0" w:space="0" w:color="auto"/>
                <w:left w:val="none" w:sz="0" w:space="0" w:color="auto"/>
                <w:bottom w:val="none" w:sz="0" w:space="0" w:color="auto"/>
                <w:right w:val="none" w:sz="0" w:space="0" w:color="auto"/>
              </w:divBdr>
            </w:div>
            <w:div w:id="625501620">
              <w:marLeft w:val="1155"/>
              <w:marRight w:val="0"/>
              <w:marTop w:val="0"/>
              <w:marBottom w:val="0"/>
              <w:divBdr>
                <w:top w:val="none" w:sz="0" w:space="0" w:color="auto"/>
                <w:left w:val="none" w:sz="0" w:space="0" w:color="auto"/>
                <w:bottom w:val="none" w:sz="0" w:space="0" w:color="auto"/>
                <w:right w:val="none" w:sz="0" w:space="0" w:color="auto"/>
              </w:divBdr>
            </w:div>
            <w:div w:id="143644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552969">
      <w:bodyDiv w:val="1"/>
      <w:marLeft w:val="0"/>
      <w:marRight w:val="0"/>
      <w:marTop w:val="0"/>
      <w:marBottom w:val="0"/>
      <w:divBdr>
        <w:top w:val="none" w:sz="0" w:space="0" w:color="auto"/>
        <w:left w:val="none" w:sz="0" w:space="0" w:color="auto"/>
        <w:bottom w:val="none" w:sz="0" w:space="0" w:color="auto"/>
        <w:right w:val="none" w:sz="0" w:space="0" w:color="auto"/>
      </w:divBdr>
      <w:divsChild>
        <w:div w:id="1204096966">
          <w:marLeft w:val="0"/>
          <w:marRight w:val="0"/>
          <w:marTop w:val="0"/>
          <w:marBottom w:val="0"/>
          <w:divBdr>
            <w:top w:val="none" w:sz="0" w:space="0" w:color="auto"/>
            <w:left w:val="none" w:sz="0" w:space="0" w:color="auto"/>
            <w:bottom w:val="none" w:sz="0" w:space="0" w:color="auto"/>
            <w:right w:val="none" w:sz="0" w:space="0" w:color="auto"/>
          </w:divBdr>
        </w:div>
        <w:div w:id="379747992">
          <w:marLeft w:val="0"/>
          <w:marRight w:val="0"/>
          <w:marTop w:val="150"/>
          <w:marBottom w:val="0"/>
          <w:divBdr>
            <w:top w:val="none" w:sz="0" w:space="0" w:color="auto"/>
            <w:left w:val="none" w:sz="0" w:space="0" w:color="auto"/>
            <w:bottom w:val="none" w:sz="0" w:space="0" w:color="auto"/>
            <w:right w:val="none" w:sz="0" w:space="0" w:color="auto"/>
          </w:divBdr>
          <w:divsChild>
            <w:div w:id="1504667754">
              <w:marLeft w:val="1155"/>
              <w:marRight w:val="0"/>
              <w:marTop w:val="0"/>
              <w:marBottom w:val="0"/>
              <w:divBdr>
                <w:top w:val="none" w:sz="0" w:space="0" w:color="auto"/>
                <w:left w:val="none" w:sz="0" w:space="0" w:color="auto"/>
                <w:bottom w:val="none" w:sz="0" w:space="0" w:color="auto"/>
                <w:right w:val="none" w:sz="0" w:space="0" w:color="auto"/>
              </w:divBdr>
            </w:div>
            <w:div w:id="1636330623">
              <w:marLeft w:val="1155"/>
              <w:marRight w:val="0"/>
              <w:marTop w:val="0"/>
              <w:marBottom w:val="0"/>
              <w:divBdr>
                <w:top w:val="none" w:sz="0" w:space="0" w:color="auto"/>
                <w:left w:val="none" w:sz="0" w:space="0" w:color="auto"/>
                <w:bottom w:val="none" w:sz="0" w:space="0" w:color="auto"/>
                <w:right w:val="none" w:sz="0" w:space="0" w:color="auto"/>
              </w:divBdr>
            </w:div>
            <w:div w:id="1734700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65182">
      <w:bodyDiv w:val="1"/>
      <w:marLeft w:val="0"/>
      <w:marRight w:val="0"/>
      <w:marTop w:val="0"/>
      <w:marBottom w:val="0"/>
      <w:divBdr>
        <w:top w:val="none" w:sz="0" w:space="0" w:color="auto"/>
        <w:left w:val="none" w:sz="0" w:space="0" w:color="auto"/>
        <w:bottom w:val="none" w:sz="0" w:space="0" w:color="auto"/>
        <w:right w:val="none" w:sz="0" w:space="0" w:color="auto"/>
      </w:divBdr>
      <w:divsChild>
        <w:div w:id="768084505">
          <w:marLeft w:val="0"/>
          <w:marRight w:val="0"/>
          <w:marTop w:val="0"/>
          <w:marBottom w:val="0"/>
          <w:divBdr>
            <w:top w:val="none" w:sz="0" w:space="0" w:color="auto"/>
            <w:left w:val="none" w:sz="0" w:space="0" w:color="auto"/>
            <w:bottom w:val="none" w:sz="0" w:space="0" w:color="auto"/>
            <w:right w:val="none" w:sz="0" w:space="0" w:color="auto"/>
          </w:divBdr>
          <w:divsChild>
            <w:div w:id="323900719">
              <w:marLeft w:val="0"/>
              <w:marRight w:val="0"/>
              <w:marTop w:val="0"/>
              <w:marBottom w:val="0"/>
              <w:divBdr>
                <w:top w:val="none" w:sz="0" w:space="0" w:color="auto"/>
                <w:left w:val="none" w:sz="0" w:space="0" w:color="auto"/>
                <w:bottom w:val="none" w:sz="0" w:space="0" w:color="auto"/>
                <w:right w:val="none" w:sz="0" w:space="0" w:color="auto"/>
              </w:divBdr>
            </w:div>
            <w:div w:id="1267612645">
              <w:marLeft w:val="0"/>
              <w:marRight w:val="0"/>
              <w:marTop w:val="0"/>
              <w:marBottom w:val="0"/>
              <w:divBdr>
                <w:top w:val="none" w:sz="0" w:space="0" w:color="auto"/>
                <w:left w:val="none" w:sz="0" w:space="0" w:color="auto"/>
                <w:bottom w:val="none" w:sz="0" w:space="0" w:color="auto"/>
                <w:right w:val="none" w:sz="0" w:space="0" w:color="auto"/>
              </w:divBdr>
            </w:div>
            <w:div w:id="672727967">
              <w:marLeft w:val="0"/>
              <w:marRight w:val="0"/>
              <w:marTop w:val="0"/>
              <w:marBottom w:val="0"/>
              <w:divBdr>
                <w:top w:val="none" w:sz="0" w:space="0" w:color="auto"/>
                <w:left w:val="none" w:sz="0" w:space="0" w:color="auto"/>
                <w:bottom w:val="none" w:sz="0" w:space="0" w:color="auto"/>
                <w:right w:val="none" w:sz="0" w:space="0" w:color="auto"/>
              </w:divBdr>
            </w:div>
            <w:div w:id="675226902">
              <w:marLeft w:val="0"/>
              <w:marRight w:val="0"/>
              <w:marTop w:val="0"/>
              <w:marBottom w:val="0"/>
              <w:divBdr>
                <w:top w:val="none" w:sz="0" w:space="0" w:color="auto"/>
                <w:left w:val="none" w:sz="0" w:space="0" w:color="auto"/>
                <w:bottom w:val="none" w:sz="0" w:space="0" w:color="auto"/>
                <w:right w:val="none" w:sz="0" w:space="0" w:color="auto"/>
              </w:divBdr>
            </w:div>
            <w:div w:id="2110731128">
              <w:marLeft w:val="0"/>
              <w:marRight w:val="0"/>
              <w:marTop w:val="0"/>
              <w:marBottom w:val="0"/>
              <w:divBdr>
                <w:top w:val="none" w:sz="0" w:space="0" w:color="auto"/>
                <w:left w:val="none" w:sz="0" w:space="0" w:color="auto"/>
                <w:bottom w:val="none" w:sz="0" w:space="0" w:color="auto"/>
                <w:right w:val="none" w:sz="0" w:space="0" w:color="auto"/>
              </w:divBdr>
            </w:div>
            <w:div w:id="54814934">
              <w:marLeft w:val="0"/>
              <w:marRight w:val="0"/>
              <w:marTop w:val="0"/>
              <w:marBottom w:val="0"/>
              <w:divBdr>
                <w:top w:val="none" w:sz="0" w:space="0" w:color="auto"/>
                <w:left w:val="none" w:sz="0" w:space="0" w:color="auto"/>
                <w:bottom w:val="none" w:sz="0" w:space="0" w:color="auto"/>
                <w:right w:val="none" w:sz="0" w:space="0" w:color="auto"/>
              </w:divBdr>
            </w:div>
            <w:div w:id="871260662">
              <w:marLeft w:val="0"/>
              <w:marRight w:val="0"/>
              <w:marTop w:val="0"/>
              <w:marBottom w:val="0"/>
              <w:divBdr>
                <w:top w:val="none" w:sz="0" w:space="0" w:color="auto"/>
                <w:left w:val="none" w:sz="0" w:space="0" w:color="auto"/>
                <w:bottom w:val="none" w:sz="0" w:space="0" w:color="auto"/>
                <w:right w:val="none" w:sz="0" w:space="0" w:color="auto"/>
              </w:divBdr>
            </w:div>
          </w:divsChild>
        </w:div>
        <w:div w:id="321473546">
          <w:marLeft w:val="0"/>
          <w:marRight w:val="0"/>
          <w:marTop w:val="0"/>
          <w:marBottom w:val="0"/>
          <w:divBdr>
            <w:top w:val="none" w:sz="0" w:space="0" w:color="auto"/>
            <w:left w:val="none" w:sz="0" w:space="0" w:color="auto"/>
            <w:bottom w:val="none" w:sz="0" w:space="0" w:color="auto"/>
            <w:right w:val="none" w:sz="0" w:space="0" w:color="auto"/>
          </w:divBdr>
          <w:divsChild>
            <w:div w:id="161237503">
              <w:marLeft w:val="0"/>
              <w:marRight w:val="0"/>
              <w:marTop w:val="0"/>
              <w:marBottom w:val="0"/>
              <w:divBdr>
                <w:top w:val="none" w:sz="0" w:space="0" w:color="auto"/>
                <w:left w:val="none" w:sz="0" w:space="0" w:color="auto"/>
                <w:bottom w:val="none" w:sz="0" w:space="0" w:color="auto"/>
                <w:right w:val="none" w:sz="0" w:space="0" w:color="auto"/>
              </w:divBdr>
            </w:div>
            <w:div w:id="1285389121">
              <w:marLeft w:val="0"/>
              <w:marRight w:val="0"/>
              <w:marTop w:val="0"/>
              <w:marBottom w:val="0"/>
              <w:divBdr>
                <w:top w:val="none" w:sz="0" w:space="0" w:color="auto"/>
                <w:left w:val="none" w:sz="0" w:space="0" w:color="auto"/>
                <w:bottom w:val="none" w:sz="0" w:space="0" w:color="auto"/>
                <w:right w:val="none" w:sz="0" w:space="0" w:color="auto"/>
              </w:divBdr>
            </w:div>
            <w:div w:id="1082989846">
              <w:marLeft w:val="0"/>
              <w:marRight w:val="0"/>
              <w:marTop w:val="0"/>
              <w:marBottom w:val="0"/>
              <w:divBdr>
                <w:top w:val="none" w:sz="0" w:space="0" w:color="auto"/>
                <w:left w:val="none" w:sz="0" w:space="0" w:color="auto"/>
                <w:bottom w:val="none" w:sz="0" w:space="0" w:color="auto"/>
                <w:right w:val="none" w:sz="0" w:space="0" w:color="auto"/>
              </w:divBdr>
            </w:div>
            <w:div w:id="220485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057839">
      <w:bodyDiv w:val="1"/>
      <w:marLeft w:val="0"/>
      <w:marRight w:val="0"/>
      <w:marTop w:val="0"/>
      <w:marBottom w:val="0"/>
      <w:divBdr>
        <w:top w:val="none" w:sz="0" w:space="0" w:color="auto"/>
        <w:left w:val="none" w:sz="0" w:space="0" w:color="auto"/>
        <w:bottom w:val="none" w:sz="0" w:space="0" w:color="auto"/>
        <w:right w:val="none" w:sz="0" w:space="0" w:color="auto"/>
      </w:divBdr>
      <w:divsChild>
        <w:div w:id="1262228173">
          <w:marLeft w:val="0"/>
          <w:marRight w:val="0"/>
          <w:marTop w:val="0"/>
          <w:marBottom w:val="0"/>
          <w:divBdr>
            <w:top w:val="none" w:sz="0" w:space="0" w:color="auto"/>
            <w:left w:val="none" w:sz="0" w:space="0" w:color="auto"/>
            <w:bottom w:val="none" w:sz="0" w:space="0" w:color="auto"/>
            <w:right w:val="none" w:sz="0" w:space="0" w:color="auto"/>
          </w:divBdr>
        </w:div>
        <w:div w:id="732778019">
          <w:marLeft w:val="0"/>
          <w:marRight w:val="0"/>
          <w:marTop w:val="150"/>
          <w:marBottom w:val="0"/>
          <w:divBdr>
            <w:top w:val="none" w:sz="0" w:space="0" w:color="auto"/>
            <w:left w:val="none" w:sz="0" w:space="0" w:color="auto"/>
            <w:bottom w:val="none" w:sz="0" w:space="0" w:color="auto"/>
            <w:right w:val="none" w:sz="0" w:space="0" w:color="auto"/>
          </w:divBdr>
          <w:divsChild>
            <w:div w:id="14115053">
              <w:marLeft w:val="1155"/>
              <w:marRight w:val="0"/>
              <w:marTop w:val="0"/>
              <w:marBottom w:val="0"/>
              <w:divBdr>
                <w:top w:val="none" w:sz="0" w:space="0" w:color="auto"/>
                <w:left w:val="none" w:sz="0" w:space="0" w:color="auto"/>
                <w:bottom w:val="none" w:sz="0" w:space="0" w:color="auto"/>
                <w:right w:val="none" w:sz="0" w:space="0" w:color="auto"/>
              </w:divBdr>
            </w:div>
            <w:div w:id="2043900066">
              <w:marLeft w:val="1155"/>
              <w:marRight w:val="0"/>
              <w:marTop w:val="0"/>
              <w:marBottom w:val="0"/>
              <w:divBdr>
                <w:top w:val="none" w:sz="0" w:space="0" w:color="auto"/>
                <w:left w:val="none" w:sz="0" w:space="0" w:color="auto"/>
                <w:bottom w:val="none" w:sz="0" w:space="0" w:color="auto"/>
                <w:right w:val="none" w:sz="0" w:space="0" w:color="auto"/>
              </w:divBdr>
            </w:div>
            <w:div w:id="846090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473677">
      <w:bodyDiv w:val="1"/>
      <w:marLeft w:val="0"/>
      <w:marRight w:val="0"/>
      <w:marTop w:val="0"/>
      <w:marBottom w:val="0"/>
      <w:divBdr>
        <w:top w:val="none" w:sz="0" w:space="0" w:color="auto"/>
        <w:left w:val="none" w:sz="0" w:space="0" w:color="auto"/>
        <w:bottom w:val="none" w:sz="0" w:space="0" w:color="auto"/>
        <w:right w:val="none" w:sz="0" w:space="0" w:color="auto"/>
      </w:divBdr>
      <w:divsChild>
        <w:div w:id="691764446">
          <w:marLeft w:val="0"/>
          <w:marRight w:val="0"/>
          <w:marTop w:val="0"/>
          <w:marBottom w:val="0"/>
          <w:divBdr>
            <w:top w:val="none" w:sz="0" w:space="0" w:color="auto"/>
            <w:left w:val="none" w:sz="0" w:space="0" w:color="auto"/>
            <w:bottom w:val="none" w:sz="0" w:space="0" w:color="auto"/>
            <w:right w:val="none" w:sz="0" w:space="0" w:color="auto"/>
          </w:divBdr>
        </w:div>
        <w:div w:id="684139487">
          <w:marLeft w:val="0"/>
          <w:marRight w:val="0"/>
          <w:marTop w:val="150"/>
          <w:marBottom w:val="0"/>
          <w:divBdr>
            <w:top w:val="none" w:sz="0" w:space="0" w:color="auto"/>
            <w:left w:val="none" w:sz="0" w:space="0" w:color="auto"/>
            <w:bottom w:val="none" w:sz="0" w:space="0" w:color="auto"/>
            <w:right w:val="none" w:sz="0" w:space="0" w:color="auto"/>
          </w:divBdr>
          <w:divsChild>
            <w:div w:id="1550452146">
              <w:marLeft w:val="1155"/>
              <w:marRight w:val="0"/>
              <w:marTop w:val="0"/>
              <w:marBottom w:val="0"/>
              <w:divBdr>
                <w:top w:val="none" w:sz="0" w:space="0" w:color="auto"/>
                <w:left w:val="none" w:sz="0" w:space="0" w:color="auto"/>
                <w:bottom w:val="none" w:sz="0" w:space="0" w:color="auto"/>
                <w:right w:val="none" w:sz="0" w:space="0" w:color="auto"/>
              </w:divBdr>
            </w:div>
            <w:div w:id="234976307">
              <w:marLeft w:val="1155"/>
              <w:marRight w:val="0"/>
              <w:marTop w:val="0"/>
              <w:marBottom w:val="0"/>
              <w:divBdr>
                <w:top w:val="none" w:sz="0" w:space="0" w:color="auto"/>
                <w:left w:val="none" w:sz="0" w:space="0" w:color="auto"/>
                <w:bottom w:val="none" w:sz="0" w:space="0" w:color="auto"/>
                <w:right w:val="none" w:sz="0" w:space="0" w:color="auto"/>
              </w:divBdr>
            </w:div>
            <w:div w:id="207083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37723">
      <w:bodyDiv w:val="1"/>
      <w:marLeft w:val="0"/>
      <w:marRight w:val="0"/>
      <w:marTop w:val="0"/>
      <w:marBottom w:val="0"/>
      <w:divBdr>
        <w:top w:val="none" w:sz="0" w:space="0" w:color="auto"/>
        <w:left w:val="none" w:sz="0" w:space="0" w:color="auto"/>
        <w:bottom w:val="none" w:sz="0" w:space="0" w:color="auto"/>
        <w:right w:val="none" w:sz="0" w:space="0" w:color="auto"/>
      </w:divBdr>
      <w:divsChild>
        <w:div w:id="1821731070">
          <w:marLeft w:val="0"/>
          <w:marRight w:val="0"/>
          <w:marTop w:val="0"/>
          <w:marBottom w:val="0"/>
          <w:divBdr>
            <w:top w:val="none" w:sz="0" w:space="0" w:color="auto"/>
            <w:left w:val="none" w:sz="0" w:space="0" w:color="auto"/>
            <w:bottom w:val="none" w:sz="0" w:space="0" w:color="auto"/>
            <w:right w:val="none" w:sz="0" w:space="0" w:color="auto"/>
          </w:divBdr>
        </w:div>
        <w:div w:id="328564436">
          <w:marLeft w:val="0"/>
          <w:marRight w:val="0"/>
          <w:marTop w:val="150"/>
          <w:marBottom w:val="0"/>
          <w:divBdr>
            <w:top w:val="none" w:sz="0" w:space="0" w:color="auto"/>
            <w:left w:val="none" w:sz="0" w:space="0" w:color="auto"/>
            <w:bottom w:val="none" w:sz="0" w:space="0" w:color="auto"/>
            <w:right w:val="none" w:sz="0" w:space="0" w:color="auto"/>
          </w:divBdr>
          <w:divsChild>
            <w:div w:id="1755853842">
              <w:marLeft w:val="1155"/>
              <w:marRight w:val="0"/>
              <w:marTop w:val="0"/>
              <w:marBottom w:val="0"/>
              <w:divBdr>
                <w:top w:val="none" w:sz="0" w:space="0" w:color="auto"/>
                <w:left w:val="none" w:sz="0" w:space="0" w:color="auto"/>
                <w:bottom w:val="none" w:sz="0" w:space="0" w:color="auto"/>
                <w:right w:val="none" w:sz="0" w:space="0" w:color="auto"/>
              </w:divBdr>
            </w:div>
            <w:div w:id="503934559">
              <w:marLeft w:val="1155"/>
              <w:marRight w:val="0"/>
              <w:marTop w:val="0"/>
              <w:marBottom w:val="0"/>
              <w:divBdr>
                <w:top w:val="none" w:sz="0" w:space="0" w:color="auto"/>
                <w:left w:val="none" w:sz="0" w:space="0" w:color="auto"/>
                <w:bottom w:val="none" w:sz="0" w:space="0" w:color="auto"/>
                <w:right w:val="none" w:sz="0" w:space="0" w:color="auto"/>
              </w:divBdr>
            </w:div>
            <w:div w:id="1811746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437">
      <w:bodyDiv w:val="1"/>
      <w:marLeft w:val="0"/>
      <w:marRight w:val="0"/>
      <w:marTop w:val="0"/>
      <w:marBottom w:val="0"/>
      <w:divBdr>
        <w:top w:val="none" w:sz="0" w:space="0" w:color="auto"/>
        <w:left w:val="none" w:sz="0" w:space="0" w:color="auto"/>
        <w:bottom w:val="none" w:sz="0" w:space="0" w:color="auto"/>
        <w:right w:val="none" w:sz="0" w:space="0" w:color="auto"/>
      </w:divBdr>
      <w:divsChild>
        <w:div w:id="1937053833">
          <w:marLeft w:val="0"/>
          <w:marRight w:val="0"/>
          <w:marTop w:val="0"/>
          <w:marBottom w:val="0"/>
          <w:divBdr>
            <w:top w:val="none" w:sz="0" w:space="0" w:color="auto"/>
            <w:left w:val="none" w:sz="0" w:space="0" w:color="auto"/>
            <w:bottom w:val="none" w:sz="0" w:space="0" w:color="auto"/>
            <w:right w:val="none" w:sz="0" w:space="0" w:color="auto"/>
          </w:divBdr>
        </w:div>
        <w:div w:id="835802323">
          <w:marLeft w:val="0"/>
          <w:marRight w:val="0"/>
          <w:marTop w:val="150"/>
          <w:marBottom w:val="0"/>
          <w:divBdr>
            <w:top w:val="none" w:sz="0" w:space="0" w:color="auto"/>
            <w:left w:val="none" w:sz="0" w:space="0" w:color="auto"/>
            <w:bottom w:val="none" w:sz="0" w:space="0" w:color="auto"/>
            <w:right w:val="none" w:sz="0" w:space="0" w:color="auto"/>
          </w:divBdr>
          <w:divsChild>
            <w:div w:id="550306311">
              <w:marLeft w:val="1155"/>
              <w:marRight w:val="0"/>
              <w:marTop w:val="0"/>
              <w:marBottom w:val="0"/>
              <w:divBdr>
                <w:top w:val="none" w:sz="0" w:space="0" w:color="auto"/>
                <w:left w:val="none" w:sz="0" w:space="0" w:color="auto"/>
                <w:bottom w:val="none" w:sz="0" w:space="0" w:color="auto"/>
                <w:right w:val="none" w:sz="0" w:space="0" w:color="auto"/>
              </w:divBdr>
            </w:div>
            <w:div w:id="1367606126">
              <w:marLeft w:val="1155"/>
              <w:marRight w:val="0"/>
              <w:marTop w:val="0"/>
              <w:marBottom w:val="0"/>
              <w:divBdr>
                <w:top w:val="none" w:sz="0" w:space="0" w:color="auto"/>
                <w:left w:val="none" w:sz="0" w:space="0" w:color="auto"/>
                <w:bottom w:val="none" w:sz="0" w:space="0" w:color="auto"/>
                <w:right w:val="none" w:sz="0" w:space="0" w:color="auto"/>
              </w:divBdr>
            </w:div>
            <w:div w:id="28666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3710738">
      <w:bodyDiv w:val="1"/>
      <w:marLeft w:val="0"/>
      <w:marRight w:val="0"/>
      <w:marTop w:val="0"/>
      <w:marBottom w:val="0"/>
      <w:divBdr>
        <w:top w:val="none" w:sz="0" w:space="0" w:color="auto"/>
        <w:left w:val="none" w:sz="0" w:space="0" w:color="auto"/>
        <w:bottom w:val="none" w:sz="0" w:space="0" w:color="auto"/>
        <w:right w:val="none" w:sz="0" w:space="0" w:color="auto"/>
      </w:divBdr>
      <w:divsChild>
        <w:div w:id="1901401689">
          <w:marLeft w:val="0"/>
          <w:marRight w:val="0"/>
          <w:marTop w:val="0"/>
          <w:marBottom w:val="0"/>
          <w:divBdr>
            <w:top w:val="none" w:sz="0" w:space="0" w:color="auto"/>
            <w:left w:val="none" w:sz="0" w:space="0" w:color="auto"/>
            <w:bottom w:val="none" w:sz="0" w:space="0" w:color="auto"/>
            <w:right w:val="none" w:sz="0" w:space="0" w:color="auto"/>
          </w:divBdr>
        </w:div>
        <w:div w:id="1724593851">
          <w:marLeft w:val="0"/>
          <w:marRight w:val="0"/>
          <w:marTop w:val="150"/>
          <w:marBottom w:val="0"/>
          <w:divBdr>
            <w:top w:val="none" w:sz="0" w:space="0" w:color="auto"/>
            <w:left w:val="none" w:sz="0" w:space="0" w:color="auto"/>
            <w:bottom w:val="none" w:sz="0" w:space="0" w:color="auto"/>
            <w:right w:val="none" w:sz="0" w:space="0" w:color="auto"/>
          </w:divBdr>
          <w:divsChild>
            <w:div w:id="272134399">
              <w:marLeft w:val="1155"/>
              <w:marRight w:val="0"/>
              <w:marTop w:val="0"/>
              <w:marBottom w:val="0"/>
              <w:divBdr>
                <w:top w:val="none" w:sz="0" w:space="0" w:color="auto"/>
                <w:left w:val="none" w:sz="0" w:space="0" w:color="auto"/>
                <w:bottom w:val="none" w:sz="0" w:space="0" w:color="auto"/>
                <w:right w:val="none" w:sz="0" w:space="0" w:color="auto"/>
              </w:divBdr>
            </w:div>
            <w:div w:id="473526212">
              <w:marLeft w:val="1155"/>
              <w:marRight w:val="0"/>
              <w:marTop w:val="0"/>
              <w:marBottom w:val="0"/>
              <w:divBdr>
                <w:top w:val="none" w:sz="0" w:space="0" w:color="auto"/>
                <w:left w:val="none" w:sz="0" w:space="0" w:color="auto"/>
                <w:bottom w:val="none" w:sz="0" w:space="0" w:color="auto"/>
                <w:right w:val="none" w:sz="0" w:space="0" w:color="auto"/>
              </w:divBdr>
            </w:div>
            <w:div w:id="1345520814">
              <w:marLeft w:val="1155"/>
              <w:marRight w:val="0"/>
              <w:marTop w:val="0"/>
              <w:marBottom w:val="0"/>
              <w:divBdr>
                <w:top w:val="none" w:sz="0" w:space="0" w:color="auto"/>
                <w:left w:val="none" w:sz="0" w:space="0" w:color="auto"/>
                <w:bottom w:val="none" w:sz="0" w:space="0" w:color="auto"/>
                <w:right w:val="none" w:sz="0" w:space="0" w:color="auto"/>
              </w:divBdr>
            </w:div>
            <w:div w:id="22014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089743">
      <w:bodyDiv w:val="1"/>
      <w:marLeft w:val="0"/>
      <w:marRight w:val="0"/>
      <w:marTop w:val="0"/>
      <w:marBottom w:val="0"/>
      <w:divBdr>
        <w:top w:val="none" w:sz="0" w:space="0" w:color="auto"/>
        <w:left w:val="none" w:sz="0" w:space="0" w:color="auto"/>
        <w:bottom w:val="none" w:sz="0" w:space="0" w:color="auto"/>
        <w:right w:val="none" w:sz="0" w:space="0" w:color="auto"/>
      </w:divBdr>
      <w:divsChild>
        <w:div w:id="275793259">
          <w:marLeft w:val="0"/>
          <w:marRight w:val="0"/>
          <w:marTop w:val="0"/>
          <w:marBottom w:val="0"/>
          <w:divBdr>
            <w:top w:val="none" w:sz="0" w:space="0" w:color="auto"/>
            <w:left w:val="none" w:sz="0" w:space="0" w:color="auto"/>
            <w:bottom w:val="none" w:sz="0" w:space="0" w:color="auto"/>
            <w:right w:val="none" w:sz="0" w:space="0" w:color="auto"/>
          </w:divBdr>
        </w:div>
        <w:div w:id="1953780136">
          <w:marLeft w:val="0"/>
          <w:marRight w:val="0"/>
          <w:marTop w:val="150"/>
          <w:marBottom w:val="0"/>
          <w:divBdr>
            <w:top w:val="none" w:sz="0" w:space="0" w:color="auto"/>
            <w:left w:val="none" w:sz="0" w:space="0" w:color="auto"/>
            <w:bottom w:val="none" w:sz="0" w:space="0" w:color="auto"/>
            <w:right w:val="none" w:sz="0" w:space="0" w:color="auto"/>
          </w:divBdr>
          <w:divsChild>
            <w:div w:id="1386180218">
              <w:marLeft w:val="1155"/>
              <w:marRight w:val="0"/>
              <w:marTop w:val="0"/>
              <w:marBottom w:val="0"/>
              <w:divBdr>
                <w:top w:val="none" w:sz="0" w:space="0" w:color="auto"/>
                <w:left w:val="none" w:sz="0" w:space="0" w:color="auto"/>
                <w:bottom w:val="none" w:sz="0" w:space="0" w:color="auto"/>
                <w:right w:val="none" w:sz="0" w:space="0" w:color="auto"/>
              </w:divBdr>
            </w:div>
            <w:div w:id="1896240188">
              <w:marLeft w:val="1155"/>
              <w:marRight w:val="0"/>
              <w:marTop w:val="0"/>
              <w:marBottom w:val="0"/>
              <w:divBdr>
                <w:top w:val="none" w:sz="0" w:space="0" w:color="auto"/>
                <w:left w:val="none" w:sz="0" w:space="0" w:color="auto"/>
                <w:bottom w:val="none" w:sz="0" w:space="0" w:color="auto"/>
                <w:right w:val="none" w:sz="0" w:space="0" w:color="auto"/>
              </w:divBdr>
            </w:div>
            <w:div w:id="60446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56355">
      <w:bodyDiv w:val="1"/>
      <w:marLeft w:val="0"/>
      <w:marRight w:val="0"/>
      <w:marTop w:val="0"/>
      <w:marBottom w:val="0"/>
      <w:divBdr>
        <w:top w:val="none" w:sz="0" w:space="0" w:color="auto"/>
        <w:left w:val="none" w:sz="0" w:space="0" w:color="auto"/>
        <w:bottom w:val="none" w:sz="0" w:space="0" w:color="auto"/>
        <w:right w:val="none" w:sz="0" w:space="0" w:color="auto"/>
      </w:divBdr>
      <w:divsChild>
        <w:div w:id="236398865">
          <w:marLeft w:val="0"/>
          <w:marRight w:val="0"/>
          <w:marTop w:val="0"/>
          <w:marBottom w:val="0"/>
          <w:divBdr>
            <w:top w:val="none" w:sz="0" w:space="0" w:color="auto"/>
            <w:left w:val="none" w:sz="0" w:space="0" w:color="auto"/>
            <w:bottom w:val="none" w:sz="0" w:space="0" w:color="auto"/>
            <w:right w:val="none" w:sz="0" w:space="0" w:color="auto"/>
          </w:divBdr>
        </w:div>
        <w:div w:id="127940033">
          <w:marLeft w:val="0"/>
          <w:marRight w:val="0"/>
          <w:marTop w:val="150"/>
          <w:marBottom w:val="0"/>
          <w:divBdr>
            <w:top w:val="none" w:sz="0" w:space="0" w:color="auto"/>
            <w:left w:val="none" w:sz="0" w:space="0" w:color="auto"/>
            <w:bottom w:val="none" w:sz="0" w:space="0" w:color="auto"/>
            <w:right w:val="none" w:sz="0" w:space="0" w:color="auto"/>
          </w:divBdr>
          <w:divsChild>
            <w:div w:id="1983459547">
              <w:marLeft w:val="1155"/>
              <w:marRight w:val="0"/>
              <w:marTop w:val="0"/>
              <w:marBottom w:val="0"/>
              <w:divBdr>
                <w:top w:val="none" w:sz="0" w:space="0" w:color="auto"/>
                <w:left w:val="none" w:sz="0" w:space="0" w:color="auto"/>
                <w:bottom w:val="none" w:sz="0" w:space="0" w:color="auto"/>
                <w:right w:val="none" w:sz="0" w:space="0" w:color="auto"/>
              </w:divBdr>
            </w:div>
            <w:div w:id="1566186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178559">
      <w:bodyDiv w:val="1"/>
      <w:marLeft w:val="0"/>
      <w:marRight w:val="0"/>
      <w:marTop w:val="0"/>
      <w:marBottom w:val="0"/>
      <w:divBdr>
        <w:top w:val="none" w:sz="0" w:space="0" w:color="auto"/>
        <w:left w:val="none" w:sz="0" w:space="0" w:color="auto"/>
        <w:bottom w:val="none" w:sz="0" w:space="0" w:color="auto"/>
        <w:right w:val="none" w:sz="0" w:space="0" w:color="auto"/>
      </w:divBdr>
      <w:divsChild>
        <w:div w:id="1912734437">
          <w:marLeft w:val="0"/>
          <w:marRight w:val="0"/>
          <w:marTop w:val="0"/>
          <w:marBottom w:val="0"/>
          <w:divBdr>
            <w:top w:val="none" w:sz="0" w:space="0" w:color="auto"/>
            <w:left w:val="none" w:sz="0" w:space="0" w:color="auto"/>
            <w:bottom w:val="none" w:sz="0" w:space="0" w:color="auto"/>
            <w:right w:val="none" w:sz="0" w:space="0" w:color="auto"/>
          </w:divBdr>
        </w:div>
        <w:div w:id="945036652">
          <w:marLeft w:val="0"/>
          <w:marRight w:val="0"/>
          <w:marTop w:val="150"/>
          <w:marBottom w:val="0"/>
          <w:divBdr>
            <w:top w:val="none" w:sz="0" w:space="0" w:color="auto"/>
            <w:left w:val="none" w:sz="0" w:space="0" w:color="auto"/>
            <w:bottom w:val="none" w:sz="0" w:space="0" w:color="auto"/>
            <w:right w:val="none" w:sz="0" w:space="0" w:color="auto"/>
          </w:divBdr>
          <w:divsChild>
            <w:div w:id="581109236">
              <w:marLeft w:val="1155"/>
              <w:marRight w:val="0"/>
              <w:marTop w:val="0"/>
              <w:marBottom w:val="0"/>
              <w:divBdr>
                <w:top w:val="none" w:sz="0" w:space="0" w:color="auto"/>
                <w:left w:val="none" w:sz="0" w:space="0" w:color="auto"/>
                <w:bottom w:val="none" w:sz="0" w:space="0" w:color="auto"/>
                <w:right w:val="none" w:sz="0" w:space="0" w:color="auto"/>
              </w:divBdr>
            </w:div>
            <w:div w:id="1637491009">
              <w:marLeft w:val="1155"/>
              <w:marRight w:val="0"/>
              <w:marTop w:val="0"/>
              <w:marBottom w:val="0"/>
              <w:divBdr>
                <w:top w:val="none" w:sz="0" w:space="0" w:color="auto"/>
                <w:left w:val="none" w:sz="0" w:space="0" w:color="auto"/>
                <w:bottom w:val="none" w:sz="0" w:space="0" w:color="auto"/>
                <w:right w:val="none" w:sz="0" w:space="0" w:color="auto"/>
              </w:divBdr>
            </w:div>
            <w:div w:id="1352999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42285">
      <w:bodyDiv w:val="1"/>
      <w:marLeft w:val="0"/>
      <w:marRight w:val="0"/>
      <w:marTop w:val="0"/>
      <w:marBottom w:val="0"/>
      <w:divBdr>
        <w:top w:val="none" w:sz="0" w:space="0" w:color="auto"/>
        <w:left w:val="none" w:sz="0" w:space="0" w:color="auto"/>
        <w:bottom w:val="none" w:sz="0" w:space="0" w:color="auto"/>
        <w:right w:val="none" w:sz="0" w:space="0" w:color="auto"/>
      </w:divBdr>
      <w:divsChild>
        <w:div w:id="700785417">
          <w:marLeft w:val="0"/>
          <w:marRight w:val="0"/>
          <w:marTop w:val="0"/>
          <w:marBottom w:val="0"/>
          <w:divBdr>
            <w:top w:val="none" w:sz="0" w:space="0" w:color="auto"/>
            <w:left w:val="none" w:sz="0" w:space="0" w:color="auto"/>
            <w:bottom w:val="none" w:sz="0" w:space="0" w:color="auto"/>
            <w:right w:val="none" w:sz="0" w:space="0" w:color="auto"/>
          </w:divBdr>
        </w:div>
        <w:div w:id="516887745">
          <w:marLeft w:val="0"/>
          <w:marRight w:val="0"/>
          <w:marTop w:val="150"/>
          <w:marBottom w:val="0"/>
          <w:divBdr>
            <w:top w:val="none" w:sz="0" w:space="0" w:color="auto"/>
            <w:left w:val="none" w:sz="0" w:space="0" w:color="auto"/>
            <w:bottom w:val="none" w:sz="0" w:space="0" w:color="auto"/>
            <w:right w:val="none" w:sz="0" w:space="0" w:color="auto"/>
          </w:divBdr>
          <w:divsChild>
            <w:div w:id="1041319968">
              <w:marLeft w:val="1155"/>
              <w:marRight w:val="0"/>
              <w:marTop w:val="0"/>
              <w:marBottom w:val="0"/>
              <w:divBdr>
                <w:top w:val="none" w:sz="0" w:space="0" w:color="auto"/>
                <w:left w:val="none" w:sz="0" w:space="0" w:color="auto"/>
                <w:bottom w:val="none" w:sz="0" w:space="0" w:color="auto"/>
                <w:right w:val="none" w:sz="0" w:space="0" w:color="auto"/>
              </w:divBdr>
            </w:div>
            <w:div w:id="294338372">
              <w:marLeft w:val="1155"/>
              <w:marRight w:val="0"/>
              <w:marTop w:val="0"/>
              <w:marBottom w:val="0"/>
              <w:divBdr>
                <w:top w:val="none" w:sz="0" w:space="0" w:color="auto"/>
                <w:left w:val="none" w:sz="0" w:space="0" w:color="auto"/>
                <w:bottom w:val="none" w:sz="0" w:space="0" w:color="auto"/>
                <w:right w:val="none" w:sz="0" w:space="0" w:color="auto"/>
              </w:divBdr>
            </w:div>
            <w:div w:id="73311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8831915">
      <w:bodyDiv w:val="1"/>
      <w:marLeft w:val="0"/>
      <w:marRight w:val="0"/>
      <w:marTop w:val="0"/>
      <w:marBottom w:val="0"/>
      <w:divBdr>
        <w:top w:val="none" w:sz="0" w:space="0" w:color="auto"/>
        <w:left w:val="none" w:sz="0" w:space="0" w:color="auto"/>
        <w:bottom w:val="none" w:sz="0" w:space="0" w:color="auto"/>
        <w:right w:val="none" w:sz="0" w:space="0" w:color="auto"/>
      </w:divBdr>
      <w:divsChild>
        <w:div w:id="1125852122">
          <w:marLeft w:val="0"/>
          <w:marRight w:val="0"/>
          <w:marTop w:val="0"/>
          <w:marBottom w:val="0"/>
          <w:divBdr>
            <w:top w:val="none" w:sz="0" w:space="0" w:color="auto"/>
            <w:left w:val="none" w:sz="0" w:space="0" w:color="auto"/>
            <w:bottom w:val="none" w:sz="0" w:space="0" w:color="auto"/>
            <w:right w:val="none" w:sz="0" w:space="0" w:color="auto"/>
          </w:divBdr>
        </w:div>
        <w:div w:id="758991004">
          <w:marLeft w:val="0"/>
          <w:marRight w:val="0"/>
          <w:marTop w:val="150"/>
          <w:marBottom w:val="0"/>
          <w:divBdr>
            <w:top w:val="none" w:sz="0" w:space="0" w:color="auto"/>
            <w:left w:val="none" w:sz="0" w:space="0" w:color="auto"/>
            <w:bottom w:val="none" w:sz="0" w:space="0" w:color="auto"/>
            <w:right w:val="none" w:sz="0" w:space="0" w:color="auto"/>
          </w:divBdr>
          <w:divsChild>
            <w:div w:id="1007515409">
              <w:marLeft w:val="1155"/>
              <w:marRight w:val="0"/>
              <w:marTop w:val="0"/>
              <w:marBottom w:val="0"/>
              <w:divBdr>
                <w:top w:val="none" w:sz="0" w:space="0" w:color="auto"/>
                <w:left w:val="none" w:sz="0" w:space="0" w:color="auto"/>
                <w:bottom w:val="none" w:sz="0" w:space="0" w:color="auto"/>
                <w:right w:val="none" w:sz="0" w:space="0" w:color="auto"/>
              </w:divBdr>
            </w:div>
            <w:div w:id="1825469722">
              <w:marLeft w:val="1155"/>
              <w:marRight w:val="0"/>
              <w:marTop w:val="0"/>
              <w:marBottom w:val="0"/>
              <w:divBdr>
                <w:top w:val="none" w:sz="0" w:space="0" w:color="auto"/>
                <w:left w:val="none" w:sz="0" w:space="0" w:color="auto"/>
                <w:bottom w:val="none" w:sz="0" w:space="0" w:color="auto"/>
                <w:right w:val="none" w:sz="0" w:space="0" w:color="auto"/>
              </w:divBdr>
            </w:div>
            <w:div w:id="120651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876229">
      <w:bodyDiv w:val="1"/>
      <w:marLeft w:val="0"/>
      <w:marRight w:val="0"/>
      <w:marTop w:val="0"/>
      <w:marBottom w:val="0"/>
      <w:divBdr>
        <w:top w:val="none" w:sz="0" w:space="0" w:color="auto"/>
        <w:left w:val="none" w:sz="0" w:space="0" w:color="auto"/>
        <w:bottom w:val="none" w:sz="0" w:space="0" w:color="auto"/>
        <w:right w:val="none" w:sz="0" w:space="0" w:color="auto"/>
      </w:divBdr>
      <w:divsChild>
        <w:div w:id="687678095">
          <w:marLeft w:val="0"/>
          <w:marRight w:val="0"/>
          <w:marTop w:val="0"/>
          <w:marBottom w:val="0"/>
          <w:divBdr>
            <w:top w:val="none" w:sz="0" w:space="0" w:color="auto"/>
            <w:left w:val="none" w:sz="0" w:space="0" w:color="auto"/>
            <w:bottom w:val="none" w:sz="0" w:space="0" w:color="auto"/>
            <w:right w:val="none" w:sz="0" w:space="0" w:color="auto"/>
          </w:divBdr>
        </w:div>
        <w:div w:id="158542819">
          <w:marLeft w:val="0"/>
          <w:marRight w:val="0"/>
          <w:marTop w:val="150"/>
          <w:marBottom w:val="0"/>
          <w:divBdr>
            <w:top w:val="none" w:sz="0" w:space="0" w:color="auto"/>
            <w:left w:val="none" w:sz="0" w:space="0" w:color="auto"/>
            <w:bottom w:val="none" w:sz="0" w:space="0" w:color="auto"/>
            <w:right w:val="none" w:sz="0" w:space="0" w:color="auto"/>
          </w:divBdr>
          <w:divsChild>
            <w:div w:id="25374733">
              <w:marLeft w:val="1155"/>
              <w:marRight w:val="0"/>
              <w:marTop w:val="0"/>
              <w:marBottom w:val="0"/>
              <w:divBdr>
                <w:top w:val="none" w:sz="0" w:space="0" w:color="auto"/>
                <w:left w:val="none" w:sz="0" w:space="0" w:color="auto"/>
                <w:bottom w:val="none" w:sz="0" w:space="0" w:color="auto"/>
                <w:right w:val="none" w:sz="0" w:space="0" w:color="auto"/>
              </w:divBdr>
            </w:div>
            <w:div w:id="20325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0842">
      <w:bodyDiv w:val="1"/>
      <w:marLeft w:val="0"/>
      <w:marRight w:val="0"/>
      <w:marTop w:val="0"/>
      <w:marBottom w:val="0"/>
      <w:divBdr>
        <w:top w:val="none" w:sz="0" w:space="0" w:color="auto"/>
        <w:left w:val="none" w:sz="0" w:space="0" w:color="auto"/>
        <w:bottom w:val="none" w:sz="0" w:space="0" w:color="auto"/>
        <w:right w:val="none" w:sz="0" w:space="0" w:color="auto"/>
      </w:divBdr>
      <w:divsChild>
        <w:div w:id="1098721617">
          <w:marLeft w:val="0"/>
          <w:marRight w:val="0"/>
          <w:marTop w:val="0"/>
          <w:marBottom w:val="0"/>
          <w:divBdr>
            <w:top w:val="none" w:sz="0" w:space="0" w:color="auto"/>
            <w:left w:val="none" w:sz="0" w:space="0" w:color="auto"/>
            <w:bottom w:val="none" w:sz="0" w:space="0" w:color="auto"/>
            <w:right w:val="none" w:sz="0" w:space="0" w:color="auto"/>
          </w:divBdr>
        </w:div>
        <w:div w:id="860780440">
          <w:marLeft w:val="0"/>
          <w:marRight w:val="0"/>
          <w:marTop w:val="150"/>
          <w:marBottom w:val="0"/>
          <w:divBdr>
            <w:top w:val="none" w:sz="0" w:space="0" w:color="auto"/>
            <w:left w:val="none" w:sz="0" w:space="0" w:color="auto"/>
            <w:bottom w:val="none" w:sz="0" w:space="0" w:color="auto"/>
            <w:right w:val="none" w:sz="0" w:space="0" w:color="auto"/>
          </w:divBdr>
          <w:divsChild>
            <w:div w:id="1481851912">
              <w:marLeft w:val="1155"/>
              <w:marRight w:val="0"/>
              <w:marTop w:val="0"/>
              <w:marBottom w:val="0"/>
              <w:divBdr>
                <w:top w:val="none" w:sz="0" w:space="0" w:color="auto"/>
                <w:left w:val="none" w:sz="0" w:space="0" w:color="auto"/>
                <w:bottom w:val="none" w:sz="0" w:space="0" w:color="auto"/>
                <w:right w:val="none" w:sz="0" w:space="0" w:color="auto"/>
              </w:divBdr>
            </w:div>
            <w:div w:id="163787155">
              <w:marLeft w:val="1155"/>
              <w:marRight w:val="0"/>
              <w:marTop w:val="0"/>
              <w:marBottom w:val="0"/>
              <w:divBdr>
                <w:top w:val="none" w:sz="0" w:space="0" w:color="auto"/>
                <w:left w:val="none" w:sz="0" w:space="0" w:color="auto"/>
                <w:bottom w:val="none" w:sz="0" w:space="0" w:color="auto"/>
                <w:right w:val="none" w:sz="0" w:space="0" w:color="auto"/>
              </w:divBdr>
            </w:div>
            <w:div w:id="160511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346460">
      <w:bodyDiv w:val="1"/>
      <w:marLeft w:val="0"/>
      <w:marRight w:val="0"/>
      <w:marTop w:val="0"/>
      <w:marBottom w:val="0"/>
      <w:divBdr>
        <w:top w:val="none" w:sz="0" w:space="0" w:color="auto"/>
        <w:left w:val="none" w:sz="0" w:space="0" w:color="auto"/>
        <w:bottom w:val="none" w:sz="0" w:space="0" w:color="auto"/>
        <w:right w:val="none" w:sz="0" w:space="0" w:color="auto"/>
      </w:divBdr>
      <w:divsChild>
        <w:div w:id="1622304980">
          <w:marLeft w:val="0"/>
          <w:marRight w:val="0"/>
          <w:marTop w:val="0"/>
          <w:marBottom w:val="0"/>
          <w:divBdr>
            <w:top w:val="none" w:sz="0" w:space="0" w:color="auto"/>
            <w:left w:val="none" w:sz="0" w:space="0" w:color="auto"/>
            <w:bottom w:val="none" w:sz="0" w:space="0" w:color="auto"/>
            <w:right w:val="none" w:sz="0" w:space="0" w:color="auto"/>
          </w:divBdr>
        </w:div>
        <w:div w:id="2037729190">
          <w:marLeft w:val="0"/>
          <w:marRight w:val="0"/>
          <w:marTop w:val="150"/>
          <w:marBottom w:val="0"/>
          <w:divBdr>
            <w:top w:val="none" w:sz="0" w:space="0" w:color="auto"/>
            <w:left w:val="none" w:sz="0" w:space="0" w:color="auto"/>
            <w:bottom w:val="none" w:sz="0" w:space="0" w:color="auto"/>
            <w:right w:val="none" w:sz="0" w:space="0" w:color="auto"/>
          </w:divBdr>
          <w:divsChild>
            <w:div w:id="752320102">
              <w:marLeft w:val="1155"/>
              <w:marRight w:val="0"/>
              <w:marTop w:val="0"/>
              <w:marBottom w:val="0"/>
              <w:divBdr>
                <w:top w:val="none" w:sz="0" w:space="0" w:color="auto"/>
                <w:left w:val="none" w:sz="0" w:space="0" w:color="auto"/>
                <w:bottom w:val="none" w:sz="0" w:space="0" w:color="auto"/>
                <w:right w:val="none" w:sz="0" w:space="0" w:color="auto"/>
              </w:divBdr>
            </w:div>
            <w:div w:id="1045834557">
              <w:marLeft w:val="1155"/>
              <w:marRight w:val="0"/>
              <w:marTop w:val="0"/>
              <w:marBottom w:val="0"/>
              <w:divBdr>
                <w:top w:val="none" w:sz="0" w:space="0" w:color="auto"/>
                <w:left w:val="none" w:sz="0" w:space="0" w:color="auto"/>
                <w:bottom w:val="none" w:sz="0" w:space="0" w:color="auto"/>
                <w:right w:val="none" w:sz="0" w:space="0" w:color="auto"/>
              </w:divBdr>
            </w:div>
            <w:div w:id="1616908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494420">
      <w:bodyDiv w:val="1"/>
      <w:marLeft w:val="0"/>
      <w:marRight w:val="0"/>
      <w:marTop w:val="0"/>
      <w:marBottom w:val="0"/>
      <w:divBdr>
        <w:top w:val="none" w:sz="0" w:space="0" w:color="auto"/>
        <w:left w:val="none" w:sz="0" w:space="0" w:color="auto"/>
        <w:bottom w:val="none" w:sz="0" w:space="0" w:color="auto"/>
        <w:right w:val="none" w:sz="0" w:space="0" w:color="auto"/>
      </w:divBdr>
      <w:divsChild>
        <w:div w:id="1952544759">
          <w:marLeft w:val="0"/>
          <w:marRight w:val="0"/>
          <w:marTop w:val="0"/>
          <w:marBottom w:val="0"/>
          <w:divBdr>
            <w:top w:val="none" w:sz="0" w:space="0" w:color="auto"/>
            <w:left w:val="none" w:sz="0" w:space="0" w:color="auto"/>
            <w:bottom w:val="none" w:sz="0" w:space="0" w:color="auto"/>
            <w:right w:val="none" w:sz="0" w:space="0" w:color="auto"/>
          </w:divBdr>
        </w:div>
        <w:div w:id="256789257">
          <w:marLeft w:val="0"/>
          <w:marRight w:val="0"/>
          <w:marTop w:val="150"/>
          <w:marBottom w:val="0"/>
          <w:divBdr>
            <w:top w:val="none" w:sz="0" w:space="0" w:color="auto"/>
            <w:left w:val="none" w:sz="0" w:space="0" w:color="auto"/>
            <w:bottom w:val="none" w:sz="0" w:space="0" w:color="auto"/>
            <w:right w:val="none" w:sz="0" w:space="0" w:color="auto"/>
          </w:divBdr>
          <w:divsChild>
            <w:div w:id="586155545">
              <w:marLeft w:val="1155"/>
              <w:marRight w:val="0"/>
              <w:marTop w:val="0"/>
              <w:marBottom w:val="0"/>
              <w:divBdr>
                <w:top w:val="none" w:sz="0" w:space="0" w:color="auto"/>
                <w:left w:val="none" w:sz="0" w:space="0" w:color="auto"/>
                <w:bottom w:val="none" w:sz="0" w:space="0" w:color="auto"/>
                <w:right w:val="none" w:sz="0" w:space="0" w:color="auto"/>
              </w:divBdr>
            </w:div>
            <w:div w:id="1831408128">
              <w:marLeft w:val="1155"/>
              <w:marRight w:val="0"/>
              <w:marTop w:val="0"/>
              <w:marBottom w:val="0"/>
              <w:divBdr>
                <w:top w:val="none" w:sz="0" w:space="0" w:color="auto"/>
                <w:left w:val="none" w:sz="0" w:space="0" w:color="auto"/>
                <w:bottom w:val="none" w:sz="0" w:space="0" w:color="auto"/>
                <w:right w:val="none" w:sz="0" w:space="0" w:color="auto"/>
              </w:divBdr>
            </w:div>
            <w:div w:id="247496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615478">
      <w:bodyDiv w:val="1"/>
      <w:marLeft w:val="0"/>
      <w:marRight w:val="0"/>
      <w:marTop w:val="0"/>
      <w:marBottom w:val="0"/>
      <w:divBdr>
        <w:top w:val="none" w:sz="0" w:space="0" w:color="auto"/>
        <w:left w:val="none" w:sz="0" w:space="0" w:color="auto"/>
        <w:bottom w:val="none" w:sz="0" w:space="0" w:color="auto"/>
        <w:right w:val="none" w:sz="0" w:space="0" w:color="auto"/>
      </w:divBdr>
      <w:divsChild>
        <w:div w:id="829103702">
          <w:marLeft w:val="0"/>
          <w:marRight w:val="0"/>
          <w:marTop w:val="0"/>
          <w:marBottom w:val="0"/>
          <w:divBdr>
            <w:top w:val="none" w:sz="0" w:space="0" w:color="auto"/>
            <w:left w:val="none" w:sz="0" w:space="0" w:color="auto"/>
            <w:bottom w:val="none" w:sz="0" w:space="0" w:color="auto"/>
            <w:right w:val="none" w:sz="0" w:space="0" w:color="auto"/>
          </w:divBdr>
        </w:div>
        <w:div w:id="1490511834">
          <w:marLeft w:val="0"/>
          <w:marRight w:val="0"/>
          <w:marTop w:val="150"/>
          <w:marBottom w:val="0"/>
          <w:divBdr>
            <w:top w:val="none" w:sz="0" w:space="0" w:color="auto"/>
            <w:left w:val="none" w:sz="0" w:space="0" w:color="auto"/>
            <w:bottom w:val="none" w:sz="0" w:space="0" w:color="auto"/>
            <w:right w:val="none" w:sz="0" w:space="0" w:color="auto"/>
          </w:divBdr>
          <w:divsChild>
            <w:div w:id="819077643">
              <w:marLeft w:val="1155"/>
              <w:marRight w:val="0"/>
              <w:marTop w:val="0"/>
              <w:marBottom w:val="0"/>
              <w:divBdr>
                <w:top w:val="none" w:sz="0" w:space="0" w:color="auto"/>
                <w:left w:val="none" w:sz="0" w:space="0" w:color="auto"/>
                <w:bottom w:val="none" w:sz="0" w:space="0" w:color="auto"/>
                <w:right w:val="none" w:sz="0" w:space="0" w:color="auto"/>
              </w:divBdr>
            </w:div>
            <w:div w:id="269894116">
              <w:marLeft w:val="1155"/>
              <w:marRight w:val="0"/>
              <w:marTop w:val="0"/>
              <w:marBottom w:val="0"/>
              <w:divBdr>
                <w:top w:val="none" w:sz="0" w:space="0" w:color="auto"/>
                <w:left w:val="none" w:sz="0" w:space="0" w:color="auto"/>
                <w:bottom w:val="none" w:sz="0" w:space="0" w:color="auto"/>
                <w:right w:val="none" w:sz="0" w:space="0" w:color="auto"/>
              </w:divBdr>
            </w:div>
            <w:div w:id="1911572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5889626">
      <w:bodyDiv w:val="1"/>
      <w:marLeft w:val="0"/>
      <w:marRight w:val="0"/>
      <w:marTop w:val="0"/>
      <w:marBottom w:val="0"/>
      <w:divBdr>
        <w:top w:val="none" w:sz="0" w:space="0" w:color="auto"/>
        <w:left w:val="none" w:sz="0" w:space="0" w:color="auto"/>
        <w:bottom w:val="none" w:sz="0" w:space="0" w:color="auto"/>
        <w:right w:val="none" w:sz="0" w:space="0" w:color="auto"/>
      </w:divBdr>
      <w:divsChild>
        <w:div w:id="384837098">
          <w:marLeft w:val="0"/>
          <w:marRight w:val="0"/>
          <w:marTop w:val="0"/>
          <w:marBottom w:val="0"/>
          <w:divBdr>
            <w:top w:val="none" w:sz="0" w:space="0" w:color="auto"/>
            <w:left w:val="none" w:sz="0" w:space="0" w:color="auto"/>
            <w:bottom w:val="none" w:sz="0" w:space="0" w:color="auto"/>
            <w:right w:val="none" w:sz="0" w:space="0" w:color="auto"/>
          </w:divBdr>
        </w:div>
        <w:div w:id="767893981">
          <w:marLeft w:val="0"/>
          <w:marRight w:val="0"/>
          <w:marTop w:val="150"/>
          <w:marBottom w:val="0"/>
          <w:divBdr>
            <w:top w:val="none" w:sz="0" w:space="0" w:color="auto"/>
            <w:left w:val="none" w:sz="0" w:space="0" w:color="auto"/>
            <w:bottom w:val="none" w:sz="0" w:space="0" w:color="auto"/>
            <w:right w:val="none" w:sz="0" w:space="0" w:color="auto"/>
          </w:divBdr>
          <w:divsChild>
            <w:div w:id="1809467630">
              <w:marLeft w:val="1155"/>
              <w:marRight w:val="0"/>
              <w:marTop w:val="0"/>
              <w:marBottom w:val="0"/>
              <w:divBdr>
                <w:top w:val="none" w:sz="0" w:space="0" w:color="auto"/>
                <w:left w:val="none" w:sz="0" w:space="0" w:color="auto"/>
                <w:bottom w:val="none" w:sz="0" w:space="0" w:color="auto"/>
                <w:right w:val="none" w:sz="0" w:space="0" w:color="auto"/>
              </w:divBdr>
            </w:div>
            <w:div w:id="1871990219">
              <w:marLeft w:val="1155"/>
              <w:marRight w:val="0"/>
              <w:marTop w:val="0"/>
              <w:marBottom w:val="0"/>
              <w:divBdr>
                <w:top w:val="none" w:sz="0" w:space="0" w:color="auto"/>
                <w:left w:val="none" w:sz="0" w:space="0" w:color="auto"/>
                <w:bottom w:val="none" w:sz="0" w:space="0" w:color="auto"/>
                <w:right w:val="none" w:sz="0" w:space="0" w:color="auto"/>
              </w:divBdr>
            </w:div>
            <w:div w:id="35874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57803">
      <w:bodyDiv w:val="1"/>
      <w:marLeft w:val="0"/>
      <w:marRight w:val="0"/>
      <w:marTop w:val="0"/>
      <w:marBottom w:val="0"/>
      <w:divBdr>
        <w:top w:val="none" w:sz="0" w:space="0" w:color="auto"/>
        <w:left w:val="none" w:sz="0" w:space="0" w:color="auto"/>
        <w:bottom w:val="none" w:sz="0" w:space="0" w:color="auto"/>
        <w:right w:val="none" w:sz="0" w:space="0" w:color="auto"/>
      </w:divBdr>
      <w:divsChild>
        <w:div w:id="44256577">
          <w:marLeft w:val="0"/>
          <w:marRight w:val="0"/>
          <w:marTop w:val="0"/>
          <w:marBottom w:val="0"/>
          <w:divBdr>
            <w:top w:val="none" w:sz="0" w:space="0" w:color="auto"/>
            <w:left w:val="none" w:sz="0" w:space="0" w:color="auto"/>
            <w:bottom w:val="none" w:sz="0" w:space="0" w:color="auto"/>
            <w:right w:val="none" w:sz="0" w:space="0" w:color="auto"/>
          </w:divBdr>
        </w:div>
        <w:div w:id="603000451">
          <w:marLeft w:val="0"/>
          <w:marRight w:val="0"/>
          <w:marTop w:val="150"/>
          <w:marBottom w:val="0"/>
          <w:divBdr>
            <w:top w:val="none" w:sz="0" w:space="0" w:color="auto"/>
            <w:left w:val="none" w:sz="0" w:space="0" w:color="auto"/>
            <w:bottom w:val="none" w:sz="0" w:space="0" w:color="auto"/>
            <w:right w:val="none" w:sz="0" w:space="0" w:color="auto"/>
          </w:divBdr>
          <w:divsChild>
            <w:div w:id="413430349">
              <w:marLeft w:val="1155"/>
              <w:marRight w:val="0"/>
              <w:marTop w:val="0"/>
              <w:marBottom w:val="0"/>
              <w:divBdr>
                <w:top w:val="none" w:sz="0" w:space="0" w:color="auto"/>
                <w:left w:val="none" w:sz="0" w:space="0" w:color="auto"/>
                <w:bottom w:val="none" w:sz="0" w:space="0" w:color="auto"/>
                <w:right w:val="none" w:sz="0" w:space="0" w:color="auto"/>
              </w:divBdr>
            </w:div>
            <w:div w:id="524946489">
              <w:marLeft w:val="1155"/>
              <w:marRight w:val="0"/>
              <w:marTop w:val="0"/>
              <w:marBottom w:val="0"/>
              <w:divBdr>
                <w:top w:val="none" w:sz="0" w:space="0" w:color="auto"/>
                <w:left w:val="none" w:sz="0" w:space="0" w:color="auto"/>
                <w:bottom w:val="none" w:sz="0" w:space="0" w:color="auto"/>
                <w:right w:val="none" w:sz="0" w:space="0" w:color="auto"/>
              </w:divBdr>
            </w:div>
            <w:div w:id="1627466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269883">
      <w:bodyDiv w:val="1"/>
      <w:marLeft w:val="0"/>
      <w:marRight w:val="0"/>
      <w:marTop w:val="0"/>
      <w:marBottom w:val="0"/>
      <w:divBdr>
        <w:top w:val="none" w:sz="0" w:space="0" w:color="auto"/>
        <w:left w:val="none" w:sz="0" w:space="0" w:color="auto"/>
        <w:bottom w:val="none" w:sz="0" w:space="0" w:color="auto"/>
        <w:right w:val="none" w:sz="0" w:space="0" w:color="auto"/>
      </w:divBdr>
      <w:divsChild>
        <w:div w:id="895817185">
          <w:marLeft w:val="0"/>
          <w:marRight w:val="0"/>
          <w:marTop w:val="0"/>
          <w:marBottom w:val="0"/>
          <w:divBdr>
            <w:top w:val="none" w:sz="0" w:space="0" w:color="auto"/>
            <w:left w:val="none" w:sz="0" w:space="0" w:color="auto"/>
            <w:bottom w:val="none" w:sz="0" w:space="0" w:color="auto"/>
            <w:right w:val="none" w:sz="0" w:space="0" w:color="auto"/>
          </w:divBdr>
        </w:div>
        <w:div w:id="1543400934">
          <w:marLeft w:val="0"/>
          <w:marRight w:val="0"/>
          <w:marTop w:val="150"/>
          <w:marBottom w:val="0"/>
          <w:divBdr>
            <w:top w:val="none" w:sz="0" w:space="0" w:color="auto"/>
            <w:left w:val="none" w:sz="0" w:space="0" w:color="auto"/>
            <w:bottom w:val="none" w:sz="0" w:space="0" w:color="auto"/>
            <w:right w:val="none" w:sz="0" w:space="0" w:color="auto"/>
          </w:divBdr>
          <w:divsChild>
            <w:div w:id="714889409">
              <w:marLeft w:val="1155"/>
              <w:marRight w:val="0"/>
              <w:marTop w:val="0"/>
              <w:marBottom w:val="0"/>
              <w:divBdr>
                <w:top w:val="none" w:sz="0" w:space="0" w:color="auto"/>
                <w:left w:val="none" w:sz="0" w:space="0" w:color="auto"/>
                <w:bottom w:val="none" w:sz="0" w:space="0" w:color="auto"/>
                <w:right w:val="none" w:sz="0" w:space="0" w:color="auto"/>
              </w:divBdr>
            </w:div>
            <w:div w:id="268393327">
              <w:marLeft w:val="1155"/>
              <w:marRight w:val="0"/>
              <w:marTop w:val="0"/>
              <w:marBottom w:val="0"/>
              <w:divBdr>
                <w:top w:val="none" w:sz="0" w:space="0" w:color="auto"/>
                <w:left w:val="none" w:sz="0" w:space="0" w:color="auto"/>
                <w:bottom w:val="none" w:sz="0" w:space="0" w:color="auto"/>
                <w:right w:val="none" w:sz="0" w:space="0" w:color="auto"/>
              </w:divBdr>
            </w:div>
            <w:div w:id="129783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513705">
      <w:bodyDiv w:val="1"/>
      <w:marLeft w:val="0"/>
      <w:marRight w:val="0"/>
      <w:marTop w:val="0"/>
      <w:marBottom w:val="0"/>
      <w:divBdr>
        <w:top w:val="none" w:sz="0" w:space="0" w:color="auto"/>
        <w:left w:val="none" w:sz="0" w:space="0" w:color="auto"/>
        <w:bottom w:val="none" w:sz="0" w:space="0" w:color="auto"/>
        <w:right w:val="none" w:sz="0" w:space="0" w:color="auto"/>
      </w:divBdr>
      <w:divsChild>
        <w:div w:id="1906404650">
          <w:marLeft w:val="0"/>
          <w:marRight w:val="0"/>
          <w:marTop w:val="0"/>
          <w:marBottom w:val="0"/>
          <w:divBdr>
            <w:top w:val="none" w:sz="0" w:space="0" w:color="auto"/>
            <w:left w:val="none" w:sz="0" w:space="0" w:color="auto"/>
            <w:bottom w:val="none" w:sz="0" w:space="0" w:color="auto"/>
            <w:right w:val="none" w:sz="0" w:space="0" w:color="auto"/>
          </w:divBdr>
        </w:div>
        <w:div w:id="846941851">
          <w:marLeft w:val="0"/>
          <w:marRight w:val="0"/>
          <w:marTop w:val="150"/>
          <w:marBottom w:val="0"/>
          <w:divBdr>
            <w:top w:val="none" w:sz="0" w:space="0" w:color="auto"/>
            <w:left w:val="none" w:sz="0" w:space="0" w:color="auto"/>
            <w:bottom w:val="none" w:sz="0" w:space="0" w:color="auto"/>
            <w:right w:val="none" w:sz="0" w:space="0" w:color="auto"/>
          </w:divBdr>
          <w:divsChild>
            <w:div w:id="235015602">
              <w:marLeft w:val="1155"/>
              <w:marRight w:val="0"/>
              <w:marTop w:val="0"/>
              <w:marBottom w:val="0"/>
              <w:divBdr>
                <w:top w:val="none" w:sz="0" w:space="0" w:color="auto"/>
                <w:left w:val="none" w:sz="0" w:space="0" w:color="auto"/>
                <w:bottom w:val="none" w:sz="0" w:space="0" w:color="auto"/>
                <w:right w:val="none" w:sz="0" w:space="0" w:color="auto"/>
              </w:divBdr>
            </w:div>
            <w:div w:id="1856117467">
              <w:marLeft w:val="1155"/>
              <w:marRight w:val="0"/>
              <w:marTop w:val="0"/>
              <w:marBottom w:val="0"/>
              <w:divBdr>
                <w:top w:val="none" w:sz="0" w:space="0" w:color="auto"/>
                <w:left w:val="none" w:sz="0" w:space="0" w:color="auto"/>
                <w:bottom w:val="none" w:sz="0" w:space="0" w:color="auto"/>
                <w:right w:val="none" w:sz="0" w:space="0" w:color="auto"/>
              </w:divBdr>
            </w:div>
            <w:div w:id="1334917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659163">
      <w:bodyDiv w:val="1"/>
      <w:marLeft w:val="0"/>
      <w:marRight w:val="0"/>
      <w:marTop w:val="0"/>
      <w:marBottom w:val="0"/>
      <w:divBdr>
        <w:top w:val="none" w:sz="0" w:space="0" w:color="auto"/>
        <w:left w:val="none" w:sz="0" w:space="0" w:color="auto"/>
        <w:bottom w:val="none" w:sz="0" w:space="0" w:color="auto"/>
        <w:right w:val="none" w:sz="0" w:space="0" w:color="auto"/>
      </w:divBdr>
      <w:divsChild>
        <w:div w:id="1051274193">
          <w:marLeft w:val="0"/>
          <w:marRight w:val="0"/>
          <w:marTop w:val="0"/>
          <w:marBottom w:val="0"/>
          <w:divBdr>
            <w:top w:val="none" w:sz="0" w:space="0" w:color="auto"/>
            <w:left w:val="none" w:sz="0" w:space="0" w:color="auto"/>
            <w:bottom w:val="none" w:sz="0" w:space="0" w:color="auto"/>
            <w:right w:val="none" w:sz="0" w:space="0" w:color="auto"/>
          </w:divBdr>
        </w:div>
        <w:div w:id="343480833">
          <w:marLeft w:val="0"/>
          <w:marRight w:val="0"/>
          <w:marTop w:val="150"/>
          <w:marBottom w:val="0"/>
          <w:divBdr>
            <w:top w:val="none" w:sz="0" w:space="0" w:color="auto"/>
            <w:left w:val="none" w:sz="0" w:space="0" w:color="auto"/>
            <w:bottom w:val="none" w:sz="0" w:space="0" w:color="auto"/>
            <w:right w:val="none" w:sz="0" w:space="0" w:color="auto"/>
          </w:divBdr>
          <w:divsChild>
            <w:div w:id="284118697">
              <w:marLeft w:val="1155"/>
              <w:marRight w:val="0"/>
              <w:marTop w:val="0"/>
              <w:marBottom w:val="0"/>
              <w:divBdr>
                <w:top w:val="none" w:sz="0" w:space="0" w:color="auto"/>
                <w:left w:val="none" w:sz="0" w:space="0" w:color="auto"/>
                <w:bottom w:val="none" w:sz="0" w:space="0" w:color="auto"/>
                <w:right w:val="none" w:sz="0" w:space="0" w:color="auto"/>
              </w:divBdr>
            </w:div>
            <w:div w:id="1199464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555278">
      <w:bodyDiv w:val="1"/>
      <w:marLeft w:val="0"/>
      <w:marRight w:val="0"/>
      <w:marTop w:val="0"/>
      <w:marBottom w:val="0"/>
      <w:divBdr>
        <w:top w:val="none" w:sz="0" w:space="0" w:color="auto"/>
        <w:left w:val="none" w:sz="0" w:space="0" w:color="auto"/>
        <w:bottom w:val="none" w:sz="0" w:space="0" w:color="auto"/>
        <w:right w:val="none" w:sz="0" w:space="0" w:color="auto"/>
      </w:divBdr>
      <w:divsChild>
        <w:div w:id="1450513103">
          <w:marLeft w:val="0"/>
          <w:marRight w:val="0"/>
          <w:marTop w:val="0"/>
          <w:marBottom w:val="0"/>
          <w:divBdr>
            <w:top w:val="none" w:sz="0" w:space="0" w:color="auto"/>
            <w:left w:val="none" w:sz="0" w:space="0" w:color="auto"/>
            <w:bottom w:val="none" w:sz="0" w:space="0" w:color="auto"/>
            <w:right w:val="none" w:sz="0" w:space="0" w:color="auto"/>
          </w:divBdr>
        </w:div>
        <w:div w:id="1072655489">
          <w:marLeft w:val="0"/>
          <w:marRight w:val="0"/>
          <w:marTop w:val="150"/>
          <w:marBottom w:val="0"/>
          <w:divBdr>
            <w:top w:val="none" w:sz="0" w:space="0" w:color="auto"/>
            <w:left w:val="none" w:sz="0" w:space="0" w:color="auto"/>
            <w:bottom w:val="none" w:sz="0" w:space="0" w:color="auto"/>
            <w:right w:val="none" w:sz="0" w:space="0" w:color="auto"/>
          </w:divBdr>
          <w:divsChild>
            <w:div w:id="1353412538">
              <w:marLeft w:val="1155"/>
              <w:marRight w:val="0"/>
              <w:marTop w:val="0"/>
              <w:marBottom w:val="0"/>
              <w:divBdr>
                <w:top w:val="none" w:sz="0" w:space="0" w:color="auto"/>
                <w:left w:val="none" w:sz="0" w:space="0" w:color="auto"/>
                <w:bottom w:val="none" w:sz="0" w:space="0" w:color="auto"/>
                <w:right w:val="none" w:sz="0" w:space="0" w:color="auto"/>
              </w:divBdr>
            </w:div>
            <w:div w:id="1607467130">
              <w:marLeft w:val="1155"/>
              <w:marRight w:val="0"/>
              <w:marTop w:val="0"/>
              <w:marBottom w:val="0"/>
              <w:divBdr>
                <w:top w:val="none" w:sz="0" w:space="0" w:color="auto"/>
                <w:left w:val="none" w:sz="0" w:space="0" w:color="auto"/>
                <w:bottom w:val="none" w:sz="0" w:space="0" w:color="auto"/>
                <w:right w:val="none" w:sz="0" w:space="0" w:color="auto"/>
              </w:divBdr>
            </w:div>
            <w:div w:id="122305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02840">
      <w:bodyDiv w:val="1"/>
      <w:marLeft w:val="0"/>
      <w:marRight w:val="0"/>
      <w:marTop w:val="0"/>
      <w:marBottom w:val="0"/>
      <w:divBdr>
        <w:top w:val="none" w:sz="0" w:space="0" w:color="auto"/>
        <w:left w:val="none" w:sz="0" w:space="0" w:color="auto"/>
        <w:bottom w:val="none" w:sz="0" w:space="0" w:color="auto"/>
        <w:right w:val="none" w:sz="0" w:space="0" w:color="auto"/>
      </w:divBdr>
      <w:divsChild>
        <w:div w:id="895049099">
          <w:marLeft w:val="0"/>
          <w:marRight w:val="0"/>
          <w:marTop w:val="0"/>
          <w:marBottom w:val="0"/>
          <w:divBdr>
            <w:top w:val="none" w:sz="0" w:space="0" w:color="auto"/>
            <w:left w:val="none" w:sz="0" w:space="0" w:color="auto"/>
            <w:bottom w:val="none" w:sz="0" w:space="0" w:color="auto"/>
            <w:right w:val="none" w:sz="0" w:space="0" w:color="auto"/>
          </w:divBdr>
        </w:div>
        <w:div w:id="806168940">
          <w:marLeft w:val="0"/>
          <w:marRight w:val="0"/>
          <w:marTop w:val="150"/>
          <w:marBottom w:val="0"/>
          <w:divBdr>
            <w:top w:val="none" w:sz="0" w:space="0" w:color="auto"/>
            <w:left w:val="none" w:sz="0" w:space="0" w:color="auto"/>
            <w:bottom w:val="none" w:sz="0" w:space="0" w:color="auto"/>
            <w:right w:val="none" w:sz="0" w:space="0" w:color="auto"/>
          </w:divBdr>
          <w:divsChild>
            <w:div w:id="1758748685">
              <w:marLeft w:val="1155"/>
              <w:marRight w:val="0"/>
              <w:marTop w:val="0"/>
              <w:marBottom w:val="0"/>
              <w:divBdr>
                <w:top w:val="none" w:sz="0" w:space="0" w:color="auto"/>
                <w:left w:val="none" w:sz="0" w:space="0" w:color="auto"/>
                <w:bottom w:val="none" w:sz="0" w:space="0" w:color="auto"/>
                <w:right w:val="none" w:sz="0" w:space="0" w:color="auto"/>
              </w:divBdr>
            </w:div>
            <w:div w:id="2047024490">
              <w:marLeft w:val="1155"/>
              <w:marRight w:val="0"/>
              <w:marTop w:val="0"/>
              <w:marBottom w:val="0"/>
              <w:divBdr>
                <w:top w:val="none" w:sz="0" w:space="0" w:color="auto"/>
                <w:left w:val="none" w:sz="0" w:space="0" w:color="auto"/>
                <w:bottom w:val="none" w:sz="0" w:space="0" w:color="auto"/>
                <w:right w:val="none" w:sz="0" w:space="0" w:color="auto"/>
              </w:divBdr>
            </w:div>
            <w:div w:id="189566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353066">
      <w:bodyDiv w:val="1"/>
      <w:marLeft w:val="0"/>
      <w:marRight w:val="0"/>
      <w:marTop w:val="0"/>
      <w:marBottom w:val="0"/>
      <w:divBdr>
        <w:top w:val="none" w:sz="0" w:space="0" w:color="auto"/>
        <w:left w:val="none" w:sz="0" w:space="0" w:color="auto"/>
        <w:bottom w:val="none" w:sz="0" w:space="0" w:color="auto"/>
        <w:right w:val="none" w:sz="0" w:space="0" w:color="auto"/>
      </w:divBdr>
      <w:divsChild>
        <w:div w:id="1677076838">
          <w:marLeft w:val="0"/>
          <w:marRight w:val="0"/>
          <w:marTop w:val="0"/>
          <w:marBottom w:val="0"/>
          <w:divBdr>
            <w:top w:val="none" w:sz="0" w:space="0" w:color="auto"/>
            <w:left w:val="none" w:sz="0" w:space="0" w:color="auto"/>
            <w:bottom w:val="none" w:sz="0" w:space="0" w:color="auto"/>
            <w:right w:val="none" w:sz="0" w:space="0" w:color="auto"/>
          </w:divBdr>
        </w:div>
        <w:div w:id="878006689">
          <w:marLeft w:val="0"/>
          <w:marRight w:val="0"/>
          <w:marTop w:val="150"/>
          <w:marBottom w:val="0"/>
          <w:divBdr>
            <w:top w:val="none" w:sz="0" w:space="0" w:color="auto"/>
            <w:left w:val="none" w:sz="0" w:space="0" w:color="auto"/>
            <w:bottom w:val="none" w:sz="0" w:space="0" w:color="auto"/>
            <w:right w:val="none" w:sz="0" w:space="0" w:color="auto"/>
          </w:divBdr>
          <w:divsChild>
            <w:div w:id="1704555569">
              <w:marLeft w:val="1155"/>
              <w:marRight w:val="0"/>
              <w:marTop w:val="0"/>
              <w:marBottom w:val="0"/>
              <w:divBdr>
                <w:top w:val="none" w:sz="0" w:space="0" w:color="auto"/>
                <w:left w:val="none" w:sz="0" w:space="0" w:color="auto"/>
                <w:bottom w:val="none" w:sz="0" w:space="0" w:color="auto"/>
                <w:right w:val="none" w:sz="0" w:space="0" w:color="auto"/>
              </w:divBdr>
            </w:div>
            <w:div w:id="754278446">
              <w:marLeft w:val="1155"/>
              <w:marRight w:val="0"/>
              <w:marTop w:val="0"/>
              <w:marBottom w:val="0"/>
              <w:divBdr>
                <w:top w:val="none" w:sz="0" w:space="0" w:color="auto"/>
                <w:left w:val="none" w:sz="0" w:space="0" w:color="auto"/>
                <w:bottom w:val="none" w:sz="0" w:space="0" w:color="auto"/>
                <w:right w:val="none" w:sz="0" w:space="0" w:color="auto"/>
              </w:divBdr>
            </w:div>
            <w:div w:id="1777021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167310">
      <w:bodyDiv w:val="1"/>
      <w:marLeft w:val="0"/>
      <w:marRight w:val="0"/>
      <w:marTop w:val="0"/>
      <w:marBottom w:val="0"/>
      <w:divBdr>
        <w:top w:val="none" w:sz="0" w:space="0" w:color="auto"/>
        <w:left w:val="none" w:sz="0" w:space="0" w:color="auto"/>
        <w:bottom w:val="none" w:sz="0" w:space="0" w:color="auto"/>
        <w:right w:val="none" w:sz="0" w:space="0" w:color="auto"/>
      </w:divBdr>
      <w:divsChild>
        <w:div w:id="554510807">
          <w:marLeft w:val="0"/>
          <w:marRight w:val="0"/>
          <w:marTop w:val="0"/>
          <w:marBottom w:val="0"/>
          <w:divBdr>
            <w:top w:val="none" w:sz="0" w:space="0" w:color="auto"/>
            <w:left w:val="none" w:sz="0" w:space="0" w:color="auto"/>
            <w:bottom w:val="none" w:sz="0" w:space="0" w:color="auto"/>
            <w:right w:val="none" w:sz="0" w:space="0" w:color="auto"/>
          </w:divBdr>
        </w:div>
        <w:div w:id="1344624444">
          <w:marLeft w:val="0"/>
          <w:marRight w:val="0"/>
          <w:marTop w:val="150"/>
          <w:marBottom w:val="0"/>
          <w:divBdr>
            <w:top w:val="none" w:sz="0" w:space="0" w:color="auto"/>
            <w:left w:val="none" w:sz="0" w:space="0" w:color="auto"/>
            <w:bottom w:val="none" w:sz="0" w:space="0" w:color="auto"/>
            <w:right w:val="none" w:sz="0" w:space="0" w:color="auto"/>
          </w:divBdr>
          <w:divsChild>
            <w:div w:id="582951604">
              <w:marLeft w:val="1155"/>
              <w:marRight w:val="0"/>
              <w:marTop w:val="0"/>
              <w:marBottom w:val="0"/>
              <w:divBdr>
                <w:top w:val="none" w:sz="0" w:space="0" w:color="auto"/>
                <w:left w:val="none" w:sz="0" w:space="0" w:color="auto"/>
                <w:bottom w:val="none" w:sz="0" w:space="0" w:color="auto"/>
                <w:right w:val="none" w:sz="0" w:space="0" w:color="auto"/>
              </w:divBdr>
            </w:div>
            <w:div w:id="1700276624">
              <w:marLeft w:val="1155"/>
              <w:marRight w:val="0"/>
              <w:marTop w:val="0"/>
              <w:marBottom w:val="0"/>
              <w:divBdr>
                <w:top w:val="none" w:sz="0" w:space="0" w:color="auto"/>
                <w:left w:val="none" w:sz="0" w:space="0" w:color="auto"/>
                <w:bottom w:val="none" w:sz="0" w:space="0" w:color="auto"/>
                <w:right w:val="none" w:sz="0" w:space="0" w:color="auto"/>
              </w:divBdr>
            </w:div>
            <w:div w:id="40442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287099">
      <w:bodyDiv w:val="1"/>
      <w:marLeft w:val="0"/>
      <w:marRight w:val="0"/>
      <w:marTop w:val="0"/>
      <w:marBottom w:val="0"/>
      <w:divBdr>
        <w:top w:val="none" w:sz="0" w:space="0" w:color="auto"/>
        <w:left w:val="none" w:sz="0" w:space="0" w:color="auto"/>
        <w:bottom w:val="none" w:sz="0" w:space="0" w:color="auto"/>
        <w:right w:val="none" w:sz="0" w:space="0" w:color="auto"/>
      </w:divBdr>
      <w:divsChild>
        <w:div w:id="972247441">
          <w:marLeft w:val="0"/>
          <w:marRight w:val="0"/>
          <w:marTop w:val="0"/>
          <w:marBottom w:val="0"/>
          <w:divBdr>
            <w:top w:val="none" w:sz="0" w:space="0" w:color="auto"/>
            <w:left w:val="none" w:sz="0" w:space="0" w:color="auto"/>
            <w:bottom w:val="none" w:sz="0" w:space="0" w:color="auto"/>
            <w:right w:val="none" w:sz="0" w:space="0" w:color="auto"/>
          </w:divBdr>
        </w:div>
        <w:div w:id="1560248270">
          <w:marLeft w:val="0"/>
          <w:marRight w:val="0"/>
          <w:marTop w:val="150"/>
          <w:marBottom w:val="0"/>
          <w:divBdr>
            <w:top w:val="none" w:sz="0" w:space="0" w:color="auto"/>
            <w:left w:val="none" w:sz="0" w:space="0" w:color="auto"/>
            <w:bottom w:val="none" w:sz="0" w:space="0" w:color="auto"/>
            <w:right w:val="none" w:sz="0" w:space="0" w:color="auto"/>
          </w:divBdr>
          <w:divsChild>
            <w:div w:id="498232739">
              <w:marLeft w:val="1155"/>
              <w:marRight w:val="0"/>
              <w:marTop w:val="0"/>
              <w:marBottom w:val="0"/>
              <w:divBdr>
                <w:top w:val="none" w:sz="0" w:space="0" w:color="auto"/>
                <w:left w:val="none" w:sz="0" w:space="0" w:color="auto"/>
                <w:bottom w:val="none" w:sz="0" w:space="0" w:color="auto"/>
                <w:right w:val="none" w:sz="0" w:space="0" w:color="auto"/>
              </w:divBdr>
            </w:div>
            <w:div w:id="788747501">
              <w:marLeft w:val="1155"/>
              <w:marRight w:val="0"/>
              <w:marTop w:val="0"/>
              <w:marBottom w:val="0"/>
              <w:divBdr>
                <w:top w:val="none" w:sz="0" w:space="0" w:color="auto"/>
                <w:left w:val="none" w:sz="0" w:space="0" w:color="auto"/>
                <w:bottom w:val="none" w:sz="0" w:space="0" w:color="auto"/>
                <w:right w:val="none" w:sz="0" w:space="0" w:color="auto"/>
              </w:divBdr>
            </w:div>
            <w:div w:id="75428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409709">
      <w:bodyDiv w:val="1"/>
      <w:marLeft w:val="0"/>
      <w:marRight w:val="0"/>
      <w:marTop w:val="0"/>
      <w:marBottom w:val="0"/>
      <w:divBdr>
        <w:top w:val="none" w:sz="0" w:space="0" w:color="auto"/>
        <w:left w:val="none" w:sz="0" w:space="0" w:color="auto"/>
        <w:bottom w:val="none" w:sz="0" w:space="0" w:color="auto"/>
        <w:right w:val="none" w:sz="0" w:space="0" w:color="auto"/>
      </w:divBdr>
      <w:divsChild>
        <w:div w:id="473723614">
          <w:marLeft w:val="0"/>
          <w:marRight w:val="0"/>
          <w:marTop w:val="0"/>
          <w:marBottom w:val="0"/>
          <w:divBdr>
            <w:top w:val="none" w:sz="0" w:space="0" w:color="auto"/>
            <w:left w:val="none" w:sz="0" w:space="0" w:color="auto"/>
            <w:bottom w:val="none" w:sz="0" w:space="0" w:color="auto"/>
            <w:right w:val="none" w:sz="0" w:space="0" w:color="auto"/>
          </w:divBdr>
        </w:div>
        <w:div w:id="1602569632">
          <w:marLeft w:val="0"/>
          <w:marRight w:val="0"/>
          <w:marTop w:val="150"/>
          <w:marBottom w:val="0"/>
          <w:divBdr>
            <w:top w:val="none" w:sz="0" w:space="0" w:color="auto"/>
            <w:left w:val="none" w:sz="0" w:space="0" w:color="auto"/>
            <w:bottom w:val="none" w:sz="0" w:space="0" w:color="auto"/>
            <w:right w:val="none" w:sz="0" w:space="0" w:color="auto"/>
          </w:divBdr>
          <w:divsChild>
            <w:div w:id="573859192">
              <w:marLeft w:val="1155"/>
              <w:marRight w:val="0"/>
              <w:marTop w:val="0"/>
              <w:marBottom w:val="0"/>
              <w:divBdr>
                <w:top w:val="none" w:sz="0" w:space="0" w:color="auto"/>
                <w:left w:val="none" w:sz="0" w:space="0" w:color="auto"/>
                <w:bottom w:val="none" w:sz="0" w:space="0" w:color="auto"/>
                <w:right w:val="none" w:sz="0" w:space="0" w:color="auto"/>
              </w:divBdr>
            </w:div>
            <w:div w:id="1532570156">
              <w:marLeft w:val="1155"/>
              <w:marRight w:val="0"/>
              <w:marTop w:val="0"/>
              <w:marBottom w:val="0"/>
              <w:divBdr>
                <w:top w:val="none" w:sz="0" w:space="0" w:color="auto"/>
                <w:left w:val="none" w:sz="0" w:space="0" w:color="auto"/>
                <w:bottom w:val="none" w:sz="0" w:space="0" w:color="auto"/>
                <w:right w:val="none" w:sz="0" w:space="0" w:color="auto"/>
              </w:divBdr>
            </w:div>
            <w:div w:id="1601378454">
              <w:marLeft w:val="1155"/>
              <w:marRight w:val="0"/>
              <w:marTop w:val="0"/>
              <w:marBottom w:val="0"/>
              <w:divBdr>
                <w:top w:val="none" w:sz="0" w:space="0" w:color="auto"/>
                <w:left w:val="none" w:sz="0" w:space="0" w:color="auto"/>
                <w:bottom w:val="none" w:sz="0" w:space="0" w:color="auto"/>
                <w:right w:val="none" w:sz="0" w:space="0" w:color="auto"/>
              </w:divBdr>
            </w:div>
            <w:div w:id="1310210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873707">
      <w:bodyDiv w:val="1"/>
      <w:marLeft w:val="0"/>
      <w:marRight w:val="0"/>
      <w:marTop w:val="0"/>
      <w:marBottom w:val="0"/>
      <w:divBdr>
        <w:top w:val="none" w:sz="0" w:space="0" w:color="auto"/>
        <w:left w:val="none" w:sz="0" w:space="0" w:color="auto"/>
        <w:bottom w:val="none" w:sz="0" w:space="0" w:color="auto"/>
        <w:right w:val="none" w:sz="0" w:space="0" w:color="auto"/>
      </w:divBdr>
      <w:divsChild>
        <w:div w:id="1607544925">
          <w:marLeft w:val="0"/>
          <w:marRight w:val="0"/>
          <w:marTop w:val="0"/>
          <w:marBottom w:val="0"/>
          <w:divBdr>
            <w:top w:val="none" w:sz="0" w:space="0" w:color="auto"/>
            <w:left w:val="none" w:sz="0" w:space="0" w:color="auto"/>
            <w:bottom w:val="none" w:sz="0" w:space="0" w:color="auto"/>
            <w:right w:val="none" w:sz="0" w:space="0" w:color="auto"/>
          </w:divBdr>
        </w:div>
        <w:div w:id="1927154924">
          <w:marLeft w:val="0"/>
          <w:marRight w:val="0"/>
          <w:marTop w:val="150"/>
          <w:marBottom w:val="0"/>
          <w:divBdr>
            <w:top w:val="none" w:sz="0" w:space="0" w:color="auto"/>
            <w:left w:val="none" w:sz="0" w:space="0" w:color="auto"/>
            <w:bottom w:val="none" w:sz="0" w:space="0" w:color="auto"/>
            <w:right w:val="none" w:sz="0" w:space="0" w:color="auto"/>
          </w:divBdr>
          <w:divsChild>
            <w:div w:id="110049742">
              <w:marLeft w:val="1155"/>
              <w:marRight w:val="0"/>
              <w:marTop w:val="0"/>
              <w:marBottom w:val="0"/>
              <w:divBdr>
                <w:top w:val="none" w:sz="0" w:space="0" w:color="auto"/>
                <w:left w:val="none" w:sz="0" w:space="0" w:color="auto"/>
                <w:bottom w:val="none" w:sz="0" w:space="0" w:color="auto"/>
                <w:right w:val="none" w:sz="0" w:space="0" w:color="auto"/>
              </w:divBdr>
            </w:div>
            <w:div w:id="1064372491">
              <w:marLeft w:val="1155"/>
              <w:marRight w:val="0"/>
              <w:marTop w:val="0"/>
              <w:marBottom w:val="0"/>
              <w:divBdr>
                <w:top w:val="none" w:sz="0" w:space="0" w:color="auto"/>
                <w:left w:val="none" w:sz="0" w:space="0" w:color="auto"/>
                <w:bottom w:val="none" w:sz="0" w:space="0" w:color="auto"/>
                <w:right w:val="none" w:sz="0" w:space="0" w:color="auto"/>
              </w:divBdr>
            </w:div>
            <w:div w:id="214434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022255">
      <w:bodyDiv w:val="1"/>
      <w:marLeft w:val="0"/>
      <w:marRight w:val="0"/>
      <w:marTop w:val="0"/>
      <w:marBottom w:val="0"/>
      <w:divBdr>
        <w:top w:val="none" w:sz="0" w:space="0" w:color="auto"/>
        <w:left w:val="none" w:sz="0" w:space="0" w:color="auto"/>
        <w:bottom w:val="none" w:sz="0" w:space="0" w:color="auto"/>
        <w:right w:val="none" w:sz="0" w:space="0" w:color="auto"/>
      </w:divBdr>
      <w:divsChild>
        <w:div w:id="861742449">
          <w:marLeft w:val="0"/>
          <w:marRight w:val="0"/>
          <w:marTop w:val="0"/>
          <w:marBottom w:val="0"/>
          <w:divBdr>
            <w:top w:val="none" w:sz="0" w:space="0" w:color="auto"/>
            <w:left w:val="none" w:sz="0" w:space="0" w:color="auto"/>
            <w:bottom w:val="none" w:sz="0" w:space="0" w:color="auto"/>
            <w:right w:val="none" w:sz="0" w:space="0" w:color="auto"/>
          </w:divBdr>
        </w:div>
        <w:div w:id="1814758191">
          <w:marLeft w:val="0"/>
          <w:marRight w:val="0"/>
          <w:marTop w:val="150"/>
          <w:marBottom w:val="0"/>
          <w:divBdr>
            <w:top w:val="none" w:sz="0" w:space="0" w:color="auto"/>
            <w:left w:val="none" w:sz="0" w:space="0" w:color="auto"/>
            <w:bottom w:val="none" w:sz="0" w:space="0" w:color="auto"/>
            <w:right w:val="none" w:sz="0" w:space="0" w:color="auto"/>
          </w:divBdr>
          <w:divsChild>
            <w:div w:id="1786580640">
              <w:marLeft w:val="1155"/>
              <w:marRight w:val="0"/>
              <w:marTop w:val="0"/>
              <w:marBottom w:val="0"/>
              <w:divBdr>
                <w:top w:val="none" w:sz="0" w:space="0" w:color="auto"/>
                <w:left w:val="none" w:sz="0" w:space="0" w:color="auto"/>
                <w:bottom w:val="none" w:sz="0" w:space="0" w:color="auto"/>
                <w:right w:val="none" w:sz="0" w:space="0" w:color="auto"/>
              </w:divBdr>
            </w:div>
            <w:div w:id="460878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864519">
      <w:bodyDiv w:val="1"/>
      <w:marLeft w:val="0"/>
      <w:marRight w:val="0"/>
      <w:marTop w:val="0"/>
      <w:marBottom w:val="0"/>
      <w:divBdr>
        <w:top w:val="none" w:sz="0" w:space="0" w:color="auto"/>
        <w:left w:val="none" w:sz="0" w:space="0" w:color="auto"/>
        <w:bottom w:val="none" w:sz="0" w:space="0" w:color="auto"/>
        <w:right w:val="none" w:sz="0" w:space="0" w:color="auto"/>
      </w:divBdr>
      <w:divsChild>
        <w:div w:id="167791368">
          <w:marLeft w:val="0"/>
          <w:marRight w:val="0"/>
          <w:marTop w:val="0"/>
          <w:marBottom w:val="0"/>
          <w:divBdr>
            <w:top w:val="none" w:sz="0" w:space="0" w:color="auto"/>
            <w:left w:val="none" w:sz="0" w:space="0" w:color="auto"/>
            <w:bottom w:val="none" w:sz="0" w:space="0" w:color="auto"/>
            <w:right w:val="none" w:sz="0" w:space="0" w:color="auto"/>
          </w:divBdr>
        </w:div>
        <w:div w:id="904487047">
          <w:marLeft w:val="0"/>
          <w:marRight w:val="0"/>
          <w:marTop w:val="150"/>
          <w:marBottom w:val="0"/>
          <w:divBdr>
            <w:top w:val="none" w:sz="0" w:space="0" w:color="auto"/>
            <w:left w:val="none" w:sz="0" w:space="0" w:color="auto"/>
            <w:bottom w:val="none" w:sz="0" w:space="0" w:color="auto"/>
            <w:right w:val="none" w:sz="0" w:space="0" w:color="auto"/>
          </w:divBdr>
          <w:divsChild>
            <w:div w:id="1408310649">
              <w:marLeft w:val="1155"/>
              <w:marRight w:val="0"/>
              <w:marTop w:val="0"/>
              <w:marBottom w:val="0"/>
              <w:divBdr>
                <w:top w:val="none" w:sz="0" w:space="0" w:color="auto"/>
                <w:left w:val="none" w:sz="0" w:space="0" w:color="auto"/>
                <w:bottom w:val="none" w:sz="0" w:space="0" w:color="auto"/>
                <w:right w:val="none" w:sz="0" w:space="0" w:color="auto"/>
              </w:divBdr>
            </w:div>
            <w:div w:id="948008243">
              <w:marLeft w:val="1155"/>
              <w:marRight w:val="0"/>
              <w:marTop w:val="0"/>
              <w:marBottom w:val="0"/>
              <w:divBdr>
                <w:top w:val="none" w:sz="0" w:space="0" w:color="auto"/>
                <w:left w:val="none" w:sz="0" w:space="0" w:color="auto"/>
                <w:bottom w:val="none" w:sz="0" w:space="0" w:color="auto"/>
                <w:right w:val="none" w:sz="0" w:space="0" w:color="auto"/>
              </w:divBdr>
            </w:div>
            <w:div w:id="1061711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17904">
      <w:bodyDiv w:val="1"/>
      <w:marLeft w:val="0"/>
      <w:marRight w:val="0"/>
      <w:marTop w:val="0"/>
      <w:marBottom w:val="0"/>
      <w:divBdr>
        <w:top w:val="none" w:sz="0" w:space="0" w:color="auto"/>
        <w:left w:val="none" w:sz="0" w:space="0" w:color="auto"/>
        <w:bottom w:val="none" w:sz="0" w:space="0" w:color="auto"/>
        <w:right w:val="none" w:sz="0" w:space="0" w:color="auto"/>
      </w:divBdr>
      <w:divsChild>
        <w:div w:id="576399871">
          <w:marLeft w:val="0"/>
          <w:marRight w:val="0"/>
          <w:marTop w:val="0"/>
          <w:marBottom w:val="0"/>
          <w:divBdr>
            <w:top w:val="none" w:sz="0" w:space="0" w:color="auto"/>
            <w:left w:val="none" w:sz="0" w:space="0" w:color="auto"/>
            <w:bottom w:val="none" w:sz="0" w:space="0" w:color="auto"/>
            <w:right w:val="none" w:sz="0" w:space="0" w:color="auto"/>
          </w:divBdr>
        </w:div>
        <w:div w:id="1092358710">
          <w:marLeft w:val="0"/>
          <w:marRight w:val="0"/>
          <w:marTop w:val="150"/>
          <w:marBottom w:val="0"/>
          <w:divBdr>
            <w:top w:val="none" w:sz="0" w:space="0" w:color="auto"/>
            <w:left w:val="none" w:sz="0" w:space="0" w:color="auto"/>
            <w:bottom w:val="none" w:sz="0" w:space="0" w:color="auto"/>
            <w:right w:val="none" w:sz="0" w:space="0" w:color="auto"/>
          </w:divBdr>
          <w:divsChild>
            <w:div w:id="1711951081">
              <w:marLeft w:val="1155"/>
              <w:marRight w:val="0"/>
              <w:marTop w:val="0"/>
              <w:marBottom w:val="0"/>
              <w:divBdr>
                <w:top w:val="none" w:sz="0" w:space="0" w:color="auto"/>
                <w:left w:val="none" w:sz="0" w:space="0" w:color="auto"/>
                <w:bottom w:val="none" w:sz="0" w:space="0" w:color="auto"/>
                <w:right w:val="none" w:sz="0" w:space="0" w:color="auto"/>
              </w:divBdr>
            </w:div>
            <w:div w:id="574322184">
              <w:marLeft w:val="1155"/>
              <w:marRight w:val="0"/>
              <w:marTop w:val="0"/>
              <w:marBottom w:val="0"/>
              <w:divBdr>
                <w:top w:val="none" w:sz="0" w:space="0" w:color="auto"/>
                <w:left w:val="none" w:sz="0" w:space="0" w:color="auto"/>
                <w:bottom w:val="none" w:sz="0" w:space="0" w:color="auto"/>
                <w:right w:val="none" w:sz="0" w:space="0" w:color="auto"/>
              </w:divBdr>
            </w:div>
            <w:div w:id="1240864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89870">
      <w:bodyDiv w:val="1"/>
      <w:marLeft w:val="0"/>
      <w:marRight w:val="0"/>
      <w:marTop w:val="0"/>
      <w:marBottom w:val="0"/>
      <w:divBdr>
        <w:top w:val="none" w:sz="0" w:space="0" w:color="auto"/>
        <w:left w:val="none" w:sz="0" w:space="0" w:color="auto"/>
        <w:bottom w:val="none" w:sz="0" w:space="0" w:color="auto"/>
        <w:right w:val="none" w:sz="0" w:space="0" w:color="auto"/>
      </w:divBdr>
      <w:divsChild>
        <w:div w:id="1403914888">
          <w:marLeft w:val="0"/>
          <w:marRight w:val="0"/>
          <w:marTop w:val="0"/>
          <w:marBottom w:val="0"/>
          <w:divBdr>
            <w:top w:val="none" w:sz="0" w:space="0" w:color="auto"/>
            <w:left w:val="none" w:sz="0" w:space="0" w:color="auto"/>
            <w:bottom w:val="none" w:sz="0" w:space="0" w:color="auto"/>
            <w:right w:val="none" w:sz="0" w:space="0" w:color="auto"/>
          </w:divBdr>
        </w:div>
        <w:div w:id="1438212548">
          <w:marLeft w:val="0"/>
          <w:marRight w:val="0"/>
          <w:marTop w:val="150"/>
          <w:marBottom w:val="0"/>
          <w:divBdr>
            <w:top w:val="none" w:sz="0" w:space="0" w:color="auto"/>
            <w:left w:val="none" w:sz="0" w:space="0" w:color="auto"/>
            <w:bottom w:val="none" w:sz="0" w:space="0" w:color="auto"/>
            <w:right w:val="none" w:sz="0" w:space="0" w:color="auto"/>
          </w:divBdr>
          <w:divsChild>
            <w:div w:id="666976482">
              <w:marLeft w:val="1155"/>
              <w:marRight w:val="0"/>
              <w:marTop w:val="0"/>
              <w:marBottom w:val="0"/>
              <w:divBdr>
                <w:top w:val="none" w:sz="0" w:space="0" w:color="auto"/>
                <w:left w:val="none" w:sz="0" w:space="0" w:color="auto"/>
                <w:bottom w:val="none" w:sz="0" w:space="0" w:color="auto"/>
                <w:right w:val="none" w:sz="0" w:space="0" w:color="auto"/>
              </w:divBdr>
            </w:div>
            <w:div w:id="1004671230">
              <w:marLeft w:val="1155"/>
              <w:marRight w:val="0"/>
              <w:marTop w:val="0"/>
              <w:marBottom w:val="0"/>
              <w:divBdr>
                <w:top w:val="none" w:sz="0" w:space="0" w:color="auto"/>
                <w:left w:val="none" w:sz="0" w:space="0" w:color="auto"/>
                <w:bottom w:val="none" w:sz="0" w:space="0" w:color="auto"/>
                <w:right w:val="none" w:sz="0" w:space="0" w:color="auto"/>
              </w:divBdr>
            </w:div>
            <w:div w:id="178245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383973">
      <w:bodyDiv w:val="1"/>
      <w:marLeft w:val="0"/>
      <w:marRight w:val="0"/>
      <w:marTop w:val="0"/>
      <w:marBottom w:val="0"/>
      <w:divBdr>
        <w:top w:val="none" w:sz="0" w:space="0" w:color="auto"/>
        <w:left w:val="none" w:sz="0" w:space="0" w:color="auto"/>
        <w:bottom w:val="none" w:sz="0" w:space="0" w:color="auto"/>
        <w:right w:val="none" w:sz="0" w:space="0" w:color="auto"/>
      </w:divBdr>
      <w:divsChild>
        <w:div w:id="1827044843">
          <w:marLeft w:val="0"/>
          <w:marRight w:val="0"/>
          <w:marTop w:val="0"/>
          <w:marBottom w:val="0"/>
          <w:divBdr>
            <w:top w:val="none" w:sz="0" w:space="0" w:color="auto"/>
            <w:left w:val="none" w:sz="0" w:space="0" w:color="auto"/>
            <w:bottom w:val="none" w:sz="0" w:space="0" w:color="auto"/>
            <w:right w:val="none" w:sz="0" w:space="0" w:color="auto"/>
          </w:divBdr>
        </w:div>
        <w:div w:id="2146703713">
          <w:marLeft w:val="0"/>
          <w:marRight w:val="0"/>
          <w:marTop w:val="150"/>
          <w:marBottom w:val="0"/>
          <w:divBdr>
            <w:top w:val="none" w:sz="0" w:space="0" w:color="auto"/>
            <w:left w:val="none" w:sz="0" w:space="0" w:color="auto"/>
            <w:bottom w:val="none" w:sz="0" w:space="0" w:color="auto"/>
            <w:right w:val="none" w:sz="0" w:space="0" w:color="auto"/>
          </w:divBdr>
          <w:divsChild>
            <w:div w:id="2023965916">
              <w:marLeft w:val="1155"/>
              <w:marRight w:val="0"/>
              <w:marTop w:val="0"/>
              <w:marBottom w:val="0"/>
              <w:divBdr>
                <w:top w:val="none" w:sz="0" w:space="0" w:color="auto"/>
                <w:left w:val="none" w:sz="0" w:space="0" w:color="auto"/>
                <w:bottom w:val="none" w:sz="0" w:space="0" w:color="auto"/>
                <w:right w:val="none" w:sz="0" w:space="0" w:color="auto"/>
              </w:divBdr>
            </w:div>
            <w:div w:id="1190796343">
              <w:marLeft w:val="1155"/>
              <w:marRight w:val="0"/>
              <w:marTop w:val="0"/>
              <w:marBottom w:val="0"/>
              <w:divBdr>
                <w:top w:val="none" w:sz="0" w:space="0" w:color="auto"/>
                <w:left w:val="none" w:sz="0" w:space="0" w:color="auto"/>
                <w:bottom w:val="none" w:sz="0" w:space="0" w:color="auto"/>
                <w:right w:val="none" w:sz="0" w:space="0" w:color="auto"/>
              </w:divBdr>
            </w:div>
            <w:div w:id="1821072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16355">
      <w:bodyDiv w:val="1"/>
      <w:marLeft w:val="0"/>
      <w:marRight w:val="0"/>
      <w:marTop w:val="0"/>
      <w:marBottom w:val="0"/>
      <w:divBdr>
        <w:top w:val="none" w:sz="0" w:space="0" w:color="auto"/>
        <w:left w:val="none" w:sz="0" w:space="0" w:color="auto"/>
        <w:bottom w:val="none" w:sz="0" w:space="0" w:color="auto"/>
        <w:right w:val="none" w:sz="0" w:space="0" w:color="auto"/>
      </w:divBdr>
      <w:divsChild>
        <w:div w:id="148140170">
          <w:marLeft w:val="0"/>
          <w:marRight w:val="0"/>
          <w:marTop w:val="0"/>
          <w:marBottom w:val="0"/>
          <w:divBdr>
            <w:top w:val="none" w:sz="0" w:space="0" w:color="auto"/>
            <w:left w:val="none" w:sz="0" w:space="0" w:color="auto"/>
            <w:bottom w:val="none" w:sz="0" w:space="0" w:color="auto"/>
            <w:right w:val="none" w:sz="0" w:space="0" w:color="auto"/>
          </w:divBdr>
        </w:div>
        <w:div w:id="731777119">
          <w:marLeft w:val="0"/>
          <w:marRight w:val="0"/>
          <w:marTop w:val="150"/>
          <w:marBottom w:val="0"/>
          <w:divBdr>
            <w:top w:val="none" w:sz="0" w:space="0" w:color="auto"/>
            <w:left w:val="none" w:sz="0" w:space="0" w:color="auto"/>
            <w:bottom w:val="none" w:sz="0" w:space="0" w:color="auto"/>
            <w:right w:val="none" w:sz="0" w:space="0" w:color="auto"/>
          </w:divBdr>
          <w:divsChild>
            <w:div w:id="1277786552">
              <w:marLeft w:val="1155"/>
              <w:marRight w:val="0"/>
              <w:marTop w:val="0"/>
              <w:marBottom w:val="0"/>
              <w:divBdr>
                <w:top w:val="none" w:sz="0" w:space="0" w:color="auto"/>
                <w:left w:val="none" w:sz="0" w:space="0" w:color="auto"/>
                <w:bottom w:val="none" w:sz="0" w:space="0" w:color="auto"/>
                <w:right w:val="none" w:sz="0" w:space="0" w:color="auto"/>
              </w:divBdr>
            </w:div>
            <w:div w:id="856428291">
              <w:marLeft w:val="1155"/>
              <w:marRight w:val="0"/>
              <w:marTop w:val="0"/>
              <w:marBottom w:val="0"/>
              <w:divBdr>
                <w:top w:val="none" w:sz="0" w:space="0" w:color="auto"/>
                <w:left w:val="none" w:sz="0" w:space="0" w:color="auto"/>
                <w:bottom w:val="none" w:sz="0" w:space="0" w:color="auto"/>
                <w:right w:val="none" w:sz="0" w:space="0" w:color="auto"/>
              </w:divBdr>
            </w:div>
            <w:div w:id="1703901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2924225">
      <w:bodyDiv w:val="1"/>
      <w:marLeft w:val="0"/>
      <w:marRight w:val="0"/>
      <w:marTop w:val="0"/>
      <w:marBottom w:val="0"/>
      <w:divBdr>
        <w:top w:val="none" w:sz="0" w:space="0" w:color="auto"/>
        <w:left w:val="none" w:sz="0" w:space="0" w:color="auto"/>
        <w:bottom w:val="none" w:sz="0" w:space="0" w:color="auto"/>
        <w:right w:val="none" w:sz="0" w:space="0" w:color="auto"/>
      </w:divBdr>
      <w:divsChild>
        <w:div w:id="1750735287">
          <w:marLeft w:val="0"/>
          <w:marRight w:val="0"/>
          <w:marTop w:val="0"/>
          <w:marBottom w:val="0"/>
          <w:divBdr>
            <w:top w:val="none" w:sz="0" w:space="0" w:color="auto"/>
            <w:left w:val="none" w:sz="0" w:space="0" w:color="auto"/>
            <w:bottom w:val="none" w:sz="0" w:space="0" w:color="auto"/>
            <w:right w:val="none" w:sz="0" w:space="0" w:color="auto"/>
          </w:divBdr>
        </w:div>
        <w:div w:id="1799958750">
          <w:marLeft w:val="0"/>
          <w:marRight w:val="0"/>
          <w:marTop w:val="150"/>
          <w:marBottom w:val="0"/>
          <w:divBdr>
            <w:top w:val="none" w:sz="0" w:space="0" w:color="auto"/>
            <w:left w:val="none" w:sz="0" w:space="0" w:color="auto"/>
            <w:bottom w:val="none" w:sz="0" w:space="0" w:color="auto"/>
            <w:right w:val="none" w:sz="0" w:space="0" w:color="auto"/>
          </w:divBdr>
          <w:divsChild>
            <w:div w:id="1996496837">
              <w:marLeft w:val="1155"/>
              <w:marRight w:val="0"/>
              <w:marTop w:val="0"/>
              <w:marBottom w:val="0"/>
              <w:divBdr>
                <w:top w:val="none" w:sz="0" w:space="0" w:color="auto"/>
                <w:left w:val="none" w:sz="0" w:space="0" w:color="auto"/>
                <w:bottom w:val="none" w:sz="0" w:space="0" w:color="auto"/>
                <w:right w:val="none" w:sz="0" w:space="0" w:color="auto"/>
              </w:divBdr>
            </w:div>
            <w:div w:id="1400901974">
              <w:marLeft w:val="1155"/>
              <w:marRight w:val="0"/>
              <w:marTop w:val="0"/>
              <w:marBottom w:val="0"/>
              <w:divBdr>
                <w:top w:val="none" w:sz="0" w:space="0" w:color="auto"/>
                <w:left w:val="none" w:sz="0" w:space="0" w:color="auto"/>
                <w:bottom w:val="none" w:sz="0" w:space="0" w:color="auto"/>
                <w:right w:val="none" w:sz="0" w:space="0" w:color="auto"/>
              </w:divBdr>
            </w:div>
            <w:div w:id="465393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88389">
      <w:bodyDiv w:val="1"/>
      <w:marLeft w:val="0"/>
      <w:marRight w:val="0"/>
      <w:marTop w:val="0"/>
      <w:marBottom w:val="0"/>
      <w:divBdr>
        <w:top w:val="none" w:sz="0" w:space="0" w:color="auto"/>
        <w:left w:val="none" w:sz="0" w:space="0" w:color="auto"/>
        <w:bottom w:val="none" w:sz="0" w:space="0" w:color="auto"/>
        <w:right w:val="none" w:sz="0" w:space="0" w:color="auto"/>
      </w:divBdr>
      <w:divsChild>
        <w:div w:id="366443460">
          <w:marLeft w:val="0"/>
          <w:marRight w:val="0"/>
          <w:marTop w:val="0"/>
          <w:marBottom w:val="0"/>
          <w:divBdr>
            <w:top w:val="none" w:sz="0" w:space="0" w:color="auto"/>
            <w:left w:val="none" w:sz="0" w:space="0" w:color="auto"/>
            <w:bottom w:val="none" w:sz="0" w:space="0" w:color="auto"/>
            <w:right w:val="none" w:sz="0" w:space="0" w:color="auto"/>
          </w:divBdr>
        </w:div>
        <w:div w:id="736515973">
          <w:marLeft w:val="0"/>
          <w:marRight w:val="0"/>
          <w:marTop w:val="150"/>
          <w:marBottom w:val="0"/>
          <w:divBdr>
            <w:top w:val="none" w:sz="0" w:space="0" w:color="auto"/>
            <w:left w:val="none" w:sz="0" w:space="0" w:color="auto"/>
            <w:bottom w:val="none" w:sz="0" w:space="0" w:color="auto"/>
            <w:right w:val="none" w:sz="0" w:space="0" w:color="auto"/>
          </w:divBdr>
          <w:divsChild>
            <w:div w:id="1945918183">
              <w:marLeft w:val="1155"/>
              <w:marRight w:val="0"/>
              <w:marTop w:val="0"/>
              <w:marBottom w:val="0"/>
              <w:divBdr>
                <w:top w:val="none" w:sz="0" w:space="0" w:color="auto"/>
                <w:left w:val="none" w:sz="0" w:space="0" w:color="auto"/>
                <w:bottom w:val="none" w:sz="0" w:space="0" w:color="auto"/>
                <w:right w:val="none" w:sz="0" w:space="0" w:color="auto"/>
              </w:divBdr>
            </w:div>
            <w:div w:id="1993559376">
              <w:marLeft w:val="1155"/>
              <w:marRight w:val="0"/>
              <w:marTop w:val="0"/>
              <w:marBottom w:val="0"/>
              <w:divBdr>
                <w:top w:val="none" w:sz="0" w:space="0" w:color="auto"/>
                <w:left w:val="none" w:sz="0" w:space="0" w:color="auto"/>
                <w:bottom w:val="none" w:sz="0" w:space="0" w:color="auto"/>
                <w:right w:val="none" w:sz="0" w:space="0" w:color="auto"/>
              </w:divBdr>
            </w:div>
            <w:div w:id="644354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2694">
      <w:bodyDiv w:val="1"/>
      <w:marLeft w:val="0"/>
      <w:marRight w:val="0"/>
      <w:marTop w:val="0"/>
      <w:marBottom w:val="0"/>
      <w:divBdr>
        <w:top w:val="none" w:sz="0" w:space="0" w:color="auto"/>
        <w:left w:val="none" w:sz="0" w:space="0" w:color="auto"/>
        <w:bottom w:val="none" w:sz="0" w:space="0" w:color="auto"/>
        <w:right w:val="none" w:sz="0" w:space="0" w:color="auto"/>
      </w:divBdr>
      <w:divsChild>
        <w:div w:id="1517764438">
          <w:marLeft w:val="0"/>
          <w:marRight w:val="0"/>
          <w:marTop w:val="0"/>
          <w:marBottom w:val="0"/>
          <w:divBdr>
            <w:top w:val="none" w:sz="0" w:space="0" w:color="auto"/>
            <w:left w:val="none" w:sz="0" w:space="0" w:color="auto"/>
            <w:bottom w:val="none" w:sz="0" w:space="0" w:color="auto"/>
            <w:right w:val="none" w:sz="0" w:space="0" w:color="auto"/>
          </w:divBdr>
        </w:div>
        <w:div w:id="504831760">
          <w:marLeft w:val="0"/>
          <w:marRight w:val="0"/>
          <w:marTop w:val="150"/>
          <w:marBottom w:val="0"/>
          <w:divBdr>
            <w:top w:val="none" w:sz="0" w:space="0" w:color="auto"/>
            <w:left w:val="none" w:sz="0" w:space="0" w:color="auto"/>
            <w:bottom w:val="none" w:sz="0" w:space="0" w:color="auto"/>
            <w:right w:val="none" w:sz="0" w:space="0" w:color="auto"/>
          </w:divBdr>
          <w:divsChild>
            <w:div w:id="1751386342">
              <w:marLeft w:val="1155"/>
              <w:marRight w:val="0"/>
              <w:marTop w:val="0"/>
              <w:marBottom w:val="0"/>
              <w:divBdr>
                <w:top w:val="none" w:sz="0" w:space="0" w:color="auto"/>
                <w:left w:val="none" w:sz="0" w:space="0" w:color="auto"/>
                <w:bottom w:val="none" w:sz="0" w:space="0" w:color="auto"/>
                <w:right w:val="none" w:sz="0" w:space="0" w:color="auto"/>
              </w:divBdr>
            </w:div>
            <w:div w:id="1688748619">
              <w:marLeft w:val="1155"/>
              <w:marRight w:val="0"/>
              <w:marTop w:val="0"/>
              <w:marBottom w:val="0"/>
              <w:divBdr>
                <w:top w:val="none" w:sz="0" w:space="0" w:color="auto"/>
                <w:left w:val="none" w:sz="0" w:space="0" w:color="auto"/>
                <w:bottom w:val="none" w:sz="0" w:space="0" w:color="auto"/>
                <w:right w:val="none" w:sz="0" w:space="0" w:color="auto"/>
              </w:divBdr>
            </w:div>
            <w:div w:id="1307585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6743176">
      <w:bodyDiv w:val="1"/>
      <w:marLeft w:val="0"/>
      <w:marRight w:val="0"/>
      <w:marTop w:val="0"/>
      <w:marBottom w:val="0"/>
      <w:divBdr>
        <w:top w:val="none" w:sz="0" w:space="0" w:color="auto"/>
        <w:left w:val="none" w:sz="0" w:space="0" w:color="auto"/>
        <w:bottom w:val="none" w:sz="0" w:space="0" w:color="auto"/>
        <w:right w:val="none" w:sz="0" w:space="0" w:color="auto"/>
      </w:divBdr>
      <w:divsChild>
        <w:div w:id="141780331">
          <w:marLeft w:val="0"/>
          <w:marRight w:val="0"/>
          <w:marTop w:val="0"/>
          <w:marBottom w:val="0"/>
          <w:divBdr>
            <w:top w:val="none" w:sz="0" w:space="0" w:color="auto"/>
            <w:left w:val="none" w:sz="0" w:space="0" w:color="auto"/>
            <w:bottom w:val="none" w:sz="0" w:space="0" w:color="auto"/>
            <w:right w:val="none" w:sz="0" w:space="0" w:color="auto"/>
          </w:divBdr>
        </w:div>
        <w:div w:id="275908446">
          <w:marLeft w:val="0"/>
          <w:marRight w:val="0"/>
          <w:marTop w:val="150"/>
          <w:marBottom w:val="0"/>
          <w:divBdr>
            <w:top w:val="none" w:sz="0" w:space="0" w:color="auto"/>
            <w:left w:val="none" w:sz="0" w:space="0" w:color="auto"/>
            <w:bottom w:val="none" w:sz="0" w:space="0" w:color="auto"/>
            <w:right w:val="none" w:sz="0" w:space="0" w:color="auto"/>
          </w:divBdr>
          <w:divsChild>
            <w:div w:id="1963877436">
              <w:marLeft w:val="1155"/>
              <w:marRight w:val="0"/>
              <w:marTop w:val="0"/>
              <w:marBottom w:val="0"/>
              <w:divBdr>
                <w:top w:val="none" w:sz="0" w:space="0" w:color="auto"/>
                <w:left w:val="none" w:sz="0" w:space="0" w:color="auto"/>
                <w:bottom w:val="none" w:sz="0" w:space="0" w:color="auto"/>
                <w:right w:val="none" w:sz="0" w:space="0" w:color="auto"/>
              </w:divBdr>
            </w:div>
            <w:div w:id="1968513545">
              <w:marLeft w:val="1155"/>
              <w:marRight w:val="0"/>
              <w:marTop w:val="0"/>
              <w:marBottom w:val="0"/>
              <w:divBdr>
                <w:top w:val="none" w:sz="0" w:space="0" w:color="auto"/>
                <w:left w:val="none" w:sz="0" w:space="0" w:color="auto"/>
                <w:bottom w:val="none" w:sz="0" w:space="0" w:color="auto"/>
                <w:right w:val="none" w:sz="0" w:space="0" w:color="auto"/>
              </w:divBdr>
            </w:div>
            <w:div w:id="1289506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474504">
      <w:bodyDiv w:val="1"/>
      <w:marLeft w:val="0"/>
      <w:marRight w:val="0"/>
      <w:marTop w:val="0"/>
      <w:marBottom w:val="0"/>
      <w:divBdr>
        <w:top w:val="none" w:sz="0" w:space="0" w:color="auto"/>
        <w:left w:val="none" w:sz="0" w:space="0" w:color="auto"/>
        <w:bottom w:val="none" w:sz="0" w:space="0" w:color="auto"/>
        <w:right w:val="none" w:sz="0" w:space="0" w:color="auto"/>
      </w:divBdr>
      <w:divsChild>
        <w:div w:id="821890312">
          <w:marLeft w:val="0"/>
          <w:marRight w:val="0"/>
          <w:marTop w:val="0"/>
          <w:marBottom w:val="0"/>
          <w:divBdr>
            <w:top w:val="none" w:sz="0" w:space="0" w:color="auto"/>
            <w:left w:val="none" w:sz="0" w:space="0" w:color="auto"/>
            <w:bottom w:val="none" w:sz="0" w:space="0" w:color="auto"/>
            <w:right w:val="none" w:sz="0" w:space="0" w:color="auto"/>
          </w:divBdr>
        </w:div>
        <w:div w:id="1738819263">
          <w:marLeft w:val="0"/>
          <w:marRight w:val="0"/>
          <w:marTop w:val="150"/>
          <w:marBottom w:val="0"/>
          <w:divBdr>
            <w:top w:val="none" w:sz="0" w:space="0" w:color="auto"/>
            <w:left w:val="none" w:sz="0" w:space="0" w:color="auto"/>
            <w:bottom w:val="none" w:sz="0" w:space="0" w:color="auto"/>
            <w:right w:val="none" w:sz="0" w:space="0" w:color="auto"/>
          </w:divBdr>
          <w:divsChild>
            <w:div w:id="357781110">
              <w:marLeft w:val="1155"/>
              <w:marRight w:val="0"/>
              <w:marTop w:val="0"/>
              <w:marBottom w:val="0"/>
              <w:divBdr>
                <w:top w:val="none" w:sz="0" w:space="0" w:color="auto"/>
                <w:left w:val="none" w:sz="0" w:space="0" w:color="auto"/>
                <w:bottom w:val="none" w:sz="0" w:space="0" w:color="auto"/>
                <w:right w:val="none" w:sz="0" w:space="0" w:color="auto"/>
              </w:divBdr>
            </w:div>
            <w:div w:id="747533395">
              <w:marLeft w:val="1155"/>
              <w:marRight w:val="0"/>
              <w:marTop w:val="0"/>
              <w:marBottom w:val="0"/>
              <w:divBdr>
                <w:top w:val="none" w:sz="0" w:space="0" w:color="auto"/>
                <w:left w:val="none" w:sz="0" w:space="0" w:color="auto"/>
                <w:bottom w:val="none" w:sz="0" w:space="0" w:color="auto"/>
                <w:right w:val="none" w:sz="0" w:space="0" w:color="auto"/>
              </w:divBdr>
            </w:div>
            <w:div w:id="899557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7402">
      <w:bodyDiv w:val="1"/>
      <w:marLeft w:val="0"/>
      <w:marRight w:val="0"/>
      <w:marTop w:val="0"/>
      <w:marBottom w:val="0"/>
      <w:divBdr>
        <w:top w:val="none" w:sz="0" w:space="0" w:color="auto"/>
        <w:left w:val="none" w:sz="0" w:space="0" w:color="auto"/>
        <w:bottom w:val="none" w:sz="0" w:space="0" w:color="auto"/>
        <w:right w:val="none" w:sz="0" w:space="0" w:color="auto"/>
      </w:divBdr>
      <w:divsChild>
        <w:div w:id="1848248362">
          <w:marLeft w:val="0"/>
          <w:marRight w:val="0"/>
          <w:marTop w:val="0"/>
          <w:marBottom w:val="0"/>
          <w:divBdr>
            <w:top w:val="none" w:sz="0" w:space="0" w:color="auto"/>
            <w:left w:val="none" w:sz="0" w:space="0" w:color="auto"/>
            <w:bottom w:val="none" w:sz="0" w:space="0" w:color="auto"/>
            <w:right w:val="none" w:sz="0" w:space="0" w:color="auto"/>
          </w:divBdr>
        </w:div>
        <w:div w:id="901404079">
          <w:marLeft w:val="0"/>
          <w:marRight w:val="0"/>
          <w:marTop w:val="150"/>
          <w:marBottom w:val="0"/>
          <w:divBdr>
            <w:top w:val="none" w:sz="0" w:space="0" w:color="auto"/>
            <w:left w:val="none" w:sz="0" w:space="0" w:color="auto"/>
            <w:bottom w:val="none" w:sz="0" w:space="0" w:color="auto"/>
            <w:right w:val="none" w:sz="0" w:space="0" w:color="auto"/>
          </w:divBdr>
          <w:divsChild>
            <w:div w:id="164057120">
              <w:marLeft w:val="1155"/>
              <w:marRight w:val="0"/>
              <w:marTop w:val="0"/>
              <w:marBottom w:val="0"/>
              <w:divBdr>
                <w:top w:val="none" w:sz="0" w:space="0" w:color="auto"/>
                <w:left w:val="none" w:sz="0" w:space="0" w:color="auto"/>
                <w:bottom w:val="none" w:sz="0" w:space="0" w:color="auto"/>
                <w:right w:val="none" w:sz="0" w:space="0" w:color="auto"/>
              </w:divBdr>
            </w:div>
            <w:div w:id="2131240358">
              <w:marLeft w:val="1155"/>
              <w:marRight w:val="0"/>
              <w:marTop w:val="0"/>
              <w:marBottom w:val="0"/>
              <w:divBdr>
                <w:top w:val="none" w:sz="0" w:space="0" w:color="auto"/>
                <w:left w:val="none" w:sz="0" w:space="0" w:color="auto"/>
                <w:bottom w:val="none" w:sz="0" w:space="0" w:color="auto"/>
                <w:right w:val="none" w:sz="0" w:space="0" w:color="auto"/>
              </w:divBdr>
            </w:div>
            <w:div w:id="155288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24074">
      <w:bodyDiv w:val="1"/>
      <w:marLeft w:val="0"/>
      <w:marRight w:val="0"/>
      <w:marTop w:val="0"/>
      <w:marBottom w:val="0"/>
      <w:divBdr>
        <w:top w:val="none" w:sz="0" w:space="0" w:color="auto"/>
        <w:left w:val="none" w:sz="0" w:space="0" w:color="auto"/>
        <w:bottom w:val="none" w:sz="0" w:space="0" w:color="auto"/>
        <w:right w:val="none" w:sz="0" w:space="0" w:color="auto"/>
      </w:divBdr>
      <w:divsChild>
        <w:div w:id="1039083817">
          <w:marLeft w:val="0"/>
          <w:marRight w:val="0"/>
          <w:marTop w:val="0"/>
          <w:marBottom w:val="0"/>
          <w:divBdr>
            <w:top w:val="none" w:sz="0" w:space="0" w:color="auto"/>
            <w:left w:val="none" w:sz="0" w:space="0" w:color="auto"/>
            <w:bottom w:val="none" w:sz="0" w:space="0" w:color="auto"/>
            <w:right w:val="none" w:sz="0" w:space="0" w:color="auto"/>
          </w:divBdr>
        </w:div>
        <w:div w:id="540022480">
          <w:marLeft w:val="0"/>
          <w:marRight w:val="0"/>
          <w:marTop w:val="150"/>
          <w:marBottom w:val="0"/>
          <w:divBdr>
            <w:top w:val="none" w:sz="0" w:space="0" w:color="auto"/>
            <w:left w:val="none" w:sz="0" w:space="0" w:color="auto"/>
            <w:bottom w:val="none" w:sz="0" w:space="0" w:color="auto"/>
            <w:right w:val="none" w:sz="0" w:space="0" w:color="auto"/>
          </w:divBdr>
          <w:divsChild>
            <w:div w:id="802889828">
              <w:marLeft w:val="1155"/>
              <w:marRight w:val="0"/>
              <w:marTop w:val="0"/>
              <w:marBottom w:val="0"/>
              <w:divBdr>
                <w:top w:val="none" w:sz="0" w:space="0" w:color="auto"/>
                <w:left w:val="none" w:sz="0" w:space="0" w:color="auto"/>
                <w:bottom w:val="none" w:sz="0" w:space="0" w:color="auto"/>
                <w:right w:val="none" w:sz="0" w:space="0" w:color="auto"/>
              </w:divBdr>
            </w:div>
            <w:div w:id="509100484">
              <w:marLeft w:val="1155"/>
              <w:marRight w:val="0"/>
              <w:marTop w:val="0"/>
              <w:marBottom w:val="0"/>
              <w:divBdr>
                <w:top w:val="none" w:sz="0" w:space="0" w:color="auto"/>
                <w:left w:val="none" w:sz="0" w:space="0" w:color="auto"/>
                <w:bottom w:val="none" w:sz="0" w:space="0" w:color="auto"/>
                <w:right w:val="none" w:sz="0" w:space="0" w:color="auto"/>
              </w:divBdr>
            </w:div>
            <w:div w:id="15743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65577">
      <w:bodyDiv w:val="1"/>
      <w:marLeft w:val="0"/>
      <w:marRight w:val="0"/>
      <w:marTop w:val="0"/>
      <w:marBottom w:val="0"/>
      <w:divBdr>
        <w:top w:val="none" w:sz="0" w:space="0" w:color="auto"/>
        <w:left w:val="none" w:sz="0" w:space="0" w:color="auto"/>
        <w:bottom w:val="none" w:sz="0" w:space="0" w:color="auto"/>
        <w:right w:val="none" w:sz="0" w:space="0" w:color="auto"/>
      </w:divBdr>
      <w:divsChild>
        <w:div w:id="1950233006">
          <w:marLeft w:val="0"/>
          <w:marRight w:val="0"/>
          <w:marTop w:val="0"/>
          <w:marBottom w:val="0"/>
          <w:divBdr>
            <w:top w:val="none" w:sz="0" w:space="0" w:color="auto"/>
            <w:left w:val="none" w:sz="0" w:space="0" w:color="auto"/>
            <w:bottom w:val="none" w:sz="0" w:space="0" w:color="auto"/>
            <w:right w:val="none" w:sz="0" w:space="0" w:color="auto"/>
          </w:divBdr>
        </w:div>
        <w:div w:id="1215040818">
          <w:marLeft w:val="0"/>
          <w:marRight w:val="0"/>
          <w:marTop w:val="150"/>
          <w:marBottom w:val="0"/>
          <w:divBdr>
            <w:top w:val="none" w:sz="0" w:space="0" w:color="auto"/>
            <w:left w:val="none" w:sz="0" w:space="0" w:color="auto"/>
            <w:bottom w:val="none" w:sz="0" w:space="0" w:color="auto"/>
            <w:right w:val="none" w:sz="0" w:space="0" w:color="auto"/>
          </w:divBdr>
          <w:divsChild>
            <w:div w:id="718095813">
              <w:marLeft w:val="1155"/>
              <w:marRight w:val="0"/>
              <w:marTop w:val="0"/>
              <w:marBottom w:val="0"/>
              <w:divBdr>
                <w:top w:val="none" w:sz="0" w:space="0" w:color="auto"/>
                <w:left w:val="none" w:sz="0" w:space="0" w:color="auto"/>
                <w:bottom w:val="none" w:sz="0" w:space="0" w:color="auto"/>
                <w:right w:val="none" w:sz="0" w:space="0" w:color="auto"/>
              </w:divBdr>
            </w:div>
            <w:div w:id="1006596285">
              <w:marLeft w:val="1155"/>
              <w:marRight w:val="0"/>
              <w:marTop w:val="0"/>
              <w:marBottom w:val="0"/>
              <w:divBdr>
                <w:top w:val="none" w:sz="0" w:space="0" w:color="auto"/>
                <w:left w:val="none" w:sz="0" w:space="0" w:color="auto"/>
                <w:bottom w:val="none" w:sz="0" w:space="0" w:color="auto"/>
                <w:right w:val="none" w:sz="0" w:space="0" w:color="auto"/>
              </w:divBdr>
            </w:div>
            <w:div w:id="808283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672456">
      <w:bodyDiv w:val="1"/>
      <w:marLeft w:val="0"/>
      <w:marRight w:val="0"/>
      <w:marTop w:val="0"/>
      <w:marBottom w:val="0"/>
      <w:divBdr>
        <w:top w:val="none" w:sz="0" w:space="0" w:color="auto"/>
        <w:left w:val="none" w:sz="0" w:space="0" w:color="auto"/>
        <w:bottom w:val="none" w:sz="0" w:space="0" w:color="auto"/>
        <w:right w:val="none" w:sz="0" w:space="0" w:color="auto"/>
      </w:divBdr>
      <w:divsChild>
        <w:div w:id="1386835896">
          <w:marLeft w:val="0"/>
          <w:marRight w:val="0"/>
          <w:marTop w:val="0"/>
          <w:marBottom w:val="0"/>
          <w:divBdr>
            <w:top w:val="none" w:sz="0" w:space="0" w:color="auto"/>
            <w:left w:val="none" w:sz="0" w:space="0" w:color="auto"/>
            <w:bottom w:val="none" w:sz="0" w:space="0" w:color="auto"/>
            <w:right w:val="none" w:sz="0" w:space="0" w:color="auto"/>
          </w:divBdr>
        </w:div>
        <w:div w:id="1282108211">
          <w:marLeft w:val="0"/>
          <w:marRight w:val="0"/>
          <w:marTop w:val="150"/>
          <w:marBottom w:val="0"/>
          <w:divBdr>
            <w:top w:val="none" w:sz="0" w:space="0" w:color="auto"/>
            <w:left w:val="none" w:sz="0" w:space="0" w:color="auto"/>
            <w:bottom w:val="none" w:sz="0" w:space="0" w:color="auto"/>
            <w:right w:val="none" w:sz="0" w:space="0" w:color="auto"/>
          </w:divBdr>
          <w:divsChild>
            <w:div w:id="121658260">
              <w:marLeft w:val="1155"/>
              <w:marRight w:val="0"/>
              <w:marTop w:val="0"/>
              <w:marBottom w:val="0"/>
              <w:divBdr>
                <w:top w:val="none" w:sz="0" w:space="0" w:color="auto"/>
                <w:left w:val="none" w:sz="0" w:space="0" w:color="auto"/>
                <w:bottom w:val="none" w:sz="0" w:space="0" w:color="auto"/>
                <w:right w:val="none" w:sz="0" w:space="0" w:color="auto"/>
              </w:divBdr>
            </w:div>
            <w:div w:id="1865165899">
              <w:marLeft w:val="1155"/>
              <w:marRight w:val="0"/>
              <w:marTop w:val="0"/>
              <w:marBottom w:val="0"/>
              <w:divBdr>
                <w:top w:val="none" w:sz="0" w:space="0" w:color="auto"/>
                <w:left w:val="none" w:sz="0" w:space="0" w:color="auto"/>
                <w:bottom w:val="none" w:sz="0" w:space="0" w:color="auto"/>
                <w:right w:val="none" w:sz="0" w:space="0" w:color="auto"/>
              </w:divBdr>
            </w:div>
            <w:div w:id="1359963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01081">
      <w:bodyDiv w:val="1"/>
      <w:marLeft w:val="0"/>
      <w:marRight w:val="0"/>
      <w:marTop w:val="0"/>
      <w:marBottom w:val="0"/>
      <w:divBdr>
        <w:top w:val="none" w:sz="0" w:space="0" w:color="auto"/>
        <w:left w:val="none" w:sz="0" w:space="0" w:color="auto"/>
        <w:bottom w:val="none" w:sz="0" w:space="0" w:color="auto"/>
        <w:right w:val="none" w:sz="0" w:space="0" w:color="auto"/>
      </w:divBdr>
      <w:divsChild>
        <w:div w:id="929193271">
          <w:marLeft w:val="0"/>
          <w:marRight w:val="0"/>
          <w:marTop w:val="0"/>
          <w:marBottom w:val="0"/>
          <w:divBdr>
            <w:top w:val="none" w:sz="0" w:space="0" w:color="auto"/>
            <w:left w:val="none" w:sz="0" w:space="0" w:color="auto"/>
            <w:bottom w:val="none" w:sz="0" w:space="0" w:color="auto"/>
            <w:right w:val="none" w:sz="0" w:space="0" w:color="auto"/>
          </w:divBdr>
        </w:div>
        <w:div w:id="815804174">
          <w:marLeft w:val="0"/>
          <w:marRight w:val="0"/>
          <w:marTop w:val="150"/>
          <w:marBottom w:val="0"/>
          <w:divBdr>
            <w:top w:val="none" w:sz="0" w:space="0" w:color="auto"/>
            <w:left w:val="none" w:sz="0" w:space="0" w:color="auto"/>
            <w:bottom w:val="none" w:sz="0" w:space="0" w:color="auto"/>
            <w:right w:val="none" w:sz="0" w:space="0" w:color="auto"/>
          </w:divBdr>
          <w:divsChild>
            <w:div w:id="1867012789">
              <w:marLeft w:val="1155"/>
              <w:marRight w:val="0"/>
              <w:marTop w:val="0"/>
              <w:marBottom w:val="0"/>
              <w:divBdr>
                <w:top w:val="none" w:sz="0" w:space="0" w:color="auto"/>
                <w:left w:val="none" w:sz="0" w:space="0" w:color="auto"/>
                <w:bottom w:val="none" w:sz="0" w:space="0" w:color="auto"/>
                <w:right w:val="none" w:sz="0" w:space="0" w:color="auto"/>
              </w:divBdr>
            </w:div>
            <w:div w:id="2115326531">
              <w:marLeft w:val="1155"/>
              <w:marRight w:val="0"/>
              <w:marTop w:val="0"/>
              <w:marBottom w:val="0"/>
              <w:divBdr>
                <w:top w:val="none" w:sz="0" w:space="0" w:color="auto"/>
                <w:left w:val="none" w:sz="0" w:space="0" w:color="auto"/>
                <w:bottom w:val="none" w:sz="0" w:space="0" w:color="auto"/>
                <w:right w:val="none" w:sz="0" w:space="0" w:color="auto"/>
              </w:divBdr>
            </w:div>
            <w:div w:id="195567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788135">
      <w:bodyDiv w:val="1"/>
      <w:marLeft w:val="0"/>
      <w:marRight w:val="0"/>
      <w:marTop w:val="0"/>
      <w:marBottom w:val="0"/>
      <w:divBdr>
        <w:top w:val="none" w:sz="0" w:space="0" w:color="auto"/>
        <w:left w:val="none" w:sz="0" w:space="0" w:color="auto"/>
        <w:bottom w:val="none" w:sz="0" w:space="0" w:color="auto"/>
        <w:right w:val="none" w:sz="0" w:space="0" w:color="auto"/>
      </w:divBdr>
      <w:divsChild>
        <w:div w:id="2058238863">
          <w:marLeft w:val="0"/>
          <w:marRight w:val="0"/>
          <w:marTop w:val="0"/>
          <w:marBottom w:val="0"/>
          <w:divBdr>
            <w:top w:val="none" w:sz="0" w:space="0" w:color="auto"/>
            <w:left w:val="none" w:sz="0" w:space="0" w:color="auto"/>
            <w:bottom w:val="none" w:sz="0" w:space="0" w:color="auto"/>
            <w:right w:val="none" w:sz="0" w:space="0" w:color="auto"/>
          </w:divBdr>
        </w:div>
        <w:div w:id="510605377">
          <w:marLeft w:val="0"/>
          <w:marRight w:val="0"/>
          <w:marTop w:val="150"/>
          <w:marBottom w:val="0"/>
          <w:divBdr>
            <w:top w:val="none" w:sz="0" w:space="0" w:color="auto"/>
            <w:left w:val="none" w:sz="0" w:space="0" w:color="auto"/>
            <w:bottom w:val="none" w:sz="0" w:space="0" w:color="auto"/>
            <w:right w:val="none" w:sz="0" w:space="0" w:color="auto"/>
          </w:divBdr>
          <w:divsChild>
            <w:div w:id="1921064300">
              <w:marLeft w:val="1155"/>
              <w:marRight w:val="0"/>
              <w:marTop w:val="0"/>
              <w:marBottom w:val="0"/>
              <w:divBdr>
                <w:top w:val="none" w:sz="0" w:space="0" w:color="auto"/>
                <w:left w:val="none" w:sz="0" w:space="0" w:color="auto"/>
                <w:bottom w:val="none" w:sz="0" w:space="0" w:color="auto"/>
                <w:right w:val="none" w:sz="0" w:space="0" w:color="auto"/>
              </w:divBdr>
            </w:div>
            <w:div w:id="1188760416">
              <w:marLeft w:val="1155"/>
              <w:marRight w:val="0"/>
              <w:marTop w:val="0"/>
              <w:marBottom w:val="0"/>
              <w:divBdr>
                <w:top w:val="none" w:sz="0" w:space="0" w:color="auto"/>
                <w:left w:val="none" w:sz="0" w:space="0" w:color="auto"/>
                <w:bottom w:val="none" w:sz="0" w:space="0" w:color="auto"/>
                <w:right w:val="none" w:sz="0" w:space="0" w:color="auto"/>
              </w:divBdr>
            </w:div>
            <w:div w:id="1958100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444973">
      <w:bodyDiv w:val="1"/>
      <w:marLeft w:val="0"/>
      <w:marRight w:val="0"/>
      <w:marTop w:val="0"/>
      <w:marBottom w:val="0"/>
      <w:divBdr>
        <w:top w:val="none" w:sz="0" w:space="0" w:color="auto"/>
        <w:left w:val="none" w:sz="0" w:space="0" w:color="auto"/>
        <w:bottom w:val="none" w:sz="0" w:space="0" w:color="auto"/>
        <w:right w:val="none" w:sz="0" w:space="0" w:color="auto"/>
      </w:divBdr>
      <w:divsChild>
        <w:div w:id="92478424">
          <w:marLeft w:val="0"/>
          <w:marRight w:val="0"/>
          <w:marTop w:val="0"/>
          <w:marBottom w:val="0"/>
          <w:divBdr>
            <w:top w:val="none" w:sz="0" w:space="0" w:color="auto"/>
            <w:left w:val="none" w:sz="0" w:space="0" w:color="auto"/>
            <w:bottom w:val="none" w:sz="0" w:space="0" w:color="auto"/>
            <w:right w:val="none" w:sz="0" w:space="0" w:color="auto"/>
          </w:divBdr>
        </w:div>
        <w:div w:id="383062209">
          <w:marLeft w:val="0"/>
          <w:marRight w:val="0"/>
          <w:marTop w:val="150"/>
          <w:marBottom w:val="0"/>
          <w:divBdr>
            <w:top w:val="none" w:sz="0" w:space="0" w:color="auto"/>
            <w:left w:val="none" w:sz="0" w:space="0" w:color="auto"/>
            <w:bottom w:val="none" w:sz="0" w:space="0" w:color="auto"/>
            <w:right w:val="none" w:sz="0" w:space="0" w:color="auto"/>
          </w:divBdr>
          <w:divsChild>
            <w:div w:id="1155026320">
              <w:marLeft w:val="1155"/>
              <w:marRight w:val="0"/>
              <w:marTop w:val="0"/>
              <w:marBottom w:val="0"/>
              <w:divBdr>
                <w:top w:val="none" w:sz="0" w:space="0" w:color="auto"/>
                <w:left w:val="none" w:sz="0" w:space="0" w:color="auto"/>
                <w:bottom w:val="none" w:sz="0" w:space="0" w:color="auto"/>
                <w:right w:val="none" w:sz="0" w:space="0" w:color="auto"/>
              </w:divBdr>
            </w:div>
            <w:div w:id="462357036">
              <w:marLeft w:val="1155"/>
              <w:marRight w:val="0"/>
              <w:marTop w:val="0"/>
              <w:marBottom w:val="0"/>
              <w:divBdr>
                <w:top w:val="none" w:sz="0" w:space="0" w:color="auto"/>
                <w:left w:val="none" w:sz="0" w:space="0" w:color="auto"/>
                <w:bottom w:val="none" w:sz="0" w:space="0" w:color="auto"/>
                <w:right w:val="none" w:sz="0" w:space="0" w:color="auto"/>
              </w:divBdr>
            </w:div>
            <w:div w:id="144522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28893">
      <w:bodyDiv w:val="1"/>
      <w:marLeft w:val="0"/>
      <w:marRight w:val="0"/>
      <w:marTop w:val="0"/>
      <w:marBottom w:val="0"/>
      <w:divBdr>
        <w:top w:val="none" w:sz="0" w:space="0" w:color="auto"/>
        <w:left w:val="none" w:sz="0" w:space="0" w:color="auto"/>
        <w:bottom w:val="none" w:sz="0" w:space="0" w:color="auto"/>
        <w:right w:val="none" w:sz="0" w:space="0" w:color="auto"/>
      </w:divBdr>
      <w:divsChild>
        <w:div w:id="713965557">
          <w:marLeft w:val="0"/>
          <w:marRight w:val="0"/>
          <w:marTop w:val="0"/>
          <w:marBottom w:val="0"/>
          <w:divBdr>
            <w:top w:val="none" w:sz="0" w:space="0" w:color="auto"/>
            <w:left w:val="none" w:sz="0" w:space="0" w:color="auto"/>
            <w:bottom w:val="none" w:sz="0" w:space="0" w:color="auto"/>
            <w:right w:val="none" w:sz="0" w:space="0" w:color="auto"/>
          </w:divBdr>
        </w:div>
        <w:div w:id="1420517965">
          <w:marLeft w:val="0"/>
          <w:marRight w:val="0"/>
          <w:marTop w:val="150"/>
          <w:marBottom w:val="0"/>
          <w:divBdr>
            <w:top w:val="none" w:sz="0" w:space="0" w:color="auto"/>
            <w:left w:val="none" w:sz="0" w:space="0" w:color="auto"/>
            <w:bottom w:val="none" w:sz="0" w:space="0" w:color="auto"/>
            <w:right w:val="none" w:sz="0" w:space="0" w:color="auto"/>
          </w:divBdr>
          <w:divsChild>
            <w:div w:id="1212233875">
              <w:marLeft w:val="1155"/>
              <w:marRight w:val="0"/>
              <w:marTop w:val="0"/>
              <w:marBottom w:val="0"/>
              <w:divBdr>
                <w:top w:val="none" w:sz="0" w:space="0" w:color="auto"/>
                <w:left w:val="none" w:sz="0" w:space="0" w:color="auto"/>
                <w:bottom w:val="none" w:sz="0" w:space="0" w:color="auto"/>
                <w:right w:val="none" w:sz="0" w:space="0" w:color="auto"/>
              </w:divBdr>
            </w:div>
            <w:div w:id="1863476927">
              <w:marLeft w:val="1155"/>
              <w:marRight w:val="0"/>
              <w:marTop w:val="0"/>
              <w:marBottom w:val="0"/>
              <w:divBdr>
                <w:top w:val="none" w:sz="0" w:space="0" w:color="auto"/>
                <w:left w:val="none" w:sz="0" w:space="0" w:color="auto"/>
                <w:bottom w:val="none" w:sz="0" w:space="0" w:color="auto"/>
                <w:right w:val="none" w:sz="0" w:space="0" w:color="auto"/>
              </w:divBdr>
            </w:div>
            <w:div w:id="1219634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077444">
      <w:bodyDiv w:val="1"/>
      <w:marLeft w:val="0"/>
      <w:marRight w:val="0"/>
      <w:marTop w:val="0"/>
      <w:marBottom w:val="0"/>
      <w:divBdr>
        <w:top w:val="none" w:sz="0" w:space="0" w:color="auto"/>
        <w:left w:val="none" w:sz="0" w:space="0" w:color="auto"/>
        <w:bottom w:val="none" w:sz="0" w:space="0" w:color="auto"/>
        <w:right w:val="none" w:sz="0" w:space="0" w:color="auto"/>
      </w:divBdr>
      <w:divsChild>
        <w:div w:id="930241516">
          <w:marLeft w:val="0"/>
          <w:marRight w:val="0"/>
          <w:marTop w:val="0"/>
          <w:marBottom w:val="0"/>
          <w:divBdr>
            <w:top w:val="none" w:sz="0" w:space="0" w:color="auto"/>
            <w:left w:val="none" w:sz="0" w:space="0" w:color="auto"/>
            <w:bottom w:val="none" w:sz="0" w:space="0" w:color="auto"/>
            <w:right w:val="none" w:sz="0" w:space="0" w:color="auto"/>
          </w:divBdr>
        </w:div>
        <w:div w:id="41441378">
          <w:marLeft w:val="0"/>
          <w:marRight w:val="0"/>
          <w:marTop w:val="150"/>
          <w:marBottom w:val="0"/>
          <w:divBdr>
            <w:top w:val="none" w:sz="0" w:space="0" w:color="auto"/>
            <w:left w:val="none" w:sz="0" w:space="0" w:color="auto"/>
            <w:bottom w:val="none" w:sz="0" w:space="0" w:color="auto"/>
            <w:right w:val="none" w:sz="0" w:space="0" w:color="auto"/>
          </w:divBdr>
          <w:divsChild>
            <w:div w:id="1470054852">
              <w:marLeft w:val="1155"/>
              <w:marRight w:val="0"/>
              <w:marTop w:val="0"/>
              <w:marBottom w:val="0"/>
              <w:divBdr>
                <w:top w:val="none" w:sz="0" w:space="0" w:color="auto"/>
                <w:left w:val="none" w:sz="0" w:space="0" w:color="auto"/>
                <w:bottom w:val="none" w:sz="0" w:space="0" w:color="auto"/>
                <w:right w:val="none" w:sz="0" w:space="0" w:color="auto"/>
              </w:divBdr>
            </w:div>
            <w:div w:id="156577401">
              <w:marLeft w:val="1155"/>
              <w:marRight w:val="0"/>
              <w:marTop w:val="0"/>
              <w:marBottom w:val="0"/>
              <w:divBdr>
                <w:top w:val="none" w:sz="0" w:space="0" w:color="auto"/>
                <w:left w:val="none" w:sz="0" w:space="0" w:color="auto"/>
                <w:bottom w:val="none" w:sz="0" w:space="0" w:color="auto"/>
                <w:right w:val="none" w:sz="0" w:space="0" w:color="auto"/>
              </w:divBdr>
            </w:div>
            <w:div w:id="1781996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13927">
      <w:bodyDiv w:val="1"/>
      <w:marLeft w:val="0"/>
      <w:marRight w:val="0"/>
      <w:marTop w:val="0"/>
      <w:marBottom w:val="0"/>
      <w:divBdr>
        <w:top w:val="none" w:sz="0" w:space="0" w:color="auto"/>
        <w:left w:val="none" w:sz="0" w:space="0" w:color="auto"/>
        <w:bottom w:val="none" w:sz="0" w:space="0" w:color="auto"/>
        <w:right w:val="none" w:sz="0" w:space="0" w:color="auto"/>
      </w:divBdr>
      <w:divsChild>
        <w:div w:id="223877057">
          <w:marLeft w:val="0"/>
          <w:marRight w:val="0"/>
          <w:marTop w:val="0"/>
          <w:marBottom w:val="0"/>
          <w:divBdr>
            <w:top w:val="none" w:sz="0" w:space="0" w:color="auto"/>
            <w:left w:val="none" w:sz="0" w:space="0" w:color="auto"/>
            <w:bottom w:val="none" w:sz="0" w:space="0" w:color="auto"/>
            <w:right w:val="none" w:sz="0" w:space="0" w:color="auto"/>
          </w:divBdr>
        </w:div>
        <w:div w:id="1517384270">
          <w:marLeft w:val="0"/>
          <w:marRight w:val="0"/>
          <w:marTop w:val="150"/>
          <w:marBottom w:val="0"/>
          <w:divBdr>
            <w:top w:val="none" w:sz="0" w:space="0" w:color="auto"/>
            <w:left w:val="none" w:sz="0" w:space="0" w:color="auto"/>
            <w:bottom w:val="none" w:sz="0" w:space="0" w:color="auto"/>
            <w:right w:val="none" w:sz="0" w:space="0" w:color="auto"/>
          </w:divBdr>
          <w:divsChild>
            <w:div w:id="577448666">
              <w:marLeft w:val="1155"/>
              <w:marRight w:val="0"/>
              <w:marTop w:val="0"/>
              <w:marBottom w:val="0"/>
              <w:divBdr>
                <w:top w:val="none" w:sz="0" w:space="0" w:color="auto"/>
                <w:left w:val="none" w:sz="0" w:space="0" w:color="auto"/>
                <w:bottom w:val="none" w:sz="0" w:space="0" w:color="auto"/>
                <w:right w:val="none" w:sz="0" w:space="0" w:color="auto"/>
              </w:divBdr>
            </w:div>
            <w:div w:id="96601668">
              <w:marLeft w:val="1155"/>
              <w:marRight w:val="0"/>
              <w:marTop w:val="0"/>
              <w:marBottom w:val="0"/>
              <w:divBdr>
                <w:top w:val="none" w:sz="0" w:space="0" w:color="auto"/>
                <w:left w:val="none" w:sz="0" w:space="0" w:color="auto"/>
                <w:bottom w:val="none" w:sz="0" w:space="0" w:color="auto"/>
                <w:right w:val="none" w:sz="0" w:space="0" w:color="auto"/>
              </w:divBdr>
            </w:div>
            <w:div w:id="1864826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2013">
      <w:bodyDiv w:val="1"/>
      <w:marLeft w:val="0"/>
      <w:marRight w:val="0"/>
      <w:marTop w:val="0"/>
      <w:marBottom w:val="0"/>
      <w:divBdr>
        <w:top w:val="none" w:sz="0" w:space="0" w:color="auto"/>
        <w:left w:val="none" w:sz="0" w:space="0" w:color="auto"/>
        <w:bottom w:val="none" w:sz="0" w:space="0" w:color="auto"/>
        <w:right w:val="none" w:sz="0" w:space="0" w:color="auto"/>
      </w:divBdr>
      <w:divsChild>
        <w:div w:id="190343098">
          <w:marLeft w:val="0"/>
          <w:marRight w:val="0"/>
          <w:marTop w:val="0"/>
          <w:marBottom w:val="0"/>
          <w:divBdr>
            <w:top w:val="none" w:sz="0" w:space="0" w:color="auto"/>
            <w:left w:val="none" w:sz="0" w:space="0" w:color="auto"/>
            <w:bottom w:val="none" w:sz="0" w:space="0" w:color="auto"/>
            <w:right w:val="none" w:sz="0" w:space="0" w:color="auto"/>
          </w:divBdr>
        </w:div>
        <w:div w:id="1589728367">
          <w:marLeft w:val="0"/>
          <w:marRight w:val="0"/>
          <w:marTop w:val="150"/>
          <w:marBottom w:val="0"/>
          <w:divBdr>
            <w:top w:val="none" w:sz="0" w:space="0" w:color="auto"/>
            <w:left w:val="none" w:sz="0" w:space="0" w:color="auto"/>
            <w:bottom w:val="none" w:sz="0" w:space="0" w:color="auto"/>
            <w:right w:val="none" w:sz="0" w:space="0" w:color="auto"/>
          </w:divBdr>
          <w:divsChild>
            <w:div w:id="1002051689">
              <w:marLeft w:val="1155"/>
              <w:marRight w:val="0"/>
              <w:marTop w:val="0"/>
              <w:marBottom w:val="0"/>
              <w:divBdr>
                <w:top w:val="none" w:sz="0" w:space="0" w:color="auto"/>
                <w:left w:val="none" w:sz="0" w:space="0" w:color="auto"/>
                <w:bottom w:val="none" w:sz="0" w:space="0" w:color="auto"/>
                <w:right w:val="none" w:sz="0" w:space="0" w:color="auto"/>
              </w:divBdr>
            </w:div>
            <w:div w:id="358312005">
              <w:marLeft w:val="1155"/>
              <w:marRight w:val="0"/>
              <w:marTop w:val="0"/>
              <w:marBottom w:val="0"/>
              <w:divBdr>
                <w:top w:val="none" w:sz="0" w:space="0" w:color="auto"/>
                <w:left w:val="none" w:sz="0" w:space="0" w:color="auto"/>
                <w:bottom w:val="none" w:sz="0" w:space="0" w:color="auto"/>
                <w:right w:val="none" w:sz="0" w:space="0" w:color="auto"/>
              </w:divBdr>
            </w:div>
            <w:div w:id="117199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38417">
      <w:bodyDiv w:val="1"/>
      <w:marLeft w:val="0"/>
      <w:marRight w:val="0"/>
      <w:marTop w:val="0"/>
      <w:marBottom w:val="0"/>
      <w:divBdr>
        <w:top w:val="none" w:sz="0" w:space="0" w:color="auto"/>
        <w:left w:val="none" w:sz="0" w:space="0" w:color="auto"/>
        <w:bottom w:val="none" w:sz="0" w:space="0" w:color="auto"/>
        <w:right w:val="none" w:sz="0" w:space="0" w:color="auto"/>
      </w:divBdr>
      <w:divsChild>
        <w:div w:id="619460902">
          <w:marLeft w:val="0"/>
          <w:marRight w:val="0"/>
          <w:marTop w:val="0"/>
          <w:marBottom w:val="0"/>
          <w:divBdr>
            <w:top w:val="none" w:sz="0" w:space="0" w:color="auto"/>
            <w:left w:val="none" w:sz="0" w:space="0" w:color="auto"/>
            <w:bottom w:val="none" w:sz="0" w:space="0" w:color="auto"/>
            <w:right w:val="none" w:sz="0" w:space="0" w:color="auto"/>
          </w:divBdr>
        </w:div>
        <w:div w:id="1692412992">
          <w:marLeft w:val="0"/>
          <w:marRight w:val="0"/>
          <w:marTop w:val="150"/>
          <w:marBottom w:val="0"/>
          <w:divBdr>
            <w:top w:val="none" w:sz="0" w:space="0" w:color="auto"/>
            <w:left w:val="none" w:sz="0" w:space="0" w:color="auto"/>
            <w:bottom w:val="none" w:sz="0" w:space="0" w:color="auto"/>
            <w:right w:val="none" w:sz="0" w:space="0" w:color="auto"/>
          </w:divBdr>
          <w:divsChild>
            <w:div w:id="920288608">
              <w:marLeft w:val="1155"/>
              <w:marRight w:val="0"/>
              <w:marTop w:val="0"/>
              <w:marBottom w:val="0"/>
              <w:divBdr>
                <w:top w:val="none" w:sz="0" w:space="0" w:color="auto"/>
                <w:left w:val="none" w:sz="0" w:space="0" w:color="auto"/>
                <w:bottom w:val="none" w:sz="0" w:space="0" w:color="auto"/>
                <w:right w:val="none" w:sz="0" w:space="0" w:color="auto"/>
              </w:divBdr>
            </w:div>
            <w:div w:id="1796559715">
              <w:marLeft w:val="1155"/>
              <w:marRight w:val="0"/>
              <w:marTop w:val="0"/>
              <w:marBottom w:val="0"/>
              <w:divBdr>
                <w:top w:val="none" w:sz="0" w:space="0" w:color="auto"/>
                <w:left w:val="none" w:sz="0" w:space="0" w:color="auto"/>
                <w:bottom w:val="none" w:sz="0" w:space="0" w:color="auto"/>
                <w:right w:val="none" w:sz="0" w:space="0" w:color="auto"/>
              </w:divBdr>
            </w:div>
            <w:div w:id="211498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347020">
      <w:bodyDiv w:val="1"/>
      <w:marLeft w:val="0"/>
      <w:marRight w:val="0"/>
      <w:marTop w:val="0"/>
      <w:marBottom w:val="0"/>
      <w:divBdr>
        <w:top w:val="none" w:sz="0" w:space="0" w:color="auto"/>
        <w:left w:val="none" w:sz="0" w:space="0" w:color="auto"/>
        <w:bottom w:val="none" w:sz="0" w:space="0" w:color="auto"/>
        <w:right w:val="none" w:sz="0" w:space="0" w:color="auto"/>
      </w:divBdr>
      <w:divsChild>
        <w:div w:id="1669168531">
          <w:marLeft w:val="0"/>
          <w:marRight w:val="0"/>
          <w:marTop w:val="0"/>
          <w:marBottom w:val="0"/>
          <w:divBdr>
            <w:top w:val="none" w:sz="0" w:space="0" w:color="auto"/>
            <w:left w:val="none" w:sz="0" w:space="0" w:color="auto"/>
            <w:bottom w:val="none" w:sz="0" w:space="0" w:color="auto"/>
            <w:right w:val="none" w:sz="0" w:space="0" w:color="auto"/>
          </w:divBdr>
        </w:div>
        <w:div w:id="1084567163">
          <w:marLeft w:val="0"/>
          <w:marRight w:val="0"/>
          <w:marTop w:val="150"/>
          <w:marBottom w:val="0"/>
          <w:divBdr>
            <w:top w:val="none" w:sz="0" w:space="0" w:color="auto"/>
            <w:left w:val="none" w:sz="0" w:space="0" w:color="auto"/>
            <w:bottom w:val="none" w:sz="0" w:space="0" w:color="auto"/>
            <w:right w:val="none" w:sz="0" w:space="0" w:color="auto"/>
          </w:divBdr>
          <w:divsChild>
            <w:div w:id="1776174196">
              <w:marLeft w:val="1155"/>
              <w:marRight w:val="0"/>
              <w:marTop w:val="0"/>
              <w:marBottom w:val="0"/>
              <w:divBdr>
                <w:top w:val="none" w:sz="0" w:space="0" w:color="auto"/>
                <w:left w:val="none" w:sz="0" w:space="0" w:color="auto"/>
                <w:bottom w:val="none" w:sz="0" w:space="0" w:color="auto"/>
                <w:right w:val="none" w:sz="0" w:space="0" w:color="auto"/>
              </w:divBdr>
            </w:div>
            <w:div w:id="1127889265">
              <w:marLeft w:val="1155"/>
              <w:marRight w:val="0"/>
              <w:marTop w:val="0"/>
              <w:marBottom w:val="0"/>
              <w:divBdr>
                <w:top w:val="none" w:sz="0" w:space="0" w:color="auto"/>
                <w:left w:val="none" w:sz="0" w:space="0" w:color="auto"/>
                <w:bottom w:val="none" w:sz="0" w:space="0" w:color="auto"/>
                <w:right w:val="none" w:sz="0" w:space="0" w:color="auto"/>
              </w:divBdr>
            </w:div>
            <w:div w:id="1099369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03320">
      <w:bodyDiv w:val="1"/>
      <w:marLeft w:val="0"/>
      <w:marRight w:val="0"/>
      <w:marTop w:val="0"/>
      <w:marBottom w:val="0"/>
      <w:divBdr>
        <w:top w:val="none" w:sz="0" w:space="0" w:color="auto"/>
        <w:left w:val="none" w:sz="0" w:space="0" w:color="auto"/>
        <w:bottom w:val="none" w:sz="0" w:space="0" w:color="auto"/>
        <w:right w:val="none" w:sz="0" w:space="0" w:color="auto"/>
      </w:divBdr>
      <w:divsChild>
        <w:div w:id="2053267963">
          <w:marLeft w:val="0"/>
          <w:marRight w:val="0"/>
          <w:marTop w:val="0"/>
          <w:marBottom w:val="0"/>
          <w:divBdr>
            <w:top w:val="none" w:sz="0" w:space="0" w:color="auto"/>
            <w:left w:val="none" w:sz="0" w:space="0" w:color="auto"/>
            <w:bottom w:val="none" w:sz="0" w:space="0" w:color="auto"/>
            <w:right w:val="none" w:sz="0" w:space="0" w:color="auto"/>
          </w:divBdr>
        </w:div>
        <w:div w:id="29842750">
          <w:marLeft w:val="0"/>
          <w:marRight w:val="0"/>
          <w:marTop w:val="150"/>
          <w:marBottom w:val="0"/>
          <w:divBdr>
            <w:top w:val="none" w:sz="0" w:space="0" w:color="auto"/>
            <w:left w:val="none" w:sz="0" w:space="0" w:color="auto"/>
            <w:bottom w:val="none" w:sz="0" w:space="0" w:color="auto"/>
            <w:right w:val="none" w:sz="0" w:space="0" w:color="auto"/>
          </w:divBdr>
          <w:divsChild>
            <w:div w:id="511452570">
              <w:marLeft w:val="1155"/>
              <w:marRight w:val="0"/>
              <w:marTop w:val="0"/>
              <w:marBottom w:val="0"/>
              <w:divBdr>
                <w:top w:val="none" w:sz="0" w:space="0" w:color="auto"/>
                <w:left w:val="none" w:sz="0" w:space="0" w:color="auto"/>
                <w:bottom w:val="none" w:sz="0" w:space="0" w:color="auto"/>
                <w:right w:val="none" w:sz="0" w:space="0" w:color="auto"/>
              </w:divBdr>
            </w:div>
            <w:div w:id="402065439">
              <w:marLeft w:val="1155"/>
              <w:marRight w:val="0"/>
              <w:marTop w:val="0"/>
              <w:marBottom w:val="0"/>
              <w:divBdr>
                <w:top w:val="none" w:sz="0" w:space="0" w:color="auto"/>
                <w:left w:val="none" w:sz="0" w:space="0" w:color="auto"/>
                <w:bottom w:val="none" w:sz="0" w:space="0" w:color="auto"/>
                <w:right w:val="none" w:sz="0" w:space="0" w:color="auto"/>
              </w:divBdr>
            </w:div>
            <w:div w:id="427968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553">
      <w:bodyDiv w:val="1"/>
      <w:marLeft w:val="0"/>
      <w:marRight w:val="0"/>
      <w:marTop w:val="0"/>
      <w:marBottom w:val="0"/>
      <w:divBdr>
        <w:top w:val="none" w:sz="0" w:space="0" w:color="auto"/>
        <w:left w:val="none" w:sz="0" w:space="0" w:color="auto"/>
        <w:bottom w:val="none" w:sz="0" w:space="0" w:color="auto"/>
        <w:right w:val="none" w:sz="0" w:space="0" w:color="auto"/>
      </w:divBdr>
      <w:divsChild>
        <w:div w:id="156894604">
          <w:marLeft w:val="0"/>
          <w:marRight w:val="0"/>
          <w:marTop w:val="0"/>
          <w:marBottom w:val="0"/>
          <w:divBdr>
            <w:top w:val="none" w:sz="0" w:space="0" w:color="auto"/>
            <w:left w:val="none" w:sz="0" w:space="0" w:color="auto"/>
            <w:bottom w:val="none" w:sz="0" w:space="0" w:color="auto"/>
            <w:right w:val="none" w:sz="0" w:space="0" w:color="auto"/>
          </w:divBdr>
        </w:div>
        <w:div w:id="70011357">
          <w:marLeft w:val="0"/>
          <w:marRight w:val="0"/>
          <w:marTop w:val="150"/>
          <w:marBottom w:val="0"/>
          <w:divBdr>
            <w:top w:val="none" w:sz="0" w:space="0" w:color="auto"/>
            <w:left w:val="none" w:sz="0" w:space="0" w:color="auto"/>
            <w:bottom w:val="none" w:sz="0" w:space="0" w:color="auto"/>
            <w:right w:val="none" w:sz="0" w:space="0" w:color="auto"/>
          </w:divBdr>
          <w:divsChild>
            <w:div w:id="1840192841">
              <w:marLeft w:val="1155"/>
              <w:marRight w:val="0"/>
              <w:marTop w:val="0"/>
              <w:marBottom w:val="0"/>
              <w:divBdr>
                <w:top w:val="none" w:sz="0" w:space="0" w:color="auto"/>
                <w:left w:val="none" w:sz="0" w:space="0" w:color="auto"/>
                <w:bottom w:val="none" w:sz="0" w:space="0" w:color="auto"/>
                <w:right w:val="none" w:sz="0" w:space="0" w:color="auto"/>
              </w:divBdr>
            </w:div>
            <w:div w:id="305477359">
              <w:marLeft w:val="1155"/>
              <w:marRight w:val="0"/>
              <w:marTop w:val="0"/>
              <w:marBottom w:val="0"/>
              <w:divBdr>
                <w:top w:val="none" w:sz="0" w:space="0" w:color="auto"/>
                <w:left w:val="none" w:sz="0" w:space="0" w:color="auto"/>
                <w:bottom w:val="none" w:sz="0" w:space="0" w:color="auto"/>
                <w:right w:val="none" w:sz="0" w:space="0" w:color="auto"/>
              </w:divBdr>
            </w:div>
            <w:div w:id="83308133">
              <w:marLeft w:val="1155"/>
              <w:marRight w:val="0"/>
              <w:marTop w:val="0"/>
              <w:marBottom w:val="0"/>
              <w:divBdr>
                <w:top w:val="none" w:sz="0" w:space="0" w:color="auto"/>
                <w:left w:val="none" w:sz="0" w:space="0" w:color="auto"/>
                <w:bottom w:val="none" w:sz="0" w:space="0" w:color="auto"/>
                <w:right w:val="none" w:sz="0" w:space="0" w:color="auto"/>
              </w:divBdr>
            </w:div>
            <w:div w:id="2068332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4719">
      <w:bodyDiv w:val="1"/>
      <w:marLeft w:val="0"/>
      <w:marRight w:val="0"/>
      <w:marTop w:val="0"/>
      <w:marBottom w:val="0"/>
      <w:divBdr>
        <w:top w:val="none" w:sz="0" w:space="0" w:color="auto"/>
        <w:left w:val="none" w:sz="0" w:space="0" w:color="auto"/>
        <w:bottom w:val="none" w:sz="0" w:space="0" w:color="auto"/>
        <w:right w:val="none" w:sz="0" w:space="0" w:color="auto"/>
      </w:divBdr>
      <w:divsChild>
        <w:div w:id="1901406659">
          <w:marLeft w:val="0"/>
          <w:marRight w:val="0"/>
          <w:marTop w:val="0"/>
          <w:marBottom w:val="0"/>
          <w:divBdr>
            <w:top w:val="none" w:sz="0" w:space="0" w:color="auto"/>
            <w:left w:val="none" w:sz="0" w:space="0" w:color="auto"/>
            <w:bottom w:val="none" w:sz="0" w:space="0" w:color="auto"/>
            <w:right w:val="none" w:sz="0" w:space="0" w:color="auto"/>
          </w:divBdr>
        </w:div>
        <w:div w:id="1663703146">
          <w:marLeft w:val="0"/>
          <w:marRight w:val="0"/>
          <w:marTop w:val="150"/>
          <w:marBottom w:val="0"/>
          <w:divBdr>
            <w:top w:val="none" w:sz="0" w:space="0" w:color="auto"/>
            <w:left w:val="none" w:sz="0" w:space="0" w:color="auto"/>
            <w:bottom w:val="none" w:sz="0" w:space="0" w:color="auto"/>
            <w:right w:val="none" w:sz="0" w:space="0" w:color="auto"/>
          </w:divBdr>
          <w:divsChild>
            <w:div w:id="1770618683">
              <w:marLeft w:val="1155"/>
              <w:marRight w:val="0"/>
              <w:marTop w:val="0"/>
              <w:marBottom w:val="0"/>
              <w:divBdr>
                <w:top w:val="none" w:sz="0" w:space="0" w:color="auto"/>
                <w:left w:val="none" w:sz="0" w:space="0" w:color="auto"/>
                <w:bottom w:val="none" w:sz="0" w:space="0" w:color="auto"/>
                <w:right w:val="none" w:sz="0" w:space="0" w:color="auto"/>
              </w:divBdr>
            </w:div>
            <w:div w:id="736170712">
              <w:marLeft w:val="1155"/>
              <w:marRight w:val="0"/>
              <w:marTop w:val="0"/>
              <w:marBottom w:val="0"/>
              <w:divBdr>
                <w:top w:val="none" w:sz="0" w:space="0" w:color="auto"/>
                <w:left w:val="none" w:sz="0" w:space="0" w:color="auto"/>
                <w:bottom w:val="none" w:sz="0" w:space="0" w:color="auto"/>
                <w:right w:val="none" w:sz="0" w:space="0" w:color="auto"/>
              </w:divBdr>
            </w:div>
            <w:div w:id="136345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6134">
      <w:bodyDiv w:val="1"/>
      <w:marLeft w:val="0"/>
      <w:marRight w:val="0"/>
      <w:marTop w:val="0"/>
      <w:marBottom w:val="0"/>
      <w:divBdr>
        <w:top w:val="none" w:sz="0" w:space="0" w:color="auto"/>
        <w:left w:val="none" w:sz="0" w:space="0" w:color="auto"/>
        <w:bottom w:val="none" w:sz="0" w:space="0" w:color="auto"/>
        <w:right w:val="none" w:sz="0" w:space="0" w:color="auto"/>
      </w:divBdr>
      <w:divsChild>
        <w:div w:id="690374372">
          <w:marLeft w:val="0"/>
          <w:marRight w:val="0"/>
          <w:marTop w:val="0"/>
          <w:marBottom w:val="0"/>
          <w:divBdr>
            <w:top w:val="none" w:sz="0" w:space="0" w:color="auto"/>
            <w:left w:val="none" w:sz="0" w:space="0" w:color="auto"/>
            <w:bottom w:val="none" w:sz="0" w:space="0" w:color="auto"/>
            <w:right w:val="none" w:sz="0" w:space="0" w:color="auto"/>
          </w:divBdr>
        </w:div>
        <w:div w:id="2015379138">
          <w:marLeft w:val="0"/>
          <w:marRight w:val="0"/>
          <w:marTop w:val="150"/>
          <w:marBottom w:val="0"/>
          <w:divBdr>
            <w:top w:val="none" w:sz="0" w:space="0" w:color="auto"/>
            <w:left w:val="none" w:sz="0" w:space="0" w:color="auto"/>
            <w:bottom w:val="none" w:sz="0" w:space="0" w:color="auto"/>
            <w:right w:val="none" w:sz="0" w:space="0" w:color="auto"/>
          </w:divBdr>
          <w:divsChild>
            <w:div w:id="208274098">
              <w:marLeft w:val="1155"/>
              <w:marRight w:val="0"/>
              <w:marTop w:val="0"/>
              <w:marBottom w:val="0"/>
              <w:divBdr>
                <w:top w:val="none" w:sz="0" w:space="0" w:color="auto"/>
                <w:left w:val="none" w:sz="0" w:space="0" w:color="auto"/>
                <w:bottom w:val="none" w:sz="0" w:space="0" w:color="auto"/>
                <w:right w:val="none" w:sz="0" w:space="0" w:color="auto"/>
              </w:divBdr>
            </w:div>
            <w:div w:id="1878811794">
              <w:marLeft w:val="1155"/>
              <w:marRight w:val="0"/>
              <w:marTop w:val="0"/>
              <w:marBottom w:val="0"/>
              <w:divBdr>
                <w:top w:val="none" w:sz="0" w:space="0" w:color="auto"/>
                <w:left w:val="none" w:sz="0" w:space="0" w:color="auto"/>
                <w:bottom w:val="none" w:sz="0" w:space="0" w:color="auto"/>
                <w:right w:val="none" w:sz="0" w:space="0" w:color="auto"/>
              </w:divBdr>
            </w:div>
            <w:div w:id="1415933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250430">
      <w:bodyDiv w:val="1"/>
      <w:marLeft w:val="0"/>
      <w:marRight w:val="0"/>
      <w:marTop w:val="0"/>
      <w:marBottom w:val="0"/>
      <w:divBdr>
        <w:top w:val="none" w:sz="0" w:space="0" w:color="auto"/>
        <w:left w:val="none" w:sz="0" w:space="0" w:color="auto"/>
        <w:bottom w:val="none" w:sz="0" w:space="0" w:color="auto"/>
        <w:right w:val="none" w:sz="0" w:space="0" w:color="auto"/>
      </w:divBdr>
      <w:divsChild>
        <w:div w:id="1732537518">
          <w:marLeft w:val="0"/>
          <w:marRight w:val="0"/>
          <w:marTop w:val="0"/>
          <w:marBottom w:val="0"/>
          <w:divBdr>
            <w:top w:val="none" w:sz="0" w:space="0" w:color="auto"/>
            <w:left w:val="none" w:sz="0" w:space="0" w:color="auto"/>
            <w:bottom w:val="none" w:sz="0" w:space="0" w:color="auto"/>
            <w:right w:val="none" w:sz="0" w:space="0" w:color="auto"/>
          </w:divBdr>
        </w:div>
        <w:div w:id="1888448081">
          <w:marLeft w:val="0"/>
          <w:marRight w:val="0"/>
          <w:marTop w:val="150"/>
          <w:marBottom w:val="0"/>
          <w:divBdr>
            <w:top w:val="none" w:sz="0" w:space="0" w:color="auto"/>
            <w:left w:val="none" w:sz="0" w:space="0" w:color="auto"/>
            <w:bottom w:val="none" w:sz="0" w:space="0" w:color="auto"/>
            <w:right w:val="none" w:sz="0" w:space="0" w:color="auto"/>
          </w:divBdr>
          <w:divsChild>
            <w:div w:id="999650170">
              <w:marLeft w:val="1155"/>
              <w:marRight w:val="0"/>
              <w:marTop w:val="0"/>
              <w:marBottom w:val="0"/>
              <w:divBdr>
                <w:top w:val="none" w:sz="0" w:space="0" w:color="auto"/>
                <w:left w:val="none" w:sz="0" w:space="0" w:color="auto"/>
                <w:bottom w:val="none" w:sz="0" w:space="0" w:color="auto"/>
                <w:right w:val="none" w:sz="0" w:space="0" w:color="auto"/>
              </w:divBdr>
            </w:div>
            <w:div w:id="1252158361">
              <w:marLeft w:val="1155"/>
              <w:marRight w:val="0"/>
              <w:marTop w:val="0"/>
              <w:marBottom w:val="0"/>
              <w:divBdr>
                <w:top w:val="none" w:sz="0" w:space="0" w:color="auto"/>
                <w:left w:val="none" w:sz="0" w:space="0" w:color="auto"/>
                <w:bottom w:val="none" w:sz="0" w:space="0" w:color="auto"/>
                <w:right w:val="none" w:sz="0" w:space="0" w:color="auto"/>
              </w:divBdr>
            </w:div>
            <w:div w:id="2032803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089789">
      <w:bodyDiv w:val="1"/>
      <w:marLeft w:val="0"/>
      <w:marRight w:val="0"/>
      <w:marTop w:val="0"/>
      <w:marBottom w:val="0"/>
      <w:divBdr>
        <w:top w:val="none" w:sz="0" w:space="0" w:color="auto"/>
        <w:left w:val="none" w:sz="0" w:space="0" w:color="auto"/>
        <w:bottom w:val="none" w:sz="0" w:space="0" w:color="auto"/>
        <w:right w:val="none" w:sz="0" w:space="0" w:color="auto"/>
      </w:divBdr>
      <w:divsChild>
        <w:div w:id="122622963">
          <w:marLeft w:val="0"/>
          <w:marRight w:val="0"/>
          <w:marTop w:val="0"/>
          <w:marBottom w:val="0"/>
          <w:divBdr>
            <w:top w:val="none" w:sz="0" w:space="0" w:color="auto"/>
            <w:left w:val="none" w:sz="0" w:space="0" w:color="auto"/>
            <w:bottom w:val="none" w:sz="0" w:space="0" w:color="auto"/>
            <w:right w:val="none" w:sz="0" w:space="0" w:color="auto"/>
          </w:divBdr>
        </w:div>
        <w:div w:id="1917011354">
          <w:marLeft w:val="0"/>
          <w:marRight w:val="0"/>
          <w:marTop w:val="150"/>
          <w:marBottom w:val="0"/>
          <w:divBdr>
            <w:top w:val="none" w:sz="0" w:space="0" w:color="auto"/>
            <w:left w:val="none" w:sz="0" w:space="0" w:color="auto"/>
            <w:bottom w:val="none" w:sz="0" w:space="0" w:color="auto"/>
            <w:right w:val="none" w:sz="0" w:space="0" w:color="auto"/>
          </w:divBdr>
          <w:divsChild>
            <w:div w:id="1383094857">
              <w:marLeft w:val="1155"/>
              <w:marRight w:val="0"/>
              <w:marTop w:val="0"/>
              <w:marBottom w:val="0"/>
              <w:divBdr>
                <w:top w:val="none" w:sz="0" w:space="0" w:color="auto"/>
                <w:left w:val="none" w:sz="0" w:space="0" w:color="auto"/>
                <w:bottom w:val="none" w:sz="0" w:space="0" w:color="auto"/>
                <w:right w:val="none" w:sz="0" w:space="0" w:color="auto"/>
              </w:divBdr>
            </w:div>
            <w:div w:id="993415271">
              <w:marLeft w:val="1155"/>
              <w:marRight w:val="0"/>
              <w:marTop w:val="0"/>
              <w:marBottom w:val="0"/>
              <w:divBdr>
                <w:top w:val="none" w:sz="0" w:space="0" w:color="auto"/>
                <w:left w:val="none" w:sz="0" w:space="0" w:color="auto"/>
                <w:bottom w:val="none" w:sz="0" w:space="0" w:color="auto"/>
                <w:right w:val="none" w:sz="0" w:space="0" w:color="auto"/>
              </w:divBdr>
            </w:div>
            <w:div w:id="69272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180787">
      <w:bodyDiv w:val="1"/>
      <w:marLeft w:val="0"/>
      <w:marRight w:val="0"/>
      <w:marTop w:val="0"/>
      <w:marBottom w:val="0"/>
      <w:divBdr>
        <w:top w:val="none" w:sz="0" w:space="0" w:color="auto"/>
        <w:left w:val="none" w:sz="0" w:space="0" w:color="auto"/>
        <w:bottom w:val="none" w:sz="0" w:space="0" w:color="auto"/>
        <w:right w:val="none" w:sz="0" w:space="0" w:color="auto"/>
      </w:divBdr>
      <w:divsChild>
        <w:div w:id="1086003120">
          <w:marLeft w:val="0"/>
          <w:marRight w:val="0"/>
          <w:marTop w:val="0"/>
          <w:marBottom w:val="0"/>
          <w:divBdr>
            <w:top w:val="none" w:sz="0" w:space="0" w:color="auto"/>
            <w:left w:val="none" w:sz="0" w:space="0" w:color="auto"/>
            <w:bottom w:val="none" w:sz="0" w:space="0" w:color="auto"/>
            <w:right w:val="none" w:sz="0" w:space="0" w:color="auto"/>
          </w:divBdr>
        </w:div>
        <w:div w:id="1970087773">
          <w:marLeft w:val="0"/>
          <w:marRight w:val="0"/>
          <w:marTop w:val="150"/>
          <w:marBottom w:val="0"/>
          <w:divBdr>
            <w:top w:val="none" w:sz="0" w:space="0" w:color="auto"/>
            <w:left w:val="none" w:sz="0" w:space="0" w:color="auto"/>
            <w:bottom w:val="none" w:sz="0" w:space="0" w:color="auto"/>
            <w:right w:val="none" w:sz="0" w:space="0" w:color="auto"/>
          </w:divBdr>
          <w:divsChild>
            <w:div w:id="1135760460">
              <w:marLeft w:val="1155"/>
              <w:marRight w:val="0"/>
              <w:marTop w:val="0"/>
              <w:marBottom w:val="0"/>
              <w:divBdr>
                <w:top w:val="none" w:sz="0" w:space="0" w:color="auto"/>
                <w:left w:val="none" w:sz="0" w:space="0" w:color="auto"/>
                <w:bottom w:val="none" w:sz="0" w:space="0" w:color="auto"/>
                <w:right w:val="none" w:sz="0" w:space="0" w:color="auto"/>
              </w:divBdr>
            </w:div>
            <w:div w:id="396055685">
              <w:marLeft w:val="1155"/>
              <w:marRight w:val="0"/>
              <w:marTop w:val="0"/>
              <w:marBottom w:val="0"/>
              <w:divBdr>
                <w:top w:val="none" w:sz="0" w:space="0" w:color="auto"/>
                <w:left w:val="none" w:sz="0" w:space="0" w:color="auto"/>
                <w:bottom w:val="none" w:sz="0" w:space="0" w:color="auto"/>
                <w:right w:val="none" w:sz="0" w:space="0" w:color="auto"/>
              </w:divBdr>
            </w:div>
            <w:div w:id="59370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08964">
      <w:bodyDiv w:val="1"/>
      <w:marLeft w:val="0"/>
      <w:marRight w:val="0"/>
      <w:marTop w:val="0"/>
      <w:marBottom w:val="0"/>
      <w:divBdr>
        <w:top w:val="none" w:sz="0" w:space="0" w:color="auto"/>
        <w:left w:val="none" w:sz="0" w:space="0" w:color="auto"/>
        <w:bottom w:val="none" w:sz="0" w:space="0" w:color="auto"/>
        <w:right w:val="none" w:sz="0" w:space="0" w:color="auto"/>
      </w:divBdr>
      <w:divsChild>
        <w:div w:id="2141460563">
          <w:marLeft w:val="0"/>
          <w:marRight w:val="0"/>
          <w:marTop w:val="0"/>
          <w:marBottom w:val="0"/>
          <w:divBdr>
            <w:top w:val="none" w:sz="0" w:space="0" w:color="auto"/>
            <w:left w:val="none" w:sz="0" w:space="0" w:color="auto"/>
            <w:bottom w:val="none" w:sz="0" w:space="0" w:color="auto"/>
            <w:right w:val="none" w:sz="0" w:space="0" w:color="auto"/>
          </w:divBdr>
        </w:div>
        <w:div w:id="424109308">
          <w:marLeft w:val="0"/>
          <w:marRight w:val="0"/>
          <w:marTop w:val="150"/>
          <w:marBottom w:val="0"/>
          <w:divBdr>
            <w:top w:val="none" w:sz="0" w:space="0" w:color="auto"/>
            <w:left w:val="none" w:sz="0" w:space="0" w:color="auto"/>
            <w:bottom w:val="none" w:sz="0" w:space="0" w:color="auto"/>
            <w:right w:val="none" w:sz="0" w:space="0" w:color="auto"/>
          </w:divBdr>
          <w:divsChild>
            <w:div w:id="664632046">
              <w:marLeft w:val="1155"/>
              <w:marRight w:val="0"/>
              <w:marTop w:val="0"/>
              <w:marBottom w:val="0"/>
              <w:divBdr>
                <w:top w:val="none" w:sz="0" w:space="0" w:color="auto"/>
                <w:left w:val="none" w:sz="0" w:space="0" w:color="auto"/>
                <w:bottom w:val="none" w:sz="0" w:space="0" w:color="auto"/>
                <w:right w:val="none" w:sz="0" w:space="0" w:color="auto"/>
              </w:divBdr>
            </w:div>
            <w:div w:id="824668725">
              <w:marLeft w:val="1155"/>
              <w:marRight w:val="0"/>
              <w:marTop w:val="0"/>
              <w:marBottom w:val="0"/>
              <w:divBdr>
                <w:top w:val="none" w:sz="0" w:space="0" w:color="auto"/>
                <w:left w:val="none" w:sz="0" w:space="0" w:color="auto"/>
                <w:bottom w:val="none" w:sz="0" w:space="0" w:color="auto"/>
                <w:right w:val="none" w:sz="0" w:space="0" w:color="auto"/>
              </w:divBdr>
            </w:div>
            <w:div w:id="2101174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064552">
      <w:bodyDiv w:val="1"/>
      <w:marLeft w:val="0"/>
      <w:marRight w:val="0"/>
      <w:marTop w:val="0"/>
      <w:marBottom w:val="0"/>
      <w:divBdr>
        <w:top w:val="none" w:sz="0" w:space="0" w:color="auto"/>
        <w:left w:val="none" w:sz="0" w:space="0" w:color="auto"/>
        <w:bottom w:val="none" w:sz="0" w:space="0" w:color="auto"/>
        <w:right w:val="none" w:sz="0" w:space="0" w:color="auto"/>
      </w:divBdr>
      <w:divsChild>
        <w:div w:id="1958675617">
          <w:marLeft w:val="0"/>
          <w:marRight w:val="0"/>
          <w:marTop w:val="0"/>
          <w:marBottom w:val="0"/>
          <w:divBdr>
            <w:top w:val="none" w:sz="0" w:space="0" w:color="auto"/>
            <w:left w:val="none" w:sz="0" w:space="0" w:color="auto"/>
            <w:bottom w:val="none" w:sz="0" w:space="0" w:color="auto"/>
            <w:right w:val="none" w:sz="0" w:space="0" w:color="auto"/>
          </w:divBdr>
        </w:div>
        <w:div w:id="164636383">
          <w:marLeft w:val="0"/>
          <w:marRight w:val="0"/>
          <w:marTop w:val="150"/>
          <w:marBottom w:val="0"/>
          <w:divBdr>
            <w:top w:val="none" w:sz="0" w:space="0" w:color="auto"/>
            <w:left w:val="none" w:sz="0" w:space="0" w:color="auto"/>
            <w:bottom w:val="none" w:sz="0" w:space="0" w:color="auto"/>
            <w:right w:val="none" w:sz="0" w:space="0" w:color="auto"/>
          </w:divBdr>
          <w:divsChild>
            <w:div w:id="245849280">
              <w:marLeft w:val="1155"/>
              <w:marRight w:val="0"/>
              <w:marTop w:val="0"/>
              <w:marBottom w:val="0"/>
              <w:divBdr>
                <w:top w:val="none" w:sz="0" w:space="0" w:color="auto"/>
                <w:left w:val="none" w:sz="0" w:space="0" w:color="auto"/>
                <w:bottom w:val="none" w:sz="0" w:space="0" w:color="auto"/>
                <w:right w:val="none" w:sz="0" w:space="0" w:color="auto"/>
              </w:divBdr>
            </w:div>
            <w:div w:id="1519465754">
              <w:marLeft w:val="1155"/>
              <w:marRight w:val="0"/>
              <w:marTop w:val="0"/>
              <w:marBottom w:val="0"/>
              <w:divBdr>
                <w:top w:val="none" w:sz="0" w:space="0" w:color="auto"/>
                <w:left w:val="none" w:sz="0" w:space="0" w:color="auto"/>
                <w:bottom w:val="none" w:sz="0" w:space="0" w:color="auto"/>
                <w:right w:val="none" w:sz="0" w:space="0" w:color="auto"/>
              </w:divBdr>
            </w:div>
            <w:div w:id="1043406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449997">
      <w:bodyDiv w:val="1"/>
      <w:marLeft w:val="0"/>
      <w:marRight w:val="0"/>
      <w:marTop w:val="0"/>
      <w:marBottom w:val="0"/>
      <w:divBdr>
        <w:top w:val="none" w:sz="0" w:space="0" w:color="auto"/>
        <w:left w:val="none" w:sz="0" w:space="0" w:color="auto"/>
        <w:bottom w:val="none" w:sz="0" w:space="0" w:color="auto"/>
        <w:right w:val="none" w:sz="0" w:space="0" w:color="auto"/>
      </w:divBdr>
      <w:divsChild>
        <w:div w:id="839462375">
          <w:marLeft w:val="0"/>
          <w:marRight w:val="0"/>
          <w:marTop w:val="0"/>
          <w:marBottom w:val="0"/>
          <w:divBdr>
            <w:top w:val="none" w:sz="0" w:space="0" w:color="auto"/>
            <w:left w:val="none" w:sz="0" w:space="0" w:color="auto"/>
            <w:bottom w:val="none" w:sz="0" w:space="0" w:color="auto"/>
            <w:right w:val="none" w:sz="0" w:space="0" w:color="auto"/>
          </w:divBdr>
        </w:div>
        <w:div w:id="1431268554">
          <w:marLeft w:val="0"/>
          <w:marRight w:val="0"/>
          <w:marTop w:val="150"/>
          <w:marBottom w:val="0"/>
          <w:divBdr>
            <w:top w:val="none" w:sz="0" w:space="0" w:color="auto"/>
            <w:left w:val="none" w:sz="0" w:space="0" w:color="auto"/>
            <w:bottom w:val="none" w:sz="0" w:space="0" w:color="auto"/>
            <w:right w:val="none" w:sz="0" w:space="0" w:color="auto"/>
          </w:divBdr>
          <w:divsChild>
            <w:div w:id="1273827665">
              <w:marLeft w:val="1155"/>
              <w:marRight w:val="0"/>
              <w:marTop w:val="0"/>
              <w:marBottom w:val="0"/>
              <w:divBdr>
                <w:top w:val="none" w:sz="0" w:space="0" w:color="auto"/>
                <w:left w:val="none" w:sz="0" w:space="0" w:color="auto"/>
                <w:bottom w:val="none" w:sz="0" w:space="0" w:color="auto"/>
                <w:right w:val="none" w:sz="0" w:space="0" w:color="auto"/>
              </w:divBdr>
            </w:div>
            <w:div w:id="1536849942">
              <w:marLeft w:val="1155"/>
              <w:marRight w:val="0"/>
              <w:marTop w:val="0"/>
              <w:marBottom w:val="0"/>
              <w:divBdr>
                <w:top w:val="none" w:sz="0" w:space="0" w:color="auto"/>
                <w:left w:val="none" w:sz="0" w:space="0" w:color="auto"/>
                <w:bottom w:val="none" w:sz="0" w:space="0" w:color="auto"/>
                <w:right w:val="none" w:sz="0" w:space="0" w:color="auto"/>
              </w:divBdr>
            </w:div>
            <w:div w:id="285368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4794316">
      <w:bodyDiv w:val="1"/>
      <w:marLeft w:val="0"/>
      <w:marRight w:val="0"/>
      <w:marTop w:val="0"/>
      <w:marBottom w:val="0"/>
      <w:divBdr>
        <w:top w:val="none" w:sz="0" w:space="0" w:color="auto"/>
        <w:left w:val="none" w:sz="0" w:space="0" w:color="auto"/>
        <w:bottom w:val="none" w:sz="0" w:space="0" w:color="auto"/>
        <w:right w:val="none" w:sz="0" w:space="0" w:color="auto"/>
      </w:divBdr>
      <w:divsChild>
        <w:div w:id="372928134">
          <w:marLeft w:val="0"/>
          <w:marRight w:val="0"/>
          <w:marTop w:val="0"/>
          <w:marBottom w:val="0"/>
          <w:divBdr>
            <w:top w:val="none" w:sz="0" w:space="0" w:color="auto"/>
            <w:left w:val="none" w:sz="0" w:space="0" w:color="auto"/>
            <w:bottom w:val="none" w:sz="0" w:space="0" w:color="auto"/>
            <w:right w:val="none" w:sz="0" w:space="0" w:color="auto"/>
          </w:divBdr>
        </w:div>
        <w:div w:id="1673952843">
          <w:marLeft w:val="0"/>
          <w:marRight w:val="0"/>
          <w:marTop w:val="150"/>
          <w:marBottom w:val="0"/>
          <w:divBdr>
            <w:top w:val="none" w:sz="0" w:space="0" w:color="auto"/>
            <w:left w:val="none" w:sz="0" w:space="0" w:color="auto"/>
            <w:bottom w:val="none" w:sz="0" w:space="0" w:color="auto"/>
            <w:right w:val="none" w:sz="0" w:space="0" w:color="auto"/>
          </w:divBdr>
          <w:divsChild>
            <w:div w:id="344790222">
              <w:marLeft w:val="1155"/>
              <w:marRight w:val="0"/>
              <w:marTop w:val="0"/>
              <w:marBottom w:val="0"/>
              <w:divBdr>
                <w:top w:val="none" w:sz="0" w:space="0" w:color="auto"/>
                <w:left w:val="none" w:sz="0" w:space="0" w:color="auto"/>
                <w:bottom w:val="none" w:sz="0" w:space="0" w:color="auto"/>
                <w:right w:val="none" w:sz="0" w:space="0" w:color="auto"/>
              </w:divBdr>
            </w:div>
            <w:div w:id="1113791999">
              <w:marLeft w:val="1155"/>
              <w:marRight w:val="0"/>
              <w:marTop w:val="0"/>
              <w:marBottom w:val="0"/>
              <w:divBdr>
                <w:top w:val="none" w:sz="0" w:space="0" w:color="auto"/>
                <w:left w:val="none" w:sz="0" w:space="0" w:color="auto"/>
                <w:bottom w:val="none" w:sz="0" w:space="0" w:color="auto"/>
                <w:right w:val="none" w:sz="0" w:space="0" w:color="auto"/>
              </w:divBdr>
            </w:div>
            <w:div w:id="1101610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917978">
      <w:bodyDiv w:val="1"/>
      <w:marLeft w:val="0"/>
      <w:marRight w:val="0"/>
      <w:marTop w:val="0"/>
      <w:marBottom w:val="0"/>
      <w:divBdr>
        <w:top w:val="none" w:sz="0" w:space="0" w:color="auto"/>
        <w:left w:val="none" w:sz="0" w:space="0" w:color="auto"/>
        <w:bottom w:val="none" w:sz="0" w:space="0" w:color="auto"/>
        <w:right w:val="none" w:sz="0" w:space="0" w:color="auto"/>
      </w:divBdr>
      <w:divsChild>
        <w:div w:id="616251462">
          <w:marLeft w:val="0"/>
          <w:marRight w:val="0"/>
          <w:marTop w:val="0"/>
          <w:marBottom w:val="0"/>
          <w:divBdr>
            <w:top w:val="none" w:sz="0" w:space="0" w:color="auto"/>
            <w:left w:val="none" w:sz="0" w:space="0" w:color="auto"/>
            <w:bottom w:val="none" w:sz="0" w:space="0" w:color="auto"/>
            <w:right w:val="none" w:sz="0" w:space="0" w:color="auto"/>
          </w:divBdr>
        </w:div>
        <w:div w:id="297734917">
          <w:marLeft w:val="0"/>
          <w:marRight w:val="0"/>
          <w:marTop w:val="150"/>
          <w:marBottom w:val="0"/>
          <w:divBdr>
            <w:top w:val="none" w:sz="0" w:space="0" w:color="auto"/>
            <w:left w:val="none" w:sz="0" w:space="0" w:color="auto"/>
            <w:bottom w:val="none" w:sz="0" w:space="0" w:color="auto"/>
            <w:right w:val="none" w:sz="0" w:space="0" w:color="auto"/>
          </w:divBdr>
          <w:divsChild>
            <w:div w:id="1667634594">
              <w:marLeft w:val="1155"/>
              <w:marRight w:val="0"/>
              <w:marTop w:val="0"/>
              <w:marBottom w:val="0"/>
              <w:divBdr>
                <w:top w:val="none" w:sz="0" w:space="0" w:color="auto"/>
                <w:left w:val="none" w:sz="0" w:space="0" w:color="auto"/>
                <w:bottom w:val="none" w:sz="0" w:space="0" w:color="auto"/>
                <w:right w:val="none" w:sz="0" w:space="0" w:color="auto"/>
              </w:divBdr>
            </w:div>
            <w:div w:id="1969236585">
              <w:marLeft w:val="1155"/>
              <w:marRight w:val="0"/>
              <w:marTop w:val="0"/>
              <w:marBottom w:val="0"/>
              <w:divBdr>
                <w:top w:val="none" w:sz="0" w:space="0" w:color="auto"/>
                <w:left w:val="none" w:sz="0" w:space="0" w:color="auto"/>
                <w:bottom w:val="none" w:sz="0" w:space="0" w:color="auto"/>
                <w:right w:val="none" w:sz="0" w:space="0" w:color="auto"/>
              </w:divBdr>
            </w:div>
            <w:div w:id="360471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85238">
      <w:bodyDiv w:val="1"/>
      <w:marLeft w:val="0"/>
      <w:marRight w:val="0"/>
      <w:marTop w:val="0"/>
      <w:marBottom w:val="0"/>
      <w:divBdr>
        <w:top w:val="none" w:sz="0" w:space="0" w:color="auto"/>
        <w:left w:val="none" w:sz="0" w:space="0" w:color="auto"/>
        <w:bottom w:val="none" w:sz="0" w:space="0" w:color="auto"/>
        <w:right w:val="none" w:sz="0" w:space="0" w:color="auto"/>
      </w:divBdr>
      <w:divsChild>
        <w:div w:id="1087923178">
          <w:marLeft w:val="0"/>
          <w:marRight w:val="0"/>
          <w:marTop w:val="0"/>
          <w:marBottom w:val="0"/>
          <w:divBdr>
            <w:top w:val="none" w:sz="0" w:space="0" w:color="auto"/>
            <w:left w:val="none" w:sz="0" w:space="0" w:color="auto"/>
            <w:bottom w:val="none" w:sz="0" w:space="0" w:color="auto"/>
            <w:right w:val="none" w:sz="0" w:space="0" w:color="auto"/>
          </w:divBdr>
        </w:div>
        <w:div w:id="1501652737">
          <w:marLeft w:val="0"/>
          <w:marRight w:val="0"/>
          <w:marTop w:val="150"/>
          <w:marBottom w:val="0"/>
          <w:divBdr>
            <w:top w:val="none" w:sz="0" w:space="0" w:color="auto"/>
            <w:left w:val="none" w:sz="0" w:space="0" w:color="auto"/>
            <w:bottom w:val="none" w:sz="0" w:space="0" w:color="auto"/>
            <w:right w:val="none" w:sz="0" w:space="0" w:color="auto"/>
          </w:divBdr>
          <w:divsChild>
            <w:div w:id="1714839744">
              <w:marLeft w:val="1155"/>
              <w:marRight w:val="0"/>
              <w:marTop w:val="0"/>
              <w:marBottom w:val="0"/>
              <w:divBdr>
                <w:top w:val="none" w:sz="0" w:space="0" w:color="auto"/>
                <w:left w:val="none" w:sz="0" w:space="0" w:color="auto"/>
                <w:bottom w:val="none" w:sz="0" w:space="0" w:color="auto"/>
                <w:right w:val="none" w:sz="0" w:space="0" w:color="auto"/>
              </w:divBdr>
            </w:div>
            <w:div w:id="1498888525">
              <w:marLeft w:val="1155"/>
              <w:marRight w:val="0"/>
              <w:marTop w:val="0"/>
              <w:marBottom w:val="0"/>
              <w:divBdr>
                <w:top w:val="none" w:sz="0" w:space="0" w:color="auto"/>
                <w:left w:val="none" w:sz="0" w:space="0" w:color="auto"/>
                <w:bottom w:val="none" w:sz="0" w:space="0" w:color="auto"/>
                <w:right w:val="none" w:sz="0" w:space="0" w:color="auto"/>
              </w:divBdr>
            </w:div>
            <w:div w:id="1781728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0797">
      <w:bodyDiv w:val="1"/>
      <w:marLeft w:val="0"/>
      <w:marRight w:val="0"/>
      <w:marTop w:val="0"/>
      <w:marBottom w:val="0"/>
      <w:divBdr>
        <w:top w:val="none" w:sz="0" w:space="0" w:color="auto"/>
        <w:left w:val="none" w:sz="0" w:space="0" w:color="auto"/>
        <w:bottom w:val="none" w:sz="0" w:space="0" w:color="auto"/>
        <w:right w:val="none" w:sz="0" w:space="0" w:color="auto"/>
      </w:divBdr>
      <w:divsChild>
        <w:div w:id="2078893433">
          <w:marLeft w:val="0"/>
          <w:marRight w:val="0"/>
          <w:marTop w:val="0"/>
          <w:marBottom w:val="0"/>
          <w:divBdr>
            <w:top w:val="none" w:sz="0" w:space="0" w:color="auto"/>
            <w:left w:val="none" w:sz="0" w:space="0" w:color="auto"/>
            <w:bottom w:val="none" w:sz="0" w:space="0" w:color="auto"/>
            <w:right w:val="none" w:sz="0" w:space="0" w:color="auto"/>
          </w:divBdr>
        </w:div>
        <w:div w:id="389617320">
          <w:marLeft w:val="0"/>
          <w:marRight w:val="0"/>
          <w:marTop w:val="150"/>
          <w:marBottom w:val="0"/>
          <w:divBdr>
            <w:top w:val="none" w:sz="0" w:space="0" w:color="auto"/>
            <w:left w:val="none" w:sz="0" w:space="0" w:color="auto"/>
            <w:bottom w:val="none" w:sz="0" w:space="0" w:color="auto"/>
            <w:right w:val="none" w:sz="0" w:space="0" w:color="auto"/>
          </w:divBdr>
          <w:divsChild>
            <w:div w:id="1861624368">
              <w:marLeft w:val="1155"/>
              <w:marRight w:val="0"/>
              <w:marTop w:val="0"/>
              <w:marBottom w:val="0"/>
              <w:divBdr>
                <w:top w:val="none" w:sz="0" w:space="0" w:color="auto"/>
                <w:left w:val="none" w:sz="0" w:space="0" w:color="auto"/>
                <w:bottom w:val="none" w:sz="0" w:space="0" w:color="auto"/>
                <w:right w:val="none" w:sz="0" w:space="0" w:color="auto"/>
              </w:divBdr>
            </w:div>
            <w:div w:id="236594544">
              <w:marLeft w:val="1155"/>
              <w:marRight w:val="0"/>
              <w:marTop w:val="0"/>
              <w:marBottom w:val="0"/>
              <w:divBdr>
                <w:top w:val="none" w:sz="0" w:space="0" w:color="auto"/>
                <w:left w:val="none" w:sz="0" w:space="0" w:color="auto"/>
                <w:bottom w:val="none" w:sz="0" w:space="0" w:color="auto"/>
                <w:right w:val="none" w:sz="0" w:space="0" w:color="auto"/>
              </w:divBdr>
            </w:div>
            <w:div w:id="1311863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6999221">
      <w:bodyDiv w:val="1"/>
      <w:marLeft w:val="0"/>
      <w:marRight w:val="0"/>
      <w:marTop w:val="0"/>
      <w:marBottom w:val="0"/>
      <w:divBdr>
        <w:top w:val="none" w:sz="0" w:space="0" w:color="auto"/>
        <w:left w:val="none" w:sz="0" w:space="0" w:color="auto"/>
        <w:bottom w:val="none" w:sz="0" w:space="0" w:color="auto"/>
        <w:right w:val="none" w:sz="0" w:space="0" w:color="auto"/>
      </w:divBdr>
      <w:divsChild>
        <w:div w:id="1642467154">
          <w:marLeft w:val="0"/>
          <w:marRight w:val="0"/>
          <w:marTop w:val="0"/>
          <w:marBottom w:val="0"/>
          <w:divBdr>
            <w:top w:val="none" w:sz="0" w:space="0" w:color="auto"/>
            <w:left w:val="none" w:sz="0" w:space="0" w:color="auto"/>
            <w:bottom w:val="none" w:sz="0" w:space="0" w:color="auto"/>
            <w:right w:val="none" w:sz="0" w:space="0" w:color="auto"/>
          </w:divBdr>
        </w:div>
        <w:div w:id="849951069">
          <w:marLeft w:val="0"/>
          <w:marRight w:val="0"/>
          <w:marTop w:val="150"/>
          <w:marBottom w:val="0"/>
          <w:divBdr>
            <w:top w:val="none" w:sz="0" w:space="0" w:color="auto"/>
            <w:left w:val="none" w:sz="0" w:space="0" w:color="auto"/>
            <w:bottom w:val="none" w:sz="0" w:space="0" w:color="auto"/>
            <w:right w:val="none" w:sz="0" w:space="0" w:color="auto"/>
          </w:divBdr>
          <w:divsChild>
            <w:div w:id="357049478">
              <w:marLeft w:val="1155"/>
              <w:marRight w:val="0"/>
              <w:marTop w:val="0"/>
              <w:marBottom w:val="0"/>
              <w:divBdr>
                <w:top w:val="none" w:sz="0" w:space="0" w:color="auto"/>
                <w:left w:val="none" w:sz="0" w:space="0" w:color="auto"/>
                <w:bottom w:val="none" w:sz="0" w:space="0" w:color="auto"/>
                <w:right w:val="none" w:sz="0" w:space="0" w:color="auto"/>
              </w:divBdr>
            </w:div>
            <w:div w:id="845097620">
              <w:marLeft w:val="1155"/>
              <w:marRight w:val="0"/>
              <w:marTop w:val="0"/>
              <w:marBottom w:val="0"/>
              <w:divBdr>
                <w:top w:val="none" w:sz="0" w:space="0" w:color="auto"/>
                <w:left w:val="none" w:sz="0" w:space="0" w:color="auto"/>
                <w:bottom w:val="none" w:sz="0" w:space="0" w:color="auto"/>
                <w:right w:val="none" w:sz="0" w:space="0" w:color="auto"/>
              </w:divBdr>
            </w:div>
            <w:div w:id="190463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342156">
      <w:bodyDiv w:val="1"/>
      <w:marLeft w:val="0"/>
      <w:marRight w:val="0"/>
      <w:marTop w:val="0"/>
      <w:marBottom w:val="0"/>
      <w:divBdr>
        <w:top w:val="none" w:sz="0" w:space="0" w:color="auto"/>
        <w:left w:val="none" w:sz="0" w:space="0" w:color="auto"/>
        <w:bottom w:val="none" w:sz="0" w:space="0" w:color="auto"/>
        <w:right w:val="none" w:sz="0" w:space="0" w:color="auto"/>
      </w:divBdr>
      <w:divsChild>
        <w:div w:id="647784650">
          <w:marLeft w:val="0"/>
          <w:marRight w:val="0"/>
          <w:marTop w:val="0"/>
          <w:marBottom w:val="0"/>
          <w:divBdr>
            <w:top w:val="none" w:sz="0" w:space="0" w:color="auto"/>
            <w:left w:val="none" w:sz="0" w:space="0" w:color="auto"/>
            <w:bottom w:val="none" w:sz="0" w:space="0" w:color="auto"/>
            <w:right w:val="none" w:sz="0" w:space="0" w:color="auto"/>
          </w:divBdr>
        </w:div>
        <w:div w:id="1790662363">
          <w:marLeft w:val="0"/>
          <w:marRight w:val="0"/>
          <w:marTop w:val="150"/>
          <w:marBottom w:val="0"/>
          <w:divBdr>
            <w:top w:val="none" w:sz="0" w:space="0" w:color="auto"/>
            <w:left w:val="none" w:sz="0" w:space="0" w:color="auto"/>
            <w:bottom w:val="none" w:sz="0" w:space="0" w:color="auto"/>
            <w:right w:val="none" w:sz="0" w:space="0" w:color="auto"/>
          </w:divBdr>
          <w:divsChild>
            <w:div w:id="859203241">
              <w:marLeft w:val="1155"/>
              <w:marRight w:val="0"/>
              <w:marTop w:val="0"/>
              <w:marBottom w:val="0"/>
              <w:divBdr>
                <w:top w:val="none" w:sz="0" w:space="0" w:color="auto"/>
                <w:left w:val="none" w:sz="0" w:space="0" w:color="auto"/>
                <w:bottom w:val="none" w:sz="0" w:space="0" w:color="auto"/>
                <w:right w:val="none" w:sz="0" w:space="0" w:color="auto"/>
              </w:divBdr>
            </w:div>
            <w:div w:id="430441669">
              <w:marLeft w:val="1155"/>
              <w:marRight w:val="0"/>
              <w:marTop w:val="0"/>
              <w:marBottom w:val="0"/>
              <w:divBdr>
                <w:top w:val="none" w:sz="0" w:space="0" w:color="auto"/>
                <w:left w:val="none" w:sz="0" w:space="0" w:color="auto"/>
                <w:bottom w:val="none" w:sz="0" w:space="0" w:color="auto"/>
                <w:right w:val="none" w:sz="0" w:space="0" w:color="auto"/>
              </w:divBdr>
            </w:div>
            <w:div w:id="198450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23719">
      <w:bodyDiv w:val="1"/>
      <w:marLeft w:val="0"/>
      <w:marRight w:val="0"/>
      <w:marTop w:val="0"/>
      <w:marBottom w:val="0"/>
      <w:divBdr>
        <w:top w:val="none" w:sz="0" w:space="0" w:color="auto"/>
        <w:left w:val="none" w:sz="0" w:space="0" w:color="auto"/>
        <w:bottom w:val="none" w:sz="0" w:space="0" w:color="auto"/>
        <w:right w:val="none" w:sz="0" w:space="0" w:color="auto"/>
      </w:divBdr>
      <w:divsChild>
        <w:div w:id="1890917817">
          <w:marLeft w:val="0"/>
          <w:marRight w:val="0"/>
          <w:marTop w:val="0"/>
          <w:marBottom w:val="0"/>
          <w:divBdr>
            <w:top w:val="none" w:sz="0" w:space="0" w:color="auto"/>
            <w:left w:val="none" w:sz="0" w:space="0" w:color="auto"/>
            <w:bottom w:val="none" w:sz="0" w:space="0" w:color="auto"/>
            <w:right w:val="none" w:sz="0" w:space="0" w:color="auto"/>
          </w:divBdr>
        </w:div>
        <w:div w:id="1206020592">
          <w:marLeft w:val="0"/>
          <w:marRight w:val="0"/>
          <w:marTop w:val="150"/>
          <w:marBottom w:val="0"/>
          <w:divBdr>
            <w:top w:val="none" w:sz="0" w:space="0" w:color="auto"/>
            <w:left w:val="none" w:sz="0" w:space="0" w:color="auto"/>
            <w:bottom w:val="none" w:sz="0" w:space="0" w:color="auto"/>
            <w:right w:val="none" w:sz="0" w:space="0" w:color="auto"/>
          </w:divBdr>
          <w:divsChild>
            <w:div w:id="1089739429">
              <w:marLeft w:val="1155"/>
              <w:marRight w:val="0"/>
              <w:marTop w:val="0"/>
              <w:marBottom w:val="0"/>
              <w:divBdr>
                <w:top w:val="none" w:sz="0" w:space="0" w:color="auto"/>
                <w:left w:val="none" w:sz="0" w:space="0" w:color="auto"/>
                <w:bottom w:val="none" w:sz="0" w:space="0" w:color="auto"/>
                <w:right w:val="none" w:sz="0" w:space="0" w:color="auto"/>
              </w:divBdr>
            </w:div>
            <w:div w:id="813984854">
              <w:marLeft w:val="1155"/>
              <w:marRight w:val="0"/>
              <w:marTop w:val="0"/>
              <w:marBottom w:val="0"/>
              <w:divBdr>
                <w:top w:val="none" w:sz="0" w:space="0" w:color="auto"/>
                <w:left w:val="none" w:sz="0" w:space="0" w:color="auto"/>
                <w:bottom w:val="none" w:sz="0" w:space="0" w:color="auto"/>
                <w:right w:val="none" w:sz="0" w:space="0" w:color="auto"/>
              </w:divBdr>
            </w:div>
            <w:div w:id="96203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465119">
      <w:bodyDiv w:val="1"/>
      <w:marLeft w:val="0"/>
      <w:marRight w:val="0"/>
      <w:marTop w:val="0"/>
      <w:marBottom w:val="0"/>
      <w:divBdr>
        <w:top w:val="none" w:sz="0" w:space="0" w:color="auto"/>
        <w:left w:val="none" w:sz="0" w:space="0" w:color="auto"/>
        <w:bottom w:val="none" w:sz="0" w:space="0" w:color="auto"/>
        <w:right w:val="none" w:sz="0" w:space="0" w:color="auto"/>
      </w:divBdr>
      <w:divsChild>
        <w:div w:id="1406949730">
          <w:marLeft w:val="0"/>
          <w:marRight w:val="0"/>
          <w:marTop w:val="0"/>
          <w:marBottom w:val="0"/>
          <w:divBdr>
            <w:top w:val="none" w:sz="0" w:space="0" w:color="auto"/>
            <w:left w:val="none" w:sz="0" w:space="0" w:color="auto"/>
            <w:bottom w:val="none" w:sz="0" w:space="0" w:color="auto"/>
            <w:right w:val="none" w:sz="0" w:space="0" w:color="auto"/>
          </w:divBdr>
        </w:div>
        <w:div w:id="405105469">
          <w:marLeft w:val="0"/>
          <w:marRight w:val="0"/>
          <w:marTop w:val="150"/>
          <w:marBottom w:val="0"/>
          <w:divBdr>
            <w:top w:val="none" w:sz="0" w:space="0" w:color="auto"/>
            <w:left w:val="none" w:sz="0" w:space="0" w:color="auto"/>
            <w:bottom w:val="none" w:sz="0" w:space="0" w:color="auto"/>
            <w:right w:val="none" w:sz="0" w:space="0" w:color="auto"/>
          </w:divBdr>
          <w:divsChild>
            <w:div w:id="1563102981">
              <w:marLeft w:val="1155"/>
              <w:marRight w:val="0"/>
              <w:marTop w:val="0"/>
              <w:marBottom w:val="0"/>
              <w:divBdr>
                <w:top w:val="none" w:sz="0" w:space="0" w:color="auto"/>
                <w:left w:val="none" w:sz="0" w:space="0" w:color="auto"/>
                <w:bottom w:val="none" w:sz="0" w:space="0" w:color="auto"/>
                <w:right w:val="none" w:sz="0" w:space="0" w:color="auto"/>
              </w:divBdr>
            </w:div>
            <w:div w:id="935597974">
              <w:marLeft w:val="1155"/>
              <w:marRight w:val="0"/>
              <w:marTop w:val="0"/>
              <w:marBottom w:val="0"/>
              <w:divBdr>
                <w:top w:val="none" w:sz="0" w:space="0" w:color="auto"/>
                <w:left w:val="none" w:sz="0" w:space="0" w:color="auto"/>
                <w:bottom w:val="none" w:sz="0" w:space="0" w:color="auto"/>
                <w:right w:val="none" w:sz="0" w:space="0" w:color="auto"/>
              </w:divBdr>
            </w:div>
            <w:div w:id="15661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465011">
      <w:bodyDiv w:val="1"/>
      <w:marLeft w:val="0"/>
      <w:marRight w:val="0"/>
      <w:marTop w:val="0"/>
      <w:marBottom w:val="0"/>
      <w:divBdr>
        <w:top w:val="none" w:sz="0" w:space="0" w:color="auto"/>
        <w:left w:val="none" w:sz="0" w:space="0" w:color="auto"/>
        <w:bottom w:val="none" w:sz="0" w:space="0" w:color="auto"/>
        <w:right w:val="none" w:sz="0" w:space="0" w:color="auto"/>
      </w:divBdr>
      <w:divsChild>
        <w:div w:id="124467410">
          <w:marLeft w:val="0"/>
          <w:marRight w:val="0"/>
          <w:marTop w:val="0"/>
          <w:marBottom w:val="0"/>
          <w:divBdr>
            <w:top w:val="none" w:sz="0" w:space="0" w:color="auto"/>
            <w:left w:val="none" w:sz="0" w:space="0" w:color="auto"/>
            <w:bottom w:val="none" w:sz="0" w:space="0" w:color="auto"/>
            <w:right w:val="none" w:sz="0" w:space="0" w:color="auto"/>
          </w:divBdr>
        </w:div>
        <w:div w:id="1630479941">
          <w:marLeft w:val="0"/>
          <w:marRight w:val="0"/>
          <w:marTop w:val="150"/>
          <w:marBottom w:val="0"/>
          <w:divBdr>
            <w:top w:val="none" w:sz="0" w:space="0" w:color="auto"/>
            <w:left w:val="none" w:sz="0" w:space="0" w:color="auto"/>
            <w:bottom w:val="none" w:sz="0" w:space="0" w:color="auto"/>
            <w:right w:val="none" w:sz="0" w:space="0" w:color="auto"/>
          </w:divBdr>
          <w:divsChild>
            <w:div w:id="2039238231">
              <w:marLeft w:val="1155"/>
              <w:marRight w:val="0"/>
              <w:marTop w:val="0"/>
              <w:marBottom w:val="0"/>
              <w:divBdr>
                <w:top w:val="none" w:sz="0" w:space="0" w:color="auto"/>
                <w:left w:val="none" w:sz="0" w:space="0" w:color="auto"/>
                <w:bottom w:val="none" w:sz="0" w:space="0" w:color="auto"/>
                <w:right w:val="none" w:sz="0" w:space="0" w:color="auto"/>
              </w:divBdr>
            </w:div>
            <w:div w:id="25875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651">
      <w:bodyDiv w:val="1"/>
      <w:marLeft w:val="0"/>
      <w:marRight w:val="0"/>
      <w:marTop w:val="0"/>
      <w:marBottom w:val="0"/>
      <w:divBdr>
        <w:top w:val="none" w:sz="0" w:space="0" w:color="auto"/>
        <w:left w:val="none" w:sz="0" w:space="0" w:color="auto"/>
        <w:bottom w:val="none" w:sz="0" w:space="0" w:color="auto"/>
        <w:right w:val="none" w:sz="0" w:space="0" w:color="auto"/>
      </w:divBdr>
      <w:divsChild>
        <w:div w:id="1659191325">
          <w:marLeft w:val="0"/>
          <w:marRight w:val="0"/>
          <w:marTop w:val="0"/>
          <w:marBottom w:val="0"/>
          <w:divBdr>
            <w:top w:val="none" w:sz="0" w:space="0" w:color="auto"/>
            <w:left w:val="none" w:sz="0" w:space="0" w:color="auto"/>
            <w:bottom w:val="none" w:sz="0" w:space="0" w:color="auto"/>
            <w:right w:val="none" w:sz="0" w:space="0" w:color="auto"/>
          </w:divBdr>
        </w:div>
        <w:div w:id="1401908613">
          <w:marLeft w:val="0"/>
          <w:marRight w:val="0"/>
          <w:marTop w:val="150"/>
          <w:marBottom w:val="0"/>
          <w:divBdr>
            <w:top w:val="none" w:sz="0" w:space="0" w:color="auto"/>
            <w:left w:val="none" w:sz="0" w:space="0" w:color="auto"/>
            <w:bottom w:val="none" w:sz="0" w:space="0" w:color="auto"/>
            <w:right w:val="none" w:sz="0" w:space="0" w:color="auto"/>
          </w:divBdr>
          <w:divsChild>
            <w:div w:id="62602044">
              <w:marLeft w:val="1155"/>
              <w:marRight w:val="0"/>
              <w:marTop w:val="0"/>
              <w:marBottom w:val="0"/>
              <w:divBdr>
                <w:top w:val="none" w:sz="0" w:space="0" w:color="auto"/>
                <w:left w:val="none" w:sz="0" w:space="0" w:color="auto"/>
                <w:bottom w:val="none" w:sz="0" w:space="0" w:color="auto"/>
                <w:right w:val="none" w:sz="0" w:space="0" w:color="auto"/>
              </w:divBdr>
            </w:div>
            <w:div w:id="1934708153">
              <w:marLeft w:val="1155"/>
              <w:marRight w:val="0"/>
              <w:marTop w:val="0"/>
              <w:marBottom w:val="0"/>
              <w:divBdr>
                <w:top w:val="none" w:sz="0" w:space="0" w:color="auto"/>
                <w:left w:val="none" w:sz="0" w:space="0" w:color="auto"/>
                <w:bottom w:val="none" w:sz="0" w:space="0" w:color="auto"/>
                <w:right w:val="none" w:sz="0" w:space="0" w:color="auto"/>
              </w:divBdr>
            </w:div>
            <w:div w:id="1099136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398053">
      <w:bodyDiv w:val="1"/>
      <w:marLeft w:val="0"/>
      <w:marRight w:val="0"/>
      <w:marTop w:val="0"/>
      <w:marBottom w:val="0"/>
      <w:divBdr>
        <w:top w:val="none" w:sz="0" w:space="0" w:color="auto"/>
        <w:left w:val="none" w:sz="0" w:space="0" w:color="auto"/>
        <w:bottom w:val="none" w:sz="0" w:space="0" w:color="auto"/>
        <w:right w:val="none" w:sz="0" w:space="0" w:color="auto"/>
      </w:divBdr>
      <w:divsChild>
        <w:div w:id="254360829">
          <w:marLeft w:val="0"/>
          <w:marRight w:val="0"/>
          <w:marTop w:val="0"/>
          <w:marBottom w:val="0"/>
          <w:divBdr>
            <w:top w:val="none" w:sz="0" w:space="0" w:color="auto"/>
            <w:left w:val="none" w:sz="0" w:space="0" w:color="auto"/>
            <w:bottom w:val="none" w:sz="0" w:space="0" w:color="auto"/>
            <w:right w:val="none" w:sz="0" w:space="0" w:color="auto"/>
          </w:divBdr>
        </w:div>
        <w:div w:id="975912249">
          <w:marLeft w:val="0"/>
          <w:marRight w:val="0"/>
          <w:marTop w:val="150"/>
          <w:marBottom w:val="0"/>
          <w:divBdr>
            <w:top w:val="none" w:sz="0" w:space="0" w:color="auto"/>
            <w:left w:val="none" w:sz="0" w:space="0" w:color="auto"/>
            <w:bottom w:val="none" w:sz="0" w:space="0" w:color="auto"/>
            <w:right w:val="none" w:sz="0" w:space="0" w:color="auto"/>
          </w:divBdr>
          <w:divsChild>
            <w:div w:id="1180587152">
              <w:marLeft w:val="1155"/>
              <w:marRight w:val="0"/>
              <w:marTop w:val="0"/>
              <w:marBottom w:val="0"/>
              <w:divBdr>
                <w:top w:val="none" w:sz="0" w:space="0" w:color="auto"/>
                <w:left w:val="none" w:sz="0" w:space="0" w:color="auto"/>
                <w:bottom w:val="none" w:sz="0" w:space="0" w:color="auto"/>
                <w:right w:val="none" w:sz="0" w:space="0" w:color="auto"/>
              </w:divBdr>
            </w:div>
            <w:div w:id="684097431">
              <w:marLeft w:val="1155"/>
              <w:marRight w:val="0"/>
              <w:marTop w:val="0"/>
              <w:marBottom w:val="0"/>
              <w:divBdr>
                <w:top w:val="none" w:sz="0" w:space="0" w:color="auto"/>
                <w:left w:val="none" w:sz="0" w:space="0" w:color="auto"/>
                <w:bottom w:val="none" w:sz="0" w:space="0" w:color="auto"/>
                <w:right w:val="none" w:sz="0" w:space="0" w:color="auto"/>
              </w:divBdr>
            </w:div>
            <w:div w:id="1736471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20140">
      <w:bodyDiv w:val="1"/>
      <w:marLeft w:val="0"/>
      <w:marRight w:val="0"/>
      <w:marTop w:val="0"/>
      <w:marBottom w:val="0"/>
      <w:divBdr>
        <w:top w:val="none" w:sz="0" w:space="0" w:color="auto"/>
        <w:left w:val="none" w:sz="0" w:space="0" w:color="auto"/>
        <w:bottom w:val="none" w:sz="0" w:space="0" w:color="auto"/>
        <w:right w:val="none" w:sz="0" w:space="0" w:color="auto"/>
      </w:divBdr>
      <w:divsChild>
        <w:div w:id="1654866154">
          <w:marLeft w:val="0"/>
          <w:marRight w:val="0"/>
          <w:marTop w:val="0"/>
          <w:marBottom w:val="0"/>
          <w:divBdr>
            <w:top w:val="none" w:sz="0" w:space="0" w:color="auto"/>
            <w:left w:val="none" w:sz="0" w:space="0" w:color="auto"/>
            <w:bottom w:val="none" w:sz="0" w:space="0" w:color="auto"/>
            <w:right w:val="none" w:sz="0" w:space="0" w:color="auto"/>
          </w:divBdr>
        </w:div>
        <w:div w:id="913395659">
          <w:marLeft w:val="0"/>
          <w:marRight w:val="0"/>
          <w:marTop w:val="150"/>
          <w:marBottom w:val="0"/>
          <w:divBdr>
            <w:top w:val="none" w:sz="0" w:space="0" w:color="auto"/>
            <w:left w:val="none" w:sz="0" w:space="0" w:color="auto"/>
            <w:bottom w:val="none" w:sz="0" w:space="0" w:color="auto"/>
            <w:right w:val="none" w:sz="0" w:space="0" w:color="auto"/>
          </w:divBdr>
          <w:divsChild>
            <w:div w:id="231693887">
              <w:marLeft w:val="1155"/>
              <w:marRight w:val="0"/>
              <w:marTop w:val="0"/>
              <w:marBottom w:val="0"/>
              <w:divBdr>
                <w:top w:val="none" w:sz="0" w:space="0" w:color="auto"/>
                <w:left w:val="none" w:sz="0" w:space="0" w:color="auto"/>
                <w:bottom w:val="none" w:sz="0" w:space="0" w:color="auto"/>
                <w:right w:val="none" w:sz="0" w:space="0" w:color="auto"/>
              </w:divBdr>
            </w:div>
            <w:div w:id="768235515">
              <w:marLeft w:val="1155"/>
              <w:marRight w:val="0"/>
              <w:marTop w:val="0"/>
              <w:marBottom w:val="0"/>
              <w:divBdr>
                <w:top w:val="none" w:sz="0" w:space="0" w:color="auto"/>
                <w:left w:val="none" w:sz="0" w:space="0" w:color="auto"/>
                <w:bottom w:val="none" w:sz="0" w:space="0" w:color="auto"/>
                <w:right w:val="none" w:sz="0" w:space="0" w:color="auto"/>
              </w:divBdr>
            </w:div>
            <w:div w:id="1835872514">
              <w:marLeft w:val="1155"/>
              <w:marRight w:val="0"/>
              <w:marTop w:val="0"/>
              <w:marBottom w:val="0"/>
              <w:divBdr>
                <w:top w:val="none" w:sz="0" w:space="0" w:color="auto"/>
                <w:left w:val="none" w:sz="0" w:space="0" w:color="auto"/>
                <w:bottom w:val="none" w:sz="0" w:space="0" w:color="auto"/>
                <w:right w:val="none" w:sz="0" w:space="0" w:color="auto"/>
              </w:divBdr>
              <w:divsChild>
                <w:div w:id="1611354309">
                  <w:marLeft w:val="1155"/>
                  <w:marRight w:val="0"/>
                  <w:marTop w:val="0"/>
                  <w:marBottom w:val="0"/>
                  <w:divBdr>
                    <w:top w:val="none" w:sz="0" w:space="0" w:color="auto"/>
                    <w:left w:val="none" w:sz="0" w:space="0" w:color="auto"/>
                    <w:bottom w:val="none" w:sz="0" w:space="0" w:color="auto"/>
                    <w:right w:val="none" w:sz="0" w:space="0" w:color="auto"/>
                  </w:divBdr>
                </w:div>
                <w:div w:id="1138884745">
                  <w:marLeft w:val="1155"/>
                  <w:marRight w:val="0"/>
                  <w:marTop w:val="0"/>
                  <w:marBottom w:val="0"/>
                  <w:divBdr>
                    <w:top w:val="none" w:sz="0" w:space="0" w:color="auto"/>
                    <w:left w:val="none" w:sz="0" w:space="0" w:color="auto"/>
                    <w:bottom w:val="none" w:sz="0" w:space="0" w:color="auto"/>
                    <w:right w:val="none" w:sz="0" w:space="0" w:color="auto"/>
                  </w:divBdr>
                </w:div>
              </w:divsChild>
            </w:div>
            <w:div w:id="496270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5734">
      <w:bodyDiv w:val="1"/>
      <w:marLeft w:val="0"/>
      <w:marRight w:val="0"/>
      <w:marTop w:val="0"/>
      <w:marBottom w:val="0"/>
      <w:divBdr>
        <w:top w:val="none" w:sz="0" w:space="0" w:color="auto"/>
        <w:left w:val="none" w:sz="0" w:space="0" w:color="auto"/>
        <w:bottom w:val="none" w:sz="0" w:space="0" w:color="auto"/>
        <w:right w:val="none" w:sz="0" w:space="0" w:color="auto"/>
      </w:divBdr>
      <w:divsChild>
        <w:div w:id="1042897420">
          <w:marLeft w:val="0"/>
          <w:marRight w:val="0"/>
          <w:marTop w:val="0"/>
          <w:marBottom w:val="0"/>
          <w:divBdr>
            <w:top w:val="none" w:sz="0" w:space="0" w:color="auto"/>
            <w:left w:val="none" w:sz="0" w:space="0" w:color="auto"/>
            <w:bottom w:val="none" w:sz="0" w:space="0" w:color="auto"/>
            <w:right w:val="none" w:sz="0" w:space="0" w:color="auto"/>
          </w:divBdr>
        </w:div>
        <w:div w:id="1836333752">
          <w:marLeft w:val="0"/>
          <w:marRight w:val="0"/>
          <w:marTop w:val="150"/>
          <w:marBottom w:val="0"/>
          <w:divBdr>
            <w:top w:val="none" w:sz="0" w:space="0" w:color="auto"/>
            <w:left w:val="none" w:sz="0" w:space="0" w:color="auto"/>
            <w:bottom w:val="none" w:sz="0" w:space="0" w:color="auto"/>
            <w:right w:val="none" w:sz="0" w:space="0" w:color="auto"/>
          </w:divBdr>
          <w:divsChild>
            <w:div w:id="1856115402">
              <w:marLeft w:val="1155"/>
              <w:marRight w:val="0"/>
              <w:marTop w:val="0"/>
              <w:marBottom w:val="0"/>
              <w:divBdr>
                <w:top w:val="none" w:sz="0" w:space="0" w:color="auto"/>
                <w:left w:val="none" w:sz="0" w:space="0" w:color="auto"/>
                <w:bottom w:val="none" w:sz="0" w:space="0" w:color="auto"/>
                <w:right w:val="none" w:sz="0" w:space="0" w:color="auto"/>
              </w:divBdr>
            </w:div>
            <w:div w:id="1861359942">
              <w:marLeft w:val="1155"/>
              <w:marRight w:val="0"/>
              <w:marTop w:val="0"/>
              <w:marBottom w:val="0"/>
              <w:divBdr>
                <w:top w:val="none" w:sz="0" w:space="0" w:color="auto"/>
                <w:left w:val="none" w:sz="0" w:space="0" w:color="auto"/>
                <w:bottom w:val="none" w:sz="0" w:space="0" w:color="auto"/>
                <w:right w:val="none" w:sz="0" w:space="0" w:color="auto"/>
              </w:divBdr>
            </w:div>
            <w:div w:id="290089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357">
      <w:bodyDiv w:val="1"/>
      <w:marLeft w:val="0"/>
      <w:marRight w:val="0"/>
      <w:marTop w:val="0"/>
      <w:marBottom w:val="0"/>
      <w:divBdr>
        <w:top w:val="none" w:sz="0" w:space="0" w:color="auto"/>
        <w:left w:val="none" w:sz="0" w:space="0" w:color="auto"/>
        <w:bottom w:val="none" w:sz="0" w:space="0" w:color="auto"/>
        <w:right w:val="none" w:sz="0" w:space="0" w:color="auto"/>
      </w:divBdr>
      <w:divsChild>
        <w:div w:id="421728043">
          <w:marLeft w:val="0"/>
          <w:marRight w:val="0"/>
          <w:marTop w:val="0"/>
          <w:marBottom w:val="0"/>
          <w:divBdr>
            <w:top w:val="none" w:sz="0" w:space="0" w:color="auto"/>
            <w:left w:val="none" w:sz="0" w:space="0" w:color="auto"/>
            <w:bottom w:val="none" w:sz="0" w:space="0" w:color="auto"/>
            <w:right w:val="none" w:sz="0" w:space="0" w:color="auto"/>
          </w:divBdr>
        </w:div>
        <w:div w:id="367797789">
          <w:marLeft w:val="0"/>
          <w:marRight w:val="0"/>
          <w:marTop w:val="150"/>
          <w:marBottom w:val="0"/>
          <w:divBdr>
            <w:top w:val="none" w:sz="0" w:space="0" w:color="auto"/>
            <w:left w:val="none" w:sz="0" w:space="0" w:color="auto"/>
            <w:bottom w:val="none" w:sz="0" w:space="0" w:color="auto"/>
            <w:right w:val="none" w:sz="0" w:space="0" w:color="auto"/>
          </w:divBdr>
          <w:divsChild>
            <w:div w:id="803156629">
              <w:marLeft w:val="1155"/>
              <w:marRight w:val="0"/>
              <w:marTop w:val="0"/>
              <w:marBottom w:val="0"/>
              <w:divBdr>
                <w:top w:val="none" w:sz="0" w:space="0" w:color="auto"/>
                <w:left w:val="none" w:sz="0" w:space="0" w:color="auto"/>
                <w:bottom w:val="none" w:sz="0" w:space="0" w:color="auto"/>
                <w:right w:val="none" w:sz="0" w:space="0" w:color="auto"/>
              </w:divBdr>
            </w:div>
            <w:div w:id="193688888">
              <w:marLeft w:val="1155"/>
              <w:marRight w:val="0"/>
              <w:marTop w:val="0"/>
              <w:marBottom w:val="0"/>
              <w:divBdr>
                <w:top w:val="none" w:sz="0" w:space="0" w:color="auto"/>
                <w:left w:val="none" w:sz="0" w:space="0" w:color="auto"/>
                <w:bottom w:val="none" w:sz="0" w:space="0" w:color="auto"/>
                <w:right w:val="none" w:sz="0" w:space="0" w:color="auto"/>
              </w:divBdr>
            </w:div>
            <w:div w:id="497159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3175">
      <w:bodyDiv w:val="1"/>
      <w:marLeft w:val="0"/>
      <w:marRight w:val="0"/>
      <w:marTop w:val="0"/>
      <w:marBottom w:val="0"/>
      <w:divBdr>
        <w:top w:val="none" w:sz="0" w:space="0" w:color="auto"/>
        <w:left w:val="none" w:sz="0" w:space="0" w:color="auto"/>
        <w:bottom w:val="none" w:sz="0" w:space="0" w:color="auto"/>
        <w:right w:val="none" w:sz="0" w:space="0" w:color="auto"/>
      </w:divBdr>
      <w:divsChild>
        <w:div w:id="1986083314">
          <w:marLeft w:val="0"/>
          <w:marRight w:val="0"/>
          <w:marTop w:val="0"/>
          <w:marBottom w:val="0"/>
          <w:divBdr>
            <w:top w:val="none" w:sz="0" w:space="0" w:color="auto"/>
            <w:left w:val="none" w:sz="0" w:space="0" w:color="auto"/>
            <w:bottom w:val="none" w:sz="0" w:space="0" w:color="auto"/>
            <w:right w:val="none" w:sz="0" w:space="0" w:color="auto"/>
          </w:divBdr>
        </w:div>
        <w:div w:id="1579287337">
          <w:marLeft w:val="0"/>
          <w:marRight w:val="0"/>
          <w:marTop w:val="150"/>
          <w:marBottom w:val="0"/>
          <w:divBdr>
            <w:top w:val="none" w:sz="0" w:space="0" w:color="auto"/>
            <w:left w:val="none" w:sz="0" w:space="0" w:color="auto"/>
            <w:bottom w:val="none" w:sz="0" w:space="0" w:color="auto"/>
            <w:right w:val="none" w:sz="0" w:space="0" w:color="auto"/>
          </w:divBdr>
          <w:divsChild>
            <w:div w:id="133791337">
              <w:marLeft w:val="1155"/>
              <w:marRight w:val="0"/>
              <w:marTop w:val="0"/>
              <w:marBottom w:val="0"/>
              <w:divBdr>
                <w:top w:val="none" w:sz="0" w:space="0" w:color="auto"/>
                <w:left w:val="none" w:sz="0" w:space="0" w:color="auto"/>
                <w:bottom w:val="none" w:sz="0" w:space="0" w:color="auto"/>
                <w:right w:val="none" w:sz="0" w:space="0" w:color="auto"/>
              </w:divBdr>
            </w:div>
            <w:div w:id="887650151">
              <w:marLeft w:val="1155"/>
              <w:marRight w:val="0"/>
              <w:marTop w:val="0"/>
              <w:marBottom w:val="0"/>
              <w:divBdr>
                <w:top w:val="none" w:sz="0" w:space="0" w:color="auto"/>
                <w:left w:val="none" w:sz="0" w:space="0" w:color="auto"/>
                <w:bottom w:val="none" w:sz="0" w:space="0" w:color="auto"/>
                <w:right w:val="none" w:sz="0" w:space="0" w:color="auto"/>
              </w:divBdr>
            </w:div>
            <w:div w:id="155426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251862">
      <w:bodyDiv w:val="1"/>
      <w:marLeft w:val="0"/>
      <w:marRight w:val="0"/>
      <w:marTop w:val="0"/>
      <w:marBottom w:val="0"/>
      <w:divBdr>
        <w:top w:val="none" w:sz="0" w:space="0" w:color="auto"/>
        <w:left w:val="none" w:sz="0" w:space="0" w:color="auto"/>
        <w:bottom w:val="none" w:sz="0" w:space="0" w:color="auto"/>
        <w:right w:val="none" w:sz="0" w:space="0" w:color="auto"/>
      </w:divBdr>
      <w:divsChild>
        <w:div w:id="1494879973">
          <w:marLeft w:val="0"/>
          <w:marRight w:val="0"/>
          <w:marTop w:val="0"/>
          <w:marBottom w:val="0"/>
          <w:divBdr>
            <w:top w:val="none" w:sz="0" w:space="0" w:color="auto"/>
            <w:left w:val="none" w:sz="0" w:space="0" w:color="auto"/>
            <w:bottom w:val="none" w:sz="0" w:space="0" w:color="auto"/>
            <w:right w:val="none" w:sz="0" w:space="0" w:color="auto"/>
          </w:divBdr>
        </w:div>
        <w:div w:id="1202521276">
          <w:marLeft w:val="0"/>
          <w:marRight w:val="0"/>
          <w:marTop w:val="150"/>
          <w:marBottom w:val="0"/>
          <w:divBdr>
            <w:top w:val="none" w:sz="0" w:space="0" w:color="auto"/>
            <w:left w:val="none" w:sz="0" w:space="0" w:color="auto"/>
            <w:bottom w:val="none" w:sz="0" w:space="0" w:color="auto"/>
            <w:right w:val="none" w:sz="0" w:space="0" w:color="auto"/>
          </w:divBdr>
          <w:divsChild>
            <w:div w:id="245384389">
              <w:marLeft w:val="1155"/>
              <w:marRight w:val="0"/>
              <w:marTop w:val="0"/>
              <w:marBottom w:val="0"/>
              <w:divBdr>
                <w:top w:val="none" w:sz="0" w:space="0" w:color="auto"/>
                <w:left w:val="none" w:sz="0" w:space="0" w:color="auto"/>
                <w:bottom w:val="none" w:sz="0" w:space="0" w:color="auto"/>
                <w:right w:val="none" w:sz="0" w:space="0" w:color="auto"/>
              </w:divBdr>
            </w:div>
            <w:div w:id="1163397681">
              <w:marLeft w:val="1155"/>
              <w:marRight w:val="0"/>
              <w:marTop w:val="0"/>
              <w:marBottom w:val="0"/>
              <w:divBdr>
                <w:top w:val="none" w:sz="0" w:space="0" w:color="auto"/>
                <w:left w:val="none" w:sz="0" w:space="0" w:color="auto"/>
                <w:bottom w:val="none" w:sz="0" w:space="0" w:color="auto"/>
                <w:right w:val="none" w:sz="0" w:space="0" w:color="auto"/>
              </w:divBdr>
            </w:div>
            <w:div w:id="302974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479699">
      <w:bodyDiv w:val="1"/>
      <w:marLeft w:val="0"/>
      <w:marRight w:val="0"/>
      <w:marTop w:val="0"/>
      <w:marBottom w:val="0"/>
      <w:divBdr>
        <w:top w:val="none" w:sz="0" w:space="0" w:color="auto"/>
        <w:left w:val="none" w:sz="0" w:space="0" w:color="auto"/>
        <w:bottom w:val="none" w:sz="0" w:space="0" w:color="auto"/>
        <w:right w:val="none" w:sz="0" w:space="0" w:color="auto"/>
      </w:divBdr>
      <w:divsChild>
        <w:div w:id="2121218238">
          <w:marLeft w:val="0"/>
          <w:marRight w:val="0"/>
          <w:marTop w:val="0"/>
          <w:marBottom w:val="0"/>
          <w:divBdr>
            <w:top w:val="none" w:sz="0" w:space="0" w:color="auto"/>
            <w:left w:val="none" w:sz="0" w:space="0" w:color="auto"/>
            <w:bottom w:val="none" w:sz="0" w:space="0" w:color="auto"/>
            <w:right w:val="none" w:sz="0" w:space="0" w:color="auto"/>
          </w:divBdr>
        </w:div>
        <w:div w:id="1608728889">
          <w:marLeft w:val="0"/>
          <w:marRight w:val="0"/>
          <w:marTop w:val="150"/>
          <w:marBottom w:val="0"/>
          <w:divBdr>
            <w:top w:val="none" w:sz="0" w:space="0" w:color="auto"/>
            <w:left w:val="none" w:sz="0" w:space="0" w:color="auto"/>
            <w:bottom w:val="none" w:sz="0" w:space="0" w:color="auto"/>
            <w:right w:val="none" w:sz="0" w:space="0" w:color="auto"/>
          </w:divBdr>
          <w:divsChild>
            <w:div w:id="817958575">
              <w:marLeft w:val="1155"/>
              <w:marRight w:val="0"/>
              <w:marTop w:val="0"/>
              <w:marBottom w:val="0"/>
              <w:divBdr>
                <w:top w:val="none" w:sz="0" w:space="0" w:color="auto"/>
                <w:left w:val="none" w:sz="0" w:space="0" w:color="auto"/>
                <w:bottom w:val="none" w:sz="0" w:space="0" w:color="auto"/>
                <w:right w:val="none" w:sz="0" w:space="0" w:color="auto"/>
              </w:divBdr>
            </w:div>
            <w:div w:id="1662004235">
              <w:marLeft w:val="1155"/>
              <w:marRight w:val="0"/>
              <w:marTop w:val="0"/>
              <w:marBottom w:val="0"/>
              <w:divBdr>
                <w:top w:val="none" w:sz="0" w:space="0" w:color="auto"/>
                <w:left w:val="none" w:sz="0" w:space="0" w:color="auto"/>
                <w:bottom w:val="none" w:sz="0" w:space="0" w:color="auto"/>
                <w:right w:val="none" w:sz="0" w:space="0" w:color="auto"/>
              </w:divBdr>
            </w:div>
            <w:div w:id="72957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251470">
      <w:bodyDiv w:val="1"/>
      <w:marLeft w:val="0"/>
      <w:marRight w:val="0"/>
      <w:marTop w:val="0"/>
      <w:marBottom w:val="0"/>
      <w:divBdr>
        <w:top w:val="none" w:sz="0" w:space="0" w:color="auto"/>
        <w:left w:val="none" w:sz="0" w:space="0" w:color="auto"/>
        <w:bottom w:val="none" w:sz="0" w:space="0" w:color="auto"/>
        <w:right w:val="none" w:sz="0" w:space="0" w:color="auto"/>
      </w:divBdr>
      <w:divsChild>
        <w:div w:id="1775318617">
          <w:marLeft w:val="0"/>
          <w:marRight w:val="0"/>
          <w:marTop w:val="0"/>
          <w:marBottom w:val="0"/>
          <w:divBdr>
            <w:top w:val="none" w:sz="0" w:space="0" w:color="auto"/>
            <w:left w:val="none" w:sz="0" w:space="0" w:color="auto"/>
            <w:bottom w:val="none" w:sz="0" w:space="0" w:color="auto"/>
            <w:right w:val="none" w:sz="0" w:space="0" w:color="auto"/>
          </w:divBdr>
        </w:div>
        <w:div w:id="645205835">
          <w:marLeft w:val="0"/>
          <w:marRight w:val="0"/>
          <w:marTop w:val="150"/>
          <w:marBottom w:val="0"/>
          <w:divBdr>
            <w:top w:val="none" w:sz="0" w:space="0" w:color="auto"/>
            <w:left w:val="none" w:sz="0" w:space="0" w:color="auto"/>
            <w:bottom w:val="none" w:sz="0" w:space="0" w:color="auto"/>
            <w:right w:val="none" w:sz="0" w:space="0" w:color="auto"/>
          </w:divBdr>
          <w:divsChild>
            <w:div w:id="29380868">
              <w:marLeft w:val="1155"/>
              <w:marRight w:val="0"/>
              <w:marTop w:val="0"/>
              <w:marBottom w:val="0"/>
              <w:divBdr>
                <w:top w:val="none" w:sz="0" w:space="0" w:color="auto"/>
                <w:left w:val="none" w:sz="0" w:space="0" w:color="auto"/>
                <w:bottom w:val="none" w:sz="0" w:space="0" w:color="auto"/>
                <w:right w:val="none" w:sz="0" w:space="0" w:color="auto"/>
              </w:divBdr>
            </w:div>
            <w:div w:id="853768908">
              <w:marLeft w:val="1155"/>
              <w:marRight w:val="0"/>
              <w:marTop w:val="0"/>
              <w:marBottom w:val="0"/>
              <w:divBdr>
                <w:top w:val="none" w:sz="0" w:space="0" w:color="auto"/>
                <w:left w:val="none" w:sz="0" w:space="0" w:color="auto"/>
                <w:bottom w:val="none" w:sz="0" w:space="0" w:color="auto"/>
                <w:right w:val="none" w:sz="0" w:space="0" w:color="auto"/>
              </w:divBdr>
            </w:div>
            <w:div w:id="343941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6224">
      <w:bodyDiv w:val="1"/>
      <w:marLeft w:val="0"/>
      <w:marRight w:val="0"/>
      <w:marTop w:val="0"/>
      <w:marBottom w:val="0"/>
      <w:divBdr>
        <w:top w:val="none" w:sz="0" w:space="0" w:color="auto"/>
        <w:left w:val="none" w:sz="0" w:space="0" w:color="auto"/>
        <w:bottom w:val="none" w:sz="0" w:space="0" w:color="auto"/>
        <w:right w:val="none" w:sz="0" w:space="0" w:color="auto"/>
      </w:divBdr>
      <w:divsChild>
        <w:div w:id="1167092055">
          <w:marLeft w:val="0"/>
          <w:marRight w:val="0"/>
          <w:marTop w:val="0"/>
          <w:marBottom w:val="0"/>
          <w:divBdr>
            <w:top w:val="none" w:sz="0" w:space="0" w:color="auto"/>
            <w:left w:val="none" w:sz="0" w:space="0" w:color="auto"/>
            <w:bottom w:val="none" w:sz="0" w:space="0" w:color="auto"/>
            <w:right w:val="none" w:sz="0" w:space="0" w:color="auto"/>
          </w:divBdr>
        </w:div>
        <w:div w:id="1287855451">
          <w:marLeft w:val="0"/>
          <w:marRight w:val="0"/>
          <w:marTop w:val="150"/>
          <w:marBottom w:val="0"/>
          <w:divBdr>
            <w:top w:val="none" w:sz="0" w:space="0" w:color="auto"/>
            <w:left w:val="none" w:sz="0" w:space="0" w:color="auto"/>
            <w:bottom w:val="none" w:sz="0" w:space="0" w:color="auto"/>
            <w:right w:val="none" w:sz="0" w:space="0" w:color="auto"/>
          </w:divBdr>
          <w:divsChild>
            <w:div w:id="2074233288">
              <w:marLeft w:val="1155"/>
              <w:marRight w:val="0"/>
              <w:marTop w:val="0"/>
              <w:marBottom w:val="0"/>
              <w:divBdr>
                <w:top w:val="none" w:sz="0" w:space="0" w:color="auto"/>
                <w:left w:val="none" w:sz="0" w:space="0" w:color="auto"/>
                <w:bottom w:val="none" w:sz="0" w:space="0" w:color="auto"/>
                <w:right w:val="none" w:sz="0" w:space="0" w:color="auto"/>
              </w:divBdr>
            </w:div>
            <w:div w:id="765809295">
              <w:marLeft w:val="1155"/>
              <w:marRight w:val="0"/>
              <w:marTop w:val="0"/>
              <w:marBottom w:val="0"/>
              <w:divBdr>
                <w:top w:val="none" w:sz="0" w:space="0" w:color="auto"/>
                <w:left w:val="none" w:sz="0" w:space="0" w:color="auto"/>
                <w:bottom w:val="none" w:sz="0" w:space="0" w:color="auto"/>
                <w:right w:val="none" w:sz="0" w:space="0" w:color="auto"/>
              </w:divBdr>
            </w:div>
            <w:div w:id="1799715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143603">
      <w:bodyDiv w:val="1"/>
      <w:marLeft w:val="0"/>
      <w:marRight w:val="0"/>
      <w:marTop w:val="0"/>
      <w:marBottom w:val="0"/>
      <w:divBdr>
        <w:top w:val="none" w:sz="0" w:space="0" w:color="auto"/>
        <w:left w:val="none" w:sz="0" w:space="0" w:color="auto"/>
        <w:bottom w:val="none" w:sz="0" w:space="0" w:color="auto"/>
        <w:right w:val="none" w:sz="0" w:space="0" w:color="auto"/>
      </w:divBdr>
      <w:divsChild>
        <w:div w:id="1171019326">
          <w:marLeft w:val="0"/>
          <w:marRight w:val="0"/>
          <w:marTop w:val="0"/>
          <w:marBottom w:val="0"/>
          <w:divBdr>
            <w:top w:val="none" w:sz="0" w:space="0" w:color="auto"/>
            <w:left w:val="none" w:sz="0" w:space="0" w:color="auto"/>
            <w:bottom w:val="none" w:sz="0" w:space="0" w:color="auto"/>
            <w:right w:val="none" w:sz="0" w:space="0" w:color="auto"/>
          </w:divBdr>
        </w:div>
        <w:div w:id="632171268">
          <w:marLeft w:val="0"/>
          <w:marRight w:val="0"/>
          <w:marTop w:val="150"/>
          <w:marBottom w:val="0"/>
          <w:divBdr>
            <w:top w:val="none" w:sz="0" w:space="0" w:color="auto"/>
            <w:left w:val="none" w:sz="0" w:space="0" w:color="auto"/>
            <w:bottom w:val="none" w:sz="0" w:space="0" w:color="auto"/>
            <w:right w:val="none" w:sz="0" w:space="0" w:color="auto"/>
          </w:divBdr>
          <w:divsChild>
            <w:div w:id="1731348683">
              <w:marLeft w:val="1155"/>
              <w:marRight w:val="0"/>
              <w:marTop w:val="0"/>
              <w:marBottom w:val="0"/>
              <w:divBdr>
                <w:top w:val="none" w:sz="0" w:space="0" w:color="auto"/>
                <w:left w:val="none" w:sz="0" w:space="0" w:color="auto"/>
                <w:bottom w:val="none" w:sz="0" w:space="0" w:color="auto"/>
                <w:right w:val="none" w:sz="0" w:space="0" w:color="auto"/>
              </w:divBdr>
            </w:div>
            <w:div w:id="995494170">
              <w:marLeft w:val="1155"/>
              <w:marRight w:val="0"/>
              <w:marTop w:val="0"/>
              <w:marBottom w:val="0"/>
              <w:divBdr>
                <w:top w:val="none" w:sz="0" w:space="0" w:color="auto"/>
                <w:left w:val="none" w:sz="0" w:space="0" w:color="auto"/>
                <w:bottom w:val="none" w:sz="0" w:space="0" w:color="auto"/>
                <w:right w:val="none" w:sz="0" w:space="0" w:color="auto"/>
              </w:divBdr>
            </w:div>
            <w:div w:id="103195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651166">
      <w:bodyDiv w:val="1"/>
      <w:marLeft w:val="0"/>
      <w:marRight w:val="0"/>
      <w:marTop w:val="0"/>
      <w:marBottom w:val="0"/>
      <w:divBdr>
        <w:top w:val="none" w:sz="0" w:space="0" w:color="auto"/>
        <w:left w:val="none" w:sz="0" w:space="0" w:color="auto"/>
        <w:bottom w:val="none" w:sz="0" w:space="0" w:color="auto"/>
        <w:right w:val="none" w:sz="0" w:space="0" w:color="auto"/>
      </w:divBdr>
      <w:divsChild>
        <w:div w:id="2093308317">
          <w:marLeft w:val="0"/>
          <w:marRight w:val="0"/>
          <w:marTop w:val="0"/>
          <w:marBottom w:val="0"/>
          <w:divBdr>
            <w:top w:val="none" w:sz="0" w:space="0" w:color="auto"/>
            <w:left w:val="none" w:sz="0" w:space="0" w:color="auto"/>
            <w:bottom w:val="none" w:sz="0" w:space="0" w:color="auto"/>
            <w:right w:val="none" w:sz="0" w:space="0" w:color="auto"/>
          </w:divBdr>
        </w:div>
        <w:div w:id="925849064">
          <w:marLeft w:val="0"/>
          <w:marRight w:val="0"/>
          <w:marTop w:val="150"/>
          <w:marBottom w:val="0"/>
          <w:divBdr>
            <w:top w:val="none" w:sz="0" w:space="0" w:color="auto"/>
            <w:left w:val="none" w:sz="0" w:space="0" w:color="auto"/>
            <w:bottom w:val="none" w:sz="0" w:space="0" w:color="auto"/>
            <w:right w:val="none" w:sz="0" w:space="0" w:color="auto"/>
          </w:divBdr>
          <w:divsChild>
            <w:div w:id="573396651">
              <w:marLeft w:val="1155"/>
              <w:marRight w:val="0"/>
              <w:marTop w:val="0"/>
              <w:marBottom w:val="0"/>
              <w:divBdr>
                <w:top w:val="none" w:sz="0" w:space="0" w:color="auto"/>
                <w:left w:val="none" w:sz="0" w:space="0" w:color="auto"/>
                <w:bottom w:val="none" w:sz="0" w:space="0" w:color="auto"/>
                <w:right w:val="none" w:sz="0" w:space="0" w:color="auto"/>
              </w:divBdr>
            </w:div>
            <w:div w:id="137915923">
              <w:marLeft w:val="1155"/>
              <w:marRight w:val="0"/>
              <w:marTop w:val="0"/>
              <w:marBottom w:val="0"/>
              <w:divBdr>
                <w:top w:val="none" w:sz="0" w:space="0" w:color="auto"/>
                <w:left w:val="none" w:sz="0" w:space="0" w:color="auto"/>
                <w:bottom w:val="none" w:sz="0" w:space="0" w:color="auto"/>
                <w:right w:val="none" w:sz="0" w:space="0" w:color="auto"/>
              </w:divBdr>
            </w:div>
            <w:div w:id="50613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066417">
      <w:bodyDiv w:val="1"/>
      <w:marLeft w:val="0"/>
      <w:marRight w:val="0"/>
      <w:marTop w:val="0"/>
      <w:marBottom w:val="0"/>
      <w:divBdr>
        <w:top w:val="none" w:sz="0" w:space="0" w:color="auto"/>
        <w:left w:val="none" w:sz="0" w:space="0" w:color="auto"/>
        <w:bottom w:val="none" w:sz="0" w:space="0" w:color="auto"/>
        <w:right w:val="none" w:sz="0" w:space="0" w:color="auto"/>
      </w:divBdr>
      <w:divsChild>
        <w:div w:id="547382604">
          <w:marLeft w:val="0"/>
          <w:marRight w:val="0"/>
          <w:marTop w:val="0"/>
          <w:marBottom w:val="0"/>
          <w:divBdr>
            <w:top w:val="none" w:sz="0" w:space="0" w:color="auto"/>
            <w:left w:val="none" w:sz="0" w:space="0" w:color="auto"/>
            <w:bottom w:val="none" w:sz="0" w:space="0" w:color="auto"/>
            <w:right w:val="none" w:sz="0" w:space="0" w:color="auto"/>
          </w:divBdr>
        </w:div>
        <w:div w:id="1632520799">
          <w:marLeft w:val="0"/>
          <w:marRight w:val="0"/>
          <w:marTop w:val="150"/>
          <w:marBottom w:val="0"/>
          <w:divBdr>
            <w:top w:val="none" w:sz="0" w:space="0" w:color="auto"/>
            <w:left w:val="none" w:sz="0" w:space="0" w:color="auto"/>
            <w:bottom w:val="none" w:sz="0" w:space="0" w:color="auto"/>
            <w:right w:val="none" w:sz="0" w:space="0" w:color="auto"/>
          </w:divBdr>
          <w:divsChild>
            <w:div w:id="2112775737">
              <w:marLeft w:val="1155"/>
              <w:marRight w:val="0"/>
              <w:marTop w:val="0"/>
              <w:marBottom w:val="0"/>
              <w:divBdr>
                <w:top w:val="none" w:sz="0" w:space="0" w:color="auto"/>
                <w:left w:val="none" w:sz="0" w:space="0" w:color="auto"/>
                <w:bottom w:val="none" w:sz="0" w:space="0" w:color="auto"/>
                <w:right w:val="none" w:sz="0" w:space="0" w:color="auto"/>
              </w:divBdr>
            </w:div>
            <w:div w:id="1130630070">
              <w:marLeft w:val="1155"/>
              <w:marRight w:val="0"/>
              <w:marTop w:val="0"/>
              <w:marBottom w:val="0"/>
              <w:divBdr>
                <w:top w:val="none" w:sz="0" w:space="0" w:color="auto"/>
                <w:left w:val="none" w:sz="0" w:space="0" w:color="auto"/>
                <w:bottom w:val="none" w:sz="0" w:space="0" w:color="auto"/>
                <w:right w:val="none" w:sz="0" w:space="0" w:color="auto"/>
              </w:divBdr>
            </w:div>
            <w:div w:id="120147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380244">
      <w:bodyDiv w:val="1"/>
      <w:marLeft w:val="0"/>
      <w:marRight w:val="0"/>
      <w:marTop w:val="0"/>
      <w:marBottom w:val="0"/>
      <w:divBdr>
        <w:top w:val="none" w:sz="0" w:space="0" w:color="auto"/>
        <w:left w:val="none" w:sz="0" w:space="0" w:color="auto"/>
        <w:bottom w:val="none" w:sz="0" w:space="0" w:color="auto"/>
        <w:right w:val="none" w:sz="0" w:space="0" w:color="auto"/>
      </w:divBdr>
      <w:divsChild>
        <w:div w:id="1341086235">
          <w:marLeft w:val="0"/>
          <w:marRight w:val="0"/>
          <w:marTop w:val="0"/>
          <w:marBottom w:val="0"/>
          <w:divBdr>
            <w:top w:val="none" w:sz="0" w:space="0" w:color="auto"/>
            <w:left w:val="none" w:sz="0" w:space="0" w:color="auto"/>
            <w:bottom w:val="none" w:sz="0" w:space="0" w:color="auto"/>
            <w:right w:val="none" w:sz="0" w:space="0" w:color="auto"/>
          </w:divBdr>
        </w:div>
        <w:div w:id="1825858068">
          <w:marLeft w:val="0"/>
          <w:marRight w:val="0"/>
          <w:marTop w:val="150"/>
          <w:marBottom w:val="0"/>
          <w:divBdr>
            <w:top w:val="none" w:sz="0" w:space="0" w:color="auto"/>
            <w:left w:val="none" w:sz="0" w:space="0" w:color="auto"/>
            <w:bottom w:val="none" w:sz="0" w:space="0" w:color="auto"/>
            <w:right w:val="none" w:sz="0" w:space="0" w:color="auto"/>
          </w:divBdr>
          <w:divsChild>
            <w:div w:id="859397641">
              <w:marLeft w:val="1155"/>
              <w:marRight w:val="0"/>
              <w:marTop w:val="0"/>
              <w:marBottom w:val="0"/>
              <w:divBdr>
                <w:top w:val="none" w:sz="0" w:space="0" w:color="auto"/>
                <w:left w:val="none" w:sz="0" w:space="0" w:color="auto"/>
                <w:bottom w:val="none" w:sz="0" w:space="0" w:color="auto"/>
                <w:right w:val="none" w:sz="0" w:space="0" w:color="auto"/>
              </w:divBdr>
            </w:div>
            <w:div w:id="491944251">
              <w:marLeft w:val="1155"/>
              <w:marRight w:val="0"/>
              <w:marTop w:val="0"/>
              <w:marBottom w:val="0"/>
              <w:divBdr>
                <w:top w:val="none" w:sz="0" w:space="0" w:color="auto"/>
                <w:left w:val="none" w:sz="0" w:space="0" w:color="auto"/>
                <w:bottom w:val="none" w:sz="0" w:space="0" w:color="auto"/>
                <w:right w:val="none" w:sz="0" w:space="0" w:color="auto"/>
              </w:divBdr>
            </w:div>
            <w:div w:id="200057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385690">
      <w:bodyDiv w:val="1"/>
      <w:marLeft w:val="0"/>
      <w:marRight w:val="0"/>
      <w:marTop w:val="0"/>
      <w:marBottom w:val="0"/>
      <w:divBdr>
        <w:top w:val="none" w:sz="0" w:space="0" w:color="auto"/>
        <w:left w:val="none" w:sz="0" w:space="0" w:color="auto"/>
        <w:bottom w:val="none" w:sz="0" w:space="0" w:color="auto"/>
        <w:right w:val="none" w:sz="0" w:space="0" w:color="auto"/>
      </w:divBdr>
      <w:divsChild>
        <w:div w:id="1341784249">
          <w:marLeft w:val="0"/>
          <w:marRight w:val="0"/>
          <w:marTop w:val="0"/>
          <w:marBottom w:val="0"/>
          <w:divBdr>
            <w:top w:val="none" w:sz="0" w:space="0" w:color="auto"/>
            <w:left w:val="none" w:sz="0" w:space="0" w:color="auto"/>
            <w:bottom w:val="none" w:sz="0" w:space="0" w:color="auto"/>
            <w:right w:val="none" w:sz="0" w:space="0" w:color="auto"/>
          </w:divBdr>
        </w:div>
        <w:div w:id="2054425038">
          <w:marLeft w:val="0"/>
          <w:marRight w:val="0"/>
          <w:marTop w:val="150"/>
          <w:marBottom w:val="0"/>
          <w:divBdr>
            <w:top w:val="none" w:sz="0" w:space="0" w:color="auto"/>
            <w:left w:val="none" w:sz="0" w:space="0" w:color="auto"/>
            <w:bottom w:val="none" w:sz="0" w:space="0" w:color="auto"/>
            <w:right w:val="none" w:sz="0" w:space="0" w:color="auto"/>
          </w:divBdr>
          <w:divsChild>
            <w:div w:id="1791321056">
              <w:marLeft w:val="1155"/>
              <w:marRight w:val="0"/>
              <w:marTop w:val="0"/>
              <w:marBottom w:val="0"/>
              <w:divBdr>
                <w:top w:val="none" w:sz="0" w:space="0" w:color="auto"/>
                <w:left w:val="none" w:sz="0" w:space="0" w:color="auto"/>
                <w:bottom w:val="none" w:sz="0" w:space="0" w:color="auto"/>
                <w:right w:val="none" w:sz="0" w:space="0" w:color="auto"/>
              </w:divBdr>
            </w:div>
            <w:div w:id="730032861">
              <w:marLeft w:val="1155"/>
              <w:marRight w:val="0"/>
              <w:marTop w:val="0"/>
              <w:marBottom w:val="0"/>
              <w:divBdr>
                <w:top w:val="none" w:sz="0" w:space="0" w:color="auto"/>
                <w:left w:val="none" w:sz="0" w:space="0" w:color="auto"/>
                <w:bottom w:val="none" w:sz="0" w:space="0" w:color="auto"/>
                <w:right w:val="none" w:sz="0" w:space="0" w:color="auto"/>
              </w:divBdr>
            </w:div>
            <w:div w:id="1392926862">
              <w:marLeft w:val="1155"/>
              <w:marRight w:val="0"/>
              <w:marTop w:val="0"/>
              <w:marBottom w:val="0"/>
              <w:divBdr>
                <w:top w:val="none" w:sz="0" w:space="0" w:color="auto"/>
                <w:left w:val="none" w:sz="0" w:space="0" w:color="auto"/>
                <w:bottom w:val="none" w:sz="0" w:space="0" w:color="auto"/>
                <w:right w:val="none" w:sz="0" w:space="0" w:color="auto"/>
              </w:divBdr>
            </w:div>
            <w:div w:id="104938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2914">
      <w:bodyDiv w:val="1"/>
      <w:marLeft w:val="0"/>
      <w:marRight w:val="0"/>
      <w:marTop w:val="0"/>
      <w:marBottom w:val="0"/>
      <w:divBdr>
        <w:top w:val="none" w:sz="0" w:space="0" w:color="auto"/>
        <w:left w:val="none" w:sz="0" w:space="0" w:color="auto"/>
        <w:bottom w:val="none" w:sz="0" w:space="0" w:color="auto"/>
        <w:right w:val="none" w:sz="0" w:space="0" w:color="auto"/>
      </w:divBdr>
      <w:divsChild>
        <w:div w:id="292441709">
          <w:marLeft w:val="0"/>
          <w:marRight w:val="0"/>
          <w:marTop w:val="0"/>
          <w:marBottom w:val="0"/>
          <w:divBdr>
            <w:top w:val="none" w:sz="0" w:space="0" w:color="auto"/>
            <w:left w:val="none" w:sz="0" w:space="0" w:color="auto"/>
            <w:bottom w:val="none" w:sz="0" w:space="0" w:color="auto"/>
            <w:right w:val="none" w:sz="0" w:space="0" w:color="auto"/>
          </w:divBdr>
        </w:div>
        <w:div w:id="162742101">
          <w:marLeft w:val="0"/>
          <w:marRight w:val="0"/>
          <w:marTop w:val="150"/>
          <w:marBottom w:val="0"/>
          <w:divBdr>
            <w:top w:val="none" w:sz="0" w:space="0" w:color="auto"/>
            <w:left w:val="none" w:sz="0" w:space="0" w:color="auto"/>
            <w:bottom w:val="none" w:sz="0" w:space="0" w:color="auto"/>
            <w:right w:val="none" w:sz="0" w:space="0" w:color="auto"/>
          </w:divBdr>
          <w:divsChild>
            <w:div w:id="1797065430">
              <w:marLeft w:val="1155"/>
              <w:marRight w:val="0"/>
              <w:marTop w:val="0"/>
              <w:marBottom w:val="0"/>
              <w:divBdr>
                <w:top w:val="none" w:sz="0" w:space="0" w:color="auto"/>
                <w:left w:val="none" w:sz="0" w:space="0" w:color="auto"/>
                <w:bottom w:val="none" w:sz="0" w:space="0" w:color="auto"/>
                <w:right w:val="none" w:sz="0" w:space="0" w:color="auto"/>
              </w:divBdr>
            </w:div>
            <w:div w:id="1113475944">
              <w:marLeft w:val="1155"/>
              <w:marRight w:val="0"/>
              <w:marTop w:val="0"/>
              <w:marBottom w:val="0"/>
              <w:divBdr>
                <w:top w:val="none" w:sz="0" w:space="0" w:color="auto"/>
                <w:left w:val="none" w:sz="0" w:space="0" w:color="auto"/>
                <w:bottom w:val="none" w:sz="0" w:space="0" w:color="auto"/>
                <w:right w:val="none" w:sz="0" w:space="0" w:color="auto"/>
              </w:divBdr>
            </w:div>
            <w:div w:id="1911504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69620">
      <w:bodyDiv w:val="1"/>
      <w:marLeft w:val="0"/>
      <w:marRight w:val="0"/>
      <w:marTop w:val="0"/>
      <w:marBottom w:val="0"/>
      <w:divBdr>
        <w:top w:val="none" w:sz="0" w:space="0" w:color="auto"/>
        <w:left w:val="none" w:sz="0" w:space="0" w:color="auto"/>
        <w:bottom w:val="none" w:sz="0" w:space="0" w:color="auto"/>
        <w:right w:val="none" w:sz="0" w:space="0" w:color="auto"/>
      </w:divBdr>
      <w:divsChild>
        <w:div w:id="470827639">
          <w:marLeft w:val="0"/>
          <w:marRight w:val="0"/>
          <w:marTop w:val="0"/>
          <w:marBottom w:val="0"/>
          <w:divBdr>
            <w:top w:val="none" w:sz="0" w:space="0" w:color="auto"/>
            <w:left w:val="none" w:sz="0" w:space="0" w:color="auto"/>
            <w:bottom w:val="none" w:sz="0" w:space="0" w:color="auto"/>
            <w:right w:val="none" w:sz="0" w:space="0" w:color="auto"/>
          </w:divBdr>
        </w:div>
        <w:div w:id="18970280">
          <w:marLeft w:val="0"/>
          <w:marRight w:val="0"/>
          <w:marTop w:val="150"/>
          <w:marBottom w:val="0"/>
          <w:divBdr>
            <w:top w:val="none" w:sz="0" w:space="0" w:color="auto"/>
            <w:left w:val="none" w:sz="0" w:space="0" w:color="auto"/>
            <w:bottom w:val="none" w:sz="0" w:space="0" w:color="auto"/>
            <w:right w:val="none" w:sz="0" w:space="0" w:color="auto"/>
          </w:divBdr>
          <w:divsChild>
            <w:div w:id="1514686076">
              <w:marLeft w:val="1155"/>
              <w:marRight w:val="0"/>
              <w:marTop w:val="0"/>
              <w:marBottom w:val="0"/>
              <w:divBdr>
                <w:top w:val="none" w:sz="0" w:space="0" w:color="auto"/>
                <w:left w:val="none" w:sz="0" w:space="0" w:color="auto"/>
                <w:bottom w:val="none" w:sz="0" w:space="0" w:color="auto"/>
                <w:right w:val="none" w:sz="0" w:space="0" w:color="auto"/>
              </w:divBdr>
            </w:div>
            <w:div w:id="819493312">
              <w:marLeft w:val="1155"/>
              <w:marRight w:val="0"/>
              <w:marTop w:val="0"/>
              <w:marBottom w:val="0"/>
              <w:divBdr>
                <w:top w:val="none" w:sz="0" w:space="0" w:color="auto"/>
                <w:left w:val="none" w:sz="0" w:space="0" w:color="auto"/>
                <w:bottom w:val="none" w:sz="0" w:space="0" w:color="auto"/>
                <w:right w:val="none" w:sz="0" w:space="0" w:color="auto"/>
              </w:divBdr>
            </w:div>
            <w:div w:id="1652522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108230">
      <w:bodyDiv w:val="1"/>
      <w:marLeft w:val="0"/>
      <w:marRight w:val="0"/>
      <w:marTop w:val="0"/>
      <w:marBottom w:val="0"/>
      <w:divBdr>
        <w:top w:val="none" w:sz="0" w:space="0" w:color="auto"/>
        <w:left w:val="none" w:sz="0" w:space="0" w:color="auto"/>
        <w:bottom w:val="none" w:sz="0" w:space="0" w:color="auto"/>
        <w:right w:val="none" w:sz="0" w:space="0" w:color="auto"/>
      </w:divBdr>
      <w:divsChild>
        <w:div w:id="6638791">
          <w:marLeft w:val="0"/>
          <w:marRight w:val="0"/>
          <w:marTop w:val="0"/>
          <w:marBottom w:val="0"/>
          <w:divBdr>
            <w:top w:val="none" w:sz="0" w:space="0" w:color="auto"/>
            <w:left w:val="none" w:sz="0" w:space="0" w:color="auto"/>
            <w:bottom w:val="none" w:sz="0" w:space="0" w:color="auto"/>
            <w:right w:val="none" w:sz="0" w:space="0" w:color="auto"/>
          </w:divBdr>
        </w:div>
        <w:div w:id="1087534019">
          <w:marLeft w:val="0"/>
          <w:marRight w:val="0"/>
          <w:marTop w:val="150"/>
          <w:marBottom w:val="0"/>
          <w:divBdr>
            <w:top w:val="none" w:sz="0" w:space="0" w:color="auto"/>
            <w:left w:val="none" w:sz="0" w:space="0" w:color="auto"/>
            <w:bottom w:val="none" w:sz="0" w:space="0" w:color="auto"/>
            <w:right w:val="none" w:sz="0" w:space="0" w:color="auto"/>
          </w:divBdr>
          <w:divsChild>
            <w:div w:id="550727467">
              <w:marLeft w:val="1155"/>
              <w:marRight w:val="0"/>
              <w:marTop w:val="0"/>
              <w:marBottom w:val="0"/>
              <w:divBdr>
                <w:top w:val="none" w:sz="0" w:space="0" w:color="auto"/>
                <w:left w:val="none" w:sz="0" w:space="0" w:color="auto"/>
                <w:bottom w:val="none" w:sz="0" w:space="0" w:color="auto"/>
                <w:right w:val="none" w:sz="0" w:space="0" w:color="auto"/>
              </w:divBdr>
            </w:div>
            <w:div w:id="1634016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041456">
      <w:bodyDiv w:val="1"/>
      <w:marLeft w:val="0"/>
      <w:marRight w:val="0"/>
      <w:marTop w:val="0"/>
      <w:marBottom w:val="0"/>
      <w:divBdr>
        <w:top w:val="none" w:sz="0" w:space="0" w:color="auto"/>
        <w:left w:val="none" w:sz="0" w:space="0" w:color="auto"/>
        <w:bottom w:val="none" w:sz="0" w:space="0" w:color="auto"/>
        <w:right w:val="none" w:sz="0" w:space="0" w:color="auto"/>
      </w:divBdr>
      <w:divsChild>
        <w:div w:id="826827922">
          <w:marLeft w:val="0"/>
          <w:marRight w:val="0"/>
          <w:marTop w:val="0"/>
          <w:marBottom w:val="0"/>
          <w:divBdr>
            <w:top w:val="none" w:sz="0" w:space="0" w:color="auto"/>
            <w:left w:val="none" w:sz="0" w:space="0" w:color="auto"/>
            <w:bottom w:val="none" w:sz="0" w:space="0" w:color="auto"/>
            <w:right w:val="none" w:sz="0" w:space="0" w:color="auto"/>
          </w:divBdr>
        </w:div>
        <w:div w:id="1081416804">
          <w:marLeft w:val="0"/>
          <w:marRight w:val="0"/>
          <w:marTop w:val="150"/>
          <w:marBottom w:val="0"/>
          <w:divBdr>
            <w:top w:val="none" w:sz="0" w:space="0" w:color="auto"/>
            <w:left w:val="none" w:sz="0" w:space="0" w:color="auto"/>
            <w:bottom w:val="none" w:sz="0" w:space="0" w:color="auto"/>
            <w:right w:val="none" w:sz="0" w:space="0" w:color="auto"/>
          </w:divBdr>
          <w:divsChild>
            <w:div w:id="228224486">
              <w:marLeft w:val="1155"/>
              <w:marRight w:val="0"/>
              <w:marTop w:val="0"/>
              <w:marBottom w:val="0"/>
              <w:divBdr>
                <w:top w:val="none" w:sz="0" w:space="0" w:color="auto"/>
                <w:left w:val="none" w:sz="0" w:space="0" w:color="auto"/>
                <w:bottom w:val="none" w:sz="0" w:space="0" w:color="auto"/>
                <w:right w:val="none" w:sz="0" w:space="0" w:color="auto"/>
              </w:divBdr>
            </w:div>
            <w:div w:id="1122117229">
              <w:marLeft w:val="1155"/>
              <w:marRight w:val="0"/>
              <w:marTop w:val="0"/>
              <w:marBottom w:val="0"/>
              <w:divBdr>
                <w:top w:val="none" w:sz="0" w:space="0" w:color="auto"/>
                <w:left w:val="none" w:sz="0" w:space="0" w:color="auto"/>
                <w:bottom w:val="none" w:sz="0" w:space="0" w:color="auto"/>
                <w:right w:val="none" w:sz="0" w:space="0" w:color="auto"/>
              </w:divBdr>
            </w:div>
            <w:div w:id="713191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20234">
      <w:bodyDiv w:val="1"/>
      <w:marLeft w:val="0"/>
      <w:marRight w:val="0"/>
      <w:marTop w:val="0"/>
      <w:marBottom w:val="0"/>
      <w:divBdr>
        <w:top w:val="none" w:sz="0" w:space="0" w:color="auto"/>
        <w:left w:val="none" w:sz="0" w:space="0" w:color="auto"/>
        <w:bottom w:val="none" w:sz="0" w:space="0" w:color="auto"/>
        <w:right w:val="none" w:sz="0" w:space="0" w:color="auto"/>
      </w:divBdr>
      <w:divsChild>
        <w:div w:id="222643876">
          <w:marLeft w:val="0"/>
          <w:marRight w:val="0"/>
          <w:marTop w:val="0"/>
          <w:marBottom w:val="0"/>
          <w:divBdr>
            <w:top w:val="none" w:sz="0" w:space="0" w:color="auto"/>
            <w:left w:val="none" w:sz="0" w:space="0" w:color="auto"/>
            <w:bottom w:val="none" w:sz="0" w:space="0" w:color="auto"/>
            <w:right w:val="none" w:sz="0" w:space="0" w:color="auto"/>
          </w:divBdr>
        </w:div>
        <w:div w:id="444272669">
          <w:marLeft w:val="0"/>
          <w:marRight w:val="0"/>
          <w:marTop w:val="150"/>
          <w:marBottom w:val="0"/>
          <w:divBdr>
            <w:top w:val="none" w:sz="0" w:space="0" w:color="auto"/>
            <w:left w:val="none" w:sz="0" w:space="0" w:color="auto"/>
            <w:bottom w:val="none" w:sz="0" w:space="0" w:color="auto"/>
            <w:right w:val="none" w:sz="0" w:space="0" w:color="auto"/>
          </w:divBdr>
          <w:divsChild>
            <w:div w:id="1137526628">
              <w:marLeft w:val="1155"/>
              <w:marRight w:val="0"/>
              <w:marTop w:val="0"/>
              <w:marBottom w:val="0"/>
              <w:divBdr>
                <w:top w:val="none" w:sz="0" w:space="0" w:color="auto"/>
                <w:left w:val="none" w:sz="0" w:space="0" w:color="auto"/>
                <w:bottom w:val="none" w:sz="0" w:space="0" w:color="auto"/>
                <w:right w:val="none" w:sz="0" w:space="0" w:color="auto"/>
              </w:divBdr>
            </w:div>
            <w:div w:id="1660108850">
              <w:marLeft w:val="1155"/>
              <w:marRight w:val="0"/>
              <w:marTop w:val="0"/>
              <w:marBottom w:val="0"/>
              <w:divBdr>
                <w:top w:val="none" w:sz="0" w:space="0" w:color="auto"/>
                <w:left w:val="none" w:sz="0" w:space="0" w:color="auto"/>
                <w:bottom w:val="none" w:sz="0" w:space="0" w:color="auto"/>
                <w:right w:val="none" w:sz="0" w:space="0" w:color="auto"/>
              </w:divBdr>
            </w:div>
            <w:div w:id="1264337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702495">
      <w:bodyDiv w:val="1"/>
      <w:marLeft w:val="0"/>
      <w:marRight w:val="0"/>
      <w:marTop w:val="0"/>
      <w:marBottom w:val="0"/>
      <w:divBdr>
        <w:top w:val="none" w:sz="0" w:space="0" w:color="auto"/>
        <w:left w:val="none" w:sz="0" w:space="0" w:color="auto"/>
        <w:bottom w:val="none" w:sz="0" w:space="0" w:color="auto"/>
        <w:right w:val="none" w:sz="0" w:space="0" w:color="auto"/>
      </w:divBdr>
      <w:divsChild>
        <w:div w:id="2025789066">
          <w:marLeft w:val="0"/>
          <w:marRight w:val="0"/>
          <w:marTop w:val="0"/>
          <w:marBottom w:val="0"/>
          <w:divBdr>
            <w:top w:val="none" w:sz="0" w:space="0" w:color="auto"/>
            <w:left w:val="none" w:sz="0" w:space="0" w:color="auto"/>
            <w:bottom w:val="none" w:sz="0" w:space="0" w:color="auto"/>
            <w:right w:val="none" w:sz="0" w:space="0" w:color="auto"/>
          </w:divBdr>
        </w:div>
        <w:div w:id="2075160849">
          <w:marLeft w:val="0"/>
          <w:marRight w:val="0"/>
          <w:marTop w:val="150"/>
          <w:marBottom w:val="0"/>
          <w:divBdr>
            <w:top w:val="none" w:sz="0" w:space="0" w:color="auto"/>
            <w:left w:val="none" w:sz="0" w:space="0" w:color="auto"/>
            <w:bottom w:val="none" w:sz="0" w:space="0" w:color="auto"/>
            <w:right w:val="none" w:sz="0" w:space="0" w:color="auto"/>
          </w:divBdr>
          <w:divsChild>
            <w:div w:id="396981377">
              <w:marLeft w:val="1155"/>
              <w:marRight w:val="0"/>
              <w:marTop w:val="0"/>
              <w:marBottom w:val="0"/>
              <w:divBdr>
                <w:top w:val="none" w:sz="0" w:space="0" w:color="auto"/>
                <w:left w:val="none" w:sz="0" w:space="0" w:color="auto"/>
                <w:bottom w:val="none" w:sz="0" w:space="0" w:color="auto"/>
                <w:right w:val="none" w:sz="0" w:space="0" w:color="auto"/>
              </w:divBdr>
            </w:div>
            <w:div w:id="655039299">
              <w:marLeft w:val="1155"/>
              <w:marRight w:val="0"/>
              <w:marTop w:val="0"/>
              <w:marBottom w:val="0"/>
              <w:divBdr>
                <w:top w:val="none" w:sz="0" w:space="0" w:color="auto"/>
                <w:left w:val="none" w:sz="0" w:space="0" w:color="auto"/>
                <w:bottom w:val="none" w:sz="0" w:space="0" w:color="auto"/>
                <w:right w:val="none" w:sz="0" w:space="0" w:color="auto"/>
              </w:divBdr>
            </w:div>
            <w:div w:id="165656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58206">
      <w:bodyDiv w:val="1"/>
      <w:marLeft w:val="0"/>
      <w:marRight w:val="0"/>
      <w:marTop w:val="0"/>
      <w:marBottom w:val="0"/>
      <w:divBdr>
        <w:top w:val="none" w:sz="0" w:space="0" w:color="auto"/>
        <w:left w:val="none" w:sz="0" w:space="0" w:color="auto"/>
        <w:bottom w:val="none" w:sz="0" w:space="0" w:color="auto"/>
        <w:right w:val="none" w:sz="0" w:space="0" w:color="auto"/>
      </w:divBdr>
      <w:divsChild>
        <w:div w:id="719791143">
          <w:marLeft w:val="0"/>
          <w:marRight w:val="0"/>
          <w:marTop w:val="0"/>
          <w:marBottom w:val="0"/>
          <w:divBdr>
            <w:top w:val="none" w:sz="0" w:space="0" w:color="auto"/>
            <w:left w:val="none" w:sz="0" w:space="0" w:color="auto"/>
            <w:bottom w:val="none" w:sz="0" w:space="0" w:color="auto"/>
            <w:right w:val="none" w:sz="0" w:space="0" w:color="auto"/>
          </w:divBdr>
        </w:div>
        <w:div w:id="670793391">
          <w:marLeft w:val="0"/>
          <w:marRight w:val="0"/>
          <w:marTop w:val="150"/>
          <w:marBottom w:val="0"/>
          <w:divBdr>
            <w:top w:val="none" w:sz="0" w:space="0" w:color="auto"/>
            <w:left w:val="none" w:sz="0" w:space="0" w:color="auto"/>
            <w:bottom w:val="none" w:sz="0" w:space="0" w:color="auto"/>
            <w:right w:val="none" w:sz="0" w:space="0" w:color="auto"/>
          </w:divBdr>
          <w:divsChild>
            <w:div w:id="34744606">
              <w:marLeft w:val="1155"/>
              <w:marRight w:val="0"/>
              <w:marTop w:val="0"/>
              <w:marBottom w:val="0"/>
              <w:divBdr>
                <w:top w:val="none" w:sz="0" w:space="0" w:color="auto"/>
                <w:left w:val="none" w:sz="0" w:space="0" w:color="auto"/>
                <w:bottom w:val="none" w:sz="0" w:space="0" w:color="auto"/>
                <w:right w:val="none" w:sz="0" w:space="0" w:color="auto"/>
              </w:divBdr>
            </w:div>
            <w:div w:id="1899775968">
              <w:marLeft w:val="1155"/>
              <w:marRight w:val="0"/>
              <w:marTop w:val="0"/>
              <w:marBottom w:val="0"/>
              <w:divBdr>
                <w:top w:val="none" w:sz="0" w:space="0" w:color="auto"/>
                <w:left w:val="none" w:sz="0" w:space="0" w:color="auto"/>
                <w:bottom w:val="none" w:sz="0" w:space="0" w:color="auto"/>
                <w:right w:val="none" w:sz="0" w:space="0" w:color="auto"/>
              </w:divBdr>
            </w:div>
            <w:div w:id="2094546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162939">
      <w:bodyDiv w:val="1"/>
      <w:marLeft w:val="0"/>
      <w:marRight w:val="0"/>
      <w:marTop w:val="0"/>
      <w:marBottom w:val="0"/>
      <w:divBdr>
        <w:top w:val="none" w:sz="0" w:space="0" w:color="auto"/>
        <w:left w:val="none" w:sz="0" w:space="0" w:color="auto"/>
        <w:bottom w:val="none" w:sz="0" w:space="0" w:color="auto"/>
        <w:right w:val="none" w:sz="0" w:space="0" w:color="auto"/>
      </w:divBdr>
      <w:divsChild>
        <w:div w:id="121576203">
          <w:marLeft w:val="0"/>
          <w:marRight w:val="0"/>
          <w:marTop w:val="0"/>
          <w:marBottom w:val="0"/>
          <w:divBdr>
            <w:top w:val="none" w:sz="0" w:space="0" w:color="auto"/>
            <w:left w:val="none" w:sz="0" w:space="0" w:color="auto"/>
            <w:bottom w:val="none" w:sz="0" w:space="0" w:color="auto"/>
            <w:right w:val="none" w:sz="0" w:space="0" w:color="auto"/>
          </w:divBdr>
        </w:div>
        <w:div w:id="1257784440">
          <w:marLeft w:val="0"/>
          <w:marRight w:val="0"/>
          <w:marTop w:val="150"/>
          <w:marBottom w:val="0"/>
          <w:divBdr>
            <w:top w:val="none" w:sz="0" w:space="0" w:color="auto"/>
            <w:left w:val="none" w:sz="0" w:space="0" w:color="auto"/>
            <w:bottom w:val="none" w:sz="0" w:space="0" w:color="auto"/>
            <w:right w:val="none" w:sz="0" w:space="0" w:color="auto"/>
          </w:divBdr>
          <w:divsChild>
            <w:div w:id="1550848328">
              <w:marLeft w:val="1155"/>
              <w:marRight w:val="0"/>
              <w:marTop w:val="0"/>
              <w:marBottom w:val="0"/>
              <w:divBdr>
                <w:top w:val="none" w:sz="0" w:space="0" w:color="auto"/>
                <w:left w:val="none" w:sz="0" w:space="0" w:color="auto"/>
                <w:bottom w:val="none" w:sz="0" w:space="0" w:color="auto"/>
                <w:right w:val="none" w:sz="0" w:space="0" w:color="auto"/>
              </w:divBdr>
            </w:div>
            <w:div w:id="2657737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052822">
      <w:bodyDiv w:val="1"/>
      <w:marLeft w:val="0"/>
      <w:marRight w:val="0"/>
      <w:marTop w:val="0"/>
      <w:marBottom w:val="0"/>
      <w:divBdr>
        <w:top w:val="none" w:sz="0" w:space="0" w:color="auto"/>
        <w:left w:val="none" w:sz="0" w:space="0" w:color="auto"/>
        <w:bottom w:val="none" w:sz="0" w:space="0" w:color="auto"/>
        <w:right w:val="none" w:sz="0" w:space="0" w:color="auto"/>
      </w:divBdr>
      <w:divsChild>
        <w:div w:id="1131247920">
          <w:marLeft w:val="0"/>
          <w:marRight w:val="0"/>
          <w:marTop w:val="0"/>
          <w:marBottom w:val="0"/>
          <w:divBdr>
            <w:top w:val="none" w:sz="0" w:space="0" w:color="auto"/>
            <w:left w:val="none" w:sz="0" w:space="0" w:color="auto"/>
            <w:bottom w:val="none" w:sz="0" w:space="0" w:color="auto"/>
            <w:right w:val="none" w:sz="0" w:space="0" w:color="auto"/>
          </w:divBdr>
        </w:div>
        <w:div w:id="408429926">
          <w:marLeft w:val="0"/>
          <w:marRight w:val="0"/>
          <w:marTop w:val="150"/>
          <w:marBottom w:val="0"/>
          <w:divBdr>
            <w:top w:val="none" w:sz="0" w:space="0" w:color="auto"/>
            <w:left w:val="none" w:sz="0" w:space="0" w:color="auto"/>
            <w:bottom w:val="none" w:sz="0" w:space="0" w:color="auto"/>
            <w:right w:val="none" w:sz="0" w:space="0" w:color="auto"/>
          </w:divBdr>
          <w:divsChild>
            <w:div w:id="226914139">
              <w:marLeft w:val="1155"/>
              <w:marRight w:val="0"/>
              <w:marTop w:val="0"/>
              <w:marBottom w:val="0"/>
              <w:divBdr>
                <w:top w:val="none" w:sz="0" w:space="0" w:color="auto"/>
                <w:left w:val="none" w:sz="0" w:space="0" w:color="auto"/>
                <w:bottom w:val="none" w:sz="0" w:space="0" w:color="auto"/>
                <w:right w:val="none" w:sz="0" w:space="0" w:color="auto"/>
              </w:divBdr>
            </w:div>
            <w:div w:id="419720877">
              <w:marLeft w:val="1155"/>
              <w:marRight w:val="0"/>
              <w:marTop w:val="0"/>
              <w:marBottom w:val="0"/>
              <w:divBdr>
                <w:top w:val="none" w:sz="0" w:space="0" w:color="auto"/>
                <w:left w:val="none" w:sz="0" w:space="0" w:color="auto"/>
                <w:bottom w:val="none" w:sz="0" w:space="0" w:color="auto"/>
                <w:right w:val="none" w:sz="0" w:space="0" w:color="auto"/>
              </w:divBdr>
            </w:div>
            <w:div w:id="62259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17507">
      <w:bodyDiv w:val="1"/>
      <w:marLeft w:val="0"/>
      <w:marRight w:val="0"/>
      <w:marTop w:val="0"/>
      <w:marBottom w:val="0"/>
      <w:divBdr>
        <w:top w:val="none" w:sz="0" w:space="0" w:color="auto"/>
        <w:left w:val="none" w:sz="0" w:space="0" w:color="auto"/>
        <w:bottom w:val="none" w:sz="0" w:space="0" w:color="auto"/>
        <w:right w:val="none" w:sz="0" w:space="0" w:color="auto"/>
      </w:divBdr>
      <w:divsChild>
        <w:div w:id="1708338485">
          <w:marLeft w:val="0"/>
          <w:marRight w:val="0"/>
          <w:marTop w:val="0"/>
          <w:marBottom w:val="0"/>
          <w:divBdr>
            <w:top w:val="none" w:sz="0" w:space="0" w:color="auto"/>
            <w:left w:val="none" w:sz="0" w:space="0" w:color="auto"/>
            <w:bottom w:val="none" w:sz="0" w:space="0" w:color="auto"/>
            <w:right w:val="none" w:sz="0" w:space="0" w:color="auto"/>
          </w:divBdr>
        </w:div>
        <w:div w:id="2066753357">
          <w:marLeft w:val="0"/>
          <w:marRight w:val="0"/>
          <w:marTop w:val="150"/>
          <w:marBottom w:val="0"/>
          <w:divBdr>
            <w:top w:val="none" w:sz="0" w:space="0" w:color="auto"/>
            <w:left w:val="none" w:sz="0" w:space="0" w:color="auto"/>
            <w:bottom w:val="none" w:sz="0" w:space="0" w:color="auto"/>
            <w:right w:val="none" w:sz="0" w:space="0" w:color="auto"/>
          </w:divBdr>
          <w:divsChild>
            <w:div w:id="1490707858">
              <w:marLeft w:val="1155"/>
              <w:marRight w:val="0"/>
              <w:marTop w:val="0"/>
              <w:marBottom w:val="0"/>
              <w:divBdr>
                <w:top w:val="none" w:sz="0" w:space="0" w:color="auto"/>
                <w:left w:val="none" w:sz="0" w:space="0" w:color="auto"/>
                <w:bottom w:val="none" w:sz="0" w:space="0" w:color="auto"/>
                <w:right w:val="none" w:sz="0" w:space="0" w:color="auto"/>
              </w:divBdr>
            </w:div>
            <w:div w:id="786967261">
              <w:marLeft w:val="1155"/>
              <w:marRight w:val="0"/>
              <w:marTop w:val="0"/>
              <w:marBottom w:val="0"/>
              <w:divBdr>
                <w:top w:val="none" w:sz="0" w:space="0" w:color="auto"/>
                <w:left w:val="none" w:sz="0" w:space="0" w:color="auto"/>
                <w:bottom w:val="none" w:sz="0" w:space="0" w:color="auto"/>
                <w:right w:val="none" w:sz="0" w:space="0" w:color="auto"/>
              </w:divBdr>
            </w:div>
            <w:div w:id="1944534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861482">
      <w:bodyDiv w:val="1"/>
      <w:marLeft w:val="0"/>
      <w:marRight w:val="0"/>
      <w:marTop w:val="0"/>
      <w:marBottom w:val="0"/>
      <w:divBdr>
        <w:top w:val="none" w:sz="0" w:space="0" w:color="auto"/>
        <w:left w:val="none" w:sz="0" w:space="0" w:color="auto"/>
        <w:bottom w:val="none" w:sz="0" w:space="0" w:color="auto"/>
        <w:right w:val="none" w:sz="0" w:space="0" w:color="auto"/>
      </w:divBdr>
      <w:divsChild>
        <w:div w:id="1312098838">
          <w:marLeft w:val="0"/>
          <w:marRight w:val="0"/>
          <w:marTop w:val="0"/>
          <w:marBottom w:val="0"/>
          <w:divBdr>
            <w:top w:val="none" w:sz="0" w:space="0" w:color="auto"/>
            <w:left w:val="none" w:sz="0" w:space="0" w:color="auto"/>
            <w:bottom w:val="none" w:sz="0" w:space="0" w:color="auto"/>
            <w:right w:val="none" w:sz="0" w:space="0" w:color="auto"/>
          </w:divBdr>
        </w:div>
        <w:div w:id="1858735320">
          <w:marLeft w:val="0"/>
          <w:marRight w:val="0"/>
          <w:marTop w:val="150"/>
          <w:marBottom w:val="0"/>
          <w:divBdr>
            <w:top w:val="none" w:sz="0" w:space="0" w:color="auto"/>
            <w:left w:val="none" w:sz="0" w:space="0" w:color="auto"/>
            <w:bottom w:val="none" w:sz="0" w:space="0" w:color="auto"/>
            <w:right w:val="none" w:sz="0" w:space="0" w:color="auto"/>
          </w:divBdr>
          <w:divsChild>
            <w:div w:id="1576545628">
              <w:marLeft w:val="1155"/>
              <w:marRight w:val="0"/>
              <w:marTop w:val="0"/>
              <w:marBottom w:val="0"/>
              <w:divBdr>
                <w:top w:val="none" w:sz="0" w:space="0" w:color="auto"/>
                <w:left w:val="none" w:sz="0" w:space="0" w:color="auto"/>
                <w:bottom w:val="none" w:sz="0" w:space="0" w:color="auto"/>
                <w:right w:val="none" w:sz="0" w:space="0" w:color="auto"/>
              </w:divBdr>
            </w:div>
            <w:div w:id="693578209">
              <w:marLeft w:val="1155"/>
              <w:marRight w:val="0"/>
              <w:marTop w:val="0"/>
              <w:marBottom w:val="0"/>
              <w:divBdr>
                <w:top w:val="none" w:sz="0" w:space="0" w:color="auto"/>
                <w:left w:val="none" w:sz="0" w:space="0" w:color="auto"/>
                <w:bottom w:val="none" w:sz="0" w:space="0" w:color="auto"/>
                <w:right w:val="none" w:sz="0" w:space="0" w:color="auto"/>
              </w:divBdr>
            </w:div>
            <w:div w:id="1140610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1980060">
      <w:bodyDiv w:val="1"/>
      <w:marLeft w:val="0"/>
      <w:marRight w:val="0"/>
      <w:marTop w:val="0"/>
      <w:marBottom w:val="0"/>
      <w:divBdr>
        <w:top w:val="none" w:sz="0" w:space="0" w:color="auto"/>
        <w:left w:val="none" w:sz="0" w:space="0" w:color="auto"/>
        <w:bottom w:val="none" w:sz="0" w:space="0" w:color="auto"/>
        <w:right w:val="none" w:sz="0" w:space="0" w:color="auto"/>
      </w:divBdr>
      <w:divsChild>
        <w:div w:id="748236468">
          <w:marLeft w:val="0"/>
          <w:marRight w:val="0"/>
          <w:marTop w:val="0"/>
          <w:marBottom w:val="0"/>
          <w:divBdr>
            <w:top w:val="none" w:sz="0" w:space="0" w:color="auto"/>
            <w:left w:val="none" w:sz="0" w:space="0" w:color="auto"/>
            <w:bottom w:val="none" w:sz="0" w:space="0" w:color="auto"/>
            <w:right w:val="none" w:sz="0" w:space="0" w:color="auto"/>
          </w:divBdr>
        </w:div>
        <w:div w:id="904804925">
          <w:marLeft w:val="0"/>
          <w:marRight w:val="0"/>
          <w:marTop w:val="150"/>
          <w:marBottom w:val="0"/>
          <w:divBdr>
            <w:top w:val="none" w:sz="0" w:space="0" w:color="auto"/>
            <w:left w:val="none" w:sz="0" w:space="0" w:color="auto"/>
            <w:bottom w:val="none" w:sz="0" w:space="0" w:color="auto"/>
            <w:right w:val="none" w:sz="0" w:space="0" w:color="auto"/>
          </w:divBdr>
          <w:divsChild>
            <w:div w:id="1301183898">
              <w:marLeft w:val="1155"/>
              <w:marRight w:val="0"/>
              <w:marTop w:val="0"/>
              <w:marBottom w:val="0"/>
              <w:divBdr>
                <w:top w:val="none" w:sz="0" w:space="0" w:color="auto"/>
                <w:left w:val="none" w:sz="0" w:space="0" w:color="auto"/>
                <w:bottom w:val="none" w:sz="0" w:space="0" w:color="auto"/>
                <w:right w:val="none" w:sz="0" w:space="0" w:color="auto"/>
              </w:divBdr>
            </w:div>
            <w:div w:id="909390570">
              <w:marLeft w:val="1155"/>
              <w:marRight w:val="0"/>
              <w:marTop w:val="0"/>
              <w:marBottom w:val="0"/>
              <w:divBdr>
                <w:top w:val="none" w:sz="0" w:space="0" w:color="auto"/>
                <w:left w:val="none" w:sz="0" w:space="0" w:color="auto"/>
                <w:bottom w:val="none" w:sz="0" w:space="0" w:color="auto"/>
                <w:right w:val="none" w:sz="0" w:space="0" w:color="auto"/>
              </w:divBdr>
            </w:div>
            <w:div w:id="112415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03558">
      <w:bodyDiv w:val="1"/>
      <w:marLeft w:val="0"/>
      <w:marRight w:val="0"/>
      <w:marTop w:val="0"/>
      <w:marBottom w:val="0"/>
      <w:divBdr>
        <w:top w:val="none" w:sz="0" w:space="0" w:color="auto"/>
        <w:left w:val="none" w:sz="0" w:space="0" w:color="auto"/>
        <w:bottom w:val="none" w:sz="0" w:space="0" w:color="auto"/>
        <w:right w:val="none" w:sz="0" w:space="0" w:color="auto"/>
      </w:divBdr>
      <w:divsChild>
        <w:div w:id="398208086">
          <w:marLeft w:val="0"/>
          <w:marRight w:val="0"/>
          <w:marTop w:val="0"/>
          <w:marBottom w:val="0"/>
          <w:divBdr>
            <w:top w:val="none" w:sz="0" w:space="0" w:color="auto"/>
            <w:left w:val="none" w:sz="0" w:space="0" w:color="auto"/>
            <w:bottom w:val="none" w:sz="0" w:space="0" w:color="auto"/>
            <w:right w:val="none" w:sz="0" w:space="0" w:color="auto"/>
          </w:divBdr>
        </w:div>
        <w:div w:id="1031569048">
          <w:marLeft w:val="0"/>
          <w:marRight w:val="0"/>
          <w:marTop w:val="150"/>
          <w:marBottom w:val="0"/>
          <w:divBdr>
            <w:top w:val="none" w:sz="0" w:space="0" w:color="auto"/>
            <w:left w:val="none" w:sz="0" w:space="0" w:color="auto"/>
            <w:bottom w:val="none" w:sz="0" w:space="0" w:color="auto"/>
            <w:right w:val="none" w:sz="0" w:space="0" w:color="auto"/>
          </w:divBdr>
          <w:divsChild>
            <w:div w:id="1384988162">
              <w:marLeft w:val="1155"/>
              <w:marRight w:val="0"/>
              <w:marTop w:val="0"/>
              <w:marBottom w:val="0"/>
              <w:divBdr>
                <w:top w:val="none" w:sz="0" w:space="0" w:color="auto"/>
                <w:left w:val="none" w:sz="0" w:space="0" w:color="auto"/>
                <w:bottom w:val="none" w:sz="0" w:space="0" w:color="auto"/>
                <w:right w:val="none" w:sz="0" w:space="0" w:color="auto"/>
              </w:divBdr>
            </w:div>
            <w:div w:id="2131586445">
              <w:marLeft w:val="1155"/>
              <w:marRight w:val="0"/>
              <w:marTop w:val="0"/>
              <w:marBottom w:val="0"/>
              <w:divBdr>
                <w:top w:val="none" w:sz="0" w:space="0" w:color="auto"/>
                <w:left w:val="none" w:sz="0" w:space="0" w:color="auto"/>
                <w:bottom w:val="none" w:sz="0" w:space="0" w:color="auto"/>
                <w:right w:val="none" w:sz="0" w:space="0" w:color="auto"/>
              </w:divBdr>
            </w:div>
            <w:div w:id="1689405476">
              <w:marLeft w:val="1155"/>
              <w:marRight w:val="0"/>
              <w:marTop w:val="0"/>
              <w:marBottom w:val="0"/>
              <w:divBdr>
                <w:top w:val="none" w:sz="0" w:space="0" w:color="auto"/>
                <w:left w:val="none" w:sz="0" w:space="0" w:color="auto"/>
                <w:bottom w:val="none" w:sz="0" w:space="0" w:color="auto"/>
                <w:right w:val="none" w:sz="0" w:space="0" w:color="auto"/>
              </w:divBdr>
            </w:div>
            <w:div w:id="59914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2161">
      <w:bodyDiv w:val="1"/>
      <w:marLeft w:val="0"/>
      <w:marRight w:val="0"/>
      <w:marTop w:val="0"/>
      <w:marBottom w:val="0"/>
      <w:divBdr>
        <w:top w:val="none" w:sz="0" w:space="0" w:color="auto"/>
        <w:left w:val="none" w:sz="0" w:space="0" w:color="auto"/>
        <w:bottom w:val="none" w:sz="0" w:space="0" w:color="auto"/>
        <w:right w:val="none" w:sz="0" w:space="0" w:color="auto"/>
      </w:divBdr>
      <w:divsChild>
        <w:div w:id="87430881">
          <w:marLeft w:val="0"/>
          <w:marRight w:val="0"/>
          <w:marTop w:val="0"/>
          <w:marBottom w:val="0"/>
          <w:divBdr>
            <w:top w:val="none" w:sz="0" w:space="0" w:color="auto"/>
            <w:left w:val="none" w:sz="0" w:space="0" w:color="auto"/>
            <w:bottom w:val="none" w:sz="0" w:space="0" w:color="auto"/>
            <w:right w:val="none" w:sz="0" w:space="0" w:color="auto"/>
          </w:divBdr>
        </w:div>
        <w:div w:id="116141261">
          <w:marLeft w:val="0"/>
          <w:marRight w:val="0"/>
          <w:marTop w:val="150"/>
          <w:marBottom w:val="0"/>
          <w:divBdr>
            <w:top w:val="none" w:sz="0" w:space="0" w:color="auto"/>
            <w:left w:val="none" w:sz="0" w:space="0" w:color="auto"/>
            <w:bottom w:val="none" w:sz="0" w:space="0" w:color="auto"/>
            <w:right w:val="none" w:sz="0" w:space="0" w:color="auto"/>
          </w:divBdr>
          <w:divsChild>
            <w:div w:id="1662194058">
              <w:marLeft w:val="1155"/>
              <w:marRight w:val="0"/>
              <w:marTop w:val="0"/>
              <w:marBottom w:val="0"/>
              <w:divBdr>
                <w:top w:val="none" w:sz="0" w:space="0" w:color="auto"/>
                <w:left w:val="none" w:sz="0" w:space="0" w:color="auto"/>
                <w:bottom w:val="none" w:sz="0" w:space="0" w:color="auto"/>
                <w:right w:val="none" w:sz="0" w:space="0" w:color="auto"/>
              </w:divBdr>
            </w:div>
            <w:div w:id="1581910537">
              <w:marLeft w:val="1155"/>
              <w:marRight w:val="0"/>
              <w:marTop w:val="0"/>
              <w:marBottom w:val="0"/>
              <w:divBdr>
                <w:top w:val="none" w:sz="0" w:space="0" w:color="auto"/>
                <w:left w:val="none" w:sz="0" w:space="0" w:color="auto"/>
                <w:bottom w:val="none" w:sz="0" w:space="0" w:color="auto"/>
                <w:right w:val="none" w:sz="0" w:space="0" w:color="auto"/>
              </w:divBdr>
            </w:div>
            <w:div w:id="308217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286413">
      <w:bodyDiv w:val="1"/>
      <w:marLeft w:val="0"/>
      <w:marRight w:val="0"/>
      <w:marTop w:val="0"/>
      <w:marBottom w:val="0"/>
      <w:divBdr>
        <w:top w:val="none" w:sz="0" w:space="0" w:color="auto"/>
        <w:left w:val="none" w:sz="0" w:space="0" w:color="auto"/>
        <w:bottom w:val="none" w:sz="0" w:space="0" w:color="auto"/>
        <w:right w:val="none" w:sz="0" w:space="0" w:color="auto"/>
      </w:divBdr>
      <w:divsChild>
        <w:div w:id="276915635">
          <w:marLeft w:val="0"/>
          <w:marRight w:val="0"/>
          <w:marTop w:val="0"/>
          <w:marBottom w:val="0"/>
          <w:divBdr>
            <w:top w:val="none" w:sz="0" w:space="0" w:color="auto"/>
            <w:left w:val="none" w:sz="0" w:space="0" w:color="auto"/>
            <w:bottom w:val="none" w:sz="0" w:space="0" w:color="auto"/>
            <w:right w:val="none" w:sz="0" w:space="0" w:color="auto"/>
          </w:divBdr>
        </w:div>
        <w:div w:id="1146434929">
          <w:marLeft w:val="0"/>
          <w:marRight w:val="0"/>
          <w:marTop w:val="150"/>
          <w:marBottom w:val="0"/>
          <w:divBdr>
            <w:top w:val="none" w:sz="0" w:space="0" w:color="auto"/>
            <w:left w:val="none" w:sz="0" w:space="0" w:color="auto"/>
            <w:bottom w:val="none" w:sz="0" w:space="0" w:color="auto"/>
            <w:right w:val="none" w:sz="0" w:space="0" w:color="auto"/>
          </w:divBdr>
          <w:divsChild>
            <w:div w:id="749082591">
              <w:marLeft w:val="1155"/>
              <w:marRight w:val="0"/>
              <w:marTop w:val="0"/>
              <w:marBottom w:val="0"/>
              <w:divBdr>
                <w:top w:val="none" w:sz="0" w:space="0" w:color="auto"/>
                <w:left w:val="none" w:sz="0" w:space="0" w:color="auto"/>
                <w:bottom w:val="none" w:sz="0" w:space="0" w:color="auto"/>
                <w:right w:val="none" w:sz="0" w:space="0" w:color="auto"/>
              </w:divBdr>
            </w:div>
            <w:div w:id="1314987152">
              <w:marLeft w:val="1155"/>
              <w:marRight w:val="0"/>
              <w:marTop w:val="0"/>
              <w:marBottom w:val="0"/>
              <w:divBdr>
                <w:top w:val="none" w:sz="0" w:space="0" w:color="auto"/>
                <w:left w:val="none" w:sz="0" w:space="0" w:color="auto"/>
                <w:bottom w:val="none" w:sz="0" w:space="0" w:color="auto"/>
                <w:right w:val="none" w:sz="0" w:space="0" w:color="auto"/>
              </w:divBdr>
            </w:div>
            <w:div w:id="105428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09994">
      <w:bodyDiv w:val="1"/>
      <w:marLeft w:val="0"/>
      <w:marRight w:val="0"/>
      <w:marTop w:val="0"/>
      <w:marBottom w:val="0"/>
      <w:divBdr>
        <w:top w:val="none" w:sz="0" w:space="0" w:color="auto"/>
        <w:left w:val="none" w:sz="0" w:space="0" w:color="auto"/>
        <w:bottom w:val="none" w:sz="0" w:space="0" w:color="auto"/>
        <w:right w:val="none" w:sz="0" w:space="0" w:color="auto"/>
      </w:divBdr>
      <w:divsChild>
        <w:div w:id="15275082">
          <w:marLeft w:val="0"/>
          <w:marRight w:val="0"/>
          <w:marTop w:val="0"/>
          <w:marBottom w:val="0"/>
          <w:divBdr>
            <w:top w:val="none" w:sz="0" w:space="0" w:color="auto"/>
            <w:left w:val="none" w:sz="0" w:space="0" w:color="auto"/>
            <w:bottom w:val="none" w:sz="0" w:space="0" w:color="auto"/>
            <w:right w:val="none" w:sz="0" w:space="0" w:color="auto"/>
          </w:divBdr>
        </w:div>
        <w:div w:id="707876121">
          <w:marLeft w:val="0"/>
          <w:marRight w:val="0"/>
          <w:marTop w:val="150"/>
          <w:marBottom w:val="0"/>
          <w:divBdr>
            <w:top w:val="none" w:sz="0" w:space="0" w:color="auto"/>
            <w:left w:val="none" w:sz="0" w:space="0" w:color="auto"/>
            <w:bottom w:val="none" w:sz="0" w:space="0" w:color="auto"/>
            <w:right w:val="none" w:sz="0" w:space="0" w:color="auto"/>
          </w:divBdr>
          <w:divsChild>
            <w:div w:id="1589654942">
              <w:marLeft w:val="1155"/>
              <w:marRight w:val="0"/>
              <w:marTop w:val="0"/>
              <w:marBottom w:val="0"/>
              <w:divBdr>
                <w:top w:val="none" w:sz="0" w:space="0" w:color="auto"/>
                <w:left w:val="none" w:sz="0" w:space="0" w:color="auto"/>
                <w:bottom w:val="none" w:sz="0" w:space="0" w:color="auto"/>
                <w:right w:val="none" w:sz="0" w:space="0" w:color="auto"/>
              </w:divBdr>
            </w:div>
            <w:div w:id="121534117">
              <w:marLeft w:val="1155"/>
              <w:marRight w:val="0"/>
              <w:marTop w:val="0"/>
              <w:marBottom w:val="0"/>
              <w:divBdr>
                <w:top w:val="none" w:sz="0" w:space="0" w:color="auto"/>
                <w:left w:val="none" w:sz="0" w:space="0" w:color="auto"/>
                <w:bottom w:val="none" w:sz="0" w:space="0" w:color="auto"/>
                <w:right w:val="none" w:sz="0" w:space="0" w:color="auto"/>
              </w:divBdr>
            </w:div>
            <w:div w:id="1275097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06385">
      <w:bodyDiv w:val="1"/>
      <w:marLeft w:val="0"/>
      <w:marRight w:val="0"/>
      <w:marTop w:val="0"/>
      <w:marBottom w:val="0"/>
      <w:divBdr>
        <w:top w:val="none" w:sz="0" w:space="0" w:color="auto"/>
        <w:left w:val="none" w:sz="0" w:space="0" w:color="auto"/>
        <w:bottom w:val="none" w:sz="0" w:space="0" w:color="auto"/>
        <w:right w:val="none" w:sz="0" w:space="0" w:color="auto"/>
      </w:divBdr>
      <w:divsChild>
        <w:div w:id="39480126">
          <w:marLeft w:val="0"/>
          <w:marRight w:val="0"/>
          <w:marTop w:val="0"/>
          <w:marBottom w:val="0"/>
          <w:divBdr>
            <w:top w:val="none" w:sz="0" w:space="0" w:color="auto"/>
            <w:left w:val="none" w:sz="0" w:space="0" w:color="auto"/>
            <w:bottom w:val="none" w:sz="0" w:space="0" w:color="auto"/>
            <w:right w:val="none" w:sz="0" w:space="0" w:color="auto"/>
          </w:divBdr>
        </w:div>
        <w:div w:id="315111656">
          <w:marLeft w:val="0"/>
          <w:marRight w:val="0"/>
          <w:marTop w:val="150"/>
          <w:marBottom w:val="0"/>
          <w:divBdr>
            <w:top w:val="none" w:sz="0" w:space="0" w:color="auto"/>
            <w:left w:val="none" w:sz="0" w:space="0" w:color="auto"/>
            <w:bottom w:val="none" w:sz="0" w:space="0" w:color="auto"/>
            <w:right w:val="none" w:sz="0" w:space="0" w:color="auto"/>
          </w:divBdr>
          <w:divsChild>
            <w:div w:id="344941731">
              <w:marLeft w:val="1155"/>
              <w:marRight w:val="0"/>
              <w:marTop w:val="0"/>
              <w:marBottom w:val="0"/>
              <w:divBdr>
                <w:top w:val="none" w:sz="0" w:space="0" w:color="auto"/>
                <w:left w:val="none" w:sz="0" w:space="0" w:color="auto"/>
                <w:bottom w:val="none" w:sz="0" w:space="0" w:color="auto"/>
                <w:right w:val="none" w:sz="0" w:space="0" w:color="auto"/>
              </w:divBdr>
            </w:div>
            <w:div w:id="2046328416">
              <w:marLeft w:val="1155"/>
              <w:marRight w:val="0"/>
              <w:marTop w:val="0"/>
              <w:marBottom w:val="0"/>
              <w:divBdr>
                <w:top w:val="none" w:sz="0" w:space="0" w:color="auto"/>
                <w:left w:val="none" w:sz="0" w:space="0" w:color="auto"/>
                <w:bottom w:val="none" w:sz="0" w:space="0" w:color="auto"/>
                <w:right w:val="none" w:sz="0" w:space="0" w:color="auto"/>
              </w:divBdr>
            </w:div>
            <w:div w:id="1268083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00625">
      <w:bodyDiv w:val="1"/>
      <w:marLeft w:val="0"/>
      <w:marRight w:val="0"/>
      <w:marTop w:val="0"/>
      <w:marBottom w:val="0"/>
      <w:divBdr>
        <w:top w:val="none" w:sz="0" w:space="0" w:color="auto"/>
        <w:left w:val="none" w:sz="0" w:space="0" w:color="auto"/>
        <w:bottom w:val="none" w:sz="0" w:space="0" w:color="auto"/>
        <w:right w:val="none" w:sz="0" w:space="0" w:color="auto"/>
      </w:divBdr>
      <w:divsChild>
        <w:div w:id="191236864">
          <w:marLeft w:val="0"/>
          <w:marRight w:val="0"/>
          <w:marTop w:val="0"/>
          <w:marBottom w:val="0"/>
          <w:divBdr>
            <w:top w:val="none" w:sz="0" w:space="0" w:color="auto"/>
            <w:left w:val="none" w:sz="0" w:space="0" w:color="auto"/>
            <w:bottom w:val="none" w:sz="0" w:space="0" w:color="auto"/>
            <w:right w:val="none" w:sz="0" w:space="0" w:color="auto"/>
          </w:divBdr>
        </w:div>
        <w:div w:id="362831917">
          <w:marLeft w:val="0"/>
          <w:marRight w:val="0"/>
          <w:marTop w:val="150"/>
          <w:marBottom w:val="0"/>
          <w:divBdr>
            <w:top w:val="none" w:sz="0" w:space="0" w:color="auto"/>
            <w:left w:val="none" w:sz="0" w:space="0" w:color="auto"/>
            <w:bottom w:val="none" w:sz="0" w:space="0" w:color="auto"/>
            <w:right w:val="none" w:sz="0" w:space="0" w:color="auto"/>
          </w:divBdr>
          <w:divsChild>
            <w:div w:id="2122140742">
              <w:marLeft w:val="1155"/>
              <w:marRight w:val="0"/>
              <w:marTop w:val="0"/>
              <w:marBottom w:val="0"/>
              <w:divBdr>
                <w:top w:val="none" w:sz="0" w:space="0" w:color="auto"/>
                <w:left w:val="none" w:sz="0" w:space="0" w:color="auto"/>
                <w:bottom w:val="none" w:sz="0" w:space="0" w:color="auto"/>
                <w:right w:val="none" w:sz="0" w:space="0" w:color="auto"/>
              </w:divBdr>
            </w:div>
            <w:div w:id="956061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634717">
      <w:bodyDiv w:val="1"/>
      <w:marLeft w:val="0"/>
      <w:marRight w:val="0"/>
      <w:marTop w:val="0"/>
      <w:marBottom w:val="0"/>
      <w:divBdr>
        <w:top w:val="none" w:sz="0" w:space="0" w:color="auto"/>
        <w:left w:val="none" w:sz="0" w:space="0" w:color="auto"/>
        <w:bottom w:val="none" w:sz="0" w:space="0" w:color="auto"/>
        <w:right w:val="none" w:sz="0" w:space="0" w:color="auto"/>
      </w:divBdr>
      <w:divsChild>
        <w:div w:id="1328630051">
          <w:marLeft w:val="0"/>
          <w:marRight w:val="0"/>
          <w:marTop w:val="0"/>
          <w:marBottom w:val="0"/>
          <w:divBdr>
            <w:top w:val="none" w:sz="0" w:space="0" w:color="auto"/>
            <w:left w:val="none" w:sz="0" w:space="0" w:color="auto"/>
            <w:bottom w:val="none" w:sz="0" w:space="0" w:color="auto"/>
            <w:right w:val="none" w:sz="0" w:space="0" w:color="auto"/>
          </w:divBdr>
        </w:div>
        <w:div w:id="1140028449">
          <w:marLeft w:val="0"/>
          <w:marRight w:val="0"/>
          <w:marTop w:val="150"/>
          <w:marBottom w:val="0"/>
          <w:divBdr>
            <w:top w:val="none" w:sz="0" w:space="0" w:color="auto"/>
            <w:left w:val="none" w:sz="0" w:space="0" w:color="auto"/>
            <w:bottom w:val="none" w:sz="0" w:space="0" w:color="auto"/>
            <w:right w:val="none" w:sz="0" w:space="0" w:color="auto"/>
          </w:divBdr>
          <w:divsChild>
            <w:div w:id="1930965534">
              <w:marLeft w:val="1155"/>
              <w:marRight w:val="0"/>
              <w:marTop w:val="0"/>
              <w:marBottom w:val="0"/>
              <w:divBdr>
                <w:top w:val="none" w:sz="0" w:space="0" w:color="auto"/>
                <w:left w:val="none" w:sz="0" w:space="0" w:color="auto"/>
                <w:bottom w:val="none" w:sz="0" w:space="0" w:color="auto"/>
                <w:right w:val="none" w:sz="0" w:space="0" w:color="auto"/>
              </w:divBdr>
            </w:div>
            <w:div w:id="1235159814">
              <w:marLeft w:val="1155"/>
              <w:marRight w:val="0"/>
              <w:marTop w:val="0"/>
              <w:marBottom w:val="0"/>
              <w:divBdr>
                <w:top w:val="none" w:sz="0" w:space="0" w:color="auto"/>
                <w:left w:val="none" w:sz="0" w:space="0" w:color="auto"/>
                <w:bottom w:val="none" w:sz="0" w:space="0" w:color="auto"/>
                <w:right w:val="none" w:sz="0" w:space="0" w:color="auto"/>
              </w:divBdr>
            </w:div>
            <w:div w:id="1780220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6852">
      <w:bodyDiv w:val="1"/>
      <w:marLeft w:val="0"/>
      <w:marRight w:val="0"/>
      <w:marTop w:val="0"/>
      <w:marBottom w:val="0"/>
      <w:divBdr>
        <w:top w:val="none" w:sz="0" w:space="0" w:color="auto"/>
        <w:left w:val="none" w:sz="0" w:space="0" w:color="auto"/>
        <w:bottom w:val="none" w:sz="0" w:space="0" w:color="auto"/>
        <w:right w:val="none" w:sz="0" w:space="0" w:color="auto"/>
      </w:divBdr>
      <w:divsChild>
        <w:div w:id="1689722607">
          <w:marLeft w:val="0"/>
          <w:marRight w:val="0"/>
          <w:marTop w:val="0"/>
          <w:marBottom w:val="0"/>
          <w:divBdr>
            <w:top w:val="none" w:sz="0" w:space="0" w:color="auto"/>
            <w:left w:val="none" w:sz="0" w:space="0" w:color="auto"/>
            <w:bottom w:val="none" w:sz="0" w:space="0" w:color="auto"/>
            <w:right w:val="none" w:sz="0" w:space="0" w:color="auto"/>
          </w:divBdr>
        </w:div>
        <w:div w:id="1811900545">
          <w:marLeft w:val="0"/>
          <w:marRight w:val="0"/>
          <w:marTop w:val="150"/>
          <w:marBottom w:val="0"/>
          <w:divBdr>
            <w:top w:val="none" w:sz="0" w:space="0" w:color="auto"/>
            <w:left w:val="none" w:sz="0" w:space="0" w:color="auto"/>
            <w:bottom w:val="none" w:sz="0" w:space="0" w:color="auto"/>
            <w:right w:val="none" w:sz="0" w:space="0" w:color="auto"/>
          </w:divBdr>
          <w:divsChild>
            <w:div w:id="1484816127">
              <w:marLeft w:val="1155"/>
              <w:marRight w:val="0"/>
              <w:marTop w:val="0"/>
              <w:marBottom w:val="0"/>
              <w:divBdr>
                <w:top w:val="none" w:sz="0" w:space="0" w:color="auto"/>
                <w:left w:val="none" w:sz="0" w:space="0" w:color="auto"/>
                <w:bottom w:val="none" w:sz="0" w:space="0" w:color="auto"/>
                <w:right w:val="none" w:sz="0" w:space="0" w:color="auto"/>
              </w:divBdr>
            </w:div>
            <w:div w:id="506484109">
              <w:marLeft w:val="1155"/>
              <w:marRight w:val="0"/>
              <w:marTop w:val="0"/>
              <w:marBottom w:val="0"/>
              <w:divBdr>
                <w:top w:val="none" w:sz="0" w:space="0" w:color="auto"/>
                <w:left w:val="none" w:sz="0" w:space="0" w:color="auto"/>
                <w:bottom w:val="none" w:sz="0" w:space="0" w:color="auto"/>
                <w:right w:val="none" w:sz="0" w:space="0" w:color="auto"/>
              </w:divBdr>
            </w:div>
            <w:div w:id="55851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2717">
      <w:bodyDiv w:val="1"/>
      <w:marLeft w:val="0"/>
      <w:marRight w:val="0"/>
      <w:marTop w:val="0"/>
      <w:marBottom w:val="0"/>
      <w:divBdr>
        <w:top w:val="none" w:sz="0" w:space="0" w:color="auto"/>
        <w:left w:val="none" w:sz="0" w:space="0" w:color="auto"/>
        <w:bottom w:val="none" w:sz="0" w:space="0" w:color="auto"/>
        <w:right w:val="none" w:sz="0" w:space="0" w:color="auto"/>
      </w:divBdr>
      <w:divsChild>
        <w:div w:id="971642772">
          <w:marLeft w:val="0"/>
          <w:marRight w:val="0"/>
          <w:marTop w:val="0"/>
          <w:marBottom w:val="0"/>
          <w:divBdr>
            <w:top w:val="none" w:sz="0" w:space="0" w:color="auto"/>
            <w:left w:val="none" w:sz="0" w:space="0" w:color="auto"/>
            <w:bottom w:val="none" w:sz="0" w:space="0" w:color="auto"/>
            <w:right w:val="none" w:sz="0" w:space="0" w:color="auto"/>
          </w:divBdr>
        </w:div>
        <w:div w:id="1788767485">
          <w:marLeft w:val="0"/>
          <w:marRight w:val="0"/>
          <w:marTop w:val="150"/>
          <w:marBottom w:val="0"/>
          <w:divBdr>
            <w:top w:val="none" w:sz="0" w:space="0" w:color="auto"/>
            <w:left w:val="none" w:sz="0" w:space="0" w:color="auto"/>
            <w:bottom w:val="none" w:sz="0" w:space="0" w:color="auto"/>
            <w:right w:val="none" w:sz="0" w:space="0" w:color="auto"/>
          </w:divBdr>
          <w:divsChild>
            <w:div w:id="1521620538">
              <w:marLeft w:val="1155"/>
              <w:marRight w:val="0"/>
              <w:marTop w:val="0"/>
              <w:marBottom w:val="0"/>
              <w:divBdr>
                <w:top w:val="none" w:sz="0" w:space="0" w:color="auto"/>
                <w:left w:val="none" w:sz="0" w:space="0" w:color="auto"/>
                <w:bottom w:val="none" w:sz="0" w:space="0" w:color="auto"/>
                <w:right w:val="none" w:sz="0" w:space="0" w:color="auto"/>
              </w:divBdr>
            </w:div>
            <w:div w:id="770048601">
              <w:marLeft w:val="1155"/>
              <w:marRight w:val="0"/>
              <w:marTop w:val="0"/>
              <w:marBottom w:val="0"/>
              <w:divBdr>
                <w:top w:val="none" w:sz="0" w:space="0" w:color="auto"/>
                <w:left w:val="none" w:sz="0" w:space="0" w:color="auto"/>
                <w:bottom w:val="none" w:sz="0" w:space="0" w:color="auto"/>
                <w:right w:val="none" w:sz="0" w:space="0" w:color="auto"/>
              </w:divBdr>
            </w:div>
            <w:div w:id="265041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807200">
      <w:bodyDiv w:val="1"/>
      <w:marLeft w:val="0"/>
      <w:marRight w:val="0"/>
      <w:marTop w:val="0"/>
      <w:marBottom w:val="0"/>
      <w:divBdr>
        <w:top w:val="none" w:sz="0" w:space="0" w:color="auto"/>
        <w:left w:val="none" w:sz="0" w:space="0" w:color="auto"/>
        <w:bottom w:val="none" w:sz="0" w:space="0" w:color="auto"/>
        <w:right w:val="none" w:sz="0" w:space="0" w:color="auto"/>
      </w:divBdr>
      <w:divsChild>
        <w:div w:id="957030968">
          <w:marLeft w:val="0"/>
          <w:marRight w:val="0"/>
          <w:marTop w:val="0"/>
          <w:marBottom w:val="0"/>
          <w:divBdr>
            <w:top w:val="none" w:sz="0" w:space="0" w:color="auto"/>
            <w:left w:val="none" w:sz="0" w:space="0" w:color="auto"/>
            <w:bottom w:val="none" w:sz="0" w:space="0" w:color="auto"/>
            <w:right w:val="none" w:sz="0" w:space="0" w:color="auto"/>
          </w:divBdr>
        </w:div>
        <w:div w:id="809589838">
          <w:marLeft w:val="0"/>
          <w:marRight w:val="0"/>
          <w:marTop w:val="150"/>
          <w:marBottom w:val="0"/>
          <w:divBdr>
            <w:top w:val="none" w:sz="0" w:space="0" w:color="auto"/>
            <w:left w:val="none" w:sz="0" w:space="0" w:color="auto"/>
            <w:bottom w:val="none" w:sz="0" w:space="0" w:color="auto"/>
            <w:right w:val="none" w:sz="0" w:space="0" w:color="auto"/>
          </w:divBdr>
          <w:divsChild>
            <w:div w:id="1080523568">
              <w:marLeft w:val="1155"/>
              <w:marRight w:val="0"/>
              <w:marTop w:val="0"/>
              <w:marBottom w:val="0"/>
              <w:divBdr>
                <w:top w:val="none" w:sz="0" w:space="0" w:color="auto"/>
                <w:left w:val="none" w:sz="0" w:space="0" w:color="auto"/>
                <w:bottom w:val="none" w:sz="0" w:space="0" w:color="auto"/>
                <w:right w:val="none" w:sz="0" w:space="0" w:color="auto"/>
              </w:divBdr>
            </w:div>
            <w:div w:id="236668891">
              <w:marLeft w:val="1155"/>
              <w:marRight w:val="0"/>
              <w:marTop w:val="0"/>
              <w:marBottom w:val="0"/>
              <w:divBdr>
                <w:top w:val="none" w:sz="0" w:space="0" w:color="auto"/>
                <w:left w:val="none" w:sz="0" w:space="0" w:color="auto"/>
                <w:bottom w:val="none" w:sz="0" w:space="0" w:color="auto"/>
                <w:right w:val="none" w:sz="0" w:space="0" w:color="auto"/>
              </w:divBdr>
            </w:div>
            <w:div w:id="1109741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4840">
      <w:bodyDiv w:val="1"/>
      <w:marLeft w:val="0"/>
      <w:marRight w:val="0"/>
      <w:marTop w:val="0"/>
      <w:marBottom w:val="0"/>
      <w:divBdr>
        <w:top w:val="none" w:sz="0" w:space="0" w:color="auto"/>
        <w:left w:val="none" w:sz="0" w:space="0" w:color="auto"/>
        <w:bottom w:val="none" w:sz="0" w:space="0" w:color="auto"/>
        <w:right w:val="none" w:sz="0" w:space="0" w:color="auto"/>
      </w:divBdr>
      <w:divsChild>
        <w:div w:id="809521421">
          <w:marLeft w:val="0"/>
          <w:marRight w:val="0"/>
          <w:marTop w:val="0"/>
          <w:marBottom w:val="0"/>
          <w:divBdr>
            <w:top w:val="none" w:sz="0" w:space="0" w:color="auto"/>
            <w:left w:val="none" w:sz="0" w:space="0" w:color="auto"/>
            <w:bottom w:val="none" w:sz="0" w:space="0" w:color="auto"/>
            <w:right w:val="none" w:sz="0" w:space="0" w:color="auto"/>
          </w:divBdr>
        </w:div>
        <w:div w:id="1949923038">
          <w:marLeft w:val="0"/>
          <w:marRight w:val="0"/>
          <w:marTop w:val="150"/>
          <w:marBottom w:val="0"/>
          <w:divBdr>
            <w:top w:val="none" w:sz="0" w:space="0" w:color="auto"/>
            <w:left w:val="none" w:sz="0" w:space="0" w:color="auto"/>
            <w:bottom w:val="none" w:sz="0" w:space="0" w:color="auto"/>
            <w:right w:val="none" w:sz="0" w:space="0" w:color="auto"/>
          </w:divBdr>
          <w:divsChild>
            <w:div w:id="1284456363">
              <w:marLeft w:val="1155"/>
              <w:marRight w:val="0"/>
              <w:marTop w:val="0"/>
              <w:marBottom w:val="0"/>
              <w:divBdr>
                <w:top w:val="none" w:sz="0" w:space="0" w:color="auto"/>
                <w:left w:val="none" w:sz="0" w:space="0" w:color="auto"/>
                <w:bottom w:val="none" w:sz="0" w:space="0" w:color="auto"/>
                <w:right w:val="none" w:sz="0" w:space="0" w:color="auto"/>
              </w:divBdr>
            </w:div>
            <w:div w:id="436294222">
              <w:marLeft w:val="1155"/>
              <w:marRight w:val="0"/>
              <w:marTop w:val="0"/>
              <w:marBottom w:val="0"/>
              <w:divBdr>
                <w:top w:val="none" w:sz="0" w:space="0" w:color="auto"/>
                <w:left w:val="none" w:sz="0" w:space="0" w:color="auto"/>
                <w:bottom w:val="none" w:sz="0" w:space="0" w:color="auto"/>
                <w:right w:val="none" w:sz="0" w:space="0" w:color="auto"/>
              </w:divBdr>
            </w:div>
            <w:div w:id="590509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082814">
      <w:bodyDiv w:val="1"/>
      <w:marLeft w:val="0"/>
      <w:marRight w:val="0"/>
      <w:marTop w:val="0"/>
      <w:marBottom w:val="0"/>
      <w:divBdr>
        <w:top w:val="none" w:sz="0" w:space="0" w:color="auto"/>
        <w:left w:val="none" w:sz="0" w:space="0" w:color="auto"/>
        <w:bottom w:val="none" w:sz="0" w:space="0" w:color="auto"/>
        <w:right w:val="none" w:sz="0" w:space="0" w:color="auto"/>
      </w:divBdr>
      <w:divsChild>
        <w:div w:id="970019714">
          <w:marLeft w:val="0"/>
          <w:marRight w:val="0"/>
          <w:marTop w:val="0"/>
          <w:marBottom w:val="0"/>
          <w:divBdr>
            <w:top w:val="none" w:sz="0" w:space="0" w:color="auto"/>
            <w:left w:val="none" w:sz="0" w:space="0" w:color="auto"/>
            <w:bottom w:val="none" w:sz="0" w:space="0" w:color="auto"/>
            <w:right w:val="none" w:sz="0" w:space="0" w:color="auto"/>
          </w:divBdr>
        </w:div>
        <w:div w:id="44186466">
          <w:marLeft w:val="0"/>
          <w:marRight w:val="0"/>
          <w:marTop w:val="150"/>
          <w:marBottom w:val="0"/>
          <w:divBdr>
            <w:top w:val="none" w:sz="0" w:space="0" w:color="auto"/>
            <w:left w:val="none" w:sz="0" w:space="0" w:color="auto"/>
            <w:bottom w:val="none" w:sz="0" w:space="0" w:color="auto"/>
            <w:right w:val="none" w:sz="0" w:space="0" w:color="auto"/>
          </w:divBdr>
          <w:divsChild>
            <w:div w:id="811019673">
              <w:marLeft w:val="1155"/>
              <w:marRight w:val="0"/>
              <w:marTop w:val="0"/>
              <w:marBottom w:val="0"/>
              <w:divBdr>
                <w:top w:val="none" w:sz="0" w:space="0" w:color="auto"/>
                <w:left w:val="none" w:sz="0" w:space="0" w:color="auto"/>
                <w:bottom w:val="none" w:sz="0" w:space="0" w:color="auto"/>
                <w:right w:val="none" w:sz="0" w:space="0" w:color="auto"/>
              </w:divBdr>
            </w:div>
            <w:div w:id="1566641383">
              <w:marLeft w:val="1155"/>
              <w:marRight w:val="0"/>
              <w:marTop w:val="0"/>
              <w:marBottom w:val="0"/>
              <w:divBdr>
                <w:top w:val="none" w:sz="0" w:space="0" w:color="auto"/>
                <w:left w:val="none" w:sz="0" w:space="0" w:color="auto"/>
                <w:bottom w:val="none" w:sz="0" w:space="0" w:color="auto"/>
                <w:right w:val="none" w:sz="0" w:space="0" w:color="auto"/>
              </w:divBdr>
            </w:div>
            <w:div w:id="303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807054">
      <w:bodyDiv w:val="1"/>
      <w:marLeft w:val="0"/>
      <w:marRight w:val="0"/>
      <w:marTop w:val="0"/>
      <w:marBottom w:val="0"/>
      <w:divBdr>
        <w:top w:val="none" w:sz="0" w:space="0" w:color="auto"/>
        <w:left w:val="none" w:sz="0" w:space="0" w:color="auto"/>
        <w:bottom w:val="none" w:sz="0" w:space="0" w:color="auto"/>
        <w:right w:val="none" w:sz="0" w:space="0" w:color="auto"/>
      </w:divBdr>
      <w:divsChild>
        <w:div w:id="1047921051">
          <w:marLeft w:val="0"/>
          <w:marRight w:val="0"/>
          <w:marTop w:val="0"/>
          <w:marBottom w:val="0"/>
          <w:divBdr>
            <w:top w:val="none" w:sz="0" w:space="0" w:color="auto"/>
            <w:left w:val="none" w:sz="0" w:space="0" w:color="auto"/>
            <w:bottom w:val="none" w:sz="0" w:space="0" w:color="auto"/>
            <w:right w:val="none" w:sz="0" w:space="0" w:color="auto"/>
          </w:divBdr>
        </w:div>
        <w:div w:id="847065717">
          <w:marLeft w:val="0"/>
          <w:marRight w:val="0"/>
          <w:marTop w:val="150"/>
          <w:marBottom w:val="0"/>
          <w:divBdr>
            <w:top w:val="none" w:sz="0" w:space="0" w:color="auto"/>
            <w:left w:val="none" w:sz="0" w:space="0" w:color="auto"/>
            <w:bottom w:val="none" w:sz="0" w:space="0" w:color="auto"/>
            <w:right w:val="none" w:sz="0" w:space="0" w:color="auto"/>
          </w:divBdr>
          <w:divsChild>
            <w:div w:id="934823965">
              <w:marLeft w:val="1155"/>
              <w:marRight w:val="0"/>
              <w:marTop w:val="0"/>
              <w:marBottom w:val="0"/>
              <w:divBdr>
                <w:top w:val="none" w:sz="0" w:space="0" w:color="auto"/>
                <w:left w:val="none" w:sz="0" w:space="0" w:color="auto"/>
                <w:bottom w:val="none" w:sz="0" w:space="0" w:color="auto"/>
                <w:right w:val="none" w:sz="0" w:space="0" w:color="auto"/>
              </w:divBdr>
            </w:div>
            <w:div w:id="334039942">
              <w:marLeft w:val="1155"/>
              <w:marRight w:val="0"/>
              <w:marTop w:val="0"/>
              <w:marBottom w:val="0"/>
              <w:divBdr>
                <w:top w:val="none" w:sz="0" w:space="0" w:color="auto"/>
                <w:left w:val="none" w:sz="0" w:space="0" w:color="auto"/>
                <w:bottom w:val="none" w:sz="0" w:space="0" w:color="auto"/>
                <w:right w:val="none" w:sz="0" w:space="0" w:color="auto"/>
              </w:divBdr>
            </w:div>
            <w:div w:id="41825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928851">
      <w:bodyDiv w:val="1"/>
      <w:marLeft w:val="0"/>
      <w:marRight w:val="0"/>
      <w:marTop w:val="0"/>
      <w:marBottom w:val="0"/>
      <w:divBdr>
        <w:top w:val="none" w:sz="0" w:space="0" w:color="auto"/>
        <w:left w:val="none" w:sz="0" w:space="0" w:color="auto"/>
        <w:bottom w:val="none" w:sz="0" w:space="0" w:color="auto"/>
        <w:right w:val="none" w:sz="0" w:space="0" w:color="auto"/>
      </w:divBdr>
      <w:divsChild>
        <w:div w:id="1930894315">
          <w:marLeft w:val="0"/>
          <w:marRight w:val="0"/>
          <w:marTop w:val="0"/>
          <w:marBottom w:val="0"/>
          <w:divBdr>
            <w:top w:val="none" w:sz="0" w:space="0" w:color="auto"/>
            <w:left w:val="none" w:sz="0" w:space="0" w:color="auto"/>
            <w:bottom w:val="none" w:sz="0" w:space="0" w:color="auto"/>
            <w:right w:val="none" w:sz="0" w:space="0" w:color="auto"/>
          </w:divBdr>
        </w:div>
        <w:div w:id="1509060914">
          <w:marLeft w:val="0"/>
          <w:marRight w:val="0"/>
          <w:marTop w:val="150"/>
          <w:marBottom w:val="0"/>
          <w:divBdr>
            <w:top w:val="none" w:sz="0" w:space="0" w:color="auto"/>
            <w:left w:val="none" w:sz="0" w:space="0" w:color="auto"/>
            <w:bottom w:val="none" w:sz="0" w:space="0" w:color="auto"/>
            <w:right w:val="none" w:sz="0" w:space="0" w:color="auto"/>
          </w:divBdr>
          <w:divsChild>
            <w:div w:id="947539106">
              <w:marLeft w:val="1155"/>
              <w:marRight w:val="0"/>
              <w:marTop w:val="0"/>
              <w:marBottom w:val="0"/>
              <w:divBdr>
                <w:top w:val="none" w:sz="0" w:space="0" w:color="auto"/>
                <w:left w:val="none" w:sz="0" w:space="0" w:color="auto"/>
                <w:bottom w:val="none" w:sz="0" w:space="0" w:color="auto"/>
                <w:right w:val="none" w:sz="0" w:space="0" w:color="auto"/>
              </w:divBdr>
            </w:div>
            <w:div w:id="2031686512">
              <w:marLeft w:val="1155"/>
              <w:marRight w:val="0"/>
              <w:marTop w:val="0"/>
              <w:marBottom w:val="0"/>
              <w:divBdr>
                <w:top w:val="none" w:sz="0" w:space="0" w:color="auto"/>
                <w:left w:val="none" w:sz="0" w:space="0" w:color="auto"/>
                <w:bottom w:val="none" w:sz="0" w:space="0" w:color="auto"/>
                <w:right w:val="none" w:sz="0" w:space="0" w:color="auto"/>
              </w:divBdr>
            </w:div>
            <w:div w:id="1101995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291">
      <w:bodyDiv w:val="1"/>
      <w:marLeft w:val="0"/>
      <w:marRight w:val="0"/>
      <w:marTop w:val="0"/>
      <w:marBottom w:val="0"/>
      <w:divBdr>
        <w:top w:val="none" w:sz="0" w:space="0" w:color="auto"/>
        <w:left w:val="none" w:sz="0" w:space="0" w:color="auto"/>
        <w:bottom w:val="none" w:sz="0" w:space="0" w:color="auto"/>
        <w:right w:val="none" w:sz="0" w:space="0" w:color="auto"/>
      </w:divBdr>
      <w:divsChild>
        <w:div w:id="527643180">
          <w:marLeft w:val="0"/>
          <w:marRight w:val="0"/>
          <w:marTop w:val="0"/>
          <w:marBottom w:val="0"/>
          <w:divBdr>
            <w:top w:val="none" w:sz="0" w:space="0" w:color="auto"/>
            <w:left w:val="none" w:sz="0" w:space="0" w:color="auto"/>
            <w:bottom w:val="none" w:sz="0" w:space="0" w:color="auto"/>
            <w:right w:val="none" w:sz="0" w:space="0" w:color="auto"/>
          </w:divBdr>
        </w:div>
        <w:div w:id="689648799">
          <w:marLeft w:val="0"/>
          <w:marRight w:val="0"/>
          <w:marTop w:val="150"/>
          <w:marBottom w:val="0"/>
          <w:divBdr>
            <w:top w:val="none" w:sz="0" w:space="0" w:color="auto"/>
            <w:left w:val="none" w:sz="0" w:space="0" w:color="auto"/>
            <w:bottom w:val="none" w:sz="0" w:space="0" w:color="auto"/>
            <w:right w:val="none" w:sz="0" w:space="0" w:color="auto"/>
          </w:divBdr>
          <w:divsChild>
            <w:div w:id="851191528">
              <w:marLeft w:val="1155"/>
              <w:marRight w:val="0"/>
              <w:marTop w:val="0"/>
              <w:marBottom w:val="0"/>
              <w:divBdr>
                <w:top w:val="none" w:sz="0" w:space="0" w:color="auto"/>
                <w:left w:val="none" w:sz="0" w:space="0" w:color="auto"/>
                <w:bottom w:val="none" w:sz="0" w:space="0" w:color="auto"/>
                <w:right w:val="none" w:sz="0" w:space="0" w:color="auto"/>
              </w:divBdr>
            </w:div>
            <w:div w:id="657854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242300">
      <w:bodyDiv w:val="1"/>
      <w:marLeft w:val="0"/>
      <w:marRight w:val="0"/>
      <w:marTop w:val="0"/>
      <w:marBottom w:val="0"/>
      <w:divBdr>
        <w:top w:val="none" w:sz="0" w:space="0" w:color="auto"/>
        <w:left w:val="none" w:sz="0" w:space="0" w:color="auto"/>
        <w:bottom w:val="none" w:sz="0" w:space="0" w:color="auto"/>
        <w:right w:val="none" w:sz="0" w:space="0" w:color="auto"/>
      </w:divBdr>
      <w:divsChild>
        <w:div w:id="980117807">
          <w:marLeft w:val="0"/>
          <w:marRight w:val="0"/>
          <w:marTop w:val="0"/>
          <w:marBottom w:val="0"/>
          <w:divBdr>
            <w:top w:val="none" w:sz="0" w:space="0" w:color="auto"/>
            <w:left w:val="none" w:sz="0" w:space="0" w:color="auto"/>
            <w:bottom w:val="none" w:sz="0" w:space="0" w:color="auto"/>
            <w:right w:val="none" w:sz="0" w:space="0" w:color="auto"/>
          </w:divBdr>
        </w:div>
        <w:div w:id="1788039102">
          <w:marLeft w:val="0"/>
          <w:marRight w:val="0"/>
          <w:marTop w:val="150"/>
          <w:marBottom w:val="0"/>
          <w:divBdr>
            <w:top w:val="none" w:sz="0" w:space="0" w:color="auto"/>
            <w:left w:val="none" w:sz="0" w:space="0" w:color="auto"/>
            <w:bottom w:val="none" w:sz="0" w:space="0" w:color="auto"/>
            <w:right w:val="none" w:sz="0" w:space="0" w:color="auto"/>
          </w:divBdr>
          <w:divsChild>
            <w:div w:id="1371146348">
              <w:marLeft w:val="1155"/>
              <w:marRight w:val="0"/>
              <w:marTop w:val="0"/>
              <w:marBottom w:val="0"/>
              <w:divBdr>
                <w:top w:val="none" w:sz="0" w:space="0" w:color="auto"/>
                <w:left w:val="none" w:sz="0" w:space="0" w:color="auto"/>
                <w:bottom w:val="none" w:sz="0" w:space="0" w:color="auto"/>
                <w:right w:val="none" w:sz="0" w:space="0" w:color="auto"/>
              </w:divBdr>
            </w:div>
            <w:div w:id="263148930">
              <w:marLeft w:val="1155"/>
              <w:marRight w:val="0"/>
              <w:marTop w:val="0"/>
              <w:marBottom w:val="0"/>
              <w:divBdr>
                <w:top w:val="none" w:sz="0" w:space="0" w:color="auto"/>
                <w:left w:val="none" w:sz="0" w:space="0" w:color="auto"/>
                <w:bottom w:val="none" w:sz="0" w:space="0" w:color="auto"/>
                <w:right w:val="none" w:sz="0" w:space="0" w:color="auto"/>
              </w:divBdr>
            </w:div>
            <w:div w:id="81924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586374">
      <w:bodyDiv w:val="1"/>
      <w:marLeft w:val="0"/>
      <w:marRight w:val="0"/>
      <w:marTop w:val="0"/>
      <w:marBottom w:val="0"/>
      <w:divBdr>
        <w:top w:val="none" w:sz="0" w:space="0" w:color="auto"/>
        <w:left w:val="none" w:sz="0" w:space="0" w:color="auto"/>
        <w:bottom w:val="none" w:sz="0" w:space="0" w:color="auto"/>
        <w:right w:val="none" w:sz="0" w:space="0" w:color="auto"/>
      </w:divBdr>
      <w:divsChild>
        <w:div w:id="21592760">
          <w:marLeft w:val="0"/>
          <w:marRight w:val="0"/>
          <w:marTop w:val="0"/>
          <w:marBottom w:val="0"/>
          <w:divBdr>
            <w:top w:val="none" w:sz="0" w:space="0" w:color="auto"/>
            <w:left w:val="none" w:sz="0" w:space="0" w:color="auto"/>
            <w:bottom w:val="none" w:sz="0" w:space="0" w:color="auto"/>
            <w:right w:val="none" w:sz="0" w:space="0" w:color="auto"/>
          </w:divBdr>
        </w:div>
        <w:div w:id="62259295">
          <w:marLeft w:val="0"/>
          <w:marRight w:val="0"/>
          <w:marTop w:val="150"/>
          <w:marBottom w:val="0"/>
          <w:divBdr>
            <w:top w:val="none" w:sz="0" w:space="0" w:color="auto"/>
            <w:left w:val="none" w:sz="0" w:space="0" w:color="auto"/>
            <w:bottom w:val="none" w:sz="0" w:space="0" w:color="auto"/>
            <w:right w:val="none" w:sz="0" w:space="0" w:color="auto"/>
          </w:divBdr>
          <w:divsChild>
            <w:div w:id="938484814">
              <w:marLeft w:val="1155"/>
              <w:marRight w:val="0"/>
              <w:marTop w:val="0"/>
              <w:marBottom w:val="0"/>
              <w:divBdr>
                <w:top w:val="none" w:sz="0" w:space="0" w:color="auto"/>
                <w:left w:val="none" w:sz="0" w:space="0" w:color="auto"/>
                <w:bottom w:val="none" w:sz="0" w:space="0" w:color="auto"/>
                <w:right w:val="none" w:sz="0" w:space="0" w:color="auto"/>
              </w:divBdr>
            </w:div>
            <w:div w:id="1199925714">
              <w:marLeft w:val="1155"/>
              <w:marRight w:val="0"/>
              <w:marTop w:val="0"/>
              <w:marBottom w:val="0"/>
              <w:divBdr>
                <w:top w:val="none" w:sz="0" w:space="0" w:color="auto"/>
                <w:left w:val="none" w:sz="0" w:space="0" w:color="auto"/>
                <w:bottom w:val="none" w:sz="0" w:space="0" w:color="auto"/>
                <w:right w:val="none" w:sz="0" w:space="0" w:color="auto"/>
              </w:divBdr>
            </w:div>
            <w:div w:id="1253470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160617">
      <w:bodyDiv w:val="1"/>
      <w:marLeft w:val="0"/>
      <w:marRight w:val="0"/>
      <w:marTop w:val="0"/>
      <w:marBottom w:val="0"/>
      <w:divBdr>
        <w:top w:val="none" w:sz="0" w:space="0" w:color="auto"/>
        <w:left w:val="none" w:sz="0" w:space="0" w:color="auto"/>
        <w:bottom w:val="none" w:sz="0" w:space="0" w:color="auto"/>
        <w:right w:val="none" w:sz="0" w:space="0" w:color="auto"/>
      </w:divBdr>
      <w:divsChild>
        <w:div w:id="589050373">
          <w:marLeft w:val="0"/>
          <w:marRight w:val="0"/>
          <w:marTop w:val="0"/>
          <w:marBottom w:val="0"/>
          <w:divBdr>
            <w:top w:val="none" w:sz="0" w:space="0" w:color="auto"/>
            <w:left w:val="none" w:sz="0" w:space="0" w:color="auto"/>
            <w:bottom w:val="none" w:sz="0" w:space="0" w:color="auto"/>
            <w:right w:val="none" w:sz="0" w:space="0" w:color="auto"/>
          </w:divBdr>
        </w:div>
        <w:div w:id="992221798">
          <w:marLeft w:val="0"/>
          <w:marRight w:val="0"/>
          <w:marTop w:val="150"/>
          <w:marBottom w:val="0"/>
          <w:divBdr>
            <w:top w:val="none" w:sz="0" w:space="0" w:color="auto"/>
            <w:left w:val="none" w:sz="0" w:space="0" w:color="auto"/>
            <w:bottom w:val="none" w:sz="0" w:space="0" w:color="auto"/>
            <w:right w:val="none" w:sz="0" w:space="0" w:color="auto"/>
          </w:divBdr>
          <w:divsChild>
            <w:div w:id="1925256635">
              <w:marLeft w:val="1155"/>
              <w:marRight w:val="0"/>
              <w:marTop w:val="0"/>
              <w:marBottom w:val="0"/>
              <w:divBdr>
                <w:top w:val="none" w:sz="0" w:space="0" w:color="auto"/>
                <w:left w:val="none" w:sz="0" w:space="0" w:color="auto"/>
                <w:bottom w:val="none" w:sz="0" w:space="0" w:color="auto"/>
                <w:right w:val="none" w:sz="0" w:space="0" w:color="auto"/>
              </w:divBdr>
            </w:div>
            <w:div w:id="654264165">
              <w:marLeft w:val="1155"/>
              <w:marRight w:val="0"/>
              <w:marTop w:val="0"/>
              <w:marBottom w:val="0"/>
              <w:divBdr>
                <w:top w:val="none" w:sz="0" w:space="0" w:color="auto"/>
                <w:left w:val="none" w:sz="0" w:space="0" w:color="auto"/>
                <w:bottom w:val="none" w:sz="0" w:space="0" w:color="auto"/>
                <w:right w:val="none" w:sz="0" w:space="0" w:color="auto"/>
              </w:divBdr>
            </w:div>
            <w:div w:id="45432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581694">
      <w:bodyDiv w:val="1"/>
      <w:marLeft w:val="0"/>
      <w:marRight w:val="0"/>
      <w:marTop w:val="0"/>
      <w:marBottom w:val="0"/>
      <w:divBdr>
        <w:top w:val="none" w:sz="0" w:space="0" w:color="auto"/>
        <w:left w:val="none" w:sz="0" w:space="0" w:color="auto"/>
        <w:bottom w:val="none" w:sz="0" w:space="0" w:color="auto"/>
        <w:right w:val="none" w:sz="0" w:space="0" w:color="auto"/>
      </w:divBdr>
      <w:divsChild>
        <w:div w:id="1416978472">
          <w:marLeft w:val="0"/>
          <w:marRight w:val="0"/>
          <w:marTop w:val="0"/>
          <w:marBottom w:val="0"/>
          <w:divBdr>
            <w:top w:val="none" w:sz="0" w:space="0" w:color="auto"/>
            <w:left w:val="none" w:sz="0" w:space="0" w:color="auto"/>
            <w:bottom w:val="none" w:sz="0" w:space="0" w:color="auto"/>
            <w:right w:val="none" w:sz="0" w:space="0" w:color="auto"/>
          </w:divBdr>
        </w:div>
        <w:div w:id="439951614">
          <w:marLeft w:val="0"/>
          <w:marRight w:val="0"/>
          <w:marTop w:val="150"/>
          <w:marBottom w:val="0"/>
          <w:divBdr>
            <w:top w:val="none" w:sz="0" w:space="0" w:color="auto"/>
            <w:left w:val="none" w:sz="0" w:space="0" w:color="auto"/>
            <w:bottom w:val="none" w:sz="0" w:space="0" w:color="auto"/>
            <w:right w:val="none" w:sz="0" w:space="0" w:color="auto"/>
          </w:divBdr>
          <w:divsChild>
            <w:div w:id="1094325777">
              <w:marLeft w:val="1155"/>
              <w:marRight w:val="0"/>
              <w:marTop w:val="0"/>
              <w:marBottom w:val="0"/>
              <w:divBdr>
                <w:top w:val="none" w:sz="0" w:space="0" w:color="auto"/>
                <w:left w:val="none" w:sz="0" w:space="0" w:color="auto"/>
                <w:bottom w:val="none" w:sz="0" w:space="0" w:color="auto"/>
                <w:right w:val="none" w:sz="0" w:space="0" w:color="auto"/>
              </w:divBdr>
            </w:div>
            <w:div w:id="108554464">
              <w:marLeft w:val="1155"/>
              <w:marRight w:val="0"/>
              <w:marTop w:val="0"/>
              <w:marBottom w:val="0"/>
              <w:divBdr>
                <w:top w:val="none" w:sz="0" w:space="0" w:color="auto"/>
                <w:left w:val="none" w:sz="0" w:space="0" w:color="auto"/>
                <w:bottom w:val="none" w:sz="0" w:space="0" w:color="auto"/>
                <w:right w:val="none" w:sz="0" w:space="0" w:color="auto"/>
              </w:divBdr>
            </w:div>
            <w:div w:id="278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47170">
      <w:bodyDiv w:val="1"/>
      <w:marLeft w:val="0"/>
      <w:marRight w:val="0"/>
      <w:marTop w:val="0"/>
      <w:marBottom w:val="0"/>
      <w:divBdr>
        <w:top w:val="none" w:sz="0" w:space="0" w:color="auto"/>
        <w:left w:val="none" w:sz="0" w:space="0" w:color="auto"/>
        <w:bottom w:val="none" w:sz="0" w:space="0" w:color="auto"/>
        <w:right w:val="none" w:sz="0" w:space="0" w:color="auto"/>
      </w:divBdr>
      <w:divsChild>
        <w:div w:id="1635939175">
          <w:marLeft w:val="0"/>
          <w:marRight w:val="0"/>
          <w:marTop w:val="0"/>
          <w:marBottom w:val="0"/>
          <w:divBdr>
            <w:top w:val="none" w:sz="0" w:space="0" w:color="auto"/>
            <w:left w:val="none" w:sz="0" w:space="0" w:color="auto"/>
            <w:bottom w:val="none" w:sz="0" w:space="0" w:color="auto"/>
            <w:right w:val="none" w:sz="0" w:space="0" w:color="auto"/>
          </w:divBdr>
        </w:div>
        <w:div w:id="1255743075">
          <w:marLeft w:val="0"/>
          <w:marRight w:val="0"/>
          <w:marTop w:val="150"/>
          <w:marBottom w:val="0"/>
          <w:divBdr>
            <w:top w:val="none" w:sz="0" w:space="0" w:color="auto"/>
            <w:left w:val="none" w:sz="0" w:space="0" w:color="auto"/>
            <w:bottom w:val="none" w:sz="0" w:space="0" w:color="auto"/>
            <w:right w:val="none" w:sz="0" w:space="0" w:color="auto"/>
          </w:divBdr>
          <w:divsChild>
            <w:div w:id="2034962601">
              <w:marLeft w:val="1155"/>
              <w:marRight w:val="0"/>
              <w:marTop w:val="0"/>
              <w:marBottom w:val="0"/>
              <w:divBdr>
                <w:top w:val="none" w:sz="0" w:space="0" w:color="auto"/>
                <w:left w:val="none" w:sz="0" w:space="0" w:color="auto"/>
                <w:bottom w:val="none" w:sz="0" w:space="0" w:color="auto"/>
                <w:right w:val="none" w:sz="0" w:space="0" w:color="auto"/>
              </w:divBdr>
            </w:div>
            <w:div w:id="562453682">
              <w:marLeft w:val="1155"/>
              <w:marRight w:val="0"/>
              <w:marTop w:val="0"/>
              <w:marBottom w:val="0"/>
              <w:divBdr>
                <w:top w:val="none" w:sz="0" w:space="0" w:color="auto"/>
                <w:left w:val="none" w:sz="0" w:space="0" w:color="auto"/>
                <w:bottom w:val="none" w:sz="0" w:space="0" w:color="auto"/>
                <w:right w:val="none" w:sz="0" w:space="0" w:color="auto"/>
              </w:divBdr>
            </w:div>
            <w:div w:id="690112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8897183">
      <w:bodyDiv w:val="1"/>
      <w:marLeft w:val="0"/>
      <w:marRight w:val="0"/>
      <w:marTop w:val="0"/>
      <w:marBottom w:val="0"/>
      <w:divBdr>
        <w:top w:val="none" w:sz="0" w:space="0" w:color="auto"/>
        <w:left w:val="none" w:sz="0" w:space="0" w:color="auto"/>
        <w:bottom w:val="none" w:sz="0" w:space="0" w:color="auto"/>
        <w:right w:val="none" w:sz="0" w:space="0" w:color="auto"/>
      </w:divBdr>
      <w:divsChild>
        <w:div w:id="233584658">
          <w:marLeft w:val="0"/>
          <w:marRight w:val="0"/>
          <w:marTop w:val="0"/>
          <w:marBottom w:val="0"/>
          <w:divBdr>
            <w:top w:val="none" w:sz="0" w:space="0" w:color="auto"/>
            <w:left w:val="none" w:sz="0" w:space="0" w:color="auto"/>
            <w:bottom w:val="none" w:sz="0" w:space="0" w:color="auto"/>
            <w:right w:val="none" w:sz="0" w:space="0" w:color="auto"/>
          </w:divBdr>
        </w:div>
        <w:div w:id="1869249189">
          <w:marLeft w:val="0"/>
          <w:marRight w:val="0"/>
          <w:marTop w:val="150"/>
          <w:marBottom w:val="0"/>
          <w:divBdr>
            <w:top w:val="none" w:sz="0" w:space="0" w:color="auto"/>
            <w:left w:val="none" w:sz="0" w:space="0" w:color="auto"/>
            <w:bottom w:val="none" w:sz="0" w:space="0" w:color="auto"/>
            <w:right w:val="none" w:sz="0" w:space="0" w:color="auto"/>
          </w:divBdr>
          <w:divsChild>
            <w:div w:id="1350135884">
              <w:marLeft w:val="1155"/>
              <w:marRight w:val="0"/>
              <w:marTop w:val="0"/>
              <w:marBottom w:val="0"/>
              <w:divBdr>
                <w:top w:val="none" w:sz="0" w:space="0" w:color="auto"/>
                <w:left w:val="none" w:sz="0" w:space="0" w:color="auto"/>
                <w:bottom w:val="none" w:sz="0" w:space="0" w:color="auto"/>
                <w:right w:val="none" w:sz="0" w:space="0" w:color="auto"/>
              </w:divBdr>
            </w:div>
            <w:div w:id="1075007061">
              <w:marLeft w:val="1155"/>
              <w:marRight w:val="0"/>
              <w:marTop w:val="0"/>
              <w:marBottom w:val="0"/>
              <w:divBdr>
                <w:top w:val="none" w:sz="0" w:space="0" w:color="auto"/>
                <w:left w:val="none" w:sz="0" w:space="0" w:color="auto"/>
                <w:bottom w:val="none" w:sz="0" w:space="0" w:color="auto"/>
                <w:right w:val="none" w:sz="0" w:space="0" w:color="auto"/>
              </w:divBdr>
            </w:div>
            <w:div w:id="812063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4699">
      <w:bodyDiv w:val="1"/>
      <w:marLeft w:val="0"/>
      <w:marRight w:val="0"/>
      <w:marTop w:val="0"/>
      <w:marBottom w:val="0"/>
      <w:divBdr>
        <w:top w:val="none" w:sz="0" w:space="0" w:color="auto"/>
        <w:left w:val="none" w:sz="0" w:space="0" w:color="auto"/>
        <w:bottom w:val="none" w:sz="0" w:space="0" w:color="auto"/>
        <w:right w:val="none" w:sz="0" w:space="0" w:color="auto"/>
      </w:divBdr>
      <w:divsChild>
        <w:div w:id="1524325522">
          <w:marLeft w:val="0"/>
          <w:marRight w:val="0"/>
          <w:marTop w:val="0"/>
          <w:marBottom w:val="0"/>
          <w:divBdr>
            <w:top w:val="none" w:sz="0" w:space="0" w:color="auto"/>
            <w:left w:val="none" w:sz="0" w:space="0" w:color="auto"/>
            <w:bottom w:val="none" w:sz="0" w:space="0" w:color="auto"/>
            <w:right w:val="none" w:sz="0" w:space="0" w:color="auto"/>
          </w:divBdr>
        </w:div>
        <w:div w:id="2056657113">
          <w:marLeft w:val="0"/>
          <w:marRight w:val="0"/>
          <w:marTop w:val="150"/>
          <w:marBottom w:val="0"/>
          <w:divBdr>
            <w:top w:val="none" w:sz="0" w:space="0" w:color="auto"/>
            <w:left w:val="none" w:sz="0" w:space="0" w:color="auto"/>
            <w:bottom w:val="none" w:sz="0" w:space="0" w:color="auto"/>
            <w:right w:val="none" w:sz="0" w:space="0" w:color="auto"/>
          </w:divBdr>
          <w:divsChild>
            <w:div w:id="1455902178">
              <w:marLeft w:val="1155"/>
              <w:marRight w:val="0"/>
              <w:marTop w:val="0"/>
              <w:marBottom w:val="0"/>
              <w:divBdr>
                <w:top w:val="none" w:sz="0" w:space="0" w:color="auto"/>
                <w:left w:val="none" w:sz="0" w:space="0" w:color="auto"/>
                <w:bottom w:val="none" w:sz="0" w:space="0" w:color="auto"/>
                <w:right w:val="none" w:sz="0" w:space="0" w:color="auto"/>
              </w:divBdr>
            </w:div>
            <w:div w:id="1859004907">
              <w:marLeft w:val="1155"/>
              <w:marRight w:val="0"/>
              <w:marTop w:val="0"/>
              <w:marBottom w:val="0"/>
              <w:divBdr>
                <w:top w:val="none" w:sz="0" w:space="0" w:color="auto"/>
                <w:left w:val="none" w:sz="0" w:space="0" w:color="auto"/>
                <w:bottom w:val="none" w:sz="0" w:space="0" w:color="auto"/>
                <w:right w:val="none" w:sz="0" w:space="0" w:color="auto"/>
              </w:divBdr>
            </w:div>
            <w:div w:id="80428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745306">
      <w:bodyDiv w:val="1"/>
      <w:marLeft w:val="0"/>
      <w:marRight w:val="0"/>
      <w:marTop w:val="0"/>
      <w:marBottom w:val="0"/>
      <w:divBdr>
        <w:top w:val="none" w:sz="0" w:space="0" w:color="auto"/>
        <w:left w:val="none" w:sz="0" w:space="0" w:color="auto"/>
        <w:bottom w:val="none" w:sz="0" w:space="0" w:color="auto"/>
        <w:right w:val="none" w:sz="0" w:space="0" w:color="auto"/>
      </w:divBdr>
      <w:divsChild>
        <w:div w:id="1493566727">
          <w:marLeft w:val="0"/>
          <w:marRight w:val="0"/>
          <w:marTop w:val="0"/>
          <w:marBottom w:val="0"/>
          <w:divBdr>
            <w:top w:val="none" w:sz="0" w:space="0" w:color="auto"/>
            <w:left w:val="none" w:sz="0" w:space="0" w:color="auto"/>
            <w:bottom w:val="none" w:sz="0" w:space="0" w:color="auto"/>
            <w:right w:val="none" w:sz="0" w:space="0" w:color="auto"/>
          </w:divBdr>
        </w:div>
        <w:div w:id="1568571206">
          <w:marLeft w:val="0"/>
          <w:marRight w:val="0"/>
          <w:marTop w:val="150"/>
          <w:marBottom w:val="0"/>
          <w:divBdr>
            <w:top w:val="none" w:sz="0" w:space="0" w:color="auto"/>
            <w:left w:val="none" w:sz="0" w:space="0" w:color="auto"/>
            <w:bottom w:val="none" w:sz="0" w:space="0" w:color="auto"/>
            <w:right w:val="none" w:sz="0" w:space="0" w:color="auto"/>
          </w:divBdr>
          <w:divsChild>
            <w:div w:id="63532212">
              <w:marLeft w:val="1155"/>
              <w:marRight w:val="0"/>
              <w:marTop w:val="0"/>
              <w:marBottom w:val="0"/>
              <w:divBdr>
                <w:top w:val="none" w:sz="0" w:space="0" w:color="auto"/>
                <w:left w:val="none" w:sz="0" w:space="0" w:color="auto"/>
                <w:bottom w:val="none" w:sz="0" w:space="0" w:color="auto"/>
                <w:right w:val="none" w:sz="0" w:space="0" w:color="auto"/>
              </w:divBdr>
            </w:div>
            <w:div w:id="1678385197">
              <w:marLeft w:val="1155"/>
              <w:marRight w:val="0"/>
              <w:marTop w:val="0"/>
              <w:marBottom w:val="0"/>
              <w:divBdr>
                <w:top w:val="none" w:sz="0" w:space="0" w:color="auto"/>
                <w:left w:val="none" w:sz="0" w:space="0" w:color="auto"/>
                <w:bottom w:val="none" w:sz="0" w:space="0" w:color="auto"/>
                <w:right w:val="none" w:sz="0" w:space="0" w:color="auto"/>
              </w:divBdr>
            </w:div>
            <w:div w:id="1999767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401135">
      <w:bodyDiv w:val="1"/>
      <w:marLeft w:val="0"/>
      <w:marRight w:val="0"/>
      <w:marTop w:val="0"/>
      <w:marBottom w:val="0"/>
      <w:divBdr>
        <w:top w:val="none" w:sz="0" w:space="0" w:color="auto"/>
        <w:left w:val="none" w:sz="0" w:space="0" w:color="auto"/>
        <w:bottom w:val="none" w:sz="0" w:space="0" w:color="auto"/>
        <w:right w:val="none" w:sz="0" w:space="0" w:color="auto"/>
      </w:divBdr>
      <w:divsChild>
        <w:div w:id="1143160932">
          <w:marLeft w:val="0"/>
          <w:marRight w:val="0"/>
          <w:marTop w:val="0"/>
          <w:marBottom w:val="0"/>
          <w:divBdr>
            <w:top w:val="none" w:sz="0" w:space="0" w:color="auto"/>
            <w:left w:val="none" w:sz="0" w:space="0" w:color="auto"/>
            <w:bottom w:val="none" w:sz="0" w:space="0" w:color="auto"/>
            <w:right w:val="none" w:sz="0" w:space="0" w:color="auto"/>
          </w:divBdr>
        </w:div>
        <w:div w:id="601837158">
          <w:marLeft w:val="0"/>
          <w:marRight w:val="0"/>
          <w:marTop w:val="150"/>
          <w:marBottom w:val="0"/>
          <w:divBdr>
            <w:top w:val="none" w:sz="0" w:space="0" w:color="auto"/>
            <w:left w:val="none" w:sz="0" w:space="0" w:color="auto"/>
            <w:bottom w:val="none" w:sz="0" w:space="0" w:color="auto"/>
            <w:right w:val="none" w:sz="0" w:space="0" w:color="auto"/>
          </w:divBdr>
          <w:divsChild>
            <w:div w:id="863322323">
              <w:marLeft w:val="1155"/>
              <w:marRight w:val="0"/>
              <w:marTop w:val="0"/>
              <w:marBottom w:val="0"/>
              <w:divBdr>
                <w:top w:val="none" w:sz="0" w:space="0" w:color="auto"/>
                <w:left w:val="none" w:sz="0" w:space="0" w:color="auto"/>
                <w:bottom w:val="none" w:sz="0" w:space="0" w:color="auto"/>
                <w:right w:val="none" w:sz="0" w:space="0" w:color="auto"/>
              </w:divBdr>
            </w:div>
            <w:div w:id="2830353">
              <w:marLeft w:val="1155"/>
              <w:marRight w:val="0"/>
              <w:marTop w:val="0"/>
              <w:marBottom w:val="0"/>
              <w:divBdr>
                <w:top w:val="none" w:sz="0" w:space="0" w:color="auto"/>
                <w:left w:val="none" w:sz="0" w:space="0" w:color="auto"/>
                <w:bottom w:val="none" w:sz="0" w:space="0" w:color="auto"/>
                <w:right w:val="none" w:sz="0" w:space="0" w:color="auto"/>
              </w:divBdr>
            </w:div>
            <w:div w:id="147208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44795">
      <w:bodyDiv w:val="1"/>
      <w:marLeft w:val="0"/>
      <w:marRight w:val="0"/>
      <w:marTop w:val="0"/>
      <w:marBottom w:val="0"/>
      <w:divBdr>
        <w:top w:val="none" w:sz="0" w:space="0" w:color="auto"/>
        <w:left w:val="none" w:sz="0" w:space="0" w:color="auto"/>
        <w:bottom w:val="none" w:sz="0" w:space="0" w:color="auto"/>
        <w:right w:val="none" w:sz="0" w:space="0" w:color="auto"/>
      </w:divBdr>
      <w:divsChild>
        <w:div w:id="804662080">
          <w:marLeft w:val="0"/>
          <w:marRight w:val="0"/>
          <w:marTop w:val="0"/>
          <w:marBottom w:val="0"/>
          <w:divBdr>
            <w:top w:val="none" w:sz="0" w:space="0" w:color="auto"/>
            <w:left w:val="none" w:sz="0" w:space="0" w:color="auto"/>
            <w:bottom w:val="none" w:sz="0" w:space="0" w:color="auto"/>
            <w:right w:val="none" w:sz="0" w:space="0" w:color="auto"/>
          </w:divBdr>
        </w:div>
        <w:div w:id="181435142">
          <w:marLeft w:val="0"/>
          <w:marRight w:val="0"/>
          <w:marTop w:val="150"/>
          <w:marBottom w:val="0"/>
          <w:divBdr>
            <w:top w:val="none" w:sz="0" w:space="0" w:color="auto"/>
            <w:left w:val="none" w:sz="0" w:space="0" w:color="auto"/>
            <w:bottom w:val="none" w:sz="0" w:space="0" w:color="auto"/>
            <w:right w:val="none" w:sz="0" w:space="0" w:color="auto"/>
          </w:divBdr>
          <w:divsChild>
            <w:div w:id="1525511676">
              <w:marLeft w:val="1155"/>
              <w:marRight w:val="0"/>
              <w:marTop w:val="0"/>
              <w:marBottom w:val="0"/>
              <w:divBdr>
                <w:top w:val="none" w:sz="0" w:space="0" w:color="auto"/>
                <w:left w:val="none" w:sz="0" w:space="0" w:color="auto"/>
                <w:bottom w:val="none" w:sz="0" w:space="0" w:color="auto"/>
                <w:right w:val="none" w:sz="0" w:space="0" w:color="auto"/>
              </w:divBdr>
            </w:div>
            <w:div w:id="1810322269">
              <w:marLeft w:val="1155"/>
              <w:marRight w:val="0"/>
              <w:marTop w:val="0"/>
              <w:marBottom w:val="0"/>
              <w:divBdr>
                <w:top w:val="none" w:sz="0" w:space="0" w:color="auto"/>
                <w:left w:val="none" w:sz="0" w:space="0" w:color="auto"/>
                <w:bottom w:val="none" w:sz="0" w:space="0" w:color="auto"/>
                <w:right w:val="none" w:sz="0" w:space="0" w:color="auto"/>
              </w:divBdr>
            </w:div>
            <w:div w:id="71107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594276">
      <w:bodyDiv w:val="1"/>
      <w:marLeft w:val="0"/>
      <w:marRight w:val="0"/>
      <w:marTop w:val="0"/>
      <w:marBottom w:val="0"/>
      <w:divBdr>
        <w:top w:val="none" w:sz="0" w:space="0" w:color="auto"/>
        <w:left w:val="none" w:sz="0" w:space="0" w:color="auto"/>
        <w:bottom w:val="none" w:sz="0" w:space="0" w:color="auto"/>
        <w:right w:val="none" w:sz="0" w:space="0" w:color="auto"/>
      </w:divBdr>
      <w:divsChild>
        <w:div w:id="333920889">
          <w:marLeft w:val="0"/>
          <w:marRight w:val="0"/>
          <w:marTop w:val="0"/>
          <w:marBottom w:val="0"/>
          <w:divBdr>
            <w:top w:val="none" w:sz="0" w:space="0" w:color="auto"/>
            <w:left w:val="none" w:sz="0" w:space="0" w:color="auto"/>
            <w:bottom w:val="none" w:sz="0" w:space="0" w:color="auto"/>
            <w:right w:val="none" w:sz="0" w:space="0" w:color="auto"/>
          </w:divBdr>
        </w:div>
        <w:div w:id="1412433832">
          <w:marLeft w:val="0"/>
          <w:marRight w:val="0"/>
          <w:marTop w:val="150"/>
          <w:marBottom w:val="0"/>
          <w:divBdr>
            <w:top w:val="none" w:sz="0" w:space="0" w:color="auto"/>
            <w:left w:val="none" w:sz="0" w:space="0" w:color="auto"/>
            <w:bottom w:val="none" w:sz="0" w:space="0" w:color="auto"/>
            <w:right w:val="none" w:sz="0" w:space="0" w:color="auto"/>
          </w:divBdr>
          <w:divsChild>
            <w:div w:id="858619469">
              <w:marLeft w:val="1155"/>
              <w:marRight w:val="0"/>
              <w:marTop w:val="0"/>
              <w:marBottom w:val="0"/>
              <w:divBdr>
                <w:top w:val="none" w:sz="0" w:space="0" w:color="auto"/>
                <w:left w:val="none" w:sz="0" w:space="0" w:color="auto"/>
                <w:bottom w:val="none" w:sz="0" w:space="0" w:color="auto"/>
                <w:right w:val="none" w:sz="0" w:space="0" w:color="auto"/>
              </w:divBdr>
            </w:div>
            <w:div w:id="14112875">
              <w:marLeft w:val="1155"/>
              <w:marRight w:val="0"/>
              <w:marTop w:val="0"/>
              <w:marBottom w:val="0"/>
              <w:divBdr>
                <w:top w:val="none" w:sz="0" w:space="0" w:color="auto"/>
                <w:left w:val="none" w:sz="0" w:space="0" w:color="auto"/>
                <w:bottom w:val="none" w:sz="0" w:space="0" w:color="auto"/>
                <w:right w:val="none" w:sz="0" w:space="0" w:color="auto"/>
              </w:divBdr>
            </w:div>
            <w:div w:id="672994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670897">
      <w:bodyDiv w:val="1"/>
      <w:marLeft w:val="0"/>
      <w:marRight w:val="0"/>
      <w:marTop w:val="0"/>
      <w:marBottom w:val="0"/>
      <w:divBdr>
        <w:top w:val="none" w:sz="0" w:space="0" w:color="auto"/>
        <w:left w:val="none" w:sz="0" w:space="0" w:color="auto"/>
        <w:bottom w:val="none" w:sz="0" w:space="0" w:color="auto"/>
        <w:right w:val="none" w:sz="0" w:space="0" w:color="auto"/>
      </w:divBdr>
      <w:divsChild>
        <w:div w:id="1404448193">
          <w:marLeft w:val="0"/>
          <w:marRight w:val="0"/>
          <w:marTop w:val="0"/>
          <w:marBottom w:val="0"/>
          <w:divBdr>
            <w:top w:val="none" w:sz="0" w:space="0" w:color="auto"/>
            <w:left w:val="none" w:sz="0" w:space="0" w:color="auto"/>
            <w:bottom w:val="none" w:sz="0" w:space="0" w:color="auto"/>
            <w:right w:val="none" w:sz="0" w:space="0" w:color="auto"/>
          </w:divBdr>
        </w:div>
        <w:div w:id="204291712">
          <w:marLeft w:val="0"/>
          <w:marRight w:val="0"/>
          <w:marTop w:val="150"/>
          <w:marBottom w:val="0"/>
          <w:divBdr>
            <w:top w:val="none" w:sz="0" w:space="0" w:color="auto"/>
            <w:left w:val="none" w:sz="0" w:space="0" w:color="auto"/>
            <w:bottom w:val="none" w:sz="0" w:space="0" w:color="auto"/>
            <w:right w:val="none" w:sz="0" w:space="0" w:color="auto"/>
          </w:divBdr>
          <w:divsChild>
            <w:div w:id="886336491">
              <w:marLeft w:val="1155"/>
              <w:marRight w:val="0"/>
              <w:marTop w:val="0"/>
              <w:marBottom w:val="0"/>
              <w:divBdr>
                <w:top w:val="none" w:sz="0" w:space="0" w:color="auto"/>
                <w:left w:val="none" w:sz="0" w:space="0" w:color="auto"/>
                <w:bottom w:val="none" w:sz="0" w:space="0" w:color="auto"/>
                <w:right w:val="none" w:sz="0" w:space="0" w:color="auto"/>
              </w:divBdr>
            </w:div>
            <w:div w:id="938370447">
              <w:marLeft w:val="1155"/>
              <w:marRight w:val="0"/>
              <w:marTop w:val="0"/>
              <w:marBottom w:val="0"/>
              <w:divBdr>
                <w:top w:val="none" w:sz="0" w:space="0" w:color="auto"/>
                <w:left w:val="none" w:sz="0" w:space="0" w:color="auto"/>
                <w:bottom w:val="none" w:sz="0" w:space="0" w:color="auto"/>
                <w:right w:val="none" w:sz="0" w:space="0" w:color="auto"/>
              </w:divBdr>
            </w:div>
            <w:div w:id="117441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784750">
      <w:bodyDiv w:val="1"/>
      <w:marLeft w:val="0"/>
      <w:marRight w:val="0"/>
      <w:marTop w:val="0"/>
      <w:marBottom w:val="0"/>
      <w:divBdr>
        <w:top w:val="none" w:sz="0" w:space="0" w:color="auto"/>
        <w:left w:val="none" w:sz="0" w:space="0" w:color="auto"/>
        <w:bottom w:val="none" w:sz="0" w:space="0" w:color="auto"/>
        <w:right w:val="none" w:sz="0" w:space="0" w:color="auto"/>
      </w:divBdr>
      <w:divsChild>
        <w:div w:id="1321275341">
          <w:marLeft w:val="0"/>
          <w:marRight w:val="0"/>
          <w:marTop w:val="0"/>
          <w:marBottom w:val="0"/>
          <w:divBdr>
            <w:top w:val="none" w:sz="0" w:space="0" w:color="auto"/>
            <w:left w:val="none" w:sz="0" w:space="0" w:color="auto"/>
            <w:bottom w:val="none" w:sz="0" w:space="0" w:color="auto"/>
            <w:right w:val="none" w:sz="0" w:space="0" w:color="auto"/>
          </w:divBdr>
        </w:div>
        <w:div w:id="381053234">
          <w:marLeft w:val="0"/>
          <w:marRight w:val="0"/>
          <w:marTop w:val="150"/>
          <w:marBottom w:val="0"/>
          <w:divBdr>
            <w:top w:val="none" w:sz="0" w:space="0" w:color="auto"/>
            <w:left w:val="none" w:sz="0" w:space="0" w:color="auto"/>
            <w:bottom w:val="none" w:sz="0" w:space="0" w:color="auto"/>
            <w:right w:val="none" w:sz="0" w:space="0" w:color="auto"/>
          </w:divBdr>
          <w:divsChild>
            <w:div w:id="1290893369">
              <w:marLeft w:val="1155"/>
              <w:marRight w:val="0"/>
              <w:marTop w:val="0"/>
              <w:marBottom w:val="0"/>
              <w:divBdr>
                <w:top w:val="none" w:sz="0" w:space="0" w:color="auto"/>
                <w:left w:val="none" w:sz="0" w:space="0" w:color="auto"/>
                <w:bottom w:val="none" w:sz="0" w:space="0" w:color="auto"/>
                <w:right w:val="none" w:sz="0" w:space="0" w:color="auto"/>
              </w:divBdr>
            </w:div>
            <w:div w:id="1413043441">
              <w:marLeft w:val="1155"/>
              <w:marRight w:val="0"/>
              <w:marTop w:val="0"/>
              <w:marBottom w:val="0"/>
              <w:divBdr>
                <w:top w:val="none" w:sz="0" w:space="0" w:color="auto"/>
                <w:left w:val="none" w:sz="0" w:space="0" w:color="auto"/>
                <w:bottom w:val="none" w:sz="0" w:space="0" w:color="auto"/>
                <w:right w:val="none" w:sz="0" w:space="0" w:color="auto"/>
              </w:divBdr>
            </w:div>
            <w:div w:id="1319923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65626">
      <w:bodyDiv w:val="1"/>
      <w:marLeft w:val="0"/>
      <w:marRight w:val="0"/>
      <w:marTop w:val="0"/>
      <w:marBottom w:val="0"/>
      <w:divBdr>
        <w:top w:val="none" w:sz="0" w:space="0" w:color="auto"/>
        <w:left w:val="none" w:sz="0" w:space="0" w:color="auto"/>
        <w:bottom w:val="none" w:sz="0" w:space="0" w:color="auto"/>
        <w:right w:val="none" w:sz="0" w:space="0" w:color="auto"/>
      </w:divBdr>
      <w:divsChild>
        <w:div w:id="1020930477">
          <w:marLeft w:val="0"/>
          <w:marRight w:val="0"/>
          <w:marTop w:val="0"/>
          <w:marBottom w:val="0"/>
          <w:divBdr>
            <w:top w:val="none" w:sz="0" w:space="0" w:color="auto"/>
            <w:left w:val="none" w:sz="0" w:space="0" w:color="auto"/>
            <w:bottom w:val="none" w:sz="0" w:space="0" w:color="auto"/>
            <w:right w:val="none" w:sz="0" w:space="0" w:color="auto"/>
          </w:divBdr>
        </w:div>
        <w:div w:id="711491534">
          <w:marLeft w:val="0"/>
          <w:marRight w:val="0"/>
          <w:marTop w:val="150"/>
          <w:marBottom w:val="0"/>
          <w:divBdr>
            <w:top w:val="none" w:sz="0" w:space="0" w:color="auto"/>
            <w:left w:val="none" w:sz="0" w:space="0" w:color="auto"/>
            <w:bottom w:val="none" w:sz="0" w:space="0" w:color="auto"/>
            <w:right w:val="none" w:sz="0" w:space="0" w:color="auto"/>
          </w:divBdr>
          <w:divsChild>
            <w:div w:id="196739829">
              <w:marLeft w:val="1155"/>
              <w:marRight w:val="0"/>
              <w:marTop w:val="0"/>
              <w:marBottom w:val="0"/>
              <w:divBdr>
                <w:top w:val="none" w:sz="0" w:space="0" w:color="auto"/>
                <w:left w:val="none" w:sz="0" w:space="0" w:color="auto"/>
                <w:bottom w:val="none" w:sz="0" w:space="0" w:color="auto"/>
                <w:right w:val="none" w:sz="0" w:space="0" w:color="auto"/>
              </w:divBdr>
            </w:div>
            <w:div w:id="86315313">
              <w:marLeft w:val="1155"/>
              <w:marRight w:val="0"/>
              <w:marTop w:val="0"/>
              <w:marBottom w:val="0"/>
              <w:divBdr>
                <w:top w:val="none" w:sz="0" w:space="0" w:color="auto"/>
                <w:left w:val="none" w:sz="0" w:space="0" w:color="auto"/>
                <w:bottom w:val="none" w:sz="0" w:space="0" w:color="auto"/>
                <w:right w:val="none" w:sz="0" w:space="0" w:color="auto"/>
              </w:divBdr>
            </w:div>
            <w:div w:id="36860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2831216">
      <w:bodyDiv w:val="1"/>
      <w:marLeft w:val="0"/>
      <w:marRight w:val="0"/>
      <w:marTop w:val="0"/>
      <w:marBottom w:val="0"/>
      <w:divBdr>
        <w:top w:val="none" w:sz="0" w:space="0" w:color="auto"/>
        <w:left w:val="none" w:sz="0" w:space="0" w:color="auto"/>
        <w:bottom w:val="none" w:sz="0" w:space="0" w:color="auto"/>
        <w:right w:val="none" w:sz="0" w:space="0" w:color="auto"/>
      </w:divBdr>
      <w:divsChild>
        <w:div w:id="921992926">
          <w:marLeft w:val="0"/>
          <w:marRight w:val="0"/>
          <w:marTop w:val="0"/>
          <w:marBottom w:val="0"/>
          <w:divBdr>
            <w:top w:val="none" w:sz="0" w:space="0" w:color="auto"/>
            <w:left w:val="none" w:sz="0" w:space="0" w:color="auto"/>
            <w:bottom w:val="none" w:sz="0" w:space="0" w:color="auto"/>
            <w:right w:val="none" w:sz="0" w:space="0" w:color="auto"/>
          </w:divBdr>
        </w:div>
        <w:div w:id="1823082228">
          <w:marLeft w:val="0"/>
          <w:marRight w:val="0"/>
          <w:marTop w:val="150"/>
          <w:marBottom w:val="0"/>
          <w:divBdr>
            <w:top w:val="none" w:sz="0" w:space="0" w:color="auto"/>
            <w:left w:val="none" w:sz="0" w:space="0" w:color="auto"/>
            <w:bottom w:val="none" w:sz="0" w:space="0" w:color="auto"/>
            <w:right w:val="none" w:sz="0" w:space="0" w:color="auto"/>
          </w:divBdr>
          <w:divsChild>
            <w:div w:id="1249919614">
              <w:marLeft w:val="1155"/>
              <w:marRight w:val="0"/>
              <w:marTop w:val="0"/>
              <w:marBottom w:val="0"/>
              <w:divBdr>
                <w:top w:val="none" w:sz="0" w:space="0" w:color="auto"/>
                <w:left w:val="none" w:sz="0" w:space="0" w:color="auto"/>
                <w:bottom w:val="none" w:sz="0" w:space="0" w:color="auto"/>
                <w:right w:val="none" w:sz="0" w:space="0" w:color="auto"/>
              </w:divBdr>
            </w:div>
            <w:div w:id="1938246831">
              <w:marLeft w:val="1155"/>
              <w:marRight w:val="0"/>
              <w:marTop w:val="0"/>
              <w:marBottom w:val="0"/>
              <w:divBdr>
                <w:top w:val="none" w:sz="0" w:space="0" w:color="auto"/>
                <w:left w:val="none" w:sz="0" w:space="0" w:color="auto"/>
                <w:bottom w:val="none" w:sz="0" w:space="0" w:color="auto"/>
                <w:right w:val="none" w:sz="0" w:space="0" w:color="auto"/>
              </w:divBdr>
            </w:div>
            <w:div w:id="194530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062391">
      <w:bodyDiv w:val="1"/>
      <w:marLeft w:val="0"/>
      <w:marRight w:val="0"/>
      <w:marTop w:val="0"/>
      <w:marBottom w:val="0"/>
      <w:divBdr>
        <w:top w:val="none" w:sz="0" w:space="0" w:color="auto"/>
        <w:left w:val="none" w:sz="0" w:space="0" w:color="auto"/>
        <w:bottom w:val="none" w:sz="0" w:space="0" w:color="auto"/>
        <w:right w:val="none" w:sz="0" w:space="0" w:color="auto"/>
      </w:divBdr>
      <w:divsChild>
        <w:div w:id="1180044511">
          <w:marLeft w:val="0"/>
          <w:marRight w:val="0"/>
          <w:marTop w:val="0"/>
          <w:marBottom w:val="0"/>
          <w:divBdr>
            <w:top w:val="none" w:sz="0" w:space="0" w:color="auto"/>
            <w:left w:val="none" w:sz="0" w:space="0" w:color="auto"/>
            <w:bottom w:val="none" w:sz="0" w:space="0" w:color="auto"/>
            <w:right w:val="none" w:sz="0" w:space="0" w:color="auto"/>
          </w:divBdr>
        </w:div>
        <w:div w:id="380906701">
          <w:marLeft w:val="0"/>
          <w:marRight w:val="0"/>
          <w:marTop w:val="150"/>
          <w:marBottom w:val="0"/>
          <w:divBdr>
            <w:top w:val="none" w:sz="0" w:space="0" w:color="auto"/>
            <w:left w:val="none" w:sz="0" w:space="0" w:color="auto"/>
            <w:bottom w:val="none" w:sz="0" w:space="0" w:color="auto"/>
            <w:right w:val="none" w:sz="0" w:space="0" w:color="auto"/>
          </w:divBdr>
          <w:divsChild>
            <w:div w:id="1499226125">
              <w:marLeft w:val="1155"/>
              <w:marRight w:val="0"/>
              <w:marTop w:val="0"/>
              <w:marBottom w:val="0"/>
              <w:divBdr>
                <w:top w:val="none" w:sz="0" w:space="0" w:color="auto"/>
                <w:left w:val="none" w:sz="0" w:space="0" w:color="auto"/>
                <w:bottom w:val="none" w:sz="0" w:space="0" w:color="auto"/>
                <w:right w:val="none" w:sz="0" w:space="0" w:color="auto"/>
              </w:divBdr>
            </w:div>
            <w:div w:id="2043510250">
              <w:marLeft w:val="1155"/>
              <w:marRight w:val="0"/>
              <w:marTop w:val="0"/>
              <w:marBottom w:val="0"/>
              <w:divBdr>
                <w:top w:val="none" w:sz="0" w:space="0" w:color="auto"/>
                <w:left w:val="none" w:sz="0" w:space="0" w:color="auto"/>
                <w:bottom w:val="none" w:sz="0" w:space="0" w:color="auto"/>
                <w:right w:val="none" w:sz="0" w:space="0" w:color="auto"/>
              </w:divBdr>
            </w:div>
            <w:div w:id="833489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0449">
      <w:bodyDiv w:val="1"/>
      <w:marLeft w:val="0"/>
      <w:marRight w:val="0"/>
      <w:marTop w:val="0"/>
      <w:marBottom w:val="0"/>
      <w:divBdr>
        <w:top w:val="none" w:sz="0" w:space="0" w:color="auto"/>
        <w:left w:val="none" w:sz="0" w:space="0" w:color="auto"/>
        <w:bottom w:val="none" w:sz="0" w:space="0" w:color="auto"/>
        <w:right w:val="none" w:sz="0" w:space="0" w:color="auto"/>
      </w:divBdr>
      <w:divsChild>
        <w:div w:id="1981612556">
          <w:marLeft w:val="0"/>
          <w:marRight w:val="0"/>
          <w:marTop w:val="0"/>
          <w:marBottom w:val="0"/>
          <w:divBdr>
            <w:top w:val="none" w:sz="0" w:space="0" w:color="auto"/>
            <w:left w:val="none" w:sz="0" w:space="0" w:color="auto"/>
            <w:bottom w:val="none" w:sz="0" w:space="0" w:color="auto"/>
            <w:right w:val="none" w:sz="0" w:space="0" w:color="auto"/>
          </w:divBdr>
        </w:div>
        <w:div w:id="938217795">
          <w:marLeft w:val="0"/>
          <w:marRight w:val="0"/>
          <w:marTop w:val="150"/>
          <w:marBottom w:val="0"/>
          <w:divBdr>
            <w:top w:val="none" w:sz="0" w:space="0" w:color="auto"/>
            <w:left w:val="none" w:sz="0" w:space="0" w:color="auto"/>
            <w:bottom w:val="none" w:sz="0" w:space="0" w:color="auto"/>
            <w:right w:val="none" w:sz="0" w:space="0" w:color="auto"/>
          </w:divBdr>
          <w:divsChild>
            <w:div w:id="393936992">
              <w:marLeft w:val="1155"/>
              <w:marRight w:val="0"/>
              <w:marTop w:val="0"/>
              <w:marBottom w:val="0"/>
              <w:divBdr>
                <w:top w:val="none" w:sz="0" w:space="0" w:color="auto"/>
                <w:left w:val="none" w:sz="0" w:space="0" w:color="auto"/>
                <w:bottom w:val="none" w:sz="0" w:space="0" w:color="auto"/>
                <w:right w:val="none" w:sz="0" w:space="0" w:color="auto"/>
              </w:divBdr>
            </w:div>
            <w:div w:id="1977291356">
              <w:marLeft w:val="1155"/>
              <w:marRight w:val="0"/>
              <w:marTop w:val="0"/>
              <w:marBottom w:val="0"/>
              <w:divBdr>
                <w:top w:val="none" w:sz="0" w:space="0" w:color="auto"/>
                <w:left w:val="none" w:sz="0" w:space="0" w:color="auto"/>
                <w:bottom w:val="none" w:sz="0" w:space="0" w:color="auto"/>
                <w:right w:val="none" w:sz="0" w:space="0" w:color="auto"/>
              </w:divBdr>
            </w:div>
            <w:div w:id="1927879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372492">
      <w:bodyDiv w:val="1"/>
      <w:marLeft w:val="0"/>
      <w:marRight w:val="0"/>
      <w:marTop w:val="0"/>
      <w:marBottom w:val="0"/>
      <w:divBdr>
        <w:top w:val="none" w:sz="0" w:space="0" w:color="auto"/>
        <w:left w:val="none" w:sz="0" w:space="0" w:color="auto"/>
        <w:bottom w:val="none" w:sz="0" w:space="0" w:color="auto"/>
        <w:right w:val="none" w:sz="0" w:space="0" w:color="auto"/>
      </w:divBdr>
      <w:divsChild>
        <w:div w:id="922832554">
          <w:marLeft w:val="0"/>
          <w:marRight w:val="0"/>
          <w:marTop w:val="0"/>
          <w:marBottom w:val="0"/>
          <w:divBdr>
            <w:top w:val="none" w:sz="0" w:space="0" w:color="auto"/>
            <w:left w:val="none" w:sz="0" w:space="0" w:color="auto"/>
            <w:bottom w:val="none" w:sz="0" w:space="0" w:color="auto"/>
            <w:right w:val="none" w:sz="0" w:space="0" w:color="auto"/>
          </w:divBdr>
        </w:div>
        <w:div w:id="909269156">
          <w:marLeft w:val="0"/>
          <w:marRight w:val="0"/>
          <w:marTop w:val="150"/>
          <w:marBottom w:val="0"/>
          <w:divBdr>
            <w:top w:val="none" w:sz="0" w:space="0" w:color="auto"/>
            <w:left w:val="none" w:sz="0" w:space="0" w:color="auto"/>
            <w:bottom w:val="none" w:sz="0" w:space="0" w:color="auto"/>
            <w:right w:val="none" w:sz="0" w:space="0" w:color="auto"/>
          </w:divBdr>
          <w:divsChild>
            <w:div w:id="432013662">
              <w:marLeft w:val="1155"/>
              <w:marRight w:val="0"/>
              <w:marTop w:val="0"/>
              <w:marBottom w:val="0"/>
              <w:divBdr>
                <w:top w:val="none" w:sz="0" w:space="0" w:color="auto"/>
                <w:left w:val="none" w:sz="0" w:space="0" w:color="auto"/>
                <w:bottom w:val="none" w:sz="0" w:space="0" w:color="auto"/>
                <w:right w:val="none" w:sz="0" w:space="0" w:color="auto"/>
              </w:divBdr>
            </w:div>
            <w:div w:id="2059547132">
              <w:marLeft w:val="1155"/>
              <w:marRight w:val="0"/>
              <w:marTop w:val="0"/>
              <w:marBottom w:val="0"/>
              <w:divBdr>
                <w:top w:val="none" w:sz="0" w:space="0" w:color="auto"/>
                <w:left w:val="none" w:sz="0" w:space="0" w:color="auto"/>
                <w:bottom w:val="none" w:sz="0" w:space="0" w:color="auto"/>
                <w:right w:val="none" w:sz="0" w:space="0" w:color="auto"/>
              </w:divBdr>
            </w:div>
            <w:div w:id="568269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2418">
      <w:bodyDiv w:val="1"/>
      <w:marLeft w:val="0"/>
      <w:marRight w:val="0"/>
      <w:marTop w:val="0"/>
      <w:marBottom w:val="0"/>
      <w:divBdr>
        <w:top w:val="none" w:sz="0" w:space="0" w:color="auto"/>
        <w:left w:val="none" w:sz="0" w:space="0" w:color="auto"/>
        <w:bottom w:val="none" w:sz="0" w:space="0" w:color="auto"/>
        <w:right w:val="none" w:sz="0" w:space="0" w:color="auto"/>
      </w:divBdr>
      <w:divsChild>
        <w:div w:id="1918393294">
          <w:marLeft w:val="0"/>
          <w:marRight w:val="0"/>
          <w:marTop w:val="0"/>
          <w:marBottom w:val="0"/>
          <w:divBdr>
            <w:top w:val="none" w:sz="0" w:space="0" w:color="auto"/>
            <w:left w:val="none" w:sz="0" w:space="0" w:color="auto"/>
            <w:bottom w:val="none" w:sz="0" w:space="0" w:color="auto"/>
            <w:right w:val="none" w:sz="0" w:space="0" w:color="auto"/>
          </w:divBdr>
        </w:div>
        <w:div w:id="503478489">
          <w:marLeft w:val="0"/>
          <w:marRight w:val="0"/>
          <w:marTop w:val="150"/>
          <w:marBottom w:val="0"/>
          <w:divBdr>
            <w:top w:val="none" w:sz="0" w:space="0" w:color="auto"/>
            <w:left w:val="none" w:sz="0" w:space="0" w:color="auto"/>
            <w:bottom w:val="none" w:sz="0" w:space="0" w:color="auto"/>
            <w:right w:val="none" w:sz="0" w:space="0" w:color="auto"/>
          </w:divBdr>
          <w:divsChild>
            <w:div w:id="1445073294">
              <w:marLeft w:val="1155"/>
              <w:marRight w:val="0"/>
              <w:marTop w:val="0"/>
              <w:marBottom w:val="0"/>
              <w:divBdr>
                <w:top w:val="none" w:sz="0" w:space="0" w:color="auto"/>
                <w:left w:val="none" w:sz="0" w:space="0" w:color="auto"/>
                <w:bottom w:val="none" w:sz="0" w:space="0" w:color="auto"/>
                <w:right w:val="none" w:sz="0" w:space="0" w:color="auto"/>
              </w:divBdr>
            </w:div>
            <w:div w:id="338434117">
              <w:marLeft w:val="1155"/>
              <w:marRight w:val="0"/>
              <w:marTop w:val="0"/>
              <w:marBottom w:val="0"/>
              <w:divBdr>
                <w:top w:val="none" w:sz="0" w:space="0" w:color="auto"/>
                <w:left w:val="none" w:sz="0" w:space="0" w:color="auto"/>
                <w:bottom w:val="none" w:sz="0" w:space="0" w:color="auto"/>
                <w:right w:val="none" w:sz="0" w:space="0" w:color="auto"/>
              </w:divBdr>
            </w:div>
            <w:div w:id="376512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231541">
      <w:bodyDiv w:val="1"/>
      <w:marLeft w:val="0"/>
      <w:marRight w:val="0"/>
      <w:marTop w:val="0"/>
      <w:marBottom w:val="0"/>
      <w:divBdr>
        <w:top w:val="none" w:sz="0" w:space="0" w:color="auto"/>
        <w:left w:val="none" w:sz="0" w:space="0" w:color="auto"/>
        <w:bottom w:val="none" w:sz="0" w:space="0" w:color="auto"/>
        <w:right w:val="none" w:sz="0" w:space="0" w:color="auto"/>
      </w:divBdr>
      <w:divsChild>
        <w:div w:id="336688475">
          <w:marLeft w:val="0"/>
          <w:marRight w:val="0"/>
          <w:marTop w:val="0"/>
          <w:marBottom w:val="0"/>
          <w:divBdr>
            <w:top w:val="none" w:sz="0" w:space="0" w:color="auto"/>
            <w:left w:val="none" w:sz="0" w:space="0" w:color="auto"/>
            <w:bottom w:val="none" w:sz="0" w:space="0" w:color="auto"/>
            <w:right w:val="none" w:sz="0" w:space="0" w:color="auto"/>
          </w:divBdr>
        </w:div>
        <w:div w:id="1496989265">
          <w:marLeft w:val="0"/>
          <w:marRight w:val="0"/>
          <w:marTop w:val="150"/>
          <w:marBottom w:val="0"/>
          <w:divBdr>
            <w:top w:val="none" w:sz="0" w:space="0" w:color="auto"/>
            <w:left w:val="none" w:sz="0" w:space="0" w:color="auto"/>
            <w:bottom w:val="none" w:sz="0" w:space="0" w:color="auto"/>
            <w:right w:val="none" w:sz="0" w:space="0" w:color="auto"/>
          </w:divBdr>
          <w:divsChild>
            <w:div w:id="1696149115">
              <w:marLeft w:val="1155"/>
              <w:marRight w:val="0"/>
              <w:marTop w:val="0"/>
              <w:marBottom w:val="0"/>
              <w:divBdr>
                <w:top w:val="none" w:sz="0" w:space="0" w:color="auto"/>
                <w:left w:val="none" w:sz="0" w:space="0" w:color="auto"/>
                <w:bottom w:val="none" w:sz="0" w:space="0" w:color="auto"/>
                <w:right w:val="none" w:sz="0" w:space="0" w:color="auto"/>
              </w:divBdr>
            </w:div>
            <w:div w:id="895969793">
              <w:marLeft w:val="1155"/>
              <w:marRight w:val="0"/>
              <w:marTop w:val="0"/>
              <w:marBottom w:val="0"/>
              <w:divBdr>
                <w:top w:val="none" w:sz="0" w:space="0" w:color="auto"/>
                <w:left w:val="none" w:sz="0" w:space="0" w:color="auto"/>
                <w:bottom w:val="none" w:sz="0" w:space="0" w:color="auto"/>
                <w:right w:val="none" w:sz="0" w:space="0" w:color="auto"/>
              </w:divBdr>
            </w:div>
            <w:div w:id="1370179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07615">
      <w:bodyDiv w:val="1"/>
      <w:marLeft w:val="0"/>
      <w:marRight w:val="0"/>
      <w:marTop w:val="0"/>
      <w:marBottom w:val="0"/>
      <w:divBdr>
        <w:top w:val="none" w:sz="0" w:space="0" w:color="auto"/>
        <w:left w:val="none" w:sz="0" w:space="0" w:color="auto"/>
        <w:bottom w:val="none" w:sz="0" w:space="0" w:color="auto"/>
        <w:right w:val="none" w:sz="0" w:space="0" w:color="auto"/>
      </w:divBdr>
      <w:divsChild>
        <w:div w:id="129832878">
          <w:marLeft w:val="0"/>
          <w:marRight w:val="0"/>
          <w:marTop w:val="0"/>
          <w:marBottom w:val="0"/>
          <w:divBdr>
            <w:top w:val="none" w:sz="0" w:space="0" w:color="auto"/>
            <w:left w:val="none" w:sz="0" w:space="0" w:color="auto"/>
            <w:bottom w:val="none" w:sz="0" w:space="0" w:color="auto"/>
            <w:right w:val="none" w:sz="0" w:space="0" w:color="auto"/>
          </w:divBdr>
        </w:div>
        <w:div w:id="1459031893">
          <w:marLeft w:val="0"/>
          <w:marRight w:val="0"/>
          <w:marTop w:val="150"/>
          <w:marBottom w:val="0"/>
          <w:divBdr>
            <w:top w:val="none" w:sz="0" w:space="0" w:color="auto"/>
            <w:left w:val="none" w:sz="0" w:space="0" w:color="auto"/>
            <w:bottom w:val="none" w:sz="0" w:space="0" w:color="auto"/>
            <w:right w:val="none" w:sz="0" w:space="0" w:color="auto"/>
          </w:divBdr>
          <w:divsChild>
            <w:div w:id="2095319803">
              <w:marLeft w:val="1155"/>
              <w:marRight w:val="0"/>
              <w:marTop w:val="0"/>
              <w:marBottom w:val="0"/>
              <w:divBdr>
                <w:top w:val="none" w:sz="0" w:space="0" w:color="auto"/>
                <w:left w:val="none" w:sz="0" w:space="0" w:color="auto"/>
                <w:bottom w:val="none" w:sz="0" w:space="0" w:color="auto"/>
                <w:right w:val="none" w:sz="0" w:space="0" w:color="auto"/>
              </w:divBdr>
            </w:div>
            <w:div w:id="1228347570">
              <w:marLeft w:val="1155"/>
              <w:marRight w:val="0"/>
              <w:marTop w:val="0"/>
              <w:marBottom w:val="0"/>
              <w:divBdr>
                <w:top w:val="none" w:sz="0" w:space="0" w:color="auto"/>
                <w:left w:val="none" w:sz="0" w:space="0" w:color="auto"/>
                <w:bottom w:val="none" w:sz="0" w:space="0" w:color="auto"/>
                <w:right w:val="none" w:sz="0" w:space="0" w:color="auto"/>
              </w:divBdr>
            </w:div>
            <w:div w:id="1746954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880341">
      <w:bodyDiv w:val="1"/>
      <w:marLeft w:val="0"/>
      <w:marRight w:val="0"/>
      <w:marTop w:val="0"/>
      <w:marBottom w:val="0"/>
      <w:divBdr>
        <w:top w:val="none" w:sz="0" w:space="0" w:color="auto"/>
        <w:left w:val="none" w:sz="0" w:space="0" w:color="auto"/>
        <w:bottom w:val="none" w:sz="0" w:space="0" w:color="auto"/>
        <w:right w:val="none" w:sz="0" w:space="0" w:color="auto"/>
      </w:divBdr>
      <w:divsChild>
        <w:div w:id="164129595">
          <w:marLeft w:val="0"/>
          <w:marRight w:val="0"/>
          <w:marTop w:val="0"/>
          <w:marBottom w:val="0"/>
          <w:divBdr>
            <w:top w:val="none" w:sz="0" w:space="0" w:color="auto"/>
            <w:left w:val="none" w:sz="0" w:space="0" w:color="auto"/>
            <w:bottom w:val="none" w:sz="0" w:space="0" w:color="auto"/>
            <w:right w:val="none" w:sz="0" w:space="0" w:color="auto"/>
          </w:divBdr>
        </w:div>
        <w:div w:id="1474129973">
          <w:marLeft w:val="0"/>
          <w:marRight w:val="0"/>
          <w:marTop w:val="150"/>
          <w:marBottom w:val="0"/>
          <w:divBdr>
            <w:top w:val="none" w:sz="0" w:space="0" w:color="auto"/>
            <w:left w:val="none" w:sz="0" w:space="0" w:color="auto"/>
            <w:bottom w:val="none" w:sz="0" w:space="0" w:color="auto"/>
            <w:right w:val="none" w:sz="0" w:space="0" w:color="auto"/>
          </w:divBdr>
          <w:divsChild>
            <w:div w:id="2033411175">
              <w:marLeft w:val="1155"/>
              <w:marRight w:val="0"/>
              <w:marTop w:val="0"/>
              <w:marBottom w:val="0"/>
              <w:divBdr>
                <w:top w:val="none" w:sz="0" w:space="0" w:color="auto"/>
                <w:left w:val="none" w:sz="0" w:space="0" w:color="auto"/>
                <w:bottom w:val="none" w:sz="0" w:space="0" w:color="auto"/>
                <w:right w:val="none" w:sz="0" w:space="0" w:color="auto"/>
              </w:divBdr>
            </w:div>
            <w:div w:id="1546943566">
              <w:marLeft w:val="1155"/>
              <w:marRight w:val="0"/>
              <w:marTop w:val="0"/>
              <w:marBottom w:val="0"/>
              <w:divBdr>
                <w:top w:val="none" w:sz="0" w:space="0" w:color="auto"/>
                <w:left w:val="none" w:sz="0" w:space="0" w:color="auto"/>
                <w:bottom w:val="none" w:sz="0" w:space="0" w:color="auto"/>
                <w:right w:val="none" w:sz="0" w:space="0" w:color="auto"/>
              </w:divBdr>
            </w:div>
            <w:div w:id="1488086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7406">
      <w:bodyDiv w:val="1"/>
      <w:marLeft w:val="0"/>
      <w:marRight w:val="0"/>
      <w:marTop w:val="0"/>
      <w:marBottom w:val="0"/>
      <w:divBdr>
        <w:top w:val="none" w:sz="0" w:space="0" w:color="auto"/>
        <w:left w:val="none" w:sz="0" w:space="0" w:color="auto"/>
        <w:bottom w:val="none" w:sz="0" w:space="0" w:color="auto"/>
        <w:right w:val="none" w:sz="0" w:space="0" w:color="auto"/>
      </w:divBdr>
      <w:divsChild>
        <w:div w:id="1128007029">
          <w:marLeft w:val="0"/>
          <w:marRight w:val="0"/>
          <w:marTop w:val="0"/>
          <w:marBottom w:val="0"/>
          <w:divBdr>
            <w:top w:val="none" w:sz="0" w:space="0" w:color="auto"/>
            <w:left w:val="none" w:sz="0" w:space="0" w:color="auto"/>
            <w:bottom w:val="none" w:sz="0" w:space="0" w:color="auto"/>
            <w:right w:val="none" w:sz="0" w:space="0" w:color="auto"/>
          </w:divBdr>
        </w:div>
        <w:div w:id="1872719337">
          <w:marLeft w:val="0"/>
          <w:marRight w:val="0"/>
          <w:marTop w:val="150"/>
          <w:marBottom w:val="0"/>
          <w:divBdr>
            <w:top w:val="none" w:sz="0" w:space="0" w:color="auto"/>
            <w:left w:val="none" w:sz="0" w:space="0" w:color="auto"/>
            <w:bottom w:val="none" w:sz="0" w:space="0" w:color="auto"/>
            <w:right w:val="none" w:sz="0" w:space="0" w:color="auto"/>
          </w:divBdr>
          <w:divsChild>
            <w:div w:id="832643614">
              <w:marLeft w:val="1155"/>
              <w:marRight w:val="0"/>
              <w:marTop w:val="0"/>
              <w:marBottom w:val="0"/>
              <w:divBdr>
                <w:top w:val="none" w:sz="0" w:space="0" w:color="auto"/>
                <w:left w:val="none" w:sz="0" w:space="0" w:color="auto"/>
                <w:bottom w:val="none" w:sz="0" w:space="0" w:color="auto"/>
                <w:right w:val="none" w:sz="0" w:space="0" w:color="auto"/>
              </w:divBdr>
            </w:div>
            <w:div w:id="2021078778">
              <w:marLeft w:val="1155"/>
              <w:marRight w:val="0"/>
              <w:marTop w:val="0"/>
              <w:marBottom w:val="0"/>
              <w:divBdr>
                <w:top w:val="none" w:sz="0" w:space="0" w:color="auto"/>
                <w:left w:val="none" w:sz="0" w:space="0" w:color="auto"/>
                <w:bottom w:val="none" w:sz="0" w:space="0" w:color="auto"/>
                <w:right w:val="none" w:sz="0" w:space="0" w:color="auto"/>
              </w:divBdr>
            </w:div>
            <w:div w:id="81051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04066">
      <w:bodyDiv w:val="1"/>
      <w:marLeft w:val="0"/>
      <w:marRight w:val="0"/>
      <w:marTop w:val="0"/>
      <w:marBottom w:val="0"/>
      <w:divBdr>
        <w:top w:val="none" w:sz="0" w:space="0" w:color="auto"/>
        <w:left w:val="none" w:sz="0" w:space="0" w:color="auto"/>
        <w:bottom w:val="none" w:sz="0" w:space="0" w:color="auto"/>
        <w:right w:val="none" w:sz="0" w:space="0" w:color="auto"/>
      </w:divBdr>
      <w:divsChild>
        <w:div w:id="1747418105">
          <w:marLeft w:val="0"/>
          <w:marRight w:val="0"/>
          <w:marTop w:val="0"/>
          <w:marBottom w:val="0"/>
          <w:divBdr>
            <w:top w:val="none" w:sz="0" w:space="0" w:color="auto"/>
            <w:left w:val="none" w:sz="0" w:space="0" w:color="auto"/>
            <w:bottom w:val="none" w:sz="0" w:space="0" w:color="auto"/>
            <w:right w:val="none" w:sz="0" w:space="0" w:color="auto"/>
          </w:divBdr>
        </w:div>
        <w:div w:id="1848787747">
          <w:marLeft w:val="0"/>
          <w:marRight w:val="0"/>
          <w:marTop w:val="150"/>
          <w:marBottom w:val="0"/>
          <w:divBdr>
            <w:top w:val="none" w:sz="0" w:space="0" w:color="auto"/>
            <w:left w:val="none" w:sz="0" w:space="0" w:color="auto"/>
            <w:bottom w:val="none" w:sz="0" w:space="0" w:color="auto"/>
            <w:right w:val="none" w:sz="0" w:space="0" w:color="auto"/>
          </w:divBdr>
          <w:divsChild>
            <w:div w:id="509178118">
              <w:marLeft w:val="1155"/>
              <w:marRight w:val="0"/>
              <w:marTop w:val="0"/>
              <w:marBottom w:val="0"/>
              <w:divBdr>
                <w:top w:val="none" w:sz="0" w:space="0" w:color="auto"/>
                <w:left w:val="none" w:sz="0" w:space="0" w:color="auto"/>
                <w:bottom w:val="none" w:sz="0" w:space="0" w:color="auto"/>
                <w:right w:val="none" w:sz="0" w:space="0" w:color="auto"/>
              </w:divBdr>
            </w:div>
            <w:div w:id="692149718">
              <w:marLeft w:val="1155"/>
              <w:marRight w:val="0"/>
              <w:marTop w:val="0"/>
              <w:marBottom w:val="0"/>
              <w:divBdr>
                <w:top w:val="none" w:sz="0" w:space="0" w:color="auto"/>
                <w:left w:val="none" w:sz="0" w:space="0" w:color="auto"/>
                <w:bottom w:val="none" w:sz="0" w:space="0" w:color="auto"/>
                <w:right w:val="none" w:sz="0" w:space="0" w:color="auto"/>
              </w:divBdr>
            </w:div>
            <w:div w:id="29861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199416">
      <w:bodyDiv w:val="1"/>
      <w:marLeft w:val="0"/>
      <w:marRight w:val="0"/>
      <w:marTop w:val="0"/>
      <w:marBottom w:val="0"/>
      <w:divBdr>
        <w:top w:val="none" w:sz="0" w:space="0" w:color="auto"/>
        <w:left w:val="none" w:sz="0" w:space="0" w:color="auto"/>
        <w:bottom w:val="none" w:sz="0" w:space="0" w:color="auto"/>
        <w:right w:val="none" w:sz="0" w:space="0" w:color="auto"/>
      </w:divBdr>
      <w:divsChild>
        <w:div w:id="35204847">
          <w:marLeft w:val="0"/>
          <w:marRight w:val="0"/>
          <w:marTop w:val="0"/>
          <w:marBottom w:val="0"/>
          <w:divBdr>
            <w:top w:val="none" w:sz="0" w:space="0" w:color="auto"/>
            <w:left w:val="none" w:sz="0" w:space="0" w:color="auto"/>
            <w:bottom w:val="none" w:sz="0" w:space="0" w:color="auto"/>
            <w:right w:val="none" w:sz="0" w:space="0" w:color="auto"/>
          </w:divBdr>
        </w:div>
        <w:div w:id="1599874756">
          <w:marLeft w:val="0"/>
          <w:marRight w:val="0"/>
          <w:marTop w:val="150"/>
          <w:marBottom w:val="0"/>
          <w:divBdr>
            <w:top w:val="none" w:sz="0" w:space="0" w:color="auto"/>
            <w:left w:val="none" w:sz="0" w:space="0" w:color="auto"/>
            <w:bottom w:val="none" w:sz="0" w:space="0" w:color="auto"/>
            <w:right w:val="none" w:sz="0" w:space="0" w:color="auto"/>
          </w:divBdr>
          <w:divsChild>
            <w:div w:id="1076442475">
              <w:marLeft w:val="1155"/>
              <w:marRight w:val="0"/>
              <w:marTop w:val="0"/>
              <w:marBottom w:val="0"/>
              <w:divBdr>
                <w:top w:val="none" w:sz="0" w:space="0" w:color="auto"/>
                <w:left w:val="none" w:sz="0" w:space="0" w:color="auto"/>
                <w:bottom w:val="none" w:sz="0" w:space="0" w:color="auto"/>
                <w:right w:val="none" w:sz="0" w:space="0" w:color="auto"/>
              </w:divBdr>
            </w:div>
            <w:div w:id="1452474723">
              <w:marLeft w:val="1155"/>
              <w:marRight w:val="0"/>
              <w:marTop w:val="0"/>
              <w:marBottom w:val="0"/>
              <w:divBdr>
                <w:top w:val="none" w:sz="0" w:space="0" w:color="auto"/>
                <w:left w:val="none" w:sz="0" w:space="0" w:color="auto"/>
                <w:bottom w:val="none" w:sz="0" w:space="0" w:color="auto"/>
                <w:right w:val="none" w:sz="0" w:space="0" w:color="auto"/>
              </w:divBdr>
            </w:div>
            <w:div w:id="721292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11151">
      <w:bodyDiv w:val="1"/>
      <w:marLeft w:val="0"/>
      <w:marRight w:val="0"/>
      <w:marTop w:val="0"/>
      <w:marBottom w:val="0"/>
      <w:divBdr>
        <w:top w:val="none" w:sz="0" w:space="0" w:color="auto"/>
        <w:left w:val="none" w:sz="0" w:space="0" w:color="auto"/>
        <w:bottom w:val="none" w:sz="0" w:space="0" w:color="auto"/>
        <w:right w:val="none" w:sz="0" w:space="0" w:color="auto"/>
      </w:divBdr>
      <w:divsChild>
        <w:div w:id="1790929944">
          <w:marLeft w:val="0"/>
          <w:marRight w:val="0"/>
          <w:marTop w:val="0"/>
          <w:marBottom w:val="0"/>
          <w:divBdr>
            <w:top w:val="none" w:sz="0" w:space="0" w:color="auto"/>
            <w:left w:val="none" w:sz="0" w:space="0" w:color="auto"/>
            <w:bottom w:val="none" w:sz="0" w:space="0" w:color="auto"/>
            <w:right w:val="none" w:sz="0" w:space="0" w:color="auto"/>
          </w:divBdr>
        </w:div>
        <w:div w:id="1454128300">
          <w:marLeft w:val="0"/>
          <w:marRight w:val="0"/>
          <w:marTop w:val="150"/>
          <w:marBottom w:val="0"/>
          <w:divBdr>
            <w:top w:val="none" w:sz="0" w:space="0" w:color="auto"/>
            <w:left w:val="none" w:sz="0" w:space="0" w:color="auto"/>
            <w:bottom w:val="none" w:sz="0" w:space="0" w:color="auto"/>
            <w:right w:val="none" w:sz="0" w:space="0" w:color="auto"/>
          </w:divBdr>
          <w:divsChild>
            <w:div w:id="1516727511">
              <w:marLeft w:val="1155"/>
              <w:marRight w:val="0"/>
              <w:marTop w:val="0"/>
              <w:marBottom w:val="0"/>
              <w:divBdr>
                <w:top w:val="none" w:sz="0" w:space="0" w:color="auto"/>
                <w:left w:val="none" w:sz="0" w:space="0" w:color="auto"/>
                <w:bottom w:val="none" w:sz="0" w:space="0" w:color="auto"/>
                <w:right w:val="none" w:sz="0" w:space="0" w:color="auto"/>
              </w:divBdr>
            </w:div>
            <w:div w:id="388656271">
              <w:marLeft w:val="1155"/>
              <w:marRight w:val="0"/>
              <w:marTop w:val="0"/>
              <w:marBottom w:val="0"/>
              <w:divBdr>
                <w:top w:val="none" w:sz="0" w:space="0" w:color="auto"/>
                <w:left w:val="none" w:sz="0" w:space="0" w:color="auto"/>
                <w:bottom w:val="none" w:sz="0" w:space="0" w:color="auto"/>
                <w:right w:val="none" w:sz="0" w:space="0" w:color="auto"/>
              </w:divBdr>
            </w:div>
            <w:div w:id="1400132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40525">
      <w:bodyDiv w:val="1"/>
      <w:marLeft w:val="0"/>
      <w:marRight w:val="0"/>
      <w:marTop w:val="0"/>
      <w:marBottom w:val="0"/>
      <w:divBdr>
        <w:top w:val="none" w:sz="0" w:space="0" w:color="auto"/>
        <w:left w:val="none" w:sz="0" w:space="0" w:color="auto"/>
        <w:bottom w:val="none" w:sz="0" w:space="0" w:color="auto"/>
        <w:right w:val="none" w:sz="0" w:space="0" w:color="auto"/>
      </w:divBdr>
      <w:divsChild>
        <w:div w:id="789280525">
          <w:marLeft w:val="0"/>
          <w:marRight w:val="0"/>
          <w:marTop w:val="0"/>
          <w:marBottom w:val="0"/>
          <w:divBdr>
            <w:top w:val="none" w:sz="0" w:space="0" w:color="auto"/>
            <w:left w:val="none" w:sz="0" w:space="0" w:color="auto"/>
            <w:bottom w:val="none" w:sz="0" w:space="0" w:color="auto"/>
            <w:right w:val="none" w:sz="0" w:space="0" w:color="auto"/>
          </w:divBdr>
        </w:div>
        <w:div w:id="660701078">
          <w:marLeft w:val="0"/>
          <w:marRight w:val="0"/>
          <w:marTop w:val="150"/>
          <w:marBottom w:val="0"/>
          <w:divBdr>
            <w:top w:val="none" w:sz="0" w:space="0" w:color="auto"/>
            <w:left w:val="none" w:sz="0" w:space="0" w:color="auto"/>
            <w:bottom w:val="none" w:sz="0" w:space="0" w:color="auto"/>
            <w:right w:val="none" w:sz="0" w:space="0" w:color="auto"/>
          </w:divBdr>
          <w:divsChild>
            <w:div w:id="88937865">
              <w:marLeft w:val="1155"/>
              <w:marRight w:val="0"/>
              <w:marTop w:val="0"/>
              <w:marBottom w:val="0"/>
              <w:divBdr>
                <w:top w:val="none" w:sz="0" w:space="0" w:color="auto"/>
                <w:left w:val="none" w:sz="0" w:space="0" w:color="auto"/>
                <w:bottom w:val="none" w:sz="0" w:space="0" w:color="auto"/>
                <w:right w:val="none" w:sz="0" w:space="0" w:color="auto"/>
              </w:divBdr>
            </w:div>
            <w:div w:id="689376689">
              <w:marLeft w:val="1155"/>
              <w:marRight w:val="0"/>
              <w:marTop w:val="0"/>
              <w:marBottom w:val="0"/>
              <w:divBdr>
                <w:top w:val="none" w:sz="0" w:space="0" w:color="auto"/>
                <w:left w:val="none" w:sz="0" w:space="0" w:color="auto"/>
                <w:bottom w:val="none" w:sz="0" w:space="0" w:color="auto"/>
                <w:right w:val="none" w:sz="0" w:space="0" w:color="auto"/>
              </w:divBdr>
            </w:div>
            <w:div w:id="1191644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552922">
      <w:bodyDiv w:val="1"/>
      <w:marLeft w:val="0"/>
      <w:marRight w:val="0"/>
      <w:marTop w:val="0"/>
      <w:marBottom w:val="0"/>
      <w:divBdr>
        <w:top w:val="none" w:sz="0" w:space="0" w:color="auto"/>
        <w:left w:val="none" w:sz="0" w:space="0" w:color="auto"/>
        <w:bottom w:val="none" w:sz="0" w:space="0" w:color="auto"/>
        <w:right w:val="none" w:sz="0" w:space="0" w:color="auto"/>
      </w:divBdr>
      <w:divsChild>
        <w:div w:id="1016928978">
          <w:marLeft w:val="0"/>
          <w:marRight w:val="0"/>
          <w:marTop w:val="0"/>
          <w:marBottom w:val="0"/>
          <w:divBdr>
            <w:top w:val="none" w:sz="0" w:space="0" w:color="auto"/>
            <w:left w:val="none" w:sz="0" w:space="0" w:color="auto"/>
            <w:bottom w:val="none" w:sz="0" w:space="0" w:color="auto"/>
            <w:right w:val="none" w:sz="0" w:space="0" w:color="auto"/>
          </w:divBdr>
        </w:div>
        <w:div w:id="171189896">
          <w:marLeft w:val="0"/>
          <w:marRight w:val="0"/>
          <w:marTop w:val="150"/>
          <w:marBottom w:val="0"/>
          <w:divBdr>
            <w:top w:val="none" w:sz="0" w:space="0" w:color="auto"/>
            <w:left w:val="none" w:sz="0" w:space="0" w:color="auto"/>
            <w:bottom w:val="none" w:sz="0" w:space="0" w:color="auto"/>
            <w:right w:val="none" w:sz="0" w:space="0" w:color="auto"/>
          </w:divBdr>
          <w:divsChild>
            <w:div w:id="746415261">
              <w:marLeft w:val="1155"/>
              <w:marRight w:val="0"/>
              <w:marTop w:val="0"/>
              <w:marBottom w:val="0"/>
              <w:divBdr>
                <w:top w:val="none" w:sz="0" w:space="0" w:color="auto"/>
                <w:left w:val="none" w:sz="0" w:space="0" w:color="auto"/>
                <w:bottom w:val="none" w:sz="0" w:space="0" w:color="auto"/>
                <w:right w:val="none" w:sz="0" w:space="0" w:color="auto"/>
              </w:divBdr>
            </w:div>
            <w:div w:id="1908881399">
              <w:marLeft w:val="1155"/>
              <w:marRight w:val="0"/>
              <w:marTop w:val="0"/>
              <w:marBottom w:val="0"/>
              <w:divBdr>
                <w:top w:val="none" w:sz="0" w:space="0" w:color="auto"/>
                <w:left w:val="none" w:sz="0" w:space="0" w:color="auto"/>
                <w:bottom w:val="none" w:sz="0" w:space="0" w:color="auto"/>
                <w:right w:val="none" w:sz="0" w:space="0" w:color="auto"/>
              </w:divBdr>
            </w:div>
            <w:div w:id="264119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32867">
      <w:bodyDiv w:val="1"/>
      <w:marLeft w:val="0"/>
      <w:marRight w:val="0"/>
      <w:marTop w:val="0"/>
      <w:marBottom w:val="0"/>
      <w:divBdr>
        <w:top w:val="none" w:sz="0" w:space="0" w:color="auto"/>
        <w:left w:val="none" w:sz="0" w:space="0" w:color="auto"/>
        <w:bottom w:val="none" w:sz="0" w:space="0" w:color="auto"/>
        <w:right w:val="none" w:sz="0" w:space="0" w:color="auto"/>
      </w:divBdr>
      <w:divsChild>
        <w:div w:id="1984382391">
          <w:marLeft w:val="0"/>
          <w:marRight w:val="0"/>
          <w:marTop w:val="0"/>
          <w:marBottom w:val="0"/>
          <w:divBdr>
            <w:top w:val="none" w:sz="0" w:space="0" w:color="auto"/>
            <w:left w:val="none" w:sz="0" w:space="0" w:color="auto"/>
            <w:bottom w:val="none" w:sz="0" w:space="0" w:color="auto"/>
            <w:right w:val="none" w:sz="0" w:space="0" w:color="auto"/>
          </w:divBdr>
        </w:div>
        <w:div w:id="994378010">
          <w:marLeft w:val="0"/>
          <w:marRight w:val="0"/>
          <w:marTop w:val="150"/>
          <w:marBottom w:val="0"/>
          <w:divBdr>
            <w:top w:val="none" w:sz="0" w:space="0" w:color="auto"/>
            <w:left w:val="none" w:sz="0" w:space="0" w:color="auto"/>
            <w:bottom w:val="none" w:sz="0" w:space="0" w:color="auto"/>
            <w:right w:val="none" w:sz="0" w:space="0" w:color="auto"/>
          </w:divBdr>
          <w:divsChild>
            <w:div w:id="1642610664">
              <w:marLeft w:val="1155"/>
              <w:marRight w:val="0"/>
              <w:marTop w:val="0"/>
              <w:marBottom w:val="0"/>
              <w:divBdr>
                <w:top w:val="none" w:sz="0" w:space="0" w:color="auto"/>
                <w:left w:val="none" w:sz="0" w:space="0" w:color="auto"/>
                <w:bottom w:val="none" w:sz="0" w:space="0" w:color="auto"/>
                <w:right w:val="none" w:sz="0" w:space="0" w:color="auto"/>
              </w:divBdr>
            </w:div>
            <w:div w:id="956525103">
              <w:marLeft w:val="1155"/>
              <w:marRight w:val="0"/>
              <w:marTop w:val="0"/>
              <w:marBottom w:val="0"/>
              <w:divBdr>
                <w:top w:val="none" w:sz="0" w:space="0" w:color="auto"/>
                <w:left w:val="none" w:sz="0" w:space="0" w:color="auto"/>
                <w:bottom w:val="none" w:sz="0" w:space="0" w:color="auto"/>
                <w:right w:val="none" w:sz="0" w:space="0" w:color="auto"/>
              </w:divBdr>
            </w:div>
            <w:div w:id="564491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514973">
      <w:bodyDiv w:val="1"/>
      <w:marLeft w:val="0"/>
      <w:marRight w:val="0"/>
      <w:marTop w:val="0"/>
      <w:marBottom w:val="0"/>
      <w:divBdr>
        <w:top w:val="none" w:sz="0" w:space="0" w:color="auto"/>
        <w:left w:val="none" w:sz="0" w:space="0" w:color="auto"/>
        <w:bottom w:val="none" w:sz="0" w:space="0" w:color="auto"/>
        <w:right w:val="none" w:sz="0" w:space="0" w:color="auto"/>
      </w:divBdr>
      <w:divsChild>
        <w:div w:id="1925913775">
          <w:marLeft w:val="0"/>
          <w:marRight w:val="0"/>
          <w:marTop w:val="0"/>
          <w:marBottom w:val="0"/>
          <w:divBdr>
            <w:top w:val="none" w:sz="0" w:space="0" w:color="auto"/>
            <w:left w:val="none" w:sz="0" w:space="0" w:color="auto"/>
            <w:bottom w:val="none" w:sz="0" w:space="0" w:color="auto"/>
            <w:right w:val="none" w:sz="0" w:space="0" w:color="auto"/>
          </w:divBdr>
        </w:div>
        <w:div w:id="667830939">
          <w:marLeft w:val="0"/>
          <w:marRight w:val="0"/>
          <w:marTop w:val="150"/>
          <w:marBottom w:val="0"/>
          <w:divBdr>
            <w:top w:val="none" w:sz="0" w:space="0" w:color="auto"/>
            <w:left w:val="none" w:sz="0" w:space="0" w:color="auto"/>
            <w:bottom w:val="none" w:sz="0" w:space="0" w:color="auto"/>
            <w:right w:val="none" w:sz="0" w:space="0" w:color="auto"/>
          </w:divBdr>
          <w:divsChild>
            <w:div w:id="1547252813">
              <w:marLeft w:val="1155"/>
              <w:marRight w:val="0"/>
              <w:marTop w:val="0"/>
              <w:marBottom w:val="0"/>
              <w:divBdr>
                <w:top w:val="none" w:sz="0" w:space="0" w:color="auto"/>
                <w:left w:val="none" w:sz="0" w:space="0" w:color="auto"/>
                <w:bottom w:val="none" w:sz="0" w:space="0" w:color="auto"/>
                <w:right w:val="none" w:sz="0" w:space="0" w:color="auto"/>
              </w:divBdr>
            </w:div>
            <w:div w:id="6834618">
              <w:marLeft w:val="1155"/>
              <w:marRight w:val="0"/>
              <w:marTop w:val="0"/>
              <w:marBottom w:val="0"/>
              <w:divBdr>
                <w:top w:val="none" w:sz="0" w:space="0" w:color="auto"/>
                <w:left w:val="none" w:sz="0" w:space="0" w:color="auto"/>
                <w:bottom w:val="none" w:sz="0" w:space="0" w:color="auto"/>
                <w:right w:val="none" w:sz="0" w:space="0" w:color="auto"/>
              </w:divBdr>
            </w:div>
            <w:div w:id="2004969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368302">
      <w:bodyDiv w:val="1"/>
      <w:marLeft w:val="0"/>
      <w:marRight w:val="0"/>
      <w:marTop w:val="0"/>
      <w:marBottom w:val="0"/>
      <w:divBdr>
        <w:top w:val="none" w:sz="0" w:space="0" w:color="auto"/>
        <w:left w:val="none" w:sz="0" w:space="0" w:color="auto"/>
        <w:bottom w:val="none" w:sz="0" w:space="0" w:color="auto"/>
        <w:right w:val="none" w:sz="0" w:space="0" w:color="auto"/>
      </w:divBdr>
      <w:divsChild>
        <w:div w:id="277370178">
          <w:marLeft w:val="0"/>
          <w:marRight w:val="0"/>
          <w:marTop w:val="0"/>
          <w:marBottom w:val="0"/>
          <w:divBdr>
            <w:top w:val="none" w:sz="0" w:space="0" w:color="auto"/>
            <w:left w:val="none" w:sz="0" w:space="0" w:color="auto"/>
            <w:bottom w:val="none" w:sz="0" w:space="0" w:color="auto"/>
            <w:right w:val="none" w:sz="0" w:space="0" w:color="auto"/>
          </w:divBdr>
        </w:div>
        <w:div w:id="2091389544">
          <w:marLeft w:val="0"/>
          <w:marRight w:val="0"/>
          <w:marTop w:val="150"/>
          <w:marBottom w:val="0"/>
          <w:divBdr>
            <w:top w:val="none" w:sz="0" w:space="0" w:color="auto"/>
            <w:left w:val="none" w:sz="0" w:space="0" w:color="auto"/>
            <w:bottom w:val="none" w:sz="0" w:space="0" w:color="auto"/>
            <w:right w:val="none" w:sz="0" w:space="0" w:color="auto"/>
          </w:divBdr>
          <w:divsChild>
            <w:div w:id="1358771144">
              <w:marLeft w:val="1155"/>
              <w:marRight w:val="0"/>
              <w:marTop w:val="0"/>
              <w:marBottom w:val="0"/>
              <w:divBdr>
                <w:top w:val="none" w:sz="0" w:space="0" w:color="auto"/>
                <w:left w:val="none" w:sz="0" w:space="0" w:color="auto"/>
                <w:bottom w:val="none" w:sz="0" w:space="0" w:color="auto"/>
                <w:right w:val="none" w:sz="0" w:space="0" w:color="auto"/>
              </w:divBdr>
            </w:div>
            <w:div w:id="565922759">
              <w:marLeft w:val="1155"/>
              <w:marRight w:val="0"/>
              <w:marTop w:val="0"/>
              <w:marBottom w:val="0"/>
              <w:divBdr>
                <w:top w:val="none" w:sz="0" w:space="0" w:color="auto"/>
                <w:left w:val="none" w:sz="0" w:space="0" w:color="auto"/>
                <w:bottom w:val="none" w:sz="0" w:space="0" w:color="auto"/>
                <w:right w:val="none" w:sz="0" w:space="0" w:color="auto"/>
              </w:divBdr>
            </w:div>
            <w:div w:id="639728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141138">
      <w:bodyDiv w:val="1"/>
      <w:marLeft w:val="0"/>
      <w:marRight w:val="0"/>
      <w:marTop w:val="0"/>
      <w:marBottom w:val="0"/>
      <w:divBdr>
        <w:top w:val="none" w:sz="0" w:space="0" w:color="auto"/>
        <w:left w:val="none" w:sz="0" w:space="0" w:color="auto"/>
        <w:bottom w:val="none" w:sz="0" w:space="0" w:color="auto"/>
        <w:right w:val="none" w:sz="0" w:space="0" w:color="auto"/>
      </w:divBdr>
      <w:divsChild>
        <w:div w:id="1933277575">
          <w:marLeft w:val="0"/>
          <w:marRight w:val="0"/>
          <w:marTop w:val="0"/>
          <w:marBottom w:val="0"/>
          <w:divBdr>
            <w:top w:val="none" w:sz="0" w:space="0" w:color="auto"/>
            <w:left w:val="none" w:sz="0" w:space="0" w:color="auto"/>
            <w:bottom w:val="none" w:sz="0" w:space="0" w:color="auto"/>
            <w:right w:val="none" w:sz="0" w:space="0" w:color="auto"/>
          </w:divBdr>
        </w:div>
        <w:div w:id="1649703666">
          <w:marLeft w:val="0"/>
          <w:marRight w:val="0"/>
          <w:marTop w:val="150"/>
          <w:marBottom w:val="0"/>
          <w:divBdr>
            <w:top w:val="none" w:sz="0" w:space="0" w:color="auto"/>
            <w:left w:val="none" w:sz="0" w:space="0" w:color="auto"/>
            <w:bottom w:val="none" w:sz="0" w:space="0" w:color="auto"/>
            <w:right w:val="none" w:sz="0" w:space="0" w:color="auto"/>
          </w:divBdr>
          <w:divsChild>
            <w:div w:id="992105656">
              <w:marLeft w:val="1155"/>
              <w:marRight w:val="0"/>
              <w:marTop w:val="0"/>
              <w:marBottom w:val="0"/>
              <w:divBdr>
                <w:top w:val="none" w:sz="0" w:space="0" w:color="auto"/>
                <w:left w:val="none" w:sz="0" w:space="0" w:color="auto"/>
                <w:bottom w:val="none" w:sz="0" w:space="0" w:color="auto"/>
                <w:right w:val="none" w:sz="0" w:space="0" w:color="auto"/>
              </w:divBdr>
            </w:div>
            <w:div w:id="897597553">
              <w:marLeft w:val="1155"/>
              <w:marRight w:val="0"/>
              <w:marTop w:val="0"/>
              <w:marBottom w:val="0"/>
              <w:divBdr>
                <w:top w:val="none" w:sz="0" w:space="0" w:color="auto"/>
                <w:left w:val="none" w:sz="0" w:space="0" w:color="auto"/>
                <w:bottom w:val="none" w:sz="0" w:space="0" w:color="auto"/>
                <w:right w:val="none" w:sz="0" w:space="0" w:color="auto"/>
              </w:divBdr>
            </w:div>
            <w:div w:id="138451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07937">
      <w:bodyDiv w:val="1"/>
      <w:marLeft w:val="0"/>
      <w:marRight w:val="0"/>
      <w:marTop w:val="0"/>
      <w:marBottom w:val="0"/>
      <w:divBdr>
        <w:top w:val="none" w:sz="0" w:space="0" w:color="auto"/>
        <w:left w:val="none" w:sz="0" w:space="0" w:color="auto"/>
        <w:bottom w:val="none" w:sz="0" w:space="0" w:color="auto"/>
        <w:right w:val="none" w:sz="0" w:space="0" w:color="auto"/>
      </w:divBdr>
      <w:divsChild>
        <w:div w:id="629827519">
          <w:marLeft w:val="0"/>
          <w:marRight w:val="0"/>
          <w:marTop w:val="0"/>
          <w:marBottom w:val="0"/>
          <w:divBdr>
            <w:top w:val="none" w:sz="0" w:space="0" w:color="auto"/>
            <w:left w:val="none" w:sz="0" w:space="0" w:color="auto"/>
            <w:bottom w:val="none" w:sz="0" w:space="0" w:color="auto"/>
            <w:right w:val="none" w:sz="0" w:space="0" w:color="auto"/>
          </w:divBdr>
        </w:div>
        <w:div w:id="445664029">
          <w:marLeft w:val="0"/>
          <w:marRight w:val="0"/>
          <w:marTop w:val="150"/>
          <w:marBottom w:val="0"/>
          <w:divBdr>
            <w:top w:val="none" w:sz="0" w:space="0" w:color="auto"/>
            <w:left w:val="none" w:sz="0" w:space="0" w:color="auto"/>
            <w:bottom w:val="none" w:sz="0" w:space="0" w:color="auto"/>
            <w:right w:val="none" w:sz="0" w:space="0" w:color="auto"/>
          </w:divBdr>
          <w:divsChild>
            <w:div w:id="885216371">
              <w:marLeft w:val="1155"/>
              <w:marRight w:val="0"/>
              <w:marTop w:val="0"/>
              <w:marBottom w:val="0"/>
              <w:divBdr>
                <w:top w:val="none" w:sz="0" w:space="0" w:color="auto"/>
                <w:left w:val="none" w:sz="0" w:space="0" w:color="auto"/>
                <w:bottom w:val="none" w:sz="0" w:space="0" w:color="auto"/>
                <w:right w:val="none" w:sz="0" w:space="0" w:color="auto"/>
              </w:divBdr>
            </w:div>
            <w:div w:id="139350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297802">
      <w:bodyDiv w:val="1"/>
      <w:marLeft w:val="0"/>
      <w:marRight w:val="0"/>
      <w:marTop w:val="0"/>
      <w:marBottom w:val="0"/>
      <w:divBdr>
        <w:top w:val="none" w:sz="0" w:space="0" w:color="auto"/>
        <w:left w:val="none" w:sz="0" w:space="0" w:color="auto"/>
        <w:bottom w:val="none" w:sz="0" w:space="0" w:color="auto"/>
        <w:right w:val="none" w:sz="0" w:space="0" w:color="auto"/>
      </w:divBdr>
      <w:divsChild>
        <w:div w:id="1133979868">
          <w:marLeft w:val="0"/>
          <w:marRight w:val="0"/>
          <w:marTop w:val="0"/>
          <w:marBottom w:val="0"/>
          <w:divBdr>
            <w:top w:val="none" w:sz="0" w:space="0" w:color="auto"/>
            <w:left w:val="none" w:sz="0" w:space="0" w:color="auto"/>
            <w:bottom w:val="none" w:sz="0" w:space="0" w:color="auto"/>
            <w:right w:val="none" w:sz="0" w:space="0" w:color="auto"/>
          </w:divBdr>
        </w:div>
        <w:div w:id="1320425742">
          <w:marLeft w:val="0"/>
          <w:marRight w:val="0"/>
          <w:marTop w:val="150"/>
          <w:marBottom w:val="0"/>
          <w:divBdr>
            <w:top w:val="none" w:sz="0" w:space="0" w:color="auto"/>
            <w:left w:val="none" w:sz="0" w:space="0" w:color="auto"/>
            <w:bottom w:val="none" w:sz="0" w:space="0" w:color="auto"/>
            <w:right w:val="none" w:sz="0" w:space="0" w:color="auto"/>
          </w:divBdr>
          <w:divsChild>
            <w:div w:id="353963746">
              <w:marLeft w:val="1155"/>
              <w:marRight w:val="0"/>
              <w:marTop w:val="0"/>
              <w:marBottom w:val="0"/>
              <w:divBdr>
                <w:top w:val="none" w:sz="0" w:space="0" w:color="auto"/>
                <w:left w:val="none" w:sz="0" w:space="0" w:color="auto"/>
                <w:bottom w:val="none" w:sz="0" w:space="0" w:color="auto"/>
                <w:right w:val="none" w:sz="0" w:space="0" w:color="auto"/>
              </w:divBdr>
            </w:div>
            <w:div w:id="2101948269">
              <w:marLeft w:val="1155"/>
              <w:marRight w:val="0"/>
              <w:marTop w:val="0"/>
              <w:marBottom w:val="0"/>
              <w:divBdr>
                <w:top w:val="none" w:sz="0" w:space="0" w:color="auto"/>
                <w:left w:val="none" w:sz="0" w:space="0" w:color="auto"/>
                <w:bottom w:val="none" w:sz="0" w:space="0" w:color="auto"/>
                <w:right w:val="none" w:sz="0" w:space="0" w:color="auto"/>
              </w:divBdr>
            </w:div>
            <w:div w:id="88547792">
              <w:marLeft w:val="1155"/>
              <w:marRight w:val="0"/>
              <w:marTop w:val="0"/>
              <w:marBottom w:val="0"/>
              <w:divBdr>
                <w:top w:val="none" w:sz="0" w:space="0" w:color="auto"/>
                <w:left w:val="none" w:sz="0" w:space="0" w:color="auto"/>
                <w:bottom w:val="none" w:sz="0" w:space="0" w:color="auto"/>
                <w:right w:val="none" w:sz="0" w:space="0" w:color="auto"/>
              </w:divBdr>
            </w:div>
            <w:div w:id="1175798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608314">
      <w:bodyDiv w:val="1"/>
      <w:marLeft w:val="0"/>
      <w:marRight w:val="0"/>
      <w:marTop w:val="0"/>
      <w:marBottom w:val="0"/>
      <w:divBdr>
        <w:top w:val="none" w:sz="0" w:space="0" w:color="auto"/>
        <w:left w:val="none" w:sz="0" w:space="0" w:color="auto"/>
        <w:bottom w:val="none" w:sz="0" w:space="0" w:color="auto"/>
        <w:right w:val="none" w:sz="0" w:space="0" w:color="auto"/>
      </w:divBdr>
      <w:divsChild>
        <w:div w:id="150024190">
          <w:marLeft w:val="0"/>
          <w:marRight w:val="0"/>
          <w:marTop w:val="0"/>
          <w:marBottom w:val="0"/>
          <w:divBdr>
            <w:top w:val="none" w:sz="0" w:space="0" w:color="auto"/>
            <w:left w:val="none" w:sz="0" w:space="0" w:color="auto"/>
            <w:bottom w:val="none" w:sz="0" w:space="0" w:color="auto"/>
            <w:right w:val="none" w:sz="0" w:space="0" w:color="auto"/>
          </w:divBdr>
        </w:div>
        <w:div w:id="590040788">
          <w:marLeft w:val="0"/>
          <w:marRight w:val="0"/>
          <w:marTop w:val="150"/>
          <w:marBottom w:val="0"/>
          <w:divBdr>
            <w:top w:val="none" w:sz="0" w:space="0" w:color="auto"/>
            <w:left w:val="none" w:sz="0" w:space="0" w:color="auto"/>
            <w:bottom w:val="none" w:sz="0" w:space="0" w:color="auto"/>
            <w:right w:val="none" w:sz="0" w:space="0" w:color="auto"/>
          </w:divBdr>
          <w:divsChild>
            <w:div w:id="873276459">
              <w:marLeft w:val="1155"/>
              <w:marRight w:val="0"/>
              <w:marTop w:val="0"/>
              <w:marBottom w:val="0"/>
              <w:divBdr>
                <w:top w:val="none" w:sz="0" w:space="0" w:color="auto"/>
                <w:left w:val="none" w:sz="0" w:space="0" w:color="auto"/>
                <w:bottom w:val="none" w:sz="0" w:space="0" w:color="auto"/>
                <w:right w:val="none" w:sz="0" w:space="0" w:color="auto"/>
              </w:divBdr>
            </w:div>
            <w:div w:id="575743447">
              <w:marLeft w:val="1155"/>
              <w:marRight w:val="0"/>
              <w:marTop w:val="0"/>
              <w:marBottom w:val="0"/>
              <w:divBdr>
                <w:top w:val="none" w:sz="0" w:space="0" w:color="auto"/>
                <w:left w:val="none" w:sz="0" w:space="0" w:color="auto"/>
                <w:bottom w:val="none" w:sz="0" w:space="0" w:color="auto"/>
                <w:right w:val="none" w:sz="0" w:space="0" w:color="auto"/>
              </w:divBdr>
            </w:div>
            <w:div w:id="736513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75017">
      <w:bodyDiv w:val="1"/>
      <w:marLeft w:val="0"/>
      <w:marRight w:val="0"/>
      <w:marTop w:val="0"/>
      <w:marBottom w:val="0"/>
      <w:divBdr>
        <w:top w:val="none" w:sz="0" w:space="0" w:color="auto"/>
        <w:left w:val="none" w:sz="0" w:space="0" w:color="auto"/>
        <w:bottom w:val="none" w:sz="0" w:space="0" w:color="auto"/>
        <w:right w:val="none" w:sz="0" w:space="0" w:color="auto"/>
      </w:divBdr>
      <w:divsChild>
        <w:div w:id="972250520">
          <w:marLeft w:val="0"/>
          <w:marRight w:val="0"/>
          <w:marTop w:val="0"/>
          <w:marBottom w:val="0"/>
          <w:divBdr>
            <w:top w:val="none" w:sz="0" w:space="0" w:color="auto"/>
            <w:left w:val="none" w:sz="0" w:space="0" w:color="auto"/>
            <w:bottom w:val="none" w:sz="0" w:space="0" w:color="auto"/>
            <w:right w:val="none" w:sz="0" w:space="0" w:color="auto"/>
          </w:divBdr>
        </w:div>
        <w:div w:id="2074158735">
          <w:marLeft w:val="0"/>
          <w:marRight w:val="0"/>
          <w:marTop w:val="150"/>
          <w:marBottom w:val="0"/>
          <w:divBdr>
            <w:top w:val="none" w:sz="0" w:space="0" w:color="auto"/>
            <w:left w:val="none" w:sz="0" w:space="0" w:color="auto"/>
            <w:bottom w:val="none" w:sz="0" w:space="0" w:color="auto"/>
            <w:right w:val="none" w:sz="0" w:space="0" w:color="auto"/>
          </w:divBdr>
          <w:divsChild>
            <w:div w:id="573205364">
              <w:marLeft w:val="1155"/>
              <w:marRight w:val="0"/>
              <w:marTop w:val="0"/>
              <w:marBottom w:val="0"/>
              <w:divBdr>
                <w:top w:val="none" w:sz="0" w:space="0" w:color="auto"/>
                <w:left w:val="none" w:sz="0" w:space="0" w:color="auto"/>
                <w:bottom w:val="none" w:sz="0" w:space="0" w:color="auto"/>
                <w:right w:val="none" w:sz="0" w:space="0" w:color="auto"/>
              </w:divBdr>
            </w:div>
            <w:div w:id="1840466061">
              <w:marLeft w:val="1155"/>
              <w:marRight w:val="0"/>
              <w:marTop w:val="0"/>
              <w:marBottom w:val="0"/>
              <w:divBdr>
                <w:top w:val="none" w:sz="0" w:space="0" w:color="auto"/>
                <w:left w:val="none" w:sz="0" w:space="0" w:color="auto"/>
                <w:bottom w:val="none" w:sz="0" w:space="0" w:color="auto"/>
                <w:right w:val="none" w:sz="0" w:space="0" w:color="auto"/>
              </w:divBdr>
            </w:div>
            <w:div w:id="160615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69145">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578578">
      <w:bodyDiv w:val="1"/>
      <w:marLeft w:val="0"/>
      <w:marRight w:val="0"/>
      <w:marTop w:val="0"/>
      <w:marBottom w:val="0"/>
      <w:divBdr>
        <w:top w:val="none" w:sz="0" w:space="0" w:color="auto"/>
        <w:left w:val="none" w:sz="0" w:space="0" w:color="auto"/>
        <w:bottom w:val="none" w:sz="0" w:space="0" w:color="auto"/>
        <w:right w:val="none" w:sz="0" w:space="0" w:color="auto"/>
      </w:divBdr>
      <w:divsChild>
        <w:div w:id="1256749020">
          <w:marLeft w:val="0"/>
          <w:marRight w:val="0"/>
          <w:marTop w:val="0"/>
          <w:marBottom w:val="0"/>
          <w:divBdr>
            <w:top w:val="none" w:sz="0" w:space="0" w:color="auto"/>
            <w:left w:val="none" w:sz="0" w:space="0" w:color="auto"/>
            <w:bottom w:val="none" w:sz="0" w:space="0" w:color="auto"/>
            <w:right w:val="none" w:sz="0" w:space="0" w:color="auto"/>
          </w:divBdr>
        </w:div>
        <w:div w:id="1782993464">
          <w:marLeft w:val="0"/>
          <w:marRight w:val="0"/>
          <w:marTop w:val="150"/>
          <w:marBottom w:val="0"/>
          <w:divBdr>
            <w:top w:val="none" w:sz="0" w:space="0" w:color="auto"/>
            <w:left w:val="none" w:sz="0" w:space="0" w:color="auto"/>
            <w:bottom w:val="none" w:sz="0" w:space="0" w:color="auto"/>
            <w:right w:val="none" w:sz="0" w:space="0" w:color="auto"/>
          </w:divBdr>
          <w:divsChild>
            <w:div w:id="56980717">
              <w:marLeft w:val="1155"/>
              <w:marRight w:val="0"/>
              <w:marTop w:val="0"/>
              <w:marBottom w:val="0"/>
              <w:divBdr>
                <w:top w:val="none" w:sz="0" w:space="0" w:color="auto"/>
                <w:left w:val="none" w:sz="0" w:space="0" w:color="auto"/>
                <w:bottom w:val="none" w:sz="0" w:space="0" w:color="auto"/>
                <w:right w:val="none" w:sz="0" w:space="0" w:color="auto"/>
              </w:divBdr>
            </w:div>
            <w:div w:id="1122967619">
              <w:marLeft w:val="1155"/>
              <w:marRight w:val="0"/>
              <w:marTop w:val="0"/>
              <w:marBottom w:val="0"/>
              <w:divBdr>
                <w:top w:val="none" w:sz="0" w:space="0" w:color="auto"/>
                <w:left w:val="none" w:sz="0" w:space="0" w:color="auto"/>
                <w:bottom w:val="none" w:sz="0" w:space="0" w:color="auto"/>
                <w:right w:val="none" w:sz="0" w:space="0" w:color="auto"/>
              </w:divBdr>
            </w:div>
            <w:div w:id="78835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7407">
      <w:bodyDiv w:val="1"/>
      <w:marLeft w:val="0"/>
      <w:marRight w:val="0"/>
      <w:marTop w:val="0"/>
      <w:marBottom w:val="0"/>
      <w:divBdr>
        <w:top w:val="none" w:sz="0" w:space="0" w:color="auto"/>
        <w:left w:val="none" w:sz="0" w:space="0" w:color="auto"/>
        <w:bottom w:val="none" w:sz="0" w:space="0" w:color="auto"/>
        <w:right w:val="none" w:sz="0" w:space="0" w:color="auto"/>
      </w:divBdr>
      <w:divsChild>
        <w:div w:id="2121869965">
          <w:marLeft w:val="0"/>
          <w:marRight w:val="0"/>
          <w:marTop w:val="0"/>
          <w:marBottom w:val="0"/>
          <w:divBdr>
            <w:top w:val="none" w:sz="0" w:space="0" w:color="auto"/>
            <w:left w:val="none" w:sz="0" w:space="0" w:color="auto"/>
            <w:bottom w:val="none" w:sz="0" w:space="0" w:color="auto"/>
            <w:right w:val="none" w:sz="0" w:space="0" w:color="auto"/>
          </w:divBdr>
        </w:div>
        <w:div w:id="1580561288">
          <w:marLeft w:val="0"/>
          <w:marRight w:val="0"/>
          <w:marTop w:val="150"/>
          <w:marBottom w:val="0"/>
          <w:divBdr>
            <w:top w:val="none" w:sz="0" w:space="0" w:color="auto"/>
            <w:left w:val="none" w:sz="0" w:space="0" w:color="auto"/>
            <w:bottom w:val="none" w:sz="0" w:space="0" w:color="auto"/>
            <w:right w:val="none" w:sz="0" w:space="0" w:color="auto"/>
          </w:divBdr>
          <w:divsChild>
            <w:div w:id="111169939">
              <w:marLeft w:val="1155"/>
              <w:marRight w:val="0"/>
              <w:marTop w:val="0"/>
              <w:marBottom w:val="0"/>
              <w:divBdr>
                <w:top w:val="none" w:sz="0" w:space="0" w:color="auto"/>
                <w:left w:val="none" w:sz="0" w:space="0" w:color="auto"/>
                <w:bottom w:val="none" w:sz="0" w:space="0" w:color="auto"/>
                <w:right w:val="none" w:sz="0" w:space="0" w:color="auto"/>
              </w:divBdr>
            </w:div>
            <w:div w:id="243537461">
              <w:marLeft w:val="1155"/>
              <w:marRight w:val="0"/>
              <w:marTop w:val="0"/>
              <w:marBottom w:val="0"/>
              <w:divBdr>
                <w:top w:val="none" w:sz="0" w:space="0" w:color="auto"/>
                <w:left w:val="none" w:sz="0" w:space="0" w:color="auto"/>
                <w:bottom w:val="none" w:sz="0" w:space="0" w:color="auto"/>
                <w:right w:val="none" w:sz="0" w:space="0" w:color="auto"/>
              </w:divBdr>
            </w:div>
            <w:div w:id="36393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1997625">
      <w:bodyDiv w:val="1"/>
      <w:marLeft w:val="0"/>
      <w:marRight w:val="0"/>
      <w:marTop w:val="0"/>
      <w:marBottom w:val="0"/>
      <w:divBdr>
        <w:top w:val="none" w:sz="0" w:space="0" w:color="auto"/>
        <w:left w:val="none" w:sz="0" w:space="0" w:color="auto"/>
        <w:bottom w:val="none" w:sz="0" w:space="0" w:color="auto"/>
        <w:right w:val="none" w:sz="0" w:space="0" w:color="auto"/>
      </w:divBdr>
      <w:divsChild>
        <w:div w:id="886841965">
          <w:marLeft w:val="0"/>
          <w:marRight w:val="0"/>
          <w:marTop w:val="0"/>
          <w:marBottom w:val="0"/>
          <w:divBdr>
            <w:top w:val="none" w:sz="0" w:space="0" w:color="auto"/>
            <w:left w:val="none" w:sz="0" w:space="0" w:color="auto"/>
            <w:bottom w:val="none" w:sz="0" w:space="0" w:color="auto"/>
            <w:right w:val="none" w:sz="0" w:space="0" w:color="auto"/>
          </w:divBdr>
        </w:div>
        <w:div w:id="684863466">
          <w:marLeft w:val="0"/>
          <w:marRight w:val="0"/>
          <w:marTop w:val="150"/>
          <w:marBottom w:val="0"/>
          <w:divBdr>
            <w:top w:val="none" w:sz="0" w:space="0" w:color="auto"/>
            <w:left w:val="none" w:sz="0" w:space="0" w:color="auto"/>
            <w:bottom w:val="none" w:sz="0" w:space="0" w:color="auto"/>
            <w:right w:val="none" w:sz="0" w:space="0" w:color="auto"/>
          </w:divBdr>
          <w:divsChild>
            <w:div w:id="1308392127">
              <w:marLeft w:val="1155"/>
              <w:marRight w:val="0"/>
              <w:marTop w:val="0"/>
              <w:marBottom w:val="0"/>
              <w:divBdr>
                <w:top w:val="none" w:sz="0" w:space="0" w:color="auto"/>
                <w:left w:val="none" w:sz="0" w:space="0" w:color="auto"/>
                <w:bottom w:val="none" w:sz="0" w:space="0" w:color="auto"/>
                <w:right w:val="none" w:sz="0" w:space="0" w:color="auto"/>
              </w:divBdr>
            </w:div>
            <w:div w:id="259068927">
              <w:marLeft w:val="1155"/>
              <w:marRight w:val="0"/>
              <w:marTop w:val="0"/>
              <w:marBottom w:val="0"/>
              <w:divBdr>
                <w:top w:val="none" w:sz="0" w:space="0" w:color="auto"/>
                <w:left w:val="none" w:sz="0" w:space="0" w:color="auto"/>
                <w:bottom w:val="none" w:sz="0" w:space="0" w:color="auto"/>
                <w:right w:val="none" w:sz="0" w:space="0" w:color="auto"/>
              </w:divBdr>
            </w:div>
            <w:div w:id="978532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13069">
      <w:bodyDiv w:val="1"/>
      <w:marLeft w:val="0"/>
      <w:marRight w:val="0"/>
      <w:marTop w:val="0"/>
      <w:marBottom w:val="0"/>
      <w:divBdr>
        <w:top w:val="none" w:sz="0" w:space="0" w:color="auto"/>
        <w:left w:val="none" w:sz="0" w:space="0" w:color="auto"/>
        <w:bottom w:val="none" w:sz="0" w:space="0" w:color="auto"/>
        <w:right w:val="none" w:sz="0" w:space="0" w:color="auto"/>
      </w:divBdr>
      <w:divsChild>
        <w:div w:id="130488758">
          <w:marLeft w:val="0"/>
          <w:marRight w:val="0"/>
          <w:marTop w:val="0"/>
          <w:marBottom w:val="0"/>
          <w:divBdr>
            <w:top w:val="none" w:sz="0" w:space="0" w:color="auto"/>
            <w:left w:val="none" w:sz="0" w:space="0" w:color="auto"/>
            <w:bottom w:val="none" w:sz="0" w:space="0" w:color="auto"/>
            <w:right w:val="none" w:sz="0" w:space="0" w:color="auto"/>
          </w:divBdr>
        </w:div>
        <w:div w:id="1770782738">
          <w:marLeft w:val="0"/>
          <w:marRight w:val="0"/>
          <w:marTop w:val="150"/>
          <w:marBottom w:val="0"/>
          <w:divBdr>
            <w:top w:val="none" w:sz="0" w:space="0" w:color="auto"/>
            <w:left w:val="none" w:sz="0" w:space="0" w:color="auto"/>
            <w:bottom w:val="none" w:sz="0" w:space="0" w:color="auto"/>
            <w:right w:val="none" w:sz="0" w:space="0" w:color="auto"/>
          </w:divBdr>
          <w:divsChild>
            <w:div w:id="1680350937">
              <w:marLeft w:val="1155"/>
              <w:marRight w:val="0"/>
              <w:marTop w:val="0"/>
              <w:marBottom w:val="0"/>
              <w:divBdr>
                <w:top w:val="none" w:sz="0" w:space="0" w:color="auto"/>
                <w:left w:val="none" w:sz="0" w:space="0" w:color="auto"/>
                <w:bottom w:val="none" w:sz="0" w:space="0" w:color="auto"/>
                <w:right w:val="none" w:sz="0" w:space="0" w:color="auto"/>
              </w:divBdr>
            </w:div>
            <w:div w:id="2122530491">
              <w:marLeft w:val="1155"/>
              <w:marRight w:val="0"/>
              <w:marTop w:val="0"/>
              <w:marBottom w:val="0"/>
              <w:divBdr>
                <w:top w:val="none" w:sz="0" w:space="0" w:color="auto"/>
                <w:left w:val="none" w:sz="0" w:space="0" w:color="auto"/>
                <w:bottom w:val="none" w:sz="0" w:space="0" w:color="auto"/>
                <w:right w:val="none" w:sz="0" w:space="0" w:color="auto"/>
              </w:divBdr>
            </w:div>
            <w:div w:id="565604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241964">
      <w:bodyDiv w:val="1"/>
      <w:marLeft w:val="0"/>
      <w:marRight w:val="0"/>
      <w:marTop w:val="0"/>
      <w:marBottom w:val="0"/>
      <w:divBdr>
        <w:top w:val="none" w:sz="0" w:space="0" w:color="auto"/>
        <w:left w:val="none" w:sz="0" w:space="0" w:color="auto"/>
        <w:bottom w:val="none" w:sz="0" w:space="0" w:color="auto"/>
        <w:right w:val="none" w:sz="0" w:space="0" w:color="auto"/>
      </w:divBdr>
      <w:divsChild>
        <w:div w:id="1249268888">
          <w:marLeft w:val="0"/>
          <w:marRight w:val="0"/>
          <w:marTop w:val="0"/>
          <w:marBottom w:val="0"/>
          <w:divBdr>
            <w:top w:val="none" w:sz="0" w:space="0" w:color="auto"/>
            <w:left w:val="none" w:sz="0" w:space="0" w:color="auto"/>
            <w:bottom w:val="none" w:sz="0" w:space="0" w:color="auto"/>
            <w:right w:val="none" w:sz="0" w:space="0" w:color="auto"/>
          </w:divBdr>
        </w:div>
        <w:div w:id="1341469438">
          <w:marLeft w:val="0"/>
          <w:marRight w:val="0"/>
          <w:marTop w:val="150"/>
          <w:marBottom w:val="0"/>
          <w:divBdr>
            <w:top w:val="none" w:sz="0" w:space="0" w:color="auto"/>
            <w:left w:val="none" w:sz="0" w:space="0" w:color="auto"/>
            <w:bottom w:val="none" w:sz="0" w:space="0" w:color="auto"/>
            <w:right w:val="none" w:sz="0" w:space="0" w:color="auto"/>
          </w:divBdr>
          <w:divsChild>
            <w:div w:id="1825388265">
              <w:marLeft w:val="1155"/>
              <w:marRight w:val="0"/>
              <w:marTop w:val="0"/>
              <w:marBottom w:val="0"/>
              <w:divBdr>
                <w:top w:val="none" w:sz="0" w:space="0" w:color="auto"/>
                <w:left w:val="none" w:sz="0" w:space="0" w:color="auto"/>
                <w:bottom w:val="none" w:sz="0" w:space="0" w:color="auto"/>
                <w:right w:val="none" w:sz="0" w:space="0" w:color="auto"/>
              </w:divBdr>
            </w:div>
            <w:div w:id="692918624">
              <w:marLeft w:val="1155"/>
              <w:marRight w:val="0"/>
              <w:marTop w:val="0"/>
              <w:marBottom w:val="0"/>
              <w:divBdr>
                <w:top w:val="none" w:sz="0" w:space="0" w:color="auto"/>
                <w:left w:val="none" w:sz="0" w:space="0" w:color="auto"/>
                <w:bottom w:val="none" w:sz="0" w:space="0" w:color="auto"/>
                <w:right w:val="none" w:sz="0" w:space="0" w:color="auto"/>
              </w:divBdr>
            </w:div>
            <w:div w:id="233131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678230">
      <w:bodyDiv w:val="1"/>
      <w:marLeft w:val="0"/>
      <w:marRight w:val="0"/>
      <w:marTop w:val="0"/>
      <w:marBottom w:val="0"/>
      <w:divBdr>
        <w:top w:val="none" w:sz="0" w:space="0" w:color="auto"/>
        <w:left w:val="none" w:sz="0" w:space="0" w:color="auto"/>
        <w:bottom w:val="none" w:sz="0" w:space="0" w:color="auto"/>
        <w:right w:val="none" w:sz="0" w:space="0" w:color="auto"/>
      </w:divBdr>
      <w:divsChild>
        <w:div w:id="57673287">
          <w:marLeft w:val="0"/>
          <w:marRight w:val="0"/>
          <w:marTop w:val="0"/>
          <w:marBottom w:val="0"/>
          <w:divBdr>
            <w:top w:val="none" w:sz="0" w:space="0" w:color="auto"/>
            <w:left w:val="none" w:sz="0" w:space="0" w:color="auto"/>
            <w:bottom w:val="none" w:sz="0" w:space="0" w:color="auto"/>
            <w:right w:val="none" w:sz="0" w:space="0" w:color="auto"/>
          </w:divBdr>
        </w:div>
        <w:div w:id="700088117">
          <w:marLeft w:val="0"/>
          <w:marRight w:val="0"/>
          <w:marTop w:val="150"/>
          <w:marBottom w:val="0"/>
          <w:divBdr>
            <w:top w:val="none" w:sz="0" w:space="0" w:color="auto"/>
            <w:left w:val="none" w:sz="0" w:space="0" w:color="auto"/>
            <w:bottom w:val="none" w:sz="0" w:space="0" w:color="auto"/>
            <w:right w:val="none" w:sz="0" w:space="0" w:color="auto"/>
          </w:divBdr>
          <w:divsChild>
            <w:div w:id="1661541887">
              <w:marLeft w:val="1155"/>
              <w:marRight w:val="0"/>
              <w:marTop w:val="0"/>
              <w:marBottom w:val="0"/>
              <w:divBdr>
                <w:top w:val="none" w:sz="0" w:space="0" w:color="auto"/>
                <w:left w:val="none" w:sz="0" w:space="0" w:color="auto"/>
                <w:bottom w:val="none" w:sz="0" w:space="0" w:color="auto"/>
                <w:right w:val="none" w:sz="0" w:space="0" w:color="auto"/>
              </w:divBdr>
            </w:div>
            <w:div w:id="1556158193">
              <w:marLeft w:val="1155"/>
              <w:marRight w:val="0"/>
              <w:marTop w:val="0"/>
              <w:marBottom w:val="0"/>
              <w:divBdr>
                <w:top w:val="none" w:sz="0" w:space="0" w:color="auto"/>
                <w:left w:val="none" w:sz="0" w:space="0" w:color="auto"/>
                <w:bottom w:val="none" w:sz="0" w:space="0" w:color="auto"/>
                <w:right w:val="none" w:sz="0" w:space="0" w:color="auto"/>
              </w:divBdr>
            </w:div>
            <w:div w:id="482743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132861">
      <w:bodyDiv w:val="1"/>
      <w:marLeft w:val="0"/>
      <w:marRight w:val="0"/>
      <w:marTop w:val="0"/>
      <w:marBottom w:val="0"/>
      <w:divBdr>
        <w:top w:val="none" w:sz="0" w:space="0" w:color="auto"/>
        <w:left w:val="none" w:sz="0" w:space="0" w:color="auto"/>
        <w:bottom w:val="none" w:sz="0" w:space="0" w:color="auto"/>
        <w:right w:val="none" w:sz="0" w:space="0" w:color="auto"/>
      </w:divBdr>
      <w:divsChild>
        <w:div w:id="1236667653">
          <w:marLeft w:val="0"/>
          <w:marRight w:val="0"/>
          <w:marTop w:val="0"/>
          <w:marBottom w:val="0"/>
          <w:divBdr>
            <w:top w:val="none" w:sz="0" w:space="0" w:color="auto"/>
            <w:left w:val="none" w:sz="0" w:space="0" w:color="auto"/>
            <w:bottom w:val="none" w:sz="0" w:space="0" w:color="auto"/>
            <w:right w:val="none" w:sz="0" w:space="0" w:color="auto"/>
          </w:divBdr>
        </w:div>
        <w:div w:id="243147136">
          <w:marLeft w:val="0"/>
          <w:marRight w:val="0"/>
          <w:marTop w:val="150"/>
          <w:marBottom w:val="0"/>
          <w:divBdr>
            <w:top w:val="none" w:sz="0" w:space="0" w:color="auto"/>
            <w:left w:val="none" w:sz="0" w:space="0" w:color="auto"/>
            <w:bottom w:val="none" w:sz="0" w:space="0" w:color="auto"/>
            <w:right w:val="none" w:sz="0" w:space="0" w:color="auto"/>
          </w:divBdr>
          <w:divsChild>
            <w:div w:id="16547255">
              <w:marLeft w:val="1155"/>
              <w:marRight w:val="0"/>
              <w:marTop w:val="0"/>
              <w:marBottom w:val="0"/>
              <w:divBdr>
                <w:top w:val="none" w:sz="0" w:space="0" w:color="auto"/>
                <w:left w:val="none" w:sz="0" w:space="0" w:color="auto"/>
                <w:bottom w:val="none" w:sz="0" w:space="0" w:color="auto"/>
                <w:right w:val="none" w:sz="0" w:space="0" w:color="auto"/>
              </w:divBdr>
            </w:div>
            <w:div w:id="29689002">
              <w:marLeft w:val="1155"/>
              <w:marRight w:val="0"/>
              <w:marTop w:val="0"/>
              <w:marBottom w:val="0"/>
              <w:divBdr>
                <w:top w:val="none" w:sz="0" w:space="0" w:color="auto"/>
                <w:left w:val="none" w:sz="0" w:space="0" w:color="auto"/>
                <w:bottom w:val="none" w:sz="0" w:space="0" w:color="auto"/>
                <w:right w:val="none" w:sz="0" w:space="0" w:color="auto"/>
              </w:divBdr>
            </w:div>
            <w:div w:id="1827935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449710">
      <w:bodyDiv w:val="1"/>
      <w:marLeft w:val="0"/>
      <w:marRight w:val="0"/>
      <w:marTop w:val="0"/>
      <w:marBottom w:val="0"/>
      <w:divBdr>
        <w:top w:val="none" w:sz="0" w:space="0" w:color="auto"/>
        <w:left w:val="none" w:sz="0" w:space="0" w:color="auto"/>
        <w:bottom w:val="none" w:sz="0" w:space="0" w:color="auto"/>
        <w:right w:val="none" w:sz="0" w:space="0" w:color="auto"/>
      </w:divBdr>
      <w:divsChild>
        <w:div w:id="1184325295">
          <w:marLeft w:val="0"/>
          <w:marRight w:val="0"/>
          <w:marTop w:val="0"/>
          <w:marBottom w:val="0"/>
          <w:divBdr>
            <w:top w:val="none" w:sz="0" w:space="0" w:color="auto"/>
            <w:left w:val="none" w:sz="0" w:space="0" w:color="auto"/>
            <w:bottom w:val="none" w:sz="0" w:space="0" w:color="auto"/>
            <w:right w:val="none" w:sz="0" w:space="0" w:color="auto"/>
          </w:divBdr>
        </w:div>
        <w:div w:id="944731406">
          <w:marLeft w:val="0"/>
          <w:marRight w:val="0"/>
          <w:marTop w:val="150"/>
          <w:marBottom w:val="0"/>
          <w:divBdr>
            <w:top w:val="none" w:sz="0" w:space="0" w:color="auto"/>
            <w:left w:val="none" w:sz="0" w:space="0" w:color="auto"/>
            <w:bottom w:val="none" w:sz="0" w:space="0" w:color="auto"/>
            <w:right w:val="none" w:sz="0" w:space="0" w:color="auto"/>
          </w:divBdr>
          <w:divsChild>
            <w:div w:id="1948465315">
              <w:marLeft w:val="1155"/>
              <w:marRight w:val="0"/>
              <w:marTop w:val="0"/>
              <w:marBottom w:val="0"/>
              <w:divBdr>
                <w:top w:val="none" w:sz="0" w:space="0" w:color="auto"/>
                <w:left w:val="none" w:sz="0" w:space="0" w:color="auto"/>
                <w:bottom w:val="none" w:sz="0" w:space="0" w:color="auto"/>
                <w:right w:val="none" w:sz="0" w:space="0" w:color="auto"/>
              </w:divBdr>
            </w:div>
            <w:div w:id="1263487956">
              <w:marLeft w:val="1155"/>
              <w:marRight w:val="0"/>
              <w:marTop w:val="0"/>
              <w:marBottom w:val="0"/>
              <w:divBdr>
                <w:top w:val="none" w:sz="0" w:space="0" w:color="auto"/>
                <w:left w:val="none" w:sz="0" w:space="0" w:color="auto"/>
                <w:bottom w:val="none" w:sz="0" w:space="0" w:color="auto"/>
                <w:right w:val="none" w:sz="0" w:space="0" w:color="auto"/>
              </w:divBdr>
            </w:div>
            <w:div w:id="430779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448591">
      <w:bodyDiv w:val="1"/>
      <w:marLeft w:val="0"/>
      <w:marRight w:val="0"/>
      <w:marTop w:val="0"/>
      <w:marBottom w:val="0"/>
      <w:divBdr>
        <w:top w:val="none" w:sz="0" w:space="0" w:color="auto"/>
        <w:left w:val="none" w:sz="0" w:space="0" w:color="auto"/>
        <w:bottom w:val="none" w:sz="0" w:space="0" w:color="auto"/>
        <w:right w:val="none" w:sz="0" w:space="0" w:color="auto"/>
      </w:divBdr>
      <w:divsChild>
        <w:div w:id="2062631896">
          <w:marLeft w:val="0"/>
          <w:marRight w:val="0"/>
          <w:marTop w:val="0"/>
          <w:marBottom w:val="0"/>
          <w:divBdr>
            <w:top w:val="none" w:sz="0" w:space="0" w:color="auto"/>
            <w:left w:val="none" w:sz="0" w:space="0" w:color="auto"/>
            <w:bottom w:val="none" w:sz="0" w:space="0" w:color="auto"/>
            <w:right w:val="none" w:sz="0" w:space="0" w:color="auto"/>
          </w:divBdr>
        </w:div>
        <w:div w:id="837816082">
          <w:marLeft w:val="0"/>
          <w:marRight w:val="0"/>
          <w:marTop w:val="150"/>
          <w:marBottom w:val="0"/>
          <w:divBdr>
            <w:top w:val="none" w:sz="0" w:space="0" w:color="auto"/>
            <w:left w:val="none" w:sz="0" w:space="0" w:color="auto"/>
            <w:bottom w:val="none" w:sz="0" w:space="0" w:color="auto"/>
            <w:right w:val="none" w:sz="0" w:space="0" w:color="auto"/>
          </w:divBdr>
          <w:divsChild>
            <w:div w:id="631134739">
              <w:marLeft w:val="1155"/>
              <w:marRight w:val="0"/>
              <w:marTop w:val="0"/>
              <w:marBottom w:val="0"/>
              <w:divBdr>
                <w:top w:val="none" w:sz="0" w:space="0" w:color="auto"/>
                <w:left w:val="none" w:sz="0" w:space="0" w:color="auto"/>
                <w:bottom w:val="none" w:sz="0" w:space="0" w:color="auto"/>
                <w:right w:val="none" w:sz="0" w:space="0" w:color="auto"/>
              </w:divBdr>
            </w:div>
            <w:div w:id="602150772">
              <w:marLeft w:val="1155"/>
              <w:marRight w:val="0"/>
              <w:marTop w:val="0"/>
              <w:marBottom w:val="0"/>
              <w:divBdr>
                <w:top w:val="none" w:sz="0" w:space="0" w:color="auto"/>
                <w:left w:val="none" w:sz="0" w:space="0" w:color="auto"/>
                <w:bottom w:val="none" w:sz="0" w:space="0" w:color="auto"/>
                <w:right w:val="none" w:sz="0" w:space="0" w:color="auto"/>
              </w:divBdr>
            </w:div>
            <w:div w:id="1394502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53749">
      <w:bodyDiv w:val="1"/>
      <w:marLeft w:val="0"/>
      <w:marRight w:val="0"/>
      <w:marTop w:val="0"/>
      <w:marBottom w:val="0"/>
      <w:divBdr>
        <w:top w:val="none" w:sz="0" w:space="0" w:color="auto"/>
        <w:left w:val="none" w:sz="0" w:space="0" w:color="auto"/>
        <w:bottom w:val="none" w:sz="0" w:space="0" w:color="auto"/>
        <w:right w:val="none" w:sz="0" w:space="0" w:color="auto"/>
      </w:divBdr>
      <w:divsChild>
        <w:div w:id="680133387">
          <w:marLeft w:val="0"/>
          <w:marRight w:val="0"/>
          <w:marTop w:val="0"/>
          <w:marBottom w:val="0"/>
          <w:divBdr>
            <w:top w:val="none" w:sz="0" w:space="0" w:color="auto"/>
            <w:left w:val="none" w:sz="0" w:space="0" w:color="auto"/>
            <w:bottom w:val="none" w:sz="0" w:space="0" w:color="auto"/>
            <w:right w:val="none" w:sz="0" w:space="0" w:color="auto"/>
          </w:divBdr>
        </w:div>
        <w:div w:id="1518038719">
          <w:marLeft w:val="0"/>
          <w:marRight w:val="0"/>
          <w:marTop w:val="150"/>
          <w:marBottom w:val="0"/>
          <w:divBdr>
            <w:top w:val="none" w:sz="0" w:space="0" w:color="auto"/>
            <w:left w:val="none" w:sz="0" w:space="0" w:color="auto"/>
            <w:bottom w:val="none" w:sz="0" w:space="0" w:color="auto"/>
            <w:right w:val="none" w:sz="0" w:space="0" w:color="auto"/>
          </w:divBdr>
          <w:divsChild>
            <w:div w:id="1711148689">
              <w:marLeft w:val="1155"/>
              <w:marRight w:val="0"/>
              <w:marTop w:val="0"/>
              <w:marBottom w:val="0"/>
              <w:divBdr>
                <w:top w:val="none" w:sz="0" w:space="0" w:color="auto"/>
                <w:left w:val="none" w:sz="0" w:space="0" w:color="auto"/>
                <w:bottom w:val="none" w:sz="0" w:space="0" w:color="auto"/>
                <w:right w:val="none" w:sz="0" w:space="0" w:color="auto"/>
              </w:divBdr>
            </w:div>
            <w:div w:id="1620604547">
              <w:marLeft w:val="1155"/>
              <w:marRight w:val="0"/>
              <w:marTop w:val="0"/>
              <w:marBottom w:val="0"/>
              <w:divBdr>
                <w:top w:val="none" w:sz="0" w:space="0" w:color="auto"/>
                <w:left w:val="none" w:sz="0" w:space="0" w:color="auto"/>
                <w:bottom w:val="none" w:sz="0" w:space="0" w:color="auto"/>
                <w:right w:val="none" w:sz="0" w:space="0" w:color="auto"/>
              </w:divBdr>
            </w:div>
            <w:div w:id="430247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22825">
      <w:bodyDiv w:val="1"/>
      <w:marLeft w:val="0"/>
      <w:marRight w:val="0"/>
      <w:marTop w:val="0"/>
      <w:marBottom w:val="0"/>
      <w:divBdr>
        <w:top w:val="none" w:sz="0" w:space="0" w:color="auto"/>
        <w:left w:val="none" w:sz="0" w:space="0" w:color="auto"/>
        <w:bottom w:val="none" w:sz="0" w:space="0" w:color="auto"/>
        <w:right w:val="none" w:sz="0" w:space="0" w:color="auto"/>
      </w:divBdr>
      <w:divsChild>
        <w:div w:id="1775130484">
          <w:marLeft w:val="0"/>
          <w:marRight w:val="0"/>
          <w:marTop w:val="0"/>
          <w:marBottom w:val="0"/>
          <w:divBdr>
            <w:top w:val="none" w:sz="0" w:space="0" w:color="auto"/>
            <w:left w:val="none" w:sz="0" w:space="0" w:color="auto"/>
            <w:bottom w:val="none" w:sz="0" w:space="0" w:color="auto"/>
            <w:right w:val="none" w:sz="0" w:space="0" w:color="auto"/>
          </w:divBdr>
        </w:div>
        <w:div w:id="1155608784">
          <w:marLeft w:val="0"/>
          <w:marRight w:val="0"/>
          <w:marTop w:val="150"/>
          <w:marBottom w:val="0"/>
          <w:divBdr>
            <w:top w:val="none" w:sz="0" w:space="0" w:color="auto"/>
            <w:left w:val="none" w:sz="0" w:space="0" w:color="auto"/>
            <w:bottom w:val="none" w:sz="0" w:space="0" w:color="auto"/>
            <w:right w:val="none" w:sz="0" w:space="0" w:color="auto"/>
          </w:divBdr>
          <w:divsChild>
            <w:div w:id="1212116634">
              <w:marLeft w:val="1155"/>
              <w:marRight w:val="0"/>
              <w:marTop w:val="0"/>
              <w:marBottom w:val="0"/>
              <w:divBdr>
                <w:top w:val="none" w:sz="0" w:space="0" w:color="auto"/>
                <w:left w:val="none" w:sz="0" w:space="0" w:color="auto"/>
                <w:bottom w:val="none" w:sz="0" w:space="0" w:color="auto"/>
                <w:right w:val="none" w:sz="0" w:space="0" w:color="auto"/>
              </w:divBdr>
            </w:div>
            <w:div w:id="677659724">
              <w:marLeft w:val="1155"/>
              <w:marRight w:val="0"/>
              <w:marTop w:val="0"/>
              <w:marBottom w:val="0"/>
              <w:divBdr>
                <w:top w:val="none" w:sz="0" w:space="0" w:color="auto"/>
                <w:left w:val="none" w:sz="0" w:space="0" w:color="auto"/>
                <w:bottom w:val="none" w:sz="0" w:space="0" w:color="auto"/>
                <w:right w:val="none" w:sz="0" w:space="0" w:color="auto"/>
              </w:divBdr>
            </w:div>
            <w:div w:id="970595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800822">
      <w:bodyDiv w:val="1"/>
      <w:marLeft w:val="0"/>
      <w:marRight w:val="0"/>
      <w:marTop w:val="0"/>
      <w:marBottom w:val="0"/>
      <w:divBdr>
        <w:top w:val="none" w:sz="0" w:space="0" w:color="auto"/>
        <w:left w:val="none" w:sz="0" w:space="0" w:color="auto"/>
        <w:bottom w:val="none" w:sz="0" w:space="0" w:color="auto"/>
        <w:right w:val="none" w:sz="0" w:space="0" w:color="auto"/>
      </w:divBdr>
      <w:divsChild>
        <w:div w:id="426854032">
          <w:marLeft w:val="0"/>
          <w:marRight w:val="0"/>
          <w:marTop w:val="0"/>
          <w:marBottom w:val="0"/>
          <w:divBdr>
            <w:top w:val="none" w:sz="0" w:space="0" w:color="auto"/>
            <w:left w:val="none" w:sz="0" w:space="0" w:color="auto"/>
            <w:bottom w:val="none" w:sz="0" w:space="0" w:color="auto"/>
            <w:right w:val="none" w:sz="0" w:space="0" w:color="auto"/>
          </w:divBdr>
        </w:div>
        <w:div w:id="167138545">
          <w:marLeft w:val="0"/>
          <w:marRight w:val="0"/>
          <w:marTop w:val="150"/>
          <w:marBottom w:val="0"/>
          <w:divBdr>
            <w:top w:val="none" w:sz="0" w:space="0" w:color="auto"/>
            <w:left w:val="none" w:sz="0" w:space="0" w:color="auto"/>
            <w:bottom w:val="none" w:sz="0" w:space="0" w:color="auto"/>
            <w:right w:val="none" w:sz="0" w:space="0" w:color="auto"/>
          </w:divBdr>
          <w:divsChild>
            <w:div w:id="1977224631">
              <w:marLeft w:val="1155"/>
              <w:marRight w:val="0"/>
              <w:marTop w:val="0"/>
              <w:marBottom w:val="0"/>
              <w:divBdr>
                <w:top w:val="none" w:sz="0" w:space="0" w:color="auto"/>
                <w:left w:val="none" w:sz="0" w:space="0" w:color="auto"/>
                <w:bottom w:val="none" w:sz="0" w:space="0" w:color="auto"/>
                <w:right w:val="none" w:sz="0" w:space="0" w:color="auto"/>
              </w:divBdr>
            </w:div>
            <w:div w:id="584195346">
              <w:marLeft w:val="1155"/>
              <w:marRight w:val="0"/>
              <w:marTop w:val="0"/>
              <w:marBottom w:val="0"/>
              <w:divBdr>
                <w:top w:val="none" w:sz="0" w:space="0" w:color="auto"/>
                <w:left w:val="none" w:sz="0" w:space="0" w:color="auto"/>
                <w:bottom w:val="none" w:sz="0" w:space="0" w:color="auto"/>
                <w:right w:val="none" w:sz="0" w:space="0" w:color="auto"/>
              </w:divBdr>
            </w:div>
            <w:div w:id="154011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691815">
      <w:bodyDiv w:val="1"/>
      <w:marLeft w:val="0"/>
      <w:marRight w:val="0"/>
      <w:marTop w:val="0"/>
      <w:marBottom w:val="0"/>
      <w:divBdr>
        <w:top w:val="none" w:sz="0" w:space="0" w:color="auto"/>
        <w:left w:val="none" w:sz="0" w:space="0" w:color="auto"/>
        <w:bottom w:val="none" w:sz="0" w:space="0" w:color="auto"/>
        <w:right w:val="none" w:sz="0" w:space="0" w:color="auto"/>
      </w:divBdr>
      <w:divsChild>
        <w:div w:id="263003624">
          <w:marLeft w:val="0"/>
          <w:marRight w:val="0"/>
          <w:marTop w:val="0"/>
          <w:marBottom w:val="0"/>
          <w:divBdr>
            <w:top w:val="none" w:sz="0" w:space="0" w:color="auto"/>
            <w:left w:val="none" w:sz="0" w:space="0" w:color="auto"/>
            <w:bottom w:val="none" w:sz="0" w:space="0" w:color="auto"/>
            <w:right w:val="none" w:sz="0" w:space="0" w:color="auto"/>
          </w:divBdr>
        </w:div>
        <w:div w:id="104160631">
          <w:marLeft w:val="0"/>
          <w:marRight w:val="0"/>
          <w:marTop w:val="150"/>
          <w:marBottom w:val="0"/>
          <w:divBdr>
            <w:top w:val="none" w:sz="0" w:space="0" w:color="auto"/>
            <w:left w:val="none" w:sz="0" w:space="0" w:color="auto"/>
            <w:bottom w:val="none" w:sz="0" w:space="0" w:color="auto"/>
            <w:right w:val="none" w:sz="0" w:space="0" w:color="auto"/>
          </w:divBdr>
          <w:divsChild>
            <w:div w:id="1248805734">
              <w:marLeft w:val="1155"/>
              <w:marRight w:val="0"/>
              <w:marTop w:val="0"/>
              <w:marBottom w:val="0"/>
              <w:divBdr>
                <w:top w:val="none" w:sz="0" w:space="0" w:color="auto"/>
                <w:left w:val="none" w:sz="0" w:space="0" w:color="auto"/>
                <w:bottom w:val="none" w:sz="0" w:space="0" w:color="auto"/>
                <w:right w:val="none" w:sz="0" w:space="0" w:color="auto"/>
              </w:divBdr>
            </w:div>
            <w:div w:id="1200707411">
              <w:marLeft w:val="1155"/>
              <w:marRight w:val="0"/>
              <w:marTop w:val="0"/>
              <w:marBottom w:val="0"/>
              <w:divBdr>
                <w:top w:val="none" w:sz="0" w:space="0" w:color="auto"/>
                <w:left w:val="none" w:sz="0" w:space="0" w:color="auto"/>
                <w:bottom w:val="none" w:sz="0" w:space="0" w:color="auto"/>
                <w:right w:val="none" w:sz="0" w:space="0" w:color="auto"/>
              </w:divBdr>
            </w:div>
            <w:div w:id="870265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41713">
      <w:bodyDiv w:val="1"/>
      <w:marLeft w:val="0"/>
      <w:marRight w:val="0"/>
      <w:marTop w:val="0"/>
      <w:marBottom w:val="0"/>
      <w:divBdr>
        <w:top w:val="none" w:sz="0" w:space="0" w:color="auto"/>
        <w:left w:val="none" w:sz="0" w:space="0" w:color="auto"/>
        <w:bottom w:val="none" w:sz="0" w:space="0" w:color="auto"/>
        <w:right w:val="none" w:sz="0" w:space="0" w:color="auto"/>
      </w:divBdr>
      <w:divsChild>
        <w:div w:id="1596593262">
          <w:marLeft w:val="0"/>
          <w:marRight w:val="0"/>
          <w:marTop w:val="0"/>
          <w:marBottom w:val="0"/>
          <w:divBdr>
            <w:top w:val="none" w:sz="0" w:space="0" w:color="auto"/>
            <w:left w:val="none" w:sz="0" w:space="0" w:color="auto"/>
            <w:bottom w:val="none" w:sz="0" w:space="0" w:color="auto"/>
            <w:right w:val="none" w:sz="0" w:space="0" w:color="auto"/>
          </w:divBdr>
        </w:div>
        <w:div w:id="446320217">
          <w:marLeft w:val="0"/>
          <w:marRight w:val="0"/>
          <w:marTop w:val="150"/>
          <w:marBottom w:val="0"/>
          <w:divBdr>
            <w:top w:val="none" w:sz="0" w:space="0" w:color="auto"/>
            <w:left w:val="none" w:sz="0" w:space="0" w:color="auto"/>
            <w:bottom w:val="none" w:sz="0" w:space="0" w:color="auto"/>
            <w:right w:val="none" w:sz="0" w:space="0" w:color="auto"/>
          </w:divBdr>
          <w:divsChild>
            <w:div w:id="1693343251">
              <w:marLeft w:val="1155"/>
              <w:marRight w:val="0"/>
              <w:marTop w:val="0"/>
              <w:marBottom w:val="0"/>
              <w:divBdr>
                <w:top w:val="none" w:sz="0" w:space="0" w:color="auto"/>
                <w:left w:val="none" w:sz="0" w:space="0" w:color="auto"/>
                <w:bottom w:val="none" w:sz="0" w:space="0" w:color="auto"/>
                <w:right w:val="none" w:sz="0" w:space="0" w:color="auto"/>
              </w:divBdr>
            </w:div>
            <w:div w:id="310403846">
              <w:marLeft w:val="1155"/>
              <w:marRight w:val="0"/>
              <w:marTop w:val="0"/>
              <w:marBottom w:val="0"/>
              <w:divBdr>
                <w:top w:val="none" w:sz="0" w:space="0" w:color="auto"/>
                <w:left w:val="none" w:sz="0" w:space="0" w:color="auto"/>
                <w:bottom w:val="none" w:sz="0" w:space="0" w:color="auto"/>
                <w:right w:val="none" w:sz="0" w:space="0" w:color="auto"/>
              </w:divBdr>
            </w:div>
            <w:div w:id="105077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6506">
      <w:bodyDiv w:val="1"/>
      <w:marLeft w:val="0"/>
      <w:marRight w:val="0"/>
      <w:marTop w:val="0"/>
      <w:marBottom w:val="0"/>
      <w:divBdr>
        <w:top w:val="none" w:sz="0" w:space="0" w:color="auto"/>
        <w:left w:val="none" w:sz="0" w:space="0" w:color="auto"/>
        <w:bottom w:val="none" w:sz="0" w:space="0" w:color="auto"/>
        <w:right w:val="none" w:sz="0" w:space="0" w:color="auto"/>
      </w:divBdr>
      <w:divsChild>
        <w:div w:id="376399403">
          <w:marLeft w:val="0"/>
          <w:marRight w:val="0"/>
          <w:marTop w:val="0"/>
          <w:marBottom w:val="0"/>
          <w:divBdr>
            <w:top w:val="none" w:sz="0" w:space="0" w:color="auto"/>
            <w:left w:val="none" w:sz="0" w:space="0" w:color="auto"/>
            <w:bottom w:val="none" w:sz="0" w:space="0" w:color="auto"/>
            <w:right w:val="none" w:sz="0" w:space="0" w:color="auto"/>
          </w:divBdr>
        </w:div>
        <w:div w:id="932736696">
          <w:marLeft w:val="0"/>
          <w:marRight w:val="0"/>
          <w:marTop w:val="150"/>
          <w:marBottom w:val="0"/>
          <w:divBdr>
            <w:top w:val="none" w:sz="0" w:space="0" w:color="auto"/>
            <w:left w:val="none" w:sz="0" w:space="0" w:color="auto"/>
            <w:bottom w:val="none" w:sz="0" w:space="0" w:color="auto"/>
            <w:right w:val="none" w:sz="0" w:space="0" w:color="auto"/>
          </w:divBdr>
          <w:divsChild>
            <w:div w:id="16661238">
              <w:marLeft w:val="1155"/>
              <w:marRight w:val="0"/>
              <w:marTop w:val="0"/>
              <w:marBottom w:val="0"/>
              <w:divBdr>
                <w:top w:val="none" w:sz="0" w:space="0" w:color="auto"/>
                <w:left w:val="none" w:sz="0" w:space="0" w:color="auto"/>
                <w:bottom w:val="none" w:sz="0" w:space="0" w:color="auto"/>
                <w:right w:val="none" w:sz="0" w:space="0" w:color="auto"/>
              </w:divBdr>
            </w:div>
            <w:div w:id="47723833">
              <w:marLeft w:val="1155"/>
              <w:marRight w:val="0"/>
              <w:marTop w:val="0"/>
              <w:marBottom w:val="0"/>
              <w:divBdr>
                <w:top w:val="none" w:sz="0" w:space="0" w:color="auto"/>
                <w:left w:val="none" w:sz="0" w:space="0" w:color="auto"/>
                <w:bottom w:val="none" w:sz="0" w:space="0" w:color="auto"/>
                <w:right w:val="none" w:sz="0" w:space="0" w:color="auto"/>
              </w:divBdr>
            </w:div>
            <w:div w:id="18274783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806267">
      <w:bodyDiv w:val="1"/>
      <w:marLeft w:val="0"/>
      <w:marRight w:val="0"/>
      <w:marTop w:val="0"/>
      <w:marBottom w:val="0"/>
      <w:divBdr>
        <w:top w:val="none" w:sz="0" w:space="0" w:color="auto"/>
        <w:left w:val="none" w:sz="0" w:space="0" w:color="auto"/>
        <w:bottom w:val="none" w:sz="0" w:space="0" w:color="auto"/>
        <w:right w:val="none" w:sz="0" w:space="0" w:color="auto"/>
      </w:divBdr>
      <w:divsChild>
        <w:div w:id="823008571">
          <w:marLeft w:val="0"/>
          <w:marRight w:val="0"/>
          <w:marTop w:val="0"/>
          <w:marBottom w:val="0"/>
          <w:divBdr>
            <w:top w:val="none" w:sz="0" w:space="0" w:color="auto"/>
            <w:left w:val="none" w:sz="0" w:space="0" w:color="auto"/>
            <w:bottom w:val="none" w:sz="0" w:space="0" w:color="auto"/>
            <w:right w:val="none" w:sz="0" w:space="0" w:color="auto"/>
          </w:divBdr>
        </w:div>
        <w:div w:id="823858052">
          <w:marLeft w:val="0"/>
          <w:marRight w:val="0"/>
          <w:marTop w:val="150"/>
          <w:marBottom w:val="0"/>
          <w:divBdr>
            <w:top w:val="none" w:sz="0" w:space="0" w:color="auto"/>
            <w:left w:val="none" w:sz="0" w:space="0" w:color="auto"/>
            <w:bottom w:val="none" w:sz="0" w:space="0" w:color="auto"/>
            <w:right w:val="none" w:sz="0" w:space="0" w:color="auto"/>
          </w:divBdr>
          <w:divsChild>
            <w:div w:id="1571230523">
              <w:marLeft w:val="1155"/>
              <w:marRight w:val="0"/>
              <w:marTop w:val="0"/>
              <w:marBottom w:val="0"/>
              <w:divBdr>
                <w:top w:val="none" w:sz="0" w:space="0" w:color="auto"/>
                <w:left w:val="none" w:sz="0" w:space="0" w:color="auto"/>
                <w:bottom w:val="none" w:sz="0" w:space="0" w:color="auto"/>
                <w:right w:val="none" w:sz="0" w:space="0" w:color="auto"/>
              </w:divBdr>
            </w:div>
            <w:div w:id="1247766869">
              <w:marLeft w:val="1155"/>
              <w:marRight w:val="0"/>
              <w:marTop w:val="0"/>
              <w:marBottom w:val="0"/>
              <w:divBdr>
                <w:top w:val="none" w:sz="0" w:space="0" w:color="auto"/>
                <w:left w:val="none" w:sz="0" w:space="0" w:color="auto"/>
                <w:bottom w:val="none" w:sz="0" w:space="0" w:color="auto"/>
                <w:right w:val="none" w:sz="0" w:space="0" w:color="auto"/>
              </w:divBdr>
            </w:div>
            <w:div w:id="865778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878211">
      <w:bodyDiv w:val="1"/>
      <w:marLeft w:val="0"/>
      <w:marRight w:val="0"/>
      <w:marTop w:val="0"/>
      <w:marBottom w:val="0"/>
      <w:divBdr>
        <w:top w:val="none" w:sz="0" w:space="0" w:color="auto"/>
        <w:left w:val="none" w:sz="0" w:space="0" w:color="auto"/>
        <w:bottom w:val="none" w:sz="0" w:space="0" w:color="auto"/>
        <w:right w:val="none" w:sz="0" w:space="0" w:color="auto"/>
      </w:divBdr>
      <w:divsChild>
        <w:div w:id="754396334">
          <w:marLeft w:val="0"/>
          <w:marRight w:val="0"/>
          <w:marTop w:val="0"/>
          <w:marBottom w:val="0"/>
          <w:divBdr>
            <w:top w:val="none" w:sz="0" w:space="0" w:color="auto"/>
            <w:left w:val="none" w:sz="0" w:space="0" w:color="auto"/>
            <w:bottom w:val="none" w:sz="0" w:space="0" w:color="auto"/>
            <w:right w:val="none" w:sz="0" w:space="0" w:color="auto"/>
          </w:divBdr>
        </w:div>
        <w:div w:id="929969648">
          <w:marLeft w:val="0"/>
          <w:marRight w:val="0"/>
          <w:marTop w:val="150"/>
          <w:marBottom w:val="0"/>
          <w:divBdr>
            <w:top w:val="none" w:sz="0" w:space="0" w:color="auto"/>
            <w:left w:val="none" w:sz="0" w:space="0" w:color="auto"/>
            <w:bottom w:val="none" w:sz="0" w:space="0" w:color="auto"/>
            <w:right w:val="none" w:sz="0" w:space="0" w:color="auto"/>
          </w:divBdr>
          <w:divsChild>
            <w:div w:id="594704204">
              <w:marLeft w:val="1155"/>
              <w:marRight w:val="0"/>
              <w:marTop w:val="0"/>
              <w:marBottom w:val="0"/>
              <w:divBdr>
                <w:top w:val="none" w:sz="0" w:space="0" w:color="auto"/>
                <w:left w:val="none" w:sz="0" w:space="0" w:color="auto"/>
                <w:bottom w:val="none" w:sz="0" w:space="0" w:color="auto"/>
                <w:right w:val="none" w:sz="0" w:space="0" w:color="auto"/>
              </w:divBdr>
            </w:div>
            <w:div w:id="1053311468">
              <w:marLeft w:val="1155"/>
              <w:marRight w:val="0"/>
              <w:marTop w:val="0"/>
              <w:marBottom w:val="0"/>
              <w:divBdr>
                <w:top w:val="none" w:sz="0" w:space="0" w:color="auto"/>
                <w:left w:val="none" w:sz="0" w:space="0" w:color="auto"/>
                <w:bottom w:val="none" w:sz="0" w:space="0" w:color="auto"/>
                <w:right w:val="none" w:sz="0" w:space="0" w:color="auto"/>
              </w:divBdr>
            </w:div>
            <w:div w:id="54179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8890561">
      <w:bodyDiv w:val="1"/>
      <w:marLeft w:val="0"/>
      <w:marRight w:val="0"/>
      <w:marTop w:val="0"/>
      <w:marBottom w:val="0"/>
      <w:divBdr>
        <w:top w:val="none" w:sz="0" w:space="0" w:color="auto"/>
        <w:left w:val="none" w:sz="0" w:space="0" w:color="auto"/>
        <w:bottom w:val="none" w:sz="0" w:space="0" w:color="auto"/>
        <w:right w:val="none" w:sz="0" w:space="0" w:color="auto"/>
      </w:divBdr>
      <w:divsChild>
        <w:div w:id="250088559">
          <w:marLeft w:val="0"/>
          <w:marRight w:val="0"/>
          <w:marTop w:val="0"/>
          <w:marBottom w:val="0"/>
          <w:divBdr>
            <w:top w:val="none" w:sz="0" w:space="0" w:color="auto"/>
            <w:left w:val="none" w:sz="0" w:space="0" w:color="auto"/>
            <w:bottom w:val="none" w:sz="0" w:space="0" w:color="auto"/>
            <w:right w:val="none" w:sz="0" w:space="0" w:color="auto"/>
          </w:divBdr>
        </w:div>
        <w:div w:id="1585720735">
          <w:marLeft w:val="0"/>
          <w:marRight w:val="0"/>
          <w:marTop w:val="150"/>
          <w:marBottom w:val="0"/>
          <w:divBdr>
            <w:top w:val="none" w:sz="0" w:space="0" w:color="auto"/>
            <w:left w:val="none" w:sz="0" w:space="0" w:color="auto"/>
            <w:bottom w:val="none" w:sz="0" w:space="0" w:color="auto"/>
            <w:right w:val="none" w:sz="0" w:space="0" w:color="auto"/>
          </w:divBdr>
          <w:divsChild>
            <w:div w:id="1051152650">
              <w:marLeft w:val="1155"/>
              <w:marRight w:val="0"/>
              <w:marTop w:val="0"/>
              <w:marBottom w:val="0"/>
              <w:divBdr>
                <w:top w:val="none" w:sz="0" w:space="0" w:color="auto"/>
                <w:left w:val="none" w:sz="0" w:space="0" w:color="auto"/>
                <w:bottom w:val="none" w:sz="0" w:space="0" w:color="auto"/>
                <w:right w:val="none" w:sz="0" w:space="0" w:color="auto"/>
              </w:divBdr>
            </w:div>
            <w:div w:id="2081782270">
              <w:marLeft w:val="1155"/>
              <w:marRight w:val="0"/>
              <w:marTop w:val="0"/>
              <w:marBottom w:val="0"/>
              <w:divBdr>
                <w:top w:val="none" w:sz="0" w:space="0" w:color="auto"/>
                <w:left w:val="none" w:sz="0" w:space="0" w:color="auto"/>
                <w:bottom w:val="none" w:sz="0" w:space="0" w:color="auto"/>
                <w:right w:val="none" w:sz="0" w:space="0" w:color="auto"/>
              </w:divBdr>
            </w:div>
            <w:div w:id="883559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15663">
      <w:bodyDiv w:val="1"/>
      <w:marLeft w:val="0"/>
      <w:marRight w:val="0"/>
      <w:marTop w:val="0"/>
      <w:marBottom w:val="0"/>
      <w:divBdr>
        <w:top w:val="none" w:sz="0" w:space="0" w:color="auto"/>
        <w:left w:val="none" w:sz="0" w:space="0" w:color="auto"/>
        <w:bottom w:val="none" w:sz="0" w:space="0" w:color="auto"/>
        <w:right w:val="none" w:sz="0" w:space="0" w:color="auto"/>
      </w:divBdr>
      <w:divsChild>
        <w:div w:id="1950694587">
          <w:marLeft w:val="0"/>
          <w:marRight w:val="0"/>
          <w:marTop w:val="0"/>
          <w:marBottom w:val="0"/>
          <w:divBdr>
            <w:top w:val="none" w:sz="0" w:space="0" w:color="auto"/>
            <w:left w:val="none" w:sz="0" w:space="0" w:color="auto"/>
            <w:bottom w:val="none" w:sz="0" w:space="0" w:color="auto"/>
            <w:right w:val="none" w:sz="0" w:space="0" w:color="auto"/>
          </w:divBdr>
        </w:div>
        <w:div w:id="40372440">
          <w:marLeft w:val="0"/>
          <w:marRight w:val="0"/>
          <w:marTop w:val="150"/>
          <w:marBottom w:val="0"/>
          <w:divBdr>
            <w:top w:val="none" w:sz="0" w:space="0" w:color="auto"/>
            <w:left w:val="none" w:sz="0" w:space="0" w:color="auto"/>
            <w:bottom w:val="none" w:sz="0" w:space="0" w:color="auto"/>
            <w:right w:val="none" w:sz="0" w:space="0" w:color="auto"/>
          </w:divBdr>
          <w:divsChild>
            <w:div w:id="1246956377">
              <w:marLeft w:val="1155"/>
              <w:marRight w:val="0"/>
              <w:marTop w:val="0"/>
              <w:marBottom w:val="0"/>
              <w:divBdr>
                <w:top w:val="none" w:sz="0" w:space="0" w:color="auto"/>
                <w:left w:val="none" w:sz="0" w:space="0" w:color="auto"/>
                <w:bottom w:val="none" w:sz="0" w:space="0" w:color="auto"/>
                <w:right w:val="none" w:sz="0" w:space="0" w:color="auto"/>
              </w:divBdr>
            </w:div>
            <w:div w:id="1505781186">
              <w:marLeft w:val="1155"/>
              <w:marRight w:val="0"/>
              <w:marTop w:val="0"/>
              <w:marBottom w:val="0"/>
              <w:divBdr>
                <w:top w:val="none" w:sz="0" w:space="0" w:color="auto"/>
                <w:left w:val="none" w:sz="0" w:space="0" w:color="auto"/>
                <w:bottom w:val="none" w:sz="0" w:space="0" w:color="auto"/>
                <w:right w:val="none" w:sz="0" w:space="0" w:color="auto"/>
              </w:divBdr>
            </w:div>
            <w:div w:id="166443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659447">
      <w:bodyDiv w:val="1"/>
      <w:marLeft w:val="0"/>
      <w:marRight w:val="0"/>
      <w:marTop w:val="0"/>
      <w:marBottom w:val="0"/>
      <w:divBdr>
        <w:top w:val="none" w:sz="0" w:space="0" w:color="auto"/>
        <w:left w:val="none" w:sz="0" w:space="0" w:color="auto"/>
        <w:bottom w:val="none" w:sz="0" w:space="0" w:color="auto"/>
        <w:right w:val="none" w:sz="0" w:space="0" w:color="auto"/>
      </w:divBdr>
      <w:divsChild>
        <w:div w:id="1295679350">
          <w:marLeft w:val="0"/>
          <w:marRight w:val="0"/>
          <w:marTop w:val="0"/>
          <w:marBottom w:val="0"/>
          <w:divBdr>
            <w:top w:val="none" w:sz="0" w:space="0" w:color="auto"/>
            <w:left w:val="none" w:sz="0" w:space="0" w:color="auto"/>
            <w:bottom w:val="none" w:sz="0" w:space="0" w:color="auto"/>
            <w:right w:val="none" w:sz="0" w:space="0" w:color="auto"/>
          </w:divBdr>
        </w:div>
        <w:div w:id="931822118">
          <w:marLeft w:val="0"/>
          <w:marRight w:val="0"/>
          <w:marTop w:val="150"/>
          <w:marBottom w:val="0"/>
          <w:divBdr>
            <w:top w:val="none" w:sz="0" w:space="0" w:color="auto"/>
            <w:left w:val="none" w:sz="0" w:space="0" w:color="auto"/>
            <w:bottom w:val="none" w:sz="0" w:space="0" w:color="auto"/>
            <w:right w:val="none" w:sz="0" w:space="0" w:color="auto"/>
          </w:divBdr>
          <w:divsChild>
            <w:div w:id="995646538">
              <w:marLeft w:val="1155"/>
              <w:marRight w:val="0"/>
              <w:marTop w:val="0"/>
              <w:marBottom w:val="0"/>
              <w:divBdr>
                <w:top w:val="none" w:sz="0" w:space="0" w:color="auto"/>
                <w:left w:val="none" w:sz="0" w:space="0" w:color="auto"/>
                <w:bottom w:val="none" w:sz="0" w:space="0" w:color="auto"/>
                <w:right w:val="none" w:sz="0" w:space="0" w:color="auto"/>
              </w:divBdr>
            </w:div>
            <w:div w:id="408697608">
              <w:marLeft w:val="1155"/>
              <w:marRight w:val="0"/>
              <w:marTop w:val="0"/>
              <w:marBottom w:val="0"/>
              <w:divBdr>
                <w:top w:val="none" w:sz="0" w:space="0" w:color="auto"/>
                <w:left w:val="none" w:sz="0" w:space="0" w:color="auto"/>
                <w:bottom w:val="none" w:sz="0" w:space="0" w:color="auto"/>
                <w:right w:val="none" w:sz="0" w:space="0" w:color="auto"/>
              </w:divBdr>
            </w:div>
            <w:div w:id="690184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851477">
      <w:bodyDiv w:val="1"/>
      <w:marLeft w:val="0"/>
      <w:marRight w:val="0"/>
      <w:marTop w:val="0"/>
      <w:marBottom w:val="0"/>
      <w:divBdr>
        <w:top w:val="none" w:sz="0" w:space="0" w:color="auto"/>
        <w:left w:val="none" w:sz="0" w:space="0" w:color="auto"/>
        <w:bottom w:val="none" w:sz="0" w:space="0" w:color="auto"/>
        <w:right w:val="none" w:sz="0" w:space="0" w:color="auto"/>
      </w:divBdr>
      <w:divsChild>
        <w:div w:id="1273249332">
          <w:marLeft w:val="0"/>
          <w:marRight w:val="0"/>
          <w:marTop w:val="0"/>
          <w:marBottom w:val="0"/>
          <w:divBdr>
            <w:top w:val="none" w:sz="0" w:space="0" w:color="auto"/>
            <w:left w:val="none" w:sz="0" w:space="0" w:color="auto"/>
            <w:bottom w:val="none" w:sz="0" w:space="0" w:color="auto"/>
            <w:right w:val="none" w:sz="0" w:space="0" w:color="auto"/>
          </w:divBdr>
        </w:div>
        <w:div w:id="152188713">
          <w:marLeft w:val="0"/>
          <w:marRight w:val="0"/>
          <w:marTop w:val="150"/>
          <w:marBottom w:val="0"/>
          <w:divBdr>
            <w:top w:val="none" w:sz="0" w:space="0" w:color="auto"/>
            <w:left w:val="none" w:sz="0" w:space="0" w:color="auto"/>
            <w:bottom w:val="none" w:sz="0" w:space="0" w:color="auto"/>
            <w:right w:val="none" w:sz="0" w:space="0" w:color="auto"/>
          </w:divBdr>
          <w:divsChild>
            <w:div w:id="391583817">
              <w:marLeft w:val="1155"/>
              <w:marRight w:val="0"/>
              <w:marTop w:val="0"/>
              <w:marBottom w:val="0"/>
              <w:divBdr>
                <w:top w:val="none" w:sz="0" w:space="0" w:color="auto"/>
                <w:left w:val="none" w:sz="0" w:space="0" w:color="auto"/>
                <w:bottom w:val="none" w:sz="0" w:space="0" w:color="auto"/>
                <w:right w:val="none" w:sz="0" w:space="0" w:color="auto"/>
              </w:divBdr>
            </w:div>
            <w:div w:id="1129516119">
              <w:marLeft w:val="1155"/>
              <w:marRight w:val="0"/>
              <w:marTop w:val="0"/>
              <w:marBottom w:val="0"/>
              <w:divBdr>
                <w:top w:val="none" w:sz="0" w:space="0" w:color="auto"/>
                <w:left w:val="none" w:sz="0" w:space="0" w:color="auto"/>
                <w:bottom w:val="none" w:sz="0" w:space="0" w:color="auto"/>
                <w:right w:val="none" w:sz="0" w:space="0" w:color="auto"/>
              </w:divBdr>
            </w:div>
            <w:div w:id="180761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1706">
      <w:bodyDiv w:val="1"/>
      <w:marLeft w:val="0"/>
      <w:marRight w:val="0"/>
      <w:marTop w:val="0"/>
      <w:marBottom w:val="0"/>
      <w:divBdr>
        <w:top w:val="none" w:sz="0" w:space="0" w:color="auto"/>
        <w:left w:val="none" w:sz="0" w:space="0" w:color="auto"/>
        <w:bottom w:val="none" w:sz="0" w:space="0" w:color="auto"/>
        <w:right w:val="none" w:sz="0" w:space="0" w:color="auto"/>
      </w:divBdr>
      <w:divsChild>
        <w:div w:id="2060394349">
          <w:marLeft w:val="0"/>
          <w:marRight w:val="0"/>
          <w:marTop w:val="0"/>
          <w:marBottom w:val="0"/>
          <w:divBdr>
            <w:top w:val="none" w:sz="0" w:space="0" w:color="auto"/>
            <w:left w:val="none" w:sz="0" w:space="0" w:color="auto"/>
            <w:bottom w:val="none" w:sz="0" w:space="0" w:color="auto"/>
            <w:right w:val="none" w:sz="0" w:space="0" w:color="auto"/>
          </w:divBdr>
        </w:div>
        <w:div w:id="2031563718">
          <w:marLeft w:val="0"/>
          <w:marRight w:val="0"/>
          <w:marTop w:val="150"/>
          <w:marBottom w:val="0"/>
          <w:divBdr>
            <w:top w:val="none" w:sz="0" w:space="0" w:color="auto"/>
            <w:left w:val="none" w:sz="0" w:space="0" w:color="auto"/>
            <w:bottom w:val="none" w:sz="0" w:space="0" w:color="auto"/>
            <w:right w:val="none" w:sz="0" w:space="0" w:color="auto"/>
          </w:divBdr>
          <w:divsChild>
            <w:div w:id="409624150">
              <w:marLeft w:val="1155"/>
              <w:marRight w:val="0"/>
              <w:marTop w:val="0"/>
              <w:marBottom w:val="0"/>
              <w:divBdr>
                <w:top w:val="none" w:sz="0" w:space="0" w:color="auto"/>
                <w:left w:val="none" w:sz="0" w:space="0" w:color="auto"/>
                <w:bottom w:val="none" w:sz="0" w:space="0" w:color="auto"/>
                <w:right w:val="none" w:sz="0" w:space="0" w:color="auto"/>
              </w:divBdr>
            </w:div>
            <w:div w:id="504982114">
              <w:marLeft w:val="1155"/>
              <w:marRight w:val="0"/>
              <w:marTop w:val="0"/>
              <w:marBottom w:val="0"/>
              <w:divBdr>
                <w:top w:val="none" w:sz="0" w:space="0" w:color="auto"/>
                <w:left w:val="none" w:sz="0" w:space="0" w:color="auto"/>
                <w:bottom w:val="none" w:sz="0" w:space="0" w:color="auto"/>
                <w:right w:val="none" w:sz="0" w:space="0" w:color="auto"/>
              </w:divBdr>
            </w:div>
            <w:div w:id="1376396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199">
      <w:bodyDiv w:val="1"/>
      <w:marLeft w:val="0"/>
      <w:marRight w:val="0"/>
      <w:marTop w:val="0"/>
      <w:marBottom w:val="0"/>
      <w:divBdr>
        <w:top w:val="none" w:sz="0" w:space="0" w:color="auto"/>
        <w:left w:val="none" w:sz="0" w:space="0" w:color="auto"/>
        <w:bottom w:val="none" w:sz="0" w:space="0" w:color="auto"/>
        <w:right w:val="none" w:sz="0" w:space="0" w:color="auto"/>
      </w:divBdr>
      <w:divsChild>
        <w:div w:id="1525628390">
          <w:marLeft w:val="0"/>
          <w:marRight w:val="0"/>
          <w:marTop w:val="0"/>
          <w:marBottom w:val="0"/>
          <w:divBdr>
            <w:top w:val="none" w:sz="0" w:space="0" w:color="auto"/>
            <w:left w:val="none" w:sz="0" w:space="0" w:color="auto"/>
            <w:bottom w:val="none" w:sz="0" w:space="0" w:color="auto"/>
            <w:right w:val="none" w:sz="0" w:space="0" w:color="auto"/>
          </w:divBdr>
        </w:div>
        <w:div w:id="216825196">
          <w:marLeft w:val="0"/>
          <w:marRight w:val="0"/>
          <w:marTop w:val="150"/>
          <w:marBottom w:val="0"/>
          <w:divBdr>
            <w:top w:val="none" w:sz="0" w:space="0" w:color="auto"/>
            <w:left w:val="none" w:sz="0" w:space="0" w:color="auto"/>
            <w:bottom w:val="none" w:sz="0" w:space="0" w:color="auto"/>
            <w:right w:val="none" w:sz="0" w:space="0" w:color="auto"/>
          </w:divBdr>
          <w:divsChild>
            <w:div w:id="2090809131">
              <w:marLeft w:val="1155"/>
              <w:marRight w:val="0"/>
              <w:marTop w:val="0"/>
              <w:marBottom w:val="0"/>
              <w:divBdr>
                <w:top w:val="none" w:sz="0" w:space="0" w:color="auto"/>
                <w:left w:val="none" w:sz="0" w:space="0" w:color="auto"/>
                <w:bottom w:val="none" w:sz="0" w:space="0" w:color="auto"/>
                <w:right w:val="none" w:sz="0" w:space="0" w:color="auto"/>
              </w:divBdr>
            </w:div>
            <w:div w:id="1958414237">
              <w:marLeft w:val="1155"/>
              <w:marRight w:val="0"/>
              <w:marTop w:val="0"/>
              <w:marBottom w:val="0"/>
              <w:divBdr>
                <w:top w:val="none" w:sz="0" w:space="0" w:color="auto"/>
                <w:left w:val="none" w:sz="0" w:space="0" w:color="auto"/>
                <w:bottom w:val="none" w:sz="0" w:space="0" w:color="auto"/>
                <w:right w:val="none" w:sz="0" w:space="0" w:color="auto"/>
              </w:divBdr>
            </w:div>
            <w:div w:id="413086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662766">
      <w:bodyDiv w:val="1"/>
      <w:marLeft w:val="0"/>
      <w:marRight w:val="0"/>
      <w:marTop w:val="0"/>
      <w:marBottom w:val="0"/>
      <w:divBdr>
        <w:top w:val="none" w:sz="0" w:space="0" w:color="auto"/>
        <w:left w:val="none" w:sz="0" w:space="0" w:color="auto"/>
        <w:bottom w:val="none" w:sz="0" w:space="0" w:color="auto"/>
        <w:right w:val="none" w:sz="0" w:space="0" w:color="auto"/>
      </w:divBdr>
      <w:divsChild>
        <w:div w:id="614557390">
          <w:marLeft w:val="0"/>
          <w:marRight w:val="0"/>
          <w:marTop w:val="0"/>
          <w:marBottom w:val="0"/>
          <w:divBdr>
            <w:top w:val="none" w:sz="0" w:space="0" w:color="auto"/>
            <w:left w:val="none" w:sz="0" w:space="0" w:color="auto"/>
            <w:bottom w:val="none" w:sz="0" w:space="0" w:color="auto"/>
            <w:right w:val="none" w:sz="0" w:space="0" w:color="auto"/>
          </w:divBdr>
        </w:div>
        <w:div w:id="1607615571">
          <w:marLeft w:val="0"/>
          <w:marRight w:val="0"/>
          <w:marTop w:val="150"/>
          <w:marBottom w:val="0"/>
          <w:divBdr>
            <w:top w:val="none" w:sz="0" w:space="0" w:color="auto"/>
            <w:left w:val="none" w:sz="0" w:space="0" w:color="auto"/>
            <w:bottom w:val="none" w:sz="0" w:space="0" w:color="auto"/>
            <w:right w:val="none" w:sz="0" w:space="0" w:color="auto"/>
          </w:divBdr>
          <w:divsChild>
            <w:div w:id="1004166911">
              <w:marLeft w:val="1155"/>
              <w:marRight w:val="0"/>
              <w:marTop w:val="0"/>
              <w:marBottom w:val="0"/>
              <w:divBdr>
                <w:top w:val="none" w:sz="0" w:space="0" w:color="auto"/>
                <w:left w:val="none" w:sz="0" w:space="0" w:color="auto"/>
                <w:bottom w:val="none" w:sz="0" w:space="0" w:color="auto"/>
                <w:right w:val="none" w:sz="0" w:space="0" w:color="auto"/>
              </w:divBdr>
            </w:div>
            <w:div w:id="333924223">
              <w:marLeft w:val="1155"/>
              <w:marRight w:val="0"/>
              <w:marTop w:val="0"/>
              <w:marBottom w:val="0"/>
              <w:divBdr>
                <w:top w:val="none" w:sz="0" w:space="0" w:color="auto"/>
                <w:left w:val="none" w:sz="0" w:space="0" w:color="auto"/>
                <w:bottom w:val="none" w:sz="0" w:space="0" w:color="auto"/>
                <w:right w:val="none" w:sz="0" w:space="0" w:color="auto"/>
              </w:divBdr>
            </w:div>
            <w:div w:id="1990329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74979">
      <w:bodyDiv w:val="1"/>
      <w:marLeft w:val="0"/>
      <w:marRight w:val="0"/>
      <w:marTop w:val="0"/>
      <w:marBottom w:val="0"/>
      <w:divBdr>
        <w:top w:val="none" w:sz="0" w:space="0" w:color="auto"/>
        <w:left w:val="none" w:sz="0" w:space="0" w:color="auto"/>
        <w:bottom w:val="none" w:sz="0" w:space="0" w:color="auto"/>
        <w:right w:val="none" w:sz="0" w:space="0" w:color="auto"/>
      </w:divBdr>
      <w:divsChild>
        <w:div w:id="572399532">
          <w:marLeft w:val="0"/>
          <w:marRight w:val="0"/>
          <w:marTop w:val="0"/>
          <w:marBottom w:val="0"/>
          <w:divBdr>
            <w:top w:val="none" w:sz="0" w:space="0" w:color="auto"/>
            <w:left w:val="none" w:sz="0" w:space="0" w:color="auto"/>
            <w:bottom w:val="none" w:sz="0" w:space="0" w:color="auto"/>
            <w:right w:val="none" w:sz="0" w:space="0" w:color="auto"/>
          </w:divBdr>
        </w:div>
        <w:div w:id="1062172085">
          <w:marLeft w:val="0"/>
          <w:marRight w:val="0"/>
          <w:marTop w:val="150"/>
          <w:marBottom w:val="0"/>
          <w:divBdr>
            <w:top w:val="none" w:sz="0" w:space="0" w:color="auto"/>
            <w:left w:val="none" w:sz="0" w:space="0" w:color="auto"/>
            <w:bottom w:val="none" w:sz="0" w:space="0" w:color="auto"/>
            <w:right w:val="none" w:sz="0" w:space="0" w:color="auto"/>
          </w:divBdr>
          <w:divsChild>
            <w:div w:id="735010018">
              <w:marLeft w:val="1155"/>
              <w:marRight w:val="0"/>
              <w:marTop w:val="0"/>
              <w:marBottom w:val="0"/>
              <w:divBdr>
                <w:top w:val="none" w:sz="0" w:space="0" w:color="auto"/>
                <w:left w:val="none" w:sz="0" w:space="0" w:color="auto"/>
                <w:bottom w:val="none" w:sz="0" w:space="0" w:color="auto"/>
                <w:right w:val="none" w:sz="0" w:space="0" w:color="auto"/>
              </w:divBdr>
            </w:div>
            <w:div w:id="1749839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237174">
      <w:bodyDiv w:val="1"/>
      <w:marLeft w:val="0"/>
      <w:marRight w:val="0"/>
      <w:marTop w:val="0"/>
      <w:marBottom w:val="0"/>
      <w:divBdr>
        <w:top w:val="none" w:sz="0" w:space="0" w:color="auto"/>
        <w:left w:val="none" w:sz="0" w:space="0" w:color="auto"/>
        <w:bottom w:val="none" w:sz="0" w:space="0" w:color="auto"/>
        <w:right w:val="none" w:sz="0" w:space="0" w:color="auto"/>
      </w:divBdr>
      <w:divsChild>
        <w:div w:id="786318124">
          <w:marLeft w:val="0"/>
          <w:marRight w:val="0"/>
          <w:marTop w:val="0"/>
          <w:marBottom w:val="0"/>
          <w:divBdr>
            <w:top w:val="none" w:sz="0" w:space="0" w:color="auto"/>
            <w:left w:val="none" w:sz="0" w:space="0" w:color="auto"/>
            <w:bottom w:val="none" w:sz="0" w:space="0" w:color="auto"/>
            <w:right w:val="none" w:sz="0" w:space="0" w:color="auto"/>
          </w:divBdr>
        </w:div>
        <w:div w:id="1664620357">
          <w:marLeft w:val="0"/>
          <w:marRight w:val="0"/>
          <w:marTop w:val="150"/>
          <w:marBottom w:val="0"/>
          <w:divBdr>
            <w:top w:val="none" w:sz="0" w:space="0" w:color="auto"/>
            <w:left w:val="none" w:sz="0" w:space="0" w:color="auto"/>
            <w:bottom w:val="none" w:sz="0" w:space="0" w:color="auto"/>
            <w:right w:val="none" w:sz="0" w:space="0" w:color="auto"/>
          </w:divBdr>
          <w:divsChild>
            <w:div w:id="597105882">
              <w:marLeft w:val="1155"/>
              <w:marRight w:val="0"/>
              <w:marTop w:val="0"/>
              <w:marBottom w:val="0"/>
              <w:divBdr>
                <w:top w:val="none" w:sz="0" w:space="0" w:color="auto"/>
                <w:left w:val="none" w:sz="0" w:space="0" w:color="auto"/>
                <w:bottom w:val="none" w:sz="0" w:space="0" w:color="auto"/>
                <w:right w:val="none" w:sz="0" w:space="0" w:color="auto"/>
              </w:divBdr>
            </w:div>
            <w:div w:id="2008051642">
              <w:marLeft w:val="1155"/>
              <w:marRight w:val="0"/>
              <w:marTop w:val="0"/>
              <w:marBottom w:val="0"/>
              <w:divBdr>
                <w:top w:val="none" w:sz="0" w:space="0" w:color="auto"/>
                <w:left w:val="none" w:sz="0" w:space="0" w:color="auto"/>
                <w:bottom w:val="none" w:sz="0" w:space="0" w:color="auto"/>
                <w:right w:val="none" w:sz="0" w:space="0" w:color="auto"/>
              </w:divBdr>
            </w:div>
            <w:div w:id="1755082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51174">
      <w:bodyDiv w:val="1"/>
      <w:marLeft w:val="0"/>
      <w:marRight w:val="0"/>
      <w:marTop w:val="0"/>
      <w:marBottom w:val="0"/>
      <w:divBdr>
        <w:top w:val="none" w:sz="0" w:space="0" w:color="auto"/>
        <w:left w:val="none" w:sz="0" w:space="0" w:color="auto"/>
        <w:bottom w:val="none" w:sz="0" w:space="0" w:color="auto"/>
        <w:right w:val="none" w:sz="0" w:space="0" w:color="auto"/>
      </w:divBdr>
      <w:divsChild>
        <w:div w:id="347028138">
          <w:marLeft w:val="0"/>
          <w:marRight w:val="0"/>
          <w:marTop w:val="0"/>
          <w:marBottom w:val="0"/>
          <w:divBdr>
            <w:top w:val="none" w:sz="0" w:space="0" w:color="auto"/>
            <w:left w:val="none" w:sz="0" w:space="0" w:color="auto"/>
            <w:bottom w:val="none" w:sz="0" w:space="0" w:color="auto"/>
            <w:right w:val="none" w:sz="0" w:space="0" w:color="auto"/>
          </w:divBdr>
        </w:div>
        <w:div w:id="1874951135">
          <w:marLeft w:val="0"/>
          <w:marRight w:val="0"/>
          <w:marTop w:val="150"/>
          <w:marBottom w:val="0"/>
          <w:divBdr>
            <w:top w:val="none" w:sz="0" w:space="0" w:color="auto"/>
            <w:left w:val="none" w:sz="0" w:space="0" w:color="auto"/>
            <w:bottom w:val="none" w:sz="0" w:space="0" w:color="auto"/>
            <w:right w:val="none" w:sz="0" w:space="0" w:color="auto"/>
          </w:divBdr>
          <w:divsChild>
            <w:div w:id="165245221">
              <w:marLeft w:val="1155"/>
              <w:marRight w:val="0"/>
              <w:marTop w:val="0"/>
              <w:marBottom w:val="0"/>
              <w:divBdr>
                <w:top w:val="none" w:sz="0" w:space="0" w:color="auto"/>
                <w:left w:val="none" w:sz="0" w:space="0" w:color="auto"/>
                <w:bottom w:val="none" w:sz="0" w:space="0" w:color="auto"/>
                <w:right w:val="none" w:sz="0" w:space="0" w:color="auto"/>
              </w:divBdr>
            </w:div>
            <w:div w:id="1051149058">
              <w:marLeft w:val="1155"/>
              <w:marRight w:val="0"/>
              <w:marTop w:val="0"/>
              <w:marBottom w:val="0"/>
              <w:divBdr>
                <w:top w:val="none" w:sz="0" w:space="0" w:color="auto"/>
                <w:left w:val="none" w:sz="0" w:space="0" w:color="auto"/>
                <w:bottom w:val="none" w:sz="0" w:space="0" w:color="auto"/>
                <w:right w:val="none" w:sz="0" w:space="0" w:color="auto"/>
              </w:divBdr>
            </w:div>
            <w:div w:id="1273321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22350">
      <w:bodyDiv w:val="1"/>
      <w:marLeft w:val="0"/>
      <w:marRight w:val="0"/>
      <w:marTop w:val="0"/>
      <w:marBottom w:val="0"/>
      <w:divBdr>
        <w:top w:val="none" w:sz="0" w:space="0" w:color="auto"/>
        <w:left w:val="none" w:sz="0" w:space="0" w:color="auto"/>
        <w:bottom w:val="none" w:sz="0" w:space="0" w:color="auto"/>
        <w:right w:val="none" w:sz="0" w:space="0" w:color="auto"/>
      </w:divBdr>
      <w:divsChild>
        <w:div w:id="1051542352">
          <w:marLeft w:val="0"/>
          <w:marRight w:val="0"/>
          <w:marTop w:val="0"/>
          <w:marBottom w:val="0"/>
          <w:divBdr>
            <w:top w:val="none" w:sz="0" w:space="0" w:color="auto"/>
            <w:left w:val="none" w:sz="0" w:space="0" w:color="auto"/>
            <w:bottom w:val="none" w:sz="0" w:space="0" w:color="auto"/>
            <w:right w:val="none" w:sz="0" w:space="0" w:color="auto"/>
          </w:divBdr>
        </w:div>
        <w:div w:id="493228161">
          <w:marLeft w:val="0"/>
          <w:marRight w:val="0"/>
          <w:marTop w:val="150"/>
          <w:marBottom w:val="0"/>
          <w:divBdr>
            <w:top w:val="none" w:sz="0" w:space="0" w:color="auto"/>
            <w:left w:val="none" w:sz="0" w:space="0" w:color="auto"/>
            <w:bottom w:val="none" w:sz="0" w:space="0" w:color="auto"/>
            <w:right w:val="none" w:sz="0" w:space="0" w:color="auto"/>
          </w:divBdr>
          <w:divsChild>
            <w:div w:id="1980110148">
              <w:marLeft w:val="1155"/>
              <w:marRight w:val="0"/>
              <w:marTop w:val="0"/>
              <w:marBottom w:val="0"/>
              <w:divBdr>
                <w:top w:val="none" w:sz="0" w:space="0" w:color="auto"/>
                <w:left w:val="none" w:sz="0" w:space="0" w:color="auto"/>
                <w:bottom w:val="none" w:sz="0" w:space="0" w:color="auto"/>
                <w:right w:val="none" w:sz="0" w:space="0" w:color="auto"/>
              </w:divBdr>
            </w:div>
            <w:div w:id="1555123291">
              <w:marLeft w:val="1155"/>
              <w:marRight w:val="0"/>
              <w:marTop w:val="0"/>
              <w:marBottom w:val="0"/>
              <w:divBdr>
                <w:top w:val="none" w:sz="0" w:space="0" w:color="auto"/>
                <w:left w:val="none" w:sz="0" w:space="0" w:color="auto"/>
                <w:bottom w:val="none" w:sz="0" w:space="0" w:color="auto"/>
                <w:right w:val="none" w:sz="0" w:space="0" w:color="auto"/>
              </w:divBdr>
            </w:div>
            <w:div w:id="1879196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821552">
      <w:bodyDiv w:val="1"/>
      <w:marLeft w:val="0"/>
      <w:marRight w:val="0"/>
      <w:marTop w:val="0"/>
      <w:marBottom w:val="0"/>
      <w:divBdr>
        <w:top w:val="none" w:sz="0" w:space="0" w:color="auto"/>
        <w:left w:val="none" w:sz="0" w:space="0" w:color="auto"/>
        <w:bottom w:val="none" w:sz="0" w:space="0" w:color="auto"/>
        <w:right w:val="none" w:sz="0" w:space="0" w:color="auto"/>
      </w:divBdr>
      <w:divsChild>
        <w:div w:id="590703302">
          <w:marLeft w:val="0"/>
          <w:marRight w:val="0"/>
          <w:marTop w:val="0"/>
          <w:marBottom w:val="0"/>
          <w:divBdr>
            <w:top w:val="none" w:sz="0" w:space="0" w:color="auto"/>
            <w:left w:val="none" w:sz="0" w:space="0" w:color="auto"/>
            <w:bottom w:val="none" w:sz="0" w:space="0" w:color="auto"/>
            <w:right w:val="none" w:sz="0" w:space="0" w:color="auto"/>
          </w:divBdr>
        </w:div>
        <w:div w:id="1999990663">
          <w:marLeft w:val="0"/>
          <w:marRight w:val="0"/>
          <w:marTop w:val="150"/>
          <w:marBottom w:val="0"/>
          <w:divBdr>
            <w:top w:val="none" w:sz="0" w:space="0" w:color="auto"/>
            <w:left w:val="none" w:sz="0" w:space="0" w:color="auto"/>
            <w:bottom w:val="none" w:sz="0" w:space="0" w:color="auto"/>
            <w:right w:val="none" w:sz="0" w:space="0" w:color="auto"/>
          </w:divBdr>
          <w:divsChild>
            <w:div w:id="1534534455">
              <w:marLeft w:val="1155"/>
              <w:marRight w:val="0"/>
              <w:marTop w:val="0"/>
              <w:marBottom w:val="0"/>
              <w:divBdr>
                <w:top w:val="none" w:sz="0" w:space="0" w:color="auto"/>
                <w:left w:val="none" w:sz="0" w:space="0" w:color="auto"/>
                <w:bottom w:val="none" w:sz="0" w:space="0" w:color="auto"/>
                <w:right w:val="none" w:sz="0" w:space="0" w:color="auto"/>
              </w:divBdr>
            </w:div>
            <w:div w:id="2078047985">
              <w:marLeft w:val="1155"/>
              <w:marRight w:val="0"/>
              <w:marTop w:val="0"/>
              <w:marBottom w:val="0"/>
              <w:divBdr>
                <w:top w:val="none" w:sz="0" w:space="0" w:color="auto"/>
                <w:left w:val="none" w:sz="0" w:space="0" w:color="auto"/>
                <w:bottom w:val="none" w:sz="0" w:space="0" w:color="auto"/>
                <w:right w:val="none" w:sz="0" w:space="0" w:color="auto"/>
              </w:divBdr>
            </w:div>
            <w:div w:id="2146269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38956">
      <w:bodyDiv w:val="1"/>
      <w:marLeft w:val="0"/>
      <w:marRight w:val="0"/>
      <w:marTop w:val="0"/>
      <w:marBottom w:val="0"/>
      <w:divBdr>
        <w:top w:val="none" w:sz="0" w:space="0" w:color="auto"/>
        <w:left w:val="none" w:sz="0" w:space="0" w:color="auto"/>
        <w:bottom w:val="none" w:sz="0" w:space="0" w:color="auto"/>
        <w:right w:val="none" w:sz="0" w:space="0" w:color="auto"/>
      </w:divBdr>
      <w:divsChild>
        <w:div w:id="950666350">
          <w:marLeft w:val="0"/>
          <w:marRight w:val="0"/>
          <w:marTop w:val="0"/>
          <w:marBottom w:val="0"/>
          <w:divBdr>
            <w:top w:val="none" w:sz="0" w:space="0" w:color="auto"/>
            <w:left w:val="none" w:sz="0" w:space="0" w:color="auto"/>
            <w:bottom w:val="none" w:sz="0" w:space="0" w:color="auto"/>
            <w:right w:val="none" w:sz="0" w:space="0" w:color="auto"/>
          </w:divBdr>
        </w:div>
        <w:div w:id="1462991559">
          <w:marLeft w:val="0"/>
          <w:marRight w:val="0"/>
          <w:marTop w:val="150"/>
          <w:marBottom w:val="0"/>
          <w:divBdr>
            <w:top w:val="none" w:sz="0" w:space="0" w:color="auto"/>
            <w:left w:val="none" w:sz="0" w:space="0" w:color="auto"/>
            <w:bottom w:val="none" w:sz="0" w:space="0" w:color="auto"/>
            <w:right w:val="none" w:sz="0" w:space="0" w:color="auto"/>
          </w:divBdr>
          <w:divsChild>
            <w:div w:id="1391424514">
              <w:marLeft w:val="1155"/>
              <w:marRight w:val="0"/>
              <w:marTop w:val="0"/>
              <w:marBottom w:val="0"/>
              <w:divBdr>
                <w:top w:val="none" w:sz="0" w:space="0" w:color="auto"/>
                <w:left w:val="none" w:sz="0" w:space="0" w:color="auto"/>
                <w:bottom w:val="none" w:sz="0" w:space="0" w:color="auto"/>
                <w:right w:val="none" w:sz="0" w:space="0" w:color="auto"/>
              </w:divBdr>
            </w:div>
            <w:div w:id="679545761">
              <w:marLeft w:val="1155"/>
              <w:marRight w:val="0"/>
              <w:marTop w:val="0"/>
              <w:marBottom w:val="0"/>
              <w:divBdr>
                <w:top w:val="none" w:sz="0" w:space="0" w:color="auto"/>
                <w:left w:val="none" w:sz="0" w:space="0" w:color="auto"/>
                <w:bottom w:val="none" w:sz="0" w:space="0" w:color="auto"/>
                <w:right w:val="none" w:sz="0" w:space="0" w:color="auto"/>
              </w:divBdr>
            </w:div>
            <w:div w:id="825508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132506">
      <w:bodyDiv w:val="1"/>
      <w:marLeft w:val="0"/>
      <w:marRight w:val="0"/>
      <w:marTop w:val="0"/>
      <w:marBottom w:val="0"/>
      <w:divBdr>
        <w:top w:val="none" w:sz="0" w:space="0" w:color="auto"/>
        <w:left w:val="none" w:sz="0" w:space="0" w:color="auto"/>
        <w:bottom w:val="none" w:sz="0" w:space="0" w:color="auto"/>
        <w:right w:val="none" w:sz="0" w:space="0" w:color="auto"/>
      </w:divBdr>
      <w:divsChild>
        <w:div w:id="829176811">
          <w:marLeft w:val="0"/>
          <w:marRight w:val="0"/>
          <w:marTop w:val="0"/>
          <w:marBottom w:val="0"/>
          <w:divBdr>
            <w:top w:val="none" w:sz="0" w:space="0" w:color="auto"/>
            <w:left w:val="none" w:sz="0" w:space="0" w:color="auto"/>
            <w:bottom w:val="none" w:sz="0" w:space="0" w:color="auto"/>
            <w:right w:val="none" w:sz="0" w:space="0" w:color="auto"/>
          </w:divBdr>
        </w:div>
        <w:div w:id="1244298397">
          <w:marLeft w:val="0"/>
          <w:marRight w:val="0"/>
          <w:marTop w:val="150"/>
          <w:marBottom w:val="0"/>
          <w:divBdr>
            <w:top w:val="none" w:sz="0" w:space="0" w:color="auto"/>
            <w:left w:val="none" w:sz="0" w:space="0" w:color="auto"/>
            <w:bottom w:val="none" w:sz="0" w:space="0" w:color="auto"/>
            <w:right w:val="none" w:sz="0" w:space="0" w:color="auto"/>
          </w:divBdr>
          <w:divsChild>
            <w:div w:id="1091588400">
              <w:marLeft w:val="1155"/>
              <w:marRight w:val="0"/>
              <w:marTop w:val="0"/>
              <w:marBottom w:val="0"/>
              <w:divBdr>
                <w:top w:val="none" w:sz="0" w:space="0" w:color="auto"/>
                <w:left w:val="none" w:sz="0" w:space="0" w:color="auto"/>
                <w:bottom w:val="none" w:sz="0" w:space="0" w:color="auto"/>
                <w:right w:val="none" w:sz="0" w:space="0" w:color="auto"/>
              </w:divBdr>
            </w:div>
            <w:div w:id="957029779">
              <w:marLeft w:val="1155"/>
              <w:marRight w:val="0"/>
              <w:marTop w:val="0"/>
              <w:marBottom w:val="0"/>
              <w:divBdr>
                <w:top w:val="none" w:sz="0" w:space="0" w:color="auto"/>
                <w:left w:val="none" w:sz="0" w:space="0" w:color="auto"/>
                <w:bottom w:val="none" w:sz="0" w:space="0" w:color="auto"/>
                <w:right w:val="none" w:sz="0" w:space="0" w:color="auto"/>
              </w:divBdr>
            </w:div>
            <w:div w:id="389816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2166">
      <w:bodyDiv w:val="1"/>
      <w:marLeft w:val="0"/>
      <w:marRight w:val="0"/>
      <w:marTop w:val="0"/>
      <w:marBottom w:val="0"/>
      <w:divBdr>
        <w:top w:val="none" w:sz="0" w:space="0" w:color="auto"/>
        <w:left w:val="none" w:sz="0" w:space="0" w:color="auto"/>
        <w:bottom w:val="none" w:sz="0" w:space="0" w:color="auto"/>
        <w:right w:val="none" w:sz="0" w:space="0" w:color="auto"/>
      </w:divBdr>
      <w:divsChild>
        <w:div w:id="670259198">
          <w:marLeft w:val="0"/>
          <w:marRight w:val="0"/>
          <w:marTop w:val="0"/>
          <w:marBottom w:val="0"/>
          <w:divBdr>
            <w:top w:val="none" w:sz="0" w:space="0" w:color="auto"/>
            <w:left w:val="none" w:sz="0" w:space="0" w:color="auto"/>
            <w:bottom w:val="none" w:sz="0" w:space="0" w:color="auto"/>
            <w:right w:val="none" w:sz="0" w:space="0" w:color="auto"/>
          </w:divBdr>
        </w:div>
        <w:div w:id="504173694">
          <w:marLeft w:val="0"/>
          <w:marRight w:val="0"/>
          <w:marTop w:val="150"/>
          <w:marBottom w:val="0"/>
          <w:divBdr>
            <w:top w:val="none" w:sz="0" w:space="0" w:color="auto"/>
            <w:left w:val="none" w:sz="0" w:space="0" w:color="auto"/>
            <w:bottom w:val="none" w:sz="0" w:space="0" w:color="auto"/>
            <w:right w:val="none" w:sz="0" w:space="0" w:color="auto"/>
          </w:divBdr>
          <w:divsChild>
            <w:div w:id="2078235614">
              <w:marLeft w:val="1155"/>
              <w:marRight w:val="0"/>
              <w:marTop w:val="0"/>
              <w:marBottom w:val="0"/>
              <w:divBdr>
                <w:top w:val="none" w:sz="0" w:space="0" w:color="auto"/>
                <w:left w:val="none" w:sz="0" w:space="0" w:color="auto"/>
                <w:bottom w:val="none" w:sz="0" w:space="0" w:color="auto"/>
                <w:right w:val="none" w:sz="0" w:space="0" w:color="auto"/>
              </w:divBdr>
            </w:div>
            <w:div w:id="2133474435">
              <w:marLeft w:val="1155"/>
              <w:marRight w:val="0"/>
              <w:marTop w:val="0"/>
              <w:marBottom w:val="0"/>
              <w:divBdr>
                <w:top w:val="none" w:sz="0" w:space="0" w:color="auto"/>
                <w:left w:val="none" w:sz="0" w:space="0" w:color="auto"/>
                <w:bottom w:val="none" w:sz="0" w:space="0" w:color="auto"/>
                <w:right w:val="none" w:sz="0" w:space="0" w:color="auto"/>
              </w:divBdr>
            </w:div>
            <w:div w:id="298727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370845">
      <w:bodyDiv w:val="1"/>
      <w:marLeft w:val="0"/>
      <w:marRight w:val="0"/>
      <w:marTop w:val="0"/>
      <w:marBottom w:val="0"/>
      <w:divBdr>
        <w:top w:val="none" w:sz="0" w:space="0" w:color="auto"/>
        <w:left w:val="none" w:sz="0" w:space="0" w:color="auto"/>
        <w:bottom w:val="none" w:sz="0" w:space="0" w:color="auto"/>
        <w:right w:val="none" w:sz="0" w:space="0" w:color="auto"/>
      </w:divBdr>
      <w:divsChild>
        <w:div w:id="164102655">
          <w:marLeft w:val="0"/>
          <w:marRight w:val="0"/>
          <w:marTop w:val="0"/>
          <w:marBottom w:val="0"/>
          <w:divBdr>
            <w:top w:val="none" w:sz="0" w:space="0" w:color="auto"/>
            <w:left w:val="none" w:sz="0" w:space="0" w:color="auto"/>
            <w:bottom w:val="none" w:sz="0" w:space="0" w:color="auto"/>
            <w:right w:val="none" w:sz="0" w:space="0" w:color="auto"/>
          </w:divBdr>
        </w:div>
        <w:div w:id="1037505055">
          <w:marLeft w:val="0"/>
          <w:marRight w:val="0"/>
          <w:marTop w:val="150"/>
          <w:marBottom w:val="0"/>
          <w:divBdr>
            <w:top w:val="none" w:sz="0" w:space="0" w:color="auto"/>
            <w:left w:val="none" w:sz="0" w:space="0" w:color="auto"/>
            <w:bottom w:val="none" w:sz="0" w:space="0" w:color="auto"/>
            <w:right w:val="none" w:sz="0" w:space="0" w:color="auto"/>
          </w:divBdr>
          <w:divsChild>
            <w:div w:id="432436805">
              <w:marLeft w:val="1155"/>
              <w:marRight w:val="0"/>
              <w:marTop w:val="0"/>
              <w:marBottom w:val="0"/>
              <w:divBdr>
                <w:top w:val="none" w:sz="0" w:space="0" w:color="auto"/>
                <w:left w:val="none" w:sz="0" w:space="0" w:color="auto"/>
                <w:bottom w:val="none" w:sz="0" w:space="0" w:color="auto"/>
                <w:right w:val="none" w:sz="0" w:space="0" w:color="auto"/>
              </w:divBdr>
            </w:div>
            <w:div w:id="1393310416">
              <w:marLeft w:val="1155"/>
              <w:marRight w:val="0"/>
              <w:marTop w:val="0"/>
              <w:marBottom w:val="0"/>
              <w:divBdr>
                <w:top w:val="none" w:sz="0" w:space="0" w:color="auto"/>
                <w:left w:val="none" w:sz="0" w:space="0" w:color="auto"/>
                <w:bottom w:val="none" w:sz="0" w:space="0" w:color="auto"/>
                <w:right w:val="none" w:sz="0" w:space="0" w:color="auto"/>
              </w:divBdr>
            </w:div>
            <w:div w:id="1402361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1579">
      <w:bodyDiv w:val="1"/>
      <w:marLeft w:val="0"/>
      <w:marRight w:val="0"/>
      <w:marTop w:val="0"/>
      <w:marBottom w:val="0"/>
      <w:divBdr>
        <w:top w:val="none" w:sz="0" w:space="0" w:color="auto"/>
        <w:left w:val="none" w:sz="0" w:space="0" w:color="auto"/>
        <w:bottom w:val="none" w:sz="0" w:space="0" w:color="auto"/>
        <w:right w:val="none" w:sz="0" w:space="0" w:color="auto"/>
      </w:divBdr>
      <w:divsChild>
        <w:div w:id="1866671707">
          <w:marLeft w:val="0"/>
          <w:marRight w:val="0"/>
          <w:marTop w:val="0"/>
          <w:marBottom w:val="0"/>
          <w:divBdr>
            <w:top w:val="none" w:sz="0" w:space="0" w:color="auto"/>
            <w:left w:val="none" w:sz="0" w:space="0" w:color="auto"/>
            <w:bottom w:val="none" w:sz="0" w:space="0" w:color="auto"/>
            <w:right w:val="none" w:sz="0" w:space="0" w:color="auto"/>
          </w:divBdr>
        </w:div>
        <w:div w:id="480149324">
          <w:marLeft w:val="0"/>
          <w:marRight w:val="0"/>
          <w:marTop w:val="150"/>
          <w:marBottom w:val="0"/>
          <w:divBdr>
            <w:top w:val="none" w:sz="0" w:space="0" w:color="auto"/>
            <w:left w:val="none" w:sz="0" w:space="0" w:color="auto"/>
            <w:bottom w:val="none" w:sz="0" w:space="0" w:color="auto"/>
            <w:right w:val="none" w:sz="0" w:space="0" w:color="auto"/>
          </w:divBdr>
          <w:divsChild>
            <w:div w:id="1945377051">
              <w:marLeft w:val="1155"/>
              <w:marRight w:val="0"/>
              <w:marTop w:val="0"/>
              <w:marBottom w:val="0"/>
              <w:divBdr>
                <w:top w:val="none" w:sz="0" w:space="0" w:color="auto"/>
                <w:left w:val="none" w:sz="0" w:space="0" w:color="auto"/>
                <w:bottom w:val="none" w:sz="0" w:space="0" w:color="auto"/>
                <w:right w:val="none" w:sz="0" w:space="0" w:color="auto"/>
              </w:divBdr>
            </w:div>
            <w:div w:id="993804184">
              <w:marLeft w:val="1155"/>
              <w:marRight w:val="0"/>
              <w:marTop w:val="0"/>
              <w:marBottom w:val="0"/>
              <w:divBdr>
                <w:top w:val="none" w:sz="0" w:space="0" w:color="auto"/>
                <w:left w:val="none" w:sz="0" w:space="0" w:color="auto"/>
                <w:bottom w:val="none" w:sz="0" w:space="0" w:color="auto"/>
                <w:right w:val="none" w:sz="0" w:space="0" w:color="auto"/>
              </w:divBdr>
            </w:div>
            <w:div w:id="117114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361015">
      <w:bodyDiv w:val="1"/>
      <w:marLeft w:val="0"/>
      <w:marRight w:val="0"/>
      <w:marTop w:val="0"/>
      <w:marBottom w:val="0"/>
      <w:divBdr>
        <w:top w:val="none" w:sz="0" w:space="0" w:color="auto"/>
        <w:left w:val="none" w:sz="0" w:space="0" w:color="auto"/>
        <w:bottom w:val="none" w:sz="0" w:space="0" w:color="auto"/>
        <w:right w:val="none" w:sz="0" w:space="0" w:color="auto"/>
      </w:divBdr>
      <w:divsChild>
        <w:div w:id="633172044">
          <w:marLeft w:val="0"/>
          <w:marRight w:val="0"/>
          <w:marTop w:val="0"/>
          <w:marBottom w:val="0"/>
          <w:divBdr>
            <w:top w:val="none" w:sz="0" w:space="0" w:color="auto"/>
            <w:left w:val="none" w:sz="0" w:space="0" w:color="auto"/>
            <w:bottom w:val="none" w:sz="0" w:space="0" w:color="auto"/>
            <w:right w:val="none" w:sz="0" w:space="0" w:color="auto"/>
          </w:divBdr>
        </w:div>
        <w:div w:id="1759862202">
          <w:marLeft w:val="0"/>
          <w:marRight w:val="0"/>
          <w:marTop w:val="150"/>
          <w:marBottom w:val="0"/>
          <w:divBdr>
            <w:top w:val="none" w:sz="0" w:space="0" w:color="auto"/>
            <w:left w:val="none" w:sz="0" w:space="0" w:color="auto"/>
            <w:bottom w:val="none" w:sz="0" w:space="0" w:color="auto"/>
            <w:right w:val="none" w:sz="0" w:space="0" w:color="auto"/>
          </w:divBdr>
          <w:divsChild>
            <w:div w:id="830608238">
              <w:marLeft w:val="1155"/>
              <w:marRight w:val="0"/>
              <w:marTop w:val="0"/>
              <w:marBottom w:val="0"/>
              <w:divBdr>
                <w:top w:val="none" w:sz="0" w:space="0" w:color="auto"/>
                <w:left w:val="none" w:sz="0" w:space="0" w:color="auto"/>
                <w:bottom w:val="none" w:sz="0" w:space="0" w:color="auto"/>
                <w:right w:val="none" w:sz="0" w:space="0" w:color="auto"/>
              </w:divBdr>
            </w:div>
            <w:div w:id="1731687852">
              <w:marLeft w:val="1155"/>
              <w:marRight w:val="0"/>
              <w:marTop w:val="0"/>
              <w:marBottom w:val="0"/>
              <w:divBdr>
                <w:top w:val="none" w:sz="0" w:space="0" w:color="auto"/>
                <w:left w:val="none" w:sz="0" w:space="0" w:color="auto"/>
                <w:bottom w:val="none" w:sz="0" w:space="0" w:color="auto"/>
                <w:right w:val="none" w:sz="0" w:space="0" w:color="auto"/>
              </w:divBdr>
            </w:div>
            <w:div w:id="932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55403">
      <w:bodyDiv w:val="1"/>
      <w:marLeft w:val="0"/>
      <w:marRight w:val="0"/>
      <w:marTop w:val="0"/>
      <w:marBottom w:val="0"/>
      <w:divBdr>
        <w:top w:val="none" w:sz="0" w:space="0" w:color="auto"/>
        <w:left w:val="none" w:sz="0" w:space="0" w:color="auto"/>
        <w:bottom w:val="none" w:sz="0" w:space="0" w:color="auto"/>
        <w:right w:val="none" w:sz="0" w:space="0" w:color="auto"/>
      </w:divBdr>
      <w:divsChild>
        <w:div w:id="706298182">
          <w:marLeft w:val="0"/>
          <w:marRight w:val="0"/>
          <w:marTop w:val="0"/>
          <w:marBottom w:val="0"/>
          <w:divBdr>
            <w:top w:val="none" w:sz="0" w:space="0" w:color="auto"/>
            <w:left w:val="none" w:sz="0" w:space="0" w:color="auto"/>
            <w:bottom w:val="none" w:sz="0" w:space="0" w:color="auto"/>
            <w:right w:val="none" w:sz="0" w:space="0" w:color="auto"/>
          </w:divBdr>
        </w:div>
        <w:div w:id="1714885645">
          <w:marLeft w:val="0"/>
          <w:marRight w:val="0"/>
          <w:marTop w:val="150"/>
          <w:marBottom w:val="0"/>
          <w:divBdr>
            <w:top w:val="none" w:sz="0" w:space="0" w:color="auto"/>
            <w:left w:val="none" w:sz="0" w:space="0" w:color="auto"/>
            <w:bottom w:val="none" w:sz="0" w:space="0" w:color="auto"/>
            <w:right w:val="none" w:sz="0" w:space="0" w:color="auto"/>
          </w:divBdr>
          <w:divsChild>
            <w:div w:id="414479130">
              <w:marLeft w:val="1155"/>
              <w:marRight w:val="0"/>
              <w:marTop w:val="0"/>
              <w:marBottom w:val="0"/>
              <w:divBdr>
                <w:top w:val="none" w:sz="0" w:space="0" w:color="auto"/>
                <w:left w:val="none" w:sz="0" w:space="0" w:color="auto"/>
                <w:bottom w:val="none" w:sz="0" w:space="0" w:color="auto"/>
                <w:right w:val="none" w:sz="0" w:space="0" w:color="auto"/>
              </w:divBdr>
            </w:div>
            <w:div w:id="1204364218">
              <w:marLeft w:val="1155"/>
              <w:marRight w:val="0"/>
              <w:marTop w:val="0"/>
              <w:marBottom w:val="0"/>
              <w:divBdr>
                <w:top w:val="none" w:sz="0" w:space="0" w:color="auto"/>
                <w:left w:val="none" w:sz="0" w:space="0" w:color="auto"/>
                <w:bottom w:val="none" w:sz="0" w:space="0" w:color="auto"/>
                <w:right w:val="none" w:sz="0" w:space="0" w:color="auto"/>
              </w:divBdr>
            </w:div>
            <w:div w:id="839081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560374">
      <w:bodyDiv w:val="1"/>
      <w:marLeft w:val="0"/>
      <w:marRight w:val="0"/>
      <w:marTop w:val="0"/>
      <w:marBottom w:val="0"/>
      <w:divBdr>
        <w:top w:val="none" w:sz="0" w:space="0" w:color="auto"/>
        <w:left w:val="none" w:sz="0" w:space="0" w:color="auto"/>
        <w:bottom w:val="none" w:sz="0" w:space="0" w:color="auto"/>
        <w:right w:val="none" w:sz="0" w:space="0" w:color="auto"/>
      </w:divBdr>
      <w:divsChild>
        <w:div w:id="533615177">
          <w:marLeft w:val="0"/>
          <w:marRight w:val="0"/>
          <w:marTop w:val="0"/>
          <w:marBottom w:val="0"/>
          <w:divBdr>
            <w:top w:val="none" w:sz="0" w:space="0" w:color="auto"/>
            <w:left w:val="none" w:sz="0" w:space="0" w:color="auto"/>
            <w:bottom w:val="none" w:sz="0" w:space="0" w:color="auto"/>
            <w:right w:val="none" w:sz="0" w:space="0" w:color="auto"/>
          </w:divBdr>
        </w:div>
        <w:div w:id="1459376923">
          <w:marLeft w:val="0"/>
          <w:marRight w:val="0"/>
          <w:marTop w:val="150"/>
          <w:marBottom w:val="0"/>
          <w:divBdr>
            <w:top w:val="none" w:sz="0" w:space="0" w:color="auto"/>
            <w:left w:val="none" w:sz="0" w:space="0" w:color="auto"/>
            <w:bottom w:val="none" w:sz="0" w:space="0" w:color="auto"/>
            <w:right w:val="none" w:sz="0" w:space="0" w:color="auto"/>
          </w:divBdr>
          <w:divsChild>
            <w:div w:id="1462961805">
              <w:marLeft w:val="1155"/>
              <w:marRight w:val="0"/>
              <w:marTop w:val="0"/>
              <w:marBottom w:val="0"/>
              <w:divBdr>
                <w:top w:val="none" w:sz="0" w:space="0" w:color="auto"/>
                <w:left w:val="none" w:sz="0" w:space="0" w:color="auto"/>
                <w:bottom w:val="none" w:sz="0" w:space="0" w:color="auto"/>
                <w:right w:val="none" w:sz="0" w:space="0" w:color="auto"/>
              </w:divBdr>
            </w:div>
            <w:div w:id="1300956509">
              <w:marLeft w:val="1155"/>
              <w:marRight w:val="0"/>
              <w:marTop w:val="0"/>
              <w:marBottom w:val="0"/>
              <w:divBdr>
                <w:top w:val="none" w:sz="0" w:space="0" w:color="auto"/>
                <w:left w:val="none" w:sz="0" w:space="0" w:color="auto"/>
                <w:bottom w:val="none" w:sz="0" w:space="0" w:color="auto"/>
                <w:right w:val="none" w:sz="0" w:space="0" w:color="auto"/>
              </w:divBdr>
            </w:div>
            <w:div w:id="1226644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520152">
      <w:bodyDiv w:val="1"/>
      <w:marLeft w:val="0"/>
      <w:marRight w:val="0"/>
      <w:marTop w:val="0"/>
      <w:marBottom w:val="0"/>
      <w:divBdr>
        <w:top w:val="none" w:sz="0" w:space="0" w:color="auto"/>
        <w:left w:val="none" w:sz="0" w:space="0" w:color="auto"/>
        <w:bottom w:val="none" w:sz="0" w:space="0" w:color="auto"/>
        <w:right w:val="none" w:sz="0" w:space="0" w:color="auto"/>
      </w:divBdr>
      <w:divsChild>
        <w:div w:id="1397167765">
          <w:marLeft w:val="0"/>
          <w:marRight w:val="0"/>
          <w:marTop w:val="0"/>
          <w:marBottom w:val="0"/>
          <w:divBdr>
            <w:top w:val="none" w:sz="0" w:space="0" w:color="auto"/>
            <w:left w:val="none" w:sz="0" w:space="0" w:color="auto"/>
            <w:bottom w:val="none" w:sz="0" w:space="0" w:color="auto"/>
            <w:right w:val="none" w:sz="0" w:space="0" w:color="auto"/>
          </w:divBdr>
        </w:div>
        <w:div w:id="1870336944">
          <w:marLeft w:val="0"/>
          <w:marRight w:val="0"/>
          <w:marTop w:val="150"/>
          <w:marBottom w:val="0"/>
          <w:divBdr>
            <w:top w:val="none" w:sz="0" w:space="0" w:color="auto"/>
            <w:left w:val="none" w:sz="0" w:space="0" w:color="auto"/>
            <w:bottom w:val="none" w:sz="0" w:space="0" w:color="auto"/>
            <w:right w:val="none" w:sz="0" w:space="0" w:color="auto"/>
          </w:divBdr>
          <w:divsChild>
            <w:div w:id="534193028">
              <w:marLeft w:val="1155"/>
              <w:marRight w:val="0"/>
              <w:marTop w:val="0"/>
              <w:marBottom w:val="0"/>
              <w:divBdr>
                <w:top w:val="none" w:sz="0" w:space="0" w:color="auto"/>
                <w:left w:val="none" w:sz="0" w:space="0" w:color="auto"/>
                <w:bottom w:val="none" w:sz="0" w:space="0" w:color="auto"/>
                <w:right w:val="none" w:sz="0" w:space="0" w:color="auto"/>
              </w:divBdr>
            </w:div>
            <w:div w:id="317270207">
              <w:marLeft w:val="1155"/>
              <w:marRight w:val="0"/>
              <w:marTop w:val="0"/>
              <w:marBottom w:val="0"/>
              <w:divBdr>
                <w:top w:val="none" w:sz="0" w:space="0" w:color="auto"/>
                <w:left w:val="none" w:sz="0" w:space="0" w:color="auto"/>
                <w:bottom w:val="none" w:sz="0" w:space="0" w:color="auto"/>
                <w:right w:val="none" w:sz="0" w:space="0" w:color="auto"/>
              </w:divBdr>
            </w:div>
            <w:div w:id="885066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099914606">
      <w:bodyDiv w:val="1"/>
      <w:marLeft w:val="0"/>
      <w:marRight w:val="0"/>
      <w:marTop w:val="0"/>
      <w:marBottom w:val="0"/>
      <w:divBdr>
        <w:top w:val="none" w:sz="0" w:space="0" w:color="auto"/>
        <w:left w:val="none" w:sz="0" w:space="0" w:color="auto"/>
        <w:bottom w:val="none" w:sz="0" w:space="0" w:color="auto"/>
        <w:right w:val="none" w:sz="0" w:space="0" w:color="auto"/>
      </w:divBdr>
      <w:divsChild>
        <w:div w:id="1716855386">
          <w:marLeft w:val="0"/>
          <w:marRight w:val="0"/>
          <w:marTop w:val="0"/>
          <w:marBottom w:val="0"/>
          <w:divBdr>
            <w:top w:val="none" w:sz="0" w:space="0" w:color="auto"/>
            <w:left w:val="none" w:sz="0" w:space="0" w:color="auto"/>
            <w:bottom w:val="none" w:sz="0" w:space="0" w:color="auto"/>
            <w:right w:val="none" w:sz="0" w:space="0" w:color="auto"/>
          </w:divBdr>
        </w:div>
        <w:div w:id="326789402">
          <w:marLeft w:val="0"/>
          <w:marRight w:val="0"/>
          <w:marTop w:val="150"/>
          <w:marBottom w:val="0"/>
          <w:divBdr>
            <w:top w:val="none" w:sz="0" w:space="0" w:color="auto"/>
            <w:left w:val="none" w:sz="0" w:space="0" w:color="auto"/>
            <w:bottom w:val="none" w:sz="0" w:space="0" w:color="auto"/>
            <w:right w:val="none" w:sz="0" w:space="0" w:color="auto"/>
          </w:divBdr>
          <w:divsChild>
            <w:div w:id="402487275">
              <w:marLeft w:val="1155"/>
              <w:marRight w:val="0"/>
              <w:marTop w:val="0"/>
              <w:marBottom w:val="0"/>
              <w:divBdr>
                <w:top w:val="none" w:sz="0" w:space="0" w:color="auto"/>
                <w:left w:val="none" w:sz="0" w:space="0" w:color="auto"/>
                <w:bottom w:val="none" w:sz="0" w:space="0" w:color="auto"/>
                <w:right w:val="none" w:sz="0" w:space="0" w:color="auto"/>
              </w:divBdr>
            </w:div>
            <w:div w:id="266929663">
              <w:marLeft w:val="1155"/>
              <w:marRight w:val="0"/>
              <w:marTop w:val="0"/>
              <w:marBottom w:val="0"/>
              <w:divBdr>
                <w:top w:val="none" w:sz="0" w:space="0" w:color="auto"/>
                <w:left w:val="none" w:sz="0" w:space="0" w:color="auto"/>
                <w:bottom w:val="none" w:sz="0" w:space="0" w:color="auto"/>
                <w:right w:val="none" w:sz="0" w:space="0" w:color="auto"/>
              </w:divBdr>
            </w:div>
            <w:div w:id="2121753959">
              <w:marLeft w:val="1155"/>
              <w:marRight w:val="0"/>
              <w:marTop w:val="0"/>
              <w:marBottom w:val="0"/>
              <w:divBdr>
                <w:top w:val="none" w:sz="0" w:space="0" w:color="auto"/>
                <w:left w:val="none" w:sz="0" w:space="0" w:color="auto"/>
                <w:bottom w:val="none" w:sz="0" w:space="0" w:color="auto"/>
                <w:right w:val="none" w:sz="0" w:space="0" w:color="auto"/>
              </w:divBdr>
            </w:div>
            <w:div w:id="1172990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100672">
      <w:bodyDiv w:val="1"/>
      <w:marLeft w:val="0"/>
      <w:marRight w:val="0"/>
      <w:marTop w:val="0"/>
      <w:marBottom w:val="0"/>
      <w:divBdr>
        <w:top w:val="none" w:sz="0" w:space="0" w:color="auto"/>
        <w:left w:val="none" w:sz="0" w:space="0" w:color="auto"/>
        <w:bottom w:val="none" w:sz="0" w:space="0" w:color="auto"/>
        <w:right w:val="none" w:sz="0" w:space="0" w:color="auto"/>
      </w:divBdr>
      <w:divsChild>
        <w:div w:id="954092832">
          <w:marLeft w:val="0"/>
          <w:marRight w:val="0"/>
          <w:marTop w:val="0"/>
          <w:marBottom w:val="0"/>
          <w:divBdr>
            <w:top w:val="none" w:sz="0" w:space="0" w:color="auto"/>
            <w:left w:val="none" w:sz="0" w:space="0" w:color="auto"/>
            <w:bottom w:val="none" w:sz="0" w:space="0" w:color="auto"/>
            <w:right w:val="none" w:sz="0" w:space="0" w:color="auto"/>
          </w:divBdr>
        </w:div>
        <w:div w:id="623928125">
          <w:marLeft w:val="0"/>
          <w:marRight w:val="0"/>
          <w:marTop w:val="150"/>
          <w:marBottom w:val="0"/>
          <w:divBdr>
            <w:top w:val="none" w:sz="0" w:space="0" w:color="auto"/>
            <w:left w:val="none" w:sz="0" w:space="0" w:color="auto"/>
            <w:bottom w:val="none" w:sz="0" w:space="0" w:color="auto"/>
            <w:right w:val="none" w:sz="0" w:space="0" w:color="auto"/>
          </w:divBdr>
          <w:divsChild>
            <w:div w:id="294601133">
              <w:marLeft w:val="1155"/>
              <w:marRight w:val="0"/>
              <w:marTop w:val="0"/>
              <w:marBottom w:val="0"/>
              <w:divBdr>
                <w:top w:val="none" w:sz="0" w:space="0" w:color="auto"/>
                <w:left w:val="none" w:sz="0" w:space="0" w:color="auto"/>
                <w:bottom w:val="none" w:sz="0" w:space="0" w:color="auto"/>
                <w:right w:val="none" w:sz="0" w:space="0" w:color="auto"/>
              </w:divBdr>
            </w:div>
            <w:div w:id="493959035">
              <w:marLeft w:val="1155"/>
              <w:marRight w:val="0"/>
              <w:marTop w:val="0"/>
              <w:marBottom w:val="0"/>
              <w:divBdr>
                <w:top w:val="none" w:sz="0" w:space="0" w:color="auto"/>
                <w:left w:val="none" w:sz="0" w:space="0" w:color="auto"/>
                <w:bottom w:val="none" w:sz="0" w:space="0" w:color="auto"/>
                <w:right w:val="none" w:sz="0" w:space="0" w:color="auto"/>
              </w:divBdr>
            </w:div>
            <w:div w:id="192198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220264">
      <w:bodyDiv w:val="1"/>
      <w:marLeft w:val="0"/>
      <w:marRight w:val="0"/>
      <w:marTop w:val="0"/>
      <w:marBottom w:val="0"/>
      <w:divBdr>
        <w:top w:val="none" w:sz="0" w:space="0" w:color="auto"/>
        <w:left w:val="none" w:sz="0" w:space="0" w:color="auto"/>
        <w:bottom w:val="none" w:sz="0" w:space="0" w:color="auto"/>
        <w:right w:val="none" w:sz="0" w:space="0" w:color="auto"/>
      </w:divBdr>
      <w:divsChild>
        <w:div w:id="1941178915">
          <w:marLeft w:val="0"/>
          <w:marRight w:val="0"/>
          <w:marTop w:val="0"/>
          <w:marBottom w:val="0"/>
          <w:divBdr>
            <w:top w:val="none" w:sz="0" w:space="0" w:color="auto"/>
            <w:left w:val="none" w:sz="0" w:space="0" w:color="auto"/>
            <w:bottom w:val="none" w:sz="0" w:space="0" w:color="auto"/>
            <w:right w:val="none" w:sz="0" w:space="0" w:color="auto"/>
          </w:divBdr>
        </w:div>
        <w:div w:id="359434">
          <w:marLeft w:val="0"/>
          <w:marRight w:val="0"/>
          <w:marTop w:val="150"/>
          <w:marBottom w:val="0"/>
          <w:divBdr>
            <w:top w:val="none" w:sz="0" w:space="0" w:color="auto"/>
            <w:left w:val="none" w:sz="0" w:space="0" w:color="auto"/>
            <w:bottom w:val="none" w:sz="0" w:space="0" w:color="auto"/>
            <w:right w:val="none" w:sz="0" w:space="0" w:color="auto"/>
          </w:divBdr>
          <w:divsChild>
            <w:div w:id="1845240976">
              <w:marLeft w:val="1155"/>
              <w:marRight w:val="0"/>
              <w:marTop w:val="0"/>
              <w:marBottom w:val="0"/>
              <w:divBdr>
                <w:top w:val="none" w:sz="0" w:space="0" w:color="auto"/>
                <w:left w:val="none" w:sz="0" w:space="0" w:color="auto"/>
                <w:bottom w:val="none" w:sz="0" w:space="0" w:color="auto"/>
                <w:right w:val="none" w:sz="0" w:space="0" w:color="auto"/>
              </w:divBdr>
            </w:div>
            <w:div w:id="934945748">
              <w:marLeft w:val="1155"/>
              <w:marRight w:val="0"/>
              <w:marTop w:val="0"/>
              <w:marBottom w:val="0"/>
              <w:divBdr>
                <w:top w:val="none" w:sz="0" w:space="0" w:color="auto"/>
                <w:left w:val="none" w:sz="0" w:space="0" w:color="auto"/>
                <w:bottom w:val="none" w:sz="0" w:space="0" w:color="auto"/>
                <w:right w:val="none" w:sz="0" w:space="0" w:color="auto"/>
              </w:divBdr>
            </w:div>
            <w:div w:id="241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29887">
      <w:bodyDiv w:val="1"/>
      <w:marLeft w:val="0"/>
      <w:marRight w:val="0"/>
      <w:marTop w:val="0"/>
      <w:marBottom w:val="0"/>
      <w:divBdr>
        <w:top w:val="none" w:sz="0" w:space="0" w:color="auto"/>
        <w:left w:val="none" w:sz="0" w:space="0" w:color="auto"/>
        <w:bottom w:val="none" w:sz="0" w:space="0" w:color="auto"/>
        <w:right w:val="none" w:sz="0" w:space="0" w:color="auto"/>
      </w:divBdr>
      <w:divsChild>
        <w:div w:id="951278739">
          <w:marLeft w:val="0"/>
          <w:marRight w:val="0"/>
          <w:marTop w:val="0"/>
          <w:marBottom w:val="0"/>
          <w:divBdr>
            <w:top w:val="none" w:sz="0" w:space="0" w:color="auto"/>
            <w:left w:val="none" w:sz="0" w:space="0" w:color="auto"/>
            <w:bottom w:val="none" w:sz="0" w:space="0" w:color="auto"/>
            <w:right w:val="none" w:sz="0" w:space="0" w:color="auto"/>
          </w:divBdr>
        </w:div>
        <w:div w:id="688527837">
          <w:marLeft w:val="0"/>
          <w:marRight w:val="0"/>
          <w:marTop w:val="150"/>
          <w:marBottom w:val="0"/>
          <w:divBdr>
            <w:top w:val="none" w:sz="0" w:space="0" w:color="auto"/>
            <w:left w:val="none" w:sz="0" w:space="0" w:color="auto"/>
            <w:bottom w:val="none" w:sz="0" w:space="0" w:color="auto"/>
            <w:right w:val="none" w:sz="0" w:space="0" w:color="auto"/>
          </w:divBdr>
          <w:divsChild>
            <w:div w:id="1128087051">
              <w:marLeft w:val="1155"/>
              <w:marRight w:val="0"/>
              <w:marTop w:val="0"/>
              <w:marBottom w:val="0"/>
              <w:divBdr>
                <w:top w:val="none" w:sz="0" w:space="0" w:color="auto"/>
                <w:left w:val="none" w:sz="0" w:space="0" w:color="auto"/>
                <w:bottom w:val="none" w:sz="0" w:space="0" w:color="auto"/>
                <w:right w:val="none" w:sz="0" w:space="0" w:color="auto"/>
              </w:divBdr>
            </w:div>
            <w:div w:id="967516098">
              <w:marLeft w:val="1155"/>
              <w:marRight w:val="0"/>
              <w:marTop w:val="0"/>
              <w:marBottom w:val="0"/>
              <w:divBdr>
                <w:top w:val="none" w:sz="0" w:space="0" w:color="auto"/>
                <w:left w:val="none" w:sz="0" w:space="0" w:color="auto"/>
                <w:bottom w:val="none" w:sz="0" w:space="0" w:color="auto"/>
                <w:right w:val="none" w:sz="0" w:space="0" w:color="auto"/>
              </w:divBdr>
            </w:div>
            <w:div w:id="1650355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12399">
      <w:bodyDiv w:val="1"/>
      <w:marLeft w:val="0"/>
      <w:marRight w:val="0"/>
      <w:marTop w:val="0"/>
      <w:marBottom w:val="0"/>
      <w:divBdr>
        <w:top w:val="none" w:sz="0" w:space="0" w:color="auto"/>
        <w:left w:val="none" w:sz="0" w:space="0" w:color="auto"/>
        <w:bottom w:val="none" w:sz="0" w:space="0" w:color="auto"/>
        <w:right w:val="none" w:sz="0" w:space="0" w:color="auto"/>
      </w:divBdr>
      <w:divsChild>
        <w:div w:id="14578871">
          <w:marLeft w:val="0"/>
          <w:marRight w:val="0"/>
          <w:marTop w:val="0"/>
          <w:marBottom w:val="0"/>
          <w:divBdr>
            <w:top w:val="none" w:sz="0" w:space="0" w:color="auto"/>
            <w:left w:val="none" w:sz="0" w:space="0" w:color="auto"/>
            <w:bottom w:val="none" w:sz="0" w:space="0" w:color="auto"/>
            <w:right w:val="none" w:sz="0" w:space="0" w:color="auto"/>
          </w:divBdr>
        </w:div>
        <w:div w:id="803429501">
          <w:marLeft w:val="0"/>
          <w:marRight w:val="0"/>
          <w:marTop w:val="150"/>
          <w:marBottom w:val="0"/>
          <w:divBdr>
            <w:top w:val="none" w:sz="0" w:space="0" w:color="auto"/>
            <w:left w:val="none" w:sz="0" w:space="0" w:color="auto"/>
            <w:bottom w:val="none" w:sz="0" w:space="0" w:color="auto"/>
            <w:right w:val="none" w:sz="0" w:space="0" w:color="auto"/>
          </w:divBdr>
          <w:divsChild>
            <w:div w:id="1741561836">
              <w:marLeft w:val="1155"/>
              <w:marRight w:val="0"/>
              <w:marTop w:val="0"/>
              <w:marBottom w:val="0"/>
              <w:divBdr>
                <w:top w:val="none" w:sz="0" w:space="0" w:color="auto"/>
                <w:left w:val="none" w:sz="0" w:space="0" w:color="auto"/>
                <w:bottom w:val="none" w:sz="0" w:space="0" w:color="auto"/>
                <w:right w:val="none" w:sz="0" w:space="0" w:color="auto"/>
              </w:divBdr>
            </w:div>
            <w:div w:id="911737239">
              <w:marLeft w:val="1155"/>
              <w:marRight w:val="0"/>
              <w:marTop w:val="0"/>
              <w:marBottom w:val="0"/>
              <w:divBdr>
                <w:top w:val="none" w:sz="0" w:space="0" w:color="auto"/>
                <w:left w:val="none" w:sz="0" w:space="0" w:color="auto"/>
                <w:bottom w:val="none" w:sz="0" w:space="0" w:color="auto"/>
                <w:right w:val="none" w:sz="0" w:space="0" w:color="auto"/>
              </w:divBdr>
            </w:div>
            <w:div w:id="2046589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536747">
      <w:bodyDiv w:val="1"/>
      <w:marLeft w:val="0"/>
      <w:marRight w:val="0"/>
      <w:marTop w:val="0"/>
      <w:marBottom w:val="0"/>
      <w:divBdr>
        <w:top w:val="none" w:sz="0" w:space="0" w:color="auto"/>
        <w:left w:val="none" w:sz="0" w:space="0" w:color="auto"/>
        <w:bottom w:val="none" w:sz="0" w:space="0" w:color="auto"/>
        <w:right w:val="none" w:sz="0" w:space="0" w:color="auto"/>
      </w:divBdr>
      <w:divsChild>
        <w:div w:id="1680961178">
          <w:marLeft w:val="0"/>
          <w:marRight w:val="0"/>
          <w:marTop w:val="0"/>
          <w:marBottom w:val="0"/>
          <w:divBdr>
            <w:top w:val="none" w:sz="0" w:space="0" w:color="auto"/>
            <w:left w:val="none" w:sz="0" w:space="0" w:color="auto"/>
            <w:bottom w:val="none" w:sz="0" w:space="0" w:color="auto"/>
            <w:right w:val="none" w:sz="0" w:space="0" w:color="auto"/>
          </w:divBdr>
        </w:div>
        <w:div w:id="1905292208">
          <w:marLeft w:val="0"/>
          <w:marRight w:val="0"/>
          <w:marTop w:val="150"/>
          <w:marBottom w:val="0"/>
          <w:divBdr>
            <w:top w:val="none" w:sz="0" w:space="0" w:color="auto"/>
            <w:left w:val="none" w:sz="0" w:space="0" w:color="auto"/>
            <w:bottom w:val="none" w:sz="0" w:space="0" w:color="auto"/>
            <w:right w:val="none" w:sz="0" w:space="0" w:color="auto"/>
          </w:divBdr>
          <w:divsChild>
            <w:div w:id="1224290510">
              <w:marLeft w:val="1155"/>
              <w:marRight w:val="0"/>
              <w:marTop w:val="0"/>
              <w:marBottom w:val="0"/>
              <w:divBdr>
                <w:top w:val="none" w:sz="0" w:space="0" w:color="auto"/>
                <w:left w:val="none" w:sz="0" w:space="0" w:color="auto"/>
                <w:bottom w:val="none" w:sz="0" w:space="0" w:color="auto"/>
                <w:right w:val="none" w:sz="0" w:space="0" w:color="auto"/>
              </w:divBdr>
            </w:div>
            <w:div w:id="1974947865">
              <w:marLeft w:val="1155"/>
              <w:marRight w:val="0"/>
              <w:marTop w:val="0"/>
              <w:marBottom w:val="0"/>
              <w:divBdr>
                <w:top w:val="none" w:sz="0" w:space="0" w:color="auto"/>
                <w:left w:val="none" w:sz="0" w:space="0" w:color="auto"/>
                <w:bottom w:val="none" w:sz="0" w:space="0" w:color="auto"/>
                <w:right w:val="none" w:sz="0" w:space="0" w:color="auto"/>
              </w:divBdr>
            </w:div>
            <w:div w:id="2072846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1884">
      <w:bodyDiv w:val="1"/>
      <w:marLeft w:val="0"/>
      <w:marRight w:val="0"/>
      <w:marTop w:val="0"/>
      <w:marBottom w:val="0"/>
      <w:divBdr>
        <w:top w:val="none" w:sz="0" w:space="0" w:color="auto"/>
        <w:left w:val="none" w:sz="0" w:space="0" w:color="auto"/>
        <w:bottom w:val="none" w:sz="0" w:space="0" w:color="auto"/>
        <w:right w:val="none" w:sz="0" w:space="0" w:color="auto"/>
      </w:divBdr>
      <w:divsChild>
        <w:div w:id="1618370537">
          <w:marLeft w:val="0"/>
          <w:marRight w:val="0"/>
          <w:marTop w:val="0"/>
          <w:marBottom w:val="0"/>
          <w:divBdr>
            <w:top w:val="none" w:sz="0" w:space="0" w:color="auto"/>
            <w:left w:val="none" w:sz="0" w:space="0" w:color="auto"/>
            <w:bottom w:val="none" w:sz="0" w:space="0" w:color="auto"/>
            <w:right w:val="none" w:sz="0" w:space="0" w:color="auto"/>
          </w:divBdr>
        </w:div>
        <w:div w:id="809978820">
          <w:marLeft w:val="0"/>
          <w:marRight w:val="0"/>
          <w:marTop w:val="150"/>
          <w:marBottom w:val="0"/>
          <w:divBdr>
            <w:top w:val="none" w:sz="0" w:space="0" w:color="auto"/>
            <w:left w:val="none" w:sz="0" w:space="0" w:color="auto"/>
            <w:bottom w:val="none" w:sz="0" w:space="0" w:color="auto"/>
            <w:right w:val="none" w:sz="0" w:space="0" w:color="auto"/>
          </w:divBdr>
          <w:divsChild>
            <w:div w:id="272786977">
              <w:marLeft w:val="1155"/>
              <w:marRight w:val="0"/>
              <w:marTop w:val="0"/>
              <w:marBottom w:val="0"/>
              <w:divBdr>
                <w:top w:val="none" w:sz="0" w:space="0" w:color="auto"/>
                <w:left w:val="none" w:sz="0" w:space="0" w:color="auto"/>
                <w:bottom w:val="none" w:sz="0" w:space="0" w:color="auto"/>
                <w:right w:val="none" w:sz="0" w:space="0" w:color="auto"/>
              </w:divBdr>
            </w:div>
            <w:div w:id="66952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04708">
      <w:bodyDiv w:val="1"/>
      <w:marLeft w:val="0"/>
      <w:marRight w:val="0"/>
      <w:marTop w:val="0"/>
      <w:marBottom w:val="0"/>
      <w:divBdr>
        <w:top w:val="none" w:sz="0" w:space="0" w:color="auto"/>
        <w:left w:val="none" w:sz="0" w:space="0" w:color="auto"/>
        <w:bottom w:val="none" w:sz="0" w:space="0" w:color="auto"/>
        <w:right w:val="none" w:sz="0" w:space="0" w:color="auto"/>
      </w:divBdr>
      <w:divsChild>
        <w:div w:id="840001809">
          <w:marLeft w:val="0"/>
          <w:marRight w:val="0"/>
          <w:marTop w:val="0"/>
          <w:marBottom w:val="0"/>
          <w:divBdr>
            <w:top w:val="none" w:sz="0" w:space="0" w:color="auto"/>
            <w:left w:val="none" w:sz="0" w:space="0" w:color="auto"/>
            <w:bottom w:val="none" w:sz="0" w:space="0" w:color="auto"/>
            <w:right w:val="none" w:sz="0" w:space="0" w:color="auto"/>
          </w:divBdr>
        </w:div>
        <w:div w:id="314531398">
          <w:marLeft w:val="0"/>
          <w:marRight w:val="0"/>
          <w:marTop w:val="150"/>
          <w:marBottom w:val="0"/>
          <w:divBdr>
            <w:top w:val="none" w:sz="0" w:space="0" w:color="auto"/>
            <w:left w:val="none" w:sz="0" w:space="0" w:color="auto"/>
            <w:bottom w:val="none" w:sz="0" w:space="0" w:color="auto"/>
            <w:right w:val="none" w:sz="0" w:space="0" w:color="auto"/>
          </w:divBdr>
          <w:divsChild>
            <w:div w:id="1029641248">
              <w:marLeft w:val="1155"/>
              <w:marRight w:val="0"/>
              <w:marTop w:val="0"/>
              <w:marBottom w:val="0"/>
              <w:divBdr>
                <w:top w:val="none" w:sz="0" w:space="0" w:color="auto"/>
                <w:left w:val="none" w:sz="0" w:space="0" w:color="auto"/>
                <w:bottom w:val="none" w:sz="0" w:space="0" w:color="auto"/>
                <w:right w:val="none" w:sz="0" w:space="0" w:color="auto"/>
              </w:divBdr>
            </w:div>
            <w:div w:id="394622272">
              <w:marLeft w:val="1155"/>
              <w:marRight w:val="0"/>
              <w:marTop w:val="0"/>
              <w:marBottom w:val="0"/>
              <w:divBdr>
                <w:top w:val="none" w:sz="0" w:space="0" w:color="auto"/>
                <w:left w:val="none" w:sz="0" w:space="0" w:color="auto"/>
                <w:bottom w:val="none" w:sz="0" w:space="0" w:color="auto"/>
                <w:right w:val="none" w:sz="0" w:space="0" w:color="auto"/>
              </w:divBdr>
            </w:div>
            <w:div w:id="11883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456865">
      <w:bodyDiv w:val="1"/>
      <w:marLeft w:val="0"/>
      <w:marRight w:val="0"/>
      <w:marTop w:val="0"/>
      <w:marBottom w:val="0"/>
      <w:divBdr>
        <w:top w:val="none" w:sz="0" w:space="0" w:color="auto"/>
        <w:left w:val="none" w:sz="0" w:space="0" w:color="auto"/>
        <w:bottom w:val="none" w:sz="0" w:space="0" w:color="auto"/>
        <w:right w:val="none" w:sz="0" w:space="0" w:color="auto"/>
      </w:divBdr>
      <w:divsChild>
        <w:div w:id="1397360566">
          <w:marLeft w:val="0"/>
          <w:marRight w:val="0"/>
          <w:marTop w:val="0"/>
          <w:marBottom w:val="0"/>
          <w:divBdr>
            <w:top w:val="none" w:sz="0" w:space="0" w:color="auto"/>
            <w:left w:val="none" w:sz="0" w:space="0" w:color="auto"/>
            <w:bottom w:val="none" w:sz="0" w:space="0" w:color="auto"/>
            <w:right w:val="none" w:sz="0" w:space="0" w:color="auto"/>
          </w:divBdr>
        </w:div>
        <w:div w:id="1171259540">
          <w:marLeft w:val="0"/>
          <w:marRight w:val="0"/>
          <w:marTop w:val="150"/>
          <w:marBottom w:val="0"/>
          <w:divBdr>
            <w:top w:val="none" w:sz="0" w:space="0" w:color="auto"/>
            <w:left w:val="none" w:sz="0" w:space="0" w:color="auto"/>
            <w:bottom w:val="none" w:sz="0" w:space="0" w:color="auto"/>
            <w:right w:val="none" w:sz="0" w:space="0" w:color="auto"/>
          </w:divBdr>
          <w:divsChild>
            <w:div w:id="366373283">
              <w:marLeft w:val="1155"/>
              <w:marRight w:val="0"/>
              <w:marTop w:val="0"/>
              <w:marBottom w:val="0"/>
              <w:divBdr>
                <w:top w:val="none" w:sz="0" w:space="0" w:color="auto"/>
                <w:left w:val="none" w:sz="0" w:space="0" w:color="auto"/>
                <w:bottom w:val="none" w:sz="0" w:space="0" w:color="auto"/>
                <w:right w:val="none" w:sz="0" w:space="0" w:color="auto"/>
              </w:divBdr>
            </w:div>
            <w:div w:id="1029061194">
              <w:marLeft w:val="1155"/>
              <w:marRight w:val="0"/>
              <w:marTop w:val="0"/>
              <w:marBottom w:val="0"/>
              <w:divBdr>
                <w:top w:val="none" w:sz="0" w:space="0" w:color="auto"/>
                <w:left w:val="none" w:sz="0" w:space="0" w:color="auto"/>
                <w:bottom w:val="none" w:sz="0" w:space="0" w:color="auto"/>
                <w:right w:val="none" w:sz="0" w:space="0" w:color="auto"/>
              </w:divBdr>
            </w:div>
            <w:div w:id="1228805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10891">
      <w:bodyDiv w:val="1"/>
      <w:marLeft w:val="0"/>
      <w:marRight w:val="0"/>
      <w:marTop w:val="0"/>
      <w:marBottom w:val="0"/>
      <w:divBdr>
        <w:top w:val="none" w:sz="0" w:space="0" w:color="auto"/>
        <w:left w:val="none" w:sz="0" w:space="0" w:color="auto"/>
        <w:bottom w:val="none" w:sz="0" w:space="0" w:color="auto"/>
        <w:right w:val="none" w:sz="0" w:space="0" w:color="auto"/>
      </w:divBdr>
      <w:divsChild>
        <w:div w:id="1566723041">
          <w:marLeft w:val="0"/>
          <w:marRight w:val="0"/>
          <w:marTop w:val="0"/>
          <w:marBottom w:val="0"/>
          <w:divBdr>
            <w:top w:val="none" w:sz="0" w:space="0" w:color="auto"/>
            <w:left w:val="none" w:sz="0" w:space="0" w:color="auto"/>
            <w:bottom w:val="none" w:sz="0" w:space="0" w:color="auto"/>
            <w:right w:val="none" w:sz="0" w:space="0" w:color="auto"/>
          </w:divBdr>
        </w:div>
        <w:div w:id="68693957">
          <w:marLeft w:val="0"/>
          <w:marRight w:val="0"/>
          <w:marTop w:val="150"/>
          <w:marBottom w:val="0"/>
          <w:divBdr>
            <w:top w:val="none" w:sz="0" w:space="0" w:color="auto"/>
            <w:left w:val="none" w:sz="0" w:space="0" w:color="auto"/>
            <w:bottom w:val="none" w:sz="0" w:space="0" w:color="auto"/>
            <w:right w:val="none" w:sz="0" w:space="0" w:color="auto"/>
          </w:divBdr>
          <w:divsChild>
            <w:div w:id="2141072926">
              <w:marLeft w:val="1155"/>
              <w:marRight w:val="0"/>
              <w:marTop w:val="0"/>
              <w:marBottom w:val="0"/>
              <w:divBdr>
                <w:top w:val="none" w:sz="0" w:space="0" w:color="auto"/>
                <w:left w:val="none" w:sz="0" w:space="0" w:color="auto"/>
                <w:bottom w:val="none" w:sz="0" w:space="0" w:color="auto"/>
                <w:right w:val="none" w:sz="0" w:space="0" w:color="auto"/>
              </w:divBdr>
            </w:div>
            <w:div w:id="1473407648">
              <w:marLeft w:val="1155"/>
              <w:marRight w:val="0"/>
              <w:marTop w:val="0"/>
              <w:marBottom w:val="0"/>
              <w:divBdr>
                <w:top w:val="none" w:sz="0" w:space="0" w:color="auto"/>
                <w:left w:val="none" w:sz="0" w:space="0" w:color="auto"/>
                <w:bottom w:val="none" w:sz="0" w:space="0" w:color="auto"/>
                <w:right w:val="none" w:sz="0" w:space="0" w:color="auto"/>
              </w:divBdr>
            </w:div>
            <w:div w:id="401684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10666">
      <w:bodyDiv w:val="1"/>
      <w:marLeft w:val="0"/>
      <w:marRight w:val="0"/>
      <w:marTop w:val="0"/>
      <w:marBottom w:val="0"/>
      <w:divBdr>
        <w:top w:val="none" w:sz="0" w:space="0" w:color="auto"/>
        <w:left w:val="none" w:sz="0" w:space="0" w:color="auto"/>
        <w:bottom w:val="none" w:sz="0" w:space="0" w:color="auto"/>
        <w:right w:val="none" w:sz="0" w:space="0" w:color="auto"/>
      </w:divBdr>
      <w:divsChild>
        <w:div w:id="273708411">
          <w:marLeft w:val="0"/>
          <w:marRight w:val="0"/>
          <w:marTop w:val="0"/>
          <w:marBottom w:val="0"/>
          <w:divBdr>
            <w:top w:val="none" w:sz="0" w:space="0" w:color="auto"/>
            <w:left w:val="none" w:sz="0" w:space="0" w:color="auto"/>
            <w:bottom w:val="none" w:sz="0" w:space="0" w:color="auto"/>
            <w:right w:val="none" w:sz="0" w:space="0" w:color="auto"/>
          </w:divBdr>
        </w:div>
        <w:div w:id="2085372317">
          <w:marLeft w:val="0"/>
          <w:marRight w:val="0"/>
          <w:marTop w:val="150"/>
          <w:marBottom w:val="0"/>
          <w:divBdr>
            <w:top w:val="none" w:sz="0" w:space="0" w:color="auto"/>
            <w:left w:val="none" w:sz="0" w:space="0" w:color="auto"/>
            <w:bottom w:val="none" w:sz="0" w:space="0" w:color="auto"/>
            <w:right w:val="none" w:sz="0" w:space="0" w:color="auto"/>
          </w:divBdr>
          <w:divsChild>
            <w:div w:id="2047560254">
              <w:marLeft w:val="1155"/>
              <w:marRight w:val="0"/>
              <w:marTop w:val="0"/>
              <w:marBottom w:val="0"/>
              <w:divBdr>
                <w:top w:val="none" w:sz="0" w:space="0" w:color="auto"/>
                <w:left w:val="none" w:sz="0" w:space="0" w:color="auto"/>
                <w:bottom w:val="none" w:sz="0" w:space="0" w:color="auto"/>
                <w:right w:val="none" w:sz="0" w:space="0" w:color="auto"/>
              </w:divBdr>
            </w:div>
            <w:div w:id="1495337156">
              <w:marLeft w:val="1155"/>
              <w:marRight w:val="0"/>
              <w:marTop w:val="0"/>
              <w:marBottom w:val="0"/>
              <w:divBdr>
                <w:top w:val="none" w:sz="0" w:space="0" w:color="auto"/>
                <w:left w:val="none" w:sz="0" w:space="0" w:color="auto"/>
                <w:bottom w:val="none" w:sz="0" w:space="0" w:color="auto"/>
                <w:right w:val="none" w:sz="0" w:space="0" w:color="auto"/>
              </w:divBdr>
            </w:div>
            <w:div w:id="116420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384135">
      <w:bodyDiv w:val="1"/>
      <w:marLeft w:val="0"/>
      <w:marRight w:val="0"/>
      <w:marTop w:val="0"/>
      <w:marBottom w:val="0"/>
      <w:divBdr>
        <w:top w:val="none" w:sz="0" w:space="0" w:color="auto"/>
        <w:left w:val="none" w:sz="0" w:space="0" w:color="auto"/>
        <w:bottom w:val="none" w:sz="0" w:space="0" w:color="auto"/>
        <w:right w:val="none" w:sz="0" w:space="0" w:color="auto"/>
      </w:divBdr>
      <w:divsChild>
        <w:div w:id="1664510964">
          <w:marLeft w:val="0"/>
          <w:marRight w:val="0"/>
          <w:marTop w:val="0"/>
          <w:marBottom w:val="0"/>
          <w:divBdr>
            <w:top w:val="none" w:sz="0" w:space="0" w:color="auto"/>
            <w:left w:val="none" w:sz="0" w:space="0" w:color="auto"/>
            <w:bottom w:val="none" w:sz="0" w:space="0" w:color="auto"/>
            <w:right w:val="none" w:sz="0" w:space="0" w:color="auto"/>
          </w:divBdr>
        </w:div>
        <w:div w:id="73548199">
          <w:marLeft w:val="0"/>
          <w:marRight w:val="0"/>
          <w:marTop w:val="150"/>
          <w:marBottom w:val="0"/>
          <w:divBdr>
            <w:top w:val="none" w:sz="0" w:space="0" w:color="auto"/>
            <w:left w:val="none" w:sz="0" w:space="0" w:color="auto"/>
            <w:bottom w:val="none" w:sz="0" w:space="0" w:color="auto"/>
            <w:right w:val="none" w:sz="0" w:space="0" w:color="auto"/>
          </w:divBdr>
          <w:divsChild>
            <w:div w:id="984089778">
              <w:marLeft w:val="1155"/>
              <w:marRight w:val="0"/>
              <w:marTop w:val="0"/>
              <w:marBottom w:val="0"/>
              <w:divBdr>
                <w:top w:val="none" w:sz="0" w:space="0" w:color="auto"/>
                <w:left w:val="none" w:sz="0" w:space="0" w:color="auto"/>
                <w:bottom w:val="none" w:sz="0" w:space="0" w:color="auto"/>
                <w:right w:val="none" w:sz="0" w:space="0" w:color="auto"/>
              </w:divBdr>
            </w:div>
            <w:div w:id="996036602">
              <w:marLeft w:val="1155"/>
              <w:marRight w:val="0"/>
              <w:marTop w:val="0"/>
              <w:marBottom w:val="0"/>
              <w:divBdr>
                <w:top w:val="none" w:sz="0" w:space="0" w:color="auto"/>
                <w:left w:val="none" w:sz="0" w:space="0" w:color="auto"/>
                <w:bottom w:val="none" w:sz="0" w:space="0" w:color="auto"/>
                <w:right w:val="none" w:sz="0" w:space="0" w:color="auto"/>
              </w:divBdr>
            </w:div>
            <w:div w:id="128538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584738">
      <w:bodyDiv w:val="1"/>
      <w:marLeft w:val="0"/>
      <w:marRight w:val="0"/>
      <w:marTop w:val="0"/>
      <w:marBottom w:val="0"/>
      <w:divBdr>
        <w:top w:val="none" w:sz="0" w:space="0" w:color="auto"/>
        <w:left w:val="none" w:sz="0" w:space="0" w:color="auto"/>
        <w:bottom w:val="none" w:sz="0" w:space="0" w:color="auto"/>
        <w:right w:val="none" w:sz="0" w:space="0" w:color="auto"/>
      </w:divBdr>
      <w:divsChild>
        <w:div w:id="1726685981">
          <w:marLeft w:val="0"/>
          <w:marRight w:val="0"/>
          <w:marTop w:val="0"/>
          <w:marBottom w:val="0"/>
          <w:divBdr>
            <w:top w:val="none" w:sz="0" w:space="0" w:color="auto"/>
            <w:left w:val="none" w:sz="0" w:space="0" w:color="auto"/>
            <w:bottom w:val="none" w:sz="0" w:space="0" w:color="auto"/>
            <w:right w:val="none" w:sz="0" w:space="0" w:color="auto"/>
          </w:divBdr>
        </w:div>
        <w:div w:id="1074813510">
          <w:marLeft w:val="0"/>
          <w:marRight w:val="0"/>
          <w:marTop w:val="150"/>
          <w:marBottom w:val="0"/>
          <w:divBdr>
            <w:top w:val="none" w:sz="0" w:space="0" w:color="auto"/>
            <w:left w:val="none" w:sz="0" w:space="0" w:color="auto"/>
            <w:bottom w:val="none" w:sz="0" w:space="0" w:color="auto"/>
            <w:right w:val="none" w:sz="0" w:space="0" w:color="auto"/>
          </w:divBdr>
          <w:divsChild>
            <w:div w:id="1492060405">
              <w:marLeft w:val="1155"/>
              <w:marRight w:val="0"/>
              <w:marTop w:val="0"/>
              <w:marBottom w:val="0"/>
              <w:divBdr>
                <w:top w:val="none" w:sz="0" w:space="0" w:color="auto"/>
                <w:left w:val="none" w:sz="0" w:space="0" w:color="auto"/>
                <w:bottom w:val="none" w:sz="0" w:space="0" w:color="auto"/>
                <w:right w:val="none" w:sz="0" w:space="0" w:color="auto"/>
              </w:divBdr>
            </w:div>
            <w:div w:id="805469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10900">
      <w:bodyDiv w:val="1"/>
      <w:marLeft w:val="0"/>
      <w:marRight w:val="0"/>
      <w:marTop w:val="0"/>
      <w:marBottom w:val="0"/>
      <w:divBdr>
        <w:top w:val="none" w:sz="0" w:space="0" w:color="auto"/>
        <w:left w:val="none" w:sz="0" w:space="0" w:color="auto"/>
        <w:bottom w:val="none" w:sz="0" w:space="0" w:color="auto"/>
        <w:right w:val="none" w:sz="0" w:space="0" w:color="auto"/>
      </w:divBdr>
      <w:divsChild>
        <w:div w:id="1433666183">
          <w:marLeft w:val="0"/>
          <w:marRight w:val="0"/>
          <w:marTop w:val="0"/>
          <w:marBottom w:val="0"/>
          <w:divBdr>
            <w:top w:val="none" w:sz="0" w:space="0" w:color="auto"/>
            <w:left w:val="none" w:sz="0" w:space="0" w:color="auto"/>
            <w:bottom w:val="none" w:sz="0" w:space="0" w:color="auto"/>
            <w:right w:val="none" w:sz="0" w:space="0" w:color="auto"/>
          </w:divBdr>
        </w:div>
        <w:div w:id="504129131">
          <w:marLeft w:val="0"/>
          <w:marRight w:val="0"/>
          <w:marTop w:val="150"/>
          <w:marBottom w:val="0"/>
          <w:divBdr>
            <w:top w:val="none" w:sz="0" w:space="0" w:color="auto"/>
            <w:left w:val="none" w:sz="0" w:space="0" w:color="auto"/>
            <w:bottom w:val="none" w:sz="0" w:space="0" w:color="auto"/>
            <w:right w:val="none" w:sz="0" w:space="0" w:color="auto"/>
          </w:divBdr>
          <w:divsChild>
            <w:div w:id="133640515">
              <w:marLeft w:val="1155"/>
              <w:marRight w:val="0"/>
              <w:marTop w:val="0"/>
              <w:marBottom w:val="0"/>
              <w:divBdr>
                <w:top w:val="none" w:sz="0" w:space="0" w:color="auto"/>
                <w:left w:val="none" w:sz="0" w:space="0" w:color="auto"/>
                <w:bottom w:val="none" w:sz="0" w:space="0" w:color="auto"/>
                <w:right w:val="none" w:sz="0" w:space="0" w:color="auto"/>
              </w:divBdr>
            </w:div>
            <w:div w:id="2009482176">
              <w:marLeft w:val="1155"/>
              <w:marRight w:val="0"/>
              <w:marTop w:val="0"/>
              <w:marBottom w:val="0"/>
              <w:divBdr>
                <w:top w:val="none" w:sz="0" w:space="0" w:color="auto"/>
                <w:left w:val="none" w:sz="0" w:space="0" w:color="auto"/>
                <w:bottom w:val="none" w:sz="0" w:space="0" w:color="auto"/>
                <w:right w:val="none" w:sz="0" w:space="0" w:color="auto"/>
              </w:divBdr>
            </w:div>
            <w:div w:id="924797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386022">
      <w:bodyDiv w:val="1"/>
      <w:marLeft w:val="0"/>
      <w:marRight w:val="0"/>
      <w:marTop w:val="0"/>
      <w:marBottom w:val="0"/>
      <w:divBdr>
        <w:top w:val="none" w:sz="0" w:space="0" w:color="auto"/>
        <w:left w:val="none" w:sz="0" w:space="0" w:color="auto"/>
        <w:bottom w:val="none" w:sz="0" w:space="0" w:color="auto"/>
        <w:right w:val="none" w:sz="0" w:space="0" w:color="auto"/>
      </w:divBdr>
      <w:divsChild>
        <w:div w:id="450824102">
          <w:marLeft w:val="0"/>
          <w:marRight w:val="0"/>
          <w:marTop w:val="0"/>
          <w:marBottom w:val="0"/>
          <w:divBdr>
            <w:top w:val="none" w:sz="0" w:space="0" w:color="auto"/>
            <w:left w:val="none" w:sz="0" w:space="0" w:color="auto"/>
            <w:bottom w:val="none" w:sz="0" w:space="0" w:color="auto"/>
            <w:right w:val="none" w:sz="0" w:space="0" w:color="auto"/>
          </w:divBdr>
        </w:div>
        <w:div w:id="1671786449">
          <w:marLeft w:val="0"/>
          <w:marRight w:val="0"/>
          <w:marTop w:val="150"/>
          <w:marBottom w:val="0"/>
          <w:divBdr>
            <w:top w:val="none" w:sz="0" w:space="0" w:color="auto"/>
            <w:left w:val="none" w:sz="0" w:space="0" w:color="auto"/>
            <w:bottom w:val="none" w:sz="0" w:space="0" w:color="auto"/>
            <w:right w:val="none" w:sz="0" w:space="0" w:color="auto"/>
          </w:divBdr>
          <w:divsChild>
            <w:div w:id="896748473">
              <w:marLeft w:val="1155"/>
              <w:marRight w:val="0"/>
              <w:marTop w:val="0"/>
              <w:marBottom w:val="0"/>
              <w:divBdr>
                <w:top w:val="none" w:sz="0" w:space="0" w:color="auto"/>
                <w:left w:val="none" w:sz="0" w:space="0" w:color="auto"/>
                <w:bottom w:val="none" w:sz="0" w:space="0" w:color="auto"/>
                <w:right w:val="none" w:sz="0" w:space="0" w:color="auto"/>
              </w:divBdr>
            </w:div>
            <w:div w:id="187642788">
              <w:marLeft w:val="1155"/>
              <w:marRight w:val="0"/>
              <w:marTop w:val="0"/>
              <w:marBottom w:val="0"/>
              <w:divBdr>
                <w:top w:val="none" w:sz="0" w:space="0" w:color="auto"/>
                <w:left w:val="none" w:sz="0" w:space="0" w:color="auto"/>
                <w:bottom w:val="none" w:sz="0" w:space="0" w:color="auto"/>
                <w:right w:val="none" w:sz="0" w:space="0" w:color="auto"/>
              </w:divBdr>
            </w:div>
            <w:div w:id="55681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0048">
      <w:bodyDiv w:val="1"/>
      <w:marLeft w:val="0"/>
      <w:marRight w:val="0"/>
      <w:marTop w:val="0"/>
      <w:marBottom w:val="0"/>
      <w:divBdr>
        <w:top w:val="none" w:sz="0" w:space="0" w:color="auto"/>
        <w:left w:val="none" w:sz="0" w:space="0" w:color="auto"/>
        <w:bottom w:val="none" w:sz="0" w:space="0" w:color="auto"/>
        <w:right w:val="none" w:sz="0" w:space="0" w:color="auto"/>
      </w:divBdr>
      <w:divsChild>
        <w:div w:id="726496922">
          <w:marLeft w:val="0"/>
          <w:marRight w:val="0"/>
          <w:marTop w:val="0"/>
          <w:marBottom w:val="0"/>
          <w:divBdr>
            <w:top w:val="none" w:sz="0" w:space="0" w:color="auto"/>
            <w:left w:val="none" w:sz="0" w:space="0" w:color="auto"/>
            <w:bottom w:val="none" w:sz="0" w:space="0" w:color="auto"/>
            <w:right w:val="none" w:sz="0" w:space="0" w:color="auto"/>
          </w:divBdr>
        </w:div>
        <w:div w:id="110324578">
          <w:marLeft w:val="0"/>
          <w:marRight w:val="0"/>
          <w:marTop w:val="150"/>
          <w:marBottom w:val="0"/>
          <w:divBdr>
            <w:top w:val="none" w:sz="0" w:space="0" w:color="auto"/>
            <w:left w:val="none" w:sz="0" w:space="0" w:color="auto"/>
            <w:bottom w:val="none" w:sz="0" w:space="0" w:color="auto"/>
            <w:right w:val="none" w:sz="0" w:space="0" w:color="auto"/>
          </w:divBdr>
          <w:divsChild>
            <w:div w:id="1674382001">
              <w:marLeft w:val="1155"/>
              <w:marRight w:val="0"/>
              <w:marTop w:val="0"/>
              <w:marBottom w:val="0"/>
              <w:divBdr>
                <w:top w:val="none" w:sz="0" w:space="0" w:color="auto"/>
                <w:left w:val="none" w:sz="0" w:space="0" w:color="auto"/>
                <w:bottom w:val="none" w:sz="0" w:space="0" w:color="auto"/>
                <w:right w:val="none" w:sz="0" w:space="0" w:color="auto"/>
              </w:divBdr>
            </w:div>
            <w:div w:id="969363979">
              <w:marLeft w:val="1155"/>
              <w:marRight w:val="0"/>
              <w:marTop w:val="0"/>
              <w:marBottom w:val="0"/>
              <w:divBdr>
                <w:top w:val="none" w:sz="0" w:space="0" w:color="auto"/>
                <w:left w:val="none" w:sz="0" w:space="0" w:color="auto"/>
                <w:bottom w:val="none" w:sz="0" w:space="0" w:color="auto"/>
                <w:right w:val="none" w:sz="0" w:space="0" w:color="auto"/>
              </w:divBdr>
            </w:div>
            <w:div w:id="269892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130556">
      <w:bodyDiv w:val="1"/>
      <w:marLeft w:val="0"/>
      <w:marRight w:val="0"/>
      <w:marTop w:val="0"/>
      <w:marBottom w:val="0"/>
      <w:divBdr>
        <w:top w:val="none" w:sz="0" w:space="0" w:color="auto"/>
        <w:left w:val="none" w:sz="0" w:space="0" w:color="auto"/>
        <w:bottom w:val="none" w:sz="0" w:space="0" w:color="auto"/>
        <w:right w:val="none" w:sz="0" w:space="0" w:color="auto"/>
      </w:divBdr>
      <w:divsChild>
        <w:div w:id="850608197">
          <w:marLeft w:val="0"/>
          <w:marRight w:val="0"/>
          <w:marTop w:val="0"/>
          <w:marBottom w:val="0"/>
          <w:divBdr>
            <w:top w:val="none" w:sz="0" w:space="0" w:color="auto"/>
            <w:left w:val="none" w:sz="0" w:space="0" w:color="auto"/>
            <w:bottom w:val="none" w:sz="0" w:space="0" w:color="auto"/>
            <w:right w:val="none" w:sz="0" w:space="0" w:color="auto"/>
          </w:divBdr>
        </w:div>
        <w:div w:id="962343561">
          <w:marLeft w:val="0"/>
          <w:marRight w:val="0"/>
          <w:marTop w:val="150"/>
          <w:marBottom w:val="0"/>
          <w:divBdr>
            <w:top w:val="none" w:sz="0" w:space="0" w:color="auto"/>
            <w:left w:val="none" w:sz="0" w:space="0" w:color="auto"/>
            <w:bottom w:val="none" w:sz="0" w:space="0" w:color="auto"/>
            <w:right w:val="none" w:sz="0" w:space="0" w:color="auto"/>
          </w:divBdr>
          <w:divsChild>
            <w:div w:id="893542910">
              <w:marLeft w:val="1155"/>
              <w:marRight w:val="0"/>
              <w:marTop w:val="0"/>
              <w:marBottom w:val="0"/>
              <w:divBdr>
                <w:top w:val="none" w:sz="0" w:space="0" w:color="auto"/>
                <w:left w:val="none" w:sz="0" w:space="0" w:color="auto"/>
                <w:bottom w:val="none" w:sz="0" w:space="0" w:color="auto"/>
                <w:right w:val="none" w:sz="0" w:space="0" w:color="auto"/>
              </w:divBdr>
            </w:div>
            <w:div w:id="1806656966">
              <w:marLeft w:val="1155"/>
              <w:marRight w:val="0"/>
              <w:marTop w:val="0"/>
              <w:marBottom w:val="0"/>
              <w:divBdr>
                <w:top w:val="none" w:sz="0" w:space="0" w:color="auto"/>
                <w:left w:val="none" w:sz="0" w:space="0" w:color="auto"/>
                <w:bottom w:val="none" w:sz="0" w:space="0" w:color="auto"/>
                <w:right w:val="none" w:sz="0" w:space="0" w:color="auto"/>
              </w:divBdr>
            </w:div>
            <w:div w:id="187644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1970040">
      <w:bodyDiv w:val="1"/>
      <w:marLeft w:val="0"/>
      <w:marRight w:val="0"/>
      <w:marTop w:val="0"/>
      <w:marBottom w:val="0"/>
      <w:divBdr>
        <w:top w:val="none" w:sz="0" w:space="0" w:color="auto"/>
        <w:left w:val="none" w:sz="0" w:space="0" w:color="auto"/>
        <w:bottom w:val="none" w:sz="0" w:space="0" w:color="auto"/>
        <w:right w:val="none" w:sz="0" w:space="0" w:color="auto"/>
      </w:divBdr>
      <w:divsChild>
        <w:div w:id="1453787026">
          <w:marLeft w:val="0"/>
          <w:marRight w:val="0"/>
          <w:marTop w:val="0"/>
          <w:marBottom w:val="0"/>
          <w:divBdr>
            <w:top w:val="none" w:sz="0" w:space="0" w:color="auto"/>
            <w:left w:val="none" w:sz="0" w:space="0" w:color="auto"/>
            <w:bottom w:val="none" w:sz="0" w:space="0" w:color="auto"/>
            <w:right w:val="none" w:sz="0" w:space="0" w:color="auto"/>
          </w:divBdr>
        </w:div>
        <w:div w:id="1911580234">
          <w:marLeft w:val="0"/>
          <w:marRight w:val="0"/>
          <w:marTop w:val="150"/>
          <w:marBottom w:val="0"/>
          <w:divBdr>
            <w:top w:val="none" w:sz="0" w:space="0" w:color="auto"/>
            <w:left w:val="none" w:sz="0" w:space="0" w:color="auto"/>
            <w:bottom w:val="none" w:sz="0" w:space="0" w:color="auto"/>
            <w:right w:val="none" w:sz="0" w:space="0" w:color="auto"/>
          </w:divBdr>
          <w:divsChild>
            <w:div w:id="770972857">
              <w:marLeft w:val="1155"/>
              <w:marRight w:val="0"/>
              <w:marTop w:val="0"/>
              <w:marBottom w:val="0"/>
              <w:divBdr>
                <w:top w:val="none" w:sz="0" w:space="0" w:color="auto"/>
                <w:left w:val="none" w:sz="0" w:space="0" w:color="auto"/>
                <w:bottom w:val="none" w:sz="0" w:space="0" w:color="auto"/>
                <w:right w:val="none" w:sz="0" w:space="0" w:color="auto"/>
              </w:divBdr>
            </w:div>
            <w:div w:id="1915581746">
              <w:marLeft w:val="1155"/>
              <w:marRight w:val="0"/>
              <w:marTop w:val="0"/>
              <w:marBottom w:val="0"/>
              <w:divBdr>
                <w:top w:val="none" w:sz="0" w:space="0" w:color="auto"/>
                <w:left w:val="none" w:sz="0" w:space="0" w:color="auto"/>
                <w:bottom w:val="none" w:sz="0" w:space="0" w:color="auto"/>
                <w:right w:val="none" w:sz="0" w:space="0" w:color="auto"/>
              </w:divBdr>
            </w:div>
            <w:div w:id="494879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3937715">
      <w:bodyDiv w:val="1"/>
      <w:marLeft w:val="0"/>
      <w:marRight w:val="0"/>
      <w:marTop w:val="0"/>
      <w:marBottom w:val="0"/>
      <w:divBdr>
        <w:top w:val="none" w:sz="0" w:space="0" w:color="auto"/>
        <w:left w:val="none" w:sz="0" w:space="0" w:color="auto"/>
        <w:bottom w:val="none" w:sz="0" w:space="0" w:color="auto"/>
        <w:right w:val="none" w:sz="0" w:space="0" w:color="auto"/>
      </w:divBdr>
      <w:divsChild>
        <w:div w:id="30494253">
          <w:marLeft w:val="0"/>
          <w:marRight w:val="0"/>
          <w:marTop w:val="0"/>
          <w:marBottom w:val="0"/>
          <w:divBdr>
            <w:top w:val="none" w:sz="0" w:space="0" w:color="auto"/>
            <w:left w:val="none" w:sz="0" w:space="0" w:color="auto"/>
            <w:bottom w:val="none" w:sz="0" w:space="0" w:color="auto"/>
            <w:right w:val="none" w:sz="0" w:space="0" w:color="auto"/>
          </w:divBdr>
        </w:div>
        <w:div w:id="546600169">
          <w:marLeft w:val="0"/>
          <w:marRight w:val="0"/>
          <w:marTop w:val="150"/>
          <w:marBottom w:val="0"/>
          <w:divBdr>
            <w:top w:val="none" w:sz="0" w:space="0" w:color="auto"/>
            <w:left w:val="none" w:sz="0" w:space="0" w:color="auto"/>
            <w:bottom w:val="none" w:sz="0" w:space="0" w:color="auto"/>
            <w:right w:val="none" w:sz="0" w:space="0" w:color="auto"/>
          </w:divBdr>
          <w:divsChild>
            <w:div w:id="663046996">
              <w:marLeft w:val="1155"/>
              <w:marRight w:val="0"/>
              <w:marTop w:val="0"/>
              <w:marBottom w:val="0"/>
              <w:divBdr>
                <w:top w:val="none" w:sz="0" w:space="0" w:color="auto"/>
                <w:left w:val="none" w:sz="0" w:space="0" w:color="auto"/>
                <w:bottom w:val="none" w:sz="0" w:space="0" w:color="auto"/>
                <w:right w:val="none" w:sz="0" w:space="0" w:color="auto"/>
              </w:divBdr>
            </w:div>
            <w:div w:id="23022301">
              <w:marLeft w:val="1155"/>
              <w:marRight w:val="0"/>
              <w:marTop w:val="0"/>
              <w:marBottom w:val="0"/>
              <w:divBdr>
                <w:top w:val="none" w:sz="0" w:space="0" w:color="auto"/>
                <w:left w:val="none" w:sz="0" w:space="0" w:color="auto"/>
                <w:bottom w:val="none" w:sz="0" w:space="0" w:color="auto"/>
                <w:right w:val="none" w:sz="0" w:space="0" w:color="auto"/>
              </w:divBdr>
            </w:div>
            <w:div w:id="219053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642373">
      <w:bodyDiv w:val="1"/>
      <w:marLeft w:val="0"/>
      <w:marRight w:val="0"/>
      <w:marTop w:val="0"/>
      <w:marBottom w:val="0"/>
      <w:divBdr>
        <w:top w:val="none" w:sz="0" w:space="0" w:color="auto"/>
        <w:left w:val="none" w:sz="0" w:space="0" w:color="auto"/>
        <w:bottom w:val="none" w:sz="0" w:space="0" w:color="auto"/>
        <w:right w:val="none" w:sz="0" w:space="0" w:color="auto"/>
      </w:divBdr>
      <w:divsChild>
        <w:div w:id="799962291">
          <w:marLeft w:val="0"/>
          <w:marRight w:val="0"/>
          <w:marTop w:val="0"/>
          <w:marBottom w:val="0"/>
          <w:divBdr>
            <w:top w:val="none" w:sz="0" w:space="0" w:color="auto"/>
            <w:left w:val="none" w:sz="0" w:space="0" w:color="auto"/>
            <w:bottom w:val="none" w:sz="0" w:space="0" w:color="auto"/>
            <w:right w:val="none" w:sz="0" w:space="0" w:color="auto"/>
          </w:divBdr>
        </w:div>
        <w:div w:id="802894526">
          <w:marLeft w:val="0"/>
          <w:marRight w:val="0"/>
          <w:marTop w:val="150"/>
          <w:marBottom w:val="0"/>
          <w:divBdr>
            <w:top w:val="none" w:sz="0" w:space="0" w:color="auto"/>
            <w:left w:val="none" w:sz="0" w:space="0" w:color="auto"/>
            <w:bottom w:val="none" w:sz="0" w:space="0" w:color="auto"/>
            <w:right w:val="none" w:sz="0" w:space="0" w:color="auto"/>
          </w:divBdr>
          <w:divsChild>
            <w:div w:id="1875729589">
              <w:marLeft w:val="1155"/>
              <w:marRight w:val="0"/>
              <w:marTop w:val="0"/>
              <w:marBottom w:val="0"/>
              <w:divBdr>
                <w:top w:val="none" w:sz="0" w:space="0" w:color="auto"/>
                <w:left w:val="none" w:sz="0" w:space="0" w:color="auto"/>
                <w:bottom w:val="none" w:sz="0" w:space="0" w:color="auto"/>
                <w:right w:val="none" w:sz="0" w:space="0" w:color="auto"/>
              </w:divBdr>
            </w:div>
            <w:div w:id="756362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4980621">
      <w:bodyDiv w:val="1"/>
      <w:marLeft w:val="0"/>
      <w:marRight w:val="0"/>
      <w:marTop w:val="0"/>
      <w:marBottom w:val="0"/>
      <w:divBdr>
        <w:top w:val="none" w:sz="0" w:space="0" w:color="auto"/>
        <w:left w:val="none" w:sz="0" w:space="0" w:color="auto"/>
        <w:bottom w:val="none" w:sz="0" w:space="0" w:color="auto"/>
        <w:right w:val="none" w:sz="0" w:space="0" w:color="auto"/>
      </w:divBdr>
      <w:divsChild>
        <w:div w:id="1440375589">
          <w:marLeft w:val="0"/>
          <w:marRight w:val="0"/>
          <w:marTop w:val="0"/>
          <w:marBottom w:val="0"/>
          <w:divBdr>
            <w:top w:val="none" w:sz="0" w:space="0" w:color="auto"/>
            <w:left w:val="none" w:sz="0" w:space="0" w:color="auto"/>
            <w:bottom w:val="none" w:sz="0" w:space="0" w:color="auto"/>
            <w:right w:val="none" w:sz="0" w:space="0" w:color="auto"/>
          </w:divBdr>
        </w:div>
        <w:div w:id="387607328">
          <w:marLeft w:val="0"/>
          <w:marRight w:val="0"/>
          <w:marTop w:val="150"/>
          <w:marBottom w:val="0"/>
          <w:divBdr>
            <w:top w:val="none" w:sz="0" w:space="0" w:color="auto"/>
            <w:left w:val="none" w:sz="0" w:space="0" w:color="auto"/>
            <w:bottom w:val="none" w:sz="0" w:space="0" w:color="auto"/>
            <w:right w:val="none" w:sz="0" w:space="0" w:color="auto"/>
          </w:divBdr>
          <w:divsChild>
            <w:div w:id="1222013510">
              <w:marLeft w:val="1155"/>
              <w:marRight w:val="0"/>
              <w:marTop w:val="0"/>
              <w:marBottom w:val="0"/>
              <w:divBdr>
                <w:top w:val="none" w:sz="0" w:space="0" w:color="auto"/>
                <w:left w:val="none" w:sz="0" w:space="0" w:color="auto"/>
                <w:bottom w:val="none" w:sz="0" w:space="0" w:color="auto"/>
                <w:right w:val="none" w:sz="0" w:space="0" w:color="auto"/>
              </w:divBdr>
            </w:div>
            <w:div w:id="310914788">
              <w:marLeft w:val="1155"/>
              <w:marRight w:val="0"/>
              <w:marTop w:val="0"/>
              <w:marBottom w:val="0"/>
              <w:divBdr>
                <w:top w:val="none" w:sz="0" w:space="0" w:color="auto"/>
                <w:left w:val="none" w:sz="0" w:space="0" w:color="auto"/>
                <w:bottom w:val="none" w:sz="0" w:space="0" w:color="auto"/>
                <w:right w:val="none" w:sz="0" w:space="0" w:color="auto"/>
              </w:divBdr>
            </w:div>
            <w:div w:id="1791244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296456">
      <w:bodyDiv w:val="1"/>
      <w:marLeft w:val="0"/>
      <w:marRight w:val="0"/>
      <w:marTop w:val="0"/>
      <w:marBottom w:val="0"/>
      <w:divBdr>
        <w:top w:val="none" w:sz="0" w:space="0" w:color="auto"/>
        <w:left w:val="none" w:sz="0" w:space="0" w:color="auto"/>
        <w:bottom w:val="none" w:sz="0" w:space="0" w:color="auto"/>
        <w:right w:val="none" w:sz="0" w:space="0" w:color="auto"/>
      </w:divBdr>
      <w:divsChild>
        <w:div w:id="632250691">
          <w:marLeft w:val="0"/>
          <w:marRight w:val="0"/>
          <w:marTop w:val="0"/>
          <w:marBottom w:val="0"/>
          <w:divBdr>
            <w:top w:val="none" w:sz="0" w:space="0" w:color="auto"/>
            <w:left w:val="none" w:sz="0" w:space="0" w:color="auto"/>
            <w:bottom w:val="none" w:sz="0" w:space="0" w:color="auto"/>
            <w:right w:val="none" w:sz="0" w:space="0" w:color="auto"/>
          </w:divBdr>
        </w:div>
        <w:div w:id="1851411133">
          <w:marLeft w:val="0"/>
          <w:marRight w:val="0"/>
          <w:marTop w:val="150"/>
          <w:marBottom w:val="0"/>
          <w:divBdr>
            <w:top w:val="none" w:sz="0" w:space="0" w:color="auto"/>
            <w:left w:val="none" w:sz="0" w:space="0" w:color="auto"/>
            <w:bottom w:val="none" w:sz="0" w:space="0" w:color="auto"/>
            <w:right w:val="none" w:sz="0" w:space="0" w:color="auto"/>
          </w:divBdr>
          <w:divsChild>
            <w:div w:id="1449735336">
              <w:marLeft w:val="1155"/>
              <w:marRight w:val="0"/>
              <w:marTop w:val="0"/>
              <w:marBottom w:val="0"/>
              <w:divBdr>
                <w:top w:val="none" w:sz="0" w:space="0" w:color="auto"/>
                <w:left w:val="none" w:sz="0" w:space="0" w:color="auto"/>
                <w:bottom w:val="none" w:sz="0" w:space="0" w:color="auto"/>
                <w:right w:val="none" w:sz="0" w:space="0" w:color="auto"/>
              </w:divBdr>
            </w:div>
            <w:div w:id="574751924">
              <w:marLeft w:val="1155"/>
              <w:marRight w:val="0"/>
              <w:marTop w:val="0"/>
              <w:marBottom w:val="0"/>
              <w:divBdr>
                <w:top w:val="none" w:sz="0" w:space="0" w:color="auto"/>
                <w:left w:val="none" w:sz="0" w:space="0" w:color="auto"/>
                <w:bottom w:val="none" w:sz="0" w:space="0" w:color="auto"/>
                <w:right w:val="none" w:sz="0" w:space="0" w:color="auto"/>
              </w:divBdr>
            </w:div>
            <w:div w:id="1903636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564612">
      <w:bodyDiv w:val="1"/>
      <w:marLeft w:val="0"/>
      <w:marRight w:val="0"/>
      <w:marTop w:val="0"/>
      <w:marBottom w:val="0"/>
      <w:divBdr>
        <w:top w:val="none" w:sz="0" w:space="0" w:color="auto"/>
        <w:left w:val="none" w:sz="0" w:space="0" w:color="auto"/>
        <w:bottom w:val="none" w:sz="0" w:space="0" w:color="auto"/>
        <w:right w:val="none" w:sz="0" w:space="0" w:color="auto"/>
      </w:divBdr>
      <w:divsChild>
        <w:div w:id="6836379">
          <w:marLeft w:val="0"/>
          <w:marRight w:val="0"/>
          <w:marTop w:val="0"/>
          <w:marBottom w:val="0"/>
          <w:divBdr>
            <w:top w:val="none" w:sz="0" w:space="0" w:color="auto"/>
            <w:left w:val="none" w:sz="0" w:space="0" w:color="auto"/>
            <w:bottom w:val="none" w:sz="0" w:space="0" w:color="auto"/>
            <w:right w:val="none" w:sz="0" w:space="0" w:color="auto"/>
          </w:divBdr>
        </w:div>
        <w:div w:id="1857424496">
          <w:marLeft w:val="0"/>
          <w:marRight w:val="0"/>
          <w:marTop w:val="150"/>
          <w:marBottom w:val="0"/>
          <w:divBdr>
            <w:top w:val="none" w:sz="0" w:space="0" w:color="auto"/>
            <w:left w:val="none" w:sz="0" w:space="0" w:color="auto"/>
            <w:bottom w:val="none" w:sz="0" w:space="0" w:color="auto"/>
            <w:right w:val="none" w:sz="0" w:space="0" w:color="auto"/>
          </w:divBdr>
          <w:divsChild>
            <w:div w:id="1577478028">
              <w:marLeft w:val="1155"/>
              <w:marRight w:val="0"/>
              <w:marTop w:val="0"/>
              <w:marBottom w:val="0"/>
              <w:divBdr>
                <w:top w:val="none" w:sz="0" w:space="0" w:color="auto"/>
                <w:left w:val="none" w:sz="0" w:space="0" w:color="auto"/>
                <w:bottom w:val="none" w:sz="0" w:space="0" w:color="auto"/>
                <w:right w:val="none" w:sz="0" w:space="0" w:color="auto"/>
              </w:divBdr>
            </w:div>
            <w:div w:id="519897808">
              <w:marLeft w:val="1155"/>
              <w:marRight w:val="0"/>
              <w:marTop w:val="0"/>
              <w:marBottom w:val="0"/>
              <w:divBdr>
                <w:top w:val="none" w:sz="0" w:space="0" w:color="auto"/>
                <w:left w:val="none" w:sz="0" w:space="0" w:color="auto"/>
                <w:bottom w:val="none" w:sz="0" w:space="0" w:color="auto"/>
                <w:right w:val="none" w:sz="0" w:space="0" w:color="auto"/>
              </w:divBdr>
            </w:div>
            <w:div w:id="17560515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639705">
      <w:bodyDiv w:val="1"/>
      <w:marLeft w:val="0"/>
      <w:marRight w:val="0"/>
      <w:marTop w:val="0"/>
      <w:marBottom w:val="0"/>
      <w:divBdr>
        <w:top w:val="none" w:sz="0" w:space="0" w:color="auto"/>
        <w:left w:val="none" w:sz="0" w:space="0" w:color="auto"/>
        <w:bottom w:val="none" w:sz="0" w:space="0" w:color="auto"/>
        <w:right w:val="none" w:sz="0" w:space="0" w:color="auto"/>
      </w:divBdr>
      <w:divsChild>
        <w:div w:id="1395812421">
          <w:marLeft w:val="0"/>
          <w:marRight w:val="0"/>
          <w:marTop w:val="0"/>
          <w:marBottom w:val="0"/>
          <w:divBdr>
            <w:top w:val="none" w:sz="0" w:space="0" w:color="auto"/>
            <w:left w:val="none" w:sz="0" w:space="0" w:color="auto"/>
            <w:bottom w:val="none" w:sz="0" w:space="0" w:color="auto"/>
            <w:right w:val="none" w:sz="0" w:space="0" w:color="auto"/>
          </w:divBdr>
        </w:div>
        <w:div w:id="388694641">
          <w:marLeft w:val="0"/>
          <w:marRight w:val="0"/>
          <w:marTop w:val="150"/>
          <w:marBottom w:val="0"/>
          <w:divBdr>
            <w:top w:val="none" w:sz="0" w:space="0" w:color="auto"/>
            <w:left w:val="none" w:sz="0" w:space="0" w:color="auto"/>
            <w:bottom w:val="none" w:sz="0" w:space="0" w:color="auto"/>
            <w:right w:val="none" w:sz="0" w:space="0" w:color="auto"/>
          </w:divBdr>
          <w:divsChild>
            <w:div w:id="1363823014">
              <w:marLeft w:val="1155"/>
              <w:marRight w:val="0"/>
              <w:marTop w:val="0"/>
              <w:marBottom w:val="0"/>
              <w:divBdr>
                <w:top w:val="none" w:sz="0" w:space="0" w:color="auto"/>
                <w:left w:val="none" w:sz="0" w:space="0" w:color="auto"/>
                <w:bottom w:val="none" w:sz="0" w:space="0" w:color="auto"/>
                <w:right w:val="none" w:sz="0" w:space="0" w:color="auto"/>
              </w:divBdr>
            </w:div>
            <w:div w:id="321083670">
              <w:marLeft w:val="1155"/>
              <w:marRight w:val="0"/>
              <w:marTop w:val="0"/>
              <w:marBottom w:val="0"/>
              <w:divBdr>
                <w:top w:val="none" w:sz="0" w:space="0" w:color="auto"/>
                <w:left w:val="none" w:sz="0" w:space="0" w:color="auto"/>
                <w:bottom w:val="none" w:sz="0" w:space="0" w:color="auto"/>
                <w:right w:val="none" w:sz="0" w:space="0" w:color="auto"/>
              </w:divBdr>
            </w:div>
            <w:div w:id="144699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640508">
      <w:bodyDiv w:val="1"/>
      <w:marLeft w:val="0"/>
      <w:marRight w:val="0"/>
      <w:marTop w:val="0"/>
      <w:marBottom w:val="0"/>
      <w:divBdr>
        <w:top w:val="none" w:sz="0" w:space="0" w:color="auto"/>
        <w:left w:val="none" w:sz="0" w:space="0" w:color="auto"/>
        <w:bottom w:val="none" w:sz="0" w:space="0" w:color="auto"/>
        <w:right w:val="none" w:sz="0" w:space="0" w:color="auto"/>
      </w:divBdr>
      <w:divsChild>
        <w:div w:id="1419787281">
          <w:marLeft w:val="0"/>
          <w:marRight w:val="0"/>
          <w:marTop w:val="0"/>
          <w:marBottom w:val="0"/>
          <w:divBdr>
            <w:top w:val="none" w:sz="0" w:space="0" w:color="auto"/>
            <w:left w:val="none" w:sz="0" w:space="0" w:color="auto"/>
            <w:bottom w:val="none" w:sz="0" w:space="0" w:color="auto"/>
            <w:right w:val="none" w:sz="0" w:space="0" w:color="auto"/>
          </w:divBdr>
        </w:div>
        <w:div w:id="1643080283">
          <w:marLeft w:val="0"/>
          <w:marRight w:val="0"/>
          <w:marTop w:val="150"/>
          <w:marBottom w:val="0"/>
          <w:divBdr>
            <w:top w:val="none" w:sz="0" w:space="0" w:color="auto"/>
            <w:left w:val="none" w:sz="0" w:space="0" w:color="auto"/>
            <w:bottom w:val="none" w:sz="0" w:space="0" w:color="auto"/>
            <w:right w:val="none" w:sz="0" w:space="0" w:color="auto"/>
          </w:divBdr>
          <w:divsChild>
            <w:div w:id="1018697145">
              <w:marLeft w:val="1155"/>
              <w:marRight w:val="0"/>
              <w:marTop w:val="0"/>
              <w:marBottom w:val="0"/>
              <w:divBdr>
                <w:top w:val="none" w:sz="0" w:space="0" w:color="auto"/>
                <w:left w:val="none" w:sz="0" w:space="0" w:color="auto"/>
                <w:bottom w:val="none" w:sz="0" w:space="0" w:color="auto"/>
                <w:right w:val="none" w:sz="0" w:space="0" w:color="auto"/>
              </w:divBdr>
            </w:div>
            <w:div w:id="1453598248">
              <w:marLeft w:val="1155"/>
              <w:marRight w:val="0"/>
              <w:marTop w:val="0"/>
              <w:marBottom w:val="0"/>
              <w:divBdr>
                <w:top w:val="none" w:sz="0" w:space="0" w:color="auto"/>
                <w:left w:val="none" w:sz="0" w:space="0" w:color="auto"/>
                <w:bottom w:val="none" w:sz="0" w:space="0" w:color="auto"/>
                <w:right w:val="none" w:sz="0" w:space="0" w:color="auto"/>
              </w:divBdr>
            </w:div>
            <w:div w:id="1416629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2125">
      <w:bodyDiv w:val="1"/>
      <w:marLeft w:val="0"/>
      <w:marRight w:val="0"/>
      <w:marTop w:val="0"/>
      <w:marBottom w:val="0"/>
      <w:divBdr>
        <w:top w:val="none" w:sz="0" w:space="0" w:color="auto"/>
        <w:left w:val="none" w:sz="0" w:space="0" w:color="auto"/>
        <w:bottom w:val="none" w:sz="0" w:space="0" w:color="auto"/>
        <w:right w:val="none" w:sz="0" w:space="0" w:color="auto"/>
      </w:divBdr>
      <w:divsChild>
        <w:div w:id="322634817">
          <w:marLeft w:val="0"/>
          <w:marRight w:val="0"/>
          <w:marTop w:val="0"/>
          <w:marBottom w:val="0"/>
          <w:divBdr>
            <w:top w:val="none" w:sz="0" w:space="0" w:color="auto"/>
            <w:left w:val="none" w:sz="0" w:space="0" w:color="auto"/>
            <w:bottom w:val="none" w:sz="0" w:space="0" w:color="auto"/>
            <w:right w:val="none" w:sz="0" w:space="0" w:color="auto"/>
          </w:divBdr>
        </w:div>
        <w:div w:id="1927766581">
          <w:marLeft w:val="0"/>
          <w:marRight w:val="0"/>
          <w:marTop w:val="150"/>
          <w:marBottom w:val="0"/>
          <w:divBdr>
            <w:top w:val="none" w:sz="0" w:space="0" w:color="auto"/>
            <w:left w:val="none" w:sz="0" w:space="0" w:color="auto"/>
            <w:bottom w:val="none" w:sz="0" w:space="0" w:color="auto"/>
            <w:right w:val="none" w:sz="0" w:space="0" w:color="auto"/>
          </w:divBdr>
          <w:divsChild>
            <w:div w:id="645939562">
              <w:marLeft w:val="1155"/>
              <w:marRight w:val="0"/>
              <w:marTop w:val="0"/>
              <w:marBottom w:val="0"/>
              <w:divBdr>
                <w:top w:val="none" w:sz="0" w:space="0" w:color="auto"/>
                <w:left w:val="none" w:sz="0" w:space="0" w:color="auto"/>
                <w:bottom w:val="none" w:sz="0" w:space="0" w:color="auto"/>
                <w:right w:val="none" w:sz="0" w:space="0" w:color="auto"/>
              </w:divBdr>
            </w:div>
            <w:div w:id="733160471">
              <w:marLeft w:val="1155"/>
              <w:marRight w:val="0"/>
              <w:marTop w:val="0"/>
              <w:marBottom w:val="0"/>
              <w:divBdr>
                <w:top w:val="none" w:sz="0" w:space="0" w:color="auto"/>
                <w:left w:val="none" w:sz="0" w:space="0" w:color="auto"/>
                <w:bottom w:val="none" w:sz="0" w:space="0" w:color="auto"/>
                <w:right w:val="none" w:sz="0" w:space="0" w:color="auto"/>
              </w:divBdr>
            </w:div>
            <w:div w:id="422117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758200">
      <w:bodyDiv w:val="1"/>
      <w:marLeft w:val="0"/>
      <w:marRight w:val="0"/>
      <w:marTop w:val="0"/>
      <w:marBottom w:val="0"/>
      <w:divBdr>
        <w:top w:val="none" w:sz="0" w:space="0" w:color="auto"/>
        <w:left w:val="none" w:sz="0" w:space="0" w:color="auto"/>
        <w:bottom w:val="none" w:sz="0" w:space="0" w:color="auto"/>
        <w:right w:val="none" w:sz="0" w:space="0" w:color="auto"/>
      </w:divBdr>
      <w:divsChild>
        <w:div w:id="1535574314">
          <w:marLeft w:val="0"/>
          <w:marRight w:val="0"/>
          <w:marTop w:val="0"/>
          <w:marBottom w:val="0"/>
          <w:divBdr>
            <w:top w:val="none" w:sz="0" w:space="0" w:color="auto"/>
            <w:left w:val="none" w:sz="0" w:space="0" w:color="auto"/>
            <w:bottom w:val="none" w:sz="0" w:space="0" w:color="auto"/>
            <w:right w:val="none" w:sz="0" w:space="0" w:color="auto"/>
          </w:divBdr>
        </w:div>
        <w:div w:id="631640691">
          <w:marLeft w:val="0"/>
          <w:marRight w:val="0"/>
          <w:marTop w:val="150"/>
          <w:marBottom w:val="0"/>
          <w:divBdr>
            <w:top w:val="none" w:sz="0" w:space="0" w:color="auto"/>
            <w:left w:val="none" w:sz="0" w:space="0" w:color="auto"/>
            <w:bottom w:val="none" w:sz="0" w:space="0" w:color="auto"/>
            <w:right w:val="none" w:sz="0" w:space="0" w:color="auto"/>
          </w:divBdr>
          <w:divsChild>
            <w:div w:id="1147475913">
              <w:marLeft w:val="1155"/>
              <w:marRight w:val="0"/>
              <w:marTop w:val="0"/>
              <w:marBottom w:val="0"/>
              <w:divBdr>
                <w:top w:val="none" w:sz="0" w:space="0" w:color="auto"/>
                <w:left w:val="none" w:sz="0" w:space="0" w:color="auto"/>
                <w:bottom w:val="none" w:sz="0" w:space="0" w:color="auto"/>
                <w:right w:val="none" w:sz="0" w:space="0" w:color="auto"/>
              </w:divBdr>
            </w:div>
            <w:div w:id="47252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485043">
      <w:bodyDiv w:val="1"/>
      <w:marLeft w:val="0"/>
      <w:marRight w:val="0"/>
      <w:marTop w:val="0"/>
      <w:marBottom w:val="0"/>
      <w:divBdr>
        <w:top w:val="none" w:sz="0" w:space="0" w:color="auto"/>
        <w:left w:val="none" w:sz="0" w:space="0" w:color="auto"/>
        <w:bottom w:val="none" w:sz="0" w:space="0" w:color="auto"/>
        <w:right w:val="none" w:sz="0" w:space="0" w:color="auto"/>
      </w:divBdr>
      <w:divsChild>
        <w:div w:id="627125589">
          <w:marLeft w:val="0"/>
          <w:marRight w:val="0"/>
          <w:marTop w:val="0"/>
          <w:marBottom w:val="0"/>
          <w:divBdr>
            <w:top w:val="none" w:sz="0" w:space="0" w:color="auto"/>
            <w:left w:val="none" w:sz="0" w:space="0" w:color="auto"/>
            <w:bottom w:val="none" w:sz="0" w:space="0" w:color="auto"/>
            <w:right w:val="none" w:sz="0" w:space="0" w:color="auto"/>
          </w:divBdr>
        </w:div>
        <w:div w:id="1198934246">
          <w:marLeft w:val="0"/>
          <w:marRight w:val="0"/>
          <w:marTop w:val="150"/>
          <w:marBottom w:val="0"/>
          <w:divBdr>
            <w:top w:val="none" w:sz="0" w:space="0" w:color="auto"/>
            <w:left w:val="none" w:sz="0" w:space="0" w:color="auto"/>
            <w:bottom w:val="none" w:sz="0" w:space="0" w:color="auto"/>
            <w:right w:val="none" w:sz="0" w:space="0" w:color="auto"/>
          </w:divBdr>
          <w:divsChild>
            <w:div w:id="2013795165">
              <w:marLeft w:val="1155"/>
              <w:marRight w:val="0"/>
              <w:marTop w:val="0"/>
              <w:marBottom w:val="0"/>
              <w:divBdr>
                <w:top w:val="none" w:sz="0" w:space="0" w:color="auto"/>
                <w:left w:val="none" w:sz="0" w:space="0" w:color="auto"/>
                <w:bottom w:val="none" w:sz="0" w:space="0" w:color="auto"/>
                <w:right w:val="none" w:sz="0" w:space="0" w:color="auto"/>
              </w:divBdr>
            </w:div>
            <w:div w:id="1927691935">
              <w:marLeft w:val="1155"/>
              <w:marRight w:val="0"/>
              <w:marTop w:val="0"/>
              <w:marBottom w:val="0"/>
              <w:divBdr>
                <w:top w:val="none" w:sz="0" w:space="0" w:color="auto"/>
                <w:left w:val="none" w:sz="0" w:space="0" w:color="auto"/>
                <w:bottom w:val="none" w:sz="0" w:space="0" w:color="auto"/>
                <w:right w:val="none" w:sz="0" w:space="0" w:color="auto"/>
              </w:divBdr>
            </w:div>
            <w:div w:id="2070420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0037">
      <w:bodyDiv w:val="1"/>
      <w:marLeft w:val="0"/>
      <w:marRight w:val="0"/>
      <w:marTop w:val="0"/>
      <w:marBottom w:val="0"/>
      <w:divBdr>
        <w:top w:val="none" w:sz="0" w:space="0" w:color="auto"/>
        <w:left w:val="none" w:sz="0" w:space="0" w:color="auto"/>
        <w:bottom w:val="none" w:sz="0" w:space="0" w:color="auto"/>
        <w:right w:val="none" w:sz="0" w:space="0" w:color="auto"/>
      </w:divBdr>
      <w:divsChild>
        <w:div w:id="1085571014">
          <w:marLeft w:val="0"/>
          <w:marRight w:val="0"/>
          <w:marTop w:val="0"/>
          <w:marBottom w:val="0"/>
          <w:divBdr>
            <w:top w:val="none" w:sz="0" w:space="0" w:color="auto"/>
            <w:left w:val="none" w:sz="0" w:space="0" w:color="auto"/>
            <w:bottom w:val="none" w:sz="0" w:space="0" w:color="auto"/>
            <w:right w:val="none" w:sz="0" w:space="0" w:color="auto"/>
          </w:divBdr>
        </w:div>
        <w:div w:id="728109326">
          <w:marLeft w:val="0"/>
          <w:marRight w:val="0"/>
          <w:marTop w:val="150"/>
          <w:marBottom w:val="0"/>
          <w:divBdr>
            <w:top w:val="none" w:sz="0" w:space="0" w:color="auto"/>
            <w:left w:val="none" w:sz="0" w:space="0" w:color="auto"/>
            <w:bottom w:val="none" w:sz="0" w:space="0" w:color="auto"/>
            <w:right w:val="none" w:sz="0" w:space="0" w:color="auto"/>
          </w:divBdr>
          <w:divsChild>
            <w:div w:id="352654863">
              <w:marLeft w:val="1155"/>
              <w:marRight w:val="0"/>
              <w:marTop w:val="0"/>
              <w:marBottom w:val="0"/>
              <w:divBdr>
                <w:top w:val="none" w:sz="0" w:space="0" w:color="auto"/>
                <w:left w:val="none" w:sz="0" w:space="0" w:color="auto"/>
                <w:bottom w:val="none" w:sz="0" w:space="0" w:color="auto"/>
                <w:right w:val="none" w:sz="0" w:space="0" w:color="auto"/>
              </w:divBdr>
            </w:div>
            <w:div w:id="1035695578">
              <w:marLeft w:val="1155"/>
              <w:marRight w:val="0"/>
              <w:marTop w:val="0"/>
              <w:marBottom w:val="0"/>
              <w:divBdr>
                <w:top w:val="none" w:sz="0" w:space="0" w:color="auto"/>
                <w:left w:val="none" w:sz="0" w:space="0" w:color="auto"/>
                <w:bottom w:val="none" w:sz="0" w:space="0" w:color="auto"/>
                <w:right w:val="none" w:sz="0" w:space="0" w:color="auto"/>
              </w:divBdr>
            </w:div>
            <w:div w:id="1282228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8989258">
      <w:bodyDiv w:val="1"/>
      <w:marLeft w:val="0"/>
      <w:marRight w:val="0"/>
      <w:marTop w:val="0"/>
      <w:marBottom w:val="0"/>
      <w:divBdr>
        <w:top w:val="none" w:sz="0" w:space="0" w:color="auto"/>
        <w:left w:val="none" w:sz="0" w:space="0" w:color="auto"/>
        <w:bottom w:val="none" w:sz="0" w:space="0" w:color="auto"/>
        <w:right w:val="none" w:sz="0" w:space="0" w:color="auto"/>
      </w:divBdr>
      <w:divsChild>
        <w:div w:id="1305697835">
          <w:marLeft w:val="0"/>
          <w:marRight w:val="0"/>
          <w:marTop w:val="0"/>
          <w:marBottom w:val="0"/>
          <w:divBdr>
            <w:top w:val="none" w:sz="0" w:space="0" w:color="auto"/>
            <w:left w:val="none" w:sz="0" w:space="0" w:color="auto"/>
            <w:bottom w:val="none" w:sz="0" w:space="0" w:color="auto"/>
            <w:right w:val="none" w:sz="0" w:space="0" w:color="auto"/>
          </w:divBdr>
        </w:div>
        <w:div w:id="553780533">
          <w:marLeft w:val="0"/>
          <w:marRight w:val="0"/>
          <w:marTop w:val="150"/>
          <w:marBottom w:val="0"/>
          <w:divBdr>
            <w:top w:val="none" w:sz="0" w:space="0" w:color="auto"/>
            <w:left w:val="none" w:sz="0" w:space="0" w:color="auto"/>
            <w:bottom w:val="none" w:sz="0" w:space="0" w:color="auto"/>
            <w:right w:val="none" w:sz="0" w:space="0" w:color="auto"/>
          </w:divBdr>
          <w:divsChild>
            <w:div w:id="482770027">
              <w:marLeft w:val="1155"/>
              <w:marRight w:val="0"/>
              <w:marTop w:val="0"/>
              <w:marBottom w:val="0"/>
              <w:divBdr>
                <w:top w:val="none" w:sz="0" w:space="0" w:color="auto"/>
                <w:left w:val="none" w:sz="0" w:space="0" w:color="auto"/>
                <w:bottom w:val="none" w:sz="0" w:space="0" w:color="auto"/>
                <w:right w:val="none" w:sz="0" w:space="0" w:color="auto"/>
              </w:divBdr>
            </w:div>
            <w:div w:id="1139495676">
              <w:marLeft w:val="1155"/>
              <w:marRight w:val="0"/>
              <w:marTop w:val="0"/>
              <w:marBottom w:val="0"/>
              <w:divBdr>
                <w:top w:val="none" w:sz="0" w:space="0" w:color="auto"/>
                <w:left w:val="none" w:sz="0" w:space="0" w:color="auto"/>
                <w:bottom w:val="none" w:sz="0" w:space="0" w:color="auto"/>
                <w:right w:val="none" w:sz="0" w:space="0" w:color="auto"/>
              </w:divBdr>
            </w:div>
            <w:div w:id="599459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192195">
      <w:bodyDiv w:val="1"/>
      <w:marLeft w:val="0"/>
      <w:marRight w:val="0"/>
      <w:marTop w:val="0"/>
      <w:marBottom w:val="0"/>
      <w:divBdr>
        <w:top w:val="none" w:sz="0" w:space="0" w:color="auto"/>
        <w:left w:val="none" w:sz="0" w:space="0" w:color="auto"/>
        <w:bottom w:val="none" w:sz="0" w:space="0" w:color="auto"/>
        <w:right w:val="none" w:sz="0" w:space="0" w:color="auto"/>
      </w:divBdr>
      <w:divsChild>
        <w:div w:id="733088663">
          <w:marLeft w:val="0"/>
          <w:marRight w:val="0"/>
          <w:marTop w:val="0"/>
          <w:marBottom w:val="0"/>
          <w:divBdr>
            <w:top w:val="none" w:sz="0" w:space="0" w:color="auto"/>
            <w:left w:val="none" w:sz="0" w:space="0" w:color="auto"/>
            <w:bottom w:val="none" w:sz="0" w:space="0" w:color="auto"/>
            <w:right w:val="none" w:sz="0" w:space="0" w:color="auto"/>
          </w:divBdr>
        </w:div>
        <w:div w:id="2067757593">
          <w:marLeft w:val="0"/>
          <w:marRight w:val="0"/>
          <w:marTop w:val="150"/>
          <w:marBottom w:val="0"/>
          <w:divBdr>
            <w:top w:val="none" w:sz="0" w:space="0" w:color="auto"/>
            <w:left w:val="none" w:sz="0" w:space="0" w:color="auto"/>
            <w:bottom w:val="none" w:sz="0" w:space="0" w:color="auto"/>
            <w:right w:val="none" w:sz="0" w:space="0" w:color="auto"/>
          </w:divBdr>
          <w:divsChild>
            <w:div w:id="1125585463">
              <w:marLeft w:val="1155"/>
              <w:marRight w:val="0"/>
              <w:marTop w:val="0"/>
              <w:marBottom w:val="0"/>
              <w:divBdr>
                <w:top w:val="none" w:sz="0" w:space="0" w:color="auto"/>
                <w:left w:val="none" w:sz="0" w:space="0" w:color="auto"/>
                <w:bottom w:val="none" w:sz="0" w:space="0" w:color="auto"/>
                <w:right w:val="none" w:sz="0" w:space="0" w:color="auto"/>
              </w:divBdr>
            </w:div>
            <w:div w:id="1224638440">
              <w:marLeft w:val="1155"/>
              <w:marRight w:val="0"/>
              <w:marTop w:val="0"/>
              <w:marBottom w:val="0"/>
              <w:divBdr>
                <w:top w:val="none" w:sz="0" w:space="0" w:color="auto"/>
                <w:left w:val="none" w:sz="0" w:space="0" w:color="auto"/>
                <w:bottom w:val="none" w:sz="0" w:space="0" w:color="auto"/>
                <w:right w:val="none" w:sz="0" w:space="0" w:color="auto"/>
              </w:divBdr>
            </w:div>
            <w:div w:id="25907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1993709">
      <w:bodyDiv w:val="1"/>
      <w:marLeft w:val="0"/>
      <w:marRight w:val="0"/>
      <w:marTop w:val="0"/>
      <w:marBottom w:val="0"/>
      <w:divBdr>
        <w:top w:val="none" w:sz="0" w:space="0" w:color="auto"/>
        <w:left w:val="none" w:sz="0" w:space="0" w:color="auto"/>
        <w:bottom w:val="none" w:sz="0" w:space="0" w:color="auto"/>
        <w:right w:val="none" w:sz="0" w:space="0" w:color="auto"/>
      </w:divBdr>
      <w:divsChild>
        <w:div w:id="764573386">
          <w:marLeft w:val="0"/>
          <w:marRight w:val="0"/>
          <w:marTop w:val="0"/>
          <w:marBottom w:val="0"/>
          <w:divBdr>
            <w:top w:val="none" w:sz="0" w:space="0" w:color="auto"/>
            <w:left w:val="none" w:sz="0" w:space="0" w:color="auto"/>
            <w:bottom w:val="none" w:sz="0" w:space="0" w:color="auto"/>
            <w:right w:val="none" w:sz="0" w:space="0" w:color="auto"/>
          </w:divBdr>
        </w:div>
        <w:div w:id="1278639782">
          <w:marLeft w:val="0"/>
          <w:marRight w:val="0"/>
          <w:marTop w:val="150"/>
          <w:marBottom w:val="0"/>
          <w:divBdr>
            <w:top w:val="none" w:sz="0" w:space="0" w:color="auto"/>
            <w:left w:val="none" w:sz="0" w:space="0" w:color="auto"/>
            <w:bottom w:val="none" w:sz="0" w:space="0" w:color="auto"/>
            <w:right w:val="none" w:sz="0" w:space="0" w:color="auto"/>
          </w:divBdr>
          <w:divsChild>
            <w:div w:id="1621910692">
              <w:marLeft w:val="1155"/>
              <w:marRight w:val="0"/>
              <w:marTop w:val="0"/>
              <w:marBottom w:val="0"/>
              <w:divBdr>
                <w:top w:val="none" w:sz="0" w:space="0" w:color="auto"/>
                <w:left w:val="none" w:sz="0" w:space="0" w:color="auto"/>
                <w:bottom w:val="none" w:sz="0" w:space="0" w:color="auto"/>
                <w:right w:val="none" w:sz="0" w:space="0" w:color="auto"/>
              </w:divBdr>
            </w:div>
            <w:div w:id="2076853545">
              <w:marLeft w:val="1155"/>
              <w:marRight w:val="0"/>
              <w:marTop w:val="0"/>
              <w:marBottom w:val="0"/>
              <w:divBdr>
                <w:top w:val="none" w:sz="0" w:space="0" w:color="auto"/>
                <w:left w:val="none" w:sz="0" w:space="0" w:color="auto"/>
                <w:bottom w:val="none" w:sz="0" w:space="0" w:color="auto"/>
                <w:right w:val="none" w:sz="0" w:space="0" w:color="auto"/>
              </w:divBdr>
            </w:div>
            <w:div w:id="138274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768002">
      <w:bodyDiv w:val="1"/>
      <w:marLeft w:val="0"/>
      <w:marRight w:val="0"/>
      <w:marTop w:val="0"/>
      <w:marBottom w:val="0"/>
      <w:divBdr>
        <w:top w:val="none" w:sz="0" w:space="0" w:color="auto"/>
        <w:left w:val="none" w:sz="0" w:space="0" w:color="auto"/>
        <w:bottom w:val="none" w:sz="0" w:space="0" w:color="auto"/>
        <w:right w:val="none" w:sz="0" w:space="0" w:color="auto"/>
      </w:divBdr>
      <w:divsChild>
        <w:div w:id="525680840">
          <w:marLeft w:val="0"/>
          <w:marRight w:val="0"/>
          <w:marTop w:val="0"/>
          <w:marBottom w:val="0"/>
          <w:divBdr>
            <w:top w:val="none" w:sz="0" w:space="0" w:color="auto"/>
            <w:left w:val="none" w:sz="0" w:space="0" w:color="auto"/>
            <w:bottom w:val="none" w:sz="0" w:space="0" w:color="auto"/>
            <w:right w:val="none" w:sz="0" w:space="0" w:color="auto"/>
          </w:divBdr>
        </w:div>
        <w:div w:id="1775199915">
          <w:marLeft w:val="0"/>
          <w:marRight w:val="0"/>
          <w:marTop w:val="150"/>
          <w:marBottom w:val="0"/>
          <w:divBdr>
            <w:top w:val="none" w:sz="0" w:space="0" w:color="auto"/>
            <w:left w:val="none" w:sz="0" w:space="0" w:color="auto"/>
            <w:bottom w:val="none" w:sz="0" w:space="0" w:color="auto"/>
            <w:right w:val="none" w:sz="0" w:space="0" w:color="auto"/>
          </w:divBdr>
          <w:divsChild>
            <w:div w:id="1932355499">
              <w:marLeft w:val="1155"/>
              <w:marRight w:val="0"/>
              <w:marTop w:val="0"/>
              <w:marBottom w:val="0"/>
              <w:divBdr>
                <w:top w:val="none" w:sz="0" w:space="0" w:color="auto"/>
                <w:left w:val="none" w:sz="0" w:space="0" w:color="auto"/>
                <w:bottom w:val="none" w:sz="0" w:space="0" w:color="auto"/>
                <w:right w:val="none" w:sz="0" w:space="0" w:color="auto"/>
              </w:divBdr>
            </w:div>
            <w:div w:id="812061232">
              <w:marLeft w:val="1155"/>
              <w:marRight w:val="0"/>
              <w:marTop w:val="0"/>
              <w:marBottom w:val="0"/>
              <w:divBdr>
                <w:top w:val="none" w:sz="0" w:space="0" w:color="auto"/>
                <w:left w:val="none" w:sz="0" w:space="0" w:color="auto"/>
                <w:bottom w:val="none" w:sz="0" w:space="0" w:color="auto"/>
                <w:right w:val="none" w:sz="0" w:space="0" w:color="auto"/>
              </w:divBdr>
            </w:div>
            <w:div w:id="139566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304005">
      <w:bodyDiv w:val="1"/>
      <w:marLeft w:val="0"/>
      <w:marRight w:val="0"/>
      <w:marTop w:val="0"/>
      <w:marBottom w:val="0"/>
      <w:divBdr>
        <w:top w:val="none" w:sz="0" w:space="0" w:color="auto"/>
        <w:left w:val="none" w:sz="0" w:space="0" w:color="auto"/>
        <w:bottom w:val="none" w:sz="0" w:space="0" w:color="auto"/>
        <w:right w:val="none" w:sz="0" w:space="0" w:color="auto"/>
      </w:divBdr>
      <w:divsChild>
        <w:div w:id="430707155">
          <w:marLeft w:val="0"/>
          <w:marRight w:val="0"/>
          <w:marTop w:val="0"/>
          <w:marBottom w:val="0"/>
          <w:divBdr>
            <w:top w:val="none" w:sz="0" w:space="0" w:color="auto"/>
            <w:left w:val="none" w:sz="0" w:space="0" w:color="auto"/>
            <w:bottom w:val="none" w:sz="0" w:space="0" w:color="auto"/>
            <w:right w:val="none" w:sz="0" w:space="0" w:color="auto"/>
          </w:divBdr>
        </w:div>
        <w:div w:id="1584796762">
          <w:marLeft w:val="0"/>
          <w:marRight w:val="0"/>
          <w:marTop w:val="150"/>
          <w:marBottom w:val="0"/>
          <w:divBdr>
            <w:top w:val="none" w:sz="0" w:space="0" w:color="auto"/>
            <w:left w:val="none" w:sz="0" w:space="0" w:color="auto"/>
            <w:bottom w:val="none" w:sz="0" w:space="0" w:color="auto"/>
            <w:right w:val="none" w:sz="0" w:space="0" w:color="auto"/>
          </w:divBdr>
          <w:divsChild>
            <w:div w:id="349843345">
              <w:marLeft w:val="1155"/>
              <w:marRight w:val="0"/>
              <w:marTop w:val="0"/>
              <w:marBottom w:val="0"/>
              <w:divBdr>
                <w:top w:val="none" w:sz="0" w:space="0" w:color="auto"/>
                <w:left w:val="none" w:sz="0" w:space="0" w:color="auto"/>
                <w:bottom w:val="none" w:sz="0" w:space="0" w:color="auto"/>
                <w:right w:val="none" w:sz="0" w:space="0" w:color="auto"/>
              </w:divBdr>
            </w:div>
            <w:div w:id="1810244580">
              <w:marLeft w:val="1155"/>
              <w:marRight w:val="0"/>
              <w:marTop w:val="0"/>
              <w:marBottom w:val="0"/>
              <w:divBdr>
                <w:top w:val="none" w:sz="0" w:space="0" w:color="auto"/>
                <w:left w:val="none" w:sz="0" w:space="0" w:color="auto"/>
                <w:bottom w:val="none" w:sz="0" w:space="0" w:color="auto"/>
                <w:right w:val="none" w:sz="0" w:space="0" w:color="auto"/>
              </w:divBdr>
            </w:div>
            <w:div w:id="1752239453">
              <w:marLeft w:val="1155"/>
              <w:marRight w:val="0"/>
              <w:marTop w:val="0"/>
              <w:marBottom w:val="0"/>
              <w:divBdr>
                <w:top w:val="none" w:sz="0" w:space="0" w:color="auto"/>
                <w:left w:val="none" w:sz="0" w:space="0" w:color="auto"/>
                <w:bottom w:val="none" w:sz="0" w:space="0" w:color="auto"/>
                <w:right w:val="none" w:sz="0" w:space="0" w:color="auto"/>
              </w:divBdr>
            </w:div>
            <w:div w:id="883296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352843">
      <w:bodyDiv w:val="1"/>
      <w:marLeft w:val="0"/>
      <w:marRight w:val="0"/>
      <w:marTop w:val="0"/>
      <w:marBottom w:val="0"/>
      <w:divBdr>
        <w:top w:val="none" w:sz="0" w:space="0" w:color="auto"/>
        <w:left w:val="none" w:sz="0" w:space="0" w:color="auto"/>
        <w:bottom w:val="none" w:sz="0" w:space="0" w:color="auto"/>
        <w:right w:val="none" w:sz="0" w:space="0" w:color="auto"/>
      </w:divBdr>
      <w:divsChild>
        <w:div w:id="2119523165">
          <w:marLeft w:val="0"/>
          <w:marRight w:val="0"/>
          <w:marTop w:val="0"/>
          <w:marBottom w:val="0"/>
          <w:divBdr>
            <w:top w:val="none" w:sz="0" w:space="0" w:color="auto"/>
            <w:left w:val="none" w:sz="0" w:space="0" w:color="auto"/>
            <w:bottom w:val="none" w:sz="0" w:space="0" w:color="auto"/>
            <w:right w:val="none" w:sz="0" w:space="0" w:color="auto"/>
          </w:divBdr>
        </w:div>
        <w:div w:id="1984432547">
          <w:marLeft w:val="0"/>
          <w:marRight w:val="0"/>
          <w:marTop w:val="150"/>
          <w:marBottom w:val="0"/>
          <w:divBdr>
            <w:top w:val="none" w:sz="0" w:space="0" w:color="auto"/>
            <w:left w:val="none" w:sz="0" w:space="0" w:color="auto"/>
            <w:bottom w:val="none" w:sz="0" w:space="0" w:color="auto"/>
            <w:right w:val="none" w:sz="0" w:space="0" w:color="auto"/>
          </w:divBdr>
          <w:divsChild>
            <w:div w:id="725030838">
              <w:marLeft w:val="1155"/>
              <w:marRight w:val="0"/>
              <w:marTop w:val="0"/>
              <w:marBottom w:val="0"/>
              <w:divBdr>
                <w:top w:val="none" w:sz="0" w:space="0" w:color="auto"/>
                <w:left w:val="none" w:sz="0" w:space="0" w:color="auto"/>
                <w:bottom w:val="none" w:sz="0" w:space="0" w:color="auto"/>
                <w:right w:val="none" w:sz="0" w:space="0" w:color="auto"/>
              </w:divBdr>
            </w:div>
            <w:div w:id="623772168">
              <w:marLeft w:val="1155"/>
              <w:marRight w:val="0"/>
              <w:marTop w:val="0"/>
              <w:marBottom w:val="0"/>
              <w:divBdr>
                <w:top w:val="none" w:sz="0" w:space="0" w:color="auto"/>
                <w:left w:val="none" w:sz="0" w:space="0" w:color="auto"/>
                <w:bottom w:val="none" w:sz="0" w:space="0" w:color="auto"/>
                <w:right w:val="none" w:sz="0" w:space="0" w:color="auto"/>
              </w:divBdr>
            </w:div>
            <w:div w:id="168142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613080">
      <w:bodyDiv w:val="1"/>
      <w:marLeft w:val="0"/>
      <w:marRight w:val="0"/>
      <w:marTop w:val="0"/>
      <w:marBottom w:val="0"/>
      <w:divBdr>
        <w:top w:val="none" w:sz="0" w:space="0" w:color="auto"/>
        <w:left w:val="none" w:sz="0" w:space="0" w:color="auto"/>
        <w:bottom w:val="none" w:sz="0" w:space="0" w:color="auto"/>
        <w:right w:val="none" w:sz="0" w:space="0" w:color="auto"/>
      </w:divBdr>
      <w:divsChild>
        <w:div w:id="1096753643">
          <w:marLeft w:val="0"/>
          <w:marRight w:val="0"/>
          <w:marTop w:val="0"/>
          <w:marBottom w:val="0"/>
          <w:divBdr>
            <w:top w:val="none" w:sz="0" w:space="0" w:color="auto"/>
            <w:left w:val="none" w:sz="0" w:space="0" w:color="auto"/>
            <w:bottom w:val="none" w:sz="0" w:space="0" w:color="auto"/>
            <w:right w:val="none" w:sz="0" w:space="0" w:color="auto"/>
          </w:divBdr>
        </w:div>
        <w:div w:id="597565417">
          <w:marLeft w:val="0"/>
          <w:marRight w:val="0"/>
          <w:marTop w:val="150"/>
          <w:marBottom w:val="0"/>
          <w:divBdr>
            <w:top w:val="none" w:sz="0" w:space="0" w:color="auto"/>
            <w:left w:val="none" w:sz="0" w:space="0" w:color="auto"/>
            <w:bottom w:val="none" w:sz="0" w:space="0" w:color="auto"/>
            <w:right w:val="none" w:sz="0" w:space="0" w:color="auto"/>
          </w:divBdr>
          <w:divsChild>
            <w:div w:id="12732753">
              <w:marLeft w:val="1155"/>
              <w:marRight w:val="0"/>
              <w:marTop w:val="0"/>
              <w:marBottom w:val="0"/>
              <w:divBdr>
                <w:top w:val="none" w:sz="0" w:space="0" w:color="auto"/>
                <w:left w:val="none" w:sz="0" w:space="0" w:color="auto"/>
                <w:bottom w:val="none" w:sz="0" w:space="0" w:color="auto"/>
                <w:right w:val="none" w:sz="0" w:space="0" w:color="auto"/>
              </w:divBdr>
            </w:div>
            <w:div w:id="1039090963">
              <w:marLeft w:val="1155"/>
              <w:marRight w:val="0"/>
              <w:marTop w:val="0"/>
              <w:marBottom w:val="0"/>
              <w:divBdr>
                <w:top w:val="none" w:sz="0" w:space="0" w:color="auto"/>
                <w:left w:val="none" w:sz="0" w:space="0" w:color="auto"/>
                <w:bottom w:val="none" w:sz="0" w:space="0" w:color="auto"/>
                <w:right w:val="none" w:sz="0" w:space="0" w:color="auto"/>
              </w:divBdr>
            </w:div>
            <w:div w:id="35814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2647">
      <w:bodyDiv w:val="1"/>
      <w:marLeft w:val="0"/>
      <w:marRight w:val="0"/>
      <w:marTop w:val="0"/>
      <w:marBottom w:val="0"/>
      <w:divBdr>
        <w:top w:val="none" w:sz="0" w:space="0" w:color="auto"/>
        <w:left w:val="none" w:sz="0" w:space="0" w:color="auto"/>
        <w:bottom w:val="none" w:sz="0" w:space="0" w:color="auto"/>
        <w:right w:val="none" w:sz="0" w:space="0" w:color="auto"/>
      </w:divBdr>
      <w:divsChild>
        <w:div w:id="1990354434">
          <w:marLeft w:val="0"/>
          <w:marRight w:val="0"/>
          <w:marTop w:val="0"/>
          <w:marBottom w:val="0"/>
          <w:divBdr>
            <w:top w:val="none" w:sz="0" w:space="0" w:color="auto"/>
            <w:left w:val="none" w:sz="0" w:space="0" w:color="auto"/>
            <w:bottom w:val="none" w:sz="0" w:space="0" w:color="auto"/>
            <w:right w:val="none" w:sz="0" w:space="0" w:color="auto"/>
          </w:divBdr>
        </w:div>
        <w:div w:id="1106921599">
          <w:marLeft w:val="0"/>
          <w:marRight w:val="0"/>
          <w:marTop w:val="150"/>
          <w:marBottom w:val="0"/>
          <w:divBdr>
            <w:top w:val="none" w:sz="0" w:space="0" w:color="auto"/>
            <w:left w:val="none" w:sz="0" w:space="0" w:color="auto"/>
            <w:bottom w:val="none" w:sz="0" w:space="0" w:color="auto"/>
            <w:right w:val="none" w:sz="0" w:space="0" w:color="auto"/>
          </w:divBdr>
          <w:divsChild>
            <w:div w:id="479615262">
              <w:marLeft w:val="1155"/>
              <w:marRight w:val="0"/>
              <w:marTop w:val="0"/>
              <w:marBottom w:val="0"/>
              <w:divBdr>
                <w:top w:val="none" w:sz="0" w:space="0" w:color="auto"/>
                <w:left w:val="none" w:sz="0" w:space="0" w:color="auto"/>
                <w:bottom w:val="none" w:sz="0" w:space="0" w:color="auto"/>
                <w:right w:val="none" w:sz="0" w:space="0" w:color="auto"/>
              </w:divBdr>
            </w:div>
            <w:div w:id="1949267228">
              <w:marLeft w:val="1155"/>
              <w:marRight w:val="0"/>
              <w:marTop w:val="0"/>
              <w:marBottom w:val="0"/>
              <w:divBdr>
                <w:top w:val="none" w:sz="0" w:space="0" w:color="auto"/>
                <w:left w:val="none" w:sz="0" w:space="0" w:color="auto"/>
                <w:bottom w:val="none" w:sz="0" w:space="0" w:color="auto"/>
                <w:right w:val="none" w:sz="0" w:space="0" w:color="auto"/>
              </w:divBdr>
            </w:div>
            <w:div w:id="1373580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192649">
      <w:bodyDiv w:val="1"/>
      <w:marLeft w:val="0"/>
      <w:marRight w:val="0"/>
      <w:marTop w:val="0"/>
      <w:marBottom w:val="0"/>
      <w:divBdr>
        <w:top w:val="none" w:sz="0" w:space="0" w:color="auto"/>
        <w:left w:val="none" w:sz="0" w:space="0" w:color="auto"/>
        <w:bottom w:val="none" w:sz="0" w:space="0" w:color="auto"/>
        <w:right w:val="none" w:sz="0" w:space="0" w:color="auto"/>
      </w:divBdr>
      <w:divsChild>
        <w:div w:id="833423399">
          <w:marLeft w:val="0"/>
          <w:marRight w:val="0"/>
          <w:marTop w:val="0"/>
          <w:marBottom w:val="0"/>
          <w:divBdr>
            <w:top w:val="none" w:sz="0" w:space="0" w:color="auto"/>
            <w:left w:val="none" w:sz="0" w:space="0" w:color="auto"/>
            <w:bottom w:val="none" w:sz="0" w:space="0" w:color="auto"/>
            <w:right w:val="none" w:sz="0" w:space="0" w:color="auto"/>
          </w:divBdr>
        </w:div>
        <w:div w:id="1130516324">
          <w:marLeft w:val="0"/>
          <w:marRight w:val="0"/>
          <w:marTop w:val="150"/>
          <w:marBottom w:val="0"/>
          <w:divBdr>
            <w:top w:val="none" w:sz="0" w:space="0" w:color="auto"/>
            <w:left w:val="none" w:sz="0" w:space="0" w:color="auto"/>
            <w:bottom w:val="none" w:sz="0" w:space="0" w:color="auto"/>
            <w:right w:val="none" w:sz="0" w:space="0" w:color="auto"/>
          </w:divBdr>
          <w:divsChild>
            <w:div w:id="1256019694">
              <w:marLeft w:val="1155"/>
              <w:marRight w:val="0"/>
              <w:marTop w:val="0"/>
              <w:marBottom w:val="0"/>
              <w:divBdr>
                <w:top w:val="none" w:sz="0" w:space="0" w:color="auto"/>
                <w:left w:val="none" w:sz="0" w:space="0" w:color="auto"/>
                <w:bottom w:val="none" w:sz="0" w:space="0" w:color="auto"/>
                <w:right w:val="none" w:sz="0" w:space="0" w:color="auto"/>
              </w:divBdr>
            </w:div>
            <w:div w:id="232739265">
              <w:marLeft w:val="1155"/>
              <w:marRight w:val="0"/>
              <w:marTop w:val="0"/>
              <w:marBottom w:val="0"/>
              <w:divBdr>
                <w:top w:val="none" w:sz="0" w:space="0" w:color="auto"/>
                <w:left w:val="none" w:sz="0" w:space="0" w:color="auto"/>
                <w:bottom w:val="none" w:sz="0" w:space="0" w:color="auto"/>
                <w:right w:val="none" w:sz="0" w:space="0" w:color="auto"/>
              </w:divBdr>
            </w:div>
            <w:div w:id="1744447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628061">
      <w:bodyDiv w:val="1"/>
      <w:marLeft w:val="0"/>
      <w:marRight w:val="0"/>
      <w:marTop w:val="0"/>
      <w:marBottom w:val="0"/>
      <w:divBdr>
        <w:top w:val="none" w:sz="0" w:space="0" w:color="auto"/>
        <w:left w:val="none" w:sz="0" w:space="0" w:color="auto"/>
        <w:bottom w:val="none" w:sz="0" w:space="0" w:color="auto"/>
        <w:right w:val="none" w:sz="0" w:space="0" w:color="auto"/>
      </w:divBdr>
      <w:divsChild>
        <w:div w:id="208491539">
          <w:marLeft w:val="0"/>
          <w:marRight w:val="0"/>
          <w:marTop w:val="0"/>
          <w:marBottom w:val="0"/>
          <w:divBdr>
            <w:top w:val="none" w:sz="0" w:space="0" w:color="auto"/>
            <w:left w:val="none" w:sz="0" w:space="0" w:color="auto"/>
            <w:bottom w:val="none" w:sz="0" w:space="0" w:color="auto"/>
            <w:right w:val="none" w:sz="0" w:space="0" w:color="auto"/>
          </w:divBdr>
        </w:div>
        <w:div w:id="2087340686">
          <w:marLeft w:val="0"/>
          <w:marRight w:val="0"/>
          <w:marTop w:val="150"/>
          <w:marBottom w:val="0"/>
          <w:divBdr>
            <w:top w:val="none" w:sz="0" w:space="0" w:color="auto"/>
            <w:left w:val="none" w:sz="0" w:space="0" w:color="auto"/>
            <w:bottom w:val="none" w:sz="0" w:space="0" w:color="auto"/>
            <w:right w:val="none" w:sz="0" w:space="0" w:color="auto"/>
          </w:divBdr>
          <w:divsChild>
            <w:div w:id="1562906970">
              <w:marLeft w:val="1155"/>
              <w:marRight w:val="0"/>
              <w:marTop w:val="0"/>
              <w:marBottom w:val="0"/>
              <w:divBdr>
                <w:top w:val="none" w:sz="0" w:space="0" w:color="auto"/>
                <w:left w:val="none" w:sz="0" w:space="0" w:color="auto"/>
                <w:bottom w:val="none" w:sz="0" w:space="0" w:color="auto"/>
                <w:right w:val="none" w:sz="0" w:space="0" w:color="auto"/>
              </w:divBdr>
            </w:div>
            <w:div w:id="1163207234">
              <w:marLeft w:val="1155"/>
              <w:marRight w:val="0"/>
              <w:marTop w:val="0"/>
              <w:marBottom w:val="0"/>
              <w:divBdr>
                <w:top w:val="none" w:sz="0" w:space="0" w:color="auto"/>
                <w:left w:val="none" w:sz="0" w:space="0" w:color="auto"/>
                <w:bottom w:val="none" w:sz="0" w:space="0" w:color="auto"/>
                <w:right w:val="none" w:sz="0" w:space="0" w:color="auto"/>
              </w:divBdr>
            </w:div>
            <w:div w:id="1499611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014408">
      <w:bodyDiv w:val="1"/>
      <w:marLeft w:val="0"/>
      <w:marRight w:val="0"/>
      <w:marTop w:val="0"/>
      <w:marBottom w:val="0"/>
      <w:divBdr>
        <w:top w:val="none" w:sz="0" w:space="0" w:color="auto"/>
        <w:left w:val="none" w:sz="0" w:space="0" w:color="auto"/>
        <w:bottom w:val="none" w:sz="0" w:space="0" w:color="auto"/>
        <w:right w:val="none" w:sz="0" w:space="0" w:color="auto"/>
      </w:divBdr>
      <w:divsChild>
        <w:div w:id="1168596079">
          <w:marLeft w:val="0"/>
          <w:marRight w:val="0"/>
          <w:marTop w:val="0"/>
          <w:marBottom w:val="0"/>
          <w:divBdr>
            <w:top w:val="none" w:sz="0" w:space="0" w:color="auto"/>
            <w:left w:val="none" w:sz="0" w:space="0" w:color="auto"/>
            <w:bottom w:val="none" w:sz="0" w:space="0" w:color="auto"/>
            <w:right w:val="none" w:sz="0" w:space="0" w:color="auto"/>
          </w:divBdr>
        </w:div>
        <w:div w:id="814494518">
          <w:marLeft w:val="0"/>
          <w:marRight w:val="0"/>
          <w:marTop w:val="150"/>
          <w:marBottom w:val="0"/>
          <w:divBdr>
            <w:top w:val="none" w:sz="0" w:space="0" w:color="auto"/>
            <w:left w:val="none" w:sz="0" w:space="0" w:color="auto"/>
            <w:bottom w:val="none" w:sz="0" w:space="0" w:color="auto"/>
            <w:right w:val="none" w:sz="0" w:space="0" w:color="auto"/>
          </w:divBdr>
          <w:divsChild>
            <w:div w:id="525950919">
              <w:marLeft w:val="1155"/>
              <w:marRight w:val="0"/>
              <w:marTop w:val="0"/>
              <w:marBottom w:val="0"/>
              <w:divBdr>
                <w:top w:val="none" w:sz="0" w:space="0" w:color="auto"/>
                <w:left w:val="none" w:sz="0" w:space="0" w:color="auto"/>
                <w:bottom w:val="none" w:sz="0" w:space="0" w:color="auto"/>
                <w:right w:val="none" w:sz="0" w:space="0" w:color="auto"/>
              </w:divBdr>
            </w:div>
            <w:div w:id="2057578901">
              <w:marLeft w:val="1155"/>
              <w:marRight w:val="0"/>
              <w:marTop w:val="0"/>
              <w:marBottom w:val="0"/>
              <w:divBdr>
                <w:top w:val="none" w:sz="0" w:space="0" w:color="auto"/>
                <w:left w:val="none" w:sz="0" w:space="0" w:color="auto"/>
                <w:bottom w:val="none" w:sz="0" w:space="0" w:color="auto"/>
                <w:right w:val="none" w:sz="0" w:space="0" w:color="auto"/>
              </w:divBdr>
            </w:div>
            <w:div w:id="120104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24750">
      <w:bodyDiv w:val="1"/>
      <w:marLeft w:val="0"/>
      <w:marRight w:val="0"/>
      <w:marTop w:val="0"/>
      <w:marBottom w:val="0"/>
      <w:divBdr>
        <w:top w:val="none" w:sz="0" w:space="0" w:color="auto"/>
        <w:left w:val="none" w:sz="0" w:space="0" w:color="auto"/>
        <w:bottom w:val="none" w:sz="0" w:space="0" w:color="auto"/>
        <w:right w:val="none" w:sz="0" w:space="0" w:color="auto"/>
      </w:divBdr>
      <w:divsChild>
        <w:div w:id="184751878">
          <w:marLeft w:val="0"/>
          <w:marRight w:val="0"/>
          <w:marTop w:val="0"/>
          <w:marBottom w:val="0"/>
          <w:divBdr>
            <w:top w:val="none" w:sz="0" w:space="0" w:color="auto"/>
            <w:left w:val="none" w:sz="0" w:space="0" w:color="auto"/>
            <w:bottom w:val="none" w:sz="0" w:space="0" w:color="auto"/>
            <w:right w:val="none" w:sz="0" w:space="0" w:color="auto"/>
          </w:divBdr>
        </w:div>
        <w:div w:id="335614335">
          <w:marLeft w:val="0"/>
          <w:marRight w:val="0"/>
          <w:marTop w:val="150"/>
          <w:marBottom w:val="0"/>
          <w:divBdr>
            <w:top w:val="none" w:sz="0" w:space="0" w:color="auto"/>
            <w:left w:val="none" w:sz="0" w:space="0" w:color="auto"/>
            <w:bottom w:val="none" w:sz="0" w:space="0" w:color="auto"/>
            <w:right w:val="none" w:sz="0" w:space="0" w:color="auto"/>
          </w:divBdr>
          <w:divsChild>
            <w:div w:id="1440904528">
              <w:marLeft w:val="1155"/>
              <w:marRight w:val="0"/>
              <w:marTop w:val="0"/>
              <w:marBottom w:val="0"/>
              <w:divBdr>
                <w:top w:val="none" w:sz="0" w:space="0" w:color="auto"/>
                <w:left w:val="none" w:sz="0" w:space="0" w:color="auto"/>
                <w:bottom w:val="none" w:sz="0" w:space="0" w:color="auto"/>
                <w:right w:val="none" w:sz="0" w:space="0" w:color="auto"/>
              </w:divBdr>
            </w:div>
            <w:div w:id="1004016113">
              <w:marLeft w:val="1155"/>
              <w:marRight w:val="0"/>
              <w:marTop w:val="0"/>
              <w:marBottom w:val="0"/>
              <w:divBdr>
                <w:top w:val="none" w:sz="0" w:space="0" w:color="auto"/>
                <w:left w:val="none" w:sz="0" w:space="0" w:color="auto"/>
                <w:bottom w:val="none" w:sz="0" w:space="0" w:color="auto"/>
                <w:right w:val="none" w:sz="0" w:space="0" w:color="auto"/>
              </w:divBdr>
            </w:div>
            <w:div w:id="1656445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73748">
      <w:bodyDiv w:val="1"/>
      <w:marLeft w:val="0"/>
      <w:marRight w:val="0"/>
      <w:marTop w:val="0"/>
      <w:marBottom w:val="0"/>
      <w:divBdr>
        <w:top w:val="none" w:sz="0" w:space="0" w:color="auto"/>
        <w:left w:val="none" w:sz="0" w:space="0" w:color="auto"/>
        <w:bottom w:val="none" w:sz="0" w:space="0" w:color="auto"/>
        <w:right w:val="none" w:sz="0" w:space="0" w:color="auto"/>
      </w:divBdr>
      <w:divsChild>
        <w:div w:id="1726903920">
          <w:marLeft w:val="0"/>
          <w:marRight w:val="0"/>
          <w:marTop w:val="0"/>
          <w:marBottom w:val="0"/>
          <w:divBdr>
            <w:top w:val="none" w:sz="0" w:space="0" w:color="auto"/>
            <w:left w:val="none" w:sz="0" w:space="0" w:color="auto"/>
            <w:bottom w:val="none" w:sz="0" w:space="0" w:color="auto"/>
            <w:right w:val="none" w:sz="0" w:space="0" w:color="auto"/>
          </w:divBdr>
        </w:div>
        <w:div w:id="1178152695">
          <w:marLeft w:val="0"/>
          <w:marRight w:val="0"/>
          <w:marTop w:val="150"/>
          <w:marBottom w:val="0"/>
          <w:divBdr>
            <w:top w:val="none" w:sz="0" w:space="0" w:color="auto"/>
            <w:left w:val="none" w:sz="0" w:space="0" w:color="auto"/>
            <w:bottom w:val="none" w:sz="0" w:space="0" w:color="auto"/>
            <w:right w:val="none" w:sz="0" w:space="0" w:color="auto"/>
          </w:divBdr>
          <w:divsChild>
            <w:div w:id="25496755">
              <w:marLeft w:val="1155"/>
              <w:marRight w:val="0"/>
              <w:marTop w:val="0"/>
              <w:marBottom w:val="0"/>
              <w:divBdr>
                <w:top w:val="none" w:sz="0" w:space="0" w:color="auto"/>
                <w:left w:val="none" w:sz="0" w:space="0" w:color="auto"/>
                <w:bottom w:val="none" w:sz="0" w:space="0" w:color="auto"/>
                <w:right w:val="none" w:sz="0" w:space="0" w:color="auto"/>
              </w:divBdr>
            </w:div>
            <w:div w:id="1224950244">
              <w:marLeft w:val="1155"/>
              <w:marRight w:val="0"/>
              <w:marTop w:val="0"/>
              <w:marBottom w:val="0"/>
              <w:divBdr>
                <w:top w:val="none" w:sz="0" w:space="0" w:color="auto"/>
                <w:left w:val="none" w:sz="0" w:space="0" w:color="auto"/>
                <w:bottom w:val="none" w:sz="0" w:space="0" w:color="auto"/>
                <w:right w:val="none" w:sz="0" w:space="0" w:color="auto"/>
              </w:divBdr>
            </w:div>
            <w:div w:id="174005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04059">
      <w:bodyDiv w:val="1"/>
      <w:marLeft w:val="0"/>
      <w:marRight w:val="0"/>
      <w:marTop w:val="0"/>
      <w:marBottom w:val="0"/>
      <w:divBdr>
        <w:top w:val="none" w:sz="0" w:space="0" w:color="auto"/>
        <w:left w:val="none" w:sz="0" w:space="0" w:color="auto"/>
        <w:bottom w:val="none" w:sz="0" w:space="0" w:color="auto"/>
        <w:right w:val="none" w:sz="0" w:space="0" w:color="auto"/>
      </w:divBdr>
      <w:divsChild>
        <w:div w:id="2008943142">
          <w:marLeft w:val="0"/>
          <w:marRight w:val="0"/>
          <w:marTop w:val="0"/>
          <w:marBottom w:val="0"/>
          <w:divBdr>
            <w:top w:val="none" w:sz="0" w:space="0" w:color="auto"/>
            <w:left w:val="none" w:sz="0" w:space="0" w:color="auto"/>
            <w:bottom w:val="none" w:sz="0" w:space="0" w:color="auto"/>
            <w:right w:val="none" w:sz="0" w:space="0" w:color="auto"/>
          </w:divBdr>
        </w:div>
        <w:div w:id="1733847956">
          <w:marLeft w:val="0"/>
          <w:marRight w:val="0"/>
          <w:marTop w:val="150"/>
          <w:marBottom w:val="0"/>
          <w:divBdr>
            <w:top w:val="none" w:sz="0" w:space="0" w:color="auto"/>
            <w:left w:val="none" w:sz="0" w:space="0" w:color="auto"/>
            <w:bottom w:val="none" w:sz="0" w:space="0" w:color="auto"/>
            <w:right w:val="none" w:sz="0" w:space="0" w:color="auto"/>
          </w:divBdr>
          <w:divsChild>
            <w:div w:id="826213871">
              <w:marLeft w:val="1155"/>
              <w:marRight w:val="0"/>
              <w:marTop w:val="0"/>
              <w:marBottom w:val="0"/>
              <w:divBdr>
                <w:top w:val="none" w:sz="0" w:space="0" w:color="auto"/>
                <w:left w:val="none" w:sz="0" w:space="0" w:color="auto"/>
                <w:bottom w:val="none" w:sz="0" w:space="0" w:color="auto"/>
                <w:right w:val="none" w:sz="0" w:space="0" w:color="auto"/>
              </w:divBdr>
            </w:div>
            <w:div w:id="681859447">
              <w:marLeft w:val="1155"/>
              <w:marRight w:val="0"/>
              <w:marTop w:val="0"/>
              <w:marBottom w:val="0"/>
              <w:divBdr>
                <w:top w:val="none" w:sz="0" w:space="0" w:color="auto"/>
                <w:left w:val="none" w:sz="0" w:space="0" w:color="auto"/>
                <w:bottom w:val="none" w:sz="0" w:space="0" w:color="auto"/>
                <w:right w:val="none" w:sz="0" w:space="0" w:color="auto"/>
              </w:divBdr>
            </w:div>
            <w:div w:id="1130977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53008">
      <w:bodyDiv w:val="1"/>
      <w:marLeft w:val="0"/>
      <w:marRight w:val="0"/>
      <w:marTop w:val="0"/>
      <w:marBottom w:val="0"/>
      <w:divBdr>
        <w:top w:val="none" w:sz="0" w:space="0" w:color="auto"/>
        <w:left w:val="none" w:sz="0" w:space="0" w:color="auto"/>
        <w:bottom w:val="none" w:sz="0" w:space="0" w:color="auto"/>
        <w:right w:val="none" w:sz="0" w:space="0" w:color="auto"/>
      </w:divBdr>
      <w:divsChild>
        <w:div w:id="1973291330">
          <w:marLeft w:val="0"/>
          <w:marRight w:val="0"/>
          <w:marTop w:val="0"/>
          <w:marBottom w:val="0"/>
          <w:divBdr>
            <w:top w:val="none" w:sz="0" w:space="0" w:color="auto"/>
            <w:left w:val="none" w:sz="0" w:space="0" w:color="auto"/>
            <w:bottom w:val="none" w:sz="0" w:space="0" w:color="auto"/>
            <w:right w:val="none" w:sz="0" w:space="0" w:color="auto"/>
          </w:divBdr>
        </w:div>
        <w:div w:id="1784567746">
          <w:marLeft w:val="0"/>
          <w:marRight w:val="0"/>
          <w:marTop w:val="150"/>
          <w:marBottom w:val="0"/>
          <w:divBdr>
            <w:top w:val="none" w:sz="0" w:space="0" w:color="auto"/>
            <w:left w:val="none" w:sz="0" w:space="0" w:color="auto"/>
            <w:bottom w:val="none" w:sz="0" w:space="0" w:color="auto"/>
            <w:right w:val="none" w:sz="0" w:space="0" w:color="auto"/>
          </w:divBdr>
          <w:divsChild>
            <w:div w:id="1287199662">
              <w:marLeft w:val="1155"/>
              <w:marRight w:val="0"/>
              <w:marTop w:val="0"/>
              <w:marBottom w:val="0"/>
              <w:divBdr>
                <w:top w:val="none" w:sz="0" w:space="0" w:color="auto"/>
                <w:left w:val="none" w:sz="0" w:space="0" w:color="auto"/>
                <w:bottom w:val="none" w:sz="0" w:space="0" w:color="auto"/>
                <w:right w:val="none" w:sz="0" w:space="0" w:color="auto"/>
              </w:divBdr>
            </w:div>
            <w:div w:id="2040468298">
              <w:marLeft w:val="1155"/>
              <w:marRight w:val="0"/>
              <w:marTop w:val="0"/>
              <w:marBottom w:val="0"/>
              <w:divBdr>
                <w:top w:val="none" w:sz="0" w:space="0" w:color="auto"/>
                <w:left w:val="none" w:sz="0" w:space="0" w:color="auto"/>
                <w:bottom w:val="none" w:sz="0" w:space="0" w:color="auto"/>
                <w:right w:val="none" w:sz="0" w:space="0" w:color="auto"/>
              </w:divBdr>
            </w:div>
            <w:div w:id="324669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172573">
      <w:bodyDiv w:val="1"/>
      <w:marLeft w:val="0"/>
      <w:marRight w:val="0"/>
      <w:marTop w:val="0"/>
      <w:marBottom w:val="0"/>
      <w:divBdr>
        <w:top w:val="none" w:sz="0" w:space="0" w:color="auto"/>
        <w:left w:val="none" w:sz="0" w:space="0" w:color="auto"/>
        <w:bottom w:val="none" w:sz="0" w:space="0" w:color="auto"/>
        <w:right w:val="none" w:sz="0" w:space="0" w:color="auto"/>
      </w:divBdr>
      <w:divsChild>
        <w:div w:id="2105880052">
          <w:marLeft w:val="0"/>
          <w:marRight w:val="0"/>
          <w:marTop w:val="0"/>
          <w:marBottom w:val="0"/>
          <w:divBdr>
            <w:top w:val="none" w:sz="0" w:space="0" w:color="auto"/>
            <w:left w:val="none" w:sz="0" w:space="0" w:color="auto"/>
            <w:bottom w:val="none" w:sz="0" w:space="0" w:color="auto"/>
            <w:right w:val="none" w:sz="0" w:space="0" w:color="auto"/>
          </w:divBdr>
        </w:div>
        <w:div w:id="536965043">
          <w:marLeft w:val="0"/>
          <w:marRight w:val="0"/>
          <w:marTop w:val="150"/>
          <w:marBottom w:val="0"/>
          <w:divBdr>
            <w:top w:val="none" w:sz="0" w:space="0" w:color="auto"/>
            <w:left w:val="none" w:sz="0" w:space="0" w:color="auto"/>
            <w:bottom w:val="none" w:sz="0" w:space="0" w:color="auto"/>
            <w:right w:val="none" w:sz="0" w:space="0" w:color="auto"/>
          </w:divBdr>
          <w:divsChild>
            <w:div w:id="524516772">
              <w:marLeft w:val="1155"/>
              <w:marRight w:val="0"/>
              <w:marTop w:val="0"/>
              <w:marBottom w:val="0"/>
              <w:divBdr>
                <w:top w:val="none" w:sz="0" w:space="0" w:color="auto"/>
                <w:left w:val="none" w:sz="0" w:space="0" w:color="auto"/>
                <w:bottom w:val="none" w:sz="0" w:space="0" w:color="auto"/>
                <w:right w:val="none" w:sz="0" w:space="0" w:color="auto"/>
              </w:divBdr>
            </w:div>
            <w:div w:id="602038513">
              <w:marLeft w:val="1155"/>
              <w:marRight w:val="0"/>
              <w:marTop w:val="0"/>
              <w:marBottom w:val="0"/>
              <w:divBdr>
                <w:top w:val="none" w:sz="0" w:space="0" w:color="auto"/>
                <w:left w:val="none" w:sz="0" w:space="0" w:color="auto"/>
                <w:bottom w:val="none" w:sz="0" w:space="0" w:color="auto"/>
                <w:right w:val="none" w:sz="0" w:space="0" w:color="auto"/>
              </w:divBdr>
            </w:div>
            <w:div w:id="876549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53632">
      <w:bodyDiv w:val="1"/>
      <w:marLeft w:val="0"/>
      <w:marRight w:val="0"/>
      <w:marTop w:val="0"/>
      <w:marBottom w:val="0"/>
      <w:divBdr>
        <w:top w:val="none" w:sz="0" w:space="0" w:color="auto"/>
        <w:left w:val="none" w:sz="0" w:space="0" w:color="auto"/>
        <w:bottom w:val="none" w:sz="0" w:space="0" w:color="auto"/>
        <w:right w:val="none" w:sz="0" w:space="0" w:color="auto"/>
      </w:divBdr>
      <w:divsChild>
        <w:div w:id="959722947">
          <w:marLeft w:val="0"/>
          <w:marRight w:val="0"/>
          <w:marTop w:val="0"/>
          <w:marBottom w:val="0"/>
          <w:divBdr>
            <w:top w:val="none" w:sz="0" w:space="0" w:color="auto"/>
            <w:left w:val="none" w:sz="0" w:space="0" w:color="auto"/>
            <w:bottom w:val="none" w:sz="0" w:space="0" w:color="auto"/>
            <w:right w:val="none" w:sz="0" w:space="0" w:color="auto"/>
          </w:divBdr>
        </w:div>
        <w:div w:id="1963460970">
          <w:marLeft w:val="0"/>
          <w:marRight w:val="0"/>
          <w:marTop w:val="150"/>
          <w:marBottom w:val="0"/>
          <w:divBdr>
            <w:top w:val="none" w:sz="0" w:space="0" w:color="auto"/>
            <w:left w:val="none" w:sz="0" w:space="0" w:color="auto"/>
            <w:bottom w:val="none" w:sz="0" w:space="0" w:color="auto"/>
            <w:right w:val="none" w:sz="0" w:space="0" w:color="auto"/>
          </w:divBdr>
          <w:divsChild>
            <w:div w:id="2032029171">
              <w:marLeft w:val="1155"/>
              <w:marRight w:val="0"/>
              <w:marTop w:val="0"/>
              <w:marBottom w:val="0"/>
              <w:divBdr>
                <w:top w:val="none" w:sz="0" w:space="0" w:color="auto"/>
                <w:left w:val="none" w:sz="0" w:space="0" w:color="auto"/>
                <w:bottom w:val="none" w:sz="0" w:space="0" w:color="auto"/>
                <w:right w:val="none" w:sz="0" w:space="0" w:color="auto"/>
              </w:divBdr>
            </w:div>
            <w:div w:id="1992057551">
              <w:marLeft w:val="1155"/>
              <w:marRight w:val="0"/>
              <w:marTop w:val="0"/>
              <w:marBottom w:val="0"/>
              <w:divBdr>
                <w:top w:val="none" w:sz="0" w:space="0" w:color="auto"/>
                <w:left w:val="none" w:sz="0" w:space="0" w:color="auto"/>
                <w:bottom w:val="none" w:sz="0" w:space="0" w:color="auto"/>
                <w:right w:val="none" w:sz="0" w:space="0" w:color="auto"/>
              </w:divBdr>
            </w:div>
            <w:div w:id="1094744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599259">
      <w:bodyDiv w:val="1"/>
      <w:marLeft w:val="0"/>
      <w:marRight w:val="0"/>
      <w:marTop w:val="0"/>
      <w:marBottom w:val="0"/>
      <w:divBdr>
        <w:top w:val="none" w:sz="0" w:space="0" w:color="auto"/>
        <w:left w:val="none" w:sz="0" w:space="0" w:color="auto"/>
        <w:bottom w:val="none" w:sz="0" w:space="0" w:color="auto"/>
        <w:right w:val="none" w:sz="0" w:space="0" w:color="auto"/>
      </w:divBdr>
      <w:divsChild>
        <w:div w:id="780150658">
          <w:marLeft w:val="0"/>
          <w:marRight w:val="0"/>
          <w:marTop w:val="0"/>
          <w:marBottom w:val="0"/>
          <w:divBdr>
            <w:top w:val="none" w:sz="0" w:space="0" w:color="auto"/>
            <w:left w:val="none" w:sz="0" w:space="0" w:color="auto"/>
            <w:bottom w:val="none" w:sz="0" w:space="0" w:color="auto"/>
            <w:right w:val="none" w:sz="0" w:space="0" w:color="auto"/>
          </w:divBdr>
        </w:div>
        <w:div w:id="1869949173">
          <w:marLeft w:val="0"/>
          <w:marRight w:val="0"/>
          <w:marTop w:val="150"/>
          <w:marBottom w:val="0"/>
          <w:divBdr>
            <w:top w:val="none" w:sz="0" w:space="0" w:color="auto"/>
            <w:left w:val="none" w:sz="0" w:space="0" w:color="auto"/>
            <w:bottom w:val="none" w:sz="0" w:space="0" w:color="auto"/>
            <w:right w:val="none" w:sz="0" w:space="0" w:color="auto"/>
          </w:divBdr>
          <w:divsChild>
            <w:div w:id="506216119">
              <w:marLeft w:val="1155"/>
              <w:marRight w:val="0"/>
              <w:marTop w:val="0"/>
              <w:marBottom w:val="0"/>
              <w:divBdr>
                <w:top w:val="none" w:sz="0" w:space="0" w:color="auto"/>
                <w:left w:val="none" w:sz="0" w:space="0" w:color="auto"/>
                <w:bottom w:val="none" w:sz="0" w:space="0" w:color="auto"/>
                <w:right w:val="none" w:sz="0" w:space="0" w:color="auto"/>
              </w:divBdr>
            </w:div>
            <w:div w:id="293221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789908">
      <w:bodyDiv w:val="1"/>
      <w:marLeft w:val="0"/>
      <w:marRight w:val="0"/>
      <w:marTop w:val="0"/>
      <w:marBottom w:val="0"/>
      <w:divBdr>
        <w:top w:val="none" w:sz="0" w:space="0" w:color="auto"/>
        <w:left w:val="none" w:sz="0" w:space="0" w:color="auto"/>
        <w:bottom w:val="none" w:sz="0" w:space="0" w:color="auto"/>
        <w:right w:val="none" w:sz="0" w:space="0" w:color="auto"/>
      </w:divBdr>
      <w:divsChild>
        <w:div w:id="1156454894">
          <w:marLeft w:val="0"/>
          <w:marRight w:val="0"/>
          <w:marTop w:val="0"/>
          <w:marBottom w:val="0"/>
          <w:divBdr>
            <w:top w:val="none" w:sz="0" w:space="0" w:color="auto"/>
            <w:left w:val="none" w:sz="0" w:space="0" w:color="auto"/>
            <w:bottom w:val="none" w:sz="0" w:space="0" w:color="auto"/>
            <w:right w:val="none" w:sz="0" w:space="0" w:color="auto"/>
          </w:divBdr>
        </w:div>
        <w:div w:id="1217012029">
          <w:marLeft w:val="0"/>
          <w:marRight w:val="0"/>
          <w:marTop w:val="150"/>
          <w:marBottom w:val="0"/>
          <w:divBdr>
            <w:top w:val="none" w:sz="0" w:space="0" w:color="auto"/>
            <w:left w:val="none" w:sz="0" w:space="0" w:color="auto"/>
            <w:bottom w:val="none" w:sz="0" w:space="0" w:color="auto"/>
            <w:right w:val="none" w:sz="0" w:space="0" w:color="auto"/>
          </w:divBdr>
          <w:divsChild>
            <w:div w:id="2136559634">
              <w:marLeft w:val="1155"/>
              <w:marRight w:val="0"/>
              <w:marTop w:val="0"/>
              <w:marBottom w:val="0"/>
              <w:divBdr>
                <w:top w:val="none" w:sz="0" w:space="0" w:color="auto"/>
                <w:left w:val="none" w:sz="0" w:space="0" w:color="auto"/>
                <w:bottom w:val="none" w:sz="0" w:space="0" w:color="auto"/>
                <w:right w:val="none" w:sz="0" w:space="0" w:color="auto"/>
              </w:divBdr>
            </w:div>
            <w:div w:id="1738046330">
              <w:marLeft w:val="1155"/>
              <w:marRight w:val="0"/>
              <w:marTop w:val="0"/>
              <w:marBottom w:val="0"/>
              <w:divBdr>
                <w:top w:val="none" w:sz="0" w:space="0" w:color="auto"/>
                <w:left w:val="none" w:sz="0" w:space="0" w:color="auto"/>
                <w:bottom w:val="none" w:sz="0" w:space="0" w:color="auto"/>
                <w:right w:val="none" w:sz="0" w:space="0" w:color="auto"/>
              </w:divBdr>
            </w:div>
            <w:div w:id="314644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3911431">
      <w:bodyDiv w:val="1"/>
      <w:marLeft w:val="0"/>
      <w:marRight w:val="0"/>
      <w:marTop w:val="0"/>
      <w:marBottom w:val="0"/>
      <w:divBdr>
        <w:top w:val="none" w:sz="0" w:space="0" w:color="auto"/>
        <w:left w:val="none" w:sz="0" w:space="0" w:color="auto"/>
        <w:bottom w:val="none" w:sz="0" w:space="0" w:color="auto"/>
        <w:right w:val="none" w:sz="0" w:space="0" w:color="auto"/>
      </w:divBdr>
      <w:divsChild>
        <w:div w:id="1240024587">
          <w:marLeft w:val="0"/>
          <w:marRight w:val="0"/>
          <w:marTop w:val="0"/>
          <w:marBottom w:val="0"/>
          <w:divBdr>
            <w:top w:val="none" w:sz="0" w:space="0" w:color="auto"/>
            <w:left w:val="none" w:sz="0" w:space="0" w:color="auto"/>
            <w:bottom w:val="none" w:sz="0" w:space="0" w:color="auto"/>
            <w:right w:val="none" w:sz="0" w:space="0" w:color="auto"/>
          </w:divBdr>
        </w:div>
        <w:div w:id="1858959247">
          <w:marLeft w:val="0"/>
          <w:marRight w:val="0"/>
          <w:marTop w:val="150"/>
          <w:marBottom w:val="0"/>
          <w:divBdr>
            <w:top w:val="none" w:sz="0" w:space="0" w:color="auto"/>
            <w:left w:val="none" w:sz="0" w:space="0" w:color="auto"/>
            <w:bottom w:val="none" w:sz="0" w:space="0" w:color="auto"/>
            <w:right w:val="none" w:sz="0" w:space="0" w:color="auto"/>
          </w:divBdr>
          <w:divsChild>
            <w:div w:id="1365331142">
              <w:marLeft w:val="1155"/>
              <w:marRight w:val="0"/>
              <w:marTop w:val="0"/>
              <w:marBottom w:val="0"/>
              <w:divBdr>
                <w:top w:val="none" w:sz="0" w:space="0" w:color="auto"/>
                <w:left w:val="none" w:sz="0" w:space="0" w:color="auto"/>
                <w:bottom w:val="none" w:sz="0" w:space="0" w:color="auto"/>
                <w:right w:val="none" w:sz="0" w:space="0" w:color="auto"/>
              </w:divBdr>
            </w:div>
            <w:div w:id="1724328635">
              <w:marLeft w:val="1155"/>
              <w:marRight w:val="0"/>
              <w:marTop w:val="0"/>
              <w:marBottom w:val="0"/>
              <w:divBdr>
                <w:top w:val="none" w:sz="0" w:space="0" w:color="auto"/>
                <w:left w:val="none" w:sz="0" w:space="0" w:color="auto"/>
                <w:bottom w:val="none" w:sz="0" w:space="0" w:color="auto"/>
                <w:right w:val="none" w:sz="0" w:space="0" w:color="auto"/>
              </w:divBdr>
            </w:div>
            <w:div w:id="1460146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28370">
      <w:bodyDiv w:val="1"/>
      <w:marLeft w:val="0"/>
      <w:marRight w:val="0"/>
      <w:marTop w:val="0"/>
      <w:marBottom w:val="0"/>
      <w:divBdr>
        <w:top w:val="none" w:sz="0" w:space="0" w:color="auto"/>
        <w:left w:val="none" w:sz="0" w:space="0" w:color="auto"/>
        <w:bottom w:val="none" w:sz="0" w:space="0" w:color="auto"/>
        <w:right w:val="none" w:sz="0" w:space="0" w:color="auto"/>
      </w:divBdr>
      <w:divsChild>
        <w:div w:id="757558904">
          <w:marLeft w:val="0"/>
          <w:marRight w:val="0"/>
          <w:marTop w:val="0"/>
          <w:marBottom w:val="0"/>
          <w:divBdr>
            <w:top w:val="none" w:sz="0" w:space="0" w:color="auto"/>
            <w:left w:val="none" w:sz="0" w:space="0" w:color="auto"/>
            <w:bottom w:val="none" w:sz="0" w:space="0" w:color="auto"/>
            <w:right w:val="none" w:sz="0" w:space="0" w:color="auto"/>
          </w:divBdr>
        </w:div>
        <w:div w:id="1986231433">
          <w:marLeft w:val="0"/>
          <w:marRight w:val="0"/>
          <w:marTop w:val="150"/>
          <w:marBottom w:val="0"/>
          <w:divBdr>
            <w:top w:val="none" w:sz="0" w:space="0" w:color="auto"/>
            <w:left w:val="none" w:sz="0" w:space="0" w:color="auto"/>
            <w:bottom w:val="none" w:sz="0" w:space="0" w:color="auto"/>
            <w:right w:val="none" w:sz="0" w:space="0" w:color="auto"/>
          </w:divBdr>
          <w:divsChild>
            <w:div w:id="1586107306">
              <w:marLeft w:val="1155"/>
              <w:marRight w:val="0"/>
              <w:marTop w:val="0"/>
              <w:marBottom w:val="0"/>
              <w:divBdr>
                <w:top w:val="none" w:sz="0" w:space="0" w:color="auto"/>
                <w:left w:val="none" w:sz="0" w:space="0" w:color="auto"/>
                <w:bottom w:val="none" w:sz="0" w:space="0" w:color="auto"/>
                <w:right w:val="none" w:sz="0" w:space="0" w:color="auto"/>
              </w:divBdr>
            </w:div>
            <w:div w:id="1942953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491150">
      <w:bodyDiv w:val="1"/>
      <w:marLeft w:val="0"/>
      <w:marRight w:val="0"/>
      <w:marTop w:val="0"/>
      <w:marBottom w:val="0"/>
      <w:divBdr>
        <w:top w:val="none" w:sz="0" w:space="0" w:color="auto"/>
        <w:left w:val="none" w:sz="0" w:space="0" w:color="auto"/>
        <w:bottom w:val="none" w:sz="0" w:space="0" w:color="auto"/>
        <w:right w:val="none" w:sz="0" w:space="0" w:color="auto"/>
      </w:divBdr>
      <w:divsChild>
        <w:div w:id="676273932">
          <w:marLeft w:val="0"/>
          <w:marRight w:val="0"/>
          <w:marTop w:val="0"/>
          <w:marBottom w:val="0"/>
          <w:divBdr>
            <w:top w:val="none" w:sz="0" w:space="0" w:color="auto"/>
            <w:left w:val="none" w:sz="0" w:space="0" w:color="auto"/>
            <w:bottom w:val="none" w:sz="0" w:space="0" w:color="auto"/>
            <w:right w:val="none" w:sz="0" w:space="0" w:color="auto"/>
          </w:divBdr>
        </w:div>
        <w:div w:id="1766923248">
          <w:marLeft w:val="0"/>
          <w:marRight w:val="0"/>
          <w:marTop w:val="150"/>
          <w:marBottom w:val="0"/>
          <w:divBdr>
            <w:top w:val="none" w:sz="0" w:space="0" w:color="auto"/>
            <w:left w:val="none" w:sz="0" w:space="0" w:color="auto"/>
            <w:bottom w:val="none" w:sz="0" w:space="0" w:color="auto"/>
            <w:right w:val="none" w:sz="0" w:space="0" w:color="auto"/>
          </w:divBdr>
          <w:divsChild>
            <w:div w:id="93371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6950147">
      <w:bodyDiv w:val="1"/>
      <w:marLeft w:val="0"/>
      <w:marRight w:val="0"/>
      <w:marTop w:val="0"/>
      <w:marBottom w:val="0"/>
      <w:divBdr>
        <w:top w:val="none" w:sz="0" w:space="0" w:color="auto"/>
        <w:left w:val="none" w:sz="0" w:space="0" w:color="auto"/>
        <w:bottom w:val="none" w:sz="0" w:space="0" w:color="auto"/>
        <w:right w:val="none" w:sz="0" w:space="0" w:color="auto"/>
      </w:divBdr>
      <w:divsChild>
        <w:div w:id="1533764875">
          <w:marLeft w:val="0"/>
          <w:marRight w:val="0"/>
          <w:marTop w:val="0"/>
          <w:marBottom w:val="0"/>
          <w:divBdr>
            <w:top w:val="none" w:sz="0" w:space="0" w:color="auto"/>
            <w:left w:val="none" w:sz="0" w:space="0" w:color="auto"/>
            <w:bottom w:val="none" w:sz="0" w:space="0" w:color="auto"/>
            <w:right w:val="none" w:sz="0" w:space="0" w:color="auto"/>
          </w:divBdr>
        </w:div>
        <w:div w:id="787970118">
          <w:marLeft w:val="0"/>
          <w:marRight w:val="0"/>
          <w:marTop w:val="150"/>
          <w:marBottom w:val="0"/>
          <w:divBdr>
            <w:top w:val="none" w:sz="0" w:space="0" w:color="auto"/>
            <w:left w:val="none" w:sz="0" w:space="0" w:color="auto"/>
            <w:bottom w:val="none" w:sz="0" w:space="0" w:color="auto"/>
            <w:right w:val="none" w:sz="0" w:space="0" w:color="auto"/>
          </w:divBdr>
          <w:divsChild>
            <w:div w:id="114374551">
              <w:marLeft w:val="1155"/>
              <w:marRight w:val="0"/>
              <w:marTop w:val="0"/>
              <w:marBottom w:val="0"/>
              <w:divBdr>
                <w:top w:val="none" w:sz="0" w:space="0" w:color="auto"/>
                <w:left w:val="none" w:sz="0" w:space="0" w:color="auto"/>
                <w:bottom w:val="none" w:sz="0" w:space="0" w:color="auto"/>
                <w:right w:val="none" w:sz="0" w:space="0" w:color="auto"/>
              </w:divBdr>
            </w:div>
            <w:div w:id="1063020238">
              <w:marLeft w:val="1155"/>
              <w:marRight w:val="0"/>
              <w:marTop w:val="0"/>
              <w:marBottom w:val="0"/>
              <w:divBdr>
                <w:top w:val="none" w:sz="0" w:space="0" w:color="auto"/>
                <w:left w:val="none" w:sz="0" w:space="0" w:color="auto"/>
                <w:bottom w:val="none" w:sz="0" w:space="0" w:color="auto"/>
                <w:right w:val="none" w:sz="0" w:space="0" w:color="auto"/>
              </w:divBdr>
            </w:div>
            <w:div w:id="308897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6989077">
      <w:bodyDiv w:val="1"/>
      <w:marLeft w:val="0"/>
      <w:marRight w:val="0"/>
      <w:marTop w:val="0"/>
      <w:marBottom w:val="0"/>
      <w:divBdr>
        <w:top w:val="none" w:sz="0" w:space="0" w:color="auto"/>
        <w:left w:val="none" w:sz="0" w:space="0" w:color="auto"/>
        <w:bottom w:val="none" w:sz="0" w:space="0" w:color="auto"/>
        <w:right w:val="none" w:sz="0" w:space="0" w:color="auto"/>
      </w:divBdr>
      <w:divsChild>
        <w:div w:id="913048087">
          <w:marLeft w:val="0"/>
          <w:marRight w:val="0"/>
          <w:marTop w:val="0"/>
          <w:marBottom w:val="0"/>
          <w:divBdr>
            <w:top w:val="none" w:sz="0" w:space="0" w:color="auto"/>
            <w:left w:val="none" w:sz="0" w:space="0" w:color="auto"/>
            <w:bottom w:val="none" w:sz="0" w:space="0" w:color="auto"/>
            <w:right w:val="none" w:sz="0" w:space="0" w:color="auto"/>
          </w:divBdr>
        </w:div>
        <w:div w:id="2033415702">
          <w:marLeft w:val="0"/>
          <w:marRight w:val="0"/>
          <w:marTop w:val="150"/>
          <w:marBottom w:val="0"/>
          <w:divBdr>
            <w:top w:val="none" w:sz="0" w:space="0" w:color="auto"/>
            <w:left w:val="none" w:sz="0" w:space="0" w:color="auto"/>
            <w:bottom w:val="none" w:sz="0" w:space="0" w:color="auto"/>
            <w:right w:val="none" w:sz="0" w:space="0" w:color="auto"/>
          </w:divBdr>
          <w:divsChild>
            <w:div w:id="1132096256">
              <w:marLeft w:val="1155"/>
              <w:marRight w:val="0"/>
              <w:marTop w:val="0"/>
              <w:marBottom w:val="0"/>
              <w:divBdr>
                <w:top w:val="none" w:sz="0" w:space="0" w:color="auto"/>
                <w:left w:val="none" w:sz="0" w:space="0" w:color="auto"/>
                <w:bottom w:val="none" w:sz="0" w:space="0" w:color="auto"/>
                <w:right w:val="none" w:sz="0" w:space="0" w:color="auto"/>
              </w:divBdr>
            </w:div>
            <w:div w:id="408231110">
              <w:marLeft w:val="1155"/>
              <w:marRight w:val="0"/>
              <w:marTop w:val="0"/>
              <w:marBottom w:val="0"/>
              <w:divBdr>
                <w:top w:val="none" w:sz="0" w:space="0" w:color="auto"/>
                <w:left w:val="none" w:sz="0" w:space="0" w:color="auto"/>
                <w:bottom w:val="none" w:sz="0" w:space="0" w:color="auto"/>
                <w:right w:val="none" w:sz="0" w:space="0" w:color="auto"/>
              </w:divBdr>
            </w:div>
            <w:div w:id="1764839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064844">
      <w:bodyDiv w:val="1"/>
      <w:marLeft w:val="0"/>
      <w:marRight w:val="0"/>
      <w:marTop w:val="0"/>
      <w:marBottom w:val="0"/>
      <w:divBdr>
        <w:top w:val="none" w:sz="0" w:space="0" w:color="auto"/>
        <w:left w:val="none" w:sz="0" w:space="0" w:color="auto"/>
        <w:bottom w:val="none" w:sz="0" w:space="0" w:color="auto"/>
        <w:right w:val="none" w:sz="0" w:space="0" w:color="auto"/>
      </w:divBdr>
      <w:divsChild>
        <w:div w:id="1359967490">
          <w:marLeft w:val="0"/>
          <w:marRight w:val="0"/>
          <w:marTop w:val="0"/>
          <w:marBottom w:val="0"/>
          <w:divBdr>
            <w:top w:val="none" w:sz="0" w:space="0" w:color="auto"/>
            <w:left w:val="none" w:sz="0" w:space="0" w:color="auto"/>
            <w:bottom w:val="none" w:sz="0" w:space="0" w:color="auto"/>
            <w:right w:val="none" w:sz="0" w:space="0" w:color="auto"/>
          </w:divBdr>
        </w:div>
        <w:div w:id="225143190">
          <w:marLeft w:val="0"/>
          <w:marRight w:val="0"/>
          <w:marTop w:val="150"/>
          <w:marBottom w:val="0"/>
          <w:divBdr>
            <w:top w:val="none" w:sz="0" w:space="0" w:color="auto"/>
            <w:left w:val="none" w:sz="0" w:space="0" w:color="auto"/>
            <w:bottom w:val="none" w:sz="0" w:space="0" w:color="auto"/>
            <w:right w:val="none" w:sz="0" w:space="0" w:color="auto"/>
          </w:divBdr>
          <w:divsChild>
            <w:div w:id="306669860">
              <w:marLeft w:val="1155"/>
              <w:marRight w:val="0"/>
              <w:marTop w:val="0"/>
              <w:marBottom w:val="0"/>
              <w:divBdr>
                <w:top w:val="none" w:sz="0" w:space="0" w:color="auto"/>
                <w:left w:val="none" w:sz="0" w:space="0" w:color="auto"/>
                <w:bottom w:val="none" w:sz="0" w:space="0" w:color="auto"/>
                <w:right w:val="none" w:sz="0" w:space="0" w:color="auto"/>
              </w:divBdr>
            </w:div>
            <w:div w:id="1026563044">
              <w:marLeft w:val="1155"/>
              <w:marRight w:val="0"/>
              <w:marTop w:val="0"/>
              <w:marBottom w:val="0"/>
              <w:divBdr>
                <w:top w:val="none" w:sz="0" w:space="0" w:color="auto"/>
                <w:left w:val="none" w:sz="0" w:space="0" w:color="auto"/>
                <w:bottom w:val="none" w:sz="0" w:space="0" w:color="auto"/>
                <w:right w:val="none" w:sz="0" w:space="0" w:color="auto"/>
              </w:divBdr>
            </w:div>
            <w:div w:id="41779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492597">
      <w:bodyDiv w:val="1"/>
      <w:marLeft w:val="0"/>
      <w:marRight w:val="0"/>
      <w:marTop w:val="0"/>
      <w:marBottom w:val="0"/>
      <w:divBdr>
        <w:top w:val="none" w:sz="0" w:space="0" w:color="auto"/>
        <w:left w:val="none" w:sz="0" w:space="0" w:color="auto"/>
        <w:bottom w:val="none" w:sz="0" w:space="0" w:color="auto"/>
        <w:right w:val="none" w:sz="0" w:space="0" w:color="auto"/>
      </w:divBdr>
      <w:divsChild>
        <w:div w:id="1167669263">
          <w:marLeft w:val="0"/>
          <w:marRight w:val="0"/>
          <w:marTop w:val="0"/>
          <w:marBottom w:val="0"/>
          <w:divBdr>
            <w:top w:val="none" w:sz="0" w:space="0" w:color="auto"/>
            <w:left w:val="none" w:sz="0" w:space="0" w:color="auto"/>
            <w:bottom w:val="none" w:sz="0" w:space="0" w:color="auto"/>
            <w:right w:val="none" w:sz="0" w:space="0" w:color="auto"/>
          </w:divBdr>
        </w:div>
        <w:div w:id="1405689189">
          <w:marLeft w:val="0"/>
          <w:marRight w:val="0"/>
          <w:marTop w:val="150"/>
          <w:marBottom w:val="0"/>
          <w:divBdr>
            <w:top w:val="none" w:sz="0" w:space="0" w:color="auto"/>
            <w:left w:val="none" w:sz="0" w:space="0" w:color="auto"/>
            <w:bottom w:val="none" w:sz="0" w:space="0" w:color="auto"/>
            <w:right w:val="none" w:sz="0" w:space="0" w:color="auto"/>
          </w:divBdr>
          <w:divsChild>
            <w:div w:id="1966153960">
              <w:marLeft w:val="1155"/>
              <w:marRight w:val="0"/>
              <w:marTop w:val="0"/>
              <w:marBottom w:val="0"/>
              <w:divBdr>
                <w:top w:val="none" w:sz="0" w:space="0" w:color="auto"/>
                <w:left w:val="none" w:sz="0" w:space="0" w:color="auto"/>
                <w:bottom w:val="none" w:sz="0" w:space="0" w:color="auto"/>
                <w:right w:val="none" w:sz="0" w:space="0" w:color="auto"/>
              </w:divBdr>
            </w:div>
            <w:div w:id="1753115544">
              <w:marLeft w:val="1155"/>
              <w:marRight w:val="0"/>
              <w:marTop w:val="0"/>
              <w:marBottom w:val="0"/>
              <w:divBdr>
                <w:top w:val="none" w:sz="0" w:space="0" w:color="auto"/>
                <w:left w:val="none" w:sz="0" w:space="0" w:color="auto"/>
                <w:bottom w:val="none" w:sz="0" w:space="0" w:color="auto"/>
                <w:right w:val="none" w:sz="0" w:space="0" w:color="auto"/>
              </w:divBdr>
            </w:div>
            <w:div w:id="1264412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1042">
      <w:bodyDiv w:val="1"/>
      <w:marLeft w:val="0"/>
      <w:marRight w:val="0"/>
      <w:marTop w:val="0"/>
      <w:marBottom w:val="0"/>
      <w:divBdr>
        <w:top w:val="none" w:sz="0" w:space="0" w:color="auto"/>
        <w:left w:val="none" w:sz="0" w:space="0" w:color="auto"/>
        <w:bottom w:val="none" w:sz="0" w:space="0" w:color="auto"/>
        <w:right w:val="none" w:sz="0" w:space="0" w:color="auto"/>
      </w:divBdr>
      <w:divsChild>
        <w:div w:id="664476152">
          <w:marLeft w:val="0"/>
          <w:marRight w:val="0"/>
          <w:marTop w:val="0"/>
          <w:marBottom w:val="0"/>
          <w:divBdr>
            <w:top w:val="none" w:sz="0" w:space="0" w:color="auto"/>
            <w:left w:val="none" w:sz="0" w:space="0" w:color="auto"/>
            <w:bottom w:val="none" w:sz="0" w:space="0" w:color="auto"/>
            <w:right w:val="none" w:sz="0" w:space="0" w:color="auto"/>
          </w:divBdr>
        </w:div>
        <w:div w:id="1088426494">
          <w:marLeft w:val="0"/>
          <w:marRight w:val="0"/>
          <w:marTop w:val="150"/>
          <w:marBottom w:val="0"/>
          <w:divBdr>
            <w:top w:val="none" w:sz="0" w:space="0" w:color="auto"/>
            <w:left w:val="none" w:sz="0" w:space="0" w:color="auto"/>
            <w:bottom w:val="none" w:sz="0" w:space="0" w:color="auto"/>
            <w:right w:val="none" w:sz="0" w:space="0" w:color="auto"/>
          </w:divBdr>
          <w:divsChild>
            <w:div w:id="1674796919">
              <w:marLeft w:val="1155"/>
              <w:marRight w:val="0"/>
              <w:marTop w:val="0"/>
              <w:marBottom w:val="0"/>
              <w:divBdr>
                <w:top w:val="none" w:sz="0" w:space="0" w:color="auto"/>
                <w:left w:val="none" w:sz="0" w:space="0" w:color="auto"/>
                <w:bottom w:val="none" w:sz="0" w:space="0" w:color="auto"/>
                <w:right w:val="none" w:sz="0" w:space="0" w:color="auto"/>
              </w:divBdr>
            </w:div>
            <w:div w:id="2092970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05296">
      <w:bodyDiv w:val="1"/>
      <w:marLeft w:val="0"/>
      <w:marRight w:val="0"/>
      <w:marTop w:val="0"/>
      <w:marBottom w:val="0"/>
      <w:divBdr>
        <w:top w:val="none" w:sz="0" w:space="0" w:color="auto"/>
        <w:left w:val="none" w:sz="0" w:space="0" w:color="auto"/>
        <w:bottom w:val="none" w:sz="0" w:space="0" w:color="auto"/>
        <w:right w:val="none" w:sz="0" w:space="0" w:color="auto"/>
      </w:divBdr>
      <w:divsChild>
        <w:div w:id="685444762">
          <w:marLeft w:val="0"/>
          <w:marRight w:val="0"/>
          <w:marTop w:val="0"/>
          <w:marBottom w:val="0"/>
          <w:divBdr>
            <w:top w:val="none" w:sz="0" w:space="0" w:color="auto"/>
            <w:left w:val="none" w:sz="0" w:space="0" w:color="auto"/>
            <w:bottom w:val="none" w:sz="0" w:space="0" w:color="auto"/>
            <w:right w:val="none" w:sz="0" w:space="0" w:color="auto"/>
          </w:divBdr>
        </w:div>
        <w:div w:id="1431199532">
          <w:marLeft w:val="0"/>
          <w:marRight w:val="0"/>
          <w:marTop w:val="150"/>
          <w:marBottom w:val="0"/>
          <w:divBdr>
            <w:top w:val="none" w:sz="0" w:space="0" w:color="auto"/>
            <w:left w:val="none" w:sz="0" w:space="0" w:color="auto"/>
            <w:bottom w:val="none" w:sz="0" w:space="0" w:color="auto"/>
            <w:right w:val="none" w:sz="0" w:space="0" w:color="auto"/>
          </w:divBdr>
          <w:divsChild>
            <w:div w:id="2028873731">
              <w:marLeft w:val="1155"/>
              <w:marRight w:val="0"/>
              <w:marTop w:val="0"/>
              <w:marBottom w:val="0"/>
              <w:divBdr>
                <w:top w:val="none" w:sz="0" w:space="0" w:color="auto"/>
                <w:left w:val="none" w:sz="0" w:space="0" w:color="auto"/>
                <w:bottom w:val="none" w:sz="0" w:space="0" w:color="auto"/>
                <w:right w:val="none" w:sz="0" w:space="0" w:color="auto"/>
              </w:divBdr>
            </w:div>
            <w:div w:id="151918245">
              <w:marLeft w:val="1155"/>
              <w:marRight w:val="0"/>
              <w:marTop w:val="0"/>
              <w:marBottom w:val="0"/>
              <w:divBdr>
                <w:top w:val="none" w:sz="0" w:space="0" w:color="auto"/>
                <w:left w:val="none" w:sz="0" w:space="0" w:color="auto"/>
                <w:bottom w:val="none" w:sz="0" w:space="0" w:color="auto"/>
                <w:right w:val="none" w:sz="0" w:space="0" w:color="auto"/>
              </w:divBdr>
            </w:div>
            <w:div w:id="1147551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494828">
      <w:bodyDiv w:val="1"/>
      <w:marLeft w:val="0"/>
      <w:marRight w:val="0"/>
      <w:marTop w:val="0"/>
      <w:marBottom w:val="0"/>
      <w:divBdr>
        <w:top w:val="none" w:sz="0" w:space="0" w:color="auto"/>
        <w:left w:val="none" w:sz="0" w:space="0" w:color="auto"/>
        <w:bottom w:val="none" w:sz="0" w:space="0" w:color="auto"/>
        <w:right w:val="none" w:sz="0" w:space="0" w:color="auto"/>
      </w:divBdr>
      <w:divsChild>
        <w:div w:id="1315455904">
          <w:marLeft w:val="0"/>
          <w:marRight w:val="0"/>
          <w:marTop w:val="0"/>
          <w:marBottom w:val="0"/>
          <w:divBdr>
            <w:top w:val="none" w:sz="0" w:space="0" w:color="auto"/>
            <w:left w:val="none" w:sz="0" w:space="0" w:color="auto"/>
            <w:bottom w:val="none" w:sz="0" w:space="0" w:color="auto"/>
            <w:right w:val="none" w:sz="0" w:space="0" w:color="auto"/>
          </w:divBdr>
        </w:div>
        <w:div w:id="1484732201">
          <w:marLeft w:val="0"/>
          <w:marRight w:val="0"/>
          <w:marTop w:val="150"/>
          <w:marBottom w:val="0"/>
          <w:divBdr>
            <w:top w:val="none" w:sz="0" w:space="0" w:color="auto"/>
            <w:left w:val="none" w:sz="0" w:space="0" w:color="auto"/>
            <w:bottom w:val="none" w:sz="0" w:space="0" w:color="auto"/>
            <w:right w:val="none" w:sz="0" w:space="0" w:color="auto"/>
          </w:divBdr>
          <w:divsChild>
            <w:div w:id="835995816">
              <w:marLeft w:val="1155"/>
              <w:marRight w:val="0"/>
              <w:marTop w:val="0"/>
              <w:marBottom w:val="0"/>
              <w:divBdr>
                <w:top w:val="none" w:sz="0" w:space="0" w:color="auto"/>
                <w:left w:val="none" w:sz="0" w:space="0" w:color="auto"/>
                <w:bottom w:val="none" w:sz="0" w:space="0" w:color="auto"/>
                <w:right w:val="none" w:sz="0" w:space="0" w:color="auto"/>
              </w:divBdr>
            </w:div>
            <w:div w:id="2131897931">
              <w:marLeft w:val="1155"/>
              <w:marRight w:val="0"/>
              <w:marTop w:val="0"/>
              <w:marBottom w:val="0"/>
              <w:divBdr>
                <w:top w:val="none" w:sz="0" w:space="0" w:color="auto"/>
                <w:left w:val="none" w:sz="0" w:space="0" w:color="auto"/>
                <w:bottom w:val="none" w:sz="0" w:space="0" w:color="auto"/>
                <w:right w:val="none" w:sz="0" w:space="0" w:color="auto"/>
              </w:divBdr>
            </w:div>
            <w:div w:id="4214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1766">
      <w:bodyDiv w:val="1"/>
      <w:marLeft w:val="0"/>
      <w:marRight w:val="0"/>
      <w:marTop w:val="0"/>
      <w:marBottom w:val="0"/>
      <w:divBdr>
        <w:top w:val="none" w:sz="0" w:space="0" w:color="auto"/>
        <w:left w:val="none" w:sz="0" w:space="0" w:color="auto"/>
        <w:bottom w:val="none" w:sz="0" w:space="0" w:color="auto"/>
        <w:right w:val="none" w:sz="0" w:space="0" w:color="auto"/>
      </w:divBdr>
      <w:divsChild>
        <w:div w:id="445664430">
          <w:marLeft w:val="0"/>
          <w:marRight w:val="0"/>
          <w:marTop w:val="0"/>
          <w:marBottom w:val="0"/>
          <w:divBdr>
            <w:top w:val="none" w:sz="0" w:space="0" w:color="auto"/>
            <w:left w:val="none" w:sz="0" w:space="0" w:color="auto"/>
            <w:bottom w:val="none" w:sz="0" w:space="0" w:color="auto"/>
            <w:right w:val="none" w:sz="0" w:space="0" w:color="auto"/>
          </w:divBdr>
        </w:div>
        <w:div w:id="341981984">
          <w:marLeft w:val="0"/>
          <w:marRight w:val="0"/>
          <w:marTop w:val="150"/>
          <w:marBottom w:val="0"/>
          <w:divBdr>
            <w:top w:val="none" w:sz="0" w:space="0" w:color="auto"/>
            <w:left w:val="none" w:sz="0" w:space="0" w:color="auto"/>
            <w:bottom w:val="none" w:sz="0" w:space="0" w:color="auto"/>
            <w:right w:val="none" w:sz="0" w:space="0" w:color="auto"/>
          </w:divBdr>
          <w:divsChild>
            <w:div w:id="709259500">
              <w:marLeft w:val="1155"/>
              <w:marRight w:val="0"/>
              <w:marTop w:val="0"/>
              <w:marBottom w:val="0"/>
              <w:divBdr>
                <w:top w:val="none" w:sz="0" w:space="0" w:color="auto"/>
                <w:left w:val="none" w:sz="0" w:space="0" w:color="auto"/>
                <w:bottom w:val="none" w:sz="0" w:space="0" w:color="auto"/>
                <w:right w:val="none" w:sz="0" w:space="0" w:color="auto"/>
              </w:divBdr>
            </w:div>
            <w:div w:id="1051882848">
              <w:marLeft w:val="1155"/>
              <w:marRight w:val="0"/>
              <w:marTop w:val="0"/>
              <w:marBottom w:val="0"/>
              <w:divBdr>
                <w:top w:val="none" w:sz="0" w:space="0" w:color="auto"/>
                <w:left w:val="none" w:sz="0" w:space="0" w:color="auto"/>
                <w:bottom w:val="none" w:sz="0" w:space="0" w:color="auto"/>
                <w:right w:val="none" w:sz="0" w:space="0" w:color="auto"/>
              </w:divBdr>
            </w:div>
            <w:div w:id="365372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02927">
      <w:bodyDiv w:val="1"/>
      <w:marLeft w:val="0"/>
      <w:marRight w:val="0"/>
      <w:marTop w:val="0"/>
      <w:marBottom w:val="0"/>
      <w:divBdr>
        <w:top w:val="none" w:sz="0" w:space="0" w:color="auto"/>
        <w:left w:val="none" w:sz="0" w:space="0" w:color="auto"/>
        <w:bottom w:val="none" w:sz="0" w:space="0" w:color="auto"/>
        <w:right w:val="none" w:sz="0" w:space="0" w:color="auto"/>
      </w:divBdr>
      <w:divsChild>
        <w:div w:id="806898475">
          <w:marLeft w:val="0"/>
          <w:marRight w:val="0"/>
          <w:marTop w:val="0"/>
          <w:marBottom w:val="0"/>
          <w:divBdr>
            <w:top w:val="none" w:sz="0" w:space="0" w:color="auto"/>
            <w:left w:val="none" w:sz="0" w:space="0" w:color="auto"/>
            <w:bottom w:val="none" w:sz="0" w:space="0" w:color="auto"/>
            <w:right w:val="none" w:sz="0" w:space="0" w:color="auto"/>
          </w:divBdr>
        </w:div>
        <w:div w:id="1155072369">
          <w:marLeft w:val="0"/>
          <w:marRight w:val="0"/>
          <w:marTop w:val="150"/>
          <w:marBottom w:val="0"/>
          <w:divBdr>
            <w:top w:val="none" w:sz="0" w:space="0" w:color="auto"/>
            <w:left w:val="none" w:sz="0" w:space="0" w:color="auto"/>
            <w:bottom w:val="none" w:sz="0" w:space="0" w:color="auto"/>
            <w:right w:val="none" w:sz="0" w:space="0" w:color="auto"/>
          </w:divBdr>
          <w:divsChild>
            <w:div w:id="428504807">
              <w:marLeft w:val="1155"/>
              <w:marRight w:val="0"/>
              <w:marTop w:val="0"/>
              <w:marBottom w:val="0"/>
              <w:divBdr>
                <w:top w:val="none" w:sz="0" w:space="0" w:color="auto"/>
                <w:left w:val="none" w:sz="0" w:space="0" w:color="auto"/>
                <w:bottom w:val="none" w:sz="0" w:space="0" w:color="auto"/>
                <w:right w:val="none" w:sz="0" w:space="0" w:color="auto"/>
              </w:divBdr>
            </w:div>
            <w:div w:id="646934885">
              <w:marLeft w:val="1155"/>
              <w:marRight w:val="0"/>
              <w:marTop w:val="0"/>
              <w:marBottom w:val="0"/>
              <w:divBdr>
                <w:top w:val="none" w:sz="0" w:space="0" w:color="auto"/>
                <w:left w:val="none" w:sz="0" w:space="0" w:color="auto"/>
                <w:bottom w:val="none" w:sz="0" w:space="0" w:color="auto"/>
                <w:right w:val="none" w:sz="0" w:space="0" w:color="auto"/>
              </w:divBdr>
            </w:div>
            <w:div w:id="1240015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085636">
      <w:bodyDiv w:val="1"/>
      <w:marLeft w:val="0"/>
      <w:marRight w:val="0"/>
      <w:marTop w:val="0"/>
      <w:marBottom w:val="0"/>
      <w:divBdr>
        <w:top w:val="none" w:sz="0" w:space="0" w:color="auto"/>
        <w:left w:val="none" w:sz="0" w:space="0" w:color="auto"/>
        <w:bottom w:val="none" w:sz="0" w:space="0" w:color="auto"/>
        <w:right w:val="none" w:sz="0" w:space="0" w:color="auto"/>
      </w:divBdr>
      <w:divsChild>
        <w:div w:id="223613942">
          <w:marLeft w:val="0"/>
          <w:marRight w:val="0"/>
          <w:marTop w:val="0"/>
          <w:marBottom w:val="0"/>
          <w:divBdr>
            <w:top w:val="none" w:sz="0" w:space="0" w:color="auto"/>
            <w:left w:val="none" w:sz="0" w:space="0" w:color="auto"/>
            <w:bottom w:val="none" w:sz="0" w:space="0" w:color="auto"/>
            <w:right w:val="none" w:sz="0" w:space="0" w:color="auto"/>
          </w:divBdr>
        </w:div>
        <w:div w:id="510678717">
          <w:marLeft w:val="0"/>
          <w:marRight w:val="0"/>
          <w:marTop w:val="150"/>
          <w:marBottom w:val="0"/>
          <w:divBdr>
            <w:top w:val="none" w:sz="0" w:space="0" w:color="auto"/>
            <w:left w:val="none" w:sz="0" w:space="0" w:color="auto"/>
            <w:bottom w:val="none" w:sz="0" w:space="0" w:color="auto"/>
            <w:right w:val="none" w:sz="0" w:space="0" w:color="auto"/>
          </w:divBdr>
          <w:divsChild>
            <w:div w:id="1906261770">
              <w:marLeft w:val="1155"/>
              <w:marRight w:val="0"/>
              <w:marTop w:val="0"/>
              <w:marBottom w:val="0"/>
              <w:divBdr>
                <w:top w:val="none" w:sz="0" w:space="0" w:color="auto"/>
                <w:left w:val="none" w:sz="0" w:space="0" w:color="auto"/>
                <w:bottom w:val="none" w:sz="0" w:space="0" w:color="auto"/>
                <w:right w:val="none" w:sz="0" w:space="0" w:color="auto"/>
              </w:divBdr>
            </w:div>
            <w:div w:id="2024696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2928">
      <w:bodyDiv w:val="1"/>
      <w:marLeft w:val="0"/>
      <w:marRight w:val="0"/>
      <w:marTop w:val="0"/>
      <w:marBottom w:val="0"/>
      <w:divBdr>
        <w:top w:val="none" w:sz="0" w:space="0" w:color="auto"/>
        <w:left w:val="none" w:sz="0" w:space="0" w:color="auto"/>
        <w:bottom w:val="none" w:sz="0" w:space="0" w:color="auto"/>
        <w:right w:val="none" w:sz="0" w:space="0" w:color="auto"/>
      </w:divBdr>
      <w:divsChild>
        <w:div w:id="812647464">
          <w:marLeft w:val="0"/>
          <w:marRight w:val="0"/>
          <w:marTop w:val="0"/>
          <w:marBottom w:val="0"/>
          <w:divBdr>
            <w:top w:val="none" w:sz="0" w:space="0" w:color="auto"/>
            <w:left w:val="none" w:sz="0" w:space="0" w:color="auto"/>
            <w:bottom w:val="none" w:sz="0" w:space="0" w:color="auto"/>
            <w:right w:val="none" w:sz="0" w:space="0" w:color="auto"/>
          </w:divBdr>
        </w:div>
        <w:div w:id="444808518">
          <w:marLeft w:val="0"/>
          <w:marRight w:val="0"/>
          <w:marTop w:val="150"/>
          <w:marBottom w:val="0"/>
          <w:divBdr>
            <w:top w:val="none" w:sz="0" w:space="0" w:color="auto"/>
            <w:left w:val="none" w:sz="0" w:space="0" w:color="auto"/>
            <w:bottom w:val="none" w:sz="0" w:space="0" w:color="auto"/>
            <w:right w:val="none" w:sz="0" w:space="0" w:color="auto"/>
          </w:divBdr>
          <w:divsChild>
            <w:div w:id="22757143">
              <w:marLeft w:val="1155"/>
              <w:marRight w:val="0"/>
              <w:marTop w:val="0"/>
              <w:marBottom w:val="0"/>
              <w:divBdr>
                <w:top w:val="none" w:sz="0" w:space="0" w:color="auto"/>
                <w:left w:val="none" w:sz="0" w:space="0" w:color="auto"/>
                <w:bottom w:val="none" w:sz="0" w:space="0" w:color="auto"/>
                <w:right w:val="none" w:sz="0" w:space="0" w:color="auto"/>
              </w:divBdr>
            </w:div>
            <w:div w:id="1575892694">
              <w:marLeft w:val="1155"/>
              <w:marRight w:val="0"/>
              <w:marTop w:val="0"/>
              <w:marBottom w:val="0"/>
              <w:divBdr>
                <w:top w:val="none" w:sz="0" w:space="0" w:color="auto"/>
                <w:left w:val="none" w:sz="0" w:space="0" w:color="auto"/>
                <w:bottom w:val="none" w:sz="0" w:space="0" w:color="auto"/>
                <w:right w:val="none" w:sz="0" w:space="0" w:color="auto"/>
              </w:divBdr>
            </w:div>
            <w:div w:id="1368217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588339">
      <w:bodyDiv w:val="1"/>
      <w:marLeft w:val="0"/>
      <w:marRight w:val="0"/>
      <w:marTop w:val="0"/>
      <w:marBottom w:val="0"/>
      <w:divBdr>
        <w:top w:val="none" w:sz="0" w:space="0" w:color="auto"/>
        <w:left w:val="none" w:sz="0" w:space="0" w:color="auto"/>
        <w:bottom w:val="none" w:sz="0" w:space="0" w:color="auto"/>
        <w:right w:val="none" w:sz="0" w:space="0" w:color="auto"/>
      </w:divBdr>
      <w:divsChild>
        <w:div w:id="205416656">
          <w:marLeft w:val="0"/>
          <w:marRight w:val="0"/>
          <w:marTop w:val="0"/>
          <w:marBottom w:val="0"/>
          <w:divBdr>
            <w:top w:val="none" w:sz="0" w:space="0" w:color="auto"/>
            <w:left w:val="none" w:sz="0" w:space="0" w:color="auto"/>
            <w:bottom w:val="none" w:sz="0" w:space="0" w:color="auto"/>
            <w:right w:val="none" w:sz="0" w:space="0" w:color="auto"/>
          </w:divBdr>
        </w:div>
        <w:div w:id="919027168">
          <w:marLeft w:val="0"/>
          <w:marRight w:val="0"/>
          <w:marTop w:val="150"/>
          <w:marBottom w:val="0"/>
          <w:divBdr>
            <w:top w:val="none" w:sz="0" w:space="0" w:color="auto"/>
            <w:left w:val="none" w:sz="0" w:space="0" w:color="auto"/>
            <w:bottom w:val="none" w:sz="0" w:space="0" w:color="auto"/>
            <w:right w:val="none" w:sz="0" w:space="0" w:color="auto"/>
          </w:divBdr>
          <w:divsChild>
            <w:div w:id="1084953037">
              <w:marLeft w:val="1155"/>
              <w:marRight w:val="0"/>
              <w:marTop w:val="0"/>
              <w:marBottom w:val="0"/>
              <w:divBdr>
                <w:top w:val="none" w:sz="0" w:space="0" w:color="auto"/>
                <w:left w:val="none" w:sz="0" w:space="0" w:color="auto"/>
                <w:bottom w:val="none" w:sz="0" w:space="0" w:color="auto"/>
                <w:right w:val="none" w:sz="0" w:space="0" w:color="auto"/>
              </w:divBdr>
            </w:div>
            <w:div w:id="2145807674">
              <w:marLeft w:val="1155"/>
              <w:marRight w:val="0"/>
              <w:marTop w:val="0"/>
              <w:marBottom w:val="0"/>
              <w:divBdr>
                <w:top w:val="none" w:sz="0" w:space="0" w:color="auto"/>
                <w:left w:val="none" w:sz="0" w:space="0" w:color="auto"/>
                <w:bottom w:val="none" w:sz="0" w:space="0" w:color="auto"/>
                <w:right w:val="none" w:sz="0" w:space="0" w:color="auto"/>
              </w:divBdr>
            </w:div>
            <w:div w:id="1950433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3102">
      <w:bodyDiv w:val="1"/>
      <w:marLeft w:val="0"/>
      <w:marRight w:val="0"/>
      <w:marTop w:val="0"/>
      <w:marBottom w:val="0"/>
      <w:divBdr>
        <w:top w:val="none" w:sz="0" w:space="0" w:color="auto"/>
        <w:left w:val="none" w:sz="0" w:space="0" w:color="auto"/>
        <w:bottom w:val="none" w:sz="0" w:space="0" w:color="auto"/>
        <w:right w:val="none" w:sz="0" w:space="0" w:color="auto"/>
      </w:divBdr>
      <w:divsChild>
        <w:div w:id="516820146">
          <w:marLeft w:val="0"/>
          <w:marRight w:val="0"/>
          <w:marTop w:val="0"/>
          <w:marBottom w:val="0"/>
          <w:divBdr>
            <w:top w:val="none" w:sz="0" w:space="0" w:color="auto"/>
            <w:left w:val="none" w:sz="0" w:space="0" w:color="auto"/>
            <w:bottom w:val="none" w:sz="0" w:space="0" w:color="auto"/>
            <w:right w:val="none" w:sz="0" w:space="0" w:color="auto"/>
          </w:divBdr>
        </w:div>
        <w:div w:id="553466235">
          <w:marLeft w:val="0"/>
          <w:marRight w:val="0"/>
          <w:marTop w:val="150"/>
          <w:marBottom w:val="0"/>
          <w:divBdr>
            <w:top w:val="none" w:sz="0" w:space="0" w:color="auto"/>
            <w:left w:val="none" w:sz="0" w:space="0" w:color="auto"/>
            <w:bottom w:val="none" w:sz="0" w:space="0" w:color="auto"/>
            <w:right w:val="none" w:sz="0" w:space="0" w:color="auto"/>
          </w:divBdr>
          <w:divsChild>
            <w:div w:id="1287538585">
              <w:marLeft w:val="1155"/>
              <w:marRight w:val="0"/>
              <w:marTop w:val="0"/>
              <w:marBottom w:val="0"/>
              <w:divBdr>
                <w:top w:val="none" w:sz="0" w:space="0" w:color="auto"/>
                <w:left w:val="none" w:sz="0" w:space="0" w:color="auto"/>
                <w:bottom w:val="none" w:sz="0" w:space="0" w:color="auto"/>
                <w:right w:val="none" w:sz="0" w:space="0" w:color="auto"/>
              </w:divBdr>
            </w:div>
            <w:div w:id="1121849420">
              <w:marLeft w:val="1155"/>
              <w:marRight w:val="0"/>
              <w:marTop w:val="0"/>
              <w:marBottom w:val="0"/>
              <w:divBdr>
                <w:top w:val="none" w:sz="0" w:space="0" w:color="auto"/>
                <w:left w:val="none" w:sz="0" w:space="0" w:color="auto"/>
                <w:bottom w:val="none" w:sz="0" w:space="0" w:color="auto"/>
                <w:right w:val="none" w:sz="0" w:space="0" w:color="auto"/>
              </w:divBdr>
            </w:div>
            <w:div w:id="116099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6967424">
      <w:bodyDiv w:val="1"/>
      <w:marLeft w:val="0"/>
      <w:marRight w:val="0"/>
      <w:marTop w:val="0"/>
      <w:marBottom w:val="0"/>
      <w:divBdr>
        <w:top w:val="none" w:sz="0" w:space="0" w:color="auto"/>
        <w:left w:val="none" w:sz="0" w:space="0" w:color="auto"/>
        <w:bottom w:val="none" w:sz="0" w:space="0" w:color="auto"/>
        <w:right w:val="none" w:sz="0" w:space="0" w:color="auto"/>
      </w:divBdr>
      <w:divsChild>
        <w:div w:id="1599680732">
          <w:marLeft w:val="0"/>
          <w:marRight w:val="0"/>
          <w:marTop w:val="0"/>
          <w:marBottom w:val="0"/>
          <w:divBdr>
            <w:top w:val="none" w:sz="0" w:space="0" w:color="auto"/>
            <w:left w:val="none" w:sz="0" w:space="0" w:color="auto"/>
            <w:bottom w:val="none" w:sz="0" w:space="0" w:color="auto"/>
            <w:right w:val="none" w:sz="0" w:space="0" w:color="auto"/>
          </w:divBdr>
        </w:div>
        <w:div w:id="2114202208">
          <w:marLeft w:val="0"/>
          <w:marRight w:val="0"/>
          <w:marTop w:val="150"/>
          <w:marBottom w:val="0"/>
          <w:divBdr>
            <w:top w:val="none" w:sz="0" w:space="0" w:color="auto"/>
            <w:left w:val="none" w:sz="0" w:space="0" w:color="auto"/>
            <w:bottom w:val="none" w:sz="0" w:space="0" w:color="auto"/>
            <w:right w:val="none" w:sz="0" w:space="0" w:color="auto"/>
          </w:divBdr>
          <w:divsChild>
            <w:div w:id="147287292">
              <w:marLeft w:val="1155"/>
              <w:marRight w:val="0"/>
              <w:marTop w:val="0"/>
              <w:marBottom w:val="0"/>
              <w:divBdr>
                <w:top w:val="none" w:sz="0" w:space="0" w:color="auto"/>
                <w:left w:val="none" w:sz="0" w:space="0" w:color="auto"/>
                <w:bottom w:val="none" w:sz="0" w:space="0" w:color="auto"/>
                <w:right w:val="none" w:sz="0" w:space="0" w:color="auto"/>
              </w:divBdr>
            </w:div>
            <w:div w:id="358315798">
              <w:marLeft w:val="1155"/>
              <w:marRight w:val="0"/>
              <w:marTop w:val="0"/>
              <w:marBottom w:val="0"/>
              <w:divBdr>
                <w:top w:val="none" w:sz="0" w:space="0" w:color="auto"/>
                <w:left w:val="none" w:sz="0" w:space="0" w:color="auto"/>
                <w:bottom w:val="none" w:sz="0" w:space="0" w:color="auto"/>
                <w:right w:val="none" w:sz="0" w:space="0" w:color="auto"/>
              </w:divBdr>
            </w:div>
            <w:div w:id="53604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07966">
      <w:bodyDiv w:val="1"/>
      <w:marLeft w:val="0"/>
      <w:marRight w:val="0"/>
      <w:marTop w:val="0"/>
      <w:marBottom w:val="0"/>
      <w:divBdr>
        <w:top w:val="none" w:sz="0" w:space="0" w:color="auto"/>
        <w:left w:val="none" w:sz="0" w:space="0" w:color="auto"/>
        <w:bottom w:val="none" w:sz="0" w:space="0" w:color="auto"/>
        <w:right w:val="none" w:sz="0" w:space="0" w:color="auto"/>
      </w:divBdr>
      <w:divsChild>
        <w:div w:id="433356765">
          <w:marLeft w:val="0"/>
          <w:marRight w:val="0"/>
          <w:marTop w:val="0"/>
          <w:marBottom w:val="0"/>
          <w:divBdr>
            <w:top w:val="none" w:sz="0" w:space="0" w:color="auto"/>
            <w:left w:val="none" w:sz="0" w:space="0" w:color="auto"/>
            <w:bottom w:val="none" w:sz="0" w:space="0" w:color="auto"/>
            <w:right w:val="none" w:sz="0" w:space="0" w:color="auto"/>
          </w:divBdr>
        </w:div>
        <w:div w:id="1802841046">
          <w:marLeft w:val="0"/>
          <w:marRight w:val="0"/>
          <w:marTop w:val="150"/>
          <w:marBottom w:val="0"/>
          <w:divBdr>
            <w:top w:val="none" w:sz="0" w:space="0" w:color="auto"/>
            <w:left w:val="none" w:sz="0" w:space="0" w:color="auto"/>
            <w:bottom w:val="none" w:sz="0" w:space="0" w:color="auto"/>
            <w:right w:val="none" w:sz="0" w:space="0" w:color="auto"/>
          </w:divBdr>
          <w:divsChild>
            <w:div w:id="1417895265">
              <w:marLeft w:val="1155"/>
              <w:marRight w:val="0"/>
              <w:marTop w:val="0"/>
              <w:marBottom w:val="0"/>
              <w:divBdr>
                <w:top w:val="none" w:sz="0" w:space="0" w:color="auto"/>
                <w:left w:val="none" w:sz="0" w:space="0" w:color="auto"/>
                <w:bottom w:val="none" w:sz="0" w:space="0" w:color="auto"/>
                <w:right w:val="none" w:sz="0" w:space="0" w:color="auto"/>
              </w:divBdr>
            </w:div>
            <w:div w:id="2109428492">
              <w:marLeft w:val="1155"/>
              <w:marRight w:val="0"/>
              <w:marTop w:val="0"/>
              <w:marBottom w:val="0"/>
              <w:divBdr>
                <w:top w:val="none" w:sz="0" w:space="0" w:color="auto"/>
                <w:left w:val="none" w:sz="0" w:space="0" w:color="auto"/>
                <w:bottom w:val="none" w:sz="0" w:space="0" w:color="auto"/>
                <w:right w:val="none" w:sz="0" w:space="0" w:color="auto"/>
              </w:divBdr>
            </w:div>
            <w:div w:id="72164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6342">
      <w:bodyDiv w:val="1"/>
      <w:marLeft w:val="0"/>
      <w:marRight w:val="0"/>
      <w:marTop w:val="0"/>
      <w:marBottom w:val="0"/>
      <w:divBdr>
        <w:top w:val="none" w:sz="0" w:space="0" w:color="auto"/>
        <w:left w:val="none" w:sz="0" w:space="0" w:color="auto"/>
        <w:bottom w:val="none" w:sz="0" w:space="0" w:color="auto"/>
        <w:right w:val="none" w:sz="0" w:space="0" w:color="auto"/>
      </w:divBdr>
      <w:divsChild>
        <w:div w:id="552230228">
          <w:marLeft w:val="0"/>
          <w:marRight w:val="0"/>
          <w:marTop w:val="0"/>
          <w:marBottom w:val="0"/>
          <w:divBdr>
            <w:top w:val="none" w:sz="0" w:space="0" w:color="auto"/>
            <w:left w:val="none" w:sz="0" w:space="0" w:color="auto"/>
            <w:bottom w:val="none" w:sz="0" w:space="0" w:color="auto"/>
            <w:right w:val="none" w:sz="0" w:space="0" w:color="auto"/>
          </w:divBdr>
        </w:div>
        <w:div w:id="1529440949">
          <w:marLeft w:val="0"/>
          <w:marRight w:val="0"/>
          <w:marTop w:val="150"/>
          <w:marBottom w:val="0"/>
          <w:divBdr>
            <w:top w:val="none" w:sz="0" w:space="0" w:color="auto"/>
            <w:left w:val="none" w:sz="0" w:space="0" w:color="auto"/>
            <w:bottom w:val="none" w:sz="0" w:space="0" w:color="auto"/>
            <w:right w:val="none" w:sz="0" w:space="0" w:color="auto"/>
          </w:divBdr>
          <w:divsChild>
            <w:div w:id="770517367">
              <w:marLeft w:val="1155"/>
              <w:marRight w:val="0"/>
              <w:marTop w:val="0"/>
              <w:marBottom w:val="0"/>
              <w:divBdr>
                <w:top w:val="none" w:sz="0" w:space="0" w:color="auto"/>
                <w:left w:val="none" w:sz="0" w:space="0" w:color="auto"/>
                <w:bottom w:val="none" w:sz="0" w:space="0" w:color="auto"/>
                <w:right w:val="none" w:sz="0" w:space="0" w:color="auto"/>
              </w:divBdr>
            </w:div>
            <w:div w:id="1037240370">
              <w:marLeft w:val="1155"/>
              <w:marRight w:val="0"/>
              <w:marTop w:val="0"/>
              <w:marBottom w:val="0"/>
              <w:divBdr>
                <w:top w:val="none" w:sz="0" w:space="0" w:color="auto"/>
                <w:left w:val="none" w:sz="0" w:space="0" w:color="auto"/>
                <w:bottom w:val="none" w:sz="0" w:space="0" w:color="auto"/>
                <w:right w:val="none" w:sz="0" w:space="0" w:color="auto"/>
              </w:divBdr>
            </w:div>
            <w:div w:id="162269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403788">
      <w:bodyDiv w:val="1"/>
      <w:marLeft w:val="0"/>
      <w:marRight w:val="0"/>
      <w:marTop w:val="0"/>
      <w:marBottom w:val="0"/>
      <w:divBdr>
        <w:top w:val="none" w:sz="0" w:space="0" w:color="auto"/>
        <w:left w:val="none" w:sz="0" w:space="0" w:color="auto"/>
        <w:bottom w:val="none" w:sz="0" w:space="0" w:color="auto"/>
        <w:right w:val="none" w:sz="0" w:space="0" w:color="auto"/>
      </w:divBdr>
      <w:divsChild>
        <w:div w:id="1259093503">
          <w:marLeft w:val="0"/>
          <w:marRight w:val="0"/>
          <w:marTop w:val="0"/>
          <w:marBottom w:val="0"/>
          <w:divBdr>
            <w:top w:val="none" w:sz="0" w:space="0" w:color="auto"/>
            <w:left w:val="none" w:sz="0" w:space="0" w:color="auto"/>
            <w:bottom w:val="none" w:sz="0" w:space="0" w:color="auto"/>
            <w:right w:val="none" w:sz="0" w:space="0" w:color="auto"/>
          </w:divBdr>
        </w:div>
        <w:div w:id="563376908">
          <w:marLeft w:val="0"/>
          <w:marRight w:val="0"/>
          <w:marTop w:val="150"/>
          <w:marBottom w:val="0"/>
          <w:divBdr>
            <w:top w:val="none" w:sz="0" w:space="0" w:color="auto"/>
            <w:left w:val="none" w:sz="0" w:space="0" w:color="auto"/>
            <w:bottom w:val="none" w:sz="0" w:space="0" w:color="auto"/>
            <w:right w:val="none" w:sz="0" w:space="0" w:color="auto"/>
          </w:divBdr>
          <w:divsChild>
            <w:div w:id="1863938166">
              <w:marLeft w:val="1155"/>
              <w:marRight w:val="0"/>
              <w:marTop w:val="0"/>
              <w:marBottom w:val="0"/>
              <w:divBdr>
                <w:top w:val="none" w:sz="0" w:space="0" w:color="auto"/>
                <w:left w:val="none" w:sz="0" w:space="0" w:color="auto"/>
                <w:bottom w:val="none" w:sz="0" w:space="0" w:color="auto"/>
                <w:right w:val="none" w:sz="0" w:space="0" w:color="auto"/>
              </w:divBdr>
            </w:div>
            <w:div w:id="66733771">
              <w:marLeft w:val="1155"/>
              <w:marRight w:val="0"/>
              <w:marTop w:val="0"/>
              <w:marBottom w:val="0"/>
              <w:divBdr>
                <w:top w:val="none" w:sz="0" w:space="0" w:color="auto"/>
                <w:left w:val="none" w:sz="0" w:space="0" w:color="auto"/>
                <w:bottom w:val="none" w:sz="0" w:space="0" w:color="auto"/>
                <w:right w:val="none" w:sz="0" w:space="0" w:color="auto"/>
              </w:divBdr>
            </w:div>
            <w:div w:id="1849442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405369">
      <w:bodyDiv w:val="1"/>
      <w:marLeft w:val="0"/>
      <w:marRight w:val="0"/>
      <w:marTop w:val="0"/>
      <w:marBottom w:val="0"/>
      <w:divBdr>
        <w:top w:val="none" w:sz="0" w:space="0" w:color="auto"/>
        <w:left w:val="none" w:sz="0" w:space="0" w:color="auto"/>
        <w:bottom w:val="none" w:sz="0" w:space="0" w:color="auto"/>
        <w:right w:val="none" w:sz="0" w:space="0" w:color="auto"/>
      </w:divBdr>
      <w:divsChild>
        <w:div w:id="722945231">
          <w:marLeft w:val="0"/>
          <w:marRight w:val="0"/>
          <w:marTop w:val="0"/>
          <w:marBottom w:val="0"/>
          <w:divBdr>
            <w:top w:val="none" w:sz="0" w:space="0" w:color="auto"/>
            <w:left w:val="none" w:sz="0" w:space="0" w:color="auto"/>
            <w:bottom w:val="none" w:sz="0" w:space="0" w:color="auto"/>
            <w:right w:val="none" w:sz="0" w:space="0" w:color="auto"/>
          </w:divBdr>
        </w:div>
        <w:div w:id="834801974">
          <w:marLeft w:val="0"/>
          <w:marRight w:val="0"/>
          <w:marTop w:val="150"/>
          <w:marBottom w:val="0"/>
          <w:divBdr>
            <w:top w:val="none" w:sz="0" w:space="0" w:color="auto"/>
            <w:left w:val="none" w:sz="0" w:space="0" w:color="auto"/>
            <w:bottom w:val="none" w:sz="0" w:space="0" w:color="auto"/>
            <w:right w:val="none" w:sz="0" w:space="0" w:color="auto"/>
          </w:divBdr>
          <w:divsChild>
            <w:div w:id="1929457445">
              <w:marLeft w:val="1155"/>
              <w:marRight w:val="0"/>
              <w:marTop w:val="0"/>
              <w:marBottom w:val="0"/>
              <w:divBdr>
                <w:top w:val="none" w:sz="0" w:space="0" w:color="auto"/>
                <w:left w:val="none" w:sz="0" w:space="0" w:color="auto"/>
                <w:bottom w:val="none" w:sz="0" w:space="0" w:color="auto"/>
                <w:right w:val="none" w:sz="0" w:space="0" w:color="auto"/>
              </w:divBdr>
            </w:div>
            <w:div w:id="1109204181">
              <w:marLeft w:val="1155"/>
              <w:marRight w:val="0"/>
              <w:marTop w:val="0"/>
              <w:marBottom w:val="0"/>
              <w:divBdr>
                <w:top w:val="none" w:sz="0" w:space="0" w:color="auto"/>
                <w:left w:val="none" w:sz="0" w:space="0" w:color="auto"/>
                <w:bottom w:val="none" w:sz="0" w:space="0" w:color="auto"/>
                <w:right w:val="none" w:sz="0" w:space="0" w:color="auto"/>
              </w:divBdr>
            </w:div>
            <w:div w:id="823861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2846">
      <w:bodyDiv w:val="1"/>
      <w:marLeft w:val="0"/>
      <w:marRight w:val="0"/>
      <w:marTop w:val="0"/>
      <w:marBottom w:val="0"/>
      <w:divBdr>
        <w:top w:val="none" w:sz="0" w:space="0" w:color="auto"/>
        <w:left w:val="none" w:sz="0" w:space="0" w:color="auto"/>
        <w:bottom w:val="none" w:sz="0" w:space="0" w:color="auto"/>
        <w:right w:val="none" w:sz="0" w:space="0" w:color="auto"/>
      </w:divBdr>
      <w:divsChild>
        <w:div w:id="416092958">
          <w:marLeft w:val="0"/>
          <w:marRight w:val="0"/>
          <w:marTop w:val="0"/>
          <w:marBottom w:val="0"/>
          <w:divBdr>
            <w:top w:val="none" w:sz="0" w:space="0" w:color="auto"/>
            <w:left w:val="none" w:sz="0" w:space="0" w:color="auto"/>
            <w:bottom w:val="none" w:sz="0" w:space="0" w:color="auto"/>
            <w:right w:val="none" w:sz="0" w:space="0" w:color="auto"/>
          </w:divBdr>
        </w:div>
        <w:div w:id="231359421">
          <w:marLeft w:val="0"/>
          <w:marRight w:val="0"/>
          <w:marTop w:val="150"/>
          <w:marBottom w:val="0"/>
          <w:divBdr>
            <w:top w:val="none" w:sz="0" w:space="0" w:color="auto"/>
            <w:left w:val="none" w:sz="0" w:space="0" w:color="auto"/>
            <w:bottom w:val="none" w:sz="0" w:space="0" w:color="auto"/>
            <w:right w:val="none" w:sz="0" w:space="0" w:color="auto"/>
          </w:divBdr>
          <w:divsChild>
            <w:div w:id="1600066939">
              <w:marLeft w:val="1155"/>
              <w:marRight w:val="0"/>
              <w:marTop w:val="0"/>
              <w:marBottom w:val="0"/>
              <w:divBdr>
                <w:top w:val="none" w:sz="0" w:space="0" w:color="auto"/>
                <w:left w:val="none" w:sz="0" w:space="0" w:color="auto"/>
                <w:bottom w:val="none" w:sz="0" w:space="0" w:color="auto"/>
                <w:right w:val="none" w:sz="0" w:space="0" w:color="auto"/>
              </w:divBdr>
            </w:div>
            <w:div w:id="754133657">
              <w:marLeft w:val="1155"/>
              <w:marRight w:val="0"/>
              <w:marTop w:val="0"/>
              <w:marBottom w:val="0"/>
              <w:divBdr>
                <w:top w:val="none" w:sz="0" w:space="0" w:color="auto"/>
                <w:left w:val="none" w:sz="0" w:space="0" w:color="auto"/>
                <w:bottom w:val="none" w:sz="0" w:space="0" w:color="auto"/>
                <w:right w:val="none" w:sz="0" w:space="0" w:color="auto"/>
              </w:divBdr>
            </w:div>
            <w:div w:id="925070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535382">
      <w:bodyDiv w:val="1"/>
      <w:marLeft w:val="0"/>
      <w:marRight w:val="0"/>
      <w:marTop w:val="0"/>
      <w:marBottom w:val="0"/>
      <w:divBdr>
        <w:top w:val="none" w:sz="0" w:space="0" w:color="auto"/>
        <w:left w:val="none" w:sz="0" w:space="0" w:color="auto"/>
        <w:bottom w:val="none" w:sz="0" w:space="0" w:color="auto"/>
        <w:right w:val="none" w:sz="0" w:space="0" w:color="auto"/>
      </w:divBdr>
      <w:divsChild>
        <w:div w:id="1901400136">
          <w:marLeft w:val="0"/>
          <w:marRight w:val="0"/>
          <w:marTop w:val="0"/>
          <w:marBottom w:val="0"/>
          <w:divBdr>
            <w:top w:val="none" w:sz="0" w:space="0" w:color="auto"/>
            <w:left w:val="none" w:sz="0" w:space="0" w:color="auto"/>
            <w:bottom w:val="none" w:sz="0" w:space="0" w:color="auto"/>
            <w:right w:val="none" w:sz="0" w:space="0" w:color="auto"/>
          </w:divBdr>
        </w:div>
        <w:div w:id="2024354267">
          <w:marLeft w:val="0"/>
          <w:marRight w:val="0"/>
          <w:marTop w:val="150"/>
          <w:marBottom w:val="0"/>
          <w:divBdr>
            <w:top w:val="none" w:sz="0" w:space="0" w:color="auto"/>
            <w:left w:val="none" w:sz="0" w:space="0" w:color="auto"/>
            <w:bottom w:val="none" w:sz="0" w:space="0" w:color="auto"/>
            <w:right w:val="none" w:sz="0" w:space="0" w:color="auto"/>
          </w:divBdr>
          <w:divsChild>
            <w:div w:id="177235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039306">
      <w:bodyDiv w:val="1"/>
      <w:marLeft w:val="0"/>
      <w:marRight w:val="0"/>
      <w:marTop w:val="0"/>
      <w:marBottom w:val="0"/>
      <w:divBdr>
        <w:top w:val="none" w:sz="0" w:space="0" w:color="auto"/>
        <w:left w:val="none" w:sz="0" w:space="0" w:color="auto"/>
        <w:bottom w:val="none" w:sz="0" w:space="0" w:color="auto"/>
        <w:right w:val="none" w:sz="0" w:space="0" w:color="auto"/>
      </w:divBdr>
      <w:divsChild>
        <w:div w:id="1056778683">
          <w:marLeft w:val="0"/>
          <w:marRight w:val="0"/>
          <w:marTop w:val="0"/>
          <w:marBottom w:val="0"/>
          <w:divBdr>
            <w:top w:val="none" w:sz="0" w:space="0" w:color="auto"/>
            <w:left w:val="none" w:sz="0" w:space="0" w:color="auto"/>
            <w:bottom w:val="none" w:sz="0" w:space="0" w:color="auto"/>
            <w:right w:val="none" w:sz="0" w:space="0" w:color="auto"/>
          </w:divBdr>
        </w:div>
        <w:div w:id="34428542">
          <w:marLeft w:val="0"/>
          <w:marRight w:val="0"/>
          <w:marTop w:val="150"/>
          <w:marBottom w:val="0"/>
          <w:divBdr>
            <w:top w:val="none" w:sz="0" w:space="0" w:color="auto"/>
            <w:left w:val="none" w:sz="0" w:space="0" w:color="auto"/>
            <w:bottom w:val="none" w:sz="0" w:space="0" w:color="auto"/>
            <w:right w:val="none" w:sz="0" w:space="0" w:color="auto"/>
          </w:divBdr>
          <w:divsChild>
            <w:div w:id="1099985167">
              <w:marLeft w:val="1155"/>
              <w:marRight w:val="0"/>
              <w:marTop w:val="0"/>
              <w:marBottom w:val="0"/>
              <w:divBdr>
                <w:top w:val="none" w:sz="0" w:space="0" w:color="auto"/>
                <w:left w:val="none" w:sz="0" w:space="0" w:color="auto"/>
                <w:bottom w:val="none" w:sz="0" w:space="0" w:color="auto"/>
                <w:right w:val="none" w:sz="0" w:space="0" w:color="auto"/>
              </w:divBdr>
            </w:div>
            <w:div w:id="115805033">
              <w:marLeft w:val="1155"/>
              <w:marRight w:val="0"/>
              <w:marTop w:val="0"/>
              <w:marBottom w:val="0"/>
              <w:divBdr>
                <w:top w:val="none" w:sz="0" w:space="0" w:color="auto"/>
                <w:left w:val="none" w:sz="0" w:space="0" w:color="auto"/>
                <w:bottom w:val="none" w:sz="0" w:space="0" w:color="auto"/>
                <w:right w:val="none" w:sz="0" w:space="0" w:color="auto"/>
              </w:divBdr>
            </w:div>
            <w:div w:id="1492406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1544">
      <w:bodyDiv w:val="1"/>
      <w:marLeft w:val="0"/>
      <w:marRight w:val="0"/>
      <w:marTop w:val="0"/>
      <w:marBottom w:val="0"/>
      <w:divBdr>
        <w:top w:val="none" w:sz="0" w:space="0" w:color="auto"/>
        <w:left w:val="none" w:sz="0" w:space="0" w:color="auto"/>
        <w:bottom w:val="none" w:sz="0" w:space="0" w:color="auto"/>
        <w:right w:val="none" w:sz="0" w:space="0" w:color="auto"/>
      </w:divBdr>
      <w:divsChild>
        <w:div w:id="1112671524">
          <w:marLeft w:val="0"/>
          <w:marRight w:val="0"/>
          <w:marTop w:val="0"/>
          <w:marBottom w:val="0"/>
          <w:divBdr>
            <w:top w:val="none" w:sz="0" w:space="0" w:color="auto"/>
            <w:left w:val="none" w:sz="0" w:space="0" w:color="auto"/>
            <w:bottom w:val="none" w:sz="0" w:space="0" w:color="auto"/>
            <w:right w:val="none" w:sz="0" w:space="0" w:color="auto"/>
          </w:divBdr>
        </w:div>
        <w:div w:id="1995253421">
          <w:marLeft w:val="0"/>
          <w:marRight w:val="0"/>
          <w:marTop w:val="150"/>
          <w:marBottom w:val="0"/>
          <w:divBdr>
            <w:top w:val="none" w:sz="0" w:space="0" w:color="auto"/>
            <w:left w:val="none" w:sz="0" w:space="0" w:color="auto"/>
            <w:bottom w:val="none" w:sz="0" w:space="0" w:color="auto"/>
            <w:right w:val="none" w:sz="0" w:space="0" w:color="auto"/>
          </w:divBdr>
          <w:divsChild>
            <w:div w:id="813370474">
              <w:marLeft w:val="1155"/>
              <w:marRight w:val="0"/>
              <w:marTop w:val="0"/>
              <w:marBottom w:val="0"/>
              <w:divBdr>
                <w:top w:val="none" w:sz="0" w:space="0" w:color="auto"/>
                <w:left w:val="none" w:sz="0" w:space="0" w:color="auto"/>
                <w:bottom w:val="none" w:sz="0" w:space="0" w:color="auto"/>
                <w:right w:val="none" w:sz="0" w:space="0" w:color="auto"/>
              </w:divBdr>
            </w:div>
            <w:div w:id="1083523941">
              <w:marLeft w:val="1155"/>
              <w:marRight w:val="0"/>
              <w:marTop w:val="0"/>
              <w:marBottom w:val="0"/>
              <w:divBdr>
                <w:top w:val="none" w:sz="0" w:space="0" w:color="auto"/>
                <w:left w:val="none" w:sz="0" w:space="0" w:color="auto"/>
                <w:bottom w:val="none" w:sz="0" w:space="0" w:color="auto"/>
                <w:right w:val="none" w:sz="0" w:space="0" w:color="auto"/>
              </w:divBdr>
            </w:div>
            <w:div w:id="246548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0950">
      <w:bodyDiv w:val="1"/>
      <w:marLeft w:val="0"/>
      <w:marRight w:val="0"/>
      <w:marTop w:val="0"/>
      <w:marBottom w:val="0"/>
      <w:divBdr>
        <w:top w:val="none" w:sz="0" w:space="0" w:color="auto"/>
        <w:left w:val="none" w:sz="0" w:space="0" w:color="auto"/>
        <w:bottom w:val="none" w:sz="0" w:space="0" w:color="auto"/>
        <w:right w:val="none" w:sz="0" w:space="0" w:color="auto"/>
      </w:divBdr>
      <w:divsChild>
        <w:div w:id="834418147">
          <w:marLeft w:val="0"/>
          <w:marRight w:val="0"/>
          <w:marTop w:val="0"/>
          <w:marBottom w:val="0"/>
          <w:divBdr>
            <w:top w:val="none" w:sz="0" w:space="0" w:color="auto"/>
            <w:left w:val="none" w:sz="0" w:space="0" w:color="auto"/>
            <w:bottom w:val="none" w:sz="0" w:space="0" w:color="auto"/>
            <w:right w:val="none" w:sz="0" w:space="0" w:color="auto"/>
          </w:divBdr>
        </w:div>
        <w:div w:id="1857032775">
          <w:marLeft w:val="0"/>
          <w:marRight w:val="0"/>
          <w:marTop w:val="150"/>
          <w:marBottom w:val="0"/>
          <w:divBdr>
            <w:top w:val="none" w:sz="0" w:space="0" w:color="auto"/>
            <w:left w:val="none" w:sz="0" w:space="0" w:color="auto"/>
            <w:bottom w:val="none" w:sz="0" w:space="0" w:color="auto"/>
            <w:right w:val="none" w:sz="0" w:space="0" w:color="auto"/>
          </w:divBdr>
          <w:divsChild>
            <w:div w:id="1738701597">
              <w:marLeft w:val="1155"/>
              <w:marRight w:val="0"/>
              <w:marTop w:val="0"/>
              <w:marBottom w:val="0"/>
              <w:divBdr>
                <w:top w:val="none" w:sz="0" w:space="0" w:color="auto"/>
                <w:left w:val="none" w:sz="0" w:space="0" w:color="auto"/>
                <w:bottom w:val="none" w:sz="0" w:space="0" w:color="auto"/>
                <w:right w:val="none" w:sz="0" w:space="0" w:color="auto"/>
              </w:divBdr>
            </w:div>
            <w:div w:id="6097058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398737">
      <w:bodyDiv w:val="1"/>
      <w:marLeft w:val="0"/>
      <w:marRight w:val="0"/>
      <w:marTop w:val="0"/>
      <w:marBottom w:val="0"/>
      <w:divBdr>
        <w:top w:val="none" w:sz="0" w:space="0" w:color="auto"/>
        <w:left w:val="none" w:sz="0" w:space="0" w:color="auto"/>
        <w:bottom w:val="none" w:sz="0" w:space="0" w:color="auto"/>
        <w:right w:val="none" w:sz="0" w:space="0" w:color="auto"/>
      </w:divBdr>
      <w:divsChild>
        <w:div w:id="1117330957">
          <w:marLeft w:val="0"/>
          <w:marRight w:val="0"/>
          <w:marTop w:val="0"/>
          <w:marBottom w:val="0"/>
          <w:divBdr>
            <w:top w:val="none" w:sz="0" w:space="0" w:color="auto"/>
            <w:left w:val="none" w:sz="0" w:space="0" w:color="auto"/>
            <w:bottom w:val="none" w:sz="0" w:space="0" w:color="auto"/>
            <w:right w:val="none" w:sz="0" w:space="0" w:color="auto"/>
          </w:divBdr>
        </w:div>
        <w:div w:id="2099524557">
          <w:marLeft w:val="0"/>
          <w:marRight w:val="0"/>
          <w:marTop w:val="150"/>
          <w:marBottom w:val="0"/>
          <w:divBdr>
            <w:top w:val="none" w:sz="0" w:space="0" w:color="auto"/>
            <w:left w:val="none" w:sz="0" w:space="0" w:color="auto"/>
            <w:bottom w:val="none" w:sz="0" w:space="0" w:color="auto"/>
            <w:right w:val="none" w:sz="0" w:space="0" w:color="auto"/>
          </w:divBdr>
          <w:divsChild>
            <w:div w:id="315109183">
              <w:marLeft w:val="1155"/>
              <w:marRight w:val="0"/>
              <w:marTop w:val="0"/>
              <w:marBottom w:val="0"/>
              <w:divBdr>
                <w:top w:val="none" w:sz="0" w:space="0" w:color="auto"/>
                <w:left w:val="none" w:sz="0" w:space="0" w:color="auto"/>
                <w:bottom w:val="none" w:sz="0" w:space="0" w:color="auto"/>
                <w:right w:val="none" w:sz="0" w:space="0" w:color="auto"/>
              </w:divBdr>
            </w:div>
            <w:div w:id="252476250">
              <w:marLeft w:val="1155"/>
              <w:marRight w:val="0"/>
              <w:marTop w:val="0"/>
              <w:marBottom w:val="0"/>
              <w:divBdr>
                <w:top w:val="none" w:sz="0" w:space="0" w:color="auto"/>
                <w:left w:val="none" w:sz="0" w:space="0" w:color="auto"/>
                <w:bottom w:val="none" w:sz="0" w:space="0" w:color="auto"/>
                <w:right w:val="none" w:sz="0" w:space="0" w:color="auto"/>
              </w:divBdr>
            </w:div>
            <w:div w:id="1415198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448626">
      <w:bodyDiv w:val="1"/>
      <w:marLeft w:val="0"/>
      <w:marRight w:val="0"/>
      <w:marTop w:val="0"/>
      <w:marBottom w:val="0"/>
      <w:divBdr>
        <w:top w:val="none" w:sz="0" w:space="0" w:color="auto"/>
        <w:left w:val="none" w:sz="0" w:space="0" w:color="auto"/>
        <w:bottom w:val="none" w:sz="0" w:space="0" w:color="auto"/>
        <w:right w:val="none" w:sz="0" w:space="0" w:color="auto"/>
      </w:divBdr>
      <w:divsChild>
        <w:div w:id="1195342644">
          <w:marLeft w:val="0"/>
          <w:marRight w:val="0"/>
          <w:marTop w:val="0"/>
          <w:marBottom w:val="0"/>
          <w:divBdr>
            <w:top w:val="none" w:sz="0" w:space="0" w:color="auto"/>
            <w:left w:val="none" w:sz="0" w:space="0" w:color="auto"/>
            <w:bottom w:val="none" w:sz="0" w:space="0" w:color="auto"/>
            <w:right w:val="none" w:sz="0" w:space="0" w:color="auto"/>
          </w:divBdr>
        </w:div>
        <w:div w:id="270161668">
          <w:marLeft w:val="0"/>
          <w:marRight w:val="0"/>
          <w:marTop w:val="150"/>
          <w:marBottom w:val="0"/>
          <w:divBdr>
            <w:top w:val="none" w:sz="0" w:space="0" w:color="auto"/>
            <w:left w:val="none" w:sz="0" w:space="0" w:color="auto"/>
            <w:bottom w:val="none" w:sz="0" w:space="0" w:color="auto"/>
            <w:right w:val="none" w:sz="0" w:space="0" w:color="auto"/>
          </w:divBdr>
          <w:divsChild>
            <w:div w:id="141195746">
              <w:marLeft w:val="1155"/>
              <w:marRight w:val="0"/>
              <w:marTop w:val="0"/>
              <w:marBottom w:val="0"/>
              <w:divBdr>
                <w:top w:val="none" w:sz="0" w:space="0" w:color="auto"/>
                <w:left w:val="none" w:sz="0" w:space="0" w:color="auto"/>
                <w:bottom w:val="none" w:sz="0" w:space="0" w:color="auto"/>
                <w:right w:val="none" w:sz="0" w:space="0" w:color="auto"/>
              </w:divBdr>
            </w:div>
            <w:div w:id="2029212408">
              <w:marLeft w:val="1155"/>
              <w:marRight w:val="0"/>
              <w:marTop w:val="0"/>
              <w:marBottom w:val="0"/>
              <w:divBdr>
                <w:top w:val="none" w:sz="0" w:space="0" w:color="auto"/>
                <w:left w:val="none" w:sz="0" w:space="0" w:color="auto"/>
                <w:bottom w:val="none" w:sz="0" w:space="0" w:color="auto"/>
                <w:right w:val="none" w:sz="0" w:space="0" w:color="auto"/>
              </w:divBdr>
            </w:div>
            <w:div w:id="4463182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519166">
      <w:bodyDiv w:val="1"/>
      <w:marLeft w:val="0"/>
      <w:marRight w:val="0"/>
      <w:marTop w:val="0"/>
      <w:marBottom w:val="0"/>
      <w:divBdr>
        <w:top w:val="none" w:sz="0" w:space="0" w:color="auto"/>
        <w:left w:val="none" w:sz="0" w:space="0" w:color="auto"/>
        <w:bottom w:val="none" w:sz="0" w:space="0" w:color="auto"/>
        <w:right w:val="none" w:sz="0" w:space="0" w:color="auto"/>
      </w:divBdr>
      <w:divsChild>
        <w:div w:id="1815638680">
          <w:marLeft w:val="0"/>
          <w:marRight w:val="0"/>
          <w:marTop w:val="0"/>
          <w:marBottom w:val="0"/>
          <w:divBdr>
            <w:top w:val="none" w:sz="0" w:space="0" w:color="auto"/>
            <w:left w:val="none" w:sz="0" w:space="0" w:color="auto"/>
            <w:bottom w:val="none" w:sz="0" w:space="0" w:color="auto"/>
            <w:right w:val="none" w:sz="0" w:space="0" w:color="auto"/>
          </w:divBdr>
        </w:div>
        <w:div w:id="1700231195">
          <w:marLeft w:val="0"/>
          <w:marRight w:val="0"/>
          <w:marTop w:val="150"/>
          <w:marBottom w:val="0"/>
          <w:divBdr>
            <w:top w:val="none" w:sz="0" w:space="0" w:color="auto"/>
            <w:left w:val="none" w:sz="0" w:space="0" w:color="auto"/>
            <w:bottom w:val="none" w:sz="0" w:space="0" w:color="auto"/>
            <w:right w:val="none" w:sz="0" w:space="0" w:color="auto"/>
          </w:divBdr>
          <w:divsChild>
            <w:div w:id="992686028">
              <w:marLeft w:val="1155"/>
              <w:marRight w:val="0"/>
              <w:marTop w:val="0"/>
              <w:marBottom w:val="0"/>
              <w:divBdr>
                <w:top w:val="none" w:sz="0" w:space="0" w:color="auto"/>
                <w:left w:val="none" w:sz="0" w:space="0" w:color="auto"/>
                <w:bottom w:val="none" w:sz="0" w:space="0" w:color="auto"/>
                <w:right w:val="none" w:sz="0" w:space="0" w:color="auto"/>
              </w:divBdr>
            </w:div>
            <w:div w:id="1254128283">
              <w:marLeft w:val="1155"/>
              <w:marRight w:val="0"/>
              <w:marTop w:val="0"/>
              <w:marBottom w:val="0"/>
              <w:divBdr>
                <w:top w:val="none" w:sz="0" w:space="0" w:color="auto"/>
                <w:left w:val="none" w:sz="0" w:space="0" w:color="auto"/>
                <w:bottom w:val="none" w:sz="0" w:space="0" w:color="auto"/>
                <w:right w:val="none" w:sz="0" w:space="0" w:color="auto"/>
              </w:divBdr>
            </w:div>
            <w:div w:id="101673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7055">
      <w:bodyDiv w:val="1"/>
      <w:marLeft w:val="0"/>
      <w:marRight w:val="0"/>
      <w:marTop w:val="0"/>
      <w:marBottom w:val="0"/>
      <w:divBdr>
        <w:top w:val="none" w:sz="0" w:space="0" w:color="auto"/>
        <w:left w:val="none" w:sz="0" w:space="0" w:color="auto"/>
        <w:bottom w:val="none" w:sz="0" w:space="0" w:color="auto"/>
        <w:right w:val="none" w:sz="0" w:space="0" w:color="auto"/>
      </w:divBdr>
      <w:divsChild>
        <w:div w:id="244842996">
          <w:marLeft w:val="0"/>
          <w:marRight w:val="0"/>
          <w:marTop w:val="0"/>
          <w:marBottom w:val="0"/>
          <w:divBdr>
            <w:top w:val="none" w:sz="0" w:space="0" w:color="auto"/>
            <w:left w:val="none" w:sz="0" w:space="0" w:color="auto"/>
            <w:bottom w:val="none" w:sz="0" w:space="0" w:color="auto"/>
            <w:right w:val="none" w:sz="0" w:space="0" w:color="auto"/>
          </w:divBdr>
        </w:div>
        <w:div w:id="1721661927">
          <w:marLeft w:val="0"/>
          <w:marRight w:val="0"/>
          <w:marTop w:val="150"/>
          <w:marBottom w:val="0"/>
          <w:divBdr>
            <w:top w:val="none" w:sz="0" w:space="0" w:color="auto"/>
            <w:left w:val="none" w:sz="0" w:space="0" w:color="auto"/>
            <w:bottom w:val="none" w:sz="0" w:space="0" w:color="auto"/>
            <w:right w:val="none" w:sz="0" w:space="0" w:color="auto"/>
          </w:divBdr>
          <w:divsChild>
            <w:div w:id="1501264487">
              <w:marLeft w:val="1155"/>
              <w:marRight w:val="0"/>
              <w:marTop w:val="0"/>
              <w:marBottom w:val="0"/>
              <w:divBdr>
                <w:top w:val="none" w:sz="0" w:space="0" w:color="auto"/>
                <w:left w:val="none" w:sz="0" w:space="0" w:color="auto"/>
                <w:bottom w:val="none" w:sz="0" w:space="0" w:color="auto"/>
                <w:right w:val="none" w:sz="0" w:space="0" w:color="auto"/>
              </w:divBdr>
            </w:div>
            <w:div w:id="1528565508">
              <w:marLeft w:val="1155"/>
              <w:marRight w:val="0"/>
              <w:marTop w:val="0"/>
              <w:marBottom w:val="0"/>
              <w:divBdr>
                <w:top w:val="none" w:sz="0" w:space="0" w:color="auto"/>
                <w:left w:val="none" w:sz="0" w:space="0" w:color="auto"/>
                <w:bottom w:val="none" w:sz="0" w:space="0" w:color="auto"/>
                <w:right w:val="none" w:sz="0" w:space="0" w:color="auto"/>
              </w:divBdr>
            </w:div>
            <w:div w:id="646207719">
              <w:marLeft w:val="1155"/>
              <w:marRight w:val="0"/>
              <w:marTop w:val="0"/>
              <w:marBottom w:val="0"/>
              <w:divBdr>
                <w:top w:val="none" w:sz="0" w:space="0" w:color="auto"/>
                <w:left w:val="none" w:sz="0" w:space="0" w:color="auto"/>
                <w:bottom w:val="none" w:sz="0" w:space="0" w:color="auto"/>
                <w:right w:val="none" w:sz="0" w:space="0" w:color="auto"/>
              </w:divBdr>
            </w:div>
            <w:div w:id="1220215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0945876">
      <w:bodyDiv w:val="1"/>
      <w:marLeft w:val="0"/>
      <w:marRight w:val="0"/>
      <w:marTop w:val="0"/>
      <w:marBottom w:val="0"/>
      <w:divBdr>
        <w:top w:val="none" w:sz="0" w:space="0" w:color="auto"/>
        <w:left w:val="none" w:sz="0" w:space="0" w:color="auto"/>
        <w:bottom w:val="none" w:sz="0" w:space="0" w:color="auto"/>
        <w:right w:val="none" w:sz="0" w:space="0" w:color="auto"/>
      </w:divBdr>
      <w:divsChild>
        <w:div w:id="887842665">
          <w:marLeft w:val="0"/>
          <w:marRight w:val="0"/>
          <w:marTop w:val="0"/>
          <w:marBottom w:val="0"/>
          <w:divBdr>
            <w:top w:val="none" w:sz="0" w:space="0" w:color="auto"/>
            <w:left w:val="none" w:sz="0" w:space="0" w:color="auto"/>
            <w:bottom w:val="none" w:sz="0" w:space="0" w:color="auto"/>
            <w:right w:val="none" w:sz="0" w:space="0" w:color="auto"/>
          </w:divBdr>
        </w:div>
        <w:div w:id="817183159">
          <w:marLeft w:val="0"/>
          <w:marRight w:val="0"/>
          <w:marTop w:val="150"/>
          <w:marBottom w:val="0"/>
          <w:divBdr>
            <w:top w:val="none" w:sz="0" w:space="0" w:color="auto"/>
            <w:left w:val="none" w:sz="0" w:space="0" w:color="auto"/>
            <w:bottom w:val="none" w:sz="0" w:space="0" w:color="auto"/>
            <w:right w:val="none" w:sz="0" w:space="0" w:color="auto"/>
          </w:divBdr>
          <w:divsChild>
            <w:div w:id="1300528007">
              <w:marLeft w:val="1155"/>
              <w:marRight w:val="0"/>
              <w:marTop w:val="0"/>
              <w:marBottom w:val="0"/>
              <w:divBdr>
                <w:top w:val="none" w:sz="0" w:space="0" w:color="auto"/>
                <w:left w:val="none" w:sz="0" w:space="0" w:color="auto"/>
                <w:bottom w:val="none" w:sz="0" w:space="0" w:color="auto"/>
                <w:right w:val="none" w:sz="0" w:space="0" w:color="auto"/>
              </w:divBdr>
            </w:div>
            <w:div w:id="407731533">
              <w:marLeft w:val="1155"/>
              <w:marRight w:val="0"/>
              <w:marTop w:val="0"/>
              <w:marBottom w:val="0"/>
              <w:divBdr>
                <w:top w:val="none" w:sz="0" w:space="0" w:color="auto"/>
                <w:left w:val="none" w:sz="0" w:space="0" w:color="auto"/>
                <w:bottom w:val="none" w:sz="0" w:space="0" w:color="auto"/>
                <w:right w:val="none" w:sz="0" w:space="0" w:color="auto"/>
              </w:divBdr>
            </w:div>
            <w:div w:id="519702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142466">
      <w:bodyDiv w:val="1"/>
      <w:marLeft w:val="0"/>
      <w:marRight w:val="0"/>
      <w:marTop w:val="0"/>
      <w:marBottom w:val="0"/>
      <w:divBdr>
        <w:top w:val="none" w:sz="0" w:space="0" w:color="auto"/>
        <w:left w:val="none" w:sz="0" w:space="0" w:color="auto"/>
        <w:bottom w:val="none" w:sz="0" w:space="0" w:color="auto"/>
        <w:right w:val="none" w:sz="0" w:space="0" w:color="auto"/>
      </w:divBdr>
      <w:divsChild>
        <w:div w:id="23869277">
          <w:marLeft w:val="0"/>
          <w:marRight w:val="0"/>
          <w:marTop w:val="0"/>
          <w:marBottom w:val="0"/>
          <w:divBdr>
            <w:top w:val="none" w:sz="0" w:space="0" w:color="auto"/>
            <w:left w:val="none" w:sz="0" w:space="0" w:color="auto"/>
            <w:bottom w:val="none" w:sz="0" w:space="0" w:color="auto"/>
            <w:right w:val="none" w:sz="0" w:space="0" w:color="auto"/>
          </w:divBdr>
        </w:div>
        <w:div w:id="1683701493">
          <w:marLeft w:val="0"/>
          <w:marRight w:val="0"/>
          <w:marTop w:val="150"/>
          <w:marBottom w:val="0"/>
          <w:divBdr>
            <w:top w:val="none" w:sz="0" w:space="0" w:color="auto"/>
            <w:left w:val="none" w:sz="0" w:space="0" w:color="auto"/>
            <w:bottom w:val="none" w:sz="0" w:space="0" w:color="auto"/>
            <w:right w:val="none" w:sz="0" w:space="0" w:color="auto"/>
          </w:divBdr>
          <w:divsChild>
            <w:div w:id="260725376">
              <w:marLeft w:val="1155"/>
              <w:marRight w:val="0"/>
              <w:marTop w:val="0"/>
              <w:marBottom w:val="0"/>
              <w:divBdr>
                <w:top w:val="none" w:sz="0" w:space="0" w:color="auto"/>
                <w:left w:val="none" w:sz="0" w:space="0" w:color="auto"/>
                <w:bottom w:val="none" w:sz="0" w:space="0" w:color="auto"/>
                <w:right w:val="none" w:sz="0" w:space="0" w:color="auto"/>
              </w:divBdr>
            </w:div>
            <w:div w:id="1902905088">
              <w:marLeft w:val="1155"/>
              <w:marRight w:val="0"/>
              <w:marTop w:val="0"/>
              <w:marBottom w:val="0"/>
              <w:divBdr>
                <w:top w:val="none" w:sz="0" w:space="0" w:color="auto"/>
                <w:left w:val="none" w:sz="0" w:space="0" w:color="auto"/>
                <w:bottom w:val="none" w:sz="0" w:space="0" w:color="auto"/>
                <w:right w:val="none" w:sz="0" w:space="0" w:color="auto"/>
              </w:divBdr>
            </w:div>
            <w:div w:id="45949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61029">
      <w:bodyDiv w:val="1"/>
      <w:marLeft w:val="0"/>
      <w:marRight w:val="0"/>
      <w:marTop w:val="0"/>
      <w:marBottom w:val="0"/>
      <w:divBdr>
        <w:top w:val="none" w:sz="0" w:space="0" w:color="auto"/>
        <w:left w:val="none" w:sz="0" w:space="0" w:color="auto"/>
        <w:bottom w:val="none" w:sz="0" w:space="0" w:color="auto"/>
        <w:right w:val="none" w:sz="0" w:space="0" w:color="auto"/>
      </w:divBdr>
      <w:divsChild>
        <w:div w:id="376012043">
          <w:marLeft w:val="0"/>
          <w:marRight w:val="0"/>
          <w:marTop w:val="0"/>
          <w:marBottom w:val="0"/>
          <w:divBdr>
            <w:top w:val="none" w:sz="0" w:space="0" w:color="auto"/>
            <w:left w:val="none" w:sz="0" w:space="0" w:color="auto"/>
            <w:bottom w:val="none" w:sz="0" w:space="0" w:color="auto"/>
            <w:right w:val="none" w:sz="0" w:space="0" w:color="auto"/>
          </w:divBdr>
        </w:div>
        <w:div w:id="822426853">
          <w:marLeft w:val="0"/>
          <w:marRight w:val="0"/>
          <w:marTop w:val="150"/>
          <w:marBottom w:val="0"/>
          <w:divBdr>
            <w:top w:val="none" w:sz="0" w:space="0" w:color="auto"/>
            <w:left w:val="none" w:sz="0" w:space="0" w:color="auto"/>
            <w:bottom w:val="none" w:sz="0" w:space="0" w:color="auto"/>
            <w:right w:val="none" w:sz="0" w:space="0" w:color="auto"/>
          </w:divBdr>
          <w:divsChild>
            <w:div w:id="568804627">
              <w:marLeft w:val="1155"/>
              <w:marRight w:val="0"/>
              <w:marTop w:val="0"/>
              <w:marBottom w:val="0"/>
              <w:divBdr>
                <w:top w:val="none" w:sz="0" w:space="0" w:color="auto"/>
                <w:left w:val="none" w:sz="0" w:space="0" w:color="auto"/>
                <w:bottom w:val="none" w:sz="0" w:space="0" w:color="auto"/>
                <w:right w:val="none" w:sz="0" w:space="0" w:color="auto"/>
              </w:divBdr>
            </w:div>
            <w:div w:id="277685726">
              <w:marLeft w:val="1155"/>
              <w:marRight w:val="0"/>
              <w:marTop w:val="0"/>
              <w:marBottom w:val="0"/>
              <w:divBdr>
                <w:top w:val="none" w:sz="0" w:space="0" w:color="auto"/>
                <w:left w:val="none" w:sz="0" w:space="0" w:color="auto"/>
                <w:bottom w:val="none" w:sz="0" w:space="0" w:color="auto"/>
                <w:right w:val="none" w:sz="0" w:space="0" w:color="auto"/>
              </w:divBdr>
            </w:div>
            <w:div w:id="1100493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07953">
      <w:bodyDiv w:val="1"/>
      <w:marLeft w:val="0"/>
      <w:marRight w:val="0"/>
      <w:marTop w:val="0"/>
      <w:marBottom w:val="0"/>
      <w:divBdr>
        <w:top w:val="none" w:sz="0" w:space="0" w:color="auto"/>
        <w:left w:val="none" w:sz="0" w:space="0" w:color="auto"/>
        <w:bottom w:val="none" w:sz="0" w:space="0" w:color="auto"/>
        <w:right w:val="none" w:sz="0" w:space="0" w:color="auto"/>
      </w:divBdr>
      <w:divsChild>
        <w:div w:id="1154881716">
          <w:marLeft w:val="0"/>
          <w:marRight w:val="0"/>
          <w:marTop w:val="0"/>
          <w:marBottom w:val="0"/>
          <w:divBdr>
            <w:top w:val="none" w:sz="0" w:space="0" w:color="auto"/>
            <w:left w:val="none" w:sz="0" w:space="0" w:color="auto"/>
            <w:bottom w:val="none" w:sz="0" w:space="0" w:color="auto"/>
            <w:right w:val="none" w:sz="0" w:space="0" w:color="auto"/>
          </w:divBdr>
        </w:div>
        <w:div w:id="151798560">
          <w:marLeft w:val="0"/>
          <w:marRight w:val="0"/>
          <w:marTop w:val="150"/>
          <w:marBottom w:val="0"/>
          <w:divBdr>
            <w:top w:val="none" w:sz="0" w:space="0" w:color="auto"/>
            <w:left w:val="none" w:sz="0" w:space="0" w:color="auto"/>
            <w:bottom w:val="none" w:sz="0" w:space="0" w:color="auto"/>
            <w:right w:val="none" w:sz="0" w:space="0" w:color="auto"/>
          </w:divBdr>
          <w:divsChild>
            <w:div w:id="757406705">
              <w:marLeft w:val="1155"/>
              <w:marRight w:val="0"/>
              <w:marTop w:val="0"/>
              <w:marBottom w:val="0"/>
              <w:divBdr>
                <w:top w:val="none" w:sz="0" w:space="0" w:color="auto"/>
                <w:left w:val="none" w:sz="0" w:space="0" w:color="auto"/>
                <w:bottom w:val="none" w:sz="0" w:space="0" w:color="auto"/>
                <w:right w:val="none" w:sz="0" w:space="0" w:color="auto"/>
              </w:divBdr>
            </w:div>
            <w:div w:id="1804231847">
              <w:marLeft w:val="1155"/>
              <w:marRight w:val="0"/>
              <w:marTop w:val="0"/>
              <w:marBottom w:val="0"/>
              <w:divBdr>
                <w:top w:val="none" w:sz="0" w:space="0" w:color="auto"/>
                <w:left w:val="none" w:sz="0" w:space="0" w:color="auto"/>
                <w:bottom w:val="none" w:sz="0" w:space="0" w:color="auto"/>
                <w:right w:val="none" w:sz="0" w:space="0" w:color="auto"/>
              </w:divBdr>
            </w:div>
            <w:div w:id="273251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2984938">
      <w:bodyDiv w:val="1"/>
      <w:marLeft w:val="0"/>
      <w:marRight w:val="0"/>
      <w:marTop w:val="0"/>
      <w:marBottom w:val="0"/>
      <w:divBdr>
        <w:top w:val="none" w:sz="0" w:space="0" w:color="auto"/>
        <w:left w:val="none" w:sz="0" w:space="0" w:color="auto"/>
        <w:bottom w:val="none" w:sz="0" w:space="0" w:color="auto"/>
        <w:right w:val="none" w:sz="0" w:space="0" w:color="auto"/>
      </w:divBdr>
      <w:divsChild>
        <w:div w:id="2125538325">
          <w:marLeft w:val="0"/>
          <w:marRight w:val="0"/>
          <w:marTop w:val="0"/>
          <w:marBottom w:val="0"/>
          <w:divBdr>
            <w:top w:val="none" w:sz="0" w:space="0" w:color="auto"/>
            <w:left w:val="none" w:sz="0" w:space="0" w:color="auto"/>
            <w:bottom w:val="none" w:sz="0" w:space="0" w:color="auto"/>
            <w:right w:val="none" w:sz="0" w:space="0" w:color="auto"/>
          </w:divBdr>
        </w:div>
        <w:div w:id="506945721">
          <w:marLeft w:val="0"/>
          <w:marRight w:val="0"/>
          <w:marTop w:val="150"/>
          <w:marBottom w:val="0"/>
          <w:divBdr>
            <w:top w:val="none" w:sz="0" w:space="0" w:color="auto"/>
            <w:left w:val="none" w:sz="0" w:space="0" w:color="auto"/>
            <w:bottom w:val="none" w:sz="0" w:space="0" w:color="auto"/>
            <w:right w:val="none" w:sz="0" w:space="0" w:color="auto"/>
          </w:divBdr>
          <w:divsChild>
            <w:div w:id="1731151557">
              <w:marLeft w:val="1155"/>
              <w:marRight w:val="0"/>
              <w:marTop w:val="0"/>
              <w:marBottom w:val="0"/>
              <w:divBdr>
                <w:top w:val="none" w:sz="0" w:space="0" w:color="auto"/>
                <w:left w:val="none" w:sz="0" w:space="0" w:color="auto"/>
                <w:bottom w:val="none" w:sz="0" w:space="0" w:color="auto"/>
                <w:right w:val="none" w:sz="0" w:space="0" w:color="auto"/>
              </w:divBdr>
            </w:div>
            <w:div w:id="149909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2992739">
      <w:bodyDiv w:val="1"/>
      <w:marLeft w:val="0"/>
      <w:marRight w:val="0"/>
      <w:marTop w:val="0"/>
      <w:marBottom w:val="0"/>
      <w:divBdr>
        <w:top w:val="none" w:sz="0" w:space="0" w:color="auto"/>
        <w:left w:val="none" w:sz="0" w:space="0" w:color="auto"/>
        <w:bottom w:val="none" w:sz="0" w:space="0" w:color="auto"/>
        <w:right w:val="none" w:sz="0" w:space="0" w:color="auto"/>
      </w:divBdr>
      <w:divsChild>
        <w:div w:id="642974388">
          <w:marLeft w:val="0"/>
          <w:marRight w:val="0"/>
          <w:marTop w:val="0"/>
          <w:marBottom w:val="0"/>
          <w:divBdr>
            <w:top w:val="none" w:sz="0" w:space="0" w:color="auto"/>
            <w:left w:val="none" w:sz="0" w:space="0" w:color="auto"/>
            <w:bottom w:val="none" w:sz="0" w:space="0" w:color="auto"/>
            <w:right w:val="none" w:sz="0" w:space="0" w:color="auto"/>
          </w:divBdr>
        </w:div>
        <w:div w:id="173229703">
          <w:marLeft w:val="0"/>
          <w:marRight w:val="0"/>
          <w:marTop w:val="150"/>
          <w:marBottom w:val="0"/>
          <w:divBdr>
            <w:top w:val="none" w:sz="0" w:space="0" w:color="auto"/>
            <w:left w:val="none" w:sz="0" w:space="0" w:color="auto"/>
            <w:bottom w:val="none" w:sz="0" w:space="0" w:color="auto"/>
            <w:right w:val="none" w:sz="0" w:space="0" w:color="auto"/>
          </w:divBdr>
          <w:divsChild>
            <w:div w:id="351148989">
              <w:marLeft w:val="1155"/>
              <w:marRight w:val="0"/>
              <w:marTop w:val="0"/>
              <w:marBottom w:val="0"/>
              <w:divBdr>
                <w:top w:val="none" w:sz="0" w:space="0" w:color="auto"/>
                <w:left w:val="none" w:sz="0" w:space="0" w:color="auto"/>
                <w:bottom w:val="none" w:sz="0" w:space="0" w:color="auto"/>
                <w:right w:val="none" w:sz="0" w:space="0" w:color="auto"/>
              </w:divBdr>
            </w:div>
            <w:div w:id="1048341589">
              <w:marLeft w:val="1155"/>
              <w:marRight w:val="0"/>
              <w:marTop w:val="0"/>
              <w:marBottom w:val="0"/>
              <w:divBdr>
                <w:top w:val="none" w:sz="0" w:space="0" w:color="auto"/>
                <w:left w:val="none" w:sz="0" w:space="0" w:color="auto"/>
                <w:bottom w:val="none" w:sz="0" w:space="0" w:color="auto"/>
                <w:right w:val="none" w:sz="0" w:space="0" w:color="auto"/>
              </w:divBdr>
            </w:div>
            <w:div w:id="379984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763160">
      <w:bodyDiv w:val="1"/>
      <w:marLeft w:val="0"/>
      <w:marRight w:val="0"/>
      <w:marTop w:val="0"/>
      <w:marBottom w:val="0"/>
      <w:divBdr>
        <w:top w:val="none" w:sz="0" w:space="0" w:color="auto"/>
        <w:left w:val="none" w:sz="0" w:space="0" w:color="auto"/>
        <w:bottom w:val="none" w:sz="0" w:space="0" w:color="auto"/>
        <w:right w:val="none" w:sz="0" w:space="0" w:color="auto"/>
      </w:divBdr>
      <w:divsChild>
        <w:div w:id="971789532">
          <w:marLeft w:val="0"/>
          <w:marRight w:val="0"/>
          <w:marTop w:val="0"/>
          <w:marBottom w:val="0"/>
          <w:divBdr>
            <w:top w:val="none" w:sz="0" w:space="0" w:color="auto"/>
            <w:left w:val="none" w:sz="0" w:space="0" w:color="auto"/>
            <w:bottom w:val="none" w:sz="0" w:space="0" w:color="auto"/>
            <w:right w:val="none" w:sz="0" w:space="0" w:color="auto"/>
          </w:divBdr>
        </w:div>
        <w:div w:id="1814174240">
          <w:marLeft w:val="0"/>
          <w:marRight w:val="0"/>
          <w:marTop w:val="150"/>
          <w:marBottom w:val="0"/>
          <w:divBdr>
            <w:top w:val="none" w:sz="0" w:space="0" w:color="auto"/>
            <w:left w:val="none" w:sz="0" w:space="0" w:color="auto"/>
            <w:bottom w:val="none" w:sz="0" w:space="0" w:color="auto"/>
            <w:right w:val="none" w:sz="0" w:space="0" w:color="auto"/>
          </w:divBdr>
          <w:divsChild>
            <w:div w:id="669068634">
              <w:marLeft w:val="1155"/>
              <w:marRight w:val="0"/>
              <w:marTop w:val="0"/>
              <w:marBottom w:val="0"/>
              <w:divBdr>
                <w:top w:val="none" w:sz="0" w:space="0" w:color="auto"/>
                <w:left w:val="none" w:sz="0" w:space="0" w:color="auto"/>
                <w:bottom w:val="none" w:sz="0" w:space="0" w:color="auto"/>
                <w:right w:val="none" w:sz="0" w:space="0" w:color="auto"/>
              </w:divBdr>
            </w:div>
            <w:div w:id="1830246552">
              <w:marLeft w:val="1155"/>
              <w:marRight w:val="0"/>
              <w:marTop w:val="0"/>
              <w:marBottom w:val="0"/>
              <w:divBdr>
                <w:top w:val="none" w:sz="0" w:space="0" w:color="auto"/>
                <w:left w:val="none" w:sz="0" w:space="0" w:color="auto"/>
                <w:bottom w:val="none" w:sz="0" w:space="0" w:color="auto"/>
                <w:right w:val="none" w:sz="0" w:space="0" w:color="auto"/>
              </w:divBdr>
            </w:div>
            <w:div w:id="1360936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3910646">
      <w:bodyDiv w:val="1"/>
      <w:marLeft w:val="0"/>
      <w:marRight w:val="0"/>
      <w:marTop w:val="0"/>
      <w:marBottom w:val="0"/>
      <w:divBdr>
        <w:top w:val="none" w:sz="0" w:space="0" w:color="auto"/>
        <w:left w:val="none" w:sz="0" w:space="0" w:color="auto"/>
        <w:bottom w:val="none" w:sz="0" w:space="0" w:color="auto"/>
        <w:right w:val="none" w:sz="0" w:space="0" w:color="auto"/>
      </w:divBdr>
      <w:divsChild>
        <w:div w:id="528764599">
          <w:marLeft w:val="0"/>
          <w:marRight w:val="0"/>
          <w:marTop w:val="0"/>
          <w:marBottom w:val="0"/>
          <w:divBdr>
            <w:top w:val="none" w:sz="0" w:space="0" w:color="auto"/>
            <w:left w:val="none" w:sz="0" w:space="0" w:color="auto"/>
            <w:bottom w:val="none" w:sz="0" w:space="0" w:color="auto"/>
            <w:right w:val="none" w:sz="0" w:space="0" w:color="auto"/>
          </w:divBdr>
        </w:div>
        <w:div w:id="1324747195">
          <w:marLeft w:val="0"/>
          <w:marRight w:val="0"/>
          <w:marTop w:val="150"/>
          <w:marBottom w:val="0"/>
          <w:divBdr>
            <w:top w:val="none" w:sz="0" w:space="0" w:color="auto"/>
            <w:left w:val="none" w:sz="0" w:space="0" w:color="auto"/>
            <w:bottom w:val="none" w:sz="0" w:space="0" w:color="auto"/>
            <w:right w:val="none" w:sz="0" w:space="0" w:color="auto"/>
          </w:divBdr>
          <w:divsChild>
            <w:div w:id="867644398">
              <w:marLeft w:val="1155"/>
              <w:marRight w:val="0"/>
              <w:marTop w:val="0"/>
              <w:marBottom w:val="0"/>
              <w:divBdr>
                <w:top w:val="none" w:sz="0" w:space="0" w:color="auto"/>
                <w:left w:val="none" w:sz="0" w:space="0" w:color="auto"/>
                <w:bottom w:val="none" w:sz="0" w:space="0" w:color="auto"/>
                <w:right w:val="none" w:sz="0" w:space="0" w:color="auto"/>
              </w:divBdr>
            </w:div>
            <w:div w:id="1507749904">
              <w:marLeft w:val="1155"/>
              <w:marRight w:val="0"/>
              <w:marTop w:val="0"/>
              <w:marBottom w:val="0"/>
              <w:divBdr>
                <w:top w:val="none" w:sz="0" w:space="0" w:color="auto"/>
                <w:left w:val="none" w:sz="0" w:space="0" w:color="auto"/>
                <w:bottom w:val="none" w:sz="0" w:space="0" w:color="auto"/>
                <w:right w:val="none" w:sz="0" w:space="0" w:color="auto"/>
              </w:divBdr>
            </w:div>
            <w:div w:id="1230968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495094">
      <w:bodyDiv w:val="1"/>
      <w:marLeft w:val="0"/>
      <w:marRight w:val="0"/>
      <w:marTop w:val="0"/>
      <w:marBottom w:val="0"/>
      <w:divBdr>
        <w:top w:val="none" w:sz="0" w:space="0" w:color="auto"/>
        <w:left w:val="none" w:sz="0" w:space="0" w:color="auto"/>
        <w:bottom w:val="none" w:sz="0" w:space="0" w:color="auto"/>
        <w:right w:val="none" w:sz="0" w:space="0" w:color="auto"/>
      </w:divBdr>
      <w:divsChild>
        <w:div w:id="179784568">
          <w:marLeft w:val="0"/>
          <w:marRight w:val="0"/>
          <w:marTop w:val="0"/>
          <w:marBottom w:val="0"/>
          <w:divBdr>
            <w:top w:val="none" w:sz="0" w:space="0" w:color="auto"/>
            <w:left w:val="none" w:sz="0" w:space="0" w:color="auto"/>
            <w:bottom w:val="none" w:sz="0" w:space="0" w:color="auto"/>
            <w:right w:val="none" w:sz="0" w:space="0" w:color="auto"/>
          </w:divBdr>
        </w:div>
        <w:div w:id="1274631863">
          <w:marLeft w:val="0"/>
          <w:marRight w:val="0"/>
          <w:marTop w:val="150"/>
          <w:marBottom w:val="0"/>
          <w:divBdr>
            <w:top w:val="none" w:sz="0" w:space="0" w:color="auto"/>
            <w:left w:val="none" w:sz="0" w:space="0" w:color="auto"/>
            <w:bottom w:val="none" w:sz="0" w:space="0" w:color="auto"/>
            <w:right w:val="none" w:sz="0" w:space="0" w:color="auto"/>
          </w:divBdr>
          <w:divsChild>
            <w:div w:id="475683474">
              <w:marLeft w:val="1155"/>
              <w:marRight w:val="0"/>
              <w:marTop w:val="0"/>
              <w:marBottom w:val="0"/>
              <w:divBdr>
                <w:top w:val="none" w:sz="0" w:space="0" w:color="auto"/>
                <w:left w:val="none" w:sz="0" w:space="0" w:color="auto"/>
                <w:bottom w:val="none" w:sz="0" w:space="0" w:color="auto"/>
                <w:right w:val="none" w:sz="0" w:space="0" w:color="auto"/>
              </w:divBdr>
            </w:div>
            <w:div w:id="1072123554">
              <w:marLeft w:val="1155"/>
              <w:marRight w:val="0"/>
              <w:marTop w:val="0"/>
              <w:marBottom w:val="0"/>
              <w:divBdr>
                <w:top w:val="none" w:sz="0" w:space="0" w:color="auto"/>
                <w:left w:val="none" w:sz="0" w:space="0" w:color="auto"/>
                <w:bottom w:val="none" w:sz="0" w:space="0" w:color="auto"/>
                <w:right w:val="none" w:sz="0" w:space="0" w:color="auto"/>
              </w:divBdr>
            </w:div>
            <w:div w:id="886259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313">
      <w:bodyDiv w:val="1"/>
      <w:marLeft w:val="0"/>
      <w:marRight w:val="0"/>
      <w:marTop w:val="0"/>
      <w:marBottom w:val="0"/>
      <w:divBdr>
        <w:top w:val="none" w:sz="0" w:space="0" w:color="auto"/>
        <w:left w:val="none" w:sz="0" w:space="0" w:color="auto"/>
        <w:bottom w:val="none" w:sz="0" w:space="0" w:color="auto"/>
        <w:right w:val="none" w:sz="0" w:space="0" w:color="auto"/>
      </w:divBdr>
      <w:divsChild>
        <w:div w:id="1680309921">
          <w:marLeft w:val="0"/>
          <w:marRight w:val="0"/>
          <w:marTop w:val="0"/>
          <w:marBottom w:val="0"/>
          <w:divBdr>
            <w:top w:val="none" w:sz="0" w:space="0" w:color="auto"/>
            <w:left w:val="none" w:sz="0" w:space="0" w:color="auto"/>
            <w:bottom w:val="none" w:sz="0" w:space="0" w:color="auto"/>
            <w:right w:val="none" w:sz="0" w:space="0" w:color="auto"/>
          </w:divBdr>
        </w:div>
        <w:div w:id="790902589">
          <w:marLeft w:val="0"/>
          <w:marRight w:val="0"/>
          <w:marTop w:val="150"/>
          <w:marBottom w:val="0"/>
          <w:divBdr>
            <w:top w:val="none" w:sz="0" w:space="0" w:color="auto"/>
            <w:left w:val="none" w:sz="0" w:space="0" w:color="auto"/>
            <w:bottom w:val="none" w:sz="0" w:space="0" w:color="auto"/>
            <w:right w:val="none" w:sz="0" w:space="0" w:color="auto"/>
          </w:divBdr>
          <w:divsChild>
            <w:div w:id="297344118">
              <w:marLeft w:val="1155"/>
              <w:marRight w:val="0"/>
              <w:marTop w:val="0"/>
              <w:marBottom w:val="0"/>
              <w:divBdr>
                <w:top w:val="none" w:sz="0" w:space="0" w:color="auto"/>
                <w:left w:val="none" w:sz="0" w:space="0" w:color="auto"/>
                <w:bottom w:val="none" w:sz="0" w:space="0" w:color="auto"/>
                <w:right w:val="none" w:sz="0" w:space="0" w:color="auto"/>
              </w:divBdr>
            </w:div>
            <w:div w:id="1735618351">
              <w:marLeft w:val="1155"/>
              <w:marRight w:val="0"/>
              <w:marTop w:val="0"/>
              <w:marBottom w:val="0"/>
              <w:divBdr>
                <w:top w:val="none" w:sz="0" w:space="0" w:color="auto"/>
                <w:left w:val="none" w:sz="0" w:space="0" w:color="auto"/>
                <w:bottom w:val="none" w:sz="0" w:space="0" w:color="auto"/>
                <w:right w:val="none" w:sz="0" w:space="0" w:color="auto"/>
              </w:divBdr>
            </w:div>
            <w:div w:id="2053920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459077">
      <w:bodyDiv w:val="1"/>
      <w:marLeft w:val="0"/>
      <w:marRight w:val="0"/>
      <w:marTop w:val="0"/>
      <w:marBottom w:val="0"/>
      <w:divBdr>
        <w:top w:val="none" w:sz="0" w:space="0" w:color="auto"/>
        <w:left w:val="none" w:sz="0" w:space="0" w:color="auto"/>
        <w:bottom w:val="none" w:sz="0" w:space="0" w:color="auto"/>
        <w:right w:val="none" w:sz="0" w:space="0" w:color="auto"/>
      </w:divBdr>
      <w:divsChild>
        <w:div w:id="974061815">
          <w:marLeft w:val="0"/>
          <w:marRight w:val="0"/>
          <w:marTop w:val="0"/>
          <w:marBottom w:val="0"/>
          <w:divBdr>
            <w:top w:val="none" w:sz="0" w:space="0" w:color="auto"/>
            <w:left w:val="none" w:sz="0" w:space="0" w:color="auto"/>
            <w:bottom w:val="none" w:sz="0" w:space="0" w:color="auto"/>
            <w:right w:val="none" w:sz="0" w:space="0" w:color="auto"/>
          </w:divBdr>
        </w:div>
        <w:div w:id="323053130">
          <w:marLeft w:val="0"/>
          <w:marRight w:val="0"/>
          <w:marTop w:val="150"/>
          <w:marBottom w:val="0"/>
          <w:divBdr>
            <w:top w:val="none" w:sz="0" w:space="0" w:color="auto"/>
            <w:left w:val="none" w:sz="0" w:space="0" w:color="auto"/>
            <w:bottom w:val="none" w:sz="0" w:space="0" w:color="auto"/>
            <w:right w:val="none" w:sz="0" w:space="0" w:color="auto"/>
          </w:divBdr>
          <w:divsChild>
            <w:div w:id="1267083566">
              <w:marLeft w:val="1155"/>
              <w:marRight w:val="0"/>
              <w:marTop w:val="0"/>
              <w:marBottom w:val="0"/>
              <w:divBdr>
                <w:top w:val="none" w:sz="0" w:space="0" w:color="auto"/>
                <w:left w:val="none" w:sz="0" w:space="0" w:color="auto"/>
                <w:bottom w:val="none" w:sz="0" w:space="0" w:color="auto"/>
                <w:right w:val="none" w:sz="0" w:space="0" w:color="auto"/>
              </w:divBdr>
            </w:div>
            <w:div w:id="1307203533">
              <w:marLeft w:val="1155"/>
              <w:marRight w:val="0"/>
              <w:marTop w:val="0"/>
              <w:marBottom w:val="0"/>
              <w:divBdr>
                <w:top w:val="none" w:sz="0" w:space="0" w:color="auto"/>
                <w:left w:val="none" w:sz="0" w:space="0" w:color="auto"/>
                <w:bottom w:val="none" w:sz="0" w:space="0" w:color="auto"/>
                <w:right w:val="none" w:sz="0" w:space="0" w:color="auto"/>
              </w:divBdr>
            </w:div>
            <w:div w:id="188737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461356">
      <w:bodyDiv w:val="1"/>
      <w:marLeft w:val="0"/>
      <w:marRight w:val="0"/>
      <w:marTop w:val="0"/>
      <w:marBottom w:val="0"/>
      <w:divBdr>
        <w:top w:val="none" w:sz="0" w:space="0" w:color="auto"/>
        <w:left w:val="none" w:sz="0" w:space="0" w:color="auto"/>
        <w:bottom w:val="none" w:sz="0" w:space="0" w:color="auto"/>
        <w:right w:val="none" w:sz="0" w:space="0" w:color="auto"/>
      </w:divBdr>
      <w:divsChild>
        <w:div w:id="1394739710">
          <w:marLeft w:val="0"/>
          <w:marRight w:val="0"/>
          <w:marTop w:val="0"/>
          <w:marBottom w:val="0"/>
          <w:divBdr>
            <w:top w:val="none" w:sz="0" w:space="0" w:color="auto"/>
            <w:left w:val="none" w:sz="0" w:space="0" w:color="auto"/>
            <w:bottom w:val="none" w:sz="0" w:space="0" w:color="auto"/>
            <w:right w:val="none" w:sz="0" w:space="0" w:color="auto"/>
          </w:divBdr>
        </w:div>
        <w:div w:id="838468043">
          <w:marLeft w:val="0"/>
          <w:marRight w:val="0"/>
          <w:marTop w:val="150"/>
          <w:marBottom w:val="0"/>
          <w:divBdr>
            <w:top w:val="none" w:sz="0" w:space="0" w:color="auto"/>
            <w:left w:val="none" w:sz="0" w:space="0" w:color="auto"/>
            <w:bottom w:val="none" w:sz="0" w:space="0" w:color="auto"/>
            <w:right w:val="none" w:sz="0" w:space="0" w:color="auto"/>
          </w:divBdr>
          <w:divsChild>
            <w:div w:id="873730899">
              <w:marLeft w:val="1155"/>
              <w:marRight w:val="0"/>
              <w:marTop w:val="0"/>
              <w:marBottom w:val="0"/>
              <w:divBdr>
                <w:top w:val="none" w:sz="0" w:space="0" w:color="auto"/>
                <w:left w:val="none" w:sz="0" w:space="0" w:color="auto"/>
                <w:bottom w:val="none" w:sz="0" w:space="0" w:color="auto"/>
                <w:right w:val="none" w:sz="0" w:space="0" w:color="auto"/>
              </w:divBdr>
            </w:div>
            <w:div w:id="1516991449">
              <w:marLeft w:val="1155"/>
              <w:marRight w:val="0"/>
              <w:marTop w:val="0"/>
              <w:marBottom w:val="0"/>
              <w:divBdr>
                <w:top w:val="none" w:sz="0" w:space="0" w:color="auto"/>
                <w:left w:val="none" w:sz="0" w:space="0" w:color="auto"/>
                <w:bottom w:val="none" w:sz="0" w:space="0" w:color="auto"/>
                <w:right w:val="none" w:sz="0" w:space="0" w:color="auto"/>
              </w:divBdr>
            </w:div>
            <w:div w:id="171122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843659">
      <w:bodyDiv w:val="1"/>
      <w:marLeft w:val="0"/>
      <w:marRight w:val="0"/>
      <w:marTop w:val="0"/>
      <w:marBottom w:val="0"/>
      <w:divBdr>
        <w:top w:val="none" w:sz="0" w:space="0" w:color="auto"/>
        <w:left w:val="none" w:sz="0" w:space="0" w:color="auto"/>
        <w:bottom w:val="none" w:sz="0" w:space="0" w:color="auto"/>
        <w:right w:val="none" w:sz="0" w:space="0" w:color="auto"/>
      </w:divBdr>
      <w:divsChild>
        <w:div w:id="1747461360">
          <w:marLeft w:val="0"/>
          <w:marRight w:val="0"/>
          <w:marTop w:val="0"/>
          <w:marBottom w:val="0"/>
          <w:divBdr>
            <w:top w:val="none" w:sz="0" w:space="0" w:color="auto"/>
            <w:left w:val="none" w:sz="0" w:space="0" w:color="auto"/>
            <w:bottom w:val="none" w:sz="0" w:space="0" w:color="auto"/>
            <w:right w:val="none" w:sz="0" w:space="0" w:color="auto"/>
          </w:divBdr>
        </w:div>
        <w:div w:id="1799911394">
          <w:marLeft w:val="0"/>
          <w:marRight w:val="0"/>
          <w:marTop w:val="150"/>
          <w:marBottom w:val="0"/>
          <w:divBdr>
            <w:top w:val="none" w:sz="0" w:space="0" w:color="auto"/>
            <w:left w:val="none" w:sz="0" w:space="0" w:color="auto"/>
            <w:bottom w:val="none" w:sz="0" w:space="0" w:color="auto"/>
            <w:right w:val="none" w:sz="0" w:space="0" w:color="auto"/>
          </w:divBdr>
          <w:divsChild>
            <w:div w:id="960576013">
              <w:marLeft w:val="1155"/>
              <w:marRight w:val="0"/>
              <w:marTop w:val="0"/>
              <w:marBottom w:val="0"/>
              <w:divBdr>
                <w:top w:val="none" w:sz="0" w:space="0" w:color="auto"/>
                <w:left w:val="none" w:sz="0" w:space="0" w:color="auto"/>
                <w:bottom w:val="none" w:sz="0" w:space="0" w:color="auto"/>
                <w:right w:val="none" w:sz="0" w:space="0" w:color="auto"/>
              </w:divBdr>
            </w:div>
            <w:div w:id="374234788">
              <w:marLeft w:val="1155"/>
              <w:marRight w:val="0"/>
              <w:marTop w:val="0"/>
              <w:marBottom w:val="0"/>
              <w:divBdr>
                <w:top w:val="none" w:sz="0" w:space="0" w:color="auto"/>
                <w:left w:val="none" w:sz="0" w:space="0" w:color="auto"/>
                <w:bottom w:val="none" w:sz="0" w:space="0" w:color="auto"/>
                <w:right w:val="none" w:sz="0" w:space="0" w:color="auto"/>
              </w:divBdr>
            </w:div>
            <w:div w:id="148045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039267">
      <w:bodyDiv w:val="1"/>
      <w:marLeft w:val="0"/>
      <w:marRight w:val="0"/>
      <w:marTop w:val="0"/>
      <w:marBottom w:val="0"/>
      <w:divBdr>
        <w:top w:val="none" w:sz="0" w:space="0" w:color="auto"/>
        <w:left w:val="none" w:sz="0" w:space="0" w:color="auto"/>
        <w:bottom w:val="none" w:sz="0" w:space="0" w:color="auto"/>
        <w:right w:val="none" w:sz="0" w:space="0" w:color="auto"/>
      </w:divBdr>
      <w:divsChild>
        <w:div w:id="1856381333">
          <w:marLeft w:val="0"/>
          <w:marRight w:val="0"/>
          <w:marTop w:val="0"/>
          <w:marBottom w:val="0"/>
          <w:divBdr>
            <w:top w:val="none" w:sz="0" w:space="0" w:color="auto"/>
            <w:left w:val="none" w:sz="0" w:space="0" w:color="auto"/>
            <w:bottom w:val="none" w:sz="0" w:space="0" w:color="auto"/>
            <w:right w:val="none" w:sz="0" w:space="0" w:color="auto"/>
          </w:divBdr>
        </w:div>
        <w:div w:id="2055807587">
          <w:marLeft w:val="0"/>
          <w:marRight w:val="0"/>
          <w:marTop w:val="150"/>
          <w:marBottom w:val="0"/>
          <w:divBdr>
            <w:top w:val="none" w:sz="0" w:space="0" w:color="auto"/>
            <w:left w:val="none" w:sz="0" w:space="0" w:color="auto"/>
            <w:bottom w:val="none" w:sz="0" w:space="0" w:color="auto"/>
            <w:right w:val="none" w:sz="0" w:space="0" w:color="auto"/>
          </w:divBdr>
          <w:divsChild>
            <w:div w:id="571935234">
              <w:marLeft w:val="1155"/>
              <w:marRight w:val="0"/>
              <w:marTop w:val="0"/>
              <w:marBottom w:val="0"/>
              <w:divBdr>
                <w:top w:val="none" w:sz="0" w:space="0" w:color="auto"/>
                <w:left w:val="none" w:sz="0" w:space="0" w:color="auto"/>
                <w:bottom w:val="none" w:sz="0" w:space="0" w:color="auto"/>
                <w:right w:val="none" w:sz="0" w:space="0" w:color="auto"/>
              </w:divBdr>
            </w:div>
            <w:div w:id="175272636">
              <w:marLeft w:val="1155"/>
              <w:marRight w:val="0"/>
              <w:marTop w:val="0"/>
              <w:marBottom w:val="0"/>
              <w:divBdr>
                <w:top w:val="none" w:sz="0" w:space="0" w:color="auto"/>
                <w:left w:val="none" w:sz="0" w:space="0" w:color="auto"/>
                <w:bottom w:val="none" w:sz="0" w:space="0" w:color="auto"/>
                <w:right w:val="none" w:sz="0" w:space="0" w:color="auto"/>
              </w:divBdr>
            </w:div>
            <w:div w:id="998995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423332">
      <w:bodyDiv w:val="1"/>
      <w:marLeft w:val="0"/>
      <w:marRight w:val="0"/>
      <w:marTop w:val="0"/>
      <w:marBottom w:val="0"/>
      <w:divBdr>
        <w:top w:val="none" w:sz="0" w:space="0" w:color="auto"/>
        <w:left w:val="none" w:sz="0" w:space="0" w:color="auto"/>
        <w:bottom w:val="none" w:sz="0" w:space="0" w:color="auto"/>
        <w:right w:val="none" w:sz="0" w:space="0" w:color="auto"/>
      </w:divBdr>
      <w:divsChild>
        <w:div w:id="1223176741">
          <w:marLeft w:val="0"/>
          <w:marRight w:val="0"/>
          <w:marTop w:val="0"/>
          <w:marBottom w:val="0"/>
          <w:divBdr>
            <w:top w:val="none" w:sz="0" w:space="0" w:color="auto"/>
            <w:left w:val="none" w:sz="0" w:space="0" w:color="auto"/>
            <w:bottom w:val="none" w:sz="0" w:space="0" w:color="auto"/>
            <w:right w:val="none" w:sz="0" w:space="0" w:color="auto"/>
          </w:divBdr>
        </w:div>
        <w:div w:id="259291193">
          <w:marLeft w:val="0"/>
          <w:marRight w:val="0"/>
          <w:marTop w:val="150"/>
          <w:marBottom w:val="0"/>
          <w:divBdr>
            <w:top w:val="none" w:sz="0" w:space="0" w:color="auto"/>
            <w:left w:val="none" w:sz="0" w:space="0" w:color="auto"/>
            <w:bottom w:val="none" w:sz="0" w:space="0" w:color="auto"/>
            <w:right w:val="none" w:sz="0" w:space="0" w:color="auto"/>
          </w:divBdr>
          <w:divsChild>
            <w:div w:id="1671251908">
              <w:marLeft w:val="1155"/>
              <w:marRight w:val="0"/>
              <w:marTop w:val="0"/>
              <w:marBottom w:val="0"/>
              <w:divBdr>
                <w:top w:val="none" w:sz="0" w:space="0" w:color="auto"/>
                <w:left w:val="none" w:sz="0" w:space="0" w:color="auto"/>
                <w:bottom w:val="none" w:sz="0" w:space="0" w:color="auto"/>
                <w:right w:val="none" w:sz="0" w:space="0" w:color="auto"/>
              </w:divBdr>
            </w:div>
            <w:div w:id="1224484179">
              <w:marLeft w:val="1155"/>
              <w:marRight w:val="0"/>
              <w:marTop w:val="0"/>
              <w:marBottom w:val="0"/>
              <w:divBdr>
                <w:top w:val="none" w:sz="0" w:space="0" w:color="auto"/>
                <w:left w:val="none" w:sz="0" w:space="0" w:color="auto"/>
                <w:bottom w:val="none" w:sz="0" w:space="0" w:color="auto"/>
                <w:right w:val="none" w:sz="0" w:space="0" w:color="auto"/>
              </w:divBdr>
            </w:div>
            <w:div w:id="1781221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425031">
      <w:bodyDiv w:val="1"/>
      <w:marLeft w:val="0"/>
      <w:marRight w:val="0"/>
      <w:marTop w:val="0"/>
      <w:marBottom w:val="0"/>
      <w:divBdr>
        <w:top w:val="none" w:sz="0" w:space="0" w:color="auto"/>
        <w:left w:val="none" w:sz="0" w:space="0" w:color="auto"/>
        <w:bottom w:val="none" w:sz="0" w:space="0" w:color="auto"/>
        <w:right w:val="none" w:sz="0" w:space="0" w:color="auto"/>
      </w:divBdr>
      <w:divsChild>
        <w:div w:id="1860043053">
          <w:marLeft w:val="0"/>
          <w:marRight w:val="0"/>
          <w:marTop w:val="0"/>
          <w:marBottom w:val="0"/>
          <w:divBdr>
            <w:top w:val="none" w:sz="0" w:space="0" w:color="auto"/>
            <w:left w:val="none" w:sz="0" w:space="0" w:color="auto"/>
            <w:bottom w:val="none" w:sz="0" w:space="0" w:color="auto"/>
            <w:right w:val="none" w:sz="0" w:space="0" w:color="auto"/>
          </w:divBdr>
        </w:div>
        <w:div w:id="732702548">
          <w:marLeft w:val="0"/>
          <w:marRight w:val="0"/>
          <w:marTop w:val="150"/>
          <w:marBottom w:val="0"/>
          <w:divBdr>
            <w:top w:val="none" w:sz="0" w:space="0" w:color="auto"/>
            <w:left w:val="none" w:sz="0" w:space="0" w:color="auto"/>
            <w:bottom w:val="none" w:sz="0" w:space="0" w:color="auto"/>
            <w:right w:val="none" w:sz="0" w:space="0" w:color="auto"/>
          </w:divBdr>
          <w:divsChild>
            <w:div w:id="42874027">
              <w:marLeft w:val="1155"/>
              <w:marRight w:val="0"/>
              <w:marTop w:val="0"/>
              <w:marBottom w:val="0"/>
              <w:divBdr>
                <w:top w:val="none" w:sz="0" w:space="0" w:color="auto"/>
                <w:left w:val="none" w:sz="0" w:space="0" w:color="auto"/>
                <w:bottom w:val="none" w:sz="0" w:space="0" w:color="auto"/>
                <w:right w:val="none" w:sz="0" w:space="0" w:color="auto"/>
              </w:divBdr>
            </w:div>
            <w:div w:id="312569826">
              <w:marLeft w:val="1155"/>
              <w:marRight w:val="0"/>
              <w:marTop w:val="0"/>
              <w:marBottom w:val="0"/>
              <w:divBdr>
                <w:top w:val="none" w:sz="0" w:space="0" w:color="auto"/>
                <w:left w:val="none" w:sz="0" w:space="0" w:color="auto"/>
                <w:bottom w:val="none" w:sz="0" w:space="0" w:color="auto"/>
                <w:right w:val="none" w:sz="0" w:space="0" w:color="auto"/>
              </w:divBdr>
            </w:div>
            <w:div w:id="182048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421823">
      <w:bodyDiv w:val="1"/>
      <w:marLeft w:val="0"/>
      <w:marRight w:val="0"/>
      <w:marTop w:val="0"/>
      <w:marBottom w:val="0"/>
      <w:divBdr>
        <w:top w:val="none" w:sz="0" w:space="0" w:color="auto"/>
        <w:left w:val="none" w:sz="0" w:space="0" w:color="auto"/>
        <w:bottom w:val="none" w:sz="0" w:space="0" w:color="auto"/>
        <w:right w:val="none" w:sz="0" w:space="0" w:color="auto"/>
      </w:divBdr>
      <w:divsChild>
        <w:div w:id="1200968393">
          <w:marLeft w:val="0"/>
          <w:marRight w:val="0"/>
          <w:marTop w:val="0"/>
          <w:marBottom w:val="0"/>
          <w:divBdr>
            <w:top w:val="none" w:sz="0" w:space="0" w:color="auto"/>
            <w:left w:val="none" w:sz="0" w:space="0" w:color="auto"/>
            <w:bottom w:val="none" w:sz="0" w:space="0" w:color="auto"/>
            <w:right w:val="none" w:sz="0" w:space="0" w:color="auto"/>
          </w:divBdr>
        </w:div>
        <w:div w:id="488057500">
          <w:marLeft w:val="0"/>
          <w:marRight w:val="0"/>
          <w:marTop w:val="150"/>
          <w:marBottom w:val="0"/>
          <w:divBdr>
            <w:top w:val="none" w:sz="0" w:space="0" w:color="auto"/>
            <w:left w:val="none" w:sz="0" w:space="0" w:color="auto"/>
            <w:bottom w:val="none" w:sz="0" w:space="0" w:color="auto"/>
            <w:right w:val="none" w:sz="0" w:space="0" w:color="auto"/>
          </w:divBdr>
          <w:divsChild>
            <w:div w:id="1278483018">
              <w:marLeft w:val="1155"/>
              <w:marRight w:val="0"/>
              <w:marTop w:val="0"/>
              <w:marBottom w:val="0"/>
              <w:divBdr>
                <w:top w:val="none" w:sz="0" w:space="0" w:color="auto"/>
                <w:left w:val="none" w:sz="0" w:space="0" w:color="auto"/>
                <w:bottom w:val="none" w:sz="0" w:space="0" w:color="auto"/>
                <w:right w:val="none" w:sz="0" w:space="0" w:color="auto"/>
              </w:divBdr>
            </w:div>
            <w:div w:id="450973442">
              <w:marLeft w:val="1155"/>
              <w:marRight w:val="0"/>
              <w:marTop w:val="0"/>
              <w:marBottom w:val="0"/>
              <w:divBdr>
                <w:top w:val="none" w:sz="0" w:space="0" w:color="auto"/>
                <w:left w:val="none" w:sz="0" w:space="0" w:color="auto"/>
                <w:bottom w:val="none" w:sz="0" w:space="0" w:color="auto"/>
                <w:right w:val="none" w:sz="0" w:space="0" w:color="auto"/>
              </w:divBdr>
            </w:div>
            <w:div w:id="777601140">
              <w:marLeft w:val="1155"/>
              <w:marRight w:val="0"/>
              <w:marTop w:val="0"/>
              <w:marBottom w:val="0"/>
              <w:divBdr>
                <w:top w:val="none" w:sz="0" w:space="0" w:color="auto"/>
                <w:left w:val="none" w:sz="0" w:space="0" w:color="auto"/>
                <w:bottom w:val="none" w:sz="0" w:space="0" w:color="auto"/>
                <w:right w:val="none" w:sz="0" w:space="0" w:color="auto"/>
              </w:divBdr>
            </w:div>
            <w:div w:id="134729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084732">
      <w:bodyDiv w:val="1"/>
      <w:marLeft w:val="0"/>
      <w:marRight w:val="0"/>
      <w:marTop w:val="0"/>
      <w:marBottom w:val="0"/>
      <w:divBdr>
        <w:top w:val="none" w:sz="0" w:space="0" w:color="auto"/>
        <w:left w:val="none" w:sz="0" w:space="0" w:color="auto"/>
        <w:bottom w:val="none" w:sz="0" w:space="0" w:color="auto"/>
        <w:right w:val="none" w:sz="0" w:space="0" w:color="auto"/>
      </w:divBdr>
      <w:divsChild>
        <w:div w:id="1220242195">
          <w:marLeft w:val="0"/>
          <w:marRight w:val="0"/>
          <w:marTop w:val="0"/>
          <w:marBottom w:val="0"/>
          <w:divBdr>
            <w:top w:val="none" w:sz="0" w:space="0" w:color="auto"/>
            <w:left w:val="none" w:sz="0" w:space="0" w:color="auto"/>
            <w:bottom w:val="none" w:sz="0" w:space="0" w:color="auto"/>
            <w:right w:val="none" w:sz="0" w:space="0" w:color="auto"/>
          </w:divBdr>
        </w:div>
        <w:div w:id="178391272">
          <w:marLeft w:val="0"/>
          <w:marRight w:val="0"/>
          <w:marTop w:val="150"/>
          <w:marBottom w:val="0"/>
          <w:divBdr>
            <w:top w:val="none" w:sz="0" w:space="0" w:color="auto"/>
            <w:left w:val="none" w:sz="0" w:space="0" w:color="auto"/>
            <w:bottom w:val="none" w:sz="0" w:space="0" w:color="auto"/>
            <w:right w:val="none" w:sz="0" w:space="0" w:color="auto"/>
          </w:divBdr>
          <w:divsChild>
            <w:div w:id="1504665207">
              <w:marLeft w:val="1155"/>
              <w:marRight w:val="0"/>
              <w:marTop w:val="0"/>
              <w:marBottom w:val="0"/>
              <w:divBdr>
                <w:top w:val="none" w:sz="0" w:space="0" w:color="auto"/>
                <w:left w:val="none" w:sz="0" w:space="0" w:color="auto"/>
                <w:bottom w:val="none" w:sz="0" w:space="0" w:color="auto"/>
                <w:right w:val="none" w:sz="0" w:space="0" w:color="auto"/>
              </w:divBdr>
            </w:div>
            <w:div w:id="335501172">
              <w:marLeft w:val="1155"/>
              <w:marRight w:val="0"/>
              <w:marTop w:val="0"/>
              <w:marBottom w:val="0"/>
              <w:divBdr>
                <w:top w:val="none" w:sz="0" w:space="0" w:color="auto"/>
                <w:left w:val="none" w:sz="0" w:space="0" w:color="auto"/>
                <w:bottom w:val="none" w:sz="0" w:space="0" w:color="auto"/>
                <w:right w:val="none" w:sz="0" w:space="0" w:color="auto"/>
              </w:divBdr>
            </w:div>
            <w:div w:id="203757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822132">
      <w:bodyDiv w:val="1"/>
      <w:marLeft w:val="0"/>
      <w:marRight w:val="0"/>
      <w:marTop w:val="0"/>
      <w:marBottom w:val="0"/>
      <w:divBdr>
        <w:top w:val="none" w:sz="0" w:space="0" w:color="auto"/>
        <w:left w:val="none" w:sz="0" w:space="0" w:color="auto"/>
        <w:bottom w:val="none" w:sz="0" w:space="0" w:color="auto"/>
        <w:right w:val="none" w:sz="0" w:space="0" w:color="auto"/>
      </w:divBdr>
      <w:divsChild>
        <w:div w:id="1884754966">
          <w:marLeft w:val="0"/>
          <w:marRight w:val="0"/>
          <w:marTop w:val="0"/>
          <w:marBottom w:val="0"/>
          <w:divBdr>
            <w:top w:val="none" w:sz="0" w:space="0" w:color="auto"/>
            <w:left w:val="none" w:sz="0" w:space="0" w:color="auto"/>
            <w:bottom w:val="none" w:sz="0" w:space="0" w:color="auto"/>
            <w:right w:val="none" w:sz="0" w:space="0" w:color="auto"/>
          </w:divBdr>
        </w:div>
        <w:div w:id="577205712">
          <w:marLeft w:val="0"/>
          <w:marRight w:val="0"/>
          <w:marTop w:val="150"/>
          <w:marBottom w:val="0"/>
          <w:divBdr>
            <w:top w:val="none" w:sz="0" w:space="0" w:color="auto"/>
            <w:left w:val="none" w:sz="0" w:space="0" w:color="auto"/>
            <w:bottom w:val="none" w:sz="0" w:space="0" w:color="auto"/>
            <w:right w:val="none" w:sz="0" w:space="0" w:color="auto"/>
          </w:divBdr>
          <w:divsChild>
            <w:div w:id="850535033">
              <w:marLeft w:val="1155"/>
              <w:marRight w:val="0"/>
              <w:marTop w:val="0"/>
              <w:marBottom w:val="0"/>
              <w:divBdr>
                <w:top w:val="none" w:sz="0" w:space="0" w:color="auto"/>
                <w:left w:val="none" w:sz="0" w:space="0" w:color="auto"/>
                <w:bottom w:val="none" w:sz="0" w:space="0" w:color="auto"/>
                <w:right w:val="none" w:sz="0" w:space="0" w:color="auto"/>
              </w:divBdr>
            </w:div>
            <w:div w:id="202330771">
              <w:marLeft w:val="1155"/>
              <w:marRight w:val="0"/>
              <w:marTop w:val="0"/>
              <w:marBottom w:val="0"/>
              <w:divBdr>
                <w:top w:val="none" w:sz="0" w:space="0" w:color="auto"/>
                <w:left w:val="none" w:sz="0" w:space="0" w:color="auto"/>
                <w:bottom w:val="none" w:sz="0" w:space="0" w:color="auto"/>
                <w:right w:val="none" w:sz="0" w:space="0" w:color="auto"/>
              </w:divBdr>
            </w:div>
            <w:div w:id="2102408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286972">
      <w:bodyDiv w:val="1"/>
      <w:marLeft w:val="0"/>
      <w:marRight w:val="0"/>
      <w:marTop w:val="0"/>
      <w:marBottom w:val="0"/>
      <w:divBdr>
        <w:top w:val="none" w:sz="0" w:space="0" w:color="auto"/>
        <w:left w:val="none" w:sz="0" w:space="0" w:color="auto"/>
        <w:bottom w:val="none" w:sz="0" w:space="0" w:color="auto"/>
        <w:right w:val="none" w:sz="0" w:space="0" w:color="auto"/>
      </w:divBdr>
      <w:divsChild>
        <w:div w:id="1466893703">
          <w:marLeft w:val="0"/>
          <w:marRight w:val="0"/>
          <w:marTop w:val="0"/>
          <w:marBottom w:val="0"/>
          <w:divBdr>
            <w:top w:val="none" w:sz="0" w:space="0" w:color="auto"/>
            <w:left w:val="none" w:sz="0" w:space="0" w:color="auto"/>
            <w:bottom w:val="none" w:sz="0" w:space="0" w:color="auto"/>
            <w:right w:val="none" w:sz="0" w:space="0" w:color="auto"/>
          </w:divBdr>
        </w:div>
        <w:div w:id="930622786">
          <w:marLeft w:val="0"/>
          <w:marRight w:val="0"/>
          <w:marTop w:val="150"/>
          <w:marBottom w:val="0"/>
          <w:divBdr>
            <w:top w:val="none" w:sz="0" w:space="0" w:color="auto"/>
            <w:left w:val="none" w:sz="0" w:space="0" w:color="auto"/>
            <w:bottom w:val="none" w:sz="0" w:space="0" w:color="auto"/>
            <w:right w:val="none" w:sz="0" w:space="0" w:color="auto"/>
          </w:divBdr>
          <w:divsChild>
            <w:div w:id="1815873054">
              <w:marLeft w:val="1155"/>
              <w:marRight w:val="0"/>
              <w:marTop w:val="0"/>
              <w:marBottom w:val="0"/>
              <w:divBdr>
                <w:top w:val="none" w:sz="0" w:space="0" w:color="auto"/>
                <w:left w:val="none" w:sz="0" w:space="0" w:color="auto"/>
                <w:bottom w:val="none" w:sz="0" w:space="0" w:color="auto"/>
                <w:right w:val="none" w:sz="0" w:space="0" w:color="auto"/>
              </w:divBdr>
            </w:div>
            <w:div w:id="757676326">
              <w:marLeft w:val="1155"/>
              <w:marRight w:val="0"/>
              <w:marTop w:val="0"/>
              <w:marBottom w:val="0"/>
              <w:divBdr>
                <w:top w:val="none" w:sz="0" w:space="0" w:color="auto"/>
                <w:left w:val="none" w:sz="0" w:space="0" w:color="auto"/>
                <w:bottom w:val="none" w:sz="0" w:space="0" w:color="auto"/>
                <w:right w:val="none" w:sz="0" w:space="0" w:color="auto"/>
              </w:divBdr>
            </w:div>
            <w:div w:id="1882475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326121">
      <w:bodyDiv w:val="1"/>
      <w:marLeft w:val="0"/>
      <w:marRight w:val="0"/>
      <w:marTop w:val="0"/>
      <w:marBottom w:val="0"/>
      <w:divBdr>
        <w:top w:val="none" w:sz="0" w:space="0" w:color="auto"/>
        <w:left w:val="none" w:sz="0" w:space="0" w:color="auto"/>
        <w:bottom w:val="none" w:sz="0" w:space="0" w:color="auto"/>
        <w:right w:val="none" w:sz="0" w:space="0" w:color="auto"/>
      </w:divBdr>
      <w:divsChild>
        <w:div w:id="86970805">
          <w:marLeft w:val="0"/>
          <w:marRight w:val="0"/>
          <w:marTop w:val="0"/>
          <w:marBottom w:val="0"/>
          <w:divBdr>
            <w:top w:val="none" w:sz="0" w:space="0" w:color="auto"/>
            <w:left w:val="none" w:sz="0" w:space="0" w:color="auto"/>
            <w:bottom w:val="none" w:sz="0" w:space="0" w:color="auto"/>
            <w:right w:val="none" w:sz="0" w:space="0" w:color="auto"/>
          </w:divBdr>
        </w:div>
        <w:div w:id="1613171915">
          <w:marLeft w:val="0"/>
          <w:marRight w:val="0"/>
          <w:marTop w:val="150"/>
          <w:marBottom w:val="0"/>
          <w:divBdr>
            <w:top w:val="none" w:sz="0" w:space="0" w:color="auto"/>
            <w:left w:val="none" w:sz="0" w:space="0" w:color="auto"/>
            <w:bottom w:val="none" w:sz="0" w:space="0" w:color="auto"/>
            <w:right w:val="none" w:sz="0" w:space="0" w:color="auto"/>
          </w:divBdr>
          <w:divsChild>
            <w:div w:id="1005672572">
              <w:marLeft w:val="1155"/>
              <w:marRight w:val="0"/>
              <w:marTop w:val="0"/>
              <w:marBottom w:val="0"/>
              <w:divBdr>
                <w:top w:val="none" w:sz="0" w:space="0" w:color="auto"/>
                <w:left w:val="none" w:sz="0" w:space="0" w:color="auto"/>
                <w:bottom w:val="none" w:sz="0" w:space="0" w:color="auto"/>
                <w:right w:val="none" w:sz="0" w:space="0" w:color="auto"/>
              </w:divBdr>
            </w:div>
            <w:div w:id="1110245832">
              <w:marLeft w:val="1155"/>
              <w:marRight w:val="0"/>
              <w:marTop w:val="0"/>
              <w:marBottom w:val="0"/>
              <w:divBdr>
                <w:top w:val="none" w:sz="0" w:space="0" w:color="auto"/>
                <w:left w:val="none" w:sz="0" w:space="0" w:color="auto"/>
                <w:bottom w:val="none" w:sz="0" w:space="0" w:color="auto"/>
                <w:right w:val="none" w:sz="0" w:space="0" w:color="auto"/>
              </w:divBdr>
            </w:div>
            <w:div w:id="1750151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761698">
      <w:bodyDiv w:val="1"/>
      <w:marLeft w:val="0"/>
      <w:marRight w:val="0"/>
      <w:marTop w:val="0"/>
      <w:marBottom w:val="0"/>
      <w:divBdr>
        <w:top w:val="none" w:sz="0" w:space="0" w:color="auto"/>
        <w:left w:val="none" w:sz="0" w:space="0" w:color="auto"/>
        <w:bottom w:val="none" w:sz="0" w:space="0" w:color="auto"/>
        <w:right w:val="none" w:sz="0" w:space="0" w:color="auto"/>
      </w:divBdr>
      <w:divsChild>
        <w:div w:id="1211771043">
          <w:marLeft w:val="0"/>
          <w:marRight w:val="0"/>
          <w:marTop w:val="0"/>
          <w:marBottom w:val="0"/>
          <w:divBdr>
            <w:top w:val="none" w:sz="0" w:space="0" w:color="auto"/>
            <w:left w:val="none" w:sz="0" w:space="0" w:color="auto"/>
            <w:bottom w:val="none" w:sz="0" w:space="0" w:color="auto"/>
            <w:right w:val="none" w:sz="0" w:space="0" w:color="auto"/>
          </w:divBdr>
        </w:div>
        <w:div w:id="1321808217">
          <w:marLeft w:val="0"/>
          <w:marRight w:val="0"/>
          <w:marTop w:val="150"/>
          <w:marBottom w:val="0"/>
          <w:divBdr>
            <w:top w:val="none" w:sz="0" w:space="0" w:color="auto"/>
            <w:left w:val="none" w:sz="0" w:space="0" w:color="auto"/>
            <w:bottom w:val="none" w:sz="0" w:space="0" w:color="auto"/>
            <w:right w:val="none" w:sz="0" w:space="0" w:color="auto"/>
          </w:divBdr>
          <w:divsChild>
            <w:div w:id="1901359566">
              <w:marLeft w:val="1155"/>
              <w:marRight w:val="0"/>
              <w:marTop w:val="0"/>
              <w:marBottom w:val="0"/>
              <w:divBdr>
                <w:top w:val="none" w:sz="0" w:space="0" w:color="auto"/>
                <w:left w:val="none" w:sz="0" w:space="0" w:color="auto"/>
                <w:bottom w:val="none" w:sz="0" w:space="0" w:color="auto"/>
                <w:right w:val="none" w:sz="0" w:space="0" w:color="auto"/>
              </w:divBdr>
            </w:div>
            <w:div w:id="230890170">
              <w:marLeft w:val="1155"/>
              <w:marRight w:val="0"/>
              <w:marTop w:val="0"/>
              <w:marBottom w:val="0"/>
              <w:divBdr>
                <w:top w:val="none" w:sz="0" w:space="0" w:color="auto"/>
                <w:left w:val="none" w:sz="0" w:space="0" w:color="auto"/>
                <w:bottom w:val="none" w:sz="0" w:space="0" w:color="auto"/>
                <w:right w:val="none" w:sz="0" w:space="0" w:color="auto"/>
              </w:divBdr>
            </w:div>
            <w:div w:id="1493444358">
              <w:marLeft w:val="1155"/>
              <w:marRight w:val="0"/>
              <w:marTop w:val="0"/>
              <w:marBottom w:val="0"/>
              <w:divBdr>
                <w:top w:val="none" w:sz="0" w:space="0" w:color="auto"/>
                <w:left w:val="none" w:sz="0" w:space="0" w:color="auto"/>
                <w:bottom w:val="none" w:sz="0" w:space="0" w:color="auto"/>
                <w:right w:val="none" w:sz="0" w:space="0" w:color="auto"/>
              </w:divBdr>
            </w:div>
            <w:div w:id="375396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335544">
      <w:bodyDiv w:val="1"/>
      <w:marLeft w:val="0"/>
      <w:marRight w:val="0"/>
      <w:marTop w:val="0"/>
      <w:marBottom w:val="0"/>
      <w:divBdr>
        <w:top w:val="none" w:sz="0" w:space="0" w:color="auto"/>
        <w:left w:val="none" w:sz="0" w:space="0" w:color="auto"/>
        <w:bottom w:val="none" w:sz="0" w:space="0" w:color="auto"/>
        <w:right w:val="none" w:sz="0" w:space="0" w:color="auto"/>
      </w:divBdr>
      <w:divsChild>
        <w:div w:id="275720103">
          <w:marLeft w:val="0"/>
          <w:marRight w:val="0"/>
          <w:marTop w:val="0"/>
          <w:marBottom w:val="0"/>
          <w:divBdr>
            <w:top w:val="none" w:sz="0" w:space="0" w:color="auto"/>
            <w:left w:val="none" w:sz="0" w:space="0" w:color="auto"/>
            <w:bottom w:val="none" w:sz="0" w:space="0" w:color="auto"/>
            <w:right w:val="none" w:sz="0" w:space="0" w:color="auto"/>
          </w:divBdr>
        </w:div>
        <w:div w:id="1747875573">
          <w:marLeft w:val="0"/>
          <w:marRight w:val="0"/>
          <w:marTop w:val="150"/>
          <w:marBottom w:val="0"/>
          <w:divBdr>
            <w:top w:val="none" w:sz="0" w:space="0" w:color="auto"/>
            <w:left w:val="none" w:sz="0" w:space="0" w:color="auto"/>
            <w:bottom w:val="none" w:sz="0" w:space="0" w:color="auto"/>
            <w:right w:val="none" w:sz="0" w:space="0" w:color="auto"/>
          </w:divBdr>
          <w:divsChild>
            <w:div w:id="93986292">
              <w:marLeft w:val="1155"/>
              <w:marRight w:val="0"/>
              <w:marTop w:val="0"/>
              <w:marBottom w:val="0"/>
              <w:divBdr>
                <w:top w:val="none" w:sz="0" w:space="0" w:color="auto"/>
                <w:left w:val="none" w:sz="0" w:space="0" w:color="auto"/>
                <w:bottom w:val="none" w:sz="0" w:space="0" w:color="auto"/>
                <w:right w:val="none" w:sz="0" w:space="0" w:color="auto"/>
              </w:divBdr>
            </w:div>
            <w:div w:id="705105265">
              <w:marLeft w:val="1155"/>
              <w:marRight w:val="0"/>
              <w:marTop w:val="0"/>
              <w:marBottom w:val="0"/>
              <w:divBdr>
                <w:top w:val="none" w:sz="0" w:space="0" w:color="auto"/>
                <w:left w:val="none" w:sz="0" w:space="0" w:color="auto"/>
                <w:bottom w:val="none" w:sz="0" w:space="0" w:color="auto"/>
                <w:right w:val="none" w:sz="0" w:space="0" w:color="auto"/>
              </w:divBdr>
            </w:div>
            <w:div w:id="118509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0175">
      <w:bodyDiv w:val="1"/>
      <w:marLeft w:val="0"/>
      <w:marRight w:val="0"/>
      <w:marTop w:val="0"/>
      <w:marBottom w:val="0"/>
      <w:divBdr>
        <w:top w:val="none" w:sz="0" w:space="0" w:color="auto"/>
        <w:left w:val="none" w:sz="0" w:space="0" w:color="auto"/>
        <w:bottom w:val="none" w:sz="0" w:space="0" w:color="auto"/>
        <w:right w:val="none" w:sz="0" w:space="0" w:color="auto"/>
      </w:divBdr>
      <w:divsChild>
        <w:div w:id="1158880163">
          <w:marLeft w:val="0"/>
          <w:marRight w:val="0"/>
          <w:marTop w:val="0"/>
          <w:marBottom w:val="0"/>
          <w:divBdr>
            <w:top w:val="none" w:sz="0" w:space="0" w:color="auto"/>
            <w:left w:val="none" w:sz="0" w:space="0" w:color="auto"/>
            <w:bottom w:val="none" w:sz="0" w:space="0" w:color="auto"/>
            <w:right w:val="none" w:sz="0" w:space="0" w:color="auto"/>
          </w:divBdr>
        </w:div>
        <w:div w:id="221720104">
          <w:marLeft w:val="0"/>
          <w:marRight w:val="0"/>
          <w:marTop w:val="150"/>
          <w:marBottom w:val="0"/>
          <w:divBdr>
            <w:top w:val="none" w:sz="0" w:space="0" w:color="auto"/>
            <w:left w:val="none" w:sz="0" w:space="0" w:color="auto"/>
            <w:bottom w:val="none" w:sz="0" w:space="0" w:color="auto"/>
            <w:right w:val="none" w:sz="0" w:space="0" w:color="auto"/>
          </w:divBdr>
          <w:divsChild>
            <w:div w:id="1666014706">
              <w:marLeft w:val="1155"/>
              <w:marRight w:val="0"/>
              <w:marTop w:val="0"/>
              <w:marBottom w:val="0"/>
              <w:divBdr>
                <w:top w:val="none" w:sz="0" w:space="0" w:color="auto"/>
                <w:left w:val="none" w:sz="0" w:space="0" w:color="auto"/>
                <w:bottom w:val="none" w:sz="0" w:space="0" w:color="auto"/>
                <w:right w:val="none" w:sz="0" w:space="0" w:color="auto"/>
              </w:divBdr>
            </w:div>
            <w:div w:id="1077943652">
              <w:marLeft w:val="1155"/>
              <w:marRight w:val="0"/>
              <w:marTop w:val="0"/>
              <w:marBottom w:val="0"/>
              <w:divBdr>
                <w:top w:val="none" w:sz="0" w:space="0" w:color="auto"/>
                <w:left w:val="none" w:sz="0" w:space="0" w:color="auto"/>
                <w:bottom w:val="none" w:sz="0" w:space="0" w:color="auto"/>
                <w:right w:val="none" w:sz="0" w:space="0" w:color="auto"/>
              </w:divBdr>
            </w:div>
            <w:div w:id="83962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264841">
      <w:bodyDiv w:val="1"/>
      <w:marLeft w:val="0"/>
      <w:marRight w:val="0"/>
      <w:marTop w:val="0"/>
      <w:marBottom w:val="0"/>
      <w:divBdr>
        <w:top w:val="none" w:sz="0" w:space="0" w:color="auto"/>
        <w:left w:val="none" w:sz="0" w:space="0" w:color="auto"/>
        <w:bottom w:val="none" w:sz="0" w:space="0" w:color="auto"/>
        <w:right w:val="none" w:sz="0" w:space="0" w:color="auto"/>
      </w:divBdr>
      <w:divsChild>
        <w:div w:id="611402592">
          <w:marLeft w:val="0"/>
          <w:marRight w:val="0"/>
          <w:marTop w:val="0"/>
          <w:marBottom w:val="0"/>
          <w:divBdr>
            <w:top w:val="none" w:sz="0" w:space="0" w:color="auto"/>
            <w:left w:val="none" w:sz="0" w:space="0" w:color="auto"/>
            <w:bottom w:val="none" w:sz="0" w:space="0" w:color="auto"/>
            <w:right w:val="none" w:sz="0" w:space="0" w:color="auto"/>
          </w:divBdr>
        </w:div>
        <w:div w:id="829947946">
          <w:marLeft w:val="0"/>
          <w:marRight w:val="0"/>
          <w:marTop w:val="150"/>
          <w:marBottom w:val="0"/>
          <w:divBdr>
            <w:top w:val="none" w:sz="0" w:space="0" w:color="auto"/>
            <w:left w:val="none" w:sz="0" w:space="0" w:color="auto"/>
            <w:bottom w:val="none" w:sz="0" w:space="0" w:color="auto"/>
            <w:right w:val="none" w:sz="0" w:space="0" w:color="auto"/>
          </w:divBdr>
          <w:divsChild>
            <w:div w:id="1532954152">
              <w:marLeft w:val="1155"/>
              <w:marRight w:val="0"/>
              <w:marTop w:val="0"/>
              <w:marBottom w:val="0"/>
              <w:divBdr>
                <w:top w:val="none" w:sz="0" w:space="0" w:color="auto"/>
                <w:left w:val="none" w:sz="0" w:space="0" w:color="auto"/>
                <w:bottom w:val="none" w:sz="0" w:space="0" w:color="auto"/>
                <w:right w:val="none" w:sz="0" w:space="0" w:color="auto"/>
              </w:divBdr>
            </w:div>
            <w:div w:id="1173956130">
              <w:marLeft w:val="1155"/>
              <w:marRight w:val="0"/>
              <w:marTop w:val="0"/>
              <w:marBottom w:val="0"/>
              <w:divBdr>
                <w:top w:val="none" w:sz="0" w:space="0" w:color="auto"/>
                <w:left w:val="none" w:sz="0" w:space="0" w:color="auto"/>
                <w:bottom w:val="none" w:sz="0" w:space="0" w:color="auto"/>
                <w:right w:val="none" w:sz="0" w:space="0" w:color="auto"/>
              </w:divBdr>
            </w:div>
            <w:div w:id="1994068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574673">
      <w:bodyDiv w:val="1"/>
      <w:marLeft w:val="0"/>
      <w:marRight w:val="0"/>
      <w:marTop w:val="0"/>
      <w:marBottom w:val="0"/>
      <w:divBdr>
        <w:top w:val="none" w:sz="0" w:space="0" w:color="auto"/>
        <w:left w:val="none" w:sz="0" w:space="0" w:color="auto"/>
        <w:bottom w:val="none" w:sz="0" w:space="0" w:color="auto"/>
        <w:right w:val="none" w:sz="0" w:space="0" w:color="auto"/>
      </w:divBdr>
      <w:divsChild>
        <w:div w:id="634797090">
          <w:marLeft w:val="0"/>
          <w:marRight w:val="0"/>
          <w:marTop w:val="0"/>
          <w:marBottom w:val="0"/>
          <w:divBdr>
            <w:top w:val="none" w:sz="0" w:space="0" w:color="auto"/>
            <w:left w:val="none" w:sz="0" w:space="0" w:color="auto"/>
            <w:bottom w:val="none" w:sz="0" w:space="0" w:color="auto"/>
            <w:right w:val="none" w:sz="0" w:space="0" w:color="auto"/>
          </w:divBdr>
        </w:div>
        <w:div w:id="1085110592">
          <w:marLeft w:val="0"/>
          <w:marRight w:val="0"/>
          <w:marTop w:val="150"/>
          <w:marBottom w:val="0"/>
          <w:divBdr>
            <w:top w:val="none" w:sz="0" w:space="0" w:color="auto"/>
            <w:left w:val="none" w:sz="0" w:space="0" w:color="auto"/>
            <w:bottom w:val="none" w:sz="0" w:space="0" w:color="auto"/>
            <w:right w:val="none" w:sz="0" w:space="0" w:color="auto"/>
          </w:divBdr>
          <w:divsChild>
            <w:div w:id="2044403010">
              <w:marLeft w:val="1155"/>
              <w:marRight w:val="0"/>
              <w:marTop w:val="0"/>
              <w:marBottom w:val="0"/>
              <w:divBdr>
                <w:top w:val="none" w:sz="0" w:space="0" w:color="auto"/>
                <w:left w:val="none" w:sz="0" w:space="0" w:color="auto"/>
                <w:bottom w:val="none" w:sz="0" w:space="0" w:color="auto"/>
                <w:right w:val="none" w:sz="0" w:space="0" w:color="auto"/>
              </w:divBdr>
            </w:div>
            <w:div w:id="1834179944">
              <w:marLeft w:val="1155"/>
              <w:marRight w:val="0"/>
              <w:marTop w:val="0"/>
              <w:marBottom w:val="0"/>
              <w:divBdr>
                <w:top w:val="none" w:sz="0" w:space="0" w:color="auto"/>
                <w:left w:val="none" w:sz="0" w:space="0" w:color="auto"/>
                <w:bottom w:val="none" w:sz="0" w:space="0" w:color="auto"/>
                <w:right w:val="none" w:sz="0" w:space="0" w:color="auto"/>
              </w:divBdr>
            </w:div>
            <w:div w:id="181746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690155">
      <w:bodyDiv w:val="1"/>
      <w:marLeft w:val="0"/>
      <w:marRight w:val="0"/>
      <w:marTop w:val="0"/>
      <w:marBottom w:val="0"/>
      <w:divBdr>
        <w:top w:val="none" w:sz="0" w:space="0" w:color="auto"/>
        <w:left w:val="none" w:sz="0" w:space="0" w:color="auto"/>
        <w:bottom w:val="none" w:sz="0" w:space="0" w:color="auto"/>
        <w:right w:val="none" w:sz="0" w:space="0" w:color="auto"/>
      </w:divBdr>
      <w:divsChild>
        <w:div w:id="475145370">
          <w:marLeft w:val="0"/>
          <w:marRight w:val="0"/>
          <w:marTop w:val="0"/>
          <w:marBottom w:val="0"/>
          <w:divBdr>
            <w:top w:val="none" w:sz="0" w:space="0" w:color="auto"/>
            <w:left w:val="none" w:sz="0" w:space="0" w:color="auto"/>
            <w:bottom w:val="none" w:sz="0" w:space="0" w:color="auto"/>
            <w:right w:val="none" w:sz="0" w:space="0" w:color="auto"/>
          </w:divBdr>
        </w:div>
        <w:div w:id="372659948">
          <w:marLeft w:val="0"/>
          <w:marRight w:val="0"/>
          <w:marTop w:val="150"/>
          <w:marBottom w:val="0"/>
          <w:divBdr>
            <w:top w:val="none" w:sz="0" w:space="0" w:color="auto"/>
            <w:left w:val="none" w:sz="0" w:space="0" w:color="auto"/>
            <w:bottom w:val="none" w:sz="0" w:space="0" w:color="auto"/>
            <w:right w:val="none" w:sz="0" w:space="0" w:color="auto"/>
          </w:divBdr>
          <w:divsChild>
            <w:div w:id="1667128944">
              <w:marLeft w:val="1155"/>
              <w:marRight w:val="0"/>
              <w:marTop w:val="0"/>
              <w:marBottom w:val="0"/>
              <w:divBdr>
                <w:top w:val="none" w:sz="0" w:space="0" w:color="auto"/>
                <w:left w:val="none" w:sz="0" w:space="0" w:color="auto"/>
                <w:bottom w:val="none" w:sz="0" w:space="0" w:color="auto"/>
                <w:right w:val="none" w:sz="0" w:space="0" w:color="auto"/>
              </w:divBdr>
            </w:div>
            <w:div w:id="121119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197233">
      <w:bodyDiv w:val="1"/>
      <w:marLeft w:val="0"/>
      <w:marRight w:val="0"/>
      <w:marTop w:val="0"/>
      <w:marBottom w:val="0"/>
      <w:divBdr>
        <w:top w:val="none" w:sz="0" w:space="0" w:color="auto"/>
        <w:left w:val="none" w:sz="0" w:space="0" w:color="auto"/>
        <w:bottom w:val="none" w:sz="0" w:space="0" w:color="auto"/>
        <w:right w:val="none" w:sz="0" w:space="0" w:color="auto"/>
      </w:divBdr>
      <w:divsChild>
        <w:div w:id="785272279">
          <w:marLeft w:val="0"/>
          <w:marRight w:val="0"/>
          <w:marTop w:val="0"/>
          <w:marBottom w:val="0"/>
          <w:divBdr>
            <w:top w:val="none" w:sz="0" w:space="0" w:color="auto"/>
            <w:left w:val="none" w:sz="0" w:space="0" w:color="auto"/>
            <w:bottom w:val="none" w:sz="0" w:space="0" w:color="auto"/>
            <w:right w:val="none" w:sz="0" w:space="0" w:color="auto"/>
          </w:divBdr>
        </w:div>
        <w:div w:id="902518852">
          <w:marLeft w:val="0"/>
          <w:marRight w:val="0"/>
          <w:marTop w:val="150"/>
          <w:marBottom w:val="0"/>
          <w:divBdr>
            <w:top w:val="none" w:sz="0" w:space="0" w:color="auto"/>
            <w:left w:val="none" w:sz="0" w:space="0" w:color="auto"/>
            <w:bottom w:val="none" w:sz="0" w:space="0" w:color="auto"/>
            <w:right w:val="none" w:sz="0" w:space="0" w:color="auto"/>
          </w:divBdr>
          <w:divsChild>
            <w:div w:id="2058579569">
              <w:marLeft w:val="1155"/>
              <w:marRight w:val="0"/>
              <w:marTop w:val="0"/>
              <w:marBottom w:val="0"/>
              <w:divBdr>
                <w:top w:val="none" w:sz="0" w:space="0" w:color="auto"/>
                <w:left w:val="none" w:sz="0" w:space="0" w:color="auto"/>
                <w:bottom w:val="none" w:sz="0" w:space="0" w:color="auto"/>
                <w:right w:val="none" w:sz="0" w:space="0" w:color="auto"/>
              </w:divBdr>
            </w:div>
            <w:div w:id="139424485">
              <w:marLeft w:val="1155"/>
              <w:marRight w:val="0"/>
              <w:marTop w:val="0"/>
              <w:marBottom w:val="0"/>
              <w:divBdr>
                <w:top w:val="none" w:sz="0" w:space="0" w:color="auto"/>
                <w:left w:val="none" w:sz="0" w:space="0" w:color="auto"/>
                <w:bottom w:val="none" w:sz="0" w:space="0" w:color="auto"/>
                <w:right w:val="none" w:sz="0" w:space="0" w:color="auto"/>
              </w:divBdr>
            </w:div>
            <w:div w:id="1392651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5644">
      <w:bodyDiv w:val="1"/>
      <w:marLeft w:val="0"/>
      <w:marRight w:val="0"/>
      <w:marTop w:val="0"/>
      <w:marBottom w:val="0"/>
      <w:divBdr>
        <w:top w:val="none" w:sz="0" w:space="0" w:color="auto"/>
        <w:left w:val="none" w:sz="0" w:space="0" w:color="auto"/>
        <w:bottom w:val="none" w:sz="0" w:space="0" w:color="auto"/>
        <w:right w:val="none" w:sz="0" w:space="0" w:color="auto"/>
      </w:divBdr>
      <w:divsChild>
        <w:div w:id="1870143344">
          <w:marLeft w:val="0"/>
          <w:marRight w:val="0"/>
          <w:marTop w:val="0"/>
          <w:marBottom w:val="0"/>
          <w:divBdr>
            <w:top w:val="none" w:sz="0" w:space="0" w:color="auto"/>
            <w:left w:val="none" w:sz="0" w:space="0" w:color="auto"/>
            <w:bottom w:val="none" w:sz="0" w:space="0" w:color="auto"/>
            <w:right w:val="none" w:sz="0" w:space="0" w:color="auto"/>
          </w:divBdr>
        </w:div>
        <w:div w:id="833302750">
          <w:marLeft w:val="0"/>
          <w:marRight w:val="0"/>
          <w:marTop w:val="150"/>
          <w:marBottom w:val="0"/>
          <w:divBdr>
            <w:top w:val="none" w:sz="0" w:space="0" w:color="auto"/>
            <w:left w:val="none" w:sz="0" w:space="0" w:color="auto"/>
            <w:bottom w:val="none" w:sz="0" w:space="0" w:color="auto"/>
            <w:right w:val="none" w:sz="0" w:space="0" w:color="auto"/>
          </w:divBdr>
          <w:divsChild>
            <w:div w:id="681668622">
              <w:marLeft w:val="1155"/>
              <w:marRight w:val="0"/>
              <w:marTop w:val="0"/>
              <w:marBottom w:val="0"/>
              <w:divBdr>
                <w:top w:val="none" w:sz="0" w:space="0" w:color="auto"/>
                <w:left w:val="none" w:sz="0" w:space="0" w:color="auto"/>
                <w:bottom w:val="none" w:sz="0" w:space="0" w:color="auto"/>
                <w:right w:val="none" w:sz="0" w:space="0" w:color="auto"/>
              </w:divBdr>
            </w:div>
            <w:div w:id="1738359388">
              <w:marLeft w:val="1155"/>
              <w:marRight w:val="0"/>
              <w:marTop w:val="0"/>
              <w:marBottom w:val="0"/>
              <w:divBdr>
                <w:top w:val="none" w:sz="0" w:space="0" w:color="auto"/>
                <w:left w:val="none" w:sz="0" w:space="0" w:color="auto"/>
                <w:bottom w:val="none" w:sz="0" w:space="0" w:color="auto"/>
                <w:right w:val="none" w:sz="0" w:space="0" w:color="auto"/>
              </w:divBdr>
            </w:div>
            <w:div w:id="131499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045333">
      <w:bodyDiv w:val="1"/>
      <w:marLeft w:val="0"/>
      <w:marRight w:val="0"/>
      <w:marTop w:val="0"/>
      <w:marBottom w:val="0"/>
      <w:divBdr>
        <w:top w:val="none" w:sz="0" w:space="0" w:color="auto"/>
        <w:left w:val="none" w:sz="0" w:space="0" w:color="auto"/>
        <w:bottom w:val="none" w:sz="0" w:space="0" w:color="auto"/>
        <w:right w:val="none" w:sz="0" w:space="0" w:color="auto"/>
      </w:divBdr>
      <w:divsChild>
        <w:div w:id="1417628177">
          <w:marLeft w:val="0"/>
          <w:marRight w:val="0"/>
          <w:marTop w:val="0"/>
          <w:marBottom w:val="0"/>
          <w:divBdr>
            <w:top w:val="none" w:sz="0" w:space="0" w:color="auto"/>
            <w:left w:val="none" w:sz="0" w:space="0" w:color="auto"/>
            <w:bottom w:val="none" w:sz="0" w:space="0" w:color="auto"/>
            <w:right w:val="none" w:sz="0" w:space="0" w:color="auto"/>
          </w:divBdr>
        </w:div>
        <w:div w:id="734007109">
          <w:marLeft w:val="0"/>
          <w:marRight w:val="0"/>
          <w:marTop w:val="150"/>
          <w:marBottom w:val="0"/>
          <w:divBdr>
            <w:top w:val="none" w:sz="0" w:space="0" w:color="auto"/>
            <w:left w:val="none" w:sz="0" w:space="0" w:color="auto"/>
            <w:bottom w:val="none" w:sz="0" w:space="0" w:color="auto"/>
            <w:right w:val="none" w:sz="0" w:space="0" w:color="auto"/>
          </w:divBdr>
          <w:divsChild>
            <w:div w:id="1150706652">
              <w:marLeft w:val="1155"/>
              <w:marRight w:val="0"/>
              <w:marTop w:val="0"/>
              <w:marBottom w:val="0"/>
              <w:divBdr>
                <w:top w:val="none" w:sz="0" w:space="0" w:color="auto"/>
                <w:left w:val="none" w:sz="0" w:space="0" w:color="auto"/>
                <w:bottom w:val="none" w:sz="0" w:space="0" w:color="auto"/>
                <w:right w:val="none" w:sz="0" w:space="0" w:color="auto"/>
              </w:divBdr>
            </w:div>
            <w:div w:id="433594126">
              <w:marLeft w:val="1155"/>
              <w:marRight w:val="0"/>
              <w:marTop w:val="0"/>
              <w:marBottom w:val="0"/>
              <w:divBdr>
                <w:top w:val="none" w:sz="0" w:space="0" w:color="auto"/>
                <w:left w:val="none" w:sz="0" w:space="0" w:color="auto"/>
                <w:bottom w:val="none" w:sz="0" w:space="0" w:color="auto"/>
                <w:right w:val="none" w:sz="0" w:space="0" w:color="auto"/>
              </w:divBdr>
            </w:div>
            <w:div w:id="1693064841">
              <w:marLeft w:val="1155"/>
              <w:marRight w:val="0"/>
              <w:marTop w:val="0"/>
              <w:marBottom w:val="0"/>
              <w:divBdr>
                <w:top w:val="none" w:sz="0" w:space="0" w:color="auto"/>
                <w:left w:val="none" w:sz="0" w:space="0" w:color="auto"/>
                <w:bottom w:val="none" w:sz="0" w:space="0" w:color="auto"/>
                <w:right w:val="none" w:sz="0" w:space="0" w:color="auto"/>
              </w:divBdr>
            </w:div>
            <w:div w:id="234779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2388">
      <w:bodyDiv w:val="1"/>
      <w:marLeft w:val="0"/>
      <w:marRight w:val="0"/>
      <w:marTop w:val="0"/>
      <w:marBottom w:val="0"/>
      <w:divBdr>
        <w:top w:val="none" w:sz="0" w:space="0" w:color="auto"/>
        <w:left w:val="none" w:sz="0" w:space="0" w:color="auto"/>
        <w:bottom w:val="none" w:sz="0" w:space="0" w:color="auto"/>
        <w:right w:val="none" w:sz="0" w:space="0" w:color="auto"/>
      </w:divBdr>
      <w:divsChild>
        <w:div w:id="1003434830">
          <w:marLeft w:val="0"/>
          <w:marRight w:val="0"/>
          <w:marTop w:val="0"/>
          <w:marBottom w:val="0"/>
          <w:divBdr>
            <w:top w:val="none" w:sz="0" w:space="0" w:color="auto"/>
            <w:left w:val="none" w:sz="0" w:space="0" w:color="auto"/>
            <w:bottom w:val="none" w:sz="0" w:space="0" w:color="auto"/>
            <w:right w:val="none" w:sz="0" w:space="0" w:color="auto"/>
          </w:divBdr>
        </w:div>
        <w:div w:id="1272542765">
          <w:marLeft w:val="0"/>
          <w:marRight w:val="0"/>
          <w:marTop w:val="150"/>
          <w:marBottom w:val="0"/>
          <w:divBdr>
            <w:top w:val="none" w:sz="0" w:space="0" w:color="auto"/>
            <w:left w:val="none" w:sz="0" w:space="0" w:color="auto"/>
            <w:bottom w:val="none" w:sz="0" w:space="0" w:color="auto"/>
            <w:right w:val="none" w:sz="0" w:space="0" w:color="auto"/>
          </w:divBdr>
          <w:divsChild>
            <w:div w:id="1533229284">
              <w:marLeft w:val="1155"/>
              <w:marRight w:val="0"/>
              <w:marTop w:val="0"/>
              <w:marBottom w:val="0"/>
              <w:divBdr>
                <w:top w:val="none" w:sz="0" w:space="0" w:color="auto"/>
                <w:left w:val="none" w:sz="0" w:space="0" w:color="auto"/>
                <w:bottom w:val="none" w:sz="0" w:space="0" w:color="auto"/>
                <w:right w:val="none" w:sz="0" w:space="0" w:color="auto"/>
              </w:divBdr>
            </w:div>
            <w:div w:id="430323985">
              <w:marLeft w:val="1155"/>
              <w:marRight w:val="0"/>
              <w:marTop w:val="0"/>
              <w:marBottom w:val="0"/>
              <w:divBdr>
                <w:top w:val="none" w:sz="0" w:space="0" w:color="auto"/>
                <w:left w:val="none" w:sz="0" w:space="0" w:color="auto"/>
                <w:bottom w:val="none" w:sz="0" w:space="0" w:color="auto"/>
                <w:right w:val="none" w:sz="0" w:space="0" w:color="auto"/>
              </w:divBdr>
            </w:div>
            <w:div w:id="18105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507079">
      <w:bodyDiv w:val="1"/>
      <w:marLeft w:val="0"/>
      <w:marRight w:val="0"/>
      <w:marTop w:val="0"/>
      <w:marBottom w:val="0"/>
      <w:divBdr>
        <w:top w:val="none" w:sz="0" w:space="0" w:color="auto"/>
        <w:left w:val="none" w:sz="0" w:space="0" w:color="auto"/>
        <w:bottom w:val="none" w:sz="0" w:space="0" w:color="auto"/>
        <w:right w:val="none" w:sz="0" w:space="0" w:color="auto"/>
      </w:divBdr>
      <w:divsChild>
        <w:div w:id="60716139">
          <w:marLeft w:val="0"/>
          <w:marRight w:val="0"/>
          <w:marTop w:val="0"/>
          <w:marBottom w:val="0"/>
          <w:divBdr>
            <w:top w:val="none" w:sz="0" w:space="0" w:color="auto"/>
            <w:left w:val="none" w:sz="0" w:space="0" w:color="auto"/>
            <w:bottom w:val="none" w:sz="0" w:space="0" w:color="auto"/>
            <w:right w:val="none" w:sz="0" w:space="0" w:color="auto"/>
          </w:divBdr>
        </w:div>
        <w:div w:id="136075769">
          <w:marLeft w:val="0"/>
          <w:marRight w:val="0"/>
          <w:marTop w:val="150"/>
          <w:marBottom w:val="0"/>
          <w:divBdr>
            <w:top w:val="none" w:sz="0" w:space="0" w:color="auto"/>
            <w:left w:val="none" w:sz="0" w:space="0" w:color="auto"/>
            <w:bottom w:val="none" w:sz="0" w:space="0" w:color="auto"/>
            <w:right w:val="none" w:sz="0" w:space="0" w:color="auto"/>
          </w:divBdr>
          <w:divsChild>
            <w:div w:id="329479959">
              <w:marLeft w:val="1155"/>
              <w:marRight w:val="0"/>
              <w:marTop w:val="0"/>
              <w:marBottom w:val="0"/>
              <w:divBdr>
                <w:top w:val="none" w:sz="0" w:space="0" w:color="auto"/>
                <w:left w:val="none" w:sz="0" w:space="0" w:color="auto"/>
                <w:bottom w:val="none" w:sz="0" w:space="0" w:color="auto"/>
                <w:right w:val="none" w:sz="0" w:space="0" w:color="auto"/>
              </w:divBdr>
            </w:div>
            <w:div w:id="1339429878">
              <w:marLeft w:val="1155"/>
              <w:marRight w:val="0"/>
              <w:marTop w:val="0"/>
              <w:marBottom w:val="0"/>
              <w:divBdr>
                <w:top w:val="none" w:sz="0" w:space="0" w:color="auto"/>
                <w:left w:val="none" w:sz="0" w:space="0" w:color="auto"/>
                <w:bottom w:val="none" w:sz="0" w:space="0" w:color="auto"/>
                <w:right w:val="none" w:sz="0" w:space="0" w:color="auto"/>
              </w:divBdr>
            </w:div>
            <w:div w:id="1148863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052147">
      <w:bodyDiv w:val="1"/>
      <w:marLeft w:val="0"/>
      <w:marRight w:val="0"/>
      <w:marTop w:val="0"/>
      <w:marBottom w:val="0"/>
      <w:divBdr>
        <w:top w:val="none" w:sz="0" w:space="0" w:color="auto"/>
        <w:left w:val="none" w:sz="0" w:space="0" w:color="auto"/>
        <w:bottom w:val="none" w:sz="0" w:space="0" w:color="auto"/>
        <w:right w:val="none" w:sz="0" w:space="0" w:color="auto"/>
      </w:divBdr>
      <w:divsChild>
        <w:div w:id="965890967">
          <w:marLeft w:val="0"/>
          <w:marRight w:val="0"/>
          <w:marTop w:val="0"/>
          <w:marBottom w:val="0"/>
          <w:divBdr>
            <w:top w:val="none" w:sz="0" w:space="0" w:color="auto"/>
            <w:left w:val="none" w:sz="0" w:space="0" w:color="auto"/>
            <w:bottom w:val="none" w:sz="0" w:space="0" w:color="auto"/>
            <w:right w:val="none" w:sz="0" w:space="0" w:color="auto"/>
          </w:divBdr>
        </w:div>
        <w:div w:id="1250652533">
          <w:marLeft w:val="0"/>
          <w:marRight w:val="0"/>
          <w:marTop w:val="150"/>
          <w:marBottom w:val="0"/>
          <w:divBdr>
            <w:top w:val="none" w:sz="0" w:space="0" w:color="auto"/>
            <w:left w:val="none" w:sz="0" w:space="0" w:color="auto"/>
            <w:bottom w:val="none" w:sz="0" w:space="0" w:color="auto"/>
            <w:right w:val="none" w:sz="0" w:space="0" w:color="auto"/>
          </w:divBdr>
          <w:divsChild>
            <w:div w:id="709645694">
              <w:marLeft w:val="1155"/>
              <w:marRight w:val="0"/>
              <w:marTop w:val="0"/>
              <w:marBottom w:val="0"/>
              <w:divBdr>
                <w:top w:val="none" w:sz="0" w:space="0" w:color="auto"/>
                <w:left w:val="none" w:sz="0" w:space="0" w:color="auto"/>
                <w:bottom w:val="none" w:sz="0" w:space="0" w:color="auto"/>
                <w:right w:val="none" w:sz="0" w:space="0" w:color="auto"/>
              </w:divBdr>
            </w:div>
            <w:div w:id="1373454325">
              <w:marLeft w:val="1155"/>
              <w:marRight w:val="0"/>
              <w:marTop w:val="0"/>
              <w:marBottom w:val="0"/>
              <w:divBdr>
                <w:top w:val="none" w:sz="0" w:space="0" w:color="auto"/>
                <w:left w:val="none" w:sz="0" w:space="0" w:color="auto"/>
                <w:bottom w:val="none" w:sz="0" w:space="0" w:color="auto"/>
                <w:right w:val="none" w:sz="0" w:space="0" w:color="auto"/>
              </w:divBdr>
            </w:div>
            <w:div w:id="1104230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56639">
      <w:bodyDiv w:val="1"/>
      <w:marLeft w:val="0"/>
      <w:marRight w:val="0"/>
      <w:marTop w:val="0"/>
      <w:marBottom w:val="0"/>
      <w:divBdr>
        <w:top w:val="none" w:sz="0" w:space="0" w:color="auto"/>
        <w:left w:val="none" w:sz="0" w:space="0" w:color="auto"/>
        <w:bottom w:val="none" w:sz="0" w:space="0" w:color="auto"/>
        <w:right w:val="none" w:sz="0" w:space="0" w:color="auto"/>
      </w:divBdr>
      <w:divsChild>
        <w:div w:id="559292832">
          <w:marLeft w:val="0"/>
          <w:marRight w:val="0"/>
          <w:marTop w:val="0"/>
          <w:marBottom w:val="0"/>
          <w:divBdr>
            <w:top w:val="none" w:sz="0" w:space="0" w:color="auto"/>
            <w:left w:val="none" w:sz="0" w:space="0" w:color="auto"/>
            <w:bottom w:val="none" w:sz="0" w:space="0" w:color="auto"/>
            <w:right w:val="none" w:sz="0" w:space="0" w:color="auto"/>
          </w:divBdr>
        </w:div>
        <w:div w:id="295184679">
          <w:marLeft w:val="0"/>
          <w:marRight w:val="0"/>
          <w:marTop w:val="150"/>
          <w:marBottom w:val="0"/>
          <w:divBdr>
            <w:top w:val="none" w:sz="0" w:space="0" w:color="auto"/>
            <w:left w:val="none" w:sz="0" w:space="0" w:color="auto"/>
            <w:bottom w:val="none" w:sz="0" w:space="0" w:color="auto"/>
            <w:right w:val="none" w:sz="0" w:space="0" w:color="auto"/>
          </w:divBdr>
          <w:divsChild>
            <w:div w:id="1694182093">
              <w:marLeft w:val="1155"/>
              <w:marRight w:val="0"/>
              <w:marTop w:val="0"/>
              <w:marBottom w:val="0"/>
              <w:divBdr>
                <w:top w:val="none" w:sz="0" w:space="0" w:color="auto"/>
                <w:left w:val="none" w:sz="0" w:space="0" w:color="auto"/>
                <w:bottom w:val="none" w:sz="0" w:space="0" w:color="auto"/>
                <w:right w:val="none" w:sz="0" w:space="0" w:color="auto"/>
              </w:divBdr>
            </w:div>
            <w:div w:id="460344564">
              <w:marLeft w:val="1155"/>
              <w:marRight w:val="0"/>
              <w:marTop w:val="0"/>
              <w:marBottom w:val="0"/>
              <w:divBdr>
                <w:top w:val="none" w:sz="0" w:space="0" w:color="auto"/>
                <w:left w:val="none" w:sz="0" w:space="0" w:color="auto"/>
                <w:bottom w:val="none" w:sz="0" w:space="0" w:color="auto"/>
                <w:right w:val="none" w:sz="0" w:space="0" w:color="auto"/>
              </w:divBdr>
            </w:div>
            <w:div w:id="1300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551144">
      <w:bodyDiv w:val="1"/>
      <w:marLeft w:val="0"/>
      <w:marRight w:val="0"/>
      <w:marTop w:val="0"/>
      <w:marBottom w:val="0"/>
      <w:divBdr>
        <w:top w:val="none" w:sz="0" w:space="0" w:color="auto"/>
        <w:left w:val="none" w:sz="0" w:space="0" w:color="auto"/>
        <w:bottom w:val="none" w:sz="0" w:space="0" w:color="auto"/>
        <w:right w:val="none" w:sz="0" w:space="0" w:color="auto"/>
      </w:divBdr>
      <w:divsChild>
        <w:div w:id="1794669858">
          <w:marLeft w:val="0"/>
          <w:marRight w:val="0"/>
          <w:marTop w:val="0"/>
          <w:marBottom w:val="0"/>
          <w:divBdr>
            <w:top w:val="none" w:sz="0" w:space="0" w:color="auto"/>
            <w:left w:val="none" w:sz="0" w:space="0" w:color="auto"/>
            <w:bottom w:val="none" w:sz="0" w:space="0" w:color="auto"/>
            <w:right w:val="none" w:sz="0" w:space="0" w:color="auto"/>
          </w:divBdr>
        </w:div>
        <w:div w:id="1514149424">
          <w:marLeft w:val="0"/>
          <w:marRight w:val="0"/>
          <w:marTop w:val="150"/>
          <w:marBottom w:val="0"/>
          <w:divBdr>
            <w:top w:val="none" w:sz="0" w:space="0" w:color="auto"/>
            <w:left w:val="none" w:sz="0" w:space="0" w:color="auto"/>
            <w:bottom w:val="none" w:sz="0" w:space="0" w:color="auto"/>
            <w:right w:val="none" w:sz="0" w:space="0" w:color="auto"/>
          </w:divBdr>
          <w:divsChild>
            <w:div w:id="973826777">
              <w:marLeft w:val="1155"/>
              <w:marRight w:val="0"/>
              <w:marTop w:val="0"/>
              <w:marBottom w:val="0"/>
              <w:divBdr>
                <w:top w:val="none" w:sz="0" w:space="0" w:color="auto"/>
                <w:left w:val="none" w:sz="0" w:space="0" w:color="auto"/>
                <w:bottom w:val="none" w:sz="0" w:space="0" w:color="auto"/>
                <w:right w:val="none" w:sz="0" w:space="0" w:color="auto"/>
              </w:divBdr>
            </w:div>
            <w:div w:id="869222038">
              <w:marLeft w:val="1155"/>
              <w:marRight w:val="0"/>
              <w:marTop w:val="0"/>
              <w:marBottom w:val="0"/>
              <w:divBdr>
                <w:top w:val="none" w:sz="0" w:space="0" w:color="auto"/>
                <w:left w:val="none" w:sz="0" w:space="0" w:color="auto"/>
                <w:bottom w:val="none" w:sz="0" w:space="0" w:color="auto"/>
                <w:right w:val="none" w:sz="0" w:space="0" w:color="auto"/>
              </w:divBdr>
            </w:div>
            <w:div w:id="2037073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668">
      <w:bodyDiv w:val="1"/>
      <w:marLeft w:val="0"/>
      <w:marRight w:val="0"/>
      <w:marTop w:val="0"/>
      <w:marBottom w:val="0"/>
      <w:divBdr>
        <w:top w:val="none" w:sz="0" w:space="0" w:color="auto"/>
        <w:left w:val="none" w:sz="0" w:space="0" w:color="auto"/>
        <w:bottom w:val="none" w:sz="0" w:space="0" w:color="auto"/>
        <w:right w:val="none" w:sz="0" w:space="0" w:color="auto"/>
      </w:divBdr>
      <w:divsChild>
        <w:div w:id="409350395">
          <w:marLeft w:val="0"/>
          <w:marRight w:val="0"/>
          <w:marTop w:val="0"/>
          <w:marBottom w:val="0"/>
          <w:divBdr>
            <w:top w:val="none" w:sz="0" w:space="0" w:color="auto"/>
            <w:left w:val="none" w:sz="0" w:space="0" w:color="auto"/>
            <w:bottom w:val="none" w:sz="0" w:space="0" w:color="auto"/>
            <w:right w:val="none" w:sz="0" w:space="0" w:color="auto"/>
          </w:divBdr>
        </w:div>
        <w:div w:id="1160997367">
          <w:marLeft w:val="0"/>
          <w:marRight w:val="0"/>
          <w:marTop w:val="150"/>
          <w:marBottom w:val="0"/>
          <w:divBdr>
            <w:top w:val="none" w:sz="0" w:space="0" w:color="auto"/>
            <w:left w:val="none" w:sz="0" w:space="0" w:color="auto"/>
            <w:bottom w:val="none" w:sz="0" w:space="0" w:color="auto"/>
            <w:right w:val="none" w:sz="0" w:space="0" w:color="auto"/>
          </w:divBdr>
          <w:divsChild>
            <w:div w:id="1912425875">
              <w:marLeft w:val="1155"/>
              <w:marRight w:val="0"/>
              <w:marTop w:val="0"/>
              <w:marBottom w:val="0"/>
              <w:divBdr>
                <w:top w:val="none" w:sz="0" w:space="0" w:color="auto"/>
                <w:left w:val="none" w:sz="0" w:space="0" w:color="auto"/>
                <w:bottom w:val="none" w:sz="0" w:space="0" w:color="auto"/>
                <w:right w:val="none" w:sz="0" w:space="0" w:color="auto"/>
              </w:divBdr>
            </w:div>
            <w:div w:id="465781238">
              <w:marLeft w:val="1155"/>
              <w:marRight w:val="0"/>
              <w:marTop w:val="0"/>
              <w:marBottom w:val="0"/>
              <w:divBdr>
                <w:top w:val="none" w:sz="0" w:space="0" w:color="auto"/>
                <w:left w:val="none" w:sz="0" w:space="0" w:color="auto"/>
                <w:bottom w:val="none" w:sz="0" w:space="0" w:color="auto"/>
                <w:right w:val="none" w:sz="0" w:space="0" w:color="auto"/>
              </w:divBdr>
            </w:div>
            <w:div w:id="591858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862688">
      <w:bodyDiv w:val="1"/>
      <w:marLeft w:val="0"/>
      <w:marRight w:val="0"/>
      <w:marTop w:val="0"/>
      <w:marBottom w:val="0"/>
      <w:divBdr>
        <w:top w:val="none" w:sz="0" w:space="0" w:color="auto"/>
        <w:left w:val="none" w:sz="0" w:space="0" w:color="auto"/>
        <w:bottom w:val="none" w:sz="0" w:space="0" w:color="auto"/>
        <w:right w:val="none" w:sz="0" w:space="0" w:color="auto"/>
      </w:divBdr>
      <w:divsChild>
        <w:div w:id="1710102713">
          <w:marLeft w:val="0"/>
          <w:marRight w:val="0"/>
          <w:marTop w:val="0"/>
          <w:marBottom w:val="0"/>
          <w:divBdr>
            <w:top w:val="none" w:sz="0" w:space="0" w:color="auto"/>
            <w:left w:val="none" w:sz="0" w:space="0" w:color="auto"/>
            <w:bottom w:val="none" w:sz="0" w:space="0" w:color="auto"/>
            <w:right w:val="none" w:sz="0" w:space="0" w:color="auto"/>
          </w:divBdr>
        </w:div>
        <w:div w:id="1038165323">
          <w:marLeft w:val="0"/>
          <w:marRight w:val="0"/>
          <w:marTop w:val="150"/>
          <w:marBottom w:val="0"/>
          <w:divBdr>
            <w:top w:val="none" w:sz="0" w:space="0" w:color="auto"/>
            <w:left w:val="none" w:sz="0" w:space="0" w:color="auto"/>
            <w:bottom w:val="none" w:sz="0" w:space="0" w:color="auto"/>
            <w:right w:val="none" w:sz="0" w:space="0" w:color="auto"/>
          </w:divBdr>
          <w:divsChild>
            <w:div w:id="1543050802">
              <w:marLeft w:val="1155"/>
              <w:marRight w:val="0"/>
              <w:marTop w:val="0"/>
              <w:marBottom w:val="0"/>
              <w:divBdr>
                <w:top w:val="none" w:sz="0" w:space="0" w:color="auto"/>
                <w:left w:val="none" w:sz="0" w:space="0" w:color="auto"/>
                <w:bottom w:val="none" w:sz="0" w:space="0" w:color="auto"/>
                <w:right w:val="none" w:sz="0" w:space="0" w:color="auto"/>
              </w:divBdr>
            </w:div>
            <w:div w:id="299848849">
              <w:marLeft w:val="1155"/>
              <w:marRight w:val="0"/>
              <w:marTop w:val="0"/>
              <w:marBottom w:val="0"/>
              <w:divBdr>
                <w:top w:val="none" w:sz="0" w:space="0" w:color="auto"/>
                <w:left w:val="none" w:sz="0" w:space="0" w:color="auto"/>
                <w:bottom w:val="none" w:sz="0" w:space="0" w:color="auto"/>
                <w:right w:val="none" w:sz="0" w:space="0" w:color="auto"/>
              </w:divBdr>
            </w:div>
            <w:div w:id="167722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05606">
      <w:bodyDiv w:val="1"/>
      <w:marLeft w:val="0"/>
      <w:marRight w:val="0"/>
      <w:marTop w:val="0"/>
      <w:marBottom w:val="0"/>
      <w:divBdr>
        <w:top w:val="none" w:sz="0" w:space="0" w:color="auto"/>
        <w:left w:val="none" w:sz="0" w:space="0" w:color="auto"/>
        <w:bottom w:val="none" w:sz="0" w:space="0" w:color="auto"/>
        <w:right w:val="none" w:sz="0" w:space="0" w:color="auto"/>
      </w:divBdr>
      <w:divsChild>
        <w:div w:id="959995804">
          <w:marLeft w:val="0"/>
          <w:marRight w:val="0"/>
          <w:marTop w:val="0"/>
          <w:marBottom w:val="0"/>
          <w:divBdr>
            <w:top w:val="none" w:sz="0" w:space="0" w:color="auto"/>
            <w:left w:val="none" w:sz="0" w:space="0" w:color="auto"/>
            <w:bottom w:val="none" w:sz="0" w:space="0" w:color="auto"/>
            <w:right w:val="none" w:sz="0" w:space="0" w:color="auto"/>
          </w:divBdr>
        </w:div>
        <w:div w:id="1648196008">
          <w:marLeft w:val="0"/>
          <w:marRight w:val="0"/>
          <w:marTop w:val="150"/>
          <w:marBottom w:val="0"/>
          <w:divBdr>
            <w:top w:val="none" w:sz="0" w:space="0" w:color="auto"/>
            <w:left w:val="none" w:sz="0" w:space="0" w:color="auto"/>
            <w:bottom w:val="none" w:sz="0" w:space="0" w:color="auto"/>
            <w:right w:val="none" w:sz="0" w:space="0" w:color="auto"/>
          </w:divBdr>
          <w:divsChild>
            <w:div w:id="1956401519">
              <w:marLeft w:val="1155"/>
              <w:marRight w:val="0"/>
              <w:marTop w:val="0"/>
              <w:marBottom w:val="0"/>
              <w:divBdr>
                <w:top w:val="none" w:sz="0" w:space="0" w:color="auto"/>
                <w:left w:val="none" w:sz="0" w:space="0" w:color="auto"/>
                <w:bottom w:val="none" w:sz="0" w:space="0" w:color="auto"/>
                <w:right w:val="none" w:sz="0" w:space="0" w:color="auto"/>
              </w:divBdr>
            </w:div>
            <w:div w:id="508715867">
              <w:marLeft w:val="1155"/>
              <w:marRight w:val="0"/>
              <w:marTop w:val="0"/>
              <w:marBottom w:val="0"/>
              <w:divBdr>
                <w:top w:val="none" w:sz="0" w:space="0" w:color="auto"/>
                <w:left w:val="none" w:sz="0" w:space="0" w:color="auto"/>
                <w:bottom w:val="none" w:sz="0" w:space="0" w:color="auto"/>
                <w:right w:val="none" w:sz="0" w:space="0" w:color="auto"/>
              </w:divBdr>
            </w:div>
            <w:div w:id="846869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526004">
      <w:bodyDiv w:val="1"/>
      <w:marLeft w:val="0"/>
      <w:marRight w:val="0"/>
      <w:marTop w:val="0"/>
      <w:marBottom w:val="0"/>
      <w:divBdr>
        <w:top w:val="none" w:sz="0" w:space="0" w:color="auto"/>
        <w:left w:val="none" w:sz="0" w:space="0" w:color="auto"/>
        <w:bottom w:val="none" w:sz="0" w:space="0" w:color="auto"/>
        <w:right w:val="none" w:sz="0" w:space="0" w:color="auto"/>
      </w:divBdr>
      <w:divsChild>
        <w:div w:id="938830558">
          <w:marLeft w:val="0"/>
          <w:marRight w:val="0"/>
          <w:marTop w:val="0"/>
          <w:marBottom w:val="0"/>
          <w:divBdr>
            <w:top w:val="none" w:sz="0" w:space="0" w:color="auto"/>
            <w:left w:val="none" w:sz="0" w:space="0" w:color="auto"/>
            <w:bottom w:val="none" w:sz="0" w:space="0" w:color="auto"/>
            <w:right w:val="none" w:sz="0" w:space="0" w:color="auto"/>
          </w:divBdr>
        </w:div>
        <w:div w:id="479538444">
          <w:marLeft w:val="0"/>
          <w:marRight w:val="0"/>
          <w:marTop w:val="150"/>
          <w:marBottom w:val="0"/>
          <w:divBdr>
            <w:top w:val="none" w:sz="0" w:space="0" w:color="auto"/>
            <w:left w:val="none" w:sz="0" w:space="0" w:color="auto"/>
            <w:bottom w:val="none" w:sz="0" w:space="0" w:color="auto"/>
            <w:right w:val="none" w:sz="0" w:space="0" w:color="auto"/>
          </w:divBdr>
          <w:divsChild>
            <w:div w:id="2025400845">
              <w:marLeft w:val="1155"/>
              <w:marRight w:val="0"/>
              <w:marTop w:val="0"/>
              <w:marBottom w:val="0"/>
              <w:divBdr>
                <w:top w:val="none" w:sz="0" w:space="0" w:color="auto"/>
                <w:left w:val="none" w:sz="0" w:space="0" w:color="auto"/>
                <w:bottom w:val="none" w:sz="0" w:space="0" w:color="auto"/>
                <w:right w:val="none" w:sz="0" w:space="0" w:color="auto"/>
              </w:divBdr>
            </w:div>
            <w:div w:id="1010138533">
              <w:marLeft w:val="1155"/>
              <w:marRight w:val="0"/>
              <w:marTop w:val="0"/>
              <w:marBottom w:val="0"/>
              <w:divBdr>
                <w:top w:val="none" w:sz="0" w:space="0" w:color="auto"/>
                <w:left w:val="none" w:sz="0" w:space="0" w:color="auto"/>
                <w:bottom w:val="none" w:sz="0" w:space="0" w:color="auto"/>
                <w:right w:val="none" w:sz="0" w:space="0" w:color="auto"/>
              </w:divBdr>
            </w:div>
            <w:div w:id="164712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7986990">
      <w:bodyDiv w:val="1"/>
      <w:marLeft w:val="0"/>
      <w:marRight w:val="0"/>
      <w:marTop w:val="0"/>
      <w:marBottom w:val="0"/>
      <w:divBdr>
        <w:top w:val="none" w:sz="0" w:space="0" w:color="auto"/>
        <w:left w:val="none" w:sz="0" w:space="0" w:color="auto"/>
        <w:bottom w:val="none" w:sz="0" w:space="0" w:color="auto"/>
        <w:right w:val="none" w:sz="0" w:space="0" w:color="auto"/>
      </w:divBdr>
      <w:divsChild>
        <w:div w:id="200557643">
          <w:marLeft w:val="0"/>
          <w:marRight w:val="0"/>
          <w:marTop w:val="0"/>
          <w:marBottom w:val="0"/>
          <w:divBdr>
            <w:top w:val="none" w:sz="0" w:space="0" w:color="auto"/>
            <w:left w:val="none" w:sz="0" w:space="0" w:color="auto"/>
            <w:bottom w:val="none" w:sz="0" w:space="0" w:color="auto"/>
            <w:right w:val="none" w:sz="0" w:space="0" w:color="auto"/>
          </w:divBdr>
        </w:div>
        <w:div w:id="1581793316">
          <w:marLeft w:val="0"/>
          <w:marRight w:val="0"/>
          <w:marTop w:val="150"/>
          <w:marBottom w:val="0"/>
          <w:divBdr>
            <w:top w:val="none" w:sz="0" w:space="0" w:color="auto"/>
            <w:left w:val="none" w:sz="0" w:space="0" w:color="auto"/>
            <w:bottom w:val="none" w:sz="0" w:space="0" w:color="auto"/>
            <w:right w:val="none" w:sz="0" w:space="0" w:color="auto"/>
          </w:divBdr>
          <w:divsChild>
            <w:div w:id="1170944808">
              <w:marLeft w:val="1155"/>
              <w:marRight w:val="0"/>
              <w:marTop w:val="0"/>
              <w:marBottom w:val="0"/>
              <w:divBdr>
                <w:top w:val="none" w:sz="0" w:space="0" w:color="auto"/>
                <w:left w:val="none" w:sz="0" w:space="0" w:color="auto"/>
                <w:bottom w:val="none" w:sz="0" w:space="0" w:color="auto"/>
                <w:right w:val="none" w:sz="0" w:space="0" w:color="auto"/>
              </w:divBdr>
            </w:div>
            <w:div w:id="504781471">
              <w:marLeft w:val="1155"/>
              <w:marRight w:val="0"/>
              <w:marTop w:val="0"/>
              <w:marBottom w:val="0"/>
              <w:divBdr>
                <w:top w:val="none" w:sz="0" w:space="0" w:color="auto"/>
                <w:left w:val="none" w:sz="0" w:space="0" w:color="auto"/>
                <w:bottom w:val="none" w:sz="0" w:space="0" w:color="auto"/>
                <w:right w:val="none" w:sz="0" w:space="0" w:color="auto"/>
              </w:divBdr>
            </w:div>
            <w:div w:id="57490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01281">
      <w:bodyDiv w:val="1"/>
      <w:marLeft w:val="0"/>
      <w:marRight w:val="0"/>
      <w:marTop w:val="0"/>
      <w:marBottom w:val="0"/>
      <w:divBdr>
        <w:top w:val="none" w:sz="0" w:space="0" w:color="auto"/>
        <w:left w:val="none" w:sz="0" w:space="0" w:color="auto"/>
        <w:bottom w:val="none" w:sz="0" w:space="0" w:color="auto"/>
        <w:right w:val="none" w:sz="0" w:space="0" w:color="auto"/>
      </w:divBdr>
      <w:divsChild>
        <w:div w:id="1923374509">
          <w:marLeft w:val="0"/>
          <w:marRight w:val="0"/>
          <w:marTop w:val="0"/>
          <w:marBottom w:val="0"/>
          <w:divBdr>
            <w:top w:val="none" w:sz="0" w:space="0" w:color="auto"/>
            <w:left w:val="none" w:sz="0" w:space="0" w:color="auto"/>
            <w:bottom w:val="none" w:sz="0" w:space="0" w:color="auto"/>
            <w:right w:val="none" w:sz="0" w:space="0" w:color="auto"/>
          </w:divBdr>
        </w:div>
        <w:div w:id="1083603792">
          <w:marLeft w:val="0"/>
          <w:marRight w:val="0"/>
          <w:marTop w:val="150"/>
          <w:marBottom w:val="0"/>
          <w:divBdr>
            <w:top w:val="none" w:sz="0" w:space="0" w:color="auto"/>
            <w:left w:val="none" w:sz="0" w:space="0" w:color="auto"/>
            <w:bottom w:val="none" w:sz="0" w:space="0" w:color="auto"/>
            <w:right w:val="none" w:sz="0" w:space="0" w:color="auto"/>
          </w:divBdr>
          <w:divsChild>
            <w:div w:id="129054033">
              <w:marLeft w:val="1155"/>
              <w:marRight w:val="0"/>
              <w:marTop w:val="0"/>
              <w:marBottom w:val="0"/>
              <w:divBdr>
                <w:top w:val="none" w:sz="0" w:space="0" w:color="auto"/>
                <w:left w:val="none" w:sz="0" w:space="0" w:color="auto"/>
                <w:bottom w:val="none" w:sz="0" w:space="0" w:color="auto"/>
                <w:right w:val="none" w:sz="0" w:space="0" w:color="auto"/>
              </w:divBdr>
            </w:div>
            <w:div w:id="26028242">
              <w:marLeft w:val="1155"/>
              <w:marRight w:val="0"/>
              <w:marTop w:val="0"/>
              <w:marBottom w:val="0"/>
              <w:divBdr>
                <w:top w:val="none" w:sz="0" w:space="0" w:color="auto"/>
                <w:left w:val="none" w:sz="0" w:space="0" w:color="auto"/>
                <w:bottom w:val="none" w:sz="0" w:space="0" w:color="auto"/>
                <w:right w:val="none" w:sz="0" w:space="0" w:color="auto"/>
              </w:divBdr>
            </w:div>
            <w:div w:id="38743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185261">
      <w:bodyDiv w:val="1"/>
      <w:marLeft w:val="0"/>
      <w:marRight w:val="0"/>
      <w:marTop w:val="0"/>
      <w:marBottom w:val="0"/>
      <w:divBdr>
        <w:top w:val="none" w:sz="0" w:space="0" w:color="auto"/>
        <w:left w:val="none" w:sz="0" w:space="0" w:color="auto"/>
        <w:bottom w:val="none" w:sz="0" w:space="0" w:color="auto"/>
        <w:right w:val="none" w:sz="0" w:space="0" w:color="auto"/>
      </w:divBdr>
      <w:divsChild>
        <w:div w:id="1366370698">
          <w:marLeft w:val="0"/>
          <w:marRight w:val="0"/>
          <w:marTop w:val="0"/>
          <w:marBottom w:val="0"/>
          <w:divBdr>
            <w:top w:val="none" w:sz="0" w:space="0" w:color="auto"/>
            <w:left w:val="none" w:sz="0" w:space="0" w:color="auto"/>
            <w:bottom w:val="none" w:sz="0" w:space="0" w:color="auto"/>
            <w:right w:val="none" w:sz="0" w:space="0" w:color="auto"/>
          </w:divBdr>
        </w:div>
        <w:div w:id="615912615">
          <w:marLeft w:val="0"/>
          <w:marRight w:val="0"/>
          <w:marTop w:val="150"/>
          <w:marBottom w:val="0"/>
          <w:divBdr>
            <w:top w:val="none" w:sz="0" w:space="0" w:color="auto"/>
            <w:left w:val="none" w:sz="0" w:space="0" w:color="auto"/>
            <w:bottom w:val="none" w:sz="0" w:space="0" w:color="auto"/>
            <w:right w:val="none" w:sz="0" w:space="0" w:color="auto"/>
          </w:divBdr>
          <w:divsChild>
            <w:div w:id="1730231250">
              <w:marLeft w:val="1155"/>
              <w:marRight w:val="0"/>
              <w:marTop w:val="0"/>
              <w:marBottom w:val="0"/>
              <w:divBdr>
                <w:top w:val="none" w:sz="0" w:space="0" w:color="auto"/>
                <w:left w:val="none" w:sz="0" w:space="0" w:color="auto"/>
                <w:bottom w:val="none" w:sz="0" w:space="0" w:color="auto"/>
                <w:right w:val="none" w:sz="0" w:space="0" w:color="auto"/>
              </w:divBdr>
            </w:div>
            <w:div w:id="52700362">
              <w:marLeft w:val="1155"/>
              <w:marRight w:val="0"/>
              <w:marTop w:val="0"/>
              <w:marBottom w:val="0"/>
              <w:divBdr>
                <w:top w:val="none" w:sz="0" w:space="0" w:color="auto"/>
                <w:left w:val="none" w:sz="0" w:space="0" w:color="auto"/>
                <w:bottom w:val="none" w:sz="0" w:space="0" w:color="auto"/>
                <w:right w:val="none" w:sz="0" w:space="0" w:color="auto"/>
              </w:divBdr>
            </w:div>
            <w:div w:id="1981810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492719">
      <w:bodyDiv w:val="1"/>
      <w:marLeft w:val="0"/>
      <w:marRight w:val="0"/>
      <w:marTop w:val="0"/>
      <w:marBottom w:val="0"/>
      <w:divBdr>
        <w:top w:val="none" w:sz="0" w:space="0" w:color="auto"/>
        <w:left w:val="none" w:sz="0" w:space="0" w:color="auto"/>
        <w:bottom w:val="none" w:sz="0" w:space="0" w:color="auto"/>
        <w:right w:val="none" w:sz="0" w:space="0" w:color="auto"/>
      </w:divBdr>
      <w:divsChild>
        <w:div w:id="998845768">
          <w:marLeft w:val="0"/>
          <w:marRight w:val="0"/>
          <w:marTop w:val="0"/>
          <w:marBottom w:val="0"/>
          <w:divBdr>
            <w:top w:val="none" w:sz="0" w:space="0" w:color="auto"/>
            <w:left w:val="none" w:sz="0" w:space="0" w:color="auto"/>
            <w:bottom w:val="none" w:sz="0" w:space="0" w:color="auto"/>
            <w:right w:val="none" w:sz="0" w:space="0" w:color="auto"/>
          </w:divBdr>
        </w:div>
        <w:div w:id="266084846">
          <w:marLeft w:val="0"/>
          <w:marRight w:val="0"/>
          <w:marTop w:val="150"/>
          <w:marBottom w:val="0"/>
          <w:divBdr>
            <w:top w:val="none" w:sz="0" w:space="0" w:color="auto"/>
            <w:left w:val="none" w:sz="0" w:space="0" w:color="auto"/>
            <w:bottom w:val="none" w:sz="0" w:space="0" w:color="auto"/>
            <w:right w:val="none" w:sz="0" w:space="0" w:color="auto"/>
          </w:divBdr>
          <w:divsChild>
            <w:div w:id="1476028261">
              <w:marLeft w:val="1155"/>
              <w:marRight w:val="0"/>
              <w:marTop w:val="0"/>
              <w:marBottom w:val="0"/>
              <w:divBdr>
                <w:top w:val="none" w:sz="0" w:space="0" w:color="auto"/>
                <w:left w:val="none" w:sz="0" w:space="0" w:color="auto"/>
                <w:bottom w:val="none" w:sz="0" w:space="0" w:color="auto"/>
                <w:right w:val="none" w:sz="0" w:space="0" w:color="auto"/>
              </w:divBdr>
            </w:div>
            <w:div w:id="984168414">
              <w:marLeft w:val="1155"/>
              <w:marRight w:val="0"/>
              <w:marTop w:val="0"/>
              <w:marBottom w:val="0"/>
              <w:divBdr>
                <w:top w:val="none" w:sz="0" w:space="0" w:color="auto"/>
                <w:left w:val="none" w:sz="0" w:space="0" w:color="auto"/>
                <w:bottom w:val="none" w:sz="0" w:space="0" w:color="auto"/>
                <w:right w:val="none" w:sz="0" w:space="0" w:color="auto"/>
              </w:divBdr>
            </w:div>
            <w:div w:id="158846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8908719">
      <w:bodyDiv w:val="1"/>
      <w:marLeft w:val="0"/>
      <w:marRight w:val="0"/>
      <w:marTop w:val="0"/>
      <w:marBottom w:val="0"/>
      <w:divBdr>
        <w:top w:val="none" w:sz="0" w:space="0" w:color="auto"/>
        <w:left w:val="none" w:sz="0" w:space="0" w:color="auto"/>
        <w:bottom w:val="none" w:sz="0" w:space="0" w:color="auto"/>
        <w:right w:val="none" w:sz="0" w:space="0" w:color="auto"/>
      </w:divBdr>
      <w:divsChild>
        <w:div w:id="1637368635">
          <w:marLeft w:val="0"/>
          <w:marRight w:val="0"/>
          <w:marTop w:val="0"/>
          <w:marBottom w:val="0"/>
          <w:divBdr>
            <w:top w:val="none" w:sz="0" w:space="0" w:color="auto"/>
            <w:left w:val="none" w:sz="0" w:space="0" w:color="auto"/>
            <w:bottom w:val="none" w:sz="0" w:space="0" w:color="auto"/>
            <w:right w:val="none" w:sz="0" w:space="0" w:color="auto"/>
          </w:divBdr>
        </w:div>
        <w:div w:id="1010839490">
          <w:marLeft w:val="0"/>
          <w:marRight w:val="0"/>
          <w:marTop w:val="150"/>
          <w:marBottom w:val="0"/>
          <w:divBdr>
            <w:top w:val="none" w:sz="0" w:space="0" w:color="auto"/>
            <w:left w:val="none" w:sz="0" w:space="0" w:color="auto"/>
            <w:bottom w:val="none" w:sz="0" w:space="0" w:color="auto"/>
            <w:right w:val="none" w:sz="0" w:space="0" w:color="auto"/>
          </w:divBdr>
          <w:divsChild>
            <w:div w:id="1712874656">
              <w:marLeft w:val="1155"/>
              <w:marRight w:val="0"/>
              <w:marTop w:val="0"/>
              <w:marBottom w:val="0"/>
              <w:divBdr>
                <w:top w:val="none" w:sz="0" w:space="0" w:color="auto"/>
                <w:left w:val="none" w:sz="0" w:space="0" w:color="auto"/>
                <w:bottom w:val="none" w:sz="0" w:space="0" w:color="auto"/>
                <w:right w:val="none" w:sz="0" w:space="0" w:color="auto"/>
              </w:divBdr>
            </w:div>
            <w:div w:id="1834173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19520">
      <w:bodyDiv w:val="1"/>
      <w:marLeft w:val="0"/>
      <w:marRight w:val="0"/>
      <w:marTop w:val="0"/>
      <w:marBottom w:val="0"/>
      <w:divBdr>
        <w:top w:val="none" w:sz="0" w:space="0" w:color="auto"/>
        <w:left w:val="none" w:sz="0" w:space="0" w:color="auto"/>
        <w:bottom w:val="none" w:sz="0" w:space="0" w:color="auto"/>
        <w:right w:val="none" w:sz="0" w:space="0" w:color="auto"/>
      </w:divBdr>
      <w:divsChild>
        <w:div w:id="1086148815">
          <w:marLeft w:val="0"/>
          <w:marRight w:val="0"/>
          <w:marTop w:val="0"/>
          <w:marBottom w:val="0"/>
          <w:divBdr>
            <w:top w:val="none" w:sz="0" w:space="0" w:color="auto"/>
            <w:left w:val="none" w:sz="0" w:space="0" w:color="auto"/>
            <w:bottom w:val="none" w:sz="0" w:space="0" w:color="auto"/>
            <w:right w:val="none" w:sz="0" w:space="0" w:color="auto"/>
          </w:divBdr>
        </w:div>
        <w:div w:id="1397513488">
          <w:marLeft w:val="0"/>
          <w:marRight w:val="0"/>
          <w:marTop w:val="150"/>
          <w:marBottom w:val="0"/>
          <w:divBdr>
            <w:top w:val="none" w:sz="0" w:space="0" w:color="auto"/>
            <w:left w:val="none" w:sz="0" w:space="0" w:color="auto"/>
            <w:bottom w:val="none" w:sz="0" w:space="0" w:color="auto"/>
            <w:right w:val="none" w:sz="0" w:space="0" w:color="auto"/>
          </w:divBdr>
          <w:divsChild>
            <w:div w:id="1874270199">
              <w:marLeft w:val="1155"/>
              <w:marRight w:val="0"/>
              <w:marTop w:val="0"/>
              <w:marBottom w:val="0"/>
              <w:divBdr>
                <w:top w:val="none" w:sz="0" w:space="0" w:color="auto"/>
                <w:left w:val="none" w:sz="0" w:space="0" w:color="auto"/>
                <w:bottom w:val="none" w:sz="0" w:space="0" w:color="auto"/>
                <w:right w:val="none" w:sz="0" w:space="0" w:color="auto"/>
              </w:divBdr>
            </w:div>
            <w:div w:id="1934968625">
              <w:marLeft w:val="1155"/>
              <w:marRight w:val="0"/>
              <w:marTop w:val="0"/>
              <w:marBottom w:val="0"/>
              <w:divBdr>
                <w:top w:val="none" w:sz="0" w:space="0" w:color="auto"/>
                <w:left w:val="none" w:sz="0" w:space="0" w:color="auto"/>
                <w:bottom w:val="none" w:sz="0" w:space="0" w:color="auto"/>
                <w:right w:val="none" w:sz="0" w:space="0" w:color="auto"/>
              </w:divBdr>
            </w:div>
            <w:div w:id="1307777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801709">
      <w:bodyDiv w:val="1"/>
      <w:marLeft w:val="0"/>
      <w:marRight w:val="0"/>
      <w:marTop w:val="0"/>
      <w:marBottom w:val="0"/>
      <w:divBdr>
        <w:top w:val="none" w:sz="0" w:space="0" w:color="auto"/>
        <w:left w:val="none" w:sz="0" w:space="0" w:color="auto"/>
        <w:bottom w:val="none" w:sz="0" w:space="0" w:color="auto"/>
        <w:right w:val="none" w:sz="0" w:space="0" w:color="auto"/>
      </w:divBdr>
      <w:divsChild>
        <w:div w:id="509032271">
          <w:marLeft w:val="0"/>
          <w:marRight w:val="0"/>
          <w:marTop w:val="0"/>
          <w:marBottom w:val="0"/>
          <w:divBdr>
            <w:top w:val="none" w:sz="0" w:space="0" w:color="auto"/>
            <w:left w:val="none" w:sz="0" w:space="0" w:color="auto"/>
            <w:bottom w:val="none" w:sz="0" w:space="0" w:color="auto"/>
            <w:right w:val="none" w:sz="0" w:space="0" w:color="auto"/>
          </w:divBdr>
        </w:div>
        <w:div w:id="2144231449">
          <w:marLeft w:val="0"/>
          <w:marRight w:val="0"/>
          <w:marTop w:val="150"/>
          <w:marBottom w:val="0"/>
          <w:divBdr>
            <w:top w:val="none" w:sz="0" w:space="0" w:color="auto"/>
            <w:left w:val="none" w:sz="0" w:space="0" w:color="auto"/>
            <w:bottom w:val="none" w:sz="0" w:space="0" w:color="auto"/>
            <w:right w:val="none" w:sz="0" w:space="0" w:color="auto"/>
          </w:divBdr>
          <w:divsChild>
            <w:div w:id="385834760">
              <w:marLeft w:val="1155"/>
              <w:marRight w:val="0"/>
              <w:marTop w:val="0"/>
              <w:marBottom w:val="0"/>
              <w:divBdr>
                <w:top w:val="none" w:sz="0" w:space="0" w:color="auto"/>
                <w:left w:val="none" w:sz="0" w:space="0" w:color="auto"/>
                <w:bottom w:val="none" w:sz="0" w:space="0" w:color="auto"/>
                <w:right w:val="none" w:sz="0" w:space="0" w:color="auto"/>
              </w:divBdr>
            </w:div>
            <w:div w:id="1584492600">
              <w:marLeft w:val="1155"/>
              <w:marRight w:val="0"/>
              <w:marTop w:val="0"/>
              <w:marBottom w:val="0"/>
              <w:divBdr>
                <w:top w:val="none" w:sz="0" w:space="0" w:color="auto"/>
                <w:left w:val="none" w:sz="0" w:space="0" w:color="auto"/>
                <w:bottom w:val="none" w:sz="0" w:space="0" w:color="auto"/>
                <w:right w:val="none" w:sz="0" w:space="0" w:color="auto"/>
              </w:divBdr>
            </w:div>
            <w:div w:id="85454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455046">
      <w:bodyDiv w:val="1"/>
      <w:marLeft w:val="0"/>
      <w:marRight w:val="0"/>
      <w:marTop w:val="0"/>
      <w:marBottom w:val="0"/>
      <w:divBdr>
        <w:top w:val="none" w:sz="0" w:space="0" w:color="auto"/>
        <w:left w:val="none" w:sz="0" w:space="0" w:color="auto"/>
        <w:bottom w:val="none" w:sz="0" w:space="0" w:color="auto"/>
        <w:right w:val="none" w:sz="0" w:space="0" w:color="auto"/>
      </w:divBdr>
      <w:divsChild>
        <w:div w:id="39667447">
          <w:marLeft w:val="0"/>
          <w:marRight w:val="0"/>
          <w:marTop w:val="0"/>
          <w:marBottom w:val="0"/>
          <w:divBdr>
            <w:top w:val="none" w:sz="0" w:space="0" w:color="auto"/>
            <w:left w:val="none" w:sz="0" w:space="0" w:color="auto"/>
            <w:bottom w:val="none" w:sz="0" w:space="0" w:color="auto"/>
            <w:right w:val="none" w:sz="0" w:space="0" w:color="auto"/>
          </w:divBdr>
        </w:div>
        <w:div w:id="1493791854">
          <w:marLeft w:val="0"/>
          <w:marRight w:val="0"/>
          <w:marTop w:val="150"/>
          <w:marBottom w:val="0"/>
          <w:divBdr>
            <w:top w:val="none" w:sz="0" w:space="0" w:color="auto"/>
            <w:left w:val="none" w:sz="0" w:space="0" w:color="auto"/>
            <w:bottom w:val="none" w:sz="0" w:space="0" w:color="auto"/>
            <w:right w:val="none" w:sz="0" w:space="0" w:color="auto"/>
          </w:divBdr>
          <w:divsChild>
            <w:div w:id="64618924">
              <w:marLeft w:val="1155"/>
              <w:marRight w:val="0"/>
              <w:marTop w:val="0"/>
              <w:marBottom w:val="0"/>
              <w:divBdr>
                <w:top w:val="none" w:sz="0" w:space="0" w:color="auto"/>
                <w:left w:val="none" w:sz="0" w:space="0" w:color="auto"/>
                <w:bottom w:val="none" w:sz="0" w:space="0" w:color="auto"/>
                <w:right w:val="none" w:sz="0" w:space="0" w:color="auto"/>
              </w:divBdr>
            </w:div>
            <w:div w:id="980843258">
              <w:marLeft w:val="1155"/>
              <w:marRight w:val="0"/>
              <w:marTop w:val="0"/>
              <w:marBottom w:val="0"/>
              <w:divBdr>
                <w:top w:val="none" w:sz="0" w:space="0" w:color="auto"/>
                <w:left w:val="none" w:sz="0" w:space="0" w:color="auto"/>
                <w:bottom w:val="none" w:sz="0" w:space="0" w:color="auto"/>
                <w:right w:val="none" w:sz="0" w:space="0" w:color="auto"/>
              </w:divBdr>
            </w:div>
            <w:div w:id="2036806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231">
      <w:bodyDiv w:val="1"/>
      <w:marLeft w:val="0"/>
      <w:marRight w:val="0"/>
      <w:marTop w:val="0"/>
      <w:marBottom w:val="0"/>
      <w:divBdr>
        <w:top w:val="none" w:sz="0" w:space="0" w:color="auto"/>
        <w:left w:val="none" w:sz="0" w:space="0" w:color="auto"/>
        <w:bottom w:val="none" w:sz="0" w:space="0" w:color="auto"/>
        <w:right w:val="none" w:sz="0" w:space="0" w:color="auto"/>
      </w:divBdr>
      <w:divsChild>
        <w:div w:id="494952179">
          <w:marLeft w:val="0"/>
          <w:marRight w:val="0"/>
          <w:marTop w:val="0"/>
          <w:marBottom w:val="0"/>
          <w:divBdr>
            <w:top w:val="none" w:sz="0" w:space="0" w:color="auto"/>
            <w:left w:val="none" w:sz="0" w:space="0" w:color="auto"/>
            <w:bottom w:val="none" w:sz="0" w:space="0" w:color="auto"/>
            <w:right w:val="none" w:sz="0" w:space="0" w:color="auto"/>
          </w:divBdr>
        </w:div>
        <w:div w:id="1587031215">
          <w:marLeft w:val="0"/>
          <w:marRight w:val="0"/>
          <w:marTop w:val="150"/>
          <w:marBottom w:val="0"/>
          <w:divBdr>
            <w:top w:val="none" w:sz="0" w:space="0" w:color="auto"/>
            <w:left w:val="none" w:sz="0" w:space="0" w:color="auto"/>
            <w:bottom w:val="none" w:sz="0" w:space="0" w:color="auto"/>
            <w:right w:val="none" w:sz="0" w:space="0" w:color="auto"/>
          </w:divBdr>
          <w:divsChild>
            <w:div w:id="1237010493">
              <w:marLeft w:val="1155"/>
              <w:marRight w:val="0"/>
              <w:marTop w:val="0"/>
              <w:marBottom w:val="0"/>
              <w:divBdr>
                <w:top w:val="none" w:sz="0" w:space="0" w:color="auto"/>
                <w:left w:val="none" w:sz="0" w:space="0" w:color="auto"/>
                <w:bottom w:val="none" w:sz="0" w:space="0" w:color="auto"/>
                <w:right w:val="none" w:sz="0" w:space="0" w:color="auto"/>
              </w:divBdr>
            </w:div>
            <w:div w:id="1753745798">
              <w:marLeft w:val="1155"/>
              <w:marRight w:val="0"/>
              <w:marTop w:val="0"/>
              <w:marBottom w:val="0"/>
              <w:divBdr>
                <w:top w:val="none" w:sz="0" w:space="0" w:color="auto"/>
                <w:left w:val="none" w:sz="0" w:space="0" w:color="auto"/>
                <w:bottom w:val="none" w:sz="0" w:space="0" w:color="auto"/>
                <w:right w:val="none" w:sz="0" w:space="0" w:color="auto"/>
              </w:divBdr>
            </w:div>
            <w:div w:id="1471939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082848">
      <w:bodyDiv w:val="1"/>
      <w:marLeft w:val="0"/>
      <w:marRight w:val="0"/>
      <w:marTop w:val="0"/>
      <w:marBottom w:val="0"/>
      <w:divBdr>
        <w:top w:val="none" w:sz="0" w:space="0" w:color="auto"/>
        <w:left w:val="none" w:sz="0" w:space="0" w:color="auto"/>
        <w:bottom w:val="none" w:sz="0" w:space="0" w:color="auto"/>
        <w:right w:val="none" w:sz="0" w:space="0" w:color="auto"/>
      </w:divBdr>
      <w:divsChild>
        <w:div w:id="2120710634">
          <w:marLeft w:val="0"/>
          <w:marRight w:val="0"/>
          <w:marTop w:val="0"/>
          <w:marBottom w:val="0"/>
          <w:divBdr>
            <w:top w:val="none" w:sz="0" w:space="0" w:color="auto"/>
            <w:left w:val="none" w:sz="0" w:space="0" w:color="auto"/>
            <w:bottom w:val="none" w:sz="0" w:space="0" w:color="auto"/>
            <w:right w:val="none" w:sz="0" w:space="0" w:color="auto"/>
          </w:divBdr>
        </w:div>
        <w:div w:id="1882861727">
          <w:marLeft w:val="0"/>
          <w:marRight w:val="0"/>
          <w:marTop w:val="150"/>
          <w:marBottom w:val="0"/>
          <w:divBdr>
            <w:top w:val="none" w:sz="0" w:space="0" w:color="auto"/>
            <w:left w:val="none" w:sz="0" w:space="0" w:color="auto"/>
            <w:bottom w:val="none" w:sz="0" w:space="0" w:color="auto"/>
            <w:right w:val="none" w:sz="0" w:space="0" w:color="auto"/>
          </w:divBdr>
          <w:divsChild>
            <w:div w:id="1246454550">
              <w:marLeft w:val="1155"/>
              <w:marRight w:val="0"/>
              <w:marTop w:val="0"/>
              <w:marBottom w:val="0"/>
              <w:divBdr>
                <w:top w:val="none" w:sz="0" w:space="0" w:color="auto"/>
                <w:left w:val="none" w:sz="0" w:space="0" w:color="auto"/>
                <w:bottom w:val="none" w:sz="0" w:space="0" w:color="auto"/>
                <w:right w:val="none" w:sz="0" w:space="0" w:color="auto"/>
              </w:divBdr>
            </w:div>
            <w:div w:id="1572807034">
              <w:marLeft w:val="1155"/>
              <w:marRight w:val="0"/>
              <w:marTop w:val="0"/>
              <w:marBottom w:val="0"/>
              <w:divBdr>
                <w:top w:val="none" w:sz="0" w:space="0" w:color="auto"/>
                <w:left w:val="none" w:sz="0" w:space="0" w:color="auto"/>
                <w:bottom w:val="none" w:sz="0" w:space="0" w:color="auto"/>
                <w:right w:val="none" w:sz="0" w:space="0" w:color="auto"/>
              </w:divBdr>
            </w:div>
            <w:div w:id="165668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156867">
      <w:bodyDiv w:val="1"/>
      <w:marLeft w:val="0"/>
      <w:marRight w:val="0"/>
      <w:marTop w:val="0"/>
      <w:marBottom w:val="0"/>
      <w:divBdr>
        <w:top w:val="none" w:sz="0" w:space="0" w:color="auto"/>
        <w:left w:val="none" w:sz="0" w:space="0" w:color="auto"/>
        <w:bottom w:val="none" w:sz="0" w:space="0" w:color="auto"/>
        <w:right w:val="none" w:sz="0" w:space="0" w:color="auto"/>
      </w:divBdr>
      <w:divsChild>
        <w:div w:id="2100253906">
          <w:marLeft w:val="0"/>
          <w:marRight w:val="0"/>
          <w:marTop w:val="0"/>
          <w:marBottom w:val="0"/>
          <w:divBdr>
            <w:top w:val="none" w:sz="0" w:space="0" w:color="auto"/>
            <w:left w:val="none" w:sz="0" w:space="0" w:color="auto"/>
            <w:bottom w:val="none" w:sz="0" w:space="0" w:color="auto"/>
            <w:right w:val="none" w:sz="0" w:space="0" w:color="auto"/>
          </w:divBdr>
        </w:div>
        <w:div w:id="808283342">
          <w:marLeft w:val="0"/>
          <w:marRight w:val="0"/>
          <w:marTop w:val="150"/>
          <w:marBottom w:val="0"/>
          <w:divBdr>
            <w:top w:val="none" w:sz="0" w:space="0" w:color="auto"/>
            <w:left w:val="none" w:sz="0" w:space="0" w:color="auto"/>
            <w:bottom w:val="none" w:sz="0" w:space="0" w:color="auto"/>
            <w:right w:val="none" w:sz="0" w:space="0" w:color="auto"/>
          </w:divBdr>
          <w:divsChild>
            <w:div w:id="1957248519">
              <w:marLeft w:val="1155"/>
              <w:marRight w:val="0"/>
              <w:marTop w:val="0"/>
              <w:marBottom w:val="0"/>
              <w:divBdr>
                <w:top w:val="none" w:sz="0" w:space="0" w:color="auto"/>
                <w:left w:val="none" w:sz="0" w:space="0" w:color="auto"/>
                <w:bottom w:val="none" w:sz="0" w:space="0" w:color="auto"/>
                <w:right w:val="none" w:sz="0" w:space="0" w:color="auto"/>
              </w:divBdr>
            </w:div>
            <w:div w:id="913468565">
              <w:marLeft w:val="1155"/>
              <w:marRight w:val="0"/>
              <w:marTop w:val="0"/>
              <w:marBottom w:val="0"/>
              <w:divBdr>
                <w:top w:val="none" w:sz="0" w:space="0" w:color="auto"/>
                <w:left w:val="none" w:sz="0" w:space="0" w:color="auto"/>
                <w:bottom w:val="none" w:sz="0" w:space="0" w:color="auto"/>
                <w:right w:val="none" w:sz="0" w:space="0" w:color="auto"/>
              </w:divBdr>
            </w:div>
            <w:div w:id="822544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0481">
      <w:bodyDiv w:val="1"/>
      <w:marLeft w:val="0"/>
      <w:marRight w:val="0"/>
      <w:marTop w:val="0"/>
      <w:marBottom w:val="0"/>
      <w:divBdr>
        <w:top w:val="none" w:sz="0" w:space="0" w:color="auto"/>
        <w:left w:val="none" w:sz="0" w:space="0" w:color="auto"/>
        <w:bottom w:val="none" w:sz="0" w:space="0" w:color="auto"/>
        <w:right w:val="none" w:sz="0" w:space="0" w:color="auto"/>
      </w:divBdr>
      <w:divsChild>
        <w:div w:id="888422502">
          <w:marLeft w:val="0"/>
          <w:marRight w:val="0"/>
          <w:marTop w:val="0"/>
          <w:marBottom w:val="0"/>
          <w:divBdr>
            <w:top w:val="none" w:sz="0" w:space="0" w:color="auto"/>
            <w:left w:val="none" w:sz="0" w:space="0" w:color="auto"/>
            <w:bottom w:val="none" w:sz="0" w:space="0" w:color="auto"/>
            <w:right w:val="none" w:sz="0" w:space="0" w:color="auto"/>
          </w:divBdr>
        </w:div>
        <w:div w:id="1511027278">
          <w:marLeft w:val="0"/>
          <w:marRight w:val="0"/>
          <w:marTop w:val="150"/>
          <w:marBottom w:val="0"/>
          <w:divBdr>
            <w:top w:val="none" w:sz="0" w:space="0" w:color="auto"/>
            <w:left w:val="none" w:sz="0" w:space="0" w:color="auto"/>
            <w:bottom w:val="none" w:sz="0" w:space="0" w:color="auto"/>
            <w:right w:val="none" w:sz="0" w:space="0" w:color="auto"/>
          </w:divBdr>
          <w:divsChild>
            <w:div w:id="1274050376">
              <w:marLeft w:val="1155"/>
              <w:marRight w:val="0"/>
              <w:marTop w:val="0"/>
              <w:marBottom w:val="0"/>
              <w:divBdr>
                <w:top w:val="none" w:sz="0" w:space="0" w:color="auto"/>
                <w:left w:val="none" w:sz="0" w:space="0" w:color="auto"/>
                <w:bottom w:val="none" w:sz="0" w:space="0" w:color="auto"/>
                <w:right w:val="none" w:sz="0" w:space="0" w:color="auto"/>
              </w:divBdr>
            </w:div>
            <w:div w:id="1135179593">
              <w:marLeft w:val="1155"/>
              <w:marRight w:val="0"/>
              <w:marTop w:val="0"/>
              <w:marBottom w:val="0"/>
              <w:divBdr>
                <w:top w:val="none" w:sz="0" w:space="0" w:color="auto"/>
                <w:left w:val="none" w:sz="0" w:space="0" w:color="auto"/>
                <w:bottom w:val="none" w:sz="0" w:space="0" w:color="auto"/>
                <w:right w:val="none" w:sz="0" w:space="0" w:color="auto"/>
              </w:divBdr>
            </w:div>
            <w:div w:id="1577783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43034">
      <w:bodyDiv w:val="1"/>
      <w:marLeft w:val="0"/>
      <w:marRight w:val="0"/>
      <w:marTop w:val="0"/>
      <w:marBottom w:val="0"/>
      <w:divBdr>
        <w:top w:val="none" w:sz="0" w:space="0" w:color="auto"/>
        <w:left w:val="none" w:sz="0" w:space="0" w:color="auto"/>
        <w:bottom w:val="none" w:sz="0" w:space="0" w:color="auto"/>
        <w:right w:val="none" w:sz="0" w:space="0" w:color="auto"/>
      </w:divBdr>
      <w:divsChild>
        <w:div w:id="1740513724">
          <w:marLeft w:val="0"/>
          <w:marRight w:val="0"/>
          <w:marTop w:val="0"/>
          <w:marBottom w:val="0"/>
          <w:divBdr>
            <w:top w:val="none" w:sz="0" w:space="0" w:color="auto"/>
            <w:left w:val="none" w:sz="0" w:space="0" w:color="auto"/>
            <w:bottom w:val="none" w:sz="0" w:space="0" w:color="auto"/>
            <w:right w:val="none" w:sz="0" w:space="0" w:color="auto"/>
          </w:divBdr>
        </w:div>
        <w:div w:id="620454834">
          <w:marLeft w:val="0"/>
          <w:marRight w:val="0"/>
          <w:marTop w:val="150"/>
          <w:marBottom w:val="0"/>
          <w:divBdr>
            <w:top w:val="none" w:sz="0" w:space="0" w:color="auto"/>
            <w:left w:val="none" w:sz="0" w:space="0" w:color="auto"/>
            <w:bottom w:val="none" w:sz="0" w:space="0" w:color="auto"/>
            <w:right w:val="none" w:sz="0" w:space="0" w:color="auto"/>
          </w:divBdr>
          <w:divsChild>
            <w:div w:id="1086342249">
              <w:marLeft w:val="1155"/>
              <w:marRight w:val="0"/>
              <w:marTop w:val="0"/>
              <w:marBottom w:val="0"/>
              <w:divBdr>
                <w:top w:val="none" w:sz="0" w:space="0" w:color="auto"/>
                <w:left w:val="none" w:sz="0" w:space="0" w:color="auto"/>
                <w:bottom w:val="none" w:sz="0" w:space="0" w:color="auto"/>
                <w:right w:val="none" w:sz="0" w:space="0" w:color="auto"/>
              </w:divBdr>
            </w:div>
            <w:div w:id="146360268">
              <w:marLeft w:val="1155"/>
              <w:marRight w:val="0"/>
              <w:marTop w:val="0"/>
              <w:marBottom w:val="0"/>
              <w:divBdr>
                <w:top w:val="none" w:sz="0" w:space="0" w:color="auto"/>
                <w:left w:val="none" w:sz="0" w:space="0" w:color="auto"/>
                <w:bottom w:val="none" w:sz="0" w:space="0" w:color="auto"/>
                <w:right w:val="none" w:sz="0" w:space="0" w:color="auto"/>
              </w:divBdr>
            </w:div>
            <w:div w:id="203117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1047">
      <w:bodyDiv w:val="1"/>
      <w:marLeft w:val="0"/>
      <w:marRight w:val="0"/>
      <w:marTop w:val="0"/>
      <w:marBottom w:val="0"/>
      <w:divBdr>
        <w:top w:val="none" w:sz="0" w:space="0" w:color="auto"/>
        <w:left w:val="none" w:sz="0" w:space="0" w:color="auto"/>
        <w:bottom w:val="none" w:sz="0" w:space="0" w:color="auto"/>
        <w:right w:val="none" w:sz="0" w:space="0" w:color="auto"/>
      </w:divBdr>
      <w:divsChild>
        <w:div w:id="529614822">
          <w:marLeft w:val="0"/>
          <w:marRight w:val="0"/>
          <w:marTop w:val="0"/>
          <w:marBottom w:val="0"/>
          <w:divBdr>
            <w:top w:val="none" w:sz="0" w:space="0" w:color="auto"/>
            <w:left w:val="none" w:sz="0" w:space="0" w:color="auto"/>
            <w:bottom w:val="none" w:sz="0" w:space="0" w:color="auto"/>
            <w:right w:val="none" w:sz="0" w:space="0" w:color="auto"/>
          </w:divBdr>
        </w:div>
        <w:div w:id="840121086">
          <w:marLeft w:val="0"/>
          <w:marRight w:val="0"/>
          <w:marTop w:val="150"/>
          <w:marBottom w:val="0"/>
          <w:divBdr>
            <w:top w:val="none" w:sz="0" w:space="0" w:color="auto"/>
            <w:left w:val="none" w:sz="0" w:space="0" w:color="auto"/>
            <w:bottom w:val="none" w:sz="0" w:space="0" w:color="auto"/>
            <w:right w:val="none" w:sz="0" w:space="0" w:color="auto"/>
          </w:divBdr>
          <w:divsChild>
            <w:div w:id="1910380449">
              <w:marLeft w:val="1155"/>
              <w:marRight w:val="0"/>
              <w:marTop w:val="0"/>
              <w:marBottom w:val="0"/>
              <w:divBdr>
                <w:top w:val="none" w:sz="0" w:space="0" w:color="auto"/>
                <w:left w:val="none" w:sz="0" w:space="0" w:color="auto"/>
                <w:bottom w:val="none" w:sz="0" w:space="0" w:color="auto"/>
                <w:right w:val="none" w:sz="0" w:space="0" w:color="auto"/>
              </w:divBdr>
            </w:div>
            <w:div w:id="197593702">
              <w:marLeft w:val="1155"/>
              <w:marRight w:val="0"/>
              <w:marTop w:val="0"/>
              <w:marBottom w:val="0"/>
              <w:divBdr>
                <w:top w:val="none" w:sz="0" w:space="0" w:color="auto"/>
                <w:left w:val="none" w:sz="0" w:space="0" w:color="auto"/>
                <w:bottom w:val="none" w:sz="0" w:space="0" w:color="auto"/>
                <w:right w:val="none" w:sz="0" w:space="0" w:color="auto"/>
              </w:divBdr>
            </w:div>
            <w:div w:id="23791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662616">
      <w:bodyDiv w:val="1"/>
      <w:marLeft w:val="0"/>
      <w:marRight w:val="0"/>
      <w:marTop w:val="0"/>
      <w:marBottom w:val="0"/>
      <w:divBdr>
        <w:top w:val="none" w:sz="0" w:space="0" w:color="auto"/>
        <w:left w:val="none" w:sz="0" w:space="0" w:color="auto"/>
        <w:bottom w:val="none" w:sz="0" w:space="0" w:color="auto"/>
        <w:right w:val="none" w:sz="0" w:space="0" w:color="auto"/>
      </w:divBdr>
      <w:divsChild>
        <w:div w:id="1902061762">
          <w:marLeft w:val="0"/>
          <w:marRight w:val="0"/>
          <w:marTop w:val="0"/>
          <w:marBottom w:val="0"/>
          <w:divBdr>
            <w:top w:val="none" w:sz="0" w:space="0" w:color="auto"/>
            <w:left w:val="none" w:sz="0" w:space="0" w:color="auto"/>
            <w:bottom w:val="none" w:sz="0" w:space="0" w:color="auto"/>
            <w:right w:val="none" w:sz="0" w:space="0" w:color="auto"/>
          </w:divBdr>
        </w:div>
        <w:div w:id="1573854118">
          <w:marLeft w:val="0"/>
          <w:marRight w:val="0"/>
          <w:marTop w:val="150"/>
          <w:marBottom w:val="0"/>
          <w:divBdr>
            <w:top w:val="none" w:sz="0" w:space="0" w:color="auto"/>
            <w:left w:val="none" w:sz="0" w:space="0" w:color="auto"/>
            <w:bottom w:val="none" w:sz="0" w:space="0" w:color="auto"/>
            <w:right w:val="none" w:sz="0" w:space="0" w:color="auto"/>
          </w:divBdr>
          <w:divsChild>
            <w:div w:id="740064101">
              <w:marLeft w:val="1155"/>
              <w:marRight w:val="0"/>
              <w:marTop w:val="0"/>
              <w:marBottom w:val="0"/>
              <w:divBdr>
                <w:top w:val="none" w:sz="0" w:space="0" w:color="auto"/>
                <w:left w:val="none" w:sz="0" w:space="0" w:color="auto"/>
                <w:bottom w:val="none" w:sz="0" w:space="0" w:color="auto"/>
                <w:right w:val="none" w:sz="0" w:space="0" w:color="auto"/>
              </w:divBdr>
            </w:div>
            <w:div w:id="1839345710">
              <w:marLeft w:val="1155"/>
              <w:marRight w:val="0"/>
              <w:marTop w:val="0"/>
              <w:marBottom w:val="0"/>
              <w:divBdr>
                <w:top w:val="none" w:sz="0" w:space="0" w:color="auto"/>
                <w:left w:val="none" w:sz="0" w:space="0" w:color="auto"/>
                <w:bottom w:val="none" w:sz="0" w:space="0" w:color="auto"/>
                <w:right w:val="none" w:sz="0" w:space="0" w:color="auto"/>
              </w:divBdr>
            </w:div>
            <w:div w:id="1755661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3656">
      <w:bodyDiv w:val="1"/>
      <w:marLeft w:val="0"/>
      <w:marRight w:val="0"/>
      <w:marTop w:val="0"/>
      <w:marBottom w:val="0"/>
      <w:divBdr>
        <w:top w:val="none" w:sz="0" w:space="0" w:color="auto"/>
        <w:left w:val="none" w:sz="0" w:space="0" w:color="auto"/>
        <w:bottom w:val="none" w:sz="0" w:space="0" w:color="auto"/>
        <w:right w:val="none" w:sz="0" w:space="0" w:color="auto"/>
      </w:divBdr>
      <w:divsChild>
        <w:div w:id="1363897032">
          <w:marLeft w:val="0"/>
          <w:marRight w:val="0"/>
          <w:marTop w:val="0"/>
          <w:marBottom w:val="0"/>
          <w:divBdr>
            <w:top w:val="none" w:sz="0" w:space="0" w:color="auto"/>
            <w:left w:val="none" w:sz="0" w:space="0" w:color="auto"/>
            <w:bottom w:val="none" w:sz="0" w:space="0" w:color="auto"/>
            <w:right w:val="none" w:sz="0" w:space="0" w:color="auto"/>
          </w:divBdr>
        </w:div>
        <w:div w:id="551311461">
          <w:marLeft w:val="0"/>
          <w:marRight w:val="0"/>
          <w:marTop w:val="150"/>
          <w:marBottom w:val="0"/>
          <w:divBdr>
            <w:top w:val="none" w:sz="0" w:space="0" w:color="auto"/>
            <w:left w:val="none" w:sz="0" w:space="0" w:color="auto"/>
            <w:bottom w:val="none" w:sz="0" w:space="0" w:color="auto"/>
            <w:right w:val="none" w:sz="0" w:space="0" w:color="auto"/>
          </w:divBdr>
          <w:divsChild>
            <w:div w:id="1439518789">
              <w:marLeft w:val="1155"/>
              <w:marRight w:val="0"/>
              <w:marTop w:val="0"/>
              <w:marBottom w:val="0"/>
              <w:divBdr>
                <w:top w:val="none" w:sz="0" w:space="0" w:color="auto"/>
                <w:left w:val="none" w:sz="0" w:space="0" w:color="auto"/>
                <w:bottom w:val="none" w:sz="0" w:space="0" w:color="auto"/>
                <w:right w:val="none" w:sz="0" w:space="0" w:color="auto"/>
              </w:divBdr>
            </w:div>
            <w:div w:id="2108034398">
              <w:marLeft w:val="1155"/>
              <w:marRight w:val="0"/>
              <w:marTop w:val="0"/>
              <w:marBottom w:val="0"/>
              <w:divBdr>
                <w:top w:val="none" w:sz="0" w:space="0" w:color="auto"/>
                <w:left w:val="none" w:sz="0" w:space="0" w:color="auto"/>
                <w:bottom w:val="none" w:sz="0" w:space="0" w:color="auto"/>
                <w:right w:val="none" w:sz="0" w:space="0" w:color="auto"/>
              </w:divBdr>
            </w:div>
            <w:div w:id="1737509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474151">
      <w:bodyDiv w:val="1"/>
      <w:marLeft w:val="0"/>
      <w:marRight w:val="0"/>
      <w:marTop w:val="0"/>
      <w:marBottom w:val="0"/>
      <w:divBdr>
        <w:top w:val="none" w:sz="0" w:space="0" w:color="auto"/>
        <w:left w:val="none" w:sz="0" w:space="0" w:color="auto"/>
        <w:bottom w:val="none" w:sz="0" w:space="0" w:color="auto"/>
        <w:right w:val="none" w:sz="0" w:space="0" w:color="auto"/>
      </w:divBdr>
      <w:divsChild>
        <w:div w:id="1939213165">
          <w:marLeft w:val="0"/>
          <w:marRight w:val="0"/>
          <w:marTop w:val="0"/>
          <w:marBottom w:val="0"/>
          <w:divBdr>
            <w:top w:val="none" w:sz="0" w:space="0" w:color="auto"/>
            <w:left w:val="none" w:sz="0" w:space="0" w:color="auto"/>
            <w:bottom w:val="none" w:sz="0" w:space="0" w:color="auto"/>
            <w:right w:val="none" w:sz="0" w:space="0" w:color="auto"/>
          </w:divBdr>
        </w:div>
        <w:div w:id="1614049880">
          <w:marLeft w:val="0"/>
          <w:marRight w:val="0"/>
          <w:marTop w:val="150"/>
          <w:marBottom w:val="0"/>
          <w:divBdr>
            <w:top w:val="none" w:sz="0" w:space="0" w:color="auto"/>
            <w:left w:val="none" w:sz="0" w:space="0" w:color="auto"/>
            <w:bottom w:val="none" w:sz="0" w:space="0" w:color="auto"/>
            <w:right w:val="none" w:sz="0" w:space="0" w:color="auto"/>
          </w:divBdr>
          <w:divsChild>
            <w:div w:id="2049836659">
              <w:marLeft w:val="1155"/>
              <w:marRight w:val="0"/>
              <w:marTop w:val="0"/>
              <w:marBottom w:val="0"/>
              <w:divBdr>
                <w:top w:val="none" w:sz="0" w:space="0" w:color="auto"/>
                <w:left w:val="none" w:sz="0" w:space="0" w:color="auto"/>
                <w:bottom w:val="none" w:sz="0" w:space="0" w:color="auto"/>
                <w:right w:val="none" w:sz="0" w:space="0" w:color="auto"/>
              </w:divBdr>
            </w:div>
            <w:div w:id="1888252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22215">
      <w:bodyDiv w:val="1"/>
      <w:marLeft w:val="0"/>
      <w:marRight w:val="0"/>
      <w:marTop w:val="0"/>
      <w:marBottom w:val="0"/>
      <w:divBdr>
        <w:top w:val="none" w:sz="0" w:space="0" w:color="auto"/>
        <w:left w:val="none" w:sz="0" w:space="0" w:color="auto"/>
        <w:bottom w:val="none" w:sz="0" w:space="0" w:color="auto"/>
        <w:right w:val="none" w:sz="0" w:space="0" w:color="auto"/>
      </w:divBdr>
      <w:divsChild>
        <w:div w:id="2636521">
          <w:marLeft w:val="0"/>
          <w:marRight w:val="0"/>
          <w:marTop w:val="0"/>
          <w:marBottom w:val="0"/>
          <w:divBdr>
            <w:top w:val="none" w:sz="0" w:space="0" w:color="auto"/>
            <w:left w:val="none" w:sz="0" w:space="0" w:color="auto"/>
            <w:bottom w:val="none" w:sz="0" w:space="0" w:color="auto"/>
            <w:right w:val="none" w:sz="0" w:space="0" w:color="auto"/>
          </w:divBdr>
        </w:div>
        <w:div w:id="1069838606">
          <w:marLeft w:val="0"/>
          <w:marRight w:val="0"/>
          <w:marTop w:val="150"/>
          <w:marBottom w:val="0"/>
          <w:divBdr>
            <w:top w:val="none" w:sz="0" w:space="0" w:color="auto"/>
            <w:left w:val="none" w:sz="0" w:space="0" w:color="auto"/>
            <w:bottom w:val="none" w:sz="0" w:space="0" w:color="auto"/>
            <w:right w:val="none" w:sz="0" w:space="0" w:color="auto"/>
          </w:divBdr>
          <w:divsChild>
            <w:div w:id="38478189">
              <w:marLeft w:val="1155"/>
              <w:marRight w:val="0"/>
              <w:marTop w:val="0"/>
              <w:marBottom w:val="0"/>
              <w:divBdr>
                <w:top w:val="none" w:sz="0" w:space="0" w:color="auto"/>
                <w:left w:val="none" w:sz="0" w:space="0" w:color="auto"/>
                <w:bottom w:val="none" w:sz="0" w:space="0" w:color="auto"/>
                <w:right w:val="none" w:sz="0" w:space="0" w:color="auto"/>
              </w:divBdr>
            </w:div>
            <w:div w:id="1628465650">
              <w:marLeft w:val="1155"/>
              <w:marRight w:val="0"/>
              <w:marTop w:val="0"/>
              <w:marBottom w:val="0"/>
              <w:divBdr>
                <w:top w:val="none" w:sz="0" w:space="0" w:color="auto"/>
                <w:left w:val="none" w:sz="0" w:space="0" w:color="auto"/>
                <w:bottom w:val="none" w:sz="0" w:space="0" w:color="auto"/>
                <w:right w:val="none" w:sz="0" w:space="0" w:color="auto"/>
              </w:divBdr>
            </w:div>
            <w:div w:id="22826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508479">
      <w:bodyDiv w:val="1"/>
      <w:marLeft w:val="0"/>
      <w:marRight w:val="0"/>
      <w:marTop w:val="0"/>
      <w:marBottom w:val="0"/>
      <w:divBdr>
        <w:top w:val="none" w:sz="0" w:space="0" w:color="auto"/>
        <w:left w:val="none" w:sz="0" w:space="0" w:color="auto"/>
        <w:bottom w:val="none" w:sz="0" w:space="0" w:color="auto"/>
        <w:right w:val="none" w:sz="0" w:space="0" w:color="auto"/>
      </w:divBdr>
      <w:divsChild>
        <w:div w:id="25181949">
          <w:marLeft w:val="0"/>
          <w:marRight w:val="0"/>
          <w:marTop w:val="0"/>
          <w:marBottom w:val="0"/>
          <w:divBdr>
            <w:top w:val="none" w:sz="0" w:space="0" w:color="auto"/>
            <w:left w:val="none" w:sz="0" w:space="0" w:color="auto"/>
            <w:bottom w:val="none" w:sz="0" w:space="0" w:color="auto"/>
            <w:right w:val="none" w:sz="0" w:space="0" w:color="auto"/>
          </w:divBdr>
        </w:div>
        <w:div w:id="751707207">
          <w:marLeft w:val="0"/>
          <w:marRight w:val="0"/>
          <w:marTop w:val="150"/>
          <w:marBottom w:val="0"/>
          <w:divBdr>
            <w:top w:val="none" w:sz="0" w:space="0" w:color="auto"/>
            <w:left w:val="none" w:sz="0" w:space="0" w:color="auto"/>
            <w:bottom w:val="none" w:sz="0" w:space="0" w:color="auto"/>
            <w:right w:val="none" w:sz="0" w:space="0" w:color="auto"/>
          </w:divBdr>
          <w:divsChild>
            <w:div w:id="1509178128">
              <w:marLeft w:val="1155"/>
              <w:marRight w:val="0"/>
              <w:marTop w:val="0"/>
              <w:marBottom w:val="0"/>
              <w:divBdr>
                <w:top w:val="none" w:sz="0" w:space="0" w:color="auto"/>
                <w:left w:val="none" w:sz="0" w:space="0" w:color="auto"/>
                <w:bottom w:val="none" w:sz="0" w:space="0" w:color="auto"/>
                <w:right w:val="none" w:sz="0" w:space="0" w:color="auto"/>
              </w:divBdr>
            </w:div>
            <w:div w:id="2075544301">
              <w:marLeft w:val="1155"/>
              <w:marRight w:val="0"/>
              <w:marTop w:val="0"/>
              <w:marBottom w:val="0"/>
              <w:divBdr>
                <w:top w:val="none" w:sz="0" w:space="0" w:color="auto"/>
                <w:left w:val="none" w:sz="0" w:space="0" w:color="auto"/>
                <w:bottom w:val="none" w:sz="0" w:space="0" w:color="auto"/>
                <w:right w:val="none" w:sz="0" w:space="0" w:color="auto"/>
              </w:divBdr>
            </w:div>
            <w:div w:id="1941794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634992">
      <w:bodyDiv w:val="1"/>
      <w:marLeft w:val="0"/>
      <w:marRight w:val="0"/>
      <w:marTop w:val="0"/>
      <w:marBottom w:val="0"/>
      <w:divBdr>
        <w:top w:val="none" w:sz="0" w:space="0" w:color="auto"/>
        <w:left w:val="none" w:sz="0" w:space="0" w:color="auto"/>
        <w:bottom w:val="none" w:sz="0" w:space="0" w:color="auto"/>
        <w:right w:val="none" w:sz="0" w:space="0" w:color="auto"/>
      </w:divBdr>
      <w:divsChild>
        <w:div w:id="1648047899">
          <w:marLeft w:val="0"/>
          <w:marRight w:val="0"/>
          <w:marTop w:val="0"/>
          <w:marBottom w:val="0"/>
          <w:divBdr>
            <w:top w:val="none" w:sz="0" w:space="0" w:color="auto"/>
            <w:left w:val="none" w:sz="0" w:space="0" w:color="auto"/>
            <w:bottom w:val="none" w:sz="0" w:space="0" w:color="auto"/>
            <w:right w:val="none" w:sz="0" w:space="0" w:color="auto"/>
          </w:divBdr>
        </w:div>
        <w:div w:id="655033703">
          <w:marLeft w:val="0"/>
          <w:marRight w:val="0"/>
          <w:marTop w:val="150"/>
          <w:marBottom w:val="0"/>
          <w:divBdr>
            <w:top w:val="none" w:sz="0" w:space="0" w:color="auto"/>
            <w:left w:val="none" w:sz="0" w:space="0" w:color="auto"/>
            <w:bottom w:val="none" w:sz="0" w:space="0" w:color="auto"/>
            <w:right w:val="none" w:sz="0" w:space="0" w:color="auto"/>
          </w:divBdr>
          <w:divsChild>
            <w:div w:id="581373710">
              <w:marLeft w:val="1155"/>
              <w:marRight w:val="0"/>
              <w:marTop w:val="0"/>
              <w:marBottom w:val="0"/>
              <w:divBdr>
                <w:top w:val="none" w:sz="0" w:space="0" w:color="auto"/>
                <w:left w:val="none" w:sz="0" w:space="0" w:color="auto"/>
                <w:bottom w:val="none" w:sz="0" w:space="0" w:color="auto"/>
                <w:right w:val="none" w:sz="0" w:space="0" w:color="auto"/>
              </w:divBdr>
            </w:div>
            <w:div w:id="277756515">
              <w:marLeft w:val="1155"/>
              <w:marRight w:val="0"/>
              <w:marTop w:val="0"/>
              <w:marBottom w:val="0"/>
              <w:divBdr>
                <w:top w:val="none" w:sz="0" w:space="0" w:color="auto"/>
                <w:left w:val="none" w:sz="0" w:space="0" w:color="auto"/>
                <w:bottom w:val="none" w:sz="0" w:space="0" w:color="auto"/>
                <w:right w:val="none" w:sz="0" w:space="0" w:color="auto"/>
              </w:divBdr>
            </w:div>
            <w:div w:id="126558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0945940">
      <w:bodyDiv w:val="1"/>
      <w:marLeft w:val="0"/>
      <w:marRight w:val="0"/>
      <w:marTop w:val="0"/>
      <w:marBottom w:val="0"/>
      <w:divBdr>
        <w:top w:val="none" w:sz="0" w:space="0" w:color="auto"/>
        <w:left w:val="none" w:sz="0" w:space="0" w:color="auto"/>
        <w:bottom w:val="none" w:sz="0" w:space="0" w:color="auto"/>
        <w:right w:val="none" w:sz="0" w:space="0" w:color="auto"/>
      </w:divBdr>
      <w:divsChild>
        <w:div w:id="225336606">
          <w:marLeft w:val="0"/>
          <w:marRight w:val="0"/>
          <w:marTop w:val="0"/>
          <w:marBottom w:val="0"/>
          <w:divBdr>
            <w:top w:val="none" w:sz="0" w:space="0" w:color="auto"/>
            <w:left w:val="none" w:sz="0" w:space="0" w:color="auto"/>
            <w:bottom w:val="none" w:sz="0" w:space="0" w:color="auto"/>
            <w:right w:val="none" w:sz="0" w:space="0" w:color="auto"/>
          </w:divBdr>
        </w:div>
        <w:div w:id="2012877674">
          <w:marLeft w:val="0"/>
          <w:marRight w:val="0"/>
          <w:marTop w:val="150"/>
          <w:marBottom w:val="0"/>
          <w:divBdr>
            <w:top w:val="none" w:sz="0" w:space="0" w:color="auto"/>
            <w:left w:val="none" w:sz="0" w:space="0" w:color="auto"/>
            <w:bottom w:val="none" w:sz="0" w:space="0" w:color="auto"/>
            <w:right w:val="none" w:sz="0" w:space="0" w:color="auto"/>
          </w:divBdr>
          <w:divsChild>
            <w:div w:id="23485643">
              <w:marLeft w:val="1155"/>
              <w:marRight w:val="0"/>
              <w:marTop w:val="0"/>
              <w:marBottom w:val="0"/>
              <w:divBdr>
                <w:top w:val="none" w:sz="0" w:space="0" w:color="auto"/>
                <w:left w:val="none" w:sz="0" w:space="0" w:color="auto"/>
                <w:bottom w:val="none" w:sz="0" w:space="0" w:color="auto"/>
                <w:right w:val="none" w:sz="0" w:space="0" w:color="auto"/>
              </w:divBdr>
            </w:div>
            <w:div w:id="1750420038">
              <w:marLeft w:val="1155"/>
              <w:marRight w:val="0"/>
              <w:marTop w:val="0"/>
              <w:marBottom w:val="0"/>
              <w:divBdr>
                <w:top w:val="none" w:sz="0" w:space="0" w:color="auto"/>
                <w:left w:val="none" w:sz="0" w:space="0" w:color="auto"/>
                <w:bottom w:val="none" w:sz="0" w:space="0" w:color="auto"/>
                <w:right w:val="none" w:sz="0" w:space="0" w:color="auto"/>
              </w:divBdr>
            </w:div>
            <w:div w:id="1857891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861379">
      <w:bodyDiv w:val="1"/>
      <w:marLeft w:val="0"/>
      <w:marRight w:val="0"/>
      <w:marTop w:val="0"/>
      <w:marBottom w:val="0"/>
      <w:divBdr>
        <w:top w:val="none" w:sz="0" w:space="0" w:color="auto"/>
        <w:left w:val="none" w:sz="0" w:space="0" w:color="auto"/>
        <w:bottom w:val="none" w:sz="0" w:space="0" w:color="auto"/>
        <w:right w:val="none" w:sz="0" w:space="0" w:color="auto"/>
      </w:divBdr>
      <w:divsChild>
        <w:div w:id="1087771396">
          <w:marLeft w:val="0"/>
          <w:marRight w:val="0"/>
          <w:marTop w:val="0"/>
          <w:marBottom w:val="0"/>
          <w:divBdr>
            <w:top w:val="none" w:sz="0" w:space="0" w:color="auto"/>
            <w:left w:val="none" w:sz="0" w:space="0" w:color="auto"/>
            <w:bottom w:val="none" w:sz="0" w:space="0" w:color="auto"/>
            <w:right w:val="none" w:sz="0" w:space="0" w:color="auto"/>
          </w:divBdr>
        </w:div>
        <w:div w:id="1713264982">
          <w:marLeft w:val="0"/>
          <w:marRight w:val="0"/>
          <w:marTop w:val="150"/>
          <w:marBottom w:val="0"/>
          <w:divBdr>
            <w:top w:val="none" w:sz="0" w:space="0" w:color="auto"/>
            <w:left w:val="none" w:sz="0" w:space="0" w:color="auto"/>
            <w:bottom w:val="none" w:sz="0" w:space="0" w:color="auto"/>
            <w:right w:val="none" w:sz="0" w:space="0" w:color="auto"/>
          </w:divBdr>
          <w:divsChild>
            <w:div w:id="807547903">
              <w:marLeft w:val="1155"/>
              <w:marRight w:val="0"/>
              <w:marTop w:val="0"/>
              <w:marBottom w:val="0"/>
              <w:divBdr>
                <w:top w:val="none" w:sz="0" w:space="0" w:color="auto"/>
                <w:left w:val="none" w:sz="0" w:space="0" w:color="auto"/>
                <w:bottom w:val="none" w:sz="0" w:space="0" w:color="auto"/>
                <w:right w:val="none" w:sz="0" w:space="0" w:color="auto"/>
              </w:divBdr>
            </w:div>
            <w:div w:id="1286545553">
              <w:marLeft w:val="1155"/>
              <w:marRight w:val="0"/>
              <w:marTop w:val="0"/>
              <w:marBottom w:val="0"/>
              <w:divBdr>
                <w:top w:val="none" w:sz="0" w:space="0" w:color="auto"/>
                <w:left w:val="none" w:sz="0" w:space="0" w:color="auto"/>
                <w:bottom w:val="none" w:sz="0" w:space="0" w:color="auto"/>
                <w:right w:val="none" w:sz="0" w:space="0" w:color="auto"/>
              </w:divBdr>
            </w:div>
            <w:div w:id="177531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06157">
      <w:bodyDiv w:val="1"/>
      <w:marLeft w:val="0"/>
      <w:marRight w:val="0"/>
      <w:marTop w:val="0"/>
      <w:marBottom w:val="0"/>
      <w:divBdr>
        <w:top w:val="none" w:sz="0" w:space="0" w:color="auto"/>
        <w:left w:val="none" w:sz="0" w:space="0" w:color="auto"/>
        <w:bottom w:val="none" w:sz="0" w:space="0" w:color="auto"/>
        <w:right w:val="none" w:sz="0" w:space="0" w:color="auto"/>
      </w:divBdr>
      <w:divsChild>
        <w:div w:id="1707675248">
          <w:marLeft w:val="0"/>
          <w:marRight w:val="0"/>
          <w:marTop w:val="0"/>
          <w:marBottom w:val="0"/>
          <w:divBdr>
            <w:top w:val="none" w:sz="0" w:space="0" w:color="auto"/>
            <w:left w:val="none" w:sz="0" w:space="0" w:color="auto"/>
            <w:bottom w:val="none" w:sz="0" w:space="0" w:color="auto"/>
            <w:right w:val="none" w:sz="0" w:space="0" w:color="auto"/>
          </w:divBdr>
        </w:div>
        <w:div w:id="1386832918">
          <w:marLeft w:val="0"/>
          <w:marRight w:val="0"/>
          <w:marTop w:val="150"/>
          <w:marBottom w:val="0"/>
          <w:divBdr>
            <w:top w:val="none" w:sz="0" w:space="0" w:color="auto"/>
            <w:left w:val="none" w:sz="0" w:space="0" w:color="auto"/>
            <w:bottom w:val="none" w:sz="0" w:space="0" w:color="auto"/>
            <w:right w:val="none" w:sz="0" w:space="0" w:color="auto"/>
          </w:divBdr>
          <w:divsChild>
            <w:div w:id="856892318">
              <w:marLeft w:val="1155"/>
              <w:marRight w:val="0"/>
              <w:marTop w:val="0"/>
              <w:marBottom w:val="0"/>
              <w:divBdr>
                <w:top w:val="none" w:sz="0" w:space="0" w:color="auto"/>
                <w:left w:val="none" w:sz="0" w:space="0" w:color="auto"/>
                <w:bottom w:val="none" w:sz="0" w:space="0" w:color="auto"/>
                <w:right w:val="none" w:sz="0" w:space="0" w:color="auto"/>
              </w:divBdr>
            </w:div>
            <w:div w:id="40834010">
              <w:marLeft w:val="1155"/>
              <w:marRight w:val="0"/>
              <w:marTop w:val="0"/>
              <w:marBottom w:val="0"/>
              <w:divBdr>
                <w:top w:val="none" w:sz="0" w:space="0" w:color="auto"/>
                <w:left w:val="none" w:sz="0" w:space="0" w:color="auto"/>
                <w:bottom w:val="none" w:sz="0" w:space="0" w:color="auto"/>
                <w:right w:val="none" w:sz="0" w:space="0" w:color="auto"/>
              </w:divBdr>
            </w:div>
            <w:div w:id="547566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884">
      <w:bodyDiv w:val="1"/>
      <w:marLeft w:val="0"/>
      <w:marRight w:val="0"/>
      <w:marTop w:val="0"/>
      <w:marBottom w:val="0"/>
      <w:divBdr>
        <w:top w:val="none" w:sz="0" w:space="0" w:color="auto"/>
        <w:left w:val="none" w:sz="0" w:space="0" w:color="auto"/>
        <w:bottom w:val="none" w:sz="0" w:space="0" w:color="auto"/>
        <w:right w:val="none" w:sz="0" w:space="0" w:color="auto"/>
      </w:divBdr>
      <w:divsChild>
        <w:div w:id="1423261463">
          <w:marLeft w:val="0"/>
          <w:marRight w:val="0"/>
          <w:marTop w:val="0"/>
          <w:marBottom w:val="0"/>
          <w:divBdr>
            <w:top w:val="none" w:sz="0" w:space="0" w:color="auto"/>
            <w:left w:val="none" w:sz="0" w:space="0" w:color="auto"/>
            <w:bottom w:val="none" w:sz="0" w:space="0" w:color="auto"/>
            <w:right w:val="none" w:sz="0" w:space="0" w:color="auto"/>
          </w:divBdr>
        </w:div>
        <w:div w:id="263536713">
          <w:marLeft w:val="0"/>
          <w:marRight w:val="0"/>
          <w:marTop w:val="150"/>
          <w:marBottom w:val="0"/>
          <w:divBdr>
            <w:top w:val="none" w:sz="0" w:space="0" w:color="auto"/>
            <w:left w:val="none" w:sz="0" w:space="0" w:color="auto"/>
            <w:bottom w:val="none" w:sz="0" w:space="0" w:color="auto"/>
            <w:right w:val="none" w:sz="0" w:space="0" w:color="auto"/>
          </w:divBdr>
          <w:divsChild>
            <w:div w:id="1316488315">
              <w:marLeft w:val="1155"/>
              <w:marRight w:val="0"/>
              <w:marTop w:val="0"/>
              <w:marBottom w:val="0"/>
              <w:divBdr>
                <w:top w:val="none" w:sz="0" w:space="0" w:color="auto"/>
                <w:left w:val="none" w:sz="0" w:space="0" w:color="auto"/>
                <w:bottom w:val="none" w:sz="0" w:space="0" w:color="auto"/>
                <w:right w:val="none" w:sz="0" w:space="0" w:color="auto"/>
              </w:divBdr>
            </w:div>
            <w:div w:id="1554852758">
              <w:marLeft w:val="1155"/>
              <w:marRight w:val="0"/>
              <w:marTop w:val="0"/>
              <w:marBottom w:val="0"/>
              <w:divBdr>
                <w:top w:val="none" w:sz="0" w:space="0" w:color="auto"/>
                <w:left w:val="none" w:sz="0" w:space="0" w:color="auto"/>
                <w:bottom w:val="none" w:sz="0" w:space="0" w:color="auto"/>
                <w:right w:val="none" w:sz="0" w:space="0" w:color="auto"/>
              </w:divBdr>
            </w:div>
            <w:div w:id="692221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69284">
      <w:bodyDiv w:val="1"/>
      <w:marLeft w:val="0"/>
      <w:marRight w:val="0"/>
      <w:marTop w:val="0"/>
      <w:marBottom w:val="0"/>
      <w:divBdr>
        <w:top w:val="none" w:sz="0" w:space="0" w:color="auto"/>
        <w:left w:val="none" w:sz="0" w:space="0" w:color="auto"/>
        <w:bottom w:val="none" w:sz="0" w:space="0" w:color="auto"/>
        <w:right w:val="none" w:sz="0" w:space="0" w:color="auto"/>
      </w:divBdr>
      <w:divsChild>
        <w:div w:id="355236112">
          <w:marLeft w:val="0"/>
          <w:marRight w:val="0"/>
          <w:marTop w:val="0"/>
          <w:marBottom w:val="0"/>
          <w:divBdr>
            <w:top w:val="none" w:sz="0" w:space="0" w:color="auto"/>
            <w:left w:val="none" w:sz="0" w:space="0" w:color="auto"/>
            <w:bottom w:val="none" w:sz="0" w:space="0" w:color="auto"/>
            <w:right w:val="none" w:sz="0" w:space="0" w:color="auto"/>
          </w:divBdr>
        </w:div>
        <w:div w:id="726226458">
          <w:marLeft w:val="0"/>
          <w:marRight w:val="0"/>
          <w:marTop w:val="150"/>
          <w:marBottom w:val="0"/>
          <w:divBdr>
            <w:top w:val="none" w:sz="0" w:space="0" w:color="auto"/>
            <w:left w:val="none" w:sz="0" w:space="0" w:color="auto"/>
            <w:bottom w:val="none" w:sz="0" w:space="0" w:color="auto"/>
            <w:right w:val="none" w:sz="0" w:space="0" w:color="auto"/>
          </w:divBdr>
          <w:divsChild>
            <w:div w:id="600840510">
              <w:marLeft w:val="1155"/>
              <w:marRight w:val="0"/>
              <w:marTop w:val="0"/>
              <w:marBottom w:val="0"/>
              <w:divBdr>
                <w:top w:val="none" w:sz="0" w:space="0" w:color="auto"/>
                <w:left w:val="none" w:sz="0" w:space="0" w:color="auto"/>
                <w:bottom w:val="none" w:sz="0" w:space="0" w:color="auto"/>
                <w:right w:val="none" w:sz="0" w:space="0" w:color="auto"/>
              </w:divBdr>
            </w:div>
            <w:div w:id="2047439689">
              <w:marLeft w:val="1155"/>
              <w:marRight w:val="0"/>
              <w:marTop w:val="0"/>
              <w:marBottom w:val="0"/>
              <w:divBdr>
                <w:top w:val="none" w:sz="0" w:space="0" w:color="auto"/>
                <w:left w:val="none" w:sz="0" w:space="0" w:color="auto"/>
                <w:bottom w:val="none" w:sz="0" w:space="0" w:color="auto"/>
                <w:right w:val="none" w:sz="0" w:space="0" w:color="auto"/>
              </w:divBdr>
            </w:div>
            <w:div w:id="1322347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4589">
      <w:bodyDiv w:val="1"/>
      <w:marLeft w:val="0"/>
      <w:marRight w:val="0"/>
      <w:marTop w:val="0"/>
      <w:marBottom w:val="0"/>
      <w:divBdr>
        <w:top w:val="none" w:sz="0" w:space="0" w:color="auto"/>
        <w:left w:val="none" w:sz="0" w:space="0" w:color="auto"/>
        <w:bottom w:val="none" w:sz="0" w:space="0" w:color="auto"/>
        <w:right w:val="none" w:sz="0" w:space="0" w:color="auto"/>
      </w:divBdr>
      <w:divsChild>
        <w:div w:id="2119788481">
          <w:marLeft w:val="0"/>
          <w:marRight w:val="0"/>
          <w:marTop w:val="0"/>
          <w:marBottom w:val="0"/>
          <w:divBdr>
            <w:top w:val="none" w:sz="0" w:space="0" w:color="auto"/>
            <w:left w:val="none" w:sz="0" w:space="0" w:color="auto"/>
            <w:bottom w:val="none" w:sz="0" w:space="0" w:color="auto"/>
            <w:right w:val="none" w:sz="0" w:space="0" w:color="auto"/>
          </w:divBdr>
        </w:div>
        <w:div w:id="2109352805">
          <w:marLeft w:val="0"/>
          <w:marRight w:val="0"/>
          <w:marTop w:val="150"/>
          <w:marBottom w:val="0"/>
          <w:divBdr>
            <w:top w:val="none" w:sz="0" w:space="0" w:color="auto"/>
            <w:left w:val="none" w:sz="0" w:space="0" w:color="auto"/>
            <w:bottom w:val="none" w:sz="0" w:space="0" w:color="auto"/>
            <w:right w:val="none" w:sz="0" w:space="0" w:color="auto"/>
          </w:divBdr>
          <w:divsChild>
            <w:div w:id="1925913022">
              <w:marLeft w:val="1155"/>
              <w:marRight w:val="0"/>
              <w:marTop w:val="0"/>
              <w:marBottom w:val="0"/>
              <w:divBdr>
                <w:top w:val="none" w:sz="0" w:space="0" w:color="auto"/>
                <w:left w:val="none" w:sz="0" w:space="0" w:color="auto"/>
                <w:bottom w:val="none" w:sz="0" w:space="0" w:color="auto"/>
                <w:right w:val="none" w:sz="0" w:space="0" w:color="auto"/>
              </w:divBdr>
            </w:div>
            <w:div w:id="330181384">
              <w:marLeft w:val="1155"/>
              <w:marRight w:val="0"/>
              <w:marTop w:val="0"/>
              <w:marBottom w:val="0"/>
              <w:divBdr>
                <w:top w:val="none" w:sz="0" w:space="0" w:color="auto"/>
                <w:left w:val="none" w:sz="0" w:space="0" w:color="auto"/>
                <w:bottom w:val="none" w:sz="0" w:space="0" w:color="auto"/>
                <w:right w:val="none" w:sz="0" w:space="0" w:color="auto"/>
              </w:divBdr>
            </w:div>
            <w:div w:id="1769887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08497">
      <w:bodyDiv w:val="1"/>
      <w:marLeft w:val="0"/>
      <w:marRight w:val="0"/>
      <w:marTop w:val="0"/>
      <w:marBottom w:val="0"/>
      <w:divBdr>
        <w:top w:val="none" w:sz="0" w:space="0" w:color="auto"/>
        <w:left w:val="none" w:sz="0" w:space="0" w:color="auto"/>
        <w:bottom w:val="none" w:sz="0" w:space="0" w:color="auto"/>
        <w:right w:val="none" w:sz="0" w:space="0" w:color="auto"/>
      </w:divBdr>
      <w:divsChild>
        <w:div w:id="73937874">
          <w:marLeft w:val="0"/>
          <w:marRight w:val="0"/>
          <w:marTop w:val="0"/>
          <w:marBottom w:val="0"/>
          <w:divBdr>
            <w:top w:val="none" w:sz="0" w:space="0" w:color="auto"/>
            <w:left w:val="none" w:sz="0" w:space="0" w:color="auto"/>
            <w:bottom w:val="none" w:sz="0" w:space="0" w:color="auto"/>
            <w:right w:val="none" w:sz="0" w:space="0" w:color="auto"/>
          </w:divBdr>
        </w:div>
        <w:div w:id="1640845763">
          <w:marLeft w:val="0"/>
          <w:marRight w:val="0"/>
          <w:marTop w:val="150"/>
          <w:marBottom w:val="0"/>
          <w:divBdr>
            <w:top w:val="none" w:sz="0" w:space="0" w:color="auto"/>
            <w:left w:val="none" w:sz="0" w:space="0" w:color="auto"/>
            <w:bottom w:val="none" w:sz="0" w:space="0" w:color="auto"/>
            <w:right w:val="none" w:sz="0" w:space="0" w:color="auto"/>
          </w:divBdr>
          <w:divsChild>
            <w:div w:id="454372933">
              <w:marLeft w:val="1155"/>
              <w:marRight w:val="0"/>
              <w:marTop w:val="0"/>
              <w:marBottom w:val="0"/>
              <w:divBdr>
                <w:top w:val="none" w:sz="0" w:space="0" w:color="auto"/>
                <w:left w:val="none" w:sz="0" w:space="0" w:color="auto"/>
                <w:bottom w:val="none" w:sz="0" w:space="0" w:color="auto"/>
                <w:right w:val="none" w:sz="0" w:space="0" w:color="auto"/>
              </w:divBdr>
            </w:div>
            <w:div w:id="781191420">
              <w:marLeft w:val="1155"/>
              <w:marRight w:val="0"/>
              <w:marTop w:val="0"/>
              <w:marBottom w:val="0"/>
              <w:divBdr>
                <w:top w:val="none" w:sz="0" w:space="0" w:color="auto"/>
                <w:left w:val="none" w:sz="0" w:space="0" w:color="auto"/>
                <w:bottom w:val="none" w:sz="0" w:space="0" w:color="auto"/>
                <w:right w:val="none" w:sz="0" w:space="0" w:color="auto"/>
              </w:divBdr>
            </w:div>
            <w:div w:id="616832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47290">
      <w:bodyDiv w:val="1"/>
      <w:marLeft w:val="0"/>
      <w:marRight w:val="0"/>
      <w:marTop w:val="0"/>
      <w:marBottom w:val="0"/>
      <w:divBdr>
        <w:top w:val="none" w:sz="0" w:space="0" w:color="auto"/>
        <w:left w:val="none" w:sz="0" w:space="0" w:color="auto"/>
        <w:bottom w:val="none" w:sz="0" w:space="0" w:color="auto"/>
        <w:right w:val="none" w:sz="0" w:space="0" w:color="auto"/>
      </w:divBdr>
      <w:divsChild>
        <w:div w:id="1997486818">
          <w:marLeft w:val="0"/>
          <w:marRight w:val="0"/>
          <w:marTop w:val="0"/>
          <w:marBottom w:val="0"/>
          <w:divBdr>
            <w:top w:val="none" w:sz="0" w:space="0" w:color="auto"/>
            <w:left w:val="none" w:sz="0" w:space="0" w:color="auto"/>
            <w:bottom w:val="none" w:sz="0" w:space="0" w:color="auto"/>
            <w:right w:val="none" w:sz="0" w:space="0" w:color="auto"/>
          </w:divBdr>
        </w:div>
        <w:div w:id="347876931">
          <w:marLeft w:val="0"/>
          <w:marRight w:val="0"/>
          <w:marTop w:val="150"/>
          <w:marBottom w:val="0"/>
          <w:divBdr>
            <w:top w:val="none" w:sz="0" w:space="0" w:color="auto"/>
            <w:left w:val="none" w:sz="0" w:space="0" w:color="auto"/>
            <w:bottom w:val="none" w:sz="0" w:space="0" w:color="auto"/>
            <w:right w:val="none" w:sz="0" w:space="0" w:color="auto"/>
          </w:divBdr>
          <w:divsChild>
            <w:div w:id="871191722">
              <w:marLeft w:val="1155"/>
              <w:marRight w:val="0"/>
              <w:marTop w:val="0"/>
              <w:marBottom w:val="0"/>
              <w:divBdr>
                <w:top w:val="none" w:sz="0" w:space="0" w:color="auto"/>
                <w:left w:val="none" w:sz="0" w:space="0" w:color="auto"/>
                <w:bottom w:val="none" w:sz="0" w:space="0" w:color="auto"/>
                <w:right w:val="none" w:sz="0" w:space="0" w:color="auto"/>
              </w:divBdr>
            </w:div>
            <w:div w:id="285746083">
              <w:marLeft w:val="1155"/>
              <w:marRight w:val="0"/>
              <w:marTop w:val="0"/>
              <w:marBottom w:val="0"/>
              <w:divBdr>
                <w:top w:val="none" w:sz="0" w:space="0" w:color="auto"/>
                <w:left w:val="none" w:sz="0" w:space="0" w:color="auto"/>
                <w:bottom w:val="none" w:sz="0" w:space="0" w:color="auto"/>
                <w:right w:val="none" w:sz="0" w:space="0" w:color="auto"/>
              </w:divBdr>
            </w:div>
            <w:div w:id="1134982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407117">
      <w:bodyDiv w:val="1"/>
      <w:marLeft w:val="0"/>
      <w:marRight w:val="0"/>
      <w:marTop w:val="0"/>
      <w:marBottom w:val="0"/>
      <w:divBdr>
        <w:top w:val="none" w:sz="0" w:space="0" w:color="auto"/>
        <w:left w:val="none" w:sz="0" w:space="0" w:color="auto"/>
        <w:bottom w:val="none" w:sz="0" w:space="0" w:color="auto"/>
        <w:right w:val="none" w:sz="0" w:space="0" w:color="auto"/>
      </w:divBdr>
      <w:divsChild>
        <w:div w:id="113135844">
          <w:marLeft w:val="0"/>
          <w:marRight w:val="0"/>
          <w:marTop w:val="0"/>
          <w:marBottom w:val="0"/>
          <w:divBdr>
            <w:top w:val="none" w:sz="0" w:space="0" w:color="auto"/>
            <w:left w:val="none" w:sz="0" w:space="0" w:color="auto"/>
            <w:bottom w:val="none" w:sz="0" w:space="0" w:color="auto"/>
            <w:right w:val="none" w:sz="0" w:space="0" w:color="auto"/>
          </w:divBdr>
        </w:div>
        <w:div w:id="1445418339">
          <w:marLeft w:val="0"/>
          <w:marRight w:val="0"/>
          <w:marTop w:val="150"/>
          <w:marBottom w:val="0"/>
          <w:divBdr>
            <w:top w:val="none" w:sz="0" w:space="0" w:color="auto"/>
            <w:left w:val="none" w:sz="0" w:space="0" w:color="auto"/>
            <w:bottom w:val="none" w:sz="0" w:space="0" w:color="auto"/>
            <w:right w:val="none" w:sz="0" w:space="0" w:color="auto"/>
          </w:divBdr>
          <w:divsChild>
            <w:div w:id="51736205">
              <w:marLeft w:val="1155"/>
              <w:marRight w:val="0"/>
              <w:marTop w:val="0"/>
              <w:marBottom w:val="0"/>
              <w:divBdr>
                <w:top w:val="none" w:sz="0" w:space="0" w:color="auto"/>
                <w:left w:val="none" w:sz="0" w:space="0" w:color="auto"/>
                <w:bottom w:val="none" w:sz="0" w:space="0" w:color="auto"/>
                <w:right w:val="none" w:sz="0" w:space="0" w:color="auto"/>
              </w:divBdr>
            </w:div>
            <w:div w:id="1140418673">
              <w:marLeft w:val="1155"/>
              <w:marRight w:val="0"/>
              <w:marTop w:val="0"/>
              <w:marBottom w:val="0"/>
              <w:divBdr>
                <w:top w:val="none" w:sz="0" w:space="0" w:color="auto"/>
                <w:left w:val="none" w:sz="0" w:space="0" w:color="auto"/>
                <w:bottom w:val="none" w:sz="0" w:space="0" w:color="auto"/>
                <w:right w:val="none" w:sz="0" w:space="0" w:color="auto"/>
              </w:divBdr>
            </w:div>
            <w:div w:id="170643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6593">
      <w:bodyDiv w:val="1"/>
      <w:marLeft w:val="0"/>
      <w:marRight w:val="0"/>
      <w:marTop w:val="0"/>
      <w:marBottom w:val="0"/>
      <w:divBdr>
        <w:top w:val="none" w:sz="0" w:space="0" w:color="auto"/>
        <w:left w:val="none" w:sz="0" w:space="0" w:color="auto"/>
        <w:bottom w:val="none" w:sz="0" w:space="0" w:color="auto"/>
        <w:right w:val="none" w:sz="0" w:space="0" w:color="auto"/>
      </w:divBdr>
      <w:divsChild>
        <w:div w:id="1330408703">
          <w:marLeft w:val="0"/>
          <w:marRight w:val="0"/>
          <w:marTop w:val="0"/>
          <w:marBottom w:val="0"/>
          <w:divBdr>
            <w:top w:val="none" w:sz="0" w:space="0" w:color="auto"/>
            <w:left w:val="none" w:sz="0" w:space="0" w:color="auto"/>
            <w:bottom w:val="none" w:sz="0" w:space="0" w:color="auto"/>
            <w:right w:val="none" w:sz="0" w:space="0" w:color="auto"/>
          </w:divBdr>
        </w:div>
        <w:div w:id="275987215">
          <w:marLeft w:val="0"/>
          <w:marRight w:val="0"/>
          <w:marTop w:val="150"/>
          <w:marBottom w:val="0"/>
          <w:divBdr>
            <w:top w:val="none" w:sz="0" w:space="0" w:color="auto"/>
            <w:left w:val="none" w:sz="0" w:space="0" w:color="auto"/>
            <w:bottom w:val="none" w:sz="0" w:space="0" w:color="auto"/>
            <w:right w:val="none" w:sz="0" w:space="0" w:color="auto"/>
          </w:divBdr>
          <w:divsChild>
            <w:div w:id="1704860489">
              <w:marLeft w:val="1155"/>
              <w:marRight w:val="0"/>
              <w:marTop w:val="0"/>
              <w:marBottom w:val="0"/>
              <w:divBdr>
                <w:top w:val="none" w:sz="0" w:space="0" w:color="auto"/>
                <w:left w:val="none" w:sz="0" w:space="0" w:color="auto"/>
                <w:bottom w:val="none" w:sz="0" w:space="0" w:color="auto"/>
                <w:right w:val="none" w:sz="0" w:space="0" w:color="auto"/>
              </w:divBdr>
            </w:div>
            <w:div w:id="1161236602">
              <w:marLeft w:val="1155"/>
              <w:marRight w:val="0"/>
              <w:marTop w:val="0"/>
              <w:marBottom w:val="0"/>
              <w:divBdr>
                <w:top w:val="none" w:sz="0" w:space="0" w:color="auto"/>
                <w:left w:val="none" w:sz="0" w:space="0" w:color="auto"/>
                <w:bottom w:val="none" w:sz="0" w:space="0" w:color="auto"/>
                <w:right w:val="none" w:sz="0" w:space="0" w:color="auto"/>
              </w:divBdr>
            </w:div>
            <w:div w:id="55589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87884">
      <w:bodyDiv w:val="1"/>
      <w:marLeft w:val="0"/>
      <w:marRight w:val="0"/>
      <w:marTop w:val="0"/>
      <w:marBottom w:val="0"/>
      <w:divBdr>
        <w:top w:val="none" w:sz="0" w:space="0" w:color="auto"/>
        <w:left w:val="none" w:sz="0" w:space="0" w:color="auto"/>
        <w:bottom w:val="none" w:sz="0" w:space="0" w:color="auto"/>
        <w:right w:val="none" w:sz="0" w:space="0" w:color="auto"/>
      </w:divBdr>
      <w:divsChild>
        <w:div w:id="1708412698">
          <w:marLeft w:val="0"/>
          <w:marRight w:val="0"/>
          <w:marTop w:val="0"/>
          <w:marBottom w:val="0"/>
          <w:divBdr>
            <w:top w:val="none" w:sz="0" w:space="0" w:color="auto"/>
            <w:left w:val="none" w:sz="0" w:space="0" w:color="auto"/>
            <w:bottom w:val="none" w:sz="0" w:space="0" w:color="auto"/>
            <w:right w:val="none" w:sz="0" w:space="0" w:color="auto"/>
          </w:divBdr>
        </w:div>
        <w:div w:id="430904290">
          <w:marLeft w:val="0"/>
          <w:marRight w:val="0"/>
          <w:marTop w:val="150"/>
          <w:marBottom w:val="0"/>
          <w:divBdr>
            <w:top w:val="none" w:sz="0" w:space="0" w:color="auto"/>
            <w:left w:val="none" w:sz="0" w:space="0" w:color="auto"/>
            <w:bottom w:val="none" w:sz="0" w:space="0" w:color="auto"/>
            <w:right w:val="none" w:sz="0" w:space="0" w:color="auto"/>
          </w:divBdr>
          <w:divsChild>
            <w:div w:id="1480263895">
              <w:marLeft w:val="1155"/>
              <w:marRight w:val="0"/>
              <w:marTop w:val="0"/>
              <w:marBottom w:val="0"/>
              <w:divBdr>
                <w:top w:val="none" w:sz="0" w:space="0" w:color="auto"/>
                <w:left w:val="none" w:sz="0" w:space="0" w:color="auto"/>
                <w:bottom w:val="none" w:sz="0" w:space="0" w:color="auto"/>
                <w:right w:val="none" w:sz="0" w:space="0" w:color="auto"/>
              </w:divBdr>
            </w:div>
            <w:div w:id="775516969">
              <w:marLeft w:val="1155"/>
              <w:marRight w:val="0"/>
              <w:marTop w:val="0"/>
              <w:marBottom w:val="0"/>
              <w:divBdr>
                <w:top w:val="none" w:sz="0" w:space="0" w:color="auto"/>
                <w:left w:val="none" w:sz="0" w:space="0" w:color="auto"/>
                <w:bottom w:val="none" w:sz="0" w:space="0" w:color="auto"/>
                <w:right w:val="none" w:sz="0" w:space="0" w:color="auto"/>
              </w:divBdr>
            </w:div>
            <w:div w:id="490028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22495">
      <w:bodyDiv w:val="1"/>
      <w:marLeft w:val="0"/>
      <w:marRight w:val="0"/>
      <w:marTop w:val="0"/>
      <w:marBottom w:val="0"/>
      <w:divBdr>
        <w:top w:val="none" w:sz="0" w:space="0" w:color="auto"/>
        <w:left w:val="none" w:sz="0" w:space="0" w:color="auto"/>
        <w:bottom w:val="none" w:sz="0" w:space="0" w:color="auto"/>
        <w:right w:val="none" w:sz="0" w:space="0" w:color="auto"/>
      </w:divBdr>
      <w:divsChild>
        <w:div w:id="655036511">
          <w:marLeft w:val="0"/>
          <w:marRight w:val="0"/>
          <w:marTop w:val="0"/>
          <w:marBottom w:val="0"/>
          <w:divBdr>
            <w:top w:val="none" w:sz="0" w:space="0" w:color="auto"/>
            <w:left w:val="none" w:sz="0" w:space="0" w:color="auto"/>
            <w:bottom w:val="none" w:sz="0" w:space="0" w:color="auto"/>
            <w:right w:val="none" w:sz="0" w:space="0" w:color="auto"/>
          </w:divBdr>
        </w:div>
        <w:div w:id="823550521">
          <w:marLeft w:val="0"/>
          <w:marRight w:val="0"/>
          <w:marTop w:val="150"/>
          <w:marBottom w:val="0"/>
          <w:divBdr>
            <w:top w:val="none" w:sz="0" w:space="0" w:color="auto"/>
            <w:left w:val="none" w:sz="0" w:space="0" w:color="auto"/>
            <w:bottom w:val="none" w:sz="0" w:space="0" w:color="auto"/>
            <w:right w:val="none" w:sz="0" w:space="0" w:color="auto"/>
          </w:divBdr>
          <w:divsChild>
            <w:div w:id="1694769855">
              <w:marLeft w:val="1155"/>
              <w:marRight w:val="0"/>
              <w:marTop w:val="0"/>
              <w:marBottom w:val="0"/>
              <w:divBdr>
                <w:top w:val="none" w:sz="0" w:space="0" w:color="auto"/>
                <w:left w:val="none" w:sz="0" w:space="0" w:color="auto"/>
                <w:bottom w:val="none" w:sz="0" w:space="0" w:color="auto"/>
                <w:right w:val="none" w:sz="0" w:space="0" w:color="auto"/>
              </w:divBdr>
            </w:div>
            <w:div w:id="22902981">
              <w:marLeft w:val="1155"/>
              <w:marRight w:val="0"/>
              <w:marTop w:val="0"/>
              <w:marBottom w:val="0"/>
              <w:divBdr>
                <w:top w:val="none" w:sz="0" w:space="0" w:color="auto"/>
                <w:left w:val="none" w:sz="0" w:space="0" w:color="auto"/>
                <w:bottom w:val="none" w:sz="0" w:space="0" w:color="auto"/>
                <w:right w:val="none" w:sz="0" w:space="0" w:color="auto"/>
              </w:divBdr>
            </w:div>
            <w:div w:id="1037467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75488">
      <w:bodyDiv w:val="1"/>
      <w:marLeft w:val="0"/>
      <w:marRight w:val="0"/>
      <w:marTop w:val="0"/>
      <w:marBottom w:val="0"/>
      <w:divBdr>
        <w:top w:val="none" w:sz="0" w:space="0" w:color="auto"/>
        <w:left w:val="none" w:sz="0" w:space="0" w:color="auto"/>
        <w:bottom w:val="none" w:sz="0" w:space="0" w:color="auto"/>
        <w:right w:val="none" w:sz="0" w:space="0" w:color="auto"/>
      </w:divBdr>
      <w:divsChild>
        <w:div w:id="1382096408">
          <w:marLeft w:val="0"/>
          <w:marRight w:val="0"/>
          <w:marTop w:val="0"/>
          <w:marBottom w:val="0"/>
          <w:divBdr>
            <w:top w:val="none" w:sz="0" w:space="0" w:color="auto"/>
            <w:left w:val="none" w:sz="0" w:space="0" w:color="auto"/>
            <w:bottom w:val="none" w:sz="0" w:space="0" w:color="auto"/>
            <w:right w:val="none" w:sz="0" w:space="0" w:color="auto"/>
          </w:divBdr>
        </w:div>
        <w:div w:id="1330208730">
          <w:marLeft w:val="0"/>
          <w:marRight w:val="0"/>
          <w:marTop w:val="150"/>
          <w:marBottom w:val="0"/>
          <w:divBdr>
            <w:top w:val="none" w:sz="0" w:space="0" w:color="auto"/>
            <w:left w:val="none" w:sz="0" w:space="0" w:color="auto"/>
            <w:bottom w:val="none" w:sz="0" w:space="0" w:color="auto"/>
            <w:right w:val="none" w:sz="0" w:space="0" w:color="auto"/>
          </w:divBdr>
          <w:divsChild>
            <w:div w:id="192160955">
              <w:marLeft w:val="1155"/>
              <w:marRight w:val="0"/>
              <w:marTop w:val="0"/>
              <w:marBottom w:val="0"/>
              <w:divBdr>
                <w:top w:val="none" w:sz="0" w:space="0" w:color="auto"/>
                <w:left w:val="none" w:sz="0" w:space="0" w:color="auto"/>
                <w:bottom w:val="none" w:sz="0" w:space="0" w:color="auto"/>
                <w:right w:val="none" w:sz="0" w:space="0" w:color="auto"/>
              </w:divBdr>
            </w:div>
            <w:div w:id="735206986">
              <w:marLeft w:val="1155"/>
              <w:marRight w:val="0"/>
              <w:marTop w:val="0"/>
              <w:marBottom w:val="0"/>
              <w:divBdr>
                <w:top w:val="none" w:sz="0" w:space="0" w:color="auto"/>
                <w:left w:val="none" w:sz="0" w:space="0" w:color="auto"/>
                <w:bottom w:val="none" w:sz="0" w:space="0" w:color="auto"/>
                <w:right w:val="none" w:sz="0" w:space="0" w:color="auto"/>
              </w:divBdr>
            </w:div>
            <w:div w:id="1440250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584711">
      <w:bodyDiv w:val="1"/>
      <w:marLeft w:val="0"/>
      <w:marRight w:val="0"/>
      <w:marTop w:val="0"/>
      <w:marBottom w:val="0"/>
      <w:divBdr>
        <w:top w:val="none" w:sz="0" w:space="0" w:color="auto"/>
        <w:left w:val="none" w:sz="0" w:space="0" w:color="auto"/>
        <w:bottom w:val="none" w:sz="0" w:space="0" w:color="auto"/>
        <w:right w:val="none" w:sz="0" w:space="0" w:color="auto"/>
      </w:divBdr>
      <w:divsChild>
        <w:div w:id="1318194463">
          <w:marLeft w:val="0"/>
          <w:marRight w:val="0"/>
          <w:marTop w:val="0"/>
          <w:marBottom w:val="0"/>
          <w:divBdr>
            <w:top w:val="none" w:sz="0" w:space="0" w:color="auto"/>
            <w:left w:val="none" w:sz="0" w:space="0" w:color="auto"/>
            <w:bottom w:val="none" w:sz="0" w:space="0" w:color="auto"/>
            <w:right w:val="none" w:sz="0" w:space="0" w:color="auto"/>
          </w:divBdr>
        </w:div>
        <w:div w:id="813066843">
          <w:marLeft w:val="0"/>
          <w:marRight w:val="0"/>
          <w:marTop w:val="150"/>
          <w:marBottom w:val="0"/>
          <w:divBdr>
            <w:top w:val="none" w:sz="0" w:space="0" w:color="auto"/>
            <w:left w:val="none" w:sz="0" w:space="0" w:color="auto"/>
            <w:bottom w:val="none" w:sz="0" w:space="0" w:color="auto"/>
            <w:right w:val="none" w:sz="0" w:space="0" w:color="auto"/>
          </w:divBdr>
          <w:divsChild>
            <w:div w:id="62534169">
              <w:marLeft w:val="1155"/>
              <w:marRight w:val="0"/>
              <w:marTop w:val="0"/>
              <w:marBottom w:val="0"/>
              <w:divBdr>
                <w:top w:val="none" w:sz="0" w:space="0" w:color="auto"/>
                <w:left w:val="none" w:sz="0" w:space="0" w:color="auto"/>
                <w:bottom w:val="none" w:sz="0" w:space="0" w:color="auto"/>
                <w:right w:val="none" w:sz="0" w:space="0" w:color="auto"/>
              </w:divBdr>
            </w:div>
            <w:div w:id="217666211">
              <w:marLeft w:val="1155"/>
              <w:marRight w:val="0"/>
              <w:marTop w:val="0"/>
              <w:marBottom w:val="0"/>
              <w:divBdr>
                <w:top w:val="none" w:sz="0" w:space="0" w:color="auto"/>
                <w:left w:val="none" w:sz="0" w:space="0" w:color="auto"/>
                <w:bottom w:val="none" w:sz="0" w:space="0" w:color="auto"/>
                <w:right w:val="none" w:sz="0" w:space="0" w:color="auto"/>
              </w:divBdr>
            </w:div>
            <w:div w:id="125771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25949">
      <w:bodyDiv w:val="1"/>
      <w:marLeft w:val="0"/>
      <w:marRight w:val="0"/>
      <w:marTop w:val="0"/>
      <w:marBottom w:val="0"/>
      <w:divBdr>
        <w:top w:val="none" w:sz="0" w:space="0" w:color="auto"/>
        <w:left w:val="none" w:sz="0" w:space="0" w:color="auto"/>
        <w:bottom w:val="none" w:sz="0" w:space="0" w:color="auto"/>
        <w:right w:val="none" w:sz="0" w:space="0" w:color="auto"/>
      </w:divBdr>
      <w:divsChild>
        <w:div w:id="1642419088">
          <w:marLeft w:val="0"/>
          <w:marRight w:val="0"/>
          <w:marTop w:val="0"/>
          <w:marBottom w:val="0"/>
          <w:divBdr>
            <w:top w:val="none" w:sz="0" w:space="0" w:color="auto"/>
            <w:left w:val="none" w:sz="0" w:space="0" w:color="auto"/>
            <w:bottom w:val="none" w:sz="0" w:space="0" w:color="auto"/>
            <w:right w:val="none" w:sz="0" w:space="0" w:color="auto"/>
          </w:divBdr>
        </w:div>
        <w:div w:id="774835973">
          <w:marLeft w:val="0"/>
          <w:marRight w:val="0"/>
          <w:marTop w:val="150"/>
          <w:marBottom w:val="0"/>
          <w:divBdr>
            <w:top w:val="none" w:sz="0" w:space="0" w:color="auto"/>
            <w:left w:val="none" w:sz="0" w:space="0" w:color="auto"/>
            <w:bottom w:val="none" w:sz="0" w:space="0" w:color="auto"/>
            <w:right w:val="none" w:sz="0" w:space="0" w:color="auto"/>
          </w:divBdr>
          <w:divsChild>
            <w:div w:id="1678117538">
              <w:marLeft w:val="1155"/>
              <w:marRight w:val="0"/>
              <w:marTop w:val="0"/>
              <w:marBottom w:val="0"/>
              <w:divBdr>
                <w:top w:val="none" w:sz="0" w:space="0" w:color="auto"/>
                <w:left w:val="none" w:sz="0" w:space="0" w:color="auto"/>
                <w:bottom w:val="none" w:sz="0" w:space="0" w:color="auto"/>
                <w:right w:val="none" w:sz="0" w:space="0" w:color="auto"/>
              </w:divBdr>
            </w:div>
            <w:div w:id="2068675590">
              <w:marLeft w:val="1155"/>
              <w:marRight w:val="0"/>
              <w:marTop w:val="0"/>
              <w:marBottom w:val="0"/>
              <w:divBdr>
                <w:top w:val="none" w:sz="0" w:space="0" w:color="auto"/>
                <w:left w:val="none" w:sz="0" w:space="0" w:color="auto"/>
                <w:bottom w:val="none" w:sz="0" w:space="0" w:color="auto"/>
                <w:right w:val="none" w:sz="0" w:space="0" w:color="auto"/>
              </w:divBdr>
            </w:div>
            <w:div w:id="675577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4968491">
      <w:bodyDiv w:val="1"/>
      <w:marLeft w:val="0"/>
      <w:marRight w:val="0"/>
      <w:marTop w:val="0"/>
      <w:marBottom w:val="0"/>
      <w:divBdr>
        <w:top w:val="none" w:sz="0" w:space="0" w:color="auto"/>
        <w:left w:val="none" w:sz="0" w:space="0" w:color="auto"/>
        <w:bottom w:val="none" w:sz="0" w:space="0" w:color="auto"/>
        <w:right w:val="none" w:sz="0" w:space="0" w:color="auto"/>
      </w:divBdr>
      <w:divsChild>
        <w:div w:id="1648243289">
          <w:marLeft w:val="0"/>
          <w:marRight w:val="0"/>
          <w:marTop w:val="0"/>
          <w:marBottom w:val="0"/>
          <w:divBdr>
            <w:top w:val="none" w:sz="0" w:space="0" w:color="auto"/>
            <w:left w:val="none" w:sz="0" w:space="0" w:color="auto"/>
            <w:bottom w:val="none" w:sz="0" w:space="0" w:color="auto"/>
            <w:right w:val="none" w:sz="0" w:space="0" w:color="auto"/>
          </w:divBdr>
        </w:div>
        <w:div w:id="650521031">
          <w:marLeft w:val="0"/>
          <w:marRight w:val="0"/>
          <w:marTop w:val="150"/>
          <w:marBottom w:val="0"/>
          <w:divBdr>
            <w:top w:val="none" w:sz="0" w:space="0" w:color="auto"/>
            <w:left w:val="none" w:sz="0" w:space="0" w:color="auto"/>
            <w:bottom w:val="none" w:sz="0" w:space="0" w:color="auto"/>
            <w:right w:val="none" w:sz="0" w:space="0" w:color="auto"/>
          </w:divBdr>
          <w:divsChild>
            <w:div w:id="1200244506">
              <w:marLeft w:val="1155"/>
              <w:marRight w:val="0"/>
              <w:marTop w:val="0"/>
              <w:marBottom w:val="0"/>
              <w:divBdr>
                <w:top w:val="none" w:sz="0" w:space="0" w:color="auto"/>
                <w:left w:val="none" w:sz="0" w:space="0" w:color="auto"/>
                <w:bottom w:val="none" w:sz="0" w:space="0" w:color="auto"/>
                <w:right w:val="none" w:sz="0" w:space="0" w:color="auto"/>
              </w:divBdr>
            </w:div>
            <w:div w:id="1450049795">
              <w:marLeft w:val="1155"/>
              <w:marRight w:val="0"/>
              <w:marTop w:val="0"/>
              <w:marBottom w:val="0"/>
              <w:divBdr>
                <w:top w:val="none" w:sz="0" w:space="0" w:color="auto"/>
                <w:left w:val="none" w:sz="0" w:space="0" w:color="auto"/>
                <w:bottom w:val="none" w:sz="0" w:space="0" w:color="auto"/>
                <w:right w:val="none" w:sz="0" w:space="0" w:color="auto"/>
              </w:divBdr>
            </w:div>
            <w:div w:id="1200582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3272">
      <w:bodyDiv w:val="1"/>
      <w:marLeft w:val="0"/>
      <w:marRight w:val="0"/>
      <w:marTop w:val="0"/>
      <w:marBottom w:val="0"/>
      <w:divBdr>
        <w:top w:val="none" w:sz="0" w:space="0" w:color="auto"/>
        <w:left w:val="none" w:sz="0" w:space="0" w:color="auto"/>
        <w:bottom w:val="none" w:sz="0" w:space="0" w:color="auto"/>
        <w:right w:val="none" w:sz="0" w:space="0" w:color="auto"/>
      </w:divBdr>
      <w:divsChild>
        <w:div w:id="1973561981">
          <w:marLeft w:val="0"/>
          <w:marRight w:val="0"/>
          <w:marTop w:val="0"/>
          <w:marBottom w:val="0"/>
          <w:divBdr>
            <w:top w:val="none" w:sz="0" w:space="0" w:color="auto"/>
            <w:left w:val="none" w:sz="0" w:space="0" w:color="auto"/>
            <w:bottom w:val="none" w:sz="0" w:space="0" w:color="auto"/>
            <w:right w:val="none" w:sz="0" w:space="0" w:color="auto"/>
          </w:divBdr>
        </w:div>
        <w:div w:id="1000503827">
          <w:marLeft w:val="0"/>
          <w:marRight w:val="0"/>
          <w:marTop w:val="150"/>
          <w:marBottom w:val="0"/>
          <w:divBdr>
            <w:top w:val="none" w:sz="0" w:space="0" w:color="auto"/>
            <w:left w:val="none" w:sz="0" w:space="0" w:color="auto"/>
            <w:bottom w:val="none" w:sz="0" w:space="0" w:color="auto"/>
            <w:right w:val="none" w:sz="0" w:space="0" w:color="auto"/>
          </w:divBdr>
          <w:divsChild>
            <w:div w:id="380403179">
              <w:marLeft w:val="1155"/>
              <w:marRight w:val="0"/>
              <w:marTop w:val="0"/>
              <w:marBottom w:val="0"/>
              <w:divBdr>
                <w:top w:val="none" w:sz="0" w:space="0" w:color="auto"/>
                <w:left w:val="none" w:sz="0" w:space="0" w:color="auto"/>
                <w:bottom w:val="none" w:sz="0" w:space="0" w:color="auto"/>
                <w:right w:val="none" w:sz="0" w:space="0" w:color="auto"/>
              </w:divBdr>
            </w:div>
            <w:div w:id="1168905096">
              <w:marLeft w:val="1155"/>
              <w:marRight w:val="0"/>
              <w:marTop w:val="0"/>
              <w:marBottom w:val="0"/>
              <w:divBdr>
                <w:top w:val="none" w:sz="0" w:space="0" w:color="auto"/>
                <w:left w:val="none" w:sz="0" w:space="0" w:color="auto"/>
                <w:bottom w:val="none" w:sz="0" w:space="0" w:color="auto"/>
                <w:right w:val="none" w:sz="0" w:space="0" w:color="auto"/>
              </w:divBdr>
            </w:div>
            <w:div w:id="1180898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1594">
      <w:bodyDiv w:val="1"/>
      <w:marLeft w:val="0"/>
      <w:marRight w:val="0"/>
      <w:marTop w:val="0"/>
      <w:marBottom w:val="0"/>
      <w:divBdr>
        <w:top w:val="none" w:sz="0" w:space="0" w:color="auto"/>
        <w:left w:val="none" w:sz="0" w:space="0" w:color="auto"/>
        <w:bottom w:val="none" w:sz="0" w:space="0" w:color="auto"/>
        <w:right w:val="none" w:sz="0" w:space="0" w:color="auto"/>
      </w:divBdr>
      <w:divsChild>
        <w:div w:id="1568300840">
          <w:marLeft w:val="0"/>
          <w:marRight w:val="0"/>
          <w:marTop w:val="0"/>
          <w:marBottom w:val="0"/>
          <w:divBdr>
            <w:top w:val="none" w:sz="0" w:space="0" w:color="auto"/>
            <w:left w:val="none" w:sz="0" w:space="0" w:color="auto"/>
            <w:bottom w:val="none" w:sz="0" w:space="0" w:color="auto"/>
            <w:right w:val="none" w:sz="0" w:space="0" w:color="auto"/>
          </w:divBdr>
        </w:div>
        <w:div w:id="734281114">
          <w:marLeft w:val="0"/>
          <w:marRight w:val="0"/>
          <w:marTop w:val="150"/>
          <w:marBottom w:val="0"/>
          <w:divBdr>
            <w:top w:val="none" w:sz="0" w:space="0" w:color="auto"/>
            <w:left w:val="none" w:sz="0" w:space="0" w:color="auto"/>
            <w:bottom w:val="none" w:sz="0" w:space="0" w:color="auto"/>
            <w:right w:val="none" w:sz="0" w:space="0" w:color="auto"/>
          </w:divBdr>
          <w:divsChild>
            <w:div w:id="1048258059">
              <w:marLeft w:val="1155"/>
              <w:marRight w:val="0"/>
              <w:marTop w:val="0"/>
              <w:marBottom w:val="0"/>
              <w:divBdr>
                <w:top w:val="none" w:sz="0" w:space="0" w:color="auto"/>
                <w:left w:val="none" w:sz="0" w:space="0" w:color="auto"/>
                <w:bottom w:val="none" w:sz="0" w:space="0" w:color="auto"/>
                <w:right w:val="none" w:sz="0" w:space="0" w:color="auto"/>
              </w:divBdr>
            </w:div>
            <w:div w:id="2127429759">
              <w:marLeft w:val="1155"/>
              <w:marRight w:val="0"/>
              <w:marTop w:val="0"/>
              <w:marBottom w:val="0"/>
              <w:divBdr>
                <w:top w:val="none" w:sz="0" w:space="0" w:color="auto"/>
                <w:left w:val="none" w:sz="0" w:space="0" w:color="auto"/>
                <w:bottom w:val="none" w:sz="0" w:space="0" w:color="auto"/>
                <w:right w:val="none" w:sz="0" w:space="0" w:color="auto"/>
              </w:divBdr>
            </w:div>
            <w:div w:id="28115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088475">
      <w:bodyDiv w:val="1"/>
      <w:marLeft w:val="0"/>
      <w:marRight w:val="0"/>
      <w:marTop w:val="0"/>
      <w:marBottom w:val="0"/>
      <w:divBdr>
        <w:top w:val="none" w:sz="0" w:space="0" w:color="auto"/>
        <w:left w:val="none" w:sz="0" w:space="0" w:color="auto"/>
        <w:bottom w:val="none" w:sz="0" w:space="0" w:color="auto"/>
        <w:right w:val="none" w:sz="0" w:space="0" w:color="auto"/>
      </w:divBdr>
      <w:divsChild>
        <w:div w:id="1835485015">
          <w:marLeft w:val="0"/>
          <w:marRight w:val="0"/>
          <w:marTop w:val="0"/>
          <w:marBottom w:val="0"/>
          <w:divBdr>
            <w:top w:val="none" w:sz="0" w:space="0" w:color="auto"/>
            <w:left w:val="none" w:sz="0" w:space="0" w:color="auto"/>
            <w:bottom w:val="none" w:sz="0" w:space="0" w:color="auto"/>
            <w:right w:val="none" w:sz="0" w:space="0" w:color="auto"/>
          </w:divBdr>
        </w:div>
        <w:div w:id="1664771498">
          <w:marLeft w:val="0"/>
          <w:marRight w:val="0"/>
          <w:marTop w:val="150"/>
          <w:marBottom w:val="0"/>
          <w:divBdr>
            <w:top w:val="none" w:sz="0" w:space="0" w:color="auto"/>
            <w:left w:val="none" w:sz="0" w:space="0" w:color="auto"/>
            <w:bottom w:val="none" w:sz="0" w:space="0" w:color="auto"/>
            <w:right w:val="none" w:sz="0" w:space="0" w:color="auto"/>
          </w:divBdr>
          <w:divsChild>
            <w:div w:id="222761999">
              <w:marLeft w:val="1155"/>
              <w:marRight w:val="0"/>
              <w:marTop w:val="0"/>
              <w:marBottom w:val="0"/>
              <w:divBdr>
                <w:top w:val="none" w:sz="0" w:space="0" w:color="auto"/>
                <w:left w:val="none" w:sz="0" w:space="0" w:color="auto"/>
                <w:bottom w:val="none" w:sz="0" w:space="0" w:color="auto"/>
                <w:right w:val="none" w:sz="0" w:space="0" w:color="auto"/>
              </w:divBdr>
            </w:div>
            <w:div w:id="375931276">
              <w:marLeft w:val="1155"/>
              <w:marRight w:val="0"/>
              <w:marTop w:val="0"/>
              <w:marBottom w:val="0"/>
              <w:divBdr>
                <w:top w:val="none" w:sz="0" w:space="0" w:color="auto"/>
                <w:left w:val="none" w:sz="0" w:space="0" w:color="auto"/>
                <w:bottom w:val="none" w:sz="0" w:space="0" w:color="auto"/>
                <w:right w:val="none" w:sz="0" w:space="0" w:color="auto"/>
              </w:divBdr>
            </w:div>
            <w:div w:id="55373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6935499">
      <w:bodyDiv w:val="1"/>
      <w:marLeft w:val="0"/>
      <w:marRight w:val="0"/>
      <w:marTop w:val="0"/>
      <w:marBottom w:val="0"/>
      <w:divBdr>
        <w:top w:val="none" w:sz="0" w:space="0" w:color="auto"/>
        <w:left w:val="none" w:sz="0" w:space="0" w:color="auto"/>
        <w:bottom w:val="none" w:sz="0" w:space="0" w:color="auto"/>
        <w:right w:val="none" w:sz="0" w:space="0" w:color="auto"/>
      </w:divBdr>
      <w:divsChild>
        <w:div w:id="710417953">
          <w:marLeft w:val="0"/>
          <w:marRight w:val="0"/>
          <w:marTop w:val="0"/>
          <w:marBottom w:val="0"/>
          <w:divBdr>
            <w:top w:val="none" w:sz="0" w:space="0" w:color="auto"/>
            <w:left w:val="none" w:sz="0" w:space="0" w:color="auto"/>
            <w:bottom w:val="none" w:sz="0" w:space="0" w:color="auto"/>
            <w:right w:val="none" w:sz="0" w:space="0" w:color="auto"/>
          </w:divBdr>
        </w:div>
        <w:div w:id="288173094">
          <w:marLeft w:val="0"/>
          <w:marRight w:val="0"/>
          <w:marTop w:val="150"/>
          <w:marBottom w:val="0"/>
          <w:divBdr>
            <w:top w:val="none" w:sz="0" w:space="0" w:color="auto"/>
            <w:left w:val="none" w:sz="0" w:space="0" w:color="auto"/>
            <w:bottom w:val="none" w:sz="0" w:space="0" w:color="auto"/>
            <w:right w:val="none" w:sz="0" w:space="0" w:color="auto"/>
          </w:divBdr>
          <w:divsChild>
            <w:div w:id="759910652">
              <w:marLeft w:val="1155"/>
              <w:marRight w:val="0"/>
              <w:marTop w:val="0"/>
              <w:marBottom w:val="0"/>
              <w:divBdr>
                <w:top w:val="none" w:sz="0" w:space="0" w:color="auto"/>
                <w:left w:val="none" w:sz="0" w:space="0" w:color="auto"/>
                <w:bottom w:val="none" w:sz="0" w:space="0" w:color="auto"/>
                <w:right w:val="none" w:sz="0" w:space="0" w:color="auto"/>
              </w:divBdr>
            </w:div>
            <w:div w:id="1995639468">
              <w:marLeft w:val="1155"/>
              <w:marRight w:val="0"/>
              <w:marTop w:val="0"/>
              <w:marBottom w:val="0"/>
              <w:divBdr>
                <w:top w:val="none" w:sz="0" w:space="0" w:color="auto"/>
                <w:left w:val="none" w:sz="0" w:space="0" w:color="auto"/>
                <w:bottom w:val="none" w:sz="0" w:space="0" w:color="auto"/>
                <w:right w:val="none" w:sz="0" w:space="0" w:color="auto"/>
              </w:divBdr>
            </w:div>
            <w:div w:id="1628966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309">
      <w:bodyDiv w:val="1"/>
      <w:marLeft w:val="0"/>
      <w:marRight w:val="0"/>
      <w:marTop w:val="0"/>
      <w:marBottom w:val="0"/>
      <w:divBdr>
        <w:top w:val="none" w:sz="0" w:space="0" w:color="auto"/>
        <w:left w:val="none" w:sz="0" w:space="0" w:color="auto"/>
        <w:bottom w:val="none" w:sz="0" w:space="0" w:color="auto"/>
        <w:right w:val="none" w:sz="0" w:space="0" w:color="auto"/>
      </w:divBdr>
      <w:divsChild>
        <w:div w:id="722682463">
          <w:marLeft w:val="0"/>
          <w:marRight w:val="0"/>
          <w:marTop w:val="0"/>
          <w:marBottom w:val="0"/>
          <w:divBdr>
            <w:top w:val="none" w:sz="0" w:space="0" w:color="auto"/>
            <w:left w:val="none" w:sz="0" w:space="0" w:color="auto"/>
            <w:bottom w:val="none" w:sz="0" w:space="0" w:color="auto"/>
            <w:right w:val="none" w:sz="0" w:space="0" w:color="auto"/>
          </w:divBdr>
        </w:div>
        <w:div w:id="1518082715">
          <w:marLeft w:val="0"/>
          <w:marRight w:val="0"/>
          <w:marTop w:val="150"/>
          <w:marBottom w:val="0"/>
          <w:divBdr>
            <w:top w:val="none" w:sz="0" w:space="0" w:color="auto"/>
            <w:left w:val="none" w:sz="0" w:space="0" w:color="auto"/>
            <w:bottom w:val="none" w:sz="0" w:space="0" w:color="auto"/>
            <w:right w:val="none" w:sz="0" w:space="0" w:color="auto"/>
          </w:divBdr>
          <w:divsChild>
            <w:div w:id="487206006">
              <w:marLeft w:val="1155"/>
              <w:marRight w:val="0"/>
              <w:marTop w:val="0"/>
              <w:marBottom w:val="0"/>
              <w:divBdr>
                <w:top w:val="none" w:sz="0" w:space="0" w:color="auto"/>
                <w:left w:val="none" w:sz="0" w:space="0" w:color="auto"/>
                <w:bottom w:val="none" w:sz="0" w:space="0" w:color="auto"/>
                <w:right w:val="none" w:sz="0" w:space="0" w:color="auto"/>
              </w:divBdr>
            </w:div>
            <w:div w:id="1391071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324761">
      <w:bodyDiv w:val="1"/>
      <w:marLeft w:val="0"/>
      <w:marRight w:val="0"/>
      <w:marTop w:val="0"/>
      <w:marBottom w:val="0"/>
      <w:divBdr>
        <w:top w:val="none" w:sz="0" w:space="0" w:color="auto"/>
        <w:left w:val="none" w:sz="0" w:space="0" w:color="auto"/>
        <w:bottom w:val="none" w:sz="0" w:space="0" w:color="auto"/>
        <w:right w:val="none" w:sz="0" w:space="0" w:color="auto"/>
      </w:divBdr>
      <w:divsChild>
        <w:div w:id="187721877">
          <w:marLeft w:val="0"/>
          <w:marRight w:val="0"/>
          <w:marTop w:val="0"/>
          <w:marBottom w:val="0"/>
          <w:divBdr>
            <w:top w:val="none" w:sz="0" w:space="0" w:color="auto"/>
            <w:left w:val="none" w:sz="0" w:space="0" w:color="auto"/>
            <w:bottom w:val="none" w:sz="0" w:space="0" w:color="auto"/>
            <w:right w:val="none" w:sz="0" w:space="0" w:color="auto"/>
          </w:divBdr>
        </w:div>
        <w:div w:id="1242134588">
          <w:marLeft w:val="0"/>
          <w:marRight w:val="0"/>
          <w:marTop w:val="150"/>
          <w:marBottom w:val="0"/>
          <w:divBdr>
            <w:top w:val="none" w:sz="0" w:space="0" w:color="auto"/>
            <w:left w:val="none" w:sz="0" w:space="0" w:color="auto"/>
            <w:bottom w:val="none" w:sz="0" w:space="0" w:color="auto"/>
            <w:right w:val="none" w:sz="0" w:space="0" w:color="auto"/>
          </w:divBdr>
          <w:divsChild>
            <w:div w:id="884416738">
              <w:marLeft w:val="1155"/>
              <w:marRight w:val="0"/>
              <w:marTop w:val="0"/>
              <w:marBottom w:val="0"/>
              <w:divBdr>
                <w:top w:val="none" w:sz="0" w:space="0" w:color="auto"/>
                <w:left w:val="none" w:sz="0" w:space="0" w:color="auto"/>
                <w:bottom w:val="none" w:sz="0" w:space="0" w:color="auto"/>
                <w:right w:val="none" w:sz="0" w:space="0" w:color="auto"/>
              </w:divBdr>
            </w:div>
            <w:div w:id="2104840992">
              <w:marLeft w:val="1155"/>
              <w:marRight w:val="0"/>
              <w:marTop w:val="0"/>
              <w:marBottom w:val="0"/>
              <w:divBdr>
                <w:top w:val="none" w:sz="0" w:space="0" w:color="auto"/>
                <w:left w:val="none" w:sz="0" w:space="0" w:color="auto"/>
                <w:bottom w:val="none" w:sz="0" w:space="0" w:color="auto"/>
                <w:right w:val="none" w:sz="0" w:space="0" w:color="auto"/>
              </w:divBdr>
            </w:div>
            <w:div w:id="547759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217">
      <w:bodyDiv w:val="1"/>
      <w:marLeft w:val="0"/>
      <w:marRight w:val="0"/>
      <w:marTop w:val="0"/>
      <w:marBottom w:val="0"/>
      <w:divBdr>
        <w:top w:val="none" w:sz="0" w:space="0" w:color="auto"/>
        <w:left w:val="none" w:sz="0" w:space="0" w:color="auto"/>
        <w:bottom w:val="none" w:sz="0" w:space="0" w:color="auto"/>
        <w:right w:val="none" w:sz="0" w:space="0" w:color="auto"/>
      </w:divBdr>
      <w:divsChild>
        <w:div w:id="894707920">
          <w:marLeft w:val="0"/>
          <w:marRight w:val="0"/>
          <w:marTop w:val="0"/>
          <w:marBottom w:val="0"/>
          <w:divBdr>
            <w:top w:val="none" w:sz="0" w:space="0" w:color="auto"/>
            <w:left w:val="none" w:sz="0" w:space="0" w:color="auto"/>
            <w:bottom w:val="none" w:sz="0" w:space="0" w:color="auto"/>
            <w:right w:val="none" w:sz="0" w:space="0" w:color="auto"/>
          </w:divBdr>
        </w:div>
        <w:div w:id="467472737">
          <w:marLeft w:val="0"/>
          <w:marRight w:val="0"/>
          <w:marTop w:val="150"/>
          <w:marBottom w:val="0"/>
          <w:divBdr>
            <w:top w:val="none" w:sz="0" w:space="0" w:color="auto"/>
            <w:left w:val="none" w:sz="0" w:space="0" w:color="auto"/>
            <w:bottom w:val="none" w:sz="0" w:space="0" w:color="auto"/>
            <w:right w:val="none" w:sz="0" w:space="0" w:color="auto"/>
          </w:divBdr>
          <w:divsChild>
            <w:div w:id="571431021">
              <w:marLeft w:val="1155"/>
              <w:marRight w:val="0"/>
              <w:marTop w:val="0"/>
              <w:marBottom w:val="0"/>
              <w:divBdr>
                <w:top w:val="none" w:sz="0" w:space="0" w:color="auto"/>
                <w:left w:val="none" w:sz="0" w:space="0" w:color="auto"/>
                <w:bottom w:val="none" w:sz="0" w:space="0" w:color="auto"/>
                <w:right w:val="none" w:sz="0" w:space="0" w:color="auto"/>
              </w:divBdr>
            </w:div>
            <w:div w:id="8409262">
              <w:marLeft w:val="1155"/>
              <w:marRight w:val="0"/>
              <w:marTop w:val="0"/>
              <w:marBottom w:val="0"/>
              <w:divBdr>
                <w:top w:val="none" w:sz="0" w:space="0" w:color="auto"/>
                <w:left w:val="none" w:sz="0" w:space="0" w:color="auto"/>
                <w:bottom w:val="none" w:sz="0" w:space="0" w:color="auto"/>
                <w:right w:val="none" w:sz="0" w:space="0" w:color="auto"/>
              </w:divBdr>
            </w:div>
            <w:div w:id="1118374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1941">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477662">
      <w:bodyDiv w:val="1"/>
      <w:marLeft w:val="0"/>
      <w:marRight w:val="0"/>
      <w:marTop w:val="0"/>
      <w:marBottom w:val="0"/>
      <w:divBdr>
        <w:top w:val="none" w:sz="0" w:space="0" w:color="auto"/>
        <w:left w:val="none" w:sz="0" w:space="0" w:color="auto"/>
        <w:bottom w:val="none" w:sz="0" w:space="0" w:color="auto"/>
        <w:right w:val="none" w:sz="0" w:space="0" w:color="auto"/>
      </w:divBdr>
      <w:divsChild>
        <w:div w:id="1426532094">
          <w:marLeft w:val="0"/>
          <w:marRight w:val="0"/>
          <w:marTop w:val="0"/>
          <w:marBottom w:val="0"/>
          <w:divBdr>
            <w:top w:val="none" w:sz="0" w:space="0" w:color="auto"/>
            <w:left w:val="none" w:sz="0" w:space="0" w:color="auto"/>
            <w:bottom w:val="none" w:sz="0" w:space="0" w:color="auto"/>
            <w:right w:val="none" w:sz="0" w:space="0" w:color="auto"/>
          </w:divBdr>
        </w:div>
        <w:div w:id="832986891">
          <w:marLeft w:val="0"/>
          <w:marRight w:val="0"/>
          <w:marTop w:val="150"/>
          <w:marBottom w:val="0"/>
          <w:divBdr>
            <w:top w:val="none" w:sz="0" w:space="0" w:color="auto"/>
            <w:left w:val="none" w:sz="0" w:space="0" w:color="auto"/>
            <w:bottom w:val="none" w:sz="0" w:space="0" w:color="auto"/>
            <w:right w:val="none" w:sz="0" w:space="0" w:color="auto"/>
          </w:divBdr>
          <w:divsChild>
            <w:div w:id="40524275">
              <w:marLeft w:val="1155"/>
              <w:marRight w:val="0"/>
              <w:marTop w:val="0"/>
              <w:marBottom w:val="0"/>
              <w:divBdr>
                <w:top w:val="none" w:sz="0" w:space="0" w:color="auto"/>
                <w:left w:val="none" w:sz="0" w:space="0" w:color="auto"/>
                <w:bottom w:val="none" w:sz="0" w:space="0" w:color="auto"/>
                <w:right w:val="none" w:sz="0" w:space="0" w:color="auto"/>
              </w:divBdr>
            </w:div>
            <w:div w:id="1794788232">
              <w:marLeft w:val="1155"/>
              <w:marRight w:val="0"/>
              <w:marTop w:val="0"/>
              <w:marBottom w:val="0"/>
              <w:divBdr>
                <w:top w:val="none" w:sz="0" w:space="0" w:color="auto"/>
                <w:left w:val="none" w:sz="0" w:space="0" w:color="auto"/>
                <w:bottom w:val="none" w:sz="0" w:space="0" w:color="auto"/>
                <w:right w:val="none" w:sz="0" w:space="0" w:color="auto"/>
              </w:divBdr>
            </w:div>
            <w:div w:id="921255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331">
      <w:bodyDiv w:val="1"/>
      <w:marLeft w:val="0"/>
      <w:marRight w:val="0"/>
      <w:marTop w:val="0"/>
      <w:marBottom w:val="0"/>
      <w:divBdr>
        <w:top w:val="none" w:sz="0" w:space="0" w:color="auto"/>
        <w:left w:val="none" w:sz="0" w:space="0" w:color="auto"/>
        <w:bottom w:val="none" w:sz="0" w:space="0" w:color="auto"/>
        <w:right w:val="none" w:sz="0" w:space="0" w:color="auto"/>
      </w:divBdr>
      <w:divsChild>
        <w:div w:id="1816295406">
          <w:marLeft w:val="0"/>
          <w:marRight w:val="0"/>
          <w:marTop w:val="0"/>
          <w:marBottom w:val="0"/>
          <w:divBdr>
            <w:top w:val="none" w:sz="0" w:space="0" w:color="auto"/>
            <w:left w:val="none" w:sz="0" w:space="0" w:color="auto"/>
            <w:bottom w:val="none" w:sz="0" w:space="0" w:color="auto"/>
            <w:right w:val="none" w:sz="0" w:space="0" w:color="auto"/>
          </w:divBdr>
        </w:div>
        <w:div w:id="979001149">
          <w:marLeft w:val="0"/>
          <w:marRight w:val="0"/>
          <w:marTop w:val="150"/>
          <w:marBottom w:val="0"/>
          <w:divBdr>
            <w:top w:val="none" w:sz="0" w:space="0" w:color="auto"/>
            <w:left w:val="none" w:sz="0" w:space="0" w:color="auto"/>
            <w:bottom w:val="none" w:sz="0" w:space="0" w:color="auto"/>
            <w:right w:val="none" w:sz="0" w:space="0" w:color="auto"/>
          </w:divBdr>
          <w:divsChild>
            <w:div w:id="842862714">
              <w:marLeft w:val="1155"/>
              <w:marRight w:val="0"/>
              <w:marTop w:val="0"/>
              <w:marBottom w:val="0"/>
              <w:divBdr>
                <w:top w:val="none" w:sz="0" w:space="0" w:color="auto"/>
                <w:left w:val="none" w:sz="0" w:space="0" w:color="auto"/>
                <w:bottom w:val="none" w:sz="0" w:space="0" w:color="auto"/>
                <w:right w:val="none" w:sz="0" w:space="0" w:color="auto"/>
              </w:divBdr>
            </w:div>
            <w:div w:id="773669455">
              <w:marLeft w:val="1155"/>
              <w:marRight w:val="0"/>
              <w:marTop w:val="0"/>
              <w:marBottom w:val="0"/>
              <w:divBdr>
                <w:top w:val="none" w:sz="0" w:space="0" w:color="auto"/>
                <w:left w:val="none" w:sz="0" w:space="0" w:color="auto"/>
                <w:bottom w:val="none" w:sz="0" w:space="0" w:color="auto"/>
                <w:right w:val="none" w:sz="0" w:space="0" w:color="auto"/>
              </w:divBdr>
            </w:div>
            <w:div w:id="1688827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49893">
      <w:bodyDiv w:val="1"/>
      <w:marLeft w:val="0"/>
      <w:marRight w:val="0"/>
      <w:marTop w:val="0"/>
      <w:marBottom w:val="0"/>
      <w:divBdr>
        <w:top w:val="none" w:sz="0" w:space="0" w:color="auto"/>
        <w:left w:val="none" w:sz="0" w:space="0" w:color="auto"/>
        <w:bottom w:val="none" w:sz="0" w:space="0" w:color="auto"/>
        <w:right w:val="none" w:sz="0" w:space="0" w:color="auto"/>
      </w:divBdr>
      <w:divsChild>
        <w:div w:id="882402817">
          <w:marLeft w:val="0"/>
          <w:marRight w:val="0"/>
          <w:marTop w:val="0"/>
          <w:marBottom w:val="0"/>
          <w:divBdr>
            <w:top w:val="none" w:sz="0" w:space="0" w:color="auto"/>
            <w:left w:val="none" w:sz="0" w:space="0" w:color="auto"/>
            <w:bottom w:val="none" w:sz="0" w:space="0" w:color="auto"/>
            <w:right w:val="none" w:sz="0" w:space="0" w:color="auto"/>
          </w:divBdr>
        </w:div>
        <w:div w:id="943804523">
          <w:marLeft w:val="0"/>
          <w:marRight w:val="0"/>
          <w:marTop w:val="150"/>
          <w:marBottom w:val="0"/>
          <w:divBdr>
            <w:top w:val="none" w:sz="0" w:space="0" w:color="auto"/>
            <w:left w:val="none" w:sz="0" w:space="0" w:color="auto"/>
            <w:bottom w:val="none" w:sz="0" w:space="0" w:color="auto"/>
            <w:right w:val="none" w:sz="0" w:space="0" w:color="auto"/>
          </w:divBdr>
          <w:divsChild>
            <w:div w:id="1155534583">
              <w:marLeft w:val="1155"/>
              <w:marRight w:val="0"/>
              <w:marTop w:val="0"/>
              <w:marBottom w:val="0"/>
              <w:divBdr>
                <w:top w:val="none" w:sz="0" w:space="0" w:color="auto"/>
                <w:left w:val="none" w:sz="0" w:space="0" w:color="auto"/>
                <w:bottom w:val="none" w:sz="0" w:space="0" w:color="auto"/>
                <w:right w:val="none" w:sz="0" w:space="0" w:color="auto"/>
              </w:divBdr>
            </w:div>
            <w:div w:id="449016323">
              <w:marLeft w:val="1155"/>
              <w:marRight w:val="0"/>
              <w:marTop w:val="0"/>
              <w:marBottom w:val="0"/>
              <w:divBdr>
                <w:top w:val="none" w:sz="0" w:space="0" w:color="auto"/>
                <w:left w:val="none" w:sz="0" w:space="0" w:color="auto"/>
                <w:bottom w:val="none" w:sz="0" w:space="0" w:color="auto"/>
                <w:right w:val="none" w:sz="0" w:space="0" w:color="auto"/>
              </w:divBdr>
            </w:div>
            <w:div w:id="178736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17892">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295021">
      <w:bodyDiv w:val="1"/>
      <w:marLeft w:val="0"/>
      <w:marRight w:val="0"/>
      <w:marTop w:val="0"/>
      <w:marBottom w:val="0"/>
      <w:divBdr>
        <w:top w:val="none" w:sz="0" w:space="0" w:color="auto"/>
        <w:left w:val="none" w:sz="0" w:space="0" w:color="auto"/>
        <w:bottom w:val="none" w:sz="0" w:space="0" w:color="auto"/>
        <w:right w:val="none" w:sz="0" w:space="0" w:color="auto"/>
      </w:divBdr>
      <w:divsChild>
        <w:div w:id="2116517575">
          <w:marLeft w:val="0"/>
          <w:marRight w:val="0"/>
          <w:marTop w:val="0"/>
          <w:marBottom w:val="0"/>
          <w:divBdr>
            <w:top w:val="none" w:sz="0" w:space="0" w:color="auto"/>
            <w:left w:val="none" w:sz="0" w:space="0" w:color="auto"/>
            <w:bottom w:val="none" w:sz="0" w:space="0" w:color="auto"/>
            <w:right w:val="none" w:sz="0" w:space="0" w:color="auto"/>
          </w:divBdr>
        </w:div>
        <w:div w:id="58133120">
          <w:marLeft w:val="0"/>
          <w:marRight w:val="0"/>
          <w:marTop w:val="150"/>
          <w:marBottom w:val="0"/>
          <w:divBdr>
            <w:top w:val="none" w:sz="0" w:space="0" w:color="auto"/>
            <w:left w:val="none" w:sz="0" w:space="0" w:color="auto"/>
            <w:bottom w:val="none" w:sz="0" w:space="0" w:color="auto"/>
            <w:right w:val="none" w:sz="0" w:space="0" w:color="auto"/>
          </w:divBdr>
          <w:divsChild>
            <w:div w:id="924143767">
              <w:marLeft w:val="1155"/>
              <w:marRight w:val="0"/>
              <w:marTop w:val="0"/>
              <w:marBottom w:val="0"/>
              <w:divBdr>
                <w:top w:val="none" w:sz="0" w:space="0" w:color="auto"/>
                <w:left w:val="none" w:sz="0" w:space="0" w:color="auto"/>
                <w:bottom w:val="none" w:sz="0" w:space="0" w:color="auto"/>
                <w:right w:val="none" w:sz="0" w:space="0" w:color="auto"/>
              </w:divBdr>
            </w:div>
            <w:div w:id="1386610960">
              <w:marLeft w:val="1155"/>
              <w:marRight w:val="0"/>
              <w:marTop w:val="0"/>
              <w:marBottom w:val="0"/>
              <w:divBdr>
                <w:top w:val="none" w:sz="0" w:space="0" w:color="auto"/>
                <w:left w:val="none" w:sz="0" w:space="0" w:color="auto"/>
                <w:bottom w:val="none" w:sz="0" w:space="0" w:color="auto"/>
                <w:right w:val="none" w:sz="0" w:space="0" w:color="auto"/>
              </w:divBdr>
            </w:div>
            <w:div w:id="156421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9034">
      <w:bodyDiv w:val="1"/>
      <w:marLeft w:val="0"/>
      <w:marRight w:val="0"/>
      <w:marTop w:val="0"/>
      <w:marBottom w:val="0"/>
      <w:divBdr>
        <w:top w:val="none" w:sz="0" w:space="0" w:color="auto"/>
        <w:left w:val="none" w:sz="0" w:space="0" w:color="auto"/>
        <w:bottom w:val="none" w:sz="0" w:space="0" w:color="auto"/>
        <w:right w:val="none" w:sz="0" w:space="0" w:color="auto"/>
      </w:divBdr>
      <w:divsChild>
        <w:div w:id="1815557798">
          <w:marLeft w:val="0"/>
          <w:marRight w:val="0"/>
          <w:marTop w:val="0"/>
          <w:marBottom w:val="0"/>
          <w:divBdr>
            <w:top w:val="none" w:sz="0" w:space="0" w:color="auto"/>
            <w:left w:val="none" w:sz="0" w:space="0" w:color="auto"/>
            <w:bottom w:val="none" w:sz="0" w:space="0" w:color="auto"/>
            <w:right w:val="none" w:sz="0" w:space="0" w:color="auto"/>
          </w:divBdr>
        </w:div>
        <w:div w:id="2102801197">
          <w:marLeft w:val="0"/>
          <w:marRight w:val="0"/>
          <w:marTop w:val="150"/>
          <w:marBottom w:val="0"/>
          <w:divBdr>
            <w:top w:val="none" w:sz="0" w:space="0" w:color="auto"/>
            <w:left w:val="none" w:sz="0" w:space="0" w:color="auto"/>
            <w:bottom w:val="none" w:sz="0" w:space="0" w:color="auto"/>
            <w:right w:val="none" w:sz="0" w:space="0" w:color="auto"/>
          </w:divBdr>
          <w:divsChild>
            <w:div w:id="754325948">
              <w:marLeft w:val="1155"/>
              <w:marRight w:val="0"/>
              <w:marTop w:val="0"/>
              <w:marBottom w:val="0"/>
              <w:divBdr>
                <w:top w:val="none" w:sz="0" w:space="0" w:color="auto"/>
                <w:left w:val="none" w:sz="0" w:space="0" w:color="auto"/>
                <w:bottom w:val="none" w:sz="0" w:space="0" w:color="auto"/>
                <w:right w:val="none" w:sz="0" w:space="0" w:color="auto"/>
              </w:divBdr>
            </w:div>
            <w:div w:id="1191838455">
              <w:marLeft w:val="1155"/>
              <w:marRight w:val="0"/>
              <w:marTop w:val="0"/>
              <w:marBottom w:val="0"/>
              <w:divBdr>
                <w:top w:val="none" w:sz="0" w:space="0" w:color="auto"/>
                <w:left w:val="none" w:sz="0" w:space="0" w:color="auto"/>
                <w:bottom w:val="none" w:sz="0" w:space="0" w:color="auto"/>
                <w:right w:val="none" w:sz="0" w:space="0" w:color="auto"/>
              </w:divBdr>
            </w:div>
            <w:div w:id="107112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35713">
      <w:bodyDiv w:val="1"/>
      <w:marLeft w:val="0"/>
      <w:marRight w:val="0"/>
      <w:marTop w:val="0"/>
      <w:marBottom w:val="0"/>
      <w:divBdr>
        <w:top w:val="none" w:sz="0" w:space="0" w:color="auto"/>
        <w:left w:val="none" w:sz="0" w:space="0" w:color="auto"/>
        <w:bottom w:val="none" w:sz="0" w:space="0" w:color="auto"/>
        <w:right w:val="none" w:sz="0" w:space="0" w:color="auto"/>
      </w:divBdr>
      <w:divsChild>
        <w:div w:id="489951072">
          <w:marLeft w:val="0"/>
          <w:marRight w:val="0"/>
          <w:marTop w:val="0"/>
          <w:marBottom w:val="0"/>
          <w:divBdr>
            <w:top w:val="none" w:sz="0" w:space="0" w:color="auto"/>
            <w:left w:val="none" w:sz="0" w:space="0" w:color="auto"/>
            <w:bottom w:val="none" w:sz="0" w:space="0" w:color="auto"/>
            <w:right w:val="none" w:sz="0" w:space="0" w:color="auto"/>
          </w:divBdr>
        </w:div>
        <w:div w:id="1873807789">
          <w:marLeft w:val="0"/>
          <w:marRight w:val="0"/>
          <w:marTop w:val="150"/>
          <w:marBottom w:val="0"/>
          <w:divBdr>
            <w:top w:val="none" w:sz="0" w:space="0" w:color="auto"/>
            <w:left w:val="none" w:sz="0" w:space="0" w:color="auto"/>
            <w:bottom w:val="none" w:sz="0" w:space="0" w:color="auto"/>
            <w:right w:val="none" w:sz="0" w:space="0" w:color="auto"/>
          </w:divBdr>
          <w:divsChild>
            <w:div w:id="2056465828">
              <w:marLeft w:val="1155"/>
              <w:marRight w:val="0"/>
              <w:marTop w:val="0"/>
              <w:marBottom w:val="0"/>
              <w:divBdr>
                <w:top w:val="none" w:sz="0" w:space="0" w:color="auto"/>
                <w:left w:val="none" w:sz="0" w:space="0" w:color="auto"/>
                <w:bottom w:val="none" w:sz="0" w:space="0" w:color="auto"/>
                <w:right w:val="none" w:sz="0" w:space="0" w:color="auto"/>
              </w:divBdr>
            </w:div>
            <w:div w:id="2072071532">
              <w:marLeft w:val="1155"/>
              <w:marRight w:val="0"/>
              <w:marTop w:val="0"/>
              <w:marBottom w:val="0"/>
              <w:divBdr>
                <w:top w:val="none" w:sz="0" w:space="0" w:color="auto"/>
                <w:left w:val="none" w:sz="0" w:space="0" w:color="auto"/>
                <w:bottom w:val="none" w:sz="0" w:space="0" w:color="auto"/>
                <w:right w:val="none" w:sz="0" w:space="0" w:color="auto"/>
              </w:divBdr>
            </w:div>
            <w:div w:id="145694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885195">
      <w:bodyDiv w:val="1"/>
      <w:marLeft w:val="0"/>
      <w:marRight w:val="0"/>
      <w:marTop w:val="0"/>
      <w:marBottom w:val="0"/>
      <w:divBdr>
        <w:top w:val="none" w:sz="0" w:space="0" w:color="auto"/>
        <w:left w:val="none" w:sz="0" w:space="0" w:color="auto"/>
        <w:bottom w:val="none" w:sz="0" w:space="0" w:color="auto"/>
        <w:right w:val="none" w:sz="0" w:space="0" w:color="auto"/>
      </w:divBdr>
      <w:divsChild>
        <w:div w:id="473717176">
          <w:marLeft w:val="0"/>
          <w:marRight w:val="0"/>
          <w:marTop w:val="0"/>
          <w:marBottom w:val="0"/>
          <w:divBdr>
            <w:top w:val="none" w:sz="0" w:space="0" w:color="auto"/>
            <w:left w:val="none" w:sz="0" w:space="0" w:color="auto"/>
            <w:bottom w:val="none" w:sz="0" w:space="0" w:color="auto"/>
            <w:right w:val="none" w:sz="0" w:space="0" w:color="auto"/>
          </w:divBdr>
        </w:div>
        <w:div w:id="82383004">
          <w:marLeft w:val="0"/>
          <w:marRight w:val="0"/>
          <w:marTop w:val="150"/>
          <w:marBottom w:val="0"/>
          <w:divBdr>
            <w:top w:val="none" w:sz="0" w:space="0" w:color="auto"/>
            <w:left w:val="none" w:sz="0" w:space="0" w:color="auto"/>
            <w:bottom w:val="none" w:sz="0" w:space="0" w:color="auto"/>
            <w:right w:val="none" w:sz="0" w:space="0" w:color="auto"/>
          </w:divBdr>
          <w:divsChild>
            <w:div w:id="543954250">
              <w:marLeft w:val="1155"/>
              <w:marRight w:val="0"/>
              <w:marTop w:val="0"/>
              <w:marBottom w:val="0"/>
              <w:divBdr>
                <w:top w:val="none" w:sz="0" w:space="0" w:color="auto"/>
                <w:left w:val="none" w:sz="0" w:space="0" w:color="auto"/>
                <w:bottom w:val="none" w:sz="0" w:space="0" w:color="auto"/>
                <w:right w:val="none" w:sz="0" w:space="0" w:color="auto"/>
              </w:divBdr>
            </w:div>
            <w:div w:id="1174959102">
              <w:marLeft w:val="1155"/>
              <w:marRight w:val="0"/>
              <w:marTop w:val="0"/>
              <w:marBottom w:val="0"/>
              <w:divBdr>
                <w:top w:val="none" w:sz="0" w:space="0" w:color="auto"/>
                <w:left w:val="none" w:sz="0" w:space="0" w:color="auto"/>
                <w:bottom w:val="none" w:sz="0" w:space="0" w:color="auto"/>
                <w:right w:val="none" w:sz="0" w:space="0" w:color="auto"/>
              </w:divBdr>
            </w:div>
            <w:div w:id="468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073230">
      <w:bodyDiv w:val="1"/>
      <w:marLeft w:val="0"/>
      <w:marRight w:val="0"/>
      <w:marTop w:val="0"/>
      <w:marBottom w:val="0"/>
      <w:divBdr>
        <w:top w:val="none" w:sz="0" w:space="0" w:color="auto"/>
        <w:left w:val="none" w:sz="0" w:space="0" w:color="auto"/>
        <w:bottom w:val="none" w:sz="0" w:space="0" w:color="auto"/>
        <w:right w:val="none" w:sz="0" w:space="0" w:color="auto"/>
      </w:divBdr>
      <w:divsChild>
        <w:div w:id="1757172696">
          <w:marLeft w:val="0"/>
          <w:marRight w:val="0"/>
          <w:marTop w:val="0"/>
          <w:marBottom w:val="0"/>
          <w:divBdr>
            <w:top w:val="none" w:sz="0" w:space="0" w:color="auto"/>
            <w:left w:val="none" w:sz="0" w:space="0" w:color="auto"/>
            <w:bottom w:val="none" w:sz="0" w:space="0" w:color="auto"/>
            <w:right w:val="none" w:sz="0" w:space="0" w:color="auto"/>
          </w:divBdr>
        </w:div>
        <w:div w:id="1562401563">
          <w:marLeft w:val="0"/>
          <w:marRight w:val="0"/>
          <w:marTop w:val="150"/>
          <w:marBottom w:val="0"/>
          <w:divBdr>
            <w:top w:val="none" w:sz="0" w:space="0" w:color="auto"/>
            <w:left w:val="none" w:sz="0" w:space="0" w:color="auto"/>
            <w:bottom w:val="none" w:sz="0" w:space="0" w:color="auto"/>
            <w:right w:val="none" w:sz="0" w:space="0" w:color="auto"/>
          </w:divBdr>
          <w:divsChild>
            <w:div w:id="834998875">
              <w:marLeft w:val="1155"/>
              <w:marRight w:val="0"/>
              <w:marTop w:val="0"/>
              <w:marBottom w:val="0"/>
              <w:divBdr>
                <w:top w:val="none" w:sz="0" w:space="0" w:color="auto"/>
                <w:left w:val="none" w:sz="0" w:space="0" w:color="auto"/>
                <w:bottom w:val="none" w:sz="0" w:space="0" w:color="auto"/>
                <w:right w:val="none" w:sz="0" w:space="0" w:color="auto"/>
              </w:divBdr>
            </w:div>
            <w:div w:id="770128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21841">
      <w:bodyDiv w:val="1"/>
      <w:marLeft w:val="0"/>
      <w:marRight w:val="0"/>
      <w:marTop w:val="0"/>
      <w:marBottom w:val="0"/>
      <w:divBdr>
        <w:top w:val="none" w:sz="0" w:space="0" w:color="auto"/>
        <w:left w:val="none" w:sz="0" w:space="0" w:color="auto"/>
        <w:bottom w:val="none" w:sz="0" w:space="0" w:color="auto"/>
        <w:right w:val="none" w:sz="0" w:space="0" w:color="auto"/>
      </w:divBdr>
      <w:divsChild>
        <w:div w:id="881359145">
          <w:marLeft w:val="0"/>
          <w:marRight w:val="0"/>
          <w:marTop w:val="0"/>
          <w:marBottom w:val="0"/>
          <w:divBdr>
            <w:top w:val="none" w:sz="0" w:space="0" w:color="auto"/>
            <w:left w:val="none" w:sz="0" w:space="0" w:color="auto"/>
            <w:bottom w:val="none" w:sz="0" w:space="0" w:color="auto"/>
            <w:right w:val="none" w:sz="0" w:space="0" w:color="auto"/>
          </w:divBdr>
        </w:div>
        <w:div w:id="1657110025">
          <w:marLeft w:val="0"/>
          <w:marRight w:val="0"/>
          <w:marTop w:val="150"/>
          <w:marBottom w:val="0"/>
          <w:divBdr>
            <w:top w:val="none" w:sz="0" w:space="0" w:color="auto"/>
            <w:left w:val="none" w:sz="0" w:space="0" w:color="auto"/>
            <w:bottom w:val="none" w:sz="0" w:space="0" w:color="auto"/>
            <w:right w:val="none" w:sz="0" w:space="0" w:color="auto"/>
          </w:divBdr>
          <w:divsChild>
            <w:div w:id="143740521">
              <w:marLeft w:val="1155"/>
              <w:marRight w:val="0"/>
              <w:marTop w:val="0"/>
              <w:marBottom w:val="0"/>
              <w:divBdr>
                <w:top w:val="none" w:sz="0" w:space="0" w:color="auto"/>
                <w:left w:val="none" w:sz="0" w:space="0" w:color="auto"/>
                <w:bottom w:val="none" w:sz="0" w:space="0" w:color="auto"/>
                <w:right w:val="none" w:sz="0" w:space="0" w:color="auto"/>
              </w:divBdr>
            </w:div>
            <w:div w:id="566186098">
              <w:marLeft w:val="1155"/>
              <w:marRight w:val="0"/>
              <w:marTop w:val="0"/>
              <w:marBottom w:val="0"/>
              <w:divBdr>
                <w:top w:val="none" w:sz="0" w:space="0" w:color="auto"/>
                <w:left w:val="none" w:sz="0" w:space="0" w:color="auto"/>
                <w:bottom w:val="none" w:sz="0" w:space="0" w:color="auto"/>
                <w:right w:val="none" w:sz="0" w:space="0" w:color="auto"/>
              </w:divBdr>
            </w:div>
            <w:div w:id="1245608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22070">
      <w:bodyDiv w:val="1"/>
      <w:marLeft w:val="0"/>
      <w:marRight w:val="0"/>
      <w:marTop w:val="0"/>
      <w:marBottom w:val="0"/>
      <w:divBdr>
        <w:top w:val="none" w:sz="0" w:space="0" w:color="auto"/>
        <w:left w:val="none" w:sz="0" w:space="0" w:color="auto"/>
        <w:bottom w:val="none" w:sz="0" w:space="0" w:color="auto"/>
        <w:right w:val="none" w:sz="0" w:space="0" w:color="auto"/>
      </w:divBdr>
      <w:divsChild>
        <w:div w:id="421071868">
          <w:marLeft w:val="0"/>
          <w:marRight w:val="0"/>
          <w:marTop w:val="0"/>
          <w:marBottom w:val="0"/>
          <w:divBdr>
            <w:top w:val="none" w:sz="0" w:space="0" w:color="auto"/>
            <w:left w:val="none" w:sz="0" w:space="0" w:color="auto"/>
            <w:bottom w:val="none" w:sz="0" w:space="0" w:color="auto"/>
            <w:right w:val="none" w:sz="0" w:space="0" w:color="auto"/>
          </w:divBdr>
        </w:div>
        <w:div w:id="1003750599">
          <w:marLeft w:val="0"/>
          <w:marRight w:val="0"/>
          <w:marTop w:val="150"/>
          <w:marBottom w:val="0"/>
          <w:divBdr>
            <w:top w:val="none" w:sz="0" w:space="0" w:color="auto"/>
            <w:left w:val="none" w:sz="0" w:space="0" w:color="auto"/>
            <w:bottom w:val="none" w:sz="0" w:space="0" w:color="auto"/>
            <w:right w:val="none" w:sz="0" w:space="0" w:color="auto"/>
          </w:divBdr>
          <w:divsChild>
            <w:div w:id="1525972762">
              <w:marLeft w:val="1155"/>
              <w:marRight w:val="0"/>
              <w:marTop w:val="0"/>
              <w:marBottom w:val="0"/>
              <w:divBdr>
                <w:top w:val="none" w:sz="0" w:space="0" w:color="auto"/>
                <w:left w:val="none" w:sz="0" w:space="0" w:color="auto"/>
                <w:bottom w:val="none" w:sz="0" w:space="0" w:color="auto"/>
                <w:right w:val="none" w:sz="0" w:space="0" w:color="auto"/>
              </w:divBdr>
            </w:div>
            <w:div w:id="865825387">
              <w:marLeft w:val="1155"/>
              <w:marRight w:val="0"/>
              <w:marTop w:val="0"/>
              <w:marBottom w:val="0"/>
              <w:divBdr>
                <w:top w:val="none" w:sz="0" w:space="0" w:color="auto"/>
                <w:left w:val="none" w:sz="0" w:space="0" w:color="auto"/>
                <w:bottom w:val="none" w:sz="0" w:space="0" w:color="auto"/>
                <w:right w:val="none" w:sz="0" w:space="0" w:color="auto"/>
              </w:divBdr>
            </w:div>
            <w:div w:id="790829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26492">
      <w:bodyDiv w:val="1"/>
      <w:marLeft w:val="0"/>
      <w:marRight w:val="0"/>
      <w:marTop w:val="0"/>
      <w:marBottom w:val="0"/>
      <w:divBdr>
        <w:top w:val="none" w:sz="0" w:space="0" w:color="auto"/>
        <w:left w:val="none" w:sz="0" w:space="0" w:color="auto"/>
        <w:bottom w:val="none" w:sz="0" w:space="0" w:color="auto"/>
        <w:right w:val="none" w:sz="0" w:space="0" w:color="auto"/>
      </w:divBdr>
      <w:divsChild>
        <w:div w:id="1499930354">
          <w:marLeft w:val="0"/>
          <w:marRight w:val="0"/>
          <w:marTop w:val="0"/>
          <w:marBottom w:val="0"/>
          <w:divBdr>
            <w:top w:val="none" w:sz="0" w:space="0" w:color="auto"/>
            <w:left w:val="none" w:sz="0" w:space="0" w:color="auto"/>
            <w:bottom w:val="none" w:sz="0" w:space="0" w:color="auto"/>
            <w:right w:val="none" w:sz="0" w:space="0" w:color="auto"/>
          </w:divBdr>
        </w:div>
        <w:div w:id="1241328141">
          <w:marLeft w:val="0"/>
          <w:marRight w:val="0"/>
          <w:marTop w:val="150"/>
          <w:marBottom w:val="0"/>
          <w:divBdr>
            <w:top w:val="none" w:sz="0" w:space="0" w:color="auto"/>
            <w:left w:val="none" w:sz="0" w:space="0" w:color="auto"/>
            <w:bottom w:val="none" w:sz="0" w:space="0" w:color="auto"/>
            <w:right w:val="none" w:sz="0" w:space="0" w:color="auto"/>
          </w:divBdr>
          <w:divsChild>
            <w:div w:id="540094978">
              <w:marLeft w:val="1155"/>
              <w:marRight w:val="0"/>
              <w:marTop w:val="0"/>
              <w:marBottom w:val="0"/>
              <w:divBdr>
                <w:top w:val="none" w:sz="0" w:space="0" w:color="auto"/>
                <w:left w:val="none" w:sz="0" w:space="0" w:color="auto"/>
                <w:bottom w:val="none" w:sz="0" w:space="0" w:color="auto"/>
                <w:right w:val="none" w:sz="0" w:space="0" w:color="auto"/>
              </w:divBdr>
            </w:div>
            <w:div w:id="143275415">
              <w:marLeft w:val="1155"/>
              <w:marRight w:val="0"/>
              <w:marTop w:val="0"/>
              <w:marBottom w:val="0"/>
              <w:divBdr>
                <w:top w:val="none" w:sz="0" w:space="0" w:color="auto"/>
                <w:left w:val="none" w:sz="0" w:space="0" w:color="auto"/>
                <w:bottom w:val="none" w:sz="0" w:space="0" w:color="auto"/>
                <w:right w:val="none" w:sz="0" w:space="0" w:color="auto"/>
              </w:divBdr>
            </w:div>
            <w:div w:id="40448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509131">
      <w:bodyDiv w:val="1"/>
      <w:marLeft w:val="0"/>
      <w:marRight w:val="0"/>
      <w:marTop w:val="0"/>
      <w:marBottom w:val="0"/>
      <w:divBdr>
        <w:top w:val="none" w:sz="0" w:space="0" w:color="auto"/>
        <w:left w:val="none" w:sz="0" w:space="0" w:color="auto"/>
        <w:bottom w:val="none" w:sz="0" w:space="0" w:color="auto"/>
        <w:right w:val="none" w:sz="0" w:space="0" w:color="auto"/>
      </w:divBdr>
      <w:divsChild>
        <w:div w:id="1145859288">
          <w:marLeft w:val="0"/>
          <w:marRight w:val="0"/>
          <w:marTop w:val="0"/>
          <w:marBottom w:val="0"/>
          <w:divBdr>
            <w:top w:val="none" w:sz="0" w:space="0" w:color="auto"/>
            <w:left w:val="none" w:sz="0" w:space="0" w:color="auto"/>
            <w:bottom w:val="none" w:sz="0" w:space="0" w:color="auto"/>
            <w:right w:val="none" w:sz="0" w:space="0" w:color="auto"/>
          </w:divBdr>
        </w:div>
        <w:div w:id="1411998118">
          <w:marLeft w:val="0"/>
          <w:marRight w:val="0"/>
          <w:marTop w:val="150"/>
          <w:marBottom w:val="0"/>
          <w:divBdr>
            <w:top w:val="none" w:sz="0" w:space="0" w:color="auto"/>
            <w:left w:val="none" w:sz="0" w:space="0" w:color="auto"/>
            <w:bottom w:val="none" w:sz="0" w:space="0" w:color="auto"/>
            <w:right w:val="none" w:sz="0" w:space="0" w:color="auto"/>
          </w:divBdr>
          <w:divsChild>
            <w:div w:id="559678248">
              <w:marLeft w:val="1155"/>
              <w:marRight w:val="0"/>
              <w:marTop w:val="0"/>
              <w:marBottom w:val="0"/>
              <w:divBdr>
                <w:top w:val="none" w:sz="0" w:space="0" w:color="auto"/>
                <w:left w:val="none" w:sz="0" w:space="0" w:color="auto"/>
                <w:bottom w:val="none" w:sz="0" w:space="0" w:color="auto"/>
                <w:right w:val="none" w:sz="0" w:space="0" w:color="auto"/>
              </w:divBdr>
            </w:div>
            <w:div w:id="752311922">
              <w:marLeft w:val="1155"/>
              <w:marRight w:val="0"/>
              <w:marTop w:val="0"/>
              <w:marBottom w:val="0"/>
              <w:divBdr>
                <w:top w:val="none" w:sz="0" w:space="0" w:color="auto"/>
                <w:left w:val="none" w:sz="0" w:space="0" w:color="auto"/>
                <w:bottom w:val="none" w:sz="0" w:space="0" w:color="auto"/>
                <w:right w:val="none" w:sz="0" w:space="0" w:color="auto"/>
              </w:divBdr>
            </w:div>
            <w:div w:id="1726367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088322">
      <w:bodyDiv w:val="1"/>
      <w:marLeft w:val="0"/>
      <w:marRight w:val="0"/>
      <w:marTop w:val="0"/>
      <w:marBottom w:val="0"/>
      <w:divBdr>
        <w:top w:val="none" w:sz="0" w:space="0" w:color="auto"/>
        <w:left w:val="none" w:sz="0" w:space="0" w:color="auto"/>
        <w:bottom w:val="none" w:sz="0" w:space="0" w:color="auto"/>
        <w:right w:val="none" w:sz="0" w:space="0" w:color="auto"/>
      </w:divBdr>
      <w:divsChild>
        <w:div w:id="1006520977">
          <w:marLeft w:val="0"/>
          <w:marRight w:val="0"/>
          <w:marTop w:val="0"/>
          <w:marBottom w:val="0"/>
          <w:divBdr>
            <w:top w:val="none" w:sz="0" w:space="0" w:color="auto"/>
            <w:left w:val="none" w:sz="0" w:space="0" w:color="auto"/>
            <w:bottom w:val="none" w:sz="0" w:space="0" w:color="auto"/>
            <w:right w:val="none" w:sz="0" w:space="0" w:color="auto"/>
          </w:divBdr>
        </w:div>
        <w:div w:id="1125351285">
          <w:marLeft w:val="0"/>
          <w:marRight w:val="0"/>
          <w:marTop w:val="150"/>
          <w:marBottom w:val="0"/>
          <w:divBdr>
            <w:top w:val="none" w:sz="0" w:space="0" w:color="auto"/>
            <w:left w:val="none" w:sz="0" w:space="0" w:color="auto"/>
            <w:bottom w:val="none" w:sz="0" w:space="0" w:color="auto"/>
            <w:right w:val="none" w:sz="0" w:space="0" w:color="auto"/>
          </w:divBdr>
          <w:divsChild>
            <w:div w:id="1757435993">
              <w:marLeft w:val="1155"/>
              <w:marRight w:val="0"/>
              <w:marTop w:val="0"/>
              <w:marBottom w:val="0"/>
              <w:divBdr>
                <w:top w:val="none" w:sz="0" w:space="0" w:color="auto"/>
                <w:left w:val="none" w:sz="0" w:space="0" w:color="auto"/>
                <w:bottom w:val="none" w:sz="0" w:space="0" w:color="auto"/>
                <w:right w:val="none" w:sz="0" w:space="0" w:color="auto"/>
              </w:divBdr>
            </w:div>
            <w:div w:id="1832409992">
              <w:marLeft w:val="1155"/>
              <w:marRight w:val="0"/>
              <w:marTop w:val="0"/>
              <w:marBottom w:val="0"/>
              <w:divBdr>
                <w:top w:val="none" w:sz="0" w:space="0" w:color="auto"/>
                <w:left w:val="none" w:sz="0" w:space="0" w:color="auto"/>
                <w:bottom w:val="none" w:sz="0" w:space="0" w:color="auto"/>
                <w:right w:val="none" w:sz="0" w:space="0" w:color="auto"/>
              </w:divBdr>
            </w:div>
            <w:div w:id="13746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7249">
      <w:bodyDiv w:val="1"/>
      <w:marLeft w:val="0"/>
      <w:marRight w:val="0"/>
      <w:marTop w:val="0"/>
      <w:marBottom w:val="0"/>
      <w:divBdr>
        <w:top w:val="none" w:sz="0" w:space="0" w:color="auto"/>
        <w:left w:val="none" w:sz="0" w:space="0" w:color="auto"/>
        <w:bottom w:val="none" w:sz="0" w:space="0" w:color="auto"/>
        <w:right w:val="none" w:sz="0" w:space="0" w:color="auto"/>
      </w:divBdr>
      <w:divsChild>
        <w:div w:id="1841846250">
          <w:marLeft w:val="0"/>
          <w:marRight w:val="0"/>
          <w:marTop w:val="0"/>
          <w:marBottom w:val="0"/>
          <w:divBdr>
            <w:top w:val="none" w:sz="0" w:space="0" w:color="auto"/>
            <w:left w:val="none" w:sz="0" w:space="0" w:color="auto"/>
            <w:bottom w:val="none" w:sz="0" w:space="0" w:color="auto"/>
            <w:right w:val="none" w:sz="0" w:space="0" w:color="auto"/>
          </w:divBdr>
        </w:div>
        <w:div w:id="434709418">
          <w:marLeft w:val="0"/>
          <w:marRight w:val="0"/>
          <w:marTop w:val="150"/>
          <w:marBottom w:val="0"/>
          <w:divBdr>
            <w:top w:val="none" w:sz="0" w:space="0" w:color="auto"/>
            <w:left w:val="none" w:sz="0" w:space="0" w:color="auto"/>
            <w:bottom w:val="none" w:sz="0" w:space="0" w:color="auto"/>
            <w:right w:val="none" w:sz="0" w:space="0" w:color="auto"/>
          </w:divBdr>
          <w:divsChild>
            <w:div w:id="1809861001">
              <w:marLeft w:val="1155"/>
              <w:marRight w:val="0"/>
              <w:marTop w:val="0"/>
              <w:marBottom w:val="0"/>
              <w:divBdr>
                <w:top w:val="none" w:sz="0" w:space="0" w:color="auto"/>
                <w:left w:val="none" w:sz="0" w:space="0" w:color="auto"/>
                <w:bottom w:val="none" w:sz="0" w:space="0" w:color="auto"/>
                <w:right w:val="none" w:sz="0" w:space="0" w:color="auto"/>
              </w:divBdr>
            </w:div>
            <w:div w:id="1031421631">
              <w:marLeft w:val="1155"/>
              <w:marRight w:val="0"/>
              <w:marTop w:val="0"/>
              <w:marBottom w:val="0"/>
              <w:divBdr>
                <w:top w:val="none" w:sz="0" w:space="0" w:color="auto"/>
                <w:left w:val="none" w:sz="0" w:space="0" w:color="auto"/>
                <w:bottom w:val="none" w:sz="0" w:space="0" w:color="auto"/>
                <w:right w:val="none" w:sz="0" w:space="0" w:color="auto"/>
              </w:divBdr>
            </w:div>
            <w:div w:id="103496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120958">
      <w:bodyDiv w:val="1"/>
      <w:marLeft w:val="0"/>
      <w:marRight w:val="0"/>
      <w:marTop w:val="0"/>
      <w:marBottom w:val="0"/>
      <w:divBdr>
        <w:top w:val="none" w:sz="0" w:space="0" w:color="auto"/>
        <w:left w:val="none" w:sz="0" w:space="0" w:color="auto"/>
        <w:bottom w:val="none" w:sz="0" w:space="0" w:color="auto"/>
        <w:right w:val="none" w:sz="0" w:space="0" w:color="auto"/>
      </w:divBdr>
      <w:divsChild>
        <w:div w:id="1079643905">
          <w:marLeft w:val="0"/>
          <w:marRight w:val="0"/>
          <w:marTop w:val="0"/>
          <w:marBottom w:val="0"/>
          <w:divBdr>
            <w:top w:val="none" w:sz="0" w:space="0" w:color="auto"/>
            <w:left w:val="none" w:sz="0" w:space="0" w:color="auto"/>
            <w:bottom w:val="none" w:sz="0" w:space="0" w:color="auto"/>
            <w:right w:val="none" w:sz="0" w:space="0" w:color="auto"/>
          </w:divBdr>
        </w:div>
        <w:div w:id="1944341688">
          <w:marLeft w:val="0"/>
          <w:marRight w:val="0"/>
          <w:marTop w:val="150"/>
          <w:marBottom w:val="0"/>
          <w:divBdr>
            <w:top w:val="none" w:sz="0" w:space="0" w:color="auto"/>
            <w:left w:val="none" w:sz="0" w:space="0" w:color="auto"/>
            <w:bottom w:val="none" w:sz="0" w:space="0" w:color="auto"/>
            <w:right w:val="none" w:sz="0" w:space="0" w:color="auto"/>
          </w:divBdr>
          <w:divsChild>
            <w:div w:id="698622728">
              <w:marLeft w:val="1155"/>
              <w:marRight w:val="0"/>
              <w:marTop w:val="0"/>
              <w:marBottom w:val="0"/>
              <w:divBdr>
                <w:top w:val="none" w:sz="0" w:space="0" w:color="auto"/>
                <w:left w:val="none" w:sz="0" w:space="0" w:color="auto"/>
                <w:bottom w:val="none" w:sz="0" w:space="0" w:color="auto"/>
                <w:right w:val="none" w:sz="0" w:space="0" w:color="auto"/>
              </w:divBdr>
            </w:div>
            <w:div w:id="121850289">
              <w:marLeft w:val="1155"/>
              <w:marRight w:val="0"/>
              <w:marTop w:val="0"/>
              <w:marBottom w:val="0"/>
              <w:divBdr>
                <w:top w:val="none" w:sz="0" w:space="0" w:color="auto"/>
                <w:left w:val="none" w:sz="0" w:space="0" w:color="auto"/>
                <w:bottom w:val="none" w:sz="0" w:space="0" w:color="auto"/>
                <w:right w:val="none" w:sz="0" w:space="0" w:color="auto"/>
              </w:divBdr>
            </w:div>
            <w:div w:id="97309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41277">
      <w:bodyDiv w:val="1"/>
      <w:marLeft w:val="0"/>
      <w:marRight w:val="0"/>
      <w:marTop w:val="0"/>
      <w:marBottom w:val="0"/>
      <w:divBdr>
        <w:top w:val="none" w:sz="0" w:space="0" w:color="auto"/>
        <w:left w:val="none" w:sz="0" w:space="0" w:color="auto"/>
        <w:bottom w:val="none" w:sz="0" w:space="0" w:color="auto"/>
        <w:right w:val="none" w:sz="0" w:space="0" w:color="auto"/>
      </w:divBdr>
      <w:divsChild>
        <w:div w:id="1272906029">
          <w:marLeft w:val="0"/>
          <w:marRight w:val="0"/>
          <w:marTop w:val="0"/>
          <w:marBottom w:val="0"/>
          <w:divBdr>
            <w:top w:val="none" w:sz="0" w:space="0" w:color="auto"/>
            <w:left w:val="none" w:sz="0" w:space="0" w:color="auto"/>
            <w:bottom w:val="none" w:sz="0" w:space="0" w:color="auto"/>
            <w:right w:val="none" w:sz="0" w:space="0" w:color="auto"/>
          </w:divBdr>
        </w:div>
        <w:div w:id="1453670036">
          <w:marLeft w:val="0"/>
          <w:marRight w:val="0"/>
          <w:marTop w:val="150"/>
          <w:marBottom w:val="0"/>
          <w:divBdr>
            <w:top w:val="none" w:sz="0" w:space="0" w:color="auto"/>
            <w:left w:val="none" w:sz="0" w:space="0" w:color="auto"/>
            <w:bottom w:val="none" w:sz="0" w:space="0" w:color="auto"/>
            <w:right w:val="none" w:sz="0" w:space="0" w:color="auto"/>
          </w:divBdr>
          <w:divsChild>
            <w:div w:id="295068361">
              <w:marLeft w:val="1155"/>
              <w:marRight w:val="0"/>
              <w:marTop w:val="0"/>
              <w:marBottom w:val="0"/>
              <w:divBdr>
                <w:top w:val="none" w:sz="0" w:space="0" w:color="auto"/>
                <w:left w:val="none" w:sz="0" w:space="0" w:color="auto"/>
                <w:bottom w:val="none" w:sz="0" w:space="0" w:color="auto"/>
                <w:right w:val="none" w:sz="0" w:space="0" w:color="auto"/>
              </w:divBdr>
            </w:div>
            <w:div w:id="1741252516">
              <w:marLeft w:val="1155"/>
              <w:marRight w:val="0"/>
              <w:marTop w:val="0"/>
              <w:marBottom w:val="0"/>
              <w:divBdr>
                <w:top w:val="none" w:sz="0" w:space="0" w:color="auto"/>
                <w:left w:val="none" w:sz="0" w:space="0" w:color="auto"/>
                <w:bottom w:val="none" w:sz="0" w:space="0" w:color="auto"/>
                <w:right w:val="none" w:sz="0" w:space="0" w:color="auto"/>
              </w:divBdr>
            </w:div>
            <w:div w:id="442530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1559">
      <w:bodyDiv w:val="1"/>
      <w:marLeft w:val="0"/>
      <w:marRight w:val="0"/>
      <w:marTop w:val="0"/>
      <w:marBottom w:val="0"/>
      <w:divBdr>
        <w:top w:val="none" w:sz="0" w:space="0" w:color="auto"/>
        <w:left w:val="none" w:sz="0" w:space="0" w:color="auto"/>
        <w:bottom w:val="none" w:sz="0" w:space="0" w:color="auto"/>
        <w:right w:val="none" w:sz="0" w:space="0" w:color="auto"/>
      </w:divBdr>
      <w:divsChild>
        <w:div w:id="482813606">
          <w:marLeft w:val="0"/>
          <w:marRight w:val="0"/>
          <w:marTop w:val="0"/>
          <w:marBottom w:val="0"/>
          <w:divBdr>
            <w:top w:val="none" w:sz="0" w:space="0" w:color="auto"/>
            <w:left w:val="none" w:sz="0" w:space="0" w:color="auto"/>
            <w:bottom w:val="none" w:sz="0" w:space="0" w:color="auto"/>
            <w:right w:val="none" w:sz="0" w:space="0" w:color="auto"/>
          </w:divBdr>
        </w:div>
        <w:div w:id="1638343037">
          <w:marLeft w:val="0"/>
          <w:marRight w:val="0"/>
          <w:marTop w:val="150"/>
          <w:marBottom w:val="0"/>
          <w:divBdr>
            <w:top w:val="none" w:sz="0" w:space="0" w:color="auto"/>
            <w:left w:val="none" w:sz="0" w:space="0" w:color="auto"/>
            <w:bottom w:val="none" w:sz="0" w:space="0" w:color="auto"/>
            <w:right w:val="none" w:sz="0" w:space="0" w:color="auto"/>
          </w:divBdr>
          <w:divsChild>
            <w:div w:id="1365405245">
              <w:marLeft w:val="1155"/>
              <w:marRight w:val="0"/>
              <w:marTop w:val="0"/>
              <w:marBottom w:val="0"/>
              <w:divBdr>
                <w:top w:val="none" w:sz="0" w:space="0" w:color="auto"/>
                <w:left w:val="none" w:sz="0" w:space="0" w:color="auto"/>
                <w:bottom w:val="none" w:sz="0" w:space="0" w:color="auto"/>
                <w:right w:val="none" w:sz="0" w:space="0" w:color="auto"/>
              </w:divBdr>
            </w:div>
            <w:div w:id="1255046100">
              <w:marLeft w:val="1155"/>
              <w:marRight w:val="0"/>
              <w:marTop w:val="0"/>
              <w:marBottom w:val="0"/>
              <w:divBdr>
                <w:top w:val="none" w:sz="0" w:space="0" w:color="auto"/>
                <w:left w:val="none" w:sz="0" w:space="0" w:color="auto"/>
                <w:bottom w:val="none" w:sz="0" w:space="0" w:color="auto"/>
                <w:right w:val="none" w:sz="0" w:space="0" w:color="auto"/>
              </w:divBdr>
            </w:div>
            <w:div w:id="73454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518825">
      <w:bodyDiv w:val="1"/>
      <w:marLeft w:val="0"/>
      <w:marRight w:val="0"/>
      <w:marTop w:val="0"/>
      <w:marBottom w:val="0"/>
      <w:divBdr>
        <w:top w:val="none" w:sz="0" w:space="0" w:color="auto"/>
        <w:left w:val="none" w:sz="0" w:space="0" w:color="auto"/>
        <w:bottom w:val="none" w:sz="0" w:space="0" w:color="auto"/>
        <w:right w:val="none" w:sz="0" w:space="0" w:color="auto"/>
      </w:divBdr>
      <w:divsChild>
        <w:div w:id="1289505957">
          <w:marLeft w:val="0"/>
          <w:marRight w:val="0"/>
          <w:marTop w:val="0"/>
          <w:marBottom w:val="0"/>
          <w:divBdr>
            <w:top w:val="none" w:sz="0" w:space="0" w:color="auto"/>
            <w:left w:val="none" w:sz="0" w:space="0" w:color="auto"/>
            <w:bottom w:val="none" w:sz="0" w:space="0" w:color="auto"/>
            <w:right w:val="none" w:sz="0" w:space="0" w:color="auto"/>
          </w:divBdr>
        </w:div>
        <w:div w:id="1321496879">
          <w:marLeft w:val="0"/>
          <w:marRight w:val="0"/>
          <w:marTop w:val="150"/>
          <w:marBottom w:val="0"/>
          <w:divBdr>
            <w:top w:val="none" w:sz="0" w:space="0" w:color="auto"/>
            <w:left w:val="none" w:sz="0" w:space="0" w:color="auto"/>
            <w:bottom w:val="none" w:sz="0" w:space="0" w:color="auto"/>
            <w:right w:val="none" w:sz="0" w:space="0" w:color="auto"/>
          </w:divBdr>
          <w:divsChild>
            <w:div w:id="1398363732">
              <w:marLeft w:val="1155"/>
              <w:marRight w:val="0"/>
              <w:marTop w:val="0"/>
              <w:marBottom w:val="0"/>
              <w:divBdr>
                <w:top w:val="none" w:sz="0" w:space="0" w:color="auto"/>
                <w:left w:val="none" w:sz="0" w:space="0" w:color="auto"/>
                <w:bottom w:val="none" w:sz="0" w:space="0" w:color="auto"/>
                <w:right w:val="none" w:sz="0" w:space="0" w:color="auto"/>
              </w:divBdr>
            </w:div>
            <w:div w:id="1764378476">
              <w:marLeft w:val="1155"/>
              <w:marRight w:val="0"/>
              <w:marTop w:val="0"/>
              <w:marBottom w:val="0"/>
              <w:divBdr>
                <w:top w:val="none" w:sz="0" w:space="0" w:color="auto"/>
                <w:left w:val="none" w:sz="0" w:space="0" w:color="auto"/>
                <w:bottom w:val="none" w:sz="0" w:space="0" w:color="auto"/>
                <w:right w:val="none" w:sz="0" w:space="0" w:color="auto"/>
              </w:divBdr>
            </w:div>
            <w:div w:id="318269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4039">
      <w:bodyDiv w:val="1"/>
      <w:marLeft w:val="0"/>
      <w:marRight w:val="0"/>
      <w:marTop w:val="0"/>
      <w:marBottom w:val="0"/>
      <w:divBdr>
        <w:top w:val="none" w:sz="0" w:space="0" w:color="auto"/>
        <w:left w:val="none" w:sz="0" w:space="0" w:color="auto"/>
        <w:bottom w:val="none" w:sz="0" w:space="0" w:color="auto"/>
        <w:right w:val="none" w:sz="0" w:space="0" w:color="auto"/>
      </w:divBdr>
      <w:divsChild>
        <w:div w:id="145443289">
          <w:marLeft w:val="0"/>
          <w:marRight w:val="0"/>
          <w:marTop w:val="0"/>
          <w:marBottom w:val="0"/>
          <w:divBdr>
            <w:top w:val="none" w:sz="0" w:space="0" w:color="auto"/>
            <w:left w:val="none" w:sz="0" w:space="0" w:color="auto"/>
            <w:bottom w:val="none" w:sz="0" w:space="0" w:color="auto"/>
            <w:right w:val="none" w:sz="0" w:space="0" w:color="auto"/>
          </w:divBdr>
        </w:div>
        <w:div w:id="1970747718">
          <w:marLeft w:val="0"/>
          <w:marRight w:val="0"/>
          <w:marTop w:val="150"/>
          <w:marBottom w:val="0"/>
          <w:divBdr>
            <w:top w:val="none" w:sz="0" w:space="0" w:color="auto"/>
            <w:left w:val="none" w:sz="0" w:space="0" w:color="auto"/>
            <w:bottom w:val="none" w:sz="0" w:space="0" w:color="auto"/>
            <w:right w:val="none" w:sz="0" w:space="0" w:color="auto"/>
          </w:divBdr>
          <w:divsChild>
            <w:div w:id="754017247">
              <w:marLeft w:val="1155"/>
              <w:marRight w:val="0"/>
              <w:marTop w:val="0"/>
              <w:marBottom w:val="0"/>
              <w:divBdr>
                <w:top w:val="none" w:sz="0" w:space="0" w:color="auto"/>
                <w:left w:val="none" w:sz="0" w:space="0" w:color="auto"/>
                <w:bottom w:val="none" w:sz="0" w:space="0" w:color="auto"/>
                <w:right w:val="none" w:sz="0" w:space="0" w:color="auto"/>
              </w:divBdr>
            </w:div>
            <w:div w:id="74472700">
              <w:marLeft w:val="1155"/>
              <w:marRight w:val="0"/>
              <w:marTop w:val="0"/>
              <w:marBottom w:val="0"/>
              <w:divBdr>
                <w:top w:val="none" w:sz="0" w:space="0" w:color="auto"/>
                <w:left w:val="none" w:sz="0" w:space="0" w:color="auto"/>
                <w:bottom w:val="none" w:sz="0" w:space="0" w:color="auto"/>
                <w:right w:val="none" w:sz="0" w:space="0" w:color="auto"/>
              </w:divBdr>
            </w:div>
            <w:div w:id="1217821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0736">
      <w:bodyDiv w:val="1"/>
      <w:marLeft w:val="0"/>
      <w:marRight w:val="0"/>
      <w:marTop w:val="0"/>
      <w:marBottom w:val="0"/>
      <w:divBdr>
        <w:top w:val="none" w:sz="0" w:space="0" w:color="auto"/>
        <w:left w:val="none" w:sz="0" w:space="0" w:color="auto"/>
        <w:bottom w:val="none" w:sz="0" w:space="0" w:color="auto"/>
        <w:right w:val="none" w:sz="0" w:space="0" w:color="auto"/>
      </w:divBdr>
      <w:divsChild>
        <w:div w:id="1603957193">
          <w:marLeft w:val="0"/>
          <w:marRight w:val="0"/>
          <w:marTop w:val="0"/>
          <w:marBottom w:val="0"/>
          <w:divBdr>
            <w:top w:val="none" w:sz="0" w:space="0" w:color="auto"/>
            <w:left w:val="none" w:sz="0" w:space="0" w:color="auto"/>
            <w:bottom w:val="none" w:sz="0" w:space="0" w:color="auto"/>
            <w:right w:val="none" w:sz="0" w:space="0" w:color="auto"/>
          </w:divBdr>
        </w:div>
        <w:div w:id="1932935238">
          <w:marLeft w:val="0"/>
          <w:marRight w:val="0"/>
          <w:marTop w:val="150"/>
          <w:marBottom w:val="0"/>
          <w:divBdr>
            <w:top w:val="none" w:sz="0" w:space="0" w:color="auto"/>
            <w:left w:val="none" w:sz="0" w:space="0" w:color="auto"/>
            <w:bottom w:val="none" w:sz="0" w:space="0" w:color="auto"/>
            <w:right w:val="none" w:sz="0" w:space="0" w:color="auto"/>
          </w:divBdr>
          <w:divsChild>
            <w:div w:id="1895045774">
              <w:marLeft w:val="1155"/>
              <w:marRight w:val="0"/>
              <w:marTop w:val="0"/>
              <w:marBottom w:val="0"/>
              <w:divBdr>
                <w:top w:val="none" w:sz="0" w:space="0" w:color="auto"/>
                <w:left w:val="none" w:sz="0" w:space="0" w:color="auto"/>
                <w:bottom w:val="none" w:sz="0" w:space="0" w:color="auto"/>
                <w:right w:val="none" w:sz="0" w:space="0" w:color="auto"/>
              </w:divBdr>
            </w:div>
            <w:div w:id="1133476460">
              <w:marLeft w:val="1155"/>
              <w:marRight w:val="0"/>
              <w:marTop w:val="0"/>
              <w:marBottom w:val="0"/>
              <w:divBdr>
                <w:top w:val="none" w:sz="0" w:space="0" w:color="auto"/>
                <w:left w:val="none" w:sz="0" w:space="0" w:color="auto"/>
                <w:bottom w:val="none" w:sz="0" w:space="0" w:color="auto"/>
                <w:right w:val="none" w:sz="0" w:space="0" w:color="auto"/>
              </w:divBdr>
            </w:div>
            <w:div w:id="941492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13306">
      <w:bodyDiv w:val="1"/>
      <w:marLeft w:val="0"/>
      <w:marRight w:val="0"/>
      <w:marTop w:val="0"/>
      <w:marBottom w:val="0"/>
      <w:divBdr>
        <w:top w:val="none" w:sz="0" w:space="0" w:color="auto"/>
        <w:left w:val="none" w:sz="0" w:space="0" w:color="auto"/>
        <w:bottom w:val="none" w:sz="0" w:space="0" w:color="auto"/>
        <w:right w:val="none" w:sz="0" w:space="0" w:color="auto"/>
      </w:divBdr>
      <w:divsChild>
        <w:div w:id="1687363080">
          <w:marLeft w:val="0"/>
          <w:marRight w:val="0"/>
          <w:marTop w:val="0"/>
          <w:marBottom w:val="0"/>
          <w:divBdr>
            <w:top w:val="none" w:sz="0" w:space="0" w:color="auto"/>
            <w:left w:val="none" w:sz="0" w:space="0" w:color="auto"/>
            <w:bottom w:val="none" w:sz="0" w:space="0" w:color="auto"/>
            <w:right w:val="none" w:sz="0" w:space="0" w:color="auto"/>
          </w:divBdr>
        </w:div>
        <w:div w:id="688720428">
          <w:marLeft w:val="0"/>
          <w:marRight w:val="0"/>
          <w:marTop w:val="150"/>
          <w:marBottom w:val="0"/>
          <w:divBdr>
            <w:top w:val="none" w:sz="0" w:space="0" w:color="auto"/>
            <w:left w:val="none" w:sz="0" w:space="0" w:color="auto"/>
            <w:bottom w:val="none" w:sz="0" w:space="0" w:color="auto"/>
            <w:right w:val="none" w:sz="0" w:space="0" w:color="auto"/>
          </w:divBdr>
          <w:divsChild>
            <w:div w:id="1390573540">
              <w:marLeft w:val="1155"/>
              <w:marRight w:val="0"/>
              <w:marTop w:val="0"/>
              <w:marBottom w:val="0"/>
              <w:divBdr>
                <w:top w:val="none" w:sz="0" w:space="0" w:color="auto"/>
                <w:left w:val="none" w:sz="0" w:space="0" w:color="auto"/>
                <w:bottom w:val="none" w:sz="0" w:space="0" w:color="auto"/>
                <w:right w:val="none" w:sz="0" w:space="0" w:color="auto"/>
              </w:divBdr>
            </w:div>
            <w:div w:id="452596545">
              <w:marLeft w:val="1155"/>
              <w:marRight w:val="0"/>
              <w:marTop w:val="0"/>
              <w:marBottom w:val="0"/>
              <w:divBdr>
                <w:top w:val="none" w:sz="0" w:space="0" w:color="auto"/>
                <w:left w:val="none" w:sz="0" w:space="0" w:color="auto"/>
                <w:bottom w:val="none" w:sz="0" w:space="0" w:color="auto"/>
                <w:right w:val="none" w:sz="0" w:space="0" w:color="auto"/>
              </w:divBdr>
            </w:div>
            <w:div w:id="615260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076530">
      <w:bodyDiv w:val="1"/>
      <w:marLeft w:val="0"/>
      <w:marRight w:val="0"/>
      <w:marTop w:val="0"/>
      <w:marBottom w:val="0"/>
      <w:divBdr>
        <w:top w:val="none" w:sz="0" w:space="0" w:color="auto"/>
        <w:left w:val="none" w:sz="0" w:space="0" w:color="auto"/>
        <w:bottom w:val="none" w:sz="0" w:space="0" w:color="auto"/>
        <w:right w:val="none" w:sz="0" w:space="0" w:color="auto"/>
      </w:divBdr>
      <w:divsChild>
        <w:div w:id="2022580793">
          <w:marLeft w:val="0"/>
          <w:marRight w:val="0"/>
          <w:marTop w:val="0"/>
          <w:marBottom w:val="0"/>
          <w:divBdr>
            <w:top w:val="none" w:sz="0" w:space="0" w:color="auto"/>
            <w:left w:val="none" w:sz="0" w:space="0" w:color="auto"/>
            <w:bottom w:val="none" w:sz="0" w:space="0" w:color="auto"/>
            <w:right w:val="none" w:sz="0" w:space="0" w:color="auto"/>
          </w:divBdr>
        </w:div>
        <w:div w:id="1489053691">
          <w:marLeft w:val="0"/>
          <w:marRight w:val="0"/>
          <w:marTop w:val="150"/>
          <w:marBottom w:val="0"/>
          <w:divBdr>
            <w:top w:val="none" w:sz="0" w:space="0" w:color="auto"/>
            <w:left w:val="none" w:sz="0" w:space="0" w:color="auto"/>
            <w:bottom w:val="none" w:sz="0" w:space="0" w:color="auto"/>
            <w:right w:val="none" w:sz="0" w:space="0" w:color="auto"/>
          </w:divBdr>
          <w:divsChild>
            <w:div w:id="1547252401">
              <w:marLeft w:val="1155"/>
              <w:marRight w:val="0"/>
              <w:marTop w:val="0"/>
              <w:marBottom w:val="0"/>
              <w:divBdr>
                <w:top w:val="none" w:sz="0" w:space="0" w:color="auto"/>
                <w:left w:val="none" w:sz="0" w:space="0" w:color="auto"/>
                <w:bottom w:val="none" w:sz="0" w:space="0" w:color="auto"/>
                <w:right w:val="none" w:sz="0" w:space="0" w:color="auto"/>
              </w:divBdr>
            </w:div>
            <w:div w:id="1278292895">
              <w:marLeft w:val="1155"/>
              <w:marRight w:val="0"/>
              <w:marTop w:val="0"/>
              <w:marBottom w:val="0"/>
              <w:divBdr>
                <w:top w:val="none" w:sz="0" w:space="0" w:color="auto"/>
                <w:left w:val="none" w:sz="0" w:space="0" w:color="auto"/>
                <w:bottom w:val="none" w:sz="0" w:space="0" w:color="auto"/>
                <w:right w:val="none" w:sz="0" w:space="0" w:color="auto"/>
              </w:divBdr>
            </w:div>
            <w:div w:id="1812167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22689">
      <w:bodyDiv w:val="1"/>
      <w:marLeft w:val="0"/>
      <w:marRight w:val="0"/>
      <w:marTop w:val="0"/>
      <w:marBottom w:val="0"/>
      <w:divBdr>
        <w:top w:val="none" w:sz="0" w:space="0" w:color="auto"/>
        <w:left w:val="none" w:sz="0" w:space="0" w:color="auto"/>
        <w:bottom w:val="none" w:sz="0" w:space="0" w:color="auto"/>
        <w:right w:val="none" w:sz="0" w:space="0" w:color="auto"/>
      </w:divBdr>
      <w:divsChild>
        <w:div w:id="1166281659">
          <w:marLeft w:val="0"/>
          <w:marRight w:val="0"/>
          <w:marTop w:val="0"/>
          <w:marBottom w:val="0"/>
          <w:divBdr>
            <w:top w:val="none" w:sz="0" w:space="0" w:color="auto"/>
            <w:left w:val="none" w:sz="0" w:space="0" w:color="auto"/>
            <w:bottom w:val="none" w:sz="0" w:space="0" w:color="auto"/>
            <w:right w:val="none" w:sz="0" w:space="0" w:color="auto"/>
          </w:divBdr>
        </w:div>
        <w:div w:id="1209075648">
          <w:marLeft w:val="0"/>
          <w:marRight w:val="0"/>
          <w:marTop w:val="150"/>
          <w:marBottom w:val="0"/>
          <w:divBdr>
            <w:top w:val="none" w:sz="0" w:space="0" w:color="auto"/>
            <w:left w:val="none" w:sz="0" w:space="0" w:color="auto"/>
            <w:bottom w:val="none" w:sz="0" w:space="0" w:color="auto"/>
            <w:right w:val="none" w:sz="0" w:space="0" w:color="auto"/>
          </w:divBdr>
          <w:divsChild>
            <w:div w:id="39019618">
              <w:marLeft w:val="1155"/>
              <w:marRight w:val="0"/>
              <w:marTop w:val="0"/>
              <w:marBottom w:val="0"/>
              <w:divBdr>
                <w:top w:val="none" w:sz="0" w:space="0" w:color="auto"/>
                <w:left w:val="none" w:sz="0" w:space="0" w:color="auto"/>
                <w:bottom w:val="none" w:sz="0" w:space="0" w:color="auto"/>
                <w:right w:val="none" w:sz="0" w:space="0" w:color="auto"/>
              </w:divBdr>
            </w:div>
            <w:div w:id="1007905755">
              <w:marLeft w:val="1155"/>
              <w:marRight w:val="0"/>
              <w:marTop w:val="0"/>
              <w:marBottom w:val="0"/>
              <w:divBdr>
                <w:top w:val="none" w:sz="0" w:space="0" w:color="auto"/>
                <w:left w:val="none" w:sz="0" w:space="0" w:color="auto"/>
                <w:bottom w:val="none" w:sz="0" w:space="0" w:color="auto"/>
                <w:right w:val="none" w:sz="0" w:space="0" w:color="auto"/>
              </w:divBdr>
            </w:div>
            <w:div w:id="1207840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5962290">
      <w:bodyDiv w:val="1"/>
      <w:marLeft w:val="0"/>
      <w:marRight w:val="0"/>
      <w:marTop w:val="0"/>
      <w:marBottom w:val="0"/>
      <w:divBdr>
        <w:top w:val="none" w:sz="0" w:space="0" w:color="auto"/>
        <w:left w:val="none" w:sz="0" w:space="0" w:color="auto"/>
        <w:bottom w:val="none" w:sz="0" w:space="0" w:color="auto"/>
        <w:right w:val="none" w:sz="0" w:space="0" w:color="auto"/>
      </w:divBdr>
      <w:divsChild>
        <w:div w:id="1763522860">
          <w:marLeft w:val="0"/>
          <w:marRight w:val="0"/>
          <w:marTop w:val="0"/>
          <w:marBottom w:val="0"/>
          <w:divBdr>
            <w:top w:val="none" w:sz="0" w:space="0" w:color="auto"/>
            <w:left w:val="none" w:sz="0" w:space="0" w:color="auto"/>
            <w:bottom w:val="none" w:sz="0" w:space="0" w:color="auto"/>
            <w:right w:val="none" w:sz="0" w:space="0" w:color="auto"/>
          </w:divBdr>
        </w:div>
        <w:div w:id="1983388115">
          <w:marLeft w:val="0"/>
          <w:marRight w:val="0"/>
          <w:marTop w:val="150"/>
          <w:marBottom w:val="0"/>
          <w:divBdr>
            <w:top w:val="none" w:sz="0" w:space="0" w:color="auto"/>
            <w:left w:val="none" w:sz="0" w:space="0" w:color="auto"/>
            <w:bottom w:val="none" w:sz="0" w:space="0" w:color="auto"/>
            <w:right w:val="none" w:sz="0" w:space="0" w:color="auto"/>
          </w:divBdr>
          <w:divsChild>
            <w:div w:id="1002706463">
              <w:marLeft w:val="1155"/>
              <w:marRight w:val="0"/>
              <w:marTop w:val="0"/>
              <w:marBottom w:val="0"/>
              <w:divBdr>
                <w:top w:val="none" w:sz="0" w:space="0" w:color="auto"/>
                <w:left w:val="none" w:sz="0" w:space="0" w:color="auto"/>
                <w:bottom w:val="none" w:sz="0" w:space="0" w:color="auto"/>
                <w:right w:val="none" w:sz="0" w:space="0" w:color="auto"/>
              </w:divBdr>
            </w:div>
            <w:div w:id="697436155">
              <w:marLeft w:val="1155"/>
              <w:marRight w:val="0"/>
              <w:marTop w:val="0"/>
              <w:marBottom w:val="0"/>
              <w:divBdr>
                <w:top w:val="none" w:sz="0" w:space="0" w:color="auto"/>
                <w:left w:val="none" w:sz="0" w:space="0" w:color="auto"/>
                <w:bottom w:val="none" w:sz="0" w:space="0" w:color="auto"/>
                <w:right w:val="none" w:sz="0" w:space="0" w:color="auto"/>
              </w:divBdr>
            </w:div>
            <w:div w:id="98208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770222">
      <w:bodyDiv w:val="1"/>
      <w:marLeft w:val="0"/>
      <w:marRight w:val="0"/>
      <w:marTop w:val="0"/>
      <w:marBottom w:val="0"/>
      <w:divBdr>
        <w:top w:val="none" w:sz="0" w:space="0" w:color="auto"/>
        <w:left w:val="none" w:sz="0" w:space="0" w:color="auto"/>
        <w:bottom w:val="none" w:sz="0" w:space="0" w:color="auto"/>
        <w:right w:val="none" w:sz="0" w:space="0" w:color="auto"/>
      </w:divBdr>
      <w:divsChild>
        <w:div w:id="890700496">
          <w:marLeft w:val="0"/>
          <w:marRight w:val="0"/>
          <w:marTop w:val="0"/>
          <w:marBottom w:val="0"/>
          <w:divBdr>
            <w:top w:val="none" w:sz="0" w:space="0" w:color="auto"/>
            <w:left w:val="none" w:sz="0" w:space="0" w:color="auto"/>
            <w:bottom w:val="none" w:sz="0" w:space="0" w:color="auto"/>
            <w:right w:val="none" w:sz="0" w:space="0" w:color="auto"/>
          </w:divBdr>
        </w:div>
        <w:div w:id="963803223">
          <w:marLeft w:val="0"/>
          <w:marRight w:val="0"/>
          <w:marTop w:val="150"/>
          <w:marBottom w:val="0"/>
          <w:divBdr>
            <w:top w:val="none" w:sz="0" w:space="0" w:color="auto"/>
            <w:left w:val="none" w:sz="0" w:space="0" w:color="auto"/>
            <w:bottom w:val="none" w:sz="0" w:space="0" w:color="auto"/>
            <w:right w:val="none" w:sz="0" w:space="0" w:color="auto"/>
          </w:divBdr>
          <w:divsChild>
            <w:div w:id="1375737021">
              <w:marLeft w:val="1155"/>
              <w:marRight w:val="0"/>
              <w:marTop w:val="0"/>
              <w:marBottom w:val="0"/>
              <w:divBdr>
                <w:top w:val="none" w:sz="0" w:space="0" w:color="auto"/>
                <w:left w:val="none" w:sz="0" w:space="0" w:color="auto"/>
                <w:bottom w:val="none" w:sz="0" w:space="0" w:color="auto"/>
                <w:right w:val="none" w:sz="0" w:space="0" w:color="auto"/>
              </w:divBdr>
            </w:div>
            <w:div w:id="296104234">
              <w:marLeft w:val="1155"/>
              <w:marRight w:val="0"/>
              <w:marTop w:val="0"/>
              <w:marBottom w:val="0"/>
              <w:divBdr>
                <w:top w:val="none" w:sz="0" w:space="0" w:color="auto"/>
                <w:left w:val="none" w:sz="0" w:space="0" w:color="auto"/>
                <w:bottom w:val="none" w:sz="0" w:space="0" w:color="auto"/>
                <w:right w:val="none" w:sz="0" w:space="0" w:color="auto"/>
              </w:divBdr>
            </w:div>
            <w:div w:id="4979600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29360">
      <w:bodyDiv w:val="1"/>
      <w:marLeft w:val="0"/>
      <w:marRight w:val="0"/>
      <w:marTop w:val="0"/>
      <w:marBottom w:val="0"/>
      <w:divBdr>
        <w:top w:val="none" w:sz="0" w:space="0" w:color="auto"/>
        <w:left w:val="none" w:sz="0" w:space="0" w:color="auto"/>
        <w:bottom w:val="none" w:sz="0" w:space="0" w:color="auto"/>
        <w:right w:val="none" w:sz="0" w:space="0" w:color="auto"/>
      </w:divBdr>
      <w:divsChild>
        <w:div w:id="827595755">
          <w:marLeft w:val="0"/>
          <w:marRight w:val="0"/>
          <w:marTop w:val="0"/>
          <w:marBottom w:val="0"/>
          <w:divBdr>
            <w:top w:val="none" w:sz="0" w:space="0" w:color="auto"/>
            <w:left w:val="none" w:sz="0" w:space="0" w:color="auto"/>
            <w:bottom w:val="none" w:sz="0" w:space="0" w:color="auto"/>
            <w:right w:val="none" w:sz="0" w:space="0" w:color="auto"/>
          </w:divBdr>
        </w:div>
        <w:div w:id="164714818">
          <w:marLeft w:val="0"/>
          <w:marRight w:val="0"/>
          <w:marTop w:val="150"/>
          <w:marBottom w:val="0"/>
          <w:divBdr>
            <w:top w:val="none" w:sz="0" w:space="0" w:color="auto"/>
            <w:left w:val="none" w:sz="0" w:space="0" w:color="auto"/>
            <w:bottom w:val="none" w:sz="0" w:space="0" w:color="auto"/>
            <w:right w:val="none" w:sz="0" w:space="0" w:color="auto"/>
          </w:divBdr>
          <w:divsChild>
            <w:div w:id="1524243215">
              <w:marLeft w:val="1155"/>
              <w:marRight w:val="0"/>
              <w:marTop w:val="0"/>
              <w:marBottom w:val="0"/>
              <w:divBdr>
                <w:top w:val="none" w:sz="0" w:space="0" w:color="auto"/>
                <w:left w:val="none" w:sz="0" w:space="0" w:color="auto"/>
                <w:bottom w:val="none" w:sz="0" w:space="0" w:color="auto"/>
                <w:right w:val="none" w:sz="0" w:space="0" w:color="auto"/>
              </w:divBdr>
            </w:div>
            <w:div w:id="787436459">
              <w:marLeft w:val="1155"/>
              <w:marRight w:val="0"/>
              <w:marTop w:val="0"/>
              <w:marBottom w:val="0"/>
              <w:divBdr>
                <w:top w:val="none" w:sz="0" w:space="0" w:color="auto"/>
                <w:left w:val="none" w:sz="0" w:space="0" w:color="auto"/>
                <w:bottom w:val="none" w:sz="0" w:space="0" w:color="auto"/>
                <w:right w:val="none" w:sz="0" w:space="0" w:color="auto"/>
              </w:divBdr>
            </w:div>
            <w:div w:id="1735926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895722">
      <w:bodyDiv w:val="1"/>
      <w:marLeft w:val="0"/>
      <w:marRight w:val="0"/>
      <w:marTop w:val="0"/>
      <w:marBottom w:val="0"/>
      <w:divBdr>
        <w:top w:val="none" w:sz="0" w:space="0" w:color="auto"/>
        <w:left w:val="none" w:sz="0" w:space="0" w:color="auto"/>
        <w:bottom w:val="none" w:sz="0" w:space="0" w:color="auto"/>
        <w:right w:val="none" w:sz="0" w:space="0" w:color="auto"/>
      </w:divBdr>
      <w:divsChild>
        <w:div w:id="1099639044">
          <w:marLeft w:val="0"/>
          <w:marRight w:val="0"/>
          <w:marTop w:val="0"/>
          <w:marBottom w:val="0"/>
          <w:divBdr>
            <w:top w:val="none" w:sz="0" w:space="0" w:color="auto"/>
            <w:left w:val="none" w:sz="0" w:space="0" w:color="auto"/>
            <w:bottom w:val="none" w:sz="0" w:space="0" w:color="auto"/>
            <w:right w:val="none" w:sz="0" w:space="0" w:color="auto"/>
          </w:divBdr>
        </w:div>
        <w:div w:id="677080601">
          <w:marLeft w:val="0"/>
          <w:marRight w:val="0"/>
          <w:marTop w:val="150"/>
          <w:marBottom w:val="0"/>
          <w:divBdr>
            <w:top w:val="none" w:sz="0" w:space="0" w:color="auto"/>
            <w:left w:val="none" w:sz="0" w:space="0" w:color="auto"/>
            <w:bottom w:val="none" w:sz="0" w:space="0" w:color="auto"/>
            <w:right w:val="none" w:sz="0" w:space="0" w:color="auto"/>
          </w:divBdr>
          <w:divsChild>
            <w:div w:id="884636420">
              <w:marLeft w:val="1155"/>
              <w:marRight w:val="0"/>
              <w:marTop w:val="0"/>
              <w:marBottom w:val="0"/>
              <w:divBdr>
                <w:top w:val="none" w:sz="0" w:space="0" w:color="auto"/>
                <w:left w:val="none" w:sz="0" w:space="0" w:color="auto"/>
                <w:bottom w:val="none" w:sz="0" w:space="0" w:color="auto"/>
                <w:right w:val="none" w:sz="0" w:space="0" w:color="auto"/>
              </w:divBdr>
            </w:div>
            <w:div w:id="75900988">
              <w:marLeft w:val="1155"/>
              <w:marRight w:val="0"/>
              <w:marTop w:val="0"/>
              <w:marBottom w:val="0"/>
              <w:divBdr>
                <w:top w:val="none" w:sz="0" w:space="0" w:color="auto"/>
                <w:left w:val="none" w:sz="0" w:space="0" w:color="auto"/>
                <w:bottom w:val="none" w:sz="0" w:space="0" w:color="auto"/>
                <w:right w:val="none" w:sz="0" w:space="0" w:color="auto"/>
              </w:divBdr>
            </w:div>
            <w:div w:id="19512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896438">
      <w:bodyDiv w:val="1"/>
      <w:marLeft w:val="0"/>
      <w:marRight w:val="0"/>
      <w:marTop w:val="0"/>
      <w:marBottom w:val="0"/>
      <w:divBdr>
        <w:top w:val="none" w:sz="0" w:space="0" w:color="auto"/>
        <w:left w:val="none" w:sz="0" w:space="0" w:color="auto"/>
        <w:bottom w:val="none" w:sz="0" w:space="0" w:color="auto"/>
        <w:right w:val="none" w:sz="0" w:space="0" w:color="auto"/>
      </w:divBdr>
      <w:divsChild>
        <w:div w:id="2023849666">
          <w:marLeft w:val="0"/>
          <w:marRight w:val="0"/>
          <w:marTop w:val="0"/>
          <w:marBottom w:val="0"/>
          <w:divBdr>
            <w:top w:val="none" w:sz="0" w:space="0" w:color="auto"/>
            <w:left w:val="none" w:sz="0" w:space="0" w:color="auto"/>
            <w:bottom w:val="none" w:sz="0" w:space="0" w:color="auto"/>
            <w:right w:val="none" w:sz="0" w:space="0" w:color="auto"/>
          </w:divBdr>
        </w:div>
        <w:div w:id="923144859">
          <w:marLeft w:val="0"/>
          <w:marRight w:val="0"/>
          <w:marTop w:val="150"/>
          <w:marBottom w:val="0"/>
          <w:divBdr>
            <w:top w:val="none" w:sz="0" w:space="0" w:color="auto"/>
            <w:left w:val="none" w:sz="0" w:space="0" w:color="auto"/>
            <w:bottom w:val="none" w:sz="0" w:space="0" w:color="auto"/>
            <w:right w:val="none" w:sz="0" w:space="0" w:color="auto"/>
          </w:divBdr>
          <w:divsChild>
            <w:div w:id="1041635938">
              <w:marLeft w:val="1155"/>
              <w:marRight w:val="0"/>
              <w:marTop w:val="0"/>
              <w:marBottom w:val="0"/>
              <w:divBdr>
                <w:top w:val="none" w:sz="0" w:space="0" w:color="auto"/>
                <w:left w:val="none" w:sz="0" w:space="0" w:color="auto"/>
                <w:bottom w:val="none" w:sz="0" w:space="0" w:color="auto"/>
                <w:right w:val="none" w:sz="0" w:space="0" w:color="auto"/>
              </w:divBdr>
            </w:div>
            <w:div w:id="1030449541">
              <w:marLeft w:val="1155"/>
              <w:marRight w:val="0"/>
              <w:marTop w:val="0"/>
              <w:marBottom w:val="0"/>
              <w:divBdr>
                <w:top w:val="none" w:sz="0" w:space="0" w:color="auto"/>
                <w:left w:val="none" w:sz="0" w:space="0" w:color="auto"/>
                <w:bottom w:val="none" w:sz="0" w:space="0" w:color="auto"/>
                <w:right w:val="none" w:sz="0" w:space="0" w:color="auto"/>
              </w:divBdr>
            </w:div>
            <w:div w:id="958801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260">
      <w:bodyDiv w:val="1"/>
      <w:marLeft w:val="0"/>
      <w:marRight w:val="0"/>
      <w:marTop w:val="0"/>
      <w:marBottom w:val="0"/>
      <w:divBdr>
        <w:top w:val="none" w:sz="0" w:space="0" w:color="auto"/>
        <w:left w:val="none" w:sz="0" w:space="0" w:color="auto"/>
        <w:bottom w:val="none" w:sz="0" w:space="0" w:color="auto"/>
        <w:right w:val="none" w:sz="0" w:space="0" w:color="auto"/>
      </w:divBdr>
      <w:divsChild>
        <w:div w:id="1893343424">
          <w:marLeft w:val="0"/>
          <w:marRight w:val="0"/>
          <w:marTop w:val="0"/>
          <w:marBottom w:val="0"/>
          <w:divBdr>
            <w:top w:val="none" w:sz="0" w:space="0" w:color="auto"/>
            <w:left w:val="none" w:sz="0" w:space="0" w:color="auto"/>
            <w:bottom w:val="none" w:sz="0" w:space="0" w:color="auto"/>
            <w:right w:val="none" w:sz="0" w:space="0" w:color="auto"/>
          </w:divBdr>
        </w:div>
        <w:div w:id="256865590">
          <w:marLeft w:val="0"/>
          <w:marRight w:val="0"/>
          <w:marTop w:val="150"/>
          <w:marBottom w:val="0"/>
          <w:divBdr>
            <w:top w:val="none" w:sz="0" w:space="0" w:color="auto"/>
            <w:left w:val="none" w:sz="0" w:space="0" w:color="auto"/>
            <w:bottom w:val="none" w:sz="0" w:space="0" w:color="auto"/>
            <w:right w:val="none" w:sz="0" w:space="0" w:color="auto"/>
          </w:divBdr>
          <w:divsChild>
            <w:div w:id="1409227046">
              <w:marLeft w:val="1155"/>
              <w:marRight w:val="0"/>
              <w:marTop w:val="0"/>
              <w:marBottom w:val="0"/>
              <w:divBdr>
                <w:top w:val="none" w:sz="0" w:space="0" w:color="auto"/>
                <w:left w:val="none" w:sz="0" w:space="0" w:color="auto"/>
                <w:bottom w:val="none" w:sz="0" w:space="0" w:color="auto"/>
                <w:right w:val="none" w:sz="0" w:space="0" w:color="auto"/>
              </w:divBdr>
            </w:div>
            <w:div w:id="1127547839">
              <w:marLeft w:val="1155"/>
              <w:marRight w:val="0"/>
              <w:marTop w:val="0"/>
              <w:marBottom w:val="0"/>
              <w:divBdr>
                <w:top w:val="none" w:sz="0" w:space="0" w:color="auto"/>
                <w:left w:val="none" w:sz="0" w:space="0" w:color="auto"/>
                <w:bottom w:val="none" w:sz="0" w:space="0" w:color="auto"/>
                <w:right w:val="none" w:sz="0" w:space="0" w:color="auto"/>
              </w:divBdr>
            </w:div>
            <w:div w:id="9238799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6640">
      <w:bodyDiv w:val="1"/>
      <w:marLeft w:val="0"/>
      <w:marRight w:val="0"/>
      <w:marTop w:val="0"/>
      <w:marBottom w:val="0"/>
      <w:divBdr>
        <w:top w:val="none" w:sz="0" w:space="0" w:color="auto"/>
        <w:left w:val="none" w:sz="0" w:space="0" w:color="auto"/>
        <w:bottom w:val="none" w:sz="0" w:space="0" w:color="auto"/>
        <w:right w:val="none" w:sz="0" w:space="0" w:color="auto"/>
      </w:divBdr>
      <w:divsChild>
        <w:div w:id="388890705">
          <w:marLeft w:val="0"/>
          <w:marRight w:val="0"/>
          <w:marTop w:val="0"/>
          <w:marBottom w:val="0"/>
          <w:divBdr>
            <w:top w:val="none" w:sz="0" w:space="0" w:color="auto"/>
            <w:left w:val="none" w:sz="0" w:space="0" w:color="auto"/>
            <w:bottom w:val="none" w:sz="0" w:space="0" w:color="auto"/>
            <w:right w:val="none" w:sz="0" w:space="0" w:color="auto"/>
          </w:divBdr>
        </w:div>
        <w:div w:id="889919935">
          <w:marLeft w:val="0"/>
          <w:marRight w:val="0"/>
          <w:marTop w:val="150"/>
          <w:marBottom w:val="0"/>
          <w:divBdr>
            <w:top w:val="none" w:sz="0" w:space="0" w:color="auto"/>
            <w:left w:val="none" w:sz="0" w:space="0" w:color="auto"/>
            <w:bottom w:val="none" w:sz="0" w:space="0" w:color="auto"/>
            <w:right w:val="none" w:sz="0" w:space="0" w:color="auto"/>
          </w:divBdr>
          <w:divsChild>
            <w:div w:id="1147435499">
              <w:marLeft w:val="1155"/>
              <w:marRight w:val="0"/>
              <w:marTop w:val="0"/>
              <w:marBottom w:val="0"/>
              <w:divBdr>
                <w:top w:val="none" w:sz="0" w:space="0" w:color="auto"/>
                <w:left w:val="none" w:sz="0" w:space="0" w:color="auto"/>
                <w:bottom w:val="none" w:sz="0" w:space="0" w:color="auto"/>
                <w:right w:val="none" w:sz="0" w:space="0" w:color="auto"/>
              </w:divBdr>
            </w:div>
            <w:div w:id="1697776725">
              <w:marLeft w:val="1155"/>
              <w:marRight w:val="0"/>
              <w:marTop w:val="0"/>
              <w:marBottom w:val="0"/>
              <w:divBdr>
                <w:top w:val="none" w:sz="0" w:space="0" w:color="auto"/>
                <w:left w:val="none" w:sz="0" w:space="0" w:color="auto"/>
                <w:bottom w:val="none" w:sz="0" w:space="0" w:color="auto"/>
                <w:right w:val="none" w:sz="0" w:space="0" w:color="auto"/>
              </w:divBdr>
            </w:div>
            <w:div w:id="1168864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4904349">
      <w:bodyDiv w:val="1"/>
      <w:marLeft w:val="0"/>
      <w:marRight w:val="0"/>
      <w:marTop w:val="0"/>
      <w:marBottom w:val="0"/>
      <w:divBdr>
        <w:top w:val="none" w:sz="0" w:space="0" w:color="auto"/>
        <w:left w:val="none" w:sz="0" w:space="0" w:color="auto"/>
        <w:bottom w:val="none" w:sz="0" w:space="0" w:color="auto"/>
        <w:right w:val="none" w:sz="0" w:space="0" w:color="auto"/>
      </w:divBdr>
      <w:divsChild>
        <w:div w:id="1824619744">
          <w:marLeft w:val="0"/>
          <w:marRight w:val="0"/>
          <w:marTop w:val="0"/>
          <w:marBottom w:val="0"/>
          <w:divBdr>
            <w:top w:val="none" w:sz="0" w:space="0" w:color="auto"/>
            <w:left w:val="none" w:sz="0" w:space="0" w:color="auto"/>
            <w:bottom w:val="none" w:sz="0" w:space="0" w:color="auto"/>
            <w:right w:val="none" w:sz="0" w:space="0" w:color="auto"/>
          </w:divBdr>
        </w:div>
        <w:div w:id="151609676">
          <w:marLeft w:val="0"/>
          <w:marRight w:val="0"/>
          <w:marTop w:val="150"/>
          <w:marBottom w:val="0"/>
          <w:divBdr>
            <w:top w:val="none" w:sz="0" w:space="0" w:color="auto"/>
            <w:left w:val="none" w:sz="0" w:space="0" w:color="auto"/>
            <w:bottom w:val="none" w:sz="0" w:space="0" w:color="auto"/>
            <w:right w:val="none" w:sz="0" w:space="0" w:color="auto"/>
          </w:divBdr>
          <w:divsChild>
            <w:div w:id="1387140136">
              <w:marLeft w:val="1155"/>
              <w:marRight w:val="0"/>
              <w:marTop w:val="0"/>
              <w:marBottom w:val="0"/>
              <w:divBdr>
                <w:top w:val="none" w:sz="0" w:space="0" w:color="auto"/>
                <w:left w:val="none" w:sz="0" w:space="0" w:color="auto"/>
                <w:bottom w:val="none" w:sz="0" w:space="0" w:color="auto"/>
                <w:right w:val="none" w:sz="0" w:space="0" w:color="auto"/>
              </w:divBdr>
            </w:div>
            <w:div w:id="1366062026">
              <w:marLeft w:val="1155"/>
              <w:marRight w:val="0"/>
              <w:marTop w:val="0"/>
              <w:marBottom w:val="0"/>
              <w:divBdr>
                <w:top w:val="none" w:sz="0" w:space="0" w:color="auto"/>
                <w:left w:val="none" w:sz="0" w:space="0" w:color="auto"/>
                <w:bottom w:val="none" w:sz="0" w:space="0" w:color="auto"/>
                <w:right w:val="none" w:sz="0" w:space="0" w:color="auto"/>
              </w:divBdr>
            </w:div>
            <w:div w:id="847672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096572">
      <w:bodyDiv w:val="1"/>
      <w:marLeft w:val="0"/>
      <w:marRight w:val="0"/>
      <w:marTop w:val="0"/>
      <w:marBottom w:val="0"/>
      <w:divBdr>
        <w:top w:val="none" w:sz="0" w:space="0" w:color="auto"/>
        <w:left w:val="none" w:sz="0" w:space="0" w:color="auto"/>
        <w:bottom w:val="none" w:sz="0" w:space="0" w:color="auto"/>
        <w:right w:val="none" w:sz="0" w:space="0" w:color="auto"/>
      </w:divBdr>
      <w:divsChild>
        <w:div w:id="1009135535">
          <w:marLeft w:val="0"/>
          <w:marRight w:val="0"/>
          <w:marTop w:val="0"/>
          <w:marBottom w:val="0"/>
          <w:divBdr>
            <w:top w:val="none" w:sz="0" w:space="0" w:color="auto"/>
            <w:left w:val="none" w:sz="0" w:space="0" w:color="auto"/>
            <w:bottom w:val="none" w:sz="0" w:space="0" w:color="auto"/>
            <w:right w:val="none" w:sz="0" w:space="0" w:color="auto"/>
          </w:divBdr>
        </w:div>
        <w:div w:id="986907326">
          <w:marLeft w:val="0"/>
          <w:marRight w:val="0"/>
          <w:marTop w:val="150"/>
          <w:marBottom w:val="0"/>
          <w:divBdr>
            <w:top w:val="none" w:sz="0" w:space="0" w:color="auto"/>
            <w:left w:val="none" w:sz="0" w:space="0" w:color="auto"/>
            <w:bottom w:val="none" w:sz="0" w:space="0" w:color="auto"/>
            <w:right w:val="none" w:sz="0" w:space="0" w:color="auto"/>
          </w:divBdr>
          <w:divsChild>
            <w:div w:id="1681007336">
              <w:marLeft w:val="1155"/>
              <w:marRight w:val="0"/>
              <w:marTop w:val="0"/>
              <w:marBottom w:val="0"/>
              <w:divBdr>
                <w:top w:val="none" w:sz="0" w:space="0" w:color="auto"/>
                <w:left w:val="none" w:sz="0" w:space="0" w:color="auto"/>
                <w:bottom w:val="none" w:sz="0" w:space="0" w:color="auto"/>
                <w:right w:val="none" w:sz="0" w:space="0" w:color="auto"/>
              </w:divBdr>
            </w:div>
            <w:div w:id="658536936">
              <w:marLeft w:val="1155"/>
              <w:marRight w:val="0"/>
              <w:marTop w:val="0"/>
              <w:marBottom w:val="0"/>
              <w:divBdr>
                <w:top w:val="none" w:sz="0" w:space="0" w:color="auto"/>
                <w:left w:val="none" w:sz="0" w:space="0" w:color="auto"/>
                <w:bottom w:val="none" w:sz="0" w:space="0" w:color="auto"/>
                <w:right w:val="none" w:sz="0" w:space="0" w:color="auto"/>
              </w:divBdr>
            </w:div>
            <w:div w:id="1548764156">
              <w:marLeft w:val="1155"/>
              <w:marRight w:val="0"/>
              <w:marTop w:val="0"/>
              <w:marBottom w:val="0"/>
              <w:divBdr>
                <w:top w:val="none" w:sz="0" w:space="0" w:color="auto"/>
                <w:left w:val="none" w:sz="0" w:space="0" w:color="auto"/>
                <w:bottom w:val="none" w:sz="0" w:space="0" w:color="auto"/>
                <w:right w:val="none" w:sz="0" w:space="0" w:color="auto"/>
              </w:divBdr>
            </w:div>
            <w:div w:id="597450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2298">
      <w:bodyDiv w:val="1"/>
      <w:marLeft w:val="0"/>
      <w:marRight w:val="0"/>
      <w:marTop w:val="0"/>
      <w:marBottom w:val="0"/>
      <w:divBdr>
        <w:top w:val="none" w:sz="0" w:space="0" w:color="auto"/>
        <w:left w:val="none" w:sz="0" w:space="0" w:color="auto"/>
        <w:bottom w:val="none" w:sz="0" w:space="0" w:color="auto"/>
        <w:right w:val="none" w:sz="0" w:space="0" w:color="auto"/>
      </w:divBdr>
      <w:divsChild>
        <w:div w:id="632977748">
          <w:marLeft w:val="0"/>
          <w:marRight w:val="0"/>
          <w:marTop w:val="0"/>
          <w:marBottom w:val="0"/>
          <w:divBdr>
            <w:top w:val="none" w:sz="0" w:space="0" w:color="auto"/>
            <w:left w:val="none" w:sz="0" w:space="0" w:color="auto"/>
            <w:bottom w:val="none" w:sz="0" w:space="0" w:color="auto"/>
            <w:right w:val="none" w:sz="0" w:space="0" w:color="auto"/>
          </w:divBdr>
        </w:div>
        <w:div w:id="5909619">
          <w:marLeft w:val="0"/>
          <w:marRight w:val="0"/>
          <w:marTop w:val="150"/>
          <w:marBottom w:val="0"/>
          <w:divBdr>
            <w:top w:val="none" w:sz="0" w:space="0" w:color="auto"/>
            <w:left w:val="none" w:sz="0" w:space="0" w:color="auto"/>
            <w:bottom w:val="none" w:sz="0" w:space="0" w:color="auto"/>
            <w:right w:val="none" w:sz="0" w:space="0" w:color="auto"/>
          </w:divBdr>
          <w:divsChild>
            <w:div w:id="838733543">
              <w:marLeft w:val="1155"/>
              <w:marRight w:val="0"/>
              <w:marTop w:val="0"/>
              <w:marBottom w:val="0"/>
              <w:divBdr>
                <w:top w:val="none" w:sz="0" w:space="0" w:color="auto"/>
                <w:left w:val="none" w:sz="0" w:space="0" w:color="auto"/>
                <w:bottom w:val="none" w:sz="0" w:space="0" w:color="auto"/>
                <w:right w:val="none" w:sz="0" w:space="0" w:color="auto"/>
              </w:divBdr>
            </w:div>
            <w:div w:id="1211184219">
              <w:marLeft w:val="1155"/>
              <w:marRight w:val="0"/>
              <w:marTop w:val="0"/>
              <w:marBottom w:val="0"/>
              <w:divBdr>
                <w:top w:val="none" w:sz="0" w:space="0" w:color="auto"/>
                <w:left w:val="none" w:sz="0" w:space="0" w:color="auto"/>
                <w:bottom w:val="none" w:sz="0" w:space="0" w:color="auto"/>
                <w:right w:val="none" w:sz="0" w:space="0" w:color="auto"/>
              </w:divBdr>
            </w:div>
            <w:div w:id="374237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132942">
      <w:bodyDiv w:val="1"/>
      <w:marLeft w:val="0"/>
      <w:marRight w:val="0"/>
      <w:marTop w:val="0"/>
      <w:marBottom w:val="0"/>
      <w:divBdr>
        <w:top w:val="none" w:sz="0" w:space="0" w:color="auto"/>
        <w:left w:val="none" w:sz="0" w:space="0" w:color="auto"/>
        <w:bottom w:val="none" w:sz="0" w:space="0" w:color="auto"/>
        <w:right w:val="none" w:sz="0" w:space="0" w:color="auto"/>
      </w:divBdr>
      <w:divsChild>
        <w:div w:id="1106582503">
          <w:marLeft w:val="0"/>
          <w:marRight w:val="0"/>
          <w:marTop w:val="0"/>
          <w:marBottom w:val="0"/>
          <w:divBdr>
            <w:top w:val="none" w:sz="0" w:space="0" w:color="auto"/>
            <w:left w:val="none" w:sz="0" w:space="0" w:color="auto"/>
            <w:bottom w:val="none" w:sz="0" w:space="0" w:color="auto"/>
            <w:right w:val="none" w:sz="0" w:space="0" w:color="auto"/>
          </w:divBdr>
        </w:div>
        <w:div w:id="1068917449">
          <w:marLeft w:val="0"/>
          <w:marRight w:val="0"/>
          <w:marTop w:val="150"/>
          <w:marBottom w:val="0"/>
          <w:divBdr>
            <w:top w:val="none" w:sz="0" w:space="0" w:color="auto"/>
            <w:left w:val="none" w:sz="0" w:space="0" w:color="auto"/>
            <w:bottom w:val="none" w:sz="0" w:space="0" w:color="auto"/>
            <w:right w:val="none" w:sz="0" w:space="0" w:color="auto"/>
          </w:divBdr>
          <w:divsChild>
            <w:div w:id="160585775">
              <w:marLeft w:val="1155"/>
              <w:marRight w:val="0"/>
              <w:marTop w:val="0"/>
              <w:marBottom w:val="0"/>
              <w:divBdr>
                <w:top w:val="none" w:sz="0" w:space="0" w:color="auto"/>
                <w:left w:val="none" w:sz="0" w:space="0" w:color="auto"/>
                <w:bottom w:val="none" w:sz="0" w:space="0" w:color="auto"/>
                <w:right w:val="none" w:sz="0" w:space="0" w:color="auto"/>
              </w:divBdr>
            </w:div>
            <w:div w:id="607932569">
              <w:marLeft w:val="1155"/>
              <w:marRight w:val="0"/>
              <w:marTop w:val="0"/>
              <w:marBottom w:val="0"/>
              <w:divBdr>
                <w:top w:val="none" w:sz="0" w:space="0" w:color="auto"/>
                <w:left w:val="none" w:sz="0" w:space="0" w:color="auto"/>
                <w:bottom w:val="none" w:sz="0" w:space="0" w:color="auto"/>
                <w:right w:val="none" w:sz="0" w:space="0" w:color="auto"/>
              </w:divBdr>
            </w:div>
            <w:div w:id="584726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172761">
      <w:bodyDiv w:val="1"/>
      <w:marLeft w:val="0"/>
      <w:marRight w:val="0"/>
      <w:marTop w:val="0"/>
      <w:marBottom w:val="0"/>
      <w:divBdr>
        <w:top w:val="none" w:sz="0" w:space="0" w:color="auto"/>
        <w:left w:val="none" w:sz="0" w:space="0" w:color="auto"/>
        <w:bottom w:val="none" w:sz="0" w:space="0" w:color="auto"/>
        <w:right w:val="none" w:sz="0" w:space="0" w:color="auto"/>
      </w:divBdr>
      <w:divsChild>
        <w:div w:id="465782481">
          <w:marLeft w:val="0"/>
          <w:marRight w:val="0"/>
          <w:marTop w:val="0"/>
          <w:marBottom w:val="0"/>
          <w:divBdr>
            <w:top w:val="none" w:sz="0" w:space="0" w:color="auto"/>
            <w:left w:val="none" w:sz="0" w:space="0" w:color="auto"/>
            <w:bottom w:val="none" w:sz="0" w:space="0" w:color="auto"/>
            <w:right w:val="none" w:sz="0" w:space="0" w:color="auto"/>
          </w:divBdr>
        </w:div>
        <w:div w:id="812792688">
          <w:marLeft w:val="0"/>
          <w:marRight w:val="0"/>
          <w:marTop w:val="150"/>
          <w:marBottom w:val="0"/>
          <w:divBdr>
            <w:top w:val="none" w:sz="0" w:space="0" w:color="auto"/>
            <w:left w:val="none" w:sz="0" w:space="0" w:color="auto"/>
            <w:bottom w:val="none" w:sz="0" w:space="0" w:color="auto"/>
            <w:right w:val="none" w:sz="0" w:space="0" w:color="auto"/>
          </w:divBdr>
          <w:divsChild>
            <w:div w:id="1910339831">
              <w:marLeft w:val="1155"/>
              <w:marRight w:val="0"/>
              <w:marTop w:val="0"/>
              <w:marBottom w:val="0"/>
              <w:divBdr>
                <w:top w:val="none" w:sz="0" w:space="0" w:color="auto"/>
                <w:left w:val="none" w:sz="0" w:space="0" w:color="auto"/>
                <w:bottom w:val="none" w:sz="0" w:space="0" w:color="auto"/>
                <w:right w:val="none" w:sz="0" w:space="0" w:color="auto"/>
              </w:divBdr>
            </w:div>
            <w:div w:id="1272323404">
              <w:marLeft w:val="1155"/>
              <w:marRight w:val="0"/>
              <w:marTop w:val="0"/>
              <w:marBottom w:val="0"/>
              <w:divBdr>
                <w:top w:val="none" w:sz="0" w:space="0" w:color="auto"/>
                <w:left w:val="none" w:sz="0" w:space="0" w:color="auto"/>
                <w:bottom w:val="none" w:sz="0" w:space="0" w:color="auto"/>
                <w:right w:val="none" w:sz="0" w:space="0" w:color="auto"/>
              </w:divBdr>
            </w:div>
            <w:div w:id="142159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33494">
      <w:bodyDiv w:val="1"/>
      <w:marLeft w:val="0"/>
      <w:marRight w:val="0"/>
      <w:marTop w:val="0"/>
      <w:marBottom w:val="0"/>
      <w:divBdr>
        <w:top w:val="none" w:sz="0" w:space="0" w:color="auto"/>
        <w:left w:val="none" w:sz="0" w:space="0" w:color="auto"/>
        <w:bottom w:val="none" w:sz="0" w:space="0" w:color="auto"/>
        <w:right w:val="none" w:sz="0" w:space="0" w:color="auto"/>
      </w:divBdr>
      <w:divsChild>
        <w:div w:id="1470896507">
          <w:marLeft w:val="0"/>
          <w:marRight w:val="0"/>
          <w:marTop w:val="0"/>
          <w:marBottom w:val="0"/>
          <w:divBdr>
            <w:top w:val="none" w:sz="0" w:space="0" w:color="auto"/>
            <w:left w:val="none" w:sz="0" w:space="0" w:color="auto"/>
            <w:bottom w:val="none" w:sz="0" w:space="0" w:color="auto"/>
            <w:right w:val="none" w:sz="0" w:space="0" w:color="auto"/>
          </w:divBdr>
        </w:div>
        <w:div w:id="969943005">
          <w:marLeft w:val="0"/>
          <w:marRight w:val="0"/>
          <w:marTop w:val="150"/>
          <w:marBottom w:val="0"/>
          <w:divBdr>
            <w:top w:val="none" w:sz="0" w:space="0" w:color="auto"/>
            <w:left w:val="none" w:sz="0" w:space="0" w:color="auto"/>
            <w:bottom w:val="none" w:sz="0" w:space="0" w:color="auto"/>
            <w:right w:val="none" w:sz="0" w:space="0" w:color="auto"/>
          </w:divBdr>
          <w:divsChild>
            <w:div w:id="231815552">
              <w:marLeft w:val="1155"/>
              <w:marRight w:val="0"/>
              <w:marTop w:val="0"/>
              <w:marBottom w:val="0"/>
              <w:divBdr>
                <w:top w:val="none" w:sz="0" w:space="0" w:color="auto"/>
                <w:left w:val="none" w:sz="0" w:space="0" w:color="auto"/>
                <w:bottom w:val="none" w:sz="0" w:space="0" w:color="auto"/>
                <w:right w:val="none" w:sz="0" w:space="0" w:color="auto"/>
              </w:divBdr>
            </w:div>
            <w:div w:id="2087335677">
              <w:marLeft w:val="1155"/>
              <w:marRight w:val="0"/>
              <w:marTop w:val="0"/>
              <w:marBottom w:val="0"/>
              <w:divBdr>
                <w:top w:val="none" w:sz="0" w:space="0" w:color="auto"/>
                <w:left w:val="none" w:sz="0" w:space="0" w:color="auto"/>
                <w:bottom w:val="none" w:sz="0" w:space="0" w:color="auto"/>
                <w:right w:val="none" w:sz="0" w:space="0" w:color="auto"/>
              </w:divBdr>
            </w:div>
            <w:div w:id="7882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1954851">
      <w:bodyDiv w:val="1"/>
      <w:marLeft w:val="0"/>
      <w:marRight w:val="0"/>
      <w:marTop w:val="0"/>
      <w:marBottom w:val="0"/>
      <w:divBdr>
        <w:top w:val="none" w:sz="0" w:space="0" w:color="auto"/>
        <w:left w:val="none" w:sz="0" w:space="0" w:color="auto"/>
        <w:bottom w:val="none" w:sz="0" w:space="0" w:color="auto"/>
        <w:right w:val="none" w:sz="0" w:space="0" w:color="auto"/>
      </w:divBdr>
      <w:divsChild>
        <w:div w:id="1572233786">
          <w:marLeft w:val="0"/>
          <w:marRight w:val="0"/>
          <w:marTop w:val="0"/>
          <w:marBottom w:val="0"/>
          <w:divBdr>
            <w:top w:val="none" w:sz="0" w:space="0" w:color="auto"/>
            <w:left w:val="none" w:sz="0" w:space="0" w:color="auto"/>
            <w:bottom w:val="none" w:sz="0" w:space="0" w:color="auto"/>
            <w:right w:val="none" w:sz="0" w:space="0" w:color="auto"/>
          </w:divBdr>
        </w:div>
        <w:div w:id="1998075339">
          <w:marLeft w:val="0"/>
          <w:marRight w:val="0"/>
          <w:marTop w:val="150"/>
          <w:marBottom w:val="0"/>
          <w:divBdr>
            <w:top w:val="none" w:sz="0" w:space="0" w:color="auto"/>
            <w:left w:val="none" w:sz="0" w:space="0" w:color="auto"/>
            <w:bottom w:val="none" w:sz="0" w:space="0" w:color="auto"/>
            <w:right w:val="none" w:sz="0" w:space="0" w:color="auto"/>
          </w:divBdr>
          <w:divsChild>
            <w:div w:id="1274558849">
              <w:marLeft w:val="1155"/>
              <w:marRight w:val="0"/>
              <w:marTop w:val="0"/>
              <w:marBottom w:val="0"/>
              <w:divBdr>
                <w:top w:val="none" w:sz="0" w:space="0" w:color="auto"/>
                <w:left w:val="none" w:sz="0" w:space="0" w:color="auto"/>
                <w:bottom w:val="none" w:sz="0" w:space="0" w:color="auto"/>
                <w:right w:val="none" w:sz="0" w:space="0" w:color="auto"/>
              </w:divBdr>
            </w:div>
            <w:div w:id="497161442">
              <w:marLeft w:val="1155"/>
              <w:marRight w:val="0"/>
              <w:marTop w:val="0"/>
              <w:marBottom w:val="0"/>
              <w:divBdr>
                <w:top w:val="none" w:sz="0" w:space="0" w:color="auto"/>
                <w:left w:val="none" w:sz="0" w:space="0" w:color="auto"/>
                <w:bottom w:val="none" w:sz="0" w:space="0" w:color="auto"/>
                <w:right w:val="none" w:sz="0" w:space="0" w:color="auto"/>
              </w:divBdr>
            </w:div>
            <w:div w:id="93227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29542">
      <w:bodyDiv w:val="1"/>
      <w:marLeft w:val="0"/>
      <w:marRight w:val="0"/>
      <w:marTop w:val="0"/>
      <w:marBottom w:val="0"/>
      <w:divBdr>
        <w:top w:val="none" w:sz="0" w:space="0" w:color="auto"/>
        <w:left w:val="none" w:sz="0" w:space="0" w:color="auto"/>
        <w:bottom w:val="none" w:sz="0" w:space="0" w:color="auto"/>
        <w:right w:val="none" w:sz="0" w:space="0" w:color="auto"/>
      </w:divBdr>
      <w:divsChild>
        <w:div w:id="1886791501">
          <w:marLeft w:val="0"/>
          <w:marRight w:val="0"/>
          <w:marTop w:val="0"/>
          <w:marBottom w:val="0"/>
          <w:divBdr>
            <w:top w:val="none" w:sz="0" w:space="0" w:color="auto"/>
            <w:left w:val="none" w:sz="0" w:space="0" w:color="auto"/>
            <w:bottom w:val="none" w:sz="0" w:space="0" w:color="auto"/>
            <w:right w:val="none" w:sz="0" w:space="0" w:color="auto"/>
          </w:divBdr>
        </w:div>
        <w:div w:id="586809836">
          <w:marLeft w:val="0"/>
          <w:marRight w:val="0"/>
          <w:marTop w:val="150"/>
          <w:marBottom w:val="0"/>
          <w:divBdr>
            <w:top w:val="none" w:sz="0" w:space="0" w:color="auto"/>
            <w:left w:val="none" w:sz="0" w:space="0" w:color="auto"/>
            <w:bottom w:val="none" w:sz="0" w:space="0" w:color="auto"/>
            <w:right w:val="none" w:sz="0" w:space="0" w:color="auto"/>
          </w:divBdr>
          <w:divsChild>
            <w:div w:id="868763748">
              <w:marLeft w:val="1155"/>
              <w:marRight w:val="0"/>
              <w:marTop w:val="0"/>
              <w:marBottom w:val="0"/>
              <w:divBdr>
                <w:top w:val="none" w:sz="0" w:space="0" w:color="auto"/>
                <w:left w:val="none" w:sz="0" w:space="0" w:color="auto"/>
                <w:bottom w:val="none" w:sz="0" w:space="0" w:color="auto"/>
                <w:right w:val="none" w:sz="0" w:space="0" w:color="auto"/>
              </w:divBdr>
            </w:div>
            <w:div w:id="1030032047">
              <w:marLeft w:val="1155"/>
              <w:marRight w:val="0"/>
              <w:marTop w:val="0"/>
              <w:marBottom w:val="0"/>
              <w:divBdr>
                <w:top w:val="none" w:sz="0" w:space="0" w:color="auto"/>
                <w:left w:val="none" w:sz="0" w:space="0" w:color="auto"/>
                <w:bottom w:val="none" w:sz="0" w:space="0" w:color="auto"/>
                <w:right w:val="none" w:sz="0" w:space="0" w:color="auto"/>
              </w:divBdr>
            </w:div>
            <w:div w:id="1460152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685130">
      <w:bodyDiv w:val="1"/>
      <w:marLeft w:val="0"/>
      <w:marRight w:val="0"/>
      <w:marTop w:val="0"/>
      <w:marBottom w:val="0"/>
      <w:divBdr>
        <w:top w:val="none" w:sz="0" w:space="0" w:color="auto"/>
        <w:left w:val="none" w:sz="0" w:space="0" w:color="auto"/>
        <w:bottom w:val="none" w:sz="0" w:space="0" w:color="auto"/>
        <w:right w:val="none" w:sz="0" w:space="0" w:color="auto"/>
      </w:divBdr>
      <w:divsChild>
        <w:div w:id="208541660">
          <w:marLeft w:val="0"/>
          <w:marRight w:val="0"/>
          <w:marTop w:val="0"/>
          <w:marBottom w:val="0"/>
          <w:divBdr>
            <w:top w:val="none" w:sz="0" w:space="0" w:color="auto"/>
            <w:left w:val="none" w:sz="0" w:space="0" w:color="auto"/>
            <w:bottom w:val="none" w:sz="0" w:space="0" w:color="auto"/>
            <w:right w:val="none" w:sz="0" w:space="0" w:color="auto"/>
          </w:divBdr>
        </w:div>
        <w:div w:id="1750738261">
          <w:marLeft w:val="0"/>
          <w:marRight w:val="0"/>
          <w:marTop w:val="150"/>
          <w:marBottom w:val="0"/>
          <w:divBdr>
            <w:top w:val="none" w:sz="0" w:space="0" w:color="auto"/>
            <w:left w:val="none" w:sz="0" w:space="0" w:color="auto"/>
            <w:bottom w:val="none" w:sz="0" w:space="0" w:color="auto"/>
            <w:right w:val="none" w:sz="0" w:space="0" w:color="auto"/>
          </w:divBdr>
          <w:divsChild>
            <w:div w:id="1940285009">
              <w:marLeft w:val="1155"/>
              <w:marRight w:val="0"/>
              <w:marTop w:val="0"/>
              <w:marBottom w:val="0"/>
              <w:divBdr>
                <w:top w:val="none" w:sz="0" w:space="0" w:color="auto"/>
                <w:left w:val="none" w:sz="0" w:space="0" w:color="auto"/>
                <w:bottom w:val="none" w:sz="0" w:space="0" w:color="auto"/>
                <w:right w:val="none" w:sz="0" w:space="0" w:color="auto"/>
              </w:divBdr>
            </w:div>
            <w:div w:id="1651442188">
              <w:marLeft w:val="1155"/>
              <w:marRight w:val="0"/>
              <w:marTop w:val="0"/>
              <w:marBottom w:val="0"/>
              <w:divBdr>
                <w:top w:val="none" w:sz="0" w:space="0" w:color="auto"/>
                <w:left w:val="none" w:sz="0" w:space="0" w:color="auto"/>
                <w:bottom w:val="none" w:sz="0" w:space="0" w:color="auto"/>
                <w:right w:val="none" w:sz="0" w:space="0" w:color="auto"/>
              </w:divBdr>
            </w:div>
            <w:div w:id="157238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269866">
      <w:bodyDiv w:val="1"/>
      <w:marLeft w:val="0"/>
      <w:marRight w:val="0"/>
      <w:marTop w:val="0"/>
      <w:marBottom w:val="0"/>
      <w:divBdr>
        <w:top w:val="none" w:sz="0" w:space="0" w:color="auto"/>
        <w:left w:val="none" w:sz="0" w:space="0" w:color="auto"/>
        <w:bottom w:val="none" w:sz="0" w:space="0" w:color="auto"/>
        <w:right w:val="none" w:sz="0" w:space="0" w:color="auto"/>
      </w:divBdr>
      <w:divsChild>
        <w:div w:id="1218200856">
          <w:marLeft w:val="0"/>
          <w:marRight w:val="0"/>
          <w:marTop w:val="0"/>
          <w:marBottom w:val="0"/>
          <w:divBdr>
            <w:top w:val="none" w:sz="0" w:space="0" w:color="auto"/>
            <w:left w:val="none" w:sz="0" w:space="0" w:color="auto"/>
            <w:bottom w:val="none" w:sz="0" w:space="0" w:color="auto"/>
            <w:right w:val="none" w:sz="0" w:space="0" w:color="auto"/>
          </w:divBdr>
        </w:div>
        <w:div w:id="1354526616">
          <w:marLeft w:val="0"/>
          <w:marRight w:val="0"/>
          <w:marTop w:val="150"/>
          <w:marBottom w:val="0"/>
          <w:divBdr>
            <w:top w:val="none" w:sz="0" w:space="0" w:color="auto"/>
            <w:left w:val="none" w:sz="0" w:space="0" w:color="auto"/>
            <w:bottom w:val="none" w:sz="0" w:space="0" w:color="auto"/>
            <w:right w:val="none" w:sz="0" w:space="0" w:color="auto"/>
          </w:divBdr>
          <w:divsChild>
            <w:div w:id="2099131026">
              <w:marLeft w:val="1155"/>
              <w:marRight w:val="0"/>
              <w:marTop w:val="0"/>
              <w:marBottom w:val="0"/>
              <w:divBdr>
                <w:top w:val="none" w:sz="0" w:space="0" w:color="auto"/>
                <w:left w:val="none" w:sz="0" w:space="0" w:color="auto"/>
                <w:bottom w:val="none" w:sz="0" w:space="0" w:color="auto"/>
                <w:right w:val="none" w:sz="0" w:space="0" w:color="auto"/>
              </w:divBdr>
            </w:div>
            <w:div w:id="834304924">
              <w:marLeft w:val="1155"/>
              <w:marRight w:val="0"/>
              <w:marTop w:val="0"/>
              <w:marBottom w:val="0"/>
              <w:divBdr>
                <w:top w:val="none" w:sz="0" w:space="0" w:color="auto"/>
                <w:left w:val="none" w:sz="0" w:space="0" w:color="auto"/>
                <w:bottom w:val="none" w:sz="0" w:space="0" w:color="auto"/>
                <w:right w:val="none" w:sz="0" w:space="0" w:color="auto"/>
              </w:divBdr>
            </w:div>
            <w:div w:id="1060250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587564">
      <w:bodyDiv w:val="1"/>
      <w:marLeft w:val="0"/>
      <w:marRight w:val="0"/>
      <w:marTop w:val="0"/>
      <w:marBottom w:val="0"/>
      <w:divBdr>
        <w:top w:val="none" w:sz="0" w:space="0" w:color="auto"/>
        <w:left w:val="none" w:sz="0" w:space="0" w:color="auto"/>
        <w:bottom w:val="none" w:sz="0" w:space="0" w:color="auto"/>
        <w:right w:val="none" w:sz="0" w:space="0" w:color="auto"/>
      </w:divBdr>
      <w:divsChild>
        <w:div w:id="1368678175">
          <w:marLeft w:val="0"/>
          <w:marRight w:val="0"/>
          <w:marTop w:val="150"/>
          <w:marBottom w:val="0"/>
          <w:divBdr>
            <w:top w:val="none" w:sz="0" w:space="0" w:color="auto"/>
            <w:left w:val="none" w:sz="0" w:space="0" w:color="auto"/>
            <w:bottom w:val="none" w:sz="0" w:space="0" w:color="auto"/>
            <w:right w:val="none" w:sz="0" w:space="0" w:color="auto"/>
          </w:divBdr>
          <w:divsChild>
            <w:div w:id="538395499">
              <w:marLeft w:val="1155"/>
              <w:marRight w:val="0"/>
              <w:marTop w:val="0"/>
              <w:marBottom w:val="0"/>
              <w:divBdr>
                <w:top w:val="none" w:sz="0" w:space="0" w:color="auto"/>
                <w:left w:val="none" w:sz="0" w:space="0" w:color="auto"/>
                <w:bottom w:val="none" w:sz="0" w:space="0" w:color="auto"/>
                <w:right w:val="none" w:sz="0" w:space="0" w:color="auto"/>
              </w:divBdr>
            </w:div>
            <w:div w:id="2115857863">
              <w:marLeft w:val="1155"/>
              <w:marRight w:val="0"/>
              <w:marTop w:val="0"/>
              <w:marBottom w:val="0"/>
              <w:divBdr>
                <w:top w:val="none" w:sz="0" w:space="0" w:color="auto"/>
                <w:left w:val="none" w:sz="0" w:space="0" w:color="auto"/>
                <w:bottom w:val="none" w:sz="0" w:space="0" w:color="auto"/>
                <w:right w:val="none" w:sz="0" w:space="0" w:color="auto"/>
              </w:divBdr>
            </w:div>
            <w:div w:id="187842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618180">
      <w:bodyDiv w:val="1"/>
      <w:marLeft w:val="0"/>
      <w:marRight w:val="0"/>
      <w:marTop w:val="0"/>
      <w:marBottom w:val="0"/>
      <w:divBdr>
        <w:top w:val="none" w:sz="0" w:space="0" w:color="auto"/>
        <w:left w:val="none" w:sz="0" w:space="0" w:color="auto"/>
        <w:bottom w:val="none" w:sz="0" w:space="0" w:color="auto"/>
        <w:right w:val="none" w:sz="0" w:space="0" w:color="auto"/>
      </w:divBdr>
      <w:divsChild>
        <w:div w:id="1940529558">
          <w:marLeft w:val="0"/>
          <w:marRight w:val="0"/>
          <w:marTop w:val="0"/>
          <w:marBottom w:val="0"/>
          <w:divBdr>
            <w:top w:val="none" w:sz="0" w:space="0" w:color="auto"/>
            <w:left w:val="none" w:sz="0" w:space="0" w:color="auto"/>
            <w:bottom w:val="none" w:sz="0" w:space="0" w:color="auto"/>
            <w:right w:val="none" w:sz="0" w:space="0" w:color="auto"/>
          </w:divBdr>
        </w:div>
        <w:div w:id="852261562">
          <w:marLeft w:val="0"/>
          <w:marRight w:val="0"/>
          <w:marTop w:val="150"/>
          <w:marBottom w:val="0"/>
          <w:divBdr>
            <w:top w:val="none" w:sz="0" w:space="0" w:color="auto"/>
            <w:left w:val="none" w:sz="0" w:space="0" w:color="auto"/>
            <w:bottom w:val="none" w:sz="0" w:space="0" w:color="auto"/>
            <w:right w:val="none" w:sz="0" w:space="0" w:color="auto"/>
          </w:divBdr>
          <w:divsChild>
            <w:div w:id="802968376">
              <w:marLeft w:val="1155"/>
              <w:marRight w:val="0"/>
              <w:marTop w:val="0"/>
              <w:marBottom w:val="0"/>
              <w:divBdr>
                <w:top w:val="none" w:sz="0" w:space="0" w:color="auto"/>
                <w:left w:val="none" w:sz="0" w:space="0" w:color="auto"/>
                <w:bottom w:val="none" w:sz="0" w:space="0" w:color="auto"/>
                <w:right w:val="none" w:sz="0" w:space="0" w:color="auto"/>
              </w:divBdr>
            </w:div>
            <w:div w:id="532768081">
              <w:marLeft w:val="1155"/>
              <w:marRight w:val="0"/>
              <w:marTop w:val="0"/>
              <w:marBottom w:val="0"/>
              <w:divBdr>
                <w:top w:val="none" w:sz="0" w:space="0" w:color="auto"/>
                <w:left w:val="none" w:sz="0" w:space="0" w:color="auto"/>
                <w:bottom w:val="none" w:sz="0" w:space="0" w:color="auto"/>
                <w:right w:val="none" w:sz="0" w:space="0" w:color="auto"/>
              </w:divBdr>
            </w:div>
            <w:div w:id="200423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3126">
      <w:bodyDiv w:val="1"/>
      <w:marLeft w:val="0"/>
      <w:marRight w:val="0"/>
      <w:marTop w:val="0"/>
      <w:marBottom w:val="0"/>
      <w:divBdr>
        <w:top w:val="none" w:sz="0" w:space="0" w:color="auto"/>
        <w:left w:val="none" w:sz="0" w:space="0" w:color="auto"/>
        <w:bottom w:val="none" w:sz="0" w:space="0" w:color="auto"/>
        <w:right w:val="none" w:sz="0" w:space="0" w:color="auto"/>
      </w:divBdr>
      <w:divsChild>
        <w:div w:id="1092967202">
          <w:marLeft w:val="0"/>
          <w:marRight w:val="0"/>
          <w:marTop w:val="0"/>
          <w:marBottom w:val="0"/>
          <w:divBdr>
            <w:top w:val="none" w:sz="0" w:space="0" w:color="auto"/>
            <w:left w:val="none" w:sz="0" w:space="0" w:color="auto"/>
            <w:bottom w:val="none" w:sz="0" w:space="0" w:color="auto"/>
            <w:right w:val="none" w:sz="0" w:space="0" w:color="auto"/>
          </w:divBdr>
        </w:div>
        <w:div w:id="48766219">
          <w:marLeft w:val="0"/>
          <w:marRight w:val="0"/>
          <w:marTop w:val="150"/>
          <w:marBottom w:val="0"/>
          <w:divBdr>
            <w:top w:val="none" w:sz="0" w:space="0" w:color="auto"/>
            <w:left w:val="none" w:sz="0" w:space="0" w:color="auto"/>
            <w:bottom w:val="none" w:sz="0" w:space="0" w:color="auto"/>
            <w:right w:val="none" w:sz="0" w:space="0" w:color="auto"/>
          </w:divBdr>
          <w:divsChild>
            <w:div w:id="1328024231">
              <w:marLeft w:val="1155"/>
              <w:marRight w:val="0"/>
              <w:marTop w:val="0"/>
              <w:marBottom w:val="0"/>
              <w:divBdr>
                <w:top w:val="none" w:sz="0" w:space="0" w:color="auto"/>
                <w:left w:val="none" w:sz="0" w:space="0" w:color="auto"/>
                <w:bottom w:val="none" w:sz="0" w:space="0" w:color="auto"/>
                <w:right w:val="none" w:sz="0" w:space="0" w:color="auto"/>
              </w:divBdr>
            </w:div>
            <w:div w:id="612597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673424">
      <w:bodyDiv w:val="1"/>
      <w:marLeft w:val="0"/>
      <w:marRight w:val="0"/>
      <w:marTop w:val="0"/>
      <w:marBottom w:val="0"/>
      <w:divBdr>
        <w:top w:val="none" w:sz="0" w:space="0" w:color="auto"/>
        <w:left w:val="none" w:sz="0" w:space="0" w:color="auto"/>
        <w:bottom w:val="none" w:sz="0" w:space="0" w:color="auto"/>
        <w:right w:val="none" w:sz="0" w:space="0" w:color="auto"/>
      </w:divBdr>
      <w:divsChild>
        <w:div w:id="138234940">
          <w:marLeft w:val="0"/>
          <w:marRight w:val="0"/>
          <w:marTop w:val="0"/>
          <w:marBottom w:val="0"/>
          <w:divBdr>
            <w:top w:val="none" w:sz="0" w:space="0" w:color="auto"/>
            <w:left w:val="none" w:sz="0" w:space="0" w:color="auto"/>
            <w:bottom w:val="none" w:sz="0" w:space="0" w:color="auto"/>
            <w:right w:val="none" w:sz="0" w:space="0" w:color="auto"/>
          </w:divBdr>
        </w:div>
        <w:div w:id="1669746602">
          <w:marLeft w:val="0"/>
          <w:marRight w:val="0"/>
          <w:marTop w:val="150"/>
          <w:marBottom w:val="0"/>
          <w:divBdr>
            <w:top w:val="none" w:sz="0" w:space="0" w:color="auto"/>
            <w:left w:val="none" w:sz="0" w:space="0" w:color="auto"/>
            <w:bottom w:val="none" w:sz="0" w:space="0" w:color="auto"/>
            <w:right w:val="none" w:sz="0" w:space="0" w:color="auto"/>
          </w:divBdr>
          <w:divsChild>
            <w:div w:id="1238441419">
              <w:marLeft w:val="1155"/>
              <w:marRight w:val="0"/>
              <w:marTop w:val="0"/>
              <w:marBottom w:val="0"/>
              <w:divBdr>
                <w:top w:val="none" w:sz="0" w:space="0" w:color="auto"/>
                <w:left w:val="none" w:sz="0" w:space="0" w:color="auto"/>
                <w:bottom w:val="none" w:sz="0" w:space="0" w:color="auto"/>
                <w:right w:val="none" w:sz="0" w:space="0" w:color="auto"/>
              </w:divBdr>
            </w:div>
            <w:div w:id="2020153215">
              <w:marLeft w:val="1155"/>
              <w:marRight w:val="0"/>
              <w:marTop w:val="0"/>
              <w:marBottom w:val="0"/>
              <w:divBdr>
                <w:top w:val="none" w:sz="0" w:space="0" w:color="auto"/>
                <w:left w:val="none" w:sz="0" w:space="0" w:color="auto"/>
                <w:bottom w:val="none" w:sz="0" w:space="0" w:color="auto"/>
                <w:right w:val="none" w:sz="0" w:space="0" w:color="auto"/>
              </w:divBdr>
            </w:div>
            <w:div w:id="1688214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698645">
      <w:bodyDiv w:val="1"/>
      <w:marLeft w:val="0"/>
      <w:marRight w:val="0"/>
      <w:marTop w:val="0"/>
      <w:marBottom w:val="0"/>
      <w:divBdr>
        <w:top w:val="none" w:sz="0" w:space="0" w:color="auto"/>
        <w:left w:val="none" w:sz="0" w:space="0" w:color="auto"/>
        <w:bottom w:val="none" w:sz="0" w:space="0" w:color="auto"/>
        <w:right w:val="none" w:sz="0" w:space="0" w:color="auto"/>
      </w:divBdr>
      <w:divsChild>
        <w:div w:id="2130972596">
          <w:marLeft w:val="0"/>
          <w:marRight w:val="0"/>
          <w:marTop w:val="0"/>
          <w:marBottom w:val="0"/>
          <w:divBdr>
            <w:top w:val="none" w:sz="0" w:space="0" w:color="auto"/>
            <w:left w:val="none" w:sz="0" w:space="0" w:color="auto"/>
            <w:bottom w:val="none" w:sz="0" w:space="0" w:color="auto"/>
            <w:right w:val="none" w:sz="0" w:space="0" w:color="auto"/>
          </w:divBdr>
        </w:div>
        <w:div w:id="2131585537">
          <w:marLeft w:val="0"/>
          <w:marRight w:val="0"/>
          <w:marTop w:val="150"/>
          <w:marBottom w:val="0"/>
          <w:divBdr>
            <w:top w:val="none" w:sz="0" w:space="0" w:color="auto"/>
            <w:left w:val="none" w:sz="0" w:space="0" w:color="auto"/>
            <w:bottom w:val="none" w:sz="0" w:space="0" w:color="auto"/>
            <w:right w:val="none" w:sz="0" w:space="0" w:color="auto"/>
          </w:divBdr>
          <w:divsChild>
            <w:div w:id="282999021">
              <w:marLeft w:val="1155"/>
              <w:marRight w:val="0"/>
              <w:marTop w:val="0"/>
              <w:marBottom w:val="0"/>
              <w:divBdr>
                <w:top w:val="none" w:sz="0" w:space="0" w:color="auto"/>
                <w:left w:val="none" w:sz="0" w:space="0" w:color="auto"/>
                <w:bottom w:val="none" w:sz="0" w:space="0" w:color="auto"/>
                <w:right w:val="none" w:sz="0" w:space="0" w:color="auto"/>
              </w:divBdr>
            </w:div>
            <w:div w:id="1820262997">
              <w:marLeft w:val="1155"/>
              <w:marRight w:val="0"/>
              <w:marTop w:val="0"/>
              <w:marBottom w:val="0"/>
              <w:divBdr>
                <w:top w:val="none" w:sz="0" w:space="0" w:color="auto"/>
                <w:left w:val="none" w:sz="0" w:space="0" w:color="auto"/>
                <w:bottom w:val="none" w:sz="0" w:space="0" w:color="auto"/>
                <w:right w:val="none" w:sz="0" w:space="0" w:color="auto"/>
              </w:divBdr>
            </w:div>
            <w:div w:id="2464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865242">
      <w:bodyDiv w:val="1"/>
      <w:marLeft w:val="0"/>
      <w:marRight w:val="0"/>
      <w:marTop w:val="0"/>
      <w:marBottom w:val="0"/>
      <w:divBdr>
        <w:top w:val="none" w:sz="0" w:space="0" w:color="auto"/>
        <w:left w:val="none" w:sz="0" w:space="0" w:color="auto"/>
        <w:bottom w:val="none" w:sz="0" w:space="0" w:color="auto"/>
        <w:right w:val="none" w:sz="0" w:space="0" w:color="auto"/>
      </w:divBdr>
      <w:divsChild>
        <w:div w:id="515923113">
          <w:marLeft w:val="0"/>
          <w:marRight w:val="0"/>
          <w:marTop w:val="0"/>
          <w:marBottom w:val="0"/>
          <w:divBdr>
            <w:top w:val="none" w:sz="0" w:space="0" w:color="auto"/>
            <w:left w:val="none" w:sz="0" w:space="0" w:color="auto"/>
            <w:bottom w:val="none" w:sz="0" w:space="0" w:color="auto"/>
            <w:right w:val="none" w:sz="0" w:space="0" w:color="auto"/>
          </w:divBdr>
        </w:div>
        <w:div w:id="1864203925">
          <w:marLeft w:val="0"/>
          <w:marRight w:val="0"/>
          <w:marTop w:val="150"/>
          <w:marBottom w:val="0"/>
          <w:divBdr>
            <w:top w:val="none" w:sz="0" w:space="0" w:color="auto"/>
            <w:left w:val="none" w:sz="0" w:space="0" w:color="auto"/>
            <w:bottom w:val="none" w:sz="0" w:space="0" w:color="auto"/>
            <w:right w:val="none" w:sz="0" w:space="0" w:color="auto"/>
          </w:divBdr>
          <w:divsChild>
            <w:div w:id="649557274">
              <w:marLeft w:val="1155"/>
              <w:marRight w:val="0"/>
              <w:marTop w:val="0"/>
              <w:marBottom w:val="0"/>
              <w:divBdr>
                <w:top w:val="none" w:sz="0" w:space="0" w:color="auto"/>
                <w:left w:val="none" w:sz="0" w:space="0" w:color="auto"/>
                <w:bottom w:val="none" w:sz="0" w:space="0" w:color="auto"/>
                <w:right w:val="none" w:sz="0" w:space="0" w:color="auto"/>
              </w:divBdr>
            </w:div>
            <w:div w:id="152917594">
              <w:marLeft w:val="1155"/>
              <w:marRight w:val="0"/>
              <w:marTop w:val="0"/>
              <w:marBottom w:val="0"/>
              <w:divBdr>
                <w:top w:val="none" w:sz="0" w:space="0" w:color="auto"/>
                <w:left w:val="none" w:sz="0" w:space="0" w:color="auto"/>
                <w:bottom w:val="none" w:sz="0" w:space="0" w:color="auto"/>
                <w:right w:val="none" w:sz="0" w:space="0" w:color="auto"/>
              </w:divBdr>
            </w:div>
            <w:div w:id="1572622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788025">
      <w:bodyDiv w:val="1"/>
      <w:marLeft w:val="0"/>
      <w:marRight w:val="0"/>
      <w:marTop w:val="0"/>
      <w:marBottom w:val="0"/>
      <w:divBdr>
        <w:top w:val="none" w:sz="0" w:space="0" w:color="auto"/>
        <w:left w:val="none" w:sz="0" w:space="0" w:color="auto"/>
        <w:bottom w:val="none" w:sz="0" w:space="0" w:color="auto"/>
        <w:right w:val="none" w:sz="0" w:space="0" w:color="auto"/>
      </w:divBdr>
      <w:divsChild>
        <w:div w:id="604460277">
          <w:marLeft w:val="0"/>
          <w:marRight w:val="0"/>
          <w:marTop w:val="0"/>
          <w:marBottom w:val="0"/>
          <w:divBdr>
            <w:top w:val="none" w:sz="0" w:space="0" w:color="auto"/>
            <w:left w:val="none" w:sz="0" w:space="0" w:color="auto"/>
            <w:bottom w:val="none" w:sz="0" w:space="0" w:color="auto"/>
            <w:right w:val="none" w:sz="0" w:space="0" w:color="auto"/>
          </w:divBdr>
        </w:div>
        <w:div w:id="1536193653">
          <w:marLeft w:val="0"/>
          <w:marRight w:val="0"/>
          <w:marTop w:val="150"/>
          <w:marBottom w:val="0"/>
          <w:divBdr>
            <w:top w:val="none" w:sz="0" w:space="0" w:color="auto"/>
            <w:left w:val="none" w:sz="0" w:space="0" w:color="auto"/>
            <w:bottom w:val="none" w:sz="0" w:space="0" w:color="auto"/>
            <w:right w:val="none" w:sz="0" w:space="0" w:color="auto"/>
          </w:divBdr>
          <w:divsChild>
            <w:div w:id="1034965656">
              <w:marLeft w:val="1155"/>
              <w:marRight w:val="0"/>
              <w:marTop w:val="0"/>
              <w:marBottom w:val="0"/>
              <w:divBdr>
                <w:top w:val="none" w:sz="0" w:space="0" w:color="auto"/>
                <w:left w:val="none" w:sz="0" w:space="0" w:color="auto"/>
                <w:bottom w:val="none" w:sz="0" w:space="0" w:color="auto"/>
                <w:right w:val="none" w:sz="0" w:space="0" w:color="auto"/>
              </w:divBdr>
            </w:div>
            <w:div w:id="1119255769">
              <w:marLeft w:val="1155"/>
              <w:marRight w:val="0"/>
              <w:marTop w:val="0"/>
              <w:marBottom w:val="0"/>
              <w:divBdr>
                <w:top w:val="none" w:sz="0" w:space="0" w:color="auto"/>
                <w:left w:val="none" w:sz="0" w:space="0" w:color="auto"/>
                <w:bottom w:val="none" w:sz="0" w:space="0" w:color="auto"/>
                <w:right w:val="none" w:sz="0" w:space="0" w:color="auto"/>
              </w:divBdr>
            </w:div>
            <w:div w:id="1060863777">
              <w:marLeft w:val="1155"/>
              <w:marRight w:val="0"/>
              <w:marTop w:val="0"/>
              <w:marBottom w:val="0"/>
              <w:divBdr>
                <w:top w:val="none" w:sz="0" w:space="0" w:color="auto"/>
                <w:left w:val="none" w:sz="0" w:space="0" w:color="auto"/>
                <w:bottom w:val="none" w:sz="0" w:space="0" w:color="auto"/>
                <w:right w:val="none" w:sz="0" w:space="0" w:color="auto"/>
              </w:divBdr>
            </w:div>
            <w:div w:id="1375302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00201">
      <w:bodyDiv w:val="1"/>
      <w:marLeft w:val="0"/>
      <w:marRight w:val="0"/>
      <w:marTop w:val="0"/>
      <w:marBottom w:val="0"/>
      <w:divBdr>
        <w:top w:val="none" w:sz="0" w:space="0" w:color="auto"/>
        <w:left w:val="none" w:sz="0" w:space="0" w:color="auto"/>
        <w:bottom w:val="none" w:sz="0" w:space="0" w:color="auto"/>
        <w:right w:val="none" w:sz="0" w:space="0" w:color="auto"/>
      </w:divBdr>
      <w:divsChild>
        <w:div w:id="1591085330">
          <w:marLeft w:val="0"/>
          <w:marRight w:val="0"/>
          <w:marTop w:val="0"/>
          <w:marBottom w:val="0"/>
          <w:divBdr>
            <w:top w:val="none" w:sz="0" w:space="0" w:color="auto"/>
            <w:left w:val="none" w:sz="0" w:space="0" w:color="auto"/>
            <w:bottom w:val="none" w:sz="0" w:space="0" w:color="auto"/>
            <w:right w:val="none" w:sz="0" w:space="0" w:color="auto"/>
          </w:divBdr>
        </w:div>
        <w:div w:id="555121634">
          <w:marLeft w:val="0"/>
          <w:marRight w:val="0"/>
          <w:marTop w:val="150"/>
          <w:marBottom w:val="0"/>
          <w:divBdr>
            <w:top w:val="none" w:sz="0" w:space="0" w:color="auto"/>
            <w:left w:val="none" w:sz="0" w:space="0" w:color="auto"/>
            <w:bottom w:val="none" w:sz="0" w:space="0" w:color="auto"/>
            <w:right w:val="none" w:sz="0" w:space="0" w:color="auto"/>
          </w:divBdr>
          <w:divsChild>
            <w:div w:id="60954137">
              <w:marLeft w:val="1155"/>
              <w:marRight w:val="0"/>
              <w:marTop w:val="0"/>
              <w:marBottom w:val="0"/>
              <w:divBdr>
                <w:top w:val="none" w:sz="0" w:space="0" w:color="auto"/>
                <w:left w:val="none" w:sz="0" w:space="0" w:color="auto"/>
                <w:bottom w:val="none" w:sz="0" w:space="0" w:color="auto"/>
                <w:right w:val="none" w:sz="0" w:space="0" w:color="auto"/>
              </w:divBdr>
            </w:div>
            <w:div w:id="1405444926">
              <w:marLeft w:val="1155"/>
              <w:marRight w:val="0"/>
              <w:marTop w:val="0"/>
              <w:marBottom w:val="0"/>
              <w:divBdr>
                <w:top w:val="none" w:sz="0" w:space="0" w:color="auto"/>
                <w:left w:val="none" w:sz="0" w:space="0" w:color="auto"/>
                <w:bottom w:val="none" w:sz="0" w:space="0" w:color="auto"/>
                <w:right w:val="none" w:sz="0" w:space="0" w:color="auto"/>
              </w:divBdr>
            </w:div>
            <w:div w:id="150917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07591">
      <w:bodyDiv w:val="1"/>
      <w:marLeft w:val="0"/>
      <w:marRight w:val="0"/>
      <w:marTop w:val="0"/>
      <w:marBottom w:val="0"/>
      <w:divBdr>
        <w:top w:val="none" w:sz="0" w:space="0" w:color="auto"/>
        <w:left w:val="none" w:sz="0" w:space="0" w:color="auto"/>
        <w:bottom w:val="none" w:sz="0" w:space="0" w:color="auto"/>
        <w:right w:val="none" w:sz="0" w:space="0" w:color="auto"/>
      </w:divBdr>
      <w:divsChild>
        <w:div w:id="335807893">
          <w:marLeft w:val="0"/>
          <w:marRight w:val="0"/>
          <w:marTop w:val="0"/>
          <w:marBottom w:val="0"/>
          <w:divBdr>
            <w:top w:val="none" w:sz="0" w:space="0" w:color="auto"/>
            <w:left w:val="none" w:sz="0" w:space="0" w:color="auto"/>
            <w:bottom w:val="none" w:sz="0" w:space="0" w:color="auto"/>
            <w:right w:val="none" w:sz="0" w:space="0" w:color="auto"/>
          </w:divBdr>
        </w:div>
        <w:div w:id="615210579">
          <w:marLeft w:val="0"/>
          <w:marRight w:val="0"/>
          <w:marTop w:val="150"/>
          <w:marBottom w:val="0"/>
          <w:divBdr>
            <w:top w:val="none" w:sz="0" w:space="0" w:color="auto"/>
            <w:left w:val="none" w:sz="0" w:space="0" w:color="auto"/>
            <w:bottom w:val="none" w:sz="0" w:space="0" w:color="auto"/>
            <w:right w:val="none" w:sz="0" w:space="0" w:color="auto"/>
          </w:divBdr>
          <w:divsChild>
            <w:div w:id="1391080718">
              <w:marLeft w:val="1155"/>
              <w:marRight w:val="0"/>
              <w:marTop w:val="0"/>
              <w:marBottom w:val="0"/>
              <w:divBdr>
                <w:top w:val="none" w:sz="0" w:space="0" w:color="auto"/>
                <w:left w:val="none" w:sz="0" w:space="0" w:color="auto"/>
                <w:bottom w:val="none" w:sz="0" w:space="0" w:color="auto"/>
                <w:right w:val="none" w:sz="0" w:space="0" w:color="auto"/>
              </w:divBdr>
            </w:div>
            <w:div w:id="1963612585">
              <w:marLeft w:val="1155"/>
              <w:marRight w:val="0"/>
              <w:marTop w:val="0"/>
              <w:marBottom w:val="0"/>
              <w:divBdr>
                <w:top w:val="none" w:sz="0" w:space="0" w:color="auto"/>
                <w:left w:val="none" w:sz="0" w:space="0" w:color="auto"/>
                <w:bottom w:val="none" w:sz="0" w:space="0" w:color="auto"/>
                <w:right w:val="none" w:sz="0" w:space="0" w:color="auto"/>
              </w:divBdr>
            </w:div>
            <w:div w:id="127587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5615">
      <w:bodyDiv w:val="1"/>
      <w:marLeft w:val="0"/>
      <w:marRight w:val="0"/>
      <w:marTop w:val="0"/>
      <w:marBottom w:val="0"/>
      <w:divBdr>
        <w:top w:val="none" w:sz="0" w:space="0" w:color="auto"/>
        <w:left w:val="none" w:sz="0" w:space="0" w:color="auto"/>
        <w:bottom w:val="none" w:sz="0" w:space="0" w:color="auto"/>
        <w:right w:val="none" w:sz="0" w:space="0" w:color="auto"/>
      </w:divBdr>
      <w:divsChild>
        <w:div w:id="2067875157">
          <w:marLeft w:val="0"/>
          <w:marRight w:val="0"/>
          <w:marTop w:val="0"/>
          <w:marBottom w:val="0"/>
          <w:divBdr>
            <w:top w:val="none" w:sz="0" w:space="0" w:color="auto"/>
            <w:left w:val="none" w:sz="0" w:space="0" w:color="auto"/>
            <w:bottom w:val="none" w:sz="0" w:space="0" w:color="auto"/>
            <w:right w:val="none" w:sz="0" w:space="0" w:color="auto"/>
          </w:divBdr>
        </w:div>
        <w:div w:id="1200437007">
          <w:marLeft w:val="0"/>
          <w:marRight w:val="0"/>
          <w:marTop w:val="150"/>
          <w:marBottom w:val="0"/>
          <w:divBdr>
            <w:top w:val="none" w:sz="0" w:space="0" w:color="auto"/>
            <w:left w:val="none" w:sz="0" w:space="0" w:color="auto"/>
            <w:bottom w:val="none" w:sz="0" w:space="0" w:color="auto"/>
            <w:right w:val="none" w:sz="0" w:space="0" w:color="auto"/>
          </w:divBdr>
          <w:divsChild>
            <w:div w:id="1716201101">
              <w:marLeft w:val="1155"/>
              <w:marRight w:val="0"/>
              <w:marTop w:val="0"/>
              <w:marBottom w:val="0"/>
              <w:divBdr>
                <w:top w:val="none" w:sz="0" w:space="0" w:color="auto"/>
                <w:left w:val="none" w:sz="0" w:space="0" w:color="auto"/>
                <w:bottom w:val="none" w:sz="0" w:space="0" w:color="auto"/>
                <w:right w:val="none" w:sz="0" w:space="0" w:color="auto"/>
              </w:divBdr>
            </w:div>
            <w:div w:id="2095668272">
              <w:marLeft w:val="1155"/>
              <w:marRight w:val="0"/>
              <w:marTop w:val="0"/>
              <w:marBottom w:val="0"/>
              <w:divBdr>
                <w:top w:val="none" w:sz="0" w:space="0" w:color="auto"/>
                <w:left w:val="none" w:sz="0" w:space="0" w:color="auto"/>
                <w:bottom w:val="none" w:sz="0" w:space="0" w:color="auto"/>
                <w:right w:val="none" w:sz="0" w:space="0" w:color="auto"/>
              </w:divBdr>
            </w:div>
            <w:div w:id="1360396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464">
      <w:bodyDiv w:val="1"/>
      <w:marLeft w:val="0"/>
      <w:marRight w:val="0"/>
      <w:marTop w:val="0"/>
      <w:marBottom w:val="0"/>
      <w:divBdr>
        <w:top w:val="none" w:sz="0" w:space="0" w:color="auto"/>
        <w:left w:val="none" w:sz="0" w:space="0" w:color="auto"/>
        <w:bottom w:val="none" w:sz="0" w:space="0" w:color="auto"/>
        <w:right w:val="none" w:sz="0" w:space="0" w:color="auto"/>
      </w:divBdr>
      <w:divsChild>
        <w:div w:id="1169254965">
          <w:marLeft w:val="0"/>
          <w:marRight w:val="0"/>
          <w:marTop w:val="0"/>
          <w:marBottom w:val="0"/>
          <w:divBdr>
            <w:top w:val="none" w:sz="0" w:space="0" w:color="auto"/>
            <w:left w:val="none" w:sz="0" w:space="0" w:color="auto"/>
            <w:bottom w:val="none" w:sz="0" w:space="0" w:color="auto"/>
            <w:right w:val="none" w:sz="0" w:space="0" w:color="auto"/>
          </w:divBdr>
        </w:div>
        <w:div w:id="1419909717">
          <w:marLeft w:val="0"/>
          <w:marRight w:val="0"/>
          <w:marTop w:val="150"/>
          <w:marBottom w:val="0"/>
          <w:divBdr>
            <w:top w:val="none" w:sz="0" w:space="0" w:color="auto"/>
            <w:left w:val="none" w:sz="0" w:space="0" w:color="auto"/>
            <w:bottom w:val="none" w:sz="0" w:space="0" w:color="auto"/>
            <w:right w:val="none" w:sz="0" w:space="0" w:color="auto"/>
          </w:divBdr>
          <w:divsChild>
            <w:div w:id="230701805">
              <w:marLeft w:val="1155"/>
              <w:marRight w:val="0"/>
              <w:marTop w:val="0"/>
              <w:marBottom w:val="0"/>
              <w:divBdr>
                <w:top w:val="none" w:sz="0" w:space="0" w:color="auto"/>
                <w:left w:val="none" w:sz="0" w:space="0" w:color="auto"/>
                <w:bottom w:val="none" w:sz="0" w:space="0" w:color="auto"/>
                <w:right w:val="none" w:sz="0" w:space="0" w:color="auto"/>
              </w:divBdr>
            </w:div>
            <w:div w:id="635306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261403">
      <w:bodyDiv w:val="1"/>
      <w:marLeft w:val="0"/>
      <w:marRight w:val="0"/>
      <w:marTop w:val="0"/>
      <w:marBottom w:val="0"/>
      <w:divBdr>
        <w:top w:val="none" w:sz="0" w:space="0" w:color="auto"/>
        <w:left w:val="none" w:sz="0" w:space="0" w:color="auto"/>
        <w:bottom w:val="none" w:sz="0" w:space="0" w:color="auto"/>
        <w:right w:val="none" w:sz="0" w:space="0" w:color="auto"/>
      </w:divBdr>
      <w:divsChild>
        <w:div w:id="235675376">
          <w:marLeft w:val="0"/>
          <w:marRight w:val="0"/>
          <w:marTop w:val="0"/>
          <w:marBottom w:val="0"/>
          <w:divBdr>
            <w:top w:val="none" w:sz="0" w:space="0" w:color="auto"/>
            <w:left w:val="none" w:sz="0" w:space="0" w:color="auto"/>
            <w:bottom w:val="none" w:sz="0" w:space="0" w:color="auto"/>
            <w:right w:val="none" w:sz="0" w:space="0" w:color="auto"/>
          </w:divBdr>
        </w:div>
        <w:div w:id="1675376145">
          <w:marLeft w:val="0"/>
          <w:marRight w:val="0"/>
          <w:marTop w:val="150"/>
          <w:marBottom w:val="0"/>
          <w:divBdr>
            <w:top w:val="none" w:sz="0" w:space="0" w:color="auto"/>
            <w:left w:val="none" w:sz="0" w:space="0" w:color="auto"/>
            <w:bottom w:val="none" w:sz="0" w:space="0" w:color="auto"/>
            <w:right w:val="none" w:sz="0" w:space="0" w:color="auto"/>
          </w:divBdr>
          <w:divsChild>
            <w:div w:id="1581601468">
              <w:marLeft w:val="1155"/>
              <w:marRight w:val="0"/>
              <w:marTop w:val="0"/>
              <w:marBottom w:val="0"/>
              <w:divBdr>
                <w:top w:val="none" w:sz="0" w:space="0" w:color="auto"/>
                <w:left w:val="none" w:sz="0" w:space="0" w:color="auto"/>
                <w:bottom w:val="none" w:sz="0" w:space="0" w:color="auto"/>
                <w:right w:val="none" w:sz="0" w:space="0" w:color="auto"/>
              </w:divBdr>
            </w:div>
            <w:div w:id="631177962">
              <w:marLeft w:val="1155"/>
              <w:marRight w:val="0"/>
              <w:marTop w:val="0"/>
              <w:marBottom w:val="0"/>
              <w:divBdr>
                <w:top w:val="none" w:sz="0" w:space="0" w:color="auto"/>
                <w:left w:val="none" w:sz="0" w:space="0" w:color="auto"/>
                <w:bottom w:val="none" w:sz="0" w:space="0" w:color="auto"/>
                <w:right w:val="none" w:sz="0" w:space="0" w:color="auto"/>
              </w:divBdr>
            </w:div>
            <w:div w:id="12250271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340879">
      <w:bodyDiv w:val="1"/>
      <w:marLeft w:val="0"/>
      <w:marRight w:val="0"/>
      <w:marTop w:val="0"/>
      <w:marBottom w:val="0"/>
      <w:divBdr>
        <w:top w:val="none" w:sz="0" w:space="0" w:color="auto"/>
        <w:left w:val="none" w:sz="0" w:space="0" w:color="auto"/>
        <w:bottom w:val="none" w:sz="0" w:space="0" w:color="auto"/>
        <w:right w:val="none" w:sz="0" w:space="0" w:color="auto"/>
      </w:divBdr>
      <w:divsChild>
        <w:div w:id="1091198075">
          <w:marLeft w:val="0"/>
          <w:marRight w:val="0"/>
          <w:marTop w:val="0"/>
          <w:marBottom w:val="0"/>
          <w:divBdr>
            <w:top w:val="none" w:sz="0" w:space="0" w:color="auto"/>
            <w:left w:val="none" w:sz="0" w:space="0" w:color="auto"/>
            <w:bottom w:val="none" w:sz="0" w:space="0" w:color="auto"/>
            <w:right w:val="none" w:sz="0" w:space="0" w:color="auto"/>
          </w:divBdr>
        </w:div>
        <w:div w:id="1443260318">
          <w:marLeft w:val="0"/>
          <w:marRight w:val="0"/>
          <w:marTop w:val="150"/>
          <w:marBottom w:val="0"/>
          <w:divBdr>
            <w:top w:val="none" w:sz="0" w:space="0" w:color="auto"/>
            <w:left w:val="none" w:sz="0" w:space="0" w:color="auto"/>
            <w:bottom w:val="none" w:sz="0" w:space="0" w:color="auto"/>
            <w:right w:val="none" w:sz="0" w:space="0" w:color="auto"/>
          </w:divBdr>
          <w:divsChild>
            <w:div w:id="2139104186">
              <w:marLeft w:val="1155"/>
              <w:marRight w:val="0"/>
              <w:marTop w:val="0"/>
              <w:marBottom w:val="0"/>
              <w:divBdr>
                <w:top w:val="none" w:sz="0" w:space="0" w:color="auto"/>
                <w:left w:val="none" w:sz="0" w:space="0" w:color="auto"/>
                <w:bottom w:val="none" w:sz="0" w:space="0" w:color="auto"/>
                <w:right w:val="none" w:sz="0" w:space="0" w:color="auto"/>
              </w:divBdr>
            </w:div>
            <w:div w:id="498234674">
              <w:marLeft w:val="1155"/>
              <w:marRight w:val="0"/>
              <w:marTop w:val="0"/>
              <w:marBottom w:val="0"/>
              <w:divBdr>
                <w:top w:val="none" w:sz="0" w:space="0" w:color="auto"/>
                <w:left w:val="none" w:sz="0" w:space="0" w:color="auto"/>
                <w:bottom w:val="none" w:sz="0" w:space="0" w:color="auto"/>
                <w:right w:val="none" w:sz="0" w:space="0" w:color="auto"/>
              </w:divBdr>
            </w:div>
            <w:div w:id="615911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1718">
      <w:bodyDiv w:val="1"/>
      <w:marLeft w:val="0"/>
      <w:marRight w:val="0"/>
      <w:marTop w:val="0"/>
      <w:marBottom w:val="0"/>
      <w:divBdr>
        <w:top w:val="none" w:sz="0" w:space="0" w:color="auto"/>
        <w:left w:val="none" w:sz="0" w:space="0" w:color="auto"/>
        <w:bottom w:val="none" w:sz="0" w:space="0" w:color="auto"/>
        <w:right w:val="none" w:sz="0" w:space="0" w:color="auto"/>
      </w:divBdr>
      <w:divsChild>
        <w:div w:id="1199203214">
          <w:marLeft w:val="0"/>
          <w:marRight w:val="0"/>
          <w:marTop w:val="0"/>
          <w:marBottom w:val="0"/>
          <w:divBdr>
            <w:top w:val="none" w:sz="0" w:space="0" w:color="auto"/>
            <w:left w:val="none" w:sz="0" w:space="0" w:color="auto"/>
            <w:bottom w:val="none" w:sz="0" w:space="0" w:color="auto"/>
            <w:right w:val="none" w:sz="0" w:space="0" w:color="auto"/>
          </w:divBdr>
        </w:div>
        <w:div w:id="1064330112">
          <w:marLeft w:val="0"/>
          <w:marRight w:val="0"/>
          <w:marTop w:val="150"/>
          <w:marBottom w:val="0"/>
          <w:divBdr>
            <w:top w:val="none" w:sz="0" w:space="0" w:color="auto"/>
            <w:left w:val="none" w:sz="0" w:space="0" w:color="auto"/>
            <w:bottom w:val="none" w:sz="0" w:space="0" w:color="auto"/>
            <w:right w:val="none" w:sz="0" w:space="0" w:color="auto"/>
          </w:divBdr>
          <w:divsChild>
            <w:div w:id="794518730">
              <w:marLeft w:val="1155"/>
              <w:marRight w:val="0"/>
              <w:marTop w:val="0"/>
              <w:marBottom w:val="0"/>
              <w:divBdr>
                <w:top w:val="none" w:sz="0" w:space="0" w:color="auto"/>
                <w:left w:val="none" w:sz="0" w:space="0" w:color="auto"/>
                <w:bottom w:val="none" w:sz="0" w:space="0" w:color="auto"/>
                <w:right w:val="none" w:sz="0" w:space="0" w:color="auto"/>
              </w:divBdr>
            </w:div>
            <w:div w:id="1178618709">
              <w:marLeft w:val="1155"/>
              <w:marRight w:val="0"/>
              <w:marTop w:val="0"/>
              <w:marBottom w:val="0"/>
              <w:divBdr>
                <w:top w:val="none" w:sz="0" w:space="0" w:color="auto"/>
                <w:left w:val="none" w:sz="0" w:space="0" w:color="auto"/>
                <w:bottom w:val="none" w:sz="0" w:space="0" w:color="auto"/>
                <w:right w:val="none" w:sz="0" w:space="0" w:color="auto"/>
              </w:divBdr>
            </w:div>
            <w:div w:id="649945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299994311">
      <w:bodyDiv w:val="1"/>
      <w:marLeft w:val="0"/>
      <w:marRight w:val="0"/>
      <w:marTop w:val="0"/>
      <w:marBottom w:val="0"/>
      <w:divBdr>
        <w:top w:val="none" w:sz="0" w:space="0" w:color="auto"/>
        <w:left w:val="none" w:sz="0" w:space="0" w:color="auto"/>
        <w:bottom w:val="none" w:sz="0" w:space="0" w:color="auto"/>
        <w:right w:val="none" w:sz="0" w:space="0" w:color="auto"/>
      </w:divBdr>
      <w:divsChild>
        <w:div w:id="396635590">
          <w:marLeft w:val="0"/>
          <w:marRight w:val="0"/>
          <w:marTop w:val="0"/>
          <w:marBottom w:val="0"/>
          <w:divBdr>
            <w:top w:val="none" w:sz="0" w:space="0" w:color="auto"/>
            <w:left w:val="none" w:sz="0" w:space="0" w:color="auto"/>
            <w:bottom w:val="none" w:sz="0" w:space="0" w:color="auto"/>
            <w:right w:val="none" w:sz="0" w:space="0" w:color="auto"/>
          </w:divBdr>
        </w:div>
        <w:div w:id="1686319113">
          <w:marLeft w:val="0"/>
          <w:marRight w:val="0"/>
          <w:marTop w:val="150"/>
          <w:marBottom w:val="0"/>
          <w:divBdr>
            <w:top w:val="none" w:sz="0" w:space="0" w:color="auto"/>
            <w:left w:val="none" w:sz="0" w:space="0" w:color="auto"/>
            <w:bottom w:val="none" w:sz="0" w:space="0" w:color="auto"/>
            <w:right w:val="none" w:sz="0" w:space="0" w:color="auto"/>
          </w:divBdr>
          <w:divsChild>
            <w:div w:id="217785188">
              <w:marLeft w:val="1155"/>
              <w:marRight w:val="0"/>
              <w:marTop w:val="0"/>
              <w:marBottom w:val="0"/>
              <w:divBdr>
                <w:top w:val="none" w:sz="0" w:space="0" w:color="auto"/>
                <w:left w:val="none" w:sz="0" w:space="0" w:color="auto"/>
                <w:bottom w:val="none" w:sz="0" w:space="0" w:color="auto"/>
                <w:right w:val="none" w:sz="0" w:space="0" w:color="auto"/>
              </w:divBdr>
            </w:div>
            <w:div w:id="1441727233">
              <w:marLeft w:val="1155"/>
              <w:marRight w:val="0"/>
              <w:marTop w:val="0"/>
              <w:marBottom w:val="0"/>
              <w:divBdr>
                <w:top w:val="none" w:sz="0" w:space="0" w:color="auto"/>
                <w:left w:val="none" w:sz="0" w:space="0" w:color="auto"/>
                <w:bottom w:val="none" w:sz="0" w:space="0" w:color="auto"/>
                <w:right w:val="none" w:sz="0" w:space="0" w:color="auto"/>
              </w:divBdr>
            </w:div>
            <w:div w:id="130804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67394">
      <w:bodyDiv w:val="1"/>
      <w:marLeft w:val="0"/>
      <w:marRight w:val="0"/>
      <w:marTop w:val="0"/>
      <w:marBottom w:val="0"/>
      <w:divBdr>
        <w:top w:val="none" w:sz="0" w:space="0" w:color="auto"/>
        <w:left w:val="none" w:sz="0" w:space="0" w:color="auto"/>
        <w:bottom w:val="none" w:sz="0" w:space="0" w:color="auto"/>
        <w:right w:val="none" w:sz="0" w:space="0" w:color="auto"/>
      </w:divBdr>
      <w:divsChild>
        <w:div w:id="1959527189">
          <w:marLeft w:val="0"/>
          <w:marRight w:val="0"/>
          <w:marTop w:val="0"/>
          <w:marBottom w:val="0"/>
          <w:divBdr>
            <w:top w:val="none" w:sz="0" w:space="0" w:color="auto"/>
            <w:left w:val="none" w:sz="0" w:space="0" w:color="auto"/>
            <w:bottom w:val="none" w:sz="0" w:space="0" w:color="auto"/>
            <w:right w:val="none" w:sz="0" w:space="0" w:color="auto"/>
          </w:divBdr>
        </w:div>
        <w:div w:id="936788448">
          <w:marLeft w:val="0"/>
          <w:marRight w:val="0"/>
          <w:marTop w:val="150"/>
          <w:marBottom w:val="0"/>
          <w:divBdr>
            <w:top w:val="none" w:sz="0" w:space="0" w:color="auto"/>
            <w:left w:val="none" w:sz="0" w:space="0" w:color="auto"/>
            <w:bottom w:val="none" w:sz="0" w:space="0" w:color="auto"/>
            <w:right w:val="none" w:sz="0" w:space="0" w:color="auto"/>
          </w:divBdr>
          <w:divsChild>
            <w:div w:id="374357774">
              <w:marLeft w:val="1155"/>
              <w:marRight w:val="0"/>
              <w:marTop w:val="0"/>
              <w:marBottom w:val="0"/>
              <w:divBdr>
                <w:top w:val="none" w:sz="0" w:space="0" w:color="auto"/>
                <w:left w:val="none" w:sz="0" w:space="0" w:color="auto"/>
                <w:bottom w:val="none" w:sz="0" w:space="0" w:color="auto"/>
                <w:right w:val="none" w:sz="0" w:space="0" w:color="auto"/>
              </w:divBdr>
            </w:div>
            <w:div w:id="632366974">
              <w:marLeft w:val="1155"/>
              <w:marRight w:val="0"/>
              <w:marTop w:val="0"/>
              <w:marBottom w:val="0"/>
              <w:divBdr>
                <w:top w:val="none" w:sz="0" w:space="0" w:color="auto"/>
                <w:left w:val="none" w:sz="0" w:space="0" w:color="auto"/>
                <w:bottom w:val="none" w:sz="0" w:space="0" w:color="auto"/>
                <w:right w:val="none" w:sz="0" w:space="0" w:color="auto"/>
              </w:divBdr>
            </w:div>
            <w:div w:id="654071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0961551">
      <w:bodyDiv w:val="1"/>
      <w:marLeft w:val="0"/>
      <w:marRight w:val="0"/>
      <w:marTop w:val="0"/>
      <w:marBottom w:val="0"/>
      <w:divBdr>
        <w:top w:val="none" w:sz="0" w:space="0" w:color="auto"/>
        <w:left w:val="none" w:sz="0" w:space="0" w:color="auto"/>
        <w:bottom w:val="none" w:sz="0" w:space="0" w:color="auto"/>
        <w:right w:val="none" w:sz="0" w:space="0" w:color="auto"/>
      </w:divBdr>
      <w:divsChild>
        <w:div w:id="1579707444">
          <w:marLeft w:val="0"/>
          <w:marRight w:val="0"/>
          <w:marTop w:val="0"/>
          <w:marBottom w:val="0"/>
          <w:divBdr>
            <w:top w:val="none" w:sz="0" w:space="0" w:color="auto"/>
            <w:left w:val="none" w:sz="0" w:space="0" w:color="auto"/>
            <w:bottom w:val="none" w:sz="0" w:space="0" w:color="auto"/>
            <w:right w:val="none" w:sz="0" w:space="0" w:color="auto"/>
          </w:divBdr>
        </w:div>
        <w:div w:id="1160148759">
          <w:marLeft w:val="0"/>
          <w:marRight w:val="0"/>
          <w:marTop w:val="150"/>
          <w:marBottom w:val="0"/>
          <w:divBdr>
            <w:top w:val="none" w:sz="0" w:space="0" w:color="auto"/>
            <w:left w:val="none" w:sz="0" w:space="0" w:color="auto"/>
            <w:bottom w:val="none" w:sz="0" w:space="0" w:color="auto"/>
            <w:right w:val="none" w:sz="0" w:space="0" w:color="auto"/>
          </w:divBdr>
          <w:divsChild>
            <w:div w:id="1749841489">
              <w:marLeft w:val="1155"/>
              <w:marRight w:val="0"/>
              <w:marTop w:val="0"/>
              <w:marBottom w:val="0"/>
              <w:divBdr>
                <w:top w:val="none" w:sz="0" w:space="0" w:color="auto"/>
                <w:left w:val="none" w:sz="0" w:space="0" w:color="auto"/>
                <w:bottom w:val="none" w:sz="0" w:space="0" w:color="auto"/>
                <w:right w:val="none" w:sz="0" w:space="0" w:color="auto"/>
              </w:divBdr>
            </w:div>
            <w:div w:id="756247146">
              <w:marLeft w:val="1155"/>
              <w:marRight w:val="0"/>
              <w:marTop w:val="0"/>
              <w:marBottom w:val="0"/>
              <w:divBdr>
                <w:top w:val="none" w:sz="0" w:space="0" w:color="auto"/>
                <w:left w:val="none" w:sz="0" w:space="0" w:color="auto"/>
                <w:bottom w:val="none" w:sz="0" w:space="0" w:color="auto"/>
                <w:right w:val="none" w:sz="0" w:space="0" w:color="auto"/>
              </w:divBdr>
            </w:div>
            <w:div w:id="14230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151522">
      <w:bodyDiv w:val="1"/>
      <w:marLeft w:val="0"/>
      <w:marRight w:val="0"/>
      <w:marTop w:val="0"/>
      <w:marBottom w:val="0"/>
      <w:divBdr>
        <w:top w:val="none" w:sz="0" w:space="0" w:color="auto"/>
        <w:left w:val="none" w:sz="0" w:space="0" w:color="auto"/>
        <w:bottom w:val="none" w:sz="0" w:space="0" w:color="auto"/>
        <w:right w:val="none" w:sz="0" w:space="0" w:color="auto"/>
      </w:divBdr>
      <w:divsChild>
        <w:div w:id="894199113">
          <w:marLeft w:val="0"/>
          <w:marRight w:val="0"/>
          <w:marTop w:val="0"/>
          <w:marBottom w:val="0"/>
          <w:divBdr>
            <w:top w:val="none" w:sz="0" w:space="0" w:color="auto"/>
            <w:left w:val="none" w:sz="0" w:space="0" w:color="auto"/>
            <w:bottom w:val="none" w:sz="0" w:space="0" w:color="auto"/>
            <w:right w:val="none" w:sz="0" w:space="0" w:color="auto"/>
          </w:divBdr>
        </w:div>
        <w:div w:id="1054155383">
          <w:marLeft w:val="0"/>
          <w:marRight w:val="0"/>
          <w:marTop w:val="150"/>
          <w:marBottom w:val="0"/>
          <w:divBdr>
            <w:top w:val="none" w:sz="0" w:space="0" w:color="auto"/>
            <w:left w:val="none" w:sz="0" w:space="0" w:color="auto"/>
            <w:bottom w:val="none" w:sz="0" w:space="0" w:color="auto"/>
            <w:right w:val="none" w:sz="0" w:space="0" w:color="auto"/>
          </w:divBdr>
          <w:divsChild>
            <w:div w:id="774446596">
              <w:marLeft w:val="1155"/>
              <w:marRight w:val="0"/>
              <w:marTop w:val="0"/>
              <w:marBottom w:val="0"/>
              <w:divBdr>
                <w:top w:val="none" w:sz="0" w:space="0" w:color="auto"/>
                <w:left w:val="none" w:sz="0" w:space="0" w:color="auto"/>
                <w:bottom w:val="none" w:sz="0" w:space="0" w:color="auto"/>
                <w:right w:val="none" w:sz="0" w:space="0" w:color="auto"/>
              </w:divBdr>
            </w:div>
            <w:div w:id="352607777">
              <w:marLeft w:val="1155"/>
              <w:marRight w:val="0"/>
              <w:marTop w:val="0"/>
              <w:marBottom w:val="0"/>
              <w:divBdr>
                <w:top w:val="none" w:sz="0" w:space="0" w:color="auto"/>
                <w:left w:val="none" w:sz="0" w:space="0" w:color="auto"/>
                <w:bottom w:val="none" w:sz="0" w:space="0" w:color="auto"/>
                <w:right w:val="none" w:sz="0" w:space="0" w:color="auto"/>
              </w:divBdr>
            </w:div>
            <w:div w:id="855119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298590">
      <w:bodyDiv w:val="1"/>
      <w:marLeft w:val="0"/>
      <w:marRight w:val="0"/>
      <w:marTop w:val="0"/>
      <w:marBottom w:val="0"/>
      <w:divBdr>
        <w:top w:val="none" w:sz="0" w:space="0" w:color="auto"/>
        <w:left w:val="none" w:sz="0" w:space="0" w:color="auto"/>
        <w:bottom w:val="none" w:sz="0" w:space="0" w:color="auto"/>
        <w:right w:val="none" w:sz="0" w:space="0" w:color="auto"/>
      </w:divBdr>
      <w:divsChild>
        <w:div w:id="1296373566">
          <w:marLeft w:val="0"/>
          <w:marRight w:val="0"/>
          <w:marTop w:val="0"/>
          <w:marBottom w:val="0"/>
          <w:divBdr>
            <w:top w:val="none" w:sz="0" w:space="0" w:color="auto"/>
            <w:left w:val="none" w:sz="0" w:space="0" w:color="auto"/>
            <w:bottom w:val="none" w:sz="0" w:space="0" w:color="auto"/>
            <w:right w:val="none" w:sz="0" w:space="0" w:color="auto"/>
          </w:divBdr>
        </w:div>
        <w:div w:id="947783395">
          <w:marLeft w:val="0"/>
          <w:marRight w:val="0"/>
          <w:marTop w:val="150"/>
          <w:marBottom w:val="0"/>
          <w:divBdr>
            <w:top w:val="none" w:sz="0" w:space="0" w:color="auto"/>
            <w:left w:val="none" w:sz="0" w:space="0" w:color="auto"/>
            <w:bottom w:val="none" w:sz="0" w:space="0" w:color="auto"/>
            <w:right w:val="none" w:sz="0" w:space="0" w:color="auto"/>
          </w:divBdr>
          <w:divsChild>
            <w:div w:id="719404317">
              <w:marLeft w:val="1155"/>
              <w:marRight w:val="0"/>
              <w:marTop w:val="0"/>
              <w:marBottom w:val="0"/>
              <w:divBdr>
                <w:top w:val="none" w:sz="0" w:space="0" w:color="auto"/>
                <w:left w:val="none" w:sz="0" w:space="0" w:color="auto"/>
                <w:bottom w:val="none" w:sz="0" w:space="0" w:color="auto"/>
                <w:right w:val="none" w:sz="0" w:space="0" w:color="auto"/>
              </w:divBdr>
            </w:div>
            <w:div w:id="676271855">
              <w:marLeft w:val="1155"/>
              <w:marRight w:val="0"/>
              <w:marTop w:val="0"/>
              <w:marBottom w:val="0"/>
              <w:divBdr>
                <w:top w:val="none" w:sz="0" w:space="0" w:color="auto"/>
                <w:left w:val="none" w:sz="0" w:space="0" w:color="auto"/>
                <w:bottom w:val="none" w:sz="0" w:space="0" w:color="auto"/>
                <w:right w:val="none" w:sz="0" w:space="0" w:color="auto"/>
              </w:divBdr>
            </w:div>
            <w:div w:id="1671978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077414">
      <w:bodyDiv w:val="1"/>
      <w:marLeft w:val="0"/>
      <w:marRight w:val="0"/>
      <w:marTop w:val="0"/>
      <w:marBottom w:val="0"/>
      <w:divBdr>
        <w:top w:val="none" w:sz="0" w:space="0" w:color="auto"/>
        <w:left w:val="none" w:sz="0" w:space="0" w:color="auto"/>
        <w:bottom w:val="none" w:sz="0" w:space="0" w:color="auto"/>
        <w:right w:val="none" w:sz="0" w:space="0" w:color="auto"/>
      </w:divBdr>
      <w:divsChild>
        <w:div w:id="1787969923">
          <w:marLeft w:val="0"/>
          <w:marRight w:val="0"/>
          <w:marTop w:val="0"/>
          <w:marBottom w:val="0"/>
          <w:divBdr>
            <w:top w:val="none" w:sz="0" w:space="0" w:color="auto"/>
            <w:left w:val="none" w:sz="0" w:space="0" w:color="auto"/>
            <w:bottom w:val="none" w:sz="0" w:space="0" w:color="auto"/>
            <w:right w:val="none" w:sz="0" w:space="0" w:color="auto"/>
          </w:divBdr>
        </w:div>
        <w:div w:id="632640683">
          <w:marLeft w:val="0"/>
          <w:marRight w:val="0"/>
          <w:marTop w:val="150"/>
          <w:marBottom w:val="0"/>
          <w:divBdr>
            <w:top w:val="none" w:sz="0" w:space="0" w:color="auto"/>
            <w:left w:val="none" w:sz="0" w:space="0" w:color="auto"/>
            <w:bottom w:val="none" w:sz="0" w:space="0" w:color="auto"/>
            <w:right w:val="none" w:sz="0" w:space="0" w:color="auto"/>
          </w:divBdr>
          <w:divsChild>
            <w:div w:id="2021076174">
              <w:marLeft w:val="1155"/>
              <w:marRight w:val="0"/>
              <w:marTop w:val="0"/>
              <w:marBottom w:val="0"/>
              <w:divBdr>
                <w:top w:val="none" w:sz="0" w:space="0" w:color="auto"/>
                <w:left w:val="none" w:sz="0" w:space="0" w:color="auto"/>
                <w:bottom w:val="none" w:sz="0" w:space="0" w:color="auto"/>
                <w:right w:val="none" w:sz="0" w:space="0" w:color="auto"/>
              </w:divBdr>
            </w:div>
            <w:div w:id="1851985441">
              <w:marLeft w:val="1155"/>
              <w:marRight w:val="0"/>
              <w:marTop w:val="0"/>
              <w:marBottom w:val="0"/>
              <w:divBdr>
                <w:top w:val="none" w:sz="0" w:space="0" w:color="auto"/>
                <w:left w:val="none" w:sz="0" w:space="0" w:color="auto"/>
                <w:bottom w:val="none" w:sz="0" w:space="0" w:color="auto"/>
                <w:right w:val="none" w:sz="0" w:space="0" w:color="auto"/>
              </w:divBdr>
            </w:div>
            <w:div w:id="43609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1698">
      <w:bodyDiv w:val="1"/>
      <w:marLeft w:val="0"/>
      <w:marRight w:val="0"/>
      <w:marTop w:val="0"/>
      <w:marBottom w:val="0"/>
      <w:divBdr>
        <w:top w:val="none" w:sz="0" w:space="0" w:color="auto"/>
        <w:left w:val="none" w:sz="0" w:space="0" w:color="auto"/>
        <w:bottom w:val="none" w:sz="0" w:space="0" w:color="auto"/>
        <w:right w:val="none" w:sz="0" w:space="0" w:color="auto"/>
      </w:divBdr>
      <w:divsChild>
        <w:div w:id="538586590">
          <w:marLeft w:val="0"/>
          <w:marRight w:val="0"/>
          <w:marTop w:val="0"/>
          <w:marBottom w:val="0"/>
          <w:divBdr>
            <w:top w:val="none" w:sz="0" w:space="0" w:color="auto"/>
            <w:left w:val="none" w:sz="0" w:space="0" w:color="auto"/>
            <w:bottom w:val="none" w:sz="0" w:space="0" w:color="auto"/>
            <w:right w:val="none" w:sz="0" w:space="0" w:color="auto"/>
          </w:divBdr>
        </w:div>
        <w:div w:id="149834319">
          <w:marLeft w:val="0"/>
          <w:marRight w:val="0"/>
          <w:marTop w:val="150"/>
          <w:marBottom w:val="0"/>
          <w:divBdr>
            <w:top w:val="none" w:sz="0" w:space="0" w:color="auto"/>
            <w:left w:val="none" w:sz="0" w:space="0" w:color="auto"/>
            <w:bottom w:val="none" w:sz="0" w:space="0" w:color="auto"/>
            <w:right w:val="none" w:sz="0" w:space="0" w:color="auto"/>
          </w:divBdr>
          <w:divsChild>
            <w:div w:id="866259015">
              <w:marLeft w:val="1155"/>
              <w:marRight w:val="0"/>
              <w:marTop w:val="0"/>
              <w:marBottom w:val="0"/>
              <w:divBdr>
                <w:top w:val="none" w:sz="0" w:space="0" w:color="auto"/>
                <w:left w:val="none" w:sz="0" w:space="0" w:color="auto"/>
                <w:bottom w:val="none" w:sz="0" w:space="0" w:color="auto"/>
                <w:right w:val="none" w:sz="0" w:space="0" w:color="auto"/>
              </w:divBdr>
            </w:div>
            <w:div w:id="1874075713">
              <w:marLeft w:val="1155"/>
              <w:marRight w:val="0"/>
              <w:marTop w:val="0"/>
              <w:marBottom w:val="0"/>
              <w:divBdr>
                <w:top w:val="none" w:sz="0" w:space="0" w:color="auto"/>
                <w:left w:val="none" w:sz="0" w:space="0" w:color="auto"/>
                <w:bottom w:val="none" w:sz="0" w:space="0" w:color="auto"/>
                <w:right w:val="none" w:sz="0" w:space="0" w:color="auto"/>
              </w:divBdr>
            </w:div>
            <w:div w:id="190625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25307">
      <w:bodyDiv w:val="1"/>
      <w:marLeft w:val="0"/>
      <w:marRight w:val="0"/>
      <w:marTop w:val="0"/>
      <w:marBottom w:val="0"/>
      <w:divBdr>
        <w:top w:val="none" w:sz="0" w:space="0" w:color="auto"/>
        <w:left w:val="none" w:sz="0" w:space="0" w:color="auto"/>
        <w:bottom w:val="none" w:sz="0" w:space="0" w:color="auto"/>
        <w:right w:val="none" w:sz="0" w:space="0" w:color="auto"/>
      </w:divBdr>
      <w:divsChild>
        <w:div w:id="719864940">
          <w:marLeft w:val="0"/>
          <w:marRight w:val="0"/>
          <w:marTop w:val="0"/>
          <w:marBottom w:val="0"/>
          <w:divBdr>
            <w:top w:val="none" w:sz="0" w:space="0" w:color="auto"/>
            <w:left w:val="none" w:sz="0" w:space="0" w:color="auto"/>
            <w:bottom w:val="none" w:sz="0" w:space="0" w:color="auto"/>
            <w:right w:val="none" w:sz="0" w:space="0" w:color="auto"/>
          </w:divBdr>
        </w:div>
        <w:div w:id="1511070023">
          <w:marLeft w:val="0"/>
          <w:marRight w:val="0"/>
          <w:marTop w:val="150"/>
          <w:marBottom w:val="0"/>
          <w:divBdr>
            <w:top w:val="none" w:sz="0" w:space="0" w:color="auto"/>
            <w:left w:val="none" w:sz="0" w:space="0" w:color="auto"/>
            <w:bottom w:val="none" w:sz="0" w:space="0" w:color="auto"/>
            <w:right w:val="none" w:sz="0" w:space="0" w:color="auto"/>
          </w:divBdr>
          <w:divsChild>
            <w:div w:id="1086146079">
              <w:marLeft w:val="1155"/>
              <w:marRight w:val="0"/>
              <w:marTop w:val="0"/>
              <w:marBottom w:val="0"/>
              <w:divBdr>
                <w:top w:val="none" w:sz="0" w:space="0" w:color="auto"/>
                <w:left w:val="none" w:sz="0" w:space="0" w:color="auto"/>
                <w:bottom w:val="none" w:sz="0" w:space="0" w:color="auto"/>
                <w:right w:val="none" w:sz="0" w:space="0" w:color="auto"/>
              </w:divBdr>
            </w:div>
            <w:div w:id="1045568427">
              <w:marLeft w:val="1155"/>
              <w:marRight w:val="0"/>
              <w:marTop w:val="0"/>
              <w:marBottom w:val="0"/>
              <w:divBdr>
                <w:top w:val="none" w:sz="0" w:space="0" w:color="auto"/>
                <w:left w:val="none" w:sz="0" w:space="0" w:color="auto"/>
                <w:bottom w:val="none" w:sz="0" w:space="0" w:color="auto"/>
                <w:right w:val="none" w:sz="0" w:space="0" w:color="auto"/>
              </w:divBdr>
            </w:div>
            <w:div w:id="2020306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13889">
      <w:bodyDiv w:val="1"/>
      <w:marLeft w:val="0"/>
      <w:marRight w:val="0"/>
      <w:marTop w:val="0"/>
      <w:marBottom w:val="0"/>
      <w:divBdr>
        <w:top w:val="none" w:sz="0" w:space="0" w:color="auto"/>
        <w:left w:val="none" w:sz="0" w:space="0" w:color="auto"/>
        <w:bottom w:val="none" w:sz="0" w:space="0" w:color="auto"/>
        <w:right w:val="none" w:sz="0" w:space="0" w:color="auto"/>
      </w:divBdr>
      <w:divsChild>
        <w:div w:id="1733236628">
          <w:marLeft w:val="0"/>
          <w:marRight w:val="0"/>
          <w:marTop w:val="0"/>
          <w:marBottom w:val="0"/>
          <w:divBdr>
            <w:top w:val="none" w:sz="0" w:space="0" w:color="auto"/>
            <w:left w:val="none" w:sz="0" w:space="0" w:color="auto"/>
            <w:bottom w:val="none" w:sz="0" w:space="0" w:color="auto"/>
            <w:right w:val="none" w:sz="0" w:space="0" w:color="auto"/>
          </w:divBdr>
        </w:div>
        <w:div w:id="1965384136">
          <w:marLeft w:val="0"/>
          <w:marRight w:val="0"/>
          <w:marTop w:val="150"/>
          <w:marBottom w:val="0"/>
          <w:divBdr>
            <w:top w:val="none" w:sz="0" w:space="0" w:color="auto"/>
            <w:left w:val="none" w:sz="0" w:space="0" w:color="auto"/>
            <w:bottom w:val="none" w:sz="0" w:space="0" w:color="auto"/>
            <w:right w:val="none" w:sz="0" w:space="0" w:color="auto"/>
          </w:divBdr>
          <w:divsChild>
            <w:div w:id="1623076506">
              <w:marLeft w:val="1155"/>
              <w:marRight w:val="0"/>
              <w:marTop w:val="0"/>
              <w:marBottom w:val="0"/>
              <w:divBdr>
                <w:top w:val="none" w:sz="0" w:space="0" w:color="auto"/>
                <w:left w:val="none" w:sz="0" w:space="0" w:color="auto"/>
                <w:bottom w:val="none" w:sz="0" w:space="0" w:color="auto"/>
                <w:right w:val="none" w:sz="0" w:space="0" w:color="auto"/>
              </w:divBdr>
            </w:div>
            <w:div w:id="1439252447">
              <w:marLeft w:val="1155"/>
              <w:marRight w:val="0"/>
              <w:marTop w:val="0"/>
              <w:marBottom w:val="0"/>
              <w:divBdr>
                <w:top w:val="none" w:sz="0" w:space="0" w:color="auto"/>
                <w:left w:val="none" w:sz="0" w:space="0" w:color="auto"/>
                <w:bottom w:val="none" w:sz="0" w:space="0" w:color="auto"/>
                <w:right w:val="none" w:sz="0" w:space="0" w:color="auto"/>
              </w:divBdr>
            </w:div>
            <w:div w:id="167117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6735859">
      <w:bodyDiv w:val="1"/>
      <w:marLeft w:val="0"/>
      <w:marRight w:val="0"/>
      <w:marTop w:val="0"/>
      <w:marBottom w:val="0"/>
      <w:divBdr>
        <w:top w:val="none" w:sz="0" w:space="0" w:color="auto"/>
        <w:left w:val="none" w:sz="0" w:space="0" w:color="auto"/>
        <w:bottom w:val="none" w:sz="0" w:space="0" w:color="auto"/>
        <w:right w:val="none" w:sz="0" w:space="0" w:color="auto"/>
      </w:divBdr>
      <w:divsChild>
        <w:div w:id="447165683">
          <w:marLeft w:val="0"/>
          <w:marRight w:val="0"/>
          <w:marTop w:val="0"/>
          <w:marBottom w:val="0"/>
          <w:divBdr>
            <w:top w:val="none" w:sz="0" w:space="0" w:color="auto"/>
            <w:left w:val="none" w:sz="0" w:space="0" w:color="auto"/>
            <w:bottom w:val="none" w:sz="0" w:space="0" w:color="auto"/>
            <w:right w:val="none" w:sz="0" w:space="0" w:color="auto"/>
          </w:divBdr>
        </w:div>
        <w:div w:id="553783266">
          <w:marLeft w:val="0"/>
          <w:marRight w:val="0"/>
          <w:marTop w:val="150"/>
          <w:marBottom w:val="0"/>
          <w:divBdr>
            <w:top w:val="none" w:sz="0" w:space="0" w:color="auto"/>
            <w:left w:val="none" w:sz="0" w:space="0" w:color="auto"/>
            <w:bottom w:val="none" w:sz="0" w:space="0" w:color="auto"/>
            <w:right w:val="none" w:sz="0" w:space="0" w:color="auto"/>
          </w:divBdr>
          <w:divsChild>
            <w:div w:id="1943878930">
              <w:marLeft w:val="1155"/>
              <w:marRight w:val="0"/>
              <w:marTop w:val="0"/>
              <w:marBottom w:val="0"/>
              <w:divBdr>
                <w:top w:val="none" w:sz="0" w:space="0" w:color="auto"/>
                <w:left w:val="none" w:sz="0" w:space="0" w:color="auto"/>
                <w:bottom w:val="none" w:sz="0" w:space="0" w:color="auto"/>
                <w:right w:val="none" w:sz="0" w:space="0" w:color="auto"/>
              </w:divBdr>
            </w:div>
            <w:div w:id="2031639699">
              <w:marLeft w:val="1155"/>
              <w:marRight w:val="0"/>
              <w:marTop w:val="0"/>
              <w:marBottom w:val="0"/>
              <w:divBdr>
                <w:top w:val="none" w:sz="0" w:space="0" w:color="auto"/>
                <w:left w:val="none" w:sz="0" w:space="0" w:color="auto"/>
                <w:bottom w:val="none" w:sz="0" w:space="0" w:color="auto"/>
                <w:right w:val="none" w:sz="0" w:space="0" w:color="auto"/>
              </w:divBdr>
            </w:div>
            <w:div w:id="512187721">
              <w:marLeft w:val="1155"/>
              <w:marRight w:val="0"/>
              <w:marTop w:val="0"/>
              <w:marBottom w:val="0"/>
              <w:divBdr>
                <w:top w:val="none" w:sz="0" w:space="0" w:color="auto"/>
                <w:left w:val="none" w:sz="0" w:space="0" w:color="auto"/>
                <w:bottom w:val="none" w:sz="0" w:space="0" w:color="auto"/>
                <w:right w:val="none" w:sz="0" w:space="0" w:color="auto"/>
              </w:divBdr>
            </w:div>
            <w:div w:id="1836337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858558">
      <w:bodyDiv w:val="1"/>
      <w:marLeft w:val="0"/>
      <w:marRight w:val="0"/>
      <w:marTop w:val="0"/>
      <w:marBottom w:val="0"/>
      <w:divBdr>
        <w:top w:val="none" w:sz="0" w:space="0" w:color="auto"/>
        <w:left w:val="none" w:sz="0" w:space="0" w:color="auto"/>
        <w:bottom w:val="none" w:sz="0" w:space="0" w:color="auto"/>
        <w:right w:val="none" w:sz="0" w:space="0" w:color="auto"/>
      </w:divBdr>
      <w:divsChild>
        <w:div w:id="754864268">
          <w:marLeft w:val="0"/>
          <w:marRight w:val="0"/>
          <w:marTop w:val="0"/>
          <w:marBottom w:val="0"/>
          <w:divBdr>
            <w:top w:val="none" w:sz="0" w:space="0" w:color="auto"/>
            <w:left w:val="none" w:sz="0" w:space="0" w:color="auto"/>
            <w:bottom w:val="none" w:sz="0" w:space="0" w:color="auto"/>
            <w:right w:val="none" w:sz="0" w:space="0" w:color="auto"/>
          </w:divBdr>
        </w:div>
        <w:div w:id="831213659">
          <w:marLeft w:val="0"/>
          <w:marRight w:val="0"/>
          <w:marTop w:val="150"/>
          <w:marBottom w:val="0"/>
          <w:divBdr>
            <w:top w:val="none" w:sz="0" w:space="0" w:color="auto"/>
            <w:left w:val="none" w:sz="0" w:space="0" w:color="auto"/>
            <w:bottom w:val="none" w:sz="0" w:space="0" w:color="auto"/>
            <w:right w:val="none" w:sz="0" w:space="0" w:color="auto"/>
          </w:divBdr>
          <w:divsChild>
            <w:div w:id="1315916942">
              <w:marLeft w:val="1155"/>
              <w:marRight w:val="0"/>
              <w:marTop w:val="0"/>
              <w:marBottom w:val="0"/>
              <w:divBdr>
                <w:top w:val="none" w:sz="0" w:space="0" w:color="auto"/>
                <w:left w:val="none" w:sz="0" w:space="0" w:color="auto"/>
                <w:bottom w:val="none" w:sz="0" w:space="0" w:color="auto"/>
                <w:right w:val="none" w:sz="0" w:space="0" w:color="auto"/>
              </w:divBdr>
            </w:div>
            <w:div w:id="2104495331">
              <w:marLeft w:val="1155"/>
              <w:marRight w:val="0"/>
              <w:marTop w:val="0"/>
              <w:marBottom w:val="0"/>
              <w:divBdr>
                <w:top w:val="none" w:sz="0" w:space="0" w:color="auto"/>
                <w:left w:val="none" w:sz="0" w:space="0" w:color="auto"/>
                <w:bottom w:val="none" w:sz="0" w:space="0" w:color="auto"/>
                <w:right w:val="none" w:sz="0" w:space="0" w:color="auto"/>
              </w:divBdr>
            </w:div>
            <w:div w:id="1980379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55144">
      <w:bodyDiv w:val="1"/>
      <w:marLeft w:val="0"/>
      <w:marRight w:val="0"/>
      <w:marTop w:val="0"/>
      <w:marBottom w:val="0"/>
      <w:divBdr>
        <w:top w:val="none" w:sz="0" w:space="0" w:color="auto"/>
        <w:left w:val="none" w:sz="0" w:space="0" w:color="auto"/>
        <w:bottom w:val="none" w:sz="0" w:space="0" w:color="auto"/>
        <w:right w:val="none" w:sz="0" w:space="0" w:color="auto"/>
      </w:divBdr>
      <w:divsChild>
        <w:div w:id="1211916309">
          <w:marLeft w:val="0"/>
          <w:marRight w:val="0"/>
          <w:marTop w:val="0"/>
          <w:marBottom w:val="0"/>
          <w:divBdr>
            <w:top w:val="none" w:sz="0" w:space="0" w:color="auto"/>
            <w:left w:val="none" w:sz="0" w:space="0" w:color="auto"/>
            <w:bottom w:val="none" w:sz="0" w:space="0" w:color="auto"/>
            <w:right w:val="none" w:sz="0" w:space="0" w:color="auto"/>
          </w:divBdr>
        </w:div>
        <w:div w:id="650064031">
          <w:marLeft w:val="0"/>
          <w:marRight w:val="0"/>
          <w:marTop w:val="150"/>
          <w:marBottom w:val="0"/>
          <w:divBdr>
            <w:top w:val="none" w:sz="0" w:space="0" w:color="auto"/>
            <w:left w:val="none" w:sz="0" w:space="0" w:color="auto"/>
            <w:bottom w:val="none" w:sz="0" w:space="0" w:color="auto"/>
            <w:right w:val="none" w:sz="0" w:space="0" w:color="auto"/>
          </w:divBdr>
          <w:divsChild>
            <w:div w:id="19622820">
              <w:marLeft w:val="1155"/>
              <w:marRight w:val="0"/>
              <w:marTop w:val="0"/>
              <w:marBottom w:val="0"/>
              <w:divBdr>
                <w:top w:val="none" w:sz="0" w:space="0" w:color="auto"/>
                <w:left w:val="none" w:sz="0" w:space="0" w:color="auto"/>
                <w:bottom w:val="none" w:sz="0" w:space="0" w:color="auto"/>
                <w:right w:val="none" w:sz="0" w:space="0" w:color="auto"/>
              </w:divBdr>
            </w:div>
            <w:div w:id="153492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201125">
      <w:bodyDiv w:val="1"/>
      <w:marLeft w:val="0"/>
      <w:marRight w:val="0"/>
      <w:marTop w:val="0"/>
      <w:marBottom w:val="0"/>
      <w:divBdr>
        <w:top w:val="none" w:sz="0" w:space="0" w:color="auto"/>
        <w:left w:val="none" w:sz="0" w:space="0" w:color="auto"/>
        <w:bottom w:val="none" w:sz="0" w:space="0" w:color="auto"/>
        <w:right w:val="none" w:sz="0" w:space="0" w:color="auto"/>
      </w:divBdr>
      <w:divsChild>
        <w:div w:id="891890513">
          <w:marLeft w:val="0"/>
          <w:marRight w:val="0"/>
          <w:marTop w:val="0"/>
          <w:marBottom w:val="0"/>
          <w:divBdr>
            <w:top w:val="none" w:sz="0" w:space="0" w:color="auto"/>
            <w:left w:val="none" w:sz="0" w:space="0" w:color="auto"/>
            <w:bottom w:val="none" w:sz="0" w:space="0" w:color="auto"/>
            <w:right w:val="none" w:sz="0" w:space="0" w:color="auto"/>
          </w:divBdr>
        </w:div>
        <w:div w:id="1156073879">
          <w:marLeft w:val="0"/>
          <w:marRight w:val="0"/>
          <w:marTop w:val="150"/>
          <w:marBottom w:val="0"/>
          <w:divBdr>
            <w:top w:val="none" w:sz="0" w:space="0" w:color="auto"/>
            <w:left w:val="none" w:sz="0" w:space="0" w:color="auto"/>
            <w:bottom w:val="none" w:sz="0" w:space="0" w:color="auto"/>
            <w:right w:val="none" w:sz="0" w:space="0" w:color="auto"/>
          </w:divBdr>
          <w:divsChild>
            <w:div w:id="2137260890">
              <w:marLeft w:val="1155"/>
              <w:marRight w:val="0"/>
              <w:marTop w:val="0"/>
              <w:marBottom w:val="0"/>
              <w:divBdr>
                <w:top w:val="none" w:sz="0" w:space="0" w:color="auto"/>
                <w:left w:val="none" w:sz="0" w:space="0" w:color="auto"/>
                <w:bottom w:val="none" w:sz="0" w:space="0" w:color="auto"/>
                <w:right w:val="none" w:sz="0" w:space="0" w:color="auto"/>
              </w:divBdr>
            </w:div>
            <w:div w:id="563566107">
              <w:marLeft w:val="1155"/>
              <w:marRight w:val="0"/>
              <w:marTop w:val="0"/>
              <w:marBottom w:val="0"/>
              <w:divBdr>
                <w:top w:val="none" w:sz="0" w:space="0" w:color="auto"/>
                <w:left w:val="none" w:sz="0" w:space="0" w:color="auto"/>
                <w:bottom w:val="none" w:sz="0" w:space="0" w:color="auto"/>
                <w:right w:val="none" w:sz="0" w:space="0" w:color="auto"/>
              </w:divBdr>
            </w:div>
            <w:div w:id="1982540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320573">
      <w:bodyDiv w:val="1"/>
      <w:marLeft w:val="0"/>
      <w:marRight w:val="0"/>
      <w:marTop w:val="0"/>
      <w:marBottom w:val="0"/>
      <w:divBdr>
        <w:top w:val="none" w:sz="0" w:space="0" w:color="auto"/>
        <w:left w:val="none" w:sz="0" w:space="0" w:color="auto"/>
        <w:bottom w:val="none" w:sz="0" w:space="0" w:color="auto"/>
        <w:right w:val="none" w:sz="0" w:space="0" w:color="auto"/>
      </w:divBdr>
      <w:divsChild>
        <w:div w:id="1861702722">
          <w:marLeft w:val="0"/>
          <w:marRight w:val="0"/>
          <w:marTop w:val="0"/>
          <w:marBottom w:val="0"/>
          <w:divBdr>
            <w:top w:val="none" w:sz="0" w:space="0" w:color="auto"/>
            <w:left w:val="none" w:sz="0" w:space="0" w:color="auto"/>
            <w:bottom w:val="none" w:sz="0" w:space="0" w:color="auto"/>
            <w:right w:val="none" w:sz="0" w:space="0" w:color="auto"/>
          </w:divBdr>
        </w:div>
        <w:div w:id="305278577">
          <w:marLeft w:val="0"/>
          <w:marRight w:val="0"/>
          <w:marTop w:val="150"/>
          <w:marBottom w:val="0"/>
          <w:divBdr>
            <w:top w:val="none" w:sz="0" w:space="0" w:color="auto"/>
            <w:left w:val="none" w:sz="0" w:space="0" w:color="auto"/>
            <w:bottom w:val="none" w:sz="0" w:space="0" w:color="auto"/>
            <w:right w:val="none" w:sz="0" w:space="0" w:color="auto"/>
          </w:divBdr>
          <w:divsChild>
            <w:div w:id="683361705">
              <w:marLeft w:val="1155"/>
              <w:marRight w:val="0"/>
              <w:marTop w:val="0"/>
              <w:marBottom w:val="0"/>
              <w:divBdr>
                <w:top w:val="none" w:sz="0" w:space="0" w:color="auto"/>
                <w:left w:val="none" w:sz="0" w:space="0" w:color="auto"/>
                <w:bottom w:val="none" w:sz="0" w:space="0" w:color="auto"/>
                <w:right w:val="none" w:sz="0" w:space="0" w:color="auto"/>
              </w:divBdr>
            </w:div>
            <w:div w:id="1994289454">
              <w:marLeft w:val="1155"/>
              <w:marRight w:val="0"/>
              <w:marTop w:val="0"/>
              <w:marBottom w:val="0"/>
              <w:divBdr>
                <w:top w:val="none" w:sz="0" w:space="0" w:color="auto"/>
                <w:left w:val="none" w:sz="0" w:space="0" w:color="auto"/>
                <w:bottom w:val="none" w:sz="0" w:space="0" w:color="auto"/>
                <w:right w:val="none" w:sz="0" w:space="0" w:color="auto"/>
              </w:divBdr>
            </w:div>
            <w:div w:id="588924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468002">
      <w:bodyDiv w:val="1"/>
      <w:marLeft w:val="0"/>
      <w:marRight w:val="0"/>
      <w:marTop w:val="0"/>
      <w:marBottom w:val="0"/>
      <w:divBdr>
        <w:top w:val="none" w:sz="0" w:space="0" w:color="auto"/>
        <w:left w:val="none" w:sz="0" w:space="0" w:color="auto"/>
        <w:bottom w:val="none" w:sz="0" w:space="0" w:color="auto"/>
        <w:right w:val="none" w:sz="0" w:space="0" w:color="auto"/>
      </w:divBdr>
      <w:divsChild>
        <w:div w:id="833451271">
          <w:marLeft w:val="0"/>
          <w:marRight w:val="0"/>
          <w:marTop w:val="0"/>
          <w:marBottom w:val="0"/>
          <w:divBdr>
            <w:top w:val="none" w:sz="0" w:space="0" w:color="auto"/>
            <w:left w:val="none" w:sz="0" w:space="0" w:color="auto"/>
            <w:bottom w:val="none" w:sz="0" w:space="0" w:color="auto"/>
            <w:right w:val="none" w:sz="0" w:space="0" w:color="auto"/>
          </w:divBdr>
        </w:div>
        <w:div w:id="227039173">
          <w:marLeft w:val="0"/>
          <w:marRight w:val="0"/>
          <w:marTop w:val="150"/>
          <w:marBottom w:val="0"/>
          <w:divBdr>
            <w:top w:val="none" w:sz="0" w:space="0" w:color="auto"/>
            <w:left w:val="none" w:sz="0" w:space="0" w:color="auto"/>
            <w:bottom w:val="none" w:sz="0" w:space="0" w:color="auto"/>
            <w:right w:val="none" w:sz="0" w:space="0" w:color="auto"/>
          </w:divBdr>
          <w:divsChild>
            <w:div w:id="735669581">
              <w:marLeft w:val="1155"/>
              <w:marRight w:val="0"/>
              <w:marTop w:val="0"/>
              <w:marBottom w:val="0"/>
              <w:divBdr>
                <w:top w:val="none" w:sz="0" w:space="0" w:color="auto"/>
                <w:left w:val="none" w:sz="0" w:space="0" w:color="auto"/>
                <w:bottom w:val="none" w:sz="0" w:space="0" w:color="auto"/>
                <w:right w:val="none" w:sz="0" w:space="0" w:color="auto"/>
              </w:divBdr>
            </w:div>
            <w:div w:id="1372224583">
              <w:marLeft w:val="1155"/>
              <w:marRight w:val="0"/>
              <w:marTop w:val="0"/>
              <w:marBottom w:val="0"/>
              <w:divBdr>
                <w:top w:val="none" w:sz="0" w:space="0" w:color="auto"/>
                <w:left w:val="none" w:sz="0" w:space="0" w:color="auto"/>
                <w:bottom w:val="none" w:sz="0" w:space="0" w:color="auto"/>
                <w:right w:val="none" w:sz="0" w:space="0" w:color="auto"/>
              </w:divBdr>
            </w:div>
            <w:div w:id="1316495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0922">
      <w:bodyDiv w:val="1"/>
      <w:marLeft w:val="0"/>
      <w:marRight w:val="0"/>
      <w:marTop w:val="0"/>
      <w:marBottom w:val="0"/>
      <w:divBdr>
        <w:top w:val="none" w:sz="0" w:space="0" w:color="auto"/>
        <w:left w:val="none" w:sz="0" w:space="0" w:color="auto"/>
        <w:bottom w:val="none" w:sz="0" w:space="0" w:color="auto"/>
        <w:right w:val="none" w:sz="0" w:space="0" w:color="auto"/>
      </w:divBdr>
      <w:divsChild>
        <w:div w:id="886836338">
          <w:marLeft w:val="0"/>
          <w:marRight w:val="0"/>
          <w:marTop w:val="0"/>
          <w:marBottom w:val="0"/>
          <w:divBdr>
            <w:top w:val="none" w:sz="0" w:space="0" w:color="auto"/>
            <w:left w:val="none" w:sz="0" w:space="0" w:color="auto"/>
            <w:bottom w:val="none" w:sz="0" w:space="0" w:color="auto"/>
            <w:right w:val="none" w:sz="0" w:space="0" w:color="auto"/>
          </w:divBdr>
        </w:div>
        <w:div w:id="1633704675">
          <w:marLeft w:val="0"/>
          <w:marRight w:val="0"/>
          <w:marTop w:val="150"/>
          <w:marBottom w:val="0"/>
          <w:divBdr>
            <w:top w:val="none" w:sz="0" w:space="0" w:color="auto"/>
            <w:left w:val="none" w:sz="0" w:space="0" w:color="auto"/>
            <w:bottom w:val="none" w:sz="0" w:space="0" w:color="auto"/>
            <w:right w:val="none" w:sz="0" w:space="0" w:color="auto"/>
          </w:divBdr>
          <w:divsChild>
            <w:div w:id="526868291">
              <w:marLeft w:val="1155"/>
              <w:marRight w:val="0"/>
              <w:marTop w:val="0"/>
              <w:marBottom w:val="0"/>
              <w:divBdr>
                <w:top w:val="none" w:sz="0" w:space="0" w:color="auto"/>
                <w:left w:val="none" w:sz="0" w:space="0" w:color="auto"/>
                <w:bottom w:val="none" w:sz="0" w:space="0" w:color="auto"/>
                <w:right w:val="none" w:sz="0" w:space="0" w:color="auto"/>
              </w:divBdr>
            </w:div>
            <w:div w:id="762604867">
              <w:marLeft w:val="1155"/>
              <w:marRight w:val="0"/>
              <w:marTop w:val="0"/>
              <w:marBottom w:val="0"/>
              <w:divBdr>
                <w:top w:val="none" w:sz="0" w:space="0" w:color="auto"/>
                <w:left w:val="none" w:sz="0" w:space="0" w:color="auto"/>
                <w:bottom w:val="none" w:sz="0" w:space="0" w:color="auto"/>
                <w:right w:val="none" w:sz="0" w:space="0" w:color="auto"/>
              </w:divBdr>
            </w:div>
            <w:div w:id="1004895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817683">
      <w:bodyDiv w:val="1"/>
      <w:marLeft w:val="0"/>
      <w:marRight w:val="0"/>
      <w:marTop w:val="0"/>
      <w:marBottom w:val="0"/>
      <w:divBdr>
        <w:top w:val="none" w:sz="0" w:space="0" w:color="auto"/>
        <w:left w:val="none" w:sz="0" w:space="0" w:color="auto"/>
        <w:bottom w:val="none" w:sz="0" w:space="0" w:color="auto"/>
        <w:right w:val="none" w:sz="0" w:space="0" w:color="auto"/>
      </w:divBdr>
      <w:divsChild>
        <w:div w:id="1443920267">
          <w:marLeft w:val="0"/>
          <w:marRight w:val="0"/>
          <w:marTop w:val="0"/>
          <w:marBottom w:val="0"/>
          <w:divBdr>
            <w:top w:val="none" w:sz="0" w:space="0" w:color="auto"/>
            <w:left w:val="none" w:sz="0" w:space="0" w:color="auto"/>
            <w:bottom w:val="none" w:sz="0" w:space="0" w:color="auto"/>
            <w:right w:val="none" w:sz="0" w:space="0" w:color="auto"/>
          </w:divBdr>
        </w:div>
        <w:div w:id="1271354416">
          <w:marLeft w:val="0"/>
          <w:marRight w:val="0"/>
          <w:marTop w:val="150"/>
          <w:marBottom w:val="0"/>
          <w:divBdr>
            <w:top w:val="none" w:sz="0" w:space="0" w:color="auto"/>
            <w:left w:val="none" w:sz="0" w:space="0" w:color="auto"/>
            <w:bottom w:val="none" w:sz="0" w:space="0" w:color="auto"/>
            <w:right w:val="none" w:sz="0" w:space="0" w:color="auto"/>
          </w:divBdr>
          <w:divsChild>
            <w:div w:id="1166092018">
              <w:marLeft w:val="1155"/>
              <w:marRight w:val="0"/>
              <w:marTop w:val="0"/>
              <w:marBottom w:val="0"/>
              <w:divBdr>
                <w:top w:val="none" w:sz="0" w:space="0" w:color="auto"/>
                <w:left w:val="none" w:sz="0" w:space="0" w:color="auto"/>
                <w:bottom w:val="none" w:sz="0" w:space="0" w:color="auto"/>
                <w:right w:val="none" w:sz="0" w:space="0" w:color="auto"/>
              </w:divBdr>
            </w:div>
            <w:div w:id="436679543">
              <w:marLeft w:val="1155"/>
              <w:marRight w:val="0"/>
              <w:marTop w:val="0"/>
              <w:marBottom w:val="0"/>
              <w:divBdr>
                <w:top w:val="none" w:sz="0" w:space="0" w:color="auto"/>
                <w:left w:val="none" w:sz="0" w:space="0" w:color="auto"/>
                <w:bottom w:val="none" w:sz="0" w:space="0" w:color="auto"/>
                <w:right w:val="none" w:sz="0" w:space="0" w:color="auto"/>
              </w:divBdr>
            </w:div>
            <w:div w:id="2129348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249273">
      <w:bodyDiv w:val="1"/>
      <w:marLeft w:val="0"/>
      <w:marRight w:val="0"/>
      <w:marTop w:val="0"/>
      <w:marBottom w:val="0"/>
      <w:divBdr>
        <w:top w:val="none" w:sz="0" w:space="0" w:color="auto"/>
        <w:left w:val="none" w:sz="0" w:space="0" w:color="auto"/>
        <w:bottom w:val="none" w:sz="0" w:space="0" w:color="auto"/>
        <w:right w:val="none" w:sz="0" w:space="0" w:color="auto"/>
      </w:divBdr>
      <w:divsChild>
        <w:div w:id="1315450127">
          <w:marLeft w:val="0"/>
          <w:marRight w:val="0"/>
          <w:marTop w:val="0"/>
          <w:marBottom w:val="0"/>
          <w:divBdr>
            <w:top w:val="none" w:sz="0" w:space="0" w:color="auto"/>
            <w:left w:val="none" w:sz="0" w:space="0" w:color="auto"/>
            <w:bottom w:val="none" w:sz="0" w:space="0" w:color="auto"/>
            <w:right w:val="none" w:sz="0" w:space="0" w:color="auto"/>
          </w:divBdr>
        </w:div>
        <w:div w:id="348482416">
          <w:marLeft w:val="0"/>
          <w:marRight w:val="0"/>
          <w:marTop w:val="150"/>
          <w:marBottom w:val="0"/>
          <w:divBdr>
            <w:top w:val="none" w:sz="0" w:space="0" w:color="auto"/>
            <w:left w:val="none" w:sz="0" w:space="0" w:color="auto"/>
            <w:bottom w:val="none" w:sz="0" w:space="0" w:color="auto"/>
            <w:right w:val="none" w:sz="0" w:space="0" w:color="auto"/>
          </w:divBdr>
          <w:divsChild>
            <w:div w:id="809858284">
              <w:marLeft w:val="1155"/>
              <w:marRight w:val="0"/>
              <w:marTop w:val="0"/>
              <w:marBottom w:val="0"/>
              <w:divBdr>
                <w:top w:val="none" w:sz="0" w:space="0" w:color="auto"/>
                <w:left w:val="none" w:sz="0" w:space="0" w:color="auto"/>
                <w:bottom w:val="none" w:sz="0" w:space="0" w:color="auto"/>
                <w:right w:val="none" w:sz="0" w:space="0" w:color="auto"/>
              </w:divBdr>
            </w:div>
            <w:div w:id="714350579">
              <w:marLeft w:val="1155"/>
              <w:marRight w:val="0"/>
              <w:marTop w:val="0"/>
              <w:marBottom w:val="0"/>
              <w:divBdr>
                <w:top w:val="none" w:sz="0" w:space="0" w:color="auto"/>
                <w:left w:val="none" w:sz="0" w:space="0" w:color="auto"/>
                <w:bottom w:val="none" w:sz="0" w:space="0" w:color="auto"/>
                <w:right w:val="none" w:sz="0" w:space="0" w:color="auto"/>
              </w:divBdr>
            </w:div>
            <w:div w:id="76180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411370">
      <w:bodyDiv w:val="1"/>
      <w:marLeft w:val="0"/>
      <w:marRight w:val="0"/>
      <w:marTop w:val="0"/>
      <w:marBottom w:val="0"/>
      <w:divBdr>
        <w:top w:val="none" w:sz="0" w:space="0" w:color="auto"/>
        <w:left w:val="none" w:sz="0" w:space="0" w:color="auto"/>
        <w:bottom w:val="none" w:sz="0" w:space="0" w:color="auto"/>
        <w:right w:val="none" w:sz="0" w:space="0" w:color="auto"/>
      </w:divBdr>
      <w:divsChild>
        <w:div w:id="791050335">
          <w:marLeft w:val="0"/>
          <w:marRight w:val="0"/>
          <w:marTop w:val="0"/>
          <w:marBottom w:val="0"/>
          <w:divBdr>
            <w:top w:val="none" w:sz="0" w:space="0" w:color="auto"/>
            <w:left w:val="none" w:sz="0" w:space="0" w:color="auto"/>
            <w:bottom w:val="none" w:sz="0" w:space="0" w:color="auto"/>
            <w:right w:val="none" w:sz="0" w:space="0" w:color="auto"/>
          </w:divBdr>
        </w:div>
        <w:div w:id="609359001">
          <w:marLeft w:val="0"/>
          <w:marRight w:val="0"/>
          <w:marTop w:val="150"/>
          <w:marBottom w:val="0"/>
          <w:divBdr>
            <w:top w:val="none" w:sz="0" w:space="0" w:color="auto"/>
            <w:left w:val="none" w:sz="0" w:space="0" w:color="auto"/>
            <w:bottom w:val="none" w:sz="0" w:space="0" w:color="auto"/>
            <w:right w:val="none" w:sz="0" w:space="0" w:color="auto"/>
          </w:divBdr>
          <w:divsChild>
            <w:div w:id="703864800">
              <w:marLeft w:val="1155"/>
              <w:marRight w:val="0"/>
              <w:marTop w:val="0"/>
              <w:marBottom w:val="0"/>
              <w:divBdr>
                <w:top w:val="none" w:sz="0" w:space="0" w:color="auto"/>
                <w:left w:val="none" w:sz="0" w:space="0" w:color="auto"/>
                <w:bottom w:val="none" w:sz="0" w:space="0" w:color="auto"/>
                <w:right w:val="none" w:sz="0" w:space="0" w:color="auto"/>
              </w:divBdr>
            </w:div>
            <w:div w:id="1797983407">
              <w:marLeft w:val="1155"/>
              <w:marRight w:val="0"/>
              <w:marTop w:val="0"/>
              <w:marBottom w:val="0"/>
              <w:divBdr>
                <w:top w:val="none" w:sz="0" w:space="0" w:color="auto"/>
                <w:left w:val="none" w:sz="0" w:space="0" w:color="auto"/>
                <w:bottom w:val="none" w:sz="0" w:space="0" w:color="auto"/>
                <w:right w:val="none" w:sz="0" w:space="0" w:color="auto"/>
              </w:divBdr>
            </w:div>
            <w:div w:id="87211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6983">
      <w:bodyDiv w:val="1"/>
      <w:marLeft w:val="0"/>
      <w:marRight w:val="0"/>
      <w:marTop w:val="0"/>
      <w:marBottom w:val="0"/>
      <w:divBdr>
        <w:top w:val="none" w:sz="0" w:space="0" w:color="auto"/>
        <w:left w:val="none" w:sz="0" w:space="0" w:color="auto"/>
        <w:bottom w:val="none" w:sz="0" w:space="0" w:color="auto"/>
        <w:right w:val="none" w:sz="0" w:space="0" w:color="auto"/>
      </w:divBdr>
      <w:divsChild>
        <w:div w:id="1726292337">
          <w:marLeft w:val="0"/>
          <w:marRight w:val="0"/>
          <w:marTop w:val="0"/>
          <w:marBottom w:val="0"/>
          <w:divBdr>
            <w:top w:val="none" w:sz="0" w:space="0" w:color="auto"/>
            <w:left w:val="none" w:sz="0" w:space="0" w:color="auto"/>
            <w:bottom w:val="none" w:sz="0" w:space="0" w:color="auto"/>
            <w:right w:val="none" w:sz="0" w:space="0" w:color="auto"/>
          </w:divBdr>
        </w:div>
        <w:div w:id="1853909535">
          <w:marLeft w:val="0"/>
          <w:marRight w:val="0"/>
          <w:marTop w:val="150"/>
          <w:marBottom w:val="0"/>
          <w:divBdr>
            <w:top w:val="none" w:sz="0" w:space="0" w:color="auto"/>
            <w:left w:val="none" w:sz="0" w:space="0" w:color="auto"/>
            <w:bottom w:val="none" w:sz="0" w:space="0" w:color="auto"/>
            <w:right w:val="none" w:sz="0" w:space="0" w:color="auto"/>
          </w:divBdr>
          <w:divsChild>
            <w:div w:id="1799102264">
              <w:marLeft w:val="1155"/>
              <w:marRight w:val="0"/>
              <w:marTop w:val="0"/>
              <w:marBottom w:val="0"/>
              <w:divBdr>
                <w:top w:val="none" w:sz="0" w:space="0" w:color="auto"/>
                <w:left w:val="none" w:sz="0" w:space="0" w:color="auto"/>
                <w:bottom w:val="none" w:sz="0" w:space="0" w:color="auto"/>
                <w:right w:val="none" w:sz="0" w:space="0" w:color="auto"/>
              </w:divBdr>
            </w:div>
            <w:div w:id="1242326201">
              <w:marLeft w:val="1155"/>
              <w:marRight w:val="0"/>
              <w:marTop w:val="0"/>
              <w:marBottom w:val="0"/>
              <w:divBdr>
                <w:top w:val="none" w:sz="0" w:space="0" w:color="auto"/>
                <w:left w:val="none" w:sz="0" w:space="0" w:color="auto"/>
                <w:bottom w:val="none" w:sz="0" w:space="0" w:color="auto"/>
                <w:right w:val="none" w:sz="0" w:space="0" w:color="auto"/>
              </w:divBdr>
            </w:div>
            <w:div w:id="938753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817">
      <w:bodyDiv w:val="1"/>
      <w:marLeft w:val="0"/>
      <w:marRight w:val="0"/>
      <w:marTop w:val="0"/>
      <w:marBottom w:val="0"/>
      <w:divBdr>
        <w:top w:val="none" w:sz="0" w:space="0" w:color="auto"/>
        <w:left w:val="none" w:sz="0" w:space="0" w:color="auto"/>
        <w:bottom w:val="none" w:sz="0" w:space="0" w:color="auto"/>
        <w:right w:val="none" w:sz="0" w:space="0" w:color="auto"/>
      </w:divBdr>
      <w:divsChild>
        <w:div w:id="1191723340">
          <w:marLeft w:val="0"/>
          <w:marRight w:val="0"/>
          <w:marTop w:val="0"/>
          <w:marBottom w:val="0"/>
          <w:divBdr>
            <w:top w:val="none" w:sz="0" w:space="0" w:color="auto"/>
            <w:left w:val="none" w:sz="0" w:space="0" w:color="auto"/>
            <w:bottom w:val="none" w:sz="0" w:space="0" w:color="auto"/>
            <w:right w:val="none" w:sz="0" w:space="0" w:color="auto"/>
          </w:divBdr>
        </w:div>
        <w:div w:id="1005743757">
          <w:marLeft w:val="0"/>
          <w:marRight w:val="0"/>
          <w:marTop w:val="150"/>
          <w:marBottom w:val="0"/>
          <w:divBdr>
            <w:top w:val="none" w:sz="0" w:space="0" w:color="auto"/>
            <w:left w:val="none" w:sz="0" w:space="0" w:color="auto"/>
            <w:bottom w:val="none" w:sz="0" w:space="0" w:color="auto"/>
            <w:right w:val="none" w:sz="0" w:space="0" w:color="auto"/>
          </w:divBdr>
          <w:divsChild>
            <w:div w:id="1638610266">
              <w:marLeft w:val="1155"/>
              <w:marRight w:val="0"/>
              <w:marTop w:val="0"/>
              <w:marBottom w:val="0"/>
              <w:divBdr>
                <w:top w:val="none" w:sz="0" w:space="0" w:color="auto"/>
                <w:left w:val="none" w:sz="0" w:space="0" w:color="auto"/>
                <w:bottom w:val="none" w:sz="0" w:space="0" w:color="auto"/>
                <w:right w:val="none" w:sz="0" w:space="0" w:color="auto"/>
              </w:divBdr>
            </w:div>
            <w:div w:id="1348487775">
              <w:marLeft w:val="1155"/>
              <w:marRight w:val="0"/>
              <w:marTop w:val="0"/>
              <w:marBottom w:val="0"/>
              <w:divBdr>
                <w:top w:val="none" w:sz="0" w:space="0" w:color="auto"/>
                <w:left w:val="none" w:sz="0" w:space="0" w:color="auto"/>
                <w:bottom w:val="none" w:sz="0" w:space="0" w:color="auto"/>
                <w:right w:val="none" w:sz="0" w:space="0" w:color="auto"/>
              </w:divBdr>
            </w:div>
            <w:div w:id="934434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00236">
      <w:bodyDiv w:val="1"/>
      <w:marLeft w:val="0"/>
      <w:marRight w:val="0"/>
      <w:marTop w:val="0"/>
      <w:marBottom w:val="0"/>
      <w:divBdr>
        <w:top w:val="none" w:sz="0" w:space="0" w:color="auto"/>
        <w:left w:val="none" w:sz="0" w:space="0" w:color="auto"/>
        <w:bottom w:val="none" w:sz="0" w:space="0" w:color="auto"/>
        <w:right w:val="none" w:sz="0" w:space="0" w:color="auto"/>
      </w:divBdr>
      <w:divsChild>
        <w:div w:id="871455049">
          <w:marLeft w:val="0"/>
          <w:marRight w:val="0"/>
          <w:marTop w:val="0"/>
          <w:marBottom w:val="0"/>
          <w:divBdr>
            <w:top w:val="none" w:sz="0" w:space="0" w:color="auto"/>
            <w:left w:val="none" w:sz="0" w:space="0" w:color="auto"/>
            <w:bottom w:val="none" w:sz="0" w:space="0" w:color="auto"/>
            <w:right w:val="none" w:sz="0" w:space="0" w:color="auto"/>
          </w:divBdr>
        </w:div>
        <w:div w:id="919291147">
          <w:marLeft w:val="0"/>
          <w:marRight w:val="0"/>
          <w:marTop w:val="150"/>
          <w:marBottom w:val="0"/>
          <w:divBdr>
            <w:top w:val="none" w:sz="0" w:space="0" w:color="auto"/>
            <w:left w:val="none" w:sz="0" w:space="0" w:color="auto"/>
            <w:bottom w:val="none" w:sz="0" w:space="0" w:color="auto"/>
            <w:right w:val="none" w:sz="0" w:space="0" w:color="auto"/>
          </w:divBdr>
          <w:divsChild>
            <w:div w:id="583029206">
              <w:marLeft w:val="1155"/>
              <w:marRight w:val="0"/>
              <w:marTop w:val="0"/>
              <w:marBottom w:val="0"/>
              <w:divBdr>
                <w:top w:val="none" w:sz="0" w:space="0" w:color="auto"/>
                <w:left w:val="none" w:sz="0" w:space="0" w:color="auto"/>
                <w:bottom w:val="none" w:sz="0" w:space="0" w:color="auto"/>
                <w:right w:val="none" w:sz="0" w:space="0" w:color="auto"/>
              </w:divBdr>
            </w:div>
            <w:div w:id="599683152">
              <w:marLeft w:val="1155"/>
              <w:marRight w:val="0"/>
              <w:marTop w:val="0"/>
              <w:marBottom w:val="0"/>
              <w:divBdr>
                <w:top w:val="none" w:sz="0" w:space="0" w:color="auto"/>
                <w:left w:val="none" w:sz="0" w:space="0" w:color="auto"/>
                <w:bottom w:val="none" w:sz="0" w:space="0" w:color="auto"/>
                <w:right w:val="none" w:sz="0" w:space="0" w:color="auto"/>
              </w:divBdr>
            </w:div>
            <w:div w:id="1500929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295914">
      <w:bodyDiv w:val="1"/>
      <w:marLeft w:val="0"/>
      <w:marRight w:val="0"/>
      <w:marTop w:val="0"/>
      <w:marBottom w:val="0"/>
      <w:divBdr>
        <w:top w:val="none" w:sz="0" w:space="0" w:color="auto"/>
        <w:left w:val="none" w:sz="0" w:space="0" w:color="auto"/>
        <w:bottom w:val="none" w:sz="0" w:space="0" w:color="auto"/>
        <w:right w:val="none" w:sz="0" w:space="0" w:color="auto"/>
      </w:divBdr>
      <w:divsChild>
        <w:div w:id="330719542">
          <w:marLeft w:val="0"/>
          <w:marRight w:val="0"/>
          <w:marTop w:val="0"/>
          <w:marBottom w:val="0"/>
          <w:divBdr>
            <w:top w:val="none" w:sz="0" w:space="0" w:color="auto"/>
            <w:left w:val="none" w:sz="0" w:space="0" w:color="auto"/>
            <w:bottom w:val="none" w:sz="0" w:space="0" w:color="auto"/>
            <w:right w:val="none" w:sz="0" w:space="0" w:color="auto"/>
          </w:divBdr>
        </w:div>
        <w:div w:id="254099542">
          <w:marLeft w:val="0"/>
          <w:marRight w:val="0"/>
          <w:marTop w:val="150"/>
          <w:marBottom w:val="0"/>
          <w:divBdr>
            <w:top w:val="none" w:sz="0" w:space="0" w:color="auto"/>
            <w:left w:val="none" w:sz="0" w:space="0" w:color="auto"/>
            <w:bottom w:val="none" w:sz="0" w:space="0" w:color="auto"/>
            <w:right w:val="none" w:sz="0" w:space="0" w:color="auto"/>
          </w:divBdr>
          <w:divsChild>
            <w:div w:id="1845171919">
              <w:marLeft w:val="1155"/>
              <w:marRight w:val="0"/>
              <w:marTop w:val="0"/>
              <w:marBottom w:val="0"/>
              <w:divBdr>
                <w:top w:val="none" w:sz="0" w:space="0" w:color="auto"/>
                <w:left w:val="none" w:sz="0" w:space="0" w:color="auto"/>
                <w:bottom w:val="none" w:sz="0" w:space="0" w:color="auto"/>
                <w:right w:val="none" w:sz="0" w:space="0" w:color="auto"/>
              </w:divBdr>
            </w:div>
            <w:div w:id="130488036">
              <w:marLeft w:val="1155"/>
              <w:marRight w:val="0"/>
              <w:marTop w:val="0"/>
              <w:marBottom w:val="0"/>
              <w:divBdr>
                <w:top w:val="none" w:sz="0" w:space="0" w:color="auto"/>
                <w:left w:val="none" w:sz="0" w:space="0" w:color="auto"/>
                <w:bottom w:val="none" w:sz="0" w:space="0" w:color="auto"/>
                <w:right w:val="none" w:sz="0" w:space="0" w:color="auto"/>
              </w:divBdr>
            </w:div>
            <w:div w:id="1067728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490058">
      <w:bodyDiv w:val="1"/>
      <w:marLeft w:val="0"/>
      <w:marRight w:val="0"/>
      <w:marTop w:val="0"/>
      <w:marBottom w:val="0"/>
      <w:divBdr>
        <w:top w:val="none" w:sz="0" w:space="0" w:color="auto"/>
        <w:left w:val="none" w:sz="0" w:space="0" w:color="auto"/>
        <w:bottom w:val="none" w:sz="0" w:space="0" w:color="auto"/>
        <w:right w:val="none" w:sz="0" w:space="0" w:color="auto"/>
      </w:divBdr>
      <w:divsChild>
        <w:div w:id="1704089642">
          <w:marLeft w:val="0"/>
          <w:marRight w:val="0"/>
          <w:marTop w:val="0"/>
          <w:marBottom w:val="0"/>
          <w:divBdr>
            <w:top w:val="none" w:sz="0" w:space="0" w:color="auto"/>
            <w:left w:val="none" w:sz="0" w:space="0" w:color="auto"/>
            <w:bottom w:val="none" w:sz="0" w:space="0" w:color="auto"/>
            <w:right w:val="none" w:sz="0" w:space="0" w:color="auto"/>
          </w:divBdr>
        </w:div>
        <w:div w:id="1799714069">
          <w:marLeft w:val="0"/>
          <w:marRight w:val="0"/>
          <w:marTop w:val="150"/>
          <w:marBottom w:val="0"/>
          <w:divBdr>
            <w:top w:val="none" w:sz="0" w:space="0" w:color="auto"/>
            <w:left w:val="none" w:sz="0" w:space="0" w:color="auto"/>
            <w:bottom w:val="none" w:sz="0" w:space="0" w:color="auto"/>
            <w:right w:val="none" w:sz="0" w:space="0" w:color="auto"/>
          </w:divBdr>
          <w:divsChild>
            <w:div w:id="468787504">
              <w:marLeft w:val="1155"/>
              <w:marRight w:val="0"/>
              <w:marTop w:val="0"/>
              <w:marBottom w:val="0"/>
              <w:divBdr>
                <w:top w:val="none" w:sz="0" w:space="0" w:color="auto"/>
                <w:left w:val="none" w:sz="0" w:space="0" w:color="auto"/>
                <w:bottom w:val="none" w:sz="0" w:space="0" w:color="auto"/>
                <w:right w:val="none" w:sz="0" w:space="0" w:color="auto"/>
              </w:divBdr>
            </w:div>
            <w:div w:id="1191845234">
              <w:marLeft w:val="1155"/>
              <w:marRight w:val="0"/>
              <w:marTop w:val="0"/>
              <w:marBottom w:val="0"/>
              <w:divBdr>
                <w:top w:val="none" w:sz="0" w:space="0" w:color="auto"/>
                <w:left w:val="none" w:sz="0" w:space="0" w:color="auto"/>
                <w:bottom w:val="none" w:sz="0" w:space="0" w:color="auto"/>
                <w:right w:val="none" w:sz="0" w:space="0" w:color="auto"/>
              </w:divBdr>
            </w:div>
            <w:div w:id="917863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11050">
      <w:bodyDiv w:val="1"/>
      <w:marLeft w:val="0"/>
      <w:marRight w:val="0"/>
      <w:marTop w:val="0"/>
      <w:marBottom w:val="0"/>
      <w:divBdr>
        <w:top w:val="none" w:sz="0" w:space="0" w:color="auto"/>
        <w:left w:val="none" w:sz="0" w:space="0" w:color="auto"/>
        <w:bottom w:val="none" w:sz="0" w:space="0" w:color="auto"/>
        <w:right w:val="none" w:sz="0" w:space="0" w:color="auto"/>
      </w:divBdr>
      <w:divsChild>
        <w:div w:id="1161695096">
          <w:marLeft w:val="0"/>
          <w:marRight w:val="0"/>
          <w:marTop w:val="0"/>
          <w:marBottom w:val="0"/>
          <w:divBdr>
            <w:top w:val="none" w:sz="0" w:space="0" w:color="auto"/>
            <w:left w:val="none" w:sz="0" w:space="0" w:color="auto"/>
            <w:bottom w:val="none" w:sz="0" w:space="0" w:color="auto"/>
            <w:right w:val="none" w:sz="0" w:space="0" w:color="auto"/>
          </w:divBdr>
        </w:div>
        <w:div w:id="101801929">
          <w:marLeft w:val="0"/>
          <w:marRight w:val="0"/>
          <w:marTop w:val="150"/>
          <w:marBottom w:val="0"/>
          <w:divBdr>
            <w:top w:val="none" w:sz="0" w:space="0" w:color="auto"/>
            <w:left w:val="none" w:sz="0" w:space="0" w:color="auto"/>
            <w:bottom w:val="none" w:sz="0" w:space="0" w:color="auto"/>
            <w:right w:val="none" w:sz="0" w:space="0" w:color="auto"/>
          </w:divBdr>
          <w:divsChild>
            <w:div w:id="870265786">
              <w:marLeft w:val="1155"/>
              <w:marRight w:val="0"/>
              <w:marTop w:val="0"/>
              <w:marBottom w:val="0"/>
              <w:divBdr>
                <w:top w:val="none" w:sz="0" w:space="0" w:color="auto"/>
                <w:left w:val="none" w:sz="0" w:space="0" w:color="auto"/>
                <w:bottom w:val="none" w:sz="0" w:space="0" w:color="auto"/>
                <w:right w:val="none" w:sz="0" w:space="0" w:color="auto"/>
              </w:divBdr>
            </w:div>
            <w:div w:id="48890856">
              <w:marLeft w:val="1155"/>
              <w:marRight w:val="0"/>
              <w:marTop w:val="0"/>
              <w:marBottom w:val="0"/>
              <w:divBdr>
                <w:top w:val="none" w:sz="0" w:space="0" w:color="auto"/>
                <w:left w:val="none" w:sz="0" w:space="0" w:color="auto"/>
                <w:bottom w:val="none" w:sz="0" w:space="0" w:color="auto"/>
                <w:right w:val="none" w:sz="0" w:space="0" w:color="auto"/>
              </w:divBdr>
            </w:div>
            <w:div w:id="1480421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343103">
      <w:bodyDiv w:val="1"/>
      <w:marLeft w:val="0"/>
      <w:marRight w:val="0"/>
      <w:marTop w:val="0"/>
      <w:marBottom w:val="0"/>
      <w:divBdr>
        <w:top w:val="none" w:sz="0" w:space="0" w:color="auto"/>
        <w:left w:val="none" w:sz="0" w:space="0" w:color="auto"/>
        <w:bottom w:val="none" w:sz="0" w:space="0" w:color="auto"/>
        <w:right w:val="none" w:sz="0" w:space="0" w:color="auto"/>
      </w:divBdr>
      <w:divsChild>
        <w:div w:id="1083533252">
          <w:marLeft w:val="0"/>
          <w:marRight w:val="0"/>
          <w:marTop w:val="0"/>
          <w:marBottom w:val="0"/>
          <w:divBdr>
            <w:top w:val="none" w:sz="0" w:space="0" w:color="auto"/>
            <w:left w:val="none" w:sz="0" w:space="0" w:color="auto"/>
            <w:bottom w:val="none" w:sz="0" w:space="0" w:color="auto"/>
            <w:right w:val="none" w:sz="0" w:space="0" w:color="auto"/>
          </w:divBdr>
        </w:div>
        <w:div w:id="2038307113">
          <w:marLeft w:val="0"/>
          <w:marRight w:val="0"/>
          <w:marTop w:val="150"/>
          <w:marBottom w:val="0"/>
          <w:divBdr>
            <w:top w:val="none" w:sz="0" w:space="0" w:color="auto"/>
            <w:left w:val="none" w:sz="0" w:space="0" w:color="auto"/>
            <w:bottom w:val="none" w:sz="0" w:space="0" w:color="auto"/>
            <w:right w:val="none" w:sz="0" w:space="0" w:color="auto"/>
          </w:divBdr>
          <w:divsChild>
            <w:div w:id="168759245">
              <w:marLeft w:val="1155"/>
              <w:marRight w:val="0"/>
              <w:marTop w:val="0"/>
              <w:marBottom w:val="0"/>
              <w:divBdr>
                <w:top w:val="none" w:sz="0" w:space="0" w:color="auto"/>
                <w:left w:val="none" w:sz="0" w:space="0" w:color="auto"/>
                <w:bottom w:val="none" w:sz="0" w:space="0" w:color="auto"/>
                <w:right w:val="none" w:sz="0" w:space="0" w:color="auto"/>
              </w:divBdr>
            </w:div>
            <w:div w:id="998771626">
              <w:marLeft w:val="1155"/>
              <w:marRight w:val="0"/>
              <w:marTop w:val="0"/>
              <w:marBottom w:val="0"/>
              <w:divBdr>
                <w:top w:val="none" w:sz="0" w:space="0" w:color="auto"/>
                <w:left w:val="none" w:sz="0" w:space="0" w:color="auto"/>
                <w:bottom w:val="none" w:sz="0" w:space="0" w:color="auto"/>
                <w:right w:val="none" w:sz="0" w:space="0" w:color="auto"/>
              </w:divBdr>
            </w:div>
            <w:div w:id="1910067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568190">
      <w:bodyDiv w:val="1"/>
      <w:marLeft w:val="0"/>
      <w:marRight w:val="0"/>
      <w:marTop w:val="0"/>
      <w:marBottom w:val="0"/>
      <w:divBdr>
        <w:top w:val="none" w:sz="0" w:space="0" w:color="auto"/>
        <w:left w:val="none" w:sz="0" w:space="0" w:color="auto"/>
        <w:bottom w:val="none" w:sz="0" w:space="0" w:color="auto"/>
        <w:right w:val="none" w:sz="0" w:space="0" w:color="auto"/>
      </w:divBdr>
      <w:divsChild>
        <w:div w:id="465318766">
          <w:marLeft w:val="0"/>
          <w:marRight w:val="0"/>
          <w:marTop w:val="0"/>
          <w:marBottom w:val="0"/>
          <w:divBdr>
            <w:top w:val="none" w:sz="0" w:space="0" w:color="auto"/>
            <w:left w:val="none" w:sz="0" w:space="0" w:color="auto"/>
            <w:bottom w:val="none" w:sz="0" w:space="0" w:color="auto"/>
            <w:right w:val="none" w:sz="0" w:space="0" w:color="auto"/>
          </w:divBdr>
        </w:div>
        <w:div w:id="26109307">
          <w:marLeft w:val="0"/>
          <w:marRight w:val="0"/>
          <w:marTop w:val="150"/>
          <w:marBottom w:val="0"/>
          <w:divBdr>
            <w:top w:val="none" w:sz="0" w:space="0" w:color="auto"/>
            <w:left w:val="none" w:sz="0" w:space="0" w:color="auto"/>
            <w:bottom w:val="none" w:sz="0" w:space="0" w:color="auto"/>
            <w:right w:val="none" w:sz="0" w:space="0" w:color="auto"/>
          </w:divBdr>
          <w:divsChild>
            <w:div w:id="2146964314">
              <w:marLeft w:val="1155"/>
              <w:marRight w:val="0"/>
              <w:marTop w:val="0"/>
              <w:marBottom w:val="0"/>
              <w:divBdr>
                <w:top w:val="none" w:sz="0" w:space="0" w:color="auto"/>
                <w:left w:val="none" w:sz="0" w:space="0" w:color="auto"/>
                <w:bottom w:val="none" w:sz="0" w:space="0" w:color="auto"/>
                <w:right w:val="none" w:sz="0" w:space="0" w:color="auto"/>
              </w:divBdr>
            </w:div>
            <w:div w:id="1913926222">
              <w:marLeft w:val="1155"/>
              <w:marRight w:val="0"/>
              <w:marTop w:val="0"/>
              <w:marBottom w:val="0"/>
              <w:divBdr>
                <w:top w:val="none" w:sz="0" w:space="0" w:color="auto"/>
                <w:left w:val="none" w:sz="0" w:space="0" w:color="auto"/>
                <w:bottom w:val="none" w:sz="0" w:space="0" w:color="auto"/>
                <w:right w:val="none" w:sz="0" w:space="0" w:color="auto"/>
              </w:divBdr>
            </w:div>
            <w:div w:id="1774130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6919">
      <w:bodyDiv w:val="1"/>
      <w:marLeft w:val="0"/>
      <w:marRight w:val="0"/>
      <w:marTop w:val="0"/>
      <w:marBottom w:val="0"/>
      <w:divBdr>
        <w:top w:val="none" w:sz="0" w:space="0" w:color="auto"/>
        <w:left w:val="none" w:sz="0" w:space="0" w:color="auto"/>
        <w:bottom w:val="none" w:sz="0" w:space="0" w:color="auto"/>
        <w:right w:val="none" w:sz="0" w:space="0" w:color="auto"/>
      </w:divBdr>
      <w:divsChild>
        <w:div w:id="315651412">
          <w:marLeft w:val="0"/>
          <w:marRight w:val="0"/>
          <w:marTop w:val="0"/>
          <w:marBottom w:val="0"/>
          <w:divBdr>
            <w:top w:val="none" w:sz="0" w:space="0" w:color="auto"/>
            <w:left w:val="none" w:sz="0" w:space="0" w:color="auto"/>
            <w:bottom w:val="none" w:sz="0" w:space="0" w:color="auto"/>
            <w:right w:val="none" w:sz="0" w:space="0" w:color="auto"/>
          </w:divBdr>
        </w:div>
        <w:div w:id="1585529803">
          <w:marLeft w:val="0"/>
          <w:marRight w:val="0"/>
          <w:marTop w:val="150"/>
          <w:marBottom w:val="0"/>
          <w:divBdr>
            <w:top w:val="none" w:sz="0" w:space="0" w:color="auto"/>
            <w:left w:val="none" w:sz="0" w:space="0" w:color="auto"/>
            <w:bottom w:val="none" w:sz="0" w:space="0" w:color="auto"/>
            <w:right w:val="none" w:sz="0" w:space="0" w:color="auto"/>
          </w:divBdr>
          <w:divsChild>
            <w:div w:id="1026564683">
              <w:marLeft w:val="1155"/>
              <w:marRight w:val="0"/>
              <w:marTop w:val="0"/>
              <w:marBottom w:val="0"/>
              <w:divBdr>
                <w:top w:val="none" w:sz="0" w:space="0" w:color="auto"/>
                <w:left w:val="none" w:sz="0" w:space="0" w:color="auto"/>
                <w:bottom w:val="none" w:sz="0" w:space="0" w:color="auto"/>
                <w:right w:val="none" w:sz="0" w:space="0" w:color="auto"/>
              </w:divBdr>
            </w:div>
            <w:div w:id="970551195">
              <w:marLeft w:val="1155"/>
              <w:marRight w:val="0"/>
              <w:marTop w:val="0"/>
              <w:marBottom w:val="0"/>
              <w:divBdr>
                <w:top w:val="none" w:sz="0" w:space="0" w:color="auto"/>
                <w:left w:val="none" w:sz="0" w:space="0" w:color="auto"/>
                <w:bottom w:val="none" w:sz="0" w:space="0" w:color="auto"/>
                <w:right w:val="none" w:sz="0" w:space="0" w:color="auto"/>
              </w:divBdr>
            </w:div>
            <w:div w:id="1199393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530394">
      <w:bodyDiv w:val="1"/>
      <w:marLeft w:val="0"/>
      <w:marRight w:val="0"/>
      <w:marTop w:val="0"/>
      <w:marBottom w:val="0"/>
      <w:divBdr>
        <w:top w:val="none" w:sz="0" w:space="0" w:color="auto"/>
        <w:left w:val="none" w:sz="0" w:space="0" w:color="auto"/>
        <w:bottom w:val="none" w:sz="0" w:space="0" w:color="auto"/>
        <w:right w:val="none" w:sz="0" w:space="0" w:color="auto"/>
      </w:divBdr>
      <w:divsChild>
        <w:div w:id="710766522">
          <w:marLeft w:val="0"/>
          <w:marRight w:val="0"/>
          <w:marTop w:val="0"/>
          <w:marBottom w:val="0"/>
          <w:divBdr>
            <w:top w:val="none" w:sz="0" w:space="0" w:color="auto"/>
            <w:left w:val="none" w:sz="0" w:space="0" w:color="auto"/>
            <w:bottom w:val="none" w:sz="0" w:space="0" w:color="auto"/>
            <w:right w:val="none" w:sz="0" w:space="0" w:color="auto"/>
          </w:divBdr>
        </w:div>
        <w:div w:id="849947249">
          <w:marLeft w:val="0"/>
          <w:marRight w:val="0"/>
          <w:marTop w:val="150"/>
          <w:marBottom w:val="0"/>
          <w:divBdr>
            <w:top w:val="none" w:sz="0" w:space="0" w:color="auto"/>
            <w:left w:val="none" w:sz="0" w:space="0" w:color="auto"/>
            <w:bottom w:val="none" w:sz="0" w:space="0" w:color="auto"/>
            <w:right w:val="none" w:sz="0" w:space="0" w:color="auto"/>
          </w:divBdr>
          <w:divsChild>
            <w:div w:id="588084596">
              <w:marLeft w:val="1155"/>
              <w:marRight w:val="0"/>
              <w:marTop w:val="0"/>
              <w:marBottom w:val="0"/>
              <w:divBdr>
                <w:top w:val="none" w:sz="0" w:space="0" w:color="auto"/>
                <w:left w:val="none" w:sz="0" w:space="0" w:color="auto"/>
                <w:bottom w:val="none" w:sz="0" w:space="0" w:color="auto"/>
                <w:right w:val="none" w:sz="0" w:space="0" w:color="auto"/>
              </w:divBdr>
            </w:div>
            <w:div w:id="355273888">
              <w:marLeft w:val="1155"/>
              <w:marRight w:val="0"/>
              <w:marTop w:val="0"/>
              <w:marBottom w:val="0"/>
              <w:divBdr>
                <w:top w:val="none" w:sz="0" w:space="0" w:color="auto"/>
                <w:left w:val="none" w:sz="0" w:space="0" w:color="auto"/>
                <w:bottom w:val="none" w:sz="0" w:space="0" w:color="auto"/>
                <w:right w:val="none" w:sz="0" w:space="0" w:color="auto"/>
              </w:divBdr>
            </w:div>
            <w:div w:id="1841696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842615">
      <w:bodyDiv w:val="1"/>
      <w:marLeft w:val="0"/>
      <w:marRight w:val="0"/>
      <w:marTop w:val="0"/>
      <w:marBottom w:val="0"/>
      <w:divBdr>
        <w:top w:val="none" w:sz="0" w:space="0" w:color="auto"/>
        <w:left w:val="none" w:sz="0" w:space="0" w:color="auto"/>
        <w:bottom w:val="none" w:sz="0" w:space="0" w:color="auto"/>
        <w:right w:val="none" w:sz="0" w:space="0" w:color="auto"/>
      </w:divBdr>
      <w:divsChild>
        <w:div w:id="1578175560">
          <w:marLeft w:val="0"/>
          <w:marRight w:val="0"/>
          <w:marTop w:val="0"/>
          <w:marBottom w:val="0"/>
          <w:divBdr>
            <w:top w:val="none" w:sz="0" w:space="0" w:color="auto"/>
            <w:left w:val="none" w:sz="0" w:space="0" w:color="auto"/>
            <w:bottom w:val="none" w:sz="0" w:space="0" w:color="auto"/>
            <w:right w:val="none" w:sz="0" w:space="0" w:color="auto"/>
          </w:divBdr>
        </w:div>
        <w:div w:id="1650550473">
          <w:marLeft w:val="0"/>
          <w:marRight w:val="0"/>
          <w:marTop w:val="150"/>
          <w:marBottom w:val="0"/>
          <w:divBdr>
            <w:top w:val="none" w:sz="0" w:space="0" w:color="auto"/>
            <w:left w:val="none" w:sz="0" w:space="0" w:color="auto"/>
            <w:bottom w:val="none" w:sz="0" w:space="0" w:color="auto"/>
            <w:right w:val="none" w:sz="0" w:space="0" w:color="auto"/>
          </w:divBdr>
          <w:divsChild>
            <w:div w:id="907543596">
              <w:marLeft w:val="1155"/>
              <w:marRight w:val="0"/>
              <w:marTop w:val="0"/>
              <w:marBottom w:val="0"/>
              <w:divBdr>
                <w:top w:val="none" w:sz="0" w:space="0" w:color="auto"/>
                <w:left w:val="none" w:sz="0" w:space="0" w:color="auto"/>
                <w:bottom w:val="none" w:sz="0" w:space="0" w:color="auto"/>
                <w:right w:val="none" w:sz="0" w:space="0" w:color="auto"/>
              </w:divBdr>
            </w:div>
            <w:div w:id="143859997">
              <w:marLeft w:val="1155"/>
              <w:marRight w:val="0"/>
              <w:marTop w:val="0"/>
              <w:marBottom w:val="0"/>
              <w:divBdr>
                <w:top w:val="none" w:sz="0" w:space="0" w:color="auto"/>
                <w:left w:val="none" w:sz="0" w:space="0" w:color="auto"/>
                <w:bottom w:val="none" w:sz="0" w:space="0" w:color="auto"/>
                <w:right w:val="none" w:sz="0" w:space="0" w:color="auto"/>
              </w:divBdr>
            </w:div>
            <w:div w:id="1988438380">
              <w:marLeft w:val="1155"/>
              <w:marRight w:val="0"/>
              <w:marTop w:val="0"/>
              <w:marBottom w:val="0"/>
              <w:divBdr>
                <w:top w:val="none" w:sz="0" w:space="0" w:color="auto"/>
                <w:left w:val="none" w:sz="0" w:space="0" w:color="auto"/>
                <w:bottom w:val="none" w:sz="0" w:space="0" w:color="auto"/>
                <w:right w:val="none" w:sz="0" w:space="0" w:color="auto"/>
              </w:divBdr>
            </w:div>
            <w:div w:id="699400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613231">
      <w:bodyDiv w:val="1"/>
      <w:marLeft w:val="0"/>
      <w:marRight w:val="0"/>
      <w:marTop w:val="0"/>
      <w:marBottom w:val="0"/>
      <w:divBdr>
        <w:top w:val="none" w:sz="0" w:space="0" w:color="auto"/>
        <w:left w:val="none" w:sz="0" w:space="0" w:color="auto"/>
        <w:bottom w:val="none" w:sz="0" w:space="0" w:color="auto"/>
        <w:right w:val="none" w:sz="0" w:space="0" w:color="auto"/>
      </w:divBdr>
      <w:divsChild>
        <w:div w:id="1326007246">
          <w:marLeft w:val="0"/>
          <w:marRight w:val="0"/>
          <w:marTop w:val="0"/>
          <w:marBottom w:val="0"/>
          <w:divBdr>
            <w:top w:val="none" w:sz="0" w:space="0" w:color="auto"/>
            <w:left w:val="none" w:sz="0" w:space="0" w:color="auto"/>
            <w:bottom w:val="none" w:sz="0" w:space="0" w:color="auto"/>
            <w:right w:val="none" w:sz="0" w:space="0" w:color="auto"/>
          </w:divBdr>
        </w:div>
        <w:div w:id="798451157">
          <w:marLeft w:val="0"/>
          <w:marRight w:val="0"/>
          <w:marTop w:val="150"/>
          <w:marBottom w:val="0"/>
          <w:divBdr>
            <w:top w:val="none" w:sz="0" w:space="0" w:color="auto"/>
            <w:left w:val="none" w:sz="0" w:space="0" w:color="auto"/>
            <w:bottom w:val="none" w:sz="0" w:space="0" w:color="auto"/>
            <w:right w:val="none" w:sz="0" w:space="0" w:color="auto"/>
          </w:divBdr>
          <w:divsChild>
            <w:div w:id="895244178">
              <w:marLeft w:val="1155"/>
              <w:marRight w:val="0"/>
              <w:marTop w:val="0"/>
              <w:marBottom w:val="0"/>
              <w:divBdr>
                <w:top w:val="none" w:sz="0" w:space="0" w:color="auto"/>
                <w:left w:val="none" w:sz="0" w:space="0" w:color="auto"/>
                <w:bottom w:val="none" w:sz="0" w:space="0" w:color="auto"/>
                <w:right w:val="none" w:sz="0" w:space="0" w:color="auto"/>
              </w:divBdr>
            </w:div>
            <w:div w:id="735513508">
              <w:marLeft w:val="1155"/>
              <w:marRight w:val="0"/>
              <w:marTop w:val="0"/>
              <w:marBottom w:val="0"/>
              <w:divBdr>
                <w:top w:val="none" w:sz="0" w:space="0" w:color="auto"/>
                <w:left w:val="none" w:sz="0" w:space="0" w:color="auto"/>
                <w:bottom w:val="none" w:sz="0" w:space="0" w:color="auto"/>
                <w:right w:val="none" w:sz="0" w:space="0" w:color="auto"/>
              </w:divBdr>
            </w:div>
            <w:div w:id="752123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5739">
      <w:bodyDiv w:val="1"/>
      <w:marLeft w:val="0"/>
      <w:marRight w:val="0"/>
      <w:marTop w:val="0"/>
      <w:marBottom w:val="0"/>
      <w:divBdr>
        <w:top w:val="none" w:sz="0" w:space="0" w:color="auto"/>
        <w:left w:val="none" w:sz="0" w:space="0" w:color="auto"/>
        <w:bottom w:val="none" w:sz="0" w:space="0" w:color="auto"/>
        <w:right w:val="none" w:sz="0" w:space="0" w:color="auto"/>
      </w:divBdr>
      <w:divsChild>
        <w:div w:id="1417747677">
          <w:marLeft w:val="0"/>
          <w:marRight w:val="0"/>
          <w:marTop w:val="0"/>
          <w:marBottom w:val="0"/>
          <w:divBdr>
            <w:top w:val="none" w:sz="0" w:space="0" w:color="auto"/>
            <w:left w:val="none" w:sz="0" w:space="0" w:color="auto"/>
            <w:bottom w:val="none" w:sz="0" w:space="0" w:color="auto"/>
            <w:right w:val="none" w:sz="0" w:space="0" w:color="auto"/>
          </w:divBdr>
        </w:div>
        <w:div w:id="650673176">
          <w:marLeft w:val="0"/>
          <w:marRight w:val="0"/>
          <w:marTop w:val="150"/>
          <w:marBottom w:val="0"/>
          <w:divBdr>
            <w:top w:val="none" w:sz="0" w:space="0" w:color="auto"/>
            <w:left w:val="none" w:sz="0" w:space="0" w:color="auto"/>
            <w:bottom w:val="none" w:sz="0" w:space="0" w:color="auto"/>
            <w:right w:val="none" w:sz="0" w:space="0" w:color="auto"/>
          </w:divBdr>
          <w:divsChild>
            <w:div w:id="1181159142">
              <w:marLeft w:val="1155"/>
              <w:marRight w:val="0"/>
              <w:marTop w:val="0"/>
              <w:marBottom w:val="0"/>
              <w:divBdr>
                <w:top w:val="none" w:sz="0" w:space="0" w:color="auto"/>
                <w:left w:val="none" w:sz="0" w:space="0" w:color="auto"/>
                <w:bottom w:val="none" w:sz="0" w:space="0" w:color="auto"/>
                <w:right w:val="none" w:sz="0" w:space="0" w:color="auto"/>
              </w:divBdr>
            </w:div>
            <w:div w:id="615721057">
              <w:marLeft w:val="1155"/>
              <w:marRight w:val="0"/>
              <w:marTop w:val="0"/>
              <w:marBottom w:val="0"/>
              <w:divBdr>
                <w:top w:val="none" w:sz="0" w:space="0" w:color="auto"/>
                <w:left w:val="none" w:sz="0" w:space="0" w:color="auto"/>
                <w:bottom w:val="none" w:sz="0" w:space="0" w:color="auto"/>
                <w:right w:val="none" w:sz="0" w:space="0" w:color="auto"/>
              </w:divBdr>
            </w:div>
            <w:div w:id="669024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164646">
      <w:bodyDiv w:val="1"/>
      <w:marLeft w:val="0"/>
      <w:marRight w:val="0"/>
      <w:marTop w:val="0"/>
      <w:marBottom w:val="0"/>
      <w:divBdr>
        <w:top w:val="none" w:sz="0" w:space="0" w:color="auto"/>
        <w:left w:val="none" w:sz="0" w:space="0" w:color="auto"/>
        <w:bottom w:val="none" w:sz="0" w:space="0" w:color="auto"/>
        <w:right w:val="none" w:sz="0" w:space="0" w:color="auto"/>
      </w:divBdr>
      <w:divsChild>
        <w:div w:id="1323466359">
          <w:marLeft w:val="0"/>
          <w:marRight w:val="0"/>
          <w:marTop w:val="0"/>
          <w:marBottom w:val="0"/>
          <w:divBdr>
            <w:top w:val="none" w:sz="0" w:space="0" w:color="auto"/>
            <w:left w:val="none" w:sz="0" w:space="0" w:color="auto"/>
            <w:bottom w:val="none" w:sz="0" w:space="0" w:color="auto"/>
            <w:right w:val="none" w:sz="0" w:space="0" w:color="auto"/>
          </w:divBdr>
        </w:div>
        <w:div w:id="717584625">
          <w:marLeft w:val="0"/>
          <w:marRight w:val="0"/>
          <w:marTop w:val="150"/>
          <w:marBottom w:val="0"/>
          <w:divBdr>
            <w:top w:val="none" w:sz="0" w:space="0" w:color="auto"/>
            <w:left w:val="none" w:sz="0" w:space="0" w:color="auto"/>
            <w:bottom w:val="none" w:sz="0" w:space="0" w:color="auto"/>
            <w:right w:val="none" w:sz="0" w:space="0" w:color="auto"/>
          </w:divBdr>
          <w:divsChild>
            <w:div w:id="532765422">
              <w:marLeft w:val="1155"/>
              <w:marRight w:val="0"/>
              <w:marTop w:val="0"/>
              <w:marBottom w:val="0"/>
              <w:divBdr>
                <w:top w:val="none" w:sz="0" w:space="0" w:color="auto"/>
                <w:left w:val="none" w:sz="0" w:space="0" w:color="auto"/>
                <w:bottom w:val="none" w:sz="0" w:space="0" w:color="auto"/>
                <w:right w:val="none" w:sz="0" w:space="0" w:color="auto"/>
              </w:divBdr>
            </w:div>
            <w:div w:id="41026397">
              <w:marLeft w:val="1155"/>
              <w:marRight w:val="0"/>
              <w:marTop w:val="0"/>
              <w:marBottom w:val="0"/>
              <w:divBdr>
                <w:top w:val="none" w:sz="0" w:space="0" w:color="auto"/>
                <w:left w:val="none" w:sz="0" w:space="0" w:color="auto"/>
                <w:bottom w:val="none" w:sz="0" w:space="0" w:color="auto"/>
                <w:right w:val="none" w:sz="0" w:space="0" w:color="auto"/>
              </w:divBdr>
            </w:div>
            <w:div w:id="282460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166662">
      <w:bodyDiv w:val="1"/>
      <w:marLeft w:val="0"/>
      <w:marRight w:val="0"/>
      <w:marTop w:val="0"/>
      <w:marBottom w:val="0"/>
      <w:divBdr>
        <w:top w:val="none" w:sz="0" w:space="0" w:color="auto"/>
        <w:left w:val="none" w:sz="0" w:space="0" w:color="auto"/>
        <w:bottom w:val="none" w:sz="0" w:space="0" w:color="auto"/>
        <w:right w:val="none" w:sz="0" w:space="0" w:color="auto"/>
      </w:divBdr>
      <w:divsChild>
        <w:div w:id="1641760877">
          <w:marLeft w:val="0"/>
          <w:marRight w:val="0"/>
          <w:marTop w:val="0"/>
          <w:marBottom w:val="0"/>
          <w:divBdr>
            <w:top w:val="none" w:sz="0" w:space="0" w:color="auto"/>
            <w:left w:val="none" w:sz="0" w:space="0" w:color="auto"/>
            <w:bottom w:val="none" w:sz="0" w:space="0" w:color="auto"/>
            <w:right w:val="none" w:sz="0" w:space="0" w:color="auto"/>
          </w:divBdr>
        </w:div>
        <w:div w:id="1855875685">
          <w:marLeft w:val="0"/>
          <w:marRight w:val="0"/>
          <w:marTop w:val="150"/>
          <w:marBottom w:val="0"/>
          <w:divBdr>
            <w:top w:val="none" w:sz="0" w:space="0" w:color="auto"/>
            <w:left w:val="none" w:sz="0" w:space="0" w:color="auto"/>
            <w:bottom w:val="none" w:sz="0" w:space="0" w:color="auto"/>
            <w:right w:val="none" w:sz="0" w:space="0" w:color="auto"/>
          </w:divBdr>
          <w:divsChild>
            <w:div w:id="60062878">
              <w:marLeft w:val="1155"/>
              <w:marRight w:val="0"/>
              <w:marTop w:val="0"/>
              <w:marBottom w:val="0"/>
              <w:divBdr>
                <w:top w:val="none" w:sz="0" w:space="0" w:color="auto"/>
                <w:left w:val="none" w:sz="0" w:space="0" w:color="auto"/>
                <w:bottom w:val="none" w:sz="0" w:space="0" w:color="auto"/>
                <w:right w:val="none" w:sz="0" w:space="0" w:color="auto"/>
              </w:divBdr>
            </w:div>
            <w:div w:id="1513101814">
              <w:marLeft w:val="1155"/>
              <w:marRight w:val="0"/>
              <w:marTop w:val="0"/>
              <w:marBottom w:val="0"/>
              <w:divBdr>
                <w:top w:val="none" w:sz="0" w:space="0" w:color="auto"/>
                <w:left w:val="none" w:sz="0" w:space="0" w:color="auto"/>
                <w:bottom w:val="none" w:sz="0" w:space="0" w:color="auto"/>
                <w:right w:val="none" w:sz="0" w:space="0" w:color="auto"/>
              </w:divBdr>
            </w:div>
            <w:div w:id="315257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34487">
      <w:bodyDiv w:val="1"/>
      <w:marLeft w:val="0"/>
      <w:marRight w:val="0"/>
      <w:marTop w:val="0"/>
      <w:marBottom w:val="0"/>
      <w:divBdr>
        <w:top w:val="none" w:sz="0" w:space="0" w:color="auto"/>
        <w:left w:val="none" w:sz="0" w:space="0" w:color="auto"/>
        <w:bottom w:val="none" w:sz="0" w:space="0" w:color="auto"/>
        <w:right w:val="none" w:sz="0" w:space="0" w:color="auto"/>
      </w:divBdr>
      <w:divsChild>
        <w:div w:id="850723293">
          <w:marLeft w:val="0"/>
          <w:marRight w:val="0"/>
          <w:marTop w:val="0"/>
          <w:marBottom w:val="0"/>
          <w:divBdr>
            <w:top w:val="none" w:sz="0" w:space="0" w:color="auto"/>
            <w:left w:val="none" w:sz="0" w:space="0" w:color="auto"/>
            <w:bottom w:val="none" w:sz="0" w:space="0" w:color="auto"/>
            <w:right w:val="none" w:sz="0" w:space="0" w:color="auto"/>
          </w:divBdr>
        </w:div>
        <w:div w:id="1556820187">
          <w:marLeft w:val="0"/>
          <w:marRight w:val="0"/>
          <w:marTop w:val="150"/>
          <w:marBottom w:val="0"/>
          <w:divBdr>
            <w:top w:val="none" w:sz="0" w:space="0" w:color="auto"/>
            <w:left w:val="none" w:sz="0" w:space="0" w:color="auto"/>
            <w:bottom w:val="none" w:sz="0" w:space="0" w:color="auto"/>
            <w:right w:val="none" w:sz="0" w:space="0" w:color="auto"/>
          </w:divBdr>
          <w:divsChild>
            <w:div w:id="1268655205">
              <w:marLeft w:val="1155"/>
              <w:marRight w:val="0"/>
              <w:marTop w:val="0"/>
              <w:marBottom w:val="0"/>
              <w:divBdr>
                <w:top w:val="none" w:sz="0" w:space="0" w:color="auto"/>
                <w:left w:val="none" w:sz="0" w:space="0" w:color="auto"/>
                <w:bottom w:val="none" w:sz="0" w:space="0" w:color="auto"/>
                <w:right w:val="none" w:sz="0" w:space="0" w:color="auto"/>
              </w:divBdr>
            </w:div>
            <w:div w:id="1410732461">
              <w:marLeft w:val="1155"/>
              <w:marRight w:val="0"/>
              <w:marTop w:val="0"/>
              <w:marBottom w:val="0"/>
              <w:divBdr>
                <w:top w:val="none" w:sz="0" w:space="0" w:color="auto"/>
                <w:left w:val="none" w:sz="0" w:space="0" w:color="auto"/>
                <w:bottom w:val="none" w:sz="0" w:space="0" w:color="auto"/>
                <w:right w:val="none" w:sz="0" w:space="0" w:color="auto"/>
              </w:divBdr>
            </w:div>
            <w:div w:id="583421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12025">
      <w:bodyDiv w:val="1"/>
      <w:marLeft w:val="0"/>
      <w:marRight w:val="0"/>
      <w:marTop w:val="0"/>
      <w:marBottom w:val="0"/>
      <w:divBdr>
        <w:top w:val="none" w:sz="0" w:space="0" w:color="auto"/>
        <w:left w:val="none" w:sz="0" w:space="0" w:color="auto"/>
        <w:bottom w:val="none" w:sz="0" w:space="0" w:color="auto"/>
        <w:right w:val="none" w:sz="0" w:space="0" w:color="auto"/>
      </w:divBdr>
      <w:divsChild>
        <w:div w:id="1797676723">
          <w:marLeft w:val="0"/>
          <w:marRight w:val="0"/>
          <w:marTop w:val="0"/>
          <w:marBottom w:val="0"/>
          <w:divBdr>
            <w:top w:val="none" w:sz="0" w:space="0" w:color="auto"/>
            <w:left w:val="none" w:sz="0" w:space="0" w:color="auto"/>
            <w:bottom w:val="none" w:sz="0" w:space="0" w:color="auto"/>
            <w:right w:val="none" w:sz="0" w:space="0" w:color="auto"/>
          </w:divBdr>
        </w:div>
        <w:div w:id="309864459">
          <w:marLeft w:val="0"/>
          <w:marRight w:val="0"/>
          <w:marTop w:val="150"/>
          <w:marBottom w:val="0"/>
          <w:divBdr>
            <w:top w:val="none" w:sz="0" w:space="0" w:color="auto"/>
            <w:left w:val="none" w:sz="0" w:space="0" w:color="auto"/>
            <w:bottom w:val="none" w:sz="0" w:space="0" w:color="auto"/>
            <w:right w:val="none" w:sz="0" w:space="0" w:color="auto"/>
          </w:divBdr>
          <w:divsChild>
            <w:div w:id="1926452289">
              <w:marLeft w:val="1155"/>
              <w:marRight w:val="0"/>
              <w:marTop w:val="0"/>
              <w:marBottom w:val="0"/>
              <w:divBdr>
                <w:top w:val="none" w:sz="0" w:space="0" w:color="auto"/>
                <w:left w:val="none" w:sz="0" w:space="0" w:color="auto"/>
                <w:bottom w:val="none" w:sz="0" w:space="0" w:color="auto"/>
                <w:right w:val="none" w:sz="0" w:space="0" w:color="auto"/>
              </w:divBdr>
            </w:div>
            <w:div w:id="1539507398">
              <w:marLeft w:val="1155"/>
              <w:marRight w:val="0"/>
              <w:marTop w:val="0"/>
              <w:marBottom w:val="0"/>
              <w:divBdr>
                <w:top w:val="none" w:sz="0" w:space="0" w:color="auto"/>
                <w:left w:val="none" w:sz="0" w:space="0" w:color="auto"/>
                <w:bottom w:val="none" w:sz="0" w:space="0" w:color="auto"/>
                <w:right w:val="none" w:sz="0" w:space="0" w:color="auto"/>
              </w:divBdr>
            </w:div>
            <w:div w:id="534776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551362">
      <w:bodyDiv w:val="1"/>
      <w:marLeft w:val="0"/>
      <w:marRight w:val="0"/>
      <w:marTop w:val="0"/>
      <w:marBottom w:val="0"/>
      <w:divBdr>
        <w:top w:val="none" w:sz="0" w:space="0" w:color="auto"/>
        <w:left w:val="none" w:sz="0" w:space="0" w:color="auto"/>
        <w:bottom w:val="none" w:sz="0" w:space="0" w:color="auto"/>
        <w:right w:val="none" w:sz="0" w:space="0" w:color="auto"/>
      </w:divBdr>
      <w:divsChild>
        <w:div w:id="425463196">
          <w:marLeft w:val="0"/>
          <w:marRight w:val="0"/>
          <w:marTop w:val="0"/>
          <w:marBottom w:val="0"/>
          <w:divBdr>
            <w:top w:val="none" w:sz="0" w:space="0" w:color="auto"/>
            <w:left w:val="none" w:sz="0" w:space="0" w:color="auto"/>
            <w:bottom w:val="none" w:sz="0" w:space="0" w:color="auto"/>
            <w:right w:val="none" w:sz="0" w:space="0" w:color="auto"/>
          </w:divBdr>
        </w:div>
        <w:div w:id="896747450">
          <w:marLeft w:val="0"/>
          <w:marRight w:val="0"/>
          <w:marTop w:val="150"/>
          <w:marBottom w:val="0"/>
          <w:divBdr>
            <w:top w:val="none" w:sz="0" w:space="0" w:color="auto"/>
            <w:left w:val="none" w:sz="0" w:space="0" w:color="auto"/>
            <w:bottom w:val="none" w:sz="0" w:space="0" w:color="auto"/>
            <w:right w:val="none" w:sz="0" w:space="0" w:color="auto"/>
          </w:divBdr>
          <w:divsChild>
            <w:div w:id="1074821464">
              <w:marLeft w:val="1155"/>
              <w:marRight w:val="0"/>
              <w:marTop w:val="0"/>
              <w:marBottom w:val="0"/>
              <w:divBdr>
                <w:top w:val="none" w:sz="0" w:space="0" w:color="auto"/>
                <w:left w:val="none" w:sz="0" w:space="0" w:color="auto"/>
                <w:bottom w:val="none" w:sz="0" w:space="0" w:color="auto"/>
                <w:right w:val="none" w:sz="0" w:space="0" w:color="auto"/>
              </w:divBdr>
            </w:div>
            <w:div w:id="1099839813">
              <w:marLeft w:val="1155"/>
              <w:marRight w:val="0"/>
              <w:marTop w:val="0"/>
              <w:marBottom w:val="0"/>
              <w:divBdr>
                <w:top w:val="none" w:sz="0" w:space="0" w:color="auto"/>
                <w:left w:val="none" w:sz="0" w:space="0" w:color="auto"/>
                <w:bottom w:val="none" w:sz="0" w:space="0" w:color="auto"/>
                <w:right w:val="none" w:sz="0" w:space="0" w:color="auto"/>
              </w:divBdr>
            </w:div>
            <w:div w:id="626668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783872">
      <w:bodyDiv w:val="1"/>
      <w:marLeft w:val="0"/>
      <w:marRight w:val="0"/>
      <w:marTop w:val="0"/>
      <w:marBottom w:val="0"/>
      <w:divBdr>
        <w:top w:val="none" w:sz="0" w:space="0" w:color="auto"/>
        <w:left w:val="none" w:sz="0" w:space="0" w:color="auto"/>
        <w:bottom w:val="none" w:sz="0" w:space="0" w:color="auto"/>
        <w:right w:val="none" w:sz="0" w:space="0" w:color="auto"/>
      </w:divBdr>
      <w:divsChild>
        <w:div w:id="824320985">
          <w:marLeft w:val="0"/>
          <w:marRight w:val="0"/>
          <w:marTop w:val="0"/>
          <w:marBottom w:val="0"/>
          <w:divBdr>
            <w:top w:val="none" w:sz="0" w:space="0" w:color="auto"/>
            <w:left w:val="none" w:sz="0" w:space="0" w:color="auto"/>
            <w:bottom w:val="none" w:sz="0" w:space="0" w:color="auto"/>
            <w:right w:val="none" w:sz="0" w:space="0" w:color="auto"/>
          </w:divBdr>
        </w:div>
        <w:div w:id="703673560">
          <w:marLeft w:val="0"/>
          <w:marRight w:val="0"/>
          <w:marTop w:val="150"/>
          <w:marBottom w:val="0"/>
          <w:divBdr>
            <w:top w:val="none" w:sz="0" w:space="0" w:color="auto"/>
            <w:left w:val="none" w:sz="0" w:space="0" w:color="auto"/>
            <w:bottom w:val="none" w:sz="0" w:space="0" w:color="auto"/>
            <w:right w:val="none" w:sz="0" w:space="0" w:color="auto"/>
          </w:divBdr>
          <w:divsChild>
            <w:div w:id="490413266">
              <w:marLeft w:val="1155"/>
              <w:marRight w:val="0"/>
              <w:marTop w:val="0"/>
              <w:marBottom w:val="0"/>
              <w:divBdr>
                <w:top w:val="none" w:sz="0" w:space="0" w:color="auto"/>
                <w:left w:val="none" w:sz="0" w:space="0" w:color="auto"/>
                <w:bottom w:val="none" w:sz="0" w:space="0" w:color="auto"/>
                <w:right w:val="none" w:sz="0" w:space="0" w:color="auto"/>
              </w:divBdr>
            </w:div>
            <w:div w:id="1013847753">
              <w:marLeft w:val="1155"/>
              <w:marRight w:val="0"/>
              <w:marTop w:val="0"/>
              <w:marBottom w:val="0"/>
              <w:divBdr>
                <w:top w:val="none" w:sz="0" w:space="0" w:color="auto"/>
                <w:left w:val="none" w:sz="0" w:space="0" w:color="auto"/>
                <w:bottom w:val="none" w:sz="0" w:space="0" w:color="auto"/>
                <w:right w:val="none" w:sz="0" w:space="0" w:color="auto"/>
              </w:divBdr>
            </w:div>
            <w:div w:id="956763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051805">
      <w:bodyDiv w:val="1"/>
      <w:marLeft w:val="0"/>
      <w:marRight w:val="0"/>
      <w:marTop w:val="0"/>
      <w:marBottom w:val="0"/>
      <w:divBdr>
        <w:top w:val="none" w:sz="0" w:space="0" w:color="auto"/>
        <w:left w:val="none" w:sz="0" w:space="0" w:color="auto"/>
        <w:bottom w:val="none" w:sz="0" w:space="0" w:color="auto"/>
        <w:right w:val="none" w:sz="0" w:space="0" w:color="auto"/>
      </w:divBdr>
      <w:divsChild>
        <w:div w:id="1597403835">
          <w:marLeft w:val="0"/>
          <w:marRight w:val="0"/>
          <w:marTop w:val="0"/>
          <w:marBottom w:val="0"/>
          <w:divBdr>
            <w:top w:val="none" w:sz="0" w:space="0" w:color="auto"/>
            <w:left w:val="none" w:sz="0" w:space="0" w:color="auto"/>
            <w:bottom w:val="none" w:sz="0" w:space="0" w:color="auto"/>
            <w:right w:val="none" w:sz="0" w:space="0" w:color="auto"/>
          </w:divBdr>
        </w:div>
        <w:div w:id="1615400713">
          <w:marLeft w:val="0"/>
          <w:marRight w:val="0"/>
          <w:marTop w:val="150"/>
          <w:marBottom w:val="0"/>
          <w:divBdr>
            <w:top w:val="none" w:sz="0" w:space="0" w:color="auto"/>
            <w:left w:val="none" w:sz="0" w:space="0" w:color="auto"/>
            <w:bottom w:val="none" w:sz="0" w:space="0" w:color="auto"/>
            <w:right w:val="none" w:sz="0" w:space="0" w:color="auto"/>
          </w:divBdr>
          <w:divsChild>
            <w:div w:id="551114453">
              <w:marLeft w:val="1155"/>
              <w:marRight w:val="0"/>
              <w:marTop w:val="0"/>
              <w:marBottom w:val="0"/>
              <w:divBdr>
                <w:top w:val="none" w:sz="0" w:space="0" w:color="auto"/>
                <w:left w:val="none" w:sz="0" w:space="0" w:color="auto"/>
                <w:bottom w:val="none" w:sz="0" w:space="0" w:color="auto"/>
                <w:right w:val="none" w:sz="0" w:space="0" w:color="auto"/>
              </w:divBdr>
            </w:div>
            <w:div w:id="1334992788">
              <w:marLeft w:val="1155"/>
              <w:marRight w:val="0"/>
              <w:marTop w:val="0"/>
              <w:marBottom w:val="0"/>
              <w:divBdr>
                <w:top w:val="none" w:sz="0" w:space="0" w:color="auto"/>
                <w:left w:val="none" w:sz="0" w:space="0" w:color="auto"/>
                <w:bottom w:val="none" w:sz="0" w:space="0" w:color="auto"/>
                <w:right w:val="none" w:sz="0" w:space="0" w:color="auto"/>
              </w:divBdr>
            </w:div>
            <w:div w:id="1524633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169330">
      <w:bodyDiv w:val="1"/>
      <w:marLeft w:val="0"/>
      <w:marRight w:val="0"/>
      <w:marTop w:val="0"/>
      <w:marBottom w:val="0"/>
      <w:divBdr>
        <w:top w:val="none" w:sz="0" w:space="0" w:color="auto"/>
        <w:left w:val="none" w:sz="0" w:space="0" w:color="auto"/>
        <w:bottom w:val="none" w:sz="0" w:space="0" w:color="auto"/>
        <w:right w:val="none" w:sz="0" w:space="0" w:color="auto"/>
      </w:divBdr>
      <w:divsChild>
        <w:div w:id="1796941573">
          <w:marLeft w:val="0"/>
          <w:marRight w:val="0"/>
          <w:marTop w:val="0"/>
          <w:marBottom w:val="0"/>
          <w:divBdr>
            <w:top w:val="none" w:sz="0" w:space="0" w:color="auto"/>
            <w:left w:val="none" w:sz="0" w:space="0" w:color="auto"/>
            <w:bottom w:val="none" w:sz="0" w:space="0" w:color="auto"/>
            <w:right w:val="none" w:sz="0" w:space="0" w:color="auto"/>
          </w:divBdr>
        </w:div>
        <w:div w:id="303236322">
          <w:marLeft w:val="0"/>
          <w:marRight w:val="0"/>
          <w:marTop w:val="150"/>
          <w:marBottom w:val="0"/>
          <w:divBdr>
            <w:top w:val="none" w:sz="0" w:space="0" w:color="auto"/>
            <w:left w:val="none" w:sz="0" w:space="0" w:color="auto"/>
            <w:bottom w:val="none" w:sz="0" w:space="0" w:color="auto"/>
            <w:right w:val="none" w:sz="0" w:space="0" w:color="auto"/>
          </w:divBdr>
          <w:divsChild>
            <w:div w:id="347413094">
              <w:marLeft w:val="1155"/>
              <w:marRight w:val="0"/>
              <w:marTop w:val="0"/>
              <w:marBottom w:val="0"/>
              <w:divBdr>
                <w:top w:val="none" w:sz="0" w:space="0" w:color="auto"/>
                <w:left w:val="none" w:sz="0" w:space="0" w:color="auto"/>
                <w:bottom w:val="none" w:sz="0" w:space="0" w:color="auto"/>
                <w:right w:val="none" w:sz="0" w:space="0" w:color="auto"/>
              </w:divBdr>
            </w:div>
            <w:div w:id="1142189980">
              <w:marLeft w:val="1155"/>
              <w:marRight w:val="0"/>
              <w:marTop w:val="0"/>
              <w:marBottom w:val="0"/>
              <w:divBdr>
                <w:top w:val="none" w:sz="0" w:space="0" w:color="auto"/>
                <w:left w:val="none" w:sz="0" w:space="0" w:color="auto"/>
                <w:bottom w:val="none" w:sz="0" w:space="0" w:color="auto"/>
                <w:right w:val="none" w:sz="0" w:space="0" w:color="auto"/>
              </w:divBdr>
            </w:div>
            <w:div w:id="1696080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13892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406614">
      <w:bodyDiv w:val="1"/>
      <w:marLeft w:val="0"/>
      <w:marRight w:val="0"/>
      <w:marTop w:val="0"/>
      <w:marBottom w:val="0"/>
      <w:divBdr>
        <w:top w:val="none" w:sz="0" w:space="0" w:color="auto"/>
        <w:left w:val="none" w:sz="0" w:space="0" w:color="auto"/>
        <w:bottom w:val="none" w:sz="0" w:space="0" w:color="auto"/>
        <w:right w:val="none" w:sz="0" w:space="0" w:color="auto"/>
      </w:divBdr>
      <w:divsChild>
        <w:div w:id="27995026">
          <w:marLeft w:val="0"/>
          <w:marRight w:val="0"/>
          <w:marTop w:val="0"/>
          <w:marBottom w:val="0"/>
          <w:divBdr>
            <w:top w:val="none" w:sz="0" w:space="0" w:color="auto"/>
            <w:left w:val="none" w:sz="0" w:space="0" w:color="auto"/>
            <w:bottom w:val="none" w:sz="0" w:space="0" w:color="auto"/>
            <w:right w:val="none" w:sz="0" w:space="0" w:color="auto"/>
          </w:divBdr>
        </w:div>
        <w:div w:id="1463226548">
          <w:marLeft w:val="0"/>
          <w:marRight w:val="0"/>
          <w:marTop w:val="150"/>
          <w:marBottom w:val="0"/>
          <w:divBdr>
            <w:top w:val="none" w:sz="0" w:space="0" w:color="auto"/>
            <w:left w:val="none" w:sz="0" w:space="0" w:color="auto"/>
            <w:bottom w:val="none" w:sz="0" w:space="0" w:color="auto"/>
            <w:right w:val="none" w:sz="0" w:space="0" w:color="auto"/>
          </w:divBdr>
          <w:divsChild>
            <w:div w:id="1572229427">
              <w:marLeft w:val="1155"/>
              <w:marRight w:val="0"/>
              <w:marTop w:val="0"/>
              <w:marBottom w:val="0"/>
              <w:divBdr>
                <w:top w:val="none" w:sz="0" w:space="0" w:color="auto"/>
                <w:left w:val="none" w:sz="0" w:space="0" w:color="auto"/>
                <w:bottom w:val="none" w:sz="0" w:space="0" w:color="auto"/>
                <w:right w:val="none" w:sz="0" w:space="0" w:color="auto"/>
              </w:divBdr>
            </w:div>
            <w:div w:id="586839656">
              <w:marLeft w:val="1155"/>
              <w:marRight w:val="0"/>
              <w:marTop w:val="0"/>
              <w:marBottom w:val="0"/>
              <w:divBdr>
                <w:top w:val="none" w:sz="0" w:space="0" w:color="auto"/>
                <w:left w:val="none" w:sz="0" w:space="0" w:color="auto"/>
                <w:bottom w:val="none" w:sz="0" w:space="0" w:color="auto"/>
                <w:right w:val="none" w:sz="0" w:space="0" w:color="auto"/>
              </w:divBdr>
            </w:div>
            <w:div w:id="335960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324929">
      <w:bodyDiv w:val="1"/>
      <w:marLeft w:val="0"/>
      <w:marRight w:val="0"/>
      <w:marTop w:val="0"/>
      <w:marBottom w:val="0"/>
      <w:divBdr>
        <w:top w:val="none" w:sz="0" w:space="0" w:color="auto"/>
        <w:left w:val="none" w:sz="0" w:space="0" w:color="auto"/>
        <w:bottom w:val="none" w:sz="0" w:space="0" w:color="auto"/>
        <w:right w:val="none" w:sz="0" w:space="0" w:color="auto"/>
      </w:divBdr>
      <w:divsChild>
        <w:div w:id="234976070">
          <w:marLeft w:val="0"/>
          <w:marRight w:val="0"/>
          <w:marTop w:val="0"/>
          <w:marBottom w:val="0"/>
          <w:divBdr>
            <w:top w:val="none" w:sz="0" w:space="0" w:color="auto"/>
            <w:left w:val="none" w:sz="0" w:space="0" w:color="auto"/>
            <w:bottom w:val="none" w:sz="0" w:space="0" w:color="auto"/>
            <w:right w:val="none" w:sz="0" w:space="0" w:color="auto"/>
          </w:divBdr>
        </w:div>
        <w:div w:id="40785177">
          <w:marLeft w:val="0"/>
          <w:marRight w:val="0"/>
          <w:marTop w:val="150"/>
          <w:marBottom w:val="0"/>
          <w:divBdr>
            <w:top w:val="none" w:sz="0" w:space="0" w:color="auto"/>
            <w:left w:val="none" w:sz="0" w:space="0" w:color="auto"/>
            <w:bottom w:val="none" w:sz="0" w:space="0" w:color="auto"/>
            <w:right w:val="none" w:sz="0" w:space="0" w:color="auto"/>
          </w:divBdr>
          <w:divsChild>
            <w:div w:id="1301576713">
              <w:marLeft w:val="1155"/>
              <w:marRight w:val="0"/>
              <w:marTop w:val="0"/>
              <w:marBottom w:val="0"/>
              <w:divBdr>
                <w:top w:val="none" w:sz="0" w:space="0" w:color="auto"/>
                <w:left w:val="none" w:sz="0" w:space="0" w:color="auto"/>
                <w:bottom w:val="none" w:sz="0" w:space="0" w:color="auto"/>
                <w:right w:val="none" w:sz="0" w:space="0" w:color="auto"/>
              </w:divBdr>
            </w:div>
            <w:div w:id="444467641">
              <w:marLeft w:val="1155"/>
              <w:marRight w:val="0"/>
              <w:marTop w:val="0"/>
              <w:marBottom w:val="0"/>
              <w:divBdr>
                <w:top w:val="none" w:sz="0" w:space="0" w:color="auto"/>
                <w:left w:val="none" w:sz="0" w:space="0" w:color="auto"/>
                <w:bottom w:val="none" w:sz="0" w:space="0" w:color="auto"/>
                <w:right w:val="none" w:sz="0" w:space="0" w:color="auto"/>
              </w:divBdr>
            </w:div>
            <w:div w:id="11688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254147">
      <w:bodyDiv w:val="1"/>
      <w:marLeft w:val="0"/>
      <w:marRight w:val="0"/>
      <w:marTop w:val="0"/>
      <w:marBottom w:val="0"/>
      <w:divBdr>
        <w:top w:val="none" w:sz="0" w:space="0" w:color="auto"/>
        <w:left w:val="none" w:sz="0" w:space="0" w:color="auto"/>
        <w:bottom w:val="none" w:sz="0" w:space="0" w:color="auto"/>
        <w:right w:val="none" w:sz="0" w:space="0" w:color="auto"/>
      </w:divBdr>
      <w:divsChild>
        <w:div w:id="2039698513">
          <w:marLeft w:val="0"/>
          <w:marRight w:val="0"/>
          <w:marTop w:val="0"/>
          <w:marBottom w:val="0"/>
          <w:divBdr>
            <w:top w:val="none" w:sz="0" w:space="0" w:color="auto"/>
            <w:left w:val="none" w:sz="0" w:space="0" w:color="auto"/>
            <w:bottom w:val="none" w:sz="0" w:space="0" w:color="auto"/>
            <w:right w:val="none" w:sz="0" w:space="0" w:color="auto"/>
          </w:divBdr>
        </w:div>
        <w:div w:id="1652051709">
          <w:marLeft w:val="0"/>
          <w:marRight w:val="0"/>
          <w:marTop w:val="150"/>
          <w:marBottom w:val="0"/>
          <w:divBdr>
            <w:top w:val="none" w:sz="0" w:space="0" w:color="auto"/>
            <w:left w:val="none" w:sz="0" w:space="0" w:color="auto"/>
            <w:bottom w:val="none" w:sz="0" w:space="0" w:color="auto"/>
            <w:right w:val="none" w:sz="0" w:space="0" w:color="auto"/>
          </w:divBdr>
          <w:divsChild>
            <w:div w:id="1783844560">
              <w:marLeft w:val="1155"/>
              <w:marRight w:val="0"/>
              <w:marTop w:val="0"/>
              <w:marBottom w:val="0"/>
              <w:divBdr>
                <w:top w:val="none" w:sz="0" w:space="0" w:color="auto"/>
                <w:left w:val="none" w:sz="0" w:space="0" w:color="auto"/>
                <w:bottom w:val="none" w:sz="0" w:space="0" w:color="auto"/>
                <w:right w:val="none" w:sz="0" w:space="0" w:color="auto"/>
              </w:divBdr>
            </w:div>
            <w:div w:id="874732043">
              <w:marLeft w:val="1155"/>
              <w:marRight w:val="0"/>
              <w:marTop w:val="0"/>
              <w:marBottom w:val="0"/>
              <w:divBdr>
                <w:top w:val="none" w:sz="0" w:space="0" w:color="auto"/>
                <w:left w:val="none" w:sz="0" w:space="0" w:color="auto"/>
                <w:bottom w:val="none" w:sz="0" w:space="0" w:color="auto"/>
                <w:right w:val="none" w:sz="0" w:space="0" w:color="auto"/>
              </w:divBdr>
            </w:div>
            <w:div w:id="1944150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449715">
      <w:bodyDiv w:val="1"/>
      <w:marLeft w:val="0"/>
      <w:marRight w:val="0"/>
      <w:marTop w:val="0"/>
      <w:marBottom w:val="0"/>
      <w:divBdr>
        <w:top w:val="none" w:sz="0" w:space="0" w:color="auto"/>
        <w:left w:val="none" w:sz="0" w:space="0" w:color="auto"/>
        <w:bottom w:val="none" w:sz="0" w:space="0" w:color="auto"/>
        <w:right w:val="none" w:sz="0" w:space="0" w:color="auto"/>
      </w:divBdr>
      <w:divsChild>
        <w:div w:id="821317196">
          <w:marLeft w:val="0"/>
          <w:marRight w:val="0"/>
          <w:marTop w:val="0"/>
          <w:marBottom w:val="0"/>
          <w:divBdr>
            <w:top w:val="none" w:sz="0" w:space="0" w:color="auto"/>
            <w:left w:val="none" w:sz="0" w:space="0" w:color="auto"/>
            <w:bottom w:val="none" w:sz="0" w:space="0" w:color="auto"/>
            <w:right w:val="none" w:sz="0" w:space="0" w:color="auto"/>
          </w:divBdr>
        </w:div>
        <w:div w:id="934365828">
          <w:marLeft w:val="0"/>
          <w:marRight w:val="0"/>
          <w:marTop w:val="150"/>
          <w:marBottom w:val="0"/>
          <w:divBdr>
            <w:top w:val="none" w:sz="0" w:space="0" w:color="auto"/>
            <w:left w:val="none" w:sz="0" w:space="0" w:color="auto"/>
            <w:bottom w:val="none" w:sz="0" w:space="0" w:color="auto"/>
            <w:right w:val="none" w:sz="0" w:space="0" w:color="auto"/>
          </w:divBdr>
          <w:divsChild>
            <w:div w:id="995643457">
              <w:marLeft w:val="1155"/>
              <w:marRight w:val="0"/>
              <w:marTop w:val="0"/>
              <w:marBottom w:val="0"/>
              <w:divBdr>
                <w:top w:val="none" w:sz="0" w:space="0" w:color="auto"/>
                <w:left w:val="none" w:sz="0" w:space="0" w:color="auto"/>
                <w:bottom w:val="none" w:sz="0" w:space="0" w:color="auto"/>
                <w:right w:val="none" w:sz="0" w:space="0" w:color="auto"/>
              </w:divBdr>
            </w:div>
            <w:div w:id="2044399760">
              <w:marLeft w:val="1155"/>
              <w:marRight w:val="0"/>
              <w:marTop w:val="0"/>
              <w:marBottom w:val="0"/>
              <w:divBdr>
                <w:top w:val="none" w:sz="0" w:space="0" w:color="auto"/>
                <w:left w:val="none" w:sz="0" w:space="0" w:color="auto"/>
                <w:bottom w:val="none" w:sz="0" w:space="0" w:color="auto"/>
                <w:right w:val="none" w:sz="0" w:space="0" w:color="auto"/>
              </w:divBdr>
            </w:div>
            <w:div w:id="1988775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6687">
      <w:bodyDiv w:val="1"/>
      <w:marLeft w:val="0"/>
      <w:marRight w:val="0"/>
      <w:marTop w:val="0"/>
      <w:marBottom w:val="0"/>
      <w:divBdr>
        <w:top w:val="none" w:sz="0" w:space="0" w:color="auto"/>
        <w:left w:val="none" w:sz="0" w:space="0" w:color="auto"/>
        <w:bottom w:val="none" w:sz="0" w:space="0" w:color="auto"/>
        <w:right w:val="none" w:sz="0" w:space="0" w:color="auto"/>
      </w:divBdr>
      <w:divsChild>
        <w:div w:id="1694845747">
          <w:marLeft w:val="0"/>
          <w:marRight w:val="0"/>
          <w:marTop w:val="0"/>
          <w:marBottom w:val="0"/>
          <w:divBdr>
            <w:top w:val="none" w:sz="0" w:space="0" w:color="auto"/>
            <w:left w:val="none" w:sz="0" w:space="0" w:color="auto"/>
            <w:bottom w:val="none" w:sz="0" w:space="0" w:color="auto"/>
            <w:right w:val="none" w:sz="0" w:space="0" w:color="auto"/>
          </w:divBdr>
        </w:div>
        <w:div w:id="1172069187">
          <w:marLeft w:val="0"/>
          <w:marRight w:val="0"/>
          <w:marTop w:val="150"/>
          <w:marBottom w:val="0"/>
          <w:divBdr>
            <w:top w:val="none" w:sz="0" w:space="0" w:color="auto"/>
            <w:left w:val="none" w:sz="0" w:space="0" w:color="auto"/>
            <w:bottom w:val="none" w:sz="0" w:space="0" w:color="auto"/>
            <w:right w:val="none" w:sz="0" w:space="0" w:color="auto"/>
          </w:divBdr>
          <w:divsChild>
            <w:div w:id="762073156">
              <w:marLeft w:val="1155"/>
              <w:marRight w:val="0"/>
              <w:marTop w:val="0"/>
              <w:marBottom w:val="0"/>
              <w:divBdr>
                <w:top w:val="none" w:sz="0" w:space="0" w:color="auto"/>
                <w:left w:val="none" w:sz="0" w:space="0" w:color="auto"/>
                <w:bottom w:val="none" w:sz="0" w:space="0" w:color="auto"/>
                <w:right w:val="none" w:sz="0" w:space="0" w:color="auto"/>
              </w:divBdr>
            </w:div>
            <w:div w:id="1506091118">
              <w:marLeft w:val="1155"/>
              <w:marRight w:val="0"/>
              <w:marTop w:val="0"/>
              <w:marBottom w:val="0"/>
              <w:divBdr>
                <w:top w:val="none" w:sz="0" w:space="0" w:color="auto"/>
                <w:left w:val="none" w:sz="0" w:space="0" w:color="auto"/>
                <w:bottom w:val="none" w:sz="0" w:space="0" w:color="auto"/>
                <w:right w:val="none" w:sz="0" w:space="0" w:color="auto"/>
              </w:divBdr>
            </w:div>
            <w:div w:id="51577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2527">
      <w:bodyDiv w:val="1"/>
      <w:marLeft w:val="0"/>
      <w:marRight w:val="0"/>
      <w:marTop w:val="0"/>
      <w:marBottom w:val="0"/>
      <w:divBdr>
        <w:top w:val="none" w:sz="0" w:space="0" w:color="auto"/>
        <w:left w:val="none" w:sz="0" w:space="0" w:color="auto"/>
        <w:bottom w:val="none" w:sz="0" w:space="0" w:color="auto"/>
        <w:right w:val="none" w:sz="0" w:space="0" w:color="auto"/>
      </w:divBdr>
      <w:divsChild>
        <w:div w:id="1023626924">
          <w:marLeft w:val="0"/>
          <w:marRight w:val="0"/>
          <w:marTop w:val="0"/>
          <w:marBottom w:val="0"/>
          <w:divBdr>
            <w:top w:val="none" w:sz="0" w:space="0" w:color="auto"/>
            <w:left w:val="none" w:sz="0" w:space="0" w:color="auto"/>
            <w:bottom w:val="none" w:sz="0" w:space="0" w:color="auto"/>
            <w:right w:val="none" w:sz="0" w:space="0" w:color="auto"/>
          </w:divBdr>
        </w:div>
        <w:div w:id="1137185542">
          <w:marLeft w:val="0"/>
          <w:marRight w:val="0"/>
          <w:marTop w:val="150"/>
          <w:marBottom w:val="0"/>
          <w:divBdr>
            <w:top w:val="none" w:sz="0" w:space="0" w:color="auto"/>
            <w:left w:val="none" w:sz="0" w:space="0" w:color="auto"/>
            <w:bottom w:val="none" w:sz="0" w:space="0" w:color="auto"/>
            <w:right w:val="none" w:sz="0" w:space="0" w:color="auto"/>
          </w:divBdr>
          <w:divsChild>
            <w:div w:id="822355951">
              <w:marLeft w:val="1155"/>
              <w:marRight w:val="0"/>
              <w:marTop w:val="0"/>
              <w:marBottom w:val="0"/>
              <w:divBdr>
                <w:top w:val="none" w:sz="0" w:space="0" w:color="auto"/>
                <w:left w:val="none" w:sz="0" w:space="0" w:color="auto"/>
                <w:bottom w:val="none" w:sz="0" w:space="0" w:color="auto"/>
                <w:right w:val="none" w:sz="0" w:space="0" w:color="auto"/>
              </w:divBdr>
            </w:div>
            <w:div w:id="152719279">
              <w:marLeft w:val="1155"/>
              <w:marRight w:val="0"/>
              <w:marTop w:val="0"/>
              <w:marBottom w:val="0"/>
              <w:divBdr>
                <w:top w:val="none" w:sz="0" w:space="0" w:color="auto"/>
                <w:left w:val="none" w:sz="0" w:space="0" w:color="auto"/>
                <w:bottom w:val="none" w:sz="0" w:space="0" w:color="auto"/>
                <w:right w:val="none" w:sz="0" w:space="0" w:color="auto"/>
              </w:divBdr>
            </w:div>
            <w:div w:id="458687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300">
      <w:bodyDiv w:val="1"/>
      <w:marLeft w:val="0"/>
      <w:marRight w:val="0"/>
      <w:marTop w:val="0"/>
      <w:marBottom w:val="0"/>
      <w:divBdr>
        <w:top w:val="none" w:sz="0" w:space="0" w:color="auto"/>
        <w:left w:val="none" w:sz="0" w:space="0" w:color="auto"/>
        <w:bottom w:val="none" w:sz="0" w:space="0" w:color="auto"/>
        <w:right w:val="none" w:sz="0" w:space="0" w:color="auto"/>
      </w:divBdr>
      <w:divsChild>
        <w:div w:id="273438020">
          <w:marLeft w:val="0"/>
          <w:marRight w:val="0"/>
          <w:marTop w:val="0"/>
          <w:marBottom w:val="0"/>
          <w:divBdr>
            <w:top w:val="none" w:sz="0" w:space="0" w:color="auto"/>
            <w:left w:val="none" w:sz="0" w:space="0" w:color="auto"/>
            <w:bottom w:val="none" w:sz="0" w:space="0" w:color="auto"/>
            <w:right w:val="none" w:sz="0" w:space="0" w:color="auto"/>
          </w:divBdr>
        </w:div>
        <w:div w:id="303000465">
          <w:marLeft w:val="0"/>
          <w:marRight w:val="0"/>
          <w:marTop w:val="150"/>
          <w:marBottom w:val="0"/>
          <w:divBdr>
            <w:top w:val="none" w:sz="0" w:space="0" w:color="auto"/>
            <w:left w:val="none" w:sz="0" w:space="0" w:color="auto"/>
            <w:bottom w:val="none" w:sz="0" w:space="0" w:color="auto"/>
            <w:right w:val="none" w:sz="0" w:space="0" w:color="auto"/>
          </w:divBdr>
          <w:divsChild>
            <w:div w:id="1845898894">
              <w:marLeft w:val="1155"/>
              <w:marRight w:val="0"/>
              <w:marTop w:val="0"/>
              <w:marBottom w:val="0"/>
              <w:divBdr>
                <w:top w:val="none" w:sz="0" w:space="0" w:color="auto"/>
                <w:left w:val="none" w:sz="0" w:space="0" w:color="auto"/>
                <w:bottom w:val="none" w:sz="0" w:space="0" w:color="auto"/>
                <w:right w:val="none" w:sz="0" w:space="0" w:color="auto"/>
              </w:divBdr>
            </w:div>
            <w:div w:id="113791194">
              <w:marLeft w:val="1155"/>
              <w:marRight w:val="0"/>
              <w:marTop w:val="0"/>
              <w:marBottom w:val="0"/>
              <w:divBdr>
                <w:top w:val="none" w:sz="0" w:space="0" w:color="auto"/>
                <w:left w:val="none" w:sz="0" w:space="0" w:color="auto"/>
                <w:bottom w:val="none" w:sz="0" w:space="0" w:color="auto"/>
                <w:right w:val="none" w:sz="0" w:space="0" w:color="auto"/>
              </w:divBdr>
            </w:div>
            <w:div w:id="157955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293950">
      <w:bodyDiv w:val="1"/>
      <w:marLeft w:val="0"/>
      <w:marRight w:val="0"/>
      <w:marTop w:val="0"/>
      <w:marBottom w:val="0"/>
      <w:divBdr>
        <w:top w:val="none" w:sz="0" w:space="0" w:color="auto"/>
        <w:left w:val="none" w:sz="0" w:space="0" w:color="auto"/>
        <w:bottom w:val="none" w:sz="0" w:space="0" w:color="auto"/>
        <w:right w:val="none" w:sz="0" w:space="0" w:color="auto"/>
      </w:divBdr>
      <w:divsChild>
        <w:div w:id="1442145016">
          <w:marLeft w:val="0"/>
          <w:marRight w:val="0"/>
          <w:marTop w:val="0"/>
          <w:marBottom w:val="0"/>
          <w:divBdr>
            <w:top w:val="none" w:sz="0" w:space="0" w:color="auto"/>
            <w:left w:val="none" w:sz="0" w:space="0" w:color="auto"/>
            <w:bottom w:val="none" w:sz="0" w:space="0" w:color="auto"/>
            <w:right w:val="none" w:sz="0" w:space="0" w:color="auto"/>
          </w:divBdr>
        </w:div>
        <w:div w:id="1965574027">
          <w:marLeft w:val="0"/>
          <w:marRight w:val="0"/>
          <w:marTop w:val="150"/>
          <w:marBottom w:val="0"/>
          <w:divBdr>
            <w:top w:val="none" w:sz="0" w:space="0" w:color="auto"/>
            <w:left w:val="none" w:sz="0" w:space="0" w:color="auto"/>
            <w:bottom w:val="none" w:sz="0" w:space="0" w:color="auto"/>
            <w:right w:val="none" w:sz="0" w:space="0" w:color="auto"/>
          </w:divBdr>
          <w:divsChild>
            <w:div w:id="1276710922">
              <w:marLeft w:val="1155"/>
              <w:marRight w:val="0"/>
              <w:marTop w:val="0"/>
              <w:marBottom w:val="0"/>
              <w:divBdr>
                <w:top w:val="none" w:sz="0" w:space="0" w:color="auto"/>
                <w:left w:val="none" w:sz="0" w:space="0" w:color="auto"/>
                <w:bottom w:val="none" w:sz="0" w:space="0" w:color="auto"/>
                <w:right w:val="none" w:sz="0" w:space="0" w:color="auto"/>
              </w:divBdr>
            </w:div>
            <w:div w:id="1570185901">
              <w:marLeft w:val="1155"/>
              <w:marRight w:val="0"/>
              <w:marTop w:val="0"/>
              <w:marBottom w:val="0"/>
              <w:divBdr>
                <w:top w:val="none" w:sz="0" w:space="0" w:color="auto"/>
                <w:left w:val="none" w:sz="0" w:space="0" w:color="auto"/>
                <w:bottom w:val="none" w:sz="0" w:space="0" w:color="auto"/>
                <w:right w:val="none" w:sz="0" w:space="0" w:color="auto"/>
              </w:divBdr>
            </w:div>
            <w:div w:id="119827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23347">
      <w:bodyDiv w:val="1"/>
      <w:marLeft w:val="0"/>
      <w:marRight w:val="0"/>
      <w:marTop w:val="0"/>
      <w:marBottom w:val="0"/>
      <w:divBdr>
        <w:top w:val="none" w:sz="0" w:space="0" w:color="auto"/>
        <w:left w:val="none" w:sz="0" w:space="0" w:color="auto"/>
        <w:bottom w:val="none" w:sz="0" w:space="0" w:color="auto"/>
        <w:right w:val="none" w:sz="0" w:space="0" w:color="auto"/>
      </w:divBdr>
      <w:divsChild>
        <w:div w:id="126435583">
          <w:marLeft w:val="0"/>
          <w:marRight w:val="0"/>
          <w:marTop w:val="0"/>
          <w:marBottom w:val="0"/>
          <w:divBdr>
            <w:top w:val="none" w:sz="0" w:space="0" w:color="auto"/>
            <w:left w:val="none" w:sz="0" w:space="0" w:color="auto"/>
            <w:bottom w:val="none" w:sz="0" w:space="0" w:color="auto"/>
            <w:right w:val="none" w:sz="0" w:space="0" w:color="auto"/>
          </w:divBdr>
        </w:div>
        <w:div w:id="1971937672">
          <w:marLeft w:val="0"/>
          <w:marRight w:val="0"/>
          <w:marTop w:val="150"/>
          <w:marBottom w:val="0"/>
          <w:divBdr>
            <w:top w:val="none" w:sz="0" w:space="0" w:color="auto"/>
            <w:left w:val="none" w:sz="0" w:space="0" w:color="auto"/>
            <w:bottom w:val="none" w:sz="0" w:space="0" w:color="auto"/>
            <w:right w:val="none" w:sz="0" w:space="0" w:color="auto"/>
          </w:divBdr>
          <w:divsChild>
            <w:div w:id="826702355">
              <w:marLeft w:val="1155"/>
              <w:marRight w:val="0"/>
              <w:marTop w:val="0"/>
              <w:marBottom w:val="0"/>
              <w:divBdr>
                <w:top w:val="none" w:sz="0" w:space="0" w:color="auto"/>
                <w:left w:val="none" w:sz="0" w:space="0" w:color="auto"/>
                <w:bottom w:val="none" w:sz="0" w:space="0" w:color="auto"/>
                <w:right w:val="none" w:sz="0" w:space="0" w:color="auto"/>
              </w:divBdr>
            </w:div>
            <w:div w:id="1659306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43356">
      <w:bodyDiv w:val="1"/>
      <w:marLeft w:val="0"/>
      <w:marRight w:val="0"/>
      <w:marTop w:val="0"/>
      <w:marBottom w:val="0"/>
      <w:divBdr>
        <w:top w:val="none" w:sz="0" w:space="0" w:color="auto"/>
        <w:left w:val="none" w:sz="0" w:space="0" w:color="auto"/>
        <w:bottom w:val="none" w:sz="0" w:space="0" w:color="auto"/>
        <w:right w:val="none" w:sz="0" w:space="0" w:color="auto"/>
      </w:divBdr>
      <w:divsChild>
        <w:div w:id="1544780777">
          <w:marLeft w:val="0"/>
          <w:marRight w:val="0"/>
          <w:marTop w:val="0"/>
          <w:marBottom w:val="0"/>
          <w:divBdr>
            <w:top w:val="none" w:sz="0" w:space="0" w:color="auto"/>
            <w:left w:val="none" w:sz="0" w:space="0" w:color="auto"/>
            <w:bottom w:val="none" w:sz="0" w:space="0" w:color="auto"/>
            <w:right w:val="none" w:sz="0" w:space="0" w:color="auto"/>
          </w:divBdr>
        </w:div>
        <w:div w:id="214657664">
          <w:marLeft w:val="0"/>
          <w:marRight w:val="0"/>
          <w:marTop w:val="150"/>
          <w:marBottom w:val="0"/>
          <w:divBdr>
            <w:top w:val="none" w:sz="0" w:space="0" w:color="auto"/>
            <w:left w:val="none" w:sz="0" w:space="0" w:color="auto"/>
            <w:bottom w:val="none" w:sz="0" w:space="0" w:color="auto"/>
            <w:right w:val="none" w:sz="0" w:space="0" w:color="auto"/>
          </w:divBdr>
          <w:divsChild>
            <w:div w:id="1186210728">
              <w:marLeft w:val="1155"/>
              <w:marRight w:val="0"/>
              <w:marTop w:val="0"/>
              <w:marBottom w:val="0"/>
              <w:divBdr>
                <w:top w:val="none" w:sz="0" w:space="0" w:color="auto"/>
                <w:left w:val="none" w:sz="0" w:space="0" w:color="auto"/>
                <w:bottom w:val="none" w:sz="0" w:space="0" w:color="auto"/>
                <w:right w:val="none" w:sz="0" w:space="0" w:color="auto"/>
              </w:divBdr>
            </w:div>
            <w:div w:id="1739785193">
              <w:marLeft w:val="1155"/>
              <w:marRight w:val="0"/>
              <w:marTop w:val="0"/>
              <w:marBottom w:val="0"/>
              <w:divBdr>
                <w:top w:val="none" w:sz="0" w:space="0" w:color="auto"/>
                <w:left w:val="none" w:sz="0" w:space="0" w:color="auto"/>
                <w:bottom w:val="none" w:sz="0" w:space="0" w:color="auto"/>
                <w:right w:val="none" w:sz="0" w:space="0" w:color="auto"/>
              </w:divBdr>
            </w:div>
            <w:div w:id="214219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718435">
      <w:bodyDiv w:val="1"/>
      <w:marLeft w:val="0"/>
      <w:marRight w:val="0"/>
      <w:marTop w:val="0"/>
      <w:marBottom w:val="0"/>
      <w:divBdr>
        <w:top w:val="none" w:sz="0" w:space="0" w:color="auto"/>
        <w:left w:val="none" w:sz="0" w:space="0" w:color="auto"/>
        <w:bottom w:val="none" w:sz="0" w:space="0" w:color="auto"/>
        <w:right w:val="none" w:sz="0" w:space="0" w:color="auto"/>
      </w:divBdr>
      <w:divsChild>
        <w:div w:id="1353843383">
          <w:marLeft w:val="0"/>
          <w:marRight w:val="0"/>
          <w:marTop w:val="0"/>
          <w:marBottom w:val="0"/>
          <w:divBdr>
            <w:top w:val="none" w:sz="0" w:space="0" w:color="auto"/>
            <w:left w:val="none" w:sz="0" w:space="0" w:color="auto"/>
            <w:bottom w:val="none" w:sz="0" w:space="0" w:color="auto"/>
            <w:right w:val="none" w:sz="0" w:space="0" w:color="auto"/>
          </w:divBdr>
        </w:div>
        <w:div w:id="416682010">
          <w:marLeft w:val="0"/>
          <w:marRight w:val="0"/>
          <w:marTop w:val="150"/>
          <w:marBottom w:val="0"/>
          <w:divBdr>
            <w:top w:val="none" w:sz="0" w:space="0" w:color="auto"/>
            <w:left w:val="none" w:sz="0" w:space="0" w:color="auto"/>
            <w:bottom w:val="none" w:sz="0" w:space="0" w:color="auto"/>
            <w:right w:val="none" w:sz="0" w:space="0" w:color="auto"/>
          </w:divBdr>
          <w:divsChild>
            <w:div w:id="1997561938">
              <w:marLeft w:val="1155"/>
              <w:marRight w:val="0"/>
              <w:marTop w:val="0"/>
              <w:marBottom w:val="0"/>
              <w:divBdr>
                <w:top w:val="none" w:sz="0" w:space="0" w:color="auto"/>
                <w:left w:val="none" w:sz="0" w:space="0" w:color="auto"/>
                <w:bottom w:val="none" w:sz="0" w:space="0" w:color="auto"/>
                <w:right w:val="none" w:sz="0" w:space="0" w:color="auto"/>
              </w:divBdr>
            </w:div>
            <w:div w:id="1120340116">
              <w:marLeft w:val="1155"/>
              <w:marRight w:val="0"/>
              <w:marTop w:val="0"/>
              <w:marBottom w:val="0"/>
              <w:divBdr>
                <w:top w:val="none" w:sz="0" w:space="0" w:color="auto"/>
                <w:left w:val="none" w:sz="0" w:space="0" w:color="auto"/>
                <w:bottom w:val="none" w:sz="0" w:space="0" w:color="auto"/>
                <w:right w:val="none" w:sz="0" w:space="0" w:color="auto"/>
              </w:divBdr>
            </w:div>
            <w:div w:id="460653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5961555">
      <w:bodyDiv w:val="1"/>
      <w:marLeft w:val="0"/>
      <w:marRight w:val="0"/>
      <w:marTop w:val="0"/>
      <w:marBottom w:val="0"/>
      <w:divBdr>
        <w:top w:val="none" w:sz="0" w:space="0" w:color="auto"/>
        <w:left w:val="none" w:sz="0" w:space="0" w:color="auto"/>
        <w:bottom w:val="none" w:sz="0" w:space="0" w:color="auto"/>
        <w:right w:val="none" w:sz="0" w:space="0" w:color="auto"/>
      </w:divBdr>
      <w:divsChild>
        <w:div w:id="2023243041">
          <w:marLeft w:val="0"/>
          <w:marRight w:val="0"/>
          <w:marTop w:val="0"/>
          <w:marBottom w:val="0"/>
          <w:divBdr>
            <w:top w:val="none" w:sz="0" w:space="0" w:color="auto"/>
            <w:left w:val="none" w:sz="0" w:space="0" w:color="auto"/>
            <w:bottom w:val="none" w:sz="0" w:space="0" w:color="auto"/>
            <w:right w:val="none" w:sz="0" w:space="0" w:color="auto"/>
          </w:divBdr>
        </w:div>
        <w:div w:id="685205473">
          <w:marLeft w:val="0"/>
          <w:marRight w:val="0"/>
          <w:marTop w:val="150"/>
          <w:marBottom w:val="0"/>
          <w:divBdr>
            <w:top w:val="none" w:sz="0" w:space="0" w:color="auto"/>
            <w:left w:val="none" w:sz="0" w:space="0" w:color="auto"/>
            <w:bottom w:val="none" w:sz="0" w:space="0" w:color="auto"/>
            <w:right w:val="none" w:sz="0" w:space="0" w:color="auto"/>
          </w:divBdr>
          <w:divsChild>
            <w:div w:id="1568569138">
              <w:marLeft w:val="1155"/>
              <w:marRight w:val="0"/>
              <w:marTop w:val="0"/>
              <w:marBottom w:val="0"/>
              <w:divBdr>
                <w:top w:val="none" w:sz="0" w:space="0" w:color="auto"/>
                <w:left w:val="none" w:sz="0" w:space="0" w:color="auto"/>
                <w:bottom w:val="none" w:sz="0" w:space="0" w:color="auto"/>
                <w:right w:val="none" w:sz="0" w:space="0" w:color="auto"/>
              </w:divBdr>
            </w:div>
            <w:div w:id="1740976666">
              <w:marLeft w:val="1155"/>
              <w:marRight w:val="0"/>
              <w:marTop w:val="0"/>
              <w:marBottom w:val="0"/>
              <w:divBdr>
                <w:top w:val="none" w:sz="0" w:space="0" w:color="auto"/>
                <w:left w:val="none" w:sz="0" w:space="0" w:color="auto"/>
                <w:bottom w:val="none" w:sz="0" w:space="0" w:color="auto"/>
                <w:right w:val="none" w:sz="0" w:space="0" w:color="auto"/>
              </w:divBdr>
            </w:div>
            <w:div w:id="583690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4286">
      <w:bodyDiv w:val="1"/>
      <w:marLeft w:val="0"/>
      <w:marRight w:val="0"/>
      <w:marTop w:val="0"/>
      <w:marBottom w:val="0"/>
      <w:divBdr>
        <w:top w:val="none" w:sz="0" w:space="0" w:color="auto"/>
        <w:left w:val="none" w:sz="0" w:space="0" w:color="auto"/>
        <w:bottom w:val="none" w:sz="0" w:space="0" w:color="auto"/>
        <w:right w:val="none" w:sz="0" w:space="0" w:color="auto"/>
      </w:divBdr>
      <w:divsChild>
        <w:div w:id="72356323">
          <w:marLeft w:val="0"/>
          <w:marRight w:val="0"/>
          <w:marTop w:val="0"/>
          <w:marBottom w:val="0"/>
          <w:divBdr>
            <w:top w:val="none" w:sz="0" w:space="0" w:color="auto"/>
            <w:left w:val="none" w:sz="0" w:space="0" w:color="auto"/>
            <w:bottom w:val="none" w:sz="0" w:space="0" w:color="auto"/>
            <w:right w:val="none" w:sz="0" w:space="0" w:color="auto"/>
          </w:divBdr>
        </w:div>
        <w:div w:id="379593255">
          <w:marLeft w:val="0"/>
          <w:marRight w:val="0"/>
          <w:marTop w:val="150"/>
          <w:marBottom w:val="0"/>
          <w:divBdr>
            <w:top w:val="none" w:sz="0" w:space="0" w:color="auto"/>
            <w:left w:val="none" w:sz="0" w:space="0" w:color="auto"/>
            <w:bottom w:val="none" w:sz="0" w:space="0" w:color="auto"/>
            <w:right w:val="none" w:sz="0" w:space="0" w:color="auto"/>
          </w:divBdr>
          <w:divsChild>
            <w:div w:id="174926458">
              <w:marLeft w:val="1155"/>
              <w:marRight w:val="0"/>
              <w:marTop w:val="0"/>
              <w:marBottom w:val="0"/>
              <w:divBdr>
                <w:top w:val="none" w:sz="0" w:space="0" w:color="auto"/>
                <w:left w:val="none" w:sz="0" w:space="0" w:color="auto"/>
                <w:bottom w:val="none" w:sz="0" w:space="0" w:color="auto"/>
                <w:right w:val="none" w:sz="0" w:space="0" w:color="auto"/>
              </w:divBdr>
            </w:div>
            <w:div w:id="527761597">
              <w:marLeft w:val="1155"/>
              <w:marRight w:val="0"/>
              <w:marTop w:val="0"/>
              <w:marBottom w:val="0"/>
              <w:divBdr>
                <w:top w:val="none" w:sz="0" w:space="0" w:color="auto"/>
                <w:left w:val="none" w:sz="0" w:space="0" w:color="auto"/>
                <w:bottom w:val="none" w:sz="0" w:space="0" w:color="auto"/>
                <w:right w:val="none" w:sz="0" w:space="0" w:color="auto"/>
              </w:divBdr>
            </w:div>
            <w:div w:id="1256131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271059">
      <w:bodyDiv w:val="1"/>
      <w:marLeft w:val="0"/>
      <w:marRight w:val="0"/>
      <w:marTop w:val="0"/>
      <w:marBottom w:val="0"/>
      <w:divBdr>
        <w:top w:val="none" w:sz="0" w:space="0" w:color="auto"/>
        <w:left w:val="none" w:sz="0" w:space="0" w:color="auto"/>
        <w:bottom w:val="none" w:sz="0" w:space="0" w:color="auto"/>
        <w:right w:val="none" w:sz="0" w:space="0" w:color="auto"/>
      </w:divBdr>
      <w:divsChild>
        <w:div w:id="766924228">
          <w:marLeft w:val="0"/>
          <w:marRight w:val="0"/>
          <w:marTop w:val="0"/>
          <w:marBottom w:val="0"/>
          <w:divBdr>
            <w:top w:val="none" w:sz="0" w:space="0" w:color="auto"/>
            <w:left w:val="none" w:sz="0" w:space="0" w:color="auto"/>
            <w:bottom w:val="none" w:sz="0" w:space="0" w:color="auto"/>
            <w:right w:val="none" w:sz="0" w:space="0" w:color="auto"/>
          </w:divBdr>
        </w:div>
        <w:div w:id="1458596450">
          <w:marLeft w:val="0"/>
          <w:marRight w:val="0"/>
          <w:marTop w:val="150"/>
          <w:marBottom w:val="0"/>
          <w:divBdr>
            <w:top w:val="none" w:sz="0" w:space="0" w:color="auto"/>
            <w:left w:val="none" w:sz="0" w:space="0" w:color="auto"/>
            <w:bottom w:val="none" w:sz="0" w:space="0" w:color="auto"/>
            <w:right w:val="none" w:sz="0" w:space="0" w:color="auto"/>
          </w:divBdr>
          <w:divsChild>
            <w:div w:id="1785995413">
              <w:marLeft w:val="1155"/>
              <w:marRight w:val="0"/>
              <w:marTop w:val="0"/>
              <w:marBottom w:val="0"/>
              <w:divBdr>
                <w:top w:val="none" w:sz="0" w:space="0" w:color="auto"/>
                <w:left w:val="none" w:sz="0" w:space="0" w:color="auto"/>
                <w:bottom w:val="none" w:sz="0" w:space="0" w:color="auto"/>
                <w:right w:val="none" w:sz="0" w:space="0" w:color="auto"/>
              </w:divBdr>
            </w:div>
            <w:div w:id="396637523">
              <w:marLeft w:val="1155"/>
              <w:marRight w:val="0"/>
              <w:marTop w:val="0"/>
              <w:marBottom w:val="0"/>
              <w:divBdr>
                <w:top w:val="none" w:sz="0" w:space="0" w:color="auto"/>
                <w:left w:val="none" w:sz="0" w:space="0" w:color="auto"/>
                <w:bottom w:val="none" w:sz="0" w:space="0" w:color="auto"/>
                <w:right w:val="none" w:sz="0" w:space="0" w:color="auto"/>
              </w:divBdr>
            </w:div>
            <w:div w:id="967051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075337">
      <w:bodyDiv w:val="1"/>
      <w:marLeft w:val="0"/>
      <w:marRight w:val="0"/>
      <w:marTop w:val="0"/>
      <w:marBottom w:val="0"/>
      <w:divBdr>
        <w:top w:val="none" w:sz="0" w:space="0" w:color="auto"/>
        <w:left w:val="none" w:sz="0" w:space="0" w:color="auto"/>
        <w:bottom w:val="none" w:sz="0" w:space="0" w:color="auto"/>
        <w:right w:val="none" w:sz="0" w:space="0" w:color="auto"/>
      </w:divBdr>
      <w:divsChild>
        <w:div w:id="582569059">
          <w:marLeft w:val="0"/>
          <w:marRight w:val="0"/>
          <w:marTop w:val="0"/>
          <w:marBottom w:val="0"/>
          <w:divBdr>
            <w:top w:val="none" w:sz="0" w:space="0" w:color="auto"/>
            <w:left w:val="none" w:sz="0" w:space="0" w:color="auto"/>
            <w:bottom w:val="none" w:sz="0" w:space="0" w:color="auto"/>
            <w:right w:val="none" w:sz="0" w:space="0" w:color="auto"/>
          </w:divBdr>
        </w:div>
        <w:div w:id="236139485">
          <w:marLeft w:val="0"/>
          <w:marRight w:val="0"/>
          <w:marTop w:val="150"/>
          <w:marBottom w:val="0"/>
          <w:divBdr>
            <w:top w:val="none" w:sz="0" w:space="0" w:color="auto"/>
            <w:left w:val="none" w:sz="0" w:space="0" w:color="auto"/>
            <w:bottom w:val="none" w:sz="0" w:space="0" w:color="auto"/>
            <w:right w:val="none" w:sz="0" w:space="0" w:color="auto"/>
          </w:divBdr>
          <w:divsChild>
            <w:div w:id="1618221001">
              <w:marLeft w:val="1155"/>
              <w:marRight w:val="0"/>
              <w:marTop w:val="0"/>
              <w:marBottom w:val="0"/>
              <w:divBdr>
                <w:top w:val="none" w:sz="0" w:space="0" w:color="auto"/>
                <w:left w:val="none" w:sz="0" w:space="0" w:color="auto"/>
                <w:bottom w:val="none" w:sz="0" w:space="0" w:color="auto"/>
                <w:right w:val="none" w:sz="0" w:space="0" w:color="auto"/>
              </w:divBdr>
            </w:div>
            <w:div w:id="233585551">
              <w:marLeft w:val="1155"/>
              <w:marRight w:val="0"/>
              <w:marTop w:val="0"/>
              <w:marBottom w:val="0"/>
              <w:divBdr>
                <w:top w:val="none" w:sz="0" w:space="0" w:color="auto"/>
                <w:left w:val="none" w:sz="0" w:space="0" w:color="auto"/>
                <w:bottom w:val="none" w:sz="0" w:space="0" w:color="auto"/>
                <w:right w:val="none" w:sz="0" w:space="0" w:color="auto"/>
              </w:divBdr>
            </w:div>
            <w:div w:id="1768453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460437">
      <w:bodyDiv w:val="1"/>
      <w:marLeft w:val="0"/>
      <w:marRight w:val="0"/>
      <w:marTop w:val="0"/>
      <w:marBottom w:val="0"/>
      <w:divBdr>
        <w:top w:val="none" w:sz="0" w:space="0" w:color="auto"/>
        <w:left w:val="none" w:sz="0" w:space="0" w:color="auto"/>
        <w:bottom w:val="none" w:sz="0" w:space="0" w:color="auto"/>
        <w:right w:val="none" w:sz="0" w:space="0" w:color="auto"/>
      </w:divBdr>
      <w:divsChild>
        <w:div w:id="1344699379">
          <w:marLeft w:val="0"/>
          <w:marRight w:val="0"/>
          <w:marTop w:val="0"/>
          <w:marBottom w:val="0"/>
          <w:divBdr>
            <w:top w:val="none" w:sz="0" w:space="0" w:color="auto"/>
            <w:left w:val="none" w:sz="0" w:space="0" w:color="auto"/>
            <w:bottom w:val="none" w:sz="0" w:space="0" w:color="auto"/>
            <w:right w:val="none" w:sz="0" w:space="0" w:color="auto"/>
          </w:divBdr>
        </w:div>
        <w:div w:id="1987270878">
          <w:marLeft w:val="0"/>
          <w:marRight w:val="0"/>
          <w:marTop w:val="150"/>
          <w:marBottom w:val="0"/>
          <w:divBdr>
            <w:top w:val="none" w:sz="0" w:space="0" w:color="auto"/>
            <w:left w:val="none" w:sz="0" w:space="0" w:color="auto"/>
            <w:bottom w:val="none" w:sz="0" w:space="0" w:color="auto"/>
            <w:right w:val="none" w:sz="0" w:space="0" w:color="auto"/>
          </w:divBdr>
          <w:divsChild>
            <w:div w:id="39060679">
              <w:marLeft w:val="1155"/>
              <w:marRight w:val="0"/>
              <w:marTop w:val="0"/>
              <w:marBottom w:val="0"/>
              <w:divBdr>
                <w:top w:val="none" w:sz="0" w:space="0" w:color="auto"/>
                <w:left w:val="none" w:sz="0" w:space="0" w:color="auto"/>
                <w:bottom w:val="none" w:sz="0" w:space="0" w:color="auto"/>
                <w:right w:val="none" w:sz="0" w:space="0" w:color="auto"/>
              </w:divBdr>
            </w:div>
            <w:div w:id="1062294556">
              <w:marLeft w:val="1155"/>
              <w:marRight w:val="0"/>
              <w:marTop w:val="0"/>
              <w:marBottom w:val="0"/>
              <w:divBdr>
                <w:top w:val="none" w:sz="0" w:space="0" w:color="auto"/>
                <w:left w:val="none" w:sz="0" w:space="0" w:color="auto"/>
                <w:bottom w:val="none" w:sz="0" w:space="0" w:color="auto"/>
                <w:right w:val="none" w:sz="0" w:space="0" w:color="auto"/>
              </w:divBdr>
            </w:div>
            <w:div w:id="1327170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581999">
      <w:bodyDiv w:val="1"/>
      <w:marLeft w:val="0"/>
      <w:marRight w:val="0"/>
      <w:marTop w:val="0"/>
      <w:marBottom w:val="0"/>
      <w:divBdr>
        <w:top w:val="none" w:sz="0" w:space="0" w:color="auto"/>
        <w:left w:val="none" w:sz="0" w:space="0" w:color="auto"/>
        <w:bottom w:val="none" w:sz="0" w:space="0" w:color="auto"/>
        <w:right w:val="none" w:sz="0" w:space="0" w:color="auto"/>
      </w:divBdr>
      <w:divsChild>
        <w:div w:id="736979989">
          <w:marLeft w:val="0"/>
          <w:marRight w:val="0"/>
          <w:marTop w:val="0"/>
          <w:marBottom w:val="0"/>
          <w:divBdr>
            <w:top w:val="none" w:sz="0" w:space="0" w:color="auto"/>
            <w:left w:val="none" w:sz="0" w:space="0" w:color="auto"/>
            <w:bottom w:val="none" w:sz="0" w:space="0" w:color="auto"/>
            <w:right w:val="none" w:sz="0" w:space="0" w:color="auto"/>
          </w:divBdr>
        </w:div>
        <w:div w:id="1145322118">
          <w:marLeft w:val="0"/>
          <w:marRight w:val="0"/>
          <w:marTop w:val="150"/>
          <w:marBottom w:val="0"/>
          <w:divBdr>
            <w:top w:val="none" w:sz="0" w:space="0" w:color="auto"/>
            <w:left w:val="none" w:sz="0" w:space="0" w:color="auto"/>
            <w:bottom w:val="none" w:sz="0" w:space="0" w:color="auto"/>
            <w:right w:val="none" w:sz="0" w:space="0" w:color="auto"/>
          </w:divBdr>
          <w:divsChild>
            <w:div w:id="575093415">
              <w:marLeft w:val="1155"/>
              <w:marRight w:val="0"/>
              <w:marTop w:val="0"/>
              <w:marBottom w:val="0"/>
              <w:divBdr>
                <w:top w:val="none" w:sz="0" w:space="0" w:color="auto"/>
                <w:left w:val="none" w:sz="0" w:space="0" w:color="auto"/>
                <w:bottom w:val="none" w:sz="0" w:space="0" w:color="auto"/>
                <w:right w:val="none" w:sz="0" w:space="0" w:color="auto"/>
              </w:divBdr>
            </w:div>
            <w:div w:id="800343625">
              <w:marLeft w:val="1155"/>
              <w:marRight w:val="0"/>
              <w:marTop w:val="0"/>
              <w:marBottom w:val="0"/>
              <w:divBdr>
                <w:top w:val="none" w:sz="0" w:space="0" w:color="auto"/>
                <w:left w:val="none" w:sz="0" w:space="0" w:color="auto"/>
                <w:bottom w:val="none" w:sz="0" w:space="0" w:color="auto"/>
                <w:right w:val="none" w:sz="0" w:space="0" w:color="auto"/>
              </w:divBdr>
            </w:div>
            <w:div w:id="1829394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009047">
      <w:bodyDiv w:val="1"/>
      <w:marLeft w:val="0"/>
      <w:marRight w:val="0"/>
      <w:marTop w:val="0"/>
      <w:marBottom w:val="0"/>
      <w:divBdr>
        <w:top w:val="none" w:sz="0" w:space="0" w:color="auto"/>
        <w:left w:val="none" w:sz="0" w:space="0" w:color="auto"/>
        <w:bottom w:val="none" w:sz="0" w:space="0" w:color="auto"/>
        <w:right w:val="none" w:sz="0" w:space="0" w:color="auto"/>
      </w:divBdr>
      <w:divsChild>
        <w:div w:id="478183010">
          <w:marLeft w:val="0"/>
          <w:marRight w:val="0"/>
          <w:marTop w:val="0"/>
          <w:marBottom w:val="0"/>
          <w:divBdr>
            <w:top w:val="none" w:sz="0" w:space="0" w:color="auto"/>
            <w:left w:val="none" w:sz="0" w:space="0" w:color="auto"/>
            <w:bottom w:val="none" w:sz="0" w:space="0" w:color="auto"/>
            <w:right w:val="none" w:sz="0" w:space="0" w:color="auto"/>
          </w:divBdr>
        </w:div>
        <w:div w:id="536042134">
          <w:marLeft w:val="0"/>
          <w:marRight w:val="0"/>
          <w:marTop w:val="150"/>
          <w:marBottom w:val="0"/>
          <w:divBdr>
            <w:top w:val="none" w:sz="0" w:space="0" w:color="auto"/>
            <w:left w:val="none" w:sz="0" w:space="0" w:color="auto"/>
            <w:bottom w:val="none" w:sz="0" w:space="0" w:color="auto"/>
            <w:right w:val="none" w:sz="0" w:space="0" w:color="auto"/>
          </w:divBdr>
          <w:divsChild>
            <w:div w:id="1403992161">
              <w:marLeft w:val="1155"/>
              <w:marRight w:val="0"/>
              <w:marTop w:val="0"/>
              <w:marBottom w:val="0"/>
              <w:divBdr>
                <w:top w:val="none" w:sz="0" w:space="0" w:color="auto"/>
                <w:left w:val="none" w:sz="0" w:space="0" w:color="auto"/>
                <w:bottom w:val="none" w:sz="0" w:space="0" w:color="auto"/>
                <w:right w:val="none" w:sz="0" w:space="0" w:color="auto"/>
              </w:divBdr>
            </w:div>
            <w:div w:id="1972974879">
              <w:marLeft w:val="1155"/>
              <w:marRight w:val="0"/>
              <w:marTop w:val="0"/>
              <w:marBottom w:val="0"/>
              <w:divBdr>
                <w:top w:val="none" w:sz="0" w:space="0" w:color="auto"/>
                <w:left w:val="none" w:sz="0" w:space="0" w:color="auto"/>
                <w:bottom w:val="none" w:sz="0" w:space="0" w:color="auto"/>
                <w:right w:val="none" w:sz="0" w:space="0" w:color="auto"/>
              </w:divBdr>
            </w:div>
            <w:div w:id="453751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274672">
      <w:bodyDiv w:val="1"/>
      <w:marLeft w:val="0"/>
      <w:marRight w:val="0"/>
      <w:marTop w:val="0"/>
      <w:marBottom w:val="0"/>
      <w:divBdr>
        <w:top w:val="none" w:sz="0" w:space="0" w:color="auto"/>
        <w:left w:val="none" w:sz="0" w:space="0" w:color="auto"/>
        <w:bottom w:val="none" w:sz="0" w:space="0" w:color="auto"/>
        <w:right w:val="none" w:sz="0" w:space="0" w:color="auto"/>
      </w:divBdr>
      <w:divsChild>
        <w:div w:id="456528561">
          <w:marLeft w:val="0"/>
          <w:marRight w:val="0"/>
          <w:marTop w:val="0"/>
          <w:marBottom w:val="0"/>
          <w:divBdr>
            <w:top w:val="none" w:sz="0" w:space="0" w:color="auto"/>
            <w:left w:val="none" w:sz="0" w:space="0" w:color="auto"/>
            <w:bottom w:val="none" w:sz="0" w:space="0" w:color="auto"/>
            <w:right w:val="none" w:sz="0" w:space="0" w:color="auto"/>
          </w:divBdr>
        </w:div>
        <w:div w:id="396822901">
          <w:marLeft w:val="0"/>
          <w:marRight w:val="0"/>
          <w:marTop w:val="150"/>
          <w:marBottom w:val="0"/>
          <w:divBdr>
            <w:top w:val="none" w:sz="0" w:space="0" w:color="auto"/>
            <w:left w:val="none" w:sz="0" w:space="0" w:color="auto"/>
            <w:bottom w:val="none" w:sz="0" w:space="0" w:color="auto"/>
            <w:right w:val="none" w:sz="0" w:space="0" w:color="auto"/>
          </w:divBdr>
          <w:divsChild>
            <w:div w:id="1555853364">
              <w:marLeft w:val="1155"/>
              <w:marRight w:val="0"/>
              <w:marTop w:val="0"/>
              <w:marBottom w:val="0"/>
              <w:divBdr>
                <w:top w:val="none" w:sz="0" w:space="0" w:color="auto"/>
                <w:left w:val="none" w:sz="0" w:space="0" w:color="auto"/>
                <w:bottom w:val="none" w:sz="0" w:space="0" w:color="auto"/>
                <w:right w:val="none" w:sz="0" w:space="0" w:color="auto"/>
              </w:divBdr>
            </w:div>
            <w:div w:id="414784967">
              <w:marLeft w:val="1155"/>
              <w:marRight w:val="0"/>
              <w:marTop w:val="0"/>
              <w:marBottom w:val="0"/>
              <w:divBdr>
                <w:top w:val="none" w:sz="0" w:space="0" w:color="auto"/>
                <w:left w:val="none" w:sz="0" w:space="0" w:color="auto"/>
                <w:bottom w:val="none" w:sz="0" w:space="0" w:color="auto"/>
                <w:right w:val="none" w:sz="0" w:space="0" w:color="auto"/>
              </w:divBdr>
            </w:div>
            <w:div w:id="1850942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22053">
      <w:bodyDiv w:val="1"/>
      <w:marLeft w:val="0"/>
      <w:marRight w:val="0"/>
      <w:marTop w:val="0"/>
      <w:marBottom w:val="0"/>
      <w:divBdr>
        <w:top w:val="none" w:sz="0" w:space="0" w:color="auto"/>
        <w:left w:val="none" w:sz="0" w:space="0" w:color="auto"/>
        <w:bottom w:val="none" w:sz="0" w:space="0" w:color="auto"/>
        <w:right w:val="none" w:sz="0" w:space="0" w:color="auto"/>
      </w:divBdr>
      <w:divsChild>
        <w:div w:id="630864422">
          <w:marLeft w:val="0"/>
          <w:marRight w:val="0"/>
          <w:marTop w:val="0"/>
          <w:marBottom w:val="0"/>
          <w:divBdr>
            <w:top w:val="none" w:sz="0" w:space="0" w:color="auto"/>
            <w:left w:val="none" w:sz="0" w:space="0" w:color="auto"/>
            <w:bottom w:val="none" w:sz="0" w:space="0" w:color="auto"/>
            <w:right w:val="none" w:sz="0" w:space="0" w:color="auto"/>
          </w:divBdr>
        </w:div>
        <w:div w:id="1088967097">
          <w:marLeft w:val="0"/>
          <w:marRight w:val="0"/>
          <w:marTop w:val="150"/>
          <w:marBottom w:val="0"/>
          <w:divBdr>
            <w:top w:val="none" w:sz="0" w:space="0" w:color="auto"/>
            <w:left w:val="none" w:sz="0" w:space="0" w:color="auto"/>
            <w:bottom w:val="none" w:sz="0" w:space="0" w:color="auto"/>
            <w:right w:val="none" w:sz="0" w:space="0" w:color="auto"/>
          </w:divBdr>
          <w:divsChild>
            <w:div w:id="1115293557">
              <w:marLeft w:val="1155"/>
              <w:marRight w:val="0"/>
              <w:marTop w:val="0"/>
              <w:marBottom w:val="0"/>
              <w:divBdr>
                <w:top w:val="none" w:sz="0" w:space="0" w:color="auto"/>
                <w:left w:val="none" w:sz="0" w:space="0" w:color="auto"/>
                <w:bottom w:val="none" w:sz="0" w:space="0" w:color="auto"/>
                <w:right w:val="none" w:sz="0" w:space="0" w:color="auto"/>
              </w:divBdr>
            </w:div>
            <w:div w:id="24650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38316">
      <w:bodyDiv w:val="1"/>
      <w:marLeft w:val="0"/>
      <w:marRight w:val="0"/>
      <w:marTop w:val="0"/>
      <w:marBottom w:val="0"/>
      <w:divBdr>
        <w:top w:val="none" w:sz="0" w:space="0" w:color="auto"/>
        <w:left w:val="none" w:sz="0" w:space="0" w:color="auto"/>
        <w:bottom w:val="none" w:sz="0" w:space="0" w:color="auto"/>
        <w:right w:val="none" w:sz="0" w:space="0" w:color="auto"/>
      </w:divBdr>
      <w:divsChild>
        <w:div w:id="1082289563">
          <w:marLeft w:val="0"/>
          <w:marRight w:val="0"/>
          <w:marTop w:val="0"/>
          <w:marBottom w:val="0"/>
          <w:divBdr>
            <w:top w:val="none" w:sz="0" w:space="0" w:color="auto"/>
            <w:left w:val="none" w:sz="0" w:space="0" w:color="auto"/>
            <w:bottom w:val="none" w:sz="0" w:space="0" w:color="auto"/>
            <w:right w:val="none" w:sz="0" w:space="0" w:color="auto"/>
          </w:divBdr>
        </w:div>
        <w:div w:id="839933887">
          <w:marLeft w:val="0"/>
          <w:marRight w:val="0"/>
          <w:marTop w:val="150"/>
          <w:marBottom w:val="0"/>
          <w:divBdr>
            <w:top w:val="none" w:sz="0" w:space="0" w:color="auto"/>
            <w:left w:val="none" w:sz="0" w:space="0" w:color="auto"/>
            <w:bottom w:val="none" w:sz="0" w:space="0" w:color="auto"/>
            <w:right w:val="none" w:sz="0" w:space="0" w:color="auto"/>
          </w:divBdr>
          <w:divsChild>
            <w:div w:id="1575629609">
              <w:marLeft w:val="1155"/>
              <w:marRight w:val="0"/>
              <w:marTop w:val="0"/>
              <w:marBottom w:val="0"/>
              <w:divBdr>
                <w:top w:val="none" w:sz="0" w:space="0" w:color="auto"/>
                <w:left w:val="none" w:sz="0" w:space="0" w:color="auto"/>
                <w:bottom w:val="none" w:sz="0" w:space="0" w:color="auto"/>
                <w:right w:val="none" w:sz="0" w:space="0" w:color="auto"/>
              </w:divBdr>
            </w:div>
            <w:div w:id="820468988">
              <w:marLeft w:val="1155"/>
              <w:marRight w:val="0"/>
              <w:marTop w:val="0"/>
              <w:marBottom w:val="0"/>
              <w:divBdr>
                <w:top w:val="none" w:sz="0" w:space="0" w:color="auto"/>
                <w:left w:val="none" w:sz="0" w:space="0" w:color="auto"/>
                <w:bottom w:val="none" w:sz="0" w:space="0" w:color="auto"/>
                <w:right w:val="none" w:sz="0" w:space="0" w:color="auto"/>
              </w:divBdr>
            </w:div>
            <w:div w:id="1131942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4034">
      <w:bodyDiv w:val="1"/>
      <w:marLeft w:val="0"/>
      <w:marRight w:val="0"/>
      <w:marTop w:val="0"/>
      <w:marBottom w:val="0"/>
      <w:divBdr>
        <w:top w:val="none" w:sz="0" w:space="0" w:color="auto"/>
        <w:left w:val="none" w:sz="0" w:space="0" w:color="auto"/>
        <w:bottom w:val="none" w:sz="0" w:space="0" w:color="auto"/>
        <w:right w:val="none" w:sz="0" w:space="0" w:color="auto"/>
      </w:divBdr>
      <w:divsChild>
        <w:div w:id="573121614">
          <w:marLeft w:val="0"/>
          <w:marRight w:val="0"/>
          <w:marTop w:val="0"/>
          <w:marBottom w:val="0"/>
          <w:divBdr>
            <w:top w:val="none" w:sz="0" w:space="0" w:color="auto"/>
            <w:left w:val="none" w:sz="0" w:space="0" w:color="auto"/>
            <w:bottom w:val="none" w:sz="0" w:space="0" w:color="auto"/>
            <w:right w:val="none" w:sz="0" w:space="0" w:color="auto"/>
          </w:divBdr>
        </w:div>
        <w:div w:id="1845778854">
          <w:marLeft w:val="0"/>
          <w:marRight w:val="0"/>
          <w:marTop w:val="150"/>
          <w:marBottom w:val="0"/>
          <w:divBdr>
            <w:top w:val="none" w:sz="0" w:space="0" w:color="auto"/>
            <w:left w:val="none" w:sz="0" w:space="0" w:color="auto"/>
            <w:bottom w:val="none" w:sz="0" w:space="0" w:color="auto"/>
            <w:right w:val="none" w:sz="0" w:space="0" w:color="auto"/>
          </w:divBdr>
          <w:divsChild>
            <w:div w:id="843933325">
              <w:marLeft w:val="1155"/>
              <w:marRight w:val="0"/>
              <w:marTop w:val="0"/>
              <w:marBottom w:val="0"/>
              <w:divBdr>
                <w:top w:val="none" w:sz="0" w:space="0" w:color="auto"/>
                <w:left w:val="none" w:sz="0" w:space="0" w:color="auto"/>
                <w:bottom w:val="none" w:sz="0" w:space="0" w:color="auto"/>
                <w:right w:val="none" w:sz="0" w:space="0" w:color="auto"/>
              </w:divBdr>
            </w:div>
            <w:div w:id="1133332440">
              <w:marLeft w:val="1155"/>
              <w:marRight w:val="0"/>
              <w:marTop w:val="0"/>
              <w:marBottom w:val="0"/>
              <w:divBdr>
                <w:top w:val="none" w:sz="0" w:space="0" w:color="auto"/>
                <w:left w:val="none" w:sz="0" w:space="0" w:color="auto"/>
                <w:bottom w:val="none" w:sz="0" w:space="0" w:color="auto"/>
                <w:right w:val="none" w:sz="0" w:space="0" w:color="auto"/>
              </w:divBdr>
            </w:div>
            <w:div w:id="1108086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176490">
      <w:bodyDiv w:val="1"/>
      <w:marLeft w:val="0"/>
      <w:marRight w:val="0"/>
      <w:marTop w:val="0"/>
      <w:marBottom w:val="0"/>
      <w:divBdr>
        <w:top w:val="none" w:sz="0" w:space="0" w:color="auto"/>
        <w:left w:val="none" w:sz="0" w:space="0" w:color="auto"/>
        <w:bottom w:val="none" w:sz="0" w:space="0" w:color="auto"/>
        <w:right w:val="none" w:sz="0" w:space="0" w:color="auto"/>
      </w:divBdr>
      <w:divsChild>
        <w:div w:id="1439250836">
          <w:marLeft w:val="0"/>
          <w:marRight w:val="0"/>
          <w:marTop w:val="0"/>
          <w:marBottom w:val="0"/>
          <w:divBdr>
            <w:top w:val="none" w:sz="0" w:space="0" w:color="auto"/>
            <w:left w:val="none" w:sz="0" w:space="0" w:color="auto"/>
            <w:bottom w:val="none" w:sz="0" w:space="0" w:color="auto"/>
            <w:right w:val="none" w:sz="0" w:space="0" w:color="auto"/>
          </w:divBdr>
        </w:div>
        <w:div w:id="1562909193">
          <w:marLeft w:val="0"/>
          <w:marRight w:val="0"/>
          <w:marTop w:val="150"/>
          <w:marBottom w:val="0"/>
          <w:divBdr>
            <w:top w:val="none" w:sz="0" w:space="0" w:color="auto"/>
            <w:left w:val="none" w:sz="0" w:space="0" w:color="auto"/>
            <w:bottom w:val="none" w:sz="0" w:space="0" w:color="auto"/>
            <w:right w:val="none" w:sz="0" w:space="0" w:color="auto"/>
          </w:divBdr>
          <w:divsChild>
            <w:div w:id="1358459422">
              <w:marLeft w:val="1155"/>
              <w:marRight w:val="0"/>
              <w:marTop w:val="0"/>
              <w:marBottom w:val="0"/>
              <w:divBdr>
                <w:top w:val="none" w:sz="0" w:space="0" w:color="auto"/>
                <w:left w:val="none" w:sz="0" w:space="0" w:color="auto"/>
                <w:bottom w:val="none" w:sz="0" w:space="0" w:color="auto"/>
                <w:right w:val="none" w:sz="0" w:space="0" w:color="auto"/>
              </w:divBdr>
            </w:div>
            <w:div w:id="304511247">
              <w:marLeft w:val="1155"/>
              <w:marRight w:val="0"/>
              <w:marTop w:val="0"/>
              <w:marBottom w:val="0"/>
              <w:divBdr>
                <w:top w:val="none" w:sz="0" w:space="0" w:color="auto"/>
                <w:left w:val="none" w:sz="0" w:space="0" w:color="auto"/>
                <w:bottom w:val="none" w:sz="0" w:space="0" w:color="auto"/>
                <w:right w:val="none" w:sz="0" w:space="0" w:color="auto"/>
              </w:divBdr>
            </w:div>
            <w:div w:id="1868716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634494">
      <w:bodyDiv w:val="1"/>
      <w:marLeft w:val="0"/>
      <w:marRight w:val="0"/>
      <w:marTop w:val="0"/>
      <w:marBottom w:val="0"/>
      <w:divBdr>
        <w:top w:val="none" w:sz="0" w:space="0" w:color="auto"/>
        <w:left w:val="none" w:sz="0" w:space="0" w:color="auto"/>
        <w:bottom w:val="none" w:sz="0" w:space="0" w:color="auto"/>
        <w:right w:val="none" w:sz="0" w:space="0" w:color="auto"/>
      </w:divBdr>
      <w:divsChild>
        <w:div w:id="1699888538">
          <w:marLeft w:val="0"/>
          <w:marRight w:val="0"/>
          <w:marTop w:val="0"/>
          <w:marBottom w:val="0"/>
          <w:divBdr>
            <w:top w:val="none" w:sz="0" w:space="0" w:color="auto"/>
            <w:left w:val="none" w:sz="0" w:space="0" w:color="auto"/>
            <w:bottom w:val="none" w:sz="0" w:space="0" w:color="auto"/>
            <w:right w:val="none" w:sz="0" w:space="0" w:color="auto"/>
          </w:divBdr>
        </w:div>
        <w:div w:id="751590455">
          <w:marLeft w:val="0"/>
          <w:marRight w:val="0"/>
          <w:marTop w:val="150"/>
          <w:marBottom w:val="0"/>
          <w:divBdr>
            <w:top w:val="none" w:sz="0" w:space="0" w:color="auto"/>
            <w:left w:val="none" w:sz="0" w:space="0" w:color="auto"/>
            <w:bottom w:val="none" w:sz="0" w:space="0" w:color="auto"/>
            <w:right w:val="none" w:sz="0" w:space="0" w:color="auto"/>
          </w:divBdr>
          <w:divsChild>
            <w:div w:id="344286812">
              <w:marLeft w:val="1155"/>
              <w:marRight w:val="0"/>
              <w:marTop w:val="0"/>
              <w:marBottom w:val="0"/>
              <w:divBdr>
                <w:top w:val="none" w:sz="0" w:space="0" w:color="auto"/>
                <w:left w:val="none" w:sz="0" w:space="0" w:color="auto"/>
                <w:bottom w:val="none" w:sz="0" w:space="0" w:color="auto"/>
                <w:right w:val="none" w:sz="0" w:space="0" w:color="auto"/>
              </w:divBdr>
            </w:div>
            <w:div w:id="46687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5263">
      <w:bodyDiv w:val="1"/>
      <w:marLeft w:val="0"/>
      <w:marRight w:val="0"/>
      <w:marTop w:val="0"/>
      <w:marBottom w:val="0"/>
      <w:divBdr>
        <w:top w:val="none" w:sz="0" w:space="0" w:color="auto"/>
        <w:left w:val="none" w:sz="0" w:space="0" w:color="auto"/>
        <w:bottom w:val="none" w:sz="0" w:space="0" w:color="auto"/>
        <w:right w:val="none" w:sz="0" w:space="0" w:color="auto"/>
      </w:divBdr>
      <w:divsChild>
        <w:div w:id="428084989">
          <w:marLeft w:val="0"/>
          <w:marRight w:val="0"/>
          <w:marTop w:val="0"/>
          <w:marBottom w:val="0"/>
          <w:divBdr>
            <w:top w:val="none" w:sz="0" w:space="0" w:color="auto"/>
            <w:left w:val="none" w:sz="0" w:space="0" w:color="auto"/>
            <w:bottom w:val="none" w:sz="0" w:space="0" w:color="auto"/>
            <w:right w:val="none" w:sz="0" w:space="0" w:color="auto"/>
          </w:divBdr>
        </w:div>
        <w:div w:id="1386837356">
          <w:marLeft w:val="0"/>
          <w:marRight w:val="0"/>
          <w:marTop w:val="150"/>
          <w:marBottom w:val="0"/>
          <w:divBdr>
            <w:top w:val="none" w:sz="0" w:space="0" w:color="auto"/>
            <w:left w:val="none" w:sz="0" w:space="0" w:color="auto"/>
            <w:bottom w:val="none" w:sz="0" w:space="0" w:color="auto"/>
            <w:right w:val="none" w:sz="0" w:space="0" w:color="auto"/>
          </w:divBdr>
          <w:divsChild>
            <w:div w:id="588200075">
              <w:marLeft w:val="1155"/>
              <w:marRight w:val="0"/>
              <w:marTop w:val="0"/>
              <w:marBottom w:val="0"/>
              <w:divBdr>
                <w:top w:val="none" w:sz="0" w:space="0" w:color="auto"/>
                <w:left w:val="none" w:sz="0" w:space="0" w:color="auto"/>
                <w:bottom w:val="none" w:sz="0" w:space="0" w:color="auto"/>
                <w:right w:val="none" w:sz="0" w:space="0" w:color="auto"/>
              </w:divBdr>
            </w:div>
            <w:div w:id="1144615986">
              <w:marLeft w:val="1155"/>
              <w:marRight w:val="0"/>
              <w:marTop w:val="0"/>
              <w:marBottom w:val="0"/>
              <w:divBdr>
                <w:top w:val="none" w:sz="0" w:space="0" w:color="auto"/>
                <w:left w:val="none" w:sz="0" w:space="0" w:color="auto"/>
                <w:bottom w:val="none" w:sz="0" w:space="0" w:color="auto"/>
                <w:right w:val="none" w:sz="0" w:space="0" w:color="auto"/>
              </w:divBdr>
            </w:div>
            <w:div w:id="110449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57104">
      <w:bodyDiv w:val="1"/>
      <w:marLeft w:val="0"/>
      <w:marRight w:val="0"/>
      <w:marTop w:val="0"/>
      <w:marBottom w:val="0"/>
      <w:divBdr>
        <w:top w:val="none" w:sz="0" w:space="0" w:color="auto"/>
        <w:left w:val="none" w:sz="0" w:space="0" w:color="auto"/>
        <w:bottom w:val="none" w:sz="0" w:space="0" w:color="auto"/>
        <w:right w:val="none" w:sz="0" w:space="0" w:color="auto"/>
      </w:divBdr>
      <w:divsChild>
        <w:div w:id="1416131376">
          <w:marLeft w:val="0"/>
          <w:marRight w:val="0"/>
          <w:marTop w:val="0"/>
          <w:marBottom w:val="0"/>
          <w:divBdr>
            <w:top w:val="none" w:sz="0" w:space="0" w:color="auto"/>
            <w:left w:val="none" w:sz="0" w:space="0" w:color="auto"/>
            <w:bottom w:val="none" w:sz="0" w:space="0" w:color="auto"/>
            <w:right w:val="none" w:sz="0" w:space="0" w:color="auto"/>
          </w:divBdr>
        </w:div>
        <w:div w:id="1174757271">
          <w:marLeft w:val="0"/>
          <w:marRight w:val="0"/>
          <w:marTop w:val="150"/>
          <w:marBottom w:val="0"/>
          <w:divBdr>
            <w:top w:val="none" w:sz="0" w:space="0" w:color="auto"/>
            <w:left w:val="none" w:sz="0" w:space="0" w:color="auto"/>
            <w:bottom w:val="none" w:sz="0" w:space="0" w:color="auto"/>
            <w:right w:val="none" w:sz="0" w:space="0" w:color="auto"/>
          </w:divBdr>
          <w:divsChild>
            <w:div w:id="652175248">
              <w:marLeft w:val="1155"/>
              <w:marRight w:val="0"/>
              <w:marTop w:val="0"/>
              <w:marBottom w:val="0"/>
              <w:divBdr>
                <w:top w:val="none" w:sz="0" w:space="0" w:color="auto"/>
                <w:left w:val="none" w:sz="0" w:space="0" w:color="auto"/>
                <w:bottom w:val="none" w:sz="0" w:space="0" w:color="auto"/>
                <w:right w:val="none" w:sz="0" w:space="0" w:color="auto"/>
              </w:divBdr>
            </w:div>
            <w:div w:id="333341427">
              <w:marLeft w:val="1155"/>
              <w:marRight w:val="0"/>
              <w:marTop w:val="0"/>
              <w:marBottom w:val="0"/>
              <w:divBdr>
                <w:top w:val="none" w:sz="0" w:space="0" w:color="auto"/>
                <w:left w:val="none" w:sz="0" w:space="0" w:color="auto"/>
                <w:bottom w:val="none" w:sz="0" w:space="0" w:color="auto"/>
                <w:right w:val="none" w:sz="0" w:space="0" w:color="auto"/>
              </w:divBdr>
            </w:div>
            <w:div w:id="716777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13249">
      <w:bodyDiv w:val="1"/>
      <w:marLeft w:val="0"/>
      <w:marRight w:val="0"/>
      <w:marTop w:val="0"/>
      <w:marBottom w:val="0"/>
      <w:divBdr>
        <w:top w:val="none" w:sz="0" w:space="0" w:color="auto"/>
        <w:left w:val="none" w:sz="0" w:space="0" w:color="auto"/>
        <w:bottom w:val="none" w:sz="0" w:space="0" w:color="auto"/>
        <w:right w:val="none" w:sz="0" w:space="0" w:color="auto"/>
      </w:divBdr>
      <w:divsChild>
        <w:div w:id="839348857">
          <w:marLeft w:val="0"/>
          <w:marRight w:val="0"/>
          <w:marTop w:val="0"/>
          <w:marBottom w:val="0"/>
          <w:divBdr>
            <w:top w:val="none" w:sz="0" w:space="0" w:color="auto"/>
            <w:left w:val="none" w:sz="0" w:space="0" w:color="auto"/>
            <w:bottom w:val="none" w:sz="0" w:space="0" w:color="auto"/>
            <w:right w:val="none" w:sz="0" w:space="0" w:color="auto"/>
          </w:divBdr>
        </w:div>
        <w:div w:id="842817204">
          <w:marLeft w:val="0"/>
          <w:marRight w:val="0"/>
          <w:marTop w:val="150"/>
          <w:marBottom w:val="0"/>
          <w:divBdr>
            <w:top w:val="none" w:sz="0" w:space="0" w:color="auto"/>
            <w:left w:val="none" w:sz="0" w:space="0" w:color="auto"/>
            <w:bottom w:val="none" w:sz="0" w:space="0" w:color="auto"/>
            <w:right w:val="none" w:sz="0" w:space="0" w:color="auto"/>
          </w:divBdr>
          <w:divsChild>
            <w:div w:id="1466388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49868335">
      <w:bodyDiv w:val="1"/>
      <w:marLeft w:val="0"/>
      <w:marRight w:val="0"/>
      <w:marTop w:val="0"/>
      <w:marBottom w:val="0"/>
      <w:divBdr>
        <w:top w:val="none" w:sz="0" w:space="0" w:color="auto"/>
        <w:left w:val="none" w:sz="0" w:space="0" w:color="auto"/>
        <w:bottom w:val="none" w:sz="0" w:space="0" w:color="auto"/>
        <w:right w:val="none" w:sz="0" w:space="0" w:color="auto"/>
      </w:divBdr>
      <w:divsChild>
        <w:div w:id="1519080917">
          <w:marLeft w:val="0"/>
          <w:marRight w:val="0"/>
          <w:marTop w:val="0"/>
          <w:marBottom w:val="0"/>
          <w:divBdr>
            <w:top w:val="none" w:sz="0" w:space="0" w:color="auto"/>
            <w:left w:val="none" w:sz="0" w:space="0" w:color="auto"/>
            <w:bottom w:val="none" w:sz="0" w:space="0" w:color="auto"/>
            <w:right w:val="none" w:sz="0" w:space="0" w:color="auto"/>
          </w:divBdr>
        </w:div>
        <w:div w:id="98529216">
          <w:marLeft w:val="0"/>
          <w:marRight w:val="0"/>
          <w:marTop w:val="150"/>
          <w:marBottom w:val="0"/>
          <w:divBdr>
            <w:top w:val="none" w:sz="0" w:space="0" w:color="auto"/>
            <w:left w:val="none" w:sz="0" w:space="0" w:color="auto"/>
            <w:bottom w:val="none" w:sz="0" w:space="0" w:color="auto"/>
            <w:right w:val="none" w:sz="0" w:space="0" w:color="auto"/>
          </w:divBdr>
          <w:divsChild>
            <w:div w:id="582958582">
              <w:marLeft w:val="1155"/>
              <w:marRight w:val="0"/>
              <w:marTop w:val="0"/>
              <w:marBottom w:val="0"/>
              <w:divBdr>
                <w:top w:val="none" w:sz="0" w:space="0" w:color="auto"/>
                <w:left w:val="none" w:sz="0" w:space="0" w:color="auto"/>
                <w:bottom w:val="none" w:sz="0" w:space="0" w:color="auto"/>
                <w:right w:val="none" w:sz="0" w:space="0" w:color="auto"/>
              </w:divBdr>
            </w:div>
            <w:div w:id="490561295">
              <w:marLeft w:val="1155"/>
              <w:marRight w:val="0"/>
              <w:marTop w:val="0"/>
              <w:marBottom w:val="0"/>
              <w:divBdr>
                <w:top w:val="none" w:sz="0" w:space="0" w:color="auto"/>
                <w:left w:val="none" w:sz="0" w:space="0" w:color="auto"/>
                <w:bottom w:val="none" w:sz="0" w:space="0" w:color="auto"/>
                <w:right w:val="none" w:sz="0" w:space="0" w:color="auto"/>
              </w:divBdr>
            </w:div>
            <w:div w:id="1986885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44702">
      <w:bodyDiv w:val="1"/>
      <w:marLeft w:val="0"/>
      <w:marRight w:val="0"/>
      <w:marTop w:val="0"/>
      <w:marBottom w:val="0"/>
      <w:divBdr>
        <w:top w:val="none" w:sz="0" w:space="0" w:color="auto"/>
        <w:left w:val="none" w:sz="0" w:space="0" w:color="auto"/>
        <w:bottom w:val="none" w:sz="0" w:space="0" w:color="auto"/>
        <w:right w:val="none" w:sz="0" w:space="0" w:color="auto"/>
      </w:divBdr>
      <w:divsChild>
        <w:div w:id="900098588">
          <w:marLeft w:val="0"/>
          <w:marRight w:val="0"/>
          <w:marTop w:val="0"/>
          <w:marBottom w:val="0"/>
          <w:divBdr>
            <w:top w:val="none" w:sz="0" w:space="0" w:color="auto"/>
            <w:left w:val="none" w:sz="0" w:space="0" w:color="auto"/>
            <w:bottom w:val="none" w:sz="0" w:space="0" w:color="auto"/>
            <w:right w:val="none" w:sz="0" w:space="0" w:color="auto"/>
          </w:divBdr>
        </w:div>
        <w:div w:id="928973936">
          <w:marLeft w:val="0"/>
          <w:marRight w:val="0"/>
          <w:marTop w:val="150"/>
          <w:marBottom w:val="0"/>
          <w:divBdr>
            <w:top w:val="none" w:sz="0" w:space="0" w:color="auto"/>
            <w:left w:val="none" w:sz="0" w:space="0" w:color="auto"/>
            <w:bottom w:val="none" w:sz="0" w:space="0" w:color="auto"/>
            <w:right w:val="none" w:sz="0" w:space="0" w:color="auto"/>
          </w:divBdr>
          <w:divsChild>
            <w:div w:id="1385107232">
              <w:marLeft w:val="1155"/>
              <w:marRight w:val="0"/>
              <w:marTop w:val="0"/>
              <w:marBottom w:val="0"/>
              <w:divBdr>
                <w:top w:val="none" w:sz="0" w:space="0" w:color="auto"/>
                <w:left w:val="none" w:sz="0" w:space="0" w:color="auto"/>
                <w:bottom w:val="none" w:sz="0" w:space="0" w:color="auto"/>
                <w:right w:val="none" w:sz="0" w:space="0" w:color="auto"/>
              </w:divBdr>
            </w:div>
            <w:div w:id="1101145898">
              <w:marLeft w:val="1155"/>
              <w:marRight w:val="0"/>
              <w:marTop w:val="0"/>
              <w:marBottom w:val="0"/>
              <w:divBdr>
                <w:top w:val="none" w:sz="0" w:space="0" w:color="auto"/>
                <w:left w:val="none" w:sz="0" w:space="0" w:color="auto"/>
                <w:bottom w:val="none" w:sz="0" w:space="0" w:color="auto"/>
                <w:right w:val="none" w:sz="0" w:space="0" w:color="auto"/>
              </w:divBdr>
            </w:div>
            <w:div w:id="485128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346">
      <w:bodyDiv w:val="1"/>
      <w:marLeft w:val="0"/>
      <w:marRight w:val="0"/>
      <w:marTop w:val="0"/>
      <w:marBottom w:val="0"/>
      <w:divBdr>
        <w:top w:val="none" w:sz="0" w:space="0" w:color="auto"/>
        <w:left w:val="none" w:sz="0" w:space="0" w:color="auto"/>
        <w:bottom w:val="none" w:sz="0" w:space="0" w:color="auto"/>
        <w:right w:val="none" w:sz="0" w:space="0" w:color="auto"/>
      </w:divBdr>
      <w:divsChild>
        <w:div w:id="182322807">
          <w:marLeft w:val="0"/>
          <w:marRight w:val="0"/>
          <w:marTop w:val="0"/>
          <w:marBottom w:val="0"/>
          <w:divBdr>
            <w:top w:val="none" w:sz="0" w:space="0" w:color="auto"/>
            <w:left w:val="none" w:sz="0" w:space="0" w:color="auto"/>
            <w:bottom w:val="none" w:sz="0" w:space="0" w:color="auto"/>
            <w:right w:val="none" w:sz="0" w:space="0" w:color="auto"/>
          </w:divBdr>
        </w:div>
        <w:div w:id="806168010">
          <w:marLeft w:val="0"/>
          <w:marRight w:val="0"/>
          <w:marTop w:val="150"/>
          <w:marBottom w:val="0"/>
          <w:divBdr>
            <w:top w:val="none" w:sz="0" w:space="0" w:color="auto"/>
            <w:left w:val="none" w:sz="0" w:space="0" w:color="auto"/>
            <w:bottom w:val="none" w:sz="0" w:space="0" w:color="auto"/>
            <w:right w:val="none" w:sz="0" w:space="0" w:color="auto"/>
          </w:divBdr>
          <w:divsChild>
            <w:div w:id="1789734457">
              <w:marLeft w:val="1155"/>
              <w:marRight w:val="0"/>
              <w:marTop w:val="0"/>
              <w:marBottom w:val="0"/>
              <w:divBdr>
                <w:top w:val="none" w:sz="0" w:space="0" w:color="auto"/>
                <w:left w:val="none" w:sz="0" w:space="0" w:color="auto"/>
                <w:bottom w:val="none" w:sz="0" w:space="0" w:color="auto"/>
                <w:right w:val="none" w:sz="0" w:space="0" w:color="auto"/>
              </w:divBdr>
            </w:div>
            <w:div w:id="1376461765">
              <w:marLeft w:val="1155"/>
              <w:marRight w:val="0"/>
              <w:marTop w:val="0"/>
              <w:marBottom w:val="0"/>
              <w:divBdr>
                <w:top w:val="none" w:sz="0" w:space="0" w:color="auto"/>
                <w:left w:val="none" w:sz="0" w:space="0" w:color="auto"/>
                <w:bottom w:val="none" w:sz="0" w:space="0" w:color="auto"/>
                <w:right w:val="none" w:sz="0" w:space="0" w:color="auto"/>
              </w:divBdr>
            </w:div>
            <w:div w:id="1341816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89395">
      <w:bodyDiv w:val="1"/>
      <w:marLeft w:val="0"/>
      <w:marRight w:val="0"/>
      <w:marTop w:val="0"/>
      <w:marBottom w:val="0"/>
      <w:divBdr>
        <w:top w:val="none" w:sz="0" w:space="0" w:color="auto"/>
        <w:left w:val="none" w:sz="0" w:space="0" w:color="auto"/>
        <w:bottom w:val="none" w:sz="0" w:space="0" w:color="auto"/>
        <w:right w:val="none" w:sz="0" w:space="0" w:color="auto"/>
      </w:divBdr>
      <w:divsChild>
        <w:div w:id="396444304">
          <w:marLeft w:val="0"/>
          <w:marRight w:val="0"/>
          <w:marTop w:val="0"/>
          <w:marBottom w:val="0"/>
          <w:divBdr>
            <w:top w:val="none" w:sz="0" w:space="0" w:color="auto"/>
            <w:left w:val="none" w:sz="0" w:space="0" w:color="auto"/>
            <w:bottom w:val="none" w:sz="0" w:space="0" w:color="auto"/>
            <w:right w:val="none" w:sz="0" w:space="0" w:color="auto"/>
          </w:divBdr>
        </w:div>
        <w:div w:id="1384209593">
          <w:marLeft w:val="0"/>
          <w:marRight w:val="0"/>
          <w:marTop w:val="150"/>
          <w:marBottom w:val="0"/>
          <w:divBdr>
            <w:top w:val="none" w:sz="0" w:space="0" w:color="auto"/>
            <w:left w:val="none" w:sz="0" w:space="0" w:color="auto"/>
            <w:bottom w:val="none" w:sz="0" w:space="0" w:color="auto"/>
            <w:right w:val="none" w:sz="0" w:space="0" w:color="auto"/>
          </w:divBdr>
          <w:divsChild>
            <w:div w:id="262030243">
              <w:marLeft w:val="1155"/>
              <w:marRight w:val="0"/>
              <w:marTop w:val="0"/>
              <w:marBottom w:val="0"/>
              <w:divBdr>
                <w:top w:val="none" w:sz="0" w:space="0" w:color="auto"/>
                <w:left w:val="none" w:sz="0" w:space="0" w:color="auto"/>
                <w:bottom w:val="none" w:sz="0" w:space="0" w:color="auto"/>
                <w:right w:val="none" w:sz="0" w:space="0" w:color="auto"/>
              </w:divBdr>
            </w:div>
            <w:div w:id="1322855468">
              <w:marLeft w:val="1155"/>
              <w:marRight w:val="0"/>
              <w:marTop w:val="0"/>
              <w:marBottom w:val="0"/>
              <w:divBdr>
                <w:top w:val="none" w:sz="0" w:space="0" w:color="auto"/>
                <w:left w:val="none" w:sz="0" w:space="0" w:color="auto"/>
                <w:bottom w:val="none" w:sz="0" w:space="0" w:color="auto"/>
                <w:right w:val="none" w:sz="0" w:space="0" w:color="auto"/>
              </w:divBdr>
            </w:div>
            <w:div w:id="727143131">
              <w:marLeft w:val="1155"/>
              <w:marRight w:val="0"/>
              <w:marTop w:val="0"/>
              <w:marBottom w:val="0"/>
              <w:divBdr>
                <w:top w:val="none" w:sz="0" w:space="0" w:color="auto"/>
                <w:left w:val="none" w:sz="0" w:space="0" w:color="auto"/>
                <w:bottom w:val="none" w:sz="0" w:space="0" w:color="auto"/>
                <w:right w:val="none" w:sz="0" w:space="0" w:color="auto"/>
              </w:divBdr>
            </w:div>
            <w:div w:id="81680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53902">
      <w:bodyDiv w:val="1"/>
      <w:marLeft w:val="0"/>
      <w:marRight w:val="0"/>
      <w:marTop w:val="0"/>
      <w:marBottom w:val="0"/>
      <w:divBdr>
        <w:top w:val="none" w:sz="0" w:space="0" w:color="auto"/>
        <w:left w:val="none" w:sz="0" w:space="0" w:color="auto"/>
        <w:bottom w:val="none" w:sz="0" w:space="0" w:color="auto"/>
        <w:right w:val="none" w:sz="0" w:space="0" w:color="auto"/>
      </w:divBdr>
      <w:divsChild>
        <w:div w:id="2136555379">
          <w:marLeft w:val="0"/>
          <w:marRight w:val="0"/>
          <w:marTop w:val="0"/>
          <w:marBottom w:val="0"/>
          <w:divBdr>
            <w:top w:val="none" w:sz="0" w:space="0" w:color="auto"/>
            <w:left w:val="none" w:sz="0" w:space="0" w:color="auto"/>
            <w:bottom w:val="none" w:sz="0" w:space="0" w:color="auto"/>
            <w:right w:val="none" w:sz="0" w:space="0" w:color="auto"/>
          </w:divBdr>
        </w:div>
        <w:div w:id="2107462057">
          <w:marLeft w:val="0"/>
          <w:marRight w:val="0"/>
          <w:marTop w:val="150"/>
          <w:marBottom w:val="0"/>
          <w:divBdr>
            <w:top w:val="none" w:sz="0" w:space="0" w:color="auto"/>
            <w:left w:val="none" w:sz="0" w:space="0" w:color="auto"/>
            <w:bottom w:val="none" w:sz="0" w:space="0" w:color="auto"/>
            <w:right w:val="none" w:sz="0" w:space="0" w:color="auto"/>
          </w:divBdr>
          <w:divsChild>
            <w:div w:id="897933346">
              <w:marLeft w:val="1155"/>
              <w:marRight w:val="0"/>
              <w:marTop w:val="0"/>
              <w:marBottom w:val="0"/>
              <w:divBdr>
                <w:top w:val="none" w:sz="0" w:space="0" w:color="auto"/>
                <w:left w:val="none" w:sz="0" w:space="0" w:color="auto"/>
                <w:bottom w:val="none" w:sz="0" w:space="0" w:color="auto"/>
                <w:right w:val="none" w:sz="0" w:space="0" w:color="auto"/>
              </w:divBdr>
            </w:div>
            <w:div w:id="419986047">
              <w:marLeft w:val="1155"/>
              <w:marRight w:val="0"/>
              <w:marTop w:val="0"/>
              <w:marBottom w:val="0"/>
              <w:divBdr>
                <w:top w:val="none" w:sz="0" w:space="0" w:color="auto"/>
                <w:left w:val="none" w:sz="0" w:space="0" w:color="auto"/>
                <w:bottom w:val="none" w:sz="0" w:space="0" w:color="auto"/>
                <w:right w:val="none" w:sz="0" w:space="0" w:color="auto"/>
              </w:divBdr>
            </w:div>
            <w:div w:id="152986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7377">
      <w:bodyDiv w:val="1"/>
      <w:marLeft w:val="0"/>
      <w:marRight w:val="0"/>
      <w:marTop w:val="0"/>
      <w:marBottom w:val="0"/>
      <w:divBdr>
        <w:top w:val="none" w:sz="0" w:space="0" w:color="auto"/>
        <w:left w:val="none" w:sz="0" w:space="0" w:color="auto"/>
        <w:bottom w:val="none" w:sz="0" w:space="0" w:color="auto"/>
        <w:right w:val="none" w:sz="0" w:space="0" w:color="auto"/>
      </w:divBdr>
      <w:divsChild>
        <w:div w:id="1039939313">
          <w:marLeft w:val="0"/>
          <w:marRight w:val="0"/>
          <w:marTop w:val="0"/>
          <w:marBottom w:val="0"/>
          <w:divBdr>
            <w:top w:val="none" w:sz="0" w:space="0" w:color="auto"/>
            <w:left w:val="none" w:sz="0" w:space="0" w:color="auto"/>
            <w:bottom w:val="none" w:sz="0" w:space="0" w:color="auto"/>
            <w:right w:val="none" w:sz="0" w:space="0" w:color="auto"/>
          </w:divBdr>
        </w:div>
        <w:div w:id="2021001412">
          <w:marLeft w:val="0"/>
          <w:marRight w:val="0"/>
          <w:marTop w:val="150"/>
          <w:marBottom w:val="0"/>
          <w:divBdr>
            <w:top w:val="none" w:sz="0" w:space="0" w:color="auto"/>
            <w:left w:val="none" w:sz="0" w:space="0" w:color="auto"/>
            <w:bottom w:val="none" w:sz="0" w:space="0" w:color="auto"/>
            <w:right w:val="none" w:sz="0" w:space="0" w:color="auto"/>
          </w:divBdr>
          <w:divsChild>
            <w:div w:id="1434086063">
              <w:marLeft w:val="1155"/>
              <w:marRight w:val="0"/>
              <w:marTop w:val="0"/>
              <w:marBottom w:val="0"/>
              <w:divBdr>
                <w:top w:val="none" w:sz="0" w:space="0" w:color="auto"/>
                <w:left w:val="none" w:sz="0" w:space="0" w:color="auto"/>
                <w:bottom w:val="none" w:sz="0" w:space="0" w:color="auto"/>
                <w:right w:val="none" w:sz="0" w:space="0" w:color="auto"/>
              </w:divBdr>
            </w:div>
            <w:div w:id="1862893321">
              <w:marLeft w:val="1155"/>
              <w:marRight w:val="0"/>
              <w:marTop w:val="0"/>
              <w:marBottom w:val="0"/>
              <w:divBdr>
                <w:top w:val="none" w:sz="0" w:space="0" w:color="auto"/>
                <w:left w:val="none" w:sz="0" w:space="0" w:color="auto"/>
                <w:bottom w:val="none" w:sz="0" w:space="0" w:color="auto"/>
                <w:right w:val="none" w:sz="0" w:space="0" w:color="auto"/>
              </w:divBdr>
            </w:div>
            <w:div w:id="7042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5054">
      <w:bodyDiv w:val="1"/>
      <w:marLeft w:val="0"/>
      <w:marRight w:val="0"/>
      <w:marTop w:val="0"/>
      <w:marBottom w:val="0"/>
      <w:divBdr>
        <w:top w:val="none" w:sz="0" w:space="0" w:color="auto"/>
        <w:left w:val="none" w:sz="0" w:space="0" w:color="auto"/>
        <w:bottom w:val="none" w:sz="0" w:space="0" w:color="auto"/>
        <w:right w:val="none" w:sz="0" w:space="0" w:color="auto"/>
      </w:divBdr>
      <w:divsChild>
        <w:div w:id="494951667">
          <w:marLeft w:val="0"/>
          <w:marRight w:val="0"/>
          <w:marTop w:val="0"/>
          <w:marBottom w:val="0"/>
          <w:divBdr>
            <w:top w:val="none" w:sz="0" w:space="0" w:color="auto"/>
            <w:left w:val="none" w:sz="0" w:space="0" w:color="auto"/>
            <w:bottom w:val="none" w:sz="0" w:space="0" w:color="auto"/>
            <w:right w:val="none" w:sz="0" w:space="0" w:color="auto"/>
          </w:divBdr>
        </w:div>
        <w:div w:id="1813063238">
          <w:marLeft w:val="0"/>
          <w:marRight w:val="0"/>
          <w:marTop w:val="150"/>
          <w:marBottom w:val="0"/>
          <w:divBdr>
            <w:top w:val="none" w:sz="0" w:space="0" w:color="auto"/>
            <w:left w:val="none" w:sz="0" w:space="0" w:color="auto"/>
            <w:bottom w:val="none" w:sz="0" w:space="0" w:color="auto"/>
            <w:right w:val="none" w:sz="0" w:space="0" w:color="auto"/>
          </w:divBdr>
          <w:divsChild>
            <w:div w:id="839007586">
              <w:marLeft w:val="1155"/>
              <w:marRight w:val="0"/>
              <w:marTop w:val="0"/>
              <w:marBottom w:val="0"/>
              <w:divBdr>
                <w:top w:val="none" w:sz="0" w:space="0" w:color="auto"/>
                <w:left w:val="none" w:sz="0" w:space="0" w:color="auto"/>
                <w:bottom w:val="none" w:sz="0" w:space="0" w:color="auto"/>
                <w:right w:val="none" w:sz="0" w:space="0" w:color="auto"/>
              </w:divBdr>
            </w:div>
            <w:div w:id="99879737">
              <w:marLeft w:val="1155"/>
              <w:marRight w:val="0"/>
              <w:marTop w:val="0"/>
              <w:marBottom w:val="0"/>
              <w:divBdr>
                <w:top w:val="none" w:sz="0" w:space="0" w:color="auto"/>
                <w:left w:val="none" w:sz="0" w:space="0" w:color="auto"/>
                <w:bottom w:val="none" w:sz="0" w:space="0" w:color="auto"/>
                <w:right w:val="none" w:sz="0" w:space="0" w:color="auto"/>
              </w:divBdr>
            </w:div>
            <w:div w:id="404962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662">
      <w:bodyDiv w:val="1"/>
      <w:marLeft w:val="0"/>
      <w:marRight w:val="0"/>
      <w:marTop w:val="0"/>
      <w:marBottom w:val="0"/>
      <w:divBdr>
        <w:top w:val="none" w:sz="0" w:space="0" w:color="auto"/>
        <w:left w:val="none" w:sz="0" w:space="0" w:color="auto"/>
        <w:bottom w:val="none" w:sz="0" w:space="0" w:color="auto"/>
        <w:right w:val="none" w:sz="0" w:space="0" w:color="auto"/>
      </w:divBdr>
      <w:divsChild>
        <w:div w:id="1609922540">
          <w:marLeft w:val="0"/>
          <w:marRight w:val="0"/>
          <w:marTop w:val="0"/>
          <w:marBottom w:val="0"/>
          <w:divBdr>
            <w:top w:val="none" w:sz="0" w:space="0" w:color="auto"/>
            <w:left w:val="none" w:sz="0" w:space="0" w:color="auto"/>
            <w:bottom w:val="none" w:sz="0" w:space="0" w:color="auto"/>
            <w:right w:val="none" w:sz="0" w:space="0" w:color="auto"/>
          </w:divBdr>
        </w:div>
        <w:div w:id="1637031496">
          <w:marLeft w:val="0"/>
          <w:marRight w:val="0"/>
          <w:marTop w:val="150"/>
          <w:marBottom w:val="0"/>
          <w:divBdr>
            <w:top w:val="none" w:sz="0" w:space="0" w:color="auto"/>
            <w:left w:val="none" w:sz="0" w:space="0" w:color="auto"/>
            <w:bottom w:val="none" w:sz="0" w:space="0" w:color="auto"/>
            <w:right w:val="none" w:sz="0" w:space="0" w:color="auto"/>
          </w:divBdr>
          <w:divsChild>
            <w:div w:id="41490445">
              <w:marLeft w:val="1155"/>
              <w:marRight w:val="0"/>
              <w:marTop w:val="0"/>
              <w:marBottom w:val="0"/>
              <w:divBdr>
                <w:top w:val="none" w:sz="0" w:space="0" w:color="auto"/>
                <w:left w:val="none" w:sz="0" w:space="0" w:color="auto"/>
                <w:bottom w:val="none" w:sz="0" w:space="0" w:color="auto"/>
                <w:right w:val="none" w:sz="0" w:space="0" w:color="auto"/>
              </w:divBdr>
            </w:div>
            <w:div w:id="1230918458">
              <w:marLeft w:val="1155"/>
              <w:marRight w:val="0"/>
              <w:marTop w:val="0"/>
              <w:marBottom w:val="0"/>
              <w:divBdr>
                <w:top w:val="none" w:sz="0" w:space="0" w:color="auto"/>
                <w:left w:val="none" w:sz="0" w:space="0" w:color="auto"/>
                <w:bottom w:val="none" w:sz="0" w:space="0" w:color="auto"/>
                <w:right w:val="none" w:sz="0" w:space="0" w:color="auto"/>
              </w:divBdr>
            </w:div>
            <w:div w:id="1739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156">
      <w:bodyDiv w:val="1"/>
      <w:marLeft w:val="0"/>
      <w:marRight w:val="0"/>
      <w:marTop w:val="0"/>
      <w:marBottom w:val="0"/>
      <w:divBdr>
        <w:top w:val="none" w:sz="0" w:space="0" w:color="auto"/>
        <w:left w:val="none" w:sz="0" w:space="0" w:color="auto"/>
        <w:bottom w:val="none" w:sz="0" w:space="0" w:color="auto"/>
        <w:right w:val="none" w:sz="0" w:space="0" w:color="auto"/>
      </w:divBdr>
      <w:divsChild>
        <w:div w:id="1333870229">
          <w:marLeft w:val="0"/>
          <w:marRight w:val="0"/>
          <w:marTop w:val="0"/>
          <w:marBottom w:val="0"/>
          <w:divBdr>
            <w:top w:val="none" w:sz="0" w:space="0" w:color="auto"/>
            <w:left w:val="none" w:sz="0" w:space="0" w:color="auto"/>
            <w:bottom w:val="none" w:sz="0" w:space="0" w:color="auto"/>
            <w:right w:val="none" w:sz="0" w:space="0" w:color="auto"/>
          </w:divBdr>
        </w:div>
        <w:div w:id="930819778">
          <w:marLeft w:val="0"/>
          <w:marRight w:val="0"/>
          <w:marTop w:val="150"/>
          <w:marBottom w:val="0"/>
          <w:divBdr>
            <w:top w:val="none" w:sz="0" w:space="0" w:color="auto"/>
            <w:left w:val="none" w:sz="0" w:space="0" w:color="auto"/>
            <w:bottom w:val="none" w:sz="0" w:space="0" w:color="auto"/>
            <w:right w:val="none" w:sz="0" w:space="0" w:color="auto"/>
          </w:divBdr>
          <w:divsChild>
            <w:div w:id="400953867">
              <w:marLeft w:val="1155"/>
              <w:marRight w:val="0"/>
              <w:marTop w:val="0"/>
              <w:marBottom w:val="0"/>
              <w:divBdr>
                <w:top w:val="none" w:sz="0" w:space="0" w:color="auto"/>
                <w:left w:val="none" w:sz="0" w:space="0" w:color="auto"/>
                <w:bottom w:val="none" w:sz="0" w:space="0" w:color="auto"/>
                <w:right w:val="none" w:sz="0" w:space="0" w:color="auto"/>
              </w:divBdr>
            </w:div>
            <w:div w:id="1330907501">
              <w:marLeft w:val="1155"/>
              <w:marRight w:val="0"/>
              <w:marTop w:val="0"/>
              <w:marBottom w:val="0"/>
              <w:divBdr>
                <w:top w:val="none" w:sz="0" w:space="0" w:color="auto"/>
                <w:left w:val="none" w:sz="0" w:space="0" w:color="auto"/>
                <w:bottom w:val="none" w:sz="0" w:space="0" w:color="auto"/>
                <w:right w:val="none" w:sz="0" w:space="0" w:color="auto"/>
              </w:divBdr>
            </w:div>
            <w:div w:id="908878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691326">
      <w:bodyDiv w:val="1"/>
      <w:marLeft w:val="0"/>
      <w:marRight w:val="0"/>
      <w:marTop w:val="0"/>
      <w:marBottom w:val="0"/>
      <w:divBdr>
        <w:top w:val="none" w:sz="0" w:space="0" w:color="auto"/>
        <w:left w:val="none" w:sz="0" w:space="0" w:color="auto"/>
        <w:bottom w:val="none" w:sz="0" w:space="0" w:color="auto"/>
        <w:right w:val="none" w:sz="0" w:space="0" w:color="auto"/>
      </w:divBdr>
      <w:divsChild>
        <w:div w:id="2028559593">
          <w:marLeft w:val="0"/>
          <w:marRight w:val="0"/>
          <w:marTop w:val="0"/>
          <w:marBottom w:val="0"/>
          <w:divBdr>
            <w:top w:val="none" w:sz="0" w:space="0" w:color="auto"/>
            <w:left w:val="none" w:sz="0" w:space="0" w:color="auto"/>
            <w:bottom w:val="none" w:sz="0" w:space="0" w:color="auto"/>
            <w:right w:val="none" w:sz="0" w:space="0" w:color="auto"/>
          </w:divBdr>
        </w:div>
        <w:div w:id="1558128171">
          <w:marLeft w:val="0"/>
          <w:marRight w:val="0"/>
          <w:marTop w:val="150"/>
          <w:marBottom w:val="0"/>
          <w:divBdr>
            <w:top w:val="none" w:sz="0" w:space="0" w:color="auto"/>
            <w:left w:val="none" w:sz="0" w:space="0" w:color="auto"/>
            <w:bottom w:val="none" w:sz="0" w:space="0" w:color="auto"/>
            <w:right w:val="none" w:sz="0" w:space="0" w:color="auto"/>
          </w:divBdr>
          <w:divsChild>
            <w:div w:id="1872038026">
              <w:marLeft w:val="1155"/>
              <w:marRight w:val="0"/>
              <w:marTop w:val="0"/>
              <w:marBottom w:val="0"/>
              <w:divBdr>
                <w:top w:val="none" w:sz="0" w:space="0" w:color="auto"/>
                <w:left w:val="none" w:sz="0" w:space="0" w:color="auto"/>
                <w:bottom w:val="none" w:sz="0" w:space="0" w:color="auto"/>
                <w:right w:val="none" w:sz="0" w:space="0" w:color="auto"/>
              </w:divBdr>
            </w:div>
            <w:div w:id="441999123">
              <w:marLeft w:val="1155"/>
              <w:marRight w:val="0"/>
              <w:marTop w:val="0"/>
              <w:marBottom w:val="0"/>
              <w:divBdr>
                <w:top w:val="none" w:sz="0" w:space="0" w:color="auto"/>
                <w:left w:val="none" w:sz="0" w:space="0" w:color="auto"/>
                <w:bottom w:val="none" w:sz="0" w:space="0" w:color="auto"/>
                <w:right w:val="none" w:sz="0" w:space="0" w:color="auto"/>
              </w:divBdr>
            </w:div>
            <w:div w:id="1979795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693471">
      <w:bodyDiv w:val="1"/>
      <w:marLeft w:val="0"/>
      <w:marRight w:val="0"/>
      <w:marTop w:val="0"/>
      <w:marBottom w:val="0"/>
      <w:divBdr>
        <w:top w:val="none" w:sz="0" w:space="0" w:color="auto"/>
        <w:left w:val="none" w:sz="0" w:space="0" w:color="auto"/>
        <w:bottom w:val="none" w:sz="0" w:space="0" w:color="auto"/>
        <w:right w:val="none" w:sz="0" w:space="0" w:color="auto"/>
      </w:divBdr>
      <w:divsChild>
        <w:div w:id="985084286">
          <w:marLeft w:val="0"/>
          <w:marRight w:val="0"/>
          <w:marTop w:val="0"/>
          <w:marBottom w:val="0"/>
          <w:divBdr>
            <w:top w:val="none" w:sz="0" w:space="0" w:color="auto"/>
            <w:left w:val="none" w:sz="0" w:space="0" w:color="auto"/>
            <w:bottom w:val="none" w:sz="0" w:space="0" w:color="auto"/>
            <w:right w:val="none" w:sz="0" w:space="0" w:color="auto"/>
          </w:divBdr>
        </w:div>
        <w:div w:id="1081105480">
          <w:marLeft w:val="0"/>
          <w:marRight w:val="0"/>
          <w:marTop w:val="150"/>
          <w:marBottom w:val="0"/>
          <w:divBdr>
            <w:top w:val="none" w:sz="0" w:space="0" w:color="auto"/>
            <w:left w:val="none" w:sz="0" w:space="0" w:color="auto"/>
            <w:bottom w:val="none" w:sz="0" w:space="0" w:color="auto"/>
            <w:right w:val="none" w:sz="0" w:space="0" w:color="auto"/>
          </w:divBdr>
          <w:divsChild>
            <w:div w:id="608927220">
              <w:marLeft w:val="1155"/>
              <w:marRight w:val="0"/>
              <w:marTop w:val="0"/>
              <w:marBottom w:val="0"/>
              <w:divBdr>
                <w:top w:val="none" w:sz="0" w:space="0" w:color="auto"/>
                <w:left w:val="none" w:sz="0" w:space="0" w:color="auto"/>
                <w:bottom w:val="none" w:sz="0" w:space="0" w:color="auto"/>
                <w:right w:val="none" w:sz="0" w:space="0" w:color="auto"/>
              </w:divBdr>
            </w:div>
            <w:div w:id="554897384">
              <w:marLeft w:val="1155"/>
              <w:marRight w:val="0"/>
              <w:marTop w:val="0"/>
              <w:marBottom w:val="0"/>
              <w:divBdr>
                <w:top w:val="none" w:sz="0" w:space="0" w:color="auto"/>
                <w:left w:val="none" w:sz="0" w:space="0" w:color="auto"/>
                <w:bottom w:val="none" w:sz="0" w:space="0" w:color="auto"/>
                <w:right w:val="none" w:sz="0" w:space="0" w:color="auto"/>
              </w:divBdr>
            </w:div>
            <w:div w:id="1181822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229072">
      <w:bodyDiv w:val="1"/>
      <w:marLeft w:val="0"/>
      <w:marRight w:val="0"/>
      <w:marTop w:val="0"/>
      <w:marBottom w:val="0"/>
      <w:divBdr>
        <w:top w:val="none" w:sz="0" w:space="0" w:color="auto"/>
        <w:left w:val="none" w:sz="0" w:space="0" w:color="auto"/>
        <w:bottom w:val="none" w:sz="0" w:space="0" w:color="auto"/>
        <w:right w:val="none" w:sz="0" w:space="0" w:color="auto"/>
      </w:divBdr>
      <w:divsChild>
        <w:div w:id="1026367920">
          <w:marLeft w:val="0"/>
          <w:marRight w:val="0"/>
          <w:marTop w:val="0"/>
          <w:marBottom w:val="0"/>
          <w:divBdr>
            <w:top w:val="none" w:sz="0" w:space="0" w:color="auto"/>
            <w:left w:val="none" w:sz="0" w:space="0" w:color="auto"/>
            <w:bottom w:val="none" w:sz="0" w:space="0" w:color="auto"/>
            <w:right w:val="none" w:sz="0" w:space="0" w:color="auto"/>
          </w:divBdr>
        </w:div>
        <w:div w:id="815293252">
          <w:marLeft w:val="0"/>
          <w:marRight w:val="0"/>
          <w:marTop w:val="150"/>
          <w:marBottom w:val="0"/>
          <w:divBdr>
            <w:top w:val="none" w:sz="0" w:space="0" w:color="auto"/>
            <w:left w:val="none" w:sz="0" w:space="0" w:color="auto"/>
            <w:bottom w:val="none" w:sz="0" w:space="0" w:color="auto"/>
            <w:right w:val="none" w:sz="0" w:space="0" w:color="auto"/>
          </w:divBdr>
          <w:divsChild>
            <w:div w:id="999962197">
              <w:marLeft w:val="1155"/>
              <w:marRight w:val="0"/>
              <w:marTop w:val="0"/>
              <w:marBottom w:val="0"/>
              <w:divBdr>
                <w:top w:val="none" w:sz="0" w:space="0" w:color="auto"/>
                <w:left w:val="none" w:sz="0" w:space="0" w:color="auto"/>
                <w:bottom w:val="none" w:sz="0" w:space="0" w:color="auto"/>
                <w:right w:val="none" w:sz="0" w:space="0" w:color="auto"/>
              </w:divBdr>
            </w:div>
            <w:div w:id="2044285611">
              <w:marLeft w:val="1155"/>
              <w:marRight w:val="0"/>
              <w:marTop w:val="0"/>
              <w:marBottom w:val="0"/>
              <w:divBdr>
                <w:top w:val="none" w:sz="0" w:space="0" w:color="auto"/>
                <w:left w:val="none" w:sz="0" w:space="0" w:color="auto"/>
                <w:bottom w:val="none" w:sz="0" w:space="0" w:color="auto"/>
                <w:right w:val="none" w:sz="0" w:space="0" w:color="auto"/>
              </w:divBdr>
            </w:div>
            <w:div w:id="28726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299752">
      <w:bodyDiv w:val="1"/>
      <w:marLeft w:val="0"/>
      <w:marRight w:val="0"/>
      <w:marTop w:val="0"/>
      <w:marBottom w:val="0"/>
      <w:divBdr>
        <w:top w:val="none" w:sz="0" w:space="0" w:color="auto"/>
        <w:left w:val="none" w:sz="0" w:space="0" w:color="auto"/>
        <w:bottom w:val="none" w:sz="0" w:space="0" w:color="auto"/>
        <w:right w:val="none" w:sz="0" w:space="0" w:color="auto"/>
      </w:divBdr>
      <w:divsChild>
        <w:div w:id="54547360">
          <w:marLeft w:val="0"/>
          <w:marRight w:val="0"/>
          <w:marTop w:val="0"/>
          <w:marBottom w:val="0"/>
          <w:divBdr>
            <w:top w:val="none" w:sz="0" w:space="0" w:color="auto"/>
            <w:left w:val="none" w:sz="0" w:space="0" w:color="auto"/>
            <w:bottom w:val="none" w:sz="0" w:space="0" w:color="auto"/>
            <w:right w:val="none" w:sz="0" w:space="0" w:color="auto"/>
          </w:divBdr>
        </w:div>
        <w:div w:id="303849944">
          <w:marLeft w:val="0"/>
          <w:marRight w:val="0"/>
          <w:marTop w:val="150"/>
          <w:marBottom w:val="0"/>
          <w:divBdr>
            <w:top w:val="none" w:sz="0" w:space="0" w:color="auto"/>
            <w:left w:val="none" w:sz="0" w:space="0" w:color="auto"/>
            <w:bottom w:val="none" w:sz="0" w:space="0" w:color="auto"/>
            <w:right w:val="none" w:sz="0" w:space="0" w:color="auto"/>
          </w:divBdr>
          <w:divsChild>
            <w:div w:id="1878657142">
              <w:marLeft w:val="1155"/>
              <w:marRight w:val="0"/>
              <w:marTop w:val="0"/>
              <w:marBottom w:val="0"/>
              <w:divBdr>
                <w:top w:val="none" w:sz="0" w:space="0" w:color="auto"/>
                <w:left w:val="none" w:sz="0" w:space="0" w:color="auto"/>
                <w:bottom w:val="none" w:sz="0" w:space="0" w:color="auto"/>
                <w:right w:val="none" w:sz="0" w:space="0" w:color="auto"/>
              </w:divBdr>
            </w:div>
            <w:div w:id="593125625">
              <w:marLeft w:val="1155"/>
              <w:marRight w:val="0"/>
              <w:marTop w:val="0"/>
              <w:marBottom w:val="0"/>
              <w:divBdr>
                <w:top w:val="none" w:sz="0" w:space="0" w:color="auto"/>
                <w:left w:val="none" w:sz="0" w:space="0" w:color="auto"/>
                <w:bottom w:val="none" w:sz="0" w:space="0" w:color="auto"/>
                <w:right w:val="none" w:sz="0" w:space="0" w:color="auto"/>
              </w:divBdr>
            </w:div>
            <w:div w:id="1446541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351094">
      <w:bodyDiv w:val="1"/>
      <w:marLeft w:val="0"/>
      <w:marRight w:val="0"/>
      <w:marTop w:val="0"/>
      <w:marBottom w:val="0"/>
      <w:divBdr>
        <w:top w:val="none" w:sz="0" w:space="0" w:color="auto"/>
        <w:left w:val="none" w:sz="0" w:space="0" w:color="auto"/>
        <w:bottom w:val="none" w:sz="0" w:space="0" w:color="auto"/>
        <w:right w:val="none" w:sz="0" w:space="0" w:color="auto"/>
      </w:divBdr>
      <w:divsChild>
        <w:div w:id="1633050805">
          <w:marLeft w:val="0"/>
          <w:marRight w:val="0"/>
          <w:marTop w:val="0"/>
          <w:marBottom w:val="0"/>
          <w:divBdr>
            <w:top w:val="none" w:sz="0" w:space="0" w:color="auto"/>
            <w:left w:val="none" w:sz="0" w:space="0" w:color="auto"/>
            <w:bottom w:val="none" w:sz="0" w:space="0" w:color="auto"/>
            <w:right w:val="none" w:sz="0" w:space="0" w:color="auto"/>
          </w:divBdr>
        </w:div>
        <w:div w:id="824467271">
          <w:marLeft w:val="0"/>
          <w:marRight w:val="0"/>
          <w:marTop w:val="150"/>
          <w:marBottom w:val="0"/>
          <w:divBdr>
            <w:top w:val="none" w:sz="0" w:space="0" w:color="auto"/>
            <w:left w:val="none" w:sz="0" w:space="0" w:color="auto"/>
            <w:bottom w:val="none" w:sz="0" w:space="0" w:color="auto"/>
            <w:right w:val="none" w:sz="0" w:space="0" w:color="auto"/>
          </w:divBdr>
          <w:divsChild>
            <w:div w:id="983506056">
              <w:marLeft w:val="1155"/>
              <w:marRight w:val="0"/>
              <w:marTop w:val="0"/>
              <w:marBottom w:val="0"/>
              <w:divBdr>
                <w:top w:val="none" w:sz="0" w:space="0" w:color="auto"/>
                <w:left w:val="none" w:sz="0" w:space="0" w:color="auto"/>
                <w:bottom w:val="none" w:sz="0" w:space="0" w:color="auto"/>
                <w:right w:val="none" w:sz="0" w:space="0" w:color="auto"/>
              </w:divBdr>
            </w:div>
            <w:div w:id="501744184">
              <w:marLeft w:val="1155"/>
              <w:marRight w:val="0"/>
              <w:marTop w:val="0"/>
              <w:marBottom w:val="0"/>
              <w:divBdr>
                <w:top w:val="none" w:sz="0" w:space="0" w:color="auto"/>
                <w:left w:val="none" w:sz="0" w:space="0" w:color="auto"/>
                <w:bottom w:val="none" w:sz="0" w:space="0" w:color="auto"/>
                <w:right w:val="none" w:sz="0" w:space="0" w:color="auto"/>
              </w:divBdr>
            </w:div>
            <w:div w:id="471602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190525">
      <w:bodyDiv w:val="1"/>
      <w:marLeft w:val="0"/>
      <w:marRight w:val="0"/>
      <w:marTop w:val="0"/>
      <w:marBottom w:val="0"/>
      <w:divBdr>
        <w:top w:val="none" w:sz="0" w:space="0" w:color="auto"/>
        <w:left w:val="none" w:sz="0" w:space="0" w:color="auto"/>
        <w:bottom w:val="none" w:sz="0" w:space="0" w:color="auto"/>
        <w:right w:val="none" w:sz="0" w:space="0" w:color="auto"/>
      </w:divBdr>
      <w:divsChild>
        <w:div w:id="2096050141">
          <w:marLeft w:val="0"/>
          <w:marRight w:val="0"/>
          <w:marTop w:val="0"/>
          <w:marBottom w:val="0"/>
          <w:divBdr>
            <w:top w:val="none" w:sz="0" w:space="0" w:color="auto"/>
            <w:left w:val="none" w:sz="0" w:space="0" w:color="auto"/>
            <w:bottom w:val="none" w:sz="0" w:space="0" w:color="auto"/>
            <w:right w:val="none" w:sz="0" w:space="0" w:color="auto"/>
          </w:divBdr>
        </w:div>
        <w:div w:id="187790706">
          <w:marLeft w:val="0"/>
          <w:marRight w:val="0"/>
          <w:marTop w:val="150"/>
          <w:marBottom w:val="0"/>
          <w:divBdr>
            <w:top w:val="none" w:sz="0" w:space="0" w:color="auto"/>
            <w:left w:val="none" w:sz="0" w:space="0" w:color="auto"/>
            <w:bottom w:val="none" w:sz="0" w:space="0" w:color="auto"/>
            <w:right w:val="none" w:sz="0" w:space="0" w:color="auto"/>
          </w:divBdr>
          <w:divsChild>
            <w:div w:id="976833527">
              <w:marLeft w:val="1155"/>
              <w:marRight w:val="0"/>
              <w:marTop w:val="0"/>
              <w:marBottom w:val="0"/>
              <w:divBdr>
                <w:top w:val="none" w:sz="0" w:space="0" w:color="auto"/>
                <w:left w:val="none" w:sz="0" w:space="0" w:color="auto"/>
                <w:bottom w:val="none" w:sz="0" w:space="0" w:color="auto"/>
                <w:right w:val="none" w:sz="0" w:space="0" w:color="auto"/>
              </w:divBdr>
            </w:div>
            <w:div w:id="1776753680">
              <w:marLeft w:val="1155"/>
              <w:marRight w:val="0"/>
              <w:marTop w:val="0"/>
              <w:marBottom w:val="0"/>
              <w:divBdr>
                <w:top w:val="none" w:sz="0" w:space="0" w:color="auto"/>
                <w:left w:val="none" w:sz="0" w:space="0" w:color="auto"/>
                <w:bottom w:val="none" w:sz="0" w:space="0" w:color="auto"/>
                <w:right w:val="none" w:sz="0" w:space="0" w:color="auto"/>
              </w:divBdr>
            </w:div>
            <w:div w:id="30593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5456">
      <w:bodyDiv w:val="1"/>
      <w:marLeft w:val="0"/>
      <w:marRight w:val="0"/>
      <w:marTop w:val="0"/>
      <w:marBottom w:val="0"/>
      <w:divBdr>
        <w:top w:val="none" w:sz="0" w:space="0" w:color="auto"/>
        <w:left w:val="none" w:sz="0" w:space="0" w:color="auto"/>
        <w:bottom w:val="none" w:sz="0" w:space="0" w:color="auto"/>
        <w:right w:val="none" w:sz="0" w:space="0" w:color="auto"/>
      </w:divBdr>
      <w:divsChild>
        <w:div w:id="1314260907">
          <w:marLeft w:val="0"/>
          <w:marRight w:val="0"/>
          <w:marTop w:val="0"/>
          <w:marBottom w:val="0"/>
          <w:divBdr>
            <w:top w:val="none" w:sz="0" w:space="0" w:color="auto"/>
            <w:left w:val="none" w:sz="0" w:space="0" w:color="auto"/>
            <w:bottom w:val="none" w:sz="0" w:space="0" w:color="auto"/>
            <w:right w:val="none" w:sz="0" w:space="0" w:color="auto"/>
          </w:divBdr>
        </w:div>
        <w:div w:id="1006907671">
          <w:marLeft w:val="0"/>
          <w:marRight w:val="0"/>
          <w:marTop w:val="150"/>
          <w:marBottom w:val="0"/>
          <w:divBdr>
            <w:top w:val="none" w:sz="0" w:space="0" w:color="auto"/>
            <w:left w:val="none" w:sz="0" w:space="0" w:color="auto"/>
            <w:bottom w:val="none" w:sz="0" w:space="0" w:color="auto"/>
            <w:right w:val="none" w:sz="0" w:space="0" w:color="auto"/>
          </w:divBdr>
          <w:divsChild>
            <w:div w:id="1450002788">
              <w:marLeft w:val="1155"/>
              <w:marRight w:val="0"/>
              <w:marTop w:val="0"/>
              <w:marBottom w:val="0"/>
              <w:divBdr>
                <w:top w:val="none" w:sz="0" w:space="0" w:color="auto"/>
                <w:left w:val="none" w:sz="0" w:space="0" w:color="auto"/>
                <w:bottom w:val="none" w:sz="0" w:space="0" w:color="auto"/>
                <w:right w:val="none" w:sz="0" w:space="0" w:color="auto"/>
              </w:divBdr>
            </w:div>
            <w:div w:id="590165876">
              <w:marLeft w:val="1155"/>
              <w:marRight w:val="0"/>
              <w:marTop w:val="0"/>
              <w:marBottom w:val="0"/>
              <w:divBdr>
                <w:top w:val="none" w:sz="0" w:space="0" w:color="auto"/>
                <w:left w:val="none" w:sz="0" w:space="0" w:color="auto"/>
                <w:bottom w:val="none" w:sz="0" w:space="0" w:color="auto"/>
                <w:right w:val="none" w:sz="0" w:space="0" w:color="auto"/>
              </w:divBdr>
            </w:div>
            <w:div w:id="17743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17419">
      <w:bodyDiv w:val="1"/>
      <w:marLeft w:val="0"/>
      <w:marRight w:val="0"/>
      <w:marTop w:val="0"/>
      <w:marBottom w:val="0"/>
      <w:divBdr>
        <w:top w:val="none" w:sz="0" w:space="0" w:color="auto"/>
        <w:left w:val="none" w:sz="0" w:space="0" w:color="auto"/>
        <w:bottom w:val="none" w:sz="0" w:space="0" w:color="auto"/>
        <w:right w:val="none" w:sz="0" w:space="0" w:color="auto"/>
      </w:divBdr>
      <w:divsChild>
        <w:div w:id="374701582">
          <w:marLeft w:val="0"/>
          <w:marRight w:val="0"/>
          <w:marTop w:val="0"/>
          <w:marBottom w:val="0"/>
          <w:divBdr>
            <w:top w:val="none" w:sz="0" w:space="0" w:color="auto"/>
            <w:left w:val="none" w:sz="0" w:space="0" w:color="auto"/>
            <w:bottom w:val="none" w:sz="0" w:space="0" w:color="auto"/>
            <w:right w:val="none" w:sz="0" w:space="0" w:color="auto"/>
          </w:divBdr>
        </w:div>
        <w:div w:id="125508749">
          <w:marLeft w:val="0"/>
          <w:marRight w:val="0"/>
          <w:marTop w:val="150"/>
          <w:marBottom w:val="0"/>
          <w:divBdr>
            <w:top w:val="none" w:sz="0" w:space="0" w:color="auto"/>
            <w:left w:val="none" w:sz="0" w:space="0" w:color="auto"/>
            <w:bottom w:val="none" w:sz="0" w:space="0" w:color="auto"/>
            <w:right w:val="none" w:sz="0" w:space="0" w:color="auto"/>
          </w:divBdr>
          <w:divsChild>
            <w:div w:id="1493179671">
              <w:marLeft w:val="1155"/>
              <w:marRight w:val="0"/>
              <w:marTop w:val="0"/>
              <w:marBottom w:val="0"/>
              <w:divBdr>
                <w:top w:val="none" w:sz="0" w:space="0" w:color="auto"/>
                <w:left w:val="none" w:sz="0" w:space="0" w:color="auto"/>
                <w:bottom w:val="none" w:sz="0" w:space="0" w:color="auto"/>
                <w:right w:val="none" w:sz="0" w:space="0" w:color="auto"/>
              </w:divBdr>
            </w:div>
            <w:div w:id="32855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59761">
      <w:bodyDiv w:val="1"/>
      <w:marLeft w:val="0"/>
      <w:marRight w:val="0"/>
      <w:marTop w:val="0"/>
      <w:marBottom w:val="0"/>
      <w:divBdr>
        <w:top w:val="none" w:sz="0" w:space="0" w:color="auto"/>
        <w:left w:val="none" w:sz="0" w:space="0" w:color="auto"/>
        <w:bottom w:val="none" w:sz="0" w:space="0" w:color="auto"/>
        <w:right w:val="none" w:sz="0" w:space="0" w:color="auto"/>
      </w:divBdr>
      <w:divsChild>
        <w:div w:id="1981112208">
          <w:marLeft w:val="0"/>
          <w:marRight w:val="0"/>
          <w:marTop w:val="0"/>
          <w:marBottom w:val="0"/>
          <w:divBdr>
            <w:top w:val="none" w:sz="0" w:space="0" w:color="auto"/>
            <w:left w:val="none" w:sz="0" w:space="0" w:color="auto"/>
            <w:bottom w:val="none" w:sz="0" w:space="0" w:color="auto"/>
            <w:right w:val="none" w:sz="0" w:space="0" w:color="auto"/>
          </w:divBdr>
        </w:div>
        <w:div w:id="1529677903">
          <w:marLeft w:val="0"/>
          <w:marRight w:val="0"/>
          <w:marTop w:val="150"/>
          <w:marBottom w:val="0"/>
          <w:divBdr>
            <w:top w:val="none" w:sz="0" w:space="0" w:color="auto"/>
            <w:left w:val="none" w:sz="0" w:space="0" w:color="auto"/>
            <w:bottom w:val="none" w:sz="0" w:space="0" w:color="auto"/>
            <w:right w:val="none" w:sz="0" w:space="0" w:color="auto"/>
          </w:divBdr>
          <w:divsChild>
            <w:div w:id="364258160">
              <w:marLeft w:val="1155"/>
              <w:marRight w:val="0"/>
              <w:marTop w:val="0"/>
              <w:marBottom w:val="0"/>
              <w:divBdr>
                <w:top w:val="none" w:sz="0" w:space="0" w:color="auto"/>
                <w:left w:val="none" w:sz="0" w:space="0" w:color="auto"/>
                <w:bottom w:val="none" w:sz="0" w:space="0" w:color="auto"/>
                <w:right w:val="none" w:sz="0" w:space="0" w:color="auto"/>
              </w:divBdr>
            </w:div>
            <w:div w:id="231820197">
              <w:marLeft w:val="1155"/>
              <w:marRight w:val="0"/>
              <w:marTop w:val="0"/>
              <w:marBottom w:val="0"/>
              <w:divBdr>
                <w:top w:val="none" w:sz="0" w:space="0" w:color="auto"/>
                <w:left w:val="none" w:sz="0" w:space="0" w:color="auto"/>
                <w:bottom w:val="none" w:sz="0" w:space="0" w:color="auto"/>
                <w:right w:val="none" w:sz="0" w:space="0" w:color="auto"/>
              </w:divBdr>
            </w:div>
            <w:div w:id="181431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585622">
      <w:bodyDiv w:val="1"/>
      <w:marLeft w:val="0"/>
      <w:marRight w:val="0"/>
      <w:marTop w:val="0"/>
      <w:marBottom w:val="0"/>
      <w:divBdr>
        <w:top w:val="none" w:sz="0" w:space="0" w:color="auto"/>
        <w:left w:val="none" w:sz="0" w:space="0" w:color="auto"/>
        <w:bottom w:val="none" w:sz="0" w:space="0" w:color="auto"/>
        <w:right w:val="none" w:sz="0" w:space="0" w:color="auto"/>
      </w:divBdr>
      <w:divsChild>
        <w:div w:id="831456103">
          <w:marLeft w:val="0"/>
          <w:marRight w:val="0"/>
          <w:marTop w:val="0"/>
          <w:marBottom w:val="0"/>
          <w:divBdr>
            <w:top w:val="none" w:sz="0" w:space="0" w:color="auto"/>
            <w:left w:val="none" w:sz="0" w:space="0" w:color="auto"/>
            <w:bottom w:val="none" w:sz="0" w:space="0" w:color="auto"/>
            <w:right w:val="none" w:sz="0" w:space="0" w:color="auto"/>
          </w:divBdr>
        </w:div>
        <w:div w:id="1458139026">
          <w:marLeft w:val="0"/>
          <w:marRight w:val="0"/>
          <w:marTop w:val="150"/>
          <w:marBottom w:val="0"/>
          <w:divBdr>
            <w:top w:val="none" w:sz="0" w:space="0" w:color="auto"/>
            <w:left w:val="none" w:sz="0" w:space="0" w:color="auto"/>
            <w:bottom w:val="none" w:sz="0" w:space="0" w:color="auto"/>
            <w:right w:val="none" w:sz="0" w:space="0" w:color="auto"/>
          </w:divBdr>
          <w:divsChild>
            <w:div w:id="286468718">
              <w:marLeft w:val="1155"/>
              <w:marRight w:val="0"/>
              <w:marTop w:val="0"/>
              <w:marBottom w:val="0"/>
              <w:divBdr>
                <w:top w:val="none" w:sz="0" w:space="0" w:color="auto"/>
                <w:left w:val="none" w:sz="0" w:space="0" w:color="auto"/>
                <w:bottom w:val="none" w:sz="0" w:space="0" w:color="auto"/>
                <w:right w:val="none" w:sz="0" w:space="0" w:color="auto"/>
              </w:divBdr>
            </w:div>
            <w:div w:id="1523283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591481">
      <w:bodyDiv w:val="1"/>
      <w:marLeft w:val="0"/>
      <w:marRight w:val="0"/>
      <w:marTop w:val="0"/>
      <w:marBottom w:val="0"/>
      <w:divBdr>
        <w:top w:val="none" w:sz="0" w:space="0" w:color="auto"/>
        <w:left w:val="none" w:sz="0" w:space="0" w:color="auto"/>
        <w:bottom w:val="none" w:sz="0" w:space="0" w:color="auto"/>
        <w:right w:val="none" w:sz="0" w:space="0" w:color="auto"/>
      </w:divBdr>
      <w:divsChild>
        <w:div w:id="751198076">
          <w:marLeft w:val="0"/>
          <w:marRight w:val="0"/>
          <w:marTop w:val="0"/>
          <w:marBottom w:val="0"/>
          <w:divBdr>
            <w:top w:val="none" w:sz="0" w:space="0" w:color="auto"/>
            <w:left w:val="none" w:sz="0" w:space="0" w:color="auto"/>
            <w:bottom w:val="none" w:sz="0" w:space="0" w:color="auto"/>
            <w:right w:val="none" w:sz="0" w:space="0" w:color="auto"/>
          </w:divBdr>
        </w:div>
        <w:div w:id="1220937300">
          <w:marLeft w:val="0"/>
          <w:marRight w:val="0"/>
          <w:marTop w:val="150"/>
          <w:marBottom w:val="0"/>
          <w:divBdr>
            <w:top w:val="none" w:sz="0" w:space="0" w:color="auto"/>
            <w:left w:val="none" w:sz="0" w:space="0" w:color="auto"/>
            <w:bottom w:val="none" w:sz="0" w:space="0" w:color="auto"/>
            <w:right w:val="none" w:sz="0" w:space="0" w:color="auto"/>
          </w:divBdr>
          <w:divsChild>
            <w:div w:id="106775599">
              <w:marLeft w:val="1155"/>
              <w:marRight w:val="0"/>
              <w:marTop w:val="0"/>
              <w:marBottom w:val="0"/>
              <w:divBdr>
                <w:top w:val="none" w:sz="0" w:space="0" w:color="auto"/>
                <w:left w:val="none" w:sz="0" w:space="0" w:color="auto"/>
                <w:bottom w:val="none" w:sz="0" w:space="0" w:color="auto"/>
                <w:right w:val="none" w:sz="0" w:space="0" w:color="auto"/>
              </w:divBdr>
            </w:div>
            <w:div w:id="1832941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422">
      <w:bodyDiv w:val="1"/>
      <w:marLeft w:val="0"/>
      <w:marRight w:val="0"/>
      <w:marTop w:val="0"/>
      <w:marBottom w:val="0"/>
      <w:divBdr>
        <w:top w:val="none" w:sz="0" w:space="0" w:color="auto"/>
        <w:left w:val="none" w:sz="0" w:space="0" w:color="auto"/>
        <w:bottom w:val="none" w:sz="0" w:space="0" w:color="auto"/>
        <w:right w:val="none" w:sz="0" w:space="0" w:color="auto"/>
      </w:divBdr>
      <w:divsChild>
        <w:div w:id="1125193908">
          <w:marLeft w:val="0"/>
          <w:marRight w:val="0"/>
          <w:marTop w:val="0"/>
          <w:marBottom w:val="0"/>
          <w:divBdr>
            <w:top w:val="none" w:sz="0" w:space="0" w:color="auto"/>
            <w:left w:val="none" w:sz="0" w:space="0" w:color="auto"/>
            <w:bottom w:val="none" w:sz="0" w:space="0" w:color="auto"/>
            <w:right w:val="none" w:sz="0" w:space="0" w:color="auto"/>
          </w:divBdr>
        </w:div>
        <w:div w:id="1303652807">
          <w:marLeft w:val="0"/>
          <w:marRight w:val="0"/>
          <w:marTop w:val="150"/>
          <w:marBottom w:val="0"/>
          <w:divBdr>
            <w:top w:val="none" w:sz="0" w:space="0" w:color="auto"/>
            <w:left w:val="none" w:sz="0" w:space="0" w:color="auto"/>
            <w:bottom w:val="none" w:sz="0" w:space="0" w:color="auto"/>
            <w:right w:val="none" w:sz="0" w:space="0" w:color="auto"/>
          </w:divBdr>
          <w:divsChild>
            <w:div w:id="62486489">
              <w:marLeft w:val="1155"/>
              <w:marRight w:val="0"/>
              <w:marTop w:val="0"/>
              <w:marBottom w:val="0"/>
              <w:divBdr>
                <w:top w:val="none" w:sz="0" w:space="0" w:color="auto"/>
                <w:left w:val="none" w:sz="0" w:space="0" w:color="auto"/>
                <w:bottom w:val="none" w:sz="0" w:space="0" w:color="auto"/>
                <w:right w:val="none" w:sz="0" w:space="0" w:color="auto"/>
              </w:divBdr>
            </w:div>
            <w:div w:id="1779907665">
              <w:marLeft w:val="1155"/>
              <w:marRight w:val="0"/>
              <w:marTop w:val="0"/>
              <w:marBottom w:val="0"/>
              <w:divBdr>
                <w:top w:val="none" w:sz="0" w:space="0" w:color="auto"/>
                <w:left w:val="none" w:sz="0" w:space="0" w:color="auto"/>
                <w:bottom w:val="none" w:sz="0" w:space="0" w:color="auto"/>
                <w:right w:val="none" w:sz="0" w:space="0" w:color="auto"/>
              </w:divBdr>
            </w:div>
            <w:div w:id="202901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16836">
      <w:bodyDiv w:val="1"/>
      <w:marLeft w:val="0"/>
      <w:marRight w:val="0"/>
      <w:marTop w:val="0"/>
      <w:marBottom w:val="0"/>
      <w:divBdr>
        <w:top w:val="none" w:sz="0" w:space="0" w:color="auto"/>
        <w:left w:val="none" w:sz="0" w:space="0" w:color="auto"/>
        <w:bottom w:val="none" w:sz="0" w:space="0" w:color="auto"/>
        <w:right w:val="none" w:sz="0" w:space="0" w:color="auto"/>
      </w:divBdr>
      <w:divsChild>
        <w:div w:id="234166233">
          <w:marLeft w:val="0"/>
          <w:marRight w:val="0"/>
          <w:marTop w:val="0"/>
          <w:marBottom w:val="0"/>
          <w:divBdr>
            <w:top w:val="none" w:sz="0" w:space="0" w:color="auto"/>
            <w:left w:val="none" w:sz="0" w:space="0" w:color="auto"/>
            <w:bottom w:val="none" w:sz="0" w:space="0" w:color="auto"/>
            <w:right w:val="none" w:sz="0" w:space="0" w:color="auto"/>
          </w:divBdr>
        </w:div>
        <w:div w:id="1449426825">
          <w:marLeft w:val="0"/>
          <w:marRight w:val="0"/>
          <w:marTop w:val="150"/>
          <w:marBottom w:val="0"/>
          <w:divBdr>
            <w:top w:val="none" w:sz="0" w:space="0" w:color="auto"/>
            <w:left w:val="none" w:sz="0" w:space="0" w:color="auto"/>
            <w:bottom w:val="none" w:sz="0" w:space="0" w:color="auto"/>
            <w:right w:val="none" w:sz="0" w:space="0" w:color="auto"/>
          </w:divBdr>
          <w:divsChild>
            <w:div w:id="724527455">
              <w:marLeft w:val="1155"/>
              <w:marRight w:val="0"/>
              <w:marTop w:val="0"/>
              <w:marBottom w:val="0"/>
              <w:divBdr>
                <w:top w:val="none" w:sz="0" w:space="0" w:color="auto"/>
                <w:left w:val="none" w:sz="0" w:space="0" w:color="auto"/>
                <w:bottom w:val="none" w:sz="0" w:space="0" w:color="auto"/>
                <w:right w:val="none" w:sz="0" w:space="0" w:color="auto"/>
              </w:divBdr>
            </w:div>
            <w:div w:id="2079203299">
              <w:marLeft w:val="1155"/>
              <w:marRight w:val="0"/>
              <w:marTop w:val="0"/>
              <w:marBottom w:val="0"/>
              <w:divBdr>
                <w:top w:val="none" w:sz="0" w:space="0" w:color="auto"/>
                <w:left w:val="none" w:sz="0" w:space="0" w:color="auto"/>
                <w:bottom w:val="none" w:sz="0" w:space="0" w:color="auto"/>
                <w:right w:val="none" w:sz="0" w:space="0" w:color="auto"/>
              </w:divBdr>
            </w:div>
            <w:div w:id="1586914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249932">
      <w:bodyDiv w:val="1"/>
      <w:marLeft w:val="0"/>
      <w:marRight w:val="0"/>
      <w:marTop w:val="0"/>
      <w:marBottom w:val="0"/>
      <w:divBdr>
        <w:top w:val="none" w:sz="0" w:space="0" w:color="auto"/>
        <w:left w:val="none" w:sz="0" w:space="0" w:color="auto"/>
        <w:bottom w:val="none" w:sz="0" w:space="0" w:color="auto"/>
        <w:right w:val="none" w:sz="0" w:space="0" w:color="auto"/>
      </w:divBdr>
      <w:divsChild>
        <w:div w:id="2011371662">
          <w:marLeft w:val="0"/>
          <w:marRight w:val="0"/>
          <w:marTop w:val="0"/>
          <w:marBottom w:val="0"/>
          <w:divBdr>
            <w:top w:val="none" w:sz="0" w:space="0" w:color="auto"/>
            <w:left w:val="none" w:sz="0" w:space="0" w:color="auto"/>
            <w:bottom w:val="none" w:sz="0" w:space="0" w:color="auto"/>
            <w:right w:val="none" w:sz="0" w:space="0" w:color="auto"/>
          </w:divBdr>
        </w:div>
        <w:div w:id="1588033079">
          <w:marLeft w:val="0"/>
          <w:marRight w:val="0"/>
          <w:marTop w:val="150"/>
          <w:marBottom w:val="0"/>
          <w:divBdr>
            <w:top w:val="none" w:sz="0" w:space="0" w:color="auto"/>
            <w:left w:val="none" w:sz="0" w:space="0" w:color="auto"/>
            <w:bottom w:val="none" w:sz="0" w:space="0" w:color="auto"/>
            <w:right w:val="none" w:sz="0" w:space="0" w:color="auto"/>
          </w:divBdr>
          <w:divsChild>
            <w:div w:id="362832120">
              <w:marLeft w:val="1155"/>
              <w:marRight w:val="0"/>
              <w:marTop w:val="0"/>
              <w:marBottom w:val="0"/>
              <w:divBdr>
                <w:top w:val="none" w:sz="0" w:space="0" w:color="auto"/>
                <w:left w:val="none" w:sz="0" w:space="0" w:color="auto"/>
                <w:bottom w:val="none" w:sz="0" w:space="0" w:color="auto"/>
                <w:right w:val="none" w:sz="0" w:space="0" w:color="auto"/>
              </w:divBdr>
            </w:div>
            <w:div w:id="626669253">
              <w:marLeft w:val="1155"/>
              <w:marRight w:val="0"/>
              <w:marTop w:val="0"/>
              <w:marBottom w:val="0"/>
              <w:divBdr>
                <w:top w:val="none" w:sz="0" w:space="0" w:color="auto"/>
                <w:left w:val="none" w:sz="0" w:space="0" w:color="auto"/>
                <w:bottom w:val="none" w:sz="0" w:space="0" w:color="auto"/>
                <w:right w:val="none" w:sz="0" w:space="0" w:color="auto"/>
              </w:divBdr>
            </w:div>
            <w:div w:id="109197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712590">
      <w:bodyDiv w:val="1"/>
      <w:marLeft w:val="0"/>
      <w:marRight w:val="0"/>
      <w:marTop w:val="0"/>
      <w:marBottom w:val="0"/>
      <w:divBdr>
        <w:top w:val="none" w:sz="0" w:space="0" w:color="auto"/>
        <w:left w:val="none" w:sz="0" w:space="0" w:color="auto"/>
        <w:bottom w:val="none" w:sz="0" w:space="0" w:color="auto"/>
        <w:right w:val="none" w:sz="0" w:space="0" w:color="auto"/>
      </w:divBdr>
      <w:divsChild>
        <w:div w:id="1071198484">
          <w:marLeft w:val="0"/>
          <w:marRight w:val="0"/>
          <w:marTop w:val="0"/>
          <w:marBottom w:val="0"/>
          <w:divBdr>
            <w:top w:val="none" w:sz="0" w:space="0" w:color="auto"/>
            <w:left w:val="none" w:sz="0" w:space="0" w:color="auto"/>
            <w:bottom w:val="none" w:sz="0" w:space="0" w:color="auto"/>
            <w:right w:val="none" w:sz="0" w:space="0" w:color="auto"/>
          </w:divBdr>
        </w:div>
        <w:div w:id="1836260349">
          <w:marLeft w:val="0"/>
          <w:marRight w:val="0"/>
          <w:marTop w:val="150"/>
          <w:marBottom w:val="0"/>
          <w:divBdr>
            <w:top w:val="none" w:sz="0" w:space="0" w:color="auto"/>
            <w:left w:val="none" w:sz="0" w:space="0" w:color="auto"/>
            <w:bottom w:val="none" w:sz="0" w:space="0" w:color="auto"/>
            <w:right w:val="none" w:sz="0" w:space="0" w:color="auto"/>
          </w:divBdr>
          <w:divsChild>
            <w:div w:id="22366721">
              <w:marLeft w:val="1155"/>
              <w:marRight w:val="0"/>
              <w:marTop w:val="0"/>
              <w:marBottom w:val="0"/>
              <w:divBdr>
                <w:top w:val="none" w:sz="0" w:space="0" w:color="auto"/>
                <w:left w:val="none" w:sz="0" w:space="0" w:color="auto"/>
                <w:bottom w:val="none" w:sz="0" w:space="0" w:color="auto"/>
                <w:right w:val="none" w:sz="0" w:space="0" w:color="auto"/>
              </w:divBdr>
            </w:div>
            <w:div w:id="413017600">
              <w:marLeft w:val="1155"/>
              <w:marRight w:val="0"/>
              <w:marTop w:val="0"/>
              <w:marBottom w:val="0"/>
              <w:divBdr>
                <w:top w:val="none" w:sz="0" w:space="0" w:color="auto"/>
                <w:left w:val="none" w:sz="0" w:space="0" w:color="auto"/>
                <w:bottom w:val="none" w:sz="0" w:space="0" w:color="auto"/>
                <w:right w:val="none" w:sz="0" w:space="0" w:color="auto"/>
              </w:divBdr>
            </w:div>
            <w:div w:id="1356538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714264">
      <w:bodyDiv w:val="1"/>
      <w:marLeft w:val="0"/>
      <w:marRight w:val="0"/>
      <w:marTop w:val="0"/>
      <w:marBottom w:val="0"/>
      <w:divBdr>
        <w:top w:val="none" w:sz="0" w:space="0" w:color="auto"/>
        <w:left w:val="none" w:sz="0" w:space="0" w:color="auto"/>
        <w:bottom w:val="none" w:sz="0" w:space="0" w:color="auto"/>
        <w:right w:val="none" w:sz="0" w:space="0" w:color="auto"/>
      </w:divBdr>
      <w:divsChild>
        <w:div w:id="1977101808">
          <w:marLeft w:val="0"/>
          <w:marRight w:val="0"/>
          <w:marTop w:val="0"/>
          <w:marBottom w:val="0"/>
          <w:divBdr>
            <w:top w:val="none" w:sz="0" w:space="0" w:color="auto"/>
            <w:left w:val="none" w:sz="0" w:space="0" w:color="auto"/>
            <w:bottom w:val="none" w:sz="0" w:space="0" w:color="auto"/>
            <w:right w:val="none" w:sz="0" w:space="0" w:color="auto"/>
          </w:divBdr>
        </w:div>
        <w:div w:id="213347858">
          <w:marLeft w:val="0"/>
          <w:marRight w:val="0"/>
          <w:marTop w:val="150"/>
          <w:marBottom w:val="0"/>
          <w:divBdr>
            <w:top w:val="none" w:sz="0" w:space="0" w:color="auto"/>
            <w:left w:val="none" w:sz="0" w:space="0" w:color="auto"/>
            <w:bottom w:val="none" w:sz="0" w:space="0" w:color="auto"/>
            <w:right w:val="none" w:sz="0" w:space="0" w:color="auto"/>
          </w:divBdr>
          <w:divsChild>
            <w:div w:id="241988191">
              <w:marLeft w:val="1155"/>
              <w:marRight w:val="0"/>
              <w:marTop w:val="0"/>
              <w:marBottom w:val="0"/>
              <w:divBdr>
                <w:top w:val="none" w:sz="0" w:space="0" w:color="auto"/>
                <w:left w:val="none" w:sz="0" w:space="0" w:color="auto"/>
                <w:bottom w:val="none" w:sz="0" w:space="0" w:color="auto"/>
                <w:right w:val="none" w:sz="0" w:space="0" w:color="auto"/>
              </w:divBdr>
            </w:div>
            <w:div w:id="1526627924">
              <w:marLeft w:val="1155"/>
              <w:marRight w:val="0"/>
              <w:marTop w:val="0"/>
              <w:marBottom w:val="0"/>
              <w:divBdr>
                <w:top w:val="none" w:sz="0" w:space="0" w:color="auto"/>
                <w:left w:val="none" w:sz="0" w:space="0" w:color="auto"/>
                <w:bottom w:val="none" w:sz="0" w:space="0" w:color="auto"/>
                <w:right w:val="none" w:sz="0" w:space="0" w:color="auto"/>
              </w:divBdr>
            </w:div>
            <w:div w:id="3447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3132">
      <w:bodyDiv w:val="1"/>
      <w:marLeft w:val="0"/>
      <w:marRight w:val="0"/>
      <w:marTop w:val="0"/>
      <w:marBottom w:val="0"/>
      <w:divBdr>
        <w:top w:val="none" w:sz="0" w:space="0" w:color="auto"/>
        <w:left w:val="none" w:sz="0" w:space="0" w:color="auto"/>
        <w:bottom w:val="none" w:sz="0" w:space="0" w:color="auto"/>
        <w:right w:val="none" w:sz="0" w:space="0" w:color="auto"/>
      </w:divBdr>
      <w:divsChild>
        <w:div w:id="774446668">
          <w:marLeft w:val="0"/>
          <w:marRight w:val="0"/>
          <w:marTop w:val="0"/>
          <w:marBottom w:val="0"/>
          <w:divBdr>
            <w:top w:val="none" w:sz="0" w:space="0" w:color="auto"/>
            <w:left w:val="none" w:sz="0" w:space="0" w:color="auto"/>
            <w:bottom w:val="none" w:sz="0" w:space="0" w:color="auto"/>
            <w:right w:val="none" w:sz="0" w:space="0" w:color="auto"/>
          </w:divBdr>
        </w:div>
        <w:div w:id="473110675">
          <w:marLeft w:val="0"/>
          <w:marRight w:val="0"/>
          <w:marTop w:val="150"/>
          <w:marBottom w:val="0"/>
          <w:divBdr>
            <w:top w:val="none" w:sz="0" w:space="0" w:color="auto"/>
            <w:left w:val="none" w:sz="0" w:space="0" w:color="auto"/>
            <w:bottom w:val="none" w:sz="0" w:space="0" w:color="auto"/>
            <w:right w:val="none" w:sz="0" w:space="0" w:color="auto"/>
          </w:divBdr>
          <w:divsChild>
            <w:div w:id="421224417">
              <w:marLeft w:val="1155"/>
              <w:marRight w:val="0"/>
              <w:marTop w:val="0"/>
              <w:marBottom w:val="0"/>
              <w:divBdr>
                <w:top w:val="none" w:sz="0" w:space="0" w:color="auto"/>
                <w:left w:val="none" w:sz="0" w:space="0" w:color="auto"/>
                <w:bottom w:val="none" w:sz="0" w:space="0" w:color="auto"/>
                <w:right w:val="none" w:sz="0" w:space="0" w:color="auto"/>
              </w:divBdr>
            </w:div>
            <w:div w:id="1744598369">
              <w:marLeft w:val="1155"/>
              <w:marRight w:val="0"/>
              <w:marTop w:val="0"/>
              <w:marBottom w:val="0"/>
              <w:divBdr>
                <w:top w:val="none" w:sz="0" w:space="0" w:color="auto"/>
                <w:left w:val="none" w:sz="0" w:space="0" w:color="auto"/>
                <w:bottom w:val="none" w:sz="0" w:space="0" w:color="auto"/>
                <w:right w:val="none" w:sz="0" w:space="0" w:color="auto"/>
              </w:divBdr>
            </w:div>
            <w:div w:id="83919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455937">
      <w:bodyDiv w:val="1"/>
      <w:marLeft w:val="0"/>
      <w:marRight w:val="0"/>
      <w:marTop w:val="0"/>
      <w:marBottom w:val="0"/>
      <w:divBdr>
        <w:top w:val="none" w:sz="0" w:space="0" w:color="auto"/>
        <w:left w:val="none" w:sz="0" w:space="0" w:color="auto"/>
        <w:bottom w:val="none" w:sz="0" w:space="0" w:color="auto"/>
        <w:right w:val="none" w:sz="0" w:space="0" w:color="auto"/>
      </w:divBdr>
      <w:divsChild>
        <w:div w:id="52506199">
          <w:marLeft w:val="0"/>
          <w:marRight w:val="0"/>
          <w:marTop w:val="0"/>
          <w:marBottom w:val="0"/>
          <w:divBdr>
            <w:top w:val="none" w:sz="0" w:space="0" w:color="auto"/>
            <w:left w:val="none" w:sz="0" w:space="0" w:color="auto"/>
            <w:bottom w:val="none" w:sz="0" w:space="0" w:color="auto"/>
            <w:right w:val="none" w:sz="0" w:space="0" w:color="auto"/>
          </w:divBdr>
        </w:div>
        <w:div w:id="1318076966">
          <w:marLeft w:val="0"/>
          <w:marRight w:val="0"/>
          <w:marTop w:val="150"/>
          <w:marBottom w:val="0"/>
          <w:divBdr>
            <w:top w:val="none" w:sz="0" w:space="0" w:color="auto"/>
            <w:left w:val="none" w:sz="0" w:space="0" w:color="auto"/>
            <w:bottom w:val="none" w:sz="0" w:space="0" w:color="auto"/>
            <w:right w:val="none" w:sz="0" w:space="0" w:color="auto"/>
          </w:divBdr>
          <w:divsChild>
            <w:div w:id="129179774">
              <w:marLeft w:val="1155"/>
              <w:marRight w:val="0"/>
              <w:marTop w:val="0"/>
              <w:marBottom w:val="0"/>
              <w:divBdr>
                <w:top w:val="none" w:sz="0" w:space="0" w:color="auto"/>
                <w:left w:val="none" w:sz="0" w:space="0" w:color="auto"/>
                <w:bottom w:val="none" w:sz="0" w:space="0" w:color="auto"/>
                <w:right w:val="none" w:sz="0" w:space="0" w:color="auto"/>
              </w:divBdr>
            </w:div>
            <w:div w:id="394283111">
              <w:marLeft w:val="1155"/>
              <w:marRight w:val="0"/>
              <w:marTop w:val="0"/>
              <w:marBottom w:val="0"/>
              <w:divBdr>
                <w:top w:val="none" w:sz="0" w:space="0" w:color="auto"/>
                <w:left w:val="none" w:sz="0" w:space="0" w:color="auto"/>
                <w:bottom w:val="none" w:sz="0" w:space="0" w:color="auto"/>
                <w:right w:val="none" w:sz="0" w:space="0" w:color="auto"/>
              </w:divBdr>
            </w:div>
            <w:div w:id="866984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837748">
      <w:bodyDiv w:val="1"/>
      <w:marLeft w:val="0"/>
      <w:marRight w:val="0"/>
      <w:marTop w:val="0"/>
      <w:marBottom w:val="0"/>
      <w:divBdr>
        <w:top w:val="none" w:sz="0" w:space="0" w:color="auto"/>
        <w:left w:val="none" w:sz="0" w:space="0" w:color="auto"/>
        <w:bottom w:val="none" w:sz="0" w:space="0" w:color="auto"/>
        <w:right w:val="none" w:sz="0" w:space="0" w:color="auto"/>
      </w:divBdr>
      <w:divsChild>
        <w:div w:id="301233080">
          <w:marLeft w:val="0"/>
          <w:marRight w:val="0"/>
          <w:marTop w:val="0"/>
          <w:marBottom w:val="0"/>
          <w:divBdr>
            <w:top w:val="none" w:sz="0" w:space="0" w:color="auto"/>
            <w:left w:val="none" w:sz="0" w:space="0" w:color="auto"/>
            <w:bottom w:val="none" w:sz="0" w:space="0" w:color="auto"/>
            <w:right w:val="none" w:sz="0" w:space="0" w:color="auto"/>
          </w:divBdr>
        </w:div>
        <w:div w:id="1061640447">
          <w:marLeft w:val="0"/>
          <w:marRight w:val="0"/>
          <w:marTop w:val="150"/>
          <w:marBottom w:val="0"/>
          <w:divBdr>
            <w:top w:val="none" w:sz="0" w:space="0" w:color="auto"/>
            <w:left w:val="none" w:sz="0" w:space="0" w:color="auto"/>
            <w:bottom w:val="none" w:sz="0" w:space="0" w:color="auto"/>
            <w:right w:val="none" w:sz="0" w:space="0" w:color="auto"/>
          </w:divBdr>
          <w:divsChild>
            <w:div w:id="1411460465">
              <w:marLeft w:val="1155"/>
              <w:marRight w:val="0"/>
              <w:marTop w:val="0"/>
              <w:marBottom w:val="0"/>
              <w:divBdr>
                <w:top w:val="none" w:sz="0" w:space="0" w:color="auto"/>
                <w:left w:val="none" w:sz="0" w:space="0" w:color="auto"/>
                <w:bottom w:val="none" w:sz="0" w:space="0" w:color="auto"/>
                <w:right w:val="none" w:sz="0" w:space="0" w:color="auto"/>
              </w:divBdr>
            </w:div>
            <w:div w:id="1811096261">
              <w:marLeft w:val="1155"/>
              <w:marRight w:val="0"/>
              <w:marTop w:val="0"/>
              <w:marBottom w:val="0"/>
              <w:divBdr>
                <w:top w:val="none" w:sz="0" w:space="0" w:color="auto"/>
                <w:left w:val="none" w:sz="0" w:space="0" w:color="auto"/>
                <w:bottom w:val="none" w:sz="0" w:space="0" w:color="auto"/>
                <w:right w:val="none" w:sz="0" w:space="0" w:color="auto"/>
              </w:divBdr>
            </w:div>
            <w:div w:id="1847473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185946">
      <w:bodyDiv w:val="1"/>
      <w:marLeft w:val="0"/>
      <w:marRight w:val="0"/>
      <w:marTop w:val="0"/>
      <w:marBottom w:val="0"/>
      <w:divBdr>
        <w:top w:val="none" w:sz="0" w:space="0" w:color="auto"/>
        <w:left w:val="none" w:sz="0" w:space="0" w:color="auto"/>
        <w:bottom w:val="none" w:sz="0" w:space="0" w:color="auto"/>
        <w:right w:val="none" w:sz="0" w:space="0" w:color="auto"/>
      </w:divBdr>
      <w:divsChild>
        <w:div w:id="1238200910">
          <w:marLeft w:val="0"/>
          <w:marRight w:val="0"/>
          <w:marTop w:val="0"/>
          <w:marBottom w:val="0"/>
          <w:divBdr>
            <w:top w:val="none" w:sz="0" w:space="0" w:color="auto"/>
            <w:left w:val="none" w:sz="0" w:space="0" w:color="auto"/>
            <w:bottom w:val="none" w:sz="0" w:space="0" w:color="auto"/>
            <w:right w:val="none" w:sz="0" w:space="0" w:color="auto"/>
          </w:divBdr>
        </w:div>
        <w:div w:id="854420686">
          <w:marLeft w:val="0"/>
          <w:marRight w:val="0"/>
          <w:marTop w:val="150"/>
          <w:marBottom w:val="0"/>
          <w:divBdr>
            <w:top w:val="none" w:sz="0" w:space="0" w:color="auto"/>
            <w:left w:val="none" w:sz="0" w:space="0" w:color="auto"/>
            <w:bottom w:val="none" w:sz="0" w:space="0" w:color="auto"/>
            <w:right w:val="none" w:sz="0" w:space="0" w:color="auto"/>
          </w:divBdr>
          <w:divsChild>
            <w:div w:id="1036006449">
              <w:marLeft w:val="1155"/>
              <w:marRight w:val="0"/>
              <w:marTop w:val="0"/>
              <w:marBottom w:val="0"/>
              <w:divBdr>
                <w:top w:val="none" w:sz="0" w:space="0" w:color="auto"/>
                <w:left w:val="none" w:sz="0" w:space="0" w:color="auto"/>
                <w:bottom w:val="none" w:sz="0" w:space="0" w:color="auto"/>
                <w:right w:val="none" w:sz="0" w:space="0" w:color="auto"/>
              </w:divBdr>
            </w:div>
            <w:div w:id="1131705640">
              <w:marLeft w:val="1155"/>
              <w:marRight w:val="0"/>
              <w:marTop w:val="0"/>
              <w:marBottom w:val="0"/>
              <w:divBdr>
                <w:top w:val="none" w:sz="0" w:space="0" w:color="auto"/>
                <w:left w:val="none" w:sz="0" w:space="0" w:color="auto"/>
                <w:bottom w:val="none" w:sz="0" w:space="0" w:color="auto"/>
                <w:right w:val="none" w:sz="0" w:space="0" w:color="auto"/>
              </w:divBdr>
            </w:div>
            <w:div w:id="717822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997638">
      <w:bodyDiv w:val="1"/>
      <w:marLeft w:val="0"/>
      <w:marRight w:val="0"/>
      <w:marTop w:val="0"/>
      <w:marBottom w:val="0"/>
      <w:divBdr>
        <w:top w:val="none" w:sz="0" w:space="0" w:color="auto"/>
        <w:left w:val="none" w:sz="0" w:space="0" w:color="auto"/>
        <w:bottom w:val="none" w:sz="0" w:space="0" w:color="auto"/>
        <w:right w:val="none" w:sz="0" w:space="0" w:color="auto"/>
      </w:divBdr>
      <w:divsChild>
        <w:div w:id="1178695481">
          <w:marLeft w:val="0"/>
          <w:marRight w:val="0"/>
          <w:marTop w:val="0"/>
          <w:marBottom w:val="0"/>
          <w:divBdr>
            <w:top w:val="none" w:sz="0" w:space="0" w:color="auto"/>
            <w:left w:val="none" w:sz="0" w:space="0" w:color="auto"/>
            <w:bottom w:val="none" w:sz="0" w:space="0" w:color="auto"/>
            <w:right w:val="none" w:sz="0" w:space="0" w:color="auto"/>
          </w:divBdr>
        </w:div>
        <w:div w:id="578490061">
          <w:marLeft w:val="0"/>
          <w:marRight w:val="0"/>
          <w:marTop w:val="150"/>
          <w:marBottom w:val="0"/>
          <w:divBdr>
            <w:top w:val="none" w:sz="0" w:space="0" w:color="auto"/>
            <w:left w:val="none" w:sz="0" w:space="0" w:color="auto"/>
            <w:bottom w:val="none" w:sz="0" w:space="0" w:color="auto"/>
            <w:right w:val="none" w:sz="0" w:space="0" w:color="auto"/>
          </w:divBdr>
          <w:divsChild>
            <w:div w:id="15739811">
              <w:marLeft w:val="1155"/>
              <w:marRight w:val="0"/>
              <w:marTop w:val="0"/>
              <w:marBottom w:val="0"/>
              <w:divBdr>
                <w:top w:val="none" w:sz="0" w:space="0" w:color="auto"/>
                <w:left w:val="none" w:sz="0" w:space="0" w:color="auto"/>
                <w:bottom w:val="none" w:sz="0" w:space="0" w:color="auto"/>
                <w:right w:val="none" w:sz="0" w:space="0" w:color="auto"/>
              </w:divBdr>
            </w:div>
            <w:div w:id="326254850">
              <w:marLeft w:val="1155"/>
              <w:marRight w:val="0"/>
              <w:marTop w:val="0"/>
              <w:marBottom w:val="0"/>
              <w:divBdr>
                <w:top w:val="none" w:sz="0" w:space="0" w:color="auto"/>
                <w:left w:val="none" w:sz="0" w:space="0" w:color="auto"/>
                <w:bottom w:val="none" w:sz="0" w:space="0" w:color="auto"/>
                <w:right w:val="none" w:sz="0" w:space="0" w:color="auto"/>
              </w:divBdr>
            </w:div>
            <w:div w:id="15349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6154">
      <w:bodyDiv w:val="1"/>
      <w:marLeft w:val="0"/>
      <w:marRight w:val="0"/>
      <w:marTop w:val="0"/>
      <w:marBottom w:val="0"/>
      <w:divBdr>
        <w:top w:val="none" w:sz="0" w:space="0" w:color="auto"/>
        <w:left w:val="none" w:sz="0" w:space="0" w:color="auto"/>
        <w:bottom w:val="none" w:sz="0" w:space="0" w:color="auto"/>
        <w:right w:val="none" w:sz="0" w:space="0" w:color="auto"/>
      </w:divBdr>
      <w:divsChild>
        <w:div w:id="2055038779">
          <w:marLeft w:val="0"/>
          <w:marRight w:val="0"/>
          <w:marTop w:val="0"/>
          <w:marBottom w:val="0"/>
          <w:divBdr>
            <w:top w:val="none" w:sz="0" w:space="0" w:color="auto"/>
            <w:left w:val="none" w:sz="0" w:space="0" w:color="auto"/>
            <w:bottom w:val="none" w:sz="0" w:space="0" w:color="auto"/>
            <w:right w:val="none" w:sz="0" w:space="0" w:color="auto"/>
          </w:divBdr>
        </w:div>
        <w:div w:id="1171139836">
          <w:marLeft w:val="0"/>
          <w:marRight w:val="0"/>
          <w:marTop w:val="150"/>
          <w:marBottom w:val="0"/>
          <w:divBdr>
            <w:top w:val="none" w:sz="0" w:space="0" w:color="auto"/>
            <w:left w:val="none" w:sz="0" w:space="0" w:color="auto"/>
            <w:bottom w:val="none" w:sz="0" w:space="0" w:color="auto"/>
            <w:right w:val="none" w:sz="0" w:space="0" w:color="auto"/>
          </w:divBdr>
          <w:divsChild>
            <w:div w:id="493910370">
              <w:marLeft w:val="1155"/>
              <w:marRight w:val="0"/>
              <w:marTop w:val="0"/>
              <w:marBottom w:val="0"/>
              <w:divBdr>
                <w:top w:val="none" w:sz="0" w:space="0" w:color="auto"/>
                <w:left w:val="none" w:sz="0" w:space="0" w:color="auto"/>
                <w:bottom w:val="none" w:sz="0" w:space="0" w:color="auto"/>
                <w:right w:val="none" w:sz="0" w:space="0" w:color="auto"/>
              </w:divBdr>
            </w:div>
            <w:div w:id="1450126566">
              <w:marLeft w:val="1155"/>
              <w:marRight w:val="0"/>
              <w:marTop w:val="0"/>
              <w:marBottom w:val="0"/>
              <w:divBdr>
                <w:top w:val="none" w:sz="0" w:space="0" w:color="auto"/>
                <w:left w:val="none" w:sz="0" w:space="0" w:color="auto"/>
                <w:bottom w:val="none" w:sz="0" w:space="0" w:color="auto"/>
                <w:right w:val="none" w:sz="0" w:space="0" w:color="auto"/>
              </w:divBdr>
            </w:div>
            <w:div w:id="8742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381317">
      <w:bodyDiv w:val="1"/>
      <w:marLeft w:val="0"/>
      <w:marRight w:val="0"/>
      <w:marTop w:val="0"/>
      <w:marBottom w:val="0"/>
      <w:divBdr>
        <w:top w:val="none" w:sz="0" w:space="0" w:color="auto"/>
        <w:left w:val="none" w:sz="0" w:space="0" w:color="auto"/>
        <w:bottom w:val="none" w:sz="0" w:space="0" w:color="auto"/>
        <w:right w:val="none" w:sz="0" w:space="0" w:color="auto"/>
      </w:divBdr>
      <w:divsChild>
        <w:div w:id="149366851">
          <w:marLeft w:val="0"/>
          <w:marRight w:val="0"/>
          <w:marTop w:val="0"/>
          <w:marBottom w:val="0"/>
          <w:divBdr>
            <w:top w:val="none" w:sz="0" w:space="0" w:color="auto"/>
            <w:left w:val="none" w:sz="0" w:space="0" w:color="auto"/>
            <w:bottom w:val="none" w:sz="0" w:space="0" w:color="auto"/>
            <w:right w:val="none" w:sz="0" w:space="0" w:color="auto"/>
          </w:divBdr>
        </w:div>
        <w:div w:id="21057527">
          <w:marLeft w:val="0"/>
          <w:marRight w:val="0"/>
          <w:marTop w:val="150"/>
          <w:marBottom w:val="0"/>
          <w:divBdr>
            <w:top w:val="none" w:sz="0" w:space="0" w:color="auto"/>
            <w:left w:val="none" w:sz="0" w:space="0" w:color="auto"/>
            <w:bottom w:val="none" w:sz="0" w:space="0" w:color="auto"/>
            <w:right w:val="none" w:sz="0" w:space="0" w:color="auto"/>
          </w:divBdr>
          <w:divsChild>
            <w:div w:id="872501165">
              <w:marLeft w:val="1155"/>
              <w:marRight w:val="0"/>
              <w:marTop w:val="0"/>
              <w:marBottom w:val="0"/>
              <w:divBdr>
                <w:top w:val="none" w:sz="0" w:space="0" w:color="auto"/>
                <w:left w:val="none" w:sz="0" w:space="0" w:color="auto"/>
                <w:bottom w:val="none" w:sz="0" w:space="0" w:color="auto"/>
                <w:right w:val="none" w:sz="0" w:space="0" w:color="auto"/>
              </w:divBdr>
            </w:div>
            <w:div w:id="896664151">
              <w:marLeft w:val="1155"/>
              <w:marRight w:val="0"/>
              <w:marTop w:val="0"/>
              <w:marBottom w:val="0"/>
              <w:divBdr>
                <w:top w:val="none" w:sz="0" w:space="0" w:color="auto"/>
                <w:left w:val="none" w:sz="0" w:space="0" w:color="auto"/>
                <w:bottom w:val="none" w:sz="0" w:space="0" w:color="auto"/>
                <w:right w:val="none" w:sz="0" w:space="0" w:color="auto"/>
              </w:divBdr>
            </w:div>
            <w:div w:id="1326202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814150">
      <w:bodyDiv w:val="1"/>
      <w:marLeft w:val="0"/>
      <w:marRight w:val="0"/>
      <w:marTop w:val="0"/>
      <w:marBottom w:val="0"/>
      <w:divBdr>
        <w:top w:val="none" w:sz="0" w:space="0" w:color="auto"/>
        <w:left w:val="none" w:sz="0" w:space="0" w:color="auto"/>
        <w:bottom w:val="none" w:sz="0" w:space="0" w:color="auto"/>
        <w:right w:val="none" w:sz="0" w:space="0" w:color="auto"/>
      </w:divBdr>
      <w:divsChild>
        <w:div w:id="526911670">
          <w:marLeft w:val="0"/>
          <w:marRight w:val="0"/>
          <w:marTop w:val="0"/>
          <w:marBottom w:val="0"/>
          <w:divBdr>
            <w:top w:val="none" w:sz="0" w:space="0" w:color="auto"/>
            <w:left w:val="none" w:sz="0" w:space="0" w:color="auto"/>
            <w:bottom w:val="none" w:sz="0" w:space="0" w:color="auto"/>
            <w:right w:val="none" w:sz="0" w:space="0" w:color="auto"/>
          </w:divBdr>
        </w:div>
        <w:div w:id="1143541937">
          <w:marLeft w:val="0"/>
          <w:marRight w:val="0"/>
          <w:marTop w:val="150"/>
          <w:marBottom w:val="0"/>
          <w:divBdr>
            <w:top w:val="none" w:sz="0" w:space="0" w:color="auto"/>
            <w:left w:val="none" w:sz="0" w:space="0" w:color="auto"/>
            <w:bottom w:val="none" w:sz="0" w:space="0" w:color="auto"/>
            <w:right w:val="none" w:sz="0" w:space="0" w:color="auto"/>
          </w:divBdr>
          <w:divsChild>
            <w:div w:id="1137337918">
              <w:marLeft w:val="1155"/>
              <w:marRight w:val="0"/>
              <w:marTop w:val="0"/>
              <w:marBottom w:val="0"/>
              <w:divBdr>
                <w:top w:val="none" w:sz="0" w:space="0" w:color="auto"/>
                <w:left w:val="none" w:sz="0" w:space="0" w:color="auto"/>
                <w:bottom w:val="none" w:sz="0" w:space="0" w:color="auto"/>
                <w:right w:val="none" w:sz="0" w:space="0" w:color="auto"/>
              </w:divBdr>
            </w:div>
            <w:div w:id="209846582">
              <w:marLeft w:val="1155"/>
              <w:marRight w:val="0"/>
              <w:marTop w:val="0"/>
              <w:marBottom w:val="0"/>
              <w:divBdr>
                <w:top w:val="none" w:sz="0" w:space="0" w:color="auto"/>
                <w:left w:val="none" w:sz="0" w:space="0" w:color="auto"/>
                <w:bottom w:val="none" w:sz="0" w:space="0" w:color="auto"/>
                <w:right w:val="none" w:sz="0" w:space="0" w:color="auto"/>
              </w:divBdr>
            </w:div>
            <w:div w:id="1791196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352860">
      <w:bodyDiv w:val="1"/>
      <w:marLeft w:val="0"/>
      <w:marRight w:val="0"/>
      <w:marTop w:val="0"/>
      <w:marBottom w:val="0"/>
      <w:divBdr>
        <w:top w:val="none" w:sz="0" w:space="0" w:color="auto"/>
        <w:left w:val="none" w:sz="0" w:space="0" w:color="auto"/>
        <w:bottom w:val="none" w:sz="0" w:space="0" w:color="auto"/>
        <w:right w:val="none" w:sz="0" w:space="0" w:color="auto"/>
      </w:divBdr>
      <w:divsChild>
        <w:div w:id="146439479">
          <w:marLeft w:val="0"/>
          <w:marRight w:val="0"/>
          <w:marTop w:val="0"/>
          <w:marBottom w:val="0"/>
          <w:divBdr>
            <w:top w:val="none" w:sz="0" w:space="0" w:color="auto"/>
            <w:left w:val="none" w:sz="0" w:space="0" w:color="auto"/>
            <w:bottom w:val="none" w:sz="0" w:space="0" w:color="auto"/>
            <w:right w:val="none" w:sz="0" w:space="0" w:color="auto"/>
          </w:divBdr>
        </w:div>
        <w:div w:id="1501432818">
          <w:marLeft w:val="0"/>
          <w:marRight w:val="0"/>
          <w:marTop w:val="150"/>
          <w:marBottom w:val="0"/>
          <w:divBdr>
            <w:top w:val="none" w:sz="0" w:space="0" w:color="auto"/>
            <w:left w:val="none" w:sz="0" w:space="0" w:color="auto"/>
            <w:bottom w:val="none" w:sz="0" w:space="0" w:color="auto"/>
            <w:right w:val="none" w:sz="0" w:space="0" w:color="auto"/>
          </w:divBdr>
          <w:divsChild>
            <w:div w:id="1137146462">
              <w:marLeft w:val="1155"/>
              <w:marRight w:val="0"/>
              <w:marTop w:val="0"/>
              <w:marBottom w:val="0"/>
              <w:divBdr>
                <w:top w:val="none" w:sz="0" w:space="0" w:color="auto"/>
                <w:left w:val="none" w:sz="0" w:space="0" w:color="auto"/>
                <w:bottom w:val="none" w:sz="0" w:space="0" w:color="auto"/>
                <w:right w:val="none" w:sz="0" w:space="0" w:color="auto"/>
              </w:divBdr>
            </w:div>
            <w:div w:id="501972421">
              <w:marLeft w:val="1155"/>
              <w:marRight w:val="0"/>
              <w:marTop w:val="0"/>
              <w:marBottom w:val="0"/>
              <w:divBdr>
                <w:top w:val="none" w:sz="0" w:space="0" w:color="auto"/>
                <w:left w:val="none" w:sz="0" w:space="0" w:color="auto"/>
                <w:bottom w:val="none" w:sz="0" w:space="0" w:color="auto"/>
                <w:right w:val="none" w:sz="0" w:space="0" w:color="auto"/>
              </w:divBdr>
            </w:div>
            <w:div w:id="730929045">
              <w:marLeft w:val="1155"/>
              <w:marRight w:val="0"/>
              <w:marTop w:val="0"/>
              <w:marBottom w:val="0"/>
              <w:divBdr>
                <w:top w:val="none" w:sz="0" w:space="0" w:color="auto"/>
                <w:left w:val="none" w:sz="0" w:space="0" w:color="auto"/>
                <w:bottom w:val="none" w:sz="0" w:space="0" w:color="auto"/>
                <w:right w:val="none" w:sz="0" w:space="0" w:color="auto"/>
              </w:divBdr>
            </w:div>
            <w:div w:id="951672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37232">
      <w:bodyDiv w:val="1"/>
      <w:marLeft w:val="0"/>
      <w:marRight w:val="0"/>
      <w:marTop w:val="0"/>
      <w:marBottom w:val="0"/>
      <w:divBdr>
        <w:top w:val="none" w:sz="0" w:space="0" w:color="auto"/>
        <w:left w:val="none" w:sz="0" w:space="0" w:color="auto"/>
        <w:bottom w:val="none" w:sz="0" w:space="0" w:color="auto"/>
        <w:right w:val="none" w:sz="0" w:space="0" w:color="auto"/>
      </w:divBdr>
      <w:divsChild>
        <w:div w:id="1752002649">
          <w:marLeft w:val="0"/>
          <w:marRight w:val="0"/>
          <w:marTop w:val="0"/>
          <w:marBottom w:val="0"/>
          <w:divBdr>
            <w:top w:val="none" w:sz="0" w:space="0" w:color="auto"/>
            <w:left w:val="none" w:sz="0" w:space="0" w:color="auto"/>
            <w:bottom w:val="none" w:sz="0" w:space="0" w:color="auto"/>
            <w:right w:val="none" w:sz="0" w:space="0" w:color="auto"/>
          </w:divBdr>
        </w:div>
        <w:div w:id="1752896682">
          <w:marLeft w:val="0"/>
          <w:marRight w:val="0"/>
          <w:marTop w:val="150"/>
          <w:marBottom w:val="0"/>
          <w:divBdr>
            <w:top w:val="none" w:sz="0" w:space="0" w:color="auto"/>
            <w:left w:val="none" w:sz="0" w:space="0" w:color="auto"/>
            <w:bottom w:val="none" w:sz="0" w:space="0" w:color="auto"/>
            <w:right w:val="none" w:sz="0" w:space="0" w:color="auto"/>
          </w:divBdr>
          <w:divsChild>
            <w:div w:id="944654844">
              <w:marLeft w:val="1155"/>
              <w:marRight w:val="0"/>
              <w:marTop w:val="0"/>
              <w:marBottom w:val="0"/>
              <w:divBdr>
                <w:top w:val="none" w:sz="0" w:space="0" w:color="auto"/>
                <w:left w:val="none" w:sz="0" w:space="0" w:color="auto"/>
                <w:bottom w:val="none" w:sz="0" w:space="0" w:color="auto"/>
                <w:right w:val="none" w:sz="0" w:space="0" w:color="auto"/>
              </w:divBdr>
            </w:div>
            <w:div w:id="2037806675">
              <w:marLeft w:val="1155"/>
              <w:marRight w:val="0"/>
              <w:marTop w:val="0"/>
              <w:marBottom w:val="0"/>
              <w:divBdr>
                <w:top w:val="none" w:sz="0" w:space="0" w:color="auto"/>
                <w:left w:val="none" w:sz="0" w:space="0" w:color="auto"/>
                <w:bottom w:val="none" w:sz="0" w:space="0" w:color="auto"/>
                <w:right w:val="none" w:sz="0" w:space="0" w:color="auto"/>
              </w:divBdr>
            </w:div>
            <w:div w:id="1909270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162228">
      <w:bodyDiv w:val="1"/>
      <w:marLeft w:val="0"/>
      <w:marRight w:val="0"/>
      <w:marTop w:val="0"/>
      <w:marBottom w:val="0"/>
      <w:divBdr>
        <w:top w:val="none" w:sz="0" w:space="0" w:color="auto"/>
        <w:left w:val="none" w:sz="0" w:space="0" w:color="auto"/>
        <w:bottom w:val="none" w:sz="0" w:space="0" w:color="auto"/>
        <w:right w:val="none" w:sz="0" w:space="0" w:color="auto"/>
      </w:divBdr>
      <w:divsChild>
        <w:div w:id="1747875345">
          <w:marLeft w:val="0"/>
          <w:marRight w:val="0"/>
          <w:marTop w:val="0"/>
          <w:marBottom w:val="0"/>
          <w:divBdr>
            <w:top w:val="none" w:sz="0" w:space="0" w:color="auto"/>
            <w:left w:val="none" w:sz="0" w:space="0" w:color="auto"/>
            <w:bottom w:val="none" w:sz="0" w:space="0" w:color="auto"/>
            <w:right w:val="none" w:sz="0" w:space="0" w:color="auto"/>
          </w:divBdr>
        </w:div>
        <w:div w:id="251473155">
          <w:marLeft w:val="0"/>
          <w:marRight w:val="0"/>
          <w:marTop w:val="150"/>
          <w:marBottom w:val="0"/>
          <w:divBdr>
            <w:top w:val="none" w:sz="0" w:space="0" w:color="auto"/>
            <w:left w:val="none" w:sz="0" w:space="0" w:color="auto"/>
            <w:bottom w:val="none" w:sz="0" w:space="0" w:color="auto"/>
            <w:right w:val="none" w:sz="0" w:space="0" w:color="auto"/>
          </w:divBdr>
          <w:divsChild>
            <w:div w:id="640623127">
              <w:marLeft w:val="1155"/>
              <w:marRight w:val="0"/>
              <w:marTop w:val="0"/>
              <w:marBottom w:val="0"/>
              <w:divBdr>
                <w:top w:val="none" w:sz="0" w:space="0" w:color="auto"/>
                <w:left w:val="none" w:sz="0" w:space="0" w:color="auto"/>
                <w:bottom w:val="none" w:sz="0" w:space="0" w:color="auto"/>
                <w:right w:val="none" w:sz="0" w:space="0" w:color="auto"/>
              </w:divBdr>
            </w:div>
            <w:div w:id="1741319655">
              <w:marLeft w:val="1155"/>
              <w:marRight w:val="0"/>
              <w:marTop w:val="0"/>
              <w:marBottom w:val="0"/>
              <w:divBdr>
                <w:top w:val="none" w:sz="0" w:space="0" w:color="auto"/>
                <w:left w:val="none" w:sz="0" w:space="0" w:color="auto"/>
                <w:bottom w:val="none" w:sz="0" w:space="0" w:color="auto"/>
                <w:right w:val="none" w:sz="0" w:space="0" w:color="auto"/>
              </w:divBdr>
            </w:div>
            <w:div w:id="148107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845">
      <w:bodyDiv w:val="1"/>
      <w:marLeft w:val="0"/>
      <w:marRight w:val="0"/>
      <w:marTop w:val="0"/>
      <w:marBottom w:val="0"/>
      <w:divBdr>
        <w:top w:val="none" w:sz="0" w:space="0" w:color="auto"/>
        <w:left w:val="none" w:sz="0" w:space="0" w:color="auto"/>
        <w:bottom w:val="none" w:sz="0" w:space="0" w:color="auto"/>
        <w:right w:val="none" w:sz="0" w:space="0" w:color="auto"/>
      </w:divBdr>
      <w:divsChild>
        <w:div w:id="519196822">
          <w:marLeft w:val="0"/>
          <w:marRight w:val="0"/>
          <w:marTop w:val="0"/>
          <w:marBottom w:val="0"/>
          <w:divBdr>
            <w:top w:val="none" w:sz="0" w:space="0" w:color="auto"/>
            <w:left w:val="none" w:sz="0" w:space="0" w:color="auto"/>
            <w:bottom w:val="none" w:sz="0" w:space="0" w:color="auto"/>
            <w:right w:val="none" w:sz="0" w:space="0" w:color="auto"/>
          </w:divBdr>
        </w:div>
        <w:div w:id="1446844243">
          <w:marLeft w:val="0"/>
          <w:marRight w:val="0"/>
          <w:marTop w:val="150"/>
          <w:marBottom w:val="0"/>
          <w:divBdr>
            <w:top w:val="none" w:sz="0" w:space="0" w:color="auto"/>
            <w:left w:val="none" w:sz="0" w:space="0" w:color="auto"/>
            <w:bottom w:val="none" w:sz="0" w:space="0" w:color="auto"/>
            <w:right w:val="none" w:sz="0" w:space="0" w:color="auto"/>
          </w:divBdr>
          <w:divsChild>
            <w:div w:id="1457529297">
              <w:marLeft w:val="1155"/>
              <w:marRight w:val="0"/>
              <w:marTop w:val="0"/>
              <w:marBottom w:val="0"/>
              <w:divBdr>
                <w:top w:val="none" w:sz="0" w:space="0" w:color="auto"/>
                <w:left w:val="none" w:sz="0" w:space="0" w:color="auto"/>
                <w:bottom w:val="none" w:sz="0" w:space="0" w:color="auto"/>
                <w:right w:val="none" w:sz="0" w:space="0" w:color="auto"/>
              </w:divBdr>
            </w:div>
            <w:div w:id="1555774410">
              <w:marLeft w:val="1155"/>
              <w:marRight w:val="0"/>
              <w:marTop w:val="0"/>
              <w:marBottom w:val="0"/>
              <w:divBdr>
                <w:top w:val="none" w:sz="0" w:space="0" w:color="auto"/>
                <w:left w:val="none" w:sz="0" w:space="0" w:color="auto"/>
                <w:bottom w:val="none" w:sz="0" w:space="0" w:color="auto"/>
                <w:right w:val="none" w:sz="0" w:space="0" w:color="auto"/>
              </w:divBdr>
            </w:div>
            <w:div w:id="1401633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015528">
      <w:bodyDiv w:val="1"/>
      <w:marLeft w:val="0"/>
      <w:marRight w:val="0"/>
      <w:marTop w:val="0"/>
      <w:marBottom w:val="0"/>
      <w:divBdr>
        <w:top w:val="none" w:sz="0" w:space="0" w:color="auto"/>
        <w:left w:val="none" w:sz="0" w:space="0" w:color="auto"/>
        <w:bottom w:val="none" w:sz="0" w:space="0" w:color="auto"/>
        <w:right w:val="none" w:sz="0" w:space="0" w:color="auto"/>
      </w:divBdr>
      <w:divsChild>
        <w:div w:id="1048842400">
          <w:marLeft w:val="0"/>
          <w:marRight w:val="0"/>
          <w:marTop w:val="0"/>
          <w:marBottom w:val="0"/>
          <w:divBdr>
            <w:top w:val="none" w:sz="0" w:space="0" w:color="auto"/>
            <w:left w:val="none" w:sz="0" w:space="0" w:color="auto"/>
            <w:bottom w:val="none" w:sz="0" w:space="0" w:color="auto"/>
            <w:right w:val="none" w:sz="0" w:space="0" w:color="auto"/>
          </w:divBdr>
        </w:div>
        <w:div w:id="1253129169">
          <w:marLeft w:val="0"/>
          <w:marRight w:val="0"/>
          <w:marTop w:val="150"/>
          <w:marBottom w:val="0"/>
          <w:divBdr>
            <w:top w:val="none" w:sz="0" w:space="0" w:color="auto"/>
            <w:left w:val="none" w:sz="0" w:space="0" w:color="auto"/>
            <w:bottom w:val="none" w:sz="0" w:space="0" w:color="auto"/>
            <w:right w:val="none" w:sz="0" w:space="0" w:color="auto"/>
          </w:divBdr>
          <w:divsChild>
            <w:div w:id="1012494014">
              <w:marLeft w:val="1155"/>
              <w:marRight w:val="0"/>
              <w:marTop w:val="0"/>
              <w:marBottom w:val="0"/>
              <w:divBdr>
                <w:top w:val="none" w:sz="0" w:space="0" w:color="auto"/>
                <w:left w:val="none" w:sz="0" w:space="0" w:color="auto"/>
                <w:bottom w:val="none" w:sz="0" w:space="0" w:color="auto"/>
                <w:right w:val="none" w:sz="0" w:space="0" w:color="auto"/>
              </w:divBdr>
            </w:div>
            <w:div w:id="568882144">
              <w:marLeft w:val="1155"/>
              <w:marRight w:val="0"/>
              <w:marTop w:val="0"/>
              <w:marBottom w:val="0"/>
              <w:divBdr>
                <w:top w:val="none" w:sz="0" w:space="0" w:color="auto"/>
                <w:left w:val="none" w:sz="0" w:space="0" w:color="auto"/>
                <w:bottom w:val="none" w:sz="0" w:space="0" w:color="auto"/>
                <w:right w:val="none" w:sz="0" w:space="0" w:color="auto"/>
              </w:divBdr>
            </w:div>
            <w:div w:id="195238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394580">
      <w:bodyDiv w:val="1"/>
      <w:marLeft w:val="0"/>
      <w:marRight w:val="0"/>
      <w:marTop w:val="0"/>
      <w:marBottom w:val="0"/>
      <w:divBdr>
        <w:top w:val="none" w:sz="0" w:space="0" w:color="auto"/>
        <w:left w:val="none" w:sz="0" w:space="0" w:color="auto"/>
        <w:bottom w:val="none" w:sz="0" w:space="0" w:color="auto"/>
        <w:right w:val="none" w:sz="0" w:space="0" w:color="auto"/>
      </w:divBdr>
      <w:divsChild>
        <w:div w:id="946424996">
          <w:marLeft w:val="0"/>
          <w:marRight w:val="0"/>
          <w:marTop w:val="0"/>
          <w:marBottom w:val="0"/>
          <w:divBdr>
            <w:top w:val="none" w:sz="0" w:space="0" w:color="auto"/>
            <w:left w:val="none" w:sz="0" w:space="0" w:color="auto"/>
            <w:bottom w:val="none" w:sz="0" w:space="0" w:color="auto"/>
            <w:right w:val="none" w:sz="0" w:space="0" w:color="auto"/>
          </w:divBdr>
        </w:div>
        <w:div w:id="1671833998">
          <w:marLeft w:val="0"/>
          <w:marRight w:val="0"/>
          <w:marTop w:val="150"/>
          <w:marBottom w:val="0"/>
          <w:divBdr>
            <w:top w:val="none" w:sz="0" w:space="0" w:color="auto"/>
            <w:left w:val="none" w:sz="0" w:space="0" w:color="auto"/>
            <w:bottom w:val="none" w:sz="0" w:space="0" w:color="auto"/>
            <w:right w:val="none" w:sz="0" w:space="0" w:color="auto"/>
          </w:divBdr>
          <w:divsChild>
            <w:div w:id="1163396528">
              <w:marLeft w:val="1155"/>
              <w:marRight w:val="0"/>
              <w:marTop w:val="0"/>
              <w:marBottom w:val="0"/>
              <w:divBdr>
                <w:top w:val="none" w:sz="0" w:space="0" w:color="auto"/>
                <w:left w:val="none" w:sz="0" w:space="0" w:color="auto"/>
                <w:bottom w:val="none" w:sz="0" w:space="0" w:color="auto"/>
                <w:right w:val="none" w:sz="0" w:space="0" w:color="auto"/>
              </w:divBdr>
            </w:div>
            <w:div w:id="1168712729">
              <w:marLeft w:val="1155"/>
              <w:marRight w:val="0"/>
              <w:marTop w:val="0"/>
              <w:marBottom w:val="0"/>
              <w:divBdr>
                <w:top w:val="none" w:sz="0" w:space="0" w:color="auto"/>
                <w:left w:val="none" w:sz="0" w:space="0" w:color="auto"/>
                <w:bottom w:val="none" w:sz="0" w:space="0" w:color="auto"/>
                <w:right w:val="none" w:sz="0" w:space="0" w:color="auto"/>
              </w:divBdr>
            </w:div>
            <w:div w:id="1816296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444514">
      <w:bodyDiv w:val="1"/>
      <w:marLeft w:val="0"/>
      <w:marRight w:val="0"/>
      <w:marTop w:val="0"/>
      <w:marBottom w:val="0"/>
      <w:divBdr>
        <w:top w:val="none" w:sz="0" w:space="0" w:color="auto"/>
        <w:left w:val="none" w:sz="0" w:space="0" w:color="auto"/>
        <w:bottom w:val="none" w:sz="0" w:space="0" w:color="auto"/>
        <w:right w:val="none" w:sz="0" w:space="0" w:color="auto"/>
      </w:divBdr>
      <w:divsChild>
        <w:div w:id="1249534524">
          <w:marLeft w:val="0"/>
          <w:marRight w:val="0"/>
          <w:marTop w:val="0"/>
          <w:marBottom w:val="0"/>
          <w:divBdr>
            <w:top w:val="none" w:sz="0" w:space="0" w:color="auto"/>
            <w:left w:val="none" w:sz="0" w:space="0" w:color="auto"/>
            <w:bottom w:val="none" w:sz="0" w:space="0" w:color="auto"/>
            <w:right w:val="none" w:sz="0" w:space="0" w:color="auto"/>
          </w:divBdr>
        </w:div>
        <w:div w:id="1746881583">
          <w:marLeft w:val="0"/>
          <w:marRight w:val="0"/>
          <w:marTop w:val="150"/>
          <w:marBottom w:val="0"/>
          <w:divBdr>
            <w:top w:val="none" w:sz="0" w:space="0" w:color="auto"/>
            <w:left w:val="none" w:sz="0" w:space="0" w:color="auto"/>
            <w:bottom w:val="none" w:sz="0" w:space="0" w:color="auto"/>
            <w:right w:val="none" w:sz="0" w:space="0" w:color="auto"/>
          </w:divBdr>
          <w:divsChild>
            <w:div w:id="1793863790">
              <w:marLeft w:val="1155"/>
              <w:marRight w:val="0"/>
              <w:marTop w:val="0"/>
              <w:marBottom w:val="0"/>
              <w:divBdr>
                <w:top w:val="none" w:sz="0" w:space="0" w:color="auto"/>
                <w:left w:val="none" w:sz="0" w:space="0" w:color="auto"/>
                <w:bottom w:val="none" w:sz="0" w:space="0" w:color="auto"/>
                <w:right w:val="none" w:sz="0" w:space="0" w:color="auto"/>
              </w:divBdr>
            </w:div>
            <w:div w:id="2118325049">
              <w:marLeft w:val="1155"/>
              <w:marRight w:val="0"/>
              <w:marTop w:val="0"/>
              <w:marBottom w:val="0"/>
              <w:divBdr>
                <w:top w:val="none" w:sz="0" w:space="0" w:color="auto"/>
                <w:left w:val="none" w:sz="0" w:space="0" w:color="auto"/>
                <w:bottom w:val="none" w:sz="0" w:space="0" w:color="auto"/>
                <w:right w:val="none" w:sz="0" w:space="0" w:color="auto"/>
              </w:divBdr>
            </w:div>
            <w:div w:id="246421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1809">
      <w:bodyDiv w:val="1"/>
      <w:marLeft w:val="0"/>
      <w:marRight w:val="0"/>
      <w:marTop w:val="0"/>
      <w:marBottom w:val="0"/>
      <w:divBdr>
        <w:top w:val="none" w:sz="0" w:space="0" w:color="auto"/>
        <w:left w:val="none" w:sz="0" w:space="0" w:color="auto"/>
        <w:bottom w:val="none" w:sz="0" w:space="0" w:color="auto"/>
        <w:right w:val="none" w:sz="0" w:space="0" w:color="auto"/>
      </w:divBdr>
      <w:divsChild>
        <w:div w:id="1413088060">
          <w:marLeft w:val="0"/>
          <w:marRight w:val="0"/>
          <w:marTop w:val="0"/>
          <w:marBottom w:val="0"/>
          <w:divBdr>
            <w:top w:val="none" w:sz="0" w:space="0" w:color="auto"/>
            <w:left w:val="none" w:sz="0" w:space="0" w:color="auto"/>
            <w:bottom w:val="none" w:sz="0" w:space="0" w:color="auto"/>
            <w:right w:val="none" w:sz="0" w:space="0" w:color="auto"/>
          </w:divBdr>
        </w:div>
        <w:div w:id="331025921">
          <w:marLeft w:val="0"/>
          <w:marRight w:val="0"/>
          <w:marTop w:val="150"/>
          <w:marBottom w:val="0"/>
          <w:divBdr>
            <w:top w:val="none" w:sz="0" w:space="0" w:color="auto"/>
            <w:left w:val="none" w:sz="0" w:space="0" w:color="auto"/>
            <w:bottom w:val="none" w:sz="0" w:space="0" w:color="auto"/>
            <w:right w:val="none" w:sz="0" w:space="0" w:color="auto"/>
          </w:divBdr>
          <w:divsChild>
            <w:div w:id="920331189">
              <w:marLeft w:val="1155"/>
              <w:marRight w:val="0"/>
              <w:marTop w:val="0"/>
              <w:marBottom w:val="0"/>
              <w:divBdr>
                <w:top w:val="none" w:sz="0" w:space="0" w:color="auto"/>
                <w:left w:val="none" w:sz="0" w:space="0" w:color="auto"/>
                <w:bottom w:val="none" w:sz="0" w:space="0" w:color="auto"/>
                <w:right w:val="none" w:sz="0" w:space="0" w:color="auto"/>
              </w:divBdr>
            </w:div>
            <w:div w:id="1622227564">
              <w:marLeft w:val="1155"/>
              <w:marRight w:val="0"/>
              <w:marTop w:val="0"/>
              <w:marBottom w:val="0"/>
              <w:divBdr>
                <w:top w:val="none" w:sz="0" w:space="0" w:color="auto"/>
                <w:left w:val="none" w:sz="0" w:space="0" w:color="auto"/>
                <w:bottom w:val="none" w:sz="0" w:space="0" w:color="auto"/>
                <w:right w:val="none" w:sz="0" w:space="0" w:color="auto"/>
              </w:divBdr>
            </w:div>
            <w:div w:id="1793209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1018">
      <w:bodyDiv w:val="1"/>
      <w:marLeft w:val="0"/>
      <w:marRight w:val="0"/>
      <w:marTop w:val="0"/>
      <w:marBottom w:val="0"/>
      <w:divBdr>
        <w:top w:val="none" w:sz="0" w:space="0" w:color="auto"/>
        <w:left w:val="none" w:sz="0" w:space="0" w:color="auto"/>
        <w:bottom w:val="none" w:sz="0" w:space="0" w:color="auto"/>
        <w:right w:val="none" w:sz="0" w:space="0" w:color="auto"/>
      </w:divBdr>
      <w:divsChild>
        <w:div w:id="685791396">
          <w:marLeft w:val="0"/>
          <w:marRight w:val="0"/>
          <w:marTop w:val="0"/>
          <w:marBottom w:val="0"/>
          <w:divBdr>
            <w:top w:val="none" w:sz="0" w:space="0" w:color="auto"/>
            <w:left w:val="none" w:sz="0" w:space="0" w:color="auto"/>
            <w:bottom w:val="none" w:sz="0" w:space="0" w:color="auto"/>
            <w:right w:val="none" w:sz="0" w:space="0" w:color="auto"/>
          </w:divBdr>
        </w:div>
        <w:div w:id="580873222">
          <w:marLeft w:val="0"/>
          <w:marRight w:val="0"/>
          <w:marTop w:val="150"/>
          <w:marBottom w:val="0"/>
          <w:divBdr>
            <w:top w:val="none" w:sz="0" w:space="0" w:color="auto"/>
            <w:left w:val="none" w:sz="0" w:space="0" w:color="auto"/>
            <w:bottom w:val="none" w:sz="0" w:space="0" w:color="auto"/>
            <w:right w:val="none" w:sz="0" w:space="0" w:color="auto"/>
          </w:divBdr>
          <w:divsChild>
            <w:div w:id="1283852491">
              <w:marLeft w:val="1155"/>
              <w:marRight w:val="0"/>
              <w:marTop w:val="0"/>
              <w:marBottom w:val="0"/>
              <w:divBdr>
                <w:top w:val="none" w:sz="0" w:space="0" w:color="auto"/>
                <w:left w:val="none" w:sz="0" w:space="0" w:color="auto"/>
                <w:bottom w:val="none" w:sz="0" w:space="0" w:color="auto"/>
                <w:right w:val="none" w:sz="0" w:space="0" w:color="auto"/>
              </w:divBdr>
            </w:div>
            <w:div w:id="1378432453">
              <w:marLeft w:val="1155"/>
              <w:marRight w:val="0"/>
              <w:marTop w:val="0"/>
              <w:marBottom w:val="0"/>
              <w:divBdr>
                <w:top w:val="none" w:sz="0" w:space="0" w:color="auto"/>
                <w:left w:val="none" w:sz="0" w:space="0" w:color="auto"/>
                <w:bottom w:val="none" w:sz="0" w:space="0" w:color="auto"/>
                <w:right w:val="none" w:sz="0" w:space="0" w:color="auto"/>
              </w:divBdr>
            </w:div>
            <w:div w:id="1340277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3441">
      <w:bodyDiv w:val="1"/>
      <w:marLeft w:val="0"/>
      <w:marRight w:val="0"/>
      <w:marTop w:val="0"/>
      <w:marBottom w:val="0"/>
      <w:divBdr>
        <w:top w:val="none" w:sz="0" w:space="0" w:color="auto"/>
        <w:left w:val="none" w:sz="0" w:space="0" w:color="auto"/>
        <w:bottom w:val="none" w:sz="0" w:space="0" w:color="auto"/>
        <w:right w:val="none" w:sz="0" w:space="0" w:color="auto"/>
      </w:divBdr>
      <w:divsChild>
        <w:div w:id="1095052974">
          <w:marLeft w:val="0"/>
          <w:marRight w:val="0"/>
          <w:marTop w:val="0"/>
          <w:marBottom w:val="0"/>
          <w:divBdr>
            <w:top w:val="none" w:sz="0" w:space="0" w:color="auto"/>
            <w:left w:val="none" w:sz="0" w:space="0" w:color="auto"/>
            <w:bottom w:val="none" w:sz="0" w:space="0" w:color="auto"/>
            <w:right w:val="none" w:sz="0" w:space="0" w:color="auto"/>
          </w:divBdr>
        </w:div>
        <w:div w:id="1618563827">
          <w:marLeft w:val="0"/>
          <w:marRight w:val="0"/>
          <w:marTop w:val="150"/>
          <w:marBottom w:val="0"/>
          <w:divBdr>
            <w:top w:val="none" w:sz="0" w:space="0" w:color="auto"/>
            <w:left w:val="none" w:sz="0" w:space="0" w:color="auto"/>
            <w:bottom w:val="none" w:sz="0" w:space="0" w:color="auto"/>
            <w:right w:val="none" w:sz="0" w:space="0" w:color="auto"/>
          </w:divBdr>
          <w:divsChild>
            <w:div w:id="1379475350">
              <w:marLeft w:val="1155"/>
              <w:marRight w:val="0"/>
              <w:marTop w:val="0"/>
              <w:marBottom w:val="0"/>
              <w:divBdr>
                <w:top w:val="none" w:sz="0" w:space="0" w:color="auto"/>
                <w:left w:val="none" w:sz="0" w:space="0" w:color="auto"/>
                <w:bottom w:val="none" w:sz="0" w:space="0" w:color="auto"/>
                <w:right w:val="none" w:sz="0" w:space="0" w:color="auto"/>
              </w:divBdr>
            </w:div>
            <w:div w:id="1059325538">
              <w:marLeft w:val="1155"/>
              <w:marRight w:val="0"/>
              <w:marTop w:val="0"/>
              <w:marBottom w:val="0"/>
              <w:divBdr>
                <w:top w:val="none" w:sz="0" w:space="0" w:color="auto"/>
                <w:left w:val="none" w:sz="0" w:space="0" w:color="auto"/>
                <w:bottom w:val="none" w:sz="0" w:space="0" w:color="auto"/>
                <w:right w:val="none" w:sz="0" w:space="0" w:color="auto"/>
              </w:divBdr>
            </w:div>
            <w:div w:id="2055885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559554">
      <w:bodyDiv w:val="1"/>
      <w:marLeft w:val="0"/>
      <w:marRight w:val="0"/>
      <w:marTop w:val="0"/>
      <w:marBottom w:val="0"/>
      <w:divBdr>
        <w:top w:val="none" w:sz="0" w:space="0" w:color="auto"/>
        <w:left w:val="none" w:sz="0" w:space="0" w:color="auto"/>
        <w:bottom w:val="none" w:sz="0" w:space="0" w:color="auto"/>
        <w:right w:val="none" w:sz="0" w:space="0" w:color="auto"/>
      </w:divBdr>
      <w:divsChild>
        <w:div w:id="326175065">
          <w:marLeft w:val="0"/>
          <w:marRight w:val="0"/>
          <w:marTop w:val="0"/>
          <w:marBottom w:val="0"/>
          <w:divBdr>
            <w:top w:val="none" w:sz="0" w:space="0" w:color="auto"/>
            <w:left w:val="none" w:sz="0" w:space="0" w:color="auto"/>
            <w:bottom w:val="none" w:sz="0" w:space="0" w:color="auto"/>
            <w:right w:val="none" w:sz="0" w:space="0" w:color="auto"/>
          </w:divBdr>
        </w:div>
        <w:div w:id="1125349767">
          <w:marLeft w:val="0"/>
          <w:marRight w:val="0"/>
          <w:marTop w:val="150"/>
          <w:marBottom w:val="0"/>
          <w:divBdr>
            <w:top w:val="none" w:sz="0" w:space="0" w:color="auto"/>
            <w:left w:val="none" w:sz="0" w:space="0" w:color="auto"/>
            <w:bottom w:val="none" w:sz="0" w:space="0" w:color="auto"/>
            <w:right w:val="none" w:sz="0" w:space="0" w:color="auto"/>
          </w:divBdr>
          <w:divsChild>
            <w:div w:id="1857033633">
              <w:marLeft w:val="1155"/>
              <w:marRight w:val="0"/>
              <w:marTop w:val="0"/>
              <w:marBottom w:val="0"/>
              <w:divBdr>
                <w:top w:val="none" w:sz="0" w:space="0" w:color="auto"/>
                <w:left w:val="none" w:sz="0" w:space="0" w:color="auto"/>
                <w:bottom w:val="none" w:sz="0" w:space="0" w:color="auto"/>
                <w:right w:val="none" w:sz="0" w:space="0" w:color="auto"/>
              </w:divBdr>
            </w:div>
            <w:div w:id="1070468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047">
      <w:bodyDiv w:val="1"/>
      <w:marLeft w:val="0"/>
      <w:marRight w:val="0"/>
      <w:marTop w:val="0"/>
      <w:marBottom w:val="0"/>
      <w:divBdr>
        <w:top w:val="none" w:sz="0" w:space="0" w:color="auto"/>
        <w:left w:val="none" w:sz="0" w:space="0" w:color="auto"/>
        <w:bottom w:val="none" w:sz="0" w:space="0" w:color="auto"/>
        <w:right w:val="none" w:sz="0" w:space="0" w:color="auto"/>
      </w:divBdr>
      <w:divsChild>
        <w:div w:id="1551112375">
          <w:marLeft w:val="0"/>
          <w:marRight w:val="0"/>
          <w:marTop w:val="0"/>
          <w:marBottom w:val="0"/>
          <w:divBdr>
            <w:top w:val="none" w:sz="0" w:space="0" w:color="auto"/>
            <w:left w:val="none" w:sz="0" w:space="0" w:color="auto"/>
            <w:bottom w:val="none" w:sz="0" w:space="0" w:color="auto"/>
            <w:right w:val="none" w:sz="0" w:space="0" w:color="auto"/>
          </w:divBdr>
        </w:div>
        <w:div w:id="1555969560">
          <w:marLeft w:val="0"/>
          <w:marRight w:val="0"/>
          <w:marTop w:val="150"/>
          <w:marBottom w:val="0"/>
          <w:divBdr>
            <w:top w:val="none" w:sz="0" w:space="0" w:color="auto"/>
            <w:left w:val="none" w:sz="0" w:space="0" w:color="auto"/>
            <w:bottom w:val="none" w:sz="0" w:space="0" w:color="auto"/>
            <w:right w:val="none" w:sz="0" w:space="0" w:color="auto"/>
          </w:divBdr>
          <w:divsChild>
            <w:div w:id="1018580337">
              <w:marLeft w:val="1155"/>
              <w:marRight w:val="0"/>
              <w:marTop w:val="0"/>
              <w:marBottom w:val="0"/>
              <w:divBdr>
                <w:top w:val="none" w:sz="0" w:space="0" w:color="auto"/>
                <w:left w:val="none" w:sz="0" w:space="0" w:color="auto"/>
                <w:bottom w:val="none" w:sz="0" w:space="0" w:color="auto"/>
                <w:right w:val="none" w:sz="0" w:space="0" w:color="auto"/>
              </w:divBdr>
            </w:div>
            <w:div w:id="398750310">
              <w:marLeft w:val="1155"/>
              <w:marRight w:val="0"/>
              <w:marTop w:val="0"/>
              <w:marBottom w:val="0"/>
              <w:divBdr>
                <w:top w:val="none" w:sz="0" w:space="0" w:color="auto"/>
                <w:left w:val="none" w:sz="0" w:space="0" w:color="auto"/>
                <w:bottom w:val="none" w:sz="0" w:space="0" w:color="auto"/>
                <w:right w:val="none" w:sz="0" w:space="0" w:color="auto"/>
              </w:divBdr>
            </w:div>
            <w:div w:id="173600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4468">
      <w:bodyDiv w:val="1"/>
      <w:marLeft w:val="0"/>
      <w:marRight w:val="0"/>
      <w:marTop w:val="0"/>
      <w:marBottom w:val="0"/>
      <w:divBdr>
        <w:top w:val="none" w:sz="0" w:space="0" w:color="auto"/>
        <w:left w:val="none" w:sz="0" w:space="0" w:color="auto"/>
        <w:bottom w:val="none" w:sz="0" w:space="0" w:color="auto"/>
        <w:right w:val="none" w:sz="0" w:space="0" w:color="auto"/>
      </w:divBdr>
      <w:divsChild>
        <w:div w:id="335234634">
          <w:marLeft w:val="0"/>
          <w:marRight w:val="0"/>
          <w:marTop w:val="0"/>
          <w:marBottom w:val="0"/>
          <w:divBdr>
            <w:top w:val="none" w:sz="0" w:space="0" w:color="auto"/>
            <w:left w:val="none" w:sz="0" w:space="0" w:color="auto"/>
            <w:bottom w:val="none" w:sz="0" w:space="0" w:color="auto"/>
            <w:right w:val="none" w:sz="0" w:space="0" w:color="auto"/>
          </w:divBdr>
        </w:div>
        <w:div w:id="673457664">
          <w:marLeft w:val="0"/>
          <w:marRight w:val="0"/>
          <w:marTop w:val="150"/>
          <w:marBottom w:val="0"/>
          <w:divBdr>
            <w:top w:val="none" w:sz="0" w:space="0" w:color="auto"/>
            <w:left w:val="none" w:sz="0" w:space="0" w:color="auto"/>
            <w:bottom w:val="none" w:sz="0" w:space="0" w:color="auto"/>
            <w:right w:val="none" w:sz="0" w:space="0" w:color="auto"/>
          </w:divBdr>
          <w:divsChild>
            <w:div w:id="1468890267">
              <w:marLeft w:val="1155"/>
              <w:marRight w:val="0"/>
              <w:marTop w:val="0"/>
              <w:marBottom w:val="0"/>
              <w:divBdr>
                <w:top w:val="none" w:sz="0" w:space="0" w:color="auto"/>
                <w:left w:val="none" w:sz="0" w:space="0" w:color="auto"/>
                <w:bottom w:val="none" w:sz="0" w:space="0" w:color="auto"/>
                <w:right w:val="none" w:sz="0" w:space="0" w:color="auto"/>
              </w:divBdr>
            </w:div>
            <w:div w:id="2046515720">
              <w:marLeft w:val="1155"/>
              <w:marRight w:val="0"/>
              <w:marTop w:val="0"/>
              <w:marBottom w:val="0"/>
              <w:divBdr>
                <w:top w:val="none" w:sz="0" w:space="0" w:color="auto"/>
                <w:left w:val="none" w:sz="0" w:space="0" w:color="auto"/>
                <w:bottom w:val="none" w:sz="0" w:space="0" w:color="auto"/>
                <w:right w:val="none" w:sz="0" w:space="0" w:color="auto"/>
              </w:divBdr>
            </w:div>
            <w:div w:id="175928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46235">
      <w:bodyDiv w:val="1"/>
      <w:marLeft w:val="0"/>
      <w:marRight w:val="0"/>
      <w:marTop w:val="0"/>
      <w:marBottom w:val="0"/>
      <w:divBdr>
        <w:top w:val="none" w:sz="0" w:space="0" w:color="auto"/>
        <w:left w:val="none" w:sz="0" w:space="0" w:color="auto"/>
        <w:bottom w:val="none" w:sz="0" w:space="0" w:color="auto"/>
        <w:right w:val="none" w:sz="0" w:space="0" w:color="auto"/>
      </w:divBdr>
      <w:divsChild>
        <w:div w:id="89087954">
          <w:marLeft w:val="0"/>
          <w:marRight w:val="0"/>
          <w:marTop w:val="0"/>
          <w:marBottom w:val="0"/>
          <w:divBdr>
            <w:top w:val="none" w:sz="0" w:space="0" w:color="auto"/>
            <w:left w:val="none" w:sz="0" w:space="0" w:color="auto"/>
            <w:bottom w:val="none" w:sz="0" w:space="0" w:color="auto"/>
            <w:right w:val="none" w:sz="0" w:space="0" w:color="auto"/>
          </w:divBdr>
        </w:div>
        <w:div w:id="972751908">
          <w:marLeft w:val="0"/>
          <w:marRight w:val="0"/>
          <w:marTop w:val="150"/>
          <w:marBottom w:val="0"/>
          <w:divBdr>
            <w:top w:val="none" w:sz="0" w:space="0" w:color="auto"/>
            <w:left w:val="none" w:sz="0" w:space="0" w:color="auto"/>
            <w:bottom w:val="none" w:sz="0" w:space="0" w:color="auto"/>
            <w:right w:val="none" w:sz="0" w:space="0" w:color="auto"/>
          </w:divBdr>
          <w:divsChild>
            <w:div w:id="378018844">
              <w:marLeft w:val="1155"/>
              <w:marRight w:val="0"/>
              <w:marTop w:val="0"/>
              <w:marBottom w:val="0"/>
              <w:divBdr>
                <w:top w:val="none" w:sz="0" w:space="0" w:color="auto"/>
                <w:left w:val="none" w:sz="0" w:space="0" w:color="auto"/>
                <w:bottom w:val="none" w:sz="0" w:space="0" w:color="auto"/>
                <w:right w:val="none" w:sz="0" w:space="0" w:color="auto"/>
              </w:divBdr>
            </w:div>
            <w:div w:id="1914967190">
              <w:marLeft w:val="1155"/>
              <w:marRight w:val="0"/>
              <w:marTop w:val="0"/>
              <w:marBottom w:val="0"/>
              <w:divBdr>
                <w:top w:val="none" w:sz="0" w:space="0" w:color="auto"/>
                <w:left w:val="none" w:sz="0" w:space="0" w:color="auto"/>
                <w:bottom w:val="none" w:sz="0" w:space="0" w:color="auto"/>
                <w:right w:val="none" w:sz="0" w:space="0" w:color="auto"/>
              </w:divBdr>
            </w:div>
            <w:div w:id="1297754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1644">
      <w:bodyDiv w:val="1"/>
      <w:marLeft w:val="0"/>
      <w:marRight w:val="0"/>
      <w:marTop w:val="0"/>
      <w:marBottom w:val="0"/>
      <w:divBdr>
        <w:top w:val="none" w:sz="0" w:space="0" w:color="auto"/>
        <w:left w:val="none" w:sz="0" w:space="0" w:color="auto"/>
        <w:bottom w:val="none" w:sz="0" w:space="0" w:color="auto"/>
        <w:right w:val="none" w:sz="0" w:space="0" w:color="auto"/>
      </w:divBdr>
      <w:divsChild>
        <w:div w:id="316421874">
          <w:marLeft w:val="0"/>
          <w:marRight w:val="0"/>
          <w:marTop w:val="0"/>
          <w:marBottom w:val="0"/>
          <w:divBdr>
            <w:top w:val="none" w:sz="0" w:space="0" w:color="auto"/>
            <w:left w:val="none" w:sz="0" w:space="0" w:color="auto"/>
            <w:bottom w:val="none" w:sz="0" w:space="0" w:color="auto"/>
            <w:right w:val="none" w:sz="0" w:space="0" w:color="auto"/>
          </w:divBdr>
        </w:div>
        <w:div w:id="684720147">
          <w:marLeft w:val="0"/>
          <w:marRight w:val="0"/>
          <w:marTop w:val="150"/>
          <w:marBottom w:val="0"/>
          <w:divBdr>
            <w:top w:val="none" w:sz="0" w:space="0" w:color="auto"/>
            <w:left w:val="none" w:sz="0" w:space="0" w:color="auto"/>
            <w:bottom w:val="none" w:sz="0" w:space="0" w:color="auto"/>
            <w:right w:val="none" w:sz="0" w:space="0" w:color="auto"/>
          </w:divBdr>
          <w:divsChild>
            <w:div w:id="281419281">
              <w:marLeft w:val="1155"/>
              <w:marRight w:val="0"/>
              <w:marTop w:val="0"/>
              <w:marBottom w:val="0"/>
              <w:divBdr>
                <w:top w:val="none" w:sz="0" w:space="0" w:color="auto"/>
                <w:left w:val="none" w:sz="0" w:space="0" w:color="auto"/>
                <w:bottom w:val="none" w:sz="0" w:space="0" w:color="auto"/>
                <w:right w:val="none" w:sz="0" w:space="0" w:color="auto"/>
              </w:divBdr>
            </w:div>
            <w:div w:id="154955665">
              <w:marLeft w:val="1155"/>
              <w:marRight w:val="0"/>
              <w:marTop w:val="0"/>
              <w:marBottom w:val="0"/>
              <w:divBdr>
                <w:top w:val="none" w:sz="0" w:space="0" w:color="auto"/>
                <w:left w:val="none" w:sz="0" w:space="0" w:color="auto"/>
                <w:bottom w:val="none" w:sz="0" w:space="0" w:color="auto"/>
                <w:right w:val="none" w:sz="0" w:space="0" w:color="auto"/>
              </w:divBdr>
            </w:div>
            <w:div w:id="1026175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59">
      <w:bodyDiv w:val="1"/>
      <w:marLeft w:val="0"/>
      <w:marRight w:val="0"/>
      <w:marTop w:val="0"/>
      <w:marBottom w:val="0"/>
      <w:divBdr>
        <w:top w:val="none" w:sz="0" w:space="0" w:color="auto"/>
        <w:left w:val="none" w:sz="0" w:space="0" w:color="auto"/>
        <w:bottom w:val="none" w:sz="0" w:space="0" w:color="auto"/>
        <w:right w:val="none" w:sz="0" w:space="0" w:color="auto"/>
      </w:divBdr>
      <w:divsChild>
        <w:div w:id="1234242290">
          <w:marLeft w:val="0"/>
          <w:marRight w:val="0"/>
          <w:marTop w:val="0"/>
          <w:marBottom w:val="0"/>
          <w:divBdr>
            <w:top w:val="none" w:sz="0" w:space="0" w:color="auto"/>
            <w:left w:val="none" w:sz="0" w:space="0" w:color="auto"/>
            <w:bottom w:val="none" w:sz="0" w:space="0" w:color="auto"/>
            <w:right w:val="none" w:sz="0" w:space="0" w:color="auto"/>
          </w:divBdr>
        </w:div>
        <w:div w:id="1255474198">
          <w:marLeft w:val="0"/>
          <w:marRight w:val="0"/>
          <w:marTop w:val="150"/>
          <w:marBottom w:val="0"/>
          <w:divBdr>
            <w:top w:val="none" w:sz="0" w:space="0" w:color="auto"/>
            <w:left w:val="none" w:sz="0" w:space="0" w:color="auto"/>
            <w:bottom w:val="none" w:sz="0" w:space="0" w:color="auto"/>
            <w:right w:val="none" w:sz="0" w:space="0" w:color="auto"/>
          </w:divBdr>
          <w:divsChild>
            <w:div w:id="1535771099">
              <w:marLeft w:val="1155"/>
              <w:marRight w:val="0"/>
              <w:marTop w:val="0"/>
              <w:marBottom w:val="0"/>
              <w:divBdr>
                <w:top w:val="none" w:sz="0" w:space="0" w:color="auto"/>
                <w:left w:val="none" w:sz="0" w:space="0" w:color="auto"/>
                <w:bottom w:val="none" w:sz="0" w:space="0" w:color="auto"/>
                <w:right w:val="none" w:sz="0" w:space="0" w:color="auto"/>
              </w:divBdr>
            </w:div>
            <w:div w:id="1091584632">
              <w:marLeft w:val="1155"/>
              <w:marRight w:val="0"/>
              <w:marTop w:val="0"/>
              <w:marBottom w:val="0"/>
              <w:divBdr>
                <w:top w:val="none" w:sz="0" w:space="0" w:color="auto"/>
                <w:left w:val="none" w:sz="0" w:space="0" w:color="auto"/>
                <w:bottom w:val="none" w:sz="0" w:space="0" w:color="auto"/>
                <w:right w:val="none" w:sz="0" w:space="0" w:color="auto"/>
              </w:divBdr>
            </w:div>
            <w:div w:id="564730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488586">
      <w:bodyDiv w:val="1"/>
      <w:marLeft w:val="0"/>
      <w:marRight w:val="0"/>
      <w:marTop w:val="0"/>
      <w:marBottom w:val="0"/>
      <w:divBdr>
        <w:top w:val="none" w:sz="0" w:space="0" w:color="auto"/>
        <w:left w:val="none" w:sz="0" w:space="0" w:color="auto"/>
        <w:bottom w:val="none" w:sz="0" w:space="0" w:color="auto"/>
        <w:right w:val="none" w:sz="0" w:space="0" w:color="auto"/>
      </w:divBdr>
      <w:divsChild>
        <w:div w:id="372730909">
          <w:marLeft w:val="0"/>
          <w:marRight w:val="0"/>
          <w:marTop w:val="0"/>
          <w:marBottom w:val="0"/>
          <w:divBdr>
            <w:top w:val="none" w:sz="0" w:space="0" w:color="auto"/>
            <w:left w:val="none" w:sz="0" w:space="0" w:color="auto"/>
            <w:bottom w:val="none" w:sz="0" w:space="0" w:color="auto"/>
            <w:right w:val="none" w:sz="0" w:space="0" w:color="auto"/>
          </w:divBdr>
        </w:div>
        <w:div w:id="1192495197">
          <w:marLeft w:val="0"/>
          <w:marRight w:val="0"/>
          <w:marTop w:val="150"/>
          <w:marBottom w:val="0"/>
          <w:divBdr>
            <w:top w:val="none" w:sz="0" w:space="0" w:color="auto"/>
            <w:left w:val="none" w:sz="0" w:space="0" w:color="auto"/>
            <w:bottom w:val="none" w:sz="0" w:space="0" w:color="auto"/>
            <w:right w:val="none" w:sz="0" w:space="0" w:color="auto"/>
          </w:divBdr>
          <w:divsChild>
            <w:div w:id="408239239">
              <w:marLeft w:val="1155"/>
              <w:marRight w:val="0"/>
              <w:marTop w:val="0"/>
              <w:marBottom w:val="0"/>
              <w:divBdr>
                <w:top w:val="none" w:sz="0" w:space="0" w:color="auto"/>
                <w:left w:val="none" w:sz="0" w:space="0" w:color="auto"/>
                <w:bottom w:val="none" w:sz="0" w:space="0" w:color="auto"/>
                <w:right w:val="none" w:sz="0" w:space="0" w:color="auto"/>
              </w:divBdr>
            </w:div>
            <w:div w:id="843321467">
              <w:marLeft w:val="1155"/>
              <w:marRight w:val="0"/>
              <w:marTop w:val="0"/>
              <w:marBottom w:val="0"/>
              <w:divBdr>
                <w:top w:val="none" w:sz="0" w:space="0" w:color="auto"/>
                <w:left w:val="none" w:sz="0" w:space="0" w:color="auto"/>
                <w:bottom w:val="none" w:sz="0" w:space="0" w:color="auto"/>
                <w:right w:val="none" w:sz="0" w:space="0" w:color="auto"/>
              </w:divBdr>
            </w:div>
            <w:div w:id="14506585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57073">
      <w:bodyDiv w:val="1"/>
      <w:marLeft w:val="0"/>
      <w:marRight w:val="0"/>
      <w:marTop w:val="0"/>
      <w:marBottom w:val="0"/>
      <w:divBdr>
        <w:top w:val="none" w:sz="0" w:space="0" w:color="auto"/>
        <w:left w:val="none" w:sz="0" w:space="0" w:color="auto"/>
        <w:bottom w:val="none" w:sz="0" w:space="0" w:color="auto"/>
        <w:right w:val="none" w:sz="0" w:space="0" w:color="auto"/>
      </w:divBdr>
      <w:divsChild>
        <w:div w:id="1654522557">
          <w:marLeft w:val="0"/>
          <w:marRight w:val="0"/>
          <w:marTop w:val="0"/>
          <w:marBottom w:val="0"/>
          <w:divBdr>
            <w:top w:val="none" w:sz="0" w:space="0" w:color="auto"/>
            <w:left w:val="none" w:sz="0" w:space="0" w:color="auto"/>
            <w:bottom w:val="none" w:sz="0" w:space="0" w:color="auto"/>
            <w:right w:val="none" w:sz="0" w:space="0" w:color="auto"/>
          </w:divBdr>
        </w:div>
        <w:div w:id="9572455">
          <w:marLeft w:val="0"/>
          <w:marRight w:val="0"/>
          <w:marTop w:val="150"/>
          <w:marBottom w:val="0"/>
          <w:divBdr>
            <w:top w:val="none" w:sz="0" w:space="0" w:color="auto"/>
            <w:left w:val="none" w:sz="0" w:space="0" w:color="auto"/>
            <w:bottom w:val="none" w:sz="0" w:space="0" w:color="auto"/>
            <w:right w:val="none" w:sz="0" w:space="0" w:color="auto"/>
          </w:divBdr>
          <w:divsChild>
            <w:div w:id="604338847">
              <w:marLeft w:val="1155"/>
              <w:marRight w:val="0"/>
              <w:marTop w:val="0"/>
              <w:marBottom w:val="0"/>
              <w:divBdr>
                <w:top w:val="none" w:sz="0" w:space="0" w:color="auto"/>
                <w:left w:val="none" w:sz="0" w:space="0" w:color="auto"/>
                <w:bottom w:val="none" w:sz="0" w:space="0" w:color="auto"/>
                <w:right w:val="none" w:sz="0" w:space="0" w:color="auto"/>
              </w:divBdr>
            </w:div>
            <w:div w:id="1146895430">
              <w:marLeft w:val="1155"/>
              <w:marRight w:val="0"/>
              <w:marTop w:val="0"/>
              <w:marBottom w:val="0"/>
              <w:divBdr>
                <w:top w:val="none" w:sz="0" w:space="0" w:color="auto"/>
                <w:left w:val="none" w:sz="0" w:space="0" w:color="auto"/>
                <w:bottom w:val="none" w:sz="0" w:space="0" w:color="auto"/>
                <w:right w:val="none" w:sz="0" w:space="0" w:color="auto"/>
              </w:divBdr>
            </w:div>
            <w:div w:id="1958563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54218">
      <w:bodyDiv w:val="1"/>
      <w:marLeft w:val="0"/>
      <w:marRight w:val="0"/>
      <w:marTop w:val="0"/>
      <w:marBottom w:val="0"/>
      <w:divBdr>
        <w:top w:val="none" w:sz="0" w:space="0" w:color="auto"/>
        <w:left w:val="none" w:sz="0" w:space="0" w:color="auto"/>
        <w:bottom w:val="none" w:sz="0" w:space="0" w:color="auto"/>
        <w:right w:val="none" w:sz="0" w:space="0" w:color="auto"/>
      </w:divBdr>
      <w:divsChild>
        <w:div w:id="947735778">
          <w:marLeft w:val="0"/>
          <w:marRight w:val="0"/>
          <w:marTop w:val="0"/>
          <w:marBottom w:val="0"/>
          <w:divBdr>
            <w:top w:val="none" w:sz="0" w:space="0" w:color="auto"/>
            <w:left w:val="none" w:sz="0" w:space="0" w:color="auto"/>
            <w:bottom w:val="none" w:sz="0" w:space="0" w:color="auto"/>
            <w:right w:val="none" w:sz="0" w:space="0" w:color="auto"/>
          </w:divBdr>
        </w:div>
        <w:div w:id="1336612748">
          <w:marLeft w:val="0"/>
          <w:marRight w:val="0"/>
          <w:marTop w:val="150"/>
          <w:marBottom w:val="0"/>
          <w:divBdr>
            <w:top w:val="none" w:sz="0" w:space="0" w:color="auto"/>
            <w:left w:val="none" w:sz="0" w:space="0" w:color="auto"/>
            <w:bottom w:val="none" w:sz="0" w:space="0" w:color="auto"/>
            <w:right w:val="none" w:sz="0" w:space="0" w:color="auto"/>
          </w:divBdr>
          <w:divsChild>
            <w:div w:id="1205757256">
              <w:marLeft w:val="1155"/>
              <w:marRight w:val="0"/>
              <w:marTop w:val="0"/>
              <w:marBottom w:val="0"/>
              <w:divBdr>
                <w:top w:val="none" w:sz="0" w:space="0" w:color="auto"/>
                <w:left w:val="none" w:sz="0" w:space="0" w:color="auto"/>
                <w:bottom w:val="none" w:sz="0" w:space="0" w:color="auto"/>
                <w:right w:val="none" w:sz="0" w:space="0" w:color="auto"/>
              </w:divBdr>
            </w:div>
            <w:div w:id="568852774">
              <w:marLeft w:val="1155"/>
              <w:marRight w:val="0"/>
              <w:marTop w:val="0"/>
              <w:marBottom w:val="0"/>
              <w:divBdr>
                <w:top w:val="none" w:sz="0" w:space="0" w:color="auto"/>
                <w:left w:val="none" w:sz="0" w:space="0" w:color="auto"/>
                <w:bottom w:val="none" w:sz="0" w:space="0" w:color="auto"/>
                <w:right w:val="none" w:sz="0" w:space="0" w:color="auto"/>
              </w:divBdr>
            </w:div>
            <w:div w:id="28423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193143">
      <w:bodyDiv w:val="1"/>
      <w:marLeft w:val="0"/>
      <w:marRight w:val="0"/>
      <w:marTop w:val="0"/>
      <w:marBottom w:val="0"/>
      <w:divBdr>
        <w:top w:val="none" w:sz="0" w:space="0" w:color="auto"/>
        <w:left w:val="none" w:sz="0" w:space="0" w:color="auto"/>
        <w:bottom w:val="none" w:sz="0" w:space="0" w:color="auto"/>
        <w:right w:val="none" w:sz="0" w:space="0" w:color="auto"/>
      </w:divBdr>
      <w:divsChild>
        <w:div w:id="644704109">
          <w:marLeft w:val="0"/>
          <w:marRight w:val="0"/>
          <w:marTop w:val="0"/>
          <w:marBottom w:val="0"/>
          <w:divBdr>
            <w:top w:val="none" w:sz="0" w:space="0" w:color="auto"/>
            <w:left w:val="none" w:sz="0" w:space="0" w:color="auto"/>
            <w:bottom w:val="none" w:sz="0" w:space="0" w:color="auto"/>
            <w:right w:val="none" w:sz="0" w:space="0" w:color="auto"/>
          </w:divBdr>
        </w:div>
        <w:div w:id="166868404">
          <w:marLeft w:val="0"/>
          <w:marRight w:val="0"/>
          <w:marTop w:val="150"/>
          <w:marBottom w:val="0"/>
          <w:divBdr>
            <w:top w:val="none" w:sz="0" w:space="0" w:color="auto"/>
            <w:left w:val="none" w:sz="0" w:space="0" w:color="auto"/>
            <w:bottom w:val="none" w:sz="0" w:space="0" w:color="auto"/>
            <w:right w:val="none" w:sz="0" w:space="0" w:color="auto"/>
          </w:divBdr>
          <w:divsChild>
            <w:div w:id="284040399">
              <w:marLeft w:val="1155"/>
              <w:marRight w:val="0"/>
              <w:marTop w:val="0"/>
              <w:marBottom w:val="0"/>
              <w:divBdr>
                <w:top w:val="none" w:sz="0" w:space="0" w:color="auto"/>
                <w:left w:val="none" w:sz="0" w:space="0" w:color="auto"/>
                <w:bottom w:val="none" w:sz="0" w:space="0" w:color="auto"/>
                <w:right w:val="none" w:sz="0" w:space="0" w:color="auto"/>
              </w:divBdr>
            </w:div>
            <w:div w:id="949362913">
              <w:marLeft w:val="1155"/>
              <w:marRight w:val="0"/>
              <w:marTop w:val="0"/>
              <w:marBottom w:val="0"/>
              <w:divBdr>
                <w:top w:val="none" w:sz="0" w:space="0" w:color="auto"/>
                <w:left w:val="none" w:sz="0" w:space="0" w:color="auto"/>
                <w:bottom w:val="none" w:sz="0" w:space="0" w:color="auto"/>
                <w:right w:val="none" w:sz="0" w:space="0" w:color="auto"/>
              </w:divBdr>
            </w:div>
            <w:div w:id="1661077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5777">
      <w:bodyDiv w:val="1"/>
      <w:marLeft w:val="0"/>
      <w:marRight w:val="0"/>
      <w:marTop w:val="0"/>
      <w:marBottom w:val="0"/>
      <w:divBdr>
        <w:top w:val="none" w:sz="0" w:space="0" w:color="auto"/>
        <w:left w:val="none" w:sz="0" w:space="0" w:color="auto"/>
        <w:bottom w:val="none" w:sz="0" w:space="0" w:color="auto"/>
        <w:right w:val="none" w:sz="0" w:space="0" w:color="auto"/>
      </w:divBdr>
      <w:divsChild>
        <w:div w:id="439224154">
          <w:marLeft w:val="0"/>
          <w:marRight w:val="0"/>
          <w:marTop w:val="0"/>
          <w:marBottom w:val="0"/>
          <w:divBdr>
            <w:top w:val="none" w:sz="0" w:space="0" w:color="auto"/>
            <w:left w:val="none" w:sz="0" w:space="0" w:color="auto"/>
            <w:bottom w:val="none" w:sz="0" w:space="0" w:color="auto"/>
            <w:right w:val="none" w:sz="0" w:space="0" w:color="auto"/>
          </w:divBdr>
        </w:div>
        <w:div w:id="31615199">
          <w:marLeft w:val="0"/>
          <w:marRight w:val="0"/>
          <w:marTop w:val="150"/>
          <w:marBottom w:val="0"/>
          <w:divBdr>
            <w:top w:val="none" w:sz="0" w:space="0" w:color="auto"/>
            <w:left w:val="none" w:sz="0" w:space="0" w:color="auto"/>
            <w:bottom w:val="none" w:sz="0" w:space="0" w:color="auto"/>
            <w:right w:val="none" w:sz="0" w:space="0" w:color="auto"/>
          </w:divBdr>
          <w:divsChild>
            <w:div w:id="774910649">
              <w:marLeft w:val="1155"/>
              <w:marRight w:val="0"/>
              <w:marTop w:val="0"/>
              <w:marBottom w:val="0"/>
              <w:divBdr>
                <w:top w:val="none" w:sz="0" w:space="0" w:color="auto"/>
                <w:left w:val="none" w:sz="0" w:space="0" w:color="auto"/>
                <w:bottom w:val="none" w:sz="0" w:space="0" w:color="auto"/>
                <w:right w:val="none" w:sz="0" w:space="0" w:color="auto"/>
              </w:divBdr>
            </w:div>
            <w:div w:id="1907523185">
              <w:marLeft w:val="1155"/>
              <w:marRight w:val="0"/>
              <w:marTop w:val="0"/>
              <w:marBottom w:val="0"/>
              <w:divBdr>
                <w:top w:val="none" w:sz="0" w:space="0" w:color="auto"/>
                <w:left w:val="none" w:sz="0" w:space="0" w:color="auto"/>
                <w:bottom w:val="none" w:sz="0" w:space="0" w:color="auto"/>
                <w:right w:val="none" w:sz="0" w:space="0" w:color="auto"/>
              </w:divBdr>
            </w:div>
            <w:div w:id="1769503371">
              <w:marLeft w:val="1155"/>
              <w:marRight w:val="0"/>
              <w:marTop w:val="0"/>
              <w:marBottom w:val="0"/>
              <w:divBdr>
                <w:top w:val="none" w:sz="0" w:space="0" w:color="auto"/>
                <w:left w:val="none" w:sz="0" w:space="0" w:color="auto"/>
                <w:bottom w:val="none" w:sz="0" w:space="0" w:color="auto"/>
                <w:right w:val="none" w:sz="0" w:space="0" w:color="auto"/>
              </w:divBdr>
            </w:div>
            <w:div w:id="1691490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162700">
      <w:bodyDiv w:val="1"/>
      <w:marLeft w:val="0"/>
      <w:marRight w:val="0"/>
      <w:marTop w:val="0"/>
      <w:marBottom w:val="0"/>
      <w:divBdr>
        <w:top w:val="none" w:sz="0" w:space="0" w:color="auto"/>
        <w:left w:val="none" w:sz="0" w:space="0" w:color="auto"/>
        <w:bottom w:val="none" w:sz="0" w:space="0" w:color="auto"/>
        <w:right w:val="none" w:sz="0" w:space="0" w:color="auto"/>
      </w:divBdr>
      <w:divsChild>
        <w:div w:id="1160541979">
          <w:marLeft w:val="0"/>
          <w:marRight w:val="0"/>
          <w:marTop w:val="0"/>
          <w:marBottom w:val="0"/>
          <w:divBdr>
            <w:top w:val="none" w:sz="0" w:space="0" w:color="auto"/>
            <w:left w:val="none" w:sz="0" w:space="0" w:color="auto"/>
            <w:bottom w:val="none" w:sz="0" w:space="0" w:color="auto"/>
            <w:right w:val="none" w:sz="0" w:space="0" w:color="auto"/>
          </w:divBdr>
        </w:div>
        <w:div w:id="979655391">
          <w:marLeft w:val="0"/>
          <w:marRight w:val="0"/>
          <w:marTop w:val="150"/>
          <w:marBottom w:val="0"/>
          <w:divBdr>
            <w:top w:val="none" w:sz="0" w:space="0" w:color="auto"/>
            <w:left w:val="none" w:sz="0" w:space="0" w:color="auto"/>
            <w:bottom w:val="none" w:sz="0" w:space="0" w:color="auto"/>
            <w:right w:val="none" w:sz="0" w:space="0" w:color="auto"/>
          </w:divBdr>
          <w:divsChild>
            <w:div w:id="87965310">
              <w:marLeft w:val="1155"/>
              <w:marRight w:val="0"/>
              <w:marTop w:val="0"/>
              <w:marBottom w:val="0"/>
              <w:divBdr>
                <w:top w:val="none" w:sz="0" w:space="0" w:color="auto"/>
                <w:left w:val="none" w:sz="0" w:space="0" w:color="auto"/>
                <w:bottom w:val="none" w:sz="0" w:space="0" w:color="auto"/>
                <w:right w:val="none" w:sz="0" w:space="0" w:color="auto"/>
              </w:divBdr>
            </w:div>
            <w:div w:id="20013526">
              <w:marLeft w:val="1155"/>
              <w:marRight w:val="0"/>
              <w:marTop w:val="0"/>
              <w:marBottom w:val="0"/>
              <w:divBdr>
                <w:top w:val="none" w:sz="0" w:space="0" w:color="auto"/>
                <w:left w:val="none" w:sz="0" w:space="0" w:color="auto"/>
                <w:bottom w:val="none" w:sz="0" w:space="0" w:color="auto"/>
                <w:right w:val="none" w:sz="0" w:space="0" w:color="auto"/>
              </w:divBdr>
            </w:div>
            <w:div w:id="1626698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05684">
      <w:bodyDiv w:val="1"/>
      <w:marLeft w:val="0"/>
      <w:marRight w:val="0"/>
      <w:marTop w:val="0"/>
      <w:marBottom w:val="0"/>
      <w:divBdr>
        <w:top w:val="none" w:sz="0" w:space="0" w:color="auto"/>
        <w:left w:val="none" w:sz="0" w:space="0" w:color="auto"/>
        <w:bottom w:val="none" w:sz="0" w:space="0" w:color="auto"/>
        <w:right w:val="none" w:sz="0" w:space="0" w:color="auto"/>
      </w:divBdr>
      <w:divsChild>
        <w:div w:id="1762801055">
          <w:marLeft w:val="0"/>
          <w:marRight w:val="0"/>
          <w:marTop w:val="0"/>
          <w:marBottom w:val="0"/>
          <w:divBdr>
            <w:top w:val="none" w:sz="0" w:space="0" w:color="auto"/>
            <w:left w:val="none" w:sz="0" w:space="0" w:color="auto"/>
            <w:bottom w:val="none" w:sz="0" w:space="0" w:color="auto"/>
            <w:right w:val="none" w:sz="0" w:space="0" w:color="auto"/>
          </w:divBdr>
        </w:div>
        <w:div w:id="1986230189">
          <w:marLeft w:val="0"/>
          <w:marRight w:val="0"/>
          <w:marTop w:val="150"/>
          <w:marBottom w:val="0"/>
          <w:divBdr>
            <w:top w:val="none" w:sz="0" w:space="0" w:color="auto"/>
            <w:left w:val="none" w:sz="0" w:space="0" w:color="auto"/>
            <w:bottom w:val="none" w:sz="0" w:space="0" w:color="auto"/>
            <w:right w:val="none" w:sz="0" w:space="0" w:color="auto"/>
          </w:divBdr>
          <w:divsChild>
            <w:div w:id="1326321221">
              <w:marLeft w:val="1155"/>
              <w:marRight w:val="0"/>
              <w:marTop w:val="0"/>
              <w:marBottom w:val="0"/>
              <w:divBdr>
                <w:top w:val="none" w:sz="0" w:space="0" w:color="auto"/>
                <w:left w:val="none" w:sz="0" w:space="0" w:color="auto"/>
                <w:bottom w:val="none" w:sz="0" w:space="0" w:color="auto"/>
                <w:right w:val="none" w:sz="0" w:space="0" w:color="auto"/>
              </w:divBdr>
            </w:div>
            <w:div w:id="1908765816">
              <w:marLeft w:val="1155"/>
              <w:marRight w:val="0"/>
              <w:marTop w:val="0"/>
              <w:marBottom w:val="0"/>
              <w:divBdr>
                <w:top w:val="none" w:sz="0" w:space="0" w:color="auto"/>
                <w:left w:val="none" w:sz="0" w:space="0" w:color="auto"/>
                <w:bottom w:val="none" w:sz="0" w:space="0" w:color="auto"/>
                <w:right w:val="none" w:sz="0" w:space="0" w:color="auto"/>
              </w:divBdr>
            </w:div>
            <w:div w:id="1446774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354176">
      <w:bodyDiv w:val="1"/>
      <w:marLeft w:val="0"/>
      <w:marRight w:val="0"/>
      <w:marTop w:val="0"/>
      <w:marBottom w:val="0"/>
      <w:divBdr>
        <w:top w:val="none" w:sz="0" w:space="0" w:color="auto"/>
        <w:left w:val="none" w:sz="0" w:space="0" w:color="auto"/>
        <w:bottom w:val="none" w:sz="0" w:space="0" w:color="auto"/>
        <w:right w:val="none" w:sz="0" w:space="0" w:color="auto"/>
      </w:divBdr>
      <w:divsChild>
        <w:div w:id="144510910">
          <w:marLeft w:val="0"/>
          <w:marRight w:val="0"/>
          <w:marTop w:val="0"/>
          <w:marBottom w:val="0"/>
          <w:divBdr>
            <w:top w:val="none" w:sz="0" w:space="0" w:color="auto"/>
            <w:left w:val="none" w:sz="0" w:space="0" w:color="auto"/>
            <w:bottom w:val="none" w:sz="0" w:space="0" w:color="auto"/>
            <w:right w:val="none" w:sz="0" w:space="0" w:color="auto"/>
          </w:divBdr>
        </w:div>
        <w:div w:id="847253897">
          <w:marLeft w:val="0"/>
          <w:marRight w:val="0"/>
          <w:marTop w:val="150"/>
          <w:marBottom w:val="0"/>
          <w:divBdr>
            <w:top w:val="none" w:sz="0" w:space="0" w:color="auto"/>
            <w:left w:val="none" w:sz="0" w:space="0" w:color="auto"/>
            <w:bottom w:val="none" w:sz="0" w:space="0" w:color="auto"/>
            <w:right w:val="none" w:sz="0" w:space="0" w:color="auto"/>
          </w:divBdr>
          <w:divsChild>
            <w:div w:id="1347635343">
              <w:marLeft w:val="1155"/>
              <w:marRight w:val="0"/>
              <w:marTop w:val="0"/>
              <w:marBottom w:val="0"/>
              <w:divBdr>
                <w:top w:val="none" w:sz="0" w:space="0" w:color="auto"/>
                <w:left w:val="none" w:sz="0" w:space="0" w:color="auto"/>
                <w:bottom w:val="none" w:sz="0" w:space="0" w:color="auto"/>
                <w:right w:val="none" w:sz="0" w:space="0" w:color="auto"/>
              </w:divBdr>
            </w:div>
            <w:div w:id="1034188000">
              <w:marLeft w:val="1155"/>
              <w:marRight w:val="0"/>
              <w:marTop w:val="0"/>
              <w:marBottom w:val="0"/>
              <w:divBdr>
                <w:top w:val="none" w:sz="0" w:space="0" w:color="auto"/>
                <w:left w:val="none" w:sz="0" w:space="0" w:color="auto"/>
                <w:bottom w:val="none" w:sz="0" w:space="0" w:color="auto"/>
                <w:right w:val="none" w:sz="0" w:space="0" w:color="auto"/>
              </w:divBdr>
            </w:div>
            <w:div w:id="189701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4936049">
      <w:bodyDiv w:val="1"/>
      <w:marLeft w:val="0"/>
      <w:marRight w:val="0"/>
      <w:marTop w:val="0"/>
      <w:marBottom w:val="0"/>
      <w:divBdr>
        <w:top w:val="none" w:sz="0" w:space="0" w:color="auto"/>
        <w:left w:val="none" w:sz="0" w:space="0" w:color="auto"/>
        <w:bottom w:val="none" w:sz="0" w:space="0" w:color="auto"/>
        <w:right w:val="none" w:sz="0" w:space="0" w:color="auto"/>
      </w:divBdr>
      <w:divsChild>
        <w:div w:id="95833032">
          <w:marLeft w:val="0"/>
          <w:marRight w:val="0"/>
          <w:marTop w:val="0"/>
          <w:marBottom w:val="0"/>
          <w:divBdr>
            <w:top w:val="none" w:sz="0" w:space="0" w:color="auto"/>
            <w:left w:val="none" w:sz="0" w:space="0" w:color="auto"/>
            <w:bottom w:val="none" w:sz="0" w:space="0" w:color="auto"/>
            <w:right w:val="none" w:sz="0" w:space="0" w:color="auto"/>
          </w:divBdr>
        </w:div>
        <w:div w:id="1988126089">
          <w:marLeft w:val="0"/>
          <w:marRight w:val="0"/>
          <w:marTop w:val="150"/>
          <w:marBottom w:val="0"/>
          <w:divBdr>
            <w:top w:val="none" w:sz="0" w:space="0" w:color="auto"/>
            <w:left w:val="none" w:sz="0" w:space="0" w:color="auto"/>
            <w:bottom w:val="none" w:sz="0" w:space="0" w:color="auto"/>
            <w:right w:val="none" w:sz="0" w:space="0" w:color="auto"/>
          </w:divBdr>
          <w:divsChild>
            <w:div w:id="1210798085">
              <w:marLeft w:val="1155"/>
              <w:marRight w:val="0"/>
              <w:marTop w:val="0"/>
              <w:marBottom w:val="0"/>
              <w:divBdr>
                <w:top w:val="none" w:sz="0" w:space="0" w:color="auto"/>
                <w:left w:val="none" w:sz="0" w:space="0" w:color="auto"/>
                <w:bottom w:val="none" w:sz="0" w:space="0" w:color="auto"/>
                <w:right w:val="none" w:sz="0" w:space="0" w:color="auto"/>
              </w:divBdr>
            </w:div>
            <w:div w:id="1953315484">
              <w:marLeft w:val="1155"/>
              <w:marRight w:val="0"/>
              <w:marTop w:val="0"/>
              <w:marBottom w:val="0"/>
              <w:divBdr>
                <w:top w:val="none" w:sz="0" w:space="0" w:color="auto"/>
                <w:left w:val="none" w:sz="0" w:space="0" w:color="auto"/>
                <w:bottom w:val="none" w:sz="0" w:space="0" w:color="auto"/>
                <w:right w:val="none" w:sz="0" w:space="0" w:color="auto"/>
              </w:divBdr>
            </w:div>
            <w:div w:id="206841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507855">
      <w:bodyDiv w:val="1"/>
      <w:marLeft w:val="0"/>
      <w:marRight w:val="0"/>
      <w:marTop w:val="0"/>
      <w:marBottom w:val="0"/>
      <w:divBdr>
        <w:top w:val="none" w:sz="0" w:space="0" w:color="auto"/>
        <w:left w:val="none" w:sz="0" w:space="0" w:color="auto"/>
        <w:bottom w:val="none" w:sz="0" w:space="0" w:color="auto"/>
        <w:right w:val="none" w:sz="0" w:space="0" w:color="auto"/>
      </w:divBdr>
      <w:divsChild>
        <w:div w:id="793863222">
          <w:marLeft w:val="0"/>
          <w:marRight w:val="0"/>
          <w:marTop w:val="0"/>
          <w:marBottom w:val="0"/>
          <w:divBdr>
            <w:top w:val="none" w:sz="0" w:space="0" w:color="auto"/>
            <w:left w:val="none" w:sz="0" w:space="0" w:color="auto"/>
            <w:bottom w:val="none" w:sz="0" w:space="0" w:color="auto"/>
            <w:right w:val="none" w:sz="0" w:space="0" w:color="auto"/>
          </w:divBdr>
        </w:div>
        <w:div w:id="1981105896">
          <w:marLeft w:val="0"/>
          <w:marRight w:val="0"/>
          <w:marTop w:val="150"/>
          <w:marBottom w:val="0"/>
          <w:divBdr>
            <w:top w:val="none" w:sz="0" w:space="0" w:color="auto"/>
            <w:left w:val="none" w:sz="0" w:space="0" w:color="auto"/>
            <w:bottom w:val="none" w:sz="0" w:space="0" w:color="auto"/>
            <w:right w:val="none" w:sz="0" w:space="0" w:color="auto"/>
          </w:divBdr>
          <w:divsChild>
            <w:div w:id="99569083">
              <w:marLeft w:val="1155"/>
              <w:marRight w:val="0"/>
              <w:marTop w:val="0"/>
              <w:marBottom w:val="0"/>
              <w:divBdr>
                <w:top w:val="none" w:sz="0" w:space="0" w:color="auto"/>
                <w:left w:val="none" w:sz="0" w:space="0" w:color="auto"/>
                <w:bottom w:val="none" w:sz="0" w:space="0" w:color="auto"/>
                <w:right w:val="none" w:sz="0" w:space="0" w:color="auto"/>
              </w:divBdr>
            </w:div>
            <w:div w:id="331763325">
              <w:marLeft w:val="1155"/>
              <w:marRight w:val="0"/>
              <w:marTop w:val="0"/>
              <w:marBottom w:val="0"/>
              <w:divBdr>
                <w:top w:val="none" w:sz="0" w:space="0" w:color="auto"/>
                <w:left w:val="none" w:sz="0" w:space="0" w:color="auto"/>
                <w:bottom w:val="none" w:sz="0" w:space="0" w:color="auto"/>
                <w:right w:val="none" w:sz="0" w:space="0" w:color="auto"/>
              </w:divBdr>
            </w:div>
            <w:div w:id="89577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7917">
      <w:bodyDiv w:val="1"/>
      <w:marLeft w:val="0"/>
      <w:marRight w:val="0"/>
      <w:marTop w:val="0"/>
      <w:marBottom w:val="0"/>
      <w:divBdr>
        <w:top w:val="none" w:sz="0" w:space="0" w:color="auto"/>
        <w:left w:val="none" w:sz="0" w:space="0" w:color="auto"/>
        <w:bottom w:val="none" w:sz="0" w:space="0" w:color="auto"/>
        <w:right w:val="none" w:sz="0" w:space="0" w:color="auto"/>
      </w:divBdr>
      <w:divsChild>
        <w:div w:id="992223122">
          <w:marLeft w:val="0"/>
          <w:marRight w:val="0"/>
          <w:marTop w:val="0"/>
          <w:marBottom w:val="0"/>
          <w:divBdr>
            <w:top w:val="none" w:sz="0" w:space="0" w:color="auto"/>
            <w:left w:val="none" w:sz="0" w:space="0" w:color="auto"/>
            <w:bottom w:val="none" w:sz="0" w:space="0" w:color="auto"/>
            <w:right w:val="none" w:sz="0" w:space="0" w:color="auto"/>
          </w:divBdr>
        </w:div>
        <w:div w:id="1307706574">
          <w:marLeft w:val="0"/>
          <w:marRight w:val="0"/>
          <w:marTop w:val="150"/>
          <w:marBottom w:val="0"/>
          <w:divBdr>
            <w:top w:val="none" w:sz="0" w:space="0" w:color="auto"/>
            <w:left w:val="none" w:sz="0" w:space="0" w:color="auto"/>
            <w:bottom w:val="none" w:sz="0" w:space="0" w:color="auto"/>
            <w:right w:val="none" w:sz="0" w:space="0" w:color="auto"/>
          </w:divBdr>
          <w:divsChild>
            <w:div w:id="1592542992">
              <w:marLeft w:val="1155"/>
              <w:marRight w:val="0"/>
              <w:marTop w:val="0"/>
              <w:marBottom w:val="0"/>
              <w:divBdr>
                <w:top w:val="none" w:sz="0" w:space="0" w:color="auto"/>
                <w:left w:val="none" w:sz="0" w:space="0" w:color="auto"/>
                <w:bottom w:val="none" w:sz="0" w:space="0" w:color="auto"/>
                <w:right w:val="none" w:sz="0" w:space="0" w:color="auto"/>
              </w:divBdr>
            </w:div>
            <w:div w:id="1130783153">
              <w:marLeft w:val="1155"/>
              <w:marRight w:val="0"/>
              <w:marTop w:val="0"/>
              <w:marBottom w:val="0"/>
              <w:divBdr>
                <w:top w:val="none" w:sz="0" w:space="0" w:color="auto"/>
                <w:left w:val="none" w:sz="0" w:space="0" w:color="auto"/>
                <w:bottom w:val="none" w:sz="0" w:space="0" w:color="auto"/>
                <w:right w:val="none" w:sz="0" w:space="0" w:color="auto"/>
              </w:divBdr>
            </w:div>
            <w:div w:id="1894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18739">
      <w:bodyDiv w:val="1"/>
      <w:marLeft w:val="0"/>
      <w:marRight w:val="0"/>
      <w:marTop w:val="0"/>
      <w:marBottom w:val="0"/>
      <w:divBdr>
        <w:top w:val="none" w:sz="0" w:space="0" w:color="auto"/>
        <w:left w:val="none" w:sz="0" w:space="0" w:color="auto"/>
        <w:bottom w:val="none" w:sz="0" w:space="0" w:color="auto"/>
        <w:right w:val="none" w:sz="0" w:space="0" w:color="auto"/>
      </w:divBdr>
      <w:divsChild>
        <w:div w:id="1031757842">
          <w:marLeft w:val="0"/>
          <w:marRight w:val="0"/>
          <w:marTop w:val="0"/>
          <w:marBottom w:val="0"/>
          <w:divBdr>
            <w:top w:val="none" w:sz="0" w:space="0" w:color="auto"/>
            <w:left w:val="none" w:sz="0" w:space="0" w:color="auto"/>
            <w:bottom w:val="none" w:sz="0" w:space="0" w:color="auto"/>
            <w:right w:val="none" w:sz="0" w:space="0" w:color="auto"/>
          </w:divBdr>
        </w:div>
        <w:div w:id="298148716">
          <w:marLeft w:val="0"/>
          <w:marRight w:val="0"/>
          <w:marTop w:val="150"/>
          <w:marBottom w:val="0"/>
          <w:divBdr>
            <w:top w:val="none" w:sz="0" w:space="0" w:color="auto"/>
            <w:left w:val="none" w:sz="0" w:space="0" w:color="auto"/>
            <w:bottom w:val="none" w:sz="0" w:space="0" w:color="auto"/>
            <w:right w:val="none" w:sz="0" w:space="0" w:color="auto"/>
          </w:divBdr>
          <w:divsChild>
            <w:div w:id="1394507048">
              <w:marLeft w:val="1155"/>
              <w:marRight w:val="0"/>
              <w:marTop w:val="0"/>
              <w:marBottom w:val="0"/>
              <w:divBdr>
                <w:top w:val="none" w:sz="0" w:space="0" w:color="auto"/>
                <w:left w:val="none" w:sz="0" w:space="0" w:color="auto"/>
                <w:bottom w:val="none" w:sz="0" w:space="0" w:color="auto"/>
                <w:right w:val="none" w:sz="0" w:space="0" w:color="auto"/>
              </w:divBdr>
            </w:div>
            <w:div w:id="70928261">
              <w:marLeft w:val="1155"/>
              <w:marRight w:val="0"/>
              <w:marTop w:val="0"/>
              <w:marBottom w:val="0"/>
              <w:divBdr>
                <w:top w:val="none" w:sz="0" w:space="0" w:color="auto"/>
                <w:left w:val="none" w:sz="0" w:space="0" w:color="auto"/>
                <w:bottom w:val="none" w:sz="0" w:space="0" w:color="auto"/>
                <w:right w:val="none" w:sz="0" w:space="0" w:color="auto"/>
              </w:divBdr>
            </w:div>
            <w:div w:id="14224851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0864703">
      <w:bodyDiv w:val="1"/>
      <w:marLeft w:val="0"/>
      <w:marRight w:val="0"/>
      <w:marTop w:val="0"/>
      <w:marBottom w:val="0"/>
      <w:divBdr>
        <w:top w:val="none" w:sz="0" w:space="0" w:color="auto"/>
        <w:left w:val="none" w:sz="0" w:space="0" w:color="auto"/>
        <w:bottom w:val="none" w:sz="0" w:space="0" w:color="auto"/>
        <w:right w:val="none" w:sz="0" w:space="0" w:color="auto"/>
      </w:divBdr>
      <w:divsChild>
        <w:div w:id="1282230421">
          <w:marLeft w:val="0"/>
          <w:marRight w:val="0"/>
          <w:marTop w:val="0"/>
          <w:marBottom w:val="0"/>
          <w:divBdr>
            <w:top w:val="none" w:sz="0" w:space="0" w:color="auto"/>
            <w:left w:val="none" w:sz="0" w:space="0" w:color="auto"/>
            <w:bottom w:val="none" w:sz="0" w:space="0" w:color="auto"/>
            <w:right w:val="none" w:sz="0" w:space="0" w:color="auto"/>
          </w:divBdr>
        </w:div>
        <w:div w:id="1123226584">
          <w:marLeft w:val="0"/>
          <w:marRight w:val="0"/>
          <w:marTop w:val="150"/>
          <w:marBottom w:val="0"/>
          <w:divBdr>
            <w:top w:val="none" w:sz="0" w:space="0" w:color="auto"/>
            <w:left w:val="none" w:sz="0" w:space="0" w:color="auto"/>
            <w:bottom w:val="none" w:sz="0" w:space="0" w:color="auto"/>
            <w:right w:val="none" w:sz="0" w:space="0" w:color="auto"/>
          </w:divBdr>
          <w:divsChild>
            <w:div w:id="1399593549">
              <w:marLeft w:val="1155"/>
              <w:marRight w:val="0"/>
              <w:marTop w:val="0"/>
              <w:marBottom w:val="0"/>
              <w:divBdr>
                <w:top w:val="none" w:sz="0" w:space="0" w:color="auto"/>
                <w:left w:val="none" w:sz="0" w:space="0" w:color="auto"/>
                <w:bottom w:val="none" w:sz="0" w:space="0" w:color="auto"/>
                <w:right w:val="none" w:sz="0" w:space="0" w:color="auto"/>
              </w:divBdr>
            </w:div>
            <w:div w:id="212187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03726">
      <w:bodyDiv w:val="1"/>
      <w:marLeft w:val="0"/>
      <w:marRight w:val="0"/>
      <w:marTop w:val="0"/>
      <w:marBottom w:val="0"/>
      <w:divBdr>
        <w:top w:val="none" w:sz="0" w:space="0" w:color="auto"/>
        <w:left w:val="none" w:sz="0" w:space="0" w:color="auto"/>
        <w:bottom w:val="none" w:sz="0" w:space="0" w:color="auto"/>
        <w:right w:val="none" w:sz="0" w:space="0" w:color="auto"/>
      </w:divBdr>
      <w:divsChild>
        <w:div w:id="545946644">
          <w:marLeft w:val="0"/>
          <w:marRight w:val="0"/>
          <w:marTop w:val="0"/>
          <w:marBottom w:val="0"/>
          <w:divBdr>
            <w:top w:val="none" w:sz="0" w:space="0" w:color="auto"/>
            <w:left w:val="none" w:sz="0" w:space="0" w:color="auto"/>
            <w:bottom w:val="none" w:sz="0" w:space="0" w:color="auto"/>
            <w:right w:val="none" w:sz="0" w:space="0" w:color="auto"/>
          </w:divBdr>
        </w:div>
        <w:div w:id="1009064310">
          <w:marLeft w:val="0"/>
          <w:marRight w:val="0"/>
          <w:marTop w:val="150"/>
          <w:marBottom w:val="0"/>
          <w:divBdr>
            <w:top w:val="none" w:sz="0" w:space="0" w:color="auto"/>
            <w:left w:val="none" w:sz="0" w:space="0" w:color="auto"/>
            <w:bottom w:val="none" w:sz="0" w:space="0" w:color="auto"/>
            <w:right w:val="none" w:sz="0" w:space="0" w:color="auto"/>
          </w:divBdr>
          <w:divsChild>
            <w:div w:id="499734540">
              <w:marLeft w:val="1155"/>
              <w:marRight w:val="0"/>
              <w:marTop w:val="0"/>
              <w:marBottom w:val="0"/>
              <w:divBdr>
                <w:top w:val="none" w:sz="0" w:space="0" w:color="auto"/>
                <w:left w:val="none" w:sz="0" w:space="0" w:color="auto"/>
                <w:bottom w:val="none" w:sz="0" w:space="0" w:color="auto"/>
                <w:right w:val="none" w:sz="0" w:space="0" w:color="auto"/>
              </w:divBdr>
            </w:div>
            <w:div w:id="2031446518">
              <w:marLeft w:val="1155"/>
              <w:marRight w:val="0"/>
              <w:marTop w:val="0"/>
              <w:marBottom w:val="0"/>
              <w:divBdr>
                <w:top w:val="none" w:sz="0" w:space="0" w:color="auto"/>
                <w:left w:val="none" w:sz="0" w:space="0" w:color="auto"/>
                <w:bottom w:val="none" w:sz="0" w:space="0" w:color="auto"/>
                <w:right w:val="none" w:sz="0" w:space="0" w:color="auto"/>
              </w:divBdr>
            </w:div>
            <w:div w:id="586501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298104">
      <w:bodyDiv w:val="1"/>
      <w:marLeft w:val="0"/>
      <w:marRight w:val="0"/>
      <w:marTop w:val="0"/>
      <w:marBottom w:val="0"/>
      <w:divBdr>
        <w:top w:val="none" w:sz="0" w:space="0" w:color="auto"/>
        <w:left w:val="none" w:sz="0" w:space="0" w:color="auto"/>
        <w:bottom w:val="none" w:sz="0" w:space="0" w:color="auto"/>
        <w:right w:val="none" w:sz="0" w:space="0" w:color="auto"/>
      </w:divBdr>
      <w:divsChild>
        <w:div w:id="1710839758">
          <w:marLeft w:val="0"/>
          <w:marRight w:val="0"/>
          <w:marTop w:val="0"/>
          <w:marBottom w:val="0"/>
          <w:divBdr>
            <w:top w:val="none" w:sz="0" w:space="0" w:color="auto"/>
            <w:left w:val="none" w:sz="0" w:space="0" w:color="auto"/>
            <w:bottom w:val="none" w:sz="0" w:space="0" w:color="auto"/>
            <w:right w:val="none" w:sz="0" w:space="0" w:color="auto"/>
          </w:divBdr>
        </w:div>
        <w:div w:id="485360886">
          <w:marLeft w:val="0"/>
          <w:marRight w:val="0"/>
          <w:marTop w:val="150"/>
          <w:marBottom w:val="0"/>
          <w:divBdr>
            <w:top w:val="none" w:sz="0" w:space="0" w:color="auto"/>
            <w:left w:val="none" w:sz="0" w:space="0" w:color="auto"/>
            <w:bottom w:val="none" w:sz="0" w:space="0" w:color="auto"/>
            <w:right w:val="none" w:sz="0" w:space="0" w:color="auto"/>
          </w:divBdr>
          <w:divsChild>
            <w:div w:id="1699813384">
              <w:marLeft w:val="1155"/>
              <w:marRight w:val="0"/>
              <w:marTop w:val="0"/>
              <w:marBottom w:val="0"/>
              <w:divBdr>
                <w:top w:val="none" w:sz="0" w:space="0" w:color="auto"/>
                <w:left w:val="none" w:sz="0" w:space="0" w:color="auto"/>
                <w:bottom w:val="none" w:sz="0" w:space="0" w:color="auto"/>
                <w:right w:val="none" w:sz="0" w:space="0" w:color="auto"/>
              </w:divBdr>
            </w:div>
            <w:div w:id="2028406609">
              <w:marLeft w:val="1155"/>
              <w:marRight w:val="0"/>
              <w:marTop w:val="0"/>
              <w:marBottom w:val="0"/>
              <w:divBdr>
                <w:top w:val="none" w:sz="0" w:space="0" w:color="auto"/>
                <w:left w:val="none" w:sz="0" w:space="0" w:color="auto"/>
                <w:bottom w:val="none" w:sz="0" w:space="0" w:color="auto"/>
                <w:right w:val="none" w:sz="0" w:space="0" w:color="auto"/>
              </w:divBdr>
            </w:div>
            <w:div w:id="955406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684040">
      <w:bodyDiv w:val="1"/>
      <w:marLeft w:val="0"/>
      <w:marRight w:val="0"/>
      <w:marTop w:val="0"/>
      <w:marBottom w:val="0"/>
      <w:divBdr>
        <w:top w:val="none" w:sz="0" w:space="0" w:color="auto"/>
        <w:left w:val="none" w:sz="0" w:space="0" w:color="auto"/>
        <w:bottom w:val="none" w:sz="0" w:space="0" w:color="auto"/>
        <w:right w:val="none" w:sz="0" w:space="0" w:color="auto"/>
      </w:divBdr>
      <w:divsChild>
        <w:div w:id="737820267">
          <w:marLeft w:val="0"/>
          <w:marRight w:val="0"/>
          <w:marTop w:val="0"/>
          <w:marBottom w:val="0"/>
          <w:divBdr>
            <w:top w:val="none" w:sz="0" w:space="0" w:color="auto"/>
            <w:left w:val="none" w:sz="0" w:space="0" w:color="auto"/>
            <w:bottom w:val="none" w:sz="0" w:space="0" w:color="auto"/>
            <w:right w:val="none" w:sz="0" w:space="0" w:color="auto"/>
          </w:divBdr>
        </w:div>
        <w:div w:id="1517118280">
          <w:marLeft w:val="0"/>
          <w:marRight w:val="0"/>
          <w:marTop w:val="150"/>
          <w:marBottom w:val="0"/>
          <w:divBdr>
            <w:top w:val="none" w:sz="0" w:space="0" w:color="auto"/>
            <w:left w:val="none" w:sz="0" w:space="0" w:color="auto"/>
            <w:bottom w:val="none" w:sz="0" w:space="0" w:color="auto"/>
            <w:right w:val="none" w:sz="0" w:space="0" w:color="auto"/>
          </w:divBdr>
          <w:divsChild>
            <w:div w:id="1912541147">
              <w:marLeft w:val="1155"/>
              <w:marRight w:val="0"/>
              <w:marTop w:val="0"/>
              <w:marBottom w:val="0"/>
              <w:divBdr>
                <w:top w:val="none" w:sz="0" w:space="0" w:color="auto"/>
                <w:left w:val="none" w:sz="0" w:space="0" w:color="auto"/>
                <w:bottom w:val="none" w:sz="0" w:space="0" w:color="auto"/>
                <w:right w:val="none" w:sz="0" w:space="0" w:color="auto"/>
              </w:divBdr>
            </w:div>
            <w:div w:id="1569342999">
              <w:marLeft w:val="1155"/>
              <w:marRight w:val="0"/>
              <w:marTop w:val="0"/>
              <w:marBottom w:val="0"/>
              <w:divBdr>
                <w:top w:val="none" w:sz="0" w:space="0" w:color="auto"/>
                <w:left w:val="none" w:sz="0" w:space="0" w:color="auto"/>
                <w:bottom w:val="none" w:sz="0" w:space="0" w:color="auto"/>
                <w:right w:val="none" w:sz="0" w:space="0" w:color="auto"/>
              </w:divBdr>
            </w:div>
            <w:div w:id="119231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03066">
      <w:bodyDiv w:val="1"/>
      <w:marLeft w:val="0"/>
      <w:marRight w:val="0"/>
      <w:marTop w:val="0"/>
      <w:marBottom w:val="0"/>
      <w:divBdr>
        <w:top w:val="none" w:sz="0" w:space="0" w:color="auto"/>
        <w:left w:val="none" w:sz="0" w:space="0" w:color="auto"/>
        <w:bottom w:val="none" w:sz="0" w:space="0" w:color="auto"/>
        <w:right w:val="none" w:sz="0" w:space="0" w:color="auto"/>
      </w:divBdr>
      <w:divsChild>
        <w:div w:id="414397560">
          <w:marLeft w:val="0"/>
          <w:marRight w:val="0"/>
          <w:marTop w:val="0"/>
          <w:marBottom w:val="0"/>
          <w:divBdr>
            <w:top w:val="none" w:sz="0" w:space="0" w:color="auto"/>
            <w:left w:val="none" w:sz="0" w:space="0" w:color="auto"/>
            <w:bottom w:val="none" w:sz="0" w:space="0" w:color="auto"/>
            <w:right w:val="none" w:sz="0" w:space="0" w:color="auto"/>
          </w:divBdr>
        </w:div>
        <w:div w:id="1551454589">
          <w:marLeft w:val="0"/>
          <w:marRight w:val="0"/>
          <w:marTop w:val="150"/>
          <w:marBottom w:val="0"/>
          <w:divBdr>
            <w:top w:val="none" w:sz="0" w:space="0" w:color="auto"/>
            <w:left w:val="none" w:sz="0" w:space="0" w:color="auto"/>
            <w:bottom w:val="none" w:sz="0" w:space="0" w:color="auto"/>
            <w:right w:val="none" w:sz="0" w:space="0" w:color="auto"/>
          </w:divBdr>
          <w:divsChild>
            <w:div w:id="2000885581">
              <w:marLeft w:val="1155"/>
              <w:marRight w:val="0"/>
              <w:marTop w:val="0"/>
              <w:marBottom w:val="0"/>
              <w:divBdr>
                <w:top w:val="none" w:sz="0" w:space="0" w:color="auto"/>
                <w:left w:val="none" w:sz="0" w:space="0" w:color="auto"/>
                <w:bottom w:val="none" w:sz="0" w:space="0" w:color="auto"/>
                <w:right w:val="none" w:sz="0" w:space="0" w:color="auto"/>
              </w:divBdr>
            </w:div>
            <w:div w:id="2010786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376910">
      <w:bodyDiv w:val="1"/>
      <w:marLeft w:val="0"/>
      <w:marRight w:val="0"/>
      <w:marTop w:val="0"/>
      <w:marBottom w:val="0"/>
      <w:divBdr>
        <w:top w:val="none" w:sz="0" w:space="0" w:color="auto"/>
        <w:left w:val="none" w:sz="0" w:space="0" w:color="auto"/>
        <w:bottom w:val="none" w:sz="0" w:space="0" w:color="auto"/>
        <w:right w:val="none" w:sz="0" w:space="0" w:color="auto"/>
      </w:divBdr>
      <w:divsChild>
        <w:div w:id="121114987">
          <w:marLeft w:val="0"/>
          <w:marRight w:val="0"/>
          <w:marTop w:val="0"/>
          <w:marBottom w:val="0"/>
          <w:divBdr>
            <w:top w:val="none" w:sz="0" w:space="0" w:color="auto"/>
            <w:left w:val="none" w:sz="0" w:space="0" w:color="auto"/>
            <w:bottom w:val="none" w:sz="0" w:space="0" w:color="auto"/>
            <w:right w:val="none" w:sz="0" w:space="0" w:color="auto"/>
          </w:divBdr>
        </w:div>
        <w:div w:id="475294583">
          <w:marLeft w:val="0"/>
          <w:marRight w:val="0"/>
          <w:marTop w:val="150"/>
          <w:marBottom w:val="0"/>
          <w:divBdr>
            <w:top w:val="none" w:sz="0" w:space="0" w:color="auto"/>
            <w:left w:val="none" w:sz="0" w:space="0" w:color="auto"/>
            <w:bottom w:val="none" w:sz="0" w:space="0" w:color="auto"/>
            <w:right w:val="none" w:sz="0" w:space="0" w:color="auto"/>
          </w:divBdr>
          <w:divsChild>
            <w:div w:id="1663775938">
              <w:marLeft w:val="1155"/>
              <w:marRight w:val="0"/>
              <w:marTop w:val="0"/>
              <w:marBottom w:val="0"/>
              <w:divBdr>
                <w:top w:val="none" w:sz="0" w:space="0" w:color="auto"/>
                <w:left w:val="none" w:sz="0" w:space="0" w:color="auto"/>
                <w:bottom w:val="none" w:sz="0" w:space="0" w:color="auto"/>
                <w:right w:val="none" w:sz="0" w:space="0" w:color="auto"/>
              </w:divBdr>
            </w:div>
            <w:div w:id="2138838021">
              <w:marLeft w:val="1155"/>
              <w:marRight w:val="0"/>
              <w:marTop w:val="0"/>
              <w:marBottom w:val="0"/>
              <w:divBdr>
                <w:top w:val="none" w:sz="0" w:space="0" w:color="auto"/>
                <w:left w:val="none" w:sz="0" w:space="0" w:color="auto"/>
                <w:bottom w:val="none" w:sz="0" w:space="0" w:color="auto"/>
                <w:right w:val="none" w:sz="0" w:space="0" w:color="auto"/>
              </w:divBdr>
            </w:div>
            <w:div w:id="76636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489">
      <w:bodyDiv w:val="1"/>
      <w:marLeft w:val="0"/>
      <w:marRight w:val="0"/>
      <w:marTop w:val="0"/>
      <w:marBottom w:val="0"/>
      <w:divBdr>
        <w:top w:val="none" w:sz="0" w:space="0" w:color="auto"/>
        <w:left w:val="none" w:sz="0" w:space="0" w:color="auto"/>
        <w:bottom w:val="none" w:sz="0" w:space="0" w:color="auto"/>
        <w:right w:val="none" w:sz="0" w:space="0" w:color="auto"/>
      </w:divBdr>
      <w:divsChild>
        <w:div w:id="1023898719">
          <w:marLeft w:val="0"/>
          <w:marRight w:val="0"/>
          <w:marTop w:val="0"/>
          <w:marBottom w:val="0"/>
          <w:divBdr>
            <w:top w:val="none" w:sz="0" w:space="0" w:color="auto"/>
            <w:left w:val="none" w:sz="0" w:space="0" w:color="auto"/>
            <w:bottom w:val="none" w:sz="0" w:space="0" w:color="auto"/>
            <w:right w:val="none" w:sz="0" w:space="0" w:color="auto"/>
          </w:divBdr>
        </w:div>
        <w:div w:id="1221285095">
          <w:marLeft w:val="0"/>
          <w:marRight w:val="0"/>
          <w:marTop w:val="150"/>
          <w:marBottom w:val="0"/>
          <w:divBdr>
            <w:top w:val="none" w:sz="0" w:space="0" w:color="auto"/>
            <w:left w:val="none" w:sz="0" w:space="0" w:color="auto"/>
            <w:bottom w:val="none" w:sz="0" w:space="0" w:color="auto"/>
            <w:right w:val="none" w:sz="0" w:space="0" w:color="auto"/>
          </w:divBdr>
          <w:divsChild>
            <w:div w:id="995303559">
              <w:marLeft w:val="1155"/>
              <w:marRight w:val="0"/>
              <w:marTop w:val="0"/>
              <w:marBottom w:val="0"/>
              <w:divBdr>
                <w:top w:val="none" w:sz="0" w:space="0" w:color="auto"/>
                <w:left w:val="none" w:sz="0" w:space="0" w:color="auto"/>
                <w:bottom w:val="none" w:sz="0" w:space="0" w:color="auto"/>
                <w:right w:val="none" w:sz="0" w:space="0" w:color="auto"/>
              </w:divBdr>
            </w:div>
            <w:div w:id="1563711952">
              <w:marLeft w:val="1155"/>
              <w:marRight w:val="0"/>
              <w:marTop w:val="0"/>
              <w:marBottom w:val="0"/>
              <w:divBdr>
                <w:top w:val="none" w:sz="0" w:space="0" w:color="auto"/>
                <w:left w:val="none" w:sz="0" w:space="0" w:color="auto"/>
                <w:bottom w:val="none" w:sz="0" w:space="0" w:color="auto"/>
                <w:right w:val="none" w:sz="0" w:space="0" w:color="auto"/>
              </w:divBdr>
            </w:div>
            <w:div w:id="447970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4297">
      <w:bodyDiv w:val="1"/>
      <w:marLeft w:val="0"/>
      <w:marRight w:val="0"/>
      <w:marTop w:val="0"/>
      <w:marBottom w:val="0"/>
      <w:divBdr>
        <w:top w:val="none" w:sz="0" w:space="0" w:color="auto"/>
        <w:left w:val="none" w:sz="0" w:space="0" w:color="auto"/>
        <w:bottom w:val="none" w:sz="0" w:space="0" w:color="auto"/>
        <w:right w:val="none" w:sz="0" w:space="0" w:color="auto"/>
      </w:divBdr>
      <w:divsChild>
        <w:div w:id="102768894">
          <w:marLeft w:val="0"/>
          <w:marRight w:val="0"/>
          <w:marTop w:val="0"/>
          <w:marBottom w:val="0"/>
          <w:divBdr>
            <w:top w:val="none" w:sz="0" w:space="0" w:color="auto"/>
            <w:left w:val="none" w:sz="0" w:space="0" w:color="auto"/>
            <w:bottom w:val="none" w:sz="0" w:space="0" w:color="auto"/>
            <w:right w:val="none" w:sz="0" w:space="0" w:color="auto"/>
          </w:divBdr>
        </w:div>
        <w:div w:id="827864897">
          <w:marLeft w:val="0"/>
          <w:marRight w:val="0"/>
          <w:marTop w:val="150"/>
          <w:marBottom w:val="0"/>
          <w:divBdr>
            <w:top w:val="none" w:sz="0" w:space="0" w:color="auto"/>
            <w:left w:val="none" w:sz="0" w:space="0" w:color="auto"/>
            <w:bottom w:val="none" w:sz="0" w:space="0" w:color="auto"/>
            <w:right w:val="none" w:sz="0" w:space="0" w:color="auto"/>
          </w:divBdr>
          <w:divsChild>
            <w:div w:id="1216965308">
              <w:marLeft w:val="1155"/>
              <w:marRight w:val="0"/>
              <w:marTop w:val="0"/>
              <w:marBottom w:val="0"/>
              <w:divBdr>
                <w:top w:val="none" w:sz="0" w:space="0" w:color="auto"/>
                <w:left w:val="none" w:sz="0" w:space="0" w:color="auto"/>
                <w:bottom w:val="none" w:sz="0" w:space="0" w:color="auto"/>
                <w:right w:val="none" w:sz="0" w:space="0" w:color="auto"/>
              </w:divBdr>
            </w:div>
            <w:div w:id="1723286021">
              <w:marLeft w:val="1155"/>
              <w:marRight w:val="0"/>
              <w:marTop w:val="0"/>
              <w:marBottom w:val="0"/>
              <w:divBdr>
                <w:top w:val="none" w:sz="0" w:space="0" w:color="auto"/>
                <w:left w:val="none" w:sz="0" w:space="0" w:color="auto"/>
                <w:bottom w:val="none" w:sz="0" w:space="0" w:color="auto"/>
                <w:right w:val="none" w:sz="0" w:space="0" w:color="auto"/>
              </w:divBdr>
            </w:div>
            <w:div w:id="171561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02485">
      <w:bodyDiv w:val="1"/>
      <w:marLeft w:val="0"/>
      <w:marRight w:val="0"/>
      <w:marTop w:val="0"/>
      <w:marBottom w:val="0"/>
      <w:divBdr>
        <w:top w:val="none" w:sz="0" w:space="0" w:color="auto"/>
        <w:left w:val="none" w:sz="0" w:space="0" w:color="auto"/>
        <w:bottom w:val="none" w:sz="0" w:space="0" w:color="auto"/>
        <w:right w:val="none" w:sz="0" w:space="0" w:color="auto"/>
      </w:divBdr>
      <w:divsChild>
        <w:div w:id="556671908">
          <w:marLeft w:val="0"/>
          <w:marRight w:val="0"/>
          <w:marTop w:val="0"/>
          <w:marBottom w:val="0"/>
          <w:divBdr>
            <w:top w:val="none" w:sz="0" w:space="0" w:color="auto"/>
            <w:left w:val="none" w:sz="0" w:space="0" w:color="auto"/>
            <w:bottom w:val="none" w:sz="0" w:space="0" w:color="auto"/>
            <w:right w:val="none" w:sz="0" w:space="0" w:color="auto"/>
          </w:divBdr>
        </w:div>
        <w:div w:id="1464495481">
          <w:marLeft w:val="0"/>
          <w:marRight w:val="0"/>
          <w:marTop w:val="150"/>
          <w:marBottom w:val="0"/>
          <w:divBdr>
            <w:top w:val="none" w:sz="0" w:space="0" w:color="auto"/>
            <w:left w:val="none" w:sz="0" w:space="0" w:color="auto"/>
            <w:bottom w:val="none" w:sz="0" w:space="0" w:color="auto"/>
            <w:right w:val="none" w:sz="0" w:space="0" w:color="auto"/>
          </w:divBdr>
          <w:divsChild>
            <w:div w:id="1027604735">
              <w:marLeft w:val="1155"/>
              <w:marRight w:val="0"/>
              <w:marTop w:val="0"/>
              <w:marBottom w:val="0"/>
              <w:divBdr>
                <w:top w:val="none" w:sz="0" w:space="0" w:color="auto"/>
                <w:left w:val="none" w:sz="0" w:space="0" w:color="auto"/>
                <w:bottom w:val="none" w:sz="0" w:space="0" w:color="auto"/>
                <w:right w:val="none" w:sz="0" w:space="0" w:color="auto"/>
              </w:divBdr>
            </w:div>
            <w:div w:id="968702252">
              <w:marLeft w:val="1155"/>
              <w:marRight w:val="0"/>
              <w:marTop w:val="0"/>
              <w:marBottom w:val="0"/>
              <w:divBdr>
                <w:top w:val="none" w:sz="0" w:space="0" w:color="auto"/>
                <w:left w:val="none" w:sz="0" w:space="0" w:color="auto"/>
                <w:bottom w:val="none" w:sz="0" w:space="0" w:color="auto"/>
                <w:right w:val="none" w:sz="0" w:space="0" w:color="auto"/>
              </w:divBdr>
            </w:div>
            <w:div w:id="1780491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539990">
      <w:bodyDiv w:val="1"/>
      <w:marLeft w:val="0"/>
      <w:marRight w:val="0"/>
      <w:marTop w:val="0"/>
      <w:marBottom w:val="0"/>
      <w:divBdr>
        <w:top w:val="none" w:sz="0" w:space="0" w:color="auto"/>
        <w:left w:val="none" w:sz="0" w:space="0" w:color="auto"/>
        <w:bottom w:val="none" w:sz="0" w:space="0" w:color="auto"/>
        <w:right w:val="none" w:sz="0" w:space="0" w:color="auto"/>
      </w:divBdr>
      <w:divsChild>
        <w:div w:id="1177696209">
          <w:marLeft w:val="0"/>
          <w:marRight w:val="0"/>
          <w:marTop w:val="0"/>
          <w:marBottom w:val="0"/>
          <w:divBdr>
            <w:top w:val="none" w:sz="0" w:space="0" w:color="auto"/>
            <w:left w:val="none" w:sz="0" w:space="0" w:color="auto"/>
            <w:bottom w:val="none" w:sz="0" w:space="0" w:color="auto"/>
            <w:right w:val="none" w:sz="0" w:space="0" w:color="auto"/>
          </w:divBdr>
        </w:div>
        <w:div w:id="652487825">
          <w:marLeft w:val="0"/>
          <w:marRight w:val="0"/>
          <w:marTop w:val="150"/>
          <w:marBottom w:val="0"/>
          <w:divBdr>
            <w:top w:val="none" w:sz="0" w:space="0" w:color="auto"/>
            <w:left w:val="none" w:sz="0" w:space="0" w:color="auto"/>
            <w:bottom w:val="none" w:sz="0" w:space="0" w:color="auto"/>
            <w:right w:val="none" w:sz="0" w:space="0" w:color="auto"/>
          </w:divBdr>
          <w:divsChild>
            <w:div w:id="1120346223">
              <w:marLeft w:val="1155"/>
              <w:marRight w:val="0"/>
              <w:marTop w:val="0"/>
              <w:marBottom w:val="0"/>
              <w:divBdr>
                <w:top w:val="none" w:sz="0" w:space="0" w:color="auto"/>
                <w:left w:val="none" w:sz="0" w:space="0" w:color="auto"/>
                <w:bottom w:val="none" w:sz="0" w:space="0" w:color="auto"/>
                <w:right w:val="none" w:sz="0" w:space="0" w:color="auto"/>
              </w:divBdr>
            </w:div>
            <w:div w:id="1617642583">
              <w:marLeft w:val="1155"/>
              <w:marRight w:val="0"/>
              <w:marTop w:val="0"/>
              <w:marBottom w:val="0"/>
              <w:divBdr>
                <w:top w:val="none" w:sz="0" w:space="0" w:color="auto"/>
                <w:left w:val="none" w:sz="0" w:space="0" w:color="auto"/>
                <w:bottom w:val="none" w:sz="0" w:space="0" w:color="auto"/>
                <w:right w:val="none" w:sz="0" w:space="0" w:color="auto"/>
              </w:divBdr>
            </w:div>
            <w:div w:id="1432235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2901">
      <w:bodyDiv w:val="1"/>
      <w:marLeft w:val="0"/>
      <w:marRight w:val="0"/>
      <w:marTop w:val="0"/>
      <w:marBottom w:val="0"/>
      <w:divBdr>
        <w:top w:val="none" w:sz="0" w:space="0" w:color="auto"/>
        <w:left w:val="none" w:sz="0" w:space="0" w:color="auto"/>
        <w:bottom w:val="none" w:sz="0" w:space="0" w:color="auto"/>
        <w:right w:val="none" w:sz="0" w:space="0" w:color="auto"/>
      </w:divBdr>
      <w:divsChild>
        <w:div w:id="1379746761">
          <w:marLeft w:val="0"/>
          <w:marRight w:val="0"/>
          <w:marTop w:val="0"/>
          <w:marBottom w:val="0"/>
          <w:divBdr>
            <w:top w:val="none" w:sz="0" w:space="0" w:color="auto"/>
            <w:left w:val="none" w:sz="0" w:space="0" w:color="auto"/>
            <w:bottom w:val="none" w:sz="0" w:space="0" w:color="auto"/>
            <w:right w:val="none" w:sz="0" w:space="0" w:color="auto"/>
          </w:divBdr>
        </w:div>
        <w:div w:id="2111074217">
          <w:marLeft w:val="0"/>
          <w:marRight w:val="0"/>
          <w:marTop w:val="150"/>
          <w:marBottom w:val="0"/>
          <w:divBdr>
            <w:top w:val="none" w:sz="0" w:space="0" w:color="auto"/>
            <w:left w:val="none" w:sz="0" w:space="0" w:color="auto"/>
            <w:bottom w:val="none" w:sz="0" w:space="0" w:color="auto"/>
            <w:right w:val="none" w:sz="0" w:space="0" w:color="auto"/>
          </w:divBdr>
          <w:divsChild>
            <w:div w:id="912617206">
              <w:marLeft w:val="1155"/>
              <w:marRight w:val="0"/>
              <w:marTop w:val="0"/>
              <w:marBottom w:val="0"/>
              <w:divBdr>
                <w:top w:val="none" w:sz="0" w:space="0" w:color="auto"/>
                <w:left w:val="none" w:sz="0" w:space="0" w:color="auto"/>
                <w:bottom w:val="none" w:sz="0" w:space="0" w:color="auto"/>
                <w:right w:val="none" w:sz="0" w:space="0" w:color="auto"/>
              </w:divBdr>
            </w:div>
            <w:div w:id="187449915">
              <w:marLeft w:val="1155"/>
              <w:marRight w:val="0"/>
              <w:marTop w:val="0"/>
              <w:marBottom w:val="0"/>
              <w:divBdr>
                <w:top w:val="none" w:sz="0" w:space="0" w:color="auto"/>
                <w:left w:val="none" w:sz="0" w:space="0" w:color="auto"/>
                <w:bottom w:val="none" w:sz="0" w:space="0" w:color="auto"/>
                <w:right w:val="none" w:sz="0" w:space="0" w:color="auto"/>
              </w:divBdr>
            </w:div>
            <w:div w:id="2114933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385375">
      <w:bodyDiv w:val="1"/>
      <w:marLeft w:val="0"/>
      <w:marRight w:val="0"/>
      <w:marTop w:val="0"/>
      <w:marBottom w:val="0"/>
      <w:divBdr>
        <w:top w:val="none" w:sz="0" w:space="0" w:color="auto"/>
        <w:left w:val="none" w:sz="0" w:space="0" w:color="auto"/>
        <w:bottom w:val="none" w:sz="0" w:space="0" w:color="auto"/>
        <w:right w:val="none" w:sz="0" w:space="0" w:color="auto"/>
      </w:divBdr>
      <w:divsChild>
        <w:div w:id="955478575">
          <w:marLeft w:val="0"/>
          <w:marRight w:val="0"/>
          <w:marTop w:val="0"/>
          <w:marBottom w:val="0"/>
          <w:divBdr>
            <w:top w:val="none" w:sz="0" w:space="0" w:color="auto"/>
            <w:left w:val="none" w:sz="0" w:space="0" w:color="auto"/>
            <w:bottom w:val="none" w:sz="0" w:space="0" w:color="auto"/>
            <w:right w:val="none" w:sz="0" w:space="0" w:color="auto"/>
          </w:divBdr>
        </w:div>
        <w:div w:id="1524511483">
          <w:marLeft w:val="0"/>
          <w:marRight w:val="0"/>
          <w:marTop w:val="150"/>
          <w:marBottom w:val="0"/>
          <w:divBdr>
            <w:top w:val="none" w:sz="0" w:space="0" w:color="auto"/>
            <w:left w:val="none" w:sz="0" w:space="0" w:color="auto"/>
            <w:bottom w:val="none" w:sz="0" w:space="0" w:color="auto"/>
            <w:right w:val="none" w:sz="0" w:space="0" w:color="auto"/>
          </w:divBdr>
          <w:divsChild>
            <w:div w:id="1252547547">
              <w:marLeft w:val="1155"/>
              <w:marRight w:val="0"/>
              <w:marTop w:val="0"/>
              <w:marBottom w:val="0"/>
              <w:divBdr>
                <w:top w:val="none" w:sz="0" w:space="0" w:color="auto"/>
                <w:left w:val="none" w:sz="0" w:space="0" w:color="auto"/>
                <w:bottom w:val="none" w:sz="0" w:space="0" w:color="auto"/>
                <w:right w:val="none" w:sz="0" w:space="0" w:color="auto"/>
              </w:divBdr>
            </w:div>
            <w:div w:id="15429343">
              <w:marLeft w:val="1155"/>
              <w:marRight w:val="0"/>
              <w:marTop w:val="0"/>
              <w:marBottom w:val="0"/>
              <w:divBdr>
                <w:top w:val="none" w:sz="0" w:space="0" w:color="auto"/>
                <w:left w:val="none" w:sz="0" w:space="0" w:color="auto"/>
                <w:bottom w:val="none" w:sz="0" w:space="0" w:color="auto"/>
                <w:right w:val="none" w:sz="0" w:space="0" w:color="auto"/>
              </w:divBdr>
            </w:div>
            <w:div w:id="146478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2360">
      <w:bodyDiv w:val="1"/>
      <w:marLeft w:val="0"/>
      <w:marRight w:val="0"/>
      <w:marTop w:val="0"/>
      <w:marBottom w:val="0"/>
      <w:divBdr>
        <w:top w:val="none" w:sz="0" w:space="0" w:color="auto"/>
        <w:left w:val="none" w:sz="0" w:space="0" w:color="auto"/>
        <w:bottom w:val="none" w:sz="0" w:space="0" w:color="auto"/>
        <w:right w:val="none" w:sz="0" w:space="0" w:color="auto"/>
      </w:divBdr>
      <w:divsChild>
        <w:div w:id="1877698647">
          <w:marLeft w:val="0"/>
          <w:marRight w:val="0"/>
          <w:marTop w:val="0"/>
          <w:marBottom w:val="0"/>
          <w:divBdr>
            <w:top w:val="none" w:sz="0" w:space="0" w:color="auto"/>
            <w:left w:val="none" w:sz="0" w:space="0" w:color="auto"/>
            <w:bottom w:val="none" w:sz="0" w:space="0" w:color="auto"/>
            <w:right w:val="none" w:sz="0" w:space="0" w:color="auto"/>
          </w:divBdr>
        </w:div>
        <w:div w:id="1440950033">
          <w:marLeft w:val="0"/>
          <w:marRight w:val="0"/>
          <w:marTop w:val="150"/>
          <w:marBottom w:val="0"/>
          <w:divBdr>
            <w:top w:val="none" w:sz="0" w:space="0" w:color="auto"/>
            <w:left w:val="none" w:sz="0" w:space="0" w:color="auto"/>
            <w:bottom w:val="none" w:sz="0" w:space="0" w:color="auto"/>
            <w:right w:val="none" w:sz="0" w:space="0" w:color="auto"/>
          </w:divBdr>
          <w:divsChild>
            <w:div w:id="2117172850">
              <w:marLeft w:val="1155"/>
              <w:marRight w:val="0"/>
              <w:marTop w:val="0"/>
              <w:marBottom w:val="0"/>
              <w:divBdr>
                <w:top w:val="none" w:sz="0" w:space="0" w:color="auto"/>
                <w:left w:val="none" w:sz="0" w:space="0" w:color="auto"/>
                <w:bottom w:val="none" w:sz="0" w:space="0" w:color="auto"/>
                <w:right w:val="none" w:sz="0" w:space="0" w:color="auto"/>
              </w:divBdr>
            </w:div>
            <w:div w:id="20214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161992">
      <w:bodyDiv w:val="1"/>
      <w:marLeft w:val="0"/>
      <w:marRight w:val="0"/>
      <w:marTop w:val="0"/>
      <w:marBottom w:val="0"/>
      <w:divBdr>
        <w:top w:val="none" w:sz="0" w:space="0" w:color="auto"/>
        <w:left w:val="none" w:sz="0" w:space="0" w:color="auto"/>
        <w:bottom w:val="none" w:sz="0" w:space="0" w:color="auto"/>
        <w:right w:val="none" w:sz="0" w:space="0" w:color="auto"/>
      </w:divBdr>
      <w:divsChild>
        <w:div w:id="1476141237">
          <w:marLeft w:val="0"/>
          <w:marRight w:val="0"/>
          <w:marTop w:val="0"/>
          <w:marBottom w:val="0"/>
          <w:divBdr>
            <w:top w:val="none" w:sz="0" w:space="0" w:color="auto"/>
            <w:left w:val="none" w:sz="0" w:space="0" w:color="auto"/>
            <w:bottom w:val="none" w:sz="0" w:space="0" w:color="auto"/>
            <w:right w:val="none" w:sz="0" w:space="0" w:color="auto"/>
          </w:divBdr>
        </w:div>
        <w:div w:id="1853452551">
          <w:marLeft w:val="0"/>
          <w:marRight w:val="0"/>
          <w:marTop w:val="150"/>
          <w:marBottom w:val="0"/>
          <w:divBdr>
            <w:top w:val="none" w:sz="0" w:space="0" w:color="auto"/>
            <w:left w:val="none" w:sz="0" w:space="0" w:color="auto"/>
            <w:bottom w:val="none" w:sz="0" w:space="0" w:color="auto"/>
            <w:right w:val="none" w:sz="0" w:space="0" w:color="auto"/>
          </w:divBdr>
          <w:divsChild>
            <w:div w:id="1164584745">
              <w:marLeft w:val="1155"/>
              <w:marRight w:val="0"/>
              <w:marTop w:val="0"/>
              <w:marBottom w:val="0"/>
              <w:divBdr>
                <w:top w:val="none" w:sz="0" w:space="0" w:color="auto"/>
                <w:left w:val="none" w:sz="0" w:space="0" w:color="auto"/>
                <w:bottom w:val="none" w:sz="0" w:space="0" w:color="auto"/>
                <w:right w:val="none" w:sz="0" w:space="0" w:color="auto"/>
              </w:divBdr>
            </w:div>
            <w:div w:id="1956449641">
              <w:marLeft w:val="1155"/>
              <w:marRight w:val="0"/>
              <w:marTop w:val="0"/>
              <w:marBottom w:val="0"/>
              <w:divBdr>
                <w:top w:val="none" w:sz="0" w:space="0" w:color="auto"/>
                <w:left w:val="none" w:sz="0" w:space="0" w:color="auto"/>
                <w:bottom w:val="none" w:sz="0" w:space="0" w:color="auto"/>
                <w:right w:val="none" w:sz="0" w:space="0" w:color="auto"/>
              </w:divBdr>
            </w:div>
            <w:div w:id="189820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434110">
      <w:bodyDiv w:val="1"/>
      <w:marLeft w:val="0"/>
      <w:marRight w:val="0"/>
      <w:marTop w:val="0"/>
      <w:marBottom w:val="0"/>
      <w:divBdr>
        <w:top w:val="none" w:sz="0" w:space="0" w:color="auto"/>
        <w:left w:val="none" w:sz="0" w:space="0" w:color="auto"/>
        <w:bottom w:val="none" w:sz="0" w:space="0" w:color="auto"/>
        <w:right w:val="none" w:sz="0" w:space="0" w:color="auto"/>
      </w:divBdr>
      <w:divsChild>
        <w:div w:id="1000234524">
          <w:marLeft w:val="0"/>
          <w:marRight w:val="0"/>
          <w:marTop w:val="0"/>
          <w:marBottom w:val="0"/>
          <w:divBdr>
            <w:top w:val="none" w:sz="0" w:space="0" w:color="auto"/>
            <w:left w:val="none" w:sz="0" w:space="0" w:color="auto"/>
            <w:bottom w:val="none" w:sz="0" w:space="0" w:color="auto"/>
            <w:right w:val="none" w:sz="0" w:space="0" w:color="auto"/>
          </w:divBdr>
        </w:div>
        <w:div w:id="1252931643">
          <w:marLeft w:val="0"/>
          <w:marRight w:val="0"/>
          <w:marTop w:val="150"/>
          <w:marBottom w:val="0"/>
          <w:divBdr>
            <w:top w:val="none" w:sz="0" w:space="0" w:color="auto"/>
            <w:left w:val="none" w:sz="0" w:space="0" w:color="auto"/>
            <w:bottom w:val="none" w:sz="0" w:space="0" w:color="auto"/>
            <w:right w:val="none" w:sz="0" w:space="0" w:color="auto"/>
          </w:divBdr>
          <w:divsChild>
            <w:div w:id="684985681">
              <w:marLeft w:val="1155"/>
              <w:marRight w:val="0"/>
              <w:marTop w:val="0"/>
              <w:marBottom w:val="0"/>
              <w:divBdr>
                <w:top w:val="none" w:sz="0" w:space="0" w:color="auto"/>
                <w:left w:val="none" w:sz="0" w:space="0" w:color="auto"/>
                <w:bottom w:val="none" w:sz="0" w:space="0" w:color="auto"/>
                <w:right w:val="none" w:sz="0" w:space="0" w:color="auto"/>
              </w:divBdr>
            </w:div>
            <w:div w:id="1506476407">
              <w:marLeft w:val="1155"/>
              <w:marRight w:val="0"/>
              <w:marTop w:val="0"/>
              <w:marBottom w:val="0"/>
              <w:divBdr>
                <w:top w:val="none" w:sz="0" w:space="0" w:color="auto"/>
                <w:left w:val="none" w:sz="0" w:space="0" w:color="auto"/>
                <w:bottom w:val="none" w:sz="0" w:space="0" w:color="auto"/>
                <w:right w:val="none" w:sz="0" w:space="0" w:color="auto"/>
              </w:divBdr>
            </w:div>
            <w:div w:id="1300762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083718">
      <w:bodyDiv w:val="1"/>
      <w:marLeft w:val="0"/>
      <w:marRight w:val="0"/>
      <w:marTop w:val="0"/>
      <w:marBottom w:val="0"/>
      <w:divBdr>
        <w:top w:val="none" w:sz="0" w:space="0" w:color="auto"/>
        <w:left w:val="none" w:sz="0" w:space="0" w:color="auto"/>
        <w:bottom w:val="none" w:sz="0" w:space="0" w:color="auto"/>
        <w:right w:val="none" w:sz="0" w:space="0" w:color="auto"/>
      </w:divBdr>
      <w:divsChild>
        <w:div w:id="1149597291">
          <w:marLeft w:val="0"/>
          <w:marRight w:val="0"/>
          <w:marTop w:val="0"/>
          <w:marBottom w:val="0"/>
          <w:divBdr>
            <w:top w:val="none" w:sz="0" w:space="0" w:color="auto"/>
            <w:left w:val="none" w:sz="0" w:space="0" w:color="auto"/>
            <w:bottom w:val="none" w:sz="0" w:space="0" w:color="auto"/>
            <w:right w:val="none" w:sz="0" w:space="0" w:color="auto"/>
          </w:divBdr>
        </w:div>
        <w:div w:id="1276213752">
          <w:marLeft w:val="0"/>
          <w:marRight w:val="0"/>
          <w:marTop w:val="150"/>
          <w:marBottom w:val="0"/>
          <w:divBdr>
            <w:top w:val="none" w:sz="0" w:space="0" w:color="auto"/>
            <w:left w:val="none" w:sz="0" w:space="0" w:color="auto"/>
            <w:bottom w:val="none" w:sz="0" w:space="0" w:color="auto"/>
            <w:right w:val="none" w:sz="0" w:space="0" w:color="auto"/>
          </w:divBdr>
          <w:divsChild>
            <w:div w:id="1983000418">
              <w:marLeft w:val="1155"/>
              <w:marRight w:val="0"/>
              <w:marTop w:val="0"/>
              <w:marBottom w:val="0"/>
              <w:divBdr>
                <w:top w:val="none" w:sz="0" w:space="0" w:color="auto"/>
                <w:left w:val="none" w:sz="0" w:space="0" w:color="auto"/>
                <w:bottom w:val="none" w:sz="0" w:space="0" w:color="auto"/>
                <w:right w:val="none" w:sz="0" w:space="0" w:color="auto"/>
              </w:divBdr>
            </w:div>
            <w:div w:id="1341006948">
              <w:marLeft w:val="1155"/>
              <w:marRight w:val="0"/>
              <w:marTop w:val="0"/>
              <w:marBottom w:val="0"/>
              <w:divBdr>
                <w:top w:val="none" w:sz="0" w:space="0" w:color="auto"/>
                <w:left w:val="none" w:sz="0" w:space="0" w:color="auto"/>
                <w:bottom w:val="none" w:sz="0" w:space="0" w:color="auto"/>
                <w:right w:val="none" w:sz="0" w:space="0" w:color="auto"/>
              </w:divBdr>
            </w:div>
            <w:div w:id="44480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277618">
      <w:bodyDiv w:val="1"/>
      <w:marLeft w:val="0"/>
      <w:marRight w:val="0"/>
      <w:marTop w:val="0"/>
      <w:marBottom w:val="0"/>
      <w:divBdr>
        <w:top w:val="none" w:sz="0" w:space="0" w:color="auto"/>
        <w:left w:val="none" w:sz="0" w:space="0" w:color="auto"/>
        <w:bottom w:val="none" w:sz="0" w:space="0" w:color="auto"/>
        <w:right w:val="none" w:sz="0" w:space="0" w:color="auto"/>
      </w:divBdr>
      <w:divsChild>
        <w:div w:id="191307528">
          <w:marLeft w:val="0"/>
          <w:marRight w:val="0"/>
          <w:marTop w:val="0"/>
          <w:marBottom w:val="0"/>
          <w:divBdr>
            <w:top w:val="none" w:sz="0" w:space="0" w:color="auto"/>
            <w:left w:val="none" w:sz="0" w:space="0" w:color="auto"/>
            <w:bottom w:val="none" w:sz="0" w:space="0" w:color="auto"/>
            <w:right w:val="none" w:sz="0" w:space="0" w:color="auto"/>
          </w:divBdr>
        </w:div>
        <w:div w:id="677735340">
          <w:marLeft w:val="0"/>
          <w:marRight w:val="0"/>
          <w:marTop w:val="150"/>
          <w:marBottom w:val="0"/>
          <w:divBdr>
            <w:top w:val="none" w:sz="0" w:space="0" w:color="auto"/>
            <w:left w:val="none" w:sz="0" w:space="0" w:color="auto"/>
            <w:bottom w:val="none" w:sz="0" w:space="0" w:color="auto"/>
            <w:right w:val="none" w:sz="0" w:space="0" w:color="auto"/>
          </w:divBdr>
          <w:divsChild>
            <w:div w:id="197283073">
              <w:marLeft w:val="1155"/>
              <w:marRight w:val="0"/>
              <w:marTop w:val="0"/>
              <w:marBottom w:val="0"/>
              <w:divBdr>
                <w:top w:val="none" w:sz="0" w:space="0" w:color="auto"/>
                <w:left w:val="none" w:sz="0" w:space="0" w:color="auto"/>
                <w:bottom w:val="none" w:sz="0" w:space="0" w:color="auto"/>
                <w:right w:val="none" w:sz="0" w:space="0" w:color="auto"/>
              </w:divBdr>
            </w:div>
            <w:div w:id="731806158">
              <w:marLeft w:val="1155"/>
              <w:marRight w:val="0"/>
              <w:marTop w:val="0"/>
              <w:marBottom w:val="0"/>
              <w:divBdr>
                <w:top w:val="none" w:sz="0" w:space="0" w:color="auto"/>
                <w:left w:val="none" w:sz="0" w:space="0" w:color="auto"/>
                <w:bottom w:val="none" w:sz="0" w:space="0" w:color="auto"/>
                <w:right w:val="none" w:sz="0" w:space="0" w:color="auto"/>
              </w:divBdr>
            </w:div>
            <w:div w:id="1929314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641490">
      <w:bodyDiv w:val="1"/>
      <w:marLeft w:val="0"/>
      <w:marRight w:val="0"/>
      <w:marTop w:val="0"/>
      <w:marBottom w:val="0"/>
      <w:divBdr>
        <w:top w:val="none" w:sz="0" w:space="0" w:color="auto"/>
        <w:left w:val="none" w:sz="0" w:space="0" w:color="auto"/>
        <w:bottom w:val="none" w:sz="0" w:space="0" w:color="auto"/>
        <w:right w:val="none" w:sz="0" w:space="0" w:color="auto"/>
      </w:divBdr>
      <w:divsChild>
        <w:div w:id="100492620">
          <w:marLeft w:val="0"/>
          <w:marRight w:val="0"/>
          <w:marTop w:val="0"/>
          <w:marBottom w:val="0"/>
          <w:divBdr>
            <w:top w:val="none" w:sz="0" w:space="0" w:color="auto"/>
            <w:left w:val="none" w:sz="0" w:space="0" w:color="auto"/>
            <w:bottom w:val="none" w:sz="0" w:space="0" w:color="auto"/>
            <w:right w:val="none" w:sz="0" w:space="0" w:color="auto"/>
          </w:divBdr>
        </w:div>
        <w:div w:id="386146181">
          <w:marLeft w:val="0"/>
          <w:marRight w:val="0"/>
          <w:marTop w:val="150"/>
          <w:marBottom w:val="0"/>
          <w:divBdr>
            <w:top w:val="none" w:sz="0" w:space="0" w:color="auto"/>
            <w:left w:val="none" w:sz="0" w:space="0" w:color="auto"/>
            <w:bottom w:val="none" w:sz="0" w:space="0" w:color="auto"/>
            <w:right w:val="none" w:sz="0" w:space="0" w:color="auto"/>
          </w:divBdr>
          <w:divsChild>
            <w:div w:id="1666129815">
              <w:marLeft w:val="1155"/>
              <w:marRight w:val="0"/>
              <w:marTop w:val="0"/>
              <w:marBottom w:val="0"/>
              <w:divBdr>
                <w:top w:val="none" w:sz="0" w:space="0" w:color="auto"/>
                <w:left w:val="none" w:sz="0" w:space="0" w:color="auto"/>
                <w:bottom w:val="none" w:sz="0" w:space="0" w:color="auto"/>
                <w:right w:val="none" w:sz="0" w:space="0" w:color="auto"/>
              </w:divBdr>
            </w:div>
            <w:div w:id="43330567">
              <w:marLeft w:val="1155"/>
              <w:marRight w:val="0"/>
              <w:marTop w:val="0"/>
              <w:marBottom w:val="0"/>
              <w:divBdr>
                <w:top w:val="none" w:sz="0" w:space="0" w:color="auto"/>
                <w:left w:val="none" w:sz="0" w:space="0" w:color="auto"/>
                <w:bottom w:val="none" w:sz="0" w:space="0" w:color="auto"/>
                <w:right w:val="none" w:sz="0" w:space="0" w:color="auto"/>
              </w:divBdr>
            </w:div>
            <w:div w:id="805120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638047">
      <w:bodyDiv w:val="1"/>
      <w:marLeft w:val="0"/>
      <w:marRight w:val="0"/>
      <w:marTop w:val="0"/>
      <w:marBottom w:val="0"/>
      <w:divBdr>
        <w:top w:val="none" w:sz="0" w:space="0" w:color="auto"/>
        <w:left w:val="none" w:sz="0" w:space="0" w:color="auto"/>
        <w:bottom w:val="none" w:sz="0" w:space="0" w:color="auto"/>
        <w:right w:val="none" w:sz="0" w:space="0" w:color="auto"/>
      </w:divBdr>
      <w:divsChild>
        <w:div w:id="50539825">
          <w:marLeft w:val="0"/>
          <w:marRight w:val="0"/>
          <w:marTop w:val="0"/>
          <w:marBottom w:val="0"/>
          <w:divBdr>
            <w:top w:val="none" w:sz="0" w:space="0" w:color="auto"/>
            <w:left w:val="none" w:sz="0" w:space="0" w:color="auto"/>
            <w:bottom w:val="none" w:sz="0" w:space="0" w:color="auto"/>
            <w:right w:val="none" w:sz="0" w:space="0" w:color="auto"/>
          </w:divBdr>
        </w:div>
        <w:div w:id="285738900">
          <w:marLeft w:val="0"/>
          <w:marRight w:val="0"/>
          <w:marTop w:val="150"/>
          <w:marBottom w:val="0"/>
          <w:divBdr>
            <w:top w:val="none" w:sz="0" w:space="0" w:color="auto"/>
            <w:left w:val="none" w:sz="0" w:space="0" w:color="auto"/>
            <w:bottom w:val="none" w:sz="0" w:space="0" w:color="auto"/>
            <w:right w:val="none" w:sz="0" w:space="0" w:color="auto"/>
          </w:divBdr>
          <w:divsChild>
            <w:div w:id="459347595">
              <w:marLeft w:val="1155"/>
              <w:marRight w:val="0"/>
              <w:marTop w:val="0"/>
              <w:marBottom w:val="0"/>
              <w:divBdr>
                <w:top w:val="none" w:sz="0" w:space="0" w:color="auto"/>
                <w:left w:val="none" w:sz="0" w:space="0" w:color="auto"/>
                <w:bottom w:val="none" w:sz="0" w:space="0" w:color="auto"/>
                <w:right w:val="none" w:sz="0" w:space="0" w:color="auto"/>
              </w:divBdr>
            </w:div>
            <w:div w:id="1399396434">
              <w:marLeft w:val="1155"/>
              <w:marRight w:val="0"/>
              <w:marTop w:val="0"/>
              <w:marBottom w:val="0"/>
              <w:divBdr>
                <w:top w:val="none" w:sz="0" w:space="0" w:color="auto"/>
                <w:left w:val="none" w:sz="0" w:space="0" w:color="auto"/>
                <w:bottom w:val="none" w:sz="0" w:space="0" w:color="auto"/>
                <w:right w:val="none" w:sz="0" w:space="0" w:color="auto"/>
              </w:divBdr>
            </w:div>
            <w:div w:id="288973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1935">
      <w:bodyDiv w:val="1"/>
      <w:marLeft w:val="0"/>
      <w:marRight w:val="0"/>
      <w:marTop w:val="0"/>
      <w:marBottom w:val="0"/>
      <w:divBdr>
        <w:top w:val="none" w:sz="0" w:space="0" w:color="auto"/>
        <w:left w:val="none" w:sz="0" w:space="0" w:color="auto"/>
        <w:bottom w:val="none" w:sz="0" w:space="0" w:color="auto"/>
        <w:right w:val="none" w:sz="0" w:space="0" w:color="auto"/>
      </w:divBdr>
      <w:divsChild>
        <w:div w:id="452095023">
          <w:marLeft w:val="0"/>
          <w:marRight w:val="0"/>
          <w:marTop w:val="0"/>
          <w:marBottom w:val="0"/>
          <w:divBdr>
            <w:top w:val="none" w:sz="0" w:space="0" w:color="auto"/>
            <w:left w:val="none" w:sz="0" w:space="0" w:color="auto"/>
            <w:bottom w:val="none" w:sz="0" w:space="0" w:color="auto"/>
            <w:right w:val="none" w:sz="0" w:space="0" w:color="auto"/>
          </w:divBdr>
        </w:div>
        <w:div w:id="1388332776">
          <w:marLeft w:val="0"/>
          <w:marRight w:val="0"/>
          <w:marTop w:val="150"/>
          <w:marBottom w:val="0"/>
          <w:divBdr>
            <w:top w:val="none" w:sz="0" w:space="0" w:color="auto"/>
            <w:left w:val="none" w:sz="0" w:space="0" w:color="auto"/>
            <w:bottom w:val="none" w:sz="0" w:space="0" w:color="auto"/>
            <w:right w:val="none" w:sz="0" w:space="0" w:color="auto"/>
          </w:divBdr>
          <w:divsChild>
            <w:div w:id="922570598">
              <w:marLeft w:val="1155"/>
              <w:marRight w:val="0"/>
              <w:marTop w:val="0"/>
              <w:marBottom w:val="0"/>
              <w:divBdr>
                <w:top w:val="none" w:sz="0" w:space="0" w:color="auto"/>
                <w:left w:val="none" w:sz="0" w:space="0" w:color="auto"/>
                <w:bottom w:val="none" w:sz="0" w:space="0" w:color="auto"/>
                <w:right w:val="none" w:sz="0" w:space="0" w:color="auto"/>
              </w:divBdr>
            </w:div>
            <w:div w:id="747458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177673">
      <w:bodyDiv w:val="1"/>
      <w:marLeft w:val="0"/>
      <w:marRight w:val="0"/>
      <w:marTop w:val="0"/>
      <w:marBottom w:val="0"/>
      <w:divBdr>
        <w:top w:val="none" w:sz="0" w:space="0" w:color="auto"/>
        <w:left w:val="none" w:sz="0" w:space="0" w:color="auto"/>
        <w:bottom w:val="none" w:sz="0" w:space="0" w:color="auto"/>
        <w:right w:val="none" w:sz="0" w:space="0" w:color="auto"/>
      </w:divBdr>
      <w:divsChild>
        <w:div w:id="118426194">
          <w:marLeft w:val="0"/>
          <w:marRight w:val="0"/>
          <w:marTop w:val="0"/>
          <w:marBottom w:val="0"/>
          <w:divBdr>
            <w:top w:val="none" w:sz="0" w:space="0" w:color="auto"/>
            <w:left w:val="none" w:sz="0" w:space="0" w:color="auto"/>
            <w:bottom w:val="none" w:sz="0" w:space="0" w:color="auto"/>
            <w:right w:val="none" w:sz="0" w:space="0" w:color="auto"/>
          </w:divBdr>
        </w:div>
        <w:div w:id="1754623710">
          <w:marLeft w:val="0"/>
          <w:marRight w:val="0"/>
          <w:marTop w:val="150"/>
          <w:marBottom w:val="0"/>
          <w:divBdr>
            <w:top w:val="none" w:sz="0" w:space="0" w:color="auto"/>
            <w:left w:val="none" w:sz="0" w:space="0" w:color="auto"/>
            <w:bottom w:val="none" w:sz="0" w:space="0" w:color="auto"/>
            <w:right w:val="none" w:sz="0" w:space="0" w:color="auto"/>
          </w:divBdr>
          <w:divsChild>
            <w:div w:id="154228182">
              <w:marLeft w:val="1155"/>
              <w:marRight w:val="0"/>
              <w:marTop w:val="0"/>
              <w:marBottom w:val="0"/>
              <w:divBdr>
                <w:top w:val="none" w:sz="0" w:space="0" w:color="auto"/>
                <w:left w:val="none" w:sz="0" w:space="0" w:color="auto"/>
                <w:bottom w:val="none" w:sz="0" w:space="0" w:color="auto"/>
                <w:right w:val="none" w:sz="0" w:space="0" w:color="auto"/>
              </w:divBdr>
            </w:div>
            <w:div w:id="609514725">
              <w:marLeft w:val="1155"/>
              <w:marRight w:val="0"/>
              <w:marTop w:val="0"/>
              <w:marBottom w:val="0"/>
              <w:divBdr>
                <w:top w:val="none" w:sz="0" w:space="0" w:color="auto"/>
                <w:left w:val="none" w:sz="0" w:space="0" w:color="auto"/>
                <w:bottom w:val="none" w:sz="0" w:space="0" w:color="auto"/>
                <w:right w:val="none" w:sz="0" w:space="0" w:color="auto"/>
              </w:divBdr>
            </w:div>
            <w:div w:id="733619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753355">
      <w:bodyDiv w:val="1"/>
      <w:marLeft w:val="0"/>
      <w:marRight w:val="0"/>
      <w:marTop w:val="0"/>
      <w:marBottom w:val="0"/>
      <w:divBdr>
        <w:top w:val="none" w:sz="0" w:space="0" w:color="auto"/>
        <w:left w:val="none" w:sz="0" w:space="0" w:color="auto"/>
        <w:bottom w:val="none" w:sz="0" w:space="0" w:color="auto"/>
        <w:right w:val="none" w:sz="0" w:space="0" w:color="auto"/>
      </w:divBdr>
      <w:divsChild>
        <w:div w:id="1011031213">
          <w:marLeft w:val="0"/>
          <w:marRight w:val="0"/>
          <w:marTop w:val="0"/>
          <w:marBottom w:val="0"/>
          <w:divBdr>
            <w:top w:val="none" w:sz="0" w:space="0" w:color="auto"/>
            <w:left w:val="none" w:sz="0" w:space="0" w:color="auto"/>
            <w:bottom w:val="none" w:sz="0" w:space="0" w:color="auto"/>
            <w:right w:val="none" w:sz="0" w:space="0" w:color="auto"/>
          </w:divBdr>
        </w:div>
        <w:div w:id="321393888">
          <w:marLeft w:val="0"/>
          <w:marRight w:val="0"/>
          <w:marTop w:val="150"/>
          <w:marBottom w:val="0"/>
          <w:divBdr>
            <w:top w:val="none" w:sz="0" w:space="0" w:color="auto"/>
            <w:left w:val="none" w:sz="0" w:space="0" w:color="auto"/>
            <w:bottom w:val="none" w:sz="0" w:space="0" w:color="auto"/>
            <w:right w:val="none" w:sz="0" w:space="0" w:color="auto"/>
          </w:divBdr>
          <w:divsChild>
            <w:div w:id="778765152">
              <w:marLeft w:val="1155"/>
              <w:marRight w:val="0"/>
              <w:marTop w:val="0"/>
              <w:marBottom w:val="0"/>
              <w:divBdr>
                <w:top w:val="none" w:sz="0" w:space="0" w:color="auto"/>
                <w:left w:val="none" w:sz="0" w:space="0" w:color="auto"/>
                <w:bottom w:val="none" w:sz="0" w:space="0" w:color="auto"/>
                <w:right w:val="none" w:sz="0" w:space="0" w:color="auto"/>
              </w:divBdr>
            </w:div>
            <w:div w:id="1904674630">
              <w:marLeft w:val="1155"/>
              <w:marRight w:val="0"/>
              <w:marTop w:val="0"/>
              <w:marBottom w:val="0"/>
              <w:divBdr>
                <w:top w:val="none" w:sz="0" w:space="0" w:color="auto"/>
                <w:left w:val="none" w:sz="0" w:space="0" w:color="auto"/>
                <w:bottom w:val="none" w:sz="0" w:space="0" w:color="auto"/>
                <w:right w:val="none" w:sz="0" w:space="0" w:color="auto"/>
              </w:divBdr>
            </w:div>
            <w:div w:id="32474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26620">
      <w:bodyDiv w:val="1"/>
      <w:marLeft w:val="0"/>
      <w:marRight w:val="0"/>
      <w:marTop w:val="0"/>
      <w:marBottom w:val="0"/>
      <w:divBdr>
        <w:top w:val="none" w:sz="0" w:space="0" w:color="auto"/>
        <w:left w:val="none" w:sz="0" w:space="0" w:color="auto"/>
        <w:bottom w:val="none" w:sz="0" w:space="0" w:color="auto"/>
        <w:right w:val="none" w:sz="0" w:space="0" w:color="auto"/>
      </w:divBdr>
      <w:divsChild>
        <w:div w:id="1545871338">
          <w:marLeft w:val="0"/>
          <w:marRight w:val="0"/>
          <w:marTop w:val="0"/>
          <w:marBottom w:val="0"/>
          <w:divBdr>
            <w:top w:val="none" w:sz="0" w:space="0" w:color="auto"/>
            <w:left w:val="none" w:sz="0" w:space="0" w:color="auto"/>
            <w:bottom w:val="none" w:sz="0" w:space="0" w:color="auto"/>
            <w:right w:val="none" w:sz="0" w:space="0" w:color="auto"/>
          </w:divBdr>
        </w:div>
        <w:div w:id="1028799771">
          <w:marLeft w:val="0"/>
          <w:marRight w:val="0"/>
          <w:marTop w:val="150"/>
          <w:marBottom w:val="0"/>
          <w:divBdr>
            <w:top w:val="none" w:sz="0" w:space="0" w:color="auto"/>
            <w:left w:val="none" w:sz="0" w:space="0" w:color="auto"/>
            <w:bottom w:val="none" w:sz="0" w:space="0" w:color="auto"/>
            <w:right w:val="none" w:sz="0" w:space="0" w:color="auto"/>
          </w:divBdr>
          <w:divsChild>
            <w:div w:id="1340355878">
              <w:marLeft w:val="1155"/>
              <w:marRight w:val="0"/>
              <w:marTop w:val="0"/>
              <w:marBottom w:val="0"/>
              <w:divBdr>
                <w:top w:val="none" w:sz="0" w:space="0" w:color="auto"/>
                <w:left w:val="none" w:sz="0" w:space="0" w:color="auto"/>
                <w:bottom w:val="none" w:sz="0" w:space="0" w:color="auto"/>
                <w:right w:val="none" w:sz="0" w:space="0" w:color="auto"/>
              </w:divBdr>
            </w:div>
            <w:div w:id="2146043893">
              <w:marLeft w:val="1155"/>
              <w:marRight w:val="0"/>
              <w:marTop w:val="0"/>
              <w:marBottom w:val="0"/>
              <w:divBdr>
                <w:top w:val="none" w:sz="0" w:space="0" w:color="auto"/>
                <w:left w:val="none" w:sz="0" w:space="0" w:color="auto"/>
                <w:bottom w:val="none" w:sz="0" w:space="0" w:color="auto"/>
                <w:right w:val="none" w:sz="0" w:space="0" w:color="auto"/>
              </w:divBdr>
            </w:div>
            <w:div w:id="1484083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02966">
      <w:bodyDiv w:val="1"/>
      <w:marLeft w:val="0"/>
      <w:marRight w:val="0"/>
      <w:marTop w:val="0"/>
      <w:marBottom w:val="0"/>
      <w:divBdr>
        <w:top w:val="none" w:sz="0" w:space="0" w:color="auto"/>
        <w:left w:val="none" w:sz="0" w:space="0" w:color="auto"/>
        <w:bottom w:val="none" w:sz="0" w:space="0" w:color="auto"/>
        <w:right w:val="none" w:sz="0" w:space="0" w:color="auto"/>
      </w:divBdr>
      <w:divsChild>
        <w:div w:id="1444764231">
          <w:marLeft w:val="0"/>
          <w:marRight w:val="0"/>
          <w:marTop w:val="0"/>
          <w:marBottom w:val="0"/>
          <w:divBdr>
            <w:top w:val="none" w:sz="0" w:space="0" w:color="auto"/>
            <w:left w:val="none" w:sz="0" w:space="0" w:color="auto"/>
            <w:bottom w:val="none" w:sz="0" w:space="0" w:color="auto"/>
            <w:right w:val="none" w:sz="0" w:space="0" w:color="auto"/>
          </w:divBdr>
        </w:div>
        <w:div w:id="1057817539">
          <w:marLeft w:val="0"/>
          <w:marRight w:val="0"/>
          <w:marTop w:val="150"/>
          <w:marBottom w:val="0"/>
          <w:divBdr>
            <w:top w:val="none" w:sz="0" w:space="0" w:color="auto"/>
            <w:left w:val="none" w:sz="0" w:space="0" w:color="auto"/>
            <w:bottom w:val="none" w:sz="0" w:space="0" w:color="auto"/>
            <w:right w:val="none" w:sz="0" w:space="0" w:color="auto"/>
          </w:divBdr>
          <w:divsChild>
            <w:div w:id="596131836">
              <w:marLeft w:val="1155"/>
              <w:marRight w:val="0"/>
              <w:marTop w:val="0"/>
              <w:marBottom w:val="0"/>
              <w:divBdr>
                <w:top w:val="none" w:sz="0" w:space="0" w:color="auto"/>
                <w:left w:val="none" w:sz="0" w:space="0" w:color="auto"/>
                <w:bottom w:val="none" w:sz="0" w:space="0" w:color="auto"/>
                <w:right w:val="none" w:sz="0" w:space="0" w:color="auto"/>
              </w:divBdr>
            </w:div>
            <w:div w:id="860553333">
              <w:marLeft w:val="1155"/>
              <w:marRight w:val="0"/>
              <w:marTop w:val="0"/>
              <w:marBottom w:val="0"/>
              <w:divBdr>
                <w:top w:val="none" w:sz="0" w:space="0" w:color="auto"/>
                <w:left w:val="none" w:sz="0" w:space="0" w:color="auto"/>
                <w:bottom w:val="none" w:sz="0" w:space="0" w:color="auto"/>
                <w:right w:val="none" w:sz="0" w:space="0" w:color="auto"/>
              </w:divBdr>
            </w:div>
            <w:div w:id="413628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683275">
      <w:bodyDiv w:val="1"/>
      <w:marLeft w:val="0"/>
      <w:marRight w:val="0"/>
      <w:marTop w:val="0"/>
      <w:marBottom w:val="0"/>
      <w:divBdr>
        <w:top w:val="none" w:sz="0" w:space="0" w:color="auto"/>
        <w:left w:val="none" w:sz="0" w:space="0" w:color="auto"/>
        <w:bottom w:val="none" w:sz="0" w:space="0" w:color="auto"/>
        <w:right w:val="none" w:sz="0" w:space="0" w:color="auto"/>
      </w:divBdr>
      <w:divsChild>
        <w:div w:id="1484079544">
          <w:marLeft w:val="0"/>
          <w:marRight w:val="0"/>
          <w:marTop w:val="0"/>
          <w:marBottom w:val="0"/>
          <w:divBdr>
            <w:top w:val="none" w:sz="0" w:space="0" w:color="auto"/>
            <w:left w:val="none" w:sz="0" w:space="0" w:color="auto"/>
            <w:bottom w:val="none" w:sz="0" w:space="0" w:color="auto"/>
            <w:right w:val="none" w:sz="0" w:space="0" w:color="auto"/>
          </w:divBdr>
        </w:div>
        <w:div w:id="1710257289">
          <w:marLeft w:val="0"/>
          <w:marRight w:val="0"/>
          <w:marTop w:val="150"/>
          <w:marBottom w:val="0"/>
          <w:divBdr>
            <w:top w:val="none" w:sz="0" w:space="0" w:color="auto"/>
            <w:left w:val="none" w:sz="0" w:space="0" w:color="auto"/>
            <w:bottom w:val="none" w:sz="0" w:space="0" w:color="auto"/>
            <w:right w:val="none" w:sz="0" w:space="0" w:color="auto"/>
          </w:divBdr>
          <w:divsChild>
            <w:div w:id="1998150765">
              <w:marLeft w:val="1155"/>
              <w:marRight w:val="0"/>
              <w:marTop w:val="0"/>
              <w:marBottom w:val="0"/>
              <w:divBdr>
                <w:top w:val="none" w:sz="0" w:space="0" w:color="auto"/>
                <w:left w:val="none" w:sz="0" w:space="0" w:color="auto"/>
                <w:bottom w:val="none" w:sz="0" w:space="0" w:color="auto"/>
                <w:right w:val="none" w:sz="0" w:space="0" w:color="auto"/>
              </w:divBdr>
            </w:div>
            <w:div w:id="1862468487">
              <w:marLeft w:val="1155"/>
              <w:marRight w:val="0"/>
              <w:marTop w:val="0"/>
              <w:marBottom w:val="0"/>
              <w:divBdr>
                <w:top w:val="none" w:sz="0" w:space="0" w:color="auto"/>
                <w:left w:val="none" w:sz="0" w:space="0" w:color="auto"/>
                <w:bottom w:val="none" w:sz="0" w:space="0" w:color="auto"/>
                <w:right w:val="none" w:sz="0" w:space="0" w:color="auto"/>
              </w:divBdr>
            </w:div>
            <w:div w:id="1773473272">
              <w:marLeft w:val="1155"/>
              <w:marRight w:val="0"/>
              <w:marTop w:val="0"/>
              <w:marBottom w:val="0"/>
              <w:divBdr>
                <w:top w:val="none" w:sz="0" w:space="0" w:color="auto"/>
                <w:left w:val="none" w:sz="0" w:space="0" w:color="auto"/>
                <w:bottom w:val="none" w:sz="0" w:space="0" w:color="auto"/>
                <w:right w:val="none" w:sz="0" w:space="0" w:color="auto"/>
              </w:divBdr>
            </w:div>
            <w:div w:id="1777745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85884">
      <w:bodyDiv w:val="1"/>
      <w:marLeft w:val="0"/>
      <w:marRight w:val="0"/>
      <w:marTop w:val="0"/>
      <w:marBottom w:val="0"/>
      <w:divBdr>
        <w:top w:val="none" w:sz="0" w:space="0" w:color="auto"/>
        <w:left w:val="none" w:sz="0" w:space="0" w:color="auto"/>
        <w:bottom w:val="none" w:sz="0" w:space="0" w:color="auto"/>
        <w:right w:val="none" w:sz="0" w:space="0" w:color="auto"/>
      </w:divBdr>
      <w:divsChild>
        <w:div w:id="480734497">
          <w:marLeft w:val="0"/>
          <w:marRight w:val="0"/>
          <w:marTop w:val="0"/>
          <w:marBottom w:val="0"/>
          <w:divBdr>
            <w:top w:val="none" w:sz="0" w:space="0" w:color="auto"/>
            <w:left w:val="none" w:sz="0" w:space="0" w:color="auto"/>
            <w:bottom w:val="none" w:sz="0" w:space="0" w:color="auto"/>
            <w:right w:val="none" w:sz="0" w:space="0" w:color="auto"/>
          </w:divBdr>
        </w:div>
        <w:div w:id="1882522206">
          <w:marLeft w:val="0"/>
          <w:marRight w:val="0"/>
          <w:marTop w:val="150"/>
          <w:marBottom w:val="0"/>
          <w:divBdr>
            <w:top w:val="none" w:sz="0" w:space="0" w:color="auto"/>
            <w:left w:val="none" w:sz="0" w:space="0" w:color="auto"/>
            <w:bottom w:val="none" w:sz="0" w:space="0" w:color="auto"/>
            <w:right w:val="none" w:sz="0" w:space="0" w:color="auto"/>
          </w:divBdr>
          <w:divsChild>
            <w:div w:id="768232575">
              <w:marLeft w:val="1155"/>
              <w:marRight w:val="0"/>
              <w:marTop w:val="0"/>
              <w:marBottom w:val="0"/>
              <w:divBdr>
                <w:top w:val="none" w:sz="0" w:space="0" w:color="auto"/>
                <w:left w:val="none" w:sz="0" w:space="0" w:color="auto"/>
                <w:bottom w:val="none" w:sz="0" w:space="0" w:color="auto"/>
                <w:right w:val="none" w:sz="0" w:space="0" w:color="auto"/>
              </w:divBdr>
            </w:div>
            <w:div w:id="1368797114">
              <w:marLeft w:val="1155"/>
              <w:marRight w:val="0"/>
              <w:marTop w:val="0"/>
              <w:marBottom w:val="0"/>
              <w:divBdr>
                <w:top w:val="none" w:sz="0" w:space="0" w:color="auto"/>
                <w:left w:val="none" w:sz="0" w:space="0" w:color="auto"/>
                <w:bottom w:val="none" w:sz="0" w:space="0" w:color="auto"/>
                <w:right w:val="none" w:sz="0" w:space="0" w:color="auto"/>
              </w:divBdr>
            </w:div>
            <w:div w:id="239490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795327">
      <w:bodyDiv w:val="1"/>
      <w:marLeft w:val="0"/>
      <w:marRight w:val="0"/>
      <w:marTop w:val="0"/>
      <w:marBottom w:val="0"/>
      <w:divBdr>
        <w:top w:val="none" w:sz="0" w:space="0" w:color="auto"/>
        <w:left w:val="none" w:sz="0" w:space="0" w:color="auto"/>
        <w:bottom w:val="none" w:sz="0" w:space="0" w:color="auto"/>
        <w:right w:val="none" w:sz="0" w:space="0" w:color="auto"/>
      </w:divBdr>
      <w:divsChild>
        <w:div w:id="491605601">
          <w:marLeft w:val="0"/>
          <w:marRight w:val="0"/>
          <w:marTop w:val="0"/>
          <w:marBottom w:val="0"/>
          <w:divBdr>
            <w:top w:val="none" w:sz="0" w:space="0" w:color="auto"/>
            <w:left w:val="none" w:sz="0" w:space="0" w:color="auto"/>
            <w:bottom w:val="none" w:sz="0" w:space="0" w:color="auto"/>
            <w:right w:val="none" w:sz="0" w:space="0" w:color="auto"/>
          </w:divBdr>
        </w:div>
        <w:div w:id="1985425473">
          <w:marLeft w:val="0"/>
          <w:marRight w:val="0"/>
          <w:marTop w:val="150"/>
          <w:marBottom w:val="0"/>
          <w:divBdr>
            <w:top w:val="none" w:sz="0" w:space="0" w:color="auto"/>
            <w:left w:val="none" w:sz="0" w:space="0" w:color="auto"/>
            <w:bottom w:val="none" w:sz="0" w:space="0" w:color="auto"/>
            <w:right w:val="none" w:sz="0" w:space="0" w:color="auto"/>
          </w:divBdr>
          <w:divsChild>
            <w:div w:id="687680521">
              <w:marLeft w:val="1155"/>
              <w:marRight w:val="0"/>
              <w:marTop w:val="0"/>
              <w:marBottom w:val="0"/>
              <w:divBdr>
                <w:top w:val="none" w:sz="0" w:space="0" w:color="auto"/>
                <w:left w:val="none" w:sz="0" w:space="0" w:color="auto"/>
                <w:bottom w:val="none" w:sz="0" w:space="0" w:color="auto"/>
                <w:right w:val="none" w:sz="0" w:space="0" w:color="auto"/>
              </w:divBdr>
            </w:div>
            <w:div w:id="1599678347">
              <w:marLeft w:val="1155"/>
              <w:marRight w:val="0"/>
              <w:marTop w:val="0"/>
              <w:marBottom w:val="0"/>
              <w:divBdr>
                <w:top w:val="none" w:sz="0" w:space="0" w:color="auto"/>
                <w:left w:val="none" w:sz="0" w:space="0" w:color="auto"/>
                <w:bottom w:val="none" w:sz="0" w:space="0" w:color="auto"/>
                <w:right w:val="none" w:sz="0" w:space="0" w:color="auto"/>
              </w:divBdr>
            </w:div>
            <w:div w:id="21096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840936">
      <w:bodyDiv w:val="1"/>
      <w:marLeft w:val="0"/>
      <w:marRight w:val="0"/>
      <w:marTop w:val="0"/>
      <w:marBottom w:val="0"/>
      <w:divBdr>
        <w:top w:val="none" w:sz="0" w:space="0" w:color="auto"/>
        <w:left w:val="none" w:sz="0" w:space="0" w:color="auto"/>
        <w:bottom w:val="none" w:sz="0" w:space="0" w:color="auto"/>
        <w:right w:val="none" w:sz="0" w:space="0" w:color="auto"/>
      </w:divBdr>
      <w:divsChild>
        <w:div w:id="896551481">
          <w:marLeft w:val="0"/>
          <w:marRight w:val="0"/>
          <w:marTop w:val="0"/>
          <w:marBottom w:val="0"/>
          <w:divBdr>
            <w:top w:val="none" w:sz="0" w:space="0" w:color="auto"/>
            <w:left w:val="none" w:sz="0" w:space="0" w:color="auto"/>
            <w:bottom w:val="none" w:sz="0" w:space="0" w:color="auto"/>
            <w:right w:val="none" w:sz="0" w:space="0" w:color="auto"/>
          </w:divBdr>
        </w:div>
        <w:div w:id="1025867313">
          <w:marLeft w:val="0"/>
          <w:marRight w:val="0"/>
          <w:marTop w:val="150"/>
          <w:marBottom w:val="0"/>
          <w:divBdr>
            <w:top w:val="none" w:sz="0" w:space="0" w:color="auto"/>
            <w:left w:val="none" w:sz="0" w:space="0" w:color="auto"/>
            <w:bottom w:val="none" w:sz="0" w:space="0" w:color="auto"/>
            <w:right w:val="none" w:sz="0" w:space="0" w:color="auto"/>
          </w:divBdr>
          <w:divsChild>
            <w:div w:id="1980065986">
              <w:marLeft w:val="1155"/>
              <w:marRight w:val="0"/>
              <w:marTop w:val="0"/>
              <w:marBottom w:val="0"/>
              <w:divBdr>
                <w:top w:val="none" w:sz="0" w:space="0" w:color="auto"/>
                <w:left w:val="none" w:sz="0" w:space="0" w:color="auto"/>
                <w:bottom w:val="none" w:sz="0" w:space="0" w:color="auto"/>
                <w:right w:val="none" w:sz="0" w:space="0" w:color="auto"/>
              </w:divBdr>
            </w:div>
            <w:div w:id="21052100">
              <w:marLeft w:val="1155"/>
              <w:marRight w:val="0"/>
              <w:marTop w:val="0"/>
              <w:marBottom w:val="0"/>
              <w:divBdr>
                <w:top w:val="none" w:sz="0" w:space="0" w:color="auto"/>
                <w:left w:val="none" w:sz="0" w:space="0" w:color="auto"/>
                <w:bottom w:val="none" w:sz="0" w:space="0" w:color="auto"/>
                <w:right w:val="none" w:sz="0" w:space="0" w:color="auto"/>
              </w:divBdr>
            </w:div>
            <w:div w:id="331302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08012">
      <w:bodyDiv w:val="1"/>
      <w:marLeft w:val="0"/>
      <w:marRight w:val="0"/>
      <w:marTop w:val="0"/>
      <w:marBottom w:val="0"/>
      <w:divBdr>
        <w:top w:val="none" w:sz="0" w:space="0" w:color="auto"/>
        <w:left w:val="none" w:sz="0" w:space="0" w:color="auto"/>
        <w:bottom w:val="none" w:sz="0" w:space="0" w:color="auto"/>
        <w:right w:val="none" w:sz="0" w:space="0" w:color="auto"/>
      </w:divBdr>
      <w:divsChild>
        <w:div w:id="752318437">
          <w:marLeft w:val="0"/>
          <w:marRight w:val="0"/>
          <w:marTop w:val="0"/>
          <w:marBottom w:val="0"/>
          <w:divBdr>
            <w:top w:val="none" w:sz="0" w:space="0" w:color="auto"/>
            <w:left w:val="none" w:sz="0" w:space="0" w:color="auto"/>
            <w:bottom w:val="none" w:sz="0" w:space="0" w:color="auto"/>
            <w:right w:val="none" w:sz="0" w:space="0" w:color="auto"/>
          </w:divBdr>
        </w:div>
        <w:div w:id="591013449">
          <w:marLeft w:val="0"/>
          <w:marRight w:val="0"/>
          <w:marTop w:val="150"/>
          <w:marBottom w:val="0"/>
          <w:divBdr>
            <w:top w:val="none" w:sz="0" w:space="0" w:color="auto"/>
            <w:left w:val="none" w:sz="0" w:space="0" w:color="auto"/>
            <w:bottom w:val="none" w:sz="0" w:space="0" w:color="auto"/>
            <w:right w:val="none" w:sz="0" w:space="0" w:color="auto"/>
          </w:divBdr>
          <w:divsChild>
            <w:div w:id="1290092247">
              <w:marLeft w:val="1155"/>
              <w:marRight w:val="0"/>
              <w:marTop w:val="0"/>
              <w:marBottom w:val="0"/>
              <w:divBdr>
                <w:top w:val="none" w:sz="0" w:space="0" w:color="auto"/>
                <w:left w:val="none" w:sz="0" w:space="0" w:color="auto"/>
                <w:bottom w:val="none" w:sz="0" w:space="0" w:color="auto"/>
                <w:right w:val="none" w:sz="0" w:space="0" w:color="auto"/>
              </w:divBdr>
            </w:div>
            <w:div w:id="1586839708">
              <w:marLeft w:val="1155"/>
              <w:marRight w:val="0"/>
              <w:marTop w:val="0"/>
              <w:marBottom w:val="0"/>
              <w:divBdr>
                <w:top w:val="none" w:sz="0" w:space="0" w:color="auto"/>
                <w:left w:val="none" w:sz="0" w:space="0" w:color="auto"/>
                <w:bottom w:val="none" w:sz="0" w:space="0" w:color="auto"/>
                <w:right w:val="none" w:sz="0" w:space="0" w:color="auto"/>
              </w:divBdr>
            </w:div>
            <w:div w:id="922450705">
              <w:marLeft w:val="1155"/>
              <w:marRight w:val="0"/>
              <w:marTop w:val="0"/>
              <w:marBottom w:val="0"/>
              <w:divBdr>
                <w:top w:val="none" w:sz="0" w:space="0" w:color="auto"/>
                <w:left w:val="none" w:sz="0" w:space="0" w:color="auto"/>
                <w:bottom w:val="none" w:sz="0" w:space="0" w:color="auto"/>
                <w:right w:val="none" w:sz="0" w:space="0" w:color="auto"/>
              </w:divBdr>
            </w:div>
            <w:div w:id="1889995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191088">
      <w:bodyDiv w:val="1"/>
      <w:marLeft w:val="0"/>
      <w:marRight w:val="0"/>
      <w:marTop w:val="0"/>
      <w:marBottom w:val="0"/>
      <w:divBdr>
        <w:top w:val="none" w:sz="0" w:space="0" w:color="auto"/>
        <w:left w:val="none" w:sz="0" w:space="0" w:color="auto"/>
        <w:bottom w:val="none" w:sz="0" w:space="0" w:color="auto"/>
        <w:right w:val="none" w:sz="0" w:space="0" w:color="auto"/>
      </w:divBdr>
      <w:divsChild>
        <w:div w:id="1340428973">
          <w:marLeft w:val="0"/>
          <w:marRight w:val="0"/>
          <w:marTop w:val="0"/>
          <w:marBottom w:val="0"/>
          <w:divBdr>
            <w:top w:val="none" w:sz="0" w:space="0" w:color="auto"/>
            <w:left w:val="none" w:sz="0" w:space="0" w:color="auto"/>
            <w:bottom w:val="none" w:sz="0" w:space="0" w:color="auto"/>
            <w:right w:val="none" w:sz="0" w:space="0" w:color="auto"/>
          </w:divBdr>
        </w:div>
        <w:div w:id="1272779546">
          <w:marLeft w:val="0"/>
          <w:marRight w:val="0"/>
          <w:marTop w:val="150"/>
          <w:marBottom w:val="0"/>
          <w:divBdr>
            <w:top w:val="none" w:sz="0" w:space="0" w:color="auto"/>
            <w:left w:val="none" w:sz="0" w:space="0" w:color="auto"/>
            <w:bottom w:val="none" w:sz="0" w:space="0" w:color="auto"/>
            <w:right w:val="none" w:sz="0" w:space="0" w:color="auto"/>
          </w:divBdr>
          <w:divsChild>
            <w:div w:id="1020282930">
              <w:marLeft w:val="1155"/>
              <w:marRight w:val="0"/>
              <w:marTop w:val="0"/>
              <w:marBottom w:val="0"/>
              <w:divBdr>
                <w:top w:val="none" w:sz="0" w:space="0" w:color="auto"/>
                <w:left w:val="none" w:sz="0" w:space="0" w:color="auto"/>
                <w:bottom w:val="none" w:sz="0" w:space="0" w:color="auto"/>
                <w:right w:val="none" w:sz="0" w:space="0" w:color="auto"/>
              </w:divBdr>
            </w:div>
            <w:div w:id="1408962752">
              <w:marLeft w:val="1155"/>
              <w:marRight w:val="0"/>
              <w:marTop w:val="0"/>
              <w:marBottom w:val="0"/>
              <w:divBdr>
                <w:top w:val="none" w:sz="0" w:space="0" w:color="auto"/>
                <w:left w:val="none" w:sz="0" w:space="0" w:color="auto"/>
                <w:bottom w:val="none" w:sz="0" w:space="0" w:color="auto"/>
                <w:right w:val="none" w:sz="0" w:space="0" w:color="auto"/>
              </w:divBdr>
            </w:div>
            <w:div w:id="386687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27823">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0662113">
      <w:bodyDiv w:val="1"/>
      <w:marLeft w:val="0"/>
      <w:marRight w:val="0"/>
      <w:marTop w:val="0"/>
      <w:marBottom w:val="0"/>
      <w:divBdr>
        <w:top w:val="none" w:sz="0" w:space="0" w:color="auto"/>
        <w:left w:val="none" w:sz="0" w:space="0" w:color="auto"/>
        <w:bottom w:val="none" w:sz="0" w:space="0" w:color="auto"/>
        <w:right w:val="none" w:sz="0" w:space="0" w:color="auto"/>
      </w:divBdr>
      <w:divsChild>
        <w:div w:id="1989355444">
          <w:marLeft w:val="0"/>
          <w:marRight w:val="0"/>
          <w:marTop w:val="0"/>
          <w:marBottom w:val="0"/>
          <w:divBdr>
            <w:top w:val="none" w:sz="0" w:space="0" w:color="auto"/>
            <w:left w:val="none" w:sz="0" w:space="0" w:color="auto"/>
            <w:bottom w:val="none" w:sz="0" w:space="0" w:color="auto"/>
            <w:right w:val="none" w:sz="0" w:space="0" w:color="auto"/>
          </w:divBdr>
        </w:div>
        <w:div w:id="1406607711">
          <w:marLeft w:val="0"/>
          <w:marRight w:val="0"/>
          <w:marTop w:val="150"/>
          <w:marBottom w:val="0"/>
          <w:divBdr>
            <w:top w:val="none" w:sz="0" w:space="0" w:color="auto"/>
            <w:left w:val="none" w:sz="0" w:space="0" w:color="auto"/>
            <w:bottom w:val="none" w:sz="0" w:space="0" w:color="auto"/>
            <w:right w:val="none" w:sz="0" w:space="0" w:color="auto"/>
          </w:divBdr>
          <w:divsChild>
            <w:div w:id="773329826">
              <w:marLeft w:val="1155"/>
              <w:marRight w:val="0"/>
              <w:marTop w:val="0"/>
              <w:marBottom w:val="0"/>
              <w:divBdr>
                <w:top w:val="none" w:sz="0" w:space="0" w:color="auto"/>
                <w:left w:val="none" w:sz="0" w:space="0" w:color="auto"/>
                <w:bottom w:val="none" w:sz="0" w:space="0" w:color="auto"/>
                <w:right w:val="none" w:sz="0" w:space="0" w:color="auto"/>
              </w:divBdr>
            </w:div>
            <w:div w:id="1131023828">
              <w:marLeft w:val="1155"/>
              <w:marRight w:val="0"/>
              <w:marTop w:val="0"/>
              <w:marBottom w:val="0"/>
              <w:divBdr>
                <w:top w:val="none" w:sz="0" w:space="0" w:color="auto"/>
                <w:left w:val="none" w:sz="0" w:space="0" w:color="auto"/>
                <w:bottom w:val="none" w:sz="0" w:space="0" w:color="auto"/>
                <w:right w:val="none" w:sz="0" w:space="0" w:color="auto"/>
              </w:divBdr>
            </w:div>
            <w:div w:id="2123725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1774843">
      <w:bodyDiv w:val="1"/>
      <w:marLeft w:val="0"/>
      <w:marRight w:val="0"/>
      <w:marTop w:val="0"/>
      <w:marBottom w:val="0"/>
      <w:divBdr>
        <w:top w:val="none" w:sz="0" w:space="0" w:color="auto"/>
        <w:left w:val="none" w:sz="0" w:space="0" w:color="auto"/>
        <w:bottom w:val="none" w:sz="0" w:space="0" w:color="auto"/>
        <w:right w:val="none" w:sz="0" w:space="0" w:color="auto"/>
      </w:divBdr>
      <w:divsChild>
        <w:div w:id="390541799">
          <w:marLeft w:val="0"/>
          <w:marRight w:val="0"/>
          <w:marTop w:val="0"/>
          <w:marBottom w:val="0"/>
          <w:divBdr>
            <w:top w:val="none" w:sz="0" w:space="0" w:color="auto"/>
            <w:left w:val="none" w:sz="0" w:space="0" w:color="auto"/>
            <w:bottom w:val="none" w:sz="0" w:space="0" w:color="auto"/>
            <w:right w:val="none" w:sz="0" w:space="0" w:color="auto"/>
          </w:divBdr>
        </w:div>
        <w:div w:id="175965897">
          <w:marLeft w:val="0"/>
          <w:marRight w:val="0"/>
          <w:marTop w:val="150"/>
          <w:marBottom w:val="0"/>
          <w:divBdr>
            <w:top w:val="none" w:sz="0" w:space="0" w:color="auto"/>
            <w:left w:val="none" w:sz="0" w:space="0" w:color="auto"/>
            <w:bottom w:val="none" w:sz="0" w:space="0" w:color="auto"/>
            <w:right w:val="none" w:sz="0" w:space="0" w:color="auto"/>
          </w:divBdr>
          <w:divsChild>
            <w:div w:id="8333981">
              <w:marLeft w:val="1155"/>
              <w:marRight w:val="0"/>
              <w:marTop w:val="0"/>
              <w:marBottom w:val="0"/>
              <w:divBdr>
                <w:top w:val="none" w:sz="0" w:space="0" w:color="auto"/>
                <w:left w:val="none" w:sz="0" w:space="0" w:color="auto"/>
                <w:bottom w:val="none" w:sz="0" w:space="0" w:color="auto"/>
                <w:right w:val="none" w:sz="0" w:space="0" w:color="auto"/>
              </w:divBdr>
            </w:div>
            <w:div w:id="1818953248">
              <w:marLeft w:val="1155"/>
              <w:marRight w:val="0"/>
              <w:marTop w:val="0"/>
              <w:marBottom w:val="0"/>
              <w:divBdr>
                <w:top w:val="none" w:sz="0" w:space="0" w:color="auto"/>
                <w:left w:val="none" w:sz="0" w:space="0" w:color="auto"/>
                <w:bottom w:val="none" w:sz="0" w:space="0" w:color="auto"/>
                <w:right w:val="none" w:sz="0" w:space="0" w:color="auto"/>
              </w:divBdr>
            </w:div>
            <w:div w:id="2102408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891724">
      <w:bodyDiv w:val="1"/>
      <w:marLeft w:val="0"/>
      <w:marRight w:val="0"/>
      <w:marTop w:val="0"/>
      <w:marBottom w:val="0"/>
      <w:divBdr>
        <w:top w:val="none" w:sz="0" w:space="0" w:color="auto"/>
        <w:left w:val="none" w:sz="0" w:space="0" w:color="auto"/>
        <w:bottom w:val="none" w:sz="0" w:space="0" w:color="auto"/>
        <w:right w:val="none" w:sz="0" w:space="0" w:color="auto"/>
      </w:divBdr>
      <w:divsChild>
        <w:div w:id="958952358">
          <w:marLeft w:val="0"/>
          <w:marRight w:val="0"/>
          <w:marTop w:val="0"/>
          <w:marBottom w:val="0"/>
          <w:divBdr>
            <w:top w:val="none" w:sz="0" w:space="0" w:color="auto"/>
            <w:left w:val="none" w:sz="0" w:space="0" w:color="auto"/>
            <w:bottom w:val="none" w:sz="0" w:space="0" w:color="auto"/>
            <w:right w:val="none" w:sz="0" w:space="0" w:color="auto"/>
          </w:divBdr>
        </w:div>
        <w:div w:id="1272935151">
          <w:marLeft w:val="0"/>
          <w:marRight w:val="0"/>
          <w:marTop w:val="150"/>
          <w:marBottom w:val="0"/>
          <w:divBdr>
            <w:top w:val="none" w:sz="0" w:space="0" w:color="auto"/>
            <w:left w:val="none" w:sz="0" w:space="0" w:color="auto"/>
            <w:bottom w:val="none" w:sz="0" w:space="0" w:color="auto"/>
            <w:right w:val="none" w:sz="0" w:space="0" w:color="auto"/>
          </w:divBdr>
          <w:divsChild>
            <w:div w:id="159007350">
              <w:marLeft w:val="1155"/>
              <w:marRight w:val="0"/>
              <w:marTop w:val="0"/>
              <w:marBottom w:val="0"/>
              <w:divBdr>
                <w:top w:val="none" w:sz="0" w:space="0" w:color="auto"/>
                <w:left w:val="none" w:sz="0" w:space="0" w:color="auto"/>
                <w:bottom w:val="none" w:sz="0" w:space="0" w:color="auto"/>
                <w:right w:val="none" w:sz="0" w:space="0" w:color="auto"/>
              </w:divBdr>
            </w:div>
            <w:div w:id="1055200611">
              <w:marLeft w:val="1155"/>
              <w:marRight w:val="0"/>
              <w:marTop w:val="0"/>
              <w:marBottom w:val="0"/>
              <w:divBdr>
                <w:top w:val="none" w:sz="0" w:space="0" w:color="auto"/>
                <w:left w:val="none" w:sz="0" w:space="0" w:color="auto"/>
                <w:bottom w:val="none" w:sz="0" w:space="0" w:color="auto"/>
                <w:right w:val="none" w:sz="0" w:space="0" w:color="auto"/>
              </w:divBdr>
            </w:div>
            <w:div w:id="199059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338">
      <w:bodyDiv w:val="1"/>
      <w:marLeft w:val="0"/>
      <w:marRight w:val="0"/>
      <w:marTop w:val="0"/>
      <w:marBottom w:val="0"/>
      <w:divBdr>
        <w:top w:val="none" w:sz="0" w:space="0" w:color="auto"/>
        <w:left w:val="none" w:sz="0" w:space="0" w:color="auto"/>
        <w:bottom w:val="none" w:sz="0" w:space="0" w:color="auto"/>
        <w:right w:val="none" w:sz="0" w:space="0" w:color="auto"/>
      </w:divBdr>
      <w:divsChild>
        <w:div w:id="1112046120">
          <w:marLeft w:val="0"/>
          <w:marRight w:val="0"/>
          <w:marTop w:val="0"/>
          <w:marBottom w:val="0"/>
          <w:divBdr>
            <w:top w:val="none" w:sz="0" w:space="0" w:color="auto"/>
            <w:left w:val="none" w:sz="0" w:space="0" w:color="auto"/>
            <w:bottom w:val="none" w:sz="0" w:space="0" w:color="auto"/>
            <w:right w:val="none" w:sz="0" w:space="0" w:color="auto"/>
          </w:divBdr>
        </w:div>
        <w:div w:id="1450466903">
          <w:marLeft w:val="0"/>
          <w:marRight w:val="0"/>
          <w:marTop w:val="150"/>
          <w:marBottom w:val="0"/>
          <w:divBdr>
            <w:top w:val="none" w:sz="0" w:space="0" w:color="auto"/>
            <w:left w:val="none" w:sz="0" w:space="0" w:color="auto"/>
            <w:bottom w:val="none" w:sz="0" w:space="0" w:color="auto"/>
            <w:right w:val="none" w:sz="0" w:space="0" w:color="auto"/>
          </w:divBdr>
          <w:divsChild>
            <w:div w:id="697317127">
              <w:marLeft w:val="1155"/>
              <w:marRight w:val="0"/>
              <w:marTop w:val="0"/>
              <w:marBottom w:val="0"/>
              <w:divBdr>
                <w:top w:val="none" w:sz="0" w:space="0" w:color="auto"/>
                <w:left w:val="none" w:sz="0" w:space="0" w:color="auto"/>
                <w:bottom w:val="none" w:sz="0" w:space="0" w:color="auto"/>
                <w:right w:val="none" w:sz="0" w:space="0" w:color="auto"/>
              </w:divBdr>
            </w:div>
            <w:div w:id="620114866">
              <w:marLeft w:val="1155"/>
              <w:marRight w:val="0"/>
              <w:marTop w:val="0"/>
              <w:marBottom w:val="0"/>
              <w:divBdr>
                <w:top w:val="none" w:sz="0" w:space="0" w:color="auto"/>
                <w:left w:val="none" w:sz="0" w:space="0" w:color="auto"/>
                <w:bottom w:val="none" w:sz="0" w:space="0" w:color="auto"/>
                <w:right w:val="none" w:sz="0" w:space="0" w:color="auto"/>
              </w:divBdr>
            </w:div>
            <w:div w:id="10101090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125114">
      <w:bodyDiv w:val="1"/>
      <w:marLeft w:val="0"/>
      <w:marRight w:val="0"/>
      <w:marTop w:val="0"/>
      <w:marBottom w:val="0"/>
      <w:divBdr>
        <w:top w:val="none" w:sz="0" w:space="0" w:color="auto"/>
        <w:left w:val="none" w:sz="0" w:space="0" w:color="auto"/>
        <w:bottom w:val="none" w:sz="0" w:space="0" w:color="auto"/>
        <w:right w:val="none" w:sz="0" w:space="0" w:color="auto"/>
      </w:divBdr>
      <w:divsChild>
        <w:div w:id="2096052766">
          <w:marLeft w:val="0"/>
          <w:marRight w:val="0"/>
          <w:marTop w:val="0"/>
          <w:marBottom w:val="0"/>
          <w:divBdr>
            <w:top w:val="none" w:sz="0" w:space="0" w:color="auto"/>
            <w:left w:val="none" w:sz="0" w:space="0" w:color="auto"/>
            <w:bottom w:val="none" w:sz="0" w:space="0" w:color="auto"/>
            <w:right w:val="none" w:sz="0" w:space="0" w:color="auto"/>
          </w:divBdr>
        </w:div>
        <w:div w:id="1872526780">
          <w:marLeft w:val="0"/>
          <w:marRight w:val="0"/>
          <w:marTop w:val="150"/>
          <w:marBottom w:val="0"/>
          <w:divBdr>
            <w:top w:val="none" w:sz="0" w:space="0" w:color="auto"/>
            <w:left w:val="none" w:sz="0" w:space="0" w:color="auto"/>
            <w:bottom w:val="none" w:sz="0" w:space="0" w:color="auto"/>
            <w:right w:val="none" w:sz="0" w:space="0" w:color="auto"/>
          </w:divBdr>
          <w:divsChild>
            <w:div w:id="1938055067">
              <w:marLeft w:val="1155"/>
              <w:marRight w:val="0"/>
              <w:marTop w:val="0"/>
              <w:marBottom w:val="0"/>
              <w:divBdr>
                <w:top w:val="none" w:sz="0" w:space="0" w:color="auto"/>
                <w:left w:val="none" w:sz="0" w:space="0" w:color="auto"/>
                <w:bottom w:val="none" w:sz="0" w:space="0" w:color="auto"/>
                <w:right w:val="none" w:sz="0" w:space="0" w:color="auto"/>
              </w:divBdr>
            </w:div>
            <w:div w:id="1600602077">
              <w:marLeft w:val="1155"/>
              <w:marRight w:val="0"/>
              <w:marTop w:val="0"/>
              <w:marBottom w:val="0"/>
              <w:divBdr>
                <w:top w:val="none" w:sz="0" w:space="0" w:color="auto"/>
                <w:left w:val="none" w:sz="0" w:space="0" w:color="auto"/>
                <w:bottom w:val="none" w:sz="0" w:space="0" w:color="auto"/>
                <w:right w:val="none" w:sz="0" w:space="0" w:color="auto"/>
              </w:divBdr>
            </w:div>
            <w:div w:id="717357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587266">
      <w:bodyDiv w:val="1"/>
      <w:marLeft w:val="0"/>
      <w:marRight w:val="0"/>
      <w:marTop w:val="0"/>
      <w:marBottom w:val="0"/>
      <w:divBdr>
        <w:top w:val="none" w:sz="0" w:space="0" w:color="auto"/>
        <w:left w:val="none" w:sz="0" w:space="0" w:color="auto"/>
        <w:bottom w:val="none" w:sz="0" w:space="0" w:color="auto"/>
        <w:right w:val="none" w:sz="0" w:space="0" w:color="auto"/>
      </w:divBdr>
      <w:divsChild>
        <w:div w:id="578517279">
          <w:marLeft w:val="0"/>
          <w:marRight w:val="0"/>
          <w:marTop w:val="0"/>
          <w:marBottom w:val="0"/>
          <w:divBdr>
            <w:top w:val="none" w:sz="0" w:space="0" w:color="auto"/>
            <w:left w:val="none" w:sz="0" w:space="0" w:color="auto"/>
            <w:bottom w:val="none" w:sz="0" w:space="0" w:color="auto"/>
            <w:right w:val="none" w:sz="0" w:space="0" w:color="auto"/>
          </w:divBdr>
        </w:div>
        <w:div w:id="817191527">
          <w:marLeft w:val="0"/>
          <w:marRight w:val="0"/>
          <w:marTop w:val="150"/>
          <w:marBottom w:val="0"/>
          <w:divBdr>
            <w:top w:val="none" w:sz="0" w:space="0" w:color="auto"/>
            <w:left w:val="none" w:sz="0" w:space="0" w:color="auto"/>
            <w:bottom w:val="none" w:sz="0" w:space="0" w:color="auto"/>
            <w:right w:val="none" w:sz="0" w:space="0" w:color="auto"/>
          </w:divBdr>
          <w:divsChild>
            <w:div w:id="574127072">
              <w:marLeft w:val="1155"/>
              <w:marRight w:val="0"/>
              <w:marTop w:val="0"/>
              <w:marBottom w:val="0"/>
              <w:divBdr>
                <w:top w:val="none" w:sz="0" w:space="0" w:color="auto"/>
                <w:left w:val="none" w:sz="0" w:space="0" w:color="auto"/>
                <w:bottom w:val="none" w:sz="0" w:space="0" w:color="auto"/>
                <w:right w:val="none" w:sz="0" w:space="0" w:color="auto"/>
              </w:divBdr>
            </w:div>
            <w:div w:id="1752966342">
              <w:marLeft w:val="1155"/>
              <w:marRight w:val="0"/>
              <w:marTop w:val="0"/>
              <w:marBottom w:val="0"/>
              <w:divBdr>
                <w:top w:val="none" w:sz="0" w:space="0" w:color="auto"/>
                <w:left w:val="none" w:sz="0" w:space="0" w:color="auto"/>
                <w:bottom w:val="none" w:sz="0" w:space="0" w:color="auto"/>
                <w:right w:val="none" w:sz="0" w:space="0" w:color="auto"/>
              </w:divBdr>
            </w:div>
            <w:div w:id="1350135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442555">
      <w:bodyDiv w:val="1"/>
      <w:marLeft w:val="0"/>
      <w:marRight w:val="0"/>
      <w:marTop w:val="0"/>
      <w:marBottom w:val="0"/>
      <w:divBdr>
        <w:top w:val="none" w:sz="0" w:space="0" w:color="auto"/>
        <w:left w:val="none" w:sz="0" w:space="0" w:color="auto"/>
        <w:bottom w:val="none" w:sz="0" w:space="0" w:color="auto"/>
        <w:right w:val="none" w:sz="0" w:space="0" w:color="auto"/>
      </w:divBdr>
      <w:divsChild>
        <w:div w:id="1724407835">
          <w:marLeft w:val="0"/>
          <w:marRight w:val="0"/>
          <w:marTop w:val="0"/>
          <w:marBottom w:val="0"/>
          <w:divBdr>
            <w:top w:val="none" w:sz="0" w:space="0" w:color="auto"/>
            <w:left w:val="none" w:sz="0" w:space="0" w:color="auto"/>
            <w:bottom w:val="none" w:sz="0" w:space="0" w:color="auto"/>
            <w:right w:val="none" w:sz="0" w:space="0" w:color="auto"/>
          </w:divBdr>
        </w:div>
        <w:div w:id="1403066552">
          <w:marLeft w:val="0"/>
          <w:marRight w:val="0"/>
          <w:marTop w:val="150"/>
          <w:marBottom w:val="0"/>
          <w:divBdr>
            <w:top w:val="none" w:sz="0" w:space="0" w:color="auto"/>
            <w:left w:val="none" w:sz="0" w:space="0" w:color="auto"/>
            <w:bottom w:val="none" w:sz="0" w:space="0" w:color="auto"/>
            <w:right w:val="none" w:sz="0" w:space="0" w:color="auto"/>
          </w:divBdr>
          <w:divsChild>
            <w:div w:id="1828476731">
              <w:marLeft w:val="1155"/>
              <w:marRight w:val="0"/>
              <w:marTop w:val="0"/>
              <w:marBottom w:val="0"/>
              <w:divBdr>
                <w:top w:val="none" w:sz="0" w:space="0" w:color="auto"/>
                <w:left w:val="none" w:sz="0" w:space="0" w:color="auto"/>
                <w:bottom w:val="none" w:sz="0" w:space="0" w:color="auto"/>
                <w:right w:val="none" w:sz="0" w:space="0" w:color="auto"/>
              </w:divBdr>
            </w:div>
            <w:div w:id="544566820">
              <w:marLeft w:val="1155"/>
              <w:marRight w:val="0"/>
              <w:marTop w:val="0"/>
              <w:marBottom w:val="0"/>
              <w:divBdr>
                <w:top w:val="none" w:sz="0" w:space="0" w:color="auto"/>
                <w:left w:val="none" w:sz="0" w:space="0" w:color="auto"/>
                <w:bottom w:val="none" w:sz="0" w:space="0" w:color="auto"/>
                <w:right w:val="none" w:sz="0" w:space="0" w:color="auto"/>
              </w:divBdr>
            </w:div>
            <w:div w:id="19478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633338">
      <w:bodyDiv w:val="1"/>
      <w:marLeft w:val="0"/>
      <w:marRight w:val="0"/>
      <w:marTop w:val="0"/>
      <w:marBottom w:val="0"/>
      <w:divBdr>
        <w:top w:val="none" w:sz="0" w:space="0" w:color="auto"/>
        <w:left w:val="none" w:sz="0" w:space="0" w:color="auto"/>
        <w:bottom w:val="none" w:sz="0" w:space="0" w:color="auto"/>
        <w:right w:val="none" w:sz="0" w:space="0" w:color="auto"/>
      </w:divBdr>
      <w:divsChild>
        <w:div w:id="1032615021">
          <w:marLeft w:val="0"/>
          <w:marRight w:val="0"/>
          <w:marTop w:val="0"/>
          <w:marBottom w:val="0"/>
          <w:divBdr>
            <w:top w:val="none" w:sz="0" w:space="0" w:color="auto"/>
            <w:left w:val="none" w:sz="0" w:space="0" w:color="auto"/>
            <w:bottom w:val="none" w:sz="0" w:space="0" w:color="auto"/>
            <w:right w:val="none" w:sz="0" w:space="0" w:color="auto"/>
          </w:divBdr>
        </w:div>
        <w:div w:id="969701607">
          <w:marLeft w:val="0"/>
          <w:marRight w:val="0"/>
          <w:marTop w:val="150"/>
          <w:marBottom w:val="0"/>
          <w:divBdr>
            <w:top w:val="none" w:sz="0" w:space="0" w:color="auto"/>
            <w:left w:val="none" w:sz="0" w:space="0" w:color="auto"/>
            <w:bottom w:val="none" w:sz="0" w:space="0" w:color="auto"/>
            <w:right w:val="none" w:sz="0" w:space="0" w:color="auto"/>
          </w:divBdr>
          <w:divsChild>
            <w:div w:id="234170040">
              <w:marLeft w:val="1155"/>
              <w:marRight w:val="0"/>
              <w:marTop w:val="0"/>
              <w:marBottom w:val="0"/>
              <w:divBdr>
                <w:top w:val="none" w:sz="0" w:space="0" w:color="auto"/>
                <w:left w:val="none" w:sz="0" w:space="0" w:color="auto"/>
                <w:bottom w:val="none" w:sz="0" w:space="0" w:color="auto"/>
                <w:right w:val="none" w:sz="0" w:space="0" w:color="auto"/>
              </w:divBdr>
            </w:div>
            <w:div w:id="1713073464">
              <w:marLeft w:val="1155"/>
              <w:marRight w:val="0"/>
              <w:marTop w:val="0"/>
              <w:marBottom w:val="0"/>
              <w:divBdr>
                <w:top w:val="none" w:sz="0" w:space="0" w:color="auto"/>
                <w:left w:val="none" w:sz="0" w:space="0" w:color="auto"/>
                <w:bottom w:val="none" w:sz="0" w:space="0" w:color="auto"/>
                <w:right w:val="none" w:sz="0" w:space="0" w:color="auto"/>
              </w:divBdr>
            </w:div>
            <w:div w:id="52448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283854">
      <w:bodyDiv w:val="1"/>
      <w:marLeft w:val="0"/>
      <w:marRight w:val="0"/>
      <w:marTop w:val="0"/>
      <w:marBottom w:val="0"/>
      <w:divBdr>
        <w:top w:val="none" w:sz="0" w:space="0" w:color="auto"/>
        <w:left w:val="none" w:sz="0" w:space="0" w:color="auto"/>
        <w:bottom w:val="none" w:sz="0" w:space="0" w:color="auto"/>
        <w:right w:val="none" w:sz="0" w:space="0" w:color="auto"/>
      </w:divBdr>
      <w:divsChild>
        <w:div w:id="262495319">
          <w:marLeft w:val="0"/>
          <w:marRight w:val="0"/>
          <w:marTop w:val="0"/>
          <w:marBottom w:val="0"/>
          <w:divBdr>
            <w:top w:val="none" w:sz="0" w:space="0" w:color="auto"/>
            <w:left w:val="none" w:sz="0" w:space="0" w:color="auto"/>
            <w:bottom w:val="none" w:sz="0" w:space="0" w:color="auto"/>
            <w:right w:val="none" w:sz="0" w:space="0" w:color="auto"/>
          </w:divBdr>
        </w:div>
        <w:div w:id="192229522">
          <w:marLeft w:val="0"/>
          <w:marRight w:val="0"/>
          <w:marTop w:val="150"/>
          <w:marBottom w:val="0"/>
          <w:divBdr>
            <w:top w:val="none" w:sz="0" w:space="0" w:color="auto"/>
            <w:left w:val="none" w:sz="0" w:space="0" w:color="auto"/>
            <w:bottom w:val="none" w:sz="0" w:space="0" w:color="auto"/>
            <w:right w:val="none" w:sz="0" w:space="0" w:color="auto"/>
          </w:divBdr>
          <w:divsChild>
            <w:div w:id="1801726864">
              <w:marLeft w:val="1155"/>
              <w:marRight w:val="0"/>
              <w:marTop w:val="0"/>
              <w:marBottom w:val="0"/>
              <w:divBdr>
                <w:top w:val="none" w:sz="0" w:space="0" w:color="auto"/>
                <w:left w:val="none" w:sz="0" w:space="0" w:color="auto"/>
                <w:bottom w:val="none" w:sz="0" w:space="0" w:color="auto"/>
                <w:right w:val="none" w:sz="0" w:space="0" w:color="auto"/>
              </w:divBdr>
            </w:div>
            <w:div w:id="1156608218">
              <w:marLeft w:val="1155"/>
              <w:marRight w:val="0"/>
              <w:marTop w:val="0"/>
              <w:marBottom w:val="0"/>
              <w:divBdr>
                <w:top w:val="none" w:sz="0" w:space="0" w:color="auto"/>
                <w:left w:val="none" w:sz="0" w:space="0" w:color="auto"/>
                <w:bottom w:val="none" w:sz="0" w:space="0" w:color="auto"/>
                <w:right w:val="none" w:sz="0" w:space="0" w:color="auto"/>
              </w:divBdr>
            </w:div>
            <w:div w:id="172497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108694">
      <w:bodyDiv w:val="1"/>
      <w:marLeft w:val="0"/>
      <w:marRight w:val="0"/>
      <w:marTop w:val="0"/>
      <w:marBottom w:val="0"/>
      <w:divBdr>
        <w:top w:val="none" w:sz="0" w:space="0" w:color="auto"/>
        <w:left w:val="none" w:sz="0" w:space="0" w:color="auto"/>
        <w:bottom w:val="none" w:sz="0" w:space="0" w:color="auto"/>
        <w:right w:val="none" w:sz="0" w:space="0" w:color="auto"/>
      </w:divBdr>
      <w:divsChild>
        <w:div w:id="2131510858">
          <w:marLeft w:val="0"/>
          <w:marRight w:val="0"/>
          <w:marTop w:val="0"/>
          <w:marBottom w:val="0"/>
          <w:divBdr>
            <w:top w:val="none" w:sz="0" w:space="0" w:color="auto"/>
            <w:left w:val="none" w:sz="0" w:space="0" w:color="auto"/>
            <w:bottom w:val="none" w:sz="0" w:space="0" w:color="auto"/>
            <w:right w:val="none" w:sz="0" w:space="0" w:color="auto"/>
          </w:divBdr>
        </w:div>
        <w:div w:id="1697926662">
          <w:marLeft w:val="0"/>
          <w:marRight w:val="0"/>
          <w:marTop w:val="150"/>
          <w:marBottom w:val="0"/>
          <w:divBdr>
            <w:top w:val="none" w:sz="0" w:space="0" w:color="auto"/>
            <w:left w:val="none" w:sz="0" w:space="0" w:color="auto"/>
            <w:bottom w:val="none" w:sz="0" w:space="0" w:color="auto"/>
            <w:right w:val="none" w:sz="0" w:space="0" w:color="auto"/>
          </w:divBdr>
          <w:divsChild>
            <w:div w:id="305747698">
              <w:marLeft w:val="1155"/>
              <w:marRight w:val="0"/>
              <w:marTop w:val="0"/>
              <w:marBottom w:val="0"/>
              <w:divBdr>
                <w:top w:val="none" w:sz="0" w:space="0" w:color="auto"/>
                <w:left w:val="none" w:sz="0" w:space="0" w:color="auto"/>
                <w:bottom w:val="none" w:sz="0" w:space="0" w:color="auto"/>
                <w:right w:val="none" w:sz="0" w:space="0" w:color="auto"/>
              </w:divBdr>
            </w:div>
            <w:div w:id="316156465">
              <w:marLeft w:val="1155"/>
              <w:marRight w:val="0"/>
              <w:marTop w:val="0"/>
              <w:marBottom w:val="0"/>
              <w:divBdr>
                <w:top w:val="none" w:sz="0" w:space="0" w:color="auto"/>
                <w:left w:val="none" w:sz="0" w:space="0" w:color="auto"/>
                <w:bottom w:val="none" w:sz="0" w:space="0" w:color="auto"/>
                <w:right w:val="none" w:sz="0" w:space="0" w:color="auto"/>
              </w:divBdr>
            </w:div>
            <w:div w:id="100050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250191">
      <w:bodyDiv w:val="1"/>
      <w:marLeft w:val="0"/>
      <w:marRight w:val="0"/>
      <w:marTop w:val="0"/>
      <w:marBottom w:val="0"/>
      <w:divBdr>
        <w:top w:val="none" w:sz="0" w:space="0" w:color="auto"/>
        <w:left w:val="none" w:sz="0" w:space="0" w:color="auto"/>
        <w:bottom w:val="none" w:sz="0" w:space="0" w:color="auto"/>
        <w:right w:val="none" w:sz="0" w:space="0" w:color="auto"/>
      </w:divBdr>
      <w:divsChild>
        <w:div w:id="1328946131">
          <w:marLeft w:val="0"/>
          <w:marRight w:val="0"/>
          <w:marTop w:val="0"/>
          <w:marBottom w:val="0"/>
          <w:divBdr>
            <w:top w:val="none" w:sz="0" w:space="0" w:color="auto"/>
            <w:left w:val="none" w:sz="0" w:space="0" w:color="auto"/>
            <w:bottom w:val="none" w:sz="0" w:space="0" w:color="auto"/>
            <w:right w:val="none" w:sz="0" w:space="0" w:color="auto"/>
          </w:divBdr>
        </w:div>
        <w:div w:id="335504500">
          <w:marLeft w:val="0"/>
          <w:marRight w:val="0"/>
          <w:marTop w:val="150"/>
          <w:marBottom w:val="0"/>
          <w:divBdr>
            <w:top w:val="none" w:sz="0" w:space="0" w:color="auto"/>
            <w:left w:val="none" w:sz="0" w:space="0" w:color="auto"/>
            <w:bottom w:val="none" w:sz="0" w:space="0" w:color="auto"/>
            <w:right w:val="none" w:sz="0" w:space="0" w:color="auto"/>
          </w:divBdr>
          <w:divsChild>
            <w:div w:id="932471946">
              <w:marLeft w:val="1155"/>
              <w:marRight w:val="0"/>
              <w:marTop w:val="0"/>
              <w:marBottom w:val="0"/>
              <w:divBdr>
                <w:top w:val="none" w:sz="0" w:space="0" w:color="auto"/>
                <w:left w:val="none" w:sz="0" w:space="0" w:color="auto"/>
                <w:bottom w:val="none" w:sz="0" w:space="0" w:color="auto"/>
                <w:right w:val="none" w:sz="0" w:space="0" w:color="auto"/>
              </w:divBdr>
            </w:div>
            <w:div w:id="561257488">
              <w:marLeft w:val="1155"/>
              <w:marRight w:val="0"/>
              <w:marTop w:val="0"/>
              <w:marBottom w:val="0"/>
              <w:divBdr>
                <w:top w:val="none" w:sz="0" w:space="0" w:color="auto"/>
                <w:left w:val="none" w:sz="0" w:space="0" w:color="auto"/>
                <w:bottom w:val="none" w:sz="0" w:space="0" w:color="auto"/>
                <w:right w:val="none" w:sz="0" w:space="0" w:color="auto"/>
              </w:divBdr>
            </w:div>
            <w:div w:id="640768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492268">
      <w:bodyDiv w:val="1"/>
      <w:marLeft w:val="0"/>
      <w:marRight w:val="0"/>
      <w:marTop w:val="0"/>
      <w:marBottom w:val="0"/>
      <w:divBdr>
        <w:top w:val="none" w:sz="0" w:space="0" w:color="auto"/>
        <w:left w:val="none" w:sz="0" w:space="0" w:color="auto"/>
        <w:bottom w:val="none" w:sz="0" w:space="0" w:color="auto"/>
        <w:right w:val="none" w:sz="0" w:space="0" w:color="auto"/>
      </w:divBdr>
      <w:divsChild>
        <w:div w:id="793907986">
          <w:marLeft w:val="0"/>
          <w:marRight w:val="0"/>
          <w:marTop w:val="0"/>
          <w:marBottom w:val="0"/>
          <w:divBdr>
            <w:top w:val="none" w:sz="0" w:space="0" w:color="auto"/>
            <w:left w:val="none" w:sz="0" w:space="0" w:color="auto"/>
            <w:bottom w:val="none" w:sz="0" w:space="0" w:color="auto"/>
            <w:right w:val="none" w:sz="0" w:space="0" w:color="auto"/>
          </w:divBdr>
        </w:div>
        <w:div w:id="249050428">
          <w:marLeft w:val="0"/>
          <w:marRight w:val="0"/>
          <w:marTop w:val="150"/>
          <w:marBottom w:val="0"/>
          <w:divBdr>
            <w:top w:val="none" w:sz="0" w:space="0" w:color="auto"/>
            <w:left w:val="none" w:sz="0" w:space="0" w:color="auto"/>
            <w:bottom w:val="none" w:sz="0" w:space="0" w:color="auto"/>
            <w:right w:val="none" w:sz="0" w:space="0" w:color="auto"/>
          </w:divBdr>
          <w:divsChild>
            <w:div w:id="1998144280">
              <w:marLeft w:val="1155"/>
              <w:marRight w:val="0"/>
              <w:marTop w:val="0"/>
              <w:marBottom w:val="0"/>
              <w:divBdr>
                <w:top w:val="none" w:sz="0" w:space="0" w:color="auto"/>
                <w:left w:val="none" w:sz="0" w:space="0" w:color="auto"/>
                <w:bottom w:val="none" w:sz="0" w:space="0" w:color="auto"/>
                <w:right w:val="none" w:sz="0" w:space="0" w:color="auto"/>
              </w:divBdr>
            </w:div>
            <w:div w:id="388039850">
              <w:marLeft w:val="1155"/>
              <w:marRight w:val="0"/>
              <w:marTop w:val="0"/>
              <w:marBottom w:val="0"/>
              <w:divBdr>
                <w:top w:val="none" w:sz="0" w:space="0" w:color="auto"/>
                <w:left w:val="none" w:sz="0" w:space="0" w:color="auto"/>
                <w:bottom w:val="none" w:sz="0" w:space="0" w:color="auto"/>
                <w:right w:val="none" w:sz="0" w:space="0" w:color="auto"/>
              </w:divBdr>
            </w:div>
            <w:div w:id="1990087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23651">
      <w:bodyDiv w:val="1"/>
      <w:marLeft w:val="0"/>
      <w:marRight w:val="0"/>
      <w:marTop w:val="0"/>
      <w:marBottom w:val="0"/>
      <w:divBdr>
        <w:top w:val="none" w:sz="0" w:space="0" w:color="auto"/>
        <w:left w:val="none" w:sz="0" w:space="0" w:color="auto"/>
        <w:bottom w:val="none" w:sz="0" w:space="0" w:color="auto"/>
        <w:right w:val="none" w:sz="0" w:space="0" w:color="auto"/>
      </w:divBdr>
      <w:divsChild>
        <w:div w:id="464739405">
          <w:marLeft w:val="0"/>
          <w:marRight w:val="0"/>
          <w:marTop w:val="0"/>
          <w:marBottom w:val="0"/>
          <w:divBdr>
            <w:top w:val="none" w:sz="0" w:space="0" w:color="auto"/>
            <w:left w:val="none" w:sz="0" w:space="0" w:color="auto"/>
            <w:bottom w:val="none" w:sz="0" w:space="0" w:color="auto"/>
            <w:right w:val="none" w:sz="0" w:space="0" w:color="auto"/>
          </w:divBdr>
        </w:div>
        <w:div w:id="1189223945">
          <w:marLeft w:val="0"/>
          <w:marRight w:val="0"/>
          <w:marTop w:val="150"/>
          <w:marBottom w:val="0"/>
          <w:divBdr>
            <w:top w:val="none" w:sz="0" w:space="0" w:color="auto"/>
            <w:left w:val="none" w:sz="0" w:space="0" w:color="auto"/>
            <w:bottom w:val="none" w:sz="0" w:space="0" w:color="auto"/>
            <w:right w:val="none" w:sz="0" w:space="0" w:color="auto"/>
          </w:divBdr>
          <w:divsChild>
            <w:div w:id="1870215008">
              <w:marLeft w:val="1155"/>
              <w:marRight w:val="0"/>
              <w:marTop w:val="0"/>
              <w:marBottom w:val="0"/>
              <w:divBdr>
                <w:top w:val="none" w:sz="0" w:space="0" w:color="auto"/>
                <w:left w:val="none" w:sz="0" w:space="0" w:color="auto"/>
                <w:bottom w:val="none" w:sz="0" w:space="0" w:color="auto"/>
                <w:right w:val="none" w:sz="0" w:space="0" w:color="auto"/>
              </w:divBdr>
            </w:div>
            <w:div w:id="1873570842">
              <w:marLeft w:val="1155"/>
              <w:marRight w:val="0"/>
              <w:marTop w:val="0"/>
              <w:marBottom w:val="0"/>
              <w:divBdr>
                <w:top w:val="none" w:sz="0" w:space="0" w:color="auto"/>
                <w:left w:val="none" w:sz="0" w:space="0" w:color="auto"/>
                <w:bottom w:val="none" w:sz="0" w:space="0" w:color="auto"/>
                <w:right w:val="none" w:sz="0" w:space="0" w:color="auto"/>
              </w:divBdr>
            </w:div>
            <w:div w:id="133392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73101">
      <w:bodyDiv w:val="1"/>
      <w:marLeft w:val="0"/>
      <w:marRight w:val="0"/>
      <w:marTop w:val="0"/>
      <w:marBottom w:val="0"/>
      <w:divBdr>
        <w:top w:val="none" w:sz="0" w:space="0" w:color="auto"/>
        <w:left w:val="none" w:sz="0" w:space="0" w:color="auto"/>
        <w:bottom w:val="none" w:sz="0" w:space="0" w:color="auto"/>
        <w:right w:val="none" w:sz="0" w:space="0" w:color="auto"/>
      </w:divBdr>
      <w:divsChild>
        <w:div w:id="1757550523">
          <w:marLeft w:val="0"/>
          <w:marRight w:val="0"/>
          <w:marTop w:val="0"/>
          <w:marBottom w:val="0"/>
          <w:divBdr>
            <w:top w:val="none" w:sz="0" w:space="0" w:color="auto"/>
            <w:left w:val="none" w:sz="0" w:space="0" w:color="auto"/>
            <w:bottom w:val="none" w:sz="0" w:space="0" w:color="auto"/>
            <w:right w:val="none" w:sz="0" w:space="0" w:color="auto"/>
          </w:divBdr>
        </w:div>
        <w:div w:id="1867594345">
          <w:marLeft w:val="0"/>
          <w:marRight w:val="0"/>
          <w:marTop w:val="150"/>
          <w:marBottom w:val="0"/>
          <w:divBdr>
            <w:top w:val="none" w:sz="0" w:space="0" w:color="auto"/>
            <w:left w:val="none" w:sz="0" w:space="0" w:color="auto"/>
            <w:bottom w:val="none" w:sz="0" w:space="0" w:color="auto"/>
            <w:right w:val="none" w:sz="0" w:space="0" w:color="auto"/>
          </w:divBdr>
          <w:divsChild>
            <w:div w:id="1236622665">
              <w:marLeft w:val="1155"/>
              <w:marRight w:val="0"/>
              <w:marTop w:val="0"/>
              <w:marBottom w:val="0"/>
              <w:divBdr>
                <w:top w:val="none" w:sz="0" w:space="0" w:color="auto"/>
                <w:left w:val="none" w:sz="0" w:space="0" w:color="auto"/>
                <w:bottom w:val="none" w:sz="0" w:space="0" w:color="auto"/>
                <w:right w:val="none" w:sz="0" w:space="0" w:color="auto"/>
              </w:divBdr>
            </w:div>
            <w:div w:id="1674185444">
              <w:marLeft w:val="1155"/>
              <w:marRight w:val="0"/>
              <w:marTop w:val="0"/>
              <w:marBottom w:val="0"/>
              <w:divBdr>
                <w:top w:val="none" w:sz="0" w:space="0" w:color="auto"/>
                <w:left w:val="none" w:sz="0" w:space="0" w:color="auto"/>
                <w:bottom w:val="none" w:sz="0" w:space="0" w:color="auto"/>
                <w:right w:val="none" w:sz="0" w:space="0" w:color="auto"/>
              </w:divBdr>
            </w:div>
            <w:div w:id="1707368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491828">
      <w:bodyDiv w:val="1"/>
      <w:marLeft w:val="0"/>
      <w:marRight w:val="0"/>
      <w:marTop w:val="0"/>
      <w:marBottom w:val="0"/>
      <w:divBdr>
        <w:top w:val="none" w:sz="0" w:space="0" w:color="auto"/>
        <w:left w:val="none" w:sz="0" w:space="0" w:color="auto"/>
        <w:bottom w:val="none" w:sz="0" w:space="0" w:color="auto"/>
        <w:right w:val="none" w:sz="0" w:space="0" w:color="auto"/>
      </w:divBdr>
      <w:divsChild>
        <w:div w:id="1313407681">
          <w:marLeft w:val="0"/>
          <w:marRight w:val="0"/>
          <w:marTop w:val="0"/>
          <w:marBottom w:val="0"/>
          <w:divBdr>
            <w:top w:val="none" w:sz="0" w:space="0" w:color="auto"/>
            <w:left w:val="none" w:sz="0" w:space="0" w:color="auto"/>
            <w:bottom w:val="none" w:sz="0" w:space="0" w:color="auto"/>
            <w:right w:val="none" w:sz="0" w:space="0" w:color="auto"/>
          </w:divBdr>
        </w:div>
        <w:div w:id="1222407005">
          <w:marLeft w:val="0"/>
          <w:marRight w:val="0"/>
          <w:marTop w:val="150"/>
          <w:marBottom w:val="0"/>
          <w:divBdr>
            <w:top w:val="none" w:sz="0" w:space="0" w:color="auto"/>
            <w:left w:val="none" w:sz="0" w:space="0" w:color="auto"/>
            <w:bottom w:val="none" w:sz="0" w:space="0" w:color="auto"/>
            <w:right w:val="none" w:sz="0" w:space="0" w:color="auto"/>
          </w:divBdr>
          <w:divsChild>
            <w:div w:id="1337416887">
              <w:marLeft w:val="1155"/>
              <w:marRight w:val="0"/>
              <w:marTop w:val="0"/>
              <w:marBottom w:val="0"/>
              <w:divBdr>
                <w:top w:val="none" w:sz="0" w:space="0" w:color="auto"/>
                <w:left w:val="none" w:sz="0" w:space="0" w:color="auto"/>
                <w:bottom w:val="none" w:sz="0" w:space="0" w:color="auto"/>
                <w:right w:val="none" w:sz="0" w:space="0" w:color="auto"/>
              </w:divBdr>
            </w:div>
            <w:div w:id="1868330352">
              <w:marLeft w:val="1155"/>
              <w:marRight w:val="0"/>
              <w:marTop w:val="0"/>
              <w:marBottom w:val="0"/>
              <w:divBdr>
                <w:top w:val="none" w:sz="0" w:space="0" w:color="auto"/>
                <w:left w:val="none" w:sz="0" w:space="0" w:color="auto"/>
                <w:bottom w:val="none" w:sz="0" w:space="0" w:color="auto"/>
                <w:right w:val="none" w:sz="0" w:space="0" w:color="auto"/>
              </w:divBdr>
            </w:div>
            <w:div w:id="65807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336724">
      <w:bodyDiv w:val="1"/>
      <w:marLeft w:val="0"/>
      <w:marRight w:val="0"/>
      <w:marTop w:val="0"/>
      <w:marBottom w:val="0"/>
      <w:divBdr>
        <w:top w:val="none" w:sz="0" w:space="0" w:color="auto"/>
        <w:left w:val="none" w:sz="0" w:space="0" w:color="auto"/>
        <w:bottom w:val="none" w:sz="0" w:space="0" w:color="auto"/>
        <w:right w:val="none" w:sz="0" w:space="0" w:color="auto"/>
      </w:divBdr>
      <w:divsChild>
        <w:div w:id="2141071407">
          <w:marLeft w:val="0"/>
          <w:marRight w:val="0"/>
          <w:marTop w:val="0"/>
          <w:marBottom w:val="0"/>
          <w:divBdr>
            <w:top w:val="none" w:sz="0" w:space="0" w:color="auto"/>
            <w:left w:val="none" w:sz="0" w:space="0" w:color="auto"/>
            <w:bottom w:val="none" w:sz="0" w:space="0" w:color="auto"/>
            <w:right w:val="none" w:sz="0" w:space="0" w:color="auto"/>
          </w:divBdr>
        </w:div>
        <w:div w:id="667365058">
          <w:marLeft w:val="0"/>
          <w:marRight w:val="0"/>
          <w:marTop w:val="150"/>
          <w:marBottom w:val="0"/>
          <w:divBdr>
            <w:top w:val="none" w:sz="0" w:space="0" w:color="auto"/>
            <w:left w:val="none" w:sz="0" w:space="0" w:color="auto"/>
            <w:bottom w:val="none" w:sz="0" w:space="0" w:color="auto"/>
            <w:right w:val="none" w:sz="0" w:space="0" w:color="auto"/>
          </w:divBdr>
          <w:divsChild>
            <w:div w:id="429206174">
              <w:marLeft w:val="1155"/>
              <w:marRight w:val="0"/>
              <w:marTop w:val="0"/>
              <w:marBottom w:val="0"/>
              <w:divBdr>
                <w:top w:val="none" w:sz="0" w:space="0" w:color="auto"/>
                <w:left w:val="none" w:sz="0" w:space="0" w:color="auto"/>
                <w:bottom w:val="none" w:sz="0" w:space="0" w:color="auto"/>
                <w:right w:val="none" w:sz="0" w:space="0" w:color="auto"/>
              </w:divBdr>
            </w:div>
            <w:div w:id="2027365418">
              <w:marLeft w:val="1155"/>
              <w:marRight w:val="0"/>
              <w:marTop w:val="0"/>
              <w:marBottom w:val="0"/>
              <w:divBdr>
                <w:top w:val="none" w:sz="0" w:space="0" w:color="auto"/>
                <w:left w:val="none" w:sz="0" w:space="0" w:color="auto"/>
                <w:bottom w:val="none" w:sz="0" w:space="0" w:color="auto"/>
                <w:right w:val="none" w:sz="0" w:space="0" w:color="auto"/>
              </w:divBdr>
            </w:div>
            <w:div w:id="1945724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0975">
      <w:bodyDiv w:val="1"/>
      <w:marLeft w:val="0"/>
      <w:marRight w:val="0"/>
      <w:marTop w:val="0"/>
      <w:marBottom w:val="0"/>
      <w:divBdr>
        <w:top w:val="none" w:sz="0" w:space="0" w:color="auto"/>
        <w:left w:val="none" w:sz="0" w:space="0" w:color="auto"/>
        <w:bottom w:val="none" w:sz="0" w:space="0" w:color="auto"/>
        <w:right w:val="none" w:sz="0" w:space="0" w:color="auto"/>
      </w:divBdr>
      <w:divsChild>
        <w:div w:id="1586105840">
          <w:marLeft w:val="0"/>
          <w:marRight w:val="0"/>
          <w:marTop w:val="0"/>
          <w:marBottom w:val="0"/>
          <w:divBdr>
            <w:top w:val="none" w:sz="0" w:space="0" w:color="auto"/>
            <w:left w:val="none" w:sz="0" w:space="0" w:color="auto"/>
            <w:bottom w:val="none" w:sz="0" w:space="0" w:color="auto"/>
            <w:right w:val="none" w:sz="0" w:space="0" w:color="auto"/>
          </w:divBdr>
        </w:div>
        <w:div w:id="506406790">
          <w:marLeft w:val="0"/>
          <w:marRight w:val="0"/>
          <w:marTop w:val="150"/>
          <w:marBottom w:val="0"/>
          <w:divBdr>
            <w:top w:val="none" w:sz="0" w:space="0" w:color="auto"/>
            <w:left w:val="none" w:sz="0" w:space="0" w:color="auto"/>
            <w:bottom w:val="none" w:sz="0" w:space="0" w:color="auto"/>
            <w:right w:val="none" w:sz="0" w:space="0" w:color="auto"/>
          </w:divBdr>
          <w:divsChild>
            <w:div w:id="1019232697">
              <w:marLeft w:val="1155"/>
              <w:marRight w:val="0"/>
              <w:marTop w:val="0"/>
              <w:marBottom w:val="0"/>
              <w:divBdr>
                <w:top w:val="none" w:sz="0" w:space="0" w:color="auto"/>
                <w:left w:val="none" w:sz="0" w:space="0" w:color="auto"/>
                <w:bottom w:val="none" w:sz="0" w:space="0" w:color="auto"/>
                <w:right w:val="none" w:sz="0" w:space="0" w:color="auto"/>
              </w:divBdr>
            </w:div>
            <w:div w:id="1953977798">
              <w:marLeft w:val="1155"/>
              <w:marRight w:val="0"/>
              <w:marTop w:val="0"/>
              <w:marBottom w:val="0"/>
              <w:divBdr>
                <w:top w:val="none" w:sz="0" w:space="0" w:color="auto"/>
                <w:left w:val="none" w:sz="0" w:space="0" w:color="auto"/>
                <w:bottom w:val="none" w:sz="0" w:space="0" w:color="auto"/>
                <w:right w:val="none" w:sz="0" w:space="0" w:color="auto"/>
              </w:divBdr>
            </w:div>
            <w:div w:id="831066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0614">
      <w:bodyDiv w:val="1"/>
      <w:marLeft w:val="0"/>
      <w:marRight w:val="0"/>
      <w:marTop w:val="0"/>
      <w:marBottom w:val="0"/>
      <w:divBdr>
        <w:top w:val="none" w:sz="0" w:space="0" w:color="auto"/>
        <w:left w:val="none" w:sz="0" w:space="0" w:color="auto"/>
        <w:bottom w:val="none" w:sz="0" w:space="0" w:color="auto"/>
        <w:right w:val="none" w:sz="0" w:space="0" w:color="auto"/>
      </w:divBdr>
      <w:divsChild>
        <w:div w:id="945037621">
          <w:marLeft w:val="0"/>
          <w:marRight w:val="0"/>
          <w:marTop w:val="0"/>
          <w:marBottom w:val="0"/>
          <w:divBdr>
            <w:top w:val="none" w:sz="0" w:space="0" w:color="auto"/>
            <w:left w:val="none" w:sz="0" w:space="0" w:color="auto"/>
            <w:bottom w:val="none" w:sz="0" w:space="0" w:color="auto"/>
            <w:right w:val="none" w:sz="0" w:space="0" w:color="auto"/>
          </w:divBdr>
        </w:div>
        <w:div w:id="1888252381">
          <w:marLeft w:val="0"/>
          <w:marRight w:val="0"/>
          <w:marTop w:val="150"/>
          <w:marBottom w:val="0"/>
          <w:divBdr>
            <w:top w:val="none" w:sz="0" w:space="0" w:color="auto"/>
            <w:left w:val="none" w:sz="0" w:space="0" w:color="auto"/>
            <w:bottom w:val="none" w:sz="0" w:space="0" w:color="auto"/>
            <w:right w:val="none" w:sz="0" w:space="0" w:color="auto"/>
          </w:divBdr>
          <w:divsChild>
            <w:div w:id="1524857564">
              <w:marLeft w:val="1155"/>
              <w:marRight w:val="0"/>
              <w:marTop w:val="0"/>
              <w:marBottom w:val="0"/>
              <w:divBdr>
                <w:top w:val="none" w:sz="0" w:space="0" w:color="auto"/>
                <w:left w:val="none" w:sz="0" w:space="0" w:color="auto"/>
                <w:bottom w:val="none" w:sz="0" w:space="0" w:color="auto"/>
                <w:right w:val="none" w:sz="0" w:space="0" w:color="auto"/>
              </w:divBdr>
            </w:div>
            <w:div w:id="93744804">
              <w:marLeft w:val="1155"/>
              <w:marRight w:val="0"/>
              <w:marTop w:val="0"/>
              <w:marBottom w:val="0"/>
              <w:divBdr>
                <w:top w:val="none" w:sz="0" w:space="0" w:color="auto"/>
                <w:left w:val="none" w:sz="0" w:space="0" w:color="auto"/>
                <w:bottom w:val="none" w:sz="0" w:space="0" w:color="auto"/>
                <w:right w:val="none" w:sz="0" w:space="0" w:color="auto"/>
              </w:divBdr>
            </w:div>
            <w:div w:id="961500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762599">
      <w:bodyDiv w:val="1"/>
      <w:marLeft w:val="0"/>
      <w:marRight w:val="0"/>
      <w:marTop w:val="0"/>
      <w:marBottom w:val="0"/>
      <w:divBdr>
        <w:top w:val="none" w:sz="0" w:space="0" w:color="auto"/>
        <w:left w:val="none" w:sz="0" w:space="0" w:color="auto"/>
        <w:bottom w:val="none" w:sz="0" w:space="0" w:color="auto"/>
        <w:right w:val="none" w:sz="0" w:space="0" w:color="auto"/>
      </w:divBdr>
      <w:divsChild>
        <w:div w:id="1942488759">
          <w:marLeft w:val="0"/>
          <w:marRight w:val="0"/>
          <w:marTop w:val="0"/>
          <w:marBottom w:val="0"/>
          <w:divBdr>
            <w:top w:val="none" w:sz="0" w:space="0" w:color="auto"/>
            <w:left w:val="none" w:sz="0" w:space="0" w:color="auto"/>
            <w:bottom w:val="none" w:sz="0" w:space="0" w:color="auto"/>
            <w:right w:val="none" w:sz="0" w:space="0" w:color="auto"/>
          </w:divBdr>
        </w:div>
        <w:div w:id="436945620">
          <w:marLeft w:val="0"/>
          <w:marRight w:val="0"/>
          <w:marTop w:val="150"/>
          <w:marBottom w:val="0"/>
          <w:divBdr>
            <w:top w:val="none" w:sz="0" w:space="0" w:color="auto"/>
            <w:left w:val="none" w:sz="0" w:space="0" w:color="auto"/>
            <w:bottom w:val="none" w:sz="0" w:space="0" w:color="auto"/>
            <w:right w:val="none" w:sz="0" w:space="0" w:color="auto"/>
          </w:divBdr>
          <w:divsChild>
            <w:div w:id="789593894">
              <w:marLeft w:val="1155"/>
              <w:marRight w:val="0"/>
              <w:marTop w:val="0"/>
              <w:marBottom w:val="0"/>
              <w:divBdr>
                <w:top w:val="none" w:sz="0" w:space="0" w:color="auto"/>
                <w:left w:val="none" w:sz="0" w:space="0" w:color="auto"/>
                <w:bottom w:val="none" w:sz="0" w:space="0" w:color="auto"/>
                <w:right w:val="none" w:sz="0" w:space="0" w:color="auto"/>
              </w:divBdr>
            </w:div>
            <w:div w:id="876161013">
              <w:marLeft w:val="1155"/>
              <w:marRight w:val="0"/>
              <w:marTop w:val="0"/>
              <w:marBottom w:val="0"/>
              <w:divBdr>
                <w:top w:val="none" w:sz="0" w:space="0" w:color="auto"/>
                <w:left w:val="none" w:sz="0" w:space="0" w:color="auto"/>
                <w:bottom w:val="none" w:sz="0" w:space="0" w:color="auto"/>
                <w:right w:val="none" w:sz="0" w:space="0" w:color="auto"/>
              </w:divBdr>
            </w:div>
            <w:div w:id="199598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48005">
      <w:bodyDiv w:val="1"/>
      <w:marLeft w:val="0"/>
      <w:marRight w:val="0"/>
      <w:marTop w:val="0"/>
      <w:marBottom w:val="0"/>
      <w:divBdr>
        <w:top w:val="none" w:sz="0" w:space="0" w:color="auto"/>
        <w:left w:val="none" w:sz="0" w:space="0" w:color="auto"/>
        <w:bottom w:val="none" w:sz="0" w:space="0" w:color="auto"/>
        <w:right w:val="none" w:sz="0" w:space="0" w:color="auto"/>
      </w:divBdr>
      <w:divsChild>
        <w:div w:id="1721393953">
          <w:marLeft w:val="0"/>
          <w:marRight w:val="0"/>
          <w:marTop w:val="0"/>
          <w:marBottom w:val="0"/>
          <w:divBdr>
            <w:top w:val="none" w:sz="0" w:space="0" w:color="auto"/>
            <w:left w:val="none" w:sz="0" w:space="0" w:color="auto"/>
            <w:bottom w:val="none" w:sz="0" w:space="0" w:color="auto"/>
            <w:right w:val="none" w:sz="0" w:space="0" w:color="auto"/>
          </w:divBdr>
        </w:div>
        <w:div w:id="1229994424">
          <w:marLeft w:val="0"/>
          <w:marRight w:val="0"/>
          <w:marTop w:val="150"/>
          <w:marBottom w:val="0"/>
          <w:divBdr>
            <w:top w:val="none" w:sz="0" w:space="0" w:color="auto"/>
            <w:left w:val="none" w:sz="0" w:space="0" w:color="auto"/>
            <w:bottom w:val="none" w:sz="0" w:space="0" w:color="auto"/>
            <w:right w:val="none" w:sz="0" w:space="0" w:color="auto"/>
          </w:divBdr>
          <w:divsChild>
            <w:div w:id="1461072939">
              <w:marLeft w:val="1155"/>
              <w:marRight w:val="0"/>
              <w:marTop w:val="0"/>
              <w:marBottom w:val="0"/>
              <w:divBdr>
                <w:top w:val="none" w:sz="0" w:space="0" w:color="auto"/>
                <w:left w:val="none" w:sz="0" w:space="0" w:color="auto"/>
                <w:bottom w:val="none" w:sz="0" w:space="0" w:color="auto"/>
                <w:right w:val="none" w:sz="0" w:space="0" w:color="auto"/>
              </w:divBdr>
            </w:div>
            <w:div w:id="1947342718">
              <w:marLeft w:val="1155"/>
              <w:marRight w:val="0"/>
              <w:marTop w:val="0"/>
              <w:marBottom w:val="0"/>
              <w:divBdr>
                <w:top w:val="none" w:sz="0" w:space="0" w:color="auto"/>
                <w:left w:val="none" w:sz="0" w:space="0" w:color="auto"/>
                <w:bottom w:val="none" w:sz="0" w:space="0" w:color="auto"/>
                <w:right w:val="none" w:sz="0" w:space="0" w:color="auto"/>
              </w:divBdr>
            </w:div>
            <w:div w:id="109805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697007">
      <w:bodyDiv w:val="1"/>
      <w:marLeft w:val="0"/>
      <w:marRight w:val="0"/>
      <w:marTop w:val="0"/>
      <w:marBottom w:val="0"/>
      <w:divBdr>
        <w:top w:val="none" w:sz="0" w:space="0" w:color="auto"/>
        <w:left w:val="none" w:sz="0" w:space="0" w:color="auto"/>
        <w:bottom w:val="none" w:sz="0" w:space="0" w:color="auto"/>
        <w:right w:val="none" w:sz="0" w:space="0" w:color="auto"/>
      </w:divBdr>
      <w:divsChild>
        <w:div w:id="1147237607">
          <w:marLeft w:val="0"/>
          <w:marRight w:val="0"/>
          <w:marTop w:val="0"/>
          <w:marBottom w:val="0"/>
          <w:divBdr>
            <w:top w:val="none" w:sz="0" w:space="0" w:color="auto"/>
            <w:left w:val="none" w:sz="0" w:space="0" w:color="auto"/>
            <w:bottom w:val="none" w:sz="0" w:space="0" w:color="auto"/>
            <w:right w:val="none" w:sz="0" w:space="0" w:color="auto"/>
          </w:divBdr>
        </w:div>
        <w:div w:id="227306109">
          <w:marLeft w:val="0"/>
          <w:marRight w:val="0"/>
          <w:marTop w:val="150"/>
          <w:marBottom w:val="0"/>
          <w:divBdr>
            <w:top w:val="none" w:sz="0" w:space="0" w:color="auto"/>
            <w:left w:val="none" w:sz="0" w:space="0" w:color="auto"/>
            <w:bottom w:val="none" w:sz="0" w:space="0" w:color="auto"/>
            <w:right w:val="none" w:sz="0" w:space="0" w:color="auto"/>
          </w:divBdr>
          <w:divsChild>
            <w:div w:id="1118258483">
              <w:marLeft w:val="1155"/>
              <w:marRight w:val="0"/>
              <w:marTop w:val="0"/>
              <w:marBottom w:val="0"/>
              <w:divBdr>
                <w:top w:val="none" w:sz="0" w:space="0" w:color="auto"/>
                <w:left w:val="none" w:sz="0" w:space="0" w:color="auto"/>
                <w:bottom w:val="none" w:sz="0" w:space="0" w:color="auto"/>
                <w:right w:val="none" w:sz="0" w:space="0" w:color="auto"/>
              </w:divBdr>
            </w:div>
            <w:div w:id="1398088000">
              <w:marLeft w:val="1155"/>
              <w:marRight w:val="0"/>
              <w:marTop w:val="0"/>
              <w:marBottom w:val="0"/>
              <w:divBdr>
                <w:top w:val="none" w:sz="0" w:space="0" w:color="auto"/>
                <w:left w:val="none" w:sz="0" w:space="0" w:color="auto"/>
                <w:bottom w:val="none" w:sz="0" w:space="0" w:color="auto"/>
                <w:right w:val="none" w:sz="0" w:space="0" w:color="auto"/>
              </w:divBdr>
            </w:div>
            <w:div w:id="547113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4458">
      <w:bodyDiv w:val="1"/>
      <w:marLeft w:val="0"/>
      <w:marRight w:val="0"/>
      <w:marTop w:val="0"/>
      <w:marBottom w:val="0"/>
      <w:divBdr>
        <w:top w:val="none" w:sz="0" w:space="0" w:color="auto"/>
        <w:left w:val="none" w:sz="0" w:space="0" w:color="auto"/>
        <w:bottom w:val="none" w:sz="0" w:space="0" w:color="auto"/>
        <w:right w:val="none" w:sz="0" w:space="0" w:color="auto"/>
      </w:divBdr>
      <w:divsChild>
        <w:div w:id="1841651377">
          <w:marLeft w:val="0"/>
          <w:marRight w:val="0"/>
          <w:marTop w:val="0"/>
          <w:marBottom w:val="0"/>
          <w:divBdr>
            <w:top w:val="none" w:sz="0" w:space="0" w:color="auto"/>
            <w:left w:val="none" w:sz="0" w:space="0" w:color="auto"/>
            <w:bottom w:val="none" w:sz="0" w:space="0" w:color="auto"/>
            <w:right w:val="none" w:sz="0" w:space="0" w:color="auto"/>
          </w:divBdr>
        </w:div>
        <w:div w:id="756946928">
          <w:marLeft w:val="0"/>
          <w:marRight w:val="0"/>
          <w:marTop w:val="150"/>
          <w:marBottom w:val="0"/>
          <w:divBdr>
            <w:top w:val="none" w:sz="0" w:space="0" w:color="auto"/>
            <w:left w:val="none" w:sz="0" w:space="0" w:color="auto"/>
            <w:bottom w:val="none" w:sz="0" w:space="0" w:color="auto"/>
            <w:right w:val="none" w:sz="0" w:space="0" w:color="auto"/>
          </w:divBdr>
          <w:divsChild>
            <w:div w:id="857543476">
              <w:marLeft w:val="1155"/>
              <w:marRight w:val="0"/>
              <w:marTop w:val="0"/>
              <w:marBottom w:val="0"/>
              <w:divBdr>
                <w:top w:val="none" w:sz="0" w:space="0" w:color="auto"/>
                <w:left w:val="none" w:sz="0" w:space="0" w:color="auto"/>
                <w:bottom w:val="none" w:sz="0" w:space="0" w:color="auto"/>
                <w:right w:val="none" w:sz="0" w:space="0" w:color="auto"/>
              </w:divBdr>
            </w:div>
            <w:div w:id="952903812">
              <w:marLeft w:val="1155"/>
              <w:marRight w:val="0"/>
              <w:marTop w:val="0"/>
              <w:marBottom w:val="0"/>
              <w:divBdr>
                <w:top w:val="none" w:sz="0" w:space="0" w:color="auto"/>
                <w:left w:val="none" w:sz="0" w:space="0" w:color="auto"/>
                <w:bottom w:val="none" w:sz="0" w:space="0" w:color="auto"/>
                <w:right w:val="none" w:sz="0" w:space="0" w:color="auto"/>
              </w:divBdr>
            </w:div>
            <w:div w:id="1621454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198250">
      <w:bodyDiv w:val="1"/>
      <w:marLeft w:val="0"/>
      <w:marRight w:val="0"/>
      <w:marTop w:val="0"/>
      <w:marBottom w:val="0"/>
      <w:divBdr>
        <w:top w:val="none" w:sz="0" w:space="0" w:color="auto"/>
        <w:left w:val="none" w:sz="0" w:space="0" w:color="auto"/>
        <w:bottom w:val="none" w:sz="0" w:space="0" w:color="auto"/>
        <w:right w:val="none" w:sz="0" w:space="0" w:color="auto"/>
      </w:divBdr>
      <w:divsChild>
        <w:div w:id="1794320841">
          <w:marLeft w:val="0"/>
          <w:marRight w:val="0"/>
          <w:marTop w:val="0"/>
          <w:marBottom w:val="0"/>
          <w:divBdr>
            <w:top w:val="none" w:sz="0" w:space="0" w:color="auto"/>
            <w:left w:val="none" w:sz="0" w:space="0" w:color="auto"/>
            <w:bottom w:val="none" w:sz="0" w:space="0" w:color="auto"/>
            <w:right w:val="none" w:sz="0" w:space="0" w:color="auto"/>
          </w:divBdr>
        </w:div>
        <w:div w:id="942305487">
          <w:marLeft w:val="0"/>
          <w:marRight w:val="0"/>
          <w:marTop w:val="150"/>
          <w:marBottom w:val="0"/>
          <w:divBdr>
            <w:top w:val="none" w:sz="0" w:space="0" w:color="auto"/>
            <w:left w:val="none" w:sz="0" w:space="0" w:color="auto"/>
            <w:bottom w:val="none" w:sz="0" w:space="0" w:color="auto"/>
            <w:right w:val="none" w:sz="0" w:space="0" w:color="auto"/>
          </w:divBdr>
          <w:divsChild>
            <w:div w:id="1026641324">
              <w:marLeft w:val="1155"/>
              <w:marRight w:val="0"/>
              <w:marTop w:val="0"/>
              <w:marBottom w:val="0"/>
              <w:divBdr>
                <w:top w:val="none" w:sz="0" w:space="0" w:color="auto"/>
                <w:left w:val="none" w:sz="0" w:space="0" w:color="auto"/>
                <w:bottom w:val="none" w:sz="0" w:space="0" w:color="auto"/>
                <w:right w:val="none" w:sz="0" w:space="0" w:color="auto"/>
              </w:divBdr>
            </w:div>
            <w:div w:id="1380713151">
              <w:marLeft w:val="1155"/>
              <w:marRight w:val="0"/>
              <w:marTop w:val="0"/>
              <w:marBottom w:val="0"/>
              <w:divBdr>
                <w:top w:val="none" w:sz="0" w:space="0" w:color="auto"/>
                <w:left w:val="none" w:sz="0" w:space="0" w:color="auto"/>
                <w:bottom w:val="none" w:sz="0" w:space="0" w:color="auto"/>
                <w:right w:val="none" w:sz="0" w:space="0" w:color="auto"/>
              </w:divBdr>
            </w:div>
            <w:div w:id="1389497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01884">
      <w:bodyDiv w:val="1"/>
      <w:marLeft w:val="0"/>
      <w:marRight w:val="0"/>
      <w:marTop w:val="0"/>
      <w:marBottom w:val="0"/>
      <w:divBdr>
        <w:top w:val="none" w:sz="0" w:space="0" w:color="auto"/>
        <w:left w:val="none" w:sz="0" w:space="0" w:color="auto"/>
        <w:bottom w:val="none" w:sz="0" w:space="0" w:color="auto"/>
        <w:right w:val="none" w:sz="0" w:space="0" w:color="auto"/>
      </w:divBdr>
      <w:divsChild>
        <w:div w:id="1605572135">
          <w:marLeft w:val="0"/>
          <w:marRight w:val="0"/>
          <w:marTop w:val="0"/>
          <w:marBottom w:val="0"/>
          <w:divBdr>
            <w:top w:val="none" w:sz="0" w:space="0" w:color="auto"/>
            <w:left w:val="none" w:sz="0" w:space="0" w:color="auto"/>
            <w:bottom w:val="none" w:sz="0" w:space="0" w:color="auto"/>
            <w:right w:val="none" w:sz="0" w:space="0" w:color="auto"/>
          </w:divBdr>
        </w:div>
        <w:div w:id="270012382">
          <w:marLeft w:val="0"/>
          <w:marRight w:val="0"/>
          <w:marTop w:val="150"/>
          <w:marBottom w:val="0"/>
          <w:divBdr>
            <w:top w:val="none" w:sz="0" w:space="0" w:color="auto"/>
            <w:left w:val="none" w:sz="0" w:space="0" w:color="auto"/>
            <w:bottom w:val="none" w:sz="0" w:space="0" w:color="auto"/>
            <w:right w:val="none" w:sz="0" w:space="0" w:color="auto"/>
          </w:divBdr>
          <w:divsChild>
            <w:div w:id="1562253166">
              <w:marLeft w:val="1155"/>
              <w:marRight w:val="0"/>
              <w:marTop w:val="0"/>
              <w:marBottom w:val="0"/>
              <w:divBdr>
                <w:top w:val="none" w:sz="0" w:space="0" w:color="auto"/>
                <w:left w:val="none" w:sz="0" w:space="0" w:color="auto"/>
                <w:bottom w:val="none" w:sz="0" w:space="0" w:color="auto"/>
                <w:right w:val="none" w:sz="0" w:space="0" w:color="auto"/>
              </w:divBdr>
            </w:div>
            <w:div w:id="1674607647">
              <w:marLeft w:val="1155"/>
              <w:marRight w:val="0"/>
              <w:marTop w:val="0"/>
              <w:marBottom w:val="0"/>
              <w:divBdr>
                <w:top w:val="none" w:sz="0" w:space="0" w:color="auto"/>
                <w:left w:val="none" w:sz="0" w:space="0" w:color="auto"/>
                <w:bottom w:val="none" w:sz="0" w:space="0" w:color="auto"/>
                <w:right w:val="none" w:sz="0" w:space="0" w:color="auto"/>
              </w:divBdr>
            </w:div>
            <w:div w:id="1308317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0928825">
      <w:bodyDiv w:val="1"/>
      <w:marLeft w:val="0"/>
      <w:marRight w:val="0"/>
      <w:marTop w:val="0"/>
      <w:marBottom w:val="0"/>
      <w:divBdr>
        <w:top w:val="none" w:sz="0" w:space="0" w:color="auto"/>
        <w:left w:val="none" w:sz="0" w:space="0" w:color="auto"/>
        <w:bottom w:val="none" w:sz="0" w:space="0" w:color="auto"/>
        <w:right w:val="none" w:sz="0" w:space="0" w:color="auto"/>
      </w:divBdr>
      <w:divsChild>
        <w:div w:id="1707946187">
          <w:marLeft w:val="0"/>
          <w:marRight w:val="0"/>
          <w:marTop w:val="0"/>
          <w:marBottom w:val="0"/>
          <w:divBdr>
            <w:top w:val="none" w:sz="0" w:space="0" w:color="auto"/>
            <w:left w:val="none" w:sz="0" w:space="0" w:color="auto"/>
            <w:bottom w:val="none" w:sz="0" w:space="0" w:color="auto"/>
            <w:right w:val="none" w:sz="0" w:space="0" w:color="auto"/>
          </w:divBdr>
        </w:div>
        <w:div w:id="1876650777">
          <w:marLeft w:val="0"/>
          <w:marRight w:val="0"/>
          <w:marTop w:val="150"/>
          <w:marBottom w:val="0"/>
          <w:divBdr>
            <w:top w:val="none" w:sz="0" w:space="0" w:color="auto"/>
            <w:left w:val="none" w:sz="0" w:space="0" w:color="auto"/>
            <w:bottom w:val="none" w:sz="0" w:space="0" w:color="auto"/>
            <w:right w:val="none" w:sz="0" w:space="0" w:color="auto"/>
          </w:divBdr>
          <w:divsChild>
            <w:div w:id="2012298199">
              <w:marLeft w:val="1155"/>
              <w:marRight w:val="0"/>
              <w:marTop w:val="0"/>
              <w:marBottom w:val="0"/>
              <w:divBdr>
                <w:top w:val="none" w:sz="0" w:space="0" w:color="auto"/>
                <w:left w:val="none" w:sz="0" w:space="0" w:color="auto"/>
                <w:bottom w:val="none" w:sz="0" w:space="0" w:color="auto"/>
                <w:right w:val="none" w:sz="0" w:space="0" w:color="auto"/>
              </w:divBdr>
            </w:div>
            <w:div w:id="872420331">
              <w:marLeft w:val="1155"/>
              <w:marRight w:val="0"/>
              <w:marTop w:val="0"/>
              <w:marBottom w:val="0"/>
              <w:divBdr>
                <w:top w:val="none" w:sz="0" w:space="0" w:color="auto"/>
                <w:left w:val="none" w:sz="0" w:space="0" w:color="auto"/>
                <w:bottom w:val="none" w:sz="0" w:space="0" w:color="auto"/>
                <w:right w:val="none" w:sz="0" w:space="0" w:color="auto"/>
              </w:divBdr>
            </w:div>
            <w:div w:id="758135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0961">
      <w:bodyDiv w:val="1"/>
      <w:marLeft w:val="0"/>
      <w:marRight w:val="0"/>
      <w:marTop w:val="0"/>
      <w:marBottom w:val="0"/>
      <w:divBdr>
        <w:top w:val="none" w:sz="0" w:space="0" w:color="auto"/>
        <w:left w:val="none" w:sz="0" w:space="0" w:color="auto"/>
        <w:bottom w:val="none" w:sz="0" w:space="0" w:color="auto"/>
        <w:right w:val="none" w:sz="0" w:space="0" w:color="auto"/>
      </w:divBdr>
      <w:divsChild>
        <w:div w:id="1293636834">
          <w:marLeft w:val="0"/>
          <w:marRight w:val="0"/>
          <w:marTop w:val="0"/>
          <w:marBottom w:val="0"/>
          <w:divBdr>
            <w:top w:val="none" w:sz="0" w:space="0" w:color="auto"/>
            <w:left w:val="none" w:sz="0" w:space="0" w:color="auto"/>
            <w:bottom w:val="none" w:sz="0" w:space="0" w:color="auto"/>
            <w:right w:val="none" w:sz="0" w:space="0" w:color="auto"/>
          </w:divBdr>
        </w:div>
        <w:div w:id="4602533">
          <w:marLeft w:val="0"/>
          <w:marRight w:val="0"/>
          <w:marTop w:val="150"/>
          <w:marBottom w:val="0"/>
          <w:divBdr>
            <w:top w:val="none" w:sz="0" w:space="0" w:color="auto"/>
            <w:left w:val="none" w:sz="0" w:space="0" w:color="auto"/>
            <w:bottom w:val="none" w:sz="0" w:space="0" w:color="auto"/>
            <w:right w:val="none" w:sz="0" w:space="0" w:color="auto"/>
          </w:divBdr>
          <w:divsChild>
            <w:div w:id="944846449">
              <w:marLeft w:val="1155"/>
              <w:marRight w:val="0"/>
              <w:marTop w:val="0"/>
              <w:marBottom w:val="0"/>
              <w:divBdr>
                <w:top w:val="none" w:sz="0" w:space="0" w:color="auto"/>
                <w:left w:val="none" w:sz="0" w:space="0" w:color="auto"/>
                <w:bottom w:val="none" w:sz="0" w:space="0" w:color="auto"/>
                <w:right w:val="none" w:sz="0" w:space="0" w:color="auto"/>
              </w:divBdr>
            </w:div>
            <w:div w:id="312025454">
              <w:marLeft w:val="1155"/>
              <w:marRight w:val="0"/>
              <w:marTop w:val="0"/>
              <w:marBottom w:val="0"/>
              <w:divBdr>
                <w:top w:val="none" w:sz="0" w:space="0" w:color="auto"/>
                <w:left w:val="none" w:sz="0" w:space="0" w:color="auto"/>
                <w:bottom w:val="none" w:sz="0" w:space="0" w:color="auto"/>
                <w:right w:val="none" w:sz="0" w:space="0" w:color="auto"/>
              </w:divBdr>
            </w:div>
            <w:div w:id="2033603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400362">
      <w:bodyDiv w:val="1"/>
      <w:marLeft w:val="0"/>
      <w:marRight w:val="0"/>
      <w:marTop w:val="0"/>
      <w:marBottom w:val="0"/>
      <w:divBdr>
        <w:top w:val="none" w:sz="0" w:space="0" w:color="auto"/>
        <w:left w:val="none" w:sz="0" w:space="0" w:color="auto"/>
        <w:bottom w:val="none" w:sz="0" w:space="0" w:color="auto"/>
        <w:right w:val="none" w:sz="0" w:space="0" w:color="auto"/>
      </w:divBdr>
      <w:divsChild>
        <w:div w:id="2003701934">
          <w:marLeft w:val="0"/>
          <w:marRight w:val="0"/>
          <w:marTop w:val="0"/>
          <w:marBottom w:val="0"/>
          <w:divBdr>
            <w:top w:val="none" w:sz="0" w:space="0" w:color="auto"/>
            <w:left w:val="none" w:sz="0" w:space="0" w:color="auto"/>
            <w:bottom w:val="none" w:sz="0" w:space="0" w:color="auto"/>
            <w:right w:val="none" w:sz="0" w:space="0" w:color="auto"/>
          </w:divBdr>
        </w:div>
        <w:div w:id="2069569801">
          <w:marLeft w:val="0"/>
          <w:marRight w:val="0"/>
          <w:marTop w:val="150"/>
          <w:marBottom w:val="0"/>
          <w:divBdr>
            <w:top w:val="none" w:sz="0" w:space="0" w:color="auto"/>
            <w:left w:val="none" w:sz="0" w:space="0" w:color="auto"/>
            <w:bottom w:val="none" w:sz="0" w:space="0" w:color="auto"/>
            <w:right w:val="none" w:sz="0" w:space="0" w:color="auto"/>
          </w:divBdr>
          <w:divsChild>
            <w:div w:id="771702228">
              <w:marLeft w:val="1155"/>
              <w:marRight w:val="0"/>
              <w:marTop w:val="0"/>
              <w:marBottom w:val="0"/>
              <w:divBdr>
                <w:top w:val="none" w:sz="0" w:space="0" w:color="auto"/>
                <w:left w:val="none" w:sz="0" w:space="0" w:color="auto"/>
                <w:bottom w:val="none" w:sz="0" w:space="0" w:color="auto"/>
                <w:right w:val="none" w:sz="0" w:space="0" w:color="auto"/>
              </w:divBdr>
            </w:div>
            <w:div w:id="120391855">
              <w:marLeft w:val="1155"/>
              <w:marRight w:val="0"/>
              <w:marTop w:val="0"/>
              <w:marBottom w:val="0"/>
              <w:divBdr>
                <w:top w:val="none" w:sz="0" w:space="0" w:color="auto"/>
                <w:left w:val="none" w:sz="0" w:space="0" w:color="auto"/>
                <w:bottom w:val="none" w:sz="0" w:space="0" w:color="auto"/>
                <w:right w:val="none" w:sz="0" w:space="0" w:color="auto"/>
              </w:divBdr>
            </w:div>
            <w:div w:id="445736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245">
      <w:bodyDiv w:val="1"/>
      <w:marLeft w:val="0"/>
      <w:marRight w:val="0"/>
      <w:marTop w:val="0"/>
      <w:marBottom w:val="0"/>
      <w:divBdr>
        <w:top w:val="none" w:sz="0" w:space="0" w:color="auto"/>
        <w:left w:val="none" w:sz="0" w:space="0" w:color="auto"/>
        <w:bottom w:val="none" w:sz="0" w:space="0" w:color="auto"/>
        <w:right w:val="none" w:sz="0" w:space="0" w:color="auto"/>
      </w:divBdr>
      <w:divsChild>
        <w:div w:id="1256398509">
          <w:marLeft w:val="0"/>
          <w:marRight w:val="0"/>
          <w:marTop w:val="0"/>
          <w:marBottom w:val="0"/>
          <w:divBdr>
            <w:top w:val="none" w:sz="0" w:space="0" w:color="auto"/>
            <w:left w:val="none" w:sz="0" w:space="0" w:color="auto"/>
            <w:bottom w:val="none" w:sz="0" w:space="0" w:color="auto"/>
            <w:right w:val="none" w:sz="0" w:space="0" w:color="auto"/>
          </w:divBdr>
        </w:div>
        <w:div w:id="1115708741">
          <w:marLeft w:val="0"/>
          <w:marRight w:val="0"/>
          <w:marTop w:val="150"/>
          <w:marBottom w:val="0"/>
          <w:divBdr>
            <w:top w:val="none" w:sz="0" w:space="0" w:color="auto"/>
            <w:left w:val="none" w:sz="0" w:space="0" w:color="auto"/>
            <w:bottom w:val="none" w:sz="0" w:space="0" w:color="auto"/>
            <w:right w:val="none" w:sz="0" w:space="0" w:color="auto"/>
          </w:divBdr>
          <w:divsChild>
            <w:div w:id="1319191305">
              <w:marLeft w:val="1155"/>
              <w:marRight w:val="0"/>
              <w:marTop w:val="0"/>
              <w:marBottom w:val="0"/>
              <w:divBdr>
                <w:top w:val="none" w:sz="0" w:space="0" w:color="auto"/>
                <w:left w:val="none" w:sz="0" w:space="0" w:color="auto"/>
                <w:bottom w:val="none" w:sz="0" w:space="0" w:color="auto"/>
                <w:right w:val="none" w:sz="0" w:space="0" w:color="auto"/>
              </w:divBdr>
            </w:div>
            <w:div w:id="1399010881">
              <w:marLeft w:val="1155"/>
              <w:marRight w:val="0"/>
              <w:marTop w:val="0"/>
              <w:marBottom w:val="0"/>
              <w:divBdr>
                <w:top w:val="none" w:sz="0" w:space="0" w:color="auto"/>
                <w:left w:val="none" w:sz="0" w:space="0" w:color="auto"/>
                <w:bottom w:val="none" w:sz="0" w:space="0" w:color="auto"/>
                <w:right w:val="none" w:sz="0" w:space="0" w:color="auto"/>
              </w:divBdr>
            </w:div>
            <w:div w:id="1876309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6946462">
      <w:bodyDiv w:val="1"/>
      <w:marLeft w:val="0"/>
      <w:marRight w:val="0"/>
      <w:marTop w:val="0"/>
      <w:marBottom w:val="0"/>
      <w:divBdr>
        <w:top w:val="none" w:sz="0" w:space="0" w:color="auto"/>
        <w:left w:val="none" w:sz="0" w:space="0" w:color="auto"/>
        <w:bottom w:val="none" w:sz="0" w:space="0" w:color="auto"/>
        <w:right w:val="none" w:sz="0" w:space="0" w:color="auto"/>
      </w:divBdr>
      <w:divsChild>
        <w:div w:id="1229338773">
          <w:marLeft w:val="0"/>
          <w:marRight w:val="0"/>
          <w:marTop w:val="0"/>
          <w:marBottom w:val="0"/>
          <w:divBdr>
            <w:top w:val="none" w:sz="0" w:space="0" w:color="auto"/>
            <w:left w:val="none" w:sz="0" w:space="0" w:color="auto"/>
            <w:bottom w:val="none" w:sz="0" w:space="0" w:color="auto"/>
            <w:right w:val="none" w:sz="0" w:space="0" w:color="auto"/>
          </w:divBdr>
        </w:div>
        <w:div w:id="1862936768">
          <w:marLeft w:val="0"/>
          <w:marRight w:val="0"/>
          <w:marTop w:val="150"/>
          <w:marBottom w:val="0"/>
          <w:divBdr>
            <w:top w:val="none" w:sz="0" w:space="0" w:color="auto"/>
            <w:left w:val="none" w:sz="0" w:space="0" w:color="auto"/>
            <w:bottom w:val="none" w:sz="0" w:space="0" w:color="auto"/>
            <w:right w:val="none" w:sz="0" w:space="0" w:color="auto"/>
          </w:divBdr>
          <w:divsChild>
            <w:div w:id="329599683">
              <w:marLeft w:val="1155"/>
              <w:marRight w:val="0"/>
              <w:marTop w:val="0"/>
              <w:marBottom w:val="0"/>
              <w:divBdr>
                <w:top w:val="none" w:sz="0" w:space="0" w:color="auto"/>
                <w:left w:val="none" w:sz="0" w:space="0" w:color="auto"/>
                <w:bottom w:val="none" w:sz="0" w:space="0" w:color="auto"/>
                <w:right w:val="none" w:sz="0" w:space="0" w:color="auto"/>
              </w:divBdr>
            </w:div>
            <w:div w:id="773481852">
              <w:marLeft w:val="1155"/>
              <w:marRight w:val="0"/>
              <w:marTop w:val="0"/>
              <w:marBottom w:val="0"/>
              <w:divBdr>
                <w:top w:val="none" w:sz="0" w:space="0" w:color="auto"/>
                <w:left w:val="none" w:sz="0" w:space="0" w:color="auto"/>
                <w:bottom w:val="none" w:sz="0" w:space="0" w:color="auto"/>
                <w:right w:val="none" w:sz="0" w:space="0" w:color="auto"/>
              </w:divBdr>
            </w:div>
            <w:div w:id="1634410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7990189">
      <w:bodyDiv w:val="1"/>
      <w:marLeft w:val="0"/>
      <w:marRight w:val="0"/>
      <w:marTop w:val="0"/>
      <w:marBottom w:val="0"/>
      <w:divBdr>
        <w:top w:val="none" w:sz="0" w:space="0" w:color="auto"/>
        <w:left w:val="none" w:sz="0" w:space="0" w:color="auto"/>
        <w:bottom w:val="none" w:sz="0" w:space="0" w:color="auto"/>
        <w:right w:val="none" w:sz="0" w:space="0" w:color="auto"/>
      </w:divBdr>
      <w:divsChild>
        <w:div w:id="1471559447">
          <w:marLeft w:val="0"/>
          <w:marRight w:val="0"/>
          <w:marTop w:val="0"/>
          <w:marBottom w:val="0"/>
          <w:divBdr>
            <w:top w:val="none" w:sz="0" w:space="0" w:color="auto"/>
            <w:left w:val="none" w:sz="0" w:space="0" w:color="auto"/>
            <w:bottom w:val="none" w:sz="0" w:space="0" w:color="auto"/>
            <w:right w:val="none" w:sz="0" w:space="0" w:color="auto"/>
          </w:divBdr>
        </w:div>
        <w:div w:id="668601394">
          <w:marLeft w:val="0"/>
          <w:marRight w:val="0"/>
          <w:marTop w:val="150"/>
          <w:marBottom w:val="0"/>
          <w:divBdr>
            <w:top w:val="none" w:sz="0" w:space="0" w:color="auto"/>
            <w:left w:val="none" w:sz="0" w:space="0" w:color="auto"/>
            <w:bottom w:val="none" w:sz="0" w:space="0" w:color="auto"/>
            <w:right w:val="none" w:sz="0" w:space="0" w:color="auto"/>
          </w:divBdr>
          <w:divsChild>
            <w:div w:id="151261516">
              <w:marLeft w:val="1155"/>
              <w:marRight w:val="0"/>
              <w:marTop w:val="0"/>
              <w:marBottom w:val="0"/>
              <w:divBdr>
                <w:top w:val="none" w:sz="0" w:space="0" w:color="auto"/>
                <w:left w:val="none" w:sz="0" w:space="0" w:color="auto"/>
                <w:bottom w:val="none" w:sz="0" w:space="0" w:color="auto"/>
                <w:right w:val="none" w:sz="0" w:space="0" w:color="auto"/>
              </w:divBdr>
            </w:div>
            <w:div w:id="553855488">
              <w:marLeft w:val="1155"/>
              <w:marRight w:val="0"/>
              <w:marTop w:val="0"/>
              <w:marBottom w:val="0"/>
              <w:divBdr>
                <w:top w:val="none" w:sz="0" w:space="0" w:color="auto"/>
                <w:left w:val="none" w:sz="0" w:space="0" w:color="auto"/>
                <w:bottom w:val="none" w:sz="0" w:space="0" w:color="auto"/>
                <w:right w:val="none" w:sz="0" w:space="0" w:color="auto"/>
              </w:divBdr>
            </w:div>
            <w:div w:id="1344016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2517">
      <w:bodyDiv w:val="1"/>
      <w:marLeft w:val="0"/>
      <w:marRight w:val="0"/>
      <w:marTop w:val="0"/>
      <w:marBottom w:val="0"/>
      <w:divBdr>
        <w:top w:val="none" w:sz="0" w:space="0" w:color="auto"/>
        <w:left w:val="none" w:sz="0" w:space="0" w:color="auto"/>
        <w:bottom w:val="none" w:sz="0" w:space="0" w:color="auto"/>
        <w:right w:val="none" w:sz="0" w:space="0" w:color="auto"/>
      </w:divBdr>
      <w:divsChild>
        <w:div w:id="1105004884">
          <w:marLeft w:val="0"/>
          <w:marRight w:val="0"/>
          <w:marTop w:val="0"/>
          <w:marBottom w:val="0"/>
          <w:divBdr>
            <w:top w:val="none" w:sz="0" w:space="0" w:color="auto"/>
            <w:left w:val="none" w:sz="0" w:space="0" w:color="auto"/>
            <w:bottom w:val="none" w:sz="0" w:space="0" w:color="auto"/>
            <w:right w:val="none" w:sz="0" w:space="0" w:color="auto"/>
          </w:divBdr>
        </w:div>
        <w:div w:id="1453090115">
          <w:marLeft w:val="0"/>
          <w:marRight w:val="0"/>
          <w:marTop w:val="150"/>
          <w:marBottom w:val="0"/>
          <w:divBdr>
            <w:top w:val="none" w:sz="0" w:space="0" w:color="auto"/>
            <w:left w:val="none" w:sz="0" w:space="0" w:color="auto"/>
            <w:bottom w:val="none" w:sz="0" w:space="0" w:color="auto"/>
            <w:right w:val="none" w:sz="0" w:space="0" w:color="auto"/>
          </w:divBdr>
          <w:divsChild>
            <w:div w:id="657879685">
              <w:marLeft w:val="1155"/>
              <w:marRight w:val="0"/>
              <w:marTop w:val="0"/>
              <w:marBottom w:val="0"/>
              <w:divBdr>
                <w:top w:val="none" w:sz="0" w:space="0" w:color="auto"/>
                <w:left w:val="none" w:sz="0" w:space="0" w:color="auto"/>
                <w:bottom w:val="none" w:sz="0" w:space="0" w:color="auto"/>
                <w:right w:val="none" w:sz="0" w:space="0" w:color="auto"/>
              </w:divBdr>
            </w:div>
            <w:div w:id="188564725">
              <w:marLeft w:val="1155"/>
              <w:marRight w:val="0"/>
              <w:marTop w:val="0"/>
              <w:marBottom w:val="0"/>
              <w:divBdr>
                <w:top w:val="none" w:sz="0" w:space="0" w:color="auto"/>
                <w:left w:val="none" w:sz="0" w:space="0" w:color="auto"/>
                <w:bottom w:val="none" w:sz="0" w:space="0" w:color="auto"/>
                <w:right w:val="none" w:sz="0" w:space="0" w:color="auto"/>
              </w:divBdr>
            </w:div>
            <w:div w:id="34452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449884">
      <w:bodyDiv w:val="1"/>
      <w:marLeft w:val="0"/>
      <w:marRight w:val="0"/>
      <w:marTop w:val="0"/>
      <w:marBottom w:val="0"/>
      <w:divBdr>
        <w:top w:val="none" w:sz="0" w:space="0" w:color="auto"/>
        <w:left w:val="none" w:sz="0" w:space="0" w:color="auto"/>
        <w:bottom w:val="none" w:sz="0" w:space="0" w:color="auto"/>
        <w:right w:val="none" w:sz="0" w:space="0" w:color="auto"/>
      </w:divBdr>
      <w:divsChild>
        <w:div w:id="1784181961">
          <w:marLeft w:val="0"/>
          <w:marRight w:val="0"/>
          <w:marTop w:val="0"/>
          <w:marBottom w:val="0"/>
          <w:divBdr>
            <w:top w:val="none" w:sz="0" w:space="0" w:color="auto"/>
            <w:left w:val="none" w:sz="0" w:space="0" w:color="auto"/>
            <w:bottom w:val="none" w:sz="0" w:space="0" w:color="auto"/>
            <w:right w:val="none" w:sz="0" w:space="0" w:color="auto"/>
          </w:divBdr>
        </w:div>
        <w:div w:id="1120102353">
          <w:marLeft w:val="0"/>
          <w:marRight w:val="0"/>
          <w:marTop w:val="150"/>
          <w:marBottom w:val="0"/>
          <w:divBdr>
            <w:top w:val="none" w:sz="0" w:space="0" w:color="auto"/>
            <w:left w:val="none" w:sz="0" w:space="0" w:color="auto"/>
            <w:bottom w:val="none" w:sz="0" w:space="0" w:color="auto"/>
            <w:right w:val="none" w:sz="0" w:space="0" w:color="auto"/>
          </w:divBdr>
          <w:divsChild>
            <w:div w:id="803698882">
              <w:marLeft w:val="1155"/>
              <w:marRight w:val="0"/>
              <w:marTop w:val="0"/>
              <w:marBottom w:val="0"/>
              <w:divBdr>
                <w:top w:val="none" w:sz="0" w:space="0" w:color="auto"/>
                <w:left w:val="none" w:sz="0" w:space="0" w:color="auto"/>
                <w:bottom w:val="none" w:sz="0" w:space="0" w:color="auto"/>
                <w:right w:val="none" w:sz="0" w:space="0" w:color="auto"/>
              </w:divBdr>
            </w:div>
            <w:div w:id="1230464324">
              <w:marLeft w:val="1155"/>
              <w:marRight w:val="0"/>
              <w:marTop w:val="0"/>
              <w:marBottom w:val="0"/>
              <w:divBdr>
                <w:top w:val="none" w:sz="0" w:space="0" w:color="auto"/>
                <w:left w:val="none" w:sz="0" w:space="0" w:color="auto"/>
                <w:bottom w:val="none" w:sz="0" w:space="0" w:color="auto"/>
                <w:right w:val="none" w:sz="0" w:space="0" w:color="auto"/>
              </w:divBdr>
            </w:div>
            <w:div w:id="200280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525011">
      <w:bodyDiv w:val="1"/>
      <w:marLeft w:val="0"/>
      <w:marRight w:val="0"/>
      <w:marTop w:val="0"/>
      <w:marBottom w:val="0"/>
      <w:divBdr>
        <w:top w:val="none" w:sz="0" w:space="0" w:color="auto"/>
        <w:left w:val="none" w:sz="0" w:space="0" w:color="auto"/>
        <w:bottom w:val="none" w:sz="0" w:space="0" w:color="auto"/>
        <w:right w:val="none" w:sz="0" w:space="0" w:color="auto"/>
      </w:divBdr>
      <w:divsChild>
        <w:div w:id="678235499">
          <w:marLeft w:val="0"/>
          <w:marRight w:val="0"/>
          <w:marTop w:val="0"/>
          <w:marBottom w:val="0"/>
          <w:divBdr>
            <w:top w:val="none" w:sz="0" w:space="0" w:color="auto"/>
            <w:left w:val="none" w:sz="0" w:space="0" w:color="auto"/>
            <w:bottom w:val="none" w:sz="0" w:space="0" w:color="auto"/>
            <w:right w:val="none" w:sz="0" w:space="0" w:color="auto"/>
          </w:divBdr>
        </w:div>
        <w:div w:id="1043559511">
          <w:marLeft w:val="0"/>
          <w:marRight w:val="0"/>
          <w:marTop w:val="150"/>
          <w:marBottom w:val="0"/>
          <w:divBdr>
            <w:top w:val="none" w:sz="0" w:space="0" w:color="auto"/>
            <w:left w:val="none" w:sz="0" w:space="0" w:color="auto"/>
            <w:bottom w:val="none" w:sz="0" w:space="0" w:color="auto"/>
            <w:right w:val="none" w:sz="0" w:space="0" w:color="auto"/>
          </w:divBdr>
          <w:divsChild>
            <w:div w:id="498694358">
              <w:marLeft w:val="1155"/>
              <w:marRight w:val="0"/>
              <w:marTop w:val="0"/>
              <w:marBottom w:val="0"/>
              <w:divBdr>
                <w:top w:val="none" w:sz="0" w:space="0" w:color="auto"/>
                <w:left w:val="none" w:sz="0" w:space="0" w:color="auto"/>
                <w:bottom w:val="none" w:sz="0" w:space="0" w:color="auto"/>
                <w:right w:val="none" w:sz="0" w:space="0" w:color="auto"/>
              </w:divBdr>
            </w:div>
            <w:div w:id="1495873592">
              <w:marLeft w:val="1155"/>
              <w:marRight w:val="0"/>
              <w:marTop w:val="0"/>
              <w:marBottom w:val="0"/>
              <w:divBdr>
                <w:top w:val="none" w:sz="0" w:space="0" w:color="auto"/>
                <w:left w:val="none" w:sz="0" w:space="0" w:color="auto"/>
                <w:bottom w:val="none" w:sz="0" w:space="0" w:color="auto"/>
                <w:right w:val="none" w:sz="0" w:space="0" w:color="auto"/>
              </w:divBdr>
            </w:div>
            <w:div w:id="1505630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029170">
      <w:bodyDiv w:val="1"/>
      <w:marLeft w:val="0"/>
      <w:marRight w:val="0"/>
      <w:marTop w:val="0"/>
      <w:marBottom w:val="0"/>
      <w:divBdr>
        <w:top w:val="none" w:sz="0" w:space="0" w:color="auto"/>
        <w:left w:val="none" w:sz="0" w:space="0" w:color="auto"/>
        <w:bottom w:val="none" w:sz="0" w:space="0" w:color="auto"/>
        <w:right w:val="none" w:sz="0" w:space="0" w:color="auto"/>
      </w:divBdr>
      <w:divsChild>
        <w:div w:id="1547327735">
          <w:marLeft w:val="0"/>
          <w:marRight w:val="0"/>
          <w:marTop w:val="0"/>
          <w:marBottom w:val="0"/>
          <w:divBdr>
            <w:top w:val="none" w:sz="0" w:space="0" w:color="auto"/>
            <w:left w:val="none" w:sz="0" w:space="0" w:color="auto"/>
            <w:bottom w:val="none" w:sz="0" w:space="0" w:color="auto"/>
            <w:right w:val="none" w:sz="0" w:space="0" w:color="auto"/>
          </w:divBdr>
        </w:div>
        <w:div w:id="418478448">
          <w:marLeft w:val="0"/>
          <w:marRight w:val="0"/>
          <w:marTop w:val="150"/>
          <w:marBottom w:val="0"/>
          <w:divBdr>
            <w:top w:val="none" w:sz="0" w:space="0" w:color="auto"/>
            <w:left w:val="none" w:sz="0" w:space="0" w:color="auto"/>
            <w:bottom w:val="none" w:sz="0" w:space="0" w:color="auto"/>
            <w:right w:val="none" w:sz="0" w:space="0" w:color="auto"/>
          </w:divBdr>
          <w:divsChild>
            <w:div w:id="2052335779">
              <w:marLeft w:val="1155"/>
              <w:marRight w:val="0"/>
              <w:marTop w:val="0"/>
              <w:marBottom w:val="0"/>
              <w:divBdr>
                <w:top w:val="none" w:sz="0" w:space="0" w:color="auto"/>
                <w:left w:val="none" w:sz="0" w:space="0" w:color="auto"/>
                <w:bottom w:val="none" w:sz="0" w:space="0" w:color="auto"/>
                <w:right w:val="none" w:sz="0" w:space="0" w:color="auto"/>
              </w:divBdr>
            </w:div>
            <w:div w:id="337000775">
              <w:marLeft w:val="1155"/>
              <w:marRight w:val="0"/>
              <w:marTop w:val="0"/>
              <w:marBottom w:val="0"/>
              <w:divBdr>
                <w:top w:val="none" w:sz="0" w:space="0" w:color="auto"/>
                <w:left w:val="none" w:sz="0" w:space="0" w:color="auto"/>
                <w:bottom w:val="none" w:sz="0" w:space="0" w:color="auto"/>
                <w:right w:val="none" w:sz="0" w:space="0" w:color="auto"/>
              </w:divBdr>
            </w:div>
            <w:div w:id="1588923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0882916">
      <w:bodyDiv w:val="1"/>
      <w:marLeft w:val="0"/>
      <w:marRight w:val="0"/>
      <w:marTop w:val="0"/>
      <w:marBottom w:val="0"/>
      <w:divBdr>
        <w:top w:val="none" w:sz="0" w:space="0" w:color="auto"/>
        <w:left w:val="none" w:sz="0" w:space="0" w:color="auto"/>
        <w:bottom w:val="none" w:sz="0" w:space="0" w:color="auto"/>
        <w:right w:val="none" w:sz="0" w:space="0" w:color="auto"/>
      </w:divBdr>
      <w:divsChild>
        <w:div w:id="1778136019">
          <w:marLeft w:val="0"/>
          <w:marRight w:val="0"/>
          <w:marTop w:val="0"/>
          <w:marBottom w:val="0"/>
          <w:divBdr>
            <w:top w:val="none" w:sz="0" w:space="0" w:color="auto"/>
            <w:left w:val="none" w:sz="0" w:space="0" w:color="auto"/>
            <w:bottom w:val="none" w:sz="0" w:space="0" w:color="auto"/>
            <w:right w:val="none" w:sz="0" w:space="0" w:color="auto"/>
          </w:divBdr>
        </w:div>
        <w:div w:id="431128334">
          <w:marLeft w:val="0"/>
          <w:marRight w:val="0"/>
          <w:marTop w:val="150"/>
          <w:marBottom w:val="0"/>
          <w:divBdr>
            <w:top w:val="none" w:sz="0" w:space="0" w:color="auto"/>
            <w:left w:val="none" w:sz="0" w:space="0" w:color="auto"/>
            <w:bottom w:val="none" w:sz="0" w:space="0" w:color="auto"/>
            <w:right w:val="none" w:sz="0" w:space="0" w:color="auto"/>
          </w:divBdr>
          <w:divsChild>
            <w:div w:id="628050387">
              <w:marLeft w:val="1155"/>
              <w:marRight w:val="0"/>
              <w:marTop w:val="0"/>
              <w:marBottom w:val="0"/>
              <w:divBdr>
                <w:top w:val="none" w:sz="0" w:space="0" w:color="auto"/>
                <w:left w:val="none" w:sz="0" w:space="0" w:color="auto"/>
                <w:bottom w:val="none" w:sz="0" w:space="0" w:color="auto"/>
                <w:right w:val="none" w:sz="0" w:space="0" w:color="auto"/>
              </w:divBdr>
            </w:div>
            <w:div w:id="816841947">
              <w:marLeft w:val="1155"/>
              <w:marRight w:val="0"/>
              <w:marTop w:val="0"/>
              <w:marBottom w:val="0"/>
              <w:divBdr>
                <w:top w:val="none" w:sz="0" w:space="0" w:color="auto"/>
                <w:left w:val="none" w:sz="0" w:space="0" w:color="auto"/>
                <w:bottom w:val="none" w:sz="0" w:space="0" w:color="auto"/>
                <w:right w:val="none" w:sz="0" w:space="0" w:color="auto"/>
              </w:divBdr>
            </w:div>
            <w:div w:id="1585602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12456">
      <w:bodyDiv w:val="1"/>
      <w:marLeft w:val="0"/>
      <w:marRight w:val="0"/>
      <w:marTop w:val="0"/>
      <w:marBottom w:val="0"/>
      <w:divBdr>
        <w:top w:val="none" w:sz="0" w:space="0" w:color="auto"/>
        <w:left w:val="none" w:sz="0" w:space="0" w:color="auto"/>
        <w:bottom w:val="none" w:sz="0" w:space="0" w:color="auto"/>
        <w:right w:val="none" w:sz="0" w:space="0" w:color="auto"/>
      </w:divBdr>
      <w:divsChild>
        <w:div w:id="589969785">
          <w:marLeft w:val="0"/>
          <w:marRight w:val="0"/>
          <w:marTop w:val="0"/>
          <w:marBottom w:val="0"/>
          <w:divBdr>
            <w:top w:val="none" w:sz="0" w:space="0" w:color="auto"/>
            <w:left w:val="none" w:sz="0" w:space="0" w:color="auto"/>
            <w:bottom w:val="none" w:sz="0" w:space="0" w:color="auto"/>
            <w:right w:val="none" w:sz="0" w:space="0" w:color="auto"/>
          </w:divBdr>
        </w:div>
        <w:div w:id="384335309">
          <w:marLeft w:val="0"/>
          <w:marRight w:val="0"/>
          <w:marTop w:val="150"/>
          <w:marBottom w:val="0"/>
          <w:divBdr>
            <w:top w:val="none" w:sz="0" w:space="0" w:color="auto"/>
            <w:left w:val="none" w:sz="0" w:space="0" w:color="auto"/>
            <w:bottom w:val="none" w:sz="0" w:space="0" w:color="auto"/>
            <w:right w:val="none" w:sz="0" w:space="0" w:color="auto"/>
          </w:divBdr>
          <w:divsChild>
            <w:div w:id="1462379741">
              <w:marLeft w:val="1155"/>
              <w:marRight w:val="0"/>
              <w:marTop w:val="0"/>
              <w:marBottom w:val="0"/>
              <w:divBdr>
                <w:top w:val="none" w:sz="0" w:space="0" w:color="auto"/>
                <w:left w:val="none" w:sz="0" w:space="0" w:color="auto"/>
                <w:bottom w:val="none" w:sz="0" w:space="0" w:color="auto"/>
                <w:right w:val="none" w:sz="0" w:space="0" w:color="auto"/>
              </w:divBdr>
            </w:div>
            <w:div w:id="1231766026">
              <w:marLeft w:val="1155"/>
              <w:marRight w:val="0"/>
              <w:marTop w:val="0"/>
              <w:marBottom w:val="0"/>
              <w:divBdr>
                <w:top w:val="none" w:sz="0" w:space="0" w:color="auto"/>
                <w:left w:val="none" w:sz="0" w:space="0" w:color="auto"/>
                <w:bottom w:val="none" w:sz="0" w:space="0" w:color="auto"/>
                <w:right w:val="none" w:sz="0" w:space="0" w:color="auto"/>
              </w:divBdr>
            </w:div>
            <w:div w:id="1257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1452">
      <w:bodyDiv w:val="1"/>
      <w:marLeft w:val="0"/>
      <w:marRight w:val="0"/>
      <w:marTop w:val="0"/>
      <w:marBottom w:val="0"/>
      <w:divBdr>
        <w:top w:val="none" w:sz="0" w:space="0" w:color="auto"/>
        <w:left w:val="none" w:sz="0" w:space="0" w:color="auto"/>
        <w:bottom w:val="none" w:sz="0" w:space="0" w:color="auto"/>
        <w:right w:val="none" w:sz="0" w:space="0" w:color="auto"/>
      </w:divBdr>
      <w:divsChild>
        <w:div w:id="454253870">
          <w:marLeft w:val="0"/>
          <w:marRight w:val="0"/>
          <w:marTop w:val="0"/>
          <w:marBottom w:val="0"/>
          <w:divBdr>
            <w:top w:val="none" w:sz="0" w:space="0" w:color="auto"/>
            <w:left w:val="none" w:sz="0" w:space="0" w:color="auto"/>
            <w:bottom w:val="none" w:sz="0" w:space="0" w:color="auto"/>
            <w:right w:val="none" w:sz="0" w:space="0" w:color="auto"/>
          </w:divBdr>
        </w:div>
        <w:div w:id="681123798">
          <w:marLeft w:val="0"/>
          <w:marRight w:val="0"/>
          <w:marTop w:val="150"/>
          <w:marBottom w:val="0"/>
          <w:divBdr>
            <w:top w:val="none" w:sz="0" w:space="0" w:color="auto"/>
            <w:left w:val="none" w:sz="0" w:space="0" w:color="auto"/>
            <w:bottom w:val="none" w:sz="0" w:space="0" w:color="auto"/>
            <w:right w:val="none" w:sz="0" w:space="0" w:color="auto"/>
          </w:divBdr>
          <w:divsChild>
            <w:div w:id="1593784242">
              <w:marLeft w:val="1155"/>
              <w:marRight w:val="0"/>
              <w:marTop w:val="0"/>
              <w:marBottom w:val="0"/>
              <w:divBdr>
                <w:top w:val="none" w:sz="0" w:space="0" w:color="auto"/>
                <w:left w:val="none" w:sz="0" w:space="0" w:color="auto"/>
                <w:bottom w:val="none" w:sz="0" w:space="0" w:color="auto"/>
                <w:right w:val="none" w:sz="0" w:space="0" w:color="auto"/>
              </w:divBdr>
            </w:div>
            <w:div w:id="1255480261">
              <w:marLeft w:val="1155"/>
              <w:marRight w:val="0"/>
              <w:marTop w:val="0"/>
              <w:marBottom w:val="0"/>
              <w:divBdr>
                <w:top w:val="none" w:sz="0" w:space="0" w:color="auto"/>
                <w:left w:val="none" w:sz="0" w:space="0" w:color="auto"/>
                <w:bottom w:val="none" w:sz="0" w:space="0" w:color="auto"/>
                <w:right w:val="none" w:sz="0" w:space="0" w:color="auto"/>
              </w:divBdr>
            </w:div>
            <w:div w:id="1589272222">
              <w:marLeft w:val="1155"/>
              <w:marRight w:val="0"/>
              <w:marTop w:val="0"/>
              <w:marBottom w:val="0"/>
              <w:divBdr>
                <w:top w:val="none" w:sz="0" w:space="0" w:color="auto"/>
                <w:left w:val="none" w:sz="0" w:space="0" w:color="auto"/>
                <w:bottom w:val="none" w:sz="0" w:space="0" w:color="auto"/>
                <w:right w:val="none" w:sz="0" w:space="0" w:color="auto"/>
              </w:divBdr>
            </w:div>
            <w:div w:id="125322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06729">
      <w:bodyDiv w:val="1"/>
      <w:marLeft w:val="0"/>
      <w:marRight w:val="0"/>
      <w:marTop w:val="0"/>
      <w:marBottom w:val="0"/>
      <w:divBdr>
        <w:top w:val="none" w:sz="0" w:space="0" w:color="auto"/>
        <w:left w:val="none" w:sz="0" w:space="0" w:color="auto"/>
        <w:bottom w:val="none" w:sz="0" w:space="0" w:color="auto"/>
        <w:right w:val="none" w:sz="0" w:space="0" w:color="auto"/>
      </w:divBdr>
      <w:divsChild>
        <w:div w:id="1132600335">
          <w:marLeft w:val="0"/>
          <w:marRight w:val="0"/>
          <w:marTop w:val="0"/>
          <w:marBottom w:val="0"/>
          <w:divBdr>
            <w:top w:val="none" w:sz="0" w:space="0" w:color="auto"/>
            <w:left w:val="none" w:sz="0" w:space="0" w:color="auto"/>
            <w:bottom w:val="none" w:sz="0" w:space="0" w:color="auto"/>
            <w:right w:val="none" w:sz="0" w:space="0" w:color="auto"/>
          </w:divBdr>
        </w:div>
        <w:div w:id="199779934">
          <w:marLeft w:val="0"/>
          <w:marRight w:val="0"/>
          <w:marTop w:val="150"/>
          <w:marBottom w:val="0"/>
          <w:divBdr>
            <w:top w:val="none" w:sz="0" w:space="0" w:color="auto"/>
            <w:left w:val="none" w:sz="0" w:space="0" w:color="auto"/>
            <w:bottom w:val="none" w:sz="0" w:space="0" w:color="auto"/>
            <w:right w:val="none" w:sz="0" w:space="0" w:color="auto"/>
          </w:divBdr>
          <w:divsChild>
            <w:div w:id="530387418">
              <w:marLeft w:val="1155"/>
              <w:marRight w:val="0"/>
              <w:marTop w:val="0"/>
              <w:marBottom w:val="0"/>
              <w:divBdr>
                <w:top w:val="none" w:sz="0" w:space="0" w:color="auto"/>
                <w:left w:val="none" w:sz="0" w:space="0" w:color="auto"/>
                <w:bottom w:val="none" w:sz="0" w:space="0" w:color="auto"/>
                <w:right w:val="none" w:sz="0" w:space="0" w:color="auto"/>
              </w:divBdr>
            </w:div>
            <w:div w:id="1896624147">
              <w:marLeft w:val="1155"/>
              <w:marRight w:val="0"/>
              <w:marTop w:val="0"/>
              <w:marBottom w:val="0"/>
              <w:divBdr>
                <w:top w:val="none" w:sz="0" w:space="0" w:color="auto"/>
                <w:left w:val="none" w:sz="0" w:space="0" w:color="auto"/>
                <w:bottom w:val="none" w:sz="0" w:space="0" w:color="auto"/>
                <w:right w:val="none" w:sz="0" w:space="0" w:color="auto"/>
              </w:divBdr>
            </w:div>
            <w:div w:id="1701931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02069">
      <w:bodyDiv w:val="1"/>
      <w:marLeft w:val="0"/>
      <w:marRight w:val="0"/>
      <w:marTop w:val="0"/>
      <w:marBottom w:val="0"/>
      <w:divBdr>
        <w:top w:val="none" w:sz="0" w:space="0" w:color="auto"/>
        <w:left w:val="none" w:sz="0" w:space="0" w:color="auto"/>
        <w:bottom w:val="none" w:sz="0" w:space="0" w:color="auto"/>
        <w:right w:val="none" w:sz="0" w:space="0" w:color="auto"/>
      </w:divBdr>
      <w:divsChild>
        <w:div w:id="1699238968">
          <w:marLeft w:val="0"/>
          <w:marRight w:val="0"/>
          <w:marTop w:val="0"/>
          <w:marBottom w:val="0"/>
          <w:divBdr>
            <w:top w:val="none" w:sz="0" w:space="0" w:color="auto"/>
            <w:left w:val="none" w:sz="0" w:space="0" w:color="auto"/>
            <w:bottom w:val="none" w:sz="0" w:space="0" w:color="auto"/>
            <w:right w:val="none" w:sz="0" w:space="0" w:color="auto"/>
          </w:divBdr>
        </w:div>
        <w:div w:id="644235891">
          <w:marLeft w:val="0"/>
          <w:marRight w:val="0"/>
          <w:marTop w:val="150"/>
          <w:marBottom w:val="0"/>
          <w:divBdr>
            <w:top w:val="none" w:sz="0" w:space="0" w:color="auto"/>
            <w:left w:val="none" w:sz="0" w:space="0" w:color="auto"/>
            <w:bottom w:val="none" w:sz="0" w:space="0" w:color="auto"/>
            <w:right w:val="none" w:sz="0" w:space="0" w:color="auto"/>
          </w:divBdr>
          <w:divsChild>
            <w:div w:id="38671195">
              <w:marLeft w:val="1155"/>
              <w:marRight w:val="0"/>
              <w:marTop w:val="0"/>
              <w:marBottom w:val="0"/>
              <w:divBdr>
                <w:top w:val="none" w:sz="0" w:space="0" w:color="auto"/>
                <w:left w:val="none" w:sz="0" w:space="0" w:color="auto"/>
                <w:bottom w:val="none" w:sz="0" w:space="0" w:color="auto"/>
                <w:right w:val="none" w:sz="0" w:space="0" w:color="auto"/>
              </w:divBdr>
            </w:div>
            <w:div w:id="281766322">
              <w:marLeft w:val="1155"/>
              <w:marRight w:val="0"/>
              <w:marTop w:val="0"/>
              <w:marBottom w:val="0"/>
              <w:divBdr>
                <w:top w:val="none" w:sz="0" w:space="0" w:color="auto"/>
                <w:left w:val="none" w:sz="0" w:space="0" w:color="auto"/>
                <w:bottom w:val="none" w:sz="0" w:space="0" w:color="auto"/>
                <w:right w:val="none" w:sz="0" w:space="0" w:color="auto"/>
              </w:divBdr>
            </w:div>
            <w:div w:id="1826512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507101">
      <w:bodyDiv w:val="1"/>
      <w:marLeft w:val="0"/>
      <w:marRight w:val="0"/>
      <w:marTop w:val="0"/>
      <w:marBottom w:val="0"/>
      <w:divBdr>
        <w:top w:val="none" w:sz="0" w:space="0" w:color="auto"/>
        <w:left w:val="none" w:sz="0" w:space="0" w:color="auto"/>
        <w:bottom w:val="none" w:sz="0" w:space="0" w:color="auto"/>
        <w:right w:val="none" w:sz="0" w:space="0" w:color="auto"/>
      </w:divBdr>
      <w:divsChild>
        <w:div w:id="373118344">
          <w:marLeft w:val="0"/>
          <w:marRight w:val="0"/>
          <w:marTop w:val="0"/>
          <w:marBottom w:val="0"/>
          <w:divBdr>
            <w:top w:val="none" w:sz="0" w:space="0" w:color="auto"/>
            <w:left w:val="none" w:sz="0" w:space="0" w:color="auto"/>
            <w:bottom w:val="none" w:sz="0" w:space="0" w:color="auto"/>
            <w:right w:val="none" w:sz="0" w:space="0" w:color="auto"/>
          </w:divBdr>
        </w:div>
        <w:div w:id="1590193238">
          <w:marLeft w:val="0"/>
          <w:marRight w:val="0"/>
          <w:marTop w:val="150"/>
          <w:marBottom w:val="0"/>
          <w:divBdr>
            <w:top w:val="none" w:sz="0" w:space="0" w:color="auto"/>
            <w:left w:val="none" w:sz="0" w:space="0" w:color="auto"/>
            <w:bottom w:val="none" w:sz="0" w:space="0" w:color="auto"/>
            <w:right w:val="none" w:sz="0" w:space="0" w:color="auto"/>
          </w:divBdr>
          <w:divsChild>
            <w:div w:id="17049267">
              <w:marLeft w:val="1155"/>
              <w:marRight w:val="0"/>
              <w:marTop w:val="0"/>
              <w:marBottom w:val="0"/>
              <w:divBdr>
                <w:top w:val="none" w:sz="0" w:space="0" w:color="auto"/>
                <w:left w:val="none" w:sz="0" w:space="0" w:color="auto"/>
                <w:bottom w:val="none" w:sz="0" w:space="0" w:color="auto"/>
                <w:right w:val="none" w:sz="0" w:space="0" w:color="auto"/>
              </w:divBdr>
            </w:div>
            <w:div w:id="1168248084">
              <w:marLeft w:val="1155"/>
              <w:marRight w:val="0"/>
              <w:marTop w:val="0"/>
              <w:marBottom w:val="0"/>
              <w:divBdr>
                <w:top w:val="none" w:sz="0" w:space="0" w:color="auto"/>
                <w:left w:val="none" w:sz="0" w:space="0" w:color="auto"/>
                <w:bottom w:val="none" w:sz="0" w:space="0" w:color="auto"/>
                <w:right w:val="none" w:sz="0" w:space="0" w:color="auto"/>
              </w:divBdr>
            </w:div>
            <w:div w:id="1443188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160756">
      <w:bodyDiv w:val="1"/>
      <w:marLeft w:val="0"/>
      <w:marRight w:val="0"/>
      <w:marTop w:val="0"/>
      <w:marBottom w:val="0"/>
      <w:divBdr>
        <w:top w:val="none" w:sz="0" w:space="0" w:color="auto"/>
        <w:left w:val="none" w:sz="0" w:space="0" w:color="auto"/>
        <w:bottom w:val="none" w:sz="0" w:space="0" w:color="auto"/>
        <w:right w:val="none" w:sz="0" w:space="0" w:color="auto"/>
      </w:divBdr>
      <w:divsChild>
        <w:div w:id="236132127">
          <w:marLeft w:val="0"/>
          <w:marRight w:val="0"/>
          <w:marTop w:val="0"/>
          <w:marBottom w:val="0"/>
          <w:divBdr>
            <w:top w:val="none" w:sz="0" w:space="0" w:color="auto"/>
            <w:left w:val="none" w:sz="0" w:space="0" w:color="auto"/>
            <w:bottom w:val="none" w:sz="0" w:space="0" w:color="auto"/>
            <w:right w:val="none" w:sz="0" w:space="0" w:color="auto"/>
          </w:divBdr>
        </w:div>
        <w:div w:id="1222595045">
          <w:marLeft w:val="0"/>
          <w:marRight w:val="0"/>
          <w:marTop w:val="150"/>
          <w:marBottom w:val="0"/>
          <w:divBdr>
            <w:top w:val="none" w:sz="0" w:space="0" w:color="auto"/>
            <w:left w:val="none" w:sz="0" w:space="0" w:color="auto"/>
            <w:bottom w:val="none" w:sz="0" w:space="0" w:color="auto"/>
            <w:right w:val="none" w:sz="0" w:space="0" w:color="auto"/>
          </w:divBdr>
          <w:divsChild>
            <w:div w:id="272253171">
              <w:marLeft w:val="1155"/>
              <w:marRight w:val="0"/>
              <w:marTop w:val="0"/>
              <w:marBottom w:val="0"/>
              <w:divBdr>
                <w:top w:val="none" w:sz="0" w:space="0" w:color="auto"/>
                <w:left w:val="none" w:sz="0" w:space="0" w:color="auto"/>
                <w:bottom w:val="none" w:sz="0" w:space="0" w:color="auto"/>
                <w:right w:val="none" w:sz="0" w:space="0" w:color="auto"/>
              </w:divBdr>
            </w:div>
            <w:div w:id="110442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8571">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6">
          <w:marLeft w:val="0"/>
          <w:marRight w:val="0"/>
          <w:marTop w:val="0"/>
          <w:marBottom w:val="0"/>
          <w:divBdr>
            <w:top w:val="none" w:sz="0" w:space="0" w:color="auto"/>
            <w:left w:val="none" w:sz="0" w:space="0" w:color="auto"/>
            <w:bottom w:val="none" w:sz="0" w:space="0" w:color="auto"/>
            <w:right w:val="none" w:sz="0" w:space="0" w:color="auto"/>
          </w:divBdr>
        </w:div>
        <w:div w:id="850994050">
          <w:marLeft w:val="0"/>
          <w:marRight w:val="0"/>
          <w:marTop w:val="150"/>
          <w:marBottom w:val="0"/>
          <w:divBdr>
            <w:top w:val="none" w:sz="0" w:space="0" w:color="auto"/>
            <w:left w:val="none" w:sz="0" w:space="0" w:color="auto"/>
            <w:bottom w:val="none" w:sz="0" w:space="0" w:color="auto"/>
            <w:right w:val="none" w:sz="0" w:space="0" w:color="auto"/>
          </w:divBdr>
          <w:divsChild>
            <w:div w:id="1808426519">
              <w:marLeft w:val="1155"/>
              <w:marRight w:val="0"/>
              <w:marTop w:val="0"/>
              <w:marBottom w:val="0"/>
              <w:divBdr>
                <w:top w:val="none" w:sz="0" w:space="0" w:color="auto"/>
                <w:left w:val="none" w:sz="0" w:space="0" w:color="auto"/>
                <w:bottom w:val="none" w:sz="0" w:space="0" w:color="auto"/>
                <w:right w:val="none" w:sz="0" w:space="0" w:color="auto"/>
              </w:divBdr>
            </w:div>
            <w:div w:id="959264666">
              <w:marLeft w:val="1155"/>
              <w:marRight w:val="0"/>
              <w:marTop w:val="0"/>
              <w:marBottom w:val="0"/>
              <w:divBdr>
                <w:top w:val="none" w:sz="0" w:space="0" w:color="auto"/>
                <w:left w:val="none" w:sz="0" w:space="0" w:color="auto"/>
                <w:bottom w:val="none" w:sz="0" w:space="0" w:color="auto"/>
                <w:right w:val="none" w:sz="0" w:space="0" w:color="auto"/>
              </w:divBdr>
            </w:div>
            <w:div w:id="51072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233311">
      <w:bodyDiv w:val="1"/>
      <w:marLeft w:val="0"/>
      <w:marRight w:val="0"/>
      <w:marTop w:val="0"/>
      <w:marBottom w:val="0"/>
      <w:divBdr>
        <w:top w:val="none" w:sz="0" w:space="0" w:color="auto"/>
        <w:left w:val="none" w:sz="0" w:space="0" w:color="auto"/>
        <w:bottom w:val="none" w:sz="0" w:space="0" w:color="auto"/>
        <w:right w:val="none" w:sz="0" w:space="0" w:color="auto"/>
      </w:divBdr>
      <w:divsChild>
        <w:div w:id="365254507">
          <w:marLeft w:val="0"/>
          <w:marRight w:val="0"/>
          <w:marTop w:val="0"/>
          <w:marBottom w:val="0"/>
          <w:divBdr>
            <w:top w:val="none" w:sz="0" w:space="0" w:color="auto"/>
            <w:left w:val="none" w:sz="0" w:space="0" w:color="auto"/>
            <w:bottom w:val="none" w:sz="0" w:space="0" w:color="auto"/>
            <w:right w:val="none" w:sz="0" w:space="0" w:color="auto"/>
          </w:divBdr>
        </w:div>
        <w:div w:id="1424183931">
          <w:marLeft w:val="0"/>
          <w:marRight w:val="0"/>
          <w:marTop w:val="150"/>
          <w:marBottom w:val="0"/>
          <w:divBdr>
            <w:top w:val="none" w:sz="0" w:space="0" w:color="auto"/>
            <w:left w:val="none" w:sz="0" w:space="0" w:color="auto"/>
            <w:bottom w:val="none" w:sz="0" w:space="0" w:color="auto"/>
            <w:right w:val="none" w:sz="0" w:space="0" w:color="auto"/>
          </w:divBdr>
          <w:divsChild>
            <w:div w:id="543979305">
              <w:marLeft w:val="1155"/>
              <w:marRight w:val="0"/>
              <w:marTop w:val="0"/>
              <w:marBottom w:val="0"/>
              <w:divBdr>
                <w:top w:val="none" w:sz="0" w:space="0" w:color="auto"/>
                <w:left w:val="none" w:sz="0" w:space="0" w:color="auto"/>
                <w:bottom w:val="none" w:sz="0" w:space="0" w:color="auto"/>
                <w:right w:val="none" w:sz="0" w:space="0" w:color="auto"/>
              </w:divBdr>
            </w:div>
            <w:div w:id="176046502">
              <w:marLeft w:val="1155"/>
              <w:marRight w:val="0"/>
              <w:marTop w:val="0"/>
              <w:marBottom w:val="0"/>
              <w:divBdr>
                <w:top w:val="none" w:sz="0" w:space="0" w:color="auto"/>
                <w:left w:val="none" w:sz="0" w:space="0" w:color="auto"/>
                <w:bottom w:val="none" w:sz="0" w:space="0" w:color="auto"/>
                <w:right w:val="none" w:sz="0" w:space="0" w:color="auto"/>
              </w:divBdr>
            </w:div>
            <w:div w:id="141582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131926">
      <w:bodyDiv w:val="1"/>
      <w:marLeft w:val="0"/>
      <w:marRight w:val="0"/>
      <w:marTop w:val="0"/>
      <w:marBottom w:val="0"/>
      <w:divBdr>
        <w:top w:val="none" w:sz="0" w:space="0" w:color="auto"/>
        <w:left w:val="none" w:sz="0" w:space="0" w:color="auto"/>
        <w:bottom w:val="none" w:sz="0" w:space="0" w:color="auto"/>
        <w:right w:val="none" w:sz="0" w:space="0" w:color="auto"/>
      </w:divBdr>
      <w:divsChild>
        <w:div w:id="535236934">
          <w:marLeft w:val="0"/>
          <w:marRight w:val="0"/>
          <w:marTop w:val="0"/>
          <w:marBottom w:val="0"/>
          <w:divBdr>
            <w:top w:val="none" w:sz="0" w:space="0" w:color="auto"/>
            <w:left w:val="none" w:sz="0" w:space="0" w:color="auto"/>
            <w:bottom w:val="none" w:sz="0" w:space="0" w:color="auto"/>
            <w:right w:val="none" w:sz="0" w:space="0" w:color="auto"/>
          </w:divBdr>
        </w:div>
        <w:div w:id="252664564">
          <w:marLeft w:val="0"/>
          <w:marRight w:val="0"/>
          <w:marTop w:val="150"/>
          <w:marBottom w:val="0"/>
          <w:divBdr>
            <w:top w:val="none" w:sz="0" w:space="0" w:color="auto"/>
            <w:left w:val="none" w:sz="0" w:space="0" w:color="auto"/>
            <w:bottom w:val="none" w:sz="0" w:space="0" w:color="auto"/>
            <w:right w:val="none" w:sz="0" w:space="0" w:color="auto"/>
          </w:divBdr>
          <w:divsChild>
            <w:div w:id="1052535786">
              <w:marLeft w:val="1155"/>
              <w:marRight w:val="0"/>
              <w:marTop w:val="0"/>
              <w:marBottom w:val="0"/>
              <w:divBdr>
                <w:top w:val="none" w:sz="0" w:space="0" w:color="auto"/>
                <w:left w:val="none" w:sz="0" w:space="0" w:color="auto"/>
                <w:bottom w:val="none" w:sz="0" w:space="0" w:color="auto"/>
                <w:right w:val="none" w:sz="0" w:space="0" w:color="auto"/>
              </w:divBdr>
            </w:div>
            <w:div w:id="625738642">
              <w:marLeft w:val="1155"/>
              <w:marRight w:val="0"/>
              <w:marTop w:val="0"/>
              <w:marBottom w:val="0"/>
              <w:divBdr>
                <w:top w:val="none" w:sz="0" w:space="0" w:color="auto"/>
                <w:left w:val="none" w:sz="0" w:space="0" w:color="auto"/>
                <w:bottom w:val="none" w:sz="0" w:space="0" w:color="auto"/>
                <w:right w:val="none" w:sz="0" w:space="0" w:color="auto"/>
              </w:divBdr>
            </w:div>
            <w:div w:id="212237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317744">
      <w:bodyDiv w:val="1"/>
      <w:marLeft w:val="0"/>
      <w:marRight w:val="0"/>
      <w:marTop w:val="0"/>
      <w:marBottom w:val="0"/>
      <w:divBdr>
        <w:top w:val="none" w:sz="0" w:space="0" w:color="auto"/>
        <w:left w:val="none" w:sz="0" w:space="0" w:color="auto"/>
        <w:bottom w:val="none" w:sz="0" w:space="0" w:color="auto"/>
        <w:right w:val="none" w:sz="0" w:space="0" w:color="auto"/>
      </w:divBdr>
      <w:divsChild>
        <w:div w:id="884756911">
          <w:marLeft w:val="0"/>
          <w:marRight w:val="0"/>
          <w:marTop w:val="0"/>
          <w:marBottom w:val="0"/>
          <w:divBdr>
            <w:top w:val="none" w:sz="0" w:space="0" w:color="auto"/>
            <w:left w:val="none" w:sz="0" w:space="0" w:color="auto"/>
            <w:bottom w:val="none" w:sz="0" w:space="0" w:color="auto"/>
            <w:right w:val="none" w:sz="0" w:space="0" w:color="auto"/>
          </w:divBdr>
        </w:div>
        <w:div w:id="1981612928">
          <w:marLeft w:val="0"/>
          <w:marRight w:val="0"/>
          <w:marTop w:val="150"/>
          <w:marBottom w:val="0"/>
          <w:divBdr>
            <w:top w:val="none" w:sz="0" w:space="0" w:color="auto"/>
            <w:left w:val="none" w:sz="0" w:space="0" w:color="auto"/>
            <w:bottom w:val="none" w:sz="0" w:space="0" w:color="auto"/>
            <w:right w:val="none" w:sz="0" w:space="0" w:color="auto"/>
          </w:divBdr>
          <w:divsChild>
            <w:div w:id="1223099325">
              <w:marLeft w:val="1155"/>
              <w:marRight w:val="0"/>
              <w:marTop w:val="0"/>
              <w:marBottom w:val="0"/>
              <w:divBdr>
                <w:top w:val="none" w:sz="0" w:space="0" w:color="auto"/>
                <w:left w:val="none" w:sz="0" w:space="0" w:color="auto"/>
                <w:bottom w:val="none" w:sz="0" w:space="0" w:color="auto"/>
                <w:right w:val="none" w:sz="0" w:space="0" w:color="auto"/>
              </w:divBdr>
            </w:div>
            <w:div w:id="1665818345">
              <w:marLeft w:val="1155"/>
              <w:marRight w:val="0"/>
              <w:marTop w:val="0"/>
              <w:marBottom w:val="0"/>
              <w:divBdr>
                <w:top w:val="none" w:sz="0" w:space="0" w:color="auto"/>
                <w:left w:val="none" w:sz="0" w:space="0" w:color="auto"/>
                <w:bottom w:val="none" w:sz="0" w:space="0" w:color="auto"/>
                <w:right w:val="none" w:sz="0" w:space="0" w:color="auto"/>
              </w:divBdr>
            </w:div>
            <w:div w:id="926311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441157">
      <w:bodyDiv w:val="1"/>
      <w:marLeft w:val="0"/>
      <w:marRight w:val="0"/>
      <w:marTop w:val="0"/>
      <w:marBottom w:val="0"/>
      <w:divBdr>
        <w:top w:val="none" w:sz="0" w:space="0" w:color="auto"/>
        <w:left w:val="none" w:sz="0" w:space="0" w:color="auto"/>
        <w:bottom w:val="none" w:sz="0" w:space="0" w:color="auto"/>
        <w:right w:val="none" w:sz="0" w:space="0" w:color="auto"/>
      </w:divBdr>
      <w:divsChild>
        <w:div w:id="463234579">
          <w:marLeft w:val="0"/>
          <w:marRight w:val="0"/>
          <w:marTop w:val="0"/>
          <w:marBottom w:val="0"/>
          <w:divBdr>
            <w:top w:val="none" w:sz="0" w:space="0" w:color="auto"/>
            <w:left w:val="none" w:sz="0" w:space="0" w:color="auto"/>
            <w:bottom w:val="none" w:sz="0" w:space="0" w:color="auto"/>
            <w:right w:val="none" w:sz="0" w:space="0" w:color="auto"/>
          </w:divBdr>
        </w:div>
        <w:div w:id="710879958">
          <w:marLeft w:val="0"/>
          <w:marRight w:val="0"/>
          <w:marTop w:val="150"/>
          <w:marBottom w:val="0"/>
          <w:divBdr>
            <w:top w:val="none" w:sz="0" w:space="0" w:color="auto"/>
            <w:left w:val="none" w:sz="0" w:space="0" w:color="auto"/>
            <w:bottom w:val="none" w:sz="0" w:space="0" w:color="auto"/>
            <w:right w:val="none" w:sz="0" w:space="0" w:color="auto"/>
          </w:divBdr>
          <w:divsChild>
            <w:div w:id="993486826">
              <w:marLeft w:val="1155"/>
              <w:marRight w:val="0"/>
              <w:marTop w:val="0"/>
              <w:marBottom w:val="0"/>
              <w:divBdr>
                <w:top w:val="none" w:sz="0" w:space="0" w:color="auto"/>
                <w:left w:val="none" w:sz="0" w:space="0" w:color="auto"/>
                <w:bottom w:val="none" w:sz="0" w:space="0" w:color="auto"/>
                <w:right w:val="none" w:sz="0" w:space="0" w:color="auto"/>
              </w:divBdr>
            </w:div>
            <w:div w:id="451558008">
              <w:marLeft w:val="1155"/>
              <w:marRight w:val="0"/>
              <w:marTop w:val="0"/>
              <w:marBottom w:val="0"/>
              <w:divBdr>
                <w:top w:val="none" w:sz="0" w:space="0" w:color="auto"/>
                <w:left w:val="none" w:sz="0" w:space="0" w:color="auto"/>
                <w:bottom w:val="none" w:sz="0" w:space="0" w:color="auto"/>
                <w:right w:val="none" w:sz="0" w:space="0" w:color="auto"/>
              </w:divBdr>
            </w:div>
            <w:div w:id="538587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04900">
      <w:bodyDiv w:val="1"/>
      <w:marLeft w:val="0"/>
      <w:marRight w:val="0"/>
      <w:marTop w:val="0"/>
      <w:marBottom w:val="0"/>
      <w:divBdr>
        <w:top w:val="none" w:sz="0" w:space="0" w:color="auto"/>
        <w:left w:val="none" w:sz="0" w:space="0" w:color="auto"/>
        <w:bottom w:val="none" w:sz="0" w:space="0" w:color="auto"/>
        <w:right w:val="none" w:sz="0" w:space="0" w:color="auto"/>
      </w:divBdr>
      <w:divsChild>
        <w:div w:id="1092317784">
          <w:marLeft w:val="0"/>
          <w:marRight w:val="0"/>
          <w:marTop w:val="0"/>
          <w:marBottom w:val="0"/>
          <w:divBdr>
            <w:top w:val="none" w:sz="0" w:space="0" w:color="auto"/>
            <w:left w:val="none" w:sz="0" w:space="0" w:color="auto"/>
            <w:bottom w:val="none" w:sz="0" w:space="0" w:color="auto"/>
            <w:right w:val="none" w:sz="0" w:space="0" w:color="auto"/>
          </w:divBdr>
        </w:div>
        <w:div w:id="1309089159">
          <w:marLeft w:val="0"/>
          <w:marRight w:val="0"/>
          <w:marTop w:val="150"/>
          <w:marBottom w:val="0"/>
          <w:divBdr>
            <w:top w:val="none" w:sz="0" w:space="0" w:color="auto"/>
            <w:left w:val="none" w:sz="0" w:space="0" w:color="auto"/>
            <w:bottom w:val="none" w:sz="0" w:space="0" w:color="auto"/>
            <w:right w:val="none" w:sz="0" w:space="0" w:color="auto"/>
          </w:divBdr>
          <w:divsChild>
            <w:div w:id="2013334339">
              <w:marLeft w:val="1155"/>
              <w:marRight w:val="0"/>
              <w:marTop w:val="0"/>
              <w:marBottom w:val="0"/>
              <w:divBdr>
                <w:top w:val="none" w:sz="0" w:space="0" w:color="auto"/>
                <w:left w:val="none" w:sz="0" w:space="0" w:color="auto"/>
                <w:bottom w:val="none" w:sz="0" w:space="0" w:color="auto"/>
                <w:right w:val="none" w:sz="0" w:space="0" w:color="auto"/>
              </w:divBdr>
            </w:div>
            <w:div w:id="241987737">
              <w:marLeft w:val="1155"/>
              <w:marRight w:val="0"/>
              <w:marTop w:val="0"/>
              <w:marBottom w:val="0"/>
              <w:divBdr>
                <w:top w:val="none" w:sz="0" w:space="0" w:color="auto"/>
                <w:left w:val="none" w:sz="0" w:space="0" w:color="auto"/>
                <w:bottom w:val="none" w:sz="0" w:space="0" w:color="auto"/>
                <w:right w:val="none" w:sz="0" w:space="0" w:color="auto"/>
              </w:divBdr>
            </w:div>
            <w:div w:id="13533391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399916">
      <w:bodyDiv w:val="1"/>
      <w:marLeft w:val="0"/>
      <w:marRight w:val="0"/>
      <w:marTop w:val="0"/>
      <w:marBottom w:val="0"/>
      <w:divBdr>
        <w:top w:val="none" w:sz="0" w:space="0" w:color="auto"/>
        <w:left w:val="none" w:sz="0" w:space="0" w:color="auto"/>
        <w:bottom w:val="none" w:sz="0" w:space="0" w:color="auto"/>
        <w:right w:val="none" w:sz="0" w:space="0" w:color="auto"/>
      </w:divBdr>
      <w:divsChild>
        <w:div w:id="1405570346">
          <w:marLeft w:val="0"/>
          <w:marRight w:val="0"/>
          <w:marTop w:val="0"/>
          <w:marBottom w:val="0"/>
          <w:divBdr>
            <w:top w:val="none" w:sz="0" w:space="0" w:color="auto"/>
            <w:left w:val="none" w:sz="0" w:space="0" w:color="auto"/>
            <w:bottom w:val="none" w:sz="0" w:space="0" w:color="auto"/>
            <w:right w:val="none" w:sz="0" w:space="0" w:color="auto"/>
          </w:divBdr>
        </w:div>
        <w:div w:id="320236057">
          <w:marLeft w:val="0"/>
          <w:marRight w:val="0"/>
          <w:marTop w:val="150"/>
          <w:marBottom w:val="0"/>
          <w:divBdr>
            <w:top w:val="none" w:sz="0" w:space="0" w:color="auto"/>
            <w:left w:val="none" w:sz="0" w:space="0" w:color="auto"/>
            <w:bottom w:val="none" w:sz="0" w:space="0" w:color="auto"/>
            <w:right w:val="none" w:sz="0" w:space="0" w:color="auto"/>
          </w:divBdr>
          <w:divsChild>
            <w:div w:id="1077899020">
              <w:marLeft w:val="1155"/>
              <w:marRight w:val="0"/>
              <w:marTop w:val="0"/>
              <w:marBottom w:val="0"/>
              <w:divBdr>
                <w:top w:val="none" w:sz="0" w:space="0" w:color="auto"/>
                <w:left w:val="none" w:sz="0" w:space="0" w:color="auto"/>
                <w:bottom w:val="none" w:sz="0" w:space="0" w:color="auto"/>
                <w:right w:val="none" w:sz="0" w:space="0" w:color="auto"/>
              </w:divBdr>
            </w:div>
            <w:div w:id="1023556591">
              <w:marLeft w:val="1155"/>
              <w:marRight w:val="0"/>
              <w:marTop w:val="0"/>
              <w:marBottom w:val="0"/>
              <w:divBdr>
                <w:top w:val="none" w:sz="0" w:space="0" w:color="auto"/>
                <w:left w:val="none" w:sz="0" w:space="0" w:color="auto"/>
                <w:bottom w:val="none" w:sz="0" w:space="0" w:color="auto"/>
                <w:right w:val="none" w:sz="0" w:space="0" w:color="auto"/>
              </w:divBdr>
            </w:div>
            <w:div w:id="1450322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448152">
      <w:bodyDiv w:val="1"/>
      <w:marLeft w:val="0"/>
      <w:marRight w:val="0"/>
      <w:marTop w:val="0"/>
      <w:marBottom w:val="0"/>
      <w:divBdr>
        <w:top w:val="none" w:sz="0" w:space="0" w:color="auto"/>
        <w:left w:val="none" w:sz="0" w:space="0" w:color="auto"/>
        <w:bottom w:val="none" w:sz="0" w:space="0" w:color="auto"/>
        <w:right w:val="none" w:sz="0" w:space="0" w:color="auto"/>
      </w:divBdr>
      <w:divsChild>
        <w:div w:id="772557395">
          <w:marLeft w:val="0"/>
          <w:marRight w:val="0"/>
          <w:marTop w:val="0"/>
          <w:marBottom w:val="0"/>
          <w:divBdr>
            <w:top w:val="none" w:sz="0" w:space="0" w:color="auto"/>
            <w:left w:val="none" w:sz="0" w:space="0" w:color="auto"/>
            <w:bottom w:val="none" w:sz="0" w:space="0" w:color="auto"/>
            <w:right w:val="none" w:sz="0" w:space="0" w:color="auto"/>
          </w:divBdr>
        </w:div>
        <w:div w:id="1761558324">
          <w:marLeft w:val="0"/>
          <w:marRight w:val="0"/>
          <w:marTop w:val="150"/>
          <w:marBottom w:val="0"/>
          <w:divBdr>
            <w:top w:val="none" w:sz="0" w:space="0" w:color="auto"/>
            <w:left w:val="none" w:sz="0" w:space="0" w:color="auto"/>
            <w:bottom w:val="none" w:sz="0" w:space="0" w:color="auto"/>
            <w:right w:val="none" w:sz="0" w:space="0" w:color="auto"/>
          </w:divBdr>
          <w:divsChild>
            <w:div w:id="1494643894">
              <w:marLeft w:val="1155"/>
              <w:marRight w:val="0"/>
              <w:marTop w:val="0"/>
              <w:marBottom w:val="0"/>
              <w:divBdr>
                <w:top w:val="none" w:sz="0" w:space="0" w:color="auto"/>
                <w:left w:val="none" w:sz="0" w:space="0" w:color="auto"/>
                <w:bottom w:val="none" w:sz="0" w:space="0" w:color="auto"/>
                <w:right w:val="none" w:sz="0" w:space="0" w:color="auto"/>
              </w:divBdr>
            </w:div>
            <w:div w:id="85812541">
              <w:marLeft w:val="1155"/>
              <w:marRight w:val="0"/>
              <w:marTop w:val="0"/>
              <w:marBottom w:val="0"/>
              <w:divBdr>
                <w:top w:val="none" w:sz="0" w:space="0" w:color="auto"/>
                <w:left w:val="none" w:sz="0" w:space="0" w:color="auto"/>
                <w:bottom w:val="none" w:sz="0" w:space="0" w:color="auto"/>
                <w:right w:val="none" w:sz="0" w:space="0" w:color="auto"/>
              </w:divBdr>
            </w:div>
            <w:div w:id="200011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24895">
      <w:bodyDiv w:val="1"/>
      <w:marLeft w:val="0"/>
      <w:marRight w:val="0"/>
      <w:marTop w:val="0"/>
      <w:marBottom w:val="0"/>
      <w:divBdr>
        <w:top w:val="none" w:sz="0" w:space="0" w:color="auto"/>
        <w:left w:val="none" w:sz="0" w:space="0" w:color="auto"/>
        <w:bottom w:val="none" w:sz="0" w:space="0" w:color="auto"/>
        <w:right w:val="none" w:sz="0" w:space="0" w:color="auto"/>
      </w:divBdr>
      <w:divsChild>
        <w:div w:id="431780176">
          <w:marLeft w:val="0"/>
          <w:marRight w:val="0"/>
          <w:marTop w:val="0"/>
          <w:marBottom w:val="0"/>
          <w:divBdr>
            <w:top w:val="none" w:sz="0" w:space="0" w:color="auto"/>
            <w:left w:val="none" w:sz="0" w:space="0" w:color="auto"/>
            <w:bottom w:val="none" w:sz="0" w:space="0" w:color="auto"/>
            <w:right w:val="none" w:sz="0" w:space="0" w:color="auto"/>
          </w:divBdr>
        </w:div>
        <w:div w:id="1709329556">
          <w:marLeft w:val="0"/>
          <w:marRight w:val="0"/>
          <w:marTop w:val="150"/>
          <w:marBottom w:val="0"/>
          <w:divBdr>
            <w:top w:val="none" w:sz="0" w:space="0" w:color="auto"/>
            <w:left w:val="none" w:sz="0" w:space="0" w:color="auto"/>
            <w:bottom w:val="none" w:sz="0" w:space="0" w:color="auto"/>
            <w:right w:val="none" w:sz="0" w:space="0" w:color="auto"/>
          </w:divBdr>
          <w:divsChild>
            <w:div w:id="664279515">
              <w:marLeft w:val="1155"/>
              <w:marRight w:val="0"/>
              <w:marTop w:val="0"/>
              <w:marBottom w:val="0"/>
              <w:divBdr>
                <w:top w:val="none" w:sz="0" w:space="0" w:color="auto"/>
                <w:left w:val="none" w:sz="0" w:space="0" w:color="auto"/>
                <w:bottom w:val="none" w:sz="0" w:space="0" w:color="auto"/>
                <w:right w:val="none" w:sz="0" w:space="0" w:color="auto"/>
              </w:divBdr>
            </w:div>
            <w:div w:id="1716346998">
              <w:marLeft w:val="1155"/>
              <w:marRight w:val="0"/>
              <w:marTop w:val="0"/>
              <w:marBottom w:val="0"/>
              <w:divBdr>
                <w:top w:val="none" w:sz="0" w:space="0" w:color="auto"/>
                <w:left w:val="none" w:sz="0" w:space="0" w:color="auto"/>
                <w:bottom w:val="none" w:sz="0" w:space="0" w:color="auto"/>
                <w:right w:val="none" w:sz="0" w:space="0" w:color="auto"/>
              </w:divBdr>
            </w:div>
            <w:div w:id="784886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17402">
      <w:bodyDiv w:val="1"/>
      <w:marLeft w:val="0"/>
      <w:marRight w:val="0"/>
      <w:marTop w:val="0"/>
      <w:marBottom w:val="0"/>
      <w:divBdr>
        <w:top w:val="none" w:sz="0" w:space="0" w:color="auto"/>
        <w:left w:val="none" w:sz="0" w:space="0" w:color="auto"/>
        <w:bottom w:val="none" w:sz="0" w:space="0" w:color="auto"/>
        <w:right w:val="none" w:sz="0" w:space="0" w:color="auto"/>
      </w:divBdr>
      <w:divsChild>
        <w:div w:id="1232698776">
          <w:marLeft w:val="0"/>
          <w:marRight w:val="0"/>
          <w:marTop w:val="0"/>
          <w:marBottom w:val="0"/>
          <w:divBdr>
            <w:top w:val="none" w:sz="0" w:space="0" w:color="auto"/>
            <w:left w:val="none" w:sz="0" w:space="0" w:color="auto"/>
            <w:bottom w:val="none" w:sz="0" w:space="0" w:color="auto"/>
            <w:right w:val="none" w:sz="0" w:space="0" w:color="auto"/>
          </w:divBdr>
        </w:div>
        <w:div w:id="1486127045">
          <w:marLeft w:val="0"/>
          <w:marRight w:val="0"/>
          <w:marTop w:val="150"/>
          <w:marBottom w:val="0"/>
          <w:divBdr>
            <w:top w:val="none" w:sz="0" w:space="0" w:color="auto"/>
            <w:left w:val="none" w:sz="0" w:space="0" w:color="auto"/>
            <w:bottom w:val="none" w:sz="0" w:space="0" w:color="auto"/>
            <w:right w:val="none" w:sz="0" w:space="0" w:color="auto"/>
          </w:divBdr>
          <w:divsChild>
            <w:div w:id="1480152506">
              <w:marLeft w:val="1155"/>
              <w:marRight w:val="0"/>
              <w:marTop w:val="0"/>
              <w:marBottom w:val="0"/>
              <w:divBdr>
                <w:top w:val="none" w:sz="0" w:space="0" w:color="auto"/>
                <w:left w:val="none" w:sz="0" w:space="0" w:color="auto"/>
                <w:bottom w:val="none" w:sz="0" w:space="0" w:color="auto"/>
                <w:right w:val="none" w:sz="0" w:space="0" w:color="auto"/>
              </w:divBdr>
            </w:div>
            <w:div w:id="1693992075">
              <w:marLeft w:val="1155"/>
              <w:marRight w:val="0"/>
              <w:marTop w:val="0"/>
              <w:marBottom w:val="0"/>
              <w:divBdr>
                <w:top w:val="none" w:sz="0" w:space="0" w:color="auto"/>
                <w:left w:val="none" w:sz="0" w:space="0" w:color="auto"/>
                <w:bottom w:val="none" w:sz="0" w:space="0" w:color="auto"/>
                <w:right w:val="none" w:sz="0" w:space="0" w:color="auto"/>
              </w:divBdr>
            </w:div>
            <w:div w:id="582567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1223">
      <w:bodyDiv w:val="1"/>
      <w:marLeft w:val="0"/>
      <w:marRight w:val="0"/>
      <w:marTop w:val="0"/>
      <w:marBottom w:val="0"/>
      <w:divBdr>
        <w:top w:val="none" w:sz="0" w:space="0" w:color="auto"/>
        <w:left w:val="none" w:sz="0" w:space="0" w:color="auto"/>
        <w:bottom w:val="none" w:sz="0" w:space="0" w:color="auto"/>
        <w:right w:val="none" w:sz="0" w:space="0" w:color="auto"/>
      </w:divBdr>
      <w:divsChild>
        <w:div w:id="1870946298">
          <w:marLeft w:val="0"/>
          <w:marRight w:val="0"/>
          <w:marTop w:val="0"/>
          <w:marBottom w:val="0"/>
          <w:divBdr>
            <w:top w:val="none" w:sz="0" w:space="0" w:color="auto"/>
            <w:left w:val="none" w:sz="0" w:space="0" w:color="auto"/>
            <w:bottom w:val="none" w:sz="0" w:space="0" w:color="auto"/>
            <w:right w:val="none" w:sz="0" w:space="0" w:color="auto"/>
          </w:divBdr>
        </w:div>
        <w:div w:id="1462187281">
          <w:marLeft w:val="0"/>
          <w:marRight w:val="0"/>
          <w:marTop w:val="150"/>
          <w:marBottom w:val="0"/>
          <w:divBdr>
            <w:top w:val="none" w:sz="0" w:space="0" w:color="auto"/>
            <w:left w:val="none" w:sz="0" w:space="0" w:color="auto"/>
            <w:bottom w:val="none" w:sz="0" w:space="0" w:color="auto"/>
            <w:right w:val="none" w:sz="0" w:space="0" w:color="auto"/>
          </w:divBdr>
          <w:divsChild>
            <w:div w:id="554699347">
              <w:marLeft w:val="1155"/>
              <w:marRight w:val="0"/>
              <w:marTop w:val="0"/>
              <w:marBottom w:val="0"/>
              <w:divBdr>
                <w:top w:val="none" w:sz="0" w:space="0" w:color="auto"/>
                <w:left w:val="none" w:sz="0" w:space="0" w:color="auto"/>
                <w:bottom w:val="none" w:sz="0" w:space="0" w:color="auto"/>
                <w:right w:val="none" w:sz="0" w:space="0" w:color="auto"/>
              </w:divBdr>
            </w:div>
            <w:div w:id="808521741">
              <w:marLeft w:val="1155"/>
              <w:marRight w:val="0"/>
              <w:marTop w:val="0"/>
              <w:marBottom w:val="0"/>
              <w:divBdr>
                <w:top w:val="none" w:sz="0" w:space="0" w:color="auto"/>
                <w:left w:val="none" w:sz="0" w:space="0" w:color="auto"/>
                <w:bottom w:val="none" w:sz="0" w:space="0" w:color="auto"/>
                <w:right w:val="none" w:sz="0" w:space="0" w:color="auto"/>
              </w:divBdr>
            </w:div>
            <w:div w:id="1536431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10003">
      <w:bodyDiv w:val="1"/>
      <w:marLeft w:val="0"/>
      <w:marRight w:val="0"/>
      <w:marTop w:val="0"/>
      <w:marBottom w:val="0"/>
      <w:divBdr>
        <w:top w:val="none" w:sz="0" w:space="0" w:color="auto"/>
        <w:left w:val="none" w:sz="0" w:space="0" w:color="auto"/>
        <w:bottom w:val="none" w:sz="0" w:space="0" w:color="auto"/>
        <w:right w:val="none" w:sz="0" w:space="0" w:color="auto"/>
      </w:divBdr>
      <w:divsChild>
        <w:div w:id="1639148800">
          <w:marLeft w:val="0"/>
          <w:marRight w:val="0"/>
          <w:marTop w:val="0"/>
          <w:marBottom w:val="0"/>
          <w:divBdr>
            <w:top w:val="none" w:sz="0" w:space="0" w:color="auto"/>
            <w:left w:val="none" w:sz="0" w:space="0" w:color="auto"/>
            <w:bottom w:val="none" w:sz="0" w:space="0" w:color="auto"/>
            <w:right w:val="none" w:sz="0" w:space="0" w:color="auto"/>
          </w:divBdr>
        </w:div>
        <w:div w:id="1055162332">
          <w:marLeft w:val="0"/>
          <w:marRight w:val="0"/>
          <w:marTop w:val="150"/>
          <w:marBottom w:val="0"/>
          <w:divBdr>
            <w:top w:val="none" w:sz="0" w:space="0" w:color="auto"/>
            <w:left w:val="none" w:sz="0" w:space="0" w:color="auto"/>
            <w:bottom w:val="none" w:sz="0" w:space="0" w:color="auto"/>
            <w:right w:val="none" w:sz="0" w:space="0" w:color="auto"/>
          </w:divBdr>
          <w:divsChild>
            <w:div w:id="1418478447">
              <w:marLeft w:val="1155"/>
              <w:marRight w:val="0"/>
              <w:marTop w:val="0"/>
              <w:marBottom w:val="0"/>
              <w:divBdr>
                <w:top w:val="none" w:sz="0" w:space="0" w:color="auto"/>
                <w:left w:val="none" w:sz="0" w:space="0" w:color="auto"/>
                <w:bottom w:val="none" w:sz="0" w:space="0" w:color="auto"/>
                <w:right w:val="none" w:sz="0" w:space="0" w:color="auto"/>
              </w:divBdr>
            </w:div>
            <w:div w:id="549000434">
              <w:marLeft w:val="1155"/>
              <w:marRight w:val="0"/>
              <w:marTop w:val="0"/>
              <w:marBottom w:val="0"/>
              <w:divBdr>
                <w:top w:val="none" w:sz="0" w:space="0" w:color="auto"/>
                <w:left w:val="none" w:sz="0" w:space="0" w:color="auto"/>
                <w:bottom w:val="none" w:sz="0" w:space="0" w:color="auto"/>
                <w:right w:val="none" w:sz="0" w:space="0" w:color="auto"/>
              </w:divBdr>
            </w:div>
            <w:div w:id="278411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499439">
      <w:bodyDiv w:val="1"/>
      <w:marLeft w:val="0"/>
      <w:marRight w:val="0"/>
      <w:marTop w:val="0"/>
      <w:marBottom w:val="0"/>
      <w:divBdr>
        <w:top w:val="none" w:sz="0" w:space="0" w:color="auto"/>
        <w:left w:val="none" w:sz="0" w:space="0" w:color="auto"/>
        <w:bottom w:val="none" w:sz="0" w:space="0" w:color="auto"/>
        <w:right w:val="none" w:sz="0" w:space="0" w:color="auto"/>
      </w:divBdr>
      <w:divsChild>
        <w:div w:id="1000163200">
          <w:marLeft w:val="0"/>
          <w:marRight w:val="0"/>
          <w:marTop w:val="0"/>
          <w:marBottom w:val="0"/>
          <w:divBdr>
            <w:top w:val="none" w:sz="0" w:space="0" w:color="auto"/>
            <w:left w:val="none" w:sz="0" w:space="0" w:color="auto"/>
            <w:bottom w:val="none" w:sz="0" w:space="0" w:color="auto"/>
            <w:right w:val="none" w:sz="0" w:space="0" w:color="auto"/>
          </w:divBdr>
        </w:div>
        <w:div w:id="868032500">
          <w:marLeft w:val="0"/>
          <w:marRight w:val="0"/>
          <w:marTop w:val="150"/>
          <w:marBottom w:val="0"/>
          <w:divBdr>
            <w:top w:val="none" w:sz="0" w:space="0" w:color="auto"/>
            <w:left w:val="none" w:sz="0" w:space="0" w:color="auto"/>
            <w:bottom w:val="none" w:sz="0" w:space="0" w:color="auto"/>
            <w:right w:val="none" w:sz="0" w:space="0" w:color="auto"/>
          </w:divBdr>
          <w:divsChild>
            <w:div w:id="1577857864">
              <w:marLeft w:val="1155"/>
              <w:marRight w:val="0"/>
              <w:marTop w:val="0"/>
              <w:marBottom w:val="0"/>
              <w:divBdr>
                <w:top w:val="none" w:sz="0" w:space="0" w:color="auto"/>
                <w:left w:val="none" w:sz="0" w:space="0" w:color="auto"/>
                <w:bottom w:val="none" w:sz="0" w:space="0" w:color="auto"/>
                <w:right w:val="none" w:sz="0" w:space="0" w:color="auto"/>
              </w:divBdr>
            </w:div>
            <w:div w:id="1455564572">
              <w:marLeft w:val="1155"/>
              <w:marRight w:val="0"/>
              <w:marTop w:val="0"/>
              <w:marBottom w:val="0"/>
              <w:divBdr>
                <w:top w:val="none" w:sz="0" w:space="0" w:color="auto"/>
                <w:left w:val="none" w:sz="0" w:space="0" w:color="auto"/>
                <w:bottom w:val="none" w:sz="0" w:space="0" w:color="auto"/>
                <w:right w:val="none" w:sz="0" w:space="0" w:color="auto"/>
              </w:divBdr>
            </w:div>
            <w:div w:id="1693605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77048">
      <w:bodyDiv w:val="1"/>
      <w:marLeft w:val="0"/>
      <w:marRight w:val="0"/>
      <w:marTop w:val="0"/>
      <w:marBottom w:val="0"/>
      <w:divBdr>
        <w:top w:val="none" w:sz="0" w:space="0" w:color="auto"/>
        <w:left w:val="none" w:sz="0" w:space="0" w:color="auto"/>
        <w:bottom w:val="none" w:sz="0" w:space="0" w:color="auto"/>
        <w:right w:val="none" w:sz="0" w:space="0" w:color="auto"/>
      </w:divBdr>
      <w:divsChild>
        <w:div w:id="1695422762">
          <w:marLeft w:val="0"/>
          <w:marRight w:val="0"/>
          <w:marTop w:val="0"/>
          <w:marBottom w:val="0"/>
          <w:divBdr>
            <w:top w:val="none" w:sz="0" w:space="0" w:color="auto"/>
            <w:left w:val="none" w:sz="0" w:space="0" w:color="auto"/>
            <w:bottom w:val="none" w:sz="0" w:space="0" w:color="auto"/>
            <w:right w:val="none" w:sz="0" w:space="0" w:color="auto"/>
          </w:divBdr>
        </w:div>
        <w:div w:id="696544633">
          <w:marLeft w:val="0"/>
          <w:marRight w:val="0"/>
          <w:marTop w:val="150"/>
          <w:marBottom w:val="0"/>
          <w:divBdr>
            <w:top w:val="none" w:sz="0" w:space="0" w:color="auto"/>
            <w:left w:val="none" w:sz="0" w:space="0" w:color="auto"/>
            <w:bottom w:val="none" w:sz="0" w:space="0" w:color="auto"/>
            <w:right w:val="none" w:sz="0" w:space="0" w:color="auto"/>
          </w:divBdr>
          <w:divsChild>
            <w:div w:id="1636178018">
              <w:marLeft w:val="1155"/>
              <w:marRight w:val="0"/>
              <w:marTop w:val="0"/>
              <w:marBottom w:val="0"/>
              <w:divBdr>
                <w:top w:val="none" w:sz="0" w:space="0" w:color="auto"/>
                <w:left w:val="none" w:sz="0" w:space="0" w:color="auto"/>
                <w:bottom w:val="none" w:sz="0" w:space="0" w:color="auto"/>
                <w:right w:val="none" w:sz="0" w:space="0" w:color="auto"/>
              </w:divBdr>
            </w:div>
            <w:div w:id="1847162886">
              <w:marLeft w:val="1155"/>
              <w:marRight w:val="0"/>
              <w:marTop w:val="0"/>
              <w:marBottom w:val="0"/>
              <w:divBdr>
                <w:top w:val="none" w:sz="0" w:space="0" w:color="auto"/>
                <w:left w:val="none" w:sz="0" w:space="0" w:color="auto"/>
                <w:bottom w:val="none" w:sz="0" w:space="0" w:color="auto"/>
                <w:right w:val="none" w:sz="0" w:space="0" w:color="auto"/>
              </w:divBdr>
            </w:div>
            <w:div w:id="507255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876578">
      <w:bodyDiv w:val="1"/>
      <w:marLeft w:val="0"/>
      <w:marRight w:val="0"/>
      <w:marTop w:val="0"/>
      <w:marBottom w:val="0"/>
      <w:divBdr>
        <w:top w:val="none" w:sz="0" w:space="0" w:color="auto"/>
        <w:left w:val="none" w:sz="0" w:space="0" w:color="auto"/>
        <w:bottom w:val="none" w:sz="0" w:space="0" w:color="auto"/>
        <w:right w:val="none" w:sz="0" w:space="0" w:color="auto"/>
      </w:divBdr>
      <w:divsChild>
        <w:div w:id="1752897335">
          <w:marLeft w:val="0"/>
          <w:marRight w:val="0"/>
          <w:marTop w:val="0"/>
          <w:marBottom w:val="0"/>
          <w:divBdr>
            <w:top w:val="none" w:sz="0" w:space="0" w:color="auto"/>
            <w:left w:val="none" w:sz="0" w:space="0" w:color="auto"/>
            <w:bottom w:val="none" w:sz="0" w:space="0" w:color="auto"/>
            <w:right w:val="none" w:sz="0" w:space="0" w:color="auto"/>
          </w:divBdr>
        </w:div>
        <w:div w:id="1475684177">
          <w:marLeft w:val="0"/>
          <w:marRight w:val="0"/>
          <w:marTop w:val="150"/>
          <w:marBottom w:val="0"/>
          <w:divBdr>
            <w:top w:val="none" w:sz="0" w:space="0" w:color="auto"/>
            <w:left w:val="none" w:sz="0" w:space="0" w:color="auto"/>
            <w:bottom w:val="none" w:sz="0" w:space="0" w:color="auto"/>
            <w:right w:val="none" w:sz="0" w:space="0" w:color="auto"/>
          </w:divBdr>
          <w:divsChild>
            <w:div w:id="1687054754">
              <w:marLeft w:val="1155"/>
              <w:marRight w:val="0"/>
              <w:marTop w:val="0"/>
              <w:marBottom w:val="0"/>
              <w:divBdr>
                <w:top w:val="none" w:sz="0" w:space="0" w:color="auto"/>
                <w:left w:val="none" w:sz="0" w:space="0" w:color="auto"/>
                <w:bottom w:val="none" w:sz="0" w:space="0" w:color="auto"/>
                <w:right w:val="none" w:sz="0" w:space="0" w:color="auto"/>
              </w:divBdr>
            </w:div>
            <w:div w:id="627786936">
              <w:marLeft w:val="1155"/>
              <w:marRight w:val="0"/>
              <w:marTop w:val="0"/>
              <w:marBottom w:val="0"/>
              <w:divBdr>
                <w:top w:val="none" w:sz="0" w:space="0" w:color="auto"/>
                <w:left w:val="none" w:sz="0" w:space="0" w:color="auto"/>
                <w:bottom w:val="none" w:sz="0" w:space="0" w:color="auto"/>
                <w:right w:val="none" w:sz="0" w:space="0" w:color="auto"/>
              </w:divBdr>
            </w:div>
            <w:div w:id="1634017382">
              <w:marLeft w:val="1155"/>
              <w:marRight w:val="0"/>
              <w:marTop w:val="0"/>
              <w:marBottom w:val="0"/>
              <w:divBdr>
                <w:top w:val="none" w:sz="0" w:space="0" w:color="auto"/>
                <w:left w:val="none" w:sz="0" w:space="0" w:color="auto"/>
                <w:bottom w:val="none" w:sz="0" w:space="0" w:color="auto"/>
                <w:right w:val="none" w:sz="0" w:space="0" w:color="auto"/>
              </w:divBdr>
            </w:div>
            <w:div w:id="1956399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498890">
      <w:bodyDiv w:val="1"/>
      <w:marLeft w:val="0"/>
      <w:marRight w:val="0"/>
      <w:marTop w:val="0"/>
      <w:marBottom w:val="0"/>
      <w:divBdr>
        <w:top w:val="none" w:sz="0" w:space="0" w:color="auto"/>
        <w:left w:val="none" w:sz="0" w:space="0" w:color="auto"/>
        <w:bottom w:val="none" w:sz="0" w:space="0" w:color="auto"/>
        <w:right w:val="none" w:sz="0" w:space="0" w:color="auto"/>
      </w:divBdr>
      <w:divsChild>
        <w:div w:id="614825559">
          <w:marLeft w:val="0"/>
          <w:marRight w:val="0"/>
          <w:marTop w:val="0"/>
          <w:marBottom w:val="0"/>
          <w:divBdr>
            <w:top w:val="none" w:sz="0" w:space="0" w:color="auto"/>
            <w:left w:val="none" w:sz="0" w:space="0" w:color="auto"/>
            <w:bottom w:val="none" w:sz="0" w:space="0" w:color="auto"/>
            <w:right w:val="none" w:sz="0" w:space="0" w:color="auto"/>
          </w:divBdr>
        </w:div>
        <w:div w:id="623467215">
          <w:marLeft w:val="0"/>
          <w:marRight w:val="0"/>
          <w:marTop w:val="150"/>
          <w:marBottom w:val="0"/>
          <w:divBdr>
            <w:top w:val="none" w:sz="0" w:space="0" w:color="auto"/>
            <w:left w:val="none" w:sz="0" w:space="0" w:color="auto"/>
            <w:bottom w:val="none" w:sz="0" w:space="0" w:color="auto"/>
            <w:right w:val="none" w:sz="0" w:space="0" w:color="auto"/>
          </w:divBdr>
          <w:divsChild>
            <w:div w:id="1759909605">
              <w:marLeft w:val="1155"/>
              <w:marRight w:val="0"/>
              <w:marTop w:val="0"/>
              <w:marBottom w:val="0"/>
              <w:divBdr>
                <w:top w:val="none" w:sz="0" w:space="0" w:color="auto"/>
                <w:left w:val="none" w:sz="0" w:space="0" w:color="auto"/>
                <w:bottom w:val="none" w:sz="0" w:space="0" w:color="auto"/>
                <w:right w:val="none" w:sz="0" w:space="0" w:color="auto"/>
              </w:divBdr>
            </w:div>
            <w:div w:id="1306542665">
              <w:marLeft w:val="1155"/>
              <w:marRight w:val="0"/>
              <w:marTop w:val="0"/>
              <w:marBottom w:val="0"/>
              <w:divBdr>
                <w:top w:val="none" w:sz="0" w:space="0" w:color="auto"/>
                <w:left w:val="none" w:sz="0" w:space="0" w:color="auto"/>
                <w:bottom w:val="none" w:sz="0" w:space="0" w:color="auto"/>
                <w:right w:val="none" w:sz="0" w:space="0" w:color="auto"/>
              </w:divBdr>
            </w:div>
            <w:div w:id="4103515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1388">
      <w:bodyDiv w:val="1"/>
      <w:marLeft w:val="0"/>
      <w:marRight w:val="0"/>
      <w:marTop w:val="0"/>
      <w:marBottom w:val="0"/>
      <w:divBdr>
        <w:top w:val="none" w:sz="0" w:space="0" w:color="auto"/>
        <w:left w:val="none" w:sz="0" w:space="0" w:color="auto"/>
        <w:bottom w:val="none" w:sz="0" w:space="0" w:color="auto"/>
        <w:right w:val="none" w:sz="0" w:space="0" w:color="auto"/>
      </w:divBdr>
      <w:divsChild>
        <w:div w:id="1447966347">
          <w:marLeft w:val="0"/>
          <w:marRight w:val="0"/>
          <w:marTop w:val="0"/>
          <w:marBottom w:val="0"/>
          <w:divBdr>
            <w:top w:val="none" w:sz="0" w:space="0" w:color="auto"/>
            <w:left w:val="none" w:sz="0" w:space="0" w:color="auto"/>
            <w:bottom w:val="none" w:sz="0" w:space="0" w:color="auto"/>
            <w:right w:val="none" w:sz="0" w:space="0" w:color="auto"/>
          </w:divBdr>
        </w:div>
        <w:div w:id="27070324">
          <w:marLeft w:val="0"/>
          <w:marRight w:val="0"/>
          <w:marTop w:val="150"/>
          <w:marBottom w:val="0"/>
          <w:divBdr>
            <w:top w:val="none" w:sz="0" w:space="0" w:color="auto"/>
            <w:left w:val="none" w:sz="0" w:space="0" w:color="auto"/>
            <w:bottom w:val="none" w:sz="0" w:space="0" w:color="auto"/>
            <w:right w:val="none" w:sz="0" w:space="0" w:color="auto"/>
          </w:divBdr>
          <w:divsChild>
            <w:div w:id="2045791281">
              <w:marLeft w:val="1155"/>
              <w:marRight w:val="0"/>
              <w:marTop w:val="0"/>
              <w:marBottom w:val="0"/>
              <w:divBdr>
                <w:top w:val="none" w:sz="0" w:space="0" w:color="auto"/>
                <w:left w:val="none" w:sz="0" w:space="0" w:color="auto"/>
                <w:bottom w:val="none" w:sz="0" w:space="0" w:color="auto"/>
                <w:right w:val="none" w:sz="0" w:space="0" w:color="auto"/>
              </w:divBdr>
            </w:div>
            <w:div w:id="7685319">
              <w:marLeft w:val="1155"/>
              <w:marRight w:val="0"/>
              <w:marTop w:val="0"/>
              <w:marBottom w:val="0"/>
              <w:divBdr>
                <w:top w:val="none" w:sz="0" w:space="0" w:color="auto"/>
                <w:left w:val="none" w:sz="0" w:space="0" w:color="auto"/>
                <w:bottom w:val="none" w:sz="0" w:space="0" w:color="auto"/>
                <w:right w:val="none" w:sz="0" w:space="0" w:color="auto"/>
              </w:divBdr>
            </w:div>
            <w:div w:id="823816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5675">
      <w:bodyDiv w:val="1"/>
      <w:marLeft w:val="0"/>
      <w:marRight w:val="0"/>
      <w:marTop w:val="0"/>
      <w:marBottom w:val="0"/>
      <w:divBdr>
        <w:top w:val="none" w:sz="0" w:space="0" w:color="auto"/>
        <w:left w:val="none" w:sz="0" w:space="0" w:color="auto"/>
        <w:bottom w:val="none" w:sz="0" w:space="0" w:color="auto"/>
        <w:right w:val="none" w:sz="0" w:space="0" w:color="auto"/>
      </w:divBdr>
      <w:divsChild>
        <w:div w:id="1340232795">
          <w:marLeft w:val="0"/>
          <w:marRight w:val="0"/>
          <w:marTop w:val="0"/>
          <w:marBottom w:val="0"/>
          <w:divBdr>
            <w:top w:val="none" w:sz="0" w:space="0" w:color="auto"/>
            <w:left w:val="none" w:sz="0" w:space="0" w:color="auto"/>
            <w:bottom w:val="none" w:sz="0" w:space="0" w:color="auto"/>
            <w:right w:val="none" w:sz="0" w:space="0" w:color="auto"/>
          </w:divBdr>
        </w:div>
        <w:div w:id="972294207">
          <w:marLeft w:val="0"/>
          <w:marRight w:val="0"/>
          <w:marTop w:val="150"/>
          <w:marBottom w:val="0"/>
          <w:divBdr>
            <w:top w:val="none" w:sz="0" w:space="0" w:color="auto"/>
            <w:left w:val="none" w:sz="0" w:space="0" w:color="auto"/>
            <w:bottom w:val="none" w:sz="0" w:space="0" w:color="auto"/>
            <w:right w:val="none" w:sz="0" w:space="0" w:color="auto"/>
          </w:divBdr>
          <w:divsChild>
            <w:div w:id="1147893519">
              <w:marLeft w:val="1155"/>
              <w:marRight w:val="0"/>
              <w:marTop w:val="0"/>
              <w:marBottom w:val="0"/>
              <w:divBdr>
                <w:top w:val="none" w:sz="0" w:space="0" w:color="auto"/>
                <w:left w:val="none" w:sz="0" w:space="0" w:color="auto"/>
                <w:bottom w:val="none" w:sz="0" w:space="0" w:color="auto"/>
                <w:right w:val="none" w:sz="0" w:space="0" w:color="auto"/>
              </w:divBdr>
            </w:div>
            <w:div w:id="326252038">
              <w:marLeft w:val="1155"/>
              <w:marRight w:val="0"/>
              <w:marTop w:val="0"/>
              <w:marBottom w:val="0"/>
              <w:divBdr>
                <w:top w:val="none" w:sz="0" w:space="0" w:color="auto"/>
                <w:left w:val="none" w:sz="0" w:space="0" w:color="auto"/>
                <w:bottom w:val="none" w:sz="0" w:space="0" w:color="auto"/>
                <w:right w:val="none" w:sz="0" w:space="0" w:color="auto"/>
              </w:divBdr>
            </w:div>
            <w:div w:id="354775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4426">
      <w:bodyDiv w:val="1"/>
      <w:marLeft w:val="0"/>
      <w:marRight w:val="0"/>
      <w:marTop w:val="0"/>
      <w:marBottom w:val="0"/>
      <w:divBdr>
        <w:top w:val="none" w:sz="0" w:space="0" w:color="auto"/>
        <w:left w:val="none" w:sz="0" w:space="0" w:color="auto"/>
        <w:bottom w:val="none" w:sz="0" w:space="0" w:color="auto"/>
        <w:right w:val="none" w:sz="0" w:space="0" w:color="auto"/>
      </w:divBdr>
      <w:divsChild>
        <w:div w:id="1256791537">
          <w:marLeft w:val="0"/>
          <w:marRight w:val="0"/>
          <w:marTop w:val="0"/>
          <w:marBottom w:val="0"/>
          <w:divBdr>
            <w:top w:val="none" w:sz="0" w:space="0" w:color="auto"/>
            <w:left w:val="none" w:sz="0" w:space="0" w:color="auto"/>
            <w:bottom w:val="none" w:sz="0" w:space="0" w:color="auto"/>
            <w:right w:val="none" w:sz="0" w:space="0" w:color="auto"/>
          </w:divBdr>
        </w:div>
        <w:div w:id="1618176006">
          <w:marLeft w:val="0"/>
          <w:marRight w:val="0"/>
          <w:marTop w:val="150"/>
          <w:marBottom w:val="0"/>
          <w:divBdr>
            <w:top w:val="none" w:sz="0" w:space="0" w:color="auto"/>
            <w:left w:val="none" w:sz="0" w:space="0" w:color="auto"/>
            <w:bottom w:val="none" w:sz="0" w:space="0" w:color="auto"/>
            <w:right w:val="none" w:sz="0" w:space="0" w:color="auto"/>
          </w:divBdr>
          <w:divsChild>
            <w:div w:id="1599827048">
              <w:marLeft w:val="1155"/>
              <w:marRight w:val="0"/>
              <w:marTop w:val="0"/>
              <w:marBottom w:val="0"/>
              <w:divBdr>
                <w:top w:val="none" w:sz="0" w:space="0" w:color="auto"/>
                <w:left w:val="none" w:sz="0" w:space="0" w:color="auto"/>
                <w:bottom w:val="none" w:sz="0" w:space="0" w:color="auto"/>
                <w:right w:val="none" w:sz="0" w:space="0" w:color="auto"/>
              </w:divBdr>
            </w:div>
            <w:div w:id="1757819865">
              <w:marLeft w:val="1155"/>
              <w:marRight w:val="0"/>
              <w:marTop w:val="0"/>
              <w:marBottom w:val="0"/>
              <w:divBdr>
                <w:top w:val="none" w:sz="0" w:space="0" w:color="auto"/>
                <w:left w:val="none" w:sz="0" w:space="0" w:color="auto"/>
                <w:bottom w:val="none" w:sz="0" w:space="0" w:color="auto"/>
                <w:right w:val="none" w:sz="0" w:space="0" w:color="auto"/>
              </w:divBdr>
            </w:div>
            <w:div w:id="74136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54917">
      <w:bodyDiv w:val="1"/>
      <w:marLeft w:val="0"/>
      <w:marRight w:val="0"/>
      <w:marTop w:val="0"/>
      <w:marBottom w:val="0"/>
      <w:divBdr>
        <w:top w:val="none" w:sz="0" w:space="0" w:color="auto"/>
        <w:left w:val="none" w:sz="0" w:space="0" w:color="auto"/>
        <w:bottom w:val="none" w:sz="0" w:space="0" w:color="auto"/>
        <w:right w:val="none" w:sz="0" w:space="0" w:color="auto"/>
      </w:divBdr>
      <w:divsChild>
        <w:div w:id="478885753">
          <w:marLeft w:val="0"/>
          <w:marRight w:val="0"/>
          <w:marTop w:val="0"/>
          <w:marBottom w:val="0"/>
          <w:divBdr>
            <w:top w:val="none" w:sz="0" w:space="0" w:color="auto"/>
            <w:left w:val="none" w:sz="0" w:space="0" w:color="auto"/>
            <w:bottom w:val="none" w:sz="0" w:space="0" w:color="auto"/>
            <w:right w:val="none" w:sz="0" w:space="0" w:color="auto"/>
          </w:divBdr>
        </w:div>
        <w:div w:id="1034618045">
          <w:marLeft w:val="0"/>
          <w:marRight w:val="0"/>
          <w:marTop w:val="150"/>
          <w:marBottom w:val="0"/>
          <w:divBdr>
            <w:top w:val="none" w:sz="0" w:space="0" w:color="auto"/>
            <w:left w:val="none" w:sz="0" w:space="0" w:color="auto"/>
            <w:bottom w:val="none" w:sz="0" w:space="0" w:color="auto"/>
            <w:right w:val="none" w:sz="0" w:space="0" w:color="auto"/>
          </w:divBdr>
          <w:divsChild>
            <w:div w:id="84765059">
              <w:marLeft w:val="1155"/>
              <w:marRight w:val="0"/>
              <w:marTop w:val="0"/>
              <w:marBottom w:val="0"/>
              <w:divBdr>
                <w:top w:val="none" w:sz="0" w:space="0" w:color="auto"/>
                <w:left w:val="none" w:sz="0" w:space="0" w:color="auto"/>
                <w:bottom w:val="none" w:sz="0" w:space="0" w:color="auto"/>
                <w:right w:val="none" w:sz="0" w:space="0" w:color="auto"/>
              </w:divBdr>
            </w:div>
            <w:div w:id="1693528362">
              <w:marLeft w:val="1155"/>
              <w:marRight w:val="0"/>
              <w:marTop w:val="0"/>
              <w:marBottom w:val="0"/>
              <w:divBdr>
                <w:top w:val="none" w:sz="0" w:space="0" w:color="auto"/>
                <w:left w:val="none" w:sz="0" w:space="0" w:color="auto"/>
                <w:bottom w:val="none" w:sz="0" w:space="0" w:color="auto"/>
                <w:right w:val="none" w:sz="0" w:space="0" w:color="auto"/>
              </w:divBdr>
            </w:div>
            <w:div w:id="1103301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362681">
      <w:bodyDiv w:val="1"/>
      <w:marLeft w:val="0"/>
      <w:marRight w:val="0"/>
      <w:marTop w:val="0"/>
      <w:marBottom w:val="0"/>
      <w:divBdr>
        <w:top w:val="none" w:sz="0" w:space="0" w:color="auto"/>
        <w:left w:val="none" w:sz="0" w:space="0" w:color="auto"/>
        <w:bottom w:val="none" w:sz="0" w:space="0" w:color="auto"/>
        <w:right w:val="none" w:sz="0" w:space="0" w:color="auto"/>
      </w:divBdr>
      <w:divsChild>
        <w:div w:id="93862324">
          <w:marLeft w:val="0"/>
          <w:marRight w:val="0"/>
          <w:marTop w:val="0"/>
          <w:marBottom w:val="0"/>
          <w:divBdr>
            <w:top w:val="none" w:sz="0" w:space="0" w:color="auto"/>
            <w:left w:val="none" w:sz="0" w:space="0" w:color="auto"/>
            <w:bottom w:val="none" w:sz="0" w:space="0" w:color="auto"/>
            <w:right w:val="none" w:sz="0" w:space="0" w:color="auto"/>
          </w:divBdr>
        </w:div>
        <w:div w:id="765925230">
          <w:marLeft w:val="0"/>
          <w:marRight w:val="0"/>
          <w:marTop w:val="150"/>
          <w:marBottom w:val="0"/>
          <w:divBdr>
            <w:top w:val="none" w:sz="0" w:space="0" w:color="auto"/>
            <w:left w:val="none" w:sz="0" w:space="0" w:color="auto"/>
            <w:bottom w:val="none" w:sz="0" w:space="0" w:color="auto"/>
            <w:right w:val="none" w:sz="0" w:space="0" w:color="auto"/>
          </w:divBdr>
          <w:divsChild>
            <w:div w:id="40834584">
              <w:marLeft w:val="1155"/>
              <w:marRight w:val="0"/>
              <w:marTop w:val="0"/>
              <w:marBottom w:val="0"/>
              <w:divBdr>
                <w:top w:val="none" w:sz="0" w:space="0" w:color="auto"/>
                <w:left w:val="none" w:sz="0" w:space="0" w:color="auto"/>
                <w:bottom w:val="none" w:sz="0" w:space="0" w:color="auto"/>
                <w:right w:val="none" w:sz="0" w:space="0" w:color="auto"/>
              </w:divBdr>
            </w:div>
            <w:div w:id="732582383">
              <w:marLeft w:val="1155"/>
              <w:marRight w:val="0"/>
              <w:marTop w:val="0"/>
              <w:marBottom w:val="0"/>
              <w:divBdr>
                <w:top w:val="none" w:sz="0" w:space="0" w:color="auto"/>
                <w:left w:val="none" w:sz="0" w:space="0" w:color="auto"/>
                <w:bottom w:val="none" w:sz="0" w:space="0" w:color="auto"/>
                <w:right w:val="none" w:sz="0" w:space="0" w:color="auto"/>
              </w:divBdr>
            </w:div>
            <w:div w:id="17021292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07426">
      <w:bodyDiv w:val="1"/>
      <w:marLeft w:val="0"/>
      <w:marRight w:val="0"/>
      <w:marTop w:val="0"/>
      <w:marBottom w:val="0"/>
      <w:divBdr>
        <w:top w:val="none" w:sz="0" w:space="0" w:color="auto"/>
        <w:left w:val="none" w:sz="0" w:space="0" w:color="auto"/>
        <w:bottom w:val="none" w:sz="0" w:space="0" w:color="auto"/>
        <w:right w:val="none" w:sz="0" w:space="0" w:color="auto"/>
      </w:divBdr>
      <w:divsChild>
        <w:div w:id="2034841299">
          <w:marLeft w:val="0"/>
          <w:marRight w:val="0"/>
          <w:marTop w:val="0"/>
          <w:marBottom w:val="0"/>
          <w:divBdr>
            <w:top w:val="none" w:sz="0" w:space="0" w:color="auto"/>
            <w:left w:val="none" w:sz="0" w:space="0" w:color="auto"/>
            <w:bottom w:val="none" w:sz="0" w:space="0" w:color="auto"/>
            <w:right w:val="none" w:sz="0" w:space="0" w:color="auto"/>
          </w:divBdr>
        </w:div>
        <w:div w:id="367266532">
          <w:marLeft w:val="0"/>
          <w:marRight w:val="0"/>
          <w:marTop w:val="150"/>
          <w:marBottom w:val="0"/>
          <w:divBdr>
            <w:top w:val="none" w:sz="0" w:space="0" w:color="auto"/>
            <w:left w:val="none" w:sz="0" w:space="0" w:color="auto"/>
            <w:bottom w:val="none" w:sz="0" w:space="0" w:color="auto"/>
            <w:right w:val="none" w:sz="0" w:space="0" w:color="auto"/>
          </w:divBdr>
          <w:divsChild>
            <w:div w:id="1043871510">
              <w:marLeft w:val="1155"/>
              <w:marRight w:val="0"/>
              <w:marTop w:val="0"/>
              <w:marBottom w:val="0"/>
              <w:divBdr>
                <w:top w:val="none" w:sz="0" w:space="0" w:color="auto"/>
                <w:left w:val="none" w:sz="0" w:space="0" w:color="auto"/>
                <w:bottom w:val="none" w:sz="0" w:space="0" w:color="auto"/>
                <w:right w:val="none" w:sz="0" w:space="0" w:color="auto"/>
              </w:divBdr>
            </w:div>
            <w:div w:id="1722747305">
              <w:marLeft w:val="1155"/>
              <w:marRight w:val="0"/>
              <w:marTop w:val="0"/>
              <w:marBottom w:val="0"/>
              <w:divBdr>
                <w:top w:val="none" w:sz="0" w:space="0" w:color="auto"/>
                <w:left w:val="none" w:sz="0" w:space="0" w:color="auto"/>
                <w:bottom w:val="none" w:sz="0" w:space="0" w:color="auto"/>
                <w:right w:val="none" w:sz="0" w:space="0" w:color="auto"/>
              </w:divBdr>
            </w:div>
            <w:div w:id="862590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17">
      <w:bodyDiv w:val="1"/>
      <w:marLeft w:val="0"/>
      <w:marRight w:val="0"/>
      <w:marTop w:val="0"/>
      <w:marBottom w:val="0"/>
      <w:divBdr>
        <w:top w:val="none" w:sz="0" w:space="0" w:color="auto"/>
        <w:left w:val="none" w:sz="0" w:space="0" w:color="auto"/>
        <w:bottom w:val="none" w:sz="0" w:space="0" w:color="auto"/>
        <w:right w:val="none" w:sz="0" w:space="0" w:color="auto"/>
      </w:divBdr>
      <w:divsChild>
        <w:div w:id="1321274211">
          <w:marLeft w:val="0"/>
          <w:marRight w:val="0"/>
          <w:marTop w:val="0"/>
          <w:marBottom w:val="0"/>
          <w:divBdr>
            <w:top w:val="none" w:sz="0" w:space="0" w:color="auto"/>
            <w:left w:val="none" w:sz="0" w:space="0" w:color="auto"/>
            <w:bottom w:val="none" w:sz="0" w:space="0" w:color="auto"/>
            <w:right w:val="none" w:sz="0" w:space="0" w:color="auto"/>
          </w:divBdr>
        </w:div>
        <w:div w:id="931086496">
          <w:marLeft w:val="0"/>
          <w:marRight w:val="0"/>
          <w:marTop w:val="150"/>
          <w:marBottom w:val="0"/>
          <w:divBdr>
            <w:top w:val="none" w:sz="0" w:space="0" w:color="auto"/>
            <w:left w:val="none" w:sz="0" w:space="0" w:color="auto"/>
            <w:bottom w:val="none" w:sz="0" w:space="0" w:color="auto"/>
            <w:right w:val="none" w:sz="0" w:space="0" w:color="auto"/>
          </w:divBdr>
          <w:divsChild>
            <w:div w:id="1240558165">
              <w:marLeft w:val="1155"/>
              <w:marRight w:val="0"/>
              <w:marTop w:val="0"/>
              <w:marBottom w:val="0"/>
              <w:divBdr>
                <w:top w:val="none" w:sz="0" w:space="0" w:color="auto"/>
                <w:left w:val="none" w:sz="0" w:space="0" w:color="auto"/>
                <w:bottom w:val="none" w:sz="0" w:space="0" w:color="auto"/>
                <w:right w:val="none" w:sz="0" w:space="0" w:color="auto"/>
              </w:divBdr>
            </w:div>
            <w:div w:id="1680698588">
              <w:marLeft w:val="1155"/>
              <w:marRight w:val="0"/>
              <w:marTop w:val="0"/>
              <w:marBottom w:val="0"/>
              <w:divBdr>
                <w:top w:val="none" w:sz="0" w:space="0" w:color="auto"/>
                <w:left w:val="none" w:sz="0" w:space="0" w:color="auto"/>
                <w:bottom w:val="none" w:sz="0" w:space="0" w:color="auto"/>
                <w:right w:val="none" w:sz="0" w:space="0" w:color="auto"/>
              </w:divBdr>
            </w:div>
            <w:div w:id="1628656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0826284">
      <w:bodyDiv w:val="1"/>
      <w:marLeft w:val="0"/>
      <w:marRight w:val="0"/>
      <w:marTop w:val="0"/>
      <w:marBottom w:val="0"/>
      <w:divBdr>
        <w:top w:val="none" w:sz="0" w:space="0" w:color="auto"/>
        <w:left w:val="none" w:sz="0" w:space="0" w:color="auto"/>
        <w:bottom w:val="none" w:sz="0" w:space="0" w:color="auto"/>
        <w:right w:val="none" w:sz="0" w:space="0" w:color="auto"/>
      </w:divBdr>
      <w:divsChild>
        <w:div w:id="1403795644">
          <w:marLeft w:val="0"/>
          <w:marRight w:val="0"/>
          <w:marTop w:val="0"/>
          <w:marBottom w:val="0"/>
          <w:divBdr>
            <w:top w:val="none" w:sz="0" w:space="0" w:color="auto"/>
            <w:left w:val="none" w:sz="0" w:space="0" w:color="auto"/>
            <w:bottom w:val="none" w:sz="0" w:space="0" w:color="auto"/>
            <w:right w:val="none" w:sz="0" w:space="0" w:color="auto"/>
          </w:divBdr>
        </w:div>
        <w:div w:id="1808744038">
          <w:marLeft w:val="0"/>
          <w:marRight w:val="0"/>
          <w:marTop w:val="150"/>
          <w:marBottom w:val="0"/>
          <w:divBdr>
            <w:top w:val="none" w:sz="0" w:space="0" w:color="auto"/>
            <w:left w:val="none" w:sz="0" w:space="0" w:color="auto"/>
            <w:bottom w:val="none" w:sz="0" w:space="0" w:color="auto"/>
            <w:right w:val="none" w:sz="0" w:space="0" w:color="auto"/>
          </w:divBdr>
          <w:divsChild>
            <w:div w:id="1959607594">
              <w:marLeft w:val="1155"/>
              <w:marRight w:val="0"/>
              <w:marTop w:val="0"/>
              <w:marBottom w:val="0"/>
              <w:divBdr>
                <w:top w:val="none" w:sz="0" w:space="0" w:color="auto"/>
                <w:left w:val="none" w:sz="0" w:space="0" w:color="auto"/>
                <w:bottom w:val="none" w:sz="0" w:space="0" w:color="auto"/>
                <w:right w:val="none" w:sz="0" w:space="0" w:color="auto"/>
              </w:divBdr>
            </w:div>
            <w:div w:id="371271747">
              <w:marLeft w:val="1155"/>
              <w:marRight w:val="0"/>
              <w:marTop w:val="0"/>
              <w:marBottom w:val="0"/>
              <w:divBdr>
                <w:top w:val="none" w:sz="0" w:space="0" w:color="auto"/>
                <w:left w:val="none" w:sz="0" w:space="0" w:color="auto"/>
                <w:bottom w:val="none" w:sz="0" w:space="0" w:color="auto"/>
                <w:right w:val="none" w:sz="0" w:space="0" w:color="auto"/>
              </w:divBdr>
            </w:div>
            <w:div w:id="575090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826594">
      <w:bodyDiv w:val="1"/>
      <w:marLeft w:val="0"/>
      <w:marRight w:val="0"/>
      <w:marTop w:val="0"/>
      <w:marBottom w:val="0"/>
      <w:divBdr>
        <w:top w:val="none" w:sz="0" w:space="0" w:color="auto"/>
        <w:left w:val="none" w:sz="0" w:space="0" w:color="auto"/>
        <w:bottom w:val="none" w:sz="0" w:space="0" w:color="auto"/>
        <w:right w:val="none" w:sz="0" w:space="0" w:color="auto"/>
      </w:divBdr>
      <w:divsChild>
        <w:div w:id="1622031209">
          <w:marLeft w:val="0"/>
          <w:marRight w:val="0"/>
          <w:marTop w:val="0"/>
          <w:marBottom w:val="0"/>
          <w:divBdr>
            <w:top w:val="none" w:sz="0" w:space="0" w:color="auto"/>
            <w:left w:val="none" w:sz="0" w:space="0" w:color="auto"/>
            <w:bottom w:val="none" w:sz="0" w:space="0" w:color="auto"/>
            <w:right w:val="none" w:sz="0" w:space="0" w:color="auto"/>
          </w:divBdr>
        </w:div>
        <w:div w:id="2060089271">
          <w:marLeft w:val="0"/>
          <w:marRight w:val="0"/>
          <w:marTop w:val="150"/>
          <w:marBottom w:val="0"/>
          <w:divBdr>
            <w:top w:val="none" w:sz="0" w:space="0" w:color="auto"/>
            <w:left w:val="none" w:sz="0" w:space="0" w:color="auto"/>
            <w:bottom w:val="none" w:sz="0" w:space="0" w:color="auto"/>
            <w:right w:val="none" w:sz="0" w:space="0" w:color="auto"/>
          </w:divBdr>
          <w:divsChild>
            <w:div w:id="1744444819">
              <w:marLeft w:val="1155"/>
              <w:marRight w:val="0"/>
              <w:marTop w:val="0"/>
              <w:marBottom w:val="0"/>
              <w:divBdr>
                <w:top w:val="none" w:sz="0" w:space="0" w:color="auto"/>
                <w:left w:val="none" w:sz="0" w:space="0" w:color="auto"/>
                <w:bottom w:val="none" w:sz="0" w:space="0" w:color="auto"/>
                <w:right w:val="none" w:sz="0" w:space="0" w:color="auto"/>
              </w:divBdr>
            </w:div>
            <w:div w:id="806703647">
              <w:marLeft w:val="1155"/>
              <w:marRight w:val="0"/>
              <w:marTop w:val="0"/>
              <w:marBottom w:val="0"/>
              <w:divBdr>
                <w:top w:val="none" w:sz="0" w:space="0" w:color="auto"/>
                <w:left w:val="none" w:sz="0" w:space="0" w:color="auto"/>
                <w:bottom w:val="none" w:sz="0" w:space="0" w:color="auto"/>
                <w:right w:val="none" w:sz="0" w:space="0" w:color="auto"/>
              </w:divBdr>
            </w:div>
            <w:div w:id="127211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481431">
      <w:bodyDiv w:val="1"/>
      <w:marLeft w:val="0"/>
      <w:marRight w:val="0"/>
      <w:marTop w:val="0"/>
      <w:marBottom w:val="0"/>
      <w:divBdr>
        <w:top w:val="none" w:sz="0" w:space="0" w:color="auto"/>
        <w:left w:val="none" w:sz="0" w:space="0" w:color="auto"/>
        <w:bottom w:val="none" w:sz="0" w:space="0" w:color="auto"/>
        <w:right w:val="none" w:sz="0" w:space="0" w:color="auto"/>
      </w:divBdr>
      <w:divsChild>
        <w:div w:id="471480897">
          <w:marLeft w:val="0"/>
          <w:marRight w:val="0"/>
          <w:marTop w:val="0"/>
          <w:marBottom w:val="0"/>
          <w:divBdr>
            <w:top w:val="none" w:sz="0" w:space="0" w:color="auto"/>
            <w:left w:val="none" w:sz="0" w:space="0" w:color="auto"/>
            <w:bottom w:val="none" w:sz="0" w:space="0" w:color="auto"/>
            <w:right w:val="none" w:sz="0" w:space="0" w:color="auto"/>
          </w:divBdr>
        </w:div>
        <w:div w:id="1462765941">
          <w:marLeft w:val="0"/>
          <w:marRight w:val="0"/>
          <w:marTop w:val="150"/>
          <w:marBottom w:val="0"/>
          <w:divBdr>
            <w:top w:val="none" w:sz="0" w:space="0" w:color="auto"/>
            <w:left w:val="none" w:sz="0" w:space="0" w:color="auto"/>
            <w:bottom w:val="none" w:sz="0" w:space="0" w:color="auto"/>
            <w:right w:val="none" w:sz="0" w:space="0" w:color="auto"/>
          </w:divBdr>
          <w:divsChild>
            <w:div w:id="1364164035">
              <w:marLeft w:val="1155"/>
              <w:marRight w:val="0"/>
              <w:marTop w:val="0"/>
              <w:marBottom w:val="0"/>
              <w:divBdr>
                <w:top w:val="none" w:sz="0" w:space="0" w:color="auto"/>
                <w:left w:val="none" w:sz="0" w:space="0" w:color="auto"/>
                <w:bottom w:val="none" w:sz="0" w:space="0" w:color="auto"/>
                <w:right w:val="none" w:sz="0" w:space="0" w:color="auto"/>
              </w:divBdr>
            </w:div>
            <w:div w:id="1072118445">
              <w:marLeft w:val="1155"/>
              <w:marRight w:val="0"/>
              <w:marTop w:val="0"/>
              <w:marBottom w:val="0"/>
              <w:divBdr>
                <w:top w:val="none" w:sz="0" w:space="0" w:color="auto"/>
                <w:left w:val="none" w:sz="0" w:space="0" w:color="auto"/>
                <w:bottom w:val="none" w:sz="0" w:space="0" w:color="auto"/>
                <w:right w:val="none" w:sz="0" w:space="0" w:color="auto"/>
              </w:divBdr>
            </w:div>
            <w:div w:id="508180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864856">
      <w:bodyDiv w:val="1"/>
      <w:marLeft w:val="0"/>
      <w:marRight w:val="0"/>
      <w:marTop w:val="0"/>
      <w:marBottom w:val="0"/>
      <w:divBdr>
        <w:top w:val="none" w:sz="0" w:space="0" w:color="auto"/>
        <w:left w:val="none" w:sz="0" w:space="0" w:color="auto"/>
        <w:bottom w:val="none" w:sz="0" w:space="0" w:color="auto"/>
        <w:right w:val="none" w:sz="0" w:space="0" w:color="auto"/>
      </w:divBdr>
      <w:divsChild>
        <w:div w:id="1225873103">
          <w:marLeft w:val="0"/>
          <w:marRight w:val="0"/>
          <w:marTop w:val="0"/>
          <w:marBottom w:val="0"/>
          <w:divBdr>
            <w:top w:val="none" w:sz="0" w:space="0" w:color="auto"/>
            <w:left w:val="none" w:sz="0" w:space="0" w:color="auto"/>
            <w:bottom w:val="none" w:sz="0" w:space="0" w:color="auto"/>
            <w:right w:val="none" w:sz="0" w:space="0" w:color="auto"/>
          </w:divBdr>
        </w:div>
        <w:div w:id="369380837">
          <w:marLeft w:val="0"/>
          <w:marRight w:val="0"/>
          <w:marTop w:val="150"/>
          <w:marBottom w:val="0"/>
          <w:divBdr>
            <w:top w:val="none" w:sz="0" w:space="0" w:color="auto"/>
            <w:left w:val="none" w:sz="0" w:space="0" w:color="auto"/>
            <w:bottom w:val="none" w:sz="0" w:space="0" w:color="auto"/>
            <w:right w:val="none" w:sz="0" w:space="0" w:color="auto"/>
          </w:divBdr>
          <w:divsChild>
            <w:div w:id="1739984960">
              <w:marLeft w:val="1155"/>
              <w:marRight w:val="0"/>
              <w:marTop w:val="0"/>
              <w:marBottom w:val="0"/>
              <w:divBdr>
                <w:top w:val="none" w:sz="0" w:space="0" w:color="auto"/>
                <w:left w:val="none" w:sz="0" w:space="0" w:color="auto"/>
                <w:bottom w:val="none" w:sz="0" w:space="0" w:color="auto"/>
                <w:right w:val="none" w:sz="0" w:space="0" w:color="auto"/>
              </w:divBdr>
            </w:div>
            <w:div w:id="2018800226">
              <w:marLeft w:val="1155"/>
              <w:marRight w:val="0"/>
              <w:marTop w:val="0"/>
              <w:marBottom w:val="0"/>
              <w:divBdr>
                <w:top w:val="none" w:sz="0" w:space="0" w:color="auto"/>
                <w:left w:val="none" w:sz="0" w:space="0" w:color="auto"/>
                <w:bottom w:val="none" w:sz="0" w:space="0" w:color="auto"/>
                <w:right w:val="none" w:sz="0" w:space="0" w:color="auto"/>
              </w:divBdr>
            </w:div>
            <w:div w:id="1361130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107866">
      <w:bodyDiv w:val="1"/>
      <w:marLeft w:val="0"/>
      <w:marRight w:val="0"/>
      <w:marTop w:val="0"/>
      <w:marBottom w:val="0"/>
      <w:divBdr>
        <w:top w:val="none" w:sz="0" w:space="0" w:color="auto"/>
        <w:left w:val="none" w:sz="0" w:space="0" w:color="auto"/>
        <w:bottom w:val="none" w:sz="0" w:space="0" w:color="auto"/>
        <w:right w:val="none" w:sz="0" w:space="0" w:color="auto"/>
      </w:divBdr>
      <w:divsChild>
        <w:div w:id="1631545494">
          <w:marLeft w:val="0"/>
          <w:marRight w:val="0"/>
          <w:marTop w:val="0"/>
          <w:marBottom w:val="0"/>
          <w:divBdr>
            <w:top w:val="none" w:sz="0" w:space="0" w:color="auto"/>
            <w:left w:val="none" w:sz="0" w:space="0" w:color="auto"/>
            <w:bottom w:val="none" w:sz="0" w:space="0" w:color="auto"/>
            <w:right w:val="none" w:sz="0" w:space="0" w:color="auto"/>
          </w:divBdr>
        </w:div>
        <w:div w:id="1848861635">
          <w:marLeft w:val="0"/>
          <w:marRight w:val="0"/>
          <w:marTop w:val="150"/>
          <w:marBottom w:val="0"/>
          <w:divBdr>
            <w:top w:val="none" w:sz="0" w:space="0" w:color="auto"/>
            <w:left w:val="none" w:sz="0" w:space="0" w:color="auto"/>
            <w:bottom w:val="none" w:sz="0" w:space="0" w:color="auto"/>
            <w:right w:val="none" w:sz="0" w:space="0" w:color="auto"/>
          </w:divBdr>
          <w:divsChild>
            <w:div w:id="1142966567">
              <w:marLeft w:val="1155"/>
              <w:marRight w:val="0"/>
              <w:marTop w:val="0"/>
              <w:marBottom w:val="0"/>
              <w:divBdr>
                <w:top w:val="none" w:sz="0" w:space="0" w:color="auto"/>
                <w:left w:val="none" w:sz="0" w:space="0" w:color="auto"/>
                <w:bottom w:val="none" w:sz="0" w:space="0" w:color="auto"/>
                <w:right w:val="none" w:sz="0" w:space="0" w:color="auto"/>
              </w:divBdr>
            </w:div>
            <w:div w:id="166990870">
              <w:marLeft w:val="1155"/>
              <w:marRight w:val="0"/>
              <w:marTop w:val="0"/>
              <w:marBottom w:val="0"/>
              <w:divBdr>
                <w:top w:val="none" w:sz="0" w:space="0" w:color="auto"/>
                <w:left w:val="none" w:sz="0" w:space="0" w:color="auto"/>
                <w:bottom w:val="none" w:sz="0" w:space="0" w:color="auto"/>
                <w:right w:val="none" w:sz="0" w:space="0" w:color="auto"/>
              </w:divBdr>
            </w:div>
            <w:div w:id="481893772">
              <w:marLeft w:val="1155"/>
              <w:marRight w:val="0"/>
              <w:marTop w:val="0"/>
              <w:marBottom w:val="0"/>
              <w:divBdr>
                <w:top w:val="none" w:sz="0" w:space="0" w:color="auto"/>
                <w:left w:val="none" w:sz="0" w:space="0" w:color="auto"/>
                <w:bottom w:val="none" w:sz="0" w:space="0" w:color="auto"/>
                <w:right w:val="none" w:sz="0" w:space="0" w:color="auto"/>
              </w:divBdr>
            </w:div>
            <w:div w:id="627315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266105">
      <w:bodyDiv w:val="1"/>
      <w:marLeft w:val="0"/>
      <w:marRight w:val="0"/>
      <w:marTop w:val="0"/>
      <w:marBottom w:val="0"/>
      <w:divBdr>
        <w:top w:val="none" w:sz="0" w:space="0" w:color="auto"/>
        <w:left w:val="none" w:sz="0" w:space="0" w:color="auto"/>
        <w:bottom w:val="none" w:sz="0" w:space="0" w:color="auto"/>
        <w:right w:val="none" w:sz="0" w:space="0" w:color="auto"/>
      </w:divBdr>
      <w:divsChild>
        <w:div w:id="1522085619">
          <w:marLeft w:val="0"/>
          <w:marRight w:val="0"/>
          <w:marTop w:val="0"/>
          <w:marBottom w:val="0"/>
          <w:divBdr>
            <w:top w:val="none" w:sz="0" w:space="0" w:color="auto"/>
            <w:left w:val="none" w:sz="0" w:space="0" w:color="auto"/>
            <w:bottom w:val="none" w:sz="0" w:space="0" w:color="auto"/>
            <w:right w:val="none" w:sz="0" w:space="0" w:color="auto"/>
          </w:divBdr>
        </w:div>
        <w:div w:id="8338382">
          <w:marLeft w:val="0"/>
          <w:marRight w:val="0"/>
          <w:marTop w:val="150"/>
          <w:marBottom w:val="0"/>
          <w:divBdr>
            <w:top w:val="none" w:sz="0" w:space="0" w:color="auto"/>
            <w:left w:val="none" w:sz="0" w:space="0" w:color="auto"/>
            <w:bottom w:val="none" w:sz="0" w:space="0" w:color="auto"/>
            <w:right w:val="none" w:sz="0" w:space="0" w:color="auto"/>
          </w:divBdr>
          <w:divsChild>
            <w:div w:id="382992578">
              <w:marLeft w:val="1155"/>
              <w:marRight w:val="0"/>
              <w:marTop w:val="0"/>
              <w:marBottom w:val="0"/>
              <w:divBdr>
                <w:top w:val="none" w:sz="0" w:space="0" w:color="auto"/>
                <w:left w:val="none" w:sz="0" w:space="0" w:color="auto"/>
                <w:bottom w:val="none" w:sz="0" w:space="0" w:color="auto"/>
                <w:right w:val="none" w:sz="0" w:space="0" w:color="auto"/>
              </w:divBdr>
            </w:div>
            <w:div w:id="757143689">
              <w:marLeft w:val="1155"/>
              <w:marRight w:val="0"/>
              <w:marTop w:val="0"/>
              <w:marBottom w:val="0"/>
              <w:divBdr>
                <w:top w:val="none" w:sz="0" w:space="0" w:color="auto"/>
                <w:left w:val="none" w:sz="0" w:space="0" w:color="auto"/>
                <w:bottom w:val="none" w:sz="0" w:space="0" w:color="auto"/>
                <w:right w:val="none" w:sz="0" w:space="0" w:color="auto"/>
              </w:divBdr>
            </w:div>
            <w:div w:id="1052344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299305">
      <w:bodyDiv w:val="1"/>
      <w:marLeft w:val="0"/>
      <w:marRight w:val="0"/>
      <w:marTop w:val="0"/>
      <w:marBottom w:val="0"/>
      <w:divBdr>
        <w:top w:val="none" w:sz="0" w:space="0" w:color="auto"/>
        <w:left w:val="none" w:sz="0" w:space="0" w:color="auto"/>
        <w:bottom w:val="none" w:sz="0" w:space="0" w:color="auto"/>
        <w:right w:val="none" w:sz="0" w:space="0" w:color="auto"/>
      </w:divBdr>
      <w:divsChild>
        <w:div w:id="787821033">
          <w:marLeft w:val="0"/>
          <w:marRight w:val="0"/>
          <w:marTop w:val="0"/>
          <w:marBottom w:val="0"/>
          <w:divBdr>
            <w:top w:val="none" w:sz="0" w:space="0" w:color="auto"/>
            <w:left w:val="none" w:sz="0" w:space="0" w:color="auto"/>
            <w:bottom w:val="none" w:sz="0" w:space="0" w:color="auto"/>
            <w:right w:val="none" w:sz="0" w:space="0" w:color="auto"/>
          </w:divBdr>
        </w:div>
        <w:div w:id="2101877167">
          <w:marLeft w:val="0"/>
          <w:marRight w:val="0"/>
          <w:marTop w:val="150"/>
          <w:marBottom w:val="0"/>
          <w:divBdr>
            <w:top w:val="none" w:sz="0" w:space="0" w:color="auto"/>
            <w:left w:val="none" w:sz="0" w:space="0" w:color="auto"/>
            <w:bottom w:val="none" w:sz="0" w:space="0" w:color="auto"/>
            <w:right w:val="none" w:sz="0" w:space="0" w:color="auto"/>
          </w:divBdr>
          <w:divsChild>
            <w:div w:id="1412770264">
              <w:marLeft w:val="1155"/>
              <w:marRight w:val="0"/>
              <w:marTop w:val="0"/>
              <w:marBottom w:val="0"/>
              <w:divBdr>
                <w:top w:val="none" w:sz="0" w:space="0" w:color="auto"/>
                <w:left w:val="none" w:sz="0" w:space="0" w:color="auto"/>
                <w:bottom w:val="none" w:sz="0" w:space="0" w:color="auto"/>
                <w:right w:val="none" w:sz="0" w:space="0" w:color="auto"/>
              </w:divBdr>
            </w:div>
            <w:div w:id="1694113788">
              <w:marLeft w:val="1155"/>
              <w:marRight w:val="0"/>
              <w:marTop w:val="0"/>
              <w:marBottom w:val="0"/>
              <w:divBdr>
                <w:top w:val="none" w:sz="0" w:space="0" w:color="auto"/>
                <w:left w:val="none" w:sz="0" w:space="0" w:color="auto"/>
                <w:bottom w:val="none" w:sz="0" w:space="0" w:color="auto"/>
                <w:right w:val="none" w:sz="0" w:space="0" w:color="auto"/>
              </w:divBdr>
            </w:div>
            <w:div w:id="115147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18964">
      <w:bodyDiv w:val="1"/>
      <w:marLeft w:val="0"/>
      <w:marRight w:val="0"/>
      <w:marTop w:val="0"/>
      <w:marBottom w:val="0"/>
      <w:divBdr>
        <w:top w:val="none" w:sz="0" w:space="0" w:color="auto"/>
        <w:left w:val="none" w:sz="0" w:space="0" w:color="auto"/>
        <w:bottom w:val="none" w:sz="0" w:space="0" w:color="auto"/>
        <w:right w:val="none" w:sz="0" w:space="0" w:color="auto"/>
      </w:divBdr>
      <w:divsChild>
        <w:div w:id="1728915631">
          <w:marLeft w:val="0"/>
          <w:marRight w:val="0"/>
          <w:marTop w:val="0"/>
          <w:marBottom w:val="0"/>
          <w:divBdr>
            <w:top w:val="none" w:sz="0" w:space="0" w:color="auto"/>
            <w:left w:val="none" w:sz="0" w:space="0" w:color="auto"/>
            <w:bottom w:val="none" w:sz="0" w:space="0" w:color="auto"/>
            <w:right w:val="none" w:sz="0" w:space="0" w:color="auto"/>
          </w:divBdr>
        </w:div>
        <w:div w:id="1599290094">
          <w:marLeft w:val="0"/>
          <w:marRight w:val="0"/>
          <w:marTop w:val="150"/>
          <w:marBottom w:val="0"/>
          <w:divBdr>
            <w:top w:val="none" w:sz="0" w:space="0" w:color="auto"/>
            <w:left w:val="none" w:sz="0" w:space="0" w:color="auto"/>
            <w:bottom w:val="none" w:sz="0" w:space="0" w:color="auto"/>
            <w:right w:val="none" w:sz="0" w:space="0" w:color="auto"/>
          </w:divBdr>
          <w:divsChild>
            <w:div w:id="1482770154">
              <w:marLeft w:val="1155"/>
              <w:marRight w:val="0"/>
              <w:marTop w:val="0"/>
              <w:marBottom w:val="0"/>
              <w:divBdr>
                <w:top w:val="none" w:sz="0" w:space="0" w:color="auto"/>
                <w:left w:val="none" w:sz="0" w:space="0" w:color="auto"/>
                <w:bottom w:val="none" w:sz="0" w:space="0" w:color="auto"/>
                <w:right w:val="none" w:sz="0" w:space="0" w:color="auto"/>
              </w:divBdr>
            </w:div>
            <w:div w:id="355733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3460">
      <w:bodyDiv w:val="1"/>
      <w:marLeft w:val="0"/>
      <w:marRight w:val="0"/>
      <w:marTop w:val="0"/>
      <w:marBottom w:val="0"/>
      <w:divBdr>
        <w:top w:val="none" w:sz="0" w:space="0" w:color="auto"/>
        <w:left w:val="none" w:sz="0" w:space="0" w:color="auto"/>
        <w:bottom w:val="none" w:sz="0" w:space="0" w:color="auto"/>
        <w:right w:val="none" w:sz="0" w:space="0" w:color="auto"/>
      </w:divBdr>
      <w:divsChild>
        <w:div w:id="2114595727">
          <w:marLeft w:val="0"/>
          <w:marRight w:val="0"/>
          <w:marTop w:val="0"/>
          <w:marBottom w:val="0"/>
          <w:divBdr>
            <w:top w:val="none" w:sz="0" w:space="0" w:color="auto"/>
            <w:left w:val="none" w:sz="0" w:space="0" w:color="auto"/>
            <w:bottom w:val="none" w:sz="0" w:space="0" w:color="auto"/>
            <w:right w:val="none" w:sz="0" w:space="0" w:color="auto"/>
          </w:divBdr>
        </w:div>
        <w:div w:id="1297755929">
          <w:marLeft w:val="0"/>
          <w:marRight w:val="0"/>
          <w:marTop w:val="150"/>
          <w:marBottom w:val="0"/>
          <w:divBdr>
            <w:top w:val="none" w:sz="0" w:space="0" w:color="auto"/>
            <w:left w:val="none" w:sz="0" w:space="0" w:color="auto"/>
            <w:bottom w:val="none" w:sz="0" w:space="0" w:color="auto"/>
            <w:right w:val="none" w:sz="0" w:space="0" w:color="auto"/>
          </w:divBdr>
          <w:divsChild>
            <w:div w:id="1382243670">
              <w:marLeft w:val="1155"/>
              <w:marRight w:val="0"/>
              <w:marTop w:val="0"/>
              <w:marBottom w:val="0"/>
              <w:divBdr>
                <w:top w:val="none" w:sz="0" w:space="0" w:color="auto"/>
                <w:left w:val="none" w:sz="0" w:space="0" w:color="auto"/>
                <w:bottom w:val="none" w:sz="0" w:space="0" w:color="auto"/>
                <w:right w:val="none" w:sz="0" w:space="0" w:color="auto"/>
              </w:divBdr>
            </w:div>
            <w:div w:id="1424374107">
              <w:marLeft w:val="1155"/>
              <w:marRight w:val="0"/>
              <w:marTop w:val="0"/>
              <w:marBottom w:val="0"/>
              <w:divBdr>
                <w:top w:val="none" w:sz="0" w:space="0" w:color="auto"/>
                <w:left w:val="none" w:sz="0" w:space="0" w:color="auto"/>
                <w:bottom w:val="none" w:sz="0" w:space="0" w:color="auto"/>
                <w:right w:val="none" w:sz="0" w:space="0" w:color="auto"/>
              </w:divBdr>
            </w:div>
            <w:div w:id="1630474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56051">
      <w:bodyDiv w:val="1"/>
      <w:marLeft w:val="0"/>
      <w:marRight w:val="0"/>
      <w:marTop w:val="0"/>
      <w:marBottom w:val="0"/>
      <w:divBdr>
        <w:top w:val="none" w:sz="0" w:space="0" w:color="auto"/>
        <w:left w:val="none" w:sz="0" w:space="0" w:color="auto"/>
        <w:bottom w:val="none" w:sz="0" w:space="0" w:color="auto"/>
        <w:right w:val="none" w:sz="0" w:space="0" w:color="auto"/>
      </w:divBdr>
      <w:divsChild>
        <w:div w:id="378163860">
          <w:marLeft w:val="0"/>
          <w:marRight w:val="0"/>
          <w:marTop w:val="0"/>
          <w:marBottom w:val="0"/>
          <w:divBdr>
            <w:top w:val="none" w:sz="0" w:space="0" w:color="auto"/>
            <w:left w:val="none" w:sz="0" w:space="0" w:color="auto"/>
            <w:bottom w:val="none" w:sz="0" w:space="0" w:color="auto"/>
            <w:right w:val="none" w:sz="0" w:space="0" w:color="auto"/>
          </w:divBdr>
        </w:div>
        <w:div w:id="915474795">
          <w:marLeft w:val="0"/>
          <w:marRight w:val="0"/>
          <w:marTop w:val="150"/>
          <w:marBottom w:val="0"/>
          <w:divBdr>
            <w:top w:val="none" w:sz="0" w:space="0" w:color="auto"/>
            <w:left w:val="none" w:sz="0" w:space="0" w:color="auto"/>
            <w:bottom w:val="none" w:sz="0" w:space="0" w:color="auto"/>
            <w:right w:val="none" w:sz="0" w:space="0" w:color="auto"/>
          </w:divBdr>
          <w:divsChild>
            <w:div w:id="1133136209">
              <w:marLeft w:val="1155"/>
              <w:marRight w:val="0"/>
              <w:marTop w:val="0"/>
              <w:marBottom w:val="0"/>
              <w:divBdr>
                <w:top w:val="none" w:sz="0" w:space="0" w:color="auto"/>
                <w:left w:val="none" w:sz="0" w:space="0" w:color="auto"/>
                <w:bottom w:val="none" w:sz="0" w:space="0" w:color="auto"/>
                <w:right w:val="none" w:sz="0" w:space="0" w:color="auto"/>
              </w:divBdr>
            </w:div>
            <w:div w:id="1267495529">
              <w:marLeft w:val="1155"/>
              <w:marRight w:val="0"/>
              <w:marTop w:val="0"/>
              <w:marBottom w:val="0"/>
              <w:divBdr>
                <w:top w:val="none" w:sz="0" w:space="0" w:color="auto"/>
                <w:left w:val="none" w:sz="0" w:space="0" w:color="auto"/>
                <w:bottom w:val="none" w:sz="0" w:space="0" w:color="auto"/>
                <w:right w:val="none" w:sz="0" w:space="0" w:color="auto"/>
              </w:divBdr>
            </w:div>
            <w:div w:id="1257404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299225">
      <w:bodyDiv w:val="1"/>
      <w:marLeft w:val="0"/>
      <w:marRight w:val="0"/>
      <w:marTop w:val="0"/>
      <w:marBottom w:val="0"/>
      <w:divBdr>
        <w:top w:val="none" w:sz="0" w:space="0" w:color="auto"/>
        <w:left w:val="none" w:sz="0" w:space="0" w:color="auto"/>
        <w:bottom w:val="none" w:sz="0" w:space="0" w:color="auto"/>
        <w:right w:val="none" w:sz="0" w:space="0" w:color="auto"/>
      </w:divBdr>
      <w:divsChild>
        <w:div w:id="268322775">
          <w:marLeft w:val="0"/>
          <w:marRight w:val="0"/>
          <w:marTop w:val="0"/>
          <w:marBottom w:val="0"/>
          <w:divBdr>
            <w:top w:val="none" w:sz="0" w:space="0" w:color="auto"/>
            <w:left w:val="none" w:sz="0" w:space="0" w:color="auto"/>
            <w:bottom w:val="none" w:sz="0" w:space="0" w:color="auto"/>
            <w:right w:val="none" w:sz="0" w:space="0" w:color="auto"/>
          </w:divBdr>
        </w:div>
        <w:div w:id="1353534642">
          <w:marLeft w:val="0"/>
          <w:marRight w:val="0"/>
          <w:marTop w:val="150"/>
          <w:marBottom w:val="0"/>
          <w:divBdr>
            <w:top w:val="none" w:sz="0" w:space="0" w:color="auto"/>
            <w:left w:val="none" w:sz="0" w:space="0" w:color="auto"/>
            <w:bottom w:val="none" w:sz="0" w:space="0" w:color="auto"/>
            <w:right w:val="none" w:sz="0" w:space="0" w:color="auto"/>
          </w:divBdr>
          <w:divsChild>
            <w:div w:id="1391927391">
              <w:marLeft w:val="1155"/>
              <w:marRight w:val="0"/>
              <w:marTop w:val="0"/>
              <w:marBottom w:val="0"/>
              <w:divBdr>
                <w:top w:val="none" w:sz="0" w:space="0" w:color="auto"/>
                <w:left w:val="none" w:sz="0" w:space="0" w:color="auto"/>
                <w:bottom w:val="none" w:sz="0" w:space="0" w:color="auto"/>
                <w:right w:val="none" w:sz="0" w:space="0" w:color="auto"/>
              </w:divBdr>
            </w:div>
            <w:div w:id="1587494615">
              <w:marLeft w:val="1155"/>
              <w:marRight w:val="0"/>
              <w:marTop w:val="0"/>
              <w:marBottom w:val="0"/>
              <w:divBdr>
                <w:top w:val="none" w:sz="0" w:space="0" w:color="auto"/>
                <w:left w:val="none" w:sz="0" w:space="0" w:color="auto"/>
                <w:bottom w:val="none" w:sz="0" w:space="0" w:color="auto"/>
                <w:right w:val="none" w:sz="0" w:space="0" w:color="auto"/>
              </w:divBdr>
            </w:div>
            <w:div w:id="138451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540411">
      <w:bodyDiv w:val="1"/>
      <w:marLeft w:val="0"/>
      <w:marRight w:val="0"/>
      <w:marTop w:val="0"/>
      <w:marBottom w:val="0"/>
      <w:divBdr>
        <w:top w:val="none" w:sz="0" w:space="0" w:color="auto"/>
        <w:left w:val="none" w:sz="0" w:space="0" w:color="auto"/>
        <w:bottom w:val="none" w:sz="0" w:space="0" w:color="auto"/>
        <w:right w:val="none" w:sz="0" w:space="0" w:color="auto"/>
      </w:divBdr>
      <w:divsChild>
        <w:div w:id="391124867">
          <w:marLeft w:val="0"/>
          <w:marRight w:val="0"/>
          <w:marTop w:val="0"/>
          <w:marBottom w:val="0"/>
          <w:divBdr>
            <w:top w:val="none" w:sz="0" w:space="0" w:color="auto"/>
            <w:left w:val="none" w:sz="0" w:space="0" w:color="auto"/>
            <w:bottom w:val="none" w:sz="0" w:space="0" w:color="auto"/>
            <w:right w:val="none" w:sz="0" w:space="0" w:color="auto"/>
          </w:divBdr>
        </w:div>
        <w:div w:id="447315479">
          <w:marLeft w:val="0"/>
          <w:marRight w:val="0"/>
          <w:marTop w:val="150"/>
          <w:marBottom w:val="0"/>
          <w:divBdr>
            <w:top w:val="none" w:sz="0" w:space="0" w:color="auto"/>
            <w:left w:val="none" w:sz="0" w:space="0" w:color="auto"/>
            <w:bottom w:val="none" w:sz="0" w:space="0" w:color="auto"/>
            <w:right w:val="none" w:sz="0" w:space="0" w:color="auto"/>
          </w:divBdr>
          <w:divsChild>
            <w:div w:id="1076561416">
              <w:marLeft w:val="1155"/>
              <w:marRight w:val="0"/>
              <w:marTop w:val="0"/>
              <w:marBottom w:val="0"/>
              <w:divBdr>
                <w:top w:val="none" w:sz="0" w:space="0" w:color="auto"/>
                <w:left w:val="none" w:sz="0" w:space="0" w:color="auto"/>
                <w:bottom w:val="none" w:sz="0" w:space="0" w:color="auto"/>
                <w:right w:val="none" w:sz="0" w:space="0" w:color="auto"/>
              </w:divBdr>
            </w:div>
            <w:div w:id="1989361007">
              <w:marLeft w:val="1155"/>
              <w:marRight w:val="0"/>
              <w:marTop w:val="0"/>
              <w:marBottom w:val="0"/>
              <w:divBdr>
                <w:top w:val="none" w:sz="0" w:space="0" w:color="auto"/>
                <w:left w:val="none" w:sz="0" w:space="0" w:color="auto"/>
                <w:bottom w:val="none" w:sz="0" w:space="0" w:color="auto"/>
                <w:right w:val="none" w:sz="0" w:space="0" w:color="auto"/>
              </w:divBdr>
            </w:div>
            <w:div w:id="1824203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315202">
      <w:bodyDiv w:val="1"/>
      <w:marLeft w:val="0"/>
      <w:marRight w:val="0"/>
      <w:marTop w:val="0"/>
      <w:marBottom w:val="0"/>
      <w:divBdr>
        <w:top w:val="none" w:sz="0" w:space="0" w:color="auto"/>
        <w:left w:val="none" w:sz="0" w:space="0" w:color="auto"/>
        <w:bottom w:val="none" w:sz="0" w:space="0" w:color="auto"/>
        <w:right w:val="none" w:sz="0" w:space="0" w:color="auto"/>
      </w:divBdr>
      <w:divsChild>
        <w:div w:id="895971103">
          <w:marLeft w:val="0"/>
          <w:marRight w:val="0"/>
          <w:marTop w:val="0"/>
          <w:marBottom w:val="0"/>
          <w:divBdr>
            <w:top w:val="none" w:sz="0" w:space="0" w:color="auto"/>
            <w:left w:val="none" w:sz="0" w:space="0" w:color="auto"/>
            <w:bottom w:val="none" w:sz="0" w:space="0" w:color="auto"/>
            <w:right w:val="none" w:sz="0" w:space="0" w:color="auto"/>
          </w:divBdr>
        </w:div>
        <w:div w:id="1044335076">
          <w:marLeft w:val="0"/>
          <w:marRight w:val="0"/>
          <w:marTop w:val="150"/>
          <w:marBottom w:val="0"/>
          <w:divBdr>
            <w:top w:val="none" w:sz="0" w:space="0" w:color="auto"/>
            <w:left w:val="none" w:sz="0" w:space="0" w:color="auto"/>
            <w:bottom w:val="none" w:sz="0" w:space="0" w:color="auto"/>
            <w:right w:val="none" w:sz="0" w:space="0" w:color="auto"/>
          </w:divBdr>
          <w:divsChild>
            <w:div w:id="996878459">
              <w:marLeft w:val="1155"/>
              <w:marRight w:val="0"/>
              <w:marTop w:val="0"/>
              <w:marBottom w:val="0"/>
              <w:divBdr>
                <w:top w:val="none" w:sz="0" w:space="0" w:color="auto"/>
                <w:left w:val="none" w:sz="0" w:space="0" w:color="auto"/>
                <w:bottom w:val="none" w:sz="0" w:space="0" w:color="auto"/>
                <w:right w:val="none" w:sz="0" w:space="0" w:color="auto"/>
              </w:divBdr>
            </w:div>
            <w:div w:id="287781694">
              <w:marLeft w:val="1155"/>
              <w:marRight w:val="0"/>
              <w:marTop w:val="0"/>
              <w:marBottom w:val="0"/>
              <w:divBdr>
                <w:top w:val="none" w:sz="0" w:space="0" w:color="auto"/>
                <w:left w:val="none" w:sz="0" w:space="0" w:color="auto"/>
                <w:bottom w:val="none" w:sz="0" w:space="0" w:color="auto"/>
                <w:right w:val="none" w:sz="0" w:space="0" w:color="auto"/>
              </w:divBdr>
            </w:div>
            <w:div w:id="1615820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08246">
      <w:bodyDiv w:val="1"/>
      <w:marLeft w:val="0"/>
      <w:marRight w:val="0"/>
      <w:marTop w:val="0"/>
      <w:marBottom w:val="0"/>
      <w:divBdr>
        <w:top w:val="none" w:sz="0" w:space="0" w:color="auto"/>
        <w:left w:val="none" w:sz="0" w:space="0" w:color="auto"/>
        <w:bottom w:val="none" w:sz="0" w:space="0" w:color="auto"/>
        <w:right w:val="none" w:sz="0" w:space="0" w:color="auto"/>
      </w:divBdr>
      <w:divsChild>
        <w:div w:id="290474957">
          <w:marLeft w:val="0"/>
          <w:marRight w:val="0"/>
          <w:marTop w:val="0"/>
          <w:marBottom w:val="0"/>
          <w:divBdr>
            <w:top w:val="none" w:sz="0" w:space="0" w:color="auto"/>
            <w:left w:val="none" w:sz="0" w:space="0" w:color="auto"/>
            <w:bottom w:val="none" w:sz="0" w:space="0" w:color="auto"/>
            <w:right w:val="none" w:sz="0" w:space="0" w:color="auto"/>
          </w:divBdr>
        </w:div>
        <w:div w:id="2120492000">
          <w:marLeft w:val="0"/>
          <w:marRight w:val="0"/>
          <w:marTop w:val="150"/>
          <w:marBottom w:val="0"/>
          <w:divBdr>
            <w:top w:val="none" w:sz="0" w:space="0" w:color="auto"/>
            <w:left w:val="none" w:sz="0" w:space="0" w:color="auto"/>
            <w:bottom w:val="none" w:sz="0" w:space="0" w:color="auto"/>
            <w:right w:val="none" w:sz="0" w:space="0" w:color="auto"/>
          </w:divBdr>
          <w:divsChild>
            <w:div w:id="137845941">
              <w:marLeft w:val="1155"/>
              <w:marRight w:val="0"/>
              <w:marTop w:val="0"/>
              <w:marBottom w:val="0"/>
              <w:divBdr>
                <w:top w:val="none" w:sz="0" w:space="0" w:color="auto"/>
                <w:left w:val="none" w:sz="0" w:space="0" w:color="auto"/>
                <w:bottom w:val="none" w:sz="0" w:space="0" w:color="auto"/>
                <w:right w:val="none" w:sz="0" w:space="0" w:color="auto"/>
              </w:divBdr>
            </w:div>
            <w:div w:id="940920503">
              <w:marLeft w:val="1155"/>
              <w:marRight w:val="0"/>
              <w:marTop w:val="0"/>
              <w:marBottom w:val="0"/>
              <w:divBdr>
                <w:top w:val="none" w:sz="0" w:space="0" w:color="auto"/>
                <w:left w:val="none" w:sz="0" w:space="0" w:color="auto"/>
                <w:bottom w:val="none" w:sz="0" w:space="0" w:color="auto"/>
                <w:right w:val="none" w:sz="0" w:space="0" w:color="auto"/>
              </w:divBdr>
            </w:div>
            <w:div w:id="155596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56425">
      <w:bodyDiv w:val="1"/>
      <w:marLeft w:val="0"/>
      <w:marRight w:val="0"/>
      <w:marTop w:val="0"/>
      <w:marBottom w:val="0"/>
      <w:divBdr>
        <w:top w:val="none" w:sz="0" w:space="0" w:color="auto"/>
        <w:left w:val="none" w:sz="0" w:space="0" w:color="auto"/>
        <w:bottom w:val="none" w:sz="0" w:space="0" w:color="auto"/>
        <w:right w:val="none" w:sz="0" w:space="0" w:color="auto"/>
      </w:divBdr>
      <w:divsChild>
        <w:div w:id="1565263136">
          <w:marLeft w:val="0"/>
          <w:marRight w:val="0"/>
          <w:marTop w:val="0"/>
          <w:marBottom w:val="0"/>
          <w:divBdr>
            <w:top w:val="none" w:sz="0" w:space="0" w:color="auto"/>
            <w:left w:val="none" w:sz="0" w:space="0" w:color="auto"/>
            <w:bottom w:val="none" w:sz="0" w:space="0" w:color="auto"/>
            <w:right w:val="none" w:sz="0" w:space="0" w:color="auto"/>
          </w:divBdr>
        </w:div>
        <w:div w:id="950090742">
          <w:marLeft w:val="0"/>
          <w:marRight w:val="0"/>
          <w:marTop w:val="150"/>
          <w:marBottom w:val="0"/>
          <w:divBdr>
            <w:top w:val="none" w:sz="0" w:space="0" w:color="auto"/>
            <w:left w:val="none" w:sz="0" w:space="0" w:color="auto"/>
            <w:bottom w:val="none" w:sz="0" w:space="0" w:color="auto"/>
            <w:right w:val="none" w:sz="0" w:space="0" w:color="auto"/>
          </w:divBdr>
          <w:divsChild>
            <w:div w:id="590820288">
              <w:marLeft w:val="1155"/>
              <w:marRight w:val="0"/>
              <w:marTop w:val="0"/>
              <w:marBottom w:val="0"/>
              <w:divBdr>
                <w:top w:val="none" w:sz="0" w:space="0" w:color="auto"/>
                <w:left w:val="none" w:sz="0" w:space="0" w:color="auto"/>
                <w:bottom w:val="none" w:sz="0" w:space="0" w:color="auto"/>
                <w:right w:val="none" w:sz="0" w:space="0" w:color="auto"/>
              </w:divBdr>
            </w:div>
            <w:div w:id="1477335546">
              <w:marLeft w:val="1155"/>
              <w:marRight w:val="0"/>
              <w:marTop w:val="0"/>
              <w:marBottom w:val="0"/>
              <w:divBdr>
                <w:top w:val="none" w:sz="0" w:space="0" w:color="auto"/>
                <w:left w:val="none" w:sz="0" w:space="0" w:color="auto"/>
                <w:bottom w:val="none" w:sz="0" w:space="0" w:color="auto"/>
                <w:right w:val="none" w:sz="0" w:space="0" w:color="auto"/>
              </w:divBdr>
            </w:div>
            <w:div w:id="2071803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1969792">
      <w:bodyDiv w:val="1"/>
      <w:marLeft w:val="0"/>
      <w:marRight w:val="0"/>
      <w:marTop w:val="0"/>
      <w:marBottom w:val="0"/>
      <w:divBdr>
        <w:top w:val="none" w:sz="0" w:space="0" w:color="auto"/>
        <w:left w:val="none" w:sz="0" w:space="0" w:color="auto"/>
        <w:bottom w:val="none" w:sz="0" w:space="0" w:color="auto"/>
        <w:right w:val="none" w:sz="0" w:space="0" w:color="auto"/>
      </w:divBdr>
      <w:divsChild>
        <w:div w:id="1945267085">
          <w:marLeft w:val="0"/>
          <w:marRight w:val="0"/>
          <w:marTop w:val="0"/>
          <w:marBottom w:val="0"/>
          <w:divBdr>
            <w:top w:val="none" w:sz="0" w:space="0" w:color="auto"/>
            <w:left w:val="none" w:sz="0" w:space="0" w:color="auto"/>
            <w:bottom w:val="none" w:sz="0" w:space="0" w:color="auto"/>
            <w:right w:val="none" w:sz="0" w:space="0" w:color="auto"/>
          </w:divBdr>
        </w:div>
        <w:div w:id="1912500931">
          <w:marLeft w:val="0"/>
          <w:marRight w:val="0"/>
          <w:marTop w:val="150"/>
          <w:marBottom w:val="0"/>
          <w:divBdr>
            <w:top w:val="none" w:sz="0" w:space="0" w:color="auto"/>
            <w:left w:val="none" w:sz="0" w:space="0" w:color="auto"/>
            <w:bottom w:val="none" w:sz="0" w:space="0" w:color="auto"/>
            <w:right w:val="none" w:sz="0" w:space="0" w:color="auto"/>
          </w:divBdr>
          <w:divsChild>
            <w:div w:id="2109085131">
              <w:marLeft w:val="1155"/>
              <w:marRight w:val="0"/>
              <w:marTop w:val="0"/>
              <w:marBottom w:val="0"/>
              <w:divBdr>
                <w:top w:val="none" w:sz="0" w:space="0" w:color="auto"/>
                <w:left w:val="none" w:sz="0" w:space="0" w:color="auto"/>
                <w:bottom w:val="none" w:sz="0" w:space="0" w:color="auto"/>
                <w:right w:val="none" w:sz="0" w:space="0" w:color="auto"/>
              </w:divBdr>
            </w:div>
            <w:div w:id="269431408">
              <w:marLeft w:val="1155"/>
              <w:marRight w:val="0"/>
              <w:marTop w:val="0"/>
              <w:marBottom w:val="0"/>
              <w:divBdr>
                <w:top w:val="none" w:sz="0" w:space="0" w:color="auto"/>
                <w:left w:val="none" w:sz="0" w:space="0" w:color="auto"/>
                <w:bottom w:val="none" w:sz="0" w:space="0" w:color="auto"/>
                <w:right w:val="none" w:sz="0" w:space="0" w:color="auto"/>
              </w:divBdr>
            </w:div>
            <w:div w:id="31368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157008">
      <w:bodyDiv w:val="1"/>
      <w:marLeft w:val="0"/>
      <w:marRight w:val="0"/>
      <w:marTop w:val="0"/>
      <w:marBottom w:val="0"/>
      <w:divBdr>
        <w:top w:val="none" w:sz="0" w:space="0" w:color="auto"/>
        <w:left w:val="none" w:sz="0" w:space="0" w:color="auto"/>
        <w:bottom w:val="none" w:sz="0" w:space="0" w:color="auto"/>
        <w:right w:val="none" w:sz="0" w:space="0" w:color="auto"/>
      </w:divBdr>
      <w:divsChild>
        <w:div w:id="1205946531">
          <w:marLeft w:val="0"/>
          <w:marRight w:val="0"/>
          <w:marTop w:val="0"/>
          <w:marBottom w:val="0"/>
          <w:divBdr>
            <w:top w:val="none" w:sz="0" w:space="0" w:color="auto"/>
            <w:left w:val="none" w:sz="0" w:space="0" w:color="auto"/>
            <w:bottom w:val="none" w:sz="0" w:space="0" w:color="auto"/>
            <w:right w:val="none" w:sz="0" w:space="0" w:color="auto"/>
          </w:divBdr>
        </w:div>
        <w:div w:id="678119675">
          <w:marLeft w:val="0"/>
          <w:marRight w:val="0"/>
          <w:marTop w:val="150"/>
          <w:marBottom w:val="0"/>
          <w:divBdr>
            <w:top w:val="none" w:sz="0" w:space="0" w:color="auto"/>
            <w:left w:val="none" w:sz="0" w:space="0" w:color="auto"/>
            <w:bottom w:val="none" w:sz="0" w:space="0" w:color="auto"/>
            <w:right w:val="none" w:sz="0" w:space="0" w:color="auto"/>
          </w:divBdr>
          <w:divsChild>
            <w:div w:id="1257521389">
              <w:marLeft w:val="1155"/>
              <w:marRight w:val="0"/>
              <w:marTop w:val="0"/>
              <w:marBottom w:val="0"/>
              <w:divBdr>
                <w:top w:val="none" w:sz="0" w:space="0" w:color="auto"/>
                <w:left w:val="none" w:sz="0" w:space="0" w:color="auto"/>
                <w:bottom w:val="none" w:sz="0" w:space="0" w:color="auto"/>
                <w:right w:val="none" w:sz="0" w:space="0" w:color="auto"/>
              </w:divBdr>
            </w:div>
            <w:div w:id="1470243492">
              <w:marLeft w:val="1155"/>
              <w:marRight w:val="0"/>
              <w:marTop w:val="0"/>
              <w:marBottom w:val="0"/>
              <w:divBdr>
                <w:top w:val="none" w:sz="0" w:space="0" w:color="auto"/>
                <w:left w:val="none" w:sz="0" w:space="0" w:color="auto"/>
                <w:bottom w:val="none" w:sz="0" w:space="0" w:color="auto"/>
                <w:right w:val="none" w:sz="0" w:space="0" w:color="auto"/>
              </w:divBdr>
            </w:div>
            <w:div w:id="187708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161167">
      <w:bodyDiv w:val="1"/>
      <w:marLeft w:val="0"/>
      <w:marRight w:val="0"/>
      <w:marTop w:val="0"/>
      <w:marBottom w:val="0"/>
      <w:divBdr>
        <w:top w:val="none" w:sz="0" w:space="0" w:color="auto"/>
        <w:left w:val="none" w:sz="0" w:space="0" w:color="auto"/>
        <w:bottom w:val="none" w:sz="0" w:space="0" w:color="auto"/>
        <w:right w:val="none" w:sz="0" w:space="0" w:color="auto"/>
      </w:divBdr>
      <w:divsChild>
        <w:div w:id="1193566799">
          <w:marLeft w:val="0"/>
          <w:marRight w:val="0"/>
          <w:marTop w:val="0"/>
          <w:marBottom w:val="0"/>
          <w:divBdr>
            <w:top w:val="none" w:sz="0" w:space="0" w:color="auto"/>
            <w:left w:val="none" w:sz="0" w:space="0" w:color="auto"/>
            <w:bottom w:val="none" w:sz="0" w:space="0" w:color="auto"/>
            <w:right w:val="none" w:sz="0" w:space="0" w:color="auto"/>
          </w:divBdr>
        </w:div>
        <w:div w:id="1527938646">
          <w:marLeft w:val="0"/>
          <w:marRight w:val="0"/>
          <w:marTop w:val="150"/>
          <w:marBottom w:val="0"/>
          <w:divBdr>
            <w:top w:val="none" w:sz="0" w:space="0" w:color="auto"/>
            <w:left w:val="none" w:sz="0" w:space="0" w:color="auto"/>
            <w:bottom w:val="none" w:sz="0" w:space="0" w:color="auto"/>
            <w:right w:val="none" w:sz="0" w:space="0" w:color="auto"/>
          </w:divBdr>
          <w:divsChild>
            <w:div w:id="567570906">
              <w:marLeft w:val="1155"/>
              <w:marRight w:val="0"/>
              <w:marTop w:val="0"/>
              <w:marBottom w:val="0"/>
              <w:divBdr>
                <w:top w:val="none" w:sz="0" w:space="0" w:color="auto"/>
                <w:left w:val="none" w:sz="0" w:space="0" w:color="auto"/>
                <w:bottom w:val="none" w:sz="0" w:space="0" w:color="auto"/>
                <w:right w:val="none" w:sz="0" w:space="0" w:color="auto"/>
              </w:divBdr>
            </w:div>
            <w:div w:id="1667128477">
              <w:marLeft w:val="1155"/>
              <w:marRight w:val="0"/>
              <w:marTop w:val="0"/>
              <w:marBottom w:val="0"/>
              <w:divBdr>
                <w:top w:val="none" w:sz="0" w:space="0" w:color="auto"/>
                <w:left w:val="none" w:sz="0" w:space="0" w:color="auto"/>
                <w:bottom w:val="none" w:sz="0" w:space="0" w:color="auto"/>
                <w:right w:val="none" w:sz="0" w:space="0" w:color="auto"/>
              </w:divBdr>
            </w:div>
            <w:div w:id="363484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161181">
      <w:bodyDiv w:val="1"/>
      <w:marLeft w:val="0"/>
      <w:marRight w:val="0"/>
      <w:marTop w:val="0"/>
      <w:marBottom w:val="0"/>
      <w:divBdr>
        <w:top w:val="none" w:sz="0" w:space="0" w:color="auto"/>
        <w:left w:val="none" w:sz="0" w:space="0" w:color="auto"/>
        <w:bottom w:val="none" w:sz="0" w:space="0" w:color="auto"/>
        <w:right w:val="none" w:sz="0" w:space="0" w:color="auto"/>
      </w:divBdr>
      <w:divsChild>
        <w:div w:id="229507700">
          <w:marLeft w:val="0"/>
          <w:marRight w:val="0"/>
          <w:marTop w:val="0"/>
          <w:marBottom w:val="0"/>
          <w:divBdr>
            <w:top w:val="none" w:sz="0" w:space="0" w:color="auto"/>
            <w:left w:val="none" w:sz="0" w:space="0" w:color="auto"/>
            <w:bottom w:val="none" w:sz="0" w:space="0" w:color="auto"/>
            <w:right w:val="none" w:sz="0" w:space="0" w:color="auto"/>
          </w:divBdr>
        </w:div>
        <w:div w:id="1909337971">
          <w:marLeft w:val="0"/>
          <w:marRight w:val="0"/>
          <w:marTop w:val="150"/>
          <w:marBottom w:val="0"/>
          <w:divBdr>
            <w:top w:val="none" w:sz="0" w:space="0" w:color="auto"/>
            <w:left w:val="none" w:sz="0" w:space="0" w:color="auto"/>
            <w:bottom w:val="none" w:sz="0" w:space="0" w:color="auto"/>
            <w:right w:val="none" w:sz="0" w:space="0" w:color="auto"/>
          </w:divBdr>
          <w:divsChild>
            <w:div w:id="2067684375">
              <w:marLeft w:val="1155"/>
              <w:marRight w:val="0"/>
              <w:marTop w:val="0"/>
              <w:marBottom w:val="0"/>
              <w:divBdr>
                <w:top w:val="none" w:sz="0" w:space="0" w:color="auto"/>
                <w:left w:val="none" w:sz="0" w:space="0" w:color="auto"/>
                <w:bottom w:val="none" w:sz="0" w:space="0" w:color="auto"/>
                <w:right w:val="none" w:sz="0" w:space="0" w:color="auto"/>
              </w:divBdr>
            </w:div>
            <w:div w:id="28844439">
              <w:marLeft w:val="1155"/>
              <w:marRight w:val="0"/>
              <w:marTop w:val="0"/>
              <w:marBottom w:val="0"/>
              <w:divBdr>
                <w:top w:val="none" w:sz="0" w:space="0" w:color="auto"/>
                <w:left w:val="none" w:sz="0" w:space="0" w:color="auto"/>
                <w:bottom w:val="none" w:sz="0" w:space="0" w:color="auto"/>
                <w:right w:val="none" w:sz="0" w:space="0" w:color="auto"/>
              </w:divBdr>
            </w:div>
            <w:div w:id="744763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217">
      <w:bodyDiv w:val="1"/>
      <w:marLeft w:val="0"/>
      <w:marRight w:val="0"/>
      <w:marTop w:val="0"/>
      <w:marBottom w:val="0"/>
      <w:divBdr>
        <w:top w:val="none" w:sz="0" w:space="0" w:color="auto"/>
        <w:left w:val="none" w:sz="0" w:space="0" w:color="auto"/>
        <w:bottom w:val="none" w:sz="0" w:space="0" w:color="auto"/>
        <w:right w:val="none" w:sz="0" w:space="0" w:color="auto"/>
      </w:divBdr>
      <w:divsChild>
        <w:div w:id="1343312296">
          <w:marLeft w:val="0"/>
          <w:marRight w:val="0"/>
          <w:marTop w:val="0"/>
          <w:marBottom w:val="0"/>
          <w:divBdr>
            <w:top w:val="none" w:sz="0" w:space="0" w:color="auto"/>
            <w:left w:val="none" w:sz="0" w:space="0" w:color="auto"/>
            <w:bottom w:val="none" w:sz="0" w:space="0" w:color="auto"/>
            <w:right w:val="none" w:sz="0" w:space="0" w:color="auto"/>
          </w:divBdr>
        </w:div>
        <w:div w:id="1941252121">
          <w:marLeft w:val="0"/>
          <w:marRight w:val="0"/>
          <w:marTop w:val="150"/>
          <w:marBottom w:val="0"/>
          <w:divBdr>
            <w:top w:val="none" w:sz="0" w:space="0" w:color="auto"/>
            <w:left w:val="none" w:sz="0" w:space="0" w:color="auto"/>
            <w:bottom w:val="none" w:sz="0" w:space="0" w:color="auto"/>
            <w:right w:val="none" w:sz="0" w:space="0" w:color="auto"/>
          </w:divBdr>
          <w:divsChild>
            <w:div w:id="352537171">
              <w:marLeft w:val="1155"/>
              <w:marRight w:val="0"/>
              <w:marTop w:val="0"/>
              <w:marBottom w:val="0"/>
              <w:divBdr>
                <w:top w:val="none" w:sz="0" w:space="0" w:color="auto"/>
                <w:left w:val="none" w:sz="0" w:space="0" w:color="auto"/>
                <w:bottom w:val="none" w:sz="0" w:space="0" w:color="auto"/>
                <w:right w:val="none" w:sz="0" w:space="0" w:color="auto"/>
              </w:divBdr>
            </w:div>
            <w:div w:id="2090078717">
              <w:marLeft w:val="1155"/>
              <w:marRight w:val="0"/>
              <w:marTop w:val="0"/>
              <w:marBottom w:val="0"/>
              <w:divBdr>
                <w:top w:val="none" w:sz="0" w:space="0" w:color="auto"/>
                <w:left w:val="none" w:sz="0" w:space="0" w:color="auto"/>
                <w:bottom w:val="none" w:sz="0" w:space="0" w:color="auto"/>
                <w:right w:val="none" w:sz="0" w:space="0" w:color="auto"/>
              </w:divBdr>
            </w:div>
            <w:div w:id="415513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7857">
      <w:bodyDiv w:val="1"/>
      <w:marLeft w:val="0"/>
      <w:marRight w:val="0"/>
      <w:marTop w:val="0"/>
      <w:marBottom w:val="0"/>
      <w:divBdr>
        <w:top w:val="none" w:sz="0" w:space="0" w:color="auto"/>
        <w:left w:val="none" w:sz="0" w:space="0" w:color="auto"/>
        <w:bottom w:val="none" w:sz="0" w:space="0" w:color="auto"/>
        <w:right w:val="none" w:sz="0" w:space="0" w:color="auto"/>
      </w:divBdr>
      <w:divsChild>
        <w:div w:id="490298519">
          <w:marLeft w:val="0"/>
          <w:marRight w:val="0"/>
          <w:marTop w:val="0"/>
          <w:marBottom w:val="0"/>
          <w:divBdr>
            <w:top w:val="none" w:sz="0" w:space="0" w:color="auto"/>
            <w:left w:val="none" w:sz="0" w:space="0" w:color="auto"/>
            <w:bottom w:val="none" w:sz="0" w:space="0" w:color="auto"/>
            <w:right w:val="none" w:sz="0" w:space="0" w:color="auto"/>
          </w:divBdr>
        </w:div>
        <w:div w:id="1321151770">
          <w:marLeft w:val="0"/>
          <w:marRight w:val="0"/>
          <w:marTop w:val="150"/>
          <w:marBottom w:val="0"/>
          <w:divBdr>
            <w:top w:val="none" w:sz="0" w:space="0" w:color="auto"/>
            <w:left w:val="none" w:sz="0" w:space="0" w:color="auto"/>
            <w:bottom w:val="none" w:sz="0" w:space="0" w:color="auto"/>
            <w:right w:val="none" w:sz="0" w:space="0" w:color="auto"/>
          </w:divBdr>
          <w:divsChild>
            <w:div w:id="66269093">
              <w:marLeft w:val="1155"/>
              <w:marRight w:val="0"/>
              <w:marTop w:val="0"/>
              <w:marBottom w:val="0"/>
              <w:divBdr>
                <w:top w:val="none" w:sz="0" w:space="0" w:color="auto"/>
                <w:left w:val="none" w:sz="0" w:space="0" w:color="auto"/>
                <w:bottom w:val="none" w:sz="0" w:space="0" w:color="auto"/>
                <w:right w:val="none" w:sz="0" w:space="0" w:color="auto"/>
              </w:divBdr>
            </w:div>
            <w:div w:id="1772891271">
              <w:marLeft w:val="1155"/>
              <w:marRight w:val="0"/>
              <w:marTop w:val="0"/>
              <w:marBottom w:val="0"/>
              <w:divBdr>
                <w:top w:val="none" w:sz="0" w:space="0" w:color="auto"/>
                <w:left w:val="none" w:sz="0" w:space="0" w:color="auto"/>
                <w:bottom w:val="none" w:sz="0" w:space="0" w:color="auto"/>
                <w:right w:val="none" w:sz="0" w:space="0" w:color="auto"/>
              </w:divBdr>
            </w:div>
            <w:div w:id="1281108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4413">
      <w:bodyDiv w:val="1"/>
      <w:marLeft w:val="0"/>
      <w:marRight w:val="0"/>
      <w:marTop w:val="0"/>
      <w:marBottom w:val="0"/>
      <w:divBdr>
        <w:top w:val="none" w:sz="0" w:space="0" w:color="auto"/>
        <w:left w:val="none" w:sz="0" w:space="0" w:color="auto"/>
        <w:bottom w:val="none" w:sz="0" w:space="0" w:color="auto"/>
        <w:right w:val="none" w:sz="0" w:space="0" w:color="auto"/>
      </w:divBdr>
      <w:divsChild>
        <w:div w:id="390664266">
          <w:marLeft w:val="0"/>
          <w:marRight w:val="0"/>
          <w:marTop w:val="0"/>
          <w:marBottom w:val="0"/>
          <w:divBdr>
            <w:top w:val="none" w:sz="0" w:space="0" w:color="auto"/>
            <w:left w:val="none" w:sz="0" w:space="0" w:color="auto"/>
            <w:bottom w:val="none" w:sz="0" w:space="0" w:color="auto"/>
            <w:right w:val="none" w:sz="0" w:space="0" w:color="auto"/>
          </w:divBdr>
        </w:div>
        <w:div w:id="1526628180">
          <w:marLeft w:val="0"/>
          <w:marRight w:val="0"/>
          <w:marTop w:val="150"/>
          <w:marBottom w:val="0"/>
          <w:divBdr>
            <w:top w:val="none" w:sz="0" w:space="0" w:color="auto"/>
            <w:left w:val="none" w:sz="0" w:space="0" w:color="auto"/>
            <w:bottom w:val="none" w:sz="0" w:space="0" w:color="auto"/>
            <w:right w:val="none" w:sz="0" w:space="0" w:color="auto"/>
          </w:divBdr>
          <w:divsChild>
            <w:div w:id="1136878540">
              <w:marLeft w:val="1155"/>
              <w:marRight w:val="0"/>
              <w:marTop w:val="0"/>
              <w:marBottom w:val="0"/>
              <w:divBdr>
                <w:top w:val="none" w:sz="0" w:space="0" w:color="auto"/>
                <w:left w:val="none" w:sz="0" w:space="0" w:color="auto"/>
                <w:bottom w:val="none" w:sz="0" w:space="0" w:color="auto"/>
                <w:right w:val="none" w:sz="0" w:space="0" w:color="auto"/>
              </w:divBdr>
            </w:div>
            <w:div w:id="622231353">
              <w:marLeft w:val="1155"/>
              <w:marRight w:val="0"/>
              <w:marTop w:val="0"/>
              <w:marBottom w:val="0"/>
              <w:divBdr>
                <w:top w:val="none" w:sz="0" w:space="0" w:color="auto"/>
                <w:left w:val="none" w:sz="0" w:space="0" w:color="auto"/>
                <w:bottom w:val="none" w:sz="0" w:space="0" w:color="auto"/>
                <w:right w:val="none" w:sz="0" w:space="0" w:color="auto"/>
              </w:divBdr>
            </w:div>
            <w:div w:id="132632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09949585">
      <w:bodyDiv w:val="1"/>
      <w:marLeft w:val="0"/>
      <w:marRight w:val="0"/>
      <w:marTop w:val="0"/>
      <w:marBottom w:val="0"/>
      <w:divBdr>
        <w:top w:val="none" w:sz="0" w:space="0" w:color="auto"/>
        <w:left w:val="none" w:sz="0" w:space="0" w:color="auto"/>
        <w:bottom w:val="none" w:sz="0" w:space="0" w:color="auto"/>
        <w:right w:val="none" w:sz="0" w:space="0" w:color="auto"/>
      </w:divBdr>
      <w:divsChild>
        <w:div w:id="966667263">
          <w:marLeft w:val="0"/>
          <w:marRight w:val="0"/>
          <w:marTop w:val="0"/>
          <w:marBottom w:val="0"/>
          <w:divBdr>
            <w:top w:val="none" w:sz="0" w:space="0" w:color="auto"/>
            <w:left w:val="none" w:sz="0" w:space="0" w:color="auto"/>
            <w:bottom w:val="none" w:sz="0" w:space="0" w:color="auto"/>
            <w:right w:val="none" w:sz="0" w:space="0" w:color="auto"/>
          </w:divBdr>
        </w:div>
        <w:div w:id="1752970683">
          <w:marLeft w:val="0"/>
          <w:marRight w:val="0"/>
          <w:marTop w:val="150"/>
          <w:marBottom w:val="0"/>
          <w:divBdr>
            <w:top w:val="none" w:sz="0" w:space="0" w:color="auto"/>
            <w:left w:val="none" w:sz="0" w:space="0" w:color="auto"/>
            <w:bottom w:val="none" w:sz="0" w:space="0" w:color="auto"/>
            <w:right w:val="none" w:sz="0" w:space="0" w:color="auto"/>
          </w:divBdr>
          <w:divsChild>
            <w:div w:id="2093038110">
              <w:marLeft w:val="1155"/>
              <w:marRight w:val="0"/>
              <w:marTop w:val="0"/>
              <w:marBottom w:val="0"/>
              <w:divBdr>
                <w:top w:val="none" w:sz="0" w:space="0" w:color="auto"/>
                <w:left w:val="none" w:sz="0" w:space="0" w:color="auto"/>
                <w:bottom w:val="none" w:sz="0" w:space="0" w:color="auto"/>
                <w:right w:val="none" w:sz="0" w:space="0" w:color="auto"/>
              </w:divBdr>
            </w:div>
            <w:div w:id="724523305">
              <w:marLeft w:val="1155"/>
              <w:marRight w:val="0"/>
              <w:marTop w:val="0"/>
              <w:marBottom w:val="0"/>
              <w:divBdr>
                <w:top w:val="none" w:sz="0" w:space="0" w:color="auto"/>
                <w:left w:val="none" w:sz="0" w:space="0" w:color="auto"/>
                <w:bottom w:val="none" w:sz="0" w:space="0" w:color="auto"/>
                <w:right w:val="none" w:sz="0" w:space="0" w:color="auto"/>
              </w:divBdr>
            </w:div>
            <w:div w:id="355619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07255">
      <w:bodyDiv w:val="1"/>
      <w:marLeft w:val="0"/>
      <w:marRight w:val="0"/>
      <w:marTop w:val="0"/>
      <w:marBottom w:val="0"/>
      <w:divBdr>
        <w:top w:val="none" w:sz="0" w:space="0" w:color="auto"/>
        <w:left w:val="none" w:sz="0" w:space="0" w:color="auto"/>
        <w:bottom w:val="none" w:sz="0" w:space="0" w:color="auto"/>
        <w:right w:val="none" w:sz="0" w:space="0" w:color="auto"/>
      </w:divBdr>
      <w:divsChild>
        <w:div w:id="1369184632">
          <w:marLeft w:val="0"/>
          <w:marRight w:val="0"/>
          <w:marTop w:val="0"/>
          <w:marBottom w:val="0"/>
          <w:divBdr>
            <w:top w:val="none" w:sz="0" w:space="0" w:color="auto"/>
            <w:left w:val="none" w:sz="0" w:space="0" w:color="auto"/>
            <w:bottom w:val="none" w:sz="0" w:space="0" w:color="auto"/>
            <w:right w:val="none" w:sz="0" w:space="0" w:color="auto"/>
          </w:divBdr>
        </w:div>
        <w:div w:id="1443722310">
          <w:marLeft w:val="0"/>
          <w:marRight w:val="0"/>
          <w:marTop w:val="150"/>
          <w:marBottom w:val="0"/>
          <w:divBdr>
            <w:top w:val="none" w:sz="0" w:space="0" w:color="auto"/>
            <w:left w:val="none" w:sz="0" w:space="0" w:color="auto"/>
            <w:bottom w:val="none" w:sz="0" w:space="0" w:color="auto"/>
            <w:right w:val="none" w:sz="0" w:space="0" w:color="auto"/>
          </w:divBdr>
          <w:divsChild>
            <w:div w:id="617568602">
              <w:marLeft w:val="1155"/>
              <w:marRight w:val="0"/>
              <w:marTop w:val="0"/>
              <w:marBottom w:val="0"/>
              <w:divBdr>
                <w:top w:val="none" w:sz="0" w:space="0" w:color="auto"/>
                <w:left w:val="none" w:sz="0" w:space="0" w:color="auto"/>
                <w:bottom w:val="none" w:sz="0" w:space="0" w:color="auto"/>
                <w:right w:val="none" w:sz="0" w:space="0" w:color="auto"/>
              </w:divBdr>
            </w:div>
            <w:div w:id="1763067520">
              <w:marLeft w:val="1155"/>
              <w:marRight w:val="0"/>
              <w:marTop w:val="0"/>
              <w:marBottom w:val="0"/>
              <w:divBdr>
                <w:top w:val="none" w:sz="0" w:space="0" w:color="auto"/>
                <w:left w:val="none" w:sz="0" w:space="0" w:color="auto"/>
                <w:bottom w:val="none" w:sz="0" w:space="0" w:color="auto"/>
                <w:right w:val="none" w:sz="0" w:space="0" w:color="auto"/>
              </w:divBdr>
            </w:div>
            <w:div w:id="1006248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649476">
      <w:bodyDiv w:val="1"/>
      <w:marLeft w:val="0"/>
      <w:marRight w:val="0"/>
      <w:marTop w:val="0"/>
      <w:marBottom w:val="0"/>
      <w:divBdr>
        <w:top w:val="none" w:sz="0" w:space="0" w:color="auto"/>
        <w:left w:val="none" w:sz="0" w:space="0" w:color="auto"/>
        <w:bottom w:val="none" w:sz="0" w:space="0" w:color="auto"/>
        <w:right w:val="none" w:sz="0" w:space="0" w:color="auto"/>
      </w:divBdr>
      <w:divsChild>
        <w:div w:id="2008706836">
          <w:marLeft w:val="0"/>
          <w:marRight w:val="0"/>
          <w:marTop w:val="0"/>
          <w:marBottom w:val="0"/>
          <w:divBdr>
            <w:top w:val="none" w:sz="0" w:space="0" w:color="auto"/>
            <w:left w:val="none" w:sz="0" w:space="0" w:color="auto"/>
            <w:bottom w:val="none" w:sz="0" w:space="0" w:color="auto"/>
            <w:right w:val="none" w:sz="0" w:space="0" w:color="auto"/>
          </w:divBdr>
        </w:div>
        <w:div w:id="1666669790">
          <w:marLeft w:val="0"/>
          <w:marRight w:val="0"/>
          <w:marTop w:val="150"/>
          <w:marBottom w:val="0"/>
          <w:divBdr>
            <w:top w:val="none" w:sz="0" w:space="0" w:color="auto"/>
            <w:left w:val="none" w:sz="0" w:space="0" w:color="auto"/>
            <w:bottom w:val="none" w:sz="0" w:space="0" w:color="auto"/>
            <w:right w:val="none" w:sz="0" w:space="0" w:color="auto"/>
          </w:divBdr>
          <w:divsChild>
            <w:div w:id="1471289520">
              <w:marLeft w:val="1155"/>
              <w:marRight w:val="0"/>
              <w:marTop w:val="0"/>
              <w:marBottom w:val="0"/>
              <w:divBdr>
                <w:top w:val="none" w:sz="0" w:space="0" w:color="auto"/>
                <w:left w:val="none" w:sz="0" w:space="0" w:color="auto"/>
                <w:bottom w:val="none" w:sz="0" w:space="0" w:color="auto"/>
                <w:right w:val="none" w:sz="0" w:space="0" w:color="auto"/>
              </w:divBdr>
            </w:div>
            <w:div w:id="457458959">
              <w:marLeft w:val="1155"/>
              <w:marRight w:val="0"/>
              <w:marTop w:val="0"/>
              <w:marBottom w:val="0"/>
              <w:divBdr>
                <w:top w:val="none" w:sz="0" w:space="0" w:color="auto"/>
                <w:left w:val="none" w:sz="0" w:space="0" w:color="auto"/>
                <w:bottom w:val="none" w:sz="0" w:space="0" w:color="auto"/>
                <w:right w:val="none" w:sz="0" w:space="0" w:color="auto"/>
              </w:divBdr>
            </w:div>
            <w:div w:id="167742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56482">
      <w:bodyDiv w:val="1"/>
      <w:marLeft w:val="0"/>
      <w:marRight w:val="0"/>
      <w:marTop w:val="0"/>
      <w:marBottom w:val="0"/>
      <w:divBdr>
        <w:top w:val="none" w:sz="0" w:space="0" w:color="auto"/>
        <w:left w:val="none" w:sz="0" w:space="0" w:color="auto"/>
        <w:bottom w:val="none" w:sz="0" w:space="0" w:color="auto"/>
        <w:right w:val="none" w:sz="0" w:space="0" w:color="auto"/>
      </w:divBdr>
      <w:divsChild>
        <w:div w:id="676200699">
          <w:marLeft w:val="0"/>
          <w:marRight w:val="0"/>
          <w:marTop w:val="0"/>
          <w:marBottom w:val="0"/>
          <w:divBdr>
            <w:top w:val="none" w:sz="0" w:space="0" w:color="auto"/>
            <w:left w:val="none" w:sz="0" w:space="0" w:color="auto"/>
            <w:bottom w:val="none" w:sz="0" w:space="0" w:color="auto"/>
            <w:right w:val="none" w:sz="0" w:space="0" w:color="auto"/>
          </w:divBdr>
        </w:div>
        <w:div w:id="684134186">
          <w:marLeft w:val="0"/>
          <w:marRight w:val="0"/>
          <w:marTop w:val="150"/>
          <w:marBottom w:val="0"/>
          <w:divBdr>
            <w:top w:val="none" w:sz="0" w:space="0" w:color="auto"/>
            <w:left w:val="none" w:sz="0" w:space="0" w:color="auto"/>
            <w:bottom w:val="none" w:sz="0" w:space="0" w:color="auto"/>
            <w:right w:val="none" w:sz="0" w:space="0" w:color="auto"/>
          </w:divBdr>
          <w:divsChild>
            <w:div w:id="929893266">
              <w:marLeft w:val="1155"/>
              <w:marRight w:val="0"/>
              <w:marTop w:val="0"/>
              <w:marBottom w:val="0"/>
              <w:divBdr>
                <w:top w:val="none" w:sz="0" w:space="0" w:color="auto"/>
                <w:left w:val="none" w:sz="0" w:space="0" w:color="auto"/>
                <w:bottom w:val="none" w:sz="0" w:space="0" w:color="auto"/>
                <w:right w:val="none" w:sz="0" w:space="0" w:color="auto"/>
              </w:divBdr>
            </w:div>
            <w:div w:id="1977561792">
              <w:marLeft w:val="1155"/>
              <w:marRight w:val="0"/>
              <w:marTop w:val="0"/>
              <w:marBottom w:val="0"/>
              <w:divBdr>
                <w:top w:val="none" w:sz="0" w:space="0" w:color="auto"/>
                <w:left w:val="none" w:sz="0" w:space="0" w:color="auto"/>
                <w:bottom w:val="none" w:sz="0" w:space="0" w:color="auto"/>
                <w:right w:val="none" w:sz="0" w:space="0" w:color="auto"/>
              </w:divBdr>
            </w:div>
            <w:div w:id="69929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63753">
      <w:bodyDiv w:val="1"/>
      <w:marLeft w:val="0"/>
      <w:marRight w:val="0"/>
      <w:marTop w:val="0"/>
      <w:marBottom w:val="0"/>
      <w:divBdr>
        <w:top w:val="none" w:sz="0" w:space="0" w:color="auto"/>
        <w:left w:val="none" w:sz="0" w:space="0" w:color="auto"/>
        <w:bottom w:val="none" w:sz="0" w:space="0" w:color="auto"/>
        <w:right w:val="none" w:sz="0" w:space="0" w:color="auto"/>
      </w:divBdr>
      <w:divsChild>
        <w:div w:id="1307737282">
          <w:marLeft w:val="0"/>
          <w:marRight w:val="0"/>
          <w:marTop w:val="0"/>
          <w:marBottom w:val="0"/>
          <w:divBdr>
            <w:top w:val="none" w:sz="0" w:space="0" w:color="auto"/>
            <w:left w:val="none" w:sz="0" w:space="0" w:color="auto"/>
            <w:bottom w:val="none" w:sz="0" w:space="0" w:color="auto"/>
            <w:right w:val="none" w:sz="0" w:space="0" w:color="auto"/>
          </w:divBdr>
        </w:div>
        <w:div w:id="1622147148">
          <w:marLeft w:val="0"/>
          <w:marRight w:val="0"/>
          <w:marTop w:val="150"/>
          <w:marBottom w:val="0"/>
          <w:divBdr>
            <w:top w:val="none" w:sz="0" w:space="0" w:color="auto"/>
            <w:left w:val="none" w:sz="0" w:space="0" w:color="auto"/>
            <w:bottom w:val="none" w:sz="0" w:space="0" w:color="auto"/>
            <w:right w:val="none" w:sz="0" w:space="0" w:color="auto"/>
          </w:divBdr>
          <w:divsChild>
            <w:div w:id="1285578426">
              <w:marLeft w:val="1155"/>
              <w:marRight w:val="0"/>
              <w:marTop w:val="0"/>
              <w:marBottom w:val="0"/>
              <w:divBdr>
                <w:top w:val="none" w:sz="0" w:space="0" w:color="auto"/>
                <w:left w:val="none" w:sz="0" w:space="0" w:color="auto"/>
                <w:bottom w:val="none" w:sz="0" w:space="0" w:color="auto"/>
                <w:right w:val="none" w:sz="0" w:space="0" w:color="auto"/>
              </w:divBdr>
            </w:div>
            <w:div w:id="637077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144587">
      <w:bodyDiv w:val="1"/>
      <w:marLeft w:val="0"/>
      <w:marRight w:val="0"/>
      <w:marTop w:val="0"/>
      <w:marBottom w:val="0"/>
      <w:divBdr>
        <w:top w:val="none" w:sz="0" w:space="0" w:color="auto"/>
        <w:left w:val="none" w:sz="0" w:space="0" w:color="auto"/>
        <w:bottom w:val="none" w:sz="0" w:space="0" w:color="auto"/>
        <w:right w:val="none" w:sz="0" w:space="0" w:color="auto"/>
      </w:divBdr>
      <w:divsChild>
        <w:div w:id="834688326">
          <w:marLeft w:val="0"/>
          <w:marRight w:val="0"/>
          <w:marTop w:val="0"/>
          <w:marBottom w:val="0"/>
          <w:divBdr>
            <w:top w:val="none" w:sz="0" w:space="0" w:color="auto"/>
            <w:left w:val="none" w:sz="0" w:space="0" w:color="auto"/>
            <w:bottom w:val="none" w:sz="0" w:space="0" w:color="auto"/>
            <w:right w:val="none" w:sz="0" w:space="0" w:color="auto"/>
          </w:divBdr>
        </w:div>
        <w:div w:id="1834713039">
          <w:marLeft w:val="0"/>
          <w:marRight w:val="0"/>
          <w:marTop w:val="150"/>
          <w:marBottom w:val="0"/>
          <w:divBdr>
            <w:top w:val="none" w:sz="0" w:space="0" w:color="auto"/>
            <w:left w:val="none" w:sz="0" w:space="0" w:color="auto"/>
            <w:bottom w:val="none" w:sz="0" w:space="0" w:color="auto"/>
            <w:right w:val="none" w:sz="0" w:space="0" w:color="auto"/>
          </w:divBdr>
          <w:divsChild>
            <w:div w:id="382215865">
              <w:marLeft w:val="1155"/>
              <w:marRight w:val="0"/>
              <w:marTop w:val="0"/>
              <w:marBottom w:val="0"/>
              <w:divBdr>
                <w:top w:val="none" w:sz="0" w:space="0" w:color="auto"/>
                <w:left w:val="none" w:sz="0" w:space="0" w:color="auto"/>
                <w:bottom w:val="none" w:sz="0" w:space="0" w:color="auto"/>
                <w:right w:val="none" w:sz="0" w:space="0" w:color="auto"/>
              </w:divBdr>
            </w:div>
            <w:div w:id="487987927">
              <w:marLeft w:val="1155"/>
              <w:marRight w:val="0"/>
              <w:marTop w:val="0"/>
              <w:marBottom w:val="0"/>
              <w:divBdr>
                <w:top w:val="none" w:sz="0" w:space="0" w:color="auto"/>
                <w:left w:val="none" w:sz="0" w:space="0" w:color="auto"/>
                <w:bottom w:val="none" w:sz="0" w:space="0" w:color="auto"/>
                <w:right w:val="none" w:sz="0" w:space="0" w:color="auto"/>
              </w:divBdr>
            </w:div>
            <w:div w:id="126006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1828">
      <w:bodyDiv w:val="1"/>
      <w:marLeft w:val="0"/>
      <w:marRight w:val="0"/>
      <w:marTop w:val="0"/>
      <w:marBottom w:val="0"/>
      <w:divBdr>
        <w:top w:val="none" w:sz="0" w:space="0" w:color="auto"/>
        <w:left w:val="none" w:sz="0" w:space="0" w:color="auto"/>
        <w:bottom w:val="none" w:sz="0" w:space="0" w:color="auto"/>
        <w:right w:val="none" w:sz="0" w:space="0" w:color="auto"/>
      </w:divBdr>
      <w:divsChild>
        <w:div w:id="1327511855">
          <w:marLeft w:val="0"/>
          <w:marRight w:val="0"/>
          <w:marTop w:val="0"/>
          <w:marBottom w:val="0"/>
          <w:divBdr>
            <w:top w:val="none" w:sz="0" w:space="0" w:color="auto"/>
            <w:left w:val="none" w:sz="0" w:space="0" w:color="auto"/>
            <w:bottom w:val="none" w:sz="0" w:space="0" w:color="auto"/>
            <w:right w:val="none" w:sz="0" w:space="0" w:color="auto"/>
          </w:divBdr>
        </w:div>
        <w:div w:id="484972398">
          <w:marLeft w:val="0"/>
          <w:marRight w:val="0"/>
          <w:marTop w:val="150"/>
          <w:marBottom w:val="0"/>
          <w:divBdr>
            <w:top w:val="none" w:sz="0" w:space="0" w:color="auto"/>
            <w:left w:val="none" w:sz="0" w:space="0" w:color="auto"/>
            <w:bottom w:val="none" w:sz="0" w:space="0" w:color="auto"/>
            <w:right w:val="none" w:sz="0" w:space="0" w:color="auto"/>
          </w:divBdr>
          <w:divsChild>
            <w:div w:id="316039733">
              <w:marLeft w:val="1155"/>
              <w:marRight w:val="0"/>
              <w:marTop w:val="0"/>
              <w:marBottom w:val="0"/>
              <w:divBdr>
                <w:top w:val="none" w:sz="0" w:space="0" w:color="auto"/>
                <w:left w:val="none" w:sz="0" w:space="0" w:color="auto"/>
                <w:bottom w:val="none" w:sz="0" w:space="0" w:color="auto"/>
                <w:right w:val="none" w:sz="0" w:space="0" w:color="auto"/>
              </w:divBdr>
            </w:div>
            <w:div w:id="858549438">
              <w:marLeft w:val="1155"/>
              <w:marRight w:val="0"/>
              <w:marTop w:val="0"/>
              <w:marBottom w:val="0"/>
              <w:divBdr>
                <w:top w:val="none" w:sz="0" w:space="0" w:color="auto"/>
                <w:left w:val="none" w:sz="0" w:space="0" w:color="auto"/>
                <w:bottom w:val="none" w:sz="0" w:space="0" w:color="auto"/>
                <w:right w:val="none" w:sz="0" w:space="0" w:color="auto"/>
              </w:divBdr>
            </w:div>
            <w:div w:id="1683122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06853">
      <w:bodyDiv w:val="1"/>
      <w:marLeft w:val="0"/>
      <w:marRight w:val="0"/>
      <w:marTop w:val="0"/>
      <w:marBottom w:val="0"/>
      <w:divBdr>
        <w:top w:val="none" w:sz="0" w:space="0" w:color="auto"/>
        <w:left w:val="none" w:sz="0" w:space="0" w:color="auto"/>
        <w:bottom w:val="none" w:sz="0" w:space="0" w:color="auto"/>
        <w:right w:val="none" w:sz="0" w:space="0" w:color="auto"/>
      </w:divBdr>
      <w:divsChild>
        <w:div w:id="1149637744">
          <w:marLeft w:val="0"/>
          <w:marRight w:val="0"/>
          <w:marTop w:val="0"/>
          <w:marBottom w:val="0"/>
          <w:divBdr>
            <w:top w:val="none" w:sz="0" w:space="0" w:color="auto"/>
            <w:left w:val="none" w:sz="0" w:space="0" w:color="auto"/>
            <w:bottom w:val="none" w:sz="0" w:space="0" w:color="auto"/>
            <w:right w:val="none" w:sz="0" w:space="0" w:color="auto"/>
          </w:divBdr>
        </w:div>
        <w:div w:id="638416786">
          <w:marLeft w:val="0"/>
          <w:marRight w:val="0"/>
          <w:marTop w:val="150"/>
          <w:marBottom w:val="0"/>
          <w:divBdr>
            <w:top w:val="none" w:sz="0" w:space="0" w:color="auto"/>
            <w:left w:val="none" w:sz="0" w:space="0" w:color="auto"/>
            <w:bottom w:val="none" w:sz="0" w:space="0" w:color="auto"/>
            <w:right w:val="none" w:sz="0" w:space="0" w:color="auto"/>
          </w:divBdr>
          <w:divsChild>
            <w:div w:id="844252074">
              <w:marLeft w:val="1155"/>
              <w:marRight w:val="0"/>
              <w:marTop w:val="0"/>
              <w:marBottom w:val="0"/>
              <w:divBdr>
                <w:top w:val="none" w:sz="0" w:space="0" w:color="auto"/>
                <w:left w:val="none" w:sz="0" w:space="0" w:color="auto"/>
                <w:bottom w:val="none" w:sz="0" w:space="0" w:color="auto"/>
                <w:right w:val="none" w:sz="0" w:space="0" w:color="auto"/>
              </w:divBdr>
            </w:div>
            <w:div w:id="1596205909">
              <w:marLeft w:val="1155"/>
              <w:marRight w:val="0"/>
              <w:marTop w:val="0"/>
              <w:marBottom w:val="0"/>
              <w:divBdr>
                <w:top w:val="none" w:sz="0" w:space="0" w:color="auto"/>
                <w:left w:val="none" w:sz="0" w:space="0" w:color="auto"/>
                <w:bottom w:val="none" w:sz="0" w:space="0" w:color="auto"/>
                <w:right w:val="none" w:sz="0" w:space="0" w:color="auto"/>
              </w:divBdr>
            </w:div>
            <w:div w:id="61412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655228">
      <w:bodyDiv w:val="1"/>
      <w:marLeft w:val="0"/>
      <w:marRight w:val="0"/>
      <w:marTop w:val="0"/>
      <w:marBottom w:val="0"/>
      <w:divBdr>
        <w:top w:val="none" w:sz="0" w:space="0" w:color="auto"/>
        <w:left w:val="none" w:sz="0" w:space="0" w:color="auto"/>
        <w:bottom w:val="none" w:sz="0" w:space="0" w:color="auto"/>
        <w:right w:val="none" w:sz="0" w:space="0" w:color="auto"/>
      </w:divBdr>
      <w:divsChild>
        <w:div w:id="1692993574">
          <w:marLeft w:val="0"/>
          <w:marRight w:val="0"/>
          <w:marTop w:val="0"/>
          <w:marBottom w:val="0"/>
          <w:divBdr>
            <w:top w:val="none" w:sz="0" w:space="0" w:color="auto"/>
            <w:left w:val="none" w:sz="0" w:space="0" w:color="auto"/>
            <w:bottom w:val="none" w:sz="0" w:space="0" w:color="auto"/>
            <w:right w:val="none" w:sz="0" w:space="0" w:color="auto"/>
          </w:divBdr>
        </w:div>
        <w:div w:id="586310088">
          <w:marLeft w:val="0"/>
          <w:marRight w:val="0"/>
          <w:marTop w:val="150"/>
          <w:marBottom w:val="0"/>
          <w:divBdr>
            <w:top w:val="none" w:sz="0" w:space="0" w:color="auto"/>
            <w:left w:val="none" w:sz="0" w:space="0" w:color="auto"/>
            <w:bottom w:val="none" w:sz="0" w:space="0" w:color="auto"/>
            <w:right w:val="none" w:sz="0" w:space="0" w:color="auto"/>
          </w:divBdr>
          <w:divsChild>
            <w:div w:id="2119062159">
              <w:marLeft w:val="1155"/>
              <w:marRight w:val="0"/>
              <w:marTop w:val="0"/>
              <w:marBottom w:val="0"/>
              <w:divBdr>
                <w:top w:val="none" w:sz="0" w:space="0" w:color="auto"/>
                <w:left w:val="none" w:sz="0" w:space="0" w:color="auto"/>
                <w:bottom w:val="none" w:sz="0" w:space="0" w:color="auto"/>
                <w:right w:val="none" w:sz="0" w:space="0" w:color="auto"/>
              </w:divBdr>
            </w:div>
            <w:div w:id="1375229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7452">
      <w:bodyDiv w:val="1"/>
      <w:marLeft w:val="0"/>
      <w:marRight w:val="0"/>
      <w:marTop w:val="0"/>
      <w:marBottom w:val="0"/>
      <w:divBdr>
        <w:top w:val="none" w:sz="0" w:space="0" w:color="auto"/>
        <w:left w:val="none" w:sz="0" w:space="0" w:color="auto"/>
        <w:bottom w:val="none" w:sz="0" w:space="0" w:color="auto"/>
        <w:right w:val="none" w:sz="0" w:space="0" w:color="auto"/>
      </w:divBdr>
      <w:divsChild>
        <w:div w:id="1896967078">
          <w:marLeft w:val="0"/>
          <w:marRight w:val="0"/>
          <w:marTop w:val="0"/>
          <w:marBottom w:val="0"/>
          <w:divBdr>
            <w:top w:val="none" w:sz="0" w:space="0" w:color="auto"/>
            <w:left w:val="none" w:sz="0" w:space="0" w:color="auto"/>
            <w:bottom w:val="none" w:sz="0" w:space="0" w:color="auto"/>
            <w:right w:val="none" w:sz="0" w:space="0" w:color="auto"/>
          </w:divBdr>
        </w:div>
        <w:div w:id="1752193927">
          <w:marLeft w:val="0"/>
          <w:marRight w:val="0"/>
          <w:marTop w:val="150"/>
          <w:marBottom w:val="0"/>
          <w:divBdr>
            <w:top w:val="none" w:sz="0" w:space="0" w:color="auto"/>
            <w:left w:val="none" w:sz="0" w:space="0" w:color="auto"/>
            <w:bottom w:val="none" w:sz="0" w:space="0" w:color="auto"/>
            <w:right w:val="none" w:sz="0" w:space="0" w:color="auto"/>
          </w:divBdr>
          <w:divsChild>
            <w:div w:id="20320768">
              <w:marLeft w:val="1155"/>
              <w:marRight w:val="0"/>
              <w:marTop w:val="0"/>
              <w:marBottom w:val="0"/>
              <w:divBdr>
                <w:top w:val="none" w:sz="0" w:space="0" w:color="auto"/>
                <w:left w:val="none" w:sz="0" w:space="0" w:color="auto"/>
                <w:bottom w:val="none" w:sz="0" w:space="0" w:color="auto"/>
                <w:right w:val="none" w:sz="0" w:space="0" w:color="auto"/>
              </w:divBdr>
            </w:div>
            <w:div w:id="97916092">
              <w:marLeft w:val="1155"/>
              <w:marRight w:val="0"/>
              <w:marTop w:val="0"/>
              <w:marBottom w:val="0"/>
              <w:divBdr>
                <w:top w:val="none" w:sz="0" w:space="0" w:color="auto"/>
                <w:left w:val="none" w:sz="0" w:space="0" w:color="auto"/>
                <w:bottom w:val="none" w:sz="0" w:space="0" w:color="auto"/>
                <w:right w:val="none" w:sz="0" w:space="0" w:color="auto"/>
              </w:divBdr>
            </w:div>
            <w:div w:id="213139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14812">
      <w:bodyDiv w:val="1"/>
      <w:marLeft w:val="0"/>
      <w:marRight w:val="0"/>
      <w:marTop w:val="0"/>
      <w:marBottom w:val="0"/>
      <w:divBdr>
        <w:top w:val="none" w:sz="0" w:space="0" w:color="auto"/>
        <w:left w:val="none" w:sz="0" w:space="0" w:color="auto"/>
        <w:bottom w:val="none" w:sz="0" w:space="0" w:color="auto"/>
        <w:right w:val="none" w:sz="0" w:space="0" w:color="auto"/>
      </w:divBdr>
      <w:divsChild>
        <w:div w:id="1001085506">
          <w:marLeft w:val="0"/>
          <w:marRight w:val="0"/>
          <w:marTop w:val="0"/>
          <w:marBottom w:val="0"/>
          <w:divBdr>
            <w:top w:val="none" w:sz="0" w:space="0" w:color="auto"/>
            <w:left w:val="none" w:sz="0" w:space="0" w:color="auto"/>
            <w:bottom w:val="none" w:sz="0" w:space="0" w:color="auto"/>
            <w:right w:val="none" w:sz="0" w:space="0" w:color="auto"/>
          </w:divBdr>
        </w:div>
        <w:div w:id="403141619">
          <w:marLeft w:val="0"/>
          <w:marRight w:val="0"/>
          <w:marTop w:val="150"/>
          <w:marBottom w:val="0"/>
          <w:divBdr>
            <w:top w:val="none" w:sz="0" w:space="0" w:color="auto"/>
            <w:left w:val="none" w:sz="0" w:space="0" w:color="auto"/>
            <w:bottom w:val="none" w:sz="0" w:space="0" w:color="auto"/>
            <w:right w:val="none" w:sz="0" w:space="0" w:color="auto"/>
          </w:divBdr>
          <w:divsChild>
            <w:div w:id="1111126840">
              <w:marLeft w:val="1155"/>
              <w:marRight w:val="0"/>
              <w:marTop w:val="0"/>
              <w:marBottom w:val="0"/>
              <w:divBdr>
                <w:top w:val="none" w:sz="0" w:space="0" w:color="auto"/>
                <w:left w:val="none" w:sz="0" w:space="0" w:color="auto"/>
                <w:bottom w:val="none" w:sz="0" w:space="0" w:color="auto"/>
                <w:right w:val="none" w:sz="0" w:space="0" w:color="auto"/>
              </w:divBdr>
            </w:div>
            <w:div w:id="1718577733">
              <w:marLeft w:val="1155"/>
              <w:marRight w:val="0"/>
              <w:marTop w:val="0"/>
              <w:marBottom w:val="0"/>
              <w:divBdr>
                <w:top w:val="none" w:sz="0" w:space="0" w:color="auto"/>
                <w:left w:val="none" w:sz="0" w:space="0" w:color="auto"/>
                <w:bottom w:val="none" w:sz="0" w:space="0" w:color="auto"/>
                <w:right w:val="none" w:sz="0" w:space="0" w:color="auto"/>
              </w:divBdr>
            </w:div>
            <w:div w:id="112292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00399">
      <w:bodyDiv w:val="1"/>
      <w:marLeft w:val="0"/>
      <w:marRight w:val="0"/>
      <w:marTop w:val="0"/>
      <w:marBottom w:val="0"/>
      <w:divBdr>
        <w:top w:val="none" w:sz="0" w:space="0" w:color="auto"/>
        <w:left w:val="none" w:sz="0" w:space="0" w:color="auto"/>
        <w:bottom w:val="none" w:sz="0" w:space="0" w:color="auto"/>
        <w:right w:val="none" w:sz="0" w:space="0" w:color="auto"/>
      </w:divBdr>
      <w:divsChild>
        <w:div w:id="260576029">
          <w:marLeft w:val="0"/>
          <w:marRight w:val="0"/>
          <w:marTop w:val="0"/>
          <w:marBottom w:val="0"/>
          <w:divBdr>
            <w:top w:val="none" w:sz="0" w:space="0" w:color="auto"/>
            <w:left w:val="none" w:sz="0" w:space="0" w:color="auto"/>
            <w:bottom w:val="none" w:sz="0" w:space="0" w:color="auto"/>
            <w:right w:val="none" w:sz="0" w:space="0" w:color="auto"/>
          </w:divBdr>
        </w:div>
        <w:div w:id="62988533">
          <w:marLeft w:val="0"/>
          <w:marRight w:val="0"/>
          <w:marTop w:val="150"/>
          <w:marBottom w:val="0"/>
          <w:divBdr>
            <w:top w:val="none" w:sz="0" w:space="0" w:color="auto"/>
            <w:left w:val="none" w:sz="0" w:space="0" w:color="auto"/>
            <w:bottom w:val="none" w:sz="0" w:space="0" w:color="auto"/>
            <w:right w:val="none" w:sz="0" w:space="0" w:color="auto"/>
          </w:divBdr>
          <w:divsChild>
            <w:div w:id="393092766">
              <w:marLeft w:val="1155"/>
              <w:marRight w:val="0"/>
              <w:marTop w:val="0"/>
              <w:marBottom w:val="0"/>
              <w:divBdr>
                <w:top w:val="none" w:sz="0" w:space="0" w:color="auto"/>
                <w:left w:val="none" w:sz="0" w:space="0" w:color="auto"/>
                <w:bottom w:val="none" w:sz="0" w:space="0" w:color="auto"/>
                <w:right w:val="none" w:sz="0" w:space="0" w:color="auto"/>
              </w:divBdr>
            </w:div>
            <w:div w:id="587348749">
              <w:marLeft w:val="1155"/>
              <w:marRight w:val="0"/>
              <w:marTop w:val="0"/>
              <w:marBottom w:val="0"/>
              <w:divBdr>
                <w:top w:val="none" w:sz="0" w:space="0" w:color="auto"/>
                <w:left w:val="none" w:sz="0" w:space="0" w:color="auto"/>
                <w:bottom w:val="none" w:sz="0" w:space="0" w:color="auto"/>
                <w:right w:val="none" w:sz="0" w:space="0" w:color="auto"/>
              </w:divBdr>
            </w:div>
            <w:div w:id="4633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17381">
      <w:bodyDiv w:val="1"/>
      <w:marLeft w:val="0"/>
      <w:marRight w:val="0"/>
      <w:marTop w:val="0"/>
      <w:marBottom w:val="0"/>
      <w:divBdr>
        <w:top w:val="none" w:sz="0" w:space="0" w:color="auto"/>
        <w:left w:val="none" w:sz="0" w:space="0" w:color="auto"/>
        <w:bottom w:val="none" w:sz="0" w:space="0" w:color="auto"/>
        <w:right w:val="none" w:sz="0" w:space="0" w:color="auto"/>
      </w:divBdr>
      <w:divsChild>
        <w:div w:id="1761947470">
          <w:marLeft w:val="0"/>
          <w:marRight w:val="0"/>
          <w:marTop w:val="0"/>
          <w:marBottom w:val="0"/>
          <w:divBdr>
            <w:top w:val="none" w:sz="0" w:space="0" w:color="auto"/>
            <w:left w:val="none" w:sz="0" w:space="0" w:color="auto"/>
            <w:bottom w:val="none" w:sz="0" w:space="0" w:color="auto"/>
            <w:right w:val="none" w:sz="0" w:space="0" w:color="auto"/>
          </w:divBdr>
        </w:div>
        <w:div w:id="1102409771">
          <w:marLeft w:val="0"/>
          <w:marRight w:val="0"/>
          <w:marTop w:val="150"/>
          <w:marBottom w:val="0"/>
          <w:divBdr>
            <w:top w:val="none" w:sz="0" w:space="0" w:color="auto"/>
            <w:left w:val="none" w:sz="0" w:space="0" w:color="auto"/>
            <w:bottom w:val="none" w:sz="0" w:space="0" w:color="auto"/>
            <w:right w:val="none" w:sz="0" w:space="0" w:color="auto"/>
          </w:divBdr>
          <w:divsChild>
            <w:div w:id="1979528741">
              <w:marLeft w:val="1155"/>
              <w:marRight w:val="0"/>
              <w:marTop w:val="0"/>
              <w:marBottom w:val="0"/>
              <w:divBdr>
                <w:top w:val="none" w:sz="0" w:space="0" w:color="auto"/>
                <w:left w:val="none" w:sz="0" w:space="0" w:color="auto"/>
                <w:bottom w:val="none" w:sz="0" w:space="0" w:color="auto"/>
                <w:right w:val="none" w:sz="0" w:space="0" w:color="auto"/>
              </w:divBdr>
            </w:div>
            <w:div w:id="1262688854">
              <w:marLeft w:val="1155"/>
              <w:marRight w:val="0"/>
              <w:marTop w:val="0"/>
              <w:marBottom w:val="0"/>
              <w:divBdr>
                <w:top w:val="none" w:sz="0" w:space="0" w:color="auto"/>
                <w:left w:val="none" w:sz="0" w:space="0" w:color="auto"/>
                <w:bottom w:val="none" w:sz="0" w:space="0" w:color="auto"/>
                <w:right w:val="none" w:sz="0" w:space="0" w:color="auto"/>
              </w:divBdr>
            </w:div>
            <w:div w:id="1746146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69706">
      <w:bodyDiv w:val="1"/>
      <w:marLeft w:val="0"/>
      <w:marRight w:val="0"/>
      <w:marTop w:val="0"/>
      <w:marBottom w:val="0"/>
      <w:divBdr>
        <w:top w:val="none" w:sz="0" w:space="0" w:color="auto"/>
        <w:left w:val="none" w:sz="0" w:space="0" w:color="auto"/>
        <w:bottom w:val="none" w:sz="0" w:space="0" w:color="auto"/>
        <w:right w:val="none" w:sz="0" w:space="0" w:color="auto"/>
      </w:divBdr>
      <w:divsChild>
        <w:div w:id="616060204">
          <w:marLeft w:val="0"/>
          <w:marRight w:val="0"/>
          <w:marTop w:val="0"/>
          <w:marBottom w:val="0"/>
          <w:divBdr>
            <w:top w:val="none" w:sz="0" w:space="0" w:color="auto"/>
            <w:left w:val="none" w:sz="0" w:space="0" w:color="auto"/>
            <w:bottom w:val="none" w:sz="0" w:space="0" w:color="auto"/>
            <w:right w:val="none" w:sz="0" w:space="0" w:color="auto"/>
          </w:divBdr>
        </w:div>
        <w:div w:id="707605266">
          <w:marLeft w:val="0"/>
          <w:marRight w:val="0"/>
          <w:marTop w:val="150"/>
          <w:marBottom w:val="0"/>
          <w:divBdr>
            <w:top w:val="none" w:sz="0" w:space="0" w:color="auto"/>
            <w:left w:val="none" w:sz="0" w:space="0" w:color="auto"/>
            <w:bottom w:val="none" w:sz="0" w:space="0" w:color="auto"/>
            <w:right w:val="none" w:sz="0" w:space="0" w:color="auto"/>
          </w:divBdr>
          <w:divsChild>
            <w:div w:id="1300039591">
              <w:marLeft w:val="1155"/>
              <w:marRight w:val="0"/>
              <w:marTop w:val="0"/>
              <w:marBottom w:val="0"/>
              <w:divBdr>
                <w:top w:val="none" w:sz="0" w:space="0" w:color="auto"/>
                <w:left w:val="none" w:sz="0" w:space="0" w:color="auto"/>
                <w:bottom w:val="none" w:sz="0" w:space="0" w:color="auto"/>
                <w:right w:val="none" w:sz="0" w:space="0" w:color="auto"/>
              </w:divBdr>
            </w:div>
            <w:div w:id="411435707">
              <w:marLeft w:val="1155"/>
              <w:marRight w:val="0"/>
              <w:marTop w:val="0"/>
              <w:marBottom w:val="0"/>
              <w:divBdr>
                <w:top w:val="none" w:sz="0" w:space="0" w:color="auto"/>
                <w:left w:val="none" w:sz="0" w:space="0" w:color="auto"/>
                <w:bottom w:val="none" w:sz="0" w:space="0" w:color="auto"/>
                <w:right w:val="none" w:sz="0" w:space="0" w:color="auto"/>
              </w:divBdr>
            </w:div>
            <w:div w:id="1232959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083585">
      <w:bodyDiv w:val="1"/>
      <w:marLeft w:val="0"/>
      <w:marRight w:val="0"/>
      <w:marTop w:val="0"/>
      <w:marBottom w:val="0"/>
      <w:divBdr>
        <w:top w:val="none" w:sz="0" w:space="0" w:color="auto"/>
        <w:left w:val="none" w:sz="0" w:space="0" w:color="auto"/>
        <w:bottom w:val="none" w:sz="0" w:space="0" w:color="auto"/>
        <w:right w:val="none" w:sz="0" w:space="0" w:color="auto"/>
      </w:divBdr>
      <w:divsChild>
        <w:div w:id="618607715">
          <w:marLeft w:val="0"/>
          <w:marRight w:val="0"/>
          <w:marTop w:val="0"/>
          <w:marBottom w:val="0"/>
          <w:divBdr>
            <w:top w:val="none" w:sz="0" w:space="0" w:color="auto"/>
            <w:left w:val="none" w:sz="0" w:space="0" w:color="auto"/>
            <w:bottom w:val="none" w:sz="0" w:space="0" w:color="auto"/>
            <w:right w:val="none" w:sz="0" w:space="0" w:color="auto"/>
          </w:divBdr>
        </w:div>
        <w:div w:id="1012073404">
          <w:marLeft w:val="0"/>
          <w:marRight w:val="0"/>
          <w:marTop w:val="150"/>
          <w:marBottom w:val="0"/>
          <w:divBdr>
            <w:top w:val="none" w:sz="0" w:space="0" w:color="auto"/>
            <w:left w:val="none" w:sz="0" w:space="0" w:color="auto"/>
            <w:bottom w:val="none" w:sz="0" w:space="0" w:color="auto"/>
            <w:right w:val="none" w:sz="0" w:space="0" w:color="auto"/>
          </w:divBdr>
          <w:divsChild>
            <w:div w:id="566108917">
              <w:marLeft w:val="1155"/>
              <w:marRight w:val="0"/>
              <w:marTop w:val="0"/>
              <w:marBottom w:val="0"/>
              <w:divBdr>
                <w:top w:val="none" w:sz="0" w:space="0" w:color="auto"/>
                <w:left w:val="none" w:sz="0" w:space="0" w:color="auto"/>
                <w:bottom w:val="none" w:sz="0" w:space="0" w:color="auto"/>
                <w:right w:val="none" w:sz="0" w:space="0" w:color="auto"/>
              </w:divBdr>
            </w:div>
            <w:div w:id="745885452">
              <w:marLeft w:val="1155"/>
              <w:marRight w:val="0"/>
              <w:marTop w:val="0"/>
              <w:marBottom w:val="0"/>
              <w:divBdr>
                <w:top w:val="none" w:sz="0" w:space="0" w:color="auto"/>
                <w:left w:val="none" w:sz="0" w:space="0" w:color="auto"/>
                <w:bottom w:val="none" w:sz="0" w:space="0" w:color="auto"/>
                <w:right w:val="none" w:sz="0" w:space="0" w:color="auto"/>
              </w:divBdr>
            </w:div>
            <w:div w:id="812215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18863">
      <w:bodyDiv w:val="1"/>
      <w:marLeft w:val="0"/>
      <w:marRight w:val="0"/>
      <w:marTop w:val="0"/>
      <w:marBottom w:val="0"/>
      <w:divBdr>
        <w:top w:val="none" w:sz="0" w:space="0" w:color="auto"/>
        <w:left w:val="none" w:sz="0" w:space="0" w:color="auto"/>
        <w:bottom w:val="none" w:sz="0" w:space="0" w:color="auto"/>
        <w:right w:val="none" w:sz="0" w:space="0" w:color="auto"/>
      </w:divBdr>
      <w:divsChild>
        <w:div w:id="100759636">
          <w:marLeft w:val="0"/>
          <w:marRight w:val="0"/>
          <w:marTop w:val="0"/>
          <w:marBottom w:val="0"/>
          <w:divBdr>
            <w:top w:val="none" w:sz="0" w:space="0" w:color="auto"/>
            <w:left w:val="none" w:sz="0" w:space="0" w:color="auto"/>
            <w:bottom w:val="none" w:sz="0" w:space="0" w:color="auto"/>
            <w:right w:val="none" w:sz="0" w:space="0" w:color="auto"/>
          </w:divBdr>
        </w:div>
        <w:div w:id="1547599656">
          <w:marLeft w:val="0"/>
          <w:marRight w:val="0"/>
          <w:marTop w:val="150"/>
          <w:marBottom w:val="0"/>
          <w:divBdr>
            <w:top w:val="none" w:sz="0" w:space="0" w:color="auto"/>
            <w:left w:val="none" w:sz="0" w:space="0" w:color="auto"/>
            <w:bottom w:val="none" w:sz="0" w:space="0" w:color="auto"/>
            <w:right w:val="none" w:sz="0" w:space="0" w:color="auto"/>
          </w:divBdr>
          <w:divsChild>
            <w:div w:id="2006741635">
              <w:marLeft w:val="1155"/>
              <w:marRight w:val="0"/>
              <w:marTop w:val="0"/>
              <w:marBottom w:val="0"/>
              <w:divBdr>
                <w:top w:val="none" w:sz="0" w:space="0" w:color="auto"/>
                <w:left w:val="none" w:sz="0" w:space="0" w:color="auto"/>
                <w:bottom w:val="none" w:sz="0" w:space="0" w:color="auto"/>
                <w:right w:val="none" w:sz="0" w:space="0" w:color="auto"/>
              </w:divBdr>
            </w:div>
            <w:div w:id="682828692">
              <w:marLeft w:val="1155"/>
              <w:marRight w:val="0"/>
              <w:marTop w:val="0"/>
              <w:marBottom w:val="0"/>
              <w:divBdr>
                <w:top w:val="none" w:sz="0" w:space="0" w:color="auto"/>
                <w:left w:val="none" w:sz="0" w:space="0" w:color="auto"/>
                <w:bottom w:val="none" w:sz="0" w:space="0" w:color="auto"/>
                <w:right w:val="none" w:sz="0" w:space="0" w:color="auto"/>
              </w:divBdr>
            </w:div>
            <w:div w:id="13626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325697">
      <w:bodyDiv w:val="1"/>
      <w:marLeft w:val="0"/>
      <w:marRight w:val="0"/>
      <w:marTop w:val="0"/>
      <w:marBottom w:val="0"/>
      <w:divBdr>
        <w:top w:val="none" w:sz="0" w:space="0" w:color="auto"/>
        <w:left w:val="none" w:sz="0" w:space="0" w:color="auto"/>
        <w:bottom w:val="none" w:sz="0" w:space="0" w:color="auto"/>
        <w:right w:val="none" w:sz="0" w:space="0" w:color="auto"/>
      </w:divBdr>
      <w:divsChild>
        <w:div w:id="939683647">
          <w:marLeft w:val="0"/>
          <w:marRight w:val="0"/>
          <w:marTop w:val="0"/>
          <w:marBottom w:val="0"/>
          <w:divBdr>
            <w:top w:val="none" w:sz="0" w:space="0" w:color="auto"/>
            <w:left w:val="none" w:sz="0" w:space="0" w:color="auto"/>
            <w:bottom w:val="none" w:sz="0" w:space="0" w:color="auto"/>
            <w:right w:val="none" w:sz="0" w:space="0" w:color="auto"/>
          </w:divBdr>
        </w:div>
        <w:div w:id="1690716591">
          <w:marLeft w:val="0"/>
          <w:marRight w:val="0"/>
          <w:marTop w:val="150"/>
          <w:marBottom w:val="0"/>
          <w:divBdr>
            <w:top w:val="none" w:sz="0" w:space="0" w:color="auto"/>
            <w:left w:val="none" w:sz="0" w:space="0" w:color="auto"/>
            <w:bottom w:val="none" w:sz="0" w:space="0" w:color="auto"/>
            <w:right w:val="none" w:sz="0" w:space="0" w:color="auto"/>
          </w:divBdr>
          <w:divsChild>
            <w:div w:id="1861550501">
              <w:marLeft w:val="1155"/>
              <w:marRight w:val="0"/>
              <w:marTop w:val="0"/>
              <w:marBottom w:val="0"/>
              <w:divBdr>
                <w:top w:val="none" w:sz="0" w:space="0" w:color="auto"/>
                <w:left w:val="none" w:sz="0" w:space="0" w:color="auto"/>
                <w:bottom w:val="none" w:sz="0" w:space="0" w:color="auto"/>
                <w:right w:val="none" w:sz="0" w:space="0" w:color="auto"/>
              </w:divBdr>
            </w:div>
            <w:div w:id="675308447">
              <w:marLeft w:val="1155"/>
              <w:marRight w:val="0"/>
              <w:marTop w:val="0"/>
              <w:marBottom w:val="0"/>
              <w:divBdr>
                <w:top w:val="none" w:sz="0" w:space="0" w:color="auto"/>
                <w:left w:val="none" w:sz="0" w:space="0" w:color="auto"/>
                <w:bottom w:val="none" w:sz="0" w:space="0" w:color="auto"/>
                <w:right w:val="none" w:sz="0" w:space="0" w:color="auto"/>
              </w:divBdr>
            </w:div>
            <w:div w:id="1634827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5329">
      <w:bodyDiv w:val="1"/>
      <w:marLeft w:val="0"/>
      <w:marRight w:val="0"/>
      <w:marTop w:val="0"/>
      <w:marBottom w:val="0"/>
      <w:divBdr>
        <w:top w:val="none" w:sz="0" w:space="0" w:color="auto"/>
        <w:left w:val="none" w:sz="0" w:space="0" w:color="auto"/>
        <w:bottom w:val="none" w:sz="0" w:space="0" w:color="auto"/>
        <w:right w:val="none" w:sz="0" w:space="0" w:color="auto"/>
      </w:divBdr>
      <w:divsChild>
        <w:div w:id="533691231">
          <w:marLeft w:val="0"/>
          <w:marRight w:val="0"/>
          <w:marTop w:val="0"/>
          <w:marBottom w:val="0"/>
          <w:divBdr>
            <w:top w:val="none" w:sz="0" w:space="0" w:color="auto"/>
            <w:left w:val="none" w:sz="0" w:space="0" w:color="auto"/>
            <w:bottom w:val="none" w:sz="0" w:space="0" w:color="auto"/>
            <w:right w:val="none" w:sz="0" w:space="0" w:color="auto"/>
          </w:divBdr>
        </w:div>
        <w:div w:id="1430739082">
          <w:marLeft w:val="0"/>
          <w:marRight w:val="0"/>
          <w:marTop w:val="150"/>
          <w:marBottom w:val="0"/>
          <w:divBdr>
            <w:top w:val="none" w:sz="0" w:space="0" w:color="auto"/>
            <w:left w:val="none" w:sz="0" w:space="0" w:color="auto"/>
            <w:bottom w:val="none" w:sz="0" w:space="0" w:color="auto"/>
            <w:right w:val="none" w:sz="0" w:space="0" w:color="auto"/>
          </w:divBdr>
          <w:divsChild>
            <w:div w:id="1360085182">
              <w:marLeft w:val="1155"/>
              <w:marRight w:val="0"/>
              <w:marTop w:val="0"/>
              <w:marBottom w:val="0"/>
              <w:divBdr>
                <w:top w:val="none" w:sz="0" w:space="0" w:color="auto"/>
                <w:left w:val="none" w:sz="0" w:space="0" w:color="auto"/>
                <w:bottom w:val="none" w:sz="0" w:space="0" w:color="auto"/>
                <w:right w:val="none" w:sz="0" w:space="0" w:color="auto"/>
              </w:divBdr>
            </w:div>
            <w:div w:id="1617905693">
              <w:marLeft w:val="1155"/>
              <w:marRight w:val="0"/>
              <w:marTop w:val="0"/>
              <w:marBottom w:val="0"/>
              <w:divBdr>
                <w:top w:val="none" w:sz="0" w:space="0" w:color="auto"/>
                <w:left w:val="none" w:sz="0" w:space="0" w:color="auto"/>
                <w:bottom w:val="none" w:sz="0" w:space="0" w:color="auto"/>
                <w:right w:val="none" w:sz="0" w:space="0" w:color="auto"/>
              </w:divBdr>
            </w:div>
            <w:div w:id="31217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7841">
      <w:bodyDiv w:val="1"/>
      <w:marLeft w:val="0"/>
      <w:marRight w:val="0"/>
      <w:marTop w:val="0"/>
      <w:marBottom w:val="0"/>
      <w:divBdr>
        <w:top w:val="none" w:sz="0" w:space="0" w:color="auto"/>
        <w:left w:val="none" w:sz="0" w:space="0" w:color="auto"/>
        <w:bottom w:val="none" w:sz="0" w:space="0" w:color="auto"/>
        <w:right w:val="none" w:sz="0" w:space="0" w:color="auto"/>
      </w:divBdr>
      <w:divsChild>
        <w:div w:id="1225488297">
          <w:marLeft w:val="0"/>
          <w:marRight w:val="0"/>
          <w:marTop w:val="0"/>
          <w:marBottom w:val="0"/>
          <w:divBdr>
            <w:top w:val="none" w:sz="0" w:space="0" w:color="auto"/>
            <w:left w:val="none" w:sz="0" w:space="0" w:color="auto"/>
            <w:bottom w:val="none" w:sz="0" w:space="0" w:color="auto"/>
            <w:right w:val="none" w:sz="0" w:space="0" w:color="auto"/>
          </w:divBdr>
        </w:div>
        <w:div w:id="1384983177">
          <w:marLeft w:val="0"/>
          <w:marRight w:val="0"/>
          <w:marTop w:val="150"/>
          <w:marBottom w:val="0"/>
          <w:divBdr>
            <w:top w:val="none" w:sz="0" w:space="0" w:color="auto"/>
            <w:left w:val="none" w:sz="0" w:space="0" w:color="auto"/>
            <w:bottom w:val="none" w:sz="0" w:space="0" w:color="auto"/>
            <w:right w:val="none" w:sz="0" w:space="0" w:color="auto"/>
          </w:divBdr>
          <w:divsChild>
            <w:div w:id="1590501356">
              <w:marLeft w:val="1155"/>
              <w:marRight w:val="0"/>
              <w:marTop w:val="0"/>
              <w:marBottom w:val="0"/>
              <w:divBdr>
                <w:top w:val="none" w:sz="0" w:space="0" w:color="auto"/>
                <w:left w:val="none" w:sz="0" w:space="0" w:color="auto"/>
                <w:bottom w:val="none" w:sz="0" w:space="0" w:color="auto"/>
                <w:right w:val="none" w:sz="0" w:space="0" w:color="auto"/>
              </w:divBdr>
            </w:div>
            <w:div w:id="592936775">
              <w:marLeft w:val="1155"/>
              <w:marRight w:val="0"/>
              <w:marTop w:val="0"/>
              <w:marBottom w:val="0"/>
              <w:divBdr>
                <w:top w:val="none" w:sz="0" w:space="0" w:color="auto"/>
                <w:left w:val="none" w:sz="0" w:space="0" w:color="auto"/>
                <w:bottom w:val="none" w:sz="0" w:space="0" w:color="auto"/>
                <w:right w:val="none" w:sz="0" w:space="0" w:color="auto"/>
              </w:divBdr>
            </w:div>
            <w:div w:id="20687238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561501">
      <w:bodyDiv w:val="1"/>
      <w:marLeft w:val="0"/>
      <w:marRight w:val="0"/>
      <w:marTop w:val="0"/>
      <w:marBottom w:val="0"/>
      <w:divBdr>
        <w:top w:val="none" w:sz="0" w:space="0" w:color="auto"/>
        <w:left w:val="none" w:sz="0" w:space="0" w:color="auto"/>
        <w:bottom w:val="none" w:sz="0" w:space="0" w:color="auto"/>
        <w:right w:val="none" w:sz="0" w:space="0" w:color="auto"/>
      </w:divBdr>
      <w:divsChild>
        <w:div w:id="2022009314">
          <w:marLeft w:val="0"/>
          <w:marRight w:val="0"/>
          <w:marTop w:val="0"/>
          <w:marBottom w:val="0"/>
          <w:divBdr>
            <w:top w:val="none" w:sz="0" w:space="0" w:color="auto"/>
            <w:left w:val="none" w:sz="0" w:space="0" w:color="auto"/>
            <w:bottom w:val="none" w:sz="0" w:space="0" w:color="auto"/>
            <w:right w:val="none" w:sz="0" w:space="0" w:color="auto"/>
          </w:divBdr>
        </w:div>
        <w:div w:id="1825506977">
          <w:marLeft w:val="0"/>
          <w:marRight w:val="0"/>
          <w:marTop w:val="150"/>
          <w:marBottom w:val="0"/>
          <w:divBdr>
            <w:top w:val="none" w:sz="0" w:space="0" w:color="auto"/>
            <w:left w:val="none" w:sz="0" w:space="0" w:color="auto"/>
            <w:bottom w:val="none" w:sz="0" w:space="0" w:color="auto"/>
            <w:right w:val="none" w:sz="0" w:space="0" w:color="auto"/>
          </w:divBdr>
          <w:divsChild>
            <w:div w:id="445392654">
              <w:marLeft w:val="1155"/>
              <w:marRight w:val="0"/>
              <w:marTop w:val="0"/>
              <w:marBottom w:val="0"/>
              <w:divBdr>
                <w:top w:val="none" w:sz="0" w:space="0" w:color="auto"/>
                <w:left w:val="none" w:sz="0" w:space="0" w:color="auto"/>
                <w:bottom w:val="none" w:sz="0" w:space="0" w:color="auto"/>
                <w:right w:val="none" w:sz="0" w:space="0" w:color="auto"/>
              </w:divBdr>
            </w:div>
            <w:div w:id="1168638041">
              <w:marLeft w:val="1155"/>
              <w:marRight w:val="0"/>
              <w:marTop w:val="0"/>
              <w:marBottom w:val="0"/>
              <w:divBdr>
                <w:top w:val="none" w:sz="0" w:space="0" w:color="auto"/>
                <w:left w:val="none" w:sz="0" w:space="0" w:color="auto"/>
                <w:bottom w:val="none" w:sz="0" w:space="0" w:color="auto"/>
                <w:right w:val="none" w:sz="0" w:space="0" w:color="auto"/>
              </w:divBdr>
            </w:div>
            <w:div w:id="142838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0393">
      <w:bodyDiv w:val="1"/>
      <w:marLeft w:val="0"/>
      <w:marRight w:val="0"/>
      <w:marTop w:val="0"/>
      <w:marBottom w:val="0"/>
      <w:divBdr>
        <w:top w:val="none" w:sz="0" w:space="0" w:color="auto"/>
        <w:left w:val="none" w:sz="0" w:space="0" w:color="auto"/>
        <w:bottom w:val="none" w:sz="0" w:space="0" w:color="auto"/>
        <w:right w:val="none" w:sz="0" w:space="0" w:color="auto"/>
      </w:divBdr>
      <w:divsChild>
        <w:div w:id="1142964955">
          <w:marLeft w:val="0"/>
          <w:marRight w:val="0"/>
          <w:marTop w:val="0"/>
          <w:marBottom w:val="0"/>
          <w:divBdr>
            <w:top w:val="none" w:sz="0" w:space="0" w:color="auto"/>
            <w:left w:val="none" w:sz="0" w:space="0" w:color="auto"/>
            <w:bottom w:val="none" w:sz="0" w:space="0" w:color="auto"/>
            <w:right w:val="none" w:sz="0" w:space="0" w:color="auto"/>
          </w:divBdr>
        </w:div>
        <w:div w:id="960720336">
          <w:marLeft w:val="0"/>
          <w:marRight w:val="0"/>
          <w:marTop w:val="150"/>
          <w:marBottom w:val="0"/>
          <w:divBdr>
            <w:top w:val="none" w:sz="0" w:space="0" w:color="auto"/>
            <w:left w:val="none" w:sz="0" w:space="0" w:color="auto"/>
            <w:bottom w:val="none" w:sz="0" w:space="0" w:color="auto"/>
            <w:right w:val="none" w:sz="0" w:space="0" w:color="auto"/>
          </w:divBdr>
          <w:divsChild>
            <w:div w:id="2138447287">
              <w:marLeft w:val="1155"/>
              <w:marRight w:val="0"/>
              <w:marTop w:val="0"/>
              <w:marBottom w:val="0"/>
              <w:divBdr>
                <w:top w:val="none" w:sz="0" w:space="0" w:color="auto"/>
                <w:left w:val="none" w:sz="0" w:space="0" w:color="auto"/>
                <w:bottom w:val="none" w:sz="0" w:space="0" w:color="auto"/>
                <w:right w:val="none" w:sz="0" w:space="0" w:color="auto"/>
              </w:divBdr>
            </w:div>
            <w:div w:id="2016952466">
              <w:marLeft w:val="1155"/>
              <w:marRight w:val="0"/>
              <w:marTop w:val="0"/>
              <w:marBottom w:val="0"/>
              <w:divBdr>
                <w:top w:val="none" w:sz="0" w:space="0" w:color="auto"/>
                <w:left w:val="none" w:sz="0" w:space="0" w:color="auto"/>
                <w:bottom w:val="none" w:sz="0" w:space="0" w:color="auto"/>
                <w:right w:val="none" w:sz="0" w:space="0" w:color="auto"/>
              </w:divBdr>
            </w:div>
            <w:div w:id="1236666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216898">
      <w:bodyDiv w:val="1"/>
      <w:marLeft w:val="0"/>
      <w:marRight w:val="0"/>
      <w:marTop w:val="0"/>
      <w:marBottom w:val="0"/>
      <w:divBdr>
        <w:top w:val="none" w:sz="0" w:space="0" w:color="auto"/>
        <w:left w:val="none" w:sz="0" w:space="0" w:color="auto"/>
        <w:bottom w:val="none" w:sz="0" w:space="0" w:color="auto"/>
        <w:right w:val="none" w:sz="0" w:space="0" w:color="auto"/>
      </w:divBdr>
      <w:divsChild>
        <w:div w:id="1842969289">
          <w:marLeft w:val="0"/>
          <w:marRight w:val="0"/>
          <w:marTop w:val="0"/>
          <w:marBottom w:val="0"/>
          <w:divBdr>
            <w:top w:val="none" w:sz="0" w:space="0" w:color="auto"/>
            <w:left w:val="none" w:sz="0" w:space="0" w:color="auto"/>
            <w:bottom w:val="none" w:sz="0" w:space="0" w:color="auto"/>
            <w:right w:val="none" w:sz="0" w:space="0" w:color="auto"/>
          </w:divBdr>
        </w:div>
        <w:div w:id="1793817140">
          <w:marLeft w:val="0"/>
          <w:marRight w:val="0"/>
          <w:marTop w:val="150"/>
          <w:marBottom w:val="0"/>
          <w:divBdr>
            <w:top w:val="none" w:sz="0" w:space="0" w:color="auto"/>
            <w:left w:val="none" w:sz="0" w:space="0" w:color="auto"/>
            <w:bottom w:val="none" w:sz="0" w:space="0" w:color="auto"/>
            <w:right w:val="none" w:sz="0" w:space="0" w:color="auto"/>
          </w:divBdr>
          <w:divsChild>
            <w:div w:id="1477457942">
              <w:marLeft w:val="1155"/>
              <w:marRight w:val="0"/>
              <w:marTop w:val="0"/>
              <w:marBottom w:val="0"/>
              <w:divBdr>
                <w:top w:val="none" w:sz="0" w:space="0" w:color="auto"/>
                <w:left w:val="none" w:sz="0" w:space="0" w:color="auto"/>
                <w:bottom w:val="none" w:sz="0" w:space="0" w:color="auto"/>
                <w:right w:val="none" w:sz="0" w:space="0" w:color="auto"/>
              </w:divBdr>
            </w:div>
            <w:div w:id="1172916561">
              <w:marLeft w:val="1155"/>
              <w:marRight w:val="0"/>
              <w:marTop w:val="0"/>
              <w:marBottom w:val="0"/>
              <w:divBdr>
                <w:top w:val="none" w:sz="0" w:space="0" w:color="auto"/>
                <w:left w:val="none" w:sz="0" w:space="0" w:color="auto"/>
                <w:bottom w:val="none" w:sz="0" w:space="0" w:color="auto"/>
                <w:right w:val="none" w:sz="0" w:space="0" w:color="auto"/>
              </w:divBdr>
            </w:div>
            <w:div w:id="1074544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359591">
      <w:bodyDiv w:val="1"/>
      <w:marLeft w:val="0"/>
      <w:marRight w:val="0"/>
      <w:marTop w:val="0"/>
      <w:marBottom w:val="0"/>
      <w:divBdr>
        <w:top w:val="none" w:sz="0" w:space="0" w:color="auto"/>
        <w:left w:val="none" w:sz="0" w:space="0" w:color="auto"/>
        <w:bottom w:val="none" w:sz="0" w:space="0" w:color="auto"/>
        <w:right w:val="none" w:sz="0" w:space="0" w:color="auto"/>
      </w:divBdr>
      <w:divsChild>
        <w:div w:id="466437562">
          <w:marLeft w:val="0"/>
          <w:marRight w:val="0"/>
          <w:marTop w:val="0"/>
          <w:marBottom w:val="0"/>
          <w:divBdr>
            <w:top w:val="none" w:sz="0" w:space="0" w:color="auto"/>
            <w:left w:val="none" w:sz="0" w:space="0" w:color="auto"/>
            <w:bottom w:val="none" w:sz="0" w:space="0" w:color="auto"/>
            <w:right w:val="none" w:sz="0" w:space="0" w:color="auto"/>
          </w:divBdr>
        </w:div>
        <w:div w:id="2068529265">
          <w:marLeft w:val="0"/>
          <w:marRight w:val="0"/>
          <w:marTop w:val="150"/>
          <w:marBottom w:val="0"/>
          <w:divBdr>
            <w:top w:val="none" w:sz="0" w:space="0" w:color="auto"/>
            <w:left w:val="none" w:sz="0" w:space="0" w:color="auto"/>
            <w:bottom w:val="none" w:sz="0" w:space="0" w:color="auto"/>
            <w:right w:val="none" w:sz="0" w:space="0" w:color="auto"/>
          </w:divBdr>
          <w:divsChild>
            <w:div w:id="479465131">
              <w:marLeft w:val="1155"/>
              <w:marRight w:val="0"/>
              <w:marTop w:val="0"/>
              <w:marBottom w:val="0"/>
              <w:divBdr>
                <w:top w:val="none" w:sz="0" w:space="0" w:color="auto"/>
                <w:left w:val="none" w:sz="0" w:space="0" w:color="auto"/>
                <w:bottom w:val="none" w:sz="0" w:space="0" w:color="auto"/>
                <w:right w:val="none" w:sz="0" w:space="0" w:color="auto"/>
              </w:divBdr>
            </w:div>
            <w:div w:id="1065375873">
              <w:marLeft w:val="1155"/>
              <w:marRight w:val="0"/>
              <w:marTop w:val="0"/>
              <w:marBottom w:val="0"/>
              <w:divBdr>
                <w:top w:val="none" w:sz="0" w:space="0" w:color="auto"/>
                <w:left w:val="none" w:sz="0" w:space="0" w:color="auto"/>
                <w:bottom w:val="none" w:sz="0" w:space="0" w:color="auto"/>
                <w:right w:val="none" w:sz="0" w:space="0" w:color="auto"/>
              </w:divBdr>
            </w:div>
            <w:div w:id="2089619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3397">
      <w:bodyDiv w:val="1"/>
      <w:marLeft w:val="0"/>
      <w:marRight w:val="0"/>
      <w:marTop w:val="0"/>
      <w:marBottom w:val="0"/>
      <w:divBdr>
        <w:top w:val="none" w:sz="0" w:space="0" w:color="auto"/>
        <w:left w:val="none" w:sz="0" w:space="0" w:color="auto"/>
        <w:bottom w:val="none" w:sz="0" w:space="0" w:color="auto"/>
        <w:right w:val="none" w:sz="0" w:space="0" w:color="auto"/>
      </w:divBdr>
      <w:divsChild>
        <w:div w:id="191724050">
          <w:marLeft w:val="0"/>
          <w:marRight w:val="0"/>
          <w:marTop w:val="0"/>
          <w:marBottom w:val="0"/>
          <w:divBdr>
            <w:top w:val="none" w:sz="0" w:space="0" w:color="auto"/>
            <w:left w:val="none" w:sz="0" w:space="0" w:color="auto"/>
            <w:bottom w:val="none" w:sz="0" w:space="0" w:color="auto"/>
            <w:right w:val="none" w:sz="0" w:space="0" w:color="auto"/>
          </w:divBdr>
        </w:div>
        <w:div w:id="1880892084">
          <w:marLeft w:val="0"/>
          <w:marRight w:val="0"/>
          <w:marTop w:val="150"/>
          <w:marBottom w:val="0"/>
          <w:divBdr>
            <w:top w:val="none" w:sz="0" w:space="0" w:color="auto"/>
            <w:left w:val="none" w:sz="0" w:space="0" w:color="auto"/>
            <w:bottom w:val="none" w:sz="0" w:space="0" w:color="auto"/>
            <w:right w:val="none" w:sz="0" w:space="0" w:color="auto"/>
          </w:divBdr>
          <w:divsChild>
            <w:div w:id="1540052086">
              <w:marLeft w:val="1155"/>
              <w:marRight w:val="0"/>
              <w:marTop w:val="0"/>
              <w:marBottom w:val="0"/>
              <w:divBdr>
                <w:top w:val="none" w:sz="0" w:space="0" w:color="auto"/>
                <w:left w:val="none" w:sz="0" w:space="0" w:color="auto"/>
                <w:bottom w:val="none" w:sz="0" w:space="0" w:color="auto"/>
                <w:right w:val="none" w:sz="0" w:space="0" w:color="auto"/>
              </w:divBdr>
            </w:div>
            <w:div w:id="1379477858">
              <w:marLeft w:val="1155"/>
              <w:marRight w:val="0"/>
              <w:marTop w:val="0"/>
              <w:marBottom w:val="0"/>
              <w:divBdr>
                <w:top w:val="none" w:sz="0" w:space="0" w:color="auto"/>
                <w:left w:val="none" w:sz="0" w:space="0" w:color="auto"/>
                <w:bottom w:val="none" w:sz="0" w:space="0" w:color="auto"/>
                <w:right w:val="none" w:sz="0" w:space="0" w:color="auto"/>
              </w:divBdr>
            </w:div>
            <w:div w:id="862787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331835">
      <w:bodyDiv w:val="1"/>
      <w:marLeft w:val="0"/>
      <w:marRight w:val="0"/>
      <w:marTop w:val="0"/>
      <w:marBottom w:val="0"/>
      <w:divBdr>
        <w:top w:val="none" w:sz="0" w:space="0" w:color="auto"/>
        <w:left w:val="none" w:sz="0" w:space="0" w:color="auto"/>
        <w:bottom w:val="none" w:sz="0" w:space="0" w:color="auto"/>
        <w:right w:val="none" w:sz="0" w:space="0" w:color="auto"/>
      </w:divBdr>
      <w:divsChild>
        <w:div w:id="339967955">
          <w:marLeft w:val="0"/>
          <w:marRight w:val="0"/>
          <w:marTop w:val="0"/>
          <w:marBottom w:val="0"/>
          <w:divBdr>
            <w:top w:val="none" w:sz="0" w:space="0" w:color="auto"/>
            <w:left w:val="none" w:sz="0" w:space="0" w:color="auto"/>
            <w:bottom w:val="none" w:sz="0" w:space="0" w:color="auto"/>
            <w:right w:val="none" w:sz="0" w:space="0" w:color="auto"/>
          </w:divBdr>
        </w:div>
        <w:div w:id="1383209698">
          <w:marLeft w:val="0"/>
          <w:marRight w:val="0"/>
          <w:marTop w:val="150"/>
          <w:marBottom w:val="0"/>
          <w:divBdr>
            <w:top w:val="none" w:sz="0" w:space="0" w:color="auto"/>
            <w:left w:val="none" w:sz="0" w:space="0" w:color="auto"/>
            <w:bottom w:val="none" w:sz="0" w:space="0" w:color="auto"/>
            <w:right w:val="none" w:sz="0" w:space="0" w:color="auto"/>
          </w:divBdr>
          <w:divsChild>
            <w:div w:id="25453567">
              <w:marLeft w:val="1155"/>
              <w:marRight w:val="0"/>
              <w:marTop w:val="0"/>
              <w:marBottom w:val="0"/>
              <w:divBdr>
                <w:top w:val="none" w:sz="0" w:space="0" w:color="auto"/>
                <w:left w:val="none" w:sz="0" w:space="0" w:color="auto"/>
                <w:bottom w:val="none" w:sz="0" w:space="0" w:color="auto"/>
                <w:right w:val="none" w:sz="0" w:space="0" w:color="auto"/>
              </w:divBdr>
            </w:div>
            <w:div w:id="1089499036">
              <w:marLeft w:val="1155"/>
              <w:marRight w:val="0"/>
              <w:marTop w:val="0"/>
              <w:marBottom w:val="0"/>
              <w:divBdr>
                <w:top w:val="none" w:sz="0" w:space="0" w:color="auto"/>
                <w:left w:val="none" w:sz="0" w:space="0" w:color="auto"/>
                <w:bottom w:val="none" w:sz="0" w:space="0" w:color="auto"/>
                <w:right w:val="none" w:sz="0" w:space="0" w:color="auto"/>
              </w:divBdr>
            </w:div>
            <w:div w:id="1295595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44265">
      <w:bodyDiv w:val="1"/>
      <w:marLeft w:val="0"/>
      <w:marRight w:val="0"/>
      <w:marTop w:val="0"/>
      <w:marBottom w:val="0"/>
      <w:divBdr>
        <w:top w:val="none" w:sz="0" w:space="0" w:color="auto"/>
        <w:left w:val="none" w:sz="0" w:space="0" w:color="auto"/>
        <w:bottom w:val="none" w:sz="0" w:space="0" w:color="auto"/>
        <w:right w:val="none" w:sz="0" w:space="0" w:color="auto"/>
      </w:divBdr>
      <w:divsChild>
        <w:div w:id="1016083198">
          <w:marLeft w:val="0"/>
          <w:marRight w:val="0"/>
          <w:marTop w:val="0"/>
          <w:marBottom w:val="0"/>
          <w:divBdr>
            <w:top w:val="none" w:sz="0" w:space="0" w:color="auto"/>
            <w:left w:val="none" w:sz="0" w:space="0" w:color="auto"/>
            <w:bottom w:val="none" w:sz="0" w:space="0" w:color="auto"/>
            <w:right w:val="none" w:sz="0" w:space="0" w:color="auto"/>
          </w:divBdr>
        </w:div>
        <w:div w:id="1708606905">
          <w:marLeft w:val="0"/>
          <w:marRight w:val="0"/>
          <w:marTop w:val="150"/>
          <w:marBottom w:val="0"/>
          <w:divBdr>
            <w:top w:val="none" w:sz="0" w:space="0" w:color="auto"/>
            <w:left w:val="none" w:sz="0" w:space="0" w:color="auto"/>
            <w:bottom w:val="none" w:sz="0" w:space="0" w:color="auto"/>
            <w:right w:val="none" w:sz="0" w:space="0" w:color="auto"/>
          </w:divBdr>
          <w:divsChild>
            <w:div w:id="1359818950">
              <w:marLeft w:val="1155"/>
              <w:marRight w:val="0"/>
              <w:marTop w:val="0"/>
              <w:marBottom w:val="0"/>
              <w:divBdr>
                <w:top w:val="none" w:sz="0" w:space="0" w:color="auto"/>
                <w:left w:val="none" w:sz="0" w:space="0" w:color="auto"/>
                <w:bottom w:val="none" w:sz="0" w:space="0" w:color="auto"/>
                <w:right w:val="none" w:sz="0" w:space="0" w:color="auto"/>
              </w:divBdr>
            </w:div>
            <w:div w:id="814495127">
              <w:marLeft w:val="1155"/>
              <w:marRight w:val="0"/>
              <w:marTop w:val="0"/>
              <w:marBottom w:val="0"/>
              <w:divBdr>
                <w:top w:val="none" w:sz="0" w:space="0" w:color="auto"/>
                <w:left w:val="none" w:sz="0" w:space="0" w:color="auto"/>
                <w:bottom w:val="none" w:sz="0" w:space="0" w:color="auto"/>
                <w:right w:val="none" w:sz="0" w:space="0" w:color="auto"/>
              </w:divBdr>
            </w:div>
            <w:div w:id="145634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834072">
      <w:bodyDiv w:val="1"/>
      <w:marLeft w:val="0"/>
      <w:marRight w:val="0"/>
      <w:marTop w:val="0"/>
      <w:marBottom w:val="0"/>
      <w:divBdr>
        <w:top w:val="none" w:sz="0" w:space="0" w:color="auto"/>
        <w:left w:val="none" w:sz="0" w:space="0" w:color="auto"/>
        <w:bottom w:val="none" w:sz="0" w:space="0" w:color="auto"/>
        <w:right w:val="none" w:sz="0" w:space="0" w:color="auto"/>
      </w:divBdr>
      <w:divsChild>
        <w:div w:id="1597254268">
          <w:marLeft w:val="0"/>
          <w:marRight w:val="0"/>
          <w:marTop w:val="0"/>
          <w:marBottom w:val="0"/>
          <w:divBdr>
            <w:top w:val="none" w:sz="0" w:space="0" w:color="auto"/>
            <w:left w:val="none" w:sz="0" w:space="0" w:color="auto"/>
            <w:bottom w:val="none" w:sz="0" w:space="0" w:color="auto"/>
            <w:right w:val="none" w:sz="0" w:space="0" w:color="auto"/>
          </w:divBdr>
        </w:div>
        <w:div w:id="464811402">
          <w:marLeft w:val="0"/>
          <w:marRight w:val="0"/>
          <w:marTop w:val="150"/>
          <w:marBottom w:val="0"/>
          <w:divBdr>
            <w:top w:val="none" w:sz="0" w:space="0" w:color="auto"/>
            <w:left w:val="none" w:sz="0" w:space="0" w:color="auto"/>
            <w:bottom w:val="none" w:sz="0" w:space="0" w:color="auto"/>
            <w:right w:val="none" w:sz="0" w:space="0" w:color="auto"/>
          </w:divBdr>
          <w:divsChild>
            <w:div w:id="346640385">
              <w:marLeft w:val="1155"/>
              <w:marRight w:val="0"/>
              <w:marTop w:val="0"/>
              <w:marBottom w:val="0"/>
              <w:divBdr>
                <w:top w:val="none" w:sz="0" w:space="0" w:color="auto"/>
                <w:left w:val="none" w:sz="0" w:space="0" w:color="auto"/>
                <w:bottom w:val="none" w:sz="0" w:space="0" w:color="auto"/>
                <w:right w:val="none" w:sz="0" w:space="0" w:color="auto"/>
              </w:divBdr>
            </w:div>
            <w:div w:id="1637641862">
              <w:marLeft w:val="1155"/>
              <w:marRight w:val="0"/>
              <w:marTop w:val="0"/>
              <w:marBottom w:val="0"/>
              <w:divBdr>
                <w:top w:val="none" w:sz="0" w:space="0" w:color="auto"/>
                <w:left w:val="none" w:sz="0" w:space="0" w:color="auto"/>
                <w:bottom w:val="none" w:sz="0" w:space="0" w:color="auto"/>
                <w:right w:val="none" w:sz="0" w:space="0" w:color="auto"/>
              </w:divBdr>
            </w:div>
            <w:div w:id="932737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116">
      <w:bodyDiv w:val="1"/>
      <w:marLeft w:val="0"/>
      <w:marRight w:val="0"/>
      <w:marTop w:val="0"/>
      <w:marBottom w:val="0"/>
      <w:divBdr>
        <w:top w:val="none" w:sz="0" w:space="0" w:color="auto"/>
        <w:left w:val="none" w:sz="0" w:space="0" w:color="auto"/>
        <w:bottom w:val="none" w:sz="0" w:space="0" w:color="auto"/>
        <w:right w:val="none" w:sz="0" w:space="0" w:color="auto"/>
      </w:divBdr>
      <w:divsChild>
        <w:div w:id="351155450">
          <w:marLeft w:val="0"/>
          <w:marRight w:val="0"/>
          <w:marTop w:val="0"/>
          <w:marBottom w:val="0"/>
          <w:divBdr>
            <w:top w:val="none" w:sz="0" w:space="0" w:color="auto"/>
            <w:left w:val="none" w:sz="0" w:space="0" w:color="auto"/>
            <w:bottom w:val="none" w:sz="0" w:space="0" w:color="auto"/>
            <w:right w:val="none" w:sz="0" w:space="0" w:color="auto"/>
          </w:divBdr>
        </w:div>
        <w:div w:id="1467502503">
          <w:marLeft w:val="0"/>
          <w:marRight w:val="0"/>
          <w:marTop w:val="150"/>
          <w:marBottom w:val="0"/>
          <w:divBdr>
            <w:top w:val="none" w:sz="0" w:space="0" w:color="auto"/>
            <w:left w:val="none" w:sz="0" w:space="0" w:color="auto"/>
            <w:bottom w:val="none" w:sz="0" w:space="0" w:color="auto"/>
            <w:right w:val="none" w:sz="0" w:space="0" w:color="auto"/>
          </w:divBdr>
          <w:divsChild>
            <w:div w:id="640618126">
              <w:marLeft w:val="1155"/>
              <w:marRight w:val="0"/>
              <w:marTop w:val="0"/>
              <w:marBottom w:val="0"/>
              <w:divBdr>
                <w:top w:val="none" w:sz="0" w:space="0" w:color="auto"/>
                <w:left w:val="none" w:sz="0" w:space="0" w:color="auto"/>
                <w:bottom w:val="none" w:sz="0" w:space="0" w:color="auto"/>
                <w:right w:val="none" w:sz="0" w:space="0" w:color="auto"/>
              </w:divBdr>
            </w:div>
            <w:div w:id="1625162186">
              <w:marLeft w:val="1155"/>
              <w:marRight w:val="0"/>
              <w:marTop w:val="0"/>
              <w:marBottom w:val="0"/>
              <w:divBdr>
                <w:top w:val="none" w:sz="0" w:space="0" w:color="auto"/>
                <w:left w:val="none" w:sz="0" w:space="0" w:color="auto"/>
                <w:bottom w:val="none" w:sz="0" w:space="0" w:color="auto"/>
                <w:right w:val="none" w:sz="0" w:space="0" w:color="auto"/>
              </w:divBdr>
            </w:div>
            <w:div w:id="75452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870425">
      <w:bodyDiv w:val="1"/>
      <w:marLeft w:val="0"/>
      <w:marRight w:val="0"/>
      <w:marTop w:val="0"/>
      <w:marBottom w:val="0"/>
      <w:divBdr>
        <w:top w:val="none" w:sz="0" w:space="0" w:color="auto"/>
        <w:left w:val="none" w:sz="0" w:space="0" w:color="auto"/>
        <w:bottom w:val="none" w:sz="0" w:space="0" w:color="auto"/>
        <w:right w:val="none" w:sz="0" w:space="0" w:color="auto"/>
      </w:divBdr>
      <w:divsChild>
        <w:div w:id="1495343360">
          <w:marLeft w:val="0"/>
          <w:marRight w:val="0"/>
          <w:marTop w:val="0"/>
          <w:marBottom w:val="0"/>
          <w:divBdr>
            <w:top w:val="none" w:sz="0" w:space="0" w:color="auto"/>
            <w:left w:val="none" w:sz="0" w:space="0" w:color="auto"/>
            <w:bottom w:val="none" w:sz="0" w:space="0" w:color="auto"/>
            <w:right w:val="none" w:sz="0" w:space="0" w:color="auto"/>
          </w:divBdr>
        </w:div>
        <w:div w:id="986513827">
          <w:marLeft w:val="0"/>
          <w:marRight w:val="0"/>
          <w:marTop w:val="150"/>
          <w:marBottom w:val="0"/>
          <w:divBdr>
            <w:top w:val="none" w:sz="0" w:space="0" w:color="auto"/>
            <w:left w:val="none" w:sz="0" w:space="0" w:color="auto"/>
            <w:bottom w:val="none" w:sz="0" w:space="0" w:color="auto"/>
            <w:right w:val="none" w:sz="0" w:space="0" w:color="auto"/>
          </w:divBdr>
          <w:divsChild>
            <w:div w:id="1025639702">
              <w:marLeft w:val="1155"/>
              <w:marRight w:val="0"/>
              <w:marTop w:val="0"/>
              <w:marBottom w:val="0"/>
              <w:divBdr>
                <w:top w:val="none" w:sz="0" w:space="0" w:color="auto"/>
                <w:left w:val="none" w:sz="0" w:space="0" w:color="auto"/>
                <w:bottom w:val="none" w:sz="0" w:space="0" w:color="auto"/>
                <w:right w:val="none" w:sz="0" w:space="0" w:color="auto"/>
              </w:divBdr>
            </w:div>
            <w:div w:id="930044636">
              <w:marLeft w:val="1155"/>
              <w:marRight w:val="0"/>
              <w:marTop w:val="0"/>
              <w:marBottom w:val="0"/>
              <w:divBdr>
                <w:top w:val="none" w:sz="0" w:space="0" w:color="auto"/>
                <w:left w:val="none" w:sz="0" w:space="0" w:color="auto"/>
                <w:bottom w:val="none" w:sz="0" w:space="0" w:color="auto"/>
                <w:right w:val="none" w:sz="0" w:space="0" w:color="auto"/>
              </w:divBdr>
            </w:div>
            <w:div w:id="1441336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111020">
      <w:bodyDiv w:val="1"/>
      <w:marLeft w:val="0"/>
      <w:marRight w:val="0"/>
      <w:marTop w:val="0"/>
      <w:marBottom w:val="0"/>
      <w:divBdr>
        <w:top w:val="none" w:sz="0" w:space="0" w:color="auto"/>
        <w:left w:val="none" w:sz="0" w:space="0" w:color="auto"/>
        <w:bottom w:val="none" w:sz="0" w:space="0" w:color="auto"/>
        <w:right w:val="none" w:sz="0" w:space="0" w:color="auto"/>
      </w:divBdr>
      <w:divsChild>
        <w:div w:id="1728145328">
          <w:marLeft w:val="0"/>
          <w:marRight w:val="0"/>
          <w:marTop w:val="0"/>
          <w:marBottom w:val="0"/>
          <w:divBdr>
            <w:top w:val="none" w:sz="0" w:space="0" w:color="auto"/>
            <w:left w:val="none" w:sz="0" w:space="0" w:color="auto"/>
            <w:bottom w:val="none" w:sz="0" w:space="0" w:color="auto"/>
            <w:right w:val="none" w:sz="0" w:space="0" w:color="auto"/>
          </w:divBdr>
        </w:div>
        <w:div w:id="1526408420">
          <w:marLeft w:val="0"/>
          <w:marRight w:val="0"/>
          <w:marTop w:val="150"/>
          <w:marBottom w:val="0"/>
          <w:divBdr>
            <w:top w:val="none" w:sz="0" w:space="0" w:color="auto"/>
            <w:left w:val="none" w:sz="0" w:space="0" w:color="auto"/>
            <w:bottom w:val="none" w:sz="0" w:space="0" w:color="auto"/>
            <w:right w:val="none" w:sz="0" w:space="0" w:color="auto"/>
          </w:divBdr>
          <w:divsChild>
            <w:div w:id="1545143402">
              <w:marLeft w:val="1155"/>
              <w:marRight w:val="0"/>
              <w:marTop w:val="0"/>
              <w:marBottom w:val="0"/>
              <w:divBdr>
                <w:top w:val="none" w:sz="0" w:space="0" w:color="auto"/>
                <w:left w:val="none" w:sz="0" w:space="0" w:color="auto"/>
                <w:bottom w:val="none" w:sz="0" w:space="0" w:color="auto"/>
                <w:right w:val="none" w:sz="0" w:space="0" w:color="auto"/>
              </w:divBdr>
            </w:div>
            <w:div w:id="1449616115">
              <w:marLeft w:val="1155"/>
              <w:marRight w:val="0"/>
              <w:marTop w:val="0"/>
              <w:marBottom w:val="0"/>
              <w:divBdr>
                <w:top w:val="none" w:sz="0" w:space="0" w:color="auto"/>
                <w:left w:val="none" w:sz="0" w:space="0" w:color="auto"/>
                <w:bottom w:val="none" w:sz="0" w:space="0" w:color="auto"/>
                <w:right w:val="none" w:sz="0" w:space="0" w:color="auto"/>
              </w:divBdr>
            </w:div>
            <w:div w:id="391076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616872">
      <w:bodyDiv w:val="1"/>
      <w:marLeft w:val="0"/>
      <w:marRight w:val="0"/>
      <w:marTop w:val="0"/>
      <w:marBottom w:val="0"/>
      <w:divBdr>
        <w:top w:val="none" w:sz="0" w:space="0" w:color="auto"/>
        <w:left w:val="none" w:sz="0" w:space="0" w:color="auto"/>
        <w:bottom w:val="none" w:sz="0" w:space="0" w:color="auto"/>
        <w:right w:val="none" w:sz="0" w:space="0" w:color="auto"/>
      </w:divBdr>
      <w:divsChild>
        <w:div w:id="1122304084">
          <w:marLeft w:val="0"/>
          <w:marRight w:val="0"/>
          <w:marTop w:val="0"/>
          <w:marBottom w:val="0"/>
          <w:divBdr>
            <w:top w:val="none" w:sz="0" w:space="0" w:color="auto"/>
            <w:left w:val="none" w:sz="0" w:space="0" w:color="auto"/>
            <w:bottom w:val="none" w:sz="0" w:space="0" w:color="auto"/>
            <w:right w:val="none" w:sz="0" w:space="0" w:color="auto"/>
          </w:divBdr>
        </w:div>
        <w:div w:id="932130101">
          <w:marLeft w:val="0"/>
          <w:marRight w:val="0"/>
          <w:marTop w:val="150"/>
          <w:marBottom w:val="0"/>
          <w:divBdr>
            <w:top w:val="none" w:sz="0" w:space="0" w:color="auto"/>
            <w:left w:val="none" w:sz="0" w:space="0" w:color="auto"/>
            <w:bottom w:val="none" w:sz="0" w:space="0" w:color="auto"/>
            <w:right w:val="none" w:sz="0" w:space="0" w:color="auto"/>
          </w:divBdr>
          <w:divsChild>
            <w:div w:id="1790859700">
              <w:marLeft w:val="1155"/>
              <w:marRight w:val="0"/>
              <w:marTop w:val="0"/>
              <w:marBottom w:val="0"/>
              <w:divBdr>
                <w:top w:val="none" w:sz="0" w:space="0" w:color="auto"/>
                <w:left w:val="none" w:sz="0" w:space="0" w:color="auto"/>
                <w:bottom w:val="none" w:sz="0" w:space="0" w:color="auto"/>
                <w:right w:val="none" w:sz="0" w:space="0" w:color="auto"/>
              </w:divBdr>
            </w:div>
            <w:div w:id="1809080221">
              <w:marLeft w:val="1155"/>
              <w:marRight w:val="0"/>
              <w:marTop w:val="0"/>
              <w:marBottom w:val="0"/>
              <w:divBdr>
                <w:top w:val="none" w:sz="0" w:space="0" w:color="auto"/>
                <w:left w:val="none" w:sz="0" w:space="0" w:color="auto"/>
                <w:bottom w:val="none" w:sz="0" w:space="0" w:color="auto"/>
                <w:right w:val="none" w:sz="0" w:space="0" w:color="auto"/>
              </w:divBdr>
            </w:div>
            <w:div w:id="106648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656957">
      <w:bodyDiv w:val="1"/>
      <w:marLeft w:val="0"/>
      <w:marRight w:val="0"/>
      <w:marTop w:val="0"/>
      <w:marBottom w:val="0"/>
      <w:divBdr>
        <w:top w:val="none" w:sz="0" w:space="0" w:color="auto"/>
        <w:left w:val="none" w:sz="0" w:space="0" w:color="auto"/>
        <w:bottom w:val="none" w:sz="0" w:space="0" w:color="auto"/>
        <w:right w:val="none" w:sz="0" w:space="0" w:color="auto"/>
      </w:divBdr>
      <w:divsChild>
        <w:div w:id="17892541">
          <w:marLeft w:val="0"/>
          <w:marRight w:val="0"/>
          <w:marTop w:val="0"/>
          <w:marBottom w:val="0"/>
          <w:divBdr>
            <w:top w:val="none" w:sz="0" w:space="0" w:color="auto"/>
            <w:left w:val="none" w:sz="0" w:space="0" w:color="auto"/>
            <w:bottom w:val="none" w:sz="0" w:space="0" w:color="auto"/>
            <w:right w:val="none" w:sz="0" w:space="0" w:color="auto"/>
          </w:divBdr>
        </w:div>
        <w:div w:id="2081950353">
          <w:marLeft w:val="0"/>
          <w:marRight w:val="0"/>
          <w:marTop w:val="150"/>
          <w:marBottom w:val="0"/>
          <w:divBdr>
            <w:top w:val="none" w:sz="0" w:space="0" w:color="auto"/>
            <w:left w:val="none" w:sz="0" w:space="0" w:color="auto"/>
            <w:bottom w:val="none" w:sz="0" w:space="0" w:color="auto"/>
            <w:right w:val="none" w:sz="0" w:space="0" w:color="auto"/>
          </w:divBdr>
          <w:divsChild>
            <w:div w:id="1608124436">
              <w:marLeft w:val="1155"/>
              <w:marRight w:val="0"/>
              <w:marTop w:val="0"/>
              <w:marBottom w:val="0"/>
              <w:divBdr>
                <w:top w:val="none" w:sz="0" w:space="0" w:color="auto"/>
                <w:left w:val="none" w:sz="0" w:space="0" w:color="auto"/>
                <w:bottom w:val="none" w:sz="0" w:space="0" w:color="auto"/>
                <w:right w:val="none" w:sz="0" w:space="0" w:color="auto"/>
              </w:divBdr>
            </w:div>
            <w:div w:id="2044596836">
              <w:marLeft w:val="1155"/>
              <w:marRight w:val="0"/>
              <w:marTop w:val="0"/>
              <w:marBottom w:val="0"/>
              <w:divBdr>
                <w:top w:val="none" w:sz="0" w:space="0" w:color="auto"/>
                <w:left w:val="none" w:sz="0" w:space="0" w:color="auto"/>
                <w:bottom w:val="none" w:sz="0" w:space="0" w:color="auto"/>
                <w:right w:val="none" w:sz="0" w:space="0" w:color="auto"/>
              </w:divBdr>
            </w:div>
            <w:div w:id="585846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458133">
      <w:bodyDiv w:val="1"/>
      <w:marLeft w:val="0"/>
      <w:marRight w:val="0"/>
      <w:marTop w:val="0"/>
      <w:marBottom w:val="0"/>
      <w:divBdr>
        <w:top w:val="none" w:sz="0" w:space="0" w:color="auto"/>
        <w:left w:val="none" w:sz="0" w:space="0" w:color="auto"/>
        <w:bottom w:val="none" w:sz="0" w:space="0" w:color="auto"/>
        <w:right w:val="none" w:sz="0" w:space="0" w:color="auto"/>
      </w:divBdr>
      <w:divsChild>
        <w:div w:id="1470711013">
          <w:marLeft w:val="0"/>
          <w:marRight w:val="0"/>
          <w:marTop w:val="0"/>
          <w:marBottom w:val="0"/>
          <w:divBdr>
            <w:top w:val="none" w:sz="0" w:space="0" w:color="auto"/>
            <w:left w:val="none" w:sz="0" w:space="0" w:color="auto"/>
            <w:bottom w:val="none" w:sz="0" w:space="0" w:color="auto"/>
            <w:right w:val="none" w:sz="0" w:space="0" w:color="auto"/>
          </w:divBdr>
        </w:div>
        <w:div w:id="229316889">
          <w:marLeft w:val="0"/>
          <w:marRight w:val="0"/>
          <w:marTop w:val="150"/>
          <w:marBottom w:val="0"/>
          <w:divBdr>
            <w:top w:val="none" w:sz="0" w:space="0" w:color="auto"/>
            <w:left w:val="none" w:sz="0" w:space="0" w:color="auto"/>
            <w:bottom w:val="none" w:sz="0" w:space="0" w:color="auto"/>
            <w:right w:val="none" w:sz="0" w:space="0" w:color="auto"/>
          </w:divBdr>
          <w:divsChild>
            <w:div w:id="1189102690">
              <w:marLeft w:val="1155"/>
              <w:marRight w:val="0"/>
              <w:marTop w:val="0"/>
              <w:marBottom w:val="0"/>
              <w:divBdr>
                <w:top w:val="none" w:sz="0" w:space="0" w:color="auto"/>
                <w:left w:val="none" w:sz="0" w:space="0" w:color="auto"/>
                <w:bottom w:val="none" w:sz="0" w:space="0" w:color="auto"/>
                <w:right w:val="none" w:sz="0" w:space="0" w:color="auto"/>
              </w:divBdr>
            </w:div>
            <w:div w:id="196351914">
              <w:marLeft w:val="1155"/>
              <w:marRight w:val="0"/>
              <w:marTop w:val="0"/>
              <w:marBottom w:val="0"/>
              <w:divBdr>
                <w:top w:val="none" w:sz="0" w:space="0" w:color="auto"/>
                <w:left w:val="none" w:sz="0" w:space="0" w:color="auto"/>
                <w:bottom w:val="none" w:sz="0" w:space="0" w:color="auto"/>
                <w:right w:val="none" w:sz="0" w:space="0" w:color="auto"/>
              </w:divBdr>
            </w:div>
            <w:div w:id="15524247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499862">
      <w:bodyDiv w:val="1"/>
      <w:marLeft w:val="0"/>
      <w:marRight w:val="0"/>
      <w:marTop w:val="0"/>
      <w:marBottom w:val="0"/>
      <w:divBdr>
        <w:top w:val="none" w:sz="0" w:space="0" w:color="auto"/>
        <w:left w:val="none" w:sz="0" w:space="0" w:color="auto"/>
        <w:bottom w:val="none" w:sz="0" w:space="0" w:color="auto"/>
        <w:right w:val="none" w:sz="0" w:space="0" w:color="auto"/>
      </w:divBdr>
      <w:divsChild>
        <w:div w:id="1891725348">
          <w:marLeft w:val="0"/>
          <w:marRight w:val="0"/>
          <w:marTop w:val="0"/>
          <w:marBottom w:val="0"/>
          <w:divBdr>
            <w:top w:val="none" w:sz="0" w:space="0" w:color="auto"/>
            <w:left w:val="none" w:sz="0" w:space="0" w:color="auto"/>
            <w:bottom w:val="none" w:sz="0" w:space="0" w:color="auto"/>
            <w:right w:val="none" w:sz="0" w:space="0" w:color="auto"/>
          </w:divBdr>
        </w:div>
        <w:div w:id="723413252">
          <w:marLeft w:val="0"/>
          <w:marRight w:val="0"/>
          <w:marTop w:val="150"/>
          <w:marBottom w:val="0"/>
          <w:divBdr>
            <w:top w:val="none" w:sz="0" w:space="0" w:color="auto"/>
            <w:left w:val="none" w:sz="0" w:space="0" w:color="auto"/>
            <w:bottom w:val="none" w:sz="0" w:space="0" w:color="auto"/>
            <w:right w:val="none" w:sz="0" w:space="0" w:color="auto"/>
          </w:divBdr>
          <w:divsChild>
            <w:div w:id="522475490">
              <w:marLeft w:val="1155"/>
              <w:marRight w:val="0"/>
              <w:marTop w:val="0"/>
              <w:marBottom w:val="0"/>
              <w:divBdr>
                <w:top w:val="none" w:sz="0" w:space="0" w:color="auto"/>
                <w:left w:val="none" w:sz="0" w:space="0" w:color="auto"/>
                <w:bottom w:val="none" w:sz="0" w:space="0" w:color="auto"/>
                <w:right w:val="none" w:sz="0" w:space="0" w:color="auto"/>
              </w:divBdr>
            </w:div>
            <w:div w:id="389885391">
              <w:marLeft w:val="1155"/>
              <w:marRight w:val="0"/>
              <w:marTop w:val="0"/>
              <w:marBottom w:val="0"/>
              <w:divBdr>
                <w:top w:val="none" w:sz="0" w:space="0" w:color="auto"/>
                <w:left w:val="none" w:sz="0" w:space="0" w:color="auto"/>
                <w:bottom w:val="none" w:sz="0" w:space="0" w:color="auto"/>
                <w:right w:val="none" w:sz="0" w:space="0" w:color="auto"/>
              </w:divBdr>
            </w:div>
            <w:div w:id="207916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131">
      <w:bodyDiv w:val="1"/>
      <w:marLeft w:val="0"/>
      <w:marRight w:val="0"/>
      <w:marTop w:val="0"/>
      <w:marBottom w:val="0"/>
      <w:divBdr>
        <w:top w:val="none" w:sz="0" w:space="0" w:color="auto"/>
        <w:left w:val="none" w:sz="0" w:space="0" w:color="auto"/>
        <w:bottom w:val="none" w:sz="0" w:space="0" w:color="auto"/>
        <w:right w:val="none" w:sz="0" w:space="0" w:color="auto"/>
      </w:divBdr>
      <w:divsChild>
        <w:div w:id="1972519166">
          <w:marLeft w:val="0"/>
          <w:marRight w:val="0"/>
          <w:marTop w:val="0"/>
          <w:marBottom w:val="0"/>
          <w:divBdr>
            <w:top w:val="none" w:sz="0" w:space="0" w:color="auto"/>
            <w:left w:val="none" w:sz="0" w:space="0" w:color="auto"/>
            <w:bottom w:val="none" w:sz="0" w:space="0" w:color="auto"/>
            <w:right w:val="none" w:sz="0" w:space="0" w:color="auto"/>
          </w:divBdr>
        </w:div>
        <w:div w:id="1774088979">
          <w:marLeft w:val="0"/>
          <w:marRight w:val="0"/>
          <w:marTop w:val="150"/>
          <w:marBottom w:val="0"/>
          <w:divBdr>
            <w:top w:val="none" w:sz="0" w:space="0" w:color="auto"/>
            <w:left w:val="none" w:sz="0" w:space="0" w:color="auto"/>
            <w:bottom w:val="none" w:sz="0" w:space="0" w:color="auto"/>
            <w:right w:val="none" w:sz="0" w:space="0" w:color="auto"/>
          </w:divBdr>
          <w:divsChild>
            <w:div w:id="789126080">
              <w:marLeft w:val="1155"/>
              <w:marRight w:val="0"/>
              <w:marTop w:val="0"/>
              <w:marBottom w:val="0"/>
              <w:divBdr>
                <w:top w:val="none" w:sz="0" w:space="0" w:color="auto"/>
                <w:left w:val="none" w:sz="0" w:space="0" w:color="auto"/>
                <w:bottom w:val="none" w:sz="0" w:space="0" w:color="auto"/>
                <w:right w:val="none" w:sz="0" w:space="0" w:color="auto"/>
              </w:divBdr>
            </w:div>
            <w:div w:id="547573060">
              <w:marLeft w:val="1155"/>
              <w:marRight w:val="0"/>
              <w:marTop w:val="0"/>
              <w:marBottom w:val="0"/>
              <w:divBdr>
                <w:top w:val="none" w:sz="0" w:space="0" w:color="auto"/>
                <w:left w:val="none" w:sz="0" w:space="0" w:color="auto"/>
                <w:bottom w:val="none" w:sz="0" w:space="0" w:color="auto"/>
                <w:right w:val="none" w:sz="0" w:space="0" w:color="auto"/>
              </w:divBdr>
            </w:div>
            <w:div w:id="1161197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272571">
      <w:bodyDiv w:val="1"/>
      <w:marLeft w:val="0"/>
      <w:marRight w:val="0"/>
      <w:marTop w:val="0"/>
      <w:marBottom w:val="0"/>
      <w:divBdr>
        <w:top w:val="none" w:sz="0" w:space="0" w:color="auto"/>
        <w:left w:val="none" w:sz="0" w:space="0" w:color="auto"/>
        <w:bottom w:val="none" w:sz="0" w:space="0" w:color="auto"/>
        <w:right w:val="none" w:sz="0" w:space="0" w:color="auto"/>
      </w:divBdr>
      <w:divsChild>
        <w:div w:id="636255700">
          <w:marLeft w:val="0"/>
          <w:marRight w:val="0"/>
          <w:marTop w:val="0"/>
          <w:marBottom w:val="0"/>
          <w:divBdr>
            <w:top w:val="none" w:sz="0" w:space="0" w:color="auto"/>
            <w:left w:val="none" w:sz="0" w:space="0" w:color="auto"/>
            <w:bottom w:val="none" w:sz="0" w:space="0" w:color="auto"/>
            <w:right w:val="none" w:sz="0" w:space="0" w:color="auto"/>
          </w:divBdr>
        </w:div>
        <w:div w:id="1008214788">
          <w:marLeft w:val="0"/>
          <w:marRight w:val="0"/>
          <w:marTop w:val="150"/>
          <w:marBottom w:val="0"/>
          <w:divBdr>
            <w:top w:val="none" w:sz="0" w:space="0" w:color="auto"/>
            <w:left w:val="none" w:sz="0" w:space="0" w:color="auto"/>
            <w:bottom w:val="none" w:sz="0" w:space="0" w:color="auto"/>
            <w:right w:val="none" w:sz="0" w:space="0" w:color="auto"/>
          </w:divBdr>
          <w:divsChild>
            <w:div w:id="1599486073">
              <w:marLeft w:val="1155"/>
              <w:marRight w:val="0"/>
              <w:marTop w:val="0"/>
              <w:marBottom w:val="0"/>
              <w:divBdr>
                <w:top w:val="none" w:sz="0" w:space="0" w:color="auto"/>
                <w:left w:val="none" w:sz="0" w:space="0" w:color="auto"/>
                <w:bottom w:val="none" w:sz="0" w:space="0" w:color="auto"/>
                <w:right w:val="none" w:sz="0" w:space="0" w:color="auto"/>
              </w:divBdr>
            </w:div>
            <w:div w:id="551386268">
              <w:marLeft w:val="1155"/>
              <w:marRight w:val="0"/>
              <w:marTop w:val="0"/>
              <w:marBottom w:val="0"/>
              <w:divBdr>
                <w:top w:val="none" w:sz="0" w:space="0" w:color="auto"/>
                <w:left w:val="none" w:sz="0" w:space="0" w:color="auto"/>
                <w:bottom w:val="none" w:sz="0" w:space="0" w:color="auto"/>
                <w:right w:val="none" w:sz="0" w:space="0" w:color="auto"/>
              </w:divBdr>
            </w:div>
            <w:div w:id="45456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790032">
      <w:bodyDiv w:val="1"/>
      <w:marLeft w:val="0"/>
      <w:marRight w:val="0"/>
      <w:marTop w:val="0"/>
      <w:marBottom w:val="0"/>
      <w:divBdr>
        <w:top w:val="none" w:sz="0" w:space="0" w:color="auto"/>
        <w:left w:val="none" w:sz="0" w:space="0" w:color="auto"/>
        <w:bottom w:val="none" w:sz="0" w:space="0" w:color="auto"/>
        <w:right w:val="none" w:sz="0" w:space="0" w:color="auto"/>
      </w:divBdr>
      <w:divsChild>
        <w:div w:id="1967739204">
          <w:marLeft w:val="0"/>
          <w:marRight w:val="0"/>
          <w:marTop w:val="0"/>
          <w:marBottom w:val="0"/>
          <w:divBdr>
            <w:top w:val="none" w:sz="0" w:space="0" w:color="auto"/>
            <w:left w:val="none" w:sz="0" w:space="0" w:color="auto"/>
            <w:bottom w:val="none" w:sz="0" w:space="0" w:color="auto"/>
            <w:right w:val="none" w:sz="0" w:space="0" w:color="auto"/>
          </w:divBdr>
        </w:div>
        <w:div w:id="714046445">
          <w:marLeft w:val="0"/>
          <w:marRight w:val="0"/>
          <w:marTop w:val="150"/>
          <w:marBottom w:val="0"/>
          <w:divBdr>
            <w:top w:val="none" w:sz="0" w:space="0" w:color="auto"/>
            <w:left w:val="none" w:sz="0" w:space="0" w:color="auto"/>
            <w:bottom w:val="none" w:sz="0" w:space="0" w:color="auto"/>
            <w:right w:val="none" w:sz="0" w:space="0" w:color="auto"/>
          </w:divBdr>
          <w:divsChild>
            <w:div w:id="2110464331">
              <w:marLeft w:val="1155"/>
              <w:marRight w:val="0"/>
              <w:marTop w:val="0"/>
              <w:marBottom w:val="0"/>
              <w:divBdr>
                <w:top w:val="none" w:sz="0" w:space="0" w:color="auto"/>
                <w:left w:val="none" w:sz="0" w:space="0" w:color="auto"/>
                <w:bottom w:val="none" w:sz="0" w:space="0" w:color="auto"/>
                <w:right w:val="none" w:sz="0" w:space="0" w:color="auto"/>
              </w:divBdr>
            </w:div>
            <w:div w:id="1520968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058245">
      <w:bodyDiv w:val="1"/>
      <w:marLeft w:val="0"/>
      <w:marRight w:val="0"/>
      <w:marTop w:val="0"/>
      <w:marBottom w:val="0"/>
      <w:divBdr>
        <w:top w:val="none" w:sz="0" w:space="0" w:color="auto"/>
        <w:left w:val="none" w:sz="0" w:space="0" w:color="auto"/>
        <w:bottom w:val="none" w:sz="0" w:space="0" w:color="auto"/>
        <w:right w:val="none" w:sz="0" w:space="0" w:color="auto"/>
      </w:divBdr>
      <w:divsChild>
        <w:div w:id="1218400404">
          <w:marLeft w:val="0"/>
          <w:marRight w:val="0"/>
          <w:marTop w:val="0"/>
          <w:marBottom w:val="0"/>
          <w:divBdr>
            <w:top w:val="none" w:sz="0" w:space="0" w:color="auto"/>
            <w:left w:val="none" w:sz="0" w:space="0" w:color="auto"/>
            <w:bottom w:val="none" w:sz="0" w:space="0" w:color="auto"/>
            <w:right w:val="none" w:sz="0" w:space="0" w:color="auto"/>
          </w:divBdr>
        </w:div>
        <w:div w:id="653920819">
          <w:marLeft w:val="0"/>
          <w:marRight w:val="0"/>
          <w:marTop w:val="150"/>
          <w:marBottom w:val="0"/>
          <w:divBdr>
            <w:top w:val="none" w:sz="0" w:space="0" w:color="auto"/>
            <w:left w:val="none" w:sz="0" w:space="0" w:color="auto"/>
            <w:bottom w:val="none" w:sz="0" w:space="0" w:color="auto"/>
            <w:right w:val="none" w:sz="0" w:space="0" w:color="auto"/>
          </w:divBdr>
          <w:divsChild>
            <w:div w:id="647587195">
              <w:marLeft w:val="1155"/>
              <w:marRight w:val="0"/>
              <w:marTop w:val="0"/>
              <w:marBottom w:val="0"/>
              <w:divBdr>
                <w:top w:val="none" w:sz="0" w:space="0" w:color="auto"/>
                <w:left w:val="none" w:sz="0" w:space="0" w:color="auto"/>
                <w:bottom w:val="none" w:sz="0" w:space="0" w:color="auto"/>
                <w:right w:val="none" w:sz="0" w:space="0" w:color="auto"/>
              </w:divBdr>
            </w:div>
            <w:div w:id="884173337">
              <w:marLeft w:val="1155"/>
              <w:marRight w:val="0"/>
              <w:marTop w:val="0"/>
              <w:marBottom w:val="0"/>
              <w:divBdr>
                <w:top w:val="none" w:sz="0" w:space="0" w:color="auto"/>
                <w:left w:val="none" w:sz="0" w:space="0" w:color="auto"/>
                <w:bottom w:val="none" w:sz="0" w:space="0" w:color="auto"/>
                <w:right w:val="none" w:sz="0" w:space="0" w:color="auto"/>
              </w:divBdr>
            </w:div>
            <w:div w:id="1590698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3598">
      <w:bodyDiv w:val="1"/>
      <w:marLeft w:val="0"/>
      <w:marRight w:val="0"/>
      <w:marTop w:val="0"/>
      <w:marBottom w:val="0"/>
      <w:divBdr>
        <w:top w:val="none" w:sz="0" w:space="0" w:color="auto"/>
        <w:left w:val="none" w:sz="0" w:space="0" w:color="auto"/>
        <w:bottom w:val="none" w:sz="0" w:space="0" w:color="auto"/>
        <w:right w:val="none" w:sz="0" w:space="0" w:color="auto"/>
      </w:divBdr>
      <w:divsChild>
        <w:div w:id="264311680">
          <w:marLeft w:val="0"/>
          <w:marRight w:val="0"/>
          <w:marTop w:val="0"/>
          <w:marBottom w:val="0"/>
          <w:divBdr>
            <w:top w:val="none" w:sz="0" w:space="0" w:color="auto"/>
            <w:left w:val="none" w:sz="0" w:space="0" w:color="auto"/>
            <w:bottom w:val="none" w:sz="0" w:space="0" w:color="auto"/>
            <w:right w:val="none" w:sz="0" w:space="0" w:color="auto"/>
          </w:divBdr>
        </w:div>
        <w:div w:id="2089571283">
          <w:marLeft w:val="0"/>
          <w:marRight w:val="0"/>
          <w:marTop w:val="150"/>
          <w:marBottom w:val="0"/>
          <w:divBdr>
            <w:top w:val="none" w:sz="0" w:space="0" w:color="auto"/>
            <w:left w:val="none" w:sz="0" w:space="0" w:color="auto"/>
            <w:bottom w:val="none" w:sz="0" w:space="0" w:color="auto"/>
            <w:right w:val="none" w:sz="0" w:space="0" w:color="auto"/>
          </w:divBdr>
          <w:divsChild>
            <w:div w:id="1254897515">
              <w:marLeft w:val="1155"/>
              <w:marRight w:val="0"/>
              <w:marTop w:val="0"/>
              <w:marBottom w:val="0"/>
              <w:divBdr>
                <w:top w:val="none" w:sz="0" w:space="0" w:color="auto"/>
                <w:left w:val="none" w:sz="0" w:space="0" w:color="auto"/>
                <w:bottom w:val="none" w:sz="0" w:space="0" w:color="auto"/>
                <w:right w:val="none" w:sz="0" w:space="0" w:color="auto"/>
              </w:divBdr>
            </w:div>
            <w:div w:id="768047518">
              <w:marLeft w:val="1155"/>
              <w:marRight w:val="0"/>
              <w:marTop w:val="0"/>
              <w:marBottom w:val="0"/>
              <w:divBdr>
                <w:top w:val="none" w:sz="0" w:space="0" w:color="auto"/>
                <w:left w:val="none" w:sz="0" w:space="0" w:color="auto"/>
                <w:bottom w:val="none" w:sz="0" w:space="0" w:color="auto"/>
                <w:right w:val="none" w:sz="0" w:space="0" w:color="auto"/>
              </w:divBdr>
            </w:div>
            <w:div w:id="1333944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076">
      <w:bodyDiv w:val="1"/>
      <w:marLeft w:val="0"/>
      <w:marRight w:val="0"/>
      <w:marTop w:val="0"/>
      <w:marBottom w:val="0"/>
      <w:divBdr>
        <w:top w:val="none" w:sz="0" w:space="0" w:color="auto"/>
        <w:left w:val="none" w:sz="0" w:space="0" w:color="auto"/>
        <w:bottom w:val="none" w:sz="0" w:space="0" w:color="auto"/>
        <w:right w:val="none" w:sz="0" w:space="0" w:color="auto"/>
      </w:divBdr>
      <w:divsChild>
        <w:div w:id="1525165576">
          <w:marLeft w:val="0"/>
          <w:marRight w:val="0"/>
          <w:marTop w:val="0"/>
          <w:marBottom w:val="0"/>
          <w:divBdr>
            <w:top w:val="none" w:sz="0" w:space="0" w:color="auto"/>
            <w:left w:val="none" w:sz="0" w:space="0" w:color="auto"/>
            <w:bottom w:val="none" w:sz="0" w:space="0" w:color="auto"/>
            <w:right w:val="none" w:sz="0" w:space="0" w:color="auto"/>
          </w:divBdr>
        </w:div>
        <w:div w:id="1220441409">
          <w:marLeft w:val="0"/>
          <w:marRight w:val="0"/>
          <w:marTop w:val="150"/>
          <w:marBottom w:val="0"/>
          <w:divBdr>
            <w:top w:val="none" w:sz="0" w:space="0" w:color="auto"/>
            <w:left w:val="none" w:sz="0" w:space="0" w:color="auto"/>
            <w:bottom w:val="none" w:sz="0" w:space="0" w:color="auto"/>
            <w:right w:val="none" w:sz="0" w:space="0" w:color="auto"/>
          </w:divBdr>
          <w:divsChild>
            <w:div w:id="2100901013">
              <w:marLeft w:val="1155"/>
              <w:marRight w:val="0"/>
              <w:marTop w:val="0"/>
              <w:marBottom w:val="0"/>
              <w:divBdr>
                <w:top w:val="none" w:sz="0" w:space="0" w:color="auto"/>
                <w:left w:val="none" w:sz="0" w:space="0" w:color="auto"/>
                <w:bottom w:val="none" w:sz="0" w:space="0" w:color="auto"/>
                <w:right w:val="none" w:sz="0" w:space="0" w:color="auto"/>
              </w:divBdr>
            </w:div>
            <w:div w:id="1540239537">
              <w:marLeft w:val="1155"/>
              <w:marRight w:val="0"/>
              <w:marTop w:val="0"/>
              <w:marBottom w:val="0"/>
              <w:divBdr>
                <w:top w:val="none" w:sz="0" w:space="0" w:color="auto"/>
                <w:left w:val="none" w:sz="0" w:space="0" w:color="auto"/>
                <w:bottom w:val="none" w:sz="0" w:space="0" w:color="auto"/>
                <w:right w:val="none" w:sz="0" w:space="0" w:color="auto"/>
              </w:divBdr>
            </w:div>
            <w:div w:id="49984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21556">
      <w:bodyDiv w:val="1"/>
      <w:marLeft w:val="0"/>
      <w:marRight w:val="0"/>
      <w:marTop w:val="0"/>
      <w:marBottom w:val="0"/>
      <w:divBdr>
        <w:top w:val="none" w:sz="0" w:space="0" w:color="auto"/>
        <w:left w:val="none" w:sz="0" w:space="0" w:color="auto"/>
        <w:bottom w:val="none" w:sz="0" w:space="0" w:color="auto"/>
        <w:right w:val="none" w:sz="0" w:space="0" w:color="auto"/>
      </w:divBdr>
      <w:divsChild>
        <w:div w:id="2141416804">
          <w:marLeft w:val="0"/>
          <w:marRight w:val="0"/>
          <w:marTop w:val="0"/>
          <w:marBottom w:val="0"/>
          <w:divBdr>
            <w:top w:val="none" w:sz="0" w:space="0" w:color="auto"/>
            <w:left w:val="none" w:sz="0" w:space="0" w:color="auto"/>
            <w:bottom w:val="none" w:sz="0" w:space="0" w:color="auto"/>
            <w:right w:val="none" w:sz="0" w:space="0" w:color="auto"/>
          </w:divBdr>
        </w:div>
        <w:div w:id="1115710490">
          <w:marLeft w:val="0"/>
          <w:marRight w:val="0"/>
          <w:marTop w:val="150"/>
          <w:marBottom w:val="0"/>
          <w:divBdr>
            <w:top w:val="none" w:sz="0" w:space="0" w:color="auto"/>
            <w:left w:val="none" w:sz="0" w:space="0" w:color="auto"/>
            <w:bottom w:val="none" w:sz="0" w:space="0" w:color="auto"/>
            <w:right w:val="none" w:sz="0" w:space="0" w:color="auto"/>
          </w:divBdr>
          <w:divsChild>
            <w:div w:id="180051826">
              <w:marLeft w:val="1155"/>
              <w:marRight w:val="0"/>
              <w:marTop w:val="0"/>
              <w:marBottom w:val="0"/>
              <w:divBdr>
                <w:top w:val="none" w:sz="0" w:space="0" w:color="auto"/>
                <w:left w:val="none" w:sz="0" w:space="0" w:color="auto"/>
                <w:bottom w:val="none" w:sz="0" w:space="0" w:color="auto"/>
                <w:right w:val="none" w:sz="0" w:space="0" w:color="auto"/>
              </w:divBdr>
            </w:div>
            <w:div w:id="1033771491">
              <w:marLeft w:val="1155"/>
              <w:marRight w:val="0"/>
              <w:marTop w:val="0"/>
              <w:marBottom w:val="0"/>
              <w:divBdr>
                <w:top w:val="none" w:sz="0" w:space="0" w:color="auto"/>
                <w:left w:val="none" w:sz="0" w:space="0" w:color="auto"/>
                <w:bottom w:val="none" w:sz="0" w:space="0" w:color="auto"/>
                <w:right w:val="none" w:sz="0" w:space="0" w:color="auto"/>
              </w:divBdr>
            </w:div>
            <w:div w:id="917522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02816">
      <w:bodyDiv w:val="1"/>
      <w:marLeft w:val="0"/>
      <w:marRight w:val="0"/>
      <w:marTop w:val="0"/>
      <w:marBottom w:val="0"/>
      <w:divBdr>
        <w:top w:val="none" w:sz="0" w:space="0" w:color="auto"/>
        <w:left w:val="none" w:sz="0" w:space="0" w:color="auto"/>
        <w:bottom w:val="none" w:sz="0" w:space="0" w:color="auto"/>
        <w:right w:val="none" w:sz="0" w:space="0" w:color="auto"/>
      </w:divBdr>
      <w:divsChild>
        <w:div w:id="429396028">
          <w:marLeft w:val="0"/>
          <w:marRight w:val="0"/>
          <w:marTop w:val="0"/>
          <w:marBottom w:val="0"/>
          <w:divBdr>
            <w:top w:val="none" w:sz="0" w:space="0" w:color="auto"/>
            <w:left w:val="none" w:sz="0" w:space="0" w:color="auto"/>
            <w:bottom w:val="none" w:sz="0" w:space="0" w:color="auto"/>
            <w:right w:val="none" w:sz="0" w:space="0" w:color="auto"/>
          </w:divBdr>
        </w:div>
        <w:div w:id="261570860">
          <w:marLeft w:val="0"/>
          <w:marRight w:val="0"/>
          <w:marTop w:val="150"/>
          <w:marBottom w:val="0"/>
          <w:divBdr>
            <w:top w:val="none" w:sz="0" w:space="0" w:color="auto"/>
            <w:left w:val="none" w:sz="0" w:space="0" w:color="auto"/>
            <w:bottom w:val="none" w:sz="0" w:space="0" w:color="auto"/>
            <w:right w:val="none" w:sz="0" w:space="0" w:color="auto"/>
          </w:divBdr>
          <w:divsChild>
            <w:div w:id="2128815545">
              <w:marLeft w:val="1155"/>
              <w:marRight w:val="0"/>
              <w:marTop w:val="0"/>
              <w:marBottom w:val="0"/>
              <w:divBdr>
                <w:top w:val="none" w:sz="0" w:space="0" w:color="auto"/>
                <w:left w:val="none" w:sz="0" w:space="0" w:color="auto"/>
                <w:bottom w:val="none" w:sz="0" w:space="0" w:color="auto"/>
                <w:right w:val="none" w:sz="0" w:space="0" w:color="auto"/>
              </w:divBdr>
            </w:div>
            <w:div w:id="1170490871">
              <w:marLeft w:val="1155"/>
              <w:marRight w:val="0"/>
              <w:marTop w:val="0"/>
              <w:marBottom w:val="0"/>
              <w:divBdr>
                <w:top w:val="none" w:sz="0" w:space="0" w:color="auto"/>
                <w:left w:val="none" w:sz="0" w:space="0" w:color="auto"/>
                <w:bottom w:val="none" w:sz="0" w:space="0" w:color="auto"/>
                <w:right w:val="none" w:sz="0" w:space="0" w:color="auto"/>
              </w:divBdr>
            </w:div>
            <w:div w:id="539057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3353">
      <w:bodyDiv w:val="1"/>
      <w:marLeft w:val="0"/>
      <w:marRight w:val="0"/>
      <w:marTop w:val="0"/>
      <w:marBottom w:val="0"/>
      <w:divBdr>
        <w:top w:val="none" w:sz="0" w:space="0" w:color="auto"/>
        <w:left w:val="none" w:sz="0" w:space="0" w:color="auto"/>
        <w:bottom w:val="none" w:sz="0" w:space="0" w:color="auto"/>
        <w:right w:val="none" w:sz="0" w:space="0" w:color="auto"/>
      </w:divBdr>
      <w:divsChild>
        <w:div w:id="1950694470">
          <w:marLeft w:val="0"/>
          <w:marRight w:val="0"/>
          <w:marTop w:val="0"/>
          <w:marBottom w:val="0"/>
          <w:divBdr>
            <w:top w:val="none" w:sz="0" w:space="0" w:color="auto"/>
            <w:left w:val="none" w:sz="0" w:space="0" w:color="auto"/>
            <w:bottom w:val="none" w:sz="0" w:space="0" w:color="auto"/>
            <w:right w:val="none" w:sz="0" w:space="0" w:color="auto"/>
          </w:divBdr>
        </w:div>
        <w:div w:id="1646815915">
          <w:marLeft w:val="0"/>
          <w:marRight w:val="0"/>
          <w:marTop w:val="150"/>
          <w:marBottom w:val="0"/>
          <w:divBdr>
            <w:top w:val="none" w:sz="0" w:space="0" w:color="auto"/>
            <w:left w:val="none" w:sz="0" w:space="0" w:color="auto"/>
            <w:bottom w:val="none" w:sz="0" w:space="0" w:color="auto"/>
            <w:right w:val="none" w:sz="0" w:space="0" w:color="auto"/>
          </w:divBdr>
          <w:divsChild>
            <w:div w:id="114256473">
              <w:marLeft w:val="1155"/>
              <w:marRight w:val="0"/>
              <w:marTop w:val="0"/>
              <w:marBottom w:val="0"/>
              <w:divBdr>
                <w:top w:val="none" w:sz="0" w:space="0" w:color="auto"/>
                <w:left w:val="none" w:sz="0" w:space="0" w:color="auto"/>
                <w:bottom w:val="none" w:sz="0" w:space="0" w:color="auto"/>
                <w:right w:val="none" w:sz="0" w:space="0" w:color="auto"/>
              </w:divBdr>
            </w:div>
            <w:div w:id="6298968">
              <w:marLeft w:val="1155"/>
              <w:marRight w:val="0"/>
              <w:marTop w:val="0"/>
              <w:marBottom w:val="0"/>
              <w:divBdr>
                <w:top w:val="none" w:sz="0" w:space="0" w:color="auto"/>
                <w:left w:val="none" w:sz="0" w:space="0" w:color="auto"/>
                <w:bottom w:val="none" w:sz="0" w:space="0" w:color="auto"/>
                <w:right w:val="none" w:sz="0" w:space="0" w:color="auto"/>
              </w:divBdr>
            </w:div>
            <w:div w:id="1112896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46666">
      <w:bodyDiv w:val="1"/>
      <w:marLeft w:val="0"/>
      <w:marRight w:val="0"/>
      <w:marTop w:val="0"/>
      <w:marBottom w:val="0"/>
      <w:divBdr>
        <w:top w:val="none" w:sz="0" w:space="0" w:color="auto"/>
        <w:left w:val="none" w:sz="0" w:space="0" w:color="auto"/>
        <w:bottom w:val="none" w:sz="0" w:space="0" w:color="auto"/>
        <w:right w:val="none" w:sz="0" w:space="0" w:color="auto"/>
      </w:divBdr>
      <w:divsChild>
        <w:div w:id="1582063973">
          <w:marLeft w:val="0"/>
          <w:marRight w:val="0"/>
          <w:marTop w:val="0"/>
          <w:marBottom w:val="0"/>
          <w:divBdr>
            <w:top w:val="none" w:sz="0" w:space="0" w:color="auto"/>
            <w:left w:val="none" w:sz="0" w:space="0" w:color="auto"/>
            <w:bottom w:val="none" w:sz="0" w:space="0" w:color="auto"/>
            <w:right w:val="none" w:sz="0" w:space="0" w:color="auto"/>
          </w:divBdr>
        </w:div>
        <w:div w:id="539056644">
          <w:marLeft w:val="0"/>
          <w:marRight w:val="0"/>
          <w:marTop w:val="150"/>
          <w:marBottom w:val="0"/>
          <w:divBdr>
            <w:top w:val="none" w:sz="0" w:space="0" w:color="auto"/>
            <w:left w:val="none" w:sz="0" w:space="0" w:color="auto"/>
            <w:bottom w:val="none" w:sz="0" w:space="0" w:color="auto"/>
            <w:right w:val="none" w:sz="0" w:space="0" w:color="auto"/>
          </w:divBdr>
          <w:divsChild>
            <w:div w:id="1167942399">
              <w:marLeft w:val="1155"/>
              <w:marRight w:val="0"/>
              <w:marTop w:val="0"/>
              <w:marBottom w:val="0"/>
              <w:divBdr>
                <w:top w:val="none" w:sz="0" w:space="0" w:color="auto"/>
                <w:left w:val="none" w:sz="0" w:space="0" w:color="auto"/>
                <w:bottom w:val="none" w:sz="0" w:space="0" w:color="auto"/>
                <w:right w:val="none" w:sz="0" w:space="0" w:color="auto"/>
              </w:divBdr>
            </w:div>
            <w:div w:id="2028631632">
              <w:marLeft w:val="1155"/>
              <w:marRight w:val="0"/>
              <w:marTop w:val="0"/>
              <w:marBottom w:val="0"/>
              <w:divBdr>
                <w:top w:val="none" w:sz="0" w:space="0" w:color="auto"/>
                <w:left w:val="none" w:sz="0" w:space="0" w:color="auto"/>
                <w:bottom w:val="none" w:sz="0" w:space="0" w:color="auto"/>
                <w:right w:val="none" w:sz="0" w:space="0" w:color="auto"/>
              </w:divBdr>
            </w:div>
            <w:div w:id="401562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8832137">
      <w:bodyDiv w:val="1"/>
      <w:marLeft w:val="0"/>
      <w:marRight w:val="0"/>
      <w:marTop w:val="0"/>
      <w:marBottom w:val="0"/>
      <w:divBdr>
        <w:top w:val="none" w:sz="0" w:space="0" w:color="auto"/>
        <w:left w:val="none" w:sz="0" w:space="0" w:color="auto"/>
        <w:bottom w:val="none" w:sz="0" w:space="0" w:color="auto"/>
        <w:right w:val="none" w:sz="0" w:space="0" w:color="auto"/>
      </w:divBdr>
      <w:divsChild>
        <w:div w:id="201405601">
          <w:marLeft w:val="0"/>
          <w:marRight w:val="0"/>
          <w:marTop w:val="0"/>
          <w:marBottom w:val="0"/>
          <w:divBdr>
            <w:top w:val="none" w:sz="0" w:space="0" w:color="auto"/>
            <w:left w:val="none" w:sz="0" w:space="0" w:color="auto"/>
            <w:bottom w:val="none" w:sz="0" w:space="0" w:color="auto"/>
            <w:right w:val="none" w:sz="0" w:space="0" w:color="auto"/>
          </w:divBdr>
        </w:div>
        <w:div w:id="1452356641">
          <w:marLeft w:val="0"/>
          <w:marRight w:val="0"/>
          <w:marTop w:val="150"/>
          <w:marBottom w:val="0"/>
          <w:divBdr>
            <w:top w:val="none" w:sz="0" w:space="0" w:color="auto"/>
            <w:left w:val="none" w:sz="0" w:space="0" w:color="auto"/>
            <w:bottom w:val="none" w:sz="0" w:space="0" w:color="auto"/>
            <w:right w:val="none" w:sz="0" w:space="0" w:color="auto"/>
          </w:divBdr>
          <w:divsChild>
            <w:div w:id="248395669">
              <w:marLeft w:val="1155"/>
              <w:marRight w:val="0"/>
              <w:marTop w:val="0"/>
              <w:marBottom w:val="0"/>
              <w:divBdr>
                <w:top w:val="none" w:sz="0" w:space="0" w:color="auto"/>
                <w:left w:val="none" w:sz="0" w:space="0" w:color="auto"/>
                <w:bottom w:val="none" w:sz="0" w:space="0" w:color="auto"/>
                <w:right w:val="none" w:sz="0" w:space="0" w:color="auto"/>
              </w:divBdr>
            </w:div>
            <w:div w:id="1694651266">
              <w:marLeft w:val="1155"/>
              <w:marRight w:val="0"/>
              <w:marTop w:val="0"/>
              <w:marBottom w:val="0"/>
              <w:divBdr>
                <w:top w:val="none" w:sz="0" w:space="0" w:color="auto"/>
                <w:left w:val="none" w:sz="0" w:space="0" w:color="auto"/>
                <w:bottom w:val="none" w:sz="0" w:space="0" w:color="auto"/>
                <w:right w:val="none" w:sz="0" w:space="0" w:color="auto"/>
              </w:divBdr>
            </w:div>
            <w:div w:id="1068770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24">
      <w:bodyDiv w:val="1"/>
      <w:marLeft w:val="0"/>
      <w:marRight w:val="0"/>
      <w:marTop w:val="0"/>
      <w:marBottom w:val="0"/>
      <w:divBdr>
        <w:top w:val="none" w:sz="0" w:space="0" w:color="auto"/>
        <w:left w:val="none" w:sz="0" w:space="0" w:color="auto"/>
        <w:bottom w:val="none" w:sz="0" w:space="0" w:color="auto"/>
        <w:right w:val="none" w:sz="0" w:space="0" w:color="auto"/>
      </w:divBdr>
      <w:divsChild>
        <w:div w:id="1027483662">
          <w:marLeft w:val="0"/>
          <w:marRight w:val="0"/>
          <w:marTop w:val="0"/>
          <w:marBottom w:val="0"/>
          <w:divBdr>
            <w:top w:val="none" w:sz="0" w:space="0" w:color="auto"/>
            <w:left w:val="none" w:sz="0" w:space="0" w:color="auto"/>
            <w:bottom w:val="none" w:sz="0" w:space="0" w:color="auto"/>
            <w:right w:val="none" w:sz="0" w:space="0" w:color="auto"/>
          </w:divBdr>
        </w:div>
        <w:div w:id="1614285193">
          <w:marLeft w:val="0"/>
          <w:marRight w:val="0"/>
          <w:marTop w:val="150"/>
          <w:marBottom w:val="0"/>
          <w:divBdr>
            <w:top w:val="none" w:sz="0" w:space="0" w:color="auto"/>
            <w:left w:val="none" w:sz="0" w:space="0" w:color="auto"/>
            <w:bottom w:val="none" w:sz="0" w:space="0" w:color="auto"/>
            <w:right w:val="none" w:sz="0" w:space="0" w:color="auto"/>
          </w:divBdr>
          <w:divsChild>
            <w:div w:id="1663583257">
              <w:marLeft w:val="1155"/>
              <w:marRight w:val="0"/>
              <w:marTop w:val="0"/>
              <w:marBottom w:val="0"/>
              <w:divBdr>
                <w:top w:val="none" w:sz="0" w:space="0" w:color="auto"/>
                <w:left w:val="none" w:sz="0" w:space="0" w:color="auto"/>
                <w:bottom w:val="none" w:sz="0" w:space="0" w:color="auto"/>
                <w:right w:val="none" w:sz="0" w:space="0" w:color="auto"/>
              </w:divBdr>
            </w:div>
            <w:div w:id="383875277">
              <w:marLeft w:val="1155"/>
              <w:marRight w:val="0"/>
              <w:marTop w:val="0"/>
              <w:marBottom w:val="0"/>
              <w:divBdr>
                <w:top w:val="none" w:sz="0" w:space="0" w:color="auto"/>
                <w:left w:val="none" w:sz="0" w:space="0" w:color="auto"/>
                <w:bottom w:val="none" w:sz="0" w:space="0" w:color="auto"/>
                <w:right w:val="none" w:sz="0" w:space="0" w:color="auto"/>
              </w:divBdr>
            </w:div>
            <w:div w:id="1922441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424172">
      <w:bodyDiv w:val="1"/>
      <w:marLeft w:val="0"/>
      <w:marRight w:val="0"/>
      <w:marTop w:val="0"/>
      <w:marBottom w:val="0"/>
      <w:divBdr>
        <w:top w:val="none" w:sz="0" w:space="0" w:color="auto"/>
        <w:left w:val="none" w:sz="0" w:space="0" w:color="auto"/>
        <w:bottom w:val="none" w:sz="0" w:space="0" w:color="auto"/>
        <w:right w:val="none" w:sz="0" w:space="0" w:color="auto"/>
      </w:divBdr>
      <w:divsChild>
        <w:div w:id="999239478">
          <w:marLeft w:val="0"/>
          <w:marRight w:val="0"/>
          <w:marTop w:val="0"/>
          <w:marBottom w:val="0"/>
          <w:divBdr>
            <w:top w:val="none" w:sz="0" w:space="0" w:color="auto"/>
            <w:left w:val="none" w:sz="0" w:space="0" w:color="auto"/>
            <w:bottom w:val="none" w:sz="0" w:space="0" w:color="auto"/>
            <w:right w:val="none" w:sz="0" w:space="0" w:color="auto"/>
          </w:divBdr>
        </w:div>
        <w:div w:id="351538800">
          <w:marLeft w:val="0"/>
          <w:marRight w:val="0"/>
          <w:marTop w:val="150"/>
          <w:marBottom w:val="0"/>
          <w:divBdr>
            <w:top w:val="none" w:sz="0" w:space="0" w:color="auto"/>
            <w:left w:val="none" w:sz="0" w:space="0" w:color="auto"/>
            <w:bottom w:val="none" w:sz="0" w:space="0" w:color="auto"/>
            <w:right w:val="none" w:sz="0" w:space="0" w:color="auto"/>
          </w:divBdr>
          <w:divsChild>
            <w:div w:id="1053239352">
              <w:marLeft w:val="1155"/>
              <w:marRight w:val="0"/>
              <w:marTop w:val="0"/>
              <w:marBottom w:val="0"/>
              <w:divBdr>
                <w:top w:val="none" w:sz="0" w:space="0" w:color="auto"/>
                <w:left w:val="none" w:sz="0" w:space="0" w:color="auto"/>
                <w:bottom w:val="none" w:sz="0" w:space="0" w:color="auto"/>
                <w:right w:val="none" w:sz="0" w:space="0" w:color="auto"/>
              </w:divBdr>
            </w:div>
            <w:div w:id="74397704">
              <w:marLeft w:val="1155"/>
              <w:marRight w:val="0"/>
              <w:marTop w:val="0"/>
              <w:marBottom w:val="0"/>
              <w:divBdr>
                <w:top w:val="none" w:sz="0" w:space="0" w:color="auto"/>
                <w:left w:val="none" w:sz="0" w:space="0" w:color="auto"/>
                <w:bottom w:val="none" w:sz="0" w:space="0" w:color="auto"/>
                <w:right w:val="none" w:sz="0" w:space="0" w:color="auto"/>
              </w:divBdr>
            </w:div>
            <w:div w:id="471295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2962448">
      <w:bodyDiv w:val="1"/>
      <w:marLeft w:val="0"/>
      <w:marRight w:val="0"/>
      <w:marTop w:val="0"/>
      <w:marBottom w:val="0"/>
      <w:divBdr>
        <w:top w:val="none" w:sz="0" w:space="0" w:color="auto"/>
        <w:left w:val="none" w:sz="0" w:space="0" w:color="auto"/>
        <w:bottom w:val="none" w:sz="0" w:space="0" w:color="auto"/>
        <w:right w:val="none" w:sz="0" w:space="0" w:color="auto"/>
      </w:divBdr>
      <w:divsChild>
        <w:div w:id="63380507">
          <w:marLeft w:val="0"/>
          <w:marRight w:val="0"/>
          <w:marTop w:val="0"/>
          <w:marBottom w:val="0"/>
          <w:divBdr>
            <w:top w:val="none" w:sz="0" w:space="0" w:color="auto"/>
            <w:left w:val="none" w:sz="0" w:space="0" w:color="auto"/>
            <w:bottom w:val="none" w:sz="0" w:space="0" w:color="auto"/>
            <w:right w:val="none" w:sz="0" w:space="0" w:color="auto"/>
          </w:divBdr>
        </w:div>
        <w:div w:id="130365016">
          <w:marLeft w:val="0"/>
          <w:marRight w:val="0"/>
          <w:marTop w:val="150"/>
          <w:marBottom w:val="0"/>
          <w:divBdr>
            <w:top w:val="none" w:sz="0" w:space="0" w:color="auto"/>
            <w:left w:val="none" w:sz="0" w:space="0" w:color="auto"/>
            <w:bottom w:val="none" w:sz="0" w:space="0" w:color="auto"/>
            <w:right w:val="none" w:sz="0" w:space="0" w:color="auto"/>
          </w:divBdr>
          <w:divsChild>
            <w:div w:id="976684142">
              <w:marLeft w:val="1155"/>
              <w:marRight w:val="0"/>
              <w:marTop w:val="0"/>
              <w:marBottom w:val="0"/>
              <w:divBdr>
                <w:top w:val="none" w:sz="0" w:space="0" w:color="auto"/>
                <w:left w:val="none" w:sz="0" w:space="0" w:color="auto"/>
                <w:bottom w:val="none" w:sz="0" w:space="0" w:color="auto"/>
                <w:right w:val="none" w:sz="0" w:space="0" w:color="auto"/>
              </w:divBdr>
            </w:div>
            <w:div w:id="1815416421">
              <w:marLeft w:val="1155"/>
              <w:marRight w:val="0"/>
              <w:marTop w:val="0"/>
              <w:marBottom w:val="0"/>
              <w:divBdr>
                <w:top w:val="none" w:sz="0" w:space="0" w:color="auto"/>
                <w:left w:val="none" w:sz="0" w:space="0" w:color="auto"/>
                <w:bottom w:val="none" w:sz="0" w:space="0" w:color="auto"/>
                <w:right w:val="none" w:sz="0" w:space="0" w:color="auto"/>
              </w:divBdr>
            </w:div>
            <w:div w:id="1104764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776480">
      <w:bodyDiv w:val="1"/>
      <w:marLeft w:val="0"/>
      <w:marRight w:val="0"/>
      <w:marTop w:val="0"/>
      <w:marBottom w:val="0"/>
      <w:divBdr>
        <w:top w:val="none" w:sz="0" w:space="0" w:color="auto"/>
        <w:left w:val="none" w:sz="0" w:space="0" w:color="auto"/>
        <w:bottom w:val="none" w:sz="0" w:space="0" w:color="auto"/>
        <w:right w:val="none" w:sz="0" w:space="0" w:color="auto"/>
      </w:divBdr>
      <w:divsChild>
        <w:div w:id="1286349411">
          <w:marLeft w:val="0"/>
          <w:marRight w:val="0"/>
          <w:marTop w:val="0"/>
          <w:marBottom w:val="0"/>
          <w:divBdr>
            <w:top w:val="none" w:sz="0" w:space="0" w:color="auto"/>
            <w:left w:val="none" w:sz="0" w:space="0" w:color="auto"/>
            <w:bottom w:val="none" w:sz="0" w:space="0" w:color="auto"/>
            <w:right w:val="none" w:sz="0" w:space="0" w:color="auto"/>
          </w:divBdr>
        </w:div>
        <w:div w:id="1415980087">
          <w:marLeft w:val="0"/>
          <w:marRight w:val="0"/>
          <w:marTop w:val="150"/>
          <w:marBottom w:val="0"/>
          <w:divBdr>
            <w:top w:val="none" w:sz="0" w:space="0" w:color="auto"/>
            <w:left w:val="none" w:sz="0" w:space="0" w:color="auto"/>
            <w:bottom w:val="none" w:sz="0" w:space="0" w:color="auto"/>
            <w:right w:val="none" w:sz="0" w:space="0" w:color="auto"/>
          </w:divBdr>
          <w:divsChild>
            <w:div w:id="1388726246">
              <w:marLeft w:val="1155"/>
              <w:marRight w:val="0"/>
              <w:marTop w:val="0"/>
              <w:marBottom w:val="0"/>
              <w:divBdr>
                <w:top w:val="none" w:sz="0" w:space="0" w:color="auto"/>
                <w:left w:val="none" w:sz="0" w:space="0" w:color="auto"/>
                <w:bottom w:val="none" w:sz="0" w:space="0" w:color="auto"/>
                <w:right w:val="none" w:sz="0" w:space="0" w:color="auto"/>
              </w:divBdr>
            </w:div>
            <w:div w:id="1902908370">
              <w:marLeft w:val="1155"/>
              <w:marRight w:val="0"/>
              <w:marTop w:val="0"/>
              <w:marBottom w:val="0"/>
              <w:divBdr>
                <w:top w:val="none" w:sz="0" w:space="0" w:color="auto"/>
                <w:left w:val="none" w:sz="0" w:space="0" w:color="auto"/>
                <w:bottom w:val="none" w:sz="0" w:space="0" w:color="auto"/>
                <w:right w:val="none" w:sz="0" w:space="0" w:color="auto"/>
              </w:divBdr>
            </w:div>
            <w:div w:id="1836922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694295">
      <w:bodyDiv w:val="1"/>
      <w:marLeft w:val="0"/>
      <w:marRight w:val="0"/>
      <w:marTop w:val="0"/>
      <w:marBottom w:val="0"/>
      <w:divBdr>
        <w:top w:val="none" w:sz="0" w:space="0" w:color="auto"/>
        <w:left w:val="none" w:sz="0" w:space="0" w:color="auto"/>
        <w:bottom w:val="none" w:sz="0" w:space="0" w:color="auto"/>
        <w:right w:val="none" w:sz="0" w:space="0" w:color="auto"/>
      </w:divBdr>
      <w:divsChild>
        <w:div w:id="1687561320">
          <w:marLeft w:val="0"/>
          <w:marRight w:val="0"/>
          <w:marTop w:val="0"/>
          <w:marBottom w:val="0"/>
          <w:divBdr>
            <w:top w:val="none" w:sz="0" w:space="0" w:color="auto"/>
            <w:left w:val="none" w:sz="0" w:space="0" w:color="auto"/>
            <w:bottom w:val="none" w:sz="0" w:space="0" w:color="auto"/>
            <w:right w:val="none" w:sz="0" w:space="0" w:color="auto"/>
          </w:divBdr>
        </w:div>
        <w:div w:id="727268542">
          <w:marLeft w:val="0"/>
          <w:marRight w:val="0"/>
          <w:marTop w:val="150"/>
          <w:marBottom w:val="0"/>
          <w:divBdr>
            <w:top w:val="none" w:sz="0" w:space="0" w:color="auto"/>
            <w:left w:val="none" w:sz="0" w:space="0" w:color="auto"/>
            <w:bottom w:val="none" w:sz="0" w:space="0" w:color="auto"/>
            <w:right w:val="none" w:sz="0" w:space="0" w:color="auto"/>
          </w:divBdr>
          <w:divsChild>
            <w:div w:id="1483237074">
              <w:marLeft w:val="1155"/>
              <w:marRight w:val="0"/>
              <w:marTop w:val="0"/>
              <w:marBottom w:val="0"/>
              <w:divBdr>
                <w:top w:val="none" w:sz="0" w:space="0" w:color="auto"/>
                <w:left w:val="none" w:sz="0" w:space="0" w:color="auto"/>
                <w:bottom w:val="none" w:sz="0" w:space="0" w:color="auto"/>
                <w:right w:val="none" w:sz="0" w:space="0" w:color="auto"/>
              </w:divBdr>
            </w:div>
            <w:div w:id="565844525">
              <w:marLeft w:val="1155"/>
              <w:marRight w:val="0"/>
              <w:marTop w:val="0"/>
              <w:marBottom w:val="0"/>
              <w:divBdr>
                <w:top w:val="none" w:sz="0" w:space="0" w:color="auto"/>
                <w:left w:val="none" w:sz="0" w:space="0" w:color="auto"/>
                <w:bottom w:val="none" w:sz="0" w:space="0" w:color="auto"/>
                <w:right w:val="none" w:sz="0" w:space="0" w:color="auto"/>
              </w:divBdr>
            </w:div>
            <w:div w:id="901141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0042">
      <w:bodyDiv w:val="1"/>
      <w:marLeft w:val="0"/>
      <w:marRight w:val="0"/>
      <w:marTop w:val="0"/>
      <w:marBottom w:val="0"/>
      <w:divBdr>
        <w:top w:val="none" w:sz="0" w:space="0" w:color="auto"/>
        <w:left w:val="none" w:sz="0" w:space="0" w:color="auto"/>
        <w:bottom w:val="none" w:sz="0" w:space="0" w:color="auto"/>
        <w:right w:val="none" w:sz="0" w:space="0" w:color="auto"/>
      </w:divBdr>
      <w:divsChild>
        <w:div w:id="1851795744">
          <w:marLeft w:val="0"/>
          <w:marRight w:val="0"/>
          <w:marTop w:val="0"/>
          <w:marBottom w:val="0"/>
          <w:divBdr>
            <w:top w:val="none" w:sz="0" w:space="0" w:color="auto"/>
            <w:left w:val="none" w:sz="0" w:space="0" w:color="auto"/>
            <w:bottom w:val="none" w:sz="0" w:space="0" w:color="auto"/>
            <w:right w:val="none" w:sz="0" w:space="0" w:color="auto"/>
          </w:divBdr>
        </w:div>
        <w:div w:id="710229686">
          <w:marLeft w:val="0"/>
          <w:marRight w:val="0"/>
          <w:marTop w:val="150"/>
          <w:marBottom w:val="0"/>
          <w:divBdr>
            <w:top w:val="none" w:sz="0" w:space="0" w:color="auto"/>
            <w:left w:val="none" w:sz="0" w:space="0" w:color="auto"/>
            <w:bottom w:val="none" w:sz="0" w:space="0" w:color="auto"/>
            <w:right w:val="none" w:sz="0" w:space="0" w:color="auto"/>
          </w:divBdr>
          <w:divsChild>
            <w:div w:id="1875270596">
              <w:marLeft w:val="1155"/>
              <w:marRight w:val="0"/>
              <w:marTop w:val="0"/>
              <w:marBottom w:val="0"/>
              <w:divBdr>
                <w:top w:val="none" w:sz="0" w:space="0" w:color="auto"/>
                <w:left w:val="none" w:sz="0" w:space="0" w:color="auto"/>
                <w:bottom w:val="none" w:sz="0" w:space="0" w:color="auto"/>
                <w:right w:val="none" w:sz="0" w:space="0" w:color="auto"/>
              </w:divBdr>
            </w:div>
            <w:div w:id="205920542">
              <w:marLeft w:val="1155"/>
              <w:marRight w:val="0"/>
              <w:marTop w:val="0"/>
              <w:marBottom w:val="0"/>
              <w:divBdr>
                <w:top w:val="none" w:sz="0" w:space="0" w:color="auto"/>
                <w:left w:val="none" w:sz="0" w:space="0" w:color="auto"/>
                <w:bottom w:val="none" w:sz="0" w:space="0" w:color="auto"/>
                <w:right w:val="none" w:sz="0" w:space="0" w:color="auto"/>
              </w:divBdr>
            </w:div>
            <w:div w:id="318003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820337">
      <w:bodyDiv w:val="1"/>
      <w:marLeft w:val="0"/>
      <w:marRight w:val="0"/>
      <w:marTop w:val="0"/>
      <w:marBottom w:val="0"/>
      <w:divBdr>
        <w:top w:val="none" w:sz="0" w:space="0" w:color="auto"/>
        <w:left w:val="none" w:sz="0" w:space="0" w:color="auto"/>
        <w:bottom w:val="none" w:sz="0" w:space="0" w:color="auto"/>
        <w:right w:val="none" w:sz="0" w:space="0" w:color="auto"/>
      </w:divBdr>
      <w:divsChild>
        <w:div w:id="1032877498">
          <w:marLeft w:val="0"/>
          <w:marRight w:val="0"/>
          <w:marTop w:val="0"/>
          <w:marBottom w:val="0"/>
          <w:divBdr>
            <w:top w:val="none" w:sz="0" w:space="0" w:color="auto"/>
            <w:left w:val="none" w:sz="0" w:space="0" w:color="auto"/>
            <w:bottom w:val="none" w:sz="0" w:space="0" w:color="auto"/>
            <w:right w:val="none" w:sz="0" w:space="0" w:color="auto"/>
          </w:divBdr>
        </w:div>
        <w:div w:id="1278217806">
          <w:marLeft w:val="0"/>
          <w:marRight w:val="0"/>
          <w:marTop w:val="150"/>
          <w:marBottom w:val="0"/>
          <w:divBdr>
            <w:top w:val="none" w:sz="0" w:space="0" w:color="auto"/>
            <w:left w:val="none" w:sz="0" w:space="0" w:color="auto"/>
            <w:bottom w:val="none" w:sz="0" w:space="0" w:color="auto"/>
            <w:right w:val="none" w:sz="0" w:space="0" w:color="auto"/>
          </w:divBdr>
          <w:divsChild>
            <w:div w:id="500198865">
              <w:marLeft w:val="1155"/>
              <w:marRight w:val="0"/>
              <w:marTop w:val="0"/>
              <w:marBottom w:val="0"/>
              <w:divBdr>
                <w:top w:val="none" w:sz="0" w:space="0" w:color="auto"/>
                <w:left w:val="none" w:sz="0" w:space="0" w:color="auto"/>
                <w:bottom w:val="none" w:sz="0" w:space="0" w:color="auto"/>
                <w:right w:val="none" w:sz="0" w:space="0" w:color="auto"/>
              </w:divBdr>
            </w:div>
            <w:div w:id="335306983">
              <w:marLeft w:val="1155"/>
              <w:marRight w:val="0"/>
              <w:marTop w:val="0"/>
              <w:marBottom w:val="0"/>
              <w:divBdr>
                <w:top w:val="none" w:sz="0" w:space="0" w:color="auto"/>
                <w:left w:val="none" w:sz="0" w:space="0" w:color="auto"/>
                <w:bottom w:val="none" w:sz="0" w:space="0" w:color="auto"/>
                <w:right w:val="none" w:sz="0" w:space="0" w:color="auto"/>
              </w:divBdr>
            </w:div>
            <w:div w:id="557588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8975331">
      <w:bodyDiv w:val="1"/>
      <w:marLeft w:val="0"/>
      <w:marRight w:val="0"/>
      <w:marTop w:val="0"/>
      <w:marBottom w:val="0"/>
      <w:divBdr>
        <w:top w:val="none" w:sz="0" w:space="0" w:color="auto"/>
        <w:left w:val="none" w:sz="0" w:space="0" w:color="auto"/>
        <w:bottom w:val="none" w:sz="0" w:space="0" w:color="auto"/>
        <w:right w:val="none" w:sz="0" w:space="0" w:color="auto"/>
      </w:divBdr>
      <w:divsChild>
        <w:div w:id="46027125">
          <w:marLeft w:val="0"/>
          <w:marRight w:val="0"/>
          <w:marTop w:val="0"/>
          <w:marBottom w:val="0"/>
          <w:divBdr>
            <w:top w:val="none" w:sz="0" w:space="0" w:color="auto"/>
            <w:left w:val="none" w:sz="0" w:space="0" w:color="auto"/>
            <w:bottom w:val="none" w:sz="0" w:space="0" w:color="auto"/>
            <w:right w:val="none" w:sz="0" w:space="0" w:color="auto"/>
          </w:divBdr>
        </w:div>
        <w:div w:id="415984183">
          <w:marLeft w:val="0"/>
          <w:marRight w:val="0"/>
          <w:marTop w:val="150"/>
          <w:marBottom w:val="0"/>
          <w:divBdr>
            <w:top w:val="none" w:sz="0" w:space="0" w:color="auto"/>
            <w:left w:val="none" w:sz="0" w:space="0" w:color="auto"/>
            <w:bottom w:val="none" w:sz="0" w:space="0" w:color="auto"/>
            <w:right w:val="none" w:sz="0" w:space="0" w:color="auto"/>
          </w:divBdr>
          <w:divsChild>
            <w:div w:id="1695304510">
              <w:marLeft w:val="1155"/>
              <w:marRight w:val="0"/>
              <w:marTop w:val="0"/>
              <w:marBottom w:val="0"/>
              <w:divBdr>
                <w:top w:val="none" w:sz="0" w:space="0" w:color="auto"/>
                <w:left w:val="none" w:sz="0" w:space="0" w:color="auto"/>
                <w:bottom w:val="none" w:sz="0" w:space="0" w:color="auto"/>
                <w:right w:val="none" w:sz="0" w:space="0" w:color="auto"/>
              </w:divBdr>
            </w:div>
            <w:div w:id="929897493">
              <w:marLeft w:val="1155"/>
              <w:marRight w:val="0"/>
              <w:marTop w:val="0"/>
              <w:marBottom w:val="0"/>
              <w:divBdr>
                <w:top w:val="none" w:sz="0" w:space="0" w:color="auto"/>
                <w:left w:val="none" w:sz="0" w:space="0" w:color="auto"/>
                <w:bottom w:val="none" w:sz="0" w:space="0" w:color="auto"/>
                <w:right w:val="none" w:sz="0" w:space="0" w:color="auto"/>
              </w:divBdr>
            </w:div>
            <w:div w:id="1682002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052640">
      <w:bodyDiv w:val="1"/>
      <w:marLeft w:val="0"/>
      <w:marRight w:val="0"/>
      <w:marTop w:val="0"/>
      <w:marBottom w:val="0"/>
      <w:divBdr>
        <w:top w:val="none" w:sz="0" w:space="0" w:color="auto"/>
        <w:left w:val="none" w:sz="0" w:space="0" w:color="auto"/>
        <w:bottom w:val="none" w:sz="0" w:space="0" w:color="auto"/>
        <w:right w:val="none" w:sz="0" w:space="0" w:color="auto"/>
      </w:divBdr>
      <w:divsChild>
        <w:div w:id="1599100978">
          <w:marLeft w:val="0"/>
          <w:marRight w:val="0"/>
          <w:marTop w:val="0"/>
          <w:marBottom w:val="0"/>
          <w:divBdr>
            <w:top w:val="none" w:sz="0" w:space="0" w:color="auto"/>
            <w:left w:val="none" w:sz="0" w:space="0" w:color="auto"/>
            <w:bottom w:val="none" w:sz="0" w:space="0" w:color="auto"/>
            <w:right w:val="none" w:sz="0" w:space="0" w:color="auto"/>
          </w:divBdr>
        </w:div>
        <w:div w:id="1379622287">
          <w:marLeft w:val="0"/>
          <w:marRight w:val="0"/>
          <w:marTop w:val="150"/>
          <w:marBottom w:val="0"/>
          <w:divBdr>
            <w:top w:val="none" w:sz="0" w:space="0" w:color="auto"/>
            <w:left w:val="none" w:sz="0" w:space="0" w:color="auto"/>
            <w:bottom w:val="none" w:sz="0" w:space="0" w:color="auto"/>
            <w:right w:val="none" w:sz="0" w:space="0" w:color="auto"/>
          </w:divBdr>
          <w:divsChild>
            <w:div w:id="605692923">
              <w:marLeft w:val="1155"/>
              <w:marRight w:val="0"/>
              <w:marTop w:val="0"/>
              <w:marBottom w:val="0"/>
              <w:divBdr>
                <w:top w:val="none" w:sz="0" w:space="0" w:color="auto"/>
                <w:left w:val="none" w:sz="0" w:space="0" w:color="auto"/>
                <w:bottom w:val="none" w:sz="0" w:space="0" w:color="auto"/>
                <w:right w:val="none" w:sz="0" w:space="0" w:color="auto"/>
              </w:divBdr>
            </w:div>
            <w:div w:id="1740859705">
              <w:marLeft w:val="1155"/>
              <w:marRight w:val="0"/>
              <w:marTop w:val="0"/>
              <w:marBottom w:val="0"/>
              <w:divBdr>
                <w:top w:val="none" w:sz="0" w:space="0" w:color="auto"/>
                <w:left w:val="none" w:sz="0" w:space="0" w:color="auto"/>
                <w:bottom w:val="none" w:sz="0" w:space="0" w:color="auto"/>
                <w:right w:val="none" w:sz="0" w:space="0" w:color="auto"/>
              </w:divBdr>
            </w:div>
            <w:div w:id="1358626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358173">
      <w:bodyDiv w:val="1"/>
      <w:marLeft w:val="0"/>
      <w:marRight w:val="0"/>
      <w:marTop w:val="0"/>
      <w:marBottom w:val="0"/>
      <w:divBdr>
        <w:top w:val="none" w:sz="0" w:space="0" w:color="auto"/>
        <w:left w:val="none" w:sz="0" w:space="0" w:color="auto"/>
        <w:bottom w:val="none" w:sz="0" w:space="0" w:color="auto"/>
        <w:right w:val="none" w:sz="0" w:space="0" w:color="auto"/>
      </w:divBdr>
      <w:divsChild>
        <w:div w:id="753430323">
          <w:marLeft w:val="0"/>
          <w:marRight w:val="0"/>
          <w:marTop w:val="0"/>
          <w:marBottom w:val="0"/>
          <w:divBdr>
            <w:top w:val="none" w:sz="0" w:space="0" w:color="auto"/>
            <w:left w:val="none" w:sz="0" w:space="0" w:color="auto"/>
            <w:bottom w:val="none" w:sz="0" w:space="0" w:color="auto"/>
            <w:right w:val="none" w:sz="0" w:space="0" w:color="auto"/>
          </w:divBdr>
        </w:div>
        <w:div w:id="965357250">
          <w:marLeft w:val="0"/>
          <w:marRight w:val="0"/>
          <w:marTop w:val="150"/>
          <w:marBottom w:val="0"/>
          <w:divBdr>
            <w:top w:val="none" w:sz="0" w:space="0" w:color="auto"/>
            <w:left w:val="none" w:sz="0" w:space="0" w:color="auto"/>
            <w:bottom w:val="none" w:sz="0" w:space="0" w:color="auto"/>
            <w:right w:val="none" w:sz="0" w:space="0" w:color="auto"/>
          </w:divBdr>
          <w:divsChild>
            <w:div w:id="1527450390">
              <w:marLeft w:val="1155"/>
              <w:marRight w:val="0"/>
              <w:marTop w:val="0"/>
              <w:marBottom w:val="0"/>
              <w:divBdr>
                <w:top w:val="none" w:sz="0" w:space="0" w:color="auto"/>
                <w:left w:val="none" w:sz="0" w:space="0" w:color="auto"/>
                <w:bottom w:val="none" w:sz="0" w:space="0" w:color="auto"/>
                <w:right w:val="none" w:sz="0" w:space="0" w:color="auto"/>
              </w:divBdr>
            </w:div>
            <w:div w:id="1569724185">
              <w:marLeft w:val="1155"/>
              <w:marRight w:val="0"/>
              <w:marTop w:val="0"/>
              <w:marBottom w:val="0"/>
              <w:divBdr>
                <w:top w:val="none" w:sz="0" w:space="0" w:color="auto"/>
                <w:left w:val="none" w:sz="0" w:space="0" w:color="auto"/>
                <w:bottom w:val="none" w:sz="0" w:space="0" w:color="auto"/>
                <w:right w:val="none" w:sz="0" w:space="0" w:color="auto"/>
              </w:divBdr>
            </w:div>
            <w:div w:id="56383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3134">
      <w:bodyDiv w:val="1"/>
      <w:marLeft w:val="0"/>
      <w:marRight w:val="0"/>
      <w:marTop w:val="0"/>
      <w:marBottom w:val="0"/>
      <w:divBdr>
        <w:top w:val="none" w:sz="0" w:space="0" w:color="auto"/>
        <w:left w:val="none" w:sz="0" w:space="0" w:color="auto"/>
        <w:bottom w:val="none" w:sz="0" w:space="0" w:color="auto"/>
        <w:right w:val="none" w:sz="0" w:space="0" w:color="auto"/>
      </w:divBdr>
      <w:divsChild>
        <w:div w:id="433672173">
          <w:marLeft w:val="0"/>
          <w:marRight w:val="0"/>
          <w:marTop w:val="0"/>
          <w:marBottom w:val="0"/>
          <w:divBdr>
            <w:top w:val="none" w:sz="0" w:space="0" w:color="auto"/>
            <w:left w:val="none" w:sz="0" w:space="0" w:color="auto"/>
            <w:bottom w:val="none" w:sz="0" w:space="0" w:color="auto"/>
            <w:right w:val="none" w:sz="0" w:space="0" w:color="auto"/>
          </w:divBdr>
        </w:div>
        <w:div w:id="2061972920">
          <w:marLeft w:val="0"/>
          <w:marRight w:val="0"/>
          <w:marTop w:val="150"/>
          <w:marBottom w:val="0"/>
          <w:divBdr>
            <w:top w:val="none" w:sz="0" w:space="0" w:color="auto"/>
            <w:left w:val="none" w:sz="0" w:space="0" w:color="auto"/>
            <w:bottom w:val="none" w:sz="0" w:space="0" w:color="auto"/>
            <w:right w:val="none" w:sz="0" w:space="0" w:color="auto"/>
          </w:divBdr>
          <w:divsChild>
            <w:div w:id="1230530880">
              <w:marLeft w:val="1155"/>
              <w:marRight w:val="0"/>
              <w:marTop w:val="0"/>
              <w:marBottom w:val="0"/>
              <w:divBdr>
                <w:top w:val="none" w:sz="0" w:space="0" w:color="auto"/>
                <w:left w:val="none" w:sz="0" w:space="0" w:color="auto"/>
                <w:bottom w:val="none" w:sz="0" w:space="0" w:color="auto"/>
                <w:right w:val="none" w:sz="0" w:space="0" w:color="auto"/>
              </w:divBdr>
            </w:div>
            <w:div w:id="1357775713">
              <w:marLeft w:val="1155"/>
              <w:marRight w:val="0"/>
              <w:marTop w:val="0"/>
              <w:marBottom w:val="0"/>
              <w:divBdr>
                <w:top w:val="none" w:sz="0" w:space="0" w:color="auto"/>
                <w:left w:val="none" w:sz="0" w:space="0" w:color="auto"/>
                <w:bottom w:val="none" w:sz="0" w:space="0" w:color="auto"/>
                <w:right w:val="none" w:sz="0" w:space="0" w:color="auto"/>
              </w:divBdr>
            </w:div>
            <w:div w:id="848369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330233">
      <w:bodyDiv w:val="1"/>
      <w:marLeft w:val="0"/>
      <w:marRight w:val="0"/>
      <w:marTop w:val="0"/>
      <w:marBottom w:val="0"/>
      <w:divBdr>
        <w:top w:val="none" w:sz="0" w:space="0" w:color="auto"/>
        <w:left w:val="none" w:sz="0" w:space="0" w:color="auto"/>
        <w:bottom w:val="none" w:sz="0" w:space="0" w:color="auto"/>
        <w:right w:val="none" w:sz="0" w:space="0" w:color="auto"/>
      </w:divBdr>
      <w:divsChild>
        <w:div w:id="1300302124">
          <w:marLeft w:val="0"/>
          <w:marRight w:val="0"/>
          <w:marTop w:val="0"/>
          <w:marBottom w:val="0"/>
          <w:divBdr>
            <w:top w:val="none" w:sz="0" w:space="0" w:color="auto"/>
            <w:left w:val="none" w:sz="0" w:space="0" w:color="auto"/>
            <w:bottom w:val="none" w:sz="0" w:space="0" w:color="auto"/>
            <w:right w:val="none" w:sz="0" w:space="0" w:color="auto"/>
          </w:divBdr>
        </w:div>
        <w:div w:id="1949655876">
          <w:marLeft w:val="0"/>
          <w:marRight w:val="0"/>
          <w:marTop w:val="150"/>
          <w:marBottom w:val="0"/>
          <w:divBdr>
            <w:top w:val="none" w:sz="0" w:space="0" w:color="auto"/>
            <w:left w:val="none" w:sz="0" w:space="0" w:color="auto"/>
            <w:bottom w:val="none" w:sz="0" w:space="0" w:color="auto"/>
            <w:right w:val="none" w:sz="0" w:space="0" w:color="auto"/>
          </w:divBdr>
          <w:divsChild>
            <w:div w:id="279193348">
              <w:marLeft w:val="1155"/>
              <w:marRight w:val="0"/>
              <w:marTop w:val="0"/>
              <w:marBottom w:val="0"/>
              <w:divBdr>
                <w:top w:val="none" w:sz="0" w:space="0" w:color="auto"/>
                <w:left w:val="none" w:sz="0" w:space="0" w:color="auto"/>
                <w:bottom w:val="none" w:sz="0" w:space="0" w:color="auto"/>
                <w:right w:val="none" w:sz="0" w:space="0" w:color="auto"/>
              </w:divBdr>
            </w:div>
            <w:div w:id="1334840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356959">
      <w:bodyDiv w:val="1"/>
      <w:marLeft w:val="0"/>
      <w:marRight w:val="0"/>
      <w:marTop w:val="0"/>
      <w:marBottom w:val="0"/>
      <w:divBdr>
        <w:top w:val="none" w:sz="0" w:space="0" w:color="auto"/>
        <w:left w:val="none" w:sz="0" w:space="0" w:color="auto"/>
        <w:bottom w:val="none" w:sz="0" w:space="0" w:color="auto"/>
        <w:right w:val="none" w:sz="0" w:space="0" w:color="auto"/>
      </w:divBdr>
      <w:divsChild>
        <w:div w:id="1151873838">
          <w:marLeft w:val="0"/>
          <w:marRight w:val="0"/>
          <w:marTop w:val="0"/>
          <w:marBottom w:val="0"/>
          <w:divBdr>
            <w:top w:val="none" w:sz="0" w:space="0" w:color="auto"/>
            <w:left w:val="none" w:sz="0" w:space="0" w:color="auto"/>
            <w:bottom w:val="none" w:sz="0" w:space="0" w:color="auto"/>
            <w:right w:val="none" w:sz="0" w:space="0" w:color="auto"/>
          </w:divBdr>
        </w:div>
        <w:div w:id="15347871">
          <w:marLeft w:val="0"/>
          <w:marRight w:val="0"/>
          <w:marTop w:val="150"/>
          <w:marBottom w:val="0"/>
          <w:divBdr>
            <w:top w:val="none" w:sz="0" w:space="0" w:color="auto"/>
            <w:left w:val="none" w:sz="0" w:space="0" w:color="auto"/>
            <w:bottom w:val="none" w:sz="0" w:space="0" w:color="auto"/>
            <w:right w:val="none" w:sz="0" w:space="0" w:color="auto"/>
          </w:divBdr>
          <w:divsChild>
            <w:div w:id="1724787184">
              <w:marLeft w:val="1155"/>
              <w:marRight w:val="0"/>
              <w:marTop w:val="0"/>
              <w:marBottom w:val="0"/>
              <w:divBdr>
                <w:top w:val="none" w:sz="0" w:space="0" w:color="auto"/>
                <w:left w:val="none" w:sz="0" w:space="0" w:color="auto"/>
                <w:bottom w:val="none" w:sz="0" w:space="0" w:color="auto"/>
                <w:right w:val="none" w:sz="0" w:space="0" w:color="auto"/>
              </w:divBdr>
            </w:div>
            <w:div w:id="1590964143">
              <w:marLeft w:val="1155"/>
              <w:marRight w:val="0"/>
              <w:marTop w:val="0"/>
              <w:marBottom w:val="0"/>
              <w:divBdr>
                <w:top w:val="none" w:sz="0" w:space="0" w:color="auto"/>
                <w:left w:val="none" w:sz="0" w:space="0" w:color="auto"/>
                <w:bottom w:val="none" w:sz="0" w:space="0" w:color="auto"/>
                <w:right w:val="none" w:sz="0" w:space="0" w:color="auto"/>
              </w:divBdr>
            </w:div>
            <w:div w:id="14071910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864763">
      <w:bodyDiv w:val="1"/>
      <w:marLeft w:val="0"/>
      <w:marRight w:val="0"/>
      <w:marTop w:val="0"/>
      <w:marBottom w:val="0"/>
      <w:divBdr>
        <w:top w:val="none" w:sz="0" w:space="0" w:color="auto"/>
        <w:left w:val="none" w:sz="0" w:space="0" w:color="auto"/>
        <w:bottom w:val="none" w:sz="0" w:space="0" w:color="auto"/>
        <w:right w:val="none" w:sz="0" w:space="0" w:color="auto"/>
      </w:divBdr>
      <w:divsChild>
        <w:div w:id="181432358">
          <w:marLeft w:val="0"/>
          <w:marRight w:val="0"/>
          <w:marTop w:val="0"/>
          <w:marBottom w:val="0"/>
          <w:divBdr>
            <w:top w:val="none" w:sz="0" w:space="0" w:color="auto"/>
            <w:left w:val="none" w:sz="0" w:space="0" w:color="auto"/>
            <w:bottom w:val="none" w:sz="0" w:space="0" w:color="auto"/>
            <w:right w:val="none" w:sz="0" w:space="0" w:color="auto"/>
          </w:divBdr>
        </w:div>
        <w:div w:id="822309658">
          <w:marLeft w:val="0"/>
          <w:marRight w:val="0"/>
          <w:marTop w:val="150"/>
          <w:marBottom w:val="0"/>
          <w:divBdr>
            <w:top w:val="none" w:sz="0" w:space="0" w:color="auto"/>
            <w:left w:val="none" w:sz="0" w:space="0" w:color="auto"/>
            <w:bottom w:val="none" w:sz="0" w:space="0" w:color="auto"/>
            <w:right w:val="none" w:sz="0" w:space="0" w:color="auto"/>
          </w:divBdr>
          <w:divsChild>
            <w:div w:id="803621526">
              <w:marLeft w:val="1155"/>
              <w:marRight w:val="0"/>
              <w:marTop w:val="0"/>
              <w:marBottom w:val="0"/>
              <w:divBdr>
                <w:top w:val="none" w:sz="0" w:space="0" w:color="auto"/>
                <w:left w:val="none" w:sz="0" w:space="0" w:color="auto"/>
                <w:bottom w:val="none" w:sz="0" w:space="0" w:color="auto"/>
                <w:right w:val="none" w:sz="0" w:space="0" w:color="auto"/>
              </w:divBdr>
            </w:div>
            <w:div w:id="92094200">
              <w:marLeft w:val="1155"/>
              <w:marRight w:val="0"/>
              <w:marTop w:val="0"/>
              <w:marBottom w:val="0"/>
              <w:divBdr>
                <w:top w:val="none" w:sz="0" w:space="0" w:color="auto"/>
                <w:left w:val="none" w:sz="0" w:space="0" w:color="auto"/>
                <w:bottom w:val="none" w:sz="0" w:space="0" w:color="auto"/>
                <w:right w:val="none" w:sz="0" w:space="0" w:color="auto"/>
              </w:divBdr>
            </w:div>
            <w:div w:id="940183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78272">
      <w:bodyDiv w:val="1"/>
      <w:marLeft w:val="0"/>
      <w:marRight w:val="0"/>
      <w:marTop w:val="0"/>
      <w:marBottom w:val="0"/>
      <w:divBdr>
        <w:top w:val="none" w:sz="0" w:space="0" w:color="auto"/>
        <w:left w:val="none" w:sz="0" w:space="0" w:color="auto"/>
        <w:bottom w:val="none" w:sz="0" w:space="0" w:color="auto"/>
        <w:right w:val="none" w:sz="0" w:space="0" w:color="auto"/>
      </w:divBdr>
      <w:divsChild>
        <w:div w:id="1884557652">
          <w:marLeft w:val="0"/>
          <w:marRight w:val="0"/>
          <w:marTop w:val="0"/>
          <w:marBottom w:val="0"/>
          <w:divBdr>
            <w:top w:val="none" w:sz="0" w:space="0" w:color="auto"/>
            <w:left w:val="none" w:sz="0" w:space="0" w:color="auto"/>
            <w:bottom w:val="none" w:sz="0" w:space="0" w:color="auto"/>
            <w:right w:val="none" w:sz="0" w:space="0" w:color="auto"/>
          </w:divBdr>
        </w:div>
        <w:div w:id="85658100">
          <w:marLeft w:val="0"/>
          <w:marRight w:val="0"/>
          <w:marTop w:val="150"/>
          <w:marBottom w:val="0"/>
          <w:divBdr>
            <w:top w:val="none" w:sz="0" w:space="0" w:color="auto"/>
            <w:left w:val="none" w:sz="0" w:space="0" w:color="auto"/>
            <w:bottom w:val="none" w:sz="0" w:space="0" w:color="auto"/>
            <w:right w:val="none" w:sz="0" w:space="0" w:color="auto"/>
          </w:divBdr>
          <w:divsChild>
            <w:div w:id="803932666">
              <w:marLeft w:val="1155"/>
              <w:marRight w:val="0"/>
              <w:marTop w:val="0"/>
              <w:marBottom w:val="0"/>
              <w:divBdr>
                <w:top w:val="none" w:sz="0" w:space="0" w:color="auto"/>
                <w:left w:val="none" w:sz="0" w:space="0" w:color="auto"/>
                <w:bottom w:val="none" w:sz="0" w:space="0" w:color="auto"/>
                <w:right w:val="none" w:sz="0" w:space="0" w:color="auto"/>
              </w:divBdr>
            </w:div>
            <w:div w:id="1026294667">
              <w:marLeft w:val="1155"/>
              <w:marRight w:val="0"/>
              <w:marTop w:val="0"/>
              <w:marBottom w:val="0"/>
              <w:divBdr>
                <w:top w:val="none" w:sz="0" w:space="0" w:color="auto"/>
                <w:left w:val="none" w:sz="0" w:space="0" w:color="auto"/>
                <w:bottom w:val="none" w:sz="0" w:space="0" w:color="auto"/>
                <w:right w:val="none" w:sz="0" w:space="0" w:color="auto"/>
              </w:divBdr>
            </w:div>
            <w:div w:id="18766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28390">
      <w:bodyDiv w:val="1"/>
      <w:marLeft w:val="0"/>
      <w:marRight w:val="0"/>
      <w:marTop w:val="0"/>
      <w:marBottom w:val="0"/>
      <w:divBdr>
        <w:top w:val="none" w:sz="0" w:space="0" w:color="auto"/>
        <w:left w:val="none" w:sz="0" w:space="0" w:color="auto"/>
        <w:bottom w:val="none" w:sz="0" w:space="0" w:color="auto"/>
        <w:right w:val="none" w:sz="0" w:space="0" w:color="auto"/>
      </w:divBdr>
      <w:divsChild>
        <w:div w:id="1916671749">
          <w:marLeft w:val="0"/>
          <w:marRight w:val="0"/>
          <w:marTop w:val="0"/>
          <w:marBottom w:val="0"/>
          <w:divBdr>
            <w:top w:val="none" w:sz="0" w:space="0" w:color="auto"/>
            <w:left w:val="none" w:sz="0" w:space="0" w:color="auto"/>
            <w:bottom w:val="none" w:sz="0" w:space="0" w:color="auto"/>
            <w:right w:val="none" w:sz="0" w:space="0" w:color="auto"/>
          </w:divBdr>
        </w:div>
        <w:div w:id="2125805487">
          <w:marLeft w:val="0"/>
          <w:marRight w:val="0"/>
          <w:marTop w:val="150"/>
          <w:marBottom w:val="0"/>
          <w:divBdr>
            <w:top w:val="none" w:sz="0" w:space="0" w:color="auto"/>
            <w:left w:val="none" w:sz="0" w:space="0" w:color="auto"/>
            <w:bottom w:val="none" w:sz="0" w:space="0" w:color="auto"/>
            <w:right w:val="none" w:sz="0" w:space="0" w:color="auto"/>
          </w:divBdr>
          <w:divsChild>
            <w:div w:id="1807090260">
              <w:marLeft w:val="1155"/>
              <w:marRight w:val="0"/>
              <w:marTop w:val="0"/>
              <w:marBottom w:val="0"/>
              <w:divBdr>
                <w:top w:val="none" w:sz="0" w:space="0" w:color="auto"/>
                <w:left w:val="none" w:sz="0" w:space="0" w:color="auto"/>
                <w:bottom w:val="none" w:sz="0" w:space="0" w:color="auto"/>
                <w:right w:val="none" w:sz="0" w:space="0" w:color="auto"/>
              </w:divBdr>
            </w:div>
            <w:div w:id="1709407746">
              <w:marLeft w:val="1155"/>
              <w:marRight w:val="0"/>
              <w:marTop w:val="0"/>
              <w:marBottom w:val="0"/>
              <w:divBdr>
                <w:top w:val="none" w:sz="0" w:space="0" w:color="auto"/>
                <w:left w:val="none" w:sz="0" w:space="0" w:color="auto"/>
                <w:bottom w:val="none" w:sz="0" w:space="0" w:color="auto"/>
                <w:right w:val="none" w:sz="0" w:space="0" w:color="auto"/>
              </w:divBdr>
            </w:div>
            <w:div w:id="87308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456917">
      <w:bodyDiv w:val="1"/>
      <w:marLeft w:val="0"/>
      <w:marRight w:val="0"/>
      <w:marTop w:val="0"/>
      <w:marBottom w:val="0"/>
      <w:divBdr>
        <w:top w:val="none" w:sz="0" w:space="0" w:color="auto"/>
        <w:left w:val="none" w:sz="0" w:space="0" w:color="auto"/>
        <w:bottom w:val="none" w:sz="0" w:space="0" w:color="auto"/>
        <w:right w:val="none" w:sz="0" w:space="0" w:color="auto"/>
      </w:divBdr>
      <w:divsChild>
        <w:div w:id="368184965">
          <w:marLeft w:val="0"/>
          <w:marRight w:val="0"/>
          <w:marTop w:val="0"/>
          <w:marBottom w:val="0"/>
          <w:divBdr>
            <w:top w:val="none" w:sz="0" w:space="0" w:color="auto"/>
            <w:left w:val="none" w:sz="0" w:space="0" w:color="auto"/>
            <w:bottom w:val="none" w:sz="0" w:space="0" w:color="auto"/>
            <w:right w:val="none" w:sz="0" w:space="0" w:color="auto"/>
          </w:divBdr>
        </w:div>
        <w:div w:id="1957708447">
          <w:marLeft w:val="0"/>
          <w:marRight w:val="0"/>
          <w:marTop w:val="150"/>
          <w:marBottom w:val="0"/>
          <w:divBdr>
            <w:top w:val="none" w:sz="0" w:space="0" w:color="auto"/>
            <w:left w:val="none" w:sz="0" w:space="0" w:color="auto"/>
            <w:bottom w:val="none" w:sz="0" w:space="0" w:color="auto"/>
            <w:right w:val="none" w:sz="0" w:space="0" w:color="auto"/>
          </w:divBdr>
          <w:divsChild>
            <w:div w:id="290937258">
              <w:marLeft w:val="1155"/>
              <w:marRight w:val="0"/>
              <w:marTop w:val="0"/>
              <w:marBottom w:val="0"/>
              <w:divBdr>
                <w:top w:val="none" w:sz="0" w:space="0" w:color="auto"/>
                <w:left w:val="none" w:sz="0" w:space="0" w:color="auto"/>
                <w:bottom w:val="none" w:sz="0" w:space="0" w:color="auto"/>
                <w:right w:val="none" w:sz="0" w:space="0" w:color="auto"/>
              </w:divBdr>
            </w:div>
            <w:div w:id="1934245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417659">
      <w:bodyDiv w:val="1"/>
      <w:marLeft w:val="0"/>
      <w:marRight w:val="0"/>
      <w:marTop w:val="0"/>
      <w:marBottom w:val="0"/>
      <w:divBdr>
        <w:top w:val="none" w:sz="0" w:space="0" w:color="auto"/>
        <w:left w:val="none" w:sz="0" w:space="0" w:color="auto"/>
        <w:bottom w:val="none" w:sz="0" w:space="0" w:color="auto"/>
        <w:right w:val="none" w:sz="0" w:space="0" w:color="auto"/>
      </w:divBdr>
      <w:divsChild>
        <w:div w:id="2021811481">
          <w:marLeft w:val="0"/>
          <w:marRight w:val="0"/>
          <w:marTop w:val="0"/>
          <w:marBottom w:val="0"/>
          <w:divBdr>
            <w:top w:val="none" w:sz="0" w:space="0" w:color="auto"/>
            <w:left w:val="none" w:sz="0" w:space="0" w:color="auto"/>
            <w:bottom w:val="none" w:sz="0" w:space="0" w:color="auto"/>
            <w:right w:val="none" w:sz="0" w:space="0" w:color="auto"/>
          </w:divBdr>
        </w:div>
        <w:div w:id="1603225100">
          <w:marLeft w:val="0"/>
          <w:marRight w:val="0"/>
          <w:marTop w:val="150"/>
          <w:marBottom w:val="0"/>
          <w:divBdr>
            <w:top w:val="none" w:sz="0" w:space="0" w:color="auto"/>
            <w:left w:val="none" w:sz="0" w:space="0" w:color="auto"/>
            <w:bottom w:val="none" w:sz="0" w:space="0" w:color="auto"/>
            <w:right w:val="none" w:sz="0" w:space="0" w:color="auto"/>
          </w:divBdr>
          <w:divsChild>
            <w:div w:id="236012192">
              <w:marLeft w:val="1155"/>
              <w:marRight w:val="0"/>
              <w:marTop w:val="0"/>
              <w:marBottom w:val="0"/>
              <w:divBdr>
                <w:top w:val="none" w:sz="0" w:space="0" w:color="auto"/>
                <w:left w:val="none" w:sz="0" w:space="0" w:color="auto"/>
                <w:bottom w:val="none" w:sz="0" w:space="0" w:color="auto"/>
                <w:right w:val="none" w:sz="0" w:space="0" w:color="auto"/>
              </w:divBdr>
            </w:div>
            <w:div w:id="42483540">
              <w:marLeft w:val="1155"/>
              <w:marRight w:val="0"/>
              <w:marTop w:val="0"/>
              <w:marBottom w:val="0"/>
              <w:divBdr>
                <w:top w:val="none" w:sz="0" w:space="0" w:color="auto"/>
                <w:left w:val="none" w:sz="0" w:space="0" w:color="auto"/>
                <w:bottom w:val="none" w:sz="0" w:space="0" w:color="auto"/>
                <w:right w:val="none" w:sz="0" w:space="0" w:color="auto"/>
              </w:divBdr>
            </w:div>
            <w:div w:id="190994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195940">
      <w:bodyDiv w:val="1"/>
      <w:marLeft w:val="0"/>
      <w:marRight w:val="0"/>
      <w:marTop w:val="0"/>
      <w:marBottom w:val="0"/>
      <w:divBdr>
        <w:top w:val="none" w:sz="0" w:space="0" w:color="auto"/>
        <w:left w:val="none" w:sz="0" w:space="0" w:color="auto"/>
        <w:bottom w:val="none" w:sz="0" w:space="0" w:color="auto"/>
        <w:right w:val="none" w:sz="0" w:space="0" w:color="auto"/>
      </w:divBdr>
      <w:divsChild>
        <w:div w:id="224605660">
          <w:marLeft w:val="0"/>
          <w:marRight w:val="0"/>
          <w:marTop w:val="0"/>
          <w:marBottom w:val="0"/>
          <w:divBdr>
            <w:top w:val="none" w:sz="0" w:space="0" w:color="auto"/>
            <w:left w:val="none" w:sz="0" w:space="0" w:color="auto"/>
            <w:bottom w:val="none" w:sz="0" w:space="0" w:color="auto"/>
            <w:right w:val="none" w:sz="0" w:space="0" w:color="auto"/>
          </w:divBdr>
        </w:div>
        <w:div w:id="58602872">
          <w:marLeft w:val="0"/>
          <w:marRight w:val="0"/>
          <w:marTop w:val="150"/>
          <w:marBottom w:val="0"/>
          <w:divBdr>
            <w:top w:val="none" w:sz="0" w:space="0" w:color="auto"/>
            <w:left w:val="none" w:sz="0" w:space="0" w:color="auto"/>
            <w:bottom w:val="none" w:sz="0" w:space="0" w:color="auto"/>
            <w:right w:val="none" w:sz="0" w:space="0" w:color="auto"/>
          </w:divBdr>
          <w:divsChild>
            <w:div w:id="2103672762">
              <w:marLeft w:val="1155"/>
              <w:marRight w:val="0"/>
              <w:marTop w:val="0"/>
              <w:marBottom w:val="0"/>
              <w:divBdr>
                <w:top w:val="none" w:sz="0" w:space="0" w:color="auto"/>
                <w:left w:val="none" w:sz="0" w:space="0" w:color="auto"/>
                <w:bottom w:val="none" w:sz="0" w:space="0" w:color="auto"/>
                <w:right w:val="none" w:sz="0" w:space="0" w:color="auto"/>
              </w:divBdr>
            </w:div>
            <w:div w:id="1009260945">
              <w:marLeft w:val="1155"/>
              <w:marRight w:val="0"/>
              <w:marTop w:val="0"/>
              <w:marBottom w:val="0"/>
              <w:divBdr>
                <w:top w:val="none" w:sz="0" w:space="0" w:color="auto"/>
                <w:left w:val="none" w:sz="0" w:space="0" w:color="auto"/>
                <w:bottom w:val="none" w:sz="0" w:space="0" w:color="auto"/>
                <w:right w:val="none" w:sz="0" w:space="0" w:color="auto"/>
              </w:divBdr>
            </w:div>
            <w:div w:id="189924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267159">
      <w:bodyDiv w:val="1"/>
      <w:marLeft w:val="0"/>
      <w:marRight w:val="0"/>
      <w:marTop w:val="0"/>
      <w:marBottom w:val="0"/>
      <w:divBdr>
        <w:top w:val="none" w:sz="0" w:space="0" w:color="auto"/>
        <w:left w:val="none" w:sz="0" w:space="0" w:color="auto"/>
        <w:bottom w:val="none" w:sz="0" w:space="0" w:color="auto"/>
        <w:right w:val="none" w:sz="0" w:space="0" w:color="auto"/>
      </w:divBdr>
      <w:divsChild>
        <w:div w:id="2139714032">
          <w:marLeft w:val="0"/>
          <w:marRight w:val="0"/>
          <w:marTop w:val="0"/>
          <w:marBottom w:val="0"/>
          <w:divBdr>
            <w:top w:val="none" w:sz="0" w:space="0" w:color="auto"/>
            <w:left w:val="none" w:sz="0" w:space="0" w:color="auto"/>
            <w:bottom w:val="none" w:sz="0" w:space="0" w:color="auto"/>
            <w:right w:val="none" w:sz="0" w:space="0" w:color="auto"/>
          </w:divBdr>
        </w:div>
        <w:div w:id="337149866">
          <w:marLeft w:val="0"/>
          <w:marRight w:val="0"/>
          <w:marTop w:val="150"/>
          <w:marBottom w:val="0"/>
          <w:divBdr>
            <w:top w:val="none" w:sz="0" w:space="0" w:color="auto"/>
            <w:left w:val="none" w:sz="0" w:space="0" w:color="auto"/>
            <w:bottom w:val="none" w:sz="0" w:space="0" w:color="auto"/>
            <w:right w:val="none" w:sz="0" w:space="0" w:color="auto"/>
          </w:divBdr>
          <w:divsChild>
            <w:div w:id="755638619">
              <w:marLeft w:val="1155"/>
              <w:marRight w:val="0"/>
              <w:marTop w:val="0"/>
              <w:marBottom w:val="0"/>
              <w:divBdr>
                <w:top w:val="none" w:sz="0" w:space="0" w:color="auto"/>
                <w:left w:val="none" w:sz="0" w:space="0" w:color="auto"/>
                <w:bottom w:val="none" w:sz="0" w:space="0" w:color="auto"/>
                <w:right w:val="none" w:sz="0" w:space="0" w:color="auto"/>
              </w:divBdr>
            </w:div>
            <w:div w:id="916940073">
              <w:marLeft w:val="1155"/>
              <w:marRight w:val="0"/>
              <w:marTop w:val="0"/>
              <w:marBottom w:val="0"/>
              <w:divBdr>
                <w:top w:val="none" w:sz="0" w:space="0" w:color="auto"/>
                <w:left w:val="none" w:sz="0" w:space="0" w:color="auto"/>
                <w:bottom w:val="none" w:sz="0" w:space="0" w:color="auto"/>
                <w:right w:val="none" w:sz="0" w:space="0" w:color="auto"/>
              </w:divBdr>
            </w:div>
            <w:div w:id="13847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09455">
      <w:bodyDiv w:val="1"/>
      <w:marLeft w:val="0"/>
      <w:marRight w:val="0"/>
      <w:marTop w:val="0"/>
      <w:marBottom w:val="0"/>
      <w:divBdr>
        <w:top w:val="none" w:sz="0" w:space="0" w:color="auto"/>
        <w:left w:val="none" w:sz="0" w:space="0" w:color="auto"/>
        <w:bottom w:val="none" w:sz="0" w:space="0" w:color="auto"/>
        <w:right w:val="none" w:sz="0" w:space="0" w:color="auto"/>
      </w:divBdr>
      <w:divsChild>
        <w:div w:id="508716068">
          <w:marLeft w:val="0"/>
          <w:marRight w:val="0"/>
          <w:marTop w:val="0"/>
          <w:marBottom w:val="0"/>
          <w:divBdr>
            <w:top w:val="none" w:sz="0" w:space="0" w:color="auto"/>
            <w:left w:val="none" w:sz="0" w:space="0" w:color="auto"/>
            <w:bottom w:val="none" w:sz="0" w:space="0" w:color="auto"/>
            <w:right w:val="none" w:sz="0" w:space="0" w:color="auto"/>
          </w:divBdr>
        </w:div>
        <w:div w:id="2002074747">
          <w:marLeft w:val="0"/>
          <w:marRight w:val="0"/>
          <w:marTop w:val="150"/>
          <w:marBottom w:val="0"/>
          <w:divBdr>
            <w:top w:val="none" w:sz="0" w:space="0" w:color="auto"/>
            <w:left w:val="none" w:sz="0" w:space="0" w:color="auto"/>
            <w:bottom w:val="none" w:sz="0" w:space="0" w:color="auto"/>
            <w:right w:val="none" w:sz="0" w:space="0" w:color="auto"/>
          </w:divBdr>
          <w:divsChild>
            <w:div w:id="1092511449">
              <w:marLeft w:val="1155"/>
              <w:marRight w:val="0"/>
              <w:marTop w:val="0"/>
              <w:marBottom w:val="0"/>
              <w:divBdr>
                <w:top w:val="none" w:sz="0" w:space="0" w:color="auto"/>
                <w:left w:val="none" w:sz="0" w:space="0" w:color="auto"/>
                <w:bottom w:val="none" w:sz="0" w:space="0" w:color="auto"/>
                <w:right w:val="none" w:sz="0" w:space="0" w:color="auto"/>
              </w:divBdr>
            </w:div>
            <w:div w:id="1247306697">
              <w:marLeft w:val="1155"/>
              <w:marRight w:val="0"/>
              <w:marTop w:val="0"/>
              <w:marBottom w:val="0"/>
              <w:divBdr>
                <w:top w:val="none" w:sz="0" w:space="0" w:color="auto"/>
                <w:left w:val="none" w:sz="0" w:space="0" w:color="auto"/>
                <w:bottom w:val="none" w:sz="0" w:space="0" w:color="auto"/>
                <w:right w:val="none" w:sz="0" w:space="0" w:color="auto"/>
              </w:divBdr>
            </w:div>
            <w:div w:id="1094790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532189">
      <w:bodyDiv w:val="1"/>
      <w:marLeft w:val="0"/>
      <w:marRight w:val="0"/>
      <w:marTop w:val="0"/>
      <w:marBottom w:val="0"/>
      <w:divBdr>
        <w:top w:val="none" w:sz="0" w:space="0" w:color="auto"/>
        <w:left w:val="none" w:sz="0" w:space="0" w:color="auto"/>
        <w:bottom w:val="none" w:sz="0" w:space="0" w:color="auto"/>
        <w:right w:val="none" w:sz="0" w:space="0" w:color="auto"/>
      </w:divBdr>
      <w:divsChild>
        <w:div w:id="2065254458">
          <w:marLeft w:val="0"/>
          <w:marRight w:val="0"/>
          <w:marTop w:val="0"/>
          <w:marBottom w:val="0"/>
          <w:divBdr>
            <w:top w:val="none" w:sz="0" w:space="0" w:color="auto"/>
            <w:left w:val="none" w:sz="0" w:space="0" w:color="auto"/>
            <w:bottom w:val="none" w:sz="0" w:space="0" w:color="auto"/>
            <w:right w:val="none" w:sz="0" w:space="0" w:color="auto"/>
          </w:divBdr>
        </w:div>
        <w:div w:id="138420158">
          <w:marLeft w:val="0"/>
          <w:marRight w:val="0"/>
          <w:marTop w:val="150"/>
          <w:marBottom w:val="0"/>
          <w:divBdr>
            <w:top w:val="none" w:sz="0" w:space="0" w:color="auto"/>
            <w:left w:val="none" w:sz="0" w:space="0" w:color="auto"/>
            <w:bottom w:val="none" w:sz="0" w:space="0" w:color="auto"/>
            <w:right w:val="none" w:sz="0" w:space="0" w:color="auto"/>
          </w:divBdr>
          <w:divsChild>
            <w:div w:id="362680046">
              <w:marLeft w:val="1155"/>
              <w:marRight w:val="0"/>
              <w:marTop w:val="0"/>
              <w:marBottom w:val="0"/>
              <w:divBdr>
                <w:top w:val="none" w:sz="0" w:space="0" w:color="auto"/>
                <w:left w:val="none" w:sz="0" w:space="0" w:color="auto"/>
                <w:bottom w:val="none" w:sz="0" w:space="0" w:color="auto"/>
                <w:right w:val="none" w:sz="0" w:space="0" w:color="auto"/>
              </w:divBdr>
            </w:div>
            <w:div w:id="992219157">
              <w:marLeft w:val="1155"/>
              <w:marRight w:val="0"/>
              <w:marTop w:val="0"/>
              <w:marBottom w:val="0"/>
              <w:divBdr>
                <w:top w:val="none" w:sz="0" w:space="0" w:color="auto"/>
                <w:left w:val="none" w:sz="0" w:space="0" w:color="auto"/>
                <w:bottom w:val="none" w:sz="0" w:space="0" w:color="auto"/>
                <w:right w:val="none" w:sz="0" w:space="0" w:color="auto"/>
              </w:divBdr>
            </w:div>
            <w:div w:id="169418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041794">
      <w:bodyDiv w:val="1"/>
      <w:marLeft w:val="0"/>
      <w:marRight w:val="0"/>
      <w:marTop w:val="0"/>
      <w:marBottom w:val="0"/>
      <w:divBdr>
        <w:top w:val="none" w:sz="0" w:space="0" w:color="auto"/>
        <w:left w:val="none" w:sz="0" w:space="0" w:color="auto"/>
        <w:bottom w:val="none" w:sz="0" w:space="0" w:color="auto"/>
        <w:right w:val="none" w:sz="0" w:space="0" w:color="auto"/>
      </w:divBdr>
      <w:divsChild>
        <w:div w:id="246034623">
          <w:marLeft w:val="0"/>
          <w:marRight w:val="0"/>
          <w:marTop w:val="0"/>
          <w:marBottom w:val="0"/>
          <w:divBdr>
            <w:top w:val="none" w:sz="0" w:space="0" w:color="auto"/>
            <w:left w:val="none" w:sz="0" w:space="0" w:color="auto"/>
            <w:bottom w:val="none" w:sz="0" w:space="0" w:color="auto"/>
            <w:right w:val="none" w:sz="0" w:space="0" w:color="auto"/>
          </w:divBdr>
        </w:div>
        <w:div w:id="1030305124">
          <w:marLeft w:val="0"/>
          <w:marRight w:val="0"/>
          <w:marTop w:val="150"/>
          <w:marBottom w:val="0"/>
          <w:divBdr>
            <w:top w:val="none" w:sz="0" w:space="0" w:color="auto"/>
            <w:left w:val="none" w:sz="0" w:space="0" w:color="auto"/>
            <w:bottom w:val="none" w:sz="0" w:space="0" w:color="auto"/>
            <w:right w:val="none" w:sz="0" w:space="0" w:color="auto"/>
          </w:divBdr>
          <w:divsChild>
            <w:div w:id="678236225">
              <w:marLeft w:val="1155"/>
              <w:marRight w:val="0"/>
              <w:marTop w:val="0"/>
              <w:marBottom w:val="0"/>
              <w:divBdr>
                <w:top w:val="none" w:sz="0" w:space="0" w:color="auto"/>
                <w:left w:val="none" w:sz="0" w:space="0" w:color="auto"/>
                <w:bottom w:val="none" w:sz="0" w:space="0" w:color="auto"/>
                <w:right w:val="none" w:sz="0" w:space="0" w:color="auto"/>
              </w:divBdr>
            </w:div>
            <w:div w:id="542400973">
              <w:marLeft w:val="1155"/>
              <w:marRight w:val="0"/>
              <w:marTop w:val="0"/>
              <w:marBottom w:val="0"/>
              <w:divBdr>
                <w:top w:val="none" w:sz="0" w:space="0" w:color="auto"/>
                <w:left w:val="none" w:sz="0" w:space="0" w:color="auto"/>
                <w:bottom w:val="none" w:sz="0" w:space="0" w:color="auto"/>
                <w:right w:val="none" w:sz="0" w:space="0" w:color="auto"/>
              </w:divBdr>
            </w:div>
            <w:div w:id="217017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620956">
      <w:bodyDiv w:val="1"/>
      <w:marLeft w:val="0"/>
      <w:marRight w:val="0"/>
      <w:marTop w:val="0"/>
      <w:marBottom w:val="0"/>
      <w:divBdr>
        <w:top w:val="none" w:sz="0" w:space="0" w:color="auto"/>
        <w:left w:val="none" w:sz="0" w:space="0" w:color="auto"/>
        <w:bottom w:val="none" w:sz="0" w:space="0" w:color="auto"/>
        <w:right w:val="none" w:sz="0" w:space="0" w:color="auto"/>
      </w:divBdr>
      <w:divsChild>
        <w:div w:id="2001227210">
          <w:marLeft w:val="0"/>
          <w:marRight w:val="0"/>
          <w:marTop w:val="0"/>
          <w:marBottom w:val="0"/>
          <w:divBdr>
            <w:top w:val="none" w:sz="0" w:space="0" w:color="auto"/>
            <w:left w:val="none" w:sz="0" w:space="0" w:color="auto"/>
            <w:bottom w:val="none" w:sz="0" w:space="0" w:color="auto"/>
            <w:right w:val="none" w:sz="0" w:space="0" w:color="auto"/>
          </w:divBdr>
        </w:div>
        <w:div w:id="1192769676">
          <w:marLeft w:val="0"/>
          <w:marRight w:val="0"/>
          <w:marTop w:val="150"/>
          <w:marBottom w:val="0"/>
          <w:divBdr>
            <w:top w:val="none" w:sz="0" w:space="0" w:color="auto"/>
            <w:left w:val="none" w:sz="0" w:space="0" w:color="auto"/>
            <w:bottom w:val="none" w:sz="0" w:space="0" w:color="auto"/>
            <w:right w:val="none" w:sz="0" w:space="0" w:color="auto"/>
          </w:divBdr>
          <w:divsChild>
            <w:div w:id="710229195">
              <w:marLeft w:val="1155"/>
              <w:marRight w:val="0"/>
              <w:marTop w:val="0"/>
              <w:marBottom w:val="0"/>
              <w:divBdr>
                <w:top w:val="none" w:sz="0" w:space="0" w:color="auto"/>
                <w:left w:val="none" w:sz="0" w:space="0" w:color="auto"/>
                <w:bottom w:val="none" w:sz="0" w:space="0" w:color="auto"/>
                <w:right w:val="none" w:sz="0" w:space="0" w:color="auto"/>
              </w:divBdr>
            </w:div>
            <w:div w:id="1089812903">
              <w:marLeft w:val="1155"/>
              <w:marRight w:val="0"/>
              <w:marTop w:val="0"/>
              <w:marBottom w:val="0"/>
              <w:divBdr>
                <w:top w:val="none" w:sz="0" w:space="0" w:color="auto"/>
                <w:left w:val="none" w:sz="0" w:space="0" w:color="auto"/>
                <w:bottom w:val="none" w:sz="0" w:space="0" w:color="auto"/>
                <w:right w:val="none" w:sz="0" w:space="0" w:color="auto"/>
              </w:divBdr>
            </w:div>
            <w:div w:id="1263034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39075">
      <w:bodyDiv w:val="1"/>
      <w:marLeft w:val="0"/>
      <w:marRight w:val="0"/>
      <w:marTop w:val="0"/>
      <w:marBottom w:val="0"/>
      <w:divBdr>
        <w:top w:val="none" w:sz="0" w:space="0" w:color="auto"/>
        <w:left w:val="none" w:sz="0" w:space="0" w:color="auto"/>
        <w:bottom w:val="none" w:sz="0" w:space="0" w:color="auto"/>
        <w:right w:val="none" w:sz="0" w:space="0" w:color="auto"/>
      </w:divBdr>
      <w:divsChild>
        <w:div w:id="1048914688">
          <w:marLeft w:val="0"/>
          <w:marRight w:val="0"/>
          <w:marTop w:val="0"/>
          <w:marBottom w:val="0"/>
          <w:divBdr>
            <w:top w:val="none" w:sz="0" w:space="0" w:color="auto"/>
            <w:left w:val="none" w:sz="0" w:space="0" w:color="auto"/>
            <w:bottom w:val="none" w:sz="0" w:space="0" w:color="auto"/>
            <w:right w:val="none" w:sz="0" w:space="0" w:color="auto"/>
          </w:divBdr>
        </w:div>
        <w:div w:id="815803521">
          <w:marLeft w:val="0"/>
          <w:marRight w:val="0"/>
          <w:marTop w:val="150"/>
          <w:marBottom w:val="0"/>
          <w:divBdr>
            <w:top w:val="none" w:sz="0" w:space="0" w:color="auto"/>
            <w:left w:val="none" w:sz="0" w:space="0" w:color="auto"/>
            <w:bottom w:val="none" w:sz="0" w:space="0" w:color="auto"/>
            <w:right w:val="none" w:sz="0" w:space="0" w:color="auto"/>
          </w:divBdr>
          <w:divsChild>
            <w:div w:id="1916864151">
              <w:marLeft w:val="1155"/>
              <w:marRight w:val="0"/>
              <w:marTop w:val="0"/>
              <w:marBottom w:val="0"/>
              <w:divBdr>
                <w:top w:val="none" w:sz="0" w:space="0" w:color="auto"/>
                <w:left w:val="none" w:sz="0" w:space="0" w:color="auto"/>
                <w:bottom w:val="none" w:sz="0" w:space="0" w:color="auto"/>
                <w:right w:val="none" w:sz="0" w:space="0" w:color="auto"/>
              </w:divBdr>
            </w:div>
            <w:div w:id="1277757150">
              <w:marLeft w:val="1155"/>
              <w:marRight w:val="0"/>
              <w:marTop w:val="0"/>
              <w:marBottom w:val="0"/>
              <w:divBdr>
                <w:top w:val="none" w:sz="0" w:space="0" w:color="auto"/>
                <w:left w:val="none" w:sz="0" w:space="0" w:color="auto"/>
                <w:bottom w:val="none" w:sz="0" w:space="0" w:color="auto"/>
                <w:right w:val="none" w:sz="0" w:space="0" w:color="auto"/>
              </w:divBdr>
            </w:div>
            <w:div w:id="1821343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050513">
      <w:bodyDiv w:val="1"/>
      <w:marLeft w:val="0"/>
      <w:marRight w:val="0"/>
      <w:marTop w:val="0"/>
      <w:marBottom w:val="0"/>
      <w:divBdr>
        <w:top w:val="none" w:sz="0" w:space="0" w:color="auto"/>
        <w:left w:val="none" w:sz="0" w:space="0" w:color="auto"/>
        <w:bottom w:val="none" w:sz="0" w:space="0" w:color="auto"/>
        <w:right w:val="none" w:sz="0" w:space="0" w:color="auto"/>
      </w:divBdr>
      <w:divsChild>
        <w:div w:id="1892619860">
          <w:marLeft w:val="0"/>
          <w:marRight w:val="0"/>
          <w:marTop w:val="0"/>
          <w:marBottom w:val="0"/>
          <w:divBdr>
            <w:top w:val="none" w:sz="0" w:space="0" w:color="auto"/>
            <w:left w:val="none" w:sz="0" w:space="0" w:color="auto"/>
            <w:bottom w:val="none" w:sz="0" w:space="0" w:color="auto"/>
            <w:right w:val="none" w:sz="0" w:space="0" w:color="auto"/>
          </w:divBdr>
        </w:div>
        <w:div w:id="1431050371">
          <w:marLeft w:val="0"/>
          <w:marRight w:val="0"/>
          <w:marTop w:val="150"/>
          <w:marBottom w:val="0"/>
          <w:divBdr>
            <w:top w:val="none" w:sz="0" w:space="0" w:color="auto"/>
            <w:left w:val="none" w:sz="0" w:space="0" w:color="auto"/>
            <w:bottom w:val="none" w:sz="0" w:space="0" w:color="auto"/>
            <w:right w:val="none" w:sz="0" w:space="0" w:color="auto"/>
          </w:divBdr>
          <w:divsChild>
            <w:div w:id="1796604783">
              <w:marLeft w:val="1155"/>
              <w:marRight w:val="0"/>
              <w:marTop w:val="0"/>
              <w:marBottom w:val="0"/>
              <w:divBdr>
                <w:top w:val="none" w:sz="0" w:space="0" w:color="auto"/>
                <w:left w:val="none" w:sz="0" w:space="0" w:color="auto"/>
                <w:bottom w:val="none" w:sz="0" w:space="0" w:color="auto"/>
                <w:right w:val="none" w:sz="0" w:space="0" w:color="auto"/>
              </w:divBdr>
            </w:div>
            <w:div w:id="918294205">
              <w:marLeft w:val="1155"/>
              <w:marRight w:val="0"/>
              <w:marTop w:val="0"/>
              <w:marBottom w:val="0"/>
              <w:divBdr>
                <w:top w:val="none" w:sz="0" w:space="0" w:color="auto"/>
                <w:left w:val="none" w:sz="0" w:space="0" w:color="auto"/>
                <w:bottom w:val="none" w:sz="0" w:space="0" w:color="auto"/>
                <w:right w:val="none" w:sz="0" w:space="0" w:color="auto"/>
              </w:divBdr>
            </w:div>
            <w:div w:id="1954284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55579">
      <w:bodyDiv w:val="1"/>
      <w:marLeft w:val="0"/>
      <w:marRight w:val="0"/>
      <w:marTop w:val="0"/>
      <w:marBottom w:val="0"/>
      <w:divBdr>
        <w:top w:val="none" w:sz="0" w:space="0" w:color="auto"/>
        <w:left w:val="none" w:sz="0" w:space="0" w:color="auto"/>
        <w:bottom w:val="none" w:sz="0" w:space="0" w:color="auto"/>
        <w:right w:val="none" w:sz="0" w:space="0" w:color="auto"/>
      </w:divBdr>
      <w:divsChild>
        <w:div w:id="1066877010">
          <w:marLeft w:val="0"/>
          <w:marRight w:val="0"/>
          <w:marTop w:val="0"/>
          <w:marBottom w:val="0"/>
          <w:divBdr>
            <w:top w:val="none" w:sz="0" w:space="0" w:color="auto"/>
            <w:left w:val="none" w:sz="0" w:space="0" w:color="auto"/>
            <w:bottom w:val="none" w:sz="0" w:space="0" w:color="auto"/>
            <w:right w:val="none" w:sz="0" w:space="0" w:color="auto"/>
          </w:divBdr>
        </w:div>
        <w:div w:id="273024693">
          <w:marLeft w:val="0"/>
          <w:marRight w:val="0"/>
          <w:marTop w:val="150"/>
          <w:marBottom w:val="0"/>
          <w:divBdr>
            <w:top w:val="none" w:sz="0" w:space="0" w:color="auto"/>
            <w:left w:val="none" w:sz="0" w:space="0" w:color="auto"/>
            <w:bottom w:val="none" w:sz="0" w:space="0" w:color="auto"/>
            <w:right w:val="none" w:sz="0" w:space="0" w:color="auto"/>
          </w:divBdr>
          <w:divsChild>
            <w:div w:id="1053431074">
              <w:marLeft w:val="1155"/>
              <w:marRight w:val="0"/>
              <w:marTop w:val="0"/>
              <w:marBottom w:val="0"/>
              <w:divBdr>
                <w:top w:val="none" w:sz="0" w:space="0" w:color="auto"/>
                <w:left w:val="none" w:sz="0" w:space="0" w:color="auto"/>
                <w:bottom w:val="none" w:sz="0" w:space="0" w:color="auto"/>
                <w:right w:val="none" w:sz="0" w:space="0" w:color="auto"/>
              </w:divBdr>
            </w:div>
            <w:div w:id="1381242300">
              <w:marLeft w:val="1155"/>
              <w:marRight w:val="0"/>
              <w:marTop w:val="0"/>
              <w:marBottom w:val="0"/>
              <w:divBdr>
                <w:top w:val="none" w:sz="0" w:space="0" w:color="auto"/>
                <w:left w:val="none" w:sz="0" w:space="0" w:color="auto"/>
                <w:bottom w:val="none" w:sz="0" w:space="0" w:color="auto"/>
                <w:right w:val="none" w:sz="0" w:space="0" w:color="auto"/>
              </w:divBdr>
            </w:div>
            <w:div w:id="1630939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26891">
      <w:bodyDiv w:val="1"/>
      <w:marLeft w:val="0"/>
      <w:marRight w:val="0"/>
      <w:marTop w:val="0"/>
      <w:marBottom w:val="0"/>
      <w:divBdr>
        <w:top w:val="none" w:sz="0" w:space="0" w:color="auto"/>
        <w:left w:val="none" w:sz="0" w:space="0" w:color="auto"/>
        <w:bottom w:val="none" w:sz="0" w:space="0" w:color="auto"/>
        <w:right w:val="none" w:sz="0" w:space="0" w:color="auto"/>
      </w:divBdr>
      <w:divsChild>
        <w:div w:id="824706513">
          <w:marLeft w:val="0"/>
          <w:marRight w:val="0"/>
          <w:marTop w:val="0"/>
          <w:marBottom w:val="0"/>
          <w:divBdr>
            <w:top w:val="none" w:sz="0" w:space="0" w:color="auto"/>
            <w:left w:val="none" w:sz="0" w:space="0" w:color="auto"/>
            <w:bottom w:val="none" w:sz="0" w:space="0" w:color="auto"/>
            <w:right w:val="none" w:sz="0" w:space="0" w:color="auto"/>
          </w:divBdr>
        </w:div>
        <w:div w:id="308021354">
          <w:marLeft w:val="0"/>
          <w:marRight w:val="0"/>
          <w:marTop w:val="150"/>
          <w:marBottom w:val="0"/>
          <w:divBdr>
            <w:top w:val="none" w:sz="0" w:space="0" w:color="auto"/>
            <w:left w:val="none" w:sz="0" w:space="0" w:color="auto"/>
            <w:bottom w:val="none" w:sz="0" w:space="0" w:color="auto"/>
            <w:right w:val="none" w:sz="0" w:space="0" w:color="auto"/>
          </w:divBdr>
          <w:divsChild>
            <w:div w:id="1638143235">
              <w:marLeft w:val="1155"/>
              <w:marRight w:val="0"/>
              <w:marTop w:val="0"/>
              <w:marBottom w:val="0"/>
              <w:divBdr>
                <w:top w:val="none" w:sz="0" w:space="0" w:color="auto"/>
                <w:left w:val="none" w:sz="0" w:space="0" w:color="auto"/>
                <w:bottom w:val="none" w:sz="0" w:space="0" w:color="auto"/>
                <w:right w:val="none" w:sz="0" w:space="0" w:color="auto"/>
              </w:divBdr>
            </w:div>
            <w:div w:id="334309478">
              <w:marLeft w:val="1155"/>
              <w:marRight w:val="0"/>
              <w:marTop w:val="0"/>
              <w:marBottom w:val="0"/>
              <w:divBdr>
                <w:top w:val="none" w:sz="0" w:space="0" w:color="auto"/>
                <w:left w:val="none" w:sz="0" w:space="0" w:color="auto"/>
                <w:bottom w:val="none" w:sz="0" w:space="0" w:color="auto"/>
                <w:right w:val="none" w:sz="0" w:space="0" w:color="auto"/>
              </w:divBdr>
            </w:div>
            <w:div w:id="1785536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971537">
      <w:bodyDiv w:val="1"/>
      <w:marLeft w:val="0"/>
      <w:marRight w:val="0"/>
      <w:marTop w:val="0"/>
      <w:marBottom w:val="0"/>
      <w:divBdr>
        <w:top w:val="none" w:sz="0" w:space="0" w:color="auto"/>
        <w:left w:val="none" w:sz="0" w:space="0" w:color="auto"/>
        <w:bottom w:val="none" w:sz="0" w:space="0" w:color="auto"/>
        <w:right w:val="none" w:sz="0" w:space="0" w:color="auto"/>
      </w:divBdr>
      <w:divsChild>
        <w:div w:id="194318475">
          <w:marLeft w:val="0"/>
          <w:marRight w:val="0"/>
          <w:marTop w:val="0"/>
          <w:marBottom w:val="0"/>
          <w:divBdr>
            <w:top w:val="none" w:sz="0" w:space="0" w:color="auto"/>
            <w:left w:val="none" w:sz="0" w:space="0" w:color="auto"/>
            <w:bottom w:val="none" w:sz="0" w:space="0" w:color="auto"/>
            <w:right w:val="none" w:sz="0" w:space="0" w:color="auto"/>
          </w:divBdr>
        </w:div>
        <w:div w:id="2090619742">
          <w:marLeft w:val="0"/>
          <w:marRight w:val="0"/>
          <w:marTop w:val="150"/>
          <w:marBottom w:val="0"/>
          <w:divBdr>
            <w:top w:val="none" w:sz="0" w:space="0" w:color="auto"/>
            <w:left w:val="none" w:sz="0" w:space="0" w:color="auto"/>
            <w:bottom w:val="none" w:sz="0" w:space="0" w:color="auto"/>
            <w:right w:val="none" w:sz="0" w:space="0" w:color="auto"/>
          </w:divBdr>
          <w:divsChild>
            <w:div w:id="813251620">
              <w:marLeft w:val="1155"/>
              <w:marRight w:val="0"/>
              <w:marTop w:val="0"/>
              <w:marBottom w:val="0"/>
              <w:divBdr>
                <w:top w:val="none" w:sz="0" w:space="0" w:color="auto"/>
                <w:left w:val="none" w:sz="0" w:space="0" w:color="auto"/>
                <w:bottom w:val="none" w:sz="0" w:space="0" w:color="auto"/>
                <w:right w:val="none" w:sz="0" w:space="0" w:color="auto"/>
              </w:divBdr>
            </w:div>
            <w:div w:id="1134177279">
              <w:marLeft w:val="1155"/>
              <w:marRight w:val="0"/>
              <w:marTop w:val="0"/>
              <w:marBottom w:val="0"/>
              <w:divBdr>
                <w:top w:val="none" w:sz="0" w:space="0" w:color="auto"/>
                <w:left w:val="none" w:sz="0" w:space="0" w:color="auto"/>
                <w:bottom w:val="none" w:sz="0" w:space="0" w:color="auto"/>
                <w:right w:val="none" w:sz="0" w:space="0" w:color="auto"/>
              </w:divBdr>
            </w:div>
            <w:div w:id="1810709329">
              <w:marLeft w:val="1155"/>
              <w:marRight w:val="0"/>
              <w:marTop w:val="0"/>
              <w:marBottom w:val="0"/>
              <w:divBdr>
                <w:top w:val="none" w:sz="0" w:space="0" w:color="auto"/>
                <w:left w:val="none" w:sz="0" w:space="0" w:color="auto"/>
                <w:bottom w:val="none" w:sz="0" w:space="0" w:color="auto"/>
                <w:right w:val="none" w:sz="0" w:space="0" w:color="auto"/>
              </w:divBdr>
            </w:div>
            <w:div w:id="585458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65150">
      <w:bodyDiv w:val="1"/>
      <w:marLeft w:val="0"/>
      <w:marRight w:val="0"/>
      <w:marTop w:val="0"/>
      <w:marBottom w:val="0"/>
      <w:divBdr>
        <w:top w:val="none" w:sz="0" w:space="0" w:color="auto"/>
        <w:left w:val="none" w:sz="0" w:space="0" w:color="auto"/>
        <w:bottom w:val="none" w:sz="0" w:space="0" w:color="auto"/>
        <w:right w:val="none" w:sz="0" w:space="0" w:color="auto"/>
      </w:divBdr>
      <w:divsChild>
        <w:div w:id="357119519">
          <w:marLeft w:val="0"/>
          <w:marRight w:val="0"/>
          <w:marTop w:val="0"/>
          <w:marBottom w:val="0"/>
          <w:divBdr>
            <w:top w:val="none" w:sz="0" w:space="0" w:color="auto"/>
            <w:left w:val="none" w:sz="0" w:space="0" w:color="auto"/>
            <w:bottom w:val="none" w:sz="0" w:space="0" w:color="auto"/>
            <w:right w:val="none" w:sz="0" w:space="0" w:color="auto"/>
          </w:divBdr>
        </w:div>
        <w:div w:id="1469473648">
          <w:marLeft w:val="0"/>
          <w:marRight w:val="0"/>
          <w:marTop w:val="150"/>
          <w:marBottom w:val="0"/>
          <w:divBdr>
            <w:top w:val="none" w:sz="0" w:space="0" w:color="auto"/>
            <w:left w:val="none" w:sz="0" w:space="0" w:color="auto"/>
            <w:bottom w:val="none" w:sz="0" w:space="0" w:color="auto"/>
            <w:right w:val="none" w:sz="0" w:space="0" w:color="auto"/>
          </w:divBdr>
          <w:divsChild>
            <w:div w:id="627782340">
              <w:marLeft w:val="1155"/>
              <w:marRight w:val="0"/>
              <w:marTop w:val="0"/>
              <w:marBottom w:val="0"/>
              <w:divBdr>
                <w:top w:val="none" w:sz="0" w:space="0" w:color="auto"/>
                <w:left w:val="none" w:sz="0" w:space="0" w:color="auto"/>
                <w:bottom w:val="none" w:sz="0" w:space="0" w:color="auto"/>
                <w:right w:val="none" w:sz="0" w:space="0" w:color="auto"/>
              </w:divBdr>
            </w:div>
            <w:div w:id="591084024">
              <w:marLeft w:val="1155"/>
              <w:marRight w:val="0"/>
              <w:marTop w:val="0"/>
              <w:marBottom w:val="0"/>
              <w:divBdr>
                <w:top w:val="none" w:sz="0" w:space="0" w:color="auto"/>
                <w:left w:val="none" w:sz="0" w:space="0" w:color="auto"/>
                <w:bottom w:val="none" w:sz="0" w:space="0" w:color="auto"/>
                <w:right w:val="none" w:sz="0" w:space="0" w:color="auto"/>
              </w:divBdr>
            </w:div>
            <w:div w:id="1780182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325103">
      <w:bodyDiv w:val="1"/>
      <w:marLeft w:val="0"/>
      <w:marRight w:val="0"/>
      <w:marTop w:val="0"/>
      <w:marBottom w:val="0"/>
      <w:divBdr>
        <w:top w:val="none" w:sz="0" w:space="0" w:color="auto"/>
        <w:left w:val="none" w:sz="0" w:space="0" w:color="auto"/>
        <w:bottom w:val="none" w:sz="0" w:space="0" w:color="auto"/>
        <w:right w:val="none" w:sz="0" w:space="0" w:color="auto"/>
      </w:divBdr>
      <w:divsChild>
        <w:div w:id="1162240645">
          <w:marLeft w:val="0"/>
          <w:marRight w:val="0"/>
          <w:marTop w:val="0"/>
          <w:marBottom w:val="0"/>
          <w:divBdr>
            <w:top w:val="none" w:sz="0" w:space="0" w:color="auto"/>
            <w:left w:val="none" w:sz="0" w:space="0" w:color="auto"/>
            <w:bottom w:val="none" w:sz="0" w:space="0" w:color="auto"/>
            <w:right w:val="none" w:sz="0" w:space="0" w:color="auto"/>
          </w:divBdr>
        </w:div>
        <w:div w:id="1751197204">
          <w:marLeft w:val="0"/>
          <w:marRight w:val="0"/>
          <w:marTop w:val="150"/>
          <w:marBottom w:val="0"/>
          <w:divBdr>
            <w:top w:val="none" w:sz="0" w:space="0" w:color="auto"/>
            <w:left w:val="none" w:sz="0" w:space="0" w:color="auto"/>
            <w:bottom w:val="none" w:sz="0" w:space="0" w:color="auto"/>
            <w:right w:val="none" w:sz="0" w:space="0" w:color="auto"/>
          </w:divBdr>
          <w:divsChild>
            <w:div w:id="921645414">
              <w:marLeft w:val="1155"/>
              <w:marRight w:val="0"/>
              <w:marTop w:val="0"/>
              <w:marBottom w:val="0"/>
              <w:divBdr>
                <w:top w:val="none" w:sz="0" w:space="0" w:color="auto"/>
                <w:left w:val="none" w:sz="0" w:space="0" w:color="auto"/>
                <w:bottom w:val="none" w:sz="0" w:space="0" w:color="auto"/>
                <w:right w:val="none" w:sz="0" w:space="0" w:color="auto"/>
              </w:divBdr>
            </w:div>
            <w:div w:id="884878090">
              <w:marLeft w:val="1155"/>
              <w:marRight w:val="0"/>
              <w:marTop w:val="0"/>
              <w:marBottom w:val="0"/>
              <w:divBdr>
                <w:top w:val="none" w:sz="0" w:space="0" w:color="auto"/>
                <w:left w:val="none" w:sz="0" w:space="0" w:color="auto"/>
                <w:bottom w:val="none" w:sz="0" w:space="0" w:color="auto"/>
                <w:right w:val="none" w:sz="0" w:space="0" w:color="auto"/>
              </w:divBdr>
            </w:div>
            <w:div w:id="6738424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669009">
      <w:bodyDiv w:val="1"/>
      <w:marLeft w:val="0"/>
      <w:marRight w:val="0"/>
      <w:marTop w:val="0"/>
      <w:marBottom w:val="0"/>
      <w:divBdr>
        <w:top w:val="none" w:sz="0" w:space="0" w:color="auto"/>
        <w:left w:val="none" w:sz="0" w:space="0" w:color="auto"/>
        <w:bottom w:val="none" w:sz="0" w:space="0" w:color="auto"/>
        <w:right w:val="none" w:sz="0" w:space="0" w:color="auto"/>
      </w:divBdr>
      <w:divsChild>
        <w:div w:id="528876070">
          <w:marLeft w:val="0"/>
          <w:marRight w:val="0"/>
          <w:marTop w:val="0"/>
          <w:marBottom w:val="0"/>
          <w:divBdr>
            <w:top w:val="none" w:sz="0" w:space="0" w:color="auto"/>
            <w:left w:val="none" w:sz="0" w:space="0" w:color="auto"/>
            <w:bottom w:val="none" w:sz="0" w:space="0" w:color="auto"/>
            <w:right w:val="none" w:sz="0" w:space="0" w:color="auto"/>
          </w:divBdr>
        </w:div>
        <w:div w:id="1805004449">
          <w:marLeft w:val="0"/>
          <w:marRight w:val="0"/>
          <w:marTop w:val="150"/>
          <w:marBottom w:val="0"/>
          <w:divBdr>
            <w:top w:val="none" w:sz="0" w:space="0" w:color="auto"/>
            <w:left w:val="none" w:sz="0" w:space="0" w:color="auto"/>
            <w:bottom w:val="none" w:sz="0" w:space="0" w:color="auto"/>
            <w:right w:val="none" w:sz="0" w:space="0" w:color="auto"/>
          </w:divBdr>
          <w:divsChild>
            <w:div w:id="634336177">
              <w:marLeft w:val="1155"/>
              <w:marRight w:val="0"/>
              <w:marTop w:val="0"/>
              <w:marBottom w:val="0"/>
              <w:divBdr>
                <w:top w:val="none" w:sz="0" w:space="0" w:color="auto"/>
                <w:left w:val="none" w:sz="0" w:space="0" w:color="auto"/>
                <w:bottom w:val="none" w:sz="0" w:space="0" w:color="auto"/>
                <w:right w:val="none" w:sz="0" w:space="0" w:color="auto"/>
              </w:divBdr>
            </w:div>
            <w:div w:id="469632648">
              <w:marLeft w:val="1155"/>
              <w:marRight w:val="0"/>
              <w:marTop w:val="0"/>
              <w:marBottom w:val="0"/>
              <w:divBdr>
                <w:top w:val="none" w:sz="0" w:space="0" w:color="auto"/>
                <w:left w:val="none" w:sz="0" w:space="0" w:color="auto"/>
                <w:bottom w:val="none" w:sz="0" w:space="0" w:color="auto"/>
                <w:right w:val="none" w:sz="0" w:space="0" w:color="auto"/>
              </w:divBdr>
            </w:div>
            <w:div w:id="704449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37653">
      <w:bodyDiv w:val="1"/>
      <w:marLeft w:val="0"/>
      <w:marRight w:val="0"/>
      <w:marTop w:val="0"/>
      <w:marBottom w:val="0"/>
      <w:divBdr>
        <w:top w:val="none" w:sz="0" w:space="0" w:color="auto"/>
        <w:left w:val="none" w:sz="0" w:space="0" w:color="auto"/>
        <w:bottom w:val="none" w:sz="0" w:space="0" w:color="auto"/>
        <w:right w:val="none" w:sz="0" w:space="0" w:color="auto"/>
      </w:divBdr>
      <w:divsChild>
        <w:div w:id="1542934369">
          <w:marLeft w:val="0"/>
          <w:marRight w:val="0"/>
          <w:marTop w:val="0"/>
          <w:marBottom w:val="0"/>
          <w:divBdr>
            <w:top w:val="none" w:sz="0" w:space="0" w:color="auto"/>
            <w:left w:val="none" w:sz="0" w:space="0" w:color="auto"/>
            <w:bottom w:val="none" w:sz="0" w:space="0" w:color="auto"/>
            <w:right w:val="none" w:sz="0" w:space="0" w:color="auto"/>
          </w:divBdr>
        </w:div>
        <w:div w:id="844592025">
          <w:marLeft w:val="0"/>
          <w:marRight w:val="0"/>
          <w:marTop w:val="150"/>
          <w:marBottom w:val="0"/>
          <w:divBdr>
            <w:top w:val="none" w:sz="0" w:space="0" w:color="auto"/>
            <w:left w:val="none" w:sz="0" w:space="0" w:color="auto"/>
            <w:bottom w:val="none" w:sz="0" w:space="0" w:color="auto"/>
            <w:right w:val="none" w:sz="0" w:space="0" w:color="auto"/>
          </w:divBdr>
          <w:divsChild>
            <w:div w:id="1188980587">
              <w:marLeft w:val="1155"/>
              <w:marRight w:val="0"/>
              <w:marTop w:val="0"/>
              <w:marBottom w:val="0"/>
              <w:divBdr>
                <w:top w:val="none" w:sz="0" w:space="0" w:color="auto"/>
                <w:left w:val="none" w:sz="0" w:space="0" w:color="auto"/>
                <w:bottom w:val="none" w:sz="0" w:space="0" w:color="auto"/>
                <w:right w:val="none" w:sz="0" w:space="0" w:color="auto"/>
              </w:divBdr>
            </w:div>
            <w:div w:id="195698575">
              <w:marLeft w:val="1155"/>
              <w:marRight w:val="0"/>
              <w:marTop w:val="0"/>
              <w:marBottom w:val="0"/>
              <w:divBdr>
                <w:top w:val="none" w:sz="0" w:space="0" w:color="auto"/>
                <w:left w:val="none" w:sz="0" w:space="0" w:color="auto"/>
                <w:bottom w:val="none" w:sz="0" w:space="0" w:color="auto"/>
                <w:right w:val="none" w:sz="0" w:space="0" w:color="auto"/>
              </w:divBdr>
            </w:div>
            <w:div w:id="107512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173451">
      <w:bodyDiv w:val="1"/>
      <w:marLeft w:val="0"/>
      <w:marRight w:val="0"/>
      <w:marTop w:val="0"/>
      <w:marBottom w:val="0"/>
      <w:divBdr>
        <w:top w:val="none" w:sz="0" w:space="0" w:color="auto"/>
        <w:left w:val="none" w:sz="0" w:space="0" w:color="auto"/>
        <w:bottom w:val="none" w:sz="0" w:space="0" w:color="auto"/>
        <w:right w:val="none" w:sz="0" w:space="0" w:color="auto"/>
      </w:divBdr>
      <w:divsChild>
        <w:div w:id="1444231575">
          <w:marLeft w:val="0"/>
          <w:marRight w:val="0"/>
          <w:marTop w:val="0"/>
          <w:marBottom w:val="0"/>
          <w:divBdr>
            <w:top w:val="none" w:sz="0" w:space="0" w:color="auto"/>
            <w:left w:val="none" w:sz="0" w:space="0" w:color="auto"/>
            <w:bottom w:val="none" w:sz="0" w:space="0" w:color="auto"/>
            <w:right w:val="none" w:sz="0" w:space="0" w:color="auto"/>
          </w:divBdr>
        </w:div>
        <w:div w:id="922105542">
          <w:marLeft w:val="0"/>
          <w:marRight w:val="0"/>
          <w:marTop w:val="150"/>
          <w:marBottom w:val="0"/>
          <w:divBdr>
            <w:top w:val="none" w:sz="0" w:space="0" w:color="auto"/>
            <w:left w:val="none" w:sz="0" w:space="0" w:color="auto"/>
            <w:bottom w:val="none" w:sz="0" w:space="0" w:color="auto"/>
            <w:right w:val="none" w:sz="0" w:space="0" w:color="auto"/>
          </w:divBdr>
          <w:divsChild>
            <w:div w:id="110982792">
              <w:marLeft w:val="1155"/>
              <w:marRight w:val="0"/>
              <w:marTop w:val="0"/>
              <w:marBottom w:val="0"/>
              <w:divBdr>
                <w:top w:val="none" w:sz="0" w:space="0" w:color="auto"/>
                <w:left w:val="none" w:sz="0" w:space="0" w:color="auto"/>
                <w:bottom w:val="none" w:sz="0" w:space="0" w:color="auto"/>
                <w:right w:val="none" w:sz="0" w:space="0" w:color="auto"/>
              </w:divBdr>
            </w:div>
            <w:div w:id="1689016407">
              <w:marLeft w:val="1155"/>
              <w:marRight w:val="0"/>
              <w:marTop w:val="0"/>
              <w:marBottom w:val="0"/>
              <w:divBdr>
                <w:top w:val="none" w:sz="0" w:space="0" w:color="auto"/>
                <w:left w:val="none" w:sz="0" w:space="0" w:color="auto"/>
                <w:bottom w:val="none" w:sz="0" w:space="0" w:color="auto"/>
                <w:right w:val="none" w:sz="0" w:space="0" w:color="auto"/>
              </w:divBdr>
            </w:div>
            <w:div w:id="6060869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070">
      <w:bodyDiv w:val="1"/>
      <w:marLeft w:val="0"/>
      <w:marRight w:val="0"/>
      <w:marTop w:val="0"/>
      <w:marBottom w:val="0"/>
      <w:divBdr>
        <w:top w:val="none" w:sz="0" w:space="0" w:color="auto"/>
        <w:left w:val="none" w:sz="0" w:space="0" w:color="auto"/>
        <w:bottom w:val="none" w:sz="0" w:space="0" w:color="auto"/>
        <w:right w:val="none" w:sz="0" w:space="0" w:color="auto"/>
      </w:divBdr>
      <w:divsChild>
        <w:div w:id="487208088">
          <w:marLeft w:val="0"/>
          <w:marRight w:val="0"/>
          <w:marTop w:val="0"/>
          <w:marBottom w:val="0"/>
          <w:divBdr>
            <w:top w:val="none" w:sz="0" w:space="0" w:color="auto"/>
            <w:left w:val="none" w:sz="0" w:space="0" w:color="auto"/>
            <w:bottom w:val="none" w:sz="0" w:space="0" w:color="auto"/>
            <w:right w:val="none" w:sz="0" w:space="0" w:color="auto"/>
          </w:divBdr>
        </w:div>
        <w:div w:id="1006711994">
          <w:marLeft w:val="0"/>
          <w:marRight w:val="0"/>
          <w:marTop w:val="150"/>
          <w:marBottom w:val="0"/>
          <w:divBdr>
            <w:top w:val="none" w:sz="0" w:space="0" w:color="auto"/>
            <w:left w:val="none" w:sz="0" w:space="0" w:color="auto"/>
            <w:bottom w:val="none" w:sz="0" w:space="0" w:color="auto"/>
            <w:right w:val="none" w:sz="0" w:space="0" w:color="auto"/>
          </w:divBdr>
          <w:divsChild>
            <w:div w:id="986209662">
              <w:marLeft w:val="1155"/>
              <w:marRight w:val="0"/>
              <w:marTop w:val="0"/>
              <w:marBottom w:val="0"/>
              <w:divBdr>
                <w:top w:val="none" w:sz="0" w:space="0" w:color="auto"/>
                <w:left w:val="none" w:sz="0" w:space="0" w:color="auto"/>
                <w:bottom w:val="none" w:sz="0" w:space="0" w:color="auto"/>
                <w:right w:val="none" w:sz="0" w:space="0" w:color="auto"/>
              </w:divBdr>
            </w:div>
            <w:div w:id="1436094109">
              <w:marLeft w:val="1155"/>
              <w:marRight w:val="0"/>
              <w:marTop w:val="0"/>
              <w:marBottom w:val="0"/>
              <w:divBdr>
                <w:top w:val="none" w:sz="0" w:space="0" w:color="auto"/>
                <w:left w:val="none" w:sz="0" w:space="0" w:color="auto"/>
                <w:bottom w:val="none" w:sz="0" w:space="0" w:color="auto"/>
                <w:right w:val="none" w:sz="0" w:space="0" w:color="auto"/>
              </w:divBdr>
            </w:div>
            <w:div w:id="94412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86647">
      <w:bodyDiv w:val="1"/>
      <w:marLeft w:val="0"/>
      <w:marRight w:val="0"/>
      <w:marTop w:val="0"/>
      <w:marBottom w:val="0"/>
      <w:divBdr>
        <w:top w:val="none" w:sz="0" w:space="0" w:color="auto"/>
        <w:left w:val="none" w:sz="0" w:space="0" w:color="auto"/>
        <w:bottom w:val="none" w:sz="0" w:space="0" w:color="auto"/>
        <w:right w:val="none" w:sz="0" w:space="0" w:color="auto"/>
      </w:divBdr>
      <w:divsChild>
        <w:div w:id="284190994">
          <w:marLeft w:val="0"/>
          <w:marRight w:val="0"/>
          <w:marTop w:val="0"/>
          <w:marBottom w:val="0"/>
          <w:divBdr>
            <w:top w:val="none" w:sz="0" w:space="0" w:color="auto"/>
            <w:left w:val="none" w:sz="0" w:space="0" w:color="auto"/>
            <w:bottom w:val="none" w:sz="0" w:space="0" w:color="auto"/>
            <w:right w:val="none" w:sz="0" w:space="0" w:color="auto"/>
          </w:divBdr>
        </w:div>
        <w:div w:id="357319550">
          <w:marLeft w:val="0"/>
          <w:marRight w:val="0"/>
          <w:marTop w:val="150"/>
          <w:marBottom w:val="0"/>
          <w:divBdr>
            <w:top w:val="none" w:sz="0" w:space="0" w:color="auto"/>
            <w:left w:val="none" w:sz="0" w:space="0" w:color="auto"/>
            <w:bottom w:val="none" w:sz="0" w:space="0" w:color="auto"/>
            <w:right w:val="none" w:sz="0" w:space="0" w:color="auto"/>
          </w:divBdr>
          <w:divsChild>
            <w:div w:id="651640289">
              <w:marLeft w:val="1155"/>
              <w:marRight w:val="0"/>
              <w:marTop w:val="0"/>
              <w:marBottom w:val="0"/>
              <w:divBdr>
                <w:top w:val="none" w:sz="0" w:space="0" w:color="auto"/>
                <w:left w:val="none" w:sz="0" w:space="0" w:color="auto"/>
                <w:bottom w:val="none" w:sz="0" w:space="0" w:color="auto"/>
                <w:right w:val="none" w:sz="0" w:space="0" w:color="auto"/>
              </w:divBdr>
            </w:div>
            <w:div w:id="86119840">
              <w:marLeft w:val="1155"/>
              <w:marRight w:val="0"/>
              <w:marTop w:val="0"/>
              <w:marBottom w:val="0"/>
              <w:divBdr>
                <w:top w:val="none" w:sz="0" w:space="0" w:color="auto"/>
                <w:left w:val="none" w:sz="0" w:space="0" w:color="auto"/>
                <w:bottom w:val="none" w:sz="0" w:space="0" w:color="auto"/>
                <w:right w:val="none" w:sz="0" w:space="0" w:color="auto"/>
              </w:divBdr>
            </w:div>
            <w:div w:id="511340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335498">
      <w:bodyDiv w:val="1"/>
      <w:marLeft w:val="0"/>
      <w:marRight w:val="0"/>
      <w:marTop w:val="0"/>
      <w:marBottom w:val="0"/>
      <w:divBdr>
        <w:top w:val="none" w:sz="0" w:space="0" w:color="auto"/>
        <w:left w:val="none" w:sz="0" w:space="0" w:color="auto"/>
        <w:bottom w:val="none" w:sz="0" w:space="0" w:color="auto"/>
        <w:right w:val="none" w:sz="0" w:space="0" w:color="auto"/>
      </w:divBdr>
      <w:divsChild>
        <w:div w:id="637301689">
          <w:marLeft w:val="0"/>
          <w:marRight w:val="0"/>
          <w:marTop w:val="0"/>
          <w:marBottom w:val="0"/>
          <w:divBdr>
            <w:top w:val="none" w:sz="0" w:space="0" w:color="auto"/>
            <w:left w:val="none" w:sz="0" w:space="0" w:color="auto"/>
            <w:bottom w:val="none" w:sz="0" w:space="0" w:color="auto"/>
            <w:right w:val="none" w:sz="0" w:space="0" w:color="auto"/>
          </w:divBdr>
        </w:div>
        <w:div w:id="857739885">
          <w:marLeft w:val="0"/>
          <w:marRight w:val="0"/>
          <w:marTop w:val="150"/>
          <w:marBottom w:val="0"/>
          <w:divBdr>
            <w:top w:val="none" w:sz="0" w:space="0" w:color="auto"/>
            <w:left w:val="none" w:sz="0" w:space="0" w:color="auto"/>
            <w:bottom w:val="none" w:sz="0" w:space="0" w:color="auto"/>
            <w:right w:val="none" w:sz="0" w:space="0" w:color="auto"/>
          </w:divBdr>
          <w:divsChild>
            <w:div w:id="500585477">
              <w:marLeft w:val="1155"/>
              <w:marRight w:val="0"/>
              <w:marTop w:val="0"/>
              <w:marBottom w:val="0"/>
              <w:divBdr>
                <w:top w:val="none" w:sz="0" w:space="0" w:color="auto"/>
                <w:left w:val="none" w:sz="0" w:space="0" w:color="auto"/>
                <w:bottom w:val="none" w:sz="0" w:space="0" w:color="auto"/>
                <w:right w:val="none" w:sz="0" w:space="0" w:color="auto"/>
              </w:divBdr>
            </w:div>
            <w:div w:id="1942910802">
              <w:marLeft w:val="1155"/>
              <w:marRight w:val="0"/>
              <w:marTop w:val="0"/>
              <w:marBottom w:val="0"/>
              <w:divBdr>
                <w:top w:val="none" w:sz="0" w:space="0" w:color="auto"/>
                <w:left w:val="none" w:sz="0" w:space="0" w:color="auto"/>
                <w:bottom w:val="none" w:sz="0" w:space="0" w:color="auto"/>
                <w:right w:val="none" w:sz="0" w:space="0" w:color="auto"/>
              </w:divBdr>
            </w:div>
            <w:div w:id="504521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794508">
      <w:bodyDiv w:val="1"/>
      <w:marLeft w:val="0"/>
      <w:marRight w:val="0"/>
      <w:marTop w:val="0"/>
      <w:marBottom w:val="0"/>
      <w:divBdr>
        <w:top w:val="none" w:sz="0" w:space="0" w:color="auto"/>
        <w:left w:val="none" w:sz="0" w:space="0" w:color="auto"/>
        <w:bottom w:val="none" w:sz="0" w:space="0" w:color="auto"/>
        <w:right w:val="none" w:sz="0" w:space="0" w:color="auto"/>
      </w:divBdr>
      <w:divsChild>
        <w:div w:id="457993059">
          <w:marLeft w:val="0"/>
          <w:marRight w:val="0"/>
          <w:marTop w:val="0"/>
          <w:marBottom w:val="0"/>
          <w:divBdr>
            <w:top w:val="none" w:sz="0" w:space="0" w:color="auto"/>
            <w:left w:val="none" w:sz="0" w:space="0" w:color="auto"/>
            <w:bottom w:val="none" w:sz="0" w:space="0" w:color="auto"/>
            <w:right w:val="none" w:sz="0" w:space="0" w:color="auto"/>
          </w:divBdr>
        </w:div>
        <w:div w:id="766803292">
          <w:marLeft w:val="0"/>
          <w:marRight w:val="0"/>
          <w:marTop w:val="150"/>
          <w:marBottom w:val="0"/>
          <w:divBdr>
            <w:top w:val="none" w:sz="0" w:space="0" w:color="auto"/>
            <w:left w:val="none" w:sz="0" w:space="0" w:color="auto"/>
            <w:bottom w:val="none" w:sz="0" w:space="0" w:color="auto"/>
            <w:right w:val="none" w:sz="0" w:space="0" w:color="auto"/>
          </w:divBdr>
          <w:divsChild>
            <w:div w:id="1046249065">
              <w:marLeft w:val="1155"/>
              <w:marRight w:val="0"/>
              <w:marTop w:val="0"/>
              <w:marBottom w:val="0"/>
              <w:divBdr>
                <w:top w:val="none" w:sz="0" w:space="0" w:color="auto"/>
                <w:left w:val="none" w:sz="0" w:space="0" w:color="auto"/>
                <w:bottom w:val="none" w:sz="0" w:space="0" w:color="auto"/>
                <w:right w:val="none" w:sz="0" w:space="0" w:color="auto"/>
              </w:divBdr>
            </w:div>
            <w:div w:id="824785997">
              <w:marLeft w:val="1155"/>
              <w:marRight w:val="0"/>
              <w:marTop w:val="0"/>
              <w:marBottom w:val="0"/>
              <w:divBdr>
                <w:top w:val="none" w:sz="0" w:space="0" w:color="auto"/>
                <w:left w:val="none" w:sz="0" w:space="0" w:color="auto"/>
                <w:bottom w:val="none" w:sz="0" w:space="0" w:color="auto"/>
                <w:right w:val="none" w:sz="0" w:space="0" w:color="auto"/>
              </w:divBdr>
            </w:div>
            <w:div w:id="160388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283392">
      <w:bodyDiv w:val="1"/>
      <w:marLeft w:val="0"/>
      <w:marRight w:val="0"/>
      <w:marTop w:val="0"/>
      <w:marBottom w:val="0"/>
      <w:divBdr>
        <w:top w:val="none" w:sz="0" w:space="0" w:color="auto"/>
        <w:left w:val="none" w:sz="0" w:space="0" w:color="auto"/>
        <w:bottom w:val="none" w:sz="0" w:space="0" w:color="auto"/>
        <w:right w:val="none" w:sz="0" w:space="0" w:color="auto"/>
      </w:divBdr>
      <w:divsChild>
        <w:div w:id="983855879">
          <w:marLeft w:val="0"/>
          <w:marRight w:val="0"/>
          <w:marTop w:val="0"/>
          <w:marBottom w:val="0"/>
          <w:divBdr>
            <w:top w:val="none" w:sz="0" w:space="0" w:color="auto"/>
            <w:left w:val="none" w:sz="0" w:space="0" w:color="auto"/>
            <w:bottom w:val="none" w:sz="0" w:space="0" w:color="auto"/>
            <w:right w:val="none" w:sz="0" w:space="0" w:color="auto"/>
          </w:divBdr>
        </w:div>
        <w:div w:id="1384870849">
          <w:marLeft w:val="0"/>
          <w:marRight w:val="0"/>
          <w:marTop w:val="150"/>
          <w:marBottom w:val="0"/>
          <w:divBdr>
            <w:top w:val="none" w:sz="0" w:space="0" w:color="auto"/>
            <w:left w:val="none" w:sz="0" w:space="0" w:color="auto"/>
            <w:bottom w:val="none" w:sz="0" w:space="0" w:color="auto"/>
            <w:right w:val="none" w:sz="0" w:space="0" w:color="auto"/>
          </w:divBdr>
          <w:divsChild>
            <w:div w:id="1295678496">
              <w:marLeft w:val="1155"/>
              <w:marRight w:val="0"/>
              <w:marTop w:val="0"/>
              <w:marBottom w:val="0"/>
              <w:divBdr>
                <w:top w:val="none" w:sz="0" w:space="0" w:color="auto"/>
                <w:left w:val="none" w:sz="0" w:space="0" w:color="auto"/>
                <w:bottom w:val="none" w:sz="0" w:space="0" w:color="auto"/>
                <w:right w:val="none" w:sz="0" w:space="0" w:color="auto"/>
              </w:divBdr>
            </w:div>
            <w:div w:id="1998878327">
              <w:marLeft w:val="1155"/>
              <w:marRight w:val="0"/>
              <w:marTop w:val="0"/>
              <w:marBottom w:val="0"/>
              <w:divBdr>
                <w:top w:val="none" w:sz="0" w:space="0" w:color="auto"/>
                <w:left w:val="none" w:sz="0" w:space="0" w:color="auto"/>
                <w:bottom w:val="none" w:sz="0" w:space="0" w:color="auto"/>
                <w:right w:val="none" w:sz="0" w:space="0" w:color="auto"/>
              </w:divBdr>
            </w:div>
            <w:div w:id="139758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3236">
      <w:bodyDiv w:val="1"/>
      <w:marLeft w:val="0"/>
      <w:marRight w:val="0"/>
      <w:marTop w:val="0"/>
      <w:marBottom w:val="0"/>
      <w:divBdr>
        <w:top w:val="none" w:sz="0" w:space="0" w:color="auto"/>
        <w:left w:val="none" w:sz="0" w:space="0" w:color="auto"/>
        <w:bottom w:val="none" w:sz="0" w:space="0" w:color="auto"/>
        <w:right w:val="none" w:sz="0" w:space="0" w:color="auto"/>
      </w:divBdr>
      <w:divsChild>
        <w:div w:id="190580628">
          <w:marLeft w:val="0"/>
          <w:marRight w:val="0"/>
          <w:marTop w:val="0"/>
          <w:marBottom w:val="0"/>
          <w:divBdr>
            <w:top w:val="none" w:sz="0" w:space="0" w:color="auto"/>
            <w:left w:val="none" w:sz="0" w:space="0" w:color="auto"/>
            <w:bottom w:val="none" w:sz="0" w:space="0" w:color="auto"/>
            <w:right w:val="none" w:sz="0" w:space="0" w:color="auto"/>
          </w:divBdr>
        </w:div>
        <w:div w:id="847983171">
          <w:marLeft w:val="0"/>
          <w:marRight w:val="0"/>
          <w:marTop w:val="150"/>
          <w:marBottom w:val="0"/>
          <w:divBdr>
            <w:top w:val="none" w:sz="0" w:space="0" w:color="auto"/>
            <w:left w:val="none" w:sz="0" w:space="0" w:color="auto"/>
            <w:bottom w:val="none" w:sz="0" w:space="0" w:color="auto"/>
            <w:right w:val="none" w:sz="0" w:space="0" w:color="auto"/>
          </w:divBdr>
          <w:divsChild>
            <w:div w:id="671566673">
              <w:marLeft w:val="1155"/>
              <w:marRight w:val="0"/>
              <w:marTop w:val="0"/>
              <w:marBottom w:val="0"/>
              <w:divBdr>
                <w:top w:val="none" w:sz="0" w:space="0" w:color="auto"/>
                <w:left w:val="none" w:sz="0" w:space="0" w:color="auto"/>
                <w:bottom w:val="none" w:sz="0" w:space="0" w:color="auto"/>
                <w:right w:val="none" w:sz="0" w:space="0" w:color="auto"/>
              </w:divBdr>
            </w:div>
            <w:div w:id="168064157">
              <w:marLeft w:val="1155"/>
              <w:marRight w:val="0"/>
              <w:marTop w:val="0"/>
              <w:marBottom w:val="0"/>
              <w:divBdr>
                <w:top w:val="none" w:sz="0" w:space="0" w:color="auto"/>
                <w:left w:val="none" w:sz="0" w:space="0" w:color="auto"/>
                <w:bottom w:val="none" w:sz="0" w:space="0" w:color="auto"/>
                <w:right w:val="none" w:sz="0" w:space="0" w:color="auto"/>
              </w:divBdr>
            </w:div>
            <w:div w:id="1216508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408942">
      <w:bodyDiv w:val="1"/>
      <w:marLeft w:val="0"/>
      <w:marRight w:val="0"/>
      <w:marTop w:val="0"/>
      <w:marBottom w:val="0"/>
      <w:divBdr>
        <w:top w:val="none" w:sz="0" w:space="0" w:color="auto"/>
        <w:left w:val="none" w:sz="0" w:space="0" w:color="auto"/>
        <w:bottom w:val="none" w:sz="0" w:space="0" w:color="auto"/>
        <w:right w:val="none" w:sz="0" w:space="0" w:color="auto"/>
      </w:divBdr>
      <w:divsChild>
        <w:div w:id="465396797">
          <w:marLeft w:val="0"/>
          <w:marRight w:val="0"/>
          <w:marTop w:val="0"/>
          <w:marBottom w:val="0"/>
          <w:divBdr>
            <w:top w:val="none" w:sz="0" w:space="0" w:color="auto"/>
            <w:left w:val="none" w:sz="0" w:space="0" w:color="auto"/>
            <w:bottom w:val="none" w:sz="0" w:space="0" w:color="auto"/>
            <w:right w:val="none" w:sz="0" w:space="0" w:color="auto"/>
          </w:divBdr>
        </w:div>
        <w:div w:id="224490370">
          <w:marLeft w:val="0"/>
          <w:marRight w:val="0"/>
          <w:marTop w:val="150"/>
          <w:marBottom w:val="0"/>
          <w:divBdr>
            <w:top w:val="none" w:sz="0" w:space="0" w:color="auto"/>
            <w:left w:val="none" w:sz="0" w:space="0" w:color="auto"/>
            <w:bottom w:val="none" w:sz="0" w:space="0" w:color="auto"/>
            <w:right w:val="none" w:sz="0" w:space="0" w:color="auto"/>
          </w:divBdr>
          <w:divsChild>
            <w:div w:id="1382710507">
              <w:marLeft w:val="1155"/>
              <w:marRight w:val="0"/>
              <w:marTop w:val="0"/>
              <w:marBottom w:val="0"/>
              <w:divBdr>
                <w:top w:val="none" w:sz="0" w:space="0" w:color="auto"/>
                <w:left w:val="none" w:sz="0" w:space="0" w:color="auto"/>
                <w:bottom w:val="none" w:sz="0" w:space="0" w:color="auto"/>
                <w:right w:val="none" w:sz="0" w:space="0" w:color="auto"/>
              </w:divBdr>
            </w:div>
            <w:div w:id="1687638687">
              <w:marLeft w:val="1155"/>
              <w:marRight w:val="0"/>
              <w:marTop w:val="0"/>
              <w:marBottom w:val="0"/>
              <w:divBdr>
                <w:top w:val="none" w:sz="0" w:space="0" w:color="auto"/>
                <w:left w:val="none" w:sz="0" w:space="0" w:color="auto"/>
                <w:bottom w:val="none" w:sz="0" w:space="0" w:color="auto"/>
                <w:right w:val="none" w:sz="0" w:space="0" w:color="auto"/>
              </w:divBdr>
            </w:div>
            <w:div w:id="1204320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2833968">
      <w:bodyDiv w:val="1"/>
      <w:marLeft w:val="0"/>
      <w:marRight w:val="0"/>
      <w:marTop w:val="0"/>
      <w:marBottom w:val="0"/>
      <w:divBdr>
        <w:top w:val="none" w:sz="0" w:space="0" w:color="auto"/>
        <w:left w:val="none" w:sz="0" w:space="0" w:color="auto"/>
        <w:bottom w:val="none" w:sz="0" w:space="0" w:color="auto"/>
        <w:right w:val="none" w:sz="0" w:space="0" w:color="auto"/>
      </w:divBdr>
      <w:divsChild>
        <w:div w:id="1810778486">
          <w:marLeft w:val="0"/>
          <w:marRight w:val="0"/>
          <w:marTop w:val="0"/>
          <w:marBottom w:val="0"/>
          <w:divBdr>
            <w:top w:val="none" w:sz="0" w:space="0" w:color="auto"/>
            <w:left w:val="none" w:sz="0" w:space="0" w:color="auto"/>
            <w:bottom w:val="none" w:sz="0" w:space="0" w:color="auto"/>
            <w:right w:val="none" w:sz="0" w:space="0" w:color="auto"/>
          </w:divBdr>
        </w:div>
        <w:div w:id="759641174">
          <w:marLeft w:val="0"/>
          <w:marRight w:val="0"/>
          <w:marTop w:val="150"/>
          <w:marBottom w:val="0"/>
          <w:divBdr>
            <w:top w:val="none" w:sz="0" w:space="0" w:color="auto"/>
            <w:left w:val="none" w:sz="0" w:space="0" w:color="auto"/>
            <w:bottom w:val="none" w:sz="0" w:space="0" w:color="auto"/>
            <w:right w:val="none" w:sz="0" w:space="0" w:color="auto"/>
          </w:divBdr>
          <w:divsChild>
            <w:div w:id="67774933">
              <w:marLeft w:val="1155"/>
              <w:marRight w:val="0"/>
              <w:marTop w:val="0"/>
              <w:marBottom w:val="0"/>
              <w:divBdr>
                <w:top w:val="none" w:sz="0" w:space="0" w:color="auto"/>
                <w:left w:val="none" w:sz="0" w:space="0" w:color="auto"/>
                <w:bottom w:val="none" w:sz="0" w:space="0" w:color="auto"/>
                <w:right w:val="none" w:sz="0" w:space="0" w:color="auto"/>
              </w:divBdr>
            </w:div>
            <w:div w:id="1996950225">
              <w:marLeft w:val="1155"/>
              <w:marRight w:val="0"/>
              <w:marTop w:val="0"/>
              <w:marBottom w:val="0"/>
              <w:divBdr>
                <w:top w:val="none" w:sz="0" w:space="0" w:color="auto"/>
                <w:left w:val="none" w:sz="0" w:space="0" w:color="auto"/>
                <w:bottom w:val="none" w:sz="0" w:space="0" w:color="auto"/>
                <w:right w:val="none" w:sz="0" w:space="0" w:color="auto"/>
              </w:divBdr>
            </w:div>
            <w:div w:id="29833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2913400">
      <w:bodyDiv w:val="1"/>
      <w:marLeft w:val="0"/>
      <w:marRight w:val="0"/>
      <w:marTop w:val="0"/>
      <w:marBottom w:val="0"/>
      <w:divBdr>
        <w:top w:val="none" w:sz="0" w:space="0" w:color="auto"/>
        <w:left w:val="none" w:sz="0" w:space="0" w:color="auto"/>
        <w:bottom w:val="none" w:sz="0" w:space="0" w:color="auto"/>
        <w:right w:val="none" w:sz="0" w:space="0" w:color="auto"/>
      </w:divBdr>
      <w:divsChild>
        <w:div w:id="39791741">
          <w:marLeft w:val="0"/>
          <w:marRight w:val="0"/>
          <w:marTop w:val="0"/>
          <w:marBottom w:val="0"/>
          <w:divBdr>
            <w:top w:val="none" w:sz="0" w:space="0" w:color="auto"/>
            <w:left w:val="none" w:sz="0" w:space="0" w:color="auto"/>
            <w:bottom w:val="none" w:sz="0" w:space="0" w:color="auto"/>
            <w:right w:val="none" w:sz="0" w:space="0" w:color="auto"/>
          </w:divBdr>
        </w:div>
        <w:div w:id="465129363">
          <w:marLeft w:val="0"/>
          <w:marRight w:val="0"/>
          <w:marTop w:val="150"/>
          <w:marBottom w:val="0"/>
          <w:divBdr>
            <w:top w:val="none" w:sz="0" w:space="0" w:color="auto"/>
            <w:left w:val="none" w:sz="0" w:space="0" w:color="auto"/>
            <w:bottom w:val="none" w:sz="0" w:space="0" w:color="auto"/>
            <w:right w:val="none" w:sz="0" w:space="0" w:color="auto"/>
          </w:divBdr>
          <w:divsChild>
            <w:div w:id="1889951119">
              <w:marLeft w:val="1155"/>
              <w:marRight w:val="0"/>
              <w:marTop w:val="0"/>
              <w:marBottom w:val="0"/>
              <w:divBdr>
                <w:top w:val="none" w:sz="0" w:space="0" w:color="auto"/>
                <w:left w:val="none" w:sz="0" w:space="0" w:color="auto"/>
                <w:bottom w:val="none" w:sz="0" w:space="0" w:color="auto"/>
                <w:right w:val="none" w:sz="0" w:space="0" w:color="auto"/>
              </w:divBdr>
            </w:div>
            <w:div w:id="1709646485">
              <w:marLeft w:val="1155"/>
              <w:marRight w:val="0"/>
              <w:marTop w:val="0"/>
              <w:marBottom w:val="0"/>
              <w:divBdr>
                <w:top w:val="none" w:sz="0" w:space="0" w:color="auto"/>
                <w:left w:val="none" w:sz="0" w:space="0" w:color="auto"/>
                <w:bottom w:val="none" w:sz="0" w:space="0" w:color="auto"/>
                <w:right w:val="none" w:sz="0" w:space="0" w:color="auto"/>
              </w:divBdr>
            </w:div>
            <w:div w:id="1143816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28038">
      <w:bodyDiv w:val="1"/>
      <w:marLeft w:val="0"/>
      <w:marRight w:val="0"/>
      <w:marTop w:val="0"/>
      <w:marBottom w:val="0"/>
      <w:divBdr>
        <w:top w:val="none" w:sz="0" w:space="0" w:color="auto"/>
        <w:left w:val="none" w:sz="0" w:space="0" w:color="auto"/>
        <w:bottom w:val="none" w:sz="0" w:space="0" w:color="auto"/>
        <w:right w:val="none" w:sz="0" w:space="0" w:color="auto"/>
      </w:divBdr>
      <w:divsChild>
        <w:div w:id="893731732">
          <w:marLeft w:val="0"/>
          <w:marRight w:val="0"/>
          <w:marTop w:val="0"/>
          <w:marBottom w:val="0"/>
          <w:divBdr>
            <w:top w:val="none" w:sz="0" w:space="0" w:color="auto"/>
            <w:left w:val="none" w:sz="0" w:space="0" w:color="auto"/>
            <w:bottom w:val="none" w:sz="0" w:space="0" w:color="auto"/>
            <w:right w:val="none" w:sz="0" w:space="0" w:color="auto"/>
          </w:divBdr>
        </w:div>
        <w:div w:id="1152714141">
          <w:marLeft w:val="0"/>
          <w:marRight w:val="0"/>
          <w:marTop w:val="150"/>
          <w:marBottom w:val="0"/>
          <w:divBdr>
            <w:top w:val="none" w:sz="0" w:space="0" w:color="auto"/>
            <w:left w:val="none" w:sz="0" w:space="0" w:color="auto"/>
            <w:bottom w:val="none" w:sz="0" w:space="0" w:color="auto"/>
            <w:right w:val="none" w:sz="0" w:space="0" w:color="auto"/>
          </w:divBdr>
          <w:divsChild>
            <w:div w:id="750931528">
              <w:marLeft w:val="1155"/>
              <w:marRight w:val="0"/>
              <w:marTop w:val="0"/>
              <w:marBottom w:val="0"/>
              <w:divBdr>
                <w:top w:val="none" w:sz="0" w:space="0" w:color="auto"/>
                <w:left w:val="none" w:sz="0" w:space="0" w:color="auto"/>
                <w:bottom w:val="none" w:sz="0" w:space="0" w:color="auto"/>
                <w:right w:val="none" w:sz="0" w:space="0" w:color="auto"/>
              </w:divBdr>
            </w:div>
            <w:div w:id="1057512975">
              <w:marLeft w:val="1155"/>
              <w:marRight w:val="0"/>
              <w:marTop w:val="0"/>
              <w:marBottom w:val="0"/>
              <w:divBdr>
                <w:top w:val="none" w:sz="0" w:space="0" w:color="auto"/>
                <w:left w:val="none" w:sz="0" w:space="0" w:color="auto"/>
                <w:bottom w:val="none" w:sz="0" w:space="0" w:color="auto"/>
                <w:right w:val="none" w:sz="0" w:space="0" w:color="auto"/>
              </w:divBdr>
            </w:div>
            <w:div w:id="384375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102723">
      <w:bodyDiv w:val="1"/>
      <w:marLeft w:val="0"/>
      <w:marRight w:val="0"/>
      <w:marTop w:val="0"/>
      <w:marBottom w:val="0"/>
      <w:divBdr>
        <w:top w:val="none" w:sz="0" w:space="0" w:color="auto"/>
        <w:left w:val="none" w:sz="0" w:space="0" w:color="auto"/>
        <w:bottom w:val="none" w:sz="0" w:space="0" w:color="auto"/>
        <w:right w:val="none" w:sz="0" w:space="0" w:color="auto"/>
      </w:divBdr>
      <w:divsChild>
        <w:div w:id="638845606">
          <w:marLeft w:val="0"/>
          <w:marRight w:val="0"/>
          <w:marTop w:val="0"/>
          <w:marBottom w:val="0"/>
          <w:divBdr>
            <w:top w:val="none" w:sz="0" w:space="0" w:color="auto"/>
            <w:left w:val="none" w:sz="0" w:space="0" w:color="auto"/>
            <w:bottom w:val="none" w:sz="0" w:space="0" w:color="auto"/>
            <w:right w:val="none" w:sz="0" w:space="0" w:color="auto"/>
          </w:divBdr>
        </w:div>
        <w:div w:id="1518883748">
          <w:marLeft w:val="0"/>
          <w:marRight w:val="0"/>
          <w:marTop w:val="150"/>
          <w:marBottom w:val="0"/>
          <w:divBdr>
            <w:top w:val="none" w:sz="0" w:space="0" w:color="auto"/>
            <w:left w:val="none" w:sz="0" w:space="0" w:color="auto"/>
            <w:bottom w:val="none" w:sz="0" w:space="0" w:color="auto"/>
            <w:right w:val="none" w:sz="0" w:space="0" w:color="auto"/>
          </w:divBdr>
          <w:divsChild>
            <w:div w:id="1865514997">
              <w:marLeft w:val="1155"/>
              <w:marRight w:val="0"/>
              <w:marTop w:val="0"/>
              <w:marBottom w:val="0"/>
              <w:divBdr>
                <w:top w:val="none" w:sz="0" w:space="0" w:color="auto"/>
                <w:left w:val="none" w:sz="0" w:space="0" w:color="auto"/>
                <w:bottom w:val="none" w:sz="0" w:space="0" w:color="auto"/>
                <w:right w:val="none" w:sz="0" w:space="0" w:color="auto"/>
              </w:divBdr>
            </w:div>
            <w:div w:id="190413840">
              <w:marLeft w:val="1155"/>
              <w:marRight w:val="0"/>
              <w:marTop w:val="0"/>
              <w:marBottom w:val="0"/>
              <w:divBdr>
                <w:top w:val="none" w:sz="0" w:space="0" w:color="auto"/>
                <w:left w:val="none" w:sz="0" w:space="0" w:color="auto"/>
                <w:bottom w:val="none" w:sz="0" w:space="0" w:color="auto"/>
                <w:right w:val="none" w:sz="0" w:space="0" w:color="auto"/>
              </w:divBdr>
            </w:div>
            <w:div w:id="75143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173334">
      <w:bodyDiv w:val="1"/>
      <w:marLeft w:val="0"/>
      <w:marRight w:val="0"/>
      <w:marTop w:val="0"/>
      <w:marBottom w:val="0"/>
      <w:divBdr>
        <w:top w:val="none" w:sz="0" w:space="0" w:color="auto"/>
        <w:left w:val="none" w:sz="0" w:space="0" w:color="auto"/>
        <w:bottom w:val="none" w:sz="0" w:space="0" w:color="auto"/>
        <w:right w:val="none" w:sz="0" w:space="0" w:color="auto"/>
      </w:divBdr>
      <w:divsChild>
        <w:div w:id="1352340684">
          <w:marLeft w:val="0"/>
          <w:marRight w:val="0"/>
          <w:marTop w:val="0"/>
          <w:marBottom w:val="0"/>
          <w:divBdr>
            <w:top w:val="none" w:sz="0" w:space="0" w:color="auto"/>
            <w:left w:val="none" w:sz="0" w:space="0" w:color="auto"/>
            <w:bottom w:val="none" w:sz="0" w:space="0" w:color="auto"/>
            <w:right w:val="none" w:sz="0" w:space="0" w:color="auto"/>
          </w:divBdr>
        </w:div>
        <w:div w:id="675765784">
          <w:marLeft w:val="0"/>
          <w:marRight w:val="0"/>
          <w:marTop w:val="150"/>
          <w:marBottom w:val="0"/>
          <w:divBdr>
            <w:top w:val="none" w:sz="0" w:space="0" w:color="auto"/>
            <w:left w:val="none" w:sz="0" w:space="0" w:color="auto"/>
            <w:bottom w:val="none" w:sz="0" w:space="0" w:color="auto"/>
            <w:right w:val="none" w:sz="0" w:space="0" w:color="auto"/>
          </w:divBdr>
          <w:divsChild>
            <w:div w:id="384986323">
              <w:marLeft w:val="1155"/>
              <w:marRight w:val="0"/>
              <w:marTop w:val="0"/>
              <w:marBottom w:val="0"/>
              <w:divBdr>
                <w:top w:val="none" w:sz="0" w:space="0" w:color="auto"/>
                <w:left w:val="none" w:sz="0" w:space="0" w:color="auto"/>
                <w:bottom w:val="none" w:sz="0" w:space="0" w:color="auto"/>
                <w:right w:val="none" w:sz="0" w:space="0" w:color="auto"/>
              </w:divBdr>
            </w:div>
            <w:div w:id="1886942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10540">
      <w:bodyDiv w:val="1"/>
      <w:marLeft w:val="0"/>
      <w:marRight w:val="0"/>
      <w:marTop w:val="0"/>
      <w:marBottom w:val="0"/>
      <w:divBdr>
        <w:top w:val="none" w:sz="0" w:space="0" w:color="auto"/>
        <w:left w:val="none" w:sz="0" w:space="0" w:color="auto"/>
        <w:bottom w:val="none" w:sz="0" w:space="0" w:color="auto"/>
        <w:right w:val="none" w:sz="0" w:space="0" w:color="auto"/>
      </w:divBdr>
      <w:divsChild>
        <w:div w:id="951521361">
          <w:marLeft w:val="0"/>
          <w:marRight w:val="0"/>
          <w:marTop w:val="0"/>
          <w:marBottom w:val="0"/>
          <w:divBdr>
            <w:top w:val="none" w:sz="0" w:space="0" w:color="auto"/>
            <w:left w:val="none" w:sz="0" w:space="0" w:color="auto"/>
            <w:bottom w:val="none" w:sz="0" w:space="0" w:color="auto"/>
            <w:right w:val="none" w:sz="0" w:space="0" w:color="auto"/>
          </w:divBdr>
        </w:div>
        <w:div w:id="422343797">
          <w:marLeft w:val="0"/>
          <w:marRight w:val="0"/>
          <w:marTop w:val="150"/>
          <w:marBottom w:val="0"/>
          <w:divBdr>
            <w:top w:val="none" w:sz="0" w:space="0" w:color="auto"/>
            <w:left w:val="none" w:sz="0" w:space="0" w:color="auto"/>
            <w:bottom w:val="none" w:sz="0" w:space="0" w:color="auto"/>
            <w:right w:val="none" w:sz="0" w:space="0" w:color="auto"/>
          </w:divBdr>
          <w:divsChild>
            <w:div w:id="1105229195">
              <w:marLeft w:val="1155"/>
              <w:marRight w:val="0"/>
              <w:marTop w:val="0"/>
              <w:marBottom w:val="0"/>
              <w:divBdr>
                <w:top w:val="none" w:sz="0" w:space="0" w:color="auto"/>
                <w:left w:val="none" w:sz="0" w:space="0" w:color="auto"/>
                <w:bottom w:val="none" w:sz="0" w:space="0" w:color="auto"/>
                <w:right w:val="none" w:sz="0" w:space="0" w:color="auto"/>
              </w:divBdr>
            </w:div>
            <w:div w:id="107359856">
              <w:marLeft w:val="1155"/>
              <w:marRight w:val="0"/>
              <w:marTop w:val="0"/>
              <w:marBottom w:val="0"/>
              <w:divBdr>
                <w:top w:val="none" w:sz="0" w:space="0" w:color="auto"/>
                <w:left w:val="none" w:sz="0" w:space="0" w:color="auto"/>
                <w:bottom w:val="none" w:sz="0" w:space="0" w:color="auto"/>
                <w:right w:val="none" w:sz="0" w:space="0" w:color="auto"/>
              </w:divBdr>
            </w:div>
            <w:div w:id="59011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5631">
      <w:bodyDiv w:val="1"/>
      <w:marLeft w:val="0"/>
      <w:marRight w:val="0"/>
      <w:marTop w:val="0"/>
      <w:marBottom w:val="0"/>
      <w:divBdr>
        <w:top w:val="none" w:sz="0" w:space="0" w:color="auto"/>
        <w:left w:val="none" w:sz="0" w:space="0" w:color="auto"/>
        <w:bottom w:val="none" w:sz="0" w:space="0" w:color="auto"/>
        <w:right w:val="none" w:sz="0" w:space="0" w:color="auto"/>
      </w:divBdr>
      <w:divsChild>
        <w:div w:id="2075927127">
          <w:marLeft w:val="0"/>
          <w:marRight w:val="0"/>
          <w:marTop w:val="0"/>
          <w:marBottom w:val="0"/>
          <w:divBdr>
            <w:top w:val="none" w:sz="0" w:space="0" w:color="auto"/>
            <w:left w:val="none" w:sz="0" w:space="0" w:color="auto"/>
            <w:bottom w:val="none" w:sz="0" w:space="0" w:color="auto"/>
            <w:right w:val="none" w:sz="0" w:space="0" w:color="auto"/>
          </w:divBdr>
        </w:div>
        <w:div w:id="680661753">
          <w:marLeft w:val="0"/>
          <w:marRight w:val="0"/>
          <w:marTop w:val="150"/>
          <w:marBottom w:val="0"/>
          <w:divBdr>
            <w:top w:val="none" w:sz="0" w:space="0" w:color="auto"/>
            <w:left w:val="none" w:sz="0" w:space="0" w:color="auto"/>
            <w:bottom w:val="none" w:sz="0" w:space="0" w:color="auto"/>
            <w:right w:val="none" w:sz="0" w:space="0" w:color="auto"/>
          </w:divBdr>
          <w:divsChild>
            <w:div w:id="1566793965">
              <w:marLeft w:val="1155"/>
              <w:marRight w:val="0"/>
              <w:marTop w:val="0"/>
              <w:marBottom w:val="0"/>
              <w:divBdr>
                <w:top w:val="none" w:sz="0" w:space="0" w:color="auto"/>
                <w:left w:val="none" w:sz="0" w:space="0" w:color="auto"/>
                <w:bottom w:val="none" w:sz="0" w:space="0" w:color="auto"/>
                <w:right w:val="none" w:sz="0" w:space="0" w:color="auto"/>
              </w:divBdr>
            </w:div>
            <w:div w:id="65080260">
              <w:marLeft w:val="1155"/>
              <w:marRight w:val="0"/>
              <w:marTop w:val="0"/>
              <w:marBottom w:val="0"/>
              <w:divBdr>
                <w:top w:val="none" w:sz="0" w:space="0" w:color="auto"/>
                <w:left w:val="none" w:sz="0" w:space="0" w:color="auto"/>
                <w:bottom w:val="none" w:sz="0" w:space="0" w:color="auto"/>
                <w:right w:val="none" w:sz="0" w:space="0" w:color="auto"/>
              </w:divBdr>
            </w:div>
            <w:div w:id="1489786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223601">
      <w:bodyDiv w:val="1"/>
      <w:marLeft w:val="0"/>
      <w:marRight w:val="0"/>
      <w:marTop w:val="0"/>
      <w:marBottom w:val="0"/>
      <w:divBdr>
        <w:top w:val="none" w:sz="0" w:space="0" w:color="auto"/>
        <w:left w:val="none" w:sz="0" w:space="0" w:color="auto"/>
        <w:bottom w:val="none" w:sz="0" w:space="0" w:color="auto"/>
        <w:right w:val="none" w:sz="0" w:space="0" w:color="auto"/>
      </w:divBdr>
      <w:divsChild>
        <w:div w:id="1186988795">
          <w:marLeft w:val="0"/>
          <w:marRight w:val="0"/>
          <w:marTop w:val="0"/>
          <w:marBottom w:val="0"/>
          <w:divBdr>
            <w:top w:val="none" w:sz="0" w:space="0" w:color="auto"/>
            <w:left w:val="none" w:sz="0" w:space="0" w:color="auto"/>
            <w:bottom w:val="none" w:sz="0" w:space="0" w:color="auto"/>
            <w:right w:val="none" w:sz="0" w:space="0" w:color="auto"/>
          </w:divBdr>
        </w:div>
        <w:div w:id="1010792242">
          <w:marLeft w:val="0"/>
          <w:marRight w:val="0"/>
          <w:marTop w:val="150"/>
          <w:marBottom w:val="0"/>
          <w:divBdr>
            <w:top w:val="none" w:sz="0" w:space="0" w:color="auto"/>
            <w:left w:val="none" w:sz="0" w:space="0" w:color="auto"/>
            <w:bottom w:val="none" w:sz="0" w:space="0" w:color="auto"/>
            <w:right w:val="none" w:sz="0" w:space="0" w:color="auto"/>
          </w:divBdr>
          <w:divsChild>
            <w:div w:id="1593314942">
              <w:marLeft w:val="1155"/>
              <w:marRight w:val="0"/>
              <w:marTop w:val="0"/>
              <w:marBottom w:val="0"/>
              <w:divBdr>
                <w:top w:val="none" w:sz="0" w:space="0" w:color="auto"/>
                <w:left w:val="none" w:sz="0" w:space="0" w:color="auto"/>
                <w:bottom w:val="none" w:sz="0" w:space="0" w:color="auto"/>
                <w:right w:val="none" w:sz="0" w:space="0" w:color="auto"/>
              </w:divBdr>
            </w:div>
            <w:div w:id="197352807">
              <w:marLeft w:val="1155"/>
              <w:marRight w:val="0"/>
              <w:marTop w:val="0"/>
              <w:marBottom w:val="0"/>
              <w:divBdr>
                <w:top w:val="none" w:sz="0" w:space="0" w:color="auto"/>
                <w:left w:val="none" w:sz="0" w:space="0" w:color="auto"/>
                <w:bottom w:val="none" w:sz="0" w:space="0" w:color="auto"/>
                <w:right w:val="none" w:sz="0" w:space="0" w:color="auto"/>
              </w:divBdr>
            </w:div>
            <w:div w:id="1232693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033219">
      <w:bodyDiv w:val="1"/>
      <w:marLeft w:val="0"/>
      <w:marRight w:val="0"/>
      <w:marTop w:val="0"/>
      <w:marBottom w:val="0"/>
      <w:divBdr>
        <w:top w:val="none" w:sz="0" w:space="0" w:color="auto"/>
        <w:left w:val="none" w:sz="0" w:space="0" w:color="auto"/>
        <w:bottom w:val="none" w:sz="0" w:space="0" w:color="auto"/>
        <w:right w:val="none" w:sz="0" w:space="0" w:color="auto"/>
      </w:divBdr>
      <w:divsChild>
        <w:div w:id="2025008581">
          <w:marLeft w:val="0"/>
          <w:marRight w:val="0"/>
          <w:marTop w:val="0"/>
          <w:marBottom w:val="0"/>
          <w:divBdr>
            <w:top w:val="none" w:sz="0" w:space="0" w:color="auto"/>
            <w:left w:val="none" w:sz="0" w:space="0" w:color="auto"/>
            <w:bottom w:val="none" w:sz="0" w:space="0" w:color="auto"/>
            <w:right w:val="none" w:sz="0" w:space="0" w:color="auto"/>
          </w:divBdr>
        </w:div>
        <w:div w:id="1831556748">
          <w:marLeft w:val="0"/>
          <w:marRight w:val="0"/>
          <w:marTop w:val="150"/>
          <w:marBottom w:val="0"/>
          <w:divBdr>
            <w:top w:val="none" w:sz="0" w:space="0" w:color="auto"/>
            <w:left w:val="none" w:sz="0" w:space="0" w:color="auto"/>
            <w:bottom w:val="none" w:sz="0" w:space="0" w:color="auto"/>
            <w:right w:val="none" w:sz="0" w:space="0" w:color="auto"/>
          </w:divBdr>
          <w:divsChild>
            <w:div w:id="57097231">
              <w:marLeft w:val="1155"/>
              <w:marRight w:val="0"/>
              <w:marTop w:val="0"/>
              <w:marBottom w:val="0"/>
              <w:divBdr>
                <w:top w:val="none" w:sz="0" w:space="0" w:color="auto"/>
                <w:left w:val="none" w:sz="0" w:space="0" w:color="auto"/>
                <w:bottom w:val="none" w:sz="0" w:space="0" w:color="auto"/>
                <w:right w:val="none" w:sz="0" w:space="0" w:color="auto"/>
              </w:divBdr>
            </w:div>
            <w:div w:id="326597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47824">
      <w:bodyDiv w:val="1"/>
      <w:marLeft w:val="0"/>
      <w:marRight w:val="0"/>
      <w:marTop w:val="0"/>
      <w:marBottom w:val="0"/>
      <w:divBdr>
        <w:top w:val="none" w:sz="0" w:space="0" w:color="auto"/>
        <w:left w:val="none" w:sz="0" w:space="0" w:color="auto"/>
        <w:bottom w:val="none" w:sz="0" w:space="0" w:color="auto"/>
        <w:right w:val="none" w:sz="0" w:space="0" w:color="auto"/>
      </w:divBdr>
      <w:divsChild>
        <w:div w:id="728461545">
          <w:marLeft w:val="0"/>
          <w:marRight w:val="0"/>
          <w:marTop w:val="0"/>
          <w:marBottom w:val="0"/>
          <w:divBdr>
            <w:top w:val="none" w:sz="0" w:space="0" w:color="auto"/>
            <w:left w:val="none" w:sz="0" w:space="0" w:color="auto"/>
            <w:bottom w:val="none" w:sz="0" w:space="0" w:color="auto"/>
            <w:right w:val="none" w:sz="0" w:space="0" w:color="auto"/>
          </w:divBdr>
        </w:div>
        <w:div w:id="578759295">
          <w:marLeft w:val="0"/>
          <w:marRight w:val="0"/>
          <w:marTop w:val="150"/>
          <w:marBottom w:val="0"/>
          <w:divBdr>
            <w:top w:val="none" w:sz="0" w:space="0" w:color="auto"/>
            <w:left w:val="none" w:sz="0" w:space="0" w:color="auto"/>
            <w:bottom w:val="none" w:sz="0" w:space="0" w:color="auto"/>
            <w:right w:val="none" w:sz="0" w:space="0" w:color="auto"/>
          </w:divBdr>
          <w:divsChild>
            <w:div w:id="117113812">
              <w:marLeft w:val="1155"/>
              <w:marRight w:val="0"/>
              <w:marTop w:val="0"/>
              <w:marBottom w:val="0"/>
              <w:divBdr>
                <w:top w:val="none" w:sz="0" w:space="0" w:color="auto"/>
                <w:left w:val="none" w:sz="0" w:space="0" w:color="auto"/>
                <w:bottom w:val="none" w:sz="0" w:space="0" w:color="auto"/>
                <w:right w:val="none" w:sz="0" w:space="0" w:color="auto"/>
              </w:divBdr>
            </w:div>
            <w:div w:id="1859731398">
              <w:marLeft w:val="1155"/>
              <w:marRight w:val="0"/>
              <w:marTop w:val="0"/>
              <w:marBottom w:val="0"/>
              <w:divBdr>
                <w:top w:val="none" w:sz="0" w:space="0" w:color="auto"/>
                <w:left w:val="none" w:sz="0" w:space="0" w:color="auto"/>
                <w:bottom w:val="none" w:sz="0" w:space="0" w:color="auto"/>
                <w:right w:val="none" w:sz="0" w:space="0" w:color="auto"/>
              </w:divBdr>
            </w:div>
            <w:div w:id="766925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341196">
      <w:bodyDiv w:val="1"/>
      <w:marLeft w:val="0"/>
      <w:marRight w:val="0"/>
      <w:marTop w:val="0"/>
      <w:marBottom w:val="0"/>
      <w:divBdr>
        <w:top w:val="none" w:sz="0" w:space="0" w:color="auto"/>
        <w:left w:val="none" w:sz="0" w:space="0" w:color="auto"/>
        <w:bottom w:val="none" w:sz="0" w:space="0" w:color="auto"/>
        <w:right w:val="none" w:sz="0" w:space="0" w:color="auto"/>
      </w:divBdr>
      <w:divsChild>
        <w:div w:id="1145395619">
          <w:marLeft w:val="0"/>
          <w:marRight w:val="0"/>
          <w:marTop w:val="0"/>
          <w:marBottom w:val="0"/>
          <w:divBdr>
            <w:top w:val="none" w:sz="0" w:space="0" w:color="auto"/>
            <w:left w:val="none" w:sz="0" w:space="0" w:color="auto"/>
            <w:bottom w:val="none" w:sz="0" w:space="0" w:color="auto"/>
            <w:right w:val="none" w:sz="0" w:space="0" w:color="auto"/>
          </w:divBdr>
        </w:div>
        <w:div w:id="887688022">
          <w:marLeft w:val="0"/>
          <w:marRight w:val="0"/>
          <w:marTop w:val="150"/>
          <w:marBottom w:val="0"/>
          <w:divBdr>
            <w:top w:val="none" w:sz="0" w:space="0" w:color="auto"/>
            <w:left w:val="none" w:sz="0" w:space="0" w:color="auto"/>
            <w:bottom w:val="none" w:sz="0" w:space="0" w:color="auto"/>
            <w:right w:val="none" w:sz="0" w:space="0" w:color="auto"/>
          </w:divBdr>
          <w:divsChild>
            <w:div w:id="921526038">
              <w:marLeft w:val="1155"/>
              <w:marRight w:val="0"/>
              <w:marTop w:val="0"/>
              <w:marBottom w:val="0"/>
              <w:divBdr>
                <w:top w:val="none" w:sz="0" w:space="0" w:color="auto"/>
                <w:left w:val="none" w:sz="0" w:space="0" w:color="auto"/>
                <w:bottom w:val="none" w:sz="0" w:space="0" w:color="auto"/>
                <w:right w:val="none" w:sz="0" w:space="0" w:color="auto"/>
              </w:divBdr>
            </w:div>
            <w:div w:id="1983386076">
              <w:marLeft w:val="1155"/>
              <w:marRight w:val="0"/>
              <w:marTop w:val="0"/>
              <w:marBottom w:val="0"/>
              <w:divBdr>
                <w:top w:val="none" w:sz="0" w:space="0" w:color="auto"/>
                <w:left w:val="none" w:sz="0" w:space="0" w:color="auto"/>
                <w:bottom w:val="none" w:sz="0" w:space="0" w:color="auto"/>
                <w:right w:val="none" w:sz="0" w:space="0" w:color="auto"/>
              </w:divBdr>
            </w:div>
            <w:div w:id="880243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6803">
      <w:bodyDiv w:val="1"/>
      <w:marLeft w:val="0"/>
      <w:marRight w:val="0"/>
      <w:marTop w:val="0"/>
      <w:marBottom w:val="0"/>
      <w:divBdr>
        <w:top w:val="none" w:sz="0" w:space="0" w:color="auto"/>
        <w:left w:val="none" w:sz="0" w:space="0" w:color="auto"/>
        <w:bottom w:val="none" w:sz="0" w:space="0" w:color="auto"/>
        <w:right w:val="none" w:sz="0" w:space="0" w:color="auto"/>
      </w:divBdr>
      <w:divsChild>
        <w:div w:id="1212810561">
          <w:marLeft w:val="0"/>
          <w:marRight w:val="0"/>
          <w:marTop w:val="0"/>
          <w:marBottom w:val="0"/>
          <w:divBdr>
            <w:top w:val="none" w:sz="0" w:space="0" w:color="auto"/>
            <w:left w:val="none" w:sz="0" w:space="0" w:color="auto"/>
            <w:bottom w:val="none" w:sz="0" w:space="0" w:color="auto"/>
            <w:right w:val="none" w:sz="0" w:space="0" w:color="auto"/>
          </w:divBdr>
        </w:div>
        <w:div w:id="1425540853">
          <w:marLeft w:val="0"/>
          <w:marRight w:val="0"/>
          <w:marTop w:val="150"/>
          <w:marBottom w:val="0"/>
          <w:divBdr>
            <w:top w:val="none" w:sz="0" w:space="0" w:color="auto"/>
            <w:left w:val="none" w:sz="0" w:space="0" w:color="auto"/>
            <w:bottom w:val="none" w:sz="0" w:space="0" w:color="auto"/>
            <w:right w:val="none" w:sz="0" w:space="0" w:color="auto"/>
          </w:divBdr>
          <w:divsChild>
            <w:div w:id="1272737823">
              <w:marLeft w:val="1155"/>
              <w:marRight w:val="0"/>
              <w:marTop w:val="0"/>
              <w:marBottom w:val="0"/>
              <w:divBdr>
                <w:top w:val="none" w:sz="0" w:space="0" w:color="auto"/>
                <w:left w:val="none" w:sz="0" w:space="0" w:color="auto"/>
                <w:bottom w:val="none" w:sz="0" w:space="0" w:color="auto"/>
                <w:right w:val="none" w:sz="0" w:space="0" w:color="auto"/>
              </w:divBdr>
            </w:div>
            <w:div w:id="1899703828">
              <w:marLeft w:val="1155"/>
              <w:marRight w:val="0"/>
              <w:marTop w:val="0"/>
              <w:marBottom w:val="0"/>
              <w:divBdr>
                <w:top w:val="none" w:sz="0" w:space="0" w:color="auto"/>
                <w:left w:val="none" w:sz="0" w:space="0" w:color="auto"/>
                <w:bottom w:val="none" w:sz="0" w:space="0" w:color="auto"/>
                <w:right w:val="none" w:sz="0" w:space="0" w:color="auto"/>
              </w:divBdr>
            </w:div>
            <w:div w:id="1288203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2992">
      <w:bodyDiv w:val="1"/>
      <w:marLeft w:val="0"/>
      <w:marRight w:val="0"/>
      <w:marTop w:val="0"/>
      <w:marBottom w:val="0"/>
      <w:divBdr>
        <w:top w:val="none" w:sz="0" w:space="0" w:color="auto"/>
        <w:left w:val="none" w:sz="0" w:space="0" w:color="auto"/>
        <w:bottom w:val="none" w:sz="0" w:space="0" w:color="auto"/>
        <w:right w:val="none" w:sz="0" w:space="0" w:color="auto"/>
      </w:divBdr>
      <w:divsChild>
        <w:div w:id="1816995062">
          <w:marLeft w:val="0"/>
          <w:marRight w:val="0"/>
          <w:marTop w:val="0"/>
          <w:marBottom w:val="0"/>
          <w:divBdr>
            <w:top w:val="none" w:sz="0" w:space="0" w:color="auto"/>
            <w:left w:val="none" w:sz="0" w:space="0" w:color="auto"/>
            <w:bottom w:val="none" w:sz="0" w:space="0" w:color="auto"/>
            <w:right w:val="none" w:sz="0" w:space="0" w:color="auto"/>
          </w:divBdr>
        </w:div>
        <w:div w:id="1139493031">
          <w:marLeft w:val="0"/>
          <w:marRight w:val="0"/>
          <w:marTop w:val="150"/>
          <w:marBottom w:val="0"/>
          <w:divBdr>
            <w:top w:val="none" w:sz="0" w:space="0" w:color="auto"/>
            <w:left w:val="none" w:sz="0" w:space="0" w:color="auto"/>
            <w:bottom w:val="none" w:sz="0" w:space="0" w:color="auto"/>
            <w:right w:val="none" w:sz="0" w:space="0" w:color="auto"/>
          </w:divBdr>
          <w:divsChild>
            <w:div w:id="1240480247">
              <w:marLeft w:val="1155"/>
              <w:marRight w:val="0"/>
              <w:marTop w:val="0"/>
              <w:marBottom w:val="0"/>
              <w:divBdr>
                <w:top w:val="none" w:sz="0" w:space="0" w:color="auto"/>
                <w:left w:val="none" w:sz="0" w:space="0" w:color="auto"/>
                <w:bottom w:val="none" w:sz="0" w:space="0" w:color="auto"/>
                <w:right w:val="none" w:sz="0" w:space="0" w:color="auto"/>
              </w:divBdr>
            </w:div>
            <w:div w:id="1690327859">
              <w:marLeft w:val="1155"/>
              <w:marRight w:val="0"/>
              <w:marTop w:val="0"/>
              <w:marBottom w:val="0"/>
              <w:divBdr>
                <w:top w:val="none" w:sz="0" w:space="0" w:color="auto"/>
                <w:left w:val="none" w:sz="0" w:space="0" w:color="auto"/>
                <w:bottom w:val="none" w:sz="0" w:space="0" w:color="auto"/>
                <w:right w:val="none" w:sz="0" w:space="0" w:color="auto"/>
              </w:divBdr>
            </w:div>
            <w:div w:id="1341854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087559">
      <w:bodyDiv w:val="1"/>
      <w:marLeft w:val="0"/>
      <w:marRight w:val="0"/>
      <w:marTop w:val="0"/>
      <w:marBottom w:val="0"/>
      <w:divBdr>
        <w:top w:val="none" w:sz="0" w:space="0" w:color="auto"/>
        <w:left w:val="none" w:sz="0" w:space="0" w:color="auto"/>
        <w:bottom w:val="none" w:sz="0" w:space="0" w:color="auto"/>
        <w:right w:val="none" w:sz="0" w:space="0" w:color="auto"/>
      </w:divBdr>
      <w:divsChild>
        <w:div w:id="862209379">
          <w:marLeft w:val="0"/>
          <w:marRight w:val="0"/>
          <w:marTop w:val="0"/>
          <w:marBottom w:val="0"/>
          <w:divBdr>
            <w:top w:val="none" w:sz="0" w:space="0" w:color="auto"/>
            <w:left w:val="none" w:sz="0" w:space="0" w:color="auto"/>
            <w:bottom w:val="none" w:sz="0" w:space="0" w:color="auto"/>
            <w:right w:val="none" w:sz="0" w:space="0" w:color="auto"/>
          </w:divBdr>
        </w:div>
        <w:div w:id="202525277">
          <w:marLeft w:val="0"/>
          <w:marRight w:val="0"/>
          <w:marTop w:val="150"/>
          <w:marBottom w:val="0"/>
          <w:divBdr>
            <w:top w:val="none" w:sz="0" w:space="0" w:color="auto"/>
            <w:left w:val="none" w:sz="0" w:space="0" w:color="auto"/>
            <w:bottom w:val="none" w:sz="0" w:space="0" w:color="auto"/>
            <w:right w:val="none" w:sz="0" w:space="0" w:color="auto"/>
          </w:divBdr>
          <w:divsChild>
            <w:div w:id="927883532">
              <w:marLeft w:val="1155"/>
              <w:marRight w:val="0"/>
              <w:marTop w:val="0"/>
              <w:marBottom w:val="0"/>
              <w:divBdr>
                <w:top w:val="none" w:sz="0" w:space="0" w:color="auto"/>
                <w:left w:val="none" w:sz="0" w:space="0" w:color="auto"/>
                <w:bottom w:val="none" w:sz="0" w:space="0" w:color="auto"/>
                <w:right w:val="none" w:sz="0" w:space="0" w:color="auto"/>
              </w:divBdr>
            </w:div>
            <w:div w:id="856314633">
              <w:marLeft w:val="1155"/>
              <w:marRight w:val="0"/>
              <w:marTop w:val="0"/>
              <w:marBottom w:val="0"/>
              <w:divBdr>
                <w:top w:val="none" w:sz="0" w:space="0" w:color="auto"/>
                <w:left w:val="none" w:sz="0" w:space="0" w:color="auto"/>
                <w:bottom w:val="none" w:sz="0" w:space="0" w:color="auto"/>
                <w:right w:val="none" w:sz="0" w:space="0" w:color="auto"/>
              </w:divBdr>
            </w:div>
            <w:div w:id="725448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229670">
      <w:bodyDiv w:val="1"/>
      <w:marLeft w:val="0"/>
      <w:marRight w:val="0"/>
      <w:marTop w:val="0"/>
      <w:marBottom w:val="0"/>
      <w:divBdr>
        <w:top w:val="none" w:sz="0" w:space="0" w:color="auto"/>
        <w:left w:val="none" w:sz="0" w:space="0" w:color="auto"/>
        <w:bottom w:val="none" w:sz="0" w:space="0" w:color="auto"/>
        <w:right w:val="none" w:sz="0" w:space="0" w:color="auto"/>
      </w:divBdr>
      <w:divsChild>
        <w:div w:id="2032415764">
          <w:marLeft w:val="0"/>
          <w:marRight w:val="0"/>
          <w:marTop w:val="0"/>
          <w:marBottom w:val="0"/>
          <w:divBdr>
            <w:top w:val="none" w:sz="0" w:space="0" w:color="auto"/>
            <w:left w:val="none" w:sz="0" w:space="0" w:color="auto"/>
            <w:bottom w:val="none" w:sz="0" w:space="0" w:color="auto"/>
            <w:right w:val="none" w:sz="0" w:space="0" w:color="auto"/>
          </w:divBdr>
        </w:div>
        <w:div w:id="233860596">
          <w:marLeft w:val="0"/>
          <w:marRight w:val="0"/>
          <w:marTop w:val="150"/>
          <w:marBottom w:val="0"/>
          <w:divBdr>
            <w:top w:val="none" w:sz="0" w:space="0" w:color="auto"/>
            <w:left w:val="none" w:sz="0" w:space="0" w:color="auto"/>
            <w:bottom w:val="none" w:sz="0" w:space="0" w:color="auto"/>
            <w:right w:val="none" w:sz="0" w:space="0" w:color="auto"/>
          </w:divBdr>
          <w:divsChild>
            <w:div w:id="905266408">
              <w:marLeft w:val="1155"/>
              <w:marRight w:val="0"/>
              <w:marTop w:val="0"/>
              <w:marBottom w:val="0"/>
              <w:divBdr>
                <w:top w:val="none" w:sz="0" w:space="0" w:color="auto"/>
                <w:left w:val="none" w:sz="0" w:space="0" w:color="auto"/>
                <w:bottom w:val="none" w:sz="0" w:space="0" w:color="auto"/>
                <w:right w:val="none" w:sz="0" w:space="0" w:color="auto"/>
              </w:divBdr>
            </w:div>
            <w:div w:id="472405608">
              <w:marLeft w:val="1155"/>
              <w:marRight w:val="0"/>
              <w:marTop w:val="0"/>
              <w:marBottom w:val="0"/>
              <w:divBdr>
                <w:top w:val="none" w:sz="0" w:space="0" w:color="auto"/>
                <w:left w:val="none" w:sz="0" w:space="0" w:color="auto"/>
                <w:bottom w:val="none" w:sz="0" w:space="0" w:color="auto"/>
                <w:right w:val="none" w:sz="0" w:space="0" w:color="auto"/>
              </w:divBdr>
            </w:div>
            <w:div w:id="2073382947">
              <w:marLeft w:val="1155"/>
              <w:marRight w:val="0"/>
              <w:marTop w:val="0"/>
              <w:marBottom w:val="0"/>
              <w:divBdr>
                <w:top w:val="none" w:sz="0" w:space="0" w:color="auto"/>
                <w:left w:val="none" w:sz="0" w:space="0" w:color="auto"/>
                <w:bottom w:val="none" w:sz="0" w:space="0" w:color="auto"/>
                <w:right w:val="none" w:sz="0" w:space="0" w:color="auto"/>
              </w:divBdr>
            </w:div>
            <w:div w:id="1752854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463">
      <w:bodyDiv w:val="1"/>
      <w:marLeft w:val="0"/>
      <w:marRight w:val="0"/>
      <w:marTop w:val="0"/>
      <w:marBottom w:val="0"/>
      <w:divBdr>
        <w:top w:val="none" w:sz="0" w:space="0" w:color="auto"/>
        <w:left w:val="none" w:sz="0" w:space="0" w:color="auto"/>
        <w:bottom w:val="none" w:sz="0" w:space="0" w:color="auto"/>
        <w:right w:val="none" w:sz="0" w:space="0" w:color="auto"/>
      </w:divBdr>
      <w:divsChild>
        <w:div w:id="931473644">
          <w:marLeft w:val="0"/>
          <w:marRight w:val="0"/>
          <w:marTop w:val="0"/>
          <w:marBottom w:val="0"/>
          <w:divBdr>
            <w:top w:val="none" w:sz="0" w:space="0" w:color="auto"/>
            <w:left w:val="none" w:sz="0" w:space="0" w:color="auto"/>
            <w:bottom w:val="none" w:sz="0" w:space="0" w:color="auto"/>
            <w:right w:val="none" w:sz="0" w:space="0" w:color="auto"/>
          </w:divBdr>
        </w:div>
        <w:div w:id="1759910986">
          <w:marLeft w:val="0"/>
          <w:marRight w:val="0"/>
          <w:marTop w:val="150"/>
          <w:marBottom w:val="0"/>
          <w:divBdr>
            <w:top w:val="none" w:sz="0" w:space="0" w:color="auto"/>
            <w:left w:val="none" w:sz="0" w:space="0" w:color="auto"/>
            <w:bottom w:val="none" w:sz="0" w:space="0" w:color="auto"/>
            <w:right w:val="none" w:sz="0" w:space="0" w:color="auto"/>
          </w:divBdr>
          <w:divsChild>
            <w:div w:id="2012559691">
              <w:marLeft w:val="1155"/>
              <w:marRight w:val="0"/>
              <w:marTop w:val="0"/>
              <w:marBottom w:val="0"/>
              <w:divBdr>
                <w:top w:val="none" w:sz="0" w:space="0" w:color="auto"/>
                <w:left w:val="none" w:sz="0" w:space="0" w:color="auto"/>
                <w:bottom w:val="none" w:sz="0" w:space="0" w:color="auto"/>
                <w:right w:val="none" w:sz="0" w:space="0" w:color="auto"/>
              </w:divBdr>
            </w:div>
            <w:div w:id="46271385">
              <w:marLeft w:val="1155"/>
              <w:marRight w:val="0"/>
              <w:marTop w:val="0"/>
              <w:marBottom w:val="0"/>
              <w:divBdr>
                <w:top w:val="none" w:sz="0" w:space="0" w:color="auto"/>
                <w:left w:val="none" w:sz="0" w:space="0" w:color="auto"/>
                <w:bottom w:val="none" w:sz="0" w:space="0" w:color="auto"/>
                <w:right w:val="none" w:sz="0" w:space="0" w:color="auto"/>
              </w:divBdr>
            </w:div>
            <w:div w:id="1122148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932509">
      <w:bodyDiv w:val="1"/>
      <w:marLeft w:val="0"/>
      <w:marRight w:val="0"/>
      <w:marTop w:val="0"/>
      <w:marBottom w:val="0"/>
      <w:divBdr>
        <w:top w:val="none" w:sz="0" w:space="0" w:color="auto"/>
        <w:left w:val="none" w:sz="0" w:space="0" w:color="auto"/>
        <w:bottom w:val="none" w:sz="0" w:space="0" w:color="auto"/>
        <w:right w:val="none" w:sz="0" w:space="0" w:color="auto"/>
      </w:divBdr>
      <w:divsChild>
        <w:div w:id="1815366987">
          <w:marLeft w:val="0"/>
          <w:marRight w:val="0"/>
          <w:marTop w:val="0"/>
          <w:marBottom w:val="0"/>
          <w:divBdr>
            <w:top w:val="none" w:sz="0" w:space="0" w:color="auto"/>
            <w:left w:val="none" w:sz="0" w:space="0" w:color="auto"/>
            <w:bottom w:val="none" w:sz="0" w:space="0" w:color="auto"/>
            <w:right w:val="none" w:sz="0" w:space="0" w:color="auto"/>
          </w:divBdr>
        </w:div>
        <w:div w:id="2007900078">
          <w:marLeft w:val="0"/>
          <w:marRight w:val="0"/>
          <w:marTop w:val="150"/>
          <w:marBottom w:val="0"/>
          <w:divBdr>
            <w:top w:val="none" w:sz="0" w:space="0" w:color="auto"/>
            <w:left w:val="none" w:sz="0" w:space="0" w:color="auto"/>
            <w:bottom w:val="none" w:sz="0" w:space="0" w:color="auto"/>
            <w:right w:val="none" w:sz="0" w:space="0" w:color="auto"/>
          </w:divBdr>
          <w:divsChild>
            <w:div w:id="454519297">
              <w:marLeft w:val="1155"/>
              <w:marRight w:val="0"/>
              <w:marTop w:val="0"/>
              <w:marBottom w:val="0"/>
              <w:divBdr>
                <w:top w:val="none" w:sz="0" w:space="0" w:color="auto"/>
                <w:left w:val="none" w:sz="0" w:space="0" w:color="auto"/>
                <w:bottom w:val="none" w:sz="0" w:space="0" w:color="auto"/>
                <w:right w:val="none" w:sz="0" w:space="0" w:color="auto"/>
              </w:divBdr>
            </w:div>
            <w:div w:id="1077439773">
              <w:marLeft w:val="1155"/>
              <w:marRight w:val="0"/>
              <w:marTop w:val="0"/>
              <w:marBottom w:val="0"/>
              <w:divBdr>
                <w:top w:val="none" w:sz="0" w:space="0" w:color="auto"/>
                <w:left w:val="none" w:sz="0" w:space="0" w:color="auto"/>
                <w:bottom w:val="none" w:sz="0" w:space="0" w:color="auto"/>
                <w:right w:val="none" w:sz="0" w:space="0" w:color="auto"/>
              </w:divBdr>
            </w:div>
            <w:div w:id="32062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006700">
      <w:bodyDiv w:val="1"/>
      <w:marLeft w:val="0"/>
      <w:marRight w:val="0"/>
      <w:marTop w:val="0"/>
      <w:marBottom w:val="0"/>
      <w:divBdr>
        <w:top w:val="none" w:sz="0" w:space="0" w:color="auto"/>
        <w:left w:val="none" w:sz="0" w:space="0" w:color="auto"/>
        <w:bottom w:val="none" w:sz="0" w:space="0" w:color="auto"/>
        <w:right w:val="none" w:sz="0" w:space="0" w:color="auto"/>
      </w:divBdr>
      <w:divsChild>
        <w:div w:id="356778468">
          <w:marLeft w:val="0"/>
          <w:marRight w:val="0"/>
          <w:marTop w:val="0"/>
          <w:marBottom w:val="0"/>
          <w:divBdr>
            <w:top w:val="none" w:sz="0" w:space="0" w:color="auto"/>
            <w:left w:val="none" w:sz="0" w:space="0" w:color="auto"/>
            <w:bottom w:val="none" w:sz="0" w:space="0" w:color="auto"/>
            <w:right w:val="none" w:sz="0" w:space="0" w:color="auto"/>
          </w:divBdr>
        </w:div>
        <w:div w:id="1265069947">
          <w:marLeft w:val="0"/>
          <w:marRight w:val="0"/>
          <w:marTop w:val="150"/>
          <w:marBottom w:val="0"/>
          <w:divBdr>
            <w:top w:val="none" w:sz="0" w:space="0" w:color="auto"/>
            <w:left w:val="none" w:sz="0" w:space="0" w:color="auto"/>
            <w:bottom w:val="none" w:sz="0" w:space="0" w:color="auto"/>
            <w:right w:val="none" w:sz="0" w:space="0" w:color="auto"/>
          </w:divBdr>
          <w:divsChild>
            <w:div w:id="48186646">
              <w:marLeft w:val="1155"/>
              <w:marRight w:val="0"/>
              <w:marTop w:val="0"/>
              <w:marBottom w:val="0"/>
              <w:divBdr>
                <w:top w:val="none" w:sz="0" w:space="0" w:color="auto"/>
                <w:left w:val="none" w:sz="0" w:space="0" w:color="auto"/>
                <w:bottom w:val="none" w:sz="0" w:space="0" w:color="auto"/>
                <w:right w:val="none" w:sz="0" w:space="0" w:color="auto"/>
              </w:divBdr>
            </w:div>
            <w:div w:id="1865240121">
              <w:marLeft w:val="1155"/>
              <w:marRight w:val="0"/>
              <w:marTop w:val="0"/>
              <w:marBottom w:val="0"/>
              <w:divBdr>
                <w:top w:val="none" w:sz="0" w:space="0" w:color="auto"/>
                <w:left w:val="none" w:sz="0" w:space="0" w:color="auto"/>
                <w:bottom w:val="none" w:sz="0" w:space="0" w:color="auto"/>
                <w:right w:val="none" w:sz="0" w:space="0" w:color="auto"/>
              </w:divBdr>
            </w:div>
            <w:div w:id="13175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433194">
      <w:bodyDiv w:val="1"/>
      <w:marLeft w:val="0"/>
      <w:marRight w:val="0"/>
      <w:marTop w:val="0"/>
      <w:marBottom w:val="0"/>
      <w:divBdr>
        <w:top w:val="none" w:sz="0" w:space="0" w:color="auto"/>
        <w:left w:val="none" w:sz="0" w:space="0" w:color="auto"/>
        <w:bottom w:val="none" w:sz="0" w:space="0" w:color="auto"/>
        <w:right w:val="none" w:sz="0" w:space="0" w:color="auto"/>
      </w:divBdr>
      <w:divsChild>
        <w:div w:id="1434085607">
          <w:marLeft w:val="0"/>
          <w:marRight w:val="0"/>
          <w:marTop w:val="0"/>
          <w:marBottom w:val="0"/>
          <w:divBdr>
            <w:top w:val="none" w:sz="0" w:space="0" w:color="auto"/>
            <w:left w:val="none" w:sz="0" w:space="0" w:color="auto"/>
            <w:bottom w:val="none" w:sz="0" w:space="0" w:color="auto"/>
            <w:right w:val="none" w:sz="0" w:space="0" w:color="auto"/>
          </w:divBdr>
        </w:div>
        <w:div w:id="147552460">
          <w:marLeft w:val="0"/>
          <w:marRight w:val="0"/>
          <w:marTop w:val="150"/>
          <w:marBottom w:val="0"/>
          <w:divBdr>
            <w:top w:val="none" w:sz="0" w:space="0" w:color="auto"/>
            <w:left w:val="none" w:sz="0" w:space="0" w:color="auto"/>
            <w:bottom w:val="none" w:sz="0" w:space="0" w:color="auto"/>
            <w:right w:val="none" w:sz="0" w:space="0" w:color="auto"/>
          </w:divBdr>
          <w:divsChild>
            <w:div w:id="878708193">
              <w:marLeft w:val="1155"/>
              <w:marRight w:val="0"/>
              <w:marTop w:val="0"/>
              <w:marBottom w:val="0"/>
              <w:divBdr>
                <w:top w:val="none" w:sz="0" w:space="0" w:color="auto"/>
                <w:left w:val="none" w:sz="0" w:space="0" w:color="auto"/>
                <w:bottom w:val="none" w:sz="0" w:space="0" w:color="auto"/>
                <w:right w:val="none" w:sz="0" w:space="0" w:color="auto"/>
              </w:divBdr>
            </w:div>
            <w:div w:id="134375869">
              <w:marLeft w:val="1155"/>
              <w:marRight w:val="0"/>
              <w:marTop w:val="0"/>
              <w:marBottom w:val="0"/>
              <w:divBdr>
                <w:top w:val="none" w:sz="0" w:space="0" w:color="auto"/>
                <w:left w:val="none" w:sz="0" w:space="0" w:color="auto"/>
                <w:bottom w:val="none" w:sz="0" w:space="0" w:color="auto"/>
                <w:right w:val="none" w:sz="0" w:space="0" w:color="auto"/>
              </w:divBdr>
            </w:div>
            <w:div w:id="77949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7160">
      <w:bodyDiv w:val="1"/>
      <w:marLeft w:val="0"/>
      <w:marRight w:val="0"/>
      <w:marTop w:val="0"/>
      <w:marBottom w:val="0"/>
      <w:divBdr>
        <w:top w:val="none" w:sz="0" w:space="0" w:color="auto"/>
        <w:left w:val="none" w:sz="0" w:space="0" w:color="auto"/>
        <w:bottom w:val="none" w:sz="0" w:space="0" w:color="auto"/>
        <w:right w:val="none" w:sz="0" w:space="0" w:color="auto"/>
      </w:divBdr>
      <w:divsChild>
        <w:div w:id="81024575">
          <w:marLeft w:val="0"/>
          <w:marRight w:val="0"/>
          <w:marTop w:val="0"/>
          <w:marBottom w:val="0"/>
          <w:divBdr>
            <w:top w:val="none" w:sz="0" w:space="0" w:color="auto"/>
            <w:left w:val="none" w:sz="0" w:space="0" w:color="auto"/>
            <w:bottom w:val="none" w:sz="0" w:space="0" w:color="auto"/>
            <w:right w:val="none" w:sz="0" w:space="0" w:color="auto"/>
          </w:divBdr>
        </w:div>
        <w:div w:id="2048485312">
          <w:marLeft w:val="0"/>
          <w:marRight w:val="0"/>
          <w:marTop w:val="150"/>
          <w:marBottom w:val="0"/>
          <w:divBdr>
            <w:top w:val="none" w:sz="0" w:space="0" w:color="auto"/>
            <w:left w:val="none" w:sz="0" w:space="0" w:color="auto"/>
            <w:bottom w:val="none" w:sz="0" w:space="0" w:color="auto"/>
            <w:right w:val="none" w:sz="0" w:space="0" w:color="auto"/>
          </w:divBdr>
          <w:divsChild>
            <w:div w:id="1038359596">
              <w:marLeft w:val="1155"/>
              <w:marRight w:val="0"/>
              <w:marTop w:val="0"/>
              <w:marBottom w:val="0"/>
              <w:divBdr>
                <w:top w:val="none" w:sz="0" w:space="0" w:color="auto"/>
                <w:left w:val="none" w:sz="0" w:space="0" w:color="auto"/>
                <w:bottom w:val="none" w:sz="0" w:space="0" w:color="auto"/>
                <w:right w:val="none" w:sz="0" w:space="0" w:color="auto"/>
              </w:divBdr>
            </w:div>
            <w:div w:id="1369406086">
              <w:marLeft w:val="1155"/>
              <w:marRight w:val="0"/>
              <w:marTop w:val="0"/>
              <w:marBottom w:val="0"/>
              <w:divBdr>
                <w:top w:val="none" w:sz="0" w:space="0" w:color="auto"/>
                <w:left w:val="none" w:sz="0" w:space="0" w:color="auto"/>
                <w:bottom w:val="none" w:sz="0" w:space="0" w:color="auto"/>
                <w:right w:val="none" w:sz="0" w:space="0" w:color="auto"/>
              </w:divBdr>
            </w:div>
            <w:div w:id="30192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633525">
      <w:bodyDiv w:val="1"/>
      <w:marLeft w:val="0"/>
      <w:marRight w:val="0"/>
      <w:marTop w:val="0"/>
      <w:marBottom w:val="0"/>
      <w:divBdr>
        <w:top w:val="none" w:sz="0" w:space="0" w:color="auto"/>
        <w:left w:val="none" w:sz="0" w:space="0" w:color="auto"/>
        <w:bottom w:val="none" w:sz="0" w:space="0" w:color="auto"/>
        <w:right w:val="none" w:sz="0" w:space="0" w:color="auto"/>
      </w:divBdr>
      <w:divsChild>
        <w:div w:id="860432143">
          <w:marLeft w:val="0"/>
          <w:marRight w:val="0"/>
          <w:marTop w:val="0"/>
          <w:marBottom w:val="0"/>
          <w:divBdr>
            <w:top w:val="none" w:sz="0" w:space="0" w:color="auto"/>
            <w:left w:val="none" w:sz="0" w:space="0" w:color="auto"/>
            <w:bottom w:val="none" w:sz="0" w:space="0" w:color="auto"/>
            <w:right w:val="none" w:sz="0" w:space="0" w:color="auto"/>
          </w:divBdr>
        </w:div>
        <w:div w:id="1386875020">
          <w:marLeft w:val="0"/>
          <w:marRight w:val="0"/>
          <w:marTop w:val="150"/>
          <w:marBottom w:val="0"/>
          <w:divBdr>
            <w:top w:val="none" w:sz="0" w:space="0" w:color="auto"/>
            <w:left w:val="none" w:sz="0" w:space="0" w:color="auto"/>
            <w:bottom w:val="none" w:sz="0" w:space="0" w:color="auto"/>
            <w:right w:val="none" w:sz="0" w:space="0" w:color="auto"/>
          </w:divBdr>
          <w:divsChild>
            <w:div w:id="1867058420">
              <w:marLeft w:val="1155"/>
              <w:marRight w:val="0"/>
              <w:marTop w:val="0"/>
              <w:marBottom w:val="0"/>
              <w:divBdr>
                <w:top w:val="none" w:sz="0" w:space="0" w:color="auto"/>
                <w:left w:val="none" w:sz="0" w:space="0" w:color="auto"/>
                <w:bottom w:val="none" w:sz="0" w:space="0" w:color="auto"/>
                <w:right w:val="none" w:sz="0" w:space="0" w:color="auto"/>
              </w:divBdr>
            </w:div>
            <w:div w:id="1904442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5913">
      <w:bodyDiv w:val="1"/>
      <w:marLeft w:val="0"/>
      <w:marRight w:val="0"/>
      <w:marTop w:val="0"/>
      <w:marBottom w:val="0"/>
      <w:divBdr>
        <w:top w:val="none" w:sz="0" w:space="0" w:color="auto"/>
        <w:left w:val="none" w:sz="0" w:space="0" w:color="auto"/>
        <w:bottom w:val="none" w:sz="0" w:space="0" w:color="auto"/>
        <w:right w:val="none" w:sz="0" w:space="0" w:color="auto"/>
      </w:divBdr>
      <w:divsChild>
        <w:div w:id="1758555872">
          <w:marLeft w:val="0"/>
          <w:marRight w:val="0"/>
          <w:marTop w:val="0"/>
          <w:marBottom w:val="0"/>
          <w:divBdr>
            <w:top w:val="none" w:sz="0" w:space="0" w:color="auto"/>
            <w:left w:val="none" w:sz="0" w:space="0" w:color="auto"/>
            <w:bottom w:val="none" w:sz="0" w:space="0" w:color="auto"/>
            <w:right w:val="none" w:sz="0" w:space="0" w:color="auto"/>
          </w:divBdr>
        </w:div>
        <w:div w:id="1359509865">
          <w:marLeft w:val="0"/>
          <w:marRight w:val="0"/>
          <w:marTop w:val="150"/>
          <w:marBottom w:val="0"/>
          <w:divBdr>
            <w:top w:val="none" w:sz="0" w:space="0" w:color="auto"/>
            <w:left w:val="none" w:sz="0" w:space="0" w:color="auto"/>
            <w:bottom w:val="none" w:sz="0" w:space="0" w:color="auto"/>
            <w:right w:val="none" w:sz="0" w:space="0" w:color="auto"/>
          </w:divBdr>
          <w:divsChild>
            <w:div w:id="976104382">
              <w:marLeft w:val="1155"/>
              <w:marRight w:val="0"/>
              <w:marTop w:val="0"/>
              <w:marBottom w:val="0"/>
              <w:divBdr>
                <w:top w:val="none" w:sz="0" w:space="0" w:color="auto"/>
                <w:left w:val="none" w:sz="0" w:space="0" w:color="auto"/>
                <w:bottom w:val="none" w:sz="0" w:space="0" w:color="auto"/>
                <w:right w:val="none" w:sz="0" w:space="0" w:color="auto"/>
              </w:divBdr>
            </w:div>
            <w:div w:id="573440307">
              <w:marLeft w:val="1155"/>
              <w:marRight w:val="0"/>
              <w:marTop w:val="0"/>
              <w:marBottom w:val="0"/>
              <w:divBdr>
                <w:top w:val="none" w:sz="0" w:space="0" w:color="auto"/>
                <w:left w:val="none" w:sz="0" w:space="0" w:color="auto"/>
                <w:bottom w:val="none" w:sz="0" w:space="0" w:color="auto"/>
                <w:right w:val="none" w:sz="0" w:space="0" w:color="auto"/>
              </w:divBdr>
            </w:div>
            <w:div w:id="249895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08343">
      <w:bodyDiv w:val="1"/>
      <w:marLeft w:val="0"/>
      <w:marRight w:val="0"/>
      <w:marTop w:val="0"/>
      <w:marBottom w:val="0"/>
      <w:divBdr>
        <w:top w:val="none" w:sz="0" w:space="0" w:color="auto"/>
        <w:left w:val="none" w:sz="0" w:space="0" w:color="auto"/>
        <w:bottom w:val="none" w:sz="0" w:space="0" w:color="auto"/>
        <w:right w:val="none" w:sz="0" w:space="0" w:color="auto"/>
      </w:divBdr>
      <w:divsChild>
        <w:div w:id="878514511">
          <w:marLeft w:val="0"/>
          <w:marRight w:val="0"/>
          <w:marTop w:val="0"/>
          <w:marBottom w:val="0"/>
          <w:divBdr>
            <w:top w:val="none" w:sz="0" w:space="0" w:color="auto"/>
            <w:left w:val="none" w:sz="0" w:space="0" w:color="auto"/>
            <w:bottom w:val="none" w:sz="0" w:space="0" w:color="auto"/>
            <w:right w:val="none" w:sz="0" w:space="0" w:color="auto"/>
          </w:divBdr>
        </w:div>
        <w:div w:id="2072188218">
          <w:marLeft w:val="0"/>
          <w:marRight w:val="0"/>
          <w:marTop w:val="150"/>
          <w:marBottom w:val="0"/>
          <w:divBdr>
            <w:top w:val="none" w:sz="0" w:space="0" w:color="auto"/>
            <w:left w:val="none" w:sz="0" w:space="0" w:color="auto"/>
            <w:bottom w:val="none" w:sz="0" w:space="0" w:color="auto"/>
            <w:right w:val="none" w:sz="0" w:space="0" w:color="auto"/>
          </w:divBdr>
          <w:divsChild>
            <w:div w:id="1167212520">
              <w:marLeft w:val="1155"/>
              <w:marRight w:val="0"/>
              <w:marTop w:val="0"/>
              <w:marBottom w:val="0"/>
              <w:divBdr>
                <w:top w:val="none" w:sz="0" w:space="0" w:color="auto"/>
                <w:left w:val="none" w:sz="0" w:space="0" w:color="auto"/>
                <w:bottom w:val="none" w:sz="0" w:space="0" w:color="auto"/>
                <w:right w:val="none" w:sz="0" w:space="0" w:color="auto"/>
              </w:divBdr>
            </w:div>
            <w:div w:id="935358113">
              <w:marLeft w:val="1155"/>
              <w:marRight w:val="0"/>
              <w:marTop w:val="0"/>
              <w:marBottom w:val="0"/>
              <w:divBdr>
                <w:top w:val="none" w:sz="0" w:space="0" w:color="auto"/>
                <w:left w:val="none" w:sz="0" w:space="0" w:color="auto"/>
                <w:bottom w:val="none" w:sz="0" w:space="0" w:color="auto"/>
                <w:right w:val="none" w:sz="0" w:space="0" w:color="auto"/>
              </w:divBdr>
            </w:div>
            <w:div w:id="114454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00691">
      <w:bodyDiv w:val="1"/>
      <w:marLeft w:val="0"/>
      <w:marRight w:val="0"/>
      <w:marTop w:val="0"/>
      <w:marBottom w:val="0"/>
      <w:divBdr>
        <w:top w:val="none" w:sz="0" w:space="0" w:color="auto"/>
        <w:left w:val="none" w:sz="0" w:space="0" w:color="auto"/>
        <w:bottom w:val="none" w:sz="0" w:space="0" w:color="auto"/>
        <w:right w:val="none" w:sz="0" w:space="0" w:color="auto"/>
      </w:divBdr>
      <w:divsChild>
        <w:div w:id="1735661291">
          <w:marLeft w:val="0"/>
          <w:marRight w:val="0"/>
          <w:marTop w:val="0"/>
          <w:marBottom w:val="0"/>
          <w:divBdr>
            <w:top w:val="none" w:sz="0" w:space="0" w:color="auto"/>
            <w:left w:val="none" w:sz="0" w:space="0" w:color="auto"/>
            <w:bottom w:val="none" w:sz="0" w:space="0" w:color="auto"/>
            <w:right w:val="none" w:sz="0" w:space="0" w:color="auto"/>
          </w:divBdr>
        </w:div>
        <w:div w:id="1535386639">
          <w:marLeft w:val="0"/>
          <w:marRight w:val="0"/>
          <w:marTop w:val="150"/>
          <w:marBottom w:val="0"/>
          <w:divBdr>
            <w:top w:val="none" w:sz="0" w:space="0" w:color="auto"/>
            <w:left w:val="none" w:sz="0" w:space="0" w:color="auto"/>
            <w:bottom w:val="none" w:sz="0" w:space="0" w:color="auto"/>
            <w:right w:val="none" w:sz="0" w:space="0" w:color="auto"/>
          </w:divBdr>
          <w:divsChild>
            <w:div w:id="2031030135">
              <w:marLeft w:val="1155"/>
              <w:marRight w:val="0"/>
              <w:marTop w:val="0"/>
              <w:marBottom w:val="0"/>
              <w:divBdr>
                <w:top w:val="none" w:sz="0" w:space="0" w:color="auto"/>
                <w:left w:val="none" w:sz="0" w:space="0" w:color="auto"/>
                <w:bottom w:val="none" w:sz="0" w:space="0" w:color="auto"/>
                <w:right w:val="none" w:sz="0" w:space="0" w:color="auto"/>
              </w:divBdr>
            </w:div>
            <w:div w:id="1663315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517234">
      <w:bodyDiv w:val="1"/>
      <w:marLeft w:val="0"/>
      <w:marRight w:val="0"/>
      <w:marTop w:val="0"/>
      <w:marBottom w:val="0"/>
      <w:divBdr>
        <w:top w:val="none" w:sz="0" w:space="0" w:color="auto"/>
        <w:left w:val="none" w:sz="0" w:space="0" w:color="auto"/>
        <w:bottom w:val="none" w:sz="0" w:space="0" w:color="auto"/>
        <w:right w:val="none" w:sz="0" w:space="0" w:color="auto"/>
      </w:divBdr>
      <w:divsChild>
        <w:div w:id="1552767390">
          <w:marLeft w:val="0"/>
          <w:marRight w:val="0"/>
          <w:marTop w:val="0"/>
          <w:marBottom w:val="0"/>
          <w:divBdr>
            <w:top w:val="none" w:sz="0" w:space="0" w:color="auto"/>
            <w:left w:val="none" w:sz="0" w:space="0" w:color="auto"/>
            <w:bottom w:val="none" w:sz="0" w:space="0" w:color="auto"/>
            <w:right w:val="none" w:sz="0" w:space="0" w:color="auto"/>
          </w:divBdr>
        </w:div>
        <w:div w:id="870611005">
          <w:marLeft w:val="0"/>
          <w:marRight w:val="0"/>
          <w:marTop w:val="150"/>
          <w:marBottom w:val="0"/>
          <w:divBdr>
            <w:top w:val="none" w:sz="0" w:space="0" w:color="auto"/>
            <w:left w:val="none" w:sz="0" w:space="0" w:color="auto"/>
            <w:bottom w:val="none" w:sz="0" w:space="0" w:color="auto"/>
            <w:right w:val="none" w:sz="0" w:space="0" w:color="auto"/>
          </w:divBdr>
          <w:divsChild>
            <w:div w:id="2107185467">
              <w:marLeft w:val="1155"/>
              <w:marRight w:val="0"/>
              <w:marTop w:val="0"/>
              <w:marBottom w:val="0"/>
              <w:divBdr>
                <w:top w:val="none" w:sz="0" w:space="0" w:color="auto"/>
                <w:left w:val="none" w:sz="0" w:space="0" w:color="auto"/>
                <w:bottom w:val="none" w:sz="0" w:space="0" w:color="auto"/>
                <w:right w:val="none" w:sz="0" w:space="0" w:color="auto"/>
              </w:divBdr>
            </w:div>
            <w:div w:id="50737443">
              <w:marLeft w:val="1155"/>
              <w:marRight w:val="0"/>
              <w:marTop w:val="0"/>
              <w:marBottom w:val="0"/>
              <w:divBdr>
                <w:top w:val="none" w:sz="0" w:space="0" w:color="auto"/>
                <w:left w:val="none" w:sz="0" w:space="0" w:color="auto"/>
                <w:bottom w:val="none" w:sz="0" w:space="0" w:color="auto"/>
                <w:right w:val="none" w:sz="0" w:space="0" w:color="auto"/>
              </w:divBdr>
            </w:div>
            <w:div w:id="86208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26726">
      <w:bodyDiv w:val="1"/>
      <w:marLeft w:val="0"/>
      <w:marRight w:val="0"/>
      <w:marTop w:val="0"/>
      <w:marBottom w:val="0"/>
      <w:divBdr>
        <w:top w:val="none" w:sz="0" w:space="0" w:color="auto"/>
        <w:left w:val="none" w:sz="0" w:space="0" w:color="auto"/>
        <w:bottom w:val="none" w:sz="0" w:space="0" w:color="auto"/>
        <w:right w:val="none" w:sz="0" w:space="0" w:color="auto"/>
      </w:divBdr>
      <w:divsChild>
        <w:div w:id="38676727">
          <w:marLeft w:val="0"/>
          <w:marRight w:val="0"/>
          <w:marTop w:val="0"/>
          <w:marBottom w:val="0"/>
          <w:divBdr>
            <w:top w:val="none" w:sz="0" w:space="0" w:color="auto"/>
            <w:left w:val="none" w:sz="0" w:space="0" w:color="auto"/>
            <w:bottom w:val="none" w:sz="0" w:space="0" w:color="auto"/>
            <w:right w:val="none" w:sz="0" w:space="0" w:color="auto"/>
          </w:divBdr>
        </w:div>
        <w:div w:id="1504122267">
          <w:marLeft w:val="0"/>
          <w:marRight w:val="0"/>
          <w:marTop w:val="150"/>
          <w:marBottom w:val="0"/>
          <w:divBdr>
            <w:top w:val="none" w:sz="0" w:space="0" w:color="auto"/>
            <w:left w:val="none" w:sz="0" w:space="0" w:color="auto"/>
            <w:bottom w:val="none" w:sz="0" w:space="0" w:color="auto"/>
            <w:right w:val="none" w:sz="0" w:space="0" w:color="auto"/>
          </w:divBdr>
          <w:divsChild>
            <w:div w:id="994837371">
              <w:marLeft w:val="1155"/>
              <w:marRight w:val="0"/>
              <w:marTop w:val="0"/>
              <w:marBottom w:val="0"/>
              <w:divBdr>
                <w:top w:val="none" w:sz="0" w:space="0" w:color="auto"/>
                <w:left w:val="none" w:sz="0" w:space="0" w:color="auto"/>
                <w:bottom w:val="none" w:sz="0" w:space="0" w:color="auto"/>
                <w:right w:val="none" w:sz="0" w:space="0" w:color="auto"/>
              </w:divBdr>
            </w:div>
            <w:div w:id="119497353">
              <w:marLeft w:val="1155"/>
              <w:marRight w:val="0"/>
              <w:marTop w:val="0"/>
              <w:marBottom w:val="0"/>
              <w:divBdr>
                <w:top w:val="none" w:sz="0" w:space="0" w:color="auto"/>
                <w:left w:val="none" w:sz="0" w:space="0" w:color="auto"/>
                <w:bottom w:val="none" w:sz="0" w:space="0" w:color="auto"/>
                <w:right w:val="none" w:sz="0" w:space="0" w:color="auto"/>
              </w:divBdr>
            </w:div>
            <w:div w:id="888032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12488">
      <w:bodyDiv w:val="1"/>
      <w:marLeft w:val="0"/>
      <w:marRight w:val="0"/>
      <w:marTop w:val="0"/>
      <w:marBottom w:val="0"/>
      <w:divBdr>
        <w:top w:val="none" w:sz="0" w:space="0" w:color="auto"/>
        <w:left w:val="none" w:sz="0" w:space="0" w:color="auto"/>
        <w:bottom w:val="none" w:sz="0" w:space="0" w:color="auto"/>
        <w:right w:val="none" w:sz="0" w:space="0" w:color="auto"/>
      </w:divBdr>
      <w:divsChild>
        <w:div w:id="274484547">
          <w:marLeft w:val="0"/>
          <w:marRight w:val="0"/>
          <w:marTop w:val="0"/>
          <w:marBottom w:val="0"/>
          <w:divBdr>
            <w:top w:val="none" w:sz="0" w:space="0" w:color="auto"/>
            <w:left w:val="none" w:sz="0" w:space="0" w:color="auto"/>
            <w:bottom w:val="none" w:sz="0" w:space="0" w:color="auto"/>
            <w:right w:val="none" w:sz="0" w:space="0" w:color="auto"/>
          </w:divBdr>
        </w:div>
        <w:div w:id="1181818000">
          <w:marLeft w:val="0"/>
          <w:marRight w:val="0"/>
          <w:marTop w:val="150"/>
          <w:marBottom w:val="0"/>
          <w:divBdr>
            <w:top w:val="none" w:sz="0" w:space="0" w:color="auto"/>
            <w:left w:val="none" w:sz="0" w:space="0" w:color="auto"/>
            <w:bottom w:val="none" w:sz="0" w:space="0" w:color="auto"/>
            <w:right w:val="none" w:sz="0" w:space="0" w:color="auto"/>
          </w:divBdr>
          <w:divsChild>
            <w:div w:id="536627682">
              <w:marLeft w:val="1155"/>
              <w:marRight w:val="0"/>
              <w:marTop w:val="0"/>
              <w:marBottom w:val="0"/>
              <w:divBdr>
                <w:top w:val="none" w:sz="0" w:space="0" w:color="auto"/>
                <w:left w:val="none" w:sz="0" w:space="0" w:color="auto"/>
                <w:bottom w:val="none" w:sz="0" w:space="0" w:color="auto"/>
                <w:right w:val="none" w:sz="0" w:space="0" w:color="auto"/>
              </w:divBdr>
            </w:div>
            <w:div w:id="232745193">
              <w:marLeft w:val="1155"/>
              <w:marRight w:val="0"/>
              <w:marTop w:val="0"/>
              <w:marBottom w:val="0"/>
              <w:divBdr>
                <w:top w:val="none" w:sz="0" w:space="0" w:color="auto"/>
                <w:left w:val="none" w:sz="0" w:space="0" w:color="auto"/>
                <w:bottom w:val="none" w:sz="0" w:space="0" w:color="auto"/>
                <w:right w:val="none" w:sz="0" w:space="0" w:color="auto"/>
              </w:divBdr>
            </w:div>
            <w:div w:id="119080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487320">
      <w:bodyDiv w:val="1"/>
      <w:marLeft w:val="0"/>
      <w:marRight w:val="0"/>
      <w:marTop w:val="0"/>
      <w:marBottom w:val="0"/>
      <w:divBdr>
        <w:top w:val="none" w:sz="0" w:space="0" w:color="auto"/>
        <w:left w:val="none" w:sz="0" w:space="0" w:color="auto"/>
        <w:bottom w:val="none" w:sz="0" w:space="0" w:color="auto"/>
        <w:right w:val="none" w:sz="0" w:space="0" w:color="auto"/>
      </w:divBdr>
      <w:divsChild>
        <w:div w:id="215704615">
          <w:marLeft w:val="0"/>
          <w:marRight w:val="0"/>
          <w:marTop w:val="0"/>
          <w:marBottom w:val="0"/>
          <w:divBdr>
            <w:top w:val="none" w:sz="0" w:space="0" w:color="auto"/>
            <w:left w:val="none" w:sz="0" w:space="0" w:color="auto"/>
            <w:bottom w:val="none" w:sz="0" w:space="0" w:color="auto"/>
            <w:right w:val="none" w:sz="0" w:space="0" w:color="auto"/>
          </w:divBdr>
        </w:div>
        <w:div w:id="1551304350">
          <w:marLeft w:val="0"/>
          <w:marRight w:val="0"/>
          <w:marTop w:val="150"/>
          <w:marBottom w:val="0"/>
          <w:divBdr>
            <w:top w:val="none" w:sz="0" w:space="0" w:color="auto"/>
            <w:left w:val="none" w:sz="0" w:space="0" w:color="auto"/>
            <w:bottom w:val="none" w:sz="0" w:space="0" w:color="auto"/>
            <w:right w:val="none" w:sz="0" w:space="0" w:color="auto"/>
          </w:divBdr>
          <w:divsChild>
            <w:div w:id="398216379">
              <w:marLeft w:val="1155"/>
              <w:marRight w:val="0"/>
              <w:marTop w:val="0"/>
              <w:marBottom w:val="0"/>
              <w:divBdr>
                <w:top w:val="none" w:sz="0" w:space="0" w:color="auto"/>
                <w:left w:val="none" w:sz="0" w:space="0" w:color="auto"/>
                <w:bottom w:val="none" w:sz="0" w:space="0" w:color="auto"/>
                <w:right w:val="none" w:sz="0" w:space="0" w:color="auto"/>
              </w:divBdr>
            </w:div>
            <w:div w:id="1309626115">
              <w:marLeft w:val="1155"/>
              <w:marRight w:val="0"/>
              <w:marTop w:val="0"/>
              <w:marBottom w:val="0"/>
              <w:divBdr>
                <w:top w:val="none" w:sz="0" w:space="0" w:color="auto"/>
                <w:left w:val="none" w:sz="0" w:space="0" w:color="auto"/>
                <w:bottom w:val="none" w:sz="0" w:space="0" w:color="auto"/>
                <w:right w:val="none" w:sz="0" w:space="0" w:color="auto"/>
              </w:divBdr>
            </w:div>
            <w:div w:id="1440098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332680">
      <w:bodyDiv w:val="1"/>
      <w:marLeft w:val="0"/>
      <w:marRight w:val="0"/>
      <w:marTop w:val="0"/>
      <w:marBottom w:val="0"/>
      <w:divBdr>
        <w:top w:val="none" w:sz="0" w:space="0" w:color="auto"/>
        <w:left w:val="none" w:sz="0" w:space="0" w:color="auto"/>
        <w:bottom w:val="none" w:sz="0" w:space="0" w:color="auto"/>
        <w:right w:val="none" w:sz="0" w:space="0" w:color="auto"/>
      </w:divBdr>
      <w:divsChild>
        <w:div w:id="1448810702">
          <w:marLeft w:val="0"/>
          <w:marRight w:val="0"/>
          <w:marTop w:val="0"/>
          <w:marBottom w:val="0"/>
          <w:divBdr>
            <w:top w:val="none" w:sz="0" w:space="0" w:color="auto"/>
            <w:left w:val="none" w:sz="0" w:space="0" w:color="auto"/>
            <w:bottom w:val="none" w:sz="0" w:space="0" w:color="auto"/>
            <w:right w:val="none" w:sz="0" w:space="0" w:color="auto"/>
          </w:divBdr>
        </w:div>
        <w:div w:id="533661909">
          <w:marLeft w:val="0"/>
          <w:marRight w:val="0"/>
          <w:marTop w:val="150"/>
          <w:marBottom w:val="0"/>
          <w:divBdr>
            <w:top w:val="none" w:sz="0" w:space="0" w:color="auto"/>
            <w:left w:val="none" w:sz="0" w:space="0" w:color="auto"/>
            <w:bottom w:val="none" w:sz="0" w:space="0" w:color="auto"/>
            <w:right w:val="none" w:sz="0" w:space="0" w:color="auto"/>
          </w:divBdr>
          <w:divsChild>
            <w:div w:id="423916359">
              <w:marLeft w:val="1155"/>
              <w:marRight w:val="0"/>
              <w:marTop w:val="0"/>
              <w:marBottom w:val="0"/>
              <w:divBdr>
                <w:top w:val="none" w:sz="0" w:space="0" w:color="auto"/>
                <w:left w:val="none" w:sz="0" w:space="0" w:color="auto"/>
                <w:bottom w:val="none" w:sz="0" w:space="0" w:color="auto"/>
                <w:right w:val="none" w:sz="0" w:space="0" w:color="auto"/>
              </w:divBdr>
            </w:div>
            <w:div w:id="117379966">
              <w:marLeft w:val="1155"/>
              <w:marRight w:val="0"/>
              <w:marTop w:val="0"/>
              <w:marBottom w:val="0"/>
              <w:divBdr>
                <w:top w:val="none" w:sz="0" w:space="0" w:color="auto"/>
                <w:left w:val="none" w:sz="0" w:space="0" w:color="auto"/>
                <w:bottom w:val="none" w:sz="0" w:space="0" w:color="auto"/>
                <w:right w:val="none" w:sz="0" w:space="0" w:color="auto"/>
              </w:divBdr>
            </w:div>
            <w:div w:id="1226529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876835">
      <w:bodyDiv w:val="1"/>
      <w:marLeft w:val="0"/>
      <w:marRight w:val="0"/>
      <w:marTop w:val="0"/>
      <w:marBottom w:val="0"/>
      <w:divBdr>
        <w:top w:val="none" w:sz="0" w:space="0" w:color="auto"/>
        <w:left w:val="none" w:sz="0" w:space="0" w:color="auto"/>
        <w:bottom w:val="none" w:sz="0" w:space="0" w:color="auto"/>
        <w:right w:val="none" w:sz="0" w:space="0" w:color="auto"/>
      </w:divBdr>
      <w:divsChild>
        <w:div w:id="1596161788">
          <w:marLeft w:val="0"/>
          <w:marRight w:val="0"/>
          <w:marTop w:val="0"/>
          <w:marBottom w:val="0"/>
          <w:divBdr>
            <w:top w:val="none" w:sz="0" w:space="0" w:color="auto"/>
            <w:left w:val="none" w:sz="0" w:space="0" w:color="auto"/>
            <w:bottom w:val="none" w:sz="0" w:space="0" w:color="auto"/>
            <w:right w:val="none" w:sz="0" w:space="0" w:color="auto"/>
          </w:divBdr>
        </w:div>
        <w:div w:id="374427109">
          <w:marLeft w:val="0"/>
          <w:marRight w:val="0"/>
          <w:marTop w:val="150"/>
          <w:marBottom w:val="0"/>
          <w:divBdr>
            <w:top w:val="none" w:sz="0" w:space="0" w:color="auto"/>
            <w:left w:val="none" w:sz="0" w:space="0" w:color="auto"/>
            <w:bottom w:val="none" w:sz="0" w:space="0" w:color="auto"/>
            <w:right w:val="none" w:sz="0" w:space="0" w:color="auto"/>
          </w:divBdr>
          <w:divsChild>
            <w:div w:id="551697365">
              <w:marLeft w:val="1155"/>
              <w:marRight w:val="0"/>
              <w:marTop w:val="0"/>
              <w:marBottom w:val="0"/>
              <w:divBdr>
                <w:top w:val="none" w:sz="0" w:space="0" w:color="auto"/>
                <w:left w:val="none" w:sz="0" w:space="0" w:color="auto"/>
                <w:bottom w:val="none" w:sz="0" w:space="0" w:color="auto"/>
                <w:right w:val="none" w:sz="0" w:space="0" w:color="auto"/>
              </w:divBdr>
            </w:div>
            <w:div w:id="1642808158">
              <w:marLeft w:val="1155"/>
              <w:marRight w:val="0"/>
              <w:marTop w:val="0"/>
              <w:marBottom w:val="0"/>
              <w:divBdr>
                <w:top w:val="none" w:sz="0" w:space="0" w:color="auto"/>
                <w:left w:val="none" w:sz="0" w:space="0" w:color="auto"/>
                <w:bottom w:val="none" w:sz="0" w:space="0" w:color="auto"/>
                <w:right w:val="none" w:sz="0" w:space="0" w:color="auto"/>
              </w:divBdr>
            </w:div>
            <w:div w:id="4576460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739">
      <w:bodyDiv w:val="1"/>
      <w:marLeft w:val="0"/>
      <w:marRight w:val="0"/>
      <w:marTop w:val="0"/>
      <w:marBottom w:val="0"/>
      <w:divBdr>
        <w:top w:val="none" w:sz="0" w:space="0" w:color="auto"/>
        <w:left w:val="none" w:sz="0" w:space="0" w:color="auto"/>
        <w:bottom w:val="none" w:sz="0" w:space="0" w:color="auto"/>
        <w:right w:val="none" w:sz="0" w:space="0" w:color="auto"/>
      </w:divBdr>
      <w:divsChild>
        <w:div w:id="1855413225">
          <w:marLeft w:val="0"/>
          <w:marRight w:val="0"/>
          <w:marTop w:val="0"/>
          <w:marBottom w:val="0"/>
          <w:divBdr>
            <w:top w:val="none" w:sz="0" w:space="0" w:color="auto"/>
            <w:left w:val="none" w:sz="0" w:space="0" w:color="auto"/>
            <w:bottom w:val="none" w:sz="0" w:space="0" w:color="auto"/>
            <w:right w:val="none" w:sz="0" w:space="0" w:color="auto"/>
          </w:divBdr>
        </w:div>
        <w:div w:id="1780293133">
          <w:marLeft w:val="0"/>
          <w:marRight w:val="0"/>
          <w:marTop w:val="150"/>
          <w:marBottom w:val="0"/>
          <w:divBdr>
            <w:top w:val="none" w:sz="0" w:space="0" w:color="auto"/>
            <w:left w:val="none" w:sz="0" w:space="0" w:color="auto"/>
            <w:bottom w:val="none" w:sz="0" w:space="0" w:color="auto"/>
            <w:right w:val="none" w:sz="0" w:space="0" w:color="auto"/>
          </w:divBdr>
          <w:divsChild>
            <w:div w:id="235550467">
              <w:marLeft w:val="1155"/>
              <w:marRight w:val="0"/>
              <w:marTop w:val="0"/>
              <w:marBottom w:val="0"/>
              <w:divBdr>
                <w:top w:val="none" w:sz="0" w:space="0" w:color="auto"/>
                <w:left w:val="none" w:sz="0" w:space="0" w:color="auto"/>
                <w:bottom w:val="none" w:sz="0" w:space="0" w:color="auto"/>
                <w:right w:val="none" w:sz="0" w:space="0" w:color="auto"/>
              </w:divBdr>
            </w:div>
            <w:div w:id="2131430775">
              <w:marLeft w:val="1155"/>
              <w:marRight w:val="0"/>
              <w:marTop w:val="0"/>
              <w:marBottom w:val="0"/>
              <w:divBdr>
                <w:top w:val="none" w:sz="0" w:space="0" w:color="auto"/>
                <w:left w:val="none" w:sz="0" w:space="0" w:color="auto"/>
                <w:bottom w:val="none" w:sz="0" w:space="0" w:color="auto"/>
                <w:right w:val="none" w:sz="0" w:space="0" w:color="auto"/>
              </w:divBdr>
            </w:div>
            <w:div w:id="497841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417870">
      <w:bodyDiv w:val="1"/>
      <w:marLeft w:val="0"/>
      <w:marRight w:val="0"/>
      <w:marTop w:val="0"/>
      <w:marBottom w:val="0"/>
      <w:divBdr>
        <w:top w:val="none" w:sz="0" w:space="0" w:color="auto"/>
        <w:left w:val="none" w:sz="0" w:space="0" w:color="auto"/>
        <w:bottom w:val="none" w:sz="0" w:space="0" w:color="auto"/>
        <w:right w:val="none" w:sz="0" w:space="0" w:color="auto"/>
      </w:divBdr>
      <w:divsChild>
        <w:div w:id="587810999">
          <w:marLeft w:val="0"/>
          <w:marRight w:val="0"/>
          <w:marTop w:val="0"/>
          <w:marBottom w:val="0"/>
          <w:divBdr>
            <w:top w:val="none" w:sz="0" w:space="0" w:color="auto"/>
            <w:left w:val="none" w:sz="0" w:space="0" w:color="auto"/>
            <w:bottom w:val="none" w:sz="0" w:space="0" w:color="auto"/>
            <w:right w:val="none" w:sz="0" w:space="0" w:color="auto"/>
          </w:divBdr>
        </w:div>
        <w:div w:id="1596326591">
          <w:marLeft w:val="0"/>
          <w:marRight w:val="0"/>
          <w:marTop w:val="150"/>
          <w:marBottom w:val="0"/>
          <w:divBdr>
            <w:top w:val="none" w:sz="0" w:space="0" w:color="auto"/>
            <w:left w:val="none" w:sz="0" w:space="0" w:color="auto"/>
            <w:bottom w:val="none" w:sz="0" w:space="0" w:color="auto"/>
            <w:right w:val="none" w:sz="0" w:space="0" w:color="auto"/>
          </w:divBdr>
          <w:divsChild>
            <w:div w:id="1130514279">
              <w:marLeft w:val="1155"/>
              <w:marRight w:val="0"/>
              <w:marTop w:val="0"/>
              <w:marBottom w:val="0"/>
              <w:divBdr>
                <w:top w:val="none" w:sz="0" w:space="0" w:color="auto"/>
                <w:left w:val="none" w:sz="0" w:space="0" w:color="auto"/>
                <w:bottom w:val="none" w:sz="0" w:space="0" w:color="auto"/>
                <w:right w:val="none" w:sz="0" w:space="0" w:color="auto"/>
              </w:divBdr>
            </w:div>
            <w:div w:id="1682732599">
              <w:marLeft w:val="1155"/>
              <w:marRight w:val="0"/>
              <w:marTop w:val="0"/>
              <w:marBottom w:val="0"/>
              <w:divBdr>
                <w:top w:val="none" w:sz="0" w:space="0" w:color="auto"/>
                <w:left w:val="none" w:sz="0" w:space="0" w:color="auto"/>
                <w:bottom w:val="none" w:sz="0" w:space="0" w:color="auto"/>
                <w:right w:val="none" w:sz="0" w:space="0" w:color="auto"/>
              </w:divBdr>
            </w:div>
            <w:div w:id="14123119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225345">
      <w:bodyDiv w:val="1"/>
      <w:marLeft w:val="0"/>
      <w:marRight w:val="0"/>
      <w:marTop w:val="0"/>
      <w:marBottom w:val="0"/>
      <w:divBdr>
        <w:top w:val="none" w:sz="0" w:space="0" w:color="auto"/>
        <w:left w:val="none" w:sz="0" w:space="0" w:color="auto"/>
        <w:bottom w:val="none" w:sz="0" w:space="0" w:color="auto"/>
        <w:right w:val="none" w:sz="0" w:space="0" w:color="auto"/>
      </w:divBdr>
      <w:divsChild>
        <w:div w:id="1315524387">
          <w:marLeft w:val="0"/>
          <w:marRight w:val="0"/>
          <w:marTop w:val="0"/>
          <w:marBottom w:val="0"/>
          <w:divBdr>
            <w:top w:val="none" w:sz="0" w:space="0" w:color="auto"/>
            <w:left w:val="none" w:sz="0" w:space="0" w:color="auto"/>
            <w:bottom w:val="none" w:sz="0" w:space="0" w:color="auto"/>
            <w:right w:val="none" w:sz="0" w:space="0" w:color="auto"/>
          </w:divBdr>
        </w:div>
        <w:div w:id="344208857">
          <w:marLeft w:val="0"/>
          <w:marRight w:val="0"/>
          <w:marTop w:val="150"/>
          <w:marBottom w:val="0"/>
          <w:divBdr>
            <w:top w:val="none" w:sz="0" w:space="0" w:color="auto"/>
            <w:left w:val="none" w:sz="0" w:space="0" w:color="auto"/>
            <w:bottom w:val="none" w:sz="0" w:space="0" w:color="auto"/>
            <w:right w:val="none" w:sz="0" w:space="0" w:color="auto"/>
          </w:divBdr>
          <w:divsChild>
            <w:div w:id="186409706">
              <w:marLeft w:val="1155"/>
              <w:marRight w:val="0"/>
              <w:marTop w:val="0"/>
              <w:marBottom w:val="0"/>
              <w:divBdr>
                <w:top w:val="none" w:sz="0" w:space="0" w:color="auto"/>
                <w:left w:val="none" w:sz="0" w:space="0" w:color="auto"/>
                <w:bottom w:val="none" w:sz="0" w:space="0" w:color="auto"/>
                <w:right w:val="none" w:sz="0" w:space="0" w:color="auto"/>
              </w:divBdr>
            </w:div>
            <w:div w:id="1098139098">
              <w:marLeft w:val="1155"/>
              <w:marRight w:val="0"/>
              <w:marTop w:val="0"/>
              <w:marBottom w:val="0"/>
              <w:divBdr>
                <w:top w:val="none" w:sz="0" w:space="0" w:color="auto"/>
                <w:left w:val="none" w:sz="0" w:space="0" w:color="auto"/>
                <w:bottom w:val="none" w:sz="0" w:space="0" w:color="auto"/>
                <w:right w:val="none" w:sz="0" w:space="0" w:color="auto"/>
              </w:divBdr>
            </w:div>
            <w:div w:id="1687050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227883">
      <w:bodyDiv w:val="1"/>
      <w:marLeft w:val="0"/>
      <w:marRight w:val="0"/>
      <w:marTop w:val="0"/>
      <w:marBottom w:val="0"/>
      <w:divBdr>
        <w:top w:val="none" w:sz="0" w:space="0" w:color="auto"/>
        <w:left w:val="none" w:sz="0" w:space="0" w:color="auto"/>
        <w:bottom w:val="none" w:sz="0" w:space="0" w:color="auto"/>
        <w:right w:val="none" w:sz="0" w:space="0" w:color="auto"/>
      </w:divBdr>
      <w:divsChild>
        <w:div w:id="1044332053">
          <w:marLeft w:val="0"/>
          <w:marRight w:val="0"/>
          <w:marTop w:val="0"/>
          <w:marBottom w:val="0"/>
          <w:divBdr>
            <w:top w:val="none" w:sz="0" w:space="0" w:color="auto"/>
            <w:left w:val="none" w:sz="0" w:space="0" w:color="auto"/>
            <w:bottom w:val="none" w:sz="0" w:space="0" w:color="auto"/>
            <w:right w:val="none" w:sz="0" w:space="0" w:color="auto"/>
          </w:divBdr>
        </w:div>
        <w:div w:id="953095252">
          <w:marLeft w:val="0"/>
          <w:marRight w:val="0"/>
          <w:marTop w:val="150"/>
          <w:marBottom w:val="0"/>
          <w:divBdr>
            <w:top w:val="none" w:sz="0" w:space="0" w:color="auto"/>
            <w:left w:val="none" w:sz="0" w:space="0" w:color="auto"/>
            <w:bottom w:val="none" w:sz="0" w:space="0" w:color="auto"/>
            <w:right w:val="none" w:sz="0" w:space="0" w:color="auto"/>
          </w:divBdr>
          <w:divsChild>
            <w:div w:id="1790663046">
              <w:marLeft w:val="1155"/>
              <w:marRight w:val="0"/>
              <w:marTop w:val="0"/>
              <w:marBottom w:val="0"/>
              <w:divBdr>
                <w:top w:val="none" w:sz="0" w:space="0" w:color="auto"/>
                <w:left w:val="none" w:sz="0" w:space="0" w:color="auto"/>
                <w:bottom w:val="none" w:sz="0" w:space="0" w:color="auto"/>
                <w:right w:val="none" w:sz="0" w:space="0" w:color="auto"/>
              </w:divBdr>
            </w:div>
            <w:div w:id="275212419">
              <w:marLeft w:val="1155"/>
              <w:marRight w:val="0"/>
              <w:marTop w:val="0"/>
              <w:marBottom w:val="0"/>
              <w:divBdr>
                <w:top w:val="none" w:sz="0" w:space="0" w:color="auto"/>
                <w:left w:val="none" w:sz="0" w:space="0" w:color="auto"/>
                <w:bottom w:val="none" w:sz="0" w:space="0" w:color="auto"/>
                <w:right w:val="none" w:sz="0" w:space="0" w:color="auto"/>
              </w:divBdr>
            </w:div>
            <w:div w:id="371997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158">
      <w:bodyDiv w:val="1"/>
      <w:marLeft w:val="0"/>
      <w:marRight w:val="0"/>
      <w:marTop w:val="0"/>
      <w:marBottom w:val="0"/>
      <w:divBdr>
        <w:top w:val="none" w:sz="0" w:space="0" w:color="auto"/>
        <w:left w:val="none" w:sz="0" w:space="0" w:color="auto"/>
        <w:bottom w:val="none" w:sz="0" w:space="0" w:color="auto"/>
        <w:right w:val="none" w:sz="0" w:space="0" w:color="auto"/>
      </w:divBdr>
      <w:divsChild>
        <w:div w:id="1013923844">
          <w:marLeft w:val="0"/>
          <w:marRight w:val="0"/>
          <w:marTop w:val="0"/>
          <w:marBottom w:val="0"/>
          <w:divBdr>
            <w:top w:val="none" w:sz="0" w:space="0" w:color="auto"/>
            <w:left w:val="none" w:sz="0" w:space="0" w:color="auto"/>
            <w:bottom w:val="none" w:sz="0" w:space="0" w:color="auto"/>
            <w:right w:val="none" w:sz="0" w:space="0" w:color="auto"/>
          </w:divBdr>
        </w:div>
        <w:div w:id="1739789579">
          <w:marLeft w:val="0"/>
          <w:marRight w:val="0"/>
          <w:marTop w:val="150"/>
          <w:marBottom w:val="0"/>
          <w:divBdr>
            <w:top w:val="none" w:sz="0" w:space="0" w:color="auto"/>
            <w:left w:val="none" w:sz="0" w:space="0" w:color="auto"/>
            <w:bottom w:val="none" w:sz="0" w:space="0" w:color="auto"/>
            <w:right w:val="none" w:sz="0" w:space="0" w:color="auto"/>
          </w:divBdr>
          <w:divsChild>
            <w:div w:id="960260210">
              <w:marLeft w:val="1155"/>
              <w:marRight w:val="0"/>
              <w:marTop w:val="0"/>
              <w:marBottom w:val="0"/>
              <w:divBdr>
                <w:top w:val="none" w:sz="0" w:space="0" w:color="auto"/>
                <w:left w:val="none" w:sz="0" w:space="0" w:color="auto"/>
                <w:bottom w:val="none" w:sz="0" w:space="0" w:color="auto"/>
                <w:right w:val="none" w:sz="0" w:space="0" w:color="auto"/>
              </w:divBdr>
            </w:div>
            <w:div w:id="194511084">
              <w:marLeft w:val="1155"/>
              <w:marRight w:val="0"/>
              <w:marTop w:val="0"/>
              <w:marBottom w:val="0"/>
              <w:divBdr>
                <w:top w:val="none" w:sz="0" w:space="0" w:color="auto"/>
                <w:left w:val="none" w:sz="0" w:space="0" w:color="auto"/>
                <w:bottom w:val="none" w:sz="0" w:space="0" w:color="auto"/>
                <w:right w:val="none" w:sz="0" w:space="0" w:color="auto"/>
              </w:divBdr>
            </w:div>
            <w:div w:id="16980391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159239">
      <w:bodyDiv w:val="1"/>
      <w:marLeft w:val="0"/>
      <w:marRight w:val="0"/>
      <w:marTop w:val="0"/>
      <w:marBottom w:val="0"/>
      <w:divBdr>
        <w:top w:val="none" w:sz="0" w:space="0" w:color="auto"/>
        <w:left w:val="none" w:sz="0" w:space="0" w:color="auto"/>
        <w:bottom w:val="none" w:sz="0" w:space="0" w:color="auto"/>
        <w:right w:val="none" w:sz="0" w:space="0" w:color="auto"/>
      </w:divBdr>
      <w:divsChild>
        <w:div w:id="100227401">
          <w:marLeft w:val="0"/>
          <w:marRight w:val="0"/>
          <w:marTop w:val="0"/>
          <w:marBottom w:val="0"/>
          <w:divBdr>
            <w:top w:val="none" w:sz="0" w:space="0" w:color="auto"/>
            <w:left w:val="none" w:sz="0" w:space="0" w:color="auto"/>
            <w:bottom w:val="none" w:sz="0" w:space="0" w:color="auto"/>
            <w:right w:val="none" w:sz="0" w:space="0" w:color="auto"/>
          </w:divBdr>
        </w:div>
        <w:div w:id="814880268">
          <w:marLeft w:val="0"/>
          <w:marRight w:val="0"/>
          <w:marTop w:val="150"/>
          <w:marBottom w:val="0"/>
          <w:divBdr>
            <w:top w:val="none" w:sz="0" w:space="0" w:color="auto"/>
            <w:left w:val="none" w:sz="0" w:space="0" w:color="auto"/>
            <w:bottom w:val="none" w:sz="0" w:space="0" w:color="auto"/>
            <w:right w:val="none" w:sz="0" w:space="0" w:color="auto"/>
          </w:divBdr>
          <w:divsChild>
            <w:div w:id="598606710">
              <w:marLeft w:val="1155"/>
              <w:marRight w:val="0"/>
              <w:marTop w:val="0"/>
              <w:marBottom w:val="0"/>
              <w:divBdr>
                <w:top w:val="none" w:sz="0" w:space="0" w:color="auto"/>
                <w:left w:val="none" w:sz="0" w:space="0" w:color="auto"/>
                <w:bottom w:val="none" w:sz="0" w:space="0" w:color="auto"/>
                <w:right w:val="none" w:sz="0" w:space="0" w:color="auto"/>
              </w:divBdr>
            </w:div>
            <w:div w:id="1043141729">
              <w:marLeft w:val="1155"/>
              <w:marRight w:val="0"/>
              <w:marTop w:val="0"/>
              <w:marBottom w:val="0"/>
              <w:divBdr>
                <w:top w:val="none" w:sz="0" w:space="0" w:color="auto"/>
                <w:left w:val="none" w:sz="0" w:space="0" w:color="auto"/>
                <w:bottom w:val="none" w:sz="0" w:space="0" w:color="auto"/>
                <w:right w:val="none" w:sz="0" w:space="0" w:color="auto"/>
              </w:divBdr>
            </w:div>
            <w:div w:id="1255164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05919">
      <w:bodyDiv w:val="1"/>
      <w:marLeft w:val="0"/>
      <w:marRight w:val="0"/>
      <w:marTop w:val="0"/>
      <w:marBottom w:val="0"/>
      <w:divBdr>
        <w:top w:val="none" w:sz="0" w:space="0" w:color="auto"/>
        <w:left w:val="none" w:sz="0" w:space="0" w:color="auto"/>
        <w:bottom w:val="none" w:sz="0" w:space="0" w:color="auto"/>
        <w:right w:val="none" w:sz="0" w:space="0" w:color="auto"/>
      </w:divBdr>
      <w:divsChild>
        <w:div w:id="1155755248">
          <w:marLeft w:val="0"/>
          <w:marRight w:val="0"/>
          <w:marTop w:val="0"/>
          <w:marBottom w:val="0"/>
          <w:divBdr>
            <w:top w:val="none" w:sz="0" w:space="0" w:color="auto"/>
            <w:left w:val="none" w:sz="0" w:space="0" w:color="auto"/>
            <w:bottom w:val="none" w:sz="0" w:space="0" w:color="auto"/>
            <w:right w:val="none" w:sz="0" w:space="0" w:color="auto"/>
          </w:divBdr>
        </w:div>
        <w:div w:id="2103257353">
          <w:marLeft w:val="0"/>
          <w:marRight w:val="0"/>
          <w:marTop w:val="150"/>
          <w:marBottom w:val="0"/>
          <w:divBdr>
            <w:top w:val="none" w:sz="0" w:space="0" w:color="auto"/>
            <w:left w:val="none" w:sz="0" w:space="0" w:color="auto"/>
            <w:bottom w:val="none" w:sz="0" w:space="0" w:color="auto"/>
            <w:right w:val="none" w:sz="0" w:space="0" w:color="auto"/>
          </w:divBdr>
          <w:divsChild>
            <w:div w:id="1787574931">
              <w:marLeft w:val="1155"/>
              <w:marRight w:val="0"/>
              <w:marTop w:val="0"/>
              <w:marBottom w:val="0"/>
              <w:divBdr>
                <w:top w:val="none" w:sz="0" w:space="0" w:color="auto"/>
                <w:left w:val="none" w:sz="0" w:space="0" w:color="auto"/>
                <w:bottom w:val="none" w:sz="0" w:space="0" w:color="auto"/>
                <w:right w:val="none" w:sz="0" w:space="0" w:color="auto"/>
              </w:divBdr>
            </w:div>
            <w:div w:id="580680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78590">
      <w:bodyDiv w:val="1"/>
      <w:marLeft w:val="0"/>
      <w:marRight w:val="0"/>
      <w:marTop w:val="0"/>
      <w:marBottom w:val="0"/>
      <w:divBdr>
        <w:top w:val="none" w:sz="0" w:space="0" w:color="auto"/>
        <w:left w:val="none" w:sz="0" w:space="0" w:color="auto"/>
        <w:bottom w:val="none" w:sz="0" w:space="0" w:color="auto"/>
        <w:right w:val="none" w:sz="0" w:space="0" w:color="auto"/>
      </w:divBdr>
      <w:divsChild>
        <w:div w:id="1035929114">
          <w:marLeft w:val="0"/>
          <w:marRight w:val="0"/>
          <w:marTop w:val="0"/>
          <w:marBottom w:val="0"/>
          <w:divBdr>
            <w:top w:val="none" w:sz="0" w:space="0" w:color="auto"/>
            <w:left w:val="none" w:sz="0" w:space="0" w:color="auto"/>
            <w:bottom w:val="none" w:sz="0" w:space="0" w:color="auto"/>
            <w:right w:val="none" w:sz="0" w:space="0" w:color="auto"/>
          </w:divBdr>
        </w:div>
        <w:div w:id="1335112206">
          <w:marLeft w:val="0"/>
          <w:marRight w:val="0"/>
          <w:marTop w:val="150"/>
          <w:marBottom w:val="0"/>
          <w:divBdr>
            <w:top w:val="none" w:sz="0" w:space="0" w:color="auto"/>
            <w:left w:val="none" w:sz="0" w:space="0" w:color="auto"/>
            <w:bottom w:val="none" w:sz="0" w:space="0" w:color="auto"/>
            <w:right w:val="none" w:sz="0" w:space="0" w:color="auto"/>
          </w:divBdr>
          <w:divsChild>
            <w:div w:id="1890989453">
              <w:marLeft w:val="1155"/>
              <w:marRight w:val="0"/>
              <w:marTop w:val="0"/>
              <w:marBottom w:val="0"/>
              <w:divBdr>
                <w:top w:val="none" w:sz="0" w:space="0" w:color="auto"/>
                <w:left w:val="none" w:sz="0" w:space="0" w:color="auto"/>
                <w:bottom w:val="none" w:sz="0" w:space="0" w:color="auto"/>
                <w:right w:val="none" w:sz="0" w:space="0" w:color="auto"/>
              </w:divBdr>
            </w:div>
            <w:div w:id="146943862">
              <w:marLeft w:val="1155"/>
              <w:marRight w:val="0"/>
              <w:marTop w:val="0"/>
              <w:marBottom w:val="0"/>
              <w:divBdr>
                <w:top w:val="none" w:sz="0" w:space="0" w:color="auto"/>
                <w:left w:val="none" w:sz="0" w:space="0" w:color="auto"/>
                <w:bottom w:val="none" w:sz="0" w:space="0" w:color="auto"/>
                <w:right w:val="none" w:sz="0" w:space="0" w:color="auto"/>
              </w:divBdr>
            </w:div>
            <w:div w:id="1571619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782599">
      <w:bodyDiv w:val="1"/>
      <w:marLeft w:val="0"/>
      <w:marRight w:val="0"/>
      <w:marTop w:val="0"/>
      <w:marBottom w:val="0"/>
      <w:divBdr>
        <w:top w:val="none" w:sz="0" w:space="0" w:color="auto"/>
        <w:left w:val="none" w:sz="0" w:space="0" w:color="auto"/>
        <w:bottom w:val="none" w:sz="0" w:space="0" w:color="auto"/>
        <w:right w:val="none" w:sz="0" w:space="0" w:color="auto"/>
      </w:divBdr>
      <w:divsChild>
        <w:div w:id="1501189709">
          <w:marLeft w:val="0"/>
          <w:marRight w:val="0"/>
          <w:marTop w:val="0"/>
          <w:marBottom w:val="0"/>
          <w:divBdr>
            <w:top w:val="none" w:sz="0" w:space="0" w:color="auto"/>
            <w:left w:val="none" w:sz="0" w:space="0" w:color="auto"/>
            <w:bottom w:val="none" w:sz="0" w:space="0" w:color="auto"/>
            <w:right w:val="none" w:sz="0" w:space="0" w:color="auto"/>
          </w:divBdr>
        </w:div>
        <w:div w:id="1050574766">
          <w:marLeft w:val="0"/>
          <w:marRight w:val="0"/>
          <w:marTop w:val="150"/>
          <w:marBottom w:val="0"/>
          <w:divBdr>
            <w:top w:val="none" w:sz="0" w:space="0" w:color="auto"/>
            <w:left w:val="none" w:sz="0" w:space="0" w:color="auto"/>
            <w:bottom w:val="none" w:sz="0" w:space="0" w:color="auto"/>
            <w:right w:val="none" w:sz="0" w:space="0" w:color="auto"/>
          </w:divBdr>
          <w:divsChild>
            <w:div w:id="1658537553">
              <w:marLeft w:val="1155"/>
              <w:marRight w:val="0"/>
              <w:marTop w:val="0"/>
              <w:marBottom w:val="0"/>
              <w:divBdr>
                <w:top w:val="none" w:sz="0" w:space="0" w:color="auto"/>
                <w:left w:val="none" w:sz="0" w:space="0" w:color="auto"/>
                <w:bottom w:val="none" w:sz="0" w:space="0" w:color="auto"/>
                <w:right w:val="none" w:sz="0" w:space="0" w:color="auto"/>
              </w:divBdr>
            </w:div>
            <w:div w:id="818036873">
              <w:marLeft w:val="1155"/>
              <w:marRight w:val="0"/>
              <w:marTop w:val="0"/>
              <w:marBottom w:val="0"/>
              <w:divBdr>
                <w:top w:val="none" w:sz="0" w:space="0" w:color="auto"/>
                <w:left w:val="none" w:sz="0" w:space="0" w:color="auto"/>
                <w:bottom w:val="none" w:sz="0" w:space="0" w:color="auto"/>
                <w:right w:val="none" w:sz="0" w:space="0" w:color="auto"/>
              </w:divBdr>
            </w:div>
            <w:div w:id="1478957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857348">
      <w:bodyDiv w:val="1"/>
      <w:marLeft w:val="0"/>
      <w:marRight w:val="0"/>
      <w:marTop w:val="0"/>
      <w:marBottom w:val="0"/>
      <w:divBdr>
        <w:top w:val="none" w:sz="0" w:space="0" w:color="auto"/>
        <w:left w:val="none" w:sz="0" w:space="0" w:color="auto"/>
        <w:bottom w:val="none" w:sz="0" w:space="0" w:color="auto"/>
        <w:right w:val="none" w:sz="0" w:space="0" w:color="auto"/>
      </w:divBdr>
      <w:divsChild>
        <w:div w:id="539561967">
          <w:marLeft w:val="0"/>
          <w:marRight w:val="0"/>
          <w:marTop w:val="0"/>
          <w:marBottom w:val="0"/>
          <w:divBdr>
            <w:top w:val="none" w:sz="0" w:space="0" w:color="auto"/>
            <w:left w:val="none" w:sz="0" w:space="0" w:color="auto"/>
            <w:bottom w:val="none" w:sz="0" w:space="0" w:color="auto"/>
            <w:right w:val="none" w:sz="0" w:space="0" w:color="auto"/>
          </w:divBdr>
        </w:div>
        <w:div w:id="422996825">
          <w:marLeft w:val="0"/>
          <w:marRight w:val="0"/>
          <w:marTop w:val="150"/>
          <w:marBottom w:val="0"/>
          <w:divBdr>
            <w:top w:val="none" w:sz="0" w:space="0" w:color="auto"/>
            <w:left w:val="none" w:sz="0" w:space="0" w:color="auto"/>
            <w:bottom w:val="none" w:sz="0" w:space="0" w:color="auto"/>
            <w:right w:val="none" w:sz="0" w:space="0" w:color="auto"/>
          </w:divBdr>
          <w:divsChild>
            <w:div w:id="715589358">
              <w:marLeft w:val="1155"/>
              <w:marRight w:val="0"/>
              <w:marTop w:val="0"/>
              <w:marBottom w:val="0"/>
              <w:divBdr>
                <w:top w:val="none" w:sz="0" w:space="0" w:color="auto"/>
                <w:left w:val="none" w:sz="0" w:space="0" w:color="auto"/>
                <w:bottom w:val="none" w:sz="0" w:space="0" w:color="auto"/>
                <w:right w:val="none" w:sz="0" w:space="0" w:color="auto"/>
              </w:divBdr>
            </w:div>
            <w:div w:id="1363169407">
              <w:marLeft w:val="1155"/>
              <w:marRight w:val="0"/>
              <w:marTop w:val="0"/>
              <w:marBottom w:val="0"/>
              <w:divBdr>
                <w:top w:val="none" w:sz="0" w:space="0" w:color="auto"/>
                <w:left w:val="none" w:sz="0" w:space="0" w:color="auto"/>
                <w:bottom w:val="none" w:sz="0" w:space="0" w:color="auto"/>
                <w:right w:val="none" w:sz="0" w:space="0" w:color="auto"/>
              </w:divBdr>
            </w:div>
            <w:div w:id="84555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168612">
      <w:bodyDiv w:val="1"/>
      <w:marLeft w:val="0"/>
      <w:marRight w:val="0"/>
      <w:marTop w:val="0"/>
      <w:marBottom w:val="0"/>
      <w:divBdr>
        <w:top w:val="none" w:sz="0" w:space="0" w:color="auto"/>
        <w:left w:val="none" w:sz="0" w:space="0" w:color="auto"/>
        <w:bottom w:val="none" w:sz="0" w:space="0" w:color="auto"/>
        <w:right w:val="none" w:sz="0" w:space="0" w:color="auto"/>
      </w:divBdr>
      <w:divsChild>
        <w:div w:id="373114234">
          <w:marLeft w:val="0"/>
          <w:marRight w:val="0"/>
          <w:marTop w:val="0"/>
          <w:marBottom w:val="0"/>
          <w:divBdr>
            <w:top w:val="none" w:sz="0" w:space="0" w:color="auto"/>
            <w:left w:val="none" w:sz="0" w:space="0" w:color="auto"/>
            <w:bottom w:val="none" w:sz="0" w:space="0" w:color="auto"/>
            <w:right w:val="none" w:sz="0" w:space="0" w:color="auto"/>
          </w:divBdr>
        </w:div>
        <w:div w:id="1374109596">
          <w:marLeft w:val="0"/>
          <w:marRight w:val="0"/>
          <w:marTop w:val="150"/>
          <w:marBottom w:val="0"/>
          <w:divBdr>
            <w:top w:val="none" w:sz="0" w:space="0" w:color="auto"/>
            <w:left w:val="none" w:sz="0" w:space="0" w:color="auto"/>
            <w:bottom w:val="none" w:sz="0" w:space="0" w:color="auto"/>
            <w:right w:val="none" w:sz="0" w:space="0" w:color="auto"/>
          </w:divBdr>
          <w:divsChild>
            <w:div w:id="1749031374">
              <w:marLeft w:val="1155"/>
              <w:marRight w:val="0"/>
              <w:marTop w:val="0"/>
              <w:marBottom w:val="0"/>
              <w:divBdr>
                <w:top w:val="none" w:sz="0" w:space="0" w:color="auto"/>
                <w:left w:val="none" w:sz="0" w:space="0" w:color="auto"/>
                <w:bottom w:val="none" w:sz="0" w:space="0" w:color="auto"/>
                <w:right w:val="none" w:sz="0" w:space="0" w:color="auto"/>
              </w:divBdr>
            </w:div>
            <w:div w:id="2082747535">
              <w:marLeft w:val="1155"/>
              <w:marRight w:val="0"/>
              <w:marTop w:val="0"/>
              <w:marBottom w:val="0"/>
              <w:divBdr>
                <w:top w:val="none" w:sz="0" w:space="0" w:color="auto"/>
                <w:left w:val="none" w:sz="0" w:space="0" w:color="auto"/>
                <w:bottom w:val="none" w:sz="0" w:space="0" w:color="auto"/>
                <w:right w:val="none" w:sz="0" w:space="0" w:color="auto"/>
              </w:divBdr>
            </w:div>
            <w:div w:id="1970477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555914">
      <w:bodyDiv w:val="1"/>
      <w:marLeft w:val="0"/>
      <w:marRight w:val="0"/>
      <w:marTop w:val="0"/>
      <w:marBottom w:val="0"/>
      <w:divBdr>
        <w:top w:val="none" w:sz="0" w:space="0" w:color="auto"/>
        <w:left w:val="none" w:sz="0" w:space="0" w:color="auto"/>
        <w:bottom w:val="none" w:sz="0" w:space="0" w:color="auto"/>
        <w:right w:val="none" w:sz="0" w:space="0" w:color="auto"/>
      </w:divBdr>
      <w:divsChild>
        <w:div w:id="1827017317">
          <w:marLeft w:val="0"/>
          <w:marRight w:val="0"/>
          <w:marTop w:val="0"/>
          <w:marBottom w:val="0"/>
          <w:divBdr>
            <w:top w:val="none" w:sz="0" w:space="0" w:color="auto"/>
            <w:left w:val="none" w:sz="0" w:space="0" w:color="auto"/>
            <w:bottom w:val="none" w:sz="0" w:space="0" w:color="auto"/>
            <w:right w:val="none" w:sz="0" w:space="0" w:color="auto"/>
          </w:divBdr>
        </w:div>
        <w:div w:id="982003941">
          <w:marLeft w:val="0"/>
          <w:marRight w:val="0"/>
          <w:marTop w:val="150"/>
          <w:marBottom w:val="0"/>
          <w:divBdr>
            <w:top w:val="none" w:sz="0" w:space="0" w:color="auto"/>
            <w:left w:val="none" w:sz="0" w:space="0" w:color="auto"/>
            <w:bottom w:val="none" w:sz="0" w:space="0" w:color="auto"/>
            <w:right w:val="none" w:sz="0" w:space="0" w:color="auto"/>
          </w:divBdr>
          <w:divsChild>
            <w:div w:id="654993143">
              <w:marLeft w:val="1155"/>
              <w:marRight w:val="0"/>
              <w:marTop w:val="0"/>
              <w:marBottom w:val="0"/>
              <w:divBdr>
                <w:top w:val="none" w:sz="0" w:space="0" w:color="auto"/>
                <w:left w:val="none" w:sz="0" w:space="0" w:color="auto"/>
                <w:bottom w:val="none" w:sz="0" w:space="0" w:color="auto"/>
                <w:right w:val="none" w:sz="0" w:space="0" w:color="auto"/>
              </w:divBdr>
            </w:div>
            <w:div w:id="886646325">
              <w:marLeft w:val="1155"/>
              <w:marRight w:val="0"/>
              <w:marTop w:val="0"/>
              <w:marBottom w:val="0"/>
              <w:divBdr>
                <w:top w:val="none" w:sz="0" w:space="0" w:color="auto"/>
                <w:left w:val="none" w:sz="0" w:space="0" w:color="auto"/>
                <w:bottom w:val="none" w:sz="0" w:space="0" w:color="auto"/>
                <w:right w:val="none" w:sz="0" w:space="0" w:color="auto"/>
              </w:divBdr>
            </w:div>
            <w:div w:id="1604025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28113">
      <w:bodyDiv w:val="1"/>
      <w:marLeft w:val="0"/>
      <w:marRight w:val="0"/>
      <w:marTop w:val="0"/>
      <w:marBottom w:val="0"/>
      <w:divBdr>
        <w:top w:val="none" w:sz="0" w:space="0" w:color="auto"/>
        <w:left w:val="none" w:sz="0" w:space="0" w:color="auto"/>
        <w:bottom w:val="none" w:sz="0" w:space="0" w:color="auto"/>
        <w:right w:val="none" w:sz="0" w:space="0" w:color="auto"/>
      </w:divBdr>
      <w:divsChild>
        <w:div w:id="660426223">
          <w:marLeft w:val="0"/>
          <w:marRight w:val="0"/>
          <w:marTop w:val="0"/>
          <w:marBottom w:val="0"/>
          <w:divBdr>
            <w:top w:val="none" w:sz="0" w:space="0" w:color="auto"/>
            <w:left w:val="none" w:sz="0" w:space="0" w:color="auto"/>
            <w:bottom w:val="none" w:sz="0" w:space="0" w:color="auto"/>
            <w:right w:val="none" w:sz="0" w:space="0" w:color="auto"/>
          </w:divBdr>
        </w:div>
        <w:div w:id="866210437">
          <w:marLeft w:val="0"/>
          <w:marRight w:val="0"/>
          <w:marTop w:val="150"/>
          <w:marBottom w:val="0"/>
          <w:divBdr>
            <w:top w:val="none" w:sz="0" w:space="0" w:color="auto"/>
            <w:left w:val="none" w:sz="0" w:space="0" w:color="auto"/>
            <w:bottom w:val="none" w:sz="0" w:space="0" w:color="auto"/>
            <w:right w:val="none" w:sz="0" w:space="0" w:color="auto"/>
          </w:divBdr>
          <w:divsChild>
            <w:div w:id="1521161945">
              <w:marLeft w:val="1155"/>
              <w:marRight w:val="0"/>
              <w:marTop w:val="0"/>
              <w:marBottom w:val="0"/>
              <w:divBdr>
                <w:top w:val="none" w:sz="0" w:space="0" w:color="auto"/>
                <w:left w:val="none" w:sz="0" w:space="0" w:color="auto"/>
                <w:bottom w:val="none" w:sz="0" w:space="0" w:color="auto"/>
                <w:right w:val="none" w:sz="0" w:space="0" w:color="auto"/>
              </w:divBdr>
            </w:div>
            <w:div w:id="335494903">
              <w:marLeft w:val="1155"/>
              <w:marRight w:val="0"/>
              <w:marTop w:val="0"/>
              <w:marBottom w:val="0"/>
              <w:divBdr>
                <w:top w:val="none" w:sz="0" w:space="0" w:color="auto"/>
                <w:left w:val="none" w:sz="0" w:space="0" w:color="auto"/>
                <w:bottom w:val="none" w:sz="0" w:space="0" w:color="auto"/>
                <w:right w:val="none" w:sz="0" w:space="0" w:color="auto"/>
              </w:divBdr>
            </w:div>
            <w:div w:id="745497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46000">
      <w:bodyDiv w:val="1"/>
      <w:marLeft w:val="0"/>
      <w:marRight w:val="0"/>
      <w:marTop w:val="0"/>
      <w:marBottom w:val="0"/>
      <w:divBdr>
        <w:top w:val="none" w:sz="0" w:space="0" w:color="auto"/>
        <w:left w:val="none" w:sz="0" w:space="0" w:color="auto"/>
        <w:bottom w:val="none" w:sz="0" w:space="0" w:color="auto"/>
        <w:right w:val="none" w:sz="0" w:space="0" w:color="auto"/>
      </w:divBdr>
      <w:divsChild>
        <w:div w:id="904878577">
          <w:marLeft w:val="0"/>
          <w:marRight w:val="0"/>
          <w:marTop w:val="0"/>
          <w:marBottom w:val="0"/>
          <w:divBdr>
            <w:top w:val="none" w:sz="0" w:space="0" w:color="auto"/>
            <w:left w:val="none" w:sz="0" w:space="0" w:color="auto"/>
            <w:bottom w:val="none" w:sz="0" w:space="0" w:color="auto"/>
            <w:right w:val="none" w:sz="0" w:space="0" w:color="auto"/>
          </w:divBdr>
        </w:div>
        <w:div w:id="495190525">
          <w:marLeft w:val="0"/>
          <w:marRight w:val="0"/>
          <w:marTop w:val="150"/>
          <w:marBottom w:val="0"/>
          <w:divBdr>
            <w:top w:val="none" w:sz="0" w:space="0" w:color="auto"/>
            <w:left w:val="none" w:sz="0" w:space="0" w:color="auto"/>
            <w:bottom w:val="none" w:sz="0" w:space="0" w:color="auto"/>
            <w:right w:val="none" w:sz="0" w:space="0" w:color="auto"/>
          </w:divBdr>
          <w:divsChild>
            <w:div w:id="930620051">
              <w:marLeft w:val="1155"/>
              <w:marRight w:val="0"/>
              <w:marTop w:val="0"/>
              <w:marBottom w:val="0"/>
              <w:divBdr>
                <w:top w:val="none" w:sz="0" w:space="0" w:color="auto"/>
                <w:left w:val="none" w:sz="0" w:space="0" w:color="auto"/>
                <w:bottom w:val="none" w:sz="0" w:space="0" w:color="auto"/>
                <w:right w:val="none" w:sz="0" w:space="0" w:color="auto"/>
              </w:divBdr>
            </w:div>
            <w:div w:id="2006280257">
              <w:marLeft w:val="1155"/>
              <w:marRight w:val="0"/>
              <w:marTop w:val="0"/>
              <w:marBottom w:val="0"/>
              <w:divBdr>
                <w:top w:val="none" w:sz="0" w:space="0" w:color="auto"/>
                <w:left w:val="none" w:sz="0" w:space="0" w:color="auto"/>
                <w:bottom w:val="none" w:sz="0" w:space="0" w:color="auto"/>
                <w:right w:val="none" w:sz="0" w:space="0" w:color="auto"/>
              </w:divBdr>
            </w:div>
            <w:div w:id="55524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46799">
      <w:bodyDiv w:val="1"/>
      <w:marLeft w:val="0"/>
      <w:marRight w:val="0"/>
      <w:marTop w:val="0"/>
      <w:marBottom w:val="0"/>
      <w:divBdr>
        <w:top w:val="none" w:sz="0" w:space="0" w:color="auto"/>
        <w:left w:val="none" w:sz="0" w:space="0" w:color="auto"/>
        <w:bottom w:val="none" w:sz="0" w:space="0" w:color="auto"/>
        <w:right w:val="none" w:sz="0" w:space="0" w:color="auto"/>
      </w:divBdr>
      <w:divsChild>
        <w:div w:id="1034034559">
          <w:marLeft w:val="0"/>
          <w:marRight w:val="0"/>
          <w:marTop w:val="0"/>
          <w:marBottom w:val="0"/>
          <w:divBdr>
            <w:top w:val="none" w:sz="0" w:space="0" w:color="auto"/>
            <w:left w:val="none" w:sz="0" w:space="0" w:color="auto"/>
            <w:bottom w:val="none" w:sz="0" w:space="0" w:color="auto"/>
            <w:right w:val="none" w:sz="0" w:space="0" w:color="auto"/>
          </w:divBdr>
        </w:div>
        <w:div w:id="1308514383">
          <w:marLeft w:val="0"/>
          <w:marRight w:val="0"/>
          <w:marTop w:val="150"/>
          <w:marBottom w:val="0"/>
          <w:divBdr>
            <w:top w:val="none" w:sz="0" w:space="0" w:color="auto"/>
            <w:left w:val="none" w:sz="0" w:space="0" w:color="auto"/>
            <w:bottom w:val="none" w:sz="0" w:space="0" w:color="auto"/>
            <w:right w:val="none" w:sz="0" w:space="0" w:color="auto"/>
          </w:divBdr>
          <w:divsChild>
            <w:div w:id="380708896">
              <w:marLeft w:val="1155"/>
              <w:marRight w:val="0"/>
              <w:marTop w:val="0"/>
              <w:marBottom w:val="0"/>
              <w:divBdr>
                <w:top w:val="none" w:sz="0" w:space="0" w:color="auto"/>
                <w:left w:val="none" w:sz="0" w:space="0" w:color="auto"/>
                <w:bottom w:val="none" w:sz="0" w:space="0" w:color="auto"/>
                <w:right w:val="none" w:sz="0" w:space="0" w:color="auto"/>
              </w:divBdr>
            </w:div>
            <w:div w:id="1716273799">
              <w:marLeft w:val="1155"/>
              <w:marRight w:val="0"/>
              <w:marTop w:val="0"/>
              <w:marBottom w:val="0"/>
              <w:divBdr>
                <w:top w:val="none" w:sz="0" w:space="0" w:color="auto"/>
                <w:left w:val="none" w:sz="0" w:space="0" w:color="auto"/>
                <w:bottom w:val="none" w:sz="0" w:space="0" w:color="auto"/>
                <w:right w:val="none" w:sz="0" w:space="0" w:color="auto"/>
              </w:divBdr>
            </w:div>
            <w:div w:id="1391534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4774">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062355">
      <w:bodyDiv w:val="1"/>
      <w:marLeft w:val="0"/>
      <w:marRight w:val="0"/>
      <w:marTop w:val="0"/>
      <w:marBottom w:val="0"/>
      <w:divBdr>
        <w:top w:val="none" w:sz="0" w:space="0" w:color="auto"/>
        <w:left w:val="none" w:sz="0" w:space="0" w:color="auto"/>
        <w:bottom w:val="none" w:sz="0" w:space="0" w:color="auto"/>
        <w:right w:val="none" w:sz="0" w:space="0" w:color="auto"/>
      </w:divBdr>
      <w:divsChild>
        <w:div w:id="1646811357">
          <w:marLeft w:val="0"/>
          <w:marRight w:val="0"/>
          <w:marTop w:val="0"/>
          <w:marBottom w:val="0"/>
          <w:divBdr>
            <w:top w:val="none" w:sz="0" w:space="0" w:color="auto"/>
            <w:left w:val="none" w:sz="0" w:space="0" w:color="auto"/>
            <w:bottom w:val="none" w:sz="0" w:space="0" w:color="auto"/>
            <w:right w:val="none" w:sz="0" w:space="0" w:color="auto"/>
          </w:divBdr>
        </w:div>
        <w:div w:id="1584951663">
          <w:marLeft w:val="0"/>
          <w:marRight w:val="0"/>
          <w:marTop w:val="150"/>
          <w:marBottom w:val="0"/>
          <w:divBdr>
            <w:top w:val="none" w:sz="0" w:space="0" w:color="auto"/>
            <w:left w:val="none" w:sz="0" w:space="0" w:color="auto"/>
            <w:bottom w:val="none" w:sz="0" w:space="0" w:color="auto"/>
            <w:right w:val="none" w:sz="0" w:space="0" w:color="auto"/>
          </w:divBdr>
          <w:divsChild>
            <w:div w:id="563105295">
              <w:marLeft w:val="1155"/>
              <w:marRight w:val="0"/>
              <w:marTop w:val="0"/>
              <w:marBottom w:val="0"/>
              <w:divBdr>
                <w:top w:val="none" w:sz="0" w:space="0" w:color="auto"/>
                <w:left w:val="none" w:sz="0" w:space="0" w:color="auto"/>
                <w:bottom w:val="none" w:sz="0" w:space="0" w:color="auto"/>
                <w:right w:val="none" w:sz="0" w:space="0" w:color="auto"/>
              </w:divBdr>
            </w:div>
            <w:div w:id="742068181">
              <w:marLeft w:val="1155"/>
              <w:marRight w:val="0"/>
              <w:marTop w:val="0"/>
              <w:marBottom w:val="0"/>
              <w:divBdr>
                <w:top w:val="none" w:sz="0" w:space="0" w:color="auto"/>
                <w:left w:val="none" w:sz="0" w:space="0" w:color="auto"/>
                <w:bottom w:val="none" w:sz="0" w:space="0" w:color="auto"/>
                <w:right w:val="none" w:sz="0" w:space="0" w:color="auto"/>
              </w:divBdr>
            </w:div>
            <w:div w:id="187657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298361">
      <w:bodyDiv w:val="1"/>
      <w:marLeft w:val="0"/>
      <w:marRight w:val="0"/>
      <w:marTop w:val="0"/>
      <w:marBottom w:val="0"/>
      <w:divBdr>
        <w:top w:val="none" w:sz="0" w:space="0" w:color="auto"/>
        <w:left w:val="none" w:sz="0" w:space="0" w:color="auto"/>
        <w:bottom w:val="none" w:sz="0" w:space="0" w:color="auto"/>
        <w:right w:val="none" w:sz="0" w:space="0" w:color="auto"/>
      </w:divBdr>
      <w:divsChild>
        <w:div w:id="659230699">
          <w:marLeft w:val="0"/>
          <w:marRight w:val="0"/>
          <w:marTop w:val="0"/>
          <w:marBottom w:val="0"/>
          <w:divBdr>
            <w:top w:val="none" w:sz="0" w:space="0" w:color="auto"/>
            <w:left w:val="none" w:sz="0" w:space="0" w:color="auto"/>
            <w:bottom w:val="none" w:sz="0" w:space="0" w:color="auto"/>
            <w:right w:val="none" w:sz="0" w:space="0" w:color="auto"/>
          </w:divBdr>
        </w:div>
        <w:div w:id="101994808">
          <w:marLeft w:val="0"/>
          <w:marRight w:val="0"/>
          <w:marTop w:val="150"/>
          <w:marBottom w:val="0"/>
          <w:divBdr>
            <w:top w:val="none" w:sz="0" w:space="0" w:color="auto"/>
            <w:left w:val="none" w:sz="0" w:space="0" w:color="auto"/>
            <w:bottom w:val="none" w:sz="0" w:space="0" w:color="auto"/>
            <w:right w:val="none" w:sz="0" w:space="0" w:color="auto"/>
          </w:divBdr>
          <w:divsChild>
            <w:div w:id="273094891">
              <w:marLeft w:val="1155"/>
              <w:marRight w:val="0"/>
              <w:marTop w:val="0"/>
              <w:marBottom w:val="0"/>
              <w:divBdr>
                <w:top w:val="none" w:sz="0" w:space="0" w:color="auto"/>
                <w:left w:val="none" w:sz="0" w:space="0" w:color="auto"/>
                <w:bottom w:val="none" w:sz="0" w:space="0" w:color="auto"/>
                <w:right w:val="none" w:sz="0" w:space="0" w:color="auto"/>
              </w:divBdr>
            </w:div>
            <w:div w:id="1924803350">
              <w:marLeft w:val="1155"/>
              <w:marRight w:val="0"/>
              <w:marTop w:val="0"/>
              <w:marBottom w:val="0"/>
              <w:divBdr>
                <w:top w:val="none" w:sz="0" w:space="0" w:color="auto"/>
                <w:left w:val="none" w:sz="0" w:space="0" w:color="auto"/>
                <w:bottom w:val="none" w:sz="0" w:space="0" w:color="auto"/>
                <w:right w:val="none" w:sz="0" w:space="0" w:color="auto"/>
              </w:divBdr>
            </w:div>
            <w:div w:id="1898203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614548">
      <w:bodyDiv w:val="1"/>
      <w:marLeft w:val="0"/>
      <w:marRight w:val="0"/>
      <w:marTop w:val="0"/>
      <w:marBottom w:val="0"/>
      <w:divBdr>
        <w:top w:val="none" w:sz="0" w:space="0" w:color="auto"/>
        <w:left w:val="none" w:sz="0" w:space="0" w:color="auto"/>
        <w:bottom w:val="none" w:sz="0" w:space="0" w:color="auto"/>
        <w:right w:val="none" w:sz="0" w:space="0" w:color="auto"/>
      </w:divBdr>
      <w:divsChild>
        <w:div w:id="567426747">
          <w:marLeft w:val="0"/>
          <w:marRight w:val="0"/>
          <w:marTop w:val="0"/>
          <w:marBottom w:val="0"/>
          <w:divBdr>
            <w:top w:val="none" w:sz="0" w:space="0" w:color="auto"/>
            <w:left w:val="none" w:sz="0" w:space="0" w:color="auto"/>
            <w:bottom w:val="none" w:sz="0" w:space="0" w:color="auto"/>
            <w:right w:val="none" w:sz="0" w:space="0" w:color="auto"/>
          </w:divBdr>
        </w:div>
        <w:div w:id="64954886">
          <w:marLeft w:val="0"/>
          <w:marRight w:val="0"/>
          <w:marTop w:val="150"/>
          <w:marBottom w:val="0"/>
          <w:divBdr>
            <w:top w:val="none" w:sz="0" w:space="0" w:color="auto"/>
            <w:left w:val="none" w:sz="0" w:space="0" w:color="auto"/>
            <w:bottom w:val="none" w:sz="0" w:space="0" w:color="auto"/>
            <w:right w:val="none" w:sz="0" w:space="0" w:color="auto"/>
          </w:divBdr>
          <w:divsChild>
            <w:div w:id="512035692">
              <w:marLeft w:val="1155"/>
              <w:marRight w:val="0"/>
              <w:marTop w:val="0"/>
              <w:marBottom w:val="0"/>
              <w:divBdr>
                <w:top w:val="none" w:sz="0" w:space="0" w:color="auto"/>
                <w:left w:val="none" w:sz="0" w:space="0" w:color="auto"/>
                <w:bottom w:val="none" w:sz="0" w:space="0" w:color="auto"/>
                <w:right w:val="none" w:sz="0" w:space="0" w:color="auto"/>
              </w:divBdr>
            </w:div>
            <w:div w:id="1190870515">
              <w:marLeft w:val="1155"/>
              <w:marRight w:val="0"/>
              <w:marTop w:val="0"/>
              <w:marBottom w:val="0"/>
              <w:divBdr>
                <w:top w:val="none" w:sz="0" w:space="0" w:color="auto"/>
                <w:left w:val="none" w:sz="0" w:space="0" w:color="auto"/>
                <w:bottom w:val="none" w:sz="0" w:space="0" w:color="auto"/>
                <w:right w:val="none" w:sz="0" w:space="0" w:color="auto"/>
              </w:divBdr>
            </w:div>
            <w:div w:id="460731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118653">
      <w:bodyDiv w:val="1"/>
      <w:marLeft w:val="0"/>
      <w:marRight w:val="0"/>
      <w:marTop w:val="0"/>
      <w:marBottom w:val="0"/>
      <w:divBdr>
        <w:top w:val="none" w:sz="0" w:space="0" w:color="auto"/>
        <w:left w:val="none" w:sz="0" w:space="0" w:color="auto"/>
        <w:bottom w:val="none" w:sz="0" w:space="0" w:color="auto"/>
        <w:right w:val="none" w:sz="0" w:space="0" w:color="auto"/>
      </w:divBdr>
      <w:divsChild>
        <w:div w:id="951860857">
          <w:marLeft w:val="0"/>
          <w:marRight w:val="0"/>
          <w:marTop w:val="0"/>
          <w:marBottom w:val="0"/>
          <w:divBdr>
            <w:top w:val="none" w:sz="0" w:space="0" w:color="auto"/>
            <w:left w:val="none" w:sz="0" w:space="0" w:color="auto"/>
            <w:bottom w:val="none" w:sz="0" w:space="0" w:color="auto"/>
            <w:right w:val="none" w:sz="0" w:space="0" w:color="auto"/>
          </w:divBdr>
        </w:div>
        <w:div w:id="849877183">
          <w:marLeft w:val="0"/>
          <w:marRight w:val="0"/>
          <w:marTop w:val="150"/>
          <w:marBottom w:val="0"/>
          <w:divBdr>
            <w:top w:val="none" w:sz="0" w:space="0" w:color="auto"/>
            <w:left w:val="none" w:sz="0" w:space="0" w:color="auto"/>
            <w:bottom w:val="none" w:sz="0" w:space="0" w:color="auto"/>
            <w:right w:val="none" w:sz="0" w:space="0" w:color="auto"/>
          </w:divBdr>
          <w:divsChild>
            <w:div w:id="425268621">
              <w:marLeft w:val="1155"/>
              <w:marRight w:val="0"/>
              <w:marTop w:val="0"/>
              <w:marBottom w:val="0"/>
              <w:divBdr>
                <w:top w:val="none" w:sz="0" w:space="0" w:color="auto"/>
                <w:left w:val="none" w:sz="0" w:space="0" w:color="auto"/>
                <w:bottom w:val="none" w:sz="0" w:space="0" w:color="auto"/>
                <w:right w:val="none" w:sz="0" w:space="0" w:color="auto"/>
              </w:divBdr>
            </w:div>
            <w:div w:id="1511792502">
              <w:marLeft w:val="1155"/>
              <w:marRight w:val="0"/>
              <w:marTop w:val="0"/>
              <w:marBottom w:val="0"/>
              <w:divBdr>
                <w:top w:val="none" w:sz="0" w:space="0" w:color="auto"/>
                <w:left w:val="none" w:sz="0" w:space="0" w:color="auto"/>
                <w:bottom w:val="none" w:sz="0" w:space="0" w:color="auto"/>
                <w:right w:val="none" w:sz="0" w:space="0" w:color="auto"/>
              </w:divBdr>
            </w:div>
            <w:div w:id="2022201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119449">
      <w:bodyDiv w:val="1"/>
      <w:marLeft w:val="0"/>
      <w:marRight w:val="0"/>
      <w:marTop w:val="0"/>
      <w:marBottom w:val="0"/>
      <w:divBdr>
        <w:top w:val="none" w:sz="0" w:space="0" w:color="auto"/>
        <w:left w:val="none" w:sz="0" w:space="0" w:color="auto"/>
        <w:bottom w:val="none" w:sz="0" w:space="0" w:color="auto"/>
        <w:right w:val="none" w:sz="0" w:space="0" w:color="auto"/>
      </w:divBdr>
      <w:divsChild>
        <w:div w:id="110824158">
          <w:marLeft w:val="0"/>
          <w:marRight w:val="0"/>
          <w:marTop w:val="0"/>
          <w:marBottom w:val="0"/>
          <w:divBdr>
            <w:top w:val="none" w:sz="0" w:space="0" w:color="auto"/>
            <w:left w:val="none" w:sz="0" w:space="0" w:color="auto"/>
            <w:bottom w:val="none" w:sz="0" w:space="0" w:color="auto"/>
            <w:right w:val="none" w:sz="0" w:space="0" w:color="auto"/>
          </w:divBdr>
        </w:div>
        <w:div w:id="780144336">
          <w:marLeft w:val="0"/>
          <w:marRight w:val="0"/>
          <w:marTop w:val="150"/>
          <w:marBottom w:val="0"/>
          <w:divBdr>
            <w:top w:val="none" w:sz="0" w:space="0" w:color="auto"/>
            <w:left w:val="none" w:sz="0" w:space="0" w:color="auto"/>
            <w:bottom w:val="none" w:sz="0" w:space="0" w:color="auto"/>
            <w:right w:val="none" w:sz="0" w:space="0" w:color="auto"/>
          </w:divBdr>
          <w:divsChild>
            <w:div w:id="191455218">
              <w:marLeft w:val="1155"/>
              <w:marRight w:val="0"/>
              <w:marTop w:val="0"/>
              <w:marBottom w:val="0"/>
              <w:divBdr>
                <w:top w:val="none" w:sz="0" w:space="0" w:color="auto"/>
                <w:left w:val="none" w:sz="0" w:space="0" w:color="auto"/>
                <w:bottom w:val="none" w:sz="0" w:space="0" w:color="auto"/>
                <w:right w:val="none" w:sz="0" w:space="0" w:color="auto"/>
              </w:divBdr>
            </w:div>
            <w:div w:id="1676305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303174">
      <w:bodyDiv w:val="1"/>
      <w:marLeft w:val="0"/>
      <w:marRight w:val="0"/>
      <w:marTop w:val="0"/>
      <w:marBottom w:val="0"/>
      <w:divBdr>
        <w:top w:val="none" w:sz="0" w:space="0" w:color="auto"/>
        <w:left w:val="none" w:sz="0" w:space="0" w:color="auto"/>
        <w:bottom w:val="none" w:sz="0" w:space="0" w:color="auto"/>
        <w:right w:val="none" w:sz="0" w:space="0" w:color="auto"/>
      </w:divBdr>
      <w:divsChild>
        <w:div w:id="327560654">
          <w:marLeft w:val="0"/>
          <w:marRight w:val="0"/>
          <w:marTop w:val="0"/>
          <w:marBottom w:val="0"/>
          <w:divBdr>
            <w:top w:val="none" w:sz="0" w:space="0" w:color="auto"/>
            <w:left w:val="none" w:sz="0" w:space="0" w:color="auto"/>
            <w:bottom w:val="none" w:sz="0" w:space="0" w:color="auto"/>
            <w:right w:val="none" w:sz="0" w:space="0" w:color="auto"/>
          </w:divBdr>
        </w:div>
        <w:div w:id="1702240060">
          <w:marLeft w:val="0"/>
          <w:marRight w:val="0"/>
          <w:marTop w:val="150"/>
          <w:marBottom w:val="0"/>
          <w:divBdr>
            <w:top w:val="none" w:sz="0" w:space="0" w:color="auto"/>
            <w:left w:val="none" w:sz="0" w:space="0" w:color="auto"/>
            <w:bottom w:val="none" w:sz="0" w:space="0" w:color="auto"/>
            <w:right w:val="none" w:sz="0" w:space="0" w:color="auto"/>
          </w:divBdr>
          <w:divsChild>
            <w:div w:id="159542638">
              <w:marLeft w:val="1155"/>
              <w:marRight w:val="0"/>
              <w:marTop w:val="0"/>
              <w:marBottom w:val="0"/>
              <w:divBdr>
                <w:top w:val="none" w:sz="0" w:space="0" w:color="auto"/>
                <w:left w:val="none" w:sz="0" w:space="0" w:color="auto"/>
                <w:bottom w:val="none" w:sz="0" w:space="0" w:color="auto"/>
                <w:right w:val="none" w:sz="0" w:space="0" w:color="auto"/>
              </w:divBdr>
            </w:div>
            <w:div w:id="1064066062">
              <w:marLeft w:val="1155"/>
              <w:marRight w:val="0"/>
              <w:marTop w:val="0"/>
              <w:marBottom w:val="0"/>
              <w:divBdr>
                <w:top w:val="none" w:sz="0" w:space="0" w:color="auto"/>
                <w:left w:val="none" w:sz="0" w:space="0" w:color="auto"/>
                <w:bottom w:val="none" w:sz="0" w:space="0" w:color="auto"/>
                <w:right w:val="none" w:sz="0" w:space="0" w:color="auto"/>
              </w:divBdr>
            </w:div>
            <w:div w:id="592396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887415">
      <w:bodyDiv w:val="1"/>
      <w:marLeft w:val="0"/>
      <w:marRight w:val="0"/>
      <w:marTop w:val="0"/>
      <w:marBottom w:val="0"/>
      <w:divBdr>
        <w:top w:val="none" w:sz="0" w:space="0" w:color="auto"/>
        <w:left w:val="none" w:sz="0" w:space="0" w:color="auto"/>
        <w:bottom w:val="none" w:sz="0" w:space="0" w:color="auto"/>
        <w:right w:val="none" w:sz="0" w:space="0" w:color="auto"/>
      </w:divBdr>
      <w:divsChild>
        <w:div w:id="1802263298">
          <w:marLeft w:val="0"/>
          <w:marRight w:val="0"/>
          <w:marTop w:val="0"/>
          <w:marBottom w:val="0"/>
          <w:divBdr>
            <w:top w:val="none" w:sz="0" w:space="0" w:color="auto"/>
            <w:left w:val="none" w:sz="0" w:space="0" w:color="auto"/>
            <w:bottom w:val="none" w:sz="0" w:space="0" w:color="auto"/>
            <w:right w:val="none" w:sz="0" w:space="0" w:color="auto"/>
          </w:divBdr>
        </w:div>
        <w:div w:id="1604413296">
          <w:marLeft w:val="0"/>
          <w:marRight w:val="0"/>
          <w:marTop w:val="150"/>
          <w:marBottom w:val="0"/>
          <w:divBdr>
            <w:top w:val="none" w:sz="0" w:space="0" w:color="auto"/>
            <w:left w:val="none" w:sz="0" w:space="0" w:color="auto"/>
            <w:bottom w:val="none" w:sz="0" w:space="0" w:color="auto"/>
            <w:right w:val="none" w:sz="0" w:space="0" w:color="auto"/>
          </w:divBdr>
          <w:divsChild>
            <w:div w:id="1275595930">
              <w:marLeft w:val="1155"/>
              <w:marRight w:val="0"/>
              <w:marTop w:val="0"/>
              <w:marBottom w:val="0"/>
              <w:divBdr>
                <w:top w:val="none" w:sz="0" w:space="0" w:color="auto"/>
                <w:left w:val="none" w:sz="0" w:space="0" w:color="auto"/>
                <w:bottom w:val="none" w:sz="0" w:space="0" w:color="auto"/>
                <w:right w:val="none" w:sz="0" w:space="0" w:color="auto"/>
              </w:divBdr>
            </w:div>
            <w:div w:id="2117554753">
              <w:marLeft w:val="1155"/>
              <w:marRight w:val="0"/>
              <w:marTop w:val="0"/>
              <w:marBottom w:val="0"/>
              <w:divBdr>
                <w:top w:val="none" w:sz="0" w:space="0" w:color="auto"/>
                <w:left w:val="none" w:sz="0" w:space="0" w:color="auto"/>
                <w:bottom w:val="none" w:sz="0" w:space="0" w:color="auto"/>
                <w:right w:val="none" w:sz="0" w:space="0" w:color="auto"/>
              </w:divBdr>
            </w:div>
            <w:div w:id="8325261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085126">
      <w:bodyDiv w:val="1"/>
      <w:marLeft w:val="0"/>
      <w:marRight w:val="0"/>
      <w:marTop w:val="0"/>
      <w:marBottom w:val="0"/>
      <w:divBdr>
        <w:top w:val="none" w:sz="0" w:space="0" w:color="auto"/>
        <w:left w:val="none" w:sz="0" w:space="0" w:color="auto"/>
        <w:bottom w:val="none" w:sz="0" w:space="0" w:color="auto"/>
        <w:right w:val="none" w:sz="0" w:space="0" w:color="auto"/>
      </w:divBdr>
      <w:divsChild>
        <w:div w:id="1092169783">
          <w:marLeft w:val="0"/>
          <w:marRight w:val="0"/>
          <w:marTop w:val="0"/>
          <w:marBottom w:val="0"/>
          <w:divBdr>
            <w:top w:val="none" w:sz="0" w:space="0" w:color="auto"/>
            <w:left w:val="none" w:sz="0" w:space="0" w:color="auto"/>
            <w:bottom w:val="none" w:sz="0" w:space="0" w:color="auto"/>
            <w:right w:val="none" w:sz="0" w:space="0" w:color="auto"/>
          </w:divBdr>
        </w:div>
        <w:div w:id="1557813927">
          <w:marLeft w:val="0"/>
          <w:marRight w:val="0"/>
          <w:marTop w:val="150"/>
          <w:marBottom w:val="0"/>
          <w:divBdr>
            <w:top w:val="none" w:sz="0" w:space="0" w:color="auto"/>
            <w:left w:val="none" w:sz="0" w:space="0" w:color="auto"/>
            <w:bottom w:val="none" w:sz="0" w:space="0" w:color="auto"/>
            <w:right w:val="none" w:sz="0" w:space="0" w:color="auto"/>
          </w:divBdr>
          <w:divsChild>
            <w:div w:id="972296521">
              <w:marLeft w:val="1155"/>
              <w:marRight w:val="0"/>
              <w:marTop w:val="0"/>
              <w:marBottom w:val="0"/>
              <w:divBdr>
                <w:top w:val="none" w:sz="0" w:space="0" w:color="auto"/>
                <w:left w:val="none" w:sz="0" w:space="0" w:color="auto"/>
                <w:bottom w:val="none" w:sz="0" w:space="0" w:color="auto"/>
                <w:right w:val="none" w:sz="0" w:space="0" w:color="auto"/>
              </w:divBdr>
            </w:div>
            <w:div w:id="706488181">
              <w:marLeft w:val="1155"/>
              <w:marRight w:val="0"/>
              <w:marTop w:val="0"/>
              <w:marBottom w:val="0"/>
              <w:divBdr>
                <w:top w:val="none" w:sz="0" w:space="0" w:color="auto"/>
                <w:left w:val="none" w:sz="0" w:space="0" w:color="auto"/>
                <w:bottom w:val="none" w:sz="0" w:space="0" w:color="auto"/>
                <w:right w:val="none" w:sz="0" w:space="0" w:color="auto"/>
              </w:divBdr>
            </w:div>
            <w:div w:id="1016883237">
              <w:marLeft w:val="1155"/>
              <w:marRight w:val="0"/>
              <w:marTop w:val="0"/>
              <w:marBottom w:val="0"/>
              <w:divBdr>
                <w:top w:val="none" w:sz="0" w:space="0" w:color="auto"/>
                <w:left w:val="none" w:sz="0" w:space="0" w:color="auto"/>
                <w:bottom w:val="none" w:sz="0" w:space="0" w:color="auto"/>
                <w:right w:val="none" w:sz="0" w:space="0" w:color="auto"/>
              </w:divBdr>
            </w:div>
            <w:div w:id="29109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075421">
      <w:bodyDiv w:val="1"/>
      <w:marLeft w:val="0"/>
      <w:marRight w:val="0"/>
      <w:marTop w:val="0"/>
      <w:marBottom w:val="0"/>
      <w:divBdr>
        <w:top w:val="none" w:sz="0" w:space="0" w:color="auto"/>
        <w:left w:val="none" w:sz="0" w:space="0" w:color="auto"/>
        <w:bottom w:val="none" w:sz="0" w:space="0" w:color="auto"/>
        <w:right w:val="none" w:sz="0" w:space="0" w:color="auto"/>
      </w:divBdr>
      <w:divsChild>
        <w:div w:id="2053768934">
          <w:marLeft w:val="0"/>
          <w:marRight w:val="0"/>
          <w:marTop w:val="0"/>
          <w:marBottom w:val="0"/>
          <w:divBdr>
            <w:top w:val="none" w:sz="0" w:space="0" w:color="auto"/>
            <w:left w:val="none" w:sz="0" w:space="0" w:color="auto"/>
            <w:bottom w:val="none" w:sz="0" w:space="0" w:color="auto"/>
            <w:right w:val="none" w:sz="0" w:space="0" w:color="auto"/>
          </w:divBdr>
        </w:div>
        <w:div w:id="755251924">
          <w:marLeft w:val="0"/>
          <w:marRight w:val="0"/>
          <w:marTop w:val="150"/>
          <w:marBottom w:val="0"/>
          <w:divBdr>
            <w:top w:val="none" w:sz="0" w:space="0" w:color="auto"/>
            <w:left w:val="none" w:sz="0" w:space="0" w:color="auto"/>
            <w:bottom w:val="none" w:sz="0" w:space="0" w:color="auto"/>
            <w:right w:val="none" w:sz="0" w:space="0" w:color="auto"/>
          </w:divBdr>
          <w:divsChild>
            <w:div w:id="1855220109">
              <w:marLeft w:val="1155"/>
              <w:marRight w:val="0"/>
              <w:marTop w:val="0"/>
              <w:marBottom w:val="0"/>
              <w:divBdr>
                <w:top w:val="none" w:sz="0" w:space="0" w:color="auto"/>
                <w:left w:val="none" w:sz="0" w:space="0" w:color="auto"/>
                <w:bottom w:val="none" w:sz="0" w:space="0" w:color="auto"/>
                <w:right w:val="none" w:sz="0" w:space="0" w:color="auto"/>
              </w:divBdr>
            </w:div>
            <w:div w:id="1722096606">
              <w:marLeft w:val="1155"/>
              <w:marRight w:val="0"/>
              <w:marTop w:val="0"/>
              <w:marBottom w:val="0"/>
              <w:divBdr>
                <w:top w:val="none" w:sz="0" w:space="0" w:color="auto"/>
                <w:left w:val="none" w:sz="0" w:space="0" w:color="auto"/>
                <w:bottom w:val="none" w:sz="0" w:space="0" w:color="auto"/>
                <w:right w:val="none" w:sz="0" w:space="0" w:color="auto"/>
              </w:divBdr>
            </w:div>
            <w:div w:id="66147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513522">
      <w:bodyDiv w:val="1"/>
      <w:marLeft w:val="0"/>
      <w:marRight w:val="0"/>
      <w:marTop w:val="0"/>
      <w:marBottom w:val="0"/>
      <w:divBdr>
        <w:top w:val="none" w:sz="0" w:space="0" w:color="auto"/>
        <w:left w:val="none" w:sz="0" w:space="0" w:color="auto"/>
        <w:bottom w:val="none" w:sz="0" w:space="0" w:color="auto"/>
        <w:right w:val="none" w:sz="0" w:space="0" w:color="auto"/>
      </w:divBdr>
      <w:divsChild>
        <w:div w:id="283315451">
          <w:marLeft w:val="0"/>
          <w:marRight w:val="0"/>
          <w:marTop w:val="0"/>
          <w:marBottom w:val="0"/>
          <w:divBdr>
            <w:top w:val="none" w:sz="0" w:space="0" w:color="auto"/>
            <w:left w:val="none" w:sz="0" w:space="0" w:color="auto"/>
            <w:bottom w:val="none" w:sz="0" w:space="0" w:color="auto"/>
            <w:right w:val="none" w:sz="0" w:space="0" w:color="auto"/>
          </w:divBdr>
        </w:div>
        <w:div w:id="1288857393">
          <w:marLeft w:val="0"/>
          <w:marRight w:val="0"/>
          <w:marTop w:val="150"/>
          <w:marBottom w:val="0"/>
          <w:divBdr>
            <w:top w:val="none" w:sz="0" w:space="0" w:color="auto"/>
            <w:left w:val="none" w:sz="0" w:space="0" w:color="auto"/>
            <w:bottom w:val="none" w:sz="0" w:space="0" w:color="auto"/>
            <w:right w:val="none" w:sz="0" w:space="0" w:color="auto"/>
          </w:divBdr>
          <w:divsChild>
            <w:div w:id="349458340">
              <w:marLeft w:val="1155"/>
              <w:marRight w:val="0"/>
              <w:marTop w:val="0"/>
              <w:marBottom w:val="0"/>
              <w:divBdr>
                <w:top w:val="none" w:sz="0" w:space="0" w:color="auto"/>
                <w:left w:val="none" w:sz="0" w:space="0" w:color="auto"/>
                <w:bottom w:val="none" w:sz="0" w:space="0" w:color="auto"/>
                <w:right w:val="none" w:sz="0" w:space="0" w:color="auto"/>
              </w:divBdr>
            </w:div>
            <w:div w:id="1443452186">
              <w:marLeft w:val="1155"/>
              <w:marRight w:val="0"/>
              <w:marTop w:val="0"/>
              <w:marBottom w:val="0"/>
              <w:divBdr>
                <w:top w:val="none" w:sz="0" w:space="0" w:color="auto"/>
                <w:left w:val="none" w:sz="0" w:space="0" w:color="auto"/>
                <w:bottom w:val="none" w:sz="0" w:space="0" w:color="auto"/>
                <w:right w:val="none" w:sz="0" w:space="0" w:color="auto"/>
              </w:divBdr>
            </w:div>
            <w:div w:id="142791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737">
      <w:bodyDiv w:val="1"/>
      <w:marLeft w:val="0"/>
      <w:marRight w:val="0"/>
      <w:marTop w:val="0"/>
      <w:marBottom w:val="0"/>
      <w:divBdr>
        <w:top w:val="none" w:sz="0" w:space="0" w:color="auto"/>
        <w:left w:val="none" w:sz="0" w:space="0" w:color="auto"/>
        <w:bottom w:val="none" w:sz="0" w:space="0" w:color="auto"/>
        <w:right w:val="none" w:sz="0" w:space="0" w:color="auto"/>
      </w:divBdr>
      <w:divsChild>
        <w:div w:id="693961261">
          <w:marLeft w:val="0"/>
          <w:marRight w:val="0"/>
          <w:marTop w:val="0"/>
          <w:marBottom w:val="0"/>
          <w:divBdr>
            <w:top w:val="none" w:sz="0" w:space="0" w:color="auto"/>
            <w:left w:val="none" w:sz="0" w:space="0" w:color="auto"/>
            <w:bottom w:val="none" w:sz="0" w:space="0" w:color="auto"/>
            <w:right w:val="none" w:sz="0" w:space="0" w:color="auto"/>
          </w:divBdr>
        </w:div>
        <w:div w:id="1032732132">
          <w:marLeft w:val="0"/>
          <w:marRight w:val="0"/>
          <w:marTop w:val="150"/>
          <w:marBottom w:val="0"/>
          <w:divBdr>
            <w:top w:val="none" w:sz="0" w:space="0" w:color="auto"/>
            <w:left w:val="none" w:sz="0" w:space="0" w:color="auto"/>
            <w:bottom w:val="none" w:sz="0" w:space="0" w:color="auto"/>
            <w:right w:val="none" w:sz="0" w:space="0" w:color="auto"/>
          </w:divBdr>
          <w:divsChild>
            <w:div w:id="1866288340">
              <w:marLeft w:val="1155"/>
              <w:marRight w:val="0"/>
              <w:marTop w:val="0"/>
              <w:marBottom w:val="0"/>
              <w:divBdr>
                <w:top w:val="none" w:sz="0" w:space="0" w:color="auto"/>
                <w:left w:val="none" w:sz="0" w:space="0" w:color="auto"/>
                <w:bottom w:val="none" w:sz="0" w:space="0" w:color="auto"/>
                <w:right w:val="none" w:sz="0" w:space="0" w:color="auto"/>
              </w:divBdr>
            </w:div>
            <w:div w:id="1959873433">
              <w:marLeft w:val="1155"/>
              <w:marRight w:val="0"/>
              <w:marTop w:val="0"/>
              <w:marBottom w:val="0"/>
              <w:divBdr>
                <w:top w:val="none" w:sz="0" w:space="0" w:color="auto"/>
                <w:left w:val="none" w:sz="0" w:space="0" w:color="auto"/>
                <w:bottom w:val="none" w:sz="0" w:space="0" w:color="auto"/>
                <w:right w:val="none" w:sz="0" w:space="0" w:color="auto"/>
              </w:divBdr>
            </w:div>
            <w:div w:id="1473793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04706">
      <w:bodyDiv w:val="1"/>
      <w:marLeft w:val="0"/>
      <w:marRight w:val="0"/>
      <w:marTop w:val="0"/>
      <w:marBottom w:val="0"/>
      <w:divBdr>
        <w:top w:val="none" w:sz="0" w:space="0" w:color="auto"/>
        <w:left w:val="none" w:sz="0" w:space="0" w:color="auto"/>
        <w:bottom w:val="none" w:sz="0" w:space="0" w:color="auto"/>
        <w:right w:val="none" w:sz="0" w:space="0" w:color="auto"/>
      </w:divBdr>
      <w:divsChild>
        <w:div w:id="811630152">
          <w:marLeft w:val="0"/>
          <w:marRight w:val="0"/>
          <w:marTop w:val="0"/>
          <w:marBottom w:val="0"/>
          <w:divBdr>
            <w:top w:val="none" w:sz="0" w:space="0" w:color="auto"/>
            <w:left w:val="none" w:sz="0" w:space="0" w:color="auto"/>
            <w:bottom w:val="none" w:sz="0" w:space="0" w:color="auto"/>
            <w:right w:val="none" w:sz="0" w:space="0" w:color="auto"/>
          </w:divBdr>
        </w:div>
        <w:div w:id="1497384650">
          <w:marLeft w:val="0"/>
          <w:marRight w:val="0"/>
          <w:marTop w:val="150"/>
          <w:marBottom w:val="0"/>
          <w:divBdr>
            <w:top w:val="none" w:sz="0" w:space="0" w:color="auto"/>
            <w:left w:val="none" w:sz="0" w:space="0" w:color="auto"/>
            <w:bottom w:val="none" w:sz="0" w:space="0" w:color="auto"/>
            <w:right w:val="none" w:sz="0" w:space="0" w:color="auto"/>
          </w:divBdr>
          <w:divsChild>
            <w:div w:id="438795916">
              <w:marLeft w:val="1155"/>
              <w:marRight w:val="0"/>
              <w:marTop w:val="0"/>
              <w:marBottom w:val="0"/>
              <w:divBdr>
                <w:top w:val="none" w:sz="0" w:space="0" w:color="auto"/>
                <w:left w:val="none" w:sz="0" w:space="0" w:color="auto"/>
                <w:bottom w:val="none" w:sz="0" w:space="0" w:color="auto"/>
                <w:right w:val="none" w:sz="0" w:space="0" w:color="auto"/>
              </w:divBdr>
            </w:div>
            <w:div w:id="1879123302">
              <w:marLeft w:val="1155"/>
              <w:marRight w:val="0"/>
              <w:marTop w:val="0"/>
              <w:marBottom w:val="0"/>
              <w:divBdr>
                <w:top w:val="none" w:sz="0" w:space="0" w:color="auto"/>
                <w:left w:val="none" w:sz="0" w:space="0" w:color="auto"/>
                <w:bottom w:val="none" w:sz="0" w:space="0" w:color="auto"/>
                <w:right w:val="none" w:sz="0" w:space="0" w:color="auto"/>
              </w:divBdr>
            </w:div>
            <w:div w:id="1028675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551175">
      <w:bodyDiv w:val="1"/>
      <w:marLeft w:val="0"/>
      <w:marRight w:val="0"/>
      <w:marTop w:val="0"/>
      <w:marBottom w:val="0"/>
      <w:divBdr>
        <w:top w:val="none" w:sz="0" w:space="0" w:color="auto"/>
        <w:left w:val="none" w:sz="0" w:space="0" w:color="auto"/>
        <w:bottom w:val="none" w:sz="0" w:space="0" w:color="auto"/>
        <w:right w:val="none" w:sz="0" w:space="0" w:color="auto"/>
      </w:divBdr>
      <w:divsChild>
        <w:div w:id="1046492476">
          <w:marLeft w:val="0"/>
          <w:marRight w:val="0"/>
          <w:marTop w:val="0"/>
          <w:marBottom w:val="0"/>
          <w:divBdr>
            <w:top w:val="none" w:sz="0" w:space="0" w:color="auto"/>
            <w:left w:val="none" w:sz="0" w:space="0" w:color="auto"/>
            <w:bottom w:val="none" w:sz="0" w:space="0" w:color="auto"/>
            <w:right w:val="none" w:sz="0" w:space="0" w:color="auto"/>
          </w:divBdr>
        </w:div>
        <w:div w:id="492793252">
          <w:marLeft w:val="0"/>
          <w:marRight w:val="0"/>
          <w:marTop w:val="150"/>
          <w:marBottom w:val="0"/>
          <w:divBdr>
            <w:top w:val="none" w:sz="0" w:space="0" w:color="auto"/>
            <w:left w:val="none" w:sz="0" w:space="0" w:color="auto"/>
            <w:bottom w:val="none" w:sz="0" w:space="0" w:color="auto"/>
            <w:right w:val="none" w:sz="0" w:space="0" w:color="auto"/>
          </w:divBdr>
          <w:divsChild>
            <w:div w:id="926618853">
              <w:marLeft w:val="1155"/>
              <w:marRight w:val="0"/>
              <w:marTop w:val="0"/>
              <w:marBottom w:val="0"/>
              <w:divBdr>
                <w:top w:val="none" w:sz="0" w:space="0" w:color="auto"/>
                <w:left w:val="none" w:sz="0" w:space="0" w:color="auto"/>
                <w:bottom w:val="none" w:sz="0" w:space="0" w:color="auto"/>
                <w:right w:val="none" w:sz="0" w:space="0" w:color="auto"/>
              </w:divBdr>
            </w:div>
            <w:div w:id="1014303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19645">
      <w:bodyDiv w:val="1"/>
      <w:marLeft w:val="0"/>
      <w:marRight w:val="0"/>
      <w:marTop w:val="0"/>
      <w:marBottom w:val="0"/>
      <w:divBdr>
        <w:top w:val="none" w:sz="0" w:space="0" w:color="auto"/>
        <w:left w:val="none" w:sz="0" w:space="0" w:color="auto"/>
        <w:bottom w:val="none" w:sz="0" w:space="0" w:color="auto"/>
        <w:right w:val="none" w:sz="0" w:space="0" w:color="auto"/>
      </w:divBdr>
      <w:divsChild>
        <w:div w:id="631209672">
          <w:marLeft w:val="0"/>
          <w:marRight w:val="0"/>
          <w:marTop w:val="0"/>
          <w:marBottom w:val="0"/>
          <w:divBdr>
            <w:top w:val="none" w:sz="0" w:space="0" w:color="auto"/>
            <w:left w:val="none" w:sz="0" w:space="0" w:color="auto"/>
            <w:bottom w:val="none" w:sz="0" w:space="0" w:color="auto"/>
            <w:right w:val="none" w:sz="0" w:space="0" w:color="auto"/>
          </w:divBdr>
        </w:div>
        <w:div w:id="1220628868">
          <w:marLeft w:val="0"/>
          <w:marRight w:val="0"/>
          <w:marTop w:val="150"/>
          <w:marBottom w:val="0"/>
          <w:divBdr>
            <w:top w:val="none" w:sz="0" w:space="0" w:color="auto"/>
            <w:left w:val="none" w:sz="0" w:space="0" w:color="auto"/>
            <w:bottom w:val="none" w:sz="0" w:space="0" w:color="auto"/>
            <w:right w:val="none" w:sz="0" w:space="0" w:color="auto"/>
          </w:divBdr>
          <w:divsChild>
            <w:div w:id="2012877578">
              <w:marLeft w:val="1155"/>
              <w:marRight w:val="0"/>
              <w:marTop w:val="0"/>
              <w:marBottom w:val="0"/>
              <w:divBdr>
                <w:top w:val="none" w:sz="0" w:space="0" w:color="auto"/>
                <w:left w:val="none" w:sz="0" w:space="0" w:color="auto"/>
                <w:bottom w:val="none" w:sz="0" w:space="0" w:color="auto"/>
                <w:right w:val="none" w:sz="0" w:space="0" w:color="auto"/>
              </w:divBdr>
            </w:div>
            <w:div w:id="1812751106">
              <w:marLeft w:val="1155"/>
              <w:marRight w:val="0"/>
              <w:marTop w:val="0"/>
              <w:marBottom w:val="0"/>
              <w:divBdr>
                <w:top w:val="none" w:sz="0" w:space="0" w:color="auto"/>
                <w:left w:val="none" w:sz="0" w:space="0" w:color="auto"/>
                <w:bottom w:val="none" w:sz="0" w:space="0" w:color="auto"/>
                <w:right w:val="none" w:sz="0" w:space="0" w:color="auto"/>
              </w:divBdr>
            </w:div>
            <w:div w:id="1615554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38896">
      <w:bodyDiv w:val="1"/>
      <w:marLeft w:val="0"/>
      <w:marRight w:val="0"/>
      <w:marTop w:val="0"/>
      <w:marBottom w:val="0"/>
      <w:divBdr>
        <w:top w:val="none" w:sz="0" w:space="0" w:color="auto"/>
        <w:left w:val="none" w:sz="0" w:space="0" w:color="auto"/>
        <w:bottom w:val="none" w:sz="0" w:space="0" w:color="auto"/>
        <w:right w:val="none" w:sz="0" w:space="0" w:color="auto"/>
      </w:divBdr>
      <w:divsChild>
        <w:div w:id="860357556">
          <w:marLeft w:val="0"/>
          <w:marRight w:val="0"/>
          <w:marTop w:val="0"/>
          <w:marBottom w:val="0"/>
          <w:divBdr>
            <w:top w:val="none" w:sz="0" w:space="0" w:color="auto"/>
            <w:left w:val="none" w:sz="0" w:space="0" w:color="auto"/>
            <w:bottom w:val="none" w:sz="0" w:space="0" w:color="auto"/>
            <w:right w:val="none" w:sz="0" w:space="0" w:color="auto"/>
          </w:divBdr>
        </w:div>
        <w:div w:id="731388742">
          <w:marLeft w:val="0"/>
          <w:marRight w:val="0"/>
          <w:marTop w:val="150"/>
          <w:marBottom w:val="0"/>
          <w:divBdr>
            <w:top w:val="none" w:sz="0" w:space="0" w:color="auto"/>
            <w:left w:val="none" w:sz="0" w:space="0" w:color="auto"/>
            <w:bottom w:val="none" w:sz="0" w:space="0" w:color="auto"/>
            <w:right w:val="none" w:sz="0" w:space="0" w:color="auto"/>
          </w:divBdr>
          <w:divsChild>
            <w:div w:id="717515655">
              <w:marLeft w:val="1155"/>
              <w:marRight w:val="0"/>
              <w:marTop w:val="0"/>
              <w:marBottom w:val="0"/>
              <w:divBdr>
                <w:top w:val="none" w:sz="0" w:space="0" w:color="auto"/>
                <w:left w:val="none" w:sz="0" w:space="0" w:color="auto"/>
                <w:bottom w:val="none" w:sz="0" w:space="0" w:color="auto"/>
                <w:right w:val="none" w:sz="0" w:space="0" w:color="auto"/>
              </w:divBdr>
            </w:div>
            <w:div w:id="886066272">
              <w:marLeft w:val="1155"/>
              <w:marRight w:val="0"/>
              <w:marTop w:val="0"/>
              <w:marBottom w:val="0"/>
              <w:divBdr>
                <w:top w:val="none" w:sz="0" w:space="0" w:color="auto"/>
                <w:left w:val="none" w:sz="0" w:space="0" w:color="auto"/>
                <w:bottom w:val="none" w:sz="0" w:space="0" w:color="auto"/>
                <w:right w:val="none" w:sz="0" w:space="0" w:color="auto"/>
              </w:divBdr>
            </w:div>
            <w:div w:id="589773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13811">
      <w:bodyDiv w:val="1"/>
      <w:marLeft w:val="0"/>
      <w:marRight w:val="0"/>
      <w:marTop w:val="0"/>
      <w:marBottom w:val="0"/>
      <w:divBdr>
        <w:top w:val="none" w:sz="0" w:space="0" w:color="auto"/>
        <w:left w:val="none" w:sz="0" w:space="0" w:color="auto"/>
        <w:bottom w:val="none" w:sz="0" w:space="0" w:color="auto"/>
        <w:right w:val="none" w:sz="0" w:space="0" w:color="auto"/>
      </w:divBdr>
      <w:divsChild>
        <w:div w:id="77481090">
          <w:marLeft w:val="0"/>
          <w:marRight w:val="0"/>
          <w:marTop w:val="0"/>
          <w:marBottom w:val="0"/>
          <w:divBdr>
            <w:top w:val="none" w:sz="0" w:space="0" w:color="auto"/>
            <w:left w:val="none" w:sz="0" w:space="0" w:color="auto"/>
            <w:bottom w:val="none" w:sz="0" w:space="0" w:color="auto"/>
            <w:right w:val="none" w:sz="0" w:space="0" w:color="auto"/>
          </w:divBdr>
        </w:div>
        <w:div w:id="643393402">
          <w:marLeft w:val="0"/>
          <w:marRight w:val="0"/>
          <w:marTop w:val="150"/>
          <w:marBottom w:val="0"/>
          <w:divBdr>
            <w:top w:val="none" w:sz="0" w:space="0" w:color="auto"/>
            <w:left w:val="none" w:sz="0" w:space="0" w:color="auto"/>
            <w:bottom w:val="none" w:sz="0" w:space="0" w:color="auto"/>
            <w:right w:val="none" w:sz="0" w:space="0" w:color="auto"/>
          </w:divBdr>
          <w:divsChild>
            <w:div w:id="851334795">
              <w:marLeft w:val="1155"/>
              <w:marRight w:val="0"/>
              <w:marTop w:val="0"/>
              <w:marBottom w:val="0"/>
              <w:divBdr>
                <w:top w:val="none" w:sz="0" w:space="0" w:color="auto"/>
                <w:left w:val="none" w:sz="0" w:space="0" w:color="auto"/>
                <w:bottom w:val="none" w:sz="0" w:space="0" w:color="auto"/>
                <w:right w:val="none" w:sz="0" w:space="0" w:color="auto"/>
              </w:divBdr>
            </w:div>
            <w:div w:id="753939664">
              <w:marLeft w:val="1155"/>
              <w:marRight w:val="0"/>
              <w:marTop w:val="0"/>
              <w:marBottom w:val="0"/>
              <w:divBdr>
                <w:top w:val="none" w:sz="0" w:space="0" w:color="auto"/>
                <w:left w:val="none" w:sz="0" w:space="0" w:color="auto"/>
                <w:bottom w:val="none" w:sz="0" w:space="0" w:color="auto"/>
                <w:right w:val="none" w:sz="0" w:space="0" w:color="auto"/>
              </w:divBdr>
            </w:div>
            <w:div w:id="558977440">
              <w:marLeft w:val="1155"/>
              <w:marRight w:val="0"/>
              <w:marTop w:val="0"/>
              <w:marBottom w:val="0"/>
              <w:divBdr>
                <w:top w:val="none" w:sz="0" w:space="0" w:color="auto"/>
                <w:left w:val="none" w:sz="0" w:space="0" w:color="auto"/>
                <w:bottom w:val="none" w:sz="0" w:space="0" w:color="auto"/>
                <w:right w:val="none" w:sz="0" w:space="0" w:color="auto"/>
              </w:divBdr>
            </w:div>
            <w:div w:id="2093971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03691">
      <w:bodyDiv w:val="1"/>
      <w:marLeft w:val="0"/>
      <w:marRight w:val="0"/>
      <w:marTop w:val="0"/>
      <w:marBottom w:val="0"/>
      <w:divBdr>
        <w:top w:val="none" w:sz="0" w:space="0" w:color="auto"/>
        <w:left w:val="none" w:sz="0" w:space="0" w:color="auto"/>
        <w:bottom w:val="none" w:sz="0" w:space="0" w:color="auto"/>
        <w:right w:val="none" w:sz="0" w:space="0" w:color="auto"/>
      </w:divBdr>
      <w:divsChild>
        <w:div w:id="985284404">
          <w:marLeft w:val="0"/>
          <w:marRight w:val="0"/>
          <w:marTop w:val="0"/>
          <w:marBottom w:val="0"/>
          <w:divBdr>
            <w:top w:val="none" w:sz="0" w:space="0" w:color="auto"/>
            <w:left w:val="none" w:sz="0" w:space="0" w:color="auto"/>
            <w:bottom w:val="none" w:sz="0" w:space="0" w:color="auto"/>
            <w:right w:val="none" w:sz="0" w:space="0" w:color="auto"/>
          </w:divBdr>
        </w:div>
        <w:div w:id="2120030035">
          <w:marLeft w:val="0"/>
          <w:marRight w:val="0"/>
          <w:marTop w:val="150"/>
          <w:marBottom w:val="0"/>
          <w:divBdr>
            <w:top w:val="none" w:sz="0" w:space="0" w:color="auto"/>
            <w:left w:val="none" w:sz="0" w:space="0" w:color="auto"/>
            <w:bottom w:val="none" w:sz="0" w:space="0" w:color="auto"/>
            <w:right w:val="none" w:sz="0" w:space="0" w:color="auto"/>
          </w:divBdr>
          <w:divsChild>
            <w:div w:id="869996368">
              <w:marLeft w:val="1155"/>
              <w:marRight w:val="0"/>
              <w:marTop w:val="0"/>
              <w:marBottom w:val="0"/>
              <w:divBdr>
                <w:top w:val="none" w:sz="0" w:space="0" w:color="auto"/>
                <w:left w:val="none" w:sz="0" w:space="0" w:color="auto"/>
                <w:bottom w:val="none" w:sz="0" w:space="0" w:color="auto"/>
                <w:right w:val="none" w:sz="0" w:space="0" w:color="auto"/>
              </w:divBdr>
            </w:div>
            <w:div w:id="1973096702">
              <w:marLeft w:val="1155"/>
              <w:marRight w:val="0"/>
              <w:marTop w:val="0"/>
              <w:marBottom w:val="0"/>
              <w:divBdr>
                <w:top w:val="none" w:sz="0" w:space="0" w:color="auto"/>
                <w:left w:val="none" w:sz="0" w:space="0" w:color="auto"/>
                <w:bottom w:val="none" w:sz="0" w:space="0" w:color="auto"/>
                <w:right w:val="none" w:sz="0" w:space="0" w:color="auto"/>
              </w:divBdr>
            </w:div>
            <w:div w:id="177289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2427">
      <w:bodyDiv w:val="1"/>
      <w:marLeft w:val="0"/>
      <w:marRight w:val="0"/>
      <w:marTop w:val="0"/>
      <w:marBottom w:val="0"/>
      <w:divBdr>
        <w:top w:val="none" w:sz="0" w:space="0" w:color="auto"/>
        <w:left w:val="none" w:sz="0" w:space="0" w:color="auto"/>
        <w:bottom w:val="none" w:sz="0" w:space="0" w:color="auto"/>
        <w:right w:val="none" w:sz="0" w:space="0" w:color="auto"/>
      </w:divBdr>
      <w:divsChild>
        <w:div w:id="1932933225">
          <w:marLeft w:val="0"/>
          <w:marRight w:val="0"/>
          <w:marTop w:val="0"/>
          <w:marBottom w:val="0"/>
          <w:divBdr>
            <w:top w:val="none" w:sz="0" w:space="0" w:color="auto"/>
            <w:left w:val="none" w:sz="0" w:space="0" w:color="auto"/>
            <w:bottom w:val="none" w:sz="0" w:space="0" w:color="auto"/>
            <w:right w:val="none" w:sz="0" w:space="0" w:color="auto"/>
          </w:divBdr>
        </w:div>
        <w:div w:id="1466511232">
          <w:marLeft w:val="0"/>
          <w:marRight w:val="0"/>
          <w:marTop w:val="150"/>
          <w:marBottom w:val="0"/>
          <w:divBdr>
            <w:top w:val="none" w:sz="0" w:space="0" w:color="auto"/>
            <w:left w:val="none" w:sz="0" w:space="0" w:color="auto"/>
            <w:bottom w:val="none" w:sz="0" w:space="0" w:color="auto"/>
            <w:right w:val="none" w:sz="0" w:space="0" w:color="auto"/>
          </w:divBdr>
          <w:divsChild>
            <w:div w:id="1079668076">
              <w:marLeft w:val="1155"/>
              <w:marRight w:val="0"/>
              <w:marTop w:val="0"/>
              <w:marBottom w:val="0"/>
              <w:divBdr>
                <w:top w:val="none" w:sz="0" w:space="0" w:color="auto"/>
                <w:left w:val="none" w:sz="0" w:space="0" w:color="auto"/>
                <w:bottom w:val="none" w:sz="0" w:space="0" w:color="auto"/>
                <w:right w:val="none" w:sz="0" w:space="0" w:color="auto"/>
              </w:divBdr>
            </w:div>
            <w:div w:id="1781727246">
              <w:marLeft w:val="1155"/>
              <w:marRight w:val="0"/>
              <w:marTop w:val="0"/>
              <w:marBottom w:val="0"/>
              <w:divBdr>
                <w:top w:val="none" w:sz="0" w:space="0" w:color="auto"/>
                <w:left w:val="none" w:sz="0" w:space="0" w:color="auto"/>
                <w:bottom w:val="none" w:sz="0" w:space="0" w:color="auto"/>
                <w:right w:val="none" w:sz="0" w:space="0" w:color="auto"/>
              </w:divBdr>
            </w:div>
            <w:div w:id="739909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175097">
      <w:bodyDiv w:val="1"/>
      <w:marLeft w:val="0"/>
      <w:marRight w:val="0"/>
      <w:marTop w:val="0"/>
      <w:marBottom w:val="0"/>
      <w:divBdr>
        <w:top w:val="none" w:sz="0" w:space="0" w:color="auto"/>
        <w:left w:val="none" w:sz="0" w:space="0" w:color="auto"/>
        <w:bottom w:val="none" w:sz="0" w:space="0" w:color="auto"/>
        <w:right w:val="none" w:sz="0" w:space="0" w:color="auto"/>
      </w:divBdr>
      <w:divsChild>
        <w:div w:id="703405138">
          <w:marLeft w:val="0"/>
          <w:marRight w:val="0"/>
          <w:marTop w:val="0"/>
          <w:marBottom w:val="0"/>
          <w:divBdr>
            <w:top w:val="none" w:sz="0" w:space="0" w:color="auto"/>
            <w:left w:val="none" w:sz="0" w:space="0" w:color="auto"/>
            <w:bottom w:val="none" w:sz="0" w:space="0" w:color="auto"/>
            <w:right w:val="none" w:sz="0" w:space="0" w:color="auto"/>
          </w:divBdr>
        </w:div>
        <w:div w:id="1964648753">
          <w:marLeft w:val="0"/>
          <w:marRight w:val="0"/>
          <w:marTop w:val="150"/>
          <w:marBottom w:val="0"/>
          <w:divBdr>
            <w:top w:val="none" w:sz="0" w:space="0" w:color="auto"/>
            <w:left w:val="none" w:sz="0" w:space="0" w:color="auto"/>
            <w:bottom w:val="none" w:sz="0" w:space="0" w:color="auto"/>
            <w:right w:val="none" w:sz="0" w:space="0" w:color="auto"/>
          </w:divBdr>
          <w:divsChild>
            <w:div w:id="1502694621">
              <w:marLeft w:val="1155"/>
              <w:marRight w:val="0"/>
              <w:marTop w:val="0"/>
              <w:marBottom w:val="0"/>
              <w:divBdr>
                <w:top w:val="none" w:sz="0" w:space="0" w:color="auto"/>
                <w:left w:val="none" w:sz="0" w:space="0" w:color="auto"/>
                <w:bottom w:val="none" w:sz="0" w:space="0" w:color="auto"/>
                <w:right w:val="none" w:sz="0" w:space="0" w:color="auto"/>
              </w:divBdr>
            </w:div>
            <w:div w:id="1628511556">
              <w:marLeft w:val="1155"/>
              <w:marRight w:val="0"/>
              <w:marTop w:val="0"/>
              <w:marBottom w:val="0"/>
              <w:divBdr>
                <w:top w:val="none" w:sz="0" w:space="0" w:color="auto"/>
                <w:left w:val="none" w:sz="0" w:space="0" w:color="auto"/>
                <w:bottom w:val="none" w:sz="0" w:space="0" w:color="auto"/>
                <w:right w:val="none" w:sz="0" w:space="0" w:color="auto"/>
              </w:divBdr>
            </w:div>
            <w:div w:id="1346402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829203">
      <w:bodyDiv w:val="1"/>
      <w:marLeft w:val="0"/>
      <w:marRight w:val="0"/>
      <w:marTop w:val="0"/>
      <w:marBottom w:val="0"/>
      <w:divBdr>
        <w:top w:val="none" w:sz="0" w:space="0" w:color="auto"/>
        <w:left w:val="none" w:sz="0" w:space="0" w:color="auto"/>
        <w:bottom w:val="none" w:sz="0" w:space="0" w:color="auto"/>
        <w:right w:val="none" w:sz="0" w:space="0" w:color="auto"/>
      </w:divBdr>
      <w:divsChild>
        <w:div w:id="966811421">
          <w:marLeft w:val="0"/>
          <w:marRight w:val="0"/>
          <w:marTop w:val="0"/>
          <w:marBottom w:val="0"/>
          <w:divBdr>
            <w:top w:val="none" w:sz="0" w:space="0" w:color="auto"/>
            <w:left w:val="none" w:sz="0" w:space="0" w:color="auto"/>
            <w:bottom w:val="none" w:sz="0" w:space="0" w:color="auto"/>
            <w:right w:val="none" w:sz="0" w:space="0" w:color="auto"/>
          </w:divBdr>
        </w:div>
        <w:div w:id="1728842652">
          <w:marLeft w:val="0"/>
          <w:marRight w:val="0"/>
          <w:marTop w:val="150"/>
          <w:marBottom w:val="0"/>
          <w:divBdr>
            <w:top w:val="none" w:sz="0" w:space="0" w:color="auto"/>
            <w:left w:val="none" w:sz="0" w:space="0" w:color="auto"/>
            <w:bottom w:val="none" w:sz="0" w:space="0" w:color="auto"/>
            <w:right w:val="none" w:sz="0" w:space="0" w:color="auto"/>
          </w:divBdr>
          <w:divsChild>
            <w:div w:id="1136139381">
              <w:marLeft w:val="1155"/>
              <w:marRight w:val="0"/>
              <w:marTop w:val="0"/>
              <w:marBottom w:val="0"/>
              <w:divBdr>
                <w:top w:val="none" w:sz="0" w:space="0" w:color="auto"/>
                <w:left w:val="none" w:sz="0" w:space="0" w:color="auto"/>
                <w:bottom w:val="none" w:sz="0" w:space="0" w:color="auto"/>
                <w:right w:val="none" w:sz="0" w:space="0" w:color="auto"/>
              </w:divBdr>
            </w:div>
            <w:div w:id="1000542556">
              <w:marLeft w:val="1155"/>
              <w:marRight w:val="0"/>
              <w:marTop w:val="0"/>
              <w:marBottom w:val="0"/>
              <w:divBdr>
                <w:top w:val="none" w:sz="0" w:space="0" w:color="auto"/>
                <w:left w:val="none" w:sz="0" w:space="0" w:color="auto"/>
                <w:bottom w:val="none" w:sz="0" w:space="0" w:color="auto"/>
                <w:right w:val="none" w:sz="0" w:space="0" w:color="auto"/>
              </w:divBdr>
            </w:div>
            <w:div w:id="157383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07675">
      <w:bodyDiv w:val="1"/>
      <w:marLeft w:val="0"/>
      <w:marRight w:val="0"/>
      <w:marTop w:val="0"/>
      <w:marBottom w:val="0"/>
      <w:divBdr>
        <w:top w:val="none" w:sz="0" w:space="0" w:color="auto"/>
        <w:left w:val="none" w:sz="0" w:space="0" w:color="auto"/>
        <w:bottom w:val="none" w:sz="0" w:space="0" w:color="auto"/>
        <w:right w:val="none" w:sz="0" w:space="0" w:color="auto"/>
      </w:divBdr>
      <w:divsChild>
        <w:div w:id="388498703">
          <w:marLeft w:val="0"/>
          <w:marRight w:val="0"/>
          <w:marTop w:val="0"/>
          <w:marBottom w:val="0"/>
          <w:divBdr>
            <w:top w:val="none" w:sz="0" w:space="0" w:color="auto"/>
            <w:left w:val="none" w:sz="0" w:space="0" w:color="auto"/>
            <w:bottom w:val="none" w:sz="0" w:space="0" w:color="auto"/>
            <w:right w:val="none" w:sz="0" w:space="0" w:color="auto"/>
          </w:divBdr>
        </w:div>
        <w:div w:id="556164202">
          <w:marLeft w:val="0"/>
          <w:marRight w:val="0"/>
          <w:marTop w:val="150"/>
          <w:marBottom w:val="0"/>
          <w:divBdr>
            <w:top w:val="none" w:sz="0" w:space="0" w:color="auto"/>
            <w:left w:val="none" w:sz="0" w:space="0" w:color="auto"/>
            <w:bottom w:val="none" w:sz="0" w:space="0" w:color="auto"/>
            <w:right w:val="none" w:sz="0" w:space="0" w:color="auto"/>
          </w:divBdr>
          <w:divsChild>
            <w:div w:id="986010105">
              <w:marLeft w:val="1155"/>
              <w:marRight w:val="0"/>
              <w:marTop w:val="0"/>
              <w:marBottom w:val="0"/>
              <w:divBdr>
                <w:top w:val="none" w:sz="0" w:space="0" w:color="auto"/>
                <w:left w:val="none" w:sz="0" w:space="0" w:color="auto"/>
                <w:bottom w:val="none" w:sz="0" w:space="0" w:color="auto"/>
                <w:right w:val="none" w:sz="0" w:space="0" w:color="auto"/>
              </w:divBdr>
            </w:div>
            <w:div w:id="1515879722">
              <w:marLeft w:val="1155"/>
              <w:marRight w:val="0"/>
              <w:marTop w:val="0"/>
              <w:marBottom w:val="0"/>
              <w:divBdr>
                <w:top w:val="none" w:sz="0" w:space="0" w:color="auto"/>
                <w:left w:val="none" w:sz="0" w:space="0" w:color="auto"/>
                <w:bottom w:val="none" w:sz="0" w:space="0" w:color="auto"/>
                <w:right w:val="none" w:sz="0" w:space="0" w:color="auto"/>
              </w:divBdr>
            </w:div>
            <w:div w:id="1414011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58779">
      <w:bodyDiv w:val="1"/>
      <w:marLeft w:val="0"/>
      <w:marRight w:val="0"/>
      <w:marTop w:val="0"/>
      <w:marBottom w:val="0"/>
      <w:divBdr>
        <w:top w:val="none" w:sz="0" w:space="0" w:color="auto"/>
        <w:left w:val="none" w:sz="0" w:space="0" w:color="auto"/>
        <w:bottom w:val="none" w:sz="0" w:space="0" w:color="auto"/>
        <w:right w:val="none" w:sz="0" w:space="0" w:color="auto"/>
      </w:divBdr>
      <w:divsChild>
        <w:div w:id="157771442">
          <w:marLeft w:val="0"/>
          <w:marRight w:val="0"/>
          <w:marTop w:val="0"/>
          <w:marBottom w:val="0"/>
          <w:divBdr>
            <w:top w:val="none" w:sz="0" w:space="0" w:color="auto"/>
            <w:left w:val="none" w:sz="0" w:space="0" w:color="auto"/>
            <w:bottom w:val="none" w:sz="0" w:space="0" w:color="auto"/>
            <w:right w:val="none" w:sz="0" w:space="0" w:color="auto"/>
          </w:divBdr>
        </w:div>
        <w:div w:id="1570846610">
          <w:marLeft w:val="0"/>
          <w:marRight w:val="0"/>
          <w:marTop w:val="150"/>
          <w:marBottom w:val="0"/>
          <w:divBdr>
            <w:top w:val="none" w:sz="0" w:space="0" w:color="auto"/>
            <w:left w:val="none" w:sz="0" w:space="0" w:color="auto"/>
            <w:bottom w:val="none" w:sz="0" w:space="0" w:color="auto"/>
            <w:right w:val="none" w:sz="0" w:space="0" w:color="auto"/>
          </w:divBdr>
          <w:divsChild>
            <w:div w:id="1052731789">
              <w:marLeft w:val="1155"/>
              <w:marRight w:val="0"/>
              <w:marTop w:val="0"/>
              <w:marBottom w:val="0"/>
              <w:divBdr>
                <w:top w:val="none" w:sz="0" w:space="0" w:color="auto"/>
                <w:left w:val="none" w:sz="0" w:space="0" w:color="auto"/>
                <w:bottom w:val="none" w:sz="0" w:space="0" w:color="auto"/>
                <w:right w:val="none" w:sz="0" w:space="0" w:color="auto"/>
              </w:divBdr>
            </w:div>
            <w:div w:id="1798639455">
              <w:marLeft w:val="1155"/>
              <w:marRight w:val="0"/>
              <w:marTop w:val="0"/>
              <w:marBottom w:val="0"/>
              <w:divBdr>
                <w:top w:val="none" w:sz="0" w:space="0" w:color="auto"/>
                <w:left w:val="none" w:sz="0" w:space="0" w:color="auto"/>
                <w:bottom w:val="none" w:sz="0" w:space="0" w:color="auto"/>
                <w:right w:val="none" w:sz="0" w:space="0" w:color="auto"/>
              </w:divBdr>
            </w:div>
            <w:div w:id="1111978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330876">
      <w:bodyDiv w:val="1"/>
      <w:marLeft w:val="0"/>
      <w:marRight w:val="0"/>
      <w:marTop w:val="0"/>
      <w:marBottom w:val="0"/>
      <w:divBdr>
        <w:top w:val="none" w:sz="0" w:space="0" w:color="auto"/>
        <w:left w:val="none" w:sz="0" w:space="0" w:color="auto"/>
        <w:bottom w:val="none" w:sz="0" w:space="0" w:color="auto"/>
        <w:right w:val="none" w:sz="0" w:space="0" w:color="auto"/>
      </w:divBdr>
      <w:divsChild>
        <w:div w:id="1722557015">
          <w:marLeft w:val="0"/>
          <w:marRight w:val="0"/>
          <w:marTop w:val="0"/>
          <w:marBottom w:val="0"/>
          <w:divBdr>
            <w:top w:val="none" w:sz="0" w:space="0" w:color="auto"/>
            <w:left w:val="none" w:sz="0" w:space="0" w:color="auto"/>
            <w:bottom w:val="none" w:sz="0" w:space="0" w:color="auto"/>
            <w:right w:val="none" w:sz="0" w:space="0" w:color="auto"/>
          </w:divBdr>
        </w:div>
        <w:div w:id="1993243649">
          <w:marLeft w:val="0"/>
          <w:marRight w:val="0"/>
          <w:marTop w:val="150"/>
          <w:marBottom w:val="0"/>
          <w:divBdr>
            <w:top w:val="none" w:sz="0" w:space="0" w:color="auto"/>
            <w:left w:val="none" w:sz="0" w:space="0" w:color="auto"/>
            <w:bottom w:val="none" w:sz="0" w:space="0" w:color="auto"/>
            <w:right w:val="none" w:sz="0" w:space="0" w:color="auto"/>
          </w:divBdr>
          <w:divsChild>
            <w:div w:id="864293997">
              <w:marLeft w:val="1155"/>
              <w:marRight w:val="0"/>
              <w:marTop w:val="0"/>
              <w:marBottom w:val="0"/>
              <w:divBdr>
                <w:top w:val="none" w:sz="0" w:space="0" w:color="auto"/>
                <w:left w:val="none" w:sz="0" w:space="0" w:color="auto"/>
                <w:bottom w:val="none" w:sz="0" w:space="0" w:color="auto"/>
                <w:right w:val="none" w:sz="0" w:space="0" w:color="auto"/>
              </w:divBdr>
            </w:div>
            <w:div w:id="783034549">
              <w:marLeft w:val="1155"/>
              <w:marRight w:val="0"/>
              <w:marTop w:val="0"/>
              <w:marBottom w:val="0"/>
              <w:divBdr>
                <w:top w:val="none" w:sz="0" w:space="0" w:color="auto"/>
                <w:left w:val="none" w:sz="0" w:space="0" w:color="auto"/>
                <w:bottom w:val="none" w:sz="0" w:space="0" w:color="auto"/>
                <w:right w:val="none" w:sz="0" w:space="0" w:color="auto"/>
              </w:divBdr>
            </w:div>
            <w:div w:id="871839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38488">
      <w:bodyDiv w:val="1"/>
      <w:marLeft w:val="0"/>
      <w:marRight w:val="0"/>
      <w:marTop w:val="0"/>
      <w:marBottom w:val="0"/>
      <w:divBdr>
        <w:top w:val="none" w:sz="0" w:space="0" w:color="auto"/>
        <w:left w:val="none" w:sz="0" w:space="0" w:color="auto"/>
        <w:bottom w:val="none" w:sz="0" w:space="0" w:color="auto"/>
        <w:right w:val="none" w:sz="0" w:space="0" w:color="auto"/>
      </w:divBdr>
      <w:divsChild>
        <w:div w:id="151147154">
          <w:marLeft w:val="0"/>
          <w:marRight w:val="0"/>
          <w:marTop w:val="0"/>
          <w:marBottom w:val="0"/>
          <w:divBdr>
            <w:top w:val="none" w:sz="0" w:space="0" w:color="auto"/>
            <w:left w:val="none" w:sz="0" w:space="0" w:color="auto"/>
            <w:bottom w:val="none" w:sz="0" w:space="0" w:color="auto"/>
            <w:right w:val="none" w:sz="0" w:space="0" w:color="auto"/>
          </w:divBdr>
        </w:div>
        <w:div w:id="319893506">
          <w:marLeft w:val="0"/>
          <w:marRight w:val="0"/>
          <w:marTop w:val="150"/>
          <w:marBottom w:val="0"/>
          <w:divBdr>
            <w:top w:val="none" w:sz="0" w:space="0" w:color="auto"/>
            <w:left w:val="none" w:sz="0" w:space="0" w:color="auto"/>
            <w:bottom w:val="none" w:sz="0" w:space="0" w:color="auto"/>
            <w:right w:val="none" w:sz="0" w:space="0" w:color="auto"/>
          </w:divBdr>
          <w:divsChild>
            <w:div w:id="1924757118">
              <w:marLeft w:val="1155"/>
              <w:marRight w:val="0"/>
              <w:marTop w:val="0"/>
              <w:marBottom w:val="0"/>
              <w:divBdr>
                <w:top w:val="none" w:sz="0" w:space="0" w:color="auto"/>
                <w:left w:val="none" w:sz="0" w:space="0" w:color="auto"/>
                <w:bottom w:val="none" w:sz="0" w:space="0" w:color="auto"/>
                <w:right w:val="none" w:sz="0" w:space="0" w:color="auto"/>
              </w:divBdr>
            </w:div>
            <w:div w:id="1660689603">
              <w:marLeft w:val="1155"/>
              <w:marRight w:val="0"/>
              <w:marTop w:val="0"/>
              <w:marBottom w:val="0"/>
              <w:divBdr>
                <w:top w:val="none" w:sz="0" w:space="0" w:color="auto"/>
                <w:left w:val="none" w:sz="0" w:space="0" w:color="auto"/>
                <w:bottom w:val="none" w:sz="0" w:space="0" w:color="auto"/>
                <w:right w:val="none" w:sz="0" w:space="0" w:color="auto"/>
              </w:divBdr>
            </w:div>
            <w:div w:id="174787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532567">
      <w:bodyDiv w:val="1"/>
      <w:marLeft w:val="0"/>
      <w:marRight w:val="0"/>
      <w:marTop w:val="0"/>
      <w:marBottom w:val="0"/>
      <w:divBdr>
        <w:top w:val="none" w:sz="0" w:space="0" w:color="auto"/>
        <w:left w:val="none" w:sz="0" w:space="0" w:color="auto"/>
        <w:bottom w:val="none" w:sz="0" w:space="0" w:color="auto"/>
        <w:right w:val="none" w:sz="0" w:space="0" w:color="auto"/>
      </w:divBdr>
      <w:divsChild>
        <w:div w:id="1326859371">
          <w:marLeft w:val="0"/>
          <w:marRight w:val="0"/>
          <w:marTop w:val="0"/>
          <w:marBottom w:val="0"/>
          <w:divBdr>
            <w:top w:val="none" w:sz="0" w:space="0" w:color="auto"/>
            <w:left w:val="none" w:sz="0" w:space="0" w:color="auto"/>
            <w:bottom w:val="none" w:sz="0" w:space="0" w:color="auto"/>
            <w:right w:val="none" w:sz="0" w:space="0" w:color="auto"/>
          </w:divBdr>
        </w:div>
        <w:div w:id="273562374">
          <w:marLeft w:val="0"/>
          <w:marRight w:val="0"/>
          <w:marTop w:val="150"/>
          <w:marBottom w:val="0"/>
          <w:divBdr>
            <w:top w:val="none" w:sz="0" w:space="0" w:color="auto"/>
            <w:left w:val="none" w:sz="0" w:space="0" w:color="auto"/>
            <w:bottom w:val="none" w:sz="0" w:space="0" w:color="auto"/>
            <w:right w:val="none" w:sz="0" w:space="0" w:color="auto"/>
          </w:divBdr>
          <w:divsChild>
            <w:div w:id="107093249">
              <w:marLeft w:val="1155"/>
              <w:marRight w:val="0"/>
              <w:marTop w:val="0"/>
              <w:marBottom w:val="0"/>
              <w:divBdr>
                <w:top w:val="none" w:sz="0" w:space="0" w:color="auto"/>
                <w:left w:val="none" w:sz="0" w:space="0" w:color="auto"/>
                <w:bottom w:val="none" w:sz="0" w:space="0" w:color="auto"/>
                <w:right w:val="none" w:sz="0" w:space="0" w:color="auto"/>
              </w:divBdr>
            </w:div>
            <w:div w:id="761991734">
              <w:marLeft w:val="1155"/>
              <w:marRight w:val="0"/>
              <w:marTop w:val="0"/>
              <w:marBottom w:val="0"/>
              <w:divBdr>
                <w:top w:val="none" w:sz="0" w:space="0" w:color="auto"/>
                <w:left w:val="none" w:sz="0" w:space="0" w:color="auto"/>
                <w:bottom w:val="none" w:sz="0" w:space="0" w:color="auto"/>
                <w:right w:val="none" w:sz="0" w:space="0" w:color="auto"/>
              </w:divBdr>
            </w:div>
            <w:div w:id="10778272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2532">
      <w:bodyDiv w:val="1"/>
      <w:marLeft w:val="0"/>
      <w:marRight w:val="0"/>
      <w:marTop w:val="0"/>
      <w:marBottom w:val="0"/>
      <w:divBdr>
        <w:top w:val="none" w:sz="0" w:space="0" w:color="auto"/>
        <w:left w:val="none" w:sz="0" w:space="0" w:color="auto"/>
        <w:bottom w:val="none" w:sz="0" w:space="0" w:color="auto"/>
        <w:right w:val="none" w:sz="0" w:space="0" w:color="auto"/>
      </w:divBdr>
      <w:divsChild>
        <w:div w:id="1244729370">
          <w:marLeft w:val="0"/>
          <w:marRight w:val="0"/>
          <w:marTop w:val="0"/>
          <w:marBottom w:val="0"/>
          <w:divBdr>
            <w:top w:val="none" w:sz="0" w:space="0" w:color="auto"/>
            <w:left w:val="none" w:sz="0" w:space="0" w:color="auto"/>
            <w:bottom w:val="none" w:sz="0" w:space="0" w:color="auto"/>
            <w:right w:val="none" w:sz="0" w:space="0" w:color="auto"/>
          </w:divBdr>
        </w:div>
        <w:div w:id="261886496">
          <w:marLeft w:val="0"/>
          <w:marRight w:val="0"/>
          <w:marTop w:val="150"/>
          <w:marBottom w:val="0"/>
          <w:divBdr>
            <w:top w:val="none" w:sz="0" w:space="0" w:color="auto"/>
            <w:left w:val="none" w:sz="0" w:space="0" w:color="auto"/>
            <w:bottom w:val="none" w:sz="0" w:space="0" w:color="auto"/>
            <w:right w:val="none" w:sz="0" w:space="0" w:color="auto"/>
          </w:divBdr>
          <w:divsChild>
            <w:div w:id="92286018">
              <w:marLeft w:val="1155"/>
              <w:marRight w:val="0"/>
              <w:marTop w:val="0"/>
              <w:marBottom w:val="0"/>
              <w:divBdr>
                <w:top w:val="none" w:sz="0" w:space="0" w:color="auto"/>
                <w:left w:val="none" w:sz="0" w:space="0" w:color="auto"/>
                <w:bottom w:val="none" w:sz="0" w:space="0" w:color="auto"/>
                <w:right w:val="none" w:sz="0" w:space="0" w:color="auto"/>
              </w:divBdr>
            </w:div>
            <w:div w:id="2145614443">
              <w:marLeft w:val="1155"/>
              <w:marRight w:val="0"/>
              <w:marTop w:val="0"/>
              <w:marBottom w:val="0"/>
              <w:divBdr>
                <w:top w:val="none" w:sz="0" w:space="0" w:color="auto"/>
                <w:left w:val="none" w:sz="0" w:space="0" w:color="auto"/>
                <w:bottom w:val="none" w:sz="0" w:space="0" w:color="auto"/>
                <w:right w:val="none" w:sz="0" w:space="0" w:color="auto"/>
              </w:divBdr>
            </w:div>
            <w:div w:id="207109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183636">
      <w:bodyDiv w:val="1"/>
      <w:marLeft w:val="0"/>
      <w:marRight w:val="0"/>
      <w:marTop w:val="0"/>
      <w:marBottom w:val="0"/>
      <w:divBdr>
        <w:top w:val="none" w:sz="0" w:space="0" w:color="auto"/>
        <w:left w:val="none" w:sz="0" w:space="0" w:color="auto"/>
        <w:bottom w:val="none" w:sz="0" w:space="0" w:color="auto"/>
        <w:right w:val="none" w:sz="0" w:space="0" w:color="auto"/>
      </w:divBdr>
      <w:divsChild>
        <w:div w:id="1054236079">
          <w:marLeft w:val="0"/>
          <w:marRight w:val="0"/>
          <w:marTop w:val="0"/>
          <w:marBottom w:val="0"/>
          <w:divBdr>
            <w:top w:val="none" w:sz="0" w:space="0" w:color="auto"/>
            <w:left w:val="none" w:sz="0" w:space="0" w:color="auto"/>
            <w:bottom w:val="none" w:sz="0" w:space="0" w:color="auto"/>
            <w:right w:val="none" w:sz="0" w:space="0" w:color="auto"/>
          </w:divBdr>
        </w:div>
        <w:div w:id="604310328">
          <w:marLeft w:val="0"/>
          <w:marRight w:val="0"/>
          <w:marTop w:val="150"/>
          <w:marBottom w:val="0"/>
          <w:divBdr>
            <w:top w:val="none" w:sz="0" w:space="0" w:color="auto"/>
            <w:left w:val="none" w:sz="0" w:space="0" w:color="auto"/>
            <w:bottom w:val="none" w:sz="0" w:space="0" w:color="auto"/>
            <w:right w:val="none" w:sz="0" w:space="0" w:color="auto"/>
          </w:divBdr>
          <w:divsChild>
            <w:div w:id="2072190811">
              <w:marLeft w:val="1155"/>
              <w:marRight w:val="0"/>
              <w:marTop w:val="0"/>
              <w:marBottom w:val="0"/>
              <w:divBdr>
                <w:top w:val="none" w:sz="0" w:space="0" w:color="auto"/>
                <w:left w:val="none" w:sz="0" w:space="0" w:color="auto"/>
                <w:bottom w:val="none" w:sz="0" w:space="0" w:color="auto"/>
                <w:right w:val="none" w:sz="0" w:space="0" w:color="auto"/>
              </w:divBdr>
            </w:div>
            <w:div w:id="2069910781">
              <w:marLeft w:val="1155"/>
              <w:marRight w:val="0"/>
              <w:marTop w:val="0"/>
              <w:marBottom w:val="0"/>
              <w:divBdr>
                <w:top w:val="none" w:sz="0" w:space="0" w:color="auto"/>
                <w:left w:val="none" w:sz="0" w:space="0" w:color="auto"/>
                <w:bottom w:val="none" w:sz="0" w:space="0" w:color="auto"/>
                <w:right w:val="none" w:sz="0" w:space="0" w:color="auto"/>
              </w:divBdr>
            </w:div>
            <w:div w:id="196358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0962775">
      <w:bodyDiv w:val="1"/>
      <w:marLeft w:val="0"/>
      <w:marRight w:val="0"/>
      <w:marTop w:val="0"/>
      <w:marBottom w:val="0"/>
      <w:divBdr>
        <w:top w:val="none" w:sz="0" w:space="0" w:color="auto"/>
        <w:left w:val="none" w:sz="0" w:space="0" w:color="auto"/>
        <w:bottom w:val="none" w:sz="0" w:space="0" w:color="auto"/>
        <w:right w:val="none" w:sz="0" w:space="0" w:color="auto"/>
      </w:divBdr>
      <w:divsChild>
        <w:div w:id="1940790612">
          <w:marLeft w:val="0"/>
          <w:marRight w:val="0"/>
          <w:marTop w:val="0"/>
          <w:marBottom w:val="0"/>
          <w:divBdr>
            <w:top w:val="none" w:sz="0" w:space="0" w:color="auto"/>
            <w:left w:val="none" w:sz="0" w:space="0" w:color="auto"/>
            <w:bottom w:val="none" w:sz="0" w:space="0" w:color="auto"/>
            <w:right w:val="none" w:sz="0" w:space="0" w:color="auto"/>
          </w:divBdr>
        </w:div>
        <w:div w:id="674722490">
          <w:marLeft w:val="0"/>
          <w:marRight w:val="0"/>
          <w:marTop w:val="150"/>
          <w:marBottom w:val="0"/>
          <w:divBdr>
            <w:top w:val="none" w:sz="0" w:space="0" w:color="auto"/>
            <w:left w:val="none" w:sz="0" w:space="0" w:color="auto"/>
            <w:bottom w:val="none" w:sz="0" w:space="0" w:color="auto"/>
            <w:right w:val="none" w:sz="0" w:space="0" w:color="auto"/>
          </w:divBdr>
          <w:divsChild>
            <w:div w:id="1808275748">
              <w:marLeft w:val="1155"/>
              <w:marRight w:val="0"/>
              <w:marTop w:val="0"/>
              <w:marBottom w:val="0"/>
              <w:divBdr>
                <w:top w:val="none" w:sz="0" w:space="0" w:color="auto"/>
                <w:left w:val="none" w:sz="0" w:space="0" w:color="auto"/>
                <w:bottom w:val="none" w:sz="0" w:space="0" w:color="auto"/>
                <w:right w:val="none" w:sz="0" w:space="0" w:color="auto"/>
              </w:divBdr>
            </w:div>
            <w:div w:id="283007575">
              <w:marLeft w:val="1155"/>
              <w:marRight w:val="0"/>
              <w:marTop w:val="0"/>
              <w:marBottom w:val="0"/>
              <w:divBdr>
                <w:top w:val="none" w:sz="0" w:space="0" w:color="auto"/>
                <w:left w:val="none" w:sz="0" w:space="0" w:color="auto"/>
                <w:bottom w:val="none" w:sz="0" w:space="0" w:color="auto"/>
                <w:right w:val="none" w:sz="0" w:space="0" w:color="auto"/>
              </w:divBdr>
            </w:div>
            <w:div w:id="1618101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350661">
      <w:bodyDiv w:val="1"/>
      <w:marLeft w:val="0"/>
      <w:marRight w:val="0"/>
      <w:marTop w:val="0"/>
      <w:marBottom w:val="0"/>
      <w:divBdr>
        <w:top w:val="none" w:sz="0" w:space="0" w:color="auto"/>
        <w:left w:val="none" w:sz="0" w:space="0" w:color="auto"/>
        <w:bottom w:val="none" w:sz="0" w:space="0" w:color="auto"/>
        <w:right w:val="none" w:sz="0" w:space="0" w:color="auto"/>
      </w:divBdr>
      <w:divsChild>
        <w:div w:id="643236722">
          <w:marLeft w:val="0"/>
          <w:marRight w:val="0"/>
          <w:marTop w:val="0"/>
          <w:marBottom w:val="0"/>
          <w:divBdr>
            <w:top w:val="none" w:sz="0" w:space="0" w:color="auto"/>
            <w:left w:val="none" w:sz="0" w:space="0" w:color="auto"/>
            <w:bottom w:val="none" w:sz="0" w:space="0" w:color="auto"/>
            <w:right w:val="none" w:sz="0" w:space="0" w:color="auto"/>
          </w:divBdr>
        </w:div>
        <w:div w:id="758330114">
          <w:marLeft w:val="0"/>
          <w:marRight w:val="0"/>
          <w:marTop w:val="150"/>
          <w:marBottom w:val="0"/>
          <w:divBdr>
            <w:top w:val="none" w:sz="0" w:space="0" w:color="auto"/>
            <w:left w:val="none" w:sz="0" w:space="0" w:color="auto"/>
            <w:bottom w:val="none" w:sz="0" w:space="0" w:color="auto"/>
            <w:right w:val="none" w:sz="0" w:space="0" w:color="auto"/>
          </w:divBdr>
          <w:divsChild>
            <w:div w:id="1076589169">
              <w:marLeft w:val="1155"/>
              <w:marRight w:val="0"/>
              <w:marTop w:val="0"/>
              <w:marBottom w:val="0"/>
              <w:divBdr>
                <w:top w:val="none" w:sz="0" w:space="0" w:color="auto"/>
                <w:left w:val="none" w:sz="0" w:space="0" w:color="auto"/>
                <w:bottom w:val="none" w:sz="0" w:space="0" w:color="auto"/>
                <w:right w:val="none" w:sz="0" w:space="0" w:color="auto"/>
              </w:divBdr>
            </w:div>
            <w:div w:id="1989238283">
              <w:marLeft w:val="1155"/>
              <w:marRight w:val="0"/>
              <w:marTop w:val="0"/>
              <w:marBottom w:val="0"/>
              <w:divBdr>
                <w:top w:val="none" w:sz="0" w:space="0" w:color="auto"/>
                <w:left w:val="none" w:sz="0" w:space="0" w:color="auto"/>
                <w:bottom w:val="none" w:sz="0" w:space="0" w:color="auto"/>
                <w:right w:val="none" w:sz="0" w:space="0" w:color="auto"/>
              </w:divBdr>
            </w:div>
            <w:div w:id="2038307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691220">
      <w:bodyDiv w:val="1"/>
      <w:marLeft w:val="0"/>
      <w:marRight w:val="0"/>
      <w:marTop w:val="0"/>
      <w:marBottom w:val="0"/>
      <w:divBdr>
        <w:top w:val="none" w:sz="0" w:space="0" w:color="auto"/>
        <w:left w:val="none" w:sz="0" w:space="0" w:color="auto"/>
        <w:bottom w:val="none" w:sz="0" w:space="0" w:color="auto"/>
        <w:right w:val="none" w:sz="0" w:space="0" w:color="auto"/>
      </w:divBdr>
      <w:divsChild>
        <w:div w:id="2061898636">
          <w:marLeft w:val="0"/>
          <w:marRight w:val="0"/>
          <w:marTop w:val="0"/>
          <w:marBottom w:val="0"/>
          <w:divBdr>
            <w:top w:val="none" w:sz="0" w:space="0" w:color="auto"/>
            <w:left w:val="none" w:sz="0" w:space="0" w:color="auto"/>
            <w:bottom w:val="none" w:sz="0" w:space="0" w:color="auto"/>
            <w:right w:val="none" w:sz="0" w:space="0" w:color="auto"/>
          </w:divBdr>
        </w:div>
        <w:div w:id="633027407">
          <w:marLeft w:val="0"/>
          <w:marRight w:val="0"/>
          <w:marTop w:val="150"/>
          <w:marBottom w:val="0"/>
          <w:divBdr>
            <w:top w:val="none" w:sz="0" w:space="0" w:color="auto"/>
            <w:left w:val="none" w:sz="0" w:space="0" w:color="auto"/>
            <w:bottom w:val="none" w:sz="0" w:space="0" w:color="auto"/>
            <w:right w:val="none" w:sz="0" w:space="0" w:color="auto"/>
          </w:divBdr>
          <w:divsChild>
            <w:div w:id="989215232">
              <w:marLeft w:val="1155"/>
              <w:marRight w:val="0"/>
              <w:marTop w:val="0"/>
              <w:marBottom w:val="0"/>
              <w:divBdr>
                <w:top w:val="none" w:sz="0" w:space="0" w:color="auto"/>
                <w:left w:val="none" w:sz="0" w:space="0" w:color="auto"/>
                <w:bottom w:val="none" w:sz="0" w:space="0" w:color="auto"/>
                <w:right w:val="none" w:sz="0" w:space="0" w:color="auto"/>
              </w:divBdr>
            </w:div>
            <w:div w:id="533689815">
              <w:marLeft w:val="1155"/>
              <w:marRight w:val="0"/>
              <w:marTop w:val="0"/>
              <w:marBottom w:val="0"/>
              <w:divBdr>
                <w:top w:val="none" w:sz="0" w:space="0" w:color="auto"/>
                <w:left w:val="none" w:sz="0" w:space="0" w:color="auto"/>
                <w:bottom w:val="none" w:sz="0" w:space="0" w:color="auto"/>
                <w:right w:val="none" w:sz="0" w:space="0" w:color="auto"/>
              </w:divBdr>
            </w:div>
            <w:div w:id="1830553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10928">
      <w:bodyDiv w:val="1"/>
      <w:marLeft w:val="0"/>
      <w:marRight w:val="0"/>
      <w:marTop w:val="0"/>
      <w:marBottom w:val="0"/>
      <w:divBdr>
        <w:top w:val="none" w:sz="0" w:space="0" w:color="auto"/>
        <w:left w:val="none" w:sz="0" w:space="0" w:color="auto"/>
        <w:bottom w:val="none" w:sz="0" w:space="0" w:color="auto"/>
        <w:right w:val="none" w:sz="0" w:space="0" w:color="auto"/>
      </w:divBdr>
      <w:divsChild>
        <w:div w:id="1985772389">
          <w:marLeft w:val="0"/>
          <w:marRight w:val="0"/>
          <w:marTop w:val="0"/>
          <w:marBottom w:val="0"/>
          <w:divBdr>
            <w:top w:val="none" w:sz="0" w:space="0" w:color="auto"/>
            <w:left w:val="none" w:sz="0" w:space="0" w:color="auto"/>
            <w:bottom w:val="none" w:sz="0" w:space="0" w:color="auto"/>
            <w:right w:val="none" w:sz="0" w:space="0" w:color="auto"/>
          </w:divBdr>
        </w:div>
        <w:div w:id="1373732375">
          <w:marLeft w:val="0"/>
          <w:marRight w:val="0"/>
          <w:marTop w:val="150"/>
          <w:marBottom w:val="0"/>
          <w:divBdr>
            <w:top w:val="none" w:sz="0" w:space="0" w:color="auto"/>
            <w:left w:val="none" w:sz="0" w:space="0" w:color="auto"/>
            <w:bottom w:val="none" w:sz="0" w:space="0" w:color="auto"/>
            <w:right w:val="none" w:sz="0" w:space="0" w:color="auto"/>
          </w:divBdr>
          <w:divsChild>
            <w:div w:id="805316618">
              <w:marLeft w:val="1155"/>
              <w:marRight w:val="0"/>
              <w:marTop w:val="0"/>
              <w:marBottom w:val="0"/>
              <w:divBdr>
                <w:top w:val="none" w:sz="0" w:space="0" w:color="auto"/>
                <w:left w:val="none" w:sz="0" w:space="0" w:color="auto"/>
                <w:bottom w:val="none" w:sz="0" w:space="0" w:color="auto"/>
                <w:right w:val="none" w:sz="0" w:space="0" w:color="auto"/>
              </w:divBdr>
            </w:div>
            <w:div w:id="249117545">
              <w:marLeft w:val="1155"/>
              <w:marRight w:val="0"/>
              <w:marTop w:val="0"/>
              <w:marBottom w:val="0"/>
              <w:divBdr>
                <w:top w:val="none" w:sz="0" w:space="0" w:color="auto"/>
                <w:left w:val="none" w:sz="0" w:space="0" w:color="auto"/>
                <w:bottom w:val="none" w:sz="0" w:space="0" w:color="auto"/>
                <w:right w:val="none" w:sz="0" w:space="0" w:color="auto"/>
              </w:divBdr>
            </w:div>
            <w:div w:id="1076896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7742">
      <w:bodyDiv w:val="1"/>
      <w:marLeft w:val="0"/>
      <w:marRight w:val="0"/>
      <w:marTop w:val="0"/>
      <w:marBottom w:val="0"/>
      <w:divBdr>
        <w:top w:val="none" w:sz="0" w:space="0" w:color="auto"/>
        <w:left w:val="none" w:sz="0" w:space="0" w:color="auto"/>
        <w:bottom w:val="none" w:sz="0" w:space="0" w:color="auto"/>
        <w:right w:val="none" w:sz="0" w:space="0" w:color="auto"/>
      </w:divBdr>
      <w:divsChild>
        <w:div w:id="697464158">
          <w:marLeft w:val="0"/>
          <w:marRight w:val="0"/>
          <w:marTop w:val="0"/>
          <w:marBottom w:val="0"/>
          <w:divBdr>
            <w:top w:val="none" w:sz="0" w:space="0" w:color="auto"/>
            <w:left w:val="none" w:sz="0" w:space="0" w:color="auto"/>
            <w:bottom w:val="none" w:sz="0" w:space="0" w:color="auto"/>
            <w:right w:val="none" w:sz="0" w:space="0" w:color="auto"/>
          </w:divBdr>
        </w:div>
        <w:div w:id="1688829633">
          <w:marLeft w:val="0"/>
          <w:marRight w:val="0"/>
          <w:marTop w:val="150"/>
          <w:marBottom w:val="0"/>
          <w:divBdr>
            <w:top w:val="none" w:sz="0" w:space="0" w:color="auto"/>
            <w:left w:val="none" w:sz="0" w:space="0" w:color="auto"/>
            <w:bottom w:val="none" w:sz="0" w:space="0" w:color="auto"/>
            <w:right w:val="none" w:sz="0" w:space="0" w:color="auto"/>
          </w:divBdr>
          <w:divsChild>
            <w:div w:id="1349218217">
              <w:marLeft w:val="1155"/>
              <w:marRight w:val="0"/>
              <w:marTop w:val="0"/>
              <w:marBottom w:val="0"/>
              <w:divBdr>
                <w:top w:val="none" w:sz="0" w:space="0" w:color="auto"/>
                <w:left w:val="none" w:sz="0" w:space="0" w:color="auto"/>
                <w:bottom w:val="none" w:sz="0" w:space="0" w:color="auto"/>
                <w:right w:val="none" w:sz="0" w:space="0" w:color="auto"/>
              </w:divBdr>
            </w:div>
            <w:div w:id="1591742829">
              <w:marLeft w:val="1155"/>
              <w:marRight w:val="0"/>
              <w:marTop w:val="0"/>
              <w:marBottom w:val="0"/>
              <w:divBdr>
                <w:top w:val="none" w:sz="0" w:space="0" w:color="auto"/>
                <w:left w:val="none" w:sz="0" w:space="0" w:color="auto"/>
                <w:bottom w:val="none" w:sz="0" w:space="0" w:color="auto"/>
                <w:right w:val="none" w:sz="0" w:space="0" w:color="auto"/>
              </w:divBdr>
            </w:div>
            <w:div w:id="339936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426">
      <w:bodyDiv w:val="1"/>
      <w:marLeft w:val="0"/>
      <w:marRight w:val="0"/>
      <w:marTop w:val="0"/>
      <w:marBottom w:val="0"/>
      <w:divBdr>
        <w:top w:val="none" w:sz="0" w:space="0" w:color="auto"/>
        <w:left w:val="none" w:sz="0" w:space="0" w:color="auto"/>
        <w:bottom w:val="none" w:sz="0" w:space="0" w:color="auto"/>
        <w:right w:val="none" w:sz="0" w:space="0" w:color="auto"/>
      </w:divBdr>
      <w:divsChild>
        <w:div w:id="2053579441">
          <w:marLeft w:val="0"/>
          <w:marRight w:val="0"/>
          <w:marTop w:val="0"/>
          <w:marBottom w:val="0"/>
          <w:divBdr>
            <w:top w:val="none" w:sz="0" w:space="0" w:color="auto"/>
            <w:left w:val="none" w:sz="0" w:space="0" w:color="auto"/>
            <w:bottom w:val="none" w:sz="0" w:space="0" w:color="auto"/>
            <w:right w:val="none" w:sz="0" w:space="0" w:color="auto"/>
          </w:divBdr>
        </w:div>
        <w:div w:id="2080905107">
          <w:marLeft w:val="0"/>
          <w:marRight w:val="0"/>
          <w:marTop w:val="150"/>
          <w:marBottom w:val="0"/>
          <w:divBdr>
            <w:top w:val="none" w:sz="0" w:space="0" w:color="auto"/>
            <w:left w:val="none" w:sz="0" w:space="0" w:color="auto"/>
            <w:bottom w:val="none" w:sz="0" w:space="0" w:color="auto"/>
            <w:right w:val="none" w:sz="0" w:space="0" w:color="auto"/>
          </w:divBdr>
          <w:divsChild>
            <w:div w:id="582879592">
              <w:marLeft w:val="1155"/>
              <w:marRight w:val="0"/>
              <w:marTop w:val="0"/>
              <w:marBottom w:val="0"/>
              <w:divBdr>
                <w:top w:val="none" w:sz="0" w:space="0" w:color="auto"/>
                <w:left w:val="none" w:sz="0" w:space="0" w:color="auto"/>
                <w:bottom w:val="none" w:sz="0" w:space="0" w:color="auto"/>
                <w:right w:val="none" w:sz="0" w:space="0" w:color="auto"/>
              </w:divBdr>
            </w:div>
            <w:div w:id="1702709261">
              <w:marLeft w:val="1155"/>
              <w:marRight w:val="0"/>
              <w:marTop w:val="0"/>
              <w:marBottom w:val="0"/>
              <w:divBdr>
                <w:top w:val="none" w:sz="0" w:space="0" w:color="auto"/>
                <w:left w:val="none" w:sz="0" w:space="0" w:color="auto"/>
                <w:bottom w:val="none" w:sz="0" w:space="0" w:color="auto"/>
                <w:right w:val="none" w:sz="0" w:space="0" w:color="auto"/>
              </w:divBdr>
            </w:div>
            <w:div w:id="123759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466263">
      <w:bodyDiv w:val="1"/>
      <w:marLeft w:val="0"/>
      <w:marRight w:val="0"/>
      <w:marTop w:val="0"/>
      <w:marBottom w:val="0"/>
      <w:divBdr>
        <w:top w:val="none" w:sz="0" w:space="0" w:color="auto"/>
        <w:left w:val="none" w:sz="0" w:space="0" w:color="auto"/>
        <w:bottom w:val="none" w:sz="0" w:space="0" w:color="auto"/>
        <w:right w:val="none" w:sz="0" w:space="0" w:color="auto"/>
      </w:divBdr>
      <w:divsChild>
        <w:div w:id="1549998395">
          <w:marLeft w:val="0"/>
          <w:marRight w:val="0"/>
          <w:marTop w:val="0"/>
          <w:marBottom w:val="0"/>
          <w:divBdr>
            <w:top w:val="none" w:sz="0" w:space="0" w:color="auto"/>
            <w:left w:val="none" w:sz="0" w:space="0" w:color="auto"/>
            <w:bottom w:val="none" w:sz="0" w:space="0" w:color="auto"/>
            <w:right w:val="none" w:sz="0" w:space="0" w:color="auto"/>
          </w:divBdr>
        </w:div>
        <w:div w:id="1114329870">
          <w:marLeft w:val="0"/>
          <w:marRight w:val="0"/>
          <w:marTop w:val="150"/>
          <w:marBottom w:val="0"/>
          <w:divBdr>
            <w:top w:val="none" w:sz="0" w:space="0" w:color="auto"/>
            <w:left w:val="none" w:sz="0" w:space="0" w:color="auto"/>
            <w:bottom w:val="none" w:sz="0" w:space="0" w:color="auto"/>
            <w:right w:val="none" w:sz="0" w:space="0" w:color="auto"/>
          </w:divBdr>
          <w:divsChild>
            <w:div w:id="2047244279">
              <w:marLeft w:val="1155"/>
              <w:marRight w:val="0"/>
              <w:marTop w:val="0"/>
              <w:marBottom w:val="0"/>
              <w:divBdr>
                <w:top w:val="none" w:sz="0" w:space="0" w:color="auto"/>
                <w:left w:val="none" w:sz="0" w:space="0" w:color="auto"/>
                <w:bottom w:val="none" w:sz="0" w:space="0" w:color="auto"/>
                <w:right w:val="none" w:sz="0" w:space="0" w:color="auto"/>
              </w:divBdr>
            </w:div>
            <w:div w:id="1990742866">
              <w:marLeft w:val="1155"/>
              <w:marRight w:val="0"/>
              <w:marTop w:val="0"/>
              <w:marBottom w:val="0"/>
              <w:divBdr>
                <w:top w:val="none" w:sz="0" w:space="0" w:color="auto"/>
                <w:left w:val="none" w:sz="0" w:space="0" w:color="auto"/>
                <w:bottom w:val="none" w:sz="0" w:space="0" w:color="auto"/>
                <w:right w:val="none" w:sz="0" w:space="0" w:color="auto"/>
              </w:divBdr>
            </w:div>
            <w:div w:id="21184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536954">
      <w:bodyDiv w:val="1"/>
      <w:marLeft w:val="0"/>
      <w:marRight w:val="0"/>
      <w:marTop w:val="0"/>
      <w:marBottom w:val="0"/>
      <w:divBdr>
        <w:top w:val="none" w:sz="0" w:space="0" w:color="auto"/>
        <w:left w:val="none" w:sz="0" w:space="0" w:color="auto"/>
        <w:bottom w:val="none" w:sz="0" w:space="0" w:color="auto"/>
        <w:right w:val="none" w:sz="0" w:space="0" w:color="auto"/>
      </w:divBdr>
      <w:divsChild>
        <w:div w:id="1278676353">
          <w:marLeft w:val="0"/>
          <w:marRight w:val="0"/>
          <w:marTop w:val="0"/>
          <w:marBottom w:val="0"/>
          <w:divBdr>
            <w:top w:val="none" w:sz="0" w:space="0" w:color="auto"/>
            <w:left w:val="none" w:sz="0" w:space="0" w:color="auto"/>
            <w:bottom w:val="none" w:sz="0" w:space="0" w:color="auto"/>
            <w:right w:val="none" w:sz="0" w:space="0" w:color="auto"/>
          </w:divBdr>
        </w:div>
        <w:div w:id="157354497">
          <w:marLeft w:val="0"/>
          <w:marRight w:val="0"/>
          <w:marTop w:val="150"/>
          <w:marBottom w:val="0"/>
          <w:divBdr>
            <w:top w:val="none" w:sz="0" w:space="0" w:color="auto"/>
            <w:left w:val="none" w:sz="0" w:space="0" w:color="auto"/>
            <w:bottom w:val="none" w:sz="0" w:space="0" w:color="auto"/>
            <w:right w:val="none" w:sz="0" w:space="0" w:color="auto"/>
          </w:divBdr>
          <w:divsChild>
            <w:div w:id="1066729657">
              <w:marLeft w:val="1155"/>
              <w:marRight w:val="0"/>
              <w:marTop w:val="0"/>
              <w:marBottom w:val="0"/>
              <w:divBdr>
                <w:top w:val="none" w:sz="0" w:space="0" w:color="auto"/>
                <w:left w:val="none" w:sz="0" w:space="0" w:color="auto"/>
                <w:bottom w:val="none" w:sz="0" w:space="0" w:color="auto"/>
                <w:right w:val="none" w:sz="0" w:space="0" w:color="auto"/>
              </w:divBdr>
            </w:div>
            <w:div w:id="1384862879">
              <w:marLeft w:val="1155"/>
              <w:marRight w:val="0"/>
              <w:marTop w:val="0"/>
              <w:marBottom w:val="0"/>
              <w:divBdr>
                <w:top w:val="none" w:sz="0" w:space="0" w:color="auto"/>
                <w:left w:val="none" w:sz="0" w:space="0" w:color="auto"/>
                <w:bottom w:val="none" w:sz="0" w:space="0" w:color="auto"/>
                <w:right w:val="none" w:sz="0" w:space="0" w:color="auto"/>
              </w:divBdr>
            </w:div>
            <w:div w:id="19143942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29773">
      <w:bodyDiv w:val="1"/>
      <w:marLeft w:val="0"/>
      <w:marRight w:val="0"/>
      <w:marTop w:val="0"/>
      <w:marBottom w:val="0"/>
      <w:divBdr>
        <w:top w:val="none" w:sz="0" w:space="0" w:color="auto"/>
        <w:left w:val="none" w:sz="0" w:space="0" w:color="auto"/>
        <w:bottom w:val="none" w:sz="0" w:space="0" w:color="auto"/>
        <w:right w:val="none" w:sz="0" w:space="0" w:color="auto"/>
      </w:divBdr>
      <w:divsChild>
        <w:div w:id="1174030153">
          <w:marLeft w:val="0"/>
          <w:marRight w:val="0"/>
          <w:marTop w:val="0"/>
          <w:marBottom w:val="0"/>
          <w:divBdr>
            <w:top w:val="none" w:sz="0" w:space="0" w:color="auto"/>
            <w:left w:val="none" w:sz="0" w:space="0" w:color="auto"/>
            <w:bottom w:val="none" w:sz="0" w:space="0" w:color="auto"/>
            <w:right w:val="none" w:sz="0" w:space="0" w:color="auto"/>
          </w:divBdr>
        </w:div>
        <w:div w:id="349063576">
          <w:marLeft w:val="0"/>
          <w:marRight w:val="0"/>
          <w:marTop w:val="150"/>
          <w:marBottom w:val="0"/>
          <w:divBdr>
            <w:top w:val="none" w:sz="0" w:space="0" w:color="auto"/>
            <w:left w:val="none" w:sz="0" w:space="0" w:color="auto"/>
            <w:bottom w:val="none" w:sz="0" w:space="0" w:color="auto"/>
            <w:right w:val="none" w:sz="0" w:space="0" w:color="auto"/>
          </w:divBdr>
          <w:divsChild>
            <w:div w:id="1550847076">
              <w:marLeft w:val="1155"/>
              <w:marRight w:val="0"/>
              <w:marTop w:val="0"/>
              <w:marBottom w:val="0"/>
              <w:divBdr>
                <w:top w:val="none" w:sz="0" w:space="0" w:color="auto"/>
                <w:left w:val="none" w:sz="0" w:space="0" w:color="auto"/>
                <w:bottom w:val="none" w:sz="0" w:space="0" w:color="auto"/>
                <w:right w:val="none" w:sz="0" w:space="0" w:color="auto"/>
              </w:divBdr>
            </w:div>
            <w:div w:id="1588882155">
              <w:marLeft w:val="1155"/>
              <w:marRight w:val="0"/>
              <w:marTop w:val="0"/>
              <w:marBottom w:val="0"/>
              <w:divBdr>
                <w:top w:val="none" w:sz="0" w:space="0" w:color="auto"/>
                <w:left w:val="none" w:sz="0" w:space="0" w:color="auto"/>
                <w:bottom w:val="none" w:sz="0" w:space="0" w:color="auto"/>
                <w:right w:val="none" w:sz="0" w:space="0" w:color="auto"/>
              </w:divBdr>
            </w:div>
            <w:div w:id="14163940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002342">
      <w:bodyDiv w:val="1"/>
      <w:marLeft w:val="0"/>
      <w:marRight w:val="0"/>
      <w:marTop w:val="0"/>
      <w:marBottom w:val="0"/>
      <w:divBdr>
        <w:top w:val="none" w:sz="0" w:space="0" w:color="auto"/>
        <w:left w:val="none" w:sz="0" w:space="0" w:color="auto"/>
        <w:bottom w:val="none" w:sz="0" w:space="0" w:color="auto"/>
        <w:right w:val="none" w:sz="0" w:space="0" w:color="auto"/>
      </w:divBdr>
      <w:divsChild>
        <w:div w:id="2101100702">
          <w:marLeft w:val="0"/>
          <w:marRight w:val="0"/>
          <w:marTop w:val="0"/>
          <w:marBottom w:val="0"/>
          <w:divBdr>
            <w:top w:val="none" w:sz="0" w:space="0" w:color="auto"/>
            <w:left w:val="none" w:sz="0" w:space="0" w:color="auto"/>
            <w:bottom w:val="none" w:sz="0" w:space="0" w:color="auto"/>
            <w:right w:val="none" w:sz="0" w:space="0" w:color="auto"/>
          </w:divBdr>
        </w:div>
        <w:div w:id="275336727">
          <w:marLeft w:val="0"/>
          <w:marRight w:val="0"/>
          <w:marTop w:val="150"/>
          <w:marBottom w:val="0"/>
          <w:divBdr>
            <w:top w:val="none" w:sz="0" w:space="0" w:color="auto"/>
            <w:left w:val="none" w:sz="0" w:space="0" w:color="auto"/>
            <w:bottom w:val="none" w:sz="0" w:space="0" w:color="auto"/>
            <w:right w:val="none" w:sz="0" w:space="0" w:color="auto"/>
          </w:divBdr>
          <w:divsChild>
            <w:div w:id="1166943858">
              <w:marLeft w:val="1155"/>
              <w:marRight w:val="0"/>
              <w:marTop w:val="0"/>
              <w:marBottom w:val="0"/>
              <w:divBdr>
                <w:top w:val="none" w:sz="0" w:space="0" w:color="auto"/>
                <w:left w:val="none" w:sz="0" w:space="0" w:color="auto"/>
                <w:bottom w:val="none" w:sz="0" w:space="0" w:color="auto"/>
                <w:right w:val="none" w:sz="0" w:space="0" w:color="auto"/>
              </w:divBdr>
            </w:div>
            <w:div w:id="75366891">
              <w:marLeft w:val="1155"/>
              <w:marRight w:val="0"/>
              <w:marTop w:val="0"/>
              <w:marBottom w:val="0"/>
              <w:divBdr>
                <w:top w:val="none" w:sz="0" w:space="0" w:color="auto"/>
                <w:left w:val="none" w:sz="0" w:space="0" w:color="auto"/>
                <w:bottom w:val="none" w:sz="0" w:space="0" w:color="auto"/>
                <w:right w:val="none" w:sz="0" w:space="0" w:color="auto"/>
              </w:divBdr>
            </w:div>
            <w:div w:id="720325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137">
      <w:bodyDiv w:val="1"/>
      <w:marLeft w:val="0"/>
      <w:marRight w:val="0"/>
      <w:marTop w:val="0"/>
      <w:marBottom w:val="0"/>
      <w:divBdr>
        <w:top w:val="none" w:sz="0" w:space="0" w:color="auto"/>
        <w:left w:val="none" w:sz="0" w:space="0" w:color="auto"/>
        <w:bottom w:val="none" w:sz="0" w:space="0" w:color="auto"/>
        <w:right w:val="none" w:sz="0" w:space="0" w:color="auto"/>
      </w:divBdr>
      <w:divsChild>
        <w:div w:id="772894875">
          <w:marLeft w:val="0"/>
          <w:marRight w:val="0"/>
          <w:marTop w:val="0"/>
          <w:marBottom w:val="0"/>
          <w:divBdr>
            <w:top w:val="none" w:sz="0" w:space="0" w:color="auto"/>
            <w:left w:val="none" w:sz="0" w:space="0" w:color="auto"/>
            <w:bottom w:val="none" w:sz="0" w:space="0" w:color="auto"/>
            <w:right w:val="none" w:sz="0" w:space="0" w:color="auto"/>
          </w:divBdr>
        </w:div>
        <w:div w:id="1118840637">
          <w:marLeft w:val="0"/>
          <w:marRight w:val="0"/>
          <w:marTop w:val="150"/>
          <w:marBottom w:val="0"/>
          <w:divBdr>
            <w:top w:val="none" w:sz="0" w:space="0" w:color="auto"/>
            <w:left w:val="none" w:sz="0" w:space="0" w:color="auto"/>
            <w:bottom w:val="none" w:sz="0" w:space="0" w:color="auto"/>
            <w:right w:val="none" w:sz="0" w:space="0" w:color="auto"/>
          </w:divBdr>
          <w:divsChild>
            <w:div w:id="264702159">
              <w:marLeft w:val="1155"/>
              <w:marRight w:val="0"/>
              <w:marTop w:val="0"/>
              <w:marBottom w:val="0"/>
              <w:divBdr>
                <w:top w:val="none" w:sz="0" w:space="0" w:color="auto"/>
                <w:left w:val="none" w:sz="0" w:space="0" w:color="auto"/>
                <w:bottom w:val="none" w:sz="0" w:space="0" w:color="auto"/>
                <w:right w:val="none" w:sz="0" w:space="0" w:color="auto"/>
              </w:divBdr>
            </w:div>
            <w:div w:id="2043510598">
              <w:marLeft w:val="1155"/>
              <w:marRight w:val="0"/>
              <w:marTop w:val="0"/>
              <w:marBottom w:val="0"/>
              <w:divBdr>
                <w:top w:val="none" w:sz="0" w:space="0" w:color="auto"/>
                <w:left w:val="none" w:sz="0" w:space="0" w:color="auto"/>
                <w:bottom w:val="none" w:sz="0" w:space="0" w:color="auto"/>
                <w:right w:val="none" w:sz="0" w:space="0" w:color="auto"/>
              </w:divBdr>
            </w:div>
            <w:div w:id="162938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265768">
      <w:bodyDiv w:val="1"/>
      <w:marLeft w:val="0"/>
      <w:marRight w:val="0"/>
      <w:marTop w:val="0"/>
      <w:marBottom w:val="0"/>
      <w:divBdr>
        <w:top w:val="none" w:sz="0" w:space="0" w:color="auto"/>
        <w:left w:val="none" w:sz="0" w:space="0" w:color="auto"/>
        <w:bottom w:val="none" w:sz="0" w:space="0" w:color="auto"/>
        <w:right w:val="none" w:sz="0" w:space="0" w:color="auto"/>
      </w:divBdr>
      <w:divsChild>
        <w:div w:id="845558719">
          <w:marLeft w:val="0"/>
          <w:marRight w:val="0"/>
          <w:marTop w:val="0"/>
          <w:marBottom w:val="0"/>
          <w:divBdr>
            <w:top w:val="none" w:sz="0" w:space="0" w:color="auto"/>
            <w:left w:val="none" w:sz="0" w:space="0" w:color="auto"/>
            <w:bottom w:val="none" w:sz="0" w:space="0" w:color="auto"/>
            <w:right w:val="none" w:sz="0" w:space="0" w:color="auto"/>
          </w:divBdr>
        </w:div>
        <w:div w:id="333267501">
          <w:marLeft w:val="0"/>
          <w:marRight w:val="0"/>
          <w:marTop w:val="150"/>
          <w:marBottom w:val="0"/>
          <w:divBdr>
            <w:top w:val="none" w:sz="0" w:space="0" w:color="auto"/>
            <w:left w:val="none" w:sz="0" w:space="0" w:color="auto"/>
            <w:bottom w:val="none" w:sz="0" w:space="0" w:color="auto"/>
            <w:right w:val="none" w:sz="0" w:space="0" w:color="auto"/>
          </w:divBdr>
          <w:divsChild>
            <w:div w:id="714043434">
              <w:marLeft w:val="1155"/>
              <w:marRight w:val="0"/>
              <w:marTop w:val="0"/>
              <w:marBottom w:val="0"/>
              <w:divBdr>
                <w:top w:val="none" w:sz="0" w:space="0" w:color="auto"/>
                <w:left w:val="none" w:sz="0" w:space="0" w:color="auto"/>
                <w:bottom w:val="none" w:sz="0" w:space="0" w:color="auto"/>
                <w:right w:val="none" w:sz="0" w:space="0" w:color="auto"/>
              </w:divBdr>
            </w:div>
            <w:div w:id="323361905">
              <w:marLeft w:val="1155"/>
              <w:marRight w:val="0"/>
              <w:marTop w:val="0"/>
              <w:marBottom w:val="0"/>
              <w:divBdr>
                <w:top w:val="none" w:sz="0" w:space="0" w:color="auto"/>
                <w:left w:val="none" w:sz="0" w:space="0" w:color="auto"/>
                <w:bottom w:val="none" w:sz="0" w:space="0" w:color="auto"/>
                <w:right w:val="none" w:sz="0" w:space="0" w:color="auto"/>
              </w:divBdr>
            </w:div>
            <w:div w:id="687945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5954">
      <w:bodyDiv w:val="1"/>
      <w:marLeft w:val="0"/>
      <w:marRight w:val="0"/>
      <w:marTop w:val="0"/>
      <w:marBottom w:val="0"/>
      <w:divBdr>
        <w:top w:val="none" w:sz="0" w:space="0" w:color="auto"/>
        <w:left w:val="none" w:sz="0" w:space="0" w:color="auto"/>
        <w:bottom w:val="none" w:sz="0" w:space="0" w:color="auto"/>
        <w:right w:val="none" w:sz="0" w:space="0" w:color="auto"/>
      </w:divBdr>
      <w:divsChild>
        <w:div w:id="2039625298">
          <w:marLeft w:val="0"/>
          <w:marRight w:val="0"/>
          <w:marTop w:val="0"/>
          <w:marBottom w:val="0"/>
          <w:divBdr>
            <w:top w:val="none" w:sz="0" w:space="0" w:color="auto"/>
            <w:left w:val="none" w:sz="0" w:space="0" w:color="auto"/>
            <w:bottom w:val="none" w:sz="0" w:space="0" w:color="auto"/>
            <w:right w:val="none" w:sz="0" w:space="0" w:color="auto"/>
          </w:divBdr>
        </w:div>
        <w:div w:id="1754665040">
          <w:marLeft w:val="0"/>
          <w:marRight w:val="0"/>
          <w:marTop w:val="150"/>
          <w:marBottom w:val="0"/>
          <w:divBdr>
            <w:top w:val="none" w:sz="0" w:space="0" w:color="auto"/>
            <w:left w:val="none" w:sz="0" w:space="0" w:color="auto"/>
            <w:bottom w:val="none" w:sz="0" w:space="0" w:color="auto"/>
            <w:right w:val="none" w:sz="0" w:space="0" w:color="auto"/>
          </w:divBdr>
          <w:divsChild>
            <w:div w:id="337776809">
              <w:marLeft w:val="1155"/>
              <w:marRight w:val="0"/>
              <w:marTop w:val="0"/>
              <w:marBottom w:val="0"/>
              <w:divBdr>
                <w:top w:val="none" w:sz="0" w:space="0" w:color="auto"/>
                <w:left w:val="none" w:sz="0" w:space="0" w:color="auto"/>
                <w:bottom w:val="none" w:sz="0" w:space="0" w:color="auto"/>
                <w:right w:val="none" w:sz="0" w:space="0" w:color="auto"/>
              </w:divBdr>
            </w:div>
            <w:div w:id="902300515">
              <w:marLeft w:val="1155"/>
              <w:marRight w:val="0"/>
              <w:marTop w:val="0"/>
              <w:marBottom w:val="0"/>
              <w:divBdr>
                <w:top w:val="none" w:sz="0" w:space="0" w:color="auto"/>
                <w:left w:val="none" w:sz="0" w:space="0" w:color="auto"/>
                <w:bottom w:val="none" w:sz="0" w:space="0" w:color="auto"/>
                <w:right w:val="none" w:sz="0" w:space="0" w:color="auto"/>
              </w:divBdr>
            </w:div>
            <w:div w:id="67116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696695">
      <w:bodyDiv w:val="1"/>
      <w:marLeft w:val="0"/>
      <w:marRight w:val="0"/>
      <w:marTop w:val="0"/>
      <w:marBottom w:val="0"/>
      <w:divBdr>
        <w:top w:val="none" w:sz="0" w:space="0" w:color="auto"/>
        <w:left w:val="none" w:sz="0" w:space="0" w:color="auto"/>
        <w:bottom w:val="none" w:sz="0" w:space="0" w:color="auto"/>
        <w:right w:val="none" w:sz="0" w:space="0" w:color="auto"/>
      </w:divBdr>
      <w:divsChild>
        <w:div w:id="795216600">
          <w:marLeft w:val="0"/>
          <w:marRight w:val="0"/>
          <w:marTop w:val="0"/>
          <w:marBottom w:val="0"/>
          <w:divBdr>
            <w:top w:val="none" w:sz="0" w:space="0" w:color="auto"/>
            <w:left w:val="none" w:sz="0" w:space="0" w:color="auto"/>
            <w:bottom w:val="none" w:sz="0" w:space="0" w:color="auto"/>
            <w:right w:val="none" w:sz="0" w:space="0" w:color="auto"/>
          </w:divBdr>
        </w:div>
        <w:div w:id="415980213">
          <w:marLeft w:val="0"/>
          <w:marRight w:val="0"/>
          <w:marTop w:val="150"/>
          <w:marBottom w:val="0"/>
          <w:divBdr>
            <w:top w:val="none" w:sz="0" w:space="0" w:color="auto"/>
            <w:left w:val="none" w:sz="0" w:space="0" w:color="auto"/>
            <w:bottom w:val="none" w:sz="0" w:space="0" w:color="auto"/>
            <w:right w:val="none" w:sz="0" w:space="0" w:color="auto"/>
          </w:divBdr>
          <w:divsChild>
            <w:div w:id="1410997761">
              <w:marLeft w:val="1155"/>
              <w:marRight w:val="0"/>
              <w:marTop w:val="0"/>
              <w:marBottom w:val="0"/>
              <w:divBdr>
                <w:top w:val="none" w:sz="0" w:space="0" w:color="auto"/>
                <w:left w:val="none" w:sz="0" w:space="0" w:color="auto"/>
                <w:bottom w:val="none" w:sz="0" w:space="0" w:color="auto"/>
                <w:right w:val="none" w:sz="0" w:space="0" w:color="auto"/>
              </w:divBdr>
            </w:div>
            <w:div w:id="526987560">
              <w:marLeft w:val="1155"/>
              <w:marRight w:val="0"/>
              <w:marTop w:val="0"/>
              <w:marBottom w:val="0"/>
              <w:divBdr>
                <w:top w:val="none" w:sz="0" w:space="0" w:color="auto"/>
                <w:left w:val="none" w:sz="0" w:space="0" w:color="auto"/>
                <w:bottom w:val="none" w:sz="0" w:space="0" w:color="auto"/>
                <w:right w:val="none" w:sz="0" w:space="0" w:color="auto"/>
              </w:divBdr>
            </w:div>
            <w:div w:id="1492060255">
              <w:marLeft w:val="1155"/>
              <w:marRight w:val="0"/>
              <w:marTop w:val="0"/>
              <w:marBottom w:val="0"/>
              <w:divBdr>
                <w:top w:val="none" w:sz="0" w:space="0" w:color="auto"/>
                <w:left w:val="none" w:sz="0" w:space="0" w:color="auto"/>
                <w:bottom w:val="none" w:sz="0" w:space="0" w:color="auto"/>
                <w:right w:val="none" w:sz="0" w:space="0" w:color="auto"/>
              </w:divBdr>
            </w:div>
            <w:div w:id="968897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007526">
      <w:bodyDiv w:val="1"/>
      <w:marLeft w:val="0"/>
      <w:marRight w:val="0"/>
      <w:marTop w:val="0"/>
      <w:marBottom w:val="0"/>
      <w:divBdr>
        <w:top w:val="none" w:sz="0" w:space="0" w:color="auto"/>
        <w:left w:val="none" w:sz="0" w:space="0" w:color="auto"/>
        <w:bottom w:val="none" w:sz="0" w:space="0" w:color="auto"/>
        <w:right w:val="none" w:sz="0" w:space="0" w:color="auto"/>
      </w:divBdr>
      <w:divsChild>
        <w:div w:id="1675764686">
          <w:marLeft w:val="0"/>
          <w:marRight w:val="0"/>
          <w:marTop w:val="0"/>
          <w:marBottom w:val="0"/>
          <w:divBdr>
            <w:top w:val="none" w:sz="0" w:space="0" w:color="auto"/>
            <w:left w:val="none" w:sz="0" w:space="0" w:color="auto"/>
            <w:bottom w:val="none" w:sz="0" w:space="0" w:color="auto"/>
            <w:right w:val="none" w:sz="0" w:space="0" w:color="auto"/>
          </w:divBdr>
        </w:div>
        <w:div w:id="719323742">
          <w:marLeft w:val="0"/>
          <w:marRight w:val="0"/>
          <w:marTop w:val="150"/>
          <w:marBottom w:val="0"/>
          <w:divBdr>
            <w:top w:val="none" w:sz="0" w:space="0" w:color="auto"/>
            <w:left w:val="none" w:sz="0" w:space="0" w:color="auto"/>
            <w:bottom w:val="none" w:sz="0" w:space="0" w:color="auto"/>
            <w:right w:val="none" w:sz="0" w:space="0" w:color="auto"/>
          </w:divBdr>
          <w:divsChild>
            <w:div w:id="1954556003">
              <w:marLeft w:val="1155"/>
              <w:marRight w:val="0"/>
              <w:marTop w:val="0"/>
              <w:marBottom w:val="0"/>
              <w:divBdr>
                <w:top w:val="none" w:sz="0" w:space="0" w:color="auto"/>
                <w:left w:val="none" w:sz="0" w:space="0" w:color="auto"/>
                <w:bottom w:val="none" w:sz="0" w:space="0" w:color="auto"/>
                <w:right w:val="none" w:sz="0" w:space="0" w:color="auto"/>
              </w:divBdr>
            </w:div>
            <w:div w:id="6503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7999">
      <w:bodyDiv w:val="1"/>
      <w:marLeft w:val="0"/>
      <w:marRight w:val="0"/>
      <w:marTop w:val="0"/>
      <w:marBottom w:val="0"/>
      <w:divBdr>
        <w:top w:val="none" w:sz="0" w:space="0" w:color="auto"/>
        <w:left w:val="none" w:sz="0" w:space="0" w:color="auto"/>
        <w:bottom w:val="none" w:sz="0" w:space="0" w:color="auto"/>
        <w:right w:val="none" w:sz="0" w:space="0" w:color="auto"/>
      </w:divBdr>
      <w:divsChild>
        <w:div w:id="1186560772">
          <w:marLeft w:val="0"/>
          <w:marRight w:val="0"/>
          <w:marTop w:val="0"/>
          <w:marBottom w:val="0"/>
          <w:divBdr>
            <w:top w:val="none" w:sz="0" w:space="0" w:color="auto"/>
            <w:left w:val="none" w:sz="0" w:space="0" w:color="auto"/>
            <w:bottom w:val="none" w:sz="0" w:space="0" w:color="auto"/>
            <w:right w:val="none" w:sz="0" w:space="0" w:color="auto"/>
          </w:divBdr>
        </w:div>
        <w:div w:id="1726442342">
          <w:marLeft w:val="0"/>
          <w:marRight w:val="0"/>
          <w:marTop w:val="150"/>
          <w:marBottom w:val="0"/>
          <w:divBdr>
            <w:top w:val="none" w:sz="0" w:space="0" w:color="auto"/>
            <w:left w:val="none" w:sz="0" w:space="0" w:color="auto"/>
            <w:bottom w:val="none" w:sz="0" w:space="0" w:color="auto"/>
            <w:right w:val="none" w:sz="0" w:space="0" w:color="auto"/>
          </w:divBdr>
          <w:divsChild>
            <w:div w:id="316567582">
              <w:marLeft w:val="1155"/>
              <w:marRight w:val="0"/>
              <w:marTop w:val="0"/>
              <w:marBottom w:val="0"/>
              <w:divBdr>
                <w:top w:val="none" w:sz="0" w:space="0" w:color="auto"/>
                <w:left w:val="none" w:sz="0" w:space="0" w:color="auto"/>
                <w:bottom w:val="none" w:sz="0" w:space="0" w:color="auto"/>
                <w:right w:val="none" w:sz="0" w:space="0" w:color="auto"/>
              </w:divBdr>
            </w:div>
            <w:div w:id="1306427163">
              <w:marLeft w:val="1155"/>
              <w:marRight w:val="0"/>
              <w:marTop w:val="0"/>
              <w:marBottom w:val="0"/>
              <w:divBdr>
                <w:top w:val="none" w:sz="0" w:space="0" w:color="auto"/>
                <w:left w:val="none" w:sz="0" w:space="0" w:color="auto"/>
                <w:bottom w:val="none" w:sz="0" w:space="0" w:color="auto"/>
                <w:right w:val="none" w:sz="0" w:space="0" w:color="auto"/>
              </w:divBdr>
            </w:div>
            <w:div w:id="1375501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547107">
      <w:bodyDiv w:val="1"/>
      <w:marLeft w:val="0"/>
      <w:marRight w:val="0"/>
      <w:marTop w:val="0"/>
      <w:marBottom w:val="0"/>
      <w:divBdr>
        <w:top w:val="none" w:sz="0" w:space="0" w:color="auto"/>
        <w:left w:val="none" w:sz="0" w:space="0" w:color="auto"/>
        <w:bottom w:val="none" w:sz="0" w:space="0" w:color="auto"/>
        <w:right w:val="none" w:sz="0" w:space="0" w:color="auto"/>
      </w:divBdr>
      <w:divsChild>
        <w:div w:id="1930698911">
          <w:marLeft w:val="0"/>
          <w:marRight w:val="0"/>
          <w:marTop w:val="0"/>
          <w:marBottom w:val="0"/>
          <w:divBdr>
            <w:top w:val="none" w:sz="0" w:space="0" w:color="auto"/>
            <w:left w:val="none" w:sz="0" w:space="0" w:color="auto"/>
            <w:bottom w:val="none" w:sz="0" w:space="0" w:color="auto"/>
            <w:right w:val="none" w:sz="0" w:space="0" w:color="auto"/>
          </w:divBdr>
        </w:div>
        <w:div w:id="358240064">
          <w:marLeft w:val="0"/>
          <w:marRight w:val="0"/>
          <w:marTop w:val="150"/>
          <w:marBottom w:val="0"/>
          <w:divBdr>
            <w:top w:val="none" w:sz="0" w:space="0" w:color="auto"/>
            <w:left w:val="none" w:sz="0" w:space="0" w:color="auto"/>
            <w:bottom w:val="none" w:sz="0" w:space="0" w:color="auto"/>
            <w:right w:val="none" w:sz="0" w:space="0" w:color="auto"/>
          </w:divBdr>
          <w:divsChild>
            <w:div w:id="1093893295">
              <w:marLeft w:val="1155"/>
              <w:marRight w:val="0"/>
              <w:marTop w:val="0"/>
              <w:marBottom w:val="0"/>
              <w:divBdr>
                <w:top w:val="none" w:sz="0" w:space="0" w:color="auto"/>
                <w:left w:val="none" w:sz="0" w:space="0" w:color="auto"/>
                <w:bottom w:val="none" w:sz="0" w:space="0" w:color="auto"/>
                <w:right w:val="none" w:sz="0" w:space="0" w:color="auto"/>
              </w:divBdr>
            </w:div>
            <w:div w:id="1800227109">
              <w:marLeft w:val="1155"/>
              <w:marRight w:val="0"/>
              <w:marTop w:val="0"/>
              <w:marBottom w:val="0"/>
              <w:divBdr>
                <w:top w:val="none" w:sz="0" w:space="0" w:color="auto"/>
                <w:left w:val="none" w:sz="0" w:space="0" w:color="auto"/>
                <w:bottom w:val="none" w:sz="0" w:space="0" w:color="auto"/>
                <w:right w:val="none" w:sz="0" w:space="0" w:color="auto"/>
              </w:divBdr>
            </w:div>
            <w:div w:id="79923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38730">
      <w:bodyDiv w:val="1"/>
      <w:marLeft w:val="0"/>
      <w:marRight w:val="0"/>
      <w:marTop w:val="0"/>
      <w:marBottom w:val="0"/>
      <w:divBdr>
        <w:top w:val="none" w:sz="0" w:space="0" w:color="auto"/>
        <w:left w:val="none" w:sz="0" w:space="0" w:color="auto"/>
        <w:bottom w:val="none" w:sz="0" w:space="0" w:color="auto"/>
        <w:right w:val="none" w:sz="0" w:space="0" w:color="auto"/>
      </w:divBdr>
      <w:divsChild>
        <w:div w:id="810555535">
          <w:marLeft w:val="0"/>
          <w:marRight w:val="0"/>
          <w:marTop w:val="0"/>
          <w:marBottom w:val="0"/>
          <w:divBdr>
            <w:top w:val="none" w:sz="0" w:space="0" w:color="auto"/>
            <w:left w:val="none" w:sz="0" w:space="0" w:color="auto"/>
            <w:bottom w:val="none" w:sz="0" w:space="0" w:color="auto"/>
            <w:right w:val="none" w:sz="0" w:space="0" w:color="auto"/>
          </w:divBdr>
        </w:div>
        <w:div w:id="1793864660">
          <w:marLeft w:val="0"/>
          <w:marRight w:val="0"/>
          <w:marTop w:val="150"/>
          <w:marBottom w:val="0"/>
          <w:divBdr>
            <w:top w:val="none" w:sz="0" w:space="0" w:color="auto"/>
            <w:left w:val="none" w:sz="0" w:space="0" w:color="auto"/>
            <w:bottom w:val="none" w:sz="0" w:space="0" w:color="auto"/>
            <w:right w:val="none" w:sz="0" w:space="0" w:color="auto"/>
          </w:divBdr>
          <w:divsChild>
            <w:div w:id="2093576059">
              <w:marLeft w:val="1155"/>
              <w:marRight w:val="0"/>
              <w:marTop w:val="0"/>
              <w:marBottom w:val="0"/>
              <w:divBdr>
                <w:top w:val="none" w:sz="0" w:space="0" w:color="auto"/>
                <w:left w:val="none" w:sz="0" w:space="0" w:color="auto"/>
                <w:bottom w:val="none" w:sz="0" w:space="0" w:color="auto"/>
                <w:right w:val="none" w:sz="0" w:space="0" w:color="auto"/>
              </w:divBdr>
            </w:div>
            <w:div w:id="2106681674">
              <w:marLeft w:val="1155"/>
              <w:marRight w:val="0"/>
              <w:marTop w:val="0"/>
              <w:marBottom w:val="0"/>
              <w:divBdr>
                <w:top w:val="none" w:sz="0" w:space="0" w:color="auto"/>
                <w:left w:val="none" w:sz="0" w:space="0" w:color="auto"/>
                <w:bottom w:val="none" w:sz="0" w:space="0" w:color="auto"/>
                <w:right w:val="none" w:sz="0" w:space="0" w:color="auto"/>
              </w:divBdr>
            </w:div>
            <w:div w:id="1752895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41919">
      <w:bodyDiv w:val="1"/>
      <w:marLeft w:val="0"/>
      <w:marRight w:val="0"/>
      <w:marTop w:val="0"/>
      <w:marBottom w:val="0"/>
      <w:divBdr>
        <w:top w:val="none" w:sz="0" w:space="0" w:color="auto"/>
        <w:left w:val="none" w:sz="0" w:space="0" w:color="auto"/>
        <w:bottom w:val="none" w:sz="0" w:space="0" w:color="auto"/>
        <w:right w:val="none" w:sz="0" w:space="0" w:color="auto"/>
      </w:divBdr>
      <w:divsChild>
        <w:div w:id="1040204502">
          <w:marLeft w:val="0"/>
          <w:marRight w:val="0"/>
          <w:marTop w:val="0"/>
          <w:marBottom w:val="0"/>
          <w:divBdr>
            <w:top w:val="none" w:sz="0" w:space="0" w:color="auto"/>
            <w:left w:val="none" w:sz="0" w:space="0" w:color="auto"/>
            <w:bottom w:val="none" w:sz="0" w:space="0" w:color="auto"/>
            <w:right w:val="none" w:sz="0" w:space="0" w:color="auto"/>
          </w:divBdr>
        </w:div>
        <w:div w:id="1088113942">
          <w:marLeft w:val="0"/>
          <w:marRight w:val="0"/>
          <w:marTop w:val="150"/>
          <w:marBottom w:val="0"/>
          <w:divBdr>
            <w:top w:val="none" w:sz="0" w:space="0" w:color="auto"/>
            <w:left w:val="none" w:sz="0" w:space="0" w:color="auto"/>
            <w:bottom w:val="none" w:sz="0" w:space="0" w:color="auto"/>
            <w:right w:val="none" w:sz="0" w:space="0" w:color="auto"/>
          </w:divBdr>
          <w:divsChild>
            <w:div w:id="1894580323">
              <w:marLeft w:val="1155"/>
              <w:marRight w:val="0"/>
              <w:marTop w:val="0"/>
              <w:marBottom w:val="0"/>
              <w:divBdr>
                <w:top w:val="none" w:sz="0" w:space="0" w:color="auto"/>
                <w:left w:val="none" w:sz="0" w:space="0" w:color="auto"/>
                <w:bottom w:val="none" w:sz="0" w:space="0" w:color="auto"/>
                <w:right w:val="none" w:sz="0" w:space="0" w:color="auto"/>
              </w:divBdr>
            </w:div>
            <w:div w:id="1554924730">
              <w:marLeft w:val="1155"/>
              <w:marRight w:val="0"/>
              <w:marTop w:val="0"/>
              <w:marBottom w:val="0"/>
              <w:divBdr>
                <w:top w:val="none" w:sz="0" w:space="0" w:color="auto"/>
                <w:left w:val="none" w:sz="0" w:space="0" w:color="auto"/>
                <w:bottom w:val="none" w:sz="0" w:space="0" w:color="auto"/>
                <w:right w:val="none" w:sz="0" w:space="0" w:color="auto"/>
              </w:divBdr>
            </w:div>
            <w:div w:id="1093554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65900">
      <w:bodyDiv w:val="1"/>
      <w:marLeft w:val="0"/>
      <w:marRight w:val="0"/>
      <w:marTop w:val="0"/>
      <w:marBottom w:val="0"/>
      <w:divBdr>
        <w:top w:val="none" w:sz="0" w:space="0" w:color="auto"/>
        <w:left w:val="none" w:sz="0" w:space="0" w:color="auto"/>
        <w:bottom w:val="none" w:sz="0" w:space="0" w:color="auto"/>
        <w:right w:val="none" w:sz="0" w:space="0" w:color="auto"/>
      </w:divBdr>
      <w:divsChild>
        <w:div w:id="325132466">
          <w:marLeft w:val="0"/>
          <w:marRight w:val="0"/>
          <w:marTop w:val="0"/>
          <w:marBottom w:val="0"/>
          <w:divBdr>
            <w:top w:val="none" w:sz="0" w:space="0" w:color="auto"/>
            <w:left w:val="none" w:sz="0" w:space="0" w:color="auto"/>
            <w:bottom w:val="none" w:sz="0" w:space="0" w:color="auto"/>
            <w:right w:val="none" w:sz="0" w:space="0" w:color="auto"/>
          </w:divBdr>
        </w:div>
        <w:div w:id="1145076427">
          <w:marLeft w:val="0"/>
          <w:marRight w:val="0"/>
          <w:marTop w:val="150"/>
          <w:marBottom w:val="0"/>
          <w:divBdr>
            <w:top w:val="none" w:sz="0" w:space="0" w:color="auto"/>
            <w:left w:val="none" w:sz="0" w:space="0" w:color="auto"/>
            <w:bottom w:val="none" w:sz="0" w:space="0" w:color="auto"/>
            <w:right w:val="none" w:sz="0" w:space="0" w:color="auto"/>
          </w:divBdr>
          <w:divsChild>
            <w:div w:id="797798794">
              <w:marLeft w:val="1155"/>
              <w:marRight w:val="0"/>
              <w:marTop w:val="0"/>
              <w:marBottom w:val="0"/>
              <w:divBdr>
                <w:top w:val="none" w:sz="0" w:space="0" w:color="auto"/>
                <w:left w:val="none" w:sz="0" w:space="0" w:color="auto"/>
                <w:bottom w:val="none" w:sz="0" w:space="0" w:color="auto"/>
                <w:right w:val="none" w:sz="0" w:space="0" w:color="auto"/>
              </w:divBdr>
            </w:div>
            <w:div w:id="1712269923">
              <w:marLeft w:val="1155"/>
              <w:marRight w:val="0"/>
              <w:marTop w:val="0"/>
              <w:marBottom w:val="0"/>
              <w:divBdr>
                <w:top w:val="none" w:sz="0" w:space="0" w:color="auto"/>
                <w:left w:val="none" w:sz="0" w:space="0" w:color="auto"/>
                <w:bottom w:val="none" w:sz="0" w:space="0" w:color="auto"/>
                <w:right w:val="none" w:sz="0" w:space="0" w:color="auto"/>
              </w:divBdr>
            </w:div>
            <w:div w:id="906457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440409">
      <w:bodyDiv w:val="1"/>
      <w:marLeft w:val="0"/>
      <w:marRight w:val="0"/>
      <w:marTop w:val="0"/>
      <w:marBottom w:val="0"/>
      <w:divBdr>
        <w:top w:val="none" w:sz="0" w:space="0" w:color="auto"/>
        <w:left w:val="none" w:sz="0" w:space="0" w:color="auto"/>
        <w:bottom w:val="none" w:sz="0" w:space="0" w:color="auto"/>
        <w:right w:val="none" w:sz="0" w:space="0" w:color="auto"/>
      </w:divBdr>
      <w:divsChild>
        <w:div w:id="1471364713">
          <w:marLeft w:val="0"/>
          <w:marRight w:val="0"/>
          <w:marTop w:val="0"/>
          <w:marBottom w:val="0"/>
          <w:divBdr>
            <w:top w:val="none" w:sz="0" w:space="0" w:color="auto"/>
            <w:left w:val="none" w:sz="0" w:space="0" w:color="auto"/>
            <w:bottom w:val="none" w:sz="0" w:space="0" w:color="auto"/>
            <w:right w:val="none" w:sz="0" w:space="0" w:color="auto"/>
          </w:divBdr>
        </w:div>
        <w:div w:id="353925178">
          <w:marLeft w:val="0"/>
          <w:marRight w:val="0"/>
          <w:marTop w:val="150"/>
          <w:marBottom w:val="0"/>
          <w:divBdr>
            <w:top w:val="none" w:sz="0" w:space="0" w:color="auto"/>
            <w:left w:val="none" w:sz="0" w:space="0" w:color="auto"/>
            <w:bottom w:val="none" w:sz="0" w:space="0" w:color="auto"/>
            <w:right w:val="none" w:sz="0" w:space="0" w:color="auto"/>
          </w:divBdr>
          <w:divsChild>
            <w:div w:id="1833519965">
              <w:marLeft w:val="1155"/>
              <w:marRight w:val="0"/>
              <w:marTop w:val="0"/>
              <w:marBottom w:val="0"/>
              <w:divBdr>
                <w:top w:val="none" w:sz="0" w:space="0" w:color="auto"/>
                <w:left w:val="none" w:sz="0" w:space="0" w:color="auto"/>
                <w:bottom w:val="none" w:sz="0" w:space="0" w:color="auto"/>
                <w:right w:val="none" w:sz="0" w:space="0" w:color="auto"/>
              </w:divBdr>
            </w:div>
            <w:div w:id="1506096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585121">
      <w:bodyDiv w:val="1"/>
      <w:marLeft w:val="0"/>
      <w:marRight w:val="0"/>
      <w:marTop w:val="0"/>
      <w:marBottom w:val="0"/>
      <w:divBdr>
        <w:top w:val="none" w:sz="0" w:space="0" w:color="auto"/>
        <w:left w:val="none" w:sz="0" w:space="0" w:color="auto"/>
        <w:bottom w:val="none" w:sz="0" w:space="0" w:color="auto"/>
        <w:right w:val="none" w:sz="0" w:space="0" w:color="auto"/>
      </w:divBdr>
      <w:divsChild>
        <w:div w:id="580412460">
          <w:marLeft w:val="0"/>
          <w:marRight w:val="0"/>
          <w:marTop w:val="0"/>
          <w:marBottom w:val="0"/>
          <w:divBdr>
            <w:top w:val="none" w:sz="0" w:space="0" w:color="auto"/>
            <w:left w:val="none" w:sz="0" w:space="0" w:color="auto"/>
            <w:bottom w:val="none" w:sz="0" w:space="0" w:color="auto"/>
            <w:right w:val="none" w:sz="0" w:space="0" w:color="auto"/>
          </w:divBdr>
        </w:div>
        <w:div w:id="1868372870">
          <w:marLeft w:val="0"/>
          <w:marRight w:val="0"/>
          <w:marTop w:val="150"/>
          <w:marBottom w:val="0"/>
          <w:divBdr>
            <w:top w:val="none" w:sz="0" w:space="0" w:color="auto"/>
            <w:left w:val="none" w:sz="0" w:space="0" w:color="auto"/>
            <w:bottom w:val="none" w:sz="0" w:space="0" w:color="auto"/>
            <w:right w:val="none" w:sz="0" w:space="0" w:color="auto"/>
          </w:divBdr>
          <w:divsChild>
            <w:div w:id="71705468">
              <w:marLeft w:val="1155"/>
              <w:marRight w:val="0"/>
              <w:marTop w:val="0"/>
              <w:marBottom w:val="0"/>
              <w:divBdr>
                <w:top w:val="none" w:sz="0" w:space="0" w:color="auto"/>
                <w:left w:val="none" w:sz="0" w:space="0" w:color="auto"/>
                <w:bottom w:val="none" w:sz="0" w:space="0" w:color="auto"/>
                <w:right w:val="none" w:sz="0" w:space="0" w:color="auto"/>
              </w:divBdr>
            </w:div>
            <w:div w:id="169464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2500">
      <w:bodyDiv w:val="1"/>
      <w:marLeft w:val="0"/>
      <w:marRight w:val="0"/>
      <w:marTop w:val="0"/>
      <w:marBottom w:val="0"/>
      <w:divBdr>
        <w:top w:val="none" w:sz="0" w:space="0" w:color="auto"/>
        <w:left w:val="none" w:sz="0" w:space="0" w:color="auto"/>
        <w:bottom w:val="none" w:sz="0" w:space="0" w:color="auto"/>
        <w:right w:val="none" w:sz="0" w:space="0" w:color="auto"/>
      </w:divBdr>
      <w:divsChild>
        <w:div w:id="154342195">
          <w:marLeft w:val="0"/>
          <w:marRight w:val="0"/>
          <w:marTop w:val="0"/>
          <w:marBottom w:val="0"/>
          <w:divBdr>
            <w:top w:val="none" w:sz="0" w:space="0" w:color="auto"/>
            <w:left w:val="none" w:sz="0" w:space="0" w:color="auto"/>
            <w:bottom w:val="none" w:sz="0" w:space="0" w:color="auto"/>
            <w:right w:val="none" w:sz="0" w:space="0" w:color="auto"/>
          </w:divBdr>
        </w:div>
        <w:div w:id="1173571498">
          <w:marLeft w:val="0"/>
          <w:marRight w:val="0"/>
          <w:marTop w:val="150"/>
          <w:marBottom w:val="0"/>
          <w:divBdr>
            <w:top w:val="none" w:sz="0" w:space="0" w:color="auto"/>
            <w:left w:val="none" w:sz="0" w:space="0" w:color="auto"/>
            <w:bottom w:val="none" w:sz="0" w:space="0" w:color="auto"/>
            <w:right w:val="none" w:sz="0" w:space="0" w:color="auto"/>
          </w:divBdr>
          <w:divsChild>
            <w:div w:id="1228682832">
              <w:marLeft w:val="1155"/>
              <w:marRight w:val="0"/>
              <w:marTop w:val="0"/>
              <w:marBottom w:val="0"/>
              <w:divBdr>
                <w:top w:val="none" w:sz="0" w:space="0" w:color="auto"/>
                <w:left w:val="none" w:sz="0" w:space="0" w:color="auto"/>
                <w:bottom w:val="none" w:sz="0" w:space="0" w:color="auto"/>
                <w:right w:val="none" w:sz="0" w:space="0" w:color="auto"/>
              </w:divBdr>
            </w:div>
            <w:div w:id="563637695">
              <w:marLeft w:val="1155"/>
              <w:marRight w:val="0"/>
              <w:marTop w:val="0"/>
              <w:marBottom w:val="0"/>
              <w:divBdr>
                <w:top w:val="none" w:sz="0" w:space="0" w:color="auto"/>
                <w:left w:val="none" w:sz="0" w:space="0" w:color="auto"/>
                <w:bottom w:val="none" w:sz="0" w:space="0" w:color="auto"/>
                <w:right w:val="none" w:sz="0" w:space="0" w:color="auto"/>
              </w:divBdr>
            </w:div>
            <w:div w:id="139331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43709">
      <w:bodyDiv w:val="1"/>
      <w:marLeft w:val="0"/>
      <w:marRight w:val="0"/>
      <w:marTop w:val="0"/>
      <w:marBottom w:val="0"/>
      <w:divBdr>
        <w:top w:val="none" w:sz="0" w:space="0" w:color="auto"/>
        <w:left w:val="none" w:sz="0" w:space="0" w:color="auto"/>
        <w:bottom w:val="none" w:sz="0" w:space="0" w:color="auto"/>
        <w:right w:val="none" w:sz="0" w:space="0" w:color="auto"/>
      </w:divBdr>
      <w:divsChild>
        <w:div w:id="2059820756">
          <w:marLeft w:val="0"/>
          <w:marRight w:val="0"/>
          <w:marTop w:val="0"/>
          <w:marBottom w:val="0"/>
          <w:divBdr>
            <w:top w:val="none" w:sz="0" w:space="0" w:color="auto"/>
            <w:left w:val="none" w:sz="0" w:space="0" w:color="auto"/>
            <w:bottom w:val="none" w:sz="0" w:space="0" w:color="auto"/>
            <w:right w:val="none" w:sz="0" w:space="0" w:color="auto"/>
          </w:divBdr>
        </w:div>
        <w:div w:id="821237324">
          <w:marLeft w:val="0"/>
          <w:marRight w:val="0"/>
          <w:marTop w:val="150"/>
          <w:marBottom w:val="0"/>
          <w:divBdr>
            <w:top w:val="none" w:sz="0" w:space="0" w:color="auto"/>
            <w:left w:val="none" w:sz="0" w:space="0" w:color="auto"/>
            <w:bottom w:val="none" w:sz="0" w:space="0" w:color="auto"/>
            <w:right w:val="none" w:sz="0" w:space="0" w:color="auto"/>
          </w:divBdr>
          <w:divsChild>
            <w:div w:id="55204252">
              <w:marLeft w:val="1155"/>
              <w:marRight w:val="0"/>
              <w:marTop w:val="0"/>
              <w:marBottom w:val="0"/>
              <w:divBdr>
                <w:top w:val="none" w:sz="0" w:space="0" w:color="auto"/>
                <w:left w:val="none" w:sz="0" w:space="0" w:color="auto"/>
                <w:bottom w:val="none" w:sz="0" w:space="0" w:color="auto"/>
                <w:right w:val="none" w:sz="0" w:space="0" w:color="auto"/>
              </w:divBdr>
            </w:div>
            <w:div w:id="1199514389">
              <w:marLeft w:val="1155"/>
              <w:marRight w:val="0"/>
              <w:marTop w:val="0"/>
              <w:marBottom w:val="0"/>
              <w:divBdr>
                <w:top w:val="none" w:sz="0" w:space="0" w:color="auto"/>
                <w:left w:val="none" w:sz="0" w:space="0" w:color="auto"/>
                <w:bottom w:val="none" w:sz="0" w:space="0" w:color="auto"/>
                <w:right w:val="none" w:sz="0" w:space="0" w:color="auto"/>
              </w:divBdr>
            </w:div>
            <w:div w:id="1926719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097267">
      <w:bodyDiv w:val="1"/>
      <w:marLeft w:val="0"/>
      <w:marRight w:val="0"/>
      <w:marTop w:val="0"/>
      <w:marBottom w:val="0"/>
      <w:divBdr>
        <w:top w:val="none" w:sz="0" w:space="0" w:color="auto"/>
        <w:left w:val="none" w:sz="0" w:space="0" w:color="auto"/>
        <w:bottom w:val="none" w:sz="0" w:space="0" w:color="auto"/>
        <w:right w:val="none" w:sz="0" w:space="0" w:color="auto"/>
      </w:divBdr>
      <w:divsChild>
        <w:div w:id="446238988">
          <w:marLeft w:val="0"/>
          <w:marRight w:val="0"/>
          <w:marTop w:val="0"/>
          <w:marBottom w:val="0"/>
          <w:divBdr>
            <w:top w:val="none" w:sz="0" w:space="0" w:color="auto"/>
            <w:left w:val="none" w:sz="0" w:space="0" w:color="auto"/>
            <w:bottom w:val="none" w:sz="0" w:space="0" w:color="auto"/>
            <w:right w:val="none" w:sz="0" w:space="0" w:color="auto"/>
          </w:divBdr>
        </w:div>
        <w:div w:id="771048095">
          <w:marLeft w:val="0"/>
          <w:marRight w:val="0"/>
          <w:marTop w:val="150"/>
          <w:marBottom w:val="0"/>
          <w:divBdr>
            <w:top w:val="none" w:sz="0" w:space="0" w:color="auto"/>
            <w:left w:val="none" w:sz="0" w:space="0" w:color="auto"/>
            <w:bottom w:val="none" w:sz="0" w:space="0" w:color="auto"/>
            <w:right w:val="none" w:sz="0" w:space="0" w:color="auto"/>
          </w:divBdr>
          <w:divsChild>
            <w:div w:id="2113936308">
              <w:marLeft w:val="1155"/>
              <w:marRight w:val="0"/>
              <w:marTop w:val="0"/>
              <w:marBottom w:val="0"/>
              <w:divBdr>
                <w:top w:val="none" w:sz="0" w:space="0" w:color="auto"/>
                <w:left w:val="none" w:sz="0" w:space="0" w:color="auto"/>
                <w:bottom w:val="none" w:sz="0" w:space="0" w:color="auto"/>
                <w:right w:val="none" w:sz="0" w:space="0" w:color="auto"/>
              </w:divBdr>
            </w:div>
            <w:div w:id="1630159071">
              <w:marLeft w:val="1155"/>
              <w:marRight w:val="0"/>
              <w:marTop w:val="0"/>
              <w:marBottom w:val="0"/>
              <w:divBdr>
                <w:top w:val="none" w:sz="0" w:space="0" w:color="auto"/>
                <w:left w:val="none" w:sz="0" w:space="0" w:color="auto"/>
                <w:bottom w:val="none" w:sz="0" w:space="0" w:color="auto"/>
                <w:right w:val="none" w:sz="0" w:space="0" w:color="auto"/>
              </w:divBdr>
            </w:div>
            <w:div w:id="878201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28053">
      <w:bodyDiv w:val="1"/>
      <w:marLeft w:val="0"/>
      <w:marRight w:val="0"/>
      <w:marTop w:val="0"/>
      <w:marBottom w:val="0"/>
      <w:divBdr>
        <w:top w:val="none" w:sz="0" w:space="0" w:color="auto"/>
        <w:left w:val="none" w:sz="0" w:space="0" w:color="auto"/>
        <w:bottom w:val="none" w:sz="0" w:space="0" w:color="auto"/>
        <w:right w:val="none" w:sz="0" w:space="0" w:color="auto"/>
      </w:divBdr>
      <w:divsChild>
        <w:div w:id="905337393">
          <w:marLeft w:val="0"/>
          <w:marRight w:val="0"/>
          <w:marTop w:val="0"/>
          <w:marBottom w:val="0"/>
          <w:divBdr>
            <w:top w:val="none" w:sz="0" w:space="0" w:color="auto"/>
            <w:left w:val="none" w:sz="0" w:space="0" w:color="auto"/>
            <w:bottom w:val="none" w:sz="0" w:space="0" w:color="auto"/>
            <w:right w:val="none" w:sz="0" w:space="0" w:color="auto"/>
          </w:divBdr>
        </w:div>
        <w:div w:id="1232498154">
          <w:marLeft w:val="0"/>
          <w:marRight w:val="0"/>
          <w:marTop w:val="150"/>
          <w:marBottom w:val="0"/>
          <w:divBdr>
            <w:top w:val="none" w:sz="0" w:space="0" w:color="auto"/>
            <w:left w:val="none" w:sz="0" w:space="0" w:color="auto"/>
            <w:bottom w:val="none" w:sz="0" w:space="0" w:color="auto"/>
            <w:right w:val="none" w:sz="0" w:space="0" w:color="auto"/>
          </w:divBdr>
          <w:divsChild>
            <w:div w:id="1472211123">
              <w:marLeft w:val="1155"/>
              <w:marRight w:val="0"/>
              <w:marTop w:val="0"/>
              <w:marBottom w:val="0"/>
              <w:divBdr>
                <w:top w:val="none" w:sz="0" w:space="0" w:color="auto"/>
                <w:left w:val="none" w:sz="0" w:space="0" w:color="auto"/>
                <w:bottom w:val="none" w:sz="0" w:space="0" w:color="auto"/>
                <w:right w:val="none" w:sz="0" w:space="0" w:color="auto"/>
              </w:divBdr>
            </w:div>
            <w:div w:id="1686907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561128">
      <w:bodyDiv w:val="1"/>
      <w:marLeft w:val="0"/>
      <w:marRight w:val="0"/>
      <w:marTop w:val="0"/>
      <w:marBottom w:val="0"/>
      <w:divBdr>
        <w:top w:val="none" w:sz="0" w:space="0" w:color="auto"/>
        <w:left w:val="none" w:sz="0" w:space="0" w:color="auto"/>
        <w:bottom w:val="none" w:sz="0" w:space="0" w:color="auto"/>
        <w:right w:val="none" w:sz="0" w:space="0" w:color="auto"/>
      </w:divBdr>
      <w:divsChild>
        <w:div w:id="2036538428">
          <w:marLeft w:val="0"/>
          <w:marRight w:val="0"/>
          <w:marTop w:val="0"/>
          <w:marBottom w:val="0"/>
          <w:divBdr>
            <w:top w:val="none" w:sz="0" w:space="0" w:color="auto"/>
            <w:left w:val="none" w:sz="0" w:space="0" w:color="auto"/>
            <w:bottom w:val="none" w:sz="0" w:space="0" w:color="auto"/>
            <w:right w:val="none" w:sz="0" w:space="0" w:color="auto"/>
          </w:divBdr>
        </w:div>
        <w:div w:id="874856315">
          <w:marLeft w:val="0"/>
          <w:marRight w:val="0"/>
          <w:marTop w:val="150"/>
          <w:marBottom w:val="0"/>
          <w:divBdr>
            <w:top w:val="none" w:sz="0" w:space="0" w:color="auto"/>
            <w:left w:val="none" w:sz="0" w:space="0" w:color="auto"/>
            <w:bottom w:val="none" w:sz="0" w:space="0" w:color="auto"/>
            <w:right w:val="none" w:sz="0" w:space="0" w:color="auto"/>
          </w:divBdr>
          <w:divsChild>
            <w:div w:id="574320672">
              <w:marLeft w:val="1155"/>
              <w:marRight w:val="0"/>
              <w:marTop w:val="0"/>
              <w:marBottom w:val="0"/>
              <w:divBdr>
                <w:top w:val="none" w:sz="0" w:space="0" w:color="auto"/>
                <w:left w:val="none" w:sz="0" w:space="0" w:color="auto"/>
                <w:bottom w:val="none" w:sz="0" w:space="0" w:color="auto"/>
                <w:right w:val="none" w:sz="0" w:space="0" w:color="auto"/>
              </w:divBdr>
            </w:div>
            <w:div w:id="735321585">
              <w:marLeft w:val="1155"/>
              <w:marRight w:val="0"/>
              <w:marTop w:val="0"/>
              <w:marBottom w:val="0"/>
              <w:divBdr>
                <w:top w:val="none" w:sz="0" w:space="0" w:color="auto"/>
                <w:left w:val="none" w:sz="0" w:space="0" w:color="auto"/>
                <w:bottom w:val="none" w:sz="0" w:space="0" w:color="auto"/>
                <w:right w:val="none" w:sz="0" w:space="0" w:color="auto"/>
              </w:divBdr>
            </w:div>
            <w:div w:id="12353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80251">
      <w:bodyDiv w:val="1"/>
      <w:marLeft w:val="0"/>
      <w:marRight w:val="0"/>
      <w:marTop w:val="0"/>
      <w:marBottom w:val="0"/>
      <w:divBdr>
        <w:top w:val="none" w:sz="0" w:space="0" w:color="auto"/>
        <w:left w:val="none" w:sz="0" w:space="0" w:color="auto"/>
        <w:bottom w:val="none" w:sz="0" w:space="0" w:color="auto"/>
        <w:right w:val="none" w:sz="0" w:space="0" w:color="auto"/>
      </w:divBdr>
      <w:divsChild>
        <w:div w:id="1385373858">
          <w:marLeft w:val="0"/>
          <w:marRight w:val="0"/>
          <w:marTop w:val="0"/>
          <w:marBottom w:val="0"/>
          <w:divBdr>
            <w:top w:val="none" w:sz="0" w:space="0" w:color="auto"/>
            <w:left w:val="none" w:sz="0" w:space="0" w:color="auto"/>
            <w:bottom w:val="none" w:sz="0" w:space="0" w:color="auto"/>
            <w:right w:val="none" w:sz="0" w:space="0" w:color="auto"/>
          </w:divBdr>
        </w:div>
        <w:div w:id="1640845110">
          <w:marLeft w:val="0"/>
          <w:marRight w:val="0"/>
          <w:marTop w:val="150"/>
          <w:marBottom w:val="0"/>
          <w:divBdr>
            <w:top w:val="none" w:sz="0" w:space="0" w:color="auto"/>
            <w:left w:val="none" w:sz="0" w:space="0" w:color="auto"/>
            <w:bottom w:val="none" w:sz="0" w:space="0" w:color="auto"/>
            <w:right w:val="none" w:sz="0" w:space="0" w:color="auto"/>
          </w:divBdr>
          <w:divsChild>
            <w:div w:id="1526559758">
              <w:marLeft w:val="1155"/>
              <w:marRight w:val="0"/>
              <w:marTop w:val="0"/>
              <w:marBottom w:val="0"/>
              <w:divBdr>
                <w:top w:val="none" w:sz="0" w:space="0" w:color="auto"/>
                <w:left w:val="none" w:sz="0" w:space="0" w:color="auto"/>
                <w:bottom w:val="none" w:sz="0" w:space="0" w:color="auto"/>
                <w:right w:val="none" w:sz="0" w:space="0" w:color="auto"/>
              </w:divBdr>
            </w:div>
            <w:div w:id="1427966853">
              <w:marLeft w:val="1155"/>
              <w:marRight w:val="0"/>
              <w:marTop w:val="0"/>
              <w:marBottom w:val="0"/>
              <w:divBdr>
                <w:top w:val="none" w:sz="0" w:space="0" w:color="auto"/>
                <w:left w:val="none" w:sz="0" w:space="0" w:color="auto"/>
                <w:bottom w:val="none" w:sz="0" w:space="0" w:color="auto"/>
                <w:right w:val="none" w:sz="0" w:space="0" w:color="auto"/>
              </w:divBdr>
            </w:div>
            <w:div w:id="99683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3584">
      <w:bodyDiv w:val="1"/>
      <w:marLeft w:val="0"/>
      <w:marRight w:val="0"/>
      <w:marTop w:val="0"/>
      <w:marBottom w:val="0"/>
      <w:divBdr>
        <w:top w:val="none" w:sz="0" w:space="0" w:color="auto"/>
        <w:left w:val="none" w:sz="0" w:space="0" w:color="auto"/>
        <w:bottom w:val="none" w:sz="0" w:space="0" w:color="auto"/>
        <w:right w:val="none" w:sz="0" w:space="0" w:color="auto"/>
      </w:divBdr>
      <w:divsChild>
        <w:div w:id="1567573285">
          <w:marLeft w:val="0"/>
          <w:marRight w:val="0"/>
          <w:marTop w:val="0"/>
          <w:marBottom w:val="0"/>
          <w:divBdr>
            <w:top w:val="none" w:sz="0" w:space="0" w:color="auto"/>
            <w:left w:val="none" w:sz="0" w:space="0" w:color="auto"/>
            <w:bottom w:val="none" w:sz="0" w:space="0" w:color="auto"/>
            <w:right w:val="none" w:sz="0" w:space="0" w:color="auto"/>
          </w:divBdr>
        </w:div>
        <w:div w:id="1797869519">
          <w:marLeft w:val="0"/>
          <w:marRight w:val="0"/>
          <w:marTop w:val="150"/>
          <w:marBottom w:val="0"/>
          <w:divBdr>
            <w:top w:val="none" w:sz="0" w:space="0" w:color="auto"/>
            <w:left w:val="none" w:sz="0" w:space="0" w:color="auto"/>
            <w:bottom w:val="none" w:sz="0" w:space="0" w:color="auto"/>
            <w:right w:val="none" w:sz="0" w:space="0" w:color="auto"/>
          </w:divBdr>
          <w:divsChild>
            <w:div w:id="155806334">
              <w:marLeft w:val="1155"/>
              <w:marRight w:val="0"/>
              <w:marTop w:val="0"/>
              <w:marBottom w:val="0"/>
              <w:divBdr>
                <w:top w:val="none" w:sz="0" w:space="0" w:color="auto"/>
                <w:left w:val="none" w:sz="0" w:space="0" w:color="auto"/>
                <w:bottom w:val="none" w:sz="0" w:space="0" w:color="auto"/>
                <w:right w:val="none" w:sz="0" w:space="0" w:color="auto"/>
              </w:divBdr>
            </w:div>
            <w:div w:id="2105572868">
              <w:marLeft w:val="1155"/>
              <w:marRight w:val="0"/>
              <w:marTop w:val="0"/>
              <w:marBottom w:val="0"/>
              <w:divBdr>
                <w:top w:val="none" w:sz="0" w:space="0" w:color="auto"/>
                <w:left w:val="none" w:sz="0" w:space="0" w:color="auto"/>
                <w:bottom w:val="none" w:sz="0" w:space="0" w:color="auto"/>
                <w:right w:val="none" w:sz="0" w:space="0" w:color="auto"/>
              </w:divBdr>
            </w:div>
            <w:div w:id="52233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4991493">
      <w:bodyDiv w:val="1"/>
      <w:marLeft w:val="0"/>
      <w:marRight w:val="0"/>
      <w:marTop w:val="0"/>
      <w:marBottom w:val="0"/>
      <w:divBdr>
        <w:top w:val="none" w:sz="0" w:space="0" w:color="auto"/>
        <w:left w:val="none" w:sz="0" w:space="0" w:color="auto"/>
        <w:bottom w:val="none" w:sz="0" w:space="0" w:color="auto"/>
        <w:right w:val="none" w:sz="0" w:space="0" w:color="auto"/>
      </w:divBdr>
      <w:divsChild>
        <w:div w:id="2137328631">
          <w:marLeft w:val="0"/>
          <w:marRight w:val="0"/>
          <w:marTop w:val="0"/>
          <w:marBottom w:val="0"/>
          <w:divBdr>
            <w:top w:val="none" w:sz="0" w:space="0" w:color="auto"/>
            <w:left w:val="none" w:sz="0" w:space="0" w:color="auto"/>
            <w:bottom w:val="none" w:sz="0" w:space="0" w:color="auto"/>
            <w:right w:val="none" w:sz="0" w:space="0" w:color="auto"/>
          </w:divBdr>
        </w:div>
        <w:div w:id="1728719117">
          <w:marLeft w:val="0"/>
          <w:marRight w:val="0"/>
          <w:marTop w:val="150"/>
          <w:marBottom w:val="0"/>
          <w:divBdr>
            <w:top w:val="none" w:sz="0" w:space="0" w:color="auto"/>
            <w:left w:val="none" w:sz="0" w:space="0" w:color="auto"/>
            <w:bottom w:val="none" w:sz="0" w:space="0" w:color="auto"/>
            <w:right w:val="none" w:sz="0" w:space="0" w:color="auto"/>
          </w:divBdr>
          <w:divsChild>
            <w:div w:id="1200898865">
              <w:marLeft w:val="1155"/>
              <w:marRight w:val="0"/>
              <w:marTop w:val="0"/>
              <w:marBottom w:val="0"/>
              <w:divBdr>
                <w:top w:val="none" w:sz="0" w:space="0" w:color="auto"/>
                <w:left w:val="none" w:sz="0" w:space="0" w:color="auto"/>
                <w:bottom w:val="none" w:sz="0" w:space="0" w:color="auto"/>
                <w:right w:val="none" w:sz="0" w:space="0" w:color="auto"/>
              </w:divBdr>
            </w:div>
            <w:div w:id="1358123182">
              <w:marLeft w:val="1155"/>
              <w:marRight w:val="0"/>
              <w:marTop w:val="0"/>
              <w:marBottom w:val="0"/>
              <w:divBdr>
                <w:top w:val="none" w:sz="0" w:space="0" w:color="auto"/>
                <w:left w:val="none" w:sz="0" w:space="0" w:color="auto"/>
                <w:bottom w:val="none" w:sz="0" w:space="0" w:color="auto"/>
                <w:right w:val="none" w:sz="0" w:space="0" w:color="auto"/>
              </w:divBdr>
            </w:div>
            <w:div w:id="1082600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302239">
      <w:bodyDiv w:val="1"/>
      <w:marLeft w:val="0"/>
      <w:marRight w:val="0"/>
      <w:marTop w:val="0"/>
      <w:marBottom w:val="0"/>
      <w:divBdr>
        <w:top w:val="none" w:sz="0" w:space="0" w:color="auto"/>
        <w:left w:val="none" w:sz="0" w:space="0" w:color="auto"/>
        <w:bottom w:val="none" w:sz="0" w:space="0" w:color="auto"/>
        <w:right w:val="none" w:sz="0" w:space="0" w:color="auto"/>
      </w:divBdr>
      <w:divsChild>
        <w:div w:id="1327630061">
          <w:marLeft w:val="0"/>
          <w:marRight w:val="0"/>
          <w:marTop w:val="0"/>
          <w:marBottom w:val="0"/>
          <w:divBdr>
            <w:top w:val="none" w:sz="0" w:space="0" w:color="auto"/>
            <w:left w:val="none" w:sz="0" w:space="0" w:color="auto"/>
            <w:bottom w:val="none" w:sz="0" w:space="0" w:color="auto"/>
            <w:right w:val="none" w:sz="0" w:space="0" w:color="auto"/>
          </w:divBdr>
        </w:div>
        <w:div w:id="2066710232">
          <w:marLeft w:val="0"/>
          <w:marRight w:val="0"/>
          <w:marTop w:val="150"/>
          <w:marBottom w:val="0"/>
          <w:divBdr>
            <w:top w:val="none" w:sz="0" w:space="0" w:color="auto"/>
            <w:left w:val="none" w:sz="0" w:space="0" w:color="auto"/>
            <w:bottom w:val="none" w:sz="0" w:space="0" w:color="auto"/>
            <w:right w:val="none" w:sz="0" w:space="0" w:color="auto"/>
          </w:divBdr>
          <w:divsChild>
            <w:div w:id="1665476828">
              <w:marLeft w:val="1155"/>
              <w:marRight w:val="0"/>
              <w:marTop w:val="0"/>
              <w:marBottom w:val="0"/>
              <w:divBdr>
                <w:top w:val="none" w:sz="0" w:space="0" w:color="auto"/>
                <w:left w:val="none" w:sz="0" w:space="0" w:color="auto"/>
                <w:bottom w:val="none" w:sz="0" w:space="0" w:color="auto"/>
                <w:right w:val="none" w:sz="0" w:space="0" w:color="auto"/>
              </w:divBdr>
            </w:div>
            <w:div w:id="361714392">
              <w:marLeft w:val="1155"/>
              <w:marRight w:val="0"/>
              <w:marTop w:val="0"/>
              <w:marBottom w:val="0"/>
              <w:divBdr>
                <w:top w:val="none" w:sz="0" w:space="0" w:color="auto"/>
                <w:left w:val="none" w:sz="0" w:space="0" w:color="auto"/>
                <w:bottom w:val="none" w:sz="0" w:space="0" w:color="auto"/>
                <w:right w:val="none" w:sz="0" w:space="0" w:color="auto"/>
              </w:divBdr>
            </w:div>
            <w:div w:id="153800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965263">
      <w:bodyDiv w:val="1"/>
      <w:marLeft w:val="0"/>
      <w:marRight w:val="0"/>
      <w:marTop w:val="0"/>
      <w:marBottom w:val="0"/>
      <w:divBdr>
        <w:top w:val="none" w:sz="0" w:space="0" w:color="auto"/>
        <w:left w:val="none" w:sz="0" w:space="0" w:color="auto"/>
        <w:bottom w:val="none" w:sz="0" w:space="0" w:color="auto"/>
        <w:right w:val="none" w:sz="0" w:space="0" w:color="auto"/>
      </w:divBdr>
      <w:divsChild>
        <w:div w:id="578487559">
          <w:marLeft w:val="0"/>
          <w:marRight w:val="0"/>
          <w:marTop w:val="0"/>
          <w:marBottom w:val="0"/>
          <w:divBdr>
            <w:top w:val="none" w:sz="0" w:space="0" w:color="auto"/>
            <w:left w:val="none" w:sz="0" w:space="0" w:color="auto"/>
            <w:bottom w:val="none" w:sz="0" w:space="0" w:color="auto"/>
            <w:right w:val="none" w:sz="0" w:space="0" w:color="auto"/>
          </w:divBdr>
        </w:div>
        <w:div w:id="678431390">
          <w:marLeft w:val="0"/>
          <w:marRight w:val="0"/>
          <w:marTop w:val="150"/>
          <w:marBottom w:val="0"/>
          <w:divBdr>
            <w:top w:val="none" w:sz="0" w:space="0" w:color="auto"/>
            <w:left w:val="none" w:sz="0" w:space="0" w:color="auto"/>
            <w:bottom w:val="none" w:sz="0" w:space="0" w:color="auto"/>
            <w:right w:val="none" w:sz="0" w:space="0" w:color="auto"/>
          </w:divBdr>
          <w:divsChild>
            <w:div w:id="996299648">
              <w:marLeft w:val="1155"/>
              <w:marRight w:val="0"/>
              <w:marTop w:val="0"/>
              <w:marBottom w:val="0"/>
              <w:divBdr>
                <w:top w:val="none" w:sz="0" w:space="0" w:color="auto"/>
                <w:left w:val="none" w:sz="0" w:space="0" w:color="auto"/>
                <w:bottom w:val="none" w:sz="0" w:space="0" w:color="auto"/>
                <w:right w:val="none" w:sz="0" w:space="0" w:color="auto"/>
              </w:divBdr>
            </w:div>
            <w:div w:id="2076590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44022">
      <w:bodyDiv w:val="1"/>
      <w:marLeft w:val="0"/>
      <w:marRight w:val="0"/>
      <w:marTop w:val="0"/>
      <w:marBottom w:val="0"/>
      <w:divBdr>
        <w:top w:val="none" w:sz="0" w:space="0" w:color="auto"/>
        <w:left w:val="none" w:sz="0" w:space="0" w:color="auto"/>
        <w:bottom w:val="none" w:sz="0" w:space="0" w:color="auto"/>
        <w:right w:val="none" w:sz="0" w:space="0" w:color="auto"/>
      </w:divBdr>
      <w:divsChild>
        <w:div w:id="894007497">
          <w:marLeft w:val="0"/>
          <w:marRight w:val="0"/>
          <w:marTop w:val="0"/>
          <w:marBottom w:val="0"/>
          <w:divBdr>
            <w:top w:val="none" w:sz="0" w:space="0" w:color="auto"/>
            <w:left w:val="none" w:sz="0" w:space="0" w:color="auto"/>
            <w:bottom w:val="none" w:sz="0" w:space="0" w:color="auto"/>
            <w:right w:val="none" w:sz="0" w:space="0" w:color="auto"/>
          </w:divBdr>
        </w:div>
        <w:div w:id="1394697145">
          <w:marLeft w:val="0"/>
          <w:marRight w:val="0"/>
          <w:marTop w:val="150"/>
          <w:marBottom w:val="0"/>
          <w:divBdr>
            <w:top w:val="none" w:sz="0" w:space="0" w:color="auto"/>
            <w:left w:val="none" w:sz="0" w:space="0" w:color="auto"/>
            <w:bottom w:val="none" w:sz="0" w:space="0" w:color="auto"/>
            <w:right w:val="none" w:sz="0" w:space="0" w:color="auto"/>
          </w:divBdr>
          <w:divsChild>
            <w:div w:id="823855705">
              <w:marLeft w:val="1155"/>
              <w:marRight w:val="0"/>
              <w:marTop w:val="0"/>
              <w:marBottom w:val="0"/>
              <w:divBdr>
                <w:top w:val="none" w:sz="0" w:space="0" w:color="auto"/>
                <w:left w:val="none" w:sz="0" w:space="0" w:color="auto"/>
                <w:bottom w:val="none" w:sz="0" w:space="0" w:color="auto"/>
                <w:right w:val="none" w:sz="0" w:space="0" w:color="auto"/>
              </w:divBdr>
            </w:div>
            <w:div w:id="354429044">
              <w:marLeft w:val="1155"/>
              <w:marRight w:val="0"/>
              <w:marTop w:val="0"/>
              <w:marBottom w:val="0"/>
              <w:divBdr>
                <w:top w:val="none" w:sz="0" w:space="0" w:color="auto"/>
                <w:left w:val="none" w:sz="0" w:space="0" w:color="auto"/>
                <w:bottom w:val="none" w:sz="0" w:space="0" w:color="auto"/>
                <w:right w:val="none" w:sz="0" w:space="0" w:color="auto"/>
              </w:divBdr>
            </w:div>
            <w:div w:id="1812556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032699">
      <w:bodyDiv w:val="1"/>
      <w:marLeft w:val="0"/>
      <w:marRight w:val="0"/>
      <w:marTop w:val="0"/>
      <w:marBottom w:val="0"/>
      <w:divBdr>
        <w:top w:val="none" w:sz="0" w:space="0" w:color="auto"/>
        <w:left w:val="none" w:sz="0" w:space="0" w:color="auto"/>
        <w:bottom w:val="none" w:sz="0" w:space="0" w:color="auto"/>
        <w:right w:val="none" w:sz="0" w:space="0" w:color="auto"/>
      </w:divBdr>
      <w:divsChild>
        <w:div w:id="1237518026">
          <w:marLeft w:val="0"/>
          <w:marRight w:val="0"/>
          <w:marTop w:val="0"/>
          <w:marBottom w:val="0"/>
          <w:divBdr>
            <w:top w:val="none" w:sz="0" w:space="0" w:color="auto"/>
            <w:left w:val="none" w:sz="0" w:space="0" w:color="auto"/>
            <w:bottom w:val="none" w:sz="0" w:space="0" w:color="auto"/>
            <w:right w:val="none" w:sz="0" w:space="0" w:color="auto"/>
          </w:divBdr>
        </w:div>
        <w:div w:id="1780179821">
          <w:marLeft w:val="0"/>
          <w:marRight w:val="0"/>
          <w:marTop w:val="150"/>
          <w:marBottom w:val="0"/>
          <w:divBdr>
            <w:top w:val="none" w:sz="0" w:space="0" w:color="auto"/>
            <w:left w:val="none" w:sz="0" w:space="0" w:color="auto"/>
            <w:bottom w:val="none" w:sz="0" w:space="0" w:color="auto"/>
            <w:right w:val="none" w:sz="0" w:space="0" w:color="auto"/>
          </w:divBdr>
          <w:divsChild>
            <w:div w:id="2124954439">
              <w:marLeft w:val="1155"/>
              <w:marRight w:val="0"/>
              <w:marTop w:val="0"/>
              <w:marBottom w:val="0"/>
              <w:divBdr>
                <w:top w:val="none" w:sz="0" w:space="0" w:color="auto"/>
                <w:left w:val="none" w:sz="0" w:space="0" w:color="auto"/>
                <w:bottom w:val="none" w:sz="0" w:space="0" w:color="auto"/>
                <w:right w:val="none" w:sz="0" w:space="0" w:color="auto"/>
              </w:divBdr>
            </w:div>
            <w:div w:id="7366297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075768">
      <w:bodyDiv w:val="1"/>
      <w:marLeft w:val="0"/>
      <w:marRight w:val="0"/>
      <w:marTop w:val="0"/>
      <w:marBottom w:val="0"/>
      <w:divBdr>
        <w:top w:val="none" w:sz="0" w:space="0" w:color="auto"/>
        <w:left w:val="none" w:sz="0" w:space="0" w:color="auto"/>
        <w:bottom w:val="none" w:sz="0" w:space="0" w:color="auto"/>
        <w:right w:val="none" w:sz="0" w:space="0" w:color="auto"/>
      </w:divBdr>
      <w:divsChild>
        <w:div w:id="959998560">
          <w:marLeft w:val="0"/>
          <w:marRight w:val="0"/>
          <w:marTop w:val="0"/>
          <w:marBottom w:val="0"/>
          <w:divBdr>
            <w:top w:val="none" w:sz="0" w:space="0" w:color="auto"/>
            <w:left w:val="none" w:sz="0" w:space="0" w:color="auto"/>
            <w:bottom w:val="none" w:sz="0" w:space="0" w:color="auto"/>
            <w:right w:val="none" w:sz="0" w:space="0" w:color="auto"/>
          </w:divBdr>
        </w:div>
        <w:div w:id="1503813574">
          <w:marLeft w:val="0"/>
          <w:marRight w:val="0"/>
          <w:marTop w:val="150"/>
          <w:marBottom w:val="0"/>
          <w:divBdr>
            <w:top w:val="none" w:sz="0" w:space="0" w:color="auto"/>
            <w:left w:val="none" w:sz="0" w:space="0" w:color="auto"/>
            <w:bottom w:val="none" w:sz="0" w:space="0" w:color="auto"/>
            <w:right w:val="none" w:sz="0" w:space="0" w:color="auto"/>
          </w:divBdr>
          <w:divsChild>
            <w:div w:id="369040534">
              <w:marLeft w:val="1155"/>
              <w:marRight w:val="0"/>
              <w:marTop w:val="0"/>
              <w:marBottom w:val="0"/>
              <w:divBdr>
                <w:top w:val="none" w:sz="0" w:space="0" w:color="auto"/>
                <w:left w:val="none" w:sz="0" w:space="0" w:color="auto"/>
                <w:bottom w:val="none" w:sz="0" w:space="0" w:color="auto"/>
                <w:right w:val="none" w:sz="0" w:space="0" w:color="auto"/>
              </w:divBdr>
            </w:div>
            <w:div w:id="822353043">
              <w:marLeft w:val="1155"/>
              <w:marRight w:val="0"/>
              <w:marTop w:val="0"/>
              <w:marBottom w:val="0"/>
              <w:divBdr>
                <w:top w:val="none" w:sz="0" w:space="0" w:color="auto"/>
                <w:left w:val="none" w:sz="0" w:space="0" w:color="auto"/>
                <w:bottom w:val="none" w:sz="0" w:space="0" w:color="auto"/>
                <w:right w:val="none" w:sz="0" w:space="0" w:color="auto"/>
              </w:divBdr>
            </w:div>
            <w:div w:id="1046610696">
              <w:marLeft w:val="1155"/>
              <w:marRight w:val="0"/>
              <w:marTop w:val="0"/>
              <w:marBottom w:val="0"/>
              <w:divBdr>
                <w:top w:val="none" w:sz="0" w:space="0" w:color="auto"/>
                <w:left w:val="none" w:sz="0" w:space="0" w:color="auto"/>
                <w:bottom w:val="none" w:sz="0" w:space="0" w:color="auto"/>
                <w:right w:val="none" w:sz="0" w:space="0" w:color="auto"/>
              </w:divBdr>
            </w:div>
            <w:div w:id="1269661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614289">
      <w:bodyDiv w:val="1"/>
      <w:marLeft w:val="0"/>
      <w:marRight w:val="0"/>
      <w:marTop w:val="0"/>
      <w:marBottom w:val="0"/>
      <w:divBdr>
        <w:top w:val="none" w:sz="0" w:space="0" w:color="auto"/>
        <w:left w:val="none" w:sz="0" w:space="0" w:color="auto"/>
        <w:bottom w:val="none" w:sz="0" w:space="0" w:color="auto"/>
        <w:right w:val="none" w:sz="0" w:space="0" w:color="auto"/>
      </w:divBdr>
      <w:divsChild>
        <w:div w:id="2056614363">
          <w:marLeft w:val="0"/>
          <w:marRight w:val="0"/>
          <w:marTop w:val="0"/>
          <w:marBottom w:val="0"/>
          <w:divBdr>
            <w:top w:val="none" w:sz="0" w:space="0" w:color="auto"/>
            <w:left w:val="none" w:sz="0" w:space="0" w:color="auto"/>
            <w:bottom w:val="none" w:sz="0" w:space="0" w:color="auto"/>
            <w:right w:val="none" w:sz="0" w:space="0" w:color="auto"/>
          </w:divBdr>
        </w:div>
        <w:div w:id="1787967935">
          <w:marLeft w:val="0"/>
          <w:marRight w:val="0"/>
          <w:marTop w:val="150"/>
          <w:marBottom w:val="0"/>
          <w:divBdr>
            <w:top w:val="none" w:sz="0" w:space="0" w:color="auto"/>
            <w:left w:val="none" w:sz="0" w:space="0" w:color="auto"/>
            <w:bottom w:val="none" w:sz="0" w:space="0" w:color="auto"/>
            <w:right w:val="none" w:sz="0" w:space="0" w:color="auto"/>
          </w:divBdr>
          <w:divsChild>
            <w:div w:id="1493595306">
              <w:marLeft w:val="1155"/>
              <w:marRight w:val="0"/>
              <w:marTop w:val="0"/>
              <w:marBottom w:val="0"/>
              <w:divBdr>
                <w:top w:val="none" w:sz="0" w:space="0" w:color="auto"/>
                <w:left w:val="none" w:sz="0" w:space="0" w:color="auto"/>
                <w:bottom w:val="none" w:sz="0" w:space="0" w:color="auto"/>
                <w:right w:val="none" w:sz="0" w:space="0" w:color="auto"/>
              </w:divBdr>
            </w:div>
            <w:div w:id="1169559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121110">
      <w:bodyDiv w:val="1"/>
      <w:marLeft w:val="0"/>
      <w:marRight w:val="0"/>
      <w:marTop w:val="0"/>
      <w:marBottom w:val="0"/>
      <w:divBdr>
        <w:top w:val="none" w:sz="0" w:space="0" w:color="auto"/>
        <w:left w:val="none" w:sz="0" w:space="0" w:color="auto"/>
        <w:bottom w:val="none" w:sz="0" w:space="0" w:color="auto"/>
        <w:right w:val="none" w:sz="0" w:space="0" w:color="auto"/>
      </w:divBdr>
      <w:divsChild>
        <w:div w:id="522473697">
          <w:marLeft w:val="0"/>
          <w:marRight w:val="0"/>
          <w:marTop w:val="0"/>
          <w:marBottom w:val="0"/>
          <w:divBdr>
            <w:top w:val="none" w:sz="0" w:space="0" w:color="auto"/>
            <w:left w:val="none" w:sz="0" w:space="0" w:color="auto"/>
            <w:bottom w:val="none" w:sz="0" w:space="0" w:color="auto"/>
            <w:right w:val="none" w:sz="0" w:space="0" w:color="auto"/>
          </w:divBdr>
        </w:div>
        <w:div w:id="2040931353">
          <w:marLeft w:val="0"/>
          <w:marRight w:val="0"/>
          <w:marTop w:val="150"/>
          <w:marBottom w:val="0"/>
          <w:divBdr>
            <w:top w:val="none" w:sz="0" w:space="0" w:color="auto"/>
            <w:left w:val="none" w:sz="0" w:space="0" w:color="auto"/>
            <w:bottom w:val="none" w:sz="0" w:space="0" w:color="auto"/>
            <w:right w:val="none" w:sz="0" w:space="0" w:color="auto"/>
          </w:divBdr>
          <w:divsChild>
            <w:div w:id="188495915">
              <w:marLeft w:val="1155"/>
              <w:marRight w:val="0"/>
              <w:marTop w:val="0"/>
              <w:marBottom w:val="0"/>
              <w:divBdr>
                <w:top w:val="none" w:sz="0" w:space="0" w:color="auto"/>
                <w:left w:val="none" w:sz="0" w:space="0" w:color="auto"/>
                <w:bottom w:val="none" w:sz="0" w:space="0" w:color="auto"/>
                <w:right w:val="none" w:sz="0" w:space="0" w:color="auto"/>
              </w:divBdr>
            </w:div>
            <w:div w:id="1605728833">
              <w:marLeft w:val="1155"/>
              <w:marRight w:val="0"/>
              <w:marTop w:val="0"/>
              <w:marBottom w:val="0"/>
              <w:divBdr>
                <w:top w:val="none" w:sz="0" w:space="0" w:color="auto"/>
                <w:left w:val="none" w:sz="0" w:space="0" w:color="auto"/>
                <w:bottom w:val="none" w:sz="0" w:space="0" w:color="auto"/>
                <w:right w:val="none" w:sz="0" w:space="0" w:color="auto"/>
              </w:divBdr>
            </w:div>
            <w:div w:id="962417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16652">
      <w:bodyDiv w:val="1"/>
      <w:marLeft w:val="0"/>
      <w:marRight w:val="0"/>
      <w:marTop w:val="0"/>
      <w:marBottom w:val="0"/>
      <w:divBdr>
        <w:top w:val="none" w:sz="0" w:space="0" w:color="auto"/>
        <w:left w:val="none" w:sz="0" w:space="0" w:color="auto"/>
        <w:bottom w:val="none" w:sz="0" w:space="0" w:color="auto"/>
        <w:right w:val="none" w:sz="0" w:space="0" w:color="auto"/>
      </w:divBdr>
      <w:divsChild>
        <w:div w:id="1400903934">
          <w:marLeft w:val="0"/>
          <w:marRight w:val="0"/>
          <w:marTop w:val="0"/>
          <w:marBottom w:val="0"/>
          <w:divBdr>
            <w:top w:val="none" w:sz="0" w:space="0" w:color="auto"/>
            <w:left w:val="none" w:sz="0" w:space="0" w:color="auto"/>
            <w:bottom w:val="none" w:sz="0" w:space="0" w:color="auto"/>
            <w:right w:val="none" w:sz="0" w:space="0" w:color="auto"/>
          </w:divBdr>
        </w:div>
        <w:div w:id="916672987">
          <w:marLeft w:val="0"/>
          <w:marRight w:val="0"/>
          <w:marTop w:val="150"/>
          <w:marBottom w:val="0"/>
          <w:divBdr>
            <w:top w:val="none" w:sz="0" w:space="0" w:color="auto"/>
            <w:left w:val="none" w:sz="0" w:space="0" w:color="auto"/>
            <w:bottom w:val="none" w:sz="0" w:space="0" w:color="auto"/>
            <w:right w:val="none" w:sz="0" w:space="0" w:color="auto"/>
          </w:divBdr>
          <w:divsChild>
            <w:div w:id="828056516">
              <w:marLeft w:val="1155"/>
              <w:marRight w:val="0"/>
              <w:marTop w:val="0"/>
              <w:marBottom w:val="0"/>
              <w:divBdr>
                <w:top w:val="none" w:sz="0" w:space="0" w:color="auto"/>
                <w:left w:val="none" w:sz="0" w:space="0" w:color="auto"/>
                <w:bottom w:val="none" w:sz="0" w:space="0" w:color="auto"/>
                <w:right w:val="none" w:sz="0" w:space="0" w:color="auto"/>
              </w:divBdr>
            </w:div>
            <w:div w:id="638152156">
              <w:marLeft w:val="1155"/>
              <w:marRight w:val="0"/>
              <w:marTop w:val="0"/>
              <w:marBottom w:val="0"/>
              <w:divBdr>
                <w:top w:val="none" w:sz="0" w:space="0" w:color="auto"/>
                <w:left w:val="none" w:sz="0" w:space="0" w:color="auto"/>
                <w:bottom w:val="none" w:sz="0" w:space="0" w:color="auto"/>
                <w:right w:val="none" w:sz="0" w:space="0" w:color="auto"/>
              </w:divBdr>
            </w:div>
            <w:div w:id="1276643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7528">
      <w:bodyDiv w:val="1"/>
      <w:marLeft w:val="0"/>
      <w:marRight w:val="0"/>
      <w:marTop w:val="0"/>
      <w:marBottom w:val="0"/>
      <w:divBdr>
        <w:top w:val="none" w:sz="0" w:space="0" w:color="auto"/>
        <w:left w:val="none" w:sz="0" w:space="0" w:color="auto"/>
        <w:bottom w:val="none" w:sz="0" w:space="0" w:color="auto"/>
        <w:right w:val="none" w:sz="0" w:space="0" w:color="auto"/>
      </w:divBdr>
      <w:divsChild>
        <w:div w:id="2083326748">
          <w:marLeft w:val="0"/>
          <w:marRight w:val="0"/>
          <w:marTop w:val="0"/>
          <w:marBottom w:val="0"/>
          <w:divBdr>
            <w:top w:val="none" w:sz="0" w:space="0" w:color="auto"/>
            <w:left w:val="none" w:sz="0" w:space="0" w:color="auto"/>
            <w:bottom w:val="none" w:sz="0" w:space="0" w:color="auto"/>
            <w:right w:val="none" w:sz="0" w:space="0" w:color="auto"/>
          </w:divBdr>
        </w:div>
        <w:div w:id="1413350970">
          <w:marLeft w:val="0"/>
          <w:marRight w:val="0"/>
          <w:marTop w:val="150"/>
          <w:marBottom w:val="0"/>
          <w:divBdr>
            <w:top w:val="none" w:sz="0" w:space="0" w:color="auto"/>
            <w:left w:val="none" w:sz="0" w:space="0" w:color="auto"/>
            <w:bottom w:val="none" w:sz="0" w:space="0" w:color="auto"/>
            <w:right w:val="none" w:sz="0" w:space="0" w:color="auto"/>
          </w:divBdr>
          <w:divsChild>
            <w:div w:id="332269755">
              <w:marLeft w:val="1155"/>
              <w:marRight w:val="0"/>
              <w:marTop w:val="0"/>
              <w:marBottom w:val="0"/>
              <w:divBdr>
                <w:top w:val="none" w:sz="0" w:space="0" w:color="auto"/>
                <w:left w:val="none" w:sz="0" w:space="0" w:color="auto"/>
                <w:bottom w:val="none" w:sz="0" w:space="0" w:color="auto"/>
                <w:right w:val="none" w:sz="0" w:space="0" w:color="auto"/>
              </w:divBdr>
            </w:div>
            <w:div w:id="136995173">
              <w:marLeft w:val="1155"/>
              <w:marRight w:val="0"/>
              <w:marTop w:val="0"/>
              <w:marBottom w:val="0"/>
              <w:divBdr>
                <w:top w:val="none" w:sz="0" w:space="0" w:color="auto"/>
                <w:left w:val="none" w:sz="0" w:space="0" w:color="auto"/>
                <w:bottom w:val="none" w:sz="0" w:space="0" w:color="auto"/>
                <w:right w:val="none" w:sz="0" w:space="0" w:color="auto"/>
              </w:divBdr>
            </w:div>
            <w:div w:id="1955092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264">
      <w:bodyDiv w:val="1"/>
      <w:marLeft w:val="0"/>
      <w:marRight w:val="0"/>
      <w:marTop w:val="0"/>
      <w:marBottom w:val="0"/>
      <w:divBdr>
        <w:top w:val="none" w:sz="0" w:space="0" w:color="auto"/>
        <w:left w:val="none" w:sz="0" w:space="0" w:color="auto"/>
        <w:bottom w:val="none" w:sz="0" w:space="0" w:color="auto"/>
        <w:right w:val="none" w:sz="0" w:space="0" w:color="auto"/>
      </w:divBdr>
      <w:divsChild>
        <w:div w:id="1746760688">
          <w:marLeft w:val="0"/>
          <w:marRight w:val="0"/>
          <w:marTop w:val="0"/>
          <w:marBottom w:val="0"/>
          <w:divBdr>
            <w:top w:val="none" w:sz="0" w:space="0" w:color="auto"/>
            <w:left w:val="none" w:sz="0" w:space="0" w:color="auto"/>
            <w:bottom w:val="none" w:sz="0" w:space="0" w:color="auto"/>
            <w:right w:val="none" w:sz="0" w:space="0" w:color="auto"/>
          </w:divBdr>
        </w:div>
        <w:div w:id="768234321">
          <w:marLeft w:val="0"/>
          <w:marRight w:val="0"/>
          <w:marTop w:val="150"/>
          <w:marBottom w:val="0"/>
          <w:divBdr>
            <w:top w:val="none" w:sz="0" w:space="0" w:color="auto"/>
            <w:left w:val="none" w:sz="0" w:space="0" w:color="auto"/>
            <w:bottom w:val="none" w:sz="0" w:space="0" w:color="auto"/>
            <w:right w:val="none" w:sz="0" w:space="0" w:color="auto"/>
          </w:divBdr>
          <w:divsChild>
            <w:div w:id="666514483">
              <w:marLeft w:val="1155"/>
              <w:marRight w:val="0"/>
              <w:marTop w:val="0"/>
              <w:marBottom w:val="0"/>
              <w:divBdr>
                <w:top w:val="none" w:sz="0" w:space="0" w:color="auto"/>
                <w:left w:val="none" w:sz="0" w:space="0" w:color="auto"/>
                <w:bottom w:val="none" w:sz="0" w:space="0" w:color="auto"/>
                <w:right w:val="none" w:sz="0" w:space="0" w:color="auto"/>
              </w:divBdr>
            </w:div>
            <w:div w:id="596137962">
              <w:marLeft w:val="1155"/>
              <w:marRight w:val="0"/>
              <w:marTop w:val="0"/>
              <w:marBottom w:val="0"/>
              <w:divBdr>
                <w:top w:val="none" w:sz="0" w:space="0" w:color="auto"/>
                <w:left w:val="none" w:sz="0" w:space="0" w:color="auto"/>
                <w:bottom w:val="none" w:sz="0" w:space="0" w:color="auto"/>
                <w:right w:val="none" w:sz="0" w:space="0" w:color="auto"/>
              </w:divBdr>
            </w:div>
            <w:div w:id="1230461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3967351">
      <w:bodyDiv w:val="1"/>
      <w:marLeft w:val="0"/>
      <w:marRight w:val="0"/>
      <w:marTop w:val="0"/>
      <w:marBottom w:val="0"/>
      <w:divBdr>
        <w:top w:val="none" w:sz="0" w:space="0" w:color="auto"/>
        <w:left w:val="none" w:sz="0" w:space="0" w:color="auto"/>
        <w:bottom w:val="none" w:sz="0" w:space="0" w:color="auto"/>
        <w:right w:val="none" w:sz="0" w:space="0" w:color="auto"/>
      </w:divBdr>
      <w:divsChild>
        <w:div w:id="1269894306">
          <w:marLeft w:val="0"/>
          <w:marRight w:val="0"/>
          <w:marTop w:val="0"/>
          <w:marBottom w:val="0"/>
          <w:divBdr>
            <w:top w:val="none" w:sz="0" w:space="0" w:color="auto"/>
            <w:left w:val="none" w:sz="0" w:space="0" w:color="auto"/>
            <w:bottom w:val="none" w:sz="0" w:space="0" w:color="auto"/>
            <w:right w:val="none" w:sz="0" w:space="0" w:color="auto"/>
          </w:divBdr>
        </w:div>
        <w:div w:id="1435631972">
          <w:marLeft w:val="0"/>
          <w:marRight w:val="0"/>
          <w:marTop w:val="150"/>
          <w:marBottom w:val="0"/>
          <w:divBdr>
            <w:top w:val="none" w:sz="0" w:space="0" w:color="auto"/>
            <w:left w:val="none" w:sz="0" w:space="0" w:color="auto"/>
            <w:bottom w:val="none" w:sz="0" w:space="0" w:color="auto"/>
            <w:right w:val="none" w:sz="0" w:space="0" w:color="auto"/>
          </w:divBdr>
          <w:divsChild>
            <w:div w:id="1462991420">
              <w:marLeft w:val="1155"/>
              <w:marRight w:val="0"/>
              <w:marTop w:val="0"/>
              <w:marBottom w:val="0"/>
              <w:divBdr>
                <w:top w:val="none" w:sz="0" w:space="0" w:color="auto"/>
                <w:left w:val="none" w:sz="0" w:space="0" w:color="auto"/>
                <w:bottom w:val="none" w:sz="0" w:space="0" w:color="auto"/>
                <w:right w:val="none" w:sz="0" w:space="0" w:color="auto"/>
              </w:divBdr>
            </w:div>
            <w:div w:id="2032606486">
              <w:marLeft w:val="1155"/>
              <w:marRight w:val="0"/>
              <w:marTop w:val="0"/>
              <w:marBottom w:val="0"/>
              <w:divBdr>
                <w:top w:val="none" w:sz="0" w:space="0" w:color="auto"/>
                <w:left w:val="none" w:sz="0" w:space="0" w:color="auto"/>
                <w:bottom w:val="none" w:sz="0" w:space="0" w:color="auto"/>
                <w:right w:val="none" w:sz="0" w:space="0" w:color="auto"/>
              </w:divBdr>
            </w:div>
            <w:div w:id="1647929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15928">
      <w:bodyDiv w:val="1"/>
      <w:marLeft w:val="0"/>
      <w:marRight w:val="0"/>
      <w:marTop w:val="0"/>
      <w:marBottom w:val="0"/>
      <w:divBdr>
        <w:top w:val="none" w:sz="0" w:space="0" w:color="auto"/>
        <w:left w:val="none" w:sz="0" w:space="0" w:color="auto"/>
        <w:bottom w:val="none" w:sz="0" w:space="0" w:color="auto"/>
        <w:right w:val="none" w:sz="0" w:space="0" w:color="auto"/>
      </w:divBdr>
      <w:divsChild>
        <w:div w:id="773405689">
          <w:marLeft w:val="0"/>
          <w:marRight w:val="0"/>
          <w:marTop w:val="0"/>
          <w:marBottom w:val="0"/>
          <w:divBdr>
            <w:top w:val="none" w:sz="0" w:space="0" w:color="auto"/>
            <w:left w:val="none" w:sz="0" w:space="0" w:color="auto"/>
            <w:bottom w:val="none" w:sz="0" w:space="0" w:color="auto"/>
            <w:right w:val="none" w:sz="0" w:space="0" w:color="auto"/>
          </w:divBdr>
        </w:div>
        <w:div w:id="1700624905">
          <w:marLeft w:val="0"/>
          <w:marRight w:val="0"/>
          <w:marTop w:val="150"/>
          <w:marBottom w:val="0"/>
          <w:divBdr>
            <w:top w:val="none" w:sz="0" w:space="0" w:color="auto"/>
            <w:left w:val="none" w:sz="0" w:space="0" w:color="auto"/>
            <w:bottom w:val="none" w:sz="0" w:space="0" w:color="auto"/>
            <w:right w:val="none" w:sz="0" w:space="0" w:color="auto"/>
          </w:divBdr>
          <w:divsChild>
            <w:div w:id="1339965490">
              <w:marLeft w:val="1155"/>
              <w:marRight w:val="0"/>
              <w:marTop w:val="0"/>
              <w:marBottom w:val="0"/>
              <w:divBdr>
                <w:top w:val="none" w:sz="0" w:space="0" w:color="auto"/>
                <w:left w:val="none" w:sz="0" w:space="0" w:color="auto"/>
                <w:bottom w:val="none" w:sz="0" w:space="0" w:color="auto"/>
                <w:right w:val="none" w:sz="0" w:space="0" w:color="auto"/>
              </w:divBdr>
            </w:div>
            <w:div w:id="1524828894">
              <w:marLeft w:val="1155"/>
              <w:marRight w:val="0"/>
              <w:marTop w:val="0"/>
              <w:marBottom w:val="0"/>
              <w:divBdr>
                <w:top w:val="none" w:sz="0" w:space="0" w:color="auto"/>
                <w:left w:val="none" w:sz="0" w:space="0" w:color="auto"/>
                <w:bottom w:val="none" w:sz="0" w:space="0" w:color="auto"/>
                <w:right w:val="none" w:sz="0" w:space="0" w:color="auto"/>
              </w:divBdr>
            </w:div>
            <w:div w:id="64886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2722">
      <w:bodyDiv w:val="1"/>
      <w:marLeft w:val="0"/>
      <w:marRight w:val="0"/>
      <w:marTop w:val="0"/>
      <w:marBottom w:val="0"/>
      <w:divBdr>
        <w:top w:val="none" w:sz="0" w:space="0" w:color="auto"/>
        <w:left w:val="none" w:sz="0" w:space="0" w:color="auto"/>
        <w:bottom w:val="none" w:sz="0" w:space="0" w:color="auto"/>
        <w:right w:val="none" w:sz="0" w:space="0" w:color="auto"/>
      </w:divBdr>
      <w:divsChild>
        <w:div w:id="2052073247">
          <w:marLeft w:val="0"/>
          <w:marRight w:val="0"/>
          <w:marTop w:val="0"/>
          <w:marBottom w:val="0"/>
          <w:divBdr>
            <w:top w:val="none" w:sz="0" w:space="0" w:color="auto"/>
            <w:left w:val="none" w:sz="0" w:space="0" w:color="auto"/>
            <w:bottom w:val="none" w:sz="0" w:space="0" w:color="auto"/>
            <w:right w:val="none" w:sz="0" w:space="0" w:color="auto"/>
          </w:divBdr>
        </w:div>
        <w:div w:id="656614161">
          <w:marLeft w:val="0"/>
          <w:marRight w:val="0"/>
          <w:marTop w:val="150"/>
          <w:marBottom w:val="0"/>
          <w:divBdr>
            <w:top w:val="none" w:sz="0" w:space="0" w:color="auto"/>
            <w:left w:val="none" w:sz="0" w:space="0" w:color="auto"/>
            <w:bottom w:val="none" w:sz="0" w:space="0" w:color="auto"/>
            <w:right w:val="none" w:sz="0" w:space="0" w:color="auto"/>
          </w:divBdr>
          <w:divsChild>
            <w:div w:id="1823279269">
              <w:marLeft w:val="1155"/>
              <w:marRight w:val="0"/>
              <w:marTop w:val="0"/>
              <w:marBottom w:val="0"/>
              <w:divBdr>
                <w:top w:val="none" w:sz="0" w:space="0" w:color="auto"/>
                <w:left w:val="none" w:sz="0" w:space="0" w:color="auto"/>
                <w:bottom w:val="none" w:sz="0" w:space="0" w:color="auto"/>
                <w:right w:val="none" w:sz="0" w:space="0" w:color="auto"/>
              </w:divBdr>
            </w:div>
            <w:div w:id="533082305">
              <w:marLeft w:val="1155"/>
              <w:marRight w:val="0"/>
              <w:marTop w:val="0"/>
              <w:marBottom w:val="0"/>
              <w:divBdr>
                <w:top w:val="none" w:sz="0" w:space="0" w:color="auto"/>
                <w:left w:val="none" w:sz="0" w:space="0" w:color="auto"/>
                <w:bottom w:val="none" w:sz="0" w:space="0" w:color="auto"/>
                <w:right w:val="none" w:sz="0" w:space="0" w:color="auto"/>
              </w:divBdr>
            </w:div>
            <w:div w:id="53432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63542">
      <w:bodyDiv w:val="1"/>
      <w:marLeft w:val="0"/>
      <w:marRight w:val="0"/>
      <w:marTop w:val="0"/>
      <w:marBottom w:val="0"/>
      <w:divBdr>
        <w:top w:val="none" w:sz="0" w:space="0" w:color="auto"/>
        <w:left w:val="none" w:sz="0" w:space="0" w:color="auto"/>
        <w:bottom w:val="none" w:sz="0" w:space="0" w:color="auto"/>
        <w:right w:val="none" w:sz="0" w:space="0" w:color="auto"/>
      </w:divBdr>
      <w:divsChild>
        <w:div w:id="1701970622">
          <w:marLeft w:val="0"/>
          <w:marRight w:val="0"/>
          <w:marTop w:val="0"/>
          <w:marBottom w:val="0"/>
          <w:divBdr>
            <w:top w:val="none" w:sz="0" w:space="0" w:color="auto"/>
            <w:left w:val="none" w:sz="0" w:space="0" w:color="auto"/>
            <w:bottom w:val="none" w:sz="0" w:space="0" w:color="auto"/>
            <w:right w:val="none" w:sz="0" w:space="0" w:color="auto"/>
          </w:divBdr>
        </w:div>
        <w:div w:id="354621908">
          <w:marLeft w:val="0"/>
          <w:marRight w:val="0"/>
          <w:marTop w:val="150"/>
          <w:marBottom w:val="0"/>
          <w:divBdr>
            <w:top w:val="none" w:sz="0" w:space="0" w:color="auto"/>
            <w:left w:val="none" w:sz="0" w:space="0" w:color="auto"/>
            <w:bottom w:val="none" w:sz="0" w:space="0" w:color="auto"/>
            <w:right w:val="none" w:sz="0" w:space="0" w:color="auto"/>
          </w:divBdr>
          <w:divsChild>
            <w:div w:id="380711428">
              <w:marLeft w:val="1155"/>
              <w:marRight w:val="0"/>
              <w:marTop w:val="0"/>
              <w:marBottom w:val="0"/>
              <w:divBdr>
                <w:top w:val="none" w:sz="0" w:space="0" w:color="auto"/>
                <w:left w:val="none" w:sz="0" w:space="0" w:color="auto"/>
                <w:bottom w:val="none" w:sz="0" w:space="0" w:color="auto"/>
                <w:right w:val="none" w:sz="0" w:space="0" w:color="auto"/>
              </w:divBdr>
            </w:div>
            <w:div w:id="1467356373">
              <w:marLeft w:val="1155"/>
              <w:marRight w:val="0"/>
              <w:marTop w:val="0"/>
              <w:marBottom w:val="0"/>
              <w:divBdr>
                <w:top w:val="none" w:sz="0" w:space="0" w:color="auto"/>
                <w:left w:val="none" w:sz="0" w:space="0" w:color="auto"/>
                <w:bottom w:val="none" w:sz="0" w:space="0" w:color="auto"/>
                <w:right w:val="none" w:sz="0" w:space="0" w:color="auto"/>
              </w:divBdr>
            </w:div>
            <w:div w:id="1040667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11455">
      <w:bodyDiv w:val="1"/>
      <w:marLeft w:val="0"/>
      <w:marRight w:val="0"/>
      <w:marTop w:val="0"/>
      <w:marBottom w:val="0"/>
      <w:divBdr>
        <w:top w:val="none" w:sz="0" w:space="0" w:color="auto"/>
        <w:left w:val="none" w:sz="0" w:space="0" w:color="auto"/>
        <w:bottom w:val="none" w:sz="0" w:space="0" w:color="auto"/>
        <w:right w:val="none" w:sz="0" w:space="0" w:color="auto"/>
      </w:divBdr>
      <w:divsChild>
        <w:div w:id="1514800269">
          <w:marLeft w:val="0"/>
          <w:marRight w:val="0"/>
          <w:marTop w:val="0"/>
          <w:marBottom w:val="0"/>
          <w:divBdr>
            <w:top w:val="none" w:sz="0" w:space="0" w:color="auto"/>
            <w:left w:val="none" w:sz="0" w:space="0" w:color="auto"/>
            <w:bottom w:val="none" w:sz="0" w:space="0" w:color="auto"/>
            <w:right w:val="none" w:sz="0" w:space="0" w:color="auto"/>
          </w:divBdr>
        </w:div>
        <w:div w:id="736903162">
          <w:marLeft w:val="0"/>
          <w:marRight w:val="0"/>
          <w:marTop w:val="150"/>
          <w:marBottom w:val="0"/>
          <w:divBdr>
            <w:top w:val="none" w:sz="0" w:space="0" w:color="auto"/>
            <w:left w:val="none" w:sz="0" w:space="0" w:color="auto"/>
            <w:bottom w:val="none" w:sz="0" w:space="0" w:color="auto"/>
            <w:right w:val="none" w:sz="0" w:space="0" w:color="auto"/>
          </w:divBdr>
          <w:divsChild>
            <w:div w:id="1723863932">
              <w:marLeft w:val="1155"/>
              <w:marRight w:val="0"/>
              <w:marTop w:val="0"/>
              <w:marBottom w:val="0"/>
              <w:divBdr>
                <w:top w:val="none" w:sz="0" w:space="0" w:color="auto"/>
                <w:left w:val="none" w:sz="0" w:space="0" w:color="auto"/>
                <w:bottom w:val="none" w:sz="0" w:space="0" w:color="auto"/>
                <w:right w:val="none" w:sz="0" w:space="0" w:color="auto"/>
              </w:divBdr>
            </w:div>
            <w:div w:id="276105772">
              <w:marLeft w:val="1155"/>
              <w:marRight w:val="0"/>
              <w:marTop w:val="0"/>
              <w:marBottom w:val="0"/>
              <w:divBdr>
                <w:top w:val="none" w:sz="0" w:space="0" w:color="auto"/>
                <w:left w:val="none" w:sz="0" w:space="0" w:color="auto"/>
                <w:bottom w:val="none" w:sz="0" w:space="0" w:color="auto"/>
                <w:right w:val="none" w:sz="0" w:space="0" w:color="auto"/>
              </w:divBdr>
            </w:div>
            <w:div w:id="137018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279896">
      <w:bodyDiv w:val="1"/>
      <w:marLeft w:val="0"/>
      <w:marRight w:val="0"/>
      <w:marTop w:val="0"/>
      <w:marBottom w:val="0"/>
      <w:divBdr>
        <w:top w:val="none" w:sz="0" w:space="0" w:color="auto"/>
        <w:left w:val="none" w:sz="0" w:space="0" w:color="auto"/>
        <w:bottom w:val="none" w:sz="0" w:space="0" w:color="auto"/>
        <w:right w:val="none" w:sz="0" w:space="0" w:color="auto"/>
      </w:divBdr>
      <w:divsChild>
        <w:div w:id="271596050">
          <w:marLeft w:val="0"/>
          <w:marRight w:val="0"/>
          <w:marTop w:val="0"/>
          <w:marBottom w:val="0"/>
          <w:divBdr>
            <w:top w:val="none" w:sz="0" w:space="0" w:color="auto"/>
            <w:left w:val="none" w:sz="0" w:space="0" w:color="auto"/>
            <w:bottom w:val="none" w:sz="0" w:space="0" w:color="auto"/>
            <w:right w:val="none" w:sz="0" w:space="0" w:color="auto"/>
          </w:divBdr>
        </w:div>
        <w:div w:id="1090547656">
          <w:marLeft w:val="0"/>
          <w:marRight w:val="0"/>
          <w:marTop w:val="150"/>
          <w:marBottom w:val="0"/>
          <w:divBdr>
            <w:top w:val="none" w:sz="0" w:space="0" w:color="auto"/>
            <w:left w:val="none" w:sz="0" w:space="0" w:color="auto"/>
            <w:bottom w:val="none" w:sz="0" w:space="0" w:color="auto"/>
            <w:right w:val="none" w:sz="0" w:space="0" w:color="auto"/>
          </w:divBdr>
          <w:divsChild>
            <w:div w:id="1492257778">
              <w:marLeft w:val="1155"/>
              <w:marRight w:val="0"/>
              <w:marTop w:val="0"/>
              <w:marBottom w:val="0"/>
              <w:divBdr>
                <w:top w:val="none" w:sz="0" w:space="0" w:color="auto"/>
                <w:left w:val="none" w:sz="0" w:space="0" w:color="auto"/>
                <w:bottom w:val="none" w:sz="0" w:space="0" w:color="auto"/>
                <w:right w:val="none" w:sz="0" w:space="0" w:color="auto"/>
              </w:divBdr>
            </w:div>
            <w:div w:id="1453403901">
              <w:marLeft w:val="1155"/>
              <w:marRight w:val="0"/>
              <w:marTop w:val="0"/>
              <w:marBottom w:val="0"/>
              <w:divBdr>
                <w:top w:val="none" w:sz="0" w:space="0" w:color="auto"/>
                <w:left w:val="none" w:sz="0" w:space="0" w:color="auto"/>
                <w:bottom w:val="none" w:sz="0" w:space="0" w:color="auto"/>
                <w:right w:val="none" w:sz="0" w:space="0" w:color="auto"/>
              </w:divBdr>
            </w:div>
            <w:div w:id="910236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131063">
      <w:bodyDiv w:val="1"/>
      <w:marLeft w:val="0"/>
      <w:marRight w:val="0"/>
      <w:marTop w:val="0"/>
      <w:marBottom w:val="0"/>
      <w:divBdr>
        <w:top w:val="none" w:sz="0" w:space="0" w:color="auto"/>
        <w:left w:val="none" w:sz="0" w:space="0" w:color="auto"/>
        <w:bottom w:val="none" w:sz="0" w:space="0" w:color="auto"/>
        <w:right w:val="none" w:sz="0" w:space="0" w:color="auto"/>
      </w:divBdr>
      <w:divsChild>
        <w:div w:id="806245246">
          <w:marLeft w:val="0"/>
          <w:marRight w:val="0"/>
          <w:marTop w:val="0"/>
          <w:marBottom w:val="0"/>
          <w:divBdr>
            <w:top w:val="none" w:sz="0" w:space="0" w:color="auto"/>
            <w:left w:val="none" w:sz="0" w:space="0" w:color="auto"/>
            <w:bottom w:val="none" w:sz="0" w:space="0" w:color="auto"/>
            <w:right w:val="none" w:sz="0" w:space="0" w:color="auto"/>
          </w:divBdr>
        </w:div>
        <w:div w:id="1733507175">
          <w:marLeft w:val="0"/>
          <w:marRight w:val="0"/>
          <w:marTop w:val="150"/>
          <w:marBottom w:val="0"/>
          <w:divBdr>
            <w:top w:val="none" w:sz="0" w:space="0" w:color="auto"/>
            <w:left w:val="none" w:sz="0" w:space="0" w:color="auto"/>
            <w:bottom w:val="none" w:sz="0" w:space="0" w:color="auto"/>
            <w:right w:val="none" w:sz="0" w:space="0" w:color="auto"/>
          </w:divBdr>
          <w:divsChild>
            <w:div w:id="1638755437">
              <w:marLeft w:val="1155"/>
              <w:marRight w:val="0"/>
              <w:marTop w:val="0"/>
              <w:marBottom w:val="0"/>
              <w:divBdr>
                <w:top w:val="none" w:sz="0" w:space="0" w:color="auto"/>
                <w:left w:val="none" w:sz="0" w:space="0" w:color="auto"/>
                <w:bottom w:val="none" w:sz="0" w:space="0" w:color="auto"/>
                <w:right w:val="none" w:sz="0" w:space="0" w:color="auto"/>
              </w:divBdr>
            </w:div>
            <w:div w:id="726027688">
              <w:marLeft w:val="1155"/>
              <w:marRight w:val="0"/>
              <w:marTop w:val="0"/>
              <w:marBottom w:val="0"/>
              <w:divBdr>
                <w:top w:val="none" w:sz="0" w:space="0" w:color="auto"/>
                <w:left w:val="none" w:sz="0" w:space="0" w:color="auto"/>
                <w:bottom w:val="none" w:sz="0" w:space="0" w:color="auto"/>
                <w:right w:val="none" w:sz="0" w:space="0" w:color="auto"/>
              </w:divBdr>
            </w:div>
            <w:div w:id="1117914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857798">
      <w:bodyDiv w:val="1"/>
      <w:marLeft w:val="0"/>
      <w:marRight w:val="0"/>
      <w:marTop w:val="0"/>
      <w:marBottom w:val="0"/>
      <w:divBdr>
        <w:top w:val="none" w:sz="0" w:space="0" w:color="auto"/>
        <w:left w:val="none" w:sz="0" w:space="0" w:color="auto"/>
        <w:bottom w:val="none" w:sz="0" w:space="0" w:color="auto"/>
        <w:right w:val="none" w:sz="0" w:space="0" w:color="auto"/>
      </w:divBdr>
      <w:divsChild>
        <w:div w:id="916596284">
          <w:marLeft w:val="0"/>
          <w:marRight w:val="0"/>
          <w:marTop w:val="0"/>
          <w:marBottom w:val="0"/>
          <w:divBdr>
            <w:top w:val="none" w:sz="0" w:space="0" w:color="auto"/>
            <w:left w:val="none" w:sz="0" w:space="0" w:color="auto"/>
            <w:bottom w:val="none" w:sz="0" w:space="0" w:color="auto"/>
            <w:right w:val="none" w:sz="0" w:space="0" w:color="auto"/>
          </w:divBdr>
        </w:div>
        <w:div w:id="2032602295">
          <w:marLeft w:val="0"/>
          <w:marRight w:val="0"/>
          <w:marTop w:val="150"/>
          <w:marBottom w:val="0"/>
          <w:divBdr>
            <w:top w:val="none" w:sz="0" w:space="0" w:color="auto"/>
            <w:left w:val="none" w:sz="0" w:space="0" w:color="auto"/>
            <w:bottom w:val="none" w:sz="0" w:space="0" w:color="auto"/>
            <w:right w:val="none" w:sz="0" w:space="0" w:color="auto"/>
          </w:divBdr>
          <w:divsChild>
            <w:div w:id="705252815">
              <w:marLeft w:val="1155"/>
              <w:marRight w:val="0"/>
              <w:marTop w:val="0"/>
              <w:marBottom w:val="0"/>
              <w:divBdr>
                <w:top w:val="none" w:sz="0" w:space="0" w:color="auto"/>
                <w:left w:val="none" w:sz="0" w:space="0" w:color="auto"/>
                <w:bottom w:val="none" w:sz="0" w:space="0" w:color="auto"/>
                <w:right w:val="none" w:sz="0" w:space="0" w:color="auto"/>
              </w:divBdr>
            </w:div>
            <w:div w:id="424882548">
              <w:marLeft w:val="1155"/>
              <w:marRight w:val="0"/>
              <w:marTop w:val="0"/>
              <w:marBottom w:val="0"/>
              <w:divBdr>
                <w:top w:val="none" w:sz="0" w:space="0" w:color="auto"/>
                <w:left w:val="none" w:sz="0" w:space="0" w:color="auto"/>
                <w:bottom w:val="none" w:sz="0" w:space="0" w:color="auto"/>
                <w:right w:val="none" w:sz="0" w:space="0" w:color="auto"/>
              </w:divBdr>
            </w:div>
            <w:div w:id="1191838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7975485">
      <w:bodyDiv w:val="1"/>
      <w:marLeft w:val="0"/>
      <w:marRight w:val="0"/>
      <w:marTop w:val="0"/>
      <w:marBottom w:val="0"/>
      <w:divBdr>
        <w:top w:val="none" w:sz="0" w:space="0" w:color="auto"/>
        <w:left w:val="none" w:sz="0" w:space="0" w:color="auto"/>
        <w:bottom w:val="none" w:sz="0" w:space="0" w:color="auto"/>
        <w:right w:val="none" w:sz="0" w:space="0" w:color="auto"/>
      </w:divBdr>
      <w:divsChild>
        <w:div w:id="524831484">
          <w:marLeft w:val="0"/>
          <w:marRight w:val="0"/>
          <w:marTop w:val="0"/>
          <w:marBottom w:val="0"/>
          <w:divBdr>
            <w:top w:val="none" w:sz="0" w:space="0" w:color="auto"/>
            <w:left w:val="none" w:sz="0" w:space="0" w:color="auto"/>
            <w:bottom w:val="none" w:sz="0" w:space="0" w:color="auto"/>
            <w:right w:val="none" w:sz="0" w:space="0" w:color="auto"/>
          </w:divBdr>
        </w:div>
        <w:div w:id="351759360">
          <w:marLeft w:val="0"/>
          <w:marRight w:val="0"/>
          <w:marTop w:val="150"/>
          <w:marBottom w:val="0"/>
          <w:divBdr>
            <w:top w:val="none" w:sz="0" w:space="0" w:color="auto"/>
            <w:left w:val="none" w:sz="0" w:space="0" w:color="auto"/>
            <w:bottom w:val="none" w:sz="0" w:space="0" w:color="auto"/>
            <w:right w:val="none" w:sz="0" w:space="0" w:color="auto"/>
          </w:divBdr>
          <w:divsChild>
            <w:div w:id="1261336140">
              <w:marLeft w:val="1155"/>
              <w:marRight w:val="0"/>
              <w:marTop w:val="0"/>
              <w:marBottom w:val="0"/>
              <w:divBdr>
                <w:top w:val="none" w:sz="0" w:space="0" w:color="auto"/>
                <w:left w:val="none" w:sz="0" w:space="0" w:color="auto"/>
                <w:bottom w:val="none" w:sz="0" w:space="0" w:color="auto"/>
                <w:right w:val="none" w:sz="0" w:space="0" w:color="auto"/>
              </w:divBdr>
            </w:div>
            <w:div w:id="1688558085">
              <w:marLeft w:val="1155"/>
              <w:marRight w:val="0"/>
              <w:marTop w:val="0"/>
              <w:marBottom w:val="0"/>
              <w:divBdr>
                <w:top w:val="none" w:sz="0" w:space="0" w:color="auto"/>
                <w:left w:val="none" w:sz="0" w:space="0" w:color="auto"/>
                <w:bottom w:val="none" w:sz="0" w:space="0" w:color="auto"/>
                <w:right w:val="none" w:sz="0" w:space="0" w:color="auto"/>
              </w:divBdr>
            </w:div>
            <w:div w:id="60083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315383">
      <w:bodyDiv w:val="1"/>
      <w:marLeft w:val="0"/>
      <w:marRight w:val="0"/>
      <w:marTop w:val="0"/>
      <w:marBottom w:val="0"/>
      <w:divBdr>
        <w:top w:val="none" w:sz="0" w:space="0" w:color="auto"/>
        <w:left w:val="none" w:sz="0" w:space="0" w:color="auto"/>
        <w:bottom w:val="none" w:sz="0" w:space="0" w:color="auto"/>
        <w:right w:val="none" w:sz="0" w:space="0" w:color="auto"/>
      </w:divBdr>
      <w:divsChild>
        <w:div w:id="2099860964">
          <w:marLeft w:val="0"/>
          <w:marRight w:val="0"/>
          <w:marTop w:val="0"/>
          <w:marBottom w:val="0"/>
          <w:divBdr>
            <w:top w:val="none" w:sz="0" w:space="0" w:color="auto"/>
            <w:left w:val="none" w:sz="0" w:space="0" w:color="auto"/>
            <w:bottom w:val="none" w:sz="0" w:space="0" w:color="auto"/>
            <w:right w:val="none" w:sz="0" w:space="0" w:color="auto"/>
          </w:divBdr>
        </w:div>
        <w:div w:id="307051560">
          <w:marLeft w:val="0"/>
          <w:marRight w:val="0"/>
          <w:marTop w:val="150"/>
          <w:marBottom w:val="0"/>
          <w:divBdr>
            <w:top w:val="none" w:sz="0" w:space="0" w:color="auto"/>
            <w:left w:val="none" w:sz="0" w:space="0" w:color="auto"/>
            <w:bottom w:val="none" w:sz="0" w:space="0" w:color="auto"/>
            <w:right w:val="none" w:sz="0" w:space="0" w:color="auto"/>
          </w:divBdr>
          <w:divsChild>
            <w:div w:id="171723208">
              <w:marLeft w:val="1155"/>
              <w:marRight w:val="0"/>
              <w:marTop w:val="0"/>
              <w:marBottom w:val="0"/>
              <w:divBdr>
                <w:top w:val="none" w:sz="0" w:space="0" w:color="auto"/>
                <w:left w:val="none" w:sz="0" w:space="0" w:color="auto"/>
                <w:bottom w:val="none" w:sz="0" w:space="0" w:color="auto"/>
                <w:right w:val="none" w:sz="0" w:space="0" w:color="auto"/>
              </w:divBdr>
            </w:div>
            <w:div w:id="622157759">
              <w:marLeft w:val="1155"/>
              <w:marRight w:val="0"/>
              <w:marTop w:val="0"/>
              <w:marBottom w:val="0"/>
              <w:divBdr>
                <w:top w:val="none" w:sz="0" w:space="0" w:color="auto"/>
                <w:left w:val="none" w:sz="0" w:space="0" w:color="auto"/>
                <w:bottom w:val="none" w:sz="0" w:space="0" w:color="auto"/>
                <w:right w:val="none" w:sz="0" w:space="0" w:color="auto"/>
              </w:divBdr>
            </w:div>
            <w:div w:id="124768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0282">
      <w:bodyDiv w:val="1"/>
      <w:marLeft w:val="0"/>
      <w:marRight w:val="0"/>
      <w:marTop w:val="0"/>
      <w:marBottom w:val="0"/>
      <w:divBdr>
        <w:top w:val="none" w:sz="0" w:space="0" w:color="auto"/>
        <w:left w:val="none" w:sz="0" w:space="0" w:color="auto"/>
        <w:bottom w:val="none" w:sz="0" w:space="0" w:color="auto"/>
        <w:right w:val="none" w:sz="0" w:space="0" w:color="auto"/>
      </w:divBdr>
      <w:divsChild>
        <w:div w:id="63452197">
          <w:marLeft w:val="0"/>
          <w:marRight w:val="0"/>
          <w:marTop w:val="0"/>
          <w:marBottom w:val="0"/>
          <w:divBdr>
            <w:top w:val="none" w:sz="0" w:space="0" w:color="auto"/>
            <w:left w:val="none" w:sz="0" w:space="0" w:color="auto"/>
            <w:bottom w:val="none" w:sz="0" w:space="0" w:color="auto"/>
            <w:right w:val="none" w:sz="0" w:space="0" w:color="auto"/>
          </w:divBdr>
        </w:div>
        <w:div w:id="1569458126">
          <w:marLeft w:val="0"/>
          <w:marRight w:val="0"/>
          <w:marTop w:val="150"/>
          <w:marBottom w:val="0"/>
          <w:divBdr>
            <w:top w:val="none" w:sz="0" w:space="0" w:color="auto"/>
            <w:left w:val="none" w:sz="0" w:space="0" w:color="auto"/>
            <w:bottom w:val="none" w:sz="0" w:space="0" w:color="auto"/>
            <w:right w:val="none" w:sz="0" w:space="0" w:color="auto"/>
          </w:divBdr>
          <w:divsChild>
            <w:div w:id="1461412321">
              <w:marLeft w:val="1155"/>
              <w:marRight w:val="0"/>
              <w:marTop w:val="0"/>
              <w:marBottom w:val="0"/>
              <w:divBdr>
                <w:top w:val="none" w:sz="0" w:space="0" w:color="auto"/>
                <w:left w:val="none" w:sz="0" w:space="0" w:color="auto"/>
                <w:bottom w:val="none" w:sz="0" w:space="0" w:color="auto"/>
                <w:right w:val="none" w:sz="0" w:space="0" w:color="auto"/>
              </w:divBdr>
            </w:div>
            <w:div w:id="511795978">
              <w:marLeft w:val="1155"/>
              <w:marRight w:val="0"/>
              <w:marTop w:val="0"/>
              <w:marBottom w:val="0"/>
              <w:divBdr>
                <w:top w:val="none" w:sz="0" w:space="0" w:color="auto"/>
                <w:left w:val="none" w:sz="0" w:space="0" w:color="auto"/>
                <w:bottom w:val="none" w:sz="0" w:space="0" w:color="auto"/>
                <w:right w:val="none" w:sz="0" w:space="0" w:color="auto"/>
              </w:divBdr>
            </w:div>
            <w:div w:id="74580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440907">
      <w:bodyDiv w:val="1"/>
      <w:marLeft w:val="0"/>
      <w:marRight w:val="0"/>
      <w:marTop w:val="0"/>
      <w:marBottom w:val="0"/>
      <w:divBdr>
        <w:top w:val="none" w:sz="0" w:space="0" w:color="auto"/>
        <w:left w:val="none" w:sz="0" w:space="0" w:color="auto"/>
        <w:bottom w:val="none" w:sz="0" w:space="0" w:color="auto"/>
        <w:right w:val="none" w:sz="0" w:space="0" w:color="auto"/>
      </w:divBdr>
      <w:divsChild>
        <w:div w:id="377432922">
          <w:marLeft w:val="0"/>
          <w:marRight w:val="0"/>
          <w:marTop w:val="0"/>
          <w:marBottom w:val="0"/>
          <w:divBdr>
            <w:top w:val="none" w:sz="0" w:space="0" w:color="auto"/>
            <w:left w:val="none" w:sz="0" w:space="0" w:color="auto"/>
            <w:bottom w:val="none" w:sz="0" w:space="0" w:color="auto"/>
            <w:right w:val="none" w:sz="0" w:space="0" w:color="auto"/>
          </w:divBdr>
        </w:div>
        <w:div w:id="1400592232">
          <w:marLeft w:val="0"/>
          <w:marRight w:val="0"/>
          <w:marTop w:val="150"/>
          <w:marBottom w:val="0"/>
          <w:divBdr>
            <w:top w:val="none" w:sz="0" w:space="0" w:color="auto"/>
            <w:left w:val="none" w:sz="0" w:space="0" w:color="auto"/>
            <w:bottom w:val="none" w:sz="0" w:space="0" w:color="auto"/>
            <w:right w:val="none" w:sz="0" w:space="0" w:color="auto"/>
          </w:divBdr>
          <w:divsChild>
            <w:div w:id="1282305905">
              <w:marLeft w:val="1155"/>
              <w:marRight w:val="0"/>
              <w:marTop w:val="0"/>
              <w:marBottom w:val="0"/>
              <w:divBdr>
                <w:top w:val="none" w:sz="0" w:space="0" w:color="auto"/>
                <w:left w:val="none" w:sz="0" w:space="0" w:color="auto"/>
                <w:bottom w:val="none" w:sz="0" w:space="0" w:color="auto"/>
                <w:right w:val="none" w:sz="0" w:space="0" w:color="auto"/>
              </w:divBdr>
            </w:div>
            <w:div w:id="1554652417">
              <w:marLeft w:val="1155"/>
              <w:marRight w:val="0"/>
              <w:marTop w:val="0"/>
              <w:marBottom w:val="0"/>
              <w:divBdr>
                <w:top w:val="none" w:sz="0" w:space="0" w:color="auto"/>
                <w:left w:val="none" w:sz="0" w:space="0" w:color="auto"/>
                <w:bottom w:val="none" w:sz="0" w:space="0" w:color="auto"/>
                <w:right w:val="none" w:sz="0" w:space="0" w:color="auto"/>
              </w:divBdr>
            </w:div>
            <w:div w:id="94647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7997">
      <w:bodyDiv w:val="1"/>
      <w:marLeft w:val="0"/>
      <w:marRight w:val="0"/>
      <w:marTop w:val="0"/>
      <w:marBottom w:val="0"/>
      <w:divBdr>
        <w:top w:val="none" w:sz="0" w:space="0" w:color="auto"/>
        <w:left w:val="none" w:sz="0" w:space="0" w:color="auto"/>
        <w:bottom w:val="none" w:sz="0" w:space="0" w:color="auto"/>
        <w:right w:val="none" w:sz="0" w:space="0" w:color="auto"/>
      </w:divBdr>
      <w:divsChild>
        <w:div w:id="697244092">
          <w:marLeft w:val="0"/>
          <w:marRight w:val="0"/>
          <w:marTop w:val="150"/>
          <w:marBottom w:val="0"/>
          <w:divBdr>
            <w:top w:val="none" w:sz="0" w:space="0" w:color="auto"/>
            <w:left w:val="none" w:sz="0" w:space="0" w:color="auto"/>
            <w:bottom w:val="none" w:sz="0" w:space="0" w:color="auto"/>
            <w:right w:val="none" w:sz="0" w:space="0" w:color="auto"/>
          </w:divBdr>
          <w:divsChild>
            <w:div w:id="321352488">
              <w:marLeft w:val="0"/>
              <w:marRight w:val="0"/>
              <w:marTop w:val="0"/>
              <w:marBottom w:val="75"/>
              <w:divBdr>
                <w:top w:val="none" w:sz="0" w:space="0" w:color="auto"/>
                <w:left w:val="none" w:sz="0" w:space="0" w:color="auto"/>
                <w:bottom w:val="none" w:sz="0" w:space="0" w:color="auto"/>
                <w:right w:val="none" w:sz="0" w:space="0" w:color="auto"/>
              </w:divBdr>
              <w:divsChild>
                <w:div w:id="1753506339">
                  <w:marLeft w:val="0"/>
                  <w:marRight w:val="0"/>
                  <w:marTop w:val="0"/>
                  <w:marBottom w:val="0"/>
                  <w:divBdr>
                    <w:top w:val="none" w:sz="0" w:space="0" w:color="auto"/>
                    <w:left w:val="none" w:sz="0" w:space="0" w:color="auto"/>
                    <w:bottom w:val="none" w:sz="0" w:space="0" w:color="auto"/>
                    <w:right w:val="none" w:sz="0" w:space="0" w:color="auto"/>
                  </w:divBdr>
                </w:div>
                <w:div w:id="340208707">
                  <w:marLeft w:val="0"/>
                  <w:marRight w:val="0"/>
                  <w:marTop w:val="0"/>
                  <w:marBottom w:val="0"/>
                  <w:divBdr>
                    <w:top w:val="none" w:sz="0" w:space="0" w:color="auto"/>
                    <w:left w:val="none" w:sz="0" w:space="0" w:color="auto"/>
                    <w:bottom w:val="none" w:sz="0" w:space="0" w:color="auto"/>
                    <w:right w:val="none" w:sz="0" w:space="0" w:color="auto"/>
                  </w:divBdr>
                  <w:divsChild>
                    <w:div w:id="2033922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9948831">
              <w:marLeft w:val="0"/>
              <w:marRight w:val="0"/>
              <w:marTop w:val="0"/>
              <w:marBottom w:val="75"/>
              <w:divBdr>
                <w:top w:val="none" w:sz="0" w:space="0" w:color="auto"/>
                <w:left w:val="none" w:sz="0" w:space="0" w:color="auto"/>
                <w:bottom w:val="none" w:sz="0" w:space="0" w:color="auto"/>
                <w:right w:val="none" w:sz="0" w:space="0" w:color="auto"/>
              </w:divBdr>
              <w:divsChild>
                <w:div w:id="1616332692">
                  <w:marLeft w:val="0"/>
                  <w:marRight w:val="0"/>
                  <w:marTop w:val="0"/>
                  <w:marBottom w:val="0"/>
                  <w:divBdr>
                    <w:top w:val="none" w:sz="0" w:space="0" w:color="auto"/>
                    <w:left w:val="none" w:sz="0" w:space="0" w:color="auto"/>
                    <w:bottom w:val="none" w:sz="0" w:space="0" w:color="auto"/>
                    <w:right w:val="none" w:sz="0" w:space="0" w:color="auto"/>
                  </w:divBdr>
                </w:div>
                <w:div w:id="84041775">
                  <w:marLeft w:val="0"/>
                  <w:marRight w:val="0"/>
                  <w:marTop w:val="0"/>
                  <w:marBottom w:val="0"/>
                  <w:divBdr>
                    <w:top w:val="none" w:sz="0" w:space="0" w:color="auto"/>
                    <w:left w:val="none" w:sz="0" w:space="0" w:color="auto"/>
                    <w:bottom w:val="none" w:sz="0" w:space="0" w:color="auto"/>
                    <w:right w:val="none" w:sz="0" w:space="0" w:color="auto"/>
                  </w:divBdr>
                </w:div>
              </w:divsChild>
            </w:div>
            <w:div w:id="981692785">
              <w:marLeft w:val="0"/>
              <w:marRight w:val="0"/>
              <w:marTop w:val="0"/>
              <w:marBottom w:val="75"/>
              <w:divBdr>
                <w:top w:val="none" w:sz="0" w:space="0" w:color="auto"/>
                <w:left w:val="none" w:sz="0" w:space="0" w:color="auto"/>
                <w:bottom w:val="none" w:sz="0" w:space="0" w:color="auto"/>
                <w:right w:val="none" w:sz="0" w:space="0" w:color="auto"/>
              </w:divBdr>
              <w:divsChild>
                <w:div w:id="1049844807">
                  <w:marLeft w:val="0"/>
                  <w:marRight w:val="0"/>
                  <w:marTop w:val="0"/>
                  <w:marBottom w:val="0"/>
                  <w:divBdr>
                    <w:top w:val="none" w:sz="0" w:space="0" w:color="auto"/>
                    <w:left w:val="none" w:sz="0" w:space="0" w:color="auto"/>
                    <w:bottom w:val="none" w:sz="0" w:space="0" w:color="auto"/>
                    <w:right w:val="none" w:sz="0" w:space="0" w:color="auto"/>
                  </w:divBdr>
                </w:div>
                <w:div w:id="971906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491579">
      <w:bodyDiv w:val="1"/>
      <w:marLeft w:val="0"/>
      <w:marRight w:val="0"/>
      <w:marTop w:val="0"/>
      <w:marBottom w:val="0"/>
      <w:divBdr>
        <w:top w:val="none" w:sz="0" w:space="0" w:color="auto"/>
        <w:left w:val="none" w:sz="0" w:space="0" w:color="auto"/>
        <w:bottom w:val="none" w:sz="0" w:space="0" w:color="auto"/>
        <w:right w:val="none" w:sz="0" w:space="0" w:color="auto"/>
      </w:divBdr>
      <w:divsChild>
        <w:div w:id="693312291">
          <w:marLeft w:val="0"/>
          <w:marRight w:val="0"/>
          <w:marTop w:val="0"/>
          <w:marBottom w:val="0"/>
          <w:divBdr>
            <w:top w:val="none" w:sz="0" w:space="0" w:color="auto"/>
            <w:left w:val="none" w:sz="0" w:space="0" w:color="auto"/>
            <w:bottom w:val="none" w:sz="0" w:space="0" w:color="auto"/>
            <w:right w:val="none" w:sz="0" w:space="0" w:color="auto"/>
          </w:divBdr>
        </w:div>
        <w:div w:id="1094282140">
          <w:marLeft w:val="0"/>
          <w:marRight w:val="0"/>
          <w:marTop w:val="150"/>
          <w:marBottom w:val="0"/>
          <w:divBdr>
            <w:top w:val="none" w:sz="0" w:space="0" w:color="auto"/>
            <w:left w:val="none" w:sz="0" w:space="0" w:color="auto"/>
            <w:bottom w:val="none" w:sz="0" w:space="0" w:color="auto"/>
            <w:right w:val="none" w:sz="0" w:space="0" w:color="auto"/>
          </w:divBdr>
          <w:divsChild>
            <w:div w:id="1756827316">
              <w:marLeft w:val="1155"/>
              <w:marRight w:val="0"/>
              <w:marTop w:val="0"/>
              <w:marBottom w:val="0"/>
              <w:divBdr>
                <w:top w:val="none" w:sz="0" w:space="0" w:color="auto"/>
                <w:left w:val="none" w:sz="0" w:space="0" w:color="auto"/>
                <w:bottom w:val="none" w:sz="0" w:space="0" w:color="auto"/>
                <w:right w:val="none" w:sz="0" w:space="0" w:color="auto"/>
              </w:divBdr>
            </w:div>
            <w:div w:id="708606599">
              <w:marLeft w:val="1155"/>
              <w:marRight w:val="0"/>
              <w:marTop w:val="0"/>
              <w:marBottom w:val="0"/>
              <w:divBdr>
                <w:top w:val="none" w:sz="0" w:space="0" w:color="auto"/>
                <w:left w:val="none" w:sz="0" w:space="0" w:color="auto"/>
                <w:bottom w:val="none" w:sz="0" w:space="0" w:color="auto"/>
                <w:right w:val="none" w:sz="0" w:space="0" w:color="auto"/>
              </w:divBdr>
            </w:div>
            <w:div w:id="859470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529599">
      <w:bodyDiv w:val="1"/>
      <w:marLeft w:val="0"/>
      <w:marRight w:val="0"/>
      <w:marTop w:val="0"/>
      <w:marBottom w:val="0"/>
      <w:divBdr>
        <w:top w:val="none" w:sz="0" w:space="0" w:color="auto"/>
        <w:left w:val="none" w:sz="0" w:space="0" w:color="auto"/>
        <w:bottom w:val="none" w:sz="0" w:space="0" w:color="auto"/>
        <w:right w:val="none" w:sz="0" w:space="0" w:color="auto"/>
      </w:divBdr>
      <w:divsChild>
        <w:div w:id="1562252840">
          <w:marLeft w:val="0"/>
          <w:marRight w:val="0"/>
          <w:marTop w:val="0"/>
          <w:marBottom w:val="0"/>
          <w:divBdr>
            <w:top w:val="none" w:sz="0" w:space="0" w:color="auto"/>
            <w:left w:val="none" w:sz="0" w:space="0" w:color="auto"/>
            <w:bottom w:val="none" w:sz="0" w:space="0" w:color="auto"/>
            <w:right w:val="none" w:sz="0" w:space="0" w:color="auto"/>
          </w:divBdr>
        </w:div>
        <w:div w:id="361828482">
          <w:marLeft w:val="0"/>
          <w:marRight w:val="0"/>
          <w:marTop w:val="150"/>
          <w:marBottom w:val="0"/>
          <w:divBdr>
            <w:top w:val="none" w:sz="0" w:space="0" w:color="auto"/>
            <w:left w:val="none" w:sz="0" w:space="0" w:color="auto"/>
            <w:bottom w:val="none" w:sz="0" w:space="0" w:color="auto"/>
            <w:right w:val="none" w:sz="0" w:space="0" w:color="auto"/>
          </w:divBdr>
          <w:divsChild>
            <w:div w:id="1881942754">
              <w:marLeft w:val="1155"/>
              <w:marRight w:val="0"/>
              <w:marTop w:val="0"/>
              <w:marBottom w:val="0"/>
              <w:divBdr>
                <w:top w:val="none" w:sz="0" w:space="0" w:color="auto"/>
                <w:left w:val="none" w:sz="0" w:space="0" w:color="auto"/>
                <w:bottom w:val="none" w:sz="0" w:space="0" w:color="auto"/>
                <w:right w:val="none" w:sz="0" w:space="0" w:color="auto"/>
              </w:divBdr>
            </w:div>
            <w:div w:id="990595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0858">
      <w:bodyDiv w:val="1"/>
      <w:marLeft w:val="0"/>
      <w:marRight w:val="0"/>
      <w:marTop w:val="0"/>
      <w:marBottom w:val="0"/>
      <w:divBdr>
        <w:top w:val="none" w:sz="0" w:space="0" w:color="auto"/>
        <w:left w:val="none" w:sz="0" w:space="0" w:color="auto"/>
        <w:bottom w:val="none" w:sz="0" w:space="0" w:color="auto"/>
        <w:right w:val="none" w:sz="0" w:space="0" w:color="auto"/>
      </w:divBdr>
      <w:divsChild>
        <w:div w:id="1996914232">
          <w:marLeft w:val="0"/>
          <w:marRight w:val="0"/>
          <w:marTop w:val="0"/>
          <w:marBottom w:val="0"/>
          <w:divBdr>
            <w:top w:val="none" w:sz="0" w:space="0" w:color="auto"/>
            <w:left w:val="none" w:sz="0" w:space="0" w:color="auto"/>
            <w:bottom w:val="none" w:sz="0" w:space="0" w:color="auto"/>
            <w:right w:val="none" w:sz="0" w:space="0" w:color="auto"/>
          </w:divBdr>
        </w:div>
        <w:div w:id="1272712909">
          <w:marLeft w:val="0"/>
          <w:marRight w:val="0"/>
          <w:marTop w:val="150"/>
          <w:marBottom w:val="0"/>
          <w:divBdr>
            <w:top w:val="none" w:sz="0" w:space="0" w:color="auto"/>
            <w:left w:val="none" w:sz="0" w:space="0" w:color="auto"/>
            <w:bottom w:val="none" w:sz="0" w:space="0" w:color="auto"/>
            <w:right w:val="none" w:sz="0" w:space="0" w:color="auto"/>
          </w:divBdr>
          <w:divsChild>
            <w:div w:id="1140731734">
              <w:marLeft w:val="1155"/>
              <w:marRight w:val="0"/>
              <w:marTop w:val="0"/>
              <w:marBottom w:val="0"/>
              <w:divBdr>
                <w:top w:val="none" w:sz="0" w:space="0" w:color="auto"/>
                <w:left w:val="none" w:sz="0" w:space="0" w:color="auto"/>
                <w:bottom w:val="none" w:sz="0" w:space="0" w:color="auto"/>
                <w:right w:val="none" w:sz="0" w:space="0" w:color="auto"/>
              </w:divBdr>
            </w:div>
            <w:div w:id="345254991">
              <w:marLeft w:val="1155"/>
              <w:marRight w:val="0"/>
              <w:marTop w:val="0"/>
              <w:marBottom w:val="0"/>
              <w:divBdr>
                <w:top w:val="none" w:sz="0" w:space="0" w:color="auto"/>
                <w:left w:val="none" w:sz="0" w:space="0" w:color="auto"/>
                <w:bottom w:val="none" w:sz="0" w:space="0" w:color="auto"/>
                <w:right w:val="none" w:sz="0" w:space="0" w:color="auto"/>
              </w:divBdr>
            </w:div>
            <w:div w:id="2007895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609692">
      <w:bodyDiv w:val="1"/>
      <w:marLeft w:val="0"/>
      <w:marRight w:val="0"/>
      <w:marTop w:val="0"/>
      <w:marBottom w:val="0"/>
      <w:divBdr>
        <w:top w:val="none" w:sz="0" w:space="0" w:color="auto"/>
        <w:left w:val="none" w:sz="0" w:space="0" w:color="auto"/>
        <w:bottom w:val="none" w:sz="0" w:space="0" w:color="auto"/>
        <w:right w:val="none" w:sz="0" w:space="0" w:color="auto"/>
      </w:divBdr>
      <w:divsChild>
        <w:div w:id="1659991771">
          <w:marLeft w:val="0"/>
          <w:marRight w:val="0"/>
          <w:marTop w:val="0"/>
          <w:marBottom w:val="0"/>
          <w:divBdr>
            <w:top w:val="none" w:sz="0" w:space="0" w:color="auto"/>
            <w:left w:val="none" w:sz="0" w:space="0" w:color="auto"/>
            <w:bottom w:val="none" w:sz="0" w:space="0" w:color="auto"/>
            <w:right w:val="none" w:sz="0" w:space="0" w:color="auto"/>
          </w:divBdr>
        </w:div>
        <w:div w:id="1612128191">
          <w:marLeft w:val="0"/>
          <w:marRight w:val="0"/>
          <w:marTop w:val="150"/>
          <w:marBottom w:val="0"/>
          <w:divBdr>
            <w:top w:val="none" w:sz="0" w:space="0" w:color="auto"/>
            <w:left w:val="none" w:sz="0" w:space="0" w:color="auto"/>
            <w:bottom w:val="none" w:sz="0" w:space="0" w:color="auto"/>
            <w:right w:val="none" w:sz="0" w:space="0" w:color="auto"/>
          </w:divBdr>
          <w:divsChild>
            <w:div w:id="1792480532">
              <w:marLeft w:val="1155"/>
              <w:marRight w:val="0"/>
              <w:marTop w:val="0"/>
              <w:marBottom w:val="0"/>
              <w:divBdr>
                <w:top w:val="none" w:sz="0" w:space="0" w:color="auto"/>
                <w:left w:val="none" w:sz="0" w:space="0" w:color="auto"/>
                <w:bottom w:val="none" w:sz="0" w:space="0" w:color="auto"/>
                <w:right w:val="none" w:sz="0" w:space="0" w:color="auto"/>
              </w:divBdr>
            </w:div>
            <w:div w:id="493379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29711">
      <w:bodyDiv w:val="1"/>
      <w:marLeft w:val="0"/>
      <w:marRight w:val="0"/>
      <w:marTop w:val="0"/>
      <w:marBottom w:val="0"/>
      <w:divBdr>
        <w:top w:val="none" w:sz="0" w:space="0" w:color="auto"/>
        <w:left w:val="none" w:sz="0" w:space="0" w:color="auto"/>
        <w:bottom w:val="none" w:sz="0" w:space="0" w:color="auto"/>
        <w:right w:val="none" w:sz="0" w:space="0" w:color="auto"/>
      </w:divBdr>
      <w:divsChild>
        <w:div w:id="126702872">
          <w:marLeft w:val="0"/>
          <w:marRight w:val="0"/>
          <w:marTop w:val="0"/>
          <w:marBottom w:val="0"/>
          <w:divBdr>
            <w:top w:val="none" w:sz="0" w:space="0" w:color="auto"/>
            <w:left w:val="none" w:sz="0" w:space="0" w:color="auto"/>
            <w:bottom w:val="none" w:sz="0" w:space="0" w:color="auto"/>
            <w:right w:val="none" w:sz="0" w:space="0" w:color="auto"/>
          </w:divBdr>
        </w:div>
        <w:div w:id="1444500548">
          <w:marLeft w:val="0"/>
          <w:marRight w:val="0"/>
          <w:marTop w:val="150"/>
          <w:marBottom w:val="0"/>
          <w:divBdr>
            <w:top w:val="none" w:sz="0" w:space="0" w:color="auto"/>
            <w:left w:val="none" w:sz="0" w:space="0" w:color="auto"/>
            <w:bottom w:val="none" w:sz="0" w:space="0" w:color="auto"/>
            <w:right w:val="none" w:sz="0" w:space="0" w:color="auto"/>
          </w:divBdr>
          <w:divsChild>
            <w:div w:id="44452535">
              <w:marLeft w:val="1155"/>
              <w:marRight w:val="0"/>
              <w:marTop w:val="0"/>
              <w:marBottom w:val="0"/>
              <w:divBdr>
                <w:top w:val="none" w:sz="0" w:space="0" w:color="auto"/>
                <w:left w:val="none" w:sz="0" w:space="0" w:color="auto"/>
                <w:bottom w:val="none" w:sz="0" w:space="0" w:color="auto"/>
                <w:right w:val="none" w:sz="0" w:space="0" w:color="auto"/>
              </w:divBdr>
            </w:div>
            <w:div w:id="1554543943">
              <w:marLeft w:val="1155"/>
              <w:marRight w:val="0"/>
              <w:marTop w:val="0"/>
              <w:marBottom w:val="0"/>
              <w:divBdr>
                <w:top w:val="none" w:sz="0" w:space="0" w:color="auto"/>
                <w:left w:val="none" w:sz="0" w:space="0" w:color="auto"/>
                <w:bottom w:val="none" w:sz="0" w:space="0" w:color="auto"/>
                <w:right w:val="none" w:sz="0" w:space="0" w:color="auto"/>
              </w:divBdr>
            </w:div>
            <w:div w:id="140896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734399">
      <w:bodyDiv w:val="1"/>
      <w:marLeft w:val="0"/>
      <w:marRight w:val="0"/>
      <w:marTop w:val="0"/>
      <w:marBottom w:val="0"/>
      <w:divBdr>
        <w:top w:val="none" w:sz="0" w:space="0" w:color="auto"/>
        <w:left w:val="none" w:sz="0" w:space="0" w:color="auto"/>
        <w:bottom w:val="none" w:sz="0" w:space="0" w:color="auto"/>
        <w:right w:val="none" w:sz="0" w:space="0" w:color="auto"/>
      </w:divBdr>
      <w:divsChild>
        <w:div w:id="1389647521">
          <w:marLeft w:val="0"/>
          <w:marRight w:val="0"/>
          <w:marTop w:val="0"/>
          <w:marBottom w:val="0"/>
          <w:divBdr>
            <w:top w:val="none" w:sz="0" w:space="0" w:color="auto"/>
            <w:left w:val="none" w:sz="0" w:space="0" w:color="auto"/>
            <w:bottom w:val="none" w:sz="0" w:space="0" w:color="auto"/>
            <w:right w:val="none" w:sz="0" w:space="0" w:color="auto"/>
          </w:divBdr>
        </w:div>
        <w:div w:id="199439543">
          <w:marLeft w:val="0"/>
          <w:marRight w:val="0"/>
          <w:marTop w:val="150"/>
          <w:marBottom w:val="0"/>
          <w:divBdr>
            <w:top w:val="none" w:sz="0" w:space="0" w:color="auto"/>
            <w:left w:val="none" w:sz="0" w:space="0" w:color="auto"/>
            <w:bottom w:val="none" w:sz="0" w:space="0" w:color="auto"/>
            <w:right w:val="none" w:sz="0" w:space="0" w:color="auto"/>
          </w:divBdr>
          <w:divsChild>
            <w:div w:id="1582178346">
              <w:marLeft w:val="1155"/>
              <w:marRight w:val="0"/>
              <w:marTop w:val="0"/>
              <w:marBottom w:val="0"/>
              <w:divBdr>
                <w:top w:val="none" w:sz="0" w:space="0" w:color="auto"/>
                <w:left w:val="none" w:sz="0" w:space="0" w:color="auto"/>
                <w:bottom w:val="none" w:sz="0" w:space="0" w:color="auto"/>
                <w:right w:val="none" w:sz="0" w:space="0" w:color="auto"/>
              </w:divBdr>
            </w:div>
            <w:div w:id="1921214519">
              <w:marLeft w:val="1155"/>
              <w:marRight w:val="0"/>
              <w:marTop w:val="0"/>
              <w:marBottom w:val="0"/>
              <w:divBdr>
                <w:top w:val="none" w:sz="0" w:space="0" w:color="auto"/>
                <w:left w:val="none" w:sz="0" w:space="0" w:color="auto"/>
                <w:bottom w:val="none" w:sz="0" w:space="0" w:color="auto"/>
                <w:right w:val="none" w:sz="0" w:space="0" w:color="auto"/>
              </w:divBdr>
            </w:div>
            <w:div w:id="960767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79967515">
      <w:bodyDiv w:val="1"/>
      <w:marLeft w:val="0"/>
      <w:marRight w:val="0"/>
      <w:marTop w:val="0"/>
      <w:marBottom w:val="0"/>
      <w:divBdr>
        <w:top w:val="none" w:sz="0" w:space="0" w:color="auto"/>
        <w:left w:val="none" w:sz="0" w:space="0" w:color="auto"/>
        <w:bottom w:val="none" w:sz="0" w:space="0" w:color="auto"/>
        <w:right w:val="none" w:sz="0" w:space="0" w:color="auto"/>
      </w:divBdr>
      <w:divsChild>
        <w:div w:id="329219200">
          <w:marLeft w:val="0"/>
          <w:marRight w:val="0"/>
          <w:marTop w:val="0"/>
          <w:marBottom w:val="0"/>
          <w:divBdr>
            <w:top w:val="none" w:sz="0" w:space="0" w:color="auto"/>
            <w:left w:val="none" w:sz="0" w:space="0" w:color="auto"/>
            <w:bottom w:val="none" w:sz="0" w:space="0" w:color="auto"/>
            <w:right w:val="none" w:sz="0" w:space="0" w:color="auto"/>
          </w:divBdr>
        </w:div>
        <w:div w:id="588849444">
          <w:marLeft w:val="0"/>
          <w:marRight w:val="0"/>
          <w:marTop w:val="150"/>
          <w:marBottom w:val="0"/>
          <w:divBdr>
            <w:top w:val="none" w:sz="0" w:space="0" w:color="auto"/>
            <w:left w:val="none" w:sz="0" w:space="0" w:color="auto"/>
            <w:bottom w:val="none" w:sz="0" w:space="0" w:color="auto"/>
            <w:right w:val="none" w:sz="0" w:space="0" w:color="auto"/>
          </w:divBdr>
          <w:divsChild>
            <w:div w:id="235673593">
              <w:marLeft w:val="1155"/>
              <w:marRight w:val="0"/>
              <w:marTop w:val="0"/>
              <w:marBottom w:val="0"/>
              <w:divBdr>
                <w:top w:val="none" w:sz="0" w:space="0" w:color="auto"/>
                <w:left w:val="none" w:sz="0" w:space="0" w:color="auto"/>
                <w:bottom w:val="none" w:sz="0" w:space="0" w:color="auto"/>
                <w:right w:val="none" w:sz="0" w:space="0" w:color="auto"/>
              </w:divBdr>
            </w:div>
            <w:div w:id="1076703629">
              <w:marLeft w:val="1155"/>
              <w:marRight w:val="0"/>
              <w:marTop w:val="0"/>
              <w:marBottom w:val="0"/>
              <w:divBdr>
                <w:top w:val="none" w:sz="0" w:space="0" w:color="auto"/>
                <w:left w:val="none" w:sz="0" w:space="0" w:color="auto"/>
                <w:bottom w:val="none" w:sz="0" w:space="0" w:color="auto"/>
                <w:right w:val="none" w:sz="0" w:space="0" w:color="auto"/>
              </w:divBdr>
            </w:div>
            <w:div w:id="1974561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42137">
      <w:bodyDiv w:val="1"/>
      <w:marLeft w:val="0"/>
      <w:marRight w:val="0"/>
      <w:marTop w:val="0"/>
      <w:marBottom w:val="0"/>
      <w:divBdr>
        <w:top w:val="none" w:sz="0" w:space="0" w:color="auto"/>
        <w:left w:val="none" w:sz="0" w:space="0" w:color="auto"/>
        <w:bottom w:val="none" w:sz="0" w:space="0" w:color="auto"/>
        <w:right w:val="none" w:sz="0" w:space="0" w:color="auto"/>
      </w:divBdr>
      <w:divsChild>
        <w:div w:id="2112121666">
          <w:marLeft w:val="0"/>
          <w:marRight w:val="0"/>
          <w:marTop w:val="0"/>
          <w:marBottom w:val="0"/>
          <w:divBdr>
            <w:top w:val="none" w:sz="0" w:space="0" w:color="auto"/>
            <w:left w:val="none" w:sz="0" w:space="0" w:color="auto"/>
            <w:bottom w:val="none" w:sz="0" w:space="0" w:color="auto"/>
            <w:right w:val="none" w:sz="0" w:space="0" w:color="auto"/>
          </w:divBdr>
        </w:div>
        <w:div w:id="563641018">
          <w:marLeft w:val="0"/>
          <w:marRight w:val="0"/>
          <w:marTop w:val="150"/>
          <w:marBottom w:val="0"/>
          <w:divBdr>
            <w:top w:val="none" w:sz="0" w:space="0" w:color="auto"/>
            <w:left w:val="none" w:sz="0" w:space="0" w:color="auto"/>
            <w:bottom w:val="none" w:sz="0" w:space="0" w:color="auto"/>
            <w:right w:val="none" w:sz="0" w:space="0" w:color="auto"/>
          </w:divBdr>
          <w:divsChild>
            <w:div w:id="1170103486">
              <w:marLeft w:val="1155"/>
              <w:marRight w:val="0"/>
              <w:marTop w:val="0"/>
              <w:marBottom w:val="0"/>
              <w:divBdr>
                <w:top w:val="none" w:sz="0" w:space="0" w:color="auto"/>
                <w:left w:val="none" w:sz="0" w:space="0" w:color="auto"/>
                <w:bottom w:val="none" w:sz="0" w:space="0" w:color="auto"/>
                <w:right w:val="none" w:sz="0" w:space="0" w:color="auto"/>
              </w:divBdr>
            </w:div>
            <w:div w:id="10108796">
              <w:marLeft w:val="1155"/>
              <w:marRight w:val="0"/>
              <w:marTop w:val="0"/>
              <w:marBottom w:val="0"/>
              <w:divBdr>
                <w:top w:val="none" w:sz="0" w:space="0" w:color="auto"/>
                <w:left w:val="none" w:sz="0" w:space="0" w:color="auto"/>
                <w:bottom w:val="none" w:sz="0" w:space="0" w:color="auto"/>
                <w:right w:val="none" w:sz="0" w:space="0" w:color="auto"/>
              </w:divBdr>
            </w:div>
            <w:div w:id="6335649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544391">
      <w:bodyDiv w:val="1"/>
      <w:marLeft w:val="0"/>
      <w:marRight w:val="0"/>
      <w:marTop w:val="0"/>
      <w:marBottom w:val="0"/>
      <w:divBdr>
        <w:top w:val="none" w:sz="0" w:space="0" w:color="auto"/>
        <w:left w:val="none" w:sz="0" w:space="0" w:color="auto"/>
        <w:bottom w:val="none" w:sz="0" w:space="0" w:color="auto"/>
        <w:right w:val="none" w:sz="0" w:space="0" w:color="auto"/>
      </w:divBdr>
      <w:divsChild>
        <w:div w:id="955020255">
          <w:marLeft w:val="0"/>
          <w:marRight w:val="0"/>
          <w:marTop w:val="0"/>
          <w:marBottom w:val="0"/>
          <w:divBdr>
            <w:top w:val="none" w:sz="0" w:space="0" w:color="auto"/>
            <w:left w:val="none" w:sz="0" w:space="0" w:color="auto"/>
            <w:bottom w:val="none" w:sz="0" w:space="0" w:color="auto"/>
            <w:right w:val="none" w:sz="0" w:space="0" w:color="auto"/>
          </w:divBdr>
        </w:div>
        <w:div w:id="1632979525">
          <w:marLeft w:val="0"/>
          <w:marRight w:val="0"/>
          <w:marTop w:val="150"/>
          <w:marBottom w:val="0"/>
          <w:divBdr>
            <w:top w:val="none" w:sz="0" w:space="0" w:color="auto"/>
            <w:left w:val="none" w:sz="0" w:space="0" w:color="auto"/>
            <w:bottom w:val="none" w:sz="0" w:space="0" w:color="auto"/>
            <w:right w:val="none" w:sz="0" w:space="0" w:color="auto"/>
          </w:divBdr>
          <w:divsChild>
            <w:div w:id="1352486935">
              <w:marLeft w:val="1155"/>
              <w:marRight w:val="0"/>
              <w:marTop w:val="0"/>
              <w:marBottom w:val="0"/>
              <w:divBdr>
                <w:top w:val="none" w:sz="0" w:space="0" w:color="auto"/>
                <w:left w:val="none" w:sz="0" w:space="0" w:color="auto"/>
                <w:bottom w:val="none" w:sz="0" w:space="0" w:color="auto"/>
                <w:right w:val="none" w:sz="0" w:space="0" w:color="auto"/>
              </w:divBdr>
            </w:div>
            <w:div w:id="848519471">
              <w:marLeft w:val="1155"/>
              <w:marRight w:val="0"/>
              <w:marTop w:val="0"/>
              <w:marBottom w:val="0"/>
              <w:divBdr>
                <w:top w:val="none" w:sz="0" w:space="0" w:color="auto"/>
                <w:left w:val="none" w:sz="0" w:space="0" w:color="auto"/>
                <w:bottom w:val="none" w:sz="0" w:space="0" w:color="auto"/>
                <w:right w:val="none" w:sz="0" w:space="0" w:color="auto"/>
              </w:divBdr>
            </w:div>
            <w:div w:id="1911766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546266">
      <w:bodyDiv w:val="1"/>
      <w:marLeft w:val="0"/>
      <w:marRight w:val="0"/>
      <w:marTop w:val="0"/>
      <w:marBottom w:val="0"/>
      <w:divBdr>
        <w:top w:val="none" w:sz="0" w:space="0" w:color="auto"/>
        <w:left w:val="none" w:sz="0" w:space="0" w:color="auto"/>
        <w:bottom w:val="none" w:sz="0" w:space="0" w:color="auto"/>
        <w:right w:val="none" w:sz="0" w:space="0" w:color="auto"/>
      </w:divBdr>
      <w:divsChild>
        <w:div w:id="1739940495">
          <w:marLeft w:val="0"/>
          <w:marRight w:val="0"/>
          <w:marTop w:val="0"/>
          <w:marBottom w:val="0"/>
          <w:divBdr>
            <w:top w:val="none" w:sz="0" w:space="0" w:color="auto"/>
            <w:left w:val="none" w:sz="0" w:space="0" w:color="auto"/>
            <w:bottom w:val="none" w:sz="0" w:space="0" w:color="auto"/>
            <w:right w:val="none" w:sz="0" w:space="0" w:color="auto"/>
          </w:divBdr>
        </w:div>
        <w:div w:id="35277648">
          <w:marLeft w:val="0"/>
          <w:marRight w:val="0"/>
          <w:marTop w:val="150"/>
          <w:marBottom w:val="0"/>
          <w:divBdr>
            <w:top w:val="none" w:sz="0" w:space="0" w:color="auto"/>
            <w:left w:val="none" w:sz="0" w:space="0" w:color="auto"/>
            <w:bottom w:val="none" w:sz="0" w:space="0" w:color="auto"/>
            <w:right w:val="none" w:sz="0" w:space="0" w:color="auto"/>
          </w:divBdr>
          <w:divsChild>
            <w:div w:id="80764174">
              <w:marLeft w:val="1155"/>
              <w:marRight w:val="0"/>
              <w:marTop w:val="0"/>
              <w:marBottom w:val="0"/>
              <w:divBdr>
                <w:top w:val="none" w:sz="0" w:space="0" w:color="auto"/>
                <w:left w:val="none" w:sz="0" w:space="0" w:color="auto"/>
                <w:bottom w:val="none" w:sz="0" w:space="0" w:color="auto"/>
                <w:right w:val="none" w:sz="0" w:space="0" w:color="auto"/>
              </w:divBdr>
            </w:div>
            <w:div w:id="87626861">
              <w:marLeft w:val="1155"/>
              <w:marRight w:val="0"/>
              <w:marTop w:val="0"/>
              <w:marBottom w:val="0"/>
              <w:divBdr>
                <w:top w:val="none" w:sz="0" w:space="0" w:color="auto"/>
                <w:left w:val="none" w:sz="0" w:space="0" w:color="auto"/>
                <w:bottom w:val="none" w:sz="0" w:space="0" w:color="auto"/>
                <w:right w:val="none" w:sz="0" w:space="0" w:color="auto"/>
              </w:divBdr>
            </w:div>
            <w:div w:id="379937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20887">
      <w:bodyDiv w:val="1"/>
      <w:marLeft w:val="0"/>
      <w:marRight w:val="0"/>
      <w:marTop w:val="0"/>
      <w:marBottom w:val="0"/>
      <w:divBdr>
        <w:top w:val="none" w:sz="0" w:space="0" w:color="auto"/>
        <w:left w:val="none" w:sz="0" w:space="0" w:color="auto"/>
        <w:bottom w:val="none" w:sz="0" w:space="0" w:color="auto"/>
        <w:right w:val="none" w:sz="0" w:space="0" w:color="auto"/>
      </w:divBdr>
      <w:divsChild>
        <w:div w:id="455418235">
          <w:marLeft w:val="0"/>
          <w:marRight w:val="0"/>
          <w:marTop w:val="0"/>
          <w:marBottom w:val="0"/>
          <w:divBdr>
            <w:top w:val="none" w:sz="0" w:space="0" w:color="auto"/>
            <w:left w:val="none" w:sz="0" w:space="0" w:color="auto"/>
            <w:bottom w:val="none" w:sz="0" w:space="0" w:color="auto"/>
            <w:right w:val="none" w:sz="0" w:space="0" w:color="auto"/>
          </w:divBdr>
        </w:div>
        <w:div w:id="872883972">
          <w:marLeft w:val="0"/>
          <w:marRight w:val="0"/>
          <w:marTop w:val="150"/>
          <w:marBottom w:val="0"/>
          <w:divBdr>
            <w:top w:val="none" w:sz="0" w:space="0" w:color="auto"/>
            <w:left w:val="none" w:sz="0" w:space="0" w:color="auto"/>
            <w:bottom w:val="none" w:sz="0" w:space="0" w:color="auto"/>
            <w:right w:val="none" w:sz="0" w:space="0" w:color="auto"/>
          </w:divBdr>
          <w:divsChild>
            <w:div w:id="765003537">
              <w:marLeft w:val="1155"/>
              <w:marRight w:val="0"/>
              <w:marTop w:val="0"/>
              <w:marBottom w:val="0"/>
              <w:divBdr>
                <w:top w:val="none" w:sz="0" w:space="0" w:color="auto"/>
                <w:left w:val="none" w:sz="0" w:space="0" w:color="auto"/>
                <w:bottom w:val="none" w:sz="0" w:space="0" w:color="auto"/>
                <w:right w:val="none" w:sz="0" w:space="0" w:color="auto"/>
              </w:divBdr>
            </w:div>
            <w:div w:id="665859157">
              <w:marLeft w:val="1155"/>
              <w:marRight w:val="0"/>
              <w:marTop w:val="0"/>
              <w:marBottom w:val="0"/>
              <w:divBdr>
                <w:top w:val="none" w:sz="0" w:space="0" w:color="auto"/>
                <w:left w:val="none" w:sz="0" w:space="0" w:color="auto"/>
                <w:bottom w:val="none" w:sz="0" w:space="0" w:color="auto"/>
                <w:right w:val="none" w:sz="0" w:space="0" w:color="auto"/>
              </w:divBdr>
            </w:div>
            <w:div w:id="89466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156870">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49125">
      <w:bodyDiv w:val="1"/>
      <w:marLeft w:val="0"/>
      <w:marRight w:val="0"/>
      <w:marTop w:val="0"/>
      <w:marBottom w:val="0"/>
      <w:divBdr>
        <w:top w:val="none" w:sz="0" w:space="0" w:color="auto"/>
        <w:left w:val="none" w:sz="0" w:space="0" w:color="auto"/>
        <w:bottom w:val="none" w:sz="0" w:space="0" w:color="auto"/>
        <w:right w:val="none" w:sz="0" w:space="0" w:color="auto"/>
      </w:divBdr>
      <w:divsChild>
        <w:div w:id="1387101014">
          <w:marLeft w:val="0"/>
          <w:marRight w:val="0"/>
          <w:marTop w:val="0"/>
          <w:marBottom w:val="0"/>
          <w:divBdr>
            <w:top w:val="none" w:sz="0" w:space="0" w:color="auto"/>
            <w:left w:val="none" w:sz="0" w:space="0" w:color="auto"/>
            <w:bottom w:val="none" w:sz="0" w:space="0" w:color="auto"/>
            <w:right w:val="none" w:sz="0" w:space="0" w:color="auto"/>
          </w:divBdr>
        </w:div>
        <w:div w:id="1709717504">
          <w:marLeft w:val="0"/>
          <w:marRight w:val="0"/>
          <w:marTop w:val="150"/>
          <w:marBottom w:val="0"/>
          <w:divBdr>
            <w:top w:val="none" w:sz="0" w:space="0" w:color="auto"/>
            <w:left w:val="none" w:sz="0" w:space="0" w:color="auto"/>
            <w:bottom w:val="none" w:sz="0" w:space="0" w:color="auto"/>
            <w:right w:val="none" w:sz="0" w:space="0" w:color="auto"/>
          </w:divBdr>
          <w:divsChild>
            <w:div w:id="2099594199">
              <w:marLeft w:val="1155"/>
              <w:marRight w:val="0"/>
              <w:marTop w:val="0"/>
              <w:marBottom w:val="0"/>
              <w:divBdr>
                <w:top w:val="none" w:sz="0" w:space="0" w:color="auto"/>
                <w:left w:val="none" w:sz="0" w:space="0" w:color="auto"/>
                <w:bottom w:val="none" w:sz="0" w:space="0" w:color="auto"/>
                <w:right w:val="none" w:sz="0" w:space="0" w:color="auto"/>
              </w:divBdr>
            </w:div>
            <w:div w:id="731777126">
              <w:marLeft w:val="1155"/>
              <w:marRight w:val="0"/>
              <w:marTop w:val="0"/>
              <w:marBottom w:val="0"/>
              <w:divBdr>
                <w:top w:val="none" w:sz="0" w:space="0" w:color="auto"/>
                <w:left w:val="none" w:sz="0" w:space="0" w:color="auto"/>
                <w:bottom w:val="none" w:sz="0" w:space="0" w:color="auto"/>
                <w:right w:val="none" w:sz="0" w:space="0" w:color="auto"/>
              </w:divBdr>
            </w:div>
            <w:div w:id="702941960">
              <w:marLeft w:val="1155"/>
              <w:marRight w:val="0"/>
              <w:marTop w:val="0"/>
              <w:marBottom w:val="0"/>
              <w:divBdr>
                <w:top w:val="none" w:sz="0" w:space="0" w:color="auto"/>
                <w:left w:val="none" w:sz="0" w:space="0" w:color="auto"/>
                <w:bottom w:val="none" w:sz="0" w:space="0" w:color="auto"/>
                <w:right w:val="none" w:sz="0" w:space="0" w:color="auto"/>
              </w:divBdr>
            </w:div>
            <w:div w:id="988556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7728">
      <w:bodyDiv w:val="1"/>
      <w:marLeft w:val="0"/>
      <w:marRight w:val="0"/>
      <w:marTop w:val="0"/>
      <w:marBottom w:val="0"/>
      <w:divBdr>
        <w:top w:val="none" w:sz="0" w:space="0" w:color="auto"/>
        <w:left w:val="none" w:sz="0" w:space="0" w:color="auto"/>
        <w:bottom w:val="none" w:sz="0" w:space="0" w:color="auto"/>
        <w:right w:val="none" w:sz="0" w:space="0" w:color="auto"/>
      </w:divBdr>
      <w:divsChild>
        <w:div w:id="2107387817">
          <w:marLeft w:val="0"/>
          <w:marRight w:val="0"/>
          <w:marTop w:val="0"/>
          <w:marBottom w:val="0"/>
          <w:divBdr>
            <w:top w:val="none" w:sz="0" w:space="0" w:color="auto"/>
            <w:left w:val="none" w:sz="0" w:space="0" w:color="auto"/>
            <w:bottom w:val="none" w:sz="0" w:space="0" w:color="auto"/>
            <w:right w:val="none" w:sz="0" w:space="0" w:color="auto"/>
          </w:divBdr>
        </w:div>
        <w:div w:id="1453665889">
          <w:marLeft w:val="0"/>
          <w:marRight w:val="0"/>
          <w:marTop w:val="150"/>
          <w:marBottom w:val="0"/>
          <w:divBdr>
            <w:top w:val="none" w:sz="0" w:space="0" w:color="auto"/>
            <w:left w:val="none" w:sz="0" w:space="0" w:color="auto"/>
            <w:bottom w:val="none" w:sz="0" w:space="0" w:color="auto"/>
            <w:right w:val="none" w:sz="0" w:space="0" w:color="auto"/>
          </w:divBdr>
          <w:divsChild>
            <w:div w:id="641078799">
              <w:marLeft w:val="1155"/>
              <w:marRight w:val="0"/>
              <w:marTop w:val="0"/>
              <w:marBottom w:val="0"/>
              <w:divBdr>
                <w:top w:val="none" w:sz="0" w:space="0" w:color="auto"/>
                <w:left w:val="none" w:sz="0" w:space="0" w:color="auto"/>
                <w:bottom w:val="none" w:sz="0" w:space="0" w:color="auto"/>
                <w:right w:val="none" w:sz="0" w:space="0" w:color="auto"/>
              </w:divBdr>
            </w:div>
            <w:div w:id="1546942745">
              <w:marLeft w:val="1155"/>
              <w:marRight w:val="0"/>
              <w:marTop w:val="0"/>
              <w:marBottom w:val="0"/>
              <w:divBdr>
                <w:top w:val="none" w:sz="0" w:space="0" w:color="auto"/>
                <w:left w:val="none" w:sz="0" w:space="0" w:color="auto"/>
                <w:bottom w:val="none" w:sz="0" w:space="0" w:color="auto"/>
                <w:right w:val="none" w:sz="0" w:space="0" w:color="auto"/>
              </w:divBdr>
            </w:div>
            <w:div w:id="1879470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5420">
      <w:bodyDiv w:val="1"/>
      <w:marLeft w:val="0"/>
      <w:marRight w:val="0"/>
      <w:marTop w:val="0"/>
      <w:marBottom w:val="0"/>
      <w:divBdr>
        <w:top w:val="none" w:sz="0" w:space="0" w:color="auto"/>
        <w:left w:val="none" w:sz="0" w:space="0" w:color="auto"/>
        <w:bottom w:val="none" w:sz="0" w:space="0" w:color="auto"/>
        <w:right w:val="none" w:sz="0" w:space="0" w:color="auto"/>
      </w:divBdr>
      <w:divsChild>
        <w:div w:id="1322661561">
          <w:marLeft w:val="0"/>
          <w:marRight w:val="0"/>
          <w:marTop w:val="0"/>
          <w:marBottom w:val="0"/>
          <w:divBdr>
            <w:top w:val="none" w:sz="0" w:space="0" w:color="auto"/>
            <w:left w:val="none" w:sz="0" w:space="0" w:color="auto"/>
            <w:bottom w:val="none" w:sz="0" w:space="0" w:color="auto"/>
            <w:right w:val="none" w:sz="0" w:space="0" w:color="auto"/>
          </w:divBdr>
        </w:div>
        <w:div w:id="520246327">
          <w:marLeft w:val="0"/>
          <w:marRight w:val="0"/>
          <w:marTop w:val="150"/>
          <w:marBottom w:val="0"/>
          <w:divBdr>
            <w:top w:val="none" w:sz="0" w:space="0" w:color="auto"/>
            <w:left w:val="none" w:sz="0" w:space="0" w:color="auto"/>
            <w:bottom w:val="none" w:sz="0" w:space="0" w:color="auto"/>
            <w:right w:val="none" w:sz="0" w:space="0" w:color="auto"/>
          </w:divBdr>
          <w:divsChild>
            <w:div w:id="646787011">
              <w:marLeft w:val="1155"/>
              <w:marRight w:val="0"/>
              <w:marTop w:val="0"/>
              <w:marBottom w:val="0"/>
              <w:divBdr>
                <w:top w:val="none" w:sz="0" w:space="0" w:color="auto"/>
                <w:left w:val="none" w:sz="0" w:space="0" w:color="auto"/>
                <w:bottom w:val="none" w:sz="0" w:space="0" w:color="auto"/>
                <w:right w:val="none" w:sz="0" w:space="0" w:color="auto"/>
              </w:divBdr>
            </w:div>
            <w:div w:id="1602252988">
              <w:marLeft w:val="1155"/>
              <w:marRight w:val="0"/>
              <w:marTop w:val="0"/>
              <w:marBottom w:val="0"/>
              <w:divBdr>
                <w:top w:val="none" w:sz="0" w:space="0" w:color="auto"/>
                <w:left w:val="none" w:sz="0" w:space="0" w:color="auto"/>
                <w:bottom w:val="none" w:sz="0" w:space="0" w:color="auto"/>
                <w:right w:val="none" w:sz="0" w:space="0" w:color="auto"/>
              </w:divBdr>
            </w:div>
            <w:div w:id="2046059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6699">
      <w:bodyDiv w:val="1"/>
      <w:marLeft w:val="0"/>
      <w:marRight w:val="0"/>
      <w:marTop w:val="0"/>
      <w:marBottom w:val="0"/>
      <w:divBdr>
        <w:top w:val="none" w:sz="0" w:space="0" w:color="auto"/>
        <w:left w:val="none" w:sz="0" w:space="0" w:color="auto"/>
        <w:bottom w:val="none" w:sz="0" w:space="0" w:color="auto"/>
        <w:right w:val="none" w:sz="0" w:space="0" w:color="auto"/>
      </w:divBdr>
      <w:divsChild>
        <w:div w:id="1962027955">
          <w:marLeft w:val="0"/>
          <w:marRight w:val="0"/>
          <w:marTop w:val="0"/>
          <w:marBottom w:val="0"/>
          <w:divBdr>
            <w:top w:val="none" w:sz="0" w:space="0" w:color="auto"/>
            <w:left w:val="none" w:sz="0" w:space="0" w:color="auto"/>
            <w:bottom w:val="none" w:sz="0" w:space="0" w:color="auto"/>
            <w:right w:val="none" w:sz="0" w:space="0" w:color="auto"/>
          </w:divBdr>
        </w:div>
        <w:div w:id="1322081132">
          <w:marLeft w:val="0"/>
          <w:marRight w:val="0"/>
          <w:marTop w:val="150"/>
          <w:marBottom w:val="0"/>
          <w:divBdr>
            <w:top w:val="none" w:sz="0" w:space="0" w:color="auto"/>
            <w:left w:val="none" w:sz="0" w:space="0" w:color="auto"/>
            <w:bottom w:val="none" w:sz="0" w:space="0" w:color="auto"/>
            <w:right w:val="none" w:sz="0" w:space="0" w:color="auto"/>
          </w:divBdr>
          <w:divsChild>
            <w:div w:id="777066498">
              <w:marLeft w:val="1155"/>
              <w:marRight w:val="0"/>
              <w:marTop w:val="0"/>
              <w:marBottom w:val="0"/>
              <w:divBdr>
                <w:top w:val="none" w:sz="0" w:space="0" w:color="auto"/>
                <w:left w:val="none" w:sz="0" w:space="0" w:color="auto"/>
                <w:bottom w:val="none" w:sz="0" w:space="0" w:color="auto"/>
                <w:right w:val="none" w:sz="0" w:space="0" w:color="auto"/>
              </w:divBdr>
            </w:div>
            <w:div w:id="611665382">
              <w:marLeft w:val="1155"/>
              <w:marRight w:val="0"/>
              <w:marTop w:val="0"/>
              <w:marBottom w:val="0"/>
              <w:divBdr>
                <w:top w:val="none" w:sz="0" w:space="0" w:color="auto"/>
                <w:left w:val="none" w:sz="0" w:space="0" w:color="auto"/>
                <w:bottom w:val="none" w:sz="0" w:space="0" w:color="auto"/>
                <w:right w:val="none" w:sz="0" w:space="0" w:color="auto"/>
              </w:divBdr>
            </w:div>
            <w:div w:id="581304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4167">
      <w:bodyDiv w:val="1"/>
      <w:marLeft w:val="0"/>
      <w:marRight w:val="0"/>
      <w:marTop w:val="0"/>
      <w:marBottom w:val="0"/>
      <w:divBdr>
        <w:top w:val="none" w:sz="0" w:space="0" w:color="auto"/>
        <w:left w:val="none" w:sz="0" w:space="0" w:color="auto"/>
        <w:bottom w:val="none" w:sz="0" w:space="0" w:color="auto"/>
        <w:right w:val="none" w:sz="0" w:space="0" w:color="auto"/>
      </w:divBdr>
      <w:divsChild>
        <w:div w:id="1674145461">
          <w:marLeft w:val="0"/>
          <w:marRight w:val="0"/>
          <w:marTop w:val="0"/>
          <w:marBottom w:val="0"/>
          <w:divBdr>
            <w:top w:val="none" w:sz="0" w:space="0" w:color="auto"/>
            <w:left w:val="none" w:sz="0" w:space="0" w:color="auto"/>
            <w:bottom w:val="none" w:sz="0" w:space="0" w:color="auto"/>
            <w:right w:val="none" w:sz="0" w:space="0" w:color="auto"/>
          </w:divBdr>
        </w:div>
        <w:div w:id="488785497">
          <w:marLeft w:val="0"/>
          <w:marRight w:val="0"/>
          <w:marTop w:val="150"/>
          <w:marBottom w:val="0"/>
          <w:divBdr>
            <w:top w:val="none" w:sz="0" w:space="0" w:color="auto"/>
            <w:left w:val="none" w:sz="0" w:space="0" w:color="auto"/>
            <w:bottom w:val="none" w:sz="0" w:space="0" w:color="auto"/>
            <w:right w:val="none" w:sz="0" w:space="0" w:color="auto"/>
          </w:divBdr>
          <w:divsChild>
            <w:div w:id="1874003318">
              <w:marLeft w:val="1155"/>
              <w:marRight w:val="0"/>
              <w:marTop w:val="0"/>
              <w:marBottom w:val="0"/>
              <w:divBdr>
                <w:top w:val="none" w:sz="0" w:space="0" w:color="auto"/>
                <w:left w:val="none" w:sz="0" w:space="0" w:color="auto"/>
                <w:bottom w:val="none" w:sz="0" w:space="0" w:color="auto"/>
                <w:right w:val="none" w:sz="0" w:space="0" w:color="auto"/>
              </w:divBdr>
            </w:div>
            <w:div w:id="207229006">
              <w:marLeft w:val="1155"/>
              <w:marRight w:val="0"/>
              <w:marTop w:val="0"/>
              <w:marBottom w:val="0"/>
              <w:divBdr>
                <w:top w:val="none" w:sz="0" w:space="0" w:color="auto"/>
                <w:left w:val="none" w:sz="0" w:space="0" w:color="auto"/>
                <w:bottom w:val="none" w:sz="0" w:space="0" w:color="auto"/>
                <w:right w:val="none" w:sz="0" w:space="0" w:color="auto"/>
              </w:divBdr>
            </w:div>
            <w:div w:id="340090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6743">
      <w:bodyDiv w:val="1"/>
      <w:marLeft w:val="0"/>
      <w:marRight w:val="0"/>
      <w:marTop w:val="0"/>
      <w:marBottom w:val="0"/>
      <w:divBdr>
        <w:top w:val="none" w:sz="0" w:space="0" w:color="auto"/>
        <w:left w:val="none" w:sz="0" w:space="0" w:color="auto"/>
        <w:bottom w:val="none" w:sz="0" w:space="0" w:color="auto"/>
        <w:right w:val="none" w:sz="0" w:space="0" w:color="auto"/>
      </w:divBdr>
      <w:divsChild>
        <w:div w:id="1383869402">
          <w:marLeft w:val="0"/>
          <w:marRight w:val="0"/>
          <w:marTop w:val="0"/>
          <w:marBottom w:val="0"/>
          <w:divBdr>
            <w:top w:val="none" w:sz="0" w:space="0" w:color="auto"/>
            <w:left w:val="none" w:sz="0" w:space="0" w:color="auto"/>
            <w:bottom w:val="none" w:sz="0" w:space="0" w:color="auto"/>
            <w:right w:val="none" w:sz="0" w:space="0" w:color="auto"/>
          </w:divBdr>
        </w:div>
        <w:div w:id="1050306930">
          <w:marLeft w:val="0"/>
          <w:marRight w:val="0"/>
          <w:marTop w:val="150"/>
          <w:marBottom w:val="0"/>
          <w:divBdr>
            <w:top w:val="none" w:sz="0" w:space="0" w:color="auto"/>
            <w:left w:val="none" w:sz="0" w:space="0" w:color="auto"/>
            <w:bottom w:val="none" w:sz="0" w:space="0" w:color="auto"/>
            <w:right w:val="none" w:sz="0" w:space="0" w:color="auto"/>
          </w:divBdr>
          <w:divsChild>
            <w:div w:id="1791626008">
              <w:marLeft w:val="1155"/>
              <w:marRight w:val="0"/>
              <w:marTop w:val="0"/>
              <w:marBottom w:val="0"/>
              <w:divBdr>
                <w:top w:val="none" w:sz="0" w:space="0" w:color="auto"/>
                <w:left w:val="none" w:sz="0" w:space="0" w:color="auto"/>
                <w:bottom w:val="none" w:sz="0" w:space="0" w:color="auto"/>
                <w:right w:val="none" w:sz="0" w:space="0" w:color="auto"/>
              </w:divBdr>
            </w:div>
            <w:div w:id="609749567">
              <w:marLeft w:val="1155"/>
              <w:marRight w:val="0"/>
              <w:marTop w:val="0"/>
              <w:marBottom w:val="0"/>
              <w:divBdr>
                <w:top w:val="none" w:sz="0" w:space="0" w:color="auto"/>
                <w:left w:val="none" w:sz="0" w:space="0" w:color="auto"/>
                <w:bottom w:val="none" w:sz="0" w:space="0" w:color="auto"/>
                <w:right w:val="none" w:sz="0" w:space="0" w:color="auto"/>
              </w:divBdr>
            </w:div>
            <w:div w:id="782767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134572">
      <w:bodyDiv w:val="1"/>
      <w:marLeft w:val="0"/>
      <w:marRight w:val="0"/>
      <w:marTop w:val="0"/>
      <w:marBottom w:val="0"/>
      <w:divBdr>
        <w:top w:val="none" w:sz="0" w:space="0" w:color="auto"/>
        <w:left w:val="none" w:sz="0" w:space="0" w:color="auto"/>
        <w:bottom w:val="none" w:sz="0" w:space="0" w:color="auto"/>
        <w:right w:val="none" w:sz="0" w:space="0" w:color="auto"/>
      </w:divBdr>
      <w:divsChild>
        <w:div w:id="1228807477">
          <w:marLeft w:val="0"/>
          <w:marRight w:val="0"/>
          <w:marTop w:val="0"/>
          <w:marBottom w:val="0"/>
          <w:divBdr>
            <w:top w:val="none" w:sz="0" w:space="0" w:color="auto"/>
            <w:left w:val="none" w:sz="0" w:space="0" w:color="auto"/>
            <w:bottom w:val="none" w:sz="0" w:space="0" w:color="auto"/>
            <w:right w:val="none" w:sz="0" w:space="0" w:color="auto"/>
          </w:divBdr>
        </w:div>
        <w:div w:id="109325131">
          <w:marLeft w:val="0"/>
          <w:marRight w:val="0"/>
          <w:marTop w:val="150"/>
          <w:marBottom w:val="0"/>
          <w:divBdr>
            <w:top w:val="none" w:sz="0" w:space="0" w:color="auto"/>
            <w:left w:val="none" w:sz="0" w:space="0" w:color="auto"/>
            <w:bottom w:val="none" w:sz="0" w:space="0" w:color="auto"/>
            <w:right w:val="none" w:sz="0" w:space="0" w:color="auto"/>
          </w:divBdr>
          <w:divsChild>
            <w:div w:id="1912042112">
              <w:marLeft w:val="1155"/>
              <w:marRight w:val="0"/>
              <w:marTop w:val="0"/>
              <w:marBottom w:val="0"/>
              <w:divBdr>
                <w:top w:val="none" w:sz="0" w:space="0" w:color="auto"/>
                <w:left w:val="none" w:sz="0" w:space="0" w:color="auto"/>
                <w:bottom w:val="none" w:sz="0" w:space="0" w:color="auto"/>
                <w:right w:val="none" w:sz="0" w:space="0" w:color="auto"/>
              </w:divBdr>
            </w:div>
            <w:div w:id="973173061">
              <w:marLeft w:val="1155"/>
              <w:marRight w:val="0"/>
              <w:marTop w:val="0"/>
              <w:marBottom w:val="0"/>
              <w:divBdr>
                <w:top w:val="none" w:sz="0" w:space="0" w:color="auto"/>
                <w:left w:val="none" w:sz="0" w:space="0" w:color="auto"/>
                <w:bottom w:val="none" w:sz="0" w:space="0" w:color="auto"/>
                <w:right w:val="none" w:sz="0" w:space="0" w:color="auto"/>
              </w:divBdr>
            </w:div>
            <w:div w:id="20847926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04963">
      <w:bodyDiv w:val="1"/>
      <w:marLeft w:val="0"/>
      <w:marRight w:val="0"/>
      <w:marTop w:val="0"/>
      <w:marBottom w:val="0"/>
      <w:divBdr>
        <w:top w:val="none" w:sz="0" w:space="0" w:color="auto"/>
        <w:left w:val="none" w:sz="0" w:space="0" w:color="auto"/>
        <w:bottom w:val="none" w:sz="0" w:space="0" w:color="auto"/>
        <w:right w:val="none" w:sz="0" w:space="0" w:color="auto"/>
      </w:divBdr>
      <w:divsChild>
        <w:div w:id="215241717">
          <w:marLeft w:val="0"/>
          <w:marRight w:val="0"/>
          <w:marTop w:val="0"/>
          <w:marBottom w:val="0"/>
          <w:divBdr>
            <w:top w:val="none" w:sz="0" w:space="0" w:color="auto"/>
            <w:left w:val="none" w:sz="0" w:space="0" w:color="auto"/>
            <w:bottom w:val="none" w:sz="0" w:space="0" w:color="auto"/>
            <w:right w:val="none" w:sz="0" w:space="0" w:color="auto"/>
          </w:divBdr>
        </w:div>
        <w:div w:id="788428274">
          <w:marLeft w:val="0"/>
          <w:marRight w:val="0"/>
          <w:marTop w:val="150"/>
          <w:marBottom w:val="0"/>
          <w:divBdr>
            <w:top w:val="none" w:sz="0" w:space="0" w:color="auto"/>
            <w:left w:val="none" w:sz="0" w:space="0" w:color="auto"/>
            <w:bottom w:val="none" w:sz="0" w:space="0" w:color="auto"/>
            <w:right w:val="none" w:sz="0" w:space="0" w:color="auto"/>
          </w:divBdr>
          <w:divsChild>
            <w:div w:id="691762485">
              <w:marLeft w:val="1155"/>
              <w:marRight w:val="0"/>
              <w:marTop w:val="0"/>
              <w:marBottom w:val="0"/>
              <w:divBdr>
                <w:top w:val="none" w:sz="0" w:space="0" w:color="auto"/>
                <w:left w:val="none" w:sz="0" w:space="0" w:color="auto"/>
                <w:bottom w:val="none" w:sz="0" w:space="0" w:color="auto"/>
                <w:right w:val="none" w:sz="0" w:space="0" w:color="auto"/>
              </w:divBdr>
            </w:div>
            <w:div w:id="454448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784469">
      <w:bodyDiv w:val="1"/>
      <w:marLeft w:val="0"/>
      <w:marRight w:val="0"/>
      <w:marTop w:val="0"/>
      <w:marBottom w:val="0"/>
      <w:divBdr>
        <w:top w:val="none" w:sz="0" w:space="0" w:color="auto"/>
        <w:left w:val="none" w:sz="0" w:space="0" w:color="auto"/>
        <w:bottom w:val="none" w:sz="0" w:space="0" w:color="auto"/>
        <w:right w:val="none" w:sz="0" w:space="0" w:color="auto"/>
      </w:divBdr>
      <w:divsChild>
        <w:div w:id="1247764343">
          <w:marLeft w:val="0"/>
          <w:marRight w:val="0"/>
          <w:marTop w:val="0"/>
          <w:marBottom w:val="0"/>
          <w:divBdr>
            <w:top w:val="none" w:sz="0" w:space="0" w:color="auto"/>
            <w:left w:val="none" w:sz="0" w:space="0" w:color="auto"/>
            <w:bottom w:val="none" w:sz="0" w:space="0" w:color="auto"/>
            <w:right w:val="none" w:sz="0" w:space="0" w:color="auto"/>
          </w:divBdr>
        </w:div>
        <w:div w:id="1202354918">
          <w:marLeft w:val="0"/>
          <w:marRight w:val="0"/>
          <w:marTop w:val="150"/>
          <w:marBottom w:val="0"/>
          <w:divBdr>
            <w:top w:val="none" w:sz="0" w:space="0" w:color="auto"/>
            <w:left w:val="none" w:sz="0" w:space="0" w:color="auto"/>
            <w:bottom w:val="none" w:sz="0" w:space="0" w:color="auto"/>
            <w:right w:val="none" w:sz="0" w:space="0" w:color="auto"/>
          </w:divBdr>
          <w:divsChild>
            <w:div w:id="266474655">
              <w:marLeft w:val="1155"/>
              <w:marRight w:val="0"/>
              <w:marTop w:val="0"/>
              <w:marBottom w:val="0"/>
              <w:divBdr>
                <w:top w:val="none" w:sz="0" w:space="0" w:color="auto"/>
                <w:left w:val="none" w:sz="0" w:space="0" w:color="auto"/>
                <w:bottom w:val="none" w:sz="0" w:space="0" w:color="auto"/>
                <w:right w:val="none" w:sz="0" w:space="0" w:color="auto"/>
              </w:divBdr>
            </w:div>
            <w:div w:id="313879296">
              <w:marLeft w:val="1155"/>
              <w:marRight w:val="0"/>
              <w:marTop w:val="0"/>
              <w:marBottom w:val="0"/>
              <w:divBdr>
                <w:top w:val="none" w:sz="0" w:space="0" w:color="auto"/>
                <w:left w:val="none" w:sz="0" w:space="0" w:color="auto"/>
                <w:bottom w:val="none" w:sz="0" w:space="0" w:color="auto"/>
                <w:right w:val="none" w:sz="0" w:space="0" w:color="auto"/>
              </w:divBdr>
            </w:div>
            <w:div w:id="36668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14973">
      <w:bodyDiv w:val="1"/>
      <w:marLeft w:val="0"/>
      <w:marRight w:val="0"/>
      <w:marTop w:val="0"/>
      <w:marBottom w:val="0"/>
      <w:divBdr>
        <w:top w:val="none" w:sz="0" w:space="0" w:color="auto"/>
        <w:left w:val="none" w:sz="0" w:space="0" w:color="auto"/>
        <w:bottom w:val="none" w:sz="0" w:space="0" w:color="auto"/>
        <w:right w:val="none" w:sz="0" w:space="0" w:color="auto"/>
      </w:divBdr>
      <w:divsChild>
        <w:div w:id="421612380">
          <w:marLeft w:val="0"/>
          <w:marRight w:val="0"/>
          <w:marTop w:val="0"/>
          <w:marBottom w:val="0"/>
          <w:divBdr>
            <w:top w:val="none" w:sz="0" w:space="0" w:color="auto"/>
            <w:left w:val="none" w:sz="0" w:space="0" w:color="auto"/>
            <w:bottom w:val="none" w:sz="0" w:space="0" w:color="auto"/>
            <w:right w:val="none" w:sz="0" w:space="0" w:color="auto"/>
          </w:divBdr>
        </w:div>
        <w:div w:id="1445731312">
          <w:marLeft w:val="0"/>
          <w:marRight w:val="0"/>
          <w:marTop w:val="150"/>
          <w:marBottom w:val="0"/>
          <w:divBdr>
            <w:top w:val="none" w:sz="0" w:space="0" w:color="auto"/>
            <w:left w:val="none" w:sz="0" w:space="0" w:color="auto"/>
            <w:bottom w:val="none" w:sz="0" w:space="0" w:color="auto"/>
            <w:right w:val="none" w:sz="0" w:space="0" w:color="auto"/>
          </w:divBdr>
          <w:divsChild>
            <w:div w:id="297959158">
              <w:marLeft w:val="1155"/>
              <w:marRight w:val="0"/>
              <w:marTop w:val="0"/>
              <w:marBottom w:val="0"/>
              <w:divBdr>
                <w:top w:val="none" w:sz="0" w:space="0" w:color="auto"/>
                <w:left w:val="none" w:sz="0" w:space="0" w:color="auto"/>
                <w:bottom w:val="none" w:sz="0" w:space="0" w:color="auto"/>
                <w:right w:val="none" w:sz="0" w:space="0" w:color="auto"/>
              </w:divBdr>
            </w:div>
            <w:div w:id="1551460451">
              <w:marLeft w:val="1155"/>
              <w:marRight w:val="0"/>
              <w:marTop w:val="0"/>
              <w:marBottom w:val="0"/>
              <w:divBdr>
                <w:top w:val="none" w:sz="0" w:space="0" w:color="auto"/>
                <w:left w:val="none" w:sz="0" w:space="0" w:color="auto"/>
                <w:bottom w:val="none" w:sz="0" w:space="0" w:color="auto"/>
                <w:right w:val="none" w:sz="0" w:space="0" w:color="auto"/>
              </w:divBdr>
            </w:div>
            <w:div w:id="116786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06309">
      <w:bodyDiv w:val="1"/>
      <w:marLeft w:val="0"/>
      <w:marRight w:val="0"/>
      <w:marTop w:val="0"/>
      <w:marBottom w:val="0"/>
      <w:divBdr>
        <w:top w:val="none" w:sz="0" w:space="0" w:color="auto"/>
        <w:left w:val="none" w:sz="0" w:space="0" w:color="auto"/>
        <w:bottom w:val="none" w:sz="0" w:space="0" w:color="auto"/>
        <w:right w:val="none" w:sz="0" w:space="0" w:color="auto"/>
      </w:divBdr>
      <w:divsChild>
        <w:div w:id="1697735948">
          <w:marLeft w:val="0"/>
          <w:marRight w:val="0"/>
          <w:marTop w:val="0"/>
          <w:marBottom w:val="0"/>
          <w:divBdr>
            <w:top w:val="none" w:sz="0" w:space="0" w:color="auto"/>
            <w:left w:val="none" w:sz="0" w:space="0" w:color="auto"/>
            <w:bottom w:val="none" w:sz="0" w:space="0" w:color="auto"/>
            <w:right w:val="none" w:sz="0" w:space="0" w:color="auto"/>
          </w:divBdr>
        </w:div>
        <w:div w:id="1473869668">
          <w:marLeft w:val="0"/>
          <w:marRight w:val="0"/>
          <w:marTop w:val="150"/>
          <w:marBottom w:val="0"/>
          <w:divBdr>
            <w:top w:val="none" w:sz="0" w:space="0" w:color="auto"/>
            <w:left w:val="none" w:sz="0" w:space="0" w:color="auto"/>
            <w:bottom w:val="none" w:sz="0" w:space="0" w:color="auto"/>
            <w:right w:val="none" w:sz="0" w:space="0" w:color="auto"/>
          </w:divBdr>
          <w:divsChild>
            <w:div w:id="551506286">
              <w:marLeft w:val="1155"/>
              <w:marRight w:val="0"/>
              <w:marTop w:val="0"/>
              <w:marBottom w:val="0"/>
              <w:divBdr>
                <w:top w:val="none" w:sz="0" w:space="0" w:color="auto"/>
                <w:left w:val="none" w:sz="0" w:space="0" w:color="auto"/>
                <w:bottom w:val="none" w:sz="0" w:space="0" w:color="auto"/>
                <w:right w:val="none" w:sz="0" w:space="0" w:color="auto"/>
              </w:divBdr>
            </w:div>
            <w:div w:id="334918496">
              <w:marLeft w:val="1155"/>
              <w:marRight w:val="0"/>
              <w:marTop w:val="0"/>
              <w:marBottom w:val="0"/>
              <w:divBdr>
                <w:top w:val="none" w:sz="0" w:space="0" w:color="auto"/>
                <w:left w:val="none" w:sz="0" w:space="0" w:color="auto"/>
                <w:bottom w:val="none" w:sz="0" w:space="0" w:color="auto"/>
                <w:right w:val="none" w:sz="0" w:space="0" w:color="auto"/>
              </w:divBdr>
            </w:div>
            <w:div w:id="1301812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6980937">
      <w:bodyDiv w:val="1"/>
      <w:marLeft w:val="0"/>
      <w:marRight w:val="0"/>
      <w:marTop w:val="0"/>
      <w:marBottom w:val="0"/>
      <w:divBdr>
        <w:top w:val="none" w:sz="0" w:space="0" w:color="auto"/>
        <w:left w:val="none" w:sz="0" w:space="0" w:color="auto"/>
        <w:bottom w:val="none" w:sz="0" w:space="0" w:color="auto"/>
        <w:right w:val="none" w:sz="0" w:space="0" w:color="auto"/>
      </w:divBdr>
      <w:divsChild>
        <w:div w:id="2085566794">
          <w:marLeft w:val="0"/>
          <w:marRight w:val="0"/>
          <w:marTop w:val="0"/>
          <w:marBottom w:val="0"/>
          <w:divBdr>
            <w:top w:val="none" w:sz="0" w:space="0" w:color="auto"/>
            <w:left w:val="none" w:sz="0" w:space="0" w:color="auto"/>
            <w:bottom w:val="none" w:sz="0" w:space="0" w:color="auto"/>
            <w:right w:val="none" w:sz="0" w:space="0" w:color="auto"/>
          </w:divBdr>
        </w:div>
        <w:div w:id="1961455670">
          <w:marLeft w:val="0"/>
          <w:marRight w:val="0"/>
          <w:marTop w:val="150"/>
          <w:marBottom w:val="0"/>
          <w:divBdr>
            <w:top w:val="none" w:sz="0" w:space="0" w:color="auto"/>
            <w:left w:val="none" w:sz="0" w:space="0" w:color="auto"/>
            <w:bottom w:val="none" w:sz="0" w:space="0" w:color="auto"/>
            <w:right w:val="none" w:sz="0" w:space="0" w:color="auto"/>
          </w:divBdr>
          <w:divsChild>
            <w:div w:id="765541263">
              <w:marLeft w:val="1155"/>
              <w:marRight w:val="0"/>
              <w:marTop w:val="0"/>
              <w:marBottom w:val="0"/>
              <w:divBdr>
                <w:top w:val="none" w:sz="0" w:space="0" w:color="auto"/>
                <w:left w:val="none" w:sz="0" w:space="0" w:color="auto"/>
                <w:bottom w:val="none" w:sz="0" w:space="0" w:color="auto"/>
                <w:right w:val="none" w:sz="0" w:space="0" w:color="auto"/>
              </w:divBdr>
            </w:div>
            <w:div w:id="2109422188">
              <w:marLeft w:val="1155"/>
              <w:marRight w:val="0"/>
              <w:marTop w:val="0"/>
              <w:marBottom w:val="0"/>
              <w:divBdr>
                <w:top w:val="none" w:sz="0" w:space="0" w:color="auto"/>
                <w:left w:val="none" w:sz="0" w:space="0" w:color="auto"/>
                <w:bottom w:val="none" w:sz="0" w:space="0" w:color="auto"/>
                <w:right w:val="none" w:sz="0" w:space="0" w:color="auto"/>
              </w:divBdr>
            </w:div>
            <w:div w:id="18046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58180">
      <w:bodyDiv w:val="1"/>
      <w:marLeft w:val="0"/>
      <w:marRight w:val="0"/>
      <w:marTop w:val="0"/>
      <w:marBottom w:val="0"/>
      <w:divBdr>
        <w:top w:val="none" w:sz="0" w:space="0" w:color="auto"/>
        <w:left w:val="none" w:sz="0" w:space="0" w:color="auto"/>
        <w:bottom w:val="none" w:sz="0" w:space="0" w:color="auto"/>
        <w:right w:val="none" w:sz="0" w:space="0" w:color="auto"/>
      </w:divBdr>
      <w:divsChild>
        <w:div w:id="1688949286">
          <w:marLeft w:val="0"/>
          <w:marRight w:val="0"/>
          <w:marTop w:val="0"/>
          <w:marBottom w:val="0"/>
          <w:divBdr>
            <w:top w:val="none" w:sz="0" w:space="0" w:color="auto"/>
            <w:left w:val="none" w:sz="0" w:space="0" w:color="auto"/>
            <w:bottom w:val="none" w:sz="0" w:space="0" w:color="auto"/>
            <w:right w:val="none" w:sz="0" w:space="0" w:color="auto"/>
          </w:divBdr>
        </w:div>
        <w:div w:id="254360222">
          <w:marLeft w:val="0"/>
          <w:marRight w:val="0"/>
          <w:marTop w:val="150"/>
          <w:marBottom w:val="0"/>
          <w:divBdr>
            <w:top w:val="none" w:sz="0" w:space="0" w:color="auto"/>
            <w:left w:val="none" w:sz="0" w:space="0" w:color="auto"/>
            <w:bottom w:val="none" w:sz="0" w:space="0" w:color="auto"/>
            <w:right w:val="none" w:sz="0" w:space="0" w:color="auto"/>
          </w:divBdr>
          <w:divsChild>
            <w:div w:id="1783107555">
              <w:marLeft w:val="1155"/>
              <w:marRight w:val="0"/>
              <w:marTop w:val="0"/>
              <w:marBottom w:val="0"/>
              <w:divBdr>
                <w:top w:val="none" w:sz="0" w:space="0" w:color="auto"/>
                <w:left w:val="none" w:sz="0" w:space="0" w:color="auto"/>
                <w:bottom w:val="none" w:sz="0" w:space="0" w:color="auto"/>
                <w:right w:val="none" w:sz="0" w:space="0" w:color="auto"/>
              </w:divBdr>
            </w:div>
            <w:div w:id="93137968">
              <w:marLeft w:val="1155"/>
              <w:marRight w:val="0"/>
              <w:marTop w:val="0"/>
              <w:marBottom w:val="0"/>
              <w:divBdr>
                <w:top w:val="none" w:sz="0" w:space="0" w:color="auto"/>
                <w:left w:val="none" w:sz="0" w:space="0" w:color="auto"/>
                <w:bottom w:val="none" w:sz="0" w:space="0" w:color="auto"/>
                <w:right w:val="none" w:sz="0" w:space="0" w:color="auto"/>
              </w:divBdr>
            </w:div>
            <w:div w:id="12486117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291700">
      <w:bodyDiv w:val="1"/>
      <w:marLeft w:val="0"/>
      <w:marRight w:val="0"/>
      <w:marTop w:val="0"/>
      <w:marBottom w:val="0"/>
      <w:divBdr>
        <w:top w:val="none" w:sz="0" w:space="0" w:color="auto"/>
        <w:left w:val="none" w:sz="0" w:space="0" w:color="auto"/>
        <w:bottom w:val="none" w:sz="0" w:space="0" w:color="auto"/>
        <w:right w:val="none" w:sz="0" w:space="0" w:color="auto"/>
      </w:divBdr>
      <w:divsChild>
        <w:div w:id="2117365426">
          <w:marLeft w:val="0"/>
          <w:marRight w:val="0"/>
          <w:marTop w:val="0"/>
          <w:marBottom w:val="0"/>
          <w:divBdr>
            <w:top w:val="none" w:sz="0" w:space="0" w:color="auto"/>
            <w:left w:val="none" w:sz="0" w:space="0" w:color="auto"/>
            <w:bottom w:val="none" w:sz="0" w:space="0" w:color="auto"/>
            <w:right w:val="none" w:sz="0" w:space="0" w:color="auto"/>
          </w:divBdr>
        </w:div>
        <w:div w:id="600258747">
          <w:marLeft w:val="0"/>
          <w:marRight w:val="0"/>
          <w:marTop w:val="150"/>
          <w:marBottom w:val="0"/>
          <w:divBdr>
            <w:top w:val="none" w:sz="0" w:space="0" w:color="auto"/>
            <w:left w:val="none" w:sz="0" w:space="0" w:color="auto"/>
            <w:bottom w:val="none" w:sz="0" w:space="0" w:color="auto"/>
            <w:right w:val="none" w:sz="0" w:space="0" w:color="auto"/>
          </w:divBdr>
          <w:divsChild>
            <w:div w:id="769743474">
              <w:marLeft w:val="1155"/>
              <w:marRight w:val="0"/>
              <w:marTop w:val="0"/>
              <w:marBottom w:val="0"/>
              <w:divBdr>
                <w:top w:val="none" w:sz="0" w:space="0" w:color="auto"/>
                <w:left w:val="none" w:sz="0" w:space="0" w:color="auto"/>
                <w:bottom w:val="none" w:sz="0" w:space="0" w:color="auto"/>
                <w:right w:val="none" w:sz="0" w:space="0" w:color="auto"/>
              </w:divBdr>
            </w:div>
            <w:div w:id="1790198945">
              <w:marLeft w:val="1155"/>
              <w:marRight w:val="0"/>
              <w:marTop w:val="0"/>
              <w:marBottom w:val="0"/>
              <w:divBdr>
                <w:top w:val="none" w:sz="0" w:space="0" w:color="auto"/>
                <w:left w:val="none" w:sz="0" w:space="0" w:color="auto"/>
                <w:bottom w:val="none" w:sz="0" w:space="0" w:color="auto"/>
                <w:right w:val="none" w:sz="0" w:space="0" w:color="auto"/>
              </w:divBdr>
            </w:div>
            <w:div w:id="2055084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562381">
      <w:bodyDiv w:val="1"/>
      <w:marLeft w:val="0"/>
      <w:marRight w:val="0"/>
      <w:marTop w:val="0"/>
      <w:marBottom w:val="0"/>
      <w:divBdr>
        <w:top w:val="none" w:sz="0" w:space="0" w:color="auto"/>
        <w:left w:val="none" w:sz="0" w:space="0" w:color="auto"/>
        <w:bottom w:val="none" w:sz="0" w:space="0" w:color="auto"/>
        <w:right w:val="none" w:sz="0" w:space="0" w:color="auto"/>
      </w:divBdr>
      <w:divsChild>
        <w:div w:id="780342046">
          <w:marLeft w:val="0"/>
          <w:marRight w:val="0"/>
          <w:marTop w:val="0"/>
          <w:marBottom w:val="0"/>
          <w:divBdr>
            <w:top w:val="none" w:sz="0" w:space="0" w:color="auto"/>
            <w:left w:val="none" w:sz="0" w:space="0" w:color="auto"/>
            <w:bottom w:val="none" w:sz="0" w:space="0" w:color="auto"/>
            <w:right w:val="none" w:sz="0" w:space="0" w:color="auto"/>
          </w:divBdr>
        </w:div>
        <w:div w:id="1319184830">
          <w:marLeft w:val="0"/>
          <w:marRight w:val="0"/>
          <w:marTop w:val="150"/>
          <w:marBottom w:val="0"/>
          <w:divBdr>
            <w:top w:val="none" w:sz="0" w:space="0" w:color="auto"/>
            <w:left w:val="none" w:sz="0" w:space="0" w:color="auto"/>
            <w:bottom w:val="none" w:sz="0" w:space="0" w:color="auto"/>
            <w:right w:val="none" w:sz="0" w:space="0" w:color="auto"/>
          </w:divBdr>
          <w:divsChild>
            <w:div w:id="93674679">
              <w:marLeft w:val="1155"/>
              <w:marRight w:val="0"/>
              <w:marTop w:val="0"/>
              <w:marBottom w:val="0"/>
              <w:divBdr>
                <w:top w:val="none" w:sz="0" w:space="0" w:color="auto"/>
                <w:left w:val="none" w:sz="0" w:space="0" w:color="auto"/>
                <w:bottom w:val="none" w:sz="0" w:space="0" w:color="auto"/>
                <w:right w:val="none" w:sz="0" w:space="0" w:color="auto"/>
              </w:divBdr>
            </w:div>
            <w:div w:id="1859151118">
              <w:marLeft w:val="1155"/>
              <w:marRight w:val="0"/>
              <w:marTop w:val="0"/>
              <w:marBottom w:val="0"/>
              <w:divBdr>
                <w:top w:val="none" w:sz="0" w:space="0" w:color="auto"/>
                <w:left w:val="none" w:sz="0" w:space="0" w:color="auto"/>
                <w:bottom w:val="none" w:sz="0" w:space="0" w:color="auto"/>
                <w:right w:val="none" w:sz="0" w:space="0" w:color="auto"/>
              </w:divBdr>
            </w:div>
            <w:div w:id="2047875214">
              <w:marLeft w:val="1155"/>
              <w:marRight w:val="0"/>
              <w:marTop w:val="0"/>
              <w:marBottom w:val="0"/>
              <w:divBdr>
                <w:top w:val="none" w:sz="0" w:space="0" w:color="auto"/>
                <w:left w:val="none" w:sz="0" w:space="0" w:color="auto"/>
                <w:bottom w:val="none" w:sz="0" w:space="0" w:color="auto"/>
                <w:right w:val="none" w:sz="0" w:space="0" w:color="auto"/>
              </w:divBdr>
            </w:div>
            <w:div w:id="33137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753672">
      <w:bodyDiv w:val="1"/>
      <w:marLeft w:val="0"/>
      <w:marRight w:val="0"/>
      <w:marTop w:val="0"/>
      <w:marBottom w:val="0"/>
      <w:divBdr>
        <w:top w:val="none" w:sz="0" w:space="0" w:color="auto"/>
        <w:left w:val="none" w:sz="0" w:space="0" w:color="auto"/>
        <w:bottom w:val="none" w:sz="0" w:space="0" w:color="auto"/>
        <w:right w:val="none" w:sz="0" w:space="0" w:color="auto"/>
      </w:divBdr>
      <w:divsChild>
        <w:div w:id="1179852411">
          <w:marLeft w:val="0"/>
          <w:marRight w:val="0"/>
          <w:marTop w:val="0"/>
          <w:marBottom w:val="0"/>
          <w:divBdr>
            <w:top w:val="none" w:sz="0" w:space="0" w:color="auto"/>
            <w:left w:val="none" w:sz="0" w:space="0" w:color="auto"/>
            <w:bottom w:val="none" w:sz="0" w:space="0" w:color="auto"/>
            <w:right w:val="none" w:sz="0" w:space="0" w:color="auto"/>
          </w:divBdr>
        </w:div>
        <w:div w:id="114372030">
          <w:marLeft w:val="0"/>
          <w:marRight w:val="0"/>
          <w:marTop w:val="150"/>
          <w:marBottom w:val="0"/>
          <w:divBdr>
            <w:top w:val="none" w:sz="0" w:space="0" w:color="auto"/>
            <w:left w:val="none" w:sz="0" w:space="0" w:color="auto"/>
            <w:bottom w:val="none" w:sz="0" w:space="0" w:color="auto"/>
            <w:right w:val="none" w:sz="0" w:space="0" w:color="auto"/>
          </w:divBdr>
          <w:divsChild>
            <w:div w:id="2130930247">
              <w:marLeft w:val="1155"/>
              <w:marRight w:val="0"/>
              <w:marTop w:val="0"/>
              <w:marBottom w:val="0"/>
              <w:divBdr>
                <w:top w:val="none" w:sz="0" w:space="0" w:color="auto"/>
                <w:left w:val="none" w:sz="0" w:space="0" w:color="auto"/>
                <w:bottom w:val="none" w:sz="0" w:space="0" w:color="auto"/>
                <w:right w:val="none" w:sz="0" w:space="0" w:color="auto"/>
              </w:divBdr>
            </w:div>
            <w:div w:id="1601447341">
              <w:marLeft w:val="1155"/>
              <w:marRight w:val="0"/>
              <w:marTop w:val="0"/>
              <w:marBottom w:val="0"/>
              <w:divBdr>
                <w:top w:val="none" w:sz="0" w:space="0" w:color="auto"/>
                <w:left w:val="none" w:sz="0" w:space="0" w:color="auto"/>
                <w:bottom w:val="none" w:sz="0" w:space="0" w:color="auto"/>
                <w:right w:val="none" w:sz="0" w:space="0" w:color="auto"/>
              </w:divBdr>
            </w:div>
            <w:div w:id="204571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7973675">
      <w:bodyDiv w:val="1"/>
      <w:marLeft w:val="0"/>
      <w:marRight w:val="0"/>
      <w:marTop w:val="0"/>
      <w:marBottom w:val="0"/>
      <w:divBdr>
        <w:top w:val="none" w:sz="0" w:space="0" w:color="auto"/>
        <w:left w:val="none" w:sz="0" w:space="0" w:color="auto"/>
        <w:bottom w:val="none" w:sz="0" w:space="0" w:color="auto"/>
        <w:right w:val="none" w:sz="0" w:space="0" w:color="auto"/>
      </w:divBdr>
      <w:divsChild>
        <w:div w:id="805391111">
          <w:marLeft w:val="0"/>
          <w:marRight w:val="0"/>
          <w:marTop w:val="0"/>
          <w:marBottom w:val="0"/>
          <w:divBdr>
            <w:top w:val="none" w:sz="0" w:space="0" w:color="auto"/>
            <w:left w:val="none" w:sz="0" w:space="0" w:color="auto"/>
            <w:bottom w:val="none" w:sz="0" w:space="0" w:color="auto"/>
            <w:right w:val="none" w:sz="0" w:space="0" w:color="auto"/>
          </w:divBdr>
        </w:div>
        <w:div w:id="1536455604">
          <w:marLeft w:val="0"/>
          <w:marRight w:val="0"/>
          <w:marTop w:val="150"/>
          <w:marBottom w:val="0"/>
          <w:divBdr>
            <w:top w:val="none" w:sz="0" w:space="0" w:color="auto"/>
            <w:left w:val="none" w:sz="0" w:space="0" w:color="auto"/>
            <w:bottom w:val="none" w:sz="0" w:space="0" w:color="auto"/>
            <w:right w:val="none" w:sz="0" w:space="0" w:color="auto"/>
          </w:divBdr>
          <w:divsChild>
            <w:div w:id="73472694">
              <w:marLeft w:val="1155"/>
              <w:marRight w:val="0"/>
              <w:marTop w:val="0"/>
              <w:marBottom w:val="0"/>
              <w:divBdr>
                <w:top w:val="none" w:sz="0" w:space="0" w:color="auto"/>
                <w:left w:val="none" w:sz="0" w:space="0" w:color="auto"/>
                <w:bottom w:val="none" w:sz="0" w:space="0" w:color="auto"/>
                <w:right w:val="none" w:sz="0" w:space="0" w:color="auto"/>
              </w:divBdr>
            </w:div>
            <w:div w:id="886723792">
              <w:marLeft w:val="1155"/>
              <w:marRight w:val="0"/>
              <w:marTop w:val="0"/>
              <w:marBottom w:val="0"/>
              <w:divBdr>
                <w:top w:val="none" w:sz="0" w:space="0" w:color="auto"/>
                <w:left w:val="none" w:sz="0" w:space="0" w:color="auto"/>
                <w:bottom w:val="none" w:sz="0" w:space="0" w:color="auto"/>
                <w:right w:val="none" w:sz="0" w:space="0" w:color="auto"/>
              </w:divBdr>
            </w:div>
            <w:div w:id="126615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2786">
      <w:bodyDiv w:val="1"/>
      <w:marLeft w:val="0"/>
      <w:marRight w:val="0"/>
      <w:marTop w:val="0"/>
      <w:marBottom w:val="0"/>
      <w:divBdr>
        <w:top w:val="none" w:sz="0" w:space="0" w:color="auto"/>
        <w:left w:val="none" w:sz="0" w:space="0" w:color="auto"/>
        <w:bottom w:val="none" w:sz="0" w:space="0" w:color="auto"/>
        <w:right w:val="none" w:sz="0" w:space="0" w:color="auto"/>
      </w:divBdr>
      <w:divsChild>
        <w:div w:id="901141314">
          <w:marLeft w:val="0"/>
          <w:marRight w:val="0"/>
          <w:marTop w:val="0"/>
          <w:marBottom w:val="0"/>
          <w:divBdr>
            <w:top w:val="none" w:sz="0" w:space="0" w:color="auto"/>
            <w:left w:val="none" w:sz="0" w:space="0" w:color="auto"/>
            <w:bottom w:val="none" w:sz="0" w:space="0" w:color="auto"/>
            <w:right w:val="none" w:sz="0" w:space="0" w:color="auto"/>
          </w:divBdr>
        </w:div>
        <w:div w:id="185683692">
          <w:marLeft w:val="0"/>
          <w:marRight w:val="0"/>
          <w:marTop w:val="150"/>
          <w:marBottom w:val="0"/>
          <w:divBdr>
            <w:top w:val="none" w:sz="0" w:space="0" w:color="auto"/>
            <w:left w:val="none" w:sz="0" w:space="0" w:color="auto"/>
            <w:bottom w:val="none" w:sz="0" w:space="0" w:color="auto"/>
            <w:right w:val="none" w:sz="0" w:space="0" w:color="auto"/>
          </w:divBdr>
          <w:divsChild>
            <w:div w:id="148517095">
              <w:marLeft w:val="1155"/>
              <w:marRight w:val="0"/>
              <w:marTop w:val="0"/>
              <w:marBottom w:val="0"/>
              <w:divBdr>
                <w:top w:val="none" w:sz="0" w:space="0" w:color="auto"/>
                <w:left w:val="none" w:sz="0" w:space="0" w:color="auto"/>
                <w:bottom w:val="none" w:sz="0" w:space="0" w:color="auto"/>
                <w:right w:val="none" w:sz="0" w:space="0" w:color="auto"/>
              </w:divBdr>
            </w:div>
            <w:div w:id="771173130">
              <w:marLeft w:val="1155"/>
              <w:marRight w:val="0"/>
              <w:marTop w:val="0"/>
              <w:marBottom w:val="0"/>
              <w:divBdr>
                <w:top w:val="none" w:sz="0" w:space="0" w:color="auto"/>
                <w:left w:val="none" w:sz="0" w:space="0" w:color="auto"/>
                <w:bottom w:val="none" w:sz="0" w:space="0" w:color="auto"/>
                <w:right w:val="none" w:sz="0" w:space="0" w:color="auto"/>
              </w:divBdr>
            </w:div>
            <w:div w:id="651636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3000">
      <w:bodyDiv w:val="1"/>
      <w:marLeft w:val="0"/>
      <w:marRight w:val="0"/>
      <w:marTop w:val="0"/>
      <w:marBottom w:val="0"/>
      <w:divBdr>
        <w:top w:val="none" w:sz="0" w:space="0" w:color="auto"/>
        <w:left w:val="none" w:sz="0" w:space="0" w:color="auto"/>
        <w:bottom w:val="none" w:sz="0" w:space="0" w:color="auto"/>
        <w:right w:val="none" w:sz="0" w:space="0" w:color="auto"/>
      </w:divBdr>
      <w:divsChild>
        <w:div w:id="1262107146">
          <w:marLeft w:val="0"/>
          <w:marRight w:val="0"/>
          <w:marTop w:val="0"/>
          <w:marBottom w:val="0"/>
          <w:divBdr>
            <w:top w:val="none" w:sz="0" w:space="0" w:color="auto"/>
            <w:left w:val="none" w:sz="0" w:space="0" w:color="auto"/>
            <w:bottom w:val="none" w:sz="0" w:space="0" w:color="auto"/>
            <w:right w:val="none" w:sz="0" w:space="0" w:color="auto"/>
          </w:divBdr>
        </w:div>
        <w:div w:id="2086367209">
          <w:marLeft w:val="0"/>
          <w:marRight w:val="0"/>
          <w:marTop w:val="150"/>
          <w:marBottom w:val="0"/>
          <w:divBdr>
            <w:top w:val="none" w:sz="0" w:space="0" w:color="auto"/>
            <w:left w:val="none" w:sz="0" w:space="0" w:color="auto"/>
            <w:bottom w:val="none" w:sz="0" w:space="0" w:color="auto"/>
            <w:right w:val="none" w:sz="0" w:space="0" w:color="auto"/>
          </w:divBdr>
          <w:divsChild>
            <w:div w:id="401427">
              <w:marLeft w:val="1155"/>
              <w:marRight w:val="0"/>
              <w:marTop w:val="0"/>
              <w:marBottom w:val="0"/>
              <w:divBdr>
                <w:top w:val="none" w:sz="0" w:space="0" w:color="auto"/>
                <w:left w:val="none" w:sz="0" w:space="0" w:color="auto"/>
                <w:bottom w:val="none" w:sz="0" w:space="0" w:color="auto"/>
                <w:right w:val="none" w:sz="0" w:space="0" w:color="auto"/>
              </w:divBdr>
            </w:div>
            <w:div w:id="2003191783">
              <w:marLeft w:val="1155"/>
              <w:marRight w:val="0"/>
              <w:marTop w:val="0"/>
              <w:marBottom w:val="0"/>
              <w:divBdr>
                <w:top w:val="none" w:sz="0" w:space="0" w:color="auto"/>
                <w:left w:val="none" w:sz="0" w:space="0" w:color="auto"/>
                <w:bottom w:val="none" w:sz="0" w:space="0" w:color="auto"/>
                <w:right w:val="none" w:sz="0" w:space="0" w:color="auto"/>
              </w:divBdr>
            </w:div>
            <w:div w:id="1960722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58774">
      <w:bodyDiv w:val="1"/>
      <w:marLeft w:val="0"/>
      <w:marRight w:val="0"/>
      <w:marTop w:val="0"/>
      <w:marBottom w:val="0"/>
      <w:divBdr>
        <w:top w:val="none" w:sz="0" w:space="0" w:color="auto"/>
        <w:left w:val="none" w:sz="0" w:space="0" w:color="auto"/>
        <w:bottom w:val="none" w:sz="0" w:space="0" w:color="auto"/>
        <w:right w:val="none" w:sz="0" w:space="0" w:color="auto"/>
      </w:divBdr>
      <w:divsChild>
        <w:div w:id="5325007">
          <w:marLeft w:val="0"/>
          <w:marRight w:val="0"/>
          <w:marTop w:val="0"/>
          <w:marBottom w:val="0"/>
          <w:divBdr>
            <w:top w:val="none" w:sz="0" w:space="0" w:color="auto"/>
            <w:left w:val="none" w:sz="0" w:space="0" w:color="auto"/>
            <w:bottom w:val="none" w:sz="0" w:space="0" w:color="auto"/>
            <w:right w:val="none" w:sz="0" w:space="0" w:color="auto"/>
          </w:divBdr>
        </w:div>
        <w:div w:id="612326416">
          <w:marLeft w:val="0"/>
          <w:marRight w:val="0"/>
          <w:marTop w:val="150"/>
          <w:marBottom w:val="0"/>
          <w:divBdr>
            <w:top w:val="none" w:sz="0" w:space="0" w:color="auto"/>
            <w:left w:val="none" w:sz="0" w:space="0" w:color="auto"/>
            <w:bottom w:val="none" w:sz="0" w:space="0" w:color="auto"/>
            <w:right w:val="none" w:sz="0" w:space="0" w:color="auto"/>
          </w:divBdr>
          <w:divsChild>
            <w:div w:id="1966152792">
              <w:marLeft w:val="1155"/>
              <w:marRight w:val="0"/>
              <w:marTop w:val="0"/>
              <w:marBottom w:val="0"/>
              <w:divBdr>
                <w:top w:val="none" w:sz="0" w:space="0" w:color="auto"/>
                <w:left w:val="none" w:sz="0" w:space="0" w:color="auto"/>
                <w:bottom w:val="none" w:sz="0" w:space="0" w:color="auto"/>
                <w:right w:val="none" w:sz="0" w:space="0" w:color="auto"/>
              </w:divBdr>
            </w:div>
            <w:div w:id="2079131322">
              <w:marLeft w:val="1155"/>
              <w:marRight w:val="0"/>
              <w:marTop w:val="0"/>
              <w:marBottom w:val="0"/>
              <w:divBdr>
                <w:top w:val="none" w:sz="0" w:space="0" w:color="auto"/>
                <w:left w:val="none" w:sz="0" w:space="0" w:color="auto"/>
                <w:bottom w:val="none" w:sz="0" w:space="0" w:color="auto"/>
                <w:right w:val="none" w:sz="0" w:space="0" w:color="auto"/>
              </w:divBdr>
            </w:div>
            <w:div w:id="338629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0532">
      <w:bodyDiv w:val="1"/>
      <w:marLeft w:val="0"/>
      <w:marRight w:val="0"/>
      <w:marTop w:val="0"/>
      <w:marBottom w:val="0"/>
      <w:divBdr>
        <w:top w:val="none" w:sz="0" w:space="0" w:color="auto"/>
        <w:left w:val="none" w:sz="0" w:space="0" w:color="auto"/>
        <w:bottom w:val="none" w:sz="0" w:space="0" w:color="auto"/>
        <w:right w:val="none" w:sz="0" w:space="0" w:color="auto"/>
      </w:divBdr>
      <w:divsChild>
        <w:div w:id="1215434866">
          <w:marLeft w:val="0"/>
          <w:marRight w:val="0"/>
          <w:marTop w:val="0"/>
          <w:marBottom w:val="0"/>
          <w:divBdr>
            <w:top w:val="none" w:sz="0" w:space="0" w:color="auto"/>
            <w:left w:val="none" w:sz="0" w:space="0" w:color="auto"/>
            <w:bottom w:val="none" w:sz="0" w:space="0" w:color="auto"/>
            <w:right w:val="none" w:sz="0" w:space="0" w:color="auto"/>
          </w:divBdr>
        </w:div>
        <w:div w:id="1521167305">
          <w:marLeft w:val="0"/>
          <w:marRight w:val="0"/>
          <w:marTop w:val="150"/>
          <w:marBottom w:val="0"/>
          <w:divBdr>
            <w:top w:val="none" w:sz="0" w:space="0" w:color="auto"/>
            <w:left w:val="none" w:sz="0" w:space="0" w:color="auto"/>
            <w:bottom w:val="none" w:sz="0" w:space="0" w:color="auto"/>
            <w:right w:val="none" w:sz="0" w:space="0" w:color="auto"/>
          </w:divBdr>
          <w:divsChild>
            <w:div w:id="624046580">
              <w:marLeft w:val="1155"/>
              <w:marRight w:val="0"/>
              <w:marTop w:val="0"/>
              <w:marBottom w:val="0"/>
              <w:divBdr>
                <w:top w:val="none" w:sz="0" w:space="0" w:color="auto"/>
                <w:left w:val="none" w:sz="0" w:space="0" w:color="auto"/>
                <w:bottom w:val="none" w:sz="0" w:space="0" w:color="auto"/>
                <w:right w:val="none" w:sz="0" w:space="0" w:color="auto"/>
              </w:divBdr>
            </w:div>
            <w:div w:id="1836072374">
              <w:marLeft w:val="1155"/>
              <w:marRight w:val="0"/>
              <w:marTop w:val="0"/>
              <w:marBottom w:val="0"/>
              <w:divBdr>
                <w:top w:val="none" w:sz="0" w:space="0" w:color="auto"/>
                <w:left w:val="none" w:sz="0" w:space="0" w:color="auto"/>
                <w:bottom w:val="none" w:sz="0" w:space="0" w:color="auto"/>
                <w:right w:val="none" w:sz="0" w:space="0" w:color="auto"/>
              </w:divBdr>
            </w:div>
            <w:div w:id="201695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7701">
      <w:bodyDiv w:val="1"/>
      <w:marLeft w:val="0"/>
      <w:marRight w:val="0"/>
      <w:marTop w:val="0"/>
      <w:marBottom w:val="0"/>
      <w:divBdr>
        <w:top w:val="none" w:sz="0" w:space="0" w:color="auto"/>
        <w:left w:val="none" w:sz="0" w:space="0" w:color="auto"/>
        <w:bottom w:val="none" w:sz="0" w:space="0" w:color="auto"/>
        <w:right w:val="none" w:sz="0" w:space="0" w:color="auto"/>
      </w:divBdr>
      <w:divsChild>
        <w:div w:id="1872257923">
          <w:marLeft w:val="0"/>
          <w:marRight w:val="0"/>
          <w:marTop w:val="0"/>
          <w:marBottom w:val="0"/>
          <w:divBdr>
            <w:top w:val="none" w:sz="0" w:space="0" w:color="auto"/>
            <w:left w:val="none" w:sz="0" w:space="0" w:color="auto"/>
            <w:bottom w:val="none" w:sz="0" w:space="0" w:color="auto"/>
            <w:right w:val="none" w:sz="0" w:space="0" w:color="auto"/>
          </w:divBdr>
        </w:div>
        <w:div w:id="281884311">
          <w:marLeft w:val="0"/>
          <w:marRight w:val="0"/>
          <w:marTop w:val="150"/>
          <w:marBottom w:val="0"/>
          <w:divBdr>
            <w:top w:val="none" w:sz="0" w:space="0" w:color="auto"/>
            <w:left w:val="none" w:sz="0" w:space="0" w:color="auto"/>
            <w:bottom w:val="none" w:sz="0" w:space="0" w:color="auto"/>
            <w:right w:val="none" w:sz="0" w:space="0" w:color="auto"/>
          </w:divBdr>
          <w:divsChild>
            <w:div w:id="228469279">
              <w:marLeft w:val="1155"/>
              <w:marRight w:val="0"/>
              <w:marTop w:val="0"/>
              <w:marBottom w:val="0"/>
              <w:divBdr>
                <w:top w:val="none" w:sz="0" w:space="0" w:color="auto"/>
                <w:left w:val="none" w:sz="0" w:space="0" w:color="auto"/>
                <w:bottom w:val="none" w:sz="0" w:space="0" w:color="auto"/>
                <w:right w:val="none" w:sz="0" w:space="0" w:color="auto"/>
              </w:divBdr>
            </w:div>
            <w:div w:id="1780025300">
              <w:marLeft w:val="1155"/>
              <w:marRight w:val="0"/>
              <w:marTop w:val="0"/>
              <w:marBottom w:val="0"/>
              <w:divBdr>
                <w:top w:val="none" w:sz="0" w:space="0" w:color="auto"/>
                <w:left w:val="none" w:sz="0" w:space="0" w:color="auto"/>
                <w:bottom w:val="none" w:sz="0" w:space="0" w:color="auto"/>
                <w:right w:val="none" w:sz="0" w:space="0" w:color="auto"/>
              </w:divBdr>
            </w:div>
            <w:div w:id="1292324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2951940">
      <w:bodyDiv w:val="1"/>
      <w:marLeft w:val="0"/>
      <w:marRight w:val="0"/>
      <w:marTop w:val="0"/>
      <w:marBottom w:val="0"/>
      <w:divBdr>
        <w:top w:val="none" w:sz="0" w:space="0" w:color="auto"/>
        <w:left w:val="none" w:sz="0" w:space="0" w:color="auto"/>
        <w:bottom w:val="none" w:sz="0" w:space="0" w:color="auto"/>
        <w:right w:val="none" w:sz="0" w:space="0" w:color="auto"/>
      </w:divBdr>
      <w:divsChild>
        <w:div w:id="1598977047">
          <w:marLeft w:val="0"/>
          <w:marRight w:val="0"/>
          <w:marTop w:val="0"/>
          <w:marBottom w:val="0"/>
          <w:divBdr>
            <w:top w:val="none" w:sz="0" w:space="0" w:color="auto"/>
            <w:left w:val="none" w:sz="0" w:space="0" w:color="auto"/>
            <w:bottom w:val="none" w:sz="0" w:space="0" w:color="auto"/>
            <w:right w:val="none" w:sz="0" w:space="0" w:color="auto"/>
          </w:divBdr>
        </w:div>
        <w:div w:id="2071296254">
          <w:marLeft w:val="0"/>
          <w:marRight w:val="0"/>
          <w:marTop w:val="150"/>
          <w:marBottom w:val="0"/>
          <w:divBdr>
            <w:top w:val="none" w:sz="0" w:space="0" w:color="auto"/>
            <w:left w:val="none" w:sz="0" w:space="0" w:color="auto"/>
            <w:bottom w:val="none" w:sz="0" w:space="0" w:color="auto"/>
            <w:right w:val="none" w:sz="0" w:space="0" w:color="auto"/>
          </w:divBdr>
          <w:divsChild>
            <w:div w:id="176845766">
              <w:marLeft w:val="1155"/>
              <w:marRight w:val="0"/>
              <w:marTop w:val="0"/>
              <w:marBottom w:val="0"/>
              <w:divBdr>
                <w:top w:val="none" w:sz="0" w:space="0" w:color="auto"/>
                <w:left w:val="none" w:sz="0" w:space="0" w:color="auto"/>
                <w:bottom w:val="none" w:sz="0" w:space="0" w:color="auto"/>
                <w:right w:val="none" w:sz="0" w:space="0" w:color="auto"/>
              </w:divBdr>
            </w:div>
            <w:div w:id="195848766">
              <w:marLeft w:val="1155"/>
              <w:marRight w:val="0"/>
              <w:marTop w:val="0"/>
              <w:marBottom w:val="0"/>
              <w:divBdr>
                <w:top w:val="none" w:sz="0" w:space="0" w:color="auto"/>
                <w:left w:val="none" w:sz="0" w:space="0" w:color="auto"/>
                <w:bottom w:val="none" w:sz="0" w:space="0" w:color="auto"/>
                <w:right w:val="none" w:sz="0" w:space="0" w:color="auto"/>
              </w:divBdr>
            </w:div>
            <w:div w:id="1650745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23281">
      <w:bodyDiv w:val="1"/>
      <w:marLeft w:val="0"/>
      <w:marRight w:val="0"/>
      <w:marTop w:val="0"/>
      <w:marBottom w:val="0"/>
      <w:divBdr>
        <w:top w:val="none" w:sz="0" w:space="0" w:color="auto"/>
        <w:left w:val="none" w:sz="0" w:space="0" w:color="auto"/>
        <w:bottom w:val="none" w:sz="0" w:space="0" w:color="auto"/>
        <w:right w:val="none" w:sz="0" w:space="0" w:color="auto"/>
      </w:divBdr>
      <w:divsChild>
        <w:div w:id="25371453">
          <w:marLeft w:val="0"/>
          <w:marRight w:val="0"/>
          <w:marTop w:val="0"/>
          <w:marBottom w:val="0"/>
          <w:divBdr>
            <w:top w:val="none" w:sz="0" w:space="0" w:color="auto"/>
            <w:left w:val="none" w:sz="0" w:space="0" w:color="auto"/>
            <w:bottom w:val="none" w:sz="0" w:space="0" w:color="auto"/>
            <w:right w:val="none" w:sz="0" w:space="0" w:color="auto"/>
          </w:divBdr>
        </w:div>
        <w:div w:id="1250195353">
          <w:marLeft w:val="0"/>
          <w:marRight w:val="0"/>
          <w:marTop w:val="150"/>
          <w:marBottom w:val="0"/>
          <w:divBdr>
            <w:top w:val="none" w:sz="0" w:space="0" w:color="auto"/>
            <w:left w:val="none" w:sz="0" w:space="0" w:color="auto"/>
            <w:bottom w:val="none" w:sz="0" w:space="0" w:color="auto"/>
            <w:right w:val="none" w:sz="0" w:space="0" w:color="auto"/>
          </w:divBdr>
          <w:divsChild>
            <w:div w:id="1984192871">
              <w:marLeft w:val="1155"/>
              <w:marRight w:val="0"/>
              <w:marTop w:val="0"/>
              <w:marBottom w:val="0"/>
              <w:divBdr>
                <w:top w:val="none" w:sz="0" w:space="0" w:color="auto"/>
                <w:left w:val="none" w:sz="0" w:space="0" w:color="auto"/>
                <w:bottom w:val="none" w:sz="0" w:space="0" w:color="auto"/>
                <w:right w:val="none" w:sz="0" w:space="0" w:color="auto"/>
              </w:divBdr>
            </w:div>
            <w:div w:id="168069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59948">
      <w:bodyDiv w:val="1"/>
      <w:marLeft w:val="0"/>
      <w:marRight w:val="0"/>
      <w:marTop w:val="0"/>
      <w:marBottom w:val="0"/>
      <w:divBdr>
        <w:top w:val="none" w:sz="0" w:space="0" w:color="auto"/>
        <w:left w:val="none" w:sz="0" w:space="0" w:color="auto"/>
        <w:bottom w:val="none" w:sz="0" w:space="0" w:color="auto"/>
        <w:right w:val="none" w:sz="0" w:space="0" w:color="auto"/>
      </w:divBdr>
      <w:divsChild>
        <w:div w:id="1927613428">
          <w:marLeft w:val="0"/>
          <w:marRight w:val="0"/>
          <w:marTop w:val="0"/>
          <w:marBottom w:val="0"/>
          <w:divBdr>
            <w:top w:val="none" w:sz="0" w:space="0" w:color="auto"/>
            <w:left w:val="none" w:sz="0" w:space="0" w:color="auto"/>
            <w:bottom w:val="none" w:sz="0" w:space="0" w:color="auto"/>
            <w:right w:val="none" w:sz="0" w:space="0" w:color="auto"/>
          </w:divBdr>
        </w:div>
        <w:div w:id="67970490">
          <w:marLeft w:val="0"/>
          <w:marRight w:val="0"/>
          <w:marTop w:val="150"/>
          <w:marBottom w:val="0"/>
          <w:divBdr>
            <w:top w:val="none" w:sz="0" w:space="0" w:color="auto"/>
            <w:left w:val="none" w:sz="0" w:space="0" w:color="auto"/>
            <w:bottom w:val="none" w:sz="0" w:space="0" w:color="auto"/>
            <w:right w:val="none" w:sz="0" w:space="0" w:color="auto"/>
          </w:divBdr>
          <w:divsChild>
            <w:div w:id="2118207325">
              <w:marLeft w:val="1155"/>
              <w:marRight w:val="0"/>
              <w:marTop w:val="0"/>
              <w:marBottom w:val="0"/>
              <w:divBdr>
                <w:top w:val="none" w:sz="0" w:space="0" w:color="auto"/>
                <w:left w:val="none" w:sz="0" w:space="0" w:color="auto"/>
                <w:bottom w:val="none" w:sz="0" w:space="0" w:color="auto"/>
                <w:right w:val="none" w:sz="0" w:space="0" w:color="auto"/>
              </w:divBdr>
            </w:div>
            <w:div w:id="1795056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0013">
      <w:bodyDiv w:val="1"/>
      <w:marLeft w:val="0"/>
      <w:marRight w:val="0"/>
      <w:marTop w:val="0"/>
      <w:marBottom w:val="0"/>
      <w:divBdr>
        <w:top w:val="none" w:sz="0" w:space="0" w:color="auto"/>
        <w:left w:val="none" w:sz="0" w:space="0" w:color="auto"/>
        <w:bottom w:val="none" w:sz="0" w:space="0" w:color="auto"/>
        <w:right w:val="none" w:sz="0" w:space="0" w:color="auto"/>
      </w:divBdr>
      <w:divsChild>
        <w:div w:id="1622884404">
          <w:marLeft w:val="0"/>
          <w:marRight w:val="0"/>
          <w:marTop w:val="0"/>
          <w:marBottom w:val="0"/>
          <w:divBdr>
            <w:top w:val="none" w:sz="0" w:space="0" w:color="auto"/>
            <w:left w:val="none" w:sz="0" w:space="0" w:color="auto"/>
            <w:bottom w:val="none" w:sz="0" w:space="0" w:color="auto"/>
            <w:right w:val="none" w:sz="0" w:space="0" w:color="auto"/>
          </w:divBdr>
        </w:div>
        <w:div w:id="127821477">
          <w:marLeft w:val="0"/>
          <w:marRight w:val="0"/>
          <w:marTop w:val="150"/>
          <w:marBottom w:val="0"/>
          <w:divBdr>
            <w:top w:val="none" w:sz="0" w:space="0" w:color="auto"/>
            <w:left w:val="none" w:sz="0" w:space="0" w:color="auto"/>
            <w:bottom w:val="none" w:sz="0" w:space="0" w:color="auto"/>
            <w:right w:val="none" w:sz="0" w:space="0" w:color="auto"/>
          </w:divBdr>
          <w:divsChild>
            <w:div w:id="124978555">
              <w:marLeft w:val="1155"/>
              <w:marRight w:val="0"/>
              <w:marTop w:val="0"/>
              <w:marBottom w:val="0"/>
              <w:divBdr>
                <w:top w:val="none" w:sz="0" w:space="0" w:color="auto"/>
                <w:left w:val="none" w:sz="0" w:space="0" w:color="auto"/>
                <w:bottom w:val="none" w:sz="0" w:space="0" w:color="auto"/>
                <w:right w:val="none" w:sz="0" w:space="0" w:color="auto"/>
              </w:divBdr>
            </w:div>
            <w:div w:id="959413061">
              <w:marLeft w:val="1155"/>
              <w:marRight w:val="0"/>
              <w:marTop w:val="0"/>
              <w:marBottom w:val="0"/>
              <w:divBdr>
                <w:top w:val="none" w:sz="0" w:space="0" w:color="auto"/>
                <w:left w:val="none" w:sz="0" w:space="0" w:color="auto"/>
                <w:bottom w:val="none" w:sz="0" w:space="0" w:color="auto"/>
                <w:right w:val="none" w:sz="0" w:space="0" w:color="auto"/>
              </w:divBdr>
            </w:div>
            <w:div w:id="1032071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499">
      <w:bodyDiv w:val="1"/>
      <w:marLeft w:val="0"/>
      <w:marRight w:val="0"/>
      <w:marTop w:val="0"/>
      <w:marBottom w:val="0"/>
      <w:divBdr>
        <w:top w:val="none" w:sz="0" w:space="0" w:color="auto"/>
        <w:left w:val="none" w:sz="0" w:space="0" w:color="auto"/>
        <w:bottom w:val="none" w:sz="0" w:space="0" w:color="auto"/>
        <w:right w:val="none" w:sz="0" w:space="0" w:color="auto"/>
      </w:divBdr>
      <w:divsChild>
        <w:div w:id="1110397762">
          <w:marLeft w:val="0"/>
          <w:marRight w:val="0"/>
          <w:marTop w:val="0"/>
          <w:marBottom w:val="0"/>
          <w:divBdr>
            <w:top w:val="none" w:sz="0" w:space="0" w:color="auto"/>
            <w:left w:val="none" w:sz="0" w:space="0" w:color="auto"/>
            <w:bottom w:val="none" w:sz="0" w:space="0" w:color="auto"/>
            <w:right w:val="none" w:sz="0" w:space="0" w:color="auto"/>
          </w:divBdr>
        </w:div>
        <w:div w:id="1265378756">
          <w:marLeft w:val="0"/>
          <w:marRight w:val="0"/>
          <w:marTop w:val="150"/>
          <w:marBottom w:val="0"/>
          <w:divBdr>
            <w:top w:val="none" w:sz="0" w:space="0" w:color="auto"/>
            <w:left w:val="none" w:sz="0" w:space="0" w:color="auto"/>
            <w:bottom w:val="none" w:sz="0" w:space="0" w:color="auto"/>
            <w:right w:val="none" w:sz="0" w:space="0" w:color="auto"/>
          </w:divBdr>
          <w:divsChild>
            <w:div w:id="1901747477">
              <w:marLeft w:val="1155"/>
              <w:marRight w:val="0"/>
              <w:marTop w:val="0"/>
              <w:marBottom w:val="0"/>
              <w:divBdr>
                <w:top w:val="none" w:sz="0" w:space="0" w:color="auto"/>
                <w:left w:val="none" w:sz="0" w:space="0" w:color="auto"/>
                <w:bottom w:val="none" w:sz="0" w:space="0" w:color="auto"/>
                <w:right w:val="none" w:sz="0" w:space="0" w:color="auto"/>
              </w:divBdr>
            </w:div>
            <w:div w:id="428307346">
              <w:marLeft w:val="1155"/>
              <w:marRight w:val="0"/>
              <w:marTop w:val="0"/>
              <w:marBottom w:val="0"/>
              <w:divBdr>
                <w:top w:val="none" w:sz="0" w:space="0" w:color="auto"/>
                <w:left w:val="none" w:sz="0" w:space="0" w:color="auto"/>
                <w:bottom w:val="none" w:sz="0" w:space="0" w:color="auto"/>
                <w:right w:val="none" w:sz="0" w:space="0" w:color="auto"/>
              </w:divBdr>
            </w:div>
            <w:div w:id="1362701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452064">
      <w:bodyDiv w:val="1"/>
      <w:marLeft w:val="0"/>
      <w:marRight w:val="0"/>
      <w:marTop w:val="0"/>
      <w:marBottom w:val="0"/>
      <w:divBdr>
        <w:top w:val="none" w:sz="0" w:space="0" w:color="auto"/>
        <w:left w:val="none" w:sz="0" w:space="0" w:color="auto"/>
        <w:bottom w:val="none" w:sz="0" w:space="0" w:color="auto"/>
        <w:right w:val="none" w:sz="0" w:space="0" w:color="auto"/>
      </w:divBdr>
      <w:divsChild>
        <w:div w:id="1574584830">
          <w:marLeft w:val="0"/>
          <w:marRight w:val="0"/>
          <w:marTop w:val="0"/>
          <w:marBottom w:val="0"/>
          <w:divBdr>
            <w:top w:val="none" w:sz="0" w:space="0" w:color="auto"/>
            <w:left w:val="none" w:sz="0" w:space="0" w:color="auto"/>
            <w:bottom w:val="none" w:sz="0" w:space="0" w:color="auto"/>
            <w:right w:val="none" w:sz="0" w:space="0" w:color="auto"/>
          </w:divBdr>
        </w:div>
        <w:div w:id="571045659">
          <w:marLeft w:val="0"/>
          <w:marRight w:val="0"/>
          <w:marTop w:val="150"/>
          <w:marBottom w:val="0"/>
          <w:divBdr>
            <w:top w:val="none" w:sz="0" w:space="0" w:color="auto"/>
            <w:left w:val="none" w:sz="0" w:space="0" w:color="auto"/>
            <w:bottom w:val="none" w:sz="0" w:space="0" w:color="auto"/>
            <w:right w:val="none" w:sz="0" w:space="0" w:color="auto"/>
          </w:divBdr>
          <w:divsChild>
            <w:div w:id="718092128">
              <w:marLeft w:val="1155"/>
              <w:marRight w:val="0"/>
              <w:marTop w:val="0"/>
              <w:marBottom w:val="0"/>
              <w:divBdr>
                <w:top w:val="none" w:sz="0" w:space="0" w:color="auto"/>
                <w:left w:val="none" w:sz="0" w:space="0" w:color="auto"/>
                <w:bottom w:val="none" w:sz="0" w:space="0" w:color="auto"/>
                <w:right w:val="none" w:sz="0" w:space="0" w:color="auto"/>
              </w:divBdr>
            </w:div>
            <w:div w:id="1835803333">
              <w:marLeft w:val="1155"/>
              <w:marRight w:val="0"/>
              <w:marTop w:val="0"/>
              <w:marBottom w:val="0"/>
              <w:divBdr>
                <w:top w:val="none" w:sz="0" w:space="0" w:color="auto"/>
                <w:left w:val="none" w:sz="0" w:space="0" w:color="auto"/>
                <w:bottom w:val="none" w:sz="0" w:space="0" w:color="auto"/>
                <w:right w:val="none" w:sz="0" w:space="0" w:color="auto"/>
              </w:divBdr>
            </w:div>
            <w:div w:id="1695381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803701">
      <w:bodyDiv w:val="1"/>
      <w:marLeft w:val="0"/>
      <w:marRight w:val="0"/>
      <w:marTop w:val="0"/>
      <w:marBottom w:val="0"/>
      <w:divBdr>
        <w:top w:val="none" w:sz="0" w:space="0" w:color="auto"/>
        <w:left w:val="none" w:sz="0" w:space="0" w:color="auto"/>
        <w:bottom w:val="none" w:sz="0" w:space="0" w:color="auto"/>
        <w:right w:val="none" w:sz="0" w:space="0" w:color="auto"/>
      </w:divBdr>
      <w:divsChild>
        <w:div w:id="121971627">
          <w:marLeft w:val="0"/>
          <w:marRight w:val="0"/>
          <w:marTop w:val="0"/>
          <w:marBottom w:val="0"/>
          <w:divBdr>
            <w:top w:val="none" w:sz="0" w:space="0" w:color="auto"/>
            <w:left w:val="none" w:sz="0" w:space="0" w:color="auto"/>
            <w:bottom w:val="none" w:sz="0" w:space="0" w:color="auto"/>
            <w:right w:val="none" w:sz="0" w:space="0" w:color="auto"/>
          </w:divBdr>
        </w:div>
        <w:div w:id="2127695135">
          <w:marLeft w:val="0"/>
          <w:marRight w:val="0"/>
          <w:marTop w:val="150"/>
          <w:marBottom w:val="0"/>
          <w:divBdr>
            <w:top w:val="none" w:sz="0" w:space="0" w:color="auto"/>
            <w:left w:val="none" w:sz="0" w:space="0" w:color="auto"/>
            <w:bottom w:val="none" w:sz="0" w:space="0" w:color="auto"/>
            <w:right w:val="none" w:sz="0" w:space="0" w:color="auto"/>
          </w:divBdr>
          <w:divsChild>
            <w:div w:id="1777016136">
              <w:marLeft w:val="1155"/>
              <w:marRight w:val="0"/>
              <w:marTop w:val="0"/>
              <w:marBottom w:val="0"/>
              <w:divBdr>
                <w:top w:val="none" w:sz="0" w:space="0" w:color="auto"/>
                <w:left w:val="none" w:sz="0" w:space="0" w:color="auto"/>
                <w:bottom w:val="none" w:sz="0" w:space="0" w:color="auto"/>
                <w:right w:val="none" w:sz="0" w:space="0" w:color="auto"/>
              </w:divBdr>
            </w:div>
            <w:div w:id="1644121993">
              <w:marLeft w:val="1155"/>
              <w:marRight w:val="0"/>
              <w:marTop w:val="0"/>
              <w:marBottom w:val="0"/>
              <w:divBdr>
                <w:top w:val="none" w:sz="0" w:space="0" w:color="auto"/>
                <w:left w:val="none" w:sz="0" w:space="0" w:color="auto"/>
                <w:bottom w:val="none" w:sz="0" w:space="0" w:color="auto"/>
                <w:right w:val="none" w:sz="0" w:space="0" w:color="auto"/>
              </w:divBdr>
            </w:div>
            <w:div w:id="154062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386910">
      <w:bodyDiv w:val="1"/>
      <w:marLeft w:val="0"/>
      <w:marRight w:val="0"/>
      <w:marTop w:val="0"/>
      <w:marBottom w:val="0"/>
      <w:divBdr>
        <w:top w:val="none" w:sz="0" w:space="0" w:color="auto"/>
        <w:left w:val="none" w:sz="0" w:space="0" w:color="auto"/>
        <w:bottom w:val="none" w:sz="0" w:space="0" w:color="auto"/>
        <w:right w:val="none" w:sz="0" w:space="0" w:color="auto"/>
      </w:divBdr>
      <w:divsChild>
        <w:div w:id="1595937848">
          <w:marLeft w:val="0"/>
          <w:marRight w:val="0"/>
          <w:marTop w:val="0"/>
          <w:marBottom w:val="0"/>
          <w:divBdr>
            <w:top w:val="none" w:sz="0" w:space="0" w:color="auto"/>
            <w:left w:val="none" w:sz="0" w:space="0" w:color="auto"/>
            <w:bottom w:val="none" w:sz="0" w:space="0" w:color="auto"/>
            <w:right w:val="none" w:sz="0" w:space="0" w:color="auto"/>
          </w:divBdr>
        </w:div>
        <w:div w:id="1483883951">
          <w:marLeft w:val="0"/>
          <w:marRight w:val="0"/>
          <w:marTop w:val="150"/>
          <w:marBottom w:val="0"/>
          <w:divBdr>
            <w:top w:val="none" w:sz="0" w:space="0" w:color="auto"/>
            <w:left w:val="none" w:sz="0" w:space="0" w:color="auto"/>
            <w:bottom w:val="none" w:sz="0" w:space="0" w:color="auto"/>
            <w:right w:val="none" w:sz="0" w:space="0" w:color="auto"/>
          </w:divBdr>
          <w:divsChild>
            <w:div w:id="1082993139">
              <w:marLeft w:val="1155"/>
              <w:marRight w:val="0"/>
              <w:marTop w:val="0"/>
              <w:marBottom w:val="0"/>
              <w:divBdr>
                <w:top w:val="none" w:sz="0" w:space="0" w:color="auto"/>
                <w:left w:val="none" w:sz="0" w:space="0" w:color="auto"/>
                <w:bottom w:val="none" w:sz="0" w:space="0" w:color="auto"/>
                <w:right w:val="none" w:sz="0" w:space="0" w:color="auto"/>
              </w:divBdr>
            </w:div>
            <w:div w:id="1705213133">
              <w:marLeft w:val="1155"/>
              <w:marRight w:val="0"/>
              <w:marTop w:val="0"/>
              <w:marBottom w:val="0"/>
              <w:divBdr>
                <w:top w:val="none" w:sz="0" w:space="0" w:color="auto"/>
                <w:left w:val="none" w:sz="0" w:space="0" w:color="auto"/>
                <w:bottom w:val="none" w:sz="0" w:space="0" w:color="auto"/>
                <w:right w:val="none" w:sz="0" w:space="0" w:color="auto"/>
              </w:divBdr>
            </w:div>
            <w:div w:id="1679654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847354">
      <w:bodyDiv w:val="1"/>
      <w:marLeft w:val="0"/>
      <w:marRight w:val="0"/>
      <w:marTop w:val="0"/>
      <w:marBottom w:val="0"/>
      <w:divBdr>
        <w:top w:val="none" w:sz="0" w:space="0" w:color="auto"/>
        <w:left w:val="none" w:sz="0" w:space="0" w:color="auto"/>
        <w:bottom w:val="none" w:sz="0" w:space="0" w:color="auto"/>
        <w:right w:val="none" w:sz="0" w:space="0" w:color="auto"/>
      </w:divBdr>
      <w:divsChild>
        <w:div w:id="418410101">
          <w:marLeft w:val="0"/>
          <w:marRight w:val="0"/>
          <w:marTop w:val="0"/>
          <w:marBottom w:val="0"/>
          <w:divBdr>
            <w:top w:val="none" w:sz="0" w:space="0" w:color="auto"/>
            <w:left w:val="none" w:sz="0" w:space="0" w:color="auto"/>
            <w:bottom w:val="none" w:sz="0" w:space="0" w:color="auto"/>
            <w:right w:val="none" w:sz="0" w:space="0" w:color="auto"/>
          </w:divBdr>
        </w:div>
        <w:div w:id="871966088">
          <w:marLeft w:val="0"/>
          <w:marRight w:val="0"/>
          <w:marTop w:val="150"/>
          <w:marBottom w:val="0"/>
          <w:divBdr>
            <w:top w:val="none" w:sz="0" w:space="0" w:color="auto"/>
            <w:left w:val="none" w:sz="0" w:space="0" w:color="auto"/>
            <w:bottom w:val="none" w:sz="0" w:space="0" w:color="auto"/>
            <w:right w:val="none" w:sz="0" w:space="0" w:color="auto"/>
          </w:divBdr>
          <w:divsChild>
            <w:div w:id="1343580533">
              <w:marLeft w:val="1155"/>
              <w:marRight w:val="0"/>
              <w:marTop w:val="0"/>
              <w:marBottom w:val="0"/>
              <w:divBdr>
                <w:top w:val="none" w:sz="0" w:space="0" w:color="auto"/>
                <w:left w:val="none" w:sz="0" w:space="0" w:color="auto"/>
                <w:bottom w:val="none" w:sz="0" w:space="0" w:color="auto"/>
                <w:right w:val="none" w:sz="0" w:space="0" w:color="auto"/>
              </w:divBdr>
            </w:div>
            <w:div w:id="1538733000">
              <w:marLeft w:val="1155"/>
              <w:marRight w:val="0"/>
              <w:marTop w:val="0"/>
              <w:marBottom w:val="0"/>
              <w:divBdr>
                <w:top w:val="none" w:sz="0" w:space="0" w:color="auto"/>
                <w:left w:val="none" w:sz="0" w:space="0" w:color="auto"/>
                <w:bottom w:val="none" w:sz="0" w:space="0" w:color="auto"/>
                <w:right w:val="none" w:sz="0" w:space="0" w:color="auto"/>
              </w:divBdr>
            </w:div>
            <w:div w:id="393309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7996461">
      <w:bodyDiv w:val="1"/>
      <w:marLeft w:val="0"/>
      <w:marRight w:val="0"/>
      <w:marTop w:val="0"/>
      <w:marBottom w:val="0"/>
      <w:divBdr>
        <w:top w:val="none" w:sz="0" w:space="0" w:color="auto"/>
        <w:left w:val="none" w:sz="0" w:space="0" w:color="auto"/>
        <w:bottom w:val="none" w:sz="0" w:space="0" w:color="auto"/>
        <w:right w:val="none" w:sz="0" w:space="0" w:color="auto"/>
      </w:divBdr>
      <w:divsChild>
        <w:div w:id="31000325">
          <w:marLeft w:val="0"/>
          <w:marRight w:val="0"/>
          <w:marTop w:val="0"/>
          <w:marBottom w:val="0"/>
          <w:divBdr>
            <w:top w:val="none" w:sz="0" w:space="0" w:color="auto"/>
            <w:left w:val="none" w:sz="0" w:space="0" w:color="auto"/>
            <w:bottom w:val="none" w:sz="0" w:space="0" w:color="auto"/>
            <w:right w:val="none" w:sz="0" w:space="0" w:color="auto"/>
          </w:divBdr>
        </w:div>
        <w:div w:id="839581762">
          <w:marLeft w:val="0"/>
          <w:marRight w:val="0"/>
          <w:marTop w:val="150"/>
          <w:marBottom w:val="0"/>
          <w:divBdr>
            <w:top w:val="none" w:sz="0" w:space="0" w:color="auto"/>
            <w:left w:val="none" w:sz="0" w:space="0" w:color="auto"/>
            <w:bottom w:val="none" w:sz="0" w:space="0" w:color="auto"/>
            <w:right w:val="none" w:sz="0" w:space="0" w:color="auto"/>
          </w:divBdr>
          <w:divsChild>
            <w:div w:id="1326544690">
              <w:marLeft w:val="1155"/>
              <w:marRight w:val="0"/>
              <w:marTop w:val="0"/>
              <w:marBottom w:val="0"/>
              <w:divBdr>
                <w:top w:val="none" w:sz="0" w:space="0" w:color="auto"/>
                <w:left w:val="none" w:sz="0" w:space="0" w:color="auto"/>
                <w:bottom w:val="none" w:sz="0" w:space="0" w:color="auto"/>
                <w:right w:val="none" w:sz="0" w:space="0" w:color="auto"/>
              </w:divBdr>
            </w:div>
            <w:div w:id="1596592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2046">
      <w:bodyDiv w:val="1"/>
      <w:marLeft w:val="0"/>
      <w:marRight w:val="0"/>
      <w:marTop w:val="0"/>
      <w:marBottom w:val="0"/>
      <w:divBdr>
        <w:top w:val="none" w:sz="0" w:space="0" w:color="auto"/>
        <w:left w:val="none" w:sz="0" w:space="0" w:color="auto"/>
        <w:bottom w:val="none" w:sz="0" w:space="0" w:color="auto"/>
        <w:right w:val="none" w:sz="0" w:space="0" w:color="auto"/>
      </w:divBdr>
      <w:divsChild>
        <w:div w:id="1118180978">
          <w:marLeft w:val="0"/>
          <w:marRight w:val="0"/>
          <w:marTop w:val="0"/>
          <w:marBottom w:val="0"/>
          <w:divBdr>
            <w:top w:val="none" w:sz="0" w:space="0" w:color="auto"/>
            <w:left w:val="none" w:sz="0" w:space="0" w:color="auto"/>
            <w:bottom w:val="none" w:sz="0" w:space="0" w:color="auto"/>
            <w:right w:val="none" w:sz="0" w:space="0" w:color="auto"/>
          </w:divBdr>
        </w:div>
        <w:div w:id="316224798">
          <w:marLeft w:val="0"/>
          <w:marRight w:val="0"/>
          <w:marTop w:val="150"/>
          <w:marBottom w:val="0"/>
          <w:divBdr>
            <w:top w:val="none" w:sz="0" w:space="0" w:color="auto"/>
            <w:left w:val="none" w:sz="0" w:space="0" w:color="auto"/>
            <w:bottom w:val="none" w:sz="0" w:space="0" w:color="auto"/>
            <w:right w:val="none" w:sz="0" w:space="0" w:color="auto"/>
          </w:divBdr>
          <w:divsChild>
            <w:div w:id="1583489400">
              <w:marLeft w:val="1155"/>
              <w:marRight w:val="0"/>
              <w:marTop w:val="0"/>
              <w:marBottom w:val="0"/>
              <w:divBdr>
                <w:top w:val="none" w:sz="0" w:space="0" w:color="auto"/>
                <w:left w:val="none" w:sz="0" w:space="0" w:color="auto"/>
                <w:bottom w:val="none" w:sz="0" w:space="0" w:color="auto"/>
                <w:right w:val="none" w:sz="0" w:space="0" w:color="auto"/>
              </w:divBdr>
            </w:div>
            <w:div w:id="419639519">
              <w:marLeft w:val="1155"/>
              <w:marRight w:val="0"/>
              <w:marTop w:val="0"/>
              <w:marBottom w:val="0"/>
              <w:divBdr>
                <w:top w:val="none" w:sz="0" w:space="0" w:color="auto"/>
                <w:left w:val="none" w:sz="0" w:space="0" w:color="auto"/>
                <w:bottom w:val="none" w:sz="0" w:space="0" w:color="auto"/>
                <w:right w:val="none" w:sz="0" w:space="0" w:color="auto"/>
              </w:divBdr>
            </w:div>
            <w:div w:id="1885828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09821">
      <w:bodyDiv w:val="1"/>
      <w:marLeft w:val="0"/>
      <w:marRight w:val="0"/>
      <w:marTop w:val="0"/>
      <w:marBottom w:val="0"/>
      <w:divBdr>
        <w:top w:val="none" w:sz="0" w:space="0" w:color="auto"/>
        <w:left w:val="none" w:sz="0" w:space="0" w:color="auto"/>
        <w:bottom w:val="none" w:sz="0" w:space="0" w:color="auto"/>
        <w:right w:val="none" w:sz="0" w:space="0" w:color="auto"/>
      </w:divBdr>
      <w:divsChild>
        <w:div w:id="1411847744">
          <w:marLeft w:val="0"/>
          <w:marRight w:val="0"/>
          <w:marTop w:val="0"/>
          <w:marBottom w:val="0"/>
          <w:divBdr>
            <w:top w:val="none" w:sz="0" w:space="0" w:color="auto"/>
            <w:left w:val="none" w:sz="0" w:space="0" w:color="auto"/>
            <w:bottom w:val="none" w:sz="0" w:space="0" w:color="auto"/>
            <w:right w:val="none" w:sz="0" w:space="0" w:color="auto"/>
          </w:divBdr>
        </w:div>
        <w:div w:id="527447513">
          <w:marLeft w:val="0"/>
          <w:marRight w:val="0"/>
          <w:marTop w:val="150"/>
          <w:marBottom w:val="0"/>
          <w:divBdr>
            <w:top w:val="none" w:sz="0" w:space="0" w:color="auto"/>
            <w:left w:val="none" w:sz="0" w:space="0" w:color="auto"/>
            <w:bottom w:val="none" w:sz="0" w:space="0" w:color="auto"/>
            <w:right w:val="none" w:sz="0" w:space="0" w:color="auto"/>
          </w:divBdr>
          <w:divsChild>
            <w:div w:id="1639454189">
              <w:marLeft w:val="1155"/>
              <w:marRight w:val="0"/>
              <w:marTop w:val="0"/>
              <w:marBottom w:val="0"/>
              <w:divBdr>
                <w:top w:val="none" w:sz="0" w:space="0" w:color="auto"/>
                <w:left w:val="none" w:sz="0" w:space="0" w:color="auto"/>
                <w:bottom w:val="none" w:sz="0" w:space="0" w:color="auto"/>
                <w:right w:val="none" w:sz="0" w:space="0" w:color="auto"/>
              </w:divBdr>
            </w:div>
            <w:div w:id="901600695">
              <w:marLeft w:val="1155"/>
              <w:marRight w:val="0"/>
              <w:marTop w:val="0"/>
              <w:marBottom w:val="0"/>
              <w:divBdr>
                <w:top w:val="none" w:sz="0" w:space="0" w:color="auto"/>
                <w:left w:val="none" w:sz="0" w:space="0" w:color="auto"/>
                <w:bottom w:val="none" w:sz="0" w:space="0" w:color="auto"/>
                <w:right w:val="none" w:sz="0" w:space="0" w:color="auto"/>
              </w:divBdr>
            </w:div>
            <w:div w:id="1599634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583932">
      <w:bodyDiv w:val="1"/>
      <w:marLeft w:val="0"/>
      <w:marRight w:val="0"/>
      <w:marTop w:val="0"/>
      <w:marBottom w:val="0"/>
      <w:divBdr>
        <w:top w:val="none" w:sz="0" w:space="0" w:color="auto"/>
        <w:left w:val="none" w:sz="0" w:space="0" w:color="auto"/>
        <w:bottom w:val="none" w:sz="0" w:space="0" w:color="auto"/>
        <w:right w:val="none" w:sz="0" w:space="0" w:color="auto"/>
      </w:divBdr>
      <w:divsChild>
        <w:div w:id="1734884440">
          <w:marLeft w:val="0"/>
          <w:marRight w:val="0"/>
          <w:marTop w:val="0"/>
          <w:marBottom w:val="0"/>
          <w:divBdr>
            <w:top w:val="none" w:sz="0" w:space="0" w:color="auto"/>
            <w:left w:val="none" w:sz="0" w:space="0" w:color="auto"/>
            <w:bottom w:val="none" w:sz="0" w:space="0" w:color="auto"/>
            <w:right w:val="none" w:sz="0" w:space="0" w:color="auto"/>
          </w:divBdr>
        </w:div>
        <w:div w:id="1430004811">
          <w:marLeft w:val="0"/>
          <w:marRight w:val="0"/>
          <w:marTop w:val="150"/>
          <w:marBottom w:val="0"/>
          <w:divBdr>
            <w:top w:val="none" w:sz="0" w:space="0" w:color="auto"/>
            <w:left w:val="none" w:sz="0" w:space="0" w:color="auto"/>
            <w:bottom w:val="none" w:sz="0" w:space="0" w:color="auto"/>
            <w:right w:val="none" w:sz="0" w:space="0" w:color="auto"/>
          </w:divBdr>
          <w:divsChild>
            <w:div w:id="63182799">
              <w:marLeft w:val="1155"/>
              <w:marRight w:val="0"/>
              <w:marTop w:val="0"/>
              <w:marBottom w:val="0"/>
              <w:divBdr>
                <w:top w:val="none" w:sz="0" w:space="0" w:color="auto"/>
                <w:left w:val="none" w:sz="0" w:space="0" w:color="auto"/>
                <w:bottom w:val="none" w:sz="0" w:space="0" w:color="auto"/>
                <w:right w:val="none" w:sz="0" w:space="0" w:color="auto"/>
              </w:divBdr>
            </w:div>
            <w:div w:id="1966231679">
              <w:marLeft w:val="1155"/>
              <w:marRight w:val="0"/>
              <w:marTop w:val="0"/>
              <w:marBottom w:val="0"/>
              <w:divBdr>
                <w:top w:val="none" w:sz="0" w:space="0" w:color="auto"/>
                <w:left w:val="none" w:sz="0" w:space="0" w:color="auto"/>
                <w:bottom w:val="none" w:sz="0" w:space="0" w:color="auto"/>
                <w:right w:val="none" w:sz="0" w:space="0" w:color="auto"/>
              </w:divBdr>
            </w:div>
            <w:div w:id="754787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115675">
      <w:bodyDiv w:val="1"/>
      <w:marLeft w:val="0"/>
      <w:marRight w:val="0"/>
      <w:marTop w:val="0"/>
      <w:marBottom w:val="0"/>
      <w:divBdr>
        <w:top w:val="none" w:sz="0" w:space="0" w:color="auto"/>
        <w:left w:val="none" w:sz="0" w:space="0" w:color="auto"/>
        <w:bottom w:val="none" w:sz="0" w:space="0" w:color="auto"/>
        <w:right w:val="none" w:sz="0" w:space="0" w:color="auto"/>
      </w:divBdr>
      <w:divsChild>
        <w:div w:id="119350234">
          <w:marLeft w:val="0"/>
          <w:marRight w:val="0"/>
          <w:marTop w:val="0"/>
          <w:marBottom w:val="0"/>
          <w:divBdr>
            <w:top w:val="none" w:sz="0" w:space="0" w:color="auto"/>
            <w:left w:val="none" w:sz="0" w:space="0" w:color="auto"/>
            <w:bottom w:val="none" w:sz="0" w:space="0" w:color="auto"/>
            <w:right w:val="none" w:sz="0" w:space="0" w:color="auto"/>
          </w:divBdr>
        </w:div>
        <w:div w:id="296881315">
          <w:marLeft w:val="0"/>
          <w:marRight w:val="0"/>
          <w:marTop w:val="150"/>
          <w:marBottom w:val="0"/>
          <w:divBdr>
            <w:top w:val="none" w:sz="0" w:space="0" w:color="auto"/>
            <w:left w:val="none" w:sz="0" w:space="0" w:color="auto"/>
            <w:bottom w:val="none" w:sz="0" w:space="0" w:color="auto"/>
            <w:right w:val="none" w:sz="0" w:space="0" w:color="auto"/>
          </w:divBdr>
          <w:divsChild>
            <w:div w:id="687951435">
              <w:marLeft w:val="1155"/>
              <w:marRight w:val="0"/>
              <w:marTop w:val="0"/>
              <w:marBottom w:val="0"/>
              <w:divBdr>
                <w:top w:val="none" w:sz="0" w:space="0" w:color="auto"/>
                <w:left w:val="none" w:sz="0" w:space="0" w:color="auto"/>
                <w:bottom w:val="none" w:sz="0" w:space="0" w:color="auto"/>
                <w:right w:val="none" w:sz="0" w:space="0" w:color="auto"/>
              </w:divBdr>
            </w:div>
            <w:div w:id="1136608437">
              <w:marLeft w:val="1155"/>
              <w:marRight w:val="0"/>
              <w:marTop w:val="0"/>
              <w:marBottom w:val="0"/>
              <w:divBdr>
                <w:top w:val="none" w:sz="0" w:space="0" w:color="auto"/>
                <w:left w:val="none" w:sz="0" w:space="0" w:color="auto"/>
                <w:bottom w:val="none" w:sz="0" w:space="0" w:color="auto"/>
                <w:right w:val="none" w:sz="0" w:space="0" w:color="auto"/>
              </w:divBdr>
            </w:div>
            <w:div w:id="2094427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086640">
      <w:bodyDiv w:val="1"/>
      <w:marLeft w:val="0"/>
      <w:marRight w:val="0"/>
      <w:marTop w:val="0"/>
      <w:marBottom w:val="0"/>
      <w:divBdr>
        <w:top w:val="none" w:sz="0" w:space="0" w:color="auto"/>
        <w:left w:val="none" w:sz="0" w:space="0" w:color="auto"/>
        <w:bottom w:val="none" w:sz="0" w:space="0" w:color="auto"/>
        <w:right w:val="none" w:sz="0" w:space="0" w:color="auto"/>
      </w:divBdr>
      <w:divsChild>
        <w:div w:id="669872903">
          <w:marLeft w:val="0"/>
          <w:marRight w:val="0"/>
          <w:marTop w:val="0"/>
          <w:marBottom w:val="0"/>
          <w:divBdr>
            <w:top w:val="none" w:sz="0" w:space="0" w:color="auto"/>
            <w:left w:val="none" w:sz="0" w:space="0" w:color="auto"/>
            <w:bottom w:val="none" w:sz="0" w:space="0" w:color="auto"/>
            <w:right w:val="none" w:sz="0" w:space="0" w:color="auto"/>
          </w:divBdr>
        </w:div>
        <w:div w:id="1380786614">
          <w:marLeft w:val="0"/>
          <w:marRight w:val="0"/>
          <w:marTop w:val="150"/>
          <w:marBottom w:val="0"/>
          <w:divBdr>
            <w:top w:val="none" w:sz="0" w:space="0" w:color="auto"/>
            <w:left w:val="none" w:sz="0" w:space="0" w:color="auto"/>
            <w:bottom w:val="none" w:sz="0" w:space="0" w:color="auto"/>
            <w:right w:val="none" w:sz="0" w:space="0" w:color="auto"/>
          </w:divBdr>
          <w:divsChild>
            <w:div w:id="1419909896">
              <w:marLeft w:val="1155"/>
              <w:marRight w:val="0"/>
              <w:marTop w:val="0"/>
              <w:marBottom w:val="0"/>
              <w:divBdr>
                <w:top w:val="none" w:sz="0" w:space="0" w:color="auto"/>
                <w:left w:val="none" w:sz="0" w:space="0" w:color="auto"/>
                <w:bottom w:val="none" w:sz="0" w:space="0" w:color="auto"/>
                <w:right w:val="none" w:sz="0" w:space="0" w:color="auto"/>
              </w:divBdr>
            </w:div>
            <w:div w:id="422729045">
              <w:marLeft w:val="1155"/>
              <w:marRight w:val="0"/>
              <w:marTop w:val="0"/>
              <w:marBottom w:val="0"/>
              <w:divBdr>
                <w:top w:val="none" w:sz="0" w:space="0" w:color="auto"/>
                <w:left w:val="none" w:sz="0" w:space="0" w:color="auto"/>
                <w:bottom w:val="none" w:sz="0" w:space="0" w:color="auto"/>
                <w:right w:val="none" w:sz="0" w:space="0" w:color="auto"/>
              </w:divBdr>
            </w:div>
            <w:div w:id="1026827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662074">
      <w:bodyDiv w:val="1"/>
      <w:marLeft w:val="0"/>
      <w:marRight w:val="0"/>
      <w:marTop w:val="0"/>
      <w:marBottom w:val="0"/>
      <w:divBdr>
        <w:top w:val="none" w:sz="0" w:space="0" w:color="auto"/>
        <w:left w:val="none" w:sz="0" w:space="0" w:color="auto"/>
        <w:bottom w:val="none" w:sz="0" w:space="0" w:color="auto"/>
        <w:right w:val="none" w:sz="0" w:space="0" w:color="auto"/>
      </w:divBdr>
      <w:divsChild>
        <w:div w:id="387147323">
          <w:marLeft w:val="0"/>
          <w:marRight w:val="0"/>
          <w:marTop w:val="0"/>
          <w:marBottom w:val="0"/>
          <w:divBdr>
            <w:top w:val="none" w:sz="0" w:space="0" w:color="auto"/>
            <w:left w:val="none" w:sz="0" w:space="0" w:color="auto"/>
            <w:bottom w:val="none" w:sz="0" w:space="0" w:color="auto"/>
            <w:right w:val="none" w:sz="0" w:space="0" w:color="auto"/>
          </w:divBdr>
        </w:div>
        <w:div w:id="1936403151">
          <w:marLeft w:val="0"/>
          <w:marRight w:val="0"/>
          <w:marTop w:val="150"/>
          <w:marBottom w:val="0"/>
          <w:divBdr>
            <w:top w:val="none" w:sz="0" w:space="0" w:color="auto"/>
            <w:left w:val="none" w:sz="0" w:space="0" w:color="auto"/>
            <w:bottom w:val="none" w:sz="0" w:space="0" w:color="auto"/>
            <w:right w:val="none" w:sz="0" w:space="0" w:color="auto"/>
          </w:divBdr>
          <w:divsChild>
            <w:div w:id="591165699">
              <w:marLeft w:val="1155"/>
              <w:marRight w:val="0"/>
              <w:marTop w:val="0"/>
              <w:marBottom w:val="0"/>
              <w:divBdr>
                <w:top w:val="none" w:sz="0" w:space="0" w:color="auto"/>
                <w:left w:val="none" w:sz="0" w:space="0" w:color="auto"/>
                <w:bottom w:val="none" w:sz="0" w:space="0" w:color="auto"/>
                <w:right w:val="none" w:sz="0" w:space="0" w:color="auto"/>
              </w:divBdr>
            </w:div>
            <w:div w:id="484665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736721">
      <w:bodyDiv w:val="1"/>
      <w:marLeft w:val="0"/>
      <w:marRight w:val="0"/>
      <w:marTop w:val="0"/>
      <w:marBottom w:val="0"/>
      <w:divBdr>
        <w:top w:val="none" w:sz="0" w:space="0" w:color="auto"/>
        <w:left w:val="none" w:sz="0" w:space="0" w:color="auto"/>
        <w:bottom w:val="none" w:sz="0" w:space="0" w:color="auto"/>
        <w:right w:val="none" w:sz="0" w:space="0" w:color="auto"/>
      </w:divBdr>
      <w:divsChild>
        <w:div w:id="1582526738">
          <w:marLeft w:val="0"/>
          <w:marRight w:val="0"/>
          <w:marTop w:val="0"/>
          <w:marBottom w:val="0"/>
          <w:divBdr>
            <w:top w:val="none" w:sz="0" w:space="0" w:color="auto"/>
            <w:left w:val="none" w:sz="0" w:space="0" w:color="auto"/>
            <w:bottom w:val="none" w:sz="0" w:space="0" w:color="auto"/>
            <w:right w:val="none" w:sz="0" w:space="0" w:color="auto"/>
          </w:divBdr>
        </w:div>
        <w:div w:id="142964160">
          <w:marLeft w:val="0"/>
          <w:marRight w:val="0"/>
          <w:marTop w:val="150"/>
          <w:marBottom w:val="0"/>
          <w:divBdr>
            <w:top w:val="none" w:sz="0" w:space="0" w:color="auto"/>
            <w:left w:val="none" w:sz="0" w:space="0" w:color="auto"/>
            <w:bottom w:val="none" w:sz="0" w:space="0" w:color="auto"/>
            <w:right w:val="none" w:sz="0" w:space="0" w:color="auto"/>
          </w:divBdr>
          <w:divsChild>
            <w:div w:id="990134372">
              <w:marLeft w:val="1155"/>
              <w:marRight w:val="0"/>
              <w:marTop w:val="0"/>
              <w:marBottom w:val="0"/>
              <w:divBdr>
                <w:top w:val="none" w:sz="0" w:space="0" w:color="auto"/>
                <w:left w:val="none" w:sz="0" w:space="0" w:color="auto"/>
                <w:bottom w:val="none" w:sz="0" w:space="0" w:color="auto"/>
                <w:right w:val="none" w:sz="0" w:space="0" w:color="auto"/>
              </w:divBdr>
            </w:div>
            <w:div w:id="1295254471">
              <w:marLeft w:val="1155"/>
              <w:marRight w:val="0"/>
              <w:marTop w:val="0"/>
              <w:marBottom w:val="0"/>
              <w:divBdr>
                <w:top w:val="none" w:sz="0" w:space="0" w:color="auto"/>
                <w:left w:val="none" w:sz="0" w:space="0" w:color="auto"/>
                <w:bottom w:val="none" w:sz="0" w:space="0" w:color="auto"/>
                <w:right w:val="none" w:sz="0" w:space="0" w:color="auto"/>
              </w:divBdr>
            </w:div>
            <w:div w:id="23530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17677">
      <w:bodyDiv w:val="1"/>
      <w:marLeft w:val="0"/>
      <w:marRight w:val="0"/>
      <w:marTop w:val="0"/>
      <w:marBottom w:val="0"/>
      <w:divBdr>
        <w:top w:val="none" w:sz="0" w:space="0" w:color="auto"/>
        <w:left w:val="none" w:sz="0" w:space="0" w:color="auto"/>
        <w:bottom w:val="none" w:sz="0" w:space="0" w:color="auto"/>
        <w:right w:val="none" w:sz="0" w:space="0" w:color="auto"/>
      </w:divBdr>
      <w:divsChild>
        <w:div w:id="67191560">
          <w:marLeft w:val="0"/>
          <w:marRight w:val="0"/>
          <w:marTop w:val="0"/>
          <w:marBottom w:val="0"/>
          <w:divBdr>
            <w:top w:val="none" w:sz="0" w:space="0" w:color="auto"/>
            <w:left w:val="none" w:sz="0" w:space="0" w:color="auto"/>
            <w:bottom w:val="none" w:sz="0" w:space="0" w:color="auto"/>
            <w:right w:val="none" w:sz="0" w:space="0" w:color="auto"/>
          </w:divBdr>
        </w:div>
        <w:div w:id="1698700146">
          <w:marLeft w:val="0"/>
          <w:marRight w:val="0"/>
          <w:marTop w:val="150"/>
          <w:marBottom w:val="0"/>
          <w:divBdr>
            <w:top w:val="none" w:sz="0" w:space="0" w:color="auto"/>
            <w:left w:val="none" w:sz="0" w:space="0" w:color="auto"/>
            <w:bottom w:val="none" w:sz="0" w:space="0" w:color="auto"/>
            <w:right w:val="none" w:sz="0" w:space="0" w:color="auto"/>
          </w:divBdr>
          <w:divsChild>
            <w:div w:id="1633945498">
              <w:marLeft w:val="1155"/>
              <w:marRight w:val="0"/>
              <w:marTop w:val="0"/>
              <w:marBottom w:val="0"/>
              <w:divBdr>
                <w:top w:val="none" w:sz="0" w:space="0" w:color="auto"/>
                <w:left w:val="none" w:sz="0" w:space="0" w:color="auto"/>
                <w:bottom w:val="none" w:sz="0" w:space="0" w:color="auto"/>
                <w:right w:val="none" w:sz="0" w:space="0" w:color="auto"/>
              </w:divBdr>
            </w:div>
            <w:div w:id="565411191">
              <w:marLeft w:val="1155"/>
              <w:marRight w:val="0"/>
              <w:marTop w:val="0"/>
              <w:marBottom w:val="0"/>
              <w:divBdr>
                <w:top w:val="none" w:sz="0" w:space="0" w:color="auto"/>
                <w:left w:val="none" w:sz="0" w:space="0" w:color="auto"/>
                <w:bottom w:val="none" w:sz="0" w:space="0" w:color="auto"/>
                <w:right w:val="none" w:sz="0" w:space="0" w:color="auto"/>
              </w:divBdr>
            </w:div>
            <w:div w:id="2045787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702492">
      <w:bodyDiv w:val="1"/>
      <w:marLeft w:val="0"/>
      <w:marRight w:val="0"/>
      <w:marTop w:val="0"/>
      <w:marBottom w:val="0"/>
      <w:divBdr>
        <w:top w:val="none" w:sz="0" w:space="0" w:color="auto"/>
        <w:left w:val="none" w:sz="0" w:space="0" w:color="auto"/>
        <w:bottom w:val="none" w:sz="0" w:space="0" w:color="auto"/>
        <w:right w:val="none" w:sz="0" w:space="0" w:color="auto"/>
      </w:divBdr>
      <w:divsChild>
        <w:div w:id="1102187018">
          <w:marLeft w:val="0"/>
          <w:marRight w:val="0"/>
          <w:marTop w:val="0"/>
          <w:marBottom w:val="0"/>
          <w:divBdr>
            <w:top w:val="none" w:sz="0" w:space="0" w:color="auto"/>
            <w:left w:val="none" w:sz="0" w:space="0" w:color="auto"/>
            <w:bottom w:val="none" w:sz="0" w:space="0" w:color="auto"/>
            <w:right w:val="none" w:sz="0" w:space="0" w:color="auto"/>
          </w:divBdr>
        </w:div>
        <w:div w:id="1826898968">
          <w:marLeft w:val="0"/>
          <w:marRight w:val="0"/>
          <w:marTop w:val="150"/>
          <w:marBottom w:val="0"/>
          <w:divBdr>
            <w:top w:val="none" w:sz="0" w:space="0" w:color="auto"/>
            <w:left w:val="none" w:sz="0" w:space="0" w:color="auto"/>
            <w:bottom w:val="none" w:sz="0" w:space="0" w:color="auto"/>
            <w:right w:val="none" w:sz="0" w:space="0" w:color="auto"/>
          </w:divBdr>
          <w:divsChild>
            <w:div w:id="1325470335">
              <w:marLeft w:val="1155"/>
              <w:marRight w:val="0"/>
              <w:marTop w:val="0"/>
              <w:marBottom w:val="0"/>
              <w:divBdr>
                <w:top w:val="none" w:sz="0" w:space="0" w:color="auto"/>
                <w:left w:val="none" w:sz="0" w:space="0" w:color="auto"/>
                <w:bottom w:val="none" w:sz="0" w:space="0" w:color="auto"/>
                <w:right w:val="none" w:sz="0" w:space="0" w:color="auto"/>
              </w:divBdr>
            </w:div>
            <w:div w:id="20999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05253">
      <w:bodyDiv w:val="1"/>
      <w:marLeft w:val="0"/>
      <w:marRight w:val="0"/>
      <w:marTop w:val="0"/>
      <w:marBottom w:val="0"/>
      <w:divBdr>
        <w:top w:val="none" w:sz="0" w:space="0" w:color="auto"/>
        <w:left w:val="none" w:sz="0" w:space="0" w:color="auto"/>
        <w:bottom w:val="none" w:sz="0" w:space="0" w:color="auto"/>
        <w:right w:val="none" w:sz="0" w:space="0" w:color="auto"/>
      </w:divBdr>
      <w:divsChild>
        <w:div w:id="982196889">
          <w:marLeft w:val="0"/>
          <w:marRight w:val="0"/>
          <w:marTop w:val="0"/>
          <w:marBottom w:val="0"/>
          <w:divBdr>
            <w:top w:val="none" w:sz="0" w:space="0" w:color="auto"/>
            <w:left w:val="none" w:sz="0" w:space="0" w:color="auto"/>
            <w:bottom w:val="none" w:sz="0" w:space="0" w:color="auto"/>
            <w:right w:val="none" w:sz="0" w:space="0" w:color="auto"/>
          </w:divBdr>
        </w:div>
        <w:div w:id="1610700138">
          <w:marLeft w:val="0"/>
          <w:marRight w:val="0"/>
          <w:marTop w:val="150"/>
          <w:marBottom w:val="0"/>
          <w:divBdr>
            <w:top w:val="none" w:sz="0" w:space="0" w:color="auto"/>
            <w:left w:val="none" w:sz="0" w:space="0" w:color="auto"/>
            <w:bottom w:val="none" w:sz="0" w:space="0" w:color="auto"/>
            <w:right w:val="none" w:sz="0" w:space="0" w:color="auto"/>
          </w:divBdr>
          <w:divsChild>
            <w:div w:id="1693994441">
              <w:marLeft w:val="1155"/>
              <w:marRight w:val="0"/>
              <w:marTop w:val="0"/>
              <w:marBottom w:val="0"/>
              <w:divBdr>
                <w:top w:val="none" w:sz="0" w:space="0" w:color="auto"/>
                <w:left w:val="none" w:sz="0" w:space="0" w:color="auto"/>
                <w:bottom w:val="none" w:sz="0" w:space="0" w:color="auto"/>
                <w:right w:val="none" w:sz="0" w:space="0" w:color="auto"/>
              </w:divBdr>
            </w:div>
            <w:div w:id="795639651">
              <w:marLeft w:val="1155"/>
              <w:marRight w:val="0"/>
              <w:marTop w:val="0"/>
              <w:marBottom w:val="0"/>
              <w:divBdr>
                <w:top w:val="none" w:sz="0" w:space="0" w:color="auto"/>
                <w:left w:val="none" w:sz="0" w:space="0" w:color="auto"/>
                <w:bottom w:val="none" w:sz="0" w:space="0" w:color="auto"/>
                <w:right w:val="none" w:sz="0" w:space="0" w:color="auto"/>
              </w:divBdr>
            </w:div>
            <w:div w:id="920286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898931">
      <w:bodyDiv w:val="1"/>
      <w:marLeft w:val="0"/>
      <w:marRight w:val="0"/>
      <w:marTop w:val="0"/>
      <w:marBottom w:val="0"/>
      <w:divBdr>
        <w:top w:val="none" w:sz="0" w:space="0" w:color="auto"/>
        <w:left w:val="none" w:sz="0" w:space="0" w:color="auto"/>
        <w:bottom w:val="none" w:sz="0" w:space="0" w:color="auto"/>
        <w:right w:val="none" w:sz="0" w:space="0" w:color="auto"/>
      </w:divBdr>
      <w:divsChild>
        <w:div w:id="1031538140">
          <w:marLeft w:val="0"/>
          <w:marRight w:val="0"/>
          <w:marTop w:val="0"/>
          <w:marBottom w:val="0"/>
          <w:divBdr>
            <w:top w:val="none" w:sz="0" w:space="0" w:color="auto"/>
            <w:left w:val="none" w:sz="0" w:space="0" w:color="auto"/>
            <w:bottom w:val="none" w:sz="0" w:space="0" w:color="auto"/>
            <w:right w:val="none" w:sz="0" w:space="0" w:color="auto"/>
          </w:divBdr>
        </w:div>
        <w:div w:id="600645743">
          <w:marLeft w:val="0"/>
          <w:marRight w:val="0"/>
          <w:marTop w:val="150"/>
          <w:marBottom w:val="0"/>
          <w:divBdr>
            <w:top w:val="none" w:sz="0" w:space="0" w:color="auto"/>
            <w:left w:val="none" w:sz="0" w:space="0" w:color="auto"/>
            <w:bottom w:val="none" w:sz="0" w:space="0" w:color="auto"/>
            <w:right w:val="none" w:sz="0" w:space="0" w:color="auto"/>
          </w:divBdr>
          <w:divsChild>
            <w:div w:id="456724959">
              <w:marLeft w:val="1155"/>
              <w:marRight w:val="0"/>
              <w:marTop w:val="0"/>
              <w:marBottom w:val="0"/>
              <w:divBdr>
                <w:top w:val="none" w:sz="0" w:space="0" w:color="auto"/>
                <w:left w:val="none" w:sz="0" w:space="0" w:color="auto"/>
                <w:bottom w:val="none" w:sz="0" w:space="0" w:color="auto"/>
                <w:right w:val="none" w:sz="0" w:space="0" w:color="auto"/>
              </w:divBdr>
            </w:div>
            <w:div w:id="327749899">
              <w:marLeft w:val="1155"/>
              <w:marRight w:val="0"/>
              <w:marTop w:val="0"/>
              <w:marBottom w:val="0"/>
              <w:divBdr>
                <w:top w:val="none" w:sz="0" w:space="0" w:color="auto"/>
                <w:left w:val="none" w:sz="0" w:space="0" w:color="auto"/>
                <w:bottom w:val="none" w:sz="0" w:space="0" w:color="auto"/>
                <w:right w:val="none" w:sz="0" w:space="0" w:color="auto"/>
              </w:divBdr>
            </w:div>
            <w:div w:id="147371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61616">
      <w:bodyDiv w:val="1"/>
      <w:marLeft w:val="0"/>
      <w:marRight w:val="0"/>
      <w:marTop w:val="0"/>
      <w:marBottom w:val="0"/>
      <w:divBdr>
        <w:top w:val="none" w:sz="0" w:space="0" w:color="auto"/>
        <w:left w:val="none" w:sz="0" w:space="0" w:color="auto"/>
        <w:bottom w:val="none" w:sz="0" w:space="0" w:color="auto"/>
        <w:right w:val="none" w:sz="0" w:space="0" w:color="auto"/>
      </w:divBdr>
      <w:divsChild>
        <w:div w:id="953247838">
          <w:marLeft w:val="0"/>
          <w:marRight w:val="0"/>
          <w:marTop w:val="0"/>
          <w:marBottom w:val="0"/>
          <w:divBdr>
            <w:top w:val="none" w:sz="0" w:space="0" w:color="auto"/>
            <w:left w:val="none" w:sz="0" w:space="0" w:color="auto"/>
            <w:bottom w:val="none" w:sz="0" w:space="0" w:color="auto"/>
            <w:right w:val="none" w:sz="0" w:space="0" w:color="auto"/>
          </w:divBdr>
        </w:div>
        <w:div w:id="1282375505">
          <w:marLeft w:val="0"/>
          <w:marRight w:val="0"/>
          <w:marTop w:val="150"/>
          <w:marBottom w:val="0"/>
          <w:divBdr>
            <w:top w:val="none" w:sz="0" w:space="0" w:color="auto"/>
            <w:left w:val="none" w:sz="0" w:space="0" w:color="auto"/>
            <w:bottom w:val="none" w:sz="0" w:space="0" w:color="auto"/>
            <w:right w:val="none" w:sz="0" w:space="0" w:color="auto"/>
          </w:divBdr>
          <w:divsChild>
            <w:div w:id="1248223247">
              <w:marLeft w:val="1155"/>
              <w:marRight w:val="0"/>
              <w:marTop w:val="0"/>
              <w:marBottom w:val="0"/>
              <w:divBdr>
                <w:top w:val="none" w:sz="0" w:space="0" w:color="auto"/>
                <w:left w:val="none" w:sz="0" w:space="0" w:color="auto"/>
                <w:bottom w:val="none" w:sz="0" w:space="0" w:color="auto"/>
                <w:right w:val="none" w:sz="0" w:space="0" w:color="auto"/>
              </w:divBdr>
            </w:div>
            <w:div w:id="1331568415">
              <w:marLeft w:val="1155"/>
              <w:marRight w:val="0"/>
              <w:marTop w:val="0"/>
              <w:marBottom w:val="0"/>
              <w:divBdr>
                <w:top w:val="none" w:sz="0" w:space="0" w:color="auto"/>
                <w:left w:val="none" w:sz="0" w:space="0" w:color="auto"/>
                <w:bottom w:val="none" w:sz="0" w:space="0" w:color="auto"/>
                <w:right w:val="none" w:sz="0" w:space="0" w:color="auto"/>
              </w:divBdr>
            </w:div>
            <w:div w:id="181015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368769">
      <w:bodyDiv w:val="1"/>
      <w:marLeft w:val="0"/>
      <w:marRight w:val="0"/>
      <w:marTop w:val="0"/>
      <w:marBottom w:val="0"/>
      <w:divBdr>
        <w:top w:val="none" w:sz="0" w:space="0" w:color="auto"/>
        <w:left w:val="none" w:sz="0" w:space="0" w:color="auto"/>
        <w:bottom w:val="none" w:sz="0" w:space="0" w:color="auto"/>
        <w:right w:val="none" w:sz="0" w:space="0" w:color="auto"/>
      </w:divBdr>
      <w:divsChild>
        <w:div w:id="1193420340">
          <w:marLeft w:val="0"/>
          <w:marRight w:val="0"/>
          <w:marTop w:val="0"/>
          <w:marBottom w:val="0"/>
          <w:divBdr>
            <w:top w:val="none" w:sz="0" w:space="0" w:color="auto"/>
            <w:left w:val="none" w:sz="0" w:space="0" w:color="auto"/>
            <w:bottom w:val="none" w:sz="0" w:space="0" w:color="auto"/>
            <w:right w:val="none" w:sz="0" w:space="0" w:color="auto"/>
          </w:divBdr>
        </w:div>
        <w:div w:id="162280528">
          <w:marLeft w:val="0"/>
          <w:marRight w:val="0"/>
          <w:marTop w:val="150"/>
          <w:marBottom w:val="0"/>
          <w:divBdr>
            <w:top w:val="none" w:sz="0" w:space="0" w:color="auto"/>
            <w:left w:val="none" w:sz="0" w:space="0" w:color="auto"/>
            <w:bottom w:val="none" w:sz="0" w:space="0" w:color="auto"/>
            <w:right w:val="none" w:sz="0" w:space="0" w:color="auto"/>
          </w:divBdr>
          <w:divsChild>
            <w:div w:id="951789306">
              <w:marLeft w:val="1155"/>
              <w:marRight w:val="0"/>
              <w:marTop w:val="0"/>
              <w:marBottom w:val="0"/>
              <w:divBdr>
                <w:top w:val="none" w:sz="0" w:space="0" w:color="auto"/>
                <w:left w:val="none" w:sz="0" w:space="0" w:color="auto"/>
                <w:bottom w:val="none" w:sz="0" w:space="0" w:color="auto"/>
                <w:right w:val="none" w:sz="0" w:space="0" w:color="auto"/>
              </w:divBdr>
            </w:div>
            <w:div w:id="1594314082">
              <w:marLeft w:val="1155"/>
              <w:marRight w:val="0"/>
              <w:marTop w:val="0"/>
              <w:marBottom w:val="0"/>
              <w:divBdr>
                <w:top w:val="none" w:sz="0" w:space="0" w:color="auto"/>
                <w:left w:val="none" w:sz="0" w:space="0" w:color="auto"/>
                <w:bottom w:val="none" w:sz="0" w:space="0" w:color="auto"/>
                <w:right w:val="none" w:sz="0" w:space="0" w:color="auto"/>
              </w:divBdr>
            </w:div>
            <w:div w:id="1207520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370254">
      <w:bodyDiv w:val="1"/>
      <w:marLeft w:val="0"/>
      <w:marRight w:val="0"/>
      <w:marTop w:val="0"/>
      <w:marBottom w:val="0"/>
      <w:divBdr>
        <w:top w:val="none" w:sz="0" w:space="0" w:color="auto"/>
        <w:left w:val="none" w:sz="0" w:space="0" w:color="auto"/>
        <w:bottom w:val="none" w:sz="0" w:space="0" w:color="auto"/>
        <w:right w:val="none" w:sz="0" w:space="0" w:color="auto"/>
      </w:divBdr>
      <w:divsChild>
        <w:div w:id="1464736321">
          <w:marLeft w:val="0"/>
          <w:marRight w:val="0"/>
          <w:marTop w:val="0"/>
          <w:marBottom w:val="0"/>
          <w:divBdr>
            <w:top w:val="none" w:sz="0" w:space="0" w:color="auto"/>
            <w:left w:val="none" w:sz="0" w:space="0" w:color="auto"/>
            <w:bottom w:val="none" w:sz="0" w:space="0" w:color="auto"/>
            <w:right w:val="none" w:sz="0" w:space="0" w:color="auto"/>
          </w:divBdr>
        </w:div>
        <w:div w:id="1105034595">
          <w:marLeft w:val="0"/>
          <w:marRight w:val="0"/>
          <w:marTop w:val="150"/>
          <w:marBottom w:val="0"/>
          <w:divBdr>
            <w:top w:val="none" w:sz="0" w:space="0" w:color="auto"/>
            <w:left w:val="none" w:sz="0" w:space="0" w:color="auto"/>
            <w:bottom w:val="none" w:sz="0" w:space="0" w:color="auto"/>
            <w:right w:val="none" w:sz="0" w:space="0" w:color="auto"/>
          </w:divBdr>
          <w:divsChild>
            <w:div w:id="1683121363">
              <w:marLeft w:val="1155"/>
              <w:marRight w:val="0"/>
              <w:marTop w:val="0"/>
              <w:marBottom w:val="0"/>
              <w:divBdr>
                <w:top w:val="none" w:sz="0" w:space="0" w:color="auto"/>
                <w:left w:val="none" w:sz="0" w:space="0" w:color="auto"/>
                <w:bottom w:val="none" w:sz="0" w:space="0" w:color="auto"/>
                <w:right w:val="none" w:sz="0" w:space="0" w:color="auto"/>
              </w:divBdr>
            </w:div>
            <w:div w:id="165020476">
              <w:marLeft w:val="1155"/>
              <w:marRight w:val="0"/>
              <w:marTop w:val="0"/>
              <w:marBottom w:val="0"/>
              <w:divBdr>
                <w:top w:val="none" w:sz="0" w:space="0" w:color="auto"/>
                <w:left w:val="none" w:sz="0" w:space="0" w:color="auto"/>
                <w:bottom w:val="none" w:sz="0" w:space="0" w:color="auto"/>
                <w:right w:val="none" w:sz="0" w:space="0" w:color="auto"/>
              </w:divBdr>
            </w:div>
            <w:div w:id="20009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33022">
      <w:bodyDiv w:val="1"/>
      <w:marLeft w:val="0"/>
      <w:marRight w:val="0"/>
      <w:marTop w:val="0"/>
      <w:marBottom w:val="0"/>
      <w:divBdr>
        <w:top w:val="none" w:sz="0" w:space="0" w:color="auto"/>
        <w:left w:val="none" w:sz="0" w:space="0" w:color="auto"/>
        <w:bottom w:val="none" w:sz="0" w:space="0" w:color="auto"/>
        <w:right w:val="none" w:sz="0" w:space="0" w:color="auto"/>
      </w:divBdr>
      <w:divsChild>
        <w:div w:id="1751736617">
          <w:marLeft w:val="0"/>
          <w:marRight w:val="0"/>
          <w:marTop w:val="0"/>
          <w:marBottom w:val="0"/>
          <w:divBdr>
            <w:top w:val="none" w:sz="0" w:space="0" w:color="auto"/>
            <w:left w:val="none" w:sz="0" w:space="0" w:color="auto"/>
            <w:bottom w:val="none" w:sz="0" w:space="0" w:color="auto"/>
            <w:right w:val="none" w:sz="0" w:space="0" w:color="auto"/>
          </w:divBdr>
        </w:div>
        <w:div w:id="705134423">
          <w:marLeft w:val="0"/>
          <w:marRight w:val="0"/>
          <w:marTop w:val="150"/>
          <w:marBottom w:val="0"/>
          <w:divBdr>
            <w:top w:val="none" w:sz="0" w:space="0" w:color="auto"/>
            <w:left w:val="none" w:sz="0" w:space="0" w:color="auto"/>
            <w:bottom w:val="none" w:sz="0" w:space="0" w:color="auto"/>
            <w:right w:val="none" w:sz="0" w:space="0" w:color="auto"/>
          </w:divBdr>
          <w:divsChild>
            <w:div w:id="843589359">
              <w:marLeft w:val="1155"/>
              <w:marRight w:val="0"/>
              <w:marTop w:val="0"/>
              <w:marBottom w:val="0"/>
              <w:divBdr>
                <w:top w:val="none" w:sz="0" w:space="0" w:color="auto"/>
                <w:left w:val="none" w:sz="0" w:space="0" w:color="auto"/>
                <w:bottom w:val="none" w:sz="0" w:space="0" w:color="auto"/>
                <w:right w:val="none" w:sz="0" w:space="0" w:color="auto"/>
              </w:divBdr>
            </w:div>
            <w:div w:id="556549201">
              <w:marLeft w:val="1155"/>
              <w:marRight w:val="0"/>
              <w:marTop w:val="0"/>
              <w:marBottom w:val="0"/>
              <w:divBdr>
                <w:top w:val="none" w:sz="0" w:space="0" w:color="auto"/>
                <w:left w:val="none" w:sz="0" w:space="0" w:color="auto"/>
                <w:bottom w:val="none" w:sz="0" w:space="0" w:color="auto"/>
                <w:right w:val="none" w:sz="0" w:space="0" w:color="auto"/>
              </w:divBdr>
            </w:div>
            <w:div w:id="1933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606198">
      <w:bodyDiv w:val="1"/>
      <w:marLeft w:val="0"/>
      <w:marRight w:val="0"/>
      <w:marTop w:val="0"/>
      <w:marBottom w:val="0"/>
      <w:divBdr>
        <w:top w:val="none" w:sz="0" w:space="0" w:color="auto"/>
        <w:left w:val="none" w:sz="0" w:space="0" w:color="auto"/>
        <w:bottom w:val="none" w:sz="0" w:space="0" w:color="auto"/>
        <w:right w:val="none" w:sz="0" w:space="0" w:color="auto"/>
      </w:divBdr>
      <w:divsChild>
        <w:div w:id="989332316">
          <w:marLeft w:val="0"/>
          <w:marRight w:val="0"/>
          <w:marTop w:val="0"/>
          <w:marBottom w:val="0"/>
          <w:divBdr>
            <w:top w:val="none" w:sz="0" w:space="0" w:color="auto"/>
            <w:left w:val="none" w:sz="0" w:space="0" w:color="auto"/>
            <w:bottom w:val="none" w:sz="0" w:space="0" w:color="auto"/>
            <w:right w:val="none" w:sz="0" w:space="0" w:color="auto"/>
          </w:divBdr>
        </w:div>
        <w:div w:id="368384962">
          <w:marLeft w:val="0"/>
          <w:marRight w:val="0"/>
          <w:marTop w:val="150"/>
          <w:marBottom w:val="0"/>
          <w:divBdr>
            <w:top w:val="none" w:sz="0" w:space="0" w:color="auto"/>
            <w:left w:val="none" w:sz="0" w:space="0" w:color="auto"/>
            <w:bottom w:val="none" w:sz="0" w:space="0" w:color="auto"/>
            <w:right w:val="none" w:sz="0" w:space="0" w:color="auto"/>
          </w:divBdr>
          <w:divsChild>
            <w:div w:id="622544847">
              <w:marLeft w:val="1155"/>
              <w:marRight w:val="0"/>
              <w:marTop w:val="0"/>
              <w:marBottom w:val="0"/>
              <w:divBdr>
                <w:top w:val="none" w:sz="0" w:space="0" w:color="auto"/>
                <w:left w:val="none" w:sz="0" w:space="0" w:color="auto"/>
                <w:bottom w:val="none" w:sz="0" w:space="0" w:color="auto"/>
                <w:right w:val="none" w:sz="0" w:space="0" w:color="auto"/>
              </w:divBdr>
            </w:div>
            <w:div w:id="2129808301">
              <w:marLeft w:val="1155"/>
              <w:marRight w:val="0"/>
              <w:marTop w:val="0"/>
              <w:marBottom w:val="0"/>
              <w:divBdr>
                <w:top w:val="none" w:sz="0" w:space="0" w:color="auto"/>
                <w:left w:val="none" w:sz="0" w:space="0" w:color="auto"/>
                <w:bottom w:val="none" w:sz="0" w:space="0" w:color="auto"/>
                <w:right w:val="none" w:sz="0" w:space="0" w:color="auto"/>
              </w:divBdr>
            </w:div>
            <w:div w:id="1448694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258133">
      <w:bodyDiv w:val="1"/>
      <w:marLeft w:val="0"/>
      <w:marRight w:val="0"/>
      <w:marTop w:val="0"/>
      <w:marBottom w:val="0"/>
      <w:divBdr>
        <w:top w:val="none" w:sz="0" w:space="0" w:color="auto"/>
        <w:left w:val="none" w:sz="0" w:space="0" w:color="auto"/>
        <w:bottom w:val="none" w:sz="0" w:space="0" w:color="auto"/>
        <w:right w:val="none" w:sz="0" w:space="0" w:color="auto"/>
      </w:divBdr>
      <w:divsChild>
        <w:div w:id="1914196927">
          <w:marLeft w:val="0"/>
          <w:marRight w:val="0"/>
          <w:marTop w:val="0"/>
          <w:marBottom w:val="0"/>
          <w:divBdr>
            <w:top w:val="none" w:sz="0" w:space="0" w:color="auto"/>
            <w:left w:val="none" w:sz="0" w:space="0" w:color="auto"/>
            <w:bottom w:val="none" w:sz="0" w:space="0" w:color="auto"/>
            <w:right w:val="none" w:sz="0" w:space="0" w:color="auto"/>
          </w:divBdr>
        </w:div>
        <w:div w:id="167403799">
          <w:marLeft w:val="0"/>
          <w:marRight w:val="0"/>
          <w:marTop w:val="150"/>
          <w:marBottom w:val="0"/>
          <w:divBdr>
            <w:top w:val="none" w:sz="0" w:space="0" w:color="auto"/>
            <w:left w:val="none" w:sz="0" w:space="0" w:color="auto"/>
            <w:bottom w:val="none" w:sz="0" w:space="0" w:color="auto"/>
            <w:right w:val="none" w:sz="0" w:space="0" w:color="auto"/>
          </w:divBdr>
          <w:divsChild>
            <w:div w:id="671911">
              <w:marLeft w:val="1155"/>
              <w:marRight w:val="0"/>
              <w:marTop w:val="0"/>
              <w:marBottom w:val="0"/>
              <w:divBdr>
                <w:top w:val="none" w:sz="0" w:space="0" w:color="auto"/>
                <w:left w:val="none" w:sz="0" w:space="0" w:color="auto"/>
                <w:bottom w:val="none" w:sz="0" w:space="0" w:color="auto"/>
                <w:right w:val="none" w:sz="0" w:space="0" w:color="auto"/>
              </w:divBdr>
            </w:div>
            <w:div w:id="1406222740">
              <w:marLeft w:val="1155"/>
              <w:marRight w:val="0"/>
              <w:marTop w:val="0"/>
              <w:marBottom w:val="0"/>
              <w:divBdr>
                <w:top w:val="none" w:sz="0" w:space="0" w:color="auto"/>
                <w:left w:val="none" w:sz="0" w:space="0" w:color="auto"/>
                <w:bottom w:val="none" w:sz="0" w:space="0" w:color="auto"/>
                <w:right w:val="none" w:sz="0" w:space="0" w:color="auto"/>
              </w:divBdr>
            </w:div>
            <w:div w:id="1825125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110206">
      <w:bodyDiv w:val="1"/>
      <w:marLeft w:val="0"/>
      <w:marRight w:val="0"/>
      <w:marTop w:val="0"/>
      <w:marBottom w:val="0"/>
      <w:divBdr>
        <w:top w:val="none" w:sz="0" w:space="0" w:color="auto"/>
        <w:left w:val="none" w:sz="0" w:space="0" w:color="auto"/>
        <w:bottom w:val="none" w:sz="0" w:space="0" w:color="auto"/>
        <w:right w:val="none" w:sz="0" w:space="0" w:color="auto"/>
      </w:divBdr>
      <w:divsChild>
        <w:div w:id="1832942272">
          <w:marLeft w:val="0"/>
          <w:marRight w:val="0"/>
          <w:marTop w:val="0"/>
          <w:marBottom w:val="0"/>
          <w:divBdr>
            <w:top w:val="none" w:sz="0" w:space="0" w:color="auto"/>
            <w:left w:val="none" w:sz="0" w:space="0" w:color="auto"/>
            <w:bottom w:val="none" w:sz="0" w:space="0" w:color="auto"/>
            <w:right w:val="none" w:sz="0" w:space="0" w:color="auto"/>
          </w:divBdr>
        </w:div>
        <w:div w:id="821042604">
          <w:marLeft w:val="0"/>
          <w:marRight w:val="0"/>
          <w:marTop w:val="150"/>
          <w:marBottom w:val="0"/>
          <w:divBdr>
            <w:top w:val="none" w:sz="0" w:space="0" w:color="auto"/>
            <w:left w:val="none" w:sz="0" w:space="0" w:color="auto"/>
            <w:bottom w:val="none" w:sz="0" w:space="0" w:color="auto"/>
            <w:right w:val="none" w:sz="0" w:space="0" w:color="auto"/>
          </w:divBdr>
          <w:divsChild>
            <w:div w:id="110973647">
              <w:marLeft w:val="1155"/>
              <w:marRight w:val="0"/>
              <w:marTop w:val="0"/>
              <w:marBottom w:val="0"/>
              <w:divBdr>
                <w:top w:val="none" w:sz="0" w:space="0" w:color="auto"/>
                <w:left w:val="none" w:sz="0" w:space="0" w:color="auto"/>
                <w:bottom w:val="none" w:sz="0" w:space="0" w:color="auto"/>
                <w:right w:val="none" w:sz="0" w:space="0" w:color="auto"/>
              </w:divBdr>
            </w:div>
            <w:div w:id="1559128288">
              <w:marLeft w:val="1155"/>
              <w:marRight w:val="0"/>
              <w:marTop w:val="0"/>
              <w:marBottom w:val="0"/>
              <w:divBdr>
                <w:top w:val="none" w:sz="0" w:space="0" w:color="auto"/>
                <w:left w:val="none" w:sz="0" w:space="0" w:color="auto"/>
                <w:bottom w:val="none" w:sz="0" w:space="0" w:color="auto"/>
                <w:right w:val="none" w:sz="0" w:space="0" w:color="auto"/>
              </w:divBdr>
            </w:div>
            <w:div w:id="218328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185940">
      <w:bodyDiv w:val="1"/>
      <w:marLeft w:val="0"/>
      <w:marRight w:val="0"/>
      <w:marTop w:val="0"/>
      <w:marBottom w:val="0"/>
      <w:divBdr>
        <w:top w:val="none" w:sz="0" w:space="0" w:color="auto"/>
        <w:left w:val="none" w:sz="0" w:space="0" w:color="auto"/>
        <w:bottom w:val="none" w:sz="0" w:space="0" w:color="auto"/>
        <w:right w:val="none" w:sz="0" w:space="0" w:color="auto"/>
      </w:divBdr>
      <w:divsChild>
        <w:div w:id="2019693166">
          <w:marLeft w:val="0"/>
          <w:marRight w:val="0"/>
          <w:marTop w:val="0"/>
          <w:marBottom w:val="0"/>
          <w:divBdr>
            <w:top w:val="none" w:sz="0" w:space="0" w:color="auto"/>
            <w:left w:val="none" w:sz="0" w:space="0" w:color="auto"/>
            <w:bottom w:val="none" w:sz="0" w:space="0" w:color="auto"/>
            <w:right w:val="none" w:sz="0" w:space="0" w:color="auto"/>
          </w:divBdr>
        </w:div>
        <w:div w:id="1876311354">
          <w:marLeft w:val="0"/>
          <w:marRight w:val="0"/>
          <w:marTop w:val="150"/>
          <w:marBottom w:val="0"/>
          <w:divBdr>
            <w:top w:val="none" w:sz="0" w:space="0" w:color="auto"/>
            <w:left w:val="none" w:sz="0" w:space="0" w:color="auto"/>
            <w:bottom w:val="none" w:sz="0" w:space="0" w:color="auto"/>
            <w:right w:val="none" w:sz="0" w:space="0" w:color="auto"/>
          </w:divBdr>
          <w:divsChild>
            <w:div w:id="1894537380">
              <w:marLeft w:val="1155"/>
              <w:marRight w:val="0"/>
              <w:marTop w:val="0"/>
              <w:marBottom w:val="0"/>
              <w:divBdr>
                <w:top w:val="none" w:sz="0" w:space="0" w:color="auto"/>
                <w:left w:val="none" w:sz="0" w:space="0" w:color="auto"/>
                <w:bottom w:val="none" w:sz="0" w:space="0" w:color="auto"/>
                <w:right w:val="none" w:sz="0" w:space="0" w:color="auto"/>
              </w:divBdr>
            </w:div>
            <w:div w:id="1063724362">
              <w:marLeft w:val="1155"/>
              <w:marRight w:val="0"/>
              <w:marTop w:val="0"/>
              <w:marBottom w:val="0"/>
              <w:divBdr>
                <w:top w:val="none" w:sz="0" w:space="0" w:color="auto"/>
                <w:left w:val="none" w:sz="0" w:space="0" w:color="auto"/>
                <w:bottom w:val="none" w:sz="0" w:space="0" w:color="auto"/>
                <w:right w:val="none" w:sz="0" w:space="0" w:color="auto"/>
              </w:divBdr>
            </w:div>
            <w:div w:id="482551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3861">
      <w:bodyDiv w:val="1"/>
      <w:marLeft w:val="0"/>
      <w:marRight w:val="0"/>
      <w:marTop w:val="0"/>
      <w:marBottom w:val="0"/>
      <w:divBdr>
        <w:top w:val="none" w:sz="0" w:space="0" w:color="auto"/>
        <w:left w:val="none" w:sz="0" w:space="0" w:color="auto"/>
        <w:bottom w:val="none" w:sz="0" w:space="0" w:color="auto"/>
        <w:right w:val="none" w:sz="0" w:space="0" w:color="auto"/>
      </w:divBdr>
      <w:divsChild>
        <w:div w:id="1589118754">
          <w:marLeft w:val="0"/>
          <w:marRight w:val="0"/>
          <w:marTop w:val="0"/>
          <w:marBottom w:val="0"/>
          <w:divBdr>
            <w:top w:val="none" w:sz="0" w:space="0" w:color="auto"/>
            <w:left w:val="none" w:sz="0" w:space="0" w:color="auto"/>
            <w:bottom w:val="none" w:sz="0" w:space="0" w:color="auto"/>
            <w:right w:val="none" w:sz="0" w:space="0" w:color="auto"/>
          </w:divBdr>
        </w:div>
        <w:div w:id="1830636735">
          <w:marLeft w:val="0"/>
          <w:marRight w:val="0"/>
          <w:marTop w:val="150"/>
          <w:marBottom w:val="0"/>
          <w:divBdr>
            <w:top w:val="none" w:sz="0" w:space="0" w:color="auto"/>
            <w:left w:val="none" w:sz="0" w:space="0" w:color="auto"/>
            <w:bottom w:val="none" w:sz="0" w:space="0" w:color="auto"/>
            <w:right w:val="none" w:sz="0" w:space="0" w:color="auto"/>
          </w:divBdr>
          <w:divsChild>
            <w:div w:id="680472598">
              <w:marLeft w:val="1155"/>
              <w:marRight w:val="0"/>
              <w:marTop w:val="0"/>
              <w:marBottom w:val="0"/>
              <w:divBdr>
                <w:top w:val="none" w:sz="0" w:space="0" w:color="auto"/>
                <w:left w:val="none" w:sz="0" w:space="0" w:color="auto"/>
                <w:bottom w:val="none" w:sz="0" w:space="0" w:color="auto"/>
                <w:right w:val="none" w:sz="0" w:space="0" w:color="auto"/>
              </w:divBdr>
            </w:div>
            <w:div w:id="132088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337090">
      <w:bodyDiv w:val="1"/>
      <w:marLeft w:val="0"/>
      <w:marRight w:val="0"/>
      <w:marTop w:val="0"/>
      <w:marBottom w:val="0"/>
      <w:divBdr>
        <w:top w:val="none" w:sz="0" w:space="0" w:color="auto"/>
        <w:left w:val="none" w:sz="0" w:space="0" w:color="auto"/>
        <w:bottom w:val="none" w:sz="0" w:space="0" w:color="auto"/>
        <w:right w:val="none" w:sz="0" w:space="0" w:color="auto"/>
      </w:divBdr>
      <w:divsChild>
        <w:div w:id="1902593632">
          <w:marLeft w:val="0"/>
          <w:marRight w:val="0"/>
          <w:marTop w:val="0"/>
          <w:marBottom w:val="0"/>
          <w:divBdr>
            <w:top w:val="none" w:sz="0" w:space="0" w:color="auto"/>
            <w:left w:val="none" w:sz="0" w:space="0" w:color="auto"/>
            <w:bottom w:val="none" w:sz="0" w:space="0" w:color="auto"/>
            <w:right w:val="none" w:sz="0" w:space="0" w:color="auto"/>
          </w:divBdr>
        </w:div>
        <w:div w:id="527529975">
          <w:marLeft w:val="0"/>
          <w:marRight w:val="0"/>
          <w:marTop w:val="150"/>
          <w:marBottom w:val="0"/>
          <w:divBdr>
            <w:top w:val="none" w:sz="0" w:space="0" w:color="auto"/>
            <w:left w:val="none" w:sz="0" w:space="0" w:color="auto"/>
            <w:bottom w:val="none" w:sz="0" w:space="0" w:color="auto"/>
            <w:right w:val="none" w:sz="0" w:space="0" w:color="auto"/>
          </w:divBdr>
          <w:divsChild>
            <w:div w:id="611327075">
              <w:marLeft w:val="1155"/>
              <w:marRight w:val="0"/>
              <w:marTop w:val="0"/>
              <w:marBottom w:val="0"/>
              <w:divBdr>
                <w:top w:val="none" w:sz="0" w:space="0" w:color="auto"/>
                <w:left w:val="none" w:sz="0" w:space="0" w:color="auto"/>
                <w:bottom w:val="none" w:sz="0" w:space="0" w:color="auto"/>
                <w:right w:val="none" w:sz="0" w:space="0" w:color="auto"/>
              </w:divBdr>
            </w:div>
            <w:div w:id="556671897">
              <w:marLeft w:val="1155"/>
              <w:marRight w:val="0"/>
              <w:marTop w:val="0"/>
              <w:marBottom w:val="0"/>
              <w:divBdr>
                <w:top w:val="none" w:sz="0" w:space="0" w:color="auto"/>
                <w:left w:val="none" w:sz="0" w:space="0" w:color="auto"/>
                <w:bottom w:val="none" w:sz="0" w:space="0" w:color="auto"/>
                <w:right w:val="none" w:sz="0" w:space="0" w:color="auto"/>
              </w:divBdr>
            </w:div>
            <w:div w:id="1038287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849532">
      <w:bodyDiv w:val="1"/>
      <w:marLeft w:val="0"/>
      <w:marRight w:val="0"/>
      <w:marTop w:val="0"/>
      <w:marBottom w:val="0"/>
      <w:divBdr>
        <w:top w:val="none" w:sz="0" w:space="0" w:color="auto"/>
        <w:left w:val="none" w:sz="0" w:space="0" w:color="auto"/>
        <w:bottom w:val="none" w:sz="0" w:space="0" w:color="auto"/>
        <w:right w:val="none" w:sz="0" w:space="0" w:color="auto"/>
      </w:divBdr>
      <w:divsChild>
        <w:div w:id="1329282502">
          <w:marLeft w:val="0"/>
          <w:marRight w:val="0"/>
          <w:marTop w:val="0"/>
          <w:marBottom w:val="0"/>
          <w:divBdr>
            <w:top w:val="none" w:sz="0" w:space="0" w:color="auto"/>
            <w:left w:val="none" w:sz="0" w:space="0" w:color="auto"/>
            <w:bottom w:val="none" w:sz="0" w:space="0" w:color="auto"/>
            <w:right w:val="none" w:sz="0" w:space="0" w:color="auto"/>
          </w:divBdr>
        </w:div>
        <w:div w:id="870537371">
          <w:marLeft w:val="0"/>
          <w:marRight w:val="0"/>
          <w:marTop w:val="150"/>
          <w:marBottom w:val="0"/>
          <w:divBdr>
            <w:top w:val="none" w:sz="0" w:space="0" w:color="auto"/>
            <w:left w:val="none" w:sz="0" w:space="0" w:color="auto"/>
            <w:bottom w:val="none" w:sz="0" w:space="0" w:color="auto"/>
            <w:right w:val="none" w:sz="0" w:space="0" w:color="auto"/>
          </w:divBdr>
          <w:divsChild>
            <w:div w:id="155804141">
              <w:marLeft w:val="1155"/>
              <w:marRight w:val="0"/>
              <w:marTop w:val="0"/>
              <w:marBottom w:val="0"/>
              <w:divBdr>
                <w:top w:val="none" w:sz="0" w:space="0" w:color="auto"/>
                <w:left w:val="none" w:sz="0" w:space="0" w:color="auto"/>
                <w:bottom w:val="none" w:sz="0" w:space="0" w:color="auto"/>
                <w:right w:val="none" w:sz="0" w:space="0" w:color="auto"/>
              </w:divBdr>
            </w:div>
            <w:div w:id="1931616270">
              <w:marLeft w:val="1155"/>
              <w:marRight w:val="0"/>
              <w:marTop w:val="0"/>
              <w:marBottom w:val="0"/>
              <w:divBdr>
                <w:top w:val="none" w:sz="0" w:space="0" w:color="auto"/>
                <w:left w:val="none" w:sz="0" w:space="0" w:color="auto"/>
                <w:bottom w:val="none" w:sz="0" w:space="0" w:color="auto"/>
                <w:right w:val="none" w:sz="0" w:space="0" w:color="auto"/>
              </w:divBdr>
            </w:div>
            <w:div w:id="1274746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878740">
      <w:bodyDiv w:val="1"/>
      <w:marLeft w:val="0"/>
      <w:marRight w:val="0"/>
      <w:marTop w:val="0"/>
      <w:marBottom w:val="0"/>
      <w:divBdr>
        <w:top w:val="none" w:sz="0" w:space="0" w:color="auto"/>
        <w:left w:val="none" w:sz="0" w:space="0" w:color="auto"/>
        <w:bottom w:val="none" w:sz="0" w:space="0" w:color="auto"/>
        <w:right w:val="none" w:sz="0" w:space="0" w:color="auto"/>
      </w:divBdr>
      <w:divsChild>
        <w:div w:id="674920106">
          <w:marLeft w:val="0"/>
          <w:marRight w:val="0"/>
          <w:marTop w:val="0"/>
          <w:marBottom w:val="0"/>
          <w:divBdr>
            <w:top w:val="none" w:sz="0" w:space="0" w:color="auto"/>
            <w:left w:val="none" w:sz="0" w:space="0" w:color="auto"/>
            <w:bottom w:val="none" w:sz="0" w:space="0" w:color="auto"/>
            <w:right w:val="none" w:sz="0" w:space="0" w:color="auto"/>
          </w:divBdr>
        </w:div>
        <w:div w:id="1900169030">
          <w:marLeft w:val="0"/>
          <w:marRight w:val="0"/>
          <w:marTop w:val="150"/>
          <w:marBottom w:val="0"/>
          <w:divBdr>
            <w:top w:val="none" w:sz="0" w:space="0" w:color="auto"/>
            <w:left w:val="none" w:sz="0" w:space="0" w:color="auto"/>
            <w:bottom w:val="none" w:sz="0" w:space="0" w:color="auto"/>
            <w:right w:val="none" w:sz="0" w:space="0" w:color="auto"/>
          </w:divBdr>
          <w:divsChild>
            <w:div w:id="1457144374">
              <w:marLeft w:val="1155"/>
              <w:marRight w:val="0"/>
              <w:marTop w:val="0"/>
              <w:marBottom w:val="0"/>
              <w:divBdr>
                <w:top w:val="none" w:sz="0" w:space="0" w:color="auto"/>
                <w:left w:val="none" w:sz="0" w:space="0" w:color="auto"/>
                <w:bottom w:val="none" w:sz="0" w:space="0" w:color="auto"/>
                <w:right w:val="none" w:sz="0" w:space="0" w:color="auto"/>
              </w:divBdr>
            </w:div>
            <w:div w:id="451021510">
              <w:marLeft w:val="1155"/>
              <w:marRight w:val="0"/>
              <w:marTop w:val="0"/>
              <w:marBottom w:val="0"/>
              <w:divBdr>
                <w:top w:val="none" w:sz="0" w:space="0" w:color="auto"/>
                <w:left w:val="none" w:sz="0" w:space="0" w:color="auto"/>
                <w:bottom w:val="none" w:sz="0" w:space="0" w:color="auto"/>
                <w:right w:val="none" w:sz="0" w:space="0" w:color="auto"/>
              </w:divBdr>
            </w:div>
            <w:div w:id="1534029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189606">
      <w:bodyDiv w:val="1"/>
      <w:marLeft w:val="0"/>
      <w:marRight w:val="0"/>
      <w:marTop w:val="0"/>
      <w:marBottom w:val="0"/>
      <w:divBdr>
        <w:top w:val="none" w:sz="0" w:space="0" w:color="auto"/>
        <w:left w:val="none" w:sz="0" w:space="0" w:color="auto"/>
        <w:bottom w:val="none" w:sz="0" w:space="0" w:color="auto"/>
        <w:right w:val="none" w:sz="0" w:space="0" w:color="auto"/>
      </w:divBdr>
      <w:divsChild>
        <w:div w:id="1109354948">
          <w:marLeft w:val="0"/>
          <w:marRight w:val="0"/>
          <w:marTop w:val="0"/>
          <w:marBottom w:val="0"/>
          <w:divBdr>
            <w:top w:val="none" w:sz="0" w:space="0" w:color="auto"/>
            <w:left w:val="none" w:sz="0" w:space="0" w:color="auto"/>
            <w:bottom w:val="none" w:sz="0" w:space="0" w:color="auto"/>
            <w:right w:val="none" w:sz="0" w:space="0" w:color="auto"/>
          </w:divBdr>
        </w:div>
        <w:div w:id="1839416931">
          <w:marLeft w:val="0"/>
          <w:marRight w:val="0"/>
          <w:marTop w:val="150"/>
          <w:marBottom w:val="0"/>
          <w:divBdr>
            <w:top w:val="none" w:sz="0" w:space="0" w:color="auto"/>
            <w:left w:val="none" w:sz="0" w:space="0" w:color="auto"/>
            <w:bottom w:val="none" w:sz="0" w:space="0" w:color="auto"/>
            <w:right w:val="none" w:sz="0" w:space="0" w:color="auto"/>
          </w:divBdr>
          <w:divsChild>
            <w:div w:id="1889148937">
              <w:marLeft w:val="1155"/>
              <w:marRight w:val="0"/>
              <w:marTop w:val="0"/>
              <w:marBottom w:val="0"/>
              <w:divBdr>
                <w:top w:val="none" w:sz="0" w:space="0" w:color="auto"/>
                <w:left w:val="none" w:sz="0" w:space="0" w:color="auto"/>
                <w:bottom w:val="none" w:sz="0" w:space="0" w:color="auto"/>
                <w:right w:val="none" w:sz="0" w:space="0" w:color="auto"/>
              </w:divBdr>
            </w:div>
            <w:div w:id="291136361">
              <w:marLeft w:val="1155"/>
              <w:marRight w:val="0"/>
              <w:marTop w:val="0"/>
              <w:marBottom w:val="0"/>
              <w:divBdr>
                <w:top w:val="none" w:sz="0" w:space="0" w:color="auto"/>
                <w:left w:val="none" w:sz="0" w:space="0" w:color="auto"/>
                <w:bottom w:val="none" w:sz="0" w:space="0" w:color="auto"/>
                <w:right w:val="none" w:sz="0" w:space="0" w:color="auto"/>
              </w:divBdr>
            </w:div>
            <w:div w:id="13052364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536533">
      <w:bodyDiv w:val="1"/>
      <w:marLeft w:val="0"/>
      <w:marRight w:val="0"/>
      <w:marTop w:val="0"/>
      <w:marBottom w:val="0"/>
      <w:divBdr>
        <w:top w:val="none" w:sz="0" w:space="0" w:color="auto"/>
        <w:left w:val="none" w:sz="0" w:space="0" w:color="auto"/>
        <w:bottom w:val="none" w:sz="0" w:space="0" w:color="auto"/>
        <w:right w:val="none" w:sz="0" w:space="0" w:color="auto"/>
      </w:divBdr>
      <w:divsChild>
        <w:div w:id="1688095179">
          <w:marLeft w:val="0"/>
          <w:marRight w:val="0"/>
          <w:marTop w:val="0"/>
          <w:marBottom w:val="0"/>
          <w:divBdr>
            <w:top w:val="none" w:sz="0" w:space="0" w:color="auto"/>
            <w:left w:val="none" w:sz="0" w:space="0" w:color="auto"/>
            <w:bottom w:val="none" w:sz="0" w:space="0" w:color="auto"/>
            <w:right w:val="none" w:sz="0" w:space="0" w:color="auto"/>
          </w:divBdr>
        </w:div>
        <w:div w:id="797070148">
          <w:marLeft w:val="0"/>
          <w:marRight w:val="0"/>
          <w:marTop w:val="150"/>
          <w:marBottom w:val="0"/>
          <w:divBdr>
            <w:top w:val="none" w:sz="0" w:space="0" w:color="auto"/>
            <w:left w:val="none" w:sz="0" w:space="0" w:color="auto"/>
            <w:bottom w:val="none" w:sz="0" w:space="0" w:color="auto"/>
            <w:right w:val="none" w:sz="0" w:space="0" w:color="auto"/>
          </w:divBdr>
          <w:divsChild>
            <w:div w:id="328218814">
              <w:marLeft w:val="1155"/>
              <w:marRight w:val="0"/>
              <w:marTop w:val="0"/>
              <w:marBottom w:val="0"/>
              <w:divBdr>
                <w:top w:val="none" w:sz="0" w:space="0" w:color="auto"/>
                <w:left w:val="none" w:sz="0" w:space="0" w:color="auto"/>
                <w:bottom w:val="none" w:sz="0" w:space="0" w:color="auto"/>
                <w:right w:val="none" w:sz="0" w:space="0" w:color="auto"/>
              </w:divBdr>
            </w:div>
            <w:div w:id="1917089766">
              <w:marLeft w:val="1155"/>
              <w:marRight w:val="0"/>
              <w:marTop w:val="0"/>
              <w:marBottom w:val="0"/>
              <w:divBdr>
                <w:top w:val="none" w:sz="0" w:space="0" w:color="auto"/>
                <w:left w:val="none" w:sz="0" w:space="0" w:color="auto"/>
                <w:bottom w:val="none" w:sz="0" w:space="0" w:color="auto"/>
                <w:right w:val="none" w:sz="0" w:space="0" w:color="auto"/>
              </w:divBdr>
            </w:div>
            <w:div w:id="1903250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077205">
      <w:bodyDiv w:val="1"/>
      <w:marLeft w:val="0"/>
      <w:marRight w:val="0"/>
      <w:marTop w:val="0"/>
      <w:marBottom w:val="0"/>
      <w:divBdr>
        <w:top w:val="none" w:sz="0" w:space="0" w:color="auto"/>
        <w:left w:val="none" w:sz="0" w:space="0" w:color="auto"/>
        <w:bottom w:val="none" w:sz="0" w:space="0" w:color="auto"/>
        <w:right w:val="none" w:sz="0" w:space="0" w:color="auto"/>
      </w:divBdr>
      <w:divsChild>
        <w:div w:id="1312177755">
          <w:marLeft w:val="0"/>
          <w:marRight w:val="0"/>
          <w:marTop w:val="0"/>
          <w:marBottom w:val="0"/>
          <w:divBdr>
            <w:top w:val="none" w:sz="0" w:space="0" w:color="auto"/>
            <w:left w:val="none" w:sz="0" w:space="0" w:color="auto"/>
            <w:bottom w:val="none" w:sz="0" w:space="0" w:color="auto"/>
            <w:right w:val="none" w:sz="0" w:space="0" w:color="auto"/>
          </w:divBdr>
        </w:div>
        <w:div w:id="1412433936">
          <w:marLeft w:val="0"/>
          <w:marRight w:val="0"/>
          <w:marTop w:val="150"/>
          <w:marBottom w:val="0"/>
          <w:divBdr>
            <w:top w:val="none" w:sz="0" w:space="0" w:color="auto"/>
            <w:left w:val="none" w:sz="0" w:space="0" w:color="auto"/>
            <w:bottom w:val="none" w:sz="0" w:space="0" w:color="auto"/>
            <w:right w:val="none" w:sz="0" w:space="0" w:color="auto"/>
          </w:divBdr>
          <w:divsChild>
            <w:div w:id="453257840">
              <w:marLeft w:val="1155"/>
              <w:marRight w:val="0"/>
              <w:marTop w:val="0"/>
              <w:marBottom w:val="0"/>
              <w:divBdr>
                <w:top w:val="none" w:sz="0" w:space="0" w:color="auto"/>
                <w:left w:val="none" w:sz="0" w:space="0" w:color="auto"/>
                <w:bottom w:val="none" w:sz="0" w:space="0" w:color="auto"/>
                <w:right w:val="none" w:sz="0" w:space="0" w:color="auto"/>
              </w:divBdr>
            </w:div>
            <w:div w:id="294795374">
              <w:marLeft w:val="1155"/>
              <w:marRight w:val="0"/>
              <w:marTop w:val="0"/>
              <w:marBottom w:val="0"/>
              <w:divBdr>
                <w:top w:val="none" w:sz="0" w:space="0" w:color="auto"/>
                <w:left w:val="none" w:sz="0" w:space="0" w:color="auto"/>
                <w:bottom w:val="none" w:sz="0" w:space="0" w:color="auto"/>
                <w:right w:val="none" w:sz="0" w:space="0" w:color="auto"/>
              </w:divBdr>
            </w:div>
            <w:div w:id="20146076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156085">
      <w:bodyDiv w:val="1"/>
      <w:marLeft w:val="0"/>
      <w:marRight w:val="0"/>
      <w:marTop w:val="0"/>
      <w:marBottom w:val="0"/>
      <w:divBdr>
        <w:top w:val="none" w:sz="0" w:space="0" w:color="auto"/>
        <w:left w:val="none" w:sz="0" w:space="0" w:color="auto"/>
        <w:bottom w:val="none" w:sz="0" w:space="0" w:color="auto"/>
        <w:right w:val="none" w:sz="0" w:space="0" w:color="auto"/>
      </w:divBdr>
      <w:divsChild>
        <w:div w:id="1398743089">
          <w:marLeft w:val="0"/>
          <w:marRight w:val="0"/>
          <w:marTop w:val="0"/>
          <w:marBottom w:val="0"/>
          <w:divBdr>
            <w:top w:val="none" w:sz="0" w:space="0" w:color="auto"/>
            <w:left w:val="none" w:sz="0" w:space="0" w:color="auto"/>
            <w:bottom w:val="none" w:sz="0" w:space="0" w:color="auto"/>
            <w:right w:val="none" w:sz="0" w:space="0" w:color="auto"/>
          </w:divBdr>
        </w:div>
        <w:div w:id="1855413420">
          <w:marLeft w:val="0"/>
          <w:marRight w:val="0"/>
          <w:marTop w:val="150"/>
          <w:marBottom w:val="0"/>
          <w:divBdr>
            <w:top w:val="none" w:sz="0" w:space="0" w:color="auto"/>
            <w:left w:val="none" w:sz="0" w:space="0" w:color="auto"/>
            <w:bottom w:val="none" w:sz="0" w:space="0" w:color="auto"/>
            <w:right w:val="none" w:sz="0" w:space="0" w:color="auto"/>
          </w:divBdr>
          <w:divsChild>
            <w:div w:id="1509441812">
              <w:marLeft w:val="1155"/>
              <w:marRight w:val="0"/>
              <w:marTop w:val="0"/>
              <w:marBottom w:val="0"/>
              <w:divBdr>
                <w:top w:val="none" w:sz="0" w:space="0" w:color="auto"/>
                <w:left w:val="none" w:sz="0" w:space="0" w:color="auto"/>
                <w:bottom w:val="none" w:sz="0" w:space="0" w:color="auto"/>
                <w:right w:val="none" w:sz="0" w:space="0" w:color="auto"/>
              </w:divBdr>
            </w:div>
            <w:div w:id="1086071286">
              <w:marLeft w:val="1155"/>
              <w:marRight w:val="0"/>
              <w:marTop w:val="0"/>
              <w:marBottom w:val="0"/>
              <w:divBdr>
                <w:top w:val="none" w:sz="0" w:space="0" w:color="auto"/>
                <w:left w:val="none" w:sz="0" w:space="0" w:color="auto"/>
                <w:bottom w:val="none" w:sz="0" w:space="0" w:color="auto"/>
                <w:right w:val="none" w:sz="0" w:space="0" w:color="auto"/>
              </w:divBdr>
            </w:div>
            <w:div w:id="2076584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28465">
      <w:bodyDiv w:val="1"/>
      <w:marLeft w:val="0"/>
      <w:marRight w:val="0"/>
      <w:marTop w:val="0"/>
      <w:marBottom w:val="0"/>
      <w:divBdr>
        <w:top w:val="none" w:sz="0" w:space="0" w:color="auto"/>
        <w:left w:val="none" w:sz="0" w:space="0" w:color="auto"/>
        <w:bottom w:val="none" w:sz="0" w:space="0" w:color="auto"/>
        <w:right w:val="none" w:sz="0" w:space="0" w:color="auto"/>
      </w:divBdr>
      <w:divsChild>
        <w:div w:id="940181227">
          <w:marLeft w:val="0"/>
          <w:marRight w:val="0"/>
          <w:marTop w:val="0"/>
          <w:marBottom w:val="0"/>
          <w:divBdr>
            <w:top w:val="none" w:sz="0" w:space="0" w:color="auto"/>
            <w:left w:val="none" w:sz="0" w:space="0" w:color="auto"/>
            <w:bottom w:val="none" w:sz="0" w:space="0" w:color="auto"/>
            <w:right w:val="none" w:sz="0" w:space="0" w:color="auto"/>
          </w:divBdr>
        </w:div>
        <w:div w:id="199443230">
          <w:marLeft w:val="0"/>
          <w:marRight w:val="0"/>
          <w:marTop w:val="150"/>
          <w:marBottom w:val="0"/>
          <w:divBdr>
            <w:top w:val="none" w:sz="0" w:space="0" w:color="auto"/>
            <w:left w:val="none" w:sz="0" w:space="0" w:color="auto"/>
            <w:bottom w:val="none" w:sz="0" w:space="0" w:color="auto"/>
            <w:right w:val="none" w:sz="0" w:space="0" w:color="auto"/>
          </w:divBdr>
          <w:divsChild>
            <w:div w:id="1747263491">
              <w:marLeft w:val="1155"/>
              <w:marRight w:val="0"/>
              <w:marTop w:val="0"/>
              <w:marBottom w:val="0"/>
              <w:divBdr>
                <w:top w:val="none" w:sz="0" w:space="0" w:color="auto"/>
                <w:left w:val="none" w:sz="0" w:space="0" w:color="auto"/>
                <w:bottom w:val="none" w:sz="0" w:space="0" w:color="auto"/>
                <w:right w:val="none" w:sz="0" w:space="0" w:color="auto"/>
              </w:divBdr>
            </w:div>
            <w:div w:id="561792173">
              <w:marLeft w:val="1155"/>
              <w:marRight w:val="0"/>
              <w:marTop w:val="0"/>
              <w:marBottom w:val="0"/>
              <w:divBdr>
                <w:top w:val="none" w:sz="0" w:space="0" w:color="auto"/>
                <w:left w:val="none" w:sz="0" w:space="0" w:color="auto"/>
                <w:bottom w:val="none" w:sz="0" w:space="0" w:color="auto"/>
                <w:right w:val="none" w:sz="0" w:space="0" w:color="auto"/>
              </w:divBdr>
            </w:div>
            <w:div w:id="861355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8819913">
      <w:bodyDiv w:val="1"/>
      <w:marLeft w:val="0"/>
      <w:marRight w:val="0"/>
      <w:marTop w:val="0"/>
      <w:marBottom w:val="0"/>
      <w:divBdr>
        <w:top w:val="none" w:sz="0" w:space="0" w:color="auto"/>
        <w:left w:val="none" w:sz="0" w:space="0" w:color="auto"/>
        <w:bottom w:val="none" w:sz="0" w:space="0" w:color="auto"/>
        <w:right w:val="none" w:sz="0" w:space="0" w:color="auto"/>
      </w:divBdr>
      <w:divsChild>
        <w:div w:id="157776021">
          <w:marLeft w:val="0"/>
          <w:marRight w:val="0"/>
          <w:marTop w:val="0"/>
          <w:marBottom w:val="0"/>
          <w:divBdr>
            <w:top w:val="none" w:sz="0" w:space="0" w:color="auto"/>
            <w:left w:val="none" w:sz="0" w:space="0" w:color="auto"/>
            <w:bottom w:val="none" w:sz="0" w:space="0" w:color="auto"/>
            <w:right w:val="none" w:sz="0" w:space="0" w:color="auto"/>
          </w:divBdr>
        </w:div>
        <w:div w:id="444349627">
          <w:marLeft w:val="0"/>
          <w:marRight w:val="0"/>
          <w:marTop w:val="150"/>
          <w:marBottom w:val="0"/>
          <w:divBdr>
            <w:top w:val="none" w:sz="0" w:space="0" w:color="auto"/>
            <w:left w:val="none" w:sz="0" w:space="0" w:color="auto"/>
            <w:bottom w:val="none" w:sz="0" w:space="0" w:color="auto"/>
            <w:right w:val="none" w:sz="0" w:space="0" w:color="auto"/>
          </w:divBdr>
          <w:divsChild>
            <w:div w:id="1974556925">
              <w:marLeft w:val="1155"/>
              <w:marRight w:val="0"/>
              <w:marTop w:val="0"/>
              <w:marBottom w:val="0"/>
              <w:divBdr>
                <w:top w:val="none" w:sz="0" w:space="0" w:color="auto"/>
                <w:left w:val="none" w:sz="0" w:space="0" w:color="auto"/>
                <w:bottom w:val="none" w:sz="0" w:space="0" w:color="auto"/>
                <w:right w:val="none" w:sz="0" w:space="0" w:color="auto"/>
              </w:divBdr>
            </w:div>
            <w:div w:id="254830498">
              <w:marLeft w:val="1155"/>
              <w:marRight w:val="0"/>
              <w:marTop w:val="0"/>
              <w:marBottom w:val="0"/>
              <w:divBdr>
                <w:top w:val="none" w:sz="0" w:space="0" w:color="auto"/>
                <w:left w:val="none" w:sz="0" w:space="0" w:color="auto"/>
                <w:bottom w:val="none" w:sz="0" w:space="0" w:color="auto"/>
                <w:right w:val="none" w:sz="0" w:space="0" w:color="auto"/>
              </w:divBdr>
            </w:div>
            <w:div w:id="1652176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743744">
      <w:bodyDiv w:val="1"/>
      <w:marLeft w:val="0"/>
      <w:marRight w:val="0"/>
      <w:marTop w:val="0"/>
      <w:marBottom w:val="0"/>
      <w:divBdr>
        <w:top w:val="none" w:sz="0" w:space="0" w:color="auto"/>
        <w:left w:val="none" w:sz="0" w:space="0" w:color="auto"/>
        <w:bottom w:val="none" w:sz="0" w:space="0" w:color="auto"/>
        <w:right w:val="none" w:sz="0" w:space="0" w:color="auto"/>
      </w:divBdr>
      <w:divsChild>
        <w:div w:id="812597834">
          <w:marLeft w:val="0"/>
          <w:marRight w:val="0"/>
          <w:marTop w:val="0"/>
          <w:marBottom w:val="0"/>
          <w:divBdr>
            <w:top w:val="none" w:sz="0" w:space="0" w:color="auto"/>
            <w:left w:val="none" w:sz="0" w:space="0" w:color="auto"/>
            <w:bottom w:val="none" w:sz="0" w:space="0" w:color="auto"/>
            <w:right w:val="none" w:sz="0" w:space="0" w:color="auto"/>
          </w:divBdr>
        </w:div>
        <w:div w:id="427507839">
          <w:marLeft w:val="0"/>
          <w:marRight w:val="0"/>
          <w:marTop w:val="150"/>
          <w:marBottom w:val="0"/>
          <w:divBdr>
            <w:top w:val="none" w:sz="0" w:space="0" w:color="auto"/>
            <w:left w:val="none" w:sz="0" w:space="0" w:color="auto"/>
            <w:bottom w:val="none" w:sz="0" w:space="0" w:color="auto"/>
            <w:right w:val="none" w:sz="0" w:space="0" w:color="auto"/>
          </w:divBdr>
          <w:divsChild>
            <w:div w:id="1757089388">
              <w:marLeft w:val="1155"/>
              <w:marRight w:val="0"/>
              <w:marTop w:val="0"/>
              <w:marBottom w:val="0"/>
              <w:divBdr>
                <w:top w:val="none" w:sz="0" w:space="0" w:color="auto"/>
                <w:left w:val="none" w:sz="0" w:space="0" w:color="auto"/>
                <w:bottom w:val="none" w:sz="0" w:space="0" w:color="auto"/>
                <w:right w:val="none" w:sz="0" w:space="0" w:color="auto"/>
              </w:divBdr>
            </w:div>
            <w:div w:id="1096360981">
              <w:marLeft w:val="1155"/>
              <w:marRight w:val="0"/>
              <w:marTop w:val="0"/>
              <w:marBottom w:val="0"/>
              <w:divBdr>
                <w:top w:val="none" w:sz="0" w:space="0" w:color="auto"/>
                <w:left w:val="none" w:sz="0" w:space="0" w:color="auto"/>
                <w:bottom w:val="none" w:sz="0" w:space="0" w:color="auto"/>
                <w:right w:val="none" w:sz="0" w:space="0" w:color="auto"/>
              </w:divBdr>
            </w:div>
            <w:div w:id="1191911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819437">
      <w:bodyDiv w:val="1"/>
      <w:marLeft w:val="0"/>
      <w:marRight w:val="0"/>
      <w:marTop w:val="0"/>
      <w:marBottom w:val="0"/>
      <w:divBdr>
        <w:top w:val="none" w:sz="0" w:space="0" w:color="auto"/>
        <w:left w:val="none" w:sz="0" w:space="0" w:color="auto"/>
        <w:bottom w:val="none" w:sz="0" w:space="0" w:color="auto"/>
        <w:right w:val="none" w:sz="0" w:space="0" w:color="auto"/>
      </w:divBdr>
      <w:divsChild>
        <w:div w:id="1595477695">
          <w:marLeft w:val="0"/>
          <w:marRight w:val="0"/>
          <w:marTop w:val="0"/>
          <w:marBottom w:val="0"/>
          <w:divBdr>
            <w:top w:val="none" w:sz="0" w:space="0" w:color="auto"/>
            <w:left w:val="none" w:sz="0" w:space="0" w:color="auto"/>
            <w:bottom w:val="none" w:sz="0" w:space="0" w:color="auto"/>
            <w:right w:val="none" w:sz="0" w:space="0" w:color="auto"/>
          </w:divBdr>
        </w:div>
        <w:div w:id="181361463">
          <w:marLeft w:val="0"/>
          <w:marRight w:val="0"/>
          <w:marTop w:val="150"/>
          <w:marBottom w:val="0"/>
          <w:divBdr>
            <w:top w:val="none" w:sz="0" w:space="0" w:color="auto"/>
            <w:left w:val="none" w:sz="0" w:space="0" w:color="auto"/>
            <w:bottom w:val="none" w:sz="0" w:space="0" w:color="auto"/>
            <w:right w:val="none" w:sz="0" w:space="0" w:color="auto"/>
          </w:divBdr>
          <w:divsChild>
            <w:div w:id="1968513539">
              <w:marLeft w:val="1155"/>
              <w:marRight w:val="0"/>
              <w:marTop w:val="0"/>
              <w:marBottom w:val="0"/>
              <w:divBdr>
                <w:top w:val="none" w:sz="0" w:space="0" w:color="auto"/>
                <w:left w:val="none" w:sz="0" w:space="0" w:color="auto"/>
                <w:bottom w:val="none" w:sz="0" w:space="0" w:color="auto"/>
                <w:right w:val="none" w:sz="0" w:space="0" w:color="auto"/>
              </w:divBdr>
            </w:div>
            <w:div w:id="1336226046">
              <w:marLeft w:val="1155"/>
              <w:marRight w:val="0"/>
              <w:marTop w:val="0"/>
              <w:marBottom w:val="0"/>
              <w:divBdr>
                <w:top w:val="none" w:sz="0" w:space="0" w:color="auto"/>
                <w:left w:val="none" w:sz="0" w:space="0" w:color="auto"/>
                <w:bottom w:val="none" w:sz="0" w:space="0" w:color="auto"/>
                <w:right w:val="none" w:sz="0" w:space="0" w:color="auto"/>
              </w:divBdr>
            </w:div>
            <w:div w:id="44866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783684">
      <w:bodyDiv w:val="1"/>
      <w:marLeft w:val="0"/>
      <w:marRight w:val="0"/>
      <w:marTop w:val="0"/>
      <w:marBottom w:val="0"/>
      <w:divBdr>
        <w:top w:val="none" w:sz="0" w:space="0" w:color="auto"/>
        <w:left w:val="none" w:sz="0" w:space="0" w:color="auto"/>
        <w:bottom w:val="none" w:sz="0" w:space="0" w:color="auto"/>
        <w:right w:val="none" w:sz="0" w:space="0" w:color="auto"/>
      </w:divBdr>
      <w:divsChild>
        <w:div w:id="356585221">
          <w:marLeft w:val="0"/>
          <w:marRight w:val="0"/>
          <w:marTop w:val="0"/>
          <w:marBottom w:val="0"/>
          <w:divBdr>
            <w:top w:val="none" w:sz="0" w:space="0" w:color="auto"/>
            <w:left w:val="none" w:sz="0" w:space="0" w:color="auto"/>
            <w:bottom w:val="none" w:sz="0" w:space="0" w:color="auto"/>
            <w:right w:val="none" w:sz="0" w:space="0" w:color="auto"/>
          </w:divBdr>
        </w:div>
        <w:div w:id="1352025005">
          <w:marLeft w:val="0"/>
          <w:marRight w:val="0"/>
          <w:marTop w:val="150"/>
          <w:marBottom w:val="0"/>
          <w:divBdr>
            <w:top w:val="none" w:sz="0" w:space="0" w:color="auto"/>
            <w:left w:val="none" w:sz="0" w:space="0" w:color="auto"/>
            <w:bottom w:val="none" w:sz="0" w:space="0" w:color="auto"/>
            <w:right w:val="none" w:sz="0" w:space="0" w:color="auto"/>
          </w:divBdr>
          <w:divsChild>
            <w:div w:id="970020610">
              <w:marLeft w:val="1155"/>
              <w:marRight w:val="0"/>
              <w:marTop w:val="0"/>
              <w:marBottom w:val="0"/>
              <w:divBdr>
                <w:top w:val="none" w:sz="0" w:space="0" w:color="auto"/>
                <w:left w:val="none" w:sz="0" w:space="0" w:color="auto"/>
                <w:bottom w:val="none" w:sz="0" w:space="0" w:color="auto"/>
                <w:right w:val="none" w:sz="0" w:space="0" w:color="auto"/>
              </w:divBdr>
            </w:div>
            <w:div w:id="389307402">
              <w:marLeft w:val="1155"/>
              <w:marRight w:val="0"/>
              <w:marTop w:val="0"/>
              <w:marBottom w:val="0"/>
              <w:divBdr>
                <w:top w:val="none" w:sz="0" w:space="0" w:color="auto"/>
                <w:left w:val="none" w:sz="0" w:space="0" w:color="auto"/>
                <w:bottom w:val="none" w:sz="0" w:space="0" w:color="auto"/>
                <w:right w:val="none" w:sz="0" w:space="0" w:color="auto"/>
              </w:divBdr>
            </w:div>
            <w:div w:id="378670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434112">
      <w:bodyDiv w:val="1"/>
      <w:marLeft w:val="0"/>
      <w:marRight w:val="0"/>
      <w:marTop w:val="0"/>
      <w:marBottom w:val="0"/>
      <w:divBdr>
        <w:top w:val="none" w:sz="0" w:space="0" w:color="auto"/>
        <w:left w:val="none" w:sz="0" w:space="0" w:color="auto"/>
        <w:bottom w:val="none" w:sz="0" w:space="0" w:color="auto"/>
        <w:right w:val="none" w:sz="0" w:space="0" w:color="auto"/>
      </w:divBdr>
      <w:divsChild>
        <w:div w:id="2001957623">
          <w:marLeft w:val="0"/>
          <w:marRight w:val="0"/>
          <w:marTop w:val="0"/>
          <w:marBottom w:val="0"/>
          <w:divBdr>
            <w:top w:val="none" w:sz="0" w:space="0" w:color="auto"/>
            <w:left w:val="none" w:sz="0" w:space="0" w:color="auto"/>
            <w:bottom w:val="none" w:sz="0" w:space="0" w:color="auto"/>
            <w:right w:val="none" w:sz="0" w:space="0" w:color="auto"/>
          </w:divBdr>
        </w:div>
        <w:div w:id="1801268246">
          <w:marLeft w:val="0"/>
          <w:marRight w:val="0"/>
          <w:marTop w:val="150"/>
          <w:marBottom w:val="0"/>
          <w:divBdr>
            <w:top w:val="none" w:sz="0" w:space="0" w:color="auto"/>
            <w:left w:val="none" w:sz="0" w:space="0" w:color="auto"/>
            <w:bottom w:val="none" w:sz="0" w:space="0" w:color="auto"/>
            <w:right w:val="none" w:sz="0" w:space="0" w:color="auto"/>
          </w:divBdr>
          <w:divsChild>
            <w:div w:id="1731223497">
              <w:marLeft w:val="1155"/>
              <w:marRight w:val="0"/>
              <w:marTop w:val="0"/>
              <w:marBottom w:val="0"/>
              <w:divBdr>
                <w:top w:val="none" w:sz="0" w:space="0" w:color="auto"/>
                <w:left w:val="none" w:sz="0" w:space="0" w:color="auto"/>
                <w:bottom w:val="none" w:sz="0" w:space="0" w:color="auto"/>
                <w:right w:val="none" w:sz="0" w:space="0" w:color="auto"/>
              </w:divBdr>
            </w:div>
            <w:div w:id="1149902863">
              <w:marLeft w:val="1155"/>
              <w:marRight w:val="0"/>
              <w:marTop w:val="0"/>
              <w:marBottom w:val="0"/>
              <w:divBdr>
                <w:top w:val="none" w:sz="0" w:space="0" w:color="auto"/>
                <w:left w:val="none" w:sz="0" w:space="0" w:color="auto"/>
                <w:bottom w:val="none" w:sz="0" w:space="0" w:color="auto"/>
                <w:right w:val="none" w:sz="0" w:space="0" w:color="auto"/>
              </w:divBdr>
            </w:div>
            <w:div w:id="1775709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331875">
      <w:bodyDiv w:val="1"/>
      <w:marLeft w:val="0"/>
      <w:marRight w:val="0"/>
      <w:marTop w:val="0"/>
      <w:marBottom w:val="0"/>
      <w:divBdr>
        <w:top w:val="none" w:sz="0" w:space="0" w:color="auto"/>
        <w:left w:val="none" w:sz="0" w:space="0" w:color="auto"/>
        <w:bottom w:val="none" w:sz="0" w:space="0" w:color="auto"/>
        <w:right w:val="none" w:sz="0" w:space="0" w:color="auto"/>
      </w:divBdr>
      <w:divsChild>
        <w:div w:id="1639798192">
          <w:marLeft w:val="0"/>
          <w:marRight w:val="0"/>
          <w:marTop w:val="0"/>
          <w:marBottom w:val="0"/>
          <w:divBdr>
            <w:top w:val="none" w:sz="0" w:space="0" w:color="auto"/>
            <w:left w:val="none" w:sz="0" w:space="0" w:color="auto"/>
            <w:bottom w:val="none" w:sz="0" w:space="0" w:color="auto"/>
            <w:right w:val="none" w:sz="0" w:space="0" w:color="auto"/>
          </w:divBdr>
        </w:div>
        <w:div w:id="1559979441">
          <w:marLeft w:val="0"/>
          <w:marRight w:val="0"/>
          <w:marTop w:val="150"/>
          <w:marBottom w:val="0"/>
          <w:divBdr>
            <w:top w:val="none" w:sz="0" w:space="0" w:color="auto"/>
            <w:left w:val="none" w:sz="0" w:space="0" w:color="auto"/>
            <w:bottom w:val="none" w:sz="0" w:space="0" w:color="auto"/>
            <w:right w:val="none" w:sz="0" w:space="0" w:color="auto"/>
          </w:divBdr>
          <w:divsChild>
            <w:div w:id="844246577">
              <w:marLeft w:val="1155"/>
              <w:marRight w:val="0"/>
              <w:marTop w:val="0"/>
              <w:marBottom w:val="0"/>
              <w:divBdr>
                <w:top w:val="none" w:sz="0" w:space="0" w:color="auto"/>
                <w:left w:val="none" w:sz="0" w:space="0" w:color="auto"/>
                <w:bottom w:val="none" w:sz="0" w:space="0" w:color="auto"/>
                <w:right w:val="none" w:sz="0" w:space="0" w:color="auto"/>
              </w:divBdr>
            </w:div>
            <w:div w:id="706873167">
              <w:marLeft w:val="1155"/>
              <w:marRight w:val="0"/>
              <w:marTop w:val="0"/>
              <w:marBottom w:val="0"/>
              <w:divBdr>
                <w:top w:val="none" w:sz="0" w:space="0" w:color="auto"/>
                <w:left w:val="none" w:sz="0" w:space="0" w:color="auto"/>
                <w:bottom w:val="none" w:sz="0" w:space="0" w:color="auto"/>
                <w:right w:val="none" w:sz="0" w:space="0" w:color="auto"/>
              </w:divBdr>
            </w:div>
            <w:div w:id="21288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02625">
      <w:bodyDiv w:val="1"/>
      <w:marLeft w:val="0"/>
      <w:marRight w:val="0"/>
      <w:marTop w:val="0"/>
      <w:marBottom w:val="0"/>
      <w:divBdr>
        <w:top w:val="none" w:sz="0" w:space="0" w:color="auto"/>
        <w:left w:val="none" w:sz="0" w:space="0" w:color="auto"/>
        <w:bottom w:val="none" w:sz="0" w:space="0" w:color="auto"/>
        <w:right w:val="none" w:sz="0" w:space="0" w:color="auto"/>
      </w:divBdr>
      <w:divsChild>
        <w:div w:id="746616955">
          <w:marLeft w:val="0"/>
          <w:marRight w:val="0"/>
          <w:marTop w:val="0"/>
          <w:marBottom w:val="0"/>
          <w:divBdr>
            <w:top w:val="none" w:sz="0" w:space="0" w:color="auto"/>
            <w:left w:val="none" w:sz="0" w:space="0" w:color="auto"/>
            <w:bottom w:val="none" w:sz="0" w:space="0" w:color="auto"/>
            <w:right w:val="none" w:sz="0" w:space="0" w:color="auto"/>
          </w:divBdr>
        </w:div>
        <w:div w:id="993875873">
          <w:marLeft w:val="0"/>
          <w:marRight w:val="0"/>
          <w:marTop w:val="150"/>
          <w:marBottom w:val="0"/>
          <w:divBdr>
            <w:top w:val="none" w:sz="0" w:space="0" w:color="auto"/>
            <w:left w:val="none" w:sz="0" w:space="0" w:color="auto"/>
            <w:bottom w:val="none" w:sz="0" w:space="0" w:color="auto"/>
            <w:right w:val="none" w:sz="0" w:space="0" w:color="auto"/>
          </w:divBdr>
          <w:divsChild>
            <w:div w:id="1563364622">
              <w:marLeft w:val="1155"/>
              <w:marRight w:val="0"/>
              <w:marTop w:val="0"/>
              <w:marBottom w:val="0"/>
              <w:divBdr>
                <w:top w:val="none" w:sz="0" w:space="0" w:color="auto"/>
                <w:left w:val="none" w:sz="0" w:space="0" w:color="auto"/>
                <w:bottom w:val="none" w:sz="0" w:space="0" w:color="auto"/>
                <w:right w:val="none" w:sz="0" w:space="0" w:color="auto"/>
              </w:divBdr>
            </w:div>
            <w:div w:id="1459255174">
              <w:marLeft w:val="1155"/>
              <w:marRight w:val="0"/>
              <w:marTop w:val="0"/>
              <w:marBottom w:val="0"/>
              <w:divBdr>
                <w:top w:val="none" w:sz="0" w:space="0" w:color="auto"/>
                <w:left w:val="none" w:sz="0" w:space="0" w:color="auto"/>
                <w:bottom w:val="none" w:sz="0" w:space="0" w:color="auto"/>
                <w:right w:val="none" w:sz="0" w:space="0" w:color="auto"/>
              </w:divBdr>
            </w:div>
            <w:div w:id="180685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181498">
      <w:bodyDiv w:val="1"/>
      <w:marLeft w:val="0"/>
      <w:marRight w:val="0"/>
      <w:marTop w:val="0"/>
      <w:marBottom w:val="0"/>
      <w:divBdr>
        <w:top w:val="none" w:sz="0" w:space="0" w:color="auto"/>
        <w:left w:val="none" w:sz="0" w:space="0" w:color="auto"/>
        <w:bottom w:val="none" w:sz="0" w:space="0" w:color="auto"/>
        <w:right w:val="none" w:sz="0" w:space="0" w:color="auto"/>
      </w:divBdr>
      <w:divsChild>
        <w:div w:id="746804000">
          <w:marLeft w:val="0"/>
          <w:marRight w:val="0"/>
          <w:marTop w:val="0"/>
          <w:marBottom w:val="0"/>
          <w:divBdr>
            <w:top w:val="none" w:sz="0" w:space="0" w:color="auto"/>
            <w:left w:val="none" w:sz="0" w:space="0" w:color="auto"/>
            <w:bottom w:val="none" w:sz="0" w:space="0" w:color="auto"/>
            <w:right w:val="none" w:sz="0" w:space="0" w:color="auto"/>
          </w:divBdr>
        </w:div>
        <w:div w:id="1877619141">
          <w:marLeft w:val="0"/>
          <w:marRight w:val="0"/>
          <w:marTop w:val="150"/>
          <w:marBottom w:val="0"/>
          <w:divBdr>
            <w:top w:val="none" w:sz="0" w:space="0" w:color="auto"/>
            <w:left w:val="none" w:sz="0" w:space="0" w:color="auto"/>
            <w:bottom w:val="none" w:sz="0" w:space="0" w:color="auto"/>
            <w:right w:val="none" w:sz="0" w:space="0" w:color="auto"/>
          </w:divBdr>
          <w:divsChild>
            <w:div w:id="643893680">
              <w:marLeft w:val="1155"/>
              <w:marRight w:val="0"/>
              <w:marTop w:val="0"/>
              <w:marBottom w:val="0"/>
              <w:divBdr>
                <w:top w:val="none" w:sz="0" w:space="0" w:color="auto"/>
                <w:left w:val="none" w:sz="0" w:space="0" w:color="auto"/>
                <w:bottom w:val="none" w:sz="0" w:space="0" w:color="auto"/>
                <w:right w:val="none" w:sz="0" w:space="0" w:color="auto"/>
              </w:divBdr>
            </w:div>
            <w:div w:id="1071123894">
              <w:marLeft w:val="1155"/>
              <w:marRight w:val="0"/>
              <w:marTop w:val="0"/>
              <w:marBottom w:val="0"/>
              <w:divBdr>
                <w:top w:val="none" w:sz="0" w:space="0" w:color="auto"/>
                <w:left w:val="none" w:sz="0" w:space="0" w:color="auto"/>
                <w:bottom w:val="none" w:sz="0" w:space="0" w:color="auto"/>
                <w:right w:val="none" w:sz="0" w:space="0" w:color="auto"/>
              </w:divBdr>
            </w:div>
            <w:div w:id="285549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100434">
      <w:bodyDiv w:val="1"/>
      <w:marLeft w:val="0"/>
      <w:marRight w:val="0"/>
      <w:marTop w:val="0"/>
      <w:marBottom w:val="0"/>
      <w:divBdr>
        <w:top w:val="none" w:sz="0" w:space="0" w:color="auto"/>
        <w:left w:val="none" w:sz="0" w:space="0" w:color="auto"/>
        <w:bottom w:val="none" w:sz="0" w:space="0" w:color="auto"/>
        <w:right w:val="none" w:sz="0" w:space="0" w:color="auto"/>
      </w:divBdr>
      <w:divsChild>
        <w:div w:id="1972979705">
          <w:marLeft w:val="0"/>
          <w:marRight w:val="0"/>
          <w:marTop w:val="0"/>
          <w:marBottom w:val="0"/>
          <w:divBdr>
            <w:top w:val="none" w:sz="0" w:space="0" w:color="auto"/>
            <w:left w:val="none" w:sz="0" w:space="0" w:color="auto"/>
            <w:bottom w:val="none" w:sz="0" w:space="0" w:color="auto"/>
            <w:right w:val="none" w:sz="0" w:space="0" w:color="auto"/>
          </w:divBdr>
        </w:div>
        <w:div w:id="1558466715">
          <w:marLeft w:val="0"/>
          <w:marRight w:val="0"/>
          <w:marTop w:val="150"/>
          <w:marBottom w:val="0"/>
          <w:divBdr>
            <w:top w:val="none" w:sz="0" w:space="0" w:color="auto"/>
            <w:left w:val="none" w:sz="0" w:space="0" w:color="auto"/>
            <w:bottom w:val="none" w:sz="0" w:space="0" w:color="auto"/>
            <w:right w:val="none" w:sz="0" w:space="0" w:color="auto"/>
          </w:divBdr>
          <w:divsChild>
            <w:div w:id="998919657">
              <w:marLeft w:val="1155"/>
              <w:marRight w:val="0"/>
              <w:marTop w:val="0"/>
              <w:marBottom w:val="0"/>
              <w:divBdr>
                <w:top w:val="none" w:sz="0" w:space="0" w:color="auto"/>
                <w:left w:val="none" w:sz="0" w:space="0" w:color="auto"/>
                <w:bottom w:val="none" w:sz="0" w:space="0" w:color="auto"/>
                <w:right w:val="none" w:sz="0" w:space="0" w:color="auto"/>
              </w:divBdr>
            </w:div>
            <w:div w:id="2122188384">
              <w:marLeft w:val="1155"/>
              <w:marRight w:val="0"/>
              <w:marTop w:val="0"/>
              <w:marBottom w:val="0"/>
              <w:divBdr>
                <w:top w:val="none" w:sz="0" w:space="0" w:color="auto"/>
                <w:left w:val="none" w:sz="0" w:space="0" w:color="auto"/>
                <w:bottom w:val="none" w:sz="0" w:space="0" w:color="auto"/>
                <w:right w:val="none" w:sz="0" w:space="0" w:color="auto"/>
              </w:divBdr>
            </w:div>
            <w:div w:id="4637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10867">
      <w:bodyDiv w:val="1"/>
      <w:marLeft w:val="0"/>
      <w:marRight w:val="0"/>
      <w:marTop w:val="0"/>
      <w:marBottom w:val="0"/>
      <w:divBdr>
        <w:top w:val="none" w:sz="0" w:space="0" w:color="auto"/>
        <w:left w:val="none" w:sz="0" w:space="0" w:color="auto"/>
        <w:bottom w:val="none" w:sz="0" w:space="0" w:color="auto"/>
        <w:right w:val="none" w:sz="0" w:space="0" w:color="auto"/>
      </w:divBdr>
      <w:divsChild>
        <w:div w:id="558781620">
          <w:marLeft w:val="0"/>
          <w:marRight w:val="0"/>
          <w:marTop w:val="0"/>
          <w:marBottom w:val="0"/>
          <w:divBdr>
            <w:top w:val="none" w:sz="0" w:space="0" w:color="auto"/>
            <w:left w:val="none" w:sz="0" w:space="0" w:color="auto"/>
            <w:bottom w:val="none" w:sz="0" w:space="0" w:color="auto"/>
            <w:right w:val="none" w:sz="0" w:space="0" w:color="auto"/>
          </w:divBdr>
        </w:div>
        <w:div w:id="1186360120">
          <w:marLeft w:val="0"/>
          <w:marRight w:val="0"/>
          <w:marTop w:val="150"/>
          <w:marBottom w:val="0"/>
          <w:divBdr>
            <w:top w:val="none" w:sz="0" w:space="0" w:color="auto"/>
            <w:left w:val="none" w:sz="0" w:space="0" w:color="auto"/>
            <w:bottom w:val="none" w:sz="0" w:space="0" w:color="auto"/>
            <w:right w:val="none" w:sz="0" w:space="0" w:color="auto"/>
          </w:divBdr>
          <w:divsChild>
            <w:div w:id="1461728545">
              <w:marLeft w:val="1155"/>
              <w:marRight w:val="0"/>
              <w:marTop w:val="0"/>
              <w:marBottom w:val="0"/>
              <w:divBdr>
                <w:top w:val="none" w:sz="0" w:space="0" w:color="auto"/>
                <w:left w:val="none" w:sz="0" w:space="0" w:color="auto"/>
                <w:bottom w:val="none" w:sz="0" w:space="0" w:color="auto"/>
                <w:right w:val="none" w:sz="0" w:space="0" w:color="auto"/>
              </w:divBdr>
            </w:div>
            <w:div w:id="1286231747">
              <w:marLeft w:val="1155"/>
              <w:marRight w:val="0"/>
              <w:marTop w:val="0"/>
              <w:marBottom w:val="0"/>
              <w:divBdr>
                <w:top w:val="none" w:sz="0" w:space="0" w:color="auto"/>
                <w:left w:val="none" w:sz="0" w:space="0" w:color="auto"/>
                <w:bottom w:val="none" w:sz="0" w:space="0" w:color="auto"/>
                <w:right w:val="none" w:sz="0" w:space="0" w:color="auto"/>
              </w:divBdr>
            </w:div>
            <w:div w:id="110781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26077">
      <w:bodyDiv w:val="1"/>
      <w:marLeft w:val="0"/>
      <w:marRight w:val="0"/>
      <w:marTop w:val="0"/>
      <w:marBottom w:val="0"/>
      <w:divBdr>
        <w:top w:val="none" w:sz="0" w:space="0" w:color="auto"/>
        <w:left w:val="none" w:sz="0" w:space="0" w:color="auto"/>
        <w:bottom w:val="none" w:sz="0" w:space="0" w:color="auto"/>
        <w:right w:val="none" w:sz="0" w:space="0" w:color="auto"/>
      </w:divBdr>
      <w:divsChild>
        <w:div w:id="1144732866">
          <w:marLeft w:val="0"/>
          <w:marRight w:val="0"/>
          <w:marTop w:val="0"/>
          <w:marBottom w:val="0"/>
          <w:divBdr>
            <w:top w:val="none" w:sz="0" w:space="0" w:color="auto"/>
            <w:left w:val="none" w:sz="0" w:space="0" w:color="auto"/>
            <w:bottom w:val="none" w:sz="0" w:space="0" w:color="auto"/>
            <w:right w:val="none" w:sz="0" w:space="0" w:color="auto"/>
          </w:divBdr>
        </w:div>
        <w:div w:id="81342206">
          <w:marLeft w:val="0"/>
          <w:marRight w:val="0"/>
          <w:marTop w:val="150"/>
          <w:marBottom w:val="0"/>
          <w:divBdr>
            <w:top w:val="none" w:sz="0" w:space="0" w:color="auto"/>
            <w:left w:val="none" w:sz="0" w:space="0" w:color="auto"/>
            <w:bottom w:val="none" w:sz="0" w:space="0" w:color="auto"/>
            <w:right w:val="none" w:sz="0" w:space="0" w:color="auto"/>
          </w:divBdr>
          <w:divsChild>
            <w:div w:id="882013273">
              <w:marLeft w:val="1155"/>
              <w:marRight w:val="0"/>
              <w:marTop w:val="0"/>
              <w:marBottom w:val="0"/>
              <w:divBdr>
                <w:top w:val="none" w:sz="0" w:space="0" w:color="auto"/>
                <w:left w:val="none" w:sz="0" w:space="0" w:color="auto"/>
                <w:bottom w:val="none" w:sz="0" w:space="0" w:color="auto"/>
                <w:right w:val="none" w:sz="0" w:space="0" w:color="auto"/>
              </w:divBdr>
            </w:div>
            <w:div w:id="877550376">
              <w:marLeft w:val="1155"/>
              <w:marRight w:val="0"/>
              <w:marTop w:val="0"/>
              <w:marBottom w:val="0"/>
              <w:divBdr>
                <w:top w:val="none" w:sz="0" w:space="0" w:color="auto"/>
                <w:left w:val="none" w:sz="0" w:space="0" w:color="auto"/>
                <w:bottom w:val="none" w:sz="0" w:space="0" w:color="auto"/>
                <w:right w:val="none" w:sz="0" w:space="0" w:color="auto"/>
              </w:divBdr>
            </w:div>
            <w:div w:id="110874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105220">
      <w:bodyDiv w:val="1"/>
      <w:marLeft w:val="0"/>
      <w:marRight w:val="0"/>
      <w:marTop w:val="0"/>
      <w:marBottom w:val="0"/>
      <w:divBdr>
        <w:top w:val="none" w:sz="0" w:space="0" w:color="auto"/>
        <w:left w:val="none" w:sz="0" w:space="0" w:color="auto"/>
        <w:bottom w:val="none" w:sz="0" w:space="0" w:color="auto"/>
        <w:right w:val="none" w:sz="0" w:space="0" w:color="auto"/>
      </w:divBdr>
      <w:divsChild>
        <w:div w:id="1580017564">
          <w:marLeft w:val="0"/>
          <w:marRight w:val="0"/>
          <w:marTop w:val="0"/>
          <w:marBottom w:val="0"/>
          <w:divBdr>
            <w:top w:val="none" w:sz="0" w:space="0" w:color="auto"/>
            <w:left w:val="none" w:sz="0" w:space="0" w:color="auto"/>
            <w:bottom w:val="none" w:sz="0" w:space="0" w:color="auto"/>
            <w:right w:val="none" w:sz="0" w:space="0" w:color="auto"/>
          </w:divBdr>
        </w:div>
        <w:div w:id="1337730734">
          <w:marLeft w:val="0"/>
          <w:marRight w:val="0"/>
          <w:marTop w:val="150"/>
          <w:marBottom w:val="0"/>
          <w:divBdr>
            <w:top w:val="none" w:sz="0" w:space="0" w:color="auto"/>
            <w:left w:val="none" w:sz="0" w:space="0" w:color="auto"/>
            <w:bottom w:val="none" w:sz="0" w:space="0" w:color="auto"/>
            <w:right w:val="none" w:sz="0" w:space="0" w:color="auto"/>
          </w:divBdr>
          <w:divsChild>
            <w:div w:id="1458790247">
              <w:marLeft w:val="1155"/>
              <w:marRight w:val="0"/>
              <w:marTop w:val="0"/>
              <w:marBottom w:val="0"/>
              <w:divBdr>
                <w:top w:val="none" w:sz="0" w:space="0" w:color="auto"/>
                <w:left w:val="none" w:sz="0" w:space="0" w:color="auto"/>
                <w:bottom w:val="none" w:sz="0" w:space="0" w:color="auto"/>
                <w:right w:val="none" w:sz="0" w:space="0" w:color="auto"/>
              </w:divBdr>
            </w:div>
            <w:div w:id="195429033">
              <w:marLeft w:val="1155"/>
              <w:marRight w:val="0"/>
              <w:marTop w:val="0"/>
              <w:marBottom w:val="0"/>
              <w:divBdr>
                <w:top w:val="none" w:sz="0" w:space="0" w:color="auto"/>
                <w:left w:val="none" w:sz="0" w:space="0" w:color="auto"/>
                <w:bottom w:val="none" w:sz="0" w:space="0" w:color="auto"/>
                <w:right w:val="none" w:sz="0" w:space="0" w:color="auto"/>
              </w:divBdr>
            </w:div>
            <w:div w:id="3104536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07574">
      <w:bodyDiv w:val="1"/>
      <w:marLeft w:val="0"/>
      <w:marRight w:val="0"/>
      <w:marTop w:val="0"/>
      <w:marBottom w:val="0"/>
      <w:divBdr>
        <w:top w:val="none" w:sz="0" w:space="0" w:color="auto"/>
        <w:left w:val="none" w:sz="0" w:space="0" w:color="auto"/>
        <w:bottom w:val="none" w:sz="0" w:space="0" w:color="auto"/>
        <w:right w:val="none" w:sz="0" w:space="0" w:color="auto"/>
      </w:divBdr>
      <w:divsChild>
        <w:div w:id="135340185">
          <w:marLeft w:val="0"/>
          <w:marRight w:val="0"/>
          <w:marTop w:val="0"/>
          <w:marBottom w:val="0"/>
          <w:divBdr>
            <w:top w:val="none" w:sz="0" w:space="0" w:color="auto"/>
            <w:left w:val="none" w:sz="0" w:space="0" w:color="auto"/>
            <w:bottom w:val="none" w:sz="0" w:space="0" w:color="auto"/>
            <w:right w:val="none" w:sz="0" w:space="0" w:color="auto"/>
          </w:divBdr>
        </w:div>
        <w:div w:id="622614226">
          <w:marLeft w:val="0"/>
          <w:marRight w:val="0"/>
          <w:marTop w:val="150"/>
          <w:marBottom w:val="0"/>
          <w:divBdr>
            <w:top w:val="none" w:sz="0" w:space="0" w:color="auto"/>
            <w:left w:val="none" w:sz="0" w:space="0" w:color="auto"/>
            <w:bottom w:val="none" w:sz="0" w:space="0" w:color="auto"/>
            <w:right w:val="none" w:sz="0" w:space="0" w:color="auto"/>
          </w:divBdr>
          <w:divsChild>
            <w:div w:id="1214660735">
              <w:marLeft w:val="1155"/>
              <w:marRight w:val="0"/>
              <w:marTop w:val="0"/>
              <w:marBottom w:val="0"/>
              <w:divBdr>
                <w:top w:val="none" w:sz="0" w:space="0" w:color="auto"/>
                <w:left w:val="none" w:sz="0" w:space="0" w:color="auto"/>
                <w:bottom w:val="none" w:sz="0" w:space="0" w:color="auto"/>
                <w:right w:val="none" w:sz="0" w:space="0" w:color="auto"/>
              </w:divBdr>
            </w:div>
            <w:div w:id="1830100111">
              <w:marLeft w:val="1155"/>
              <w:marRight w:val="0"/>
              <w:marTop w:val="0"/>
              <w:marBottom w:val="0"/>
              <w:divBdr>
                <w:top w:val="none" w:sz="0" w:space="0" w:color="auto"/>
                <w:left w:val="none" w:sz="0" w:space="0" w:color="auto"/>
                <w:bottom w:val="none" w:sz="0" w:space="0" w:color="auto"/>
                <w:right w:val="none" w:sz="0" w:space="0" w:color="auto"/>
              </w:divBdr>
            </w:div>
            <w:div w:id="5081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29958173">
      <w:bodyDiv w:val="1"/>
      <w:marLeft w:val="0"/>
      <w:marRight w:val="0"/>
      <w:marTop w:val="0"/>
      <w:marBottom w:val="0"/>
      <w:divBdr>
        <w:top w:val="none" w:sz="0" w:space="0" w:color="auto"/>
        <w:left w:val="none" w:sz="0" w:space="0" w:color="auto"/>
        <w:bottom w:val="none" w:sz="0" w:space="0" w:color="auto"/>
        <w:right w:val="none" w:sz="0" w:space="0" w:color="auto"/>
      </w:divBdr>
      <w:divsChild>
        <w:div w:id="1177958794">
          <w:marLeft w:val="0"/>
          <w:marRight w:val="0"/>
          <w:marTop w:val="0"/>
          <w:marBottom w:val="0"/>
          <w:divBdr>
            <w:top w:val="none" w:sz="0" w:space="0" w:color="auto"/>
            <w:left w:val="none" w:sz="0" w:space="0" w:color="auto"/>
            <w:bottom w:val="none" w:sz="0" w:space="0" w:color="auto"/>
            <w:right w:val="none" w:sz="0" w:space="0" w:color="auto"/>
          </w:divBdr>
        </w:div>
        <w:div w:id="607783759">
          <w:marLeft w:val="0"/>
          <w:marRight w:val="0"/>
          <w:marTop w:val="150"/>
          <w:marBottom w:val="0"/>
          <w:divBdr>
            <w:top w:val="none" w:sz="0" w:space="0" w:color="auto"/>
            <w:left w:val="none" w:sz="0" w:space="0" w:color="auto"/>
            <w:bottom w:val="none" w:sz="0" w:space="0" w:color="auto"/>
            <w:right w:val="none" w:sz="0" w:space="0" w:color="auto"/>
          </w:divBdr>
          <w:divsChild>
            <w:div w:id="1973553549">
              <w:marLeft w:val="1155"/>
              <w:marRight w:val="0"/>
              <w:marTop w:val="0"/>
              <w:marBottom w:val="0"/>
              <w:divBdr>
                <w:top w:val="none" w:sz="0" w:space="0" w:color="auto"/>
                <w:left w:val="none" w:sz="0" w:space="0" w:color="auto"/>
                <w:bottom w:val="none" w:sz="0" w:space="0" w:color="auto"/>
                <w:right w:val="none" w:sz="0" w:space="0" w:color="auto"/>
              </w:divBdr>
            </w:div>
            <w:div w:id="1006649">
              <w:marLeft w:val="1155"/>
              <w:marRight w:val="0"/>
              <w:marTop w:val="0"/>
              <w:marBottom w:val="0"/>
              <w:divBdr>
                <w:top w:val="none" w:sz="0" w:space="0" w:color="auto"/>
                <w:left w:val="none" w:sz="0" w:space="0" w:color="auto"/>
                <w:bottom w:val="none" w:sz="0" w:space="0" w:color="auto"/>
                <w:right w:val="none" w:sz="0" w:space="0" w:color="auto"/>
              </w:divBdr>
            </w:div>
            <w:div w:id="18201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5715">
      <w:bodyDiv w:val="1"/>
      <w:marLeft w:val="0"/>
      <w:marRight w:val="0"/>
      <w:marTop w:val="0"/>
      <w:marBottom w:val="0"/>
      <w:divBdr>
        <w:top w:val="none" w:sz="0" w:space="0" w:color="auto"/>
        <w:left w:val="none" w:sz="0" w:space="0" w:color="auto"/>
        <w:bottom w:val="none" w:sz="0" w:space="0" w:color="auto"/>
        <w:right w:val="none" w:sz="0" w:space="0" w:color="auto"/>
      </w:divBdr>
      <w:divsChild>
        <w:div w:id="1922636338">
          <w:marLeft w:val="0"/>
          <w:marRight w:val="0"/>
          <w:marTop w:val="0"/>
          <w:marBottom w:val="0"/>
          <w:divBdr>
            <w:top w:val="none" w:sz="0" w:space="0" w:color="auto"/>
            <w:left w:val="none" w:sz="0" w:space="0" w:color="auto"/>
            <w:bottom w:val="none" w:sz="0" w:space="0" w:color="auto"/>
            <w:right w:val="none" w:sz="0" w:space="0" w:color="auto"/>
          </w:divBdr>
        </w:div>
        <w:div w:id="1519735419">
          <w:marLeft w:val="0"/>
          <w:marRight w:val="0"/>
          <w:marTop w:val="150"/>
          <w:marBottom w:val="0"/>
          <w:divBdr>
            <w:top w:val="none" w:sz="0" w:space="0" w:color="auto"/>
            <w:left w:val="none" w:sz="0" w:space="0" w:color="auto"/>
            <w:bottom w:val="none" w:sz="0" w:space="0" w:color="auto"/>
            <w:right w:val="none" w:sz="0" w:space="0" w:color="auto"/>
          </w:divBdr>
          <w:divsChild>
            <w:div w:id="364674159">
              <w:marLeft w:val="1155"/>
              <w:marRight w:val="0"/>
              <w:marTop w:val="0"/>
              <w:marBottom w:val="0"/>
              <w:divBdr>
                <w:top w:val="none" w:sz="0" w:space="0" w:color="auto"/>
                <w:left w:val="none" w:sz="0" w:space="0" w:color="auto"/>
                <w:bottom w:val="none" w:sz="0" w:space="0" w:color="auto"/>
                <w:right w:val="none" w:sz="0" w:space="0" w:color="auto"/>
              </w:divBdr>
            </w:div>
            <w:div w:id="1253735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763425">
      <w:bodyDiv w:val="1"/>
      <w:marLeft w:val="0"/>
      <w:marRight w:val="0"/>
      <w:marTop w:val="0"/>
      <w:marBottom w:val="0"/>
      <w:divBdr>
        <w:top w:val="none" w:sz="0" w:space="0" w:color="auto"/>
        <w:left w:val="none" w:sz="0" w:space="0" w:color="auto"/>
        <w:bottom w:val="none" w:sz="0" w:space="0" w:color="auto"/>
        <w:right w:val="none" w:sz="0" w:space="0" w:color="auto"/>
      </w:divBdr>
      <w:divsChild>
        <w:div w:id="226646385">
          <w:marLeft w:val="0"/>
          <w:marRight w:val="0"/>
          <w:marTop w:val="0"/>
          <w:marBottom w:val="0"/>
          <w:divBdr>
            <w:top w:val="none" w:sz="0" w:space="0" w:color="auto"/>
            <w:left w:val="none" w:sz="0" w:space="0" w:color="auto"/>
            <w:bottom w:val="none" w:sz="0" w:space="0" w:color="auto"/>
            <w:right w:val="none" w:sz="0" w:space="0" w:color="auto"/>
          </w:divBdr>
        </w:div>
        <w:div w:id="1075779501">
          <w:marLeft w:val="0"/>
          <w:marRight w:val="0"/>
          <w:marTop w:val="150"/>
          <w:marBottom w:val="0"/>
          <w:divBdr>
            <w:top w:val="none" w:sz="0" w:space="0" w:color="auto"/>
            <w:left w:val="none" w:sz="0" w:space="0" w:color="auto"/>
            <w:bottom w:val="none" w:sz="0" w:space="0" w:color="auto"/>
            <w:right w:val="none" w:sz="0" w:space="0" w:color="auto"/>
          </w:divBdr>
          <w:divsChild>
            <w:div w:id="1195532820">
              <w:marLeft w:val="1155"/>
              <w:marRight w:val="0"/>
              <w:marTop w:val="0"/>
              <w:marBottom w:val="0"/>
              <w:divBdr>
                <w:top w:val="none" w:sz="0" w:space="0" w:color="auto"/>
                <w:left w:val="none" w:sz="0" w:space="0" w:color="auto"/>
                <w:bottom w:val="none" w:sz="0" w:space="0" w:color="auto"/>
                <w:right w:val="none" w:sz="0" w:space="0" w:color="auto"/>
              </w:divBdr>
            </w:div>
            <w:div w:id="1276330850">
              <w:marLeft w:val="1155"/>
              <w:marRight w:val="0"/>
              <w:marTop w:val="0"/>
              <w:marBottom w:val="0"/>
              <w:divBdr>
                <w:top w:val="none" w:sz="0" w:space="0" w:color="auto"/>
                <w:left w:val="none" w:sz="0" w:space="0" w:color="auto"/>
                <w:bottom w:val="none" w:sz="0" w:space="0" w:color="auto"/>
                <w:right w:val="none" w:sz="0" w:space="0" w:color="auto"/>
              </w:divBdr>
            </w:div>
            <w:div w:id="674302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881094">
      <w:bodyDiv w:val="1"/>
      <w:marLeft w:val="0"/>
      <w:marRight w:val="0"/>
      <w:marTop w:val="0"/>
      <w:marBottom w:val="0"/>
      <w:divBdr>
        <w:top w:val="none" w:sz="0" w:space="0" w:color="auto"/>
        <w:left w:val="none" w:sz="0" w:space="0" w:color="auto"/>
        <w:bottom w:val="none" w:sz="0" w:space="0" w:color="auto"/>
        <w:right w:val="none" w:sz="0" w:space="0" w:color="auto"/>
      </w:divBdr>
      <w:divsChild>
        <w:div w:id="105463045">
          <w:marLeft w:val="0"/>
          <w:marRight w:val="0"/>
          <w:marTop w:val="0"/>
          <w:marBottom w:val="0"/>
          <w:divBdr>
            <w:top w:val="none" w:sz="0" w:space="0" w:color="auto"/>
            <w:left w:val="none" w:sz="0" w:space="0" w:color="auto"/>
            <w:bottom w:val="none" w:sz="0" w:space="0" w:color="auto"/>
            <w:right w:val="none" w:sz="0" w:space="0" w:color="auto"/>
          </w:divBdr>
        </w:div>
        <w:div w:id="630015297">
          <w:marLeft w:val="0"/>
          <w:marRight w:val="0"/>
          <w:marTop w:val="150"/>
          <w:marBottom w:val="0"/>
          <w:divBdr>
            <w:top w:val="none" w:sz="0" w:space="0" w:color="auto"/>
            <w:left w:val="none" w:sz="0" w:space="0" w:color="auto"/>
            <w:bottom w:val="none" w:sz="0" w:space="0" w:color="auto"/>
            <w:right w:val="none" w:sz="0" w:space="0" w:color="auto"/>
          </w:divBdr>
          <w:divsChild>
            <w:div w:id="1254701676">
              <w:marLeft w:val="1155"/>
              <w:marRight w:val="0"/>
              <w:marTop w:val="0"/>
              <w:marBottom w:val="0"/>
              <w:divBdr>
                <w:top w:val="none" w:sz="0" w:space="0" w:color="auto"/>
                <w:left w:val="none" w:sz="0" w:space="0" w:color="auto"/>
                <w:bottom w:val="none" w:sz="0" w:space="0" w:color="auto"/>
                <w:right w:val="none" w:sz="0" w:space="0" w:color="auto"/>
              </w:divBdr>
            </w:div>
            <w:div w:id="1554267070">
              <w:marLeft w:val="1155"/>
              <w:marRight w:val="0"/>
              <w:marTop w:val="0"/>
              <w:marBottom w:val="0"/>
              <w:divBdr>
                <w:top w:val="none" w:sz="0" w:space="0" w:color="auto"/>
                <w:left w:val="none" w:sz="0" w:space="0" w:color="auto"/>
                <w:bottom w:val="none" w:sz="0" w:space="0" w:color="auto"/>
                <w:right w:val="none" w:sz="0" w:space="0" w:color="auto"/>
              </w:divBdr>
            </w:div>
            <w:div w:id="8143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688776">
      <w:bodyDiv w:val="1"/>
      <w:marLeft w:val="0"/>
      <w:marRight w:val="0"/>
      <w:marTop w:val="0"/>
      <w:marBottom w:val="0"/>
      <w:divBdr>
        <w:top w:val="none" w:sz="0" w:space="0" w:color="auto"/>
        <w:left w:val="none" w:sz="0" w:space="0" w:color="auto"/>
        <w:bottom w:val="none" w:sz="0" w:space="0" w:color="auto"/>
        <w:right w:val="none" w:sz="0" w:space="0" w:color="auto"/>
      </w:divBdr>
      <w:divsChild>
        <w:div w:id="1356076338">
          <w:marLeft w:val="0"/>
          <w:marRight w:val="0"/>
          <w:marTop w:val="0"/>
          <w:marBottom w:val="0"/>
          <w:divBdr>
            <w:top w:val="none" w:sz="0" w:space="0" w:color="auto"/>
            <w:left w:val="none" w:sz="0" w:space="0" w:color="auto"/>
            <w:bottom w:val="none" w:sz="0" w:space="0" w:color="auto"/>
            <w:right w:val="none" w:sz="0" w:space="0" w:color="auto"/>
          </w:divBdr>
        </w:div>
        <w:div w:id="1424646323">
          <w:marLeft w:val="0"/>
          <w:marRight w:val="0"/>
          <w:marTop w:val="150"/>
          <w:marBottom w:val="0"/>
          <w:divBdr>
            <w:top w:val="none" w:sz="0" w:space="0" w:color="auto"/>
            <w:left w:val="none" w:sz="0" w:space="0" w:color="auto"/>
            <w:bottom w:val="none" w:sz="0" w:space="0" w:color="auto"/>
            <w:right w:val="none" w:sz="0" w:space="0" w:color="auto"/>
          </w:divBdr>
          <w:divsChild>
            <w:div w:id="1893072909">
              <w:marLeft w:val="1155"/>
              <w:marRight w:val="0"/>
              <w:marTop w:val="0"/>
              <w:marBottom w:val="0"/>
              <w:divBdr>
                <w:top w:val="none" w:sz="0" w:space="0" w:color="auto"/>
                <w:left w:val="none" w:sz="0" w:space="0" w:color="auto"/>
                <w:bottom w:val="none" w:sz="0" w:space="0" w:color="auto"/>
                <w:right w:val="none" w:sz="0" w:space="0" w:color="auto"/>
              </w:divBdr>
            </w:div>
            <w:div w:id="199975974">
              <w:marLeft w:val="1155"/>
              <w:marRight w:val="0"/>
              <w:marTop w:val="0"/>
              <w:marBottom w:val="0"/>
              <w:divBdr>
                <w:top w:val="none" w:sz="0" w:space="0" w:color="auto"/>
                <w:left w:val="none" w:sz="0" w:space="0" w:color="auto"/>
                <w:bottom w:val="none" w:sz="0" w:space="0" w:color="auto"/>
                <w:right w:val="none" w:sz="0" w:space="0" w:color="auto"/>
              </w:divBdr>
            </w:div>
            <w:div w:id="6272062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125">
      <w:bodyDiv w:val="1"/>
      <w:marLeft w:val="0"/>
      <w:marRight w:val="0"/>
      <w:marTop w:val="0"/>
      <w:marBottom w:val="0"/>
      <w:divBdr>
        <w:top w:val="none" w:sz="0" w:space="0" w:color="auto"/>
        <w:left w:val="none" w:sz="0" w:space="0" w:color="auto"/>
        <w:bottom w:val="none" w:sz="0" w:space="0" w:color="auto"/>
        <w:right w:val="none" w:sz="0" w:space="0" w:color="auto"/>
      </w:divBdr>
      <w:divsChild>
        <w:div w:id="1197891009">
          <w:marLeft w:val="0"/>
          <w:marRight w:val="0"/>
          <w:marTop w:val="0"/>
          <w:marBottom w:val="0"/>
          <w:divBdr>
            <w:top w:val="none" w:sz="0" w:space="0" w:color="auto"/>
            <w:left w:val="none" w:sz="0" w:space="0" w:color="auto"/>
            <w:bottom w:val="none" w:sz="0" w:space="0" w:color="auto"/>
            <w:right w:val="none" w:sz="0" w:space="0" w:color="auto"/>
          </w:divBdr>
        </w:div>
        <w:div w:id="354963995">
          <w:marLeft w:val="0"/>
          <w:marRight w:val="0"/>
          <w:marTop w:val="150"/>
          <w:marBottom w:val="0"/>
          <w:divBdr>
            <w:top w:val="none" w:sz="0" w:space="0" w:color="auto"/>
            <w:left w:val="none" w:sz="0" w:space="0" w:color="auto"/>
            <w:bottom w:val="none" w:sz="0" w:space="0" w:color="auto"/>
            <w:right w:val="none" w:sz="0" w:space="0" w:color="auto"/>
          </w:divBdr>
          <w:divsChild>
            <w:div w:id="676153292">
              <w:marLeft w:val="1155"/>
              <w:marRight w:val="0"/>
              <w:marTop w:val="0"/>
              <w:marBottom w:val="0"/>
              <w:divBdr>
                <w:top w:val="none" w:sz="0" w:space="0" w:color="auto"/>
                <w:left w:val="none" w:sz="0" w:space="0" w:color="auto"/>
                <w:bottom w:val="none" w:sz="0" w:space="0" w:color="auto"/>
                <w:right w:val="none" w:sz="0" w:space="0" w:color="auto"/>
              </w:divBdr>
            </w:div>
            <w:div w:id="2041278798">
              <w:marLeft w:val="1155"/>
              <w:marRight w:val="0"/>
              <w:marTop w:val="0"/>
              <w:marBottom w:val="0"/>
              <w:divBdr>
                <w:top w:val="none" w:sz="0" w:space="0" w:color="auto"/>
                <w:left w:val="none" w:sz="0" w:space="0" w:color="auto"/>
                <w:bottom w:val="none" w:sz="0" w:space="0" w:color="auto"/>
                <w:right w:val="none" w:sz="0" w:space="0" w:color="auto"/>
              </w:divBdr>
            </w:div>
            <w:div w:id="193222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281039">
      <w:bodyDiv w:val="1"/>
      <w:marLeft w:val="0"/>
      <w:marRight w:val="0"/>
      <w:marTop w:val="0"/>
      <w:marBottom w:val="0"/>
      <w:divBdr>
        <w:top w:val="none" w:sz="0" w:space="0" w:color="auto"/>
        <w:left w:val="none" w:sz="0" w:space="0" w:color="auto"/>
        <w:bottom w:val="none" w:sz="0" w:space="0" w:color="auto"/>
        <w:right w:val="none" w:sz="0" w:space="0" w:color="auto"/>
      </w:divBdr>
      <w:divsChild>
        <w:div w:id="1150904649">
          <w:marLeft w:val="0"/>
          <w:marRight w:val="0"/>
          <w:marTop w:val="0"/>
          <w:marBottom w:val="0"/>
          <w:divBdr>
            <w:top w:val="none" w:sz="0" w:space="0" w:color="auto"/>
            <w:left w:val="none" w:sz="0" w:space="0" w:color="auto"/>
            <w:bottom w:val="none" w:sz="0" w:space="0" w:color="auto"/>
            <w:right w:val="none" w:sz="0" w:space="0" w:color="auto"/>
          </w:divBdr>
        </w:div>
        <w:div w:id="86535565">
          <w:marLeft w:val="0"/>
          <w:marRight w:val="0"/>
          <w:marTop w:val="150"/>
          <w:marBottom w:val="0"/>
          <w:divBdr>
            <w:top w:val="none" w:sz="0" w:space="0" w:color="auto"/>
            <w:left w:val="none" w:sz="0" w:space="0" w:color="auto"/>
            <w:bottom w:val="none" w:sz="0" w:space="0" w:color="auto"/>
            <w:right w:val="none" w:sz="0" w:space="0" w:color="auto"/>
          </w:divBdr>
          <w:divsChild>
            <w:div w:id="1421215864">
              <w:marLeft w:val="1155"/>
              <w:marRight w:val="0"/>
              <w:marTop w:val="0"/>
              <w:marBottom w:val="0"/>
              <w:divBdr>
                <w:top w:val="none" w:sz="0" w:space="0" w:color="auto"/>
                <w:left w:val="none" w:sz="0" w:space="0" w:color="auto"/>
                <w:bottom w:val="none" w:sz="0" w:space="0" w:color="auto"/>
                <w:right w:val="none" w:sz="0" w:space="0" w:color="auto"/>
              </w:divBdr>
            </w:div>
            <w:div w:id="2068795453">
              <w:marLeft w:val="1155"/>
              <w:marRight w:val="0"/>
              <w:marTop w:val="0"/>
              <w:marBottom w:val="0"/>
              <w:divBdr>
                <w:top w:val="none" w:sz="0" w:space="0" w:color="auto"/>
                <w:left w:val="none" w:sz="0" w:space="0" w:color="auto"/>
                <w:bottom w:val="none" w:sz="0" w:space="0" w:color="auto"/>
                <w:right w:val="none" w:sz="0" w:space="0" w:color="auto"/>
              </w:divBdr>
            </w:div>
            <w:div w:id="1474525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348434">
      <w:bodyDiv w:val="1"/>
      <w:marLeft w:val="0"/>
      <w:marRight w:val="0"/>
      <w:marTop w:val="0"/>
      <w:marBottom w:val="0"/>
      <w:divBdr>
        <w:top w:val="none" w:sz="0" w:space="0" w:color="auto"/>
        <w:left w:val="none" w:sz="0" w:space="0" w:color="auto"/>
        <w:bottom w:val="none" w:sz="0" w:space="0" w:color="auto"/>
        <w:right w:val="none" w:sz="0" w:space="0" w:color="auto"/>
      </w:divBdr>
      <w:divsChild>
        <w:div w:id="93979532">
          <w:marLeft w:val="0"/>
          <w:marRight w:val="0"/>
          <w:marTop w:val="0"/>
          <w:marBottom w:val="0"/>
          <w:divBdr>
            <w:top w:val="none" w:sz="0" w:space="0" w:color="auto"/>
            <w:left w:val="none" w:sz="0" w:space="0" w:color="auto"/>
            <w:bottom w:val="none" w:sz="0" w:space="0" w:color="auto"/>
            <w:right w:val="none" w:sz="0" w:space="0" w:color="auto"/>
          </w:divBdr>
        </w:div>
        <w:div w:id="842279605">
          <w:marLeft w:val="0"/>
          <w:marRight w:val="0"/>
          <w:marTop w:val="150"/>
          <w:marBottom w:val="0"/>
          <w:divBdr>
            <w:top w:val="none" w:sz="0" w:space="0" w:color="auto"/>
            <w:left w:val="none" w:sz="0" w:space="0" w:color="auto"/>
            <w:bottom w:val="none" w:sz="0" w:space="0" w:color="auto"/>
            <w:right w:val="none" w:sz="0" w:space="0" w:color="auto"/>
          </w:divBdr>
          <w:divsChild>
            <w:div w:id="1500460702">
              <w:marLeft w:val="1155"/>
              <w:marRight w:val="0"/>
              <w:marTop w:val="0"/>
              <w:marBottom w:val="0"/>
              <w:divBdr>
                <w:top w:val="none" w:sz="0" w:space="0" w:color="auto"/>
                <w:left w:val="none" w:sz="0" w:space="0" w:color="auto"/>
                <w:bottom w:val="none" w:sz="0" w:space="0" w:color="auto"/>
                <w:right w:val="none" w:sz="0" w:space="0" w:color="auto"/>
              </w:divBdr>
            </w:div>
            <w:div w:id="1713192629">
              <w:marLeft w:val="1155"/>
              <w:marRight w:val="0"/>
              <w:marTop w:val="0"/>
              <w:marBottom w:val="0"/>
              <w:divBdr>
                <w:top w:val="none" w:sz="0" w:space="0" w:color="auto"/>
                <w:left w:val="none" w:sz="0" w:space="0" w:color="auto"/>
                <w:bottom w:val="none" w:sz="0" w:space="0" w:color="auto"/>
                <w:right w:val="none" w:sz="0" w:space="0" w:color="auto"/>
              </w:divBdr>
            </w:div>
            <w:div w:id="877162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001747">
      <w:bodyDiv w:val="1"/>
      <w:marLeft w:val="0"/>
      <w:marRight w:val="0"/>
      <w:marTop w:val="0"/>
      <w:marBottom w:val="0"/>
      <w:divBdr>
        <w:top w:val="none" w:sz="0" w:space="0" w:color="auto"/>
        <w:left w:val="none" w:sz="0" w:space="0" w:color="auto"/>
        <w:bottom w:val="none" w:sz="0" w:space="0" w:color="auto"/>
        <w:right w:val="none" w:sz="0" w:space="0" w:color="auto"/>
      </w:divBdr>
      <w:divsChild>
        <w:div w:id="730077852">
          <w:marLeft w:val="0"/>
          <w:marRight w:val="0"/>
          <w:marTop w:val="0"/>
          <w:marBottom w:val="0"/>
          <w:divBdr>
            <w:top w:val="none" w:sz="0" w:space="0" w:color="auto"/>
            <w:left w:val="none" w:sz="0" w:space="0" w:color="auto"/>
            <w:bottom w:val="none" w:sz="0" w:space="0" w:color="auto"/>
            <w:right w:val="none" w:sz="0" w:space="0" w:color="auto"/>
          </w:divBdr>
        </w:div>
        <w:div w:id="1030257458">
          <w:marLeft w:val="0"/>
          <w:marRight w:val="0"/>
          <w:marTop w:val="150"/>
          <w:marBottom w:val="0"/>
          <w:divBdr>
            <w:top w:val="none" w:sz="0" w:space="0" w:color="auto"/>
            <w:left w:val="none" w:sz="0" w:space="0" w:color="auto"/>
            <w:bottom w:val="none" w:sz="0" w:space="0" w:color="auto"/>
            <w:right w:val="none" w:sz="0" w:space="0" w:color="auto"/>
          </w:divBdr>
          <w:divsChild>
            <w:div w:id="1599947446">
              <w:marLeft w:val="1155"/>
              <w:marRight w:val="0"/>
              <w:marTop w:val="0"/>
              <w:marBottom w:val="0"/>
              <w:divBdr>
                <w:top w:val="none" w:sz="0" w:space="0" w:color="auto"/>
                <w:left w:val="none" w:sz="0" w:space="0" w:color="auto"/>
                <w:bottom w:val="none" w:sz="0" w:space="0" w:color="auto"/>
                <w:right w:val="none" w:sz="0" w:space="0" w:color="auto"/>
              </w:divBdr>
            </w:div>
            <w:div w:id="1269391801">
              <w:marLeft w:val="1155"/>
              <w:marRight w:val="0"/>
              <w:marTop w:val="0"/>
              <w:marBottom w:val="0"/>
              <w:divBdr>
                <w:top w:val="none" w:sz="0" w:space="0" w:color="auto"/>
                <w:left w:val="none" w:sz="0" w:space="0" w:color="auto"/>
                <w:bottom w:val="none" w:sz="0" w:space="0" w:color="auto"/>
                <w:right w:val="none" w:sz="0" w:space="0" w:color="auto"/>
              </w:divBdr>
            </w:div>
            <w:div w:id="74785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006786">
      <w:bodyDiv w:val="1"/>
      <w:marLeft w:val="0"/>
      <w:marRight w:val="0"/>
      <w:marTop w:val="0"/>
      <w:marBottom w:val="0"/>
      <w:divBdr>
        <w:top w:val="none" w:sz="0" w:space="0" w:color="auto"/>
        <w:left w:val="none" w:sz="0" w:space="0" w:color="auto"/>
        <w:bottom w:val="none" w:sz="0" w:space="0" w:color="auto"/>
        <w:right w:val="none" w:sz="0" w:space="0" w:color="auto"/>
      </w:divBdr>
      <w:divsChild>
        <w:div w:id="1409304583">
          <w:marLeft w:val="0"/>
          <w:marRight w:val="0"/>
          <w:marTop w:val="0"/>
          <w:marBottom w:val="0"/>
          <w:divBdr>
            <w:top w:val="none" w:sz="0" w:space="0" w:color="auto"/>
            <w:left w:val="none" w:sz="0" w:space="0" w:color="auto"/>
            <w:bottom w:val="none" w:sz="0" w:space="0" w:color="auto"/>
            <w:right w:val="none" w:sz="0" w:space="0" w:color="auto"/>
          </w:divBdr>
        </w:div>
        <w:div w:id="2141074959">
          <w:marLeft w:val="0"/>
          <w:marRight w:val="0"/>
          <w:marTop w:val="150"/>
          <w:marBottom w:val="0"/>
          <w:divBdr>
            <w:top w:val="none" w:sz="0" w:space="0" w:color="auto"/>
            <w:left w:val="none" w:sz="0" w:space="0" w:color="auto"/>
            <w:bottom w:val="none" w:sz="0" w:space="0" w:color="auto"/>
            <w:right w:val="none" w:sz="0" w:space="0" w:color="auto"/>
          </w:divBdr>
          <w:divsChild>
            <w:div w:id="148909070">
              <w:marLeft w:val="1155"/>
              <w:marRight w:val="0"/>
              <w:marTop w:val="0"/>
              <w:marBottom w:val="0"/>
              <w:divBdr>
                <w:top w:val="none" w:sz="0" w:space="0" w:color="auto"/>
                <w:left w:val="none" w:sz="0" w:space="0" w:color="auto"/>
                <w:bottom w:val="none" w:sz="0" w:space="0" w:color="auto"/>
                <w:right w:val="none" w:sz="0" w:space="0" w:color="auto"/>
              </w:divBdr>
            </w:div>
            <w:div w:id="917789090">
              <w:marLeft w:val="1155"/>
              <w:marRight w:val="0"/>
              <w:marTop w:val="0"/>
              <w:marBottom w:val="0"/>
              <w:divBdr>
                <w:top w:val="none" w:sz="0" w:space="0" w:color="auto"/>
                <w:left w:val="none" w:sz="0" w:space="0" w:color="auto"/>
                <w:bottom w:val="none" w:sz="0" w:space="0" w:color="auto"/>
                <w:right w:val="none" w:sz="0" w:space="0" w:color="auto"/>
              </w:divBdr>
            </w:div>
            <w:div w:id="1131171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318748">
      <w:bodyDiv w:val="1"/>
      <w:marLeft w:val="0"/>
      <w:marRight w:val="0"/>
      <w:marTop w:val="0"/>
      <w:marBottom w:val="0"/>
      <w:divBdr>
        <w:top w:val="none" w:sz="0" w:space="0" w:color="auto"/>
        <w:left w:val="none" w:sz="0" w:space="0" w:color="auto"/>
        <w:bottom w:val="none" w:sz="0" w:space="0" w:color="auto"/>
        <w:right w:val="none" w:sz="0" w:space="0" w:color="auto"/>
      </w:divBdr>
      <w:divsChild>
        <w:div w:id="1903366018">
          <w:marLeft w:val="0"/>
          <w:marRight w:val="0"/>
          <w:marTop w:val="0"/>
          <w:marBottom w:val="0"/>
          <w:divBdr>
            <w:top w:val="none" w:sz="0" w:space="0" w:color="auto"/>
            <w:left w:val="none" w:sz="0" w:space="0" w:color="auto"/>
            <w:bottom w:val="none" w:sz="0" w:space="0" w:color="auto"/>
            <w:right w:val="none" w:sz="0" w:space="0" w:color="auto"/>
          </w:divBdr>
        </w:div>
        <w:div w:id="2089302419">
          <w:marLeft w:val="0"/>
          <w:marRight w:val="0"/>
          <w:marTop w:val="150"/>
          <w:marBottom w:val="0"/>
          <w:divBdr>
            <w:top w:val="none" w:sz="0" w:space="0" w:color="auto"/>
            <w:left w:val="none" w:sz="0" w:space="0" w:color="auto"/>
            <w:bottom w:val="none" w:sz="0" w:space="0" w:color="auto"/>
            <w:right w:val="none" w:sz="0" w:space="0" w:color="auto"/>
          </w:divBdr>
          <w:divsChild>
            <w:div w:id="315188648">
              <w:marLeft w:val="1155"/>
              <w:marRight w:val="0"/>
              <w:marTop w:val="0"/>
              <w:marBottom w:val="0"/>
              <w:divBdr>
                <w:top w:val="none" w:sz="0" w:space="0" w:color="auto"/>
                <w:left w:val="none" w:sz="0" w:space="0" w:color="auto"/>
                <w:bottom w:val="none" w:sz="0" w:space="0" w:color="auto"/>
                <w:right w:val="none" w:sz="0" w:space="0" w:color="auto"/>
              </w:divBdr>
            </w:div>
            <w:div w:id="339426451">
              <w:marLeft w:val="1155"/>
              <w:marRight w:val="0"/>
              <w:marTop w:val="0"/>
              <w:marBottom w:val="0"/>
              <w:divBdr>
                <w:top w:val="none" w:sz="0" w:space="0" w:color="auto"/>
                <w:left w:val="none" w:sz="0" w:space="0" w:color="auto"/>
                <w:bottom w:val="none" w:sz="0" w:space="0" w:color="auto"/>
                <w:right w:val="none" w:sz="0" w:space="0" w:color="auto"/>
              </w:divBdr>
            </w:div>
            <w:div w:id="1641611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94755">
      <w:bodyDiv w:val="1"/>
      <w:marLeft w:val="0"/>
      <w:marRight w:val="0"/>
      <w:marTop w:val="0"/>
      <w:marBottom w:val="0"/>
      <w:divBdr>
        <w:top w:val="none" w:sz="0" w:space="0" w:color="auto"/>
        <w:left w:val="none" w:sz="0" w:space="0" w:color="auto"/>
        <w:bottom w:val="none" w:sz="0" w:space="0" w:color="auto"/>
        <w:right w:val="none" w:sz="0" w:space="0" w:color="auto"/>
      </w:divBdr>
      <w:divsChild>
        <w:div w:id="1688409188">
          <w:marLeft w:val="0"/>
          <w:marRight w:val="0"/>
          <w:marTop w:val="0"/>
          <w:marBottom w:val="0"/>
          <w:divBdr>
            <w:top w:val="none" w:sz="0" w:space="0" w:color="auto"/>
            <w:left w:val="none" w:sz="0" w:space="0" w:color="auto"/>
            <w:bottom w:val="none" w:sz="0" w:space="0" w:color="auto"/>
            <w:right w:val="none" w:sz="0" w:space="0" w:color="auto"/>
          </w:divBdr>
        </w:div>
        <w:div w:id="1239053493">
          <w:marLeft w:val="0"/>
          <w:marRight w:val="0"/>
          <w:marTop w:val="150"/>
          <w:marBottom w:val="0"/>
          <w:divBdr>
            <w:top w:val="none" w:sz="0" w:space="0" w:color="auto"/>
            <w:left w:val="none" w:sz="0" w:space="0" w:color="auto"/>
            <w:bottom w:val="none" w:sz="0" w:space="0" w:color="auto"/>
            <w:right w:val="none" w:sz="0" w:space="0" w:color="auto"/>
          </w:divBdr>
          <w:divsChild>
            <w:div w:id="403453031">
              <w:marLeft w:val="1155"/>
              <w:marRight w:val="0"/>
              <w:marTop w:val="0"/>
              <w:marBottom w:val="0"/>
              <w:divBdr>
                <w:top w:val="none" w:sz="0" w:space="0" w:color="auto"/>
                <w:left w:val="none" w:sz="0" w:space="0" w:color="auto"/>
                <w:bottom w:val="none" w:sz="0" w:space="0" w:color="auto"/>
                <w:right w:val="none" w:sz="0" w:space="0" w:color="auto"/>
              </w:divBdr>
            </w:div>
            <w:div w:id="1908567543">
              <w:marLeft w:val="1155"/>
              <w:marRight w:val="0"/>
              <w:marTop w:val="0"/>
              <w:marBottom w:val="0"/>
              <w:divBdr>
                <w:top w:val="none" w:sz="0" w:space="0" w:color="auto"/>
                <w:left w:val="none" w:sz="0" w:space="0" w:color="auto"/>
                <w:bottom w:val="none" w:sz="0" w:space="0" w:color="auto"/>
                <w:right w:val="none" w:sz="0" w:space="0" w:color="auto"/>
              </w:divBdr>
            </w:div>
            <w:div w:id="12644142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585358">
      <w:bodyDiv w:val="1"/>
      <w:marLeft w:val="0"/>
      <w:marRight w:val="0"/>
      <w:marTop w:val="0"/>
      <w:marBottom w:val="0"/>
      <w:divBdr>
        <w:top w:val="none" w:sz="0" w:space="0" w:color="auto"/>
        <w:left w:val="none" w:sz="0" w:space="0" w:color="auto"/>
        <w:bottom w:val="none" w:sz="0" w:space="0" w:color="auto"/>
        <w:right w:val="none" w:sz="0" w:space="0" w:color="auto"/>
      </w:divBdr>
      <w:divsChild>
        <w:div w:id="1319652750">
          <w:marLeft w:val="0"/>
          <w:marRight w:val="0"/>
          <w:marTop w:val="0"/>
          <w:marBottom w:val="0"/>
          <w:divBdr>
            <w:top w:val="none" w:sz="0" w:space="0" w:color="auto"/>
            <w:left w:val="none" w:sz="0" w:space="0" w:color="auto"/>
            <w:bottom w:val="none" w:sz="0" w:space="0" w:color="auto"/>
            <w:right w:val="none" w:sz="0" w:space="0" w:color="auto"/>
          </w:divBdr>
        </w:div>
        <w:div w:id="1893492252">
          <w:marLeft w:val="0"/>
          <w:marRight w:val="0"/>
          <w:marTop w:val="150"/>
          <w:marBottom w:val="0"/>
          <w:divBdr>
            <w:top w:val="none" w:sz="0" w:space="0" w:color="auto"/>
            <w:left w:val="none" w:sz="0" w:space="0" w:color="auto"/>
            <w:bottom w:val="none" w:sz="0" w:space="0" w:color="auto"/>
            <w:right w:val="none" w:sz="0" w:space="0" w:color="auto"/>
          </w:divBdr>
          <w:divsChild>
            <w:div w:id="2088070128">
              <w:marLeft w:val="1155"/>
              <w:marRight w:val="0"/>
              <w:marTop w:val="0"/>
              <w:marBottom w:val="0"/>
              <w:divBdr>
                <w:top w:val="none" w:sz="0" w:space="0" w:color="auto"/>
                <w:left w:val="none" w:sz="0" w:space="0" w:color="auto"/>
                <w:bottom w:val="none" w:sz="0" w:space="0" w:color="auto"/>
                <w:right w:val="none" w:sz="0" w:space="0" w:color="auto"/>
              </w:divBdr>
            </w:div>
            <w:div w:id="165171097">
              <w:marLeft w:val="1155"/>
              <w:marRight w:val="0"/>
              <w:marTop w:val="0"/>
              <w:marBottom w:val="0"/>
              <w:divBdr>
                <w:top w:val="none" w:sz="0" w:space="0" w:color="auto"/>
                <w:left w:val="none" w:sz="0" w:space="0" w:color="auto"/>
                <w:bottom w:val="none" w:sz="0" w:space="0" w:color="auto"/>
                <w:right w:val="none" w:sz="0" w:space="0" w:color="auto"/>
              </w:divBdr>
            </w:div>
            <w:div w:id="1193689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051661">
      <w:bodyDiv w:val="1"/>
      <w:marLeft w:val="0"/>
      <w:marRight w:val="0"/>
      <w:marTop w:val="0"/>
      <w:marBottom w:val="0"/>
      <w:divBdr>
        <w:top w:val="none" w:sz="0" w:space="0" w:color="auto"/>
        <w:left w:val="none" w:sz="0" w:space="0" w:color="auto"/>
        <w:bottom w:val="none" w:sz="0" w:space="0" w:color="auto"/>
        <w:right w:val="none" w:sz="0" w:space="0" w:color="auto"/>
      </w:divBdr>
      <w:divsChild>
        <w:div w:id="1026062799">
          <w:marLeft w:val="0"/>
          <w:marRight w:val="0"/>
          <w:marTop w:val="0"/>
          <w:marBottom w:val="0"/>
          <w:divBdr>
            <w:top w:val="none" w:sz="0" w:space="0" w:color="auto"/>
            <w:left w:val="none" w:sz="0" w:space="0" w:color="auto"/>
            <w:bottom w:val="none" w:sz="0" w:space="0" w:color="auto"/>
            <w:right w:val="none" w:sz="0" w:space="0" w:color="auto"/>
          </w:divBdr>
        </w:div>
        <w:div w:id="1297106741">
          <w:marLeft w:val="0"/>
          <w:marRight w:val="0"/>
          <w:marTop w:val="150"/>
          <w:marBottom w:val="0"/>
          <w:divBdr>
            <w:top w:val="none" w:sz="0" w:space="0" w:color="auto"/>
            <w:left w:val="none" w:sz="0" w:space="0" w:color="auto"/>
            <w:bottom w:val="none" w:sz="0" w:space="0" w:color="auto"/>
            <w:right w:val="none" w:sz="0" w:space="0" w:color="auto"/>
          </w:divBdr>
          <w:divsChild>
            <w:div w:id="1854341243">
              <w:marLeft w:val="1155"/>
              <w:marRight w:val="0"/>
              <w:marTop w:val="0"/>
              <w:marBottom w:val="0"/>
              <w:divBdr>
                <w:top w:val="none" w:sz="0" w:space="0" w:color="auto"/>
                <w:left w:val="none" w:sz="0" w:space="0" w:color="auto"/>
                <w:bottom w:val="none" w:sz="0" w:space="0" w:color="auto"/>
                <w:right w:val="none" w:sz="0" w:space="0" w:color="auto"/>
              </w:divBdr>
            </w:div>
            <w:div w:id="1978602236">
              <w:marLeft w:val="1155"/>
              <w:marRight w:val="0"/>
              <w:marTop w:val="0"/>
              <w:marBottom w:val="0"/>
              <w:divBdr>
                <w:top w:val="none" w:sz="0" w:space="0" w:color="auto"/>
                <w:left w:val="none" w:sz="0" w:space="0" w:color="auto"/>
                <w:bottom w:val="none" w:sz="0" w:space="0" w:color="auto"/>
                <w:right w:val="none" w:sz="0" w:space="0" w:color="auto"/>
              </w:divBdr>
            </w:div>
            <w:div w:id="1412847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1399">
      <w:bodyDiv w:val="1"/>
      <w:marLeft w:val="0"/>
      <w:marRight w:val="0"/>
      <w:marTop w:val="0"/>
      <w:marBottom w:val="0"/>
      <w:divBdr>
        <w:top w:val="none" w:sz="0" w:space="0" w:color="auto"/>
        <w:left w:val="none" w:sz="0" w:space="0" w:color="auto"/>
        <w:bottom w:val="none" w:sz="0" w:space="0" w:color="auto"/>
        <w:right w:val="none" w:sz="0" w:space="0" w:color="auto"/>
      </w:divBdr>
      <w:divsChild>
        <w:div w:id="1698921108">
          <w:marLeft w:val="0"/>
          <w:marRight w:val="0"/>
          <w:marTop w:val="0"/>
          <w:marBottom w:val="0"/>
          <w:divBdr>
            <w:top w:val="none" w:sz="0" w:space="0" w:color="auto"/>
            <w:left w:val="none" w:sz="0" w:space="0" w:color="auto"/>
            <w:bottom w:val="none" w:sz="0" w:space="0" w:color="auto"/>
            <w:right w:val="none" w:sz="0" w:space="0" w:color="auto"/>
          </w:divBdr>
        </w:div>
        <w:div w:id="1277102944">
          <w:marLeft w:val="0"/>
          <w:marRight w:val="0"/>
          <w:marTop w:val="150"/>
          <w:marBottom w:val="0"/>
          <w:divBdr>
            <w:top w:val="none" w:sz="0" w:space="0" w:color="auto"/>
            <w:left w:val="none" w:sz="0" w:space="0" w:color="auto"/>
            <w:bottom w:val="none" w:sz="0" w:space="0" w:color="auto"/>
            <w:right w:val="none" w:sz="0" w:space="0" w:color="auto"/>
          </w:divBdr>
          <w:divsChild>
            <w:div w:id="1448625603">
              <w:marLeft w:val="1155"/>
              <w:marRight w:val="0"/>
              <w:marTop w:val="0"/>
              <w:marBottom w:val="0"/>
              <w:divBdr>
                <w:top w:val="none" w:sz="0" w:space="0" w:color="auto"/>
                <w:left w:val="none" w:sz="0" w:space="0" w:color="auto"/>
                <w:bottom w:val="none" w:sz="0" w:space="0" w:color="auto"/>
                <w:right w:val="none" w:sz="0" w:space="0" w:color="auto"/>
              </w:divBdr>
            </w:div>
            <w:div w:id="2008361996">
              <w:marLeft w:val="1155"/>
              <w:marRight w:val="0"/>
              <w:marTop w:val="0"/>
              <w:marBottom w:val="0"/>
              <w:divBdr>
                <w:top w:val="none" w:sz="0" w:space="0" w:color="auto"/>
                <w:left w:val="none" w:sz="0" w:space="0" w:color="auto"/>
                <w:bottom w:val="none" w:sz="0" w:space="0" w:color="auto"/>
                <w:right w:val="none" w:sz="0" w:space="0" w:color="auto"/>
              </w:divBdr>
            </w:div>
            <w:div w:id="170192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825326">
      <w:bodyDiv w:val="1"/>
      <w:marLeft w:val="0"/>
      <w:marRight w:val="0"/>
      <w:marTop w:val="0"/>
      <w:marBottom w:val="0"/>
      <w:divBdr>
        <w:top w:val="none" w:sz="0" w:space="0" w:color="auto"/>
        <w:left w:val="none" w:sz="0" w:space="0" w:color="auto"/>
        <w:bottom w:val="none" w:sz="0" w:space="0" w:color="auto"/>
        <w:right w:val="none" w:sz="0" w:space="0" w:color="auto"/>
      </w:divBdr>
      <w:divsChild>
        <w:div w:id="1422606541">
          <w:marLeft w:val="0"/>
          <w:marRight w:val="0"/>
          <w:marTop w:val="0"/>
          <w:marBottom w:val="0"/>
          <w:divBdr>
            <w:top w:val="none" w:sz="0" w:space="0" w:color="auto"/>
            <w:left w:val="none" w:sz="0" w:space="0" w:color="auto"/>
            <w:bottom w:val="none" w:sz="0" w:space="0" w:color="auto"/>
            <w:right w:val="none" w:sz="0" w:space="0" w:color="auto"/>
          </w:divBdr>
        </w:div>
        <w:div w:id="327750303">
          <w:marLeft w:val="0"/>
          <w:marRight w:val="0"/>
          <w:marTop w:val="150"/>
          <w:marBottom w:val="0"/>
          <w:divBdr>
            <w:top w:val="none" w:sz="0" w:space="0" w:color="auto"/>
            <w:left w:val="none" w:sz="0" w:space="0" w:color="auto"/>
            <w:bottom w:val="none" w:sz="0" w:space="0" w:color="auto"/>
            <w:right w:val="none" w:sz="0" w:space="0" w:color="auto"/>
          </w:divBdr>
          <w:divsChild>
            <w:div w:id="1263226151">
              <w:marLeft w:val="1155"/>
              <w:marRight w:val="0"/>
              <w:marTop w:val="0"/>
              <w:marBottom w:val="0"/>
              <w:divBdr>
                <w:top w:val="none" w:sz="0" w:space="0" w:color="auto"/>
                <w:left w:val="none" w:sz="0" w:space="0" w:color="auto"/>
                <w:bottom w:val="none" w:sz="0" w:space="0" w:color="auto"/>
                <w:right w:val="none" w:sz="0" w:space="0" w:color="auto"/>
              </w:divBdr>
            </w:div>
            <w:div w:id="1578831381">
              <w:marLeft w:val="1155"/>
              <w:marRight w:val="0"/>
              <w:marTop w:val="0"/>
              <w:marBottom w:val="0"/>
              <w:divBdr>
                <w:top w:val="none" w:sz="0" w:space="0" w:color="auto"/>
                <w:left w:val="none" w:sz="0" w:space="0" w:color="auto"/>
                <w:bottom w:val="none" w:sz="0" w:space="0" w:color="auto"/>
                <w:right w:val="none" w:sz="0" w:space="0" w:color="auto"/>
              </w:divBdr>
            </w:div>
            <w:div w:id="1502158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822453">
      <w:bodyDiv w:val="1"/>
      <w:marLeft w:val="0"/>
      <w:marRight w:val="0"/>
      <w:marTop w:val="0"/>
      <w:marBottom w:val="0"/>
      <w:divBdr>
        <w:top w:val="none" w:sz="0" w:space="0" w:color="auto"/>
        <w:left w:val="none" w:sz="0" w:space="0" w:color="auto"/>
        <w:bottom w:val="none" w:sz="0" w:space="0" w:color="auto"/>
        <w:right w:val="none" w:sz="0" w:space="0" w:color="auto"/>
      </w:divBdr>
      <w:divsChild>
        <w:div w:id="1487287346">
          <w:marLeft w:val="0"/>
          <w:marRight w:val="0"/>
          <w:marTop w:val="0"/>
          <w:marBottom w:val="0"/>
          <w:divBdr>
            <w:top w:val="none" w:sz="0" w:space="0" w:color="auto"/>
            <w:left w:val="none" w:sz="0" w:space="0" w:color="auto"/>
            <w:bottom w:val="none" w:sz="0" w:space="0" w:color="auto"/>
            <w:right w:val="none" w:sz="0" w:space="0" w:color="auto"/>
          </w:divBdr>
        </w:div>
        <w:div w:id="1651907171">
          <w:marLeft w:val="0"/>
          <w:marRight w:val="0"/>
          <w:marTop w:val="150"/>
          <w:marBottom w:val="0"/>
          <w:divBdr>
            <w:top w:val="none" w:sz="0" w:space="0" w:color="auto"/>
            <w:left w:val="none" w:sz="0" w:space="0" w:color="auto"/>
            <w:bottom w:val="none" w:sz="0" w:space="0" w:color="auto"/>
            <w:right w:val="none" w:sz="0" w:space="0" w:color="auto"/>
          </w:divBdr>
          <w:divsChild>
            <w:div w:id="1974167366">
              <w:marLeft w:val="1155"/>
              <w:marRight w:val="0"/>
              <w:marTop w:val="0"/>
              <w:marBottom w:val="0"/>
              <w:divBdr>
                <w:top w:val="none" w:sz="0" w:space="0" w:color="auto"/>
                <w:left w:val="none" w:sz="0" w:space="0" w:color="auto"/>
                <w:bottom w:val="none" w:sz="0" w:space="0" w:color="auto"/>
                <w:right w:val="none" w:sz="0" w:space="0" w:color="auto"/>
              </w:divBdr>
            </w:div>
            <w:div w:id="240062745">
              <w:marLeft w:val="1155"/>
              <w:marRight w:val="0"/>
              <w:marTop w:val="0"/>
              <w:marBottom w:val="0"/>
              <w:divBdr>
                <w:top w:val="none" w:sz="0" w:space="0" w:color="auto"/>
                <w:left w:val="none" w:sz="0" w:space="0" w:color="auto"/>
                <w:bottom w:val="none" w:sz="0" w:space="0" w:color="auto"/>
                <w:right w:val="none" w:sz="0" w:space="0" w:color="auto"/>
              </w:divBdr>
            </w:div>
            <w:div w:id="108933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77796">
      <w:bodyDiv w:val="1"/>
      <w:marLeft w:val="0"/>
      <w:marRight w:val="0"/>
      <w:marTop w:val="0"/>
      <w:marBottom w:val="0"/>
      <w:divBdr>
        <w:top w:val="none" w:sz="0" w:space="0" w:color="auto"/>
        <w:left w:val="none" w:sz="0" w:space="0" w:color="auto"/>
        <w:bottom w:val="none" w:sz="0" w:space="0" w:color="auto"/>
        <w:right w:val="none" w:sz="0" w:space="0" w:color="auto"/>
      </w:divBdr>
      <w:divsChild>
        <w:div w:id="1696610398">
          <w:marLeft w:val="0"/>
          <w:marRight w:val="0"/>
          <w:marTop w:val="0"/>
          <w:marBottom w:val="0"/>
          <w:divBdr>
            <w:top w:val="none" w:sz="0" w:space="0" w:color="auto"/>
            <w:left w:val="none" w:sz="0" w:space="0" w:color="auto"/>
            <w:bottom w:val="none" w:sz="0" w:space="0" w:color="auto"/>
            <w:right w:val="none" w:sz="0" w:space="0" w:color="auto"/>
          </w:divBdr>
        </w:div>
        <w:div w:id="1172913059">
          <w:marLeft w:val="0"/>
          <w:marRight w:val="0"/>
          <w:marTop w:val="150"/>
          <w:marBottom w:val="0"/>
          <w:divBdr>
            <w:top w:val="none" w:sz="0" w:space="0" w:color="auto"/>
            <w:left w:val="none" w:sz="0" w:space="0" w:color="auto"/>
            <w:bottom w:val="none" w:sz="0" w:space="0" w:color="auto"/>
            <w:right w:val="none" w:sz="0" w:space="0" w:color="auto"/>
          </w:divBdr>
          <w:divsChild>
            <w:div w:id="1789618404">
              <w:marLeft w:val="1155"/>
              <w:marRight w:val="0"/>
              <w:marTop w:val="0"/>
              <w:marBottom w:val="0"/>
              <w:divBdr>
                <w:top w:val="none" w:sz="0" w:space="0" w:color="auto"/>
                <w:left w:val="none" w:sz="0" w:space="0" w:color="auto"/>
                <w:bottom w:val="none" w:sz="0" w:space="0" w:color="auto"/>
                <w:right w:val="none" w:sz="0" w:space="0" w:color="auto"/>
              </w:divBdr>
            </w:div>
            <w:div w:id="478769141">
              <w:marLeft w:val="1155"/>
              <w:marRight w:val="0"/>
              <w:marTop w:val="0"/>
              <w:marBottom w:val="0"/>
              <w:divBdr>
                <w:top w:val="none" w:sz="0" w:space="0" w:color="auto"/>
                <w:left w:val="none" w:sz="0" w:space="0" w:color="auto"/>
                <w:bottom w:val="none" w:sz="0" w:space="0" w:color="auto"/>
                <w:right w:val="none" w:sz="0" w:space="0" w:color="auto"/>
              </w:divBdr>
            </w:div>
            <w:div w:id="66193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353755">
      <w:bodyDiv w:val="1"/>
      <w:marLeft w:val="0"/>
      <w:marRight w:val="0"/>
      <w:marTop w:val="0"/>
      <w:marBottom w:val="0"/>
      <w:divBdr>
        <w:top w:val="none" w:sz="0" w:space="0" w:color="auto"/>
        <w:left w:val="none" w:sz="0" w:space="0" w:color="auto"/>
        <w:bottom w:val="none" w:sz="0" w:space="0" w:color="auto"/>
        <w:right w:val="none" w:sz="0" w:space="0" w:color="auto"/>
      </w:divBdr>
      <w:divsChild>
        <w:div w:id="477772304">
          <w:marLeft w:val="0"/>
          <w:marRight w:val="0"/>
          <w:marTop w:val="0"/>
          <w:marBottom w:val="0"/>
          <w:divBdr>
            <w:top w:val="none" w:sz="0" w:space="0" w:color="auto"/>
            <w:left w:val="none" w:sz="0" w:space="0" w:color="auto"/>
            <w:bottom w:val="none" w:sz="0" w:space="0" w:color="auto"/>
            <w:right w:val="none" w:sz="0" w:space="0" w:color="auto"/>
          </w:divBdr>
        </w:div>
        <w:div w:id="1465270516">
          <w:marLeft w:val="0"/>
          <w:marRight w:val="0"/>
          <w:marTop w:val="150"/>
          <w:marBottom w:val="0"/>
          <w:divBdr>
            <w:top w:val="none" w:sz="0" w:space="0" w:color="auto"/>
            <w:left w:val="none" w:sz="0" w:space="0" w:color="auto"/>
            <w:bottom w:val="none" w:sz="0" w:space="0" w:color="auto"/>
            <w:right w:val="none" w:sz="0" w:space="0" w:color="auto"/>
          </w:divBdr>
          <w:divsChild>
            <w:div w:id="940724144">
              <w:marLeft w:val="1155"/>
              <w:marRight w:val="0"/>
              <w:marTop w:val="0"/>
              <w:marBottom w:val="0"/>
              <w:divBdr>
                <w:top w:val="none" w:sz="0" w:space="0" w:color="auto"/>
                <w:left w:val="none" w:sz="0" w:space="0" w:color="auto"/>
                <w:bottom w:val="none" w:sz="0" w:space="0" w:color="auto"/>
                <w:right w:val="none" w:sz="0" w:space="0" w:color="auto"/>
              </w:divBdr>
            </w:div>
            <w:div w:id="1129713128">
              <w:marLeft w:val="1155"/>
              <w:marRight w:val="0"/>
              <w:marTop w:val="0"/>
              <w:marBottom w:val="0"/>
              <w:divBdr>
                <w:top w:val="none" w:sz="0" w:space="0" w:color="auto"/>
                <w:left w:val="none" w:sz="0" w:space="0" w:color="auto"/>
                <w:bottom w:val="none" w:sz="0" w:space="0" w:color="auto"/>
                <w:right w:val="none" w:sz="0" w:space="0" w:color="auto"/>
              </w:divBdr>
            </w:div>
            <w:div w:id="87385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591221">
      <w:bodyDiv w:val="1"/>
      <w:marLeft w:val="0"/>
      <w:marRight w:val="0"/>
      <w:marTop w:val="0"/>
      <w:marBottom w:val="0"/>
      <w:divBdr>
        <w:top w:val="none" w:sz="0" w:space="0" w:color="auto"/>
        <w:left w:val="none" w:sz="0" w:space="0" w:color="auto"/>
        <w:bottom w:val="none" w:sz="0" w:space="0" w:color="auto"/>
        <w:right w:val="none" w:sz="0" w:space="0" w:color="auto"/>
      </w:divBdr>
      <w:divsChild>
        <w:div w:id="961181757">
          <w:marLeft w:val="0"/>
          <w:marRight w:val="0"/>
          <w:marTop w:val="0"/>
          <w:marBottom w:val="0"/>
          <w:divBdr>
            <w:top w:val="none" w:sz="0" w:space="0" w:color="auto"/>
            <w:left w:val="none" w:sz="0" w:space="0" w:color="auto"/>
            <w:bottom w:val="none" w:sz="0" w:space="0" w:color="auto"/>
            <w:right w:val="none" w:sz="0" w:space="0" w:color="auto"/>
          </w:divBdr>
        </w:div>
        <w:div w:id="131143180">
          <w:marLeft w:val="0"/>
          <w:marRight w:val="0"/>
          <w:marTop w:val="150"/>
          <w:marBottom w:val="0"/>
          <w:divBdr>
            <w:top w:val="none" w:sz="0" w:space="0" w:color="auto"/>
            <w:left w:val="none" w:sz="0" w:space="0" w:color="auto"/>
            <w:bottom w:val="none" w:sz="0" w:space="0" w:color="auto"/>
            <w:right w:val="none" w:sz="0" w:space="0" w:color="auto"/>
          </w:divBdr>
          <w:divsChild>
            <w:div w:id="674917893">
              <w:marLeft w:val="1155"/>
              <w:marRight w:val="0"/>
              <w:marTop w:val="0"/>
              <w:marBottom w:val="0"/>
              <w:divBdr>
                <w:top w:val="none" w:sz="0" w:space="0" w:color="auto"/>
                <w:left w:val="none" w:sz="0" w:space="0" w:color="auto"/>
                <w:bottom w:val="none" w:sz="0" w:space="0" w:color="auto"/>
                <w:right w:val="none" w:sz="0" w:space="0" w:color="auto"/>
              </w:divBdr>
            </w:div>
            <w:div w:id="1541548651">
              <w:marLeft w:val="1155"/>
              <w:marRight w:val="0"/>
              <w:marTop w:val="0"/>
              <w:marBottom w:val="0"/>
              <w:divBdr>
                <w:top w:val="none" w:sz="0" w:space="0" w:color="auto"/>
                <w:left w:val="none" w:sz="0" w:space="0" w:color="auto"/>
                <w:bottom w:val="none" w:sz="0" w:space="0" w:color="auto"/>
                <w:right w:val="none" w:sz="0" w:space="0" w:color="auto"/>
              </w:divBdr>
            </w:div>
            <w:div w:id="1719427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789975">
      <w:bodyDiv w:val="1"/>
      <w:marLeft w:val="0"/>
      <w:marRight w:val="0"/>
      <w:marTop w:val="0"/>
      <w:marBottom w:val="0"/>
      <w:divBdr>
        <w:top w:val="none" w:sz="0" w:space="0" w:color="auto"/>
        <w:left w:val="none" w:sz="0" w:space="0" w:color="auto"/>
        <w:bottom w:val="none" w:sz="0" w:space="0" w:color="auto"/>
        <w:right w:val="none" w:sz="0" w:space="0" w:color="auto"/>
      </w:divBdr>
      <w:divsChild>
        <w:div w:id="250235353">
          <w:marLeft w:val="0"/>
          <w:marRight w:val="0"/>
          <w:marTop w:val="0"/>
          <w:marBottom w:val="0"/>
          <w:divBdr>
            <w:top w:val="none" w:sz="0" w:space="0" w:color="auto"/>
            <w:left w:val="none" w:sz="0" w:space="0" w:color="auto"/>
            <w:bottom w:val="none" w:sz="0" w:space="0" w:color="auto"/>
            <w:right w:val="none" w:sz="0" w:space="0" w:color="auto"/>
          </w:divBdr>
        </w:div>
        <w:div w:id="933509737">
          <w:marLeft w:val="0"/>
          <w:marRight w:val="0"/>
          <w:marTop w:val="150"/>
          <w:marBottom w:val="0"/>
          <w:divBdr>
            <w:top w:val="none" w:sz="0" w:space="0" w:color="auto"/>
            <w:left w:val="none" w:sz="0" w:space="0" w:color="auto"/>
            <w:bottom w:val="none" w:sz="0" w:space="0" w:color="auto"/>
            <w:right w:val="none" w:sz="0" w:space="0" w:color="auto"/>
          </w:divBdr>
          <w:divsChild>
            <w:div w:id="1983464546">
              <w:marLeft w:val="1155"/>
              <w:marRight w:val="0"/>
              <w:marTop w:val="0"/>
              <w:marBottom w:val="0"/>
              <w:divBdr>
                <w:top w:val="none" w:sz="0" w:space="0" w:color="auto"/>
                <w:left w:val="none" w:sz="0" w:space="0" w:color="auto"/>
                <w:bottom w:val="none" w:sz="0" w:space="0" w:color="auto"/>
                <w:right w:val="none" w:sz="0" w:space="0" w:color="auto"/>
              </w:divBdr>
            </w:div>
            <w:div w:id="1961568427">
              <w:marLeft w:val="1155"/>
              <w:marRight w:val="0"/>
              <w:marTop w:val="0"/>
              <w:marBottom w:val="0"/>
              <w:divBdr>
                <w:top w:val="none" w:sz="0" w:space="0" w:color="auto"/>
                <w:left w:val="none" w:sz="0" w:space="0" w:color="auto"/>
                <w:bottom w:val="none" w:sz="0" w:space="0" w:color="auto"/>
                <w:right w:val="none" w:sz="0" w:space="0" w:color="auto"/>
              </w:divBdr>
            </w:div>
            <w:div w:id="826165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1976614">
      <w:bodyDiv w:val="1"/>
      <w:marLeft w:val="0"/>
      <w:marRight w:val="0"/>
      <w:marTop w:val="0"/>
      <w:marBottom w:val="0"/>
      <w:divBdr>
        <w:top w:val="none" w:sz="0" w:space="0" w:color="auto"/>
        <w:left w:val="none" w:sz="0" w:space="0" w:color="auto"/>
        <w:bottom w:val="none" w:sz="0" w:space="0" w:color="auto"/>
        <w:right w:val="none" w:sz="0" w:space="0" w:color="auto"/>
      </w:divBdr>
      <w:divsChild>
        <w:div w:id="304817989">
          <w:marLeft w:val="0"/>
          <w:marRight w:val="0"/>
          <w:marTop w:val="0"/>
          <w:marBottom w:val="0"/>
          <w:divBdr>
            <w:top w:val="none" w:sz="0" w:space="0" w:color="auto"/>
            <w:left w:val="none" w:sz="0" w:space="0" w:color="auto"/>
            <w:bottom w:val="none" w:sz="0" w:space="0" w:color="auto"/>
            <w:right w:val="none" w:sz="0" w:space="0" w:color="auto"/>
          </w:divBdr>
        </w:div>
        <w:div w:id="403378550">
          <w:marLeft w:val="0"/>
          <w:marRight w:val="0"/>
          <w:marTop w:val="150"/>
          <w:marBottom w:val="0"/>
          <w:divBdr>
            <w:top w:val="none" w:sz="0" w:space="0" w:color="auto"/>
            <w:left w:val="none" w:sz="0" w:space="0" w:color="auto"/>
            <w:bottom w:val="none" w:sz="0" w:space="0" w:color="auto"/>
            <w:right w:val="none" w:sz="0" w:space="0" w:color="auto"/>
          </w:divBdr>
          <w:divsChild>
            <w:div w:id="1379161032">
              <w:marLeft w:val="1155"/>
              <w:marRight w:val="0"/>
              <w:marTop w:val="0"/>
              <w:marBottom w:val="0"/>
              <w:divBdr>
                <w:top w:val="none" w:sz="0" w:space="0" w:color="auto"/>
                <w:left w:val="none" w:sz="0" w:space="0" w:color="auto"/>
                <w:bottom w:val="none" w:sz="0" w:space="0" w:color="auto"/>
                <w:right w:val="none" w:sz="0" w:space="0" w:color="auto"/>
              </w:divBdr>
            </w:div>
            <w:div w:id="975599375">
              <w:marLeft w:val="1155"/>
              <w:marRight w:val="0"/>
              <w:marTop w:val="0"/>
              <w:marBottom w:val="0"/>
              <w:divBdr>
                <w:top w:val="none" w:sz="0" w:space="0" w:color="auto"/>
                <w:left w:val="none" w:sz="0" w:space="0" w:color="auto"/>
                <w:bottom w:val="none" w:sz="0" w:space="0" w:color="auto"/>
                <w:right w:val="none" w:sz="0" w:space="0" w:color="auto"/>
              </w:divBdr>
            </w:div>
            <w:div w:id="3389742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067878">
      <w:bodyDiv w:val="1"/>
      <w:marLeft w:val="0"/>
      <w:marRight w:val="0"/>
      <w:marTop w:val="0"/>
      <w:marBottom w:val="0"/>
      <w:divBdr>
        <w:top w:val="none" w:sz="0" w:space="0" w:color="auto"/>
        <w:left w:val="none" w:sz="0" w:space="0" w:color="auto"/>
        <w:bottom w:val="none" w:sz="0" w:space="0" w:color="auto"/>
        <w:right w:val="none" w:sz="0" w:space="0" w:color="auto"/>
      </w:divBdr>
      <w:divsChild>
        <w:div w:id="2057273073">
          <w:marLeft w:val="0"/>
          <w:marRight w:val="0"/>
          <w:marTop w:val="0"/>
          <w:marBottom w:val="0"/>
          <w:divBdr>
            <w:top w:val="none" w:sz="0" w:space="0" w:color="auto"/>
            <w:left w:val="none" w:sz="0" w:space="0" w:color="auto"/>
            <w:bottom w:val="none" w:sz="0" w:space="0" w:color="auto"/>
            <w:right w:val="none" w:sz="0" w:space="0" w:color="auto"/>
          </w:divBdr>
        </w:div>
        <w:div w:id="1777168348">
          <w:marLeft w:val="0"/>
          <w:marRight w:val="0"/>
          <w:marTop w:val="150"/>
          <w:marBottom w:val="0"/>
          <w:divBdr>
            <w:top w:val="none" w:sz="0" w:space="0" w:color="auto"/>
            <w:left w:val="none" w:sz="0" w:space="0" w:color="auto"/>
            <w:bottom w:val="none" w:sz="0" w:space="0" w:color="auto"/>
            <w:right w:val="none" w:sz="0" w:space="0" w:color="auto"/>
          </w:divBdr>
          <w:divsChild>
            <w:div w:id="774324772">
              <w:marLeft w:val="1155"/>
              <w:marRight w:val="0"/>
              <w:marTop w:val="0"/>
              <w:marBottom w:val="0"/>
              <w:divBdr>
                <w:top w:val="none" w:sz="0" w:space="0" w:color="auto"/>
                <w:left w:val="none" w:sz="0" w:space="0" w:color="auto"/>
                <w:bottom w:val="none" w:sz="0" w:space="0" w:color="auto"/>
                <w:right w:val="none" w:sz="0" w:space="0" w:color="auto"/>
              </w:divBdr>
            </w:div>
            <w:div w:id="1958562675">
              <w:marLeft w:val="1155"/>
              <w:marRight w:val="0"/>
              <w:marTop w:val="0"/>
              <w:marBottom w:val="0"/>
              <w:divBdr>
                <w:top w:val="none" w:sz="0" w:space="0" w:color="auto"/>
                <w:left w:val="none" w:sz="0" w:space="0" w:color="auto"/>
                <w:bottom w:val="none" w:sz="0" w:space="0" w:color="auto"/>
                <w:right w:val="none" w:sz="0" w:space="0" w:color="auto"/>
              </w:divBdr>
            </w:div>
            <w:div w:id="375011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454613">
      <w:bodyDiv w:val="1"/>
      <w:marLeft w:val="0"/>
      <w:marRight w:val="0"/>
      <w:marTop w:val="0"/>
      <w:marBottom w:val="0"/>
      <w:divBdr>
        <w:top w:val="none" w:sz="0" w:space="0" w:color="auto"/>
        <w:left w:val="none" w:sz="0" w:space="0" w:color="auto"/>
        <w:bottom w:val="none" w:sz="0" w:space="0" w:color="auto"/>
        <w:right w:val="none" w:sz="0" w:space="0" w:color="auto"/>
      </w:divBdr>
      <w:divsChild>
        <w:div w:id="2027713688">
          <w:marLeft w:val="0"/>
          <w:marRight w:val="0"/>
          <w:marTop w:val="0"/>
          <w:marBottom w:val="0"/>
          <w:divBdr>
            <w:top w:val="none" w:sz="0" w:space="0" w:color="auto"/>
            <w:left w:val="none" w:sz="0" w:space="0" w:color="auto"/>
            <w:bottom w:val="none" w:sz="0" w:space="0" w:color="auto"/>
            <w:right w:val="none" w:sz="0" w:space="0" w:color="auto"/>
          </w:divBdr>
        </w:div>
        <w:div w:id="272906113">
          <w:marLeft w:val="0"/>
          <w:marRight w:val="0"/>
          <w:marTop w:val="150"/>
          <w:marBottom w:val="0"/>
          <w:divBdr>
            <w:top w:val="none" w:sz="0" w:space="0" w:color="auto"/>
            <w:left w:val="none" w:sz="0" w:space="0" w:color="auto"/>
            <w:bottom w:val="none" w:sz="0" w:space="0" w:color="auto"/>
            <w:right w:val="none" w:sz="0" w:space="0" w:color="auto"/>
          </w:divBdr>
          <w:divsChild>
            <w:div w:id="1892185418">
              <w:marLeft w:val="1155"/>
              <w:marRight w:val="0"/>
              <w:marTop w:val="0"/>
              <w:marBottom w:val="0"/>
              <w:divBdr>
                <w:top w:val="none" w:sz="0" w:space="0" w:color="auto"/>
                <w:left w:val="none" w:sz="0" w:space="0" w:color="auto"/>
                <w:bottom w:val="none" w:sz="0" w:space="0" w:color="auto"/>
                <w:right w:val="none" w:sz="0" w:space="0" w:color="auto"/>
              </w:divBdr>
            </w:div>
            <w:div w:id="1070620004">
              <w:marLeft w:val="1155"/>
              <w:marRight w:val="0"/>
              <w:marTop w:val="0"/>
              <w:marBottom w:val="0"/>
              <w:divBdr>
                <w:top w:val="none" w:sz="0" w:space="0" w:color="auto"/>
                <w:left w:val="none" w:sz="0" w:space="0" w:color="auto"/>
                <w:bottom w:val="none" w:sz="0" w:space="0" w:color="auto"/>
                <w:right w:val="none" w:sz="0" w:space="0" w:color="auto"/>
              </w:divBdr>
            </w:div>
            <w:div w:id="1730881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58819">
      <w:bodyDiv w:val="1"/>
      <w:marLeft w:val="0"/>
      <w:marRight w:val="0"/>
      <w:marTop w:val="0"/>
      <w:marBottom w:val="0"/>
      <w:divBdr>
        <w:top w:val="none" w:sz="0" w:space="0" w:color="auto"/>
        <w:left w:val="none" w:sz="0" w:space="0" w:color="auto"/>
        <w:bottom w:val="none" w:sz="0" w:space="0" w:color="auto"/>
        <w:right w:val="none" w:sz="0" w:space="0" w:color="auto"/>
      </w:divBdr>
      <w:divsChild>
        <w:div w:id="1216938526">
          <w:marLeft w:val="0"/>
          <w:marRight w:val="0"/>
          <w:marTop w:val="0"/>
          <w:marBottom w:val="0"/>
          <w:divBdr>
            <w:top w:val="none" w:sz="0" w:space="0" w:color="auto"/>
            <w:left w:val="none" w:sz="0" w:space="0" w:color="auto"/>
            <w:bottom w:val="none" w:sz="0" w:space="0" w:color="auto"/>
            <w:right w:val="none" w:sz="0" w:space="0" w:color="auto"/>
          </w:divBdr>
        </w:div>
        <w:div w:id="414934539">
          <w:marLeft w:val="0"/>
          <w:marRight w:val="0"/>
          <w:marTop w:val="150"/>
          <w:marBottom w:val="0"/>
          <w:divBdr>
            <w:top w:val="none" w:sz="0" w:space="0" w:color="auto"/>
            <w:left w:val="none" w:sz="0" w:space="0" w:color="auto"/>
            <w:bottom w:val="none" w:sz="0" w:space="0" w:color="auto"/>
            <w:right w:val="none" w:sz="0" w:space="0" w:color="auto"/>
          </w:divBdr>
          <w:divsChild>
            <w:div w:id="2025856690">
              <w:marLeft w:val="1155"/>
              <w:marRight w:val="0"/>
              <w:marTop w:val="0"/>
              <w:marBottom w:val="0"/>
              <w:divBdr>
                <w:top w:val="none" w:sz="0" w:space="0" w:color="auto"/>
                <w:left w:val="none" w:sz="0" w:space="0" w:color="auto"/>
                <w:bottom w:val="none" w:sz="0" w:space="0" w:color="auto"/>
                <w:right w:val="none" w:sz="0" w:space="0" w:color="auto"/>
              </w:divBdr>
            </w:div>
            <w:div w:id="311981068">
              <w:marLeft w:val="1155"/>
              <w:marRight w:val="0"/>
              <w:marTop w:val="0"/>
              <w:marBottom w:val="0"/>
              <w:divBdr>
                <w:top w:val="none" w:sz="0" w:space="0" w:color="auto"/>
                <w:left w:val="none" w:sz="0" w:space="0" w:color="auto"/>
                <w:bottom w:val="none" w:sz="0" w:space="0" w:color="auto"/>
                <w:right w:val="none" w:sz="0" w:space="0" w:color="auto"/>
              </w:divBdr>
            </w:div>
            <w:div w:id="576550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686970">
      <w:bodyDiv w:val="1"/>
      <w:marLeft w:val="0"/>
      <w:marRight w:val="0"/>
      <w:marTop w:val="0"/>
      <w:marBottom w:val="0"/>
      <w:divBdr>
        <w:top w:val="none" w:sz="0" w:space="0" w:color="auto"/>
        <w:left w:val="none" w:sz="0" w:space="0" w:color="auto"/>
        <w:bottom w:val="none" w:sz="0" w:space="0" w:color="auto"/>
        <w:right w:val="none" w:sz="0" w:space="0" w:color="auto"/>
      </w:divBdr>
      <w:divsChild>
        <w:div w:id="1128359941">
          <w:marLeft w:val="0"/>
          <w:marRight w:val="0"/>
          <w:marTop w:val="0"/>
          <w:marBottom w:val="0"/>
          <w:divBdr>
            <w:top w:val="none" w:sz="0" w:space="0" w:color="auto"/>
            <w:left w:val="none" w:sz="0" w:space="0" w:color="auto"/>
            <w:bottom w:val="none" w:sz="0" w:space="0" w:color="auto"/>
            <w:right w:val="none" w:sz="0" w:space="0" w:color="auto"/>
          </w:divBdr>
        </w:div>
        <w:div w:id="161434619">
          <w:marLeft w:val="0"/>
          <w:marRight w:val="0"/>
          <w:marTop w:val="150"/>
          <w:marBottom w:val="0"/>
          <w:divBdr>
            <w:top w:val="none" w:sz="0" w:space="0" w:color="auto"/>
            <w:left w:val="none" w:sz="0" w:space="0" w:color="auto"/>
            <w:bottom w:val="none" w:sz="0" w:space="0" w:color="auto"/>
            <w:right w:val="none" w:sz="0" w:space="0" w:color="auto"/>
          </w:divBdr>
          <w:divsChild>
            <w:div w:id="118689865">
              <w:marLeft w:val="1155"/>
              <w:marRight w:val="0"/>
              <w:marTop w:val="0"/>
              <w:marBottom w:val="0"/>
              <w:divBdr>
                <w:top w:val="none" w:sz="0" w:space="0" w:color="auto"/>
                <w:left w:val="none" w:sz="0" w:space="0" w:color="auto"/>
                <w:bottom w:val="none" w:sz="0" w:space="0" w:color="auto"/>
                <w:right w:val="none" w:sz="0" w:space="0" w:color="auto"/>
              </w:divBdr>
            </w:div>
            <w:div w:id="1446540914">
              <w:marLeft w:val="1155"/>
              <w:marRight w:val="0"/>
              <w:marTop w:val="0"/>
              <w:marBottom w:val="0"/>
              <w:divBdr>
                <w:top w:val="none" w:sz="0" w:space="0" w:color="auto"/>
                <w:left w:val="none" w:sz="0" w:space="0" w:color="auto"/>
                <w:bottom w:val="none" w:sz="0" w:space="0" w:color="auto"/>
                <w:right w:val="none" w:sz="0" w:space="0" w:color="auto"/>
              </w:divBdr>
            </w:div>
            <w:div w:id="667175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148302">
      <w:bodyDiv w:val="1"/>
      <w:marLeft w:val="0"/>
      <w:marRight w:val="0"/>
      <w:marTop w:val="0"/>
      <w:marBottom w:val="0"/>
      <w:divBdr>
        <w:top w:val="none" w:sz="0" w:space="0" w:color="auto"/>
        <w:left w:val="none" w:sz="0" w:space="0" w:color="auto"/>
        <w:bottom w:val="none" w:sz="0" w:space="0" w:color="auto"/>
        <w:right w:val="none" w:sz="0" w:space="0" w:color="auto"/>
      </w:divBdr>
      <w:divsChild>
        <w:div w:id="282272044">
          <w:marLeft w:val="0"/>
          <w:marRight w:val="0"/>
          <w:marTop w:val="0"/>
          <w:marBottom w:val="0"/>
          <w:divBdr>
            <w:top w:val="none" w:sz="0" w:space="0" w:color="auto"/>
            <w:left w:val="none" w:sz="0" w:space="0" w:color="auto"/>
            <w:bottom w:val="none" w:sz="0" w:space="0" w:color="auto"/>
            <w:right w:val="none" w:sz="0" w:space="0" w:color="auto"/>
          </w:divBdr>
        </w:div>
        <w:div w:id="80958152">
          <w:marLeft w:val="0"/>
          <w:marRight w:val="0"/>
          <w:marTop w:val="150"/>
          <w:marBottom w:val="0"/>
          <w:divBdr>
            <w:top w:val="none" w:sz="0" w:space="0" w:color="auto"/>
            <w:left w:val="none" w:sz="0" w:space="0" w:color="auto"/>
            <w:bottom w:val="none" w:sz="0" w:space="0" w:color="auto"/>
            <w:right w:val="none" w:sz="0" w:space="0" w:color="auto"/>
          </w:divBdr>
          <w:divsChild>
            <w:div w:id="726993580">
              <w:marLeft w:val="1155"/>
              <w:marRight w:val="0"/>
              <w:marTop w:val="0"/>
              <w:marBottom w:val="0"/>
              <w:divBdr>
                <w:top w:val="none" w:sz="0" w:space="0" w:color="auto"/>
                <w:left w:val="none" w:sz="0" w:space="0" w:color="auto"/>
                <w:bottom w:val="none" w:sz="0" w:space="0" w:color="auto"/>
                <w:right w:val="none" w:sz="0" w:space="0" w:color="auto"/>
              </w:divBdr>
            </w:div>
            <w:div w:id="1685746680">
              <w:marLeft w:val="1155"/>
              <w:marRight w:val="0"/>
              <w:marTop w:val="0"/>
              <w:marBottom w:val="0"/>
              <w:divBdr>
                <w:top w:val="none" w:sz="0" w:space="0" w:color="auto"/>
                <w:left w:val="none" w:sz="0" w:space="0" w:color="auto"/>
                <w:bottom w:val="none" w:sz="0" w:space="0" w:color="auto"/>
                <w:right w:val="none" w:sz="0" w:space="0" w:color="auto"/>
              </w:divBdr>
            </w:div>
            <w:div w:id="62222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415367">
      <w:bodyDiv w:val="1"/>
      <w:marLeft w:val="0"/>
      <w:marRight w:val="0"/>
      <w:marTop w:val="0"/>
      <w:marBottom w:val="0"/>
      <w:divBdr>
        <w:top w:val="none" w:sz="0" w:space="0" w:color="auto"/>
        <w:left w:val="none" w:sz="0" w:space="0" w:color="auto"/>
        <w:bottom w:val="none" w:sz="0" w:space="0" w:color="auto"/>
        <w:right w:val="none" w:sz="0" w:space="0" w:color="auto"/>
      </w:divBdr>
      <w:divsChild>
        <w:div w:id="110562782">
          <w:marLeft w:val="0"/>
          <w:marRight w:val="0"/>
          <w:marTop w:val="0"/>
          <w:marBottom w:val="0"/>
          <w:divBdr>
            <w:top w:val="none" w:sz="0" w:space="0" w:color="auto"/>
            <w:left w:val="none" w:sz="0" w:space="0" w:color="auto"/>
            <w:bottom w:val="none" w:sz="0" w:space="0" w:color="auto"/>
            <w:right w:val="none" w:sz="0" w:space="0" w:color="auto"/>
          </w:divBdr>
        </w:div>
        <w:div w:id="1294019386">
          <w:marLeft w:val="0"/>
          <w:marRight w:val="0"/>
          <w:marTop w:val="150"/>
          <w:marBottom w:val="0"/>
          <w:divBdr>
            <w:top w:val="none" w:sz="0" w:space="0" w:color="auto"/>
            <w:left w:val="none" w:sz="0" w:space="0" w:color="auto"/>
            <w:bottom w:val="none" w:sz="0" w:space="0" w:color="auto"/>
            <w:right w:val="none" w:sz="0" w:space="0" w:color="auto"/>
          </w:divBdr>
          <w:divsChild>
            <w:div w:id="1916628690">
              <w:marLeft w:val="1155"/>
              <w:marRight w:val="0"/>
              <w:marTop w:val="0"/>
              <w:marBottom w:val="0"/>
              <w:divBdr>
                <w:top w:val="none" w:sz="0" w:space="0" w:color="auto"/>
                <w:left w:val="none" w:sz="0" w:space="0" w:color="auto"/>
                <w:bottom w:val="none" w:sz="0" w:space="0" w:color="auto"/>
                <w:right w:val="none" w:sz="0" w:space="0" w:color="auto"/>
              </w:divBdr>
            </w:div>
            <w:div w:id="470055394">
              <w:marLeft w:val="1155"/>
              <w:marRight w:val="0"/>
              <w:marTop w:val="0"/>
              <w:marBottom w:val="0"/>
              <w:divBdr>
                <w:top w:val="none" w:sz="0" w:space="0" w:color="auto"/>
                <w:left w:val="none" w:sz="0" w:space="0" w:color="auto"/>
                <w:bottom w:val="none" w:sz="0" w:space="0" w:color="auto"/>
                <w:right w:val="none" w:sz="0" w:space="0" w:color="auto"/>
              </w:divBdr>
            </w:div>
            <w:div w:id="1442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6953744">
      <w:bodyDiv w:val="1"/>
      <w:marLeft w:val="0"/>
      <w:marRight w:val="0"/>
      <w:marTop w:val="0"/>
      <w:marBottom w:val="0"/>
      <w:divBdr>
        <w:top w:val="none" w:sz="0" w:space="0" w:color="auto"/>
        <w:left w:val="none" w:sz="0" w:space="0" w:color="auto"/>
        <w:bottom w:val="none" w:sz="0" w:space="0" w:color="auto"/>
        <w:right w:val="none" w:sz="0" w:space="0" w:color="auto"/>
      </w:divBdr>
      <w:divsChild>
        <w:div w:id="1199515961">
          <w:marLeft w:val="0"/>
          <w:marRight w:val="0"/>
          <w:marTop w:val="0"/>
          <w:marBottom w:val="0"/>
          <w:divBdr>
            <w:top w:val="none" w:sz="0" w:space="0" w:color="auto"/>
            <w:left w:val="none" w:sz="0" w:space="0" w:color="auto"/>
            <w:bottom w:val="none" w:sz="0" w:space="0" w:color="auto"/>
            <w:right w:val="none" w:sz="0" w:space="0" w:color="auto"/>
          </w:divBdr>
        </w:div>
        <w:div w:id="81411459">
          <w:marLeft w:val="0"/>
          <w:marRight w:val="0"/>
          <w:marTop w:val="150"/>
          <w:marBottom w:val="0"/>
          <w:divBdr>
            <w:top w:val="none" w:sz="0" w:space="0" w:color="auto"/>
            <w:left w:val="none" w:sz="0" w:space="0" w:color="auto"/>
            <w:bottom w:val="none" w:sz="0" w:space="0" w:color="auto"/>
            <w:right w:val="none" w:sz="0" w:space="0" w:color="auto"/>
          </w:divBdr>
          <w:divsChild>
            <w:div w:id="518936706">
              <w:marLeft w:val="1155"/>
              <w:marRight w:val="0"/>
              <w:marTop w:val="0"/>
              <w:marBottom w:val="0"/>
              <w:divBdr>
                <w:top w:val="none" w:sz="0" w:space="0" w:color="auto"/>
                <w:left w:val="none" w:sz="0" w:space="0" w:color="auto"/>
                <w:bottom w:val="none" w:sz="0" w:space="0" w:color="auto"/>
                <w:right w:val="none" w:sz="0" w:space="0" w:color="auto"/>
              </w:divBdr>
            </w:div>
            <w:div w:id="386494482">
              <w:marLeft w:val="1155"/>
              <w:marRight w:val="0"/>
              <w:marTop w:val="0"/>
              <w:marBottom w:val="0"/>
              <w:divBdr>
                <w:top w:val="none" w:sz="0" w:space="0" w:color="auto"/>
                <w:left w:val="none" w:sz="0" w:space="0" w:color="auto"/>
                <w:bottom w:val="none" w:sz="0" w:space="0" w:color="auto"/>
                <w:right w:val="none" w:sz="0" w:space="0" w:color="auto"/>
              </w:divBdr>
            </w:div>
            <w:div w:id="20799332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150549">
      <w:bodyDiv w:val="1"/>
      <w:marLeft w:val="0"/>
      <w:marRight w:val="0"/>
      <w:marTop w:val="0"/>
      <w:marBottom w:val="0"/>
      <w:divBdr>
        <w:top w:val="none" w:sz="0" w:space="0" w:color="auto"/>
        <w:left w:val="none" w:sz="0" w:space="0" w:color="auto"/>
        <w:bottom w:val="none" w:sz="0" w:space="0" w:color="auto"/>
        <w:right w:val="none" w:sz="0" w:space="0" w:color="auto"/>
      </w:divBdr>
      <w:divsChild>
        <w:div w:id="1135609158">
          <w:marLeft w:val="0"/>
          <w:marRight w:val="0"/>
          <w:marTop w:val="0"/>
          <w:marBottom w:val="0"/>
          <w:divBdr>
            <w:top w:val="none" w:sz="0" w:space="0" w:color="auto"/>
            <w:left w:val="none" w:sz="0" w:space="0" w:color="auto"/>
            <w:bottom w:val="none" w:sz="0" w:space="0" w:color="auto"/>
            <w:right w:val="none" w:sz="0" w:space="0" w:color="auto"/>
          </w:divBdr>
        </w:div>
        <w:div w:id="763645176">
          <w:marLeft w:val="0"/>
          <w:marRight w:val="0"/>
          <w:marTop w:val="150"/>
          <w:marBottom w:val="0"/>
          <w:divBdr>
            <w:top w:val="none" w:sz="0" w:space="0" w:color="auto"/>
            <w:left w:val="none" w:sz="0" w:space="0" w:color="auto"/>
            <w:bottom w:val="none" w:sz="0" w:space="0" w:color="auto"/>
            <w:right w:val="none" w:sz="0" w:space="0" w:color="auto"/>
          </w:divBdr>
          <w:divsChild>
            <w:div w:id="214126247">
              <w:marLeft w:val="1155"/>
              <w:marRight w:val="0"/>
              <w:marTop w:val="0"/>
              <w:marBottom w:val="0"/>
              <w:divBdr>
                <w:top w:val="none" w:sz="0" w:space="0" w:color="auto"/>
                <w:left w:val="none" w:sz="0" w:space="0" w:color="auto"/>
                <w:bottom w:val="none" w:sz="0" w:space="0" w:color="auto"/>
                <w:right w:val="none" w:sz="0" w:space="0" w:color="auto"/>
              </w:divBdr>
            </w:div>
            <w:div w:id="130951272">
              <w:marLeft w:val="1155"/>
              <w:marRight w:val="0"/>
              <w:marTop w:val="0"/>
              <w:marBottom w:val="0"/>
              <w:divBdr>
                <w:top w:val="none" w:sz="0" w:space="0" w:color="auto"/>
                <w:left w:val="none" w:sz="0" w:space="0" w:color="auto"/>
                <w:bottom w:val="none" w:sz="0" w:space="0" w:color="auto"/>
                <w:right w:val="none" w:sz="0" w:space="0" w:color="auto"/>
              </w:divBdr>
            </w:div>
            <w:div w:id="1108619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576805">
      <w:bodyDiv w:val="1"/>
      <w:marLeft w:val="0"/>
      <w:marRight w:val="0"/>
      <w:marTop w:val="0"/>
      <w:marBottom w:val="0"/>
      <w:divBdr>
        <w:top w:val="none" w:sz="0" w:space="0" w:color="auto"/>
        <w:left w:val="none" w:sz="0" w:space="0" w:color="auto"/>
        <w:bottom w:val="none" w:sz="0" w:space="0" w:color="auto"/>
        <w:right w:val="none" w:sz="0" w:space="0" w:color="auto"/>
      </w:divBdr>
      <w:divsChild>
        <w:div w:id="692263770">
          <w:marLeft w:val="0"/>
          <w:marRight w:val="0"/>
          <w:marTop w:val="0"/>
          <w:marBottom w:val="0"/>
          <w:divBdr>
            <w:top w:val="none" w:sz="0" w:space="0" w:color="auto"/>
            <w:left w:val="none" w:sz="0" w:space="0" w:color="auto"/>
            <w:bottom w:val="none" w:sz="0" w:space="0" w:color="auto"/>
            <w:right w:val="none" w:sz="0" w:space="0" w:color="auto"/>
          </w:divBdr>
        </w:div>
        <w:div w:id="1615095838">
          <w:marLeft w:val="0"/>
          <w:marRight w:val="0"/>
          <w:marTop w:val="150"/>
          <w:marBottom w:val="0"/>
          <w:divBdr>
            <w:top w:val="none" w:sz="0" w:space="0" w:color="auto"/>
            <w:left w:val="none" w:sz="0" w:space="0" w:color="auto"/>
            <w:bottom w:val="none" w:sz="0" w:space="0" w:color="auto"/>
            <w:right w:val="none" w:sz="0" w:space="0" w:color="auto"/>
          </w:divBdr>
          <w:divsChild>
            <w:div w:id="1766537914">
              <w:marLeft w:val="1155"/>
              <w:marRight w:val="0"/>
              <w:marTop w:val="0"/>
              <w:marBottom w:val="0"/>
              <w:divBdr>
                <w:top w:val="none" w:sz="0" w:space="0" w:color="auto"/>
                <w:left w:val="none" w:sz="0" w:space="0" w:color="auto"/>
                <w:bottom w:val="none" w:sz="0" w:space="0" w:color="auto"/>
                <w:right w:val="none" w:sz="0" w:space="0" w:color="auto"/>
              </w:divBdr>
            </w:div>
            <w:div w:id="306784259">
              <w:marLeft w:val="1155"/>
              <w:marRight w:val="0"/>
              <w:marTop w:val="0"/>
              <w:marBottom w:val="0"/>
              <w:divBdr>
                <w:top w:val="none" w:sz="0" w:space="0" w:color="auto"/>
                <w:left w:val="none" w:sz="0" w:space="0" w:color="auto"/>
                <w:bottom w:val="none" w:sz="0" w:space="0" w:color="auto"/>
                <w:right w:val="none" w:sz="0" w:space="0" w:color="auto"/>
              </w:divBdr>
            </w:div>
            <w:div w:id="2094157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33707">
      <w:bodyDiv w:val="1"/>
      <w:marLeft w:val="0"/>
      <w:marRight w:val="0"/>
      <w:marTop w:val="0"/>
      <w:marBottom w:val="0"/>
      <w:divBdr>
        <w:top w:val="none" w:sz="0" w:space="0" w:color="auto"/>
        <w:left w:val="none" w:sz="0" w:space="0" w:color="auto"/>
        <w:bottom w:val="none" w:sz="0" w:space="0" w:color="auto"/>
        <w:right w:val="none" w:sz="0" w:space="0" w:color="auto"/>
      </w:divBdr>
      <w:divsChild>
        <w:div w:id="1760907156">
          <w:marLeft w:val="0"/>
          <w:marRight w:val="0"/>
          <w:marTop w:val="0"/>
          <w:marBottom w:val="0"/>
          <w:divBdr>
            <w:top w:val="none" w:sz="0" w:space="0" w:color="auto"/>
            <w:left w:val="none" w:sz="0" w:space="0" w:color="auto"/>
            <w:bottom w:val="none" w:sz="0" w:space="0" w:color="auto"/>
            <w:right w:val="none" w:sz="0" w:space="0" w:color="auto"/>
          </w:divBdr>
        </w:div>
        <w:div w:id="925924964">
          <w:marLeft w:val="0"/>
          <w:marRight w:val="0"/>
          <w:marTop w:val="150"/>
          <w:marBottom w:val="0"/>
          <w:divBdr>
            <w:top w:val="none" w:sz="0" w:space="0" w:color="auto"/>
            <w:left w:val="none" w:sz="0" w:space="0" w:color="auto"/>
            <w:bottom w:val="none" w:sz="0" w:space="0" w:color="auto"/>
            <w:right w:val="none" w:sz="0" w:space="0" w:color="auto"/>
          </w:divBdr>
          <w:divsChild>
            <w:div w:id="1584073233">
              <w:marLeft w:val="1155"/>
              <w:marRight w:val="0"/>
              <w:marTop w:val="0"/>
              <w:marBottom w:val="0"/>
              <w:divBdr>
                <w:top w:val="none" w:sz="0" w:space="0" w:color="auto"/>
                <w:left w:val="none" w:sz="0" w:space="0" w:color="auto"/>
                <w:bottom w:val="none" w:sz="0" w:space="0" w:color="auto"/>
                <w:right w:val="none" w:sz="0" w:space="0" w:color="auto"/>
              </w:divBdr>
            </w:div>
            <w:div w:id="760416167">
              <w:marLeft w:val="1155"/>
              <w:marRight w:val="0"/>
              <w:marTop w:val="0"/>
              <w:marBottom w:val="0"/>
              <w:divBdr>
                <w:top w:val="none" w:sz="0" w:space="0" w:color="auto"/>
                <w:left w:val="none" w:sz="0" w:space="0" w:color="auto"/>
                <w:bottom w:val="none" w:sz="0" w:space="0" w:color="auto"/>
                <w:right w:val="none" w:sz="0" w:space="0" w:color="auto"/>
              </w:divBdr>
            </w:div>
            <w:div w:id="46230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013">
      <w:bodyDiv w:val="1"/>
      <w:marLeft w:val="0"/>
      <w:marRight w:val="0"/>
      <w:marTop w:val="0"/>
      <w:marBottom w:val="0"/>
      <w:divBdr>
        <w:top w:val="none" w:sz="0" w:space="0" w:color="auto"/>
        <w:left w:val="none" w:sz="0" w:space="0" w:color="auto"/>
        <w:bottom w:val="none" w:sz="0" w:space="0" w:color="auto"/>
        <w:right w:val="none" w:sz="0" w:space="0" w:color="auto"/>
      </w:divBdr>
      <w:divsChild>
        <w:div w:id="63720178">
          <w:marLeft w:val="0"/>
          <w:marRight w:val="0"/>
          <w:marTop w:val="0"/>
          <w:marBottom w:val="0"/>
          <w:divBdr>
            <w:top w:val="none" w:sz="0" w:space="0" w:color="auto"/>
            <w:left w:val="none" w:sz="0" w:space="0" w:color="auto"/>
            <w:bottom w:val="none" w:sz="0" w:space="0" w:color="auto"/>
            <w:right w:val="none" w:sz="0" w:space="0" w:color="auto"/>
          </w:divBdr>
        </w:div>
        <w:div w:id="1884711326">
          <w:marLeft w:val="0"/>
          <w:marRight w:val="0"/>
          <w:marTop w:val="150"/>
          <w:marBottom w:val="0"/>
          <w:divBdr>
            <w:top w:val="none" w:sz="0" w:space="0" w:color="auto"/>
            <w:left w:val="none" w:sz="0" w:space="0" w:color="auto"/>
            <w:bottom w:val="none" w:sz="0" w:space="0" w:color="auto"/>
            <w:right w:val="none" w:sz="0" w:space="0" w:color="auto"/>
          </w:divBdr>
          <w:divsChild>
            <w:div w:id="386221018">
              <w:marLeft w:val="1155"/>
              <w:marRight w:val="0"/>
              <w:marTop w:val="0"/>
              <w:marBottom w:val="0"/>
              <w:divBdr>
                <w:top w:val="none" w:sz="0" w:space="0" w:color="auto"/>
                <w:left w:val="none" w:sz="0" w:space="0" w:color="auto"/>
                <w:bottom w:val="none" w:sz="0" w:space="0" w:color="auto"/>
                <w:right w:val="none" w:sz="0" w:space="0" w:color="auto"/>
              </w:divBdr>
            </w:div>
            <w:div w:id="571158897">
              <w:marLeft w:val="1155"/>
              <w:marRight w:val="0"/>
              <w:marTop w:val="0"/>
              <w:marBottom w:val="0"/>
              <w:divBdr>
                <w:top w:val="none" w:sz="0" w:space="0" w:color="auto"/>
                <w:left w:val="none" w:sz="0" w:space="0" w:color="auto"/>
                <w:bottom w:val="none" w:sz="0" w:space="0" w:color="auto"/>
                <w:right w:val="none" w:sz="0" w:space="0" w:color="auto"/>
              </w:divBdr>
            </w:div>
            <w:div w:id="143428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389569">
      <w:bodyDiv w:val="1"/>
      <w:marLeft w:val="0"/>
      <w:marRight w:val="0"/>
      <w:marTop w:val="0"/>
      <w:marBottom w:val="0"/>
      <w:divBdr>
        <w:top w:val="none" w:sz="0" w:space="0" w:color="auto"/>
        <w:left w:val="none" w:sz="0" w:space="0" w:color="auto"/>
        <w:bottom w:val="none" w:sz="0" w:space="0" w:color="auto"/>
        <w:right w:val="none" w:sz="0" w:space="0" w:color="auto"/>
      </w:divBdr>
      <w:divsChild>
        <w:div w:id="933320954">
          <w:marLeft w:val="0"/>
          <w:marRight w:val="0"/>
          <w:marTop w:val="0"/>
          <w:marBottom w:val="0"/>
          <w:divBdr>
            <w:top w:val="none" w:sz="0" w:space="0" w:color="auto"/>
            <w:left w:val="none" w:sz="0" w:space="0" w:color="auto"/>
            <w:bottom w:val="none" w:sz="0" w:space="0" w:color="auto"/>
            <w:right w:val="none" w:sz="0" w:space="0" w:color="auto"/>
          </w:divBdr>
        </w:div>
        <w:div w:id="1072849553">
          <w:marLeft w:val="0"/>
          <w:marRight w:val="0"/>
          <w:marTop w:val="150"/>
          <w:marBottom w:val="0"/>
          <w:divBdr>
            <w:top w:val="none" w:sz="0" w:space="0" w:color="auto"/>
            <w:left w:val="none" w:sz="0" w:space="0" w:color="auto"/>
            <w:bottom w:val="none" w:sz="0" w:space="0" w:color="auto"/>
            <w:right w:val="none" w:sz="0" w:space="0" w:color="auto"/>
          </w:divBdr>
          <w:divsChild>
            <w:div w:id="1606615637">
              <w:marLeft w:val="1155"/>
              <w:marRight w:val="0"/>
              <w:marTop w:val="0"/>
              <w:marBottom w:val="0"/>
              <w:divBdr>
                <w:top w:val="none" w:sz="0" w:space="0" w:color="auto"/>
                <w:left w:val="none" w:sz="0" w:space="0" w:color="auto"/>
                <w:bottom w:val="none" w:sz="0" w:space="0" w:color="auto"/>
                <w:right w:val="none" w:sz="0" w:space="0" w:color="auto"/>
              </w:divBdr>
            </w:div>
            <w:div w:id="1826555049">
              <w:marLeft w:val="1155"/>
              <w:marRight w:val="0"/>
              <w:marTop w:val="0"/>
              <w:marBottom w:val="0"/>
              <w:divBdr>
                <w:top w:val="none" w:sz="0" w:space="0" w:color="auto"/>
                <w:left w:val="none" w:sz="0" w:space="0" w:color="auto"/>
                <w:bottom w:val="none" w:sz="0" w:space="0" w:color="auto"/>
                <w:right w:val="none" w:sz="0" w:space="0" w:color="auto"/>
              </w:divBdr>
            </w:div>
            <w:div w:id="1657491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730654">
      <w:bodyDiv w:val="1"/>
      <w:marLeft w:val="0"/>
      <w:marRight w:val="0"/>
      <w:marTop w:val="0"/>
      <w:marBottom w:val="0"/>
      <w:divBdr>
        <w:top w:val="none" w:sz="0" w:space="0" w:color="auto"/>
        <w:left w:val="none" w:sz="0" w:space="0" w:color="auto"/>
        <w:bottom w:val="none" w:sz="0" w:space="0" w:color="auto"/>
        <w:right w:val="none" w:sz="0" w:space="0" w:color="auto"/>
      </w:divBdr>
      <w:divsChild>
        <w:div w:id="390202150">
          <w:marLeft w:val="0"/>
          <w:marRight w:val="0"/>
          <w:marTop w:val="0"/>
          <w:marBottom w:val="0"/>
          <w:divBdr>
            <w:top w:val="none" w:sz="0" w:space="0" w:color="auto"/>
            <w:left w:val="none" w:sz="0" w:space="0" w:color="auto"/>
            <w:bottom w:val="none" w:sz="0" w:space="0" w:color="auto"/>
            <w:right w:val="none" w:sz="0" w:space="0" w:color="auto"/>
          </w:divBdr>
        </w:div>
        <w:div w:id="2166998">
          <w:marLeft w:val="0"/>
          <w:marRight w:val="0"/>
          <w:marTop w:val="150"/>
          <w:marBottom w:val="0"/>
          <w:divBdr>
            <w:top w:val="none" w:sz="0" w:space="0" w:color="auto"/>
            <w:left w:val="none" w:sz="0" w:space="0" w:color="auto"/>
            <w:bottom w:val="none" w:sz="0" w:space="0" w:color="auto"/>
            <w:right w:val="none" w:sz="0" w:space="0" w:color="auto"/>
          </w:divBdr>
          <w:divsChild>
            <w:div w:id="702288668">
              <w:marLeft w:val="1155"/>
              <w:marRight w:val="0"/>
              <w:marTop w:val="0"/>
              <w:marBottom w:val="0"/>
              <w:divBdr>
                <w:top w:val="none" w:sz="0" w:space="0" w:color="auto"/>
                <w:left w:val="none" w:sz="0" w:space="0" w:color="auto"/>
                <w:bottom w:val="none" w:sz="0" w:space="0" w:color="auto"/>
                <w:right w:val="none" w:sz="0" w:space="0" w:color="auto"/>
              </w:divBdr>
            </w:div>
            <w:div w:id="448159122">
              <w:marLeft w:val="1155"/>
              <w:marRight w:val="0"/>
              <w:marTop w:val="0"/>
              <w:marBottom w:val="0"/>
              <w:divBdr>
                <w:top w:val="none" w:sz="0" w:space="0" w:color="auto"/>
                <w:left w:val="none" w:sz="0" w:space="0" w:color="auto"/>
                <w:bottom w:val="none" w:sz="0" w:space="0" w:color="auto"/>
                <w:right w:val="none" w:sz="0" w:space="0" w:color="auto"/>
              </w:divBdr>
            </w:div>
            <w:div w:id="131695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1064">
      <w:bodyDiv w:val="1"/>
      <w:marLeft w:val="0"/>
      <w:marRight w:val="0"/>
      <w:marTop w:val="0"/>
      <w:marBottom w:val="0"/>
      <w:divBdr>
        <w:top w:val="none" w:sz="0" w:space="0" w:color="auto"/>
        <w:left w:val="none" w:sz="0" w:space="0" w:color="auto"/>
        <w:bottom w:val="none" w:sz="0" w:space="0" w:color="auto"/>
        <w:right w:val="none" w:sz="0" w:space="0" w:color="auto"/>
      </w:divBdr>
      <w:divsChild>
        <w:div w:id="1464884115">
          <w:marLeft w:val="0"/>
          <w:marRight w:val="0"/>
          <w:marTop w:val="0"/>
          <w:marBottom w:val="0"/>
          <w:divBdr>
            <w:top w:val="none" w:sz="0" w:space="0" w:color="auto"/>
            <w:left w:val="none" w:sz="0" w:space="0" w:color="auto"/>
            <w:bottom w:val="none" w:sz="0" w:space="0" w:color="auto"/>
            <w:right w:val="none" w:sz="0" w:space="0" w:color="auto"/>
          </w:divBdr>
        </w:div>
        <w:div w:id="117729256">
          <w:marLeft w:val="0"/>
          <w:marRight w:val="0"/>
          <w:marTop w:val="150"/>
          <w:marBottom w:val="0"/>
          <w:divBdr>
            <w:top w:val="none" w:sz="0" w:space="0" w:color="auto"/>
            <w:left w:val="none" w:sz="0" w:space="0" w:color="auto"/>
            <w:bottom w:val="none" w:sz="0" w:space="0" w:color="auto"/>
            <w:right w:val="none" w:sz="0" w:space="0" w:color="auto"/>
          </w:divBdr>
          <w:divsChild>
            <w:div w:id="659432098">
              <w:marLeft w:val="1155"/>
              <w:marRight w:val="0"/>
              <w:marTop w:val="0"/>
              <w:marBottom w:val="0"/>
              <w:divBdr>
                <w:top w:val="none" w:sz="0" w:space="0" w:color="auto"/>
                <w:left w:val="none" w:sz="0" w:space="0" w:color="auto"/>
                <w:bottom w:val="none" w:sz="0" w:space="0" w:color="auto"/>
                <w:right w:val="none" w:sz="0" w:space="0" w:color="auto"/>
              </w:divBdr>
            </w:div>
            <w:div w:id="620189211">
              <w:marLeft w:val="1155"/>
              <w:marRight w:val="0"/>
              <w:marTop w:val="0"/>
              <w:marBottom w:val="0"/>
              <w:divBdr>
                <w:top w:val="none" w:sz="0" w:space="0" w:color="auto"/>
                <w:left w:val="none" w:sz="0" w:space="0" w:color="auto"/>
                <w:bottom w:val="none" w:sz="0" w:space="0" w:color="auto"/>
                <w:right w:val="none" w:sz="0" w:space="0" w:color="auto"/>
              </w:divBdr>
            </w:div>
            <w:div w:id="157504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582311">
      <w:bodyDiv w:val="1"/>
      <w:marLeft w:val="0"/>
      <w:marRight w:val="0"/>
      <w:marTop w:val="0"/>
      <w:marBottom w:val="0"/>
      <w:divBdr>
        <w:top w:val="none" w:sz="0" w:space="0" w:color="auto"/>
        <w:left w:val="none" w:sz="0" w:space="0" w:color="auto"/>
        <w:bottom w:val="none" w:sz="0" w:space="0" w:color="auto"/>
        <w:right w:val="none" w:sz="0" w:space="0" w:color="auto"/>
      </w:divBdr>
      <w:divsChild>
        <w:div w:id="1723361572">
          <w:marLeft w:val="0"/>
          <w:marRight w:val="0"/>
          <w:marTop w:val="0"/>
          <w:marBottom w:val="0"/>
          <w:divBdr>
            <w:top w:val="none" w:sz="0" w:space="0" w:color="auto"/>
            <w:left w:val="none" w:sz="0" w:space="0" w:color="auto"/>
            <w:bottom w:val="none" w:sz="0" w:space="0" w:color="auto"/>
            <w:right w:val="none" w:sz="0" w:space="0" w:color="auto"/>
          </w:divBdr>
        </w:div>
        <w:div w:id="187381029">
          <w:marLeft w:val="0"/>
          <w:marRight w:val="0"/>
          <w:marTop w:val="150"/>
          <w:marBottom w:val="0"/>
          <w:divBdr>
            <w:top w:val="none" w:sz="0" w:space="0" w:color="auto"/>
            <w:left w:val="none" w:sz="0" w:space="0" w:color="auto"/>
            <w:bottom w:val="none" w:sz="0" w:space="0" w:color="auto"/>
            <w:right w:val="none" w:sz="0" w:space="0" w:color="auto"/>
          </w:divBdr>
          <w:divsChild>
            <w:div w:id="1231841647">
              <w:marLeft w:val="1155"/>
              <w:marRight w:val="0"/>
              <w:marTop w:val="0"/>
              <w:marBottom w:val="0"/>
              <w:divBdr>
                <w:top w:val="none" w:sz="0" w:space="0" w:color="auto"/>
                <w:left w:val="none" w:sz="0" w:space="0" w:color="auto"/>
                <w:bottom w:val="none" w:sz="0" w:space="0" w:color="auto"/>
                <w:right w:val="none" w:sz="0" w:space="0" w:color="auto"/>
              </w:divBdr>
            </w:div>
            <w:div w:id="1933316453">
              <w:marLeft w:val="1155"/>
              <w:marRight w:val="0"/>
              <w:marTop w:val="0"/>
              <w:marBottom w:val="0"/>
              <w:divBdr>
                <w:top w:val="none" w:sz="0" w:space="0" w:color="auto"/>
                <w:left w:val="none" w:sz="0" w:space="0" w:color="auto"/>
                <w:bottom w:val="none" w:sz="0" w:space="0" w:color="auto"/>
                <w:right w:val="none" w:sz="0" w:space="0" w:color="auto"/>
              </w:divBdr>
            </w:div>
            <w:div w:id="1702587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577464">
      <w:bodyDiv w:val="1"/>
      <w:marLeft w:val="0"/>
      <w:marRight w:val="0"/>
      <w:marTop w:val="0"/>
      <w:marBottom w:val="0"/>
      <w:divBdr>
        <w:top w:val="none" w:sz="0" w:space="0" w:color="auto"/>
        <w:left w:val="none" w:sz="0" w:space="0" w:color="auto"/>
        <w:bottom w:val="none" w:sz="0" w:space="0" w:color="auto"/>
        <w:right w:val="none" w:sz="0" w:space="0" w:color="auto"/>
      </w:divBdr>
      <w:divsChild>
        <w:div w:id="1407849054">
          <w:marLeft w:val="0"/>
          <w:marRight w:val="0"/>
          <w:marTop w:val="0"/>
          <w:marBottom w:val="0"/>
          <w:divBdr>
            <w:top w:val="none" w:sz="0" w:space="0" w:color="auto"/>
            <w:left w:val="none" w:sz="0" w:space="0" w:color="auto"/>
            <w:bottom w:val="none" w:sz="0" w:space="0" w:color="auto"/>
            <w:right w:val="none" w:sz="0" w:space="0" w:color="auto"/>
          </w:divBdr>
        </w:div>
        <w:div w:id="1457604686">
          <w:marLeft w:val="0"/>
          <w:marRight w:val="0"/>
          <w:marTop w:val="150"/>
          <w:marBottom w:val="0"/>
          <w:divBdr>
            <w:top w:val="none" w:sz="0" w:space="0" w:color="auto"/>
            <w:left w:val="none" w:sz="0" w:space="0" w:color="auto"/>
            <w:bottom w:val="none" w:sz="0" w:space="0" w:color="auto"/>
            <w:right w:val="none" w:sz="0" w:space="0" w:color="auto"/>
          </w:divBdr>
          <w:divsChild>
            <w:div w:id="1507017740">
              <w:marLeft w:val="1155"/>
              <w:marRight w:val="0"/>
              <w:marTop w:val="0"/>
              <w:marBottom w:val="0"/>
              <w:divBdr>
                <w:top w:val="none" w:sz="0" w:space="0" w:color="auto"/>
                <w:left w:val="none" w:sz="0" w:space="0" w:color="auto"/>
                <w:bottom w:val="none" w:sz="0" w:space="0" w:color="auto"/>
                <w:right w:val="none" w:sz="0" w:space="0" w:color="auto"/>
              </w:divBdr>
            </w:div>
            <w:div w:id="756755200">
              <w:marLeft w:val="1155"/>
              <w:marRight w:val="0"/>
              <w:marTop w:val="0"/>
              <w:marBottom w:val="0"/>
              <w:divBdr>
                <w:top w:val="none" w:sz="0" w:space="0" w:color="auto"/>
                <w:left w:val="none" w:sz="0" w:space="0" w:color="auto"/>
                <w:bottom w:val="none" w:sz="0" w:space="0" w:color="auto"/>
                <w:right w:val="none" w:sz="0" w:space="0" w:color="auto"/>
              </w:divBdr>
            </w:div>
            <w:div w:id="998461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171932">
      <w:bodyDiv w:val="1"/>
      <w:marLeft w:val="0"/>
      <w:marRight w:val="0"/>
      <w:marTop w:val="0"/>
      <w:marBottom w:val="0"/>
      <w:divBdr>
        <w:top w:val="none" w:sz="0" w:space="0" w:color="auto"/>
        <w:left w:val="none" w:sz="0" w:space="0" w:color="auto"/>
        <w:bottom w:val="none" w:sz="0" w:space="0" w:color="auto"/>
        <w:right w:val="none" w:sz="0" w:space="0" w:color="auto"/>
      </w:divBdr>
      <w:divsChild>
        <w:div w:id="1003313117">
          <w:marLeft w:val="0"/>
          <w:marRight w:val="0"/>
          <w:marTop w:val="0"/>
          <w:marBottom w:val="0"/>
          <w:divBdr>
            <w:top w:val="none" w:sz="0" w:space="0" w:color="auto"/>
            <w:left w:val="none" w:sz="0" w:space="0" w:color="auto"/>
            <w:bottom w:val="none" w:sz="0" w:space="0" w:color="auto"/>
            <w:right w:val="none" w:sz="0" w:space="0" w:color="auto"/>
          </w:divBdr>
        </w:div>
        <w:div w:id="365645168">
          <w:marLeft w:val="0"/>
          <w:marRight w:val="0"/>
          <w:marTop w:val="150"/>
          <w:marBottom w:val="0"/>
          <w:divBdr>
            <w:top w:val="none" w:sz="0" w:space="0" w:color="auto"/>
            <w:left w:val="none" w:sz="0" w:space="0" w:color="auto"/>
            <w:bottom w:val="none" w:sz="0" w:space="0" w:color="auto"/>
            <w:right w:val="none" w:sz="0" w:space="0" w:color="auto"/>
          </w:divBdr>
          <w:divsChild>
            <w:div w:id="488710548">
              <w:marLeft w:val="1155"/>
              <w:marRight w:val="0"/>
              <w:marTop w:val="0"/>
              <w:marBottom w:val="0"/>
              <w:divBdr>
                <w:top w:val="none" w:sz="0" w:space="0" w:color="auto"/>
                <w:left w:val="none" w:sz="0" w:space="0" w:color="auto"/>
                <w:bottom w:val="none" w:sz="0" w:space="0" w:color="auto"/>
                <w:right w:val="none" w:sz="0" w:space="0" w:color="auto"/>
              </w:divBdr>
            </w:div>
            <w:div w:id="1268346489">
              <w:marLeft w:val="1155"/>
              <w:marRight w:val="0"/>
              <w:marTop w:val="0"/>
              <w:marBottom w:val="0"/>
              <w:divBdr>
                <w:top w:val="none" w:sz="0" w:space="0" w:color="auto"/>
                <w:left w:val="none" w:sz="0" w:space="0" w:color="auto"/>
                <w:bottom w:val="none" w:sz="0" w:space="0" w:color="auto"/>
                <w:right w:val="none" w:sz="0" w:space="0" w:color="auto"/>
              </w:divBdr>
            </w:div>
            <w:div w:id="1027826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164172">
      <w:bodyDiv w:val="1"/>
      <w:marLeft w:val="0"/>
      <w:marRight w:val="0"/>
      <w:marTop w:val="0"/>
      <w:marBottom w:val="0"/>
      <w:divBdr>
        <w:top w:val="none" w:sz="0" w:space="0" w:color="auto"/>
        <w:left w:val="none" w:sz="0" w:space="0" w:color="auto"/>
        <w:bottom w:val="none" w:sz="0" w:space="0" w:color="auto"/>
        <w:right w:val="none" w:sz="0" w:space="0" w:color="auto"/>
      </w:divBdr>
      <w:divsChild>
        <w:div w:id="1482044652">
          <w:marLeft w:val="0"/>
          <w:marRight w:val="0"/>
          <w:marTop w:val="0"/>
          <w:marBottom w:val="0"/>
          <w:divBdr>
            <w:top w:val="none" w:sz="0" w:space="0" w:color="auto"/>
            <w:left w:val="none" w:sz="0" w:space="0" w:color="auto"/>
            <w:bottom w:val="none" w:sz="0" w:space="0" w:color="auto"/>
            <w:right w:val="none" w:sz="0" w:space="0" w:color="auto"/>
          </w:divBdr>
        </w:div>
        <w:div w:id="334572787">
          <w:marLeft w:val="0"/>
          <w:marRight w:val="0"/>
          <w:marTop w:val="150"/>
          <w:marBottom w:val="0"/>
          <w:divBdr>
            <w:top w:val="none" w:sz="0" w:space="0" w:color="auto"/>
            <w:left w:val="none" w:sz="0" w:space="0" w:color="auto"/>
            <w:bottom w:val="none" w:sz="0" w:space="0" w:color="auto"/>
            <w:right w:val="none" w:sz="0" w:space="0" w:color="auto"/>
          </w:divBdr>
          <w:divsChild>
            <w:div w:id="2017075735">
              <w:marLeft w:val="1155"/>
              <w:marRight w:val="0"/>
              <w:marTop w:val="0"/>
              <w:marBottom w:val="0"/>
              <w:divBdr>
                <w:top w:val="none" w:sz="0" w:space="0" w:color="auto"/>
                <w:left w:val="none" w:sz="0" w:space="0" w:color="auto"/>
                <w:bottom w:val="none" w:sz="0" w:space="0" w:color="auto"/>
                <w:right w:val="none" w:sz="0" w:space="0" w:color="auto"/>
              </w:divBdr>
            </w:div>
            <w:div w:id="1684630469">
              <w:marLeft w:val="1155"/>
              <w:marRight w:val="0"/>
              <w:marTop w:val="0"/>
              <w:marBottom w:val="0"/>
              <w:divBdr>
                <w:top w:val="none" w:sz="0" w:space="0" w:color="auto"/>
                <w:left w:val="none" w:sz="0" w:space="0" w:color="auto"/>
                <w:bottom w:val="none" w:sz="0" w:space="0" w:color="auto"/>
                <w:right w:val="none" w:sz="0" w:space="0" w:color="auto"/>
              </w:divBdr>
            </w:div>
            <w:div w:id="344944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06430">
      <w:bodyDiv w:val="1"/>
      <w:marLeft w:val="0"/>
      <w:marRight w:val="0"/>
      <w:marTop w:val="0"/>
      <w:marBottom w:val="0"/>
      <w:divBdr>
        <w:top w:val="none" w:sz="0" w:space="0" w:color="auto"/>
        <w:left w:val="none" w:sz="0" w:space="0" w:color="auto"/>
        <w:bottom w:val="none" w:sz="0" w:space="0" w:color="auto"/>
        <w:right w:val="none" w:sz="0" w:space="0" w:color="auto"/>
      </w:divBdr>
      <w:divsChild>
        <w:div w:id="1718165070">
          <w:marLeft w:val="0"/>
          <w:marRight w:val="0"/>
          <w:marTop w:val="0"/>
          <w:marBottom w:val="0"/>
          <w:divBdr>
            <w:top w:val="none" w:sz="0" w:space="0" w:color="auto"/>
            <w:left w:val="none" w:sz="0" w:space="0" w:color="auto"/>
            <w:bottom w:val="none" w:sz="0" w:space="0" w:color="auto"/>
            <w:right w:val="none" w:sz="0" w:space="0" w:color="auto"/>
          </w:divBdr>
        </w:div>
        <w:div w:id="855995166">
          <w:marLeft w:val="0"/>
          <w:marRight w:val="0"/>
          <w:marTop w:val="150"/>
          <w:marBottom w:val="0"/>
          <w:divBdr>
            <w:top w:val="none" w:sz="0" w:space="0" w:color="auto"/>
            <w:left w:val="none" w:sz="0" w:space="0" w:color="auto"/>
            <w:bottom w:val="none" w:sz="0" w:space="0" w:color="auto"/>
            <w:right w:val="none" w:sz="0" w:space="0" w:color="auto"/>
          </w:divBdr>
          <w:divsChild>
            <w:div w:id="460803843">
              <w:marLeft w:val="1155"/>
              <w:marRight w:val="0"/>
              <w:marTop w:val="0"/>
              <w:marBottom w:val="0"/>
              <w:divBdr>
                <w:top w:val="none" w:sz="0" w:space="0" w:color="auto"/>
                <w:left w:val="none" w:sz="0" w:space="0" w:color="auto"/>
                <w:bottom w:val="none" w:sz="0" w:space="0" w:color="auto"/>
                <w:right w:val="none" w:sz="0" w:space="0" w:color="auto"/>
              </w:divBdr>
            </w:div>
            <w:div w:id="1217931699">
              <w:marLeft w:val="1155"/>
              <w:marRight w:val="0"/>
              <w:marTop w:val="0"/>
              <w:marBottom w:val="0"/>
              <w:divBdr>
                <w:top w:val="none" w:sz="0" w:space="0" w:color="auto"/>
                <w:left w:val="none" w:sz="0" w:space="0" w:color="auto"/>
                <w:bottom w:val="none" w:sz="0" w:space="0" w:color="auto"/>
                <w:right w:val="none" w:sz="0" w:space="0" w:color="auto"/>
              </w:divBdr>
            </w:div>
            <w:div w:id="1554468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866696">
      <w:bodyDiv w:val="1"/>
      <w:marLeft w:val="0"/>
      <w:marRight w:val="0"/>
      <w:marTop w:val="0"/>
      <w:marBottom w:val="0"/>
      <w:divBdr>
        <w:top w:val="none" w:sz="0" w:space="0" w:color="auto"/>
        <w:left w:val="none" w:sz="0" w:space="0" w:color="auto"/>
        <w:bottom w:val="none" w:sz="0" w:space="0" w:color="auto"/>
        <w:right w:val="none" w:sz="0" w:space="0" w:color="auto"/>
      </w:divBdr>
      <w:divsChild>
        <w:div w:id="1662074720">
          <w:marLeft w:val="0"/>
          <w:marRight w:val="0"/>
          <w:marTop w:val="0"/>
          <w:marBottom w:val="0"/>
          <w:divBdr>
            <w:top w:val="none" w:sz="0" w:space="0" w:color="auto"/>
            <w:left w:val="none" w:sz="0" w:space="0" w:color="auto"/>
            <w:bottom w:val="none" w:sz="0" w:space="0" w:color="auto"/>
            <w:right w:val="none" w:sz="0" w:space="0" w:color="auto"/>
          </w:divBdr>
        </w:div>
        <w:div w:id="2132166727">
          <w:marLeft w:val="0"/>
          <w:marRight w:val="0"/>
          <w:marTop w:val="150"/>
          <w:marBottom w:val="0"/>
          <w:divBdr>
            <w:top w:val="none" w:sz="0" w:space="0" w:color="auto"/>
            <w:left w:val="none" w:sz="0" w:space="0" w:color="auto"/>
            <w:bottom w:val="none" w:sz="0" w:space="0" w:color="auto"/>
            <w:right w:val="none" w:sz="0" w:space="0" w:color="auto"/>
          </w:divBdr>
          <w:divsChild>
            <w:div w:id="1185943538">
              <w:marLeft w:val="1155"/>
              <w:marRight w:val="0"/>
              <w:marTop w:val="0"/>
              <w:marBottom w:val="0"/>
              <w:divBdr>
                <w:top w:val="none" w:sz="0" w:space="0" w:color="auto"/>
                <w:left w:val="none" w:sz="0" w:space="0" w:color="auto"/>
                <w:bottom w:val="none" w:sz="0" w:space="0" w:color="auto"/>
                <w:right w:val="none" w:sz="0" w:space="0" w:color="auto"/>
              </w:divBdr>
            </w:div>
            <w:div w:id="830370796">
              <w:marLeft w:val="1155"/>
              <w:marRight w:val="0"/>
              <w:marTop w:val="0"/>
              <w:marBottom w:val="0"/>
              <w:divBdr>
                <w:top w:val="none" w:sz="0" w:space="0" w:color="auto"/>
                <w:left w:val="none" w:sz="0" w:space="0" w:color="auto"/>
                <w:bottom w:val="none" w:sz="0" w:space="0" w:color="auto"/>
                <w:right w:val="none" w:sz="0" w:space="0" w:color="auto"/>
              </w:divBdr>
            </w:div>
            <w:div w:id="1339039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862033">
      <w:bodyDiv w:val="1"/>
      <w:marLeft w:val="0"/>
      <w:marRight w:val="0"/>
      <w:marTop w:val="0"/>
      <w:marBottom w:val="0"/>
      <w:divBdr>
        <w:top w:val="none" w:sz="0" w:space="0" w:color="auto"/>
        <w:left w:val="none" w:sz="0" w:space="0" w:color="auto"/>
        <w:bottom w:val="none" w:sz="0" w:space="0" w:color="auto"/>
        <w:right w:val="none" w:sz="0" w:space="0" w:color="auto"/>
      </w:divBdr>
      <w:divsChild>
        <w:div w:id="735932311">
          <w:marLeft w:val="0"/>
          <w:marRight w:val="0"/>
          <w:marTop w:val="0"/>
          <w:marBottom w:val="0"/>
          <w:divBdr>
            <w:top w:val="none" w:sz="0" w:space="0" w:color="auto"/>
            <w:left w:val="none" w:sz="0" w:space="0" w:color="auto"/>
            <w:bottom w:val="none" w:sz="0" w:space="0" w:color="auto"/>
            <w:right w:val="none" w:sz="0" w:space="0" w:color="auto"/>
          </w:divBdr>
        </w:div>
        <w:div w:id="1909610585">
          <w:marLeft w:val="0"/>
          <w:marRight w:val="0"/>
          <w:marTop w:val="150"/>
          <w:marBottom w:val="0"/>
          <w:divBdr>
            <w:top w:val="none" w:sz="0" w:space="0" w:color="auto"/>
            <w:left w:val="none" w:sz="0" w:space="0" w:color="auto"/>
            <w:bottom w:val="none" w:sz="0" w:space="0" w:color="auto"/>
            <w:right w:val="none" w:sz="0" w:space="0" w:color="auto"/>
          </w:divBdr>
          <w:divsChild>
            <w:div w:id="323167642">
              <w:marLeft w:val="1155"/>
              <w:marRight w:val="0"/>
              <w:marTop w:val="0"/>
              <w:marBottom w:val="0"/>
              <w:divBdr>
                <w:top w:val="none" w:sz="0" w:space="0" w:color="auto"/>
                <w:left w:val="none" w:sz="0" w:space="0" w:color="auto"/>
                <w:bottom w:val="none" w:sz="0" w:space="0" w:color="auto"/>
                <w:right w:val="none" w:sz="0" w:space="0" w:color="auto"/>
              </w:divBdr>
            </w:div>
            <w:div w:id="667102343">
              <w:marLeft w:val="1155"/>
              <w:marRight w:val="0"/>
              <w:marTop w:val="0"/>
              <w:marBottom w:val="0"/>
              <w:divBdr>
                <w:top w:val="none" w:sz="0" w:space="0" w:color="auto"/>
                <w:left w:val="none" w:sz="0" w:space="0" w:color="auto"/>
                <w:bottom w:val="none" w:sz="0" w:space="0" w:color="auto"/>
                <w:right w:val="none" w:sz="0" w:space="0" w:color="auto"/>
              </w:divBdr>
            </w:div>
            <w:div w:id="994993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09158">
      <w:bodyDiv w:val="1"/>
      <w:marLeft w:val="0"/>
      <w:marRight w:val="0"/>
      <w:marTop w:val="0"/>
      <w:marBottom w:val="0"/>
      <w:divBdr>
        <w:top w:val="none" w:sz="0" w:space="0" w:color="auto"/>
        <w:left w:val="none" w:sz="0" w:space="0" w:color="auto"/>
        <w:bottom w:val="none" w:sz="0" w:space="0" w:color="auto"/>
        <w:right w:val="none" w:sz="0" w:space="0" w:color="auto"/>
      </w:divBdr>
      <w:divsChild>
        <w:div w:id="1637756125">
          <w:marLeft w:val="0"/>
          <w:marRight w:val="0"/>
          <w:marTop w:val="0"/>
          <w:marBottom w:val="0"/>
          <w:divBdr>
            <w:top w:val="none" w:sz="0" w:space="0" w:color="auto"/>
            <w:left w:val="none" w:sz="0" w:space="0" w:color="auto"/>
            <w:bottom w:val="none" w:sz="0" w:space="0" w:color="auto"/>
            <w:right w:val="none" w:sz="0" w:space="0" w:color="auto"/>
          </w:divBdr>
        </w:div>
        <w:div w:id="1906141511">
          <w:marLeft w:val="0"/>
          <w:marRight w:val="0"/>
          <w:marTop w:val="150"/>
          <w:marBottom w:val="0"/>
          <w:divBdr>
            <w:top w:val="none" w:sz="0" w:space="0" w:color="auto"/>
            <w:left w:val="none" w:sz="0" w:space="0" w:color="auto"/>
            <w:bottom w:val="none" w:sz="0" w:space="0" w:color="auto"/>
            <w:right w:val="none" w:sz="0" w:space="0" w:color="auto"/>
          </w:divBdr>
          <w:divsChild>
            <w:div w:id="81268793">
              <w:marLeft w:val="1155"/>
              <w:marRight w:val="0"/>
              <w:marTop w:val="0"/>
              <w:marBottom w:val="0"/>
              <w:divBdr>
                <w:top w:val="none" w:sz="0" w:space="0" w:color="auto"/>
                <w:left w:val="none" w:sz="0" w:space="0" w:color="auto"/>
                <w:bottom w:val="none" w:sz="0" w:space="0" w:color="auto"/>
                <w:right w:val="none" w:sz="0" w:space="0" w:color="auto"/>
              </w:divBdr>
            </w:div>
            <w:div w:id="1585840755">
              <w:marLeft w:val="1155"/>
              <w:marRight w:val="0"/>
              <w:marTop w:val="0"/>
              <w:marBottom w:val="0"/>
              <w:divBdr>
                <w:top w:val="none" w:sz="0" w:space="0" w:color="auto"/>
                <w:left w:val="none" w:sz="0" w:space="0" w:color="auto"/>
                <w:bottom w:val="none" w:sz="0" w:space="0" w:color="auto"/>
                <w:right w:val="none" w:sz="0" w:space="0" w:color="auto"/>
              </w:divBdr>
            </w:div>
            <w:div w:id="86704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680492">
      <w:bodyDiv w:val="1"/>
      <w:marLeft w:val="0"/>
      <w:marRight w:val="0"/>
      <w:marTop w:val="0"/>
      <w:marBottom w:val="0"/>
      <w:divBdr>
        <w:top w:val="none" w:sz="0" w:space="0" w:color="auto"/>
        <w:left w:val="none" w:sz="0" w:space="0" w:color="auto"/>
        <w:bottom w:val="none" w:sz="0" w:space="0" w:color="auto"/>
        <w:right w:val="none" w:sz="0" w:space="0" w:color="auto"/>
      </w:divBdr>
      <w:divsChild>
        <w:div w:id="334653453">
          <w:marLeft w:val="0"/>
          <w:marRight w:val="0"/>
          <w:marTop w:val="0"/>
          <w:marBottom w:val="0"/>
          <w:divBdr>
            <w:top w:val="none" w:sz="0" w:space="0" w:color="auto"/>
            <w:left w:val="none" w:sz="0" w:space="0" w:color="auto"/>
            <w:bottom w:val="none" w:sz="0" w:space="0" w:color="auto"/>
            <w:right w:val="none" w:sz="0" w:space="0" w:color="auto"/>
          </w:divBdr>
        </w:div>
        <w:div w:id="1664505738">
          <w:marLeft w:val="0"/>
          <w:marRight w:val="0"/>
          <w:marTop w:val="150"/>
          <w:marBottom w:val="0"/>
          <w:divBdr>
            <w:top w:val="none" w:sz="0" w:space="0" w:color="auto"/>
            <w:left w:val="none" w:sz="0" w:space="0" w:color="auto"/>
            <w:bottom w:val="none" w:sz="0" w:space="0" w:color="auto"/>
            <w:right w:val="none" w:sz="0" w:space="0" w:color="auto"/>
          </w:divBdr>
          <w:divsChild>
            <w:div w:id="1981496139">
              <w:marLeft w:val="1155"/>
              <w:marRight w:val="0"/>
              <w:marTop w:val="0"/>
              <w:marBottom w:val="0"/>
              <w:divBdr>
                <w:top w:val="none" w:sz="0" w:space="0" w:color="auto"/>
                <w:left w:val="none" w:sz="0" w:space="0" w:color="auto"/>
                <w:bottom w:val="none" w:sz="0" w:space="0" w:color="auto"/>
                <w:right w:val="none" w:sz="0" w:space="0" w:color="auto"/>
              </w:divBdr>
            </w:div>
            <w:div w:id="1030108649">
              <w:marLeft w:val="1155"/>
              <w:marRight w:val="0"/>
              <w:marTop w:val="0"/>
              <w:marBottom w:val="0"/>
              <w:divBdr>
                <w:top w:val="none" w:sz="0" w:space="0" w:color="auto"/>
                <w:left w:val="none" w:sz="0" w:space="0" w:color="auto"/>
                <w:bottom w:val="none" w:sz="0" w:space="0" w:color="auto"/>
                <w:right w:val="none" w:sz="0" w:space="0" w:color="auto"/>
              </w:divBdr>
            </w:div>
            <w:div w:id="992416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025580">
      <w:bodyDiv w:val="1"/>
      <w:marLeft w:val="0"/>
      <w:marRight w:val="0"/>
      <w:marTop w:val="0"/>
      <w:marBottom w:val="0"/>
      <w:divBdr>
        <w:top w:val="none" w:sz="0" w:space="0" w:color="auto"/>
        <w:left w:val="none" w:sz="0" w:space="0" w:color="auto"/>
        <w:bottom w:val="none" w:sz="0" w:space="0" w:color="auto"/>
        <w:right w:val="none" w:sz="0" w:space="0" w:color="auto"/>
      </w:divBdr>
      <w:divsChild>
        <w:div w:id="32966736">
          <w:marLeft w:val="0"/>
          <w:marRight w:val="0"/>
          <w:marTop w:val="0"/>
          <w:marBottom w:val="0"/>
          <w:divBdr>
            <w:top w:val="none" w:sz="0" w:space="0" w:color="auto"/>
            <w:left w:val="none" w:sz="0" w:space="0" w:color="auto"/>
            <w:bottom w:val="none" w:sz="0" w:space="0" w:color="auto"/>
            <w:right w:val="none" w:sz="0" w:space="0" w:color="auto"/>
          </w:divBdr>
        </w:div>
        <w:div w:id="2039501946">
          <w:marLeft w:val="0"/>
          <w:marRight w:val="0"/>
          <w:marTop w:val="150"/>
          <w:marBottom w:val="0"/>
          <w:divBdr>
            <w:top w:val="none" w:sz="0" w:space="0" w:color="auto"/>
            <w:left w:val="none" w:sz="0" w:space="0" w:color="auto"/>
            <w:bottom w:val="none" w:sz="0" w:space="0" w:color="auto"/>
            <w:right w:val="none" w:sz="0" w:space="0" w:color="auto"/>
          </w:divBdr>
          <w:divsChild>
            <w:div w:id="1942450559">
              <w:marLeft w:val="1155"/>
              <w:marRight w:val="0"/>
              <w:marTop w:val="0"/>
              <w:marBottom w:val="0"/>
              <w:divBdr>
                <w:top w:val="none" w:sz="0" w:space="0" w:color="auto"/>
                <w:left w:val="none" w:sz="0" w:space="0" w:color="auto"/>
                <w:bottom w:val="none" w:sz="0" w:space="0" w:color="auto"/>
                <w:right w:val="none" w:sz="0" w:space="0" w:color="auto"/>
              </w:divBdr>
            </w:div>
            <w:div w:id="1222836938">
              <w:marLeft w:val="1155"/>
              <w:marRight w:val="0"/>
              <w:marTop w:val="0"/>
              <w:marBottom w:val="0"/>
              <w:divBdr>
                <w:top w:val="none" w:sz="0" w:space="0" w:color="auto"/>
                <w:left w:val="none" w:sz="0" w:space="0" w:color="auto"/>
                <w:bottom w:val="none" w:sz="0" w:space="0" w:color="auto"/>
                <w:right w:val="none" w:sz="0" w:space="0" w:color="auto"/>
              </w:divBdr>
            </w:div>
            <w:div w:id="107553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679137">
      <w:bodyDiv w:val="1"/>
      <w:marLeft w:val="0"/>
      <w:marRight w:val="0"/>
      <w:marTop w:val="0"/>
      <w:marBottom w:val="0"/>
      <w:divBdr>
        <w:top w:val="none" w:sz="0" w:space="0" w:color="auto"/>
        <w:left w:val="none" w:sz="0" w:space="0" w:color="auto"/>
        <w:bottom w:val="none" w:sz="0" w:space="0" w:color="auto"/>
        <w:right w:val="none" w:sz="0" w:space="0" w:color="auto"/>
      </w:divBdr>
      <w:divsChild>
        <w:div w:id="505024064">
          <w:marLeft w:val="0"/>
          <w:marRight w:val="0"/>
          <w:marTop w:val="0"/>
          <w:marBottom w:val="0"/>
          <w:divBdr>
            <w:top w:val="none" w:sz="0" w:space="0" w:color="auto"/>
            <w:left w:val="none" w:sz="0" w:space="0" w:color="auto"/>
            <w:bottom w:val="none" w:sz="0" w:space="0" w:color="auto"/>
            <w:right w:val="none" w:sz="0" w:space="0" w:color="auto"/>
          </w:divBdr>
        </w:div>
        <w:div w:id="810294977">
          <w:marLeft w:val="0"/>
          <w:marRight w:val="0"/>
          <w:marTop w:val="150"/>
          <w:marBottom w:val="0"/>
          <w:divBdr>
            <w:top w:val="none" w:sz="0" w:space="0" w:color="auto"/>
            <w:left w:val="none" w:sz="0" w:space="0" w:color="auto"/>
            <w:bottom w:val="none" w:sz="0" w:space="0" w:color="auto"/>
            <w:right w:val="none" w:sz="0" w:space="0" w:color="auto"/>
          </w:divBdr>
          <w:divsChild>
            <w:div w:id="1642418678">
              <w:marLeft w:val="1155"/>
              <w:marRight w:val="0"/>
              <w:marTop w:val="0"/>
              <w:marBottom w:val="0"/>
              <w:divBdr>
                <w:top w:val="none" w:sz="0" w:space="0" w:color="auto"/>
                <w:left w:val="none" w:sz="0" w:space="0" w:color="auto"/>
                <w:bottom w:val="none" w:sz="0" w:space="0" w:color="auto"/>
                <w:right w:val="none" w:sz="0" w:space="0" w:color="auto"/>
              </w:divBdr>
            </w:div>
            <w:div w:id="1723020996">
              <w:marLeft w:val="1155"/>
              <w:marRight w:val="0"/>
              <w:marTop w:val="0"/>
              <w:marBottom w:val="0"/>
              <w:divBdr>
                <w:top w:val="none" w:sz="0" w:space="0" w:color="auto"/>
                <w:left w:val="none" w:sz="0" w:space="0" w:color="auto"/>
                <w:bottom w:val="none" w:sz="0" w:space="0" w:color="auto"/>
                <w:right w:val="none" w:sz="0" w:space="0" w:color="auto"/>
              </w:divBdr>
            </w:div>
            <w:div w:id="549146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260823">
      <w:bodyDiv w:val="1"/>
      <w:marLeft w:val="0"/>
      <w:marRight w:val="0"/>
      <w:marTop w:val="0"/>
      <w:marBottom w:val="0"/>
      <w:divBdr>
        <w:top w:val="none" w:sz="0" w:space="0" w:color="auto"/>
        <w:left w:val="none" w:sz="0" w:space="0" w:color="auto"/>
        <w:bottom w:val="none" w:sz="0" w:space="0" w:color="auto"/>
        <w:right w:val="none" w:sz="0" w:space="0" w:color="auto"/>
      </w:divBdr>
      <w:divsChild>
        <w:div w:id="1454207759">
          <w:marLeft w:val="0"/>
          <w:marRight w:val="0"/>
          <w:marTop w:val="0"/>
          <w:marBottom w:val="0"/>
          <w:divBdr>
            <w:top w:val="none" w:sz="0" w:space="0" w:color="auto"/>
            <w:left w:val="none" w:sz="0" w:space="0" w:color="auto"/>
            <w:bottom w:val="none" w:sz="0" w:space="0" w:color="auto"/>
            <w:right w:val="none" w:sz="0" w:space="0" w:color="auto"/>
          </w:divBdr>
        </w:div>
        <w:div w:id="1655450900">
          <w:marLeft w:val="0"/>
          <w:marRight w:val="0"/>
          <w:marTop w:val="150"/>
          <w:marBottom w:val="0"/>
          <w:divBdr>
            <w:top w:val="none" w:sz="0" w:space="0" w:color="auto"/>
            <w:left w:val="none" w:sz="0" w:space="0" w:color="auto"/>
            <w:bottom w:val="none" w:sz="0" w:space="0" w:color="auto"/>
            <w:right w:val="none" w:sz="0" w:space="0" w:color="auto"/>
          </w:divBdr>
          <w:divsChild>
            <w:div w:id="741678915">
              <w:marLeft w:val="1155"/>
              <w:marRight w:val="0"/>
              <w:marTop w:val="0"/>
              <w:marBottom w:val="0"/>
              <w:divBdr>
                <w:top w:val="none" w:sz="0" w:space="0" w:color="auto"/>
                <w:left w:val="none" w:sz="0" w:space="0" w:color="auto"/>
                <w:bottom w:val="none" w:sz="0" w:space="0" w:color="auto"/>
                <w:right w:val="none" w:sz="0" w:space="0" w:color="auto"/>
              </w:divBdr>
            </w:div>
            <w:div w:id="1623686778">
              <w:marLeft w:val="1155"/>
              <w:marRight w:val="0"/>
              <w:marTop w:val="0"/>
              <w:marBottom w:val="0"/>
              <w:divBdr>
                <w:top w:val="none" w:sz="0" w:space="0" w:color="auto"/>
                <w:left w:val="none" w:sz="0" w:space="0" w:color="auto"/>
                <w:bottom w:val="none" w:sz="0" w:space="0" w:color="auto"/>
                <w:right w:val="none" w:sz="0" w:space="0" w:color="auto"/>
              </w:divBdr>
            </w:div>
            <w:div w:id="689066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17138">
      <w:bodyDiv w:val="1"/>
      <w:marLeft w:val="0"/>
      <w:marRight w:val="0"/>
      <w:marTop w:val="0"/>
      <w:marBottom w:val="0"/>
      <w:divBdr>
        <w:top w:val="none" w:sz="0" w:space="0" w:color="auto"/>
        <w:left w:val="none" w:sz="0" w:space="0" w:color="auto"/>
        <w:bottom w:val="none" w:sz="0" w:space="0" w:color="auto"/>
        <w:right w:val="none" w:sz="0" w:space="0" w:color="auto"/>
      </w:divBdr>
      <w:divsChild>
        <w:div w:id="884828773">
          <w:marLeft w:val="0"/>
          <w:marRight w:val="0"/>
          <w:marTop w:val="0"/>
          <w:marBottom w:val="0"/>
          <w:divBdr>
            <w:top w:val="none" w:sz="0" w:space="0" w:color="auto"/>
            <w:left w:val="none" w:sz="0" w:space="0" w:color="auto"/>
            <w:bottom w:val="none" w:sz="0" w:space="0" w:color="auto"/>
            <w:right w:val="none" w:sz="0" w:space="0" w:color="auto"/>
          </w:divBdr>
        </w:div>
        <w:div w:id="853491649">
          <w:marLeft w:val="0"/>
          <w:marRight w:val="0"/>
          <w:marTop w:val="150"/>
          <w:marBottom w:val="0"/>
          <w:divBdr>
            <w:top w:val="none" w:sz="0" w:space="0" w:color="auto"/>
            <w:left w:val="none" w:sz="0" w:space="0" w:color="auto"/>
            <w:bottom w:val="none" w:sz="0" w:space="0" w:color="auto"/>
            <w:right w:val="none" w:sz="0" w:space="0" w:color="auto"/>
          </w:divBdr>
          <w:divsChild>
            <w:div w:id="574511080">
              <w:marLeft w:val="1155"/>
              <w:marRight w:val="0"/>
              <w:marTop w:val="0"/>
              <w:marBottom w:val="0"/>
              <w:divBdr>
                <w:top w:val="none" w:sz="0" w:space="0" w:color="auto"/>
                <w:left w:val="none" w:sz="0" w:space="0" w:color="auto"/>
                <w:bottom w:val="none" w:sz="0" w:space="0" w:color="auto"/>
                <w:right w:val="none" w:sz="0" w:space="0" w:color="auto"/>
              </w:divBdr>
            </w:div>
            <w:div w:id="15695296">
              <w:marLeft w:val="1155"/>
              <w:marRight w:val="0"/>
              <w:marTop w:val="0"/>
              <w:marBottom w:val="0"/>
              <w:divBdr>
                <w:top w:val="none" w:sz="0" w:space="0" w:color="auto"/>
                <w:left w:val="none" w:sz="0" w:space="0" w:color="auto"/>
                <w:bottom w:val="none" w:sz="0" w:space="0" w:color="auto"/>
                <w:right w:val="none" w:sz="0" w:space="0" w:color="auto"/>
              </w:divBdr>
            </w:div>
            <w:div w:id="1480458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496407">
      <w:bodyDiv w:val="1"/>
      <w:marLeft w:val="0"/>
      <w:marRight w:val="0"/>
      <w:marTop w:val="0"/>
      <w:marBottom w:val="0"/>
      <w:divBdr>
        <w:top w:val="none" w:sz="0" w:space="0" w:color="auto"/>
        <w:left w:val="none" w:sz="0" w:space="0" w:color="auto"/>
        <w:bottom w:val="none" w:sz="0" w:space="0" w:color="auto"/>
        <w:right w:val="none" w:sz="0" w:space="0" w:color="auto"/>
      </w:divBdr>
      <w:divsChild>
        <w:div w:id="809399126">
          <w:marLeft w:val="0"/>
          <w:marRight w:val="0"/>
          <w:marTop w:val="0"/>
          <w:marBottom w:val="0"/>
          <w:divBdr>
            <w:top w:val="none" w:sz="0" w:space="0" w:color="auto"/>
            <w:left w:val="none" w:sz="0" w:space="0" w:color="auto"/>
            <w:bottom w:val="none" w:sz="0" w:space="0" w:color="auto"/>
            <w:right w:val="none" w:sz="0" w:space="0" w:color="auto"/>
          </w:divBdr>
        </w:div>
        <w:div w:id="180776300">
          <w:marLeft w:val="0"/>
          <w:marRight w:val="0"/>
          <w:marTop w:val="150"/>
          <w:marBottom w:val="0"/>
          <w:divBdr>
            <w:top w:val="none" w:sz="0" w:space="0" w:color="auto"/>
            <w:left w:val="none" w:sz="0" w:space="0" w:color="auto"/>
            <w:bottom w:val="none" w:sz="0" w:space="0" w:color="auto"/>
            <w:right w:val="none" w:sz="0" w:space="0" w:color="auto"/>
          </w:divBdr>
          <w:divsChild>
            <w:div w:id="245918331">
              <w:marLeft w:val="1155"/>
              <w:marRight w:val="0"/>
              <w:marTop w:val="0"/>
              <w:marBottom w:val="0"/>
              <w:divBdr>
                <w:top w:val="none" w:sz="0" w:space="0" w:color="auto"/>
                <w:left w:val="none" w:sz="0" w:space="0" w:color="auto"/>
                <w:bottom w:val="none" w:sz="0" w:space="0" w:color="auto"/>
                <w:right w:val="none" w:sz="0" w:space="0" w:color="auto"/>
              </w:divBdr>
            </w:div>
            <w:div w:id="188764407">
              <w:marLeft w:val="1155"/>
              <w:marRight w:val="0"/>
              <w:marTop w:val="0"/>
              <w:marBottom w:val="0"/>
              <w:divBdr>
                <w:top w:val="none" w:sz="0" w:space="0" w:color="auto"/>
                <w:left w:val="none" w:sz="0" w:space="0" w:color="auto"/>
                <w:bottom w:val="none" w:sz="0" w:space="0" w:color="auto"/>
                <w:right w:val="none" w:sz="0" w:space="0" w:color="auto"/>
              </w:divBdr>
            </w:div>
            <w:div w:id="100147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455521">
      <w:bodyDiv w:val="1"/>
      <w:marLeft w:val="0"/>
      <w:marRight w:val="0"/>
      <w:marTop w:val="0"/>
      <w:marBottom w:val="0"/>
      <w:divBdr>
        <w:top w:val="none" w:sz="0" w:space="0" w:color="auto"/>
        <w:left w:val="none" w:sz="0" w:space="0" w:color="auto"/>
        <w:bottom w:val="none" w:sz="0" w:space="0" w:color="auto"/>
        <w:right w:val="none" w:sz="0" w:space="0" w:color="auto"/>
      </w:divBdr>
      <w:divsChild>
        <w:div w:id="1179781191">
          <w:marLeft w:val="0"/>
          <w:marRight w:val="0"/>
          <w:marTop w:val="0"/>
          <w:marBottom w:val="0"/>
          <w:divBdr>
            <w:top w:val="none" w:sz="0" w:space="0" w:color="auto"/>
            <w:left w:val="none" w:sz="0" w:space="0" w:color="auto"/>
            <w:bottom w:val="none" w:sz="0" w:space="0" w:color="auto"/>
            <w:right w:val="none" w:sz="0" w:space="0" w:color="auto"/>
          </w:divBdr>
        </w:div>
        <w:div w:id="1449466207">
          <w:marLeft w:val="0"/>
          <w:marRight w:val="0"/>
          <w:marTop w:val="150"/>
          <w:marBottom w:val="0"/>
          <w:divBdr>
            <w:top w:val="none" w:sz="0" w:space="0" w:color="auto"/>
            <w:left w:val="none" w:sz="0" w:space="0" w:color="auto"/>
            <w:bottom w:val="none" w:sz="0" w:space="0" w:color="auto"/>
            <w:right w:val="none" w:sz="0" w:space="0" w:color="auto"/>
          </w:divBdr>
          <w:divsChild>
            <w:div w:id="518740817">
              <w:marLeft w:val="1155"/>
              <w:marRight w:val="0"/>
              <w:marTop w:val="0"/>
              <w:marBottom w:val="0"/>
              <w:divBdr>
                <w:top w:val="none" w:sz="0" w:space="0" w:color="auto"/>
                <w:left w:val="none" w:sz="0" w:space="0" w:color="auto"/>
                <w:bottom w:val="none" w:sz="0" w:space="0" w:color="auto"/>
                <w:right w:val="none" w:sz="0" w:space="0" w:color="auto"/>
              </w:divBdr>
            </w:div>
            <w:div w:id="1276593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229486">
      <w:bodyDiv w:val="1"/>
      <w:marLeft w:val="0"/>
      <w:marRight w:val="0"/>
      <w:marTop w:val="0"/>
      <w:marBottom w:val="0"/>
      <w:divBdr>
        <w:top w:val="none" w:sz="0" w:space="0" w:color="auto"/>
        <w:left w:val="none" w:sz="0" w:space="0" w:color="auto"/>
        <w:bottom w:val="none" w:sz="0" w:space="0" w:color="auto"/>
        <w:right w:val="none" w:sz="0" w:space="0" w:color="auto"/>
      </w:divBdr>
      <w:divsChild>
        <w:div w:id="1712612393">
          <w:marLeft w:val="0"/>
          <w:marRight w:val="0"/>
          <w:marTop w:val="0"/>
          <w:marBottom w:val="0"/>
          <w:divBdr>
            <w:top w:val="none" w:sz="0" w:space="0" w:color="auto"/>
            <w:left w:val="none" w:sz="0" w:space="0" w:color="auto"/>
            <w:bottom w:val="none" w:sz="0" w:space="0" w:color="auto"/>
            <w:right w:val="none" w:sz="0" w:space="0" w:color="auto"/>
          </w:divBdr>
        </w:div>
        <w:div w:id="1355959601">
          <w:marLeft w:val="0"/>
          <w:marRight w:val="0"/>
          <w:marTop w:val="150"/>
          <w:marBottom w:val="0"/>
          <w:divBdr>
            <w:top w:val="none" w:sz="0" w:space="0" w:color="auto"/>
            <w:left w:val="none" w:sz="0" w:space="0" w:color="auto"/>
            <w:bottom w:val="none" w:sz="0" w:space="0" w:color="auto"/>
            <w:right w:val="none" w:sz="0" w:space="0" w:color="auto"/>
          </w:divBdr>
          <w:divsChild>
            <w:div w:id="1212616133">
              <w:marLeft w:val="1155"/>
              <w:marRight w:val="0"/>
              <w:marTop w:val="0"/>
              <w:marBottom w:val="0"/>
              <w:divBdr>
                <w:top w:val="none" w:sz="0" w:space="0" w:color="auto"/>
                <w:left w:val="none" w:sz="0" w:space="0" w:color="auto"/>
                <w:bottom w:val="none" w:sz="0" w:space="0" w:color="auto"/>
                <w:right w:val="none" w:sz="0" w:space="0" w:color="auto"/>
              </w:divBdr>
            </w:div>
            <w:div w:id="1517233504">
              <w:marLeft w:val="1155"/>
              <w:marRight w:val="0"/>
              <w:marTop w:val="0"/>
              <w:marBottom w:val="0"/>
              <w:divBdr>
                <w:top w:val="none" w:sz="0" w:space="0" w:color="auto"/>
                <w:left w:val="none" w:sz="0" w:space="0" w:color="auto"/>
                <w:bottom w:val="none" w:sz="0" w:space="0" w:color="auto"/>
                <w:right w:val="none" w:sz="0" w:space="0" w:color="auto"/>
              </w:divBdr>
            </w:div>
            <w:div w:id="1828982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6717">
      <w:bodyDiv w:val="1"/>
      <w:marLeft w:val="0"/>
      <w:marRight w:val="0"/>
      <w:marTop w:val="0"/>
      <w:marBottom w:val="0"/>
      <w:divBdr>
        <w:top w:val="none" w:sz="0" w:space="0" w:color="auto"/>
        <w:left w:val="none" w:sz="0" w:space="0" w:color="auto"/>
        <w:bottom w:val="none" w:sz="0" w:space="0" w:color="auto"/>
        <w:right w:val="none" w:sz="0" w:space="0" w:color="auto"/>
      </w:divBdr>
      <w:divsChild>
        <w:div w:id="161553172">
          <w:marLeft w:val="0"/>
          <w:marRight w:val="0"/>
          <w:marTop w:val="0"/>
          <w:marBottom w:val="0"/>
          <w:divBdr>
            <w:top w:val="none" w:sz="0" w:space="0" w:color="auto"/>
            <w:left w:val="none" w:sz="0" w:space="0" w:color="auto"/>
            <w:bottom w:val="none" w:sz="0" w:space="0" w:color="auto"/>
            <w:right w:val="none" w:sz="0" w:space="0" w:color="auto"/>
          </w:divBdr>
        </w:div>
        <w:div w:id="691688106">
          <w:marLeft w:val="0"/>
          <w:marRight w:val="0"/>
          <w:marTop w:val="150"/>
          <w:marBottom w:val="0"/>
          <w:divBdr>
            <w:top w:val="none" w:sz="0" w:space="0" w:color="auto"/>
            <w:left w:val="none" w:sz="0" w:space="0" w:color="auto"/>
            <w:bottom w:val="none" w:sz="0" w:space="0" w:color="auto"/>
            <w:right w:val="none" w:sz="0" w:space="0" w:color="auto"/>
          </w:divBdr>
          <w:divsChild>
            <w:div w:id="1109929372">
              <w:marLeft w:val="1155"/>
              <w:marRight w:val="0"/>
              <w:marTop w:val="0"/>
              <w:marBottom w:val="0"/>
              <w:divBdr>
                <w:top w:val="none" w:sz="0" w:space="0" w:color="auto"/>
                <w:left w:val="none" w:sz="0" w:space="0" w:color="auto"/>
                <w:bottom w:val="none" w:sz="0" w:space="0" w:color="auto"/>
                <w:right w:val="none" w:sz="0" w:space="0" w:color="auto"/>
              </w:divBdr>
            </w:div>
            <w:div w:id="1288659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394388">
      <w:bodyDiv w:val="1"/>
      <w:marLeft w:val="0"/>
      <w:marRight w:val="0"/>
      <w:marTop w:val="0"/>
      <w:marBottom w:val="0"/>
      <w:divBdr>
        <w:top w:val="none" w:sz="0" w:space="0" w:color="auto"/>
        <w:left w:val="none" w:sz="0" w:space="0" w:color="auto"/>
        <w:bottom w:val="none" w:sz="0" w:space="0" w:color="auto"/>
        <w:right w:val="none" w:sz="0" w:space="0" w:color="auto"/>
      </w:divBdr>
      <w:divsChild>
        <w:div w:id="530261309">
          <w:marLeft w:val="0"/>
          <w:marRight w:val="0"/>
          <w:marTop w:val="0"/>
          <w:marBottom w:val="0"/>
          <w:divBdr>
            <w:top w:val="none" w:sz="0" w:space="0" w:color="auto"/>
            <w:left w:val="none" w:sz="0" w:space="0" w:color="auto"/>
            <w:bottom w:val="none" w:sz="0" w:space="0" w:color="auto"/>
            <w:right w:val="none" w:sz="0" w:space="0" w:color="auto"/>
          </w:divBdr>
        </w:div>
        <w:div w:id="595022403">
          <w:marLeft w:val="0"/>
          <w:marRight w:val="0"/>
          <w:marTop w:val="150"/>
          <w:marBottom w:val="0"/>
          <w:divBdr>
            <w:top w:val="none" w:sz="0" w:space="0" w:color="auto"/>
            <w:left w:val="none" w:sz="0" w:space="0" w:color="auto"/>
            <w:bottom w:val="none" w:sz="0" w:space="0" w:color="auto"/>
            <w:right w:val="none" w:sz="0" w:space="0" w:color="auto"/>
          </w:divBdr>
          <w:divsChild>
            <w:div w:id="605431905">
              <w:marLeft w:val="1155"/>
              <w:marRight w:val="0"/>
              <w:marTop w:val="0"/>
              <w:marBottom w:val="0"/>
              <w:divBdr>
                <w:top w:val="none" w:sz="0" w:space="0" w:color="auto"/>
                <w:left w:val="none" w:sz="0" w:space="0" w:color="auto"/>
                <w:bottom w:val="none" w:sz="0" w:space="0" w:color="auto"/>
                <w:right w:val="none" w:sz="0" w:space="0" w:color="auto"/>
              </w:divBdr>
            </w:div>
            <w:div w:id="922563934">
              <w:marLeft w:val="1155"/>
              <w:marRight w:val="0"/>
              <w:marTop w:val="0"/>
              <w:marBottom w:val="0"/>
              <w:divBdr>
                <w:top w:val="none" w:sz="0" w:space="0" w:color="auto"/>
                <w:left w:val="none" w:sz="0" w:space="0" w:color="auto"/>
                <w:bottom w:val="none" w:sz="0" w:space="0" w:color="auto"/>
                <w:right w:val="none" w:sz="0" w:space="0" w:color="auto"/>
              </w:divBdr>
            </w:div>
            <w:div w:id="2017922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076712">
      <w:bodyDiv w:val="1"/>
      <w:marLeft w:val="0"/>
      <w:marRight w:val="0"/>
      <w:marTop w:val="0"/>
      <w:marBottom w:val="0"/>
      <w:divBdr>
        <w:top w:val="none" w:sz="0" w:space="0" w:color="auto"/>
        <w:left w:val="none" w:sz="0" w:space="0" w:color="auto"/>
        <w:bottom w:val="none" w:sz="0" w:space="0" w:color="auto"/>
        <w:right w:val="none" w:sz="0" w:space="0" w:color="auto"/>
      </w:divBdr>
      <w:divsChild>
        <w:div w:id="1722898265">
          <w:marLeft w:val="0"/>
          <w:marRight w:val="0"/>
          <w:marTop w:val="0"/>
          <w:marBottom w:val="0"/>
          <w:divBdr>
            <w:top w:val="none" w:sz="0" w:space="0" w:color="auto"/>
            <w:left w:val="none" w:sz="0" w:space="0" w:color="auto"/>
            <w:bottom w:val="none" w:sz="0" w:space="0" w:color="auto"/>
            <w:right w:val="none" w:sz="0" w:space="0" w:color="auto"/>
          </w:divBdr>
        </w:div>
        <w:div w:id="460418472">
          <w:marLeft w:val="0"/>
          <w:marRight w:val="0"/>
          <w:marTop w:val="150"/>
          <w:marBottom w:val="0"/>
          <w:divBdr>
            <w:top w:val="none" w:sz="0" w:space="0" w:color="auto"/>
            <w:left w:val="none" w:sz="0" w:space="0" w:color="auto"/>
            <w:bottom w:val="none" w:sz="0" w:space="0" w:color="auto"/>
            <w:right w:val="none" w:sz="0" w:space="0" w:color="auto"/>
          </w:divBdr>
          <w:divsChild>
            <w:div w:id="1653289145">
              <w:marLeft w:val="1155"/>
              <w:marRight w:val="0"/>
              <w:marTop w:val="0"/>
              <w:marBottom w:val="0"/>
              <w:divBdr>
                <w:top w:val="none" w:sz="0" w:space="0" w:color="auto"/>
                <w:left w:val="none" w:sz="0" w:space="0" w:color="auto"/>
                <w:bottom w:val="none" w:sz="0" w:space="0" w:color="auto"/>
                <w:right w:val="none" w:sz="0" w:space="0" w:color="auto"/>
              </w:divBdr>
            </w:div>
            <w:div w:id="879442559">
              <w:marLeft w:val="1155"/>
              <w:marRight w:val="0"/>
              <w:marTop w:val="0"/>
              <w:marBottom w:val="0"/>
              <w:divBdr>
                <w:top w:val="none" w:sz="0" w:space="0" w:color="auto"/>
                <w:left w:val="none" w:sz="0" w:space="0" w:color="auto"/>
                <w:bottom w:val="none" w:sz="0" w:space="0" w:color="auto"/>
                <w:right w:val="none" w:sz="0" w:space="0" w:color="auto"/>
              </w:divBdr>
            </w:div>
            <w:div w:id="810906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03322">
      <w:bodyDiv w:val="1"/>
      <w:marLeft w:val="0"/>
      <w:marRight w:val="0"/>
      <w:marTop w:val="0"/>
      <w:marBottom w:val="0"/>
      <w:divBdr>
        <w:top w:val="none" w:sz="0" w:space="0" w:color="auto"/>
        <w:left w:val="none" w:sz="0" w:space="0" w:color="auto"/>
        <w:bottom w:val="none" w:sz="0" w:space="0" w:color="auto"/>
        <w:right w:val="none" w:sz="0" w:space="0" w:color="auto"/>
      </w:divBdr>
      <w:divsChild>
        <w:div w:id="762914221">
          <w:marLeft w:val="0"/>
          <w:marRight w:val="0"/>
          <w:marTop w:val="0"/>
          <w:marBottom w:val="0"/>
          <w:divBdr>
            <w:top w:val="none" w:sz="0" w:space="0" w:color="auto"/>
            <w:left w:val="none" w:sz="0" w:space="0" w:color="auto"/>
            <w:bottom w:val="none" w:sz="0" w:space="0" w:color="auto"/>
            <w:right w:val="none" w:sz="0" w:space="0" w:color="auto"/>
          </w:divBdr>
        </w:div>
        <w:div w:id="206264949">
          <w:marLeft w:val="0"/>
          <w:marRight w:val="0"/>
          <w:marTop w:val="150"/>
          <w:marBottom w:val="0"/>
          <w:divBdr>
            <w:top w:val="none" w:sz="0" w:space="0" w:color="auto"/>
            <w:left w:val="none" w:sz="0" w:space="0" w:color="auto"/>
            <w:bottom w:val="none" w:sz="0" w:space="0" w:color="auto"/>
            <w:right w:val="none" w:sz="0" w:space="0" w:color="auto"/>
          </w:divBdr>
          <w:divsChild>
            <w:div w:id="188224671">
              <w:marLeft w:val="1155"/>
              <w:marRight w:val="0"/>
              <w:marTop w:val="0"/>
              <w:marBottom w:val="0"/>
              <w:divBdr>
                <w:top w:val="none" w:sz="0" w:space="0" w:color="auto"/>
                <w:left w:val="none" w:sz="0" w:space="0" w:color="auto"/>
                <w:bottom w:val="none" w:sz="0" w:space="0" w:color="auto"/>
                <w:right w:val="none" w:sz="0" w:space="0" w:color="auto"/>
              </w:divBdr>
            </w:div>
            <w:div w:id="340936793">
              <w:marLeft w:val="1155"/>
              <w:marRight w:val="0"/>
              <w:marTop w:val="0"/>
              <w:marBottom w:val="0"/>
              <w:divBdr>
                <w:top w:val="none" w:sz="0" w:space="0" w:color="auto"/>
                <w:left w:val="none" w:sz="0" w:space="0" w:color="auto"/>
                <w:bottom w:val="none" w:sz="0" w:space="0" w:color="auto"/>
                <w:right w:val="none" w:sz="0" w:space="0" w:color="auto"/>
              </w:divBdr>
            </w:div>
            <w:div w:id="2261893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37999">
      <w:bodyDiv w:val="1"/>
      <w:marLeft w:val="0"/>
      <w:marRight w:val="0"/>
      <w:marTop w:val="0"/>
      <w:marBottom w:val="0"/>
      <w:divBdr>
        <w:top w:val="none" w:sz="0" w:space="0" w:color="auto"/>
        <w:left w:val="none" w:sz="0" w:space="0" w:color="auto"/>
        <w:bottom w:val="none" w:sz="0" w:space="0" w:color="auto"/>
        <w:right w:val="none" w:sz="0" w:space="0" w:color="auto"/>
      </w:divBdr>
      <w:divsChild>
        <w:div w:id="144323244">
          <w:marLeft w:val="0"/>
          <w:marRight w:val="0"/>
          <w:marTop w:val="0"/>
          <w:marBottom w:val="0"/>
          <w:divBdr>
            <w:top w:val="none" w:sz="0" w:space="0" w:color="auto"/>
            <w:left w:val="none" w:sz="0" w:space="0" w:color="auto"/>
            <w:bottom w:val="none" w:sz="0" w:space="0" w:color="auto"/>
            <w:right w:val="none" w:sz="0" w:space="0" w:color="auto"/>
          </w:divBdr>
        </w:div>
        <w:div w:id="160239089">
          <w:marLeft w:val="0"/>
          <w:marRight w:val="0"/>
          <w:marTop w:val="150"/>
          <w:marBottom w:val="0"/>
          <w:divBdr>
            <w:top w:val="none" w:sz="0" w:space="0" w:color="auto"/>
            <w:left w:val="none" w:sz="0" w:space="0" w:color="auto"/>
            <w:bottom w:val="none" w:sz="0" w:space="0" w:color="auto"/>
            <w:right w:val="none" w:sz="0" w:space="0" w:color="auto"/>
          </w:divBdr>
          <w:divsChild>
            <w:div w:id="2055349482">
              <w:marLeft w:val="1155"/>
              <w:marRight w:val="0"/>
              <w:marTop w:val="0"/>
              <w:marBottom w:val="0"/>
              <w:divBdr>
                <w:top w:val="none" w:sz="0" w:space="0" w:color="auto"/>
                <w:left w:val="none" w:sz="0" w:space="0" w:color="auto"/>
                <w:bottom w:val="none" w:sz="0" w:space="0" w:color="auto"/>
                <w:right w:val="none" w:sz="0" w:space="0" w:color="auto"/>
              </w:divBdr>
            </w:div>
            <w:div w:id="804081030">
              <w:marLeft w:val="1155"/>
              <w:marRight w:val="0"/>
              <w:marTop w:val="0"/>
              <w:marBottom w:val="0"/>
              <w:divBdr>
                <w:top w:val="none" w:sz="0" w:space="0" w:color="auto"/>
                <w:left w:val="none" w:sz="0" w:space="0" w:color="auto"/>
                <w:bottom w:val="none" w:sz="0" w:space="0" w:color="auto"/>
                <w:right w:val="none" w:sz="0" w:space="0" w:color="auto"/>
              </w:divBdr>
            </w:div>
            <w:div w:id="839001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14042">
      <w:bodyDiv w:val="1"/>
      <w:marLeft w:val="0"/>
      <w:marRight w:val="0"/>
      <w:marTop w:val="0"/>
      <w:marBottom w:val="0"/>
      <w:divBdr>
        <w:top w:val="none" w:sz="0" w:space="0" w:color="auto"/>
        <w:left w:val="none" w:sz="0" w:space="0" w:color="auto"/>
        <w:bottom w:val="none" w:sz="0" w:space="0" w:color="auto"/>
        <w:right w:val="none" w:sz="0" w:space="0" w:color="auto"/>
      </w:divBdr>
      <w:divsChild>
        <w:div w:id="1114591939">
          <w:marLeft w:val="0"/>
          <w:marRight w:val="0"/>
          <w:marTop w:val="0"/>
          <w:marBottom w:val="0"/>
          <w:divBdr>
            <w:top w:val="none" w:sz="0" w:space="0" w:color="auto"/>
            <w:left w:val="none" w:sz="0" w:space="0" w:color="auto"/>
            <w:bottom w:val="none" w:sz="0" w:space="0" w:color="auto"/>
            <w:right w:val="none" w:sz="0" w:space="0" w:color="auto"/>
          </w:divBdr>
        </w:div>
        <w:div w:id="1646397997">
          <w:marLeft w:val="0"/>
          <w:marRight w:val="0"/>
          <w:marTop w:val="150"/>
          <w:marBottom w:val="0"/>
          <w:divBdr>
            <w:top w:val="none" w:sz="0" w:space="0" w:color="auto"/>
            <w:left w:val="none" w:sz="0" w:space="0" w:color="auto"/>
            <w:bottom w:val="none" w:sz="0" w:space="0" w:color="auto"/>
            <w:right w:val="none" w:sz="0" w:space="0" w:color="auto"/>
          </w:divBdr>
          <w:divsChild>
            <w:div w:id="1647199992">
              <w:marLeft w:val="1155"/>
              <w:marRight w:val="0"/>
              <w:marTop w:val="0"/>
              <w:marBottom w:val="0"/>
              <w:divBdr>
                <w:top w:val="none" w:sz="0" w:space="0" w:color="auto"/>
                <w:left w:val="none" w:sz="0" w:space="0" w:color="auto"/>
                <w:bottom w:val="none" w:sz="0" w:space="0" w:color="auto"/>
                <w:right w:val="none" w:sz="0" w:space="0" w:color="auto"/>
              </w:divBdr>
            </w:div>
            <w:div w:id="598218421">
              <w:marLeft w:val="1155"/>
              <w:marRight w:val="0"/>
              <w:marTop w:val="0"/>
              <w:marBottom w:val="0"/>
              <w:divBdr>
                <w:top w:val="none" w:sz="0" w:space="0" w:color="auto"/>
                <w:left w:val="none" w:sz="0" w:space="0" w:color="auto"/>
                <w:bottom w:val="none" w:sz="0" w:space="0" w:color="auto"/>
                <w:right w:val="none" w:sz="0" w:space="0" w:color="auto"/>
              </w:divBdr>
            </w:div>
            <w:div w:id="950668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88318">
      <w:bodyDiv w:val="1"/>
      <w:marLeft w:val="0"/>
      <w:marRight w:val="0"/>
      <w:marTop w:val="0"/>
      <w:marBottom w:val="0"/>
      <w:divBdr>
        <w:top w:val="none" w:sz="0" w:space="0" w:color="auto"/>
        <w:left w:val="none" w:sz="0" w:space="0" w:color="auto"/>
        <w:bottom w:val="none" w:sz="0" w:space="0" w:color="auto"/>
        <w:right w:val="none" w:sz="0" w:space="0" w:color="auto"/>
      </w:divBdr>
      <w:divsChild>
        <w:div w:id="274824142">
          <w:marLeft w:val="0"/>
          <w:marRight w:val="0"/>
          <w:marTop w:val="0"/>
          <w:marBottom w:val="0"/>
          <w:divBdr>
            <w:top w:val="none" w:sz="0" w:space="0" w:color="auto"/>
            <w:left w:val="none" w:sz="0" w:space="0" w:color="auto"/>
            <w:bottom w:val="none" w:sz="0" w:space="0" w:color="auto"/>
            <w:right w:val="none" w:sz="0" w:space="0" w:color="auto"/>
          </w:divBdr>
        </w:div>
        <w:div w:id="177475798">
          <w:marLeft w:val="0"/>
          <w:marRight w:val="0"/>
          <w:marTop w:val="150"/>
          <w:marBottom w:val="0"/>
          <w:divBdr>
            <w:top w:val="none" w:sz="0" w:space="0" w:color="auto"/>
            <w:left w:val="none" w:sz="0" w:space="0" w:color="auto"/>
            <w:bottom w:val="none" w:sz="0" w:space="0" w:color="auto"/>
            <w:right w:val="none" w:sz="0" w:space="0" w:color="auto"/>
          </w:divBdr>
          <w:divsChild>
            <w:div w:id="2003119843">
              <w:marLeft w:val="1155"/>
              <w:marRight w:val="0"/>
              <w:marTop w:val="0"/>
              <w:marBottom w:val="0"/>
              <w:divBdr>
                <w:top w:val="none" w:sz="0" w:space="0" w:color="auto"/>
                <w:left w:val="none" w:sz="0" w:space="0" w:color="auto"/>
                <w:bottom w:val="none" w:sz="0" w:space="0" w:color="auto"/>
                <w:right w:val="none" w:sz="0" w:space="0" w:color="auto"/>
              </w:divBdr>
            </w:div>
            <w:div w:id="1553032257">
              <w:marLeft w:val="1155"/>
              <w:marRight w:val="0"/>
              <w:marTop w:val="0"/>
              <w:marBottom w:val="0"/>
              <w:divBdr>
                <w:top w:val="none" w:sz="0" w:space="0" w:color="auto"/>
                <w:left w:val="none" w:sz="0" w:space="0" w:color="auto"/>
                <w:bottom w:val="none" w:sz="0" w:space="0" w:color="auto"/>
                <w:right w:val="none" w:sz="0" w:space="0" w:color="auto"/>
              </w:divBdr>
            </w:div>
            <w:div w:id="838076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590994">
      <w:bodyDiv w:val="1"/>
      <w:marLeft w:val="0"/>
      <w:marRight w:val="0"/>
      <w:marTop w:val="0"/>
      <w:marBottom w:val="0"/>
      <w:divBdr>
        <w:top w:val="none" w:sz="0" w:space="0" w:color="auto"/>
        <w:left w:val="none" w:sz="0" w:space="0" w:color="auto"/>
        <w:bottom w:val="none" w:sz="0" w:space="0" w:color="auto"/>
        <w:right w:val="none" w:sz="0" w:space="0" w:color="auto"/>
      </w:divBdr>
      <w:divsChild>
        <w:div w:id="2123258049">
          <w:marLeft w:val="0"/>
          <w:marRight w:val="0"/>
          <w:marTop w:val="0"/>
          <w:marBottom w:val="0"/>
          <w:divBdr>
            <w:top w:val="none" w:sz="0" w:space="0" w:color="auto"/>
            <w:left w:val="none" w:sz="0" w:space="0" w:color="auto"/>
            <w:bottom w:val="none" w:sz="0" w:space="0" w:color="auto"/>
            <w:right w:val="none" w:sz="0" w:space="0" w:color="auto"/>
          </w:divBdr>
        </w:div>
        <w:div w:id="998776510">
          <w:marLeft w:val="0"/>
          <w:marRight w:val="0"/>
          <w:marTop w:val="150"/>
          <w:marBottom w:val="0"/>
          <w:divBdr>
            <w:top w:val="none" w:sz="0" w:space="0" w:color="auto"/>
            <w:left w:val="none" w:sz="0" w:space="0" w:color="auto"/>
            <w:bottom w:val="none" w:sz="0" w:space="0" w:color="auto"/>
            <w:right w:val="none" w:sz="0" w:space="0" w:color="auto"/>
          </w:divBdr>
          <w:divsChild>
            <w:div w:id="1693726197">
              <w:marLeft w:val="1155"/>
              <w:marRight w:val="0"/>
              <w:marTop w:val="0"/>
              <w:marBottom w:val="0"/>
              <w:divBdr>
                <w:top w:val="none" w:sz="0" w:space="0" w:color="auto"/>
                <w:left w:val="none" w:sz="0" w:space="0" w:color="auto"/>
                <w:bottom w:val="none" w:sz="0" w:space="0" w:color="auto"/>
                <w:right w:val="none" w:sz="0" w:space="0" w:color="auto"/>
              </w:divBdr>
            </w:div>
            <w:div w:id="252132560">
              <w:marLeft w:val="1155"/>
              <w:marRight w:val="0"/>
              <w:marTop w:val="0"/>
              <w:marBottom w:val="0"/>
              <w:divBdr>
                <w:top w:val="none" w:sz="0" w:space="0" w:color="auto"/>
                <w:left w:val="none" w:sz="0" w:space="0" w:color="auto"/>
                <w:bottom w:val="none" w:sz="0" w:space="0" w:color="auto"/>
                <w:right w:val="none" w:sz="0" w:space="0" w:color="auto"/>
              </w:divBdr>
            </w:div>
            <w:div w:id="521091250">
              <w:marLeft w:val="1155"/>
              <w:marRight w:val="0"/>
              <w:marTop w:val="0"/>
              <w:marBottom w:val="0"/>
              <w:divBdr>
                <w:top w:val="none" w:sz="0" w:space="0" w:color="auto"/>
                <w:left w:val="none" w:sz="0" w:space="0" w:color="auto"/>
                <w:bottom w:val="none" w:sz="0" w:space="0" w:color="auto"/>
                <w:right w:val="none" w:sz="0" w:space="0" w:color="auto"/>
              </w:divBdr>
            </w:div>
            <w:div w:id="447313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443334">
      <w:bodyDiv w:val="1"/>
      <w:marLeft w:val="0"/>
      <w:marRight w:val="0"/>
      <w:marTop w:val="0"/>
      <w:marBottom w:val="0"/>
      <w:divBdr>
        <w:top w:val="none" w:sz="0" w:space="0" w:color="auto"/>
        <w:left w:val="none" w:sz="0" w:space="0" w:color="auto"/>
        <w:bottom w:val="none" w:sz="0" w:space="0" w:color="auto"/>
        <w:right w:val="none" w:sz="0" w:space="0" w:color="auto"/>
      </w:divBdr>
      <w:divsChild>
        <w:div w:id="1753425102">
          <w:marLeft w:val="0"/>
          <w:marRight w:val="0"/>
          <w:marTop w:val="0"/>
          <w:marBottom w:val="0"/>
          <w:divBdr>
            <w:top w:val="none" w:sz="0" w:space="0" w:color="auto"/>
            <w:left w:val="none" w:sz="0" w:space="0" w:color="auto"/>
            <w:bottom w:val="none" w:sz="0" w:space="0" w:color="auto"/>
            <w:right w:val="none" w:sz="0" w:space="0" w:color="auto"/>
          </w:divBdr>
        </w:div>
        <w:div w:id="229971875">
          <w:marLeft w:val="0"/>
          <w:marRight w:val="0"/>
          <w:marTop w:val="150"/>
          <w:marBottom w:val="0"/>
          <w:divBdr>
            <w:top w:val="none" w:sz="0" w:space="0" w:color="auto"/>
            <w:left w:val="none" w:sz="0" w:space="0" w:color="auto"/>
            <w:bottom w:val="none" w:sz="0" w:space="0" w:color="auto"/>
            <w:right w:val="none" w:sz="0" w:space="0" w:color="auto"/>
          </w:divBdr>
          <w:divsChild>
            <w:div w:id="1963925307">
              <w:marLeft w:val="1155"/>
              <w:marRight w:val="0"/>
              <w:marTop w:val="0"/>
              <w:marBottom w:val="0"/>
              <w:divBdr>
                <w:top w:val="none" w:sz="0" w:space="0" w:color="auto"/>
                <w:left w:val="none" w:sz="0" w:space="0" w:color="auto"/>
                <w:bottom w:val="none" w:sz="0" w:space="0" w:color="auto"/>
                <w:right w:val="none" w:sz="0" w:space="0" w:color="auto"/>
              </w:divBdr>
            </w:div>
            <w:div w:id="9572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484496">
      <w:bodyDiv w:val="1"/>
      <w:marLeft w:val="0"/>
      <w:marRight w:val="0"/>
      <w:marTop w:val="0"/>
      <w:marBottom w:val="0"/>
      <w:divBdr>
        <w:top w:val="none" w:sz="0" w:space="0" w:color="auto"/>
        <w:left w:val="none" w:sz="0" w:space="0" w:color="auto"/>
        <w:bottom w:val="none" w:sz="0" w:space="0" w:color="auto"/>
        <w:right w:val="none" w:sz="0" w:space="0" w:color="auto"/>
      </w:divBdr>
      <w:divsChild>
        <w:div w:id="198007950">
          <w:marLeft w:val="0"/>
          <w:marRight w:val="0"/>
          <w:marTop w:val="0"/>
          <w:marBottom w:val="0"/>
          <w:divBdr>
            <w:top w:val="none" w:sz="0" w:space="0" w:color="auto"/>
            <w:left w:val="none" w:sz="0" w:space="0" w:color="auto"/>
            <w:bottom w:val="none" w:sz="0" w:space="0" w:color="auto"/>
            <w:right w:val="none" w:sz="0" w:space="0" w:color="auto"/>
          </w:divBdr>
        </w:div>
        <w:div w:id="1724786767">
          <w:marLeft w:val="0"/>
          <w:marRight w:val="0"/>
          <w:marTop w:val="150"/>
          <w:marBottom w:val="0"/>
          <w:divBdr>
            <w:top w:val="none" w:sz="0" w:space="0" w:color="auto"/>
            <w:left w:val="none" w:sz="0" w:space="0" w:color="auto"/>
            <w:bottom w:val="none" w:sz="0" w:space="0" w:color="auto"/>
            <w:right w:val="none" w:sz="0" w:space="0" w:color="auto"/>
          </w:divBdr>
          <w:divsChild>
            <w:div w:id="27992174">
              <w:marLeft w:val="1155"/>
              <w:marRight w:val="0"/>
              <w:marTop w:val="0"/>
              <w:marBottom w:val="0"/>
              <w:divBdr>
                <w:top w:val="none" w:sz="0" w:space="0" w:color="auto"/>
                <w:left w:val="none" w:sz="0" w:space="0" w:color="auto"/>
                <w:bottom w:val="none" w:sz="0" w:space="0" w:color="auto"/>
                <w:right w:val="none" w:sz="0" w:space="0" w:color="auto"/>
              </w:divBdr>
            </w:div>
            <w:div w:id="911698317">
              <w:marLeft w:val="1155"/>
              <w:marRight w:val="0"/>
              <w:marTop w:val="0"/>
              <w:marBottom w:val="0"/>
              <w:divBdr>
                <w:top w:val="none" w:sz="0" w:space="0" w:color="auto"/>
                <w:left w:val="none" w:sz="0" w:space="0" w:color="auto"/>
                <w:bottom w:val="none" w:sz="0" w:space="0" w:color="auto"/>
                <w:right w:val="none" w:sz="0" w:space="0" w:color="auto"/>
              </w:divBdr>
            </w:div>
            <w:div w:id="1679577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2038">
      <w:bodyDiv w:val="1"/>
      <w:marLeft w:val="0"/>
      <w:marRight w:val="0"/>
      <w:marTop w:val="0"/>
      <w:marBottom w:val="0"/>
      <w:divBdr>
        <w:top w:val="none" w:sz="0" w:space="0" w:color="auto"/>
        <w:left w:val="none" w:sz="0" w:space="0" w:color="auto"/>
        <w:bottom w:val="none" w:sz="0" w:space="0" w:color="auto"/>
        <w:right w:val="none" w:sz="0" w:space="0" w:color="auto"/>
      </w:divBdr>
      <w:divsChild>
        <w:div w:id="1756049122">
          <w:marLeft w:val="0"/>
          <w:marRight w:val="0"/>
          <w:marTop w:val="0"/>
          <w:marBottom w:val="0"/>
          <w:divBdr>
            <w:top w:val="none" w:sz="0" w:space="0" w:color="auto"/>
            <w:left w:val="none" w:sz="0" w:space="0" w:color="auto"/>
            <w:bottom w:val="none" w:sz="0" w:space="0" w:color="auto"/>
            <w:right w:val="none" w:sz="0" w:space="0" w:color="auto"/>
          </w:divBdr>
        </w:div>
        <w:div w:id="2059547217">
          <w:marLeft w:val="0"/>
          <w:marRight w:val="0"/>
          <w:marTop w:val="150"/>
          <w:marBottom w:val="0"/>
          <w:divBdr>
            <w:top w:val="none" w:sz="0" w:space="0" w:color="auto"/>
            <w:left w:val="none" w:sz="0" w:space="0" w:color="auto"/>
            <w:bottom w:val="none" w:sz="0" w:space="0" w:color="auto"/>
            <w:right w:val="none" w:sz="0" w:space="0" w:color="auto"/>
          </w:divBdr>
          <w:divsChild>
            <w:div w:id="1120030218">
              <w:marLeft w:val="1155"/>
              <w:marRight w:val="0"/>
              <w:marTop w:val="0"/>
              <w:marBottom w:val="0"/>
              <w:divBdr>
                <w:top w:val="none" w:sz="0" w:space="0" w:color="auto"/>
                <w:left w:val="none" w:sz="0" w:space="0" w:color="auto"/>
                <w:bottom w:val="none" w:sz="0" w:space="0" w:color="auto"/>
                <w:right w:val="none" w:sz="0" w:space="0" w:color="auto"/>
              </w:divBdr>
            </w:div>
            <w:div w:id="2074622825">
              <w:marLeft w:val="1155"/>
              <w:marRight w:val="0"/>
              <w:marTop w:val="0"/>
              <w:marBottom w:val="0"/>
              <w:divBdr>
                <w:top w:val="none" w:sz="0" w:space="0" w:color="auto"/>
                <w:left w:val="none" w:sz="0" w:space="0" w:color="auto"/>
                <w:bottom w:val="none" w:sz="0" w:space="0" w:color="auto"/>
                <w:right w:val="none" w:sz="0" w:space="0" w:color="auto"/>
              </w:divBdr>
            </w:div>
            <w:div w:id="1237401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69">
      <w:bodyDiv w:val="1"/>
      <w:marLeft w:val="0"/>
      <w:marRight w:val="0"/>
      <w:marTop w:val="0"/>
      <w:marBottom w:val="0"/>
      <w:divBdr>
        <w:top w:val="none" w:sz="0" w:space="0" w:color="auto"/>
        <w:left w:val="none" w:sz="0" w:space="0" w:color="auto"/>
        <w:bottom w:val="none" w:sz="0" w:space="0" w:color="auto"/>
        <w:right w:val="none" w:sz="0" w:space="0" w:color="auto"/>
      </w:divBdr>
      <w:divsChild>
        <w:div w:id="1519852950">
          <w:marLeft w:val="0"/>
          <w:marRight w:val="0"/>
          <w:marTop w:val="0"/>
          <w:marBottom w:val="0"/>
          <w:divBdr>
            <w:top w:val="none" w:sz="0" w:space="0" w:color="auto"/>
            <w:left w:val="none" w:sz="0" w:space="0" w:color="auto"/>
            <w:bottom w:val="none" w:sz="0" w:space="0" w:color="auto"/>
            <w:right w:val="none" w:sz="0" w:space="0" w:color="auto"/>
          </w:divBdr>
        </w:div>
        <w:div w:id="1426999807">
          <w:marLeft w:val="0"/>
          <w:marRight w:val="0"/>
          <w:marTop w:val="150"/>
          <w:marBottom w:val="0"/>
          <w:divBdr>
            <w:top w:val="none" w:sz="0" w:space="0" w:color="auto"/>
            <w:left w:val="none" w:sz="0" w:space="0" w:color="auto"/>
            <w:bottom w:val="none" w:sz="0" w:space="0" w:color="auto"/>
            <w:right w:val="none" w:sz="0" w:space="0" w:color="auto"/>
          </w:divBdr>
          <w:divsChild>
            <w:div w:id="248656778">
              <w:marLeft w:val="1155"/>
              <w:marRight w:val="0"/>
              <w:marTop w:val="0"/>
              <w:marBottom w:val="0"/>
              <w:divBdr>
                <w:top w:val="none" w:sz="0" w:space="0" w:color="auto"/>
                <w:left w:val="none" w:sz="0" w:space="0" w:color="auto"/>
                <w:bottom w:val="none" w:sz="0" w:space="0" w:color="auto"/>
                <w:right w:val="none" w:sz="0" w:space="0" w:color="auto"/>
              </w:divBdr>
            </w:div>
            <w:div w:id="1193223691">
              <w:marLeft w:val="1155"/>
              <w:marRight w:val="0"/>
              <w:marTop w:val="0"/>
              <w:marBottom w:val="0"/>
              <w:divBdr>
                <w:top w:val="none" w:sz="0" w:space="0" w:color="auto"/>
                <w:left w:val="none" w:sz="0" w:space="0" w:color="auto"/>
                <w:bottom w:val="none" w:sz="0" w:space="0" w:color="auto"/>
                <w:right w:val="none" w:sz="0" w:space="0" w:color="auto"/>
              </w:divBdr>
            </w:div>
            <w:div w:id="2138834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6832">
      <w:bodyDiv w:val="1"/>
      <w:marLeft w:val="0"/>
      <w:marRight w:val="0"/>
      <w:marTop w:val="0"/>
      <w:marBottom w:val="0"/>
      <w:divBdr>
        <w:top w:val="none" w:sz="0" w:space="0" w:color="auto"/>
        <w:left w:val="none" w:sz="0" w:space="0" w:color="auto"/>
        <w:bottom w:val="none" w:sz="0" w:space="0" w:color="auto"/>
        <w:right w:val="none" w:sz="0" w:space="0" w:color="auto"/>
      </w:divBdr>
      <w:divsChild>
        <w:div w:id="1423574585">
          <w:marLeft w:val="0"/>
          <w:marRight w:val="0"/>
          <w:marTop w:val="0"/>
          <w:marBottom w:val="0"/>
          <w:divBdr>
            <w:top w:val="none" w:sz="0" w:space="0" w:color="auto"/>
            <w:left w:val="none" w:sz="0" w:space="0" w:color="auto"/>
            <w:bottom w:val="none" w:sz="0" w:space="0" w:color="auto"/>
            <w:right w:val="none" w:sz="0" w:space="0" w:color="auto"/>
          </w:divBdr>
        </w:div>
        <w:div w:id="1777290685">
          <w:marLeft w:val="0"/>
          <w:marRight w:val="0"/>
          <w:marTop w:val="150"/>
          <w:marBottom w:val="0"/>
          <w:divBdr>
            <w:top w:val="none" w:sz="0" w:space="0" w:color="auto"/>
            <w:left w:val="none" w:sz="0" w:space="0" w:color="auto"/>
            <w:bottom w:val="none" w:sz="0" w:space="0" w:color="auto"/>
            <w:right w:val="none" w:sz="0" w:space="0" w:color="auto"/>
          </w:divBdr>
          <w:divsChild>
            <w:div w:id="856385063">
              <w:marLeft w:val="1155"/>
              <w:marRight w:val="0"/>
              <w:marTop w:val="0"/>
              <w:marBottom w:val="0"/>
              <w:divBdr>
                <w:top w:val="none" w:sz="0" w:space="0" w:color="auto"/>
                <w:left w:val="none" w:sz="0" w:space="0" w:color="auto"/>
                <w:bottom w:val="none" w:sz="0" w:space="0" w:color="auto"/>
                <w:right w:val="none" w:sz="0" w:space="0" w:color="auto"/>
              </w:divBdr>
            </w:div>
            <w:div w:id="11117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1351">
      <w:bodyDiv w:val="1"/>
      <w:marLeft w:val="0"/>
      <w:marRight w:val="0"/>
      <w:marTop w:val="0"/>
      <w:marBottom w:val="0"/>
      <w:divBdr>
        <w:top w:val="none" w:sz="0" w:space="0" w:color="auto"/>
        <w:left w:val="none" w:sz="0" w:space="0" w:color="auto"/>
        <w:bottom w:val="none" w:sz="0" w:space="0" w:color="auto"/>
        <w:right w:val="none" w:sz="0" w:space="0" w:color="auto"/>
      </w:divBdr>
      <w:divsChild>
        <w:div w:id="776678549">
          <w:marLeft w:val="0"/>
          <w:marRight w:val="0"/>
          <w:marTop w:val="0"/>
          <w:marBottom w:val="0"/>
          <w:divBdr>
            <w:top w:val="none" w:sz="0" w:space="0" w:color="auto"/>
            <w:left w:val="none" w:sz="0" w:space="0" w:color="auto"/>
            <w:bottom w:val="none" w:sz="0" w:space="0" w:color="auto"/>
            <w:right w:val="none" w:sz="0" w:space="0" w:color="auto"/>
          </w:divBdr>
        </w:div>
        <w:div w:id="1108738261">
          <w:marLeft w:val="0"/>
          <w:marRight w:val="0"/>
          <w:marTop w:val="150"/>
          <w:marBottom w:val="0"/>
          <w:divBdr>
            <w:top w:val="none" w:sz="0" w:space="0" w:color="auto"/>
            <w:left w:val="none" w:sz="0" w:space="0" w:color="auto"/>
            <w:bottom w:val="none" w:sz="0" w:space="0" w:color="auto"/>
            <w:right w:val="none" w:sz="0" w:space="0" w:color="auto"/>
          </w:divBdr>
          <w:divsChild>
            <w:div w:id="2137024886">
              <w:marLeft w:val="1155"/>
              <w:marRight w:val="0"/>
              <w:marTop w:val="0"/>
              <w:marBottom w:val="0"/>
              <w:divBdr>
                <w:top w:val="none" w:sz="0" w:space="0" w:color="auto"/>
                <w:left w:val="none" w:sz="0" w:space="0" w:color="auto"/>
                <w:bottom w:val="none" w:sz="0" w:space="0" w:color="auto"/>
                <w:right w:val="none" w:sz="0" w:space="0" w:color="auto"/>
              </w:divBdr>
            </w:div>
            <w:div w:id="1885095425">
              <w:marLeft w:val="1155"/>
              <w:marRight w:val="0"/>
              <w:marTop w:val="0"/>
              <w:marBottom w:val="0"/>
              <w:divBdr>
                <w:top w:val="none" w:sz="0" w:space="0" w:color="auto"/>
                <w:left w:val="none" w:sz="0" w:space="0" w:color="auto"/>
                <w:bottom w:val="none" w:sz="0" w:space="0" w:color="auto"/>
                <w:right w:val="none" w:sz="0" w:space="0" w:color="auto"/>
              </w:divBdr>
            </w:div>
            <w:div w:id="629550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1909">
      <w:bodyDiv w:val="1"/>
      <w:marLeft w:val="0"/>
      <w:marRight w:val="0"/>
      <w:marTop w:val="0"/>
      <w:marBottom w:val="0"/>
      <w:divBdr>
        <w:top w:val="none" w:sz="0" w:space="0" w:color="auto"/>
        <w:left w:val="none" w:sz="0" w:space="0" w:color="auto"/>
        <w:bottom w:val="none" w:sz="0" w:space="0" w:color="auto"/>
        <w:right w:val="none" w:sz="0" w:space="0" w:color="auto"/>
      </w:divBdr>
      <w:divsChild>
        <w:div w:id="403530460">
          <w:marLeft w:val="0"/>
          <w:marRight w:val="0"/>
          <w:marTop w:val="0"/>
          <w:marBottom w:val="0"/>
          <w:divBdr>
            <w:top w:val="none" w:sz="0" w:space="0" w:color="auto"/>
            <w:left w:val="none" w:sz="0" w:space="0" w:color="auto"/>
            <w:bottom w:val="none" w:sz="0" w:space="0" w:color="auto"/>
            <w:right w:val="none" w:sz="0" w:space="0" w:color="auto"/>
          </w:divBdr>
        </w:div>
        <w:div w:id="1097865574">
          <w:marLeft w:val="0"/>
          <w:marRight w:val="0"/>
          <w:marTop w:val="150"/>
          <w:marBottom w:val="0"/>
          <w:divBdr>
            <w:top w:val="none" w:sz="0" w:space="0" w:color="auto"/>
            <w:left w:val="none" w:sz="0" w:space="0" w:color="auto"/>
            <w:bottom w:val="none" w:sz="0" w:space="0" w:color="auto"/>
            <w:right w:val="none" w:sz="0" w:space="0" w:color="auto"/>
          </w:divBdr>
          <w:divsChild>
            <w:div w:id="1467552668">
              <w:marLeft w:val="1155"/>
              <w:marRight w:val="0"/>
              <w:marTop w:val="0"/>
              <w:marBottom w:val="0"/>
              <w:divBdr>
                <w:top w:val="none" w:sz="0" w:space="0" w:color="auto"/>
                <w:left w:val="none" w:sz="0" w:space="0" w:color="auto"/>
                <w:bottom w:val="none" w:sz="0" w:space="0" w:color="auto"/>
                <w:right w:val="none" w:sz="0" w:space="0" w:color="auto"/>
              </w:divBdr>
            </w:div>
            <w:div w:id="1649552061">
              <w:marLeft w:val="1155"/>
              <w:marRight w:val="0"/>
              <w:marTop w:val="0"/>
              <w:marBottom w:val="0"/>
              <w:divBdr>
                <w:top w:val="none" w:sz="0" w:space="0" w:color="auto"/>
                <w:left w:val="none" w:sz="0" w:space="0" w:color="auto"/>
                <w:bottom w:val="none" w:sz="0" w:space="0" w:color="auto"/>
                <w:right w:val="none" w:sz="0" w:space="0" w:color="auto"/>
              </w:divBdr>
            </w:div>
            <w:div w:id="6655187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409126">
      <w:bodyDiv w:val="1"/>
      <w:marLeft w:val="0"/>
      <w:marRight w:val="0"/>
      <w:marTop w:val="0"/>
      <w:marBottom w:val="0"/>
      <w:divBdr>
        <w:top w:val="none" w:sz="0" w:space="0" w:color="auto"/>
        <w:left w:val="none" w:sz="0" w:space="0" w:color="auto"/>
        <w:bottom w:val="none" w:sz="0" w:space="0" w:color="auto"/>
        <w:right w:val="none" w:sz="0" w:space="0" w:color="auto"/>
      </w:divBdr>
      <w:divsChild>
        <w:div w:id="892275619">
          <w:marLeft w:val="0"/>
          <w:marRight w:val="0"/>
          <w:marTop w:val="0"/>
          <w:marBottom w:val="0"/>
          <w:divBdr>
            <w:top w:val="none" w:sz="0" w:space="0" w:color="auto"/>
            <w:left w:val="none" w:sz="0" w:space="0" w:color="auto"/>
            <w:bottom w:val="none" w:sz="0" w:space="0" w:color="auto"/>
            <w:right w:val="none" w:sz="0" w:space="0" w:color="auto"/>
          </w:divBdr>
        </w:div>
        <w:div w:id="1180857221">
          <w:marLeft w:val="0"/>
          <w:marRight w:val="0"/>
          <w:marTop w:val="150"/>
          <w:marBottom w:val="0"/>
          <w:divBdr>
            <w:top w:val="none" w:sz="0" w:space="0" w:color="auto"/>
            <w:left w:val="none" w:sz="0" w:space="0" w:color="auto"/>
            <w:bottom w:val="none" w:sz="0" w:space="0" w:color="auto"/>
            <w:right w:val="none" w:sz="0" w:space="0" w:color="auto"/>
          </w:divBdr>
          <w:divsChild>
            <w:div w:id="1519001895">
              <w:marLeft w:val="1155"/>
              <w:marRight w:val="0"/>
              <w:marTop w:val="0"/>
              <w:marBottom w:val="0"/>
              <w:divBdr>
                <w:top w:val="none" w:sz="0" w:space="0" w:color="auto"/>
                <w:left w:val="none" w:sz="0" w:space="0" w:color="auto"/>
                <w:bottom w:val="none" w:sz="0" w:space="0" w:color="auto"/>
                <w:right w:val="none" w:sz="0" w:space="0" w:color="auto"/>
              </w:divBdr>
            </w:div>
            <w:div w:id="1592009776">
              <w:marLeft w:val="1155"/>
              <w:marRight w:val="0"/>
              <w:marTop w:val="0"/>
              <w:marBottom w:val="0"/>
              <w:divBdr>
                <w:top w:val="none" w:sz="0" w:space="0" w:color="auto"/>
                <w:left w:val="none" w:sz="0" w:space="0" w:color="auto"/>
                <w:bottom w:val="none" w:sz="0" w:space="0" w:color="auto"/>
                <w:right w:val="none" w:sz="0" w:space="0" w:color="auto"/>
              </w:divBdr>
            </w:div>
            <w:div w:id="1599287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325">
      <w:bodyDiv w:val="1"/>
      <w:marLeft w:val="0"/>
      <w:marRight w:val="0"/>
      <w:marTop w:val="0"/>
      <w:marBottom w:val="0"/>
      <w:divBdr>
        <w:top w:val="none" w:sz="0" w:space="0" w:color="auto"/>
        <w:left w:val="none" w:sz="0" w:space="0" w:color="auto"/>
        <w:bottom w:val="none" w:sz="0" w:space="0" w:color="auto"/>
        <w:right w:val="none" w:sz="0" w:space="0" w:color="auto"/>
      </w:divBdr>
      <w:divsChild>
        <w:div w:id="1295671031">
          <w:marLeft w:val="0"/>
          <w:marRight w:val="0"/>
          <w:marTop w:val="0"/>
          <w:marBottom w:val="0"/>
          <w:divBdr>
            <w:top w:val="none" w:sz="0" w:space="0" w:color="auto"/>
            <w:left w:val="none" w:sz="0" w:space="0" w:color="auto"/>
            <w:bottom w:val="none" w:sz="0" w:space="0" w:color="auto"/>
            <w:right w:val="none" w:sz="0" w:space="0" w:color="auto"/>
          </w:divBdr>
        </w:div>
        <w:div w:id="939217878">
          <w:marLeft w:val="0"/>
          <w:marRight w:val="0"/>
          <w:marTop w:val="150"/>
          <w:marBottom w:val="0"/>
          <w:divBdr>
            <w:top w:val="none" w:sz="0" w:space="0" w:color="auto"/>
            <w:left w:val="none" w:sz="0" w:space="0" w:color="auto"/>
            <w:bottom w:val="none" w:sz="0" w:space="0" w:color="auto"/>
            <w:right w:val="none" w:sz="0" w:space="0" w:color="auto"/>
          </w:divBdr>
          <w:divsChild>
            <w:div w:id="68617939">
              <w:marLeft w:val="1155"/>
              <w:marRight w:val="0"/>
              <w:marTop w:val="0"/>
              <w:marBottom w:val="0"/>
              <w:divBdr>
                <w:top w:val="none" w:sz="0" w:space="0" w:color="auto"/>
                <w:left w:val="none" w:sz="0" w:space="0" w:color="auto"/>
                <w:bottom w:val="none" w:sz="0" w:space="0" w:color="auto"/>
                <w:right w:val="none" w:sz="0" w:space="0" w:color="auto"/>
              </w:divBdr>
            </w:div>
            <w:div w:id="1620721166">
              <w:marLeft w:val="1155"/>
              <w:marRight w:val="0"/>
              <w:marTop w:val="0"/>
              <w:marBottom w:val="0"/>
              <w:divBdr>
                <w:top w:val="none" w:sz="0" w:space="0" w:color="auto"/>
                <w:left w:val="none" w:sz="0" w:space="0" w:color="auto"/>
                <w:bottom w:val="none" w:sz="0" w:space="0" w:color="auto"/>
                <w:right w:val="none" w:sz="0" w:space="0" w:color="auto"/>
              </w:divBdr>
            </w:div>
            <w:div w:id="1123425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795100">
      <w:bodyDiv w:val="1"/>
      <w:marLeft w:val="0"/>
      <w:marRight w:val="0"/>
      <w:marTop w:val="0"/>
      <w:marBottom w:val="0"/>
      <w:divBdr>
        <w:top w:val="none" w:sz="0" w:space="0" w:color="auto"/>
        <w:left w:val="none" w:sz="0" w:space="0" w:color="auto"/>
        <w:bottom w:val="none" w:sz="0" w:space="0" w:color="auto"/>
        <w:right w:val="none" w:sz="0" w:space="0" w:color="auto"/>
      </w:divBdr>
      <w:divsChild>
        <w:div w:id="211621219">
          <w:marLeft w:val="0"/>
          <w:marRight w:val="0"/>
          <w:marTop w:val="0"/>
          <w:marBottom w:val="0"/>
          <w:divBdr>
            <w:top w:val="none" w:sz="0" w:space="0" w:color="auto"/>
            <w:left w:val="none" w:sz="0" w:space="0" w:color="auto"/>
            <w:bottom w:val="none" w:sz="0" w:space="0" w:color="auto"/>
            <w:right w:val="none" w:sz="0" w:space="0" w:color="auto"/>
          </w:divBdr>
        </w:div>
        <w:div w:id="357127887">
          <w:marLeft w:val="0"/>
          <w:marRight w:val="0"/>
          <w:marTop w:val="150"/>
          <w:marBottom w:val="0"/>
          <w:divBdr>
            <w:top w:val="none" w:sz="0" w:space="0" w:color="auto"/>
            <w:left w:val="none" w:sz="0" w:space="0" w:color="auto"/>
            <w:bottom w:val="none" w:sz="0" w:space="0" w:color="auto"/>
            <w:right w:val="none" w:sz="0" w:space="0" w:color="auto"/>
          </w:divBdr>
          <w:divsChild>
            <w:div w:id="692920707">
              <w:marLeft w:val="1155"/>
              <w:marRight w:val="0"/>
              <w:marTop w:val="0"/>
              <w:marBottom w:val="0"/>
              <w:divBdr>
                <w:top w:val="none" w:sz="0" w:space="0" w:color="auto"/>
                <w:left w:val="none" w:sz="0" w:space="0" w:color="auto"/>
                <w:bottom w:val="none" w:sz="0" w:space="0" w:color="auto"/>
                <w:right w:val="none" w:sz="0" w:space="0" w:color="auto"/>
              </w:divBdr>
            </w:div>
            <w:div w:id="518591291">
              <w:marLeft w:val="1155"/>
              <w:marRight w:val="0"/>
              <w:marTop w:val="0"/>
              <w:marBottom w:val="0"/>
              <w:divBdr>
                <w:top w:val="none" w:sz="0" w:space="0" w:color="auto"/>
                <w:left w:val="none" w:sz="0" w:space="0" w:color="auto"/>
                <w:bottom w:val="none" w:sz="0" w:space="0" w:color="auto"/>
                <w:right w:val="none" w:sz="0" w:space="0" w:color="auto"/>
              </w:divBdr>
            </w:div>
            <w:div w:id="122463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493352">
      <w:bodyDiv w:val="1"/>
      <w:marLeft w:val="0"/>
      <w:marRight w:val="0"/>
      <w:marTop w:val="0"/>
      <w:marBottom w:val="0"/>
      <w:divBdr>
        <w:top w:val="none" w:sz="0" w:space="0" w:color="auto"/>
        <w:left w:val="none" w:sz="0" w:space="0" w:color="auto"/>
        <w:bottom w:val="none" w:sz="0" w:space="0" w:color="auto"/>
        <w:right w:val="none" w:sz="0" w:space="0" w:color="auto"/>
      </w:divBdr>
      <w:divsChild>
        <w:div w:id="1398019561">
          <w:marLeft w:val="0"/>
          <w:marRight w:val="0"/>
          <w:marTop w:val="0"/>
          <w:marBottom w:val="0"/>
          <w:divBdr>
            <w:top w:val="none" w:sz="0" w:space="0" w:color="auto"/>
            <w:left w:val="none" w:sz="0" w:space="0" w:color="auto"/>
            <w:bottom w:val="none" w:sz="0" w:space="0" w:color="auto"/>
            <w:right w:val="none" w:sz="0" w:space="0" w:color="auto"/>
          </w:divBdr>
        </w:div>
        <w:div w:id="1076367901">
          <w:marLeft w:val="0"/>
          <w:marRight w:val="0"/>
          <w:marTop w:val="150"/>
          <w:marBottom w:val="0"/>
          <w:divBdr>
            <w:top w:val="none" w:sz="0" w:space="0" w:color="auto"/>
            <w:left w:val="none" w:sz="0" w:space="0" w:color="auto"/>
            <w:bottom w:val="none" w:sz="0" w:space="0" w:color="auto"/>
            <w:right w:val="none" w:sz="0" w:space="0" w:color="auto"/>
          </w:divBdr>
          <w:divsChild>
            <w:div w:id="320084255">
              <w:marLeft w:val="1155"/>
              <w:marRight w:val="0"/>
              <w:marTop w:val="0"/>
              <w:marBottom w:val="0"/>
              <w:divBdr>
                <w:top w:val="none" w:sz="0" w:space="0" w:color="auto"/>
                <w:left w:val="none" w:sz="0" w:space="0" w:color="auto"/>
                <w:bottom w:val="none" w:sz="0" w:space="0" w:color="auto"/>
                <w:right w:val="none" w:sz="0" w:space="0" w:color="auto"/>
              </w:divBdr>
            </w:div>
            <w:div w:id="1010447844">
              <w:marLeft w:val="1155"/>
              <w:marRight w:val="0"/>
              <w:marTop w:val="0"/>
              <w:marBottom w:val="0"/>
              <w:divBdr>
                <w:top w:val="none" w:sz="0" w:space="0" w:color="auto"/>
                <w:left w:val="none" w:sz="0" w:space="0" w:color="auto"/>
                <w:bottom w:val="none" w:sz="0" w:space="0" w:color="auto"/>
                <w:right w:val="none" w:sz="0" w:space="0" w:color="auto"/>
              </w:divBdr>
            </w:div>
            <w:div w:id="193489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264747">
      <w:bodyDiv w:val="1"/>
      <w:marLeft w:val="0"/>
      <w:marRight w:val="0"/>
      <w:marTop w:val="0"/>
      <w:marBottom w:val="0"/>
      <w:divBdr>
        <w:top w:val="none" w:sz="0" w:space="0" w:color="auto"/>
        <w:left w:val="none" w:sz="0" w:space="0" w:color="auto"/>
        <w:bottom w:val="none" w:sz="0" w:space="0" w:color="auto"/>
        <w:right w:val="none" w:sz="0" w:space="0" w:color="auto"/>
      </w:divBdr>
      <w:divsChild>
        <w:div w:id="1083915801">
          <w:marLeft w:val="0"/>
          <w:marRight w:val="0"/>
          <w:marTop w:val="0"/>
          <w:marBottom w:val="0"/>
          <w:divBdr>
            <w:top w:val="none" w:sz="0" w:space="0" w:color="auto"/>
            <w:left w:val="none" w:sz="0" w:space="0" w:color="auto"/>
            <w:bottom w:val="none" w:sz="0" w:space="0" w:color="auto"/>
            <w:right w:val="none" w:sz="0" w:space="0" w:color="auto"/>
          </w:divBdr>
        </w:div>
        <w:div w:id="1127891388">
          <w:marLeft w:val="0"/>
          <w:marRight w:val="0"/>
          <w:marTop w:val="150"/>
          <w:marBottom w:val="0"/>
          <w:divBdr>
            <w:top w:val="none" w:sz="0" w:space="0" w:color="auto"/>
            <w:left w:val="none" w:sz="0" w:space="0" w:color="auto"/>
            <w:bottom w:val="none" w:sz="0" w:space="0" w:color="auto"/>
            <w:right w:val="none" w:sz="0" w:space="0" w:color="auto"/>
          </w:divBdr>
          <w:divsChild>
            <w:div w:id="516584432">
              <w:marLeft w:val="1155"/>
              <w:marRight w:val="0"/>
              <w:marTop w:val="0"/>
              <w:marBottom w:val="0"/>
              <w:divBdr>
                <w:top w:val="none" w:sz="0" w:space="0" w:color="auto"/>
                <w:left w:val="none" w:sz="0" w:space="0" w:color="auto"/>
                <w:bottom w:val="none" w:sz="0" w:space="0" w:color="auto"/>
                <w:right w:val="none" w:sz="0" w:space="0" w:color="auto"/>
              </w:divBdr>
            </w:div>
            <w:div w:id="1521241892">
              <w:marLeft w:val="1155"/>
              <w:marRight w:val="0"/>
              <w:marTop w:val="0"/>
              <w:marBottom w:val="0"/>
              <w:divBdr>
                <w:top w:val="none" w:sz="0" w:space="0" w:color="auto"/>
                <w:left w:val="none" w:sz="0" w:space="0" w:color="auto"/>
                <w:bottom w:val="none" w:sz="0" w:space="0" w:color="auto"/>
                <w:right w:val="none" w:sz="0" w:space="0" w:color="auto"/>
              </w:divBdr>
            </w:div>
            <w:div w:id="691225874">
              <w:marLeft w:val="1155"/>
              <w:marRight w:val="0"/>
              <w:marTop w:val="0"/>
              <w:marBottom w:val="0"/>
              <w:divBdr>
                <w:top w:val="none" w:sz="0" w:space="0" w:color="auto"/>
                <w:left w:val="none" w:sz="0" w:space="0" w:color="auto"/>
                <w:bottom w:val="none" w:sz="0" w:space="0" w:color="auto"/>
                <w:right w:val="none" w:sz="0" w:space="0" w:color="auto"/>
              </w:divBdr>
            </w:div>
            <w:div w:id="1590848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29455">
      <w:bodyDiv w:val="1"/>
      <w:marLeft w:val="0"/>
      <w:marRight w:val="0"/>
      <w:marTop w:val="0"/>
      <w:marBottom w:val="0"/>
      <w:divBdr>
        <w:top w:val="none" w:sz="0" w:space="0" w:color="auto"/>
        <w:left w:val="none" w:sz="0" w:space="0" w:color="auto"/>
        <w:bottom w:val="none" w:sz="0" w:space="0" w:color="auto"/>
        <w:right w:val="none" w:sz="0" w:space="0" w:color="auto"/>
      </w:divBdr>
      <w:divsChild>
        <w:div w:id="1386642069">
          <w:marLeft w:val="0"/>
          <w:marRight w:val="0"/>
          <w:marTop w:val="0"/>
          <w:marBottom w:val="0"/>
          <w:divBdr>
            <w:top w:val="none" w:sz="0" w:space="0" w:color="auto"/>
            <w:left w:val="none" w:sz="0" w:space="0" w:color="auto"/>
            <w:bottom w:val="none" w:sz="0" w:space="0" w:color="auto"/>
            <w:right w:val="none" w:sz="0" w:space="0" w:color="auto"/>
          </w:divBdr>
        </w:div>
        <w:div w:id="2131050580">
          <w:marLeft w:val="0"/>
          <w:marRight w:val="0"/>
          <w:marTop w:val="150"/>
          <w:marBottom w:val="0"/>
          <w:divBdr>
            <w:top w:val="none" w:sz="0" w:space="0" w:color="auto"/>
            <w:left w:val="none" w:sz="0" w:space="0" w:color="auto"/>
            <w:bottom w:val="none" w:sz="0" w:space="0" w:color="auto"/>
            <w:right w:val="none" w:sz="0" w:space="0" w:color="auto"/>
          </w:divBdr>
          <w:divsChild>
            <w:div w:id="952980027">
              <w:marLeft w:val="1155"/>
              <w:marRight w:val="0"/>
              <w:marTop w:val="0"/>
              <w:marBottom w:val="0"/>
              <w:divBdr>
                <w:top w:val="none" w:sz="0" w:space="0" w:color="auto"/>
                <w:left w:val="none" w:sz="0" w:space="0" w:color="auto"/>
                <w:bottom w:val="none" w:sz="0" w:space="0" w:color="auto"/>
                <w:right w:val="none" w:sz="0" w:space="0" w:color="auto"/>
              </w:divBdr>
            </w:div>
            <w:div w:id="1204559162">
              <w:marLeft w:val="1155"/>
              <w:marRight w:val="0"/>
              <w:marTop w:val="0"/>
              <w:marBottom w:val="0"/>
              <w:divBdr>
                <w:top w:val="none" w:sz="0" w:space="0" w:color="auto"/>
                <w:left w:val="none" w:sz="0" w:space="0" w:color="auto"/>
                <w:bottom w:val="none" w:sz="0" w:space="0" w:color="auto"/>
                <w:right w:val="none" w:sz="0" w:space="0" w:color="auto"/>
              </w:divBdr>
            </w:div>
            <w:div w:id="1323661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4203">
      <w:bodyDiv w:val="1"/>
      <w:marLeft w:val="0"/>
      <w:marRight w:val="0"/>
      <w:marTop w:val="0"/>
      <w:marBottom w:val="0"/>
      <w:divBdr>
        <w:top w:val="none" w:sz="0" w:space="0" w:color="auto"/>
        <w:left w:val="none" w:sz="0" w:space="0" w:color="auto"/>
        <w:bottom w:val="none" w:sz="0" w:space="0" w:color="auto"/>
        <w:right w:val="none" w:sz="0" w:space="0" w:color="auto"/>
      </w:divBdr>
      <w:divsChild>
        <w:div w:id="1126777773">
          <w:marLeft w:val="0"/>
          <w:marRight w:val="0"/>
          <w:marTop w:val="0"/>
          <w:marBottom w:val="0"/>
          <w:divBdr>
            <w:top w:val="none" w:sz="0" w:space="0" w:color="auto"/>
            <w:left w:val="none" w:sz="0" w:space="0" w:color="auto"/>
            <w:bottom w:val="none" w:sz="0" w:space="0" w:color="auto"/>
            <w:right w:val="none" w:sz="0" w:space="0" w:color="auto"/>
          </w:divBdr>
        </w:div>
        <w:div w:id="1338267280">
          <w:marLeft w:val="0"/>
          <w:marRight w:val="0"/>
          <w:marTop w:val="150"/>
          <w:marBottom w:val="0"/>
          <w:divBdr>
            <w:top w:val="none" w:sz="0" w:space="0" w:color="auto"/>
            <w:left w:val="none" w:sz="0" w:space="0" w:color="auto"/>
            <w:bottom w:val="none" w:sz="0" w:space="0" w:color="auto"/>
            <w:right w:val="none" w:sz="0" w:space="0" w:color="auto"/>
          </w:divBdr>
          <w:divsChild>
            <w:div w:id="449015181">
              <w:marLeft w:val="1155"/>
              <w:marRight w:val="0"/>
              <w:marTop w:val="0"/>
              <w:marBottom w:val="0"/>
              <w:divBdr>
                <w:top w:val="none" w:sz="0" w:space="0" w:color="auto"/>
                <w:left w:val="none" w:sz="0" w:space="0" w:color="auto"/>
                <w:bottom w:val="none" w:sz="0" w:space="0" w:color="auto"/>
                <w:right w:val="none" w:sz="0" w:space="0" w:color="auto"/>
              </w:divBdr>
            </w:div>
            <w:div w:id="1788163138">
              <w:marLeft w:val="1155"/>
              <w:marRight w:val="0"/>
              <w:marTop w:val="0"/>
              <w:marBottom w:val="0"/>
              <w:divBdr>
                <w:top w:val="none" w:sz="0" w:space="0" w:color="auto"/>
                <w:left w:val="none" w:sz="0" w:space="0" w:color="auto"/>
                <w:bottom w:val="none" w:sz="0" w:space="0" w:color="auto"/>
                <w:right w:val="none" w:sz="0" w:space="0" w:color="auto"/>
              </w:divBdr>
            </w:div>
            <w:div w:id="1365866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4842">
      <w:bodyDiv w:val="1"/>
      <w:marLeft w:val="0"/>
      <w:marRight w:val="0"/>
      <w:marTop w:val="0"/>
      <w:marBottom w:val="0"/>
      <w:divBdr>
        <w:top w:val="none" w:sz="0" w:space="0" w:color="auto"/>
        <w:left w:val="none" w:sz="0" w:space="0" w:color="auto"/>
        <w:bottom w:val="none" w:sz="0" w:space="0" w:color="auto"/>
        <w:right w:val="none" w:sz="0" w:space="0" w:color="auto"/>
      </w:divBdr>
      <w:divsChild>
        <w:div w:id="385228029">
          <w:marLeft w:val="0"/>
          <w:marRight w:val="0"/>
          <w:marTop w:val="0"/>
          <w:marBottom w:val="0"/>
          <w:divBdr>
            <w:top w:val="none" w:sz="0" w:space="0" w:color="auto"/>
            <w:left w:val="none" w:sz="0" w:space="0" w:color="auto"/>
            <w:bottom w:val="none" w:sz="0" w:space="0" w:color="auto"/>
            <w:right w:val="none" w:sz="0" w:space="0" w:color="auto"/>
          </w:divBdr>
        </w:div>
        <w:div w:id="416445975">
          <w:marLeft w:val="0"/>
          <w:marRight w:val="0"/>
          <w:marTop w:val="150"/>
          <w:marBottom w:val="0"/>
          <w:divBdr>
            <w:top w:val="none" w:sz="0" w:space="0" w:color="auto"/>
            <w:left w:val="none" w:sz="0" w:space="0" w:color="auto"/>
            <w:bottom w:val="none" w:sz="0" w:space="0" w:color="auto"/>
            <w:right w:val="none" w:sz="0" w:space="0" w:color="auto"/>
          </w:divBdr>
          <w:divsChild>
            <w:div w:id="211043571">
              <w:marLeft w:val="1155"/>
              <w:marRight w:val="0"/>
              <w:marTop w:val="0"/>
              <w:marBottom w:val="0"/>
              <w:divBdr>
                <w:top w:val="none" w:sz="0" w:space="0" w:color="auto"/>
                <w:left w:val="none" w:sz="0" w:space="0" w:color="auto"/>
                <w:bottom w:val="none" w:sz="0" w:space="0" w:color="auto"/>
                <w:right w:val="none" w:sz="0" w:space="0" w:color="auto"/>
              </w:divBdr>
            </w:div>
            <w:div w:id="1306544124">
              <w:marLeft w:val="1155"/>
              <w:marRight w:val="0"/>
              <w:marTop w:val="0"/>
              <w:marBottom w:val="0"/>
              <w:divBdr>
                <w:top w:val="none" w:sz="0" w:space="0" w:color="auto"/>
                <w:left w:val="none" w:sz="0" w:space="0" w:color="auto"/>
                <w:bottom w:val="none" w:sz="0" w:space="0" w:color="auto"/>
                <w:right w:val="none" w:sz="0" w:space="0" w:color="auto"/>
              </w:divBdr>
            </w:div>
            <w:div w:id="82512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5886229">
      <w:bodyDiv w:val="1"/>
      <w:marLeft w:val="0"/>
      <w:marRight w:val="0"/>
      <w:marTop w:val="0"/>
      <w:marBottom w:val="0"/>
      <w:divBdr>
        <w:top w:val="none" w:sz="0" w:space="0" w:color="auto"/>
        <w:left w:val="none" w:sz="0" w:space="0" w:color="auto"/>
        <w:bottom w:val="none" w:sz="0" w:space="0" w:color="auto"/>
        <w:right w:val="none" w:sz="0" w:space="0" w:color="auto"/>
      </w:divBdr>
      <w:divsChild>
        <w:div w:id="919290062">
          <w:marLeft w:val="0"/>
          <w:marRight w:val="0"/>
          <w:marTop w:val="0"/>
          <w:marBottom w:val="0"/>
          <w:divBdr>
            <w:top w:val="none" w:sz="0" w:space="0" w:color="auto"/>
            <w:left w:val="none" w:sz="0" w:space="0" w:color="auto"/>
            <w:bottom w:val="none" w:sz="0" w:space="0" w:color="auto"/>
            <w:right w:val="none" w:sz="0" w:space="0" w:color="auto"/>
          </w:divBdr>
        </w:div>
        <w:div w:id="1768307459">
          <w:marLeft w:val="0"/>
          <w:marRight w:val="0"/>
          <w:marTop w:val="150"/>
          <w:marBottom w:val="0"/>
          <w:divBdr>
            <w:top w:val="none" w:sz="0" w:space="0" w:color="auto"/>
            <w:left w:val="none" w:sz="0" w:space="0" w:color="auto"/>
            <w:bottom w:val="none" w:sz="0" w:space="0" w:color="auto"/>
            <w:right w:val="none" w:sz="0" w:space="0" w:color="auto"/>
          </w:divBdr>
          <w:divsChild>
            <w:div w:id="1715152410">
              <w:marLeft w:val="1155"/>
              <w:marRight w:val="0"/>
              <w:marTop w:val="0"/>
              <w:marBottom w:val="0"/>
              <w:divBdr>
                <w:top w:val="none" w:sz="0" w:space="0" w:color="auto"/>
                <w:left w:val="none" w:sz="0" w:space="0" w:color="auto"/>
                <w:bottom w:val="none" w:sz="0" w:space="0" w:color="auto"/>
                <w:right w:val="none" w:sz="0" w:space="0" w:color="auto"/>
              </w:divBdr>
            </w:div>
            <w:div w:id="1376083504">
              <w:marLeft w:val="1155"/>
              <w:marRight w:val="0"/>
              <w:marTop w:val="0"/>
              <w:marBottom w:val="0"/>
              <w:divBdr>
                <w:top w:val="none" w:sz="0" w:space="0" w:color="auto"/>
                <w:left w:val="none" w:sz="0" w:space="0" w:color="auto"/>
                <w:bottom w:val="none" w:sz="0" w:space="0" w:color="auto"/>
                <w:right w:val="none" w:sz="0" w:space="0" w:color="auto"/>
              </w:divBdr>
            </w:div>
            <w:div w:id="214894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952579">
      <w:bodyDiv w:val="1"/>
      <w:marLeft w:val="0"/>
      <w:marRight w:val="0"/>
      <w:marTop w:val="0"/>
      <w:marBottom w:val="0"/>
      <w:divBdr>
        <w:top w:val="none" w:sz="0" w:space="0" w:color="auto"/>
        <w:left w:val="none" w:sz="0" w:space="0" w:color="auto"/>
        <w:bottom w:val="none" w:sz="0" w:space="0" w:color="auto"/>
        <w:right w:val="none" w:sz="0" w:space="0" w:color="auto"/>
      </w:divBdr>
      <w:divsChild>
        <w:div w:id="1700668316">
          <w:marLeft w:val="0"/>
          <w:marRight w:val="0"/>
          <w:marTop w:val="0"/>
          <w:marBottom w:val="0"/>
          <w:divBdr>
            <w:top w:val="none" w:sz="0" w:space="0" w:color="auto"/>
            <w:left w:val="none" w:sz="0" w:space="0" w:color="auto"/>
            <w:bottom w:val="none" w:sz="0" w:space="0" w:color="auto"/>
            <w:right w:val="none" w:sz="0" w:space="0" w:color="auto"/>
          </w:divBdr>
        </w:div>
        <w:div w:id="396437830">
          <w:marLeft w:val="0"/>
          <w:marRight w:val="0"/>
          <w:marTop w:val="150"/>
          <w:marBottom w:val="0"/>
          <w:divBdr>
            <w:top w:val="none" w:sz="0" w:space="0" w:color="auto"/>
            <w:left w:val="none" w:sz="0" w:space="0" w:color="auto"/>
            <w:bottom w:val="none" w:sz="0" w:space="0" w:color="auto"/>
            <w:right w:val="none" w:sz="0" w:space="0" w:color="auto"/>
          </w:divBdr>
          <w:divsChild>
            <w:div w:id="116146456">
              <w:marLeft w:val="1155"/>
              <w:marRight w:val="0"/>
              <w:marTop w:val="0"/>
              <w:marBottom w:val="0"/>
              <w:divBdr>
                <w:top w:val="none" w:sz="0" w:space="0" w:color="auto"/>
                <w:left w:val="none" w:sz="0" w:space="0" w:color="auto"/>
                <w:bottom w:val="none" w:sz="0" w:space="0" w:color="auto"/>
                <w:right w:val="none" w:sz="0" w:space="0" w:color="auto"/>
              </w:divBdr>
            </w:div>
            <w:div w:id="1255437311">
              <w:marLeft w:val="1155"/>
              <w:marRight w:val="0"/>
              <w:marTop w:val="0"/>
              <w:marBottom w:val="0"/>
              <w:divBdr>
                <w:top w:val="none" w:sz="0" w:space="0" w:color="auto"/>
                <w:left w:val="none" w:sz="0" w:space="0" w:color="auto"/>
                <w:bottom w:val="none" w:sz="0" w:space="0" w:color="auto"/>
                <w:right w:val="none" w:sz="0" w:space="0" w:color="auto"/>
              </w:divBdr>
            </w:div>
            <w:div w:id="5624442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1765">
      <w:bodyDiv w:val="1"/>
      <w:marLeft w:val="0"/>
      <w:marRight w:val="0"/>
      <w:marTop w:val="0"/>
      <w:marBottom w:val="0"/>
      <w:divBdr>
        <w:top w:val="none" w:sz="0" w:space="0" w:color="auto"/>
        <w:left w:val="none" w:sz="0" w:space="0" w:color="auto"/>
        <w:bottom w:val="none" w:sz="0" w:space="0" w:color="auto"/>
        <w:right w:val="none" w:sz="0" w:space="0" w:color="auto"/>
      </w:divBdr>
      <w:divsChild>
        <w:div w:id="190992248">
          <w:marLeft w:val="0"/>
          <w:marRight w:val="0"/>
          <w:marTop w:val="0"/>
          <w:marBottom w:val="0"/>
          <w:divBdr>
            <w:top w:val="none" w:sz="0" w:space="0" w:color="auto"/>
            <w:left w:val="none" w:sz="0" w:space="0" w:color="auto"/>
            <w:bottom w:val="none" w:sz="0" w:space="0" w:color="auto"/>
            <w:right w:val="none" w:sz="0" w:space="0" w:color="auto"/>
          </w:divBdr>
        </w:div>
        <w:div w:id="1662192136">
          <w:marLeft w:val="0"/>
          <w:marRight w:val="0"/>
          <w:marTop w:val="150"/>
          <w:marBottom w:val="0"/>
          <w:divBdr>
            <w:top w:val="none" w:sz="0" w:space="0" w:color="auto"/>
            <w:left w:val="none" w:sz="0" w:space="0" w:color="auto"/>
            <w:bottom w:val="none" w:sz="0" w:space="0" w:color="auto"/>
            <w:right w:val="none" w:sz="0" w:space="0" w:color="auto"/>
          </w:divBdr>
          <w:divsChild>
            <w:div w:id="1639799571">
              <w:marLeft w:val="1155"/>
              <w:marRight w:val="0"/>
              <w:marTop w:val="0"/>
              <w:marBottom w:val="0"/>
              <w:divBdr>
                <w:top w:val="none" w:sz="0" w:space="0" w:color="auto"/>
                <w:left w:val="none" w:sz="0" w:space="0" w:color="auto"/>
                <w:bottom w:val="none" w:sz="0" w:space="0" w:color="auto"/>
                <w:right w:val="none" w:sz="0" w:space="0" w:color="auto"/>
              </w:divBdr>
            </w:div>
            <w:div w:id="245193521">
              <w:marLeft w:val="1155"/>
              <w:marRight w:val="0"/>
              <w:marTop w:val="0"/>
              <w:marBottom w:val="0"/>
              <w:divBdr>
                <w:top w:val="none" w:sz="0" w:space="0" w:color="auto"/>
                <w:left w:val="none" w:sz="0" w:space="0" w:color="auto"/>
                <w:bottom w:val="none" w:sz="0" w:space="0" w:color="auto"/>
                <w:right w:val="none" w:sz="0" w:space="0" w:color="auto"/>
              </w:divBdr>
            </w:div>
            <w:div w:id="312563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202214">
      <w:bodyDiv w:val="1"/>
      <w:marLeft w:val="0"/>
      <w:marRight w:val="0"/>
      <w:marTop w:val="0"/>
      <w:marBottom w:val="0"/>
      <w:divBdr>
        <w:top w:val="none" w:sz="0" w:space="0" w:color="auto"/>
        <w:left w:val="none" w:sz="0" w:space="0" w:color="auto"/>
        <w:bottom w:val="none" w:sz="0" w:space="0" w:color="auto"/>
        <w:right w:val="none" w:sz="0" w:space="0" w:color="auto"/>
      </w:divBdr>
      <w:divsChild>
        <w:div w:id="287974047">
          <w:marLeft w:val="0"/>
          <w:marRight w:val="0"/>
          <w:marTop w:val="0"/>
          <w:marBottom w:val="0"/>
          <w:divBdr>
            <w:top w:val="none" w:sz="0" w:space="0" w:color="auto"/>
            <w:left w:val="none" w:sz="0" w:space="0" w:color="auto"/>
            <w:bottom w:val="none" w:sz="0" w:space="0" w:color="auto"/>
            <w:right w:val="none" w:sz="0" w:space="0" w:color="auto"/>
          </w:divBdr>
        </w:div>
        <w:div w:id="1671327841">
          <w:marLeft w:val="0"/>
          <w:marRight w:val="0"/>
          <w:marTop w:val="150"/>
          <w:marBottom w:val="0"/>
          <w:divBdr>
            <w:top w:val="none" w:sz="0" w:space="0" w:color="auto"/>
            <w:left w:val="none" w:sz="0" w:space="0" w:color="auto"/>
            <w:bottom w:val="none" w:sz="0" w:space="0" w:color="auto"/>
            <w:right w:val="none" w:sz="0" w:space="0" w:color="auto"/>
          </w:divBdr>
          <w:divsChild>
            <w:div w:id="728963048">
              <w:marLeft w:val="1155"/>
              <w:marRight w:val="0"/>
              <w:marTop w:val="0"/>
              <w:marBottom w:val="0"/>
              <w:divBdr>
                <w:top w:val="none" w:sz="0" w:space="0" w:color="auto"/>
                <w:left w:val="none" w:sz="0" w:space="0" w:color="auto"/>
                <w:bottom w:val="none" w:sz="0" w:space="0" w:color="auto"/>
                <w:right w:val="none" w:sz="0" w:space="0" w:color="auto"/>
              </w:divBdr>
            </w:div>
            <w:div w:id="865827913">
              <w:marLeft w:val="1155"/>
              <w:marRight w:val="0"/>
              <w:marTop w:val="0"/>
              <w:marBottom w:val="0"/>
              <w:divBdr>
                <w:top w:val="none" w:sz="0" w:space="0" w:color="auto"/>
                <w:left w:val="none" w:sz="0" w:space="0" w:color="auto"/>
                <w:bottom w:val="none" w:sz="0" w:space="0" w:color="auto"/>
                <w:right w:val="none" w:sz="0" w:space="0" w:color="auto"/>
              </w:divBdr>
            </w:div>
            <w:div w:id="69496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2009">
      <w:bodyDiv w:val="1"/>
      <w:marLeft w:val="0"/>
      <w:marRight w:val="0"/>
      <w:marTop w:val="0"/>
      <w:marBottom w:val="0"/>
      <w:divBdr>
        <w:top w:val="none" w:sz="0" w:space="0" w:color="auto"/>
        <w:left w:val="none" w:sz="0" w:space="0" w:color="auto"/>
        <w:bottom w:val="none" w:sz="0" w:space="0" w:color="auto"/>
        <w:right w:val="none" w:sz="0" w:space="0" w:color="auto"/>
      </w:divBdr>
      <w:divsChild>
        <w:div w:id="588538397">
          <w:marLeft w:val="0"/>
          <w:marRight w:val="0"/>
          <w:marTop w:val="0"/>
          <w:marBottom w:val="0"/>
          <w:divBdr>
            <w:top w:val="none" w:sz="0" w:space="0" w:color="auto"/>
            <w:left w:val="none" w:sz="0" w:space="0" w:color="auto"/>
            <w:bottom w:val="none" w:sz="0" w:space="0" w:color="auto"/>
            <w:right w:val="none" w:sz="0" w:space="0" w:color="auto"/>
          </w:divBdr>
        </w:div>
        <w:div w:id="1870415062">
          <w:marLeft w:val="0"/>
          <w:marRight w:val="0"/>
          <w:marTop w:val="150"/>
          <w:marBottom w:val="0"/>
          <w:divBdr>
            <w:top w:val="none" w:sz="0" w:space="0" w:color="auto"/>
            <w:left w:val="none" w:sz="0" w:space="0" w:color="auto"/>
            <w:bottom w:val="none" w:sz="0" w:space="0" w:color="auto"/>
            <w:right w:val="none" w:sz="0" w:space="0" w:color="auto"/>
          </w:divBdr>
          <w:divsChild>
            <w:div w:id="2070956192">
              <w:marLeft w:val="1155"/>
              <w:marRight w:val="0"/>
              <w:marTop w:val="0"/>
              <w:marBottom w:val="0"/>
              <w:divBdr>
                <w:top w:val="none" w:sz="0" w:space="0" w:color="auto"/>
                <w:left w:val="none" w:sz="0" w:space="0" w:color="auto"/>
                <w:bottom w:val="none" w:sz="0" w:space="0" w:color="auto"/>
                <w:right w:val="none" w:sz="0" w:space="0" w:color="auto"/>
              </w:divBdr>
            </w:div>
            <w:div w:id="845634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45295">
      <w:bodyDiv w:val="1"/>
      <w:marLeft w:val="0"/>
      <w:marRight w:val="0"/>
      <w:marTop w:val="0"/>
      <w:marBottom w:val="0"/>
      <w:divBdr>
        <w:top w:val="none" w:sz="0" w:space="0" w:color="auto"/>
        <w:left w:val="none" w:sz="0" w:space="0" w:color="auto"/>
        <w:bottom w:val="none" w:sz="0" w:space="0" w:color="auto"/>
        <w:right w:val="none" w:sz="0" w:space="0" w:color="auto"/>
      </w:divBdr>
      <w:divsChild>
        <w:div w:id="660432682">
          <w:marLeft w:val="0"/>
          <w:marRight w:val="0"/>
          <w:marTop w:val="0"/>
          <w:marBottom w:val="0"/>
          <w:divBdr>
            <w:top w:val="none" w:sz="0" w:space="0" w:color="auto"/>
            <w:left w:val="none" w:sz="0" w:space="0" w:color="auto"/>
            <w:bottom w:val="none" w:sz="0" w:space="0" w:color="auto"/>
            <w:right w:val="none" w:sz="0" w:space="0" w:color="auto"/>
          </w:divBdr>
        </w:div>
        <w:div w:id="191963731">
          <w:marLeft w:val="0"/>
          <w:marRight w:val="0"/>
          <w:marTop w:val="150"/>
          <w:marBottom w:val="0"/>
          <w:divBdr>
            <w:top w:val="none" w:sz="0" w:space="0" w:color="auto"/>
            <w:left w:val="none" w:sz="0" w:space="0" w:color="auto"/>
            <w:bottom w:val="none" w:sz="0" w:space="0" w:color="auto"/>
            <w:right w:val="none" w:sz="0" w:space="0" w:color="auto"/>
          </w:divBdr>
          <w:divsChild>
            <w:div w:id="1895846107">
              <w:marLeft w:val="1155"/>
              <w:marRight w:val="0"/>
              <w:marTop w:val="0"/>
              <w:marBottom w:val="0"/>
              <w:divBdr>
                <w:top w:val="none" w:sz="0" w:space="0" w:color="auto"/>
                <w:left w:val="none" w:sz="0" w:space="0" w:color="auto"/>
                <w:bottom w:val="none" w:sz="0" w:space="0" w:color="auto"/>
                <w:right w:val="none" w:sz="0" w:space="0" w:color="auto"/>
              </w:divBdr>
            </w:div>
            <w:div w:id="168519751">
              <w:marLeft w:val="1155"/>
              <w:marRight w:val="0"/>
              <w:marTop w:val="0"/>
              <w:marBottom w:val="0"/>
              <w:divBdr>
                <w:top w:val="none" w:sz="0" w:space="0" w:color="auto"/>
                <w:left w:val="none" w:sz="0" w:space="0" w:color="auto"/>
                <w:bottom w:val="none" w:sz="0" w:space="0" w:color="auto"/>
                <w:right w:val="none" w:sz="0" w:space="0" w:color="auto"/>
              </w:divBdr>
            </w:div>
            <w:div w:id="55215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487534">
      <w:bodyDiv w:val="1"/>
      <w:marLeft w:val="0"/>
      <w:marRight w:val="0"/>
      <w:marTop w:val="0"/>
      <w:marBottom w:val="0"/>
      <w:divBdr>
        <w:top w:val="none" w:sz="0" w:space="0" w:color="auto"/>
        <w:left w:val="none" w:sz="0" w:space="0" w:color="auto"/>
        <w:bottom w:val="none" w:sz="0" w:space="0" w:color="auto"/>
        <w:right w:val="none" w:sz="0" w:space="0" w:color="auto"/>
      </w:divBdr>
      <w:divsChild>
        <w:div w:id="1857303744">
          <w:marLeft w:val="0"/>
          <w:marRight w:val="0"/>
          <w:marTop w:val="0"/>
          <w:marBottom w:val="0"/>
          <w:divBdr>
            <w:top w:val="none" w:sz="0" w:space="0" w:color="auto"/>
            <w:left w:val="none" w:sz="0" w:space="0" w:color="auto"/>
            <w:bottom w:val="none" w:sz="0" w:space="0" w:color="auto"/>
            <w:right w:val="none" w:sz="0" w:space="0" w:color="auto"/>
          </w:divBdr>
        </w:div>
        <w:div w:id="1058093703">
          <w:marLeft w:val="0"/>
          <w:marRight w:val="0"/>
          <w:marTop w:val="150"/>
          <w:marBottom w:val="0"/>
          <w:divBdr>
            <w:top w:val="none" w:sz="0" w:space="0" w:color="auto"/>
            <w:left w:val="none" w:sz="0" w:space="0" w:color="auto"/>
            <w:bottom w:val="none" w:sz="0" w:space="0" w:color="auto"/>
            <w:right w:val="none" w:sz="0" w:space="0" w:color="auto"/>
          </w:divBdr>
          <w:divsChild>
            <w:div w:id="1373110288">
              <w:marLeft w:val="1155"/>
              <w:marRight w:val="0"/>
              <w:marTop w:val="0"/>
              <w:marBottom w:val="0"/>
              <w:divBdr>
                <w:top w:val="none" w:sz="0" w:space="0" w:color="auto"/>
                <w:left w:val="none" w:sz="0" w:space="0" w:color="auto"/>
                <w:bottom w:val="none" w:sz="0" w:space="0" w:color="auto"/>
                <w:right w:val="none" w:sz="0" w:space="0" w:color="auto"/>
              </w:divBdr>
            </w:div>
            <w:div w:id="1816408869">
              <w:marLeft w:val="1155"/>
              <w:marRight w:val="0"/>
              <w:marTop w:val="0"/>
              <w:marBottom w:val="0"/>
              <w:divBdr>
                <w:top w:val="none" w:sz="0" w:space="0" w:color="auto"/>
                <w:left w:val="none" w:sz="0" w:space="0" w:color="auto"/>
                <w:bottom w:val="none" w:sz="0" w:space="0" w:color="auto"/>
                <w:right w:val="none" w:sz="0" w:space="0" w:color="auto"/>
              </w:divBdr>
            </w:div>
            <w:div w:id="656349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067819">
      <w:bodyDiv w:val="1"/>
      <w:marLeft w:val="0"/>
      <w:marRight w:val="0"/>
      <w:marTop w:val="0"/>
      <w:marBottom w:val="0"/>
      <w:divBdr>
        <w:top w:val="none" w:sz="0" w:space="0" w:color="auto"/>
        <w:left w:val="none" w:sz="0" w:space="0" w:color="auto"/>
        <w:bottom w:val="none" w:sz="0" w:space="0" w:color="auto"/>
        <w:right w:val="none" w:sz="0" w:space="0" w:color="auto"/>
      </w:divBdr>
      <w:divsChild>
        <w:div w:id="797450971">
          <w:marLeft w:val="0"/>
          <w:marRight w:val="0"/>
          <w:marTop w:val="0"/>
          <w:marBottom w:val="0"/>
          <w:divBdr>
            <w:top w:val="none" w:sz="0" w:space="0" w:color="auto"/>
            <w:left w:val="none" w:sz="0" w:space="0" w:color="auto"/>
            <w:bottom w:val="none" w:sz="0" w:space="0" w:color="auto"/>
            <w:right w:val="none" w:sz="0" w:space="0" w:color="auto"/>
          </w:divBdr>
        </w:div>
        <w:div w:id="321545035">
          <w:marLeft w:val="0"/>
          <w:marRight w:val="0"/>
          <w:marTop w:val="150"/>
          <w:marBottom w:val="0"/>
          <w:divBdr>
            <w:top w:val="none" w:sz="0" w:space="0" w:color="auto"/>
            <w:left w:val="none" w:sz="0" w:space="0" w:color="auto"/>
            <w:bottom w:val="none" w:sz="0" w:space="0" w:color="auto"/>
            <w:right w:val="none" w:sz="0" w:space="0" w:color="auto"/>
          </w:divBdr>
          <w:divsChild>
            <w:div w:id="13622">
              <w:marLeft w:val="1155"/>
              <w:marRight w:val="0"/>
              <w:marTop w:val="0"/>
              <w:marBottom w:val="0"/>
              <w:divBdr>
                <w:top w:val="none" w:sz="0" w:space="0" w:color="auto"/>
                <w:left w:val="none" w:sz="0" w:space="0" w:color="auto"/>
                <w:bottom w:val="none" w:sz="0" w:space="0" w:color="auto"/>
                <w:right w:val="none" w:sz="0" w:space="0" w:color="auto"/>
              </w:divBdr>
            </w:div>
            <w:div w:id="1765373094">
              <w:marLeft w:val="1155"/>
              <w:marRight w:val="0"/>
              <w:marTop w:val="0"/>
              <w:marBottom w:val="0"/>
              <w:divBdr>
                <w:top w:val="none" w:sz="0" w:space="0" w:color="auto"/>
                <w:left w:val="none" w:sz="0" w:space="0" w:color="auto"/>
                <w:bottom w:val="none" w:sz="0" w:space="0" w:color="auto"/>
                <w:right w:val="none" w:sz="0" w:space="0" w:color="auto"/>
              </w:divBdr>
            </w:div>
            <w:div w:id="988435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675149">
      <w:bodyDiv w:val="1"/>
      <w:marLeft w:val="0"/>
      <w:marRight w:val="0"/>
      <w:marTop w:val="0"/>
      <w:marBottom w:val="0"/>
      <w:divBdr>
        <w:top w:val="none" w:sz="0" w:space="0" w:color="auto"/>
        <w:left w:val="none" w:sz="0" w:space="0" w:color="auto"/>
        <w:bottom w:val="none" w:sz="0" w:space="0" w:color="auto"/>
        <w:right w:val="none" w:sz="0" w:space="0" w:color="auto"/>
      </w:divBdr>
      <w:divsChild>
        <w:div w:id="683943157">
          <w:marLeft w:val="0"/>
          <w:marRight w:val="0"/>
          <w:marTop w:val="0"/>
          <w:marBottom w:val="0"/>
          <w:divBdr>
            <w:top w:val="none" w:sz="0" w:space="0" w:color="auto"/>
            <w:left w:val="none" w:sz="0" w:space="0" w:color="auto"/>
            <w:bottom w:val="none" w:sz="0" w:space="0" w:color="auto"/>
            <w:right w:val="none" w:sz="0" w:space="0" w:color="auto"/>
          </w:divBdr>
        </w:div>
        <w:div w:id="1513445855">
          <w:marLeft w:val="0"/>
          <w:marRight w:val="0"/>
          <w:marTop w:val="150"/>
          <w:marBottom w:val="0"/>
          <w:divBdr>
            <w:top w:val="none" w:sz="0" w:space="0" w:color="auto"/>
            <w:left w:val="none" w:sz="0" w:space="0" w:color="auto"/>
            <w:bottom w:val="none" w:sz="0" w:space="0" w:color="auto"/>
            <w:right w:val="none" w:sz="0" w:space="0" w:color="auto"/>
          </w:divBdr>
          <w:divsChild>
            <w:div w:id="1428161049">
              <w:marLeft w:val="1155"/>
              <w:marRight w:val="0"/>
              <w:marTop w:val="0"/>
              <w:marBottom w:val="0"/>
              <w:divBdr>
                <w:top w:val="none" w:sz="0" w:space="0" w:color="auto"/>
                <w:left w:val="none" w:sz="0" w:space="0" w:color="auto"/>
                <w:bottom w:val="none" w:sz="0" w:space="0" w:color="auto"/>
                <w:right w:val="none" w:sz="0" w:space="0" w:color="auto"/>
              </w:divBdr>
            </w:div>
            <w:div w:id="56318506">
              <w:marLeft w:val="1155"/>
              <w:marRight w:val="0"/>
              <w:marTop w:val="0"/>
              <w:marBottom w:val="0"/>
              <w:divBdr>
                <w:top w:val="none" w:sz="0" w:space="0" w:color="auto"/>
                <w:left w:val="none" w:sz="0" w:space="0" w:color="auto"/>
                <w:bottom w:val="none" w:sz="0" w:space="0" w:color="auto"/>
                <w:right w:val="none" w:sz="0" w:space="0" w:color="auto"/>
              </w:divBdr>
            </w:div>
            <w:div w:id="350111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677807">
      <w:bodyDiv w:val="1"/>
      <w:marLeft w:val="0"/>
      <w:marRight w:val="0"/>
      <w:marTop w:val="0"/>
      <w:marBottom w:val="0"/>
      <w:divBdr>
        <w:top w:val="none" w:sz="0" w:space="0" w:color="auto"/>
        <w:left w:val="none" w:sz="0" w:space="0" w:color="auto"/>
        <w:bottom w:val="none" w:sz="0" w:space="0" w:color="auto"/>
        <w:right w:val="none" w:sz="0" w:space="0" w:color="auto"/>
      </w:divBdr>
      <w:divsChild>
        <w:div w:id="419909396">
          <w:marLeft w:val="0"/>
          <w:marRight w:val="0"/>
          <w:marTop w:val="0"/>
          <w:marBottom w:val="0"/>
          <w:divBdr>
            <w:top w:val="none" w:sz="0" w:space="0" w:color="auto"/>
            <w:left w:val="none" w:sz="0" w:space="0" w:color="auto"/>
            <w:bottom w:val="none" w:sz="0" w:space="0" w:color="auto"/>
            <w:right w:val="none" w:sz="0" w:space="0" w:color="auto"/>
          </w:divBdr>
        </w:div>
        <w:div w:id="586229689">
          <w:marLeft w:val="0"/>
          <w:marRight w:val="0"/>
          <w:marTop w:val="150"/>
          <w:marBottom w:val="0"/>
          <w:divBdr>
            <w:top w:val="none" w:sz="0" w:space="0" w:color="auto"/>
            <w:left w:val="none" w:sz="0" w:space="0" w:color="auto"/>
            <w:bottom w:val="none" w:sz="0" w:space="0" w:color="auto"/>
            <w:right w:val="none" w:sz="0" w:space="0" w:color="auto"/>
          </w:divBdr>
          <w:divsChild>
            <w:div w:id="1968586357">
              <w:marLeft w:val="1155"/>
              <w:marRight w:val="0"/>
              <w:marTop w:val="0"/>
              <w:marBottom w:val="0"/>
              <w:divBdr>
                <w:top w:val="none" w:sz="0" w:space="0" w:color="auto"/>
                <w:left w:val="none" w:sz="0" w:space="0" w:color="auto"/>
                <w:bottom w:val="none" w:sz="0" w:space="0" w:color="auto"/>
                <w:right w:val="none" w:sz="0" w:space="0" w:color="auto"/>
              </w:divBdr>
            </w:div>
            <w:div w:id="523829273">
              <w:marLeft w:val="1155"/>
              <w:marRight w:val="0"/>
              <w:marTop w:val="0"/>
              <w:marBottom w:val="0"/>
              <w:divBdr>
                <w:top w:val="none" w:sz="0" w:space="0" w:color="auto"/>
                <w:left w:val="none" w:sz="0" w:space="0" w:color="auto"/>
                <w:bottom w:val="none" w:sz="0" w:space="0" w:color="auto"/>
                <w:right w:val="none" w:sz="0" w:space="0" w:color="auto"/>
              </w:divBdr>
            </w:div>
            <w:div w:id="1396582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797558">
      <w:bodyDiv w:val="1"/>
      <w:marLeft w:val="0"/>
      <w:marRight w:val="0"/>
      <w:marTop w:val="0"/>
      <w:marBottom w:val="0"/>
      <w:divBdr>
        <w:top w:val="none" w:sz="0" w:space="0" w:color="auto"/>
        <w:left w:val="none" w:sz="0" w:space="0" w:color="auto"/>
        <w:bottom w:val="none" w:sz="0" w:space="0" w:color="auto"/>
        <w:right w:val="none" w:sz="0" w:space="0" w:color="auto"/>
      </w:divBdr>
      <w:divsChild>
        <w:div w:id="1354191169">
          <w:marLeft w:val="0"/>
          <w:marRight w:val="0"/>
          <w:marTop w:val="0"/>
          <w:marBottom w:val="0"/>
          <w:divBdr>
            <w:top w:val="none" w:sz="0" w:space="0" w:color="auto"/>
            <w:left w:val="none" w:sz="0" w:space="0" w:color="auto"/>
            <w:bottom w:val="none" w:sz="0" w:space="0" w:color="auto"/>
            <w:right w:val="none" w:sz="0" w:space="0" w:color="auto"/>
          </w:divBdr>
        </w:div>
        <w:div w:id="391002806">
          <w:marLeft w:val="0"/>
          <w:marRight w:val="0"/>
          <w:marTop w:val="150"/>
          <w:marBottom w:val="0"/>
          <w:divBdr>
            <w:top w:val="none" w:sz="0" w:space="0" w:color="auto"/>
            <w:left w:val="none" w:sz="0" w:space="0" w:color="auto"/>
            <w:bottom w:val="none" w:sz="0" w:space="0" w:color="auto"/>
            <w:right w:val="none" w:sz="0" w:space="0" w:color="auto"/>
          </w:divBdr>
          <w:divsChild>
            <w:div w:id="1436484435">
              <w:marLeft w:val="1155"/>
              <w:marRight w:val="0"/>
              <w:marTop w:val="0"/>
              <w:marBottom w:val="0"/>
              <w:divBdr>
                <w:top w:val="none" w:sz="0" w:space="0" w:color="auto"/>
                <w:left w:val="none" w:sz="0" w:space="0" w:color="auto"/>
                <w:bottom w:val="none" w:sz="0" w:space="0" w:color="auto"/>
                <w:right w:val="none" w:sz="0" w:space="0" w:color="auto"/>
              </w:divBdr>
            </w:div>
            <w:div w:id="305548115">
              <w:marLeft w:val="1155"/>
              <w:marRight w:val="0"/>
              <w:marTop w:val="0"/>
              <w:marBottom w:val="0"/>
              <w:divBdr>
                <w:top w:val="none" w:sz="0" w:space="0" w:color="auto"/>
                <w:left w:val="none" w:sz="0" w:space="0" w:color="auto"/>
                <w:bottom w:val="none" w:sz="0" w:space="0" w:color="auto"/>
                <w:right w:val="none" w:sz="0" w:space="0" w:color="auto"/>
              </w:divBdr>
            </w:div>
            <w:div w:id="1600946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799906499">
      <w:bodyDiv w:val="1"/>
      <w:marLeft w:val="0"/>
      <w:marRight w:val="0"/>
      <w:marTop w:val="0"/>
      <w:marBottom w:val="0"/>
      <w:divBdr>
        <w:top w:val="none" w:sz="0" w:space="0" w:color="auto"/>
        <w:left w:val="none" w:sz="0" w:space="0" w:color="auto"/>
        <w:bottom w:val="none" w:sz="0" w:space="0" w:color="auto"/>
        <w:right w:val="none" w:sz="0" w:space="0" w:color="auto"/>
      </w:divBdr>
      <w:divsChild>
        <w:div w:id="597446093">
          <w:marLeft w:val="0"/>
          <w:marRight w:val="0"/>
          <w:marTop w:val="0"/>
          <w:marBottom w:val="0"/>
          <w:divBdr>
            <w:top w:val="none" w:sz="0" w:space="0" w:color="auto"/>
            <w:left w:val="none" w:sz="0" w:space="0" w:color="auto"/>
            <w:bottom w:val="none" w:sz="0" w:space="0" w:color="auto"/>
            <w:right w:val="none" w:sz="0" w:space="0" w:color="auto"/>
          </w:divBdr>
        </w:div>
        <w:div w:id="82146802">
          <w:marLeft w:val="0"/>
          <w:marRight w:val="0"/>
          <w:marTop w:val="150"/>
          <w:marBottom w:val="0"/>
          <w:divBdr>
            <w:top w:val="none" w:sz="0" w:space="0" w:color="auto"/>
            <w:left w:val="none" w:sz="0" w:space="0" w:color="auto"/>
            <w:bottom w:val="none" w:sz="0" w:space="0" w:color="auto"/>
            <w:right w:val="none" w:sz="0" w:space="0" w:color="auto"/>
          </w:divBdr>
          <w:divsChild>
            <w:div w:id="1732146486">
              <w:marLeft w:val="1155"/>
              <w:marRight w:val="0"/>
              <w:marTop w:val="0"/>
              <w:marBottom w:val="0"/>
              <w:divBdr>
                <w:top w:val="none" w:sz="0" w:space="0" w:color="auto"/>
                <w:left w:val="none" w:sz="0" w:space="0" w:color="auto"/>
                <w:bottom w:val="none" w:sz="0" w:space="0" w:color="auto"/>
                <w:right w:val="none" w:sz="0" w:space="0" w:color="auto"/>
              </w:divBdr>
            </w:div>
            <w:div w:id="1358850232">
              <w:marLeft w:val="1155"/>
              <w:marRight w:val="0"/>
              <w:marTop w:val="0"/>
              <w:marBottom w:val="0"/>
              <w:divBdr>
                <w:top w:val="none" w:sz="0" w:space="0" w:color="auto"/>
                <w:left w:val="none" w:sz="0" w:space="0" w:color="auto"/>
                <w:bottom w:val="none" w:sz="0" w:space="0" w:color="auto"/>
                <w:right w:val="none" w:sz="0" w:space="0" w:color="auto"/>
              </w:divBdr>
            </w:div>
            <w:div w:id="20739605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294083">
      <w:bodyDiv w:val="1"/>
      <w:marLeft w:val="0"/>
      <w:marRight w:val="0"/>
      <w:marTop w:val="0"/>
      <w:marBottom w:val="0"/>
      <w:divBdr>
        <w:top w:val="none" w:sz="0" w:space="0" w:color="auto"/>
        <w:left w:val="none" w:sz="0" w:space="0" w:color="auto"/>
        <w:bottom w:val="none" w:sz="0" w:space="0" w:color="auto"/>
        <w:right w:val="none" w:sz="0" w:space="0" w:color="auto"/>
      </w:divBdr>
      <w:divsChild>
        <w:div w:id="44066608">
          <w:marLeft w:val="0"/>
          <w:marRight w:val="0"/>
          <w:marTop w:val="0"/>
          <w:marBottom w:val="0"/>
          <w:divBdr>
            <w:top w:val="none" w:sz="0" w:space="0" w:color="auto"/>
            <w:left w:val="none" w:sz="0" w:space="0" w:color="auto"/>
            <w:bottom w:val="none" w:sz="0" w:space="0" w:color="auto"/>
            <w:right w:val="none" w:sz="0" w:space="0" w:color="auto"/>
          </w:divBdr>
        </w:div>
        <w:div w:id="1614169249">
          <w:marLeft w:val="0"/>
          <w:marRight w:val="0"/>
          <w:marTop w:val="150"/>
          <w:marBottom w:val="0"/>
          <w:divBdr>
            <w:top w:val="none" w:sz="0" w:space="0" w:color="auto"/>
            <w:left w:val="none" w:sz="0" w:space="0" w:color="auto"/>
            <w:bottom w:val="none" w:sz="0" w:space="0" w:color="auto"/>
            <w:right w:val="none" w:sz="0" w:space="0" w:color="auto"/>
          </w:divBdr>
          <w:divsChild>
            <w:div w:id="482283589">
              <w:marLeft w:val="1155"/>
              <w:marRight w:val="0"/>
              <w:marTop w:val="0"/>
              <w:marBottom w:val="0"/>
              <w:divBdr>
                <w:top w:val="none" w:sz="0" w:space="0" w:color="auto"/>
                <w:left w:val="none" w:sz="0" w:space="0" w:color="auto"/>
                <w:bottom w:val="none" w:sz="0" w:space="0" w:color="auto"/>
                <w:right w:val="none" w:sz="0" w:space="0" w:color="auto"/>
              </w:divBdr>
            </w:div>
            <w:div w:id="857081155">
              <w:marLeft w:val="1155"/>
              <w:marRight w:val="0"/>
              <w:marTop w:val="0"/>
              <w:marBottom w:val="0"/>
              <w:divBdr>
                <w:top w:val="none" w:sz="0" w:space="0" w:color="auto"/>
                <w:left w:val="none" w:sz="0" w:space="0" w:color="auto"/>
                <w:bottom w:val="none" w:sz="0" w:space="0" w:color="auto"/>
                <w:right w:val="none" w:sz="0" w:space="0" w:color="auto"/>
              </w:divBdr>
            </w:div>
            <w:div w:id="1872452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29952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305900">
      <w:bodyDiv w:val="1"/>
      <w:marLeft w:val="0"/>
      <w:marRight w:val="0"/>
      <w:marTop w:val="0"/>
      <w:marBottom w:val="0"/>
      <w:divBdr>
        <w:top w:val="none" w:sz="0" w:space="0" w:color="auto"/>
        <w:left w:val="none" w:sz="0" w:space="0" w:color="auto"/>
        <w:bottom w:val="none" w:sz="0" w:space="0" w:color="auto"/>
        <w:right w:val="none" w:sz="0" w:space="0" w:color="auto"/>
      </w:divBdr>
      <w:divsChild>
        <w:div w:id="105780026">
          <w:marLeft w:val="0"/>
          <w:marRight w:val="0"/>
          <w:marTop w:val="0"/>
          <w:marBottom w:val="0"/>
          <w:divBdr>
            <w:top w:val="none" w:sz="0" w:space="0" w:color="auto"/>
            <w:left w:val="none" w:sz="0" w:space="0" w:color="auto"/>
            <w:bottom w:val="none" w:sz="0" w:space="0" w:color="auto"/>
            <w:right w:val="none" w:sz="0" w:space="0" w:color="auto"/>
          </w:divBdr>
        </w:div>
        <w:div w:id="338390143">
          <w:marLeft w:val="0"/>
          <w:marRight w:val="0"/>
          <w:marTop w:val="150"/>
          <w:marBottom w:val="0"/>
          <w:divBdr>
            <w:top w:val="none" w:sz="0" w:space="0" w:color="auto"/>
            <w:left w:val="none" w:sz="0" w:space="0" w:color="auto"/>
            <w:bottom w:val="none" w:sz="0" w:space="0" w:color="auto"/>
            <w:right w:val="none" w:sz="0" w:space="0" w:color="auto"/>
          </w:divBdr>
          <w:divsChild>
            <w:div w:id="1083264466">
              <w:marLeft w:val="1155"/>
              <w:marRight w:val="0"/>
              <w:marTop w:val="0"/>
              <w:marBottom w:val="0"/>
              <w:divBdr>
                <w:top w:val="none" w:sz="0" w:space="0" w:color="auto"/>
                <w:left w:val="none" w:sz="0" w:space="0" w:color="auto"/>
                <w:bottom w:val="none" w:sz="0" w:space="0" w:color="auto"/>
                <w:right w:val="none" w:sz="0" w:space="0" w:color="auto"/>
              </w:divBdr>
            </w:div>
            <w:div w:id="153421537">
              <w:marLeft w:val="1155"/>
              <w:marRight w:val="0"/>
              <w:marTop w:val="0"/>
              <w:marBottom w:val="0"/>
              <w:divBdr>
                <w:top w:val="none" w:sz="0" w:space="0" w:color="auto"/>
                <w:left w:val="none" w:sz="0" w:space="0" w:color="auto"/>
                <w:bottom w:val="none" w:sz="0" w:space="0" w:color="auto"/>
                <w:right w:val="none" w:sz="0" w:space="0" w:color="auto"/>
              </w:divBdr>
            </w:div>
            <w:div w:id="1594316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36532">
      <w:bodyDiv w:val="1"/>
      <w:marLeft w:val="0"/>
      <w:marRight w:val="0"/>
      <w:marTop w:val="0"/>
      <w:marBottom w:val="0"/>
      <w:divBdr>
        <w:top w:val="none" w:sz="0" w:space="0" w:color="auto"/>
        <w:left w:val="none" w:sz="0" w:space="0" w:color="auto"/>
        <w:bottom w:val="none" w:sz="0" w:space="0" w:color="auto"/>
        <w:right w:val="none" w:sz="0" w:space="0" w:color="auto"/>
      </w:divBdr>
      <w:divsChild>
        <w:div w:id="1539782606">
          <w:marLeft w:val="0"/>
          <w:marRight w:val="0"/>
          <w:marTop w:val="0"/>
          <w:marBottom w:val="0"/>
          <w:divBdr>
            <w:top w:val="none" w:sz="0" w:space="0" w:color="auto"/>
            <w:left w:val="none" w:sz="0" w:space="0" w:color="auto"/>
            <w:bottom w:val="none" w:sz="0" w:space="0" w:color="auto"/>
            <w:right w:val="none" w:sz="0" w:space="0" w:color="auto"/>
          </w:divBdr>
        </w:div>
        <w:div w:id="91438364">
          <w:marLeft w:val="0"/>
          <w:marRight w:val="0"/>
          <w:marTop w:val="150"/>
          <w:marBottom w:val="0"/>
          <w:divBdr>
            <w:top w:val="none" w:sz="0" w:space="0" w:color="auto"/>
            <w:left w:val="none" w:sz="0" w:space="0" w:color="auto"/>
            <w:bottom w:val="none" w:sz="0" w:space="0" w:color="auto"/>
            <w:right w:val="none" w:sz="0" w:space="0" w:color="auto"/>
          </w:divBdr>
          <w:divsChild>
            <w:div w:id="65152795">
              <w:marLeft w:val="1155"/>
              <w:marRight w:val="0"/>
              <w:marTop w:val="0"/>
              <w:marBottom w:val="0"/>
              <w:divBdr>
                <w:top w:val="none" w:sz="0" w:space="0" w:color="auto"/>
                <w:left w:val="none" w:sz="0" w:space="0" w:color="auto"/>
                <w:bottom w:val="none" w:sz="0" w:space="0" w:color="auto"/>
                <w:right w:val="none" w:sz="0" w:space="0" w:color="auto"/>
              </w:divBdr>
            </w:div>
            <w:div w:id="1026713443">
              <w:marLeft w:val="1155"/>
              <w:marRight w:val="0"/>
              <w:marTop w:val="0"/>
              <w:marBottom w:val="0"/>
              <w:divBdr>
                <w:top w:val="none" w:sz="0" w:space="0" w:color="auto"/>
                <w:left w:val="none" w:sz="0" w:space="0" w:color="auto"/>
                <w:bottom w:val="none" w:sz="0" w:space="0" w:color="auto"/>
                <w:right w:val="none" w:sz="0" w:space="0" w:color="auto"/>
              </w:divBdr>
            </w:div>
            <w:div w:id="151522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37447">
      <w:bodyDiv w:val="1"/>
      <w:marLeft w:val="0"/>
      <w:marRight w:val="0"/>
      <w:marTop w:val="0"/>
      <w:marBottom w:val="0"/>
      <w:divBdr>
        <w:top w:val="none" w:sz="0" w:space="0" w:color="auto"/>
        <w:left w:val="none" w:sz="0" w:space="0" w:color="auto"/>
        <w:bottom w:val="none" w:sz="0" w:space="0" w:color="auto"/>
        <w:right w:val="none" w:sz="0" w:space="0" w:color="auto"/>
      </w:divBdr>
      <w:divsChild>
        <w:div w:id="666330077">
          <w:marLeft w:val="0"/>
          <w:marRight w:val="0"/>
          <w:marTop w:val="0"/>
          <w:marBottom w:val="0"/>
          <w:divBdr>
            <w:top w:val="none" w:sz="0" w:space="0" w:color="auto"/>
            <w:left w:val="none" w:sz="0" w:space="0" w:color="auto"/>
            <w:bottom w:val="none" w:sz="0" w:space="0" w:color="auto"/>
            <w:right w:val="none" w:sz="0" w:space="0" w:color="auto"/>
          </w:divBdr>
        </w:div>
        <w:div w:id="1364595189">
          <w:marLeft w:val="0"/>
          <w:marRight w:val="0"/>
          <w:marTop w:val="150"/>
          <w:marBottom w:val="0"/>
          <w:divBdr>
            <w:top w:val="none" w:sz="0" w:space="0" w:color="auto"/>
            <w:left w:val="none" w:sz="0" w:space="0" w:color="auto"/>
            <w:bottom w:val="none" w:sz="0" w:space="0" w:color="auto"/>
            <w:right w:val="none" w:sz="0" w:space="0" w:color="auto"/>
          </w:divBdr>
          <w:divsChild>
            <w:div w:id="1645117302">
              <w:marLeft w:val="1155"/>
              <w:marRight w:val="0"/>
              <w:marTop w:val="0"/>
              <w:marBottom w:val="0"/>
              <w:divBdr>
                <w:top w:val="none" w:sz="0" w:space="0" w:color="auto"/>
                <w:left w:val="none" w:sz="0" w:space="0" w:color="auto"/>
                <w:bottom w:val="none" w:sz="0" w:space="0" w:color="auto"/>
                <w:right w:val="none" w:sz="0" w:space="0" w:color="auto"/>
              </w:divBdr>
            </w:div>
            <w:div w:id="100690260">
              <w:marLeft w:val="1155"/>
              <w:marRight w:val="0"/>
              <w:marTop w:val="0"/>
              <w:marBottom w:val="0"/>
              <w:divBdr>
                <w:top w:val="none" w:sz="0" w:space="0" w:color="auto"/>
                <w:left w:val="none" w:sz="0" w:space="0" w:color="auto"/>
                <w:bottom w:val="none" w:sz="0" w:space="0" w:color="auto"/>
                <w:right w:val="none" w:sz="0" w:space="0" w:color="auto"/>
              </w:divBdr>
            </w:div>
            <w:div w:id="1883636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23617">
      <w:bodyDiv w:val="1"/>
      <w:marLeft w:val="0"/>
      <w:marRight w:val="0"/>
      <w:marTop w:val="0"/>
      <w:marBottom w:val="0"/>
      <w:divBdr>
        <w:top w:val="none" w:sz="0" w:space="0" w:color="auto"/>
        <w:left w:val="none" w:sz="0" w:space="0" w:color="auto"/>
        <w:bottom w:val="none" w:sz="0" w:space="0" w:color="auto"/>
        <w:right w:val="none" w:sz="0" w:space="0" w:color="auto"/>
      </w:divBdr>
      <w:divsChild>
        <w:div w:id="1501194548">
          <w:marLeft w:val="0"/>
          <w:marRight w:val="0"/>
          <w:marTop w:val="0"/>
          <w:marBottom w:val="0"/>
          <w:divBdr>
            <w:top w:val="none" w:sz="0" w:space="0" w:color="auto"/>
            <w:left w:val="none" w:sz="0" w:space="0" w:color="auto"/>
            <w:bottom w:val="none" w:sz="0" w:space="0" w:color="auto"/>
            <w:right w:val="none" w:sz="0" w:space="0" w:color="auto"/>
          </w:divBdr>
        </w:div>
        <w:div w:id="1009523753">
          <w:marLeft w:val="0"/>
          <w:marRight w:val="0"/>
          <w:marTop w:val="150"/>
          <w:marBottom w:val="0"/>
          <w:divBdr>
            <w:top w:val="none" w:sz="0" w:space="0" w:color="auto"/>
            <w:left w:val="none" w:sz="0" w:space="0" w:color="auto"/>
            <w:bottom w:val="none" w:sz="0" w:space="0" w:color="auto"/>
            <w:right w:val="none" w:sz="0" w:space="0" w:color="auto"/>
          </w:divBdr>
          <w:divsChild>
            <w:div w:id="47148954">
              <w:marLeft w:val="1155"/>
              <w:marRight w:val="0"/>
              <w:marTop w:val="0"/>
              <w:marBottom w:val="0"/>
              <w:divBdr>
                <w:top w:val="none" w:sz="0" w:space="0" w:color="auto"/>
                <w:left w:val="none" w:sz="0" w:space="0" w:color="auto"/>
                <w:bottom w:val="none" w:sz="0" w:space="0" w:color="auto"/>
                <w:right w:val="none" w:sz="0" w:space="0" w:color="auto"/>
              </w:divBdr>
            </w:div>
            <w:div w:id="521015217">
              <w:marLeft w:val="1155"/>
              <w:marRight w:val="0"/>
              <w:marTop w:val="0"/>
              <w:marBottom w:val="0"/>
              <w:divBdr>
                <w:top w:val="none" w:sz="0" w:space="0" w:color="auto"/>
                <w:left w:val="none" w:sz="0" w:space="0" w:color="auto"/>
                <w:bottom w:val="none" w:sz="0" w:space="0" w:color="auto"/>
                <w:right w:val="none" w:sz="0" w:space="0" w:color="auto"/>
              </w:divBdr>
            </w:div>
            <w:div w:id="128326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5619">
      <w:bodyDiv w:val="1"/>
      <w:marLeft w:val="0"/>
      <w:marRight w:val="0"/>
      <w:marTop w:val="0"/>
      <w:marBottom w:val="0"/>
      <w:divBdr>
        <w:top w:val="none" w:sz="0" w:space="0" w:color="auto"/>
        <w:left w:val="none" w:sz="0" w:space="0" w:color="auto"/>
        <w:bottom w:val="none" w:sz="0" w:space="0" w:color="auto"/>
        <w:right w:val="none" w:sz="0" w:space="0" w:color="auto"/>
      </w:divBdr>
      <w:divsChild>
        <w:div w:id="636686112">
          <w:marLeft w:val="0"/>
          <w:marRight w:val="0"/>
          <w:marTop w:val="0"/>
          <w:marBottom w:val="0"/>
          <w:divBdr>
            <w:top w:val="none" w:sz="0" w:space="0" w:color="auto"/>
            <w:left w:val="none" w:sz="0" w:space="0" w:color="auto"/>
            <w:bottom w:val="none" w:sz="0" w:space="0" w:color="auto"/>
            <w:right w:val="none" w:sz="0" w:space="0" w:color="auto"/>
          </w:divBdr>
        </w:div>
        <w:div w:id="1615359423">
          <w:marLeft w:val="0"/>
          <w:marRight w:val="0"/>
          <w:marTop w:val="150"/>
          <w:marBottom w:val="0"/>
          <w:divBdr>
            <w:top w:val="none" w:sz="0" w:space="0" w:color="auto"/>
            <w:left w:val="none" w:sz="0" w:space="0" w:color="auto"/>
            <w:bottom w:val="none" w:sz="0" w:space="0" w:color="auto"/>
            <w:right w:val="none" w:sz="0" w:space="0" w:color="auto"/>
          </w:divBdr>
          <w:divsChild>
            <w:div w:id="1636642098">
              <w:marLeft w:val="1155"/>
              <w:marRight w:val="0"/>
              <w:marTop w:val="0"/>
              <w:marBottom w:val="0"/>
              <w:divBdr>
                <w:top w:val="none" w:sz="0" w:space="0" w:color="auto"/>
                <w:left w:val="none" w:sz="0" w:space="0" w:color="auto"/>
                <w:bottom w:val="none" w:sz="0" w:space="0" w:color="auto"/>
                <w:right w:val="none" w:sz="0" w:space="0" w:color="auto"/>
              </w:divBdr>
            </w:div>
            <w:div w:id="1856190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056384">
      <w:bodyDiv w:val="1"/>
      <w:marLeft w:val="0"/>
      <w:marRight w:val="0"/>
      <w:marTop w:val="0"/>
      <w:marBottom w:val="0"/>
      <w:divBdr>
        <w:top w:val="none" w:sz="0" w:space="0" w:color="auto"/>
        <w:left w:val="none" w:sz="0" w:space="0" w:color="auto"/>
        <w:bottom w:val="none" w:sz="0" w:space="0" w:color="auto"/>
        <w:right w:val="none" w:sz="0" w:space="0" w:color="auto"/>
      </w:divBdr>
      <w:divsChild>
        <w:div w:id="1502741412">
          <w:marLeft w:val="0"/>
          <w:marRight w:val="0"/>
          <w:marTop w:val="0"/>
          <w:marBottom w:val="0"/>
          <w:divBdr>
            <w:top w:val="none" w:sz="0" w:space="0" w:color="auto"/>
            <w:left w:val="none" w:sz="0" w:space="0" w:color="auto"/>
            <w:bottom w:val="none" w:sz="0" w:space="0" w:color="auto"/>
            <w:right w:val="none" w:sz="0" w:space="0" w:color="auto"/>
          </w:divBdr>
        </w:div>
        <w:div w:id="1177622392">
          <w:marLeft w:val="0"/>
          <w:marRight w:val="0"/>
          <w:marTop w:val="150"/>
          <w:marBottom w:val="0"/>
          <w:divBdr>
            <w:top w:val="none" w:sz="0" w:space="0" w:color="auto"/>
            <w:left w:val="none" w:sz="0" w:space="0" w:color="auto"/>
            <w:bottom w:val="none" w:sz="0" w:space="0" w:color="auto"/>
            <w:right w:val="none" w:sz="0" w:space="0" w:color="auto"/>
          </w:divBdr>
          <w:divsChild>
            <w:div w:id="390856722">
              <w:marLeft w:val="1155"/>
              <w:marRight w:val="0"/>
              <w:marTop w:val="0"/>
              <w:marBottom w:val="0"/>
              <w:divBdr>
                <w:top w:val="none" w:sz="0" w:space="0" w:color="auto"/>
                <w:left w:val="none" w:sz="0" w:space="0" w:color="auto"/>
                <w:bottom w:val="none" w:sz="0" w:space="0" w:color="auto"/>
                <w:right w:val="none" w:sz="0" w:space="0" w:color="auto"/>
              </w:divBdr>
            </w:div>
            <w:div w:id="768502060">
              <w:marLeft w:val="1155"/>
              <w:marRight w:val="0"/>
              <w:marTop w:val="0"/>
              <w:marBottom w:val="0"/>
              <w:divBdr>
                <w:top w:val="none" w:sz="0" w:space="0" w:color="auto"/>
                <w:left w:val="none" w:sz="0" w:space="0" w:color="auto"/>
                <w:bottom w:val="none" w:sz="0" w:space="0" w:color="auto"/>
                <w:right w:val="none" w:sz="0" w:space="0" w:color="auto"/>
              </w:divBdr>
            </w:div>
            <w:div w:id="141847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591319">
      <w:bodyDiv w:val="1"/>
      <w:marLeft w:val="0"/>
      <w:marRight w:val="0"/>
      <w:marTop w:val="0"/>
      <w:marBottom w:val="0"/>
      <w:divBdr>
        <w:top w:val="none" w:sz="0" w:space="0" w:color="auto"/>
        <w:left w:val="none" w:sz="0" w:space="0" w:color="auto"/>
        <w:bottom w:val="none" w:sz="0" w:space="0" w:color="auto"/>
        <w:right w:val="none" w:sz="0" w:space="0" w:color="auto"/>
      </w:divBdr>
      <w:divsChild>
        <w:div w:id="1982419316">
          <w:marLeft w:val="0"/>
          <w:marRight w:val="0"/>
          <w:marTop w:val="0"/>
          <w:marBottom w:val="0"/>
          <w:divBdr>
            <w:top w:val="none" w:sz="0" w:space="0" w:color="auto"/>
            <w:left w:val="none" w:sz="0" w:space="0" w:color="auto"/>
            <w:bottom w:val="none" w:sz="0" w:space="0" w:color="auto"/>
            <w:right w:val="none" w:sz="0" w:space="0" w:color="auto"/>
          </w:divBdr>
        </w:div>
        <w:div w:id="1969627448">
          <w:marLeft w:val="0"/>
          <w:marRight w:val="0"/>
          <w:marTop w:val="150"/>
          <w:marBottom w:val="0"/>
          <w:divBdr>
            <w:top w:val="none" w:sz="0" w:space="0" w:color="auto"/>
            <w:left w:val="none" w:sz="0" w:space="0" w:color="auto"/>
            <w:bottom w:val="none" w:sz="0" w:space="0" w:color="auto"/>
            <w:right w:val="none" w:sz="0" w:space="0" w:color="auto"/>
          </w:divBdr>
          <w:divsChild>
            <w:div w:id="373434742">
              <w:marLeft w:val="1155"/>
              <w:marRight w:val="0"/>
              <w:marTop w:val="0"/>
              <w:marBottom w:val="0"/>
              <w:divBdr>
                <w:top w:val="none" w:sz="0" w:space="0" w:color="auto"/>
                <w:left w:val="none" w:sz="0" w:space="0" w:color="auto"/>
                <w:bottom w:val="none" w:sz="0" w:space="0" w:color="auto"/>
                <w:right w:val="none" w:sz="0" w:space="0" w:color="auto"/>
              </w:divBdr>
            </w:div>
            <w:div w:id="897790508">
              <w:marLeft w:val="1155"/>
              <w:marRight w:val="0"/>
              <w:marTop w:val="0"/>
              <w:marBottom w:val="0"/>
              <w:divBdr>
                <w:top w:val="none" w:sz="0" w:space="0" w:color="auto"/>
                <w:left w:val="none" w:sz="0" w:space="0" w:color="auto"/>
                <w:bottom w:val="none" w:sz="0" w:space="0" w:color="auto"/>
                <w:right w:val="none" w:sz="0" w:space="0" w:color="auto"/>
              </w:divBdr>
            </w:div>
            <w:div w:id="13319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052228">
      <w:bodyDiv w:val="1"/>
      <w:marLeft w:val="0"/>
      <w:marRight w:val="0"/>
      <w:marTop w:val="0"/>
      <w:marBottom w:val="0"/>
      <w:divBdr>
        <w:top w:val="none" w:sz="0" w:space="0" w:color="auto"/>
        <w:left w:val="none" w:sz="0" w:space="0" w:color="auto"/>
        <w:bottom w:val="none" w:sz="0" w:space="0" w:color="auto"/>
        <w:right w:val="none" w:sz="0" w:space="0" w:color="auto"/>
      </w:divBdr>
      <w:divsChild>
        <w:div w:id="993340476">
          <w:marLeft w:val="0"/>
          <w:marRight w:val="0"/>
          <w:marTop w:val="0"/>
          <w:marBottom w:val="0"/>
          <w:divBdr>
            <w:top w:val="none" w:sz="0" w:space="0" w:color="auto"/>
            <w:left w:val="none" w:sz="0" w:space="0" w:color="auto"/>
            <w:bottom w:val="none" w:sz="0" w:space="0" w:color="auto"/>
            <w:right w:val="none" w:sz="0" w:space="0" w:color="auto"/>
          </w:divBdr>
        </w:div>
        <w:div w:id="633406490">
          <w:marLeft w:val="0"/>
          <w:marRight w:val="0"/>
          <w:marTop w:val="150"/>
          <w:marBottom w:val="0"/>
          <w:divBdr>
            <w:top w:val="none" w:sz="0" w:space="0" w:color="auto"/>
            <w:left w:val="none" w:sz="0" w:space="0" w:color="auto"/>
            <w:bottom w:val="none" w:sz="0" w:space="0" w:color="auto"/>
            <w:right w:val="none" w:sz="0" w:space="0" w:color="auto"/>
          </w:divBdr>
          <w:divsChild>
            <w:div w:id="247886876">
              <w:marLeft w:val="1155"/>
              <w:marRight w:val="0"/>
              <w:marTop w:val="0"/>
              <w:marBottom w:val="0"/>
              <w:divBdr>
                <w:top w:val="none" w:sz="0" w:space="0" w:color="auto"/>
                <w:left w:val="none" w:sz="0" w:space="0" w:color="auto"/>
                <w:bottom w:val="none" w:sz="0" w:space="0" w:color="auto"/>
                <w:right w:val="none" w:sz="0" w:space="0" w:color="auto"/>
              </w:divBdr>
            </w:div>
            <w:div w:id="1958221919">
              <w:marLeft w:val="1155"/>
              <w:marRight w:val="0"/>
              <w:marTop w:val="0"/>
              <w:marBottom w:val="0"/>
              <w:divBdr>
                <w:top w:val="none" w:sz="0" w:space="0" w:color="auto"/>
                <w:left w:val="none" w:sz="0" w:space="0" w:color="auto"/>
                <w:bottom w:val="none" w:sz="0" w:space="0" w:color="auto"/>
                <w:right w:val="none" w:sz="0" w:space="0" w:color="auto"/>
              </w:divBdr>
            </w:div>
            <w:div w:id="1959221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1823440">
      <w:bodyDiv w:val="1"/>
      <w:marLeft w:val="0"/>
      <w:marRight w:val="0"/>
      <w:marTop w:val="0"/>
      <w:marBottom w:val="0"/>
      <w:divBdr>
        <w:top w:val="none" w:sz="0" w:space="0" w:color="auto"/>
        <w:left w:val="none" w:sz="0" w:space="0" w:color="auto"/>
        <w:bottom w:val="none" w:sz="0" w:space="0" w:color="auto"/>
        <w:right w:val="none" w:sz="0" w:space="0" w:color="auto"/>
      </w:divBdr>
      <w:divsChild>
        <w:div w:id="379979339">
          <w:marLeft w:val="0"/>
          <w:marRight w:val="0"/>
          <w:marTop w:val="0"/>
          <w:marBottom w:val="0"/>
          <w:divBdr>
            <w:top w:val="none" w:sz="0" w:space="0" w:color="auto"/>
            <w:left w:val="none" w:sz="0" w:space="0" w:color="auto"/>
            <w:bottom w:val="none" w:sz="0" w:space="0" w:color="auto"/>
            <w:right w:val="none" w:sz="0" w:space="0" w:color="auto"/>
          </w:divBdr>
        </w:div>
        <w:div w:id="928201711">
          <w:marLeft w:val="0"/>
          <w:marRight w:val="0"/>
          <w:marTop w:val="150"/>
          <w:marBottom w:val="0"/>
          <w:divBdr>
            <w:top w:val="none" w:sz="0" w:space="0" w:color="auto"/>
            <w:left w:val="none" w:sz="0" w:space="0" w:color="auto"/>
            <w:bottom w:val="none" w:sz="0" w:space="0" w:color="auto"/>
            <w:right w:val="none" w:sz="0" w:space="0" w:color="auto"/>
          </w:divBdr>
          <w:divsChild>
            <w:div w:id="936522175">
              <w:marLeft w:val="1155"/>
              <w:marRight w:val="0"/>
              <w:marTop w:val="0"/>
              <w:marBottom w:val="0"/>
              <w:divBdr>
                <w:top w:val="none" w:sz="0" w:space="0" w:color="auto"/>
                <w:left w:val="none" w:sz="0" w:space="0" w:color="auto"/>
                <w:bottom w:val="none" w:sz="0" w:space="0" w:color="auto"/>
                <w:right w:val="none" w:sz="0" w:space="0" w:color="auto"/>
              </w:divBdr>
            </w:div>
            <w:div w:id="163784143">
              <w:marLeft w:val="1155"/>
              <w:marRight w:val="0"/>
              <w:marTop w:val="0"/>
              <w:marBottom w:val="0"/>
              <w:divBdr>
                <w:top w:val="none" w:sz="0" w:space="0" w:color="auto"/>
                <w:left w:val="none" w:sz="0" w:space="0" w:color="auto"/>
                <w:bottom w:val="none" w:sz="0" w:space="0" w:color="auto"/>
                <w:right w:val="none" w:sz="0" w:space="0" w:color="auto"/>
              </w:divBdr>
            </w:div>
            <w:div w:id="250435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1828773">
      <w:bodyDiv w:val="1"/>
      <w:marLeft w:val="0"/>
      <w:marRight w:val="0"/>
      <w:marTop w:val="0"/>
      <w:marBottom w:val="0"/>
      <w:divBdr>
        <w:top w:val="none" w:sz="0" w:space="0" w:color="auto"/>
        <w:left w:val="none" w:sz="0" w:space="0" w:color="auto"/>
        <w:bottom w:val="none" w:sz="0" w:space="0" w:color="auto"/>
        <w:right w:val="none" w:sz="0" w:space="0" w:color="auto"/>
      </w:divBdr>
      <w:divsChild>
        <w:div w:id="1991471919">
          <w:marLeft w:val="0"/>
          <w:marRight w:val="0"/>
          <w:marTop w:val="0"/>
          <w:marBottom w:val="0"/>
          <w:divBdr>
            <w:top w:val="none" w:sz="0" w:space="0" w:color="auto"/>
            <w:left w:val="none" w:sz="0" w:space="0" w:color="auto"/>
            <w:bottom w:val="none" w:sz="0" w:space="0" w:color="auto"/>
            <w:right w:val="none" w:sz="0" w:space="0" w:color="auto"/>
          </w:divBdr>
        </w:div>
        <w:div w:id="1929388471">
          <w:marLeft w:val="0"/>
          <w:marRight w:val="0"/>
          <w:marTop w:val="150"/>
          <w:marBottom w:val="0"/>
          <w:divBdr>
            <w:top w:val="none" w:sz="0" w:space="0" w:color="auto"/>
            <w:left w:val="none" w:sz="0" w:space="0" w:color="auto"/>
            <w:bottom w:val="none" w:sz="0" w:space="0" w:color="auto"/>
            <w:right w:val="none" w:sz="0" w:space="0" w:color="auto"/>
          </w:divBdr>
          <w:divsChild>
            <w:div w:id="777333386">
              <w:marLeft w:val="1155"/>
              <w:marRight w:val="0"/>
              <w:marTop w:val="0"/>
              <w:marBottom w:val="0"/>
              <w:divBdr>
                <w:top w:val="none" w:sz="0" w:space="0" w:color="auto"/>
                <w:left w:val="none" w:sz="0" w:space="0" w:color="auto"/>
                <w:bottom w:val="none" w:sz="0" w:space="0" w:color="auto"/>
                <w:right w:val="none" w:sz="0" w:space="0" w:color="auto"/>
              </w:divBdr>
            </w:div>
            <w:div w:id="226186188">
              <w:marLeft w:val="1155"/>
              <w:marRight w:val="0"/>
              <w:marTop w:val="0"/>
              <w:marBottom w:val="0"/>
              <w:divBdr>
                <w:top w:val="none" w:sz="0" w:space="0" w:color="auto"/>
                <w:left w:val="none" w:sz="0" w:space="0" w:color="auto"/>
                <w:bottom w:val="none" w:sz="0" w:space="0" w:color="auto"/>
                <w:right w:val="none" w:sz="0" w:space="0" w:color="auto"/>
              </w:divBdr>
            </w:div>
            <w:div w:id="154706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751598">
      <w:bodyDiv w:val="1"/>
      <w:marLeft w:val="0"/>
      <w:marRight w:val="0"/>
      <w:marTop w:val="0"/>
      <w:marBottom w:val="0"/>
      <w:divBdr>
        <w:top w:val="none" w:sz="0" w:space="0" w:color="auto"/>
        <w:left w:val="none" w:sz="0" w:space="0" w:color="auto"/>
        <w:bottom w:val="none" w:sz="0" w:space="0" w:color="auto"/>
        <w:right w:val="none" w:sz="0" w:space="0" w:color="auto"/>
      </w:divBdr>
      <w:divsChild>
        <w:div w:id="1465929130">
          <w:marLeft w:val="0"/>
          <w:marRight w:val="0"/>
          <w:marTop w:val="0"/>
          <w:marBottom w:val="0"/>
          <w:divBdr>
            <w:top w:val="none" w:sz="0" w:space="0" w:color="auto"/>
            <w:left w:val="none" w:sz="0" w:space="0" w:color="auto"/>
            <w:bottom w:val="none" w:sz="0" w:space="0" w:color="auto"/>
            <w:right w:val="none" w:sz="0" w:space="0" w:color="auto"/>
          </w:divBdr>
        </w:div>
        <w:div w:id="1943872447">
          <w:marLeft w:val="0"/>
          <w:marRight w:val="0"/>
          <w:marTop w:val="150"/>
          <w:marBottom w:val="0"/>
          <w:divBdr>
            <w:top w:val="none" w:sz="0" w:space="0" w:color="auto"/>
            <w:left w:val="none" w:sz="0" w:space="0" w:color="auto"/>
            <w:bottom w:val="none" w:sz="0" w:space="0" w:color="auto"/>
            <w:right w:val="none" w:sz="0" w:space="0" w:color="auto"/>
          </w:divBdr>
          <w:divsChild>
            <w:div w:id="1159418568">
              <w:marLeft w:val="1155"/>
              <w:marRight w:val="0"/>
              <w:marTop w:val="0"/>
              <w:marBottom w:val="0"/>
              <w:divBdr>
                <w:top w:val="none" w:sz="0" w:space="0" w:color="auto"/>
                <w:left w:val="none" w:sz="0" w:space="0" w:color="auto"/>
                <w:bottom w:val="none" w:sz="0" w:space="0" w:color="auto"/>
                <w:right w:val="none" w:sz="0" w:space="0" w:color="auto"/>
              </w:divBdr>
            </w:div>
            <w:div w:id="1695812954">
              <w:marLeft w:val="1155"/>
              <w:marRight w:val="0"/>
              <w:marTop w:val="0"/>
              <w:marBottom w:val="0"/>
              <w:divBdr>
                <w:top w:val="none" w:sz="0" w:space="0" w:color="auto"/>
                <w:left w:val="none" w:sz="0" w:space="0" w:color="auto"/>
                <w:bottom w:val="none" w:sz="0" w:space="0" w:color="auto"/>
                <w:right w:val="none" w:sz="0" w:space="0" w:color="auto"/>
              </w:divBdr>
            </w:div>
            <w:div w:id="913080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643807">
      <w:bodyDiv w:val="1"/>
      <w:marLeft w:val="0"/>
      <w:marRight w:val="0"/>
      <w:marTop w:val="0"/>
      <w:marBottom w:val="0"/>
      <w:divBdr>
        <w:top w:val="none" w:sz="0" w:space="0" w:color="auto"/>
        <w:left w:val="none" w:sz="0" w:space="0" w:color="auto"/>
        <w:bottom w:val="none" w:sz="0" w:space="0" w:color="auto"/>
        <w:right w:val="none" w:sz="0" w:space="0" w:color="auto"/>
      </w:divBdr>
      <w:divsChild>
        <w:div w:id="1195071228">
          <w:marLeft w:val="0"/>
          <w:marRight w:val="0"/>
          <w:marTop w:val="0"/>
          <w:marBottom w:val="0"/>
          <w:divBdr>
            <w:top w:val="none" w:sz="0" w:space="0" w:color="auto"/>
            <w:left w:val="none" w:sz="0" w:space="0" w:color="auto"/>
            <w:bottom w:val="none" w:sz="0" w:space="0" w:color="auto"/>
            <w:right w:val="none" w:sz="0" w:space="0" w:color="auto"/>
          </w:divBdr>
        </w:div>
        <w:div w:id="1020861184">
          <w:marLeft w:val="0"/>
          <w:marRight w:val="0"/>
          <w:marTop w:val="150"/>
          <w:marBottom w:val="0"/>
          <w:divBdr>
            <w:top w:val="none" w:sz="0" w:space="0" w:color="auto"/>
            <w:left w:val="none" w:sz="0" w:space="0" w:color="auto"/>
            <w:bottom w:val="none" w:sz="0" w:space="0" w:color="auto"/>
            <w:right w:val="none" w:sz="0" w:space="0" w:color="auto"/>
          </w:divBdr>
          <w:divsChild>
            <w:div w:id="1919484492">
              <w:marLeft w:val="1155"/>
              <w:marRight w:val="0"/>
              <w:marTop w:val="0"/>
              <w:marBottom w:val="0"/>
              <w:divBdr>
                <w:top w:val="none" w:sz="0" w:space="0" w:color="auto"/>
                <w:left w:val="none" w:sz="0" w:space="0" w:color="auto"/>
                <w:bottom w:val="none" w:sz="0" w:space="0" w:color="auto"/>
                <w:right w:val="none" w:sz="0" w:space="0" w:color="auto"/>
              </w:divBdr>
            </w:div>
            <w:div w:id="496648768">
              <w:marLeft w:val="1155"/>
              <w:marRight w:val="0"/>
              <w:marTop w:val="0"/>
              <w:marBottom w:val="0"/>
              <w:divBdr>
                <w:top w:val="none" w:sz="0" w:space="0" w:color="auto"/>
                <w:left w:val="none" w:sz="0" w:space="0" w:color="auto"/>
                <w:bottom w:val="none" w:sz="0" w:space="0" w:color="auto"/>
                <w:right w:val="none" w:sz="0" w:space="0" w:color="auto"/>
              </w:divBdr>
            </w:div>
            <w:div w:id="821124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3799">
      <w:bodyDiv w:val="1"/>
      <w:marLeft w:val="0"/>
      <w:marRight w:val="0"/>
      <w:marTop w:val="0"/>
      <w:marBottom w:val="0"/>
      <w:divBdr>
        <w:top w:val="none" w:sz="0" w:space="0" w:color="auto"/>
        <w:left w:val="none" w:sz="0" w:space="0" w:color="auto"/>
        <w:bottom w:val="none" w:sz="0" w:space="0" w:color="auto"/>
        <w:right w:val="none" w:sz="0" w:space="0" w:color="auto"/>
      </w:divBdr>
      <w:divsChild>
        <w:div w:id="1083187734">
          <w:marLeft w:val="0"/>
          <w:marRight w:val="0"/>
          <w:marTop w:val="0"/>
          <w:marBottom w:val="0"/>
          <w:divBdr>
            <w:top w:val="none" w:sz="0" w:space="0" w:color="auto"/>
            <w:left w:val="none" w:sz="0" w:space="0" w:color="auto"/>
            <w:bottom w:val="none" w:sz="0" w:space="0" w:color="auto"/>
            <w:right w:val="none" w:sz="0" w:space="0" w:color="auto"/>
          </w:divBdr>
        </w:div>
        <w:div w:id="1945379051">
          <w:marLeft w:val="0"/>
          <w:marRight w:val="0"/>
          <w:marTop w:val="150"/>
          <w:marBottom w:val="0"/>
          <w:divBdr>
            <w:top w:val="none" w:sz="0" w:space="0" w:color="auto"/>
            <w:left w:val="none" w:sz="0" w:space="0" w:color="auto"/>
            <w:bottom w:val="none" w:sz="0" w:space="0" w:color="auto"/>
            <w:right w:val="none" w:sz="0" w:space="0" w:color="auto"/>
          </w:divBdr>
          <w:divsChild>
            <w:div w:id="1663895703">
              <w:marLeft w:val="1155"/>
              <w:marRight w:val="0"/>
              <w:marTop w:val="0"/>
              <w:marBottom w:val="0"/>
              <w:divBdr>
                <w:top w:val="none" w:sz="0" w:space="0" w:color="auto"/>
                <w:left w:val="none" w:sz="0" w:space="0" w:color="auto"/>
                <w:bottom w:val="none" w:sz="0" w:space="0" w:color="auto"/>
                <w:right w:val="none" w:sz="0" w:space="0" w:color="auto"/>
              </w:divBdr>
            </w:div>
            <w:div w:id="544486213">
              <w:marLeft w:val="1155"/>
              <w:marRight w:val="0"/>
              <w:marTop w:val="0"/>
              <w:marBottom w:val="0"/>
              <w:divBdr>
                <w:top w:val="none" w:sz="0" w:space="0" w:color="auto"/>
                <w:left w:val="none" w:sz="0" w:space="0" w:color="auto"/>
                <w:bottom w:val="none" w:sz="0" w:space="0" w:color="auto"/>
                <w:right w:val="none" w:sz="0" w:space="0" w:color="auto"/>
              </w:divBdr>
            </w:div>
            <w:div w:id="6110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037090">
      <w:bodyDiv w:val="1"/>
      <w:marLeft w:val="0"/>
      <w:marRight w:val="0"/>
      <w:marTop w:val="0"/>
      <w:marBottom w:val="0"/>
      <w:divBdr>
        <w:top w:val="none" w:sz="0" w:space="0" w:color="auto"/>
        <w:left w:val="none" w:sz="0" w:space="0" w:color="auto"/>
        <w:bottom w:val="none" w:sz="0" w:space="0" w:color="auto"/>
        <w:right w:val="none" w:sz="0" w:space="0" w:color="auto"/>
      </w:divBdr>
      <w:divsChild>
        <w:div w:id="732386003">
          <w:marLeft w:val="0"/>
          <w:marRight w:val="0"/>
          <w:marTop w:val="0"/>
          <w:marBottom w:val="0"/>
          <w:divBdr>
            <w:top w:val="none" w:sz="0" w:space="0" w:color="auto"/>
            <w:left w:val="none" w:sz="0" w:space="0" w:color="auto"/>
            <w:bottom w:val="none" w:sz="0" w:space="0" w:color="auto"/>
            <w:right w:val="none" w:sz="0" w:space="0" w:color="auto"/>
          </w:divBdr>
        </w:div>
        <w:div w:id="188639973">
          <w:marLeft w:val="0"/>
          <w:marRight w:val="0"/>
          <w:marTop w:val="150"/>
          <w:marBottom w:val="0"/>
          <w:divBdr>
            <w:top w:val="none" w:sz="0" w:space="0" w:color="auto"/>
            <w:left w:val="none" w:sz="0" w:space="0" w:color="auto"/>
            <w:bottom w:val="none" w:sz="0" w:space="0" w:color="auto"/>
            <w:right w:val="none" w:sz="0" w:space="0" w:color="auto"/>
          </w:divBdr>
          <w:divsChild>
            <w:div w:id="757139640">
              <w:marLeft w:val="1155"/>
              <w:marRight w:val="0"/>
              <w:marTop w:val="0"/>
              <w:marBottom w:val="0"/>
              <w:divBdr>
                <w:top w:val="none" w:sz="0" w:space="0" w:color="auto"/>
                <w:left w:val="none" w:sz="0" w:space="0" w:color="auto"/>
                <w:bottom w:val="none" w:sz="0" w:space="0" w:color="auto"/>
                <w:right w:val="none" w:sz="0" w:space="0" w:color="auto"/>
              </w:divBdr>
            </w:div>
            <w:div w:id="331839656">
              <w:marLeft w:val="1155"/>
              <w:marRight w:val="0"/>
              <w:marTop w:val="0"/>
              <w:marBottom w:val="0"/>
              <w:divBdr>
                <w:top w:val="none" w:sz="0" w:space="0" w:color="auto"/>
                <w:left w:val="none" w:sz="0" w:space="0" w:color="auto"/>
                <w:bottom w:val="none" w:sz="0" w:space="0" w:color="auto"/>
                <w:right w:val="none" w:sz="0" w:space="0" w:color="auto"/>
              </w:divBdr>
            </w:div>
            <w:div w:id="1752585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8958242">
      <w:bodyDiv w:val="1"/>
      <w:marLeft w:val="0"/>
      <w:marRight w:val="0"/>
      <w:marTop w:val="0"/>
      <w:marBottom w:val="0"/>
      <w:divBdr>
        <w:top w:val="none" w:sz="0" w:space="0" w:color="auto"/>
        <w:left w:val="none" w:sz="0" w:space="0" w:color="auto"/>
        <w:bottom w:val="none" w:sz="0" w:space="0" w:color="auto"/>
        <w:right w:val="none" w:sz="0" w:space="0" w:color="auto"/>
      </w:divBdr>
      <w:divsChild>
        <w:div w:id="1697730760">
          <w:marLeft w:val="0"/>
          <w:marRight w:val="0"/>
          <w:marTop w:val="0"/>
          <w:marBottom w:val="0"/>
          <w:divBdr>
            <w:top w:val="none" w:sz="0" w:space="0" w:color="auto"/>
            <w:left w:val="none" w:sz="0" w:space="0" w:color="auto"/>
            <w:bottom w:val="none" w:sz="0" w:space="0" w:color="auto"/>
            <w:right w:val="none" w:sz="0" w:space="0" w:color="auto"/>
          </w:divBdr>
        </w:div>
        <w:div w:id="451485534">
          <w:marLeft w:val="0"/>
          <w:marRight w:val="0"/>
          <w:marTop w:val="150"/>
          <w:marBottom w:val="0"/>
          <w:divBdr>
            <w:top w:val="none" w:sz="0" w:space="0" w:color="auto"/>
            <w:left w:val="none" w:sz="0" w:space="0" w:color="auto"/>
            <w:bottom w:val="none" w:sz="0" w:space="0" w:color="auto"/>
            <w:right w:val="none" w:sz="0" w:space="0" w:color="auto"/>
          </w:divBdr>
          <w:divsChild>
            <w:div w:id="489369964">
              <w:marLeft w:val="1155"/>
              <w:marRight w:val="0"/>
              <w:marTop w:val="0"/>
              <w:marBottom w:val="0"/>
              <w:divBdr>
                <w:top w:val="none" w:sz="0" w:space="0" w:color="auto"/>
                <w:left w:val="none" w:sz="0" w:space="0" w:color="auto"/>
                <w:bottom w:val="none" w:sz="0" w:space="0" w:color="auto"/>
                <w:right w:val="none" w:sz="0" w:space="0" w:color="auto"/>
              </w:divBdr>
            </w:div>
            <w:div w:id="177736819">
              <w:marLeft w:val="1155"/>
              <w:marRight w:val="0"/>
              <w:marTop w:val="0"/>
              <w:marBottom w:val="0"/>
              <w:divBdr>
                <w:top w:val="none" w:sz="0" w:space="0" w:color="auto"/>
                <w:left w:val="none" w:sz="0" w:space="0" w:color="auto"/>
                <w:bottom w:val="none" w:sz="0" w:space="0" w:color="auto"/>
                <w:right w:val="none" w:sz="0" w:space="0" w:color="auto"/>
              </w:divBdr>
            </w:div>
            <w:div w:id="291988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073619">
      <w:bodyDiv w:val="1"/>
      <w:marLeft w:val="0"/>
      <w:marRight w:val="0"/>
      <w:marTop w:val="0"/>
      <w:marBottom w:val="0"/>
      <w:divBdr>
        <w:top w:val="none" w:sz="0" w:space="0" w:color="auto"/>
        <w:left w:val="none" w:sz="0" w:space="0" w:color="auto"/>
        <w:bottom w:val="none" w:sz="0" w:space="0" w:color="auto"/>
        <w:right w:val="none" w:sz="0" w:space="0" w:color="auto"/>
      </w:divBdr>
      <w:divsChild>
        <w:div w:id="2119718281">
          <w:marLeft w:val="0"/>
          <w:marRight w:val="0"/>
          <w:marTop w:val="0"/>
          <w:marBottom w:val="0"/>
          <w:divBdr>
            <w:top w:val="none" w:sz="0" w:space="0" w:color="auto"/>
            <w:left w:val="none" w:sz="0" w:space="0" w:color="auto"/>
            <w:bottom w:val="none" w:sz="0" w:space="0" w:color="auto"/>
            <w:right w:val="none" w:sz="0" w:space="0" w:color="auto"/>
          </w:divBdr>
        </w:div>
        <w:div w:id="478808751">
          <w:marLeft w:val="0"/>
          <w:marRight w:val="0"/>
          <w:marTop w:val="150"/>
          <w:marBottom w:val="0"/>
          <w:divBdr>
            <w:top w:val="none" w:sz="0" w:space="0" w:color="auto"/>
            <w:left w:val="none" w:sz="0" w:space="0" w:color="auto"/>
            <w:bottom w:val="none" w:sz="0" w:space="0" w:color="auto"/>
            <w:right w:val="none" w:sz="0" w:space="0" w:color="auto"/>
          </w:divBdr>
          <w:divsChild>
            <w:div w:id="1847672356">
              <w:marLeft w:val="1155"/>
              <w:marRight w:val="0"/>
              <w:marTop w:val="0"/>
              <w:marBottom w:val="0"/>
              <w:divBdr>
                <w:top w:val="none" w:sz="0" w:space="0" w:color="auto"/>
                <w:left w:val="none" w:sz="0" w:space="0" w:color="auto"/>
                <w:bottom w:val="none" w:sz="0" w:space="0" w:color="auto"/>
                <w:right w:val="none" w:sz="0" w:space="0" w:color="auto"/>
              </w:divBdr>
            </w:div>
            <w:div w:id="233467104">
              <w:marLeft w:val="1155"/>
              <w:marRight w:val="0"/>
              <w:marTop w:val="0"/>
              <w:marBottom w:val="0"/>
              <w:divBdr>
                <w:top w:val="none" w:sz="0" w:space="0" w:color="auto"/>
                <w:left w:val="none" w:sz="0" w:space="0" w:color="auto"/>
                <w:bottom w:val="none" w:sz="0" w:space="0" w:color="auto"/>
                <w:right w:val="none" w:sz="0" w:space="0" w:color="auto"/>
              </w:divBdr>
            </w:div>
            <w:div w:id="1817912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488400">
      <w:bodyDiv w:val="1"/>
      <w:marLeft w:val="0"/>
      <w:marRight w:val="0"/>
      <w:marTop w:val="0"/>
      <w:marBottom w:val="0"/>
      <w:divBdr>
        <w:top w:val="none" w:sz="0" w:space="0" w:color="auto"/>
        <w:left w:val="none" w:sz="0" w:space="0" w:color="auto"/>
        <w:bottom w:val="none" w:sz="0" w:space="0" w:color="auto"/>
        <w:right w:val="none" w:sz="0" w:space="0" w:color="auto"/>
      </w:divBdr>
      <w:divsChild>
        <w:div w:id="930237935">
          <w:marLeft w:val="0"/>
          <w:marRight w:val="0"/>
          <w:marTop w:val="0"/>
          <w:marBottom w:val="0"/>
          <w:divBdr>
            <w:top w:val="none" w:sz="0" w:space="0" w:color="auto"/>
            <w:left w:val="none" w:sz="0" w:space="0" w:color="auto"/>
            <w:bottom w:val="none" w:sz="0" w:space="0" w:color="auto"/>
            <w:right w:val="none" w:sz="0" w:space="0" w:color="auto"/>
          </w:divBdr>
        </w:div>
        <w:div w:id="476141854">
          <w:marLeft w:val="0"/>
          <w:marRight w:val="0"/>
          <w:marTop w:val="150"/>
          <w:marBottom w:val="0"/>
          <w:divBdr>
            <w:top w:val="none" w:sz="0" w:space="0" w:color="auto"/>
            <w:left w:val="none" w:sz="0" w:space="0" w:color="auto"/>
            <w:bottom w:val="none" w:sz="0" w:space="0" w:color="auto"/>
            <w:right w:val="none" w:sz="0" w:space="0" w:color="auto"/>
          </w:divBdr>
          <w:divsChild>
            <w:div w:id="1825468731">
              <w:marLeft w:val="1155"/>
              <w:marRight w:val="0"/>
              <w:marTop w:val="0"/>
              <w:marBottom w:val="0"/>
              <w:divBdr>
                <w:top w:val="none" w:sz="0" w:space="0" w:color="auto"/>
                <w:left w:val="none" w:sz="0" w:space="0" w:color="auto"/>
                <w:bottom w:val="none" w:sz="0" w:space="0" w:color="auto"/>
                <w:right w:val="none" w:sz="0" w:space="0" w:color="auto"/>
              </w:divBdr>
            </w:div>
            <w:div w:id="267544353">
              <w:marLeft w:val="1155"/>
              <w:marRight w:val="0"/>
              <w:marTop w:val="0"/>
              <w:marBottom w:val="0"/>
              <w:divBdr>
                <w:top w:val="none" w:sz="0" w:space="0" w:color="auto"/>
                <w:left w:val="none" w:sz="0" w:space="0" w:color="auto"/>
                <w:bottom w:val="none" w:sz="0" w:space="0" w:color="auto"/>
                <w:right w:val="none" w:sz="0" w:space="0" w:color="auto"/>
              </w:divBdr>
            </w:div>
            <w:div w:id="1895892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52604">
      <w:bodyDiv w:val="1"/>
      <w:marLeft w:val="0"/>
      <w:marRight w:val="0"/>
      <w:marTop w:val="0"/>
      <w:marBottom w:val="0"/>
      <w:divBdr>
        <w:top w:val="none" w:sz="0" w:space="0" w:color="auto"/>
        <w:left w:val="none" w:sz="0" w:space="0" w:color="auto"/>
        <w:bottom w:val="none" w:sz="0" w:space="0" w:color="auto"/>
        <w:right w:val="none" w:sz="0" w:space="0" w:color="auto"/>
      </w:divBdr>
      <w:divsChild>
        <w:div w:id="2134444442">
          <w:marLeft w:val="0"/>
          <w:marRight w:val="0"/>
          <w:marTop w:val="0"/>
          <w:marBottom w:val="0"/>
          <w:divBdr>
            <w:top w:val="none" w:sz="0" w:space="0" w:color="auto"/>
            <w:left w:val="none" w:sz="0" w:space="0" w:color="auto"/>
            <w:bottom w:val="none" w:sz="0" w:space="0" w:color="auto"/>
            <w:right w:val="none" w:sz="0" w:space="0" w:color="auto"/>
          </w:divBdr>
        </w:div>
        <w:div w:id="1230307931">
          <w:marLeft w:val="0"/>
          <w:marRight w:val="0"/>
          <w:marTop w:val="150"/>
          <w:marBottom w:val="0"/>
          <w:divBdr>
            <w:top w:val="none" w:sz="0" w:space="0" w:color="auto"/>
            <w:left w:val="none" w:sz="0" w:space="0" w:color="auto"/>
            <w:bottom w:val="none" w:sz="0" w:space="0" w:color="auto"/>
            <w:right w:val="none" w:sz="0" w:space="0" w:color="auto"/>
          </w:divBdr>
          <w:divsChild>
            <w:div w:id="930240478">
              <w:marLeft w:val="1155"/>
              <w:marRight w:val="0"/>
              <w:marTop w:val="0"/>
              <w:marBottom w:val="0"/>
              <w:divBdr>
                <w:top w:val="none" w:sz="0" w:space="0" w:color="auto"/>
                <w:left w:val="none" w:sz="0" w:space="0" w:color="auto"/>
                <w:bottom w:val="none" w:sz="0" w:space="0" w:color="auto"/>
                <w:right w:val="none" w:sz="0" w:space="0" w:color="auto"/>
              </w:divBdr>
            </w:div>
            <w:div w:id="216354357">
              <w:marLeft w:val="1155"/>
              <w:marRight w:val="0"/>
              <w:marTop w:val="0"/>
              <w:marBottom w:val="0"/>
              <w:divBdr>
                <w:top w:val="none" w:sz="0" w:space="0" w:color="auto"/>
                <w:left w:val="none" w:sz="0" w:space="0" w:color="auto"/>
                <w:bottom w:val="none" w:sz="0" w:space="0" w:color="auto"/>
                <w:right w:val="none" w:sz="0" w:space="0" w:color="auto"/>
              </w:divBdr>
            </w:div>
            <w:div w:id="1670674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505060">
      <w:bodyDiv w:val="1"/>
      <w:marLeft w:val="0"/>
      <w:marRight w:val="0"/>
      <w:marTop w:val="0"/>
      <w:marBottom w:val="0"/>
      <w:divBdr>
        <w:top w:val="none" w:sz="0" w:space="0" w:color="auto"/>
        <w:left w:val="none" w:sz="0" w:space="0" w:color="auto"/>
        <w:bottom w:val="none" w:sz="0" w:space="0" w:color="auto"/>
        <w:right w:val="none" w:sz="0" w:space="0" w:color="auto"/>
      </w:divBdr>
      <w:divsChild>
        <w:div w:id="793644555">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150"/>
          <w:marBottom w:val="0"/>
          <w:divBdr>
            <w:top w:val="none" w:sz="0" w:space="0" w:color="auto"/>
            <w:left w:val="none" w:sz="0" w:space="0" w:color="auto"/>
            <w:bottom w:val="none" w:sz="0" w:space="0" w:color="auto"/>
            <w:right w:val="none" w:sz="0" w:space="0" w:color="auto"/>
          </w:divBdr>
          <w:divsChild>
            <w:div w:id="408239315">
              <w:marLeft w:val="1155"/>
              <w:marRight w:val="0"/>
              <w:marTop w:val="0"/>
              <w:marBottom w:val="0"/>
              <w:divBdr>
                <w:top w:val="none" w:sz="0" w:space="0" w:color="auto"/>
                <w:left w:val="none" w:sz="0" w:space="0" w:color="auto"/>
                <w:bottom w:val="none" w:sz="0" w:space="0" w:color="auto"/>
                <w:right w:val="none" w:sz="0" w:space="0" w:color="auto"/>
              </w:divBdr>
            </w:div>
            <w:div w:id="2109500927">
              <w:marLeft w:val="1155"/>
              <w:marRight w:val="0"/>
              <w:marTop w:val="0"/>
              <w:marBottom w:val="0"/>
              <w:divBdr>
                <w:top w:val="none" w:sz="0" w:space="0" w:color="auto"/>
                <w:left w:val="none" w:sz="0" w:space="0" w:color="auto"/>
                <w:bottom w:val="none" w:sz="0" w:space="0" w:color="auto"/>
                <w:right w:val="none" w:sz="0" w:space="0" w:color="auto"/>
              </w:divBdr>
            </w:div>
            <w:div w:id="1786460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4740878">
      <w:bodyDiv w:val="1"/>
      <w:marLeft w:val="0"/>
      <w:marRight w:val="0"/>
      <w:marTop w:val="0"/>
      <w:marBottom w:val="0"/>
      <w:divBdr>
        <w:top w:val="none" w:sz="0" w:space="0" w:color="auto"/>
        <w:left w:val="none" w:sz="0" w:space="0" w:color="auto"/>
        <w:bottom w:val="none" w:sz="0" w:space="0" w:color="auto"/>
        <w:right w:val="none" w:sz="0" w:space="0" w:color="auto"/>
      </w:divBdr>
      <w:divsChild>
        <w:div w:id="1740442254">
          <w:marLeft w:val="0"/>
          <w:marRight w:val="0"/>
          <w:marTop w:val="0"/>
          <w:marBottom w:val="0"/>
          <w:divBdr>
            <w:top w:val="none" w:sz="0" w:space="0" w:color="auto"/>
            <w:left w:val="none" w:sz="0" w:space="0" w:color="auto"/>
            <w:bottom w:val="none" w:sz="0" w:space="0" w:color="auto"/>
            <w:right w:val="none" w:sz="0" w:space="0" w:color="auto"/>
          </w:divBdr>
        </w:div>
        <w:div w:id="265385018">
          <w:marLeft w:val="0"/>
          <w:marRight w:val="0"/>
          <w:marTop w:val="150"/>
          <w:marBottom w:val="0"/>
          <w:divBdr>
            <w:top w:val="none" w:sz="0" w:space="0" w:color="auto"/>
            <w:left w:val="none" w:sz="0" w:space="0" w:color="auto"/>
            <w:bottom w:val="none" w:sz="0" w:space="0" w:color="auto"/>
            <w:right w:val="none" w:sz="0" w:space="0" w:color="auto"/>
          </w:divBdr>
          <w:divsChild>
            <w:div w:id="787166344">
              <w:marLeft w:val="1155"/>
              <w:marRight w:val="0"/>
              <w:marTop w:val="0"/>
              <w:marBottom w:val="0"/>
              <w:divBdr>
                <w:top w:val="none" w:sz="0" w:space="0" w:color="auto"/>
                <w:left w:val="none" w:sz="0" w:space="0" w:color="auto"/>
                <w:bottom w:val="none" w:sz="0" w:space="0" w:color="auto"/>
                <w:right w:val="none" w:sz="0" w:space="0" w:color="auto"/>
              </w:divBdr>
            </w:div>
            <w:div w:id="1475876614">
              <w:marLeft w:val="1155"/>
              <w:marRight w:val="0"/>
              <w:marTop w:val="0"/>
              <w:marBottom w:val="0"/>
              <w:divBdr>
                <w:top w:val="none" w:sz="0" w:space="0" w:color="auto"/>
                <w:left w:val="none" w:sz="0" w:space="0" w:color="auto"/>
                <w:bottom w:val="none" w:sz="0" w:space="0" w:color="auto"/>
                <w:right w:val="none" w:sz="0" w:space="0" w:color="auto"/>
              </w:divBdr>
            </w:div>
            <w:div w:id="1052920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04049">
      <w:bodyDiv w:val="1"/>
      <w:marLeft w:val="0"/>
      <w:marRight w:val="0"/>
      <w:marTop w:val="0"/>
      <w:marBottom w:val="0"/>
      <w:divBdr>
        <w:top w:val="none" w:sz="0" w:space="0" w:color="auto"/>
        <w:left w:val="none" w:sz="0" w:space="0" w:color="auto"/>
        <w:bottom w:val="none" w:sz="0" w:space="0" w:color="auto"/>
        <w:right w:val="none" w:sz="0" w:space="0" w:color="auto"/>
      </w:divBdr>
      <w:divsChild>
        <w:div w:id="1570185620">
          <w:marLeft w:val="0"/>
          <w:marRight w:val="0"/>
          <w:marTop w:val="0"/>
          <w:marBottom w:val="0"/>
          <w:divBdr>
            <w:top w:val="none" w:sz="0" w:space="0" w:color="auto"/>
            <w:left w:val="none" w:sz="0" w:space="0" w:color="auto"/>
            <w:bottom w:val="none" w:sz="0" w:space="0" w:color="auto"/>
            <w:right w:val="none" w:sz="0" w:space="0" w:color="auto"/>
          </w:divBdr>
        </w:div>
        <w:div w:id="76292024">
          <w:marLeft w:val="0"/>
          <w:marRight w:val="0"/>
          <w:marTop w:val="150"/>
          <w:marBottom w:val="0"/>
          <w:divBdr>
            <w:top w:val="none" w:sz="0" w:space="0" w:color="auto"/>
            <w:left w:val="none" w:sz="0" w:space="0" w:color="auto"/>
            <w:bottom w:val="none" w:sz="0" w:space="0" w:color="auto"/>
            <w:right w:val="none" w:sz="0" w:space="0" w:color="auto"/>
          </w:divBdr>
          <w:divsChild>
            <w:div w:id="274021117">
              <w:marLeft w:val="1155"/>
              <w:marRight w:val="0"/>
              <w:marTop w:val="0"/>
              <w:marBottom w:val="0"/>
              <w:divBdr>
                <w:top w:val="none" w:sz="0" w:space="0" w:color="auto"/>
                <w:left w:val="none" w:sz="0" w:space="0" w:color="auto"/>
                <w:bottom w:val="none" w:sz="0" w:space="0" w:color="auto"/>
                <w:right w:val="none" w:sz="0" w:space="0" w:color="auto"/>
              </w:divBdr>
            </w:div>
            <w:div w:id="238176059">
              <w:marLeft w:val="1155"/>
              <w:marRight w:val="0"/>
              <w:marTop w:val="0"/>
              <w:marBottom w:val="0"/>
              <w:divBdr>
                <w:top w:val="none" w:sz="0" w:space="0" w:color="auto"/>
                <w:left w:val="none" w:sz="0" w:space="0" w:color="auto"/>
                <w:bottom w:val="none" w:sz="0" w:space="0" w:color="auto"/>
                <w:right w:val="none" w:sz="0" w:space="0" w:color="auto"/>
              </w:divBdr>
            </w:div>
            <w:div w:id="1057818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2602">
      <w:bodyDiv w:val="1"/>
      <w:marLeft w:val="0"/>
      <w:marRight w:val="0"/>
      <w:marTop w:val="0"/>
      <w:marBottom w:val="0"/>
      <w:divBdr>
        <w:top w:val="none" w:sz="0" w:space="0" w:color="auto"/>
        <w:left w:val="none" w:sz="0" w:space="0" w:color="auto"/>
        <w:bottom w:val="none" w:sz="0" w:space="0" w:color="auto"/>
        <w:right w:val="none" w:sz="0" w:space="0" w:color="auto"/>
      </w:divBdr>
      <w:divsChild>
        <w:div w:id="2025471999">
          <w:marLeft w:val="0"/>
          <w:marRight w:val="0"/>
          <w:marTop w:val="0"/>
          <w:marBottom w:val="0"/>
          <w:divBdr>
            <w:top w:val="none" w:sz="0" w:space="0" w:color="auto"/>
            <w:left w:val="none" w:sz="0" w:space="0" w:color="auto"/>
            <w:bottom w:val="none" w:sz="0" w:space="0" w:color="auto"/>
            <w:right w:val="none" w:sz="0" w:space="0" w:color="auto"/>
          </w:divBdr>
        </w:div>
        <w:div w:id="1165509119">
          <w:marLeft w:val="0"/>
          <w:marRight w:val="0"/>
          <w:marTop w:val="150"/>
          <w:marBottom w:val="0"/>
          <w:divBdr>
            <w:top w:val="none" w:sz="0" w:space="0" w:color="auto"/>
            <w:left w:val="none" w:sz="0" w:space="0" w:color="auto"/>
            <w:bottom w:val="none" w:sz="0" w:space="0" w:color="auto"/>
            <w:right w:val="none" w:sz="0" w:space="0" w:color="auto"/>
          </w:divBdr>
          <w:divsChild>
            <w:div w:id="974061664">
              <w:marLeft w:val="1155"/>
              <w:marRight w:val="0"/>
              <w:marTop w:val="0"/>
              <w:marBottom w:val="0"/>
              <w:divBdr>
                <w:top w:val="none" w:sz="0" w:space="0" w:color="auto"/>
                <w:left w:val="none" w:sz="0" w:space="0" w:color="auto"/>
                <w:bottom w:val="none" w:sz="0" w:space="0" w:color="auto"/>
                <w:right w:val="none" w:sz="0" w:space="0" w:color="auto"/>
              </w:divBdr>
            </w:div>
            <w:div w:id="1520386284">
              <w:marLeft w:val="1155"/>
              <w:marRight w:val="0"/>
              <w:marTop w:val="0"/>
              <w:marBottom w:val="0"/>
              <w:divBdr>
                <w:top w:val="none" w:sz="0" w:space="0" w:color="auto"/>
                <w:left w:val="none" w:sz="0" w:space="0" w:color="auto"/>
                <w:bottom w:val="none" w:sz="0" w:space="0" w:color="auto"/>
                <w:right w:val="none" w:sz="0" w:space="0" w:color="auto"/>
              </w:divBdr>
            </w:div>
            <w:div w:id="849023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03731">
      <w:bodyDiv w:val="1"/>
      <w:marLeft w:val="0"/>
      <w:marRight w:val="0"/>
      <w:marTop w:val="0"/>
      <w:marBottom w:val="0"/>
      <w:divBdr>
        <w:top w:val="none" w:sz="0" w:space="0" w:color="auto"/>
        <w:left w:val="none" w:sz="0" w:space="0" w:color="auto"/>
        <w:bottom w:val="none" w:sz="0" w:space="0" w:color="auto"/>
        <w:right w:val="none" w:sz="0" w:space="0" w:color="auto"/>
      </w:divBdr>
      <w:divsChild>
        <w:div w:id="2093313981">
          <w:marLeft w:val="0"/>
          <w:marRight w:val="0"/>
          <w:marTop w:val="0"/>
          <w:marBottom w:val="0"/>
          <w:divBdr>
            <w:top w:val="none" w:sz="0" w:space="0" w:color="auto"/>
            <w:left w:val="none" w:sz="0" w:space="0" w:color="auto"/>
            <w:bottom w:val="none" w:sz="0" w:space="0" w:color="auto"/>
            <w:right w:val="none" w:sz="0" w:space="0" w:color="auto"/>
          </w:divBdr>
        </w:div>
        <w:div w:id="109013913">
          <w:marLeft w:val="0"/>
          <w:marRight w:val="0"/>
          <w:marTop w:val="150"/>
          <w:marBottom w:val="0"/>
          <w:divBdr>
            <w:top w:val="none" w:sz="0" w:space="0" w:color="auto"/>
            <w:left w:val="none" w:sz="0" w:space="0" w:color="auto"/>
            <w:bottom w:val="none" w:sz="0" w:space="0" w:color="auto"/>
            <w:right w:val="none" w:sz="0" w:space="0" w:color="auto"/>
          </w:divBdr>
          <w:divsChild>
            <w:div w:id="1199243940">
              <w:marLeft w:val="1155"/>
              <w:marRight w:val="0"/>
              <w:marTop w:val="0"/>
              <w:marBottom w:val="0"/>
              <w:divBdr>
                <w:top w:val="none" w:sz="0" w:space="0" w:color="auto"/>
                <w:left w:val="none" w:sz="0" w:space="0" w:color="auto"/>
                <w:bottom w:val="none" w:sz="0" w:space="0" w:color="auto"/>
                <w:right w:val="none" w:sz="0" w:space="0" w:color="auto"/>
              </w:divBdr>
            </w:div>
            <w:div w:id="169472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2549">
      <w:bodyDiv w:val="1"/>
      <w:marLeft w:val="0"/>
      <w:marRight w:val="0"/>
      <w:marTop w:val="0"/>
      <w:marBottom w:val="0"/>
      <w:divBdr>
        <w:top w:val="none" w:sz="0" w:space="0" w:color="auto"/>
        <w:left w:val="none" w:sz="0" w:space="0" w:color="auto"/>
        <w:bottom w:val="none" w:sz="0" w:space="0" w:color="auto"/>
        <w:right w:val="none" w:sz="0" w:space="0" w:color="auto"/>
      </w:divBdr>
      <w:divsChild>
        <w:div w:id="683092804">
          <w:marLeft w:val="0"/>
          <w:marRight w:val="0"/>
          <w:marTop w:val="0"/>
          <w:marBottom w:val="0"/>
          <w:divBdr>
            <w:top w:val="none" w:sz="0" w:space="0" w:color="auto"/>
            <w:left w:val="none" w:sz="0" w:space="0" w:color="auto"/>
            <w:bottom w:val="none" w:sz="0" w:space="0" w:color="auto"/>
            <w:right w:val="none" w:sz="0" w:space="0" w:color="auto"/>
          </w:divBdr>
        </w:div>
        <w:div w:id="646938556">
          <w:marLeft w:val="0"/>
          <w:marRight w:val="0"/>
          <w:marTop w:val="150"/>
          <w:marBottom w:val="0"/>
          <w:divBdr>
            <w:top w:val="none" w:sz="0" w:space="0" w:color="auto"/>
            <w:left w:val="none" w:sz="0" w:space="0" w:color="auto"/>
            <w:bottom w:val="none" w:sz="0" w:space="0" w:color="auto"/>
            <w:right w:val="none" w:sz="0" w:space="0" w:color="auto"/>
          </w:divBdr>
          <w:divsChild>
            <w:div w:id="2028480142">
              <w:marLeft w:val="1155"/>
              <w:marRight w:val="0"/>
              <w:marTop w:val="0"/>
              <w:marBottom w:val="0"/>
              <w:divBdr>
                <w:top w:val="none" w:sz="0" w:space="0" w:color="auto"/>
                <w:left w:val="none" w:sz="0" w:space="0" w:color="auto"/>
                <w:bottom w:val="none" w:sz="0" w:space="0" w:color="auto"/>
                <w:right w:val="none" w:sz="0" w:space="0" w:color="auto"/>
              </w:divBdr>
            </w:div>
            <w:div w:id="743258373">
              <w:marLeft w:val="1155"/>
              <w:marRight w:val="0"/>
              <w:marTop w:val="0"/>
              <w:marBottom w:val="0"/>
              <w:divBdr>
                <w:top w:val="none" w:sz="0" w:space="0" w:color="auto"/>
                <w:left w:val="none" w:sz="0" w:space="0" w:color="auto"/>
                <w:bottom w:val="none" w:sz="0" w:space="0" w:color="auto"/>
                <w:right w:val="none" w:sz="0" w:space="0" w:color="auto"/>
              </w:divBdr>
            </w:div>
            <w:div w:id="194193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6450">
      <w:bodyDiv w:val="1"/>
      <w:marLeft w:val="0"/>
      <w:marRight w:val="0"/>
      <w:marTop w:val="0"/>
      <w:marBottom w:val="0"/>
      <w:divBdr>
        <w:top w:val="none" w:sz="0" w:space="0" w:color="auto"/>
        <w:left w:val="none" w:sz="0" w:space="0" w:color="auto"/>
        <w:bottom w:val="none" w:sz="0" w:space="0" w:color="auto"/>
        <w:right w:val="none" w:sz="0" w:space="0" w:color="auto"/>
      </w:divBdr>
      <w:divsChild>
        <w:div w:id="1741170424">
          <w:marLeft w:val="0"/>
          <w:marRight w:val="0"/>
          <w:marTop w:val="0"/>
          <w:marBottom w:val="0"/>
          <w:divBdr>
            <w:top w:val="none" w:sz="0" w:space="0" w:color="auto"/>
            <w:left w:val="none" w:sz="0" w:space="0" w:color="auto"/>
            <w:bottom w:val="none" w:sz="0" w:space="0" w:color="auto"/>
            <w:right w:val="none" w:sz="0" w:space="0" w:color="auto"/>
          </w:divBdr>
        </w:div>
        <w:div w:id="878319360">
          <w:marLeft w:val="0"/>
          <w:marRight w:val="0"/>
          <w:marTop w:val="150"/>
          <w:marBottom w:val="0"/>
          <w:divBdr>
            <w:top w:val="none" w:sz="0" w:space="0" w:color="auto"/>
            <w:left w:val="none" w:sz="0" w:space="0" w:color="auto"/>
            <w:bottom w:val="none" w:sz="0" w:space="0" w:color="auto"/>
            <w:right w:val="none" w:sz="0" w:space="0" w:color="auto"/>
          </w:divBdr>
          <w:divsChild>
            <w:div w:id="949094144">
              <w:marLeft w:val="1155"/>
              <w:marRight w:val="0"/>
              <w:marTop w:val="0"/>
              <w:marBottom w:val="0"/>
              <w:divBdr>
                <w:top w:val="none" w:sz="0" w:space="0" w:color="auto"/>
                <w:left w:val="none" w:sz="0" w:space="0" w:color="auto"/>
                <w:bottom w:val="none" w:sz="0" w:space="0" w:color="auto"/>
                <w:right w:val="none" w:sz="0" w:space="0" w:color="auto"/>
              </w:divBdr>
            </w:div>
            <w:div w:id="92481464">
              <w:marLeft w:val="1155"/>
              <w:marRight w:val="0"/>
              <w:marTop w:val="0"/>
              <w:marBottom w:val="0"/>
              <w:divBdr>
                <w:top w:val="none" w:sz="0" w:space="0" w:color="auto"/>
                <w:left w:val="none" w:sz="0" w:space="0" w:color="auto"/>
                <w:bottom w:val="none" w:sz="0" w:space="0" w:color="auto"/>
                <w:right w:val="none" w:sz="0" w:space="0" w:color="auto"/>
              </w:divBdr>
            </w:div>
            <w:div w:id="1559316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29974577">
      <w:bodyDiv w:val="1"/>
      <w:marLeft w:val="0"/>
      <w:marRight w:val="0"/>
      <w:marTop w:val="0"/>
      <w:marBottom w:val="0"/>
      <w:divBdr>
        <w:top w:val="none" w:sz="0" w:space="0" w:color="auto"/>
        <w:left w:val="none" w:sz="0" w:space="0" w:color="auto"/>
        <w:bottom w:val="none" w:sz="0" w:space="0" w:color="auto"/>
        <w:right w:val="none" w:sz="0" w:space="0" w:color="auto"/>
      </w:divBdr>
      <w:divsChild>
        <w:div w:id="334653327">
          <w:marLeft w:val="0"/>
          <w:marRight w:val="0"/>
          <w:marTop w:val="0"/>
          <w:marBottom w:val="0"/>
          <w:divBdr>
            <w:top w:val="none" w:sz="0" w:space="0" w:color="auto"/>
            <w:left w:val="none" w:sz="0" w:space="0" w:color="auto"/>
            <w:bottom w:val="none" w:sz="0" w:space="0" w:color="auto"/>
            <w:right w:val="none" w:sz="0" w:space="0" w:color="auto"/>
          </w:divBdr>
        </w:div>
        <w:div w:id="1024281565">
          <w:marLeft w:val="0"/>
          <w:marRight w:val="0"/>
          <w:marTop w:val="150"/>
          <w:marBottom w:val="0"/>
          <w:divBdr>
            <w:top w:val="none" w:sz="0" w:space="0" w:color="auto"/>
            <w:left w:val="none" w:sz="0" w:space="0" w:color="auto"/>
            <w:bottom w:val="none" w:sz="0" w:space="0" w:color="auto"/>
            <w:right w:val="none" w:sz="0" w:space="0" w:color="auto"/>
          </w:divBdr>
          <w:divsChild>
            <w:div w:id="2091390386">
              <w:marLeft w:val="1155"/>
              <w:marRight w:val="0"/>
              <w:marTop w:val="0"/>
              <w:marBottom w:val="0"/>
              <w:divBdr>
                <w:top w:val="none" w:sz="0" w:space="0" w:color="auto"/>
                <w:left w:val="none" w:sz="0" w:space="0" w:color="auto"/>
                <w:bottom w:val="none" w:sz="0" w:space="0" w:color="auto"/>
                <w:right w:val="none" w:sz="0" w:space="0" w:color="auto"/>
              </w:divBdr>
            </w:div>
            <w:div w:id="1549488253">
              <w:marLeft w:val="1155"/>
              <w:marRight w:val="0"/>
              <w:marTop w:val="0"/>
              <w:marBottom w:val="0"/>
              <w:divBdr>
                <w:top w:val="none" w:sz="0" w:space="0" w:color="auto"/>
                <w:left w:val="none" w:sz="0" w:space="0" w:color="auto"/>
                <w:bottom w:val="none" w:sz="0" w:space="0" w:color="auto"/>
                <w:right w:val="none" w:sz="0" w:space="0" w:color="auto"/>
              </w:divBdr>
            </w:div>
            <w:div w:id="1999142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977614">
      <w:bodyDiv w:val="1"/>
      <w:marLeft w:val="0"/>
      <w:marRight w:val="0"/>
      <w:marTop w:val="0"/>
      <w:marBottom w:val="0"/>
      <w:divBdr>
        <w:top w:val="none" w:sz="0" w:space="0" w:color="auto"/>
        <w:left w:val="none" w:sz="0" w:space="0" w:color="auto"/>
        <w:bottom w:val="none" w:sz="0" w:space="0" w:color="auto"/>
        <w:right w:val="none" w:sz="0" w:space="0" w:color="auto"/>
      </w:divBdr>
      <w:divsChild>
        <w:div w:id="1554658891">
          <w:marLeft w:val="0"/>
          <w:marRight w:val="0"/>
          <w:marTop w:val="0"/>
          <w:marBottom w:val="0"/>
          <w:divBdr>
            <w:top w:val="none" w:sz="0" w:space="0" w:color="auto"/>
            <w:left w:val="none" w:sz="0" w:space="0" w:color="auto"/>
            <w:bottom w:val="none" w:sz="0" w:space="0" w:color="auto"/>
            <w:right w:val="none" w:sz="0" w:space="0" w:color="auto"/>
          </w:divBdr>
        </w:div>
        <w:div w:id="348457057">
          <w:marLeft w:val="0"/>
          <w:marRight w:val="0"/>
          <w:marTop w:val="150"/>
          <w:marBottom w:val="0"/>
          <w:divBdr>
            <w:top w:val="none" w:sz="0" w:space="0" w:color="auto"/>
            <w:left w:val="none" w:sz="0" w:space="0" w:color="auto"/>
            <w:bottom w:val="none" w:sz="0" w:space="0" w:color="auto"/>
            <w:right w:val="none" w:sz="0" w:space="0" w:color="auto"/>
          </w:divBdr>
          <w:divsChild>
            <w:div w:id="361517045">
              <w:marLeft w:val="1155"/>
              <w:marRight w:val="0"/>
              <w:marTop w:val="0"/>
              <w:marBottom w:val="0"/>
              <w:divBdr>
                <w:top w:val="none" w:sz="0" w:space="0" w:color="auto"/>
                <w:left w:val="none" w:sz="0" w:space="0" w:color="auto"/>
                <w:bottom w:val="none" w:sz="0" w:space="0" w:color="auto"/>
                <w:right w:val="none" w:sz="0" w:space="0" w:color="auto"/>
              </w:divBdr>
            </w:div>
            <w:div w:id="457995565">
              <w:marLeft w:val="1155"/>
              <w:marRight w:val="0"/>
              <w:marTop w:val="0"/>
              <w:marBottom w:val="0"/>
              <w:divBdr>
                <w:top w:val="none" w:sz="0" w:space="0" w:color="auto"/>
                <w:left w:val="none" w:sz="0" w:space="0" w:color="auto"/>
                <w:bottom w:val="none" w:sz="0" w:space="0" w:color="auto"/>
                <w:right w:val="none" w:sz="0" w:space="0" w:color="auto"/>
              </w:divBdr>
            </w:div>
            <w:div w:id="1608391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099767">
      <w:bodyDiv w:val="1"/>
      <w:marLeft w:val="0"/>
      <w:marRight w:val="0"/>
      <w:marTop w:val="0"/>
      <w:marBottom w:val="0"/>
      <w:divBdr>
        <w:top w:val="none" w:sz="0" w:space="0" w:color="auto"/>
        <w:left w:val="none" w:sz="0" w:space="0" w:color="auto"/>
        <w:bottom w:val="none" w:sz="0" w:space="0" w:color="auto"/>
        <w:right w:val="none" w:sz="0" w:space="0" w:color="auto"/>
      </w:divBdr>
      <w:divsChild>
        <w:div w:id="500199255">
          <w:marLeft w:val="0"/>
          <w:marRight w:val="0"/>
          <w:marTop w:val="0"/>
          <w:marBottom w:val="0"/>
          <w:divBdr>
            <w:top w:val="none" w:sz="0" w:space="0" w:color="auto"/>
            <w:left w:val="none" w:sz="0" w:space="0" w:color="auto"/>
            <w:bottom w:val="none" w:sz="0" w:space="0" w:color="auto"/>
            <w:right w:val="none" w:sz="0" w:space="0" w:color="auto"/>
          </w:divBdr>
        </w:div>
        <w:div w:id="426538665">
          <w:marLeft w:val="0"/>
          <w:marRight w:val="0"/>
          <w:marTop w:val="150"/>
          <w:marBottom w:val="0"/>
          <w:divBdr>
            <w:top w:val="none" w:sz="0" w:space="0" w:color="auto"/>
            <w:left w:val="none" w:sz="0" w:space="0" w:color="auto"/>
            <w:bottom w:val="none" w:sz="0" w:space="0" w:color="auto"/>
            <w:right w:val="none" w:sz="0" w:space="0" w:color="auto"/>
          </w:divBdr>
          <w:divsChild>
            <w:div w:id="1839037486">
              <w:marLeft w:val="1155"/>
              <w:marRight w:val="0"/>
              <w:marTop w:val="0"/>
              <w:marBottom w:val="0"/>
              <w:divBdr>
                <w:top w:val="none" w:sz="0" w:space="0" w:color="auto"/>
                <w:left w:val="none" w:sz="0" w:space="0" w:color="auto"/>
                <w:bottom w:val="none" w:sz="0" w:space="0" w:color="auto"/>
                <w:right w:val="none" w:sz="0" w:space="0" w:color="auto"/>
              </w:divBdr>
            </w:div>
            <w:div w:id="480924591">
              <w:marLeft w:val="1155"/>
              <w:marRight w:val="0"/>
              <w:marTop w:val="0"/>
              <w:marBottom w:val="0"/>
              <w:divBdr>
                <w:top w:val="none" w:sz="0" w:space="0" w:color="auto"/>
                <w:left w:val="none" w:sz="0" w:space="0" w:color="auto"/>
                <w:bottom w:val="none" w:sz="0" w:space="0" w:color="auto"/>
                <w:right w:val="none" w:sz="0" w:space="0" w:color="auto"/>
              </w:divBdr>
            </w:div>
            <w:div w:id="1998192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124824">
      <w:bodyDiv w:val="1"/>
      <w:marLeft w:val="0"/>
      <w:marRight w:val="0"/>
      <w:marTop w:val="0"/>
      <w:marBottom w:val="0"/>
      <w:divBdr>
        <w:top w:val="none" w:sz="0" w:space="0" w:color="auto"/>
        <w:left w:val="none" w:sz="0" w:space="0" w:color="auto"/>
        <w:bottom w:val="none" w:sz="0" w:space="0" w:color="auto"/>
        <w:right w:val="none" w:sz="0" w:space="0" w:color="auto"/>
      </w:divBdr>
      <w:divsChild>
        <w:div w:id="2241839">
          <w:marLeft w:val="0"/>
          <w:marRight w:val="0"/>
          <w:marTop w:val="0"/>
          <w:marBottom w:val="0"/>
          <w:divBdr>
            <w:top w:val="none" w:sz="0" w:space="0" w:color="auto"/>
            <w:left w:val="none" w:sz="0" w:space="0" w:color="auto"/>
            <w:bottom w:val="none" w:sz="0" w:space="0" w:color="auto"/>
            <w:right w:val="none" w:sz="0" w:space="0" w:color="auto"/>
          </w:divBdr>
        </w:div>
        <w:div w:id="289098353">
          <w:marLeft w:val="0"/>
          <w:marRight w:val="0"/>
          <w:marTop w:val="150"/>
          <w:marBottom w:val="0"/>
          <w:divBdr>
            <w:top w:val="none" w:sz="0" w:space="0" w:color="auto"/>
            <w:left w:val="none" w:sz="0" w:space="0" w:color="auto"/>
            <w:bottom w:val="none" w:sz="0" w:space="0" w:color="auto"/>
            <w:right w:val="none" w:sz="0" w:space="0" w:color="auto"/>
          </w:divBdr>
          <w:divsChild>
            <w:div w:id="1051151706">
              <w:marLeft w:val="1155"/>
              <w:marRight w:val="0"/>
              <w:marTop w:val="0"/>
              <w:marBottom w:val="0"/>
              <w:divBdr>
                <w:top w:val="none" w:sz="0" w:space="0" w:color="auto"/>
                <w:left w:val="none" w:sz="0" w:space="0" w:color="auto"/>
                <w:bottom w:val="none" w:sz="0" w:space="0" w:color="auto"/>
                <w:right w:val="none" w:sz="0" w:space="0" w:color="auto"/>
              </w:divBdr>
            </w:div>
            <w:div w:id="658072439">
              <w:marLeft w:val="1155"/>
              <w:marRight w:val="0"/>
              <w:marTop w:val="0"/>
              <w:marBottom w:val="0"/>
              <w:divBdr>
                <w:top w:val="none" w:sz="0" w:space="0" w:color="auto"/>
                <w:left w:val="none" w:sz="0" w:space="0" w:color="auto"/>
                <w:bottom w:val="none" w:sz="0" w:space="0" w:color="auto"/>
                <w:right w:val="none" w:sz="0" w:space="0" w:color="auto"/>
              </w:divBdr>
            </w:div>
            <w:div w:id="2147237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18339">
      <w:bodyDiv w:val="1"/>
      <w:marLeft w:val="0"/>
      <w:marRight w:val="0"/>
      <w:marTop w:val="0"/>
      <w:marBottom w:val="0"/>
      <w:divBdr>
        <w:top w:val="none" w:sz="0" w:space="0" w:color="auto"/>
        <w:left w:val="none" w:sz="0" w:space="0" w:color="auto"/>
        <w:bottom w:val="none" w:sz="0" w:space="0" w:color="auto"/>
        <w:right w:val="none" w:sz="0" w:space="0" w:color="auto"/>
      </w:divBdr>
      <w:divsChild>
        <w:div w:id="2082293565">
          <w:marLeft w:val="0"/>
          <w:marRight w:val="0"/>
          <w:marTop w:val="0"/>
          <w:marBottom w:val="0"/>
          <w:divBdr>
            <w:top w:val="none" w:sz="0" w:space="0" w:color="auto"/>
            <w:left w:val="none" w:sz="0" w:space="0" w:color="auto"/>
            <w:bottom w:val="none" w:sz="0" w:space="0" w:color="auto"/>
            <w:right w:val="none" w:sz="0" w:space="0" w:color="auto"/>
          </w:divBdr>
        </w:div>
        <w:div w:id="1307392837">
          <w:marLeft w:val="0"/>
          <w:marRight w:val="0"/>
          <w:marTop w:val="150"/>
          <w:marBottom w:val="0"/>
          <w:divBdr>
            <w:top w:val="none" w:sz="0" w:space="0" w:color="auto"/>
            <w:left w:val="none" w:sz="0" w:space="0" w:color="auto"/>
            <w:bottom w:val="none" w:sz="0" w:space="0" w:color="auto"/>
            <w:right w:val="none" w:sz="0" w:space="0" w:color="auto"/>
          </w:divBdr>
          <w:divsChild>
            <w:div w:id="1011645784">
              <w:marLeft w:val="1155"/>
              <w:marRight w:val="0"/>
              <w:marTop w:val="0"/>
              <w:marBottom w:val="0"/>
              <w:divBdr>
                <w:top w:val="none" w:sz="0" w:space="0" w:color="auto"/>
                <w:left w:val="none" w:sz="0" w:space="0" w:color="auto"/>
                <w:bottom w:val="none" w:sz="0" w:space="0" w:color="auto"/>
                <w:right w:val="none" w:sz="0" w:space="0" w:color="auto"/>
              </w:divBdr>
            </w:div>
            <w:div w:id="956371508">
              <w:marLeft w:val="1155"/>
              <w:marRight w:val="0"/>
              <w:marTop w:val="0"/>
              <w:marBottom w:val="0"/>
              <w:divBdr>
                <w:top w:val="none" w:sz="0" w:space="0" w:color="auto"/>
                <w:left w:val="none" w:sz="0" w:space="0" w:color="auto"/>
                <w:bottom w:val="none" w:sz="0" w:space="0" w:color="auto"/>
                <w:right w:val="none" w:sz="0" w:space="0" w:color="auto"/>
              </w:divBdr>
            </w:div>
            <w:div w:id="1390805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098789">
      <w:bodyDiv w:val="1"/>
      <w:marLeft w:val="0"/>
      <w:marRight w:val="0"/>
      <w:marTop w:val="0"/>
      <w:marBottom w:val="0"/>
      <w:divBdr>
        <w:top w:val="none" w:sz="0" w:space="0" w:color="auto"/>
        <w:left w:val="none" w:sz="0" w:space="0" w:color="auto"/>
        <w:bottom w:val="none" w:sz="0" w:space="0" w:color="auto"/>
        <w:right w:val="none" w:sz="0" w:space="0" w:color="auto"/>
      </w:divBdr>
      <w:divsChild>
        <w:div w:id="1150170807">
          <w:marLeft w:val="0"/>
          <w:marRight w:val="0"/>
          <w:marTop w:val="0"/>
          <w:marBottom w:val="0"/>
          <w:divBdr>
            <w:top w:val="none" w:sz="0" w:space="0" w:color="auto"/>
            <w:left w:val="none" w:sz="0" w:space="0" w:color="auto"/>
            <w:bottom w:val="none" w:sz="0" w:space="0" w:color="auto"/>
            <w:right w:val="none" w:sz="0" w:space="0" w:color="auto"/>
          </w:divBdr>
        </w:div>
        <w:div w:id="1068184008">
          <w:marLeft w:val="0"/>
          <w:marRight w:val="0"/>
          <w:marTop w:val="150"/>
          <w:marBottom w:val="0"/>
          <w:divBdr>
            <w:top w:val="none" w:sz="0" w:space="0" w:color="auto"/>
            <w:left w:val="none" w:sz="0" w:space="0" w:color="auto"/>
            <w:bottom w:val="none" w:sz="0" w:space="0" w:color="auto"/>
            <w:right w:val="none" w:sz="0" w:space="0" w:color="auto"/>
          </w:divBdr>
          <w:divsChild>
            <w:div w:id="1005666011">
              <w:marLeft w:val="1155"/>
              <w:marRight w:val="0"/>
              <w:marTop w:val="0"/>
              <w:marBottom w:val="0"/>
              <w:divBdr>
                <w:top w:val="none" w:sz="0" w:space="0" w:color="auto"/>
                <w:left w:val="none" w:sz="0" w:space="0" w:color="auto"/>
                <w:bottom w:val="none" w:sz="0" w:space="0" w:color="auto"/>
                <w:right w:val="none" w:sz="0" w:space="0" w:color="auto"/>
              </w:divBdr>
            </w:div>
            <w:div w:id="16395855">
              <w:marLeft w:val="1155"/>
              <w:marRight w:val="0"/>
              <w:marTop w:val="0"/>
              <w:marBottom w:val="0"/>
              <w:divBdr>
                <w:top w:val="none" w:sz="0" w:space="0" w:color="auto"/>
                <w:left w:val="none" w:sz="0" w:space="0" w:color="auto"/>
                <w:bottom w:val="none" w:sz="0" w:space="0" w:color="auto"/>
                <w:right w:val="none" w:sz="0" w:space="0" w:color="auto"/>
              </w:divBdr>
            </w:div>
            <w:div w:id="58492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867762">
      <w:bodyDiv w:val="1"/>
      <w:marLeft w:val="0"/>
      <w:marRight w:val="0"/>
      <w:marTop w:val="0"/>
      <w:marBottom w:val="0"/>
      <w:divBdr>
        <w:top w:val="none" w:sz="0" w:space="0" w:color="auto"/>
        <w:left w:val="none" w:sz="0" w:space="0" w:color="auto"/>
        <w:bottom w:val="none" w:sz="0" w:space="0" w:color="auto"/>
        <w:right w:val="none" w:sz="0" w:space="0" w:color="auto"/>
      </w:divBdr>
      <w:divsChild>
        <w:div w:id="1467503504">
          <w:marLeft w:val="0"/>
          <w:marRight w:val="0"/>
          <w:marTop w:val="0"/>
          <w:marBottom w:val="0"/>
          <w:divBdr>
            <w:top w:val="none" w:sz="0" w:space="0" w:color="auto"/>
            <w:left w:val="none" w:sz="0" w:space="0" w:color="auto"/>
            <w:bottom w:val="none" w:sz="0" w:space="0" w:color="auto"/>
            <w:right w:val="none" w:sz="0" w:space="0" w:color="auto"/>
          </w:divBdr>
        </w:div>
        <w:div w:id="889225154">
          <w:marLeft w:val="0"/>
          <w:marRight w:val="0"/>
          <w:marTop w:val="150"/>
          <w:marBottom w:val="0"/>
          <w:divBdr>
            <w:top w:val="none" w:sz="0" w:space="0" w:color="auto"/>
            <w:left w:val="none" w:sz="0" w:space="0" w:color="auto"/>
            <w:bottom w:val="none" w:sz="0" w:space="0" w:color="auto"/>
            <w:right w:val="none" w:sz="0" w:space="0" w:color="auto"/>
          </w:divBdr>
          <w:divsChild>
            <w:div w:id="1753350668">
              <w:marLeft w:val="1155"/>
              <w:marRight w:val="0"/>
              <w:marTop w:val="0"/>
              <w:marBottom w:val="0"/>
              <w:divBdr>
                <w:top w:val="none" w:sz="0" w:space="0" w:color="auto"/>
                <w:left w:val="none" w:sz="0" w:space="0" w:color="auto"/>
                <w:bottom w:val="none" w:sz="0" w:space="0" w:color="auto"/>
                <w:right w:val="none" w:sz="0" w:space="0" w:color="auto"/>
              </w:divBdr>
            </w:div>
            <w:div w:id="217740860">
              <w:marLeft w:val="1155"/>
              <w:marRight w:val="0"/>
              <w:marTop w:val="0"/>
              <w:marBottom w:val="0"/>
              <w:divBdr>
                <w:top w:val="none" w:sz="0" w:space="0" w:color="auto"/>
                <w:left w:val="none" w:sz="0" w:space="0" w:color="auto"/>
                <w:bottom w:val="none" w:sz="0" w:space="0" w:color="auto"/>
                <w:right w:val="none" w:sz="0" w:space="0" w:color="auto"/>
              </w:divBdr>
            </w:div>
            <w:div w:id="27637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528631">
      <w:bodyDiv w:val="1"/>
      <w:marLeft w:val="0"/>
      <w:marRight w:val="0"/>
      <w:marTop w:val="0"/>
      <w:marBottom w:val="0"/>
      <w:divBdr>
        <w:top w:val="none" w:sz="0" w:space="0" w:color="auto"/>
        <w:left w:val="none" w:sz="0" w:space="0" w:color="auto"/>
        <w:bottom w:val="none" w:sz="0" w:space="0" w:color="auto"/>
        <w:right w:val="none" w:sz="0" w:space="0" w:color="auto"/>
      </w:divBdr>
      <w:divsChild>
        <w:div w:id="506747618">
          <w:marLeft w:val="0"/>
          <w:marRight w:val="0"/>
          <w:marTop w:val="0"/>
          <w:marBottom w:val="0"/>
          <w:divBdr>
            <w:top w:val="none" w:sz="0" w:space="0" w:color="auto"/>
            <w:left w:val="none" w:sz="0" w:space="0" w:color="auto"/>
            <w:bottom w:val="none" w:sz="0" w:space="0" w:color="auto"/>
            <w:right w:val="none" w:sz="0" w:space="0" w:color="auto"/>
          </w:divBdr>
        </w:div>
        <w:div w:id="114106443">
          <w:marLeft w:val="0"/>
          <w:marRight w:val="0"/>
          <w:marTop w:val="150"/>
          <w:marBottom w:val="0"/>
          <w:divBdr>
            <w:top w:val="none" w:sz="0" w:space="0" w:color="auto"/>
            <w:left w:val="none" w:sz="0" w:space="0" w:color="auto"/>
            <w:bottom w:val="none" w:sz="0" w:space="0" w:color="auto"/>
            <w:right w:val="none" w:sz="0" w:space="0" w:color="auto"/>
          </w:divBdr>
          <w:divsChild>
            <w:div w:id="134419747">
              <w:marLeft w:val="1155"/>
              <w:marRight w:val="0"/>
              <w:marTop w:val="0"/>
              <w:marBottom w:val="0"/>
              <w:divBdr>
                <w:top w:val="none" w:sz="0" w:space="0" w:color="auto"/>
                <w:left w:val="none" w:sz="0" w:space="0" w:color="auto"/>
                <w:bottom w:val="none" w:sz="0" w:space="0" w:color="auto"/>
                <w:right w:val="none" w:sz="0" w:space="0" w:color="auto"/>
              </w:divBdr>
            </w:div>
            <w:div w:id="2029217546">
              <w:marLeft w:val="1155"/>
              <w:marRight w:val="0"/>
              <w:marTop w:val="0"/>
              <w:marBottom w:val="0"/>
              <w:divBdr>
                <w:top w:val="none" w:sz="0" w:space="0" w:color="auto"/>
                <w:left w:val="none" w:sz="0" w:space="0" w:color="auto"/>
                <w:bottom w:val="none" w:sz="0" w:space="0" w:color="auto"/>
                <w:right w:val="none" w:sz="0" w:space="0" w:color="auto"/>
              </w:divBdr>
            </w:div>
            <w:div w:id="423114992">
              <w:marLeft w:val="1155"/>
              <w:marRight w:val="0"/>
              <w:marTop w:val="0"/>
              <w:marBottom w:val="0"/>
              <w:divBdr>
                <w:top w:val="none" w:sz="0" w:space="0" w:color="auto"/>
                <w:left w:val="none" w:sz="0" w:space="0" w:color="auto"/>
                <w:bottom w:val="none" w:sz="0" w:space="0" w:color="auto"/>
                <w:right w:val="none" w:sz="0" w:space="0" w:color="auto"/>
              </w:divBdr>
            </w:div>
            <w:div w:id="1470980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676933">
      <w:bodyDiv w:val="1"/>
      <w:marLeft w:val="0"/>
      <w:marRight w:val="0"/>
      <w:marTop w:val="0"/>
      <w:marBottom w:val="0"/>
      <w:divBdr>
        <w:top w:val="none" w:sz="0" w:space="0" w:color="auto"/>
        <w:left w:val="none" w:sz="0" w:space="0" w:color="auto"/>
        <w:bottom w:val="none" w:sz="0" w:space="0" w:color="auto"/>
        <w:right w:val="none" w:sz="0" w:space="0" w:color="auto"/>
      </w:divBdr>
      <w:divsChild>
        <w:div w:id="436291706">
          <w:marLeft w:val="0"/>
          <w:marRight w:val="0"/>
          <w:marTop w:val="0"/>
          <w:marBottom w:val="0"/>
          <w:divBdr>
            <w:top w:val="none" w:sz="0" w:space="0" w:color="auto"/>
            <w:left w:val="none" w:sz="0" w:space="0" w:color="auto"/>
            <w:bottom w:val="none" w:sz="0" w:space="0" w:color="auto"/>
            <w:right w:val="none" w:sz="0" w:space="0" w:color="auto"/>
          </w:divBdr>
        </w:div>
        <w:div w:id="1555578554">
          <w:marLeft w:val="0"/>
          <w:marRight w:val="0"/>
          <w:marTop w:val="150"/>
          <w:marBottom w:val="0"/>
          <w:divBdr>
            <w:top w:val="none" w:sz="0" w:space="0" w:color="auto"/>
            <w:left w:val="none" w:sz="0" w:space="0" w:color="auto"/>
            <w:bottom w:val="none" w:sz="0" w:space="0" w:color="auto"/>
            <w:right w:val="none" w:sz="0" w:space="0" w:color="auto"/>
          </w:divBdr>
          <w:divsChild>
            <w:div w:id="738750529">
              <w:marLeft w:val="1155"/>
              <w:marRight w:val="0"/>
              <w:marTop w:val="0"/>
              <w:marBottom w:val="0"/>
              <w:divBdr>
                <w:top w:val="none" w:sz="0" w:space="0" w:color="auto"/>
                <w:left w:val="none" w:sz="0" w:space="0" w:color="auto"/>
                <w:bottom w:val="none" w:sz="0" w:space="0" w:color="auto"/>
                <w:right w:val="none" w:sz="0" w:space="0" w:color="auto"/>
              </w:divBdr>
            </w:div>
            <w:div w:id="318777348">
              <w:marLeft w:val="1155"/>
              <w:marRight w:val="0"/>
              <w:marTop w:val="0"/>
              <w:marBottom w:val="0"/>
              <w:divBdr>
                <w:top w:val="none" w:sz="0" w:space="0" w:color="auto"/>
                <w:left w:val="none" w:sz="0" w:space="0" w:color="auto"/>
                <w:bottom w:val="none" w:sz="0" w:space="0" w:color="auto"/>
                <w:right w:val="none" w:sz="0" w:space="0" w:color="auto"/>
              </w:divBdr>
            </w:div>
            <w:div w:id="10451750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30212">
      <w:bodyDiv w:val="1"/>
      <w:marLeft w:val="0"/>
      <w:marRight w:val="0"/>
      <w:marTop w:val="0"/>
      <w:marBottom w:val="0"/>
      <w:divBdr>
        <w:top w:val="none" w:sz="0" w:space="0" w:color="auto"/>
        <w:left w:val="none" w:sz="0" w:space="0" w:color="auto"/>
        <w:bottom w:val="none" w:sz="0" w:space="0" w:color="auto"/>
        <w:right w:val="none" w:sz="0" w:space="0" w:color="auto"/>
      </w:divBdr>
      <w:divsChild>
        <w:div w:id="1717704092">
          <w:marLeft w:val="0"/>
          <w:marRight w:val="0"/>
          <w:marTop w:val="0"/>
          <w:marBottom w:val="0"/>
          <w:divBdr>
            <w:top w:val="none" w:sz="0" w:space="0" w:color="auto"/>
            <w:left w:val="none" w:sz="0" w:space="0" w:color="auto"/>
            <w:bottom w:val="none" w:sz="0" w:space="0" w:color="auto"/>
            <w:right w:val="none" w:sz="0" w:space="0" w:color="auto"/>
          </w:divBdr>
        </w:div>
        <w:div w:id="1524319480">
          <w:marLeft w:val="0"/>
          <w:marRight w:val="0"/>
          <w:marTop w:val="150"/>
          <w:marBottom w:val="0"/>
          <w:divBdr>
            <w:top w:val="none" w:sz="0" w:space="0" w:color="auto"/>
            <w:left w:val="none" w:sz="0" w:space="0" w:color="auto"/>
            <w:bottom w:val="none" w:sz="0" w:space="0" w:color="auto"/>
            <w:right w:val="none" w:sz="0" w:space="0" w:color="auto"/>
          </w:divBdr>
          <w:divsChild>
            <w:div w:id="64956685">
              <w:marLeft w:val="1155"/>
              <w:marRight w:val="0"/>
              <w:marTop w:val="0"/>
              <w:marBottom w:val="0"/>
              <w:divBdr>
                <w:top w:val="none" w:sz="0" w:space="0" w:color="auto"/>
                <w:left w:val="none" w:sz="0" w:space="0" w:color="auto"/>
                <w:bottom w:val="none" w:sz="0" w:space="0" w:color="auto"/>
                <w:right w:val="none" w:sz="0" w:space="0" w:color="auto"/>
              </w:divBdr>
            </w:div>
            <w:div w:id="1704557772">
              <w:marLeft w:val="1155"/>
              <w:marRight w:val="0"/>
              <w:marTop w:val="0"/>
              <w:marBottom w:val="0"/>
              <w:divBdr>
                <w:top w:val="none" w:sz="0" w:space="0" w:color="auto"/>
                <w:left w:val="none" w:sz="0" w:space="0" w:color="auto"/>
                <w:bottom w:val="none" w:sz="0" w:space="0" w:color="auto"/>
                <w:right w:val="none" w:sz="0" w:space="0" w:color="auto"/>
              </w:divBdr>
            </w:div>
            <w:div w:id="1038315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48680">
      <w:bodyDiv w:val="1"/>
      <w:marLeft w:val="0"/>
      <w:marRight w:val="0"/>
      <w:marTop w:val="0"/>
      <w:marBottom w:val="0"/>
      <w:divBdr>
        <w:top w:val="none" w:sz="0" w:space="0" w:color="auto"/>
        <w:left w:val="none" w:sz="0" w:space="0" w:color="auto"/>
        <w:bottom w:val="none" w:sz="0" w:space="0" w:color="auto"/>
        <w:right w:val="none" w:sz="0" w:space="0" w:color="auto"/>
      </w:divBdr>
      <w:divsChild>
        <w:div w:id="996222520">
          <w:marLeft w:val="0"/>
          <w:marRight w:val="0"/>
          <w:marTop w:val="0"/>
          <w:marBottom w:val="0"/>
          <w:divBdr>
            <w:top w:val="none" w:sz="0" w:space="0" w:color="auto"/>
            <w:left w:val="none" w:sz="0" w:space="0" w:color="auto"/>
            <w:bottom w:val="none" w:sz="0" w:space="0" w:color="auto"/>
            <w:right w:val="none" w:sz="0" w:space="0" w:color="auto"/>
          </w:divBdr>
        </w:div>
        <w:div w:id="1367752821">
          <w:marLeft w:val="0"/>
          <w:marRight w:val="0"/>
          <w:marTop w:val="150"/>
          <w:marBottom w:val="0"/>
          <w:divBdr>
            <w:top w:val="none" w:sz="0" w:space="0" w:color="auto"/>
            <w:left w:val="none" w:sz="0" w:space="0" w:color="auto"/>
            <w:bottom w:val="none" w:sz="0" w:space="0" w:color="auto"/>
            <w:right w:val="none" w:sz="0" w:space="0" w:color="auto"/>
          </w:divBdr>
          <w:divsChild>
            <w:div w:id="1779910808">
              <w:marLeft w:val="1155"/>
              <w:marRight w:val="0"/>
              <w:marTop w:val="0"/>
              <w:marBottom w:val="0"/>
              <w:divBdr>
                <w:top w:val="none" w:sz="0" w:space="0" w:color="auto"/>
                <w:left w:val="none" w:sz="0" w:space="0" w:color="auto"/>
                <w:bottom w:val="none" w:sz="0" w:space="0" w:color="auto"/>
                <w:right w:val="none" w:sz="0" w:space="0" w:color="auto"/>
              </w:divBdr>
            </w:div>
            <w:div w:id="195195729">
              <w:marLeft w:val="1155"/>
              <w:marRight w:val="0"/>
              <w:marTop w:val="0"/>
              <w:marBottom w:val="0"/>
              <w:divBdr>
                <w:top w:val="none" w:sz="0" w:space="0" w:color="auto"/>
                <w:left w:val="none" w:sz="0" w:space="0" w:color="auto"/>
                <w:bottom w:val="none" w:sz="0" w:space="0" w:color="auto"/>
                <w:right w:val="none" w:sz="0" w:space="0" w:color="auto"/>
              </w:divBdr>
            </w:div>
            <w:div w:id="437484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800142">
      <w:bodyDiv w:val="1"/>
      <w:marLeft w:val="0"/>
      <w:marRight w:val="0"/>
      <w:marTop w:val="0"/>
      <w:marBottom w:val="0"/>
      <w:divBdr>
        <w:top w:val="none" w:sz="0" w:space="0" w:color="auto"/>
        <w:left w:val="none" w:sz="0" w:space="0" w:color="auto"/>
        <w:bottom w:val="none" w:sz="0" w:space="0" w:color="auto"/>
        <w:right w:val="none" w:sz="0" w:space="0" w:color="auto"/>
      </w:divBdr>
      <w:divsChild>
        <w:div w:id="1376006561">
          <w:marLeft w:val="0"/>
          <w:marRight w:val="0"/>
          <w:marTop w:val="0"/>
          <w:marBottom w:val="0"/>
          <w:divBdr>
            <w:top w:val="none" w:sz="0" w:space="0" w:color="auto"/>
            <w:left w:val="none" w:sz="0" w:space="0" w:color="auto"/>
            <w:bottom w:val="none" w:sz="0" w:space="0" w:color="auto"/>
            <w:right w:val="none" w:sz="0" w:space="0" w:color="auto"/>
          </w:divBdr>
        </w:div>
        <w:div w:id="1846281476">
          <w:marLeft w:val="0"/>
          <w:marRight w:val="0"/>
          <w:marTop w:val="150"/>
          <w:marBottom w:val="0"/>
          <w:divBdr>
            <w:top w:val="none" w:sz="0" w:space="0" w:color="auto"/>
            <w:left w:val="none" w:sz="0" w:space="0" w:color="auto"/>
            <w:bottom w:val="none" w:sz="0" w:space="0" w:color="auto"/>
            <w:right w:val="none" w:sz="0" w:space="0" w:color="auto"/>
          </w:divBdr>
          <w:divsChild>
            <w:div w:id="880440894">
              <w:marLeft w:val="1155"/>
              <w:marRight w:val="0"/>
              <w:marTop w:val="0"/>
              <w:marBottom w:val="0"/>
              <w:divBdr>
                <w:top w:val="none" w:sz="0" w:space="0" w:color="auto"/>
                <w:left w:val="none" w:sz="0" w:space="0" w:color="auto"/>
                <w:bottom w:val="none" w:sz="0" w:space="0" w:color="auto"/>
                <w:right w:val="none" w:sz="0" w:space="0" w:color="auto"/>
              </w:divBdr>
            </w:div>
            <w:div w:id="1652638614">
              <w:marLeft w:val="1155"/>
              <w:marRight w:val="0"/>
              <w:marTop w:val="0"/>
              <w:marBottom w:val="0"/>
              <w:divBdr>
                <w:top w:val="none" w:sz="0" w:space="0" w:color="auto"/>
                <w:left w:val="none" w:sz="0" w:space="0" w:color="auto"/>
                <w:bottom w:val="none" w:sz="0" w:space="0" w:color="auto"/>
                <w:right w:val="none" w:sz="0" w:space="0" w:color="auto"/>
              </w:divBdr>
            </w:div>
            <w:div w:id="163618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156870">
      <w:bodyDiv w:val="1"/>
      <w:marLeft w:val="0"/>
      <w:marRight w:val="0"/>
      <w:marTop w:val="0"/>
      <w:marBottom w:val="0"/>
      <w:divBdr>
        <w:top w:val="none" w:sz="0" w:space="0" w:color="auto"/>
        <w:left w:val="none" w:sz="0" w:space="0" w:color="auto"/>
        <w:bottom w:val="none" w:sz="0" w:space="0" w:color="auto"/>
        <w:right w:val="none" w:sz="0" w:space="0" w:color="auto"/>
      </w:divBdr>
      <w:divsChild>
        <w:div w:id="1167786271">
          <w:marLeft w:val="0"/>
          <w:marRight w:val="0"/>
          <w:marTop w:val="0"/>
          <w:marBottom w:val="0"/>
          <w:divBdr>
            <w:top w:val="none" w:sz="0" w:space="0" w:color="auto"/>
            <w:left w:val="none" w:sz="0" w:space="0" w:color="auto"/>
            <w:bottom w:val="none" w:sz="0" w:space="0" w:color="auto"/>
            <w:right w:val="none" w:sz="0" w:space="0" w:color="auto"/>
          </w:divBdr>
        </w:div>
        <w:div w:id="1286540475">
          <w:marLeft w:val="0"/>
          <w:marRight w:val="0"/>
          <w:marTop w:val="150"/>
          <w:marBottom w:val="0"/>
          <w:divBdr>
            <w:top w:val="none" w:sz="0" w:space="0" w:color="auto"/>
            <w:left w:val="none" w:sz="0" w:space="0" w:color="auto"/>
            <w:bottom w:val="none" w:sz="0" w:space="0" w:color="auto"/>
            <w:right w:val="none" w:sz="0" w:space="0" w:color="auto"/>
          </w:divBdr>
          <w:divsChild>
            <w:div w:id="774983747">
              <w:marLeft w:val="1155"/>
              <w:marRight w:val="0"/>
              <w:marTop w:val="0"/>
              <w:marBottom w:val="0"/>
              <w:divBdr>
                <w:top w:val="none" w:sz="0" w:space="0" w:color="auto"/>
                <w:left w:val="none" w:sz="0" w:space="0" w:color="auto"/>
                <w:bottom w:val="none" w:sz="0" w:space="0" w:color="auto"/>
                <w:right w:val="none" w:sz="0" w:space="0" w:color="auto"/>
              </w:divBdr>
            </w:div>
            <w:div w:id="1236818305">
              <w:marLeft w:val="1155"/>
              <w:marRight w:val="0"/>
              <w:marTop w:val="0"/>
              <w:marBottom w:val="0"/>
              <w:divBdr>
                <w:top w:val="none" w:sz="0" w:space="0" w:color="auto"/>
                <w:left w:val="none" w:sz="0" w:space="0" w:color="auto"/>
                <w:bottom w:val="none" w:sz="0" w:space="0" w:color="auto"/>
                <w:right w:val="none" w:sz="0" w:space="0" w:color="auto"/>
              </w:divBdr>
            </w:div>
            <w:div w:id="1025015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157334">
      <w:bodyDiv w:val="1"/>
      <w:marLeft w:val="0"/>
      <w:marRight w:val="0"/>
      <w:marTop w:val="0"/>
      <w:marBottom w:val="0"/>
      <w:divBdr>
        <w:top w:val="none" w:sz="0" w:space="0" w:color="auto"/>
        <w:left w:val="none" w:sz="0" w:space="0" w:color="auto"/>
        <w:bottom w:val="none" w:sz="0" w:space="0" w:color="auto"/>
        <w:right w:val="none" w:sz="0" w:space="0" w:color="auto"/>
      </w:divBdr>
      <w:divsChild>
        <w:div w:id="2123650357">
          <w:marLeft w:val="0"/>
          <w:marRight w:val="0"/>
          <w:marTop w:val="0"/>
          <w:marBottom w:val="0"/>
          <w:divBdr>
            <w:top w:val="none" w:sz="0" w:space="0" w:color="auto"/>
            <w:left w:val="none" w:sz="0" w:space="0" w:color="auto"/>
            <w:bottom w:val="none" w:sz="0" w:space="0" w:color="auto"/>
            <w:right w:val="none" w:sz="0" w:space="0" w:color="auto"/>
          </w:divBdr>
        </w:div>
        <w:div w:id="2093506983">
          <w:marLeft w:val="0"/>
          <w:marRight w:val="0"/>
          <w:marTop w:val="150"/>
          <w:marBottom w:val="0"/>
          <w:divBdr>
            <w:top w:val="none" w:sz="0" w:space="0" w:color="auto"/>
            <w:left w:val="none" w:sz="0" w:space="0" w:color="auto"/>
            <w:bottom w:val="none" w:sz="0" w:space="0" w:color="auto"/>
            <w:right w:val="none" w:sz="0" w:space="0" w:color="auto"/>
          </w:divBdr>
          <w:divsChild>
            <w:div w:id="597955052">
              <w:marLeft w:val="1155"/>
              <w:marRight w:val="0"/>
              <w:marTop w:val="0"/>
              <w:marBottom w:val="0"/>
              <w:divBdr>
                <w:top w:val="none" w:sz="0" w:space="0" w:color="auto"/>
                <w:left w:val="none" w:sz="0" w:space="0" w:color="auto"/>
                <w:bottom w:val="none" w:sz="0" w:space="0" w:color="auto"/>
                <w:right w:val="none" w:sz="0" w:space="0" w:color="auto"/>
              </w:divBdr>
            </w:div>
            <w:div w:id="675418916">
              <w:marLeft w:val="1155"/>
              <w:marRight w:val="0"/>
              <w:marTop w:val="0"/>
              <w:marBottom w:val="0"/>
              <w:divBdr>
                <w:top w:val="none" w:sz="0" w:space="0" w:color="auto"/>
                <w:left w:val="none" w:sz="0" w:space="0" w:color="auto"/>
                <w:bottom w:val="none" w:sz="0" w:space="0" w:color="auto"/>
                <w:right w:val="none" w:sz="0" w:space="0" w:color="auto"/>
              </w:divBdr>
            </w:div>
            <w:div w:id="1416702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493939">
      <w:bodyDiv w:val="1"/>
      <w:marLeft w:val="0"/>
      <w:marRight w:val="0"/>
      <w:marTop w:val="0"/>
      <w:marBottom w:val="0"/>
      <w:divBdr>
        <w:top w:val="none" w:sz="0" w:space="0" w:color="auto"/>
        <w:left w:val="none" w:sz="0" w:space="0" w:color="auto"/>
        <w:bottom w:val="none" w:sz="0" w:space="0" w:color="auto"/>
        <w:right w:val="none" w:sz="0" w:space="0" w:color="auto"/>
      </w:divBdr>
      <w:divsChild>
        <w:div w:id="655232680">
          <w:marLeft w:val="0"/>
          <w:marRight w:val="0"/>
          <w:marTop w:val="0"/>
          <w:marBottom w:val="0"/>
          <w:divBdr>
            <w:top w:val="none" w:sz="0" w:space="0" w:color="auto"/>
            <w:left w:val="none" w:sz="0" w:space="0" w:color="auto"/>
            <w:bottom w:val="none" w:sz="0" w:space="0" w:color="auto"/>
            <w:right w:val="none" w:sz="0" w:space="0" w:color="auto"/>
          </w:divBdr>
        </w:div>
        <w:div w:id="519591578">
          <w:marLeft w:val="0"/>
          <w:marRight w:val="0"/>
          <w:marTop w:val="150"/>
          <w:marBottom w:val="0"/>
          <w:divBdr>
            <w:top w:val="none" w:sz="0" w:space="0" w:color="auto"/>
            <w:left w:val="none" w:sz="0" w:space="0" w:color="auto"/>
            <w:bottom w:val="none" w:sz="0" w:space="0" w:color="auto"/>
            <w:right w:val="none" w:sz="0" w:space="0" w:color="auto"/>
          </w:divBdr>
          <w:divsChild>
            <w:div w:id="57558363">
              <w:marLeft w:val="1155"/>
              <w:marRight w:val="0"/>
              <w:marTop w:val="0"/>
              <w:marBottom w:val="0"/>
              <w:divBdr>
                <w:top w:val="none" w:sz="0" w:space="0" w:color="auto"/>
                <w:left w:val="none" w:sz="0" w:space="0" w:color="auto"/>
                <w:bottom w:val="none" w:sz="0" w:space="0" w:color="auto"/>
                <w:right w:val="none" w:sz="0" w:space="0" w:color="auto"/>
              </w:divBdr>
            </w:div>
            <w:div w:id="1575627446">
              <w:marLeft w:val="1155"/>
              <w:marRight w:val="0"/>
              <w:marTop w:val="0"/>
              <w:marBottom w:val="0"/>
              <w:divBdr>
                <w:top w:val="none" w:sz="0" w:space="0" w:color="auto"/>
                <w:left w:val="none" w:sz="0" w:space="0" w:color="auto"/>
                <w:bottom w:val="none" w:sz="0" w:space="0" w:color="auto"/>
                <w:right w:val="none" w:sz="0" w:space="0" w:color="auto"/>
              </w:divBdr>
            </w:div>
            <w:div w:id="784160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11278">
      <w:bodyDiv w:val="1"/>
      <w:marLeft w:val="0"/>
      <w:marRight w:val="0"/>
      <w:marTop w:val="0"/>
      <w:marBottom w:val="0"/>
      <w:divBdr>
        <w:top w:val="none" w:sz="0" w:space="0" w:color="auto"/>
        <w:left w:val="none" w:sz="0" w:space="0" w:color="auto"/>
        <w:bottom w:val="none" w:sz="0" w:space="0" w:color="auto"/>
        <w:right w:val="none" w:sz="0" w:space="0" w:color="auto"/>
      </w:divBdr>
      <w:divsChild>
        <w:div w:id="1400905248">
          <w:marLeft w:val="0"/>
          <w:marRight w:val="0"/>
          <w:marTop w:val="0"/>
          <w:marBottom w:val="0"/>
          <w:divBdr>
            <w:top w:val="none" w:sz="0" w:space="0" w:color="auto"/>
            <w:left w:val="none" w:sz="0" w:space="0" w:color="auto"/>
            <w:bottom w:val="none" w:sz="0" w:space="0" w:color="auto"/>
            <w:right w:val="none" w:sz="0" w:space="0" w:color="auto"/>
          </w:divBdr>
        </w:div>
        <w:div w:id="284971160">
          <w:marLeft w:val="0"/>
          <w:marRight w:val="0"/>
          <w:marTop w:val="150"/>
          <w:marBottom w:val="0"/>
          <w:divBdr>
            <w:top w:val="none" w:sz="0" w:space="0" w:color="auto"/>
            <w:left w:val="none" w:sz="0" w:space="0" w:color="auto"/>
            <w:bottom w:val="none" w:sz="0" w:space="0" w:color="auto"/>
            <w:right w:val="none" w:sz="0" w:space="0" w:color="auto"/>
          </w:divBdr>
          <w:divsChild>
            <w:div w:id="1585142265">
              <w:marLeft w:val="1155"/>
              <w:marRight w:val="0"/>
              <w:marTop w:val="0"/>
              <w:marBottom w:val="0"/>
              <w:divBdr>
                <w:top w:val="none" w:sz="0" w:space="0" w:color="auto"/>
                <w:left w:val="none" w:sz="0" w:space="0" w:color="auto"/>
                <w:bottom w:val="none" w:sz="0" w:space="0" w:color="auto"/>
                <w:right w:val="none" w:sz="0" w:space="0" w:color="auto"/>
              </w:divBdr>
            </w:div>
            <w:div w:id="1020275024">
              <w:marLeft w:val="1155"/>
              <w:marRight w:val="0"/>
              <w:marTop w:val="0"/>
              <w:marBottom w:val="0"/>
              <w:divBdr>
                <w:top w:val="none" w:sz="0" w:space="0" w:color="auto"/>
                <w:left w:val="none" w:sz="0" w:space="0" w:color="auto"/>
                <w:bottom w:val="none" w:sz="0" w:space="0" w:color="auto"/>
                <w:right w:val="none" w:sz="0" w:space="0" w:color="auto"/>
              </w:divBdr>
            </w:div>
            <w:div w:id="21042586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618323">
      <w:bodyDiv w:val="1"/>
      <w:marLeft w:val="0"/>
      <w:marRight w:val="0"/>
      <w:marTop w:val="0"/>
      <w:marBottom w:val="0"/>
      <w:divBdr>
        <w:top w:val="none" w:sz="0" w:space="0" w:color="auto"/>
        <w:left w:val="none" w:sz="0" w:space="0" w:color="auto"/>
        <w:bottom w:val="none" w:sz="0" w:space="0" w:color="auto"/>
        <w:right w:val="none" w:sz="0" w:space="0" w:color="auto"/>
      </w:divBdr>
      <w:divsChild>
        <w:div w:id="2091610756">
          <w:marLeft w:val="0"/>
          <w:marRight w:val="0"/>
          <w:marTop w:val="0"/>
          <w:marBottom w:val="0"/>
          <w:divBdr>
            <w:top w:val="none" w:sz="0" w:space="0" w:color="auto"/>
            <w:left w:val="none" w:sz="0" w:space="0" w:color="auto"/>
            <w:bottom w:val="none" w:sz="0" w:space="0" w:color="auto"/>
            <w:right w:val="none" w:sz="0" w:space="0" w:color="auto"/>
          </w:divBdr>
        </w:div>
        <w:div w:id="1539276745">
          <w:marLeft w:val="0"/>
          <w:marRight w:val="0"/>
          <w:marTop w:val="150"/>
          <w:marBottom w:val="0"/>
          <w:divBdr>
            <w:top w:val="none" w:sz="0" w:space="0" w:color="auto"/>
            <w:left w:val="none" w:sz="0" w:space="0" w:color="auto"/>
            <w:bottom w:val="none" w:sz="0" w:space="0" w:color="auto"/>
            <w:right w:val="none" w:sz="0" w:space="0" w:color="auto"/>
          </w:divBdr>
          <w:divsChild>
            <w:div w:id="288433963">
              <w:marLeft w:val="1155"/>
              <w:marRight w:val="0"/>
              <w:marTop w:val="0"/>
              <w:marBottom w:val="0"/>
              <w:divBdr>
                <w:top w:val="none" w:sz="0" w:space="0" w:color="auto"/>
                <w:left w:val="none" w:sz="0" w:space="0" w:color="auto"/>
                <w:bottom w:val="none" w:sz="0" w:space="0" w:color="auto"/>
                <w:right w:val="none" w:sz="0" w:space="0" w:color="auto"/>
              </w:divBdr>
            </w:div>
            <w:div w:id="703794797">
              <w:marLeft w:val="1155"/>
              <w:marRight w:val="0"/>
              <w:marTop w:val="0"/>
              <w:marBottom w:val="0"/>
              <w:divBdr>
                <w:top w:val="none" w:sz="0" w:space="0" w:color="auto"/>
                <w:left w:val="none" w:sz="0" w:space="0" w:color="auto"/>
                <w:bottom w:val="none" w:sz="0" w:space="0" w:color="auto"/>
                <w:right w:val="none" w:sz="0" w:space="0" w:color="auto"/>
              </w:divBdr>
            </w:div>
            <w:div w:id="195995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861712">
      <w:bodyDiv w:val="1"/>
      <w:marLeft w:val="0"/>
      <w:marRight w:val="0"/>
      <w:marTop w:val="0"/>
      <w:marBottom w:val="0"/>
      <w:divBdr>
        <w:top w:val="none" w:sz="0" w:space="0" w:color="auto"/>
        <w:left w:val="none" w:sz="0" w:space="0" w:color="auto"/>
        <w:bottom w:val="none" w:sz="0" w:space="0" w:color="auto"/>
        <w:right w:val="none" w:sz="0" w:space="0" w:color="auto"/>
      </w:divBdr>
      <w:divsChild>
        <w:div w:id="619915656">
          <w:marLeft w:val="0"/>
          <w:marRight w:val="0"/>
          <w:marTop w:val="0"/>
          <w:marBottom w:val="0"/>
          <w:divBdr>
            <w:top w:val="none" w:sz="0" w:space="0" w:color="auto"/>
            <w:left w:val="none" w:sz="0" w:space="0" w:color="auto"/>
            <w:bottom w:val="none" w:sz="0" w:space="0" w:color="auto"/>
            <w:right w:val="none" w:sz="0" w:space="0" w:color="auto"/>
          </w:divBdr>
        </w:div>
        <w:div w:id="310058576">
          <w:marLeft w:val="0"/>
          <w:marRight w:val="0"/>
          <w:marTop w:val="150"/>
          <w:marBottom w:val="0"/>
          <w:divBdr>
            <w:top w:val="none" w:sz="0" w:space="0" w:color="auto"/>
            <w:left w:val="none" w:sz="0" w:space="0" w:color="auto"/>
            <w:bottom w:val="none" w:sz="0" w:space="0" w:color="auto"/>
            <w:right w:val="none" w:sz="0" w:space="0" w:color="auto"/>
          </w:divBdr>
          <w:divsChild>
            <w:div w:id="519851554">
              <w:marLeft w:val="1155"/>
              <w:marRight w:val="0"/>
              <w:marTop w:val="0"/>
              <w:marBottom w:val="0"/>
              <w:divBdr>
                <w:top w:val="none" w:sz="0" w:space="0" w:color="auto"/>
                <w:left w:val="none" w:sz="0" w:space="0" w:color="auto"/>
                <w:bottom w:val="none" w:sz="0" w:space="0" w:color="auto"/>
                <w:right w:val="none" w:sz="0" w:space="0" w:color="auto"/>
              </w:divBdr>
            </w:div>
            <w:div w:id="439378700">
              <w:marLeft w:val="1155"/>
              <w:marRight w:val="0"/>
              <w:marTop w:val="0"/>
              <w:marBottom w:val="0"/>
              <w:divBdr>
                <w:top w:val="none" w:sz="0" w:space="0" w:color="auto"/>
                <w:left w:val="none" w:sz="0" w:space="0" w:color="auto"/>
                <w:bottom w:val="none" w:sz="0" w:space="0" w:color="auto"/>
                <w:right w:val="none" w:sz="0" w:space="0" w:color="auto"/>
              </w:divBdr>
            </w:div>
            <w:div w:id="1739092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069">
      <w:bodyDiv w:val="1"/>
      <w:marLeft w:val="0"/>
      <w:marRight w:val="0"/>
      <w:marTop w:val="0"/>
      <w:marBottom w:val="0"/>
      <w:divBdr>
        <w:top w:val="none" w:sz="0" w:space="0" w:color="auto"/>
        <w:left w:val="none" w:sz="0" w:space="0" w:color="auto"/>
        <w:bottom w:val="none" w:sz="0" w:space="0" w:color="auto"/>
        <w:right w:val="none" w:sz="0" w:space="0" w:color="auto"/>
      </w:divBdr>
      <w:divsChild>
        <w:div w:id="23756561">
          <w:marLeft w:val="0"/>
          <w:marRight w:val="0"/>
          <w:marTop w:val="0"/>
          <w:marBottom w:val="0"/>
          <w:divBdr>
            <w:top w:val="none" w:sz="0" w:space="0" w:color="auto"/>
            <w:left w:val="none" w:sz="0" w:space="0" w:color="auto"/>
            <w:bottom w:val="none" w:sz="0" w:space="0" w:color="auto"/>
            <w:right w:val="none" w:sz="0" w:space="0" w:color="auto"/>
          </w:divBdr>
        </w:div>
        <w:div w:id="1509716576">
          <w:marLeft w:val="0"/>
          <w:marRight w:val="0"/>
          <w:marTop w:val="150"/>
          <w:marBottom w:val="0"/>
          <w:divBdr>
            <w:top w:val="none" w:sz="0" w:space="0" w:color="auto"/>
            <w:left w:val="none" w:sz="0" w:space="0" w:color="auto"/>
            <w:bottom w:val="none" w:sz="0" w:space="0" w:color="auto"/>
            <w:right w:val="none" w:sz="0" w:space="0" w:color="auto"/>
          </w:divBdr>
          <w:divsChild>
            <w:div w:id="1314674390">
              <w:marLeft w:val="1155"/>
              <w:marRight w:val="0"/>
              <w:marTop w:val="0"/>
              <w:marBottom w:val="0"/>
              <w:divBdr>
                <w:top w:val="none" w:sz="0" w:space="0" w:color="auto"/>
                <w:left w:val="none" w:sz="0" w:space="0" w:color="auto"/>
                <w:bottom w:val="none" w:sz="0" w:space="0" w:color="auto"/>
                <w:right w:val="none" w:sz="0" w:space="0" w:color="auto"/>
              </w:divBdr>
            </w:div>
            <w:div w:id="1647271614">
              <w:marLeft w:val="1155"/>
              <w:marRight w:val="0"/>
              <w:marTop w:val="0"/>
              <w:marBottom w:val="0"/>
              <w:divBdr>
                <w:top w:val="none" w:sz="0" w:space="0" w:color="auto"/>
                <w:left w:val="none" w:sz="0" w:space="0" w:color="auto"/>
                <w:bottom w:val="none" w:sz="0" w:space="0" w:color="auto"/>
                <w:right w:val="none" w:sz="0" w:space="0" w:color="auto"/>
              </w:divBdr>
            </w:div>
            <w:div w:id="11056134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4478">
      <w:bodyDiv w:val="1"/>
      <w:marLeft w:val="0"/>
      <w:marRight w:val="0"/>
      <w:marTop w:val="0"/>
      <w:marBottom w:val="0"/>
      <w:divBdr>
        <w:top w:val="none" w:sz="0" w:space="0" w:color="auto"/>
        <w:left w:val="none" w:sz="0" w:space="0" w:color="auto"/>
        <w:bottom w:val="none" w:sz="0" w:space="0" w:color="auto"/>
        <w:right w:val="none" w:sz="0" w:space="0" w:color="auto"/>
      </w:divBdr>
      <w:divsChild>
        <w:div w:id="1707295063">
          <w:marLeft w:val="0"/>
          <w:marRight w:val="0"/>
          <w:marTop w:val="0"/>
          <w:marBottom w:val="0"/>
          <w:divBdr>
            <w:top w:val="none" w:sz="0" w:space="0" w:color="auto"/>
            <w:left w:val="none" w:sz="0" w:space="0" w:color="auto"/>
            <w:bottom w:val="none" w:sz="0" w:space="0" w:color="auto"/>
            <w:right w:val="none" w:sz="0" w:space="0" w:color="auto"/>
          </w:divBdr>
        </w:div>
        <w:div w:id="1010521694">
          <w:marLeft w:val="0"/>
          <w:marRight w:val="0"/>
          <w:marTop w:val="150"/>
          <w:marBottom w:val="0"/>
          <w:divBdr>
            <w:top w:val="none" w:sz="0" w:space="0" w:color="auto"/>
            <w:left w:val="none" w:sz="0" w:space="0" w:color="auto"/>
            <w:bottom w:val="none" w:sz="0" w:space="0" w:color="auto"/>
            <w:right w:val="none" w:sz="0" w:space="0" w:color="auto"/>
          </w:divBdr>
          <w:divsChild>
            <w:div w:id="1989043804">
              <w:marLeft w:val="1155"/>
              <w:marRight w:val="0"/>
              <w:marTop w:val="0"/>
              <w:marBottom w:val="0"/>
              <w:divBdr>
                <w:top w:val="none" w:sz="0" w:space="0" w:color="auto"/>
                <w:left w:val="none" w:sz="0" w:space="0" w:color="auto"/>
                <w:bottom w:val="none" w:sz="0" w:space="0" w:color="auto"/>
                <w:right w:val="none" w:sz="0" w:space="0" w:color="auto"/>
              </w:divBdr>
            </w:div>
            <w:div w:id="1873154952">
              <w:marLeft w:val="1155"/>
              <w:marRight w:val="0"/>
              <w:marTop w:val="0"/>
              <w:marBottom w:val="0"/>
              <w:divBdr>
                <w:top w:val="none" w:sz="0" w:space="0" w:color="auto"/>
                <w:left w:val="none" w:sz="0" w:space="0" w:color="auto"/>
                <w:bottom w:val="none" w:sz="0" w:space="0" w:color="auto"/>
                <w:right w:val="none" w:sz="0" w:space="0" w:color="auto"/>
              </w:divBdr>
            </w:div>
            <w:div w:id="1601138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039">
      <w:bodyDiv w:val="1"/>
      <w:marLeft w:val="0"/>
      <w:marRight w:val="0"/>
      <w:marTop w:val="0"/>
      <w:marBottom w:val="0"/>
      <w:divBdr>
        <w:top w:val="none" w:sz="0" w:space="0" w:color="auto"/>
        <w:left w:val="none" w:sz="0" w:space="0" w:color="auto"/>
        <w:bottom w:val="none" w:sz="0" w:space="0" w:color="auto"/>
        <w:right w:val="none" w:sz="0" w:space="0" w:color="auto"/>
      </w:divBdr>
      <w:divsChild>
        <w:div w:id="1385301089">
          <w:marLeft w:val="0"/>
          <w:marRight w:val="0"/>
          <w:marTop w:val="0"/>
          <w:marBottom w:val="0"/>
          <w:divBdr>
            <w:top w:val="none" w:sz="0" w:space="0" w:color="auto"/>
            <w:left w:val="none" w:sz="0" w:space="0" w:color="auto"/>
            <w:bottom w:val="none" w:sz="0" w:space="0" w:color="auto"/>
            <w:right w:val="none" w:sz="0" w:space="0" w:color="auto"/>
          </w:divBdr>
        </w:div>
        <w:div w:id="528957584">
          <w:marLeft w:val="0"/>
          <w:marRight w:val="0"/>
          <w:marTop w:val="150"/>
          <w:marBottom w:val="0"/>
          <w:divBdr>
            <w:top w:val="none" w:sz="0" w:space="0" w:color="auto"/>
            <w:left w:val="none" w:sz="0" w:space="0" w:color="auto"/>
            <w:bottom w:val="none" w:sz="0" w:space="0" w:color="auto"/>
            <w:right w:val="none" w:sz="0" w:space="0" w:color="auto"/>
          </w:divBdr>
          <w:divsChild>
            <w:div w:id="2019649854">
              <w:marLeft w:val="1155"/>
              <w:marRight w:val="0"/>
              <w:marTop w:val="0"/>
              <w:marBottom w:val="0"/>
              <w:divBdr>
                <w:top w:val="none" w:sz="0" w:space="0" w:color="auto"/>
                <w:left w:val="none" w:sz="0" w:space="0" w:color="auto"/>
                <w:bottom w:val="none" w:sz="0" w:space="0" w:color="auto"/>
                <w:right w:val="none" w:sz="0" w:space="0" w:color="auto"/>
              </w:divBdr>
            </w:div>
            <w:div w:id="152333021">
              <w:marLeft w:val="1155"/>
              <w:marRight w:val="0"/>
              <w:marTop w:val="0"/>
              <w:marBottom w:val="0"/>
              <w:divBdr>
                <w:top w:val="none" w:sz="0" w:space="0" w:color="auto"/>
                <w:left w:val="none" w:sz="0" w:space="0" w:color="auto"/>
                <w:bottom w:val="none" w:sz="0" w:space="0" w:color="auto"/>
                <w:right w:val="none" w:sz="0" w:space="0" w:color="auto"/>
              </w:divBdr>
            </w:div>
            <w:div w:id="141343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391108">
      <w:bodyDiv w:val="1"/>
      <w:marLeft w:val="0"/>
      <w:marRight w:val="0"/>
      <w:marTop w:val="0"/>
      <w:marBottom w:val="0"/>
      <w:divBdr>
        <w:top w:val="none" w:sz="0" w:space="0" w:color="auto"/>
        <w:left w:val="none" w:sz="0" w:space="0" w:color="auto"/>
        <w:bottom w:val="none" w:sz="0" w:space="0" w:color="auto"/>
        <w:right w:val="none" w:sz="0" w:space="0" w:color="auto"/>
      </w:divBdr>
      <w:divsChild>
        <w:div w:id="911424244">
          <w:marLeft w:val="0"/>
          <w:marRight w:val="0"/>
          <w:marTop w:val="0"/>
          <w:marBottom w:val="0"/>
          <w:divBdr>
            <w:top w:val="none" w:sz="0" w:space="0" w:color="auto"/>
            <w:left w:val="none" w:sz="0" w:space="0" w:color="auto"/>
            <w:bottom w:val="none" w:sz="0" w:space="0" w:color="auto"/>
            <w:right w:val="none" w:sz="0" w:space="0" w:color="auto"/>
          </w:divBdr>
        </w:div>
        <w:div w:id="979270274">
          <w:marLeft w:val="0"/>
          <w:marRight w:val="0"/>
          <w:marTop w:val="150"/>
          <w:marBottom w:val="0"/>
          <w:divBdr>
            <w:top w:val="none" w:sz="0" w:space="0" w:color="auto"/>
            <w:left w:val="none" w:sz="0" w:space="0" w:color="auto"/>
            <w:bottom w:val="none" w:sz="0" w:space="0" w:color="auto"/>
            <w:right w:val="none" w:sz="0" w:space="0" w:color="auto"/>
          </w:divBdr>
          <w:divsChild>
            <w:div w:id="1939363109">
              <w:marLeft w:val="1155"/>
              <w:marRight w:val="0"/>
              <w:marTop w:val="0"/>
              <w:marBottom w:val="0"/>
              <w:divBdr>
                <w:top w:val="none" w:sz="0" w:space="0" w:color="auto"/>
                <w:left w:val="none" w:sz="0" w:space="0" w:color="auto"/>
                <w:bottom w:val="none" w:sz="0" w:space="0" w:color="auto"/>
                <w:right w:val="none" w:sz="0" w:space="0" w:color="auto"/>
              </w:divBdr>
            </w:div>
            <w:div w:id="338897488">
              <w:marLeft w:val="1155"/>
              <w:marRight w:val="0"/>
              <w:marTop w:val="0"/>
              <w:marBottom w:val="0"/>
              <w:divBdr>
                <w:top w:val="none" w:sz="0" w:space="0" w:color="auto"/>
                <w:left w:val="none" w:sz="0" w:space="0" w:color="auto"/>
                <w:bottom w:val="none" w:sz="0" w:space="0" w:color="auto"/>
                <w:right w:val="none" w:sz="0" w:space="0" w:color="auto"/>
              </w:divBdr>
            </w:div>
            <w:div w:id="16453069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363741">
      <w:bodyDiv w:val="1"/>
      <w:marLeft w:val="0"/>
      <w:marRight w:val="0"/>
      <w:marTop w:val="0"/>
      <w:marBottom w:val="0"/>
      <w:divBdr>
        <w:top w:val="none" w:sz="0" w:space="0" w:color="auto"/>
        <w:left w:val="none" w:sz="0" w:space="0" w:color="auto"/>
        <w:bottom w:val="none" w:sz="0" w:space="0" w:color="auto"/>
        <w:right w:val="none" w:sz="0" w:space="0" w:color="auto"/>
      </w:divBdr>
      <w:divsChild>
        <w:div w:id="1357002391">
          <w:marLeft w:val="0"/>
          <w:marRight w:val="0"/>
          <w:marTop w:val="0"/>
          <w:marBottom w:val="0"/>
          <w:divBdr>
            <w:top w:val="none" w:sz="0" w:space="0" w:color="auto"/>
            <w:left w:val="none" w:sz="0" w:space="0" w:color="auto"/>
            <w:bottom w:val="none" w:sz="0" w:space="0" w:color="auto"/>
            <w:right w:val="none" w:sz="0" w:space="0" w:color="auto"/>
          </w:divBdr>
        </w:div>
        <w:div w:id="777144731">
          <w:marLeft w:val="0"/>
          <w:marRight w:val="0"/>
          <w:marTop w:val="150"/>
          <w:marBottom w:val="0"/>
          <w:divBdr>
            <w:top w:val="none" w:sz="0" w:space="0" w:color="auto"/>
            <w:left w:val="none" w:sz="0" w:space="0" w:color="auto"/>
            <w:bottom w:val="none" w:sz="0" w:space="0" w:color="auto"/>
            <w:right w:val="none" w:sz="0" w:space="0" w:color="auto"/>
          </w:divBdr>
          <w:divsChild>
            <w:div w:id="1846281447">
              <w:marLeft w:val="1155"/>
              <w:marRight w:val="0"/>
              <w:marTop w:val="0"/>
              <w:marBottom w:val="0"/>
              <w:divBdr>
                <w:top w:val="none" w:sz="0" w:space="0" w:color="auto"/>
                <w:left w:val="none" w:sz="0" w:space="0" w:color="auto"/>
                <w:bottom w:val="none" w:sz="0" w:space="0" w:color="auto"/>
                <w:right w:val="none" w:sz="0" w:space="0" w:color="auto"/>
              </w:divBdr>
            </w:div>
            <w:div w:id="659502810">
              <w:marLeft w:val="1155"/>
              <w:marRight w:val="0"/>
              <w:marTop w:val="0"/>
              <w:marBottom w:val="0"/>
              <w:divBdr>
                <w:top w:val="none" w:sz="0" w:space="0" w:color="auto"/>
                <w:left w:val="none" w:sz="0" w:space="0" w:color="auto"/>
                <w:bottom w:val="none" w:sz="0" w:space="0" w:color="auto"/>
                <w:right w:val="none" w:sz="0" w:space="0" w:color="auto"/>
              </w:divBdr>
            </w:div>
            <w:div w:id="162117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0838">
      <w:bodyDiv w:val="1"/>
      <w:marLeft w:val="0"/>
      <w:marRight w:val="0"/>
      <w:marTop w:val="0"/>
      <w:marBottom w:val="0"/>
      <w:divBdr>
        <w:top w:val="none" w:sz="0" w:space="0" w:color="auto"/>
        <w:left w:val="none" w:sz="0" w:space="0" w:color="auto"/>
        <w:bottom w:val="none" w:sz="0" w:space="0" w:color="auto"/>
        <w:right w:val="none" w:sz="0" w:space="0" w:color="auto"/>
      </w:divBdr>
      <w:divsChild>
        <w:div w:id="855004848">
          <w:marLeft w:val="0"/>
          <w:marRight w:val="0"/>
          <w:marTop w:val="0"/>
          <w:marBottom w:val="0"/>
          <w:divBdr>
            <w:top w:val="none" w:sz="0" w:space="0" w:color="auto"/>
            <w:left w:val="none" w:sz="0" w:space="0" w:color="auto"/>
            <w:bottom w:val="none" w:sz="0" w:space="0" w:color="auto"/>
            <w:right w:val="none" w:sz="0" w:space="0" w:color="auto"/>
          </w:divBdr>
        </w:div>
        <w:div w:id="1771779218">
          <w:marLeft w:val="0"/>
          <w:marRight w:val="0"/>
          <w:marTop w:val="150"/>
          <w:marBottom w:val="0"/>
          <w:divBdr>
            <w:top w:val="none" w:sz="0" w:space="0" w:color="auto"/>
            <w:left w:val="none" w:sz="0" w:space="0" w:color="auto"/>
            <w:bottom w:val="none" w:sz="0" w:space="0" w:color="auto"/>
            <w:right w:val="none" w:sz="0" w:space="0" w:color="auto"/>
          </w:divBdr>
          <w:divsChild>
            <w:div w:id="2125270715">
              <w:marLeft w:val="1155"/>
              <w:marRight w:val="0"/>
              <w:marTop w:val="0"/>
              <w:marBottom w:val="0"/>
              <w:divBdr>
                <w:top w:val="none" w:sz="0" w:space="0" w:color="auto"/>
                <w:left w:val="none" w:sz="0" w:space="0" w:color="auto"/>
                <w:bottom w:val="none" w:sz="0" w:space="0" w:color="auto"/>
                <w:right w:val="none" w:sz="0" w:space="0" w:color="auto"/>
              </w:divBdr>
            </w:div>
            <w:div w:id="380056034">
              <w:marLeft w:val="1155"/>
              <w:marRight w:val="0"/>
              <w:marTop w:val="0"/>
              <w:marBottom w:val="0"/>
              <w:divBdr>
                <w:top w:val="none" w:sz="0" w:space="0" w:color="auto"/>
                <w:left w:val="none" w:sz="0" w:space="0" w:color="auto"/>
                <w:bottom w:val="none" w:sz="0" w:space="0" w:color="auto"/>
                <w:right w:val="none" w:sz="0" w:space="0" w:color="auto"/>
              </w:divBdr>
            </w:div>
            <w:div w:id="1246962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2081">
      <w:bodyDiv w:val="1"/>
      <w:marLeft w:val="0"/>
      <w:marRight w:val="0"/>
      <w:marTop w:val="0"/>
      <w:marBottom w:val="0"/>
      <w:divBdr>
        <w:top w:val="none" w:sz="0" w:space="0" w:color="auto"/>
        <w:left w:val="none" w:sz="0" w:space="0" w:color="auto"/>
        <w:bottom w:val="none" w:sz="0" w:space="0" w:color="auto"/>
        <w:right w:val="none" w:sz="0" w:space="0" w:color="auto"/>
      </w:divBdr>
      <w:divsChild>
        <w:div w:id="1385376379">
          <w:marLeft w:val="0"/>
          <w:marRight w:val="0"/>
          <w:marTop w:val="0"/>
          <w:marBottom w:val="0"/>
          <w:divBdr>
            <w:top w:val="none" w:sz="0" w:space="0" w:color="auto"/>
            <w:left w:val="none" w:sz="0" w:space="0" w:color="auto"/>
            <w:bottom w:val="none" w:sz="0" w:space="0" w:color="auto"/>
            <w:right w:val="none" w:sz="0" w:space="0" w:color="auto"/>
          </w:divBdr>
        </w:div>
        <w:div w:id="79328931">
          <w:marLeft w:val="0"/>
          <w:marRight w:val="0"/>
          <w:marTop w:val="150"/>
          <w:marBottom w:val="0"/>
          <w:divBdr>
            <w:top w:val="none" w:sz="0" w:space="0" w:color="auto"/>
            <w:left w:val="none" w:sz="0" w:space="0" w:color="auto"/>
            <w:bottom w:val="none" w:sz="0" w:space="0" w:color="auto"/>
            <w:right w:val="none" w:sz="0" w:space="0" w:color="auto"/>
          </w:divBdr>
          <w:divsChild>
            <w:div w:id="2021616130">
              <w:marLeft w:val="1155"/>
              <w:marRight w:val="0"/>
              <w:marTop w:val="0"/>
              <w:marBottom w:val="0"/>
              <w:divBdr>
                <w:top w:val="none" w:sz="0" w:space="0" w:color="auto"/>
                <w:left w:val="none" w:sz="0" w:space="0" w:color="auto"/>
                <w:bottom w:val="none" w:sz="0" w:space="0" w:color="auto"/>
                <w:right w:val="none" w:sz="0" w:space="0" w:color="auto"/>
              </w:divBdr>
            </w:div>
            <w:div w:id="1841043008">
              <w:marLeft w:val="1155"/>
              <w:marRight w:val="0"/>
              <w:marTop w:val="0"/>
              <w:marBottom w:val="0"/>
              <w:divBdr>
                <w:top w:val="none" w:sz="0" w:space="0" w:color="auto"/>
                <w:left w:val="none" w:sz="0" w:space="0" w:color="auto"/>
                <w:bottom w:val="none" w:sz="0" w:space="0" w:color="auto"/>
                <w:right w:val="none" w:sz="0" w:space="0" w:color="auto"/>
              </w:divBdr>
            </w:div>
            <w:div w:id="813252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554183">
      <w:bodyDiv w:val="1"/>
      <w:marLeft w:val="0"/>
      <w:marRight w:val="0"/>
      <w:marTop w:val="0"/>
      <w:marBottom w:val="0"/>
      <w:divBdr>
        <w:top w:val="none" w:sz="0" w:space="0" w:color="auto"/>
        <w:left w:val="none" w:sz="0" w:space="0" w:color="auto"/>
        <w:bottom w:val="none" w:sz="0" w:space="0" w:color="auto"/>
        <w:right w:val="none" w:sz="0" w:space="0" w:color="auto"/>
      </w:divBdr>
      <w:divsChild>
        <w:div w:id="1099956976">
          <w:marLeft w:val="0"/>
          <w:marRight w:val="0"/>
          <w:marTop w:val="0"/>
          <w:marBottom w:val="0"/>
          <w:divBdr>
            <w:top w:val="none" w:sz="0" w:space="0" w:color="auto"/>
            <w:left w:val="none" w:sz="0" w:space="0" w:color="auto"/>
            <w:bottom w:val="none" w:sz="0" w:space="0" w:color="auto"/>
            <w:right w:val="none" w:sz="0" w:space="0" w:color="auto"/>
          </w:divBdr>
        </w:div>
        <w:div w:id="1055274674">
          <w:marLeft w:val="0"/>
          <w:marRight w:val="0"/>
          <w:marTop w:val="150"/>
          <w:marBottom w:val="0"/>
          <w:divBdr>
            <w:top w:val="none" w:sz="0" w:space="0" w:color="auto"/>
            <w:left w:val="none" w:sz="0" w:space="0" w:color="auto"/>
            <w:bottom w:val="none" w:sz="0" w:space="0" w:color="auto"/>
            <w:right w:val="none" w:sz="0" w:space="0" w:color="auto"/>
          </w:divBdr>
          <w:divsChild>
            <w:div w:id="1877817737">
              <w:marLeft w:val="1155"/>
              <w:marRight w:val="0"/>
              <w:marTop w:val="0"/>
              <w:marBottom w:val="0"/>
              <w:divBdr>
                <w:top w:val="none" w:sz="0" w:space="0" w:color="auto"/>
                <w:left w:val="none" w:sz="0" w:space="0" w:color="auto"/>
                <w:bottom w:val="none" w:sz="0" w:space="0" w:color="auto"/>
                <w:right w:val="none" w:sz="0" w:space="0" w:color="auto"/>
              </w:divBdr>
            </w:div>
            <w:div w:id="1497846154">
              <w:marLeft w:val="1155"/>
              <w:marRight w:val="0"/>
              <w:marTop w:val="0"/>
              <w:marBottom w:val="0"/>
              <w:divBdr>
                <w:top w:val="none" w:sz="0" w:space="0" w:color="auto"/>
                <w:left w:val="none" w:sz="0" w:space="0" w:color="auto"/>
                <w:bottom w:val="none" w:sz="0" w:space="0" w:color="auto"/>
                <w:right w:val="none" w:sz="0" w:space="0" w:color="auto"/>
              </w:divBdr>
            </w:div>
            <w:div w:id="125706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640748">
      <w:bodyDiv w:val="1"/>
      <w:marLeft w:val="0"/>
      <w:marRight w:val="0"/>
      <w:marTop w:val="0"/>
      <w:marBottom w:val="0"/>
      <w:divBdr>
        <w:top w:val="none" w:sz="0" w:space="0" w:color="auto"/>
        <w:left w:val="none" w:sz="0" w:space="0" w:color="auto"/>
        <w:bottom w:val="none" w:sz="0" w:space="0" w:color="auto"/>
        <w:right w:val="none" w:sz="0" w:space="0" w:color="auto"/>
      </w:divBdr>
      <w:divsChild>
        <w:div w:id="1464036883">
          <w:marLeft w:val="0"/>
          <w:marRight w:val="0"/>
          <w:marTop w:val="0"/>
          <w:marBottom w:val="0"/>
          <w:divBdr>
            <w:top w:val="none" w:sz="0" w:space="0" w:color="auto"/>
            <w:left w:val="none" w:sz="0" w:space="0" w:color="auto"/>
            <w:bottom w:val="none" w:sz="0" w:space="0" w:color="auto"/>
            <w:right w:val="none" w:sz="0" w:space="0" w:color="auto"/>
          </w:divBdr>
        </w:div>
        <w:div w:id="370811172">
          <w:marLeft w:val="0"/>
          <w:marRight w:val="0"/>
          <w:marTop w:val="150"/>
          <w:marBottom w:val="0"/>
          <w:divBdr>
            <w:top w:val="none" w:sz="0" w:space="0" w:color="auto"/>
            <w:left w:val="none" w:sz="0" w:space="0" w:color="auto"/>
            <w:bottom w:val="none" w:sz="0" w:space="0" w:color="auto"/>
            <w:right w:val="none" w:sz="0" w:space="0" w:color="auto"/>
          </w:divBdr>
          <w:divsChild>
            <w:div w:id="347751956">
              <w:marLeft w:val="1155"/>
              <w:marRight w:val="0"/>
              <w:marTop w:val="0"/>
              <w:marBottom w:val="0"/>
              <w:divBdr>
                <w:top w:val="none" w:sz="0" w:space="0" w:color="auto"/>
                <w:left w:val="none" w:sz="0" w:space="0" w:color="auto"/>
                <w:bottom w:val="none" w:sz="0" w:space="0" w:color="auto"/>
                <w:right w:val="none" w:sz="0" w:space="0" w:color="auto"/>
              </w:divBdr>
            </w:div>
            <w:div w:id="7047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49908511">
      <w:bodyDiv w:val="1"/>
      <w:marLeft w:val="0"/>
      <w:marRight w:val="0"/>
      <w:marTop w:val="0"/>
      <w:marBottom w:val="0"/>
      <w:divBdr>
        <w:top w:val="none" w:sz="0" w:space="0" w:color="auto"/>
        <w:left w:val="none" w:sz="0" w:space="0" w:color="auto"/>
        <w:bottom w:val="none" w:sz="0" w:space="0" w:color="auto"/>
        <w:right w:val="none" w:sz="0" w:space="0" w:color="auto"/>
      </w:divBdr>
      <w:divsChild>
        <w:div w:id="389622733">
          <w:marLeft w:val="0"/>
          <w:marRight w:val="0"/>
          <w:marTop w:val="0"/>
          <w:marBottom w:val="0"/>
          <w:divBdr>
            <w:top w:val="none" w:sz="0" w:space="0" w:color="auto"/>
            <w:left w:val="none" w:sz="0" w:space="0" w:color="auto"/>
            <w:bottom w:val="none" w:sz="0" w:space="0" w:color="auto"/>
            <w:right w:val="none" w:sz="0" w:space="0" w:color="auto"/>
          </w:divBdr>
        </w:div>
        <w:div w:id="36398614">
          <w:marLeft w:val="0"/>
          <w:marRight w:val="0"/>
          <w:marTop w:val="150"/>
          <w:marBottom w:val="0"/>
          <w:divBdr>
            <w:top w:val="none" w:sz="0" w:space="0" w:color="auto"/>
            <w:left w:val="none" w:sz="0" w:space="0" w:color="auto"/>
            <w:bottom w:val="none" w:sz="0" w:space="0" w:color="auto"/>
            <w:right w:val="none" w:sz="0" w:space="0" w:color="auto"/>
          </w:divBdr>
          <w:divsChild>
            <w:div w:id="831481971">
              <w:marLeft w:val="1155"/>
              <w:marRight w:val="0"/>
              <w:marTop w:val="0"/>
              <w:marBottom w:val="0"/>
              <w:divBdr>
                <w:top w:val="none" w:sz="0" w:space="0" w:color="auto"/>
                <w:left w:val="none" w:sz="0" w:space="0" w:color="auto"/>
                <w:bottom w:val="none" w:sz="0" w:space="0" w:color="auto"/>
                <w:right w:val="none" w:sz="0" w:space="0" w:color="auto"/>
              </w:divBdr>
            </w:div>
            <w:div w:id="684290947">
              <w:marLeft w:val="1155"/>
              <w:marRight w:val="0"/>
              <w:marTop w:val="0"/>
              <w:marBottom w:val="0"/>
              <w:divBdr>
                <w:top w:val="none" w:sz="0" w:space="0" w:color="auto"/>
                <w:left w:val="none" w:sz="0" w:space="0" w:color="auto"/>
                <w:bottom w:val="none" w:sz="0" w:space="0" w:color="auto"/>
                <w:right w:val="none" w:sz="0" w:space="0" w:color="auto"/>
              </w:divBdr>
            </w:div>
            <w:div w:id="351537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368985">
      <w:bodyDiv w:val="1"/>
      <w:marLeft w:val="0"/>
      <w:marRight w:val="0"/>
      <w:marTop w:val="0"/>
      <w:marBottom w:val="0"/>
      <w:divBdr>
        <w:top w:val="none" w:sz="0" w:space="0" w:color="auto"/>
        <w:left w:val="none" w:sz="0" w:space="0" w:color="auto"/>
        <w:bottom w:val="none" w:sz="0" w:space="0" w:color="auto"/>
        <w:right w:val="none" w:sz="0" w:space="0" w:color="auto"/>
      </w:divBdr>
      <w:divsChild>
        <w:div w:id="1379667843">
          <w:marLeft w:val="0"/>
          <w:marRight w:val="0"/>
          <w:marTop w:val="0"/>
          <w:marBottom w:val="0"/>
          <w:divBdr>
            <w:top w:val="none" w:sz="0" w:space="0" w:color="auto"/>
            <w:left w:val="none" w:sz="0" w:space="0" w:color="auto"/>
            <w:bottom w:val="none" w:sz="0" w:space="0" w:color="auto"/>
            <w:right w:val="none" w:sz="0" w:space="0" w:color="auto"/>
          </w:divBdr>
        </w:div>
        <w:div w:id="1983000642">
          <w:marLeft w:val="0"/>
          <w:marRight w:val="0"/>
          <w:marTop w:val="150"/>
          <w:marBottom w:val="0"/>
          <w:divBdr>
            <w:top w:val="none" w:sz="0" w:space="0" w:color="auto"/>
            <w:left w:val="none" w:sz="0" w:space="0" w:color="auto"/>
            <w:bottom w:val="none" w:sz="0" w:space="0" w:color="auto"/>
            <w:right w:val="none" w:sz="0" w:space="0" w:color="auto"/>
          </w:divBdr>
          <w:divsChild>
            <w:div w:id="1556769133">
              <w:marLeft w:val="1155"/>
              <w:marRight w:val="0"/>
              <w:marTop w:val="0"/>
              <w:marBottom w:val="0"/>
              <w:divBdr>
                <w:top w:val="none" w:sz="0" w:space="0" w:color="auto"/>
                <w:left w:val="none" w:sz="0" w:space="0" w:color="auto"/>
                <w:bottom w:val="none" w:sz="0" w:space="0" w:color="auto"/>
                <w:right w:val="none" w:sz="0" w:space="0" w:color="auto"/>
              </w:divBdr>
            </w:div>
            <w:div w:id="433981025">
              <w:marLeft w:val="1155"/>
              <w:marRight w:val="0"/>
              <w:marTop w:val="0"/>
              <w:marBottom w:val="0"/>
              <w:divBdr>
                <w:top w:val="none" w:sz="0" w:space="0" w:color="auto"/>
                <w:left w:val="none" w:sz="0" w:space="0" w:color="auto"/>
                <w:bottom w:val="none" w:sz="0" w:space="0" w:color="auto"/>
                <w:right w:val="none" w:sz="0" w:space="0" w:color="auto"/>
              </w:divBdr>
            </w:div>
            <w:div w:id="89308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6650">
      <w:bodyDiv w:val="1"/>
      <w:marLeft w:val="0"/>
      <w:marRight w:val="0"/>
      <w:marTop w:val="0"/>
      <w:marBottom w:val="0"/>
      <w:divBdr>
        <w:top w:val="none" w:sz="0" w:space="0" w:color="auto"/>
        <w:left w:val="none" w:sz="0" w:space="0" w:color="auto"/>
        <w:bottom w:val="none" w:sz="0" w:space="0" w:color="auto"/>
        <w:right w:val="none" w:sz="0" w:space="0" w:color="auto"/>
      </w:divBdr>
      <w:divsChild>
        <w:div w:id="955334906">
          <w:marLeft w:val="0"/>
          <w:marRight w:val="0"/>
          <w:marTop w:val="0"/>
          <w:marBottom w:val="0"/>
          <w:divBdr>
            <w:top w:val="none" w:sz="0" w:space="0" w:color="auto"/>
            <w:left w:val="none" w:sz="0" w:space="0" w:color="auto"/>
            <w:bottom w:val="none" w:sz="0" w:space="0" w:color="auto"/>
            <w:right w:val="none" w:sz="0" w:space="0" w:color="auto"/>
          </w:divBdr>
        </w:div>
        <w:div w:id="1831671269">
          <w:marLeft w:val="0"/>
          <w:marRight w:val="0"/>
          <w:marTop w:val="150"/>
          <w:marBottom w:val="0"/>
          <w:divBdr>
            <w:top w:val="none" w:sz="0" w:space="0" w:color="auto"/>
            <w:left w:val="none" w:sz="0" w:space="0" w:color="auto"/>
            <w:bottom w:val="none" w:sz="0" w:space="0" w:color="auto"/>
            <w:right w:val="none" w:sz="0" w:space="0" w:color="auto"/>
          </w:divBdr>
          <w:divsChild>
            <w:div w:id="1349912095">
              <w:marLeft w:val="1155"/>
              <w:marRight w:val="0"/>
              <w:marTop w:val="0"/>
              <w:marBottom w:val="0"/>
              <w:divBdr>
                <w:top w:val="none" w:sz="0" w:space="0" w:color="auto"/>
                <w:left w:val="none" w:sz="0" w:space="0" w:color="auto"/>
                <w:bottom w:val="none" w:sz="0" w:space="0" w:color="auto"/>
                <w:right w:val="none" w:sz="0" w:space="0" w:color="auto"/>
              </w:divBdr>
            </w:div>
            <w:div w:id="1570574718">
              <w:marLeft w:val="1155"/>
              <w:marRight w:val="0"/>
              <w:marTop w:val="0"/>
              <w:marBottom w:val="0"/>
              <w:divBdr>
                <w:top w:val="none" w:sz="0" w:space="0" w:color="auto"/>
                <w:left w:val="none" w:sz="0" w:space="0" w:color="auto"/>
                <w:bottom w:val="none" w:sz="0" w:space="0" w:color="auto"/>
                <w:right w:val="none" w:sz="0" w:space="0" w:color="auto"/>
              </w:divBdr>
            </w:div>
            <w:div w:id="148180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598654">
      <w:bodyDiv w:val="1"/>
      <w:marLeft w:val="0"/>
      <w:marRight w:val="0"/>
      <w:marTop w:val="0"/>
      <w:marBottom w:val="0"/>
      <w:divBdr>
        <w:top w:val="none" w:sz="0" w:space="0" w:color="auto"/>
        <w:left w:val="none" w:sz="0" w:space="0" w:color="auto"/>
        <w:bottom w:val="none" w:sz="0" w:space="0" w:color="auto"/>
        <w:right w:val="none" w:sz="0" w:space="0" w:color="auto"/>
      </w:divBdr>
      <w:divsChild>
        <w:div w:id="2118864251">
          <w:marLeft w:val="0"/>
          <w:marRight w:val="0"/>
          <w:marTop w:val="0"/>
          <w:marBottom w:val="0"/>
          <w:divBdr>
            <w:top w:val="none" w:sz="0" w:space="0" w:color="auto"/>
            <w:left w:val="none" w:sz="0" w:space="0" w:color="auto"/>
            <w:bottom w:val="none" w:sz="0" w:space="0" w:color="auto"/>
            <w:right w:val="none" w:sz="0" w:space="0" w:color="auto"/>
          </w:divBdr>
        </w:div>
        <w:div w:id="1996105030">
          <w:marLeft w:val="0"/>
          <w:marRight w:val="0"/>
          <w:marTop w:val="150"/>
          <w:marBottom w:val="0"/>
          <w:divBdr>
            <w:top w:val="none" w:sz="0" w:space="0" w:color="auto"/>
            <w:left w:val="none" w:sz="0" w:space="0" w:color="auto"/>
            <w:bottom w:val="none" w:sz="0" w:space="0" w:color="auto"/>
            <w:right w:val="none" w:sz="0" w:space="0" w:color="auto"/>
          </w:divBdr>
          <w:divsChild>
            <w:div w:id="1211528104">
              <w:marLeft w:val="1155"/>
              <w:marRight w:val="0"/>
              <w:marTop w:val="0"/>
              <w:marBottom w:val="0"/>
              <w:divBdr>
                <w:top w:val="none" w:sz="0" w:space="0" w:color="auto"/>
                <w:left w:val="none" w:sz="0" w:space="0" w:color="auto"/>
                <w:bottom w:val="none" w:sz="0" w:space="0" w:color="auto"/>
                <w:right w:val="none" w:sz="0" w:space="0" w:color="auto"/>
              </w:divBdr>
            </w:div>
            <w:div w:id="475756166">
              <w:marLeft w:val="1155"/>
              <w:marRight w:val="0"/>
              <w:marTop w:val="0"/>
              <w:marBottom w:val="0"/>
              <w:divBdr>
                <w:top w:val="none" w:sz="0" w:space="0" w:color="auto"/>
                <w:left w:val="none" w:sz="0" w:space="0" w:color="auto"/>
                <w:bottom w:val="none" w:sz="0" w:space="0" w:color="auto"/>
                <w:right w:val="none" w:sz="0" w:space="0" w:color="auto"/>
              </w:divBdr>
            </w:div>
            <w:div w:id="389814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795704">
      <w:bodyDiv w:val="1"/>
      <w:marLeft w:val="0"/>
      <w:marRight w:val="0"/>
      <w:marTop w:val="0"/>
      <w:marBottom w:val="0"/>
      <w:divBdr>
        <w:top w:val="none" w:sz="0" w:space="0" w:color="auto"/>
        <w:left w:val="none" w:sz="0" w:space="0" w:color="auto"/>
        <w:bottom w:val="none" w:sz="0" w:space="0" w:color="auto"/>
        <w:right w:val="none" w:sz="0" w:space="0" w:color="auto"/>
      </w:divBdr>
      <w:divsChild>
        <w:div w:id="1182089537">
          <w:marLeft w:val="0"/>
          <w:marRight w:val="0"/>
          <w:marTop w:val="0"/>
          <w:marBottom w:val="0"/>
          <w:divBdr>
            <w:top w:val="none" w:sz="0" w:space="0" w:color="auto"/>
            <w:left w:val="none" w:sz="0" w:space="0" w:color="auto"/>
            <w:bottom w:val="none" w:sz="0" w:space="0" w:color="auto"/>
            <w:right w:val="none" w:sz="0" w:space="0" w:color="auto"/>
          </w:divBdr>
        </w:div>
        <w:div w:id="1334340128">
          <w:marLeft w:val="0"/>
          <w:marRight w:val="0"/>
          <w:marTop w:val="150"/>
          <w:marBottom w:val="0"/>
          <w:divBdr>
            <w:top w:val="none" w:sz="0" w:space="0" w:color="auto"/>
            <w:left w:val="none" w:sz="0" w:space="0" w:color="auto"/>
            <w:bottom w:val="none" w:sz="0" w:space="0" w:color="auto"/>
            <w:right w:val="none" w:sz="0" w:space="0" w:color="auto"/>
          </w:divBdr>
          <w:divsChild>
            <w:div w:id="1472407329">
              <w:marLeft w:val="1155"/>
              <w:marRight w:val="0"/>
              <w:marTop w:val="0"/>
              <w:marBottom w:val="0"/>
              <w:divBdr>
                <w:top w:val="none" w:sz="0" w:space="0" w:color="auto"/>
                <w:left w:val="none" w:sz="0" w:space="0" w:color="auto"/>
                <w:bottom w:val="none" w:sz="0" w:space="0" w:color="auto"/>
                <w:right w:val="none" w:sz="0" w:space="0" w:color="auto"/>
              </w:divBdr>
            </w:div>
            <w:div w:id="904608727">
              <w:marLeft w:val="1155"/>
              <w:marRight w:val="0"/>
              <w:marTop w:val="0"/>
              <w:marBottom w:val="0"/>
              <w:divBdr>
                <w:top w:val="none" w:sz="0" w:space="0" w:color="auto"/>
                <w:left w:val="none" w:sz="0" w:space="0" w:color="auto"/>
                <w:bottom w:val="none" w:sz="0" w:space="0" w:color="auto"/>
                <w:right w:val="none" w:sz="0" w:space="0" w:color="auto"/>
              </w:divBdr>
            </w:div>
            <w:div w:id="1196693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99782">
      <w:bodyDiv w:val="1"/>
      <w:marLeft w:val="0"/>
      <w:marRight w:val="0"/>
      <w:marTop w:val="0"/>
      <w:marBottom w:val="0"/>
      <w:divBdr>
        <w:top w:val="none" w:sz="0" w:space="0" w:color="auto"/>
        <w:left w:val="none" w:sz="0" w:space="0" w:color="auto"/>
        <w:bottom w:val="none" w:sz="0" w:space="0" w:color="auto"/>
        <w:right w:val="none" w:sz="0" w:space="0" w:color="auto"/>
      </w:divBdr>
      <w:divsChild>
        <w:div w:id="1609046888">
          <w:marLeft w:val="0"/>
          <w:marRight w:val="0"/>
          <w:marTop w:val="0"/>
          <w:marBottom w:val="0"/>
          <w:divBdr>
            <w:top w:val="none" w:sz="0" w:space="0" w:color="auto"/>
            <w:left w:val="none" w:sz="0" w:space="0" w:color="auto"/>
            <w:bottom w:val="none" w:sz="0" w:space="0" w:color="auto"/>
            <w:right w:val="none" w:sz="0" w:space="0" w:color="auto"/>
          </w:divBdr>
        </w:div>
        <w:div w:id="1729566621">
          <w:marLeft w:val="0"/>
          <w:marRight w:val="0"/>
          <w:marTop w:val="150"/>
          <w:marBottom w:val="0"/>
          <w:divBdr>
            <w:top w:val="none" w:sz="0" w:space="0" w:color="auto"/>
            <w:left w:val="none" w:sz="0" w:space="0" w:color="auto"/>
            <w:bottom w:val="none" w:sz="0" w:space="0" w:color="auto"/>
            <w:right w:val="none" w:sz="0" w:space="0" w:color="auto"/>
          </w:divBdr>
          <w:divsChild>
            <w:div w:id="1351909286">
              <w:marLeft w:val="1155"/>
              <w:marRight w:val="0"/>
              <w:marTop w:val="0"/>
              <w:marBottom w:val="0"/>
              <w:divBdr>
                <w:top w:val="none" w:sz="0" w:space="0" w:color="auto"/>
                <w:left w:val="none" w:sz="0" w:space="0" w:color="auto"/>
                <w:bottom w:val="none" w:sz="0" w:space="0" w:color="auto"/>
                <w:right w:val="none" w:sz="0" w:space="0" w:color="auto"/>
              </w:divBdr>
            </w:div>
            <w:div w:id="961493788">
              <w:marLeft w:val="1155"/>
              <w:marRight w:val="0"/>
              <w:marTop w:val="0"/>
              <w:marBottom w:val="0"/>
              <w:divBdr>
                <w:top w:val="none" w:sz="0" w:space="0" w:color="auto"/>
                <w:left w:val="none" w:sz="0" w:space="0" w:color="auto"/>
                <w:bottom w:val="none" w:sz="0" w:space="0" w:color="auto"/>
                <w:right w:val="none" w:sz="0" w:space="0" w:color="auto"/>
              </w:divBdr>
            </w:div>
            <w:div w:id="1141732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16289">
      <w:bodyDiv w:val="1"/>
      <w:marLeft w:val="0"/>
      <w:marRight w:val="0"/>
      <w:marTop w:val="0"/>
      <w:marBottom w:val="0"/>
      <w:divBdr>
        <w:top w:val="none" w:sz="0" w:space="0" w:color="auto"/>
        <w:left w:val="none" w:sz="0" w:space="0" w:color="auto"/>
        <w:bottom w:val="none" w:sz="0" w:space="0" w:color="auto"/>
        <w:right w:val="none" w:sz="0" w:space="0" w:color="auto"/>
      </w:divBdr>
      <w:divsChild>
        <w:div w:id="1780106308">
          <w:marLeft w:val="0"/>
          <w:marRight w:val="0"/>
          <w:marTop w:val="0"/>
          <w:marBottom w:val="0"/>
          <w:divBdr>
            <w:top w:val="none" w:sz="0" w:space="0" w:color="auto"/>
            <w:left w:val="none" w:sz="0" w:space="0" w:color="auto"/>
            <w:bottom w:val="none" w:sz="0" w:space="0" w:color="auto"/>
            <w:right w:val="none" w:sz="0" w:space="0" w:color="auto"/>
          </w:divBdr>
        </w:div>
        <w:div w:id="723526501">
          <w:marLeft w:val="0"/>
          <w:marRight w:val="0"/>
          <w:marTop w:val="150"/>
          <w:marBottom w:val="0"/>
          <w:divBdr>
            <w:top w:val="none" w:sz="0" w:space="0" w:color="auto"/>
            <w:left w:val="none" w:sz="0" w:space="0" w:color="auto"/>
            <w:bottom w:val="none" w:sz="0" w:space="0" w:color="auto"/>
            <w:right w:val="none" w:sz="0" w:space="0" w:color="auto"/>
          </w:divBdr>
          <w:divsChild>
            <w:div w:id="1797528042">
              <w:marLeft w:val="1155"/>
              <w:marRight w:val="0"/>
              <w:marTop w:val="0"/>
              <w:marBottom w:val="0"/>
              <w:divBdr>
                <w:top w:val="none" w:sz="0" w:space="0" w:color="auto"/>
                <w:left w:val="none" w:sz="0" w:space="0" w:color="auto"/>
                <w:bottom w:val="none" w:sz="0" w:space="0" w:color="auto"/>
                <w:right w:val="none" w:sz="0" w:space="0" w:color="auto"/>
              </w:divBdr>
            </w:div>
            <w:div w:id="866142910">
              <w:marLeft w:val="1155"/>
              <w:marRight w:val="0"/>
              <w:marTop w:val="0"/>
              <w:marBottom w:val="0"/>
              <w:divBdr>
                <w:top w:val="none" w:sz="0" w:space="0" w:color="auto"/>
                <w:left w:val="none" w:sz="0" w:space="0" w:color="auto"/>
                <w:bottom w:val="none" w:sz="0" w:space="0" w:color="auto"/>
                <w:right w:val="none" w:sz="0" w:space="0" w:color="auto"/>
              </w:divBdr>
            </w:div>
            <w:div w:id="211971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39555">
      <w:bodyDiv w:val="1"/>
      <w:marLeft w:val="0"/>
      <w:marRight w:val="0"/>
      <w:marTop w:val="0"/>
      <w:marBottom w:val="0"/>
      <w:divBdr>
        <w:top w:val="none" w:sz="0" w:space="0" w:color="auto"/>
        <w:left w:val="none" w:sz="0" w:space="0" w:color="auto"/>
        <w:bottom w:val="none" w:sz="0" w:space="0" w:color="auto"/>
        <w:right w:val="none" w:sz="0" w:space="0" w:color="auto"/>
      </w:divBdr>
      <w:divsChild>
        <w:div w:id="816727317">
          <w:marLeft w:val="0"/>
          <w:marRight w:val="0"/>
          <w:marTop w:val="0"/>
          <w:marBottom w:val="0"/>
          <w:divBdr>
            <w:top w:val="none" w:sz="0" w:space="0" w:color="auto"/>
            <w:left w:val="none" w:sz="0" w:space="0" w:color="auto"/>
            <w:bottom w:val="none" w:sz="0" w:space="0" w:color="auto"/>
            <w:right w:val="none" w:sz="0" w:space="0" w:color="auto"/>
          </w:divBdr>
        </w:div>
        <w:div w:id="1201475835">
          <w:marLeft w:val="0"/>
          <w:marRight w:val="0"/>
          <w:marTop w:val="150"/>
          <w:marBottom w:val="0"/>
          <w:divBdr>
            <w:top w:val="none" w:sz="0" w:space="0" w:color="auto"/>
            <w:left w:val="none" w:sz="0" w:space="0" w:color="auto"/>
            <w:bottom w:val="none" w:sz="0" w:space="0" w:color="auto"/>
            <w:right w:val="none" w:sz="0" w:space="0" w:color="auto"/>
          </w:divBdr>
          <w:divsChild>
            <w:div w:id="1563175071">
              <w:marLeft w:val="1155"/>
              <w:marRight w:val="0"/>
              <w:marTop w:val="0"/>
              <w:marBottom w:val="0"/>
              <w:divBdr>
                <w:top w:val="none" w:sz="0" w:space="0" w:color="auto"/>
                <w:left w:val="none" w:sz="0" w:space="0" w:color="auto"/>
                <w:bottom w:val="none" w:sz="0" w:space="0" w:color="auto"/>
                <w:right w:val="none" w:sz="0" w:space="0" w:color="auto"/>
              </w:divBdr>
            </w:div>
            <w:div w:id="1807967911">
              <w:marLeft w:val="1155"/>
              <w:marRight w:val="0"/>
              <w:marTop w:val="0"/>
              <w:marBottom w:val="0"/>
              <w:divBdr>
                <w:top w:val="none" w:sz="0" w:space="0" w:color="auto"/>
                <w:left w:val="none" w:sz="0" w:space="0" w:color="auto"/>
                <w:bottom w:val="none" w:sz="0" w:space="0" w:color="auto"/>
                <w:right w:val="none" w:sz="0" w:space="0" w:color="auto"/>
              </w:divBdr>
            </w:div>
            <w:div w:id="1122190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135">
      <w:bodyDiv w:val="1"/>
      <w:marLeft w:val="0"/>
      <w:marRight w:val="0"/>
      <w:marTop w:val="0"/>
      <w:marBottom w:val="0"/>
      <w:divBdr>
        <w:top w:val="none" w:sz="0" w:space="0" w:color="auto"/>
        <w:left w:val="none" w:sz="0" w:space="0" w:color="auto"/>
        <w:bottom w:val="none" w:sz="0" w:space="0" w:color="auto"/>
        <w:right w:val="none" w:sz="0" w:space="0" w:color="auto"/>
      </w:divBdr>
      <w:divsChild>
        <w:div w:id="347877347">
          <w:marLeft w:val="0"/>
          <w:marRight w:val="0"/>
          <w:marTop w:val="0"/>
          <w:marBottom w:val="0"/>
          <w:divBdr>
            <w:top w:val="none" w:sz="0" w:space="0" w:color="auto"/>
            <w:left w:val="none" w:sz="0" w:space="0" w:color="auto"/>
            <w:bottom w:val="none" w:sz="0" w:space="0" w:color="auto"/>
            <w:right w:val="none" w:sz="0" w:space="0" w:color="auto"/>
          </w:divBdr>
        </w:div>
        <w:div w:id="217594824">
          <w:marLeft w:val="0"/>
          <w:marRight w:val="0"/>
          <w:marTop w:val="150"/>
          <w:marBottom w:val="0"/>
          <w:divBdr>
            <w:top w:val="none" w:sz="0" w:space="0" w:color="auto"/>
            <w:left w:val="none" w:sz="0" w:space="0" w:color="auto"/>
            <w:bottom w:val="none" w:sz="0" w:space="0" w:color="auto"/>
            <w:right w:val="none" w:sz="0" w:space="0" w:color="auto"/>
          </w:divBdr>
          <w:divsChild>
            <w:div w:id="1650137906">
              <w:marLeft w:val="1155"/>
              <w:marRight w:val="0"/>
              <w:marTop w:val="0"/>
              <w:marBottom w:val="0"/>
              <w:divBdr>
                <w:top w:val="none" w:sz="0" w:space="0" w:color="auto"/>
                <w:left w:val="none" w:sz="0" w:space="0" w:color="auto"/>
                <w:bottom w:val="none" w:sz="0" w:space="0" w:color="auto"/>
                <w:right w:val="none" w:sz="0" w:space="0" w:color="auto"/>
              </w:divBdr>
            </w:div>
            <w:div w:id="1349062326">
              <w:marLeft w:val="1155"/>
              <w:marRight w:val="0"/>
              <w:marTop w:val="0"/>
              <w:marBottom w:val="0"/>
              <w:divBdr>
                <w:top w:val="none" w:sz="0" w:space="0" w:color="auto"/>
                <w:left w:val="none" w:sz="0" w:space="0" w:color="auto"/>
                <w:bottom w:val="none" w:sz="0" w:space="0" w:color="auto"/>
                <w:right w:val="none" w:sz="0" w:space="0" w:color="auto"/>
              </w:divBdr>
            </w:div>
            <w:div w:id="1870871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4282">
      <w:bodyDiv w:val="1"/>
      <w:marLeft w:val="0"/>
      <w:marRight w:val="0"/>
      <w:marTop w:val="0"/>
      <w:marBottom w:val="0"/>
      <w:divBdr>
        <w:top w:val="none" w:sz="0" w:space="0" w:color="auto"/>
        <w:left w:val="none" w:sz="0" w:space="0" w:color="auto"/>
        <w:bottom w:val="none" w:sz="0" w:space="0" w:color="auto"/>
        <w:right w:val="none" w:sz="0" w:space="0" w:color="auto"/>
      </w:divBdr>
      <w:divsChild>
        <w:div w:id="581795604">
          <w:marLeft w:val="0"/>
          <w:marRight w:val="0"/>
          <w:marTop w:val="0"/>
          <w:marBottom w:val="0"/>
          <w:divBdr>
            <w:top w:val="none" w:sz="0" w:space="0" w:color="auto"/>
            <w:left w:val="none" w:sz="0" w:space="0" w:color="auto"/>
            <w:bottom w:val="none" w:sz="0" w:space="0" w:color="auto"/>
            <w:right w:val="none" w:sz="0" w:space="0" w:color="auto"/>
          </w:divBdr>
        </w:div>
        <w:div w:id="1039013052">
          <w:marLeft w:val="0"/>
          <w:marRight w:val="0"/>
          <w:marTop w:val="150"/>
          <w:marBottom w:val="0"/>
          <w:divBdr>
            <w:top w:val="none" w:sz="0" w:space="0" w:color="auto"/>
            <w:left w:val="none" w:sz="0" w:space="0" w:color="auto"/>
            <w:bottom w:val="none" w:sz="0" w:space="0" w:color="auto"/>
            <w:right w:val="none" w:sz="0" w:space="0" w:color="auto"/>
          </w:divBdr>
          <w:divsChild>
            <w:div w:id="1109937541">
              <w:marLeft w:val="1155"/>
              <w:marRight w:val="0"/>
              <w:marTop w:val="0"/>
              <w:marBottom w:val="0"/>
              <w:divBdr>
                <w:top w:val="none" w:sz="0" w:space="0" w:color="auto"/>
                <w:left w:val="none" w:sz="0" w:space="0" w:color="auto"/>
                <w:bottom w:val="none" w:sz="0" w:space="0" w:color="auto"/>
                <w:right w:val="none" w:sz="0" w:space="0" w:color="auto"/>
              </w:divBdr>
            </w:div>
            <w:div w:id="2019887485">
              <w:marLeft w:val="1155"/>
              <w:marRight w:val="0"/>
              <w:marTop w:val="0"/>
              <w:marBottom w:val="0"/>
              <w:divBdr>
                <w:top w:val="none" w:sz="0" w:space="0" w:color="auto"/>
                <w:left w:val="none" w:sz="0" w:space="0" w:color="auto"/>
                <w:bottom w:val="none" w:sz="0" w:space="0" w:color="auto"/>
                <w:right w:val="none" w:sz="0" w:space="0" w:color="auto"/>
              </w:divBdr>
            </w:div>
            <w:div w:id="21987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68751">
      <w:bodyDiv w:val="1"/>
      <w:marLeft w:val="0"/>
      <w:marRight w:val="0"/>
      <w:marTop w:val="0"/>
      <w:marBottom w:val="0"/>
      <w:divBdr>
        <w:top w:val="none" w:sz="0" w:space="0" w:color="auto"/>
        <w:left w:val="none" w:sz="0" w:space="0" w:color="auto"/>
        <w:bottom w:val="none" w:sz="0" w:space="0" w:color="auto"/>
        <w:right w:val="none" w:sz="0" w:space="0" w:color="auto"/>
      </w:divBdr>
      <w:divsChild>
        <w:div w:id="462620899">
          <w:marLeft w:val="0"/>
          <w:marRight w:val="0"/>
          <w:marTop w:val="0"/>
          <w:marBottom w:val="0"/>
          <w:divBdr>
            <w:top w:val="none" w:sz="0" w:space="0" w:color="auto"/>
            <w:left w:val="none" w:sz="0" w:space="0" w:color="auto"/>
            <w:bottom w:val="none" w:sz="0" w:space="0" w:color="auto"/>
            <w:right w:val="none" w:sz="0" w:space="0" w:color="auto"/>
          </w:divBdr>
        </w:div>
        <w:div w:id="800616912">
          <w:marLeft w:val="0"/>
          <w:marRight w:val="0"/>
          <w:marTop w:val="150"/>
          <w:marBottom w:val="0"/>
          <w:divBdr>
            <w:top w:val="none" w:sz="0" w:space="0" w:color="auto"/>
            <w:left w:val="none" w:sz="0" w:space="0" w:color="auto"/>
            <w:bottom w:val="none" w:sz="0" w:space="0" w:color="auto"/>
            <w:right w:val="none" w:sz="0" w:space="0" w:color="auto"/>
          </w:divBdr>
          <w:divsChild>
            <w:div w:id="382412823">
              <w:marLeft w:val="1155"/>
              <w:marRight w:val="0"/>
              <w:marTop w:val="0"/>
              <w:marBottom w:val="0"/>
              <w:divBdr>
                <w:top w:val="none" w:sz="0" w:space="0" w:color="auto"/>
                <w:left w:val="none" w:sz="0" w:space="0" w:color="auto"/>
                <w:bottom w:val="none" w:sz="0" w:space="0" w:color="auto"/>
                <w:right w:val="none" w:sz="0" w:space="0" w:color="auto"/>
              </w:divBdr>
            </w:div>
            <w:div w:id="253326490">
              <w:marLeft w:val="1155"/>
              <w:marRight w:val="0"/>
              <w:marTop w:val="0"/>
              <w:marBottom w:val="0"/>
              <w:divBdr>
                <w:top w:val="none" w:sz="0" w:space="0" w:color="auto"/>
                <w:left w:val="none" w:sz="0" w:space="0" w:color="auto"/>
                <w:bottom w:val="none" w:sz="0" w:space="0" w:color="auto"/>
                <w:right w:val="none" w:sz="0" w:space="0" w:color="auto"/>
              </w:divBdr>
            </w:div>
            <w:div w:id="1678463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143582">
      <w:bodyDiv w:val="1"/>
      <w:marLeft w:val="0"/>
      <w:marRight w:val="0"/>
      <w:marTop w:val="0"/>
      <w:marBottom w:val="0"/>
      <w:divBdr>
        <w:top w:val="none" w:sz="0" w:space="0" w:color="auto"/>
        <w:left w:val="none" w:sz="0" w:space="0" w:color="auto"/>
        <w:bottom w:val="none" w:sz="0" w:space="0" w:color="auto"/>
        <w:right w:val="none" w:sz="0" w:space="0" w:color="auto"/>
      </w:divBdr>
      <w:divsChild>
        <w:div w:id="540747913">
          <w:marLeft w:val="0"/>
          <w:marRight w:val="0"/>
          <w:marTop w:val="0"/>
          <w:marBottom w:val="0"/>
          <w:divBdr>
            <w:top w:val="none" w:sz="0" w:space="0" w:color="auto"/>
            <w:left w:val="none" w:sz="0" w:space="0" w:color="auto"/>
            <w:bottom w:val="none" w:sz="0" w:space="0" w:color="auto"/>
            <w:right w:val="none" w:sz="0" w:space="0" w:color="auto"/>
          </w:divBdr>
        </w:div>
        <w:div w:id="1763331871">
          <w:marLeft w:val="0"/>
          <w:marRight w:val="0"/>
          <w:marTop w:val="150"/>
          <w:marBottom w:val="0"/>
          <w:divBdr>
            <w:top w:val="none" w:sz="0" w:space="0" w:color="auto"/>
            <w:left w:val="none" w:sz="0" w:space="0" w:color="auto"/>
            <w:bottom w:val="none" w:sz="0" w:space="0" w:color="auto"/>
            <w:right w:val="none" w:sz="0" w:space="0" w:color="auto"/>
          </w:divBdr>
          <w:divsChild>
            <w:div w:id="1223836124">
              <w:marLeft w:val="1155"/>
              <w:marRight w:val="0"/>
              <w:marTop w:val="0"/>
              <w:marBottom w:val="0"/>
              <w:divBdr>
                <w:top w:val="none" w:sz="0" w:space="0" w:color="auto"/>
                <w:left w:val="none" w:sz="0" w:space="0" w:color="auto"/>
                <w:bottom w:val="none" w:sz="0" w:space="0" w:color="auto"/>
                <w:right w:val="none" w:sz="0" w:space="0" w:color="auto"/>
              </w:divBdr>
            </w:div>
            <w:div w:id="683871003">
              <w:marLeft w:val="1155"/>
              <w:marRight w:val="0"/>
              <w:marTop w:val="0"/>
              <w:marBottom w:val="0"/>
              <w:divBdr>
                <w:top w:val="none" w:sz="0" w:space="0" w:color="auto"/>
                <w:left w:val="none" w:sz="0" w:space="0" w:color="auto"/>
                <w:bottom w:val="none" w:sz="0" w:space="0" w:color="auto"/>
                <w:right w:val="none" w:sz="0" w:space="0" w:color="auto"/>
              </w:divBdr>
            </w:div>
            <w:div w:id="58753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07433">
      <w:bodyDiv w:val="1"/>
      <w:marLeft w:val="0"/>
      <w:marRight w:val="0"/>
      <w:marTop w:val="0"/>
      <w:marBottom w:val="0"/>
      <w:divBdr>
        <w:top w:val="none" w:sz="0" w:space="0" w:color="auto"/>
        <w:left w:val="none" w:sz="0" w:space="0" w:color="auto"/>
        <w:bottom w:val="none" w:sz="0" w:space="0" w:color="auto"/>
        <w:right w:val="none" w:sz="0" w:space="0" w:color="auto"/>
      </w:divBdr>
      <w:divsChild>
        <w:div w:id="1686053489">
          <w:marLeft w:val="0"/>
          <w:marRight w:val="0"/>
          <w:marTop w:val="0"/>
          <w:marBottom w:val="0"/>
          <w:divBdr>
            <w:top w:val="none" w:sz="0" w:space="0" w:color="auto"/>
            <w:left w:val="none" w:sz="0" w:space="0" w:color="auto"/>
            <w:bottom w:val="none" w:sz="0" w:space="0" w:color="auto"/>
            <w:right w:val="none" w:sz="0" w:space="0" w:color="auto"/>
          </w:divBdr>
        </w:div>
        <w:div w:id="742681273">
          <w:marLeft w:val="0"/>
          <w:marRight w:val="0"/>
          <w:marTop w:val="150"/>
          <w:marBottom w:val="0"/>
          <w:divBdr>
            <w:top w:val="none" w:sz="0" w:space="0" w:color="auto"/>
            <w:left w:val="none" w:sz="0" w:space="0" w:color="auto"/>
            <w:bottom w:val="none" w:sz="0" w:space="0" w:color="auto"/>
            <w:right w:val="none" w:sz="0" w:space="0" w:color="auto"/>
          </w:divBdr>
          <w:divsChild>
            <w:div w:id="1823111852">
              <w:marLeft w:val="1155"/>
              <w:marRight w:val="0"/>
              <w:marTop w:val="0"/>
              <w:marBottom w:val="0"/>
              <w:divBdr>
                <w:top w:val="none" w:sz="0" w:space="0" w:color="auto"/>
                <w:left w:val="none" w:sz="0" w:space="0" w:color="auto"/>
                <w:bottom w:val="none" w:sz="0" w:space="0" w:color="auto"/>
                <w:right w:val="none" w:sz="0" w:space="0" w:color="auto"/>
              </w:divBdr>
            </w:div>
            <w:div w:id="1245257420">
              <w:marLeft w:val="1155"/>
              <w:marRight w:val="0"/>
              <w:marTop w:val="0"/>
              <w:marBottom w:val="0"/>
              <w:divBdr>
                <w:top w:val="none" w:sz="0" w:space="0" w:color="auto"/>
                <w:left w:val="none" w:sz="0" w:space="0" w:color="auto"/>
                <w:bottom w:val="none" w:sz="0" w:space="0" w:color="auto"/>
                <w:right w:val="none" w:sz="0" w:space="0" w:color="auto"/>
              </w:divBdr>
            </w:div>
            <w:div w:id="318769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35982">
      <w:bodyDiv w:val="1"/>
      <w:marLeft w:val="0"/>
      <w:marRight w:val="0"/>
      <w:marTop w:val="0"/>
      <w:marBottom w:val="0"/>
      <w:divBdr>
        <w:top w:val="none" w:sz="0" w:space="0" w:color="auto"/>
        <w:left w:val="none" w:sz="0" w:space="0" w:color="auto"/>
        <w:bottom w:val="none" w:sz="0" w:space="0" w:color="auto"/>
        <w:right w:val="none" w:sz="0" w:space="0" w:color="auto"/>
      </w:divBdr>
      <w:divsChild>
        <w:div w:id="1252472034">
          <w:marLeft w:val="0"/>
          <w:marRight w:val="0"/>
          <w:marTop w:val="0"/>
          <w:marBottom w:val="0"/>
          <w:divBdr>
            <w:top w:val="none" w:sz="0" w:space="0" w:color="auto"/>
            <w:left w:val="none" w:sz="0" w:space="0" w:color="auto"/>
            <w:bottom w:val="none" w:sz="0" w:space="0" w:color="auto"/>
            <w:right w:val="none" w:sz="0" w:space="0" w:color="auto"/>
          </w:divBdr>
        </w:div>
        <w:div w:id="175730388">
          <w:marLeft w:val="0"/>
          <w:marRight w:val="0"/>
          <w:marTop w:val="150"/>
          <w:marBottom w:val="0"/>
          <w:divBdr>
            <w:top w:val="none" w:sz="0" w:space="0" w:color="auto"/>
            <w:left w:val="none" w:sz="0" w:space="0" w:color="auto"/>
            <w:bottom w:val="none" w:sz="0" w:space="0" w:color="auto"/>
            <w:right w:val="none" w:sz="0" w:space="0" w:color="auto"/>
          </w:divBdr>
          <w:divsChild>
            <w:div w:id="2040156456">
              <w:marLeft w:val="1155"/>
              <w:marRight w:val="0"/>
              <w:marTop w:val="0"/>
              <w:marBottom w:val="0"/>
              <w:divBdr>
                <w:top w:val="none" w:sz="0" w:space="0" w:color="auto"/>
                <w:left w:val="none" w:sz="0" w:space="0" w:color="auto"/>
                <w:bottom w:val="none" w:sz="0" w:space="0" w:color="auto"/>
                <w:right w:val="none" w:sz="0" w:space="0" w:color="auto"/>
              </w:divBdr>
            </w:div>
            <w:div w:id="31466747">
              <w:marLeft w:val="1155"/>
              <w:marRight w:val="0"/>
              <w:marTop w:val="0"/>
              <w:marBottom w:val="0"/>
              <w:divBdr>
                <w:top w:val="none" w:sz="0" w:space="0" w:color="auto"/>
                <w:left w:val="none" w:sz="0" w:space="0" w:color="auto"/>
                <w:bottom w:val="none" w:sz="0" w:space="0" w:color="auto"/>
                <w:right w:val="none" w:sz="0" w:space="0" w:color="auto"/>
              </w:divBdr>
            </w:div>
            <w:div w:id="1406100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035160">
      <w:bodyDiv w:val="1"/>
      <w:marLeft w:val="0"/>
      <w:marRight w:val="0"/>
      <w:marTop w:val="0"/>
      <w:marBottom w:val="0"/>
      <w:divBdr>
        <w:top w:val="none" w:sz="0" w:space="0" w:color="auto"/>
        <w:left w:val="none" w:sz="0" w:space="0" w:color="auto"/>
        <w:bottom w:val="none" w:sz="0" w:space="0" w:color="auto"/>
        <w:right w:val="none" w:sz="0" w:space="0" w:color="auto"/>
      </w:divBdr>
      <w:divsChild>
        <w:div w:id="276446011">
          <w:marLeft w:val="0"/>
          <w:marRight w:val="0"/>
          <w:marTop w:val="0"/>
          <w:marBottom w:val="0"/>
          <w:divBdr>
            <w:top w:val="none" w:sz="0" w:space="0" w:color="auto"/>
            <w:left w:val="none" w:sz="0" w:space="0" w:color="auto"/>
            <w:bottom w:val="none" w:sz="0" w:space="0" w:color="auto"/>
            <w:right w:val="none" w:sz="0" w:space="0" w:color="auto"/>
          </w:divBdr>
        </w:div>
        <w:div w:id="1974747193">
          <w:marLeft w:val="0"/>
          <w:marRight w:val="0"/>
          <w:marTop w:val="150"/>
          <w:marBottom w:val="0"/>
          <w:divBdr>
            <w:top w:val="none" w:sz="0" w:space="0" w:color="auto"/>
            <w:left w:val="none" w:sz="0" w:space="0" w:color="auto"/>
            <w:bottom w:val="none" w:sz="0" w:space="0" w:color="auto"/>
            <w:right w:val="none" w:sz="0" w:space="0" w:color="auto"/>
          </w:divBdr>
          <w:divsChild>
            <w:div w:id="631136568">
              <w:marLeft w:val="1155"/>
              <w:marRight w:val="0"/>
              <w:marTop w:val="0"/>
              <w:marBottom w:val="0"/>
              <w:divBdr>
                <w:top w:val="none" w:sz="0" w:space="0" w:color="auto"/>
                <w:left w:val="none" w:sz="0" w:space="0" w:color="auto"/>
                <w:bottom w:val="none" w:sz="0" w:space="0" w:color="auto"/>
                <w:right w:val="none" w:sz="0" w:space="0" w:color="auto"/>
              </w:divBdr>
            </w:div>
            <w:div w:id="1349912825">
              <w:marLeft w:val="1155"/>
              <w:marRight w:val="0"/>
              <w:marTop w:val="0"/>
              <w:marBottom w:val="0"/>
              <w:divBdr>
                <w:top w:val="none" w:sz="0" w:space="0" w:color="auto"/>
                <w:left w:val="none" w:sz="0" w:space="0" w:color="auto"/>
                <w:bottom w:val="none" w:sz="0" w:space="0" w:color="auto"/>
                <w:right w:val="none" w:sz="0" w:space="0" w:color="auto"/>
              </w:divBdr>
            </w:div>
            <w:div w:id="14382843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196675">
      <w:bodyDiv w:val="1"/>
      <w:marLeft w:val="0"/>
      <w:marRight w:val="0"/>
      <w:marTop w:val="0"/>
      <w:marBottom w:val="0"/>
      <w:divBdr>
        <w:top w:val="none" w:sz="0" w:space="0" w:color="auto"/>
        <w:left w:val="none" w:sz="0" w:space="0" w:color="auto"/>
        <w:bottom w:val="none" w:sz="0" w:space="0" w:color="auto"/>
        <w:right w:val="none" w:sz="0" w:space="0" w:color="auto"/>
      </w:divBdr>
      <w:divsChild>
        <w:div w:id="352457287">
          <w:marLeft w:val="0"/>
          <w:marRight w:val="0"/>
          <w:marTop w:val="0"/>
          <w:marBottom w:val="0"/>
          <w:divBdr>
            <w:top w:val="none" w:sz="0" w:space="0" w:color="auto"/>
            <w:left w:val="none" w:sz="0" w:space="0" w:color="auto"/>
            <w:bottom w:val="none" w:sz="0" w:space="0" w:color="auto"/>
            <w:right w:val="none" w:sz="0" w:space="0" w:color="auto"/>
          </w:divBdr>
        </w:div>
        <w:div w:id="442499242">
          <w:marLeft w:val="0"/>
          <w:marRight w:val="0"/>
          <w:marTop w:val="150"/>
          <w:marBottom w:val="0"/>
          <w:divBdr>
            <w:top w:val="none" w:sz="0" w:space="0" w:color="auto"/>
            <w:left w:val="none" w:sz="0" w:space="0" w:color="auto"/>
            <w:bottom w:val="none" w:sz="0" w:space="0" w:color="auto"/>
            <w:right w:val="none" w:sz="0" w:space="0" w:color="auto"/>
          </w:divBdr>
          <w:divsChild>
            <w:div w:id="1549533743">
              <w:marLeft w:val="1155"/>
              <w:marRight w:val="0"/>
              <w:marTop w:val="0"/>
              <w:marBottom w:val="0"/>
              <w:divBdr>
                <w:top w:val="none" w:sz="0" w:space="0" w:color="auto"/>
                <w:left w:val="none" w:sz="0" w:space="0" w:color="auto"/>
                <w:bottom w:val="none" w:sz="0" w:space="0" w:color="auto"/>
                <w:right w:val="none" w:sz="0" w:space="0" w:color="auto"/>
              </w:divBdr>
            </w:div>
            <w:div w:id="1524242490">
              <w:marLeft w:val="1155"/>
              <w:marRight w:val="0"/>
              <w:marTop w:val="0"/>
              <w:marBottom w:val="0"/>
              <w:divBdr>
                <w:top w:val="none" w:sz="0" w:space="0" w:color="auto"/>
                <w:left w:val="none" w:sz="0" w:space="0" w:color="auto"/>
                <w:bottom w:val="none" w:sz="0" w:space="0" w:color="auto"/>
                <w:right w:val="none" w:sz="0" w:space="0" w:color="auto"/>
              </w:divBdr>
            </w:div>
            <w:div w:id="91260">
              <w:marLeft w:val="1155"/>
              <w:marRight w:val="0"/>
              <w:marTop w:val="0"/>
              <w:marBottom w:val="0"/>
              <w:divBdr>
                <w:top w:val="none" w:sz="0" w:space="0" w:color="auto"/>
                <w:left w:val="none" w:sz="0" w:space="0" w:color="auto"/>
                <w:bottom w:val="none" w:sz="0" w:space="0" w:color="auto"/>
                <w:right w:val="none" w:sz="0" w:space="0" w:color="auto"/>
              </w:divBdr>
            </w:div>
            <w:div w:id="219368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1457">
      <w:bodyDiv w:val="1"/>
      <w:marLeft w:val="0"/>
      <w:marRight w:val="0"/>
      <w:marTop w:val="0"/>
      <w:marBottom w:val="0"/>
      <w:divBdr>
        <w:top w:val="none" w:sz="0" w:space="0" w:color="auto"/>
        <w:left w:val="none" w:sz="0" w:space="0" w:color="auto"/>
        <w:bottom w:val="none" w:sz="0" w:space="0" w:color="auto"/>
        <w:right w:val="none" w:sz="0" w:space="0" w:color="auto"/>
      </w:divBdr>
      <w:divsChild>
        <w:div w:id="990866680">
          <w:marLeft w:val="0"/>
          <w:marRight w:val="0"/>
          <w:marTop w:val="0"/>
          <w:marBottom w:val="0"/>
          <w:divBdr>
            <w:top w:val="none" w:sz="0" w:space="0" w:color="auto"/>
            <w:left w:val="none" w:sz="0" w:space="0" w:color="auto"/>
            <w:bottom w:val="none" w:sz="0" w:space="0" w:color="auto"/>
            <w:right w:val="none" w:sz="0" w:space="0" w:color="auto"/>
          </w:divBdr>
        </w:div>
        <w:div w:id="2054304971">
          <w:marLeft w:val="0"/>
          <w:marRight w:val="0"/>
          <w:marTop w:val="150"/>
          <w:marBottom w:val="0"/>
          <w:divBdr>
            <w:top w:val="none" w:sz="0" w:space="0" w:color="auto"/>
            <w:left w:val="none" w:sz="0" w:space="0" w:color="auto"/>
            <w:bottom w:val="none" w:sz="0" w:space="0" w:color="auto"/>
            <w:right w:val="none" w:sz="0" w:space="0" w:color="auto"/>
          </w:divBdr>
          <w:divsChild>
            <w:div w:id="1203011071">
              <w:marLeft w:val="1155"/>
              <w:marRight w:val="0"/>
              <w:marTop w:val="0"/>
              <w:marBottom w:val="0"/>
              <w:divBdr>
                <w:top w:val="none" w:sz="0" w:space="0" w:color="auto"/>
                <w:left w:val="none" w:sz="0" w:space="0" w:color="auto"/>
                <w:bottom w:val="none" w:sz="0" w:space="0" w:color="auto"/>
                <w:right w:val="none" w:sz="0" w:space="0" w:color="auto"/>
              </w:divBdr>
            </w:div>
            <w:div w:id="1349407512">
              <w:marLeft w:val="1155"/>
              <w:marRight w:val="0"/>
              <w:marTop w:val="0"/>
              <w:marBottom w:val="0"/>
              <w:divBdr>
                <w:top w:val="none" w:sz="0" w:space="0" w:color="auto"/>
                <w:left w:val="none" w:sz="0" w:space="0" w:color="auto"/>
                <w:bottom w:val="none" w:sz="0" w:space="0" w:color="auto"/>
                <w:right w:val="none" w:sz="0" w:space="0" w:color="auto"/>
              </w:divBdr>
            </w:div>
            <w:div w:id="1918324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046679">
      <w:bodyDiv w:val="1"/>
      <w:marLeft w:val="0"/>
      <w:marRight w:val="0"/>
      <w:marTop w:val="0"/>
      <w:marBottom w:val="0"/>
      <w:divBdr>
        <w:top w:val="none" w:sz="0" w:space="0" w:color="auto"/>
        <w:left w:val="none" w:sz="0" w:space="0" w:color="auto"/>
        <w:bottom w:val="none" w:sz="0" w:space="0" w:color="auto"/>
        <w:right w:val="none" w:sz="0" w:space="0" w:color="auto"/>
      </w:divBdr>
      <w:divsChild>
        <w:div w:id="136723005">
          <w:marLeft w:val="0"/>
          <w:marRight w:val="0"/>
          <w:marTop w:val="0"/>
          <w:marBottom w:val="0"/>
          <w:divBdr>
            <w:top w:val="none" w:sz="0" w:space="0" w:color="auto"/>
            <w:left w:val="none" w:sz="0" w:space="0" w:color="auto"/>
            <w:bottom w:val="none" w:sz="0" w:space="0" w:color="auto"/>
            <w:right w:val="none" w:sz="0" w:space="0" w:color="auto"/>
          </w:divBdr>
        </w:div>
        <w:div w:id="1160316177">
          <w:marLeft w:val="0"/>
          <w:marRight w:val="0"/>
          <w:marTop w:val="150"/>
          <w:marBottom w:val="0"/>
          <w:divBdr>
            <w:top w:val="none" w:sz="0" w:space="0" w:color="auto"/>
            <w:left w:val="none" w:sz="0" w:space="0" w:color="auto"/>
            <w:bottom w:val="none" w:sz="0" w:space="0" w:color="auto"/>
            <w:right w:val="none" w:sz="0" w:space="0" w:color="auto"/>
          </w:divBdr>
          <w:divsChild>
            <w:div w:id="1062942725">
              <w:marLeft w:val="1155"/>
              <w:marRight w:val="0"/>
              <w:marTop w:val="0"/>
              <w:marBottom w:val="0"/>
              <w:divBdr>
                <w:top w:val="none" w:sz="0" w:space="0" w:color="auto"/>
                <w:left w:val="none" w:sz="0" w:space="0" w:color="auto"/>
                <w:bottom w:val="none" w:sz="0" w:space="0" w:color="auto"/>
                <w:right w:val="none" w:sz="0" w:space="0" w:color="auto"/>
              </w:divBdr>
            </w:div>
            <w:div w:id="599949203">
              <w:marLeft w:val="1155"/>
              <w:marRight w:val="0"/>
              <w:marTop w:val="0"/>
              <w:marBottom w:val="0"/>
              <w:divBdr>
                <w:top w:val="none" w:sz="0" w:space="0" w:color="auto"/>
                <w:left w:val="none" w:sz="0" w:space="0" w:color="auto"/>
                <w:bottom w:val="none" w:sz="0" w:space="0" w:color="auto"/>
                <w:right w:val="none" w:sz="0" w:space="0" w:color="auto"/>
              </w:divBdr>
            </w:div>
            <w:div w:id="1194729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284298">
      <w:bodyDiv w:val="1"/>
      <w:marLeft w:val="0"/>
      <w:marRight w:val="0"/>
      <w:marTop w:val="0"/>
      <w:marBottom w:val="0"/>
      <w:divBdr>
        <w:top w:val="none" w:sz="0" w:space="0" w:color="auto"/>
        <w:left w:val="none" w:sz="0" w:space="0" w:color="auto"/>
        <w:bottom w:val="none" w:sz="0" w:space="0" w:color="auto"/>
        <w:right w:val="none" w:sz="0" w:space="0" w:color="auto"/>
      </w:divBdr>
      <w:divsChild>
        <w:div w:id="1240604354">
          <w:marLeft w:val="0"/>
          <w:marRight w:val="0"/>
          <w:marTop w:val="0"/>
          <w:marBottom w:val="0"/>
          <w:divBdr>
            <w:top w:val="none" w:sz="0" w:space="0" w:color="auto"/>
            <w:left w:val="none" w:sz="0" w:space="0" w:color="auto"/>
            <w:bottom w:val="none" w:sz="0" w:space="0" w:color="auto"/>
            <w:right w:val="none" w:sz="0" w:space="0" w:color="auto"/>
          </w:divBdr>
        </w:div>
        <w:div w:id="198133327">
          <w:marLeft w:val="0"/>
          <w:marRight w:val="0"/>
          <w:marTop w:val="150"/>
          <w:marBottom w:val="0"/>
          <w:divBdr>
            <w:top w:val="none" w:sz="0" w:space="0" w:color="auto"/>
            <w:left w:val="none" w:sz="0" w:space="0" w:color="auto"/>
            <w:bottom w:val="none" w:sz="0" w:space="0" w:color="auto"/>
            <w:right w:val="none" w:sz="0" w:space="0" w:color="auto"/>
          </w:divBdr>
          <w:divsChild>
            <w:div w:id="1875270113">
              <w:marLeft w:val="1155"/>
              <w:marRight w:val="0"/>
              <w:marTop w:val="0"/>
              <w:marBottom w:val="0"/>
              <w:divBdr>
                <w:top w:val="none" w:sz="0" w:space="0" w:color="auto"/>
                <w:left w:val="none" w:sz="0" w:space="0" w:color="auto"/>
                <w:bottom w:val="none" w:sz="0" w:space="0" w:color="auto"/>
                <w:right w:val="none" w:sz="0" w:space="0" w:color="auto"/>
              </w:divBdr>
            </w:div>
            <w:div w:id="502164053">
              <w:marLeft w:val="1155"/>
              <w:marRight w:val="0"/>
              <w:marTop w:val="0"/>
              <w:marBottom w:val="0"/>
              <w:divBdr>
                <w:top w:val="none" w:sz="0" w:space="0" w:color="auto"/>
                <w:left w:val="none" w:sz="0" w:space="0" w:color="auto"/>
                <w:bottom w:val="none" w:sz="0" w:space="0" w:color="auto"/>
                <w:right w:val="none" w:sz="0" w:space="0" w:color="auto"/>
              </w:divBdr>
            </w:div>
            <w:div w:id="2006395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548859">
      <w:bodyDiv w:val="1"/>
      <w:marLeft w:val="0"/>
      <w:marRight w:val="0"/>
      <w:marTop w:val="0"/>
      <w:marBottom w:val="0"/>
      <w:divBdr>
        <w:top w:val="none" w:sz="0" w:space="0" w:color="auto"/>
        <w:left w:val="none" w:sz="0" w:space="0" w:color="auto"/>
        <w:bottom w:val="none" w:sz="0" w:space="0" w:color="auto"/>
        <w:right w:val="none" w:sz="0" w:space="0" w:color="auto"/>
      </w:divBdr>
      <w:divsChild>
        <w:div w:id="1096100724">
          <w:marLeft w:val="0"/>
          <w:marRight w:val="0"/>
          <w:marTop w:val="0"/>
          <w:marBottom w:val="0"/>
          <w:divBdr>
            <w:top w:val="none" w:sz="0" w:space="0" w:color="auto"/>
            <w:left w:val="none" w:sz="0" w:space="0" w:color="auto"/>
            <w:bottom w:val="none" w:sz="0" w:space="0" w:color="auto"/>
            <w:right w:val="none" w:sz="0" w:space="0" w:color="auto"/>
          </w:divBdr>
        </w:div>
        <w:div w:id="1487935372">
          <w:marLeft w:val="0"/>
          <w:marRight w:val="0"/>
          <w:marTop w:val="150"/>
          <w:marBottom w:val="0"/>
          <w:divBdr>
            <w:top w:val="none" w:sz="0" w:space="0" w:color="auto"/>
            <w:left w:val="none" w:sz="0" w:space="0" w:color="auto"/>
            <w:bottom w:val="none" w:sz="0" w:space="0" w:color="auto"/>
            <w:right w:val="none" w:sz="0" w:space="0" w:color="auto"/>
          </w:divBdr>
          <w:divsChild>
            <w:div w:id="1161971872">
              <w:marLeft w:val="1155"/>
              <w:marRight w:val="0"/>
              <w:marTop w:val="0"/>
              <w:marBottom w:val="0"/>
              <w:divBdr>
                <w:top w:val="none" w:sz="0" w:space="0" w:color="auto"/>
                <w:left w:val="none" w:sz="0" w:space="0" w:color="auto"/>
                <w:bottom w:val="none" w:sz="0" w:space="0" w:color="auto"/>
                <w:right w:val="none" w:sz="0" w:space="0" w:color="auto"/>
              </w:divBdr>
            </w:div>
            <w:div w:id="1273321105">
              <w:marLeft w:val="1155"/>
              <w:marRight w:val="0"/>
              <w:marTop w:val="0"/>
              <w:marBottom w:val="0"/>
              <w:divBdr>
                <w:top w:val="none" w:sz="0" w:space="0" w:color="auto"/>
                <w:left w:val="none" w:sz="0" w:space="0" w:color="auto"/>
                <w:bottom w:val="none" w:sz="0" w:space="0" w:color="auto"/>
                <w:right w:val="none" w:sz="0" w:space="0" w:color="auto"/>
              </w:divBdr>
            </w:div>
            <w:div w:id="564726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586283">
      <w:bodyDiv w:val="1"/>
      <w:marLeft w:val="0"/>
      <w:marRight w:val="0"/>
      <w:marTop w:val="0"/>
      <w:marBottom w:val="0"/>
      <w:divBdr>
        <w:top w:val="none" w:sz="0" w:space="0" w:color="auto"/>
        <w:left w:val="none" w:sz="0" w:space="0" w:color="auto"/>
        <w:bottom w:val="none" w:sz="0" w:space="0" w:color="auto"/>
        <w:right w:val="none" w:sz="0" w:space="0" w:color="auto"/>
      </w:divBdr>
      <w:divsChild>
        <w:div w:id="610012162">
          <w:marLeft w:val="0"/>
          <w:marRight w:val="0"/>
          <w:marTop w:val="0"/>
          <w:marBottom w:val="0"/>
          <w:divBdr>
            <w:top w:val="none" w:sz="0" w:space="0" w:color="auto"/>
            <w:left w:val="none" w:sz="0" w:space="0" w:color="auto"/>
            <w:bottom w:val="none" w:sz="0" w:space="0" w:color="auto"/>
            <w:right w:val="none" w:sz="0" w:space="0" w:color="auto"/>
          </w:divBdr>
        </w:div>
        <w:div w:id="1473908326">
          <w:marLeft w:val="0"/>
          <w:marRight w:val="0"/>
          <w:marTop w:val="150"/>
          <w:marBottom w:val="0"/>
          <w:divBdr>
            <w:top w:val="none" w:sz="0" w:space="0" w:color="auto"/>
            <w:left w:val="none" w:sz="0" w:space="0" w:color="auto"/>
            <w:bottom w:val="none" w:sz="0" w:space="0" w:color="auto"/>
            <w:right w:val="none" w:sz="0" w:space="0" w:color="auto"/>
          </w:divBdr>
          <w:divsChild>
            <w:div w:id="837618798">
              <w:marLeft w:val="1155"/>
              <w:marRight w:val="0"/>
              <w:marTop w:val="0"/>
              <w:marBottom w:val="0"/>
              <w:divBdr>
                <w:top w:val="none" w:sz="0" w:space="0" w:color="auto"/>
                <w:left w:val="none" w:sz="0" w:space="0" w:color="auto"/>
                <w:bottom w:val="none" w:sz="0" w:space="0" w:color="auto"/>
                <w:right w:val="none" w:sz="0" w:space="0" w:color="auto"/>
              </w:divBdr>
            </w:div>
            <w:div w:id="1698652826">
              <w:marLeft w:val="1155"/>
              <w:marRight w:val="0"/>
              <w:marTop w:val="0"/>
              <w:marBottom w:val="0"/>
              <w:divBdr>
                <w:top w:val="none" w:sz="0" w:space="0" w:color="auto"/>
                <w:left w:val="none" w:sz="0" w:space="0" w:color="auto"/>
                <w:bottom w:val="none" w:sz="0" w:space="0" w:color="auto"/>
                <w:right w:val="none" w:sz="0" w:space="0" w:color="auto"/>
              </w:divBdr>
            </w:div>
            <w:div w:id="111255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11141">
      <w:bodyDiv w:val="1"/>
      <w:marLeft w:val="0"/>
      <w:marRight w:val="0"/>
      <w:marTop w:val="0"/>
      <w:marBottom w:val="0"/>
      <w:divBdr>
        <w:top w:val="none" w:sz="0" w:space="0" w:color="auto"/>
        <w:left w:val="none" w:sz="0" w:space="0" w:color="auto"/>
        <w:bottom w:val="none" w:sz="0" w:space="0" w:color="auto"/>
        <w:right w:val="none" w:sz="0" w:space="0" w:color="auto"/>
      </w:divBdr>
      <w:divsChild>
        <w:div w:id="1725133101">
          <w:marLeft w:val="0"/>
          <w:marRight w:val="0"/>
          <w:marTop w:val="0"/>
          <w:marBottom w:val="0"/>
          <w:divBdr>
            <w:top w:val="none" w:sz="0" w:space="0" w:color="auto"/>
            <w:left w:val="none" w:sz="0" w:space="0" w:color="auto"/>
            <w:bottom w:val="none" w:sz="0" w:space="0" w:color="auto"/>
            <w:right w:val="none" w:sz="0" w:space="0" w:color="auto"/>
          </w:divBdr>
        </w:div>
        <w:div w:id="2071609291">
          <w:marLeft w:val="0"/>
          <w:marRight w:val="0"/>
          <w:marTop w:val="150"/>
          <w:marBottom w:val="0"/>
          <w:divBdr>
            <w:top w:val="none" w:sz="0" w:space="0" w:color="auto"/>
            <w:left w:val="none" w:sz="0" w:space="0" w:color="auto"/>
            <w:bottom w:val="none" w:sz="0" w:space="0" w:color="auto"/>
            <w:right w:val="none" w:sz="0" w:space="0" w:color="auto"/>
          </w:divBdr>
          <w:divsChild>
            <w:div w:id="254214897">
              <w:marLeft w:val="1155"/>
              <w:marRight w:val="0"/>
              <w:marTop w:val="0"/>
              <w:marBottom w:val="0"/>
              <w:divBdr>
                <w:top w:val="none" w:sz="0" w:space="0" w:color="auto"/>
                <w:left w:val="none" w:sz="0" w:space="0" w:color="auto"/>
                <w:bottom w:val="none" w:sz="0" w:space="0" w:color="auto"/>
                <w:right w:val="none" w:sz="0" w:space="0" w:color="auto"/>
              </w:divBdr>
            </w:div>
            <w:div w:id="1826621969">
              <w:marLeft w:val="1155"/>
              <w:marRight w:val="0"/>
              <w:marTop w:val="0"/>
              <w:marBottom w:val="0"/>
              <w:divBdr>
                <w:top w:val="none" w:sz="0" w:space="0" w:color="auto"/>
                <w:left w:val="none" w:sz="0" w:space="0" w:color="auto"/>
                <w:bottom w:val="none" w:sz="0" w:space="0" w:color="auto"/>
                <w:right w:val="none" w:sz="0" w:space="0" w:color="auto"/>
              </w:divBdr>
            </w:div>
            <w:div w:id="767428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5946827">
      <w:bodyDiv w:val="1"/>
      <w:marLeft w:val="0"/>
      <w:marRight w:val="0"/>
      <w:marTop w:val="0"/>
      <w:marBottom w:val="0"/>
      <w:divBdr>
        <w:top w:val="none" w:sz="0" w:space="0" w:color="auto"/>
        <w:left w:val="none" w:sz="0" w:space="0" w:color="auto"/>
        <w:bottom w:val="none" w:sz="0" w:space="0" w:color="auto"/>
        <w:right w:val="none" w:sz="0" w:space="0" w:color="auto"/>
      </w:divBdr>
      <w:divsChild>
        <w:div w:id="1975259502">
          <w:marLeft w:val="0"/>
          <w:marRight w:val="0"/>
          <w:marTop w:val="0"/>
          <w:marBottom w:val="0"/>
          <w:divBdr>
            <w:top w:val="none" w:sz="0" w:space="0" w:color="auto"/>
            <w:left w:val="none" w:sz="0" w:space="0" w:color="auto"/>
            <w:bottom w:val="none" w:sz="0" w:space="0" w:color="auto"/>
            <w:right w:val="none" w:sz="0" w:space="0" w:color="auto"/>
          </w:divBdr>
        </w:div>
        <w:div w:id="181825874">
          <w:marLeft w:val="0"/>
          <w:marRight w:val="0"/>
          <w:marTop w:val="150"/>
          <w:marBottom w:val="0"/>
          <w:divBdr>
            <w:top w:val="none" w:sz="0" w:space="0" w:color="auto"/>
            <w:left w:val="none" w:sz="0" w:space="0" w:color="auto"/>
            <w:bottom w:val="none" w:sz="0" w:space="0" w:color="auto"/>
            <w:right w:val="none" w:sz="0" w:space="0" w:color="auto"/>
          </w:divBdr>
          <w:divsChild>
            <w:div w:id="1913854710">
              <w:marLeft w:val="1155"/>
              <w:marRight w:val="0"/>
              <w:marTop w:val="0"/>
              <w:marBottom w:val="0"/>
              <w:divBdr>
                <w:top w:val="none" w:sz="0" w:space="0" w:color="auto"/>
                <w:left w:val="none" w:sz="0" w:space="0" w:color="auto"/>
                <w:bottom w:val="none" w:sz="0" w:space="0" w:color="auto"/>
                <w:right w:val="none" w:sz="0" w:space="0" w:color="auto"/>
              </w:divBdr>
            </w:div>
            <w:div w:id="1762989018">
              <w:marLeft w:val="1155"/>
              <w:marRight w:val="0"/>
              <w:marTop w:val="0"/>
              <w:marBottom w:val="0"/>
              <w:divBdr>
                <w:top w:val="none" w:sz="0" w:space="0" w:color="auto"/>
                <w:left w:val="none" w:sz="0" w:space="0" w:color="auto"/>
                <w:bottom w:val="none" w:sz="0" w:space="0" w:color="auto"/>
                <w:right w:val="none" w:sz="0" w:space="0" w:color="auto"/>
              </w:divBdr>
            </w:div>
            <w:div w:id="6470585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3180">
      <w:bodyDiv w:val="1"/>
      <w:marLeft w:val="0"/>
      <w:marRight w:val="0"/>
      <w:marTop w:val="0"/>
      <w:marBottom w:val="0"/>
      <w:divBdr>
        <w:top w:val="none" w:sz="0" w:space="0" w:color="auto"/>
        <w:left w:val="none" w:sz="0" w:space="0" w:color="auto"/>
        <w:bottom w:val="none" w:sz="0" w:space="0" w:color="auto"/>
        <w:right w:val="none" w:sz="0" w:space="0" w:color="auto"/>
      </w:divBdr>
      <w:divsChild>
        <w:div w:id="373820876">
          <w:marLeft w:val="0"/>
          <w:marRight w:val="0"/>
          <w:marTop w:val="0"/>
          <w:marBottom w:val="0"/>
          <w:divBdr>
            <w:top w:val="none" w:sz="0" w:space="0" w:color="auto"/>
            <w:left w:val="none" w:sz="0" w:space="0" w:color="auto"/>
            <w:bottom w:val="none" w:sz="0" w:space="0" w:color="auto"/>
            <w:right w:val="none" w:sz="0" w:space="0" w:color="auto"/>
          </w:divBdr>
        </w:div>
        <w:div w:id="85158172">
          <w:marLeft w:val="0"/>
          <w:marRight w:val="0"/>
          <w:marTop w:val="150"/>
          <w:marBottom w:val="0"/>
          <w:divBdr>
            <w:top w:val="none" w:sz="0" w:space="0" w:color="auto"/>
            <w:left w:val="none" w:sz="0" w:space="0" w:color="auto"/>
            <w:bottom w:val="none" w:sz="0" w:space="0" w:color="auto"/>
            <w:right w:val="none" w:sz="0" w:space="0" w:color="auto"/>
          </w:divBdr>
          <w:divsChild>
            <w:div w:id="379020007">
              <w:marLeft w:val="1155"/>
              <w:marRight w:val="0"/>
              <w:marTop w:val="0"/>
              <w:marBottom w:val="0"/>
              <w:divBdr>
                <w:top w:val="none" w:sz="0" w:space="0" w:color="auto"/>
                <w:left w:val="none" w:sz="0" w:space="0" w:color="auto"/>
                <w:bottom w:val="none" w:sz="0" w:space="0" w:color="auto"/>
                <w:right w:val="none" w:sz="0" w:space="0" w:color="auto"/>
              </w:divBdr>
            </w:div>
            <w:div w:id="1701784377">
              <w:marLeft w:val="1155"/>
              <w:marRight w:val="0"/>
              <w:marTop w:val="0"/>
              <w:marBottom w:val="0"/>
              <w:divBdr>
                <w:top w:val="none" w:sz="0" w:space="0" w:color="auto"/>
                <w:left w:val="none" w:sz="0" w:space="0" w:color="auto"/>
                <w:bottom w:val="none" w:sz="0" w:space="0" w:color="auto"/>
                <w:right w:val="none" w:sz="0" w:space="0" w:color="auto"/>
              </w:divBdr>
            </w:div>
            <w:div w:id="732313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299052">
      <w:bodyDiv w:val="1"/>
      <w:marLeft w:val="0"/>
      <w:marRight w:val="0"/>
      <w:marTop w:val="0"/>
      <w:marBottom w:val="0"/>
      <w:divBdr>
        <w:top w:val="none" w:sz="0" w:space="0" w:color="auto"/>
        <w:left w:val="none" w:sz="0" w:space="0" w:color="auto"/>
        <w:bottom w:val="none" w:sz="0" w:space="0" w:color="auto"/>
        <w:right w:val="none" w:sz="0" w:space="0" w:color="auto"/>
      </w:divBdr>
      <w:divsChild>
        <w:div w:id="1540702186">
          <w:marLeft w:val="0"/>
          <w:marRight w:val="0"/>
          <w:marTop w:val="0"/>
          <w:marBottom w:val="0"/>
          <w:divBdr>
            <w:top w:val="none" w:sz="0" w:space="0" w:color="auto"/>
            <w:left w:val="none" w:sz="0" w:space="0" w:color="auto"/>
            <w:bottom w:val="none" w:sz="0" w:space="0" w:color="auto"/>
            <w:right w:val="none" w:sz="0" w:space="0" w:color="auto"/>
          </w:divBdr>
        </w:div>
        <w:div w:id="2123575272">
          <w:marLeft w:val="0"/>
          <w:marRight w:val="0"/>
          <w:marTop w:val="150"/>
          <w:marBottom w:val="0"/>
          <w:divBdr>
            <w:top w:val="none" w:sz="0" w:space="0" w:color="auto"/>
            <w:left w:val="none" w:sz="0" w:space="0" w:color="auto"/>
            <w:bottom w:val="none" w:sz="0" w:space="0" w:color="auto"/>
            <w:right w:val="none" w:sz="0" w:space="0" w:color="auto"/>
          </w:divBdr>
          <w:divsChild>
            <w:div w:id="377239132">
              <w:marLeft w:val="1155"/>
              <w:marRight w:val="0"/>
              <w:marTop w:val="0"/>
              <w:marBottom w:val="0"/>
              <w:divBdr>
                <w:top w:val="none" w:sz="0" w:space="0" w:color="auto"/>
                <w:left w:val="none" w:sz="0" w:space="0" w:color="auto"/>
                <w:bottom w:val="none" w:sz="0" w:space="0" w:color="auto"/>
                <w:right w:val="none" w:sz="0" w:space="0" w:color="auto"/>
              </w:divBdr>
            </w:div>
            <w:div w:id="124127352">
              <w:marLeft w:val="1155"/>
              <w:marRight w:val="0"/>
              <w:marTop w:val="0"/>
              <w:marBottom w:val="0"/>
              <w:divBdr>
                <w:top w:val="none" w:sz="0" w:space="0" w:color="auto"/>
                <w:left w:val="none" w:sz="0" w:space="0" w:color="auto"/>
                <w:bottom w:val="none" w:sz="0" w:space="0" w:color="auto"/>
                <w:right w:val="none" w:sz="0" w:space="0" w:color="auto"/>
              </w:divBdr>
            </w:div>
            <w:div w:id="1717121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258778">
      <w:bodyDiv w:val="1"/>
      <w:marLeft w:val="0"/>
      <w:marRight w:val="0"/>
      <w:marTop w:val="0"/>
      <w:marBottom w:val="0"/>
      <w:divBdr>
        <w:top w:val="none" w:sz="0" w:space="0" w:color="auto"/>
        <w:left w:val="none" w:sz="0" w:space="0" w:color="auto"/>
        <w:bottom w:val="none" w:sz="0" w:space="0" w:color="auto"/>
        <w:right w:val="none" w:sz="0" w:space="0" w:color="auto"/>
      </w:divBdr>
      <w:divsChild>
        <w:div w:id="201401617">
          <w:marLeft w:val="0"/>
          <w:marRight w:val="0"/>
          <w:marTop w:val="0"/>
          <w:marBottom w:val="0"/>
          <w:divBdr>
            <w:top w:val="none" w:sz="0" w:space="0" w:color="auto"/>
            <w:left w:val="none" w:sz="0" w:space="0" w:color="auto"/>
            <w:bottom w:val="none" w:sz="0" w:space="0" w:color="auto"/>
            <w:right w:val="none" w:sz="0" w:space="0" w:color="auto"/>
          </w:divBdr>
        </w:div>
        <w:div w:id="784544904">
          <w:marLeft w:val="0"/>
          <w:marRight w:val="0"/>
          <w:marTop w:val="150"/>
          <w:marBottom w:val="0"/>
          <w:divBdr>
            <w:top w:val="none" w:sz="0" w:space="0" w:color="auto"/>
            <w:left w:val="none" w:sz="0" w:space="0" w:color="auto"/>
            <w:bottom w:val="none" w:sz="0" w:space="0" w:color="auto"/>
            <w:right w:val="none" w:sz="0" w:space="0" w:color="auto"/>
          </w:divBdr>
          <w:divsChild>
            <w:div w:id="1749889204">
              <w:marLeft w:val="1155"/>
              <w:marRight w:val="0"/>
              <w:marTop w:val="0"/>
              <w:marBottom w:val="0"/>
              <w:divBdr>
                <w:top w:val="none" w:sz="0" w:space="0" w:color="auto"/>
                <w:left w:val="none" w:sz="0" w:space="0" w:color="auto"/>
                <w:bottom w:val="none" w:sz="0" w:space="0" w:color="auto"/>
                <w:right w:val="none" w:sz="0" w:space="0" w:color="auto"/>
              </w:divBdr>
            </w:div>
            <w:div w:id="63796713">
              <w:marLeft w:val="1155"/>
              <w:marRight w:val="0"/>
              <w:marTop w:val="0"/>
              <w:marBottom w:val="0"/>
              <w:divBdr>
                <w:top w:val="none" w:sz="0" w:space="0" w:color="auto"/>
                <w:left w:val="none" w:sz="0" w:space="0" w:color="auto"/>
                <w:bottom w:val="none" w:sz="0" w:space="0" w:color="auto"/>
                <w:right w:val="none" w:sz="0" w:space="0" w:color="auto"/>
              </w:divBdr>
            </w:div>
            <w:div w:id="137304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339594">
      <w:bodyDiv w:val="1"/>
      <w:marLeft w:val="0"/>
      <w:marRight w:val="0"/>
      <w:marTop w:val="0"/>
      <w:marBottom w:val="0"/>
      <w:divBdr>
        <w:top w:val="none" w:sz="0" w:space="0" w:color="auto"/>
        <w:left w:val="none" w:sz="0" w:space="0" w:color="auto"/>
        <w:bottom w:val="none" w:sz="0" w:space="0" w:color="auto"/>
        <w:right w:val="none" w:sz="0" w:space="0" w:color="auto"/>
      </w:divBdr>
      <w:divsChild>
        <w:div w:id="1903518316">
          <w:marLeft w:val="0"/>
          <w:marRight w:val="0"/>
          <w:marTop w:val="0"/>
          <w:marBottom w:val="0"/>
          <w:divBdr>
            <w:top w:val="none" w:sz="0" w:space="0" w:color="auto"/>
            <w:left w:val="none" w:sz="0" w:space="0" w:color="auto"/>
            <w:bottom w:val="none" w:sz="0" w:space="0" w:color="auto"/>
            <w:right w:val="none" w:sz="0" w:space="0" w:color="auto"/>
          </w:divBdr>
        </w:div>
        <w:div w:id="601228731">
          <w:marLeft w:val="0"/>
          <w:marRight w:val="0"/>
          <w:marTop w:val="150"/>
          <w:marBottom w:val="0"/>
          <w:divBdr>
            <w:top w:val="none" w:sz="0" w:space="0" w:color="auto"/>
            <w:left w:val="none" w:sz="0" w:space="0" w:color="auto"/>
            <w:bottom w:val="none" w:sz="0" w:space="0" w:color="auto"/>
            <w:right w:val="none" w:sz="0" w:space="0" w:color="auto"/>
          </w:divBdr>
          <w:divsChild>
            <w:div w:id="1327828967">
              <w:marLeft w:val="1155"/>
              <w:marRight w:val="0"/>
              <w:marTop w:val="0"/>
              <w:marBottom w:val="0"/>
              <w:divBdr>
                <w:top w:val="none" w:sz="0" w:space="0" w:color="auto"/>
                <w:left w:val="none" w:sz="0" w:space="0" w:color="auto"/>
                <w:bottom w:val="none" w:sz="0" w:space="0" w:color="auto"/>
                <w:right w:val="none" w:sz="0" w:space="0" w:color="auto"/>
              </w:divBdr>
            </w:div>
            <w:div w:id="401485203">
              <w:marLeft w:val="1155"/>
              <w:marRight w:val="0"/>
              <w:marTop w:val="0"/>
              <w:marBottom w:val="0"/>
              <w:divBdr>
                <w:top w:val="none" w:sz="0" w:space="0" w:color="auto"/>
                <w:left w:val="none" w:sz="0" w:space="0" w:color="auto"/>
                <w:bottom w:val="none" w:sz="0" w:space="0" w:color="auto"/>
                <w:right w:val="none" w:sz="0" w:space="0" w:color="auto"/>
              </w:divBdr>
            </w:div>
            <w:div w:id="885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1993355">
      <w:bodyDiv w:val="1"/>
      <w:marLeft w:val="0"/>
      <w:marRight w:val="0"/>
      <w:marTop w:val="0"/>
      <w:marBottom w:val="0"/>
      <w:divBdr>
        <w:top w:val="none" w:sz="0" w:space="0" w:color="auto"/>
        <w:left w:val="none" w:sz="0" w:space="0" w:color="auto"/>
        <w:bottom w:val="none" w:sz="0" w:space="0" w:color="auto"/>
        <w:right w:val="none" w:sz="0" w:space="0" w:color="auto"/>
      </w:divBdr>
      <w:divsChild>
        <w:div w:id="362678537">
          <w:marLeft w:val="0"/>
          <w:marRight w:val="0"/>
          <w:marTop w:val="0"/>
          <w:marBottom w:val="0"/>
          <w:divBdr>
            <w:top w:val="none" w:sz="0" w:space="0" w:color="auto"/>
            <w:left w:val="none" w:sz="0" w:space="0" w:color="auto"/>
            <w:bottom w:val="none" w:sz="0" w:space="0" w:color="auto"/>
            <w:right w:val="none" w:sz="0" w:space="0" w:color="auto"/>
          </w:divBdr>
        </w:div>
        <w:div w:id="931935826">
          <w:marLeft w:val="0"/>
          <w:marRight w:val="0"/>
          <w:marTop w:val="150"/>
          <w:marBottom w:val="0"/>
          <w:divBdr>
            <w:top w:val="none" w:sz="0" w:space="0" w:color="auto"/>
            <w:left w:val="none" w:sz="0" w:space="0" w:color="auto"/>
            <w:bottom w:val="none" w:sz="0" w:space="0" w:color="auto"/>
            <w:right w:val="none" w:sz="0" w:space="0" w:color="auto"/>
          </w:divBdr>
          <w:divsChild>
            <w:div w:id="1422485713">
              <w:marLeft w:val="1155"/>
              <w:marRight w:val="0"/>
              <w:marTop w:val="0"/>
              <w:marBottom w:val="0"/>
              <w:divBdr>
                <w:top w:val="none" w:sz="0" w:space="0" w:color="auto"/>
                <w:left w:val="none" w:sz="0" w:space="0" w:color="auto"/>
                <w:bottom w:val="none" w:sz="0" w:space="0" w:color="auto"/>
                <w:right w:val="none" w:sz="0" w:space="0" w:color="auto"/>
              </w:divBdr>
            </w:div>
            <w:div w:id="1140999867">
              <w:marLeft w:val="1155"/>
              <w:marRight w:val="0"/>
              <w:marTop w:val="0"/>
              <w:marBottom w:val="0"/>
              <w:divBdr>
                <w:top w:val="none" w:sz="0" w:space="0" w:color="auto"/>
                <w:left w:val="none" w:sz="0" w:space="0" w:color="auto"/>
                <w:bottom w:val="none" w:sz="0" w:space="0" w:color="auto"/>
                <w:right w:val="none" w:sz="0" w:space="0" w:color="auto"/>
              </w:divBdr>
            </w:div>
            <w:div w:id="525169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299935">
      <w:bodyDiv w:val="1"/>
      <w:marLeft w:val="0"/>
      <w:marRight w:val="0"/>
      <w:marTop w:val="0"/>
      <w:marBottom w:val="0"/>
      <w:divBdr>
        <w:top w:val="none" w:sz="0" w:space="0" w:color="auto"/>
        <w:left w:val="none" w:sz="0" w:space="0" w:color="auto"/>
        <w:bottom w:val="none" w:sz="0" w:space="0" w:color="auto"/>
        <w:right w:val="none" w:sz="0" w:space="0" w:color="auto"/>
      </w:divBdr>
      <w:divsChild>
        <w:div w:id="2045210844">
          <w:marLeft w:val="0"/>
          <w:marRight w:val="0"/>
          <w:marTop w:val="0"/>
          <w:marBottom w:val="0"/>
          <w:divBdr>
            <w:top w:val="none" w:sz="0" w:space="0" w:color="auto"/>
            <w:left w:val="none" w:sz="0" w:space="0" w:color="auto"/>
            <w:bottom w:val="none" w:sz="0" w:space="0" w:color="auto"/>
            <w:right w:val="none" w:sz="0" w:space="0" w:color="auto"/>
          </w:divBdr>
        </w:div>
        <w:div w:id="1539970306">
          <w:marLeft w:val="0"/>
          <w:marRight w:val="0"/>
          <w:marTop w:val="150"/>
          <w:marBottom w:val="0"/>
          <w:divBdr>
            <w:top w:val="none" w:sz="0" w:space="0" w:color="auto"/>
            <w:left w:val="none" w:sz="0" w:space="0" w:color="auto"/>
            <w:bottom w:val="none" w:sz="0" w:space="0" w:color="auto"/>
            <w:right w:val="none" w:sz="0" w:space="0" w:color="auto"/>
          </w:divBdr>
          <w:divsChild>
            <w:div w:id="226963140">
              <w:marLeft w:val="1155"/>
              <w:marRight w:val="0"/>
              <w:marTop w:val="0"/>
              <w:marBottom w:val="0"/>
              <w:divBdr>
                <w:top w:val="none" w:sz="0" w:space="0" w:color="auto"/>
                <w:left w:val="none" w:sz="0" w:space="0" w:color="auto"/>
                <w:bottom w:val="none" w:sz="0" w:space="0" w:color="auto"/>
                <w:right w:val="none" w:sz="0" w:space="0" w:color="auto"/>
              </w:divBdr>
            </w:div>
            <w:div w:id="565990282">
              <w:marLeft w:val="1155"/>
              <w:marRight w:val="0"/>
              <w:marTop w:val="0"/>
              <w:marBottom w:val="0"/>
              <w:divBdr>
                <w:top w:val="none" w:sz="0" w:space="0" w:color="auto"/>
                <w:left w:val="none" w:sz="0" w:space="0" w:color="auto"/>
                <w:bottom w:val="none" w:sz="0" w:space="0" w:color="auto"/>
                <w:right w:val="none" w:sz="0" w:space="0" w:color="auto"/>
              </w:divBdr>
            </w:div>
            <w:div w:id="10723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648865">
      <w:bodyDiv w:val="1"/>
      <w:marLeft w:val="0"/>
      <w:marRight w:val="0"/>
      <w:marTop w:val="0"/>
      <w:marBottom w:val="0"/>
      <w:divBdr>
        <w:top w:val="none" w:sz="0" w:space="0" w:color="auto"/>
        <w:left w:val="none" w:sz="0" w:space="0" w:color="auto"/>
        <w:bottom w:val="none" w:sz="0" w:space="0" w:color="auto"/>
        <w:right w:val="none" w:sz="0" w:space="0" w:color="auto"/>
      </w:divBdr>
      <w:divsChild>
        <w:div w:id="336076345">
          <w:marLeft w:val="0"/>
          <w:marRight w:val="0"/>
          <w:marTop w:val="0"/>
          <w:marBottom w:val="0"/>
          <w:divBdr>
            <w:top w:val="none" w:sz="0" w:space="0" w:color="auto"/>
            <w:left w:val="none" w:sz="0" w:space="0" w:color="auto"/>
            <w:bottom w:val="none" w:sz="0" w:space="0" w:color="auto"/>
            <w:right w:val="none" w:sz="0" w:space="0" w:color="auto"/>
          </w:divBdr>
        </w:div>
        <w:div w:id="529534980">
          <w:marLeft w:val="0"/>
          <w:marRight w:val="0"/>
          <w:marTop w:val="150"/>
          <w:marBottom w:val="0"/>
          <w:divBdr>
            <w:top w:val="none" w:sz="0" w:space="0" w:color="auto"/>
            <w:left w:val="none" w:sz="0" w:space="0" w:color="auto"/>
            <w:bottom w:val="none" w:sz="0" w:space="0" w:color="auto"/>
            <w:right w:val="none" w:sz="0" w:space="0" w:color="auto"/>
          </w:divBdr>
          <w:divsChild>
            <w:div w:id="1504318520">
              <w:marLeft w:val="1155"/>
              <w:marRight w:val="0"/>
              <w:marTop w:val="0"/>
              <w:marBottom w:val="0"/>
              <w:divBdr>
                <w:top w:val="none" w:sz="0" w:space="0" w:color="auto"/>
                <w:left w:val="none" w:sz="0" w:space="0" w:color="auto"/>
                <w:bottom w:val="none" w:sz="0" w:space="0" w:color="auto"/>
                <w:right w:val="none" w:sz="0" w:space="0" w:color="auto"/>
              </w:divBdr>
            </w:div>
            <w:div w:id="1066948995">
              <w:marLeft w:val="1155"/>
              <w:marRight w:val="0"/>
              <w:marTop w:val="0"/>
              <w:marBottom w:val="0"/>
              <w:divBdr>
                <w:top w:val="none" w:sz="0" w:space="0" w:color="auto"/>
                <w:left w:val="none" w:sz="0" w:space="0" w:color="auto"/>
                <w:bottom w:val="none" w:sz="0" w:space="0" w:color="auto"/>
                <w:right w:val="none" w:sz="0" w:space="0" w:color="auto"/>
              </w:divBdr>
            </w:div>
            <w:div w:id="35743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2912262">
      <w:bodyDiv w:val="1"/>
      <w:marLeft w:val="0"/>
      <w:marRight w:val="0"/>
      <w:marTop w:val="0"/>
      <w:marBottom w:val="0"/>
      <w:divBdr>
        <w:top w:val="none" w:sz="0" w:space="0" w:color="auto"/>
        <w:left w:val="none" w:sz="0" w:space="0" w:color="auto"/>
        <w:bottom w:val="none" w:sz="0" w:space="0" w:color="auto"/>
        <w:right w:val="none" w:sz="0" w:space="0" w:color="auto"/>
      </w:divBdr>
      <w:divsChild>
        <w:div w:id="747772577">
          <w:marLeft w:val="0"/>
          <w:marRight w:val="0"/>
          <w:marTop w:val="0"/>
          <w:marBottom w:val="0"/>
          <w:divBdr>
            <w:top w:val="none" w:sz="0" w:space="0" w:color="auto"/>
            <w:left w:val="none" w:sz="0" w:space="0" w:color="auto"/>
            <w:bottom w:val="none" w:sz="0" w:space="0" w:color="auto"/>
            <w:right w:val="none" w:sz="0" w:space="0" w:color="auto"/>
          </w:divBdr>
        </w:div>
        <w:div w:id="744647880">
          <w:marLeft w:val="0"/>
          <w:marRight w:val="0"/>
          <w:marTop w:val="150"/>
          <w:marBottom w:val="0"/>
          <w:divBdr>
            <w:top w:val="none" w:sz="0" w:space="0" w:color="auto"/>
            <w:left w:val="none" w:sz="0" w:space="0" w:color="auto"/>
            <w:bottom w:val="none" w:sz="0" w:space="0" w:color="auto"/>
            <w:right w:val="none" w:sz="0" w:space="0" w:color="auto"/>
          </w:divBdr>
          <w:divsChild>
            <w:div w:id="1447042121">
              <w:marLeft w:val="1155"/>
              <w:marRight w:val="0"/>
              <w:marTop w:val="0"/>
              <w:marBottom w:val="0"/>
              <w:divBdr>
                <w:top w:val="none" w:sz="0" w:space="0" w:color="auto"/>
                <w:left w:val="none" w:sz="0" w:space="0" w:color="auto"/>
                <w:bottom w:val="none" w:sz="0" w:space="0" w:color="auto"/>
                <w:right w:val="none" w:sz="0" w:space="0" w:color="auto"/>
              </w:divBdr>
            </w:div>
            <w:div w:id="909969163">
              <w:marLeft w:val="1155"/>
              <w:marRight w:val="0"/>
              <w:marTop w:val="0"/>
              <w:marBottom w:val="0"/>
              <w:divBdr>
                <w:top w:val="none" w:sz="0" w:space="0" w:color="auto"/>
                <w:left w:val="none" w:sz="0" w:space="0" w:color="auto"/>
                <w:bottom w:val="none" w:sz="0" w:space="0" w:color="auto"/>
                <w:right w:val="none" w:sz="0" w:space="0" w:color="auto"/>
              </w:divBdr>
            </w:div>
            <w:div w:id="983193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3808478">
      <w:bodyDiv w:val="1"/>
      <w:marLeft w:val="0"/>
      <w:marRight w:val="0"/>
      <w:marTop w:val="0"/>
      <w:marBottom w:val="0"/>
      <w:divBdr>
        <w:top w:val="none" w:sz="0" w:space="0" w:color="auto"/>
        <w:left w:val="none" w:sz="0" w:space="0" w:color="auto"/>
        <w:bottom w:val="none" w:sz="0" w:space="0" w:color="auto"/>
        <w:right w:val="none" w:sz="0" w:space="0" w:color="auto"/>
      </w:divBdr>
      <w:divsChild>
        <w:div w:id="341008035">
          <w:marLeft w:val="0"/>
          <w:marRight w:val="0"/>
          <w:marTop w:val="0"/>
          <w:marBottom w:val="0"/>
          <w:divBdr>
            <w:top w:val="none" w:sz="0" w:space="0" w:color="auto"/>
            <w:left w:val="none" w:sz="0" w:space="0" w:color="auto"/>
            <w:bottom w:val="none" w:sz="0" w:space="0" w:color="auto"/>
            <w:right w:val="none" w:sz="0" w:space="0" w:color="auto"/>
          </w:divBdr>
        </w:div>
        <w:div w:id="1622540307">
          <w:marLeft w:val="0"/>
          <w:marRight w:val="0"/>
          <w:marTop w:val="150"/>
          <w:marBottom w:val="0"/>
          <w:divBdr>
            <w:top w:val="none" w:sz="0" w:space="0" w:color="auto"/>
            <w:left w:val="none" w:sz="0" w:space="0" w:color="auto"/>
            <w:bottom w:val="none" w:sz="0" w:space="0" w:color="auto"/>
            <w:right w:val="none" w:sz="0" w:space="0" w:color="auto"/>
          </w:divBdr>
          <w:divsChild>
            <w:div w:id="467865923">
              <w:marLeft w:val="1155"/>
              <w:marRight w:val="0"/>
              <w:marTop w:val="0"/>
              <w:marBottom w:val="0"/>
              <w:divBdr>
                <w:top w:val="none" w:sz="0" w:space="0" w:color="auto"/>
                <w:left w:val="none" w:sz="0" w:space="0" w:color="auto"/>
                <w:bottom w:val="none" w:sz="0" w:space="0" w:color="auto"/>
                <w:right w:val="none" w:sz="0" w:space="0" w:color="auto"/>
              </w:divBdr>
            </w:div>
            <w:div w:id="1208645241">
              <w:marLeft w:val="1155"/>
              <w:marRight w:val="0"/>
              <w:marTop w:val="0"/>
              <w:marBottom w:val="0"/>
              <w:divBdr>
                <w:top w:val="none" w:sz="0" w:space="0" w:color="auto"/>
                <w:left w:val="none" w:sz="0" w:space="0" w:color="auto"/>
                <w:bottom w:val="none" w:sz="0" w:space="0" w:color="auto"/>
                <w:right w:val="none" w:sz="0" w:space="0" w:color="auto"/>
              </w:divBdr>
            </w:div>
            <w:div w:id="964965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407">
      <w:bodyDiv w:val="1"/>
      <w:marLeft w:val="0"/>
      <w:marRight w:val="0"/>
      <w:marTop w:val="0"/>
      <w:marBottom w:val="0"/>
      <w:divBdr>
        <w:top w:val="none" w:sz="0" w:space="0" w:color="auto"/>
        <w:left w:val="none" w:sz="0" w:space="0" w:color="auto"/>
        <w:bottom w:val="none" w:sz="0" w:space="0" w:color="auto"/>
        <w:right w:val="none" w:sz="0" w:space="0" w:color="auto"/>
      </w:divBdr>
      <w:divsChild>
        <w:div w:id="448159600">
          <w:marLeft w:val="0"/>
          <w:marRight w:val="0"/>
          <w:marTop w:val="0"/>
          <w:marBottom w:val="0"/>
          <w:divBdr>
            <w:top w:val="none" w:sz="0" w:space="0" w:color="auto"/>
            <w:left w:val="none" w:sz="0" w:space="0" w:color="auto"/>
            <w:bottom w:val="none" w:sz="0" w:space="0" w:color="auto"/>
            <w:right w:val="none" w:sz="0" w:space="0" w:color="auto"/>
          </w:divBdr>
        </w:div>
        <w:div w:id="141166605">
          <w:marLeft w:val="0"/>
          <w:marRight w:val="0"/>
          <w:marTop w:val="150"/>
          <w:marBottom w:val="0"/>
          <w:divBdr>
            <w:top w:val="none" w:sz="0" w:space="0" w:color="auto"/>
            <w:left w:val="none" w:sz="0" w:space="0" w:color="auto"/>
            <w:bottom w:val="none" w:sz="0" w:space="0" w:color="auto"/>
            <w:right w:val="none" w:sz="0" w:space="0" w:color="auto"/>
          </w:divBdr>
          <w:divsChild>
            <w:div w:id="2031951381">
              <w:marLeft w:val="1155"/>
              <w:marRight w:val="0"/>
              <w:marTop w:val="0"/>
              <w:marBottom w:val="0"/>
              <w:divBdr>
                <w:top w:val="none" w:sz="0" w:space="0" w:color="auto"/>
                <w:left w:val="none" w:sz="0" w:space="0" w:color="auto"/>
                <w:bottom w:val="none" w:sz="0" w:space="0" w:color="auto"/>
                <w:right w:val="none" w:sz="0" w:space="0" w:color="auto"/>
              </w:divBdr>
            </w:div>
            <w:div w:id="622615201">
              <w:marLeft w:val="1155"/>
              <w:marRight w:val="0"/>
              <w:marTop w:val="0"/>
              <w:marBottom w:val="0"/>
              <w:divBdr>
                <w:top w:val="none" w:sz="0" w:space="0" w:color="auto"/>
                <w:left w:val="none" w:sz="0" w:space="0" w:color="auto"/>
                <w:bottom w:val="none" w:sz="0" w:space="0" w:color="auto"/>
                <w:right w:val="none" w:sz="0" w:space="0" w:color="auto"/>
              </w:divBdr>
            </w:div>
            <w:div w:id="211762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069521">
      <w:bodyDiv w:val="1"/>
      <w:marLeft w:val="0"/>
      <w:marRight w:val="0"/>
      <w:marTop w:val="0"/>
      <w:marBottom w:val="0"/>
      <w:divBdr>
        <w:top w:val="none" w:sz="0" w:space="0" w:color="auto"/>
        <w:left w:val="none" w:sz="0" w:space="0" w:color="auto"/>
        <w:bottom w:val="none" w:sz="0" w:space="0" w:color="auto"/>
        <w:right w:val="none" w:sz="0" w:space="0" w:color="auto"/>
      </w:divBdr>
      <w:divsChild>
        <w:div w:id="1970477405">
          <w:marLeft w:val="0"/>
          <w:marRight w:val="0"/>
          <w:marTop w:val="0"/>
          <w:marBottom w:val="0"/>
          <w:divBdr>
            <w:top w:val="none" w:sz="0" w:space="0" w:color="auto"/>
            <w:left w:val="none" w:sz="0" w:space="0" w:color="auto"/>
            <w:bottom w:val="none" w:sz="0" w:space="0" w:color="auto"/>
            <w:right w:val="none" w:sz="0" w:space="0" w:color="auto"/>
          </w:divBdr>
        </w:div>
        <w:div w:id="736559580">
          <w:marLeft w:val="0"/>
          <w:marRight w:val="0"/>
          <w:marTop w:val="150"/>
          <w:marBottom w:val="0"/>
          <w:divBdr>
            <w:top w:val="none" w:sz="0" w:space="0" w:color="auto"/>
            <w:left w:val="none" w:sz="0" w:space="0" w:color="auto"/>
            <w:bottom w:val="none" w:sz="0" w:space="0" w:color="auto"/>
            <w:right w:val="none" w:sz="0" w:space="0" w:color="auto"/>
          </w:divBdr>
          <w:divsChild>
            <w:div w:id="704793411">
              <w:marLeft w:val="1155"/>
              <w:marRight w:val="0"/>
              <w:marTop w:val="0"/>
              <w:marBottom w:val="0"/>
              <w:divBdr>
                <w:top w:val="none" w:sz="0" w:space="0" w:color="auto"/>
                <w:left w:val="none" w:sz="0" w:space="0" w:color="auto"/>
                <w:bottom w:val="none" w:sz="0" w:space="0" w:color="auto"/>
                <w:right w:val="none" w:sz="0" w:space="0" w:color="auto"/>
              </w:divBdr>
            </w:div>
            <w:div w:id="2037534227">
              <w:marLeft w:val="1155"/>
              <w:marRight w:val="0"/>
              <w:marTop w:val="0"/>
              <w:marBottom w:val="0"/>
              <w:divBdr>
                <w:top w:val="none" w:sz="0" w:space="0" w:color="auto"/>
                <w:left w:val="none" w:sz="0" w:space="0" w:color="auto"/>
                <w:bottom w:val="none" w:sz="0" w:space="0" w:color="auto"/>
                <w:right w:val="none" w:sz="0" w:space="0" w:color="auto"/>
              </w:divBdr>
            </w:div>
            <w:div w:id="1511674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389107">
      <w:bodyDiv w:val="1"/>
      <w:marLeft w:val="0"/>
      <w:marRight w:val="0"/>
      <w:marTop w:val="0"/>
      <w:marBottom w:val="0"/>
      <w:divBdr>
        <w:top w:val="none" w:sz="0" w:space="0" w:color="auto"/>
        <w:left w:val="none" w:sz="0" w:space="0" w:color="auto"/>
        <w:bottom w:val="none" w:sz="0" w:space="0" w:color="auto"/>
        <w:right w:val="none" w:sz="0" w:space="0" w:color="auto"/>
      </w:divBdr>
      <w:divsChild>
        <w:div w:id="2031225486">
          <w:marLeft w:val="0"/>
          <w:marRight w:val="0"/>
          <w:marTop w:val="0"/>
          <w:marBottom w:val="0"/>
          <w:divBdr>
            <w:top w:val="none" w:sz="0" w:space="0" w:color="auto"/>
            <w:left w:val="none" w:sz="0" w:space="0" w:color="auto"/>
            <w:bottom w:val="none" w:sz="0" w:space="0" w:color="auto"/>
            <w:right w:val="none" w:sz="0" w:space="0" w:color="auto"/>
          </w:divBdr>
        </w:div>
        <w:div w:id="1597248680">
          <w:marLeft w:val="0"/>
          <w:marRight w:val="0"/>
          <w:marTop w:val="150"/>
          <w:marBottom w:val="0"/>
          <w:divBdr>
            <w:top w:val="none" w:sz="0" w:space="0" w:color="auto"/>
            <w:left w:val="none" w:sz="0" w:space="0" w:color="auto"/>
            <w:bottom w:val="none" w:sz="0" w:space="0" w:color="auto"/>
            <w:right w:val="none" w:sz="0" w:space="0" w:color="auto"/>
          </w:divBdr>
          <w:divsChild>
            <w:div w:id="13188676">
              <w:marLeft w:val="1155"/>
              <w:marRight w:val="0"/>
              <w:marTop w:val="0"/>
              <w:marBottom w:val="0"/>
              <w:divBdr>
                <w:top w:val="none" w:sz="0" w:space="0" w:color="auto"/>
                <w:left w:val="none" w:sz="0" w:space="0" w:color="auto"/>
                <w:bottom w:val="none" w:sz="0" w:space="0" w:color="auto"/>
                <w:right w:val="none" w:sz="0" w:space="0" w:color="auto"/>
              </w:divBdr>
            </w:div>
            <w:div w:id="1231959217">
              <w:marLeft w:val="1155"/>
              <w:marRight w:val="0"/>
              <w:marTop w:val="0"/>
              <w:marBottom w:val="0"/>
              <w:divBdr>
                <w:top w:val="none" w:sz="0" w:space="0" w:color="auto"/>
                <w:left w:val="none" w:sz="0" w:space="0" w:color="auto"/>
                <w:bottom w:val="none" w:sz="0" w:space="0" w:color="auto"/>
                <w:right w:val="none" w:sz="0" w:space="0" w:color="auto"/>
              </w:divBdr>
            </w:div>
            <w:div w:id="1820155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5700">
      <w:bodyDiv w:val="1"/>
      <w:marLeft w:val="0"/>
      <w:marRight w:val="0"/>
      <w:marTop w:val="0"/>
      <w:marBottom w:val="0"/>
      <w:divBdr>
        <w:top w:val="none" w:sz="0" w:space="0" w:color="auto"/>
        <w:left w:val="none" w:sz="0" w:space="0" w:color="auto"/>
        <w:bottom w:val="none" w:sz="0" w:space="0" w:color="auto"/>
        <w:right w:val="none" w:sz="0" w:space="0" w:color="auto"/>
      </w:divBdr>
      <w:divsChild>
        <w:div w:id="2019886359">
          <w:marLeft w:val="0"/>
          <w:marRight w:val="0"/>
          <w:marTop w:val="0"/>
          <w:marBottom w:val="0"/>
          <w:divBdr>
            <w:top w:val="none" w:sz="0" w:space="0" w:color="auto"/>
            <w:left w:val="none" w:sz="0" w:space="0" w:color="auto"/>
            <w:bottom w:val="none" w:sz="0" w:space="0" w:color="auto"/>
            <w:right w:val="none" w:sz="0" w:space="0" w:color="auto"/>
          </w:divBdr>
        </w:div>
        <w:div w:id="1596788840">
          <w:marLeft w:val="0"/>
          <w:marRight w:val="0"/>
          <w:marTop w:val="150"/>
          <w:marBottom w:val="0"/>
          <w:divBdr>
            <w:top w:val="none" w:sz="0" w:space="0" w:color="auto"/>
            <w:left w:val="none" w:sz="0" w:space="0" w:color="auto"/>
            <w:bottom w:val="none" w:sz="0" w:space="0" w:color="auto"/>
            <w:right w:val="none" w:sz="0" w:space="0" w:color="auto"/>
          </w:divBdr>
          <w:divsChild>
            <w:div w:id="847453189">
              <w:marLeft w:val="1155"/>
              <w:marRight w:val="0"/>
              <w:marTop w:val="0"/>
              <w:marBottom w:val="0"/>
              <w:divBdr>
                <w:top w:val="none" w:sz="0" w:space="0" w:color="auto"/>
                <w:left w:val="none" w:sz="0" w:space="0" w:color="auto"/>
                <w:bottom w:val="none" w:sz="0" w:space="0" w:color="auto"/>
                <w:right w:val="none" w:sz="0" w:space="0" w:color="auto"/>
              </w:divBdr>
            </w:div>
            <w:div w:id="1946497799">
              <w:marLeft w:val="1155"/>
              <w:marRight w:val="0"/>
              <w:marTop w:val="0"/>
              <w:marBottom w:val="0"/>
              <w:divBdr>
                <w:top w:val="none" w:sz="0" w:space="0" w:color="auto"/>
                <w:left w:val="none" w:sz="0" w:space="0" w:color="auto"/>
                <w:bottom w:val="none" w:sz="0" w:space="0" w:color="auto"/>
                <w:right w:val="none" w:sz="0" w:space="0" w:color="auto"/>
              </w:divBdr>
            </w:div>
            <w:div w:id="74534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5324">
      <w:bodyDiv w:val="1"/>
      <w:marLeft w:val="0"/>
      <w:marRight w:val="0"/>
      <w:marTop w:val="0"/>
      <w:marBottom w:val="0"/>
      <w:divBdr>
        <w:top w:val="none" w:sz="0" w:space="0" w:color="auto"/>
        <w:left w:val="none" w:sz="0" w:space="0" w:color="auto"/>
        <w:bottom w:val="none" w:sz="0" w:space="0" w:color="auto"/>
        <w:right w:val="none" w:sz="0" w:space="0" w:color="auto"/>
      </w:divBdr>
      <w:divsChild>
        <w:div w:id="1537547817">
          <w:marLeft w:val="0"/>
          <w:marRight w:val="0"/>
          <w:marTop w:val="0"/>
          <w:marBottom w:val="0"/>
          <w:divBdr>
            <w:top w:val="none" w:sz="0" w:space="0" w:color="auto"/>
            <w:left w:val="none" w:sz="0" w:space="0" w:color="auto"/>
            <w:bottom w:val="none" w:sz="0" w:space="0" w:color="auto"/>
            <w:right w:val="none" w:sz="0" w:space="0" w:color="auto"/>
          </w:divBdr>
        </w:div>
        <w:div w:id="1388721726">
          <w:marLeft w:val="0"/>
          <w:marRight w:val="0"/>
          <w:marTop w:val="150"/>
          <w:marBottom w:val="0"/>
          <w:divBdr>
            <w:top w:val="none" w:sz="0" w:space="0" w:color="auto"/>
            <w:left w:val="none" w:sz="0" w:space="0" w:color="auto"/>
            <w:bottom w:val="none" w:sz="0" w:space="0" w:color="auto"/>
            <w:right w:val="none" w:sz="0" w:space="0" w:color="auto"/>
          </w:divBdr>
          <w:divsChild>
            <w:div w:id="939028743">
              <w:marLeft w:val="1155"/>
              <w:marRight w:val="0"/>
              <w:marTop w:val="0"/>
              <w:marBottom w:val="0"/>
              <w:divBdr>
                <w:top w:val="none" w:sz="0" w:space="0" w:color="auto"/>
                <w:left w:val="none" w:sz="0" w:space="0" w:color="auto"/>
                <w:bottom w:val="none" w:sz="0" w:space="0" w:color="auto"/>
                <w:right w:val="none" w:sz="0" w:space="0" w:color="auto"/>
              </w:divBdr>
            </w:div>
            <w:div w:id="958992107">
              <w:marLeft w:val="1155"/>
              <w:marRight w:val="0"/>
              <w:marTop w:val="0"/>
              <w:marBottom w:val="0"/>
              <w:divBdr>
                <w:top w:val="none" w:sz="0" w:space="0" w:color="auto"/>
                <w:left w:val="none" w:sz="0" w:space="0" w:color="auto"/>
                <w:bottom w:val="none" w:sz="0" w:space="0" w:color="auto"/>
                <w:right w:val="none" w:sz="0" w:space="0" w:color="auto"/>
              </w:divBdr>
            </w:div>
            <w:div w:id="1273199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6775028">
      <w:bodyDiv w:val="1"/>
      <w:marLeft w:val="0"/>
      <w:marRight w:val="0"/>
      <w:marTop w:val="0"/>
      <w:marBottom w:val="0"/>
      <w:divBdr>
        <w:top w:val="none" w:sz="0" w:space="0" w:color="auto"/>
        <w:left w:val="none" w:sz="0" w:space="0" w:color="auto"/>
        <w:bottom w:val="none" w:sz="0" w:space="0" w:color="auto"/>
        <w:right w:val="none" w:sz="0" w:space="0" w:color="auto"/>
      </w:divBdr>
      <w:divsChild>
        <w:div w:id="1973824141">
          <w:marLeft w:val="0"/>
          <w:marRight w:val="0"/>
          <w:marTop w:val="0"/>
          <w:marBottom w:val="0"/>
          <w:divBdr>
            <w:top w:val="none" w:sz="0" w:space="0" w:color="auto"/>
            <w:left w:val="none" w:sz="0" w:space="0" w:color="auto"/>
            <w:bottom w:val="none" w:sz="0" w:space="0" w:color="auto"/>
            <w:right w:val="none" w:sz="0" w:space="0" w:color="auto"/>
          </w:divBdr>
        </w:div>
        <w:div w:id="1048460212">
          <w:marLeft w:val="0"/>
          <w:marRight w:val="0"/>
          <w:marTop w:val="150"/>
          <w:marBottom w:val="0"/>
          <w:divBdr>
            <w:top w:val="none" w:sz="0" w:space="0" w:color="auto"/>
            <w:left w:val="none" w:sz="0" w:space="0" w:color="auto"/>
            <w:bottom w:val="none" w:sz="0" w:space="0" w:color="auto"/>
            <w:right w:val="none" w:sz="0" w:space="0" w:color="auto"/>
          </w:divBdr>
          <w:divsChild>
            <w:div w:id="1856193619">
              <w:marLeft w:val="1155"/>
              <w:marRight w:val="0"/>
              <w:marTop w:val="0"/>
              <w:marBottom w:val="0"/>
              <w:divBdr>
                <w:top w:val="none" w:sz="0" w:space="0" w:color="auto"/>
                <w:left w:val="none" w:sz="0" w:space="0" w:color="auto"/>
                <w:bottom w:val="none" w:sz="0" w:space="0" w:color="auto"/>
                <w:right w:val="none" w:sz="0" w:space="0" w:color="auto"/>
              </w:divBdr>
            </w:div>
            <w:div w:id="825319955">
              <w:marLeft w:val="1155"/>
              <w:marRight w:val="0"/>
              <w:marTop w:val="0"/>
              <w:marBottom w:val="0"/>
              <w:divBdr>
                <w:top w:val="none" w:sz="0" w:space="0" w:color="auto"/>
                <w:left w:val="none" w:sz="0" w:space="0" w:color="auto"/>
                <w:bottom w:val="none" w:sz="0" w:space="0" w:color="auto"/>
                <w:right w:val="none" w:sz="0" w:space="0" w:color="auto"/>
              </w:divBdr>
            </w:div>
            <w:div w:id="696352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7693059">
      <w:bodyDiv w:val="1"/>
      <w:marLeft w:val="0"/>
      <w:marRight w:val="0"/>
      <w:marTop w:val="0"/>
      <w:marBottom w:val="0"/>
      <w:divBdr>
        <w:top w:val="none" w:sz="0" w:space="0" w:color="auto"/>
        <w:left w:val="none" w:sz="0" w:space="0" w:color="auto"/>
        <w:bottom w:val="none" w:sz="0" w:space="0" w:color="auto"/>
        <w:right w:val="none" w:sz="0" w:space="0" w:color="auto"/>
      </w:divBdr>
      <w:divsChild>
        <w:div w:id="517935661">
          <w:marLeft w:val="0"/>
          <w:marRight w:val="0"/>
          <w:marTop w:val="0"/>
          <w:marBottom w:val="0"/>
          <w:divBdr>
            <w:top w:val="none" w:sz="0" w:space="0" w:color="auto"/>
            <w:left w:val="none" w:sz="0" w:space="0" w:color="auto"/>
            <w:bottom w:val="none" w:sz="0" w:space="0" w:color="auto"/>
            <w:right w:val="none" w:sz="0" w:space="0" w:color="auto"/>
          </w:divBdr>
        </w:div>
        <w:div w:id="206182731">
          <w:marLeft w:val="0"/>
          <w:marRight w:val="0"/>
          <w:marTop w:val="150"/>
          <w:marBottom w:val="0"/>
          <w:divBdr>
            <w:top w:val="none" w:sz="0" w:space="0" w:color="auto"/>
            <w:left w:val="none" w:sz="0" w:space="0" w:color="auto"/>
            <w:bottom w:val="none" w:sz="0" w:space="0" w:color="auto"/>
            <w:right w:val="none" w:sz="0" w:space="0" w:color="auto"/>
          </w:divBdr>
          <w:divsChild>
            <w:div w:id="1181311164">
              <w:marLeft w:val="1155"/>
              <w:marRight w:val="0"/>
              <w:marTop w:val="0"/>
              <w:marBottom w:val="0"/>
              <w:divBdr>
                <w:top w:val="none" w:sz="0" w:space="0" w:color="auto"/>
                <w:left w:val="none" w:sz="0" w:space="0" w:color="auto"/>
                <w:bottom w:val="none" w:sz="0" w:space="0" w:color="auto"/>
                <w:right w:val="none" w:sz="0" w:space="0" w:color="auto"/>
              </w:divBdr>
            </w:div>
            <w:div w:id="864555949">
              <w:marLeft w:val="1155"/>
              <w:marRight w:val="0"/>
              <w:marTop w:val="0"/>
              <w:marBottom w:val="0"/>
              <w:divBdr>
                <w:top w:val="none" w:sz="0" w:space="0" w:color="auto"/>
                <w:left w:val="none" w:sz="0" w:space="0" w:color="auto"/>
                <w:bottom w:val="none" w:sz="0" w:space="0" w:color="auto"/>
                <w:right w:val="none" w:sz="0" w:space="0" w:color="auto"/>
              </w:divBdr>
            </w:div>
            <w:div w:id="1380320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8927638">
      <w:bodyDiv w:val="1"/>
      <w:marLeft w:val="0"/>
      <w:marRight w:val="0"/>
      <w:marTop w:val="0"/>
      <w:marBottom w:val="0"/>
      <w:divBdr>
        <w:top w:val="none" w:sz="0" w:space="0" w:color="auto"/>
        <w:left w:val="none" w:sz="0" w:space="0" w:color="auto"/>
        <w:bottom w:val="none" w:sz="0" w:space="0" w:color="auto"/>
        <w:right w:val="none" w:sz="0" w:space="0" w:color="auto"/>
      </w:divBdr>
      <w:divsChild>
        <w:div w:id="1413891208">
          <w:marLeft w:val="0"/>
          <w:marRight w:val="0"/>
          <w:marTop w:val="0"/>
          <w:marBottom w:val="0"/>
          <w:divBdr>
            <w:top w:val="none" w:sz="0" w:space="0" w:color="auto"/>
            <w:left w:val="none" w:sz="0" w:space="0" w:color="auto"/>
            <w:bottom w:val="none" w:sz="0" w:space="0" w:color="auto"/>
            <w:right w:val="none" w:sz="0" w:space="0" w:color="auto"/>
          </w:divBdr>
        </w:div>
        <w:div w:id="43725243">
          <w:marLeft w:val="0"/>
          <w:marRight w:val="0"/>
          <w:marTop w:val="150"/>
          <w:marBottom w:val="0"/>
          <w:divBdr>
            <w:top w:val="none" w:sz="0" w:space="0" w:color="auto"/>
            <w:left w:val="none" w:sz="0" w:space="0" w:color="auto"/>
            <w:bottom w:val="none" w:sz="0" w:space="0" w:color="auto"/>
            <w:right w:val="none" w:sz="0" w:space="0" w:color="auto"/>
          </w:divBdr>
          <w:divsChild>
            <w:div w:id="861749166">
              <w:marLeft w:val="1155"/>
              <w:marRight w:val="0"/>
              <w:marTop w:val="0"/>
              <w:marBottom w:val="0"/>
              <w:divBdr>
                <w:top w:val="none" w:sz="0" w:space="0" w:color="auto"/>
                <w:left w:val="none" w:sz="0" w:space="0" w:color="auto"/>
                <w:bottom w:val="none" w:sz="0" w:space="0" w:color="auto"/>
                <w:right w:val="none" w:sz="0" w:space="0" w:color="auto"/>
              </w:divBdr>
            </w:div>
            <w:div w:id="2131435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314781">
      <w:bodyDiv w:val="1"/>
      <w:marLeft w:val="0"/>
      <w:marRight w:val="0"/>
      <w:marTop w:val="0"/>
      <w:marBottom w:val="0"/>
      <w:divBdr>
        <w:top w:val="none" w:sz="0" w:space="0" w:color="auto"/>
        <w:left w:val="none" w:sz="0" w:space="0" w:color="auto"/>
        <w:bottom w:val="none" w:sz="0" w:space="0" w:color="auto"/>
        <w:right w:val="none" w:sz="0" w:space="0" w:color="auto"/>
      </w:divBdr>
      <w:divsChild>
        <w:div w:id="1006246651">
          <w:marLeft w:val="0"/>
          <w:marRight w:val="0"/>
          <w:marTop w:val="0"/>
          <w:marBottom w:val="0"/>
          <w:divBdr>
            <w:top w:val="none" w:sz="0" w:space="0" w:color="auto"/>
            <w:left w:val="none" w:sz="0" w:space="0" w:color="auto"/>
            <w:bottom w:val="none" w:sz="0" w:space="0" w:color="auto"/>
            <w:right w:val="none" w:sz="0" w:space="0" w:color="auto"/>
          </w:divBdr>
        </w:div>
        <w:div w:id="902523874">
          <w:marLeft w:val="0"/>
          <w:marRight w:val="0"/>
          <w:marTop w:val="150"/>
          <w:marBottom w:val="0"/>
          <w:divBdr>
            <w:top w:val="none" w:sz="0" w:space="0" w:color="auto"/>
            <w:left w:val="none" w:sz="0" w:space="0" w:color="auto"/>
            <w:bottom w:val="none" w:sz="0" w:space="0" w:color="auto"/>
            <w:right w:val="none" w:sz="0" w:space="0" w:color="auto"/>
          </w:divBdr>
          <w:divsChild>
            <w:div w:id="1496142792">
              <w:marLeft w:val="1155"/>
              <w:marRight w:val="0"/>
              <w:marTop w:val="0"/>
              <w:marBottom w:val="0"/>
              <w:divBdr>
                <w:top w:val="none" w:sz="0" w:space="0" w:color="auto"/>
                <w:left w:val="none" w:sz="0" w:space="0" w:color="auto"/>
                <w:bottom w:val="none" w:sz="0" w:space="0" w:color="auto"/>
                <w:right w:val="none" w:sz="0" w:space="0" w:color="auto"/>
              </w:divBdr>
            </w:div>
            <w:div w:id="1135676871">
              <w:marLeft w:val="1155"/>
              <w:marRight w:val="0"/>
              <w:marTop w:val="0"/>
              <w:marBottom w:val="0"/>
              <w:divBdr>
                <w:top w:val="none" w:sz="0" w:space="0" w:color="auto"/>
                <w:left w:val="none" w:sz="0" w:space="0" w:color="auto"/>
                <w:bottom w:val="none" w:sz="0" w:space="0" w:color="auto"/>
                <w:right w:val="none" w:sz="0" w:space="0" w:color="auto"/>
              </w:divBdr>
            </w:div>
            <w:div w:id="70322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3406">
      <w:bodyDiv w:val="1"/>
      <w:marLeft w:val="0"/>
      <w:marRight w:val="0"/>
      <w:marTop w:val="0"/>
      <w:marBottom w:val="0"/>
      <w:divBdr>
        <w:top w:val="none" w:sz="0" w:space="0" w:color="auto"/>
        <w:left w:val="none" w:sz="0" w:space="0" w:color="auto"/>
        <w:bottom w:val="none" w:sz="0" w:space="0" w:color="auto"/>
        <w:right w:val="none" w:sz="0" w:space="0" w:color="auto"/>
      </w:divBdr>
      <w:divsChild>
        <w:div w:id="436289869">
          <w:marLeft w:val="0"/>
          <w:marRight w:val="0"/>
          <w:marTop w:val="0"/>
          <w:marBottom w:val="0"/>
          <w:divBdr>
            <w:top w:val="none" w:sz="0" w:space="0" w:color="auto"/>
            <w:left w:val="none" w:sz="0" w:space="0" w:color="auto"/>
            <w:bottom w:val="none" w:sz="0" w:space="0" w:color="auto"/>
            <w:right w:val="none" w:sz="0" w:space="0" w:color="auto"/>
          </w:divBdr>
        </w:div>
        <w:div w:id="1952589566">
          <w:marLeft w:val="0"/>
          <w:marRight w:val="0"/>
          <w:marTop w:val="150"/>
          <w:marBottom w:val="0"/>
          <w:divBdr>
            <w:top w:val="none" w:sz="0" w:space="0" w:color="auto"/>
            <w:left w:val="none" w:sz="0" w:space="0" w:color="auto"/>
            <w:bottom w:val="none" w:sz="0" w:space="0" w:color="auto"/>
            <w:right w:val="none" w:sz="0" w:space="0" w:color="auto"/>
          </w:divBdr>
          <w:divsChild>
            <w:div w:id="804658226">
              <w:marLeft w:val="1155"/>
              <w:marRight w:val="0"/>
              <w:marTop w:val="0"/>
              <w:marBottom w:val="0"/>
              <w:divBdr>
                <w:top w:val="none" w:sz="0" w:space="0" w:color="auto"/>
                <w:left w:val="none" w:sz="0" w:space="0" w:color="auto"/>
                <w:bottom w:val="none" w:sz="0" w:space="0" w:color="auto"/>
                <w:right w:val="none" w:sz="0" w:space="0" w:color="auto"/>
              </w:divBdr>
            </w:div>
            <w:div w:id="1122769838">
              <w:marLeft w:val="1155"/>
              <w:marRight w:val="0"/>
              <w:marTop w:val="0"/>
              <w:marBottom w:val="0"/>
              <w:divBdr>
                <w:top w:val="none" w:sz="0" w:space="0" w:color="auto"/>
                <w:left w:val="none" w:sz="0" w:space="0" w:color="auto"/>
                <w:bottom w:val="none" w:sz="0" w:space="0" w:color="auto"/>
                <w:right w:val="none" w:sz="0" w:space="0" w:color="auto"/>
              </w:divBdr>
            </w:div>
            <w:div w:id="213832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549000">
      <w:bodyDiv w:val="1"/>
      <w:marLeft w:val="0"/>
      <w:marRight w:val="0"/>
      <w:marTop w:val="0"/>
      <w:marBottom w:val="0"/>
      <w:divBdr>
        <w:top w:val="none" w:sz="0" w:space="0" w:color="auto"/>
        <w:left w:val="none" w:sz="0" w:space="0" w:color="auto"/>
        <w:bottom w:val="none" w:sz="0" w:space="0" w:color="auto"/>
        <w:right w:val="none" w:sz="0" w:space="0" w:color="auto"/>
      </w:divBdr>
      <w:divsChild>
        <w:div w:id="1638024624">
          <w:marLeft w:val="0"/>
          <w:marRight w:val="0"/>
          <w:marTop w:val="0"/>
          <w:marBottom w:val="0"/>
          <w:divBdr>
            <w:top w:val="none" w:sz="0" w:space="0" w:color="auto"/>
            <w:left w:val="none" w:sz="0" w:space="0" w:color="auto"/>
            <w:bottom w:val="none" w:sz="0" w:space="0" w:color="auto"/>
            <w:right w:val="none" w:sz="0" w:space="0" w:color="auto"/>
          </w:divBdr>
        </w:div>
        <w:div w:id="1056515007">
          <w:marLeft w:val="0"/>
          <w:marRight w:val="0"/>
          <w:marTop w:val="150"/>
          <w:marBottom w:val="0"/>
          <w:divBdr>
            <w:top w:val="none" w:sz="0" w:space="0" w:color="auto"/>
            <w:left w:val="none" w:sz="0" w:space="0" w:color="auto"/>
            <w:bottom w:val="none" w:sz="0" w:space="0" w:color="auto"/>
            <w:right w:val="none" w:sz="0" w:space="0" w:color="auto"/>
          </w:divBdr>
          <w:divsChild>
            <w:div w:id="1592856876">
              <w:marLeft w:val="1155"/>
              <w:marRight w:val="0"/>
              <w:marTop w:val="0"/>
              <w:marBottom w:val="0"/>
              <w:divBdr>
                <w:top w:val="none" w:sz="0" w:space="0" w:color="auto"/>
                <w:left w:val="none" w:sz="0" w:space="0" w:color="auto"/>
                <w:bottom w:val="none" w:sz="0" w:space="0" w:color="auto"/>
                <w:right w:val="none" w:sz="0" w:space="0" w:color="auto"/>
              </w:divBdr>
            </w:div>
            <w:div w:id="1078550757">
              <w:marLeft w:val="1155"/>
              <w:marRight w:val="0"/>
              <w:marTop w:val="0"/>
              <w:marBottom w:val="0"/>
              <w:divBdr>
                <w:top w:val="none" w:sz="0" w:space="0" w:color="auto"/>
                <w:left w:val="none" w:sz="0" w:space="0" w:color="auto"/>
                <w:bottom w:val="none" w:sz="0" w:space="0" w:color="auto"/>
                <w:right w:val="none" w:sz="0" w:space="0" w:color="auto"/>
              </w:divBdr>
            </w:div>
            <w:div w:id="1548302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18529">
      <w:bodyDiv w:val="1"/>
      <w:marLeft w:val="0"/>
      <w:marRight w:val="0"/>
      <w:marTop w:val="0"/>
      <w:marBottom w:val="0"/>
      <w:divBdr>
        <w:top w:val="none" w:sz="0" w:space="0" w:color="auto"/>
        <w:left w:val="none" w:sz="0" w:space="0" w:color="auto"/>
        <w:bottom w:val="none" w:sz="0" w:space="0" w:color="auto"/>
        <w:right w:val="none" w:sz="0" w:space="0" w:color="auto"/>
      </w:divBdr>
      <w:divsChild>
        <w:div w:id="1358921366">
          <w:marLeft w:val="0"/>
          <w:marRight w:val="0"/>
          <w:marTop w:val="0"/>
          <w:marBottom w:val="0"/>
          <w:divBdr>
            <w:top w:val="none" w:sz="0" w:space="0" w:color="auto"/>
            <w:left w:val="none" w:sz="0" w:space="0" w:color="auto"/>
            <w:bottom w:val="none" w:sz="0" w:space="0" w:color="auto"/>
            <w:right w:val="none" w:sz="0" w:space="0" w:color="auto"/>
          </w:divBdr>
        </w:div>
        <w:div w:id="157431915">
          <w:marLeft w:val="0"/>
          <w:marRight w:val="0"/>
          <w:marTop w:val="150"/>
          <w:marBottom w:val="0"/>
          <w:divBdr>
            <w:top w:val="none" w:sz="0" w:space="0" w:color="auto"/>
            <w:left w:val="none" w:sz="0" w:space="0" w:color="auto"/>
            <w:bottom w:val="none" w:sz="0" w:space="0" w:color="auto"/>
            <w:right w:val="none" w:sz="0" w:space="0" w:color="auto"/>
          </w:divBdr>
          <w:divsChild>
            <w:div w:id="2118257391">
              <w:marLeft w:val="1155"/>
              <w:marRight w:val="0"/>
              <w:marTop w:val="0"/>
              <w:marBottom w:val="0"/>
              <w:divBdr>
                <w:top w:val="none" w:sz="0" w:space="0" w:color="auto"/>
                <w:left w:val="none" w:sz="0" w:space="0" w:color="auto"/>
                <w:bottom w:val="none" w:sz="0" w:space="0" w:color="auto"/>
                <w:right w:val="none" w:sz="0" w:space="0" w:color="auto"/>
              </w:divBdr>
            </w:div>
            <w:div w:id="2017149219">
              <w:marLeft w:val="1155"/>
              <w:marRight w:val="0"/>
              <w:marTop w:val="0"/>
              <w:marBottom w:val="0"/>
              <w:divBdr>
                <w:top w:val="none" w:sz="0" w:space="0" w:color="auto"/>
                <w:left w:val="none" w:sz="0" w:space="0" w:color="auto"/>
                <w:bottom w:val="none" w:sz="0" w:space="0" w:color="auto"/>
                <w:right w:val="none" w:sz="0" w:space="0" w:color="auto"/>
              </w:divBdr>
            </w:div>
            <w:div w:id="1763450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56198">
      <w:bodyDiv w:val="1"/>
      <w:marLeft w:val="0"/>
      <w:marRight w:val="0"/>
      <w:marTop w:val="0"/>
      <w:marBottom w:val="0"/>
      <w:divBdr>
        <w:top w:val="none" w:sz="0" w:space="0" w:color="auto"/>
        <w:left w:val="none" w:sz="0" w:space="0" w:color="auto"/>
        <w:bottom w:val="none" w:sz="0" w:space="0" w:color="auto"/>
        <w:right w:val="none" w:sz="0" w:space="0" w:color="auto"/>
      </w:divBdr>
      <w:divsChild>
        <w:div w:id="2102136765">
          <w:marLeft w:val="0"/>
          <w:marRight w:val="0"/>
          <w:marTop w:val="0"/>
          <w:marBottom w:val="0"/>
          <w:divBdr>
            <w:top w:val="none" w:sz="0" w:space="0" w:color="auto"/>
            <w:left w:val="none" w:sz="0" w:space="0" w:color="auto"/>
            <w:bottom w:val="none" w:sz="0" w:space="0" w:color="auto"/>
            <w:right w:val="none" w:sz="0" w:space="0" w:color="auto"/>
          </w:divBdr>
        </w:div>
        <w:div w:id="2062946838">
          <w:marLeft w:val="0"/>
          <w:marRight w:val="0"/>
          <w:marTop w:val="150"/>
          <w:marBottom w:val="0"/>
          <w:divBdr>
            <w:top w:val="none" w:sz="0" w:space="0" w:color="auto"/>
            <w:left w:val="none" w:sz="0" w:space="0" w:color="auto"/>
            <w:bottom w:val="none" w:sz="0" w:space="0" w:color="auto"/>
            <w:right w:val="none" w:sz="0" w:space="0" w:color="auto"/>
          </w:divBdr>
          <w:divsChild>
            <w:div w:id="607086459">
              <w:marLeft w:val="1155"/>
              <w:marRight w:val="0"/>
              <w:marTop w:val="0"/>
              <w:marBottom w:val="0"/>
              <w:divBdr>
                <w:top w:val="none" w:sz="0" w:space="0" w:color="auto"/>
                <w:left w:val="none" w:sz="0" w:space="0" w:color="auto"/>
                <w:bottom w:val="none" w:sz="0" w:space="0" w:color="auto"/>
                <w:right w:val="none" w:sz="0" w:space="0" w:color="auto"/>
              </w:divBdr>
            </w:div>
            <w:div w:id="2129816771">
              <w:marLeft w:val="1155"/>
              <w:marRight w:val="0"/>
              <w:marTop w:val="0"/>
              <w:marBottom w:val="0"/>
              <w:divBdr>
                <w:top w:val="none" w:sz="0" w:space="0" w:color="auto"/>
                <w:left w:val="none" w:sz="0" w:space="0" w:color="auto"/>
                <w:bottom w:val="none" w:sz="0" w:space="0" w:color="auto"/>
                <w:right w:val="none" w:sz="0" w:space="0" w:color="auto"/>
              </w:divBdr>
            </w:div>
            <w:div w:id="592130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781376">
      <w:bodyDiv w:val="1"/>
      <w:marLeft w:val="0"/>
      <w:marRight w:val="0"/>
      <w:marTop w:val="0"/>
      <w:marBottom w:val="0"/>
      <w:divBdr>
        <w:top w:val="none" w:sz="0" w:space="0" w:color="auto"/>
        <w:left w:val="none" w:sz="0" w:space="0" w:color="auto"/>
        <w:bottom w:val="none" w:sz="0" w:space="0" w:color="auto"/>
        <w:right w:val="none" w:sz="0" w:space="0" w:color="auto"/>
      </w:divBdr>
      <w:divsChild>
        <w:div w:id="928195611">
          <w:marLeft w:val="0"/>
          <w:marRight w:val="0"/>
          <w:marTop w:val="0"/>
          <w:marBottom w:val="0"/>
          <w:divBdr>
            <w:top w:val="none" w:sz="0" w:space="0" w:color="auto"/>
            <w:left w:val="none" w:sz="0" w:space="0" w:color="auto"/>
            <w:bottom w:val="none" w:sz="0" w:space="0" w:color="auto"/>
            <w:right w:val="none" w:sz="0" w:space="0" w:color="auto"/>
          </w:divBdr>
        </w:div>
        <w:div w:id="4285283">
          <w:marLeft w:val="0"/>
          <w:marRight w:val="0"/>
          <w:marTop w:val="150"/>
          <w:marBottom w:val="0"/>
          <w:divBdr>
            <w:top w:val="none" w:sz="0" w:space="0" w:color="auto"/>
            <w:left w:val="none" w:sz="0" w:space="0" w:color="auto"/>
            <w:bottom w:val="none" w:sz="0" w:space="0" w:color="auto"/>
            <w:right w:val="none" w:sz="0" w:space="0" w:color="auto"/>
          </w:divBdr>
          <w:divsChild>
            <w:div w:id="500051497">
              <w:marLeft w:val="1155"/>
              <w:marRight w:val="0"/>
              <w:marTop w:val="0"/>
              <w:marBottom w:val="0"/>
              <w:divBdr>
                <w:top w:val="none" w:sz="0" w:space="0" w:color="auto"/>
                <w:left w:val="none" w:sz="0" w:space="0" w:color="auto"/>
                <w:bottom w:val="none" w:sz="0" w:space="0" w:color="auto"/>
                <w:right w:val="none" w:sz="0" w:space="0" w:color="auto"/>
              </w:divBdr>
            </w:div>
            <w:div w:id="2111316740">
              <w:marLeft w:val="1155"/>
              <w:marRight w:val="0"/>
              <w:marTop w:val="0"/>
              <w:marBottom w:val="0"/>
              <w:divBdr>
                <w:top w:val="none" w:sz="0" w:space="0" w:color="auto"/>
                <w:left w:val="none" w:sz="0" w:space="0" w:color="auto"/>
                <w:bottom w:val="none" w:sz="0" w:space="0" w:color="auto"/>
                <w:right w:val="none" w:sz="0" w:space="0" w:color="auto"/>
              </w:divBdr>
            </w:div>
            <w:div w:id="1400446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4977103">
      <w:bodyDiv w:val="1"/>
      <w:marLeft w:val="0"/>
      <w:marRight w:val="0"/>
      <w:marTop w:val="0"/>
      <w:marBottom w:val="0"/>
      <w:divBdr>
        <w:top w:val="none" w:sz="0" w:space="0" w:color="auto"/>
        <w:left w:val="none" w:sz="0" w:space="0" w:color="auto"/>
        <w:bottom w:val="none" w:sz="0" w:space="0" w:color="auto"/>
        <w:right w:val="none" w:sz="0" w:space="0" w:color="auto"/>
      </w:divBdr>
      <w:divsChild>
        <w:div w:id="1258439754">
          <w:marLeft w:val="0"/>
          <w:marRight w:val="0"/>
          <w:marTop w:val="0"/>
          <w:marBottom w:val="0"/>
          <w:divBdr>
            <w:top w:val="none" w:sz="0" w:space="0" w:color="auto"/>
            <w:left w:val="none" w:sz="0" w:space="0" w:color="auto"/>
            <w:bottom w:val="none" w:sz="0" w:space="0" w:color="auto"/>
            <w:right w:val="none" w:sz="0" w:space="0" w:color="auto"/>
          </w:divBdr>
        </w:div>
        <w:div w:id="1327780706">
          <w:marLeft w:val="0"/>
          <w:marRight w:val="0"/>
          <w:marTop w:val="150"/>
          <w:marBottom w:val="0"/>
          <w:divBdr>
            <w:top w:val="none" w:sz="0" w:space="0" w:color="auto"/>
            <w:left w:val="none" w:sz="0" w:space="0" w:color="auto"/>
            <w:bottom w:val="none" w:sz="0" w:space="0" w:color="auto"/>
            <w:right w:val="none" w:sz="0" w:space="0" w:color="auto"/>
          </w:divBdr>
          <w:divsChild>
            <w:div w:id="1531644303">
              <w:marLeft w:val="1155"/>
              <w:marRight w:val="0"/>
              <w:marTop w:val="0"/>
              <w:marBottom w:val="0"/>
              <w:divBdr>
                <w:top w:val="none" w:sz="0" w:space="0" w:color="auto"/>
                <w:left w:val="none" w:sz="0" w:space="0" w:color="auto"/>
                <w:bottom w:val="none" w:sz="0" w:space="0" w:color="auto"/>
                <w:right w:val="none" w:sz="0" w:space="0" w:color="auto"/>
              </w:divBdr>
            </w:div>
            <w:div w:id="808789516">
              <w:marLeft w:val="1155"/>
              <w:marRight w:val="0"/>
              <w:marTop w:val="0"/>
              <w:marBottom w:val="0"/>
              <w:divBdr>
                <w:top w:val="none" w:sz="0" w:space="0" w:color="auto"/>
                <w:left w:val="none" w:sz="0" w:space="0" w:color="auto"/>
                <w:bottom w:val="none" w:sz="0" w:space="0" w:color="auto"/>
                <w:right w:val="none" w:sz="0" w:space="0" w:color="auto"/>
              </w:divBdr>
            </w:div>
            <w:div w:id="832447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367473">
      <w:bodyDiv w:val="1"/>
      <w:marLeft w:val="0"/>
      <w:marRight w:val="0"/>
      <w:marTop w:val="0"/>
      <w:marBottom w:val="0"/>
      <w:divBdr>
        <w:top w:val="none" w:sz="0" w:space="0" w:color="auto"/>
        <w:left w:val="none" w:sz="0" w:space="0" w:color="auto"/>
        <w:bottom w:val="none" w:sz="0" w:space="0" w:color="auto"/>
        <w:right w:val="none" w:sz="0" w:space="0" w:color="auto"/>
      </w:divBdr>
      <w:divsChild>
        <w:div w:id="1713387739">
          <w:marLeft w:val="0"/>
          <w:marRight w:val="0"/>
          <w:marTop w:val="0"/>
          <w:marBottom w:val="0"/>
          <w:divBdr>
            <w:top w:val="none" w:sz="0" w:space="0" w:color="auto"/>
            <w:left w:val="none" w:sz="0" w:space="0" w:color="auto"/>
            <w:bottom w:val="none" w:sz="0" w:space="0" w:color="auto"/>
            <w:right w:val="none" w:sz="0" w:space="0" w:color="auto"/>
          </w:divBdr>
        </w:div>
        <w:div w:id="1154100473">
          <w:marLeft w:val="0"/>
          <w:marRight w:val="0"/>
          <w:marTop w:val="150"/>
          <w:marBottom w:val="0"/>
          <w:divBdr>
            <w:top w:val="none" w:sz="0" w:space="0" w:color="auto"/>
            <w:left w:val="none" w:sz="0" w:space="0" w:color="auto"/>
            <w:bottom w:val="none" w:sz="0" w:space="0" w:color="auto"/>
            <w:right w:val="none" w:sz="0" w:space="0" w:color="auto"/>
          </w:divBdr>
          <w:divsChild>
            <w:div w:id="1960718727">
              <w:marLeft w:val="1155"/>
              <w:marRight w:val="0"/>
              <w:marTop w:val="0"/>
              <w:marBottom w:val="0"/>
              <w:divBdr>
                <w:top w:val="none" w:sz="0" w:space="0" w:color="auto"/>
                <w:left w:val="none" w:sz="0" w:space="0" w:color="auto"/>
                <w:bottom w:val="none" w:sz="0" w:space="0" w:color="auto"/>
                <w:right w:val="none" w:sz="0" w:space="0" w:color="auto"/>
              </w:divBdr>
            </w:div>
            <w:div w:id="381440142">
              <w:marLeft w:val="1155"/>
              <w:marRight w:val="0"/>
              <w:marTop w:val="0"/>
              <w:marBottom w:val="0"/>
              <w:divBdr>
                <w:top w:val="none" w:sz="0" w:space="0" w:color="auto"/>
                <w:left w:val="none" w:sz="0" w:space="0" w:color="auto"/>
                <w:bottom w:val="none" w:sz="0" w:space="0" w:color="auto"/>
                <w:right w:val="none" w:sz="0" w:space="0" w:color="auto"/>
              </w:divBdr>
            </w:div>
            <w:div w:id="2024815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5870952">
      <w:bodyDiv w:val="1"/>
      <w:marLeft w:val="0"/>
      <w:marRight w:val="0"/>
      <w:marTop w:val="0"/>
      <w:marBottom w:val="0"/>
      <w:divBdr>
        <w:top w:val="none" w:sz="0" w:space="0" w:color="auto"/>
        <w:left w:val="none" w:sz="0" w:space="0" w:color="auto"/>
        <w:bottom w:val="none" w:sz="0" w:space="0" w:color="auto"/>
        <w:right w:val="none" w:sz="0" w:space="0" w:color="auto"/>
      </w:divBdr>
      <w:divsChild>
        <w:div w:id="1375349459">
          <w:marLeft w:val="0"/>
          <w:marRight w:val="0"/>
          <w:marTop w:val="0"/>
          <w:marBottom w:val="0"/>
          <w:divBdr>
            <w:top w:val="none" w:sz="0" w:space="0" w:color="auto"/>
            <w:left w:val="none" w:sz="0" w:space="0" w:color="auto"/>
            <w:bottom w:val="none" w:sz="0" w:space="0" w:color="auto"/>
            <w:right w:val="none" w:sz="0" w:space="0" w:color="auto"/>
          </w:divBdr>
        </w:div>
        <w:div w:id="886646523">
          <w:marLeft w:val="0"/>
          <w:marRight w:val="0"/>
          <w:marTop w:val="150"/>
          <w:marBottom w:val="0"/>
          <w:divBdr>
            <w:top w:val="none" w:sz="0" w:space="0" w:color="auto"/>
            <w:left w:val="none" w:sz="0" w:space="0" w:color="auto"/>
            <w:bottom w:val="none" w:sz="0" w:space="0" w:color="auto"/>
            <w:right w:val="none" w:sz="0" w:space="0" w:color="auto"/>
          </w:divBdr>
          <w:divsChild>
            <w:div w:id="726344530">
              <w:marLeft w:val="1155"/>
              <w:marRight w:val="0"/>
              <w:marTop w:val="0"/>
              <w:marBottom w:val="0"/>
              <w:divBdr>
                <w:top w:val="none" w:sz="0" w:space="0" w:color="auto"/>
                <w:left w:val="none" w:sz="0" w:space="0" w:color="auto"/>
                <w:bottom w:val="none" w:sz="0" w:space="0" w:color="auto"/>
                <w:right w:val="none" w:sz="0" w:space="0" w:color="auto"/>
              </w:divBdr>
            </w:div>
            <w:div w:id="411975134">
              <w:marLeft w:val="1155"/>
              <w:marRight w:val="0"/>
              <w:marTop w:val="0"/>
              <w:marBottom w:val="0"/>
              <w:divBdr>
                <w:top w:val="none" w:sz="0" w:space="0" w:color="auto"/>
                <w:left w:val="none" w:sz="0" w:space="0" w:color="auto"/>
                <w:bottom w:val="none" w:sz="0" w:space="0" w:color="auto"/>
                <w:right w:val="none" w:sz="0" w:space="0" w:color="auto"/>
              </w:divBdr>
            </w:div>
            <w:div w:id="4287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09967">
      <w:bodyDiv w:val="1"/>
      <w:marLeft w:val="0"/>
      <w:marRight w:val="0"/>
      <w:marTop w:val="0"/>
      <w:marBottom w:val="0"/>
      <w:divBdr>
        <w:top w:val="none" w:sz="0" w:space="0" w:color="auto"/>
        <w:left w:val="none" w:sz="0" w:space="0" w:color="auto"/>
        <w:bottom w:val="none" w:sz="0" w:space="0" w:color="auto"/>
        <w:right w:val="none" w:sz="0" w:space="0" w:color="auto"/>
      </w:divBdr>
      <w:divsChild>
        <w:div w:id="1147940378">
          <w:marLeft w:val="0"/>
          <w:marRight w:val="0"/>
          <w:marTop w:val="0"/>
          <w:marBottom w:val="0"/>
          <w:divBdr>
            <w:top w:val="none" w:sz="0" w:space="0" w:color="auto"/>
            <w:left w:val="none" w:sz="0" w:space="0" w:color="auto"/>
            <w:bottom w:val="none" w:sz="0" w:space="0" w:color="auto"/>
            <w:right w:val="none" w:sz="0" w:space="0" w:color="auto"/>
          </w:divBdr>
        </w:div>
        <w:div w:id="1031340762">
          <w:marLeft w:val="0"/>
          <w:marRight w:val="0"/>
          <w:marTop w:val="150"/>
          <w:marBottom w:val="0"/>
          <w:divBdr>
            <w:top w:val="none" w:sz="0" w:space="0" w:color="auto"/>
            <w:left w:val="none" w:sz="0" w:space="0" w:color="auto"/>
            <w:bottom w:val="none" w:sz="0" w:space="0" w:color="auto"/>
            <w:right w:val="none" w:sz="0" w:space="0" w:color="auto"/>
          </w:divBdr>
          <w:divsChild>
            <w:div w:id="531235621">
              <w:marLeft w:val="1155"/>
              <w:marRight w:val="0"/>
              <w:marTop w:val="0"/>
              <w:marBottom w:val="0"/>
              <w:divBdr>
                <w:top w:val="none" w:sz="0" w:space="0" w:color="auto"/>
                <w:left w:val="none" w:sz="0" w:space="0" w:color="auto"/>
                <w:bottom w:val="none" w:sz="0" w:space="0" w:color="auto"/>
                <w:right w:val="none" w:sz="0" w:space="0" w:color="auto"/>
              </w:divBdr>
            </w:div>
            <w:div w:id="546450995">
              <w:marLeft w:val="1155"/>
              <w:marRight w:val="0"/>
              <w:marTop w:val="0"/>
              <w:marBottom w:val="0"/>
              <w:divBdr>
                <w:top w:val="none" w:sz="0" w:space="0" w:color="auto"/>
                <w:left w:val="none" w:sz="0" w:space="0" w:color="auto"/>
                <w:bottom w:val="none" w:sz="0" w:space="0" w:color="auto"/>
                <w:right w:val="none" w:sz="0" w:space="0" w:color="auto"/>
              </w:divBdr>
            </w:div>
            <w:div w:id="1613784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6549">
      <w:bodyDiv w:val="1"/>
      <w:marLeft w:val="0"/>
      <w:marRight w:val="0"/>
      <w:marTop w:val="0"/>
      <w:marBottom w:val="0"/>
      <w:divBdr>
        <w:top w:val="none" w:sz="0" w:space="0" w:color="auto"/>
        <w:left w:val="none" w:sz="0" w:space="0" w:color="auto"/>
        <w:bottom w:val="none" w:sz="0" w:space="0" w:color="auto"/>
        <w:right w:val="none" w:sz="0" w:space="0" w:color="auto"/>
      </w:divBdr>
      <w:divsChild>
        <w:div w:id="1565528138">
          <w:marLeft w:val="0"/>
          <w:marRight w:val="0"/>
          <w:marTop w:val="0"/>
          <w:marBottom w:val="0"/>
          <w:divBdr>
            <w:top w:val="none" w:sz="0" w:space="0" w:color="auto"/>
            <w:left w:val="none" w:sz="0" w:space="0" w:color="auto"/>
            <w:bottom w:val="none" w:sz="0" w:space="0" w:color="auto"/>
            <w:right w:val="none" w:sz="0" w:space="0" w:color="auto"/>
          </w:divBdr>
        </w:div>
        <w:div w:id="724721500">
          <w:marLeft w:val="0"/>
          <w:marRight w:val="0"/>
          <w:marTop w:val="150"/>
          <w:marBottom w:val="0"/>
          <w:divBdr>
            <w:top w:val="none" w:sz="0" w:space="0" w:color="auto"/>
            <w:left w:val="none" w:sz="0" w:space="0" w:color="auto"/>
            <w:bottom w:val="none" w:sz="0" w:space="0" w:color="auto"/>
            <w:right w:val="none" w:sz="0" w:space="0" w:color="auto"/>
          </w:divBdr>
          <w:divsChild>
            <w:div w:id="2071803127">
              <w:marLeft w:val="1155"/>
              <w:marRight w:val="0"/>
              <w:marTop w:val="0"/>
              <w:marBottom w:val="0"/>
              <w:divBdr>
                <w:top w:val="none" w:sz="0" w:space="0" w:color="auto"/>
                <w:left w:val="none" w:sz="0" w:space="0" w:color="auto"/>
                <w:bottom w:val="none" w:sz="0" w:space="0" w:color="auto"/>
                <w:right w:val="none" w:sz="0" w:space="0" w:color="auto"/>
              </w:divBdr>
            </w:div>
            <w:div w:id="77361833">
              <w:marLeft w:val="1155"/>
              <w:marRight w:val="0"/>
              <w:marTop w:val="0"/>
              <w:marBottom w:val="0"/>
              <w:divBdr>
                <w:top w:val="none" w:sz="0" w:space="0" w:color="auto"/>
                <w:left w:val="none" w:sz="0" w:space="0" w:color="auto"/>
                <w:bottom w:val="none" w:sz="0" w:space="0" w:color="auto"/>
                <w:right w:val="none" w:sz="0" w:space="0" w:color="auto"/>
              </w:divBdr>
            </w:div>
            <w:div w:id="1622108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177944">
      <w:bodyDiv w:val="1"/>
      <w:marLeft w:val="0"/>
      <w:marRight w:val="0"/>
      <w:marTop w:val="0"/>
      <w:marBottom w:val="0"/>
      <w:divBdr>
        <w:top w:val="none" w:sz="0" w:space="0" w:color="auto"/>
        <w:left w:val="none" w:sz="0" w:space="0" w:color="auto"/>
        <w:bottom w:val="none" w:sz="0" w:space="0" w:color="auto"/>
        <w:right w:val="none" w:sz="0" w:space="0" w:color="auto"/>
      </w:divBdr>
      <w:divsChild>
        <w:div w:id="903562238">
          <w:marLeft w:val="0"/>
          <w:marRight w:val="0"/>
          <w:marTop w:val="0"/>
          <w:marBottom w:val="0"/>
          <w:divBdr>
            <w:top w:val="none" w:sz="0" w:space="0" w:color="auto"/>
            <w:left w:val="none" w:sz="0" w:space="0" w:color="auto"/>
            <w:bottom w:val="none" w:sz="0" w:space="0" w:color="auto"/>
            <w:right w:val="none" w:sz="0" w:space="0" w:color="auto"/>
          </w:divBdr>
        </w:div>
        <w:div w:id="692457636">
          <w:marLeft w:val="0"/>
          <w:marRight w:val="0"/>
          <w:marTop w:val="150"/>
          <w:marBottom w:val="0"/>
          <w:divBdr>
            <w:top w:val="none" w:sz="0" w:space="0" w:color="auto"/>
            <w:left w:val="none" w:sz="0" w:space="0" w:color="auto"/>
            <w:bottom w:val="none" w:sz="0" w:space="0" w:color="auto"/>
            <w:right w:val="none" w:sz="0" w:space="0" w:color="auto"/>
          </w:divBdr>
          <w:divsChild>
            <w:div w:id="53084169">
              <w:marLeft w:val="1155"/>
              <w:marRight w:val="0"/>
              <w:marTop w:val="0"/>
              <w:marBottom w:val="0"/>
              <w:divBdr>
                <w:top w:val="none" w:sz="0" w:space="0" w:color="auto"/>
                <w:left w:val="none" w:sz="0" w:space="0" w:color="auto"/>
                <w:bottom w:val="none" w:sz="0" w:space="0" w:color="auto"/>
                <w:right w:val="none" w:sz="0" w:space="0" w:color="auto"/>
              </w:divBdr>
            </w:div>
            <w:div w:id="1401518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01122">
      <w:bodyDiv w:val="1"/>
      <w:marLeft w:val="0"/>
      <w:marRight w:val="0"/>
      <w:marTop w:val="0"/>
      <w:marBottom w:val="0"/>
      <w:divBdr>
        <w:top w:val="none" w:sz="0" w:space="0" w:color="auto"/>
        <w:left w:val="none" w:sz="0" w:space="0" w:color="auto"/>
        <w:bottom w:val="none" w:sz="0" w:space="0" w:color="auto"/>
        <w:right w:val="none" w:sz="0" w:space="0" w:color="auto"/>
      </w:divBdr>
      <w:divsChild>
        <w:div w:id="1424305786">
          <w:marLeft w:val="0"/>
          <w:marRight w:val="0"/>
          <w:marTop w:val="0"/>
          <w:marBottom w:val="0"/>
          <w:divBdr>
            <w:top w:val="none" w:sz="0" w:space="0" w:color="auto"/>
            <w:left w:val="none" w:sz="0" w:space="0" w:color="auto"/>
            <w:bottom w:val="none" w:sz="0" w:space="0" w:color="auto"/>
            <w:right w:val="none" w:sz="0" w:space="0" w:color="auto"/>
          </w:divBdr>
        </w:div>
        <w:div w:id="909775980">
          <w:marLeft w:val="0"/>
          <w:marRight w:val="0"/>
          <w:marTop w:val="150"/>
          <w:marBottom w:val="0"/>
          <w:divBdr>
            <w:top w:val="none" w:sz="0" w:space="0" w:color="auto"/>
            <w:left w:val="none" w:sz="0" w:space="0" w:color="auto"/>
            <w:bottom w:val="none" w:sz="0" w:space="0" w:color="auto"/>
            <w:right w:val="none" w:sz="0" w:space="0" w:color="auto"/>
          </w:divBdr>
          <w:divsChild>
            <w:div w:id="1675912646">
              <w:marLeft w:val="1155"/>
              <w:marRight w:val="0"/>
              <w:marTop w:val="0"/>
              <w:marBottom w:val="0"/>
              <w:divBdr>
                <w:top w:val="none" w:sz="0" w:space="0" w:color="auto"/>
                <w:left w:val="none" w:sz="0" w:space="0" w:color="auto"/>
                <w:bottom w:val="none" w:sz="0" w:space="0" w:color="auto"/>
                <w:right w:val="none" w:sz="0" w:space="0" w:color="auto"/>
              </w:divBdr>
            </w:div>
            <w:div w:id="1958174199">
              <w:marLeft w:val="1155"/>
              <w:marRight w:val="0"/>
              <w:marTop w:val="0"/>
              <w:marBottom w:val="0"/>
              <w:divBdr>
                <w:top w:val="none" w:sz="0" w:space="0" w:color="auto"/>
                <w:left w:val="none" w:sz="0" w:space="0" w:color="auto"/>
                <w:bottom w:val="none" w:sz="0" w:space="0" w:color="auto"/>
                <w:right w:val="none" w:sz="0" w:space="0" w:color="auto"/>
              </w:divBdr>
            </w:div>
            <w:div w:id="1677342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12218">
      <w:bodyDiv w:val="1"/>
      <w:marLeft w:val="0"/>
      <w:marRight w:val="0"/>
      <w:marTop w:val="0"/>
      <w:marBottom w:val="0"/>
      <w:divBdr>
        <w:top w:val="none" w:sz="0" w:space="0" w:color="auto"/>
        <w:left w:val="none" w:sz="0" w:space="0" w:color="auto"/>
        <w:bottom w:val="none" w:sz="0" w:space="0" w:color="auto"/>
        <w:right w:val="none" w:sz="0" w:space="0" w:color="auto"/>
      </w:divBdr>
      <w:divsChild>
        <w:div w:id="59720712">
          <w:marLeft w:val="0"/>
          <w:marRight w:val="0"/>
          <w:marTop w:val="0"/>
          <w:marBottom w:val="0"/>
          <w:divBdr>
            <w:top w:val="none" w:sz="0" w:space="0" w:color="auto"/>
            <w:left w:val="none" w:sz="0" w:space="0" w:color="auto"/>
            <w:bottom w:val="none" w:sz="0" w:space="0" w:color="auto"/>
            <w:right w:val="none" w:sz="0" w:space="0" w:color="auto"/>
          </w:divBdr>
        </w:div>
        <w:div w:id="1316452617">
          <w:marLeft w:val="0"/>
          <w:marRight w:val="0"/>
          <w:marTop w:val="150"/>
          <w:marBottom w:val="0"/>
          <w:divBdr>
            <w:top w:val="none" w:sz="0" w:space="0" w:color="auto"/>
            <w:left w:val="none" w:sz="0" w:space="0" w:color="auto"/>
            <w:bottom w:val="none" w:sz="0" w:space="0" w:color="auto"/>
            <w:right w:val="none" w:sz="0" w:space="0" w:color="auto"/>
          </w:divBdr>
          <w:divsChild>
            <w:div w:id="393507136">
              <w:marLeft w:val="1155"/>
              <w:marRight w:val="0"/>
              <w:marTop w:val="0"/>
              <w:marBottom w:val="0"/>
              <w:divBdr>
                <w:top w:val="none" w:sz="0" w:space="0" w:color="auto"/>
                <w:left w:val="none" w:sz="0" w:space="0" w:color="auto"/>
                <w:bottom w:val="none" w:sz="0" w:space="0" w:color="auto"/>
                <w:right w:val="none" w:sz="0" w:space="0" w:color="auto"/>
              </w:divBdr>
            </w:div>
            <w:div w:id="1193885609">
              <w:marLeft w:val="1155"/>
              <w:marRight w:val="0"/>
              <w:marTop w:val="0"/>
              <w:marBottom w:val="0"/>
              <w:divBdr>
                <w:top w:val="none" w:sz="0" w:space="0" w:color="auto"/>
                <w:left w:val="none" w:sz="0" w:space="0" w:color="auto"/>
                <w:bottom w:val="none" w:sz="0" w:space="0" w:color="auto"/>
                <w:right w:val="none" w:sz="0" w:space="0" w:color="auto"/>
              </w:divBdr>
            </w:div>
            <w:div w:id="1391420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8950816">
      <w:bodyDiv w:val="1"/>
      <w:marLeft w:val="0"/>
      <w:marRight w:val="0"/>
      <w:marTop w:val="0"/>
      <w:marBottom w:val="0"/>
      <w:divBdr>
        <w:top w:val="none" w:sz="0" w:space="0" w:color="auto"/>
        <w:left w:val="none" w:sz="0" w:space="0" w:color="auto"/>
        <w:bottom w:val="none" w:sz="0" w:space="0" w:color="auto"/>
        <w:right w:val="none" w:sz="0" w:space="0" w:color="auto"/>
      </w:divBdr>
      <w:divsChild>
        <w:div w:id="1406219735">
          <w:marLeft w:val="0"/>
          <w:marRight w:val="0"/>
          <w:marTop w:val="0"/>
          <w:marBottom w:val="0"/>
          <w:divBdr>
            <w:top w:val="none" w:sz="0" w:space="0" w:color="auto"/>
            <w:left w:val="none" w:sz="0" w:space="0" w:color="auto"/>
            <w:bottom w:val="none" w:sz="0" w:space="0" w:color="auto"/>
            <w:right w:val="none" w:sz="0" w:space="0" w:color="auto"/>
          </w:divBdr>
        </w:div>
        <w:div w:id="1888833978">
          <w:marLeft w:val="0"/>
          <w:marRight w:val="0"/>
          <w:marTop w:val="150"/>
          <w:marBottom w:val="0"/>
          <w:divBdr>
            <w:top w:val="none" w:sz="0" w:space="0" w:color="auto"/>
            <w:left w:val="none" w:sz="0" w:space="0" w:color="auto"/>
            <w:bottom w:val="none" w:sz="0" w:space="0" w:color="auto"/>
            <w:right w:val="none" w:sz="0" w:space="0" w:color="auto"/>
          </w:divBdr>
          <w:divsChild>
            <w:div w:id="589971700">
              <w:marLeft w:val="1155"/>
              <w:marRight w:val="0"/>
              <w:marTop w:val="0"/>
              <w:marBottom w:val="0"/>
              <w:divBdr>
                <w:top w:val="none" w:sz="0" w:space="0" w:color="auto"/>
                <w:left w:val="none" w:sz="0" w:space="0" w:color="auto"/>
                <w:bottom w:val="none" w:sz="0" w:space="0" w:color="auto"/>
                <w:right w:val="none" w:sz="0" w:space="0" w:color="auto"/>
              </w:divBdr>
            </w:div>
            <w:div w:id="1936940628">
              <w:marLeft w:val="1155"/>
              <w:marRight w:val="0"/>
              <w:marTop w:val="0"/>
              <w:marBottom w:val="0"/>
              <w:divBdr>
                <w:top w:val="none" w:sz="0" w:space="0" w:color="auto"/>
                <w:left w:val="none" w:sz="0" w:space="0" w:color="auto"/>
                <w:bottom w:val="none" w:sz="0" w:space="0" w:color="auto"/>
                <w:right w:val="none" w:sz="0" w:space="0" w:color="auto"/>
              </w:divBdr>
            </w:div>
            <w:div w:id="1555434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261862">
      <w:bodyDiv w:val="1"/>
      <w:marLeft w:val="0"/>
      <w:marRight w:val="0"/>
      <w:marTop w:val="0"/>
      <w:marBottom w:val="0"/>
      <w:divBdr>
        <w:top w:val="none" w:sz="0" w:space="0" w:color="auto"/>
        <w:left w:val="none" w:sz="0" w:space="0" w:color="auto"/>
        <w:bottom w:val="none" w:sz="0" w:space="0" w:color="auto"/>
        <w:right w:val="none" w:sz="0" w:space="0" w:color="auto"/>
      </w:divBdr>
      <w:divsChild>
        <w:div w:id="785317946">
          <w:marLeft w:val="0"/>
          <w:marRight w:val="0"/>
          <w:marTop w:val="0"/>
          <w:marBottom w:val="0"/>
          <w:divBdr>
            <w:top w:val="none" w:sz="0" w:space="0" w:color="auto"/>
            <w:left w:val="none" w:sz="0" w:space="0" w:color="auto"/>
            <w:bottom w:val="none" w:sz="0" w:space="0" w:color="auto"/>
            <w:right w:val="none" w:sz="0" w:space="0" w:color="auto"/>
          </w:divBdr>
        </w:div>
        <w:div w:id="457643820">
          <w:marLeft w:val="0"/>
          <w:marRight w:val="0"/>
          <w:marTop w:val="150"/>
          <w:marBottom w:val="0"/>
          <w:divBdr>
            <w:top w:val="none" w:sz="0" w:space="0" w:color="auto"/>
            <w:left w:val="none" w:sz="0" w:space="0" w:color="auto"/>
            <w:bottom w:val="none" w:sz="0" w:space="0" w:color="auto"/>
            <w:right w:val="none" w:sz="0" w:space="0" w:color="auto"/>
          </w:divBdr>
          <w:divsChild>
            <w:div w:id="1160387676">
              <w:marLeft w:val="1155"/>
              <w:marRight w:val="0"/>
              <w:marTop w:val="0"/>
              <w:marBottom w:val="0"/>
              <w:divBdr>
                <w:top w:val="none" w:sz="0" w:space="0" w:color="auto"/>
                <w:left w:val="none" w:sz="0" w:space="0" w:color="auto"/>
                <w:bottom w:val="none" w:sz="0" w:space="0" w:color="auto"/>
                <w:right w:val="none" w:sz="0" w:space="0" w:color="auto"/>
              </w:divBdr>
            </w:div>
            <w:div w:id="26833595">
              <w:marLeft w:val="1155"/>
              <w:marRight w:val="0"/>
              <w:marTop w:val="0"/>
              <w:marBottom w:val="0"/>
              <w:divBdr>
                <w:top w:val="none" w:sz="0" w:space="0" w:color="auto"/>
                <w:left w:val="none" w:sz="0" w:space="0" w:color="auto"/>
                <w:bottom w:val="none" w:sz="0" w:space="0" w:color="auto"/>
                <w:right w:val="none" w:sz="0" w:space="0" w:color="auto"/>
              </w:divBdr>
            </w:div>
            <w:div w:id="740101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383080">
      <w:bodyDiv w:val="1"/>
      <w:marLeft w:val="0"/>
      <w:marRight w:val="0"/>
      <w:marTop w:val="0"/>
      <w:marBottom w:val="0"/>
      <w:divBdr>
        <w:top w:val="none" w:sz="0" w:space="0" w:color="auto"/>
        <w:left w:val="none" w:sz="0" w:space="0" w:color="auto"/>
        <w:bottom w:val="none" w:sz="0" w:space="0" w:color="auto"/>
        <w:right w:val="none" w:sz="0" w:space="0" w:color="auto"/>
      </w:divBdr>
      <w:divsChild>
        <w:div w:id="948241350">
          <w:marLeft w:val="0"/>
          <w:marRight w:val="0"/>
          <w:marTop w:val="0"/>
          <w:marBottom w:val="0"/>
          <w:divBdr>
            <w:top w:val="none" w:sz="0" w:space="0" w:color="auto"/>
            <w:left w:val="none" w:sz="0" w:space="0" w:color="auto"/>
            <w:bottom w:val="none" w:sz="0" w:space="0" w:color="auto"/>
            <w:right w:val="none" w:sz="0" w:space="0" w:color="auto"/>
          </w:divBdr>
        </w:div>
        <w:div w:id="58331981">
          <w:marLeft w:val="0"/>
          <w:marRight w:val="0"/>
          <w:marTop w:val="150"/>
          <w:marBottom w:val="0"/>
          <w:divBdr>
            <w:top w:val="none" w:sz="0" w:space="0" w:color="auto"/>
            <w:left w:val="none" w:sz="0" w:space="0" w:color="auto"/>
            <w:bottom w:val="none" w:sz="0" w:space="0" w:color="auto"/>
            <w:right w:val="none" w:sz="0" w:space="0" w:color="auto"/>
          </w:divBdr>
          <w:divsChild>
            <w:div w:id="2046757060">
              <w:marLeft w:val="1155"/>
              <w:marRight w:val="0"/>
              <w:marTop w:val="0"/>
              <w:marBottom w:val="0"/>
              <w:divBdr>
                <w:top w:val="none" w:sz="0" w:space="0" w:color="auto"/>
                <w:left w:val="none" w:sz="0" w:space="0" w:color="auto"/>
                <w:bottom w:val="none" w:sz="0" w:space="0" w:color="auto"/>
                <w:right w:val="none" w:sz="0" w:space="0" w:color="auto"/>
              </w:divBdr>
            </w:div>
            <w:div w:id="1207986368">
              <w:marLeft w:val="1155"/>
              <w:marRight w:val="0"/>
              <w:marTop w:val="0"/>
              <w:marBottom w:val="0"/>
              <w:divBdr>
                <w:top w:val="none" w:sz="0" w:space="0" w:color="auto"/>
                <w:left w:val="none" w:sz="0" w:space="0" w:color="auto"/>
                <w:bottom w:val="none" w:sz="0" w:space="0" w:color="auto"/>
                <w:right w:val="none" w:sz="0" w:space="0" w:color="auto"/>
              </w:divBdr>
            </w:div>
            <w:div w:id="89766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383569">
      <w:bodyDiv w:val="1"/>
      <w:marLeft w:val="0"/>
      <w:marRight w:val="0"/>
      <w:marTop w:val="0"/>
      <w:marBottom w:val="0"/>
      <w:divBdr>
        <w:top w:val="none" w:sz="0" w:space="0" w:color="auto"/>
        <w:left w:val="none" w:sz="0" w:space="0" w:color="auto"/>
        <w:bottom w:val="none" w:sz="0" w:space="0" w:color="auto"/>
        <w:right w:val="none" w:sz="0" w:space="0" w:color="auto"/>
      </w:divBdr>
      <w:divsChild>
        <w:div w:id="1400328718">
          <w:marLeft w:val="0"/>
          <w:marRight w:val="0"/>
          <w:marTop w:val="0"/>
          <w:marBottom w:val="0"/>
          <w:divBdr>
            <w:top w:val="none" w:sz="0" w:space="0" w:color="auto"/>
            <w:left w:val="none" w:sz="0" w:space="0" w:color="auto"/>
            <w:bottom w:val="none" w:sz="0" w:space="0" w:color="auto"/>
            <w:right w:val="none" w:sz="0" w:space="0" w:color="auto"/>
          </w:divBdr>
        </w:div>
        <w:div w:id="236213016">
          <w:marLeft w:val="0"/>
          <w:marRight w:val="0"/>
          <w:marTop w:val="150"/>
          <w:marBottom w:val="0"/>
          <w:divBdr>
            <w:top w:val="none" w:sz="0" w:space="0" w:color="auto"/>
            <w:left w:val="none" w:sz="0" w:space="0" w:color="auto"/>
            <w:bottom w:val="none" w:sz="0" w:space="0" w:color="auto"/>
            <w:right w:val="none" w:sz="0" w:space="0" w:color="auto"/>
          </w:divBdr>
          <w:divsChild>
            <w:div w:id="722674862">
              <w:marLeft w:val="1155"/>
              <w:marRight w:val="0"/>
              <w:marTop w:val="0"/>
              <w:marBottom w:val="0"/>
              <w:divBdr>
                <w:top w:val="none" w:sz="0" w:space="0" w:color="auto"/>
                <w:left w:val="none" w:sz="0" w:space="0" w:color="auto"/>
                <w:bottom w:val="none" w:sz="0" w:space="0" w:color="auto"/>
                <w:right w:val="none" w:sz="0" w:space="0" w:color="auto"/>
              </w:divBdr>
            </w:div>
            <w:div w:id="688411106">
              <w:marLeft w:val="1155"/>
              <w:marRight w:val="0"/>
              <w:marTop w:val="0"/>
              <w:marBottom w:val="0"/>
              <w:divBdr>
                <w:top w:val="none" w:sz="0" w:space="0" w:color="auto"/>
                <w:left w:val="none" w:sz="0" w:space="0" w:color="auto"/>
                <w:bottom w:val="none" w:sz="0" w:space="0" w:color="auto"/>
                <w:right w:val="none" w:sz="0" w:space="0" w:color="auto"/>
              </w:divBdr>
            </w:div>
            <w:div w:id="182658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573815">
      <w:bodyDiv w:val="1"/>
      <w:marLeft w:val="0"/>
      <w:marRight w:val="0"/>
      <w:marTop w:val="0"/>
      <w:marBottom w:val="0"/>
      <w:divBdr>
        <w:top w:val="none" w:sz="0" w:space="0" w:color="auto"/>
        <w:left w:val="none" w:sz="0" w:space="0" w:color="auto"/>
        <w:bottom w:val="none" w:sz="0" w:space="0" w:color="auto"/>
        <w:right w:val="none" w:sz="0" w:space="0" w:color="auto"/>
      </w:divBdr>
      <w:divsChild>
        <w:div w:id="957033128">
          <w:marLeft w:val="0"/>
          <w:marRight w:val="0"/>
          <w:marTop w:val="0"/>
          <w:marBottom w:val="0"/>
          <w:divBdr>
            <w:top w:val="none" w:sz="0" w:space="0" w:color="auto"/>
            <w:left w:val="none" w:sz="0" w:space="0" w:color="auto"/>
            <w:bottom w:val="none" w:sz="0" w:space="0" w:color="auto"/>
            <w:right w:val="none" w:sz="0" w:space="0" w:color="auto"/>
          </w:divBdr>
        </w:div>
        <w:div w:id="706150960">
          <w:marLeft w:val="0"/>
          <w:marRight w:val="0"/>
          <w:marTop w:val="150"/>
          <w:marBottom w:val="0"/>
          <w:divBdr>
            <w:top w:val="none" w:sz="0" w:space="0" w:color="auto"/>
            <w:left w:val="none" w:sz="0" w:space="0" w:color="auto"/>
            <w:bottom w:val="none" w:sz="0" w:space="0" w:color="auto"/>
            <w:right w:val="none" w:sz="0" w:space="0" w:color="auto"/>
          </w:divBdr>
          <w:divsChild>
            <w:div w:id="759764686">
              <w:marLeft w:val="1155"/>
              <w:marRight w:val="0"/>
              <w:marTop w:val="0"/>
              <w:marBottom w:val="0"/>
              <w:divBdr>
                <w:top w:val="none" w:sz="0" w:space="0" w:color="auto"/>
                <w:left w:val="none" w:sz="0" w:space="0" w:color="auto"/>
                <w:bottom w:val="none" w:sz="0" w:space="0" w:color="auto"/>
                <w:right w:val="none" w:sz="0" w:space="0" w:color="auto"/>
              </w:divBdr>
            </w:div>
            <w:div w:id="1973124679">
              <w:marLeft w:val="1155"/>
              <w:marRight w:val="0"/>
              <w:marTop w:val="0"/>
              <w:marBottom w:val="0"/>
              <w:divBdr>
                <w:top w:val="none" w:sz="0" w:space="0" w:color="auto"/>
                <w:left w:val="none" w:sz="0" w:space="0" w:color="auto"/>
                <w:bottom w:val="none" w:sz="0" w:space="0" w:color="auto"/>
                <w:right w:val="none" w:sz="0" w:space="0" w:color="auto"/>
              </w:divBdr>
            </w:div>
            <w:div w:id="433987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842956">
      <w:bodyDiv w:val="1"/>
      <w:marLeft w:val="0"/>
      <w:marRight w:val="0"/>
      <w:marTop w:val="0"/>
      <w:marBottom w:val="0"/>
      <w:divBdr>
        <w:top w:val="none" w:sz="0" w:space="0" w:color="auto"/>
        <w:left w:val="none" w:sz="0" w:space="0" w:color="auto"/>
        <w:bottom w:val="none" w:sz="0" w:space="0" w:color="auto"/>
        <w:right w:val="none" w:sz="0" w:space="0" w:color="auto"/>
      </w:divBdr>
      <w:divsChild>
        <w:div w:id="1453866314">
          <w:marLeft w:val="0"/>
          <w:marRight w:val="0"/>
          <w:marTop w:val="0"/>
          <w:marBottom w:val="0"/>
          <w:divBdr>
            <w:top w:val="none" w:sz="0" w:space="0" w:color="auto"/>
            <w:left w:val="none" w:sz="0" w:space="0" w:color="auto"/>
            <w:bottom w:val="none" w:sz="0" w:space="0" w:color="auto"/>
            <w:right w:val="none" w:sz="0" w:space="0" w:color="auto"/>
          </w:divBdr>
        </w:div>
        <w:div w:id="305551202">
          <w:marLeft w:val="0"/>
          <w:marRight w:val="0"/>
          <w:marTop w:val="150"/>
          <w:marBottom w:val="0"/>
          <w:divBdr>
            <w:top w:val="none" w:sz="0" w:space="0" w:color="auto"/>
            <w:left w:val="none" w:sz="0" w:space="0" w:color="auto"/>
            <w:bottom w:val="none" w:sz="0" w:space="0" w:color="auto"/>
            <w:right w:val="none" w:sz="0" w:space="0" w:color="auto"/>
          </w:divBdr>
          <w:divsChild>
            <w:div w:id="271599100">
              <w:marLeft w:val="1155"/>
              <w:marRight w:val="0"/>
              <w:marTop w:val="0"/>
              <w:marBottom w:val="0"/>
              <w:divBdr>
                <w:top w:val="none" w:sz="0" w:space="0" w:color="auto"/>
                <w:left w:val="none" w:sz="0" w:space="0" w:color="auto"/>
                <w:bottom w:val="none" w:sz="0" w:space="0" w:color="auto"/>
                <w:right w:val="none" w:sz="0" w:space="0" w:color="auto"/>
              </w:divBdr>
            </w:div>
            <w:div w:id="2027512079">
              <w:marLeft w:val="1155"/>
              <w:marRight w:val="0"/>
              <w:marTop w:val="0"/>
              <w:marBottom w:val="0"/>
              <w:divBdr>
                <w:top w:val="none" w:sz="0" w:space="0" w:color="auto"/>
                <w:left w:val="none" w:sz="0" w:space="0" w:color="auto"/>
                <w:bottom w:val="none" w:sz="0" w:space="0" w:color="auto"/>
                <w:right w:val="none" w:sz="0" w:space="0" w:color="auto"/>
              </w:divBdr>
            </w:div>
            <w:div w:id="299892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499152">
      <w:bodyDiv w:val="1"/>
      <w:marLeft w:val="0"/>
      <w:marRight w:val="0"/>
      <w:marTop w:val="0"/>
      <w:marBottom w:val="0"/>
      <w:divBdr>
        <w:top w:val="none" w:sz="0" w:space="0" w:color="auto"/>
        <w:left w:val="none" w:sz="0" w:space="0" w:color="auto"/>
        <w:bottom w:val="none" w:sz="0" w:space="0" w:color="auto"/>
        <w:right w:val="none" w:sz="0" w:space="0" w:color="auto"/>
      </w:divBdr>
      <w:divsChild>
        <w:div w:id="664089757">
          <w:marLeft w:val="0"/>
          <w:marRight w:val="0"/>
          <w:marTop w:val="0"/>
          <w:marBottom w:val="0"/>
          <w:divBdr>
            <w:top w:val="none" w:sz="0" w:space="0" w:color="auto"/>
            <w:left w:val="none" w:sz="0" w:space="0" w:color="auto"/>
            <w:bottom w:val="none" w:sz="0" w:space="0" w:color="auto"/>
            <w:right w:val="none" w:sz="0" w:space="0" w:color="auto"/>
          </w:divBdr>
        </w:div>
        <w:div w:id="230695668">
          <w:marLeft w:val="0"/>
          <w:marRight w:val="0"/>
          <w:marTop w:val="150"/>
          <w:marBottom w:val="0"/>
          <w:divBdr>
            <w:top w:val="none" w:sz="0" w:space="0" w:color="auto"/>
            <w:left w:val="none" w:sz="0" w:space="0" w:color="auto"/>
            <w:bottom w:val="none" w:sz="0" w:space="0" w:color="auto"/>
            <w:right w:val="none" w:sz="0" w:space="0" w:color="auto"/>
          </w:divBdr>
          <w:divsChild>
            <w:div w:id="602735931">
              <w:marLeft w:val="1155"/>
              <w:marRight w:val="0"/>
              <w:marTop w:val="0"/>
              <w:marBottom w:val="0"/>
              <w:divBdr>
                <w:top w:val="none" w:sz="0" w:space="0" w:color="auto"/>
                <w:left w:val="none" w:sz="0" w:space="0" w:color="auto"/>
                <w:bottom w:val="none" w:sz="0" w:space="0" w:color="auto"/>
                <w:right w:val="none" w:sz="0" w:space="0" w:color="auto"/>
              </w:divBdr>
            </w:div>
            <w:div w:id="542640293">
              <w:marLeft w:val="1155"/>
              <w:marRight w:val="0"/>
              <w:marTop w:val="0"/>
              <w:marBottom w:val="0"/>
              <w:divBdr>
                <w:top w:val="none" w:sz="0" w:space="0" w:color="auto"/>
                <w:left w:val="none" w:sz="0" w:space="0" w:color="auto"/>
                <w:bottom w:val="none" w:sz="0" w:space="0" w:color="auto"/>
                <w:right w:val="none" w:sz="0" w:space="0" w:color="auto"/>
              </w:divBdr>
            </w:div>
            <w:div w:id="996835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2879425">
      <w:bodyDiv w:val="1"/>
      <w:marLeft w:val="0"/>
      <w:marRight w:val="0"/>
      <w:marTop w:val="0"/>
      <w:marBottom w:val="0"/>
      <w:divBdr>
        <w:top w:val="none" w:sz="0" w:space="0" w:color="auto"/>
        <w:left w:val="none" w:sz="0" w:space="0" w:color="auto"/>
        <w:bottom w:val="none" w:sz="0" w:space="0" w:color="auto"/>
        <w:right w:val="none" w:sz="0" w:space="0" w:color="auto"/>
      </w:divBdr>
      <w:divsChild>
        <w:div w:id="248656179">
          <w:marLeft w:val="0"/>
          <w:marRight w:val="0"/>
          <w:marTop w:val="0"/>
          <w:marBottom w:val="0"/>
          <w:divBdr>
            <w:top w:val="none" w:sz="0" w:space="0" w:color="auto"/>
            <w:left w:val="none" w:sz="0" w:space="0" w:color="auto"/>
            <w:bottom w:val="none" w:sz="0" w:space="0" w:color="auto"/>
            <w:right w:val="none" w:sz="0" w:space="0" w:color="auto"/>
          </w:divBdr>
        </w:div>
        <w:div w:id="397092496">
          <w:marLeft w:val="0"/>
          <w:marRight w:val="0"/>
          <w:marTop w:val="150"/>
          <w:marBottom w:val="0"/>
          <w:divBdr>
            <w:top w:val="none" w:sz="0" w:space="0" w:color="auto"/>
            <w:left w:val="none" w:sz="0" w:space="0" w:color="auto"/>
            <w:bottom w:val="none" w:sz="0" w:space="0" w:color="auto"/>
            <w:right w:val="none" w:sz="0" w:space="0" w:color="auto"/>
          </w:divBdr>
          <w:divsChild>
            <w:div w:id="695934971">
              <w:marLeft w:val="1155"/>
              <w:marRight w:val="0"/>
              <w:marTop w:val="0"/>
              <w:marBottom w:val="0"/>
              <w:divBdr>
                <w:top w:val="none" w:sz="0" w:space="0" w:color="auto"/>
                <w:left w:val="none" w:sz="0" w:space="0" w:color="auto"/>
                <w:bottom w:val="none" w:sz="0" w:space="0" w:color="auto"/>
                <w:right w:val="none" w:sz="0" w:space="0" w:color="auto"/>
              </w:divBdr>
            </w:div>
            <w:div w:id="1697467609">
              <w:marLeft w:val="1155"/>
              <w:marRight w:val="0"/>
              <w:marTop w:val="0"/>
              <w:marBottom w:val="0"/>
              <w:divBdr>
                <w:top w:val="none" w:sz="0" w:space="0" w:color="auto"/>
                <w:left w:val="none" w:sz="0" w:space="0" w:color="auto"/>
                <w:bottom w:val="none" w:sz="0" w:space="0" w:color="auto"/>
                <w:right w:val="none" w:sz="0" w:space="0" w:color="auto"/>
              </w:divBdr>
            </w:div>
            <w:div w:id="807626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39301">
      <w:bodyDiv w:val="1"/>
      <w:marLeft w:val="0"/>
      <w:marRight w:val="0"/>
      <w:marTop w:val="0"/>
      <w:marBottom w:val="0"/>
      <w:divBdr>
        <w:top w:val="none" w:sz="0" w:space="0" w:color="auto"/>
        <w:left w:val="none" w:sz="0" w:space="0" w:color="auto"/>
        <w:bottom w:val="none" w:sz="0" w:space="0" w:color="auto"/>
        <w:right w:val="none" w:sz="0" w:space="0" w:color="auto"/>
      </w:divBdr>
      <w:divsChild>
        <w:div w:id="1531644789">
          <w:marLeft w:val="0"/>
          <w:marRight w:val="0"/>
          <w:marTop w:val="0"/>
          <w:marBottom w:val="0"/>
          <w:divBdr>
            <w:top w:val="none" w:sz="0" w:space="0" w:color="auto"/>
            <w:left w:val="none" w:sz="0" w:space="0" w:color="auto"/>
            <w:bottom w:val="none" w:sz="0" w:space="0" w:color="auto"/>
            <w:right w:val="none" w:sz="0" w:space="0" w:color="auto"/>
          </w:divBdr>
        </w:div>
        <w:div w:id="1009216346">
          <w:marLeft w:val="0"/>
          <w:marRight w:val="0"/>
          <w:marTop w:val="150"/>
          <w:marBottom w:val="0"/>
          <w:divBdr>
            <w:top w:val="none" w:sz="0" w:space="0" w:color="auto"/>
            <w:left w:val="none" w:sz="0" w:space="0" w:color="auto"/>
            <w:bottom w:val="none" w:sz="0" w:space="0" w:color="auto"/>
            <w:right w:val="none" w:sz="0" w:space="0" w:color="auto"/>
          </w:divBdr>
          <w:divsChild>
            <w:div w:id="1327976180">
              <w:marLeft w:val="1155"/>
              <w:marRight w:val="0"/>
              <w:marTop w:val="0"/>
              <w:marBottom w:val="0"/>
              <w:divBdr>
                <w:top w:val="none" w:sz="0" w:space="0" w:color="auto"/>
                <w:left w:val="none" w:sz="0" w:space="0" w:color="auto"/>
                <w:bottom w:val="none" w:sz="0" w:space="0" w:color="auto"/>
                <w:right w:val="none" w:sz="0" w:space="0" w:color="auto"/>
              </w:divBdr>
            </w:div>
            <w:div w:id="156500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042827">
      <w:bodyDiv w:val="1"/>
      <w:marLeft w:val="0"/>
      <w:marRight w:val="0"/>
      <w:marTop w:val="0"/>
      <w:marBottom w:val="0"/>
      <w:divBdr>
        <w:top w:val="none" w:sz="0" w:space="0" w:color="auto"/>
        <w:left w:val="none" w:sz="0" w:space="0" w:color="auto"/>
        <w:bottom w:val="none" w:sz="0" w:space="0" w:color="auto"/>
        <w:right w:val="none" w:sz="0" w:space="0" w:color="auto"/>
      </w:divBdr>
      <w:divsChild>
        <w:div w:id="70739920">
          <w:marLeft w:val="0"/>
          <w:marRight w:val="0"/>
          <w:marTop w:val="0"/>
          <w:marBottom w:val="0"/>
          <w:divBdr>
            <w:top w:val="none" w:sz="0" w:space="0" w:color="auto"/>
            <w:left w:val="none" w:sz="0" w:space="0" w:color="auto"/>
            <w:bottom w:val="none" w:sz="0" w:space="0" w:color="auto"/>
            <w:right w:val="none" w:sz="0" w:space="0" w:color="auto"/>
          </w:divBdr>
        </w:div>
        <w:div w:id="1405031495">
          <w:marLeft w:val="0"/>
          <w:marRight w:val="0"/>
          <w:marTop w:val="150"/>
          <w:marBottom w:val="0"/>
          <w:divBdr>
            <w:top w:val="none" w:sz="0" w:space="0" w:color="auto"/>
            <w:left w:val="none" w:sz="0" w:space="0" w:color="auto"/>
            <w:bottom w:val="none" w:sz="0" w:space="0" w:color="auto"/>
            <w:right w:val="none" w:sz="0" w:space="0" w:color="auto"/>
          </w:divBdr>
          <w:divsChild>
            <w:div w:id="1610702025">
              <w:marLeft w:val="1155"/>
              <w:marRight w:val="0"/>
              <w:marTop w:val="0"/>
              <w:marBottom w:val="0"/>
              <w:divBdr>
                <w:top w:val="none" w:sz="0" w:space="0" w:color="auto"/>
                <w:left w:val="none" w:sz="0" w:space="0" w:color="auto"/>
                <w:bottom w:val="none" w:sz="0" w:space="0" w:color="auto"/>
                <w:right w:val="none" w:sz="0" w:space="0" w:color="auto"/>
              </w:divBdr>
            </w:div>
            <w:div w:id="960068428">
              <w:marLeft w:val="1155"/>
              <w:marRight w:val="0"/>
              <w:marTop w:val="0"/>
              <w:marBottom w:val="0"/>
              <w:divBdr>
                <w:top w:val="none" w:sz="0" w:space="0" w:color="auto"/>
                <w:left w:val="none" w:sz="0" w:space="0" w:color="auto"/>
                <w:bottom w:val="none" w:sz="0" w:space="0" w:color="auto"/>
                <w:right w:val="none" w:sz="0" w:space="0" w:color="auto"/>
              </w:divBdr>
            </w:div>
            <w:div w:id="1228611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23651">
      <w:bodyDiv w:val="1"/>
      <w:marLeft w:val="0"/>
      <w:marRight w:val="0"/>
      <w:marTop w:val="0"/>
      <w:marBottom w:val="0"/>
      <w:divBdr>
        <w:top w:val="none" w:sz="0" w:space="0" w:color="auto"/>
        <w:left w:val="none" w:sz="0" w:space="0" w:color="auto"/>
        <w:bottom w:val="none" w:sz="0" w:space="0" w:color="auto"/>
        <w:right w:val="none" w:sz="0" w:space="0" w:color="auto"/>
      </w:divBdr>
      <w:divsChild>
        <w:div w:id="469905155">
          <w:marLeft w:val="0"/>
          <w:marRight w:val="0"/>
          <w:marTop w:val="0"/>
          <w:marBottom w:val="0"/>
          <w:divBdr>
            <w:top w:val="none" w:sz="0" w:space="0" w:color="auto"/>
            <w:left w:val="none" w:sz="0" w:space="0" w:color="auto"/>
            <w:bottom w:val="none" w:sz="0" w:space="0" w:color="auto"/>
            <w:right w:val="none" w:sz="0" w:space="0" w:color="auto"/>
          </w:divBdr>
        </w:div>
        <w:div w:id="119616288">
          <w:marLeft w:val="0"/>
          <w:marRight w:val="0"/>
          <w:marTop w:val="150"/>
          <w:marBottom w:val="0"/>
          <w:divBdr>
            <w:top w:val="none" w:sz="0" w:space="0" w:color="auto"/>
            <w:left w:val="none" w:sz="0" w:space="0" w:color="auto"/>
            <w:bottom w:val="none" w:sz="0" w:space="0" w:color="auto"/>
            <w:right w:val="none" w:sz="0" w:space="0" w:color="auto"/>
          </w:divBdr>
          <w:divsChild>
            <w:div w:id="1460339528">
              <w:marLeft w:val="1155"/>
              <w:marRight w:val="0"/>
              <w:marTop w:val="0"/>
              <w:marBottom w:val="0"/>
              <w:divBdr>
                <w:top w:val="none" w:sz="0" w:space="0" w:color="auto"/>
                <w:left w:val="none" w:sz="0" w:space="0" w:color="auto"/>
                <w:bottom w:val="none" w:sz="0" w:space="0" w:color="auto"/>
                <w:right w:val="none" w:sz="0" w:space="0" w:color="auto"/>
              </w:divBdr>
            </w:div>
            <w:div w:id="1825050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624144">
      <w:bodyDiv w:val="1"/>
      <w:marLeft w:val="0"/>
      <w:marRight w:val="0"/>
      <w:marTop w:val="0"/>
      <w:marBottom w:val="0"/>
      <w:divBdr>
        <w:top w:val="none" w:sz="0" w:space="0" w:color="auto"/>
        <w:left w:val="none" w:sz="0" w:space="0" w:color="auto"/>
        <w:bottom w:val="none" w:sz="0" w:space="0" w:color="auto"/>
        <w:right w:val="none" w:sz="0" w:space="0" w:color="auto"/>
      </w:divBdr>
      <w:divsChild>
        <w:div w:id="919022475">
          <w:marLeft w:val="0"/>
          <w:marRight w:val="0"/>
          <w:marTop w:val="0"/>
          <w:marBottom w:val="0"/>
          <w:divBdr>
            <w:top w:val="none" w:sz="0" w:space="0" w:color="auto"/>
            <w:left w:val="none" w:sz="0" w:space="0" w:color="auto"/>
            <w:bottom w:val="none" w:sz="0" w:space="0" w:color="auto"/>
            <w:right w:val="none" w:sz="0" w:space="0" w:color="auto"/>
          </w:divBdr>
        </w:div>
        <w:div w:id="140271098">
          <w:marLeft w:val="0"/>
          <w:marRight w:val="0"/>
          <w:marTop w:val="150"/>
          <w:marBottom w:val="0"/>
          <w:divBdr>
            <w:top w:val="none" w:sz="0" w:space="0" w:color="auto"/>
            <w:left w:val="none" w:sz="0" w:space="0" w:color="auto"/>
            <w:bottom w:val="none" w:sz="0" w:space="0" w:color="auto"/>
            <w:right w:val="none" w:sz="0" w:space="0" w:color="auto"/>
          </w:divBdr>
          <w:divsChild>
            <w:div w:id="85079330">
              <w:marLeft w:val="1155"/>
              <w:marRight w:val="0"/>
              <w:marTop w:val="0"/>
              <w:marBottom w:val="0"/>
              <w:divBdr>
                <w:top w:val="none" w:sz="0" w:space="0" w:color="auto"/>
                <w:left w:val="none" w:sz="0" w:space="0" w:color="auto"/>
                <w:bottom w:val="none" w:sz="0" w:space="0" w:color="auto"/>
                <w:right w:val="none" w:sz="0" w:space="0" w:color="auto"/>
              </w:divBdr>
            </w:div>
            <w:div w:id="10763212">
              <w:marLeft w:val="1155"/>
              <w:marRight w:val="0"/>
              <w:marTop w:val="0"/>
              <w:marBottom w:val="0"/>
              <w:divBdr>
                <w:top w:val="none" w:sz="0" w:space="0" w:color="auto"/>
                <w:left w:val="none" w:sz="0" w:space="0" w:color="auto"/>
                <w:bottom w:val="none" w:sz="0" w:space="0" w:color="auto"/>
                <w:right w:val="none" w:sz="0" w:space="0" w:color="auto"/>
              </w:divBdr>
            </w:div>
            <w:div w:id="538129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053942">
      <w:bodyDiv w:val="1"/>
      <w:marLeft w:val="0"/>
      <w:marRight w:val="0"/>
      <w:marTop w:val="0"/>
      <w:marBottom w:val="0"/>
      <w:divBdr>
        <w:top w:val="none" w:sz="0" w:space="0" w:color="auto"/>
        <w:left w:val="none" w:sz="0" w:space="0" w:color="auto"/>
        <w:bottom w:val="none" w:sz="0" w:space="0" w:color="auto"/>
        <w:right w:val="none" w:sz="0" w:space="0" w:color="auto"/>
      </w:divBdr>
      <w:divsChild>
        <w:div w:id="543450166">
          <w:marLeft w:val="0"/>
          <w:marRight w:val="0"/>
          <w:marTop w:val="0"/>
          <w:marBottom w:val="0"/>
          <w:divBdr>
            <w:top w:val="none" w:sz="0" w:space="0" w:color="auto"/>
            <w:left w:val="none" w:sz="0" w:space="0" w:color="auto"/>
            <w:bottom w:val="none" w:sz="0" w:space="0" w:color="auto"/>
            <w:right w:val="none" w:sz="0" w:space="0" w:color="auto"/>
          </w:divBdr>
        </w:div>
        <w:div w:id="1141654055">
          <w:marLeft w:val="0"/>
          <w:marRight w:val="0"/>
          <w:marTop w:val="150"/>
          <w:marBottom w:val="0"/>
          <w:divBdr>
            <w:top w:val="none" w:sz="0" w:space="0" w:color="auto"/>
            <w:left w:val="none" w:sz="0" w:space="0" w:color="auto"/>
            <w:bottom w:val="none" w:sz="0" w:space="0" w:color="auto"/>
            <w:right w:val="none" w:sz="0" w:space="0" w:color="auto"/>
          </w:divBdr>
          <w:divsChild>
            <w:div w:id="923565333">
              <w:marLeft w:val="1155"/>
              <w:marRight w:val="0"/>
              <w:marTop w:val="0"/>
              <w:marBottom w:val="0"/>
              <w:divBdr>
                <w:top w:val="none" w:sz="0" w:space="0" w:color="auto"/>
                <w:left w:val="none" w:sz="0" w:space="0" w:color="auto"/>
                <w:bottom w:val="none" w:sz="0" w:space="0" w:color="auto"/>
                <w:right w:val="none" w:sz="0" w:space="0" w:color="auto"/>
              </w:divBdr>
            </w:div>
            <w:div w:id="848908043">
              <w:marLeft w:val="1155"/>
              <w:marRight w:val="0"/>
              <w:marTop w:val="0"/>
              <w:marBottom w:val="0"/>
              <w:divBdr>
                <w:top w:val="none" w:sz="0" w:space="0" w:color="auto"/>
                <w:left w:val="none" w:sz="0" w:space="0" w:color="auto"/>
                <w:bottom w:val="none" w:sz="0" w:space="0" w:color="auto"/>
                <w:right w:val="none" w:sz="0" w:space="0" w:color="auto"/>
              </w:divBdr>
            </w:div>
            <w:div w:id="171372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899899397">
      <w:bodyDiv w:val="1"/>
      <w:marLeft w:val="0"/>
      <w:marRight w:val="0"/>
      <w:marTop w:val="0"/>
      <w:marBottom w:val="0"/>
      <w:divBdr>
        <w:top w:val="none" w:sz="0" w:space="0" w:color="auto"/>
        <w:left w:val="none" w:sz="0" w:space="0" w:color="auto"/>
        <w:bottom w:val="none" w:sz="0" w:space="0" w:color="auto"/>
        <w:right w:val="none" w:sz="0" w:space="0" w:color="auto"/>
      </w:divBdr>
      <w:divsChild>
        <w:div w:id="700016708">
          <w:marLeft w:val="0"/>
          <w:marRight w:val="0"/>
          <w:marTop w:val="0"/>
          <w:marBottom w:val="0"/>
          <w:divBdr>
            <w:top w:val="none" w:sz="0" w:space="0" w:color="auto"/>
            <w:left w:val="none" w:sz="0" w:space="0" w:color="auto"/>
            <w:bottom w:val="none" w:sz="0" w:space="0" w:color="auto"/>
            <w:right w:val="none" w:sz="0" w:space="0" w:color="auto"/>
          </w:divBdr>
        </w:div>
        <w:div w:id="518541481">
          <w:marLeft w:val="0"/>
          <w:marRight w:val="0"/>
          <w:marTop w:val="150"/>
          <w:marBottom w:val="0"/>
          <w:divBdr>
            <w:top w:val="none" w:sz="0" w:space="0" w:color="auto"/>
            <w:left w:val="none" w:sz="0" w:space="0" w:color="auto"/>
            <w:bottom w:val="none" w:sz="0" w:space="0" w:color="auto"/>
            <w:right w:val="none" w:sz="0" w:space="0" w:color="auto"/>
          </w:divBdr>
          <w:divsChild>
            <w:div w:id="1680695218">
              <w:marLeft w:val="1155"/>
              <w:marRight w:val="0"/>
              <w:marTop w:val="0"/>
              <w:marBottom w:val="0"/>
              <w:divBdr>
                <w:top w:val="none" w:sz="0" w:space="0" w:color="auto"/>
                <w:left w:val="none" w:sz="0" w:space="0" w:color="auto"/>
                <w:bottom w:val="none" w:sz="0" w:space="0" w:color="auto"/>
                <w:right w:val="none" w:sz="0" w:space="0" w:color="auto"/>
              </w:divBdr>
            </w:div>
            <w:div w:id="1575507634">
              <w:marLeft w:val="1155"/>
              <w:marRight w:val="0"/>
              <w:marTop w:val="0"/>
              <w:marBottom w:val="0"/>
              <w:divBdr>
                <w:top w:val="none" w:sz="0" w:space="0" w:color="auto"/>
                <w:left w:val="none" w:sz="0" w:space="0" w:color="auto"/>
                <w:bottom w:val="none" w:sz="0" w:space="0" w:color="auto"/>
                <w:right w:val="none" w:sz="0" w:space="0" w:color="auto"/>
              </w:divBdr>
            </w:div>
            <w:div w:id="23227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52250">
      <w:bodyDiv w:val="1"/>
      <w:marLeft w:val="0"/>
      <w:marRight w:val="0"/>
      <w:marTop w:val="0"/>
      <w:marBottom w:val="0"/>
      <w:divBdr>
        <w:top w:val="none" w:sz="0" w:space="0" w:color="auto"/>
        <w:left w:val="none" w:sz="0" w:space="0" w:color="auto"/>
        <w:bottom w:val="none" w:sz="0" w:space="0" w:color="auto"/>
        <w:right w:val="none" w:sz="0" w:space="0" w:color="auto"/>
      </w:divBdr>
      <w:divsChild>
        <w:div w:id="228813079">
          <w:marLeft w:val="0"/>
          <w:marRight w:val="0"/>
          <w:marTop w:val="0"/>
          <w:marBottom w:val="0"/>
          <w:divBdr>
            <w:top w:val="none" w:sz="0" w:space="0" w:color="auto"/>
            <w:left w:val="none" w:sz="0" w:space="0" w:color="auto"/>
            <w:bottom w:val="none" w:sz="0" w:space="0" w:color="auto"/>
            <w:right w:val="none" w:sz="0" w:space="0" w:color="auto"/>
          </w:divBdr>
        </w:div>
        <w:div w:id="1964114637">
          <w:marLeft w:val="0"/>
          <w:marRight w:val="0"/>
          <w:marTop w:val="150"/>
          <w:marBottom w:val="0"/>
          <w:divBdr>
            <w:top w:val="none" w:sz="0" w:space="0" w:color="auto"/>
            <w:left w:val="none" w:sz="0" w:space="0" w:color="auto"/>
            <w:bottom w:val="none" w:sz="0" w:space="0" w:color="auto"/>
            <w:right w:val="none" w:sz="0" w:space="0" w:color="auto"/>
          </w:divBdr>
          <w:divsChild>
            <w:div w:id="716706087">
              <w:marLeft w:val="1155"/>
              <w:marRight w:val="0"/>
              <w:marTop w:val="0"/>
              <w:marBottom w:val="0"/>
              <w:divBdr>
                <w:top w:val="none" w:sz="0" w:space="0" w:color="auto"/>
                <w:left w:val="none" w:sz="0" w:space="0" w:color="auto"/>
                <w:bottom w:val="none" w:sz="0" w:space="0" w:color="auto"/>
                <w:right w:val="none" w:sz="0" w:space="0" w:color="auto"/>
              </w:divBdr>
            </w:div>
            <w:div w:id="451093472">
              <w:marLeft w:val="1155"/>
              <w:marRight w:val="0"/>
              <w:marTop w:val="0"/>
              <w:marBottom w:val="0"/>
              <w:divBdr>
                <w:top w:val="none" w:sz="0" w:space="0" w:color="auto"/>
                <w:left w:val="none" w:sz="0" w:space="0" w:color="auto"/>
                <w:bottom w:val="none" w:sz="0" w:space="0" w:color="auto"/>
                <w:right w:val="none" w:sz="0" w:space="0" w:color="auto"/>
              </w:divBdr>
            </w:div>
            <w:div w:id="1761607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057285">
      <w:bodyDiv w:val="1"/>
      <w:marLeft w:val="0"/>
      <w:marRight w:val="0"/>
      <w:marTop w:val="0"/>
      <w:marBottom w:val="0"/>
      <w:divBdr>
        <w:top w:val="none" w:sz="0" w:space="0" w:color="auto"/>
        <w:left w:val="none" w:sz="0" w:space="0" w:color="auto"/>
        <w:bottom w:val="none" w:sz="0" w:space="0" w:color="auto"/>
        <w:right w:val="none" w:sz="0" w:space="0" w:color="auto"/>
      </w:divBdr>
      <w:divsChild>
        <w:div w:id="189758124">
          <w:marLeft w:val="0"/>
          <w:marRight w:val="0"/>
          <w:marTop w:val="0"/>
          <w:marBottom w:val="0"/>
          <w:divBdr>
            <w:top w:val="none" w:sz="0" w:space="0" w:color="auto"/>
            <w:left w:val="none" w:sz="0" w:space="0" w:color="auto"/>
            <w:bottom w:val="none" w:sz="0" w:space="0" w:color="auto"/>
            <w:right w:val="none" w:sz="0" w:space="0" w:color="auto"/>
          </w:divBdr>
        </w:div>
        <w:div w:id="1368749731">
          <w:marLeft w:val="0"/>
          <w:marRight w:val="0"/>
          <w:marTop w:val="150"/>
          <w:marBottom w:val="0"/>
          <w:divBdr>
            <w:top w:val="none" w:sz="0" w:space="0" w:color="auto"/>
            <w:left w:val="none" w:sz="0" w:space="0" w:color="auto"/>
            <w:bottom w:val="none" w:sz="0" w:space="0" w:color="auto"/>
            <w:right w:val="none" w:sz="0" w:space="0" w:color="auto"/>
          </w:divBdr>
          <w:divsChild>
            <w:div w:id="324554570">
              <w:marLeft w:val="1155"/>
              <w:marRight w:val="0"/>
              <w:marTop w:val="0"/>
              <w:marBottom w:val="0"/>
              <w:divBdr>
                <w:top w:val="none" w:sz="0" w:space="0" w:color="auto"/>
                <w:left w:val="none" w:sz="0" w:space="0" w:color="auto"/>
                <w:bottom w:val="none" w:sz="0" w:space="0" w:color="auto"/>
                <w:right w:val="none" w:sz="0" w:space="0" w:color="auto"/>
              </w:divBdr>
            </w:div>
            <w:div w:id="1592199724">
              <w:marLeft w:val="1155"/>
              <w:marRight w:val="0"/>
              <w:marTop w:val="0"/>
              <w:marBottom w:val="0"/>
              <w:divBdr>
                <w:top w:val="none" w:sz="0" w:space="0" w:color="auto"/>
                <w:left w:val="none" w:sz="0" w:space="0" w:color="auto"/>
                <w:bottom w:val="none" w:sz="0" w:space="0" w:color="auto"/>
                <w:right w:val="none" w:sz="0" w:space="0" w:color="auto"/>
              </w:divBdr>
            </w:div>
            <w:div w:id="1333875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450">
      <w:bodyDiv w:val="1"/>
      <w:marLeft w:val="0"/>
      <w:marRight w:val="0"/>
      <w:marTop w:val="0"/>
      <w:marBottom w:val="0"/>
      <w:divBdr>
        <w:top w:val="none" w:sz="0" w:space="0" w:color="auto"/>
        <w:left w:val="none" w:sz="0" w:space="0" w:color="auto"/>
        <w:bottom w:val="none" w:sz="0" w:space="0" w:color="auto"/>
        <w:right w:val="none" w:sz="0" w:space="0" w:color="auto"/>
      </w:divBdr>
      <w:divsChild>
        <w:div w:id="1043015588">
          <w:marLeft w:val="0"/>
          <w:marRight w:val="0"/>
          <w:marTop w:val="0"/>
          <w:marBottom w:val="0"/>
          <w:divBdr>
            <w:top w:val="none" w:sz="0" w:space="0" w:color="auto"/>
            <w:left w:val="none" w:sz="0" w:space="0" w:color="auto"/>
            <w:bottom w:val="none" w:sz="0" w:space="0" w:color="auto"/>
            <w:right w:val="none" w:sz="0" w:space="0" w:color="auto"/>
          </w:divBdr>
        </w:div>
        <w:div w:id="365953901">
          <w:marLeft w:val="0"/>
          <w:marRight w:val="0"/>
          <w:marTop w:val="150"/>
          <w:marBottom w:val="0"/>
          <w:divBdr>
            <w:top w:val="none" w:sz="0" w:space="0" w:color="auto"/>
            <w:left w:val="none" w:sz="0" w:space="0" w:color="auto"/>
            <w:bottom w:val="none" w:sz="0" w:space="0" w:color="auto"/>
            <w:right w:val="none" w:sz="0" w:space="0" w:color="auto"/>
          </w:divBdr>
          <w:divsChild>
            <w:div w:id="1150243513">
              <w:marLeft w:val="1155"/>
              <w:marRight w:val="0"/>
              <w:marTop w:val="0"/>
              <w:marBottom w:val="0"/>
              <w:divBdr>
                <w:top w:val="none" w:sz="0" w:space="0" w:color="auto"/>
                <w:left w:val="none" w:sz="0" w:space="0" w:color="auto"/>
                <w:bottom w:val="none" w:sz="0" w:space="0" w:color="auto"/>
                <w:right w:val="none" w:sz="0" w:space="0" w:color="auto"/>
              </w:divBdr>
            </w:div>
            <w:div w:id="657225973">
              <w:marLeft w:val="1155"/>
              <w:marRight w:val="0"/>
              <w:marTop w:val="0"/>
              <w:marBottom w:val="0"/>
              <w:divBdr>
                <w:top w:val="none" w:sz="0" w:space="0" w:color="auto"/>
                <w:left w:val="none" w:sz="0" w:space="0" w:color="auto"/>
                <w:bottom w:val="none" w:sz="0" w:space="0" w:color="auto"/>
                <w:right w:val="none" w:sz="0" w:space="0" w:color="auto"/>
              </w:divBdr>
            </w:div>
            <w:div w:id="181483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49242">
      <w:bodyDiv w:val="1"/>
      <w:marLeft w:val="0"/>
      <w:marRight w:val="0"/>
      <w:marTop w:val="0"/>
      <w:marBottom w:val="0"/>
      <w:divBdr>
        <w:top w:val="none" w:sz="0" w:space="0" w:color="auto"/>
        <w:left w:val="none" w:sz="0" w:space="0" w:color="auto"/>
        <w:bottom w:val="none" w:sz="0" w:space="0" w:color="auto"/>
        <w:right w:val="none" w:sz="0" w:space="0" w:color="auto"/>
      </w:divBdr>
      <w:divsChild>
        <w:div w:id="1670986604">
          <w:marLeft w:val="0"/>
          <w:marRight w:val="0"/>
          <w:marTop w:val="0"/>
          <w:marBottom w:val="0"/>
          <w:divBdr>
            <w:top w:val="none" w:sz="0" w:space="0" w:color="auto"/>
            <w:left w:val="none" w:sz="0" w:space="0" w:color="auto"/>
            <w:bottom w:val="none" w:sz="0" w:space="0" w:color="auto"/>
            <w:right w:val="none" w:sz="0" w:space="0" w:color="auto"/>
          </w:divBdr>
        </w:div>
        <w:div w:id="179200834">
          <w:marLeft w:val="0"/>
          <w:marRight w:val="0"/>
          <w:marTop w:val="150"/>
          <w:marBottom w:val="0"/>
          <w:divBdr>
            <w:top w:val="none" w:sz="0" w:space="0" w:color="auto"/>
            <w:left w:val="none" w:sz="0" w:space="0" w:color="auto"/>
            <w:bottom w:val="none" w:sz="0" w:space="0" w:color="auto"/>
            <w:right w:val="none" w:sz="0" w:space="0" w:color="auto"/>
          </w:divBdr>
          <w:divsChild>
            <w:div w:id="956983546">
              <w:marLeft w:val="1155"/>
              <w:marRight w:val="0"/>
              <w:marTop w:val="0"/>
              <w:marBottom w:val="0"/>
              <w:divBdr>
                <w:top w:val="none" w:sz="0" w:space="0" w:color="auto"/>
                <w:left w:val="none" w:sz="0" w:space="0" w:color="auto"/>
                <w:bottom w:val="none" w:sz="0" w:space="0" w:color="auto"/>
                <w:right w:val="none" w:sz="0" w:space="0" w:color="auto"/>
              </w:divBdr>
            </w:div>
            <w:div w:id="1749304445">
              <w:marLeft w:val="1155"/>
              <w:marRight w:val="0"/>
              <w:marTop w:val="0"/>
              <w:marBottom w:val="0"/>
              <w:divBdr>
                <w:top w:val="none" w:sz="0" w:space="0" w:color="auto"/>
                <w:left w:val="none" w:sz="0" w:space="0" w:color="auto"/>
                <w:bottom w:val="none" w:sz="0" w:space="0" w:color="auto"/>
                <w:right w:val="none" w:sz="0" w:space="0" w:color="auto"/>
              </w:divBdr>
            </w:div>
            <w:div w:id="418479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53862">
      <w:bodyDiv w:val="1"/>
      <w:marLeft w:val="0"/>
      <w:marRight w:val="0"/>
      <w:marTop w:val="0"/>
      <w:marBottom w:val="0"/>
      <w:divBdr>
        <w:top w:val="none" w:sz="0" w:space="0" w:color="auto"/>
        <w:left w:val="none" w:sz="0" w:space="0" w:color="auto"/>
        <w:bottom w:val="none" w:sz="0" w:space="0" w:color="auto"/>
        <w:right w:val="none" w:sz="0" w:space="0" w:color="auto"/>
      </w:divBdr>
      <w:divsChild>
        <w:div w:id="389110778">
          <w:marLeft w:val="0"/>
          <w:marRight w:val="0"/>
          <w:marTop w:val="0"/>
          <w:marBottom w:val="0"/>
          <w:divBdr>
            <w:top w:val="none" w:sz="0" w:space="0" w:color="auto"/>
            <w:left w:val="none" w:sz="0" w:space="0" w:color="auto"/>
            <w:bottom w:val="none" w:sz="0" w:space="0" w:color="auto"/>
            <w:right w:val="none" w:sz="0" w:space="0" w:color="auto"/>
          </w:divBdr>
        </w:div>
        <w:div w:id="800416761">
          <w:marLeft w:val="0"/>
          <w:marRight w:val="0"/>
          <w:marTop w:val="150"/>
          <w:marBottom w:val="0"/>
          <w:divBdr>
            <w:top w:val="none" w:sz="0" w:space="0" w:color="auto"/>
            <w:left w:val="none" w:sz="0" w:space="0" w:color="auto"/>
            <w:bottom w:val="none" w:sz="0" w:space="0" w:color="auto"/>
            <w:right w:val="none" w:sz="0" w:space="0" w:color="auto"/>
          </w:divBdr>
          <w:divsChild>
            <w:div w:id="1612936225">
              <w:marLeft w:val="1155"/>
              <w:marRight w:val="0"/>
              <w:marTop w:val="0"/>
              <w:marBottom w:val="0"/>
              <w:divBdr>
                <w:top w:val="none" w:sz="0" w:space="0" w:color="auto"/>
                <w:left w:val="none" w:sz="0" w:space="0" w:color="auto"/>
                <w:bottom w:val="none" w:sz="0" w:space="0" w:color="auto"/>
                <w:right w:val="none" w:sz="0" w:space="0" w:color="auto"/>
              </w:divBdr>
            </w:div>
            <w:div w:id="1229460716">
              <w:marLeft w:val="1155"/>
              <w:marRight w:val="0"/>
              <w:marTop w:val="0"/>
              <w:marBottom w:val="0"/>
              <w:divBdr>
                <w:top w:val="none" w:sz="0" w:space="0" w:color="auto"/>
                <w:left w:val="none" w:sz="0" w:space="0" w:color="auto"/>
                <w:bottom w:val="none" w:sz="0" w:space="0" w:color="auto"/>
                <w:right w:val="none" w:sz="0" w:space="0" w:color="auto"/>
              </w:divBdr>
            </w:div>
            <w:div w:id="562720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868554">
      <w:bodyDiv w:val="1"/>
      <w:marLeft w:val="0"/>
      <w:marRight w:val="0"/>
      <w:marTop w:val="0"/>
      <w:marBottom w:val="0"/>
      <w:divBdr>
        <w:top w:val="none" w:sz="0" w:space="0" w:color="auto"/>
        <w:left w:val="none" w:sz="0" w:space="0" w:color="auto"/>
        <w:bottom w:val="none" w:sz="0" w:space="0" w:color="auto"/>
        <w:right w:val="none" w:sz="0" w:space="0" w:color="auto"/>
      </w:divBdr>
      <w:divsChild>
        <w:div w:id="1839611682">
          <w:marLeft w:val="0"/>
          <w:marRight w:val="0"/>
          <w:marTop w:val="0"/>
          <w:marBottom w:val="0"/>
          <w:divBdr>
            <w:top w:val="none" w:sz="0" w:space="0" w:color="auto"/>
            <w:left w:val="none" w:sz="0" w:space="0" w:color="auto"/>
            <w:bottom w:val="none" w:sz="0" w:space="0" w:color="auto"/>
            <w:right w:val="none" w:sz="0" w:space="0" w:color="auto"/>
          </w:divBdr>
        </w:div>
        <w:div w:id="767770228">
          <w:marLeft w:val="0"/>
          <w:marRight w:val="0"/>
          <w:marTop w:val="150"/>
          <w:marBottom w:val="0"/>
          <w:divBdr>
            <w:top w:val="none" w:sz="0" w:space="0" w:color="auto"/>
            <w:left w:val="none" w:sz="0" w:space="0" w:color="auto"/>
            <w:bottom w:val="none" w:sz="0" w:space="0" w:color="auto"/>
            <w:right w:val="none" w:sz="0" w:space="0" w:color="auto"/>
          </w:divBdr>
          <w:divsChild>
            <w:div w:id="1850874853">
              <w:marLeft w:val="1155"/>
              <w:marRight w:val="0"/>
              <w:marTop w:val="0"/>
              <w:marBottom w:val="0"/>
              <w:divBdr>
                <w:top w:val="none" w:sz="0" w:space="0" w:color="auto"/>
                <w:left w:val="none" w:sz="0" w:space="0" w:color="auto"/>
                <w:bottom w:val="none" w:sz="0" w:space="0" w:color="auto"/>
                <w:right w:val="none" w:sz="0" w:space="0" w:color="auto"/>
              </w:divBdr>
            </w:div>
            <w:div w:id="631329361">
              <w:marLeft w:val="1155"/>
              <w:marRight w:val="0"/>
              <w:marTop w:val="0"/>
              <w:marBottom w:val="0"/>
              <w:divBdr>
                <w:top w:val="none" w:sz="0" w:space="0" w:color="auto"/>
                <w:left w:val="none" w:sz="0" w:space="0" w:color="auto"/>
                <w:bottom w:val="none" w:sz="0" w:space="0" w:color="auto"/>
                <w:right w:val="none" w:sz="0" w:space="0" w:color="auto"/>
              </w:divBdr>
            </w:div>
            <w:div w:id="42678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605739">
      <w:bodyDiv w:val="1"/>
      <w:marLeft w:val="0"/>
      <w:marRight w:val="0"/>
      <w:marTop w:val="0"/>
      <w:marBottom w:val="0"/>
      <w:divBdr>
        <w:top w:val="none" w:sz="0" w:space="0" w:color="auto"/>
        <w:left w:val="none" w:sz="0" w:space="0" w:color="auto"/>
        <w:bottom w:val="none" w:sz="0" w:space="0" w:color="auto"/>
        <w:right w:val="none" w:sz="0" w:space="0" w:color="auto"/>
      </w:divBdr>
      <w:divsChild>
        <w:div w:id="258221884">
          <w:marLeft w:val="0"/>
          <w:marRight w:val="0"/>
          <w:marTop w:val="0"/>
          <w:marBottom w:val="0"/>
          <w:divBdr>
            <w:top w:val="none" w:sz="0" w:space="0" w:color="auto"/>
            <w:left w:val="none" w:sz="0" w:space="0" w:color="auto"/>
            <w:bottom w:val="none" w:sz="0" w:space="0" w:color="auto"/>
            <w:right w:val="none" w:sz="0" w:space="0" w:color="auto"/>
          </w:divBdr>
        </w:div>
        <w:div w:id="1256329293">
          <w:marLeft w:val="0"/>
          <w:marRight w:val="0"/>
          <w:marTop w:val="150"/>
          <w:marBottom w:val="0"/>
          <w:divBdr>
            <w:top w:val="none" w:sz="0" w:space="0" w:color="auto"/>
            <w:left w:val="none" w:sz="0" w:space="0" w:color="auto"/>
            <w:bottom w:val="none" w:sz="0" w:space="0" w:color="auto"/>
            <w:right w:val="none" w:sz="0" w:space="0" w:color="auto"/>
          </w:divBdr>
          <w:divsChild>
            <w:div w:id="282611415">
              <w:marLeft w:val="1155"/>
              <w:marRight w:val="0"/>
              <w:marTop w:val="0"/>
              <w:marBottom w:val="0"/>
              <w:divBdr>
                <w:top w:val="none" w:sz="0" w:space="0" w:color="auto"/>
                <w:left w:val="none" w:sz="0" w:space="0" w:color="auto"/>
                <w:bottom w:val="none" w:sz="0" w:space="0" w:color="auto"/>
                <w:right w:val="none" w:sz="0" w:space="0" w:color="auto"/>
              </w:divBdr>
            </w:div>
            <w:div w:id="920257421">
              <w:marLeft w:val="1155"/>
              <w:marRight w:val="0"/>
              <w:marTop w:val="0"/>
              <w:marBottom w:val="0"/>
              <w:divBdr>
                <w:top w:val="none" w:sz="0" w:space="0" w:color="auto"/>
                <w:left w:val="none" w:sz="0" w:space="0" w:color="auto"/>
                <w:bottom w:val="none" w:sz="0" w:space="0" w:color="auto"/>
                <w:right w:val="none" w:sz="0" w:space="0" w:color="auto"/>
              </w:divBdr>
            </w:div>
            <w:div w:id="11491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226259">
      <w:bodyDiv w:val="1"/>
      <w:marLeft w:val="0"/>
      <w:marRight w:val="0"/>
      <w:marTop w:val="0"/>
      <w:marBottom w:val="0"/>
      <w:divBdr>
        <w:top w:val="none" w:sz="0" w:space="0" w:color="auto"/>
        <w:left w:val="none" w:sz="0" w:space="0" w:color="auto"/>
        <w:bottom w:val="none" w:sz="0" w:space="0" w:color="auto"/>
        <w:right w:val="none" w:sz="0" w:space="0" w:color="auto"/>
      </w:divBdr>
      <w:divsChild>
        <w:div w:id="1730881276">
          <w:marLeft w:val="0"/>
          <w:marRight w:val="0"/>
          <w:marTop w:val="0"/>
          <w:marBottom w:val="0"/>
          <w:divBdr>
            <w:top w:val="none" w:sz="0" w:space="0" w:color="auto"/>
            <w:left w:val="none" w:sz="0" w:space="0" w:color="auto"/>
            <w:bottom w:val="none" w:sz="0" w:space="0" w:color="auto"/>
            <w:right w:val="none" w:sz="0" w:space="0" w:color="auto"/>
          </w:divBdr>
        </w:div>
        <w:div w:id="974408792">
          <w:marLeft w:val="0"/>
          <w:marRight w:val="0"/>
          <w:marTop w:val="150"/>
          <w:marBottom w:val="0"/>
          <w:divBdr>
            <w:top w:val="none" w:sz="0" w:space="0" w:color="auto"/>
            <w:left w:val="none" w:sz="0" w:space="0" w:color="auto"/>
            <w:bottom w:val="none" w:sz="0" w:space="0" w:color="auto"/>
            <w:right w:val="none" w:sz="0" w:space="0" w:color="auto"/>
          </w:divBdr>
          <w:divsChild>
            <w:div w:id="373048109">
              <w:marLeft w:val="1155"/>
              <w:marRight w:val="0"/>
              <w:marTop w:val="0"/>
              <w:marBottom w:val="0"/>
              <w:divBdr>
                <w:top w:val="none" w:sz="0" w:space="0" w:color="auto"/>
                <w:left w:val="none" w:sz="0" w:space="0" w:color="auto"/>
                <w:bottom w:val="none" w:sz="0" w:space="0" w:color="auto"/>
                <w:right w:val="none" w:sz="0" w:space="0" w:color="auto"/>
              </w:divBdr>
            </w:div>
            <w:div w:id="608857779">
              <w:marLeft w:val="1155"/>
              <w:marRight w:val="0"/>
              <w:marTop w:val="0"/>
              <w:marBottom w:val="0"/>
              <w:divBdr>
                <w:top w:val="none" w:sz="0" w:space="0" w:color="auto"/>
                <w:left w:val="none" w:sz="0" w:space="0" w:color="auto"/>
                <w:bottom w:val="none" w:sz="0" w:space="0" w:color="auto"/>
                <w:right w:val="none" w:sz="0" w:space="0" w:color="auto"/>
              </w:divBdr>
            </w:div>
            <w:div w:id="1993829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575006">
      <w:bodyDiv w:val="1"/>
      <w:marLeft w:val="0"/>
      <w:marRight w:val="0"/>
      <w:marTop w:val="0"/>
      <w:marBottom w:val="0"/>
      <w:divBdr>
        <w:top w:val="none" w:sz="0" w:space="0" w:color="auto"/>
        <w:left w:val="none" w:sz="0" w:space="0" w:color="auto"/>
        <w:bottom w:val="none" w:sz="0" w:space="0" w:color="auto"/>
        <w:right w:val="none" w:sz="0" w:space="0" w:color="auto"/>
      </w:divBdr>
      <w:divsChild>
        <w:div w:id="1098528633">
          <w:marLeft w:val="0"/>
          <w:marRight w:val="0"/>
          <w:marTop w:val="0"/>
          <w:marBottom w:val="0"/>
          <w:divBdr>
            <w:top w:val="none" w:sz="0" w:space="0" w:color="auto"/>
            <w:left w:val="none" w:sz="0" w:space="0" w:color="auto"/>
            <w:bottom w:val="none" w:sz="0" w:space="0" w:color="auto"/>
            <w:right w:val="none" w:sz="0" w:space="0" w:color="auto"/>
          </w:divBdr>
        </w:div>
        <w:div w:id="1452167750">
          <w:marLeft w:val="0"/>
          <w:marRight w:val="0"/>
          <w:marTop w:val="150"/>
          <w:marBottom w:val="0"/>
          <w:divBdr>
            <w:top w:val="none" w:sz="0" w:space="0" w:color="auto"/>
            <w:left w:val="none" w:sz="0" w:space="0" w:color="auto"/>
            <w:bottom w:val="none" w:sz="0" w:space="0" w:color="auto"/>
            <w:right w:val="none" w:sz="0" w:space="0" w:color="auto"/>
          </w:divBdr>
          <w:divsChild>
            <w:div w:id="515269028">
              <w:marLeft w:val="1155"/>
              <w:marRight w:val="0"/>
              <w:marTop w:val="0"/>
              <w:marBottom w:val="0"/>
              <w:divBdr>
                <w:top w:val="none" w:sz="0" w:space="0" w:color="auto"/>
                <w:left w:val="none" w:sz="0" w:space="0" w:color="auto"/>
                <w:bottom w:val="none" w:sz="0" w:space="0" w:color="auto"/>
                <w:right w:val="none" w:sz="0" w:space="0" w:color="auto"/>
              </w:divBdr>
            </w:div>
            <w:div w:id="1814328938">
              <w:marLeft w:val="1155"/>
              <w:marRight w:val="0"/>
              <w:marTop w:val="0"/>
              <w:marBottom w:val="0"/>
              <w:divBdr>
                <w:top w:val="none" w:sz="0" w:space="0" w:color="auto"/>
                <w:left w:val="none" w:sz="0" w:space="0" w:color="auto"/>
                <w:bottom w:val="none" w:sz="0" w:space="0" w:color="auto"/>
                <w:right w:val="none" w:sz="0" w:space="0" w:color="auto"/>
              </w:divBdr>
            </w:div>
            <w:div w:id="1864391797">
              <w:marLeft w:val="1155"/>
              <w:marRight w:val="0"/>
              <w:marTop w:val="0"/>
              <w:marBottom w:val="0"/>
              <w:divBdr>
                <w:top w:val="none" w:sz="0" w:space="0" w:color="auto"/>
                <w:left w:val="none" w:sz="0" w:space="0" w:color="auto"/>
                <w:bottom w:val="none" w:sz="0" w:space="0" w:color="auto"/>
                <w:right w:val="none" w:sz="0" w:space="0" w:color="auto"/>
              </w:divBdr>
            </w:div>
            <w:div w:id="124394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764950">
      <w:bodyDiv w:val="1"/>
      <w:marLeft w:val="0"/>
      <w:marRight w:val="0"/>
      <w:marTop w:val="0"/>
      <w:marBottom w:val="0"/>
      <w:divBdr>
        <w:top w:val="none" w:sz="0" w:space="0" w:color="auto"/>
        <w:left w:val="none" w:sz="0" w:space="0" w:color="auto"/>
        <w:bottom w:val="none" w:sz="0" w:space="0" w:color="auto"/>
        <w:right w:val="none" w:sz="0" w:space="0" w:color="auto"/>
      </w:divBdr>
      <w:divsChild>
        <w:div w:id="1213229081">
          <w:marLeft w:val="0"/>
          <w:marRight w:val="0"/>
          <w:marTop w:val="0"/>
          <w:marBottom w:val="0"/>
          <w:divBdr>
            <w:top w:val="none" w:sz="0" w:space="0" w:color="auto"/>
            <w:left w:val="none" w:sz="0" w:space="0" w:color="auto"/>
            <w:bottom w:val="none" w:sz="0" w:space="0" w:color="auto"/>
            <w:right w:val="none" w:sz="0" w:space="0" w:color="auto"/>
          </w:divBdr>
        </w:div>
        <w:div w:id="446236549">
          <w:marLeft w:val="0"/>
          <w:marRight w:val="0"/>
          <w:marTop w:val="150"/>
          <w:marBottom w:val="0"/>
          <w:divBdr>
            <w:top w:val="none" w:sz="0" w:space="0" w:color="auto"/>
            <w:left w:val="none" w:sz="0" w:space="0" w:color="auto"/>
            <w:bottom w:val="none" w:sz="0" w:space="0" w:color="auto"/>
            <w:right w:val="none" w:sz="0" w:space="0" w:color="auto"/>
          </w:divBdr>
          <w:divsChild>
            <w:div w:id="2121145344">
              <w:marLeft w:val="1155"/>
              <w:marRight w:val="0"/>
              <w:marTop w:val="0"/>
              <w:marBottom w:val="0"/>
              <w:divBdr>
                <w:top w:val="none" w:sz="0" w:space="0" w:color="auto"/>
                <w:left w:val="none" w:sz="0" w:space="0" w:color="auto"/>
                <w:bottom w:val="none" w:sz="0" w:space="0" w:color="auto"/>
                <w:right w:val="none" w:sz="0" w:space="0" w:color="auto"/>
              </w:divBdr>
            </w:div>
            <w:div w:id="874004409">
              <w:marLeft w:val="1155"/>
              <w:marRight w:val="0"/>
              <w:marTop w:val="0"/>
              <w:marBottom w:val="0"/>
              <w:divBdr>
                <w:top w:val="none" w:sz="0" w:space="0" w:color="auto"/>
                <w:left w:val="none" w:sz="0" w:space="0" w:color="auto"/>
                <w:bottom w:val="none" w:sz="0" w:space="0" w:color="auto"/>
                <w:right w:val="none" w:sz="0" w:space="0" w:color="auto"/>
              </w:divBdr>
            </w:div>
            <w:div w:id="811601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1963757">
      <w:bodyDiv w:val="1"/>
      <w:marLeft w:val="0"/>
      <w:marRight w:val="0"/>
      <w:marTop w:val="0"/>
      <w:marBottom w:val="0"/>
      <w:divBdr>
        <w:top w:val="none" w:sz="0" w:space="0" w:color="auto"/>
        <w:left w:val="none" w:sz="0" w:space="0" w:color="auto"/>
        <w:bottom w:val="none" w:sz="0" w:space="0" w:color="auto"/>
        <w:right w:val="none" w:sz="0" w:space="0" w:color="auto"/>
      </w:divBdr>
      <w:divsChild>
        <w:div w:id="812403203">
          <w:marLeft w:val="0"/>
          <w:marRight w:val="0"/>
          <w:marTop w:val="0"/>
          <w:marBottom w:val="0"/>
          <w:divBdr>
            <w:top w:val="none" w:sz="0" w:space="0" w:color="auto"/>
            <w:left w:val="none" w:sz="0" w:space="0" w:color="auto"/>
            <w:bottom w:val="none" w:sz="0" w:space="0" w:color="auto"/>
            <w:right w:val="none" w:sz="0" w:space="0" w:color="auto"/>
          </w:divBdr>
        </w:div>
        <w:div w:id="1422022838">
          <w:marLeft w:val="0"/>
          <w:marRight w:val="0"/>
          <w:marTop w:val="150"/>
          <w:marBottom w:val="0"/>
          <w:divBdr>
            <w:top w:val="none" w:sz="0" w:space="0" w:color="auto"/>
            <w:left w:val="none" w:sz="0" w:space="0" w:color="auto"/>
            <w:bottom w:val="none" w:sz="0" w:space="0" w:color="auto"/>
            <w:right w:val="none" w:sz="0" w:space="0" w:color="auto"/>
          </w:divBdr>
          <w:divsChild>
            <w:div w:id="1156531356">
              <w:marLeft w:val="1155"/>
              <w:marRight w:val="0"/>
              <w:marTop w:val="0"/>
              <w:marBottom w:val="0"/>
              <w:divBdr>
                <w:top w:val="none" w:sz="0" w:space="0" w:color="auto"/>
                <w:left w:val="none" w:sz="0" w:space="0" w:color="auto"/>
                <w:bottom w:val="none" w:sz="0" w:space="0" w:color="auto"/>
                <w:right w:val="none" w:sz="0" w:space="0" w:color="auto"/>
              </w:divBdr>
            </w:div>
            <w:div w:id="862784814">
              <w:marLeft w:val="1155"/>
              <w:marRight w:val="0"/>
              <w:marTop w:val="0"/>
              <w:marBottom w:val="0"/>
              <w:divBdr>
                <w:top w:val="none" w:sz="0" w:space="0" w:color="auto"/>
                <w:left w:val="none" w:sz="0" w:space="0" w:color="auto"/>
                <w:bottom w:val="none" w:sz="0" w:space="0" w:color="auto"/>
                <w:right w:val="none" w:sz="0" w:space="0" w:color="auto"/>
              </w:divBdr>
            </w:div>
            <w:div w:id="888304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621035">
      <w:bodyDiv w:val="1"/>
      <w:marLeft w:val="0"/>
      <w:marRight w:val="0"/>
      <w:marTop w:val="0"/>
      <w:marBottom w:val="0"/>
      <w:divBdr>
        <w:top w:val="none" w:sz="0" w:space="0" w:color="auto"/>
        <w:left w:val="none" w:sz="0" w:space="0" w:color="auto"/>
        <w:bottom w:val="none" w:sz="0" w:space="0" w:color="auto"/>
        <w:right w:val="none" w:sz="0" w:space="0" w:color="auto"/>
      </w:divBdr>
      <w:divsChild>
        <w:div w:id="1274629888">
          <w:marLeft w:val="0"/>
          <w:marRight w:val="0"/>
          <w:marTop w:val="0"/>
          <w:marBottom w:val="0"/>
          <w:divBdr>
            <w:top w:val="none" w:sz="0" w:space="0" w:color="auto"/>
            <w:left w:val="none" w:sz="0" w:space="0" w:color="auto"/>
            <w:bottom w:val="none" w:sz="0" w:space="0" w:color="auto"/>
            <w:right w:val="none" w:sz="0" w:space="0" w:color="auto"/>
          </w:divBdr>
        </w:div>
        <w:div w:id="1626690936">
          <w:marLeft w:val="0"/>
          <w:marRight w:val="0"/>
          <w:marTop w:val="150"/>
          <w:marBottom w:val="0"/>
          <w:divBdr>
            <w:top w:val="none" w:sz="0" w:space="0" w:color="auto"/>
            <w:left w:val="none" w:sz="0" w:space="0" w:color="auto"/>
            <w:bottom w:val="none" w:sz="0" w:space="0" w:color="auto"/>
            <w:right w:val="none" w:sz="0" w:space="0" w:color="auto"/>
          </w:divBdr>
          <w:divsChild>
            <w:div w:id="960233932">
              <w:marLeft w:val="1155"/>
              <w:marRight w:val="0"/>
              <w:marTop w:val="0"/>
              <w:marBottom w:val="0"/>
              <w:divBdr>
                <w:top w:val="none" w:sz="0" w:space="0" w:color="auto"/>
                <w:left w:val="none" w:sz="0" w:space="0" w:color="auto"/>
                <w:bottom w:val="none" w:sz="0" w:space="0" w:color="auto"/>
                <w:right w:val="none" w:sz="0" w:space="0" w:color="auto"/>
              </w:divBdr>
            </w:div>
            <w:div w:id="2087605903">
              <w:marLeft w:val="1155"/>
              <w:marRight w:val="0"/>
              <w:marTop w:val="0"/>
              <w:marBottom w:val="0"/>
              <w:divBdr>
                <w:top w:val="none" w:sz="0" w:space="0" w:color="auto"/>
                <w:left w:val="none" w:sz="0" w:space="0" w:color="auto"/>
                <w:bottom w:val="none" w:sz="0" w:space="0" w:color="auto"/>
                <w:right w:val="none" w:sz="0" w:space="0" w:color="auto"/>
              </w:divBdr>
            </w:div>
            <w:div w:id="1459647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164">
      <w:bodyDiv w:val="1"/>
      <w:marLeft w:val="0"/>
      <w:marRight w:val="0"/>
      <w:marTop w:val="0"/>
      <w:marBottom w:val="0"/>
      <w:divBdr>
        <w:top w:val="none" w:sz="0" w:space="0" w:color="auto"/>
        <w:left w:val="none" w:sz="0" w:space="0" w:color="auto"/>
        <w:bottom w:val="none" w:sz="0" w:space="0" w:color="auto"/>
        <w:right w:val="none" w:sz="0" w:space="0" w:color="auto"/>
      </w:divBdr>
      <w:divsChild>
        <w:div w:id="652296801">
          <w:marLeft w:val="0"/>
          <w:marRight w:val="0"/>
          <w:marTop w:val="0"/>
          <w:marBottom w:val="0"/>
          <w:divBdr>
            <w:top w:val="none" w:sz="0" w:space="0" w:color="auto"/>
            <w:left w:val="none" w:sz="0" w:space="0" w:color="auto"/>
            <w:bottom w:val="none" w:sz="0" w:space="0" w:color="auto"/>
            <w:right w:val="none" w:sz="0" w:space="0" w:color="auto"/>
          </w:divBdr>
        </w:div>
        <w:div w:id="1132018565">
          <w:marLeft w:val="0"/>
          <w:marRight w:val="0"/>
          <w:marTop w:val="150"/>
          <w:marBottom w:val="0"/>
          <w:divBdr>
            <w:top w:val="none" w:sz="0" w:space="0" w:color="auto"/>
            <w:left w:val="none" w:sz="0" w:space="0" w:color="auto"/>
            <w:bottom w:val="none" w:sz="0" w:space="0" w:color="auto"/>
            <w:right w:val="none" w:sz="0" w:space="0" w:color="auto"/>
          </w:divBdr>
          <w:divsChild>
            <w:div w:id="693582724">
              <w:marLeft w:val="1155"/>
              <w:marRight w:val="0"/>
              <w:marTop w:val="0"/>
              <w:marBottom w:val="0"/>
              <w:divBdr>
                <w:top w:val="none" w:sz="0" w:space="0" w:color="auto"/>
                <w:left w:val="none" w:sz="0" w:space="0" w:color="auto"/>
                <w:bottom w:val="none" w:sz="0" w:space="0" w:color="auto"/>
                <w:right w:val="none" w:sz="0" w:space="0" w:color="auto"/>
              </w:divBdr>
            </w:div>
            <w:div w:id="1480807948">
              <w:marLeft w:val="1155"/>
              <w:marRight w:val="0"/>
              <w:marTop w:val="0"/>
              <w:marBottom w:val="0"/>
              <w:divBdr>
                <w:top w:val="none" w:sz="0" w:space="0" w:color="auto"/>
                <w:left w:val="none" w:sz="0" w:space="0" w:color="auto"/>
                <w:bottom w:val="none" w:sz="0" w:space="0" w:color="auto"/>
                <w:right w:val="none" w:sz="0" w:space="0" w:color="auto"/>
              </w:divBdr>
            </w:div>
            <w:div w:id="881401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736763">
      <w:bodyDiv w:val="1"/>
      <w:marLeft w:val="0"/>
      <w:marRight w:val="0"/>
      <w:marTop w:val="0"/>
      <w:marBottom w:val="0"/>
      <w:divBdr>
        <w:top w:val="none" w:sz="0" w:space="0" w:color="auto"/>
        <w:left w:val="none" w:sz="0" w:space="0" w:color="auto"/>
        <w:bottom w:val="none" w:sz="0" w:space="0" w:color="auto"/>
        <w:right w:val="none" w:sz="0" w:space="0" w:color="auto"/>
      </w:divBdr>
      <w:divsChild>
        <w:div w:id="1639454551">
          <w:marLeft w:val="0"/>
          <w:marRight w:val="0"/>
          <w:marTop w:val="0"/>
          <w:marBottom w:val="0"/>
          <w:divBdr>
            <w:top w:val="none" w:sz="0" w:space="0" w:color="auto"/>
            <w:left w:val="none" w:sz="0" w:space="0" w:color="auto"/>
            <w:bottom w:val="none" w:sz="0" w:space="0" w:color="auto"/>
            <w:right w:val="none" w:sz="0" w:space="0" w:color="auto"/>
          </w:divBdr>
        </w:div>
        <w:div w:id="1321620612">
          <w:marLeft w:val="0"/>
          <w:marRight w:val="0"/>
          <w:marTop w:val="150"/>
          <w:marBottom w:val="0"/>
          <w:divBdr>
            <w:top w:val="none" w:sz="0" w:space="0" w:color="auto"/>
            <w:left w:val="none" w:sz="0" w:space="0" w:color="auto"/>
            <w:bottom w:val="none" w:sz="0" w:space="0" w:color="auto"/>
            <w:right w:val="none" w:sz="0" w:space="0" w:color="auto"/>
          </w:divBdr>
          <w:divsChild>
            <w:div w:id="764424896">
              <w:marLeft w:val="1155"/>
              <w:marRight w:val="0"/>
              <w:marTop w:val="0"/>
              <w:marBottom w:val="0"/>
              <w:divBdr>
                <w:top w:val="none" w:sz="0" w:space="0" w:color="auto"/>
                <w:left w:val="none" w:sz="0" w:space="0" w:color="auto"/>
                <w:bottom w:val="none" w:sz="0" w:space="0" w:color="auto"/>
                <w:right w:val="none" w:sz="0" w:space="0" w:color="auto"/>
              </w:divBdr>
            </w:div>
            <w:div w:id="1995252432">
              <w:marLeft w:val="1155"/>
              <w:marRight w:val="0"/>
              <w:marTop w:val="0"/>
              <w:marBottom w:val="0"/>
              <w:divBdr>
                <w:top w:val="none" w:sz="0" w:space="0" w:color="auto"/>
                <w:left w:val="none" w:sz="0" w:space="0" w:color="auto"/>
                <w:bottom w:val="none" w:sz="0" w:space="0" w:color="auto"/>
                <w:right w:val="none" w:sz="0" w:space="0" w:color="auto"/>
              </w:divBdr>
            </w:div>
            <w:div w:id="326783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2889894">
      <w:bodyDiv w:val="1"/>
      <w:marLeft w:val="0"/>
      <w:marRight w:val="0"/>
      <w:marTop w:val="0"/>
      <w:marBottom w:val="0"/>
      <w:divBdr>
        <w:top w:val="none" w:sz="0" w:space="0" w:color="auto"/>
        <w:left w:val="none" w:sz="0" w:space="0" w:color="auto"/>
        <w:bottom w:val="none" w:sz="0" w:space="0" w:color="auto"/>
        <w:right w:val="none" w:sz="0" w:space="0" w:color="auto"/>
      </w:divBdr>
      <w:divsChild>
        <w:div w:id="2076278118">
          <w:marLeft w:val="0"/>
          <w:marRight w:val="0"/>
          <w:marTop w:val="0"/>
          <w:marBottom w:val="0"/>
          <w:divBdr>
            <w:top w:val="none" w:sz="0" w:space="0" w:color="auto"/>
            <w:left w:val="none" w:sz="0" w:space="0" w:color="auto"/>
            <w:bottom w:val="none" w:sz="0" w:space="0" w:color="auto"/>
            <w:right w:val="none" w:sz="0" w:space="0" w:color="auto"/>
          </w:divBdr>
        </w:div>
        <w:div w:id="1414206201">
          <w:marLeft w:val="0"/>
          <w:marRight w:val="0"/>
          <w:marTop w:val="150"/>
          <w:marBottom w:val="0"/>
          <w:divBdr>
            <w:top w:val="none" w:sz="0" w:space="0" w:color="auto"/>
            <w:left w:val="none" w:sz="0" w:space="0" w:color="auto"/>
            <w:bottom w:val="none" w:sz="0" w:space="0" w:color="auto"/>
            <w:right w:val="none" w:sz="0" w:space="0" w:color="auto"/>
          </w:divBdr>
          <w:divsChild>
            <w:div w:id="186021943">
              <w:marLeft w:val="1155"/>
              <w:marRight w:val="0"/>
              <w:marTop w:val="0"/>
              <w:marBottom w:val="0"/>
              <w:divBdr>
                <w:top w:val="none" w:sz="0" w:space="0" w:color="auto"/>
                <w:left w:val="none" w:sz="0" w:space="0" w:color="auto"/>
                <w:bottom w:val="none" w:sz="0" w:space="0" w:color="auto"/>
                <w:right w:val="none" w:sz="0" w:space="0" w:color="auto"/>
              </w:divBdr>
            </w:div>
            <w:div w:id="1891309026">
              <w:marLeft w:val="1155"/>
              <w:marRight w:val="0"/>
              <w:marTop w:val="0"/>
              <w:marBottom w:val="0"/>
              <w:divBdr>
                <w:top w:val="none" w:sz="0" w:space="0" w:color="auto"/>
                <w:left w:val="none" w:sz="0" w:space="0" w:color="auto"/>
                <w:bottom w:val="none" w:sz="0" w:space="0" w:color="auto"/>
                <w:right w:val="none" w:sz="0" w:space="0" w:color="auto"/>
              </w:divBdr>
            </w:div>
            <w:div w:id="142965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199788">
      <w:bodyDiv w:val="1"/>
      <w:marLeft w:val="0"/>
      <w:marRight w:val="0"/>
      <w:marTop w:val="0"/>
      <w:marBottom w:val="0"/>
      <w:divBdr>
        <w:top w:val="none" w:sz="0" w:space="0" w:color="auto"/>
        <w:left w:val="none" w:sz="0" w:space="0" w:color="auto"/>
        <w:bottom w:val="none" w:sz="0" w:space="0" w:color="auto"/>
        <w:right w:val="none" w:sz="0" w:space="0" w:color="auto"/>
      </w:divBdr>
      <w:divsChild>
        <w:div w:id="1731150718">
          <w:marLeft w:val="0"/>
          <w:marRight w:val="0"/>
          <w:marTop w:val="0"/>
          <w:marBottom w:val="0"/>
          <w:divBdr>
            <w:top w:val="none" w:sz="0" w:space="0" w:color="auto"/>
            <w:left w:val="none" w:sz="0" w:space="0" w:color="auto"/>
            <w:bottom w:val="none" w:sz="0" w:space="0" w:color="auto"/>
            <w:right w:val="none" w:sz="0" w:space="0" w:color="auto"/>
          </w:divBdr>
        </w:div>
        <w:div w:id="473958023">
          <w:marLeft w:val="0"/>
          <w:marRight w:val="0"/>
          <w:marTop w:val="150"/>
          <w:marBottom w:val="0"/>
          <w:divBdr>
            <w:top w:val="none" w:sz="0" w:space="0" w:color="auto"/>
            <w:left w:val="none" w:sz="0" w:space="0" w:color="auto"/>
            <w:bottom w:val="none" w:sz="0" w:space="0" w:color="auto"/>
            <w:right w:val="none" w:sz="0" w:space="0" w:color="auto"/>
          </w:divBdr>
          <w:divsChild>
            <w:div w:id="2140103283">
              <w:marLeft w:val="1155"/>
              <w:marRight w:val="0"/>
              <w:marTop w:val="0"/>
              <w:marBottom w:val="0"/>
              <w:divBdr>
                <w:top w:val="none" w:sz="0" w:space="0" w:color="auto"/>
                <w:left w:val="none" w:sz="0" w:space="0" w:color="auto"/>
                <w:bottom w:val="none" w:sz="0" w:space="0" w:color="auto"/>
                <w:right w:val="none" w:sz="0" w:space="0" w:color="auto"/>
              </w:divBdr>
            </w:div>
            <w:div w:id="96996327">
              <w:marLeft w:val="1155"/>
              <w:marRight w:val="0"/>
              <w:marTop w:val="0"/>
              <w:marBottom w:val="0"/>
              <w:divBdr>
                <w:top w:val="none" w:sz="0" w:space="0" w:color="auto"/>
                <w:left w:val="none" w:sz="0" w:space="0" w:color="auto"/>
                <w:bottom w:val="none" w:sz="0" w:space="0" w:color="auto"/>
                <w:right w:val="none" w:sz="0" w:space="0" w:color="auto"/>
              </w:divBdr>
            </w:div>
            <w:div w:id="366641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313333">
      <w:bodyDiv w:val="1"/>
      <w:marLeft w:val="0"/>
      <w:marRight w:val="0"/>
      <w:marTop w:val="0"/>
      <w:marBottom w:val="0"/>
      <w:divBdr>
        <w:top w:val="none" w:sz="0" w:space="0" w:color="auto"/>
        <w:left w:val="none" w:sz="0" w:space="0" w:color="auto"/>
        <w:bottom w:val="none" w:sz="0" w:space="0" w:color="auto"/>
        <w:right w:val="none" w:sz="0" w:space="0" w:color="auto"/>
      </w:divBdr>
      <w:divsChild>
        <w:div w:id="395980013">
          <w:marLeft w:val="0"/>
          <w:marRight w:val="0"/>
          <w:marTop w:val="0"/>
          <w:marBottom w:val="0"/>
          <w:divBdr>
            <w:top w:val="none" w:sz="0" w:space="0" w:color="auto"/>
            <w:left w:val="none" w:sz="0" w:space="0" w:color="auto"/>
            <w:bottom w:val="none" w:sz="0" w:space="0" w:color="auto"/>
            <w:right w:val="none" w:sz="0" w:space="0" w:color="auto"/>
          </w:divBdr>
        </w:div>
        <w:div w:id="143939086">
          <w:marLeft w:val="0"/>
          <w:marRight w:val="0"/>
          <w:marTop w:val="150"/>
          <w:marBottom w:val="0"/>
          <w:divBdr>
            <w:top w:val="none" w:sz="0" w:space="0" w:color="auto"/>
            <w:left w:val="none" w:sz="0" w:space="0" w:color="auto"/>
            <w:bottom w:val="none" w:sz="0" w:space="0" w:color="auto"/>
            <w:right w:val="none" w:sz="0" w:space="0" w:color="auto"/>
          </w:divBdr>
          <w:divsChild>
            <w:div w:id="890843238">
              <w:marLeft w:val="1155"/>
              <w:marRight w:val="0"/>
              <w:marTop w:val="0"/>
              <w:marBottom w:val="0"/>
              <w:divBdr>
                <w:top w:val="none" w:sz="0" w:space="0" w:color="auto"/>
                <w:left w:val="none" w:sz="0" w:space="0" w:color="auto"/>
                <w:bottom w:val="none" w:sz="0" w:space="0" w:color="auto"/>
                <w:right w:val="none" w:sz="0" w:space="0" w:color="auto"/>
              </w:divBdr>
            </w:div>
            <w:div w:id="1276592776">
              <w:marLeft w:val="1155"/>
              <w:marRight w:val="0"/>
              <w:marTop w:val="0"/>
              <w:marBottom w:val="0"/>
              <w:divBdr>
                <w:top w:val="none" w:sz="0" w:space="0" w:color="auto"/>
                <w:left w:val="none" w:sz="0" w:space="0" w:color="auto"/>
                <w:bottom w:val="none" w:sz="0" w:space="0" w:color="auto"/>
                <w:right w:val="none" w:sz="0" w:space="0" w:color="auto"/>
              </w:divBdr>
            </w:div>
            <w:div w:id="1890721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285149">
      <w:bodyDiv w:val="1"/>
      <w:marLeft w:val="0"/>
      <w:marRight w:val="0"/>
      <w:marTop w:val="0"/>
      <w:marBottom w:val="0"/>
      <w:divBdr>
        <w:top w:val="none" w:sz="0" w:space="0" w:color="auto"/>
        <w:left w:val="none" w:sz="0" w:space="0" w:color="auto"/>
        <w:bottom w:val="none" w:sz="0" w:space="0" w:color="auto"/>
        <w:right w:val="none" w:sz="0" w:space="0" w:color="auto"/>
      </w:divBdr>
      <w:divsChild>
        <w:div w:id="7100802">
          <w:marLeft w:val="0"/>
          <w:marRight w:val="0"/>
          <w:marTop w:val="0"/>
          <w:marBottom w:val="0"/>
          <w:divBdr>
            <w:top w:val="none" w:sz="0" w:space="0" w:color="auto"/>
            <w:left w:val="none" w:sz="0" w:space="0" w:color="auto"/>
            <w:bottom w:val="none" w:sz="0" w:space="0" w:color="auto"/>
            <w:right w:val="none" w:sz="0" w:space="0" w:color="auto"/>
          </w:divBdr>
        </w:div>
        <w:div w:id="495000074">
          <w:marLeft w:val="0"/>
          <w:marRight w:val="0"/>
          <w:marTop w:val="150"/>
          <w:marBottom w:val="0"/>
          <w:divBdr>
            <w:top w:val="none" w:sz="0" w:space="0" w:color="auto"/>
            <w:left w:val="none" w:sz="0" w:space="0" w:color="auto"/>
            <w:bottom w:val="none" w:sz="0" w:space="0" w:color="auto"/>
            <w:right w:val="none" w:sz="0" w:space="0" w:color="auto"/>
          </w:divBdr>
          <w:divsChild>
            <w:div w:id="825584188">
              <w:marLeft w:val="1155"/>
              <w:marRight w:val="0"/>
              <w:marTop w:val="0"/>
              <w:marBottom w:val="0"/>
              <w:divBdr>
                <w:top w:val="none" w:sz="0" w:space="0" w:color="auto"/>
                <w:left w:val="none" w:sz="0" w:space="0" w:color="auto"/>
                <w:bottom w:val="none" w:sz="0" w:space="0" w:color="auto"/>
                <w:right w:val="none" w:sz="0" w:space="0" w:color="auto"/>
              </w:divBdr>
            </w:div>
            <w:div w:id="370111710">
              <w:marLeft w:val="1155"/>
              <w:marRight w:val="0"/>
              <w:marTop w:val="0"/>
              <w:marBottom w:val="0"/>
              <w:divBdr>
                <w:top w:val="none" w:sz="0" w:space="0" w:color="auto"/>
                <w:left w:val="none" w:sz="0" w:space="0" w:color="auto"/>
                <w:bottom w:val="none" w:sz="0" w:space="0" w:color="auto"/>
                <w:right w:val="none" w:sz="0" w:space="0" w:color="auto"/>
              </w:divBdr>
            </w:div>
            <w:div w:id="64562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428702">
      <w:bodyDiv w:val="1"/>
      <w:marLeft w:val="0"/>
      <w:marRight w:val="0"/>
      <w:marTop w:val="0"/>
      <w:marBottom w:val="0"/>
      <w:divBdr>
        <w:top w:val="none" w:sz="0" w:space="0" w:color="auto"/>
        <w:left w:val="none" w:sz="0" w:space="0" w:color="auto"/>
        <w:bottom w:val="none" w:sz="0" w:space="0" w:color="auto"/>
        <w:right w:val="none" w:sz="0" w:space="0" w:color="auto"/>
      </w:divBdr>
      <w:divsChild>
        <w:div w:id="364796308">
          <w:marLeft w:val="0"/>
          <w:marRight w:val="0"/>
          <w:marTop w:val="0"/>
          <w:marBottom w:val="0"/>
          <w:divBdr>
            <w:top w:val="none" w:sz="0" w:space="0" w:color="auto"/>
            <w:left w:val="none" w:sz="0" w:space="0" w:color="auto"/>
            <w:bottom w:val="none" w:sz="0" w:space="0" w:color="auto"/>
            <w:right w:val="none" w:sz="0" w:space="0" w:color="auto"/>
          </w:divBdr>
        </w:div>
        <w:div w:id="836459709">
          <w:marLeft w:val="0"/>
          <w:marRight w:val="0"/>
          <w:marTop w:val="150"/>
          <w:marBottom w:val="0"/>
          <w:divBdr>
            <w:top w:val="none" w:sz="0" w:space="0" w:color="auto"/>
            <w:left w:val="none" w:sz="0" w:space="0" w:color="auto"/>
            <w:bottom w:val="none" w:sz="0" w:space="0" w:color="auto"/>
            <w:right w:val="none" w:sz="0" w:space="0" w:color="auto"/>
          </w:divBdr>
          <w:divsChild>
            <w:div w:id="1014769041">
              <w:marLeft w:val="1155"/>
              <w:marRight w:val="0"/>
              <w:marTop w:val="0"/>
              <w:marBottom w:val="0"/>
              <w:divBdr>
                <w:top w:val="none" w:sz="0" w:space="0" w:color="auto"/>
                <w:left w:val="none" w:sz="0" w:space="0" w:color="auto"/>
                <w:bottom w:val="none" w:sz="0" w:space="0" w:color="auto"/>
                <w:right w:val="none" w:sz="0" w:space="0" w:color="auto"/>
              </w:divBdr>
            </w:div>
            <w:div w:id="1038899733">
              <w:marLeft w:val="1155"/>
              <w:marRight w:val="0"/>
              <w:marTop w:val="0"/>
              <w:marBottom w:val="0"/>
              <w:divBdr>
                <w:top w:val="none" w:sz="0" w:space="0" w:color="auto"/>
                <w:left w:val="none" w:sz="0" w:space="0" w:color="auto"/>
                <w:bottom w:val="none" w:sz="0" w:space="0" w:color="auto"/>
                <w:right w:val="none" w:sz="0" w:space="0" w:color="auto"/>
              </w:divBdr>
            </w:div>
            <w:div w:id="2067756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393945">
      <w:bodyDiv w:val="1"/>
      <w:marLeft w:val="0"/>
      <w:marRight w:val="0"/>
      <w:marTop w:val="0"/>
      <w:marBottom w:val="0"/>
      <w:divBdr>
        <w:top w:val="none" w:sz="0" w:space="0" w:color="auto"/>
        <w:left w:val="none" w:sz="0" w:space="0" w:color="auto"/>
        <w:bottom w:val="none" w:sz="0" w:space="0" w:color="auto"/>
        <w:right w:val="none" w:sz="0" w:space="0" w:color="auto"/>
      </w:divBdr>
      <w:divsChild>
        <w:div w:id="445542904">
          <w:marLeft w:val="0"/>
          <w:marRight w:val="0"/>
          <w:marTop w:val="0"/>
          <w:marBottom w:val="0"/>
          <w:divBdr>
            <w:top w:val="none" w:sz="0" w:space="0" w:color="auto"/>
            <w:left w:val="none" w:sz="0" w:space="0" w:color="auto"/>
            <w:bottom w:val="none" w:sz="0" w:space="0" w:color="auto"/>
            <w:right w:val="none" w:sz="0" w:space="0" w:color="auto"/>
          </w:divBdr>
        </w:div>
        <w:div w:id="1242058844">
          <w:marLeft w:val="0"/>
          <w:marRight w:val="0"/>
          <w:marTop w:val="150"/>
          <w:marBottom w:val="0"/>
          <w:divBdr>
            <w:top w:val="none" w:sz="0" w:space="0" w:color="auto"/>
            <w:left w:val="none" w:sz="0" w:space="0" w:color="auto"/>
            <w:bottom w:val="none" w:sz="0" w:space="0" w:color="auto"/>
            <w:right w:val="none" w:sz="0" w:space="0" w:color="auto"/>
          </w:divBdr>
          <w:divsChild>
            <w:div w:id="4552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0048">
      <w:bodyDiv w:val="1"/>
      <w:marLeft w:val="0"/>
      <w:marRight w:val="0"/>
      <w:marTop w:val="0"/>
      <w:marBottom w:val="0"/>
      <w:divBdr>
        <w:top w:val="none" w:sz="0" w:space="0" w:color="auto"/>
        <w:left w:val="none" w:sz="0" w:space="0" w:color="auto"/>
        <w:bottom w:val="none" w:sz="0" w:space="0" w:color="auto"/>
        <w:right w:val="none" w:sz="0" w:space="0" w:color="auto"/>
      </w:divBdr>
      <w:divsChild>
        <w:div w:id="946041332">
          <w:marLeft w:val="0"/>
          <w:marRight w:val="0"/>
          <w:marTop w:val="0"/>
          <w:marBottom w:val="0"/>
          <w:divBdr>
            <w:top w:val="none" w:sz="0" w:space="0" w:color="auto"/>
            <w:left w:val="none" w:sz="0" w:space="0" w:color="auto"/>
            <w:bottom w:val="none" w:sz="0" w:space="0" w:color="auto"/>
            <w:right w:val="none" w:sz="0" w:space="0" w:color="auto"/>
          </w:divBdr>
        </w:div>
        <w:div w:id="1156994487">
          <w:marLeft w:val="0"/>
          <w:marRight w:val="0"/>
          <w:marTop w:val="150"/>
          <w:marBottom w:val="0"/>
          <w:divBdr>
            <w:top w:val="none" w:sz="0" w:space="0" w:color="auto"/>
            <w:left w:val="none" w:sz="0" w:space="0" w:color="auto"/>
            <w:bottom w:val="none" w:sz="0" w:space="0" w:color="auto"/>
            <w:right w:val="none" w:sz="0" w:space="0" w:color="auto"/>
          </w:divBdr>
          <w:divsChild>
            <w:div w:id="861171130">
              <w:marLeft w:val="1155"/>
              <w:marRight w:val="0"/>
              <w:marTop w:val="0"/>
              <w:marBottom w:val="0"/>
              <w:divBdr>
                <w:top w:val="none" w:sz="0" w:space="0" w:color="auto"/>
                <w:left w:val="none" w:sz="0" w:space="0" w:color="auto"/>
                <w:bottom w:val="none" w:sz="0" w:space="0" w:color="auto"/>
                <w:right w:val="none" w:sz="0" w:space="0" w:color="auto"/>
              </w:divBdr>
            </w:div>
            <w:div w:id="385380082">
              <w:marLeft w:val="1155"/>
              <w:marRight w:val="0"/>
              <w:marTop w:val="0"/>
              <w:marBottom w:val="0"/>
              <w:divBdr>
                <w:top w:val="none" w:sz="0" w:space="0" w:color="auto"/>
                <w:left w:val="none" w:sz="0" w:space="0" w:color="auto"/>
                <w:bottom w:val="none" w:sz="0" w:space="0" w:color="auto"/>
                <w:right w:val="none" w:sz="0" w:space="0" w:color="auto"/>
              </w:divBdr>
            </w:div>
            <w:div w:id="196549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0088">
      <w:bodyDiv w:val="1"/>
      <w:marLeft w:val="0"/>
      <w:marRight w:val="0"/>
      <w:marTop w:val="0"/>
      <w:marBottom w:val="0"/>
      <w:divBdr>
        <w:top w:val="none" w:sz="0" w:space="0" w:color="auto"/>
        <w:left w:val="none" w:sz="0" w:space="0" w:color="auto"/>
        <w:bottom w:val="none" w:sz="0" w:space="0" w:color="auto"/>
        <w:right w:val="none" w:sz="0" w:space="0" w:color="auto"/>
      </w:divBdr>
      <w:divsChild>
        <w:div w:id="1056605">
          <w:marLeft w:val="0"/>
          <w:marRight w:val="0"/>
          <w:marTop w:val="0"/>
          <w:marBottom w:val="0"/>
          <w:divBdr>
            <w:top w:val="none" w:sz="0" w:space="0" w:color="auto"/>
            <w:left w:val="none" w:sz="0" w:space="0" w:color="auto"/>
            <w:bottom w:val="none" w:sz="0" w:space="0" w:color="auto"/>
            <w:right w:val="none" w:sz="0" w:space="0" w:color="auto"/>
          </w:divBdr>
        </w:div>
        <w:div w:id="827477514">
          <w:marLeft w:val="0"/>
          <w:marRight w:val="0"/>
          <w:marTop w:val="150"/>
          <w:marBottom w:val="0"/>
          <w:divBdr>
            <w:top w:val="none" w:sz="0" w:space="0" w:color="auto"/>
            <w:left w:val="none" w:sz="0" w:space="0" w:color="auto"/>
            <w:bottom w:val="none" w:sz="0" w:space="0" w:color="auto"/>
            <w:right w:val="none" w:sz="0" w:space="0" w:color="auto"/>
          </w:divBdr>
          <w:divsChild>
            <w:div w:id="1597131787">
              <w:marLeft w:val="1155"/>
              <w:marRight w:val="0"/>
              <w:marTop w:val="0"/>
              <w:marBottom w:val="0"/>
              <w:divBdr>
                <w:top w:val="none" w:sz="0" w:space="0" w:color="auto"/>
                <w:left w:val="none" w:sz="0" w:space="0" w:color="auto"/>
                <w:bottom w:val="none" w:sz="0" w:space="0" w:color="auto"/>
                <w:right w:val="none" w:sz="0" w:space="0" w:color="auto"/>
              </w:divBdr>
            </w:div>
            <w:div w:id="1492285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715806">
      <w:bodyDiv w:val="1"/>
      <w:marLeft w:val="0"/>
      <w:marRight w:val="0"/>
      <w:marTop w:val="0"/>
      <w:marBottom w:val="0"/>
      <w:divBdr>
        <w:top w:val="none" w:sz="0" w:space="0" w:color="auto"/>
        <w:left w:val="none" w:sz="0" w:space="0" w:color="auto"/>
        <w:bottom w:val="none" w:sz="0" w:space="0" w:color="auto"/>
        <w:right w:val="none" w:sz="0" w:space="0" w:color="auto"/>
      </w:divBdr>
      <w:divsChild>
        <w:div w:id="1257441358">
          <w:marLeft w:val="0"/>
          <w:marRight w:val="0"/>
          <w:marTop w:val="0"/>
          <w:marBottom w:val="0"/>
          <w:divBdr>
            <w:top w:val="none" w:sz="0" w:space="0" w:color="auto"/>
            <w:left w:val="none" w:sz="0" w:space="0" w:color="auto"/>
            <w:bottom w:val="none" w:sz="0" w:space="0" w:color="auto"/>
            <w:right w:val="none" w:sz="0" w:space="0" w:color="auto"/>
          </w:divBdr>
        </w:div>
        <w:div w:id="687219254">
          <w:marLeft w:val="0"/>
          <w:marRight w:val="0"/>
          <w:marTop w:val="150"/>
          <w:marBottom w:val="0"/>
          <w:divBdr>
            <w:top w:val="none" w:sz="0" w:space="0" w:color="auto"/>
            <w:left w:val="none" w:sz="0" w:space="0" w:color="auto"/>
            <w:bottom w:val="none" w:sz="0" w:space="0" w:color="auto"/>
            <w:right w:val="none" w:sz="0" w:space="0" w:color="auto"/>
          </w:divBdr>
          <w:divsChild>
            <w:div w:id="1935047357">
              <w:marLeft w:val="1155"/>
              <w:marRight w:val="0"/>
              <w:marTop w:val="0"/>
              <w:marBottom w:val="0"/>
              <w:divBdr>
                <w:top w:val="none" w:sz="0" w:space="0" w:color="auto"/>
                <w:left w:val="none" w:sz="0" w:space="0" w:color="auto"/>
                <w:bottom w:val="none" w:sz="0" w:space="0" w:color="auto"/>
                <w:right w:val="none" w:sz="0" w:space="0" w:color="auto"/>
              </w:divBdr>
            </w:div>
            <w:div w:id="1062947281">
              <w:marLeft w:val="1155"/>
              <w:marRight w:val="0"/>
              <w:marTop w:val="0"/>
              <w:marBottom w:val="0"/>
              <w:divBdr>
                <w:top w:val="none" w:sz="0" w:space="0" w:color="auto"/>
                <w:left w:val="none" w:sz="0" w:space="0" w:color="auto"/>
                <w:bottom w:val="none" w:sz="0" w:space="0" w:color="auto"/>
                <w:right w:val="none" w:sz="0" w:space="0" w:color="auto"/>
              </w:divBdr>
            </w:div>
            <w:div w:id="1813869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88949">
      <w:bodyDiv w:val="1"/>
      <w:marLeft w:val="0"/>
      <w:marRight w:val="0"/>
      <w:marTop w:val="0"/>
      <w:marBottom w:val="0"/>
      <w:divBdr>
        <w:top w:val="none" w:sz="0" w:space="0" w:color="auto"/>
        <w:left w:val="none" w:sz="0" w:space="0" w:color="auto"/>
        <w:bottom w:val="none" w:sz="0" w:space="0" w:color="auto"/>
        <w:right w:val="none" w:sz="0" w:space="0" w:color="auto"/>
      </w:divBdr>
      <w:divsChild>
        <w:div w:id="661812835">
          <w:marLeft w:val="0"/>
          <w:marRight w:val="0"/>
          <w:marTop w:val="0"/>
          <w:marBottom w:val="0"/>
          <w:divBdr>
            <w:top w:val="none" w:sz="0" w:space="0" w:color="auto"/>
            <w:left w:val="none" w:sz="0" w:space="0" w:color="auto"/>
            <w:bottom w:val="none" w:sz="0" w:space="0" w:color="auto"/>
            <w:right w:val="none" w:sz="0" w:space="0" w:color="auto"/>
          </w:divBdr>
        </w:div>
        <w:div w:id="1637836453">
          <w:marLeft w:val="0"/>
          <w:marRight w:val="0"/>
          <w:marTop w:val="150"/>
          <w:marBottom w:val="0"/>
          <w:divBdr>
            <w:top w:val="none" w:sz="0" w:space="0" w:color="auto"/>
            <w:left w:val="none" w:sz="0" w:space="0" w:color="auto"/>
            <w:bottom w:val="none" w:sz="0" w:space="0" w:color="auto"/>
            <w:right w:val="none" w:sz="0" w:space="0" w:color="auto"/>
          </w:divBdr>
          <w:divsChild>
            <w:div w:id="1714764631">
              <w:marLeft w:val="1155"/>
              <w:marRight w:val="0"/>
              <w:marTop w:val="0"/>
              <w:marBottom w:val="0"/>
              <w:divBdr>
                <w:top w:val="none" w:sz="0" w:space="0" w:color="auto"/>
                <w:left w:val="none" w:sz="0" w:space="0" w:color="auto"/>
                <w:bottom w:val="none" w:sz="0" w:space="0" w:color="auto"/>
                <w:right w:val="none" w:sz="0" w:space="0" w:color="auto"/>
              </w:divBdr>
            </w:div>
            <w:div w:id="284849333">
              <w:marLeft w:val="1155"/>
              <w:marRight w:val="0"/>
              <w:marTop w:val="0"/>
              <w:marBottom w:val="0"/>
              <w:divBdr>
                <w:top w:val="none" w:sz="0" w:space="0" w:color="auto"/>
                <w:left w:val="none" w:sz="0" w:space="0" w:color="auto"/>
                <w:bottom w:val="none" w:sz="0" w:space="0" w:color="auto"/>
                <w:right w:val="none" w:sz="0" w:space="0" w:color="auto"/>
              </w:divBdr>
            </w:div>
            <w:div w:id="1541090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341486">
      <w:bodyDiv w:val="1"/>
      <w:marLeft w:val="0"/>
      <w:marRight w:val="0"/>
      <w:marTop w:val="0"/>
      <w:marBottom w:val="0"/>
      <w:divBdr>
        <w:top w:val="none" w:sz="0" w:space="0" w:color="auto"/>
        <w:left w:val="none" w:sz="0" w:space="0" w:color="auto"/>
        <w:bottom w:val="none" w:sz="0" w:space="0" w:color="auto"/>
        <w:right w:val="none" w:sz="0" w:space="0" w:color="auto"/>
      </w:divBdr>
      <w:divsChild>
        <w:div w:id="1066221241">
          <w:marLeft w:val="0"/>
          <w:marRight w:val="0"/>
          <w:marTop w:val="0"/>
          <w:marBottom w:val="0"/>
          <w:divBdr>
            <w:top w:val="none" w:sz="0" w:space="0" w:color="auto"/>
            <w:left w:val="none" w:sz="0" w:space="0" w:color="auto"/>
            <w:bottom w:val="none" w:sz="0" w:space="0" w:color="auto"/>
            <w:right w:val="none" w:sz="0" w:space="0" w:color="auto"/>
          </w:divBdr>
        </w:div>
        <w:div w:id="33190473">
          <w:marLeft w:val="0"/>
          <w:marRight w:val="0"/>
          <w:marTop w:val="150"/>
          <w:marBottom w:val="0"/>
          <w:divBdr>
            <w:top w:val="none" w:sz="0" w:space="0" w:color="auto"/>
            <w:left w:val="none" w:sz="0" w:space="0" w:color="auto"/>
            <w:bottom w:val="none" w:sz="0" w:space="0" w:color="auto"/>
            <w:right w:val="none" w:sz="0" w:space="0" w:color="auto"/>
          </w:divBdr>
          <w:divsChild>
            <w:div w:id="908148213">
              <w:marLeft w:val="1155"/>
              <w:marRight w:val="0"/>
              <w:marTop w:val="0"/>
              <w:marBottom w:val="0"/>
              <w:divBdr>
                <w:top w:val="none" w:sz="0" w:space="0" w:color="auto"/>
                <w:left w:val="none" w:sz="0" w:space="0" w:color="auto"/>
                <w:bottom w:val="none" w:sz="0" w:space="0" w:color="auto"/>
                <w:right w:val="none" w:sz="0" w:space="0" w:color="auto"/>
              </w:divBdr>
            </w:div>
            <w:div w:id="2050687988">
              <w:marLeft w:val="1155"/>
              <w:marRight w:val="0"/>
              <w:marTop w:val="0"/>
              <w:marBottom w:val="0"/>
              <w:divBdr>
                <w:top w:val="none" w:sz="0" w:space="0" w:color="auto"/>
                <w:left w:val="none" w:sz="0" w:space="0" w:color="auto"/>
                <w:bottom w:val="none" w:sz="0" w:space="0" w:color="auto"/>
                <w:right w:val="none" w:sz="0" w:space="0" w:color="auto"/>
              </w:divBdr>
            </w:div>
            <w:div w:id="840436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7592">
      <w:bodyDiv w:val="1"/>
      <w:marLeft w:val="0"/>
      <w:marRight w:val="0"/>
      <w:marTop w:val="0"/>
      <w:marBottom w:val="0"/>
      <w:divBdr>
        <w:top w:val="none" w:sz="0" w:space="0" w:color="auto"/>
        <w:left w:val="none" w:sz="0" w:space="0" w:color="auto"/>
        <w:bottom w:val="none" w:sz="0" w:space="0" w:color="auto"/>
        <w:right w:val="none" w:sz="0" w:space="0" w:color="auto"/>
      </w:divBdr>
      <w:divsChild>
        <w:div w:id="425729381">
          <w:marLeft w:val="0"/>
          <w:marRight w:val="0"/>
          <w:marTop w:val="0"/>
          <w:marBottom w:val="0"/>
          <w:divBdr>
            <w:top w:val="none" w:sz="0" w:space="0" w:color="auto"/>
            <w:left w:val="none" w:sz="0" w:space="0" w:color="auto"/>
            <w:bottom w:val="none" w:sz="0" w:space="0" w:color="auto"/>
            <w:right w:val="none" w:sz="0" w:space="0" w:color="auto"/>
          </w:divBdr>
        </w:div>
        <w:div w:id="50735553">
          <w:marLeft w:val="0"/>
          <w:marRight w:val="0"/>
          <w:marTop w:val="150"/>
          <w:marBottom w:val="0"/>
          <w:divBdr>
            <w:top w:val="none" w:sz="0" w:space="0" w:color="auto"/>
            <w:left w:val="none" w:sz="0" w:space="0" w:color="auto"/>
            <w:bottom w:val="none" w:sz="0" w:space="0" w:color="auto"/>
            <w:right w:val="none" w:sz="0" w:space="0" w:color="auto"/>
          </w:divBdr>
          <w:divsChild>
            <w:div w:id="2067409917">
              <w:marLeft w:val="1155"/>
              <w:marRight w:val="0"/>
              <w:marTop w:val="0"/>
              <w:marBottom w:val="0"/>
              <w:divBdr>
                <w:top w:val="none" w:sz="0" w:space="0" w:color="auto"/>
                <w:left w:val="none" w:sz="0" w:space="0" w:color="auto"/>
                <w:bottom w:val="none" w:sz="0" w:space="0" w:color="auto"/>
                <w:right w:val="none" w:sz="0" w:space="0" w:color="auto"/>
              </w:divBdr>
            </w:div>
            <w:div w:id="297611768">
              <w:marLeft w:val="1155"/>
              <w:marRight w:val="0"/>
              <w:marTop w:val="0"/>
              <w:marBottom w:val="0"/>
              <w:divBdr>
                <w:top w:val="none" w:sz="0" w:space="0" w:color="auto"/>
                <w:left w:val="none" w:sz="0" w:space="0" w:color="auto"/>
                <w:bottom w:val="none" w:sz="0" w:space="0" w:color="auto"/>
                <w:right w:val="none" w:sz="0" w:space="0" w:color="auto"/>
              </w:divBdr>
            </w:div>
            <w:div w:id="198009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7959329">
      <w:bodyDiv w:val="1"/>
      <w:marLeft w:val="0"/>
      <w:marRight w:val="0"/>
      <w:marTop w:val="0"/>
      <w:marBottom w:val="0"/>
      <w:divBdr>
        <w:top w:val="none" w:sz="0" w:space="0" w:color="auto"/>
        <w:left w:val="none" w:sz="0" w:space="0" w:color="auto"/>
        <w:bottom w:val="none" w:sz="0" w:space="0" w:color="auto"/>
        <w:right w:val="none" w:sz="0" w:space="0" w:color="auto"/>
      </w:divBdr>
      <w:divsChild>
        <w:div w:id="2139763354">
          <w:marLeft w:val="0"/>
          <w:marRight w:val="0"/>
          <w:marTop w:val="0"/>
          <w:marBottom w:val="0"/>
          <w:divBdr>
            <w:top w:val="none" w:sz="0" w:space="0" w:color="auto"/>
            <w:left w:val="none" w:sz="0" w:space="0" w:color="auto"/>
            <w:bottom w:val="none" w:sz="0" w:space="0" w:color="auto"/>
            <w:right w:val="none" w:sz="0" w:space="0" w:color="auto"/>
          </w:divBdr>
        </w:div>
        <w:div w:id="898513100">
          <w:marLeft w:val="0"/>
          <w:marRight w:val="0"/>
          <w:marTop w:val="150"/>
          <w:marBottom w:val="0"/>
          <w:divBdr>
            <w:top w:val="none" w:sz="0" w:space="0" w:color="auto"/>
            <w:left w:val="none" w:sz="0" w:space="0" w:color="auto"/>
            <w:bottom w:val="none" w:sz="0" w:space="0" w:color="auto"/>
            <w:right w:val="none" w:sz="0" w:space="0" w:color="auto"/>
          </w:divBdr>
          <w:divsChild>
            <w:div w:id="742263198">
              <w:marLeft w:val="1155"/>
              <w:marRight w:val="0"/>
              <w:marTop w:val="0"/>
              <w:marBottom w:val="0"/>
              <w:divBdr>
                <w:top w:val="none" w:sz="0" w:space="0" w:color="auto"/>
                <w:left w:val="none" w:sz="0" w:space="0" w:color="auto"/>
                <w:bottom w:val="none" w:sz="0" w:space="0" w:color="auto"/>
                <w:right w:val="none" w:sz="0" w:space="0" w:color="auto"/>
              </w:divBdr>
            </w:div>
            <w:div w:id="92167642">
              <w:marLeft w:val="1155"/>
              <w:marRight w:val="0"/>
              <w:marTop w:val="0"/>
              <w:marBottom w:val="0"/>
              <w:divBdr>
                <w:top w:val="none" w:sz="0" w:space="0" w:color="auto"/>
                <w:left w:val="none" w:sz="0" w:space="0" w:color="auto"/>
                <w:bottom w:val="none" w:sz="0" w:space="0" w:color="auto"/>
                <w:right w:val="none" w:sz="0" w:space="0" w:color="auto"/>
              </w:divBdr>
            </w:div>
            <w:div w:id="57385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68444">
      <w:bodyDiv w:val="1"/>
      <w:marLeft w:val="0"/>
      <w:marRight w:val="0"/>
      <w:marTop w:val="0"/>
      <w:marBottom w:val="0"/>
      <w:divBdr>
        <w:top w:val="none" w:sz="0" w:space="0" w:color="auto"/>
        <w:left w:val="none" w:sz="0" w:space="0" w:color="auto"/>
        <w:bottom w:val="none" w:sz="0" w:space="0" w:color="auto"/>
        <w:right w:val="none" w:sz="0" w:space="0" w:color="auto"/>
      </w:divBdr>
      <w:divsChild>
        <w:div w:id="502551585">
          <w:marLeft w:val="0"/>
          <w:marRight w:val="0"/>
          <w:marTop w:val="0"/>
          <w:marBottom w:val="0"/>
          <w:divBdr>
            <w:top w:val="none" w:sz="0" w:space="0" w:color="auto"/>
            <w:left w:val="none" w:sz="0" w:space="0" w:color="auto"/>
            <w:bottom w:val="none" w:sz="0" w:space="0" w:color="auto"/>
            <w:right w:val="none" w:sz="0" w:space="0" w:color="auto"/>
          </w:divBdr>
        </w:div>
        <w:div w:id="2010131205">
          <w:marLeft w:val="0"/>
          <w:marRight w:val="0"/>
          <w:marTop w:val="150"/>
          <w:marBottom w:val="0"/>
          <w:divBdr>
            <w:top w:val="none" w:sz="0" w:space="0" w:color="auto"/>
            <w:left w:val="none" w:sz="0" w:space="0" w:color="auto"/>
            <w:bottom w:val="none" w:sz="0" w:space="0" w:color="auto"/>
            <w:right w:val="none" w:sz="0" w:space="0" w:color="auto"/>
          </w:divBdr>
          <w:divsChild>
            <w:div w:id="984579473">
              <w:marLeft w:val="1155"/>
              <w:marRight w:val="0"/>
              <w:marTop w:val="0"/>
              <w:marBottom w:val="0"/>
              <w:divBdr>
                <w:top w:val="none" w:sz="0" w:space="0" w:color="auto"/>
                <w:left w:val="none" w:sz="0" w:space="0" w:color="auto"/>
                <w:bottom w:val="none" w:sz="0" w:space="0" w:color="auto"/>
                <w:right w:val="none" w:sz="0" w:space="0" w:color="auto"/>
              </w:divBdr>
            </w:div>
            <w:div w:id="1550216488">
              <w:marLeft w:val="1155"/>
              <w:marRight w:val="0"/>
              <w:marTop w:val="0"/>
              <w:marBottom w:val="0"/>
              <w:divBdr>
                <w:top w:val="none" w:sz="0" w:space="0" w:color="auto"/>
                <w:left w:val="none" w:sz="0" w:space="0" w:color="auto"/>
                <w:bottom w:val="none" w:sz="0" w:space="0" w:color="auto"/>
                <w:right w:val="none" w:sz="0" w:space="0" w:color="auto"/>
              </w:divBdr>
            </w:div>
            <w:div w:id="1183477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09107">
      <w:bodyDiv w:val="1"/>
      <w:marLeft w:val="0"/>
      <w:marRight w:val="0"/>
      <w:marTop w:val="0"/>
      <w:marBottom w:val="0"/>
      <w:divBdr>
        <w:top w:val="none" w:sz="0" w:space="0" w:color="auto"/>
        <w:left w:val="none" w:sz="0" w:space="0" w:color="auto"/>
        <w:bottom w:val="none" w:sz="0" w:space="0" w:color="auto"/>
        <w:right w:val="none" w:sz="0" w:space="0" w:color="auto"/>
      </w:divBdr>
      <w:divsChild>
        <w:div w:id="1734548802">
          <w:marLeft w:val="0"/>
          <w:marRight w:val="0"/>
          <w:marTop w:val="0"/>
          <w:marBottom w:val="0"/>
          <w:divBdr>
            <w:top w:val="none" w:sz="0" w:space="0" w:color="auto"/>
            <w:left w:val="none" w:sz="0" w:space="0" w:color="auto"/>
            <w:bottom w:val="none" w:sz="0" w:space="0" w:color="auto"/>
            <w:right w:val="none" w:sz="0" w:space="0" w:color="auto"/>
          </w:divBdr>
        </w:div>
        <w:div w:id="154535149">
          <w:marLeft w:val="0"/>
          <w:marRight w:val="0"/>
          <w:marTop w:val="150"/>
          <w:marBottom w:val="0"/>
          <w:divBdr>
            <w:top w:val="none" w:sz="0" w:space="0" w:color="auto"/>
            <w:left w:val="none" w:sz="0" w:space="0" w:color="auto"/>
            <w:bottom w:val="none" w:sz="0" w:space="0" w:color="auto"/>
            <w:right w:val="none" w:sz="0" w:space="0" w:color="auto"/>
          </w:divBdr>
          <w:divsChild>
            <w:div w:id="355422860">
              <w:marLeft w:val="1155"/>
              <w:marRight w:val="0"/>
              <w:marTop w:val="0"/>
              <w:marBottom w:val="0"/>
              <w:divBdr>
                <w:top w:val="none" w:sz="0" w:space="0" w:color="auto"/>
                <w:left w:val="none" w:sz="0" w:space="0" w:color="auto"/>
                <w:bottom w:val="none" w:sz="0" w:space="0" w:color="auto"/>
                <w:right w:val="none" w:sz="0" w:space="0" w:color="auto"/>
              </w:divBdr>
            </w:div>
            <w:div w:id="1789930173">
              <w:marLeft w:val="1155"/>
              <w:marRight w:val="0"/>
              <w:marTop w:val="0"/>
              <w:marBottom w:val="0"/>
              <w:divBdr>
                <w:top w:val="none" w:sz="0" w:space="0" w:color="auto"/>
                <w:left w:val="none" w:sz="0" w:space="0" w:color="auto"/>
                <w:bottom w:val="none" w:sz="0" w:space="0" w:color="auto"/>
                <w:right w:val="none" w:sz="0" w:space="0" w:color="auto"/>
              </w:divBdr>
            </w:div>
            <w:div w:id="500202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346915">
      <w:bodyDiv w:val="1"/>
      <w:marLeft w:val="0"/>
      <w:marRight w:val="0"/>
      <w:marTop w:val="0"/>
      <w:marBottom w:val="0"/>
      <w:divBdr>
        <w:top w:val="none" w:sz="0" w:space="0" w:color="auto"/>
        <w:left w:val="none" w:sz="0" w:space="0" w:color="auto"/>
        <w:bottom w:val="none" w:sz="0" w:space="0" w:color="auto"/>
        <w:right w:val="none" w:sz="0" w:space="0" w:color="auto"/>
      </w:divBdr>
      <w:divsChild>
        <w:div w:id="724180770">
          <w:marLeft w:val="0"/>
          <w:marRight w:val="0"/>
          <w:marTop w:val="0"/>
          <w:marBottom w:val="0"/>
          <w:divBdr>
            <w:top w:val="none" w:sz="0" w:space="0" w:color="auto"/>
            <w:left w:val="none" w:sz="0" w:space="0" w:color="auto"/>
            <w:bottom w:val="none" w:sz="0" w:space="0" w:color="auto"/>
            <w:right w:val="none" w:sz="0" w:space="0" w:color="auto"/>
          </w:divBdr>
        </w:div>
        <w:div w:id="1387071491">
          <w:marLeft w:val="0"/>
          <w:marRight w:val="0"/>
          <w:marTop w:val="150"/>
          <w:marBottom w:val="0"/>
          <w:divBdr>
            <w:top w:val="none" w:sz="0" w:space="0" w:color="auto"/>
            <w:left w:val="none" w:sz="0" w:space="0" w:color="auto"/>
            <w:bottom w:val="none" w:sz="0" w:space="0" w:color="auto"/>
            <w:right w:val="none" w:sz="0" w:space="0" w:color="auto"/>
          </w:divBdr>
          <w:divsChild>
            <w:div w:id="1504779990">
              <w:marLeft w:val="1155"/>
              <w:marRight w:val="0"/>
              <w:marTop w:val="0"/>
              <w:marBottom w:val="0"/>
              <w:divBdr>
                <w:top w:val="none" w:sz="0" w:space="0" w:color="auto"/>
                <w:left w:val="none" w:sz="0" w:space="0" w:color="auto"/>
                <w:bottom w:val="none" w:sz="0" w:space="0" w:color="auto"/>
                <w:right w:val="none" w:sz="0" w:space="0" w:color="auto"/>
              </w:divBdr>
            </w:div>
            <w:div w:id="325013914">
              <w:marLeft w:val="1155"/>
              <w:marRight w:val="0"/>
              <w:marTop w:val="0"/>
              <w:marBottom w:val="0"/>
              <w:divBdr>
                <w:top w:val="none" w:sz="0" w:space="0" w:color="auto"/>
                <w:left w:val="none" w:sz="0" w:space="0" w:color="auto"/>
                <w:bottom w:val="none" w:sz="0" w:space="0" w:color="auto"/>
                <w:right w:val="none" w:sz="0" w:space="0" w:color="auto"/>
              </w:divBdr>
            </w:div>
            <w:div w:id="82937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40017">
      <w:bodyDiv w:val="1"/>
      <w:marLeft w:val="0"/>
      <w:marRight w:val="0"/>
      <w:marTop w:val="0"/>
      <w:marBottom w:val="0"/>
      <w:divBdr>
        <w:top w:val="none" w:sz="0" w:space="0" w:color="auto"/>
        <w:left w:val="none" w:sz="0" w:space="0" w:color="auto"/>
        <w:bottom w:val="none" w:sz="0" w:space="0" w:color="auto"/>
        <w:right w:val="none" w:sz="0" w:space="0" w:color="auto"/>
      </w:divBdr>
      <w:divsChild>
        <w:div w:id="719744052">
          <w:marLeft w:val="0"/>
          <w:marRight w:val="0"/>
          <w:marTop w:val="0"/>
          <w:marBottom w:val="0"/>
          <w:divBdr>
            <w:top w:val="none" w:sz="0" w:space="0" w:color="auto"/>
            <w:left w:val="none" w:sz="0" w:space="0" w:color="auto"/>
            <w:bottom w:val="none" w:sz="0" w:space="0" w:color="auto"/>
            <w:right w:val="none" w:sz="0" w:space="0" w:color="auto"/>
          </w:divBdr>
        </w:div>
        <w:div w:id="196740786">
          <w:marLeft w:val="0"/>
          <w:marRight w:val="0"/>
          <w:marTop w:val="150"/>
          <w:marBottom w:val="0"/>
          <w:divBdr>
            <w:top w:val="none" w:sz="0" w:space="0" w:color="auto"/>
            <w:left w:val="none" w:sz="0" w:space="0" w:color="auto"/>
            <w:bottom w:val="none" w:sz="0" w:space="0" w:color="auto"/>
            <w:right w:val="none" w:sz="0" w:space="0" w:color="auto"/>
          </w:divBdr>
          <w:divsChild>
            <w:div w:id="1022631969">
              <w:marLeft w:val="1155"/>
              <w:marRight w:val="0"/>
              <w:marTop w:val="0"/>
              <w:marBottom w:val="0"/>
              <w:divBdr>
                <w:top w:val="none" w:sz="0" w:space="0" w:color="auto"/>
                <w:left w:val="none" w:sz="0" w:space="0" w:color="auto"/>
                <w:bottom w:val="none" w:sz="0" w:space="0" w:color="auto"/>
                <w:right w:val="none" w:sz="0" w:space="0" w:color="auto"/>
              </w:divBdr>
            </w:div>
            <w:div w:id="452672106">
              <w:marLeft w:val="1155"/>
              <w:marRight w:val="0"/>
              <w:marTop w:val="0"/>
              <w:marBottom w:val="0"/>
              <w:divBdr>
                <w:top w:val="none" w:sz="0" w:space="0" w:color="auto"/>
                <w:left w:val="none" w:sz="0" w:space="0" w:color="auto"/>
                <w:bottom w:val="none" w:sz="0" w:space="0" w:color="auto"/>
                <w:right w:val="none" w:sz="0" w:space="0" w:color="auto"/>
              </w:divBdr>
            </w:div>
            <w:div w:id="445269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002405">
      <w:bodyDiv w:val="1"/>
      <w:marLeft w:val="0"/>
      <w:marRight w:val="0"/>
      <w:marTop w:val="0"/>
      <w:marBottom w:val="0"/>
      <w:divBdr>
        <w:top w:val="none" w:sz="0" w:space="0" w:color="auto"/>
        <w:left w:val="none" w:sz="0" w:space="0" w:color="auto"/>
        <w:bottom w:val="none" w:sz="0" w:space="0" w:color="auto"/>
        <w:right w:val="none" w:sz="0" w:space="0" w:color="auto"/>
      </w:divBdr>
      <w:divsChild>
        <w:div w:id="706955295">
          <w:marLeft w:val="0"/>
          <w:marRight w:val="0"/>
          <w:marTop w:val="0"/>
          <w:marBottom w:val="0"/>
          <w:divBdr>
            <w:top w:val="none" w:sz="0" w:space="0" w:color="auto"/>
            <w:left w:val="none" w:sz="0" w:space="0" w:color="auto"/>
            <w:bottom w:val="none" w:sz="0" w:space="0" w:color="auto"/>
            <w:right w:val="none" w:sz="0" w:space="0" w:color="auto"/>
          </w:divBdr>
        </w:div>
        <w:div w:id="1425373949">
          <w:marLeft w:val="0"/>
          <w:marRight w:val="0"/>
          <w:marTop w:val="150"/>
          <w:marBottom w:val="0"/>
          <w:divBdr>
            <w:top w:val="none" w:sz="0" w:space="0" w:color="auto"/>
            <w:left w:val="none" w:sz="0" w:space="0" w:color="auto"/>
            <w:bottom w:val="none" w:sz="0" w:space="0" w:color="auto"/>
            <w:right w:val="none" w:sz="0" w:space="0" w:color="auto"/>
          </w:divBdr>
          <w:divsChild>
            <w:div w:id="1029911428">
              <w:marLeft w:val="1155"/>
              <w:marRight w:val="0"/>
              <w:marTop w:val="0"/>
              <w:marBottom w:val="0"/>
              <w:divBdr>
                <w:top w:val="none" w:sz="0" w:space="0" w:color="auto"/>
                <w:left w:val="none" w:sz="0" w:space="0" w:color="auto"/>
                <w:bottom w:val="none" w:sz="0" w:space="0" w:color="auto"/>
                <w:right w:val="none" w:sz="0" w:space="0" w:color="auto"/>
              </w:divBdr>
            </w:div>
            <w:div w:id="1582180774">
              <w:marLeft w:val="1155"/>
              <w:marRight w:val="0"/>
              <w:marTop w:val="0"/>
              <w:marBottom w:val="0"/>
              <w:divBdr>
                <w:top w:val="none" w:sz="0" w:space="0" w:color="auto"/>
                <w:left w:val="none" w:sz="0" w:space="0" w:color="auto"/>
                <w:bottom w:val="none" w:sz="0" w:space="0" w:color="auto"/>
                <w:right w:val="none" w:sz="0" w:space="0" w:color="auto"/>
              </w:divBdr>
            </w:div>
            <w:div w:id="1737239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1051">
      <w:bodyDiv w:val="1"/>
      <w:marLeft w:val="0"/>
      <w:marRight w:val="0"/>
      <w:marTop w:val="0"/>
      <w:marBottom w:val="0"/>
      <w:divBdr>
        <w:top w:val="none" w:sz="0" w:space="0" w:color="auto"/>
        <w:left w:val="none" w:sz="0" w:space="0" w:color="auto"/>
        <w:bottom w:val="none" w:sz="0" w:space="0" w:color="auto"/>
        <w:right w:val="none" w:sz="0" w:space="0" w:color="auto"/>
      </w:divBdr>
      <w:divsChild>
        <w:div w:id="2117560946">
          <w:marLeft w:val="0"/>
          <w:marRight w:val="0"/>
          <w:marTop w:val="0"/>
          <w:marBottom w:val="0"/>
          <w:divBdr>
            <w:top w:val="none" w:sz="0" w:space="0" w:color="auto"/>
            <w:left w:val="none" w:sz="0" w:space="0" w:color="auto"/>
            <w:bottom w:val="none" w:sz="0" w:space="0" w:color="auto"/>
            <w:right w:val="none" w:sz="0" w:space="0" w:color="auto"/>
          </w:divBdr>
        </w:div>
        <w:div w:id="1169563700">
          <w:marLeft w:val="0"/>
          <w:marRight w:val="0"/>
          <w:marTop w:val="150"/>
          <w:marBottom w:val="0"/>
          <w:divBdr>
            <w:top w:val="none" w:sz="0" w:space="0" w:color="auto"/>
            <w:left w:val="none" w:sz="0" w:space="0" w:color="auto"/>
            <w:bottom w:val="none" w:sz="0" w:space="0" w:color="auto"/>
            <w:right w:val="none" w:sz="0" w:space="0" w:color="auto"/>
          </w:divBdr>
          <w:divsChild>
            <w:div w:id="1526871411">
              <w:marLeft w:val="1155"/>
              <w:marRight w:val="0"/>
              <w:marTop w:val="0"/>
              <w:marBottom w:val="0"/>
              <w:divBdr>
                <w:top w:val="none" w:sz="0" w:space="0" w:color="auto"/>
                <w:left w:val="none" w:sz="0" w:space="0" w:color="auto"/>
                <w:bottom w:val="none" w:sz="0" w:space="0" w:color="auto"/>
                <w:right w:val="none" w:sz="0" w:space="0" w:color="auto"/>
              </w:divBdr>
            </w:div>
            <w:div w:id="287047884">
              <w:marLeft w:val="1155"/>
              <w:marRight w:val="0"/>
              <w:marTop w:val="0"/>
              <w:marBottom w:val="0"/>
              <w:divBdr>
                <w:top w:val="none" w:sz="0" w:space="0" w:color="auto"/>
                <w:left w:val="none" w:sz="0" w:space="0" w:color="auto"/>
                <w:bottom w:val="none" w:sz="0" w:space="0" w:color="auto"/>
                <w:right w:val="none" w:sz="0" w:space="0" w:color="auto"/>
              </w:divBdr>
            </w:div>
            <w:div w:id="293682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54629">
      <w:bodyDiv w:val="1"/>
      <w:marLeft w:val="0"/>
      <w:marRight w:val="0"/>
      <w:marTop w:val="0"/>
      <w:marBottom w:val="0"/>
      <w:divBdr>
        <w:top w:val="none" w:sz="0" w:space="0" w:color="auto"/>
        <w:left w:val="none" w:sz="0" w:space="0" w:color="auto"/>
        <w:bottom w:val="none" w:sz="0" w:space="0" w:color="auto"/>
        <w:right w:val="none" w:sz="0" w:space="0" w:color="auto"/>
      </w:divBdr>
      <w:divsChild>
        <w:div w:id="1424954390">
          <w:marLeft w:val="0"/>
          <w:marRight w:val="0"/>
          <w:marTop w:val="0"/>
          <w:marBottom w:val="0"/>
          <w:divBdr>
            <w:top w:val="none" w:sz="0" w:space="0" w:color="auto"/>
            <w:left w:val="none" w:sz="0" w:space="0" w:color="auto"/>
            <w:bottom w:val="none" w:sz="0" w:space="0" w:color="auto"/>
            <w:right w:val="none" w:sz="0" w:space="0" w:color="auto"/>
          </w:divBdr>
        </w:div>
        <w:div w:id="1460760463">
          <w:marLeft w:val="0"/>
          <w:marRight w:val="0"/>
          <w:marTop w:val="150"/>
          <w:marBottom w:val="0"/>
          <w:divBdr>
            <w:top w:val="none" w:sz="0" w:space="0" w:color="auto"/>
            <w:left w:val="none" w:sz="0" w:space="0" w:color="auto"/>
            <w:bottom w:val="none" w:sz="0" w:space="0" w:color="auto"/>
            <w:right w:val="none" w:sz="0" w:space="0" w:color="auto"/>
          </w:divBdr>
          <w:divsChild>
            <w:div w:id="244992955">
              <w:marLeft w:val="1155"/>
              <w:marRight w:val="0"/>
              <w:marTop w:val="0"/>
              <w:marBottom w:val="0"/>
              <w:divBdr>
                <w:top w:val="none" w:sz="0" w:space="0" w:color="auto"/>
                <w:left w:val="none" w:sz="0" w:space="0" w:color="auto"/>
                <w:bottom w:val="none" w:sz="0" w:space="0" w:color="auto"/>
                <w:right w:val="none" w:sz="0" w:space="0" w:color="auto"/>
              </w:divBdr>
            </w:div>
            <w:div w:id="1673333061">
              <w:marLeft w:val="1155"/>
              <w:marRight w:val="0"/>
              <w:marTop w:val="0"/>
              <w:marBottom w:val="0"/>
              <w:divBdr>
                <w:top w:val="none" w:sz="0" w:space="0" w:color="auto"/>
                <w:left w:val="none" w:sz="0" w:space="0" w:color="auto"/>
                <w:bottom w:val="none" w:sz="0" w:space="0" w:color="auto"/>
                <w:right w:val="none" w:sz="0" w:space="0" w:color="auto"/>
              </w:divBdr>
            </w:div>
            <w:div w:id="626471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4514">
      <w:bodyDiv w:val="1"/>
      <w:marLeft w:val="0"/>
      <w:marRight w:val="0"/>
      <w:marTop w:val="0"/>
      <w:marBottom w:val="0"/>
      <w:divBdr>
        <w:top w:val="none" w:sz="0" w:space="0" w:color="auto"/>
        <w:left w:val="none" w:sz="0" w:space="0" w:color="auto"/>
        <w:bottom w:val="none" w:sz="0" w:space="0" w:color="auto"/>
        <w:right w:val="none" w:sz="0" w:space="0" w:color="auto"/>
      </w:divBdr>
      <w:divsChild>
        <w:div w:id="1334990185">
          <w:marLeft w:val="0"/>
          <w:marRight w:val="0"/>
          <w:marTop w:val="0"/>
          <w:marBottom w:val="0"/>
          <w:divBdr>
            <w:top w:val="none" w:sz="0" w:space="0" w:color="auto"/>
            <w:left w:val="none" w:sz="0" w:space="0" w:color="auto"/>
            <w:bottom w:val="none" w:sz="0" w:space="0" w:color="auto"/>
            <w:right w:val="none" w:sz="0" w:space="0" w:color="auto"/>
          </w:divBdr>
        </w:div>
        <w:div w:id="1798722499">
          <w:marLeft w:val="0"/>
          <w:marRight w:val="0"/>
          <w:marTop w:val="150"/>
          <w:marBottom w:val="0"/>
          <w:divBdr>
            <w:top w:val="none" w:sz="0" w:space="0" w:color="auto"/>
            <w:left w:val="none" w:sz="0" w:space="0" w:color="auto"/>
            <w:bottom w:val="none" w:sz="0" w:space="0" w:color="auto"/>
            <w:right w:val="none" w:sz="0" w:space="0" w:color="auto"/>
          </w:divBdr>
          <w:divsChild>
            <w:div w:id="717825348">
              <w:marLeft w:val="1155"/>
              <w:marRight w:val="0"/>
              <w:marTop w:val="0"/>
              <w:marBottom w:val="0"/>
              <w:divBdr>
                <w:top w:val="none" w:sz="0" w:space="0" w:color="auto"/>
                <w:left w:val="none" w:sz="0" w:space="0" w:color="auto"/>
                <w:bottom w:val="none" w:sz="0" w:space="0" w:color="auto"/>
                <w:right w:val="none" w:sz="0" w:space="0" w:color="auto"/>
              </w:divBdr>
            </w:div>
            <w:div w:id="624116193">
              <w:marLeft w:val="1155"/>
              <w:marRight w:val="0"/>
              <w:marTop w:val="0"/>
              <w:marBottom w:val="0"/>
              <w:divBdr>
                <w:top w:val="none" w:sz="0" w:space="0" w:color="auto"/>
                <w:left w:val="none" w:sz="0" w:space="0" w:color="auto"/>
                <w:bottom w:val="none" w:sz="0" w:space="0" w:color="auto"/>
                <w:right w:val="none" w:sz="0" w:space="0" w:color="auto"/>
              </w:divBdr>
            </w:div>
            <w:div w:id="177008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467900">
      <w:bodyDiv w:val="1"/>
      <w:marLeft w:val="0"/>
      <w:marRight w:val="0"/>
      <w:marTop w:val="0"/>
      <w:marBottom w:val="0"/>
      <w:divBdr>
        <w:top w:val="none" w:sz="0" w:space="0" w:color="auto"/>
        <w:left w:val="none" w:sz="0" w:space="0" w:color="auto"/>
        <w:bottom w:val="none" w:sz="0" w:space="0" w:color="auto"/>
        <w:right w:val="none" w:sz="0" w:space="0" w:color="auto"/>
      </w:divBdr>
      <w:divsChild>
        <w:div w:id="2094230693">
          <w:marLeft w:val="0"/>
          <w:marRight w:val="0"/>
          <w:marTop w:val="0"/>
          <w:marBottom w:val="0"/>
          <w:divBdr>
            <w:top w:val="none" w:sz="0" w:space="0" w:color="auto"/>
            <w:left w:val="none" w:sz="0" w:space="0" w:color="auto"/>
            <w:bottom w:val="none" w:sz="0" w:space="0" w:color="auto"/>
            <w:right w:val="none" w:sz="0" w:space="0" w:color="auto"/>
          </w:divBdr>
        </w:div>
        <w:div w:id="788011716">
          <w:marLeft w:val="0"/>
          <w:marRight w:val="0"/>
          <w:marTop w:val="150"/>
          <w:marBottom w:val="0"/>
          <w:divBdr>
            <w:top w:val="none" w:sz="0" w:space="0" w:color="auto"/>
            <w:left w:val="none" w:sz="0" w:space="0" w:color="auto"/>
            <w:bottom w:val="none" w:sz="0" w:space="0" w:color="auto"/>
            <w:right w:val="none" w:sz="0" w:space="0" w:color="auto"/>
          </w:divBdr>
          <w:divsChild>
            <w:div w:id="1613517647">
              <w:marLeft w:val="1155"/>
              <w:marRight w:val="0"/>
              <w:marTop w:val="0"/>
              <w:marBottom w:val="0"/>
              <w:divBdr>
                <w:top w:val="none" w:sz="0" w:space="0" w:color="auto"/>
                <w:left w:val="none" w:sz="0" w:space="0" w:color="auto"/>
                <w:bottom w:val="none" w:sz="0" w:space="0" w:color="auto"/>
                <w:right w:val="none" w:sz="0" w:space="0" w:color="auto"/>
              </w:divBdr>
            </w:div>
            <w:div w:id="297029862">
              <w:marLeft w:val="1155"/>
              <w:marRight w:val="0"/>
              <w:marTop w:val="0"/>
              <w:marBottom w:val="0"/>
              <w:divBdr>
                <w:top w:val="none" w:sz="0" w:space="0" w:color="auto"/>
                <w:left w:val="none" w:sz="0" w:space="0" w:color="auto"/>
                <w:bottom w:val="none" w:sz="0" w:space="0" w:color="auto"/>
                <w:right w:val="none" w:sz="0" w:space="0" w:color="auto"/>
              </w:divBdr>
            </w:div>
            <w:div w:id="733703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355393">
      <w:bodyDiv w:val="1"/>
      <w:marLeft w:val="0"/>
      <w:marRight w:val="0"/>
      <w:marTop w:val="0"/>
      <w:marBottom w:val="0"/>
      <w:divBdr>
        <w:top w:val="none" w:sz="0" w:space="0" w:color="auto"/>
        <w:left w:val="none" w:sz="0" w:space="0" w:color="auto"/>
        <w:bottom w:val="none" w:sz="0" w:space="0" w:color="auto"/>
        <w:right w:val="none" w:sz="0" w:space="0" w:color="auto"/>
      </w:divBdr>
      <w:divsChild>
        <w:div w:id="217208847">
          <w:marLeft w:val="0"/>
          <w:marRight w:val="0"/>
          <w:marTop w:val="0"/>
          <w:marBottom w:val="0"/>
          <w:divBdr>
            <w:top w:val="none" w:sz="0" w:space="0" w:color="auto"/>
            <w:left w:val="none" w:sz="0" w:space="0" w:color="auto"/>
            <w:bottom w:val="none" w:sz="0" w:space="0" w:color="auto"/>
            <w:right w:val="none" w:sz="0" w:space="0" w:color="auto"/>
          </w:divBdr>
        </w:div>
        <w:div w:id="362484323">
          <w:marLeft w:val="0"/>
          <w:marRight w:val="0"/>
          <w:marTop w:val="150"/>
          <w:marBottom w:val="0"/>
          <w:divBdr>
            <w:top w:val="none" w:sz="0" w:space="0" w:color="auto"/>
            <w:left w:val="none" w:sz="0" w:space="0" w:color="auto"/>
            <w:bottom w:val="none" w:sz="0" w:space="0" w:color="auto"/>
            <w:right w:val="none" w:sz="0" w:space="0" w:color="auto"/>
          </w:divBdr>
          <w:divsChild>
            <w:div w:id="513955921">
              <w:marLeft w:val="1155"/>
              <w:marRight w:val="0"/>
              <w:marTop w:val="0"/>
              <w:marBottom w:val="0"/>
              <w:divBdr>
                <w:top w:val="none" w:sz="0" w:space="0" w:color="auto"/>
                <w:left w:val="none" w:sz="0" w:space="0" w:color="auto"/>
                <w:bottom w:val="none" w:sz="0" w:space="0" w:color="auto"/>
                <w:right w:val="none" w:sz="0" w:space="0" w:color="auto"/>
              </w:divBdr>
            </w:div>
            <w:div w:id="758521781">
              <w:marLeft w:val="1155"/>
              <w:marRight w:val="0"/>
              <w:marTop w:val="0"/>
              <w:marBottom w:val="0"/>
              <w:divBdr>
                <w:top w:val="none" w:sz="0" w:space="0" w:color="auto"/>
                <w:left w:val="none" w:sz="0" w:space="0" w:color="auto"/>
                <w:bottom w:val="none" w:sz="0" w:space="0" w:color="auto"/>
                <w:right w:val="none" w:sz="0" w:space="0" w:color="auto"/>
              </w:divBdr>
            </w:div>
            <w:div w:id="212487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630854">
      <w:bodyDiv w:val="1"/>
      <w:marLeft w:val="0"/>
      <w:marRight w:val="0"/>
      <w:marTop w:val="0"/>
      <w:marBottom w:val="0"/>
      <w:divBdr>
        <w:top w:val="none" w:sz="0" w:space="0" w:color="auto"/>
        <w:left w:val="none" w:sz="0" w:space="0" w:color="auto"/>
        <w:bottom w:val="none" w:sz="0" w:space="0" w:color="auto"/>
        <w:right w:val="none" w:sz="0" w:space="0" w:color="auto"/>
      </w:divBdr>
      <w:divsChild>
        <w:div w:id="2061660622">
          <w:marLeft w:val="0"/>
          <w:marRight w:val="0"/>
          <w:marTop w:val="0"/>
          <w:marBottom w:val="0"/>
          <w:divBdr>
            <w:top w:val="none" w:sz="0" w:space="0" w:color="auto"/>
            <w:left w:val="none" w:sz="0" w:space="0" w:color="auto"/>
            <w:bottom w:val="none" w:sz="0" w:space="0" w:color="auto"/>
            <w:right w:val="none" w:sz="0" w:space="0" w:color="auto"/>
          </w:divBdr>
        </w:div>
        <w:div w:id="325281545">
          <w:marLeft w:val="0"/>
          <w:marRight w:val="0"/>
          <w:marTop w:val="150"/>
          <w:marBottom w:val="0"/>
          <w:divBdr>
            <w:top w:val="none" w:sz="0" w:space="0" w:color="auto"/>
            <w:left w:val="none" w:sz="0" w:space="0" w:color="auto"/>
            <w:bottom w:val="none" w:sz="0" w:space="0" w:color="auto"/>
            <w:right w:val="none" w:sz="0" w:space="0" w:color="auto"/>
          </w:divBdr>
          <w:divsChild>
            <w:div w:id="2045980104">
              <w:marLeft w:val="1155"/>
              <w:marRight w:val="0"/>
              <w:marTop w:val="0"/>
              <w:marBottom w:val="0"/>
              <w:divBdr>
                <w:top w:val="none" w:sz="0" w:space="0" w:color="auto"/>
                <w:left w:val="none" w:sz="0" w:space="0" w:color="auto"/>
                <w:bottom w:val="none" w:sz="0" w:space="0" w:color="auto"/>
                <w:right w:val="none" w:sz="0" w:space="0" w:color="auto"/>
              </w:divBdr>
            </w:div>
            <w:div w:id="1577862529">
              <w:marLeft w:val="1155"/>
              <w:marRight w:val="0"/>
              <w:marTop w:val="0"/>
              <w:marBottom w:val="0"/>
              <w:divBdr>
                <w:top w:val="none" w:sz="0" w:space="0" w:color="auto"/>
                <w:left w:val="none" w:sz="0" w:space="0" w:color="auto"/>
                <w:bottom w:val="none" w:sz="0" w:space="0" w:color="auto"/>
                <w:right w:val="none" w:sz="0" w:space="0" w:color="auto"/>
              </w:divBdr>
            </w:div>
            <w:div w:id="175929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364213">
      <w:bodyDiv w:val="1"/>
      <w:marLeft w:val="0"/>
      <w:marRight w:val="0"/>
      <w:marTop w:val="0"/>
      <w:marBottom w:val="0"/>
      <w:divBdr>
        <w:top w:val="none" w:sz="0" w:space="0" w:color="auto"/>
        <w:left w:val="none" w:sz="0" w:space="0" w:color="auto"/>
        <w:bottom w:val="none" w:sz="0" w:space="0" w:color="auto"/>
        <w:right w:val="none" w:sz="0" w:space="0" w:color="auto"/>
      </w:divBdr>
      <w:divsChild>
        <w:div w:id="1046755502">
          <w:marLeft w:val="0"/>
          <w:marRight w:val="0"/>
          <w:marTop w:val="0"/>
          <w:marBottom w:val="0"/>
          <w:divBdr>
            <w:top w:val="none" w:sz="0" w:space="0" w:color="auto"/>
            <w:left w:val="none" w:sz="0" w:space="0" w:color="auto"/>
            <w:bottom w:val="none" w:sz="0" w:space="0" w:color="auto"/>
            <w:right w:val="none" w:sz="0" w:space="0" w:color="auto"/>
          </w:divBdr>
        </w:div>
        <w:div w:id="450251594">
          <w:marLeft w:val="0"/>
          <w:marRight w:val="0"/>
          <w:marTop w:val="150"/>
          <w:marBottom w:val="0"/>
          <w:divBdr>
            <w:top w:val="none" w:sz="0" w:space="0" w:color="auto"/>
            <w:left w:val="none" w:sz="0" w:space="0" w:color="auto"/>
            <w:bottom w:val="none" w:sz="0" w:space="0" w:color="auto"/>
            <w:right w:val="none" w:sz="0" w:space="0" w:color="auto"/>
          </w:divBdr>
          <w:divsChild>
            <w:div w:id="1479152074">
              <w:marLeft w:val="1155"/>
              <w:marRight w:val="0"/>
              <w:marTop w:val="0"/>
              <w:marBottom w:val="0"/>
              <w:divBdr>
                <w:top w:val="none" w:sz="0" w:space="0" w:color="auto"/>
                <w:left w:val="none" w:sz="0" w:space="0" w:color="auto"/>
                <w:bottom w:val="none" w:sz="0" w:space="0" w:color="auto"/>
                <w:right w:val="none" w:sz="0" w:space="0" w:color="auto"/>
              </w:divBdr>
            </w:div>
            <w:div w:id="97024608">
              <w:marLeft w:val="1155"/>
              <w:marRight w:val="0"/>
              <w:marTop w:val="0"/>
              <w:marBottom w:val="0"/>
              <w:divBdr>
                <w:top w:val="none" w:sz="0" w:space="0" w:color="auto"/>
                <w:left w:val="none" w:sz="0" w:space="0" w:color="auto"/>
                <w:bottom w:val="none" w:sz="0" w:space="0" w:color="auto"/>
                <w:right w:val="none" w:sz="0" w:space="0" w:color="auto"/>
              </w:divBdr>
            </w:div>
            <w:div w:id="1333097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750947">
      <w:bodyDiv w:val="1"/>
      <w:marLeft w:val="0"/>
      <w:marRight w:val="0"/>
      <w:marTop w:val="0"/>
      <w:marBottom w:val="0"/>
      <w:divBdr>
        <w:top w:val="none" w:sz="0" w:space="0" w:color="auto"/>
        <w:left w:val="none" w:sz="0" w:space="0" w:color="auto"/>
        <w:bottom w:val="none" w:sz="0" w:space="0" w:color="auto"/>
        <w:right w:val="none" w:sz="0" w:space="0" w:color="auto"/>
      </w:divBdr>
      <w:divsChild>
        <w:div w:id="1788698571">
          <w:marLeft w:val="0"/>
          <w:marRight w:val="0"/>
          <w:marTop w:val="0"/>
          <w:marBottom w:val="0"/>
          <w:divBdr>
            <w:top w:val="none" w:sz="0" w:space="0" w:color="auto"/>
            <w:left w:val="none" w:sz="0" w:space="0" w:color="auto"/>
            <w:bottom w:val="none" w:sz="0" w:space="0" w:color="auto"/>
            <w:right w:val="none" w:sz="0" w:space="0" w:color="auto"/>
          </w:divBdr>
        </w:div>
        <w:div w:id="1966234380">
          <w:marLeft w:val="0"/>
          <w:marRight w:val="0"/>
          <w:marTop w:val="150"/>
          <w:marBottom w:val="0"/>
          <w:divBdr>
            <w:top w:val="none" w:sz="0" w:space="0" w:color="auto"/>
            <w:left w:val="none" w:sz="0" w:space="0" w:color="auto"/>
            <w:bottom w:val="none" w:sz="0" w:space="0" w:color="auto"/>
            <w:right w:val="none" w:sz="0" w:space="0" w:color="auto"/>
          </w:divBdr>
          <w:divsChild>
            <w:div w:id="1988823936">
              <w:marLeft w:val="1155"/>
              <w:marRight w:val="0"/>
              <w:marTop w:val="0"/>
              <w:marBottom w:val="0"/>
              <w:divBdr>
                <w:top w:val="none" w:sz="0" w:space="0" w:color="auto"/>
                <w:left w:val="none" w:sz="0" w:space="0" w:color="auto"/>
                <w:bottom w:val="none" w:sz="0" w:space="0" w:color="auto"/>
                <w:right w:val="none" w:sz="0" w:space="0" w:color="auto"/>
              </w:divBdr>
            </w:div>
            <w:div w:id="1241066128">
              <w:marLeft w:val="1155"/>
              <w:marRight w:val="0"/>
              <w:marTop w:val="0"/>
              <w:marBottom w:val="0"/>
              <w:divBdr>
                <w:top w:val="none" w:sz="0" w:space="0" w:color="auto"/>
                <w:left w:val="none" w:sz="0" w:space="0" w:color="auto"/>
                <w:bottom w:val="none" w:sz="0" w:space="0" w:color="auto"/>
                <w:right w:val="none" w:sz="0" w:space="0" w:color="auto"/>
              </w:divBdr>
            </w:div>
            <w:div w:id="1572810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136990">
      <w:bodyDiv w:val="1"/>
      <w:marLeft w:val="0"/>
      <w:marRight w:val="0"/>
      <w:marTop w:val="0"/>
      <w:marBottom w:val="0"/>
      <w:divBdr>
        <w:top w:val="none" w:sz="0" w:space="0" w:color="auto"/>
        <w:left w:val="none" w:sz="0" w:space="0" w:color="auto"/>
        <w:bottom w:val="none" w:sz="0" w:space="0" w:color="auto"/>
        <w:right w:val="none" w:sz="0" w:space="0" w:color="auto"/>
      </w:divBdr>
      <w:divsChild>
        <w:div w:id="253829185">
          <w:marLeft w:val="0"/>
          <w:marRight w:val="0"/>
          <w:marTop w:val="0"/>
          <w:marBottom w:val="0"/>
          <w:divBdr>
            <w:top w:val="none" w:sz="0" w:space="0" w:color="auto"/>
            <w:left w:val="none" w:sz="0" w:space="0" w:color="auto"/>
            <w:bottom w:val="none" w:sz="0" w:space="0" w:color="auto"/>
            <w:right w:val="none" w:sz="0" w:space="0" w:color="auto"/>
          </w:divBdr>
        </w:div>
        <w:div w:id="519661615">
          <w:marLeft w:val="0"/>
          <w:marRight w:val="0"/>
          <w:marTop w:val="150"/>
          <w:marBottom w:val="0"/>
          <w:divBdr>
            <w:top w:val="none" w:sz="0" w:space="0" w:color="auto"/>
            <w:left w:val="none" w:sz="0" w:space="0" w:color="auto"/>
            <w:bottom w:val="none" w:sz="0" w:space="0" w:color="auto"/>
            <w:right w:val="none" w:sz="0" w:space="0" w:color="auto"/>
          </w:divBdr>
          <w:divsChild>
            <w:div w:id="2008822498">
              <w:marLeft w:val="1155"/>
              <w:marRight w:val="0"/>
              <w:marTop w:val="0"/>
              <w:marBottom w:val="0"/>
              <w:divBdr>
                <w:top w:val="none" w:sz="0" w:space="0" w:color="auto"/>
                <w:left w:val="none" w:sz="0" w:space="0" w:color="auto"/>
                <w:bottom w:val="none" w:sz="0" w:space="0" w:color="auto"/>
                <w:right w:val="none" w:sz="0" w:space="0" w:color="auto"/>
              </w:divBdr>
            </w:div>
            <w:div w:id="651757806">
              <w:marLeft w:val="1155"/>
              <w:marRight w:val="0"/>
              <w:marTop w:val="0"/>
              <w:marBottom w:val="0"/>
              <w:divBdr>
                <w:top w:val="none" w:sz="0" w:space="0" w:color="auto"/>
                <w:left w:val="none" w:sz="0" w:space="0" w:color="auto"/>
                <w:bottom w:val="none" w:sz="0" w:space="0" w:color="auto"/>
                <w:right w:val="none" w:sz="0" w:space="0" w:color="auto"/>
              </w:divBdr>
            </w:div>
            <w:div w:id="669871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599958">
      <w:bodyDiv w:val="1"/>
      <w:marLeft w:val="0"/>
      <w:marRight w:val="0"/>
      <w:marTop w:val="0"/>
      <w:marBottom w:val="0"/>
      <w:divBdr>
        <w:top w:val="none" w:sz="0" w:space="0" w:color="auto"/>
        <w:left w:val="none" w:sz="0" w:space="0" w:color="auto"/>
        <w:bottom w:val="none" w:sz="0" w:space="0" w:color="auto"/>
        <w:right w:val="none" w:sz="0" w:space="0" w:color="auto"/>
      </w:divBdr>
      <w:divsChild>
        <w:div w:id="1498616533">
          <w:marLeft w:val="0"/>
          <w:marRight w:val="0"/>
          <w:marTop w:val="0"/>
          <w:marBottom w:val="0"/>
          <w:divBdr>
            <w:top w:val="none" w:sz="0" w:space="0" w:color="auto"/>
            <w:left w:val="none" w:sz="0" w:space="0" w:color="auto"/>
            <w:bottom w:val="none" w:sz="0" w:space="0" w:color="auto"/>
            <w:right w:val="none" w:sz="0" w:space="0" w:color="auto"/>
          </w:divBdr>
        </w:div>
        <w:div w:id="1457990902">
          <w:marLeft w:val="0"/>
          <w:marRight w:val="0"/>
          <w:marTop w:val="150"/>
          <w:marBottom w:val="0"/>
          <w:divBdr>
            <w:top w:val="none" w:sz="0" w:space="0" w:color="auto"/>
            <w:left w:val="none" w:sz="0" w:space="0" w:color="auto"/>
            <w:bottom w:val="none" w:sz="0" w:space="0" w:color="auto"/>
            <w:right w:val="none" w:sz="0" w:space="0" w:color="auto"/>
          </w:divBdr>
          <w:divsChild>
            <w:div w:id="315694153">
              <w:marLeft w:val="1155"/>
              <w:marRight w:val="0"/>
              <w:marTop w:val="0"/>
              <w:marBottom w:val="0"/>
              <w:divBdr>
                <w:top w:val="none" w:sz="0" w:space="0" w:color="auto"/>
                <w:left w:val="none" w:sz="0" w:space="0" w:color="auto"/>
                <w:bottom w:val="none" w:sz="0" w:space="0" w:color="auto"/>
                <w:right w:val="none" w:sz="0" w:space="0" w:color="auto"/>
              </w:divBdr>
            </w:div>
            <w:div w:id="895891326">
              <w:marLeft w:val="1155"/>
              <w:marRight w:val="0"/>
              <w:marTop w:val="0"/>
              <w:marBottom w:val="0"/>
              <w:divBdr>
                <w:top w:val="none" w:sz="0" w:space="0" w:color="auto"/>
                <w:left w:val="none" w:sz="0" w:space="0" w:color="auto"/>
                <w:bottom w:val="none" w:sz="0" w:space="0" w:color="auto"/>
                <w:right w:val="none" w:sz="0" w:space="0" w:color="auto"/>
              </w:divBdr>
            </w:div>
            <w:div w:id="1890605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0984430">
      <w:bodyDiv w:val="1"/>
      <w:marLeft w:val="0"/>
      <w:marRight w:val="0"/>
      <w:marTop w:val="0"/>
      <w:marBottom w:val="0"/>
      <w:divBdr>
        <w:top w:val="none" w:sz="0" w:space="0" w:color="auto"/>
        <w:left w:val="none" w:sz="0" w:space="0" w:color="auto"/>
        <w:bottom w:val="none" w:sz="0" w:space="0" w:color="auto"/>
        <w:right w:val="none" w:sz="0" w:space="0" w:color="auto"/>
      </w:divBdr>
      <w:divsChild>
        <w:div w:id="509806170">
          <w:marLeft w:val="0"/>
          <w:marRight w:val="0"/>
          <w:marTop w:val="0"/>
          <w:marBottom w:val="0"/>
          <w:divBdr>
            <w:top w:val="none" w:sz="0" w:space="0" w:color="auto"/>
            <w:left w:val="none" w:sz="0" w:space="0" w:color="auto"/>
            <w:bottom w:val="none" w:sz="0" w:space="0" w:color="auto"/>
            <w:right w:val="none" w:sz="0" w:space="0" w:color="auto"/>
          </w:divBdr>
        </w:div>
        <w:div w:id="925697881">
          <w:marLeft w:val="0"/>
          <w:marRight w:val="0"/>
          <w:marTop w:val="150"/>
          <w:marBottom w:val="0"/>
          <w:divBdr>
            <w:top w:val="none" w:sz="0" w:space="0" w:color="auto"/>
            <w:left w:val="none" w:sz="0" w:space="0" w:color="auto"/>
            <w:bottom w:val="none" w:sz="0" w:space="0" w:color="auto"/>
            <w:right w:val="none" w:sz="0" w:space="0" w:color="auto"/>
          </w:divBdr>
          <w:divsChild>
            <w:div w:id="586161102">
              <w:marLeft w:val="1155"/>
              <w:marRight w:val="0"/>
              <w:marTop w:val="0"/>
              <w:marBottom w:val="0"/>
              <w:divBdr>
                <w:top w:val="none" w:sz="0" w:space="0" w:color="auto"/>
                <w:left w:val="none" w:sz="0" w:space="0" w:color="auto"/>
                <w:bottom w:val="none" w:sz="0" w:space="0" w:color="auto"/>
                <w:right w:val="none" w:sz="0" w:space="0" w:color="auto"/>
              </w:divBdr>
            </w:div>
            <w:div w:id="1063482480">
              <w:marLeft w:val="1155"/>
              <w:marRight w:val="0"/>
              <w:marTop w:val="0"/>
              <w:marBottom w:val="0"/>
              <w:divBdr>
                <w:top w:val="none" w:sz="0" w:space="0" w:color="auto"/>
                <w:left w:val="none" w:sz="0" w:space="0" w:color="auto"/>
                <w:bottom w:val="none" w:sz="0" w:space="0" w:color="auto"/>
                <w:right w:val="none" w:sz="0" w:space="0" w:color="auto"/>
              </w:divBdr>
            </w:div>
            <w:div w:id="547957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062451">
      <w:bodyDiv w:val="1"/>
      <w:marLeft w:val="0"/>
      <w:marRight w:val="0"/>
      <w:marTop w:val="0"/>
      <w:marBottom w:val="0"/>
      <w:divBdr>
        <w:top w:val="none" w:sz="0" w:space="0" w:color="auto"/>
        <w:left w:val="none" w:sz="0" w:space="0" w:color="auto"/>
        <w:bottom w:val="none" w:sz="0" w:space="0" w:color="auto"/>
        <w:right w:val="none" w:sz="0" w:space="0" w:color="auto"/>
      </w:divBdr>
      <w:divsChild>
        <w:div w:id="1849561887">
          <w:marLeft w:val="0"/>
          <w:marRight w:val="0"/>
          <w:marTop w:val="0"/>
          <w:marBottom w:val="0"/>
          <w:divBdr>
            <w:top w:val="none" w:sz="0" w:space="0" w:color="auto"/>
            <w:left w:val="none" w:sz="0" w:space="0" w:color="auto"/>
            <w:bottom w:val="none" w:sz="0" w:space="0" w:color="auto"/>
            <w:right w:val="none" w:sz="0" w:space="0" w:color="auto"/>
          </w:divBdr>
        </w:div>
        <w:div w:id="2103526044">
          <w:marLeft w:val="0"/>
          <w:marRight w:val="0"/>
          <w:marTop w:val="150"/>
          <w:marBottom w:val="0"/>
          <w:divBdr>
            <w:top w:val="none" w:sz="0" w:space="0" w:color="auto"/>
            <w:left w:val="none" w:sz="0" w:space="0" w:color="auto"/>
            <w:bottom w:val="none" w:sz="0" w:space="0" w:color="auto"/>
            <w:right w:val="none" w:sz="0" w:space="0" w:color="auto"/>
          </w:divBdr>
          <w:divsChild>
            <w:div w:id="656962991">
              <w:marLeft w:val="1155"/>
              <w:marRight w:val="0"/>
              <w:marTop w:val="0"/>
              <w:marBottom w:val="0"/>
              <w:divBdr>
                <w:top w:val="none" w:sz="0" w:space="0" w:color="auto"/>
                <w:left w:val="none" w:sz="0" w:space="0" w:color="auto"/>
                <w:bottom w:val="none" w:sz="0" w:space="0" w:color="auto"/>
                <w:right w:val="none" w:sz="0" w:space="0" w:color="auto"/>
              </w:divBdr>
            </w:div>
            <w:div w:id="1872036550">
              <w:marLeft w:val="1155"/>
              <w:marRight w:val="0"/>
              <w:marTop w:val="0"/>
              <w:marBottom w:val="0"/>
              <w:divBdr>
                <w:top w:val="none" w:sz="0" w:space="0" w:color="auto"/>
                <w:left w:val="none" w:sz="0" w:space="0" w:color="auto"/>
                <w:bottom w:val="none" w:sz="0" w:space="0" w:color="auto"/>
                <w:right w:val="none" w:sz="0" w:space="0" w:color="auto"/>
              </w:divBdr>
            </w:div>
            <w:div w:id="158048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184405">
      <w:bodyDiv w:val="1"/>
      <w:marLeft w:val="0"/>
      <w:marRight w:val="0"/>
      <w:marTop w:val="0"/>
      <w:marBottom w:val="0"/>
      <w:divBdr>
        <w:top w:val="none" w:sz="0" w:space="0" w:color="auto"/>
        <w:left w:val="none" w:sz="0" w:space="0" w:color="auto"/>
        <w:bottom w:val="none" w:sz="0" w:space="0" w:color="auto"/>
        <w:right w:val="none" w:sz="0" w:space="0" w:color="auto"/>
      </w:divBdr>
      <w:divsChild>
        <w:div w:id="575438358">
          <w:marLeft w:val="0"/>
          <w:marRight w:val="0"/>
          <w:marTop w:val="0"/>
          <w:marBottom w:val="0"/>
          <w:divBdr>
            <w:top w:val="none" w:sz="0" w:space="0" w:color="auto"/>
            <w:left w:val="none" w:sz="0" w:space="0" w:color="auto"/>
            <w:bottom w:val="none" w:sz="0" w:space="0" w:color="auto"/>
            <w:right w:val="none" w:sz="0" w:space="0" w:color="auto"/>
          </w:divBdr>
        </w:div>
        <w:div w:id="672028991">
          <w:marLeft w:val="0"/>
          <w:marRight w:val="0"/>
          <w:marTop w:val="150"/>
          <w:marBottom w:val="0"/>
          <w:divBdr>
            <w:top w:val="none" w:sz="0" w:space="0" w:color="auto"/>
            <w:left w:val="none" w:sz="0" w:space="0" w:color="auto"/>
            <w:bottom w:val="none" w:sz="0" w:space="0" w:color="auto"/>
            <w:right w:val="none" w:sz="0" w:space="0" w:color="auto"/>
          </w:divBdr>
          <w:divsChild>
            <w:div w:id="42220239">
              <w:marLeft w:val="1155"/>
              <w:marRight w:val="0"/>
              <w:marTop w:val="0"/>
              <w:marBottom w:val="0"/>
              <w:divBdr>
                <w:top w:val="none" w:sz="0" w:space="0" w:color="auto"/>
                <w:left w:val="none" w:sz="0" w:space="0" w:color="auto"/>
                <w:bottom w:val="none" w:sz="0" w:space="0" w:color="auto"/>
                <w:right w:val="none" w:sz="0" w:space="0" w:color="auto"/>
              </w:divBdr>
            </w:div>
            <w:div w:id="824199555">
              <w:marLeft w:val="1155"/>
              <w:marRight w:val="0"/>
              <w:marTop w:val="0"/>
              <w:marBottom w:val="0"/>
              <w:divBdr>
                <w:top w:val="none" w:sz="0" w:space="0" w:color="auto"/>
                <w:left w:val="none" w:sz="0" w:space="0" w:color="auto"/>
                <w:bottom w:val="none" w:sz="0" w:space="0" w:color="auto"/>
                <w:right w:val="none" w:sz="0" w:space="0" w:color="auto"/>
              </w:divBdr>
            </w:div>
            <w:div w:id="896621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7711">
      <w:bodyDiv w:val="1"/>
      <w:marLeft w:val="0"/>
      <w:marRight w:val="0"/>
      <w:marTop w:val="0"/>
      <w:marBottom w:val="0"/>
      <w:divBdr>
        <w:top w:val="none" w:sz="0" w:space="0" w:color="auto"/>
        <w:left w:val="none" w:sz="0" w:space="0" w:color="auto"/>
        <w:bottom w:val="none" w:sz="0" w:space="0" w:color="auto"/>
        <w:right w:val="none" w:sz="0" w:space="0" w:color="auto"/>
      </w:divBdr>
      <w:divsChild>
        <w:div w:id="682900749">
          <w:marLeft w:val="0"/>
          <w:marRight w:val="0"/>
          <w:marTop w:val="0"/>
          <w:marBottom w:val="0"/>
          <w:divBdr>
            <w:top w:val="none" w:sz="0" w:space="0" w:color="auto"/>
            <w:left w:val="none" w:sz="0" w:space="0" w:color="auto"/>
            <w:bottom w:val="none" w:sz="0" w:space="0" w:color="auto"/>
            <w:right w:val="none" w:sz="0" w:space="0" w:color="auto"/>
          </w:divBdr>
        </w:div>
        <w:div w:id="1779133784">
          <w:marLeft w:val="0"/>
          <w:marRight w:val="0"/>
          <w:marTop w:val="150"/>
          <w:marBottom w:val="0"/>
          <w:divBdr>
            <w:top w:val="none" w:sz="0" w:space="0" w:color="auto"/>
            <w:left w:val="none" w:sz="0" w:space="0" w:color="auto"/>
            <w:bottom w:val="none" w:sz="0" w:space="0" w:color="auto"/>
            <w:right w:val="none" w:sz="0" w:space="0" w:color="auto"/>
          </w:divBdr>
          <w:divsChild>
            <w:div w:id="2063744035">
              <w:marLeft w:val="1155"/>
              <w:marRight w:val="0"/>
              <w:marTop w:val="0"/>
              <w:marBottom w:val="0"/>
              <w:divBdr>
                <w:top w:val="none" w:sz="0" w:space="0" w:color="auto"/>
                <w:left w:val="none" w:sz="0" w:space="0" w:color="auto"/>
                <w:bottom w:val="none" w:sz="0" w:space="0" w:color="auto"/>
                <w:right w:val="none" w:sz="0" w:space="0" w:color="auto"/>
              </w:divBdr>
            </w:div>
            <w:div w:id="673335385">
              <w:marLeft w:val="1155"/>
              <w:marRight w:val="0"/>
              <w:marTop w:val="0"/>
              <w:marBottom w:val="0"/>
              <w:divBdr>
                <w:top w:val="none" w:sz="0" w:space="0" w:color="auto"/>
                <w:left w:val="none" w:sz="0" w:space="0" w:color="auto"/>
                <w:bottom w:val="none" w:sz="0" w:space="0" w:color="auto"/>
                <w:right w:val="none" w:sz="0" w:space="0" w:color="auto"/>
              </w:divBdr>
            </w:div>
            <w:div w:id="3147214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4282">
      <w:bodyDiv w:val="1"/>
      <w:marLeft w:val="0"/>
      <w:marRight w:val="0"/>
      <w:marTop w:val="0"/>
      <w:marBottom w:val="0"/>
      <w:divBdr>
        <w:top w:val="none" w:sz="0" w:space="0" w:color="auto"/>
        <w:left w:val="none" w:sz="0" w:space="0" w:color="auto"/>
        <w:bottom w:val="none" w:sz="0" w:space="0" w:color="auto"/>
        <w:right w:val="none" w:sz="0" w:space="0" w:color="auto"/>
      </w:divBdr>
      <w:divsChild>
        <w:div w:id="2066369000">
          <w:marLeft w:val="0"/>
          <w:marRight w:val="0"/>
          <w:marTop w:val="0"/>
          <w:marBottom w:val="0"/>
          <w:divBdr>
            <w:top w:val="none" w:sz="0" w:space="0" w:color="auto"/>
            <w:left w:val="none" w:sz="0" w:space="0" w:color="auto"/>
            <w:bottom w:val="none" w:sz="0" w:space="0" w:color="auto"/>
            <w:right w:val="none" w:sz="0" w:space="0" w:color="auto"/>
          </w:divBdr>
        </w:div>
        <w:div w:id="1729300784">
          <w:marLeft w:val="0"/>
          <w:marRight w:val="0"/>
          <w:marTop w:val="150"/>
          <w:marBottom w:val="0"/>
          <w:divBdr>
            <w:top w:val="none" w:sz="0" w:space="0" w:color="auto"/>
            <w:left w:val="none" w:sz="0" w:space="0" w:color="auto"/>
            <w:bottom w:val="none" w:sz="0" w:space="0" w:color="auto"/>
            <w:right w:val="none" w:sz="0" w:space="0" w:color="auto"/>
          </w:divBdr>
          <w:divsChild>
            <w:div w:id="1460412487">
              <w:marLeft w:val="1155"/>
              <w:marRight w:val="0"/>
              <w:marTop w:val="0"/>
              <w:marBottom w:val="0"/>
              <w:divBdr>
                <w:top w:val="none" w:sz="0" w:space="0" w:color="auto"/>
                <w:left w:val="none" w:sz="0" w:space="0" w:color="auto"/>
                <w:bottom w:val="none" w:sz="0" w:space="0" w:color="auto"/>
                <w:right w:val="none" w:sz="0" w:space="0" w:color="auto"/>
              </w:divBdr>
            </w:div>
            <w:div w:id="1620255256">
              <w:marLeft w:val="1155"/>
              <w:marRight w:val="0"/>
              <w:marTop w:val="0"/>
              <w:marBottom w:val="0"/>
              <w:divBdr>
                <w:top w:val="none" w:sz="0" w:space="0" w:color="auto"/>
                <w:left w:val="none" w:sz="0" w:space="0" w:color="auto"/>
                <w:bottom w:val="none" w:sz="0" w:space="0" w:color="auto"/>
                <w:right w:val="none" w:sz="0" w:space="0" w:color="auto"/>
              </w:divBdr>
            </w:div>
            <w:div w:id="2023504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839400">
      <w:bodyDiv w:val="1"/>
      <w:marLeft w:val="0"/>
      <w:marRight w:val="0"/>
      <w:marTop w:val="0"/>
      <w:marBottom w:val="0"/>
      <w:divBdr>
        <w:top w:val="none" w:sz="0" w:space="0" w:color="auto"/>
        <w:left w:val="none" w:sz="0" w:space="0" w:color="auto"/>
        <w:bottom w:val="none" w:sz="0" w:space="0" w:color="auto"/>
        <w:right w:val="none" w:sz="0" w:space="0" w:color="auto"/>
      </w:divBdr>
      <w:divsChild>
        <w:div w:id="1457143068">
          <w:marLeft w:val="0"/>
          <w:marRight w:val="0"/>
          <w:marTop w:val="0"/>
          <w:marBottom w:val="0"/>
          <w:divBdr>
            <w:top w:val="none" w:sz="0" w:space="0" w:color="auto"/>
            <w:left w:val="none" w:sz="0" w:space="0" w:color="auto"/>
            <w:bottom w:val="none" w:sz="0" w:space="0" w:color="auto"/>
            <w:right w:val="none" w:sz="0" w:space="0" w:color="auto"/>
          </w:divBdr>
        </w:div>
        <w:div w:id="1752000946">
          <w:marLeft w:val="0"/>
          <w:marRight w:val="0"/>
          <w:marTop w:val="150"/>
          <w:marBottom w:val="0"/>
          <w:divBdr>
            <w:top w:val="none" w:sz="0" w:space="0" w:color="auto"/>
            <w:left w:val="none" w:sz="0" w:space="0" w:color="auto"/>
            <w:bottom w:val="none" w:sz="0" w:space="0" w:color="auto"/>
            <w:right w:val="none" w:sz="0" w:space="0" w:color="auto"/>
          </w:divBdr>
          <w:divsChild>
            <w:div w:id="1708676011">
              <w:marLeft w:val="1155"/>
              <w:marRight w:val="0"/>
              <w:marTop w:val="0"/>
              <w:marBottom w:val="0"/>
              <w:divBdr>
                <w:top w:val="none" w:sz="0" w:space="0" w:color="auto"/>
                <w:left w:val="none" w:sz="0" w:space="0" w:color="auto"/>
                <w:bottom w:val="none" w:sz="0" w:space="0" w:color="auto"/>
                <w:right w:val="none" w:sz="0" w:space="0" w:color="auto"/>
              </w:divBdr>
            </w:div>
            <w:div w:id="1758405602">
              <w:marLeft w:val="1155"/>
              <w:marRight w:val="0"/>
              <w:marTop w:val="0"/>
              <w:marBottom w:val="0"/>
              <w:divBdr>
                <w:top w:val="none" w:sz="0" w:space="0" w:color="auto"/>
                <w:left w:val="none" w:sz="0" w:space="0" w:color="auto"/>
                <w:bottom w:val="none" w:sz="0" w:space="0" w:color="auto"/>
                <w:right w:val="none" w:sz="0" w:space="0" w:color="auto"/>
              </w:divBdr>
            </w:div>
            <w:div w:id="462819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027581">
      <w:bodyDiv w:val="1"/>
      <w:marLeft w:val="0"/>
      <w:marRight w:val="0"/>
      <w:marTop w:val="0"/>
      <w:marBottom w:val="0"/>
      <w:divBdr>
        <w:top w:val="none" w:sz="0" w:space="0" w:color="auto"/>
        <w:left w:val="none" w:sz="0" w:space="0" w:color="auto"/>
        <w:bottom w:val="none" w:sz="0" w:space="0" w:color="auto"/>
        <w:right w:val="none" w:sz="0" w:space="0" w:color="auto"/>
      </w:divBdr>
      <w:divsChild>
        <w:div w:id="859703059">
          <w:marLeft w:val="0"/>
          <w:marRight w:val="0"/>
          <w:marTop w:val="0"/>
          <w:marBottom w:val="0"/>
          <w:divBdr>
            <w:top w:val="none" w:sz="0" w:space="0" w:color="auto"/>
            <w:left w:val="none" w:sz="0" w:space="0" w:color="auto"/>
            <w:bottom w:val="none" w:sz="0" w:space="0" w:color="auto"/>
            <w:right w:val="none" w:sz="0" w:space="0" w:color="auto"/>
          </w:divBdr>
        </w:div>
        <w:div w:id="575475946">
          <w:marLeft w:val="0"/>
          <w:marRight w:val="0"/>
          <w:marTop w:val="150"/>
          <w:marBottom w:val="0"/>
          <w:divBdr>
            <w:top w:val="none" w:sz="0" w:space="0" w:color="auto"/>
            <w:left w:val="none" w:sz="0" w:space="0" w:color="auto"/>
            <w:bottom w:val="none" w:sz="0" w:space="0" w:color="auto"/>
            <w:right w:val="none" w:sz="0" w:space="0" w:color="auto"/>
          </w:divBdr>
          <w:divsChild>
            <w:div w:id="346447983">
              <w:marLeft w:val="1155"/>
              <w:marRight w:val="0"/>
              <w:marTop w:val="0"/>
              <w:marBottom w:val="0"/>
              <w:divBdr>
                <w:top w:val="none" w:sz="0" w:space="0" w:color="auto"/>
                <w:left w:val="none" w:sz="0" w:space="0" w:color="auto"/>
                <w:bottom w:val="none" w:sz="0" w:space="0" w:color="auto"/>
                <w:right w:val="none" w:sz="0" w:space="0" w:color="auto"/>
              </w:divBdr>
            </w:div>
            <w:div w:id="588852731">
              <w:marLeft w:val="1155"/>
              <w:marRight w:val="0"/>
              <w:marTop w:val="0"/>
              <w:marBottom w:val="0"/>
              <w:divBdr>
                <w:top w:val="none" w:sz="0" w:space="0" w:color="auto"/>
                <w:left w:val="none" w:sz="0" w:space="0" w:color="auto"/>
                <w:bottom w:val="none" w:sz="0" w:space="0" w:color="auto"/>
                <w:right w:val="none" w:sz="0" w:space="0" w:color="auto"/>
              </w:divBdr>
            </w:div>
            <w:div w:id="27742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14467">
      <w:bodyDiv w:val="1"/>
      <w:marLeft w:val="0"/>
      <w:marRight w:val="0"/>
      <w:marTop w:val="0"/>
      <w:marBottom w:val="0"/>
      <w:divBdr>
        <w:top w:val="none" w:sz="0" w:space="0" w:color="auto"/>
        <w:left w:val="none" w:sz="0" w:space="0" w:color="auto"/>
        <w:bottom w:val="none" w:sz="0" w:space="0" w:color="auto"/>
        <w:right w:val="none" w:sz="0" w:space="0" w:color="auto"/>
      </w:divBdr>
      <w:divsChild>
        <w:div w:id="1149518336">
          <w:marLeft w:val="0"/>
          <w:marRight w:val="0"/>
          <w:marTop w:val="0"/>
          <w:marBottom w:val="0"/>
          <w:divBdr>
            <w:top w:val="none" w:sz="0" w:space="0" w:color="auto"/>
            <w:left w:val="none" w:sz="0" w:space="0" w:color="auto"/>
            <w:bottom w:val="none" w:sz="0" w:space="0" w:color="auto"/>
            <w:right w:val="none" w:sz="0" w:space="0" w:color="auto"/>
          </w:divBdr>
        </w:div>
        <w:div w:id="2034844720">
          <w:marLeft w:val="0"/>
          <w:marRight w:val="0"/>
          <w:marTop w:val="150"/>
          <w:marBottom w:val="0"/>
          <w:divBdr>
            <w:top w:val="none" w:sz="0" w:space="0" w:color="auto"/>
            <w:left w:val="none" w:sz="0" w:space="0" w:color="auto"/>
            <w:bottom w:val="none" w:sz="0" w:space="0" w:color="auto"/>
            <w:right w:val="none" w:sz="0" w:space="0" w:color="auto"/>
          </w:divBdr>
          <w:divsChild>
            <w:div w:id="333917618">
              <w:marLeft w:val="1155"/>
              <w:marRight w:val="0"/>
              <w:marTop w:val="0"/>
              <w:marBottom w:val="0"/>
              <w:divBdr>
                <w:top w:val="none" w:sz="0" w:space="0" w:color="auto"/>
                <w:left w:val="none" w:sz="0" w:space="0" w:color="auto"/>
                <w:bottom w:val="none" w:sz="0" w:space="0" w:color="auto"/>
                <w:right w:val="none" w:sz="0" w:space="0" w:color="auto"/>
              </w:divBdr>
            </w:div>
            <w:div w:id="506286294">
              <w:marLeft w:val="1155"/>
              <w:marRight w:val="0"/>
              <w:marTop w:val="0"/>
              <w:marBottom w:val="0"/>
              <w:divBdr>
                <w:top w:val="none" w:sz="0" w:space="0" w:color="auto"/>
                <w:left w:val="none" w:sz="0" w:space="0" w:color="auto"/>
                <w:bottom w:val="none" w:sz="0" w:space="0" w:color="auto"/>
                <w:right w:val="none" w:sz="0" w:space="0" w:color="auto"/>
              </w:divBdr>
            </w:div>
            <w:div w:id="843129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7625">
      <w:bodyDiv w:val="1"/>
      <w:marLeft w:val="0"/>
      <w:marRight w:val="0"/>
      <w:marTop w:val="0"/>
      <w:marBottom w:val="0"/>
      <w:divBdr>
        <w:top w:val="none" w:sz="0" w:space="0" w:color="auto"/>
        <w:left w:val="none" w:sz="0" w:space="0" w:color="auto"/>
        <w:bottom w:val="none" w:sz="0" w:space="0" w:color="auto"/>
        <w:right w:val="none" w:sz="0" w:space="0" w:color="auto"/>
      </w:divBdr>
      <w:divsChild>
        <w:div w:id="93865669">
          <w:marLeft w:val="0"/>
          <w:marRight w:val="0"/>
          <w:marTop w:val="0"/>
          <w:marBottom w:val="0"/>
          <w:divBdr>
            <w:top w:val="none" w:sz="0" w:space="0" w:color="auto"/>
            <w:left w:val="none" w:sz="0" w:space="0" w:color="auto"/>
            <w:bottom w:val="none" w:sz="0" w:space="0" w:color="auto"/>
            <w:right w:val="none" w:sz="0" w:space="0" w:color="auto"/>
          </w:divBdr>
        </w:div>
        <w:div w:id="1296716328">
          <w:marLeft w:val="0"/>
          <w:marRight w:val="0"/>
          <w:marTop w:val="150"/>
          <w:marBottom w:val="0"/>
          <w:divBdr>
            <w:top w:val="none" w:sz="0" w:space="0" w:color="auto"/>
            <w:left w:val="none" w:sz="0" w:space="0" w:color="auto"/>
            <w:bottom w:val="none" w:sz="0" w:space="0" w:color="auto"/>
            <w:right w:val="none" w:sz="0" w:space="0" w:color="auto"/>
          </w:divBdr>
          <w:divsChild>
            <w:div w:id="2146239727">
              <w:marLeft w:val="1155"/>
              <w:marRight w:val="0"/>
              <w:marTop w:val="0"/>
              <w:marBottom w:val="0"/>
              <w:divBdr>
                <w:top w:val="none" w:sz="0" w:space="0" w:color="auto"/>
                <w:left w:val="none" w:sz="0" w:space="0" w:color="auto"/>
                <w:bottom w:val="none" w:sz="0" w:space="0" w:color="auto"/>
                <w:right w:val="none" w:sz="0" w:space="0" w:color="auto"/>
              </w:divBdr>
            </w:div>
            <w:div w:id="1334646234">
              <w:marLeft w:val="1155"/>
              <w:marRight w:val="0"/>
              <w:marTop w:val="0"/>
              <w:marBottom w:val="0"/>
              <w:divBdr>
                <w:top w:val="none" w:sz="0" w:space="0" w:color="auto"/>
                <w:left w:val="none" w:sz="0" w:space="0" w:color="auto"/>
                <w:bottom w:val="none" w:sz="0" w:space="0" w:color="auto"/>
                <w:right w:val="none" w:sz="0" w:space="0" w:color="auto"/>
              </w:divBdr>
            </w:div>
            <w:div w:id="1289164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022999">
      <w:bodyDiv w:val="1"/>
      <w:marLeft w:val="0"/>
      <w:marRight w:val="0"/>
      <w:marTop w:val="0"/>
      <w:marBottom w:val="0"/>
      <w:divBdr>
        <w:top w:val="none" w:sz="0" w:space="0" w:color="auto"/>
        <w:left w:val="none" w:sz="0" w:space="0" w:color="auto"/>
        <w:bottom w:val="none" w:sz="0" w:space="0" w:color="auto"/>
        <w:right w:val="none" w:sz="0" w:space="0" w:color="auto"/>
      </w:divBdr>
      <w:divsChild>
        <w:div w:id="326523461">
          <w:marLeft w:val="0"/>
          <w:marRight w:val="0"/>
          <w:marTop w:val="0"/>
          <w:marBottom w:val="0"/>
          <w:divBdr>
            <w:top w:val="none" w:sz="0" w:space="0" w:color="auto"/>
            <w:left w:val="none" w:sz="0" w:space="0" w:color="auto"/>
            <w:bottom w:val="none" w:sz="0" w:space="0" w:color="auto"/>
            <w:right w:val="none" w:sz="0" w:space="0" w:color="auto"/>
          </w:divBdr>
        </w:div>
        <w:div w:id="389502935">
          <w:marLeft w:val="0"/>
          <w:marRight w:val="0"/>
          <w:marTop w:val="150"/>
          <w:marBottom w:val="0"/>
          <w:divBdr>
            <w:top w:val="none" w:sz="0" w:space="0" w:color="auto"/>
            <w:left w:val="none" w:sz="0" w:space="0" w:color="auto"/>
            <w:bottom w:val="none" w:sz="0" w:space="0" w:color="auto"/>
            <w:right w:val="none" w:sz="0" w:space="0" w:color="auto"/>
          </w:divBdr>
          <w:divsChild>
            <w:div w:id="1623613626">
              <w:marLeft w:val="1155"/>
              <w:marRight w:val="0"/>
              <w:marTop w:val="0"/>
              <w:marBottom w:val="0"/>
              <w:divBdr>
                <w:top w:val="none" w:sz="0" w:space="0" w:color="auto"/>
                <w:left w:val="none" w:sz="0" w:space="0" w:color="auto"/>
                <w:bottom w:val="none" w:sz="0" w:space="0" w:color="auto"/>
                <w:right w:val="none" w:sz="0" w:space="0" w:color="auto"/>
              </w:divBdr>
            </w:div>
            <w:div w:id="1683585926">
              <w:marLeft w:val="1155"/>
              <w:marRight w:val="0"/>
              <w:marTop w:val="0"/>
              <w:marBottom w:val="0"/>
              <w:divBdr>
                <w:top w:val="none" w:sz="0" w:space="0" w:color="auto"/>
                <w:left w:val="none" w:sz="0" w:space="0" w:color="auto"/>
                <w:bottom w:val="none" w:sz="0" w:space="0" w:color="auto"/>
                <w:right w:val="none" w:sz="0" w:space="0" w:color="auto"/>
              </w:divBdr>
            </w:div>
            <w:div w:id="171712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376971">
      <w:bodyDiv w:val="1"/>
      <w:marLeft w:val="0"/>
      <w:marRight w:val="0"/>
      <w:marTop w:val="0"/>
      <w:marBottom w:val="0"/>
      <w:divBdr>
        <w:top w:val="none" w:sz="0" w:space="0" w:color="auto"/>
        <w:left w:val="none" w:sz="0" w:space="0" w:color="auto"/>
        <w:bottom w:val="none" w:sz="0" w:space="0" w:color="auto"/>
        <w:right w:val="none" w:sz="0" w:space="0" w:color="auto"/>
      </w:divBdr>
      <w:divsChild>
        <w:div w:id="160631638">
          <w:marLeft w:val="0"/>
          <w:marRight w:val="0"/>
          <w:marTop w:val="0"/>
          <w:marBottom w:val="0"/>
          <w:divBdr>
            <w:top w:val="none" w:sz="0" w:space="0" w:color="auto"/>
            <w:left w:val="none" w:sz="0" w:space="0" w:color="auto"/>
            <w:bottom w:val="none" w:sz="0" w:space="0" w:color="auto"/>
            <w:right w:val="none" w:sz="0" w:space="0" w:color="auto"/>
          </w:divBdr>
        </w:div>
        <w:div w:id="1552423877">
          <w:marLeft w:val="0"/>
          <w:marRight w:val="0"/>
          <w:marTop w:val="150"/>
          <w:marBottom w:val="0"/>
          <w:divBdr>
            <w:top w:val="none" w:sz="0" w:space="0" w:color="auto"/>
            <w:left w:val="none" w:sz="0" w:space="0" w:color="auto"/>
            <w:bottom w:val="none" w:sz="0" w:space="0" w:color="auto"/>
            <w:right w:val="none" w:sz="0" w:space="0" w:color="auto"/>
          </w:divBdr>
          <w:divsChild>
            <w:div w:id="1417898424">
              <w:marLeft w:val="1155"/>
              <w:marRight w:val="0"/>
              <w:marTop w:val="0"/>
              <w:marBottom w:val="0"/>
              <w:divBdr>
                <w:top w:val="none" w:sz="0" w:space="0" w:color="auto"/>
                <w:left w:val="none" w:sz="0" w:space="0" w:color="auto"/>
                <w:bottom w:val="none" w:sz="0" w:space="0" w:color="auto"/>
                <w:right w:val="none" w:sz="0" w:space="0" w:color="auto"/>
              </w:divBdr>
            </w:div>
            <w:div w:id="152995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375691">
      <w:bodyDiv w:val="1"/>
      <w:marLeft w:val="0"/>
      <w:marRight w:val="0"/>
      <w:marTop w:val="0"/>
      <w:marBottom w:val="0"/>
      <w:divBdr>
        <w:top w:val="none" w:sz="0" w:space="0" w:color="auto"/>
        <w:left w:val="none" w:sz="0" w:space="0" w:color="auto"/>
        <w:bottom w:val="none" w:sz="0" w:space="0" w:color="auto"/>
        <w:right w:val="none" w:sz="0" w:space="0" w:color="auto"/>
      </w:divBdr>
      <w:divsChild>
        <w:div w:id="1100182944">
          <w:marLeft w:val="0"/>
          <w:marRight w:val="0"/>
          <w:marTop w:val="0"/>
          <w:marBottom w:val="0"/>
          <w:divBdr>
            <w:top w:val="none" w:sz="0" w:space="0" w:color="auto"/>
            <w:left w:val="none" w:sz="0" w:space="0" w:color="auto"/>
            <w:bottom w:val="none" w:sz="0" w:space="0" w:color="auto"/>
            <w:right w:val="none" w:sz="0" w:space="0" w:color="auto"/>
          </w:divBdr>
        </w:div>
        <w:div w:id="450249208">
          <w:marLeft w:val="0"/>
          <w:marRight w:val="0"/>
          <w:marTop w:val="150"/>
          <w:marBottom w:val="0"/>
          <w:divBdr>
            <w:top w:val="none" w:sz="0" w:space="0" w:color="auto"/>
            <w:left w:val="none" w:sz="0" w:space="0" w:color="auto"/>
            <w:bottom w:val="none" w:sz="0" w:space="0" w:color="auto"/>
            <w:right w:val="none" w:sz="0" w:space="0" w:color="auto"/>
          </w:divBdr>
          <w:divsChild>
            <w:div w:id="644431706">
              <w:marLeft w:val="1155"/>
              <w:marRight w:val="0"/>
              <w:marTop w:val="0"/>
              <w:marBottom w:val="0"/>
              <w:divBdr>
                <w:top w:val="none" w:sz="0" w:space="0" w:color="auto"/>
                <w:left w:val="none" w:sz="0" w:space="0" w:color="auto"/>
                <w:bottom w:val="none" w:sz="0" w:space="0" w:color="auto"/>
                <w:right w:val="none" w:sz="0" w:space="0" w:color="auto"/>
              </w:divBdr>
            </w:div>
            <w:div w:id="1973097202">
              <w:marLeft w:val="1155"/>
              <w:marRight w:val="0"/>
              <w:marTop w:val="0"/>
              <w:marBottom w:val="0"/>
              <w:divBdr>
                <w:top w:val="none" w:sz="0" w:space="0" w:color="auto"/>
                <w:left w:val="none" w:sz="0" w:space="0" w:color="auto"/>
                <w:bottom w:val="none" w:sz="0" w:space="0" w:color="auto"/>
                <w:right w:val="none" w:sz="0" w:space="0" w:color="auto"/>
              </w:divBdr>
            </w:div>
            <w:div w:id="1710686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570781">
      <w:bodyDiv w:val="1"/>
      <w:marLeft w:val="0"/>
      <w:marRight w:val="0"/>
      <w:marTop w:val="0"/>
      <w:marBottom w:val="0"/>
      <w:divBdr>
        <w:top w:val="none" w:sz="0" w:space="0" w:color="auto"/>
        <w:left w:val="none" w:sz="0" w:space="0" w:color="auto"/>
        <w:bottom w:val="none" w:sz="0" w:space="0" w:color="auto"/>
        <w:right w:val="none" w:sz="0" w:space="0" w:color="auto"/>
      </w:divBdr>
      <w:divsChild>
        <w:div w:id="1417482917">
          <w:marLeft w:val="0"/>
          <w:marRight w:val="0"/>
          <w:marTop w:val="0"/>
          <w:marBottom w:val="0"/>
          <w:divBdr>
            <w:top w:val="none" w:sz="0" w:space="0" w:color="auto"/>
            <w:left w:val="none" w:sz="0" w:space="0" w:color="auto"/>
            <w:bottom w:val="none" w:sz="0" w:space="0" w:color="auto"/>
            <w:right w:val="none" w:sz="0" w:space="0" w:color="auto"/>
          </w:divBdr>
        </w:div>
        <w:div w:id="1291131552">
          <w:marLeft w:val="0"/>
          <w:marRight w:val="0"/>
          <w:marTop w:val="150"/>
          <w:marBottom w:val="0"/>
          <w:divBdr>
            <w:top w:val="none" w:sz="0" w:space="0" w:color="auto"/>
            <w:left w:val="none" w:sz="0" w:space="0" w:color="auto"/>
            <w:bottom w:val="none" w:sz="0" w:space="0" w:color="auto"/>
            <w:right w:val="none" w:sz="0" w:space="0" w:color="auto"/>
          </w:divBdr>
          <w:divsChild>
            <w:div w:id="1473014619">
              <w:marLeft w:val="1155"/>
              <w:marRight w:val="0"/>
              <w:marTop w:val="0"/>
              <w:marBottom w:val="0"/>
              <w:divBdr>
                <w:top w:val="none" w:sz="0" w:space="0" w:color="auto"/>
                <w:left w:val="none" w:sz="0" w:space="0" w:color="auto"/>
                <w:bottom w:val="none" w:sz="0" w:space="0" w:color="auto"/>
                <w:right w:val="none" w:sz="0" w:space="0" w:color="auto"/>
              </w:divBdr>
            </w:div>
            <w:div w:id="458302597">
              <w:marLeft w:val="1155"/>
              <w:marRight w:val="0"/>
              <w:marTop w:val="0"/>
              <w:marBottom w:val="0"/>
              <w:divBdr>
                <w:top w:val="none" w:sz="0" w:space="0" w:color="auto"/>
                <w:left w:val="none" w:sz="0" w:space="0" w:color="auto"/>
                <w:bottom w:val="none" w:sz="0" w:space="0" w:color="auto"/>
                <w:right w:val="none" w:sz="0" w:space="0" w:color="auto"/>
              </w:divBdr>
            </w:div>
            <w:div w:id="530188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6838795">
      <w:bodyDiv w:val="1"/>
      <w:marLeft w:val="0"/>
      <w:marRight w:val="0"/>
      <w:marTop w:val="0"/>
      <w:marBottom w:val="0"/>
      <w:divBdr>
        <w:top w:val="none" w:sz="0" w:space="0" w:color="auto"/>
        <w:left w:val="none" w:sz="0" w:space="0" w:color="auto"/>
        <w:bottom w:val="none" w:sz="0" w:space="0" w:color="auto"/>
        <w:right w:val="none" w:sz="0" w:space="0" w:color="auto"/>
      </w:divBdr>
    </w:div>
    <w:div w:id="1946889037">
      <w:bodyDiv w:val="1"/>
      <w:marLeft w:val="0"/>
      <w:marRight w:val="0"/>
      <w:marTop w:val="0"/>
      <w:marBottom w:val="0"/>
      <w:divBdr>
        <w:top w:val="none" w:sz="0" w:space="0" w:color="auto"/>
        <w:left w:val="none" w:sz="0" w:space="0" w:color="auto"/>
        <w:bottom w:val="none" w:sz="0" w:space="0" w:color="auto"/>
        <w:right w:val="none" w:sz="0" w:space="0" w:color="auto"/>
      </w:divBdr>
      <w:divsChild>
        <w:div w:id="1114523705">
          <w:marLeft w:val="0"/>
          <w:marRight w:val="0"/>
          <w:marTop w:val="0"/>
          <w:marBottom w:val="0"/>
          <w:divBdr>
            <w:top w:val="none" w:sz="0" w:space="0" w:color="auto"/>
            <w:left w:val="none" w:sz="0" w:space="0" w:color="auto"/>
            <w:bottom w:val="none" w:sz="0" w:space="0" w:color="auto"/>
            <w:right w:val="none" w:sz="0" w:space="0" w:color="auto"/>
          </w:divBdr>
        </w:div>
        <w:div w:id="71511026">
          <w:marLeft w:val="0"/>
          <w:marRight w:val="0"/>
          <w:marTop w:val="150"/>
          <w:marBottom w:val="0"/>
          <w:divBdr>
            <w:top w:val="none" w:sz="0" w:space="0" w:color="auto"/>
            <w:left w:val="none" w:sz="0" w:space="0" w:color="auto"/>
            <w:bottom w:val="none" w:sz="0" w:space="0" w:color="auto"/>
            <w:right w:val="none" w:sz="0" w:space="0" w:color="auto"/>
          </w:divBdr>
          <w:divsChild>
            <w:div w:id="1278298250">
              <w:marLeft w:val="1155"/>
              <w:marRight w:val="0"/>
              <w:marTop w:val="0"/>
              <w:marBottom w:val="0"/>
              <w:divBdr>
                <w:top w:val="none" w:sz="0" w:space="0" w:color="auto"/>
                <w:left w:val="none" w:sz="0" w:space="0" w:color="auto"/>
                <w:bottom w:val="none" w:sz="0" w:space="0" w:color="auto"/>
                <w:right w:val="none" w:sz="0" w:space="0" w:color="auto"/>
              </w:divBdr>
            </w:div>
            <w:div w:id="52392313">
              <w:marLeft w:val="1155"/>
              <w:marRight w:val="0"/>
              <w:marTop w:val="0"/>
              <w:marBottom w:val="0"/>
              <w:divBdr>
                <w:top w:val="none" w:sz="0" w:space="0" w:color="auto"/>
                <w:left w:val="none" w:sz="0" w:space="0" w:color="auto"/>
                <w:bottom w:val="none" w:sz="0" w:space="0" w:color="auto"/>
                <w:right w:val="none" w:sz="0" w:space="0" w:color="auto"/>
              </w:divBdr>
            </w:div>
            <w:div w:id="13480246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271710">
      <w:bodyDiv w:val="1"/>
      <w:marLeft w:val="0"/>
      <w:marRight w:val="0"/>
      <w:marTop w:val="0"/>
      <w:marBottom w:val="0"/>
      <w:divBdr>
        <w:top w:val="none" w:sz="0" w:space="0" w:color="auto"/>
        <w:left w:val="none" w:sz="0" w:space="0" w:color="auto"/>
        <w:bottom w:val="none" w:sz="0" w:space="0" w:color="auto"/>
        <w:right w:val="none" w:sz="0" w:space="0" w:color="auto"/>
      </w:divBdr>
      <w:divsChild>
        <w:div w:id="1739012574">
          <w:marLeft w:val="0"/>
          <w:marRight w:val="0"/>
          <w:marTop w:val="0"/>
          <w:marBottom w:val="0"/>
          <w:divBdr>
            <w:top w:val="none" w:sz="0" w:space="0" w:color="auto"/>
            <w:left w:val="none" w:sz="0" w:space="0" w:color="auto"/>
            <w:bottom w:val="none" w:sz="0" w:space="0" w:color="auto"/>
            <w:right w:val="none" w:sz="0" w:space="0" w:color="auto"/>
          </w:divBdr>
        </w:div>
        <w:div w:id="1289043268">
          <w:marLeft w:val="0"/>
          <w:marRight w:val="0"/>
          <w:marTop w:val="150"/>
          <w:marBottom w:val="0"/>
          <w:divBdr>
            <w:top w:val="none" w:sz="0" w:space="0" w:color="auto"/>
            <w:left w:val="none" w:sz="0" w:space="0" w:color="auto"/>
            <w:bottom w:val="none" w:sz="0" w:space="0" w:color="auto"/>
            <w:right w:val="none" w:sz="0" w:space="0" w:color="auto"/>
          </w:divBdr>
          <w:divsChild>
            <w:div w:id="532690368">
              <w:marLeft w:val="1155"/>
              <w:marRight w:val="0"/>
              <w:marTop w:val="0"/>
              <w:marBottom w:val="0"/>
              <w:divBdr>
                <w:top w:val="none" w:sz="0" w:space="0" w:color="auto"/>
                <w:left w:val="none" w:sz="0" w:space="0" w:color="auto"/>
                <w:bottom w:val="none" w:sz="0" w:space="0" w:color="auto"/>
                <w:right w:val="none" w:sz="0" w:space="0" w:color="auto"/>
              </w:divBdr>
            </w:div>
            <w:div w:id="64188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013243">
      <w:bodyDiv w:val="1"/>
      <w:marLeft w:val="0"/>
      <w:marRight w:val="0"/>
      <w:marTop w:val="0"/>
      <w:marBottom w:val="0"/>
      <w:divBdr>
        <w:top w:val="none" w:sz="0" w:space="0" w:color="auto"/>
        <w:left w:val="none" w:sz="0" w:space="0" w:color="auto"/>
        <w:bottom w:val="none" w:sz="0" w:space="0" w:color="auto"/>
        <w:right w:val="none" w:sz="0" w:space="0" w:color="auto"/>
      </w:divBdr>
      <w:divsChild>
        <w:div w:id="458500226">
          <w:marLeft w:val="0"/>
          <w:marRight w:val="0"/>
          <w:marTop w:val="0"/>
          <w:marBottom w:val="0"/>
          <w:divBdr>
            <w:top w:val="none" w:sz="0" w:space="0" w:color="auto"/>
            <w:left w:val="none" w:sz="0" w:space="0" w:color="auto"/>
            <w:bottom w:val="none" w:sz="0" w:space="0" w:color="auto"/>
            <w:right w:val="none" w:sz="0" w:space="0" w:color="auto"/>
          </w:divBdr>
        </w:div>
        <w:div w:id="2046951897">
          <w:marLeft w:val="0"/>
          <w:marRight w:val="0"/>
          <w:marTop w:val="150"/>
          <w:marBottom w:val="0"/>
          <w:divBdr>
            <w:top w:val="none" w:sz="0" w:space="0" w:color="auto"/>
            <w:left w:val="none" w:sz="0" w:space="0" w:color="auto"/>
            <w:bottom w:val="none" w:sz="0" w:space="0" w:color="auto"/>
            <w:right w:val="none" w:sz="0" w:space="0" w:color="auto"/>
          </w:divBdr>
          <w:divsChild>
            <w:div w:id="2066029564">
              <w:marLeft w:val="1155"/>
              <w:marRight w:val="0"/>
              <w:marTop w:val="0"/>
              <w:marBottom w:val="0"/>
              <w:divBdr>
                <w:top w:val="none" w:sz="0" w:space="0" w:color="auto"/>
                <w:left w:val="none" w:sz="0" w:space="0" w:color="auto"/>
                <w:bottom w:val="none" w:sz="0" w:space="0" w:color="auto"/>
                <w:right w:val="none" w:sz="0" w:space="0" w:color="auto"/>
              </w:divBdr>
            </w:div>
            <w:div w:id="673538110">
              <w:marLeft w:val="1155"/>
              <w:marRight w:val="0"/>
              <w:marTop w:val="0"/>
              <w:marBottom w:val="0"/>
              <w:divBdr>
                <w:top w:val="none" w:sz="0" w:space="0" w:color="auto"/>
                <w:left w:val="none" w:sz="0" w:space="0" w:color="auto"/>
                <w:bottom w:val="none" w:sz="0" w:space="0" w:color="auto"/>
                <w:right w:val="none" w:sz="0" w:space="0" w:color="auto"/>
              </w:divBdr>
            </w:div>
            <w:div w:id="1240599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04248">
      <w:bodyDiv w:val="1"/>
      <w:marLeft w:val="0"/>
      <w:marRight w:val="0"/>
      <w:marTop w:val="0"/>
      <w:marBottom w:val="0"/>
      <w:divBdr>
        <w:top w:val="none" w:sz="0" w:space="0" w:color="auto"/>
        <w:left w:val="none" w:sz="0" w:space="0" w:color="auto"/>
        <w:bottom w:val="none" w:sz="0" w:space="0" w:color="auto"/>
        <w:right w:val="none" w:sz="0" w:space="0" w:color="auto"/>
      </w:divBdr>
      <w:divsChild>
        <w:div w:id="1129981340">
          <w:marLeft w:val="0"/>
          <w:marRight w:val="0"/>
          <w:marTop w:val="0"/>
          <w:marBottom w:val="0"/>
          <w:divBdr>
            <w:top w:val="none" w:sz="0" w:space="0" w:color="auto"/>
            <w:left w:val="none" w:sz="0" w:space="0" w:color="auto"/>
            <w:bottom w:val="none" w:sz="0" w:space="0" w:color="auto"/>
            <w:right w:val="none" w:sz="0" w:space="0" w:color="auto"/>
          </w:divBdr>
        </w:div>
        <w:div w:id="904073584">
          <w:marLeft w:val="0"/>
          <w:marRight w:val="0"/>
          <w:marTop w:val="150"/>
          <w:marBottom w:val="0"/>
          <w:divBdr>
            <w:top w:val="none" w:sz="0" w:space="0" w:color="auto"/>
            <w:left w:val="none" w:sz="0" w:space="0" w:color="auto"/>
            <w:bottom w:val="none" w:sz="0" w:space="0" w:color="auto"/>
            <w:right w:val="none" w:sz="0" w:space="0" w:color="auto"/>
          </w:divBdr>
          <w:divsChild>
            <w:div w:id="1953435009">
              <w:marLeft w:val="1155"/>
              <w:marRight w:val="0"/>
              <w:marTop w:val="0"/>
              <w:marBottom w:val="0"/>
              <w:divBdr>
                <w:top w:val="none" w:sz="0" w:space="0" w:color="auto"/>
                <w:left w:val="none" w:sz="0" w:space="0" w:color="auto"/>
                <w:bottom w:val="none" w:sz="0" w:space="0" w:color="auto"/>
                <w:right w:val="none" w:sz="0" w:space="0" w:color="auto"/>
              </w:divBdr>
            </w:div>
            <w:div w:id="267545489">
              <w:marLeft w:val="1155"/>
              <w:marRight w:val="0"/>
              <w:marTop w:val="0"/>
              <w:marBottom w:val="0"/>
              <w:divBdr>
                <w:top w:val="none" w:sz="0" w:space="0" w:color="auto"/>
                <w:left w:val="none" w:sz="0" w:space="0" w:color="auto"/>
                <w:bottom w:val="none" w:sz="0" w:space="0" w:color="auto"/>
                <w:right w:val="none" w:sz="0" w:space="0" w:color="auto"/>
              </w:divBdr>
            </w:div>
            <w:div w:id="899441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548747">
      <w:bodyDiv w:val="1"/>
      <w:marLeft w:val="0"/>
      <w:marRight w:val="0"/>
      <w:marTop w:val="0"/>
      <w:marBottom w:val="0"/>
      <w:divBdr>
        <w:top w:val="none" w:sz="0" w:space="0" w:color="auto"/>
        <w:left w:val="none" w:sz="0" w:space="0" w:color="auto"/>
        <w:bottom w:val="none" w:sz="0" w:space="0" w:color="auto"/>
        <w:right w:val="none" w:sz="0" w:space="0" w:color="auto"/>
      </w:divBdr>
      <w:divsChild>
        <w:div w:id="768745085">
          <w:marLeft w:val="0"/>
          <w:marRight w:val="0"/>
          <w:marTop w:val="0"/>
          <w:marBottom w:val="0"/>
          <w:divBdr>
            <w:top w:val="none" w:sz="0" w:space="0" w:color="auto"/>
            <w:left w:val="none" w:sz="0" w:space="0" w:color="auto"/>
            <w:bottom w:val="none" w:sz="0" w:space="0" w:color="auto"/>
            <w:right w:val="none" w:sz="0" w:space="0" w:color="auto"/>
          </w:divBdr>
        </w:div>
        <w:div w:id="572007863">
          <w:marLeft w:val="0"/>
          <w:marRight w:val="0"/>
          <w:marTop w:val="150"/>
          <w:marBottom w:val="0"/>
          <w:divBdr>
            <w:top w:val="none" w:sz="0" w:space="0" w:color="auto"/>
            <w:left w:val="none" w:sz="0" w:space="0" w:color="auto"/>
            <w:bottom w:val="none" w:sz="0" w:space="0" w:color="auto"/>
            <w:right w:val="none" w:sz="0" w:space="0" w:color="auto"/>
          </w:divBdr>
          <w:divsChild>
            <w:div w:id="1154099888">
              <w:marLeft w:val="1155"/>
              <w:marRight w:val="0"/>
              <w:marTop w:val="0"/>
              <w:marBottom w:val="0"/>
              <w:divBdr>
                <w:top w:val="none" w:sz="0" w:space="0" w:color="auto"/>
                <w:left w:val="none" w:sz="0" w:space="0" w:color="auto"/>
                <w:bottom w:val="none" w:sz="0" w:space="0" w:color="auto"/>
                <w:right w:val="none" w:sz="0" w:space="0" w:color="auto"/>
              </w:divBdr>
            </w:div>
            <w:div w:id="687564613">
              <w:marLeft w:val="1155"/>
              <w:marRight w:val="0"/>
              <w:marTop w:val="0"/>
              <w:marBottom w:val="0"/>
              <w:divBdr>
                <w:top w:val="none" w:sz="0" w:space="0" w:color="auto"/>
                <w:left w:val="none" w:sz="0" w:space="0" w:color="auto"/>
                <w:bottom w:val="none" w:sz="0" w:space="0" w:color="auto"/>
                <w:right w:val="none" w:sz="0" w:space="0" w:color="auto"/>
              </w:divBdr>
            </w:div>
            <w:div w:id="1903054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887971">
      <w:bodyDiv w:val="1"/>
      <w:marLeft w:val="0"/>
      <w:marRight w:val="0"/>
      <w:marTop w:val="0"/>
      <w:marBottom w:val="0"/>
      <w:divBdr>
        <w:top w:val="none" w:sz="0" w:space="0" w:color="auto"/>
        <w:left w:val="none" w:sz="0" w:space="0" w:color="auto"/>
        <w:bottom w:val="none" w:sz="0" w:space="0" w:color="auto"/>
        <w:right w:val="none" w:sz="0" w:space="0" w:color="auto"/>
      </w:divBdr>
      <w:divsChild>
        <w:div w:id="1880625489">
          <w:marLeft w:val="0"/>
          <w:marRight w:val="0"/>
          <w:marTop w:val="0"/>
          <w:marBottom w:val="0"/>
          <w:divBdr>
            <w:top w:val="none" w:sz="0" w:space="0" w:color="auto"/>
            <w:left w:val="none" w:sz="0" w:space="0" w:color="auto"/>
            <w:bottom w:val="none" w:sz="0" w:space="0" w:color="auto"/>
            <w:right w:val="none" w:sz="0" w:space="0" w:color="auto"/>
          </w:divBdr>
        </w:div>
        <w:div w:id="1326319479">
          <w:marLeft w:val="0"/>
          <w:marRight w:val="0"/>
          <w:marTop w:val="150"/>
          <w:marBottom w:val="0"/>
          <w:divBdr>
            <w:top w:val="none" w:sz="0" w:space="0" w:color="auto"/>
            <w:left w:val="none" w:sz="0" w:space="0" w:color="auto"/>
            <w:bottom w:val="none" w:sz="0" w:space="0" w:color="auto"/>
            <w:right w:val="none" w:sz="0" w:space="0" w:color="auto"/>
          </w:divBdr>
          <w:divsChild>
            <w:div w:id="1526483252">
              <w:marLeft w:val="1155"/>
              <w:marRight w:val="0"/>
              <w:marTop w:val="0"/>
              <w:marBottom w:val="0"/>
              <w:divBdr>
                <w:top w:val="none" w:sz="0" w:space="0" w:color="auto"/>
                <w:left w:val="none" w:sz="0" w:space="0" w:color="auto"/>
                <w:bottom w:val="none" w:sz="0" w:space="0" w:color="auto"/>
                <w:right w:val="none" w:sz="0" w:space="0" w:color="auto"/>
              </w:divBdr>
            </w:div>
            <w:div w:id="1726903769">
              <w:marLeft w:val="1155"/>
              <w:marRight w:val="0"/>
              <w:marTop w:val="0"/>
              <w:marBottom w:val="0"/>
              <w:divBdr>
                <w:top w:val="none" w:sz="0" w:space="0" w:color="auto"/>
                <w:left w:val="none" w:sz="0" w:space="0" w:color="auto"/>
                <w:bottom w:val="none" w:sz="0" w:space="0" w:color="auto"/>
                <w:right w:val="none" w:sz="0" w:space="0" w:color="auto"/>
              </w:divBdr>
            </w:div>
            <w:div w:id="106020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055766">
      <w:bodyDiv w:val="1"/>
      <w:marLeft w:val="0"/>
      <w:marRight w:val="0"/>
      <w:marTop w:val="0"/>
      <w:marBottom w:val="0"/>
      <w:divBdr>
        <w:top w:val="none" w:sz="0" w:space="0" w:color="auto"/>
        <w:left w:val="none" w:sz="0" w:space="0" w:color="auto"/>
        <w:bottom w:val="none" w:sz="0" w:space="0" w:color="auto"/>
        <w:right w:val="none" w:sz="0" w:space="0" w:color="auto"/>
      </w:divBdr>
      <w:divsChild>
        <w:div w:id="1297029631">
          <w:marLeft w:val="0"/>
          <w:marRight w:val="0"/>
          <w:marTop w:val="0"/>
          <w:marBottom w:val="0"/>
          <w:divBdr>
            <w:top w:val="none" w:sz="0" w:space="0" w:color="auto"/>
            <w:left w:val="none" w:sz="0" w:space="0" w:color="auto"/>
            <w:bottom w:val="none" w:sz="0" w:space="0" w:color="auto"/>
            <w:right w:val="none" w:sz="0" w:space="0" w:color="auto"/>
          </w:divBdr>
        </w:div>
        <w:div w:id="1977292768">
          <w:marLeft w:val="0"/>
          <w:marRight w:val="0"/>
          <w:marTop w:val="150"/>
          <w:marBottom w:val="0"/>
          <w:divBdr>
            <w:top w:val="none" w:sz="0" w:space="0" w:color="auto"/>
            <w:left w:val="none" w:sz="0" w:space="0" w:color="auto"/>
            <w:bottom w:val="none" w:sz="0" w:space="0" w:color="auto"/>
            <w:right w:val="none" w:sz="0" w:space="0" w:color="auto"/>
          </w:divBdr>
          <w:divsChild>
            <w:div w:id="1914656203">
              <w:marLeft w:val="1155"/>
              <w:marRight w:val="0"/>
              <w:marTop w:val="0"/>
              <w:marBottom w:val="0"/>
              <w:divBdr>
                <w:top w:val="none" w:sz="0" w:space="0" w:color="auto"/>
                <w:left w:val="none" w:sz="0" w:space="0" w:color="auto"/>
                <w:bottom w:val="none" w:sz="0" w:space="0" w:color="auto"/>
                <w:right w:val="none" w:sz="0" w:space="0" w:color="auto"/>
              </w:divBdr>
            </w:div>
            <w:div w:id="1740441152">
              <w:marLeft w:val="1155"/>
              <w:marRight w:val="0"/>
              <w:marTop w:val="0"/>
              <w:marBottom w:val="0"/>
              <w:divBdr>
                <w:top w:val="none" w:sz="0" w:space="0" w:color="auto"/>
                <w:left w:val="none" w:sz="0" w:space="0" w:color="auto"/>
                <w:bottom w:val="none" w:sz="0" w:space="0" w:color="auto"/>
                <w:right w:val="none" w:sz="0" w:space="0" w:color="auto"/>
              </w:divBdr>
            </w:div>
            <w:div w:id="1585991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12748">
      <w:bodyDiv w:val="1"/>
      <w:marLeft w:val="0"/>
      <w:marRight w:val="0"/>
      <w:marTop w:val="0"/>
      <w:marBottom w:val="0"/>
      <w:divBdr>
        <w:top w:val="none" w:sz="0" w:space="0" w:color="auto"/>
        <w:left w:val="none" w:sz="0" w:space="0" w:color="auto"/>
        <w:bottom w:val="none" w:sz="0" w:space="0" w:color="auto"/>
        <w:right w:val="none" w:sz="0" w:space="0" w:color="auto"/>
      </w:divBdr>
      <w:divsChild>
        <w:div w:id="2010669899">
          <w:marLeft w:val="0"/>
          <w:marRight w:val="0"/>
          <w:marTop w:val="0"/>
          <w:marBottom w:val="0"/>
          <w:divBdr>
            <w:top w:val="none" w:sz="0" w:space="0" w:color="auto"/>
            <w:left w:val="none" w:sz="0" w:space="0" w:color="auto"/>
            <w:bottom w:val="none" w:sz="0" w:space="0" w:color="auto"/>
            <w:right w:val="none" w:sz="0" w:space="0" w:color="auto"/>
          </w:divBdr>
        </w:div>
        <w:div w:id="1796947038">
          <w:marLeft w:val="0"/>
          <w:marRight w:val="0"/>
          <w:marTop w:val="150"/>
          <w:marBottom w:val="0"/>
          <w:divBdr>
            <w:top w:val="none" w:sz="0" w:space="0" w:color="auto"/>
            <w:left w:val="none" w:sz="0" w:space="0" w:color="auto"/>
            <w:bottom w:val="none" w:sz="0" w:space="0" w:color="auto"/>
            <w:right w:val="none" w:sz="0" w:space="0" w:color="auto"/>
          </w:divBdr>
          <w:divsChild>
            <w:div w:id="1492480512">
              <w:marLeft w:val="1155"/>
              <w:marRight w:val="0"/>
              <w:marTop w:val="0"/>
              <w:marBottom w:val="0"/>
              <w:divBdr>
                <w:top w:val="none" w:sz="0" w:space="0" w:color="auto"/>
                <w:left w:val="none" w:sz="0" w:space="0" w:color="auto"/>
                <w:bottom w:val="none" w:sz="0" w:space="0" w:color="auto"/>
                <w:right w:val="none" w:sz="0" w:space="0" w:color="auto"/>
              </w:divBdr>
            </w:div>
            <w:div w:id="430124272">
              <w:marLeft w:val="1155"/>
              <w:marRight w:val="0"/>
              <w:marTop w:val="0"/>
              <w:marBottom w:val="0"/>
              <w:divBdr>
                <w:top w:val="none" w:sz="0" w:space="0" w:color="auto"/>
                <w:left w:val="none" w:sz="0" w:space="0" w:color="auto"/>
                <w:bottom w:val="none" w:sz="0" w:space="0" w:color="auto"/>
                <w:right w:val="none" w:sz="0" w:space="0" w:color="auto"/>
              </w:divBdr>
            </w:div>
            <w:div w:id="423845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06250">
      <w:bodyDiv w:val="1"/>
      <w:marLeft w:val="0"/>
      <w:marRight w:val="0"/>
      <w:marTop w:val="0"/>
      <w:marBottom w:val="0"/>
      <w:divBdr>
        <w:top w:val="none" w:sz="0" w:space="0" w:color="auto"/>
        <w:left w:val="none" w:sz="0" w:space="0" w:color="auto"/>
        <w:bottom w:val="none" w:sz="0" w:space="0" w:color="auto"/>
        <w:right w:val="none" w:sz="0" w:space="0" w:color="auto"/>
      </w:divBdr>
      <w:divsChild>
        <w:div w:id="1546677903">
          <w:marLeft w:val="0"/>
          <w:marRight w:val="0"/>
          <w:marTop w:val="0"/>
          <w:marBottom w:val="0"/>
          <w:divBdr>
            <w:top w:val="none" w:sz="0" w:space="0" w:color="auto"/>
            <w:left w:val="none" w:sz="0" w:space="0" w:color="auto"/>
            <w:bottom w:val="none" w:sz="0" w:space="0" w:color="auto"/>
            <w:right w:val="none" w:sz="0" w:space="0" w:color="auto"/>
          </w:divBdr>
        </w:div>
        <w:div w:id="750470315">
          <w:marLeft w:val="0"/>
          <w:marRight w:val="0"/>
          <w:marTop w:val="150"/>
          <w:marBottom w:val="0"/>
          <w:divBdr>
            <w:top w:val="none" w:sz="0" w:space="0" w:color="auto"/>
            <w:left w:val="none" w:sz="0" w:space="0" w:color="auto"/>
            <w:bottom w:val="none" w:sz="0" w:space="0" w:color="auto"/>
            <w:right w:val="none" w:sz="0" w:space="0" w:color="auto"/>
          </w:divBdr>
          <w:divsChild>
            <w:div w:id="984747048">
              <w:marLeft w:val="1155"/>
              <w:marRight w:val="0"/>
              <w:marTop w:val="0"/>
              <w:marBottom w:val="0"/>
              <w:divBdr>
                <w:top w:val="none" w:sz="0" w:space="0" w:color="auto"/>
                <w:left w:val="none" w:sz="0" w:space="0" w:color="auto"/>
                <w:bottom w:val="none" w:sz="0" w:space="0" w:color="auto"/>
                <w:right w:val="none" w:sz="0" w:space="0" w:color="auto"/>
              </w:divBdr>
            </w:div>
            <w:div w:id="1423985301">
              <w:marLeft w:val="1155"/>
              <w:marRight w:val="0"/>
              <w:marTop w:val="0"/>
              <w:marBottom w:val="0"/>
              <w:divBdr>
                <w:top w:val="none" w:sz="0" w:space="0" w:color="auto"/>
                <w:left w:val="none" w:sz="0" w:space="0" w:color="auto"/>
                <w:bottom w:val="none" w:sz="0" w:space="0" w:color="auto"/>
                <w:right w:val="none" w:sz="0" w:space="0" w:color="auto"/>
              </w:divBdr>
            </w:div>
            <w:div w:id="1165587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478207">
      <w:bodyDiv w:val="1"/>
      <w:marLeft w:val="0"/>
      <w:marRight w:val="0"/>
      <w:marTop w:val="0"/>
      <w:marBottom w:val="0"/>
      <w:divBdr>
        <w:top w:val="none" w:sz="0" w:space="0" w:color="auto"/>
        <w:left w:val="none" w:sz="0" w:space="0" w:color="auto"/>
        <w:bottom w:val="none" w:sz="0" w:space="0" w:color="auto"/>
        <w:right w:val="none" w:sz="0" w:space="0" w:color="auto"/>
      </w:divBdr>
      <w:divsChild>
        <w:div w:id="79375562">
          <w:marLeft w:val="0"/>
          <w:marRight w:val="0"/>
          <w:marTop w:val="0"/>
          <w:marBottom w:val="0"/>
          <w:divBdr>
            <w:top w:val="none" w:sz="0" w:space="0" w:color="auto"/>
            <w:left w:val="none" w:sz="0" w:space="0" w:color="auto"/>
            <w:bottom w:val="none" w:sz="0" w:space="0" w:color="auto"/>
            <w:right w:val="none" w:sz="0" w:space="0" w:color="auto"/>
          </w:divBdr>
        </w:div>
        <w:div w:id="306862306">
          <w:marLeft w:val="0"/>
          <w:marRight w:val="0"/>
          <w:marTop w:val="150"/>
          <w:marBottom w:val="0"/>
          <w:divBdr>
            <w:top w:val="none" w:sz="0" w:space="0" w:color="auto"/>
            <w:left w:val="none" w:sz="0" w:space="0" w:color="auto"/>
            <w:bottom w:val="none" w:sz="0" w:space="0" w:color="auto"/>
            <w:right w:val="none" w:sz="0" w:space="0" w:color="auto"/>
          </w:divBdr>
          <w:divsChild>
            <w:div w:id="1514303543">
              <w:marLeft w:val="1155"/>
              <w:marRight w:val="0"/>
              <w:marTop w:val="0"/>
              <w:marBottom w:val="0"/>
              <w:divBdr>
                <w:top w:val="none" w:sz="0" w:space="0" w:color="auto"/>
                <w:left w:val="none" w:sz="0" w:space="0" w:color="auto"/>
                <w:bottom w:val="none" w:sz="0" w:space="0" w:color="auto"/>
                <w:right w:val="none" w:sz="0" w:space="0" w:color="auto"/>
              </w:divBdr>
            </w:div>
            <w:div w:id="922141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6866054">
      <w:bodyDiv w:val="1"/>
      <w:marLeft w:val="0"/>
      <w:marRight w:val="0"/>
      <w:marTop w:val="0"/>
      <w:marBottom w:val="0"/>
      <w:divBdr>
        <w:top w:val="none" w:sz="0" w:space="0" w:color="auto"/>
        <w:left w:val="none" w:sz="0" w:space="0" w:color="auto"/>
        <w:bottom w:val="none" w:sz="0" w:space="0" w:color="auto"/>
        <w:right w:val="none" w:sz="0" w:space="0" w:color="auto"/>
      </w:divBdr>
      <w:divsChild>
        <w:div w:id="803811871">
          <w:marLeft w:val="0"/>
          <w:marRight w:val="0"/>
          <w:marTop w:val="0"/>
          <w:marBottom w:val="0"/>
          <w:divBdr>
            <w:top w:val="none" w:sz="0" w:space="0" w:color="auto"/>
            <w:left w:val="none" w:sz="0" w:space="0" w:color="auto"/>
            <w:bottom w:val="none" w:sz="0" w:space="0" w:color="auto"/>
            <w:right w:val="none" w:sz="0" w:space="0" w:color="auto"/>
          </w:divBdr>
        </w:div>
        <w:div w:id="1110320267">
          <w:marLeft w:val="0"/>
          <w:marRight w:val="0"/>
          <w:marTop w:val="150"/>
          <w:marBottom w:val="0"/>
          <w:divBdr>
            <w:top w:val="none" w:sz="0" w:space="0" w:color="auto"/>
            <w:left w:val="none" w:sz="0" w:space="0" w:color="auto"/>
            <w:bottom w:val="none" w:sz="0" w:space="0" w:color="auto"/>
            <w:right w:val="none" w:sz="0" w:space="0" w:color="auto"/>
          </w:divBdr>
          <w:divsChild>
            <w:div w:id="2115124666">
              <w:marLeft w:val="1155"/>
              <w:marRight w:val="0"/>
              <w:marTop w:val="0"/>
              <w:marBottom w:val="0"/>
              <w:divBdr>
                <w:top w:val="none" w:sz="0" w:space="0" w:color="auto"/>
                <w:left w:val="none" w:sz="0" w:space="0" w:color="auto"/>
                <w:bottom w:val="none" w:sz="0" w:space="0" w:color="auto"/>
                <w:right w:val="none" w:sz="0" w:space="0" w:color="auto"/>
              </w:divBdr>
            </w:div>
            <w:div w:id="626130952">
              <w:marLeft w:val="1155"/>
              <w:marRight w:val="0"/>
              <w:marTop w:val="0"/>
              <w:marBottom w:val="0"/>
              <w:divBdr>
                <w:top w:val="none" w:sz="0" w:space="0" w:color="auto"/>
                <w:left w:val="none" w:sz="0" w:space="0" w:color="auto"/>
                <w:bottom w:val="none" w:sz="0" w:space="0" w:color="auto"/>
                <w:right w:val="none" w:sz="0" w:space="0" w:color="auto"/>
              </w:divBdr>
            </w:div>
            <w:div w:id="124780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060653">
      <w:bodyDiv w:val="1"/>
      <w:marLeft w:val="0"/>
      <w:marRight w:val="0"/>
      <w:marTop w:val="0"/>
      <w:marBottom w:val="0"/>
      <w:divBdr>
        <w:top w:val="none" w:sz="0" w:space="0" w:color="auto"/>
        <w:left w:val="none" w:sz="0" w:space="0" w:color="auto"/>
        <w:bottom w:val="none" w:sz="0" w:space="0" w:color="auto"/>
        <w:right w:val="none" w:sz="0" w:space="0" w:color="auto"/>
      </w:divBdr>
      <w:divsChild>
        <w:div w:id="1499538505">
          <w:marLeft w:val="0"/>
          <w:marRight w:val="0"/>
          <w:marTop w:val="0"/>
          <w:marBottom w:val="0"/>
          <w:divBdr>
            <w:top w:val="none" w:sz="0" w:space="0" w:color="auto"/>
            <w:left w:val="none" w:sz="0" w:space="0" w:color="auto"/>
            <w:bottom w:val="none" w:sz="0" w:space="0" w:color="auto"/>
            <w:right w:val="none" w:sz="0" w:space="0" w:color="auto"/>
          </w:divBdr>
        </w:div>
        <w:div w:id="1934390190">
          <w:marLeft w:val="0"/>
          <w:marRight w:val="0"/>
          <w:marTop w:val="150"/>
          <w:marBottom w:val="0"/>
          <w:divBdr>
            <w:top w:val="none" w:sz="0" w:space="0" w:color="auto"/>
            <w:left w:val="none" w:sz="0" w:space="0" w:color="auto"/>
            <w:bottom w:val="none" w:sz="0" w:space="0" w:color="auto"/>
            <w:right w:val="none" w:sz="0" w:space="0" w:color="auto"/>
          </w:divBdr>
          <w:divsChild>
            <w:div w:id="1026758906">
              <w:marLeft w:val="1155"/>
              <w:marRight w:val="0"/>
              <w:marTop w:val="0"/>
              <w:marBottom w:val="0"/>
              <w:divBdr>
                <w:top w:val="none" w:sz="0" w:space="0" w:color="auto"/>
                <w:left w:val="none" w:sz="0" w:space="0" w:color="auto"/>
                <w:bottom w:val="none" w:sz="0" w:space="0" w:color="auto"/>
                <w:right w:val="none" w:sz="0" w:space="0" w:color="auto"/>
              </w:divBdr>
            </w:div>
            <w:div w:id="755246008">
              <w:marLeft w:val="1155"/>
              <w:marRight w:val="0"/>
              <w:marTop w:val="0"/>
              <w:marBottom w:val="0"/>
              <w:divBdr>
                <w:top w:val="none" w:sz="0" w:space="0" w:color="auto"/>
                <w:left w:val="none" w:sz="0" w:space="0" w:color="auto"/>
                <w:bottom w:val="none" w:sz="0" w:space="0" w:color="auto"/>
                <w:right w:val="none" w:sz="0" w:space="0" w:color="auto"/>
              </w:divBdr>
            </w:div>
            <w:div w:id="163849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369339">
      <w:bodyDiv w:val="1"/>
      <w:marLeft w:val="0"/>
      <w:marRight w:val="0"/>
      <w:marTop w:val="0"/>
      <w:marBottom w:val="0"/>
      <w:divBdr>
        <w:top w:val="none" w:sz="0" w:space="0" w:color="auto"/>
        <w:left w:val="none" w:sz="0" w:space="0" w:color="auto"/>
        <w:bottom w:val="none" w:sz="0" w:space="0" w:color="auto"/>
        <w:right w:val="none" w:sz="0" w:space="0" w:color="auto"/>
      </w:divBdr>
      <w:divsChild>
        <w:div w:id="501555729">
          <w:marLeft w:val="0"/>
          <w:marRight w:val="0"/>
          <w:marTop w:val="0"/>
          <w:marBottom w:val="0"/>
          <w:divBdr>
            <w:top w:val="none" w:sz="0" w:space="0" w:color="auto"/>
            <w:left w:val="none" w:sz="0" w:space="0" w:color="auto"/>
            <w:bottom w:val="none" w:sz="0" w:space="0" w:color="auto"/>
            <w:right w:val="none" w:sz="0" w:space="0" w:color="auto"/>
          </w:divBdr>
        </w:div>
        <w:div w:id="882714880">
          <w:marLeft w:val="0"/>
          <w:marRight w:val="0"/>
          <w:marTop w:val="150"/>
          <w:marBottom w:val="0"/>
          <w:divBdr>
            <w:top w:val="none" w:sz="0" w:space="0" w:color="auto"/>
            <w:left w:val="none" w:sz="0" w:space="0" w:color="auto"/>
            <w:bottom w:val="none" w:sz="0" w:space="0" w:color="auto"/>
            <w:right w:val="none" w:sz="0" w:space="0" w:color="auto"/>
          </w:divBdr>
          <w:divsChild>
            <w:div w:id="1812820815">
              <w:marLeft w:val="1155"/>
              <w:marRight w:val="0"/>
              <w:marTop w:val="0"/>
              <w:marBottom w:val="0"/>
              <w:divBdr>
                <w:top w:val="none" w:sz="0" w:space="0" w:color="auto"/>
                <w:left w:val="none" w:sz="0" w:space="0" w:color="auto"/>
                <w:bottom w:val="none" w:sz="0" w:space="0" w:color="auto"/>
                <w:right w:val="none" w:sz="0" w:space="0" w:color="auto"/>
              </w:divBdr>
            </w:div>
            <w:div w:id="1246916523">
              <w:marLeft w:val="1155"/>
              <w:marRight w:val="0"/>
              <w:marTop w:val="0"/>
              <w:marBottom w:val="0"/>
              <w:divBdr>
                <w:top w:val="none" w:sz="0" w:space="0" w:color="auto"/>
                <w:left w:val="none" w:sz="0" w:space="0" w:color="auto"/>
                <w:bottom w:val="none" w:sz="0" w:space="0" w:color="auto"/>
                <w:right w:val="none" w:sz="0" w:space="0" w:color="auto"/>
              </w:divBdr>
            </w:div>
            <w:div w:id="559093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0802">
      <w:bodyDiv w:val="1"/>
      <w:marLeft w:val="0"/>
      <w:marRight w:val="0"/>
      <w:marTop w:val="0"/>
      <w:marBottom w:val="0"/>
      <w:divBdr>
        <w:top w:val="none" w:sz="0" w:space="0" w:color="auto"/>
        <w:left w:val="none" w:sz="0" w:space="0" w:color="auto"/>
        <w:bottom w:val="none" w:sz="0" w:space="0" w:color="auto"/>
        <w:right w:val="none" w:sz="0" w:space="0" w:color="auto"/>
      </w:divBdr>
      <w:divsChild>
        <w:div w:id="1796175367">
          <w:marLeft w:val="0"/>
          <w:marRight w:val="0"/>
          <w:marTop w:val="0"/>
          <w:marBottom w:val="0"/>
          <w:divBdr>
            <w:top w:val="none" w:sz="0" w:space="0" w:color="auto"/>
            <w:left w:val="none" w:sz="0" w:space="0" w:color="auto"/>
            <w:bottom w:val="none" w:sz="0" w:space="0" w:color="auto"/>
            <w:right w:val="none" w:sz="0" w:space="0" w:color="auto"/>
          </w:divBdr>
        </w:div>
        <w:div w:id="1420324031">
          <w:marLeft w:val="0"/>
          <w:marRight w:val="0"/>
          <w:marTop w:val="150"/>
          <w:marBottom w:val="0"/>
          <w:divBdr>
            <w:top w:val="none" w:sz="0" w:space="0" w:color="auto"/>
            <w:left w:val="none" w:sz="0" w:space="0" w:color="auto"/>
            <w:bottom w:val="none" w:sz="0" w:space="0" w:color="auto"/>
            <w:right w:val="none" w:sz="0" w:space="0" w:color="auto"/>
          </w:divBdr>
          <w:divsChild>
            <w:div w:id="710810777">
              <w:marLeft w:val="1155"/>
              <w:marRight w:val="0"/>
              <w:marTop w:val="0"/>
              <w:marBottom w:val="0"/>
              <w:divBdr>
                <w:top w:val="none" w:sz="0" w:space="0" w:color="auto"/>
                <w:left w:val="none" w:sz="0" w:space="0" w:color="auto"/>
                <w:bottom w:val="none" w:sz="0" w:space="0" w:color="auto"/>
                <w:right w:val="none" w:sz="0" w:space="0" w:color="auto"/>
              </w:divBdr>
            </w:div>
            <w:div w:id="866480495">
              <w:marLeft w:val="1155"/>
              <w:marRight w:val="0"/>
              <w:marTop w:val="0"/>
              <w:marBottom w:val="0"/>
              <w:divBdr>
                <w:top w:val="none" w:sz="0" w:space="0" w:color="auto"/>
                <w:left w:val="none" w:sz="0" w:space="0" w:color="auto"/>
                <w:bottom w:val="none" w:sz="0" w:space="0" w:color="auto"/>
                <w:right w:val="none" w:sz="0" w:space="0" w:color="auto"/>
              </w:divBdr>
            </w:div>
            <w:div w:id="121558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068469">
      <w:bodyDiv w:val="1"/>
      <w:marLeft w:val="0"/>
      <w:marRight w:val="0"/>
      <w:marTop w:val="0"/>
      <w:marBottom w:val="0"/>
      <w:divBdr>
        <w:top w:val="none" w:sz="0" w:space="0" w:color="auto"/>
        <w:left w:val="none" w:sz="0" w:space="0" w:color="auto"/>
        <w:bottom w:val="none" w:sz="0" w:space="0" w:color="auto"/>
        <w:right w:val="none" w:sz="0" w:space="0" w:color="auto"/>
      </w:divBdr>
      <w:divsChild>
        <w:div w:id="586883945">
          <w:marLeft w:val="0"/>
          <w:marRight w:val="0"/>
          <w:marTop w:val="0"/>
          <w:marBottom w:val="0"/>
          <w:divBdr>
            <w:top w:val="none" w:sz="0" w:space="0" w:color="auto"/>
            <w:left w:val="none" w:sz="0" w:space="0" w:color="auto"/>
            <w:bottom w:val="none" w:sz="0" w:space="0" w:color="auto"/>
            <w:right w:val="none" w:sz="0" w:space="0" w:color="auto"/>
          </w:divBdr>
        </w:div>
        <w:div w:id="1785542423">
          <w:marLeft w:val="0"/>
          <w:marRight w:val="0"/>
          <w:marTop w:val="150"/>
          <w:marBottom w:val="0"/>
          <w:divBdr>
            <w:top w:val="none" w:sz="0" w:space="0" w:color="auto"/>
            <w:left w:val="none" w:sz="0" w:space="0" w:color="auto"/>
            <w:bottom w:val="none" w:sz="0" w:space="0" w:color="auto"/>
            <w:right w:val="none" w:sz="0" w:space="0" w:color="auto"/>
          </w:divBdr>
          <w:divsChild>
            <w:div w:id="1386876011">
              <w:marLeft w:val="1155"/>
              <w:marRight w:val="0"/>
              <w:marTop w:val="0"/>
              <w:marBottom w:val="0"/>
              <w:divBdr>
                <w:top w:val="none" w:sz="0" w:space="0" w:color="auto"/>
                <w:left w:val="none" w:sz="0" w:space="0" w:color="auto"/>
                <w:bottom w:val="none" w:sz="0" w:space="0" w:color="auto"/>
                <w:right w:val="none" w:sz="0" w:space="0" w:color="auto"/>
              </w:divBdr>
            </w:div>
            <w:div w:id="1808159482">
              <w:marLeft w:val="1155"/>
              <w:marRight w:val="0"/>
              <w:marTop w:val="0"/>
              <w:marBottom w:val="0"/>
              <w:divBdr>
                <w:top w:val="none" w:sz="0" w:space="0" w:color="auto"/>
                <w:left w:val="none" w:sz="0" w:space="0" w:color="auto"/>
                <w:bottom w:val="none" w:sz="0" w:space="0" w:color="auto"/>
                <w:right w:val="none" w:sz="0" w:space="0" w:color="auto"/>
              </w:divBdr>
            </w:div>
            <w:div w:id="1394741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759846">
      <w:bodyDiv w:val="1"/>
      <w:marLeft w:val="0"/>
      <w:marRight w:val="0"/>
      <w:marTop w:val="0"/>
      <w:marBottom w:val="0"/>
      <w:divBdr>
        <w:top w:val="none" w:sz="0" w:space="0" w:color="auto"/>
        <w:left w:val="none" w:sz="0" w:space="0" w:color="auto"/>
        <w:bottom w:val="none" w:sz="0" w:space="0" w:color="auto"/>
        <w:right w:val="none" w:sz="0" w:space="0" w:color="auto"/>
      </w:divBdr>
      <w:divsChild>
        <w:div w:id="2052995239">
          <w:marLeft w:val="0"/>
          <w:marRight w:val="0"/>
          <w:marTop w:val="0"/>
          <w:marBottom w:val="0"/>
          <w:divBdr>
            <w:top w:val="none" w:sz="0" w:space="0" w:color="auto"/>
            <w:left w:val="none" w:sz="0" w:space="0" w:color="auto"/>
            <w:bottom w:val="none" w:sz="0" w:space="0" w:color="auto"/>
            <w:right w:val="none" w:sz="0" w:space="0" w:color="auto"/>
          </w:divBdr>
        </w:div>
        <w:div w:id="870217312">
          <w:marLeft w:val="0"/>
          <w:marRight w:val="0"/>
          <w:marTop w:val="150"/>
          <w:marBottom w:val="0"/>
          <w:divBdr>
            <w:top w:val="none" w:sz="0" w:space="0" w:color="auto"/>
            <w:left w:val="none" w:sz="0" w:space="0" w:color="auto"/>
            <w:bottom w:val="none" w:sz="0" w:space="0" w:color="auto"/>
            <w:right w:val="none" w:sz="0" w:space="0" w:color="auto"/>
          </w:divBdr>
          <w:divsChild>
            <w:div w:id="70471743">
              <w:marLeft w:val="1155"/>
              <w:marRight w:val="0"/>
              <w:marTop w:val="0"/>
              <w:marBottom w:val="0"/>
              <w:divBdr>
                <w:top w:val="none" w:sz="0" w:space="0" w:color="auto"/>
                <w:left w:val="none" w:sz="0" w:space="0" w:color="auto"/>
                <w:bottom w:val="none" w:sz="0" w:space="0" w:color="auto"/>
                <w:right w:val="none" w:sz="0" w:space="0" w:color="auto"/>
              </w:divBdr>
            </w:div>
            <w:div w:id="389502318">
              <w:marLeft w:val="1155"/>
              <w:marRight w:val="0"/>
              <w:marTop w:val="0"/>
              <w:marBottom w:val="0"/>
              <w:divBdr>
                <w:top w:val="none" w:sz="0" w:space="0" w:color="auto"/>
                <w:left w:val="none" w:sz="0" w:space="0" w:color="auto"/>
                <w:bottom w:val="none" w:sz="0" w:space="0" w:color="auto"/>
                <w:right w:val="none" w:sz="0" w:space="0" w:color="auto"/>
              </w:divBdr>
            </w:div>
            <w:div w:id="2070415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1140">
      <w:bodyDiv w:val="1"/>
      <w:marLeft w:val="0"/>
      <w:marRight w:val="0"/>
      <w:marTop w:val="0"/>
      <w:marBottom w:val="0"/>
      <w:divBdr>
        <w:top w:val="none" w:sz="0" w:space="0" w:color="auto"/>
        <w:left w:val="none" w:sz="0" w:space="0" w:color="auto"/>
        <w:bottom w:val="none" w:sz="0" w:space="0" w:color="auto"/>
        <w:right w:val="none" w:sz="0" w:space="0" w:color="auto"/>
      </w:divBdr>
      <w:divsChild>
        <w:div w:id="1083649167">
          <w:marLeft w:val="0"/>
          <w:marRight w:val="0"/>
          <w:marTop w:val="0"/>
          <w:marBottom w:val="0"/>
          <w:divBdr>
            <w:top w:val="none" w:sz="0" w:space="0" w:color="auto"/>
            <w:left w:val="none" w:sz="0" w:space="0" w:color="auto"/>
            <w:bottom w:val="none" w:sz="0" w:space="0" w:color="auto"/>
            <w:right w:val="none" w:sz="0" w:space="0" w:color="auto"/>
          </w:divBdr>
        </w:div>
        <w:div w:id="622926449">
          <w:marLeft w:val="0"/>
          <w:marRight w:val="0"/>
          <w:marTop w:val="150"/>
          <w:marBottom w:val="0"/>
          <w:divBdr>
            <w:top w:val="none" w:sz="0" w:space="0" w:color="auto"/>
            <w:left w:val="none" w:sz="0" w:space="0" w:color="auto"/>
            <w:bottom w:val="none" w:sz="0" w:space="0" w:color="auto"/>
            <w:right w:val="none" w:sz="0" w:space="0" w:color="auto"/>
          </w:divBdr>
          <w:divsChild>
            <w:div w:id="768045979">
              <w:marLeft w:val="1155"/>
              <w:marRight w:val="0"/>
              <w:marTop w:val="0"/>
              <w:marBottom w:val="0"/>
              <w:divBdr>
                <w:top w:val="none" w:sz="0" w:space="0" w:color="auto"/>
                <w:left w:val="none" w:sz="0" w:space="0" w:color="auto"/>
                <w:bottom w:val="none" w:sz="0" w:space="0" w:color="auto"/>
                <w:right w:val="none" w:sz="0" w:space="0" w:color="auto"/>
              </w:divBdr>
            </w:div>
            <w:div w:id="473760664">
              <w:marLeft w:val="1155"/>
              <w:marRight w:val="0"/>
              <w:marTop w:val="0"/>
              <w:marBottom w:val="0"/>
              <w:divBdr>
                <w:top w:val="none" w:sz="0" w:space="0" w:color="auto"/>
                <w:left w:val="none" w:sz="0" w:space="0" w:color="auto"/>
                <w:bottom w:val="none" w:sz="0" w:space="0" w:color="auto"/>
                <w:right w:val="none" w:sz="0" w:space="0" w:color="auto"/>
              </w:divBdr>
            </w:div>
            <w:div w:id="156606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3510">
      <w:bodyDiv w:val="1"/>
      <w:marLeft w:val="0"/>
      <w:marRight w:val="0"/>
      <w:marTop w:val="0"/>
      <w:marBottom w:val="0"/>
      <w:divBdr>
        <w:top w:val="none" w:sz="0" w:space="0" w:color="auto"/>
        <w:left w:val="none" w:sz="0" w:space="0" w:color="auto"/>
        <w:bottom w:val="none" w:sz="0" w:space="0" w:color="auto"/>
        <w:right w:val="none" w:sz="0" w:space="0" w:color="auto"/>
      </w:divBdr>
      <w:divsChild>
        <w:div w:id="700397803">
          <w:marLeft w:val="0"/>
          <w:marRight w:val="0"/>
          <w:marTop w:val="0"/>
          <w:marBottom w:val="0"/>
          <w:divBdr>
            <w:top w:val="none" w:sz="0" w:space="0" w:color="auto"/>
            <w:left w:val="none" w:sz="0" w:space="0" w:color="auto"/>
            <w:bottom w:val="none" w:sz="0" w:space="0" w:color="auto"/>
            <w:right w:val="none" w:sz="0" w:space="0" w:color="auto"/>
          </w:divBdr>
        </w:div>
        <w:div w:id="317346748">
          <w:marLeft w:val="0"/>
          <w:marRight w:val="0"/>
          <w:marTop w:val="150"/>
          <w:marBottom w:val="0"/>
          <w:divBdr>
            <w:top w:val="none" w:sz="0" w:space="0" w:color="auto"/>
            <w:left w:val="none" w:sz="0" w:space="0" w:color="auto"/>
            <w:bottom w:val="none" w:sz="0" w:space="0" w:color="auto"/>
            <w:right w:val="none" w:sz="0" w:space="0" w:color="auto"/>
          </w:divBdr>
          <w:divsChild>
            <w:div w:id="243731641">
              <w:marLeft w:val="1155"/>
              <w:marRight w:val="0"/>
              <w:marTop w:val="0"/>
              <w:marBottom w:val="0"/>
              <w:divBdr>
                <w:top w:val="none" w:sz="0" w:space="0" w:color="auto"/>
                <w:left w:val="none" w:sz="0" w:space="0" w:color="auto"/>
                <w:bottom w:val="none" w:sz="0" w:space="0" w:color="auto"/>
                <w:right w:val="none" w:sz="0" w:space="0" w:color="auto"/>
              </w:divBdr>
            </w:div>
            <w:div w:id="472022348">
              <w:marLeft w:val="1155"/>
              <w:marRight w:val="0"/>
              <w:marTop w:val="0"/>
              <w:marBottom w:val="0"/>
              <w:divBdr>
                <w:top w:val="none" w:sz="0" w:space="0" w:color="auto"/>
                <w:left w:val="none" w:sz="0" w:space="0" w:color="auto"/>
                <w:bottom w:val="none" w:sz="0" w:space="0" w:color="auto"/>
                <w:right w:val="none" w:sz="0" w:space="0" w:color="auto"/>
              </w:divBdr>
            </w:div>
            <w:div w:id="55474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4966086">
      <w:bodyDiv w:val="1"/>
      <w:marLeft w:val="0"/>
      <w:marRight w:val="0"/>
      <w:marTop w:val="0"/>
      <w:marBottom w:val="0"/>
      <w:divBdr>
        <w:top w:val="none" w:sz="0" w:space="0" w:color="auto"/>
        <w:left w:val="none" w:sz="0" w:space="0" w:color="auto"/>
        <w:bottom w:val="none" w:sz="0" w:space="0" w:color="auto"/>
        <w:right w:val="none" w:sz="0" w:space="0" w:color="auto"/>
      </w:divBdr>
      <w:divsChild>
        <w:div w:id="212814268">
          <w:marLeft w:val="0"/>
          <w:marRight w:val="0"/>
          <w:marTop w:val="0"/>
          <w:marBottom w:val="0"/>
          <w:divBdr>
            <w:top w:val="none" w:sz="0" w:space="0" w:color="auto"/>
            <w:left w:val="none" w:sz="0" w:space="0" w:color="auto"/>
            <w:bottom w:val="none" w:sz="0" w:space="0" w:color="auto"/>
            <w:right w:val="none" w:sz="0" w:space="0" w:color="auto"/>
          </w:divBdr>
        </w:div>
        <w:div w:id="1401633786">
          <w:marLeft w:val="0"/>
          <w:marRight w:val="0"/>
          <w:marTop w:val="150"/>
          <w:marBottom w:val="0"/>
          <w:divBdr>
            <w:top w:val="none" w:sz="0" w:space="0" w:color="auto"/>
            <w:left w:val="none" w:sz="0" w:space="0" w:color="auto"/>
            <w:bottom w:val="none" w:sz="0" w:space="0" w:color="auto"/>
            <w:right w:val="none" w:sz="0" w:space="0" w:color="auto"/>
          </w:divBdr>
          <w:divsChild>
            <w:div w:id="169025760">
              <w:marLeft w:val="1155"/>
              <w:marRight w:val="0"/>
              <w:marTop w:val="0"/>
              <w:marBottom w:val="0"/>
              <w:divBdr>
                <w:top w:val="none" w:sz="0" w:space="0" w:color="auto"/>
                <w:left w:val="none" w:sz="0" w:space="0" w:color="auto"/>
                <w:bottom w:val="none" w:sz="0" w:space="0" w:color="auto"/>
                <w:right w:val="none" w:sz="0" w:space="0" w:color="auto"/>
              </w:divBdr>
            </w:div>
            <w:div w:id="1039165094">
              <w:marLeft w:val="1155"/>
              <w:marRight w:val="0"/>
              <w:marTop w:val="0"/>
              <w:marBottom w:val="0"/>
              <w:divBdr>
                <w:top w:val="none" w:sz="0" w:space="0" w:color="auto"/>
                <w:left w:val="none" w:sz="0" w:space="0" w:color="auto"/>
                <w:bottom w:val="none" w:sz="0" w:space="0" w:color="auto"/>
                <w:right w:val="none" w:sz="0" w:space="0" w:color="auto"/>
              </w:divBdr>
            </w:div>
            <w:div w:id="64050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0205">
      <w:bodyDiv w:val="1"/>
      <w:marLeft w:val="0"/>
      <w:marRight w:val="0"/>
      <w:marTop w:val="0"/>
      <w:marBottom w:val="0"/>
      <w:divBdr>
        <w:top w:val="none" w:sz="0" w:space="0" w:color="auto"/>
        <w:left w:val="none" w:sz="0" w:space="0" w:color="auto"/>
        <w:bottom w:val="none" w:sz="0" w:space="0" w:color="auto"/>
        <w:right w:val="none" w:sz="0" w:space="0" w:color="auto"/>
      </w:divBdr>
      <w:divsChild>
        <w:div w:id="784884366">
          <w:marLeft w:val="0"/>
          <w:marRight w:val="0"/>
          <w:marTop w:val="0"/>
          <w:marBottom w:val="0"/>
          <w:divBdr>
            <w:top w:val="none" w:sz="0" w:space="0" w:color="auto"/>
            <w:left w:val="none" w:sz="0" w:space="0" w:color="auto"/>
            <w:bottom w:val="none" w:sz="0" w:space="0" w:color="auto"/>
            <w:right w:val="none" w:sz="0" w:space="0" w:color="auto"/>
          </w:divBdr>
        </w:div>
        <w:div w:id="19863460">
          <w:marLeft w:val="0"/>
          <w:marRight w:val="0"/>
          <w:marTop w:val="150"/>
          <w:marBottom w:val="0"/>
          <w:divBdr>
            <w:top w:val="none" w:sz="0" w:space="0" w:color="auto"/>
            <w:left w:val="none" w:sz="0" w:space="0" w:color="auto"/>
            <w:bottom w:val="none" w:sz="0" w:space="0" w:color="auto"/>
            <w:right w:val="none" w:sz="0" w:space="0" w:color="auto"/>
          </w:divBdr>
          <w:divsChild>
            <w:div w:id="1962107904">
              <w:marLeft w:val="1155"/>
              <w:marRight w:val="0"/>
              <w:marTop w:val="0"/>
              <w:marBottom w:val="0"/>
              <w:divBdr>
                <w:top w:val="none" w:sz="0" w:space="0" w:color="auto"/>
                <w:left w:val="none" w:sz="0" w:space="0" w:color="auto"/>
                <w:bottom w:val="none" w:sz="0" w:space="0" w:color="auto"/>
                <w:right w:val="none" w:sz="0" w:space="0" w:color="auto"/>
              </w:divBdr>
            </w:div>
            <w:div w:id="1922450135">
              <w:marLeft w:val="1155"/>
              <w:marRight w:val="0"/>
              <w:marTop w:val="0"/>
              <w:marBottom w:val="0"/>
              <w:divBdr>
                <w:top w:val="none" w:sz="0" w:space="0" w:color="auto"/>
                <w:left w:val="none" w:sz="0" w:space="0" w:color="auto"/>
                <w:bottom w:val="none" w:sz="0" w:space="0" w:color="auto"/>
                <w:right w:val="none" w:sz="0" w:space="0" w:color="auto"/>
              </w:divBdr>
            </w:div>
            <w:div w:id="11717244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889652">
      <w:bodyDiv w:val="1"/>
      <w:marLeft w:val="0"/>
      <w:marRight w:val="0"/>
      <w:marTop w:val="0"/>
      <w:marBottom w:val="0"/>
      <w:divBdr>
        <w:top w:val="none" w:sz="0" w:space="0" w:color="auto"/>
        <w:left w:val="none" w:sz="0" w:space="0" w:color="auto"/>
        <w:bottom w:val="none" w:sz="0" w:space="0" w:color="auto"/>
        <w:right w:val="none" w:sz="0" w:space="0" w:color="auto"/>
      </w:divBdr>
      <w:divsChild>
        <w:div w:id="1167792781">
          <w:marLeft w:val="0"/>
          <w:marRight w:val="0"/>
          <w:marTop w:val="0"/>
          <w:marBottom w:val="0"/>
          <w:divBdr>
            <w:top w:val="none" w:sz="0" w:space="0" w:color="auto"/>
            <w:left w:val="none" w:sz="0" w:space="0" w:color="auto"/>
            <w:bottom w:val="none" w:sz="0" w:space="0" w:color="auto"/>
            <w:right w:val="none" w:sz="0" w:space="0" w:color="auto"/>
          </w:divBdr>
        </w:div>
        <w:div w:id="502814966">
          <w:marLeft w:val="0"/>
          <w:marRight w:val="0"/>
          <w:marTop w:val="150"/>
          <w:marBottom w:val="0"/>
          <w:divBdr>
            <w:top w:val="none" w:sz="0" w:space="0" w:color="auto"/>
            <w:left w:val="none" w:sz="0" w:space="0" w:color="auto"/>
            <w:bottom w:val="none" w:sz="0" w:space="0" w:color="auto"/>
            <w:right w:val="none" w:sz="0" w:space="0" w:color="auto"/>
          </w:divBdr>
          <w:divsChild>
            <w:div w:id="47926057">
              <w:marLeft w:val="1155"/>
              <w:marRight w:val="0"/>
              <w:marTop w:val="0"/>
              <w:marBottom w:val="0"/>
              <w:divBdr>
                <w:top w:val="none" w:sz="0" w:space="0" w:color="auto"/>
                <w:left w:val="none" w:sz="0" w:space="0" w:color="auto"/>
                <w:bottom w:val="none" w:sz="0" w:space="0" w:color="auto"/>
                <w:right w:val="none" w:sz="0" w:space="0" w:color="auto"/>
              </w:divBdr>
            </w:div>
            <w:div w:id="2121802859">
              <w:marLeft w:val="1155"/>
              <w:marRight w:val="0"/>
              <w:marTop w:val="0"/>
              <w:marBottom w:val="0"/>
              <w:divBdr>
                <w:top w:val="none" w:sz="0" w:space="0" w:color="auto"/>
                <w:left w:val="none" w:sz="0" w:space="0" w:color="auto"/>
                <w:bottom w:val="none" w:sz="0" w:space="0" w:color="auto"/>
                <w:right w:val="none" w:sz="0" w:space="0" w:color="auto"/>
              </w:divBdr>
            </w:div>
            <w:div w:id="645431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5967528">
      <w:bodyDiv w:val="1"/>
      <w:marLeft w:val="0"/>
      <w:marRight w:val="0"/>
      <w:marTop w:val="0"/>
      <w:marBottom w:val="0"/>
      <w:divBdr>
        <w:top w:val="none" w:sz="0" w:space="0" w:color="auto"/>
        <w:left w:val="none" w:sz="0" w:space="0" w:color="auto"/>
        <w:bottom w:val="none" w:sz="0" w:space="0" w:color="auto"/>
        <w:right w:val="none" w:sz="0" w:space="0" w:color="auto"/>
      </w:divBdr>
      <w:divsChild>
        <w:div w:id="1739858271">
          <w:marLeft w:val="0"/>
          <w:marRight w:val="0"/>
          <w:marTop w:val="0"/>
          <w:marBottom w:val="0"/>
          <w:divBdr>
            <w:top w:val="none" w:sz="0" w:space="0" w:color="auto"/>
            <w:left w:val="none" w:sz="0" w:space="0" w:color="auto"/>
            <w:bottom w:val="none" w:sz="0" w:space="0" w:color="auto"/>
            <w:right w:val="none" w:sz="0" w:space="0" w:color="auto"/>
          </w:divBdr>
        </w:div>
        <w:div w:id="1535266654">
          <w:marLeft w:val="0"/>
          <w:marRight w:val="0"/>
          <w:marTop w:val="150"/>
          <w:marBottom w:val="0"/>
          <w:divBdr>
            <w:top w:val="none" w:sz="0" w:space="0" w:color="auto"/>
            <w:left w:val="none" w:sz="0" w:space="0" w:color="auto"/>
            <w:bottom w:val="none" w:sz="0" w:space="0" w:color="auto"/>
            <w:right w:val="none" w:sz="0" w:space="0" w:color="auto"/>
          </w:divBdr>
          <w:divsChild>
            <w:div w:id="1894196798">
              <w:marLeft w:val="1155"/>
              <w:marRight w:val="0"/>
              <w:marTop w:val="0"/>
              <w:marBottom w:val="0"/>
              <w:divBdr>
                <w:top w:val="none" w:sz="0" w:space="0" w:color="auto"/>
                <w:left w:val="none" w:sz="0" w:space="0" w:color="auto"/>
                <w:bottom w:val="none" w:sz="0" w:space="0" w:color="auto"/>
                <w:right w:val="none" w:sz="0" w:space="0" w:color="auto"/>
              </w:divBdr>
            </w:div>
            <w:div w:id="635528706">
              <w:marLeft w:val="1155"/>
              <w:marRight w:val="0"/>
              <w:marTop w:val="0"/>
              <w:marBottom w:val="0"/>
              <w:divBdr>
                <w:top w:val="none" w:sz="0" w:space="0" w:color="auto"/>
                <w:left w:val="none" w:sz="0" w:space="0" w:color="auto"/>
                <w:bottom w:val="none" w:sz="0" w:space="0" w:color="auto"/>
                <w:right w:val="none" w:sz="0" w:space="0" w:color="auto"/>
              </w:divBdr>
            </w:div>
            <w:div w:id="191989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151891">
      <w:bodyDiv w:val="1"/>
      <w:marLeft w:val="0"/>
      <w:marRight w:val="0"/>
      <w:marTop w:val="0"/>
      <w:marBottom w:val="0"/>
      <w:divBdr>
        <w:top w:val="none" w:sz="0" w:space="0" w:color="auto"/>
        <w:left w:val="none" w:sz="0" w:space="0" w:color="auto"/>
        <w:bottom w:val="none" w:sz="0" w:space="0" w:color="auto"/>
        <w:right w:val="none" w:sz="0" w:space="0" w:color="auto"/>
      </w:divBdr>
      <w:divsChild>
        <w:div w:id="1028678910">
          <w:marLeft w:val="0"/>
          <w:marRight w:val="0"/>
          <w:marTop w:val="0"/>
          <w:marBottom w:val="0"/>
          <w:divBdr>
            <w:top w:val="none" w:sz="0" w:space="0" w:color="auto"/>
            <w:left w:val="none" w:sz="0" w:space="0" w:color="auto"/>
            <w:bottom w:val="none" w:sz="0" w:space="0" w:color="auto"/>
            <w:right w:val="none" w:sz="0" w:space="0" w:color="auto"/>
          </w:divBdr>
        </w:div>
        <w:div w:id="2139950444">
          <w:marLeft w:val="0"/>
          <w:marRight w:val="0"/>
          <w:marTop w:val="150"/>
          <w:marBottom w:val="0"/>
          <w:divBdr>
            <w:top w:val="none" w:sz="0" w:space="0" w:color="auto"/>
            <w:left w:val="none" w:sz="0" w:space="0" w:color="auto"/>
            <w:bottom w:val="none" w:sz="0" w:space="0" w:color="auto"/>
            <w:right w:val="none" w:sz="0" w:space="0" w:color="auto"/>
          </w:divBdr>
          <w:divsChild>
            <w:div w:id="873814503">
              <w:marLeft w:val="1155"/>
              <w:marRight w:val="0"/>
              <w:marTop w:val="0"/>
              <w:marBottom w:val="0"/>
              <w:divBdr>
                <w:top w:val="none" w:sz="0" w:space="0" w:color="auto"/>
                <w:left w:val="none" w:sz="0" w:space="0" w:color="auto"/>
                <w:bottom w:val="none" w:sz="0" w:space="0" w:color="auto"/>
                <w:right w:val="none" w:sz="0" w:space="0" w:color="auto"/>
              </w:divBdr>
            </w:div>
            <w:div w:id="99645408">
              <w:marLeft w:val="1155"/>
              <w:marRight w:val="0"/>
              <w:marTop w:val="0"/>
              <w:marBottom w:val="0"/>
              <w:divBdr>
                <w:top w:val="none" w:sz="0" w:space="0" w:color="auto"/>
                <w:left w:val="none" w:sz="0" w:space="0" w:color="auto"/>
                <w:bottom w:val="none" w:sz="0" w:space="0" w:color="auto"/>
                <w:right w:val="none" w:sz="0" w:space="0" w:color="auto"/>
              </w:divBdr>
            </w:div>
            <w:div w:id="186752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3379">
      <w:bodyDiv w:val="1"/>
      <w:marLeft w:val="0"/>
      <w:marRight w:val="0"/>
      <w:marTop w:val="0"/>
      <w:marBottom w:val="0"/>
      <w:divBdr>
        <w:top w:val="none" w:sz="0" w:space="0" w:color="auto"/>
        <w:left w:val="none" w:sz="0" w:space="0" w:color="auto"/>
        <w:bottom w:val="none" w:sz="0" w:space="0" w:color="auto"/>
        <w:right w:val="none" w:sz="0" w:space="0" w:color="auto"/>
      </w:divBdr>
      <w:divsChild>
        <w:div w:id="301352127">
          <w:marLeft w:val="0"/>
          <w:marRight w:val="0"/>
          <w:marTop w:val="0"/>
          <w:marBottom w:val="0"/>
          <w:divBdr>
            <w:top w:val="none" w:sz="0" w:space="0" w:color="auto"/>
            <w:left w:val="none" w:sz="0" w:space="0" w:color="auto"/>
            <w:bottom w:val="none" w:sz="0" w:space="0" w:color="auto"/>
            <w:right w:val="none" w:sz="0" w:space="0" w:color="auto"/>
          </w:divBdr>
        </w:div>
        <w:div w:id="875578950">
          <w:marLeft w:val="0"/>
          <w:marRight w:val="0"/>
          <w:marTop w:val="150"/>
          <w:marBottom w:val="0"/>
          <w:divBdr>
            <w:top w:val="none" w:sz="0" w:space="0" w:color="auto"/>
            <w:left w:val="none" w:sz="0" w:space="0" w:color="auto"/>
            <w:bottom w:val="none" w:sz="0" w:space="0" w:color="auto"/>
            <w:right w:val="none" w:sz="0" w:space="0" w:color="auto"/>
          </w:divBdr>
          <w:divsChild>
            <w:div w:id="2086800261">
              <w:marLeft w:val="1155"/>
              <w:marRight w:val="0"/>
              <w:marTop w:val="0"/>
              <w:marBottom w:val="0"/>
              <w:divBdr>
                <w:top w:val="none" w:sz="0" w:space="0" w:color="auto"/>
                <w:left w:val="none" w:sz="0" w:space="0" w:color="auto"/>
                <w:bottom w:val="none" w:sz="0" w:space="0" w:color="auto"/>
                <w:right w:val="none" w:sz="0" w:space="0" w:color="auto"/>
              </w:divBdr>
            </w:div>
            <w:div w:id="1943880956">
              <w:marLeft w:val="1155"/>
              <w:marRight w:val="0"/>
              <w:marTop w:val="0"/>
              <w:marBottom w:val="0"/>
              <w:divBdr>
                <w:top w:val="none" w:sz="0" w:space="0" w:color="auto"/>
                <w:left w:val="none" w:sz="0" w:space="0" w:color="auto"/>
                <w:bottom w:val="none" w:sz="0" w:space="0" w:color="auto"/>
                <w:right w:val="none" w:sz="0" w:space="0" w:color="auto"/>
              </w:divBdr>
            </w:div>
            <w:div w:id="48813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1589">
      <w:bodyDiv w:val="1"/>
      <w:marLeft w:val="0"/>
      <w:marRight w:val="0"/>
      <w:marTop w:val="0"/>
      <w:marBottom w:val="0"/>
      <w:divBdr>
        <w:top w:val="none" w:sz="0" w:space="0" w:color="auto"/>
        <w:left w:val="none" w:sz="0" w:space="0" w:color="auto"/>
        <w:bottom w:val="none" w:sz="0" w:space="0" w:color="auto"/>
        <w:right w:val="none" w:sz="0" w:space="0" w:color="auto"/>
      </w:divBdr>
      <w:divsChild>
        <w:div w:id="1799957791">
          <w:marLeft w:val="0"/>
          <w:marRight w:val="0"/>
          <w:marTop w:val="0"/>
          <w:marBottom w:val="0"/>
          <w:divBdr>
            <w:top w:val="none" w:sz="0" w:space="0" w:color="auto"/>
            <w:left w:val="none" w:sz="0" w:space="0" w:color="auto"/>
            <w:bottom w:val="none" w:sz="0" w:space="0" w:color="auto"/>
            <w:right w:val="none" w:sz="0" w:space="0" w:color="auto"/>
          </w:divBdr>
        </w:div>
        <w:div w:id="673607324">
          <w:marLeft w:val="0"/>
          <w:marRight w:val="0"/>
          <w:marTop w:val="150"/>
          <w:marBottom w:val="0"/>
          <w:divBdr>
            <w:top w:val="none" w:sz="0" w:space="0" w:color="auto"/>
            <w:left w:val="none" w:sz="0" w:space="0" w:color="auto"/>
            <w:bottom w:val="none" w:sz="0" w:space="0" w:color="auto"/>
            <w:right w:val="none" w:sz="0" w:space="0" w:color="auto"/>
          </w:divBdr>
          <w:divsChild>
            <w:div w:id="96487001">
              <w:marLeft w:val="1155"/>
              <w:marRight w:val="0"/>
              <w:marTop w:val="0"/>
              <w:marBottom w:val="0"/>
              <w:divBdr>
                <w:top w:val="none" w:sz="0" w:space="0" w:color="auto"/>
                <w:left w:val="none" w:sz="0" w:space="0" w:color="auto"/>
                <w:bottom w:val="none" w:sz="0" w:space="0" w:color="auto"/>
                <w:right w:val="none" w:sz="0" w:space="0" w:color="auto"/>
              </w:divBdr>
            </w:div>
            <w:div w:id="1469785148">
              <w:marLeft w:val="1155"/>
              <w:marRight w:val="0"/>
              <w:marTop w:val="0"/>
              <w:marBottom w:val="0"/>
              <w:divBdr>
                <w:top w:val="none" w:sz="0" w:space="0" w:color="auto"/>
                <w:left w:val="none" w:sz="0" w:space="0" w:color="auto"/>
                <w:bottom w:val="none" w:sz="0" w:space="0" w:color="auto"/>
                <w:right w:val="none" w:sz="0" w:space="0" w:color="auto"/>
              </w:divBdr>
            </w:div>
            <w:div w:id="743114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272047">
      <w:bodyDiv w:val="1"/>
      <w:marLeft w:val="0"/>
      <w:marRight w:val="0"/>
      <w:marTop w:val="0"/>
      <w:marBottom w:val="0"/>
      <w:divBdr>
        <w:top w:val="none" w:sz="0" w:space="0" w:color="auto"/>
        <w:left w:val="none" w:sz="0" w:space="0" w:color="auto"/>
        <w:bottom w:val="none" w:sz="0" w:space="0" w:color="auto"/>
        <w:right w:val="none" w:sz="0" w:space="0" w:color="auto"/>
      </w:divBdr>
      <w:divsChild>
        <w:div w:id="867524490">
          <w:marLeft w:val="0"/>
          <w:marRight w:val="0"/>
          <w:marTop w:val="0"/>
          <w:marBottom w:val="0"/>
          <w:divBdr>
            <w:top w:val="none" w:sz="0" w:space="0" w:color="auto"/>
            <w:left w:val="none" w:sz="0" w:space="0" w:color="auto"/>
            <w:bottom w:val="none" w:sz="0" w:space="0" w:color="auto"/>
            <w:right w:val="none" w:sz="0" w:space="0" w:color="auto"/>
          </w:divBdr>
        </w:div>
        <w:div w:id="1039008808">
          <w:marLeft w:val="0"/>
          <w:marRight w:val="0"/>
          <w:marTop w:val="150"/>
          <w:marBottom w:val="0"/>
          <w:divBdr>
            <w:top w:val="none" w:sz="0" w:space="0" w:color="auto"/>
            <w:left w:val="none" w:sz="0" w:space="0" w:color="auto"/>
            <w:bottom w:val="none" w:sz="0" w:space="0" w:color="auto"/>
            <w:right w:val="none" w:sz="0" w:space="0" w:color="auto"/>
          </w:divBdr>
          <w:divsChild>
            <w:div w:id="721176679">
              <w:marLeft w:val="1155"/>
              <w:marRight w:val="0"/>
              <w:marTop w:val="0"/>
              <w:marBottom w:val="0"/>
              <w:divBdr>
                <w:top w:val="none" w:sz="0" w:space="0" w:color="auto"/>
                <w:left w:val="none" w:sz="0" w:space="0" w:color="auto"/>
                <w:bottom w:val="none" w:sz="0" w:space="0" w:color="auto"/>
                <w:right w:val="none" w:sz="0" w:space="0" w:color="auto"/>
              </w:divBdr>
            </w:div>
            <w:div w:id="662247072">
              <w:marLeft w:val="1155"/>
              <w:marRight w:val="0"/>
              <w:marTop w:val="0"/>
              <w:marBottom w:val="0"/>
              <w:divBdr>
                <w:top w:val="none" w:sz="0" w:space="0" w:color="auto"/>
                <w:left w:val="none" w:sz="0" w:space="0" w:color="auto"/>
                <w:bottom w:val="none" w:sz="0" w:space="0" w:color="auto"/>
                <w:right w:val="none" w:sz="0" w:space="0" w:color="auto"/>
              </w:divBdr>
            </w:div>
            <w:div w:id="204145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55900">
      <w:bodyDiv w:val="1"/>
      <w:marLeft w:val="0"/>
      <w:marRight w:val="0"/>
      <w:marTop w:val="0"/>
      <w:marBottom w:val="0"/>
      <w:divBdr>
        <w:top w:val="none" w:sz="0" w:space="0" w:color="auto"/>
        <w:left w:val="none" w:sz="0" w:space="0" w:color="auto"/>
        <w:bottom w:val="none" w:sz="0" w:space="0" w:color="auto"/>
        <w:right w:val="none" w:sz="0" w:space="0" w:color="auto"/>
      </w:divBdr>
      <w:divsChild>
        <w:div w:id="1251236128">
          <w:marLeft w:val="0"/>
          <w:marRight w:val="0"/>
          <w:marTop w:val="0"/>
          <w:marBottom w:val="0"/>
          <w:divBdr>
            <w:top w:val="none" w:sz="0" w:space="0" w:color="auto"/>
            <w:left w:val="none" w:sz="0" w:space="0" w:color="auto"/>
            <w:bottom w:val="none" w:sz="0" w:space="0" w:color="auto"/>
            <w:right w:val="none" w:sz="0" w:space="0" w:color="auto"/>
          </w:divBdr>
        </w:div>
        <w:div w:id="1093669482">
          <w:marLeft w:val="0"/>
          <w:marRight w:val="0"/>
          <w:marTop w:val="150"/>
          <w:marBottom w:val="0"/>
          <w:divBdr>
            <w:top w:val="none" w:sz="0" w:space="0" w:color="auto"/>
            <w:left w:val="none" w:sz="0" w:space="0" w:color="auto"/>
            <w:bottom w:val="none" w:sz="0" w:space="0" w:color="auto"/>
            <w:right w:val="none" w:sz="0" w:space="0" w:color="auto"/>
          </w:divBdr>
          <w:divsChild>
            <w:div w:id="1503468789">
              <w:marLeft w:val="1155"/>
              <w:marRight w:val="0"/>
              <w:marTop w:val="0"/>
              <w:marBottom w:val="0"/>
              <w:divBdr>
                <w:top w:val="none" w:sz="0" w:space="0" w:color="auto"/>
                <w:left w:val="none" w:sz="0" w:space="0" w:color="auto"/>
                <w:bottom w:val="none" w:sz="0" w:space="0" w:color="auto"/>
                <w:right w:val="none" w:sz="0" w:space="0" w:color="auto"/>
              </w:divBdr>
            </w:div>
            <w:div w:id="1985040071">
              <w:marLeft w:val="1155"/>
              <w:marRight w:val="0"/>
              <w:marTop w:val="0"/>
              <w:marBottom w:val="0"/>
              <w:divBdr>
                <w:top w:val="none" w:sz="0" w:space="0" w:color="auto"/>
                <w:left w:val="none" w:sz="0" w:space="0" w:color="auto"/>
                <w:bottom w:val="none" w:sz="0" w:space="0" w:color="auto"/>
                <w:right w:val="none" w:sz="0" w:space="0" w:color="auto"/>
              </w:divBdr>
            </w:div>
            <w:div w:id="1481464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705597">
      <w:bodyDiv w:val="1"/>
      <w:marLeft w:val="0"/>
      <w:marRight w:val="0"/>
      <w:marTop w:val="0"/>
      <w:marBottom w:val="0"/>
      <w:divBdr>
        <w:top w:val="none" w:sz="0" w:space="0" w:color="auto"/>
        <w:left w:val="none" w:sz="0" w:space="0" w:color="auto"/>
        <w:bottom w:val="none" w:sz="0" w:space="0" w:color="auto"/>
        <w:right w:val="none" w:sz="0" w:space="0" w:color="auto"/>
      </w:divBdr>
      <w:divsChild>
        <w:div w:id="463159495">
          <w:marLeft w:val="0"/>
          <w:marRight w:val="0"/>
          <w:marTop w:val="0"/>
          <w:marBottom w:val="0"/>
          <w:divBdr>
            <w:top w:val="none" w:sz="0" w:space="0" w:color="auto"/>
            <w:left w:val="none" w:sz="0" w:space="0" w:color="auto"/>
            <w:bottom w:val="none" w:sz="0" w:space="0" w:color="auto"/>
            <w:right w:val="none" w:sz="0" w:space="0" w:color="auto"/>
          </w:divBdr>
        </w:div>
        <w:div w:id="874927597">
          <w:marLeft w:val="0"/>
          <w:marRight w:val="0"/>
          <w:marTop w:val="150"/>
          <w:marBottom w:val="0"/>
          <w:divBdr>
            <w:top w:val="none" w:sz="0" w:space="0" w:color="auto"/>
            <w:left w:val="none" w:sz="0" w:space="0" w:color="auto"/>
            <w:bottom w:val="none" w:sz="0" w:space="0" w:color="auto"/>
            <w:right w:val="none" w:sz="0" w:space="0" w:color="auto"/>
          </w:divBdr>
          <w:divsChild>
            <w:div w:id="1036469021">
              <w:marLeft w:val="1155"/>
              <w:marRight w:val="0"/>
              <w:marTop w:val="0"/>
              <w:marBottom w:val="0"/>
              <w:divBdr>
                <w:top w:val="none" w:sz="0" w:space="0" w:color="auto"/>
                <w:left w:val="none" w:sz="0" w:space="0" w:color="auto"/>
                <w:bottom w:val="none" w:sz="0" w:space="0" w:color="auto"/>
                <w:right w:val="none" w:sz="0" w:space="0" w:color="auto"/>
              </w:divBdr>
            </w:div>
            <w:div w:id="1399203406">
              <w:marLeft w:val="1155"/>
              <w:marRight w:val="0"/>
              <w:marTop w:val="0"/>
              <w:marBottom w:val="0"/>
              <w:divBdr>
                <w:top w:val="none" w:sz="0" w:space="0" w:color="auto"/>
                <w:left w:val="none" w:sz="0" w:space="0" w:color="auto"/>
                <w:bottom w:val="none" w:sz="0" w:space="0" w:color="auto"/>
                <w:right w:val="none" w:sz="0" w:space="0" w:color="auto"/>
              </w:divBdr>
            </w:div>
            <w:div w:id="29314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7640">
      <w:bodyDiv w:val="1"/>
      <w:marLeft w:val="0"/>
      <w:marRight w:val="0"/>
      <w:marTop w:val="0"/>
      <w:marBottom w:val="0"/>
      <w:divBdr>
        <w:top w:val="none" w:sz="0" w:space="0" w:color="auto"/>
        <w:left w:val="none" w:sz="0" w:space="0" w:color="auto"/>
        <w:bottom w:val="none" w:sz="0" w:space="0" w:color="auto"/>
        <w:right w:val="none" w:sz="0" w:space="0" w:color="auto"/>
      </w:divBdr>
      <w:divsChild>
        <w:div w:id="991179373">
          <w:marLeft w:val="0"/>
          <w:marRight w:val="0"/>
          <w:marTop w:val="0"/>
          <w:marBottom w:val="0"/>
          <w:divBdr>
            <w:top w:val="none" w:sz="0" w:space="0" w:color="auto"/>
            <w:left w:val="none" w:sz="0" w:space="0" w:color="auto"/>
            <w:bottom w:val="none" w:sz="0" w:space="0" w:color="auto"/>
            <w:right w:val="none" w:sz="0" w:space="0" w:color="auto"/>
          </w:divBdr>
        </w:div>
        <w:div w:id="486092102">
          <w:marLeft w:val="0"/>
          <w:marRight w:val="0"/>
          <w:marTop w:val="150"/>
          <w:marBottom w:val="0"/>
          <w:divBdr>
            <w:top w:val="none" w:sz="0" w:space="0" w:color="auto"/>
            <w:left w:val="none" w:sz="0" w:space="0" w:color="auto"/>
            <w:bottom w:val="none" w:sz="0" w:space="0" w:color="auto"/>
            <w:right w:val="none" w:sz="0" w:space="0" w:color="auto"/>
          </w:divBdr>
          <w:divsChild>
            <w:div w:id="573007702">
              <w:marLeft w:val="1155"/>
              <w:marRight w:val="0"/>
              <w:marTop w:val="0"/>
              <w:marBottom w:val="0"/>
              <w:divBdr>
                <w:top w:val="none" w:sz="0" w:space="0" w:color="auto"/>
                <w:left w:val="none" w:sz="0" w:space="0" w:color="auto"/>
                <w:bottom w:val="none" w:sz="0" w:space="0" w:color="auto"/>
                <w:right w:val="none" w:sz="0" w:space="0" w:color="auto"/>
              </w:divBdr>
            </w:div>
            <w:div w:id="2071030437">
              <w:marLeft w:val="1155"/>
              <w:marRight w:val="0"/>
              <w:marTop w:val="0"/>
              <w:marBottom w:val="0"/>
              <w:divBdr>
                <w:top w:val="none" w:sz="0" w:space="0" w:color="auto"/>
                <w:left w:val="none" w:sz="0" w:space="0" w:color="auto"/>
                <w:bottom w:val="none" w:sz="0" w:space="0" w:color="auto"/>
                <w:right w:val="none" w:sz="0" w:space="0" w:color="auto"/>
              </w:divBdr>
            </w:div>
            <w:div w:id="180349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489">
      <w:bodyDiv w:val="1"/>
      <w:marLeft w:val="0"/>
      <w:marRight w:val="0"/>
      <w:marTop w:val="0"/>
      <w:marBottom w:val="0"/>
      <w:divBdr>
        <w:top w:val="none" w:sz="0" w:space="0" w:color="auto"/>
        <w:left w:val="none" w:sz="0" w:space="0" w:color="auto"/>
        <w:bottom w:val="none" w:sz="0" w:space="0" w:color="auto"/>
        <w:right w:val="none" w:sz="0" w:space="0" w:color="auto"/>
      </w:divBdr>
      <w:divsChild>
        <w:div w:id="2057658303">
          <w:marLeft w:val="0"/>
          <w:marRight w:val="0"/>
          <w:marTop w:val="0"/>
          <w:marBottom w:val="0"/>
          <w:divBdr>
            <w:top w:val="none" w:sz="0" w:space="0" w:color="auto"/>
            <w:left w:val="none" w:sz="0" w:space="0" w:color="auto"/>
            <w:bottom w:val="none" w:sz="0" w:space="0" w:color="auto"/>
            <w:right w:val="none" w:sz="0" w:space="0" w:color="auto"/>
          </w:divBdr>
        </w:div>
        <w:div w:id="234172836">
          <w:marLeft w:val="0"/>
          <w:marRight w:val="0"/>
          <w:marTop w:val="150"/>
          <w:marBottom w:val="0"/>
          <w:divBdr>
            <w:top w:val="none" w:sz="0" w:space="0" w:color="auto"/>
            <w:left w:val="none" w:sz="0" w:space="0" w:color="auto"/>
            <w:bottom w:val="none" w:sz="0" w:space="0" w:color="auto"/>
            <w:right w:val="none" w:sz="0" w:space="0" w:color="auto"/>
          </w:divBdr>
          <w:divsChild>
            <w:div w:id="2079549915">
              <w:marLeft w:val="1155"/>
              <w:marRight w:val="0"/>
              <w:marTop w:val="0"/>
              <w:marBottom w:val="0"/>
              <w:divBdr>
                <w:top w:val="none" w:sz="0" w:space="0" w:color="auto"/>
                <w:left w:val="none" w:sz="0" w:space="0" w:color="auto"/>
                <w:bottom w:val="none" w:sz="0" w:space="0" w:color="auto"/>
                <w:right w:val="none" w:sz="0" w:space="0" w:color="auto"/>
              </w:divBdr>
            </w:div>
            <w:div w:id="295993098">
              <w:marLeft w:val="1155"/>
              <w:marRight w:val="0"/>
              <w:marTop w:val="0"/>
              <w:marBottom w:val="0"/>
              <w:divBdr>
                <w:top w:val="none" w:sz="0" w:space="0" w:color="auto"/>
                <w:left w:val="none" w:sz="0" w:space="0" w:color="auto"/>
                <w:bottom w:val="none" w:sz="0" w:space="0" w:color="auto"/>
                <w:right w:val="none" w:sz="0" w:space="0" w:color="auto"/>
              </w:divBdr>
            </w:div>
            <w:div w:id="1492870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5921">
      <w:bodyDiv w:val="1"/>
      <w:marLeft w:val="0"/>
      <w:marRight w:val="0"/>
      <w:marTop w:val="0"/>
      <w:marBottom w:val="0"/>
      <w:divBdr>
        <w:top w:val="none" w:sz="0" w:space="0" w:color="auto"/>
        <w:left w:val="none" w:sz="0" w:space="0" w:color="auto"/>
        <w:bottom w:val="none" w:sz="0" w:space="0" w:color="auto"/>
        <w:right w:val="none" w:sz="0" w:space="0" w:color="auto"/>
      </w:divBdr>
      <w:divsChild>
        <w:div w:id="246694591">
          <w:marLeft w:val="0"/>
          <w:marRight w:val="0"/>
          <w:marTop w:val="0"/>
          <w:marBottom w:val="0"/>
          <w:divBdr>
            <w:top w:val="none" w:sz="0" w:space="0" w:color="auto"/>
            <w:left w:val="none" w:sz="0" w:space="0" w:color="auto"/>
            <w:bottom w:val="none" w:sz="0" w:space="0" w:color="auto"/>
            <w:right w:val="none" w:sz="0" w:space="0" w:color="auto"/>
          </w:divBdr>
        </w:div>
        <w:div w:id="8996842">
          <w:marLeft w:val="0"/>
          <w:marRight w:val="0"/>
          <w:marTop w:val="150"/>
          <w:marBottom w:val="0"/>
          <w:divBdr>
            <w:top w:val="none" w:sz="0" w:space="0" w:color="auto"/>
            <w:left w:val="none" w:sz="0" w:space="0" w:color="auto"/>
            <w:bottom w:val="none" w:sz="0" w:space="0" w:color="auto"/>
            <w:right w:val="none" w:sz="0" w:space="0" w:color="auto"/>
          </w:divBdr>
          <w:divsChild>
            <w:div w:id="1552157542">
              <w:marLeft w:val="1155"/>
              <w:marRight w:val="0"/>
              <w:marTop w:val="0"/>
              <w:marBottom w:val="0"/>
              <w:divBdr>
                <w:top w:val="none" w:sz="0" w:space="0" w:color="auto"/>
                <w:left w:val="none" w:sz="0" w:space="0" w:color="auto"/>
                <w:bottom w:val="none" w:sz="0" w:space="0" w:color="auto"/>
                <w:right w:val="none" w:sz="0" w:space="0" w:color="auto"/>
              </w:divBdr>
            </w:div>
            <w:div w:id="1571454757">
              <w:marLeft w:val="1155"/>
              <w:marRight w:val="0"/>
              <w:marTop w:val="0"/>
              <w:marBottom w:val="0"/>
              <w:divBdr>
                <w:top w:val="none" w:sz="0" w:space="0" w:color="auto"/>
                <w:left w:val="none" w:sz="0" w:space="0" w:color="auto"/>
                <w:bottom w:val="none" w:sz="0" w:space="0" w:color="auto"/>
                <w:right w:val="none" w:sz="0" w:space="0" w:color="auto"/>
              </w:divBdr>
            </w:div>
            <w:div w:id="1345281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0431">
      <w:bodyDiv w:val="1"/>
      <w:marLeft w:val="0"/>
      <w:marRight w:val="0"/>
      <w:marTop w:val="0"/>
      <w:marBottom w:val="0"/>
      <w:divBdr>
        <w:top w:val="none" w:sz="0" w:space="0" w:color="auto"/>
        <w:left w:val="none" w:sz="0" w:space="0" w:color="auto"/>
        <w:bottom w:val="none" w:sz="0" w:space="0" w:color="auto"/>
        <w:right w:val="none" w:sz="0" w:space="0" w:color="auto"/>
      </w:divBdr>
      <w:divsChild>
        <w:div w:id="792871140">
          <w:marLeft w:val="0"/>
          <w:marRight w:val="0"/>
          <w:marTop w:val="0"/>
          <w:marBottom w:val="0"/>
          <w:divBdr>
            <w:top w:val="none" w:sz="0" w:space="0" w:color="auto"/>
            <w:left w:val="none" w:sz="0" w:space="0" w:color="auto"/>
            <w:bottom w:val="none" w:sz="0" w:space="0" w:color="auto"/>
            <w:right w:val="none" w:sz="0" w:space="0" w:color="auto"/>
          </w:divBdr>
        </w:div>
        <w:div w:id="2130003259">
          <w:marLeft w:val="0"/>
          <w:marRight w:val="0"/>
          <w:marTop w:val="150"/>
          <w:marBottom w:val="0"/>
          <w:divBdr>
            <w:top w:val="none" w:sz="0" w:space="0" w:color="auto"/>
            <w:left w:val="none" w:sz="0" w:space="0" w:color="auto"/>
            <w:bottom w:val="none" w:sz="0" w:space="0" w:color="auto"/>
            <w:right w:val="none" w:sz="0" w:space="0" w:color="auto"/>
          </w:divBdr>
          <w:divsChild>
            <w:div w:id="1457524152">
              <w:marLeft w:val="1155"/>
              <w:marRight w:val="0"/>
              <w:marTop w:val="0"/>
              <w:marBottom w:val="0"/>
              <w:divBdr>
                <w:top w:val="none" w:sz="0" w:space="0" w:color="auto"/>
                <w:left w:val="none" w:sz="0" w:space="0" w:color="auto"/>
                <w:bottom w:val="none" w:sz="0" w:space="0" w:color="auto"/>
                <w:right w:val="none" w:sz="0" w:space="0" w:color="auto"/>
              </w:divBdr>
            </w:div>
            <w:div w:id="1264192228">
              <w:marLeft w:val="1155"/>
              <w:marRight w:val="0"/>
              <w:marTop w:val="0"/>
              <w:marBottom w:val="0"/>
              <w:divBdr>
                <w:top w:val="none" w:sz="0" w:space="0" w:color="auto"/>
                <w:left w:val="none" w:sz="0" w:space="0" w:color="auto"/>
                <w:bottom w:val="none" w:sz="0" w:space="0" w:color="auto"/>
                <w:right w:val="none" w:sz="0" w:space="0" w:color="auto"/>
              </w:divBdr>
            </w:div>
            <w:div w:id="1266425159">
              <w:marLeft w:val="1155"/>
              <w:marRight w:val="0"/>
              <w:marTop w:val="0"/>
              <w:marBottom w:val="0"/>
              <w:divBdr>
                <w:top w:val="none" w:sz="0" w:space="0" w:color="auto"/>
                <w:left w:val="none" w:sz="0" w:space="0" w:color="auto"/>
                <w:bottom w:val="none" w:sz="0" w:space="0" w:color="auto"/>
                <w:right w:val="none" w:sz="0" w:space="0" w:color="auto"/>
              </w:divBdr>
            </w:div>
            <w:div w:id="91258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672794">
      <w:bodyDiv w:val="1"/>
      <w:marLeft w:val="0"/>
      <w:marRight w:val="0"/>
      <w:marTop w:val="0"/>
      <w:marBottom w:val="0"/>
      <w:divBdr>
        <w:top w:val="none" w:sz="0" w:space="0" w:color="auto"/>
        <w:left w:val="none" w:sz="0" w:space="0" w:color="auto"/>
        <w:bottom w:val="none" w:sz="0" w:space="0" w:color="auto"/>
        <w:right w:val="none" w:sz="0" w:space="0" w:color="auto"/>
      </w:divBdr>
      <w:divsChild>
        <w:div w:id="1493257491">
          <w:marLeft w:val="0"/>
          <w:marRight w:val="0"/>
          <w:marTop w:val="0"/>
          <w:marBottom w:val="0"/>
          <w:divBdr>
            <w:top w:val="none" w:sz="0" w:space="0" w:color="auto"/>
            <w:left w:val="none" w:sz="0" w:space="0" w:color="auto"/>
            <w:bottom w:val="none" w:sz="0" w:space="0" w:color="auto"/>
            <w:right w:val="none" w:sz="0" w:space="0" w:color="auto"/>
          </w:divBdr>
        </w:div>
        <w:div w:id="872688122">
          <w:marLeft w:val="0"/>
          <w:marRight w:val="0"/>
          <w:marTop w:val="150"/>
          <w:marBottom w:val="0"/>
          <w:divBdr>
            <w:top w:val="none" w:sz="0" w:space="0" w:color="auto"/>
            <w:left w:val="none" w:sz="0" w:space="0" w:color="auto"/>
            <w:bottom w:val="none" w:sz="0" w:space="0" w:color="auto"/>
            <w:right w:val="none" w:sz="0" w:space="0" w:color="auto"/>
          </w:divBdr>
          <w:divsChild>
            <w:div w:id="1094284583">
              <w:marLeft w:val="1155"/>
              <w:marRight w:val="0"/>
              <w:marTop w:val="0"/>
              <w:marBottom w:val="0"/>
              <w:divBdr>
                <w:top w:val="none" w:sz="0" w:space="0" w:color="auto"/>
                <w:left w:val="none" w:sz="0" w:space="0" w:color="auto"/>
                <w:bottom w:val="none" w:sz="0" w:space="0" w:color="auto"/>
                <w:right w:val="none" w:sz="0" w:space="0" w:color="auto"/>
              </w:divBdr>
            </w:div>
            <w:div w:id="2477398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064269">
      <w:bodyDiv w:val="1"/>
      <w:marLeft w:val="0"/>
      <w:marRight w:val="0"/>
      <w:marTop w:val="0"/>
      <w:marBottom w:val="0"/>
      <w:divBdr>
        <w:top w:val="none" w:sz="0" w:space="0" w:color="auto"/>
        <w:left w:val="none" w:sz="0" w:space="0" w:color="auto"/>
        <w:bottom w:val="none" w:sz="0" w:space="0" w:color="auto"/>
        <w:right w:val="none" w:sz="0" w:space="0" w:color="auto"/>
      </w:divBdr>
      <w:divsChild>
        <w:div w:id="1690641149">
          <w:marLeft w:val="0"/>
          <w:marRight w:val="0"/>
          <w:marTop w:val="0"/>
          <w:marBottom w:val="0"/>
          <w:divBdr>
            <w:top w:val="none" w:sz="0" w:space="0" w:color="auto"/>
            <w:left w:val="none" w:sz="0" w:space="0" w:color="auto"/>
            <w:bottom w:val="none" w:sz="0" w:space="0" w:color="auto"/>
            <w:right w:val="none" w:sz="0" w:space="0" w:color="auto"/>
          </w:divBdr>
        </w:div>
        <w:div w:id="434523718">
          <w:marLeft w:val="0"/>
          <w:marRight w:val="0"/>
          <w:marTop w:val="150"/>
          <w:marBottom w:val="0"/>
          <w:divBdr>
            <w:top w:val="none" w:sz="0" w:space="0" w:color="auto"/>
            <w:left w:val="none" w:sz="0" w:space="0" w:color="auto"/>
            <w:bottom w:val="none" w:sz="0" w:space="0" w:color="auto"/>
            <w:right w:val="none" w:sz="0" w:space="0" w:color="auto"/>
          </w:divBdr>
          <w:divsChild>
            <w:div w:id="597249962">
              <w:marLeft w:val="1155"/>
              <w:marRight w:val="0"/>
              <w:marTop w:val="0"/>
              <w:marBottom w:val="0"/>
              <w:divBdr>
                <w:top w:val="none" w:sz="0" w:space="0" w:color="auto"/>
                <w:left w:val="none" w:sz="0" w:space="0" w:color="auto"/>
                <w:bottom w:val="none" w:sz="0" w:space="0" w:color="auto"/>
                <w:right w:val="none" w:sz="0" w:space="0" w:color="auto"/>
              </w:divBdr>
            </w:div>
            <w:div w:id="1176386287">
              <w:marLeft w:val="1155"/>
              <w:marRight w:val="0"/>
              <w:marTop w:val="0"/>
              <w:marBottom w:val="0"/>
              <w:divBdr>
                <w:top w:val="none" w:sz="0" w:space="0" w:color="auto"/>
                <w:left w:val="none" w:sz="0" w:space="0" w:color="auto"/>
                <w:bottom w:val="none" w:sz="0" w:space="0" w:color="auto"/>
                <w:right w:val="none" w:sz="0" w:space="0" w:color="auto"/>
              </w:divBdr>
            </w:div>
            <w:div w:id="2063484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073">
      <w:bodyDiv w:val="1"/>
      <w:marLeft w:val="0"/>
      <w:marRight w:val="0"/>
      <w:marTop w:val="0"/>
      <w:marBottom w:val="0"/>
      <w:divBdr>
        <w:top w:val="none" w:sz="0" w:space="0" w:color="auto"/>
        <w:left w:val="none" w:sz="0" w:space="0" w:color="auto"/>
        <w:bottom w:val="none" w:sz="0" w:space="0" w:color="auto"/>
        <w:right w:val="none" w:sz="0" w:space="0" w:color="auto"/>
      </w:divBdr>
      <w:divsChild>
        <w:div w:id="829715031">
          <w:marLeft w:val="0"/>
          <w:marRight w:val="0"/>
          <w:marTop w:val="0"/>
          <w:marBottom w:val="0"/>
          <w:divBdr>
            <w:top w:val="none" w:sz="0" w:space="0" w:color="auto"/>
            <w:left w:val="none" w:sz="0" w:space="0" w:color="auto"/>
            <w:bottom w:val="none" w:sz="0" w:space="0" w:color="auto"/>
            <w:right w:val="none" w:sz="0" w:space="0" w:color="auto"/>
          </w:divBdr>
        </w:div>
        <w:div w:id="1761100324">
          <w:marLeft w:val="0"/>
          <w:marRight w:val="0"/>
          <w:marTop w:val="150"/>
          <w:marBottom w:val="0"/>
          <w:divBdr>
            <w:top w:val="none" w:sz="0" w:space="0" w:color="auto"/>
            <w:left w:val="none" w:sz="0" w:space="0" w:color="auto"/>
            <w:bottom w:val="none" w:sz="0" w:space="0" w:color="auto"/>
            <w:right w:val="none" w:sz="0" w:space="0" w:color="auto"/>
          </w:divBdr>
          <w:divsChild>
            <w:div w:id="460274335">
              <w:marLeft w:val="1155"/>
              <w:marRight w:val="0"/>
              <w:marTop w:val="0"/>
              <w:marBottom w:val="0"/>
              <w:divBdr>
                <w:top w:val="none" w:sz="0" w:space="0" w:color="auto"/>
                <w:left w:val="none" w:sz="0" w:space="0" w:color="auto"/>
                <w:bottom w:val="none" w:sz="0" w:space="0" w:color="auto"/>
                <w:right w:val="none" w:sz="0" w:space="0" w:color="auto"/>
              </w:divBdr>
            </w:div>
            <w:div w:id="1964993216">
              <w:marLeft w:val="1155"/>
              <w:marRight w:val="0"/>
              <w:marTop w:val="0"/>
              <w:marBottom w:val="0"/>
              <w:divBdr>
                <w:top w:val="none" w:sz="0" w:space="0" w:color="auto"/>
                <w:left w:val="none" w:sz="0" w:space="0" w:color="auto"/>
                <w:bottom w:val="none" w:sz="0" w:space="0" w:color="auto"/>
                <w:right w:val="none" w:sz="0" w:space="0" w:color="auto"/>
              </w:divBdr>
            </w:div>
            <w:div w:id="1836146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7834315">
      <w:bodyDiv w:val="1"/>
      <w:marLeft w:val="0"/>
      <w:marRight w:val="0"/>
      <w:marTop w:val="0"/>
      <w:marBottom w:val="0"/>
      <w:divBdr>
        <w:top w:val="none" w:sz="0" w:space="0" w:color="auto"/>
        <w:left w:val="none" w:sz="0" w:space="0" w:color="auto"/>
        <w:bottom w:val="none" w:sz="0" w:space="0" w:color="auto"/>
        <w:right w:val="none" w:sz="0" w:space="0" w:color="auto"/>
      </w:divBdr>
      <w:divsChild>
        <w:div w:id="23287315">
          <w:marLeft w:val="0"/>
          <w:marRight w:val="0"/>
          <w:marTop w:val="0"/>
          <w:marBottom w:val="0"/>
          <w:divBdr>
            <w:top w:val="none" w:sz="0" w:space="0" w:color="auto"/>
            <w:left w:val="none" w:sz="0" w:space="0" w:color="auto"/>
            <w:bottom w:val="none" w:sz="0" w:space="0" w:color="auto"/>
            <w:right w:val="none" w:sz="0" w:space="0" w:color="auto"/>
          </w:divBdr>
        </w:div>
        <w:div w:id="1408189097">
          <w:marLeft w:val="0"/>
          <w:marRight w:val="0"/>
          <w:marTop w:val="150"/>
          <w:marBottom w:val="0"/>
          <w:divBdr>
            <w:top w:val="none" w:sz="0" w:space="0" w:color="auto"/>
            <w:left w:val="none" w:sz="0" w:space="0" w:color="auto"/>
            <w:bottom w:val="none" w:sz="0" w:space="0" w:color="auto"/>
            <w:right w:val="none" w:sz="0" w:space="0" w:color="auto"/>
          </w:divBdr>
          <w:divsChild>
            <w:div w:id="1824472027">
              <w:marLeft w:val="1155"/>
              <w:marRight w:val="0"/>
              <w:marTop w:val="0"/>
              <w:marBottom w:val="0"/>
              <w:divBdr>
                <w:top w:val="none" w:sz="0" w:space="0" w:color="auto"/>
                <w:left w:val="none" w:sz="0" w:space="0" w:color="auto"/>
                <w:bottom w:val="none" w:sz="0" w:space="0" w:color="auto"/>
                <w:right w:val="none" w:sz="0" w:space="0" w:color="auto"/>
              </w:divBdr>
            </w:div>
            <w:div w:id="1585263599">
              <w:marLeft w:val="1155"/>
              <w:marRight w:val="0"/>
              <w:marTop w:val="0"/>
              <w:marBottom w:val="0"/>
              <w:divBdr>
                <w:top w:val="none" w:sz="0" w:space="0" w:color="auto"/>
                <w:left w:val="none" w:sz="0" w:space="0" w:color="auto"/>
                <w:bottom w:val="none" w:sz="0" w:space="0" w:color="auto"/>
                <w:right w:val="none" w:sz="0" w:space="0" w:color="auto"/>
              </w:divBdr>
            </w:div>
            <w:div w:id="1643122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688">
      <w:bodyDiv w:val="1"/>
      <w:marLeft w:val="0"/>
      <w:marRight w:val="0"/>
      <w:marTop w:val="0"/>
      <w:marBottom w:val="0"/>
      <w:divBdr>
        <w:top w:val="none" w:sz="0" w:space="0" w:color="auto"/>
        <w:left w:val="none" w:sz="0" w:space="0" w:color="auto"/>
        <w:bottom w:val="none" w:sz="0" w:space="0" w:color="auto"/>
        <w:right w:val="none" w:sz="0" w:space="0" w:color="auto"/>
      </w:divBdr>
      <w:divsChild>
        <w:div w:id="1380786466">
          <w:marLeft w:val="0"/>
          <w:marRight w:val="0"/>
          <w:marTop w:val="0"/>
          <w:marBottom w:val="0"/>
          <w:divBdr>
            <w:top w:val="none" w:sz="0" w:space="0" w:color="auto"/>
            <w:left w:val="none" w:sz="0" w:space="0" w:color="auto"/>
            <w:bottom w:val="none" w:sz="0" w:space="0" w:color="auto"/>
            <w:right w:val="none" w:sz="0" w:space="0" w:color="auto"/>
          </w:divBdr>
        </w:div>
        <w:div w:id="1392575504">
          <w:marLeft w:val="0"/>
          <w:marRight w:val="0"/>
          <w:marTop w:val="150"/>
          <w:marBottom w:val="0"/>
          <w:divBdr>
            <w:top w:val="none" w:sz="0" w:space="0" w:color="auto"/>
            <w:left w:val="none" w:sz="0" w:space="0" w:color="auto"/>
            <w:bottom w:val="none" w:sz="0" w:space="0" w:color="auto"/>
            <w:right w:val="none" w:sz="0" w:space="0" w:color="auto"/>
          </w:divBdr>
          <w:divsChild>
            <w:div w:id="1833374661">
              <w:marLeft w:val="1155"/>
              <w:marRight w:val="0"/>
              <w:marTop w:val="0"/>
              <w:marBottom w:val="0"/>
              <w:divBdr>
                <w:top w:val="none" w:sz="0" w:space="0" w:color="auto"/>
                <w:left w:val="none" w:sz="0" w:space="0" w:color="auto"/>
                <w:bottom w:val="none" w:sz="0" w:space="0" w:color="auto"/>
                <w:right w:val="none" w:sz="0" w:space="0" w:color="auto"/>
              </w:divBdr>
            </w:div>
            <w:div w:id="18479346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501645">
      <w:bodyDiv w:val="1"/>
      <w:marLeft w:val="0"/>
      <w:marRight w:val="0"/>
      <w:marTop w:val="0"/>
      <w:marBottom w:val="0"/>
      <w:divBdr>
        <w:top w:val="none" w:sz="0" w:space="0" w:color="auto"/>
        <w:left w:val="none" w:sz="0" w:space="0" w:color="auto"/>
        <w:bottom w:val="none" w:sz="0" w:space="0" w:color="auto"/>
        <w:right w:val="none" w:sz="0" w:space="0" w:color="auto"/>
      </w:divBdr>
      <w:divsChild>
        <w:div w:id="263151690">
          <w:marLeft w:val="0"/>
          <w:marRight w:val="0"/>
          <w:marTop w:val="0"/>
          <w:marBottom w:val="0"/>
          <w:divBdr>
            <w:top w:val="none" w:sz="0" w:space="0" w:color="auto"/>
            <w:left w:val="none" w:sz="0" w:space="0" w:color="auto"/>
            <w:bottom w:val="none" w:sz="0" w:space="0" w:color="auto"/>
            <w:right w:val="none" w:sz="0" w:space="0" w:color="auto"/>
          </w:divBdr>
        </w:div>
        <w:div w:id="890849708">
          <w:marLeft w:val="0"/>
          <w:marRight w:val="0"/>
          <w:marTop w:val="150"/>
          <w:marBottom w:val="0"/>
          <w:divBdr>
            <w:top w:val="none" w:sz="0" w:space="0" w:color="auto"/>
            <w:left w:val="none" w:sz="0" w:space="0" w:color="auto"/>
            <w:bottom w:val="none" w:sz="0" w:space="0" w:color="auto"/>
            <w:right w:val="none" w:sz="0" w:space="0" w:color="auto"/>
          </w:divBdr>
          <w:divsChild>
            <w:div w:id="69623138">
              <w:marLeft w:val="1155"/>
              <w:marRight w:val="0"/>
              <w:marTop w:val="0"/>
              <w:marBottom w:val="0"/>
              <w:divBdr>
                <w:top w:val="none" w:sz="0" w:space="0" w:color="auto"/>
                <w:left w:val="none" w:sz="0" w:space="0" w:color="auto"/>
                <w:bottom w:val="none" w:sz="0" w:space="0" w:color="auto"/>
                <w:right w:val="none" w:sz="0" w:space="0" w:color="auto"/>
              </w:divBdr>
            </w:div>
            <w:div w:id="706490900">
              <w:marLeft w:val="1155"/>
              <w:marRight w:val="0"/>
              <w:marTop w:val="0"/>
              <w:marBottom w:val="0"/>
              <w:divBdr>
                <w:top w:val="none" w:sz="0" w:space="0" w:color="auto"/>
                <w:left w:val="none" w:sz="0" w:space="0" w:color="auto"/>
                <w:bottom w:val="none" w:sz="0" w:space="0" w:color="auto"/>
                <w:right w:val="none" w:sz="0" w:space="0" w:color="auto"/>
              </w:divBdr>
            </w:div>
            <w:div w:id="12572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096">
      <w:bodyDiv w:val="1"/>
      <w:marLeft w:val="0"/>
      <w:marRight w:val="0"/>
      <w:marTop w:val="0"/>
      <w:marBottom w:val="0"/>
      <w:divBdr>
        <w:top w:val="none" w:sz="0" w:space="0" w:color="auto"/>
        <w:left w:val="none" w:sz="0" w:space="0" w:color="auto"/>
        <w:bottom w:val="none" w:sz="0" w:space="0" w:color="auto"/>
        <w:right w:val="none" w:sz="0" w:space="0" w:color="auto"/>
      </w:divBdr>
      <w:divsChild>
        <w:div w:id="947586599">
          <w:marLeft w:val="0"/>
          <w:marRight w:val="0"/>
          <w:marTop w:val="0"/>
          <w:marBottom w:val="0"/>
          <w:divBdr>
            <w:top w:val="none" w:sz="0" w:space="0" w:color="auto"/>
            <w:left w:val="none" w:sz="0" w:space="0" w:color="auto"/>
            <w:bottom w:val="none" w:sz="0" w:space="0" w:color="auto"/>
            <w:right w:val="none" w:sz="0" w:space="0" w:color="auto"/>
          </w:divBdr>
        </w:div>
        <w:div w:id="601227637">
          <w:marLeft w:val="0"/>
          <w:marRight w:val="0"/>
          <w:marTop w:val="150"/>
          <w:marBottom w:val="0"/>
          <w:divBdr>
            <w:top w:val="none" w:sz="0" w:space="0" w:color="auto"/>
            <w:left w:val="none" w:sz="0" w:space="0" w:color="auto"/>
            <w:bottom w:val="none" w:sz="0" w:space="0" w:color="auto"/>
            <w:right w:val="none" w:sz="0" w:space="0" w:color="auto"/>
          </w:divBdr>
          <w:divsChild>
            <w:div w:id="1632009804">
              <w:marLeft w:val="1155"/>
              <w:marRight w:val="0"/>
              <w:marTop w:val="0"/>
              <w:marBottom w:val="0"/>
              <w:divBdr>
                <w:top w:val="none" w:sz="0" w:space="0" w:color="auto"/>
                <w:left w:val="none" w:sz="0" w:space="0" w:color="auto"/>
                <w:bottom w:val="none" w:sz="0" w:space="0" w:color="auto"/>
                <w:right w:val="none" w:sz="0" w:space="0" w:color="auto"/>
              </w:divBdr>
            </w:div>
            <w:div w:id="1269384534">
              <w:marLeft w:val="1155"/>
              <w:marRight w:val="0"/>
              <w:marTop w:val="0"/>
              <w:marBottom w:val="0"/>
              <w:divBdr>
                <w:top w:val="none" w:sz="0" w:space="0" w:color="auto"/>
                <w:left w:val="none" w:sz="0" w:space="0" w:color="auto"/>
                <w:bottom w:val="none" w:sz="0" w:space="0" w:color="auto"/>
                <w:right w:val="none" w:sz="0" w:space="0" w:color="auto"/>
              </w:divBdr>
            </w:div>
            <w:div w:id="532885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467243">
      <w:bodyDiv w:val="1"/>
      <w:marLeft w:val="0"/>
      <w:marRight w:val="0"/>
      <w:marTop w:val="0"/>
      <w:marBottom w:val="0"/>
      <w:divBdr>
        <w:top w:val="none" w:sz="0" w:space="0" w:color="auto"/>
        <w:left w:val="none" w:sz="0" w:space="0" w:color="auto"/>
        <w:bottom w:val="none" w:sz="0" w:space="0" w:color="auto"/>
        <w:right w:val="none" w:sz="0" w:space="0" w:color="auto"/>
      </w:divBdr>
      <w:divsChild>
        <w:div w:id="825167667">
          <w:marLeft w:val="0"/>
          <w:marRight w:val="0"/>
          <w:marTop w:val="0"/>
          <w:marBottom w:val="0"/>
          <w:divBdr>
            <w:top w:val="none" w:sz="0" w:space="0" w:color="auto"/>
            <w:left w:val="none" w:sz="0" w:space="0" w:color="auto"/>
            <w:bottom w:val="none" w:sz="0" w:space="0" w:color="auto"/>
            <w:right w:val="none" w:sz="0" w:space="0" w:color="auto"/>
          </w:divBdr>
        </w:div>
        <w:div w:id="1569535153">
          <w:marLeft w:val="0"/>
          <w:marRight w:val="0"/>
          <w:marTop w:val="150"/>
          <w:marBottom w:val="0"/>
          <w:divBdr>
            <w:top w:val="none" w:sz="0" w:space="0" w:color="auto"/>
            <w:left w:val="none" w:sz="0" w:space="0" w:color="auto"/>
            <w:bottom w:val="none" w:sz="0" w:space="0" w:color="auto"/>
            <w:right w:val="none" w:sz="0" w:space="0" w:color="auto"/>
          </w:divBdr>
          <w:divsChild>
            <w:div w:id="829714561">
              <w:marLeft w:val="1155"/>
              <w:marRight w:val="0"/>
              <w:marTop w:val="0"/>
              <w:marBottom w:val="0"/>
              <w:divBdr>
                <w:top w:val="none" w:sz="0" w:space="0" w:color="auto"/>
                <w:left w:val="none" w:sz="0" w:space="0" w:color="auto"/>
                <w:bottom w:val="none" w:sz="0" w:space="0" w:color="auto"/>
                <w:right w:val="none" w:sz="0" w:space="0" w:color="auto"/>
              </w:divBdr>
            </w:div>
            <w:div w:id="852915819">
              <w:marLeft w:val="1155"/>
              <w:marRight w:val="0"/>
              <w:marTop w:val="0"/>
              <w:marBottom w:val="0"/>
              <w:divBdr>
                <w:top w:val="none" w:sz="0" w:space="0" w:color="auto"/>
                <w:left w:val="none" w:sz="0" w:space="0" w:color="auto"/>
                <w:bottom w:val="none" w:sz="0" w:space="0" w:color="auto"/>
                <w:right w:val="none" w:sz="0" w:space="0" w:color="auto"/>
              </w:divBdr>
            </w:div>
            <w:div w:id="1731559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6934757">
      <w:bodyDiv w:val="1"/>
      <w:marLeft w:val="0"/>
      <w:marRight w:val="0"/>
      <w:marTop w:val="0"/>
      <w:marBottom w:val="0"/>
      <w:divBdr>
        <w:top w:val="none" w:sz="0" w:space="0" w:color="auto"/>
        <w:left w:val="none" w:sz="0" w:space="0" w:color="auto"/>
        <w:bottom w:val="none" w:sz="0" w:space="0" w:color="auto"/>
        <w:right w:val="none" w:sz="0" w:space="0" w:color="auto"/>
      </w:divBdr>
      <w:divsChild>
        <w:div w:id="1389456209">
          <w:marLeft w:val="0"/>
          <w:marRight w:val="0"/>
          <w:marTop w:val="0"/>
          <w:marBottom w:val="0"/>
          <w:divBdr>
            <w:top w:val="none" w:sz="0" w:space="0" w:color="auto"/>
            <w:left w:val="none" w:sz="0" w:space="0" w:color="auto"/>
            <w:bottom w:val="none" w:sz="0" w:space="0" w:color="auto"/>
            <w:right w:val="none" w:sz="0" w:space="0" w:color="auto"/>
          </w:divBdr>
        </w:div>
        <w:div w:id="982930391">
          <w:marLeft w:val="0"/>
          <w:marRight w:val="0"/>
          <w:marTop w:val="150"/>
          <w:marBottom w:val="0"/>
          <w:divBdr>
            <w:top w:val="none" w:sz="0" w:space="0" w:color="auto"/>
            <w:left w:val="none" w:sz="0" w:space="0" w:color="auto"/>
            <w:bottom w:val="none" w:sz="0" w:space="0" w:color="auto"/>
            <w:right w:val="none" w:sz="0" w:space="0" w:color="auto"/>
          </w:divBdr>
          <w:divsChild>
            <w:div w:id="1639723744">
              <w:marLeft w:val="1155"/>
              <w:marRight w:val="0"/>
              <w:marTop w:val="0"/>
              <w:marBottom w:val="0"/>
              <w:divBdr>
                <w:top w:val="none" w:sz="0" w:space="0" w:color="auto"/>
                <w:left w:val="none" w:sz="0" w:space="0" w:color="auto"/>
                <w:bottom w:val="none" w:sz="0" w:space="0" w:color="auto"/>
                <w:right w:val="none" w:sz="0" w:space="0" w:color="auto"/>
              </w:divBdr>
            </w:div>
            <w:div w:id="1122532421">
              <w:marLeft w:val="1155"/>
              <w:marRight w:val="0"/>
              <w:marTop w:val="0"/>
              <w:marBottom w:val="0"/>
              <w:divBdr>
                <w:top w:val="none" w:sz="0" w:space="0" w:color="auto"/>
                <w:left w:val="none" w:sz="0" w:space="0" w:color="auto"/>
                <w:bottom w:val="none" w:sz="0" w:space="0" w:color="auto"/>
                <w:right w:val="none" w:sz="0" w:space="0" w:color="auto"/>
              </w:divBdr>
            </w:div>
            <w:div w:id="1065083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7664">
      <w:bodyDiv w:val="1"/>
      <w:marLeft w:val="0"/>
      <w:marRight w:val="0"/>
      <w:marTop w:val="0"/>
      <w:marBottom w:val="0"/>
      <w:divBdr>
        <w:top w:val="none" w:sz="0" w:space="0" w:color="auto"/>
        <w:left w:val="none" w:sz="0" w:space="0" w:color="auto"/>
        <w:bottom w:val="none" w:sz="0" w:space="0" w:color="auto"/>
        <w:right w:val="none" w:sz="0" w:space="0" w:color="auto"/>
      </w:divBdr>
      <w:divsChild>
        <w:div w:id="1766610483">
          <w:marLeft w:val="0"/>
          <w:marRight w:val="0"/>
          <w:marTop w:val="0"/>
          <w:marBottom w:val="0"/>
          <w:divBdr>
            <w:top w:val="none" w:sz="0" w:space="0" w:color="auto"/>
            <w:left w:val="none" w:sz="0" w:space="0" w:color="auto"/>
            <w:bottom w:val="none" w:sz="0" w:space="0" w:color="auto"/>
            <w:right w:val="none" w:sz="0" w:space="0" w:color="auto"/>
          </w:divBdr>
        </w:div>
        <w:div w:id="1707294704">
          <w:marLeft w:val="0"/>
          <w:marRight w:val="0"/>
          <w:marTop w:val="150"/>
          <w:marBottom w:val="0"/>
          <w:divBdr>
            <w:top w:val="none" w:sz="0" w:space="0" w:color="auto"/>
            <w:left w:val="none" w:sz="0" w:space="0" w:color="auto"/>
            <w:bottom w:val="none" w:sz="0" w:space="0" w:color="auto"/>
            <w:right w:val="none" w:sz="0" w:space="0" w:color="auto"/>
          </w:divBdr>
          <w:divsChild>
            <w:div w:id="702482701">
              <w:marLeft w:val="1155"/>
              <w:marRight w:val="0"/>
              <w:marTop w:val="0"/>
              <w:marBottom w:val="0"/>
              <w:divBdr>
                <w:top w:val="none" w:sz="0" w:space="0" w:color="auto"/>
                <w:left w:val="none" w:sz="0" w:space="0" w:color="auto"/>
                <w:bottom w:val="none" w:sz="0" w:space="0" w:color="auto"/>
                <w:right w:val="none" w:sz="0" w:space="0" w:color="auto"/>
              </w:divBdr>
            </w:div>
            <w:div w:id="1193105495">
              <w:marLeft w:val="1155"/>
              <w:marRight w:val="0"/>
              <w:marTop w:val="0"/>
              <w:marBottom w:val="0"/>
              <w:divBdr>
                <w:top w:val="none" w:sz="0" w:space="0" w:color="auto"/>
                <w:left w:val="none" w:sz="0" w:space="0" w:color="auto"/>
                <w:bottom w:val="none" w:sz="0" w:space="0" w:color="auto"/>
                <w:right w:val="none" w:sz="0" w:space="0" w:color="auto"/>
              </w:divBdr>
            </w:div>
            <w:div w:id="593513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33358">
      <w:bodyDiv w:val="1"/>
      <w:marLeft w:val="0"/>
      <w:marRight w:val="0"/>
      <w:marTop w:val="0"/>
      <w:marBottom w:val="0"/>
      <w:divBdr>
        <w:top w:val="none" w:sz="0" w:space="0" w:color="auto"/>
        <w:left w:val="none" w:sz="0" w:space="0" w:color="auto"/>
        <w:bottom w:val="none" w:sz="0" w:space="0" w:color="auto"/>
        <w:right w:val="none" w:sz="0" w:space="0" w:color="auto"/>
      </w:divBdr>
      <w:divsChild>
        <w:div w:id="252905904">
          <w:marLeft w:val="0"/>
          <w:marRight w:val="0"/>
          <w:marTop w:val="0"/>
          <w:marBottom w:val="0"/>
          <w:divBdr>
            <w:top w:val="none" w:sz="0" w:space="0" w:color="auto"/>
            <w:left w:val="none" w:sz="0" w:space="0" w:color="auto"/>
            <w:bottom w:val="none" w:sz="0" w:space="0" w:color="auto"/>
            <w:right w:val="none" w:sz="0" w:space="0" w:color="auto"/>
          </w:divBdr>
        </w:div>
        <w:div w:id="1674987478">
          <w:marLeft w:val="0"/>
          <w:marRight w:val="0"/>
          <w:marTop w:val="150"/>
          <w:marBottom w:val="0"/>
          <w:divBdr>
            <w:top w:val="none" w:sz="0" w:space="0" w:color="auto"/>
            <w:left w:val="none" w:sz="0" w:space="0" w:color="auto"/>
            <w:bottom w:val="none" w:sz="0" w:space="0" w:color="auto"/>
            <w:right w:val="none" w:sz="0" w:space="0" w:color="auto"/>
          </w:divBdr>
          <w:divsChild>
            <w:div w:id="2027635755">
              <w:marLeft w:val="1155"/>
              <w:marRight w:val="0"/>
              <w:marTop w:val="0"/>
              <w:marBottom w:val="0"/>
              <w:divBdr>
                <w:top w:val="none" w:sz="0" w:space="0" w:color="auto"/>
                <w:left w:val="none" w:sz="0" w:space="0" w:color="auto"/>
                <w:bottom w:val="none" w:sz="0" w:space="0" w:color="auto"/>
                <w:right w:val="none" w:sz="0" w:space="0" w:color="auto"/>
              </w:divBdr>
            </w:div>
            <w:div w:id="802817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33018">
      <w:bodyDiv w:val="1"/>
      <w:marLeft w:val="0"/>
      <w:marRight w:val="0"/>
      <w:marTop w:val="0"/>
      <w:marBottom w:val="0"/>
      <w:divBdr>
        <w:top w:val="none" w:sz="0" w:space="0" w:color="auto"/>
        <w:left w:val="none" w:sz="0" w:space="0" w:color="auto"/>
        <w:bottom w:val="none" w:sz="0" w:space="0" w:color="auto"/>
        <w:right w:val="none" w:sz="0" w:space="0" w:color="auto"/>
      </w:divBdr>
      <w:divsChild>
        <w:div w:id="1562444191">
          <w:marLeft w:val="0"/>
          <w:marRight w:val="0"/>
          <w:marTop w:val="0"/>
          <w:marBottom w:val="0"/>
          <w:divBdr>
            <w:top w:val="none" w:sz="0" w:space="0" w:color="auto"/>
            <w:left w:val="none" w:sz="0" w:space="0" w:color="auto"/>
            <w:bottom w:val="none" w:sz="0" w:space="0" w:color="auto"/>
            <w:right w:val="none" w:sz="0" w:space="0" w:color="auto"/>
          </w:divBdr>
        </w:div>
        <w:div w:id="1577855559">
          <w:marLeft w:val="0"/>
          <w:marRight w:val="0"/>
          <w:marTop w:val="150"/>
          <w:marBottom w:val="0"/>
          <w:divBdr>
            <w:top w:val="none" w:sz="0" w:space="0" w:color="auto"/>
            <w:left w:val="none" w:sz="0" w:space="0" w:color="auto"/>
            <w:bottom w:val="none" w:sz="0" w:space="0" w:color="auto"/>
            <w:right w:val="none" w:sz="0" w:space="0" w:color="auto"/>
          </w:divBdr>
          <w:divsChild>
            <w:div w:id="1319111116">
              <w:marLeft w:val="1155"/>
              <w:marRight w:val="0"/>
              <w:marTop w:val="0"/>
              <w:marBottom w:val="0"/>
              <w:divBdr>
                <w:top w:val="none" w:sz="0" w:space="0" w:color="auto"/>
                <w:left w:val="none" w:sz="0" w:space="0" w:color="auto"/>
                <w:bottom w:val="none" w:sz="0" w:space="0" w:color="auto"/>
                <w:right w:val="none" w:sz="0" w:space="0" w:color="auto"/>
              </w:divBdr>
            </w:div>
            <w:div w:id="1720323627">
              <w:marLeft w:val="1155"/>
              <w:marRight w:val="0"/>
              <w:marTop w:val="0"/>
              <w:marBottom w:val="0"/>
              <w:divBdr>
                <w:top w:val="none" w:sz="0" w:space="0" w:color="auto"/>
                <w:left w:val="none" w:sz="0" w:space="0" w:color="auto"/>
                <w:bottom w:val="none" w:sz="0" w:space="0" w:color="auto"/>
                <w:right w:val="none" w:sz="0" w:space="0" w:color="auto"/>
              </w:divBdr>
            </w:div>
            <w:div w:id="243954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671672">
      <w:bodyDiv w:val="1"/>
      <w:marLeft w:val="0"/>
      <w:marRight w:val="0"/>
      <w:marTop w:val="0"/>
      <w:marBottom w:val="0"/>
      <w:divBdr>
        <w:top w:val="none" w:sz="0" w:space="0" w:color="auto"/>
        <w:left w:val="none" w:sz="0" w:space="0" w:color="auto"/>
        <w:bottom w:val="none" w:sz="0" w:space="0" w:color="auto"/>
        <w:right w:val="none" w:sz="0" w:space="0" w:color="auto"/>
      </w:divBdr>
      <w:divsChild>
        <w:div w:id="1624115876">
          <w:marLeft w:val="0"/>
          <w:marRight w:val="0"/>
          <w:marTop w:val="0"/>
          <w:marBottom w:val="0"/>
          <w:divBdr>
            <w:top w:val="none" w:sz="0" w:space="0" w:color="auto"/>
            <w:left w:val="none" w:sz="0" w:space="0" w:color="auto"/>
            <w:bottom w:val="none" w:sz="0" w:space="0" w:color="auto"/>
            <w:right w:val="none" w:sz="0" w:space="0" w:color="auto"/>
          </w:divBdr>
        </w:div>
        <w:div w:id="828791984">
          <w:marLeft w:val="0"/>
          <w:marRight w:val="0"/>
          <w:marTop w:val="150"/>
          <w:marBottom w:val="0"/>
          <w:divBdr>
            <w:top w:val="none" w:sz="0" w:space="0" w:color="auto"/>
            <w:left w:val="none" w:sz="0" w:space="0" w:color="auto"/>
            <w:bottom w:val="none" w:sz="0" w:space="0" w:color="auto"/>
            <w:right w:val="none" w:sz="0" w:space="0" w:color="auto"/>
          </w:divBdr>
          <w:divsChild>
            <w:div w:id="1798832223">
              <w:marLeft w:val="1155"/>
              <w:marRight w:val="0"/>
              <w:marTop w:val="0"/>
              <w:marBottom w:val="0"/>
              <w:divBdr>
                <w:top w:val="none" w:sz="0" w:space="0" w:color="auto"/>
                <w:left w:val="none" w:sz="0" w:space="0" w:color="auto"/>
                <w:bottom w:val="none" w:sz="0" w:space="0" w:color="auto"/>
                <w:right w:val="none" w:sz="0" w:space="0" w:color="auto"/>
              </w:divBdr>
            </w:div>
            <w:div w:id="1358388458">
              <w:marLeft w:val="1155"/>
              <w:marRight w:val="0"/>
              <w:marTop w:val="0"/>
              <w:marBottom w:val="0"/>
              <w:divBdr>
                <w:top w:val="none" w:sz="0" w:space="0" w:color="auto"/>
                <w:left w:val="none" w:sz="0" w:space="0" w:color="auto"/>
                <w:bottom w:val="none" w:sz="0" w:space="0" w:color="auto"/>
                <w:right w:val="none" w:sz="0" w:space="0" w:color="auto"/>
              </w:divBdr>
            </w:div>
            <w:div w:id="560285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672706">
      <w:bodyDiv w:val="1"/>
      <w:marLeft w:val="0"/>
      <w:marRight w:val="0"/>
      <w:marTop w:val="0"/>
      <w:marBottom w:val="0"/>
      <w:divBdr>
        <w:top w:val="none" w:sz="0" w:space="0" w:color="auto"/>
        <w:left w:val="none" w:sz="0" w:space="0" w:color="auto"/>
        <w:bottom w:val="none" w:sz="0" w:space="0" w:color="auto"/>
        <w:right w:val="none" w:sz="0" w:space="0" w:color="auto"/>
      </w:divBdr>
      <w:divsChild>
        <w:div w:id="1205558155">
          <w:marLeft w:val="0"/>
          <w:marRight w:val="0"/>
          <w:marTop w:val="0"/>
          <w:marBottom w:val="0"/>
          <w:divBdr>
            <w:top w:val="none" w:sz="0" w:space="0" w:color="auto"/>
            <w:left w:val="none" w:sz="0" w:space="0" w:color="auto"/>
            <w:bottom w:val="none" w:sz="0" w:space="0" w:color="auto"/>
            <w:right w:val="none" w:sz="0" w:space="0" w:color="auto"/>
          </w:divBdr>
        </w:div>
        <w:div w:id="1601572624">
          <w:marLeft w:val="0"/>
          <w:marRight w:val="0"/>
          <w:marTop w:val="150"/>
          <w:marBottom w:val="0"/>
          <w:divBdr>
            <w:top w:val="none" w:sz="0" w:space="0" w:color="auto"/>
            <w:left w:val="none" w:sz="0" w:space="0" w:color="auto"/>
            <w:bottom w:val="none" w:sz="0" w:space="0" w:color="auto"/>
            <w:right w:val="none" w:sz="0" w:space="0" w:color="auto"/>
          </w:divBdr>
          <w:divsChild>
            <w:div w:id="1053845234">
              <w:marLeft w:val="1155"/>
              <w:marRight w:val="0"/>
              <w:marTop w:val="0"/>
              <w:marBottom w:val="0"/>
              <w:divBdr>
                <w:top w:val="none" w:sz="0" w:space="0" w:color="auto"/>
                <w:left w:val="none" w:sz="0" w:space="0" w:color="auto"/>
                <w:bottom w:val="none" w:sz="0" w:space="0" w:color="auto"/>
                <w:right w:val="none" w:sz="0" w:space="0" w:color="auto"/>
              </w:divBdr>
            </w:div>
            <w:div w:id="111947045">
              <w:marLeft w:val="1155"/>
              <w:marRight w:val="0"/>
              <w:marTop w:val="0"/>
              <w:marBottom w:val="0"/>
              <w:divBdr>
                <w:top w:val="none" w:sz="0" w:space="0" w:color="auto"/>
                <w:left w:val="none" w:sz="0" w:space="0" w:color="auto"/>
                <w:bottom w:val="none" w:sz="0" w:space="0" w:color="auto"/>
                <w:right w:val="none" w:sz="0" w:space="0" w:color="auto"/>
              </w:divBdr>
            </w:div>
            <w:div w:id="1740252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668326">
      <w:bodyDiv w:val="1"/>
      <w:marLeft w:val="0"/>
      <w:marRight w:val="0"/>
      <w:marTop w:val="0"/>
      <w:marBottom w:val="0"/>
      <w:divBdr>
        <w:top w:val="none" w:sz="0" w:space="0" w:color="auto"/>
        <w:left w:val="none" w:sz="0" w:space="0" w:color="auto"/>
        <w:bottom w:val="none" w:sz="0" w:space="0" w:color="auto"/>
        <w:right w:val="none" w:sz="0" w:space="0" w:color="auto"/>
      </w:divBdr>
      <w:divsChild>
        <w:div w:id="222449886">
          <w:marLeft w:val="0"/>
          <w:marRight w:val="0"/>
          <w:marTop w:val="0"/>
          <w:marBottom w:val="0"/>
          <w:divBdr>
            <w:top w:val="none" w:sz="0" w:space="0" w:color="auto"/>
            <w:left w:val="none" w:sz="0" w:space="0" w:color="auto"/>
            <w:bottom w:val="none" w:sz="0" w:space="0" w:color="auto"/>
            <w:right w:val="none" w:sz="0" w:space="0" w:color="auto"/>
          </w:divBdr>
        </w:div>
        <w:div w:id="365065047">
          <w:marLeft w:val="0"/>
          <w:marRight w:val="0"/>
          <w:marTop w:val="150"/>
          <w:marBottom w:val="0"/>
          <w:divBdr>
            <w:top w:val="none" w:sz="0" w:space="0" w:color="auto"/>
            <w:left w:val="none" w:sz="0" w:space="0" w:color="auto"/>
            <w:bottom w:val="none" w:sz="0" w:space="0" w:color="auto"/>
            <w:right w:val="none" w:sz="0" w:space="0" w:color="auto"/>
          </w:divBdr>
          <w:divsChild>
            <w:div w:id="2074355830">
              <w:marLeft w:val="1155"/>
              <w:marRight w:val="0"/>
              <w:marTop w:val="0"/>
              <w:marBottom w:val="0"/>
              <w:divBdr>
                <w:top w:val="none" w:sz="0" w:space="0" w:color="auto"/>
                <w:left w:val="none" w:sz="0" w:space="0" w:color="auto"/>
                <w:bottom w:val="none" w:sz="0" w:space="0" w:color="auto"/>
                <w:right w:val="none" w:sz="0" w:space="0" w:color="auto"/>
              </w:divBdr>
            </w:div>
            <w:div w:id="1029112635">
              <w:marLeft w:val="1155"/>
              <w:marRight w:val="0"/>
              <w:marTop w:val="0"/>
              <w:marBottom w:val="0"/>
              <w:divBdr>
                <w:top w:val="none" w:sz="0" w:space="0" w:color="auto"/>
                <w:left w:val="none" w:sz="0" w:space="0" w:color="auto"/>
                <w:bottom w:val="none" w:sz="0" w:space="0" w:color="auto"/>
                <w:right w:val="none" w:sz="0" w:space="0" w:color="auto"/>
              </w:divBdr>
            </w:div>
            <w:div w:id="156459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830199">
      <w:bodyDiv w:val="1"/>
      <w:marLeft w:val="0"/>
      <w:marRight w:val="0"/>
      <w:marTop w:val="0"/>
      <w:marBottom w:val="0"/>
      <w:divBdr>
        <w:top w:val="none" w:sz="0" w:space="0" w:color="auto"/>
        <w:left w:val="none" w:sz="0" w:space="0" w:color="auto"/>
        <w:bottom w:val="none" w:sz="0" w:space="0" w:color="auto"/>
        <w:right w:val="none" w:sz="0" w:space="0" w:color="auto"/>
      </w:divBdr>
      <w:divsChild>
        <w:div w:id="1145859201">
          <w:marLeft w:val="0"/>
          <w:marRight w:val="0"/>
          <w:marTop w:val="0"/>
          <w:marBottom w:val="0"/>
          <w:divBdr>
            <w:top w:val="none" w:sz="0" w:space="0" w:color="auto"/>
            <w:left w:val="none" w:sz="0" w:space="0" w:color="auto"/>
            <w:bottom w:val="none" w:sz="0" w:space="0" w:color="auto"/>
            <w:right w:val="none" w:sz="0" w:space="0" w:color="auto"/>
          </w:divBdr>
        </w:div>
        <w:div w:id="639654771">
          <w:marLeft w:val="0"/>
          <w:marRight w:val="0"/>
          <w:marTop w:val="150"/>
          <w:marBottom w:val="0"/>
          <w:divBdr>
            <w:top w:val="none" w:sz="0" w:space="0" w:color="auto"/>
            <w:left w:val="none" w:sz="0" w:space="0" w:color="auto"/>
            <w:bottom w:val="none" w:sz="0" w:space="0" w:color="auto"/>
            <w:right w:val="none" w:sz="0" w:space="0" w:color="auto"/>
          </w:divBdr>
          <w:divsChild>
            <w:div w:id="36859956">
              <w:marLeft w:val="1155"/>
              <w:marRight w:val="0"/>
              <w:marTop w:val="0"/>
              <w:marBottom w:val="0"/>
              <w:divBdr>
                <w:top w:val="none" w:sz="0" w:space="0" w:color="auto"/>
                <w:left w:val="none" w:sz="0" w:space="0" w:color="auto"/>
                <w:bottom w:val="none" w:sz="0" w:space="0" w:color="auto"/>
                <w:right w:val="none" w:sz="0" w:space="0" w:color="auto"/>
              </w:divBdr>
            </w:div>
            <w:div w:id="332220383">
              <w:marLeft w:val="1155"/>
              <w:marRight w:val="0"/>
              <w:marTop w:val="0"/>
              <w:marBottom w:val="0"/>
              <w:divBdr>
                <w:top w:val="none" w:sz="0" w:space="0" w:color="auto"/>
                <w:left w:val="none" w:sz="0" w:space="0" w:color="auto"/>
                <w:bottom w:val="none" w:sz="0" w:space="0" w:color="auto"/>
                <w:right w:val="none" w:sz="0" w:space="0" w:color="auto"/>
              </w:divBdr>
            </w:div>
            <w:div w:id="1246064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481532">
      <w:bodyDiv w:val="1"/>
      <w:marLeft w:val="0"/>
      <w:marRight w:val="0"/>
      <w:marTop w:val="0"/>
      <w:marBottom w:val="0"/>
      <w:divBdr>
        <w:top w:val="none" w:sz="0" w:space="0" w:color="auto"/>
        <w:left w:val="none" w:sz="0" w:space="0" w:color="auto"/>
        <w:bottom w:val="none" w:sz="0" w:space="0" w:color="auto"/>
        <w:right w:val="none" w:sz="0" w:space="0" w:color="auto"/>
      </w:divBdr>
      <w:divsChild>
        <w:div w:id="636449042">
          <w:marLeft w:val="0"/>
          <w:marRight w:val="0"/>
          <w:marTop w:val="0"/>
          <w:marBottom w:val="0"/>
          <w:divBdr>
            <w:top w:val="none" w:sz="0" w:space="0" w:color="auto"/>
            <w:left w:val="none" w:sz="0" w:space="0" w:color="auto"/>
            <w:bottom w:val="none" w:sz="0" w:space="0" w:color="auto"/>
            <w:right w:val="none" w:sz="0" w:space="0" w:color="auto"/>
          </w:divBdr>
        </w:div>
        <w:div w:id="173692390">
          <w:marLeft w:val="0"/>
          <w:marRight w:val="0"/>
          <w:marTop w:val="150"/>
          <w:marBottom w:val="0"/>
          <w:divBdr>
            <w:top w:val="none" w:sz="0" w:space="0" w:color="auto"/>
            <w:left w:val="none" w:sz="0" w:space="0" w:color="auto"/>
            <w:bottom w:val="none" w:sz="0" w:space="0" w:color="auto"/>
            <w:right w:val="none" w:sz="0" w:space="0" w:color="auto"/>
          </w:divBdr>
          <w:divsChild>
            <w:div w:id="660353782">
              <w:marLeft w:val="1155"/>
              <w:marRight w:val="0"/>
              <w:marTop w:val="0"/>
              <w:marBottom w:val="0"/>
              <w:divBdr>
                <w:top w:val="none" w:sz="0" w:space="0" w:color="auto"/>
                <w:left w:val="none" w:sz="0" w:space="0" w:color="auto"/>
                <w:bottom w:val="none" w:sz="0" w:space="0" w:color="auto"/>
                <w:right w:val="none" w:sz="0" w:space="0" w:color="auto"/>
              </w:divBdr>
            </w:div>
            <w:div w:id="777914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6142">
      <w:bodyDiv w:val="1"/>
      <w:marLeft w:val="0"/>
      <w:marRight w:val="0"/>
      <w:marTop w:val="0"/>
      <w:marBottom w:val="0"/>
      <w:divBdr>
        <w:top w:val="none" w:sz="0" w:space="0" w:color="auto"/>
        <w:left w:val="none" w:sz="0" w:space="0" w:color="auto"/>
        <w:bottom w:val="none" w:sz="0" w:space="0" w:color="auto"/>
        <w:right w:val="none" w:sz="0" w:space="0" w:color="auto"/>
      </w:divBdr>
      <w:divsChild>
        <w:div w:id="1489246568">
          <w:marLeft w:val="0"/>
          <w:marRight w:val="0"/>
          <w:marTop w:val="0"/>
          <w:marBottom w:val="0"/>
          <w:divBdr>
            <w:top w:val="none" w:sz="0" w:space="0" w:color="auto"/>
            <w:left w:val="none" w:sz="0" w:space="0" w:color="auto"/>
            <w:bottom w:val="none" w:sz="0" w:space="0" w:color="auto"/>
            <w:right w:val="none" w:sz="0" w:space="0" w:color="auto"/>
          </w:divBdr>
        </w:div>
        <w:div w:id="482698987">
          <w:marLeft w:val="0"/>
          <w:marRight w:val="0"/>
          <w:marTop w:val="150"/>
          <w:marBottom w:val="0"/>
          <w:divBdr>
            <w:top w:val="none" w:sz="0" w:space="0" w:color="auto"/>
            <w:left w:val="none" w:sz="0" w:space="0" w:color="auto"/>
            <w:bottom w:val="none" w:sz="0" w:space="0" w:color="auto"/>
            <w:right w:val="none" w:sz="0" w:space="0" w:color="auto"/>
          </w:divBdr>
          <w:divsChild>
            <w:div w:id="355152985">
              <w:marLeft w:val="1155"/>
              <w:marRight w:val="0"/>
              <w:marTop w:val="0"/>
              <w:marBottom w:val="0"/>
              <w:divBdr>
                <w:top w:val="none" w:sz="0" w:space="0" w:color="auto"/>
                <w:left w:val="none" w:sz="0" w:space="0" w:color="auto"/>
                <w:bottom w:val="none" w:sz="0" w:space="0" w:color="auto"/>
                <w:right w:val="none" w:sz="0" w:space="0" w:color="auto"/>
              </w:divBdr>
            </w:div>
            <w:div w:id="1152796051">
              <w:marLeft w:val="1155"/>
              <w:marRight w:val="0"/>
              <w:marTop w:val="0"/>
              <w:marBottom w:val="0"/>
              <w:divBdr>
                <w:top w:val="none" w:sz="0" w:space="0" w:color="auto"/>
                <w:left w:val="none" w:sz="0" w:space="0" w:color="auto"/>
                <w:bottom w:val="none" w:sz="0" w:space="0" w:color="auto"/>
                <w:right w:val="none" w:sz="0" w:space="0" w:color="auto"/>
              </w:divBdr>
            </w:div>
            <w:div w:id="691419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135467">
      <w:bodyDiv w:val="1"/>
      <w:marLeft w:val="0"/>
      <w:marRight w:val="0"/>
      <w:marTop w:val="0"/>
      <w:marBottom w:val="0"/>
      <w:divBdr>
        <w:top w:val="none" w:sz="0" w:space="0" w:color="auto"/>
        <w:left w:val="none" w:sz="0" w:space="0" w:color="auto"/>
        <w:bottom w:val="none" w:sz="0" w:space="0" w:color="auto"/>
        <w:right w:val="none" w:sz="0" w:space="0" w:color="auto"/>
      </w:divBdr>
      <w:divsChild>
        <w:div w:id="1171065581">
          <w:marLeft w:val="0"/>
          <w:marRight w:val="0"/>
          <w:marTop w:val="0"/>
          <w:marBottom w:val="0"/>
          <w:divBdr>
            <w:top w:val="none" w:sz="0" w:space="0" w:color="auto"/>
            <w:left w:val="none" w:sz="0" w:space="0" w:color="auto"/>
            <w:bottom w:val="none" w:sz="0" w:space="0" w:color="auto"/>
            <w:right w:val="none" w:sz="0" w:space="0" w:color="auto"/>
          </w:divBdr>
        </w:div>
        <w:div w:id="1296369217">
          <w:marLeft w:val="0"/>
          <w:marRight w:val="0"/>
          <w:marTop w:val="150"/>
          <w:marBottom w:val="0"/>
          <w:divBdr>
            <w:top w:val="none" w:sz="0" w:space="0" w:color="auto"/>
            <w:left w:val="none" w:sz="0" w:space="0" w:color="auto"/>
            <w:bottom w:val="none" w:sz="0" w:space="0" w:color="auto"/>
            <w:right w:val="none" w:sz="0" w:space="0" w:color="auto"/>
          </w:divBdr>
          <w:divsChild>
            <w:div w:id="841358676">
              <w:marLeft w:val="1155"/>
              <w:marRight w:val="0"/>
              <w:marTop w:val="0"/>
              <w:marBottom w:val="0"/>
              <w:divBdr>
                <w:top w:val="none" w:sz="0" w:space="0" w:color="auto"/>
                <w:left w:val="none" w:sz="0" w:space="0" w:color="auto"/>
                <w:bottom w:val="none" w:sz="0" w:space="0" w:color="auto"/>
                <w:right w:val="none" w:sz="0" w:space="0" w:color="auto"/>
              </w:divBdr>
            </w:div>
            <w:div w:id="675108097">
              <w:marLeft w:val="1155"/>
              <w:marRight w:val="0"/>
              <w:marTop w:val="0"/>
              <w:marBottom w:val="0"/>
              <w:divBdr>
                <w:top w:val="none" w:sz="0" w:space="0" w:color="auto"/>
                <w:left w:val="none" w:sz="0" w:space="0" w:color="auto"/>
                <w:bottom w:val="none" w:sz="0" w:space="0" w:color="auto"/>
                <w:right w:val="none" w:sz="0" w:space="0" w:color="auto"/>
              </w:divBdr>
            </w:div>
            <w:div w:id="730078564">
              <w:marLeft w:val="1155"/>
              <w:marRight w:val="0"/>
              <w:marTop w:val="0"/>
              <w:marBottom w:val="0"/>
              <w:divBdr>
                <w:top w:val="none" w:sz="0" w:space="0" w:color="auto"/>
                <w:left w:val="none" w:sz="0" w:space="0" w:color="auto"/>
                <w:bottom w:val="none" w:sz="0" w:space="0" w:color="auto"/>
                <w:right w:val="none" w:sz="0" w:space="0" w:color="auto"/>
              </w:divBdr>
            </w:div>
            <w:div w:id="180703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23150">
      <w:bodyDiv w:val="1"/>
      <w:marLeft w:val="0"/>
      <w:marRight w:val="0"/>
      <w:marTop w:val="0"/>
      <w:marBottom w:val="0"/>
      <w:divBdr>
        <w:top w:val="none" w:sz="0" w:space="0" w:color="auto"/>
        <w:left w:val="none" w:sz="0" w:space="0" w:color="auto"/>
        <w:bottom w:val="none" w:sz="0" w:space="0" w:color="auto"/>
        <w:right w:val="none" w:sz="0" w:space="0" w:color="auto"/>
      </w:divBdr>
      <w:divsChild>
        <w:div w:id="1615791122">
          <w:marLeft w:val="0"/>
          <w:marRight w:val="0"/>
          <w:marTop w:val="0"/>
          <w:marBottom w:val="0"/>
          <w:divBdr>
            <w:top w:val="none" w:sz="0" w:space="0" w:color="auto"/>
            <w:left w:val="none" w:sz="0" w:space="0" w:color="auto"/>
            <w:bottom w:val="none" w:sz="0" w:space="0" w:color="auto"/>
            <w:right w:val="none" w:sz="0" w:space="0" w:color="auto"/>
          </w:divBdr>
        </w:div>
        <w:div w:id="1149596720">
          <w:marLeft w:val="0"/>
          <w:marRight w:val="0"/>
          <w:marTop w:val="150"/>
          <w:marBottom w:val="0"/>
          <w:divBdr>
            <w:top w:val="none" w:sz="0" w:space="0" w:color="auto"/>
            <w:left w:val="none" w:sz="0" w:space="0" w:color="auto"/>
            <w:bottom w:val="none" w:sz="0" w:space="0" w:color="auto"/>
            <w:right w:val="none" w:sz="0" w:space="0" w:color="auto"/>
          </w:divBdr>
          <w:divsChild>
            <w:div w:id="768349368">
              <w:marLeft w:val="1155"/>
              <w:marRight w:val="0"/>
              <w:marTop w:val="0"/>
              <w:marBottom w:val="0"/>
              <w:divBdr>
                <w:top w:val="none" w:sz="0" w:space="0" w:color="auto"/>
                <w:left w:val="none" w:sz="0" w:space="0" w:color="auto"/>
                <w:bottom w:val="none" w:sz="0" w:space="0" w:color="auto"/>
                <w:right w:val="none" w:sz="0" w:space="0" w:color="auto"/>
              </w:divBdr>
            </w:div>
            <w:div w:id="1823545672">
              <w:marLeft w:val="1155"/>
              <w:marRight w:val="0"/>
              <w:marTop w:val="0"/>
              <w:marBottom w:val="0"/>
              <w:divBdr>
                <w:top w:val="none" w:sz="0" w:space="0" w:color="auto"/>
                <w:left w:val="none" w:sz="0" w:space="0" w:color="auto"/>
                <w:bottom w:val="none" w:sz="0" w:space="0" w:color="auto"/>
                <w:right w:val="none" w:sz="0" w:space="0" w:color="auto"/>
              </w:divBdr>
            </w:div>
            <w:div w:id="2093547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1902">
      <w:bodyDiv w:val="1"/>
      <w:marLeft w:val="0"/>
      <w:marRight w:val="0"/>
      <w:marTop w:val="0"/>
      <w:marBottom w:val="0"/>
      <w:divBdr>
        <w:top w:val="none" w:sz="0" w:space="0" w:color="auto"/>
        <w:left w:val="none" w:sz="0" w:space="0" w:color="auto"/>
        <w:bottom w:val="none" w:sz="0" w:space="0" w:color="auto"/>
        <w:right w:val="none" w:sz="0" w:space="0" w:color="auto"/>
      </w:divBdr>
      <w:divsChild>
        <w:div w:id="1277100361">
          <w:marLeft w:val="0"/>
          <w:marRight w:val="0"/>
          <w:marTop w:val="0"/>
          <w:marBottom w:val="0"/>
          <w:divBdr>
            <w:top w:val="none" w:sz="0" w:space="0" w:color="auto"/>
            <w:left w:val="none" w:sz="0" w:space="0" w:color="auto"/>
            <w:bottom w:val="none" w:sz="0" w:space="0" w:color="auto"/>
            <w:right w:val="none" w:sz="0" w:space="0" w:color="auto"/>
          </w:divBdr>
        </w:div>
        <w:div w:id="1084764130">
          <w:marLeft w:val="0"/>
          <w:marRight w:val="0"/>
          <w:marTop w:val="150"/>
          <w:marBottom w:val="0"/>
          <w:divBdr>
            <w:top w:val="none" w:sz="0" w:space="0" w:color="auto"/>
            <w:left w:val="none" w:sz="0" w:space="0" w:color="auto"/>
            <w:bottom w:val="none" w:sz="0" w:space="0" w:color="auto"/>
            <w:right w:val="none" w:sz="0" w:space="0" w:color="auto"/>
          </w:divBdr>
          <w:divsChild>
            <w:div w:id="1510100710">
              <w:marLeft w:val="1155"/>
              <w:marRight w:val="0"/>
              <w:marTop w:val="0"/>
              <w:marBottom w:val="0"/>
              <w:divBdr>
                <w:top w:val="none" w:sz="0" w:space="0" w:color="auto"/>
                <w:left w:val="none" w:sz="0" w:space="0" w:color="auto"/>
                <w:bottom w:val="none" w:sz="0" w:space="0" w:color="auto"/>
                <w:right w:val="none" w:sz="0" w:space="0" w:color="auto"/>
              </w:divBdr>
            </w:div>
            <w:div w:id="1734084706">
              <w:marLeft w:val="1155"/>
              <w:marRight w:val="0"/>
              <w:marTop w:val="0"/>
              <w:marBottom w:val="0"/>
              <w:divBdr>
                <w:top w:val="none" w:sz="0" w:space="0" w:color="auto"/>
                <w:left w:val="none" w:sz="0" w:space="0" w:color="auto"/>
                <w:bottom w:val="none" w:sz="0" w:space="0" w:color="auto"/>
                <w:right w:val="none" w:sz="0" w:space="0" w:color="auto"/>
              </w:divBdr>
            </w:div>
            <w:div w:id="460423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437">
      <w:bodyDiv w:val="1"/>
      <w:marLeft w:val="0"/>
      <w:marRight w:val="0"/>
      <w:marTop w:val="0"/>
      <w:marBottom w:val="0"/>
      <w:divBdr>
        <w:top w:val="none" w:sz="0" w:space="0" w:color="auto"/>
        <w:left w:val="none" w:sz="0" w:space="0" w:color="auto"/>
        <w:bottom w:val="none" w:sz="0" w:space="0" w:color="auto"/>
        <w:right w:val="none" w:sz="0" w:space="0" w:color="auto"/>
      </w:divBdr>
      <w:divsChild>
        <w:div w:id="2017265951">
          <w:marLeft w:val="0"/>
          <w:marRight w:val="0"/>
          <w:marTop w:val="0"/>
          <w:marBottom w:val="0"/>
          <w:divBdr>
            <w:top w:val="none" w:sz="0" w:space="0" w:color="auto"/>
            <w:left w:val="none" w:sz="0" w:space="0" w:color="auto"/>
            <w:bottom w:val="none" w:sz="0" w:space="0" w:color="auto"/>
            <w:right w:val="none" w:sz="0" w:space="0" w:color="auto"/>
          </w:divBdr>
        </w:div>
        <w:div w:id="1584530542">
          <w:marLeft w:val="0"/>
          <w:marRight w:val="0"/>
          <w:marTop w:val="150"/>
          <w:marBottom w:val="0"/>
          <w:divBdr>
            <w:top w:val="none" w:sz="0" w:space="0" w:color="auto"/>
            <w:left w:val="none" w:sz="0" w:space="0" w:color="auto"/>
            <w:bottom w:val="none" w:sz="0" w:space="0" w:color="auto"/>
            <w:right w:val="none" w:sz="0" w:space="0" w:color="auto"/>
          </w:divBdr>
          <w:divsChild>
            <w:div w:id="1604068860">
              <w:marLeft w:val="1155"/>
              <w:marRight w:val="0"/>
              <w:marTop w:val="0"/>
              <w:marBottom w:val="0"/>
              <w:divBdr>
                <w:top w:val="none" w:sz="0" w:space="0" w:color="auto"/>
                <w:left w:val="none" w:sz="0" w:space="0" w:color="auto"/>
                <w:bottom w:val="none" w:sz="0" w:space="0" w:color="auto"/>
                <w:right w:val="none" w:sz="0" w:space="0" w:color="auto"/>
              </w:divBdr>
            </w:div>
            <w:div w:id="1120148972">
              <w:marLeft w:val="1155"/>
              <w:marRight w:val="0"/>
              <w:marTop w:val="0"/>
              <w:marBottom w:val="0"/>
              <w:divBdr>
                <w:top w:val="none" w:sz="0" w:space="0" w:color="auto"/>
                <w:left w:val="none" w:sz="0" w:space="0" w:color="auto"/>
                <w:bottom w:val="none" w:sz="0" w:space="0" w:color="auto"/>
                <w:right w:val="none" w:sz="0" w:space="0" w:color="auto"/>
              </w:divBdr>
            </w:div>
            <w:div w:id="1941065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348756">
      <w:bodyDiv w:val="1"/>
      <w:marLeft w:val="0"/>
      <w:marRight w:val="0"/>
      <w:marTop w:val="0"/>
      <w:marBottom w:val="0"/>
      <w:divBdr>
        <w:top w:val="none" w:sz="0" w:space="0" w:color="auto"/>
        <w:left w:val="none" w:sz="0" w:space="0" w:color="auto"/>
        <w:bottom w:val="none" w:sz="0" w:space="0" w:color="auto"/>
        <w:right w:val="none" w:sz="0" w:space="0" w:color="auto"/>
      </w:divBdr>
      <w:divsChild>
        <w:div w:id="1790664961">
          <w:marLeft w:val="0"/>
          <w:marRight w:val="0"/>
          <w:marTop w:val="0"/>
          <w:marBottom w:val="0"/>
          <w:divBdr>
            <w:top w:val="none" w:sz="0" w:space="0" w:color="auto"/>
            <w:left w:val="none" w:sz="0" w:space="0" w:color="auto"/>
            <w:bottom w:val="none" w:sz="0" w:space="0" w:color="auto"/>
            <w:right w:val="none" w:sz="0" w:space="0" w:color="auto"/>
          </w:divBdr>
        </w:div>
        <w:div w:id="1563178531">
          <w:marLeft w:val="0"/>
          <w:marRight w:val="0"/>
          <w:marTop w:val="150"/>
          <w:marBottom w:val="0"/>
          <w:divBdr>
            <w:top w:val="none" w:sz="0" w:space="0" w:color="auto"/>
            <w:left w:val="none" w:sz="0" w:space="0" w:color="auto"/>
            <w:bottom w:val="none" w:sz="0" w:space="0" w:color="auto"/>
            <w:right w:val="none" w:sz="0" w:space="0" w:color="auto"/>
          </w:divBdr>
          <w:divsChild>
            <w:div w:id="1330598627">
              <w:marLeft w:val="1155"/>
              <w:marRight w:val="0"/>
              <w:marTop w:val="0"/>
              <w:marBottom w:val="0"/>
              <w:divBdr>
                <w:top w:val="none" w:sz="0" w:space="0" w:color="auto"/>
                <w:left w:val="none" w:sz="0" w:space="0" w:color="auto"/>
                <w:bottom w:val="none" w:sz="0" w:space="0" w:color="auto"/>
                <w:right w:val="none" w:sz="0" w:space="0" w:color="auto"/>
              </w:divBdr>
            </w:div>
            <w:div w:id="2070104415">
              <w:marLeft w:val="1155"/>
              <w:marRight w:val="0"/>
              <w:marTop w:val="0"/>
              <w:marBottom w:val="0"/>
              <w:divBdr>
                <w:top w:val="none" w:sz="0" w:space="0" w:color="auto"/>
                <w:left w:val="none" w:sz="0" w:space="0" w:color="auto"/>
                <w:bottom w:val="none" w:sz="0" w:space="0" w:color="auto"/>
                <w:right w:val="none" w:sz="0" w:space="0" w:color="auto"/>
              </w:divBdr>
            </w:div>
            <w:div w:id="1519853897">
              <w:marLeft w:val="1155"/>
              <w:marRight w:val="0"/>
              <w:marTop w:val="0"/>
              <w:marBottom w:val="0"/>
              <w:divBdr>
                <w:top w:val="none" w:sz="0" w:space="0" w:color="auto"/>
                <w:left w:val="none" w:sz="0" w:space="0" w:color="auto"/>
                <w:bottom w:val="none" w:sz="0" w:space="0" w:color="auto"/>
                <w:right w:val="none" w:sz="0" w:space="0" w:color="auto"/>
              </w:divBdr>
            </w:div>
            <w:div w:id="258946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56565">
      <w:bodyDiv w:val="1"/>
      <w:marLeft w:val="0"/>
      <w:marRight w:val="0"/>
      <w:marTop w:val="0"/>
      <w:marBottom w:val="0"/>
      <w:divBdr>
        <w:top w:val="none" w:sz="0" w:space="0" w:color="auto"/>
        <w:left w:val="none" w:sz="0" w:space="0" w:color="auto"/>
        <w:bottom w:val="none" w:sz="0" w:space="0" w:color="auto"/>
        <w:right w:val="none" w:sz="0" w:space="0" w:color="auto"/>
      </w:divBdr>
      <w:divsChild>
        <w:div w:id="851454466">
          <w:marLeft w:val="0"/>
          <w:marRight w:val="0"/>
          <w:marTop w:val="0"/>
          <w:marBottom w:val="0"/>
          <w:divBdr>
            <w:top w:val="none" w:sz="0" w:space="0" w:color="auto"/>
            <w:left w:val="none" w:sz="0" w:space="0" w:color="auto"/>
            <w:bottom w:val="none" w:sz="0" w:space="0" w:color="auto"/>
            <w:right w:val="none" w:sz="0" w:space="0" w:color="auto"/>
          </w:divBdr>
        </w:div>
        <w:div w:id="1116565525">
          <w:marLeft w:val="0"/>
          <w:marRight w:val="0"/>
          <w:marTop w:val="150"/>
          <w:marBottom w:val="0"/>
          <w:divBdr>
            <w:top w:val="none" w:sz="0" w:space="0" w:color="auto"/>
            <w:left w:val="none" w:sz="0" w:space="0" w:color="auto"/>
            <w:bottom w:val="none" w:sz="0" w:space="0" w:color="auto"/>
            <w:right w:val="none" w:sz="0" w:space="0" w:color="auto"/>
          </w:divBdr>
          <w:divsChild>
            <w:div w:id="1475218705">
              <w:marLeft w:val="1155"/>
              <w:marRight w:val="0"/>
              <w:marTop w:val="0"/>
              <w:marBottom w:val="0"/>
              <w:divBdr>
                <w:top w:val="none" w:sz="0" w:space="0" w:color="auto"/>
                <w:left w:val="none" w:sz="0" w:space="0" w:color="auto"/>
                <w:bottom w:val="none" w:sz="0" w:space="0" w:color="auto"/>
                <w:right w:val="none" w:sz="0" w:space="0" w:color="auto"/>
              </w:divBdr>
            </w:div>
            <w:div w:id="1475559002">
              <w:marLeft w:val="1155"/>
              <w:marRight w:val="0"/>
              <w:marTop w:val="0"/>
              <w:marBottom w:val="0"/>
              <w:divBdr>
                <w:top w:val="none" w:sz="0" w:space="0" w:color="auto"/>
                <w:left w:val="none" w:sz="0" w:space="0" w:color="auto"/>
                <w:bottom w:val="none" w:sz="0" w:space="0" w:color="auto"/>
                <w:right w:val="none" w:sz="0" w:space="0" w:color="auto"/>
              </w:divBdr>
            </w:div>
            <w:div w:id="351802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3707">
      <w:bodyDiv w:val="1"/>
      <w:marLeft w:val="0"/>
      <w:marRight w:val="0"/>
      <w:marTop w:val="0"/>
      <w:marBottom w:val="0"/>
      <w:divBdr>
        <w:top w:val="none" w:sz="0" w:space="0" w:color="auto"/>
        <w:left w:val="none" w:sz="0" w:space="0" w:color="auto"/>
        <w:bottom w:val="none" w:sz="0" w:space="0" w:color="auto"/>
        <w:right w:val="none" w:sz="0" w:space="0" w:color="auto"/>
      </w:divBdr>
      <w:divsChild>
        <w:div w:id="1009066438">
          <w:marLeft w:val="0"/>
          <w:marRight w:val="0"/>
          <w:marTop w:val="0"/>
          <w:marBottom w:val="0"/>
          <w:divBdr>
            <w:top w:val="none" w:sz="0" w:space="0" w:color="auto"/>
            <w:left w:val="none" w:sz="0" w:space="0" w:color="auto"/>
            <w:bottom w:val="none" w:sz="0" w:space="0" w:color="auto"/>
            <w:right w:val="none" w:sz="0" w:space="0" w:color="auto"/>
          </w:divBdr>
        </w:div>
        <w:div w:id="400567082">
          <w:marLeft w:val="0"/>
          <w:marRight w:val="0"/>
          <w:marTop w:val="150"/>
          <w:marBottom w:val="0"/>
          <w:divBdr>
            <w:top w:val="none" w:sz="0" w:space="0" w:color="auto"/>
            <w:left w:val="none" w:sz="0" w:space="0" w:color="auto"/>
            <w:bottom w:val="none" w:sz="0" w:space="0" w:color="auto"/>
            <w:right w:val="none" w:sz="0" w:space="0" w:color="auto"/>
          </w:divBdr>
          <w:divsChild>
            <w:div w:id="681393160">
              <w:marLeft w:val="1155"/>
              <w:marRight w:val="0"/>
              <w:marTop w:val="0"/>
              <w:marBottom w:val="0"/>
              <w:divBdr>
                <w:top w:val="none" w:sz="0" w:space="0" w:color="auto"/>
                <w:left w:val="none" w:sz="0" w:space="0" w:color="auto"/>
                <w:bottom w:val="none" w:sz="0" w:space="0" w:color="auto"/>
                <w:right w:val="none" w:sz="0" w:space="0" w:color="auto"/>
              </w:divBdr>
            </w:div>
            <w:div w:id="519205296">
              <w:marLeft w:val="1155"/>
              <w:marRight w:val="0"/>
              <w:marTop w:val="0"/>
              <w:marBottom w:val="0"/>
              <w:divBdr>
                <w:top w:val="none" w:sz="0" w:space="0" w:color="auto"/>
                <w:left w:val="none" w:sz="0" w:space="0" w:color="auto"/>
                <w:bottom w:val="none" w:sz="0" w:space="0" w:color="auto"/>
                <w:right w:val="none" w:sz="0" w:space="0" w:color="auto"/>
              </w:divBdr>
            </w:div>
            <w:div w:id="21751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01867">
      <w:bodyDiv w:val="1"/>
      <w:marLeft w:val="0"/>
      <w:marRight w:val="0"/>
      <w:marTop w:val="0"/>
      <w:marBottom w:val="0"/>
      <w:divBdr>
        <w:top w:val="none" w:sz="0" w:space="0" w:color="auto"/>
        <w:left w:val="none" w:sz="0" w:space="0" w:color="auto"/>
        <w:bottom w:val="none" w:sz="0" w:space="0" w:color="auto"/>
        <w:right w:val="none" w:sz="0" w:space="0" w:color="auto"/>
      </w:divBdr>
      <w:divsChild>
        <w:div w:id="2116440339">
          <w:marLeft w:val="0"/>
          <w:marRight w:val="0"/>
          <w:marTop w:val="0"/>
          <w:marBottom w:val="0"/>
          <w:divBdr>
            <w:top w:val="none" w:sz="0" w:space="0" w:color="auto"/>
            <w:left w:val="none" w:sz="0" w:space="0" w:color="auto"/>
            <w:bottom w:val="none" w:sz="0" w:space="0" w:color="auto"/>
            <w:right w:val="none" w:sz="0" w:space="0" w:color="auto"/>
          </w:divBdr>
        </w:div>
        <w:div w:id="2056200965">
          <w:marLeft w:val="0"/>
          <w:marRight w:val="0"/>
          <w:marTop w:val="150"/>
          <w:marBottom w:val="0"/>
          <w:divBdr>
            <w:top w:val="none" w:sz="0" w:space="0" w:color="auto"/>
            <w:left w:val="none" w:sz="0" w:space="0" w:color="auto"/>
            <w:bottom w:val="none" w:sz="0" w:space="0" w:color="auto"/>
            <w:right w:val="none" w:sz="0" w:space="0" w:color="auto"/>
          </w:divBdr>
          <w:divsChild>
            <w:div w:id="1993673771">
              <w:marLeft w:val="1155"/>
              <w:marRight w:val="0"/>
              <w:marTop w:val="0"/>
              <w:marBottom w:val="0"/>
              <w:divBdr>
                <w:top w:val="none" w:sz="0" w:space="0" w:color="auto"/>
                <w:left w:val="none" w:sz="0" w:space="0" w:color="auto"/>
                <w:bottom w:val="none" w:sz="0" w:space="0" w:color="auto"/>
                <w:right w:val="none" w:sz="0" w:space="0" w:color="auto"/>
              </w:divBdr>
            </w:div>
            <w:div w:id="1646083293">
              <w:marLeft w:val="1155"/>
              <w:marRight w:val="0"/>
              <w:marTop w:val="0"/>
              <w:marBottom w:val="0"/>
              <w:divBdr>
                <w:top w:val="none" w:sz="0" w:space="0" w:color="auto"/>
                <w:left w:val="none" w:sz="0" w:space="0" w:color="auto"/>
                <w:bottom w:val="none" w:sz="0" w:space="0" w:color="auto"/>
                <w:right w:val="none" w:sz="0" w:space="0" w:color="auto"/>
              </w:divBdr>
            </w:div>
            <w:div w:id="367490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3969469">
      <w:bodyDiv w:val="1"/>
      <w:marLeft w:val="0"/>
      <w:marRight w:val="0"/>
      <w:marTop w:val="0"/>
      <w:marBottom w:val="0"/>
      <w:divBdr>
        <w:top w:val="none" w:sz="0" w:space="0" w:color="auto"/>
        <w:left w:val="none" w:sz="0" w:space="0" w:color="auto"/>
        <w:bottom w:val="none" w:sz="0" w:space="0" w:color="auto"/>
        <w:right w:val="none" w:sz="0" w:space="0" w:color="auto"/>
      </w:divBdr>
      <w:divsChild>
        <w:div w:id="1260288958">
          <w:marLeft w:val="0"/>
          <w:marRight w:val="0"/>
          <w:marTop w:val="0"/>
          <w:marBottom w:val="0"/>
          <w:divBdr>
            <w:top w:val="none" w:sz="0" w:space="0" w:color="auto"/>
            <w:left w:val="none" w:sz="0" w:space="0" w:color="auto"/>
            <w:bottom w:val="none" w:sz="0" w:space="0" w:color="auto"/>
            <w:right w:val="none" w:sz="0" w:space="0" w:color="auto"/>
          </w:divBdr>
        </w:div>
        <w:div w:id="192886194">
          <w:marLeft w:val="0"/>
          <w:marRight w:val="0"/>
          <w:marTop w:val="150"/>
          <w:marBottom w:val="0"/>
          <w:divBdr>
            <w:top w:val="none" w:sz="0" w:space="0" w:color="auto"/>
            <w:left w:val="none" w:sz="0" w:space="0" w:color="auto"/>
            <w:bottom w:val="none" w:sz="0" w:space="0" w:color="auto"/>
            <w:right w:val="none" w:sz="0" w:space="0" w:color="auto"/>
          </w:divBdr>
          <w:divsChild>
            <w:div w:id="817385192">
              <w:marLeft w:val="1155"/>
              <w:marRight w:val="0"/>
              <w:marTop w:val="0"/>
              <w:marBottom w:val="0"/>
              <w:divBdr>
                <w:top w:val="none" w:sz="0" w:space="0" w:color="auto"/>
                <w:left w:val="none" w:sz="0" w:space="0" w:color="auto"/>
                <w:bottom w:val="none" w:sz="0" w:space="0" w:color="auto"/>
                <w:right w:val="none" w:sz="0" w:space="0" w:color="auto"/>
              </w:divBdr>
            </w:div>
            <w:div w:id="855926723">
              <w:marLeft w:val="1155"/>
              <w:marRight w:val="0"/>
              <w:marTop w:val="0"/>
              <w:marBottom w:val="0"/>
              <w:divBdr>
                <w:top w:val="none" w:sz="0" w:space="0" w:color="auto"/>
                <w:left w:val="none" w:sz="0" w:space="0" w:color="auto"/>
                <w:bottom w:val="none" w:sz="0" w:space="0" w:color="auto"/>
                <w:right w:val="none" w:sz="0" w:space="0" w:color="auto"/>
              </w:divBdr>
            </w:div>
            <w:div w:id="122363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890939">
      <w:bodyDiv w:val="1"/>
      <w:marLeft w:val="0"/>
      <w:marRight w:val="0"/>
      <w:marTop w:val="0"/>
      <w:marBottom w:val="0"/>
      <w:divBdr>
        <w:top w:val="none" w:sz="0" w:space="0" w:color="auto"/>
        <w:left w:val="none" w:sz="0" w:space="0" w:color="auto"/>
        <w:bottom w:val="none" w:sz="0" w:space="0" w:color="auto"/>
        <w:right w:val="none" w:sz="0" w:space="0" w:color="auto"/>
      </w:divBdr>
      <w:divsChild>
        <w:div w:id="1753773402">
          <w:marLeft w:val="0"/>
          <w:marRight w:val="0"/>
          <w:marTop w:val="0"/>
          <w:marBottom w:val="0"/>
          <w:divBdr>
            <w:top w:val="none" w:sz="0" w:space="0" w:color="auto"/>
            <w:left w:val="none" w:sz="0" w:space="0" w:color="auto"/>
            <w:bottom w:val="none" w:sz="0" w:space="0" w:color="auto"/>
            <w:right w:val="none" w:sz="0" w:space="0" w:color="auto"/>
          </w:divBdr>
        </w:div>
        <w:div w:id="1912538252">
          <w:marLeft w:val="0"/>
          <w:marRight w:val="0"/>
          <w:marTop w:val="150"/>
          <w:marBottom w:val="0"/>
          <w:divBdr>
            <w:top w:val="none" w:sz="0" w:space="0" w:color="auto"/>
            <w:left w:val="none" w:sz="0" w:space="0" w:color="auto"/>
            <w:bottom w:val="none" w:sz="0" w:space="0" w:color="auto"/>
            <w:right w:val="none" w:sz="0" w:space="0" w:color="auto"/>
          </w:divBdr>
          <w:divsChild>
            <w:div w:id="1723822996">
              <w:marLeft w:val="1155"/>
              <w:marRight w:val="0"/>
              <w:marTop w:val="0"/>
              <w:marBottom w:val="0"/>
              <w:divBdr>
                <w:top w:val="none" w:sz="0" w:space="0" w:color="auto"/>
                <w:left w:val="none" w:sz="0" w:space="0" w:color="auto"/>
                <w:bottom w:val="none" w:sz="0" w:space="0" w:color="auto"/>
                <w:right w:val="none" w:sz="0" w:space="0" w:color="auto"/>
              </w:divBdr>
            </w:div>
            <w:div w:id="21038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668555">
      <w:bodyDiv w:val="1"/>
      <w:marLeft w:val="0"/>
      <w:marRight w:val="0"/>
      <w:marTop w:val="0"/>
      <w:marBottom w:val="0"/>
      <w:divBdr>
        <w:top w:val="none" w:sz="0" w:space="0" w:color="auto"/>
        <w:left w:val="none" w:sz="0" w:space="0" w:color="auto"/>
        <w:bottom w:val="none" w:sz="0" w:space="0" w:color="auto"/>
        <w:right w:val="none" w:sz="0" w:space="0" w:color="auto"/>
      </w:divBdr>
      <w:divsChild>
        <w:div w:id="1771269862">
          <w:marLeft w:val="0"/>
          <w:marRight w:val="0"/>
          <w:marTop w:val="0"/>
          <w:marBottom w:val="0"/>
          <w:divBdr>
            <w:top w:val="none" w:sz="0" w:space="0" w:color="auto"/>
            <w:left w:val="none" w:sz="0" w:space="0" w:color="auto"/>
            <w:bottom w:val="none" w:sz="0" w:space="0" w:color="auto"/>
            <w:right w:val="none" w:sz="0" w:space="0" w:color="auto"/>
          </w:divBdr>
        </w:div>
        <w:div w:id="427046235">
          <w:marLeft w:val="0"/>
          <w:marRight w:val="0"/>
          <w:marTop w:val="150"/>
          <w:marBottom w:val="0"/>
          <w:divBdr>
            <w:top w:val="none" w:sz="0" w:space="0" w:color="auto"/>
            <w:left w:val="none" w:sz="0" w:space="0" w:color="auto"/>
            <w:bottom w:val="none" w:sz="0" w:space="0" w:color="auto"/>
            <w:right w:val="none" w:sz="0" w:space="0" w:color="auto"/>
          </w:divBdr>
          <w:divsChild>
            <w:div w:id="1716126677">
              <w:marLeft w:val="1155"/>
              <w:marRight w:val="0"/>
              <w:marTop w:val="0"/>
              <w:marBottom w:val="0"/>
              <w:divBdr>
                <w:top w:val="none" w:sz="0" w:space="0" w:color="auto"/>
                <w:left w:val="none" w:sz="0" w:space="0" w:color="auto"/>
                <w:bottom w:val="none" w:sz="0" w:space="0" w:color="auto"/>
                <w:right w:val="none" w:sz="0" w:space="0" w:color="auto"/>
              </w:divBdr>
            </w:div>
            <w:div w:id="264508091">
              <w:marLeft w:val="1155"/>
              <w:marRight w:val="0"/>
              <w:marTop w:val="0"/>
              <w:marBottom w:val="0"/>
              <w:divBdr>
                <w:top w:val="none" w:sz="0" w:space="0" w:color="auto"/>
                <w:left w:val="none" w:sz="0" w:space="0" w:color="auto"/>
                <w:bottom w:val="none" w:sz="0" w:space="0" w:color="auto"/>
                <w:right w:val="none" w:sz="0" w:space="0" w:color="auto"/>
              </w:divBdr>
            </w:div>
            <w:div w:id="7747903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35816">
      <w:bodyDiv w:val="1"/>
      <w:marLeft w:val="0"/>
      <w:marRight w:val="0"/>
      <w:marTop w:val="0"/>
      <w:marBottom w:val="0"/>
      <w:divBdr>
        <w:top w:val="none" w:sz="0" w:space="0" w:color="auto"/>
        <w:left w:val="none" w:sz="0" w:space="0" w:color="auto"/>
        <w:bottom w:val="none" w:sz="0" w:space="0" w:color="auto"/>
        <w:right w:val="none" w:sz="0" w:space="0" w:color="auto"/>
      </w:divBdr>
      <w:divsChild>
        <w:div w:id="283584567">
          <w:marLeft w:val="0"/>
          <w:marRight w:val="0"/>
          <w:marTop w:val="0"/>
          <w:marBottom w:val="0"/>
          <w:divBdr>
            <w:top w:val="none" w:sz="0" w:space="0" w:color="auto"/>
            <w:left w:val="none" w:sz="0" w:space="0" w:color="auto"/>
            <w:bottom w:val="none" w:sz="0" w:space="0" w:color="auto"/>
            <w:right w:val="none" w:sz="0" w:space="0" w:color="auto"/>
          </w:divBdr>
        </w:div>
        <w:div w:id="697583524">
          <w:marLeft w:val="0"/>
          <w:marRight w:val="0"/>
          <w:marTop w:val="150"/>
          <w:marBottom w:val="0"/>
          <w:divBdr>
            <w:top w:val="none" w:sz="0" w:space="0" w:color="auto"/>
            <w:left w:val="none" w:sz="0" w:space="0" w:color="auto"/>
            <w:bottom w:val="none" w:sz="0" w:space="0" w:color="auto"/>
            <w:right w:val="none" w:sz="0" w:space="0" w:color="auto"/>
          </w:divBdr>
          <w:divsChild>
            <w:div w:id="1225987046">
              <w:marLeft w:val="1155"/>
              <w:marRight w:val="0"/>
              <w:marTop w:val="0"/>
              <w:marBottom w:val="0"/>
              <w:divBdr>
                <w:top w:val="none" w:sz="0" w:space="0" w:color="auto"/>
                <w:left w:val="none" w:sz="0" w:space="0" w:color="auto"/>
                <w:bottom w:val="none" w:sz="0" w:space="0" w:color="auto"/>
                <w:right w:val="none" w:sz="0" w:space="0" w:color="auto"/>
              </w:divBdr>
            </w:div>
            <w:div w:id="1608269921">
              <w:marLeft w:val="1155"/>
              <w:marRight w:val="0"/>
              <w:marTop w:val="0"/>
              <w:marBottom w:val="0"/>
              <w:divBdr>
                <w:top w:val="none" w:sz="0" w:space="0" w:color="auto"/>
                <w:left w:val="none" w:sz="0" w:space="0" w:color="auto"/>
                <w:bottom w:val="none" w:sz="0" w:space="0" w:color="auto"/>
                <w:right w:val="none" w:sz="0" w:space="0" w:color="auto"/>
              </w:divBdr>
            </w:div>
            <w:div w:id="143485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0746">
      <w:bodyDiv w:val="1"/>
      <w:marLeft w:val="0"/>
      <w:marRight w:val="0"/>
      <w:marTop w:val="0"/>
      <w:marBottom w:val="0"/>
      <w:divBdr>
        <w:top w:val="none" w:sz="0" w:space="0" w:color="auto"/>
        <w:left w:val="none" w:sz="0" w:space="0" w:color="auto"/>
        <w:bottom w:val="none" w:sz="0" w:space="0" w:color="auto"/>
        <w:right w:val="none" w:sz="0" w:space="0" w:color="auto"/>
      </w:divBdr>
      <w:divsChild>
        <w:div w:id="547645926">
          <w:marLeft w:val="0"/>
          <w:marRight w:val="0"/>
          <w:marTop w:val="0"/>
          <w:marBottom w:val="0"/>
          <w:divBdr>
            <w:top w:val="none" w:sz="0" w:space="0" w:color="auto"/>
            <w:left w:val="none" w:sz="0" w:space="0" w:color="auto"/>
            <w:bottom w:val="none" w:sz="0" w:space="0" w:color="auto"/>
            <w:right w:val="none" w:sz="0" w:space="0" w:color="auto"/>
          </w:divBdr>
        </w:div>
        <w:div w:id="262496176">
          <w:marLeft w:val="0"/>
          <w:marRight w:val="0"/>
          <w:marTop w:val="150"/>
          <w:marBottom w:val="0"/>
          <w:divBdr>
            <w:top w:val="none" w:sz="0" w:space="0" w:color="auto"/>
            <w:left w:val="none" w:sz="0" w:space="0" w:color="auto"/>
            <w:bottom w:val="none" w:sz="0" w:space="0" w:color="auto"/>
            <w:right w:val="none" w:sz="0" w:space="0" w:color="auto"/>
          </w:divBdr>
          <w:divsChild>
            <w:div w:id="1824466925">
              <w:marLeft w:val="1155"/>
              <w:marRight w:val="0"/>
              <w:marTop w:val="0"/>
              <w:marBottom w:val="0"/>
              <w:divBdr>
                <w:top w:val="none" w:sz="0" w:space="0" w:color="auto"/>
                <w:left w:val="none" w:sz="0" w:space="0" w:color="auto"/>
                <w:bottom w:val="none" w:sz="0" w:space="0" w:color="auto"/>
                <w:right w:val="none" w:sz="0" w:space="0" w:color="auto"/>
              </w:divBdr>
            </w:div>
            <w:div w:id="142418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481">
      <w:bodyDiv w:val="1"/>
      <w:marLeft w:val="0"/>
      <w:marRight w:val="0"/>
      <w:marTop w:val="0"/>
      <w:marBottom w:val="0"/>
      <w:divBdr>
        <w:top w:val="none" w:sz="0" w:space="0" w:color="auto"/>
        <w:left w:val="none" w:sz="0" w:space="0" w:color="auto"/>
        <w:bottom w:val="none" w:sz="0" w:space="0" w:color="auto"/>
        <w:right w:val="none" w:sz="0" w:space="0" w:color="auto"/>
      </w:divBdr>
      <w:divsChild>
        <w:div w:id="2099597455">
          <w:marLeft w:val="0"/>
          <w:marRight w:val="0"/>
          <w:marTop w:val="0"/>
          <w:marBottom w:val="0"/>
          <w:divBdr>
            <w:top w:val="none" w:sz="0" w:space="0" w:color="auto"/>
            <w:left w:val="none" w:sz="0" w:space="0" w:color="auto"/>
            <w:bottom w:val="none" w:sz="0" w:space="0" w:color="auto"/>
            <w:right w:val="none" w:sz="0" w:space="0" w:color="auto"/>
          </w:divBdr>
        </w:div>
        <w:div w:id="263417476">
          <w:marLeft w:val="0"/>
          <w:marRight w:val="0"/>
          <w:marTop w:val="150"/>
          <w:marBottom w:val="0"/>
          <w:divBdr>
            <w:top w:val="none" w:sz="0" w:space="0" w:color="auto"/>
            <w:left w:val="none" w:sz="0" w:space="0" w:color="auto"/>
            <w:bottom w:val="none" w:sz="0" w:space="0" w:color="auto"/>
            <w:right w:val="none" w:sz="0" w:space="0" w:color="auto"/>
          </w:divBdr>
          <w:divsChild>
            <w:div w:id="229311420">
              <w:marLeft w:val="1155"/>
              <w:marRight w:val="0"/>
              <w:marTop w:val="0"/>
              <w:marBottom w:val="0"/>
              <w:divBdr>
                <w:top w:val="none" w:sz="0" w:space="0" w:color="auto"/>
                <w:left w:val="none" w:sz="0" w:space="0" w:color="auto"/>
                <w:bottom w:val="none" w:sz="0" w:space="0" w:color="auto"/>
                <w:right w:val="none" w:sz="0" w:space="0" w:color="auto"/>
              </w:divBdr>
            </w:div>
            <w:div w:id="1000349297">
              <w:marLeft w:val="1155"/>
              <w:marRight w:val="0"/>
              <w:marTop w:val="0"/>
              <w:marBottom w:val="0"/>
              <w:divBdr>
                <w:top w:val="none" w:sz="0" w:space="0" w:color="auto"/>
                <w:left w:val="none" w:sz="0" w:space="0" w:color="auto"/>
                <w:bottom w:val="none" w:sz="0" w:space="0" w:color="auto"/>
                <w:right w:val="none" w:sz="0" w:space="0" w:color="auto"/>
              </w:divBdr>
            </w:div>
            <w:div w:id="1754275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7833">
      <w:bodyDiv w:val="1"/>
      <w:marLeft w:val="0"/>
      <w:marRight w:val="0"/>
      <w:marTop w:val="0"/>
      <w:marBottom w:val="0"/>
      <w:divBdr>
        <w:top w:val="none" w:sz="0" w:space="0" w:color="auto"/>
        <w:left w:val="none" w:sz="0" w:space="0" w:color="auto"/>
        <w:bottom w:val="none" w:sz="0" w:space="0" w:color="auto"/>
        <w:right w:val="none" w:sz="0" w:space="0" w:color="auto"/>
      </w:divBdr>
      <w:divsChild>
        <w:div w:id="159008489">
          <w:marLeft w:val="0"/>
          <w:marRight w:val="0"/>
          <w:marTop w:val="0"/>
          <w:marBottom w:val="0"/>
          <w:divBdr>
            <w:top w:val="none" w:sz="0" w:space="0" w:color="auto"/>
            <w:left w:val="none" w:sz="0" w:space="0" w:color="auto"/>
            <w:bottom w:val="none" w:sz="0" w:space="0" w:color="auto"/>
            <w:right w:val="none" w:sz="0" w:space="0" w:color="auto"/>
          </w:divBdr>
        </w:div>
        <w:div w:id="1095050556">
          <w:marLeft w:val="0"/>
          <w:marRight w:val="0"/>
          <w:marTop w:val="150"/>
          <w:marBottom w:val="0"/>
          <w:divBdr>
            <w:top w:val="none" w:sz="0" w:space="0" w:color="auto"/>
            <w:left w:val="none" w:sz="0" w:space="0" w:color="auto"/>
            <w:bottom w:val="none" w:sz="0" w:space="0" w:color="auto"/>
            <w:right w:val="none" w:sz="0" w:space="0" w:color="auto"/>
          </w:divBdr>
          <w:divsChild>
            <w:div w:id="768817976">
              <w:marLeft w:val="1155"/>
              <w:marRight w:val="0"/>
              <w:marTop w:val="0"/>
              <w:marBottom w:val="0"/>
              <w:divBdr>
                <w:top w:val="none" w:sz="0" w:space="0" w:color="auto"/>
                <w:left w:val="none" w:sz="0" w:space="0" w:color="auto"/>
                <w:bottom w:val="none" w:sz="0" w:space="0" w:color="auto"/>
                <w:right w:val="none" w:sz="0" w:space="0" w:color="auto"/>
              </w:divBdr>
            </w:div>
            <w:div w:id="1975405096">
              <w:marLeft w:val="1155"/>
              <w:marRight w:val="0"/>
              <w:marTop w:val="0"/>
              <w:marBottom w:val="0"/>
              <w:divBdr>
                <w:top w:val="none" w:sz="0" w:space="0" w:color="auto"/>
                <w:left w:val="none" w:sz="0" w:space="0" w:color="auto"/>
                <w:bottom w:val="none" w:sz="0" w:space="0" w:color="auto"/>
                <w:right w:val="none" w:sz="0" w:space="0" w:color="auto"/>
              </w:divBdr>
            </w:div>
            <w:div w:id="1994480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8972935">
      <w:bodyDiv w:val="1"/>
      <w:marLeft w:val="0"/>
      <w:marRight w:val="0"/>
      <w:marTop w:val="0"/>
      <w:marBottom w:val="0"/>
      <w:divBdr>
        <w:top w:val="none" w:sz="0" w:space="0" w:color="auto"/>
        <w:left w:val="none" w:sz="0" w:space="0" w:color="auto"/>
        <w:bottom w:val="none" w:sz="0" w:space="0" w:color="auto"/>
        <w:right w:val="none" w:sz="0" w:space="0" w:color="auto"/>
      </w:divBdr>
      <w:divsChild>
        <w:div w:id="556015513">
          <w:marLeft w:val="0"/>
          <w:marRight w:val="0"/>
          <w:marTop w:val="0"/>
          <w:marBottom w:val="0"/>
          <w:divBdr>
            <w:top w:val="none" w:sz="0" w:space="0" w:color="auto"/>
            <w:left w:val="none" w:sz="0" w:space="0" w:color="auto"/>
            <w:bottom w:val="none" w:sz="0" w:space="0" w:color="auto"/>
            <w:right w:val="none" w:sz="0" w:space="0" w:color="auto"/>
          </w:divBdr>
        </w:div>
        <w:div w:id="381640096">
          <w:marLeft w:val="0"/>
          <w:marRight w:val="0"/>
          <w:marTop w:val="150"/>
          <w:marBottom w:val="0"/>
          <w:divBdr>
            <w:top w:val="none" w:sz="0" w:space="0" w:color="auto"/>
            <w:left w:val="none" w:sz="0" w:space="0" w:color="auto"/>
            <w:bottom w:val="none" w:sz="0" w:space="0" w:color="auto"/>
            <w:right w:val="none" w:sz="0" w:space="0" w:color="auto"/>
          </w:divBdr>
          <w:divsChild>
            <w:div w:id="139540839">
              <w:marLeft w:val="1155"/>
              <w:marRight w:val="0"/>
              <w:marTop w:val="0"/>
              <w:marBottom w:val="0"/>
              <w:divBdr>
                <w:top w:val="none" w:sz="0" w:space="0" w:color="auto"/>
                <w:left w:val="none" w:sz="0" w:space="0" w:color="auto"/>
                <w:bottom w:val="none" w:sz="0" w:space="0" w:color="auto"/>
                <w:right w:val="none" w:sz="0" w:space="0" w:color="auto"/>
              </w:divBdr>
            </w:div>
            <w:div w:id="1029723967">
              <w:marLeft w:val="1155"/>
              <w:marRight w:val="0"/>
              <w:marTop w:val="0"/>
              <w:marBottom w:val="0"/>
              <w:divBdr>
                <w:top w:val="none" w:sz="0" w:space="0" w:color="auto"/>
                <w:left w:val="none" w:sz="0" w:space="0" w:color="auto"/>
                <w:bottom w:val="none" w:sz="0" w:space="0" w:color="auto"/>
                <w:right w:val="none" w:sz="0" w:space="0" w:color="auto"/>
              </w:divBdr>
            </w:div>
            <w:div w:id="780295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4415">
      <w:bodyDiv w:val="1"/>
      <w:marLeft w:val="0"/>
      <w:marRight w:val="0"/>
      <w:marTop w:val="0"/>
      <w:marBottom w:val="0"/>
      <w:divBdr>
        <w:top w:val="none" w:sz="0" w:space="0" w:color="auto"/>
        <w:left w:val="none" w:sz="0" w:space="0" w:color="auto"/>
        <w:bottom w:val="none" w:sz="0" w:space="0" w:color="auto"/>
        <w:right w:val="none" w:sz="0" w:space="0" w:color="auto"/>
      </w:divBdr>
      <w:divsChild>
        <w:div w:id="40835512">
          <w:marLeft w:val="0"/>
          <w:marRight w:val="0"/>
          <w:marTop w:val="0"/>
          <w:marBottom w:val="0"/>
          <w:divBdr>
            <w:top w:val="none" w:sz="0" w:space="0" w:color="auto"/>
            <w:left w:val="none" w:sz="0" w:space="0" w:color="auto"/>
            <w:bottom w:val="none" w:sz="0" w:space="0" w:color="auto"/>
            <w:right w:val="none" w:sz="0" w:space="0" w:color="auto"/>
          </w:divBdr>
        </w:div>
        <w:div w:id="1053626118">
          <w:marLeft w:val="0"/>
          <w:marRight w:val="0"/>
          <w:marTop w:val="150"/>
          <w:marBottom w:val="0"/>
          <w:divBdr>
            <w:top w:val="none" w:sz="0" w:space="0" w:color="auto"/>
            <w:left w:val="none" w:sz="0" w:space="0" w:color="auto"/>
            <w:bottom w:val="none" w:sz="0" w:space="0" w:color="auto"/>
            <w:right w:val="none" w:sz="0" w:space="0" w:color="auto"/>
          </w:divBdr>
          <w:divsChild>
            <w:div w:id="179054269">
              <w:marLeft w:val="1155"/>
              <w:marRight w:val="0"/>
              <w:marTop w:val="0"/>
              <w:marBottom w:val="0"/>
              <w:divBdr>
                <w:top w:val="none" w:sz="0" w:space="0" w:color="auto"/>
                <w:left w:val="none" w:sz="0" w:space="0" w:color="auto"/>
                <w:bottom w:val="none" w:sz="0" w:space="0" w:color="auto"/>
                <w:right w:val="none" w:sz="0" w:space="0" w:color="auto"/>
              </w:divBdr>
            </w:div>
            <w:div w:id="913051851">
              <w:marLeft w:val="1155"/>
              <w:marRight w:val="0"/>
              <w:marTop w:val="0"/>
              <w:marBottom w:val="0"/>
              <w:divBdr>
                <w:top w:val="none" w:sz="0" w:space="0" w:color="auto"/>
                <w:left w:val="none" w:sz="0" w:space="0" w:color="auto"/>
                <w:bottom w:val="none" w:sz="0" w:space="0" w:color="auto"/>
                <w:right w:val="none" w:sz="0" w:space="0" w:color="auto"/>
              </w:divBdr>
            </w:div>
            <w:div w:id="131976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056672">
      <w:bodyDiv w:val="1"/>
      <w:marLeft w:val="0"/>
      <w:marRight w:val="0"/>
      <w:marTop w:val="0"/>
      <w:marBottom w:val="0"/>
      <w:divBdr>
        <w:top w:val="none" w:sz="0" w:space="0" w:color="auto"/>
        <w:left w:val="none" w:sz="0" w:space="0" w:color="auto"/>
        <w:bottom w:val="none" w:sz="0" w:space="0" w:color="auto"/>
        <w:right w:val="none" w:sz="0" w:space="0" w:color="auto"/>
      </w:divBdr>
      <w:divsChild>
        <w:div w:id="2008315155">
          <w:marLeft w:val="0"/>
          <w:marRight w:val="0"/>
          <w:marTop w:val="0"/>
          <w:marBottom w:val="0"/>
          <w:divBdr>
            <w:top w:val="none" w:sz="0" w:space="0" w:color="auto"/>
            <w:left w:val="none" w:sz="0" w:space="0" w:color="auto"/>
            <w:bottom w:val="none" w:sz="0" w:space="0" w:color="auto"/>
            <w:right w:val="none" w:sz="0" w:space="0" w:color="auto"/>
          </w:divBdr>
        </w:div>
        <w:div w:id="1718776806">
          <w:marLeft w:val="0"/>
          <w:marRight w:val="0"/>
          <w:marTop w:val="150"/>
          <w:marBottom w:val="0"/>
          <w:divBdr>
            <w:top w:val="none" w:sz="0" w:space="0" w:color="auto"/>
            <w:left w:val="none" w:sz="0" w:space="0" w:color="auto"/>
            <w:bottom w:val="none" w:sz="0" w:space="0" w:color="auto"/>
            <w:right w:val="none" w:sz="0" w:space="0" w:color="auto"/>
          </w:divBdr>
          <w:divsChild>
            <w:div w:id="827751249">
              <w:marLeft w:val="1155"/>
              <w:marRight w:val="0"/>
              <w:marTop w:val="0"/>
              <w:marBottom w:val="0"/>
              <w:divBdr>
                <w:top w:val="none" w:sz="0" w:space="0" w:color="auto"/>
                <w:left w:val="none" w:sz="0" w:space="0" w:color="auto"/>
                <w:bottom w:val="none" w:sz="0" w:space="0" w:color="auto"/>
                <w:right w:val="none" w:sz="0" w:space="0" w:color="auto"/>
              </w:divBdr>
            </w:div>
            <w:div w:id="2040467732">
              <w:marLeft w:val="1155"/>
              <w:marRight w:val="0"/>
              <w:marTop w:val="0"/>
              <w:marBottom w:val="0"/>
              <w:divBdr>
                <w:top w:val="none" w:sz="0" w:space="0" w:color="auto"/>
                <w:left w:val="none" w:sz="0" w:space="0" w:color="auto"/>
                <w:bottom w:val="none" w:sz="0" w:space="0" w:color="auto"/>
                <w:right w:val="none" w:sz="0" w:space="0" w:color="auto"/>
              </w:divBdr>
            </w:div>
            <w:div w:id="92780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1789">
      <w:bodyDiv w:val="1"/>
      <w:marLeft w:val="0"/>
      <w:marRight w:val="0"/>
      <w:marTop w:val="0"/>
      <w:marBottom w:val="0"/>
      <w:divBdr>
        <w:top w:val="none" w:sz="0" w:space="0" w:color="auto"/>
        <w:left w:val="none" w:sz="0" w:space="0" w:color="auto"/>
        <w:bottom w:val="none" w:sz="0" w:space="0" w:color="auto"/>
        <w:right w:val="none" w:sz="0" w:space="0" w:color="auto"/>
      </w:divBdr>
      <w:divsChild>
        <w:div w:id="699470684">
          <w:marLeft w:val="0"/>
          <w:marRight w:val="0"/>
          <w:marTop w:val="0"/>
          <w:marBottom w:val="0"/>
          <w:divBdr>
            <w:top w:val="none" w:sz="0" w:space="0" w:color="auto"/>
            <w:left w:val="none" w:sz="0" w:space="0" w:color="auto"/>
            <w:bottom w:val="none" w:sz="0" w:space="0" w:color="auto"/>
            <w:right w:val="none" w:sz="0" w:space="0" w:color="auto"/>
          </w:divBdr>
        </w:div>
        <w:div w:id="1898785294">
          <w:marLeft w:val="0"/>
          <w:marRight w:val="0"/>
          <w:marTop w:val="150"/>
          <w:marBottom w:val="0"/>
          <w:divBdr>
            <w:top w:val="none" w:sz="0" w:space="0" w:color="auto"/>
            <w:left w:val="none" w:sz="0" w:space="0" w:color="auto"/>
            <w:bottom w:val="none" w:sz="0" w:space="0" w:color="auto"/>
            <w:right w:val="none" w:sz="0" w:space="0" w:color="auto"/>
          </w:divBdr>
          <w:divsChild>
            <w:div w:id="1924491347">
              <w:marLeft w:val="1155"/>
              <w:marRight w:val="0"/>
              <w:marTop w:val="0"/>
              <w:marBottom w:val="0"/>
              <w:divBdr>
                <w:top w:val="none" w:sz="0" w:space="0" w:color="auto"/>
                <w:left w:val="none" w:sz="0" w:space="0" w:color="auto"/>
                <w:bottom w:val="none" w:sz="0" w:space="0" w:color="auto"/>
                <w:right w:val="none" w:sz="0" w:space="0" w:color="auto"/>
              </w:divBdr>
            </w:div>
            <w:div w:id="1458718659">
              <w:marLeft w:val="1155"/>
              <w:marRight w:val="0"/>
              <w:marTop w:val="0"/>
              <w:marBottom w:val="0"/>
              <w:divBdr>
                <w:top w:val="none" w:sz="0" w:space="0" w:color="auto"/>
                <w:left w:val="none" w:sz="0" w:space="0" w:color="auto"/>
                <w:bottom w:val="none" w:sz="0" w:space="0" w:color="auto"/>
                <w:right w:val="none" w:sz="0" w:space="0" w:color="auto"/>
              </w:divBdr>
            </w:div>
            <w:div w:id="636570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06139">
      <w:bodyDiv w:val="1"/>
      <w:marLeft w:val="0"/>
      <w:marRight w:val="0"/>
      <w:marTop w:val="0"/>
      <w:marBottom w:val="0"/>
      <w:divBdr>
        <w:top w:val="none" w:sz="0" w:space="0" w:color="auto"/>
        <w:left w:val="none" w:sz="0" w:space="0" w:color="auto"/>
        <w:bottom w:val="none" w:sz="0" w:space="0" w:color="auto"/>
        <w:right w:val="none" w:sz="0" w:space="0" w:color="auto"/>
      </w:divBdr>
      <w:divsChild>
        <w:div w:id="345519014">
          <w:marLeft w:val="0"/>
          <w:marRight w:val="0"/>
          <w:marTop w:val="0"/>
          <w:marBottom w:val="0"/>
          <w:divBdr>
            <w:top w:val="none" w:sz="0" w:space="0" w:color="auto"/>
            <w:left w:val="none" w:sz="0" w:space="0" w:color="auto"/>
            <w:bottom w:val="none" w:sz="0" w:space="0" w:color="auto"/>
            <w:right w:val="none" w:sz="0" w:space="0" w:color="auto"/>
          </w:divBdr>
        </w:div>
        <w:div w:id="954212210">
          <w:marLeft w:val="0"/>
          <w:marRight w:val="0"/>
          <w:marTop w:val="150"/>
          <w:marBottom w:val="0"/>
          <w:divBdr>
            <w:top w:val="none" w:sz="0" w:space="0" w:color="auto"/>
            <w:left w:val="none" w:sz="0" w:space="0" w:color="auto"/>
            <w:bottom w:val="none" w:sz="0" w:space="0" w:color="auto"/>
            <w:right w:val="none" w:sz="0" w:space="0" w:color="auto"/>
          </w:divBdr>
          <w:divsChild>
            <w:div w:id="1251738346">
              <w:marLeft w:val="1155"/>
              <w:marRight w:val="0"/>
              <w:marTop w:val="0"/>
              <w:marBottom w:val="0"/>
              <w:divBdr>
                <w:top w:val="none" w:sz="0" w:space="0" w:color="auto"/>
                <w:left w:val="none" w:sz="0" w:space="0" w:color="auto"/>
                <w:bottom w:val="none" w:sz="0" w:space="0" w:color="auto"/>
                <w:right w:val="none" w:sz="0" w:space="0" w:color="auto"/>
              </w:divBdr>
            </w:div>
            <w:div w:id="1260986465">
              <w:marLeft w:val="1155"/>
              <w:marRight w:val="0"/>
              <w:marTop w:val="0"/>
              <w:marBottom w:val="0"/>
              <w:divBdr>
                <w:top w:val="none" w:sz="0" w:space="0" w:color="auto"/>
                <w:left w:val="none" w:sz="0" w:space="0" w:color="auto"/>
                <w:bottom w:val="none" w:sz="0" w:space="0" w:color="auto"/>
                <w:right w:val="none" w:sz="0" w:space="0" w:color="auto"/>
              </w:divBdr>
            </w:div>
            <w:div w:id="126623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4911036">
      <w:bodyDiv w:val="1"/>
      <w:marLeft w:val="0"/>
      <w:marRight w:val="0"/>
      <w:marTop w:val="0"/>
      <w:marBottom w:val="0"/>
      <w:divBdr>
        <w:top w:val="none" w:sz="0" w:space="0" w:color="auto"/>
        <w:left w:val="none" w:sz="0" w:space="0" w:color="auto"/>
        <w:bottom w:val="none" w:sz="0" w:space="0" w:color="auto"/>
        <w:right w:val="none" w:sz="0" w:space="0" w:color="auto"/>
      </w:divBdr>
      <w:divsChild>
        <w:div w:id="313219960">
          <w:marLeft w:val="0"/>
          <w:marRight w:val="0"/>
          <w:marTop w:val="0"/>
          <w:marBottom w:val="0"/>
          <w:divBdr>
            <w:top w:val="none" w:sz="0" w:space="0" w:color="auto"/>
            <w:left w:val="none" w:sz="0" w:space="0" w:color="auto"/>
            <w:bottom w:val="none" w:sz="0" w:space="0" w:color="auto"/>
            <w:right w:val="none" w:sz="0" w:space="0" w:color="auto"/>
          </w:divBdr>
        </w:div>
        <w:div w:id="1612008299">
          <w:marLeft w:val="0"/>
          <w:marRight w:val="0"/>
          <w:marTop w:val="150"/>
          <w:marBottom w:val="0"/>
          <w:divBdr>
            <w:top w:val="none" w:sz="0" w:space="0" w:color="auto"/>
            <w:left w:val="none" w:sz="0" w:space="0" w:color="auto"/>
            <w:bottom w:val="none" w:sz="0" w:space="0" w:color="auto"/>
            <w:right w:val="none" w:sz="0" w:space="0" w:color="auto"/>
          </w:divBdr>
          <w:divsChild>
            <w:div w:id="1891266619">
              <w:marLeft w:val="1155"/>
              <w:marRight w:val="0"/>
              <w:marTop w:val="0"/>
              <w:marBottom w:val="0"/>
              <w:divBdr>
                <w:top w:val="none" w:sz="0" w:space="0" w:color="auto"/>
                <w:left w:val="none" w:sz="0" w:space="0" w:color="auto"/>
                <w:bottom w:val="none" w:sz="0" w:space="0" w:color="auto"/>
                <w:right w:val="none" w:sz="0" w:space="0" w:color="auto"/>
              </w:divBdr>
            </w:div>
            <w:div w:id="743769629">
              <w:marLeft w:val="1155"/>
              <w:marRight w:val="0"/>
              <w:marTop w:val="0"/>
              <w:marBottom w:val="0"/>
              <w:divBdr>
                <w:top w:val="none" w:sz="0" w:space="0" w:color="auto"/>
                <w:left w:val="none" w:sz="0" w:space="0" w:color="auto"/>
                <w:bottom w:val="none" w:sz="0" w:space="0" w:color="auto"/>
                <w:right w:val="none" w:sz="0" w:space="0" w:color="auto"/>
              </w:divBdr>
            </w:div>
            <w:div w:id="319695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303894">
      <w:bodyDiv w:val="1"/>
      <w:marLeft w:val="0"/>
      <w:marRight w:val="0"/>
      <w:marTop w:val="0"/>
      <w:marBottom w:val="0"/>
      <w:divBdr>
        <w:top w:val="none" w:sz="0" w:space="0" w:color="auto"/>
        <w:left w:val="none" w:sz="0" w:space="0" w:color="auto"/>
        <w:bottom w:val="none" w:sz="0" w:space="0" w:color="auto"/>
        <w:right w:val="none" w:sz="0" w:space="0" w:color="auto"/>
      </w:divBdr>
      <w:divsChild>
        <w:div w:id="751854753">
          <w:marLeft w:val="0"/>
          <w:marRight w:val="0"/>
          <w:marTop w:val="0"/>
          <w:marBottom w:val="0"/>
          <w:divBdr>
            <w:top w:val="none" w:sz="0" w:space="0" w:color="auto"/>
            <w:left w:val="none" w:sz="0" w:space="0" w:color="auto"/>
            <w:bottom w:val="none" w:sz="0" w:space="0" w:color="auto"/>
            <w:right w:val="none" w:sz="0" w:space="0" w:color="auto"/>
          </w:divBdr>
        </w:div>
        <w:div w:id="1339231282">
          <w:marLeft w:val="0"/>
          <w:marRight w:val="0"/>
          <w:marTop w:val="150"/>
          <w:marBottom w:val="0"/>
          <w:divBdr>
            <w:top w:val="none" w:sz="0" w:space="0" w:color="auto"/>
            <w:left w:val="none" w:sz="0" w:space="0" w:color="auto"/>
            <w:bottom w:val="none" w:sz="0" w:space="0" w:color="auto"/>
            <w:right w:val="none" w:sz="0" w:space="0" w:color="auto"/>
          </w:divBdr>
          <w:divsChild>
            <w:div w:id="1784955836">
              <w:marLeft w:val="1155"/>
              <w:marRight w:val="0"/>
              <w:marTop w:val="0"/>
              <w:marBottom w:val="0"/>
              <w:divBdr>
                <w:top w:val="none" w:sz="0" w:space="0" w:color="auto"/>
                <w:left w:val="none" w:sz="0" w:space="0" w:color="auto"/>
                <w:bottom w:val="none" w:sz="0" w:space="0" w:color="auto"/>
                <w:right w:val="none" w:sz="0" w:space="0" w:color="auto"/>
              </w:divBdr>
            </w:div>
            <w:div w:id="517620772">
              <w:marLeft w:val="1155"/>
              <w:marRight w:val="0"/>
              <w:marTop w:val="0"/>
              <w:marBottom w:val="0"/>
              <w:divBdr>
                <w:top w:val="none" w:sz="0" w:space="0" w:color="auto"/>
                <w:left w:val="none" w:sz="0" w:space="0" w:color="auto"/>
                <w:bottom w:val="none" w:sz="0" w:space="0" w:color="auto"/>
                <w:right w:val="none" w:sz="0" w:space="0" w:color="auto"/>
              </w:divBdr>
            </w:div>
            <w:div w:id="1202396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613338">
      <w:bodyDiv w:val="1"/>
      <w:marLeft w:val="0"/>
      <w:marRight w:val="0"/>
      <w:marTop w:val="0"/>
      <w:marBottom w:val="0"/>
      <w:divBdr>
        <w:top w:val="none" w:sz="0" w:space="0" w:color="auto"/>
        <w:left w:val="none" w:sz="0" w:space="0" w:color="auto"/>
        <w:bottom w:val="none" w:sz="0" w:space="0" w:color="auto"/>
        <w:right w:val="none" w:sz="0" w:space="0" w:color="auto"/>
      </w:divBdr>
      <w:divsChild>
        <w:div w:id="1974552127">
          <w:marLeft w:val="0"/>
          <w:marRight w:val="0"/>
          <w:marTop w:val="0"/>
          <w:marBottom w:val="0"/>
          <w:divBdr>
            <w:top w:val="none" w:sz="0" w:space="0" w:color="auto"/>
            <w:left w:val="none" w:sz="0" w:space="0" w:color="auto"/>
            <w:bottom w:val="none" w:sz="0" w:space="0" w:color="auto"/>
            <w:right w:val="none" w:sz="0" w:space="0" w:color="auto"/>
          </w:divBdr>
        </w:div>
        <w:div w:id="1934971115">
          <w:marLeft w:val="0"/>
          <w:marRight w:val="0"/>
          <w:marTop w:val="150"/>
          <w:marBottom w:val="0"/>
          <w:divBdr>
            <w:top w:val="none" w:sz="0" w:space="0" w:color="auto"/>
            <w:left w:val="none" w:sz="0" w:space="0" w:color="auto"/>
            <w:bottom w:val="none" w:sz="0" w:space="0" w:color="auto"/>
            <w:right w:val="none" w:sz="0" w:space="0" w:color="auto"/>
          </w:divBdr>
          <w:divsChild>
            <w:div w:id="676814324">
              <w:marLeft w:val="1155"/>
              <w:marRight w:val="0"/>
              <w:marTop w:val="0"/>
              <w:marBottom w:val="0"/>
              <w:divBdr>
                <w:top w:val="none" w:sz="0" w:space="0" w:color="auto"/>
                <w:left w:val="none" w:sz="0" w:space="0" w:color="auto"/>
                <w:bottom w:val="none" w:sz="0" w:space="0" w:color="auto"/>
                <w:right w:val="none" w:sz="0" w:space="0" w:color="auto"/>
              </w:divBdr>
            </w:div>
            <w:div w:id="1839231259">
              <w:marLeft w:val="1155"/>
              <w:marRight w:val="0"/>
              <w:marTop w:val="0"/>
              <w:marBottom w:val="0"/>
              <w:divBdr>
                <w:top w:val="none" w:sz="0" w:space="0" w:color="auto"/>
                <w:left w:val="none" w:sz="0" w:space="0" w:color="auto"/>
                <w:bottom w:val="none" w:sz="0" w:space="0" w:color="auto"/>
                <w:right w:val="none" w:sz="0" w:space="0" w:color="auto"/>
              </w:divBdr>
            </w:div>
            <w:div w:id="823163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343232">
      <w:bodyDiv w:val="1"/>
      <w:marLeft w:val="0"/>
      <w:marRight w:val="0"/>
      <w:marTop w:val="0"/>
      <w:marBottom w:val="0"/>
      <w:divBdr>
        <w:top w:val="none" w:sz="0" w:space="0" w:color="auto"/>
        <w:left w:val="none" w:sz="0" w:space="0" w:color="auto"/>
        <w:bottom w:val="none" w:sz="0" w:space="0" w:color="auto"/>
        <w:right w:val="none" w:sz="0" w:space="0" w:color="auto"/>
      </w:divBdr>
      <w:divsChild>
        <w:div w:id="231082759">
          <w:marLeft w:val="0"/>
          <w:marRight w:val="0"/>
          <w:marTop w:val="0"/>
          <w:marBottom w:val="0"/>
          <w:divBdr>
            <w:top w:val="none" w:sz="0" w:space="0" w:color="auto"/>
            <w:left w:val="none" w:sz="0" w:space="0" w:color="auto"/>
            <w:bottom w:val="none" w:sz="0" w:space="0" w:color="auto"/>
            <w:right w:val="none" w:sz="0" w:space="0" w:color="auto"/>
          </w:divBdr>
        </w:div>
        <w:div w:id="309746497">
          <w:marLeft w:val="0"/>
          <w:marRight w:val="0"/>
          <w:marTop w:val="150"/>
          <w:marBottom w:val="0"/>
          <w:divBdr>
            <w:top w:val="none" w:sz="0" w:space="0" w:color="auto"/>
            <w:left w:val="none" w:sz="0" w:space="0" w:color="auto"/>
            <w:bottom w:val="none" w:sz="0" w:space="0" w:color="auto"/>
            <w:right w:val="none" w:sz="0" w:space="0" w:color="auto"/>
          </w:divBdr>
          <w:divsChild>
            <w:div w:id="213781290">
              <w:marLeft w:val="1155"/>
              <w:marRight w:val="0"/>
              <w:marTop w:val="0"/>
              <w:marBottom w:val="0"/>
              <w:divBdr>
                <w:top w:val="none" w:sz="0" w:space="0" w:color="auto"/>
                <w:left w:val="none" w:sz="0" w:space="0" w:color="auto"/>
                <w:bottom w:val="none" w:sz="0" w:space="0" w:color="auto"/>
                <w:right w:val="none" w:sz="0" w:space="0" w:color="auto"/>
              </w:divBdr>
            </w:div>
            <w:div w:id="1529946157">
              <w:marLeft w:val="1155"/>
              <w:marRight w:val="0"/>
              <w:marTop w:val="0"/>
              <w:marBottom w:val="0"/>
              <w:divBdr>
                <w:top w:val="none" w:sz="0" w:space="0" w:color="auto"/>
                <w:left w:val="none" w:sz="0" w:space="0" w:color="auto"/>
                <w:bottom w:val="none" w:sz="0" w:space="0" w:color="auto"/>
                <w:right w:val="none" w:sz="0" w:space="0" w:color="auto"/>
              </w:divBdr>
            </w:div>
            <w:div w:id="1844513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730205">
      <w:bodyDiv w:val="1"/>
      <w:marLeft w:val="0"/>
      <w:marRight w:val="0"/>
      <w:marTop w:val="0"/>
      <w:marBottom w:val="0"/>
      <w:divBdr>
        <w:top w:val="none" w:sz="0" w:space="0" w:color="auto"/>
        <w:left w:val="none" w:sz="0" w:space="0" w:color="auto"/>
        <w:bottom w:val="none" w:sz="0" w:space="0" w:color="auto"/>
        <w:right w:val="none" w:sz="0" w:space="0" w:color="auto"/>
      </w:divBdr>
      <w:divsChild>
        <w:div w:id="1866362843">
          <w:marLeft w:val="0"/>
          <w:marRight w:val="0"/>
          <w:marTop w:val="0"/>
          <w:marBottom w:val="0"/>
          <w:divBdr>
            <w:top w:val="none" w:sz="0" w:space="0" w:color="auto"/>
            <w:left w:val="none" w:sz="0" w:space="0" w:color="auto"/>
            <w:bottom w:val="none" w:sz="0" w:space="0" w:color="auto"/>
            <w:right w:val="none" w:sz="0" w:space="0" w:color="auto"/>
          </w:divBdr>
        </w:div>
        <w:div w:id="1926180894">
          <w:marLeft w:val="0"/>
          <w:marRight w:val="0"/>
          <w:marTop w:val="150"/>
          <w:marBottom w:val="0"/>
          <w:divBdr>
            <w:top w:val="none" w:sz="0" w:space="0" w:color="auto"/>
            <w:left w:val="none" w:sz="0" w:space="0" w:color="auto"/>
            <w:bottom w:val="none" w:sz="0" w:space="0" w:color="auto"/>
            <w:right w:val="none" w:sz="0" w:space="0" w:color="auto"/>
          </w:divBdr>
          <w:divsChild>
            <w:div w:id="1128525">
              <w:marLeft w:val="1155"/>
              <w:marRight w:val="0"/>
              <w:marTop w:val="0"/>
              <w:marBottom w:val="0"/>
              <w:divBdr>
                <w:top w:val="none" w:sz="0" w:space="0" w:color="auto"/>
                <w:left w:val="none" w:sz="0" w:space="0" w:color="auto"/>
                <w:bottom w:val="none" w:sz="0" w:space="0" w:color="auto"/>
                <w:right w:val="none" w:sz="0" w:space="0" w:color="auto"/>
              </w:divBdr>
            </w:div>
            <w:div w:id="2135632949">
              <w:marLeft w:val="1155"/>
              <w:marRight w:val="0"/>
              <w:marTop w:val="0"/>
              <w:marBottom w:val="0"/>
              <w:divBdr>
                <w:top w:val="none" w:sz="0" w:space="0" w:color="auto"/>
                <w:left w:val="none" w:sz="0" w:space="0" w:color="auto"/>
                <w:bottom w:val="none" w:sz="0" w:space="0" w:color="auto"/>
                <w:right w:val="none" w:sz="0" w:space="0" w:color="auto"/>
              </w:divBdr>
            </w:div>
            <w:div w:id="2057075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0546">
      <w:bodyDiv w:val="1"/>
      <w:marLeft w:val="0"/>
      <w:marRight w:val="0"/>
      <w:marTop w:val="0"/>
      <w:marBottom w:val="0"/>
      <w:divBdr>
        <w:top w:val="none" w:sz="0" w:space="0" w:color="auto"/>
        <w:left w:val="none" w:sz="0" w:space="0" w:color="auto"/>
        <w:bottom w:val="none" w:sz="0" w:space="0" w:color="auto"/>
        <w:right w:val="none" w:sz="0" w:space="0" w:color="auto"/>
      </w:divBdr>
      <w:divsChild>
        <w:div w:id="720859399">
          <w:marLeft w:val="0"/>
          <w:marRight w:val="0"/>
          <w:marTop w:val="0"/>
          <w:marBottom w:val="0"/>
          <w:divBdr>
            <w:top w:val="none" w:sz="0" w:space="0" w:color="auto"/>
            <w:left w:val="none" w:sz="0" w:space="0" w:color="auto"/>
            <w:bottom w:val="none" w:sz="0" w:space="0" w:color="auto"/>
            <w:right w:val="none" w:sz="0" w:space="0" w:color="auto"/>
          </w:divBdr>
        </w:div>
        <w:div w:id="686908806">
          <w:marLeft w:val="0"/>
          <w:marRight w:val="0"/>
          <w:marTop w:val="150"/>
          <w:marBottom w:val="0"/>
          <w:divBdr>
            <w:top w:val="none" w:sz="0" w:space="0" w:color="auto"/>
            <w:left w:val="none" w:sz="0" w:space="0" w:color="auto"/>
            <w:bottom w:val="none" w:sz="0" w:space="0" w:color="auto"/>
            <w:right w:val="none" w:sz="0" w:space="0" w:color="auto"/>
          </w:divBdr>
          <w:divsChild>
            <w:div w:id="615218664">
              <w:marLeft w:val="1155"/>
              <w:marRight w:val="0"/>
              <w:marTop w:val="0"/>
              <w:marBottom w:val="0"/>
              <w:divBdr>
                <w:top w:val="none" w:sz="0" w:space="0" w:color="auto"/>
                <w:left w:val="none" w:sz="0" w:space="0" w:color="auto"/>
                <w:bottom w:val="none" w:sz="0" w:space="0" w:color="auto"/>
                <w:right w:val="none" w:sz="0" w:space="0" w:color="auto"/>
              </w:divBdr>
            </w:div>
            <w:div w:id="1542784108">
              <w:marLeft w:val="1155"/>
              <w:marRight w:val="0"/>
              <w:marTop w:val="0"/>
              <w:marBottom w:val="0"/>
              <w:divBdr>
                <w:top w:val="none" w:sz="0" w:space="0" w:color="auto"/>
                <w:left w:val="none" w:sz="0" w:space="0" w:color="auto"/>
                <w:bottom w:val="none" w:sz="0" w:space="0" w:color="auto"/>
                <w:right w:val="none" w:sz="0" w:space="0" w:color="auto"/>
              </w:divBdr>
            </w:div>
            <w:div w:id="560219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19960664">
      <w:bodyDiv w:val="1"/>
      <w:marLeft w:val="0"/>
      <w:marRight w:val="0"/>
      <w:marTop w:val="0"/>
      <w:marBottom w:val="0"/>
      <w:divBdr>
        <w:top w:val="none" w:sz="0" w:space="0" w:color="auto"/>
        <w:left w:val="none" w:sz="0" w:space="0" w:color="auto"/>
        <w:bottom w:val="none" w:sz="0" w:space="0" w:color="auto"/>
        <w:right w:val="none" w:sz="0" w:space="0" w:color="auto"/>
      </w:divBdr>
      <w:divsChild>
        <w:div w:id="1824395428">
          <w:marLeft w:val="0"/>
          <w:marRight w:val="0"/>
          <w:marTop w:val="0"/>
          <w:marBottom w:val="0"/>
          <w:divBdr>
            <w:top w:val="none" w:sz="0" w:space="0" w:color="auto"/>
            <w:left w:val="none" w:sz="0" w:space="0" w:color="auto"/>
            <w:bottom w:val="none" w:sz="0" w:space="0" w:color="auto"/>
            <w:right w:val="none" w:sz="0" w:space="0" w:color="auto"/>
          </w:divBdr>
        </w:div>
        <w:div w:id="1813476316">
          <w:marLeft w:val="0"/>
          <w:marRight w:val="0"/>
          <w:marTop w:val="150"/>
          <w:marBottom w:val="0"/>
          <w:divBdr>
            <w:top w:val="none" w:sz="0" w:space="0" w:color="auto"/>
            <w:left w:val="none" w:sz="0" w:space="0" w:color="auto"/>
            <w:bottom w:val="none" w:sz="0" w:space="0" w:color="auto"/>
            <w:right w:val="none" w:sz="0" w:space="0" w:color="auto"/>
          </w:divBdr>
          <w:divsChild>
            <w:div w:id="417795539">
              <w:marLeft w:val="1155"/>
              <w:marRight w:val="0"/>
              <w:marTop w:val="0"/>
              <w:marBottom w:val="0"/>
              <w:divBdr>
                <w:top w:val="none" w:sz="0" w:space="0" w:color="auto"/>
                <w:left w:val="none" w:sz="0" w:space="0" w:color="auto"/>
                <w:bottom w:val="none" w:sz="0" w:space="0" w:color="auto"/>
                <w:right w:val="none" w:sz="0" w:space="0" w:color="auto"/>
              </w:divBdr>
            </w:div>
            <w:div w:id="1506092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426511">
      <w:bodyDiv w:val="1"/>
      <w:marLeft w:val="0"/>
      <w:marRight w:val="0"/>
      <w:marTop w:val="0"/>
      <w:marBottom w:val="0"/>
      <w:divBdr>
        <w:top w:val="none" w:sz="0" w:space="0" w:color="auto"/>
        <w:left w:val="none" w:sz="0" w:space="0" w:color="auto"/>
        <w:bottom w:val="none" w:sz="0" w:space="0" w:color="auto"/>
        <w:right w:val="none" w:sz="0" w:space="0" w:color="auto"/>
      </w:divBdr>
      <w:divsChild>
        <w:div w:id="1840273795">
          <w:marLeft w:val="0"/>
          <w:marRight w:val="0"/>
          <w:marTop w:val="0"/>
          <w:marBottom w:val="0"/>
          <w:divBdr>
            <w:top w:val="none" w:sz="0" w:space="0" w:color="auto"/>
            <w:left w:val="none" w:sz="0" w:space="0" w:color="auto"/>
            <w:bottom w:val="none" w:sz="0" w:space="0" w:color="auto"/>
            <w:right w:val="none" w:sz="0" w:space="0" w:color="auto"/>
          </w:divBdr>
        </w:div>
        <w:div w:id="1081677979">
          <w:marLeft w:val="0"/>
          <w:marRight w:val="0"/>
          <w:marTop w:val="150"/>
          <w:marBottom w:val="0"/>
          <w:divBdr>
            <w:top w:val="none" w:sz="0" w:space="0" w:color="auto"/>
            <w:left w:val="none" w:sz="0" w:space="0" w:color="auto"/>
            <w:bottom w:val="none" w:sz="0" w:space="0" w:color="auto"/>
            <w:right w:val="none" w:sz="0" w:space="0" w:color="auto"/>
          </w:divBdr>
          <w:divsChild>
            <w:div w:id="1762949882">
              <w:marLeft w:val="1155"/>
              <w:marRight w:val="0"/>
              <w:marTop w:val="0"/>
              <w:marBottom w:val="0"/>
              <w:divBdr>
                <w:top w:val="none" w:sz="0" w:space="0" w:color="auto"/>
                <w:left w:val="none" w:sz="0" w:space="0" w:color="auto"/>
                <w:bottom w:val="none" w:sz="0" w:space="0" w:color="auto"/>
                <w:right w:val="none" w:sz="0" w:space="0" w:color="auto"/>
              </w:divBdr>
            </w:div>
            <w:div w:id="1988316022">
              <w:marLeft w:val="1155"/>
              <w:marRight w:val="0"/>
              <w:marTop w:val="0"/>
              <w:marBottom w:val="0"/>
              <w:divBdr>
                <w:top w:val="none" w:sz="0" w:space="0" w:color="auto"/>
                <w:left w:val="none" w:sz="0" w:space="0" w:color="auto"/>
                <w:bottom w:val="none" w:sz="0" w:space="0" w:color="auto"/>
                <w:right w:val="none" w:sz="0" w:space="0" w:color="auto"/>
              </w:divBdr>
            </w:div>
            <w:div w:id="2114938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589957">
      <w:bodyDiv w:val="1"/>
      <w:marLeft w:val="0"/>
      <w:marRight w:val="0"/>
      <w:marTop w:val="0"/>
      <w:marBottom w:val="0"/>
      <w:divBdr>
        <w:top w:val="none" w:sz="0" w:space="0" w:color="auto"/>
        <w:left w:val="none" w:sz="0" w:space="0" w:color="auto"/>
        <w:bottom w:val="none" w:sz="0" w:space="0" w:color="auto"/>
        <w:right w:val="none" w:sz="0" w:space="0" w:color="auto"/>
      </w:divBdr>
      <w:divsChild>
        <w:div w:id="933518609">
          <w:marLeft w:val="0"/>
          <w:marRight w:val="0"/>
          <w:marTop w:val="0"/>
          <w:marBottom w:val="0"/>
          <w:divBdr>
            <w:top w:val="none" w:sz="0" w:space="0" w:color="auto"/>
            <w:left w:val="none" w:sz="0" w:space="0" w:color="auto"/>
            <w:bottom w:val="none" w:sz="0" w:space="0" w:color="auto"/>
            <w:right w:val="none" w:sz="0" w:space="0" w:color="auto"/>
          </w:divBdr>
        </w:div>
        <w:div w:id="1677415309">
          <w:marLeft w:val="0"/>
          <w:marRight w:val="0"/>
          <w:marTop w:val="150"/>
          <w:marBottom w:val="0"/>
          <w:divBdr>
            <w:top w:val="none" w:sz="0" w:space="0" w:color="auto"/>
            <w:left w:val="none" w:sz="0" w:space="0" w:color="auto"/>
            <w:bottom w:val="none" w:sz="0" w:space="0" w:color="auto"/>
            <w:right w:val="none" w:sz="0" w:space="0" w:color="auto"/>
          </w:divBdr>
          <w:divsChild>
            <w:div w:id="2124642905">
              <w:marLeft w:val="1155"/>
              <w:marRight w:val="0"/>
              <w:marTop w:val="0"/>
              <w:marBottom w:val="0"/>
              <w:divBdr>
                <w:top w:val="none" w:sz="0" w:space="0" w:color="auto"/>
                <w:left w:val="none" w:sz="0" w:space="0" w:color="auto"/>
                <w:bottom w:val="none" w:sz="0" w:space="0" w:color="auto"/>
                <w:right w:val="none" w:sz="0" w:space="0" w:color="auto"/>
              </w:divBdr>
            </w:div>
            <w:div w:id="1294991748">
              <w:marLeft w:val="1155"/>
              <w:marRight w:val="0"/>
              <w:marTop w:val="0"/>
              <w:marBottom w:val="0"/>
              <w:divBdr>
                <w:top w:val="none" w:sz="0" w:space="0" w:color="auto"/>
                <w:left w:val="none" w:sz="0" w:space="0" w:color="auto"/>
                <w:bottom w:val="none" w:sz="0" w:space="0" w:color="auto"/>
                <w:right w:val="none" w:sz="0" w:space="0" w:color="auto"/>
              </w:divBdr>
            </w:div>
            <w:div w:id="696851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19443">
      <w:bodyDiv w:val="1"/>
      <w:marLeft w:val="0"/>
      <w:marRight w:val="0"/>
      <w:marTop w:val="0"/>
      <w:marBottom w:val="0"/>
      <w:divBdr>
        <w:top w:val="none" w:sz="0" w:space="0" w:color="auto"/>
        <w:left w:val="none" w:sz="0" w:space="0" w:color="auto"/>
        <w:bottom w:val="none" w:sz="0" w:space="0" w:color="auto"/>
        <w:right w:val="none" w:sz="0" w:space="0" w:color="auto"/>
      </w:divBdr>
      <w:divsChild>
        <w:div w:id="821240359">
          <w:marLeft w:val="0"/>
          <w:marRight w:val="0"/>
          <w:marTop w:val="0"/>
          <w:marBottom w:val="0"/>
          <w:divBdr>
            <w:top w:val="none" w:sz="0" w:space="0" w:color="auto"/>
            <w:left w:val="none" w:sz="0" w:space="0" w:color="auto"/>
            <w:bottom w:val="none" w:sz="0" w:space="0" w:color="auto"/>
            <w:right w:val="none" w:sz="0" w:space="0" w:color="auto"/>
          </w:divBdr>
        </w:div>
        <w:div w:id="2087145327">
          <w:marLeft w:val="0"/>
          <w:marRight w:val="0"/>
          <w:marTop w:val="150"/>
          <w:marBottom w:val="0"/>
          <w:divBdr>
            <w:top w:val="none" w:sz="0" w:space="0" w:color="auto"/>
            <w:left w:val="none" w:sz="0" w:space="0" w:color="auto"/>
            <w:bottom w:val="none" w:sz="0" w:space="0" w:color="auto"/>
            <w:right w:val="none" w:sz="0" w:space="0" w:color="auto"/>
          </w:divBdr>
          <w:divsChild>
            <w:div w:id="114452770">
              <w:marLeft w:val="1155"/>
              <w:marRight w:val="0"/>
              <w:marTop w:val="0"/>
              <w:marBottom w:val="0"/>
              <w:divBdr>
                <w:top w:val="none" w:sz="0" w:space="0" w:color="auto"/>
                <w:left w:val="none" w:sz="0" w:space="0" w:color="auto"/>
                <w:bottom w:val="none" w:sz="0" w:space="0" w:color="auto"/>
                <w:right w:val="none" w:sz="0" w:space="0" w:color="auto"/>
              </w:divBdr>
            </w:div>
            <w:div w:id="1776364555">
              <w:marLeft w:val="1155"/>
              <w:marRight w:val="0"/>
              <w:marTop w:val="0"/>
              <w:marBottom w:val="0"/>
              <w:divBdr>
                <w:top w:val="none" w:sz="0" w:space="0" w:color="auto"/>
                <w:left w:val="none" w:sz="0" w:space="0" w:color="auto"/>
                <w:bottom w:val="none" w:sz="0" w:space="0" w:color="auto"/>
                <w:right w:val="none" w:sz="0" w:space="0" w:color="auto"/>
              </w:divBdr>
            </w:div>
            <w:div w:id="1045984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463001">
      <w:bodyDiv w:val="1"/>
      <w:marLeft w:val="0"/>
      <w:marRight w:val="0"/>
      <w:marTop w:val="0"/>
      <w:marBottom w:val="0"/>
      <w:divBdr>
        <w:top w:val="none" w:sz="0" w:space="0" w:color="auto"/>
        <w:left w:val="none" w:sz="0" w:space="0" w:color="auto"/>
        <w:bottom w:val="none" w:sz="0" w:space="0" w:color="auto"/>
        <w:right w:val="none" w:sz="0" w:space="0" w:color="auto"/>
      </w:divBdr>
      <w:divsChild>
        <w:div w:id="2055809967">
          <w:marLeft w:val="0"/>
          <w:marRight w:val="0"/>
          <w:marTop w:val="0"/>
          <w:marBottom w:val="0"/>
          <w:divBdr>
            <w:top w:val="none" w:sz="0" w:space="0" w:color="auto"/>
            <w:left w:val="none" w:sz="0" w:space="0" w:color="auto"/>
            <w:bottom w:val="none" w:sz="0" w:space="0" w:color="auto"/>
            <w:right w:val="none" w:sz="0" w:space="0" w:color="auto"/>
          </w:divBdr>
        </w:div>
        <w:div w:id="1422993684">
          <w:marLeft w:val="0"/>
          <w:marRight w:val="0"/>
          <w:marTop w:val="150"/>
          <w:marBottom w:val="0"/>
          <w:divBdr>
            <w:top w:val="none" w:sz="0" w:space="0" w:color="auto"/>
            <w:left w:val="none" w:sz="0" w:space="0" w:color="auto"/>
            <w:bottom w:val="none" w:sz="0" w:space="0" w:color="auto"/>
            <w:right w:val="none" w:sz="0" w:space="0" w:color="auto"/>
          </w:divBdr>
          <w:divsChild>
            <w:div w:id="1933974312">
              <w:marLeft w:val="1155"/>
              <w:marRight w:val="0"/>
              <w:marTop w:val="0"/>
              <w:marBottom w:val="0"/>
              <w:divBdr>
                <w:top w:val="none" w:sz="0" w:space="0" w:color="auto"/>
                <w:left w:val="none" w:sz="0" w:space="0" w:color="auto"/>
                <w:bottom w:val="none" w:sz="0" w:space="0" w:color="auto"/>
                <w:right w:val="none" w:sz="0" w:space="0" w:color="auto"/>
              </w:divBdr>
            </w:div>
            <w:div w:id="1301499196">
              <w:marLeft w:val="1155"/>
              <w:marRight w:val="0"/>
              <w:marTop w:val="0"/>
              <w:marBottom w:val="0"/>
              <w:divBdr>
                <w:top w:val="none" w:sz="0" w:space="0" w:color="auto"/>
                <w:left w:val="none" w:sz="0" w:space="0" w:color="auto"/>
                <w:bottom w:val="none" w:sz="0" w:space="0" w:color="auto"/>
                <w:right w:val="none" w:sz="0" w:space="0" w:color="auto"/>
              </w:divBdr>
            </w:div>
            <w:div w:id="238173033">
              <w:marLeft w:val="1155"/>
              <w:marRight w:val="0"/>
              <w:marTop w:val="0"/>
              <w:marBottom w:val="0"/>
              <w:divBdr>
                <w:top w:val="none" w:sz="0" w:space="0" w:color="auto"/>
                <w:left w:val="none" w:sz="0" w:space="0" w:color="auto"/>
                <w:bottom w:val="none" w:sz="0" w:space="0" w:color="auto"/>
                <w:right w:val="none" w:sz="0" w:space="0" w:color="auto"/>
              </w:divBdr>
            </w:div>
            <w:div w:id="932978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774098">
      <w:bodyDiv w:val="1"/>
      <w:marLeft w:val="0"/>
      <w:marRight w:val="0"/>
      <w:marTop w:val="0"/>
      <w:marBottom w:val="0"/>
      <w:divBdr>
        <w:top w:val="none" w:sz="0" w:space="0" w:color="auto"/>
        <w:left w:val="none" w:sz="0" w:space="0" w:color="auto"/>
        <w:bottom w:val="none" w:sz="0" w:space="0" w:color="auto"/>
        <w:right w:val="none" w:sz="0" w:space="0" w:color="auto"/>
      </w:divBdr>
      <w:divsChild>
        <w:div w:id="2093964064">
          <w:marLeft w:val="0"/>
          <w:marRight w:val="0"/>
          <w:marTop w:val="0"/>
          <w:marBottom w:val="0"/>
          <w:divBdr>
            <w:top w:val="none" w:sz="0" w:space="0" w:color="auto"/>
            <w:left w:val="none" w:sz="0" w:space="0" w:color="auto"/>
            <w:bottom w:val="none" w:sz="0" w:space="0" w:color="auto"/>
            <w:right w:val="none" w:sz="0" w:space="0" w:color="auto"/>
          </w:divBdr>
        </w:div>
        <w:div w:id="1692534494">
          <w:marLeft w:val="0"/>
          <w:marRight w:val="0"/>
          <w:marTop w:val="150"/>
          <w:marBottom w:val="0"/>
          <w:divBdr>
            <w:top w:val="none" w:sz="0" w:space="0" w:color="auto"/>
            <w:left w:val="none" w:sz="0" w:space="0" w:color="auto"/>
            <w:bottom w:val="none" w:sz="0" w:space="0" w:color="auto"/>
            <w:right w:val="none" w:sz="0" w:space="0" w:color="auto"/>
          </w:divBdr>
          <w:divsChild>
            <w:div w:id="1089038164">
              <w:marLeft w:val="1155"/>
              <w:marRight w:val="0"/>
              <w:marTop w:val="0"/>
              <w:marBottom w:val="0"/>
              <w:divBdr>
                <w:top w:val="none" w:sz="0" w:space="0" w:color="auto"/>
                <w:left w:val="none" w:sz="0" w:space="0" w:color="auto"/>
                <w:bottom w:val="none" w:sz="0" w:space="0" w:color="auto"/>
                <w:right w:val="none" w:sz="0" w:space="0" w:color="auto"/>
              </w:divBdr>
            </w:div>
            <w:div w:id="714817311">
              <w:marLeft w:val="1155"/>
              <w:marRight w:val="0"/>
              <w:marTop w:val="0"/>
              <w:marBottom w:val="0"/>
              <w:divBdr>
                <w:top w:val="none" w:sz="0" w:space="0" w:color="auto"/>
                <w:left w:val="none" w:sz="0" w:space="0" w:color="auto"/>
                <w:bottom w:val="none" w:sz="0" w:space="0" w:color="auto"/>
                <w:right w:val="none" w:sz="0" w:space="0" w:color="auto"/>
              </w:divBdr>
            </w:div>
            <w:div w:id="332924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0761">
      <w:bodyDiv w:val="1"/>
      <w:marLeft w:val="0"/>
      <w:marRight w:val="0"/>
      <w:marTop w:val="0"/>
      <w:marBottom w:val="0"/>
      <w:divBdr>
        <w:top w:val="none" w:sz="0" w:space="0" w:color="auto"/>
        <w:left w:val="none" w:sz="0" w:space="0" w:color="auto"/>
        <w:bottom w:val="none" w:sz="0" w:space="0" w:color="auto"/>
        <w:right w:val="none" w:sz="0" w:space="0" w:color="auto"/>
      </w:divBdr>
      <w:divsChild>
        <w:div w:id="1951887332">
          <w:marLeft w:val="0"/>
          <w:marRight w:val="0"/>
          <w:marTop w:val="0"/>
          <w:marBottom w:val="0"/>
          <w:divBdr>
            <w:top w:val="none" w:sz="0" w:space="0" w:color="auto"/>
            <w:left w:val="none" w:sz="0" w:space="0" w:color="auto"/>
            <w:bottom w:val="none" w:sz="0" w:space="0" w:color="auto"/>
            <w:right w:val="none" w:sz="0" w:space="0" w:color="auto"/>
          </w:divBdr>
        </w:div>
        <w:div w:id="1846943035">
          <w:marLeft w:val="0"/>
          <w:marRight w:val="0"/>
          <w:marTop w:val="150"/>
          <w:marBottom w:val="0"/>
          <w:divBdr>
            <w:top w:val="none" w:sz="0" w:space="0" w:color="auto"/>
            <w:left w:val="none" w:sz="0" w:space="0" w:color="auto"/>
            <w:bottom w:val="none" w:sz="0" w:space="0" w:color="auto"/>
            <w:right w:val="none" w:sz="0" w:space="0" w:color="auto"/>
          </w:divBdr>
          <w:divsChild>
            <w:div w:id="466093163">
              <w:marLeft w:val="1155"/>
              <w:marRight w:val="0"/>
              <w:marTop w:val="0"/>
              <w:marBottom w:val="0"/>
              <w:divBdr>
                <w:top w:val="none" w:sz="0" w:space="0" w:color="auto"/>
                <w:left w:val="none" w:sz="0" w:space="0" w:color="auto"/>
                <w:bottom w:val="none" w:sz="0" w:space="0" w:color="auto"/>
                <w:right w:val="none" w:sz="0" w:space="0" w:color="auto"/>
              </w:divBdr>
            </w:div>
            <w:div w:id="207575953">
              <w:marLeft w:val="1155"/>
              <w:marRight w:val="0"/>
              <w:marTop w:val="0"/>
              <w:marBottom w:val="0"/>
              <w:divBdr>
                <w:top w:val="none" w:sz="0" w:space="0" w:color="auto"/>
                <w:left w:val="none" w:sz="0" w:space="0" w:color="auto"/>
                <w:bottom w:val="none" w:sz="0" w:space="0" w:color="auto"/>
                <w:right w:val="none" w:sz="0" w:space="0" w:color="auto"/>
              </w:divBdr>
            </w:div>
            <w:div w:id="198339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747522">
      <w:bodyDiv w:val="1"/>
      <w:marLeft w:val="0"/>
      <w:marRight w:val="0"/>
      <w:marTop w:val="0"/>
      <w:marBottom w:val="0"/>
      <w:divBdr>
        <w:top w:val="none" w:sz="0" w:space="0" w:color="auto"/>
        <w:left w:val="none" w:sz="0" w:space="0" w:color="auto"/>
        <w:bottom w:val="none" w:sz="0" w:space="0" w:color="auto"/>
        <w:right w:val="none" w:sz="0" w:space="0" w:color="auto"/>
      </w:divBdr>
      <w:divsChild>
        <w:div w:id="1929734611">
          <w:marLeft w:val="0"/>
          <w:marRight w:val="0"/>
          <w:marTop w:val="150"/>
          <w:marBottom w:val="0"/>
          <w:divBdr>
            <w:top w:val="none" w:sz="0" w:space="0" w:color="auto"/>
            <w:left w:val="none" w:sz="0" w:space="0" w:color="auto"/>
            <w:bottom w:val="none" w:sz="0" w:space="0" w:color="auto"/>
            <w:right w:val="none" w:sz="0" w:space="0" w:color="auto"/>
          </w:divBdr>
          <w:divsChild>
            <w:div w:id="179272371">
              <w:marLeft w:val="1155"/>
              <w:marRight w:val="0"/>
              <w:marTop w:val="0"/>
              <w:marBottom w:val="0"/>
              <w:divBdr>
                <w:top w:val="none" w:sz="0" w:space="0" w:color="auto"/>
                <w:left w:val="none" w:sz="0" w:space="0" w:color="auto"/>
                <w:bottom w:val="none" w:sz="0" w:space="0" w:color="auto"/>
                <w:right w:val="none" w:sz="0" w:space="0" w:color="auto"/>
              </w:divBdr>
            </w:div>
            <w:div w:id="1280064324">
              <w:marLeft w:val="1155"/>
              <w:marRight w:val="0"/>
              <w:marTop w:val="0"/>
              <w:marBottom w:val="0"/>
              <w:divBdr>
                <w:top w:val="none" w:sz="0" w:space="0" w:color="auto"/>
                <w:left w:val="none" w:sz="0" w:space="0" w:color="auto"/>
                <w:bottom w:val="none" w:sz="0" w:space="0" w:color="auto"/>
                <w:right w:val="none" w:sz="0" w:space="0" w:color="auto"/>
              </w:divBdr>
            </w:div>
            <w:div w:id="894462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5862951">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243514">
      <w:bodyDiv w:val="1"/>
      <w:marLeft w:val="0"/>
      <w:marRight w:val="0"/>
      <w:marTop w:val="0"/>
      <w:marBottom w:val="0"/>
      <w:divBdr>
        <w:top w:val="none" w:sz="0" w:space="0" w:color="auto"/>
        <w:left w:val="none" w:sz="0" w:space="0" w:color="auto"/>
        <w:bottom w:val="none" w:sz="0" w:space="0" w:color="auto"/>
        <w:right w:val="none" w:sz="0" w:space="0" w:color="auto"/>
      </w:divBdr>
      <w:divsChild>
        <w:div w:id="1137457514">
          <w:marLeft w:val="0"/>
          <w:marRight w:val="0"/>
          <w:marTop w:val="0"/>
          <w:marBottom w:val="0"/>
          <w:divBdr>
            <w:top w:val="none" w:sz="0" w:space="0" w:color="auto"/>
            <w:left w:val="none" w:sz="0" w:space="0" w:color="auto"/>
            <w:bottom w:val="none" w:sz="0" w:space="0" w:color="auto"/>
            <w:right w:val="none" w:sz="0" w:space="0" w:color="auto"/>
          </w:divBdr>
        </w:div>
        <w:div w:id="1521771353">
          <w:marLeft w:val="0"/>
          <w:marRight w:val="0"/>
          <w:marTop w:val="150"/>
          <w:marBottom w:val="0"/>
          <w:divBdr>
            <w:top w:val="none" w:sz="0" w:space="0" w:color="auto"/>
            <w:left w:val="none" w:sz="0" w:space="0" w:color="auto"/>
            <w:bottom w:val="none" w:sz="0" w:space="0" w:color="auto"/>
            <w:right w:val="none" w:sz="0" w:space="0" w:color="auto"/>
          </w:divBdr>
          <w:divsChild>
            <w:div w:id="1270355963">
              <w:marLeft w:val="1155"/>
              <w:marRight w:val="0"/>
              <w:marTop w:val="0"/>
              <w:marBottom w:val="0"/>
              <w:divBdr>
                <w:top w:val="none" w:sz="0" w:space="0" w:color="auto"/>
                <w:left w:val="none" w:sz="0" w:space="0" w:color="auto"/>
                <w:bottom w:val="none" w:sz="0" w:space="0" w:color="auto"/>
                <w:right w:val="none" w:sz="0" w:space="0" w:color="auto"/>
              </w:divBdr>
            </w:div>
            <w:div w:id="279145343">
              <w:marLeft w:val="1155"/>
              <w:marRight w:val="0"/>
              <w:marTop w:val="0"/>
              <w:marBottom w:val="0"/>
              <w:divBdr>
                <w:top w:val="none" w:sz="0" w:space="0" w:color="auto"/>
                <w:left w:val="none" w:sz="0" w:space="0" w:color="auto"/>
                <w:bottom w:val="none" w:sz="0" w:space="0" w:color="auto"/>
                <w:right w:val="none" w:sz="0" w:space="0" w:color="auto"/>
              </w:divBdr>
            </w:div>
            <w:div w:id="461117446">
              <w:marLeft w:val="1155"/>
              <w:marRight w:val="0"/>
              <w:marTop w:val="0"/>
              <w:marBottom w:val="0"/>
              <w:divBdr>
                <w:top w:val="none" w:sz="0" w:space="0" w:color="auto"/>
                <w:left w:val="none" w:sz="0" w:space="0" w:color="auto"/>
                <w:bottom w:val="none" w:sz="0" w:space="0" w:color="auto"/>
                <w:right w:val="none" w:sz="0" w:space="0" w:color="auto"/>
              </w:divBdr>
            </w:div>
            <w:div w:id="844789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394785">
      <w:bodyDiv w:val="1"/>
      <w:marLeft w:val="0"/>
      <w:marRight w:val="0"/>
      <w:marTop w:val="0"/>
      <w:marBottom w:val="0"/>
      <w:divBdr>
        <w:top w:val="none" w:sz="0" w:space="0" w:color="auto"/>
        <w:left w:val="none" w:sz="0" w:space="0" w:color="auto"/>
        <w:bottom w:val="none" w:sz="0" w:space="0" w:color="auto"/>
        <w:right w:val="none" w:sz="0" w:space="0" w:color="auto"/>
      </w:divBdr>
      <w:divsChild>
        <w:div w:id="578173922">
          <w:marLeft w:val="0"/>
          <w:marRight w:val="0"/>
          <w:marTop w:val="0"/>
          <w:marBottom w:val="0"/>
          <w:divBdr>
            <w:top w:val="none" w:sz="0" w:space="0" w:color="auto"/>
            <w:left w:val="none" w:sz="0" w:space="0" w:color="auto"/>
            <w:bottom w:val="none" w:sz="0" w:space="0" w:color="auto"/>
            <w:right w:val="none" w:sz="0" w:space="0" w:color="auto"/>
          </w:divBdr>
        </w:div>
        <w:div w:id="96564605">
          <w:marLeft w:val="0"/>
          <w:marRight w:val="0"/>
          <w:marTop w:val="150"/>
          <w:marBottom w:val="0"/>
          <w:divBdr>
            <w:top w:val="none" w:sz="0" w:space="0" w:color="auto"/>
            <w:left w:val="none" w:sz="0" w:space="0" w:color="auto"/>
            <w:bottom w:val="none" w:sz="0" w:space="0" w:color="auto"/>
            <w:right w:val="none" w:sz="0" w:space="0" w:color="auto"/>
          </w:divBdr>
          <w:divsChild>
            <w:div w:id="1469740392">
              <w:marLeft w:val="1155"/>
              <w:marRight w:val="0"/>
              <w:marTop w:val="0"/>
              <w:marBottom w:val="0"/>
              <w:divBdr>
                <w:top w:val="none" w:sz="0" w:space="0" w:color="auto"/>
                <w:left w:val="none" w:sz="0" w:space="0" w:color="auto"/>
                <w:bottom w:val="none" w:sz="0" w:space="0" w:color="auto"/>
                <w:right w:val="none" w:sz="0" w:space="0" w:color="auto"/>
              </w:divBdr>
            </w:div>
            <w:div w:id="1379472137">
              <w:marLeft w:val="1155"/>
              <w:marRight w:val="0"/>
              <w:marTop w:val="0"/>
              <w:marBottom w:val="0"/>
              <w:divBdr>
                <w:top w:val="none" w:sz="0" w:space="0" w:color="auto"/>
                <w:left w:val="none" w:sz="0" w:space="0" w:color="auto"/>
                <w:bottom w:val="none" w:sz="0" w:space="0" w:color="auto"/>
                <w:right w:val="none" w:sz="0" w:space="0" w:color="auto"/>
              </w:divBdr>
            </w:div>
            <w:div w:id="1176572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09748">
      <w:bodyDiv w:val="1"/>
      <w:marLeft w:val="0"/>
      <w:marRight w:val="0"/>
      <w:marTop w:val="0"/>
      <w:marBottom w:val="0"/>
      <w:divBdr>
        <w:top w:val="none" w:sz="0" w:space="0" w:color="auto"/>
        <w:left w:val="none" w:sz="0" w:space="0" w:color="auto"/>
        <w:bottom w:val="none" w:sz="0" w:space="0" w:color="auto"/>
        <w:right w:val="none" w:sz="0" w:space="0" w:color="auto"/>
      </w:divBdr>
      <w:divsChild>
        <w:div w:id="1609434109">
          <w:marLeft w:val="0"/>
          <w:marRight w:val="0"/>
          <w:marTop w:val="0"/>
          <w:marBottom w:val="0"/>
          <w:divBdr>
            <w:top w:val="none" w:sz="0" w:space="0" w:color="auto"/>
            <w:left w:val="none" w:sz="0" w:space="0" w:color="auto"/>
            <w:bottom w:val="none" w:sz="0" w:space="0" w:color="auto"/>
            <w:right w:val="none" w:sz="0" w:space="0" w:color="auto"/>
          </w:divBdr>
        </w:div>
        <w:div w:id="1243759954">
          <w:marLeft w:val="0"/>
          <w:marRight w:val="0"/>
          <w:marTop w:val="150"/>
          <w:marBottom w:val="0"/>
          <w:divBdr>
            <w:top w:val="none" w:sz="0" w:space="0" w:color="auto"/>
            <w:left w:val="none" w:sz="0" w:space="0" w:color="auto"/>
            <w:bottom w:val="none" w:sz="0" w:space="0" w:color="auto"/>
            <w:right w:val="none" w:sz="0" w:space="0" w:color="auto"/>
          </w:divBdr>
          <w:divsChild>
            <w:div w:id="145051371">
              <w:marLeft w:val="1155"/>
              <w:marRight w:val="0"/>
              <w:marTop w:val="0"/>
              <w:marBottom w:val="0"/>
              <w:divBdr>
                <w:top w:val="none" w:sz="0" w:space="0" w:color="auto"/>
                <w:left w:val="none" w:sz="0" w:space="0" w:color="auto"/>
                <w:bottom w:val="none" w:sz="0" w:space="0" w:color="auto"/>
                <w:right w:val="none" w:sz="0" w:space="0" w:color="auto"/>
              </w:divBdr>
            </w:div>
            <w:div w:id="683359338">
              <w:marLeft w:val="1155"/>
              <w:marRight w:val="0"/>
              <w:marTop w:val="0"/>
              <w:marBottom w:val="0"/>
              <w:divBdr>
                <w:top w:val="none" w:sz="0" w:space="0" w:color="auto"/>
                <w:left w:val="none" w:sz="0" w:space="0" w:color="auto"/>
                <w:bottom w:val="none" w:sz="0" w:space="0" w:color="auto"/>
                <w:right w:val="none" w:sz="0" w:space="0" w:color="auto"/>
              </w:divBdr>
            </w:div>
            <w:div w:id="9188268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782543">
      <w:bodyDiv w:val="1"/>
      <w:marLeft w:val="0"/>
      <w:marRight w:val="0"/>
      <w:marTop w:val="0"/>
      <w:marBottom w:val="0"/>
      <w:divBdr>
        <w:top w:val="none" w:sz="0" w:space="0" w:color="auto"/>
        <w:left w:val="none" w:sz="0" w:space="0" w:color="auto"/>
        <w:bottom w:val="none" w:sz="0" w:space="0" w:color="auto"/>
        <w:right w:val="none" w:sz="0" w:space="0" w:color="auto"/>
      </w:divBdr>
      <w:divsChild>
        <w:div w:id="700083304">
          <w:marLeft w:val="0"/>
          <w:marRight w:val="0"/>
          <w:marTop w:val="0"/>
          <w:marBottom w:val="0"/>
          <w:divBdr>
            <w:top w:val="none" w:sz="0" w:space="0" w:color="auto"/>
            <w:left w:val="none" w:sz="0" w:space="0" w:color="auto"/>
            <w:bottom w:val="none" w:sz="0" w:space="0" w:color="auto"/>
            <w:right w:val="none" w:sz="0" w:space="0" w:color="auto"/>
          </w:divBdr>
        </w:div>
        <w:div w:id="2038313180">
          <w:marLeft w:val="0"/>
          <w:marRight w:val="0"/>
          <w:marTop w:val="150"/>
          <w:marBottom w:val="0"/>
          <w:divBdr>
            <w:top w:val="none" w:sz="0" w:space="0" w:color="auto"/>
            <w:left w:val="none" w:sz="0" w:space="0" w:color="auto"/>
            <w:bottom w:val="none" w:sz="0" w:space="0" w:color="auto"/>
            <w:right w:val="none" w:sz="0" w:space="0" w:color="auto"/>
          </w:divBdr>
          <w:divsChild>
            <w:div w:id="379935800">
              <w:marLeft w:val="1155"/>
              <w:marRight w:val="0"/>
              <w:marTop w:val="0"/>
              <w:marBottom w:val="0"/>
              <w:divBdr>
                <w:top w:val="none" w:sz="0" w:space="0" w:color="auto"/>
                <w:left w:val="none" w:sz="0" w:space="0" w:color="auto"/>
                <w:bottom w:val="none" w:sz="0" w:space="0" w:color="auto"/>
                <w:right w:val="none" w:sz="0" w:space="0" w:color="auto"/>
              </w:divBdr>
            </w:div>
            <w:div w:id="1858763087">
              <w:marLeft w:val="1155"/>
              <w:marRight w:val="0"/>
              <w:marTop w:val="0"/>
              <w:marBottom w:val="0"/>
              <w:divBdr>
                <w:top w:val="none" w:sz="0" w:space="0" w:color="auto"/>
                <w:left w:val="none" w:sz="0" w:space="0" w:color="auto"/>
                <w:bottom w:val="none" w:sz="0" w:space="0" w:color="auto"/>
                <w:right w:val="none" w:sz="0" w:space="0" w:color="auto"/>
              </w:divBdr>
            </w:div>
            <w:div w:id="1742436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481601">
      <w:bodyDiv w:val="1"/>
      <w:marLeft w:val="0"/>
      <w:marRight w:val="0"/>
      <w:marTop w:val="0"/>
      <w:marBottom w:val="0"/>
      <w:divBdr>
        <w:top w:val="none" w:sz="0" w:space="0" w:color="auto"/>
        <w:left w:val="none" w:sz="0" w:space="0" w:color="auto"/>
        <w:bottom w:val="none" w:sz="0" w:space="0" w:color="auto"/>
        <w:right w:val="none" w:sz="0" w:space="0" w:color="auto"/>
      </w:divBdr>
      <w:divsChild>
        <w:div w:id="126240339">
          <w:marLeft w:val="0"/>
          <w:marRight w:val="0"/>
          <w:marTop w:val="0"/>
          <w:marBottom w:val="0"/>
          <w:divBdr>
            <w:top w:val="none" w:sz="0" w:space="0" w:color="auto"/>
            <w:left w:val="none" w:sz="0" w:space="0" w:color="auto"/>
            <w:bottom w:val="none" w:sz="0" w:space="0" w:color="auto"/>
            <w:right w:val="none" w:sz="0" w:space="0" w:color="auto"/>
          </w:divBdr>
        </w:div>
        <w:div w:id="1988389975">
          <w:marLeft w:val="0"/>
          <w:marRight w:val="0"/>
          <w:marTop w:val="150"/>
          <w:marBottom w:val="0"/>
          <w:divBdr>
            <w:top w:val="none" w:sz="0" w:space="0" w:color="auto"/>
            <w:left w:val="none" w:sz="0" w:space="0" w:color="auto"/>
            <w:bottom w:val="none" w:sz="0" w:space="0" w:color="auto"/>
            <w:right w:val="none" w:sz="0" w:space="0" w:color="auto"/>
          </w:divBdr>
          <w:divsChild>
            <w:div w:id="495345974">
              <w:marLeft w:val="1155"/>
              <w:marRight w:val="0"/>
              <w:marTop w:val="0"/>
              <w:marBottom w:val="0"/>
              <w:divBdr>
                <w:top w:val="none" w:sz="0" w:space="0" w:color="auto"/>
                <w:left w:val="none" w:sz="0" w:space="0" w:color="auto"/>
                <w:bottom w:val="none" w:sz="0" w:space="0" w:color="auto"/>
                <w:right w:val="none" w:sz="0" w:space="0" w:color="auto"/>
              </w:divBdr>
            </w:div>
            <w:div w:id="2974517">
              <w:marLeft w:val="1155"/>
              <w:marRight w:val="0"/>
              <w:marTop w:val="0"/>
              <w:marBottom w:val="0"/>
              <w:divBdr>
                <w:top w:val="none" w:sz="0" w:space="0" w:color="auto"/>
                <w:left w:val="none" w:sz="0" w:space="0" w:color="auto"/>
                <w:bottom w:val="none" w:sz="0" w:space="0" w:color="auto"/>
                <w:right w:val="none" w:sz="0" w:space="0" w:color="auto"/>
              </w:divBdr>
            </w:div>
            <w:div w:id="129707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870897">
      <w:bodyDiv w:val="1"/>
      <w:marLeft w:val="0"/>
      <w:marRight w:val="0"/>
      <w:marTop w:val="0"/>
      <w:marBottom w:val="0"/>
      <w:divBdr>
        <w:top w:val="none" w:sz="0" w:space="0" w:color="auto"/>
        <w:left w:val="none" w:sz="0" w:space="0" w:color="auto"/>
        <w:bottom w:val="none" w:sz="0" w:space="0" w:color="auto"/>
        <w:right w:val="none" w:sz="0" w:space="0" w:color="auto"/>
      </w:divBdr>
      <w:divsChild>
        <w:div w:id="204948765">
          <w:marLeft w:val="0"/>
          <w:marRight w:val="0"/>
          <w:marTop w:val="0"/>
          <w:marBottom w:val="0"/>
          <w:divBdr>
            <w:top w:val="none" w:sz="0" w:space="0" w:color="auto"/>
            <w:left w:val="none" w:sz="0" w:space="0" w:color="auto"/>
            <w:bottom w:val="none" w:sz="0" w:space="0" w:color="auto"/>
            <w:right w:val="none" w:sz="0" w:space="0" w:color="auto"/>
          </w:divBdr>
        </w:div>
        <w:div w:id="1378117876">
          <w:marLeft w:val="0"/>
          <w:marRight w:val="0"/>
          <w:marTop w:val="150"/>
          <w:marBottom w:val="0"/>
          <w:divBdr>
            <w:top w:val="none" w:sz="0" w:space="0" w:color="auto"/>
            <w:left w:val="none" w:sz="0" w:space="0" w:color="auto"/>
            <w:bottom w:val="none" w:sz="0" w:space="0" w:color="auto"/>
            <w:right w:val="none" w:sz="0" w:space="0" w:color="auto"/>
          </w:divBdr>
          <w:divsChild>
            <w:div w:id="1805854265">
              <w:marLeft w:val="1155"/>
              <w:marRight w:val="0"/>
              <w:marTop w:val="0"/>
              <w:marBottom w:val="0"/>
              <w:divBdr>
                <w:top w:val="none" w:sz="0" w:space="0" w:color="auto"/>
                <w:left w:val="none" w:sz="0" w:space="0" w:color="auto"/>
                <w:bottom w:val="none" w:sz="0" w:space="0" w:color="auto"/>
                <w:right w:val="none" w:sz="0" w:space="0" w:color="auto"/>
              </w:divBdr>
            </w:div>
            <w:div w:id="1784882338">
              <w:marLeft w:val="1155"/>
              <w:marRight w:val="0"/>
              <w:marTop w:val="0"/>
              <w:marBottom w:val="0"/>
              <w:divBdr>
                <w:top w:val="none" w:sz="0" w:space="0" w:color="auto"/>
                <w:left w:val="none" w:sz="0" w:space="0" w:color="auto"/>
                <w:bottom w:val="none" w:sz="0" w:space="0" w:color="auto"/>
                <w:right w:val="none" w:sz="0" w:space="0" w:color="auto"/>
              </w:divBdr>
            </w:div>
            <w:div w:id="2005860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38847">
      <w:bodyDiv w:val="1"/>
      <w:marLeft w:val="0"/>
      <w:marRight w:val="0"/>
      <w:marTop w:val="0"/>
      <w:marBottom w:val="0"/>
      <w:divBdr>
        <w:top w:val="none" w:sz="0" w:space="0" w:color="auto"/>
        <w:left w:val="none" w:sz="0" w:space="0" w:color="auto"/>
        <w:bottom w:val="none" w:sz="0" w:space="0" w:color="auto"/>
        <w:right w:val="none" w:sz="0" w:space="0" w:color="auto"/>
      </w:divBdr>
      <w:divsChild>
        <w:div w:id="1127161809">
          <w:marLeft w:val="0"/>
          <w:marRight w:val="0"/>
          <w:marTop w:val="0"/>
          <w:marBottom w:val="0"/>
          <w:divBdr>
            <w:top w:val="none" w:sz="0" w:space="0" w:color="auto"/>
            <w:left w:val="none" w:sz="0" w:space="0" w:color="auto"/>
            <w:bottom w:val="none" w:sz="0" w:space="0" w:color="auto"/>
            <w:right w:val="none" w:sz="0" w:space="0" w:color="auto"/>
          </w:divBdr>
        </w:div>
        <w:div w:id="1108433646">
          <w:marLeft w:val="0"/>
          <w:marRight w:val="0"/>
          <w:marTop w:val="150"/>
          <w:marBottom w:val="0"/>
          <w:divBdr>
            <w:top w:val="none" w:sz="0" w:space="0" w:color="auto"/>
            <w:left w:val="none" w:sz="0" w:space="0" w:color="auto"/>
            <w:bottom w:val="none" w:sz="0" w:space="0" w:color="auto"/>
            <w:right w:val="none" w:sz="0" w:space="0" w:color="auto"/>
          </w:divBdr>
          <w:divsChild>
            <w:div w:id="498345849">
              <w:marLeft w:val="1155"/>
              <w:marRight w:val="0"/>
              <w:marTop w:val="0"/>
              <w:marBottom w:val="0"/>
              <w:divBdr>
                <w:top w:val="none" w:sz="0" w:space="0" w:color="auto"/>
                <w:left w:val="none" w:sz="0" w:space="0" w:color="auto"/>
                <w:bottom w:val="none" w:sz="0" w:space="0" w:color="auto"/>
                <w:right w:val="none" w:sz="0" w:space="0" w:color="auto"/>
              </w:divBdr>
            </w:div>
            <w:div w:id="1531996272">
              <w:marLeft w:val="1155"/>
              <w:marRight w:val="0"/>
              <w:marTop w:val="0"/>
              <w:marBottom w:val="0"/>
              <w:divBdr>
                <w:top w:val="none" w:sz="0" w:space="0" w:color="auto"/>
                <w:left w:val="none" w:sz="0" w:space="0" w:color="auto"/>
                <w:bottom w:val="none" w:sz="0" w:space="0" w:color="auto"/>
                <w:right w:val="none" w:sz="0" w:space="0" w:color="auto"/>
              </w:divBdr>
            </w:div>
            <w:div w:id="835849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097858">
      <w:bodyDiv w:val="1"/>
      <w:marLeft w:val="0"/>
      <w:marRight w:val="0"/>
      <w:marTop w:val="0"/>
      <w:marBottom w:val="0"/>
      <w:divBdr>
        <w:top w:val="none" w:sz="0" w:space="0" w:color="auto"/>
        <w:left w:val="none" w:sz="0" w:space="0" w:color="auto"/>
        <w:bottom w:val="none" w:sz="0" w:space="0" w:color="auto"/>
        <w:right w:val="none" w:sz="0" w:space="0" w:color="auto"/>
      </w:divBdr>
      <w:divsChild>
        <w:div w:id="337779614">
          <w:marLeft w:val="0"/>
          <w:marRight w:val="0"/>
          <w:marTop w:val="0"/>
          <w:marBottom w:val="0"/>
          <w:divBdr>
            <w:top w:val="none" w:sz="0" w:space="0" w:color="auto"/>
            <w:left w:val="none" w:sz="0" w:space="0" w:color="auto"/>
            <w:bottom w:val="none" w:sz="0" w:space="0" w:color="auto"/>
            <w:right w:val="none" w:sz="0" w:space="0" w:color="auto"/>
          </w:divBdr>
        </w:div>
        <w:div w:id="533541531">
          <w:marLeft w:val="0"/>
          <w:marRight w:val="0"/>
          <w:marTop w:val="150"/>
          <w:marBottom w:val="0"/>
          <w:divBdr>
            <w:top w:val="none" w:sz="0" w:space="0" w:color="auto"/>
            <w:left w:val="none" w:sz="0" w:space="0" w:color="auto"/>
            <w:bottom w:val="none" w:sz="0" w:space="0" w:color="auto"/>
            <w:right w:val="none" w:sz="0" w:space="0" w:color="auto"/>
          </w:divBdr>
          <w:divsChild>
            <w:div w:id="914975703">
              <w:marLeft w:val="1155"/>
              <w:marRight w:val="0"/>
              <w:marTop w:val="0"/>
              <w:marBottom w:val="0"/>
              <w:divBdr>
                <w:top w:val="none" w:sz="0" w:space="0" w:color="auto"/>
                <w:left w:val="none" w:sz="0" w:space="0" w:color="auto"/>
                <w:bottom w:val="none" w:sz="0" w:space="0" w:color="auto"/>
                <w:right w:val="none" w:sz="0" w:space="0" w:color="auto"/>
              </w:divBdr>
            </w:div>
            <w:div w:id="1117219367">
              <w:marLeft w:val="1155"/>
              <w:marRight w:val="0"/>
              <w:marTop w:val="0"/>
              <w:marBottom w:val="0"/>
              <w:divBdr>
                <w:top w:val="none" w:sz="0" w:space="0" w:color="auto"/>
                <w:left w:val="none" w:sz="0" w:space="0" w:color="auto"/>
                <w:bottom w:val="none" w:sz="0" w:space="0" w:color="auto"/>
                <w:right w:val="none" w:sz="0" w:space="0" w:color="auto"/>
              </w:divBdr>
            </w:div>
            <w:div w:id="1966764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16490">
      <w:bodyDiv w:val="1"/>
      <w:marLeft w:val="0"/>
      <w:marRight w:val="0"/>
      <w:marTop w:val="0"/>
      <w:marBottom w:val="0"/>
      <w:divBdr>
        <w:top w:val="none" w:sz="0" w:space="0" w:color="auto"/>
        <w:left w:val="none" w:sz="0" w:space="0" w:color="auto"/>
        <w:bottom w:val="none" w:sz="0" w:space="0" w:color="auto"/>
        <w:right w:val="none" w:sz="0" w:space="0" w:color="auto"/>
      </w:divBdr>
      <w:divsChild>
        <w:div w:id="1145926473">
          <w:marLeft w:val="0"/>
          <w:marRight w:val="0"/>
          <w:marTop w:val="0"/>
          <w:marBottom w:val="0"/>
          <w:divBdr>
            <w:top w:val="none" w:sz="0" w:space="0" w:color="auto"/>
            <w:left w:val="none" w:sz="0" w:space="0" w:color="auto"/>
            <w:bottom w:val="none" w:sz="0" w:space="0" w:color="auto"/>
            <w:right w:val="none" w:sz="0" w:space="0" w:color="auto"/>
          </w:divBdr>
        </w:div>
        <w:div w:id="1124079150">
          <w:marLeft w:val="0"/>
          <w:marRight w:val="0"/>
          <w:marTop w:val="150"/>
          <w:marBottom w:val="0"/>
          <w:divBdr>
            <w:top w:val="none" w:sz="0" w:space="0" w:color="auto"/>
            <w:left w:val="none" w:sz="0" w:space="0" w:color="auto"/>
            <w:bottom w:val="none" w:sz="0" w:space="0" w:color="auto"/>
            <w:right w:val="none" w:sz="0" w:space="0" w:color="auto"/>
          </w:divBdr>
          <w:divsChild>
            <w:div w:id="1723406056">
              <w:marLeft w:val="1155"/>
              <w:marRight w:val="0"/>
              <w:marTop w:val="0"/>
              <w:marBottom w:val="0"/>
              <w:divBdr>
                <w:top w:val="none" w:sz="0" w:space="0" w:color="auto"/>
                <w:left w:val="none" w:sz="0" w:space="0" w:color="auto"/>
                <w:bottom w:val="none" w:sz="0" w:space="0" w:color="auto"/>
                <w:right w:val="none" w:sz="0" w:space="0" w:color="auto"/>
              </w:divBdr>
            </w:div>
            <w:div w:id="1345018529">
              <w:marLeft w:val="1155"/>
              <w:marRight w:val="0"/>
              <w:marTop w:val="0"/>
              <w:marBottom w:val="0"/>
              <w:divBdr>
                <w:top w:val="none" w:sz="0" w:space="0" w:color="auto"/>
                <w:left w:val="none" w:sz="0" w:space="0" w:color="auto"/>
                <w:bottom w:val="none" w:sz="0" w:space="0" w:color="auto"/>
                <w:right w:val="none" w:sz="0" w:space="0" w:color="auto"/>
              </w:divBdr>
            </w:div>
            <w:div w:id="179242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189198">
      <w:bodyDiv w:val="1"/>
      <w:marLeft w:val="0"/>
      <w:marRight w:val="0"/>
      <w:marTop w:val="0"/>
      <w:marBottom w:val="0"/>
      <w:divBdr>
        <w:top w:val="none" w:sz="0" w:space="0" w:color="auto"/>
        <w:left w:val="none" w:sz="0" w:space="0" w:color="auto"/>
        <w:bottom w:val="none" w:sz="0" w:space="0" w:color="auto"/>
        <w:right w:val="none" w:sz="0" w:space="0" w:color="auto"/>
      </w:divBdr>
      <w:divsChild>
        <w:div w:id="2002002345">
          <w:marLeft w:val="0"/>
          <w:marRight w:val="0"/>
          <w:marTop w:val="0"/>
          <w:marBottom w:val="0"/>
          <w:divBdr>
            <w:top w:val="none" w:sz="0" w:space="0" w:color="auto"/>
            <w:left w:val="none" w:sz="0" w:space="0" w:color="auto"/>
            <w:bottom w:val="none" w:sz="0" w:space="0" w:color="auto"/>
            <w:right w:val="none" w:sz="0" w:space="0" w:color="auto"/>
          </w:divBdr>
        </w:div>
        <w:div w:id="119886123">
          <w:marLeft w:val="0"/>
          <w:marRight w:val="0"/>
          <w:marTop w:val="150"/>
          <w:marBottom w:val="0"/>
          <w:divBdr>
            <w:top w:val="none" w:sz="0" w:space="0" w:color="auto"/>
            <w:left w:val="none" w:sz="0" w:space="0" w:color="auto"/>
            <w:bottom w:val="none" w:sz="0" w:space="0" w:color="auto"/>
            <w:right w:val="none" w:sz="0" w:space="0" w:color="auto"/>
          </w:divBdr>
          <w:divsChild>
            <w:div w:id="549154675">
              <w:marLeft w:val="1155"/>
              <w:marRight w:val="0"/>
              <w:marTop w:val="0"/>
              <w:marBottom w:val="0"/>
              <w:divBdr>
                <w:top w:val="none" w:sz="0" w:space="0" w:color="auto"/>
                <w:left w:val="none" w:sz="0" w:space="0" w:color="auto"/>
                <w:bottom w:val="none" w:sz="0" w:space="0" w:color="auto"/>
                <w:right w:val="none" w:sz="0" w:space="0" w:color="auto"/>
              </w:divBdr>
            </w:div>
            <w:div w:id="1079328439">
              <w:marLeft w:val="1155"/>
              <w:marRight w:val="0"/>
              <w:marTop w:val="0"/>
              <w:marBottom w:val="0"/>
              <w:divBdr>
                <w:top w:val="none" w:sz="0" w:space="0" w:color="auto"/>
                <w:left w:val="none" w:sz="0" w:space="0" w:color="auto"/>
                <w:bottom w:val="none" w:sz="0" w:space="0" w:color="auto"/>
                <w:right w:val="none" w:sz="0" w:space="0" w:color="auto"/>
              </w:divBdr>
            </w:div>
            <w:div w:id="7682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5397">
      <w:bodyDiv w:val="1"/>
      <w:marLeft w:val="0"/>
      <w:marRight w:val="0"/>
      <w:marTop w:val="0"/>
      <w:marBottom w:val="0"/>
      <w:divBdr>
        <w:top w:val="none" w:sz="0" w:space="0" w:color="auto"/>
        <w:left w:val="none" w:sz="0" w:space="0" w:color="auto"/>
        <w:bottom w:val="none" w:sz="0" w:space="0" w:color="auto"/>
        <w:right w:val="none" w:sz="0" w:space="0" w:color="auto"/>
      </w:divBdr>
      <w:divsChild>
        <w:div w:id="345861578">
          <w:marLeft w:val="0"/>
          <w:marRight w:val="0"/>
          <w:marTop w:val="0"/>
          <w:marBottom w:val="0"/>
          <w:divBdr>
            <w:top w:val="none" w:sz="0" w:space="0" w:color="auto"/>
            <w:left w:val="none" w:sz="0" w:space="0" w:color="auto"/>
            <w:bottom w:val="none" w:sz="0" w:space="0" w:color="auto"/>
            <w:right w:val="none" w:sz="0" w:space="0" w:color="auto"/>
          </w:divBdr>
        </w:div>
        <w:div w:id="151874931">
          <w:marLeft w:val="0"/>
          <w:marRight w:val="0"/>
          <w:marTop w:val="150"/>
          <w:marBottom w:val="0"/>
          <w:divBdr>
            <w:top w:val="none" w:sz="0" w:space="0" w:color="auto"/>
            <w:left w:val="none" w:sz="0" w:space="0" w:color="auto"/>
            <w:bottom w:val="none" w:sz="0" w:space="0" w:color="auto"/>
            <w:right w:val="none" w:sz="0" w:space="0" w:color="auto"/>
          </w:divBdr>
          <w:divsChild>
            <w:div w:id="1508449241">
              <w:marLeft w:val="1155"/>
              <w:marRight w:val="0"/>
              <w:marTop w:val="0"/>
              <w:marBottom w:val="0"/>
              <w:divBdr>
                <w:top w:val="none" w:sz="0" w:space="0" w:color="auto"/>
                <w:left w:val="none" w:sz="0" w:space="0" w:color="auto"/>
                <w:bottom w:val="none" w:sz="0" w:space="0" w:color="auto"/>
                <w:right w:val="none" w:sz="0" w:space="0" w:color="auto"/>
              </w:divBdr>
            </w:div>
            <w:div w:id="1546260194">
              <w:marLeft w:val="1155"/>
              <w:marRight w:val="0"/>
              <w:marTop w:val="0"/>
              <w:marBottom w:val="0"/>
              <w:divBdr>
                <w:top w:val="none" w:sz="0" w:space="0" w:color="auto"/>
                <w:left w:val="none" w:sz="0" w:space="0" w:color="auto"/>
                <w:bottom w:val="none" w:sz="0" w:space="0" w:color="auto"/>
                <w:right w:val="none" w:sz="0" w:space="0" w:color="auto"/>
              </w:divBdr>
            </w:div>
            <w:div w:id="206840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221030">
      <w:bodyDiv w:val="1"/>
      <w:marLeft w:val="0"/>
      <w:marRight w:val="0"/>
      <w:marTop w:val="0"/>
      <w:marBottom w:val="0"/>
      <w:divBdr>
        <w:top w:val="none" w:sz="0" w:space="0" w:color="auto"/>
        <w:left w:val="none" w:sz="0" w:space="0" w:color="auto"/>
        <w:bottom w:val="none" w:sz="0" w:space="0" w:color="auto"/>
        <w:right w:val="none" w:sz="0" w:space="0" w:color="auto"/>
      </w:divBdr>
      <w:divsChild>
        <w:div w:id="146554625">
          <w:marLeft w:val="0"/>
          <w:marRight w:val="0"/>
          <w:marTop w:val="0"/>
          <w:marBottom w:val="0"/>
          <w:divBdr>
            <w:top w:val="none" w:sz="0" w:space="0" w:color="auto"/>
            <w:left w:val="none" w:sz="0" w:space="0" w:color="auto"/>
            <w:bottom w:val="none" w:sz="0" w:space="0" w:color="auto"/>
            <w:right w:val="none" w:sz="0" w:space="0" w:color="auto"/>
          </w:divBdr>
        </w:div>
        <w:div w:id="1859079500">
          <w:marLeft w:val="0"/>
          <w:marRight w:val="0"/>
          <w:marTop w:val="150"/>
          <w:marBottom w:val="0"/>
          <w:divBdr>
            <w:top w:val="none" w:sz="0" w:space="0" w:color="auto"/>
            <w:left w:val="none" w:sz="0" w:space="0" w:color="auto"/>
            <w:bottom w:val="none" w:sz="0" w:space="0" w:color="auto"/>
            <w:right w:val="none" w:sz="0" w:space="0" w:color="auto"/>
          </w:divBdr>
          <w:divsChild>
            <w:div w:id="526606998">
              <w:marLeft w:val="1155"/>
              <w:marRight w:val="0"/>
              <w:marTop w:val="0"/>
              <w:marBottom w:val="0"/>
              <w:divBdr>
                <w:top w:val="none" w:sz="0" w:space="0" w:color="auto"/>
                <w:left w:val="none" w:sz="0" w:space="0" w:color="auto"/>
                <w:bottom w:val="none" w:sz="0" w:space="0" w:color="auto"/>
                <w:right w:val="none" w:sz="0" w:space="0" w:color="auto"/>
              </w:divBdr>
            </w:div>
            <w:div w:id="716471642">
              <w:marLeft w:val="1155"/>
              <w:marRight w:val="0"/>
              <w:marTop w:val="0"/>
              <w:marBottom w:val="0"/>
              <w:divBdr>
                <w:top w:val="none" w:sz="0" w:space="0" w:color="auto"/>
                <w:left w:val="none" w:sz="0" w:space="0" w:color="auto"/>
                <w:bottom w:val="none" w:sz="0" w:space="0" w:color="auto"/>
                <w:right w:val="none" w:sz="0" w:space="0" w:color="auto"/>
              </w:divBdr>
            </w:div>
            <w:div w:id="331372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26552">
      <w:bodyDiv w:val="1"/>
      <w:marLeft w:val="0"/>
      <w:marRight w:val="0"/>
      <w:marTop w:val="0"/>
      <w:marBottom w:val="0"/>
      <w:divBdr>
        <w:top w:val="none" w:sz="0" w:space="0" w:color="auto"/>
        <w:left w:val="none" w:sz="0" w:space="0" w:color="auto"/>
        <w:bottom w:val="none" w:sz="0" w:space="0" w:color="auto"/>
        <w:right w:val="none" w:sz="0" w:space="0" w:color="auto"/>
      </w:divBdr>
      <w:divsChild>
        <w:div w:id="1301570534">
          <w:marLeft w:val="0"/>
          <w:marRight w:val="0"/>
          <w:marTop w:val="0"/>
          <w:marBottom w:val="0"/>
          <w:divBdr>
            <w:top w:val="none" w:sz="0" w:space="0" w:color="auto"/>
            <w:left w:val="none" w:sz="0" w:space="0" w:color="auto"/>
            <w:bottom w:val="none" w:sz="0" w:space="0" w:color="auto"/>
            <w:right w:val="none" w:sz="0" w:space="0" w:color="auto"/>
          </w:divBdr>
        </w:div>
        <w:div w:id="1434010341">
          <w:marLeft w:val="0"/>
          <w:marRight w:val="0"/>
          <w:marTop w:val="150"/>
          <w:marBottom w:val="0"/>
          <w:divBdr>
            <w:top w:val="none" w:sz="0" w:space="0" w:color="auto"/>
            <w:left w:val="none" w:sz="0" w:space="0" w:color="auto"/>
            <w:bottom w:val="none" w:sz="0" w:space="0" w:color="auto"/>
            <w:right w:val="none" w:sz="0" w:space="0" w:color="auto"/>
          </w:divBdr>
          <w:divsChild>
            <w:div w:id="1849710234">
              <w:marLeft w:val="1155"/>
              <w:marRight w:val="0"/>
              <w:marTop w:val="0"/>
              <w:marBottom w:val="0"/>
              <w:divBdr>
                <w:top w:val="none" w:sz="0" w:space="0" w:color="auto"/>
                <w:left w:val="none" w:sz="0" w:space="0" w:color="auto"/>
                <w:bottom w:val="none" w:sz="0" w:space="0" w:color="auto"/>
                <w:right w:val="none" w:sz="0" w:space="0" w:color="auto"/>
              </w:divBdr>
            </w:div>
            <w:div w:id="109477633">
              <w:marLeft w:val="1155"/>
              <w:marRight w:val="0"/>
              <w:marTop w:val="0"/>
              <w:marBottom w:val="0"/>
              <w:divBdr>
                <w:top w:val="none" w:sz="0" w:space="0" w:color="auto"/>
                <w:left w:val="none" w:sz="0" w:space="0" w:color="auto"/>
                <w:bottom w:val="none" w:sz="0" w:space="0" w:color="auto"/>
                <w:right w:val="none" w:sz="0" w:space="0" w:color="auto"/>
              </w:divBdr>
            </w:div>
            <w:div w:id="1836799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421338">
      <w:bodyDiv w:val="1"/>
      <w:marLeft w:val="0"/>
      <w:marRight w:val="0"/>
      <w:marTop w:val="0"/>
      <w:marBottom w:val="0"/>
      <w:divBdr>
        <w:top w:val="none" w:sz="0" w:space="0" w:color="auto"/>
        <w:left w:val="none" w:sz="0" w:space="0" w:color="auto"/>
        <w:bottom w:val="none" w:sz="0" w:space="0" w:color="auto"/>
        <w:right w:val="none" w:sz="0" w:space="0" w:color="auto"/>
      </w:divBdr>
      <w:divsChild>
        <w:div w:id="1982612282">
          <w:marLeft w:val="0"/>
          <w:marRight w:val="0"/>
          <w:marTop w:val="0"/>
          <w:marBottom w:val="0"/>
          <w:divBdr>
            <w:top w:val="none" w:sz="0" w:space="0" w:color="auto"/>
            <w:left w:val="none" w:sz="0" w:space="0" w:color="auto"/>
            <w:bottom w:val="none" w:sz="0" w:space="0" w:color="auto"/>
            <w:right w:val="none" w:sz="0" w:space="0" w:color="auto"/>
          </w:divBdr>
        </w:div>
        <w:div w:id="842279869">
          <w:marLeft w:val="0"/>
          <w:marRight w:val="0"/>
          <w:marTop w:val="150"/>
          <w:marBottom w:val="0"/>
          <w:divBdr>
            <w:top w:val="none" w:sz="0" w:space="0" w:color="auto"/>
            <w:left w:val="none" w:sz="0" w:space="0" w:color="auto"/>
            <w:bottom w:val="none" w:sz="0" w:space="0" w:color="auto"/>
            <w:right w:val="none" w:sz="0" w:space="0" w:color="auto"/>
          </w:divBdr>
          <w:divsChild>
            <w:div w:id="2022119367">
              <w:marLeft w:val="1155"/>
              <w:marRight w:val="0"/>
              <w:marTop w:val="0"/>
              <w:marBottom w:val="0"/>
              <w:divBdr>
                <w:top w:val="none" w:sz="0" w:space="0" w:color="auto"/>
                <w:left w:val="none" w:sz="0" w:space="0" w:color="auto"/>
                <w:bottom w:val="none" w:sz="0" w:space="0" w:color="auto"/>
                <w:right w:val="none" w:sz="0" w:space="0" w:color="auto"/>
              </w:divBdr>
            </w:div>
            <w:div w:id="981081173">
              <w:marLeft w:val="1155"/>
              <w:marRight w:val="0"/>
              <w:marTop w:val="0"/>
              <w:marBottom w:val="0"/>
              <w:divBdr>
                <w:top w:val="none" w:sz="0" w:space="0" w:color="auto"/>
                <w:left w:val="none" w:sz="0" w:space="0" w:color="auto"/>
                <w:bottom w:val="none" w:sz="0" w:space="0" w:color="auto"/>
                <w:right w:val="none" w:sz="0" w:space="0" w:color="auto"/>
              </w:divBdr>
            </w:div>
            <w:div w:id="1581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76334">
      <w:bodyDiv w:val="1"/>
      <w:marLeft w:val="0"/>
      <w:marRight w:val="0"/>
      <w:marTop w:val="0"/>
      <w:marBottom w:val="0"/>
      <w:divBdr>
        <w:top w:val="none" w:sz="0" w:space="0" w:color="auto"/>
        <w:left w:val="none" w:sz="0" w:space="0" w:color="auto"/>
        <w:bottom w:val="none" w:sz="0" w:space="0" w:color="auto"/>
        <w:right w:val="none" w:sz="0" w:space="0" w:color="auto"/>
      </w:divBdr>
      <w:divsChild>
        <w:div w:id="1957784607">
          <w:marLeft w:val="0"/>
          <w:marRight w:val="0"/>
          <w:marTop w:val="0"/>
          <w:marBottom w:val="0"/>
          <w:divBdr>
            <w:top w:val="none" w:sz="0" w:space="0" w:color="auto"/>
            <w:left w:val="none" w:sz="0" w:space="0" w:color="auto"/>
            <w:bottom w:val="none" w:sz="0" w:space="0" w:color="auto"/>
            <w:right w:val="none" w:sz="0" w:space="0" w:color="auto"/>
          </w:divBdr>
        </w:div>
        <w:div w:id="1806655481">
          <w:marLeft w:val="0"/>
          <w:marRight w:val="0"/>
          <w:marTop w:val="150"/>
          <w:marBottom w:val="0"/>
          <w:divBdr>
            <w:top w:val="none" w:sz="0" w:space="0" w:color="auto"/>
            <w:left w:val="none" w:sz="0" w:space="0" w:color="auto"/>
            <w:bottom w:val="none" w:sz="0" w:space="0" w:color="auto"/>
            <w:right w:val="none" w:sz="0" w:space="0" w:color="auto"/>
          </w:divBdr>
          <w:divsChild>
            <w:div w:id="1004940420">
              <w:marLeft w:val="1155"/>
              <w:marRight w:val="0"/>
              <w:marTop w:val="0"/>
              <w:marBottom w:val="0"/>
              <w:divBdr>
                <w:top w:val="none" w:sz="0" w:space="0" w:color="auto"/>
                <w:left w:val="none" w:sz="0" w:space="0" w:color="auto"/>
                <w:bottom w:val="none" w:sz="0" w:space="0" w:color="auto"/>
                <w:right w:val="none" w:sz="0" w:space="0" w:color="auto"/>
              </w:divBdr>
            </w:div>
            <w:div w:id="1703246112">
              <w:marLeft w:val="1155"/>
              <w:marRight w:val="0"/>
              <w:marTop w:val="0"/>
              <w:marBottom w:val="0"/>
              <w:divBdr>
                <w:top w:val="none" w:sz="0" w:space="0" w:color="auto"/>
                <w:left w:val="none" w:sz="0" w:space="0" w:color="auto"/>
                <w:bottom w:val="none" w:sz="0" w:space="0" w:color="auto"/>
                <w:right w:val="none" w:sz="0" w:space="0" w:color="auto"/>
              </w:divBdr>
            </w:div>
            <w:div w:id="174984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00184">
      <w:bodyDiv w:val="1"/>
      <w:marLeft w:val="0"/>
      <w:marRight w:val="0"/>
      <w:marTop w:val="0"/>
      <w:marBottom w:val="0"/>
      <w:divBdr>
        <w:top w:val="none" w:sz="0" w:space="0" w:color="auto"/>
        <w:left w:val="none" w:sz="0" w:space="0" w:color="auto"/>
        <w:bottom w:val="none" w:sz="0" w:space="0" w:color="auto"/>
        <w:right w:val="none" w:sz="0" w:space="0" w:color="auto"/>
      </w:divBdr>
      <w:divsChild>
        <w:div w:id="2140144197">
          <w:marLeft w:val="0"/>
          <w:marRight w:val="0"/>
          <w:marTop w:val="0"/>
          <w:marBottom w:val="0"/>
          <w:divBdr>
            <w:top w:val="none" w:sz="0" w:space="0" w:color="auto"/>
            <w:left w:val="none" w:sz="0" w:space="0" w:color="auto"/>
            <w:bottom w:val="none" w:sz="0" w:space="0" w:color="auto"/>
            <w:right w:val="none" w:sz="0" w:space="0" w:color="auto"/>
          </w:divBdr>
        </w:div>
        <w:div w:id="429545905">
          <w:marLeft w:val="0"/>
          <w:marRight w:val="0"/>
          <w:marTop w:val="150"/>
          <w:marBottom w:val="0"/>
          <w:divBdr>
            <w:top w:val="none" w:sz="0" w:space="0" w:color="auto"/>
            <w:left w:val="none" w:sz="0" w:space="0" w:color="auto"/>
            <w:bottom w:val="none" w:sz="0" w:space="0" w:color="auto"/>
            <w:right w:val="none" w:sz="0" w:space="0" w:color="auto"/>
          </w:divBdr>
          <w:divsChild>
            <w:div w:id="1952130684">
              <w:marLeft w:val="1155"/>
              <w:marRight w:val="0"/>
              <w:marTop w:val="0"/>
              <w:marBottom w:val="0"/>
              <w:divBdr>
                <w:top w:val="none" w:sz="0" w:space="0" w:color="auto"/>
                <w:left w:val="none" w:sz="0" w:space="0" w:color="auto"/>
                <w:bottom w:val="none" w:sz="0" w:space="0" w:color="auto"/>
                <w:right w:val="none" w:sz="0" w:space="0" w:color="auto"/>
              </w:divBdr>
            </w:div>
            <w:div w:id="2067948200">
              <w:marLeft w:val="1155"/>
              <w:marRight w:val="0"/>
              <w:marTop w:val="0"/>
              <w:marBottom w:val="0"/>
              <w:divBdr>
                <w:top w:val="none" w:sz="0" w:space="0" w:color="auto"/>
                <w:left w:val="none" w:sz="0" w:space="0" w:color="auto"/>
                <w:bottom w:val="none" w:sz="0" w:space="0" w:color="auto"/>
                <w:right w:val="none" w:sz="0" w:space="0" w:color="auto"/>
              </w:divBdr>
            </w:div>
            <w:div w:id="16736004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268256">
      <w:bodyDiv w:val="1"/>
      <w:marLeft w:val="0"/>
      <w:marRight w:val="0"/>
      <w:marTop w:val="0"/>
      <w:marBottom w:val="0"/>
      <w:divBdr>
        <w:top w:val="none" w:sz="0" w:space="0" w:color="auto"/>
        <w:left w:val="none" w:sz="0" w:space="0" w:color="auto"/>
        <w:bottom w:val="none" w:sz="0" w:space="0" w:color="auto"/>
        <w:right w:val="none" w:sz="0" w:space="0" w:color="auto"/>
      </w:divBdr>
      <w:divsChild>
        <w:div w:id="318847852">
          <w:marLeft w:val="0"/>
          <w:marRight w:val="0"/>
          <w:marTop w:val="0"/>
          <w:marBottom w:val="0"/>
          <w:divBdr>
            <w:top w:val="none" w:sz="0" w:space="0" w:color="auto"/>
            <w:left w:val="none" w:sz="0" w:space="0" w:color="auto"/>
            <w:bottom w:val="none" w:sz="0" w:space="0" w:color="auto"/>
            <w:right w:val="none" w:sz="0" w:space="0" w:color="auto"/>
          </w:divBdr>
        </w:div>
        <w:div w:id="1106340818">
          <w:marLeft w:val="0"/>
          <w:marRight w:val="0"/>
          <w:marTop w:val="150"/>
          <w:marBottom w:val="0"/>
          <w:divBdr>
            <w:top w:val="none" w:sz="0" w:space="0" w:color="auto"/>
            <w:left w:val="none" w:sz="0" w:space="0" w:color="auto"/>
            <w:bottom w:val="none" w:sz="0" w:space="0" w:color="auto"/>
            <w:right w:val="none" w:sz="0" w:space="0" w:color="auto"/>
          </w:divBdr>
          <w:divsChild>
            <w:div w:id="1268542889">
              <w:marLeft w:val="1155"/>
              <w:marRight w:val="0"/>
              <w:marTop w:val="0"/>
              <w:marBottom w:val="0"/>
              <w:divBdr>
                <w:top w:val="none" w:sz="0" w:space="0" w:color="auto"/>
                <w:left w:val="none" w:sz="0" w:space="0" w:color="auto"/>
                <w:bottom w:val="none" w:sz="0" w:space="0" w:color="auto"/>
                <w:right w:val="none" w:sz="0" w:space="0" w:color="auto"/>
              </w:divBdr>
            </w:div>
            <w:div w:id="356271093">
              <w:marLeft w:val="1155"/>
              <w:marRight w:val="0"/>
              <w:marTop w:val="0"/>
              <w:marBottom w:val="0"/>
              <w:divBdr>
                <w:top w:val="none" w:sz="0" w:space="0" w:color="auto"/>
                <w:left w:val="none" w:sz="0" w:space="0" w:color="auto"/>
                <w:bottom w:val="none" w:sz="0" w:space="0" w:color="auto"/>
                <w:right w:val="none" w:sz="0" w:space="0" w:color="auto"/>
              </w:divBdr>
            </w:div>
            <w:div w:id="862211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848387">
      <w:bodyDiv w:val="1"/>
      <w:marLeft w:val="0"/>
      <w:marRight w:val="0"/>
      <w:marTop w:val="0"/>
      <w:marBottom w:val="0"/>
      <w:divBdr>
        <w:top w:val="none" w:sz="0" w:space="0" w:color="auto"/>
        <w:left w:val="none" w:sz="0" w:space="0" w:color="auto"/>
        <w:bottom w:val="none" w:sz="0" w:space="0" w:color="auto"/>
        <w:right w:val="none" w:sz="0" w:space="0" w:color="auto"/>
      </w:divBdr>
      <w:divsChild>
        <w:div w:id="1485470739">
          <w:marLeft w:val="0"/>
          <w:marRight w:val="0"/>
          <w:marTop w:val="0"/>
          <w:marBottom w:val="0"/>
          <w:divBdr>
            <w:top w:val="none" w:sz="0" w:space="0" w:color="auto"/>
            <w:left w:val="none" w:sz="0" w:space="0" w:color="auto"/>
            <w:bottom w:val="none" w:sz="0" w:space="0" w:color="auto"/>
            <w:right w:val="none" w:sz="0" w:space="0" w:color="auto"/>
          </w:divBdr>
        </w:div>
        <w:div w:id="1465611172">
          <w:marLeft w:val="0"/>
          <w:marRight w:val="0"/>
          <w:marTop w:val="150"/>
          <w:marBottom w:val="0"/>
          <w:divBdr>
            <w:top w:val="none" w:sz="0" w:space="0" w:color="auto"/>
            <w:left w:val="none" w:sz="0" w:space="0" w:color="auto"/>
            <w:bottom w:val="none" w:sz="0" w:space="0" w:color="auto"/>
            <w:right w:val="none" w:sz="0" w:space="0" w:color="auto"/>
          </w:divBdr>
          <w:divsChild>
            <w:div w:id="588584846">
              <w:marLeft w:val="1155"/>
              <w:marRight w:val="0"/>
              <w:marTop w:val="0"/>
              <w:marBottom w:val="0"/>
              <w:divBdr>
                <w:top w:val="none" w:sz="0" w:space="0" w:color="auto"/>
                <w:left w:val="none" w:sz="0" w:space="0" w:color="auto"/>
                <w:bottom w:val="none" w:sz="0" w:space="0" w:color="auto"/>
                <w:right w:val="none" w:sz="0" w:space="0" w:color="auto"/>
              </w:divBdr>
            </w:div>
            <w:div w:id="888415010">
              <w:marLeft w:val="1155"/>
              <w:marRight w:val="0"/>
              <w:marTop w:val="0"/>
              <w:marBottom w:val="0"/>
              <w:divBdr>
                <w:top w:val="none" w:sz="0" w:space="0" w:color="auto"/>
                <w:left w:val="none" w:sz="0" w:space="0" w:color="auto"/>
                <w:bottom w:val="none" w:sz="0" w:space="0" w:color="auto"/>
                <w:right w:val="none" w:sz="0" w:space="0" w:color="auto"/>
              </w:divBdr>
            </w:div>
            <w:div w:id="138340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26595">
      <w:bodyDiv w:val="1"/>
      <w:marLeft w:val="0"/>
      <w:marRight w:val="0"/>
      <w:marTop w:val="0"/>
      <w:marBottom w:val="0"/>
      <w:divBdr>
        <w:top w:val="none" w:sz="0" w:space="0" w:color="auto"/>
        <w:left w:val="none" w:sz="0" w:space="0" w:color="auto"/>
        <w:bottom w:val="none" w:sz="0" w:space="0" w:color="auto"/>
        <w:right w:val="none" w:sz="0" w:space="0" w:color="auto"/>
      </w:divBdr>
      <w:divsChild>
        <w:div w:id="685907343">
          <w:marLeft w:val="0"/>
          <w:marRight w:val="0"/>
          <w:marTop w:val="0"/>
          <w:marBottom w:val="0"/>
          <w:divBdr>
            <w:top w:val="none" w:sz="0" w:space="0" w:color="auto"/>
            <w:left w:val="none" w:sz="0" w:space="0" w:color="auto"/>
            <w:bottom w:val="none" w:sz="0" w:space="0" w:color="auto"/>
            <w:right w:val="none" w:sz="0" w:space="0" w:color="auto"/>
          </w:divBdr>
        </w:div>
        <w:div w:id="333341286">
          <w:marLeft w:val="0"/>
          <w:marRight w:val="0"/>
          <w:marTop w:val="150"/>
          <w:marBottom w:val="0"/>
          <w:divBdr>
            <w:top w:val="none" w:sz="0" w:space="0" w:color="auto"/>
            <w:left w:val="none" w:sz="0" w:space="0" w:color="auto"/>
            <w:bottom w:val="none" w:sz="0" w:space="0" w:color="auto"/>
            <w:right w:val="none" w:sz="0" w:space="0" w:color="auto"/>
          </w:divBdr>
          <w:divsChild>
            <w:div w:id="1445686682">
              <w:marLeft w:val="1155"/>
              <w:marRight w:val="0"/>
              <w:marTop w:val="0"/>
              <w:marBottom w:val="0"/>
              <w:divBdr>
                <w:top w:val="none" w:sz="0" w:space="0" w:color="auto"/>
                <w:left w:val="none" w:sz="0" w:space="0" w:color="auto"/>
                <w:bottom w:val="none" w:sz="0" w:space="0" w:color="auto"/>
                <w:right w:val="none" w:sz="0" w:space="0" w:color="auto"/>
              </w:divBdr>
            </w:div>
            <w:div w:id="1663199830">
              <w:marLeft w:val="1155"/>
              <w:marRight w:val="0"/>
              <w:marTop w:val="0"/>
              <w:marBottom w:val="0"/>
              <w:divBdr>
                <w:top w:val="none" w:sz="0" w:space="0" w:color="auto"/>
                <w:left w:val="none" w:sz="0" w:space="0" w:color="auto"/>
                <w:bottom w:val="none" w:sz="0" w:space="0" w:color="auto"/>
                <w:right w:val="none" w:sz="0" w:space="0" w:color="auto"/>
              </w:divBdr>
            </w:div>
            <w:div w:id="324869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853440">
      <w:bodyDiv w:val="1"/>
      <w:marLeft w:val="0"/>
      <w:marRight w:val="0"/>
      <w:marTop w:val="0"/>
      <w:marBottom w:val="0"/>
      <w:divBdr>
        <w:top w:val="none" w:sz="0" w:space="0" w:color="auto"/>
        <w:left w:val="none" w:sz="0" w:space="0" w:color="auto"/>
        <w:bottom w:val="none" w:sz="0" w:space="0" w:color="auto"/>
        <w:right w:val="none" w:sz="0" w:space="0" w:color="auto"/>
      </w:divBdr>
      <w:divsChild>
        <w:div w:id="357704515">
          <w:marLeft w:val="0"/>
          <w:marRight w:val="0"/>
          <w:marTop w:val="0"/>
          <w:marBottom w:val="0"/>
          <w:divBdr>
            <w:top w:val="none" w:sz="0" w:space="0" w:color="auto"/>
            <w:left w:val="none" w:sz="0" w:space="0" w:color="auto"/>
            <w:bottom w:val="none" w:sz="0" w:space="0" w:color="auto"/>
            <w:right w:val="none" w:sz="0" w:space="0" w:color="auto"/>
          </w:divBdr>
        </w:div>
        <w:div w:id="2027751337">
          <w:marLeft w:val="0"/>
          <w:marRight w:val="0"/>
          <w:marTop w:val="150"/>
          <w:marBottom w:val="0"/>
          <w:divBdr>
            <w:top w:val="none" w:sz="0" w:space="0" w:color="auto"/>
            <w:left w:val="none" w:sz="0" w:space="0" w:color="auto"/>
            <w:bottom w:val="none" w:sz="0" w:space="0" w:color="auto"/>
            <w:right w:val="none" w:sz="0" w:space="0" w:color="auto"/>
          </w:divBdr>
          <w:divsChild>
            <w:div w:id="1089228784">
              <w:marLeft w:val="1155"/>
              <w:marRight w:val="0"/>
              <w:marTop w:val="0"/>
              <w:marBottom w:val="0"/>
              <w:divBdr>
                <w:top w:val="none" w:sz="0" w:space="0" w:color="auto"/>
                <w:left w:val="none" w:sz="0" w:space="0" w:color="auto"/>
                <w:bottom w:val="none" w:sz="0" w:space="0" w:color="auto"/>
                <w:right w:val="none" w:sz="0" w:space="0" w:color="auto"/>
              </w:divBdr>
            </w:div>
            <w:div w:id="1305965203">
              <w:marLeft w:val="1155"/>
              <w:marRight w:val="0"/>
              <w:marTop w:val="0"/>
              <w:marBottom w:val="0"/>
              <w:divBdr>
                <w:top w:val="none" w:sz="0" w:space="0" w:color="auto"/>
                <w:left w:val="none" w:sz="0" w:space="0" w:color="auto"/>
                <w:bottom w:val="none" w:sz="0" w:space="0" w:color="auto"/>
                <w:right w:val="none" w:sz="0" w:space="0" w:color="auto"/>
              </w:divBdr>
            </w:div>
            <w:div w:id="606428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816687">
      <w:bodyDiv w:val="1"/>
      <w:marLeft w:val="0"/>
      <w:marRight w:val="0"/>
      <w:marTop w:val="0"/>
      <w:marBottom w:val="0"/>
      <w:divBdr>
        <w:top w:val="none" w:sz="0" w:space="0" w:color="auto"/>
        <w:left w:val="none" w:sz="0" w:space="0" w:color="auto"/>
        <w:bottom w:val="none" w:sz="0" w:space="0" w:color="auto"/>
        <w:right w:val="none" w:sz="0" w:space="0" w:color="auto"/>
      </w:divBdr>
      <w:divsChild>
        <w:div w:id="1406876019">
          <w:marLeft w:val="0"/>
          <w:marRight w:val="0"/>
          <w:marTop w:val="0"/>
          <w:marBottom w:val="0"/>
          <w:divBdr>
            <w:top w:val="none" w:sz="0" w:space="0" w:color="auto"/>
            <w:left w:val="none" w:sz="0" w:space="0" w:color="auto"/>
            <w:bottom w:val="none" w:sz="0" w:space="0" w:color="auto"/>
            <w:right w:val="none" w:sz="0" w:space="0" w:color="auto"/>
          </w:divBdr>
        </w:div>
        <w:div w:id="1966620029">
          <w:marLeft w:val="0"/>
          <w:marRight w:val="0"/>
          <w:marTop w:val="150"/>
          <w:marBottom w:val="0"/>
          <w:divBdr>
            <w:top w:val="none" w:sz="0" w:space="0" w:color="auto"/>
            <w:left w:val="none" w:sz="0" w:space="0" w:color="auto"/>
            <w:bottom w:val="none" w:sz="0" w:space="0" w:color="auto"/>
            <w:right w:val="none" w:sz="0" w:space="0" w:color="auto"/>
          </w:divBdr>
          <w:divsChild>
            <w:div w:id="1911771536">
              <w:marLeft w:val="1155"/>
              <w:marRight w:val="0"/>
              <w:marTop w:val="0"/>
              <w:marBottom w:val="0"/>
              <w:divBdr>
                <w:top w:val="none" w:sz="0" w:space="0" w:color="auto"/>
                <w:left w:val="none" w:sz="0" w:space="0" w:color="auto"/>
                <w:bottom w:val="none" w:sz="0" w:space="0" w:color="auto"/>
                <w:right w:val="none" w:sz="0" w:space="0" w:color="auto"/>
              </w:divBdr>
            </w:div>
            <w:div w:id="431752541">
              <w:marLeft w:val="1155"/>
              <w:marRight w:val="0"/>
              <w:marTop w:val="0"/>
              <w:marBottom w:val="0"/>
              <w:divBdr>
                <w:top w:val="none" w:sz="0" w:space="0" w:color="auto"/>
                <w:left w:val="none" w:sz="0" w:space="0" w:color="auto"/>
                <w:bottom w:val="none" w:sz="0" w:space="0" w:color="auto"/>
                <w:right w:val="none" w:sz="0" w:space="0" w:color="auto"/>
              </w:divBdr>
            </w:div>
            <w:div w:id="12912826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393591">
      <w:bodyDiv w:val="1"/>
      <w:marLeft w:val="0"/>
      <w:marRight w:val="0"/>
      <w:marTop w:val="0"/>
      <w:marBottom w:val="0"/>
      <w:divBdr>
        <w:top w:val="none" w:sz="0" w:space="0" w:color="auto"/>
        <w:left w:val="none" w:sz="0" w:space="0" w:color="auto"/>
        <w:bottom w:val="none" w:sz="0" w:space="0" w:color="auto"/>
        <w:right w:val="none" w:sz="0" w:space="0" w:color="auto"/>
      </w:divBdr>
      <w:divsChild>
        <w:div w:id="1478574214">
          <w:marLeft w:val="0"/>
          <w:marRight w:val="0"/>
          <w:marTop w:val="0"/>
          <w:marBottom w:val="0"/>
          <w:divBdr>
            <w:top w:val="none" w:sz="0" w:space="0" w:color="auto"/>
            <w:left w:val="none" w:sz="0" w:space="0" w:color="auto"/>
            <w:bottom w:val="none" w:sz="0" w:space="0" w:color="auto"/>
            <w:right w:val="none" w:sz="0" w:space="0" w:color="auto"/>
          </w:divBdr>
        </w:div>
        <w:div w:id="467818028">
          <w:marLeft w:val="0"/>
          <w:marRight w:val="0"/>
          <w:marTop w:val="150"/>
          <w:marBottom w:val="0"/>
          <w:divBdr>
            <w:top w:val="none" w:sz="0" w:space="0" w:color="auto"/>
            <w:left w:val="none" w:sz="0" w:space="0" w:color="auto"/>
            <w:bottom w:val="none" w:sz="0" w:space="0" w:color="auto"/>
            <w:right w:val="none" w:sz="0" w:space="0" w:color="auto"/>
          </w:divBdr>
          <w:divsChild>
            <w:div w:id="2122412622">
              <w:marLeft w:val="1155"/>
              <w:marRight w:val="0"/>
              <w:marTop w:val="0"/>
              <w:marBottom w:val="0"/>
              <w:divBdr>
                <w:top w:val="none" w:sz="0" w:space="0" w:color="auto"/>
                <w:left w:val="none" w:sz="0" w:space="0" w:color="auto"/>
                <w:bottom w:val="none" w:sz="0" w:space="0" w:color="auto"/>
                <w:right w:val="none" w:sz="0" w:space="0" w:color="auto"/>
              </w:divBdr>
            </w:div>
            <w:div w:id="1134785967">
              <w:marLeft w:val="1155"/>
              <w:marRight w:val="0"/>
              <w:marTop w:val="0"/>
              <w:marBottom w:val="0"/>
              <w:divBdr>
                <w:top w:val="none" w:sz="0" w:space="0" w:color="auto"/>
                <w:left w:val="none" w:sz="0" w:space="0" w:color="auto"/>
                <w:bottom w:val="none" w:sz="0" w:space="0" w:color="auto"/>
                <w:right w:val="none" w:sz="0" w:space="0" w:color="auto"/>
              </w:divBdr>
            </w:div>
            <w:div w:id="1548223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587981">
      <w:bodyDiv w:val="1"/>
      <w:marLeft w:val="0"/>
      <w:marRight w:val="0"/>
      <w:marTop w:val="0"/>
      <w:marBottom w:val="0"/>
      <w:divBdr>
        <w:top w:val="none" w:sz="0" w:space="0" w:color="auto"/>
        <w:left w:val="none" w:sz="0" w:space="0" w:color="auto"/>
        <w:bottom w:val="none" w:sz="0" w:space="0" w:color="auto"/>
        <w:right w:val="none" w:sz="0" w:space="0" w:color="auto"/>
      </w:divBdr>
      <w:divsChild>
        <w:div w:id="1048921097">
          <w:marLeft w:val="0"/>
          <w:marRight w:val="0"/>
          <w:marTop w:val="0"/>
          <w:marBottom w:val="0"/>
          <w:divBdr>
            <w:top w:val="none" w:sz="0" w:space="0" w:color="auto"/>
            <w:left w:val="none" w:sz="0" w:space="0" w:color="auto"/>
            <w:bottom w:val="none" w:sz="0" w:space="0" w:color="auto"/>
            <w:right w:val="none" w:sz="0" w:space="0" w:color="auto"/>
          </w:divBdr>
        </w:div>
        <w:div w:id="21177196">
          <w:marLeft w:val="0"/>
          <w:marRight w:val="0"/>
          <w:marTop w:val="150"/>
          <w:marBottom w:val="0"/>
          <w:divBdr>
            <w:top w:val="none" w:sz="0" w:space="0" w:color="auto"/>
            <w:left w:val="none" w:sz="0" w:space="0" w:color="auto"/>
            <w:bottom w:val="none" w:sz="0" w:space="0" w:color="auto"/>
            <w:right w:val="none" w:sz="0" w:space="0" w:color="auto"/>
          </w:divBdr>
          <w:divsChild>
            <w:div w:id="715743872">
              <w:marLeft w:val="1155"/>
              <w:marRight w:val="0"/>
              <w:marTop w:val="0"/>
              <w:marBottom w:val="0"/>
              <w:divBdr>
                <w:top w:val="none" w:sz="0" w:space="0" w:color="auto"/>
                <w:left w:val="none" w:sz="0" w:space="0" w:color="auto"/>
                <w:bottom w:val="none" w:sz="0" w:space="0" w:color="auto"/>
                <w:right w:val="none" w:sz="0" w:space="0" w:color="auto"/>
              </w:divBdr>
            </w:div>
            <w:div w:id="2114280216">
              <w:marLeft w:val="1155"/>
              <w:marRight w:val="0"/>
              <w:marTop w:val="0"/>
              <w:marBottom w:val="0"/>
              <w:divBdr>
                <w:top w:val="none" w:sz="0" w:space="0" w:color="auto"/>
                <w:left w:val="none" w:sz="0" w:space="0" w:color="auto"/>
                <w:bottom w:val="none" w:sz="0" w:space="0" w:color="auto"/>
                <w:right w:val="none" w:sz="0" w:space="0" w:color="auto"/>
              </w:divBdr>
            </w:div>
            <w:div w:id="129644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778811">
      <w:bodyDiv w:val="1"/>
      <w:marLeft w:val="0"/>
      <w:marRight w:val="0"/>
      <w:marTop w:val="0"/>
      <w:marBottom w:val="0"/>
      <w:divBdr>
        <w:top w:val="none" w:sz="0" w:space="0" w:color="auto"/>
        <w:left w:val="none" w:sz="0" w:space="0" w:color="auto"/>
        <w:bottom w:val="none" w:sz="0" w:space="0" w:color="auto"/>
        <w:right w:val="none" w:sz="0" w:space="0" w:color="auto"/>
      </w:divBdr>
      <w:divsChild>
        <w:div w:id="96222358">
          <w:marLeft w:val="0"/>
          <w:marRight w:val="0"/>
          <w:marTop w:val="0"/>
          <w:marBottom w:val="0"/>
          <w:divBdr>
            <w:top w:val="none" w:sz="0" w:space="0" w:color="auto"/>
            <w:left w:val="none" w:sz="0" w:space="0" w:color="auto"/>
            <w:bottom w:val="none" w:sz="0" w:space="0" w:color="auto"/>
            <w:right w:val="none" w:sz="0" w:space="0" w:color="auto"/>
          </w:divBdr>
        </w:div>
        <w:div w:id="1907181096">
          <w:marLeft w:val="0"/>
          <w:marRight w:val="0"/>
          <w:marTop w:val="150"/>
          <w:marBottom w:val="0"/>
          <w:divBdr>
            <w:top w:val="none" w:sz="0" w:space="0" w:color="auto"/>
            <w:left w:val="none" w:sz="0" w:space="0" w:color="auto"/>
            <w:bottom w:val="none" w:sz="0" w:space="0" w:color="auto"/>
            <w:right w:val="none" w:sz="0" w:space="0" w:color="auto"/>
          </w:divBdr>
          <w:divsChild>
            <w:div w:id="1778410169">
              <w:marLeft w:val="1155"/>
              <w:marRight w:val="0"/>
              <w:marTop w:val="0"/>
              <w:marBottom w:val="0"/>
              <w:divBdr>
                <w:top w:val="none" w:sz="0" w:space="0" w:color="auto"/>
                <w:left w:val="none" w:sz="0" w:space="0" w:color="auto"/>
                <w:bottom w:val="none" w:sz="0" w:space="0" w:color="auto"/>
                <w:right w:val="none" w:sz="0" w:space="0" w:color="auto"/>
              </w:divBdr>
            </w:div>
            <w:div w:id="2114939473">
              <w:marLeft w:val="1155"/>
              <w:marRight w:val="0"/>
              <w:marTop w:val="0"/>
              <w:marBottom w:val="0"/>
              <w:divBdr>
                <w:top w:val="none" w:sz="0" w:space="0" w:color="auto"/>
                <w:left w:val="none" w:sz="0" w:space="0" w:color="auto"/>
                <w:bottom w:val="none" w:sz="0" w:space="0" w:color="auto"/>
                <w:right w:val="none" w:sz="0" w:space="0" w:color="auto"/>
              </w:divBdr>
            </w:div>
            <w:div w:id="14940265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4193">
      <w:bodyDiv w:val="1"/>
      <w:marLeft w:val="0"/>
      <w:marRight w:val="0"/>
      <w:marTop w:val="0"/>
      <w:marBottom w:val="0"/>
      <w:divBdr>
        <w:top w:val="none" w:sz="0" w:space="0" w:color="auto"/>
        <w:left w:val="none" w:sz="0" w:space="0" w:color="auto"/>
        <w:bottom w:val="none" w:sz="0" w:space="0" w:color="auto"/>
        <w:right w:val="none" w:sz="0" w:space="0" w:color="auto"/>
      </w:divBdr>
      <w:divsChild>
        <w:div w:id="1124037223">
          <w:marLeft w:val="0"/>
          <w:marRight w:val="0"/>
          <w:marTop w:val="0"/>
          <w:marBottom w:val="0"/>
          <w:divBdr>
            <w:top w:val="none" w:sz="0" w:space="0" w:color="auto"/>
            <w:left w:val="none" w:sz="0" w:space="0" w:color="auto"/>
            <w:bottom w:val="none" w:sz="0" w:space="0" w:color="auto"/>
            <w:right w:val="none" w:sz="0" w:space="0" w:color="auto"/>
          </w:divBdr>
        </w:div>
        <w:div w:id="624042490">
          <w:marLeft w:val="0"/>
          <w:marRight w:val="0"/>
          <w:marTop w:val="150"/>
          <w:marBottom w:val="0"/>
          <w:divBdr>
            <w:top w:val="none" w:sz="0" w:space="0" w:color="auto"/>
            <w:left w:val="none" w:sz="0" w:space="0" w:color="auto"/>
            <w:bottom w:val="none" w:sz="0" w:space="0" w:color="auto"/>
            <w:right w:val="none" w:sz="0" w:space="0" w:color="auto"/>
          </w:divBdr>
          <w:divsChild>
            <w:div w:id="950550943">
              <w:marLeft w:val="1155"/>
              <w:marRight w:val="0"/>
              <w:marTop w:val="0"/>
              <w:marBottom w:val="0"/>
              <w:divBdr>
                <w:top w:val="none" w:sz="0" w:space="0" w:color="auto"/>
                <w:left w:val="none" w:sz="0" w:space="0" w:color="auto"/>
                <w:bottom w:val="none" w:sz="0" w:space="0" w:color="auto"/>
                <w:right w:val="none" w:sz="0" w:space="0" w:color="auto"/>
              </w:divBdr>
            </w:div>
            <w:div w:id="347755605">
              <w:marLeft w:val="1155"/>
              <w:marRight w:val="0"/>
              <w:marTop w:val="0"/>
              <w:marBottom w:val="0"/>
              <w:divBdr>
                <w:top w:val="none" w:sz="0" w:space="0" w:color="auto"/>
                <w:left w:val="none" w:sz="0" w:space="0" w:color="auto"/>
                <w:bottom w:val="none" w:sz="0" w:space="0" w:color="auto"/>
                <w:right w:val="none" w:sz="0" w:space="0" w:color="auto"/>
              </w:divBdr>
            </w:div>
            <w:div w:id="1728725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672738">
      <w:bodyDiv w:val="1"/>
      <w:marLeft w:val="0"/>
      <w:marRight w:val="0"/>
      <w:marTop w:val="0"/>
      <w:marBottom w:val="0"/>
      <w:divBdr>
        <w:top w:val="none" w:sz="0" w:space="0" w:color="auto"/>
        <w:left w:val="none" w:sz="0" w:space="0" w:color="auto"/>
        <w:bottom w:val="none" w:sz="0" w:space="0" w:color="auto"/>
        <w:right w:val="none" w:sz="0" w:space="0" w:color="auto"/>
      </w:divBdr>
      <w:divsChild>
        <w:div w:id="1903520551">
          <w:marLeft w:val="0"/>
          <w:marRight w:val="0"/>
          <w:marTop w:val="0"/>
          <w:marBottom w:val="0"/>
          <w:divBdr>
            <w:top w:val="none" w:sz="0" w:space="0" w:color="auto"/>
            <w:left w:val="none" w:sz="0" w:space="0" w:color="auto"/>
            <w:bottom w:val="none" w:sz="0" w:space="0" w:color="auto"/>
            <w:right w:val="none" w:sz="0" w:space="0" w:color="auto"/>
          </w:divBdr>
        </w:div>
        <w:div w:id="1457522585">
          <w:marLeft w:val="0"/>
          <w:marRight w:val="0"/>
          <w:marTop w:val="150"/>
          <w:marBottom w:val="0"/>
          <w:divBdr>
            <w:top w:val="none" w:sz="0" w:space="0" w:color="auto"/>
            <w:left w:val="none" w:sz="0" w:space="0" w:color="auto"/>
            <w:bottom w:val="none" w:sz="0" w:space="0" w:color="auto"/>
            <w:right w:val="none" w:sz="0" w:space="0" w:color="auto"/>
          </w:divBdr>
          <w:divsChild>
            <w:div w:id="1420249934">
              <w:marLeft w:val="1155"/>
              <w:marRight w:val="0"/>
              <w:marTop w:val="0"/>
              <w:marBottom w:val="0"/>
              <w:divBdr>
                <w:top w:val="none" w:sz="0" w:space="0" w:color="auto"/>
                <w:left w:val="none" w:sz="0" w:space="0" w:color="auto"/>
                <w:bottom w:val="none" w:sz="0" w:space="0" w:color="auto"/>
                <w:right w:val="none" w:sz="0" w:space="0" w:color="auto"/>
              </w:divBdr>
            </w:div>
            <w:div w:id="329262150">
              <w:marLeft w:val="1155"/>
              <w:marRight w:val="0"/>
              <w:marTop w:val="0"/>
              <w:marBottom w:val="0"/>
              <w:divBdr>
                <w:top w:val="none" w:sz="0" w:space="0" w:color="auto"/>
                <w:left w:val="none" w:sz="0" w:space="0" w:color="auto"/>
                <w:bottom w:val="none" w:sz="0" w:space="0" w:color="auto"/>
                <w:right w:val="none" w:sz="0" w:space="0" w:color="auto"/>
              </w:divBdr>
            </w:div>
            <w:div w:id="315034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054805">
      <w:bodyDiv w:val="1"/>
      <w:marLeft w:val="0"/>
      <w:marRight w:val="0"/>
      <w:marTop w:val="0"/>
      <w:marBottom w:val="0"/>
      <w:divBdr>
        <w:top w:val="none" w:sz="0" w:space="0" w:color="auto"/>
        <w:left w:val="none" w:sz="0" w:space="0" w:color="auto"/>
        <w:bottom w:val="none" w:sz="0" w:space="0" w:color="auto"/>
        <w:right w:val="none" w:sz="0" w:space="0" w:color="auto"/>
      </w:divBdr>
      <w:divsChild>
        <w:div w:id="243221052">
          <w:marLeft w:val="0"/>
          <w:marRight w:val="0"/>
          <w:marTop w:val="0"/>
          <w:marBottom w:val="0"/>
          <w:divBdr>
            <w:top w:val="none" w:sz="0" w:space="0" w:color="auto"/>
            <w:left w:val="none" w:sz="0" w:space="0" w:color="auto"/>
            <w:bottom w:val="none" w:sz="0" w:space="0" w:color="auto"/>
            <w:right w:val="none" w:sz="0" w:space="0" w:color="auto"/>
          </w:divBdr>
        </w:div>
        <w:div w:id="566116236">
          <w:marLeft w:val="0"/>
          <w:marRight w:val="0"/>
          <w:marTop w:val="150"/>
          <w:marBottom w:val="0"/>
          <w:divBdr>
            <w:top w:val="none" w:sz="0" w:space="0" w:color="auto"/>
            <w:left w:val="none" w:sz="0" w:space="0" w:color="auto"/>
            <w:bottom w:val="none" w:sz="0" w:space="0" w:color="auto"/>
            <w:right w:val="none" w:sz="0" w:space="0" w:color="auto"/>
          </w:divBdr>
          <w:divsChild>
            <w:div w:id="1740521833">
              <w:marLeft w:val="1155"/>
              <w:marRight w:val="0"/>
              <w:marTop w:val="0"/>
              <w:marBottom w:val="0"/>
              <w:divBdr>
                <w:top w:val="none" w:sz="0" w:space="0" w:color="auto"/>
                <w:left w:val="none" w:sz="0" w:space="0" w:color="auto"/>
                <w:bottom w:val="none" w:sz="0" w:space="0" w:color="auto"/>
                <w:right w:val="none" w:sz="0" w:space="0" w:color="auto"/>
              </w:divBdr>
            </w:div>
            <w:div w:id="2022706417">
              <w:marLeft w:val="1155"/>
              <w:marRight w:val="0"/>
              <w:marTop w:val="0"/>
              <w:marBottom w:val="0"/>
              <w:divBdr>
                <w:top w:val="none" w:sz="0" w:space="0" w:color="auto"/>
                <w:left w:val="none" w:sz="0" w:space="0" w:color="auto"/>
                <w:bottom w:val="none" w:sz="0" w:space="0" w:color="auto"/>
                <w:right w:val="none" w:sz="0" w:space="0" w:color="auto"/>
              </w:divBdr>
            </w:div>
            <w:div w:id="149178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6900401">
      <w:bodyDiv w:val="1"/>
      <w:marLeft w:val="0"/>
      <w:marRight w:val="0"/>
      <w:marTop w:val="0"/>
      <w:marBottom w:val="0"/>
      <w:divBdr>
        <w:top w:val="none" w:sz="0" w:space="0" w:color="auto"/>
        <w:left w:val="none" w:sz="0" w:space="0" w:color="auto"/>
        <w:bottom w:val="none" w:sz="0" w:space="0" w:color="auto"/>
        <w:right w:val="none" w:sz="0" w:space="0" w:color="auto"/>
      </w:divBdr>
      <w:divsChild>
        <w:div w:id="1619946940">
          <w:marLeft w:val="0"/>
          <w:marRight w:val="0"/>
          <w:marTop w:val="0"/>
          <w:marBottom w:val="0"/>
          <w:divBdr>
            <w:top w:val="none" w:sz="0" w:space="0" w:color="auto"/>
            <w:left w:val="none" w:sz="0" w:space="0" w:color="auto"/>
            <w:bottom w:val="none" w:sz="0" w:space="0" w:color="auto"/>
            <w:right w:val="none" w:sz="0" w:space="0" w:color="auto"/>
          </w:divBdr>
        </w:div>
        <w:div w:id="1201163539">
          <w:marLeft w:val="0"/>
          <w:marRight w:val="0"/>
          <w:marTop w:val="150"/>
          <w:marBottom w:val="0"/>
          <w:divBdr>
            <w:top w:val="none" w:sz="0" w:space="0" w:color="auto"/>
            <w:left w:val="none" w:sz="0" w:space="0" w:color="auto"/>
            <w:bottom w:val="none" w:sz="0" w:space="0" w:color="auto"/>
            <w:right w:val="none" w:sz="0" w:space="0" w:color="auto"/>
          </w:divBdr>
          <w:divsChild>
            <w:div w:id="546650561">
              <w:marLeft w:val="1155"/>
              <w:marRight w:val="0"/>
              <w:marTop w:val="0"/>
              <w:marBottom w:val="0"/>
              <w:divBdr>
                <w:top w:val="none" w:sz="0" w:space="0" w:color="auto"/>
                <w:left w:val="none" w:sz="0" w:space="0" w:color="auto"/>
                <w:bottom w:val="none" w:sz="0" w:space="0" w:color="auto"/>
                <w:right w:val="none" w:sz="0" w:space="0" w:color="auto"/>
              </w:divBdr>
            </w:div>
            <w:div w:id="806900987">
              <w:marLeft w:val="1155"/>
              <w:marRight w:val="0"/>
              <w:marTop w:val="0"/>
              <w:marBottom w:val="0"/>
              <w:divBdr>
                <w:top w:val="none" w:sz="0" w:space="0" w:color="auto"/>
                <w:left w:val="none" w:sz="0" w:space="0" w:color="auto"/>
                <w:bottom w:val="none" w:sz="0" w:space="0" w:color="auto"/>
                <w:right w:val="none" w:sz="0" w:space="0" w:color="auto"/>
              </w:divBdr>
            </w:div>
            <w:div w:id="1074471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219794">
      <w:bodyDiv w:val="1"/>
      <w:marLeft w:val="0"/>
      <w:marRight w:val="0"/>
      <w:marTop w:val="0"/>
      <w:marBottom w:val="0"/>
      <w:divBdr>
        <w:top w:val="none" w:sz="0" w:space="0" w:color="auto"/>
        <w:left w:val="none" w:sz="0" w:space="0" w:color="auto"/>
        <w:bottom w:val="none" w:sz="0" w:space="0" w:color="auto"/>
        <w:right w:val="none" w:sz="0" w:space="0" w:color="auto"/>
      </w:divBdr>
      <w:divsChild>
        <w:div w:id="2133669854">
          <w:marLeft w:val="0"/>
          <w:marRight w:val="0"/>
          <w:marTop w:val="0"/>
          <w:marBottom w:val="0"/>
          <w:divBdr>
            <w:top w:val="none" w:sz="0" w:space="0" w:color="auto"/>
            <w:left w:val="none" w:sz="0" w:space="0" w:color="auto"/>
            <w:bottom w:val="none" w:sz="0" w:space="0" w:color="auto"/>
            <w:right w:val="none" w:sz="0" w:space="0" w:color="auto"/>
          </w:divBdr>
        </w:div>
        <w:div w:id="1167477848">
          <w:marLeft w:val="0"/>
          <w:marRight w:val="0"/>
          <w:marTop w:val="150"/>
          <w:marBottom w:val="0"/>
          <w:divBdr>
            <w:top w:val="none" w:sz="0" w:space="0" w:color="auto"/>
            <w:left w:val="none" w:sz="0" w:space="0" w:color="auto"/>
            <w:bottom w:val="none" w:sz="0" w:space="0" w:color="auto"/>
            <w:right w:val="none" w:sz="0" w:space="0" w:color="auto"/>
          </w:divBdr>
          <w:divsChild>
            <w:div w:id="152109381">
              <w:marLeft w:val="1155"/>
              <w:marRight w:val="0"/>
              <w:marTop w:val="0"/>
              <w:marBottom w:val="0"/>
              <w:divBdr>
                <w:top w:val="none" w:sz="0" w:space="0" w:color="auto"/>
                <w:left w:val="none" w:sz="0" w:space="0" w:color="auto"/>
                <w:bottom w:val="none" w:sz="0" w:space="0" w:color="auto"/>
                <w:right w:val="none" w:sz="0" w:space="0" w:color="auto"/>
              </w:divBdr>
            </w:div>
            <w:div w:id="1250769739">
              <w:marLeft w:val="1155"/>
              <w:marRight w:val="0"/>
              <w:marTop w:val="0"/>
              <w:marBottom w:val="0"/>
              <w:divBdr>
                <w:top w:val="none" w:sz="0" w:space="0" w:color="auto"/>
                <w:left w:val="none" w:sz="0" w:space="0" w:color="auto"/>
                <w:bottom w:val="none" w:sz="0" w:space="0" w:color="auto"/>
                <w:right w:val="none" w:sz="0" w:space="0" w:color="auto"/>
              </w:divBdr>
            </w:div>
            <w:div w:id="119341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791291">
      <w:bodyDiv w:val="1"/>
      <w:marLeft w:val="0"/>
      <w:marRight w:val="0"/>
      <w:marTop w:val="0"/>
      <w:marBottom w:val="0"/>
      <w:divBdr>
        <w:top w:val="none" w:sz="0" w:space="0" w:color="auto"/>
        <w:left w:val="none" w:sz="0" w:space="0" w:color="auto"/>
        <w:bottom w:val="none" w:sz="0" w:space="0" w:color="auto"/>
        <w:right w:val="none" w:sz="0" w:space="0" w:color="auto"/>
      </w:divBdr>
      <w:divsChild>
        <w:div w:id="845902692">
          <w:marLeft w:val="0"/>
          <w:marRight w:val="0"/>
          <w:marTop w:val="0"/>
          <w:marBottom w:val="0"/>
          <w:divBdr>
            <w:top w:val="none" w:sz="0" w:space="0" w:color="auto"/>
            <w:left w:val="none" w:sz="0" w:space="0" w:color="auto"/>
            <w:bottom w:val="none" w:sz="0" w:space="0" w:color="auto"/>
            <w:right w:val="none" w:sz="0" w:space="0" w:color="auto"/>
          </w:divBdr>
        </w:div>
        <w:div w:id="1499226025">
          <w:marLeft w:val="0"/>
          <w:marRight w:val="0"/>
          <w:marTop w:val="150"/>
          <w:marBottom w:val="0"/>
          <w:divBdr>
            <w:top w:val="none" w:sz="0" w:space="0" w:color="auto"/>
            <w:left w:val="none" w:sz="0" w:space="0" w:color="auto"/>
            <w:bottom w:val="none" w:sz="0" w:space="0" w:color="auto"/>
            <w:right w:val="none" w:sz="0" w:space="0" w:color="auto"/>
          </w:divBdr>
          <w:divsChild>
            <w:div w:id="1103956308">
              <w:marLeft w:val="1155"/>
              <w:marRight w:val="0"/>
              <w:marTop w:val="0"/>
              <w:marBottom w:val="0"/>
              <w:divBdr>
                <w:top w:val="none" w:sz="0" w:space="0" w:color="auto"/>
                <w:left w:val="none" w:sz="0" w:space="0" w:color="auto"/>
                <w:bottom w:val="none" w:sz="0" w:space="0" w:color="auto"/>
                <w:right w:val="none" w:sz="0" w:space="0" w:color="auto"/>
              </w:divBdr>
            </w:div>
            <w:div w:id="1416904114">
              <w:marLeft w:val="1155"/>
              <w:marRight w:val="0"/>
              <w:marTop w:val="0"/>
              <w:marBottom w:val="0"/>
              <w:divBdr>
                <w:top w:val="none" w:sz="0" w:space="0" w:color="auto"/>
                <w:left w:val="none" w:sz="0" w:space="0" w:color="auto"/>
                <w:bottom w:val="none" w:sz="0" w:space="0" w:color="auto"/>
                <w:right w:val="none" w:sz="0" w:space="0" w:color="auto"/>
              </w:divBdr>
            </w:div>
            <w:div w:id="1976449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790360">
      <w:bodyDiv w:val="1"/>
      <w:marLeft w:val="0"/>
      <w:marRight w:val="0"/>
      <w:marTop w:val="0"/>
      <w:marBottom w:val="0"/>
      <w:divBdr>
        <w:top w:val="none" w:sz="0" w:space="0" w:color="auto"/>
        <w:left w:val="none" w:sz="0" w:space="0" w:color="auto"/>
        <w:bottom w:val="none" w:sz="0" w:space="0" w:color="auto"/>
        <w:right w:val="none" w:sz="0" w:space="0" w:color="auto"/>
      </w:divBdr>
      <w:divsChild>
        <w:div w:id="1674725933">
          <w:marLeft w:val="0"/>
          <w:marRight w:val="0"/>
          <w:marTop w:val="0"/>
          <w:marBottom w:val="0"/>
          <w:divBdr>
            <w:top w:val="none" w:sz="0" w:space="0" w:color="auto"/>
            <w:left w:val="none" w:sz="0" w:space="0" w:color="auto"/>
            <w:bottom w:val="none" w:sz="0" w:space="0" w:color="auto"/>
            <w:right w:val="none" w:sz="0" w:space="0" w:color="auto"/>
          </w:divBdr>
        </w:div>
        <w:div w:id="687877920">
          <w:marLeft w:val="0"/>
          <w:marRight w:val="0"/>
          <w:marTop w:val="150"/>
          <w:marBottom w:val="0"/>
          <w:divBdr>
            <w:top w:val="none" w:sz="0" w:space="0" w:color="auto"/>
            <w:left w:val="none" w:sz="0" w:space="0" w:color="auto"/>
            <w:bottom w:val="none" w:sz="0" w:space="0" w:color="auto"/>
            <w:right w:val="none" w:sz="0" w:space="0" w:color="auto"/>
          </w:divBdr>
          <w:divsChild>
            <w:div w:id="620574112">
              <w:marLeft w:val="1155"/>
              <w:marRight w:val="0"/>
              <w:marTop w:val="0"/>
              <w:marBottom w:val="0"/>
              <w:divBdr>
                <w:top w:val="none" w:sz="0" w:space="0" w:color="auto"/>
                <w:left w:val="none" w:sz="0" w:space="0" w:color="auto"/>
                <w:bottom w:val="none" w:sz="0" w:space="0" w:color="auto"/>
                <w:right w:val="none" w:sz="0" w:space="0" w:color="auto"/>
              </w:divBdr>
            </w:div>
            <w:div w:id="1380785260">
              <w:marLeft w:val="1155"/>
              <w:marRight w:val="0"/>
              <w:marTop w:val="0"/>
              <w:marBottom w:val="0"/>
              <w:divBdr>
                <w:top w:val="none" w:sz="0" w:space="0" w:color="auto"/>
                <w:left w:val="none" w:sz="0" w:space="0" w:color="auto"/>
                <w:bottom w:val="none" w:sz="0" w:space="0" w:color="auto"/>
                <w:right w:val="none" w:sz="0" w:space="0" w:color="auto"/>
              </w:divBdr>
            </w:div>
            <w:div w:id="2069838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564089">
      <w:bodyDiv w:val="1"/>
      <w:marLeft w:val="0"/>
      <w:marRight w:val="0"/>
      <w:marTop w:val="0"/>
      <w:marBottom w:val="0"/>
      <w:divBdr>
        <w:top w:val="none" w:sz="0" w:space="0" w:color="auto"/>
        <w:left w:val="none" w:sz="0" w:space="0" w:color="auto"/>
        <w:bottom w:val="none" w:sz="0" w:space="0" w:color="auto"/>
        <w:right w:val="none" w:sz="0" w:space="0" w:color="auto"/>
      </w:divBdr>
      <w:divsChild>
        <w:div w:id="2071035641">
          <w:marLeft w:val="0"/>
          <w:marRight w:val="0"/>
          <w:marTop w:val="0"/>
          <w:marBottom w:val="0"/>
          <w:divBdr>
            <w:top w:val="none" w:sz="0" w:space="0" w:color="auto"/>
            <w:left w:val="none" w:sz="0" w:space="0" w:color="auto"/>
            <w:bottom w:val="none" w:sz="0" w:space="0" w:color="auto"/>
            <w:right w:val="none" w:sz="0" w:space="0" w:color="auto"/>
          </w:divBdr>
        </w:div>
        <w:div w:id="356663227">
          <w:marLeft w:val="0"/>
          <w:marRight w:val="0"/>
          <w:marTop w:val="150"/>
          <w:marBottom w:val="0"/>
          <w:divBdr>
            <w:top w:val="none" w:sz="0" w:space="0" w:color="auto"/>
            <w:left w:val="none" w:sz="0" w:space="0" w:color="auto"/>
            <w:bottom w:val="none" w:sz="0" w:space="0" w:color="auto"/>
            <w:right w:val="none" w:sz="0" w:space="0" w:color="auto"/>
          </w:divBdr>
          <w:divsChild>
            <w:div w:id="223030989">
              <w:marLeft w:val="1155"/>
              <w:marRight w:val="0"/>
              <w:marTop w:val="0"/>
              <w:marBottom w:val="0"/>
              <w:divBdr>
                <w:top w:val="none" w:sz="0" w:space="0" w:color="auto"/>
                <w:left w:val="none" w:sz="0" w:space="0" w:color="auto"/>
                <w:bottom w:val="none" w:sz="0" w:space="0" w:color="auto"/>
                <w:right w:val="none" w:sz="0" w:space="0" w:color="auto"/>
              </w:divBdr>
            </w:div>
            <w:div w:id="79179960">
              <w:marLeft w:val="1155"/>
              <w:marRight w:val="0"/>
              <w:marTop w:val="0"/>
              <w:marBottom w:val="0"/>
              <w:divBdr>
                <w:top w:val="none" w:sz="0" w:space="0" w:color="auto"/>
                <w:left w:val="none" w:sz="0" w:space="0" w:color="auto"/>
                <w:bottom w:val="none" w:sz="0" w:space="0" w:color="auto"/>
                <w:right w:val="none" w:sz="0" w:space="0" w:color="auto"/>
              </w:divBdr>
            </w:div>
            <w:div w:id="208810664">
              <w:marLeft w:val="1155"/>
              <w:marRight w:val="0"/>
              <w:marTop w:val="0"/>
              <w:marBottom w:val="0"/>
              <w:divBdr>
                <w:top w:val="none" w:sz="0" w:space="0" w:color="auto"/>
                <w:left w:val="none" w:sz="0" w:space="0" w:color="auto"/>
                <w:bottom w:val="none" w:sz="0" w:space="0" w:color="auto"/>
                <w:right w:val="none" w:sz="0" w:space="0" w:color="auto"/>
              </w:divBdr>
            </w:div>
            <w:div w:id="2100981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36303">
      <w:bodyDiv w:val="1"/>
      <w:marLeft w:val="0"/>
      <w:marRight w:val="0"/>
      <w:marTop w:val="0"/>
      <w:marBottom w:val="0"/>
      <w:divBdr>
        <w:top w:val="none" w:sz="0" w:space="0" w:color="auto"/>
        <w:left w:val="none" w:sz="0" w:space="0" w:color="auto"/>
        <w:bottom w:val="none" w:sz="0" w:space="0" w:color="auto"/>
        <w:right w:val="none" w:sz="0" w:space="0" w:color="auto"/>
      </w:divBdr>
      <w:divsChild>
        <w:div w:id="421603826">
          <w:marLeft w:val="0"/>
          <w:marRight w:val="0"/>
          <w:marTop w:val="0"/>
          <w:marBottom w:val="0"/>
          <w:divBdr>
            <w:top w:val="none" w:sz="0" w:space="0" w:color="auto"/>
            <w:left w:val="none" w:sz="0" w:space="0" w:color="auto"/>
            <w:bottom w:val="none" w:sz="0" w:space="0" w:color="auto"/>
            <w:right w:val="none" w:sz="0" w:space="0" w:color="auto"/>
          </w:divBdr>
        </w:div>
        <w:div w:id="1467121296">
          <w:marLeft w:val="0"/>
          <w:marRight w:val="0"/>
          <w:marTop w:val="150"/>
          <w:marBottom w:val="0"/>
          <w:divBdr>
            <w:top w:val="none" w:sz="0" w:space="0" w:color="auto"/>
            <w:left w:val="none" w:sz="0" w:space="0" w:color="auto"/>
            <w:bottom w:val="none" w:sz="0" w:space="0" w:color="auto"/>
            <w:right w:val="none" w:sz="0" w:space="0" w:color="auto"/>
          </w:divBdr>
          <w:divsChild>
            <w:div w:id="119694565">
              <w:marLeft w:val="1155"/>
              <w:marRight w:val="0"/>
              <w:marTop w:val="0"/>
              <w:marBottom w:val="0"/>
              <w:divBdr>
                <w:top w:val="none" w:sz="0" w:space="0" w:color="auto"/>
                <w:left w:val="none" w:sz="0" w:space="0" w:color="auto"/>
                <w:bottom w:val="none" w:sz="0" w:space="0" w:color="auto"/>
                <w:right w:val="none" w:sz="0" w:space="0" w:color="auto"/>
              </w:divBdr>
            </w:div>
            <w:div w:id="1562598281">
              <w:marLeft w:val="1155"/>
              <w:marRight w:val="0"/>
              <w:marTop w:val="0"/>
              <w:marBottom w:val="0"/>
              <w:divBdr>
                <w:top w:val="none" w:sz="0" w:space="0" w:color="auto"/>
                <w:left w:val="none" w:sz="0" w:space="0" w:color="auto"/>
                <w:bottom w:val="none" w:sz="0" w:space="0" w:color="auto"/>
                <w:right w:val="none" w:sz="0" w:space="0" w:color="auto"/>
              </w:divBdr>
            </w:div>
            <w:div w:id="913903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457214">
      <w:bodyDiv w:val="1"/>
      <w:marLeft w:val="0"/>
      <w:marRight w:val="0"/>
      <w:marTop w:val="0"/>
      <w:marBottom w:val="0"/>
      <w:divBdr>
        <w:top w:val="none" w:sz="0" w:space="0" w:color="auto"/>
        <w:left w:val="none" w:sz="0" w:space="0" w:color="auto"/>
        <w:bottom w:val="none" w:sz="0" w:space="0" w:color="auto"/>
        <w:right w:val="none" w:sz="0" w:space="0" w:color="auto"/>
      </w:divBdr>
      <w:divsChild>
        <w:div w:id="1308513005">
          <w:marLeft w:val="0"/>
          <w:marRight w:val="0"/>
          <w:marTop w:val="0"/>
          <w:marBottom w:val="0"/>
          <w:divBdr>
            <w:top w:val="none" w:sz="0" w:space="0" w:color="auto"/>
            <w:left w:val="none" w:sz="0" w:space="0" w:color="auto"/>
            <w:bottom w:val="none" w:sz="0" w:space="0" w:color="auto"/>
            <w:right w:val="none" w:sz="0" w:space="0" w:color="auto"/>
          </w:divBdr>
        </w:div>
        <w:div w:id="955520221">
          <w:marLeft w:val="0"/>
          <w:marRight w:val="0"/>
          <w:marTop w:val="150"/>
          <w:marBottom w:val="0"/>
          <w:divBdr>
            <w:top w:val="none" w:sz="0" w:space="0" w:color="auto"/>
            <w:left w:val="none" w:sz="0" w:space="0" w:color="auto"/>
            <w:bottom w:val="none" w:sz="0" w:space="0" w:color="auto"/>
            <w:right w:val="none" w:sz="0" w:space="0" w:color="auto"/>
          </w:divBdr>
          <w:divsChild>
            <w:div w:id="1137456914">
              <w:marLeft w:val="1155"/>
              <w:marRight w:val="0"/>
              <w:marTop w:val="0"/>
              <w:marBottom w:val="0"/>
              <w:divBdr>
                <w:top w:val="none" w:sz="0" w:space="0" w:color="auto"/>
                <w:left w:val="none" w:sz="0" w:space="0" w:color="auto"/>
                <w:bottom w:val="none" w:sz="0" w:space="0" w:color="auto"/>
                <w:right w:val="none" w:sz="0" w:space="0" w:color="auto"/>
              </w:divBdr>
            </w:div>
            <w:div w:id="1111435149">
              <w:marLeft w:val="1155"/>
              <w:marRight w:val="0"/>
              <w:marTop w:val="0"/>
              <w:marBottom w:val="0"/>
              <w:divBdr>
                <w:top w:val="none" w:sz="0" w:space="0" w:color="auto"/>
                <w:left w:val="none" w:sz="0" w:space="0" w:color="auto"/>
                <w:bottom w:val="none" w:sz="0" w:space="0" w:color="auto"/>
                <w:right w:val="none" w:sz="0" w:space="0" w:color="auto"/>
              </w:divBdr>
            </w:div>
            <w:div w:id="1807887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578788">
      <w:bodyDiv w:val="1"/>
      <w:marLeft w:val="0"/>
      <w:marRight w:val="0"/>
      <w:marTop w:val="0"/>
      <w:marBottom w:val="0"/>
      <w:divBdr>
        <w:top w:val="none" w:sz="0" w:space="0" w:color="auto"/>
        <w:left w:val="none" w:sz="0" w:space="0" w:color="auto"/>
        <w:bottom w:val="none" w:sz="0" w:space="0" w:color="auto"/>
        <w:right w:val="none" w:sz="0" w:space="0" w:color="auto"/>
      </w:divBdr>
      <w:divsChild>
        <w:div w:id="1431195906">
          <w:marLeft w:val="0"/>
          <w:marRight w:val="0"/>
          <w:marTop w:val="0"/>
          <w:marBottom w:val="0"/>
          <w:divBdr>
            <w:top w:val="none" w:sz="0" w:space="0" w:color="auto"/>
            <w:left w:val="none" w:sz="0" w:space="0" w:color="auto"/>
            <w:bottom w:val="none" w:sz="0" w:space="0" w:color="auto"/>
            <w:right w:val="none" w:sz="0" w:space="0" w:color="auto"/>
          </w:divBdr>
        </w:div>
        <w:div w:id="184514378">
          <w:marLeft w:val="0"/>
          <w:marRight w:val="0"/>
          <w:marTop w:val="150"/>
          <w:marBottom w:val="0"/>
          <w:divBdr>
            <w:top w:val="none" w:sz="0" w:space="0" w:color="auto"/>
            <w:left w:val="none" w:sz="0" w:space="0" w:color="auto"/>
            <w:bottom w:val="none" w:sz="0" w:space="0" w:color="auto"/>
            <w:right w:val="none" w:sz="0" w:space="0" w:color="auto"/>
          </w:divBdr>
          <w:divsChild>
            <w:div w:id="1840732182">
              <w:marLeft w:val="1155"/>
              <w:marRight w:val="0"/>
              <w:marTop w:val="0"/>
              <w:marBottom w:val="0"/>
              <w:divBdr>
                <w:top w:val="none" w:sz="0" w:space="0" w:color="auto"/>
                <w:left w:val="none" w:sz="0" w:space="0" w:color="auto"/>
                <w:bottom w:val="none" w:sz="0" w:space="0" w:color="auto"/>
                <w:right w:val="none" w:sz="0" w:space="0" w:color="auto"/>
              </w:divBdr>
            </w:div>
            <w:div w:id="1773165217">
              <w:marLeft w:val="1155"/>
              <w:marRight w:val="0"/>
              <w:marTop w:val="0"/>
              <w:marBottom w:val="0"/>
              <w:divBdr>
                <w:top w:val="none" w:sz="0" w:space="0" w:color="auto"/>
                <w:left w:val="none" w:sz="0" w:space="0" w:color="auto"/>
                <w:bottom w:val="none" w:sz="0" w:space="0" w:color="auto"/>
                <w:right w:val="none" w:sz="0" w:space="0" w:color="auto"/>
              </w:divBdr>
            </w:div>
            <w:div w:id="100418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3923710">
      <w:bodyDiv w:val="1"/>
      <w:marLeft w:val="0"/>
      <w:marRight w:val="0"/>
      <w:marTop w:val="0"/>
      <w:marBottom w:val="0"/>
      <w:divBdr>
        <w:top w:val="none" w:sz="0" w:space="0" w:color="auto"/>
        <w:left w:val="none" w:sz="0" w:space="0" w:color="auto"/>
        <w:bottom w:val="none" w:sz="0" w:space="0" w:color="auto"/>
        <w:right w:val="none" w:sz="0" w:space="0" w:color="auto"/>
      </w:divBdr>
      <w:divsChild>
        <w:div w:id="910426785">
          <w:marLeft w:val="0"/>
          <w:marRight w:val="0"/>
          <w:marTop w:val="0"/>
          <w:marBottom w:val="0"/>
          <w:divBdr>
            <w:top w:val="none" w:sz="0" w:space="0" w:color="auto"/>
            <w:left w:val="none" w:sz="0" w:space="0" w:color="auto"/>
            <w:bottom w:val="none" w:sz="0" w:space="0" w:color="auto"/>
            <w:right w:val="none" w:sz="0" w:space="0" w:color="auto"/>
          </w:divBdr>
        </w:div>
        <w:div w:id="1660770116">
          <w:marLeft w:val="0"/>
          <w:marRight w:val="0"/>
          <w:marTop w:val="150"/>
          <w:marBottom w:val="0"/>
          <w:divBdr>
            <w:top w:val="none" w:sz="0" w:space="0" w:color="auto"/>
            <w:left w:val="none" w:sz="0" w:space="0" w:color="auto"/>
            <w:bottom w:val="none" w:sz="0" w:space="0" w:color="auto"/>
            <w:right w:val="none" w:sz="0" w:space="0" w:color="auto"/>
          </w:divBdr>
          <w:divsChild>
            <w:div w:id="19822949">
              <w:marLeft w:val="1155"/>
              <w:marRight w:val="0"/>
              <w:marTop w:val="0"/>
              <w:marBottom w:val="0"/>
              <w:divBdr>
                <w:top w:val="none" w:sz="0" w:space="0" w:color="auto"/>
                <w:left w:val="none" w:sz="0" w:space="0" w:color="auto"/>
                <w:bottom w:val="none" w:sz="0" w:space="0" w:color="auto"/>
                <w:right w:val="none" w:sz="0" w:space="0" w:color="auto"/>
              </w:divBdr>
            </w:div>
            <w:div w:id="1205219601">
              <w:marLeft w:val="1155"/>
              <w:marRight w:val="0"/>
              <w:marTop w:val="0"/>
              <w:marBottom w:val="0"/>
              <w:divBdr>
                <w:top w:val="none" w:sz="0" w:space="0" w:color="auto"/>
                <w:left w:val="none" w:sz="0" w:space="0" w:color="auto"/>
                <w:bottom w:val="none" w:sz="0" w:space="0" w:color="auto"/>
                <w:right w:val="none" w:sz="0" w:space="0" w:color="auto"/>
              </w:divBdr>
            </w:div>
            <w:div w:id="2082944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007153">
      <w:bodyDiv w:val="1"/>
      <w:marLeft w:val="0"/>
      <w:marRight w:val="0"/>
      <w:marTop w:val="0"/>
      <w:marBottom w:val="0"/>
      <w:divBdr>
        <w:top w:val="none" w:sz="0" w:space="0" w:color="auto"/>
        <w:left w:val="none" w:sz="0" w:space="0" w:color="auto"/>
        <w:bottom w:val="none" w:sz="0" w:space="0" w:color="auto"/>
        <w:right w:val="none" w:sz="0" w:space="0" w:color="auto"/>
      </w:divBdr>
      <w:divsChild>
        <w:div w:id="570310977">
          <w:marLeft w:val="0"/>
          <w:marRight w:val="0"/>
          <w:marTop w:val="0"/>
          <w:marBottom w:val="0"/>
          <w:divBdr>
            <w:top w:val="none" w:sz="0" w:space="0" w:color="auto"/>
            <w:left w:val="none" w:sz="0" w:space="0" w:color="auto"/>
            <w:bottom w:val="none" w:sz="0" w:space="0" w:color="auto"/>
            <w:right w:val="none" w:sz="0" w:space="0" w:color="auto"/>
          </w:divBdr>
        </w:div>
        <w:div w:id="1749185981">
          <w:marLeft w:val="0"/>
          <w:marRight w:val="0"/>
          <w:marTop w:val="150"/>
          <w:marBottom w:val="0"/>
          <w:divBdr>
            <w:top w:val="none" w:sz="0" w:space="0" w:color="auto"/>
            <w:left w:val="none" w:sz="0" w:space="0" w:color="auto"/>
            <w:bottom w:val="none" w:sz="0" w:space="0" w:color="auto"/>
            <w:right w:val="none" w:sz="0" w:space="0" w:color="auto"/>
          </w:divBdr>
          <w:divsChild>
            <w:div w:id="884298205">
              <w:marLeft w:val="1155"/>
              <w:marRight w:val="0"/>
              <w:marTop w:val="0"/>
              <w:marBottom w:val="0"/>
              <w:divBdr>
                <w:top w:val="none" w:sz="0" w:space="0" w:color="auto"/>
                <w:left w:val="none" w:sz="0" w:space="0" w:color="auto"/>
                <w:bottom w:val="none" w:sz="0" w:space="0" w:color="auto"/>
                <w:right w:val="none" w:sz="0" w:space="0" w:color="auto"/>
              </w:divBdr>
            </w:div>
            <w:div w:id="930283809">
              <w:marLeft w:val="1155"/>
              <w:marRight w:val="0"/>
              <w:marTop w:val="0"/>
              <w:marBottom w:val="0"/>
              <w:divBdr>
                <w:top w:val="none" w:sz="0" w:space="0" w:color="auto"/>
                <w:left w:val="none" w:sz="0" w:space="0" w:color="auto"/>
                <w:bottom w:val="none" w:sz="0" w:space="0" w:color="auto"/>
                <w:right w:val="none" w:sz="0" w:space="0" w:color="auto"/>
              </w:divBdr>
            </w:div>
            <w:div w:id="1714189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46688">
      <w:bodyDiv w:val="1"/>
      <w:marLeft w:val="0"/>
      <w:marRight w:val="0"/>
      <w:marTop w:val="0"/>
      <w:marBottom w:val="0"/>
      <w:divBdr>
        <w:top w:val="none" w:sz="0" w:space="0" w:color="auto"/>
        <w:left w:val="none" w:sz="0" w:space="0" w:color="auto"/>
        <w:bottom w:val="none" w:sz="0" w:space="0" w:color="auto"/>
        <w:right w:val="none" w:sz="0" w:space="0" w:color="auto"/>
      </w:divBdr>
      <w:divsChild>
        <w:div w:id="1826554091">
          <w:marLeft w:val="0"/>
          <w:marRight w:val="0"/>
          <w:marTop w:val="0"/>
          <w:marBottom w:val="0"/>
          <w:divBdr>
            <w:top w:val="none" w:sz="0" w:space="0" w:color="auto"/>
            <w:left w:val="none" w:sz="0" w:space="0" w:color="auto"/>
            <w:bottom w:val="none" w:sz="0" w:space="0" w:color="auto"/>
            <w:right w:val="none" w:sz="0" w:space="0" w:color="auto"/>
          </w:divBdr>
        </w:div>
        <w:div w:id="1782409323">
          <w:marLeft w:val="0"/>
          <w:marRight w:val="0"/>
          <w:marTop w:val="150"/>
          <w:marBottom w:val="0"/>
          <w:divBdr>
            <w:top w:val="none" w:sz="0" w:space="0" w:color="auto"/>
            <w:left w:val="none" w:sz="0" w:space="0" w:color="auto"/>
            <w:bottom w:val="none" w:sz="0" w:space="0" w:color="auto"/>
            <w:right w:val="none" w:sz="0" w:space="0" w:color="auto"/>
          </w:divBdr>
          <w:divsChild>
            <w:div w:id="2026127719">
              <w:marLeft w:val="1155"/>
              <w:marRight w:val="0"/>
              <w:marTop w:val="0"/>
              <w:marBottom w:val="0"/>
              <w:divBdr>
                <w:top w:val="none" w:sz="0" w:space="0" w:color="auto"/>
                <w:left w:val="none" w:sz="0" w:space="0" w:color="auto"/>
                <w:bottom w:val="none" w:sz="0" w:space="0" w:color="auto"/>
                <w:right w:val="none" w:sz="0" w:space="0" w:color="auto"/>
              </w:divBdr>
            </w:div>
            <w:div w:id="735128031">
              <w:marLeft w:val="1155"/>
              <w:marRight w:val="0"/>
              <w:marTop w:val="0"/>
              <w:marBottom w:val="0"/>
              <w:divBdr>
                <w:top w:val="none" w:sz="0" w:space="0" w:color="auto"/>
                <w:left w:val="none" w:sz="0" w:space="0" w:color="auto"/>
                <w:bottom w:val="none" w:sz="0" w:space="0" w:color="auto"/>
                <w:right w:val="none" w:sz="0" w:space="0" w:color="auto"/>
              </w:divBdr>
            </w:div>
            <w:div w:id="1947425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4585">
      <w:bodyDiv w:val="1"/>
      <w:marLeft w:val="0"/>
      <w:marRight w:val="0"/>
      <w:marTop w:val="0"/>
      <w:marBottom w:val="0"/>
      <w:divBdr>
        <w:top w:val="none" w:sz="0" w:space="0" w:color="auto"/>
        <w:left w:val="none" w:sz="0" w:space="0" w:color="auto"/>
        <w:bottom w:val="none" w:sz="0" w:space="0" w:color="auto"/>
        <w:right w:val="none" w:sz="0" w:space="0" w:color="auto"/>
      </w:divBdr>
      <w:divsChild>
        <w:div w:id="1845126231">
          <w:marLeft w:val="0"/>
          <w:marRight w:val="0"/>
          <w:marTop w:val="0"/>
          <w:marBottom w:val="0"/>
          <w:divBdr>
            <w:top w:val="none" w:sz="0" w:space="0" w:color="auto"/>
            <w:left w:val="none" w:sz="0" w:space="0" w:color="auto"/>
            <w:bottom w:val="none" w:sz="0" w:space="0" w:color="auto"/>
            <w:right w:val="none" w:sz="0" w:space="0" w:color="auto"/>
          </w:divBdr>
        </w:div>
        <w:div w:id="564146339">
          <w:marLeft w:val="0"/>
          <w:marRight w:val="0"/>
          <w:marTop w:val="150"/>
          <w:marBottom w:val="0"/>
          <w:divBdr>
            <w:top w:val="none" w:sz="0" w:space="0" w:color="auto"/>
            <w:left w:val="none" w:sz="0" w:space="0" w:color="auto"/>
            <w:bottom w:val="none" w:sz="0" w:space="0" w:color="auto"/>
            <w:right w:val="none" w:sz="0" w:space="0" w:color="auto"/>
          </w:divBdr>
          <w:divsChild>
            <w:div w:id="1889297743">
              <w:marLeft w:val="1155"/>
              <w:marRight w:val="0"/>
              <w:marTop w:val="0"/>
              <w:marBottom w:val="0"/>
              <w:divBdr>
                <w:top w:val="none" w:sz="0" w:space="0" w:color="auto"/>
                <w:left w:val="none" w:sz="0" w:space="0" w:color="auto"/>
                <w:bottom w:val="none" w:sz="0" w:space="0" w:color="auto"/>
                <w:right w:val="none" w:sz="0" w:space="0" w:color="auto"/>
              </w:divBdr>
            </w:div>
            <w:div w:id="537596034">
              <w:marLeft w:val="1155"/>
              <w:marRight w:val="0"/>
              <w:marTop w:val="0"/>
              <w:marBottom w:val="0"/>
              <w:divBdr>
                <w:top w:val="none" w:sz="0" w:space="0" w:color="auto"/>
                <w:left w:val="none" w:sz="0" w:space="0" w:color="auto"/>
                <w:bottom w:val="none" w:sz="0" w:space="0" w:color="auto"/>
                <w:right w:val="none" w:sz="0" w:space="0" w:color="auto"/>
              </w:divBdr>
            </w:div>
            <w:div w:id="14535517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096516">
      <w:bodyDiv w:val="1"/>
      <w:marLeft w:val="0"/>
      <w:marRight w:val="0"/>
      <w:marTop w:val="0"/>
      <w:marBottom w:val="0"/>
      <w:divBdr>
        <w:top w:val="none" w:sz="0" w:space="0" w:color="auto"/>
        <w:left w:val="none" w:sz="0" w:space="0" w:color="auto"/>
        <w:bottom w:val="none" w:sz="0" w:space="0" w:color="auto"/>
        <w:right w:val="none" w:sz="0" w:space="0" w:color="auto"/>
      </w:divBdr>
      <w:divsChild>
        <w:div w:id="1728727471">
          <w:marLeft w:val="0"/>
          <w:marRight w:val="0"/>
          <w:marTop w:val="0"/>
          <w:marBottom w:val="0"/>
          <w:divBdr>
            <w:top w:val="none" w:sz="0" w:space="0" w:color="auto"/>
            <w:left w:val="none" w:sz="0" w:space="0" w:color="auto"/>
            <w:bottom w:val="none" w:sz="0" w:space="0" w:color="auto"/>
            <w:right w:val="none" w:sz="0" w:space="0" w:color="auto"/>
          </w:divBdr>
        </w:div>
        <w:div w:id="1507749372">
          <w:marLeft w:val="0"/>
          <w:marRight w:val="0"/>
          <w:marTop w:val="150"/>
          <w:marBottom w:val="0"/>
          <w:divBdr>
            <w:top w:val="none" w:sz="0" w:space="0" w:color="auto"/>
            <w:left w:val="none" w:sz="0" w:space="0" w:color="auto"/>
            <w:bottom w:val="none" w:sz="0" w:space="0" w:color="auto"/>
            <w:right w:val="none" w:sz="0" w:space="0" w:color="auto"/>
          </w:divBdr>
          <w:divsChild>
            <w:div w:id="2054234316">
              <w:marLeft w:val="1155"/>
              <w:marRight w:val="0"/>
              <w:marTop w:val="0"/>
              <w:marBottom w:val="0"/>
              <w:divBdr>
                <w:top w:val="none" w:sz="0" w:space="0" w:color="auto"/>
                <w:left w:val="none" w:sz="0" w:space="0" w:color="auto"/>
                <w:bottom w:val="none" w:sz="0" w:space="0" w:color="auto"/>
                <w:right w:val="none" w:sz="0" w:space="0" w:color="auto"/>
              </w:divBdr>
            </w:div>
            <w:div w:id="915407648">
              <w:marLeft w:val="1155"/>
              <w:marRight w:val="0"/>
              <w:marTop w:val="0"/>
              <w:marBottom w:val="0"/>
              <w:divBdr>
                <w:top w:val="none" w:sz="0" w:space="0" w:color="auto"/>
                <w:left w:val="none" w:sz="0" w:space="0" w:color="auto"/>
                <w:bottom w:val="none" w:sz="0" w:space="0" w:color="auto"/>
                <w:right w:val="none" w:sz="0" w:space="0" w:color="auto"/>
              </w:divBdr>
            </w:div>
            <w:div w:id="1514490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36363">
      <w:bodyDiv w:val="1"/>
      <w:marLeft w:val="0"/>
      <w:marRight w:val="0"/>
      <w:marTop w:val="0"/>
      <w:marBottom w:val="0"/>
      <w:divBdr>
        <w:top w:val="none" w:sz="0" w:space="0" w:color="auto"/>
        <w:left w:val="none" w:sz="0" w:space="0" w:color="auto"/>
        <w:bottom w:val="none" w:sz="0" w:space="0" w:color="auto"/>
        <w:right w:val="none" w:sz="0" w:space="0" w:color="auto"/>
      </w:divBdr>
      <w:divsChild>
        <w:div w:id="405228403">
          <w:marLeft w:val="0"/>
          <w:marRight w:val="0"/>
          <w:marTop w:val="0"/>
          <w:marBottom w:val="0"/>
          <w:divBdr>
            <w:top w:val="none" w:sz="0" w:space="0" w:color="auto"/>
            <w:left w:val="none" w:sz="0" w:space="0" w:color="auto"/>
            <w:bottom w:val="none" w:sz="0" w:space="0" w:color="auto"/>
            <w:right w:val="none" w:sz="0" w:space="0" w:color="auto"/>
          </w:divBdr>
        </w:div>
        <w:div w:id="16546401">
          <w:marLeft w:val="0"/>
          <w:marRight w:val="0"/>
          <w:marTop w:val="150"/>
          <w:marBottom w:val="0"/>
          <w:divBdr>
            <w:top w:val="none" w:sz="0" w:space="0" w:color="auto"/>
            <w:left w:val="none" w:sz="0" w:space="0" w:color="auto"/>
            <w:bottom w:val="none" w:sz="0" w:space="0" w:color="auto"/>
            <w:right w:val="none" w:sz="0" w:space="0" w:color="auto"/>
          </w:divBdr>
          <w:divsChild>
            <w:div w:id="1932808153">
              <w:marLeft w:val="1155"/>
              <w:marRight w:val="0"/>
              <w:marTop w:val="0"/>
              <w:marBottom w:val="0"/>
              <w:divBdr>
                <w:top w:val="none" w:sz="0" w:space="0" w:color="auto"/>
                <w:left w:val="none" w:sz="0" w:space="0" w:color="auto"/>
                <w:bottom w:val="none" w:sz="0" w:space="0" w:color="auto"/>
                <w:right w:val="none" w:sz="0" w:space="0" w:color="auto"/>
              </w:divBdr>
            </w:div>
            <w:div w:id="1207915927">
              <w:marLeft w:val="1155"/>
              <w:marRight w:val="0"/>
              <w:marTop w:val="0"/>
              <w:marBottom w:val="0"/>
              <w:divBdr>
                <w:top w:val="none" w:sz="0" w:space="0" w:color="auto"/>
                <w:left w:val="none" w:sz="0" w:space="0" w:color="auto"/>
                <w:bottom w:val="none" w:sz="0" w:space="0" w:color="auto"/>
                <w:right w:val="none" w:sz="0" w:space="0" w:color="auto"/>
              </w:divBdr>
            </w:div>
            <w:div w:id="743455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55333">
      <w:bodyDiv w:val="1"/>
      <w:marLeft w:val="0"/>
      <w:marRight w:val="0"/>
      <w:marTop w:val="0"/>
      <w:marBottom w:val="0"/>
      <w:divBdr>
        <w:top w:val="none" w:sz="0" w:space="0" w:color="auto"/>
        <w:left w:val="none" w:sz="0" w:space="0" w:color="auto"/>
        <w:bottom w:val="none" w:sz="0" w:space="0" w:color="auto"/>
        <w:right w:val="none" w:sz="0" w:space="0" w:color="auto"/>
      </w:divBdr>
      <w:divsChild>
        <w:div w:id="1311861187">
          <w:marLeft w:val="0"/>
          <w:marRight w:val="0"/>
          <w:marTop w:val="0"/>
          <w:marBottom w:val="0"/>
          <w:divBdr>
            <w:top w:val="none" w:sz="0" w:space="0" w:color="auto"/>
            <w:left w:val="none" w:sz="0" w:space="0" w:color="auto"/>
            <w:bottom w:val="none" w:sz="0" w:space="0" w:color="auto"/>
            <w:right w:val="none" w:sz="0" w:space="0" w:color="auto"/>
          </w:divBdr>
        </w:div>
        <w:div w:id="808940418">
          <w:marLeft w:val="0"/>
          <w:marRight w:val="0"/>
          <w:marTop w:val="150"/>
          <w:marBottom w:val="0"/>
          <w:divBdr>
            <w:top w:val="none" w:sz="0" w:space="0" w:color="auto"/>
            <w:left w:val="none" w:sz="0" w:space="0" w:color="auto"/>
            <w:bottom w:val="none" w:sz="0" w:space="0" w:color="auto"/>
            <w:right w:val="none" w:sz="0" w:space="0" w:color="auto"/>
          </w:divBdr>
          <w:divsChild>
            <w:div w:id="1697658387">
              <w:marLeft w:val="1155"/>
              <w:marRight w:val="0"/>
              <w:marTop w:val="0"/>
              <w:marBottom w:val="0"/>
              <w:divBdr>
                <w:top w:val="none" w:sz="0" w:space="0" w:color="auto"/>
                <w:left w:val="none" w:sz="0" w:space="0" w:color="auto"/>
                <w:bottom w:val="none" w:sz="0" w:space="0" w:color="auto"/>
                <w:right w:val="none" w:sz="0" w:space="0" w:color="auto"/>
              </w:divBdr>
            </w:div>
            <w:div w:id="83964209">
              <w:marLeft w:val="1155"/>
              <w:marRight w:val="0"/>
              <w:marTop w:val="0"/>
              <w:marBottom w:val="0"/>
              <w:divBdr>
                <w:top w:val="none" w:sz="0" w:space="0" w:color="auto"/>
                <w:left w:val="none" w:sz="0" w:space="0" w:color="auto"/>
                <w:bottom w:val="none" w:sz="0" w:space="0" w:color="auto"/>
                <w:right w:val="none" w:sz="0" w:space="0" w:color="auto"/>
              </w:divBdr>
            </w:div>
            <w:div w:id="686830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070925">
      <w:bodyDiv w:val="1"/>
      <w:marLeft w:val="0"/>
      <w:marRight w:val="0"/>
      <w:marTop w:val="0"/>
      <w:marBottom w:val="0"/>
      <w:divBdr>
        <w:top w:val="none" w:sz="0" w:space="0" w:color="auto"/>
        <w:left w:val="none" w:sz="0" w:space="0" w:color="auto"/>
        <w:bottom w:val="none" w:sz="0" w:space="0" w:color="auto"/>
        <w:right w:val="none" w:sz="0" w:space="0" w:color="auto"/>
      </w:divBdr>
      <w:divsChild>
        <w:div w:id="47267105">
          <w:marLeft w:val="0"/>
          <w:marRight w:val="0"/>
          <w:marTop w:val="0"/>
          <w:marBottom w:val="0"/>
          <w:divBdr>
            <w:top w:val="none" w:sz="0" w:space="0" w:color="auto"/>
            <w:left w:val="none" w:sz="0" w:space="0" w:color="auto"/>
            <w:bottom w:val="none" w:sz="0" w:space="0" w:color="auto"/>
            <w:right w:val="none" w:sz="0" w:space="0" w:color="auto"/>
          </w:divBdr>
        </w:div>
        <w:div w:id="1619793471">
          <w:marLeft w:val="0"/>
          <w:marRight w:val="0"/>
          <w:marTop w:val="150"/>
          <w:marBottom w:val="0"/>
          <w:divBdr>
            <w:top w:val="none" w:sz="0" w:space="0" w:color="auto"/>
            <w:left w:val="none" w:sz="0" w:space="0" w:color="auto"/>
            <w:bottom w:val="none" w:sz="0" w:space="0" w:color="auto"/>
            <w:right w:val="none" w:sz="0" w:space="0" w:color="auto"/>
          </w:divBdr>
          <w:divsChild>
            <w:div w:id="1051733125">
              <w:marLeft w:val="1155"/>
              <w:marRight w:val="0"/>
              <w:marTop w:val="0"/>
              <w:marBottom w:val="0"/>
              <w:divBdr>
                <w:top w:val="none" w:sz="0" w:space="0" w:color="auto"/>
                <w:left w:val="none" w:sz="0" w:space="0" w:color="auto"/>
                <w:bottom w:val="none" w:sz="0" w:space="0" w:color="auto"/>
                <w:right w:val="none" w:sz="0" w:space="0" w:color="auto"/>
              </w:divBdr>
            </w:div>
            <w:div w:id="1874148511">
              <w:marLeft w:val="1155"/>
              <w:marRight w:val="0"/>
              <w:marTop w:val="0"/>
              <w:marBottom w:val="0"/>
              <w:divBdr>
                <w:top w:val="none" w:sz="0" w:space="0" w:color="auto"/>
                <w:left w:val="none" w:sz="0" w:space="0" w:color="auto"/>
                <w:bottom w:val="none" w:sz="0" w:space="0" w:color="auto"/>
                <w:right w:val="none" w:sz="0" w:space="0" w:color="auto"/>
              </w:divBdr>
            </w:div>
            <w:div w:id="124448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533115">
      <w:bodyDiv w:val="1"/>
      <w:marLeft w:val="0"/>
      <w:marRight w:val="0"/>
      <w:marTop w:val="0"/>
      <w:marBottom w:val="0"/>
      <w:divBdr>
        <w:top w:val="none" w:sz="0" w:space="0" w:color="auto"/>
        <w:left w:val="none" w:sz="0" w:space="0" w:color="auto"/>
        <w:bottom w:val="none" w:sz="0" w:space="0" w:color="auto"/>
        <w:right w:val="none" w:sz="0" w:space="0" w:color="auto"/>
      </w:divBdr>
      <w:divsChild>
        <w:div w:id="1975287273">
          <w:marLeft w:val="0"/>
          <w:marRight w:val="0"/>
          <w:marTop w:val="0"/>
          <w:marBottom w:val="0"/>
          <w:divBdr>
            <w:top w:val="none" w:sz="0" w:space="0" w:color="auto"/>
            <w:left w:val="none" w:sz="0" w:space="0" w:color="auto"/>
            <w:bottom w:val="none" w:sz="0" w:space="0" w:color="auto"/>
            <w:right w:val="none" w:sz="0" w:space="0" w:color="auto"/>
          </w:divBdr>
        </w:div>
        <w:div w:id="372194838">
          <w:marLeft w:val="0"/>
          <w:marRight w:val="0"/>
          <w:marTop w:val="150"/>
          <w:marBottom w:val="0"/>
          <w:divBdr>
            <w:top w:val="none" w:sz="0" w:space="0" w:color="auto"/>
            <w:left w:val="none" w:sz="0" w:space="0" w:color="auto"/>
            <w:bottom w:val="none" w:sz="0" w:space="0" w:color="auto"/>
            <w:right w:val="none" w:sz="0" w:space="0" w:color="auto"/>
          </w:divBdr>
          <w:divsChild>
            <w:div w:id="806050620">
              <w:marLeft w:val="1155"/>
              <w:marRight w:val="0"/>
              <w:marTop w:val="0"/>
              <w:marBottom w:val="0"/>
              <w:divBdr>
                <w:top w:val="none" w:sz="0" w:space="0" w:color="auto"/>
                <w:left w:val="none" w:sz="0" w:space="0" w:color="auto"/>
                <w:bottom w:val="none" w:sz="0" w:space="0" w:color="auto"/>
                <w:right w:val="none" w:sz="0" w:space="0" w:color="auto"/>
              </w:divBdr>
            </w:div>
            <w:div w:id="578443616">
              <w:marLeft w:val="1155"/>
              <w:marRight w:val="0"/>
              <w:marTop w:val="0"/>
              <w:marBottom w:val="0"/>
              <w:divBdr>
                <w:top w:val="none" w:sz="0" w:space="0" w:color="auto"/>
                <w:left w:val="none" w:sz="0" w:space="0" w:color="auto"/>
                <w:bottom w:val="none" w:sz="0" w:space="0" w:color="auto"/>
                <w:right w:val="none" w:sz="0" w:space="0" w:color="auto"/>
              </w:divBdr>
            </w:div>
            <w:div w:id="1614173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841993">
      <w:bodyDiv w:val="1"/>
      <w:marLeft w:val="0"/>
      <w:marRight w:val="0"/>
      <w:marTop w:val="0"/>
      <w:marBottom w:val="0"/>
      <w:divBdr>
        <w:top w:val="none" w:sz="0" w:space="0" w:color="auto"/>
        <w:left w:val="none" w:sz="0" w:space="0" w:color="auto"/>
        <w:bottom w:val="none" w:sz="0" w:space="0" w:color="auto"/>
        <w:right w:val="none" w:sz="0" w:space="0" w:color="auto"/>
      </w:divBdr>
      <w:divsChild>
        <w:div w:id="325941321">
          <w:marLeft w:val="0"/>
          <w:marRight w:val="0"/>
          <w:marTop w:val="0"/>
          <w:marBottom w:val="0"/>
          <w:divBdr>
            <w:top w:val="none" w:sz="0" w:space="0" w:color="auto"/>
            <w:left w:val="none" w:sz="0" w:space="0" w:color="auto"/>
            <w:bottom w:val="none" w:sz="0" w:space="0" w:color="auto"/>
            <w:right w:val="none" w:sz="0" w:space="0" w:color="auto"/>
          </w:divBdr>
        </w:div>
        <w:div w:id="1575822278">
          <w:marLeft w:val="0"/>
          <w:marRight w:val="0"/>
          <w:marTop w:val="150"/>
          <w:marBottom w:val="0"/>
          <w:divBdr>
            <w:top w:val="none" w:sz="0" w:space="0" w:color="auto"/>
            <w:left w:val="none" w:sz="0" w:space="0" w:color="auto"/>
            <w:bottom w:val="none" w:sz="0" w:space="0" w:color="auto"/>
            <w:right w:val="none" w:sz="0" w:space="0" w:color="auto"/>
          </w:divBdr>
          <w:divsChild>
            <w:div w:id="938369966">
              <w:marLeft w:val="1155"/>
              <w:marRight w:val="0"/>
              <w:marTop w:val="0"/>
              <w:marBottom w:val="0"/>
              <w:divBdr>
                <w:top w:val="none" w:sz="0" w:space="0" w:color="auto"/>
                <w:left w:val="none" w:sz="0" w:space="0" w:color="auto"/>
                <w:bottom w:val="none" w:sz="0" w:space="0" w:color="auto"/>
                <w:right w:val="none" w:sz="0" w:space="0" w:color="auto"/>
              </w:divBdr>
            </w:div>
            <w:div w:id="735855226">
              <w:marLeft w:val="1155"/>
              <w:marRight w:val="0"/>
              <w:marTop w:val="0"/>
              <w:marBottom w:val="0"/>
              <w:divBdr>
                <w:top w:val="none" w:sz="0" w:space="0" w:color="auto"/>
                <w:left w:val="none" w:sz="0" w:space="0" w:color="auto"/>
                <w:bottom w:val="none" w:sz="0" w:space="0" w:color="auto"/>
                <w:right w:val="none" w:sz="0" w:space="0" w:color="auto"/>
              </w:divBdr>
            </w:div>
            <w:div w:id="12699689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3927">
      <w:bodyDiv w:val="1"/>
      <w:marLeft w:val="0"/>
      <w:marRight w:val="0"/>
      <w:marTop w:val="0"/>
      <w:marBottom w:val="0"/>
      <w:divBdr>
        <w:top w:val="none" w:sz="0" w:space="0" w:color="auto"/>
        <w:left w:val="none" w:sz="0" w:space="0" w:color="auto"/>
        <w:bottom w:val="none" w:sz="0" w:space="0" w:color="auto"/>
        <w:right w:val="none" w:sz="0" w:space="0" w:color="auto"/>
      </w:divBdr>
      <w:divsChild>
        <w:div w:id="1065568573">
          <w:marLeft w:val="0"/>
          <w:marRight w:val="0"/>
          <w:marTop w:val="0"/>
          <w:marBottom w:val="0"/>
          <w:divBdr>
            <w:top w:val="none" w:sz="0" w:space="0" w:color="auto"/>
            <w:left w:val="none" w:sz="0" w:space="0" w:color="auto"/>
            <w:bottom w:val="none" w:sz="0" w:space="0" w:color="auto"/>
            <w:right w:val="none" w:sz="0" w:space="0" w:color="auto"/>
          </w:divBdr>
        </w:div>
        <w:div w:id="1046026812">
          <w:marLeft w:val="0"/>
          <w:marRight w:val="0"/>
          <w:marTop w:val="150"/>
          <w:marBottom w:val="0"/>
          <w:divBdr>
            <w:top w:val="none" w:sz="0" w:space="0" w:color="auto"/>
            <w:left w:val="none" w:sz="0" w:space="0" w:color="auto"/>
            <w:bottom w:val="none" w:sz="0" w:space="0" w:color="auto"/>
            <w:right w:val="none" w:sz="0" w:space="0" w:color="auto"/>
          </w:divBdr>
          <w:divsChild>
            <w:div w:id="17246525">
              <w:marLeft w:val="1155"/>
              <w:marRight w:val="0"/>
              <w:marTop w:val="0"/>
              <w:marBottom w:val="0"/>
              <w:divBdr>
                <w:top w:val="none" w:sz="0" w:space="0" w:color="auto"/>
                <w:left w:val="none" w:sz="0" w:space="0" w:color="auto"/>
                <w:bottom w:val="none" w:sz="0" w:space="0" w:color="auto"/>
                <w:right w:val="none" w:sz="0" w:space="0" w:color="auto"/>
              </w:divBdr>
            </w:div>
            <w:div w:id="661667804">
              <w:marLeft w:val="1155"/>
              <w:marRight w:val="0"/>
              <w:marTop w:val="0"/>
              <w:marBottom w:val="0"/>
              <w:divBdr>
                <w:top w:val="none" w:sz="0" w:space="0" w:color="auto"/>
                <w:left w:val="none" w:sz="0" w:space="0" w:color="auto"/>
                <w:bottom w:val="none" w:sz="0" w:space="0" w:color="auto"/>
                <w:right w:val="none" w:sz="0" w:space="0" w:color="auto"/>
              </w:divBdr>
            </w:div>
            <w:div w:id="9182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381818">
      <w:bodyDiv w:val="1"/>
      <w:marLeft w:val="0"/>
      <w:marRight w:val="0"/>
      <w:marTop w:val="0"/>
      <w:marBottom w:val="0"/>
      <w:divBdr>
        <w:top w:val="none" w:sz="0" w:space="0" w:color="auto"/>
        <w:left w:val="none" w:sz="0" w:space="0" w:color="auto"/>
        <w:bottom w:val="none" w:sz="0" w:space="0" w:color="auto"/>
        <w:right w:val="none" w:sz="0" w:space="0" w:color="auto"/>
      </w:divBdr>
      <w:divsChild>
        <w:div w:id="2140803719">
          <w:marLeft w:val="0"/>
          <w:marRight w:val="0"/>
          <w:marTop w:val="0"/>
          <w:marBottom w:val="0"/>
          <w:divBdr>
            <w:top w:val="none" w:sz="0" w:space="0" w:color="auto"/>
            <w:left w:val="none" w:sz="0" w:space="0" w:color="auto"/>
            <w:bottom w:val="none" w:sz="0" w:space="0" w:color="auto"/>
            <w:right w:val="none" w:sz="0" w:space="0" w:color="auto"/>
          </w:divBdr>
        </w:div>
        <w:div w:id="1590506262">
          <w:marLeft w:val="0"/>
          <w:marRight w:val="0"/>
          <w:marTop w:val="150"/>
          <w:marBottom w:val="0"/>
          <w:divBdr>
            <w:top w:val="none" w:sz="0" w:space="0" w:color="auto"/>
            <w:left w:val="none" w:sz="0" w:space="0" w:color="auto"/>
            <w:bottom w:val="none" w:sz="0" w:space="0" w:color="auto"/>
            <w:right w:val="none" w:sz="0" w:space="0" w:color="auto"/>
          </w:divBdr>
          <w:divsChild>
            <w:div w:id="428742749">
              <w:marLeft w:val="1155"/>
              <w:marRight w:val="0"/>
              <w:marTop w:val="0"/>
              <w:marBottom w:val="0"/>
              <w:divBdr>
                <w:top w:val="none" w:sz="0" w:space="0" w:color="auto"/>
                <w:left w:val="none" w:sz="0" w:space="0" w:color="auto"/>
                <w:bottom w:val="none" w:sz="0" w:space="0" w:color="auto"/>
                <w:right w:val="none" w:sz="0" w:space="0" w:color="auto"/>
              </w:divBdr>
            </w:div>
            <w:div w:id="621690769">
              <w:marLeft w:val="1155"/>
              <w:marRight w:val="0"/>
              <w:marTop w:val="0"/>
              <w:marBottom w:val="0"/>
              <w:divBdr>
                <w:top w:val="none" w:sz="0" w:space="0" w:color="auto"/>
                <w:left w:val="none" w:sz="0" w:space="0" w:color="auto"/>
                <w:bottom w:val="none" w:sz="0" w:space="0" w:color="auto"/>
                <w:right w:val="none" w:sz="0" w:space="0" w:color="auto"/>
              </w:divBdr>
            </w:div>
            <w:div w:id="73420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194765">
      <w:bodyDiv w:val="1"/>
      <w:marLeft w:val="0"/>
      <w:marRight w:val="0"/>
      <w:marTop w:val="0"/>
      <w:marBottom w:val="0"/>
      <w:divBdr>
        <w:top w:val="none" w:sz="0" w:space="0" w:color="auto"/>
        <w:left w:val="none" w:sz="0" w:space="0" w:color="auto"/>
        <w:bottom w:val="none" w:sz="0" w:space="0" w:color="auto"/>
        <w:right w:val="none" w:sz="0" w:space="0" w:color="auto"/>
      </w:divBdr>
      <w:divsChild>
        <w:div w:id="505247497">
          <w:marLeft w:val="0"/>
          <w:marRight w:val="0"/>
          <w:marTop w:val="0"/>
          <w:marBottom w:val="0"/>
          <w:divBdr>
            <w:top w:val="none" w:sz="0" w:space="0" w:color="auto"/>
            <w:left w:val="none" w:sz="0" w:space="0" w:color="auto"/>
            <w:bottom w:val="none" w:sz="0" w:space="0" w:color="auto"/>
            <w:right w:val="none" w:sz="0" w:space="0" w:color="auto"/>
          </w:divBdr>
        </w:div>
        <w:div w:id="567036706">
          <w:marLeft w:val="0"/>
          <w:marRight w:val="0"/>
          <w:marTop w:val="150"/>
          <w:marBottom w:val="0"/>
          <w:divBdr>
            <w:top w:val="none" w:sz="0" w:space="0" w:color="auto"/>
            <w:left w:val="none" w:sz="0" w:space="0" w:color="auto"/>
            <w:bottom w:val="none" w:sz="0" w:space="0" w:color="auto"/>
            <w:right w:val="none" w:sz="0" w:space="0" w:color="auto"/>
          </w:divBdr>
          <w:divsChild>
            <w:div w:id="1503466722">
              <w:marLeft w:val="1155"/>
              <w:marRight w:val="0"/>
              <w:marTop w:val="0"/>
              <w:marBottom w:val="0"/>
              <w:divBdr>
                <w:top w:val="none" w:sz="0" w:space="0" w:color="auto"/>
                <w:left w:val="none" w:sz="0" w:space="0" w:color="auto"/>
                <w:bottom w:val="none" w:sz="0" w:space="0" w:color="auto"/>
                <w:right w:val="none" w:sz="0" w:space="0" w:color="auto"/>
              </w:divBdr>
            </w:div>
            <w:div w:id="896934055">
              <w:marLeft w:val="1155"/>
              <w:marRight w:val="0"/>
              <w:marTop w:val="0"/>
              <w:marBottom w:val="0"/>
              <w:divBdr>
                <w:top w:val="none" w:sz="0" w:space="0" w:color="auto"/>
                <w:left w:val="none" w:sz="0" w:space="0" w:color="auto"/>
                <w:bottom w:val="none" w:sz="0" w:space="0" w:color="auto"/>
                <w:right w:val="none" w:sz="0" w:space="0" w:color="auto"/>
              </w:divBdr>
            </w:div>
            <w:div w:id="126006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429546">
      <w:bodyDiv w:val="1"/>
      <w:marLeft w:val="0"/>
      <w:marRight w:val="0"/>
      <w:marTop w:val="0"/>
      <w:marBottom w:val="0"/>
      <w:divBdr>
        <w:top w:val="none" w:sz="0" w:space="0" w:color="auto"/>
        <w:left w:val="none" w:sz="0" w:space="0" w:color="auto"/>
        <w:bottom w:val="none" w:sz="0" w:space="0" w:color="auto"/>
        <w:right w:val="none" w:sz="0" w:space="0" w:color="auto"/>
      </w:divBdr>
      <w:divsChild>
        <w:div w:id="1299070684">
          <w:marLeft w:val="0"/>
          <w:marRight w:val="0"/>
          <w:marTop w:val="0"/>
          <w:marBottom w:val="0"/>
          <w:divBdr>
            <w:top w:val="none" w:sz="0" w:space="0" w:color="auto"/>
            <w:left w:val="none" w:sz="0" w:space="0" w:color="auto"/>
            <w:bottom w:val="none" w:sz="0" w:space="0" w:color="auto"/>
            <w:right w:val="none" w:sz="0" w:space="0" w:color="auto"/>
          </w:divBdr>
        </w:div>
        <w:div w:id="1211916331">
          <w:marLeft w:val="0"/>
          <w:marRight w:val="0"/>
          <w:marTop w:val="150"/>
          <w:marBottom w:val="0"/>
          <w:divBdr>
            <w:top w:val="none" w:sz="0" w:space="0" w:color="auto"/>
            <w:left w:val="none" w:sz="0" w:space="0" w:color="auto"/>
            <w:bottom w:val="none" w:sz="0" w:space="0" w:color="auto"/>
            <w:right w:val="none" w:sz="0" w:space="0" w:color="auto"/>
          </w:divBdr>
          <w:divsChild>
            <w:div w:id="1529832211">
              <w:marLeft w:val="1155"/>
              <w:marRight w:val="0"/>
              <w:marTop w:val="0"/>
              <w:marBottom w:val="0"/>
              <w:divBdr>
                <w:top w:val="none" w:sz="0" w:space="0" w:color="auto"/>
                <w:left w:val="none" w:sz="0" w:space="0" w:color="auto"/>
                <w:bottom w:val="none" w:sz="0" w:space="0" w:color="auto"/>
                <w:right w:val="none" w:sz="0" w:space="0" w:color="auto"/>
              </w:divBdr>
            </w:div>
            <w:div w:id="1943102014">
              <w:marLeft w:val="1155"/>
              <w:marRight w:val="0"/>
              <w:marTop w:val="0"/>
              <w:marBottom w:val="0"/>
              <w:divBdr>
                <w:top w:val="none" w:sz="0" w:space="0" w:color="auto"/>
                <w:left w:val="none" w:sz="0" w:space="0" w:color="auto"/>
                <w:bottom w:val="none" w:sz="0" w:space="0" w:color="auto"/>
                <w:right w:val="none" w:sz="0" w:space="0" w:color="auto"/>
              </w:divBdr>
            </w:div>
            <w:div w:id="152449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8895458">
      <w:bodyDiv w:val="1"/>
      <w:marLeft w:val="0"/>
      <w:marRight w:val="0"/>
      <w:marTop w:val="0"/>
      <w:marBottom w:val="0"/>
      <w:divBdr>
        <w:top w:val="none" w:sz="0" w:space="0" w:color="auto"/>
        <w:left w:val="none" w:sz="0" w:space="0" w:color="auto"/>
        <w:bottom w:val="none" w:sz="0" w:space="0" w:color="auto"/>
        <w:right w:val="none" w:sz="0" w:space="0" w:color="auto"/>
      </w:divBdr>
      <w:divsChild>
        <w:div w:id="1740322110">
          <w:marLeft w:val="0"/>
          <w:marRight w:val="0"/>
          <w:marTop w:val="0"/>
          <w:marBottom w:val="0"/>
          <w:divBdr>
            <w:top w:val="none" w:sz="0" w:space="0" w:color="auto"/>
            <w:left w:val="none" w:sz="0" w:space="0" w:color="auto"/>
            <w:bottom w:val="none" w:sz="0" w:space="0" w:color="auto"/>
            <w:right w:val="none" w:sz="0" w:space="0" w:color="auto"/>
          </w:divBdr>
        </w:div>
        <w:div w:id="2097894693">
          <w:marLeft w:val="0"/>
          <w:marRight w:val="0"/>
          <w:marTop w:val="150"/>
          <w:marBottom w:val="0"/>
          <w:divBdr>
            <w:top w:val="none" w:sz="0" w:space="0" w:color="auto"/>
            <w:left w:val="none" w:sz="0" w:space="0" w:color="auto"/>
            <w:bottom w:val="none" w:sz="0" w:space="0" w:color="auto"/>
            <w:right w:val="none" w:sz="0" w:space="0" w:color="auto"/>
          </w:divBdr>
          <w:divsChild>
            <w:div w:id="773790290">
              <w:marLeft w:val="1155"/>
              <w:marRight w:val="0"/>
              <w:marTop w:val="0"/>
              <w:marBottom w:val="0"/>
              <w:divBdr>
                <w:top w:val="none" w:sz="0" w:space="0" w:color="auto"/>
                <w:left w:val="none" w:sz="0" w:space="0" w:color="auto"/>
                <w:bottom w:val="none" w:sz="0" w:space="0" w:color="auto"/>
                <w:right w:val="none" w:sz="0" w:space="0" w:color="auto"/>
              </w:divBdr>
            </w:div>
            <w:div w:id="1510293867">
              <w:marLeft w:val="1155"/>
              <w:marRight w:val="0"/>
              <w:marTop w:val="0"/>
              <w:marBottom w:val="0"/>
              <w:divBdr>
                <w:top w:val="none" w:sz="0" w:space="0" w:color="auto"/>
                <w:left w:val="none" w:sz="0" w:space="0" w:color="auto"/>
                <w:bottom w:val="none" w:sz="0" w:space="0" w:color="auto"/>
                <w:right w:val="none" w:sz="0" w:space="0" w:color="auto"/>
              </w:divBdr>
            </w:div>
            <w:div w:id="792165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09544">
      <w:bodyDiv w:val="1"/>
      <w:marLeft w:val="0"/>
      <w:marRight w:val="0"/>
      <w:marTop w:val="0"/>
      <w:marBottom w:val="0"/>
      <w:divBdr>
        <w:top w:val="none" w:sz="0" w:space="0" w:color="auto"/>
        <w:left w:val="none" w:sz="0" w:space="0" w:color="auto"/>
        <w:bottom w:val="none" w:sz="0" w:space="0" w:color="auto"/>
        <w:right w:val="none" w:sz="0" w:space="0" w:color="auto"/>
      </w:divBdr>
      <w:divsChild>
        <w:div w:id="770929582">
          <w:marLeft w:val="0"/>
          <w:marRight w:val="0"/>
          <w:marTop w:val="0"/>
          <w:marBottom w:val="0"/>
          <w:divBdr>
            <w:top w:val="none" w:sz="0" w:space="0" w:color="auto"/>
            <w:left w:val="none" w:sz="0" w:space="0" w:color="auto"/>
            <w:bottom w:val="none" w:sz="0" w:space="0" w:color="auto"/>
            <w:right w:val="none" w:sz="0" w:space="0" w:color="auto"/>
          </w:divBdr>
        </w:div>
        <w:div w:id="2117097301">
          <w:marLeft w:val="0"/>
          <w:marRight w:val="0"/>
          <w:marTop w:val="150"/>
          <w:marBottom w:val="0"/>
          <w:divBdr>
            <w:top w:val="none" w:sz="0" w:space="0" w:color="auto"/>
            <w:left w:val="none" w:sz="0" w:space="0" w:color="auto"/>
            <w:bottom w:val="none" w:sz="0" w:space="0" w:color="auto"/>
            <w:right w:val="none" w:sz="0" w:space="0" w:color="auto"/>
          </w:divBdr>
          <w:divsChild>
            <w:div w:id="1781603166">
              <w:marLeft w:val="1155"/>
              <w:marRight w:val="0"/>
              <w:marTop w:val="0"/>
              <w:marBottom w:val="0"/>
              <w:divBdr>
                <w:top w:val="none" w:sz="0" w:space="0" w:color="auto"/>
                <w:left w:val="none" w:sz="0" w:space="0" w:color="auto"/>
                <w:bottom w:val="none" w:sz="0" w:space="0" w:color="auto"/>
                <w:right w:val="none" w:sz="0" w:space="0" w:color="auto"/>
              </w:divBdr>
            </w:div>
            <w:div w:id="97406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479894">
      <w:bodyDiv w:val="1"/>
      <w:marLeft w:val="0"/>
      <w:marRight w:val="0"/>
      <w:marTop w:val="0"/>
      <w:marBottom w:val="0"/>
      <w:divBdr>
        <w:top w:val="none" w:sz="0" w:space="0" w:color="auto"/>
        <w:left w:val="none" w:sz="0" w:space="0" w:color="auto"/>
        <w:bottom w:val="none" w:sz="0" w:space="0" w:color="auto"/>
        <w:right w:val="none" w:sz="0" w:space="0" w:color="auto"/>
      </w:divBdr>
      <w:divsChild>
        <w:div w:id="1719090214">
          <w:marLeft w:val="0"/>
          <w:marRight w:val="0"/>
          <w:marTop w:val="0"/>
          <w:marBottom w:val="0"/>
          <w:divBdr>
            <w:top w:val="none" w:sz="0" w:space="0" w:color="auto"/>
            <w:left w:val="none" w:sz="0" w:space="0" w:color="auto"/>
            <w:bottom w:val="none" w:sz="0" w:space="0" w:color="auto"/>
            <w:right w:val="none" w:sz="0" w:space="0" w:color="auto"/>
          </w:divBdr>
        </w:div>
        <w:div w:id="1431118350">
          <w:marLeft w:val="0"/>
          <w:marRight w:val="0"/>
          <w:marTop w:val="150"/>
          <w:marBottom w:val="0"/>
          <w:divBdr>
            <w:top w:val="none" w:sz="0" w:space="0" w:color="auto"/>
            <w:left w:val="none" w:sz="0" w:space="0" w:color="auto"/>
            <w:bottom w:val="none" w:sz="0" w:space="0" w:color="auto"/>
            <w:right w:val="none" w:sz="0" w:space="0" w:color="auto"/>
          </w:divBdr>
          <w:divsChild>
            <w:div w:id="2144345800">
              <w:marLeft w:val="1155"/>
              <w:marRight w:val="0"/>
              <w:marTop w:val="0"/>
              <w:marBottom w:val="0"/>
              <w:divBdr>
                <w:top w:val="none" w:sz="0" w:space="0" w:color="auto"/>
                <w:left w:val="none" w:sz="0" w:space="0" w:color="auto"/>
                <w:bottom w:val="none" w:sz="0" w:space="0" w:color="auto"/>
                <w:right w:val="none" w:sz="0" w:space="0" w:color="auto"/>
              </w:divBdr>
            </w:div>
            <w:div w:id="2111007692">
              <w:marLeft w:val="1155"/>
              <w:marRight w:val="0"/>
              <w:marTop w:val="0"/>
              <w:marBottom w:val="0"/>
              <w:divBdr>
                <w:top w:val="none" w:sz="0" w:space="0" w:color="auto"/>
                <w:left w:val="none" w:sz="0" w:space="0" w:color="auto"/>
                <w:bottom w:val="none" w:sz="0" w:space="0" w:color="auto"/>
                <w:right w:val="none" w:sz="0" w:space="0" w:color="auto"/>
              </w:divBdr>
            </w:div>
            <w:div w:id="606352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06569">
      <w:bodyDiv w:val="1"/>
      <w:marLeft w:val="0"/>
      <w:marRight w:val="0"/>
      <w:marTop w:val="0"/>
      <w:marBottom w:val="0"/>
      <w:divBdr>
        <w:top w:val="none" w:sz="0" w:space="0" w:color="auto"/>
        <w:left w:val="none" w:sz="0" w:space="0" w:color="auto"/>
        <w:bottom w:val="none" w:sz="0" w:space="0" w:color="auto"/>
        <w:right w:val="none" w:sz="0" w:space="0" w:color="auto"/>
      </w:divBdr>
      <w:divsChild>
        <w:div w:id="437410323">
          <w:marLeft w:val="0"/>
          <w:marRight w:val="0"/>
          <w:marTop w:val="0"/>
          <w:marBottom w:val="0"/>
          <w:divBdr>
            <w:top w:val="none" w:sz="0" w:space="0" w:color="auto"/>
            <w:left w:val="none" w:sz="0" w:space="0" w:color="auto"/>
            <w:bottom w:val="none" w:sz="0" w:space="0" w:color="auto"/>
            <w:right w:val="none" w:sz="0" w:space="0" w:color="auto"/>
          </w:divBdr>
        </w:div>
        <w:div w:id="1081220278">
          <w:marLeft w:val="0"/>
          <w:marRight w:val="0"/>
          <w:marTop w:val="150"/>
          <w:marBottom w:val="0"/>
          <w:divBdr>
            <w:top w:val="none" w:sz="0" w:space="0" w:color="auto"/>
            <w:left w:val="none" w:sz="0" w:space="0" w:color="auto"/>
            <w:bottom w:val="none" w:sz="0" w:space="0" w:color="auto"/>
            <w:right w:val="none" w:sz="0" w:space="0" w:color="auto"/>
          </w:divBdr>
          <w:divsChild>
            <w:div w:id="1783332578">
              <w:marLeft w:val="1155"/>
              <w:marRight w:val="0"/>
              <w:marTop w:val="0"/>
              <w:marBottom w:val="0"/>
              <w:divBdr>
                <w:top w:val="none" w:sz="0" w:space="0" w:color="auto"/>
                <w:left w:val="none" w:sz="0" w:space="0" w:color="auto"/>
                <w:bottom w:val="none" w:sz="0" w:space="0" w:color="auto"/>
                <w:right w:val="none" w:sz="0" w:space="0" w:color="auto"/>
              </w:divBdr>
            </w:div>
            <w:div w:id="1271164397">
              <w:marLeft w:val="1155"/>
              <w:marRight w:val="0"/>
              <w:marTop w:val="0"/>
              <w:marBottom w:val="0"/>
              <w:divBdr>
                <w:top w:val="none" w:sz="0" w:space="0" w:color="auto"/>
                <w:left w:val="none" w:sz="0" w:space="0" w:color="auto"/>
                <w:bottom w:val="none" w:sz="0" w:space="0" w:color="auto"/>
                <w:right w:val="none" w:sz="0" w:space="0" w:color="auto"/>
              </w:divBdr>
            </w:div>
            <w:div w:id="1347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247504">
      <w:bodyDiv w:val="1"/>
      <w:marLeft w:val="0"/>
      <w:marRight w:val="0"/>
      <w:marTop w:val="0"/>
      <w:marBottom w:val="0"/>
      <w:divBdr>
        <w:top w:val="none" w:sz="0" w:space="0" w:color="auto"/>
        <w:left w:val="none" w:sz="0" w:space="0" w:color="auto"/>
        <w:bottom w:val="none" w:sz="0" w:space="0" w:color="auto"/>
        <w:right w:val="none" w:sz="0" w:space="0" w:color="auto"/>
      </w:divBdr>
      <w:divsChild>
        <w:div w:id="1685354055">
          <w:marLeft w:val="0"/>
          <w:marRight w:val="0"/>
          <w:marTop w:val="0"/>
          <w:marBottom w:val="0"/>
          <w:divBdr>
            <w:top w:val="none" w:sz="0" w:space="0" w:color="auto"/>
            <w:left w:val="none" w:sz="0" w:space="0" w:color="auto"/>
            <w:bottom w:val="none" w:sz="0" w:space="0" w:color="auto"/>
            <w:right w:val="none" w:sz="0" w:space="0" w:color="auto"/>
          </w:divBdr>
        </w:div>
        <w:div w:id="142164936">
          <w:marLeft w:val="0"/>
          <w:marRight w:val="0"/>
          <w:marTop w:val="150"/>
          <w:marBottom w:val="0"/>
          <w:divBdr>
            <w:top w:val="none" w:sz="0" w:space="0" w:color="auto"/>
            <w:left w:val="none" w:sz="0" w:space="0" w:color="auto"/>
            <w:bottom w:val="none" w:sz="0" w:space="0" w:color="auto"/>
            <w:right w:val="none" w:sz="0" w:space="0" w:color="auto"/>
          </w:divBdr>
          <w:divsChild>
            <w:div w:id="496851224">
              <w:marLeft w:val="1155"/>
              <w:marRight w:val="0"/>
              <w:marTop w:val="0"/>
              <w:marBottom w:val="0"/>
              <w:divBdr>
                <w:top w:val="none" w:sz="0" w:space="0" w:color="auto"/>
                <w:left w:val="none" w:sz="0" w:space="0" w:color="auto"/>
                <w:bottom w:val="none" w:sz="0" w:space="0" w:color="auto"/>
                <w:right w:val="none" w:sz="0" w:space="0" w:color="auto"/>
              </w:divBdr>
            </w:div>
            <w:div w:id="2146969072">
              <w:marLeft w:val="1155"/>
              <w:marRight w:val="0"/>
              <w:marTop w:val="0"/>
              <w:marBottom w:val="0"/>
              <w:divBdr>
                <w:top w:val="none" w:sz="0" w:space="0" w:color="auto"/>
                <w:left w:val="none" w:sz="0" w:space="0" w:color="auto"/>
                <w:bottom w:val="none" w:sz="0" w:space="0" w:color="auto"/>
                <w:right w:val="none" w:sz="0" w:space="0" w:color="auto"/>
              </w:divBdr>
            </w:div>
            <w:div w:id="54471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54635">
      <w:bodyDiv w:val="1"/>
      <w:marLeft w:val="0"/>
      <w:marRight w:val="0"/>
      <w:marTop w:val="0"/>
      <w:marBottom w:val="0"/>
      <w:divBdr>
        <w:top w:val="none" w:sz="0" w:space="0" w:color="auto"/>
        <w:left w:val="none" w:sz="0" w:space="0" w:color="auto"/>
        <w:bottom w:val="none" w:sz="0" w:space="0" w:color="auto"/>
        <w:right w:val="none" w:sz="0" w:space="0" w:color="auto"/>
      </w:divBdr>
      <w:divsChild>
        <w:div w:id="752823449">
          <w:marLeft w:val="0"/>
          <w:marRight w:val="0"/>
          <w:marTop w:val="0"/>
          <w:marBottom w:val="0"/>
          <w:divBdr>
            <w:top w:val="none" w:sz="0" w:space="0" w:color="auto"/>
            <w:left w:val="none" w:sz="0" w:space="0" w:color="auto"/>
            <w:bottom w:val="none" w:sz="0" w:space="0" w:color="auto"/>
            <w:right w:val="none" w:sz="0" w:space="0" w:color="auto"/>
          </w:divBdr>
        </w:div>
        <w:div w:id="1336032193">
          <w:marLeft w:val="0"/>
          <w:marRight w:val="0"/>
          <w:marTop w:val="150"/>
          <w:marBottom w:val="0"/>
          <w:divBdr>
            <w:top w:val="none" w:sz="0" w:space="0" w:color="auto"/>
            <w:left w:val="none" w:sz="0" w:space="0" w:color="auto"/>
            <w:bottom w:val="none" w:sz="0" w:space="0" w:color="auto"/>
            <w:right w:val="none" w:sz="0" w:space="0" w:color="auto"/>
          </w:divBdr>
          <w:divsChild>
            <w:div w:id="449514325">
              <w:marLeft w:val="1155"/>
              <w:marRight w:val="0"/>
              <w:marTop w:val="0"/>
              <w:marBottom w:val="0"/>
              <w:divBdr>
                <w:top w:val="none" w:sz="0" w:space="0" w:color="auto"/>
                <w:left w:val="none" w:sz="0" w:space="0" w:color="auto"/>
                <w:bottom w:val="none" w:sz="0" w:space="0" w:color="auto"/>
                <w:right w:val="none" w:sz="0" w:space="0" w:color="auto"/>
              </w:divBdr>
            </w:div>
            <w:div w:id="1307315072">
              <w:marLeft w:val="1155"/>
              <w:marRight w:val="0"/>
              <w:marTop w:val="0"/>
              <w:marBottom w:val="0"/>
              <w:divBdr>
                <w:top w:val="none" w:sz="0" w:space="0" w:color="auto"/>
                <w:left w:val="none" w:sz="0" w:space="0" w:color="auto"/>
                <w:bottom w:val="none" w:sz="0" w:space="0" w:color="auto"/>
                <w:right w:val="none" w:sz="0" w:space="0" w:color="auto"/>
              </w:divBdr>
            </w:div>
            <w:div w:id="1040937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28082">
      <w:bodyDiv w:val="1"/>
      <w:marLeft w:val="0"/>
      <w:marRight w:val="0"/>
      <w:marTop w:val="0"/>
      <w:marBottom w:val="0"/>
      <w:divBdr>
        <w:top w:val="none" w:sz="0" w:space="0" w:color="auto"/>
        <w:left w:val="none" w:sz="0" w:space="0" w:color="auto"/>
        <w:bottom w:val="none" w:sz="0" w:space="0" w:color="auto"/>
        <w:right w:val="none" w:sz="0" w:space="0" w:color="auto"/>
      </w:divBdr>
      <w:divsChild>
        <w:div w:id="1269777457">
          <w:marLeft w:val="0"/>
          <w:marRight w:val="0"/>
          <w:marTop w:val="0"/>
          <w:marBottom w:val="0"/>
          <w:divBdr>
            <w:top w:val="none" w:sz="0" w:space="0" w:color="auto"/>
            <w:left w:val="none" w:sz="0" w:space="0" w:color="auto"/>
            <w:bottom w:val="none" w:sz="0" w:space="0" w:color="auto"/>
            <w:right w:val="none" w:sz="0" w:space="0" w:color="auto"/>
          </w:divBdr>
        </w:div>
        <w:div w:id="1233855744">
          <w:marLeft w:val="0"/>
          <w:marRight w:val="0"/>
          <w:marTop w:val="150"/>
          <w:marBottom w:val="0"/>
          <w:divBdr>
            <w:top w:val="none" w:sz="0" w:space="0" w:color="auto"/>
            <w:left w:val="none" w:sz="0" w:space="0" w:color="auto"/>
            <w:bottom w:val="none" w:sz="0" w:space="0" w:color="auto"/>
            <w:right w:val="none" w:sz="0" w:space="0" w:color="auto"/>
          </w:divBdr>
          <w:divsChild>
            <w:div w:id="699432403">
              <w:marLeft w:val="1155"/>
              <w:marRight w:val="0"/>
              <w:marTop w:val="0"/>
              <w:marBottom w:val="0"/>
              <w:divBdr>
                <w:top w:val="none" w:sz="0" w:space="0" w:color="auto"/>
                <w:left w:val="none" w:sz="0" w:space="0" w:color="auto"/>
                <w:bottom w:val="none" w:sz="0" w:space="0" w:color="auto"/>
                <w:right w:val="none" w:sz="0" w:space="0" w:color="auto"/>
              </w:divBdr>
            </w:div>
            <w:div w:id="1150174257">
              <w:marLeft w:val="1155"/>
              <w:marRight w:val="0"/>
              <w:marTop w:val="0"/>
              <w:marBottom w:val="0"/>
              <w:divBdr>
                <w:top w:val="none" w:sz="0" w:space="0" w:color="auto"/>
                <w:left w:val="none" w:sz="0" w:space="0" w:color="auto"/>
                <w:bottom w:val="none" w:sz="0" w:space="0" w:color="auto"/>
                <w:right w:val="none" w:sz="0" w:space="0" w:color="auto"/>
              </w:divBdr>
            </w:div>
            <w:div w:id="627903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524981">
      <w:bodyDiv w:val="1"/>
      <w:marLeft w:val="0"/>
      <w:marRight w:val="0"/>
      <w:marTop w:val="0"/>
      <w:marBottom w:val="0"/>
      <w:divBdr>
        <w:top w:val="none" w:sz="0" w:space="0" w:color="auto"/>
        <w:left w:val="none" w:sz="0" w:space="0" w:color="auto"/>
        <w:bottom w:val="none" w:sz="0" w:space="0" w:color="auto"/>
        <w:right w:val="none" w:sz="0" w:space="0" w:color="auto"/>
      </w:divBdr>
      <w:divsChild>
        <w:div w:id="1045377066">
          <w:marLeft w:val="0"/>
          <w:marRight w:val="0"/>
          <w:marTop w:val="0"/>
          <w:marBottom w:val="0"/>
          <w:divBdr>
            <w:top w:val="none" w:sz="0" w:space="0" w:color="auto"/>
            <w:left w:val="none" w:sz="0" w:space="0" w:color="auto"/>
            <w:bottom w:val="none" w:sz="0" w:space="0" w:color="auto"/>
            <w:right w:val="none" w:sz="0" w:space="0" w:color="auto"/>
          </w:divBdr>
        </w:div>
        <w:div w:id="1031956620">
          <w:marLeft w:val="0"/>
          <w:marRight w:val="0"/>
          <w:marTop w:val="150"/>
          <w:marBottom w:val="0"/>
          <w:divBdr>
            <w:top w:val="none" w:sz="0" w:space="0" w:color="auto"/>
            <w:left w:val="none" w:sz="0" w:space="0" w:color="auto"/>
            <w:bottom w:val="none" w:sz="0" w:space="0" w:color="auto"/>
            <w:right w:val="none" w:sz="0" w:space="0" w:color="auto"/>
          </w:divBdr>
          <w:divsChild>
            <w:div w:id="530996263">
              <w:marLeft w:val="1155"/>
              <w:marRight w:val="0"/>
              <w:marTop w:val="0"/>
              <w:marBottom w:val="0"/>
              <w:divBdr>
                <w:top w:val="none" w:sz="0" w:space="0" w:color="auto"/>
                <w:left w:val="none" w:sz="0" w:space="0" w:color="auto"/>
                <w:bottom w:val="none" w:sz="0" w:space="0" w:color="auto"/>
                <w:right w:val="none" w:sz="0" w:space="0" w:color="auto"/>
              </w:divBdr>
            </w:div>
            <w:div w:id="1874416017">
              <w:marLeft w:val="1155"/>
              <w:marRight w:val="0"/>
              <w:marTop w:val="0"/>
              <w:marBottom w:val="0"/>
              <w:divBdr>
                <w:top w:val="none" w:sz="0" w:space="0" w:color="auto"/>
                <w:left w:val="none" w:sz="0" w:space="0" w:color="auto"/>
                <w:bottom w:val="none" w:sz="0" w:space="0" w:color="auto"/>
                <w:right w:val="none" w:sz="0" w:space="0" w:color="auto"/>
              </w:divBdr>
            </w:div>
            <w:div w:id="1524320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21399">
      <w:bodyDiv w:val="1"/>
      <w:marLeft w:val="0"/>
      <w:marRight w:val="0"/>
      <w:marTop w:val="0"/>
      <w:marBottom w:val="0"/>
      <w:divBdr>
        <w:top w:val="none" w:sz="0" w:space="0" w:color="auto"/>
        <w:left w:val="none" w:sz="0" w:space="0" w:color="auto"/>
        <w:bottom w:val="none" w:sz="0" w:space="0" w:color="auto"/>
        <w:right w:val="none" w:sz="0" w:space="0" w:color="auto"/>
      </w:divBdr>
      <w:divsChild>
        <w:div w:id="78211323">
          <w:marLeft w:val="0"/>
          <w:marRight w:val="0"/>
          <w:marTop w:val="0"/>
          <w:marBottom w:val="0"/>
          <w:divBdr>
            <w:top w:val="none" w:sz="0" w:space="0" w:color="auto"/>
            <w:left w:val="none" w:sz="0" w:space="0" w:color="auto"/>
            <w:bottom w:val="none" w:sz="0" w:space="0" w:color="auto"/>
            <w:right w:val="none" w:sz="0" w:space="0" w:color="auto"/>
          </w:divBdr>
        </w:div>
        <w:div w:id="903876469">
          <w:marLeft w:val="0"/>
          <w:marRight w:val="0"/>
          <w:marTop w:val="150"/>
          <w:marBottom w:val="0"/>
          <w:divBdr>
            <w:top w:val="none" w:sz="0" w:space="0" w:color="auto"/>
            <w:left w:val="none" w:sz="0" w:space="0" w:color="auto"/>
            <w:bottom w:val="none" w:sz="0" w:space="0" w:color="auto"/>
            <w:right w:val="none" w:sz="0" w:space="0" w:color="auto"/>
          </w:divBdr>
          <w:divsChild>
            <w:div w:id="35660219">
              <w:marLeft w:val="1155"/>
              <w:marRight w:val="0"/>
              <w:marTop w:val="0"/>
              <w:marBottom w:val="0"/>
              <w:divBdr>
                <w:top w:val="none" w:sz="0" w:space="0" w:color="auto"/>
                <w:left w:val="none" w:sz="0" w:space="0" w:color="auto"/>
                <w:bottom w:val="none" w:sz="0" w:space="0" w:color="auto"/>
                <w:right w:val="none" w:sz="0" w:space="0" w:color="auto"/>
              </w:divBdr>
            </w:div>
            <w:div w:id="240911839">
              <w:marLeft w:val="1155"/>
              <w:marRight w:val="0"/>
              <w:marTop w:val="0"/>
              <w:marBottom w:val="0"/>
              <w:divBdr>
                <w:top w:val="none" w:sz="0" w:space="0" w:color="auto"/>
                <w:left w:val="none" w:sz="0" w:space="0" w:color="auto"/>
                <w:bottom w:val="none" w:sz="0" w:space="0" w:color="auto"/>
                <w:right w:val="none" w:sz="0" w:space="0" w:color="auto"/>
              </w:divBdr>
            </w:div>
            <w:div w:id="132947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564723">
      <w:bodyDiv w:val="1"/>
      <w:marLeft w:val="0"/>
      <w:marRight w:val="0"/>
      <w:marTop w:val="0"/>
      <w:marBottom w:val="0"/>
      <w:divBdr>
        <w:top w:val="none" w:sz="0" w:space="0" w:color="auto"/>
        <w:left w:val="none" w:sz="0" w:space="0" w:color="auto"/>
        <w:bottom w:val="none" w:sz="0" w:space="0" w:color="auto"/>
        <w:right w:val="none" w:sz="0" w:space="0" w:color="auto"/>
      </w:divBdr>
      <w:divsChild>
        <w:div w:id="2017994813">
          <w:marLeft w:val="0"/>
          <w:marRight w:val="0"/>
          <w:marTop w:val="0"/>
          <w:marBottom w:val="0"/>
          <w:divBdr>
            <w:top w:val="none" w:sz="0" w:space="0" w:color="auto"/>
            <w:left w:val="none" w:sz="0" w:space="0" w:color="auto"/>
            <w:bottom w:val="none" w:sz="0" w:space="0" w:color="auto"/>
            <w:right w:val="none" w:sz="0" w:space="0" w:color="auto"/>
          </w:divBdr>
        </w:div>
        <w:div w:id="868762261">
          <w:marLeft w:val="0"/>
          <w:marRight w:val="0"/>
          <w:marTop w:val="150"/>
          <w:marBottom w:val="0"/>
          <w:divBdr>
            <w:top w:val="none" w:sz="0" w:space="0" w:color="auto"/>
            <w:left w:val="none" w:sz="0" w:space="0" w:color="auto"/>
            <w:bottom w:val="none" w:sz="0" w:space="0" w:color="auto"/>
            <w:right w:val="none" w:sz="0" w:space="0" w:color="auto"/>
          </w:divBdr>
          <w:divsChild>
            <w:div w:id="323168248">
              <w:marLeft w:val="1155"/>
              <w:marRight w:val="0"/>
              <w:marTop w:val="0"/>
              <w:marBottom w:val="0"/>
              <w:divBdr>
                <w:top w:val="none" w:sz="0" w:space="0" w:color="auto"/>
                <w:left w:val="none" w:sz="0" w:space="0" w:color="auto"/>
                <w:bottom w:val="none" w:sz="0" w:space="0" w:color="auto"/>
                <w:right w:val="none" w:sz="0" w:space="0" w:color="auto"/>
              </w:divBdr>
            </w:div>
            <w:div w:id="1560630925">
              <w:marLeft w:val="1155"/>
              <w:marRight w:val="0"/>
              <w:marTop w:val="0"/>
              <w:marBottom w:val="0"/>
              <w:divBdr>
                <w:top w:val="none" w:sz="0" w:space="0" w:color="auto"/>
                <w:left w:val="none" w:sz="0" w:space="0" w:color="auto"/>
                <w:bottom w:val="none" w:sz="0" w:space="0" w:color="auto"/>
                <w:right w:val="none" w:sz="0" w:space="0" w:color="auto"/>
              </w:divBdr>
            </w:div>
            <w:div w:id="100610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528234">
      <w:bodyDiv w:val="1"/>
      <w:marLeft w:val="0"/>
      <w:marRight w:val="0"/>
      <w:marTop w:val="0"/>
      <w:marBottom w:val="0"/>
      <w:divBdr>
        <w:top w:val="none" w:sz="0" w:space="0" w:color="auto"/>
        <w:left w:val="none" w:sz="0" w:space="0" w:color="auto"/>
        <w:bottom w:val="none" w:sz="0" w:space="0" w:color="auto"/>
        <w:right w:val="none" w:sz="0" w:space="0" w:color="auto"/>
      </w:divBdr>
      <w:divsChild>
        <w:div w:id="1309749551">
          <w:marLeft w:val="0"/>
          <w:marRight w:val="0"/>
          <w:marTop w:val="0"/>
          <w:marBottom w:val="0"/>
          <w:divBdr>
            <w:top w:val="none" w:sz="0" w:space="0" w:color="auto"/>
            <w:left w:val="none" w:sz="0" w:space="0" w:color="auto"/>
            <w:bottom w:val="none" w:sz="0" w:space="0" w:color="auto"/>
            <w:right w:val="none" w:sz="0" w:space="0" w:color="auto"/>
          </w:divBdr>
        </w:div>
        <w:div w:id="1413894029">
          <w:marLeft w:val="0"/>
          <w:marRight w:val="0"/>
          <w:marTop w:val="150"/>
          <w:marBottom w:val="0"/>
          <w:divBdr>
            <w:top w:val="none" w:sz="0" w:space="0" w:color="auto"/>
            <w:left w:val="none" w:sz="0" w:space="0" w:color="auto"/>
            <w:bottom w:val="none" w:sz="0" w:space="0" w:color="auto"/>
            <w:right w:val="none" w:sz="0" w:space="0" w:color="auto"/>
          </w:divBdr>
          <w:divsChild>
            <w:div w:id="2070492557">
              <w:marLeft w:val="1155"/>
              <w:marRight w:val="0"/>
              <w:marTop w:val="0"/>
              <w:marBottom w:val="0"/>
              <w:divBdr>
                <w:top w:val="none" w:sz="0" w:space="0" w:color="auto"/>
                <w:left w:val="none" w:sz="0" w:space="0" w:color="auto"/>
                <w:bottom w:val="none" w:sz="0" w:space="0" w:color="auto"/>
                <w:right w:val="none" w:sz="0" w:space="0" w:color="auto"/>
              </w:divBdr>
            </w:div>
            <w:div w:id="2074113750">
              <w:marLeft w:val="1155"/>
              <w:marRight w:val="0"/>
              <w:marTop w:val="0"/>
              <w:marBottom w:val="0"/>
              <w:divBdr>
                <w:top w:val="none" w:sz="0" w:space="0" w:color="auto"/>
                <w:left w:val="none" w:sz="0" w:space="0" w:color="auto"/>
                <w:bottom w:val="none" w:sz="0" w:space="0" w:color="auto"/>
                <w:right w:val="none" w:sz="0" w:space="0" w:color="auto"/>
              </w:divBdr>
            </w:div>
            <w:div w:id="633871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379765">
      <w:bodyDiv w:val="1"/>
      <w:marLeft w:val="0"/>
      <w:marRight w:val="0"/>
      <w:marTop w:val="0"/>
      <w:marBottom w:val="0"/>
      <w:divBdr>
        <w:top w:val="none" w:sz="0" w:space="0" w:color="auto"/>
        <w:left w:val="none" w:sz="0" w:space="0" w:color="auto"/>
        <w:bottom w:val="none" w:sz="0" w:space="0" w:color="auto"/>
        <w:right w:val="none" w:sz="0" w:space="0" w:color="auto"/>
      </w:divBdr>
      <w:divsChild>
        <w:div w:id="1722945275">
          <w:marLeft w:val="0"/>
          <w:marRight w:val="0"/>
          <w:marTop w:val="0"/>
          <w:marBottom w:val="0"/>
          <w:divBdr>
            <w:top w:val="none" w:sz="0" w:space="0" w:color="auto"/>
            <w:left w:val="none" w:sz="0" w:space="0" w:color="auto"/>
            <w:bottom w:val="none" w:sz="0" w:space="0" w:color="auto"/>
            <w:right w:val="none" w:sz="0" w:space="0" w:color="auto"/>
          </w:divBdr>
        </w:div>
        <w:div w:id="366149972">
          <w:marLeft w:val="0"/>
          <w:marRight w:val="0"/>
          <w:marTop w:val="150"/>
          <w:marBottom w:val="0"/>
          <w:divBdr>
            <w:top w:val="none" w:sz="0" w:space="0" w:color="auto"/>
            <w:left w:val="none" w:sz="0" w:space="0" w:color="auto"/>
            <w:bottom w:val="none" w:sz="0" w:space="0" w:color="auto"/>
            <w:right w:val="none" w:sz="0" w:space="0" w:color="auto"/>
          </w:divBdr>
          <w:divsChild>
            <w:div w:id="723723117">
              <w:marLeft w:val="1155"/>
              <w:marRight w:val="0"/>
              <w:marTop w:val="0"/>
              <w:marBottom w:val="0"/>
              <w:divBdr>
                <w:top w:val="none" w:sz="0" w:space="0" w:color="auto"/>
                <w:left w:val="none" w:sz="0" w:space="0" w:color="auto"/>
                <w:bottom w:val="none" w:sz="0" w:space="0" w:color="auto"/>
                <w:right w:val="none" w:sz="0" w:space="0" w:color="auto"/>
              </w:divBdr>
            </w:div>
            <w:div w:id="646201865">
              <w:marLeft w:val="1155"/>
              <w:marRight w:val="0"/>
              <w:marTop w:val="0"/>
              <w:marBottom w:val="0"/>
              <w:divBdr>
                <w:top w:val="none" w:sz="0" w:space="0" w:color="auto"/>
                <w:left w:val="none" w:sz="0" w:space="0" w:color="auto"/>
                <w:bottom w:val="none" w:sz="0" w:space="0" w:color="auto"/>
                <w:right w:val="none" w:sz="0" w:space="0" w:color="auto"/>
              </w:divBdr>
            </w:div>
            <w:div w:id="1776946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502522">
      <w:bodyDiv w:val="1"/>
      <w:marLeft w:val="0"/>
      <w:marRight w:val="0"/>
      <w:marTop w:val="0"/>
      <w:marBottom w:val="0"/>
      <w:divBdr>
        <w:top w:val="none" w:sz="0" w:space="0" w:color="auto"/>
        <w:left w:val="none" w:sz="0" w:space="0" w:color="auto"/>
        <w:bottom w:val="none" w:sz="0" w:space="0" w:color="auto"/>
        <w:right w:val="none" w:sz="0" w:space="0" w:color="auto"/>
      </w:divBdr>
      <w:divsChild>
        <w:div w:id="1419139358">
          <w:marLeft w:val="0"/>
          <w:marRight w:val="0"/>
          <w:marTop w:val="0"/>
          <w:marBottom w:val="0"/>
          <w:divBdr>
            <w:top w:val="none" w:sz="0" w:space="0" w:color="auto"/>
            <w:left w:val="none" w:sz="0" w:space="0" w:color="auto"/>
            <w:bottom w:val="none" w:sz="0" w:space="0" w:color="auto"/>
            <w:right w:val="none" w:sz="0" w:space="0" w:color="auto"/>
          </w:divBdr>
        </w:div>
        <w:div w:id="465927317">
          <w:marLeft w:val="0"/>
          <w:marRight w:val="0"/>
          <w:marTop w:val="150"/>
          <w:marBottom w:val="0"/>
          <w:divBdr>
            <w:top w:val="none" w:sz="0" w:space="0" w:color="auto"/>
            <w:left w:val="none" w:sz="0" w:space="0" w:color="auto"/>
            <w:bottom w:val="none" w:sz="0" w:space="0" w:color="auto"/>
            <w:right w:val="none" w:sz="0" w:space="0" w:color="auto"/>
          </w:divBdr>
          <w:divsChild>
            <w:div w:id="1155684339">
              <w:marLeft w:val="1155"/>
              <w:marRight w:val="0"/>
              <w:marTop w:val="0"/>
              <w:marBottom w:val="0"/>
              <w:divBdr>
                <w:top w:val="none" w:sz="0" w:space="0" w:color="auto"/>
                <w:left w:val="none" w:sz="0" w:space="0" w:color="auto"/>
                <w:bottom w:val="none" w:sz="0" w:space="0" w:color="auto"/>
                <w:right w:val="none" w:sz="0" w:space="0" w:color="auto"/>
              </w:divBdr>
            </w:div>
            <w:div w:id="713236778">
              <w:marLeft w:val="1155"/>
              <w:marRight w:val="0"/>
              <w:marTop w:val="0"/>
              <w:marBottom w:val="0"/>
              <w:divBdr>
                <w:top w:val="none" w:sz="0" w:space="0" w:color="auto"/>
                <w:left w:val="none" w:sz="0" w:space="0" w:color="auto"/>
                <w:bottom w:val="none" w:sz="0" w:space="0" w:color="auto"/>
                <w:right w:val="none" w:sz="0" w:space="0" w:color="auto"/>
              </w:divBdr>
            </w:div>
            <w:div w:id="1514760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41121">
      <w:bodyDiv w:val="1"/>
      <w:marLeft w:val="0"/>
      <w:marRight w:val="0"/>
      <w:marTop w:val="0"/>
      <w:marBottom w:val="0"/>
      <w:divBdr>
        <w:top w:val="none" w:sz="0" w:space="0" w:color="auto"/>
        <w:left w:val="none" w:sz="0" w:space="0" w:color="auto"/>
        <w:bottom w:val="none" w:sz="0" w:space="0" w:color="auto"/>
        <w:right w:val="none" w:sz="0" w:space="0" w:color="auto"/>
      </w:divBdr>
      <w:divsChild>
        <w:div w:id="124854884">
          <w:marLeft w:val="0"/>
          <w:marRight w:val="0"/>
          <w:marTop w:val="0"/>
          <w:marBottom w:val="0"/>
          <w:divBdr>
            <w:top w:val="none" w:sz="0" w:space="0" w:color="auto"/>
            <w:left w:val="none" w:sz="0" w:space="0" w:color="auto"/>
            <w:bottom w:val="none" w:sz="0" w:space="0" w:color="auto"/>
            <w:right w:val="none" w:sz="0" w:space="0" w:color="auto"/>
          </w:divBdr>
        </w:div>
        <w:div w:id="1387416101">
          <w:marLeft w:val="0"/>
          <w:marRight w:val="0"/>
          <w:marTop w:val="150"/>
          <w:marBottom w:val="0"/>
          <w:divBdr>
            <w:top w:val="none" w:sz="0" w:space="0" w:color="auto"/>
            <w:left w:val="none" w:sz="0" w:space="0" w:color="auto"/>
            <w:bottom w:val="none" w:sz="0" w:space="0" w:color="auto"/>
            <w:right w:val="none" w:sz="0" w:space="0" w:color="auto"/>
          </w:divBdr>
          <w:divsChild>
            <w:div w:id="945235354">
              <w:marLeft w:val="1155"/>
              <w:marRight w:val="0"/>
              <w:marTop w:val="0"/>
              <w:marBottom w:val="0"/>
              <w:divBdr>
                <w:top w:val="none" w:sz="0" w:space="0" w:color="auto"/>
                <w:left w:val="none" w:sz="0" w:space="0" w:color="auto"/>
                <w:bottom w:val="none" w:sz="0" w:space="0" w:color="auto"/>
                <w:right w:val="none" w:sz="0" w:space="0" w:color="auto"/>
              </w:divBdr>
            </w:div>
            <w:div w:id="631642975">
              <w:marLeft w:val="1155"/>
              <w:marRight w:val="0"/>
              <w:marTop w:val="0"/>
              <w:marBottom w:val="0"/>
              <w:divBdr>
                <w:top w:val="none" w:sz="0" w:space="0" w:color="auto"/>
                <w:left w:val="none" w:sz="0" w:space="0" w:color="auto"/>
                <w:bottom w:val="none" w:sz="0" w:space="0" w:color="auto"/>
                <w:right w:val="none" w:sz="0" w:space="0" w:color="auto"/>
              </w:divBdr>
            </w:div>
            <w:div w:id="233466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34065">
      <w:bodyDiv w:val="1"/>
      <w:marLeft w:val="0"/>
      <w:marRight w:val="0"/>
      <w:marTop w:val="0"/>
      <w:marBottom w:val="0"/>
      <w:divBdr>
        <w:top w:val="none" w:sz="0" w:space="0" w:color="auto"/>
        <w:left w:val="none" w:sz="0" w:space="0" w:color="auto"/>
        <w:bottom w:val="none" w:sz="0" w:space="0" w:color="auto"/>
        <w:right w:val="none" w:sz="0" w:space="0" w:color="auto"/>
      </w:divBdr>
      <w:divsChild>
        <w:div w:id="955914255">
          <w:marLeft w:val="0"/>
          <w:marRight w:val="0"/>
          <w:marTop w:val="0"/>
          <w:marBottom w:val="0"/>
          <w:divBdr>
            <w:top w:val="none" w:sz="0" w:space="0" w:color="auto"/>
            <w:left w:val="none" w:sz="0" w:space="0" w:color="auto"/>
            <w:bottom w:val="none" w:sz="0" w:space="0" w:color="auto"/>
            <w:right w:val="none" w:sz="0" w:space="0" w:color="auto"/>
          </w:divBdr>
        </w:div>
        <w:div w:id="1934976878">
          <w:marLeft w:val="0"/>
          <w:marRight w:val="0"/>
          <w:marTop w:val="150"/>
          <w:marBottom w:val="0"/>
          <w:divBdr>
            <w:top w:val="none" w:sz="0" w:space="0" w:color="auto"/>
            <w:left w:val="none" w:sz="0" w:space="0" w:color="auto"/>
            <w:bottom w:val="none" w:sz="0" w:space="0" w:color="auto"/>
            <w:right w:val="none" w:sz="0" w:space="0" w:color="auto"/>
          </w:divBdr>
          <w:divsChild>
            <w:div w:id="1688827392">
              <w:marLeft w:val="1155"/>
              <w:marRight w:val="0"/>
              <w:marTop w:val="0"/>
              <w:marBottom w:val="0"/>
              <w:divBdr>
                <w:top w:val="none" w:sz="0" w:space="0" w:color="auto"/>
                <w:left w:val="none" w:sz="0" w:space="0" w:color="auto"/>
                <w:bottom w:val="none" w:sz="0" w:space="0" w:color="auto"/>
                <w:right w:val="none" w:sz="0" w:space="0" w:color="auto"/>
              </w:divBdr>
            </w:div>
            <w:div w:id="2013528121">
              <w:marLeft w:val="1155"/>
              <w:marRight w:val="0"/>
              <w:marTop w:val="0"/>
              <w:marBottom w:val="0"/>
              <w:divBdr>
                <w:top w:val="none" w:sz="0" w:space="0" w:color="auto"/>
                <w:left w:val="none" w:sz="0" w:space="0" w:color="auto"/>
                <w:bottom w:val="none" w:sz="0" w:space="0" w:color="auto"/>
                <w:right w:val="none" w:sz="0" w:space="0" w:color="auto"/>
              </w:divBdr>
            </w:div>
            <w:div w:id="10258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462557">
      <w:bodyDiv w:val="1"/>
      <w:marLeft w:val="0"/>
      <w:marRight w:val="0"/>
      <w:marTop w:val="0"/>
      <w:marBottom w:val="0"/>
      <w:divBdr>
        <w:top w:val="none" w:sz="0" w:space="0" w:color="auto"/>
        <w:left w:val="none" w:sz="0" w:space="0" w:color="auto"/>
        <w:bottom w:val="none" w:sz="0" w:space="0" w:color="auto"/>
        <w:right w:val="none" w:sz="0" w:space="0" w:color="auto"/>
      </w:divBdr>
      <w:divsChild>
        <w:div w:id="1479881782">
          <w:marLeft w:val="0"/>
          <w:marRight w:val="0"/>
          <w:marTop w:val="0"/>
          <w:marBottom w:val="0"/>
          <w:divBdr>
            <w:top w:val="none" w:sz="0" w:space="0" w:color="auto"/>
            <w:left w:val="none" w:sz="0" w:space="0" w:color="auto"/>
            <w:bottom w:val="none" w:sz="0" w:space="0" w:color="auto"/>
            <w:right w:val="none" w:sz="0" w:space="0" w:color="auto"/>
          </w:divBdr>
        </w:div>
        <w:div w:id="1509170104">
          <w:marLeft w:val="0"/>
          <w:marRight w:val="0"/>
          <w:marTop w:val="150"/>
          <w:marBottom w:val="0"/>
          <w:divBdr>
            <w:top w:val="none" w:sz="0" w:space="0" w:color="auto"/>
            <w:left w:val="none" w:sz="0" w:space="0" w:color="auto"/>
            <w:bottom w:val="none" w:sz="0" w:space="0" w:color="auto"/>
            <w:right w:val="none" w:sz="0" w:space="0" w:color="auto"/>
          </w:divBdr>
          <w:divsChild>
            <w:div w:id="1518617122">
              <w:marLeft w:val="1155"/>
              <w:marRight w:val="0"/>
              <w:marTop w:val="0"/>
              <w:marBottom w:val="0"/>
              <w:divBdr>
                <w:top w:val="none" w:sz="0" w:space="0" w:color="auto"/>
                <w:left w:val="none" w:sz="0" w:space="0" w:color="auto"/>
                <w:bottom w:val="none" w:sz="0" w:space="0" w:color="auto"/>
                <w:right w:val="none" w:sz="0" w:space="0" w:color="auto"/>
              </w:divBdr>
            </w:div>
            <w:div w:id="637338934">
              <w:marLeft w:val="1155"/>
              <w:marRight w:val="0"/>
              <w:marTop w:val="0"/>
              <w:marBottom w:val="0"/>
              <w:divBdr>
                <w:top w:val="none" w:sz="0" w:space="0" w:color="auto"/>
                <w:left w:val="none" w:sz="0" w:space="0" w:color="auto"/>
                <w:bottom w:val="none" w:sz="0" w:space="0" w:color="auto"/>
                <w:right w:val="none" w:sz="0" w:space="0" w:color="auto"/>
              </w:divBdr>
            </w:div>
            <w:div w:id="21226774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69278">
      <w:bodyDiv w:val="1"/>
      <w:marLeft w:val="0"/>
      <w:marRight w:val="0"/>
      <w:marTop w:val="0"/>
      <w:marBottom w:val="0"/>
      <w:divBdr>
        <w:top w:val="none" w:sz="0" w:space="0" w:color="auto"/>
        <w:left w:val="none" w:sz="0" w:space="0" w:color="auto"/>
        <w:bottom w:val="none" w:sz="0" w:space="0" w:color="auto"/>
        <w:right w:val="none" w:sz="0" w:space="0" w:color="auto"/>
      </w:divBdr>
      <w:divsChild>
        <w:div w:id="841814782">
          <w:marLeft w:val="0"/>
          <w:marRight w:val="0"/>
          <w:marTop w:val="0"/>
          <w:marBottom w:val="0"/>
          <w:divBdr>
            <w:top w:val="none" w:sz="0" w:space="0" w:color="auto"/>
            <w:left w:val="none" w:sz="0" w:space="0" w:color="auto"/>
            <w:bottom w:val="none" w:sz="0" w:space="0" w:color="auto"/>
            <w:right w:val="none" w:sz="0" w:space="0" w:color="auto"/>
          </w:divBdr>
        </w:div>
        <w:div w:id="2112889805">
          <w:marLeft w:val="0"/>
          <w:marRight w:val="0"/>
          <w:marTop w:val="150"/>
          <w:marBottom w:val="0"/>
          <w:divBdr>
            <w:top w:val="none" w:sz="0" w:space="0" w:color="auto"/>
            <w:left w:val="none" w:sz="0" w:space="0" w:color="auto"/>
            <w:bottom w:val="none" w:sz="0" w:space="0" w:color="auto"/>
            <w:right w:val="none" w:sz="0" w:space="0" w:color="auto"/>
          </w:divBdr>
          <w:divsChild>
            <w:div w:id="1760174267">
              <w:marLeft w:val="1155"/>
              <w:marRight w:val="0"/>
              <w:marTop w:val="0"/>
              <w:marBottom w:val="0"/>
              <w:divBdr>
                <w:top w:val="none" w:sz="0" w:space="0" w:color="auto"/>
                <w:left w:val="none" w:sz="0" w:space="0" w:color="auto"/>
                <w:bottom w:val="none" w:sz="0" w:space="0" w:color="auto"/>
                <w:right w:val="none" w:sz="0" w:space="0" w:color="auto"/>
              </w:divBdr>
            </w:div>
            <w:div w:id="990595301">
              <w:marLeft w:val="1155"/>
              <w:marRight w:val="0"/>
              <w:marTop w:val="0"/>
              <w:marBottom w:val="0"/>
              <w:divBdr>
                <w:top w:val="none" w:sz="0" w:space="0" w:color="auto"/>
                <w:left w:val="none" w:sz="0" w:space="0" w:color="auto"/>
                <w:bottom w:val="none" w:sz="0" w:space="0" w:color="auto"/>
                <w:right w:val="none" w:sz="0" w:space="0" w:color="auto"/>
              </w:divBdr>
            </w:div>
            <w:div w:id="87890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39387">
      <w:bodyDiv w:val="1"/>
      <w:marLeft w:val="0"/>
      <w:marRight w:val="0"/>
      <w:marTop w:val="0"/>
      <w:marBottom w:val="0"/>
      <w:divBdr>
        <w:top w:val="none" w:sz="0" w:space="0" w:color="auto"/>
        <w:left w:val="none" w:sz="0" w:space="0" w:color="auto"/>
        <w:bottom w:val="none" w:sz="0" w:space="0" w:color="auto"/>
        <w:right w:val="none" w:sz="0" w:space="0" w:color="auto"/>
      </w:divBdr>
      <w:divsChild>
        <w:div w:id="1647736760">
          <w:marLeft w:val="0"/>
          <w:marRight w:val="0"/>
          <w:marTop w:val="0"/>
          <w:marBottom w:val="0"/>
          <w:divBdr>
            <w:top w:val="none" w:sz="0" w:space="0" w:color="auto"/>
            <w:left w:val="none" w:sz="0" w:space="0" w:color="auto"/>
            <w:bottom w:val="none" w:sz="0" w:space="0" w:color="auto"/>
            <w:right w:val="none" w:sz="0" w:space="0" w:color="auto"/>
          </w:divBdr>
        </w:div>
        <w:div w:id="2075228298">
          <w:marLeft w:val="0"/>
          <w:marRight w:val="0"/>
          <w:marTop w:val="150"/>
          <w:marBottom w:val="0"/>
          <w:divBdr>
            <w:top w:val="none" w:sz="0" w:space="0" w:color="auto"/>
            <w:left w:val="none" w:sz="0" w:space="0" w:color="auto"/>
            <w:bottom w:val="none" w:sz="0" w:space="0" w:color="auto"/>
            <w:right w:val="none" w:sz="0" w:space="0" w:color="auto"/>
          </w:divBdr>
          <w:divsChild>
            <w:div w:id="1480683113">
              <w:marLeft w:val="1155"/>
              <w:marRight w:val="0"/>
              <w:marTop w:val="0"/>
              <w:marBottom w:val="0"/>
              <w:divBdr>
                <w:top w:val="none" w:sz="0" w:space="0" w:color="auto"/>
                <w:left w:val="none" w:sz="0" w:space="0" w:color="auto"/>
                <w:bottom w:val="none" w:sz="0" w:space="0" w:color="auto"/>
                <w:right w:val="none" w:sz="0" w:space="0" w:color="auto"/>
              </w:divBdr>
            </w:div>
            <w:div w:id="1678580611">
              <w:marLeft w:val="1155"/>
              <w:marRight w:val="0"/>
              <w:marTop w:val="0"/>
              <w:marBottom w:val="0"/>
              <w:divBdr>
                <w:top w:val="none" w:sz="0" w:space="0" w:color="auto"/>
                <w:left w:val="none" w:sz="0" w:space="0" w:color="auto"/>
                <w:bottom w:val="none" w:sz="0" w:space="0" w:color="auto"/>
                <w:right w:val="none" w:sz="0" w:space="0" w:color="auto"/>
              </w:divBdr>
            </w:div>
            <w:div w:id="13113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2215">
      <w:bodyDiv w:val="1"/>
      <w:marLeft w:val="0"/>
      <w:marRight w:val="0"/>
      <w:marTop w:val="0"/>
      <w:marBottom w:val="0"/>
      <w:divBdr>
        <w:top w:val="none" w:sz="0" w:space="0" w:color="auto"/>
        <w:left w:val="none" w:sz="0" w:space="0" w:color="auto"/>
        <w:bottom w:val="none" w:sz="0" w:space="0" w:color="auto"/>
        <w:right w:val="none" w:sz="0" w:space="0" w:color="auto"/>
      </w:divBdr>
      <w:divsChild>
        <w:div w:id="534080049">
          <w:marLeft w:val="0"/>
          <w:marRight w:val="0"/>
          <w:marTop w:val="0"/>
          <w:marBottom w:val="0"/>
          <w:divBdr>
            <w:top w:val="none" w:sz="0" w:space="0" w:color="auto"/>
            <w:left w:val="none" w:sz="0" w:space="0" w:color="auto"/>
            <w:bottom w:val="none" w:sz="0" w:space="0" w:color="auto"/>
            <w:right w:val="none" w:sz="0" w:space="0" w:color="auto"/>
          </w:divBdr>
        </w:div>
        <w:div w:id="2126192919">
          <w:marLeft w:val="0"/>
          <w:marRight w:val="0"/>
          <w:marTop w:val="150"/>
          <w:marBottom w:val="0"/>
          <w:divBdr>
            <w:top w:val="none" w:sz="0" w:space="0" w:color="auto"/>
            <w:left w:val="none" w:sz="0" w:space="0" w:color="auto"/>
            <w:bottom w:val="none" w:sz="0" w:space="0" w:color="auto"/>
            <w:right w:val="none" w:sz="0" w:space="0" w:color="auto"/>
          </w:divBdr>
          <w:divsChild>
            <w:div w:id="273371612">
              <w:marLeft w:val="1155"/>
              <w:marRight w:val="0"/>
              <w:marTop w:val="0"/>
              <w:marBottom w:val="0"/>
              <w:divBdr>
                <w:top w:val="none" w:sz="0" w:space="0" w:color="auto"/>
                <w:left w:val="none" w:sz="0" w:space="0" w:color="auto"/>
                <w:bottom w:val="none" w:sz="0" w:space="0" w:color="auto"/>
                <w:right w:val="none" w:sz="0" w:space="0" w:color="auto"/>
              </w:divBdr>
            </w:div>
            <w:div w:id="7030166">
              <w:marLeft w:val="1155"/>
              <w:marRight w:val="0"/>
              <w:marTop w:val="0"/>
              <w:marBottom w:val="0"/>
              <w:divBdr>
                <w:top w:val="none" w:sz="0" w:space="0" w:color="auto"/>
                <w:left w:val="none" w:sz="0" w:space="0" w:color="auto"/>
                <w:bottom w:val="none" w:sz="0" w:space="0" w:color="auto"/>
                <w:right w:val="none" w:sz="0" w:space="0" w:color="auto"/>
              </w:divBdr>
            </w:div>
            <w:div w:id="862091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734951">
      <w:bodyDiv w:val="1"/>
      <w:marLeft w:val="0"/>
      <w:marRight w:val="0"/>
      <w:marTop w:val="0"/>
      <w:marBottom w:val="0"/>
      <w:divBdr>
        <w:top w:val="none" w:sz="0" w:space="0" w:color="auto"/>
        <w:left w:val="none" w:sz="0" w:space="0" w:color="auto"/>
        <w:bottom w:val="none" w:sz="0" w:space="0" w:color="auto"/>
        <w:right w:val="none" w:sz="0" w:space="0" w:color="auto"/>
      </w:divBdr>
      <w:divsChild>
        <w:div w:id="1041901113">
          <w:marLeft w:val="0"/>
          <w:marRight w:val="0"/>
          <w:marTop w:val="0"/>
          <w:marBottom w:val="0"/>
          <w:divBdr>
            <w:top w:val="none" w:sz="0" w:space="0" w:color="auto"/>
            <w:left w:val="none" w:sz="0" w:space="0" w:color="auto"/>
            <w:bottom w:val="none" w:sz="0" w:space="0" w:color="auto"/>
            <w:right w:val="none" w:sz="0" w:space="0" w:color="auto"/>
          </w:divBdr>
        </w:div>
        <w:div w:id="1620337788">
          <w:marLeft w:val="0"/>
          <w:marRight w:val="0"/>
          <w:marTop w:val="150"/>
          <w:marBottom w:val="0"/>
          <w:divBdr>
            <w:top w:val="none" w:sz="0" w:space="0" w:color="auto"/>
            <w:left w:val="none" w:sz="0" w:space="0" w:color="auto"/>
            <w:bottom w:val="none" w:sz="0" w:space="0" w:color="auto"/>
            <w:right w:val="none" w:sz="0" w:space="0" w:color="auto"/>
          </w:divBdr>
          <w:divsChild>
            <w:div w:id="423113328">
              <w:marLeft w:val="1155"/>
              <w:marRight w:val="0"/>
              <w:marTop w:val="0"/>
              <w:marBottom w:val="0"/>
              <w:divBdr>
                <w:top w:val="none" w:sz="0" w:space="0" w:color="auto"/>
                <w:left w:val="none" w:sz="0" w:space="0" w:color="auto"/>
                <w:bottom w:val="none" w:sz="0" w:space="0" w:color="auto"/>
                <w:right w:val="none" w:sz="0" w:space="0" w:color="auto"/>
              </w:divBdr>
            </w:div>
            <w:div w:id="2058628350">
              <w:marLeft w:val="1155"/>
              <w:marRight w:val="0"/>
              <w:marTop w:val="0"/>
              <w:marBottom w:val="0"/>
              <w:divBdr>
                <w:top w:val="none" w:sz="0" w:space="0" w:color="auto"/>
                <w:left w:val="none" w:sz="0" w:space="0" w:color="auto"/>
                <w:bottom w:val="none" w:sz="0" w:space="0" w:color="auto"/>
                <w:right w:val="none" w:sz="0" w:space="0" w:color="auto"/>
              </w:divBdr>
            </w:div>
            <w:div w:id="5560863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43715">
      <w:bodyDiv w:val="1"/>
      <w:marLeft w:val="0"/>
      <w:marRight w:val="0"/>
      <w:marTop w:val="0"/>
      <w:marBottom w:val="0"/>
      <w:divBdr>
        <w:top w:val="none" w:sz="0" w:space="0" w:color="auto"/>
        <w:left w:val="none" w:sz="0" w:space="0" w:color="auto"/>
        <w:bottom w:val="none" w:sz="0" w:space="0" w:color="auto"/>
        <w:right w:val="none" w:sz="0" w:space="0" w:color="auto"/>
      </w:divBdr>
      <w:divsChild>
        <w:div w:id="1319383828">
          <w:marLeft w:val="0"/>
          <w:marRight w:val="0"/>
          <w:marTop w:val="0"/>
          <w:marBottom w:val="0"/>
          <w:divBdr>
            <w:top w:val="none" w:sz="0" w:space="0" w:color="auto"/>
            <w:left w:val="none" w:sz="0" w:space="0" w:color="auto"/>
            <w:bottom w:val="none" w:sz="0" w:space="0" w:color="auto"/>
            <w:right w:val="none" w:sz="0" w:space="0" w:color="auto"/>
          </w:divBdr>
        </w:div>
        <w:div w:id="603851800">
          <w:marLeft w:val="0"/>
          <w:marRight w:val="0"/>
          <w:marTop w:val="150"/>
          <w:marBottom w:val="0"/>
          <w:divBdr>
            <w:top w:val="none" w:sz="0" w:space="0" w:color="auto"/>
            <w:left w:val="none" w:sz="0" w:space="0" w:color="auto"/>
            <w:bottom w:val="none" w:sz="0" w:space="0" w:color="auto"/>
            <w:right w:val="none" w:sz="0" w:space="0" w:color="auto"/>
          </w:divBdr>
          <w:divsChild>
            <w:div w:id="1288121315">
              <w:marLeft w:val="1155"/>
              <w:marRight w:val="0"/>
              <w:marTop w:val="0"/>
              <w:marBottom w:val="0"/>
              <w:divBdr>
                <w:top w:val="none" w:sz="0" w:space="0" w:color="auto"/>
                <w:left w:val="none" w:sz="0" w:space="0" w:color="auto"/>
                <w:bottom w:val="none" w:sz="0" w:space="0" w:color="auto"/>
                <w:right w:val="none" w:sz="0" w:space="0" w:color="auto"/>
              </w:divBdr>
            </w:div>
            <w:div w:id="738482804">
              <w:marLeft w:val="1155"/>
              <w:marRight w:val="0"/>
              <w:marTop w:val="0"/>
              <w:marBottom w:val="0"/>
              <w:divBdr>
                <w:top w:val="none" w:sz="0" w:space="0" w:color="auto"/>
                <w:left w:val="none" w:sz="0" w:space="0" w:color="auto"/>
                <w:bottom w:val="none" w:sz="0" w:space="0" w:color="auto"/>
                <w:right w:val="none" w:sz="0" w:space="0" w:color="auto"/>
              </w:divBdr>
            </w:div>
            <w:div w:id="656153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31143">
      <w:bodyDiv w:val="1"/>
      <w:marLeft w:val="0"/>
      <w:marRight w:val="0"/>
      <w:marTop w:val="0"/>
      <w:marBottom w:val="0"/>
      <w:divBdr>
        <w:top w:val="none" w:sz="0" w:space="0" w:color="auto"/>
        <w:left w:val="none" w:sz="0" w:space="0" w:color="auto"/>
        <w:bottom w:val="none" w:sz="0" w:space="0" w:color="auto"/>
        <w:right w:val="none" w:sz="0" w:space="0" w:color="auto"/>
      </w:divBdr>
      <w:divsChild>
        <w:div w:id="2108229481">
          <w:marLeft w:val="0"/>
          <w:marRight w:val="0"/>
          <w:marTop w:val="0"/>
          <w:marBottom w:val="0"/>
          <w:divBdr>
            <w:top w:val="none" w:sz="0" w:space="0" w:color="auto"/>
            <w:left w:val="none" w:sz="0" w:space="0" w:color="auto"/>
            <w:bottom w:val="none" w:sz="0" w:space="0" w:color="auto"/>
            <w:right w:val="none" w:sz="0" w:space="0" w:color="auto"/>
          </w:divBdr>
        </w:div>
        <w:div w:id="819542146">
          <w:marLeft w:val="0"/>
          <w:marRight w:val="0"/>
          <w:marTop w:val="150"/>
          <w:marBottom w:val="0"/>
          <w:divBdr>
            <w:top w:val="none" w:sz="0" w:space="0" w:color="auto"/>
            <w:left w:val="none" w:sz="0" w:space="0" w:color="auto"/>
            <w:bottom w:val="none" w:sz="0" w:space="0" w:color="auto"/>
            <w:right w:val="none" w:sz="0" w:space="0" w:color="auto"/>
          </w:divBdr>
          <w:divsChild>
            <w:div w:id="1696689762">
              <w:marLeft w:val="1155"/>
              <w:marRight w:val="0"/>
              <w:marTop w:val="0"/>
              <w:marBottom w:val="0"/>
              <w:divBdr>
                <w:top w:val="none" w:sz="0" w:space="0" w:color="auto"/>
                <w:left w:val="none" w:sz="0" w:space="0" w:color="auto"/>
                <w:bottom w:val="none" w:sz="0" w:space="0" w:color="auto"/>
                <w:right w:val="none" w:sz="0" w:space="0" w:color="auto"/>
              </w:divBdr>
            </w:div>
            <w:div w:id="1120762992">
              <w:marLeft w:val="1155"/>
              <w:marRight w:val="0"/>
              <w:marTop w:val="0"/>
              <w:marBottom w:val="0"/>
              <w:divBdr>
                <w:top w:val="none" w:sz="0" w:space="0" w:color="auto"/>
                <w:left w:val="none" w:sz="0" w:space="0" w:color="auto"/>
                <w:bottom w:val="none" w:sz="0" w:space="0" w:color="auto"/>
                <w:right w:val="none" w:sz="0" w:space="0" w:color="auto"/>
              </w:divBdr>
            </w:div>
            <w:div w:id="34171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395012">
      <w:bodyDiv w:val="1"/>
      <w:marLeft w:val="0"/>
      <w:marRight w:val="0"/>
      <w:marTop w:val="0"/>
      <w:marBottom w:val="0"/>
      <w:divBdr>
        <w:top w:val="none" w:sz="0" w:space="0" w:color="auto"/>
        <w:left w:val="none" w:sz="0" w:space="0" w:color="auto"/>
        <w:bottom w:val="none" w:sz="0" w:space="0" w:color="auto"/>
        <w:right w:val="none" w:sz="0" w:space="0" w:color="auto"/>
      </w:divBdr>
      <w:divsChild>
        <w:div w:id="1970428171">
          <w:marLeft w:val="0"/>
          <w:marRight w:val="0"/>
          <w:marTop w:val="0"/>
          <w:marBottom w:val="0"/>
          <w:divBdr>
            <w:top w:val="none" w:sz="0" w:space="0" w:color="auto"/>
            <w:left w:val="none" w:sz="0" w:space="0" w:color="auto"/>
            <w:bottom w:val="none" w:sz="0" w:space="0" w:color="auto"/>
            <w:right w:val="none" w:sz="0" w:space="0" w:color="auto"/>
          </w:divBdr>
        </w:div>
        <w:div w:id="1186485958">
          <w:marLeft w:val="0"/>
          <w:marRight w:val="0"/>
          <w:marTop w:val="150"/>
          <w:marBottom w:val="0"/>
          <w:divBdr>
            <w:top w:val="none" w:sz="0" w:space="0" w:color="auto"/>
            <w:left w:val="none" w:sz="0" w:space="0" w:color="auto"/>
            <w:bottom w:val="none" w:sz="0" w:space="0" w:color="auto"/>
            <w:right w:val="none" w:sz="0" w:space="0" w:color="auto"/>
          </w:divBdr>
          <w:divsChild>
            <w:div w:id="1913812198">
              <w:marLeft w:val="1155"/>
              <w:marRight w:val="0"/>
              <w:marTop w:val="0"/>
              <w:marBottom w:val="0"/>
              <w:divBdr>
                <w:top w:val="none" w:sz="0" w:space="0" w:color="auto"/>
                <w:left w:val="none" w:sz="0" w:space="0" w:color="auto"/>
                <w:bottom w:val="none" w:sz="0" w:space="0" w:color="auto"/>
                <w:right w:val="none" w:sz="0" w:space="0" w:color="auto"/>
              </w:divBdr>
            </w:div>
            <w:div w:id="1303584458">
              <w:marLeft w:val="1155"/>
              <w:marRight w:val="0"/>
              <w:marTop w:val="0"/>
              <w:marBottom w:val="0"/>
              <w:divBdr>
                <w:top w:val="none" w:sz="0" w:space="0" w:color="auto"/>
                <w:left w:val="none" w:sz="0" w:space="0" w:color="auto"/>
                <w:bottom w:val="none" w:sz="0" w:space="0" w:color="auto"/>
                <w:right w:val="none" w:sz="0" w:space="0" w:color="auto"/>
              </w:divBdr>
            </w:div>
            <w:div w:id="8742755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03503">
      <w:bodyDiv w:val="1"/>
      <w:marLeft w:val="0"/>
      <w:marRight w:val="0"/>
      <w:marTop w:val="0"/>
      <w:marBottom w:val="0"/>
      <w:divBdr>
        <w:top w:val="none" w:sz="0" w:space="0" w:color="auto"/>
        <w:left w:val="none" w:sz="0" w:space="0" w:color="auto"/>
        <w:bottom w:val="none" w:sz="0" w:space="0" w:color="auto"/>
        <w:right w:val="none" w:sz="0" w:space="0" w:color="auto"/>
      </w:divBdr>
      <w:divsChild>
        <w:div w:id="2074159303">
          <w:marLeft w:val="0"/>
          <w:marRight w:val="0"/>
          <w:marTop w:val="0"/>
          <w:marBottom w:val="0"/>
          <w:divBdr>
            <w:top w:val="none" w:sz="0" w:space="0" w:color="auto"/>
            <w:left w:val="none" w:sz="0" w:space="0" w:color="auto"/>
            <w:bottom w:val="none" w:sz="0" w:space="0" w:color="auto"/>
            <w:right w:val="none" w:sz="0" w:space="0" w:color="auto"/>
          </w:divBdr>
        </w:div>
        <w:div w:id="2091154888">
          <w:marLeft w:val="0"/>
          <w:marRight w:val="0"/>
          <w:marTop w:val="150"/>
          <w:marBottom w:val="0"/>
          <w:divBdr>
            <w:top w:val="none" w:sz="0" w:space="0" w:color="auto"/>
            <w:left w:val="none" w:sz="0" w:space="0" w:color="auto"/>
            <w:bottom w:val="none" w:sz="0" w:space="0" w:color="auto"/>
            <w:right w:val="none" w:sz="0" w:space="0" w:color="auto"/>
          </w:divBdr>
          <w:divsChild>
            <w:div w:id="1591696339">
              <w:marLeft w:val="1155"/>
              <w:marRight w:val="0"/>
              <w:marTop w:val="0"/>
              <w:marBottom w:val="0"/>
              <w:divBdr>
                <w:top w:val="none" w:sz="0" w:space="0" w:color="auto"/>
                <w:left w:val="none" w:sz="0" w:space="0" w:color="auto"/>
                <w:bottom w:val="none" w:sz="0" w:space="0" w:color="auto"/>
                <w:right w:val="none" w:sz="0" w:space="0" w:color="auto"/>
              </w:divBdr>
            </w:div>
            <w:div w:id="1318681230">
              <w:marLeft w:val="1155"/>
              <w:marRight w:val="0"/>
              <w:marTop w:val="0"/>
              <w:marBottom w:val="0"/>
              <w:divBdr>
                <w:top w:val="none" w:sz="0" w:space="0" w:color="auto"/>
                <w:left w:val="none" w:sz="0" w:space="0" w:color="auto"/>
                <w:bottom w:val="none" w:sz="0" w:space="0" w:color="auto"/>
                <w:right w:val="none" w:sz="0" w:space="0" w:color="auto"/>
              </w:divBdr>
            </w:div>
            <w:div w:id="9343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783563">
      <w:bodyDiv w:val="1"/>
      <w:marLeft w:val="0"/>
      <w:marRight w:val="0"/>
      <w:marTop w:val="0"/>
      <w:marBottom w:val="0"/>
      <w:divBdr>
        <w:top w:val="none" w:sz="0" w:space="0" w:color="auto"/>
        <w:left w:val="none" w:sz="0" w:space="0" w:color="auto"/>
        <w:bottom w:val="none" w:sz="0" w:space="0" w:color="auto"/>
        <w:right w:val="none" w:sz="0" w:space="0" w:color="auto"/>
      </w:divBdr>
      <w:divsChild>
        <w:div w:id="441607660">
          <w:marLeft w:val="0"/>
          <w:marRight w:val="0"/>
          <w:marTop w:val="0"/>
          <w:marBottom w:val="0"/>
          <w:divBdr>
            <w:top w:val="none" w:sz="0" w:space="0" w:color="auto"/>
            <w:left w:val="none" w:sz="0" w:space="0" w:color="auto"/>
            <w:bottom w:val="none" w:sz="0" w:space="0" w:color="auto"/>
            <w:right w:val="none" w:sz="0" w:space="0" w:color="auto"/>
          </w:divBdr>
        </w:div>
        <w:div w:id="1879198208">
          <w:marLeft w:val="0"/>
          <w:marRight w:val="0"/>
          <w:marTop w:val="150"/>
          <w:marBottom w:val="0"/>
          <w:divBdr>
            <w:top w:val="none" w:sz="0" w:space="0" w:color="auto"/>
            <w:left w:val="none" w:sz="0" w:space="0" w:color="auto"/>
            <w:bottom w:val="none" w:sz="0" w:space="0" w:color="auto"/>
            <w:right w:val="none" w:sz="0" w:space="0" w:color="auto"/>
          </w:divBdr>
          <w:divsChild>
            <w:div w:id="953632977">
              <w:marLeft w:val="1155"/>
              <w:marRight w:val="0"/>
              <w:marTop w:val="0"/>
              <w:marBottom w:val="0"/>
              <w:divBdr>
                <w:top w:val="none" w:sz="0" w:space="0" w:color="auto"/>
                <w:left w:val="none" w:sz="0" w:space="0" w:color="auto"/>
                <w:bottom w:val="none" w:sz="0" w:space="0" w:color="auto"/>
                <w:right w:val="none" w:sz="0" w:space="0" w:color="auto"/>
              </w:divBdr>
            </w:div>
            <w:div w:id="506406809">
              <w:marLeft w:val="1155"/>
              <w:marRight w:val="0"/>
              <w:marTop w:val="0"/>
              <w:marBottom w:val="0"/>
              <w:divBdr>
                <w:top w:val="none" w:sz="0" w:space="0" w:color="auto"/>
                <w:left w:val="none" w:sz="0" w:space="0" w:color="auto"/>
                <w:bottom w:val="none" w:sz="0" w:space="0" w:color="auto"/>
                <w:right w:val="none" w:sz="0" w:space="0" w:color="auto"/>
              </w:divBdr>
            </w:div>
            <w:div w:id="75740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7941193">
      <w:bodyDiv w:val="1"/>
      <w:marLeft w:val="0"/>
      <w:marRight w:val="0"/>
      <w:marTop w:val="0"/>
      <w:marBottom w:val="0"/>
      <w:divBdr>
        <w:top w:val="none" w:sz="0" w:space="0" w:color="auto"/>
        <w:left w:val="none" w:sz="0" w:space="0" w:color="auto"/>
        <w:bottom w:val="none" w:sz="0" w:space="0" w:color="auto"/>
        <w:right w:val="none" w:sz="0" w:space="0" w:color="auto"/>
      </w:divBdr>
      <w:divsChild>
        <w:div w:id="865096853">
          <w:marLeft w:val="0"/>
          <w:marRight w:val="0"/>
          <w:marTop w:val="0"/>
          <w:marBottom w:val="0"/>
          <w:divBdr>
            <w:top w:val="none" w:sz="0" w:space="0" w:color="auto"/>
            <w:left w:val="none" w:sz="0" w:space="0" w:color="auto"/>
            <w:bottom w:val="none" w:sz="0" w:space="0" w:color="auto"/>
            <w:right w:val="none" w:sz="0" w:space="0" w:color="auto"/>
          </w:divBdr>
        </w:div>
        <w:div w:id="1312445349">
          <w:marLeft w:val="0"/>
          <w:marRight w:val="0"/>
          <w:marTop w:val="150"/>
          <w:marBottom w:val="0"/>
          <w:divBdr>
            <w:top w:val="none" w:sz="0" w:space="0" w:color="auto"/>
            <w:left w:val="none" w:sz="0" w:space="0" w:color="auto"/>
            <w:bottom w:val="none" w:sz="0" w:space="0" w:color="auto"/>
            <w:right w:val="none" w:sz="0" w:space="0" w:color="auto"/>
          </w:divBdr>
          <w:divsChild>
            <w:div w:id="545261382">
              <w:marLeft w:val="1155"/>
              <w:marRight w:val="0"/>
              <w:marTop w:val="0"/>
              <w:marBottom w:val="0"/>
              <w:divBdr>
                <w:top w:val="none" w:sz="0" w:space="0" w:color="auto"/>
                <w:left w:val="none" w:sz="0" w:space="0" w:color="auto"/>
                <w:bottom w:val="none" w:sz="0" w:space="0" w:color="auto"/>
                <w:right w:val="none" w:sz="0" w:space="0" w:color="auto"/>
              </w:divBdr>
            </w:div>
            <w:div w:id="161896364">
              <w:marLeft w:val="1155"/>
              <w:marRight w:val="0"/>
              <w:marTop w:val="0"/>
              <w:marBottom w:val="0"/>
              <w:divBdr>
                <w:top w:val="none" w:sz="0" w:space="0" w:color="auto"/>
                <w:left w:val="none" w:sz="0" w:space="0" w:color="auto"/>
                <w:bottom w:val="none" w:sz="0" w:space="0" w:color="auto"/>
                <w:right w:val="none" w:sz="0" w:space="0" w:color="auto"/>
              </w:divBdr>
            </w:div>
            <w:div w:id="309215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355650">
      <w:bodyDiv w:val="1"/>
      <w:marLeft w:val="0"/>
      <w:marRight w:val="0"/>
      <w:marTop w:val="0"/>
      <w:marBottom w:val="0"/>
      <w:divBdr>
        <w:top w:val="none" w:sz="0" w:space="0" w:color="auto"/>
        <w:left w:val="none" w:sz="0" w:space="0" w:color="auto"/>
        <w:bottom w:val="none" w:sz="0" w:space="0" w:color="auto"/>
        <w:right w:val="none" w:sz="0" w:space="0" w:color="auto"/>
      </w:divBdr>
      <w:divsChild>
        <w:div w:id="1070689404">
          <w:marLeft w:val="0"/>
          <w:marRight w:val="0"/>
          <w:marTop w:val="0"/>
          <w:marBottom w:val="0"/>
          <w:divBdr>
            <w:top w:val="none" w:sz="0" w:space="0" w:color="auto"/>
            <w:left w:val="none" w:sz="0" w:space="0" w:color="auto"/>
            <w:bottom w:val="none" w:sz="0" w:space="0" w:color="auto"/>
            <w:right w:val="none" w:sz="0" w:space="0" w:color="auto"/>
          </w:divBdr>
        </w:div>
        <w:div w:id="1735279724">
          <w:marLeft w:val="0"/>
          <w:marRight w:val="0"/>
          <w:marTop w:val="150"/>
          <w:marBottom w:val="0"/>
          <w:divBdr>
            <w:top w:val="none" w:sz="0" w:space="0" w:color="auto"/>
            <w:left w:val="none" w:sz="0" w:space="0" w:color="auto"/>
            <w:bottom w:val="none" w:sz="0" w:space="0" w:color="auto"/>
            <w:right w:val="none" w:sz="0" w:space="0" w:color="auto"/>
          </w:divBdr>
          <w:divsChild>
            <w:div w:id="1414087823">
              <w:marLeft w:val="1155"/>
              <w:marRight w:val="0"/>
              <w:marTop w:val="0"/>
              <w:marBottom w:val="0"/>
              <w:divBdr>
                <w:top w:val="none" w:sz="0" w:space="0" w:color="auto"/>
                <w:left w:val="none" w:sz="0" w:space="0" w:color="auto"/>
                <w:bottom w:val="none" w:sz="0" w:space="0" w:color="auto"/>
                <w:right w:val="none" w:sz="0" w:space="0" w:color="auto"/>
              </w:divBdr>
            </w:div>
            <w:div w:id="957638846">
              <w:marLeft w:val="1155"/>
              <w:marRight w:val="0"/>
              <w:marTop w:val="0"/>
              <w:marBottom w:val="0"/>
              <w:divBdr>
                <w:top w:val="none" w:sz="0" w:space="0" w:color="auto"/>
                <w:left w:val="none" w:sz="0" w:space="0" w:color="auto"/>
                <w:bottom w:val="none" w:sz="0" w:space="0" w:color="auto"/>
                <w:right w:val="none" w:sz="0" w:space="0" w:color="auto"/>
              </w:divBdr>
            </w:div>
            <w:div w:id="1540388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474755">
      <w:bodyDiv w:val="1"/>
      <w:marLeft w:val="0"/>
      <w:marRight w:val="0"/>
      <w:marTop w:val="0"/>
      <w:marBottom w:val="0"/>
      <w:divBdr>
        <w:top w:val="none" w:sz="0" w:space="0" w:color="auto"/>
        <w:left w:val="none" w:sz="0" w:space="0" w:color="auto"/>
        <w:bottom w:val="none" w:sz="0" w:space="0" w:color="auto"/>
        <w:right w:val="none" w:sz="0" w:space="0" w:color="auto"/>
      </w:divBdr>
      <w:divsChild>
        <w:div w:id="1859007474">
          <w:marLeft w:val="0"/>
          <w:marRight w:val="0"/>
          <w:marTop w:val="0"/>
          <w:marBottom w:val="0"/>
          <w:divBdr>
            <w:top w:val="none" w:sz="0" w:space="0" w:color="auto"/>
            <w:left w:val="none" w:sz="0" w:space="0" w:color="auto"/>
            <w:bottom w:val="none" w:sz="0" w:space="0" w:color="auto"/>
            <w:right w:val="none" w:sz="0" w:space="0" w:color="auto"/>
          </w:divBdr>
        </w:div>
        <w:div w:id="2023820682">
          <w:marLeft w:val="0"/>
          <w:marRight w:val="0"/>
          <w:marTop w:val="150"/>
          <w:marBottom w:val="0"/>
          <w:divBdr>
            <w:top w:val="none" w:sz="0" w:space="0" w:color="auto"/>
            <w:left w:val="none" w:sz="0" w:space="0" w:color="auto"/>
            <w:bottom w:val="none" w:sz="0" w:space="0" w:color="auto"/>
            <w:right w:val="none" w:sz="0" w:space="0" w:color="auto"/>
          </w:divBdr>
          <w:divsChild>
            <w:div w:id="1835799312">
              <w:marLeft w:val="1155"/>
              <w:marRight w:val="0"/>
              <w:marTop w:val="0"/>
              <w:marBottom w:val="0"/>
              <w:divBdr>
                <w:top w:val="none" w:sz="0" w:space="0" w:color="auto"/>
                <w:left w:val="none" w:sz="0" w:space="0" w:color="auto"/>
                <w:bottom w:val="none" w:sz="0" w:space="0" w:color="auto"/>
                <w:right w:val="none" w:sz="0" w:space="0" w:color="auto"/>
              </w:divBdr>
            </w:div>
            <w:div w:id="1382826026">
              <w:marLeft w:val="1155"/>
              <w:marRight w:val="0"/>
              <w:marTop w:val="0"/>
              <w:marBottom w:val="0"/>
              <w:divBdr>
                <w:top w:val="none" w:sz="0" w:space="0" w:color="auto"/>
                <w:left w:val="none" w:sz="0" w:space="0" w:color="auto"/>
                <w:bottom w:val="none" w:sz="0" w:space="0" w:color="auto"/>
                <w:right w:val="none" w:sz="0" w:space="0" w:color="auto"/>
              </w:divBdr>
            </w:div>
            <w:div w:id="885263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104274">
      <w:bodyDiv w:val="1"/>
      <w:marLeft w:val="0"/>
      <w:marRight w:val="0"/>
      <w:marTop w:val="0"/>
      <w:marBottom w:val="0"/>
      <w:divBdr>
        <w:top w:val="none" w:sz="0" w:space="0" w:color="auto"/>
        <w:left w:val="none" w:sz="0" w:space="0" w:color="auto"/>
        <w:bottom w:val="none" w:sz="0" w:space="0" w:color="auto"/>
        <w:right w:val="none" w:sz="0" w:space="0" w:color="auto"/>
      </w:divBdr>
      <w:divsChild>
        <w:div w:id="1202745662">
          <w:marLeft w:val="0"/>
          <w:marRight w:val="0"/>
          <w:marTop w:val="0"/>
          <w:marBottom w:val="0"/>
          <w:divBdr>
            <w:top w:val="none" w:sz="0" w:space="0" w:color="auto"/>
            <w:left w:val="none" w:sz="0" w:space="0" w:color="auto"/>
            <w:bottom w:val="none" w:sz="0" w:space="0" w:color="auto"/>
            <w:right w:val="none" w:sz="0" w:space="0" w:color="auto"/>
          </w:divBdr>
        </w:div>
        <w:div w:id="1189107071">
          <w:marLeft w:val="0"/>
          <w:marRight w:val="0"/>
          <w:marTop w:val="150"/>
          <w:marBottom w:val="0"/>
          <w:divBdr>
            <w:top w:val="none" w:sz="0" w:space="0" w:color="auto"/>
            <w:left w:val="none" w:sz="0" w:space="0" w:color="auto"/>
            <w:bottom w:val="none" w:sz="0" w:space="0" w:color="auto"/>
            <w:right w:val="none" w:sz="0" w:space="0" w:color="auto"/>
          </w:divBdr>
          <w:divsChild>
            <w:div w:id="1096101510">
              <w:marLeft w:val="1155"/>
              <w:marRight w:val="0"/>
              <w:marTop w:val="0"/>
              <w:marBottom w:val="0"/>
              <w:divBdr>
                <w:top w:val="none" w:sz="0" w:space="0" w:color="auto"/>
                <w:left w:val="none" w:sz="0" w:space="0" w:color="auto"/>
                <w:bottom w:val="none" w:sz="0" w:space="0" w:color="auto"/>
                <w:right w:val="none" w:sz="0" w:space="0" w:color="auto"/>
              </w:divBdr>
            </w:div>
            <w:div w:id="1472140642">
              <w:marLeft w:val="1155"/>
              <w:marRight w:val="0"/>
              <w:marTop w:val="0"/>
              <w:marBottom w:val="0"/>
              <w:divBdr>
                <w:top w:val="none" w:sz="0" w:space="0" w:color="auto"/>
                <w:left w:val="none" w:sz="0" w:space="0" w:color="auto"/>
                <w:bottom w:val="none" w:sz="0" w:space="0" w:color="auto"/>
                <w:right w:val="none" w:sz="0" w:space="0" w:color="auto"/>
              </w:divBdr>
            </w:div>
            <w:div w:id="17572447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253029">
      <w:bodyDiv w:val="1"/>
      <w:marLeft w:val="0"/>
      <w:marRight w:val="0"/>
      <w:marTop w:val="0"/>
      <w:marBottom w:val="0"/>
      <w:divBdr>
        <w:top w:val="none" w:sz="0" w:space="0" w:color="auto"/>
        <w:left w:val="none" w:sz="0" w:space="0" w:color="auto"/>
        <w:bottom w:val="none" w:sz="0" w:space="0" w:color="auto"/>
        <w:right w:val="none" w:sz="0" w:space="0" w:color="auto"/>
      </w:divBdr>
      <w:divsChild>
        <w:div w:id="669408570">
          <w:marLeft w:val="0"/>
          <w:marRight w:val="0"/>
          <w:marTop w:val="0"/>
          <w:marBottom w:val="0"/>
          <w:divBdr>
            <w:top w:val="none" w:sz="0" w:space="0" w:color="auto"/>
            <w:left w:val="none" w:sz="0" w:space="0" w:color="auto"/>
            <w:bottom w:val="none" w:sz="0" w:space="0" w:color="auto"/>
            <w:right w:val="none" w:sz="0" w:space="0" w:color="auto"/>
          </w:divBdr>
        </w:div>
        <w:div w:id="2093693609">
          <w:marLeft w:val="0"/>
          <w:marRight w:val="0"/>
          <w:marTop w:val="150"/>
          <w:marBottom w:val="0"/>
          <w:divBdr>
            <w:top w:val="none" w:sz="0" w:space="0" w:color="auto"/>
            <w:left w:val="none" w:sz="0" w:space="0" w:color="auto"/>
            <w:bottom w:val="none" w:sz="0" w:space="0" w:color="auto"/>
            <w:right w:val="none" w:sz="0" w:space="0" w:color="auto"/>
          </w:divBdr>
          <w:divsChild>
            <w:div w:id="1179930317">
              <w:marLeft w:val="1155"/>
              <w:marRight w:val="0"/>
              <w:marTop w:val="0"/>
              <w:marBottom w:val="0"/>
              <w:divBdr>
                <w:top w:val="none" w:sz="0" w:space="0" w:color="auto"/>
                <w:left w:val="none" w:sz="0" w:space="0" w:color="auto"/>
                <w:bottom w:val="none" w:sz="0" w:space="0" w:color="auto"/>
                <w:right w:val="none" w:sz="0" w:space="0" w:color="auto"/>
              </w:divBdr>
            </w:div>
            <w:div w:id="544833510">
              <w:marLeft w:val="1155"/>
              <w:marRight w:val="0"/>
              <w:marTop w:val="0"/>
              <w:marBottom w:val="0"/>
              <w:divBdr>
                <w:top w:val="none" w:sz="0" w:space="0" w:color="auto"/>
                <w:left w:val="none" w:sz="0" w:space="0" w:color="auto"/>
                <w:bottom w:val="none" w:sz="0" w:space="0" w:color="auto"/>
                <w:right w:val="none" w:sz="0" w:space="0" w:color="auto"/>
              </w:divBdr>
            </w:div>
            <w:div w:id="1494099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446689">
      <w:bodyDiv w:val="1"/>
      <w:marLeft w:val="0"/>
      <w:marRight w:val="0"/>
      <w:marTop w:val="0"/>
      <w:marBottom w:val="0"/>
      <w:divBdr>
        <w:top w:val="none" w:sz="0" w:space="0" w:color="auto"/>
        <w:left w:val="none" w:sz="0" w:space="0" w:color="auto"/>
        <w:bottom w:val="none" w:sz="0" w:space="0" w:color="auto"/>
        <w:right w:val="none" w:sz="0" w:space="0" w:color="auto"/>
      </w:divBdr>
      <w:divsChild>
        <w:div w:id="1177696737">
          <w:marLeft w:val="0"/>
          <w:marRight w:val="0"/>
          <w:marTop w:val="0"/>
          <w:marBottom w:val="0"/>
          <w:divBdr>
            <w:top w:val="none" w:sz="0" w:space="0" w:color="auto"/>
            <w:left w:val="none" w:sz="0" w:space="0" w:color="auto"/>
            <w:bottom w:val="none" w:sz="0" w:space="0" w:color="auto"/>
            <w:right w:val="none" w:sz="0" w:space="0" w:color="auto"/>
          </w:divBdr>
        </w:div>
        <w:div w:id="924846741">
          <w:marLeft w:val="0"/>
          <w:marRight w:val="0"/>
          <w:marTop w:val="150"/>
          <w:marBottom w:val="0"/>
          <w:divBdr>
            <w:top w:val="none" w:sz="0" w:space="0" w:color="auto"/>
            <w:left w:val="none" w:sz="0" w:space="0" w:color="auto"/>
            <w:bottom w:val="none" w:sz="0" w:space="0" w:color="auto"/>
            <w:right w:val="none" w:sz="0" w:space="0" w:color="auto"/>
          </w:divBdr>
          <w:divsChild>
            <w:div w:id="316421326">
              <w:marLeft w:val="1155"/>
              <w:marRight w:val="0"/>
              <w:marTop w:val="0"/>
              <w:marBottom w:val="0"/>
              <w:divBdr>
                <w:top w:val="none" w:sz="0" w:space="0" w:color="auto"/>
                <w:left w:val="none" w:sz="0" w:space="0" w:color="auto"/>
                <w:bottom w:val="none" w:sz="0" w:space="0" w:color="auto"/>
                <w:right w:val="none" w:sz="0" w:space="0" w:color="auto"/>
              </w:divBdr>
            </w:div>
            <w:div w:id="1366909825">
              <w:marLeft w:val="1155"/>
              <w:marRight w:val="0"/>
              <w:marTop w:val="0"/>
              <w:marBottom w:val="0"/>
              <w:divBdr>
                <w:top w:val="none" w:sz="0" w:space="0" w:color="auto"/>
                <w:left w:val="none" w:sz="0" w:space="0" w:color="auto"/>
                <w:bottom w:val="none" w:sz="0" w:space="0" w:color="auto"/>
                <w:right w:val="none" w:sz="0" w:space="0" w:color="auto"/>
              </w:divBdr>
            </w:div>
            <w:div w:id="171962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27576">
      <w:bodyDiv w:val="1"/>
      <w:marLeft w:val="0"/>
      <w:marRight w:val="0"/>
      <w:marTop w:val="0"/>
      <w:marBottom w:val="0"/>
      <w:divBdr>
        <w:top w:val="none" w:sz="0" w:space="0" w:color="auto"/>
        <w:left w:val="none" w:sz="0" w:space="0" w:color="auto"/>
        <w:bottom w:val="none" w:sz="0" w:space="0" w:color="auto"/>
        <w:right w:val="none" w:sz="0" w:space="0" w:color="auto"/>
      </w:divBdr>
      <w:divsChild>
        <w:div w:id="398138642">
          <w:marLeft w:val="0"/>
          <w:marRight w:val="0"/>
          <w:marTop w:val="0"/>
          <w:marBottom w:val="0"/>
          <w:divBdr>
            <w:top w:val="none" w:sz="0" w:space="0" w:color="auto"/>
            <w:left w:val="none" w:sz="0" w:space="0" w:color="auto"/>
            <w:bottom w:val="none" w:sz="0" w:space="0" w:color="auto"/>
            <w:right w:val="none" w:sz="0" w:space="0" w:color="auto"/>
          </w:divBdr>
        </w:div>
        <w:div w:id="193616665">
          <w:marLeft w:val="0"/>
          <w:marRight w:val="0"/>
          <w:marTop w:val="150"/>
          <w:marBottom w:val="0"/>
          <w:divBdr>
            <w:top w:val="none" w:sz="0" w:space="0" w:color="auto"/>
            <w:left w:val="none" w:sz="0" w:space="0" w:color="auto"/>
            <w:bottom w:val="none" w:sz="0" w:space="0" w:color="auto"/>
            <w:right w:val="none" w:sz="0" w:space="0" w:color="auto"/>
          </w:divBdr>
          <w:divsChild>
            <w:div w:id="131363649">
              <w:marLeft w:val="1155"/>
              <w:marRight w:val="0"/>
              <w:marTop w:val="0"/>
              <w:marBottom w:val="0"/>
              <w:divBdr>
                <w:top w:val="none" w:sz="0" w:space="0" w:color="auto"/>
                <w:left w:val="none" w:sz="0" w:space="0" w:color="auto"/>
                <w:bottom w:val="none" w:sz="0" w:space="0" w:color="auto"/>
                <w:right w:val="none" w:sz="0" w:space="0" w:color="auto"/>
              </w:divBdr>
            </w:div>
            <w:div w:id="541408821">
              <w:marLeft w:val="1155"/>
              <w:marRight w:val="0"/>
              <w:marTop w:val="0"/>
              <w:marBottom w:val="0"/>
              <w:divBdr>
                <w:top w:val="none" w:sz="0" w:space="0" w:color="auto"/>
                <w:left w:val="none" w:sz="0" w:space="0" w:color="auto"/>
                <w:bottom w:val="none" w:sz="0" w:space="0" w:color="auto"/>
                <w:right w:val="none" w:sz="0" w:space="0" w:color="auto"/>
              </w:divBdr>
            </w:div>
            <w:div w:id="290981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97587">
      <w:bodyDiv w:val="1"/>
      <w:marLeft w:val="0"/>
      <w:marRight w:val="0"/>
      <w:marTop w:val="0"/>
      <w:marBottom w:val="0"/>
      <w:divBdr>
        <w:top w:val="none" w:sz="0" w:space="0" w:color="auto"/>
        <w:left w:val="none" w:sz="0" w:space="0" w:color="auto"/>
        <w:bottom w:val="none" w:sz="0" w:space="0" w:color="auto"/>
        <w:right w:val="none" w:sz="0" w:space="0" w:color="auto"/>
      </w:divBdr>
      <w:divsChild>
        <w:div w:id="524254289">
          <w:marLeft w:val="0"/>
          <w:marRight w:val="0"/>
          <w:marTop w:val="0"/>
          <w:marBottom w:val="0"/>
          <w:divBdr>
            <w:top w:val="none" w:sz="0" w:space="0" w:color="auto"/>
            <w:left w:val="none" w:sz="0" w:space="0" w:color="auto"/>
            <w:bottom w:val="none" w:sz="0" w:space="0" w:color="auto"/>
            <w:right w:val="none" w:sz="0" w:space="0" w:color="auto"/>
          </w:divBdr>
        </w:div>
        <w:div w:id="1228565772">
          <w:marLeft w:val="0"/>
          <w:marRight w:val="0"/>
          <w:marTop w:val="150"/>
          <w:marBottom w:val="0"/>
          <w:divBdr>
            <w:top w:val="none" w:sz="0" w:space="0" w:color="auto"/>
            <w:left w:val="none" w:sz="0" w:space="0" w:color="auto"/>
            <w:bottom w:val="none" w:sz="0" w:space="0" w:color="auto"/>
            <w:right w:val="none" w:sz="0" w:space="0" w:color="auto"/>
          </w:divBdr>
          <w:divsChild>
            <w:div w:id="966662849">
              <w:marLeft w:val="1155"/>
              <w:marRight w:val="0"/>
              <w:marTop w:val="0"/>
              <w:marBottom w:val="0"/>
              <w:divBdr>
                <w:top w:val="none" w:sz="0" w:space="0" w:color="auto"/>
                <w:left w:val="none" w:sz="0" w:space="0" w:color="auto"/>
                <w:bottom w:val="none" w:sz="0" w:space="0" w:color="auto"/>
                <w:right w:val="none" w:sz="0" w:space="0" w:color="auto"/>
              </w:divBdr>
            </w:div>
            <w:div w:id="1936084929">
              <w:marLeft w:val="1155"/>
              <w:marRight w:val="0"/>
              <w:marTop w:val="0"/>
              <w:marBottom w:val="0"/>
              <w:divBdr>
                <w:top w:val="none" w:sz="0" w:space="0" w:color="auto"/>
                <w:left w:val="none" w:sz="0" w:space="0" w:color="auto"/>
                <w:bottom w:val="none" w:sz="0" w:space="0" w:color="auto"/>
                <w:right w:val="none" w:sz="0" w:space="0" w:color="auto"/>
              </w:divBdr>
            </w:div>
            <w:div w:id="755789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841165">
      <w:bodyDiv w:val="1"/>
      <w:marLeft w:val="0"/>
      <w:marRight w:val="0"/>
      <w:marTop w:val="0"/>
      <w:marBottom w:val="0"/>
      <w:divBdr>
        <w:top w:val="none" w:sz="0" w:space="0" w:color="auto"/>
        <w:left w:val="none" w:sz="0" w:space="0" w:color="auto"/>
        <w:bottom w:val="none" w:sz="0" w:space="0" w:color="auto"/>
        <w:right w:val="none" w:sz="0" w:space="0" w:color="auto"/>
      </w:divBdr>
      <w:divsChild>
        <w:div w:id="605774897">
          <w:marLeft w:val="0"/>
          <w:marRight w:val="0"/>
          <w:marTop w:val="0"/>
          <w:marBottom w:val="0"/>
          <w:divBdr>
            <w:top w:val="none" w:sz="0" w:space="0" w:color="auto"/>
            <w:left w:val="none" w:sz="0" w:space="0" w:color="auto"/>
            <w:bottom w:val="none" w:sz="0" w:space="0" w:color="auto"/>
            <w:right w:val="none" w:sz="0" w:space="0" w:color="auto"/>
          </w:divBdr>
        </w:div>
        <w:div w:id="835073324">
          <w:marLeft w:val="0"/>
          <w:marRight w:val="0"/>
          <w:marTop w:val="150"/>
          <w:marBottom w:val="0"/>
          <w:divBdr>
            <w:top w:val="none" w:sz="0" w:space="0" w:color="auto"/>
            <w:left w:val="none" w:sz="0" w:space="0" w:color="auto"/>
            <w:bottom w:val="none" w:sz="0" w:space="0" w:color="auto"/>
            <w:right w:val="none" w:sz="0" w:space="0" w:color="auto"/>
          </w:divBdr>
          <w:divsChild>
            <w:div w:id="2036076442">
              <w:marLeft w:val="1155"/>
              <w:marRight w:val="0"/>
              <w:marTop w:val="0"/>
              <w:marBottom w:val="0"/>
              <w:divBdr>
                <w:top w:val="none" w:sz="0" w:space="0" w:color="auto"/>
                <w:left w:val="none" w:sz="0" w:space="0" w:color="auto"/>
                <w:bottom w:val="none" w:sz="0" w:space="0" w:color="auto"/>
                <w:right w:val="none" w:sz="0" w:space="0" w:color="auto"/>
              </w:divBdr>
            </w:div>
            <w:div w:id="375472071">
              <w:marLeft w:val="1155"/>
              <w:marRight w:val="0"/>
              <w:marTop w:val="0"/>
              <w:marBottom w:val="0"/>
              <w:divBdr>
                <w:top w:val="none" w:sz="0" w:space="0" w:color="auto"/>
                <w:left w:val="none" w:sz="0" w:space="0" w:color="auto"/>
                <w:bottom w:val="none" w:sz="0" w:space="0" w:color="auto"/>
                <w:right w:val="none" w:sz="0" w:space="0" w:color="auto"/>
              </w:divBdr>
            </w:div>
            <w:div w:id="112029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643414">
      <w:bodyDiv w:val="1"/>
      <w:marLeft w:val="0"/>
      <w:marRight w:val="0"/>
      <w:marTop w:val="0"/>
      <w:marBottom w:val="0"/>
      <w:divBdr>
        <w:top w:val="none" w:sz="0" w:space="0" w:color="auto"/>
        <w:left w:val="none" w:sz="0" w:space="0" w:color="auto"/>
        <w:bottom w:val="none" w:sz="0" w:space="0" w:color="auto"/>
        <w:right w:val="none" w:sz="0" w:space="0" w:color="auto"/>
      </w:divBdr>
      <w:divsChild>
        <w:div w:id="221723718">
          <w:marLeft w:val="0"/>
          <w:marRight w:val="0"/>
          <w:marTop w:val="0"/>
          <w:marBottom w:val="0"/>
          <w:divBdr>
            <w:top w:val="none" w:sz="0" w:space="0" w:color="auto"/>
            <w:left w:val="none" w:sz="0" w:space="0" w:color="auto"/>
            <w:bottom w:val="none" w:sz="0" w:space="0" w:color="auto"/>
            <w:right w:val="none" w:sz="0" w:space="0" w:color="auto"/>
          </w:divBdr>
        </w:div>
        <w:div w:id="633486220">
          <w:marLeft w:val="0"/>
          <w:marRight w:val="0"/>
          <w:marTop w:val="150"/>
          <w:marBottom w:val="0"/>
          <w:divBdr>
            <w:top w:val="none" w:sz="0" w:space="0" w:color="auto"/>
            <w:left w:val="none" w:sz="0" w:space="0" w:color="auto"/>
            <w:bottom w:val="none" w:sz="0" w:space="0" w:color="auto"/>
            <w:right w:val="none" w:sz="0" w:space="0" w:color="auto"/>
          </w:divBdr>
          <w:divsChild>
            <w:div w:id="5131202">
              <w:marLeft w:val="1155"/>
              <w:marRight w:val="0"/>
              <w:marTop w:val="0"/>
              <w:marBottom w:val="0"/>
              <w:divBdr>
                <w:top w:val="none" w:sz="0" w:space="0" w:color="auto"/>
                <w:left w:val="none" w:sz="0" w:space="0" w:color="auto"/>
                <w:bottom w:val="none" w:sz="0" w:space="0" w:color="auto"/>
                <w:right w:val="none" w:sz="0" w:space="0" w:color="auto"/>
              </w:divBdr>
            </w:div>
            <w:div w:id="35279948">
              <w:marLeft w:val="1155"/>
              <w:marRight w:val="0"/>
              <w:marTop w:val="0"/>
              <w:marBottom w:val="0"/>
              <w:divBdr>
                <w:top w:val="none" w:sz="0" w:space="0" w:color="auto"/>
                <w:left w:val="none" w:sz="0" w:space="0" w:color="auto"/>
                <w:bottom w:val="none" w:sz="0" w:space="0" w:color="auto"/>
                <w:right w:val="none" w:sz="0" w:space="0" w:color="auto"/>
              </w:divBdr>
            </w:div>
            <w:div w:id="341394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688532">
      <w:bodyDiv w:val="1"/>
      <w:marLeft w:val="0"/>
      <w:marRight w:val="0"/>
      <w:marTop w:val="0"/>
      <w:marBottom w:val="0"/>
      <w:divBdr>
        <w:top w:val="none" w:sz="0" w:space="0" w:color="auto"/>
        <w:left w:val="none" w:sz="0" w:space="0" w:color="auto"/>
        <w:bottom w:val="none" w:sz="0" w:space="0" w:color="auto"/>
        <w:right w:val="none" w:sz="0" w:space="0" w:color="auto"/>
      </w:divBdr>
      <w:divsChild>
        <w:div w:id="1868978396">
          <w:marLeft w:val="0"/>
          <w:marRight w:val="0"/>
          <w:marTop w:val="0"/>
          <w:marBottom w:val="0"/>
          <w:divBdr>
            <w:top w:val="none" w:sz="0" w:space="0" w:color="auto"/>
            <w:left w:val="none" w:sz="0" w:space="0" w:color="auto"/>
            <w:bottom w:val="none" w:sz="0" w:space="0" w:color="auto"/>
            <w:right w:val="none" w:sz="0" w:space="0" w:color="auto"/>
          </w:divBdr>
        </w:div>
        <w:div w:id="1206794551">
          <w:marLeft w:val="0"/>
          <w:marRight w:val="0"/>
          <w:marTop w:val="150"/>
          <w:marBottom w:val="0"/>
          <w:divBdr>
            <w:top w:val="none" w:sz="0" w:space="0" w:color="auto"/>
            <w:left w:val="none" w:sz="0" w:space="0" w:color="auto"/>
            <w:bottom w:val="none" w:sz="0" w:space="0" w:color="auto"/>
            <w:right w:val="none" w:sz="0" w:space="0" w:color="auto"/>
          </w:divBdr>
          <w:divsChild>
            <w:div w:id="1040858752">
              <w:marLeft w:val="1155"/>
              <w:marRight w:val="0"/>
              <w:marTop w:val="0"/>
              <w:marBottom w:val="0"/>
              <w:divBdr>
                <w:top w:val="none" w:sz="0" w:space="0" w:color="auto"/>
                <w:left w:val="none" w:sz="0" w:space="0" w:color="auto"/>
                <w:bottom w:val="none" w:sz="0" w:space="0" w:color="auto"/>
                <w:right w:val="none" w:sz="0" w:space="0" w:color="auto"/>
              </w:divBdr>
            </w:div>
            <w:div w:id="1155681441">
              <w:marLeft w:val="1155"/>
              <w:marRight w:val="0"/>
              <w:marTop w:val="0"/>
              <w:marBottom w:val="0"/>
              <w:divBdr>
                <w:top w:val="none" w:sz="0" w:space="0" w:color="auto"/>
                <w:left w:val="none" w:sz="0" w:space="0" w:color="auto"/>
                <w:bottom w:val="none" w:sz="0" w:space="0" w:color="auto"/>
                <w:right w:val="none" w:sz="0" w:space="0" w:color="auto"/>
              </w:divBdr>
            </w:div>
            <w:div w:id="1317340095">
              <w:marLeft w:val="1155"/>
              <w:marRight w:val="0"/>
              <w:marTop w:val="0"/>
              <w:marBottom w:val="0"/>
              <w:divBdr>
                <w:top w:val="none" w:sz="0" w:space="0" w:color="auto"/>
                <w:left w:val="none" w:sz="0" w:space="0" w:color="auto"/>
                <w:bottom w:val="none" w:sz="0" w:space="0" w:color="auto"/>
                <w:right w:val="none" w:sz="0" w:space="0" w:color="auto"/>
              </w:divBdr>
            </w:div>
            <w:div w:id="1317536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031860">
      <w:bodyDiv w:val="1"/>
      <w:marLeft w:val="0"/>
      <w:marRight w:val="0"/>
      <w:marTop w:val="0"/>
      <w:marBottom w:val="0"/>
      <w:divBdr>
        <w:top w:val="none" w:sz="0" w:space="0" w:color="auto"/>
        <w:left w:val="none" w:sz="0" w:space="0" w:color="auto"/>
        <w:bottom w:val="none" w:sz="0" w:space="0" w:color="auto"/>
        <w:right w:val="none" w:sz="0" w:space="0" w:color="auto"/>
      </w:divBdr>
      <w:divsChild>
        <w:div w:id="1184518732">
          <w:marLeft w:val="0"/>
          <w:marRight w:val="0"/>
          <w:marTop w:val="0"/>
          <w:marBottom w:val="0"/>
          <w:divBdr>
            <w:top w:val="none" w:sz="0" w:space="0" w:color="auto"/>
            <w:left w:val="none" w:sz="0" w:space="0" w:color="auto"/>
            <w:bottom w:val="none" w:sz="0" w:space="0" w:color="auto"/>
            <w:right w:val="none" w:sz="0" w:space="0" w:color="auto"/>
          </w:divBdr>
        </w:div>
        <w:div w:id="1568807427">
          <w:marLeft w:val="0"/>
          <w:marRight w:val="0"/>
          <w:marTop w:val="150"/>
          <w:marBottom w:val="0"/>
          <w:divBdr>
            <w:top w:val="none" w:sz="0" w:space="0" w:color="auto"/>
            <w:left w:val="none" w:sz="0" w:space="0" w:color="auto"/>
            <w:bottom w:val="none" w:sz="0" w:space="0" w:color="auto"/>
            <w:right w:val="none" w:sz="0" w:space="0" w:color="auto"/>
          </w:divBdr>
          <w:divsChild>
            <w:div w:id="356005363">
              <w:marLeft w:val="1155"/>
              <w:marRight w:val="0"/>
              <w:marTop w:val="0"/>
              <w:marBottom w:val="0"/>
              <w:divBdr>
                <w:top w:val="none" w:sz="0" w:space="0" w:color="auto"/>
                <w:left w:val="none" w:sz="0" w:space="0" w:color="auto"/>
                <w:bottom w:val="none" w:sz="0" w:space="0" w:color="auto"/>
                <w:right w:val="none" w:sz="0" w:space="0" w:color="auto"/>
              </w:divBdr>
            </w:div>
            <w:div w:id="1165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0629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3305">
      <w:bodyDiv w:val="1"/>
      <w:marLeft w:val="0"/>
      <w:marRight w:val="0"/>
      <w:marTop w:val="0"/>
      <w:marBottom w:val="0"/>
      <w:divBdr>
        <w:top w:val="none" w:sz="0" w:space="0" w:color="auto"/>
        <w:left w:val="none" w:sz="0" w:space="0" w:color="auto"/>
        <w:bottom w:val="none" w:sz="0" w:space="0" w:color="auto"/>
        <w:right w:val="none" w:sz="0" w:space="0" w:color="auto"/>
      </w:divBdr>
      <w:divsChild>
        <w:div w:id="1323856095">
          <w:marLeft w:val="0"/>
          <w:marRight w:val="0"/>
          <w:marTop w:val="0"/>
          <w:marBottom w:val="0"/>
          <w:divBdr>
            <w:top w:val="none" w:sz="0" w:space="0" w:color="auto"/>
            <w:left w:val="none" w:sz="0" w:space="0" w:color="auto"/>
            <w:bottom w:val="none" w:sz="0" w:space="0" w:color="auto"/>
            <w:right w:val="none" w:sz="0" w:space="0" w:color="auto"/>
          </w:divBdr>
        </w:div>
        <w:div w:id="1334727455">
          <w:marLeft w:val="0"/>
          <w:marRight w:val="0"/>
          <w:marTop w:val="150"/>
          <w:marBottom w:val="0"/>
          <w:divBdr>
            <w:top w:val="none" w:sz="0" w:space="0" w:color="auto"/>
            <w:left w:val="none" w:sz="0" w:space="0" w:color="auto"/>
            <w:bottom w:val="none" w:sz="0" w:space="0" w:color="auto"/>
            <w:right w:val="none" w:sz="0" w:space="0" w:color="auto"/>
          </w:divBdr>
          <w:divsChild>
            <w:div w:id="480117607">
              <w:marLeft w:val="1155"/>
              <w:marRight w:val="0"/>
              <w:marTop w:val="0"/>
              <w:marBottom w:val="0"/>
              <w:divBdr>
                <w:top w:val="none" w:sz="0" w:space="0" w:color="auto"/>
                <w:left w:val="none" w:sz="0" w:space="0" w:color="auto"/>
                <w:bottom w:val="none" w:sz="0" w:space="0" w:color="auto"/>
                <w:right w:val="none" w:sz="0" w:space="0" w:color="auto"/>
              </w:divBdr>
            </w:div>
            <w:div w:id="53519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847564">
      <w:bodyDiv w:val="1"/>
      <w:marLeft w:val="0"/>
      <w:marRight w:val="0"/>
      <w:marTop w:val="0"/>
      <w:marBottom w:val="0"/>
      <w:divBdr>
        <w:top w:val="none" w:sz="0" w:space="0" w:color="auto"/>
        <w:left w:val="none" w:sz="0" w:space="0" w:color="auto"/>
        <w:bottom w:val="none" w:sz="0" w:space="0" w:color="auto"/>
        <w:right w:val="none" w:sz="0" w:space="0" w:color="auto"/>
      </w:divBdr>
      <w:divsChild>
        <w:div w:id="692537776">
          <w:marLeft w:val="0"/>
          <w:marRight w:val="0"/>
          <w:marTop w:val="0"/>
          <w:marBottom w:val="0"/>
          <w:divBdr>
            <w:top w:val="none" w:sz="0" w:space="0" w:color="auto"/>
            <w:left w:val="none" w:sz="0" w:space="0" w:color="auto"/>
            <w:bottom w:val="none" w:sz="0" w:space="0" w:color="auto"/>
            <w:right w:val="none" w:sz="0" w:space="0" w:color="auto"/>
          </w:divBdr>
        </w:div>
        <w:div w:id="1838884847">
          <w:marLeft w:val="0"/>
          <w:marRight w:val="0"/>
          <w:marTop w:val="150"/>
          <w:marBottom w:val="0"/>
          <w:divBdr>
            <w:top w:val="none" w:sz="0" w:space="0" w:color="auto"/>
            <w:left w:val="none" w:sz="0" w:space="0" w:color="auto"/>
            <w:bottom w:val="none" w:sz="0" w:space="0" w:color="auto"/>
            <w:right w:val="none" w:sz="0" w:space="0" w:color="auto"/>
          </w:divBdr>
          <w:divsChild>
            <w:div w:id="218781810">
              <w:marLeft w:val="1155"/>
              <w:marRight w:val="0"/>
              <w:marTop w:val="0"/>
              <w:marBottom w:val="0"/>
              <w:divBdr>
                <w:top w:val="none" w:sz="0" w:space="0" w:color="auto"/>
                <w:left w:val="none" w:sz="0" w:space="0" w:color="auto"/>
                <w:bottom w:val="none" w:sz="0" w:space="0" w:color="auto"/>
                <w:right w:val="none" w:sz="0" w:space="0" w:color="auto"/>
              </w:divBdr>
            </w:div>
            <w:div w:id="896747859">
              <w:marLeft w:val="1155"/>
              <w:marRight w:val="0"/>
              <w:marTop w:val="0"/>
              <w:marBottom w:val="0"/>
              <w:divBdr>
                <w:top w:val="none" w:sz="0" w:space="0" w:color="auto"/>
                <w:left w:val="none" w:sz="0" w:space="0" w:color="auto"/>
                <w:bottom w:val="none" w:sz="0" w:space="0" w:color="auto"/>
                <w:right w:val="none" w:sz="0" w:space="0" w:color="auto"/>
              </w:divBdr>
            </w:div>
            <w:div w:id="305666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580359">
      <w:bodyDiv w:val="1"/>
      <w:marLeft w:val="0"/>
      <w:marRight w:val="0"/>
      <w:marTop w:val="0"/>
      <w:marBottom w:val="0"/>
      <w:divBdr>
        <w:top w:val="none" w:sz="0" w:space="0" w:color="auto"/>
        <w:left w:val="none" w:sz="0" w:space="0" w:color="auto"/>
        <w:bottom w:val="none" w:sz="0" w:space="0" w:color="auto"/>
        <w:right w:val="none" w:sz="0" w:space="0" w:color="auto"/>
      </w:divBdr>
      <w:divsChild>
        <w:div w:id="834416166">
          <w:marLeft w:val="0"/>
          <w:marRight w:val="0"/>
          <w:marTop w:val="0"/>
          <w:marBottom w:val="0"/>
          <w:divBdr>
            <w:top w:val="none" w:sz="0" w:space="0" w:color="auto"/>
            <w:left w:val="none" w:sz="0" w:space="0" w:color="auto"/>
            <w:bottom w:val="none" w:sz="0" w:space="0" w:color="auto"/>
            <w:right w:val="none" w:sz="0" w:space="0" w:color="auto"/>
          </w:divBdr>
        </w:div>
        <w:div w:id="1611933545">
          <w:marLeft w:val="0"/>
          <w:marRight w:val="0"/>
          <w:marTop w:val="150"/>
          <w:marBottom w:val="0"/>
          <w:divBdr>
            <w:top w:val="none" w:sz="0" w:space="0" w:color="auto"/>
            <w:left w:val="none" w:sz="0" w:space="0" w:color="auto"/>
            <w:bottom w:val="none" w:sz="0" w:space="0" w:color="auto"/>
            <w:right w:val="none" w:sz="0" w:space="0" w:color="auto"/>
          </w:divBdr>
          <w:divsChild>
            <w:div w:id="6755466">
              <w:marLeft w:val="1155"/>
              <w:marRight w:val="0"/>
              <w:marTop w:val="0"/>
              <w:marBottom w:val="0"/>
              <w:divBdr>
                <w:top w:val="none" w:sz="0" w:space="0" w:color="auto"/>
                <w:left w:val="none" w:sz="0" w:space="0" w:color="auto"/>
                <w:bottom w:val="none" w:sz="0" w:space="0" w:color="auto"/>
                <w:right w:val="none" w:sz="0" w:space="0" w:color="auto"/>
              </w:divBdr>
            </w:div>
            <w:div w:id="69666067">
              <w:marLeft w:val="1155"/>
              <w:marRight w:val="0"/>
              <w:marTop w:val="0"/>
              <w:marBottom w:val="0"/>
              <w:divBdr>
                <w:top w:val="none" w:sz="0" w:space="0" w:color="auto"/>
                <w:left w:val="none" w:sz="0" w:space="0" w:color="auto"/>
                <w:bottom w:val="none" w:sz="0" w:space="0" w:color="auto"/>
                <w:right w:val="none" w:sz="0" w:space="0" w:color="auto"/>
              </w:divBdr>
            </w:div>
            <w:div w:id="723716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588019">
      <w:bodyDiv w:val="1"/>
      <w:marLeft w:val="0"/>
      <w:marRight w:val="0"/>
      <w:marTop w:val="0"/>
      <w:marBottom w:val="0"/>
      <w:divBdr>
        <w:top w:val="none" w:sz="0" w:space="0" w:color="auto"/>
        <w:left w:val="none" w:sz="0" w:space="0" w:color="auto"/>
        <w:bottom w:val="none" w:sz="0" w:space="0" w:color="auto"/>
        <w:right w:val="none" w:sz="0" w:space="0" w:color="auto"/>
      </w:divBdr>
      <w:divsChild>
        <w:div w:id="836581961">
          <w:marLeft w:val="0"/>
          <w:marRight w:val="0"/>
          <w:marTop w:val="0"/>
          <w:marBottom w:val="0"/>
          <w:divBdr>
            <w:top w:val="none" w:sz="0" w:space="0" w:color="auto"/>
            <w:left w:val="none" w:sz="0" w:space="0" w:color="auto"/>
            <w:bottom w:val="none" w:sz="0" w:space="0" w:color="auto"/>
            <w:right w:val="none" w:sz="0" w:space="0" w:color="auto"/>
          </w:divBdr>
        </w:div>
        <w:div w:id="1890678285">
          <w:marLeft w:val="0"/>
          <w:marRight w:val="0"/>
          <w:marTop w:val="150"/>
          <w:marBottom w:val="0"/>
          <w:divBdr>
            <w:top w:val="none" w:sz="0" w:space="0" w:color="auto"/>
            <w:left w:val="none" w:sz="0" w:space="0" w:color="auto"/>
            <w:bottom w:val="none" w:sz="0" w:space="0" w:color="auto"/>
            <w:right w:val="none" w:sz="0" w:space="0" w:color="auto"/>
          </w:divBdr>
          <w:divsChild>
            <w:div w:id="692196853">
              <w:marLeft w:val="1155"/>
              <w:marRight w:val="0"/>
              <w:marTop w:val="0"/>
              <w:marBottom w:val="0"/>
              <w:divBdr>
                <w:top w:val="none" w:sz="0" w:space="0" w:color="auto"/>
                <w:left w:val="none" w:sz="0" w:space="0" w:color="auto"/>
                <w:bottom w:val="none" w:sz="0" w:space="0" w:color="auto"/>
                <w:right w:val="none" w:sz="0" w:space="0" w:color="auto"/>
              </w:divBdr>
            </w:div>
            <w:div w:id="1791362290">
              <w:marLeft w:val="1155"/>
              <w:marRight w:val="0"/>
              <w:marTop w:val="0"/>
              <w:marBottom w:val="0"/>
              <w:divBdr>
                <w:top w:val="none" w:sz="0" w:space="0" w:color="auto"/>
                <w:left w:val="none" w:sz="0" w:space="0" w:color="auto"/>
                <w:bottom w:val="none" w:sz="0" w:space="0" w:color="auto"/>
                <w:right w:val="none" w:sz="0" w:space="0" w:color="auto"/>
              </w:divBdr>
            </w:div>
            <w:div w:id="13275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14282">
      <w:bodyDiv w:val="1"/>
      <w:marLeft w:val="0"/>
      <w:marRight w:val="0"/>
      <w:marTop w:val="0"/>
      <w:marBottom w:val="0"/>
      <w:divBdr>
        <w:top w:val="none" w:sz="0" w:space="0" w:color="auto"/>
        <w:left w:val="none" w:sz="0" w:space="0" w:color="auto"/>
        <w:bottom w:val="none" w:sz="0" w:space="0" w:color="auto"/>
        <w:right w:val="none" w:sz="0" w:space="0" w:color="auto"/>
      </w:divBdr>
      <w:divsChild>
        <w:div w:id="1156383070">
          <w:marLeft w:val="0"/>
          <w:marRight w:val="0"/>
          <w:marTop w:val="0"/>
          <w:marBottom w:val="0"/>
          <w:divBdr>
            <w:top w:val="none" w:sz="0" w:space="0" w:color="auto"/>
            <w:left w:val="none" w:sz="0" w:space="0" w:color="auto"/>
            <w:bottom w:val="none" w:sz="0" w:space="0" w:color="auto"/>
            <w:right w:val="none" w:sz="0" w:space="0" w:color="auto"/>
          </w:divBdr>
        </w:div>
        <w:div w:id="1673797140">
          <w:marLeft w:val="0"/>
          <w:marRight w:val="0"/>
          <w:marTop w:val="150"/>
          <w:marBottom w:val="0"/>
          <w:divBdr>
            <w:top w:val="none" w:sz="0" w:space="0" w:color="auto"/>
            <w:left w:val="none" w:sz="0" w:space="0" w:color="auto"/>
            <w:bottom w:val="none" w:sz="0" w:space="0" w:color="auto"/>
            <w:right w:val="none" w:sz="0" w:space="0" w:color="auto"/>
          </w:divBdr>
          <w:divsChild>
            <w:div w:id="268239351">
              <w:marLeft w:val="1155"/>
              <w:marRight w:val="0"/>
              <w:marTop w:val="0"/>
              <w:marBottom w:val="0"/>
              <w:divBdr>
                <w:top w:val="none" w:sz="0" w:space="0" w:color="auto"/>
                <w:left w:val="none" w:sz="0" w:space="0" w:color="auto"/>
                <w:bottom w:val="none" w:sz="0" w:space="0" w:color="auto"/>
                <w:right w:val="none" w:sz="0" w:space="0" w:color="auto"/>
              </w:divBdr>
            </w:div>
            <w:div w:id="1968125458">
              <w:marLeft w:val="1155"/>
              <w:marRight w:val="0"/>
              <w:marTop w:val="0"/>
              <w:marBottom w:val="0"/>
              <w:divBdr>
                <w:top w:val="none" w:sz="0" w:space="0" w:color="auto"/>
                <w:left w:val="none" w:sz="0" w:space="0" w:color="auto"/>
                <w:bottom w:val="none" w:sz="0" w:space="0" w:color="auto"/>
                <w:right w:val="none" w:sz="0" w:space="0" w:color="auto"/>
              </w:divBdr>
            </w:div>
            <w:div w:id="1681659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4784633">
      <w:bodyDiv w:val="1"/>
      <w:marLeft w:val="0"/>
      <w:marRight w:val="0"/>
      <w:marTop w:val="0"/>
      <w:marBottom w:val="0"/>
      <w:divBdr>
        <w:top w:val="none" w:sz="0" w:space="0" w:color="auto"/>
        <w:left w:val="none" w:sz="0" w:space="0" w:color="auto"/>
        <w:bottom w:val="none" w:sz="0" w:space="0" w:color="auto"/>
        <w:right w:val="none" w:sz="0" w:space="0" w:color="auto"/>
      </w:divBdr>
      <w:divsChild>
        <w:div w:id="1222791221">
          <w:marLeft w:val="0"/>
          <w:marRight w:val="0"/>
          <w:marTop w:val="0"/>
          <w:marBottom w:val="0"/>
          <w:divBdr>
            <w:top w:val="none" w:sz="0" w:space="0" w:color="auto"/>
            <w:left w:val="none" w:sz="0" w:space="0" w:color="auto"/>
            <w:bottom w:val="none" w:sz="0" w:space="0" w:color="auto"/>
            <w:right w:val="none" w:sz="0" w:space="0" w:color="auto"/>
          </w:divBdr>
        </w:div>
        <w:div w:id="1728603870">
          <w:marLeft w:val="0"/>
          <w:marRight w:val="0"/>
          <w:marTop w:val="150"/>
          <w:marBottom w:val="0"/>
          <w:divBdr>
            <w:top w:val="none" w:sz="0" w:space="0" w:color="auto"/>
            <w:left w:val="none" w:sz="0" w:space="0" w:color="auto"/>
            <w:bottom w:val="none" w:sz="0" w:space="0" w:color="auto"/>
            <w:right w:val="none" w:sz="0" w:space="0" w:color="auto"/>
          </w:divBdr>
          <w:divsChild>
            <w:div w:id="1017780136">
              <w:marLeft w:val="1155"/>
              <w:marRight w:val="0"/>
              <w:marTop w:val="0"/>
              <w:marBottom w:val="0"/>
              <w:divBdr>
                <w:top w:val="none" w:sz="0" w:space="0" w:color="auto"/>
                <w:left w:val="none" w:sz="0" w:space="0" w:color="auto"/>
                <w:bottom w:val="none" w:sz="0" w:space="0" w:color="auto"/>
                <w:right w:val="none" w:sz="0" w:space="0" w:color="auto"/>
              </w:divBdr>
            </w:div>
            <w:div w:id="204997708">
              <w:marLeft w:val="1155"/>
              <w:marRight w:val="0"/>
              <w:marTop w:val="0"/>
              <w:marBottom w:val="0"/>
              <w:divBdr>
                <w:top w:val="none" w:sz="0" w:space="0" w:color="auto"/>
                <w:left w:val="none" w:sz="0" w:space="0" w:color="auto"/>
                <w:bottom w:val="none" w:sz="0" w:space="0" w:color="auto"/>
                <w:right w:val="none" w:sz="0" w:space="0" w:color="auto"/>
              </w:divBdr>
            </w:div>
            <w:div w:id="1455976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3847">
      <w:bodyDiv w:val="1"/>
      <w:marLeft w:val="0"/>
      <w:marRight w:val="0"/>
      <w:marTop w:val="0"/>
      <w:marBottom w:val="0"/>
      <w:divBdr>
        <w:top w:val="none" w:sz="0" w:space="0" w:color="auto"/>
        <w:left w:val="none" w:sz="0" w:space="0" w:color="auto"/>
        <w:bottom w:val="none" w:sz="0" w:space="0" w:color="auto"/>
        <w:right w:val="none" w:sz="0" w:space="0" w:color="auto"/>
      </w:divBdr>
      <w:divsChild>
        <w:div w:id="1464037913">
          <w:marLeft w:val="0"/>
          <w:marRight w:val="0"/>
          <w:marTop w:val="0"/>
          <w:marBottom w:val="0"/>
          <w:divBdr>
            <w:top w:val="none" w:sz="0" w:space="0" w:color="auto"/>
            <w:left w:val="none" w:sz="0" w:space="0" w:color="auto"/>
            <w:bottom w:val="none" w:sz="0" w:space="0" w:color="auto"/>
            <w:right w:val="none" w:sz="0" w:space="0" w:color="auto"/>
          </w:divBdr>
        </w:div>
        <w:div w:id="1144855187">
          <w:marLeft w:val="0"/>
          <w:marRight w:val="0"/>
          <w:marTop w:val="150"/>
          <w:marBottom w:val="0"/>
          <w:divBdr>
            <w:top w:val="none" w:sz="0" w:space="0" w:color="auto"/>
            <w:left w:val="none" w:sz="0" w:space="0" w:color="auto"/>
            <w:bottom w:val="none" w:sz="0" w:space="0" w:color="auto"/>
            <w:right w:val="none" w:sz="0" w:space="0" w:color="auto"/>
          </w:divBdr>
          <w:divsChild>
            <w:div w:id="2066490201">
              <w:marLeft w:val="1155"/>
              <w:marRight w:val="0"/>
              <w:marTop w:val="0"/>
              <w:marBottom w:val="0"/>
              <w:divBdr>
                <w:top w:val="none" w:sz="0" w:space="0" w:color="auto"/>
                <w:left w:val="none" w:sz="0" w:space="0" w:color="auto"/>
                <w:bottom w:val="none" w:sz="0" w:space="0" w:color="auto"/>
                <w:right w:val="none" w:sz="0" w:space="0" w:color="auto"/>
              </w:divBdr>
            </w:div>
            <w:div w:id="612827862">
              <w:marLeft w:val="1155"/>
              <w:marRight w:val="0"/>
              <w:marTop w:val="0"/>
              <w:marBottom w:val="0"/>
              <w:divBdr>
                <w:top w:val="none" w:sz="0" w:space="0" w:color="auto"/>
                <w:left w:val="none" w:sz="0" w:space="0" w:color="auto"/>
                <w:bottom w:val="none" w:sz="0" w:space="0" w:color="auto"/>
                <w:right w:val="none" w:sz="0" w:space="0" w:color="auto"/>
              </w:divBdr>
            </w:div>
            <w:div w:id="1117724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2848">
      <w:bodyDiv w:val="1"/>
      <w:marLeft w:val="0"/>
      <w:marRight w:val="0"/>
      <w:marTop w:val="0"/>
      <w:marBottom w:val="0"/>
      <w:divBdr>
        <w:top w:val="none" w:sz="0" w:space="0" w:color="auto"/>
        <w:left w:val="none" w:sz="0" w:space="0" w:color="auto"/>
        <w:bottom w:val="none" w:sz="0" w:space="0" w:color="auto"/>
        <w:right w:val="none" w:sz="0" w:space="0" w:color="auto"/>
      </w:divBdr>
      <w:divsChild>
        <w:div w:id="1998073915">
          <w:marLeft w:val="0"/>
          <w:marRight w:val="0"/>
          <w:marTop w:val="0"/>
          <w:marBottom w:val="0"/>
          <w:divBdr>
            <w:top w:val="none" w:sz="0" w:space="0" w:color="auto"/>
            <w:left w:val="none" w:sz="0" w:space="0" w:color="auto"/>
            <w:bottom w:val="none" w:sz="0" w:space="0" w:color="auto"/>
            <w:right w:val="none" w:sz="0" w:space="0" w:color="auto"/>
          </w:divBdr>
        </w:div>
        <w:div w:id="894585507">
          <w:marLeft w:val="0"/>
          <w:marRight w:val="0"/>
          <w:marTop w:val="150"/>
          <w:marBottom w:val="0"/>
          <w:divBdr>
            <w:top w:val="none" w:sz="0" w:space="0" w:color="auto"/>
            <w:left w:val="none" w:sz="0" w:space="0" w:color="auto"/>
            <w:bottom w:val="none" w:sz="0" w:space="0" w:color="auto"/>
            <w:right w:val="none" w:sz="0" w:space="0" w:color="auto"/>
          </w:divBdr>
          <w:divsChild>
            <w:div w:id="1628007867">
              <w:marLeft w:val="1155"/>
              <w:marRight w:val="0"/>
              <w:marTop w:val="0"/>
              <w:marBottom w:val="0"/>
              <w:divBdr>
                <w:top w:val="none" w:sz="0" w:space="0" w:color="auto"/>
                <w:left w:val="none" w:sz="0" w:space="0" w:color="auto"/>
                <w:bottom w:val="none" w:sz="0" w:space="0" w:color="auto"/>
                <w:right w:val="none" w:sz="0" w:space="0" w:color="auto"/>
              </w:divBdr>
            </w:div>
            <w:div w:id="1468819004">
              <w:marLeft w:val="1155"/>
              <w:marRight w:val="0"/>
              <w:marTop w:val="0"/>
              <w:marBottom w:val="0"/>
              <w:divBdr>
                <w:top w:val="none" w:sz="0" w:space="0" w:color="auto"/>
                <w:left w:val="none" w:sz="0" w:space="0" w:color="auto"/>
                <w:bottom w:val="none" w:sz="0" w:space="0" w:color="auto"/>
                <w:right w:val="none" w:sz="0" w:space="0" w:color="auto"/>
              </w:divBdr>
            </w:div>
            <w:div w:id="105809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1220">
      <w:bodyDiv w:val="1"/>
      <w:marLeft w:val="0"/>
      <w:marRight w:val="0"/>
      <w:marTop w:val="0"/>
      <w:marBottom w:val="0"/>
      <w:divBdr>
        <w:top w:val="none" w:sz="0" w:space="0" w:color="auto"/>
        <w:left w:val="none" w:sz="0" w:space="0" w:color="auto"/>
        <w:bottom w:val="none" w:sz="0" w:space="0" w:color="auto"/>
        <w:right w:val="none" w:sz="0" w:space="0" w:color="auto"/>
      </w:divBdr>
      <w:divsChild>
        <w:div w:id="1641349285">
          <w:marLeft w:val="0"/>
          <w:marRight w:val="0"/>
          <w:marTop w:val="0"/>
          <w:marBottom w:val="0"/>
          <w:divBdr>
            <w:top w:val="none" w:sz="0" w:space="0" w:color="auto"/>
            <w:left w:val="none" w:sz="0" w:space="0" w:color="auto"/>
            <w:bottom w:val="none" w:sz="0" w:space="0" w:color="auto"/>
            <w:right w:val="none" w:sz="0" w:space="0" w:color="auto"/>
          </w:divBdr>
        </w:div>
        <w:div w:id="1407263853">
          <w:marLeft w:val="0"/>
          <w:marRight w:val="0"/>
          <w:marTop w:val="150"/>
          <w:marBottom w:val="0"/>
          <w:divBdr>
            <w:top w:val="none" w:sz="0" w:space="0" w:color="auto"/>
            <w:left w:val="none" w:sz="0" w:space="0" w:color="auto"/>
            <w:bottom w:val="none" w:sz="0" w:space="0" w:color="auto"/>
            <w:right w:val="none" w:sz="0" w:space="0" w:color="auto"/>
          </w:divBdr>
          <w:divsChild>
            <w:div w:id="454176620">
              <w:marLeft w:val="1155"/>
              <w:marRight w:val="0"/>
              <w:marTop w:val="0"/>
              <w:marBottom w:val="0"/>
              <w:divBdr>
                <w:top w:val="none" w:sz="0" w:space="0" w:color="auto"/>
                <w:left w:val="none" w:sz="0" w:space="0" w:color="auto"/>
                <w:bottom w:val="none" w:sz="0" w:space="0" w:color="auto"/>
                <w:right w:val="none" w:sz="0" w:space="0" w:color="auto"/>
              </w:divBdr>
            </w:div>
            <w:div w:id="1573000682">
              <w:marLeft w:val="1155"/>
              <w:marRight w:val="0"/>
              <w:marTop w:val="0"/>
              <w:marBottom w:val="0"/>
              <w:divBdr>
                <w:top w:val="none" w:sz="0" w:space="0" w:color="auto"/>
                <w:left w:val="none" w:sz="0" w:space="0" w:color="auto"/>
                <w:bottom w:val="none" w:sz="0" w:space="0" w:color="auto"/>
                <w:right w:val="none" w:sz="0" w:space="0" w:color="auto"/>
              </w:divBdr>
            </w:div>
            <w:div w:id="797526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11507">
      <w:bodyDiv w:val="1"/>
      <w:marLeft w:val="0"/>
      <w:marRight w:val="0"/>
      <w:marTop w:val="0"/>
      <w:marBottom w:val="0"/>
      <w:divBdr>
        <w:top w:val="none" w:sz="0" w:space="0" w:color="auto"/>
        <w:left w:val="none" w:sz="0" w:space="0" w:color="auto"/>
        <w:bottom w:val="none" w:sz="0" w:space="0" w:color="auto"/>
        <w:right w:val="none" w:sz="0" w:space="0" w:color="auto"/>
      </w:divBdr>
      <w:divsChild>
        <w:div w:id="1808619895">
          <w:marLeft w:val="0"/>
          <w:marRight w:val="0"/>
          <w:marTop w:val="0"/>
          <w:marBottom w:val="0"/>
          <w:divBdr>
            <w:top w:val="none" w:sz="0" w:space="0" w:color="auto"/>
            <w:left w:val="none" w:sz="0" w:space="0" w:color="auto"/>
            <w:bottom w:val="none" w:sz="0" w:space="0" w:color="auto"/>
            <w:right w:val="none" w:sz="0" w:space="0" w:color="auto"/>
          </w:divBdr>
        </w:div>
        <w:div w:id="1385526300">
          <w:marLeft w:val="0"/>
          <w:marRight w:val="0"/>
          <w:marTop w:val="150"/>
          <w:marBottom w:val="0"/>
          <w:divBdr>
            <w:top w:val="none" w:sz="0" w:space="0" w:color="auto"/>
            <w:left w:val="none" w:sz="0" w:space="0" w:color="auto"/>
            <w:bottom w:val="none" w:sz="0" w:space="0" w:color="auto"/>
            <w:right w:val="none" w:sz="0" w:space="0" w:color="auto"/>
          </w:divBdr>
          <w:divsChild>
            <w:div w:id="1862628438">
              <w:marLeft w:val="1155"/>
              <w:marRight w:val="0"/>
              <w:marTop w:val="0"/>
              <w:marBottom w:val="0"/>
              <w:divBdr>
                <w:top w:val="none" w:sz="0" w:space="0" w:color="auto"/>
                <w:left w:val="none" w:sz="0" w:space="0" w:color="auto"/>
                <w:bottom w:val="none" w:sz="0" w:space="0" w:color="auto"/>
                <w:right w:val="none" w:sz="0" w:space="0" w:color="auto"/>
              </w:divBdr>
            </w:div>
            <w:div w:id="723799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3331">
      <w:bodyDiv w:val="1"/>
      <w:marLeft w:val="0"/>
      <w:marRight w:val="0"/>
      <w:marTop w:val="0"/>
      <w:marBottom w:val="0"/>
      <w:divBdr>
        <w:top w:val="none" w:sz="0" w:space="0" w:color="auto"/>
        <w:left w:val="none" w:sz="0" w:space="0" w:color="auto"/>
        <w:bottom w:val="none" w:sz="0" w:space="0" w:color="auto"/>
        <w:right w:val="none" w:sz="0" w:space="0" w:color="auto"/>
      </w:divBdr>
      <w:divsChild>
        <w:div w:id="1798139287">
          <w:marLeft w:val="0"/>
          <w:marRight w:val="0"/>
          <w:marTop w:val="0"/>
          <w:marBottom w:val="0"/>
          <w:divBdr>
            <w:top w:val="none" w:sz="0" w:space="0" w:color="auto"/>
            <w:left w:val="none" w:sz="0" w:space="0" w:color="auto"/>
            <w:bottom w:val="none" w:sz="0" w:space="0" w:color="auto"/>
            <w:right w:val="none" w:sz="0" w:space="0" w:color="auto"/>
          </w:divBdr>
        </w:div>
        <w:div w:id="107899768">
          <w:marLeft w:val="0"/>
          <w:marRight w:val="0"/>
          <w:marTop w:val="150"/>
          <w:marBottom w:val="0"/>
          <w:divBdr>
            <w:top w:val="none" w:sz="0" w:space="0" w:color="auto"/>
            <w:left w:val="none" w:sz="0" w:space="0" w:color="auto"/>
            <w:bottom w:val="none" w:sz="0" w:space="0" w:color="auto"/>
            <w:right w:val="none" w:sz="0" w:space="0" w:color="auto"/>
          </w:divBdr>
          <w:divsChild>
            <w:div w:id="171143128">
              <w:marLeft w:val="1155"/>
              <w:marRight w:val="0"/>
              <w:marTop w:val="0"/>
              <w:marBottom w:val="0"/>
              <w:divBdr>
                <w:top w:val="none" w:sz="0" w:space="0" w:color="auto"/>
                <w:left w:val="none" w:sz="0" w:space="0" w:color="auto"/>
                <w:bottom w:val="none" w:sz="0" w:space="0" w:color="auto"/>
                <w:right w:val="none" w:sz="0" w:space="0" w:color="auto"/>
              </w:divBdr>
            </w:div>
            <w:div w:id="1710258263">
              <w:marLeft w:val="1155"/>
              <w:marRight w:val="0"/>
              <w:marTop w:val="0"/>
              <w:marBottom w:val="0"/>
              <w:divBdr>
                <w:top w:val="none" w:sz="0" w:space="0" w:color="auto"/>
                <w:left w:val="none" w:sz="0" w:space="0" w:color="auto"/>
                <w:bottom w:val="none" w:sz="0" w:space="0" w:color="auto"/>
                <w:right w:val="none" w:sz="0" w:space="0" w:color="auto"/>
              </w:divBdr>
            </w:div>
            <w:div w:id="10479969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745495">
      <w:bodyDiv w:val="1"/>
      <w:marLeft w:val="0"/>
      <w:marRight w:val="0"/>
      <w:marTop w:val="0"/>
      <w:marBottom w:val="0"/>
      <w:divBdr>
        <w:top w:val="none" w:sz="0" w:space="0" w:color="auto"/>
        <w:left w:val="none" w:sz="0" w:space="0" w:color="auto"/>
        <w:bottom w:val="none" w:sz="0" w:space="0" w:color="auto"/>
        <w:right w:val="none" w:sz="0" w:space="0" w:color="auto"/>
      </w:divBdr>
      <w:divsChild>
        <w:div w:id="672146134">
          <w:marLeft w:val="0"/>
          <w:marRight w:val="0"/>
          <w:marTop w:val="0"/>
          <w:marBottom w:val="0"/>
          <w:divBdr>
            <w:top w:val="none" w:sz="0" w:space="0" w:color="auto"/>
            <w:left w:val="none" w:sz="0" w:space="0" w:color="auto"/>
            <w:bottom w:val="none" w:sz="0" w:space="0" w:color="auto"/>
            <w:right w:val="none" w:sz="0" w:space="0" w:color="auto"/>
          </w:divBdr>
        </w:div>
        <w:div w:id="177961706">
          <w:marLeft w:val="0"/>
          <w:marRight w:val="0"/>
          <w:marTop w:val="150"/>
          <w:marBottom w:val="0"/>
          <w:divBdr>
            <w:top w:val="none" w:sz="0" w:space="0" w:color="auto"/>
            <w:left w:val="none" w:sz="0" w:space="0" w:color="auto"/>
            <w:bottom w:val="none" w:sz="0" w:space="0" w:color="auto"/>
            <w:right w:val="none" w:sz="0" w:space="0" w:color="auto"/>
          </w:divBdr>
          <w:divsChild>
            <w:div w:id="1063604087">
              <w:marLeft w:val="1155"/>
              <w:marRight w:val="0"/>
              <w:marTop w:val="0"/>
              <w:marBottom w:val="0"/>
              <w:divBdr>
                <w:top w:val="none" w:sz="0" w:space="0" w:color="auto"/>
                <w:left w:val="none" w:sz="0" w:space="0" w:color="auto"/>
                <w:bottom w:val="none" w:sz="0" w:space="0" w:color="auto"/>
                <w:right w:val="none" w:sz="0" w:space="0" w:color="auto"/>
              </w:divBdr>
            </w:div>
            <w:div w:id="454560627">
              <w:marLeft w:val="1155"/>
              <w:marRight w:val="0"/>
              <w:marTop w:val="0"/>
              <w:marBottom w:val="0"/>
              <w:divBdr>
                <w:top w:val="none" w:sz="0" w:space="0" w:color="auto"/>
                <w:left w:val="none" w:sz="0" w:space="0" w:color="auto"/>
                <w:bottom w:val="none" w:sz="0" w:space="0" w:color="auto"/>
                <w:right w:val="none" w:sz="0" w:space="0" w:color="auto"/>
              </w:divBdr>
            </w:div>
            <w:div w:id="1381054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531">
      <w:bodyDiv w:val="1"/>
      <w:marLeft w:val="0"/>
      <w:marRight w:val="0"/>
      <w:marTop w:val="0"/>
      <w:marBottom w:val="0"/>
      <w:divBdr>
        <w:top w:val="none" w:sz="0" w:space="0" w:color="auto"/>
        <w:left w:val="none" w:sz="0" w:space="0" w:color="auto"/>
        <w:bottom w:val="none" w:sz="0" w:space="0" w:color="auto"/>
        <w:right w:val="none" w:sz="0" w:space="0" w:color="auto"/>
      </w:divBdr>
      <w:divsChild>
        <w:div w:id="1308705842">
          <w:marLeft w:val="0"/>
          <w:marRight w:val="0"/>
          <w:marTop w:val="0"/>
          <w:marBottom w:val="0"/>
          <w:divBdr>
            <w:top w:val="none" w:sz="0" w:space="0" w:color="auto"/>
            <w:left w:val="none" w:sz="0" w:space="0" w:color="auto"/>
            <w:bottom w:val="none" w:sz="0" w:space="0" w:color="auto"/>
            <w:right w:val="none" w:sz="0" w:space="0" w:color="auto"/>
          </w:divBdr>
        </w:div>
        <w:div w:id="308364329">
          <w:marLeft w:val="0"/>
          <w:marRight w:val="0"/>
          <w:marTop w:val="150"/>
          <w:marBottom w:val="0"/>
          <w:divBdr>
            <w:top w:val="none" w:sz="0" w:space="0" w:color="auto"/>
            <w:left w:val="none" w:sz="0" w:space="0" w:color="auto"/>
            <w:bottom w:val="none" w:sz="0" w:space="0" w:color="auto"/>
            <w:right w:val="none" w:sz="0" w:space="0" w:color="auto"/>
          </w:divBdr>
          <w:divsChild>
            <w:div w:id="1949893153">
              <w:marLeft w:val="1155"/>
              <w:marRight w:val="0"/>
              <w:marTop w:val="0"/>
              <w:marBottom w:val="0"/>
              <w:divBdr>
                <w:top w:val="none" w:sz="0" w:space="0" w:color="auto"/>
                <w:left w:val="none" w:sz="0" w:space="0" w:color="auto"/>
                <w:bottom w:val="none" w:sz="0" w:space="0" w:color="auto"/>
                <w:right w:val="none" w:sz="0" w:space="0" w:color="auto"/>
              </w:divBdr>
            </w:div>
            <w:div w:id="1029572764">
              <w:marLeft w:val="1155"/>
              <w:marRight w:val="0"/>
              <w:marTop w:val="0"/>
              <w:marBottom w:val="0"/>
              <w:divBdr>
                <w:top w:val="none" w:sz="0" w:space="0" w:color="auto"/>
                <w:left w:val="none" w:sz="0" w:space="0" w:color="auto"/>
                <w:bottom w:val="none" w:sz="0" w:space="0" w:color="auto"/>
                <w:right w:val="none" w:sz="0" w:space="0" w:color="auto"/>
              </w:divBdr>
            </w:div>
            <w:div w:id="1408723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262493">
      <w:bodyDiv w:val="1"/>
      <w:marLeft w:val="0"/>
      <w:marRight w:val="0"/>
      <w:marTop w:val="0"/>
      <w:marBottom w:val="0"/>
      <w:divBdr>
        <w:top w:val="none" w:sz="0" w:space="0" w:color="auto"/>
        <w:left w:val="none" w:sz="0" w:space="0" w:color="auto"/>
        <w:bottom w:val="none" w:sz="0" w:space="0" w:color="auto"/>
        <w:right w:val="none" w:sz="0" w:space="0" w:color="auto"/>
      </w:divBdr>
      <w:divsChild>
        <w:div w:id="72893826">
          <w:marLeft w:val="0"/>
          <w:marRight w:val="0"/>
          <w:marTop w:val="0"/>
          <w:marBottom w:val="0"/>
          <w:divBdr>
            <w:top w:val="none" w:sz="0" w:space="0" w:color="auto"/>
            <w:left w:val="none" w:sz="0" w:space="0" w:color="auto"/>
            <w:bottom w:val="none" w:sz="0" w:space="0" w:color="auto"/>
            <w:right w:val="none" w:sz="0" w:space="0" w:color="auto"/>
          </w:divBdr>
        </w:div>
        <w:div w:id="562564227">
          <w:marLeft w:val="0"/>
          <w:marRight w:val="0"/>
          <w:marTop w:val="150"/>
          <w:marBottom w:val="0"/>
          <w:divBdr>
            <w:top w:val="none" w:sz="0" w:space="0" w:color="auto"/>
            <w:left w:val="none" w:sz="0" w:space="0" w:color="auto"/>
            <w:bottom w:val="none" w:sz="0" w:space="0" w:color="auto"/>
            <w:right w:val="none" w:sz="0" w:space="0" w:color="auto"/>
          </w:divBdr>
          <w:divsChild>
            <w:div w:id="920988947">
              <w:marLeft w:val="1155"/>
              <w:marRight w:val="0"/>
              <w:marTop w:val="0"/>
              <w:marBottom w:val="0"/>
              <w:divBdr>
                <w:top w:val="none" w:sz="0" w:space="0" w:color="auto"/>
                <w:left w:val="none" w:sz="0" w:space="0" w:color="auto"/>
                <w:bottom w:val="none" w:sz="0" w:space="0" w:color="auto"/>
                <w:right w:val="none" w:sz="0" w:space="0" w:color="auto"/>
              </w:divBdr>
            </w:div>
            <w:div w:id="1142043629">
              <w:marLeft w:val="1155"/>
              <w:marRight w:val="0"/>
              <w:marTop w:val="0"/>
              <w:marBottom w:val="0"/>
              <w:divBdr>
                <w:top w:val="none" w:sz="0" w:space="0" w:color="auto"/>
                <w:left w:val="none" w:sz="0" w:space="0" w:color="auto"/>
                <w:bottom w:val="none" w:sz="0" w:space="0" w:color="auto"/>
                <w:right w:val="none" w:sz="0" w:space="0" w:color="auto"/>
              </w:divBdr>
            </w:div>
            <w:div w:id="567032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49143">
      <w:bodyDiv w:val="1"/>
      <w:marLeft w:val="0"/>
      <w:marRight w:val="0"/>
      <w:marTop w:val="0"/>
      <w:marBottom w:val="0"/>
      <w:divBdr>
        <w:top w:val="none" w:sz="0" w:space="0" w:color="auto"/>
        <w:left w:val="none" w:sz="0" w:space="0" w:color="auto"/>
        <w:bottom w:val="none" w:sz="0" w:space="0" w:color="auto"/>
        <w:right w:val="none" w:sz="0" w:space="0" w:color="auto"/>
      </w:divBdr>
      <w:divsChild>
        <w:div w:id="88308862">
          <w:marLeft w:val="0"/>
          <w:marRight w:val="0"/>
          <w:marTop w:val="0"/>
          <w:marBottom w:val="0"/>
          <w:divBdr>
            <w:top w:val="none" w:sz="0" w:space="0" w:color="auto"/>
            <w:left w:val="none" w:sz="0" w:space="0" w:color="auto"/>
            <w:bottom w:val="none" w:sz="0" w:space="0" w:color="auto"/>
            <w:right w:val="none" w:sz="0" w:space="0" w:color="auto"/>
          </w:divBdr>
        </w:div>
        <w:div w:id="2114131926">
          <w:marLeft w:val="0"/>
          <w:marRight w:val="0"/>
          <w:marTop w:val="150"/>
          <w:marBottom w:val="0"/>
          <w:divBdr>
            <w:top w:val="none" w:sz="0" w:space="0" w:color="auto"/>
            <w:left w:val="none" w:sz="0" w:space="0" w:color="auto"/>
            <w:bottom w:val="none" w:sz="0" w:space="0" w:color="auto"/>
            <w:right w:val="none" w:sz="0" w:space="0" w:color="auto"/>
          </w:divBdr>
          <w:divsChild>
            <w:div w:id="1959679563">
              <w:marLeft w:val="1155"/>
              <w:marRight w:val="0"/>
              <w:marTop w:val="0"/>
              <w:marBottom w:val="0"/>
              <w:divBdr>
                <w:top w:val="none" w:sz="0" w:space="0" w:color="auto"/>
                <w:left w:val="none" w:sz="0" w:space="0" w:color="auto"/>
                <w:bottom w:val="none" w:sz="0" w:space="0" w:color="auto"/>
                <w:right w:val="none" w:sz="0" w:space="0" w:color="auto"/>
              </w:divBdr>
            </w:div>
            <w:div w:id="430861572">
              <w:marLeft w:val="1155"/>
              <w:marRight w:val="0"/>
              <w:marTop w:val="0"/>
              <w:marBottom w:val="0"/>
              <w:divBdr>
                <w:top w:val="none" w:sz="0" w:space="0" w:color="auto"/>
                <w:left w:val="none" w:sz="0" w:space="0" w:color="auto"/>
                <w:bottom w:val="none" w:sz="0" w:space="0" w:color="auto"/>
                <w:right w:val="none" w:sz="0" w:space="0" w:color="auto"/>
              </w:divBdr>
            </w:div>
            <w:div w:id="163637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838096">
      <w:bodyDiv w:val="1"/>
      <w:marLeft w:val="0"/>
      <w:marRight w:val="0"/>
      <w:marTop w:val="0"/>
      <w:marBottom w:val="0"/>
      <w:divBdr>
        <w:top w:val="none" w:sz="0" w:space="0" w:color="auto"/>
        <w:left w:val="none" w:sz="0" w:space="0" w:color="auto"/>
        <w:bottom w:val="none" w:sz="0" w:space="0" w:color="auto"/>
        <w:right w:val="none" w:sz="0" w:space="0" w:color="auto"/>
      </w:divBdr>
      <w:divsChild>
        <w:div w:id="1563057592">
          <w:marLeft w:val="0"/>
          <w:marRight w:val="0"/>
          <w:marTop w:val="0"/>
          <w:marBottom w:val="0"/>
          <w:divBdr>
            <w:top w:val="none" w:sz="0" w:space="0" w:color="auto"/>
            <w:left w:val="none" w:sz="0" w:space="0" w:color="auto"/>
            <w:bottom w:val="none" w:sz="0" w:space="0" w:color="auto"/>
            <w:right w:val="none" w:sz="0" w:space="0" w:color="auto"/>
          </w:divBdr>
        </w:div>
        <w:div w:id="272523321">
          <w:marLeft w:val="0"/>
          <w:marRight w:val="0"/>
          <w:marTop w:val="150"/>
          <w:marBottom w:val="0"/>
          <w:divBdr>
            <w:top w:val="none" w:sz="0" w:space="0" w:color="auto"/>
            <w:left w:val="none" w:sz="0" w:space="0" w:color="auto"/>
            <w:bottom w:val="none" w:sz="0" w:space="0" w:color="auto"/>
            <w:right w:val="none" w:sz="0" w:space="0" w:color="auto"/>
          </w:divBdr>
          <w:divsChild>
            <w:div w:id="1006665320">
              <w:marLeft w:val="1155"/>
              <w:marRight w:val="0"/>
              <w:marTop w:val="0"/>
              <w:marBottom w:val="0"/>
              <w:divBdr>
                <w:top w:val="none" w:sz="0" w:space="0" w:color="auto"/>
                <w:left w:val="none" w:sz="0" w:space="0" w:color="auto"/>
                <w:bottom w:val="none" w:sz="0" w:space="0" w:color="auto"/>
                <w:right w:val="none" w:sz="0" w:space="0" w:color="auto"/>
              </w:divBdr>
            </w:div>
            <w:div w:id="183596719">
              <w:marLeft w:val="1155"/>
              <w:marRight w:val="0"/>
              <w:marTop w:val="0"/>
              <w:marBottom w:val="0"/>
              <w:divBdr>
                <w:top w:val="none" w:sz="0" w:space="0" w:color="auto"/>
                <w:left w:val="none" w:sz="0" w:space="0" w:color="auto"/>
                <w:bottom w:val="none" w:sz="0" w:space="0" w:color="auto"/>
                <w:right w:val="none" w:sz="0" w:space="0" w:color="auto"/>
              </w:divBdr>
            </w:div>
            <w:div w:id="1042680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840399">
      <w:bodyDiv w:val="1"/>
      <w:marLeft w:val="0"/>
      <w:marRight w:val="0"/>
      <w:marTop w:val="0"/>
      <w:marBottom w:val="0"/>
      <w:divBdr>
        <w:top w:val="none" w:sz="0" w:space="0" w:color="auto"/>
        <w:left w:val="none" w:sz="0" w:space="0" w:color="auto"/>
        <w:bottom w:val="none" w:sz="0" w:space="0" w:color="auto"/>
        <w:right w:val="none" w:sz="0" w:space="0" w:color="auto"/>
      </w:divBdr>
      <w:divsChild>
        <w:div w:id="74284245">
          <w:marLeft w:val="0"/>
          <w:marRight w:val="0"/>
          <w:marTop w:val="0"/>
          <w:marBottom w:val="0"/>
          <w:divBdr>
            <w:top w:val="none" w:sz="0" w:space="0" w:color="auto"/>
            <w:left w:val="none" w:sz="0" w:space="0" w:color="auto"/>
            <w:bottom w:val="none" w:sz="0" w:space="0" w:color="auto"/>
            <w:right w:val="none" w:sz="0" w:space="0" w:color="auto"/>
          </w:divBdr>
        </w:div>
        <w:div w:id="2031910684">
          <w:marLeft w:val="0"/>
          <w:marRight w:val="0"/>
          <w:marTop w:val="150"/>
          <w:marBottom w:val="0"/>
          <w:divBdr>
            <w:top w:val="none" w:sz="0" w:space="0" w:color="auto"/>
            <w:left w:val="none" w:sz="0" w:space="0" w:color="auto"/>
            <w:bottom w:val="none" w:sz="0" w:space="0" w:color="auto"/>
            <w:right w:val="none" w:sz="0" w:space="0" w:color="auto"/>
          </w:divBdr>
          <w:divsChild>
            <w:div w:id="979575819">
              <w:marLeft w:val="1155"/>
              <w:marRight w:val="0"/>
              <w:marTop w:val="0"/>
              <w:marBottom w:val="0"/>
              <w:divBdr>
                <w:top w:val="none" w:sz="0" w:space="0" w:color="auto"/>
                <w:left w:val="none" w:sz="0" w:space="0" w:color="auto"/>
                <w:bottom w:val="none" w:sz="0" w:space="0" w:color="auto"/>
                <w:right w:val="none" w:sz="0" w:space="0" w:color="auto"/>
              </w:divBdr>
            </w:div>
            <w:div w:id="1487747775">
              <w:marLeft w:val="1155"/>
              <w:marRight w:val="0"/>
              <w:marTop w:val="0"/>
              <w:marBottom w:val="0"/>
              <w:divBdr>
                <w:top w:val="none" w:sz="0" w:space="0" w:color="auto"/>
                <w:left w:val="none" w:sz="0" w:space="0" w:color="auto"/>
                <w:bottom w:val="none" w:sz="0" w:space="0" w:color="auto"/>
                <w:right w:val="none" w:sz="0" w:space="0" w:color="auto"/>
              </w:divBdr>
            </w:div>
            <w:div w:id="1292370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032945">
      <w:bodyDiv w:val="1"/>
      <w:marLeft w:val="0"/>
      <w:marRight w:val="0"/>
      <w:marTop w:val="0"/>
      <w:marBottom w:val="0"/>
      <w:divBdr>
        <w:top w:val="none" w:sz="0" w:space="0" w:color="auto"/>
        <w:left w:val="none" w:sz="0" w:space="0" w:color="auto"/>
        <w:bottom w:val="none" w:sz="0" w:space="0" w:color="auto"/>
        <w:right w:val="none" w:sz="0" w:space="0" w:color="auto"/>
      </w:divBdr>
      <w:divsChild>
        <w:div w:id="1866943191">
          <w:marLeft w:val="0"/>
          <w:marRight w:val="0"/>
          <w:marTop w:val="0"/>
          <w:marBottom w:val="0"/>
          <w:divBdr>
            <w:top w:val="none" w:sz="0" w:space="0" w:color="auto"/>
            <w:left w:val="none" w:sz="0" w:space="0" w:color="auto"/>
            <w:bottom w:val="none" w:sz="0" w:space="0" w:color="auto"/>
            <w:right w:val="none" w:sz="0" w:space="0" w:color="auto"/>
          </w:divBdr>
        </w:div>
        <w:div w:id="2139253140">
          <w:marLeft w:val="0"/>
          <w:marRight w:val="0"/>
          <w:marTop w:val="150"/>
          <w:marBottom w:val="0"/>
          <w:divBdr>
            <w:top w:val="none" w:sz="0" w:space="0" w:color="auto"/>
            <w:left w:val="none" w:sz="0" w:space="0" w:color="auto"/>
            <w:bottom w:val="none" w:sz="0" w:space="0" w:color="auto"/>
            <w:right w:val="none" w:sz="0" w:space="0" w:color="auto"/>
          </w:divBdr>
          <w:divsChild>
            <w:div w:id="248806400">
              <w:marLeft w:val="1155"/>
              <w:marRight w:val="0"/>
              <w:marTop w:val="0"/>
              <w:marBottom w:val="0"/>
              <w:divBdr>
                <w:top w:val="none" w:sz="0" w:space="0" w:color="auto"/>
                <w:left w:val="none" w:sz="0" w:space="0" w:color="auto"/>
                <w:bottom w:val="none" w:sz="0" w:space="0" w:color="auto"/>
                <w:right w:val="none" w:sz="0" w:space="0" w:color="auto"/>
              </w:divBdr>
            </w:div>
            <w:div w:id="771318229">
              <w:marLeft w:val="1155"/>
              <w:marRight w:val="0"/>
              <w:marTop w:val="0"/>
              <w:marBottom w:val="0"/>
              <w:divBdr>
                <w:top w:val="none" w:sz="0" w:space="0" w:color="auto"/>
                <w:left w:val="none" w:sz="0" w:space="0" w:color="auto"/>
                <w:bottom w:val="none" w:sz="0" w:space="0" w:color="auto"/>
                <w:right w:val="none" w:sz="0" w:space="0" w:color="auto"/>
              </w:divBdr>
            </w:div>
            <w:div w:id="1584800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029030">
      <w:bodyDiv w:val="1"/>
      <w:marLeft w:val="0"/>
      <w:marRight w:val="0"/>
      <w:marTop w:val="0"/>
      <w:marBottom w:val="0"/>
      <w:divBdr>
        <w:top w:val="none" w:sz="0" w:space="0" w:color="auto"/>
        <w:left w:val="none" w:sz="0" w:space="0" w:color="auto"/>
        <w:bottom w:val="none" w:sz="0" w:space="0" w:color="auto"/>
        <w:right w:val="none" w:sz="0" w:space="0" w:color="auto"/>
      </w:divBdr>
      <w:divsChild>
        <w:div w:id="1091973051">
          <w:marLeft w:val="0"/>
          <w:marRight w:val="0"/>
          <w:marTop w:val="0"/>
          <w:marBottom w:val="0"/>
          <w:divBdr>
            <w:top w:val="none" w:sz="0" w:space="0" w:color="auto"/>
            <w:left w:val="none" w:sz="0" w:space="0" w:color="auto"/>
            <w:bottom w:val="none" w:sz="0" w:space="0" w:color="auto"/>
            <w:right w:val="none" w:sz="0" w:space="0" w:color="auto"/>
          </w:divBdr>
        </w:div>
        <w:div w:id="1216696746">
          <w:marLeft w:val="0"/>
          <w:marRight w:val="0"/>
          <w:marTop w:val="150"/>
          <w:marBottom w:val="0"/>
          <w:divBdr>
            <w:top w:val="none" w:sz="0" w:space="0" w:color="auto"/>
            <w:left w:val="none" w:sz="0" w:space="0" w:color="auto"/>
            <w:bottom w:val="none" w:sz="0" w:space="0" w:color="auto"/>
            <w:right w:val="none" w:sz="0" w:space="0" w:color="auto"/>
          </w:divBdr>
          <w:divsChild>
            <w:div w:id="742604660">
              <w:marLeft w:val="1155"/>
              <w:marRight w:val="0"/>
              <w:marTop w:val="0"/>
              <w:marBottom w:val="0"/>
              <w:divBdr>
                <w:top w:val="none" w:sz="0" w:space="0" w:color="auto"/>
                <w:left w:val="none" w:sz="0" w:space="0" w:color="auto"/>
                <w:bottom w:val="none" w:sz="0" w:space="0" w:color="auto"/>
                <w:right w:val="none" w:sz="0" w:space="0" w:color="auto"/>
              </w:divBdr>
            </w:div>
            <w:div w:id="1836651660">
              <w:marLeft w:val="1155"/>
              <w:marRight w:val="0"/>
              <w:marTop w:val="0"/>
              <w:marBottom w:val="0"/>
              <w:divBdr>
                <w:top w:val="none" w:sz="0" w:space="0" w:color="auto"/>
                <w:left w:val="none" w:sz="0" w:space="0" w:color="auto"/>
                <w:bottom w:val="none" w:sz="0" w:space="0" w:color="auto"/>
                <w:right w:val="none" w:sz="0" w:space="0" w:color="auto"/>
              </w:divBdr>
            </w:div>
            <w:div w:id="1132018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67832">
      <w:bodyDiv w:val="1"/>
      <w:marLeft w:val="0"/>
      <w:marRight w:val="0"/>
      <w:marTop w:val="0"/>
      <w:marBottom w:val="0"/>
      <w:divBdr>
        <w:top w:val="none" w:sz="0" w:space="0" w:color="auto"/>
        <w:left w:val="none" w:sz="0" w:space="0" w:color="auto"/>
        <w:bottom w:val="none" w:sz="0" w:space="0" w:color="auto"/>
        <w:right w:val="none" w:sz="0" w:space="0" w:color="auto"/>
      </w:divBdr>
      <w:divsChild>
        <w:div w:id="1185048024">
          <w:marLeft w:val="0"/>
          <w:marRight w:val="0"/>
          <w:marTop w:val="0"/>
          <w:marBottom w:val="0"/>
          <w:divBdr>
            <w:top w:val="none" w:sz="0" w:space="0" w:color="auto"/>
            <w:left w:val="none" w:sz="0" w:space="0" w:color="auto"/>
            <w:bottom w:val="none" w:sz="0" w:space="0" w:color="auto"/>
            <w:right w:val="none" w:sz="0" w:space="0" w:color="auto"/>
          </w:divBdr>
        </w:div>
        <w:div w:id="109058630">
          <w:marLeft w:val="0"/>
          <w:marRight w:val="0"/>
          <w:marTop w:val="150"/>
          <w:marBottom w:val="0"/>
          <w:divBdr>
            <w:top w:val="none" w:sz="0" w:space="0" w:color="auto"/>
            <w:left w:val="none" w:sz="0" w:space="0" w:color="auto"/>
            <w:bottom w:val="none" w:sz="0" w:space="0" w:color="auto"/>
            <w:right w:val="none" w:sz="0" w:space="0" w:color="auto"/>
          </w:divBdr>
          <w:divsChild>
            <w:div w:id="725567330">
              <w:marLeft w:val="1155"/>
              <w:marRight w:val="0"/>
              <w:marTop w:val="0"/>
              <w:marBottom w:val="0"/>
              <w:divBdr>
                <w:top w:val="none" w:sz="0" w:space="0" w:color="auto"/>
                <w:left w:val="none" w:sz="0" w:space="0" w:color="auto"/>
                <w:bottom w:val="none" w:sz="0" w:space="0" w:color="auto"/>
                <w:right w:val="none" w:sz="0" w:space="0" w:color="auto"/>
              </w:divBdr>
            </w:div>
            <w:div w:id="217787987">
              <w:marLeft w:val="1155"/>
              <w:marRight w:val="0"/>
              <w:marTop w:val="0"/>
              <w:marBottom w:val="0"/>
              <w:divBdr>
                <w:top w:val="none" w:sz="0" w:space="0" w:color="auto"/>
                <w:left w:val="none" w:sz="0" w:space="0" w:color="auto"/>
                <w:bottom w:val="none" w:sz="0" w:space="0" w:color="auto"/>
                <w:right w:val="none" w:sz="0" w:space="0" w:color="auto"/>
              </w:divBdr>
            </w:div>
            <w:div w:id="867832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536889">
      <w:bodyDiv w:val="1"/>
      <w:marLeft w:val="0"/>
      <w:marRight w:val="0"/>
      <w:marTop w:val="0"/>
      <w:marBottom w:val="0"/>
      <w:divBdr>
        <w:top w:val="none" w:sz="0" w:space="0" w:color="auto"/>
        <w:left w:val="none" w:sz="0" w:space="0" w:color="auto"/>
        <w:bottom w:val="none" w:sz="0" w:space="0" w:color="auto"/>
        <w:right w:val="none" w:sz="0" w:space="0" w:color="auto"/>
      </w:divBdr>
      <w:divsChild>
        <w:div w:id="1944797210">
          <w:marLeft w:val="0"/>
          <w:marRight w:val="0"/>
          <w:marTop w:val="0"/>
          <w:marBottom w:val="0"/>
          <w:divBdr>
            <w:top w:val="none" w:sz="0" w:space="0" w:color="auto"/>
            <w:left w:val="none" w:sz="0" w:space="0" w:color="auto"/>
            <w:bottom w:val="none" w:sz="0" w:space="0" w:color="auto"/>
            <w:right w:val="none" w:sz="0" w:space="0" w:color="auto"/>
          </w:divBdr>
        </w:div>
        <w:div w:id="1633051648">
          <w:marLeft w:val="0"/>
          <w:marRight w:val="0"/>
          <w:marTop w:val="150"/>
          <w:marBottom w:val="0"/>
          <w:divBdr>
            <w:top w:val="none" w:sz="0" w:space="0" w:color="auto"/>
            <w:left w:val="none" w:sz="0" w:space="0" w:color="auto"/>
            <w:bottom w:val="none" w:sz="0" w:space="0" w:color="auto"/>
            <w:right w:val="none" w:sz="0" w:space="0" w:color="auto"/>
          </w:divBdr>
          <w:divsChild>
            <w:div w:id="805122069">
              <w:marLeft w:val="1155"/>
              <w:marRight w:val="0"/>
              <w:marTop w:val="0"/>
              <w:marBottom w:val="0"/>
              <w:divBdr>
                <w:top w:val="none" w:sz="0" w:space="0" w:color="auto"/>
                <w:left w:val="none" w:sz="0" w:space="0" w:color="auto"/>
                <w:bottom w:val="none" w:sz="0" w:space="0" w:color="auto"/>
                <w:right w:val="none" w:sz="0" w:space="0" w:color="auto"/>
              </w:divBdr>
            </w:div>
            <w:div w:id="845945640">
              <w:marLeft w:val="1155"/>
              <w:marRight w:val="0"/>
              <w:marTop w:val="0"/>
              <w:marBottom w:val="0"/>
              <w:divBdr>
                <w:top w:val="none" w:sz="0" w:space="0" w:color="auto"/>
                <w:left w:val="none" w:sz="0" w:space="0" w:color="auto"/>
                <w:bottom w:val="none" w:sz="0" w:space="0" w:color="auto"/>
                <w:right w:val="none" w:sz="0" w:space="0" w:color="auto"/>
              </w:divBdr>
            </w:div>
            <w:div w:id="1880120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0288">
      <w:bodyDiv w:val="1"/>
      <w:marLeft w:val="0"/>
      <w:marRight w:val="0"/>
      <w:marTop w:val="0"/>
      <w:marBottom w:val="0"/>
      <w:divBdr>
        <w:top w:val="none" w:sz="0" w:space="0" w:color="auto"/>
        <w:left w:val="none" w:sz="0" w:space="0" w:color="auto"/>
        <w:bottom w:val="none" w:sz="0" w:space="0" w:color="auto"/>
        <w:right w:val="none" w:sz="0" w:space="0" w:color="auto"/>
      </w:divBdr>
      <w:divsChild>
        <w:div w:id="1848515874">
          <w:marLeft w:val="0"/>
          <w:marRight w:val="0"/>
          <w:marTop w:val="0"/>
          <w:marBottom w:val="0"/>
          <w:divBdr>
            <w:top w:val="none" w:sz="0" w:space="0" w:color="auto"/>
            <w:left w:val="none" w:sz="0" w:space="0" w:color="auto"/>
            <w:bottom w:val="none" w:sz="0" w:space="0" w:color="auto"/>
            <w:right w:val="none" w:sz="0" w:space="0" w:color="auto"/>
          </w:divBdr>
        </w:div>
        <w:div w:id="508913087">
          <w:marLeft w:val="0"/>
          <w:marRight w:val="0"/>
          <w:marTop w:val="150"/>
          <w:marBottom w:val="0"/>
          <w:divBdr>
            <w:top w:val="none" w:sz="0" w:space="0" w:color="auto"/>
            <w:left w:val="none" w:sz="0" w:space="0" w:color="auto"/>
            <w:bottom w:val="none" w:sz="0" w:space="0" w:color="auto"/>
            <w:right w:val="none" w:sz="0" w:space="0" w:color="auto"/>
          </w:divBdr>
          <w:divsChild>
            <w:div w:id="80377241">
              <w:marLeft w:val="1155"/>
              <w:marRight w:val="0"/>
              <w:marTop w:val="0"/>
              <w:marBottom w:val="0"/>
              <w:divBdr>
                <w:top w:val="none" w:sz="0" w:space="0" w:color="auto"/>
                <w:left w:val="none" w:sz="0" w:space="0" w:color="auto"/>
                <w:bottom w:val="none" w:sz="0" w:space="0" w:color="auto"/>
                <w:right w:val="none" w:sz="0" w:space="0" w:color="auto"/>
              </w:divBdr>
            </w:div>
            <w:div w:id="421685410">
              <w:marLeft w:val="1155"/>
              <w:marRight w:val="0"/>
              <w:marTop w:val="0"/>
              <w:marBottom w:val="0"/>
              <w:divBdr>
                <w:top w:val="none" w:sz="0" w:space="0" w:color="auto"/>
                <w:left w:val="none" w:sz="0" w:space="0" w:color="auto"/>
                <w:bottom w:val="none" w:sz="0" w:space="0" w:color="auto"/>
                <w:right w:val="none" w:sz="0" w:space="0" w:color="auto"/>
              </w:divBdr>
            </w:div>
            <w:div w:id="808353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4848">
      <w:bodyDiv w:val="1"/>
      <w:marLeft w:val="0"/>
      <w:marRight w:val="0"/>
      <w:marTop w:val="0"/>
      <w:marBottom w:val="0"/>
      <w:divBdr>
        <w:top w:val="none" w:sz="0" w:space="0" w:color="auto"/>
        <w:left w:val="none" w:sz="0" w:space="0" w:color="auto"/>
        <w:bottom w:val="none" w:sz="0" w:space="0" w:color="auto"/>
        <w:right w:val="none" w:sz="0" w:space="0" w:color="auto"/>
      </w:divBdr>
      <w:divsChild>
        <w:div w:id="1746032663">
          <w:marLeft w:val="0"/>
          <w:marRight w:val="0"/>
          <w:marTop w:val="0"/>
          <w:marBottom w:val="0"/>
          <w:divBdr>
            <w:top w:val="none" w:sz="0" w:space="0" w:color="auto"/>
            <w:left w:val="none" w:sz="0" w:space="0" w:color="auto"/>
            <w:bottom w:val="none" w:sz="0" w:space="0" w:color="auto"/>
            <w:right w:val="none" w:sz="0" w:space="0" w:color="auto"/>
          </w:divBdr>
        </w:div>
        <w:div w:id="266159249">
          <w:marLeft w:val="0"/>
          <w:marRight w:val="0"/>
          <w:marTop w:val="150"/>
          <w:marBottom w:val="0"/>
          <w:divBdr>
            <w:top w:val="none" w:sz="0" w:space="0" w:color="auto"/>
            <w:left w:val="none" w:sz="0" w:space="0" w:color="auto"/>
            <w:bottom w:val="none" w:sz="0" w:space="0" w:color="auto"/>
            <w:right w:val="none" w:sz="0" w:space="0" w:color="auto"/>
          </w:divBdr>
          <w:divsChild>
            <w:div w:id="661156835">
              <w:marLeft w:val="1155"/>
              <w:marRight w:val="0"/>
              <w:marTop w:val="0"/>
              <w:marBottom w:val="0"/>
              <w:divBdr>
                <w:top w:val="none" w:sz="0" w:space="0" w:color="auto"/>
                <w:left w:val="none" w:sz="0" w:space="0" w:color="auto"/>
                <w:bottom w:val="none" w:sz="0" w:space="0" w:color="auto"/>
                <w:right w:val="none" w:sz="0" w:space="0" w:color="auto"/>
              </w:divBdr>
            </w:div>
            <w:div w:id="1875995574">
              <w:marLeft w:val="1155"/>
              <w:marRight w:val="0"/>
              <w:marTop w:val="0"/>
              <w:marBottom w:val="0"/>
              <w:divBdr>
                <w:top w:val="none" w:sz="0" w:space="0" w:color="auto"/>
                <w:left w:val="none" w:sz="0" w:space="0" w:color="auto"/>
                <w:bottom w:val="none" w:sz="0" w:space="0" w:color="auto"/>
                <w:right w:val="none" w:sz="0" w:space="0" w:color="auto"/>
              </w:divBdr>
            </w:div>
            <w:div w:id="159173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1983">
      <w:bodyDiv w:val="1"/>
      <w:marLeft w:val="0"/>
      <w:marRight w:val="0"/>
      <w:marTop w:val="0"/>
      <w:marBottom w:val="0"/>
      <w:divBdr>
        <w:top w:val="none" w:sz="0" w:space="0" w:color="auto"/>
        <w:left w:val="none" w:sz="0" w:space="0" w:color="auto"/>
        <w:bottom w:val="none" w:sz="0" w:space="0" w:color="auto"/>
        <w:right w:val="none" w:sz="0" w:space="0" w:color="auto"/>
      </w:divBdr>
      <w:divsChild>
        <w:div w:id="2036614596">
          <w:marLeft w:val="0"/>
          <w:marRight w:val="0"/>
          <w:marTop w:val="0"/>
          <w:marBottom w:val="0"/>
          <w:divBdr>
            <w:top w:val="none" w:sz="0" w:space="0" w:color="auto"/>
            <w:left w:val="none" w:sz="0" w:space="0" w:color="auto"/>
            <w:bottom w:val="none" w:sz="0" w:space="0" w:color="auto"/>
            <w:right w:val="none" w:sz="0" w:space="0" w:color="auto"/>
          </w:divBdr>
        </w:div>
        <w:div w:id="879246170">
          <w:marLeft w:val="0"/>
          <w:marRight w:val="0"/>
          <w:marTop w:val="150"/>
          <w:marBottom w:val="0"/>
          <w:divBdr>
            <w:top w:val="none" w:sz="0" w:space="0" w:color="auto"/>
            <w:left w:val="none" w:sz="0" w:space="0" w:color="auto"/>
            <w:bottom w:val="none" w:sz="0" w:space="0" w:color="auto"/>
            <w:right w:val="none" w:sz="0" w:space="0" w:color="auto"/>
          </w:divBdr>
          <w:divsChild>
            <w:div w:id="766081413">
              <w:marLeft w:val="1155"/>
              <w:marRight w:val="0"/>
              <w:marTop w:val="0"/>
              <w:marBottom w:val="0"/>
              <w:divBdr>
                <w:top w:val="none" w:sz="0" w:space="0" w:color="auto"/>
                <w:left w:val="none" w:sz="0" w:space="0" w:color="auto"/>
                <w:bottom w:val="none" w:sz="0" w:space="0" w:color="auto"/>
                <w:right w:val="none" w:sz="0" w:space="0" w:color="auto"/>
              </w:divBdr>
            </w:div>
            <w:div w:id="425806856">
              <w:marLeft w:val="1155"/>
              <w:marRight w:val="0"/>
              <w:marTop w:val="0"/>
              <w:marBottom w:val="0"/>
              <w:divBdr>
                <w:top w:val="none" w:sz="0" w:space="0" w:color="auto"/>
                <w:left w:val="none" w:sz="0" w:space="0" w:color="auto"/>
                <w:bottom w:val="none" w:sz="0" w:space="0" w:color="auto"/>
                <w:right w:val="none" w:sz="0" w:space="0" w:color="auto"/>
              </w:divBdr>
            </w:div>
            <w:div w:id="1946419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7968699">
      <w:bodyDiv w:val="1"/>
      <w:marLeft w:val="0"/>
      <w:marRight w:val="0"/>
      <w:marTop w:val="0"/>
      <w:marBottom w:val="0"/>
      <w:divBdr>
        <w:top w:val="none" w:sz="0" w:space="0" w:color="auto"/>
        <w:left w:val="none" w:sz="0" w:space="0" w:color="auto"/>
        <w:bottom w:val="none" w:sz="0" w:space="0" w:color="auto"/>
        <w:right w:val="none" w:sz="0" w:space="0" w:color="auto"/>
      </w:divBdr>
      <w:divsChild>
        <w:div w:id="1151218389">
          <w:marLeft w:val="0"/>
          <w:marRight w:val="0"/>
          <w:marTop w:val="0"/>
          <w:marBottom w:val="0"/>
          <w:divBdr>
            <w:top w:val="none" w:sz="0" w:space="0" w:color="auto"/>
            <w:left w:val="none" w:sz="0" w:space="0" w:color="auto"/>
            <w:bottom w:val="none" w:sz="0" w:space="0" w:color="auto"/>
            <w:right w:val="none" w:sz="0" w:space="0" w:color="auto"/>
          </w:divBdr>
        </w:div>
        <w:div w:id="2092970037">
          <w:marLeft w:val="0"/>
          <w:marRight w:val="0"/>
          <w:marTop w:val="150"/>
          <w:marBottom w:val="0"/>
          <w:divBdr>
            <w:top w:val="none" w:sz="0" w:space="0" w:color="auto"/>
            <w:left w:val="none" w:sz="0" w:space="0" w:color="auto"/>
            <w:bottom w:val="none" w:sz="0" w:space="0" w:color="auto"/>
            <w:right w:val="none" w:sz="0" w:space="0" w:color="auto"/>
          </w:divBdr>
          <w:divsChild>
            <w:div w:id="1684554719">
              <w:marLeft w:val="1155"/>
              <w:marRight w:val="0"/>
              <w:marTop w:val="0"/>
              <w:marBottom w:val="0"/>
              <w:divBdr>
                <w:top w:val="none" w:sz="0" w:space="0" w:color="auto"/>
                <w:left w:val="none" w:sz="0" w:space="0" w:color="auto"/>
                <w:bottom w:val="none" w:sz="0" w:space="0" w:color="auto"/>
                <w:right w:val="none" w:sz="0" w:space="0" w:color="auto"/>
              </w:divBdr>
            </w:div>
            <w:div w:id="1728604901">
              <w:marLeft w:val="1155"/>
              <w:marRight w:val="0"/>
              <w:marTop w:val="0"/>
              <w:marBottom w:val="0"/>
              <w:divBdr>
                <w:top w:val="none" w:sz="0" w:space="0" w:color="auto"/>
                <w:left w:val="none" w:sz="0" w:space="0" w:color="auto"/>
                <w:bottom w:val="none" w:sz="0" w:space="0" w:color="auto"/>
                <w:right w:val="none" w:sz="0" w:space="0" w:color="auto"/>
              </w:divBdr>
            </w:div>
            <w:div w:id="24526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087598">
      <w:bodyDiv w:val="1"/>
      <w:marLeft w:val="0"/>
      <w:marRight w:val="0"/>
      <w:marTop w:val="0"/>
      <w:marBottom w:val="0"/>
      <w:divBdr>
        <w:top w:val="none" w:sz="0" w:space="0" w:color="auto"/>
        <w:left w:val="none" w:sz="0" w:space="0" w:color="auto"/>
        <w:bottom w:val="none" w:sz="0" w:space="0" w:color="auto"/>
        <w:right w:val="none" w:sz="0" w:space="0" w:color="auto"/>
      </w:divBdr>
      <w:divsChild>
        <w:div w:id="726337001">
          <w:marLeft w:val="0"/>
          <w:marRight w:val="0"/>
          <w:marTop w:val="0"/>
          <w:marBottom w:val="0"/>
          <w:divBdr>
            <w:top w:val="none" w:sz="0" w:space="0" w:color="auto"/>
            <w:left w:val="none" w:sz="0" w:space="0" w:color="auto"/>
            <w:bottom w:val="none" w:sz="0" w:space="0" w:color="auto"/>
            <w:right w:val="none" w:sz="0" w:space="0" w:color="auto"/>
          </w:divBdr>
        </w:div>
        <w:div w:id="302657019">
          <w:marLeft w:val="0"/>
          <w:marRight w:val="0"/>
          <w:marTop w:val="150"/>
          <w:marBottom w:val="0"/>
          <w:divBdr>
            <w:top w:val="none" w:sz="0" w:space="0" w:color="auto"/>
            <w:left w:val="none" w:sz="0" w:space="0" w:color="auto"/>
            <w:bottom w:val="none" w:sz="0" w:space="0" w:color="auto"/>
            <w:right w:val="none" w:sz="0" w:space="0" w:color="auto"/>
          </w:divBdr>
          <w:divsChild>
            <w:div w:id="1026709078">
              <w:marLeft w:val="1155"/>
              <w:marRight w:val="0"/>
              <w:marTop w:val="0"/>
              <w:marBottom w:val="0"/>
              <w:divBdr>
                <w:top w:val="none" w:sz="0" w:space="0" w:color="auto"/>
                <w:left w:val="none" w:sz="0" w:space="0" w:color="auto"/>
                <w:bottom w:val="none" w:sz="0" w:space="0" w:color="auto"/>
                <w:right w:val="none" w:sz="0" w:space="0" w:color="auto"/>
              </w:divBdr>
            </w:div>
            <w:div w:id="866872895">
              <w:marLeft w:val="1155"/>
              <w:marRight w:val="0"/>
              <w:marTop w:val="0"/>
              <w:marBottom w:val="0"/>
              <w:divBdr>
                <w:top w:val="none" w:sz="0" w:space="0" w:color="auto"/>
                <w:left w:val="none" w:sz="0" w:space="0" w:color="auto"/>
                <w:bottom w:val="none" w:sz="0" w:space="0" w:color="auto"/>
                <w:right w:val="none" w:sz="0" w:space="0" w:color="auto"/>
              </w:divBdr>
            </w:div>
            <w:div w:id="34163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68959">
      <w:bodyDiv w:val="1"/>
      <w:marLeft w:val="0"/>
      <w:marRight w:val="0"/>
      <w:marTop w:val="0"/>
      <w:marBottom w:val="0"/>
      <w:divBdr>
        <w:top w:val="none" w:sz="0" w:space="0" w:color="auto"/>
        <w:left w:val="none" w:sz="0" w:space="0" w:color="auto"/>
        <w:bottom w:val="none" w:sz="0" w:space="0" w:color="auto"/>
        <w:right w:val="none" w:sz="0" w:space="0" w:color="auto"/>
      </w:divBdr>
      <w:divsChild>
        <w:div w:id="1192493092">
          <w:marLeft w:val="0"/>
          <w:marRight w:val="0"/>
          <w:marTop w:val="0"/>
          <w:marBottom w:val="0"/>
          <w:divBdr>
            <w:top w:val="none" w:sz="0" w:space="0" w:color="auto"/>
            <w:left w:val="none" w:sz="0" w:space="0" w:color="auto"/>
            <w:bottom w:val="none" w:sz="0" w:space="0" w:color="auto"/>
            <w:right w:val="none" w:sz="0" w:space="0" w:color="auto"/>
          </w:divBdr>
        </w:div>
        <w:div w:id="1359426657">
          <w:marLeft w:val="0"/>
          <w:marRight w:val="0"/>
          <w:marTop w:val="150"/>
          <w:marBottom w:val="0"/>
          <w:divBdr>
            <w:top w:val="none" w:sz="0" w:space="0" w:color="auto"/>
            <w:left w:val="none" w:sz="0" w:space="0" w:color="auto"/>
            <w:bottom w:val="none" w:sz="0" w:space="0" w:color="auto"/>
            <w:right w:val="none" w:sz="0" w:space="0" w:color="auto"/>
          </w:divBdr>
          <w:divsChild>
            <w:div w:id="479270943">
              <w:marLeft w:val="1155"/>
              <w:marRight w:val="0"/>
              <w:marTop w:val="0"/>
              <w:marBottom w:val="0"/>
              <w:divBdr>
                <w:top w:val="none" w:sz="0" w:space="0" w:color="auto"/>
                <w:left w:val="none" w:sz="0" w:space="0" w:color="auto"/>
                <w:bottom w:val="none" w:sz="0" w:space="0" w:color="auto"/>
                <w:right w:val="none" w:sz="0" w:space="0" w:color="auto"/>
              </w:divBdr>
            </w:div>
            <w:div w:id="2042896586">
              <w:marLeft w:val="1155"/>
              <w:marRight w:val="0"/>
              <w:marTop w:val="0"/>
              <w:marBottom w:val="0"/>
              <w:divBdr>
                <w:top w:val="none" w:sz="0" w:space="0" w:color="auto"/>
                <w:left w:val="none" w:sz="0" w:space="0" w:color="auto"/>
                <w:bottom w:val="none" w:sz="0" w:space="0" w:color="auto"/>
                <w:right w:val="none" w:sz="0" w:space="0" w:color="auto"/>
              </w:divBdr>
            </w:div>
            <w:div w:id="17132629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621700">
      <w:bodyDiv w:val="1"/>
      <w:marLeft w:val="0"/>
      <w:marRight w:val="0"/>
      <w:marTop w:val="0"/>
      <w:marBottom w:val="0"/>
      <w:divBdr>
        <w:top w:val="none" w:sz="0" w:space="0" w:color="auto"/>
        <w:left w:val="none" w:sz="0" w:space="0" w:color="auto"/>
        <w:bottom w:val="none" w:sz="0" w:space="0" w:color="auto"/>
        <w:right w:val="none" w:sz="0" w:space="0" w:color="auto"/>
      </w:divBdr>
      <w:divsChild>
        <w:div w:id="230819374">
          <w:marLeft w:val="0"/>
          <w:marRight w:val="0"/>
          <w:marTop w:val="0"/>
          <w:marBottom w:val="0"/>
          <w:divBdr>
            <w:top w:val="none" w:sz="0" w:space="0" w:color="auto"/>
            <w:left w:val="none" w:sz="0" w:space="0" w:color="auto"/>
            <w:bottom w:val="none" w:sz="0" w:space="0" w:color="auto"/>
            <w:right w:val="none" w:sz="0" w:space="0" w:color="auto"/>
          </w:divBdr>
        </w:div>
        <w:div w:id="1588539615">
          <w:marLeft w:val="0"/>
          <w:marRight w:val="0"/>
          <w:marTop w:val="150"/>
          <w:marBottom w:val="0"/>
          <w:divBdr>
            <w:top w:val="none" w:sz="0" w:space="0" w:color="auto"/>
            <w:left w:val="none" w:sz="0" w:space="0" w:color="auto"/>
            <w:bottom w:val="none" w:sz="0" w:space="0" w:color="auto"/>
            <w:right w:val="none" w:sz="0" w:space="0" w:color="auto"/>
          </w:divBdr>
          <w:divsChild>
            <w:div w:id="2002268087">
              <w:marLeft w:val="1155"/>
              <w:marRight w:val="0"/>
              <w:marTop w:val="0"/>
              <w:marBottom w:val="0"/>
              <w:divBdr>
                <w:top w:val="none" w:sz="0" w:space="0" w:color="auto"/>
                <w:left w:val="none" w:sz="0" w:space="0" w:color="auto"/>
                <w:bottom w:val="none" w:sz="0" w:space="0" w:color="auto"/>
                <w:right w:val="none" w:sz="0" w:space="0" w:color="auto"/>
              </w:divBdr>
            </w:div>
            <w:div w:id="136455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079708">
      <w:bodyDiv w:val="1"/>
      <w:marLeft w:val="0"/>
      <w:marRight w:val="0"/>
      <w:marTop w:val="0"/>
      <w:marBottom w:val="0"/>
      <w:divBdr>
        <w:top w:val="none" w:sz="0" w:space="0" w:color="auto"/>
        <w:left w:val="none" w:sz="0" w:space="0" w:color="auto"/>
        <w:bottom w:val="none" w:sz="0" w:space="0" w:color="auto"/>
        <w:right w:val="none" w:sz="0" w:space="0" w:color="auto"/>
      </w:divBdr>
      <w:divsChild>
        <w:div w:id="662314152">
          <w:marLeft w:val="0"/>
          <w:marRight w:val="0"/>
          <w:marTop w:val="0"/>
          <w:marBottom w:val="0"/>
          <w:divBdr>
            <w:top w:val="none" w:sz="0" w:space="0" w:color="auto"/>
            <w:left w:val="none" w:sz="0" w:space="0" w:color="auto"/>
            <w:bottom w:val="none" w:sz="0" w:space="0" w:color="auto"/>
            <w:right w:val="none" w:sz="0" w:space="0" w:color="auto"/>
          </w:divBdr>
        </w:div>
        <w:div w:id="1354064873">
          <w:marLeft w:val="0"/>
          <w:marRight w:val="0"/>
          <w:marTop w:val="150"/>
          <w:marBottom w:val="0"/>
          <w:divBdr>
            <w:top w:val="none" w:sz="0" w:space="0" w:color="auto"/>
            <w:left w:val="none" w:sz="0" w:space="0" w:color="auto"/>
            <w:bottom w:val="none" w:sz="0" w:space="0" w:color="auto"/>
            <w:right w:val="none" w:sz="0" w:space="0" w:color="auto"/>
          </w:divBdr>
          <w:divsChild>
            <w:div w:id="15010959">
              <w:marLeft w:val="1155"/>
              <w:marRight w:val="0"/>
              <w:marTop w:val="0"/>
              <w:marBottom w:val="0"/>
              <w:divBdr>
                <w:top w:val="none" w:sz="0" w:space="0" w:color="auto"/>
                <w:left w:val="none" w:sz="0" w:space="0" w:color="auto"/>
                <w:bottom w:val="none" w:sz="0" w:space="0" w:color="auto"/>
                <w:right w:val="none" w:sz="0" w:space="0" w:color="auto"/>
              </w:divBdr>
            </w:div>
            <w:div w:id="1405227537">
              <w:marLeft w:val="1155"/>
              <w:marRight w:val="0"/>
              <w:marTop w:val="0"/>
              <w:marBottom w:val="0"/>
              <w:divBdr>
                <w:top w:val="none" w:sz="0" w:space="0" w:color="auto"/>
                <w:left w:val="none" w:sz="0" w:space="0" w:color="auto"/>
                <w:bottom w:val="none" w:sz="0" w:space="0" w:color="auto"/>
                <w:right w:val="none" w:sz="0" w:space="0" w:color="auto"/>
              </w:divBdr>
            </w:div>
            <w:div w:id="782383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84103">
      <w:bodyDiv w:val="1"/>
      <w:marLeft w:val="0"/>
      <w:marRight w:val="0"/>
      <w:marTop w:val="0"/>
      <w:marBottom w:val="0"/>
      <w:divBdr>
        <w:top w:val="none" w:sz="0" w:space="0" w:color="auto"/>
        <w:left w:val="none" w:sz="0" w:space="0" w:color="auto"/>
        <w:bottom w:val="none" w:sz="0" w:space="0" w:color="auto"/>
        <w:right w:val="none" w:sz="0" w:space="0" w:color="auto"/>
      </w:divBdr>
      <w:divsChild>
        <w:div w:id="542407134">
          <w:marLeft w:val="0"/>
          <w:marRight w:val="0"/>
          <w:marTop w:val="0"/>
          <w:marBottom w:val="0"/>
          <w:divBdr>
            <w:top w:val="none" w:sz="0" w:space="0" w:color="auto"/>
            <w:left w:val="none" w:sz="0" w:space="0" w:color="auto"/>
            <w:bottom w:val="none" w:sz="0" w:space="0" w:color="auto"/>
            <w:right w:val="none" w:sz="0" w:space="0" w:color="auto"/>
          </w:divBdr>
        </w:div>
        <w:div w:id="970943876">
          <w:marLeft w:val="0"/>
          <w:marRight w:val="0"/>
          <w:marTop w:val="150"/>
          <w:marBottom w:val="0"/>
          <w:divBdr>
            <w:top w:val="none" w:sz="0" w:space="0" w:color="auto"/>
            <w:left w:val="none" w:sz="0" w:space="0" w:color="auto"/>
            <w:bottom w:val="none" w:sz="0" w:space="0" w:color="auto"/>
            <w:right w:val="none" w:sz="0" w:space="0" w:color="auto"/>
          </w:divBdr>
          <w:divsChild>
            <w:div w:id="1779829059">
              <w:marLeft w:val="1155"/>
              <w:marRight w:val="0"/>
              <w:marTop w:val="0"/>
              <w:marBottom w:val="0"/>
              <w:divBdr>
                <w:top w:val="none" w:sz="0" w:space="0" w:color="auto"/>
                <w:left w:val="none" w:sz="0" w:space="0" w:color="auto"/>
                <w:bottom w:val="none" w:sz="0" w:space="0" w:color="auto"/>
                <w:right w:val="none" w:sz="0" w:space="0" w:color="auto"/>
              </w:divBdr>
            </w:div>
            <w:div w:id="1272282658">
              <w:marLeft w:val="1155"/>
              <w:marRight w:val="0"/>
              <w:marTop w:val="0"/>
              <w:marBottom w:val="0"/>
              <w:divBdr>
                <w:top w:val="none" w:sz="0" w:space="0" w:color="auto"/>
                <w:left w:val="none" w:sz="0" w:space="0" w:color="auto"/>
                <w:bottom w:val="none" w:sz="0" w:space="0" w:color="auto"/>
                <w:right w:val="none" w:sz="0" w:space="0" w:color="auto"/>
              </w:divBdr>
            </w:div>
            <w:div w:id="306394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015626">
      <w:bodyDiv w:val="1"/>
      <w:marLeft w:val="0"/>
      <w:marRight w:val="0"/>
      <w:marTop w:val="0"/>
      <w:marBottom w:val="0"/>
      <w:divBdr>
        <w:top w:val="none" w:sz="0" w:space="0" w:color="auto"/>
        <w:left w:val="none" w:sz="0" w:space="0" w:color="auto"/>
        <w:bottom w:val="none" w:sz="0" w:space="0" w:color="auto"/>
        <w:right w:val="none" w:sz="0" w:space="0" w:color="auto"/>
      </w:divBdr>
      <w:divsChild>
        <w:div w:id="856698773">
          <w:marLeft w:val="0"/>
          <w:marRight w:val="0"/>
          <w:marTop w:val="0"/>
          <w:marBottom w:val="0"/>
          <w:divBdr>
            <w:top w:val="none" w:sz="0" w:space="0" w:color="auto"/>
            <w:left w:val="none" w:sz="0" w:space="0" w:color="auto"/>
            <w:bottom w:val="none" w:sz="0" w:space="0" w:color="auto"/>
            <w:right w:val="none" w:sz="0" w:space="0" w:color="auto"/>
          </w:divBdr>
        </w:div>
        <w:div w:id="2102022109">
          <w:marLeft w:val="0"/>
          <w:marRight w:val="0"/>
          <w:marTop w:val="150"/>
          <w:marBottom w:val="0"/>
          <w:divBdr>
            <w:top w:val="none" w:sz="0" w:space="0" w:color="auto"/>
            <w:left w:val="none" w:sz="0" w:space="0" w:color="auto"/>
            <w:bottom w:val="none" w:sz="0" w:space="0" w:color="auto"/>
            <w:right w:val="none" w:sz="0" w:space="0" w:color="auto"/>
          </w:divBdr>
          <w:divsChild>
            <w:div w:id="211238109">
              <w:marLeft w:val="1155"/>
              <w:marRight w:val="0"/>
              <w:marTop w:val="0"/>
              <w:marBottom w:val="0"/>
              <w:divBdr>
                <w:top w:val="none" w:sz="0" w:space="0" w:color="auto"/>
                <w:left w:val="none" w:sz="0" w:space="0" w:color="auto"/>
                <w:bottom w:val="none" w:sz="0" w:space="0" w:color="auto"/>
                <w:right w:val="none" w:sz="0" w:space="0" w:color="auto"/>
              </w:divBdr>
            </w:div>
            <w:div w:id="29379705">
              <w:marLeft w:val="1155"/>
              <w:marRight w:val="0"/>
              <w:marTop w:val="0"/>
              <w:marBottom w:val="0"/>
              <w:divBdr>
                <w:top w:val="none" w:sz="0" w:space="0" w:color="auto"/>
                <w:left w:val="none" w:sz="0" w:space="0" w:color="auto"/>
                <w:bottom w:val="none" w:sz="0" w:space="0" w:color="auto"/>
                <w:right w:val="none" w:sz="0" w:space="0" w:color="auto"/>
              </w:divBdr>
            </w:div>
            <w:div w:id="1680812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622134">
      <w:bodyDiv w:val="1"/>
      <w:marLeft w:val="0"/>
      <w:marRight w:val="0"/>
      <w:marTop w:val="0"/>
      <w:marBottom w:val="0"/>
      <w:divBdr>
        <w:top w:val="none" w:sz="0" w:space="0" w:color="auto"/>
        <w:left w:val="none" w:sz="0" w:space="0" w:color="auto"/>
        <w:bottom w:val="none" w:sz="0" w:space="0" w:color="auto"/>
        <w:right w:val="none" w:sz="0" w:space="0" w:color="auto"/>
      </w:divBdr>
      <w:divsChild>
        <w:div w:id="1990858457">
          <w:marLeft w:val="0"/>
          <w:marRight w:val="0"/>
          <w:marTop w:val="0"/>
          <w:marBottom w:val="0"/>
          <w:divBdr>
            <w:top w:val="none" w:sz="0" w:space="0" w:color="auto"/>
            <w:left w:val="none" w:sz="0" w:space="0" w:color="auto"/>
            <w:bottom w:val="none" w:sz="0" w:space="0" w:color="auto"/>
            <w:right w:val="none" w:sz="0" w:space="0" w:color="auto"/>
          </w:divBdr>
        </w:div>
        <w:div w:id="831288405">
          <w:marLeft w:val="0"/>
          <w:marRight w:val="0"/>
          <w:marTop w:val="150"/>
          <w:marBottom w:val="0"/>
          <w:divBdr>
            <w:top w:val="none" w:sz="0" w:space="0" w:color="auto"/>
            <w:left w:val="none" w:sz="0" w:space="0" w:color="auto"/>
            <w:bottom w:val="none" w:sz="0" w:space="0" w:color="auto"/>
            <w:right w:val="none" w:sz="0" w:space="0" w:color="auto"/>
          </w:divBdr>
          <w:divsChild>
            <w:div w:id="316999942">
              <w:marLeft w:val="1155"/>
              <w:marRight w:val="0"/>
              <w:marTop w:val="0"/>
              <w:marBottom w:val="0"/>
              <w:divBdr>
                <w:top w:val="none" w:sz="0" w:space="0" w:color="auto"/>
                <w:left w:val="none" w:sz="0" w:space="0" w:color="auto"/>
                <w:bottom w:val="none" w:sz="0" w:space="0" w:color="auto"/>
                <w:right w:val="none" w:sz="0" w:space="0" w:color="auto"/>
              </w:divBdr>
            </w:div>
            <w:div w:id="627979081">
              <w:marLeft w:val="1155"/>
              <w:marRight w:val="0"/>
              <w:marTop w:val="0"/>
              <w:marBottom w:val="0"/>
              <w:divBdr>
                <w:top w:val="none" w:sz="0" w:space="0" w:color="auto"/>
                <w:left w:val="none" w:sz="0" w:space="0" w:color="auto"/>
                <w:bottom w:val="none" w:sz="0" w:space="0" w:color="auto"/>
                <w:right w:val="none" w:sz="0" w:space="0" w:color="auto"/>
              </w:divBdr>
            </w:div>
            <w:div w:id="5331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3865890">
      <w:bodyDiv w:val="1"/>
      <w:marLeft w:val="0"/>
      <w:marRight w:val="0"/>
      <w:marTop w:val="0"/>
      <w:marBottom w:val="0"/>
      <w:divBdr>
        <w:top w:val="none" w:sz="0" w:space="0" w:color="auto"/>
        <w:left w:val="none" w:sz="0" w:space="0" w:color="auto"/>
        <w:bottom w:val="none" w:sz="0" w:space="0" w:color="auto"/>
        <w:right w:val="none" w:sz="0" w:space="0" w:color="auto"/>
      </w:divBdr>
      <w:divsChild>
        <w:div w:id="2037265453">
          <w:marLeft w:val="0"/>
          <w:marRight w:val="0"/>
          <w:marTop w:val="0"/>
          <w:marBottom w:val="0"/>
          <w:divBdr>
            <w:top w:val="none" w:sz="0" w:space="0" w:color="auto"/>
            <w:left w:val="none" w:sz="0" w:space="0" w:color="auto"/>
            <w:bottom w:val="none" w:sz="0" w:space="0" w:color="auto"/>
            <w:right w:val="none" w:sz="0" w:space="0" w:color="auto"/>
          </w:divBdr>
        </w:div>
        <w:div w:id="1977759150">
          <w:marLeft w:val="0"/>
          <w:marRight w:val="0"/>
          <w:marTop w:val="150"/>
          <w:marBottom w:val="0"/>
          <w:divBdr>
            <w:top w:val="none" w:sz="0" w:space="0" w:color="auto"/>
            <w:left w:val="none" w:sz="0" w:space="0" w:color="auto"/>
            <w:bottom w:val="none" w:sz="0" w:space="0" w:color="auto"/>
            <w:right w:val="none" w:sz="0" w:space="0" w:color="auto"/>
          </w:divBdr>
          <w:divsChild>
            <w:div w:id="309482543">
              <w:marLeft w:val="1155"/>
              <w:marRight w:val="0"/>
              <w:marTop w:val="0"/>
              <w:marBottom w:val="0"/>
              <w:divBdr>
                <w:top w:val="none" w:sz="0" w:space="0" w:color="auto"/>
                <w:left w:val="none" w:sz="0" w:space="0" w:color="auto"/>
                <w:bottom w:val="none" w:sz="0" w:space="0" w:color="auto"/>
                <w:right w:val="none" w:sz="0" w:space="0" w:color="auto"/>
              </w:divBdr>
            </w:div>
            <w:div w:id="898251505">
              <w:marLeft w:val="1155"/>
              <w:marRight w:val="0"/>
              <w:marTop w:val="0"/>
              <w:marBottom w:val="0"/>
              <w:divBdr>
                <w:top w:val="none" w:sz="0" w:space="0" w:color="auto"/>
                <w:left w:val="none" w:sz="0" w:space="0" w:color="auto"/>
                <w:bottom w:val="none" w:sz="0" w:space="0" w:color="auto"/>
                <w:right w:val="none" w:sz="0" w:space="0" w:color="auto"/>
              </w:divBdr>
            </w:div>
            <w:div w:id="1451628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294286">
      <w:bodyDiv w:val="1"/>
      <w:marLeft w:val="0"/>
      <w:marRight w:val="0"/>
      <w:marTop w:val="0"/>
      <w:marBottom w:val="0"/>
      <w:divBdr>
        <w:top w:val="none" w:sz="0" w:space="0" w:color="auto"/>
        <w:left w:val="none" w:sz="0" w:space="0" w:color="auto"/>
        <w:bottom w:val="none" w:sz="0" w:space="0" w:color="auto"/>
        <w:right w:val="none" w:sz="0" w:space="0" w:color="auto"/>
      </w:divBdr>
      <w:divsChild>
        <w:div w:id="152530157">
          <w:marLeft w:val="0"/>
          <w:marRight w:val="0"/>
          <w:marTop w:val="0"/>
          <w:marBottom w:val="0"/>
          <w:divBdr>
            <w:top w:val="none" w:sz="0" w:space="0" w:color="auto"/>
            <w:left w:val="none" w:sz="0" w:space="0" w:color="auto"/>
            <w:bottom w:val="none" w:sz="0" w:space="0" w:color="auto"/>
            <w:right w:val="none" w:sz="0" w:space="0" w:color="auto"/>
          </w:divBdr>
        </w:div>
        <w:div w:id="1266840464">
          <w:marLeft w:val="0"/>
          <w:marRight w:val="0"/>
          <w:marTop w:val="150"/>
          <w:marBottom w:val="0"/>
          <w:divBdr>
            <w:top w:val="none" w:sz="0" w:space="0" w:color="auto"/>
            <w:left w:val="none" w:sz="0" w:space="0" w:color="auto"/>
            <w:bottom w:val="none" w:sz="0" w:space="0" w:color="auto"/>
            <w:right w:val="none" w:sz="0" w:space="0" w:color="auto"/>
          </w:divBdr>
          <w:divsChild>
            <w:div w:id="1403288789">
              <w:marLeft w:val="1155"/>
              <w:marRight w:val="0"/>
              <w:marTop w:val="0"/>
              <w:marBottom w:val="0"/>
              <w:divBdr>
                <w:top w:val="none" w:sz="0" w:space="0" w:color="auto"/>
                <w:left w:val="none" w:sz="0" w:space="0" w:color="auto"/>
                <w:bottom w:val="none" w:sz="0" w:space="0" w:color="auto"/>
                <w:right w:val="none" w:sz="0" w:space="0" w:color="auto"/>
              </w:divBdr>
            </w:div>
            <w:div w:id="675689789">
              <w:marLeft w:val="1155"/>
              <w:marRight w:val="0"/>
              <w:marTop w:val="0"/>
              <w:marBottom w:val="0"/>
              <w:divBdr>
                <w:top w:val="none" w:sz="0" w:space="0" w:color="auto"/>
                <w:left w:val="none" w:sz="0" w:space="0" w:color="auto"/>
                <w:bottom w:val="none" w:sz="0" w:space="0" w:color="auto"/>
                <w:right w:val="none" w:sz="0" w:space="0" w:color="auto"/>
              </w:divBdr>
            </w:div>
            <w:div w:id="1854176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29519">
      <w:bodyDiv w:val="1"/>
      <w:marLeft w:val="0"/>
      <w:marRight w:val="0"/>
      <w:marTop w:val="0"/>
      <w:marBottom w:val="0"/>
      <w:divBdr>
        <w:top w:val="none" w:sz="0" w:space="0" w:color="auto"/>
        <w:left w:val="none" w:sz="0" w:space="0" w:color="auto"/>
        <w:bottom w:val="none" w:sz="0" w:space="0" w:color="auto"/>
        <w:right w:val="none" w:sz="0" w:space="0" w:color="auto"/>
      </w:divBdr>
      <w:divsChild>
        <w:div w:id="1778525592">
          <w:marLeft w:val="0"/>
          <w:marRight w:val="0"/>
          <w:marTop w:val="0"/>
          <w:marBottom w:val="0"/>
          <w:divBdr>
            <w:top w:val="none" w:sz="0" w:space="0" w:color="auto"/>
            <w:left w:val="none" w:sz="0" w:space="0" w:color="auto"/>
            <w:bottom w:val="none" w:sz="0" w:space="0" w:color="auto"/>
            <w:right w:val="none" w:sz="0" w:space="0" w:color="auto"/>
          </w:divBdr>
        </w:div>
        <w:div w:id="433212134">
          <w:marLeft w:val="0"/>
          <w:marRight w:val="0"/>
          <w:marTop w:val="150"/>
          <w:marBottom w:val="0"/>
          <w:divBdr>
            <w:top w:val="none" w:sz="0" w:space="0" w:color="auto"/>
            <w:left w:val="none" w:sz="0" w:space="0" w:color="auto"/>
            <w:bottom w:val="none" w:sz="0" w:space="0" w:color="auto"/>
            <w:right w:val="none" w:sz="0" w:space="0" w:color="auto"/>
          </w:divBdr>
          <w:divsChild>
            <w:div w:id="1547644048">
              <w:marLeft w:val="1155"/>
              <w:marRight w:val="0"/>
              <w:marTop w:val="0"/>
              <w:marBottom w:val="0"/>
              <w:divBdr>
                <w:top w:val="none" w:sz="0" w:space="0" w:color="auto"/>
                <w:left w:val="none" w:sz="0" w:space="0" w:color="auto"/>
                <w:bottom w:val="none" w:sz="0" w:space="0" w:color="auto"/>
                <w:right w:val="none" w:sz="0" w:space="0" w:color="auto"/>
              </w:divBdr>
            </w:div>
            <w:div w:id="356542063">
              <w:marLeft w:val="1155"/>
              <w:marRight w:val="0"/>
              <w:marTop w:val="0"/>
              <w:marBottom w:val="0"/>
              <w:divBdr>
                <w:top w:val="none" w:sz="0" w:space="0" w:color="auto"/>
                <w:left w:val="none" w:sz="0" w:space="0" w:color="auto"/>
                <w:bottom w:val="none" w:sz="0" w:space="0" w:color="auto"/>
                <w:right w:val="none" w:sz="0" w:space="0" w:color="auto"/>
              </w:divBdr>
            </w:div>
            <w:div w:id="1738480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179782">
      <w:bodyDiv w:val="1"/>
      <w:marLeft w:val="0"/>
      <w:marRight w:val="0"/>
      <w:marTop w:val="0"/>
      <w:marBottom w:val="0"/>
      <w:divBdr>
        <w:top w:val="none" w:sz="0" w:space="0" w:color="auto"/>
        <w:left w:val="none" w:sz="0" w:space="0" w:color="auto"/>
        <w:bottom w:val="none" w:sz="0" w:space="0" w:color="auto"/>
        <w:right w:val="none" w:sz="0" w:space="0" w:color="auto"/>
      </w:divBdr>
      <w:divsChild>
        <w:div w:id="542836198">
          <w:marLeft w:val="0"/>
          <w:marRight w:val="0"/>
          <w:marTop w:val="0"/>
          <w:marBottom w:val="0"/>
          <w:divBdr>
            <w:top w:val="none" w:sz="0" w:space="0" w:color="auto"/>
            <w:left w:val="none" w:sz="0" w:space="0" w:color="auto"/>
            <w:bottom w:val="none" w:sz="0" w:space="0" w:color="auto"/>
            <w:right w:val="none" w:sz="0" w:space="0" w:color="auto"/>
          </w:divBdr>
        </w:div>
        <w:div w:id="84153382">
          <w:marLeft w:val="0"/>
          <w:marRight w:val="0"/>
          <w:marTop w:val="150"/>
          <w:marBottom w:val="0"/>
          <w:divBdr>
            <w:top w:val="none" w:sz="0" w:space="0" w:color="auto"/>
            <w:left w:val="none" w:sz="0" w:space="0" w:color="auto"/>
            <w:bottom w:val="none" w:sz="0" w:space="0" w:color="auto"/>
            <w:right w:val="none" w:sz="0" w:space="0" w:color="auto"/>
          </w:divBdr>
          <w:divsChild>
            <w:div w:id="1523276091">
              <w:marLeft w:val="1155"/>
              <w:marRight w:val="0"/>
              <w:marTop w:val="0"/>
              <w:marBottom w:val="0"/>
              <w:divBdr>
                <w:top w:val="none" w:sz="0" w:space="0" w:color="auto"/>
                <w:left w:val="none" w:sz="0" w:space="0" w:color="auto"/>
                <w:bottom w:val="none" w:sz="0" w:space="0" w:color="auto"/>
                <w:right w:val="none" w:sz="0" w:space="0" w:color="auto"/>
              </w:divBdr>
            </w:div>
            <w:div w:id="1091314834">
              <w:marLeft w:val="1155"/>
              <w:marRight w:val="0"/>
              <w:marTop w:val="0"/>
              <w:marBottom w:val="0"/>
              <w:divBdr>
                <w:top w:val="none" w:sz="0" w:space="0" w:color="auto"/>
                <w:left w:val="none" w:sz="0" w:space="0" w:color="auto"/>
                <w:bottom w:val="none" w:sz="0" w:space="0" w:color="auto"/>
                <w:right w:val="none" w:sz="0" w:space="0" w:color="auto"/>
              </w:divBdr>
            </w:div>
            <w:div w:id="16547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403641">
      <w:bodyDiv w:val="1"/>
      <w:marLeft w:val="0"/>
      <w:marRight w:val="0"/>
      <w:marTop w:val="0"/>
      <w:marBottom w:val="0"/>
      <w:divBdr>
        <w:top w:val="none" w:sz="0" w:space="0" w:color="auto"/>
        <w:left w:val="none" w:sz="0" w:space="0" w:color="auto"/>
        <w:bottom w:val="none" w:sz="0" w:space="0" w:color="auto"/>
        <w:right w:val="none" w:sz="0" w:space="0" w:color="auto"/>
      </w:divBdr>
      <w:divsChild>
        <w:div w:id="1644122522">
          <w:marLeft w:val="0"/>
          <w:marRight w:val="0"/>
          <w:marTop w:val="0"/>
          <w:marBottom w:val="0"/>
          <w:divBdr>
            <w:top w:val="none" w:sz="0" w:space="0" w:color="auto"/>
            <w:left w:val="none" w:sz="0" w:space="0" w:color="auto"/>
            <w:bottom w:val="none" w:sz="0" w:space="0" w:color="auto"/>
            <w:right w:val="none" w:sz="0" w:space="0" w:color="auto"/>
          </w:divBdr>
        </w:div>
        <w:div w:id="1567181118">
          <w:marLeft w:val="0"/>
          <w:marRight w:val="0"/>
          <w:marTop w:val="150"/>
          <w:marBottom w:val="0"/>
          <w:divBdr>
            <w:top w:val="none" w:sz="0" w:space="0" w:color="auto"/>
            <w:left w:val="none" w:sz="0" w:space="0" w:color="auto"/>
            <w:bottom w:val="none" w:sz="0" w:space="0" w:color="auto"/>
            <w:right w:val="none" w:sz="0" w:space="0" w:color="auto"/>
          </w:divBdr>
          <w:divsChild>
            <w:div w:id="1233856381">
              <w:marLeft w:val="1155"/>
              <w:marRight w:val="0"/>
              <w:marTop w:val="0"/>
              <w:marBottom w:val="0"/>
              <w:divBdr>
                <w:top w:val="none" w:sz="0" w:space="0" w:color="auto"/>
                <w:left w:val="none" w:sz="0" w:space="0" w:color="auto"/>
                <w:bottom w:val="none" w:sz="0" w:space="0" w:color="auto"/>
                <w:right w:val="none" w:sz="0" w:space="0" w:color="auto"/>
              </w:divBdr>
            </w:div>
            <w:div w:id="192810327">
              <w:marLeft w:val="1155"/>
              <w:marRight w:val="0"/>
              <w:marTop w:val="0"/>
              <w:marBottom w:val="0"/>
              <w:divBdr>
                <w:top w:val="none" w:sz="0" w:space="0" w:color="auto"/>
                <w:left w:val="none" w:sz="0" w:space="0" w:color="auto"/>
                <w:bottom w:val="none" w:sz="0" w:space="0" w:color="auto"/>
                <w:right w:val="none" w:sz="0" w:space="0" w:color="auto"/>
              </w:divBdr>
            </w:div>
            <w:div w:id="1631663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21050">
      <w:bodyDiv w:val="1"/>
      <w:marLeft w:val="0"/>
      <w:marRight w:val="0"/>
      <w:marTop w:val="0"/>
      <w:marBottom w:val="0"/>
      <w:divBdr>
        <w:top w:val="none" w:sz="0" w:space="0" w:color="auto"/>
        <w:left w:val="none" w:sz="0" w:space="0" w:color="auto"/>
        <w:bottom w:val="none" w:sz="0" w:space="0" w:color="auto"/>
        <w:right w:val="none" w:sz="0" w:space="0" w:color="auto"/>
      </w:divBdr>
      <w:divsChild>
        <w:div w:id="2057460737">
          <w:marLeft w:val="0"/>
          <w:marRight w:val="0"/>
          <w:marTop w:val="0"/>
          <w:marBottom w:val="0"/>
          <w:divBdr>
            <w:top w:val="none" w:sz="0" w:space="0" w:color="auto"/>
            <w:left w:val="none" w:sz="0" w:space="0" w:color="auto"/>
            <w:bottom w:val="none" w:sz="0" w:space="0" w:color="auto"/>
            <w:right w:val="none" w:sz="0" w:space="0" w:color="auto"/>
          </w:divBdr>
        </w:div>
        <w:div w:id="14500979">
          <w:marLeft w:val="0"/>
          <w:marRight w:val="0"/>
          <w:marTop w:val="150"/>
          <w:marBottom w:val="0"/>
          <w:divBdr>
            <w:top w:val="none" w:sz="0" w:space="0" w:color="auto"/>
            <w:left w:val="none" w:sz="0" w:space="0" w:color="auto"/>
            <w:bottom w:val="none" w:sz="0" w:space="0" w:color="auto"/>
            <w:right w:val="none" w:sz="0" w:space="0" w:color="auto"/>
          </w:divBdr>
          <w:divsChild>
            <w:div w:id="1996639793">
              <w:marLeft w:val="1155"/>
              <w:marRight w:val="0"/>
              <w:marTop w:val="0"/>
              <w:marBottom w:val="0"/>
              <w:divBdr>
                <w:top w:val="none" w:sz="0" w:space="0" w:color="auto"/>
                <w:left w:val="none" w:sz="0" w:space="0" w:color="auto"/>
                <w:bottom w:val="none" w:sz="0" w:space="0" w:color="auto"/>
                <w:right w:val="none" w:sz="0" w:space="0" w:color="auto"/>
              </w:divBdr>
            </w:div>
            <w:div w:id="1297831606">
              <w:marLeft w:val="1155"/>
              <w:marRight w:val="0"/>
              <w:marTop w:val="0"/>
              <w:marBottom w:val="0"/>
              <w:divBdr>
                <w:top w:val="none" w:sz="0" w:space="0" w:color="auto"/>
                <w:left w:val="none" w:sz="0" w:space="0" w:color="auto"/>
                <w:bottom w:val="none" w:sz="0" w:space="0" w:color="auto"/>
                <w:right w:val="none" w:sz="0" w:space="0" w:color="auto"/>
              </w:divBdr>
            </w:div>
            <w:div w:id="59914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1007">
      <w:bodyDiv w:val="1"/>
      <w:marLeft w:val="0"/>
      <w:marRight w:val="0"/>
      <w:marTop w:val="0"/>
      <w:marBottom w:val="0"/>
      <w:divBdr>
        <w:top w:val="none" w:sz="0" w:space="0" w:color="auto"/>
        <w:left w:val="none" w:sz="0" w:space="0" w:color="auto"/>
        <w:bottom w:val="none" w:sz="0" w:space="0" w:color="auto"/>
        <w:right w:val="none" w:sz="0" w:space="0" w:color="auto"/>
      </w:divBdr>
      <w:divsChild>
        <w:div w:id="993340571">
          <w:marLeft w:val="0"/>
          <w:marRight w:val="0"/>
          <w:marTop w:val="0"/>
          <w:marBottom w:val="0"/>
          <w:divBdr>
            <w:top w:val="none" w:sz="0" w:space="0" w:color="auto"/>
            <w:left w:val="none" w:sz="0" w:space="0" w:color="auto"/>
            <w:bottom w:val="none" w:sz="0" w:space="0" w:color="auto"/>
            <w:right w:val="none" w:sz="0" w:space="0" w:color="auto"/>
          </w:divBdr>
        </w:div>
        <w:div w:id="1419599278">
          <w:marLeft w:val="0"/>
          <w:marRight w:val="0"/>
          <w:marTop w:val="150"/>
          <w:marBottom w:val="0"/>
          <w:divBdr>
            <w:top w:val="none" w:sz="0" w:space="0" w:color="auto"/>
            <w:left w:val="none" w:sz="0" w:space="0" w:color="auto"/>
            <w:bottom w:val="none" w:sz="0" w:space="0" w:color="auto"/>
            <w:right w:val="none" w:sz="0" w:space="0" w:color="auto"/>
          </w:divBdr>
          <w:divsChild>
            <w:div w:id="543060052">
              <w:marLeft w:val="1155"/>
              <w:marRight w:val="0"/>
              <w:marTop w:val="0"/>
              <w:marBottom w:val="0"/>
              <w:divBdr>
                <w:top w:val="none" w:sz="0" w:space="0" w:color="auto"/>
                <w:left w:val="none" w:sz="0" w:space="0" w:color="auto"/>
                <w:bottom w:val="none" w:sz="0" w:space="0" w:color="auto"/>
                <w:right w:val="none" w:sz="0" w:space="0" w:color="auto"/>
              </w:divBdr>
            </w:div>
            <w:div w:id="1862011739">
              <w:marLeft w:val="1155"/>
              <w:marRight w:val="0"/>
              <w:marTop w:val="0"/>
              <w:marBottom w:val="0"/>
              <w:divBdr>
                <w:top w:val="none" w:sz="0" w:space="0" w:color="auto"/>
                <w:left w:val="none" w:sz="0" w:space="0" w:color="auto"/>
                <w:bottom w:val="none" w:sz="0" w:space="0" w:color="auto"/>
                <w:right w:val="none" w:sz="0" w:space="0" w:color="auto"/>
              </w:divBdr>
            </w:div>
            <w:div w:id="610556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08780">
      <w:bodyDiv w:val="1"/>
      <w:marLeft w:val="0"/>
      <w:marRight w:val="0"/>
      <w:marTop w:val="0"/>
      <w:marBottom w:val="0"/>
      <w:divBdr>
        <w:top w:val="none" w:sz="0" w:space="0" w:color="auto"/>
        <w:left w:val="none" w:sz="0" w:space="0" w:color="auto"/>
        <w:bottom w:val="none" w:sz="0" w:space="0" w:color="auto"/>
        <w:right w:val="none" w:sz="0" w:space="0" w:color="auto"/>
      </w:divBdr>
      <w:divsChild>
        <w:div w:id="2441536">
          <w:marLeft w:val="0"/>
          <w:marRight w:val="0"/>
          <w:marTop w:val="0"/>
          <w:marBottom w:val="0"/>
          <w:divBdr>
            <w:top w:val="none" w:sz="0" w:space="0" w:color="auto"/>
            <w:left w:val="none" w:sz="0" w:space="0" w:color="auto"/>
            <w:bottom w:val="none" w:sz="0" w:space="0" w:color="auto"/>
            <w:right w:val="none" w:sz="0" w:space="0" w:color="auto"/>
          </w:divBdr>
        </w:div>
        <w:div w:id="577595823">
          <w:marLeft w:val="0"/>
          <w:marRight w:val="0"/>
          <w:marTop w:val="150"/>
          <w:marBottom w:val="0"/>
          <w:divBdr>
            <w:top w:val="none" w:sz="0" w:space="0" w:color="auto"/>
            <w:left w:val="none" w:sz="0" w:space="0" w:color="auto"/>
            <w:bottom w:val="none" w:sz="0" w:space="0" w:color="auto"/>
            <w:right w:val="none" w:sz="0" w:space="0" w:color="auto"/>
          </w:divBdr>
          <w:divsChild>
            <w:div w:id="1559432540">
              <w:marLeft w:val="1155"/>
              <w:marRight w:val="0"/>
              <w:marTop w:val="0"/>
              <w:marBottom w:val="0"/>
              <w:divBdr>
                <w:top w:val="none" w:sz="0" w:space="0" w:color="auto"/>
                <w:left w:val="none" w:sz="0" w:space="0" w:color="auto"/>
                <w:bottom w:val="none" w:sz="0" w:space="0" w:color="auto"/>
                <w:right w:val="none" w:sz="0" w:space="0" w:color="auto"/>
              </w:divBdr>
            </w:div>
            <w:div w:id="211775823">
              <w:marLeft w:val="1155"/>
              <w:marRight w:val="0"/>
              <w:marTop w:val="0"/>
              <w:marBottom w:val="0"/>
              <w:divBdr>
                <w:top w:val="none" w:sz="0" w:space="0" w:color="auto"/>
                <w:left w:val="none" w:sz="0" w:space="0" w:color="auto"/>
                <w:bottom w:val="none" w:sz="0" w:space="0" w:color="auto"/>
                <w:right w:val="none" w:sz="0" w:space="0" w:color="auto"/>
              </w:divBdr>
            </w:div>
            <w:div w:id="187987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380742">
      <w:bodyDiv w:val="1"/>
      <w:marLeft w:val="0"/>
      <w:marRight w:val="0"/>
      <w:marTop w:val="0"/>
      <w:marBottom w:val="0"/>
      <w:divBdr>
        <w:top w:val="none" w:sz="0" w:space="0" w:color="auto"/>
        <w:left w:val="none" w:sz="0" w:space="0" w:color="auto"/>
        <w:bottom w:val="none" w:sz="0" w:space="0" w:color="auto"/>
        <w:right w:val="none" w:sz="0" w:space="0" w:color="auto"/>
      </w:divBdr>
      <w:divsChild>
        <w:div w:id="1601255403">
          <w:marLeft w:val="0"/>
          <w:marRight w:val="0"/>
          <w:marTop w:val="0"/>
          <w:marBottom w:val="0"/>
          <w:divBdr>
            <w:top w:val="none" w:sz="0" w:space="0" w:color="auto"/>
            <w:left w:val="none" w:sz="0" w:space="0" w:color="auto"/>
            <w:bottom w:val="none" w:sz="0" w:space="0" w:color="auto"/>
            <w:right w:val="none" w:sz="0" w:space="0" w:color="auto"/>
          </w:divBdr>
        </w:div>
        <w:div w:id="532155660">
          <w:marLeft w:val="0"/>
          <w:marRight w:val="0"/>
          <w:marTop w:val="150"/>
          <w:marBottom w:val="0"/>
          <w:divBdr>
            <w:top w:val="none" w:sz="0" w:space="0" w:color="auto"/>
            <w:left w:val="none" w:sz="0" w:space="0" w:color="auto"/>
            <w:bottom w:val="none" w:sz="0" w:space="0" w:color="auto"/>
            <w:right w:val="none" w:sz="0" w:space="0" w:color="auto"/>
          </w:divBdr>
          <w:divsChild>
            <w:div w:id="84687823">
              <w:marLeft w:val="1155"/>
              <w:marRight w:val="0"/>
              <w:marTop w:val="0"/>
              <w:marBottom w:val="0"/>
              <w:divBdr>
                <w:top w:val="none" w:sz="0" w:space="0" w:color="auto"/>
                <w:left w:val="none" w:sz="0" w:space="0" w:color="auto"/>
                <w:bottom w:val="none" w:sz="0" w:space="0" w:color="auto"/>
                <w:right w:val="none" w:sz="0" w:space="0" w:color="auto"/>
              </w:divBdr>
            </w:div>
            <w:div w:id="429201559">
              <w:marLeft w:val="1155"/>
              <w:marRight w:val="0"/>
              <w:marTop w:val="0"/>
              <w:marBottom w:val="0"/>
              <w:divBdr>
                <w:top w:val="none" w:sz="0" w:space="0" w:color="auto"/>
                <w:left w:val="none" w:sz="0" w:space="0" w:color="auto"/>
                <w:bottom w:val="none" w:sz="0" w:space="0" w:color="auto"/>
                <w:right w:val="none" w:sz="0" w:space="0" w:color="auto"/>
              </w:divBdr>
            </w:div>
            <w:div w:id="1984456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29750">
      <w:bodyDiv w:val="1"/>
      <w:marLeft w:val="0"/>
      <w:marRight w:val="0"/>
      <w:marTop w:val="0"/>
      <w:marBottom w:val="0"/>
      <w:divBdr>
        <w:top w:val="none" w:sz="0" w:space="0" w:color="auto"/>
        <w:left w:val="none" w:sz="0" w:space="0" w:color="auto"/>
        <w:bottom w:val="none" w:sz="0" w:space="0" w:color="auto"/>
        <w:right w:val="none" w:sz="0" w:space="0" w:color="auto"/>
      </w:divBdr>
      <w:divsChild>
        <w:div w:id="802623896">
          <w:marLeft w:val="0"/>
          <w:marRight w:val="0"/>
          <w:marTop w:val="0"/>
          <w:marBottom w:val="0"/>
          <w:divBdr>
            <w:top w:val="none" w:sz="0" w:space="0" w:color="auto"/>
            <w:left w:val="none" w:sz="0" w:space="0" w:color="auto"/>
            <w:bottom w:val="none" w:sz="0" w:space="0" w:color="auto"/>
            <w:right w:val="none" w:sz="0" w:space="0" w:color="auto"/>
          </w:divBdr>
        </w:div>
        <w:div w:id="2128038583">
          <w:marLeft w:val="0"/>
          <w:marRight w:val="0"/>
          <w:marTop w:val="150"/>
          <w:marBottom w:val="0"/>
          <w:divBdr>
            <w:top w:val="none" w:sz="0" w:space="0" w:color="auto"/>
            <w:left w:val="none" w:sz="0" w:space="0" w:color="auto"/>
            <w:bottom w:val="none" w:sz="0" w:space="0" w:color="auto"/>
            <w:right w:val="none" w:sz="0" w:space="0" w:color="auto"/>
          </w:divBdr>
          <w:divsChild>
            <w:div w:id="1212229497">
              <w:marLeft w:val="1155"/>
              <w:marRight w:val="0"/>
              <w:marTop w:val="0"/>
              <w:marBottom w:val="0"/>
              <w:divBdr>
                <w:top w:val="none" w:sz="0" w:space="0" w:color="auto"/>
                <w:left w:val="none" w:sz="0" w:space="0" w:color="auto"/>
                <w:bottom w:val="none" w:sz="0" w:space="0" w:color="auto"/>
                <w:right w:val="none" w:sz="0" w:space="0" w:color="auto"/>
              </w:divBdr>
            </w:div>
            <w:div w:id="1773359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184494">
      <w:bodyDiv w:val="1"/>
      <w:marLeft w:val="0"/>
      <w:marRight w:val="0"/>
      <w:marTop w:val="0"/>
      <w:marBottom w:val="0"/>
      <w:divBdr>
        <w:top w:val="none" w:sz="0" w:space="0" w:color="auto"/>
        <w:left w:val="none" w:sz="0" w:space="0" w:color="auto"/>
        <w:bottom w:val="none" w:sz="0" w:space="0" w:color="auto"/>
        <w:right w:val="none" w:sz="0" w:space="0" w:color="auto"/>
      </w:divBdr>
      <w:divsChild>
        <w:div w:id="1024284980">
          <w:marLeft w:val="0"/>
          <w:marRight w:val="0"/>
          <w:marTop w:val="0"/>
          <w:marBottom w:val="0"/>
          <w:divBdr>
            <w:top w:val="none" w:sz="0" w:space="0" w:color="auto"/>
            <w:left w:val="none" w:sz="0" w:space="0" w:color="auto"/>
            <w:bottom w:val="none" w:sz="0" w:space="0" w:color="auto"/>
            <w:right w:val="none" w:sz="0" w:space="0" w:color="auto"/>
          </w:divBdr>
        </w:div>
        <w:div w:id="1260599910">
          <w:marLeft w:val="0"/>
          <w:marRight w:val="0"/>
          <w:marTop w:val="150"/>
          <w:marBottom w:val="0"/>
          <w:divBdr>
            <w:top w:val="none" w:sz="0" w:space="0" w:color="auto"/>
            <w:left w:val="none" w:sz="0" w:space="0" w:color="auto"/>
            <w:bottom w:val="none" w:sz="0" w:space="0" w:color="auto"/>
            <w:right w:val="none" w:sz="0" w:space="0" w:color="auto"/>
          </w:divBdr>
          <w:divsChild>
            <w:div w:id="591470136">
              <w:marLeft w:val="1155"/>
              <w:marRight w:val="0"/>
              <w:marTop w:val="0"/>
              <w:marBottom w:val="0"/>
              <w:divBdr>
                <w:top w:val="none" w:sz="0" w:space="0" w:color="auto"/>
                <w:left w:val="none" w:sz="0" w:space="0" w:color="auto"/>
                <w:bottom w:val="none" w:sz="0" w:space="0" w:color="auto"/>
                <w:right w:val="none" w:sz="0" w:space="0" w:color="auto"/>
              </w:divBdr>
            </w:div>
            <w:div w:id="1678578004">
              <w:marLeft w:val="1155"/>
              <w:marRight w:val="0"/>
              <w:marTop w:val="0"/>
              <w:marBottom w:val="0"/>
              <w:divBdr>
                <w:top w:val="none" w:sz="0" w:space="0" w:color="auto"/>
                <w:left w:val="none" w:sz="0" w:space="0" w:color="auto"/>
                <w:bottom w:val="none" w:sz="0" w:space="0" w:color="auto"/>
                <w:right w:val="none" w:sz="0" w:space="0" w:color="auto"/>
              </w:divBdr>
            </w:div>
            <w:div w:id="15644818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494325">
      <w:bodyDiv w:val="1"/>
      <w:marLeft w:val="0"/>
      <w:marRight w:val="0"/>
      <w:marTop w:val="0"/>
      <w:marBottom w:val="0"/>
      <w:divBdr>
        <w:top w:val="none" w:sz="0" w:space="0" w:color="auto"/>
        <w:left w:val="none" w:sz="0" w:space="0" w:color="auto"/>
        <w:bottom w:val="none" w:sz="0" w:space="0" w:color="auto"/>
        <w:right w:val="none" w:sz="0" w:space="0" w:color="auto"/>
      </w:divBdr>
      <w:divsChild>
        <w:div w:id="1402941843">
          <w:marLeft w:val="0"/>
          <w:marRight w:val="0"/>
          <w:marTop w:val="0"/>
          <w:marBottom w:val="0"/>
          <w:divBdr>
            <w:top w:val="none" w:sz="0" w:space="0" w:color="auto"/>
            <w:left w:val="none" w:sz="0" w:space="0" w:color="auto"/>
            <w:bottom w:val="none" w:sz="0" w:space="0" w:color="auto"/>
            <w:right w:val="none" w:sz="0" w:space="0" w:color="auto"/>
          </w:divBdr>
        </w:div>
        <w:div w:id="1880237145">
          <w:marLeft w:val="0"/>
          <w:marRight w:val="0"/>
          <w:marTop w:val="150"/>
          <w:marBottom w:val="0"/>
          <w:divBdr>
            <w:top w:val="none" w:sz="0" w:space="0" w:color="auto"/>
            <w:left w:val="none" w:sz="0" w:space="0" w:color="auto"/>
            <w:bottom w:val="none" w:sz="0" w:space="0" w:color="auto"/>
            <w:right w:val="none" w:sz="0" w:space="0" w:color="auto"/>
          </w:divBdr>
          <w:divsChild>
            <w:div w:id="639770391">
              <w:marLeft w:val="1155"/>
              <w:marRight w:val="0"/>
              <w:marTop w:val="0"/>
              <w:marBottom w:val="0"/>
              <w:divBdr>
                <w:top w:val="none" w:sz="0" w:space="0" w:color="auto"/>
                <w:left w:val="none" w:sz="0" w:space="0" w:color="auto"/>
                <w:bottom w:val="none" w:sz="0" w:space="0" w:color="auto"/>
                <w:right w:val="none" w:sz="0" w:space="0" w:color="auto"/>
              </w:divBdr>
            </w:div>
            <w:div w:id="1402603285">
              <w:marLeft w:val="1155"/>
              <w:marRight w:val="0"/>
              <w:marTop w:val="0"/>
              <w:marBottom w:val="0"/>
              <w:divBdr>
                <w:top w:val="none" w:sz="0" w:space="0" w:color="auto"/>
                <w:left w:val="none" w:sz="0" w:space="0" w:color="auto"/>
                <w:bottom w:val="none" w:sz="0" w:space="0" w:color="auto"/>
                <w:right w:val="none" w:sz="0" w:space="0" w:color="auto"/>
              </w:divBdr>
            </w:div>
            <w:div w:id="1295597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02949">
      <w:bodyDiv w:val="1"/>
      <w:marLeft w:val="0"/>
      <w:marRight w:val="0"/>
      <w:marTop w:val="0"/>
      <w:marBottom w:val="0"/>
      <w:divBdr>
        <w:top w:val="none" w:sz="0" w:space="0" w:color="auto"/>
        <w:left w:val="none" w:sz="0" w:space="0" w:color="auto"/>
        <w:bottom w:val="none" w:sz="0" w:space="0" w:color="auto"/>
        <w:right w:val="none" w:sz="0" w:space="0" w:color="auto"/>
      </w:divBdr>
      <w:divsChild>
        <w:div w:id="1668292306">
          <w:marLeft w:val="0"/>
          <w:marRight w:val="0"/>
          <w:marTop w:val="0"/>
          <w:marBottom w:val="0"/>
          <w:divBdr>
            <w:top w:val="none" w:sz="0" w:space="0" w:color="auto"/>
            <w:left w:val="none" w:sz="0" w:space="0" w:color="auto"/>
            <w:bottom w:val="none" w:sz="0" w:space="0" w:color="auto"/>
            <w:right w:val="none" w:sz="0" w:space="0" w:color="auto"/>
          </w:divBdr>
        </w:div>
        <w:div w:id="831414946">
          <w:marLeft w:val="0"/>
          <w:marRight w:val="0"/>
          <w:marTop w:val="150"/>
          <w:marBottom w:val="0"/>
          <w:divBdr>
            <w:top w:val="none" w:sz="0" w:space="0" w:color="auto"/>
            <w:left w:val="none" w:sz="0" w:space="0" w:color="auto"/>
            <w:bottom w:val="none" w:sz="0" w:space="0" w:color="auto"/>
            <w:right w:val="none" w:sz="0" w:space="0" w:color="auto"/>
          </w:divBdr>
          <w:divsChild>
            <w:div w:id="540171284">
              <w:marLeft w:val="1155"/>
              <w:marRight w:val="0"/>
              <w:marTop w:val="0"/>
              <w:marBottom w:val="0"/>
              <w:divBdr>
                <w:top w:val="none" w:sz="0" w:space="0" w:color="auto"/>
                <w:left w:val="none" w:sz="0" w:space="0" w:color="auto"/>
                <w:bottom w:val="none" w:sz="0" w:space="0" w:color="auto"/>
                <w:right w:val="none" w:sz="0" w:space="0" w:color="auto"/>
              </w:divBdr>
            </w:div>
            <w:div w:id="127358748">
              <w:marLeft w:val="1155"/>
              <w:marRight w:val="0"/>
              <w:marTop w:val="0"/>
              <w:marBottom w:val="0"/>
              <w:divBdr>
                <w:top w:val="none" w:sz="0" w:space="0" w:color="auto"/>
                <w:left w:val="none" w:sz="0" w:space="0" w:color="auto"/>
                <w:bottom w:val="none" w:sz="0" w:space="0" w:color="auto"/>
                <w:right w:val="none" w:sz="0" w:space="0" w:color="auto"/>
              </w:divBdr>
            </w:div>
            <w:div w:id="1561549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2569">
      <w:bodyDiv w:val="1"/>
      <w:marLeft w:val="0"/>
      <w:marRight w:val="0"/>
      <w:marTop w:val="0"/>
      <w:marBottom w:val="0"/>
      <w:divBdr>
        <w:top w:val="none" w:sz="0" w:space="0" w:color="auto"/>
        <w:left w:val="none" w:sz="0" w:space="0" w:color="auto"/>
        <w:bottom w:val="none" w:sz="0" w:space="0" w:color="auto"/>
        <w:right w:val="none" w:sz="0" w:space="0" w:color="auto"/>
      </w:divBdr>
      <w:divsChild>
        <w:div w:id="1784692698">
          <w:marLeft w:val="0"/>
          <w:marRight w:val="0"/>
          <w:marTop w:val="0"/>
          <w:marBottom w:val="0"/>
          <w:divBdr>
            <w:top w:val="none" w:sz="0" w:space="0" w:color="auto"/>
            <w:left w:val="none" w:sz="0" w:space="0" w:color="auto"/>
            <w:bottom w:val="none" w:sz="0" w:space="0" w:color="auto"/>
            <w:right w:val="none" w:sz="0" w:space="0" w:color="auto"/>
          </w:divBdr>
        </w:div>
        <w:div w:id="1291589310">
          <w:marLeft w:val="0"/>
          <w:marRight w:val="0"/>
          <w:marTop w:val="150"/>
          <w:marBottom w:val="0"/>
          <w:divBdr>
            <w:top w:val="none" w:sz="0" w:space="0" w:color="auto"/>
            <w:left w:val="none" w:sz="0" w:space="0" w:color="auto"/>
            <w:bottom w:val="none" w:sz="0" w:space="0" w:color="auto"/>
            <w:right w:val="none" w:sz="0" w:space="0" w:color="auto"/>
          </w:divBdr>
          <w:divsChild>
            <w:div w:id="129594623">
              <w:marLeft w:val="1155"/>
              <w:marRight w:val="0"/>
              <w:marTop w:val="0"/>
              <w:marBottom w:val="0"/>
              <w:divBdr>
                <w:top w:val="none" w:sz="0" w:space="0" w:color="auto"/>
                <w:left w:val="none" w:sz="0" w:space="0" w:color="auto"/>
                <w:bottom w:val="none" w:sz="0" w:space="0" w:color="auto"/>
                <w:right w:val="none" w:sz="0" w:space="0" w:color="auto"/>
              </w:divBdr>
            </w:div>
            <w:div w:id="152451214">
              <w:marLeft w:val="1155"/>
              <w:marRight w:val="0"/>
              <w:marTop w:val="0"/>
              <w:marBottom w:val="0"/>
              <w:divBdr>
                <w:top w:val="none" w:sz="0" w:space="0" w:color="auto"/>
                <w:left w:val="none" w:sz="0" w:space="0" w:color="auto"/>
                <w:bottom w:val="none" w:sz="0" w:space="0" w:color="auto"/>
                <w:right w:val="none" w:sz="0" w:space="0" w:color="auto"/>
              </w:divBdr>
            </w:div>
            <w:div w:id="106883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33276</TotalTime>
  <Pages>2</Pages>
  <Words>270</Words>
  <Characters>1543</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1810</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1669</cp:revision>
  <cp:lastPrinted>2009-02-06T05:36:00Z</cp:lastPrinted>
  <dcterms:created xsi:type="dcterms:W3CDTF">2025-11-25T20:19:00Z</dcterms:created>
  <dcterms:modified xsi:type="dcterms:W3CDTF">2026-01-07T19:10:00Z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