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993C" w14:textId="71990CAD" w:rsidR="00D81B3C" w:rsidRDefault="00210BDA" w:rsidP="00210BDA">
      <w:r w:rsidRPr="00210BDA">
        <w:rPr>
          <w:rFonts w:hint="eastAsia"/>
        </w:rPr>
        <w:t>Громова</w:t>
      </w:r>
      <w:r w:rsidRPr="00210BDA">
        <w:t xml:space="preserve"> </w:t>
      </w:r>
      <w:r w:rsidRPr="00210BDA">
        <w:rPr>
          <w:rFonts w:hint="eastAsia"/>
        </w:rPr>
        <w:t>Алла</w:t>
      </w:r>
      <w:r w:rsidRPr="00210BDA">
        <w:t xml:space="preserve"> </w:t>
      </w:r>
      <w:r w:rsidRPr="00210BDA">
        <w:rPr>
          <w:rFonts w:hint="eastAsia"/>
        </w:rPr>
        <w:t>Викторовна</w:t>
      </w:r>
      <w:r>
        <w:t xml:space="preserve"> </w:t>
      </w:r>
      <w:r w:rsidRPr="00210BDA">
        <w:rPr>
          <w:rFonts w:hint="eastAsia"/>
        </w:rPr>
        <w:t>Синтаксис</w:t>
      </w:r>
      <w:r w:rsidRPr="00210BDA">
        <w:t xml:space="preserve"> </w:t>
      </w:r>
      <w:r w:rsidRPr="00210BDA">
        <w:rPr>
          <w:rFonts w:hint="eastAsia"/>
        </w:rPr>
        <w:t>как</w:t>
      </w:r>
      <w:r w:rsidRPr="00210BDA">
        <w:t xml:space="preserve"> </w:t>
      </w:r>
      <w:r w:rsidRPr="00210BDA">
        <w:rPr>
          <w:rFonts w:hint="eastAsia"/>
        </w:rPr>
        <w:t>средство</w:t>
      </w:r>
      <w:r w:rsidRPr="00210BDA">
        <w:t xml:space="preserve"> </w:t>
      </w:r>
      <w:r w:rsidRPr="00210BDA">
        <w:rPr>
          <w:rFonts w:hint="eastAsia"/>
        </w:rPr>
        <w:t>понимания</w:t>
      </w:r>
      <w:r w:rsidRPr="00210BDA">
        <w:t xml:space="preserve"> </w:t>
      </w:r>
      <w:r w:rsidRPr="00210BDA">
        <w:rPr>
          <w:rFonts w:hint="eastAsia"/>
        </w:rPr>
        <w:t>содержательности</w:t>
      </w:r>
      <w:r w:rsidRPr="00210BDA">
        <w:t xml:space="preserve"> </w:t>
      </w:r>
      <w:r w:rsidRPr="00210BDA">
        <w:rPr>
          <w:rFonts w:hint="eastAsia"/>
        </w:rPr>
        <w:t>текста</w:t>
      </w:r>
      <w:r w:rsidRPr="00210BDA">
        <w:t xml:space="preserve"> </w:t>
      </w:r>
      <w:r w:rsidRPr="00210BDA">
        <w:rPr>
          <w:rFonts w:hint="eastAsia"/>
        </w:rPr>
        <w:t>при</w:t>
      </w:r>
      <w:r w:rsidRPr="00210BDA">
        <w:t xml:space="preserve"> </w:t>
      </w:r>
      <w:r w:rsidRPr="00210BDA">
        <w:rPr>
          <w:rFonts w:hint="eastAsia"/>
        </w:rPr>
        <w:t>переводе</w:t>
      </w:r>
    </w:p>
    <w:p w14:paraId="497EE9BB" w14:textId="77777777" w:rsidR="00210BDA" w:rsidRDefault="00210BDA" w:rsidP="00210BDA">
      <w:r>
        <w:rPr>
          <w:rFonts w:hint="eastAsia"/>
        </w:rPr>
        <w:t>ОГЛАВЛЕНИЕ</w:t>
      </w:r>
      <w:r>
        <w:t xml:space="preserve"> </w:t>
      </w:r>
      <w:r>
        <w:rPr>
          <w:rFonts w:hint="eastAsia"/>
        </w:rPr>
        <w:t>ДИССЕРТАЦИИ</w:t>
      </w:r>
    </w:p>
    <w:p w14:paraId="24D9757D" w14:textId="77777777" w:rsidR="00210BDA" w:rsidRDefault="00210BDA" w:rsidP="00210BDA">
      <w:r>
        <w:rPr>
          <w:rFonts w:hint="eastAsia"/>
        </w:rPr>
        <w:t>кандидат</w:t>
      </w:r>
      <w:r>
        <w:t xml:space="preserve"> </w:t>
      </w:r>
      <w:r>
        <w:rPr>
          <w:rFonts w:hint="eastAsia"/>
        </w:rPr>
        <w:t>наук</w:t>
      </w:r>
      <w:r>
        <w:t xml:space="preserve"> </w:t>
      </w:r>
      <w:r>
        <w:rPr>
          <w:rFonts w:hint="eastAsia"/>
        </w:rPr>
        <w:t>Громова</w:t>
      </w:r>
      <w:r>
        <w:t xml:space="preserve"> </w:t>
      </w:r>
      <w:r>
        <w:rPr>
          <w:rFonts w:hint="eastAsia"/>
        </w:rPr>
        <w:t>Алла</w:t>
      </w:r>
      <w:r>
        <w:t xml:space="preserve"> </w:t>
      </w:r>
      <w:r>
        <w:rPr>
          <w:rFonts w:hint="eastAsia"/>
        </w:rPr>
        <w:t>Викторовна</w:t>
      </w:r>
    </w:p>
    <w:p w14:paraId="457D0BFC" w14:textId="77777777" w:rsidR="00210BDA" w:rsidRDefault="00210BDA" w:rsidP="00210BDA">
      <w:r>
        <w:rPr>
          <w:rFonts w:hint="eastAsia"/>
        </w:rPr>
        <w:t>ВВЕДЕНИЕ</w:t>
      </w:r>
    </w:p>
    <w:p w14:paraId="694198A3" w14:textId="77777777" w:rsidR="00210BDA" w:rsidRDefault="00210BDA" w:rsidP="00210BDA"/>
    <w:p w14:paraId="14899A1B" w14:textId="77777777" w:rsidR="00210BDA" w:rsidRDefault="00210BDA" w:rsidP="00210BDA">
      <w:r>
        <w:rPr>
          <w:rFonts w:hint="eastAsia"/>
        </w:rPr>
        <w:t>ГЛАВА</w:t>
      </w:r>
      <w:r>
        <w:t xml:space="preserve"> 1. </w:t>
      </w:r>
      <w:r>
        <w:rPr>
          <w:rFonts w:hint="eastAsia"/>
        </w:rPr>
        <w:t>ПЕРЕВОД</w:t>
      </w:r>
      <w:r>
        <w:t xml:space="preserve"> </w:t>
      </w:r>
      <w:r>
        <w:rPr>
          <w:rFonts w:hint="eastAsia"/>
        </w:rPr>
        <w:t>КАК</w:t>
      </w:r>
      <w:r>
        <w:t xml:space="preserve"> </w:t>
      </w:r>
      <w:r>
        <w:rPr>
          <w:rFonts w:hint="eastAsia"/>
        </w:rPr>
        <w:t>МЕТОД</w:t>
      </w:r>
      <w:r>
        <w:t xml:space="preserve"> </w:t>
      </w:r>
      <w:r>
        <w:rPr>
          <w:rFonts w:hint="eastAsia"/>
        </w:rPr>
        <w:t>ОСВОЕНИЯ</w:t>
      </w:r>
      <w:r>
        <w:t xml:space="preserve"> </w:t>
      </w:r>
      <w:r>
        <w:rPr>
          <w:rFonts w:hint="eastAsia"/>
        </w:rPr>
        <w:t>СМЫСЛОВОЙ</w:t>
      </w:r>
      <w:r>
        <w:t xml:space="preserve"> </w:t>
      </w:r>
      <w:r>
        <w:rPr>
          <w:rFonts w:hint="eastAsia"/>
        </w:rPr>
        <w:t>СИСТЕМЫ</w:t>
      </w:r>
      <w:r>
        <w:t xml:space="preserve"> </w:t>
      </w:r>
      <w:r>
        <w:rPr>
          <w:rFonts w:hint="eastAsia"/>
        </w:rPr>
        <w:t>ТЕКСТА</w:t>
      </w:r>
    </w:p>
    <w:p w14:paraId="7DE9BF11" w14:textId="77777777" w:rsidR="00210BDA" w:rsidRDefault="00210BDA" w:rsidP="00210BDA"/>
    <w:p w14:paraId="0B53F766" w14:textId="77777777" w:rsidR="00210BDA" w:rsidRDefault="00210BDA" w:rsidP="00210BDA">
      <w:r>
        <w:t xml:space="preserve">1.1. </w:t>
      </w:r>
      <w:r>
        <w:rPr>
          <w:rFonts w:hint="eastAsia"/>
        </w:rPr>
        <w:t>Понимание</w:t>
      </w:r>
      <w:r>
        <w:t xml:space="preserve"> </w:t>
      </w:r>
      <w:r>
        <w:rPr>
          <w:rFonts w:hint="eastAsia"/>
        </w:rPr>
        <w:t>текста</w:t>
      </w:r>
      <w:r>
        <w:t xml:space="preserve"> </w:t>
      </w:r>
      <w:r>
        <w:rPr>
          <w:rFonts w:hint="eastAsia"/>
        </w:rPr>
        <w:t>как</w:t>
      </w:r>
      <w:r>
        <w:t xml:space="preserve"> </w:t>
      </w:r>
      <w:r>
        <w:rPr>
          <w:rFonts w:hint="eastAsia"/>
        </w:rPr>
        <w:t>перевод</w:t>
      </w:r>
      <w:r>
        <w:t xml:space="preserve"> </w:t>
      </w:r>
      <w:r>
        <w:rPr>
          <w:rFonts w:hint="eastAsia"/>
        </w:rPr>
        <w:t>смыслов</w:t>
      </w:r>
    </w:p>
    <w:p w14:paraId="2F46C039" w14:textId="77777777" w:rsidR="00210BDA" w:rsidRDefault="00210BDA" w:rsidP="00210BDA"/>
    <w:p w14:paraId="48491F13" w14:textId="77777777" w:rsidR="00210BDA" w:rsidRDefault="00210BDA" w:rsidP="00210BDA">
      <w:r>
        <w:t xml:space="preserve">1.2. </w:t>
      </w:r>
      <w:r>
        <w:rPr>
          <w:rFonts w:hint="eastAsia"/>
        </w:rPr>
        <w:t>Интерпретация</w:t>
      </w:r>
      <w:r>
        <w:t xml:space="preserve"> </w:t>
      </w:r>
      <w:r>
        <w:rPr>
          <w:rFonts w:hint="eastAsia"/>
        </w:rPr>
        <w:t>как</w:t>
      </w:r>
      <w:r>
        <w:t xml:space="preserve"> </w:t>
      </w:r>
      <w:r>
        <w:rPr>
          <w:rFonts w:hint="eastAsia"/>
        </w:rPr>
        <w:t>перевод</w:t>
      </w:r>
      <w:r>
        <w:t xml:space="preserve"> </w:t>
      </w:r>
      <w:r>
        <w:rPr>
          <w:rFonts w:hint="eastAsia"/>
        </w:rPr>
        <w:t>понятого</w:t>
      </w:r>
    </w:p>
    <w:p w14:paraId="383A09F9" w14:textId="77777777" w:rsidR="00210BDA" w:rsidRDefault="00210BDA" w:rsidP="00210BDA"/>
    <w:p w14:paraId="259D68C7" w14:textId="77777777" w:rsidR="00210BDA" w:rsidRDefault="00210BDA" w:rsidP="00210BDA">
      <w:r>
        <w:t xml:space="preserve">1.3. </w:t>
      </w:r>
      <w:r>
        <w:rPr>
          <w:rFonts w:hint="eastAsia"/>
        </w:rPr>
        <w:t>Перевод</w:t>
      </w:r>
      <w:r>
        <w:t xml:space="preserve"> </w:t>
      </w:r>
      <w:r>
        <w:rPr>
          <w:rFonts w:hint="eastAsia"/>
        </w:rPr>
        <w:t>как</w:t>
      </w:r>
      <w:r>
        <w:t xml:space="preserve"> </w:t>
      </w:r>
      <w:r>
        <w:rPr>
          <w:rFonts w:hint="eastAsia"/>
        </w:rPr>
        <w:t>герменевтический</w:t>
      </w:r>
      <w:r>
        <w:t xml:space="preserve"> </w:t>
      </w:r>
      <w:r>
        <w:rPr>
          <w:rFonts w:hint="eastAsia"/>
        </w:rPr>
        <w:t>метод</w:t>
      </w:r>
      <w:r>
        <w:t xml:space="preserve"> </w:t>
      </w:r>
      <w:r>
        <w:rPr>
          <w:rFonts w:hint="eastAsia"/>
        </w:rPr>
        <w:t>понимания</w:t>
      </w:r>
      <w:r>
        <w:t xml:space="preserve"> </w:t>
      </w:r>
      <w:r>
        <w:rPr>
          <w:rFonts w:hint="eastAsia"/>
        </w:rPr>
        <w:t>текста</w:t>
      </w:r>
    </w:p>
    <w:p w14:paraId="22C97389" w14:textId="77777777" w:rsidR="00210BDA" w:rsidRDefault="00210BDA" w:rsidP="00210BDA"/>
    <w:p w14:paraId="25620F0F" w14:textId="77777777" w:rsidR="00210BDA" w:rsidRDefault="00210BDA" w:rsidP="00210BDA">
      <w:r>
        <w:t xml:space="preserve">1.4. </w:t>
      </w:r>
      <w:r>
        <w:rPr>
          <w:rFonts w:hint="eastAsia"/>
        </w:rPr>
        <w:t>Выводы</w:t>
      </w:r>
      <w:r>
        <w:t xml:space="preserve"> </w:t>
      </w:r>
      <w:r>
        <w:rPr>
          <w:rFonts w:hint="eastAsia"/>
        </w:rPr>
        <w:t>по</w:t>
      </w:r>
      <w:r>
        <w:t xml:space="preserve"> </w:t>
      </w:r>
      <w:r>
        <w:rPr>
          <w:rFonts w:hint="eastAsia"/>
        </w:rPr>
        <w:t>главе</w:t>
      </w:r>
    </w:p>
    <w:p w14:paraId="3DE88672" w14:textId="77777777" w:rsidR="00210BDA" w:rsidRDefault="00210BDA" w:rsidP="00210BDA"/>
    <w:p w14:paraId="1C7A8EA5" w14:textId="77777777" w:rsidR="00210BDA" w:rsidRDefault="00210BDA" w:rsidP="00210BDA">
      <w:r>
        <w:rPr>
          <w:rFonts w:hint="eastAsia"/>
        </w:rPr>
        <w:t>ГЛАВА</w:t>
      </w:r>
      <w:r>
        <w:t xml:space="preserve"> 2. </w:t>
      </w:r>
      <w:r>
        <w:rPr>
          <w:rFonts w:hint="eastAsia"/>
        </w:rPr>
        <w:t>СИНТАКСИС</w:t>
      </w:r>
      <w:r>
        <w:t xml:space="preserve"> </w:t>
      </w:r>
      <w:r>
        <w:rPr>
          <w:rFonts w:hint="eastAsia"/>
        </w:rPr>
        <w:t>КАК</w:t>
      </w:r>
      <w:r>
        <w:t xml:space="preserve"> </w:t>
      </w:r>
      <w:r>
        <w:rPr>
          <w:rFonts w:hint="eastAsia"/>
        </w:rPr>
        <w:t>СОДЕРЖАТЕЛЬНАЯ</w:t>
      </w:r>
      <w:r>
        <w:t xml:space="preserve"> </w:t>
      </w:r>
      <w:r>
        <w:rPr>
          <w:rFonts w:hint="eastAsia"/>
        </w:rPr>
        <w:t>СОСТАВЛЯЮЩАЯ</w:t>
      </w:r>
      <w:r>
        <w:t xml:space="preserve"> </w:t>
      </w:r>
      <w:r>
        <w:rPr>
          <w:rFonts w:hint="eastAsia"/>
        </w:rPr>
        <w:t>ТЕКСТА</w:t>
      </w:r>
    </w:p>
    <w:p w14:paraId="24BF1181" w14:textId="77777777" w:rsidR="00210BDA" w:rsidRDefault="00210BDA" w:rsidP="00210BDA"/>
    <w:p w14:paraId="510F593B" w14:textId="77777777" w:rsidR="00210BDA" w:rsidRDefault="00210BDA" w:rsidP="00210BDA">
      <w:r>
        <w:t xml:space="preserve">2.1. </w:t>
      </w:r>
      <w:r>
        <w:rPr>
          <w:rFonts w:hint="eastAsia"/>
        </w:rPr>
        <w:t>Текст</w:t>
      </w:r>
      <w:r>
        <w:t xml:space="preserve"> </w:t>
      </w:r>
      <w:r>
        <w:rPr>
          <w:rFonts w:hint="eastAsia"/>
        </w:rPr>
        <w:t>как</w:t>
      </w:r>
      <w:r>
        <w:t xml:space="preserve"> </w:t>
      </w:r>
      <w:r>
        <w:rPr>
          <w:rFonts w:hint="eastAsia"/>
        </w:rPr>
        <w:t>результат</w:t>
      </w:r>
      <w:r>
        <w:t xml:space="preserve"> </w:t>
      </w:r>
      <w:r>
        <w:rPr>
          <w:rFonts w:hint="eastAsia"/>
        </w:rPr>
        <w:t>взаимодействия</w:t>
      </w:r>
      <w:r>
        <w:t xml:space="preserve"> </w:t>
      </w:r>
      <w:r>
        <w:rPr>
          <w:rFonts w:hint="eastAsia"/>
        </w:rPr>
        <w:t>плана</w:t>
      </w:r>
      <w:r>
        <w:t xml:space="preserve"> </w:t>
      </w:r>
      <w:r>
        <w:rPr>
          <w:rFonts w:hint="eastAsia"/>
        </w:rPr>
        <w:t>выражения</w:t>
      </w:r>
      <w:r>
        <w:t xml:space="preserve"> </w:t>
      </w:r>
      <w:r>
        <w:rPr>
          <w:rFonts w:hint="eastAsia"/>
        </w:rPr>
        <w:t>и</w:t>
      </w:r>
      <w:r>
        <w:t xml:space="preserve"> </w:t>
      </w:r>
      <w:r>
        <w:rPr>
          <w:rFonts w:hint="eastAsia"/>
        </w:rPr>
        <w:t>плана</w:t>
      </w:r>
      <w:r>
        <w:t xml:space="preserve"> </w:t>
      </w:r>
      <w:r>
        <w:rPr>
          <w:rFonts w:hint="eastAsia"/>
        </w:rPr>
        <w:t>содержания</w:t>
      </w:r>
    </w:p>
    <w:p w14:paraId="54DEFE54" w14:textId="77777777" w:rsidR="00210BDA" w:rsidRDefault="00210BDA" w:rsidP="00210BDA"/>
    <w:p w14:paraId="09CFCAD0" w14:textId="77777777" w:rsidR="00210BDA" w:rsidRDefault="00210BDA" w:rsidP="00210BDA">
      <w:r>
        <w:t xml:space="preserve">2.2. </w:t>
      </w:r>
      <w:r>
        <w:rPr>
          <w:rFonts w:hint="eastAsia"/>
        </w:rPr>
        <w:t>Синтаксические</w:t>
      </w:r>
      <w:r>
        <w:t xml:space="preserve"> </w:t>
      </w:r>
      <w:r>
        <w:rPr>
          <w:rFonts w:hint="eastAsia"/>
        </w:rPr>
        <w:t>средства</w:t>
      </w:r>
      <w:r>
        <w:t xml:space="preserve"> </w:t>
      </w:r>
      <w:r>
        <w:rPr>
          <w:rFonts w:hint="eastAsia"/>
        </w:rPr>
        <w:t>текстопостроения</w:t>
      </w:r>
    </w:p>
    <w:p w14:paraId="03A44F6E" w14:textId="77777777" w:rsidR="00210BDA" w:rsidRDefault="00210BDA" w:rsidP="00210BDA"/>
    <w:p w14:paraId="5187D579" w14:textId="77777777" w:rsidR="00210BDA" w:rsidRDefault="00210BDA" w:rsidP="00210BDA">
      <w:r>
        <w:t xml:space="preserve">2.3. </w:t>
      </w:r>
      <w:r>
        <w:rPr>
          <w:rFonts w:hint="eastAsia"/>
        </w:rPr>
        <w:t>Структурно</w:t>
      </w:r>
      <w:r>
        <w:t>-</w:t>
      </w:r>
      <w:r>
        <w:rPr>
          <w:rFonts w:hint="eastAsia"/>
        </w:rPr>
        <w:t>семантические</w:t>
      </w:r>
      <w:r>
        <w:t xml:space="preserve"> </w:t>
      </w:r>
      <w:r>
        <w:rPr>
          <w:rFonts w:hint="eastAsia"/>
        </w:rPr>
        <w:t>единицы</w:t>
      </w:r>
      <w:r>
        <w:t xml:space="preserve"> </w:t>
      </w:r>
      <w:r>
        <w:rPr>
          <w:rFonts w:hint="eastAsia"/>
        </w:rPr>
        <w:t>текста</w:t>
      </w:r>
    </w:p>
    <w:p w14:paraId="63156ABB" w14:textId="77777777" w:rsidR="00210BDA" w:rsidRDefault="00210BDA" w:rsidP="00210BDA"/>
    <w:p w14:paraId="47AC77BA" w14:textId="77777777" w:rsidR="00210BDA" w:rsidRDefault="00210BDA" w:rsidP="00210BDA">
      <w:r>
        <w:t xml:space="preserve">2.4. </w:t>
      </w:r>
      <w:r>
        <w:rPr>
          <w:rFonts w:hint="eastAsia"/>
        </w:rPr>
        <w:t>Синтаксический</w:t>
      </w:r>
      <w:r>
        <w:t xml:space="preserve"> </w:t>
      </w:r>
      <w:r>
        <w:rPr>
          <w:rFonts w:hint="eastAsia"/>
        </w:rPr>
        <w:t>рисунок</w:t>
      </w:r>
      <w:r>
        <w:t xml:space="preserve"> </w:t>
      </w:r>
      <w:r>
        <w:rPr>
          <w:rFonts w:hint="eastAsia"/>
        </w:rPr>
        <w:t>художественного</w:t>
      </w:r>
      <w:r>
        <w:t xml:space="preserve"> </w:t>
      </w:r>
      <w:r>
        <w:rPr>
          <w:rFonts w:hint="eastAsia"/>
        </w:rPr>
        <w:t>и</w:t>
      </w:r>
      <w:r>
        <w:t xml:space="preserve"> </w:t>
      </w:r>
      <w:r>
        <w:rPr>
          <w:rFonts w:hint="eastAsia"/>
        </w:rPr>
        <w:t>научного</w:t>
      </w:r>
      <w:r>
        <w:t xml:space="preserve"> </w:t>
      </w:r>
      <w:r>
        <w:rPr>
          <w:rFonts w:hint="eastAsia"/>
        </w:rPr>
        <w:t>текста</w:t>
      </w:r>
    </w:p>
    <w:p w14:paraId="3E79F4B6" w14:textId="77777777" w:rsidR="00210BDA" w:rsidRDefault="00210BDA" w:rsidP="00210BDA"/>
    <w:p w14:paraId="67ADB14C" w14:textId="77777777" w:rsidR="00210BDA" w:rsidRDefault="00210BDA" w:rsidP="00210BDA">
      <w:r>
        <w:t xml:space="preserve">2.5. </w:t>
      </w:r>
      <w:r>
        <w:rPr>
          <w:rFonts w:hint="eastAsia"/>
        </w:rPr>
        <w:t>Экспрессивный</w:t>
      </w:r>
      <w:r>
        <w:t xml:space="preserve"> </w:t>
      </w:r>
      <w:r>
        <w:rPr>
          <w:rFonts w:hint="eastAsia"/>
        </w:rPr>
        <w:t>синтаксис</w:t>
      </w:r>
    </w:p>
    <w:p w14:paraId="0D779FE2" w14:textId="77777777" w:rsidR="00210BDA" w:rsidRDefault="00210BDA" w:rsidP="00210BDA"/>
    <w:p w14:paraId="413D4A76" w14:textId="77777777" w:rsidR="00210BDA" w:rsidRDefault="00210BDA" w:rsidP="00210BDA">
      <w:r>
        <w:lastRenderedPageBreak/>
        <w:t xml:space="preserve">2.6. </w:t>
      </w:r>
      <w:r>
        <w:rPr>
          <w:rFonts w:hint="eastAsia"/>
        </w:rPr>
        <w:t>Выводы</w:t>
      </w:r>
      <w:r>
        <w:t xml:space="preserve"> </w:t>
      </w:r>
      <w:r>
        <w:rPr>
          <w:rFonts w:hint="eastAsia"/>
        </w:rPr>
        <w:t>по</w:t>
      </w:r>
      <w:r>
        <w:t xml:space="preserve"> </w:t>
      </w:r>
      <w:r>
        <w:rPr>
          <w:rFonts w:hint="eastAsia"/>
        </w:rPr>
        <w:t>главе</w:t>
      </w:r>
    </w:p>
    <w:p w14:paraId="675E74E5" w14:textId="77777777" w:rsidR="00210BDA" w:rsidRDefault="00210BDA" w:rsidP="00210BDA"/>
    <w:p w14:paraId="2DB761D7" w14:textId="77777777" w:rsidR="00210BDA" w:rsidRDefault="00210BDA" w:rsidP="00210BDA">
      <w:r>
        <w:rPr>
          <w:rFonts w:hint="eastAsia"/>
        </w:rPr>
        <w:t>ГЛАВА</w:t>
      </w:r>
      <w:r>
        <w:t xml:space="preserve"> 3. </w:t>
      </w:r>
      <w:r>
        <w:rPr>
          <w:rFonts w:hint="eastAsia"/>
        </w:rPr>
        <w:t>СИНТАКСИЧЕСКАЯ</w:t>
      </w:r>
      <w:r>
        <w:t xml:space="preserve"> </w:t>
      </w:r>
      <w:r>
        <w:rPr>
          <w:rFonts w:hint="eastAsia"/>
        </w:rPr>
        <w:t>ОРГАНИЗАЦИЯ</w:t>
      </w:r>
      <w:r>
        <w:t xml:space="preserve"> </w:t>
      </w:r>
      <w:r>
        <w:rPr>
          <w:rFonts w:hint="eastAsia"/>
        </w:rPr>
        <w:t>ТЕКСТА</w:t>
      </w:r>
      <w:r>
        <w:t xml:space="preserve"> </w:t>
      </w:r>
      <w:r>
        <w:rPr>
          <w:rFonts w:hint="eastAsia"/>
        </w:rPr>
        <w:t>КАК</w:t>
      </w:r>
      <w:r>
        <w:t xml:space="preserve"> </w:t>
      </w:r>
      <w:r>
        <w:rPr>
          <w:rFonts w:hint="eastAsia"/>
        </w:rPr>
        <w:t>МЕТАСРЕДСТВО</w:t>
      </w:r>
      <w:r>
        <w:t xml:space="preserve"> </w:t>
      </w:r>
      <w:r>
        <w:rPr>
          <w:rFonts w:hint="eastAsia"/>
        </w:rPr>
        <w:t>ПРОБУЖДЕНИЯ</w:t>
      </w:r>
      <w:r>
        <w:t xml:space="preserve"> </w:t>
      </w:r>
      <w:r>
        <w:rPr>
          <w:rFonts w:hint="eastAsia"/>
        </w:rPr>
        <w:t>РЕФЛЕКСИИ</w:t>
      </w:r>
    </w:p>
    <w:p w14:paraId="6F31371D" w14:textId="77777777" w:rsidR="00210BDA" w:rsidRDefault="00210BDA" w:rsidP="00210BDA"/>
    <w:p w14:paraId="4E1C54B6" w14:textId="77777777" w:rsidR="00210BDA" w:rsidRDefault="00210BDA" w:rsidP="00210BDA">
      <w:r>
        <w:t xml:space="preserve">3.1. </w:t>
      </w:r>
      <w:r>
        <w:rPr>
          <w:rFonts w:hint="eastAsia"/>
        </w:rPr>
        <w:t>Проблема</w:t>
      </w:r>
      <w:r>
        <w:t xml:space="preserve"> </w:t>
      </w:r>
      <w:r>
        <w:rPr>
          <w:rFonts w:hint="eastAsia"/>
        </w:rPr>
        <w:t>моделирования</w:t>
      </w:r>
      <w:r>
        <w:t xml:space="preserve"> </w:t>
      </w:r>
      <w:r>
        <w:rPr>
          <w:rFonts w:hint="eastAsia"/>
        </w:rPr>
        <w:t>рефлексии</w:t>
      </w:r>
      <w:r>
        <w:t xml:space="preserve"> </w:t>
      </w:r>
      <w:r>
        <w:rPr>
          <w:rFonts w:hint="eastAsia"/>
        </w:rPr>
        <w:t>переводчика</w:t>
      </w:r>
    </w:p>
    <w:p w14:paraId="2FEAA9A7" w14:textId="77777777" w:rsidR="00210BDA" w:rsidRDefault="00210BDA" w:rsidP="00210BDA"/>
    <w:p w14:paraId="587B35D9" w14:textId="77777777" w:rsidR="00210BDA" w:rsidRDefault="00210BDA" w:rsidP="00210BDA">
      <w:r>
        <w:t xml:space="preserve">3.2. </w:t>
      </w:r>
      <w:r>
        <w:rPr>
          <w:rFonts w:hint="eastAsia"/>
        </w:rPr>
        <w:t>Переводческая</w:t>
      </w:r>
      <w:r>
        <w:t xml:space="preserve"> </w:t>
      </w:r>
      <w:r>
        <w:rPr>
          <w:rFonts w:hint="eastAsia"/>
        </w:rPr>
        <w:t>рефлексия</w:t>
      </w:r>
      <w:r>
        <w:t xml:space="preserve"> </w:t>
      </w:r>
      <w:r>
        <w:rPr>
          <w:rFonts w:hint="eastAsia"/>
        </w:rPr>
        <w:t>в</w:t>
      </w:r>
      <w:r>
        <w:t xml:space="preserve"> </w:t>
      </w:r>
      <w:r>
        <w:rPr>
          <w:rFonts w:hint="eastAsia"/>
        </w:rPr>
        <w:t>ситуации</w:t>
      </w:r>
      <w:r>
        <w:t xml:space="preserve"> </w:t>
      </w:r>
      <w:r>
        <w:rPr>
          <w:rFonts w:hint="eastAsia"/>
        </w:rPr>
        <w:t>действования</w:t>
      </w:r>
      <w:r>
        <w:t xml:space="preserve"> </w:t>
      </w:r>
      <w:r>
        <w:rPr>
          <w:rFonts w:hint="eastAsia"/>
        </w:rPr>
        <w:t>с</w:t>
      </w:r>
      <w:r>
        <w:t xml:space="preserve"> </w:t>
      </w:r>
      <w:r>
        <w:rPr>
          <w:rFonts w:hint="eastAsia"/>
        </w:rPr>
        <w:t>художественным</w:t>
      </w:r>
      <w:r>
        <w:t xml:space="preserve"> </w:t>
      </w:r>
      <w:r>
        <w:rPr>
          <w:rFonts w:hint="eastAsia"/>
        </w:rPr>
        <w:t>текстом</w:t>
      </w:r>
    </w:p>
    <w:p w14:paraId="09CD98EE" w14:textId="77777777" w:rsidR="00210BDA" w:rsidRDefault="00210BDA" w:rsidP="00210BDA"/>
    <w:p w14:paraId="2F70A6CC" w14:textId="77777777" w:rsidR="00210BDA" w:rsidRDefault="00210BDA" w:rsidP="00210BDA">
      <w:r>
        <w:t xml:space="preserve">3.3. </w:t>
      </w:r>
      <w:r>
        <w:rPr>
          <w:rFonts w:hint="eastAsia"/>
        </w:rPr>
        <w:t>Переводческая</w:t>
      </w:r>
      <w:r>
        <w:t xml:space="preserve"> </w:t>
      </w:r>
      <w:r>
        <w:rPr>
          <w:rFonts w:hint="eastAsia"/>
        </w:rPr>
        <w:t>рефлексия</w:t>
      </w:r>
      <w:r>
        <w:t xml:space="preserve"> </w:t>
      </w:r>
      <w:r>
        <w:rPr>
          <w:rFonts w:hint="eastAsia"/>
        </w:rPr>
        <w:t>в</w:t>
      </w:r>
      <w:r>
        <w:t xml:space="preserve"> </w:t>
      </w:r>
      <w:r>
        <w:rPr>
          <w:rFonts w:hint="eastAsia"/>
        </w:rPr>
        <w:t>ситуации</w:t>
      </w:r>
      <w:r>
        <w:t xml:space="preserve"> </w:t>
      </w:r>
      <w:r>
        <w:rPr>
          <w:rFonts w:hint="eastAsia"/>
        </w:rPr>
        <w:t>действования</w:t>
      </w:r>
      <w:r>
        <w:t xml:space="preserve"> </w:t>
      </w:r>
      <w:r>
        <w:rPr>
          <w:rFonts w:hint="eastAsia"/>
        </w:rPr>
        <w:t>с</w:t>
      </w:r>
      <w:r>
        <w:t xml:space="preserve"> </w:t>
      </w:r>
      <w:r>
        <w:rPr>
          <w:rFonts w:hint="eastAsia"/>
        </w:rPr>
        <w:t>текстами</w:t>
      </w:r>
      <w:r>
        <w:t xml:space="preserve"> </w:t>
      </w:r>
      <w:r>
        <w:rPr>
          <w:rFonts w:hint="eastAsia"/>
        </w:rPr>
        <w:t>научной</w:t>
      </w:r>
      <w:r>
        <w:t xml:space="preserve"> </w:t>
      </w:r>
      <w:r>
        <w:rPr>
          <w:rFonts w:hint="eastAsia"/>
        </w:rPr>
        <w:t>и</w:t>
      </w:r>
      <w:r>
        <w:t xml:space="preserve"> </w:t>
      </w:r>
      <w:r>
        <w:rPr>
          <w:rFonts w:hint="eastAsia"/>
        </w:rPr>
        <w:t>технической</w:t>
      </w:r>
      <w:r>
        <w:t xml:space="preserve"> </w:t>
      </w:r>
      <w:r>
        <w:rPr>
          <w:rFonts w:hint="eastAsia"/>
        </w:rPr>
        <w:t>литературы</w:t>
      </w:r>
    </w:p>
    <w:p w14:paraId="0FBBACC4" w14:textId="77777777" w:rsidR="00210BDA" w:rsidRDefault="00210BDA" w:rsidP="00210BDA"/>
    <w:p w14:paraId="2DDF87B6" w14:textId="77777777" w:rsidR="00210BDA" w:rsidRDefault="00210BDA" w:rsidP="00210BDA">
      <w:r>
        <w:t xml:space="preserve">3.4. </w:t>
      </w:r>
      <w:r>
        <w:rPr>
          <w:rFonts w:hint="eastAsia"/>
        </w:rPr>
        <w:t>Выводы</w:t>
      </w:r>
      <w:r>
        <w:t xml:space="preserve"> </w:t>
      </w:r>
      <w:r>
        <w:rPr>
          <w:rFonts w:hint="eastAsia"/>
        </w:rPr>
        <w:t>по</w:t>
      </w:r>
      <w:r>
        <w:t xml:space="preserve"> </w:t>
      </w:r>
      <w:r>
        <w:rPr>
          <w:rFonts w:hint="eastAsia"/>
        </w:rPr>
        <w:t>главе</w:t>
      </w:r>
    </w:p>
    <w:p w14:paraId="736626E8" w14:textId="77777777" w:rsidR="00210BDA" w:rsidRDefault="00210BDA" w:rsidP="00210BDA"/>
    <w:p w14:paraId="30EF91A9" w14:textId="77777777" w:rsidR="00210BDA" w:rsidRDefault="00210BDA" w:rsidP="00210BDA">
      <w:r>
        <w:rPr>
          <w:rFonts w:hint="eastAsia"/>
        </w:rPr>
        <w:t>ЗАКЛЮЧЕНИЕ</w:t>
      </w:r>
    </w:p>
    <w:p w14:paraId="71B3D223" w14:textId="77777777" w:rsidR="00210BDA" w:rsidRDefault="00210BDA" w:rsidP="00210BDA"/>
    <w:p w14:paraId="619572FC" w14:textId="1A918F70" w:rsidR="00210BDA" w:rsidRPr="00210BDA" w:rsidRDefault="00210BDA" w:rsidP="00210BDA">
      <w:r>
        <w:rPr>
          <w:rFonts w:hint="eastAsia"/>
        </w:rPr>
        <w:t>СПИСОК</w:t>
      </w:r>
      <w:r>
        <w:t xml:space="preserve"> </w:t>
      </w:r>
      <w:r>
        <w:rPr>
          <w:rFonts w:hint="eastAsia"/>
        </w:rPr>
        <w:t>ЛИТЕРАТУРЫ</w:t>
      </w:r>
    </w:p>
    <w:sectPr w:rsidR="00210BDA" w:rsidRPr="00210BDA" w:rsidSect="007826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2274" w14:textId="77777777" w:rsidR="00782682" w:rsidRDefault="00782682">
      <w:pPr>
        <w:spacing w:after="0" w:line="240" w:lineRule="auto"/>
      </w:pPr>
      <w:r>
        <w:separator/>
      </w:r>
    </w:p>
  </w:endnote>
  <w:endnote w:type="continuationSeparator" w:id="0">
    <w:p w14:paraId="22DF9E58" w14:textId="77777777" w:rsidR="00782682" w:rsidRDefault="0078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82F5" w14:textId="77777777" w:rsidR="00782682" w:rsidRDefault="00782682"/>
    <w:p w14:paraId="46E5EAEA" w14:textId="77777777" w:rsidR="00782682" w:rsidRDefault="00782682"/>
    <w:p w14:paraId="7D71DAC9" w14:textId="77777777" w:rsidR="00782682" w:rsidRDefault="00782682"/>
    <w:p w14:paraId="13E351AD" w14:textId="77777777" w:rsidR="00782682" w:rsidRDefault="00782682"/>
    <w:p w14:paraId="12C108AE" w14:textId="77777777" w:rsidR="00782682" w:rsidRDefault="00782682"/>
    <w:p w14:paraId="1276C2D8" w14:textId="77777777" w:rsidR="00782682" w:rsidRDefault="00782682"/>
    <w:p w14:paraId="711DA4D1" w14:textId="77777777" w:rsidR="00782682" w:rsidRDefault="007826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797CF6" wp14:editId="66BBA1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8CFA" w14:textId="77777777" w:rsidR="00782682" w:rsidRDefault="00782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797C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478CFA" w14:textId="77777777" w:rsidR="00782682" w:rsidRDefault="00782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48E9A7" w14:textId="77777777" w:rsidR="00782682" w:rsidRDefault="00782682"/>
    <w:p w14:paraId="1D386BBC" w14:textId="77777777" w:rsidR="00782682" w:rsidRDefault="00782682"/>
    <w:p w14:paraId="1889CA64" w14:textId="77777777" w:rsidR="00782682" w:rsidRDefault="007826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267483" wp14:editId="295092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4F0A5" w14:textId="77777777" w:rsidR="00782682" w:rsidRDefault="00782682"/>
                          <w:p w14:paraId="5B20D430" w14:textId="77777777" w:rsidR="00782682" w:rsidRDefault="007826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2674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D4F0A5" w14:textId="77777777" w:rsidR="00782682" w:rsidRDefault="00782682"/>
                    <w:p w14:paraId="5B20D430" w14:textId="77777777" w:rsidR="00782682" w:rsidRDefault="007826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260F8E" w14:textId="77777777" w:rsidR="00782682" w:rsidRDefault="00782682"/>
    <w:p w14:paraId="442FA163" w14:textId="77777777" w:rsidR="00782682" w:rsidRDefault="00782682">
      <w:pPr>
        <w:rPr>
          <w:sz w:val="2"/>
          <w:szCs w:val="2"/>
        </w:rPr>
      </w:pPr>
    </w:p>
    <w:p w14:paraId="724F34E5" w14:textId="77777777" w:rsidR="00782682" w:rsidRDefault="00782682"/>
    <w:p w14:paraId="63AD1E8A" w14:textId="77777777" w:rsidR="00782682" w:rsidRDefault="00782682">
      <w:pPr>
        <w:spacing w:after="0" w:line="240" w:lineRule="auto"/>
      </w:pPr>
    </w:p>
  </w:footnote>
  <w:footnote w:type="continuationSeparator" w:id="0">
    <w:p w14:paraId="49ABE5D0" w14:textId="77777777" w:rsidR="00782682" w:rsidRDefault="00782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82"/>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45801</TotalTime>
  <Pages>2</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cp:revision>
  <cp:lastPrinted>2009-02-06T05:36:00Z</cp:lastPrinted>
  <dcterms:created xsi:type="dcterms:W3CDTF">2024-01-07T13:43:00Z</dcterms:created>
  <dcterms:modified xsi:type="dcterms:W3CDTF">2024-03-20T20:28:00Z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