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6210F28" w:rsidR="00314D0F" w:rsidRPr="009F7ACD" w:rsidRDefault="009F7ACD" w:rsidP="009F7A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Бартащук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повагу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12.00.09 - 2011.</w:t>
      </w:r>
    </w:p>
    <w:sectPr w:rsidR="00314D0F" w:rsidRPr="009F7A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66ED" w14:textId="77777777" w:rsidR="003A5502" w:rsidRDefault="003A5502">
      <w:pPr>
        <w:spacing w:after="0" w:line="240" w:lineRule="auto"/>
      </w:pPr>
      <w:r>
        <w:separator/>
      </w:r>
    </w:p>
  </w:endnote>
  <w:endnote w:type="continuationSeparator" w:id="0">
    <w:p w14:paraId="5F169B71" w14:textId="77777777" w:rsidR="003A5502" w:rsidRDefault="003A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AC9F" w14:textId="77777777" w:rsidR="003A5502" w:rsidRDefault="003A5502">
      <w:pPr>
        <w:spacing w:after="0" w:line="240" w:lineRule="auto"/>
      </w:pPr>
      <w:r>
        <w:separator/>
      </w:r>
    </w:p>
  </w:footnote>
  <w:footnote w:type="continuationSeparator" w:id="0">
    <w:p w14:paraId="74B240AC" w14:textId="77777777" w:rsidR="003A5502" w:rsidRDefault="003A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55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502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41112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8311</cp:revision>
  <dcterms:created xsi:type="dcterms:W3CDTF">2024-06-20T08:51:00Z</dcterms:created>
  <dcterms:modified xsi:type="dcterms:W3CDTF">2024-07-31T23:03:00Z</dcterms:modified>
  <cp:category/>
</cp:coreProperties>
</file>