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EA02C" w14:textId="77777777" w:rsidR="005170E2" w:rsidRPr="005170E2" w:rsidRDefault="005170E2" w:rsidP="005170E2">
      <w:pPr>
        <w:rPr>
          <w:rFonts w:ascii="Arial" w:hAnsi="Arial" w:cs="Arial"/>
          <w:caps/>
          <w:color w:val="333333"/>
          <w:sz w:val="27"/>
          <w:szCs w:val="27"/>
        </w:rPr>
      </w:pPr>
      <w:r w:rsidRPr="005170E2">
        <w:rPr>
          <w:rFonts w:ascii="Arial" w:hAnsi="Arial" w:cs="Arial" w:hint="eastAsia"/>
          <w:caps/>
          <w:color w:val="333333"/>
          <w:sz w:val="27"/>
          <w:szCs w:val="27"/>
        </w:rPr>
        <w:t>Захер</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Муфлех</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Эль</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Абдурахим</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Эль</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Момани</w:t>
      </w:r>
      <w:r w:rsidRPr="005170E2">
        <w:rPr>
          <w:rFonts w:ascii="Arial" w:hAnsi="Arial" w:cs="Arial"/>
          <w:caps/>
          <w:color w:val="333333"/>
          <w:sz w:val="27"/>
          <w:szCs w:val="27"/>
        </w:rPr>
        <w:t>.</w:t>
      </w:r>
    </w:p>
    <w:p w14:paraId="23C3BD49" w14:textId="77777777" w:rsidR="005170E2" w:rsidRPr="005170E2" w:rsidRDefault="005170E2" w:rsidP="005170E2">
      <w:pPr>
        <w:rPr>
          <w:rFonts w:ascii="Arial" w:hAnsi="Arial" w:cs="Arial"/>
          <w:caps/>
          <w:color w:val="333333"/>
          <w:sz w:val="27"/>
          <w:szCs w:val="27"/>
        </w:rPr>
      </w:pPr>
      <w:r w:rsidRPr="005170E2">
        <w:rPr>
          <w:rFonts w:ascii="Arial" w:hAnsi="Arial" w:cs="Arial" w:hint="eastAsia"/>
          <w:caps/>
          <w:color w:val="333333"/>
          <w:sz w:val="27"/>
          <w:szCs w:val="27"/>
        </w:rPr>
        <w:t>Социальные</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институты</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и</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процессы</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в</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теории</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и</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практике</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международных</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отношений</w:t>
      </w:r>
      <w:r w:rsidRPr="005170E2">
        <w:rPr>
          <w:rFonts w:ascii="Arial" w:hAnsi="Arial" w:cs="Arial"/>
          <w:caps/>
          <w:color w:val="333333"/>
          <w:sz w:val="27"/>
          <w:szCs w:val="27"/>
        </w:rPr>
        <w:t xml:space="preserve"> : </w:t>
      </w:r>
      <w:r w:rsidRPr="005170E2">
        <w:rPr>
          <w:rFonts w:ascii="Arial" w:hAnsi="Arial" w:cs="Arial" w:hint="eastAsia"/>
          <w:caps/>
          <w:color w:val="333333"/>
          <w:sz w:val="27"/>
          <w:szCs w:val="27"/>
        </w:rPr>
        <w:t>диссертация</w:t>
      </w:r>
      <w:r w:rsidRPr="005170E2">
        <w:rPr>
          <w:rFonts w:ascii="Arial" w:hAnsi="Arial" w:cs="Arial"/>
          <w:caps/>
          <w:color w:val="333333"/>
          <w:sz w:val="27"/>
          <w:szCs w:val="27"/>
        </w:rPr>
        <w:t xml:space="preserve"> ... </w:t>
      </w:r>
      <w:r w:rsidRPr="005170E2">
        <w:rPr>
          <w:rFonts w:ascii="Arial" w:hAnsi="Arial" w:cs="Arial" w:hint="eastAsia"/>
          <w:caps/>
          <w:color w:val="333333"/>
          <w:sz w:val="27"/>
          <w:szCs w:val="27"/>
        </w:rPr>
        <w:t>доктора</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социологических</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наук</w:t>
      </w:r>
      <w:r w:rsidRPr="005170E2">
        <w:rPr>
          <w:rFonts w:ascii="Arial" w:hAnsi="Arial" w:cs="Arial"/>
          <w:caps/>
          <w:color w:val="333333"/>
          <w:sz w:val="27"/>
          <w:szCs w:val="27"/>
        </w:rPr>
        <w:t xml:space="preserve"> : 22.00.04. - </w:t>
      </w:r>
      <w:r w:rsidRPr="005170E2">
        <w:rPr>
          <w:rFonts w:ascii="Arial" w:hAnsi="Arial" w:cs="Arial" w:hint="eastAsia"/>
          <w:caps/>
          <w:color w:val="333333"/>
          <w:sz w:val="27"/>
          <w:szCs w:val="27"/>
        </w:rPr>
        <w:t>Москва</w:t>
      </w:r>
      <w:r w:rsidRPr="005170E2">
        <w:rPr>
          <w:rFonts w:ascii="Arial" w:hAnsi="Arial" w:cs="Arial"/>
          <w:caps/>
          <w:color w:val="333333"/>
          <w:sz w:val="27"/>
          <w:szCs w:val="27"/>
        </w:rPr>
        <w:t xml:space="preserve">, 2001. - 365 </w:t>
      </w:r>
      <w:r w:rsidRPr="005170E2">
        <w:rPr>
          <w:rFonts w:ascii="Arial" w:hAnsi="Arial" w:cs="Arial" w:hint="eastAsia"/>
          <w:caps/>
          <w:color w:val="333333"/>
          <w:sz w:val="27"/>
          <w:szCs w:val="27"/>
        </w:rPr>
        <w:t>с</w:t>
      </w:r>
      <w:r w:rsidRPr="005170E2">
        <w:rPr>
          <w:rFonts w:ascii="Arial" w:hAnsi="Arial" w:cs="Arial"/>
          <w:caps/>
          <w:color w:val="333333"/>
          <w:sz w:val="27"/>
          <w:szCs w:val="27"/>
        </w:rPr>
        <w:t>.</w:t>
      </w:r>
    </w:p>
    <w:p w14:paraId="27415264" w14:textId="77777777" w:rsidR="005170E2" w:rsidRPr="005170E2" w:rsidRDefault="005170E2" w:rsidP="005170E2">
      <w:pPr>
        <w:rPr>
          <w:rFonts w:ascii="Arial" w:hAnsi="Arial" w:cs="Arial"/>
          <w:caps/>
          <w:color w:val="333333"/>
          <w:sz w:val="27"/>
          <w:szCs w:val="27"/>
        </w:rPr>
      </w:pPr>
      <w:r w:rsidRPr="005170E2">
        <w:rPr>
          <w:rFonts w:ascii="Arial" w:hAnsi="Arial" w:cs="Arial" w:hint="eastAsia"/>
          <w:caps/>
          <w:color w:val="333333"/>
          <w:sz w:val="27"/>
          <w:szCs w:val="27"/>
        </w:rPr>
        <w:t>больше</w:t>
      </w:r>
    </w:p>
    <w:p w14:paraId="10029B00" w14:textId="77777777" w:rsidR="005170E2" w:rsidRPr="005170E2" w:rsidRDefault="005170E2" w:rsidP="005170E2">
      <w:pPr>
        <w:rPr>
          <w:rFonts w:ascii="Arial" w:hAnsi="Arial" w:cs="Arial"/>
          <w:caps/>
          <w:color w:val="333333"/>
          <w:sz w:val="27"/>
          <w:szCs w:val="27"/>
        </w:rPr>
      </w:pPr>
      <w:r w:rsidRPr="005170E2">
        <w:rPr>
          <w:rFonts w:ascii="Arial" w:hAnsi="Arial" w:cs="Arial" w:hint="eastAsia"/>
          <w:caps/>
          <w:color w:val="333333"/>
          <w:sz w:val="27"/>
          <w:szCs w:val="27"/>
        </w:rPr>
        <w:t>Цитаты</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из</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текста</w:t>
      </w:r>
      <w:r w:rsidRPr="005170E2">
        <w:rPr>
          <w:rFonts w:ascii="Arial" w:hAnsi="Arial" w:cs="Arial"/>
          <w:caps/>
          <w:color w:val="333333"/>
          <w:sz w:val="27"/>
          <w:szCs w:val="27"/>
        </w:rPr>
        <w:t>:</w:t>
      </w:r>
    </w:p>
    <w:p w14:paraId="4F010C37" w14:textId="77777777" w:rsidR="005170E2" w:rsidRPr="005170E2" w:rsidRDefault="005170E2" w:rsidP="005170E2">
      <w:pPr>
        <w:rPr>
          <w:rFonts w:ascii="Arial" w:hAnsi="Arial" w:cs="Arial"/>
          <w:caps/>
          <w:color w:val="333333"/>
          <w:sz w:val="27"/>
          <w:szCs w:val="27"/>
        </w:rPr>
      </w:pPr>
      <w:r w:rsidRPr="005170E2">
        <w:rPr>
          <w:rFonts w:ascii="Arial" w:hAnsi="Arial" w:cs="Arial" w:hint="eastAsia"/>
          <w:caps/>
          <w:color w:val="333333"/>
          <w:sz w:val="27"/>
          <w:szCs w:val="27"/>
        </w:rPr>
        <w:t>стр</w:t>
      </w:r>
      <w:r w:rsidRPr="005170E2">
        <w:rPr>
          <w:rFonts w:ascii="Arial" w:hAnsi="Arial" w:cs="Arial"/>
          <w:caps/>
          <w:color w:val="333333"/>
          <w:sz w:val="27"/>
          <w:szCs w:val="27"/>
        </w:rPr>
        <w:t>. 1</w:t>
      </w:r>
    </w:p>
    <w:p w14:paraId="763E832D" w14:textId="77777777" w:rsidR="005170E2" w:rsidRPr="005170E2" w:rsidRDefault="005170E2" w:rsidP="005170E2">
      <w:pPr>
        <w:rPr>
          <w:rFonts w:ascii="Arial" w:hAnsi="Arial" w:cs="Arial"/>
          <w:caps/>
          <w:color w:val="333333"/>
          <w:sz w:val="27"/>
          <w:szCs w:val="27"/>
        </w:rPr>
      </w:pPr>
      <w:r w:rsidRPr="005170E2">
        <w:rPr>
          <w:rFonts w:ascii="Arial" w:hAnsi="Arial" w:cs="Arial" w:hint="eastAsia"/>
          <w:caps/>
          <w:color w:val="333333"/>
          <w:sz w:val="27"/>
          <w:szCs w:val="27"/>
        </w:rPr>
        <w:t>ИЗ</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ФОНДОВ</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РОССИЙСКОЙ</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ГОСУДАРСТВЕННОЙ</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БИБЛИОТЕКИ</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Захер</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Муфлех</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Эль</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Абдурахим</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Эль</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Момани</w:t>
      </w:r>
      <w:r w:rsidRPr="005170E2">
        <w:rPr>
          <w:rFonts w:ascii="Arial" w:hAnsi="Arial" w:cs="Arial"/>
          <w:caps/>
          <w:color w:val="333333"/>
          <w:sz w:val="27"/>
          <w:szCs w:val="27"/>
        </w:rPr>
        <w:t xml:space="preserve"> 1. </w:t>
      </w:r>
      <w:r w:rsidRPr="005170E2">
        <w:rPr>
          <w:rFonts w:ascii="Arial" w:hAnsi="Arial" w:cs="Arial" w:hint="eastAsia"/>
          <w:caps/>
          <w:color w:val="333333"/>
          <w:sz w:val="27"/>
          <w:szCs w:val="27"/>
        </w:rPr>
        <w:t>Социальные</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институты</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и</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процессы</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в</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теории</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и</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практике</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международных</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отношений</w:t>
      </w:r>
      <w:r w:rsidRPr="005170E2">
        <w:rPr>
          <w:rFonts w:ascii="Arial" w:hAnsi="Arial" w:cs="Arial"/>
          <w:caps/>
          <w:color w:val="333333"/>
          <w:sz w:val="27"/>
          <w:szCs w:val="27"/>
        </w:rPr>
        <w:t xml:space="preserve"> 1.1. </w:t>
      </w:r>
      <w:r w:rsidRPr="005170E2">
        <w:rPr>
          <w:rFonts w:ascii="Arial" w:hAnsi="Arial" w:cs="Arial" w:hint="eastAsia"/>
          <w:caps/>
          <w:color w:val="333333"/>
          <w:sz w:val="27"/>
          <w:szCs w:val="27"/>
        </w:rPr>
        <w:t>Российская</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государственная</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библиотека</w:t>
      </w:r>
      <w:r w:rsidRPr="005170E2">
        <w:rPr>
          <w:rFonts w:ascii="Arial" w:hAnsi="Arial" w:cs="Arial"/>
          <w:caps/>
          <w:color w:val="333333"/>
          <w:sz w:val="27"/>
          <w:szCs w:val="27"/>
        </w:rPr>
        <w:t xml:space="preserve"> diss.rsl.ru 2005 </w:t>
      </w:r>
      <w:r w:rsidRPr="005170E2">
        <w:rPr>
          <w:rFonts w:ascii="Arial" w:hAnsi="Arial" w:cs="Arial" w:hint="eastAsia"/>
          <w:caps/>
          <w:color w:val="333333"/>
          <w:sz w:val="27"/>
          <w:szCs w:val="27"/>
        </w:rPr>
        <w:t>Захер</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Муфлех</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Эль</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Абдурахим</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Эль</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Момани</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Социальные</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институты</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и</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процессы</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в</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теории</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и</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практике</w:t>
      </w:r>
      <w:r w:rsidRPr="005170E2">
        <w:rPr>
          <w:rFonts w:ascii="Arial" w:hAnsi="Arial" w:cs="Arial"/>
          <w:caps/>
          <w:color w:val="333333"/>
          <w:sz w:val="27"/>
          <w:szCs w:val="27"/>
        </w:rPr>
        <w:t>...</w:t>
      </w:r>
    </w:p>
    <w:p w14:paraId="573B5673" w14:textId="77777777" w:rsidR="005170E2" w:rsidRPr="005170E2" w:rsidRDefault="005170E2" w:rsidP="005170E2">
      <w:pPr>
        <w:rPr>
          <w:rFonts w:ascii="Arial" w:hAnsi="Arial" w:cs="Arial"/>
          <w:caps/>
          <w:color w:val="333333"/>
          <w:sz w:val="27"/>
          <w:szCs w:val="27"/>
        </w:rPr>
      </w:pPr>
      <w:r w:rsidRPr="005170E2">
        <w:rPr>
          <w:rFonts w:ascii="Arial" w:hAnsi="Arial" w:cs="Arial" w:hint="eastAsia"/>
          <w:caps/>
          <w:color w:val="333333"/>
          <w:sz w:val="27"/>
          <w:szCs w:val="27"/>
        </w:rPr>
        <w:t>стр</w:t>
      </w:r>
      <w:r w:rsidRPr="005170E2">
        <w:rPr>
          <w:rFonts w:ascii="Arial" w:hAnsi="Arial" w:cs="Arial"/>
          <w:caps/>
          <w:color w:val="333333"/>
          <w:sz w:val="27"/>
          <w:szCs w:val="27"/>
        </w:rPr>
        <w:t>. 3</w:t>
      </w:r>
    </w:p>
    <w:p w14:paraId="1A70526C" w14:textId="77777777" w:rsidR="005170E2" w:rsidRPr="005170E2" w:rsidRDefault="005170E2" w:rsidP="005170E2">
      <w:pPr>
        <w:rPr>
          <w:rFonts w:ascii="Arial" w:hAnsi="Arial" w:cs="Arial"/>
          <w:caps/>
          <w:color w:val="333333"/>
          <w:sz w:val="27"/>
          <w:szCs w:val="27"/>
        </w:rPr>
      </w:pPr>
      <w:r w:rsidRPr="005170E2">
        <w:rPr>
          <w:rFonts w:ascii="Arial" w:hAnsi="Arial" w:cs="Arial" w:hint="eastAsia"/>
          <w:caps/>
          <w:color w:val="333333"/>
          <w:sz w:val="27"/>
          <w:szCs w:val="27"/>
        </w:rPr>
        <w:t>воспроизводится</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по</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экземпляру</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находящемуся</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в</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фонде</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РГБ</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Захер</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Муфлех</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Эль</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Абдурахим</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Эль</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Момани</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Социальные</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институты</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и</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процессы</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в</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теории</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и</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практике</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международных</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отношений</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Москва</w:t>
      </w:r>
      <w:r w:rsidRPr="005170E2">
        <w:rPr>
          <w:rFonts w:ascii="Arial" w:hAnsi="Arial" w:cs="Arial"/>
          <w:caps/>
          <w:color w:val="333333"/>
          <w:sz w:val="27"/>
          <w:szCs w:val="27"/>
        </w:rPr>
        <w:t xml:space="preserve"> 2001 </w:t>
      </w:r>
      <w:r w:rsidRPr="005170E2">
        <w:rPr>
          <w:rFonts w:ascii="Arial" w:hAnsi="Arial" w:cs="Arial" w:hint="eastAsia"/>
          <w:caps/>
          <w:color w:val="333333"/>
          <w:sz w:val="27"/>
          <w:szCs w:val="27"/>
        </w:rPr>
        <w:t>Российская</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государственная</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библиотека</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год</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электронный</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текст</w:t>
      </w:r>
      <w:r w:rsidRPr="005170E2">
        <w:rPr>
          <w:rFonts w:ascii="Arial" w:hAnsi="Arial" w:cs="Arial"/>
          <w:caps/>
          <w:color w:val="333333"/>
          <w:sz w:val="27"/>
          <w:szCs w:val="27"/>
        </w:rPr>
        <w:t>). 2005</w:t>
      </w:r>
    </w:p>
    <w:p w14:paraId="6216A823" w14:textId="77777777" w:rsidR="005170E2" w:rsidRPr="005170E2" w:rsidRDefault="005170E2" w:rsidP="005170E2">
      <w:pPr>
        <w:rPr>
          <w:rFonts w:ascii="Arial" w:hAnsi="Arial" w:cs="Arial"/>
          <w:caps/>
          <w:color w:val="333333"/>
          <w:sz w:val="27"/>
          <w:szCs w:val="27"/>
        </w:rPr>
      </w:pPr>
    </w:p>
    <w:p w14:paraId="1A3D3BAE" w14:textId="77777777" w:rsidR="005170E2" w:rsidRPr="005170E2" w:rsidRDefault="005170E2" w:rsidP="005170E2">
      <w:pPr>
        <w:rPr>
          <w:rFonts w:ascii="Arial" w:hAnsi="Arial" w:cs="Arial"/>
          <w:caps/>
          <w:color w:val="333333"/>
          <w:sz w:val="27"/>
          <w:szCs w:val="27"/>
        </w:rPr>
      </w:pPr>
      <w:r w:rsidRPr="005170E2">
        <w:rPr>
          <w:rFonts w:ascii="Arial" w:hAnsi="Arial" w:cs="Arial" w:hint="eastAsia"/>
          <w:caps/>
          <w:color w:val="333333"/>
          <w:sz w:val="27"/>
          <w:szCs w:val="27"/>
        </w:rPr>
        <w:lastRenderedPageBreak/>
        <w:t>Оглавление</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диссертации</w:t>
      </w:r>
    </w:p>
    <w:p w14:paraId="3A274A71" w14:textId="77777777" w:rsidR="005170E2" w:rsidRPr="005170E2" w:rsidRDefault="005170E2" w:rsidP="005170E2">
      <w:pPr>
        <w:rPr>
          <w:rFonts w:ascii="Arial" w:hAnsi="Arial" w:cs="Arial"/>
          <w:caps/>
          <w:color w:val="333333"/>
          <w:sz w:val="27"/>
          <w:szCs w:val="27"/>
        </w:rPr>
      </w:pPr>
      <w:r w:rsidRPr="005170E2">
        <w:rPr>
          <w:rFonts w:ascii="Arial" w:hAnsi="Arial" w:cs="Arial" w:hint="eastAsia"/>
          <w:caps/>
          <w:color w:val="333333"/>
          <w:sz w:val="27"/>
          <w:szCs w:val="27"/>
        </w:rPr>
        <w:t>доктор</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социологических</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наук</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Захер</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Муфлех</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Эль</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Абдурахим</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Эль</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Момани</w:t>
      </w:r>
    </w:p>
    <w:p w14:paraId="105FAECA" w14:textId="77777777" w:rsidR="005170E2" w:rsidRPr="005170E2" w:rsidRDefault="005170E2" w:rsidP="005170E2">
      <w:pPr>
        <w:rPr>
          <w:rFonts w:ascii="Arial" w:hAnsi="Arial" w:cs="Arial"/>
          <w:caps/>
          <w:color w:val="333333"/>
          <w:sz w:val="27"/>
          <w:szCs w:val="27"/>
        </w:rPr>
      </w:pPr>
      <w:r w:rsidRPr="005170E2">
        <w:rPr>
          <w:rFonts w:ascii="Arial" w:hAnsi="Arial" w:cs="Arial" w:hint="eastAsia"/>
          <w:caps/>
          <w:color w:val="333333"/>
          <w:sz w:val="27"/>
          <w:szCs w:val="27"/>
        </w:rPr>
        <w:t>Введение</w:t>
      </w:r>
    </w:p>
    <w:p w14:paraId="41C137C6" w14:textId="77777777" w:rsidR="005170E2" w:rsidRPr="005170E2" w:rsidRDefault="005170E2" w:rsidP="005170E2">
      <w:pPr>
        <w:rPr>
          <w:rFonts w:ascii="Arial" w:hAnsi="Arial" w:cs="Arial"/>
          <w:caps/>
          <w:color w:val="333333"/>
          <w:sz w:val="27"/>
          <w:szCs w:val="27"/>
        </w:rPr>
      </w:pPr>
    </w:p>
    <w:p w14:paraId="2C859035" w14:textId="77777777" w:rsidR="005170E2" w:rsidRPr="005170E2" w:rsidRDefault="005170E2" w:rsidP="005170E2">
      <w:pPr>
        <w:rPr>
          <w:rFonts w:ascii="Arial" w:hAnsi="Arial" w:cs="Arial"/>
          <w:caps/>
          <w:color w:val="333333"/>
          <w:sz w:val="27"/>
          <w:szCs w:val="27"/>
        </w:rPr>
      </w:pPr>
      <w:r w:rsidRPr="005170E2">
        <w:rPr>
          <w:rFonts w:ascii="Arial" w:hAnsi="Arial" w:cs="Arial" w:hint="eastAsia"/>
          <w:caps/>
          <w:color w:val="333333"/>
          <w:sz w:val="27"/>
          <w:szCs w:val="27"/>
        </w:rPr>
        <w:t>СОДЕРЖАНИЕ</w:t>
      </w:r>
    </w:p>
    <w:p w14:paraId="1AF9FC9A" w14:textId="77777777" w:rsidR="005170E2" w:rsidRPr="005170E2" w:rsidRDefault="005170E2" w:rsidP="005170E2">
      <w:pPr>
        <w:rPr>
          <w:rFonts w:ascii="Arial" w:hAnsi="Arial" w:cs="Arial"/>
          <w:caps/>
          <w:color w:val="333333"/>
          <w:sz w:val="27"/>
          <w:szCs w:val="27"/>
        </w:rPr>
      </w:pPr>
    </w:p>
    <w:p w14:paraId="035C4E08" w14:textId="77777777" w:rsidR="005170E2" w:rsidRPr="005170E2" w:rsidRDefault="005170E2" w:rsidP="005170E2">
      <w:pPr>
        <w:rPr>
          <w:rFonts w:ascii="Arial" w:hAnsi="Arial" w:cs="Arial"/>
          <w:caps/>
          <w:color w:val="333333"/>
          <w:sz w:val="27"/>
          <w:szCs w:val="27"/>
        </w:rPr>
      </w:pPr>
      <w:r w:rsidRPr="005170E2">
        <w:rPr>
          <w:rFonts w:ascii="Arial" w:hAnsi="Arial" w:cs="Arial" w:hint="eastAsia"/>
          <w:caps/>
          <w:color w:val="333333"/>
          <w:sz w:val="27"/>
          <w:szCs w:val="27"/>
        </w:rPr>
        <w:t>Глава</w:t>
      </w:r>
      <w:r w:rsidRPr="005170E2">
        <w:rPr>
          <w:rFonts w:ascii="Arial" w:hAnsi="Arial" w:cs="Arial"/>
          <w:caps/>
          <w:color w:val="333333"/>
          <w:sz w:val="27"/>
          <w:szCs w:val="27"/>
        </w:rPr>
        <w:t xml:space="preserve"> 1. </w:t>
      </w:r>
      <w:r w:rsidRPr="005170E2">
        <w:rPr>
          <w:rFonts w:ascii="Arial" w:hAnsi="Arial" w:cs="Arial" w:hint="eastAsia"/>
          <w:caps/>
          <w:color w:val="333333"/>
          <w:sz w:val="27"/>
          <w:szCs w:val="27"/>
        </w:rPr>
        <w:t>Теория</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и</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методология</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изучения</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социальных</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процессов</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и</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институтов</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в</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области</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международных</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отношений</w:t>
      </w:r>
      <w:r w:rsidRPr="005170E2">
        <w:rPr>
          <w:rFonts w:ascii="Arial" w:hAnsi="Arial" w:cs="Arial"/>
          <w:caps/>
          <w:color w:val="333333"/>
          <w:sz w:val="27"/>
          <w:szCs w:val="27"/>
        </w:rPr>
        <w:t>.</w:t>
      </w:r>
    </w:p>
    <w:p w14:paraId="072A3139" w14:textId="77777777" w:rsidR="005170E2" w:rsidRPr="005170E2" w:rsidRDefault="005170E2" w:rsidP="005170E2">
      <w:pPr>
        <w:rPr>
          <w:rFonts w:ascii="Arial" w:hAnsi="Arial" w:cs="Arial"/>
          <w:caps/>
          <w:color w:val="333333"/>
          <w:sz w:val="27"/>
          <w:szCs w:val="27"/>
        </w:rPr>
      </w:pPr>
    </w:p>
    <w:p w14:paraId="78AF008A" w14:textId="77777777" w:rsidR="005170E2" w:rsidRPr="005170E2" w:rsidRDefault="005170E2" w:rsidP="005170E2">
      <w:pPr>
        <w:rPr>
          <w:rFonts w:ascii="Arial" w:hAnsi="Arial" w:cs="Arial"/>
          <w:caps/>
          <w:color w:val="333333"/>
          <w:sz w:val="27"/>
          <w:szCs w:val="27"/>
        </w:rPr>
      </w:pPr>
      <w:r w:rsidRPr="005170E2">
        <w:rPr>
          <w:rFonts w:ascii="Arial" w:hAnsi="Arial" w:cs="Arial"/>
          <w:caps/>
          <w:color w:val="333333"/>
          <w:sz w:val="27"/>
          <w:szCs w:val="27"/>
        </w:rPr>
        <w:t xml:space="preserve">1. </w:t>
      </w:r>
      <w:r w:rsidRPr="005170E2">
        <w:rPr>
          <w:rFonts w:ascii="Arial" w:hAnsi="Arial" w:cs="Arial" w:hint="eastAsia"/>
          <w:caps/>
          <w:color w:val="333333"/>
          <w:sz w:val="27"/>
          <w:szCs w:val="27"/>
        </w:rPr>
        <w:t>Структура</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теории</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современных</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международных</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отношений</w:t>
      </w:r>
      <w:r w:rsidRPr="005170E2">
        <w:rPr>
          <w:rFonts w:ascii="Arial" w:hAnsi="Arial" w:cs="Arial"/>
          <w:caps/>
          <w:color w:val="333333"/>
          <w:sz w:val="27"/>
          <w:szCs w:val="27"/>
        </w:rPr>
        <w:t>.</w:t>
      </w:r>
    </w:p>
    <w:p w14:paraId="6CB4AE1C" w14:textId="77777777" w:rsidR="005170E2" w:rsidRPr="005170E2" w:rsidRDefault="005170E2" w:rsidP="005170E2">
      <w:pPr>
        <w:rPr>
          <w:rFonts w:ascii="Arial" w:hAnsi="Arial" w:cs="Arial"/>
          <w:caps/>
          <w:color w:val="333333"/>
          <w:sz w:val="27"/>
          <w:szCs w:val="27"/>
        </w:rPr>
      </w:pPr>
    </w:p>
    <w:p w14:paraId="6A884B4D" w14:textId="77777777" w:rsidR="005170E2" w:rsidRPr="005170E2" w:rsidRDefault="005170E2" w:rsidP="005170E2">
      <w:pPr>
        <w:rPr>
          <w:rFonts w:ascii="Arial" w:hAnsi="Arial" w:cs="Arial"/>
          <w:caps/>
          <w:color w:val="333333"/>
          <w:sz w:val="27"/>
          <w:szCs w:val="27"/>
        </w:rPr>
      </w:pPr>
      <w:r w:rsidRPr="005170E2">
        <w:rPr>
          <w:rFonts w:ascii="Arial" w:hAnsi="Arial" w:cs="Arial"/>
          <w:caps/>
          <w:color w:val="333333"/>
          <w:sz w:val="27"/>
          <w:szCs w:val="27"/>
        </w:rPr>
        <w:t xml:space="preserve">2. </w:t>
      </w:r>
      <w:r w:rsidRPr="005170E2">
        <w:rPr>
          <w:rFonts w:ascii="Arial" w:hAnsi="Arial" w:cs="Arial" w:hint="eastAsia"/>
          <w:caps/>
          <w:color w:val="333333"/>
          <w:sz w:val="27"/>
          <w:szCs w:val="27"/>
        </w:rPr>
        <w:t>Фундаментальные</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проблемы</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обществоведения</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в</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изучении</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международных</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отношений</w:t>
      </w:r>
      <w:r w:rsidRPr="005170E2">
        <w:rPr>
          <w:rFonts w:ascii="Arial" w:hAnsi="Arial" w:cs="Arial"/>
          <w:caps/>
          <w:color w:val="333333"/>
          <w:sz w:val="27"/>
          <w:szCs w:val="27"/>
        </w:rPr>
        <w:t>.</w:t>
      </w:r>
    </w:p>
    <w:p w14:paraId="09BDAECE" w14:textId="77777777" w:rsidR="005170E2" w:rsidRPr="005170E2" w:rsidRDefault="005170E2" w:rsidP="005170E2">
      <w:pPr>
        <w:rPr>
          <w:rFonts w:ascii="Arial" w:hAnsi="Arial" w:cs="Arial"/>
          <w:caps/>
          <w:color w:val="333333"/>
          <w:sz w:val="27"/>
          <w:szCs w:val="27"/>
        </w:rPr>
      </w:pPr>
    </w:p>
    <w:p w14:paraId="4CE7C28B" w14:textId="77777777" w:rsidR="005170E2" w:rsidRPr="005170E2" w:rsidRDefault="005170E2" w:rsidP="005170E2">
      <w:pPr>
        <w:rPr>
          <w:rFonts w:ascii="Arial" w:hAnsi="Arial" w:cs="Arial"/>
          <w:caps/>
          <w:color w:val="333333"/>
          <w:sz w:val="27"/>
          <w:szCs w:val="27"/>
        </w:rPr>
      </w:pPr>
      <w:r w:rsidRPr="005170E2">
        <w:rPr>
          <w:rFonts w:ascii="Arial" w:hAnsi="Arial" w:cs="Arial"/>
          <w:caps/>
          <w:color w:val="333333"/>
          <w:sz w:val="27"/>
          <w:szCs w:val="27"/>
        </w:rPr>
        <w:t xml:space="preserve">3. </w:t>
      </w:r>
      <w:r w:rsidRPr="005170E2">
        <w:rPr>
          <w:rFonts w:ascii="Arial" w:hAnsi="Arial" w:cs="Arial" w:hint="eastAsia"/>
          <w:caps/>
          <w:color w:val="333333"/>
          <w:sz w:val="27"/>
          <w:szCs w:val="27"/>
        </w:rPr>
        <w:t>Современные</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концепции</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теории</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и</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практики</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международных</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отношений</w:t>
      </w:r>
      <w:r w:rsidRPr="005170E2">
        <w:rPr>
          <w:rFonts w:ascii="Arial" w:hAnsi="Arial" w:cs="Arial"/>
          <w:caps/>
          <w:color w:val="333333"/>
          <w:sz w:val="27"/>
          <w:szCs w:val="27"/>
        </w:rPr>
        <w:t>.</w:t>
      </w:r>
    </w:p>
    <w:p w14:paraId="721F20B1" w14:textId="77777777" w:rsidR="005170E2" w:rsidRPr="005170E2" w:rsidRDefault="005170E2" w:rsidP="005170E2">
      <w:pPr>
        <w:rPr>
          <w:rFonts w:ascii="Arial" w:hAnsi="Arial" w:cs="Arial"/>
          <w:caps/>
          <w:color w:val="333333"/>
          <w:sz w:val="27"/>
          <w:szCs w:val="27"/>
        </w:rPr>
      </w:pPr>
    </w:p>
    <w:p w14:paraId="2F360A1B" w14:textId="77777777" w:rsidR="005170E2" w:rsidRPr="005170E2" w:rsidRDefault="005170E2" w:rsidP="005170E2">
      <w:pPr>
        <w:rPr>
          <w:rFonts w:ascii="Arial" w:hAnsi="Arial" w:cs="Arial"/>
          <w:caps/>
          <w:color w:val="333333"/>
          <w:sz w:val="27"/>
          <w:szCs w:val="27"/>
        </w:rPr>
      </w:pPr>
      <w:r w:rsidRPr="005170E2">
        <w:rPr>
          <w:rFonts w:ascii="Arial" w:hAnsi="Arial" w:cs="Arial"/>
          <w:caps/>
          <w:color w:val="333333"/>
          <w:sz w:val="27"/>
          <w:szCs w:val="27"/>
        </w:rPr>
        <w:t xml:space="preserve">4. </w:t>
      </w:r>
      <w:r w:rsidRPr="005170E2">
        <w:rPr>
          <w:rFonts w:ascii="Arial" w:hAnsi="Arial" w:cs="Arial" w:hint="eastAsia"/>
          <w:caps/>
          <w:color w:val="333333"/>
          <w:sz w:val="27"/>
          <w:szCs w:val="27"/>
        </w:rPr>
        <w:t>Теория</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силы</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в</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международных</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отношениях</w:t>
      </w:r>
      <w:r w:rsidRPr="005170E2">
        <w:rPr>
          <w:rFonts w:ascii="Arial" w:hAnsi="Arial" w:cs="Arial"/>
          <w:caps/>
          <w:color w:val="333333"/>
          <w:sz w:val="27"/>
          <w:szCs w:val="27"/>
        </w:rPr>
        <w:t>.</w:t>
      </w:r>
    </w:p>
    <w:p w14:paraId="472E858D" w14:textId="77777777" w:rsidR="005170E2" w:rsidRPr="005170E2" w:rsidRDefault="005170E2" w:rsidP="005170E2">
      <w:pPr>
        <w:rPr>
          <w:rFonts w:ascii="Arial" w:hAnsi="Arial" w:cs="Arial"/>
          <w:caps/>
          <w:color w:val="333333"/>
          <w:sz w:val="27"/>
          <w:szCs w:val="27"/>
        </w:rPr>
      </w:pPr>
    </w:p>
    <w:p w14:paraId="5EC64099" w14:textId="77777777" w:rsidR="005170E2" w:rsidRPr="005170E2" w:rsidRDefault="005170E2" w:rsidP="005170E2">
      <w:pPr>
        <w:rPr>
          <w:rFonts w:ascii="Arial" w:hAnsi="Arial" w:cs="Arial"/>
          <w:caps/>
          <w:color w:val="333333"/>
          <w:sz w:val="27"/>
          <w:szCs w:val="27"/>
        </w:rPr>
      </w:pPr>
      <w:r w:rsidRPr="005170E2">
        <w:rPr>
          <w:rFonts w:ascii="Arial" w:hAnsi="Arial" w:cs="Arial"/>
          <w:caps/>
          <w:color w:val="333333"/>
          <w:sz w:val="27"/>
          <w:szCs w:val="27"/>
        </w:rPr>
        <w:t xml:space="preserve">5. </w:t>
      </w:r>
      <w:r w:rsidRPr="005170E2">
        <w:rPr>
          <w:rFonts w:ascii="Arial" w:hAnsi="Arial" w:cs="Arial" w:hint="eastAsia"/>
          <w:caps/>
          <w:color w:val="333333"/>
          <w:sz w:val="27"/>
          <w:szCs w:val="27"/>
        </w:rPr>
        <w:t>Принцип</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баланса</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сил</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и</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баланса</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интересов</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в</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международных</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отношениях</w:t>
      </w:r>
      <w:r w:rsidRPr="005170E2">
        <w:rPr>
          <w:rFonts w:ascii="Arial" w:hAnsi="Arial" w:cs="Arial"/>
          <w:caps/>
          <w:color w:val="333333"/>
          <w:sz w:val="27"/>
          <w:szCs w:val="27"/>
        </w:rPr>
        <w:t>.</w:t>
      </w:r>
    </w:p>
    <w:p w14:paraId="76A90745" w14:textId="77777777" w:rsidR="005170E2" w:rsidRPr="005170E2" w:rsidRDefault="005170E2" w:rsidP="005170E2">
      <w:pPr>
        <w:rPr>
          <w:rFonts w:ascii="Arial" w:hAnsi="Arial" w:cs="Arial"/>
          <w:caps/>
          <w:color w:val="333333"/>
          <w:sz w:val="27"/>
          <w:szCs w:val="27"/>
        </w:rPr>
      </w:pPr>
    </w:p>
    <w:p w14:paraId="4D88CC2A" w14:textId="77777777" w:rsidR="005170E2" w:rsidRPr="005170E2" w:rsidRDefault="005170E2" w:rsidP="005170E2">
      <w:pPr>
        <w:rPr>
          <w:rFonts w:ascii="Arial" w:hAnsi="Arial" w:cs="Arial"/>
          <w:caps/>
          <w:color w:val="333333"/>
          <w:sz w:val="27"/>
          <w:szCs w:val="27"/>
        </w:rPr>
      </w:pPr>
      <w:r w:rsidRPr="005170E2">
        <w:rPr>
          <w:rFonts w:ascii="Arial" w:hAnsi="Arial" w:cs="Arial" w:hint="eastAsia"/>
          <w:caps/>
          <w:color w:val="333333"/>
          <w:sz w:val="27"/>
          <w:szCs w:val="27"/>
        </w:rPr>
        <w:t>Глава</w:t>
      </w:r>
      <w:r w:rsidRPr="005170E2">
        <w:rPr>
          <w:rFonts w:ascii="Arial" w:hAnsi="Arial" w:cs="Arial"/>
          <w:caps/>
          <w:color w:val="333333"/>
          <w:sz w:val="27"/>
          <w:szCs w:val="27"/>
        </w:rPr>
        <w:t xml:space="preserve"> 2. </w:t>
      </w:r>
      <w:r w:rsidRPr="005170E2">
        <w:rPr>
          <w:rFonts w:ascii="Arial" w:hAnsi="Arial" w:cs="Arial" w:hint="eastAsia"/>
          <w:caps/>
          <w:color w:val="333333"/>
          <w:sz w:val="27"/>
          <w:szCs w:val="27"/>
        </w:rPr>
        <w:t>Социологическая</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наука</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и</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современная</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система</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международных</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отношений</w:t>
      </w:r>
      <w:r w:rsidRPr="005170E2">
        <w:rPr>
          <w:rFonts w:ascii="Arial" w:hAnsi="Arial" w:cs="Arial"/>
          <w:caps/>
          <w:color w:val="333333"/>
          <w:sz w:val="27"/>
          <w:szCs w:val="27"/>
        </w:rPr>
        <w:t>.</w:t>
      </w:r>
    </w:p>
    <w:p w14:paraId="140D48E4" w14:textId="77777777" w:rsidR="005170E2" w:rsidRPr="005170E2" w:rsidRDefault="005170E2" w:rsidP="005170E2">
      <w:pPr>
        <w:rPr>
          <w:rFonts w:ascii="Arial" w:hAnsi="Arial" w:cs="Arial"/>
          <w:caps/>
          <w:color w:val="333333"/>
          <w:sz w:val="27"/>
          <w:szCs w:val="27"/>
        </w:rPr>
      </w:pPr>
    </w:p>
    <w:p w14:paraId="5CB2204D" w14:textId="77777777" w:rsidR="005170E2" w:rsidRPr="005170E2" w:rsidRDefault="005170E2" w:rsidP="005170E2">
      <w:pPr>
        <w:rPr>
          <w:rFonts w:ascii="Arial" w:hAnsi="Arial" w:cs="Arial"/>
          <w:caps/>
          <w:color w:val="333333"/>
          <w:sz w:val="27"/>
          <w:szCs w:val="27"/>
        </w:rPr>
      </w:pPr>
      <w:r w:rsidRPr="005170E2">
        <w:rPr>
          <w:rFonts w:ascii="Arial" w:hAnsi="Arial" w:cs="Arial"/>
          <w:caps/>
          <w:color w:val="333333"/>
          <w:sz w:val="27"/>
          <w:szCs w:val="27"/>
        </w:rPr>
        <w:t xml:space="preserve">1. </w:t>
      </w:r>
      <w:r w:rsidRPr="005170E2">
        <w:rPr>
          <w:rFonts w:ascii="Arial" w:hAnsi="Arial" w:cs="Arial" w:hint="eastAsia"/>
          <w:caps/>
          <w:color w:val="333333"/>
          <w:sz w:val="27"/>
          <w:szCs w:val="27"/>
        </w:rPr>
        <w:t>Социальная</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наука</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о</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концепции</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новой</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международной</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политической</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системы</w:t>
      </w:r>
      <w:r w:rsidRPr="005170E2">
        <w:rPr>
          <w:rFonts w:ascii="Arial" w:hAnsi="Arial" w:cs="Arial"/>
          <w:caps/>
          <w:color w:val="333333"/>
          <w:sz w:val="27"/>
          <w:szCs w:val="27"/>
        </w:rPr>
        <w:t>.</w:t>
      </w:r>
    </w:p>
    <w:p w14:paraId="388E2322" w14:textId="77777777" w:rsidR="005170E2" w:rsidRPr="005170E2" w:rsidRDefault="005170E2" w:rsidP="005170E2">
      <w:pPr>
        <w:rPr>
          <w:rFonts w:ascii="Arial" w:hAnsi="Arial" w:cs="Arial"/>
          <w:caps/>
          <w:color w:val="333333"/>
          <w:sz w:val="27"/>
          <w:szCs w:val="27"/>
        </w:rPr>
      </w:pPr>
    </w:p>
    <w:p w14:paraId="3FE69E2D" w14:textId="77777777" w:rsidR="005170E2" w:rsidRPr="005170E2" w:rsidRDefault="005170E2" w:rsidP="005170E2">
      <w:pPr>
        <w:rPr>
          <w:rFonts w:ascii="Arial" w:hAnsi="Arial" w:cs="Arial"/>
          <w:caps/>
          <w:color w:val="333333"/>
          <w:sz w:val="27"/>
          <w:szCs w:val="27"/>
        </w:rPr>
      </w:pPr>
      <w:r w:rsidRPr="005170E2">
        <w:rPr>
          <w:rFonts w:ascii="Arial" w:hAnsi="Arial" w:cs="Arial"/>
          <w:caps/>
          <w:color w:val="333333"/>
          <w:sz w:val="27"/>
          <w:szCs w:val="27"/>
        </w:rPr>
        <w:t xml:space="preserve">2. </w:t>
      </w:r>
      <w:r w:rsidRPr="005170E2">
        <w:rPr>
          <w:rFonts w:ascii="Arial" w:hAnsi="Arial" w:cs="Arial" w:hint="eastAsia"/>
          <w:caps/>
          <w:color w:val="333333"/>
          <w:sz w:val="27"/>
          <w:szCs w:val="27"/>
        </w:rPr>
        <w:t>Геополитика</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война</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и</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внешняя</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политика</w:t>
      </w:r>
      <w:r w:rsidRPr="005170E2">
        <w:rPr>
          <w:rFonts w:ascii="Arial" w:hAnsi="Arial" w:cs="Arial"/>
          <w:caps/>
          <w:color w:val="333333"/>
          <w:sz w:val="27"/>
          <w:szCs w:val="27"/>
        </w:rPr>
        <w:t>.</w:t>
      </w:r>
    </w:p>
    <w:p w14:paraId="0D4F017D" w14:textId="77777777" w:rsidR="005170E2" w:rsidRPr="005170E2" w:rsidRDefault="005170E2" w:rsidP="005170E2">
      <w:pPr>
        <w:rPr>
          <w:rFonts w:ascii="Arial" w:hAnsi="Arial" w:cs="Arial"/>
          <w:caps/>
          <w:color w:val="333333"/>
          <w:sz w:val="27"/>
          <w:szCs w:val="27"/>
        </w:rPr>
      </w:pPr>
    </w:p>
    <w:p w14:paraId="2AF8C36C" w14:textId="77777777" w:rsidR="005170E2" w:rsidRPr="005170E2" w:rsidRDefault="005170E2" w:rsidP="005170E2">
      <w:pPr>
        <w:rPr>
          <w:rFonts w:ascii="Arial" w:hAnsi="Arial" w:cs="Arial"/>
          <w:caps/>
          <w:color w:val="333333"/>
          <w:sz w:val="27"/>
          <w:szCs w:val="27"/>
        </w:rPr>
      </w:pPr>
      <w:r w:rsidRPr="005170E2">
        <w:rPr>
          <w:rFonts w:ascii="Arial" w:hAnsi="Arial" w:cs="Arial"/>
          <w:caps/>
          <w:color w:val="333333"/>
          <w:sz w:val="27"/>
          <w:szCs w:val="27"/>
        </w:rPr>
        <w:t xml:space="preserve">3. </w:t>
      </w:r>
      <w:r w:rsidRPr="005170E2">
        <w:rPr>
          <w:rFonts w:ascii="Arial" w:hAnsi="Arial" w:cs="Arial" w:hint="eastAsia"/>
          <w:caps/>
          <w:color w:val="333333"/>
          <w:sz w:val="27"/>
          <w:szCs w:val="27"/>
        </w:rPr>
        <w:t>Место</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Движения</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неприсоединения</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в</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системе</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современных</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международных</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отношений</w:t>
      </w:r>
      <w:r w:rsidRPr="005170E2">
        <w:rPr>
          <w:rFonts w:ascii="Arial" w:hAnsi="Arial" w:cs="Arial"/>
          <w:caps/>
          <w:color w:val="333333"/>
          <w:sz w:val="27"/>
          <w:szCs w:val="27"/>
        </w:rPr>
        <w:t>.</w:t>
      </w:r>
    </w:p>
    <w:p w14:paraId="246DC3C1" w14:textId="77777777" w:rsidR="005170E2" w:rsidRPr="005170E2" w:rsidRDefault="005170E2" w:rsidP="005170E2">
      <w:pPr>
        <w:rPr>
          <w:rFonts w:ascii="Arial" w:hAnsi="Arial" w:cs="Arial"/>
          <w:caps/>
          <w:color w:val="333333"/>
          <w:sz w:val="27"/>
          <w:szCs w:val="27"/>
        </w:rPr>
      </w:pPr>
    </w:p>
    <w:p w14:paraId="21FB7B76" w14:textId="77777777" w:rsidR="005170E2" w:rsidRPr="005170E2" w:rsidRDefault="005170E2" w:rsidP="005170E2">
      <w:pPr>
        <w:rPr>
          <w:rFonts w:ascii="Arial" w:hAnsi="Arial" w:cs="Arial"/>
          <w:caps/>
          <w:color w:val="333333"/>
          <w:sz w:val="27"/>
          <w:szCs w:val="27"/>
        </w:rPr>
      </w:pPr>
      <w:r w:rsidRPr="005170E2">
        <w:rPr>
          <w:rFonts w:ascii="Arial" w:hAnsi="Arial" w:cs="Arial"/>
          <w:caps/>
          <w:color w:val="333333"/>
          <w:sz w:val="27"/>
          <w:szCs w:val="27"/>
        </w:rPr>
        <w:t xml:space="preserve">4. </w:t>
      </w:r>
      <w:r w:rsidRPr="005170E2">
        <w:rPr>
          <w:rFonts w:ascii="Arial" w:hAnsi="Arial" w:cs="Arial" w:hint="eastAsia"/>
          <w:caps/>
          <w:color w:val="333333"/>
          <w:sz w:val="27"/>
          <w:szCs w:val="27"/>
        </w:rPr>
        <w:t>Организация</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Объединенных</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Наций</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на</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пороге</w:t>
      </w:r>
      <w:r w:rsidRPr="005170E2">
        <w:rPr>
          <w:rFonts w:ascii="Arial" w:hAnsi="Arial" w:cs="Arial"/>
          <w:caps/>
          <w:color w:val="333333"/>
          <w:sz w:val="27"/>
          <w:szCs w:val="27"/>
        </w:rPr>
        <w:t xml:space="preserve"> XXI </w:t>
      </w:r>
      <w:r w:rsidRPr="005170E2">
        <w:rPr>
          <w:rFonts w:ascii="Arial" w:hAnsi="Arial" w:cs="Arial" w:hint="eastAsia"/>
          <w:caps/>
          <w:color w:val="333333"/>
          <w:sz w:val="27"/>
          <w:szCs w:val="27"/>
        </w:rPr>
        <w:t>века</w:t>
      </w:r>
      <w:r w:rsidRPr="005170E2">
        <w:rPr>
          <w:rFonts w:ascii="Arial" w:hAnsi="Arial" w:cs="Arial"/>
          <w:caps/>
          <w:color w:val="333333"/>
          <w:sz w:val="27"/>
          <w:szCs w:val="27"/>
        </w:rPr>
        <w:t>.</w:t>
      </w:r>
    </w:p>
    <w:p w14:paraId="47BC281F" w14:textId="77777777" w:rsidR="005170E2" w:rsidRPr="005170E2" w:rsidRDefault="005170E2" w:rsidP="005170E2">
      <w:pPr>
        <w:rPr>
          <w:rFonts w:ascii="Arial" w:hAnsi="Arial" w:cs="Arial"/>
          <w:caps/>
          <w:color w:val="333333"/>
          <w:sz w:val="27"/>
          <w:szCs w:val="27"/>
        </w:rPr>
      </w:pPr>
    </w:p>
    <w:p w14:paraId="185C0754" w14:textId="77777777" w:rsidR="005170E2" w:rsidRPr="005170E2" w:rsidRDefault="005170E2" w:rsidP="005170E2">
      <w:pPr>
        <w:rPr>
          <w:rFonts w:ascii="Arial" w:hAnsi="Arial" w:cs="Arial"/>
          <w:caps/>
          <w:color w:val="333333"/>
          <w:sz w:val="27"/>
          <w:szCs w:val="27"/>
        </w:rPr>
      </w:pPr>
      <w:r w:rsidRPr="005170E2">
        <w:rPr>
          <w:rFonts w:ascii="Arial" w:hAnsi="Arial" w:cs="Arial" w:hint="eastAsia"/>
          <w:caps/>
          <w:color w:val="333333"/>
          <w:sz w:val="27"/>
          <w:szCs w:val="27"/>
        </w:rPr>
        <w:t>Глава</w:t>
      </w:r>
      <w:r w:rsidRPr="005170E2">
        <w:rPr>
          <w:rFonts w:ascii="Arial" w:hAnsi="Arial" w:cs="Arial"/>
          <w:caps/>
          <w:color w:val="333333"/>
          <w:sz w:val="27"/>
          <w:szCs w:val="27"/>
        </w:rPr>
        <w:t xml:space="preserve"> 3. </w:t>
      </w:r>
      <w:r w:rsidRPr="005170E2">
        <w:rPr>
          <w:rFonts w:ascii="Arial" w:hAnsi="Arial" w:cs="Arial" w:hint="eastAsia"/>
          <w:caps/>
          <w:color w:val="333333"/>
          <w:sz w:val="27"/>
          <w:szCs w:val="27"/>
        </w:rPr>
        <w:t>Теории</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международных</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конфликтов</w:t>
      </w:r>
      <w:r w:rsidRPr="005170E2">
        <w:rPr>
          <w:rFonts w:ascii="Arial" w:hAnsi="Arial" w:cs="Arial"/>
          <w:caps/>
          <w:color w:val="333333"/>
          <w:sz w:val="27"/>
          <w:szCs w:val="27"/>
        </w:rPr>
        <w:t>.</w:t>
      </w:r>
    </w:p>
    <w:p w14:paraId="1D91E1BB" w14:textId="77777777" w:rsidR="005170E2" w:rsidRPr="005170E2" w:rsidRDefault="005170E2" w:rsidP="005170E2">
      <w:pPr>
        <w:rPr>
          <w:rFonts w:ascii="Arial" w:hAnsi="Arial" w:cs="Arial"/>
          <w:caps/>
          <w:color w:val="333333"/>
          <w:sz w:val="27"/>
          <w:szCs w:val="27"/>
        </w:rPr>
      </w:pPr>
    </w:p>
    <w:p w14:paraId="008D8FF7" w14:textId="77777777" w:rsidR="005170E2" w:rsidRPr="005170E2" w:rsidRDefault="005170E2" w:rsidP="005170E2">
      <w:pPr>
        <w:rPr>
          <w:rFonts w:ascii="Arial" w:hAnsi="Arial" w:cs="Arial"/>
          <w:caps/>
          <w:color w:val="333333"/>
          <w:sz w:val="27"/>
          <w:szCs w:val="27"/>
        </w:rPr>
      </w:pPr>
      <w:r w:rsidRPr="005170E2">
        <w:rPr>
          <w:rFonts w:ascii="Arial" w:hAnsi="Arial" w:cs="Arial"/>
          <w:caps/>
          <w:color w:val="333333"/>
          <w:sz w:val="27"/>
          <w:szCs w:val="27"/>
        </w:rPr>
        <w:t xml:space="preserve">1. </w:t>
      </w:r>
      <w:r w:rsidRPr="005170E2">
        <w:rPr>
          <w:rFonts w:ascii="Arial" w:hAnsi="Arial" w:cs="Arial" w:hint="eastAsia"/>
          <w:caps/>
          <w:color w:val="333333"/>
          <w:sz w:val="27"/>
          <w:szCs w:val="27"/>
        </w:rPr>
        <w:t>Понятие</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и</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характер</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международных</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конфликтов</w:t>
      </w:r>
      <w:r w:rsidRPr="005170E2">
        <w:rPr>
          <w:rFonts w:ascii="Arial" w:hAnsi="Arial" w:cs="Arial"/>
          <w:caps/>
          <w:color w:val="333333"/>
          <w:sz w:val="27"/>
          <w:szCs w:val="27"/>
        </w:rPr>
        <w:t>.</w:t>
      </w:r>
    </w:p>
    <w:p w14:paraId="51D89FB7" w14:textId="77777777" w:rsidR="005170E2" w:rsidRPr="005170E2" w:rsidRDefault="005170E2" w:rsidP="005170E2">
      <w:pPr>
        <w:rPr>
          <w:rFonts w:ascii="Arial" w:hAnsi="Arial" w:cs="Arial"/>
          <w:caps/>
          <w:color w:val="333333"/>
          <w:sz w:val="27"/>
          <w:szCs w:val="27"/>
        </w:rPr>
      </w:pPr>
    </w:p>
    <w:p w14:paraId="7E741707" w14:textId="77777777" w:rsidR="005170E2" w:rsidRPr="005170E2" w:rsidRDefault="005170E2" w:rsidP="005170E2">
      <w:pPr>
        <w:rPr>
          <w:rFonts w:ascii="Arial" w:hAnsi="Arial" w:cs="Arial"/>
          <w:caps/>
          <w:color w:val="333333"/>
          <w:sz w:val="27"/>
          <w:szCs w:val="27"/>
        </w:rPr>
      </w:pPr>
      <w:r w:rsidRPr="005170E2">
        <w:rPr>
          <w:rFonts w:ascii="Arial" w:hAnsi="Arial" w:cs="Arial"/>
          <w:caps/>
          <w:color w:val="333333"/>
          <w:sz w:val="27"/>
          <w:szCs w:val="27"/>
        </w:rPr>
        <w:t xml:space="preserve">2. </w:t>
      </w:r>
      <w:r w:rsidRPr="005170E2">
        <w:rPr>
          <w:rFonts w:ascii="Arial" w:hAnsi="Arial" w:cs="Arial" w:hint="eastAsia"/>
          <w:caps/>
          <w:color w:val="333333"/>
          <w:sz w:val="27"/>
          <w:szCs w:val="27"/>
        </w:rPr>
        <w:t>Причины</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и</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факторы</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возникновения</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конфликтов</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и</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войн</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в</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международных</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отноше</w:t>
      </w:r>
      <w:r w:rsidRPr="005170E2">
        <w:rPr>
          <w:rFonts w:ascii="Arial" w:hAnsi="Arial" w:cs="Arial" w:hint="eastAsia"/>
          <w:caps/>
          <w:color w:val="333333"/>
          <w:sz w:val="27"/>
          <w:szCs w:val="27"/>
        </w:rPr>
        <w:lastRenderedPageBreak/>
        <w:t>ниях</w:t>
      </w:r>
      <w:r w:rsidRPr="005170E2">
        <w:rPr>
          <w:rFonts w:ascii="Arial" w:hAnsi="Arial" w:cs="Arial"/>
          <w:caps/>
          <w:color w:val="333333"/>
          <w:sz w:val="27"/>
          <w:szCs w:val="27"/>
        </w:rPr>
        <w:t>.</w:t>
      </w:r>
    </w:p>
    <w:p w14:paraId="46A47442" w14:textId="77777777" w:rsidR="005170E2" w:rsidRPr="005170E2" w:rsidRDefault="005170E2" w:rsidP="005170E2">
      <w:pPr>
        <w:rPr>
          <w:rFonts w:ascii="Arial" w:hAnsi="Arial" w:cs="Arial"/>
          <w:caps/>
          <w:color w:val="333333"/>
          <w:sz w:val="27"/>
          <w:szCs w:val="27"/>
        </w:rPr>
      </w:pPr>
    </w:p>
    <w:p w14:paraId="2E0CE69D" w14:textId="77777777" w:rsidR="005170E2" w:rsidRPr="005170E2" w:rsidRDefault="005170E2" w:rsidP="005170E2">
      <w:pPr>
        <w:rPr>
          <w:rFonts w:ascii="Arial" w:hAnsi="Arial" w:cs="Arial"/>
          <w:caps/>
          <w:color w:val="333333"/>
          <w:sz w:val="27"/>
          <w:szCs w:val="27"/>
        </w:rPr>
      </w:pPr>
      <w:r w:rsidRPr="005170E2">
        <w:rPr>
          <w:rFonts w:ascii="Arial" w:hAnsi="Arial" w:cs="Arial"/>
          <w:caps/>
          <w:color w:val="333333"/>
          <w:sz w:val="27"/>
          <w:szCs w:val="27"/>
        </w:rPr>
        <w:t xml:space="preserve">3. </w:t>
      </w:r>
      <w:r w:rsidRPr="005170E2">
        <w:rPr>
          <w:rFonts w:ascii="Arial" w:hAnsi="Arial" w:cs="Arial" w:hint="eastAsia"/>
          <w:caps/>
          <w:color w:val="333333"/>
          <w:sz w:val="27"/>
          <w:szCs w:val="27"/>
        </w:rPr>
        <w:t>Теории</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международного</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конфликта</w:t>
      </w:r>
      <w:r w:rsidRPr="005170E2">
        <w:rPr>
          <w:rFonts w:ascii="Arial" w:hAnsi="Arial" w:cs="Arial"/>
          <w:caps/>
          <w:color w:val="333333"/>
          <w:sz w:val="27"/>
          <w:szCs w:val="27"/>
        </w:rPr>
        <w:t>.</w:t>
      </w:r>
    </w:p>
    <w:p w14:paraId="3FF7D852" w14:textId="77777777" w:rsidR="005170E2" w:rsidRPr="005170E2" w:rsidRDefault="005170E2" w:rsidP="005170E2">
      <w:pPr>
        <w:rPr>
          <w:rFonts w:ascii="Arial" w:hAnsi="Arial" w:cs="Arial"/>
          <w:caps/>
          <w:color w:val="333333"/>
          <w:sz w:val="27"/>
          <w:szCs w:val="27"/>
        </w:rPr>
      </w:pPr>
    </w:p>
    <w:p w14:paraId="22329FFA" w14:textId="77777777" w:rsidR="005170E2" w:rsidRPr="005170E2" w:rsidRDefault="005170E2" w:rsidP="005170E2">
      <w:pPr>
        <w:rPr>
          <w:rFonts w:ascii="Arial" w:hAnsi="Arial" w:cs="Arial"/>
          <w:caps/>
          <w:color w:val="333333"/>
          <w:sz w:val="27"/>
          <w:szCs w:val="27"/>
        </w:rPr>
      </w:pPr>
      <w:r w:rsidRPr="005170E2">
        <w:rPr>
          <w:rFonts w:ascii="Arial" w:hAnsi="Arial" w:cs="Arial"/>
          <w:caps/>
          <w:color w:val="333333"/>
          <w:sz w:val="27"/>
          <w:szCs w:val="27"/>
        </w:rPr>
        <w:t xml:space="preserve">4. </w:t>
      </w:r>
      <w:r w:rsidRPr="005170E2">
        <w:rPr>
          <w:rFonts w:ascii="Arial" w:hAnsi="Arial" w:cs="Arial" w:hint="eastAsia"/>
          <w:caps/>
          <w:color w:val="333333"/>
          <w:sz w:val="27"/>
          <w:szCs w:val="27"/>
        </w:rPr>
        <w:t>Этапы</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международного</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конфликта</w:t>
      </w:r>
      <w:r w:rsidRPr="005170E2">
        <w:rPr>
          <w:rFonts w:ascii="Arial" w:hAnsi="Arial" w:cs="Arial"/>
          <w:caps/>
          <w:color w:val="333333"/>
          <w:sz w:val="27"/>
          <w:szCs w:val="27"/>
        </w:rPr>
        <w:t>.</w:t>
      </w:r>
    </w:p>
    <w:p w14:paraId="0B2FF9AA" w14:textId="77777777" w:rsidR="005170E2" w:rsidRPr="005170E2" w:rsidRDefault="005170E2" w:rsidP="005170E2">
      <w:pPr>
        <w:rPr>
          <w:rFonts w:ascii="Arial" w:hAnsi="Arial" w:cs="Arial"/>
          <w:caps/>
          <w:color w:val="333333"/>
          <w:sz w:val="27"/>
          <w:szCs w:val="27"/>
        </w:rPr>
      </w:pPr>
    </w:p>
    <w:p w14:paraId="4A8998F1" w14:textId="77777777" w:rsidR="005170E2" w:rsidRPr="005170E2" w:rsidRDefault="005170E2" w:rsidP="005170E2">
      <w:pPr>
        <w:rPr>
          <w:rFonts w:ascii="Arial" w:hAnsi="Arial" w:cs="Arial"/>
          <w:caps/>
          <w:color w:val="333333"/>
          <w:sz w:val="27"/>
          <w:szCs w:val="27"/>
        </w:rPr>
      </w:pPr>
      <w:r w:rsidRPr="005170E2">
        <w:rPr>
          <w:rFonts w:ascii="Arial" w:hAnsi="Arial" w:cs="Arial"/>
          <w:caps/>
          <w:color w:val="333333"/>
          <w:sz w:val="27"/>
          <w:szCs w:val="27"/>
        </w:rPr>
        <w:t xml:space="preserve">5. </w:t>
      </w:r>
      <w:r w:rsidRPr="005170E2">
        <w:rPr>
          <w:rFonts w:ascii="Arial" w:hAnsi="Arial" w:cs="Arial" w:hint="eastAsia"/>
          <w:caps/>
          <w:color w:val="333333"/>
          <w:sz w:val="27"/>
          <w:szCs w:val="27"/>
        </w:rPr>
        <w:t>Концепции</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управления</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международными</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конфликтами</w:t>
      </w:r>
      <w:r w:rsidRPr="005170E2">
        <w:rPr>
          <w:rFonts w:ascii="Arial" w:hAnsi="Arial" w:cs="Arial"/>
          <w:caps/>
          <w:color w:val="333333"/>
          <w:sz w:val="27"/>
          <w:szCs w:val="27"/>
        </w:rPr>
        <w:t>.</w:t>
      </w:r>
    </w:p>
    <w:p w14:paraId="1BBD3982" w14:textId="77777777" w:rsidR="005170E2" w:rsidRPr="005170E2" w:rsidRDefault="005170E2" w:rsidP="005170E2">
      <w:pPr>
        <w:rPr>
          <w:rFonts w:ascii="Arial" w:hAnsi="Arial" w:cs="Arial"/>
          <w:caps/>
          <w:color w:val="333333"/>
          <w:sz w:val="27"/>
          <w:szCs w:val="27"/>
        </w:rPr>
      </w:pPr>
    </w:p>
    <w:p w14:paraId="4553EF8A" w14:textId="77777777" w:rsidR="005170E2" w:rsidRPr="005170E2" w:rsidRDefault="005170E2" w:rsidP="005170E2">
      <w:pPr>
        <w:rPr>
          <w:rFonts w:ascii="Arial" w:hAnsi="Arial" w:cs="Arial"/>
          <w:caps/>
          <w:color w:val="333333"/>
          <w:sz w:val="27"/>
          <w:szCs w:val="27"/>
        </w:rPr>
      </w:pPr>
      <w:r w:rsidRPr="005170E2">
        <w:rPr>
          <w:rFonts w:ascii="Arial" w:hAnsi="Arial" w:cs="Arial"/>
          <w:caps/>
          <w:color w:val="333333"/>
          <w:sz w:val="27"/>
          <w:szCs w:val="27"/>
        </w:rPr>
        <w:t xml:space="preserve">6. </w:t>
      </w:r>
      <w:r w:rsidRPr="005170E2">
        <w:rPr>
          <w:rFonts w:ascii="Arial" w:hAnsi="Arial" w:cs="Arial" w:hint="eastAsia"/>
          <w:caps/>
          <w:color w:val="333333"/>
          <w:sz w:val="27"/>
          <w:szCs w:val="27"/>
        </w:rPr>
        <w:t>Теории</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и</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методы</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предотвращения</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и</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разрешения</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международных</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конфликтов</w:t>
      </w:r>
      <w:r w:rsidRPr="005170E2">
        <w:rPr>
          <w:rFonts w:ascii="Arial" w:hAnsi="Arial" w:cs="Arial"/>
          <w:caps/>
          <w:color w:val="333333"/>
          <w:sz w:val="27"/>
          <w:szCs w:val="27"/>
        </w:rPr>
        <w:t>.</w:t>
      </w:r>
    </w:p>
    <w:p w14:paraId="40196DA1" w14:textId="77777777" w:rsidR="005170E2" w:rsidRPr="005170E2" w:rsidRDefault="005170E2" w:rsidP="005170E2">
      <w:pPr>
        <w:rPr>
          <w:rFonts w:ascii="Arial" w:hAnsi="Arial" w:cs="Arial"/>
          <w:caps/>
          <w:color w:val="333333"/>
          <w:sz w:val="27"/>
          <w:szCs w:val="27"/>
        </w:rPr>
      </w:pPr>
    </w:p>
    <w:p w14:paraId="2A8F93EE" w14:textId="77777777" w:rsidR="005170E2" w:rsidRPr="005170E2" w:rsidRDefault="005170E2" w:rsidP="005170E2">
      <w:pPr>
        <w:rPr>
          <w:rFonts w:ascii="Arial" w:hAnsi="Arial" w:cs="Arial"/>
          <w:caps/>
          <w:color w:val="333333"/>
          <w:sz w:val="27"/>
          <w:szCs w:val="27"/>
        </w:rPr>
      </w:pPr>
      <w:r w:rsidRPr="005170E2">
        <w:rPr>
          <w:rFonts w:ascii="Arial" w:hAnsi="Arial" w:cs="Arial" w:hint="eastAsia"/>
          <w:caps/>
          <w:color w:val="333333"/>
          <w:sz w:val="27"/>
          <w:szCs w:val="27"/>
        </w:rPr>
        <w:t>Глава</w:t>
      </w:r>
      <w:r w:rsidRPr="005170E2">
        <w:rPr>
          <w:rFonts w:ascii="Arial" w:hAnsi="Arial" w:cs="Arial"/>
          <w:caps/>
          <w:color w:val="333333"/>
          <w:sz w:val="27"/>
          <w:szCs w:val="27"/>
        </w:rPr>
        <w:t xml:space="preserve"> 4. </w:t>
      </w:r>
      <w:r w:rsidRPr="005170E2">
        <w:rPr>
          <w:rFonts w:ascii="Arial" w:hAnsi="Arial" w:cs="Arial" w:hint="eastAsia"/>
          <w:caps/>
          <w:color w:val="333333"/>
          <w:sz w:val="27"/>
          <w:szCs w:val="27"/>
        </w:rPr>
        <w:t>Концепции</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национальной</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безопасности</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в</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системе</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современных</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международных</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отношений</w:t>
      </w:r>
      <w:r w:rsidRPr="005170E2">
        <w:rPr>
          <w:rFonts w:ascii="Arial" w:hAnsi="Arial" w:cs="Arial"/>
          <w:caps/>
          <w:color w:val="333333"/>
          <w:sz w:val="27"/>
          <w:szCs w:val="27"/>
        </w:rPr>
        <w:t>.</w:t>
      </w:r>
    </w:p>
    <w:p w14:paraId="612ACE27" w14:textId="77777777" w:rsidR="005170E2" w:rsidRPr="005170E2" w:rsidRDefault="005170E2" w:rsidP="005170E2">
      <w:pPr>
        <w:rPr>
          <w:rFonts w:ascii="Arial" w:hAnsi="Arial" w:cs="Arial"/>
          <w:caps/>
          <w:color w:val="333333"/>
          <w:sz w:val="27"/>
          <w:szCs w:val="27"/>
        </w:rPr>
      </w:pPr>
    </w:p>
    <w:p w14:paraId="42338CF4" w14:textId="77777777" w:rsidR="005170E2" w:rsidRPr="005170E2" w:rsidRDefault="005170E2" w:rsidP="005170E2">
      <w:pPr>
        <w:rPr>
          <w:rFonts w:ascii="Arial" w:hAnsi="Arial" w:cs="Arial"/>
          <w:caps/>
          <w:color w:val="333333"/>
          <w:sz w:val="27"/>
          <w:szCs w:val="27"/>
        </w:rPr>
      </w:pPr>
      <w:r w:rsidRPr="005170E2">
        <w:rPr>
          <w:rFonts w:ascii="Arial" w:hAnsi="Arial" w:cs="Arial"/>
          <w:caps/>
          <w:color w:val="333333"/>
          <w:sz w:val="27"/>
          <w:szCs w:val="27"/>
        </w:rPr>
        <w:t xml:space="preserve">1. </w:t>
      </w:r>
      <w:r w:rsidRPr="005170E2">
        <w:rPr>
          <w:rFonts w:ascii="Arial" w:hAnsi="Arial" w:cs="Arial" w:hint="eastAsia"/>
          <w:caps/>
          <w:color w:val="333333"/>
          <w:sz w:val="27"/>
          <w:szCs w:val="27"/>
        </w:rPr>
        <w:t>Геополитическая</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стратегия</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национальной</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безопасности</w:t>
      </w:r>
      <w:r w:rsidRPr="005170E2">
        <w:rPr>
          <w:rFonts w:ascii="Arial" w:hAnsi="Arial" w:cs="Arial"/>
          <w:caps/>
          <w:color w:val="333333"/>
          <w:sz w:val="27"/>
          <w:szCs w:val="27"/>
        </w:rPr>
        <w:t>.</w:t>
      </w:r>
    </w:p>
    <w:p w14:paraId="4EB33DDD" w14:textId="77777777" w:rsidR="005170E2" w:rsidRPr="005170E2" w:rsidRDefault="005170E2" w:rsidP="005170E2">
      <w:pPr>
        <w:rPr>
          <w:rFonts w:ascii="Arial" w:hAnsi="Arial" w:cs="Arial"/>
          <w:caps/>
          <w:color w:val="333333"/>
          <w:sz w:val="27"/>
          <w:szCs w:val="27"/>
        </w:rPr>
      </w:pPr>
    </w:p>
    <w:p w14:paraId="4D591D3A" w14:textId="77777777" w:rsidR="005170E2" w:rsidRPr="005170E2" w:rsidRDefault="005170E2" w:rsidP="005170E2">
      <w:pPr>
        <w:rPr>
          <w:rFonts w:ascii="Arial" w:hAnsi="Arial" w:cs="Arial"/>
          <w:caps/>
          <w:color w:val="333333"/>
          <w:sz w:val="27"/>
          <w:szCs w:val="27"/>
        </w:rPr>
      </w:pPr>
      <w:r w:rsidRPr="005170E2">
        <w:rPr>
          <w:rFonts w:ascii="Arial" w:hAnsi="Arial" w:cs="Arial"/>
          <w:caps/>
          <w:color w:val="333333"/>
          <w:sz w:val="27"/>
          <w:szCs w:val="27"/>
        </w:rPr>
        <w:t xml:space="preserve">2. </w:t>
      </w:r>
      <w:r w:rsidRPr="005170E2">
        <w:rPr>
          <w:rFonts w:ascii="Arial" w:hAnsi="Arial" w:cs="Arial" w:hint="eastAsia"/>
          <w:caps/>
          <w:color w:val="333333"/>
          <w:sz w:val="27"/>
          <w:szCs w:val="27"/>
        </w:rPr>
        <w:t>Концепция</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американской</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национальной</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безопасности</w:t>
      </w:r>
      <w:r w:rsidRPr="005170E2">
        <w:rPr>
          <w:rFonts w:ascii="Arial" w:hAnsi="Arial" w:cs="Arial"/>
          <w:caps/>
          <w:color w:val="333333"/>
          <w:sz w:val="27"/>
          <w:szCs w:val="27"/>
        </w:rPr>
        <w:t>.</w:t>
      </w:r>
    </w:p>
    <w:p w14:paraId="6EC32105" w14:textId="77777777" w:rsidR="005170E2" w:rsidRPr="005170E2" w:rsidRDefault="005170E2" w:rsidP="005170E2">
      <w:pPr>
        <w:rPr>
          <w:rFonts w:ascii="Arial" w:hAnsi="Arial" w:cs="Arial"/>
          <w:caps/>
          <w:color w:val="333333"/>
          <w:sz w:val="27"/>
          <w:szCs w:val="27"/>
        </w:rPr>
      </w:pPr>
    </w:p>
    <w:p w14:paraId="4ED6ACAF" w14:textId="77777777" w:rsidR="005170E2" w:rsidRPr="005170E2" w:rsidRDefault="005170E2" w:rsidP="005170E2">
      <w:pPr>
        <w:rPr>
          <w:rFonts w:ascii="Arial" w:hAnsi="Arial" w:cs="Arial"/>
          <w:caps/>
          <w:color w:val="333333"/>
          <w:sz w:val="27"/>
          <w:szCs w:val="27"/>
        </w:rPr>
      </w:pPr>
      <w:r w:rsidRPr="005170E2">
        <w:rPr>
          <w:rFonts w:ascii="Arial" w:hAnsi="Arial" w:cs="Arial"/>
          <w:caps/>
          <w:color w:val="333333"/>
          <w:sz w:val="27"/>
          <w:szCs w:val="27"/>
        </w:rPr>
        <w:t xml:space="preserve">3. </w:t>
      </w:r>
      <w:r w:rsidRPr="005170E2">
        <w:rPr>
          <w:rFonts w:ascii="Arial" w:hAnsi="Arial" w:cs="Arial" w:hint="eastAsia"/>
          <w:caps/>
          <w:color w:val="333333"/>
          <w:sz w:val="27"/>
          <w:szCs w:val="27"/>
        </w:rPr>
        <w:t>Европейская</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система</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коллективной</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безопасности</w:t>
      </w:r>
      <w:r w:rsidRPr="005170E2">
        <w:rPr>
          <w:rFonts w:ascii="Arial" w:hAnsi="Arial" w:cs="Arial"/>
          <w:caps/>
          <w:color w:val="333333"/>
          <w:sz w:val="27"/>
          <w:szCs w:val="27"/>
        </w:rPr>
        <w:t>.</w:t>
      </w:r>
    </w:p>
    <w:p w14:paraId="1CAB96C2" w14:textId="77777777" w:rsidR="005170E2" w:rsidRPr="005170E2" w:rsidRDefault="005170E2" w:rsidP="005170E2">
      <w:pPr>
        <w:rPr>
          <w:rFonts w:ascii="Arial" w:hAnsi="Arial" w:cs="Arial"/>
          <w:caps/>
          <w:color w:val="333333"/>
          <w:sz w:val="27"/>
          <w:szCs w:val="27"/>
        </w:rPr>
      </w:pPr>
    </w:p>
    <w:p w14:paraId="7DC35A81" w14:textId="77777777" w:rsidR="005170E2" w:rsidRPr="005170E2" w:rsidRDefault="005170E2" w:rsidP="005170E2">
      <w:pPr>
        <w:rPr>
          <w:rFonts w:ascii="Arial" w:hAnsi="Arial" w:cs="Arial"/>
          <w:caps/>
          <w:color w:val="333333"/>
          <w:sz w:val="27"/>
          <w:szCs w:val="27"/>
        </w:rPr>
      </w:pPr>
      <w:r w:rsidRPr="005170E2">
        <w:rPr>
          <w:rFonts w:ascii="Arial" w:hAnsi="Arial" w:cs="Arial"/>
          <w:caps/>
          <w:color w:val="333333"/>
          <w:sz w:val="27"/>
          <w:szCs w:val="27"/>
        </w:rPr>
        <w:lastRenderedPageBreak/>
        <w:t xml:space="preserve">4. </w:t>
      </w:r>
      <w:r w:rsidRPr="005170E2">
        <w:rPr>
          <w:rFonts w:ascii="Arial" w:hAnsi="Arial" w:cs="Arial" w:hint="eastAsia"/>
          <w:caps/>
          <w:color w:val="333333"/>
          <w:sz w:val="27"/>
          <w:szCs w:val="27"/>
        </w:rPr>
        <w:t>Китайская</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концепция</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национальной</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безопасности</w:t>
      </w:r>
      <w:r w:rsidRPr="005170E2">
        <w:rPr>
          <w:rFonts w:ascii="Arial" w:hAnsi="Arial" w:cs="Arial"/>
          <w:caps/>
          <w:color w:val="333333"/>
          <w:sz w:val="27"/>
          <w:szCs w:val="27"/>
        </w:rPr>
        <w:t>.</w:t>
      </w:r>
    </w:p>
    <w:p w14:paraId="4A73F263" w14:textId="77777777" w:rsidR="005170E2" w:rsidRPr="005170E2" w:rsidRDefault="005170E2" w:rsidP="005170E2">
      <w:pPr>
        <w:rPr>
          <w:rFonts w:ascii="Arial" w:hAnsi="Arial" w:cs="Arial"/>
          <w:caps/>
          <w:color w:val="333333"/>
          <w:sz w:val="27"/>
          <w:szCs w:val="27"/>
        </w:rPr>
      </w:pPr>
    </w:p>
    <w:p w14:paraId="5D268C9D" w14:textId="77777777" w:rsidR="005170E2" w:rsidRPr="005170E2" w:rsidRDefault="005170E2" w:rsidP="005170E2">
      <w:pPr>
        <w:rPr>
          <w:rFonts w:ascii="Arial" w:hAnsi="Arial" w:cs="Arial"/>
          <w:caps/>
          <w:color w:val="333333"/>
          <w:sz w:val="27"/>
          <w:szCs w:val="27"/>
        </w:rPr>
      </w:pPr>
      <w:r w:rsidRPr="005170E2">
        <w:rPr>
          <w:rFonts w:ascii="Arial" w:hAnsi="Arial" w:cs="Arial"/>
          <w:caps/>
          <w:color w:val="333333"/>
          <w:sz w:val="27"/>
          <w:szCs w:val="27"/>
        </w:rPr>
        <w:t xml:space="preserve">5. </w:t>
      </w:r>
      <w:r w:rsidRPr="005170E2">
        <w:rPr>
          <w:rFonts w:ascii="Arial" w:hAnsi="Arial" w:cs="Arial" w:hint="eastAsia"/>
          <w:caps/>
          <w:color w:val="333333"/>
          <w:sz w:val="27"/>
          <w:szCs w:val="27"/>
        </w:rPr>
        <w:t>Российская</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геополитическая</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концепция</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национальной</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безопасности</w:t>
      </w:r>
      <w:r w:rsidRPr="005170E2">
        <w:rPr>
          <w:rFonts w:ascii="Arial" w:hAnsi="Arial" w:cs="Arial"/>
          <w:caps/>
          <w:color w:val="333333"/>
          <w:sz w:val="27"/>
          <w:szCs w:val="27"/>
        </w:rPr>
        <w:t>.</w:t>
      </w:r>
    </w:p>
    <w:p w14:paraId="2AED5C45" w14:textId="77777777" w:rsidR="005170E2" w:rsidRPr="005170E2" w:rsidRDefault="005170E2" w:rsidP="005170E2">
      <w:pPr>
        <w:rPr>
          <w:rFonts w:ascii="Arial" w:hAnsi="Arial" w:cs="Arial"/>
          <w:caps/>
          <w:color w:val="333333"/>
          <w:sz w:val="27"/>
          <w:szCs w:val="27"/>
        </w:rPr>
      </w:pPr>
    </w:p>
    <w:p w14:paraId="6EF998DB" w14:textId="77777777" w:rsidR="005170E2" w:rsidRPr="005170E2" w:rsidRDefault="005170E2" w:rsidP="005170E2">
      <w:pPr>
        <w:rPr>
          <w:rFonts w:ascii="Arial" w:hAnsi="Arial" w:cs="Arial"/>
          <w:caps/>
          <w:color w:val="333333"/>
          <w:sz w:val="27"/>
          <w:szCs w:val="27"/>
        </w:rPr>
      </w:pPr>
      <w:r w:rsidRPr="005170E2">
        <w:rPr>
          <w:rFonts w:ascii="Arial" w:hAnsi="Arial" w:cs="Arial"/>
          <w:caps/>
          <w:color w:val="333333"/>
          <w:sz w:val="27"/>
          <w:szCs w:val="27"/>
        </w:rPr>
        <w:t xml:space="preserve">6. </w:t>
      </w:r>
      <w:r w:rsidRPr="005170E2">
        <w:rPr>
          <w:rFonts w:ascii="Arial" w:hAnsi="Arial" w:cs="Arial" w:hint="eastAsia"/>
          <w:caps/>
          <w:color w:val="333333"/>
          <w:sz w:val="27"/>
          <w:szCs w:val="27"/>
        </w:rPr>
        <w:t>Теория</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арабской</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революции</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и</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арабской</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национальной</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безопасности</w:t>
      </w:r>
      <w:r w:rsidRPr="005170E2">
        <w:rPr>
          <w:rFonts w:ascii="Arial" w:hAnsi="Arial" w:cs="Arial"/>
          <w:caps/>
          <w:color w:val="333333"/>
          <w:sz w:val="27"/>
          <w:szCs w:val="27"/>
        </w:rPr>
        <w:t>.</w:t>
      </w:r>
    </w:p>
    <w:p w14:paraId="786A08EF" w14:textId="77777777" w:rsidR="005170E2" w:rsidRPr="005170E2" w:rsidRDefault="005170E2" w:rsidP="005170E2">
      <w:pPr>
        <w:rPr>
          <w:rFonts w:ascii="Arial" w:hAnsi="Arial" w:cs="Arial"/>
          <w:caps/>
          <w:color w:val="333333"/>
          <w:sz w:val="27"/>
          <w:szCs w:val="27"/>
        </w:rPr>
      </w:pPr>
    </w:p>
    <w:p w14:paraId="16E5B0F0" w14:textId="77777777" w:rsidR="005170E2" w:rsidRPr="005170E2" w:rsidRDefault="005170E2" w:rsidP="005170E2">
      <w:pPr>
        <w:rPr>
          <w:rFonts w:ascii="Arial" w:hAnsi="Arial" w:cs="Arial"/>
          <w:caps/>
          <w:color w:val="333333"/>
          <w:sz w:val="27"/>
          <w:szCs w:val="27"/>
        </w:rPr>
      </w:pPr>
      <w:r w:rsidRPr="005170E2">
        <w:rPr>
          <w:rFonts w:ascii="Arial" w:hAnsi="Arial" w:cs="Arial" w:hint="eastAsia"/>
          <w:caps/>
          <w:color w:val="333333"/>
          <w:sz w:val="27"/>
          <w:szCs w:val="27"/>
        </w:rPr>
        <w:t>Глава</w:t>
      </w:r>
      <w:r w:rsidRPr="005170E2">
        <w:rPr>
          <w:rFonts w:ascii="Arial" w:hAnsi="Arial" w:cs="Arial"/>
          <w:caps/>
          <w:color w:val="333333"/>
          <w:sz w:val="27"/>
          <w:szCs w:val="27"/>
        </w:rPr>
        <w:t xml:space="preserve"> 5. </w:t>
      </w:r>
      <w:r w:rsidRPr="005170E2">
        <w:rPr>
          <w:rFonts w:ascii="Arial" w:hAnsi="Arial" w:cs="Arial" w:hint="eastAsia"/>
          <w:caps/>
          <w:color w:val="333333"/>
          <w:sz w:val="27"/>
          <w:szCs w:val="27"/>
        </w:rPr>
        <w:t>Социальная</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наука</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о</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международных</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отношениях</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в</w:t>
      </w:r>
      <w:r w:rsidRPr="005170E2">
        <w:rPr>
          <w:rFonts w:ascii="Arial" w:hAnsi="Arial" w:cs="Arial"/>
          <w:caps/>
          <w:color w:val="333333"/>
          <w:sz w:val="27"/>
          <w:szCs w:val="27"/>
        </w:rPr>
        <w:t xml:space="preserve"> XXI </w:t>
      </w:r>
      <w:r w:rsidRPr="005170E2">
        <w:rPr>
          <w:rFonts w:ascii="Arial" w:hAnsi="Arial" w:cs="Arial" w:hint="eastAsia"/>
          <w:caps/>
          <w:color w:val="333333"/>
          <w:sz w:val="27"/>
          <w:szCs w:val="27"/>
        </w:rPr>
        <w:t>веке</w:t>
      </w:r>
      <w:r w:rsidRPr="005170E2">
        <w:rPr>
          <w:rFonts w:ascii="Arial" w:hAnsi="Arial" w:cs="Arial"/>
          <w:caps/>
          <w:color w:val="333333"/>
          <w:sz w:val="27"/>
          <w:szCs w:val="27"/>
        </w:rPr>
        <w:t>.</w:t>
      </w:r>
    </w:p>
    <w:p w14:paraId="04C1A143" w14:textId="77777777" w:rsidR="005170E2" w:rsidRPr="005170E2" w:rsidRDefault="005170E2" w:rsidP="005170E2">
      <w:pPr>
        <w:rPr>
          <w:rFonts w:ascii="Arial" w:hAnsi="Arial" w:cs="Arial"/>
          <w:caps/>
          <w:color w:val="333333"/>
          <w:sz w:val="27"/>
          <w:szCs w:val="27"/>
        </w:rPr>
      </w:pPr>
    </w:p>
    <w:p w14:paraId="1354320D" w14:textId="77777777" w:rsidR="005170E2" w:rsidRPr="005170E2" w:rsidRDefault="005170E2" w:rsidP="005170E2">
      <w:pPr>
        <w:rPr>
          <w:rFonts w:ascii="Arial" w:hAnsi="Arial" w:cs="Arial"/>
          <w:caps/>
          <w:color w:val="333333"/>
          <w:sz w:val="27"/>
          <w:szCs w:val="27"/>
        </w:rPr>
      </w:pPr>
      <w:r w:rsidRPr="005170E2">
        <w:rPr>
          <w:rFonts w:ascii="Arial" w:hAnsi="Arial" w:cs="Arial"/>
          <w:caps/>
          <w:color w:val="333333"/>
          <w:sz w:val="27"/>
          <w:szCs w:val="27"/>
        </w:rPr>
        <w:t xml:space="preserve">1. </w:t>
      </w:r>
      <w:r w:rsidRPr="005170E2">
        <w:rPr>
          <w:rFonts w:ascii="Arial" w:hAnsi="Arial" w:cs="Arial" w:hint="eastAsia"/>
          <w:caps/>
          <w:color w:val="333333"/>
          <w:sz w:val="27"/>
          <w:szCs w:val="27"/>
        </w:rPr>
        <w:t>Процессы</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международных</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отношений</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на</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пороге</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нового</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века</w:t>
      </w:r>
      <w:r w:rsidRPr="005170E2">
        <w:rPr>
          <w:rFonts w:ascii="Arial" w:hAnsi="Arial" w:cs="Arial"/>
          <w:caps/>
          <w:color w:val="333333"/>
          <w:sz w:val="27"/>
          <w:szCs w:val="27"/>
        </w:rPr>
        <w:t>.</w:t>
      </w:r>
    </w:p>
    <w:p w14:paraId="2010E4BB" w14:textId="77777777" w:rsidR="005170E2" w:rsidRPr="005170E2" w:rsidRDefault="005170E2" w:rsidP="005170E2">
      <w:pPr>
        <w:rPr>
          <w:rFonts w:ascii="Arial" w:hAnsi="Arial" w:cs="Arial"/>
          <w:caps/>
          <w:color w:val="333333"/>
          <w:sz w:val="27"/>
          <w:szCs w:val="27"/>
        </w:rPr>
      </w:pPr>
    </w:p>
    <w:p w14:paraId="4323A2C4" w14:textId="77777777" w:rsidR="005170E2" w:rsidRPr="005170E2" w:rsidRDefault="005170E2" w:rsidP="005170E2">
      <w:pPr>
        <w:rPr>
          <w:rFonts w:ascii="Arial" w:hAnsi="Arial" w:cs="Arial"/>
          <w:caps/>
          <w:color w:val="333333"/>
          <w:sz w:val="27"/>
          <w:szCs w:val="27"/>
        </w:rPr>
      </w:pPr>
      <w:r w:rsidRPr="005170E2">
        <w:rPr>
          <w:rFonts w:ascii="Arial" w:hAnsi="Arial" w:cs="Arial"/>
          <w:caps/>
          <w:color w:val="333333"/>
          <w:sz w:val="27"/>
          <w:szCs w:val="27"/>
        </w:rPr>
        <w:t xml:space="preserve">2. </w:t>
      </w:r>
      <w:r w:rsidRPr="005170E2">
        <w:rPr>
          <w:rFonts w:ascii="Arial" w:hAnsi="Arial" w:cs="Arial" w:hint="eastAsia"/>
          <w:caps/>
          <w:color w:val="333333"/>
          <w:sz w:val="27"/>
          <w:szCs w:val="27"/>
        </w:rPr>
        <w:t>От</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биполярной</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международной</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системы</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к</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многополюсной</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международной</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системе</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с</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одним</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центром</w:t>
      </w:r>
      <w:r w:rsidRPr="005170E2">
        <w:rPr>
          <w:rFonts w:ascii="Arial" w:hAnsi="Arial" w:cs="Arial"/>
          <w:caps/>
          <w:color w:val="333333"/>
          <w:sz w:val="27"/>
          <w:szCs w:val="27"/>
        </w:rPr>
        <w:t>.</w:t>
      </w:r>
    </w:p>
    <w:p w14:paraId="492801F5" w14:textId="77777777" w:rsidR="005170E2" w:rsidRPr="005170E2" w:rsidRDefault="005170E2" w:rsidP="005170E2">
      <w:pPr>
        <w:rPr>
          <w:rFonts w:ascii="Arial" w:hAnsi="Arial" w:cs="Arial"/>
          <w:caps/>
          <w:color w:val="333333"/>
          <w:sz w:val="27"/>
          <w:szCs w:val="27"/>
        </w:rPr>
      </w:pPr>
    </w:p>
    <w:p w14:paraId="1EDFFC28" w14:textId="77777777" w:rsidR="005170E2" w:rsidRPr="005170E2" w:rsidRDefault="005170E2" w:rsidP="005170E2">
      <w:pPr>
        <w:rPr>
          <w:rFonts w:ascii="Arial" w:hAnsi="Arial" w:cs="Arial"/>
          <w:caps/>
          <w:color w:val="333333"/>
          <w:sz w:val="27"/>
          <w:szCs w:val="27"/>
        </w:rPr>
      </w:pPr>
      <w:r w:rsidRPr="005170E2">
        <w:rPr>
          <w:rFonts w:ascii="Arial" w:hAnsi="Arial" w:cs="Arial"/>
          <w:caps/>
          <w:color w:val="333333"/>
          <w:sz w:val="27"/>
          <w:szCs w:val="27"/>
        </w:rPr>
        <w:t xml:space="preserve">3. </w:t>
      </w:r>
      <w:r w:rsidRPr="005170E2">
        <w:rPr>
          <w:rFonts w:ascii="Arial" w:hAnsi="Arial" w:cs="Arial" w:hint="eastAsia"/>
          <w:caps/>
          <w:color w:val="333333"/>
          <w:sz w:val="27"/>
          <w:szCs w:val="27"/>
        </w:rPr>
        <w:t>Кризис</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современного</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международного</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права</w:t>
      </w:r>
      <w:r w:rsidRPr="005170E2">
        <w:rPr>
          <w:rFonts w:ascii="Arial" w:hAnsi="Arial" w:cs="Arial"/>
          <w:caps/>
          <w:color w:val="333333"/>
          <w:sz w:val="27"/>
          <w:szCs w:val="27"/>
        </w:rPr>
        <w:t>.</w:t>
      </w:r>
    </w:p>
    <w:p w14:paraId="11D95071" w14:textId="77777777" w:rsidR="005170E2" w:rsidRPr="005170E2" w:rsidRDefault="005170E2" w:rsidP="005170E2">
      <w:pPr>
        <w:rPr>
          <w:rFonts w:ascii="Arial" w:hAnsi="Arial" w:cs="Arial"/>
          <w:caps/>
          <w:color w:val="333333"/>
          <w:sz w:val="27"/>
          <w:szCs w:val="27"/>
        </w:rPr>
      </w:pPr>
    </w:p>
    <w:p w14:paraId="58EFC495" w14:textId="77777777" w:rsidR="005170E2" w:rsidRPr="005170E2" w:rsidRDefault="005170E2" w:rsidP="005170E2">
      <w:pPr>
        <w:rPr>
          <w:rFonts w:ascii="Arial" w:hAnsi="Arial" w:cs="Arial"/>
          <w:caps/>
          <w:color w:val="333333"/>
          <w:sz w:val="27"/>
          <w:szCs w:val="27"/>
        </w:rPr>
      </w:pPr>
      <w:r w:rsidRPr="005170E2">
        <w:rPr>
          <w:rFonts w:ascii="Arial" w:hAnsi="Arial" w:cs="Arial"/>
          <w:caps/>
          <w:color w:val="333333"/>
          <w:sz w:val="27"/>
          <w:szCs w:val="27"/>
        </w:rPr>
        <w:t xml:space="preserve">4. </w:t>
      </w:r>
      <w:r w:rsidRPr="005170E2">
        <w:rPr>
          <w:rFonts w:ascii="Arial" w:hAnsi="Arial" w:cs="Arial" w:hint="eastAsia"/>
          <w:caps/>
          <w:color w:val="333333"/>
          <w:sz w:val="27"/>
          <w:szCs w:val="27"/>
        </w:rPr>
        <w:t>Геополитические</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аспекты</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мирового</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развития</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в</w:t>
      </w:r>
      <w:r w:rsidRPr="005170E2">
        <w:rPr>
          <w:rFonts w:ascii="Arial" w:hAnsi="Arial" w:cs="Arial"/>
          <w:caps/>
          <w:color w:val="333333"/>
          <w:sz w:val="27"/>
          <w:szCs w:val="27"/>
        </w:rPr>
        <w:t xml:space="preserve"> XXI </w:t>
      </w:r>
      <w:r w:rsidRPr="005170E2">
        <w:rPr>
          <w:rFonts w:ascii="Arial" w:hAnsi="Arial" w:cs="Arial" w:hint="eastAsia"/>
          <w:caps/>
          <w:color w:val="333333"/>
          <w:sz w:val="27"/>
          <w:szCs w:val="27"/>
        </w:rPr>
        <w:t>веке</w:t>
      </w:r>
      <w:r w:rsidRPr="005170E2">
        <w:rPr>
          <w:rFonts w:ascii="Arial" w:hAnsi="Arial" w:cs="Arial"/>
          <w:caps/>
          <w:color w:val="333333"/>
          <w:sz w:val="27"/>
          <w:szCs w:val="27"/>
        </w:rPr>
        <w:t>.</w:t>
      </w:r>
    </w:p>
    <w:p w14:paraId="0155778D" w14:textId="77777777" w:rsidR="005170E2" w:rsidRPr="005170E2" w:rsidRDefault="005170E2" w:rsidP="005170E2">
      <w:pPr>
        <w:rPr>
          <w:rFonts w:ascii="Arial" w:hAnsi="Arial" w:cs="Arial"/>
          <w:caps/>
          <w:color w:val="333333"/>
          <w:sz w:val="27"/>
          <w:szCs w:val="27"/>
        </w:rPr>
      </w:pPr>
    </w:p>
    <w:p w14:paraId="46D81385" w14:textId="77777777" w:rsidR="005170E2" w:rsidRPr="005170E2" w:rsidRDefault="005170E2" w:rsidP="005170E2">
      <w:pPr>
        <w:rPr>
          <w:rFonts w:ascii="Arial" w:hAnsi="Arial" w:cs="Arial"/>
          <w:caps/>
          <w:color w:val="333333"/>
          <w:sz w:val="27"/>
          <w:szCs w:val="27"/>
        </w:rPr>
      </w:pPr>
      <w:r w:rsidRPr="005170E2">
        <w:rPr>
          <w:rFonts w:ascii="Arial" w:hAnsi="Arial" w:cs="Arial"/>
          <w:caps/>
          <w:color w:val="333333"/>
          <w:sz w:val="27"/>
          <w:szCs w:val="27"/>
        </w:rPr>
        <w:t xml:space="preserve">5. </w:t>
      </w:r>
      <w:r w:rsidRPr="005170E2">
        <w:rPr>
          <w:rFonts w:ascii="Arial" w:hAnsi="Arial" w:cs="Arial" w:hint="eastAsia"/>
          <w:caps/>
          <w:color w:val="333333"/>
          <w:sz w:val="27"/>
          <w:szCs w:val="27"/>
        </w:rPr>
        <w:t>Перспективы</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арабско</w:t>
      </w:r>
      <w:r w:rsidRPr="005170E2">
        <w:rPr>
          <w:rFonts w:ascii="Arial" w:hAnsi="Arial" w:cs="Arial"/>
          <w:caps/>
          <w:color w:val="333333"/>
          <w:sz w:val="27"/>
          <w:szCs w:val="27"/>
        </w:rPr>
        <w:t>-</w:t>
      </w:r>
      <w:r w:rsidRPr="005170E2">
        <w:rPr>
          <w:rFonts w:ascii="Arial" w:hAnsi="Arial" w:cs="Arial" w:hint="eastAsia"/>
          <w:caps/>
          <w:color w:val="333333"/>
          <w:sz w:val="27"/>
          <w:szCs w:val="27"/>
        </w:rPr>
        <w:t>российских</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ме</w:t>
      </w:r>
      <w:r w:rsidRPr="005170E2">
        <w:rPr>
          <w:rFonts w:ascii="Arial" w:hAnsi="Arial" w:cs="Arial" w:hint="eastAsia"/>
          <w:caps/>
          <w:color w:val="333333"/>
          <w:sz w:val="27"/>
          <w:szCs w:val="27"/>
        </w:rPr>
        <w:lastRenderedPageBreak/>
        <w:t>ждународных</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отношений</w:t>
      </w:r>
      <w:r w:rsidRPr="005170E2">
        <w:rPr>
          <w:rFonts w:ascii="Arial" w:hAnsi="Arial" w:cs="Arial"/>
          <w:caps/>
          <w:color w:val="333333"/>
          <w:sz w:val="27"/>
          <w:szCs w:val="27"/>
        </w:rPr>
        <w:t>.</w:t>
      </w:r>
    </w:p>
    <w:p w14:paraId="6A71B11A" w14:textId="77777777" w:rsidR="005170E2" w:rsidRPr="005170E2" w:rsidRDefault="005170E2" w:rsidP="005170E2">
      <w:pPr>
        <w:rPr>
          <w:rFonts w:ascii="Arial" w:hAnsi="Arial" w:cs="Arial"/>
          <w:caps/>
          <w:color w:val="333333"/>
          <w:sz w:val="27"/>
          <w:szCs w:val="27"/>
        </w:rPr>
      </w:pPr>
    </w:p>
    <w:p w14:paraId="26A42B4E" w14:textId="77777777" w:rsidR="005170E2" w:rsidRPr="005170E2" w:rsidRDefault="005170E2" w:rsidP="005170E2">
      <w:pPr>
        <w:rPr>
          <w:rFonts w:ascii="Arial" w:hAnsi="Arial" w:cs="Arial"/>
          <w:caps/>
          <w:color w:val="333333"/>
          <w:sz w:val="27"/>
          <w:szCs w:val="27"/>
        </w:rPr>
      </w:pPr>
      <w:r w:rsidRPr="005170E2">
        <w:rPr>
          <w:rFonts w:ascii="Arial" w:hAnsi="Arial" w:cs="Arial"/>
          <w:caps/>
          <w:color w:val="333333"/>
          <w:sz w:val="27"/>
          <w:szCs w:val="27"/>
        </w:rPr>
        <w:t xml:space="preserve">6. </w:t>
      </w:r>
      <w:r w:rsidRPr="005170E2">
        <w:rPr>
          <w:rFonts w:ascii="Arial" w:hAnsi="Arial" w:cs="Arial" w:hint="eastAsia"/>
          <w:caps/>
          <w:color w:val="333333"/>
          <w:sz w:val="27"/>
          <w:szCs w:val="27"/>
        </w:rPr>
        <w:t>Борьба</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вокруг</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ядерного</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щита</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России</w:t>
      </w:r>
      <w:r w:rsidRPr="005170E2">
        <w:rPr>
          <w:rFonts w:ascii="Arial" w:hAnsi="Arial" w:cs="Arial"/>
          <w:caps/>
          <w:color w:val="333333"/>
          <w:sz w:val="27"/>
          <w:szCs w:val="27"/>
        </w:rPr>
        <w:t>.</w:t>
      </w:r>
    </w:p>
    <w:p w14:paraId="031E28A8" w14:textId="77777777" w:rsidR="005170E2" w:rsidRPr="005170E2" w:rsidRDefault="005170E2" w:rsidP="005170E2">
      <w:pPr>
        <w:rPr>
          <w:rFonts w:ascii="Arial" w:hAnsi="Arial" w:cs="Arial"/>
          <w:caps/>
          <w:color w:val="333333"/>
          <w:sz w:val="27"/>
          <w:szCs w:val="27"/>
        </w:rPr>
      </w:pPr>
    </w:p>
    <w:p w14:paraId="370A55ED" w14:textId="77777777" w:rsidR="005170E2" w:rsidRPr="005170E2" w:rsidRDefault="005170E2" w:rsidP="005170E2">
      <w:pPr>
        <w:rPr>
          <w:rFonts w:ascii="Arial" w:hAnsi="Arial" w:cs="Arial"/>
          <w:caps/>
          <w:color w:val="333333"/>
          <w:sz w:val="27"/>
          <w:szCs w:val="27"/>
        </w:rPr>
      </w:pPr>
      <w:r w:rsidRPr="005170E2">
        <w:rPr>
          <w:rFonts w:ascii="Arial" w:hAnsi="Arial" w:cs="Arial"/>
          <w:caps/>
          <w:color w:val="333333"/>
          <w:sz w:val="27"/>
          <w:szCs w:val="27"/>
        </w:rPr>
        <w:t xml:space="preserve">7. </w:t>
      </w:r>
      <w:r w:rsidRPr="005170E2">
        <w:rPr>
          <w:rFonts w:ascii="Arial" w:hAnsi="Arial" w:cs="Arial" w:hint="eastAsia"/>
          <w:caps/>
          <w:color w:val="333333"/>
          <w:sz w:val="27"/>
          <w:szCs w:val="27"/>
        </w:rPr>
        <w:t>Основные</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центры</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международной</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системы</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в</w:t>
      </w:r>
      <w:r w:rsidRPr="005170E2">
        <w:rPr>
          <w:rFonts w:ascii="Arial" w:hAnsi="Arial" w:cs="Arial"/>
          <w:caps/>
          <w:color w:val="333333"/>
          <w:sz w:val="27"/>
          <w:szCs w:val="27"/>
        </w:rPr>
        <w:t xml:space="preserve"> XXI </w:t>
      </w:r>
      <w:r w:rsidRPr="005170E2">
        <w:rPr>
          <w:rFonts w:ascii="Arial" w:hAnsi="Arial" w:cs="Arial" w:hint="eastAsia"/>
          <w:caps/>
          <w:color w:val="333333"/>
          <w:sz w:val="27"/>
          <w:szCs w:val="27"/>
        </w:rPr>
        <w:t>веке</w:t>
      </w:r>
      <w:r w:rsidRPr="005170E2">
        <w:rPr>
          <w:rFonts w:ascii="Arial" w:hAnsi="Arial" w:cs="Arial"/>
          <w:caps/>
          <w:color w:val="333333"/>
          <w:sz w:val="27"/>
          <w:szCs w:val="27"/>
        </w:rPr>
        <w:t>.</w:t>
      </w:r>
    </w:p>
    <w:p w14:paraId="228F34FA" w14:textId="77777777" w:rsidR="005170E2" w:rsidRPr="005170E2" w:rsidRDefault="005170E2" w:rsidP="005170E2">
      <w:pPr>
        <w:rPr>
          <w:rFonts w:ascii="Arial" w:hAnsi="Arial" w:cs="Arial"/>
          <w:caps/>
          <w:color w:val="333333"/>
          <w:sz w:val="27"/>
          <w:szCs w:val="27"/>
        </w:rPr>
      </w:pPr>
    </w:p>
    <w:p w14:paraId="6AF0170F" w14:textId="77777777" w:rsidR="005170E2" w:rsidRPr="005170E2" w:rsidRDefault="005170E2" w:rsidP="005170E2">
      <w:pPr>
        <w:rPr>
          <w:rFonts w:ascii="Arial" w:hAnsi="Arial" w:cs="Arial"/>
          <w:caps/>
          <w:color w:val="333333"/>
          <w:sz w:val="27"/>
          <w:szCs w:val="27"/>
        </w:rPr>
      </w:pPr>
      <w:r w:rsidRPr="005170E2">
        <w:rPr>
          <w:rFonts w:ascii="Arial" w:hAnsi="Arial" w:cs="Arial"/>
          <w:caps/>
          <w:color w:val="333333"/>
          <w:sz w:val="27"/>
          <w:szCs w:val="27"/>
        </w:rPr>
        <w:t xml:space="preserve">8. </w:t>
      </w:r>
      <w:r w:rsidRPr="005170E2">
        <w:rPr>
          <w:rFonts w:ascii="Arial" w:hAnsi="Arial" w:cs="Arial" w:hint="eastAsia"/>
          <w:caps/>
          <w:color w:val="333333"/>
          <w:sz w:val="27"/>
          <w:szCs w:val="27"/>
        </w:rPr>
        <w:t>Доктрина</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столкновения</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цивилизаций</w:t>
      </w:r>
      <w:r w:rsidRPr="005170E2">
        <w:rPr>
          <w:rFonts w:ascii="Arial" w:hAnsi="Arial" w:cs="Arial"/>
          <w:caps/>
          <w:color w:val="333333"/>
          <w:sz w:val="27"/>
          <w:szCs w:val="27"/>
        </w:rPr>
        <w:t>.</w:t>
      </w:r>
    </w:p>
    <w:p w14:paraId="17B19C27" w14:textId="77777777" w:rsidR="005170E2" w:rsidRPr="005170E2" w:rsidRDefault="005170E2" w:rsidP="005170E2">
      <w:pPr>
        <w:rPr>
          <w:rFonts w:ascii="Arial" w:hAnsi="Arial" w:cs="Arial"/>
          <w:caps/>
          <w:color w:val="333333"/>
          <w:sz w:val="27"/>
          <w:szCs w:val="27"/>
        </w:rPr>
      </w:pPr>
    </w:p>
    <w:p w14:paraId="4A7ADEAA" w14:textId="13C047D5" w:rsidR="00967B66" w:rsidRPr="005170E2" w:rsidRDefault="005170E2" w:rsidP="005170E2">
      <w:r w:rsidRPr="005170E2">
        <w:rPr>
          <w:rFonts w:ascii="Arial" w:hAnsi="Arial" w:cs="Arial"/>
          <w:caps/>
          <w:color w:val="333333"/>
          <w:sz w:val="27"/>
          <w:szCs w:val="27"/>
        </w:rPr>
        <w:t xml:space="preserve">9. </w:t>
      </w:r>
      <w:r w:rsidRPr="005170E2">
        <w:rPr>
          <w:rFonts w:ascii="Arial" w:hAnsi="Arial" w:cs="Arial" w:hint="eastAsia"/>
          <w:caps/>
          <w:color w:val="333333"/>
          <w:sz w:val="27"/>
          <w:szCs w:val="27"/>
        </w:rPr>
        <w:t>Международная</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безопасность</w:t>
      </w:r>
      <w:r w:rsidRPr="005170E2">
        <w:rPr>
          <w:rFonts w:ascii="Arial" w:hAnsi="Arial" w:cs="Arial"/>
          <w:caps/>
          <w:color w:val="333333"/>
          <w:sz w:val="27"/>
          <w:szCs w:val="27"/>
        </w:rPr>
        <w:t xml:space="preserve"> </w:t>
      </w:r>
      <w:r w:rsidRPr="005170E2">
        <w:rPr>
          <w:rFonts w:ascii="Arial" w:hAnsi="Arial" w:cs="Arial" w:hint="eastAsia"/>
          <w:caps/>
          <w:color w:val="333333"/>
          <w:sz w:val="27"/>
          <w:szCs w:val="27"/>
        </w:rPr>
        <w:t>в</w:t>
      </w:r>
      <w:r w:rsidRPr="005170E2">
        <w:rPr>
          <w:rFonts w:ascii="Arial" w:hAnsi="Arial" w:cs="Arial"/>
          <w:caps/>
          <w:color w:val="333333"/>
          <w:sz w:val="27"/>
          <w:szCs w:val="27"/>
        </w:rPr>
        <w:t xml:space="preserve"> XXI </w:t>
      </w:r>
      <w:r w:rsidRPr="005170E2">
        <w:rPr>
          <w:rFonts w:ascii="Arial" w:hAnsi="Arial" w:cs="Arial" w:hint="eastAsia"/>
          <w:caps/>
          <w:color w:val="333333"/>
          <w:sz w:val="27"/>
          <w:szCs w:val="27"/>
        </w:rPr>
        <w:t>веке</w:t>
      </w:r>
      <w:r w:rsidRPr="005170E2">
        <w:rPr>
          <w:rFonts w:ascii="Arial" w:hAnsi="Arial" w:cs="Arial"/>
          <w:caps/>
          <w:color w:val="333333"/>
          <w:sz w:val="27"/>
          <w:szCs w:val="27"/>
        </w:rPr>
        <w:t>.</w:t>
      </w:r>
    </w:p>
    <w:sectPr w:rsidR="00967B66" w:rsidRPr="005170E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B5017" w14:textId="77777777" w:rsidR="008A3780" w:rsidRDefault="008A3780">
      <w:pPr>
        <w:spacing w:after="0" w:line="240" w:lineRule="auto"/>
      </w:pPr>
      <w:r>
        <w:separator/>
      </w:r>
    </w:p>
  </w:endnote>
  <w:endnote w:type="continuationSeparator" w:id="0">
    <w:p w14:paraId="39A31838" w14:textId="77777777" w:rsidR="008A3780" w:rsidRDefault="008A3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706DE" w14:textId="77777777" w:rsidR="008A3780" w:rsidRDefault="008A3780"/>
    <w:p w14:paraId="7FAF2AEB" w14:textId="77777777" w:rsidR="008A3780" w:rsidRDefault="008A3780"/>
    <w:p w14:paraId="7E0E6304" w14:textId="77777777" w:rsidR="008A3780" w:rsidRDefault="008A3780"/>
    <w:p w14:paraId="08F99528" w14:textId="77777777" w:rsidR="008A3780" w:rsidRDefault="008A3780"/>
    <w:p w14:paraId="69DBC704" w14:textId="77777777" w:rsidR="008A3780" w:rsidRDefault="008A3780"/>
    <w:p w14:paraId="2F6EDA18" w14:textId="77777777" w:rsidR="008A3780" w:rsidRDefault="008A3780"/>
    <w:p w14:paraId="4AB184F0" w14:textId="77777777" w:rsidR="008A3780" w:rsidRDefault="008A378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BE1A9E" wp14:editId="700FE30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1FEBE" w14:textId="77777777" w:rsidR="008A3780" w:rsidRDefault="008A37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BE1A9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71FEBE" w14:textId="77777777" w:rsidR="008A3780" w:rsidRDefault="008A37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45CA33" w14:textId="77777777" w:rsidR="008A3780" w:rsidRDefault="008A3780"/>
    <w:p w14:paraId="6B6AC64A" w14:textId="77777777" w:rsidR="008A3780" w:rsidRDefault="008A3780"/>
    <w:p w14:paraId="7A45F4D3" w14:textId="77777777" w:rsidR="008A3780" w:rsidRDefault="008A378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86911D" wp14:editId="4179D74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26F84" w14:textId="77777777" w:rsidR="008A3780" w:rsidRDefault="008A3780"/>
                          <w:p w14:paraId="5DFCE8BA" w14:textId="77777777" w:rsidR="008A3780" w:rsidRDefault="008A37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86911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826F84" w14:textId="77777777" w:rsidR="008A3780" w:rsidRDefault="008A3780"/>
                    <w:p w14:paraId="5DFCE8BA" w14:textId="77777777" w:rsidR="008A3780" w:rsidRDefault="008A37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CE2AE0" w14:textId="77777777" w:rsidR="008A3780" w:rsidRDefault="008A3780"/>
    <w:p w14:paraId="484FC6B1" w14:textId="77777777" w:rsidR="008A3780" w:rsidRDefault="008A3780">
      <w:pPr>
        <w:rPr>
          <w:sz w:val="2"/>
          <w:szCs w:val="2"/>
        </w:rPr>
      </w:pPr>
    </w:p>
    <w:p w14:paraId="37863CAF" w14:textId="77777777" w:rsidR="008A3780" w:rsidRDefault="008A3780"/>
    <w:p w14:paraId="33D2CAE2" w14:textId="77777777" w:rsidR="008A3780" w:rsidRDefault="008A3780">
      <w:pPr>
        <w:spacing w:after="0" w:line="240" w:lineRule="auto"/>
      </w:pPr>
    </w:p>
  </w:footnote>
  <w:footnote w:type="continuationSeparator" w:id="0">
    <w:p w14:paraId="3B5A230F" w14:textId="77777777" w:rsidR="008A3780" w:rsidRDefault="008A3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0"/>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59329</TotalTime>
  <Pages>6</Pages>
  <Words>457</Words>
  <Characters>2606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2898</cp:revision>
  <cp:lastPrinted>2009-02-06T05:36:00Z</cp:lastPrinted>
  <dcterms:created xsi:type="dcterms:W3CDTF">2025-11-25T20:19:00Z</dcterms:created>
  <dcterms:modified xsi:type="dcterms:W3CDTF">2026-02-02T09:06:00Z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