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14A2" w14:textId="1099F845" w:rsidR="00872C07" w:rsidRDefault="00CD1CF6" w:rsidP="00CD1CF6">
      <w:r w:rsidRPr="00CD1CF6">
        <w:rPr>
          <w:rFonts w:hint="eastAsia"/>
        </w:rPr>
        <w:t>Мишакова</w:t>
      </w:r>
      <w:r w:rsidRPr="00CD1CF6">
        <w:t xml:space="preserve"> </w:t>
      </w:r>
      <w:r w:rsidRPr="00CD1CF6">
        <w:rPr>
          <w:rFonts w:hint="eastAsia"/>
        </w:rPr>
        <w:t>Надежда</w:t>
      </w:r>
      <w:r w:rsidRPr="00CD1CF6">
        <w:t xml:space="preserve"> </w:t>
      </w:r>
      <w:r w:rsidRPr="00CD1CF6">
        <w:rPr>
          <w:rFonts w:hint="eastAsia"/>
        </w:rPr>
        <w:t>Валерьевна</w:t>
      </w:r>
      <w:r>
        <w:t xml:space="preserve"> </w:t>
      </w:r>
      <w:r w:rsidRPr="00CD1CF6">
        <w:rPr>
          <w:rFonts w:hint="eastAsia"/>
        </w:rPr>
        <w:t>Теоретические</w:t>
      </w:r>
      <w:r w:rsidRPr="00CD1CF6">
        <w:t xml:space="preserve"> </w:t>
      </w:r>
      <w:r w:rsidRPr="00CD1CF6">
        <w:rPr>
          <w:rFonts w:hint="eastAsia"/>
        </w:rPr>
        <w:t>и</w:t>
      </w:r>
      <w:r w:rsidRPr="00CD1CF6">
        <w:t xml:space="preserve"> </w:t>
      </w:r>
      <w:r w:rsidRPr="00CD1CF6">
        <w:rPr>
          <w:rFonts w:hint="eastAsia"/>
        </w:rPr>
        <w:t>правовые</w:t>
      </w:r>
      <w:r w:rsidRPr="00CD1CF6">
        <w:t xml:space="preserve"> </w:t>
      </w:r>
      <w:r w:rsidRPr="00CD1CF6">
        <w:rPr>
          <w:rFonts w:hint="eastAsia"/>
        </w:rPr>
        <w:t>аспекты</w:t>
      </w:r>
      <w:r w:rsidRPr="00CD1CF6">
        <w:t xml:space="preserve"> </w:t>
      </w:r>
      <w:r w:rsidRPr="00CD1CF6">
        <w:rPr>
          <w:rFonts w:hint="eastAsia"/>
        </w:rPr>
        <w:t>совершенствования</w:t>
      </w:r>
      <w:r w:rsidRPr="00CD1CF6">
        <w:t xml:space="preserve"> </w:t>
      </w:r>
      <w:r w:rsidRPr="00CD1CF6">
        <w:rPr>
          <w:rFonts w:hint="eastAsia"/>
        </w:rPr>
        <w:t>функций</w:t>
      </w:r>
      <w:r w:rsidRPr="00CD1CF6">
        <w:t xml:space="preserve"> </w:t>
      </w:r>
      <w:r w:rsidRPr="00CD1CF6">
        <w:rPr>
          <w:rFonts w:hint="eastAsia"/>
        </w:rPr>
        <w:t>судебной</w:t>
      </w:r>
      <w:r w:rsidRPr="00CD1CF6">
        <w:t xml:space="preserve"> </w:t>
      </w:r>
      <w:r w:rsidRPr="00CD1CF6">
        <w:rPr>
          <w:rFonts w:hint="eastAsia"/>
        </w:rPr>
        <w:t>власти</w:t>
      </w:r>
      <w:r w:rsidRPr="00CD1CF6">
        <w:t xml:space="preserve"> </w:t>
      </w:r>
      <w:r w:rsidRPr="00CD1CF6">
        <w:rPr>
          <w:rFonts w:hint="eastAsia"/>
        </w:rPr>
        <w:t>в</w:t>
      </w:r>
      <w:r w:rsidRPr="00CD1CF6">
        <w:t xml:space="preserve"> </w:t>
      </w:r>
      <w:r w:rsidRPr="00CD1CF6">
        <w:rPr>
          <w:rFonts w:hint="eastAsia"/>
        </w:rPr>
        <w:t>Российской</w:t>
      </w:r>
      <w:r w:rsidRPr="00CD1CF6">
        <w:t xml:space="preserve"> </w:t>
      </w:r>
      <w:r w:rsidRPr="00CD1CF6">
        <w:rPr>
          <w:rFonts w:hint="eastAsia"/>
        </w:rPr>
        <w:t>Федерации</w:t>
      </w:r>
    </w:p>
    <w:p w14:paraId="2F43CD99" w14:textId="77777777" w:rsidR="00CD1CF6" w:rsidRDefault="00CD1CF6" w:rsidP="00CD1CF6">
      <w:r>
        <w:rPr>
          <w:rFonts w:hint="eastAsia"/>
        </w:rPr>
        <w:t>ОГЛАВЛЕНИЕ</w:t>
      </w:r>
      <w:r>
        <w:t xml:space="preserve"> </w:t>
      </w:r>
      <w:r>
        <w:rPr>
          <w:rFonts w:hint="eastAsia"/>
        </w:rPr>
        <w:t>ДИССЕРТАЦИИ</w:t>
      </w:r>
    </w:p>
    <w:p w14:paraId="57333C26" w14:textId="77777777" w:rsidR="00CD1CF6" w:rsidRDefault="00CD1CF6" w:rsidP="00CD1CF6">
      <w:r>
        <w:rPr>
          <w:rFonts w:hint="eastAsia"/>
        </w:rPr>
        <w:t>кандидат</w:t>
      </w:r>
      <w:r>
        <w:t xml:space="preserve"> </w:t>
      </w:r>
      <w:r>
        <w:rPr>
          <w:rFonts w:hint="eastAsia"/>
        </w:rPr>
        <w:t>наук</w:t>
      </w:r>
      <w:r>
        <w:t xml:space="preserve"> </w:t>
      </w:r>
      <w:r>
        <w:rPr>
          <w:rFonts w:hint="eastAsia"/>
        </w:rPr>
        <w:t>Мишакова</w:t>
      </w:r>
      <w:r>
        <w:t xml:space="preserve"> </w:t>
      </w:r>
      <w:r>
        <w:rPr>
          <w:rFonts w:hint="eastAsia"/>
        </w:rPr>
        <w:t>Надежда</w:t>
      </w:r>
      <w:r>
        <w:t xml:space="preserve"> </w:t>
      </w:r>
      <w:r>
        <w:rPr>
          <w:rFonts w:hint="eastAsia"/>
        </w:rPr>
        <w:t>Валерьевна</w:t>
      </w:r>
    </w:p>
    <w:p w14:paraId="63976847" w14:textId="77777777" w:rsidR="00CD1CF6" w:rsidRDefault="00CD1CF6" w:rsidP="00CD1CF6">
      <w:r>
        <w:rPr>
          <w:rFonts w:hint="eastAsia"/>
        </w:rPr>
        <w:t>ВВЕДЕНИЕ</w:t>
      </w:r>
    </w:p>
    <w:p w14:paraId="428849E7" w14:textId="77777777" w:rsidR="00CD1CF6" w:rsidRDefault="00CD1CF6" w:rsidP="00CD1CF6"/>
    <w:p w14:paraId="01880228" w14:textId="77777777" w:rsidR="00CD1CF6" w:rsidRDefault="00CD1CF6" w:rsidP="00CD1CF6">
      <w:r>
        <w:rPr>
          <w:rFonts w:hint="eastAsia"/>
        </w:rPr>
        <w:t>Глава</w:t>
      </w:r>
      <w:r>
        <w:t xml:space="preserve"> 1. </w:t>
      </w:r>
      <w:r>
        <w:rPr>
          <w:rFonts w:hint="eastAsia"/>
        </w:rPr>
        <w:t>РАЗВИТИЕ</w:t>
      </w:r>
      <w:r>
        <w:t xml:space="preserve"> </w:t>
      </w:r>
      <w:r>
        <w:rPr>
          <w:rFonts w:hint="eastAsia"/>
        </w:rPr>
        <w:t>СУДОУСТРОЙСТВА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59C766D6" w14:textId="77777777" w:rsidR="00CD1CF6" w:rsidRDefault="00CD1CF6" w:rsidP="00CD1CF6"/>
    <w:p w14:paraId="51C10353" w14:textId="77777777" w:rsidR="00CD1CF6" w:rsidRDefault="00CD1CF6" w:rsidP="00CD1CF6">
      <w:r>
        <w:rPr>
          <w:rFonts w:hint="eastAsia"/>
        </w:rPr>
        <w:t>§</w:t>
      </w:r>
      <w:r>
        <w:t xml:space="preserve"> 1.1. </w:t>
      </w:r>
      <w:r>
        <w:rPr>
          <w:rFonts w:hint="eastAsia"/>
        </w:rPr>
        <w:t>Исторические</w:t>
      </w:r>
      <w:r>
        <w:t xml:space="preserve"> </w:t>
      </w:r>
      <w:r>
        <w:rPr>
          <w:rFonts w:hint="eastAsia"/>
        </w:rPr>
        <w:t>аспекты</w:t>
      </w:r>
      <w:r>
        <w:t xml:space="preserve"> </w:t>
      </w:r>
      <w:r>
        <w:rPr>
          <w:rFonts w:hint="eastAsia"/>
        </w:rPr>
        <w:t>образования</w:t>
      </w:r>
      <w:r>
        <w:t xml:space="preserve"> </w:t>
      </w:r>
      <w:r>
        <w:rPr>
          <w:rFonts w:hint="eastAsia"/>
        </w:rPr>
        <w:t>и</w:t>
      </w:r>
      <w:r>
        <w:t xml:space="preserve"> </w:t>
      </w:r>
      <w:r>
        <w:rPr>
          <w:rFonts w:hint="eastAsia"/>
        </w:rPr>
        <w:t>развития</w:t>
      </w:r>
    </w:p>
    <w:p w14:paraId="74A95573" w14:textId="77777777" w:rsidR="00CD1CF6" w:rsidRDefault="00CD1CF6" w:rsidP="00CD1CF6"/>
    <w:p w14:paraId="1F4015DD" w14:textId="77777777" w:rsidR="00CD1CF6" w:rsidRDefault="00CD1CF6" w:rsidP="00CD1CF6">
      <w:r>
        <w:rPr>
          <w:rFonts w:hint="eastAsia"/>
        </w:rPr>
        <w:t>судебных</w:t>
      </w:r>
      <w:r>
        <w:t xml:space="preserve"> </w:t>
      </w:r>
      <w:r>
        <w:rPr>
          <w:rFonts w:hint="eastAsia"/>
        </w:rPr>
        <w:t>учреждений</w:t>
      </w:r>
      <w:r>
        <w:t xml:space="preserve"> </w:t>
      </w:r>
      <w:r>
        <w:rPr>
          <w:rFonts w:hint="eastAsia"/>
        </w:rPr>
        <w:t>в</w:t>
      </w:r>
      <w:r>
        <w:t xml:space="preserve"> </w:t>
      </w:r>
      <w:r>
        <w:rPr>
          <w:rFonts w:hint="eastAsia"/>
        </w:rPr>
        <w:t>России</w:t>
      </w:r>
    </w:p>
    <w:p w14:paraId="78938723" w14:textId="77777777" w:rsidR="00CD1CF6" w:rsidRDefault="00CD1CF6" w:rsidP="00CD1CF6"/>
    <w:p w14:paraId="4EB45156" w14:textId="77777777" w:rsidR="00CD1CF6" w:rsidRDefault="00CD1CF6" w:rsidP="00CD1CF6">
      <w:r>
        <w:rPr>
          <w:rFonts w:hint="eastAsia"/>
        </w:rPr>
        <w:t>§</w:t>
      </w:r>
      <w:r>
        <w:t xml:space="preserve"> 1.2. </w:t>
      </w:r>
      <w:r>
        <w:rPr>
          <w:rFonts w:hint="eastAsia"/>
        </w:rPr>
        <w:t>Судебная</w:t>
      </w:r>
      <w:r>
        <w:t xml:space="preserve"> </w:t>
      </w:r>
      <w:r>
        <w:rPr>
          <w:rFonts w:hint="eastAsia"/>
        </w:rPr>
        <w:t>система</w:t>
      </w:r>
      <w:r>
        <w:t xml:space="preserve"> </w:t>
      </w:r>
      <w:r>
        <w:rPr>
          <w:rFonts w:hint="eastAsia"/>
        </w:rPr>
        <w:t>государства</w:t>
      </w:r>
      <w:r>
        <w:t xml:space="preserve"> </w:t>
      </w:r>
      <w:r>
        <w:rPr>
          <w:rFonts w:hint="eastAsia"/>
        </w:rPr>
        <w:t>с</w:t>
      </w:r>
      <w:r>
        <w:t xml:space="preserve"> </w:t>
      </w:r>
      <w:r>
        <w:rPr>
          <w:rFonts w:hint="eastAsia"/>
        </w:rPr>
        <w:t>начала</w:t>
      </w:r>
      <w:r>
        <w:t xml:space="preserve"> 90-</w:t>
      </w:r>
      <w:r>
        <w:rPr>
          <w:rFonts w:hint="eastAsia"/>
        </w:rPr>
        <w:t>х</w:t>
      </w:r>
      <w:r>
        <w:t xml:space="preserve"> </w:t>
      </w:r>
      <w:r>
        <w:rPr>
          <w:rFonts w:hint="eastAsia"/>
        </w:rPr>
        <w:t>годов</w:t>
      </w:r>
      <w:r>
        <w:t xml:space="preserve"> </w:t>
      </w:r>
      <w:r>
        <w:rPr>
          <w:rFonts w:hint="eastAsia"/>
        </w:rPr>
        <w:t>ХХ</w:t>
      </w:r>
      <w:r>
        <w:t xml:space="preserve"> </w:t>
      </w:r>
      <w:r>
        <w:rPr>
          <w:rFonts w:hint="eastAsia"/>
        </w:rPr>
        <w:t>века</w:t>
      </w:r>
    </w:p>
    <w:p w14:paraId="76A12163" w14:textId="77777777" w:rsidR="00CD1CF6" w:rsidRDefault="00CD1CF6" w:rsidP="00CD1CF6"/>
    <w:p w14:paraId="1E8AC84E" w14:textId="77777777" w:rsidR="00CD1CF6" w:rsidRDefault="00CD1CF6" w:rsidP="00CD1CF6">
      <w:r>
        <w:rPr>
          <w:rFonts w:hint="eastAsia"/>
        </w:rPr>
        <w:t>как</w:t>
      </w:r>
      <w:r>
        <w:t xml:space="preserve"> </w:t>
      </w:r>
      <w:r>
        <w:rPr>
          <w:rFonts w:hint="eastAsia"/>
        </w:rPr>
        <w:t>правовая</w:t>
      </w:r>
      <w:r>
        <w:t xml:space="preserve"> </w:t>
      </w:r>
      <w:r>
        <w:rPr>
          <w:rFonts w:hint="eastAsia"/>
        </w:rPr>
        <w:t>платформа</w:t>
      </w:r>
      <w:r>
        <w:t xml:space="preserve"> </w:t>
      </w:r>
      <w:r>
        <w:rPr>
          <w:rFonts w:hint="eastAsia"/>
        </w:rPr>
        <w:t>судебной</w:t>
      </w:r>
      <w:r>
        <w:t xml:space="preserve"> </w:t>
      </w:r>
      <w:r>
        <w:rPr>
          <w:rFonts w:hint="eastAsia"/>
        </w:rPr>
        <w:t>власти</w:t>
      </w:r>
    </w:p>
    <w:p w14:paraId="4D331D32" w14:textId="77777777" w:rsidR="00CD1CF6" w:rsidRDefault="00CD1CF6" w:rsidP="00CD1CF6"/>
    <w:p w14:paraId="3CF3DE3B" w14:textId="77777777" w:rsidR="00CD1CF6" w:rsidRDefault="00CD1CF6" w:rsidP="00CD1CF6">
      <w:r>
        <w:rPr>
          <w:rFonts w:hint="eastAsia"/>
        </w:rPr>
        <w:t>§</w:t>
      </w:r>
      <w:r>
        <w:t xml:space="preserve"> 1.3. </w:t>
      </w:r>
      <w:r>
        <w:rPr>
          <w:rFonts w:hint="eastAsia"/>
        </w:rPr>
        <w:t>Зарубежный</w:t>
      </w:r>
      <w:r>
        <w:t xml:space="preserve"> </w:t>
      </w:r>
      <w:r>
        <w:rPr>
          <w:rFonts w:hint="eastAsia"/>
        </w:rPr>
        <w:t>опыт</w:t>
      </w:r>
      <w:r>
        <w:t xml:space="preserve"> </w:t>
      </w:r>
      <w:r>
        <w:rPr>
          <w:rFonts w:hint="eastAsia"/>
        </w:rPr>
        <w:t>судебного</w:t>
      </w:r>
      <w:r>
        <w:t xml:space="preserve"> </w:t>
      </w:r>
      <w:r>
        <w:rPr>
          <w:rFonts w:hint="eastAsia"/>
        </w:rPr>
        <w:t>строительства</w:t>
      </w:r>
      <w:r>
        <w:t xml:space="preserve"> </w:t>
      </w:r>
      <w:r>
        <w:rPr>
          <w:rFonts w:hint="eastAsia"/>
        </w:rPr>
        <w:t>и</w:t>
      </w:r>
      <w:r>
        <w:t xml:space="preserve"> </w:t>
      </w:r>
      <w:r>
        <w:rPr>
          <w:rFonts w:hint="eastAsia"/>
        </w:rPr>
        <w:t>формирования</w:t>
      </w:r>
    </w:p>
    <w:p w14:paraId="72A159D1" w14:textId="77777777" w:rsidR="00CD1CF6" w:rsidRDefault="00CD1CF6" w:rsidP="00CD1CF6"/>
    <w:p w14:paraId="32FFA5B5" w14:textId="77777777" w:rsidR="00CD1CF6" w:rsidRDefault="00CD1CF6" w:rsidP="00CD1CF6">
      <w:r>
        <w:rPr>
          <w:rFonts w:hint="eastAsia"/>
        </w:rPr>
        <w:t>судебных</w:t>
      </w:r>
      <w:r>
        <w:t xml:space="preserve"> </w:t>
      </w:r>
      <w:r>
        <w:rPr>
          <w:rFonts w:hint="eastAsia"/>
        </w:rPr>
        <w:t>органов</w:t>
      </w:r>
    </w:p>
    <w:p w14:paraId="1484D11F" w14:textId="77777777" w:rsidR="00CD1CF6" w:rsidRDefault="00CD1CF6" w:rsidP="00CD1CF6"/>
    <w:p w14:paraId="465746DC" w14:textId="77777777" w:rsidR="00CD1CF6" w:rsidRDefault="00CD1CF6" w:rsidP="00CD1CF6">
      <w:r>
        <w:rPr>
          <w:rFonts w:hint="eastAsia"/>
        </w:rPr>
        <w:t>Глава</w:t>
      </w:r>
      <w:r>
        <w:t xml:space="preserve"> 2. </w:t>
      </w:r>
      <w:r>
        <w:rPr>
          <w:rFonts w:hint="eastAsia"/>
        </w:rPr>
        <w:t>ПРАВОСУДИЕ</w:t>
      </w:r>
      <w:r>
        <w:t xml:space="preserve"> </w:t>
      </w:r>
      <w:r>
        <w:rPr>
          <w:rFonts w:hint="eastAsia"/>
        </w:rPr>
        <w:t>И</w:t>
      </w:r>
      <w:r>
        <w:t xml:space="preserve"> </w:t>
      </w:r>
      <w:r>
        <w:rPr>
          <w:rFonts w:hint="eastAsia"/>
        </w:rPr>
        <w:t>СУДЕБНАЯ</w:t>
      </w:r>
      <w:r>
        <w:t xml:space="preserve"> </w:t>
      </w:r>
      <w:r>
        <w:rPr>
          <w:rFonts w:hint="eastAsia"/>
        </w:rPr>
        <w:t>ДЕЯТЕЛЬНОСТЬ</w:t>
      </w:r>
    </w:p>
    <w:p w14:paraId="1D465365" w14:textId="77777777" w:rsidR="00CD1CF6" w:rsidRDefault="00CD1CF6" w:rsidP="00CD1CF6"/>
    <w:p w14:paraId="2DFA0BA1" w14:textId="77777777" w:rsidR="00CD1CF6" w:rsidRDefault="00CD1CF6" w:rsidP="00CD1CF6">
      <w:r>
        <w:rPr>
          <w:rFonts w:hint="eastAsia"/>
        </w:rPr>
        <w:t>КАК</w:t>
      </w:r>
      <w:r>
        <w:t xml:space="preserve"> </w:t>
      </w:r>
      <w:r>
        <w:rPr>
          <w:rFonts w:hint="eastAsia"/>
        </w:rPr>
        <w:t>ФУНКЦИИ</w:t>
      </w:r>
      <w:r>
        <w:t xml:space="preserve"> </w:t>
      </w:r>
      <w:r>
        <w:rPr>
          <w:rFonts w:hint="eastAsia"/>
        </w:rPr>
        <w:t>СУДЕБНОЙ</w:t>
      </w:r>
      <w:r>
        <w:t xml:space="preserve"> </w:t>
      </w:r>
      <w:r>
        <w:rPr>
          <w:rFonts w:hint="eastAsia"/>
        </w:rPr>
        <w:t>ВЛАСТИ</w:t>
      </w:r>
    </w:p>
    <w:p w14:paraId="6C9CF355" w14:textId="77777777" w:rsidR="00CD1CF6" w:rsidRDefault="00CD1CF6" w:rsidP="00CD1CF6"/>
    <w:p w14:paraId="5C2FE788" w14:textId="77777777" w:rsidR="00CD1CF6" w:rsidRDefault="00CD1CF6" w:rsidP="00CD1CF6">
      <w:r>
        <w:rPr>
          <w:rFonts w:hint="eastAsia"/>
        </w:rPr>
        <w:t>§</w:t>
      </w:r>
      <w:r>
        <w:t xml:space="preserve"> 2.1. </w:t>
      </w:r>
      <w:r>
        <w:rPr>
          <w:rFonts w:hint="eastAsia"/>
        </w:rPr>
        <w:t>Современное</w:t>
      </w:r>
      <w:r>
        <w:t xml:space="preserve"> </w:t>
      </w:r>
      <w:r>
        <w:rPr>
          <w:rFonts w:hint="eastAsia"/>
        </w:rPr>
        <w:t>состояние</w:t>
      </w:r>
      <w:r>
        <w:t xml:space="preserve"> </w:t>
      </w:r>
      <w:r>
        <w:rPr>
          <w:rFonts w:hint="eastAsia"/>
        </w:rPr>
        <w:t>правового</w:t>
      </w:r>
      <w:r>
        <w:t xml:space="preserve"> </w:t>
      </w:r>
      <w:r>
        <w:rPr>
          <w:rFonts w:hint="eastAsia"/>
        </w:rPr>
        <w:t>регулирования</w:t>
      </w:r>
      <w:r>
        <w:t xml:space="preserve"> </w:t>
      </w:r>
      <w:r>
        <w:rPr>
          <w:rFonts w:hint="eastAsia"/>
        </w:rPr>
        <w:t>судебной</w:t>
      </w:r>
    </w:p>
    <w:p w14:paraId="34D23CBA" w14:textId="77777777" w:rsidR="00CD1CF6" w:rsidRDefault="00CD1CF6" w:rsidP="00CD1CF6"/>
    <w:p w14:paraId="007069C4" w14:textId="77777777" w:rsidR="00CD1CF6" w:rsidRDefault="00CD1CF6" w:rsidP="00CD1CF6">
      <w:r>
        <w:rPr>
          <w:rFonts w:hint="eastAsia"/>
        </w:rPr>
        <w:t>власти</w:t>
      </w:r>
    </w:p>
    <w:p w14:paraId="73962E89" w14:textId="77777777" w:rsidR="00CD1CF6" w:rsidRDefault="00CD1CF6" w:rsidP="00CD1CF6"/>
    <w:p w14:paraId="63842FA9" w14:textId="77777777" w:rsidR="00CD1CF6" w:rsidRDefault="00CD1CF6" w:rsidP="00CD1CF6">
      <w:r>
        <w:rPr>
          <w:rFonts w:hint="eastAsia"/>
        </w:rPr>
        <w:lastRenderedPageBreak/>
        <w:t>§</w:t>
      </w:r>
      <w:r>
        <w:t xml:space="preserve"> 2.2. </w:t>
      </w:r>
      <w:r>
        <w:rPr>
          <w:rFonts w:hint="eastAsia"/>
        </w:rPr>
        <w:t>Конституционно</w:t>
      </w:r>
      <w:r>
        <w:t>-</w:t>
      </w:r>
      <w:r>
        <w:rPr>
          <w:rFonts w:hint="eastAsia"/>
        </w:rPr>
        <w:t>правовая</w:t>
      </w:r>
      <w:r>
        <w:t xml:space="preserve"> </w:t>
      </w:r>
      <w:r>
        <w:rPr>
          <w:rFonts w:hint="eastAsia"/>
        </w:rPr>
        <w:t>характеристика</w:t>
      </w:r>
      <w:r>
        <w:t xml:space="preserve"> </w:t>
      </w:r>
      <w:r>
        <w:rPr>
          <w:rFonts w:hint="eastAsia"/>
        </w:rPr>
        <w:t>правосудия</w:t>
      </w:r>
    </w:p>
    <w:p w14:paraId="61254F5E" w14:textId="77777777" w:rsidR="00CD1CF6" w:rsidRDefault="00CD1CF6" w:rsidP="00CD1CF6"/>
    <w:p w14:paraId="6F62B558" w14:textId="77777777" w:rsidR="00CD1CF6" w:rsidRDefault="00CD1CF6" w:rsidP="00CD1CF6">
      <w:r>
        <w:rPr>
          <w:rFonts w:hint="eastAsia"/>
        </w:rPr>
        <w:t>и</w:t>
      </w:r>
      <w:r>
        <w:t xml:space="preserve"> </w:t>
      </w:r>
      <w:r>
        <w:rPr>
          <w:rFonts w:hint="eastAsia"/>
        </w:rPr>
        <w:t>его</w:t>
      </w:r>
      <w:r>
        <w:t xml:space="preserve"> </w:t>
      </w:r>
      <w:r>
        <w:rPr>
          <w:rFonts w:hint="eastAsia"/>
        </w:rPr>
        <w:t>инструменты</w:t>
      </w:r>
    </w:p>
    <w:p w14:paraId="38D3D5E6" w14:textId="77777777" w:rsidR="00CD1CF6" w:rsidRDefault="00CD1CF6" w:rsidP="00CD1CF6"/>
    <w:p w14:paraId="31C1A5CF" w14:textId="77777777" w:rsidR="00CD1CF6" w:rsidRDefault="00CD1CF6" w:rsidP="00CD1CF6">
      <w:r>
        <w:rPr>
          <w:rFonts w:hint="eastAsia"/>
        </w:rPr>
        <w:t>§</w:t>
      </w:r>
      <w:r>
        <w:t xml:space="preserve"> 2.3. </w:t>
      </w:r>
      <w:r>
        <w:rPr>
          <w:rFonts w:hint="eastAsia"/>
        </w:rPr>
        <w:t>Судебная</w:t>
      </w:r>
      <w:r>
        <w:t xml:space="preserve"> </w:t>
      </w:r>
      <w:r>
        <w:rPr>
          <w:rFonts w:hint="eastAsia"/>
        </w:rPr>
        <w:t>деятельность</w:t>
      </w:r>
      <w:r>
        <w:t xml:space="preserve"> </w:t>
      </w:r>
      <w:r>
        <w:rPr>
          <w:rFonts w:hint="eastAsia"/>
        </w:rPr>
        <w:t>как</w:t>
      </w:r>
      <w:r>
        <w:t xml:space="preserve"> </w:t>
      </w:r>
      <w:r>
        <w:rPr>
          <w:rFonts w:hint="eastAsia"/>
        </w:rPr>
        <w:t>функция</w:t>
      </w:r>
      <w:r>
        <w:t xml:space="preserve"> </w:t>
      </w:r>
      <w:r>
        <w:rPr>
          <w:rFonts w:hint="eastAsia"/>
        </w:rPr>
        <w:t>судебной</w:t>
      </w:r>
      <w:r>
        <w:t xml:space="preserve"> </w:t>
      </w:r>
      <w:r>
        <w:rPr>
          <w:rFonts w:hint="eastAsia"/>
        </w:rPr>
        <w:t>власти</w:t>
      </w:r>
    </w:p>
    <w:p w14:paraId="6D02B416" w14:textId="77777777" w:rsidR="00CD1CF6" w:rsidRDefault="00CD1CF6" w:rsidP="00CD1CF6"/>
    <w:p w14:paraId="1BC3B18C" w14:textId="77777777" w:rsidR="00CD1CF6" w:rsidRDefault="00CD1CF6" w:rsidP="00CD1CF6">
      <w:r>
        <w:rPr>
          <w:rFonts w:hint="eastAsia"/>
        </w:rPr>
        <w:t>Глава</w:t>
      </w:r>
      <w:r>
        <w:t xml:space="preserve"> 3. </w:t>
      </w:r>
      <w:r>
        <w:rPr>
          <w:rFonts w:hint="eastAsia"/>
        </w:rPr>
        <w:t>ПУТИ</w:t>
      </w:r>
      <w:r>
        <w:t xml:space="preserve"> </w:t>
      </w:r>
      <w:r>
        <w:rPr>
          <w:rFonts w:hint="eastAsia"/>
        </w:rPr>
        <w:t>ОПТИМИЗАЦИИ</w:t>
      </w:r>
      <w:r>
        <w:t xml:space="preserve"> </w:t>
      </w:r>
      <w:r>
        <w:rPr>
          <w:rFonts w:hint="eastAsia"/>
        </w:rPr>
        <w:t>ФОРМ</w:t>
      </w:r>
      <w:r>
        <w:t xml:space="preserve"> </w:t>
      </w:r>
      <w:r>
        <w:rPr>
          <w:rFonts w:hint="eastAsia"/>
        </w:rPr>
        <w:t>СУДЕБНОЙ</w:t>
      </w:r>
    </w:p>
    <w:p w14:paraId="3D7EFD95" w14:textId="77777777" w:rsidR="00CD1CF6" w:rsidRDefault="00CD1CF6" w:rsidP="00CD1CF6"/>
    <w:p w14:paraId="4BD32009" w14:textId="77777777" w:rsidR="00CD1CF6" w:rsidRDefault="00CD1CF6" w:rsidP="00CD1CF6">
      <w:r>
        <w:rPr>
          <w:rFonts w:hint="eastAsia"/>
        </w:rPr>
        <w:t>ДЕЯТЕЛЬНОСТИ</w:t>
      </w:r>
    </w:p>
    <w:p w14:paraId="7D80CA1D" w14:textId="77777777" w:rsidR="00CD1CF6" w:rsidRDefault="00CD1CF6" w:rsidP="00CD1CF6"/>
    <w:p w14:paraId="50D6BA5D" w14:textId="77777777" w:rsidR="00CD1CF6" w:rsidRDefault="00CD1CF6" w:rsidP="00CD1CF6">
      <w:r>
        <w:rPr>
          <w:rFonts w:hint="eastAsia"/>
        </w:rPr>
        <w:t>§</w:t>
      </w:r>
      <w:r>
        <w:t xml:space="preserve"> 3.1. </w:t>
      </w:r>
      <w:r>
        <w:rPr>
          <w:rFonts w:hint="eastAsia"/>
        </w:rPr>
        <w:t>Организационное</w:t>
      </w:r>
      <w:r>
        <w:t xml:space="preserve"> </w:t>
      </w:r>
      <w:r>
        <w:rPr>
          <w:rFonts w:hint="eastAsia"/>
        </w:rPr>
        <w:t>обеспечение</w:t>
      </w:r>
      <w:r>
        <w:t xml:space="preserve"> </w:t>
      </w:r>
      <w:r>
        <w:rPr>
          <w:rFonts w:hint="eastAsia"/>
        </w:rPr>
        <w:t>судебной</w:t>
      </w:r>
      <w:r>
        <w:t xml:space="preserve"> </w:t>
      </w:r>
      <w:r>
        <w:rPr>
          <w:rFonts w:hint="eastAsia"/>
        </w:rPr>
        <w:t>системы</w:t>
      </w:r>
    </w:p>
    <w:p w14:paraId="58B85721" w14:textId="77777777" w:rsidR="00CD1CF6" w:rsidRDefault="00CD1CF6" w:rsidP="00CD1CF6"/>
    <w:p w14:paraId="32F3628F" w14:textId="77777777" w:rsidR="00CD1CF6" w:rsidRDefault="00CD1CF6" w:rsidP="00CD1CF6">
      <w:r>
        <w:rPr>
          <w:rFonts w:hint="eastAsia"/>
        </w:rPr>
        <w:t>§</w:t>
      </w:r>
      <w:r>
        <w:t xml:space="preserve"> 3.2. </w:t>
      </w:r>
      <w:r>
        <w:rPr>
          <w:rFonts w:hint="eastAsia"/>
        </w:rPr>
        <w:t>Перспективы</w:t>
      </w:r>
      <w:r>
        <w:t xml:space="preserve"> </w:t>
      </w:r>
      <w:r>
        <w:rPr>
          <w:rFonts w:hint="eastAsia"/>
        </w:rPr>
        <w:t>реализации</w:t>
      </w:r>
      <w:r>
        <w:t xml:space="preserve"> </w:t>
      </w:r>
      <w:r>
        <w:rPr>
          <w:rFonts w:hint="eastAsia"/>
        </w:rPr>
        <w:t>отдельных</w:t>
      </w:r>
      <w:r>
        <w:t xml:space="preserve"> </w:t>
      </w:r>
      <w:r>
        <w:rPr>
          <w:rFonts w:hint="eastAsia"/>
        </w:rPr>
        <w:t>форм</w:t>
      </w:r>
      <w:r>
        <w:t xml:space="preserve"> </w:t>
      </w:r>
      <w:r>
        <w:rPr>
          <w:rFonts w:hint="eastAsia"/>
        </w:rPr>
        <w:t>судебной</w:t>
      </w:r>
    </w:p>
    <w:p w14:paraId="3E18CC0F" w14:textId="77777777" w:rsidR="00CD1CF6" w:rsidRDefault="00CD1CF6" w:rsidP="00CD1CF6"/>
    <w:p w14:paraId="5859398F" w14:textId="77777777" w:rsidR="00CD1CF6" w:rsidRDefault="00CD1CF6" w:rsidP="00CD1CF6">
      <w:r>
        <w:rPr>
          <w:rFonts w:hint="eastAsia"/>
        </w:rPr>
        <w:t>деятельности</w:t>
      </w:r>
    </w:p>
    <w:p w14:paraId="7202022E" w14:textId="77777777" w:rsidR="00CD1CF6" w:rsidRDefault="00CD1CF6" w:rsidP="00CD1CF6"/>
    <w:p w14:paraId="521A99BE" w14:textId="77777777" w:rsidR="00CD1CF6" w:rsidRDefault="00CD1CF6" w:rsidP="00CD1CF6">
      <w:r>
        <w:rPr>
          <w:rFonts w:hint="eastAsia"/>
        </w:rPr>
        <w:t>ЗАКЛЮЧЕНИЕ</w:t>
      </w:r>
    </w:p>
    <w:p w14:paraId="6188F1C0" w14:textId="77777777" w:rsidR="00CD1CF6" w:rsidRDefault="00CD1CF6" w:rsidP="00CD1CF6"/>
    <w:p w14:paraId="5DAF49E2" w14:textId="77777777" w:rsidR="00CD1CF6" w:rsidRDefault="00CD1CF6" w:rsidP="00CD1CF6">
      <w:r>
        <w:rPr>
          <w:rFonts w:hint="eastAsia"/>
        </w:rPr>
        <w:t>СПИСОК</w:t>
      </w:r>
      <w:r>
        <w:t xml:space="preserve"> </w:t>
      </w:r>
      <w:r>
        <w:rPr>
          <w:rFonts w:hint="eastAsia"/>
        </w:rPr>
        <w:t>ЛИТЕРАТУРЫ</w:t>
      </w:r>
    </w:p>
    <w:p w14:paraId="28B25BF6" w14:textId="77777777" w:rsidR="00CD1CF6" w:rsidRDefault="00CD1CF6" w:rsidP="00CD1CF6"/>
    <w:p w14:paraId="1B98F8EE" w14:textId="5D7EC5AE" w:rsidR="00CD1CF6" w:rsidRPr="00CD1CF6" w:rsidRDefault="00CD1CF6" w:rsidP="00CD1CF6">
      <w:r>
        <w:rPr>
          <w:rFonts w:hint="eastAsia"/>
        </w:rPr>
        <w:t>ПРИЛОЖЕНИЕ</w:t>
      </w:r>
    </w:p>
    <w:sectPr w:rsidR="00CD1CF6" w:rsidRPr="00CD1CF6" w:rsidSect="00BC73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4FE8" w14:textId="77777777" w:rsidR="00BC73AE" w:rsidRDefault="00BC73AE">
      <w:pPr>
        <w:spacing w:after="0" w:line="240" w:lineRule="auto"/>
      </w:pPr>
      <w:r>
        <w:separator/>
      </w:r>
    </w:p>
  </w:endnote>
  <w:endnote w:type="continuationSeparator" w:id="0">
    <w:p w14:paraId="122F7C4E" w14:textId="77777777" w:rsidR="00BC73AE" w:rsidRDefault="00BC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278C" w14:textId="77777777" w:rsidR="00BC73AE" w:rsidRDefault="00BC73AE"/>
    <w:p w14:paraId="28D7F8A8" w14:textId="77777777" w:rsidR="00BC73AE" w:rsidRDefault="00BC73AE"/>
    <w:p w14:paraId="006B13DC" w14:textId="77777777" w:rsidR="00BC73AE" w:rsidRDefault="00BC73AE"/>
    <w:p w14:paraId="26E595B2" w14:textId="77777777" w:rsidR="00BC73AE" w:rsidRDefault="00BC73AE"/>
    <w:p w14:paraId="50AC9F09" w14:textId="77777777" w:rsidR="00BC73AE" w:rsidRDefault="00BC73AE"/>
    <w:p w14:paraId="095E0BA7" w14:textId="77777777" w:rsidR="00BC73AE" w:rsidRDefault="00BC73AE"/>
    <w:p w14:paraId="77F1CCB2" w14:textId="77777777" w:rsidR="00BC73AE" w:rsidRDefault="00BC73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F25606" wp14:editId="1ADB22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4D583" w14:textId="77777777" w:rsidR="00BC73AE" w:rsidRDefault="00BC73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256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94D583" w14:textId="77777777" w:rsidR="00BC73AE" w:rsidRDefault="00BC73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46D05D" w14:textId="77777777" w:rsidR="00BC73AE" w:rsidRDefault="00BC73AE"/>
    <w:p w14:paraId="41B43176" w14:textId="77777777" w:rsidR="00BC73AE" w:rsidRDefault="00BC73AE"/>
    <w:p w14:paraId="38DA661E" w14:textId="77777777" w:rsidR="00BC73AE" w:rsidRDefault="00BC73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C7B8A8" wp14:editId="0003E0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E2B09" w14:textId="77777777" w:rsidR="00BC73AE" w:rsidRDefault="00BC73AE"/>
                          <w:p w14:paraId="06C5D303" w14:textId="77777777" w:rsidR="00BC73AE" w:rsidRDefault="00BC73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C7B8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FE2B09" w14:textId="77777777" w:rsidR="00BC73AE" w:rsidRDefault="00BC73AE"/>
                    <w:p w14:paraId="06C5D303" w14:textId="77777777" w:rsidR="00BC73AE" w:rsidRDefault="00BC73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8C561B" w14:textId="77777777" w:rsidR="00BC73AE" w:rsidRDefault="00BC73AE"/>
    <w:p w14:paraId="7BD00F0A" w14:textId="77777777" w:rsidR="00BC73AE" w:rsidRDefault="00BC73AE">
      <w:pPr>
        <w:rPr>
          <w:sz w:val="2"/>
          <w:szCs w:val="2"/>
        </w:rPr>
      </w:pPr>
    </w:p>
    <w:p w14:paraId="77DDEC8A" w14:textId="77777777" w:rsidR="00BC73AE" w:rsidRDefault="00BC73AE"/>
    <w:p w14:paraId="17C8585B" w14:textId="77777777" w:rsidR="00BC73AE" w:rsidRDefault="00BC73AE">
      <w:pPr>
        <w:spacing w:after="0" w:line="240" w:lineRule="auto"/>
      </w:pPr>
    </w:p>
  </w:footnote>
  <w:footnote w:type="continuationSeparator" w:id="0">
    <w:p w14:paraId="070408E4" w14:textId="77777777" w:rsidR="00BC73AE" w:rsidRDefault="00BC7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AE"/>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62538</TotalTime>
  <Pages>2</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1673</cp:revision>
  <cp:lastPrinted>2009-02-06T05:36:00Z</cp:lastPrinted>
  <dcterms:created xsi:type="dcterms:W3CDTF">2024-01-07T13:43:00Z</dcterms:created>
  <dcterms:modified xsi:type="dcterms:W3CDTF">2024-04-09T09:06:00Z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