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81ED" w14:textId="77777777" w:rsidR="0083446F" w:rsidRDefault="0083446F" w:rsidP="008344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Моллаев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Зелимхан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Хусейнович</w:t>
      </w:r>
      <w:proofErr w:type="spellEnd"/>
    </w:p>
    <w:p w14:paraId="4C301001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ВВЕЩЕНИЕ. /</w:t>
      </w:r>
    </w:p>
    <w:p w14:paraId="6AE2C4F6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Особенности геологического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Терско</w:t>
      </w:r>
      <w:proofErr w:type="spellEnd"/>
    </w:p>
    <w:p w14:paraId="18AAFFF7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Каспийского прогиба</w:t>
      </w:r>
    </w:p>
    <w:p w14:paraId="732A5E1A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I. Литолого-стратиграфическое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описание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</w:t>
      </w:r>
    </w:p>
    <w:p w14:paraId="3B68EE34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Тектоника и история геологического развития</w:t>
      </w:r>
    </w:p>
    <w:p w14:paraId="438703F4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Нефтегазоносность</w:t>
      </w:r>
    </w:p>
    <w:p w14:paraId="2DAF70EC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Карбонатные породы мезозоя и их коллекторские свойства</w:t>
      </w:r>
    </w:p>
    <w:p w14:paraId="3E8BD9F0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I. Основные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литотипы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карбонатных пород мезозоя и выбор модели для изучения их коллекторских свойств</w:t>
      </w:r>
    </w:p>
    <w:p w14:paraId="16349B9D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Характеристика коллекторских свойств верхнемелового резервуара и обоснование кондиционных параметров для оценки неоднородности в их развитии</w:t>
      </w:r>
    </w:p>
    <w:p w14:paraId="7B429E30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Неоднородность коллекторских свойств верхнемеловых отложений и факторы ее формирования</w:t>
      </w:r>
    </w:p>
    <w:p w14:paraId="45BB9491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Палеотектонический анализ.</w:t>
      </w:r>
    </w:p>
    <w:p w14:paraId="483F65B4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Методика проведения работ</w:t>
      </w:r>
    </w:p>
    <w:p w14:paraId="432D7ADD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Результаты работ</w:t>
      </w:r>
    </w:p>
    <w:p w14:paraId="42CF4D45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Анаяиз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связи величины тектонических деформаций с емкостными и фильтрационными свойствами верхнемелового резервуара</w:t>
      </w:r>
    </w:p>
    <w:p w14:paraId="25D439DE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Анализ современной тектонической активности региона</w:t>
      </w:r>
    </w:p>
    <w:p w14:paraId="59BCBF68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Геодинамические особенности региона по данным высокоточного повторного нивелирования</w:t>
      </w:r>
    </w:p>
    <w:p w14:paraId="3907D6BE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Сейсмологические особенности региона</w:t>
      </w:r>
    </w:p>
    <w:p w14:paraId="7CC60851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3. Оценка возможностей использования дистанционных методов для изучения геологического строения закрытых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территорий./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эаздел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Линеаментный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543A0EB3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Прогнозирование коллекторов в глубокозалегающих карбонатных породах мезозоя западной части</w:t>
      </w:r>
    </w:p>
    <w:p w14:paraId="5252CBDB" w14:textId="77777777" w:rsidR="0083446F" w:rsidRDefault="0083446F" w:rsidP="008344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Терско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-Каспийского прогиба.</w:t>
      </w:r>
    </w:p>
    <w:p w14:paraId="5DA9ADB1" w14:textId="5B6BA942" w:rsidR="00927C48" w:rsidRPr="0083446F" w:rsidRDefault="00927C48" w:rsidP="0083446F"/>
    <w:sectPr w:rsidR="00927C48" w:rsidRPr="008344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CB88" w14:textId="77777777" w:rsidR="008E6AB0" w:rsidRDefault="008E6AB0">
      <w:pPr>
        <w:spacing w:after="0" w:line="240" w:lineRule="auto"/>
      </w:pPr>
      <w:r>
        <w:separator/>
      </w:r>
    </w:p>
  </w:endnote>
  <w:endnote w:type="continuationSeparator" w:id="0">
    <w:p w14:paraId="43DBD374" w14:textId="77777777" w:rsidR="008E6AB0" w:rsidRDefault="008E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4088" w14:textId="77777777" w:rsidR="008E6AB0" w:rsidRDefault="008E6AB0">
      <w:pPr>
        <w:spacing w:after="0" w:line="240" w:lineRule="auto"/>
      </w:pPr>
      <w:r>
        <w:separator/>
      </w:r>
    </w:p>
  </w:footnote>
  <w:footnote w:type="continuationSeparator" w:id="0">
    <w:p w14:paraId="43ABA4C6" w14:textId="77777777" w:rsidR="008E6AB0" w:rsidRDefault="008E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A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6AB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1424</cp:revision>
  <dcterms:created xsi:type="dcterms:W3CDTF">2024-06-20T08:51:00Z</dcterms:created>
  <dcterms:modified xsi:type="dcterms:W3CDTF">2024-07-02T11:11:00Z</dcterms:modified>
  <cp:category/>
</cp:coreProperties>
</file>