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74" w:rsidRDefault="009F5374" w:rsidP="009F5374">
      <w:r>
        <w:rPr>
          <w:rFonts w:hint="eastAsia"/>
        </w:rPr>
        <w:t>Короткий</w:t>
      </w:r>
      <w:r>
        <w:t></w:t>
      </w:r>
      <w:r>
        <w:rPr>
          <w:rFonts w:hint="eastAsia"/>
        </w:rPr>
        <w:t>Олександр</w:t>
      </w:r>
      <w:r>
        <w:t></w:t>
      </w:r>
      <w:r>
        <w:rPr>
          <w:rFonts w:hint="eastAsia"/>
        </w:rPr>
        <w:t>Григорович</w:t>
      </w:r>
      <w:r>
        <w:t></w:t>
      </w:r>
      <w:r>
        <w:t></w:t>
      </w:r>
      <w:r>
        <w:rPr>
          <w:rFonts w:hint="eastAsia"/>
        </w:rPr>
        <w:t>заступник</w:t>
      </w:r>
      <w:r>
        <w:t></w:t>
      </w:r>
      <w:r>
        <w:rPr>
          <w:rFonts w:hint="eastAsia"/>
        </w:rPr>
        <w:t>директора</w:t>
      </w:r>
      <w:r>
        <w:t></w:t>
      </w:r>
      <w:r>
        <w:rPr>
          <w:rFonts w:hint="eastAsia"/>
        </w:rPr>
        <w:t>з</w:t>
      </w:r>
      <w:r>
        <w:t></w:t>
      </w:r>
      <w:r>
        <w:rPr>
          <w:rFonts w:hint="eastAsia"/>
        </w:rPr>
        <w:t>науково</w:t>
      </w:r>
      <w:r>
        <w:t></w:t>
      </w:r>
      <w:r>
        <w:rPr>
          <w:rFonts w:hint="eastAsia"/>
        </w:rPr>
        <w:t>педагогічної</w:t>
      </w:r>
      <w:r>
        <w:t></w:t>
      </w:r>
      <w:r>
        <w:rPr>
          <w:rFonts w:hint="eastAsia"/>
        </w:rPr>
        <w:t>та</w:t>
      </w:r>
      <w:r>
        <w:t></w:t>
      </w:r>
      <w:r>
        <w:rPr>
          <w:rFonts w:hint="eastAsia"/>
        </w:rPr>
        <w:t>виховної</w:t>
      </w:r>
      <w:r>
        <w:t></w:t>
      </w:r>
      <w:r>
        <w:rPr>
          <w:rFonts w:hint="eastAsia"/>
        </w:rPr>
        <w:t>роботи</w:t>
      </w:r>
      <w:r>
        <w:t></w:t>
      </w:r>
      <w:r>
        <w:rPr>
          <w:rFonts w:hint="eastAsia"/>
        </w:rPr>
        <w:t>Навчально</w:t>
      </w:r>
      <w:r>
        <w:t></w:t>
      </w:r>
      <w:r>
        <w:rPr>
          <w:rFonts w:hint="eastAsia"/>
        </w:rPr>
        <w:t>наукового</w:t>
      </w:r>
      <w:r>
        <w:t></w:t>
      </w:r>
      <w:r>
        <w:rPr>
          <w:rFonts w:hint="eastAsia"/>
        </w:rPr>
        <w:t>центру</w:t>
      </w:r>
      <w:r>
        <w:t></w:t>
      </w:r>
      <w:r>
        <w:t></w:t>
      </w:r>
      <w:r>
        <w:t></w:t>
      </w:r>
      <w:r>
        <w:t></w:t>
      </w:r>
      <w:r>
        <w:t></w:t>
      </w:r>
      <w:r>
        <w:t></w:t>
      </w:r>
      <w:r>
        <w:t></w:t>
      </w:r>
      <w:r>
        <w:t></w:t>
      </w:r>
      <w:r>
        <w:rPr>
          <w:rFonts w:hint="eastAsia"/>
        </w:rPr>
        <w:t>Інститут</w:t>
      </w:r>
      <w:r>
        <w:t></w:t>
      </w:r>
      <w:r>
        <w:rPr>
          <w:rFonts w:hint="eastAsia"/>
        </w:rPr>
        <w:t>біології</w:t>
      </w:r>
      <w:r>
        <w:t></w:t>
      </w:r>
      <w:r>
        <w:rPr>
          <w:rFonts w:hint="eastAsia"/>
        </w:rPr>
        <w:t>та</w:t>
      </w:r>
      <w:r>
        <w:t></w:t>
      </w:r>
      <w:r>
        <w:rPr>
          <w:rFonts w:hint="eastAsia"/>
        </w:rPr>
        <w:t>медицини</w:t>
      </w:r>
      <w:r>
        <w:t></w:t>
      </w:r>
      <w:r>
        <w:t></w:t>
      </w:r>
      <w:r>
        <w:t></w:t>
      </w:r>
      <w:r>
        <w:t></w:t>
      </w:r>
      <w:r>
        <w:t></w:t>
      </w:r>
      <w:r>
        <w:t></w:t>
      </w:r>
      <w:r>
        <w:t></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Біохімічні</w:t>
      </w:r>
      <w:r>
        <w:t></w:t>
      </w:r>
      <w:r>
        <w:rPr>
          <w:rFonts w:hint="eastAsia"/>
        </w:rPr>
        <w:t>механізми</w:t>
      </w:r>
      <w:r>
        <w:t></w:t>
      </w:r>
      <w:r>
        <w:rPr>
          <w:rFonts w:hint="eastAsia"/>
        </w:rPr>
        <w:t>ремоделювання</w:t>
      </w:r>
      <w:r>
        <w:t></w:t>
      </w:r>
      <w:r>
        <w:rPr>
          <w:rFonts w:hint="eastAsia"/>
        </w:rPr>
        <w:t>хрящової</w:t>
      </w:r>
      <w:r>
        <w:t></w:t>
      </w:r>
      <w:r>
        <w:rPr>
          <w:rFonts w:hint="eastAsia"/>
        </w:rPr>
        <w:t>тканини</w:t>
      </w:r>
      <w:r>
        <w:t></w:t>
      </w:r>
      <w:r>
        <w:rPr>
          <w:rFonts w:hint="eastAsia"/>
        </w:rPr>
        <w:t>при</w:t>
      </w:r>
      <w:r>
        <w:t></w:t>
      </w:r>
      <w:r>
        <w:rPr>
          <w:rFonts w:hint="eastAsia"/>
        </w:rPr>
        <w:t>експериментальному</w:t>
      </w:r>
      <w:r>
        <w:t></w:t>
      </w:r>
      <w:r>
        <w:rPr>
          <w:rFonts w:hint="eastAsia"/>
        </w:rPr>
        <w:t>остеоартриті</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біохімія</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9F5374" w:rsidRDefault="009F5374" w:rsidP="009F5374"/>
    <w:p w:rsidR="009F5374" w:rsidRDefault="009F5374" w:rsidP="009F5374"/>
    <w:p w:rsidR="009F5374" w:rsidRDefault="009F5374" w:rsidP="009F5374"/>
    <w:p w:rsidR="009F5374" w:rsidRDefault="009F5374" w:rsidP="009F5374"/>
    <w:p w:rsidR="009F5374" w:rsidRDefault="009F5374" w:rsidP="009F5374"/>
    <w:p w:rsidR="009F5374" w:rsidRDefault="009F5374" w:rsidP="009F5374">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F5374" w:rsidRDefault="009F5374" w:rsidP="009F537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F5374" w:rsidRDefault="009F5374" w:rsidP="009F5374">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F5374" w:rsidRDefault="009F5374" w:rsidP="009F537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F5374" w:rsidRDefault="009F5374" w:rsidP="009F5374">
      <w:r>
        <w:rPr>
          <w:rFonts w:hint="eastAsia"/>
        </w:rPr>
        <w:t>Кваліфікаційна</w:t>
      </w:r>
      <w:r>
        <w:t></w:t>
      </w:r>
      <w:r>
        <w:rPr>
          <w:rFonts w:hint="eastAsia"/>
        </w:rPr>
        <w:t>наукова</w:t>
      </w:r>
    </w:p>
    <w:p w:rsidR="009F5374" w:rsidRDefault="009F5374" w:rsidP="009F5374">
      <w:r>
        <w:rPr>
          <w:rFonts w:hint="eastAsia"/>
        </w:rPr>
        <w:t>праця</w:t>
      </w:r>
      <w:r>
        <w:t></w:t>
      </w:r>
      <w:r>
        <w:rPr>
          <w:rFonts w:hint="eastAsia"/>
        </w:rPr>
        <w:t>правах</w:t>
      </w:r>
      <w:r>
        <w:t></w:t>
      </w:r>
      <w:r>
        <w:rPr>
          <w:rFonts w:hint="eastAsia"/>
        </w:rPr>
        <w:t>рукопису</w:t>
      </w:r>
    </w:p>
    <w:p w:rsidR="009F5374" w:rsidRDefault="009F5374" w:rsidP="009F5374">
      <w:r>
        <w:rPr>
          <w:rFonts w:hint="eastAsia"/>
        </w:rPr>
        <w:t>КОРОТКИЙ</w:t>
      </w:r>
      <w:r>
        <w:t></w:t>
      </w:r>
      <w:r>
        <w:rPr>
          <w:rFonts w:hint="eastAsia"/>
        </w:rPr>
        <w:t>ОЛЕКСАНДР</w:t>
      </w:r>
      <w:r>
        <w:t></w:t>
      </w:r>
      <w:r>
        <w:rPr>
          <w:rFonts w:hint="eastAsia"/>
        </w:rPr>
        <w:t>ГРИГОРОВИЧ</w:t>
      </w:r>
    </w:p>
    <w:p w:rsidR="009F5374" w:rsidRDefault="009F5374" w:rsidP="009F5374">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ДИСЕРТАЦІЯ</w:t>
      </w:r>
    </w:p>
    <w:p w:rsidR="009F5374" w:rsidRDefault="009F5374" w:rsidP="009F5374">
      <w:r>
        <w:rPr>
          <w:rFonts w:hint="eastAsia"/>
        </w:rPr>
        <w:t>БІОХІМІЧНІ</w:t>
      </w:r>
      <w:r>
        <w:t></w:t>
      </w:r>
      <w:r>
        <w:rPr>
          <w:rFonts w:hint="eastAsia"/>
        </w:rPr>
        <w:t>МЕХАНІЗМИ</w:t>
      </w:r>
      <w:r>
        <w:t></w:t>
      </w:r>
      <w:r>
        <w:rPr>
          <w:rFonts w:hint="eastAsia"/>
        </w:rPr>
        <w:t>РЕМОДЕЛЮВАННЯ</w:t>
      </w:r>
      <w:r>
        <w:t></w:t>
      </w:r>
      <w:r>
        <w:rPr>
          <w:rFonts w:hint="eastAsia"/>
        </w:rPr>
        <w:t>ХРЯЩОВОЇ</w:t>
      </w:r>
    </w:p>
    <w:p w:rsidR="009F5374" w:rsidRDefault="009F5374" w:rsidP="009F5374">
      <w:r>
        <w:rPr>
          <w:rFonts w:hint="eastAsia"/>
        </w:rPr>
        <w:t>ТКАНИНИ</w:t>
      </w:r>
      <w:r>
        <w:t></w:t>
      </w:r>
      <w:r>
        <w:rPr>
          <w:rFonts w:hint="eastAsia"/>
        </w:rPr>
        <w:t>ПРИ</w:t>
      </w:r>
      <w:r>
        <w:t></w:t>
      </w:r>
      <w:r>
        <w:rPr>
          <w:rFonts w:hint="eastAsia"/>
        </w:rPr>
        <w:t>ЕКСПЕРИМЕНТАЛЬНОМУ</w:t>
      </w:r>
      <w:r>
        <w:t></w:t>
      </w:r>
      <w:r>
        <w:rPr>
          <w:rFonts w:hint="eastAsia"/>
        </w:rPr>
        <w:t>ОСТЕОАРТРИТІ</w:t>
      </w:r>
    </w:p>
    <w:p w:rsidR="009F5374" w:rsidRDefault="009F5374" w:rsidP="009F5374">
      <w:r>
        <w:t></w:t>
      </w:r>
      <w:r>
        <w:t></w:t>
      </w:r>
      <w:r>
        <w:t></w:t>
      </w:r>
      <w:r>
        <w:t></w:t>
      </w:r>
      <w:r>
        <w:t></w:t>
      </w:r>
      <w:r>
        <w:t></w:t>
      </w:r>
      <w:r>
        <w:t></w:t>
      </w:r>
      <w:r>
        <w:t></w:t>
      </w:r>
      <w:r>
        <w:t></w:t>
      </w:r>
      <w:r>
        <w:rPr>
          <w:rFonts w:hint="eastAsia"/>
        </w:rPr>
        <w:t>–</w:t>
      </w:r>
      <w:r>
        <w:t></w:t>
      </w:r>
      <w:r>
        <w:rPr>
          <w:rFonts w:hint="eastAsia"/>
        </w:rPr>
        <w:t>біохімія</w:t>
      </w:r>
    </w:p>
    <w:p w:rsidR="009F5374" w:rsidRDefault="009F5374" w:rsidP="009F5374">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біологічних</w:t>
      </w:r>
      <w:r>
        <w:t></w:t>
      </w:r>
      <w:r>
        <w:rPr>
          <w:rFonts w:hint="eastAsia"/>
        </w:rPr>
        <w:t>наук</w:t>
      </w:r>
    </w:p>
    <w:p w:rsidR="009F5374" w:rsidRDefault="009F5374" w:rsidP="009F5374">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9F5374" w:rsidRDefault="009F5374" w:rsidP="009F5374">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9F5374" w:rsidRDefault="009F5374" w:rsidP="009F5374">
      <w:r>
        <w:t></w:t>
      </w:r>
      <w:r>
        <w:t></w:t>
      </w:r>
      <w:r>
        <w:t></w:t>
      </w:r>
      <w:r>
        <w:t></w:t>
      </w:r>
      <w:r>
        <w:t></w:t>
      </w:r>
      <w:r>
        <w:t></w:t>
      </w:r>
      <w:r>
        <w:t></w:t>
      </w:r>
      <w:r>
        <w:t></w:t>
      </w:r>
      <w:r>
        <w:t></w:t>
      </w:r>
      <w:r>
        <w:t></w:t>
      </w:r>
      <w:r>
        <w:t></w:t>
      </w:r>
      <w:r>
        <w:t></w:t>
      </w:r>
      <w:r>
        <w:t></w:t>
      </w:r>
      <w:r>
        <w:t></w:t>
      </w:r>
      <w:r>
        <w:t></w:t>
      </w:r>
      <w:r>
        <w:t></w:t>
      </w:r>
      <w:r>
        <w:rPr>
          <w:rFonts w:hint="eastAsia"/>
        </w:rPr>
        <w:t>О</w:t>
      </w:r>
      <w:r>
        <w:t></w:t>
      </w:r>
      <w:r>
        <w:rPr>
          <w:rFonts w:hint="eastAsia"/>
        </w:rPr>
        <w:t>Г</w:t>
      </w:r>
      <w:r>
        <w:t></w:t>
      </w:r>
      <w:r>
        <w:t></w:t>
      </w:r>
      <w:r>
        <w:rPr>
          <w:rFonts w:hint="eastAsia"/>
        </w:rPr>
        <w:t>Короткий</w:t>
      </w:r>
    </w:p>
    <w:p w:rsidR="009F5374" w:rsidRDefault="009F5374" w:rsidP="009F5374">
      <w:r>
        <w:rPr>
          <w:rFonts w:hint="eastAsia"/>
        </w:rPr>
        <w:t>Науковий</w:t>
      </w:r>
      <w:r>
        <w:t></w:t>
      </w:r>
      <w:r>
        <w:rPr>
          <w:rFonts w:hint="eastAsia"/>
        </w:rPr>
        <w:t>консультант</w:t>
      </w:r>
      <w:r>
        <w:t></w:t>
      </w:r>
      <w:r>
        <w:t></w:t>
      </w:r>
      <w:r>
        <w:rPr>
          <w:rFonts w:hint="eastAsia"/>
        </w:rPr>
        <w:t>Остапченко</w:t>
      </w:r>
      <w:r>
        <w:t></w:t>
      </w:r>
      <w:r>
        <w:rPr>
          <w:rFonts w:hint="eastAsia"/>
        </w:rPr>
        <w:t>Людмила</w:t>
      </w:r>
      <w:r>
        <w:t></w:t>
      </w:r>
      <w:r>
        <w:rPr>
          <w:rFonts w:hint="eastAsia"/>
        </w:rPr>
        <w:t>Іванівна</w:t>
      </w:r>
      <w:r>
        <w:t></w:t>
      </w:r>
      <w:r>
        <w:t></w:t>
      </w:r>
      <w:r>
        <w:rPr>
          <w:rFonts w:hint="eastAsia"/>
        </w:rPr>
        <w:t>д</w:t>
      </w:r>
      <w:r>
        <w:t></w:t>
      </w:r>
      <w:r>
        <w:rPr>
          <w:rFonts w:hint="eastAsia"/>
        </w:rPr>
        <w:t>б</w:t>
      </w:r>
      <w:r>
        <w:t></w:t>
      </w:r>
      <w:r>
        <w:rPr>
          <w:rFonts w:hint="eastAsia"/>
        </w:rPr>
        <w:t>н</w:t>
      </w:r>
      <w:r>
        <w:t></w:t>
      </w:r>
      <w:r>
        <w:t></w:t>
      </w:r>
      <w:r>
        <w:t></w:t>
      </w:r>
      <w:r>
        <w:rPr>
          <w:rFonts w:hint="eastAsia"/>
        </w:rPr>
        <w:t>проф</w:t>
      </w:r>
      <w:r>
        <w:t></w:t>
      </w:r>
    </w:p>
    <w:p w:rsidR="009F5374" w:rsidRDefault="009F5374" w:rsidP="009F5374">
      <w:r>
        <w:rPr>
          <w:rFonts w:hint="eastAsia"/>
        </w:rPr>
        <w:t>Київ</w:t>
      </w:r>
      <w:r>
        <w:t></w:t>
      </w:r>
      <w:r>
        <w:rPr>
          <w:rFonts w:hint="eastAsia"/>
        </w:rPr>
        <w:t>–</w:t>
      </w:r>
      <w:r>
        <w:t></w:t>
      </w:r>
      <w:r>
        <w:t></w:t>
      </w:r>
      <w:r>
        <w:t></w:t>
      </w:r>
      <w:r>
        <w:t></w:t>
      </w:r>
      <w:r>
        <w:t></w:t>
      </w:r>
    </w:p>
    <w:p w:rsidR="009F5374" w:rsidRDefault="009F5374" w:rsidP="009F5374"/>
    <w:p w:rsidR="009F5374" w:rsidRDefault="009F5374" w:rsidP="009F5374"/>
    <w:p w:rsidR="009F5374" w:rsidRDefault="009F5374" w:rsidP="009F5374"/>
    <w:p w:rsidR="009F5374" w:rsidRDefault="009F5374" w:rsidP="009F5374"/>
    <w:p w:rsidR="009F5374" w:rsidRDefault="009F5374" w:rsidP="009F5374">
      <w:r>
        <w:rPr>
          <w:rFonts w:hint="eastAsia"/>
        </w:rPr>
        <w:t>ЗМІСТ</w:t>
      </w:r>
    </w:p>
    <w:p w:rsidR="009F5374" w:rsidRDefault="009F5374" w:rsidP="009F5374">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РОЗДІЛ</w:t>
      </w:r>
      <w:r>
        <w:t></w:t>
      </w:r>
      <w:r>
        <w:t></w:t>
      </w:r>
      <w:r>
        <w:t></w:t>
      </w:r>
      <w:r>
        <w:rPr>
          <w:rFonts w:hint="eastAsia"/>
        </w:rPr>
        <w:t>ОГЛЯД</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Основні</w:t>
      </w:r>
      <w:r>
        <w:t></w:t>
      </w:r>
      <w:r>
        <w:rPr>
          <w:rFonts w:hint="eastAsia"/>
        </w:rPr>
        <w:t>етіопатогенетичні</w:t>
      </w:r>
      <w:r>
        <w:t></w:t>
      </w:r>
      <w:r>
        <w:rPr>
          <w:rFonts w:hint="eastAsia"/>
        </w:rPr>
        <w:t>фактори</w:t>
      </w:r>
      <w:r>
        <w:t></w:t>
      </w:r>
      <w:r>
        <w:rPr>
          <w:rFonts w:hint="eastAsia"/>
        </w:rPr>
        <w:t>розвитку</w:t>
      </w:r>
      <w:r>
        <w:t></w:t>
      </w:r>
      <w:r>
        <w:rPr>
          <w:rFonts w:hint="eastAsia"/>
        </w:rPr>
        <w:t>остеоартритів</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Участь</w:t>
      </w:r>
      <w:r>
        <w:t></w:t>
      </w:r>
      <w:r>
        <w:rPr>
          <w:rFonts w:hint="eastAsia"/>
        </w:rPr>
        <w:t>мікробіоти</w:t>
      </w:r>
      <w:r>
        <w:t></w:t>
      </w:r>
      <w:r>
        <w:rPr>
          <w:rFonts w:hint="eastAsia"/>
        </w:rPr>
        <w:t>травного</w:t>
      </w:r>
      <w:r>
        <w:t></w:t>
      </w:r>
      <w:r>
        <w:rPr>
          <w:rFonts w:hint="eastAsia"/>
        </w:rPr>
        <w:t>тракту</w:t>
      </w:r>
      <w:r>
        <w:t></w:t>
      </w:r>
      <w:r>
        <w:rPr>
          <w:rFonts w:hint="eastAsia"/>
        </w:rPr>
        <w:t>в</w:t>
      </w:r>
      <w:r>
        <w:t></w:t>
      </w:r>
      <w:r>
        <w:rPr>
          <w:rFonts w:hint="eastAsia"/>
        </w:rPr>
        <w:t>патогенезі</w:t>
      </w:r>
      <w:r>
        <w:t></w:t>
      </w:r>
      <w:r>
        <w:rPr>
          <w:rFonts w:hint="eastAsia"/>
        </w:rPr>
        <w:t>захворювань</w:t>
      </w:r>
      <w:r>
        <w:t></w:t>
      </w:r>
      <w:r>
        <w:rPr>
          <w:rFonts w:hint="eastAsia"/>
        </w:rPr>
        <w:t>опорнорухового</w:t>
      </w:r>
      <w:r>
        <w:t></w:t>
      </w:r>
      <w:r>
        <w:rPr>
          <w:rFonts w:hint="eastAsia"/>
        </w:rPr>
        <w:t>апарату…………………………………………………………</w:t>
      </w:r>
      <w:r>
        <w:t></w:t>
      </w:r>
      <w:r>
        <w:t></w:t>
      </w:r>
      <w:r>
        <w:t></w:t>
      </w:r>
    </w:p>
    <w:p w:rsidR="009F5374" w:rsidRDefault="009F5374" w:rsidP="009F5374">
      <w:r>
        <w:t></w:t>
      </w:r>
      <w:r>
        <w:t></w:t>
      </w:r>
      <w:r>
        <w:t></w:t>
      </w:r>
      <w:r>
        <w:t></w:t>
      </w:r>
      <w:r>
        <w:rPr>
          <w:rFonts w:hint="eastAsia"/>
        </w:rPr>
        <w:t>Біохімічні</w:t>
      </w:r>
      <w:r>
        <w:t></w:t>
      </w:r>
      <w:r>
        <w:rPr>
          <w:rFonts w:hint="eastAsia"/>
        </w:rPr>
        <w:t>механізми</w:t>
      </w:r>
      <w:r>
        <w:t></w:t>
      </w:r>
      <w:r>
        <w:rPr>
          <w:rFonts w:hint="eastAsia"/>
        </w:rPr>
        <w:t>розвитку</w:t>
      </w:r>
      <w:r>
        <w:t></w:t>
      </w:r>
      <w:r>
        <w:rPr>
          <w:rFonts w:hint="eastAsia"/>
        </w:rPr>
        <w:t>остеоартриту…</w:t>
      </w:r>
      <w:r>
        <w:t></w:t>
      </w:r>
      <w:r>
        <w:rPr>
          <w:rFonts w:hint="eastAsia"/>
        </w:rPr>
        <w:t>………………………</w:t>
      </w:r>
      <w:r>
        <w:t></w:t>
      </w:r>
      <w:r>
        <w:t></w:t>
      </w:r>
      <w:r>
        <w:t></w:t>
      </w:r>
      <w:r>
        <w:t></w:t>
      </w:r>
    </w:p>
    <w:p w:rsidR="009F5374" w:rsidRDefault="009F5374" w:rsidP="009F5374">
      <w:r>
        <w:t></w:t>
      </w:r>
      <w:r>
        <w:t></w:t>
      </w:r>
      <w:r>
        <w:t></w:t>
      </w:r>
      <w:r>
        <w:t></w:t>
      </w:r>
      <w:r>
        <w:t></w:t>
      </w:r>
      <w:r>
        <w:t></w:t>
      </w:r>
      <w:r>
        <w:rPr>
          <w:rFonts w:hint="eastAsia"/>
        </w:rPr>
        <w:t>Маркери</w:t>
      </w:r>
      <w:r>
        <w:t></w:t>
      </w:r>
      <w:r>
        <w:rPr>
          <w:rFonts w:hint="eastAsia"/>
        </w:rPr>
        <w:t>метаболічних</w:t>
      </w:r>
      <w:r>
        <w:t></w:t>
      </w:r>
      <w:r>
        <w:rPr>
          <w:rFonts w:hint="eastAsia"/>
        </w:rPr>
        <w:t>змін</w:t>
      </w:r>
      <w:r>
        <w:t></w:t>
      </w:r>
      <w:r>
        <w:rPr>
          <w:rFonts w:hint="eastAsia"/>
        </w:rPr>
        <w:t>у</w:t>
      </w:r>
      <w:r>
        <w:t></w:t>
      </w:r>
      <w:r>
        <w:rPr>
          <w:rFonts w:hint="eastAsia"/>
        </w:rPr>
        <w:t>суглобі</w:t>
      </w:r>
      <w:r>
        <w:t></w:t>
      </w:r>
      <w:r>
        <w:rPr>
          <w:rFonts w:hint="eastAsia"/>
        </w:rPr>
        <w:t>за</w:t>
      </w:r>
      <w:r>
        <w:t></w:t>
      </w:r>
      <w:r>
        <w:rPr>
          <w:rFonts w:hint="eastAsia"/>
        </w:rPr>
        <w:t>остеоартриту…………</w:t>
      </w:r>
      <w:r>
        <w:t></w:t>
      </w:r>
      <w:r>
        <w:t></w:t>
      </w:r>
    </w:p>
    <w:p w:rsidR="009F5374" w:rsidRDefault="009F5374" w:rsidP="009F5374">
      <w:r>
        <w:t></w:t>
      </w:r>
      <w:r>
        <w:t></w:t>
      </w:r>
      <w:r>
        <w:t></w:t>
      </w:r>
      <w:r>
        <w:t></w:t>
      </w:r>
      <w:r>
        <w:rPr>
          <w:rFonts w:hint="eastAsia"/>
        </w:rPr>
        <w:t>Терапевтичні</w:t>
      </w:r>
      <w:r>
        <w:t></w:t>
      </w:r>
      <w:r>
        <w:rPr>
          <w:rFonts w:hint="eastAsia"/>
        </w:rPr>
        <w:t>та</w:t>
      </w:r>
      <w:r>
        <w:t></w:t>
      </w:r>
      <w:r>
        <w:rPr>
          <w:rFonts w:hint="eastAsia"/>
        </w:rPr>
        <w:t>профілактичні</w:t>
      </w:r>
      <w:r>
        <w:t></w:t>
      </w:r>
      <w:r>
        <w:rPr>
          <w:rFonts w:hint="eastAsia"/>
        </w:rPr>
        <w:t>фармакологічні</w:t>
      </w:r>
      <w:r>
        <w:t></w:t>
      </w:r>
      <w:r>
        <w:rPr>
          <w:rFonts w:hint="eastAsia"/>
        </w:rPr>
        <w:t>стратегії</w:t>
      </w:r>
      <w:r>
        <w:t></w:t>
      </w:r>
      <w:r>
        <w:rPr>
          <w:rFonts w:hint="eastAsia"/>
        </w:rPr>
        <w:t>при</w:t>
      </w:r>
    </w:p>
    <w:p w:rsidR="009F5374" w:rsidRDefault="009F5374" w:rsidP="009F5374">
      <w:r>
        <w:rPr>
          <w:rFonts w:hint="eastAsia"/>
        </w:rPr>
        <w:t>захворюваннях</w:t>
      </w:r>
      <w:r>
        <w:t></w:t>
      </w:r>
      <w:r>
        <w:rPr>
          <w:rFonts w:hint="eastAsia"/>
        </w:rPr>
        <w:t>суглобів………………………………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rPr>
          <w:rFonts w:hint="eastAsia"/>
        </w:rPr>
        <w:t>Особливості</w:t>
      </w:r>
      <w:r>
        <w:t></w:t>
      </w:r>
      <w:r>
        <w:rPr>
          <w:rFonts w:hint="eastAsia"/>
        </w:rPr>
        <w:t>застосування</w:t>
      </w:r>
      <w:r>
        <w:t></w:t>
      </w:r>
      <w:r>
        <w:rPr>
          <w:rFonts w:hint="eastAsia"/>
        </w:rPr>
        <w:t>хондропротекторів</w:t>
      </w:r>
      <w:r>
        <w:t></w:t>
      </w:r>
      <w:r>
        <w:rPr>
          <w:rFonts w:hint="eastAsia"/>
        </w:rPr>
        <w:t>за</w:t>
      </w:r>
      <w:r>
        <w:t></w:t>
      </w:r>
      <w:r>
        <w:rPr>
          <w:rFonts w:hint="eastAsia"/>
        </w:rPr>
        <w:t>остеоартриту</w:t>
      </w:r>
      <w:r>
        <w:t></w:t>
      </w:r>
      <w:r>
        <w:t></w:t>
      </w:r>
      <w:r>
        <w:t></w:t>
      </w:r>
      <w:r>
        <w:t></w:t>
      </w:r>
      <w:r>
        <w:t></w:t>
      </w:r>
    </w:p>
    <w:p w:rsidR="009F5374" w:rsidRDefault="009F5374" w:rsidP="009F5374">
      <w:r>
        <w:t></w:t>
      </w:r>
      <w:r>
        <w:t></w:t>
      </w:r>
      <w:r>
        <w:t></w:t>
      </w:r>
      <w:r>
        <w:t></w:t>
      </w:r>
      <w:r>
        <w:t></w:t>
      </w:r>
      <w:r>
        <w:t></w:t>
      </w:r>
      <w:r>
        <w:rPr>
          <w:rFonts w:hint="eastAsia"/>
        </w:rPr>
        <w:t>Перспективи</w:t>
      </w:r>
      <w:r>
        <w:t></w:t>
      </w:r>
      <w:r>
        <w:rPr>
          <w:rFonts w:hint="eastAsia"/>
        </w:rPr>
        <w:t>застосування</w:t>
      </w:r>
      <w:r>
        <w:t></w:t>
      </w:r>
      <w:r>
        <w:rPr>
          <w:rFonts w:hint="eastAsia"/>
        </w:rPr>
        <w:t>препаратів</w:t>
      </w:r>
      <w:r>
        <w:t></w:t>
      </w:r>
      <w:r>
        <w:rPr>
          <w:rFonts w:hint="eastAsia"/>
        </w:rPr>
        <w:t>коригувального</w:t>
      </w:r>
      <w:r>
        <w:t></w:t>
      </w:r>
      <w:r>
        <w:rPr>
          <w:rFonts w:hint="eastAsia"/>
        </w:rPr>
        <w:t>впливу</w:t>
      </w:r>
      <w:r>
        <w:t></w:t>
      </w:r>
      <w:r>
        <w:rPr>
          <w:rFonts w:hint="eastAsia"/>
        </w:rPr>
        <w:t>на</w:t>
      </w:r>
    </w:p>
    <w:p w:rsidR="009F5374" w:rsidRDefault="009F5374" w:rsidP="009F5374">
      <w:r>
        <w:rPr>
          <w:rFonts w:hint="eastAsia"/>
        </w:rPr>
        <w:t>мікробіоту</w:t>
      </w:r>
      <w:r>
        <w:t></w:t>
      </w:r>
      <w:r>
        <w:rPr>
          <w:rFonts w:hint="eastAsia"/>
        </w:rPr>
        <w:t>за</w:t>
      </w:r>
      <w:r>
        <w:t></w:t>
      </w:r>
      <w:r>
        <w:rPr>
          <w:rFonts w:hint="eastAsia"/>
        </w:rPr>
        <w:t>остеоартриту…………………</w:t>
      </w:r>
      <w:r>
        <w:t></w:t>
      </w:r>
      <w:r>
        <w:t></w:t>
      </w:r>
      <w:r>
        <w:rPr>
          <w:rFonts w:hint="eastAsia"/>
        </w:rPr>
        <w:t>…………………………</w:t>
      </w:r>
      <w:r>
        <w:t></w:t>
      </w:r>
      <w:r>
        <w:t></w:t>
      </w:r>
      <w:r>
        <w:t></w:t>
      </w:r>
      <w:r>
        <w:t></w:t>
      </w:r>
    </w:p>
    <w:p w:rsidR="009F5374" w:rsidRDefault="009F5374" w:rsidP="009F5374">
      <w:r>
        <w:rPr>
          <w:rFonts w:hint="eastAsia"/>
        </w:rPr>
        <w:t>РОЗДІЛ</w:t>
      </w:r>
      <w:r>
        <w:t></w:t>
      </w:r>
      <w:r>
        <w:t></w:t>
      </w:r>
      <w:r>
        <w:t></w:t>
      </w:r>
      <w:r>
        <w:rPr>
          <w:rFonts w:hint="eastAsia"/>
        </w:rPr>
        <w:t>МАТЕРІАЛИ</w:t>
      </w:r>
      <w:r>
        <w:t></w:t>
      </w:r>
      <w:r>
        <w:rPr>
          <w:rFonts w:hint="eastAsia"/>
        </w:rPr>
        <w:t>ТА</w:t>
      </w:r>
      <w:r>
        <w:t></w:t>
      </w:r>
      <w:r>
        <w:rPr>
          <w:rFonts w:hint="eastAsia"/>
        </w:rPr>
        <w:t>МЕТОДИ</w:t>
      </w:r>
      <w:r>
        <w:t></w:t>
      </w:r>
      <w:r>
        <w:rPr>
          <w:rFonts w:hint="eastAsia"/>
        </w:rPr>
        <w:t>ДОСЛІДЖЕНЬ…</w:t>
      </w:r>
      <w:r>
        <w:t></w:t>
      </w:r>
      <w:r>
        <w:t></w:t>
      </w:r>
      <w:r>
        <w:t></w:t>
      </w:r>
      <w:r>
        <w:t></w:t>
      </w:r>
      <w:r>
        <w:t></w:t>
      </w:r>
      <w:r>
        <w:rPr>
          <w:rFonts w:hint="eastAsia"/>
        </w:rPr>
        <w:t>………………</w:t>
      </w:r>
      <w:r>
        <w:t></w:t>
      </w:r>
      <w:r>
        <w:t></w:t>
      </w:r>
      <w:r>
        <w:t></w:t>
      </w:r>
    </w:p>
    <w:p w:rsidR="009F5374" w:rsidRDefault="009F5374" w:rsidP="009F5374">
      <w:r>
        <w:t></w:t>
      </w:r>
      <w:r>
        <w:t></w:t>
      </w:r>
      <w:r>
        <w:t></w:t>
      </w:r>
      <w:r>
        <w:t></w:t>
      </w:r>
      <w:r>
        <w:rPr>
          <w:rFonts w:hint="eastAsia"/>
        </w:rPr>
        <w:t>Використані</w:t>
      </w:r>
      <w:r>
        <w:t></w:t>
      </w:r>
      <w:r>
        <w:rPr>
          <w:rFonts w:hint="eastAsia"/>
        </w:rPr>
        <w:t>реактиви</w:t>
      </w:r>
      <w:r>
        <w:t></w:t>
      </w:r>
      <w:r>
        <w:rPr>
          <w:rFonts w:hint="eastAsia"/>
        </w:rPr>
        <w:t>та</w:t>
      </w:r>
      <w:r>
        <w:t></w:t>
      </w:r>
      <w:r>
        <w:rPr>
          <w:rFonts w:hint="eastAsia"/>
        </w:rPr>
        <w:t>матеріали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Прилади</w:t>
      </w:r>
      <w:r>
        <w:t></w:t>
      </w:r>
      <w:r>
        <w:rPr>
          <w:rFonts w:hint="eastAsia"/>
        </w:rPr>
        <w:t>та</w:t>
      </w:r>
      <w:r>
        <w:t></w:t>
      </w:r>
      <w:r>
        <w:rPr>
          <w:rFonts w:hint="eastAsia"/>
        </w:rPr>
        <w:t>обладнання…………………………………………………</w:t>
      </w:r>
      <w:r>
        <w:t></w:t>
      </w:r>
      <w:r>
        <w:t></w:t>
      </w:r>
      <w:r>
        <w:t></w:t>
      </w:r>
      <w:r>
        <w:t></w:t>
      </w:r>
      <w:r>
        <w:t></w:t>
      </w:r>
    </w:p>
    <w:p w:rsidR="009F5374" w:rsidRDefault="009F5374" w:rsidP="009F5374">
      <w:r>
        <w:t></w:t>
      </w:r>
      <w:r>
        <w:t></w:t>
      </w:r>
      <w:r>
        <w:t></w:t>
      </w:r>
      <w:r>
        <w:t></w:t>
      </w:r>
      <w:r>
        <w:rPr>
          <w:rFonts w:hint="eastAsia"/>
        </w:rPr>
        <w:t>Умови</w:t>
      </w:r>
      <w:r>
        <w:t></w:t>
      </w:r>
      <w:r>
        <w:rPr>
          <w:rFonts w:hint="eastAsia"/>
        </w:rPr>
        <w:t>проведення</w:t>
      </w:r>
      <w:r>
        <w:t></w:t>
      </w:r>
      <w:r>
        <w:rPr>
          <w:rFonts w:hint="eastAsia"/>
        </w:rPr>
        <w:t>експерименту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Отримання</w:t>
      </w:r>
      <w:r>
        <w:t></w:t>
      </w:r>
      <w:r>
        <w:rPr>
          <w:rFonts w:hint="eastAsia"/>
        </w:rPr>
        <w:t>сироватки</w:t>
      </w:r>
      <w:r>
        <w:t></w:t>
      </w:r>
      <w:r>
        <w:rPr>
          <w:rFonts w:hint="eastAsia"/>
        </w:rPr>
        <w:t>крові</w:t>
      </w:r>
      <w:r>
        <w:t></w:t>
      </w:r>
      <w:r>
        <w:rPr>
          <w:rFonts w:hint="eastAsia"/>
        </w:rPr>
        <w:t>щурів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Отримання</w:t>
      </w:r>
      <w:r>
        <w:t></w:t>
      </w:r>
      <w:r>
        <w:rPr>
          <w:rFonts w:hint="eastAsia"/>
        </w:rPr>
        <w:t>гомогенату</w:t>
      </w:r>
      <w:r>
        <w:t></w:t>
      </w:r>
      <w:r>
        <w:rPr>
          <w:rFonts w:hint="eastAsia"/>
        </w:rPr>
        <w:t>хрящової</w:t>
      </w:r>
      <w:r>
        <w:t></w:t>
      </w:r>
      <w:r>
        <w:rPr>
          <w:rFonts w:hint="eastAsia"/>
        </w:rPr>
        <w:t>тканини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Дослідження</w:t>
      </w:r>
      <w:r>
        <w:t></w:t>
      </w:r>
      <w:r>
        <w:rPr>
          <w:rFonts w:hint="eastAsia"/>
        </w:rPr>
        <w:t>підгострої</w:t>
      </w:r>
      <w:r>
        <w:t></w:t>
      </w:r>
      <w:r>
        <w:rPr>
          <w:rFonts w:hint="eastAsia"/>
        </w:rPr>
        <w:t>токсичності</w:t>
      </w:r>
      <w:r>
        <w:t></w:t>
      </w:r>
      <w:r>
        <w:rPr>
          <w:rFonts w:hint="eastAsia"/>
        </w:rPr>
        <w:t>хондроїтину</w:t>
      </w:r>
      <w:r>
        <w:t></w:t>
      </w:r>
      <w:r>
        <w:rPr>
          <w:rFonts w:hint="eastAsia"/>
        </w:rPr>
        <w:t>сульфату</w:t>
      </w:r>
      <w:r>
        <w:t></w:t>
      </w:r>
      <w:r>
        <w:rPr>
          <w:rFonts w:hint="eastAsia"/>
        </w:rPr>
        <w:t>за</w:t>
      </w:r>
    </w:p>
    <w:p w:rsidR="009F5374" w:rsidRDefault="009F5374" w:rsidP="009F5374">
      <w:r>
        <w:rPr>
          <w:rFonts w:hint="eastAsia"/>
        </w:rPr>
        <w:t>показниками</w:t>
      </w:r>
      <w:r>
        <w:t></w:t>
      </w:r>
      <w:r>
        <w:rPr>
          <w:rFonts w:hint="eastAsia"/>
        </w:rPr>
        <w:t>загального</w:t>
      </w:r>
      <w:r>
        <w:t></w:t>
      </w:r>
      <w:r>
        <w:rPr>
          <w:rFonts w:hint="eastAsia"/>
        </w:rPr>
        <w:t>аналізу</w:t>
      </w:r>
      <w:r>
        <w:t></w:t>
      </w:r>
      <w:r>
        <w:t></w:t>
      </w:r>
      <w:r>
        <w:rPr>
          <w:rFonts w:hint="eastAsia"/>
        </w:rPr>
        <w:t>лейкоцитарної</w:t>
      </w:r>
      <w:r>
        <w:t></w:t>
      </w:r>
      <w:r>
        <w:rPr>
          <w:rFonts w:hint="eastAsia"/>
        </w:rPr>
        <w:t>формули</w:t>
      </w:r>
      <w:r>
        <w:t></w:t>
      </w:r>
      <w:r>
        <w:rPr>
          <w:rFonts w:hint="eastAsia"/>
        </w:rPr>
        <w:t>крові</w:t>
      </w:r>
      <w:r>
        <w:t></w:t>
      </w:r>
      <w:r>
        <w:rPr>
          <w:rFonts w:hint="eastAsia"/>
        </w:rPr>
        <w:t>та</w:t>
      </w:r>
    </w:p>
    <w:p w:rsidR="009F5374" w:rsidRDefault="009F5374" w:rsidP="009F5374">
      <w:r>
        <w:rPr>
          <w:rFonts w:hint="eastAsia"/>
        </w:rPr>
        <w:t>морфо</w:t>
      </w:r>
      <w:r>
        <w:t></w:t>
      </w:r>
      <w:r>
        <w:rPr>
          <w:rFonts w:hint="eastAsia"/>
        </w:rPr>
        <w:t>функціонального</w:t>
      </w:r>
      <w:r>
        <w:t></w:t>
      </w:r>
      <w:r>
        <w:rPr>
          <w:rFonts w:hint="eastAsia"/>
        </w:rPr>
        <w:t>стану</w:t>
      </w:r>
      <w:r>
        <w:t></w:t>
      </w:r>
      <w:r>
        <w:rPr>
          <w:rFonts w:hint="eastAsia"/>
        </w:rPr>
        <w:t>печінки…………………………………</w:t>
      </w:r>
      <w:r>
        <w:t></w:t>
      </w:r>
      <w:r>
        <w:t></w:t>
      </w:r>
    </w:p>
    <w:p w:rsidR="009F5374" w:rsidRDefault="009F5374" w:rsidP="009F5374">
      <w:r>
        <w:t></w:t>
      </w:r>
      <w:r>
        <w:t></w:t>
      </w:r>
      <w:r>
        <w:t></w:t>
      </w:r>
      <w:r>
        <w:t></w:t>
      </w:r>
      <w:r>
        <w:rPr>
          <w:rFonts w:hint="eastAsia"/>
        </w:rPr>
        <w:t>Визначення</w:t>
      </w:r>
      <w:r>
        <w:t></w:t>
      </w:r>
      <w:r>
        <w:rPr>
          <w:rFonts w:hint="eastAsia"/>
        </w:rPr>
        <w:t>видового</w:t>
      </w:r>
      <w:r>
        <w:t></w:t>
      </w:r>
      <w:r>
        <w:rPr>
          <w:rFonts w:hint="eastAsia"/>
        </w:rPr>
        <w:t>та</w:t>
      </w:r>
      <w:r>
        <w:t></w:t>
      </w:r>
      <w:r>
        <w:rPr>
          <w:rFonts w:hint="eastAsia"/>
        </w:rPr>
        <w:t>кількісного</w:t>
      </w:r>
      <w:r>
        <w:t></w:t>
      </w:r>
      <w:r>
        <w:rPr>
          <w:rFonts w:hint="eastAsia"/>
        </w:rPr>
        <w:t>складу</w:t>
      </w:r>
      <w:r>
        <w:t></w:t>
      </w:r>
      <w:r>
        <w:rPr>
          <w:rFonts w:hint="eastAsia"/>
        </w:rPr>
        <w:t>фекальної</w:t>
      </w:r>
      <w:r>
        <w:t></w:t>
      </w:r>
      <w:r>
        <w:rPr>
          <w:rFonts w:hint="eastAsia"/>
        </w:rPr>
        <w:t>мікробіоти</w:t>
      </w:r>
      <w:r>
        <w:t></w:t>
      </w:r>
      <w:r>
        <w:t></w:t>
      </w:r>
      <w:r>
        <w:t></w:t>
      </w:r>
      <w:r>
        <w:t></w:t>
      </w:r>
      <w:r>
        <w:t></w:t>
      </w:r>
      <w:r>
        <w:t></w:t>
      </w:r>
      <w:r>
        <w:t></w:t>
      </w:r>
      <w:r>
        <w:t></w:t>
      </w:r>
      <w:r>
        <w:t></w:t>
      </w:r>
    </w:p>
    <w:p w:rsidR="009F5374" w:rsidRDefault="009F5374" w:rsidP="009F5374">
      <w:r>
        <w:t></w:t>
      </w:r>
      <w:r>
        <w:t></w:t>
      </w:r>
      <w:r>
        <w:t></w:t>
      </w:r>
      <w:r>
        <w:t></w:t>
      </w:r>
      <w:r>
        <w:rPr>
          <w:rFonts w:hint="eastAsia"/>
        </w:rPr>
        <w:t>Гістологічний</w:t>
      </w:r>
      <w:r>
        <w:t></w:t>
      </w:r>
      <w:r>
        <w:rPr>
          <w:rFonts w:hint="eastAsia"/>
        </w:rPr>
        <w:t>аналіз</w:t>
      </w:r>
      <w:r>
        <w:t></w:t>
      </w:r>
      <w:r>
        <w:rPr>
          <w:rFonts w:hint="eastAsia"/>
        </w:rPr>
        <w:t>зрізів</w:t>
      </w:r>
      <w:r>
        <w:t></w:t>
      </w:r>
      <w:r>
        <w:rPr>
          <w:rFonts w:hint="eastAsia"/>
        </w:rPr>
        <w:t>колінних</w:t>
      </w:r>
      <w:r>
        <w:t></w:t>
      </w:r>
      <w:r>
        <w:rPr>
          <w:rFonts w:hint="eastAsia"/>
        </w:rPr>
        <w:t>суглобів…………………………</w:t>
      </w:r>
      <w:r>
        <w:t></w:t>
      </w:r>
      <w:r>
        <w:t></w:t>
      </w:r>
      <w:r>
        <w:t></w:t>
      </w:r>
    </w:p>
    <w:p w:rsidR="009F5374" w:rsidRDefault="009F5374" w:rsidP="009F5374">
      <w:r>
        <w:t></w:t>
      </w:r>
      <w:r>
        <w:t></w:t>
      </w:r>
      <w:r>
        <w:t></w:t>
      </w:r>
      <w:r>
        <w:t></w:t>
      </w:r>
      <w:r>
        <w:rPr>
          <w:rFonts w:hint="eastAsia"/>
        </w:rPr>
        <w:t>Визначення</w:t>
      </w:r>
      <w:r>
        <w:t></w:t>
      </w:r>
      <w:r>
        <w:rPr>
          <w:rFonts w:hint="eastAsia"/>
        </w:rPr>
        <w:t>концентрації</w:t>
      </w:r>
      <w:r>
        <w:t></w:t>
      </w:r>
      <w:r>
        <w:rPr>
          <w:rFonts w:hint="eastAsia"/>
        </w:rPr>
        <w:t>біохімічних</w:t>
      </w:r>
      <w:r>
        <w:t></w:t>
      </w:r>
      <w:r>
        <w:rPr>
          <w:rFonts w:hint="eastAsia"/>
        </w:rPr>
        <w:t>маркерів</w:t>
      </w:r>
      <w:r>
        <w:t></w:t>
      </w:r>
      <w:r>
        <w:rPr>
          <w:rFonts w:hint="eastAsia"/>
        </w:rPr>
        <w:t>метаболізму</w:t>
      </w:r>
      <w:r>
        <w:t></w:t>
      </w:r>
      <w:r>
        <w:rPr>
          <w:rFonts w:hint="eastAsia"/>
        </w:rPr>
        <w:t>хрящової</w:t>
      </w:r>
    </w:p>
    <w:p w:rsidR="009F5374" w:rsidRDefault="009F5374" w:rsidP="009F5374">
      <w:r>
        <w:rPr>
          <w:rFonts w:hint="eastAsia"/>
        </w:rPr>
        <w:t>тканини</w:t>
      </w:r>
      <w:r>
        <w:t></w:t>
      </w:r>
      <w:r>
        <w:t></w:t>
      </w:r>
      <w:r>
        <w:rPr>
          <w:rFonts w:hint="eastAsia"/>
        </w:rPr>
        <w:t>простагландину</w:t>
      </w:r>
      <w:r>
        <w:t></w:t>
      </w:r>
      <w:r>
        <w:rPr>
          <w:rFonts w:hint="eastAsia"/>
        </w:rPr>
        <w:t>Е</w:t>
      </w:r>
      <w:r>
        <w:t></w:t>
      </w:r>
      <w:r>
        <w:t></w:t>
      </w:r>
      <w:r>
        <w:t></w:t>
      </w:r>
      <w:r>
        <w:rPr>
          <w:rFonts w:hint="eastAsia"/>
        </w:rPr>
        <w:t>вмісту</w:t>
      </w:r>
      <w:r>
        <w:t></w:t>
      </w:r>
      <w:r>
        <w:rPr>
          <w:rFonts w:hint="eastAsia"/>
        </w:rPr>
        <w:t>матриксних</w:t>
      </w:r>
      <w:r>
        <w:t></w:t>
      </w:r>
      <w:r>
        <w:rPr>
          <w:rFonts w:hint="eastAsia"/>
        </w:rPr>
        <w:t>металопротеїназ</w:t>
      </w:r>
      <w:r>
        <w:t></w:t>
      </w:r>
    </w:p>
    <w:p w:rsidR="009F5374" w:rsidRDefault="009F5374" w:rsidP="009F5374">
      <w:r>
        <w:rPr>
          <w:rFonts w:hint="eastAsia"/>
        </w:rPr>
        <w:t>цитокінів</w:t>
      </w:r>
      <w:r>
        <w:t></w:t>
      </w:r>
      <w:r>
        <w:t></w:t>
      </w:r>
      <w:r>
        <w:rPr>
          <w:rFonts w:hint="eastAsia"/>
        </w:rPr>
        <w:t>факторів</w:t>
      </w:r>
      <w:r>
        <w:t></w:t>
      </w:r>
      <w:r>
        <w:rPr>
          <w:rFonts w:hint="eastAsia"/>
        </w:rPr>
        <w:t>росту</w:t>
      </w:r>
      <w:r>
        <w:t></w:t>
      </w:r>
      <w:r>
        <w:rPr>
          <w:rFonts w:hint="eastAsia"/>
        </w:rPr>
        <w:t>та</w:t>
      </w:r>
      <w:r>
        <w:t></w:t>
      </w:r>
      <w:r>
        <w:rPr>
          <w:rFonts w:hint="eastAsia"/>
        </w:rPr>
        <w:t>розчинних</w:t>
      </w:r>
      <w:r>
        <w:t></w:t>
      </w:r>
      <w:r>
        <w:rPr>
          <w:rFonts w:hint="eastAsia"/>
        </w:rPr>
        <w:t>форм</w:t>
      </w:r>
      <w:r>
        <w:t></w:t>
      </w:r>
      <w:r>
        <w:t></w:t>
      </w:r>
      <w:r>
        <w:t></w:t>
      </w:r>
      <w:r>
        <w:t></w:t>
      </w:r>
      <w:r>
        <w:t></w:t>
      </w:r>
      <w:r>
        <w:t></w:t>
      </w:r>
      <w:r>
        <w:rPr>
          <w:rFonts w:hint="eastAsia"/>
        </w:rPr>
        <w:t>подібних</w:t>
      </w:r>
    </w:p>
    <w:p w:rsidR="009F5374" w:rsidRDefault="009F5374" w:rsidP="009F5374">
      <w:r>
        <w:rPr>
          <w:rFonts w:hint="eastAsia"/>
        </w:rPr>
        <w:t>рецепторів…………………………………………………………………</w:t>
      </w:r>
      <w:r>
        <w:t></w:t>
      </w:r>
      <w:r>
        <w:t></w:t>
      </w:r>
    </w:p>
    <w:p w:rsidR="009F5374" w:rsidRDefault="009F5374" w:rsidP="009F5374">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супероксидного</w:t>
      </w:r>
      <w:r>
        <w:t></w:t>
      </w:r>
      <w:r>
        <w:rPr>
          <w:rFonts w:hint="eastAsia"/>
        </w:rPr>
        <w:t>радикалу</w:t>
      </w:r>
      <w:r>
        <w:t></w:t>
      </w:r>
      <w:r>
        <w:rPr>
          <w:rFonts w:hint="eastAsia"/>
        </w:rPr>
        <w:t>…………………………</w:t>
      </w:r>
      <w:r>
        <w:t></w:t>
      </w:r>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гідрогену</w:t>
      </w:r>
      <w:r>
        <w:t></w:t>
      </w:r>
      <w:r>
        <w:rPr>
          <w:rFonts w:hint="eastAsia"/>
        </w:rPr>
        <w:t>пероксиду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дієнових</w:t>
      </w:r>
      <w:r>
        <w:t></w:t>
      </w:r>
      <w:r>
        <w:rPr>
          <w:rFonts w:hint="eastAsia"/>
        </w:rPr>
        <w:t>кон’югатів</w:t>
      </w:r>
      <w:r>
        <w:t></w:t>
      </w:r>
      <w:r>
        <w:rPr>
          <w:rFonts w:hint="eastAsia"/>
        </w:rPr>
        <w:t>та</w:t>
      </w:r>
      <w:r>
        <w:t></w:t>
      </w:r>
      <w:r>
        <w:rPr>
          <w:rFonts w:hint="eastAsia"/>
        </w:rPr>
        <w:t>шиффових</w:t>
      </w:r>
      <w:r>
        <w:t></w:t>
      </w:r>
      <w:r>
        <w:rPr>
          <w:rFonts w:hint="eastAsia"/>
        </w:rPr>
        <w:t>основ</w:t>
      </w:r>
    </w:p>
    <w:p w:rsidR="009F5374" w:rsidRDefault="009F5374" w:rsidP="009F5374">
      <w:r>
        <w:rPr>
          <w:rFonts w:hint="eastAsia"/>
        </w:rPr>
        <w:t>ненасичених</w:t>
      </w:r>
      <w:r>
        <w:t></w:t>
      </w:r>
      <w:r>
        <w:rPr>
          <w:rFonts w:hint="eastAsia"/>
        </w:rPr>
        <w:t>жирних</w:t>
      </w:r>
      <w:r>
        <w:t></w:t>
      </w:r>
      <w:r>
        <w:rPr>
          <w:rFonts w:hint="eastAsia"/>
        </w:rPr>
        <w:t>кислот……………………………………………</w:t>
      </w:r>
      <w:r>
        <w:t></w:t>
      </w:r>
      <w:r>
        <w:t></w:t>
      </w:r>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ТБК</w:t>
      </w:r>
      <w:r>
        <w:t></w:t>
      </w:r>
      <w:r>
        <w:rPr>
          <w:rFonts w:hint="eastAsia"/>
        </w:rPr>
        <w:t>активних</w:t>
      </w:r>
      <w:r>
        <w:t></w:t>
      </w:r>
      <w:r>
        <w:rPr>
          <w:rFonts w:hint="eastAsia"/>
        </w:rPr>
        <w:t>продуктів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продуктів</w:t>
      </w:r>
      <w:r>
        <w:t></w:t>
      </w:r>
      <w:r>
        <w:rPr>
          <w:rFonts w:hint="eastAsia"/>
        </w:rPr>
        <w:t>окисної</w:t>
      </w:r>
      <w:r>
        <w:t></w:t>
      </w:r>
      <w:r>
        <w:rPr>
          <w:rFonts w:hint="eastAsia"/>
        </w:rPr>
        <w:t>модифікації</w:t>
      </w:r>
      <w:r>
        <w:t></w:t>
      </w:r>
      <w:r>
        <w:rPr>
          <w:rFonts w:hint="eastAsia"/>
        </w:rPr>
        <w:t>білків</w:t>
      </w:r>
      <w:r>
        <w:t></w:t>
      </w:r>
      <w:r>
        <w:t></w:t>
      </w:r>
      <w:r>
        <w:rPr>
          <w:rFonts w:hint="eastAsia"/>
        </w:rPr>
        <w:t>……………</w:t>
      </w:r>
      <w:r>
        <w:t></w:t>
      </w:r>
      <w:r>
        <w:t></w:t>
      </w:r>
    </w:p>
    <w:p w:rsidR="009F5374" w:rsidRDefault="009F5374" w:rsidP="009F5374">
      <w:r>
        <w:t></w:t>
      </w:r>
      <w:r>
        <w:t></w:t>
      </w:r>
      <w:r>
        <w:t></w:t>
      </w:r>
      <w:r>
        <w:t></w:t>
      </w:r>
      <w:r>
        <w:t></w:t>
      </w:r>
      <w:r>
        <w:rPr>
          <w:rFonts w:hint="eastAsia"/>
        </w:rPr>
        <w:t>Визначення</w:t>
      </w:r>
      <w:r>
        <w:t></w:t>
      </w:r>
      <w:r>
        <w:rPr>
          <w:rFonts w:hint="eastAsia"/>
        </w:rPr>
        <w:t>супероксиддисмутазної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каталазної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глутатіонпероксидазної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глутатіонтрансферазної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глутатіонредуктазної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rPr>
          <w:rFonts w:hint="eastAsia"/>
        </w:rPr>
        <w:t>Визначення</w:t>
      </w:r>
      <w:r>
        <w:t></w:t>
      </w:r>
      <w:r>
        <w:rPr>
          <w:rFonts w:hint="eastAsia"/>
        </w:rPr>
        <w:t>вмісту</w:t>
      </w:r>
      <w:r>
        <w:t></w:t>
      </w:r>
      <w:r>
        <w:rPr>
          <w:rFonts w:hint="eastAsia"/>
        </w:rPr>
        <w:t>відновленого</w:t>
      </w:r>
      <w:r>
        <w:t></w:t>
      </w:r>
      <w:r>
        <w:rPr>
          <w:rFonts w:hint="eastAsia"/>
        </w:rPr>
        <w:t>та</w:t>
      </w:r>
      <w:r>
        <w:t></w:t>
      </w:r>
      <w:r>
        <w:rPr>
          <w:rFonts w:hint="eastAsia"/>
        </w:rPr>
        <w:t>окисненого</w:t>
      </w:r>
      <w:r>
        <w:t></w:t>
      </w:r>
      <w:r>
        <w:rPr>
          <w:rFonts w:hint="eastAsia"/>
        </w:rPr>
        <w:t>глутатіону</w:t>
      </w:r>
      <w:r>
        <w:t></w:t>
      </w:r>
      <w:r>
        <w:t></w:t>
      </w:r>
      <w:r>
        <w:t></w:t>
      </w:r>
      <w:r>
        <w:t></w:t>
      </w:r>
      <w:r>
        <w:t></w:t>
      </w:r>
      <w:r>
        <w:t></w:t>
      </w:r>
      <w:r>
        <w:t></w:t>
      </w:r>
      <w:r>
        <w:rPr>
          <w:rFonts w:hint="eastAsia"/>
        </w:rPr>
        <w:t>………</w:t>
      </w:r>
      <w:r>
        <w:t></w:t>
      </w:r>
      <w:r>
        <w:t></w:t>
      </w:r>
    </w:p>
    <w:p w:rsidR="009F5374" w:rsidRDefault="009F5374" w:rsidP="009F5374">
      <w:r>
        <w:t></w:t>
      </w:r>
      <w:r>
        <w:t></w:t>
      </w:r>
      <w:r>
        <w:t></w:t>
      </w:r>
      <w:r>
        <w:t></w:t>
      </w:r>
      <w:r>
        <w:t></w:t>
      </w:r>
      <w:r>
        <w:rPr>
          <w:rFonts w:hint="eastAsia"/>
        </w:rPr>
        <w:t>Визначення</w:t>
      </w:r>
      <w:r>
        <w:t></w:t>
      </w:r>
      <w:r>
        <w:rPr>
          <w:rFonts w:hint="eastAsia"/>
        </w:rPr>
        <w:t>концентрації</w:t>
      </w:r>
      <w:r>
        <w:t></w:t>
      </w:r>
      <w:r>
        <w:rPr>
          <w:rFonts w:hint="eastAsia"/>
        </w:rPr>
        <w:t>білка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rPr>
          <w:rFonts w:hint="eastAsia"/>
        </w:rPr>
        <w:t>Імуногістохімічний</w:t>
      </w:r>
      <w:r>
        <w:t></w:t>
      </w:r>
      <w:r>
        <w:rPr>
          <w:rFonts w:hint="eastAsia"/>
        </w:rPr>
        <w:t>аналіз</w:t>
      </w:r>
      <w:r>
        <w:t></w:t>
      </w:r>
      <w:r>
        <w:rPr>
          <w:rFonts w:hint="eastAsia"/>
        </w:rPr>
        <w:t>зрізів</w:t>
      </w:r>
      <w:r>
        <w:t></w:t>
      </w:r>
      <w:r>
        <w:rPr>
          <w:rFonts w:hint="eastAsia"/>
        </w:rPr>
        <w:t>колінних</w:t>
      </w:r>
      <w:r>
        <w:t></w:t>
      </w:r>
      <w:r>
        <w:rPr>
          <w:rFonts w:hint="eastAsia"/>
        </w:rPr>
        <w:t>суглобів……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rPr>
          <w:rFonts w:hint="eastAsia"/>
        </w:rPr>
        <w:t>Аналіз</w:t>
      </w:r>
      <w:r>
        <w:t></w:t>
      </w:r>
      <w:r>
        <w:rPr>
          <w:rFonts w:hint="eastAsia"/>
        </w:rPr>
        <w:t>експресії</w:t>
      </w:r>
      <w:r>
        <w:t></w:t>
      </w:r>
      <w:r>
        <w:rPr>
          <w:rFonts w:hint="eastAsia"/>
        </w:rPr>
        <w:t>генів</w:t>
      </w:r>
      <w:r>
        <w:t></w:t>
      </w:r>
      <w:r>
        <w:rPr>
          <w:rFonts w:hint="eastAsia"/>
        </w:rPr>
        <w:t>за</w:t>
      </w:r>
      <w:r>
        <w:t></w:t>
      </w:r>
      <w:r>
        <w:rPr>
          <w:rFonts w:hint="eastAsia"/>
        </w:rPr>
        <w:t>допомогою</w:t>
      </w:r>
      <w:r>
        <w:t></w:t>
      </w:r>
      <w:r>
        <w:rPr>
          <w:rFonts w:hint="eastAsia"/>
        </w:rPr>
        <w:t>ПЛР</w:t>
      </w:r>
      <w:r>
        <w:t></w:t>
      </w:r>
      <w:r>
        <w:rPr>
          <w:rFonts w:hint="eastAsia"/>
        </w:rPr>
        <w:t>у</w:t>
      </w:r>
      <w:r>
        <w:t></w:t>
      </w:r>
      <w:r>
        <w:rPr>
          <w:rFonts w:hint="eastAsia"/>
        </w:rPr>
        <w:t>реальному</w:t>
      </w:r>
      <w:r>
        <w:t></w:t>
      </w:r>
      <w:r>
        <w:rPr>
          <w:rFonts w:hint="eastAsia"/>
        </w:rPr>
        <w:t>часі…………</w:t>
      </w:r>
      <w:r>
        <w:t></w:t>
      </w:r>
      <w:r>
        <w:t></w:t>
      </w:r>
      <w:r>
        <w:t></w:t>
      </w:r>
    </w:p>
    <w:p w:rsidR="009F5374" w:rsidRDefault="009F5374" w:rsidP="009F5374">
      <w:r>
        <w:t></w:t>
      </w:r>
      <w:r>
        <w:t></w:t>
      </w:r>
      <w:r>
        <w:t></w:t>
      </w:r>
      <w:r>
        <w:t></w:t>
      </w:r>
      <w:r>
        <w:t></w:t>
      </w:r>
      <w:r>
        <w:t></w:t>
      </w:r>
      <w:r>
        <w:t></w:t>
      </w:r>
      <w:r>
        <w:rPr>
          <w:rFonts w:hint="eastAsia"/>
        </w:rPr>
        <w:t>Виділення</w:t>
      </w:r>
      <w:r>
        <w:t></w:t>
      </w:r>
      <w:r>
        <w:rPr>
          <w:rFonts w:hint="eastAsia"/>
        </w:rPr>
        <w:t>загальної</w:t>
      </w:r>
      <w:r>
        <w:t></w:t>
      </w:r>
      <w:r>
        <w:rPr>
          <w:rFonts w:hint="eastAsia"/>
        </w:rPr>
        <w:t>РНК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rPr>
          <w:rFonts w:hint="eastAsia"/>
        </w:rPr>
        <w:t>Оцінка</w:t>
      </w:r>
      <w:r>
        <w:t></w:t>
      </w:r>
      <w:r>
        <w:rPr>
          <w:rFonts w:hint="eastAsia"/>
        </w:rPr>
        <w:t>експресії</w:t>
      </w:r>
      <w:r>
        <w:t></w:t>
      </w:r>
      <w:r>
        <w:rPr>
          <w:rFonts w:hint="eastAsia"/>
        </w:rPr>
        <w:t>генів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rPr>
          <w:rFonts w:hint="eastAsia"/>
        </w:rPr>
        <w:t>Статистична</w:t>
      </w:r>
      <w:r>
        <w:t></w:t>
      </w:r>
      <w:r>
        <w:rPr>
          <w:rFonts w:hint="eastAsia"/>
        </w:rPr>
        <w:t>обробка</w:t>
      </w:r>
      <w:r>
        <w:t></w:t>
      </w:r>
      <w:r>
        <w:rPr>
          <w:rFonts w:hint="eastAsia"/>
        </w:rPr>
        <w:t>отриманих</w:t>
      </w:r>
      <w:r>
        <w:t></w:t>
      </w:r>
      <w:r>
        <w:rPr>
          <w:rFonts w:hint="eastAsia"/>
        </w:rPr>
        <w:t>результатів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РОЗДІЛ</w:t>
      </w:r>
      <w:r>
        <w:t></w:t>
      </w:r>
      <w:r>
        <w:t></w:t>
      </w:r>
      <w:r>
        <w:t></w:t>
      </w:r>
      <w:r>
        <w:rPr>
          <w:rFonts w:hint="eastAsia"/>
        </w:rPr>
        <w:t>ВИДОВИЙ</w:t>
      </w:r>
      <w:r>
        <w:t></w:t>
      </w:r>
      <w:r>
        <w:rPr>
          <w:rFonts w:hint="eastAsia"/>
        </w:rPr>
        <w:t>ТА</w:t>
      </w:r>
      <w:r>
        <w:t></w:t>
      </w:r>
      <w:r>
        <w:rPr>
          <w:rFonts w:hint="eastAsia"/>
        </w:rPr>
        <w:t>КІЛЬКІСНИЙ</w:t>
      </w:r>
      <w:r>
        <w:t></w:t>
      </w:r>
      <w:r>
        <w:rPr>
          <w:rFonts w:hint="eastAsia"/>
        </w:rPr>
        <w:t>СКЛАД</w:t>
      </w:r>
      <w:r>
        <w:t></w:t>
      </w:r>
      <w:r>
        <w:rPr>
          <w:rFonts w:hint="eastAsia"/>
        </w:rPr>
        <w:t>МІКРОБІОТИ</w:t>
      </w:r>
      <w:r>
        <w:t></w:t>
      </w:r>
      <w:r>
        <w:rPr>
          <w:rFonts w:hint="eastAsia"/>
        </w:rPr>
        <w:t>ТОВСТОЇ</w:t>
      </w:r>
    </w:p>
    <w:p w:rsidR="009F5374" w:rsidRDefault="009F5374" w:rsidP="009F5374">
      <w:r>
        <w:rPr>
          <w:rFonts w:hint="eastAsia"/>
        </w:rPr>
        <w:t>КИШКИ</w:t>
      </w:r>
      <w:r>
        <w:t></w:t>
      </w:r>
      <w:r>
        <w:rPr>
          <w:rFonts w:hint="eastAsia"/>
        </w:rPr>
        <w:t>ЩУРІВ</w:t>
      </w:r>
      <w:r>
        <w:t></w:t>
      </w:r>
      <w:r>
        <w:rPr>
          <w:rFonts w:hint="eastAsia"/>
        </w:rPr>
        <w:t>ЗА</w:t>
      </w:r>
      <w:r>
        <w:t></w:t>
      </w:r>
      <w:r>
        <w:rPr>
          <w:rFonts w:hint="eastAsia"/>
        </w:rPr>
        <w:t>УМОВ</w:t>
      </w:r>
      <w:r>
        <w:t></w:t>
      </w:r>
      <w:r>
        <w:rPr>
          <w:rFonts w:hint="eastAsia"/>
        </w:rPr>
        <w:t>ЕКСПЕРИМЕНТАЛЬНОГО</w:t>
      </w:r>
      <w:r>
        <w:t></w:t>
      </w:r>
      <w:r>
        <w:rPr>
          <w:rFonts w:hint="eastAsia"/>
        </w:rPr>
        <w:t>ОСТЕОАРТРИТУ</w:t>
      </w:r>
    </w:p>
    <w:p w:rsidR="009F5374" w:rsidRDefault="009F5374" w:rsidP="009F5374">
      <w:r>
        <w:rPr>
          <w:rFonts w:hint="eastAsia"/>
        </w:rPr>
        <w:t>ПРИ</w:t>
      </w:r>
      <w:r>
        <w:t></w:t>
      </w:r>
      <w:r>
        <w:rPr>
          <w:rFonts w:hint="eastAsia"/>
        </w:rPr>
        <w:t>ВВЕДЕННІ</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t></w:t>
      </w:r>
      <w:r>
        <w:t></w:t>
      </w:r>
      <w:r>
        <w:t></w:t>
      </w:r>
      <w:r>
        <w:t></w:t>
      </w:r>
      <w:r>
        <w:t></w:t>
      </w:r>
      <w:r>
        <w:t></w:t>
      </w:r>
      <w:r>
        <w:t></w:t>
      </w:r>
      <w:r>
        <w:t></w:t>
      </w:r>
      <w:r>
        <w:t></w:t>
      </w:r>
      <w:r>
        <w:t></w:t>
      </w:r>
      <w:r>
        <w:t></w:t>
      </w:r>
      <w:r>
        <w:t></w:t>
      </w:r>
      <w:r>
        <w:t></w:t>
      </w:r>
      <w:r>
        <w:t></w:t>
      </w:r>
      <w:r>
        <w:t></w:t>
      </w:r>
    </w:p>
    <w:p w:rsidR="009F5374" w:rsidRDefault="009F5374" w:rsidP="009F5374">
      <w:r>
        <w:rPr>
          <w:rFonts w:hint="eastAsia"/>
        </w:rPr>
        <w:t>РОЗДІЛ</w:t>
      </w:r>
      <w:r>
        <w:t></w:t>
      </w:r>
      <w:r>
        <w:t></w:t>
      </w:r>
      <w:r>
        <w:t></w:t>
      </w:r>
      <w:r>
        <w:rPr>
          <w:rFonts w:hint="eastAsia"/>
        </w:rPr>
        <w:t>ГІСТОЛОГІЧНИЙ</w:t>
      </w:r>
      <w:r>
        <w:t></w:t>
      </w:r>
      <w:r>
        <w:rPr>
          <w:rFonts w:hint="eastAsia"/>
        </w:rPr>
        <w:t>АНАЛІЗ</w:t>
      </w:r>
      <w:r>
        <w:t></w:t>
      </w:r>
      <w:r>
        <w:rPr>
          <w:rFonts w:hint="eastAsia"/>
        </w:rPr>
        <w:t>ДИСТРОФІЧНОДЕГЕНЕРАТИВНИХ</w:t>
      </w:r>
      <w:r>
        <w:t></w:t>
      </w:r>
      <w:r>
        <w:rPr>
          <w:rFonts w:hint="eastAsia"/>
        </w:rPr>
        <w:t>ЗМІН</w:t>
      </w:r>
      <w:r>
        <w:t></w:t>
      </w:r>
      <w:r>
        <w:rPr>
          <w:rFonts w:hint="eastAsia"/>
        </w:rPr>
        <w:t>КОЛІННОГО</w:t>
      </w:r>
      <w:r>
        <w:t></w:t>
      </w:r>
      <w:r>
        <w:rPr>
          <w:rFonts w:hint="eastAsia"/>
        </w:rPr>
        <w:t>СУГЛОБА</w:t>
      </w:r>
      <w:r>
        <w:t></w:t>
      </w:r>
      <w:r>
        <w:rPr>
          <w:rFonts w:hint="eastAsia"/>
        </w:rPr>
        <w:t>ЩУРІВ</w:t>
      </w:r>
      <w:r>
        <w:t></w:t>
      </w:r>
      <w:r>
        <w:rPr>
          <w:rFonts w:hint="eastAsia"/>
        </w:rPr>
        <w:t>ЗА</w:t>
      </w:r>
      <w:r>
        <w:t></w:t>
      </w:r>
      <w:r>
        <w:rPr>
          <w:rFonts w:hint="eastAsia"/>
        </w:rPr>
        <w:t>УМОВ</w:t>
      </w:r>
    </w:p>
    <w:p w:rsidR="009F5374" w:rsidRDefault="009F5374" w:rsidP="009F5374">
      <w:r>
        <w:rPr>
          <w:rFonts w:hint="eastAsia"/>
        </w:rPr>
        <w:t>ЕКСПЕРИМЕНТАЛЬНОГО</w:t>
      </w:r>
      <w:r>
        <w:t></w:t>
      </w:r>
      <w:r>
        <w:rPr>
          <w:rFonts w:hint="eastAsia"/>
        </w:rPr>
        <w:t>ОСТЕОАРТРИТУ</w:t>
      </w:r>
      <w:r>
        <w:t></w:t>
      </w:r>
      <w:r>
        <w:rPr>
          <w:rFonts w:hint="eastAsia"/>
        </w:rPr>
        <w:t>ПРИ</w:t>
      </w:r>
      <w:r>
        <w:t></w:t>
      </w:r>
      <w:r>
        <w:rPr>
          <w:rFonts w:hint="eastAsia"/>
        </w:rPr>
        <w:t>ВВЕДЕННІ</w:t>
      </w:r>
    </w:p>
    <w:p w:rsidR="009F5374" w:rsidRDefault="009F5374" w:rsidP="009F5374">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t></w:t>
      </w:r>
      <w:r>
        <w:rPr>
          <w:rFonts w:hint="eastAsia"/>
        </w:rPr>
        <w:t>………………………</w:t>
      </w:r>
      <w:r>
        <w:t></w:t>
      </w:r>
      <w:r>
        <w:t></w:t>
      </w:r>
      <w:r>
        <w:t></w:t>
      </w:r>
      <w:r>
        <w:t></w:t>
      </w:r>
    </w:p>
    <w:p w:rsidR="009F5374" w:rsidRDefault="009F5374" w:rsidP="009F5374">
      <w:r>
        <w:rPr>
          <w:rFonts w:hint="eastAsia"/>
        </w:rPr>
        <w:t>РОЗДІЛ</w:t>
      </w:r>
      <w:r>
        <w:t></w:t>
      </w:r>
      <w:r>
        <w:t></w:t>
      </w:r>
      <w:r>
        <w:t></w:t>
      </w:r>
      <w:r>
        <w:rPr>
          <w:rFonts w:hint="eastAsia"/>
        </w:rPr>
        <w:t>БІОХІМІЧНІ</w:t>
      </w:r>
      <w:r>
        <w:t></w:t>
      </w:r>
      <w:r>
        <w:rPr>
          <w:rFonts w:hint="eastAsia"/>
        </w:rPr>
        <w:t>МАРКЕРИ</w:t>
      </w:r>
      <w:r>
        <w:t></w:t>
      </w:r>
      <w:r>
        <w:rPr>
          <w:rFonts w:hint="eastAsia"/>
        </w:rPr>
        <w:t>МЕТАБОЛІЗМУ</w:t>
      </w:r>
      <w:r>
        <w:t></w:t>
      </w:r>
      <w:r>
        <w:rPr>
          <w:rFonts w:hint="eastAsia"/>
        </w:rPr>
        <w:t>ХРЯЩОВОЇ</w:t>
      </w:r>
    </w:p>
    <w:p w:rsidR="009F5374" w:rsidRDefault="009F5374" w:rsidP="009F5374">
      <w:r>
        <w:rPr>
          <w:rFonts w:hint="eastAsia"/>
        </w:rPr>
        <w:t>ТКАНИНИ</w:t>
      </w:r>
      <w:r>
        <w:t></w:t>
      </w:r>
      <w:r>
        <w:rPr>
          <w:rFonts w:hint="eastAsia"/>
        </w:rPr>
        <w:t>ЗА</w:t>
      </w:r>
      <w:r>
        <w:t></w:t>
      </w:r>
      <w:r>
        <w:rPr>
          <w:rFonts w:hint="eastAsia"/>
        </w:rPr>
        <w:t>УМОВ</w:t>
      </w:r>
      <w:r>
        <w:t></w:t>
      </w:r>
      <w:r>
        <w:rPr>
          <w:rFonts w:hint="eastAsia"/>
        </w:rPr>
        <w:t>ЕКСПЕРИМЕНТАЛЬНОГО</w:t>
      </w:r>
      <w:r>
        <w:t></w:t>
      </w:r>
      <w:r>
        <w:rPr>
          <w:rFonts w:hint="eastAsia"/>
        </w:rPr>
        <w:t>ОСТЕОАРТРИТУ</w:t>
      </w:r>
      <w:r>
        <w:t></w:t>
      </w:r>
      <w:r>
        <w:rPr>
          <w:rFonts w:hint="eastAsia"/>
        </w:rPr>
        <w:t>ПРИ</w:t>
      </w:r>
    </w:p>
    <w:p w:rsidR="009F5374" w:rsidRDefault="009F5374" w:rsidP="009F5374">
      <w:r>
        <w:rPr>
          <w:rFonts w:hint="eastAsia"/>
        </w:rPr>
        <w:t>ВВЕДЕННІ</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Концентрація</w:t>
      </w:r>
      <w:r>
        <w:t></w:t>
      </w:r>
      <w:r>
        <w:rPr>
          <w:rFonts w:hint="eastAsia"/>
        </w:rPr>
        <w:t>основних</w:t>
      </w:r>
      <w:r>
        <w:t></w:t>
      </w:r>
      <w:r>
        <w:rPr>
          <w:rFonts w:hint="eastAsia"/>
        </w:rPr>
        <w:t>біохімічних</w:t>
      </w:r>
      <w:r>
        <w:t></w:t>
      </w:r>
      <w:r>
        <w:rPr>
          <w:rFonts w:hint="eastAsia"/>
        </w:rPr>
        <w:t>показників</w:t>
      </w:r>
      <w:r>
        <w:t></w:t>
      </w:r>
      <w:r>
        <w:rPr>
          <w:rFonts w:hint="eastAsia"/>
        </w:rPr>
        <w:t>метаболізму</w:t>
      </w:r>
      <w:r>
        <w:t></w:t>
      </w:r>
      <w:r>
        <w:rPr>
          <w:rFonts w:hint="eastAsia"/>
        </w:rPr>
        <w:t>хрящової</w:t>
      </w:r>
    </w:p>
    <w:p w:rsidR="009F5374" w:rsidRDefault="009F5374" w:rsidP="009F5374">
      <w:r>
        <w:rPr>
          <w:rFonts w:hint="eastAsia"/>
        </w:rPr>
        <w:t>тканини</w:t>
      </w:r>
      <w:r>
        <w:t></w:t>
      </w:r>
      <w:r>
        <w:rPr>
          <w:rFonts w:hint="eastAsia"/>
        </w:rPr>
        <w:t>в</w:t>
      </w:r>
      <w:r>
        <w:t></w:t>
      </w:r>
      <w:r>
        <w:rPr>
          <w:rFonts w:hint="eastAsia"/>
        </w:rPr>
        <w:t>сироватці</w:t>
      </w:r>
      <w:r>
        <w:t></w:t>
      </w:r>
      <w:r>
        <w:rPr>
          <w:rFonts w:hint="eastAsia"/>
        </w:rPr>
        <w:t>крові</w:t>
      </w:r>
      <w:r>
        <w:t></w:t>
      </w:r>
      <w:r>
        <w:rPr>
          <w:rFonts w:hint="eastAsia"/>
        </w:rPr>
        <w:t>щурів………………………………………</w:t>
      </w:r>
      <w:r>
        <w:t></w:t>
      </w:r>
      <w:r>
        <w:t></w:t>
      </w:r>
      <w:r>
        <w:t></w:t>
      </w:r>
      <w:r>
        <w:t></w:t>
      </w:r>
    </w:p>
    <w:p w:rsidR="009F5374" w:rsidRDefault="009F5374" w:rsidP="009F5374">
      <w:r>
        <w:t></w:t>
      </w:r>
      <w:r>
        <w:t></w:t>
      </w:r>
    </w:p>
    <w:p w:rsidR="009F5374" w:rsidRDefault="009F5374" w:rsidP="009F5374">
      <w:r>
        <w:t></w:t>
      </w:r>
      <w:r>
        <w:t></w:t>
      </w:r>
      <w:r>
        <w:t></w:t>
      </w:r>
      <w:r>
        <w:t></w:t>
      </w:r>
      <w:r>
        <w:rPr>
          <w:rFonts w:hint="eastAsia"/>
        </w:rPr>
        <w:t>Вміст</w:t>
      </w:r>
      <w:r>
        <w:t></w:t>
      </w:r>
      <w:r>
        <w:rPr>
          <w:rFonts w:hint="eastAsia"/>
        </w:rPr>
        <w:t>матриксних</w:t>
      </w:r>
      <w:r>
        <w:t></w:t>
      </w:r>
      <w:r>
        <w:rPr>
          <w:rFonts w:hint="eastAsia"/>
        </w:rPr>
        <w:t>металопротеїназ</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хрящовій</w:t>
      </w:r>
    </w:p>
    <w:p w:rsidR="009F5374" w:rsidRDefault="009F5374" w:rsidP="009F5374">
      <w:r>
        <w:rPr>
          <w:rFonts w:hint="eastAsia"/>
        </w:rPr>
        <w:t>тканині</w:t>
      </w:r>
      <w:r>
        <w:t></w:t>
      </w:r>
      <w:r>
        <w:rPr>
          <w:rFonts w:hint="eastAsia"/>
        </w:rPr>
        <w:t>суглоба</w:t>
      </w:r>
      <w:r>
        <w:t></w:t>
      </w:r>
      <w:r>
        <w:rPr>
          <w:rFonts w:hint="eastAsia"/>
        </w:rPr>
        <w:t>щурів…………………………………………</w:t>
      </w:r>
      <w:r>
        <w:t></w:t>
      </w:r>
      <w:r>
        <w:t></w:t>
      </w:r>
      <w:r>
        <w:t></w:t>
      </w:r>
      <w:r>
        <w:rPr>
          <w:rFonts w:hint="eastAsia"/>
        </w:rPr>
        <w:t>………</w:t>
      </w:r>
      <w:r>
        <w:t></w:t>
      </w:r>
      <w:r>
        <w:t></w:t>
      </w:r>
      <w:r>
        <w:t></w:t>
      </w:r>
    </w:p>
    <w:p w:rsidR="009F5374" w:rsidRDefault="009F5374" w:rsidP="009F5374">
      <w:r>
        <w:t></w:t>
      </w:r>
      <w:r>
        <w:t></w:t>
      </w:r>
      <w:r>
        <w:t></w:t>
      </w:r>
      <w:r>
        <w:t></w:t>
      </w:r>
      <w:r>
        <w:rPr>
          <w:rFonts w:hint="eastAsia"/>
        </w:rPr>
        <w:t>Експресія</w:t>
      </w:r>
      <w:r>
        <w:t></w:t>
      </w:r>
      <w:r>
        <w:rPr>
          <w:rFonts w:hint="eastAsia"/>
        </w:rPr>
        <w:t>структурних</w:t>
      </w:r>
      <w:r>
        <w:t></w:t>
      </w:r>
      <w:r>
        <w:rPr>
          <w:rFonts w:hint="eastAsia"/>
        </w:rPr>
        <w:t>генів</w:t>
      </w:r>
      <w:r>
        <w:t></w:t>
      </w:r>
      <w:r>
        <w:t></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у</w:t>
      </w:r>
      <w:r>
        <w:t></w:t>
      </w:r>
      <w:r>
        <w:rPr>
          <w:rFonts w:hint="eastAsia"/>
        </w:rPr>
        <w:t>хрящовій</w:t>
      </w:r>
      <w:r>
        <w:t></w:t>
      </w:r>
      <w:r>
        <w:rPr>
          <w:rFonts w:hint="eastAsia"/>
        </w:rPr>
        <w:t>тканині</w:t>
      </w:r>
    </w:p>
    <w:p w:rsidR="009F5374" w:rsidRDefault="009F5374" w:rsidP="009F5374">
      <w:r>
        <w:rPr>
          <w:rFonts w:hint="eastAsia"/>
        </w:rPr>
        <w:t>суглоба</w:t>
      </w:r>
      <w:r>
        <w:t></w:t>
      </w:r>
      <w:r>
        <w:rPr>
          <w:rFonts w:hint="eastAsia"/>
        </w:rPr>
        <w:t>щурів</w:t>
      </w:r>
      <w:r>
        <w:t></w:t>
      </w:r>
      <w:r>
        <w:rPr>
          <w:rFonts w:hint="eastAsia"/>
        </w:rPr>
        <w:t>……………………………………………………………</w:t>
      </w:r>
      <w:r>
        <w:t></w:t>
      </w:r>
      <w:r>
        <w:t></w:t>
      </w:r>
      <w:r>
        <w:t></w:t>
      </w:r>
    </w:p>
    <w:p w:rsidR="009F5374" w:rsidRDefault="009F5374" w:rsidP="009F5374">
      <w:r>
        <w:rPr>
          <w:rFonts w:hint="eastAsia"/>
        </w:rPr>
        <w:t>РОЗДІЛ</w:t>
      </w:r>
      <w:r>
        <w:t></w:t>
      </w:r>
      <w:r>
        <w:t></w:t>
      </w:r>
      <w:r>
        <w:t></w:t>
      </w:r>
      <w:r>
        <w:rPr>
          <w:rFonts w:hint="eastAsia"/>
        </w:rPr>
        <w:t>ОЦІНКА</w:t>
      </w:r>
      <w:r>
        <w:t></w:t>
      </w:r>
      <w:r>
        <w:rPr>
          <w:rFonts w:hint="eastAsia"/>
        </w:rPr>
        <w:t>СТАНУ</w:t>
      </w:r>
      <w:r>
        <w:t></w:t>
      </w:r>
      <w:r>
        <w:rPr>
          <w:rFonts w:hint="eastAsia"/>
        </w:rPr>
        <w:t>ЗАПАЛЬНОГО</w:t>
      </w:r>
      <w:r>
        <w:t></w:t>
      </w:r>
      <w:r>
        <w:rPr>
          <w:rFonts w:hint="eastAsia"/>
        </w:rPr>
        <w:t>ПРОЦЕСУ</w:t>
      </w:r>
      <w:r>
        <w:t></w:t>
      </w:r>
      <w:r>
        <w:rPr>
          <w:rFonts w:hint="eastAsia"/>
        </w:rPr>
        <w:t>ЗА</w:t>
      </w:r>
      <w:r>
        <w:t></w:t>
      </w:r>
      <w:r>
        <w:rPr>
          <w:rFonts w:hint="eastAsia"/>
        </w:rPr>
        <w:t>УМОВ</w:t>
      </w:r>
    </w:p>
    <w:p w:rsidR="009F5374" w:rsidRDefault="009F5374" w:rsidP="009F5374">
      <w:r>
        <w:rPr>
          <w:rFonts w:hint="eastAsia"/>
        </w:rPr>
        <w:t>ЕКСПЕРИМЕНТАЛЬНОГО</w:t>
      </w:r>
      <w:r>
        <w:t></w:t>
      </w:r>
      <w:r>
        <w:rPr>
          <w:rFonts w:hint="eastAsia"/>
        </w:rPr>
        <w:t>ОСТЕОАРТРИТУ</w:t>
      </w:r>
      <w:r>
        <w:t></w:t>
      </w:r>
      <w:r>
        <w:rPr>
          <w:rFonts w:hint="eastAsia"/>
        </w:rPr>
        <w:t>ПРИ</w:t>
      </w:r>
      <w:r>
        <w:t></w:t>
      </w:r>
      <w:r>
        <w:rPr>
          <w:rFonts w:hint="eastAsia"/>
        </w:rPr>
        <w:t>ВВЕДЕННІ</w:t>
      </w:r>
    </w:p>
    <w:p w:rsidR="009F5374" w:rsidRDefault="009F5374" w:rsidP="009F5374">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w:t>
      </w:r>
      <w:r>
        <w:t></w:t>
      </w:r>
      <w:r>
        <w:t></w:t>
      </w:r>
      <w:r>
        <w:t></w:t>
      </w:r>
      <w:r>
        <w:t></w:t>
      </w:r>
      <w:r>
        <w:t></w:t>
      </w:r>
    </w:p>
    <w:p w:rsidR="009F5374" w:rsidRDefault="009F5374" w:rsidP="009F5374">
      <w:r>
        <w:t></w:t>
      </w:r>
      <w:r>
        <w:t></w:t>
      </w:r>
      <w:r>
        <w:t></w:t>
      </w:r>
      <w:r>
        <w:t></w:t>
      </w:r>
      <w:r>
        <w:rPr>
          <w:rFonts w:hint="eastAsia"/>
        </w:rPr>
        <w:t>Вміст</w:t>
      </w:r>
      <w:r>
        <w:t></w:t>
      </w:r>
      <w:r>
        <w:rPr>
          <w:rFonts w:hint="eastAsia"/>
        </w:rPr>
        <w:t>катаболічних</w:t>
      </w:r>
      <w:r>
        <w:t></w:t>
      </w:r>
      <w:r>
        <w:rPr>
          <w:rFonts w:hint="eastAsia"/>
        </w:rPr>
        <w:t>медіаторів</w:t>
      </w:r>
      <w:r>
        <w:t></w:t>
      </w:r>
      <w:r>
        <w:rPr>
          <w:rFonts w:hint="eastAsia"/>
        </w:rPr>
        <w:t>запалення</w:t>
      </w:r>
      <w:r>
        <w:t></w:t>
      </w:r>
      <w:r>
        <w:rPr>
          <w:rFonts w:hint="eastAsia"/>
        </w:rPr>
        <w:t>в</w:t>
      </w:r>
      <w:r>
        <w:t></w:t>
      </w:r>
      <w:r>
        <w:rPr>
          <w:rFonts w:hint="eastAsia"/>
        </w:rPr>
        <w:t>сироватці</w:t>
      </w:r>
      <w:r>
        <w:t></w:t>
      </w:r>
      <w:r>
        <w:rPr>
          <w:rFonts w:hint="eastAsia"/>
        </w:rPr>
        <w:t>крові</w:t>
      </w:r>
      <w:r>
        <w:t></w:t>
      </w:r>
      <w:r>
        <w:rPr>
          <w:rFonts w:hint="eastAsia"/>
        </w:rPr>
        <w:t>та</w:t>
      </w:r>
    </w:p>
    <w:p w:rsidR="009F5374" w:rsidRDefault="009F5374" w:rsidP="009F5374">
      <w:r>
        <w:rPr>
          <w:rFonts w:hint="eastAsia"/>
        </w:rPr>
        <w:t>суглобовому</w:t>
      </w:r>
      <w:r>
        <w:t></w:t>
      </w:r>
      <w:r>
        <w:rPr>
          <w:rFonts w:hint="eastAsia"/>
        </w:rPr>
        <w:t>хрящі</w:t>
      </w:r>
      <w:r>
        <w:t></w:t>
      </w:r>
      <w:r>
        <w:rPr>
          <w:rFonts w:hint="eastAsia"/>
        </w:rPr>
        <w:t>щурів………………………</w:t>
      </w:r>
      <w:r>
        <w:t></w:t>
      </w:r>
      <w:r>
        <w:t></w:t>
      </w:r>
      <w:r>
        <w:t></w:t>
      </w:r>
      <w:r>
        <w:rPr>
          <w:rFonts w:hint="eastAsia"/>
        </w:rPr>
        <w:t>……………………</w:t>
      </w:r>
      <w:r>
        <w:t></w:t>
      </w:r>
      <w:r>
        <w:t></w:t>
      </w:r>
      <w:r>
        <w:t></w:t>
      </w:r>
      <w:r>
        <w:t></w:t>
      </w:r>
      <w:r>
        <w:t></w:t>
      </w:r>
    </w:p>
    <w:p w:rsidR="009F5374" w:rsidRDefault="009F5374" w:rsidP="009F5374">
      <w:r>
        <w:t></w:t>
      </w:r>
      <w:r>
        <w:t></w:t>
      </w:r>
      <w:r>
        <w:t></w:t>
      </w:r>
      <w:r>
        <w:t></w:t>
      </w:r>
      <w:r>
        <w:rPr>
          <w:rFonts w:hint="eastAsia"/>
        </w:rPr>
        <w:t>Вміст</w:t>
      </w:r>
      <w:r>
        <w:t></w:t>
      </w:r>
      <w:r>
        <w:rPr>
          <w:rFonts w:hint="eastAsia"/>
        </w:rPr>
        <w:t>анаболічних</w:t>
      </w:r>
      <w:r>
        <w:t></w:t>
      </w:r>
      <w:r>
        <w:rPr>
          <w:rFonts w:hint="eastAsia"/>
        </w:rPr>
        <w:t>протизапальних</w:t>
      </w:r>
      <w:r>
        <w:t></w:t>
      </w:r>
      <w:r>
        <w:rPr>
          <w:rFonts w:hint="eastAsia"/>
        </w:rPr>
        <w:t>цитокінів</w:t>
      </w:r>
      <w:r>
        <w:t></w:t>
      </w:r>
      <w:r>
        <w:rPr>
          <w:rFonts w:hint="eastAsia"/>
        </w:rPr>
        <w:t>і</w:t>
      </w:r>
      <w:r>
        <w:t></w:t>
      </w:r>
      <w:r>
        <w:rPr>
          <w:rFonts w:hint="eastAsia"/>
        </w:rPr>
        <w:t>факторів</w:t>
      </w:r>
      <w:r>
        <w:t></w:t>
      </w:r>
      <w:r>
        <w:rPr>
          <w:rFonts w:hint="eastAsia"/>
        </w:rPr>
        <w:t>росту</w:t>
      </w:r>
      <w:r>
        <w:t></w:t>
      </w:r>
      <w:r>
        <w:rPr>
          <w:rFonts w:hint="eastAsia"/>
        </w:rPr>
        <w:t>в</w:t>
      </w:r>
    </w:p>
    <w:p w:rsidR="009F5374" w:rsidRDefault="009F5374" w:rsidP="009F5374">
      <w:r>
        <w:rPr>
          <w:rFonts w:hint="eastAsia"/>
        </w:rPr>
        <w:t>сироватці</w:t>
      </w:r>
      <w:r>
        <w:t></w:t>
      </w:r>
      <w:r>
        <w:rPr>
          <w:rFonts w:hint="eastAsia"/>
        </w:rPr>
        <w:t>крові</w:t>
      </w:r>
      <w:r>
        <w:t></w:t>
      </w:r>
      <w:r>
        <w:rPr>
          <w:rFonts w:hint="eastAsia"/>
        </w:rPr>
        <w:t>та</w:t>
      </w:r>
      <w:r>
        <w:t></w:t>
      </w:r>
      <w:r>
        <w:rPr>
          <w:rFonts w:hint="eastAsia"/>
        </w:rPr>
        <w:t>суглобовому</w:t>
      </w:r>
      <w:r>
        <w:t></w:t>
      </w:r>
      <w:r>
        <w:rPr>
          <w:rFonts w:hint="eastAsia"/>
        </w:rPr>
        <w:t>хрящі</w:t>
      </w:r>
      <w:r>
        <w:t></w:t>
      </w:r>
      <w:r>
        <w:rPr>
          <w:rFonts w:hint="eastAsia"/>
        </w:rPr>
        <w:t>щурів…</w:t>
      </w:r>
      <w:r>
        <w:t></w:t>
      </w:r>
      <w:r>
        <w:t></w:t>
      </w:r>
      <w:r>
        <w:rPr>
          <w:rFonts w:hint="eastAsia"/>
        </w:rPr>
        <w:t>…</w:t>
      </w:r>
      <w:r>
        <w:t></w:t>
      </w:r>
      <w:r>
        <w:t></w:t>
      </w:r>
      <w:r>
        <w:t></w:t>
      </w:r>
      <w:r>
        <w:rPr>
          <w:rFonts w:hint="eastAsia"/>
        </w:rPr>
        <w:t>…………………</w:t>
      </w:r>
      <w:r>
        <w:t></w:t>
      </w:r>
      <w:r>
        <w:t></w:t>
      </w:r>
      <w:r>
        <w:t></w:t>
      </w:r>
    </w:p>
    <w:p w:rsidR="009F5374" w:rsidRDefault="009F5374" w:rsidP="009F5374">
      <w:r>
        <w:t></w:t>
      </w:r>
      <w:r>
        <w:t></w:t>
      </w:r>
      <w:r>
        <w:t></w:t>
      </w:r>
      <w:r>
        <w:t></w:t>
      </w:r>
      <w:r>
        <w:rPr>
          <w:rFonts w:hint="eastAsia"/>
        </w:rPr>
        <w:t>Концентрація</w:t>
      </w:r>
      <w:r>
        <w:t></w:t>
      </w:r>
      <w:r>
        <w:rPr>
          <w:rFonts w:hint="eastAsia"/>
        </w:rPr>
        <w:t>простагландину</w:t>
      </w:r>
      <w:r>
        <w:t></w:t>
      </w:r>
      <w:r>
        <w:rPr>
          <w:rFonts w:hint="eastAsia"/>
        </w:rPr>
        <w:t>Е</w:t>
      </w:r>
      <w:r>
        <w:t></w:t>
      </w:r>
      <w:r>
        <w:t></w:t>
      </w:r>
      <w:r>
        <w:rPr>
          <w:rFonts w:hint="eastAsia"/>
        </w:rPr>
        <w:t>в</w:t>
      </w:r>
      <w:r>
        <w:t></w:t>
      </w:r>
      <w:r>
        <w:rPr>
          <w:rFonts w:hint="eastAsia"/>
        </w:rPr>
        <w:t>сироватці</w:t>
      </w:r>
      <w:r>
        <w:t></w:t>
      </w:r>
      <w:r>
        <w:rPr>
          <w:rFonts w:hint="eastAsia"/>
        </w:rPr>
        <w:t>крові</w:t>
      </w:r>
      <w:r>
        <w:t></w:t>
      </w:r>
      <w:r>
        <w:rPr>
          <w:rFonts w:hint="eastAsia"/>
        </w:rPr>
        <w:t>щурів…………</w:t>
      </w:r>
      <w:r>
        <w:t></w:t>
      </w:r>
      <w:r>
        <w:t></w:t>
      </w:r>
      <w:r>
        <w:t></w:t>
      </w:r>
      <w:r>
        <w:t></w:t>
      </w:r>
      <w:r>
        <w:t></w:t>
      </w:r>
      <w:r>
        <w:t></w:t>
      </w:r>
    </w:p>
    <w:p w:rsidR="009F5374" w:rsidRDefault="009F5374" w:rsidP="009F5374">
      <w:r>
        <w:t></w:t>
      </w:r>
      <w:r>
        <w:t></w:t>
      </w:r>
      <w:r>
        <w:t></w:t>
      </w:r>
      <w:r>
        <w:t></w:t>
      </w:r>
      <w:r>
        <w:rPr>
          <w:rFonts w:hint="eastAsia"/>
        </w:rPr>
        <w:t>Рівень</w:t>
      </w:r>
      <w:r>
        <w:t></w:t>
      </w:r>
      <w:r>
        <w:rPr>
          <w:rFonts w:hint="eastAsia"/>
        </w:rPr>
        <w:t>експресії</w:t>
      </w:r>
      <w:r>
        <w:t></w:t>
      </w:r>
      <w:r>
        <w:rPr>
          <w:rFonts w:hint="eastAsia"/>
        </w:rPr>
        <w:t>генів</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хрящовій</w:t>
      </w:r>
      <w:r>
        <w:t></w:t>
      </w:r>
      <w:r>
        <w:rPr>
          <w:rFonts w:hint="eastAsia"/>
        </w:rPr>
        <w:t>тканині</w:t>
      </w:r>
      <w:r>
        <w:t></w:t>
      </w:r>
      <w:r>
        <w:rPr>
          <w:rFonts w:hint="eastAsia"/>
        </w:rPr>
        <w:t>та</w:t>
      </w:r>
    </w:p>
    <w:p w:rsidR="009F5374" w:rsidRDefault="009F5374" w:rsidP="009F5374">
      <w:r>
        <w:rPr>
          <w:rFonts w:hint="eastAsia"/>
        </w:rPr>
        <w:t>сироватці</w:t>
      </w:r>
      <w:r>
        <w:t></w:t>
      </w:r>
      <w:r>
        <w:rPr>
          <w:rFonts w:hint="eastAsia"/>
        </w:rPr>
        <w:t>крові</w:t>
      </w:r>
      <w:r>
        <w:t></w:t>
      </w:r>
      <w:r>
        <w:rPr>
          <w:rFonts w:hint="eastAsia"/>
        </w:rPr>
        <w:t>щурів…………………………………………………</w:t>
      </w:r>
      <w:r>
        <w:t></w:t>
      </w:r>
      <w:r>
        <w:t></w:t>
      </w:r>
      <w:r>
        <w:t></w:t>
      </w:r>
      <w:r>
        <w:t></w:t>
      </w:r>
      <w:r>
        <w:t></w:t>
      </w:r>
      <w:r>
        <w:t></w:t>
      </w:r>
    </w:p>
    <w:p w:rsidR="009F5374" w:rsidRDefault="009F5374" w:rsidP="009F5374">
      <w:r>
        <w:rPr>
          <w:rFonts w:hint="eastAsia"/>
        </w:rPr>
        <w:t>РОЗДІЛ</w:t>
      </w:r>
      <w:r>
        <w:t></w:t>
      </w:r>
      <w:r>
        <w:t></w:t>
      </w:r>
      <w:r>
        <w:t></w:t>
      </w:r>
      <w:r>
        <w:rPr>
          <w:rFonts w:hint="eastAsia"/>
        </w:rPr>
        <w:t>ОКИСНО</w:t>
      </w:r>
      <w:r>
        <w:t></w:t>
      </w:r>
      <w:r>
        <w:rPr>
          <w:rFonts w:hint="eastAsia"/>
        </w:rPr>
        <w:t>АНТИОКСИДАНТНИЙ</w:t>
      </w:r>
      <w:r>
        <w:t></w:t>
      </w:r>
      <w:r>
        <w:rPr>
          <w:rFonts w:hint="eastAsia"/>
        </w:rPr>
        <w:t>ГОМЕОСТАЗ</w:t>
      </w:r>
      <w:r>
        <w:t></w:t>
      </w:r>
      <w:r>
        <w:rPr>
          <w:rFonts w:hint="eastAsia"/>
        </w:rPr>
        <w:t>У</w:t>
      </w:r>
      <w:r>
        <w:t></w:t>
      </w:r>
      <w:r>
        <w:rPr>
          <w:rFonts w:hint="eastAsia"/>
        </w:rPr>
        <w:t>СИРОВАТЦІ</w:t>
      </w:r>
    </w:p>
    <w:p w:rsidR="009F5374" w:rsidRDefault="009F5374" w:rsidP="009F5374">
      <w:r>
        <w:rPr>
          <w:rFonts w:hint="eastAsia"/>
        </w:rPr>
        <w:t>КРОВІ</w:t>
      </w:r>
      <w:r>
        <w:t></w:t>
      </w:r>
      <w:r>
        <w:rPr>
          <w:rFonts w:hint="eastAsia"/>
        </w:rPr>
        <w:t>ТА</w:t>
      </w:r>
      <w:r>
        <w:t></w:t>
      </w:r>
      <w:r>
        <w:rPr>
          <w:rFonts w:hint="eastAsia"/>
        </w:rPr>
        <w:t>ХРЯЩОВІЙ</w:t>
      </w:r>
      <w:r>
        <w:t></w:t>
      </w:r>
      <w:r>
        <w:rPr>
          <w:rFonts w:hint="eastAsia"/>
        </w:rPr>
        <w:t>ТКАНИНІ</w:t>
      </w:r>
      <w:r>
        <w:t></w:t>
      </w:r>
      <w:r>
        <w:rPr>
          <w:rFonts w:hint="eastAsia"/>
        </w:rPr>
        <w:t>ЗА</w:t>
      </w:r>
      <w:r>
        <w:t></w:t>
      </w:r>
      <w:r>
        <w:rPr>
          <w:rFonts w:hint="eastAsia"/>
        </w:rPr>
        <w:t>УМОВ</w:t>
      </w:r>
      <w:r>
        <w:t></w:t>
      </w:r>
      <w:r>
        <w:rPr>
          <w:rFonts w:hint="eastAsia"/>
        </w:rPr>
        <w:t>ЕКСПЕРИМЕНТАЛЬНОГО</w:t>
      </w:r>
    </w:p>
    <w:p w:rsidR="009F5374" w:rsidRDefault="009F5374" w:rsidP="009F5374">
      <w:r>
        <w:rPr>
          <w:rFonts w:hint="eastAsia"/>
        </w:rPr>
        <w:t>ОСТЕОАРТРИТУ</w:t>
      </w:r>
      <w:r>
        <w:t></w:t>
      </w:r>
      <w:r>
        <w:rPr>
          <w:rFonts w:hint="eastAsia"/>
        </w:rPr>
        <w:t>ПРИ</w:t>
      </w:r>
      <w:r>
        <w:t></w:t>
      </w:r>
      <w:r>
        <w:rPr>
          <w:rFonts w:hint="eastAsia"/>
        </w:rPr>
        <w:t>ВВЕДЕННІ</w:t>
      </w:r>
      <w:r>
        <w:t></w:t>
      </w:r>
      <w:r>
        <w:rPr>
          <w:rFonts w:hint="eastAsia"/>
        </w:rPr>
        <w:t>ХОНДРОЇТИНУ</w:t>
      </w:r>
      <w:r>
        <w:t></w:t>
      </w:r>
      <w:r>
        <w:rPr>
          <w:rFonts w:hint="eastAsia"/>
        </w:rPr>
        <w:t>СУЛЬФАТУ</w:t>
      </w:r>
      <w:r>
        <w:t></w:t>
      </w:r>
      <w:r>
        <w:rPr>
          <w:rFonts w:hint="eastAsia"/>
        </w:rPr>
        <w:t>ТА</w:t>
      </w:r>
    </w:p>
    <w:p w:rsidR="009F5374" w:rsidRDefault="009F5374" w:rsidP="009F5374">
      <w:r>
        <w:rPr>
          <w:rFonts w:hint="eastAsia"/>
        </w:rPr>
        <w:t>ПРОБІОТИКА…………………………………………………………………</w:t>
      </w:r>
      <w:r>
        <w:t></w:t>
      </w:r>
      <w:r>
        <w:t></w:t>
      </w:r>
      <w:r>
        <w:t></w:t>
      </w:r>
      <w:r>
        <w:t></w:t>
      </w:r>
      <w:r>
        <w:t></w:t>
      </w:r>
    </w:p>
    <w:p w:rsidR="009F5374" w:rsidRDefault="009F5374" w:rsidP="009F5374">
      <w:r>
        <w:t></w:t>
      </w:r>
      <w:r>
        <w:t></w:t>
      </w:r>
      <w:r>
        <w:t></w:t>
      </w:r>
      <w:r>
        <w:t></w:t>
      </w:r>
      <w:r>
        <w:rPr>
          <w:rFonts w:hint="eastAsia"/>
        </w:rPr>
        <w:t>Вміст</w:t>
      </w:r>
      <w:r>
        <w:t></w:t>
      </w:r>
      <w:r>
        <w:rPr>
          <w:rFonts w:hint="eastAsia"/>
        </w:rPr>
        <w:t>активних</w:t>
      </w:r>
      <w:r>
        <w:t></w:t>
      </w:r>
      <w:r>
        <w:rPr>
          <w:rFonts w:hint="eastAsia"/>
        </w:rPr>
        <w:t>форм</w:t>
      </w:r>
      <w:r>
        <w:t></w:t>
      </w:r>
      <w:r>
        <w:rPr>
          <w:rFonts w:hint="eastAsia"/>
        </w:rPr>
        <w:t>кисню</w:t>
      </w:r>
      <w:r>
        <w:t></w:t>
      </w:r>
      <w:r>
        <w:rPr>
          <w:rFonts w:hint="eastAsia"/>
        </w:rPr>
        <w:t>в</w:t>
      </w:r>
      <w:r>
        <w:t></w:t>
      </w:r>
      <w:r>
        <w:rPr>
          <w:rFonts w:hint="eastAsia"/>
        </w:rPr>
        <w:t>сироватці</w:t>
      </w:r>
      <w:r>
        <w:t></w:t>
      </w:r>
      <w:r>
        <w:rPr>
          <w:rFonts w:hint="eastAsia"/>
        </w:rPr>
        <w:t>крові</w:t>
      </w:r>
      <w:r>
        <w:t></w:t>
      </w:r>
      <w:r>
        <w:rPr>
          <w:rFonts w:hint="eastAsia"/>
        </w:rPr>
        <w:t>та</w:t>
      </w:r>
      <w:r>
        <w:t></w:t>
      </w:r>
      <w:r>
        <w:rPr>
          <w:rFonts w:hint="eastAsia"/>
        </w:rPr>
        <w:t>хрящовій</w:t>
      </w:r>
      <w:r>
        <w:t></w:t>
      </w:r>
      <w:r>
        <w:rPr>
          <w:rFonts w:hint="eastAsia"/>
        </w:rPr>
        <w:t>тканині</w:t>
      </w:r>
    </w:p>
    <w:p w:rsidR="009F5374" w:rsidRDefault="009F5374" w:rsidP="009F5374">
      <w:r>
        <w:rPr>
          <w:rFonts w:hint="eastAsia"/>
        </w:rPr>
        <w:t>щурів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Вміст</w:t>
      </w:r>
      <w:r>
        <w:t></w:t>
      </w:r>
      <w:r>
        <w:rPr>
          <w:rFonts w:hint="eastAsia"/>
        </w:rPr>
        <w:t>продуктів</w:t>
      </w:r>
      <w:r>
        <w:t></w:t>
      </w:r>
      <w:r>
        <w:rPr>
          <w:rFonts w:hint="eastAsia"/>
        </w:rPr>
        <w:t>пероксидного</w:t>
      </w:r>
      <w:r>
        <w:t></w:t>
      </w:r>
      <w:r>
        <w:rPr>
          <w:rFonts w:hint="eastAsia"/>
        </w:rPr>
        <w:t>окиснення</w:t>
      </w:r>
      <w:r>
        <w:t></w:t>
      </w:r>
      <w:r>
        <w:rPr>
          <w:rFonts w:hint="eastAsia"/>
        </w:rPr>
        <w:t>ліпідів</w:t>
      </w:r>
      <w:r>
        <w:t></w:t>
      </w:r>
      <w:r>
        <w:rPr>
          <w:rFonts w:hint="eastAsia"/>
        </w:rPr>
        <w:t>у</w:t>
      </w:r>
      <w:r>
        <w:t></w:t>
      </w:r>
      <w:r>
        <w:rPr>
          <w:rFonts w:hint="eastAsia"/>
        </w:rPr>
        <w:t>сироватці</w:t>
      </w:r>
      <w:r>
        <w:t></w:t>
      </w:r>
      <w:r>
        <w:rPr>
          <w:rFonts w:hint="eastAsia"/>
        </w:rPr>
        <w:t>крові</w:t>
      </w:r>
      <w:r>
        <w:t></w:t>
      </w:r>
      <w:r>
        <w:rPr>
          <w:rFonts w:hint="eastAsia"/>
        </w:rPr>
        <w:t>та</w:t>
      </w:r>
    </w:p>
    <w:p w:rsidR="009F5374" w:rsidRDefault="009F5374" w:rsidP="009F5374">
      <w:r>
        <w:rPr>
          <w:rFonts w:hint="eastAsia"/>
        </w:rPr>
        <w:t>хрящовій</w:t>
      </w:r>
      <w:r>
        <w:t></w:t>
      </w:r>
      <w:r>
        <w:rPr>
          <w:rFonts w:hint="eastAsia"/>
        </w:rPr>
        <w:t>тканині</w:t>
      </w:r>
      <w:r>
        <w:t></w:t>
      </w:r>
      <w:r>
        <w:rPr>
          <w:rFonts w:hint="eastAsia"/>
        </w:rPr>
        <w:t>щурів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Вміст</w:t>
      </w:r>
      <w:r>
        <w:t></w:t>
      </w:r>
      <w:r>
        <w:rPr>
          <w:rFonts w:hint="eastAsia"/>
        </w:rPr>
        <w:t>продуктів</w:t>
      </w:r>
      <w:r>
        <w:t></w:t>
      </w:r>
      <w:r>
        <w:rPr>
          <w:rFonts w:hint="eastAsia"/>
        </w:rPr>
        <w:t>окисної</w:t>
      </w:r>
      <w:r>
        <w:t></w:t>
      </w:r>
      <w:r>
        <w:rPr>
          <w:rFonts w:hint="eastAsia"/>
        </w:rPr>
        <w:t>модифікації</w:t>
      </w:r>
      <w:r>
        <w:t></w:t>
      </w:r>
      <w:r>
        <w:rPr>
          <w:rFonts w:hint="eastAsia"/>
        </w:rPr>
        <w:t>білків</w:t>
      </w:r>
      <w:r>
        <w:t></w:t>
      </w:r>
      <w:r>
        <w:rPr>
          <w:rFonts w:hint="eastAsia"/>
        </w:rPr>
        <w:t>у</w:t>
      </w:r>
      <w:r>
        <w:t></w:t>
      </w:r>
      <w:r>
        <w:rPr>
          <w:rFonts w:hint="eastAsia"/>
        </w:rPr>
        <w:t>сироватці</w:t>
      </w:r>
      <w:r>
        <w:t></w:t>
      </w:r>
      <w:r>
        <w:rPr>
          <w:rFonts w:hint="eastAsia"/>
        </w:rPr>
        <w:t>крові</w:t>
      </w:r>
      <w:r>
        <w:t></w:t>
      </w:r>
      <w:r>
        <w:rPr>
          <w:rFonts w:hint="eastAsia"/>
        </w:rPr>
        <w:t>та</w:t>
      </w:r>
    </w:p>
    <w:p w:rsidR="009F5374" w:rsidRDefault="009F5374" w:rsidP="009F5374">
      <w:r>
        <w:rPr>
          <w:rFonts w:hint="eastAsia"/>
        </w:rPr>
        <w:t>хрящовій</w:t>
      </w:r>
      <w:r>
        <w:t></w:t>
      </w:r>
      <w:r>
        <w:rPr>
          <w:rFonts w:hint="eastAsia"/>
        </w:rPr>
        <w:t>тканині</w:t>
      </w:r>
      <w:r>
        <w:t></w:t>
      </w:r>
      <w:r>
        <w:rPr>
          <w:rFonts w:hint="eastAsia"/>
        </w:rPr>
        <w:t>щурів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Стан</w:t>
      </w:r>
      <w:r>
        <w:t></w:t>
      </w:r>
      <w:r>
        <w:rPr>
          <w:rFonts w:hint="eastAsia"/>
        </w:rPr>
        <w:t>антиоксидантної</w:t>
      </w:r>
      <w:r>
        <w:t></w:t>
      </w:r>
      <w:r>
        <w:rPr>
          <w:rFonts w:hint="eastAsia"/>
        </w:rPr>
        <w:t>системи</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хрящовій</w:t>
      </w:r>
      <w:r>
        <w:t></w:t>
      </w:r>
      <w:r>
        <w:rPr>
          <w:rFonts w:hint="eastAsia"/>
        </w:rPr>
        <w:t>тканині</w:t>
      </w:r>
    </w:p>
    <w:p w:rsidR="009F5374" w:rsidRDefault="009F5374" w:rsidP="009F5374">
      <w:r>
        <w:rPr>
          <w:rFonts w:hint="eastAsia"/>
        </w:rPr>
        <w:t>щурів………………………………</w:t>
      </w:r>
      <w:r>
        <w:t></w:t>
      </w:r>
      <w:r>
        <w:t></w:t>
      </w:r>
      <w:r>
        <w:t></w:t>
      </w:r>
      <w:r>
        <w:rPr>
          <w:rFonts w:hint="eastAsia"/>
        </w:rPr>
        <w:t>………………………</w:t>
      </w:r>
      <w:r>
        <w:t></w:t>
      </w:r>
      <w:r>
        <w:t></w:t>
      </w:r>
      <w:r>
        <w:rPr>
          <w:rFonts w:hint="eastAsia"/>
        </w:rPr>
        <w:t>…………</w:t>
      </w:r>
      <w:r>
        <w:t></w:t>
      </w:r>
      <w:r>
        <w:t></w:t>
      </w:r>
      <w:r>
        <w:t></w:t>
      </w:r>
      <w:r>
        <w:t></w:t>
      </w:r>
      <w:r>
        <w:t></w:t>
      </w:r>
    </w:p>
    <w:p w:rsidR="009F5374" w:rsidRDefault="009F5374" w:rsidP="009F5374">
      <w:r>
        <w:t></w:t>
      </w:r>
      <w:r>
        <w:t></w:t>
      </w:r>
      <w:r>
        <w:t></w:t>
      </w:r>
      <w:r>
        <w:t></w:t>
      </w:r>
      <w:r>
        <w:t></w:t>
      </w:r>
      <w:r>
        <w:t></w:t>
      </w:r>
      <w:r>
        <w:rPr>
          <w:rFonts w:hint="eastAsia"/>
        </w:rPr>
        <w:t>Антирадикальні</w:t>
      </w:r>
      <w:r>
        <w:t></w:t>
      </w:r>
      <w:r>
        <w:rPr>
          <w:rFonts w:hint="eastAsia"/>
        </w:rPr>
        <w:t>супероксиддисмутазна</w:t>
      </w:r>
      <w:r>
        <w:t></w:t>
      </w:r>
      <w:r>
        <w:rPr>
          <w:rFonts w:hint="eastAsia"/>
        </w:rPr>
        <w:t>та</w:t>
      </w:r>
      <w:r>
        <w:t></w:t>
      </w:r>
      <w:r>
        <w:rPr>
          <w:rFonts w:hint="eastAsia"/>
        </w:rPr>
        <w:t>каталазна</w:t>
      </w:r>
    </w:p>
    <w:p w:rsidR="009F5374" w:rsidRDefault="009F5374" w:rsidP="009F5374">
      <w:r>
        <w:rPr>
          <w:rFonts w:hint="eastAsia"/>
        </w:rPr>
        <w:t>ферментативні</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rPr>
          <w:rFonts w:hint="eastAsia"/>
        </w:rPr>
        <w:t>Вміст</w:t>
      </w:r>
      <w:r>
        <w:t></w:t>
      </w:r>
      <w:r>
        <w:rPr>
          <w:rFonts w:hint="eastAsia"/>
        </w:rPr>
        <w:t>глутатіону</w:t>
      </w:r>
      <w:r>
        <w:t></w:t>
      </w:r>
      <w:r>
        <w:rPr>
          <w:rFonts w:hint="eastAsia"/>
        </w:rPr>
        <w:t>та</w:t>
      </w:r>
      <w:r>
        <w:t></w:t>
      </w:r>
      <w:r>
        <w:rPr>
          <w:rFonts w:hint="eastAsia"/>
        </w:rPr>
        <w:t>глутатіонзалежна</w:t>
      </w:r>
      <w:r>
        <w:t></w:t>
      </w:r>
      <w:r>
        <w:rPr>
          <w:rFonts w:hint="eastAsia"/>
        </w:rPr>
        <w:t>ферментативна</w:t>
      </w:r>
    </w:p>
    <w:p w:rsidR="009F5374" w:rsidRDefault="009F5374" w:rsidP="009F5374">
      <w:r>
        <w:rPr>
          <w:rFonts w:hint="eastAsia"/>
        </w:rPr>
        <w:t>активність…………………………………………………………</w:t>
      </w:r>
      <w:r>
        <w:t></w:t>
      </w:r>
      <w:r>
        <w:t></w:t>
      </w:r>
      <w:r>
        <w:t></w:t>
      </w:r>
      <w:r>
        <w:t></w:t>
      </w:r>
    </w:p>
    <w:p w:rsidR="009F5374" w:rsidRDefault="009F5374" w:rsidP="009F5374">
      <w:r>
        <w:t></w:t>
      </w:r>
      <w:r>
        <w:t></w:t>
      </w:r>
    </w:p>
    <w:p w:rsidR="009F5374" w:rsidRDefault="009F5374" w:rsidP="009F5374">
      <w:r>
        <w:rPr>
          <w:rFonts w:hint="eastAsia"/>
        </w:rPr>
        <w:t>РОЗДІЛ</w:t>
      </w:r>
      <w:r>
        <w:t></w:t>
      </w:r>
      <w:r>
        <w:t></w:t>
      </w:r>
      <w:r>
        <w:t></w:t>
      </w:r>
      <w:r>
        <w:rPr>
          <w:rFonts w:hint="eastAsia"/>
        </w:rPr>
        <w:t>МЕХАНІЗМИ</w:t>
      </w:r>
      <w:r>
        <w:t></w:t>
      </w:r>
      <w:r>
        <w:rPr>
          <w:rFonts w:hint="eastAsia"/>
        </w:rPr>
        <w:t>СИГНАЛЬНОЇ</w:t>
      </w:r>
      <w:r>
        <w:t></w:t>
      </w:r>
      <w:r>
        <w:rPr>
          <w:rFonts w:hint="eastAsia"/>
        </w:rPr>
        <w:t>РЕГУЛЯЦІЇ</w:t>
      </w:r>
      <w:r>
        <w:t></w:t>
      </w:r>
      <w:r>
        <w:rPr>
          <w:rFonts w:hint="eastAsia"/>
        </w:rPr>
        <w:t>РЕМОДЕЛЮВАННЯ</w:t>
      </w:r>
    </w:p>
    <w:p w:rsidR="009F5374" w:rsidRDefault="009F5374" w:rsidP="009F5374">
      <w:r>
        <w:rPr>
          <w:rFonts w:hint="eastAsia"/>
        </w:rPr>
        <w:t>ХРЯЩОВОЇ</w:t>
      </w:r>
      <w:r>
        <w:t></w:t>
      </w:r>
      <w:r>
        <w:rPr>
          <w:rFonts w:hint="eastAsia"/>
        </w:rPr>
        <w:t>ТКАНИНИ</w:t>
      </w:r>
      <w:r>
        <w:t></w:t>
      </w:r>
      <w:r>
        <w:rPr>
          <w:rFonts w:hint="eastAsia"/>
        </w:rPr>
        <w:t>ЗА</w:t>
      </w:r>
      <w:r>
        <w:t></w:t>
      </w:r>
      <w:r>
        <w:rPr>
          <w:rFonts w:hint="eastAsia"/>
        </w:rPr>
        <w:t>ЕКСПЕРИМЕНТАЛЬНОГО</w:t>
      </w:r>
      <w:r>
        <w:t></w:t>
      </w:r>
      <w:r>
        <w:rPr>
          <w:rFonts w:hint="eastAsia"/>
        </w:rPr>
        <w:t>ОСТЕОАРТРИТУ</w:t>
      </w:r>
    </w:p>
    <w:p w:rsidR="009F5374" w:rsidRDefault="009F5374" w:rsidP="009F5374">
      <w:r>
        <w:rPr>
          <w:rFonts w:hint="eastAsia"/>
        </w:rPr>
        <w:t>ПРИ</w:t>
      </w:r>
      <w:r>
        <w:t></w:t>
      </w:r>
      <w:r>
        <w:rPr>
          <w:rFonts w:hint="eastAsia"/>
        </w:rPr>
        <w:t>ВВЕДЕННІ</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rPr>
          <w:rFonts w:hint="eastAsia"/>
        </w:rPr>
        <w:t>Експресія</w:t>
      </w:r>
      <w:r>
        <w:t></w:t>
      </w:r>
      <w:r>
        <w:t></w:t>
      </w:r>
      <w:r>
        <w:t></w:t>
      </w:r>
      <w:r>
        <w:t></w:t>
      </w:r>
      <w:r>
        <w:t></w:t>
      </w:r>
      <w:r>
        <w:t></w:t>
      </w:r>
      <w:r>
        <w:rPr>
          <w:rFonts w:hint="eastAsia"/>
        </w:rPr>
        <w:t>подібних</w:t>
      </w:r>
      <w:r>
        <w:t></w:t>
      </w:r>
      <w:r>
        <w:rPr>
          <w:rFonts w:hint="eastAsia"/>
        </w:rPr>
        <w:t>рецепторів</w:t>
      </w:r>
      <w:r>
        <w:t></w:t>
      </w:r>
      <w:r>
        <w:t></w:t>
      </w:r>
      <w:r>
        <w:t></w:t>
      </w:r>
      <w:r>
        <w:t></w:t>
      </w:r>
      <w:r>
        <w:t></w:t>
      </w:r>
      <w:r>
        <w:t></w:t>
      </w:r>
      <w:r>
        <w:t></w:t>
      </w:r>
      <w:r>
        <w:t></w:t>
      </w:r>
      <w:r>
        <w:t></w:t>
      </w:r>
      <w:r>
        <w:t></w:t>
      </w:r>
      <w:r>
        <w:t></w:t>
      </w:r>
      <w:r>
        <w:t></w:t>
      </w:r>
      <w:r>
        <w:t></w:t>
      </w:r>
      <w:r>
        <w:t></w:t>
      </w:r>
      <w:r>
        <w:rPr>
          <w:rFonts w:hint="eastAsia"/>
        </w:rPr>
        <w:t>та</w:t>
      </w:r>
      <w:r>
        <w:t></w:t>
      </w:r>
      <w:r>
        <w:rPr>
          <w:rFonts w:hint="eastAsia"/>
        </w:rPr>
        <w:t>ядерного</w:t>
      </w:r>
      <w:r>
        <w:t></w:t>
      </w:r>
      <w:r>
        <w:rPr>
          <w:rFonts w:hint="eastAsia"/>
        </w:rPr>
        <w:t>фактора</w:t>
      </w:r>
    </w:p>
    <w:p w:rsidR="009F5374" w:rsidRDefault="009F5374" w:rsidP="009F5374">
      <w:r>
        <w:t></w:t>
      </w:r>
      <w:r>
        <w:t></w:t>
      </w:r>
      <w:r>
        <w:t></w:t>
      </w:r>
      <w:r>
        <w:rPr>
          <w:rFonts w:hint="eastAsia"/>
        </w:rPr>
        <w:t>κВ</w:t>
      </w:r>
      <w:r>
        <w:t></w:t>
      </w:r>
      <w:r>
        <w:rPr>
          <w:rFonts w:hint="eastAsia"/>
        </w:rPr>
        <w:t>у</w:t>
      </w:r>
      <w:r>
        <w:t></w:t>
      </w:r>
      <w:r>
        <w:rPr>
          <w:rFonts w:hint="eastAsia"/>
        </w:rPr>
        <w:t>тканинах</w:t>
      </w:r>
      <w:r>
        <w:t></w:t>
      </w:r>
      <w:r>
        <w:rPr>
          <w:rFonts w:hint="eastAsia"/>
        </w:rPr>
        <w:t>колінного</w:t>
      </w:r>
      <w:r>
        <w:t></w:t>
      </w:r>
      <w:r>
        <w:rPr>
          <w:rFonts w:hint="eastAsia"/>
        </w:rPr>
        <w:t>суглоба</w:t>
      </w:r>
      <w:r>
        <w:t></w:t>
      </w:r>
      <w:r>
        <w:rPr>
          <w:rFonts w:hint="eastAsia"/>
        </w:rPr>
        <w:t>щурів…………………………</w:t>
      </w:r>
      <w:r>
        <w:t></w:t>
      </w:r>
      <w:r>
        <w:t></w:t>
      </w:r>
      <w:r>
        <w:t></w:t>
      </w:r>
      <w:r>
        <w:t></w:t>
      </w:r>
      <w:r>
        <w:t></w:t>
      </w:r>
      <w:r>
        <w:t></w:t>
      </w:r>
      <w:r>
        <w:t></w:t>
      </w:r>
      <w:r>
        <w:t></w:t>
      </w:r>
    </w:p>
    <w:p w:rsidR="009F5374" w:rsidRDefault="009F5374" w:rsidP="009F5374">
      <w:r>
        <w:t></w:t>
      </w:r>
      <w:r>
        <w:t></w:t>
      </w:r>
      <w:r>
        <w:t></w:t>
      </w:r>
      <w:r>
        <w:t></w:t>
      </w:r>
      <w:r>
        <w:rPr>
          <w:rFonts w:hint="eastAsia"/>
        </w:rPr>
        <w:t>Вміст</w:t>
      </w:r>
      <w:r>
        <w:t></w:t>
      </w:r>
      <w:r>
        <w:rPr>
          <w:rFonts w:hint="eastAsia"/>
        </w:rPr>
        <w:t>розчинних</w:t>
      </w:r>
      <w:r>
        <w:t></w:t>
      </w:r>
      <w:r>
        <w:rPr>
          <w:rFonts w:hint="eastAsia"/>
        </w:rPr>
        <w:t>форм</w:t>
      </w:r>
      <w:r>
        <w:t></w:t>
      </w:r>
      <w:r>
        <w:t></w:t>
      </w:r>
      <w:r>
        <w:t></w:t>
      </w:r>
      <w:r>
        <w:t></w:t>
      </w:r>
      <w:r>
        <w:t></w:t>
      </w:r>
      <w:r>
        <w:t></w:t>
      </w:r>
      <w:r>
        <w:t></w:t>
      </w:r>
      <w:r>
        <w:rPr>
          <w:rFonts w:hint="eastAsia"/>
        </w:rPr>
        <w:t>та</w:t>
      </w:r>
      <w:r>
        <w:t></w:t>
      </w:r>
      <w:r>
        <w:t></w:t>
      </w:r>
      <w:r>
        <w:t></w:t>
      </w:r>
      <w:r>
        <w:t></w:t>
      </w:r>
      <w:r>
        <w:t></w:t>
      </w:r>
      <w:r>
        <w:t></w:t>
      </w:r>
      <w:r>
        <w:t></w:t>
      </w:r>
      <w:r>
        <w:rPr>
          <w:rFonts w:hint="eastAsia"/>
        </w:rPr>
        <w:t>у</w:t>
      </w:r>
      <w:r>
        <w:t></w:t>
      </w:r>
      <w:r>
        <w:rPr>
          <w:rFonts w:hint="eastAsia"/>
        </w:rPr>
        <w:t>сироватці</w:t>
      </w:r>
      <w:r>
        <w:t></w:t>
      </w:r>
      <w:r>
        <w:rPr>
          <w:rFonts w:hint="eastAsia"/>
        </w:rPr>
        <w:t>крові</w:t>
      </w:r>
      <w:r>
        <w:t></w:t>
      </w:r>
      <w:r>
        <w:rPr>
          <w:rFonts w:hint="eastAsia"/>
        </w:rPr>
        <w:t>щурів</w:t>
      </w:r>
      <w:r>
        <w:t></w:t>
      </w:r>
      <w:r>
        <w:rPr>
          <w:rFonts w:hint="eastAsia"/>
        </w:rPr>
        <w:t>…</w:t>
      </w:r>
      <w:r>
        <w:t></w:t>
      </w:r>
      <w:r>
        <w:t></w:t>
      </w:r>
      <w:r>
        <w:t></w:t>
      </w:r>
      <w:r>
        <w:t></w:t>
      </w:r>
      <w:r>
        <w:t></w:t>
      </w:r>
      <w:r>
        <w:t></w:t>
      </w:r>
      <w:r>
        <w:t></w:t>
      </w:r>
      <w:r>
        <w:t></w:t>
      </w:r>
    </w:p>
    <w:p w:rsidR="009F5374" w:rsidRDefault="009F5374" w:rsidP="009F5374">
      <w:r>
        <w:t></w:t>
      </w:r>
      <w:r>
        <w:t></w:t>
      </w:r>
      <w:r>
        <w:t></w:t>
      </w:r>
      <w:r>
        <w:t></w:t>
      </w:r>
      <w:r>
        <w:rPr>
          <w:rFonts w:hint="eastAsia"/>
        </w:rPr>
        <w:t>Рівень</w:t>
      </w:r>
      <w:r>
        <w:t></w:t>
      </w:r>
      <w:r>
        <w:rPr>
          <w:rFonts w:hint="eastAsia"/>
        </w:rPr>
        <w:t>експресії</w:t>
      </w:r>
      <w:r>
        <w:t></w:t>
      </w:r>
      <w:r>
        <w:rPr>
          <w:rFonts w:hint="eastAsia"/>
        </w:rPr>
        <w:t>генів</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у</w:t>
      </w:r>
      <w:r>
        <w:t></w:t>
      </w:r>
      <w:r>
        <w:rPr>
          <w:rFonts w:hint="eastAsia"/>
        </w:rPr>
        <w:t>хрящовій</w:t>
      </w:r>
      <w:r>
        <w:t></w:t>
      </w:r>
      <w:r>
        <w:rPr>
          <w:rFonts w:hint="eastAsia"/>
        </w:rPr>
        <w:t>тканині</w:t>
      </w:r>
      <w:r>
        <w:t></w:t>
      </w:r>
      <w:r>
        <w:rPr>
          <w:rFonts w:hint="eastAsia"/>
        </w:rPr>
        <w:t>колінного</w:t>
      </w:r>
    </w:p>
    <w:p w:rsidR="009F5374" w:rsidRDefault="009F5374" w:rsidP="009F5374">
      <w:r>
        <w:rPr>
          <w:rFonts w:hint="eastAsia"/>
        </w:rPr>
        <w:t>суглоба</w:t>
      </w:r>
      <w:r>
        <w:t></w:t>
      </w:r>
      <w:r>
        <w:rPr>
          <w:rFonts w:hint="eastAsia"/>
        </w:rPr>
        <w:t>щурів………………………………………………………</w:t>
      </w:r>
      <w:r>
        <w:t></w:t>
      </w:r>
      <w:r>
        <w:t></w:t>
      </w:r>
      <w:r>
        <w:t></w:t>
      </w:r>
      <w:r>
        <w:t></w:t>
      </w:r>
      <w:r>
        <w:t></w:t>
      </w:r>
      <w:r>
        <w:t></w:t>
      </w:r>
      <w:r>
        <w:t></w:t>
      </w:r>
      <w:r>
        <w:t></w:t>
      </w:r>
      <w:r>
        <w:t></w:t>
      </w:r>
      <w:r>
        <w:t></w:t>
      </w:r>
      <w:r>
        <w:t></w:t>
      </w:r>
      <w:r>
        <w:t></w:t>
      </w:r>
      <w:r>
        <w:t></w:t>
      </w:r>
      <w:r>
        <w:t></w:t>
      </w:r>
    </w:p>
    <w:p w:rsidR="009F5374" w:rsidRDefault="009F5374" w:rsidP="009F5374">
      <w:r>
        <w:rPr>
          <w:rFonts w:hint="eastAsia"/>
        </w:rPr>
        <w:t>РОЗДІЛ</w:t>
      </w:r>
      <w:r>
        <w:t></w:t>
      </w:r>
      <w:r>
        <w:t></w:t>
      </w:r>
      <w:r>
        <w:t></w:t>
      </w:r>
      <w:r>
        <w:rPr>
          <w:rFonts w:hint="eastAsia"/>
        </w:rPr>
        <w:t>АНАЛІЗ</w:t>
      </w:r>
      <w:r>
        <w:t></w:t>
      </w:r>
      <w:r>
        <w:rPr>
          <w:rFonts w:hint="eastAsia"/>
        </w:rPr>
        <w:t>ТА</w:t>
      </w:r>
      <w:r>
        <w:t></w:t>
      </w:r>
      <w:r>
        <w:rPr>
          <w:rFonts w:hint="eastAsia"/>
        </w:rPr>
        <w:t>УЗАГАЛЬНЕННЯ</w:t>
      </w:r>
      <w:r>
        <w:t></w:t>
      </w:r>
      <w:r>
        <w:rPr>
          <w:rFonts w:hint="eastAsia"/>
        </w:rPr>
        <w:t>РЕЗУЛЬТАТІВ</w:t>
      </w:r>
    </w:p>
    <w:p w:rsidR="009F5374" w:rsidRDefault="009F5374" w:rsidP="009F5374">
      <w:r>
        <w:rPr>
          <w:rFonts w:hint="eastAsia"/>
        </w:rPr>
        <w:t>ДОСЛІДЖЕННЯ………………………………………………………………</w:t>
      </w:r>
      <w:r>
        <w:t></w:t>
      </w:r>
      <w:r>
        <w:t></w:t>
      </w:r>
      <w:r>
        <w:t></w:t>
      </w:r>
      <w:r>
        <w:t></w:t>
      </w:r>
      <w:r>
        <w:t></w:t>
      </w:r>
    </w:p>
    <w:p w:rsidR="009F5374" w:rsidRDefault="009F5374" w:rsidP="009F5374">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Додаток</w:t>
      </w:r>
      <w:r>
        <w:t></w:t>
      </w:r>
      <w:r>
        <w:rPr>
          <w:rFonts w:hint="eastAsia"/>
        </w:rPr>
        <w:t>А</w:t>
      </w:r>
    </w:p>
    <w:p w:rsidR="009F5374" w:rsidRDefault="009F5374" w:rsidP="009F5374">
      <w:r>
        <w:t></w:t>
      </w:r>
      <w:r>
        <w:t></w:t>
      </w:r>
    </w:p>
    <w:p w:rsidR="009F5374" w:rsidRDefault="009F5374" w:rsidP="009F5374">
      <w:r>
        <w:rPr>
          <w:rFonts w:hint="eastAsia"/>
        </w:rPr>
        <w:t>ПЕРЕЛІК</w:t>
      </w:r>
      <w:r>
        <w:t></w:t>
      </w:r>
      <w:r>
        <w:rPr>
          <w:rFonts w:hint="eastAsia"/>
        </w:rPr>
        <w:t>УМОВНИХ</w:t>
      </w:r>
      <w:r>
        <w:t></w:t>
      </w:r>
      <w:r>
        <w:rPr>
          <w:rFonts w:hint="eastAsia"/>
        </w:rPr>
        <w:t>СКОРОЧЕНЬ</w:t>
      </w:r>
    </w:p>
    <w:p w:rsidR="009F5374" w:rsidRDefault="009F5374" w:rsidP="009F5374">
      <w:r>
        <w:rPr>
          <w:rFonts w:hint="eastAsia"/>
        </w:rPr>
        <w:t>АОС</w:t>
      </w:r>
      <w:r>
        <w:t></w:t>
      </w:r>
      <w:r>
        <w:rPr>
          <w:rFonts w:hint="eastAsia"/>
        </w:rPr>
        <w:t>антиоксидантна</w:t>
      </w:r>
      <w:r>
        <w:t></w:t>
      </w:r>
      <w:r>
        <w:rPr>
          <w:rFonts w:hint="eastAsia"/>
        </w:rPr>
        <w:t>система</w:t>
      </w:r>
    </w:p>
    <w:p w:rsidR="009F5374" w:rsidRDefault="009F5374" w:rsidP="009F5374">
      <w:r>
        <w:rPr>
          <w:rFonts w:hint="eastAsia"/>
        </w:rPr>
        <w:t>АФК</w:t>
      </w:r>
      <w:r>
        <w:t></w:t>
      </w:r>
      <w:r>
        <w:rPr>
          <w:rFonts w:hint="eastAsia"/>
        </w:rPr>
        <w:t>активні</w:t>
      </w:r>
      <w:r>
        <w:t></w:t>
      </w:r>
      <w:r>
        <w:rPr>
          <w:rFonts w:hint="eastAsia"/>
        </w:rPr>
        <w:t>форми</w:t>
      </w:r>
      <w:r>
        <w:t></w:t>
      </w:r>
      <w:r>
        <w:rPr>
          <w:rFonts w:hint="eastAsia"/>
        </w:rPr>
        <w:t>кисню</w:t>
      </w:r>
    </w:p>
    <w:p w:rsidR="009F5374" w:rsidRDefault="009F5374" w:rsidP="009F5374">
      <w:r>
        <w:rPr>
          <w:rFonts w:hint="eastAsia"/>
        </w:rPr>
        <w:t>ГА</w:t>
      </w:r>
      <w:r>
        <w:t></w:t>
      </w:r>
      <w:r>
        <w:rPr>
          <w:rFonts w:hint="eastAsia"/>
        </w:rPr>
        <w:t>глюкозамін</w:t>
      </w:r>
    </w:p>
    <w:p w:rsidR="009F5374" w:rsidRDefault="009F5374" w:rsidP="009F5374">
      <w:r>
        <w:rPr>
          <w:rFonts w:hint="eastAsia"/>
        </w:rPr>
        <w:t>ГАГ</w:t>
      </w:r>
      <w:r>
        <w:t></w:t>
      </w:r>
      <w:r>
        <w:rPr>
          <w:rFonts w:hint="eastAsia"/>
        </w:rPr>
        <w:t>глікозаміноглікани</w:t>
      </w:r>
    </w:p>
    <w:p w:rsidR="009F5374" w:rsidRDefault="009F5374" w:rsidP="009F5374">
      <w:r>
        <w:rPr>
          <w:rFonts w:hint="eastAsia"/>
        </w:rPr>
        <w:t>ГАС</w:t>
      </w:r>
      <w:r>
        <w:t></w:t>
      </w:r>
      <w:r>
        <w:rPr>
          <w:rFonts w:hint="eastAsia"/>
        </w:rPr>
        <w:t>глюкозамінсульфат</w:t>
      </w:r>
    </w:p>
    <w:p w:rsidR="009F5374" w:rsidRDefault="009F5374" w:rsidP="009F5374">
      <w:r>
        <w:rPr>
          <w:rFonts w:hint="eastAsia"/>
        </w:rPr>
        <w:t>ГАХ</w:t>
      </w:r>
      <w:r>
        <w:t></w:t>
      </w:r>
      <w:r>
        <w:rPr>
          <w:rFonts w:hint="eastAsia"/>
        </w:rPr>
        <w:t>глікозамінгідрохлорид</w:t>
      </w:r>
    </w:p>
    <w:p w:rsidR="009F5374" w:rsidRDefault="009F5374" w:rsidP="009F5374">
      <w:r>
        <w:rPr>
          <w:rFonts w:hint="eastAsia"/>
        </w:rPr>
        <w:t>ГК</w:t>
      </w:r>
      <w:r>
        <w:t></w:t>
      </w:r>
      <w:r>
        <w:rPr>
          <w:rFonts w:hint="eastAsia"/>
        </w:rPr>
        <w:t>гіалуронова</w:t>
      </w:r>
      <w:r>
        <w:t></w:t>
      </w:r>
      <w:r>
        <w:rPr>
          <w:rFonts w:hint="eastAsia"/>
        </w:rPr>
        <w:t>кислота</w:t>
      </w:r>
    </w:p>
    <w:p w:rsidR="009F5374" w:rsidRDefault="009F5374" w:rsidP="009F5374">
      <w:r>
        <w:rPr>
          <w:rFonts w:hint="eastAsia"/>
        </w:rPr>
        <w:t>ГП</w:t>
      </w:r>
      <w:r>
        <w:t></w:t>
      </w:r>
      <w:r>
        <w:rPr>
          <w:rFonts w:hint="eastAsia"/>
        </w:rPr>
        <w:t>глутатіонпероксидаза</w:t>
      </w:r>
    </w:p>
    <w:p w:rsidR="009F5374" w:rsidRDefault="009F5374" w:rsidP="009F5374">
      <w:r>
        <w:rPr>
          <w:rFonts w:hint="eastAsia"/>
        </w:rPr>
        <w:t>ГР</w:t>
      </w:r>
      <w:r>
        <w:t></w:t>
      </w:r>
      <w:r>
        <w:rPr>
          <w:rFonts w:hint="eastAsia"/>
        </w:rPr>
        <w:t>глутатіонредуктаза</w:t>
      </w:r>
    </w:p>
    <w:p w:rsidR="009F5374" w:rsidRDefault="009F5374" w:rsidP="009F5374">
      <w:r>
        <w:rPr>
          <w:rFonts w:hint="eastAsia"/>
        </w:rPr>
        <w:t>ГТ</w:t>
      </w:r>
      <w:r>
        <w:t></w:t>
      </w:r>
      <w:r>
        <w:rPr>
          <w:rFonts w:hint="eastAsia"/>
        </w:rPr>
        <w:t>глутатіонтрансфераза</w:t>
      </w:r>
    </w:p>
    <w:p w:rsidR="009F5374" w:rsidRDefault="009F5374" w:rsidP="009F5374">
      <w:r>
        <w:rPr>
          <w:rFonts w:hint="eastAsia"/>
        </w:rPr>
        <w:t>ДК</w:t>
      </w:r>
      <w:r>
        <w:t></w:t>
      </w:r>
      <w:r>
        <w:rPr>
          <w:rFonts w:hint="eastAsia"/>
        </w:rPr>
        <w:t>дієнові</w:t>
      </w:r>
      <w:r>
        <w:t></w:t>
      </w:r>
      <w:r>
        <w:rPr>
          <w:rFonts w:hint="eastAsia"/>
        </w:rPr>
        <w:t>кон’югати</w:t>
      </w:r>
    </w:p>
    <w:p w:rsidR="009F5374" w:rsidRDefault="009F5374" w:rsidP="009F5374">
      <w:r>
        <w:rPr>
          <w:rFonts w:hint="eastAsia"/>
        </w:rPr>
        <w:t>ДНФГ</w:t>
      </w:r>
      <w:r>
        <w:t></w:t>
      </w:r>
      <w:r>
        <w:rPr>
          <w:rFonts w:hint="eastAsia"/>
        </w:rPr>
        <w:t>динітрофенілгідразин</w:t>
      </w:r>
    </w:p>
    <w:p w:rsidR="009F5374" w:rsidRDefault="009F5374" w:rsidP="009F5374">
      <w:r>
        <w:rPr>
          <w:rFonts w:hint="eastAsia"/>
        </w:rPr>
        <w:t>ДТНБК</w:t>
      </w:r>
      <w:r>
        <w:t></w:t>
      </w:r>
      <w:r>
        <w:t></w:t>
      </w:r>
      <w:r>
        <w:t></w:t>
      </w:r>
      <w:r>
        <w:t></w:t>
      </w:r>
      <w:r>
        <w:t></w:t>
      </w:r>
      <w:r>
        <w:t></w:t>
      </w:r>
      <w:r>
        <w:rPr>
          <w:rFonts w:hint="eastAsia"/>
        </w:rPr>
        <w:t>дитіо</w:t>
      </w:r>
      <w:r>
        <w:t></w:t>
      </w:r>
      <w:r>
        <w:rPr>
          <w:rFonts w:hint="eastAsia"/>
        </w:rPr>
        <w:t>біс</w:t>
      </w:r>
      <w:r>
        <w:t></w:t>
      </w:r>
      <w:r>
        <w:t></w:t>
      </w:r>
      <w:r>
        <w:t></w:t>
      </w:r>
      <w:r>
        <w:rPr>
          <w:rFonts w:hint="eastAsia"/>
        </w:rPr>
        <w:t>нітробензойна</w:t>
      </w:r>
      <w:r>
        <w:t></w:t>
      </w:r>
      <w:r>
        <w:rPr>
          <w:rFonts w:hint="eastAsia"/>
        </w:rPr>
        <w:t>кислота</w:t>
      </w:r>
    </w:p>
    <w:p w:rsidR="009F5374" w:rsidRDefault="009F5374" w:rsidP="009F5374">
      <w:r>
        <w:rPr>
          <w:rFonts w:hint="eastAsia"/>
        </w:rPr>
        <w:t>ЕІ</w:t>
      </w:r>
      <w:r>
        <w:t></w:t>
      </w:r>
      <w:r>
        <w:rPr>
          <w:rFonts w:hint="eastAsia"/>
        </w:rPr>
        <w:t>ендогенна</w:t>
      </w:r>
      <w:r>
        <w:t></w:t>
      </w:r>
      <w:r>
        <w:rPr>
          <w:rFonts w:hint="eastAsia"/>
        </w:rPr>
        <w:t>інтоксикація</w:t>
      </w:r>
    </w:p>
    <w:p w:rsidR="009F5374" w:rsidRDefault="009F5374" w:rsidP="009F5374">
      <w:r>
        <w:rPr>
          <w:rFonts w:hint="eastAsia"/>
        </w:rPr>
        <w:t>ІЛ</w:t>
      </w:r>
      <w:r>
        <w:t></w:t>
      </w:r>
      <w:r>
        <w:rPr>
          <w:rFonts w:hint="eastAsia"/>
        </w:rPr>
        <w:t>інтерлейкін</w:t>
      </w:r>
    </w:p>
    <w:p w:rsidR="009F5374" w:rsidRDefault="009F5374" w:rsidP="009F5374">
      <w:r>
        <w:rPr>
          <w:rFonts w:hint="eastAsia"/>
        </w:rPr>
        <w:t>ІФА</w:t>
      </w:r>
      <w:r>
        <w:t></w:t>
      </w:r>
      <w:r>
        <w:rPr>
          <w:rFonts w:hint="eastAsia"/>
        </w:rPr>
        <w:t>імуно</w:t>
      </w:r>
      <w:r>
        <w:t></w:t>
      </w:r>
      <w:r>
        <w:rPr>
          <w:rFonts w:hint="eastAsia"/>
        </w:rPr>
        <w:t>ферментний</w:t>
      </w:r>
      <w:r>
        <w:t></w:t>
      </w:r>
      <w:r>
        <w:rPr>
          <w:rFonts w:hint="eastAsia"/>
        </w:rPr>
        <w:t>аналіз</w:t>
      </w:r>
    </w:p>
    <w:p w:rsidR="009F5374" w:rsidRDefault="009F5374" w:rsidP="009F5374">
      <w:r>
        <w:rPr>
          <w:rFonts w:hint="eastAsia"/>
        </w:rPr>
        <w:t>ІФН</w:t>
      </w:r>
      <w:r>
        <w:t></w:t>
      </w:r>
      <w:r>
        <w:rPr>
          <w:rFonts w:hint="eastAsia"/>
        </w:rPr>
        <w:t>γ</w:t>
      </w:r>
      <w:r>
        <w:t></w:t>
      </w:r>
      <w:r>
        <w:rPr>
          <w:rFonts w:hint="eastAsia"/>
        </w:rPr>
        <w:t>інтерферон</w:t>
      </w:r>
      <w:r>
        <w:t></w:t>
      </w:r>
      <w:r>
        <w:rPr>
          <w:rFonts w:hint="eastAsia"/>
        </w:rPr>
        <w:t>γ</w:t>
      </w:r>
    </w:p>
    <w:p w:rsidR="009F5374" w:rsidRDefault="009F5374" w:rsidP="009F5374">
      <w:r>
        <w:rPr>
          <w:rFonts w:hint="eastAsia"/>
        </w:rPr>
        <w:t>ІФР</w:t>
      </w:r>
      <w:r>
        <w:t></w:t>
      </w:r>
      <w:r>
        <w:t></w:t>
      </w:r>
      <w:r>
        <w:t></w:t>
      </w:r>
      <w:r>
        <w:rPr>
          <w:rFonts w:hint="eastAsia"/>
        </w:rPr>
        <w:t>інсуліноподібний</w:t>
      </w:r>
      <w:r>
        <w:t></w:t>
      </w:r>
      <w:r>
        <w:rPr>
          <w:rFonts w:hint="eastAsia"/>
        </w:rPr>
        <w:t>фактор</w:t>
      </w:r>
      <w:r>
        <w:t></w:t>
      </w:r>
      <w:r>
        <w:rPr>
          <w:rFonts w:hint="eastAsia"/>
        </w:rPr>
        <w:t>росту</w:t>
      </w:r>
      <w:r>
        <w:t></w:t>
      </w:r>
      <w:r>
        <w:t></w:t>
      </w:r>
    </w:p>
    <w:p w:rsidR="009F5374" w:rsidRDefault="009F5374" w:rsidP="009F5374">
      <w:r>
        <w:rPr>
          <w:rFonts w:hint="eastAsia"/>
        </w:rPr>
        <w:t>КАТ</w:t>
      </w:r>
      <w:r>
        <w:t></w:t>
      </w:r>
      <w:r>
        <w:rPr>
          <w:rFonts w:hint="eastAsia"/>
        </w:rPr>
        <w:t>каталаза</w:t>
      </w:r>
    </w:p>
    <w:p w:rsidR="009F5374" w:rsidRDefault="009F5374" w:rsidP="009F5374">
      <w:r>
        <w:rPr>
          <w:rFonts w:hint="eastAsia"/>
        </w:rPr>
        <w:t>КС</w:t>
      </w:r>
      <w:r>
        <w:t></w:t>
      </w:r>
      <w:r>
        <w:rPr>
          <w:rFonts w:hint="eastAsia"/>
        </w:rPr>
        <w:t>кератансульфат</w:t>
      </w:r>
    </w:p>
    <w:p w:rsidR="009F5374" w:rsidRDefault="009F5374" w:rsidP="009F5374">
      <w:r>
        <w:rPr>
          <w:rFonts w:hint="eastAsia"/>
        </w:rPr>
        <w:t>ЛПС</w:t>
      </w:r>
      <w:r>
        <w:t></w:t>
      </w:r>
      <w:r>
        <w:rPr>
          <w:rFonts w:hint="eastAsia"/>
        </w:rPr>
        <w:t>ліпополісахариди</w:t>
      </w:r>
    </w:p>
    <w:p w:rsidR="009F5374" w:rsidRDefault="009F5374" w:rsidP="009F5374">
      <w:r>
        <w:rPr>
          <w:rFonts w:hint="eastAsia"/>
        </w:rPr>
        <w:t>МЙА</w:t>
      </w:r>
      <w:r>
        <w:t></w:t>
      </w:r>
      <w:r>
        <w:rPr>
          <w:rFonts w:hint="eastAsia"/>
        </w:rPr>
        <w:t>монойодацетат</w:t>
      </w:r>
      <w:r>
        <w:t></w:t>
      </w:r>
      <w:r>
        <w:rPr>
          <w:rFonts w:hint="eastAsia"/>
        </w:rPr>
        <w:t>натрію</w:t>
      </w:r>
    </w:p>
    <w:p w:rsidR="009F5374" w:rsidRDefault="009F5374" w:rsidP="009F5374">
      <w:r>
        <w:rPr>
          <w:rFonts w:hint="eastAsia"/>
        </w:rPr>
        <w:t>МКА</w:t>
      </w:r>
      <w:r>
        <w:t></w:t>
      </w:r>
      <w:r>
        <w:rPr>
          <w:rFonts w:hint="eastAsia"/>
        </w:rPr>
        <w:t>молекули</w:t>
      </w:r>
      <w:r>
        <w:t></w:t>
      </w:r>
      <w:r>
        <w:rPr>
          <w:rFonts w:hint="eastAsia"/>
        </w:rPr>
        <w:t>клітинної</w:t>
      </w:r>
      <w:r>
        <w:t></w:t>
      </w:r>
      <w:r>
        <w:rPr>
          <w:rFonts w:hint="eastAsia"/>
        </w:rPr>
        <w:t>адгезії</w:t>
      </w:r>
    </w:p>
    <w:p w:rsidR="009F5374" w:rsidRDefault="009F5374" w:rsidP="009F5374">
      <w:r>
        <w:rPr>
          <w:rFonts w:hint="eastAsia"/>
        </w:rPr>
        <w:t>ММП</w:t>
      </w:r>
      <w:r>
        <w:t></w:t>
      </w:r>
      <w:r>
        <w:rPr>
          <w:rFonts w:hint="eastAsia"/>
        </w:rPr>
        <w:t>матриксні</w:t>
      </w:r>
      <w:r>
        <w:t></w:t>
      </w:r>
      <w:r>
        <w:rPr>
          <w:rFonts w:hint="eastAsia"/>
        </w:rPr>
        <w:t>металопротеїнази</w:t>
      </w:r>
    </w:p>
    <w:p w:rsidR="009F5374" w:rsidRDefault="009F5374" w:rsidP="009F5374">
      <w:r>
        <w:rPr>
          <w:rFonts w:hint="eastAsia"/>
        </w:rPr>
        <w:t>МНСММ</w:t>
      </w:r>
      <w:r>
        <w:t></w:t>
      </w:r>
      <w:r>
        <w:rPr>
          <w:rFonts w:hint="eastAsia"/>
        </w:rPr>
        <w:t>молекули</w:t>
      </w:r>
      <w:r>
        <w:t></w:t>
      </w:r>
      <w:r>
        <w:rPr>
          <w:rFonts w:hint="eastAsia"/>
        </w:rPr>
        <w:t>низької</w:t>
      </w:r>
      <w:r>
        <w:t></w:t>
      </w:r>
      <w:r>
        <w:rPr>
          <w:rFonts w:hint="eastAsia"/>
        </w:rPr>
        <w:t>та</w:t>
      </w:r>
      <w:r>
        <w:t></w:t>
      </w:r>
      <w:r>
        <w:rPr>
          <w:rFonts w:hint="eastAsia"/>
        </w:rPr>
        <w:t>середньої</w:t>
      </w:r>
      <w:r>
        <w:t></w:t>
      </w:r>
      <w:r>
        <w:rPr>
          <w:rFonts w:hint="eastAsia"/>
        </w:rPr>
        <w:t>молекулярної</w:t>
      </w:r>
      <w:r>
        <w:t></w:t>
      </w:r>
      <w:r>
        <w:rPr>
          <w:rFonts w:hint="eastAsia"/>
        </w:rPr>
        <w:t>маси</w:t>
      </w:r>
    </w:p>
    <w:p w:rsidR="009F5374" w:rsidRDefault="009F5374" w:rsidP="009F5374">
      <w:r>
        <w:rPr>
          <w:rFonts w:hint="eastAsia"/>
        </w:rPr>
        <w:t>НАД</w:t>
      </w:r>
      <w:r>
        <w:t></w:t>
      </w:r>
      <w:r>
        <w:t></w:t>
      </w:r>
      <w:r>
        <w:rPr>
          <w:rFonts w:hint="eastAsia"/>
        </w:rPr>
        <w:t>нікотинамідаденіндинуклеотид</w:t>
      </w:r>
      <w:r>
        <w:t></w:t>
      </w:r>
      <w:r>
        <w:rPr>
          <w:rFonts w:hint="eastAsia"/>
        </w:rPr>
        <w:t>окиснений</w:t>
      </w:r>
    </w:p>
    <w:p w:rsidR="009F5374" w:rsidRDefault="009F5374" w:rsidP="009F5374">
      <w:r>
        <w:rPr>
          <w:rFonts w:hint="eastAsia"/>
        </w:rPr>
        <w:t>НАДН</w:t>
      </w:r>
      <w:r>
        <w:t></w:t>
      </w:r>
      <w:r>
        <w:rPr>
          <w:rFonts w:hint="eastAsia"/>
        </w:rPr>
        <w:t>нікотинамідаденіндинуклеотид</w:t>
      </w:r>
      <w:r>
        <w:t></w:t>
      </w:r>
      <w:r>
        <w:rPr>
          <w:rFonts w:hint="eastAsia"/>
        </w:rPr>
        <w:t>відновлений</w:t>
      </w:r>
    </w:p>
    <w:p w:rsidR="009F5374" w:rsidRDefault="009F5374" w:rsidP="009F5374">
      <w:r>
        <w:rPr>
          <w:rFonts w:hint="eastAsia"/>
        </w:rPr>
        <w:t>НАДФН</w:t>
      </w:r>
      <w:r>
        <w:t></w:t>
      </w:r>
      <w:r>
        <w:rPr>
          <w:rFonts w:hint="eastAsia"/>
        </w:rPr>
        <w:t>нікотинамідаденіндинуклеотидфосфат</w:t>
      </w:r>
      <w:r>
        <w:t></w:t>
      </w:r>
      <w:r>
        <w:rPr>
          <w:rFonts w:hint="eastAsia"/>
        </w:rPr>
        <w:t>відновлений</w:t>
      </w:r>
    </w:p>
    <w:p w:rsidR="009F5374" w:rsidRDefault="009F5374" w:rsidP="009F5374">
      <w:r>
        <w:t></w:t>
      </w:r>
      <w:r>
        <w:t></w:t>
      </w:r>
    </w:p>
    <w:p w:rsidR="009F5374" w:rsidRDefault="009F5374" w:rsidP="009F5374">
      <w:r>
        <w:rPr>
          <w:rFonts w:hint="eastAsia"/>
        </w:rPr>
        <w:t>НПЗП</w:t>
      </w:r>
      <w:r>
        <w:t></w:t>
      </w:r>
      <w:r>
        <w:rPr>
          <w:rFonts w:hint="eastAsia"/>
        </w:rPr>
        <w:t>нестероїдні</w:t>
      </w:r>
      <w:r>
        <w:t></w:t>
      </w:r>
      <w:r>
        <w:rPr>
          <w:rFonts w:hint="eastAsia"/>
        </w:rPr>
        <w:t>протизапальні</w:t>
      </w:r>
      <w:r>
        <w:t></w:t>
      </w:r>
      <w:r>
        <w:rPr>
          <w:rFonts w:hint="eastAsia"/>
        </w:rPr>
        <w:t>препарати</w:t>
      </w:r>
    </w:p>
    <w:p w:rsidR="009F5374" w:rsidRDefault="009F5374" w:rsidP="009F5374">
      <w:r>
        <w:rPr>
          <w:rFonts w:hint="eastAsia"/>
        </w:rPr>
        <w:t>НСТ</w:t>
      </w:r>
      <w:r>
        <w:t></w:t>
      </w:r>
      <w:r>
        <w:rPr>
          <w:rFonts w:hint="eastAsia"/>
        </w:rPr>
        <w:t>нітросиній</w:t>
      </w:r>
      <w:r>
        <w:t></w:t>
      </w:r>
      <w:r>
        <w:rPr>
          <w:rFonts w:hint="eastAsia"/>
        </w:rPr>
        <w:t>тетразолій</w:t>
      </w:r>
    </w:p>
    <w:p w:rsidR="009F5374" w:rsidRDefault="009F5374" w:rsidP="009F5374">
      <w:r>
        <w:rPr>
          <w:rFonts w:hint="eastAsia"/>
        </w:rPr>
        <w:t>ОА</w:t>
      </w:r>
      <w:r>
        <w:t></w:t>
      </w:r>
      <w:r>
        <w:rPr>
          <w:rFonts w:hint="eastAsia"/>
        </w:rPr>
        <w:t>остеоартрит</w:t>
      </w:r>
    </w:p>
    <w:p w:rsidR="009F5374" w:rsidRDefault="009F5374" w:rsidP="009F5374">
      <w:r>
        <w:rPr>
          <w:rFonts w:hint="eastAsia"/>
        </w:rPr>
        <w:t>ОМБ</w:t>
      </w:r>
      <w:r>
        <w:t></w:t>
      </w:r>
      <w:r>
        <w:rPr>
          <w:rFonts w:hint="eastAsia"/>
        </w:rPr>
        <w:t>окисна</w:t>
      </w:r>
      <w:r>
        <w:t></w:t>
      </w:r>
      <w:r>
        <w:rPr>
          <w:rFonts w:hint="eastAsia"/>
        </w:rPr>
        <w:t>модифікація</w:t>
      </w:r>
      <w:r>
        <w:t></w:t>
      </w:r>
      <w:r>
        <w:rPr>
          <w:rFonts w:hint="eastAsia"/>
        </w:rPr>
        <w:t>білків</w:t>
      </w:r>
    </w:p>
    <w:p w:rsidR="009F5374" w:rsidRDefault="009F5374" w:rsidP="009F5374">
      <w:r>
        <w:rPr>
          <w:rFonts w:hint="eastAsia"/>
        </w:rPr>
        <w:t>ОП</w:t>
      </w:r>
      <w:r>
        <w:t></w:t>
      </w:r>
      <w:r>
        <w:rPr>
          <w:rFonts w:hint="eastAsia"/>
        </w:rPr>
        <w:t>олігопептиди</w:t>
      </w:r>
    </w:p>
    <w:p w:rsidR="009F5374" w:rsidRDefault="009F5374" w:rsidP="009F5374">
      <w:r>
        <w:rPr>
          <w:rFonts w:hint="eastAsia"/>
        </w:rPr>
        <w:t>ОРА</w:t>
      </w:r>
      <w:r>
        <w:t></w:t>
      </w:r>
      <w:r>
        <w:rPr>
          <w:rFonts w:hint="eastAsia"/>
        </w:rPr>
        <w:t>опорно</w:t>
      </w:r>
      <w:r>
        <w:t></w:t>
      </w:r>
      <w:r>
        <w:rPr>
          <w:rFonts w:hint="eastAsia"/>
        </w:rPr>
        <w:t>руховий</w:t>
      </w:r>
      <w:r>
        <w:t></w:t>
      </w:r>
      <w:r>
        <w:rPr>
          <w:rFonts w:hint="eastAsia"/>
        </w:rPr>
        <w:t>апарат</w:t>
      </w:r>
    </w:p>
    <w:p w:rsidR="009F5374" w:rsidRDefault="009F5374" w:rsidP="009F5374">
      <w:r>
        <w:rPr>
          <w:rFonts w:hint="eastAsia"/>
        </w:rPr>
        <w:t>ОС</w:t>
      </w:r>
      <w:r>
        <w:t></w:t>
      </w:r>
      <w:r>
        <w:rPr>
          <w:rFonts w:hint="eastAsia"/>
        </w:rPr>
        <w:t>оксидативний</w:t>
      </w:r>
      <w:r>
        <w:t></w:t>
      </w:r>
      <w:r>
        <w:rPr>
          <w:rFonts w:hint="eastAsia"/>
        </w:rPr>
        <w:t>стрес</w:t>
      </w:r>
    </w:p>
    <w:p w:rsidR="009F5374" w:rsidRDefault="009F5374" w:rsidP="009F5374">
      <w:r>
        <w:rPr>
          <w:rFonts w:hint="eastAsia"/>
        </w:rPr>
        <w:t>ПБ</w:t>
      </w:r>
      <w:r>
        <w:t></w:t>
      </w:r>
      <w:r>
        <w:rPr>
          <w:rFonts w:hint="eastAsia"/>
        </w:rPr>
        <w:t>пробіотик</w:t>
      </w:r>
    </w:p>
    <w:p w:rsidR="009F5374" w:rsidRDefault="009F5374" w:rsidP="009F5374">
      <w:r>
        <w:rPr>
          <w:rFonts w:hint="eastAsia"/>
        </w:rPr>
        <w:t>ПГ</w:t>
      </w:r>
      <w:r>
        <w:t></w:t>
      </w:r>
      <w:r>
        <w:rPr>
          <w:rFonts w:hint="eastAsia"/>
        </w:rPr>
        <w:t>протеоглікан</w:t>
      </w:r>
    </w:p>
    <w:p w:rsidR="009F5374" w:rsidRDefault="009F5374" w:rsidP="009F5374">
      <w:r>
        <w:rPr>
          <w:rFonts w:hint="eastAsia"/>
        </w:rPr>
        <w:t>ПГЕ</w:t>
      </w:r>
      <w:r>
        <w:t></w:t>
      </w:r>
      <w:r>
        <w:t></w:t>
      </w:r>
      <w:r>
        <w:rPr>
          <w:rFonts w:hint="eastAsia"/>
        </w:rPr>
        <w:t>простагландин</w:t>
      </w:r>
      <w:r>
        <w:t></w:t>
      </w:r>
      <w:r>
        <w:t></w:t>
      </w:r>
      <w:r>
        <w:t></w:t>
      </w:r>
    </w:p>
    <w:p w:rsidR="009F5374" w:rsidRDefault="009F5374" w:rsidP="009F5374">
      <w:r>
        <w:rPr>
          <w:rFonts w:hint="eastAsia"/>
        </w:rPr>
        <w:t>ПЛР</w:t>
      </w:r>
      <w:r>
        <w:t></w:t>
      </w:r>
      <w:r>
        <w:rPr>
          <w:rFonts w:hint="eastAsia"/>
        </w:rPr>
        <w:t>полімеразна</w:t>
      </w:r>
      <w:r>
        <w:t></w:t>
      </w:r>
      <w:r>
        <w:rPr>
          <w:rFonts w:hint="eastAsia"/>
        </w:rPr>
        <w:t>ланцюгова</w:t>
      </w:r>
      <w:r>
        <w:t></w:t>
      </w:r>
      <w:r>
        <w:rPr>
          <w:rFonts w:hint="eastAsia"/>
        </w:rPr>
        <w:t>реакція</w:t>
      </w:r>
    </w:p>
    <w:p w:rsidR="009F5374" w:rsidRDefault="009F5374" w:rsidP="009F5374">
      <w:r>
        <w:rPr>
          <w:rFonts w:hint="eastAsia"/>
        </w:rPr>
        <w:t>ПОЛ</w:t>
      </w:r>
      <w:r>
        <w:t></w:t>
      </w:r>
      <w:r>
        <w:rPr>
          <w:rFonts w:hint="eastAsia"/>
        </w:rPr>
        <w:t>пероксидне</w:t>
      </w:r>
      <w:r>
        <w:t></w:t>
      </w:r>
      <w:r>
        <w:rPr>
          <w:rFonts w:hint="eastAsia"/>
        </w:rPr>
        <w:t>окиснення</w:t>
      </w:r>
      <w:r>
        <w:t></w:t>
      </w:r>
      <w:r>
        <w:rPr>
          <w:rFonts w:hint="eastAsia"/>
        </w:rPr>
        <w:t>ліпідів</w:t>
      </w:r>
    </w:p>
    <w:p w:rsidR="009F5374" w:rsidRDefault="009F5374" w:rsidP="009F5374">
      <w:r>
        <w:rPr>
          <w:rFonts w:hint="eastAsia"/>
        </w:rPr>
        <w:t>РА</w:t>
      </w:r>
      <w:r>
        <w:t></w:t>
      </w:r>
      <w:r>
        <w:rPr>
          <w:rFonts w:hint="eastAsia"/>
        </w:rPr>
        <w:t>ревматоїдний</w:t>
      </w:r>
      <w:r>
        <w:t></w:t>
      </w:r>
      <w:r>
        <w:rPr>
          <w:rFonts w:hint="eastAsia"/>
        </w:rPr>
        <w:t>артрит</w:t>
      </w:r>
    </w:p>
    <w:p w:rsidR="009F5374" w:rsidRDefault="009F5374" w:rsidP="009F5374">
      <w:r>
        <w:rPr>
          <w:rFonts w:hint="eastAsia"/>
        </w:rPr>
        <w:t>РФ</w:t>
      </w:r>
      <w:r>
        <w:t></w:t>
      </w:r>
      <w:r>
        <w:rPr>
          <w:rFonts w:hint="eastAsia"/>
        </w:rPr>
        <w:t>ревматоїдний</w:t>
      </w:r>
      <w:r>
        <w:t></w:t>
      </w:r>
      <w:r>
        <w:rPr>
          <w:rFonts w:hint="eastAsia"/>
        </w:rPr>
        <w:t>фактор</w:t>
      </w:r>
    </w:p>
    <w:p w:rsidR="009F5374" w:rsidRDefault="009F5374" w:rsidP="009F5374">
      <w:r>
        <w:rPr>
          <w:rFonts w:hint="eastAsia"/>
        </w:rPr>
        <w:t>СОД</w:t>
      </w:r>
      <w:r>
        <w:t></w:t>
      </w:r>
      <w:r>
        <w:rPr>
          <w:rFonts w:hint="eastAsia"/>
        </w:rPr>
        <w:t>супероксиддисмутаза</w:t>
      </w:r>
    </w:p>
    <w:p w:rsidR="009F5374" w:rsidRDefault="009F5374" w:rsidP="009F5374">
      <w:r>
        <w:rPr>
          <w:rFonts w:hint="eastAsia"/>
        </w:rPr>
        <w:t>ТБК</w:t>
      </w:r>
      <w:r>
        <w:t></w:t>
      </w:r>
      <w:r>
        <w:rPr>
          <w:rFonts w:hint="eastAsia"/>
        </w:rPr>
        <w:t>тіобарбітурова</w:t>
      </w:r>
      <w:r>
        <w:t></w:t>
      </w:r>
      <w:r>
        <w:rPr>
          <w:rFonts w:hint="eastAsia"/>
        </w:rPr>
        <w:t>кислота</w:t>
      </w:r>
    </w:p>
    <w:p w:rsidR="009F5374" w:rsidRDefault="009F5374" w:rsidP="009F5374">
      <w:r>
        <w:rPr>
          <w:rFonts w:hint="eastAsia"/>
        </w:rPr>
        <w:t>ТНФА</w:t>
      </w:r>
      <w:r>
        <w:t></w:t>
      </w:r>
      <w:r>
        <w:rPr>
          <w:rFonts w:hint="eastAsia"/>
        </w:rPr>
        <w:t>тіонітрофенільний</w:t>
      </w:r>
      <w:r>
        <w:t></w:t>
      </w:r>
      <w:r>
        <w:rPr>
          <w:rFonts w:hint="eastAsia"/>
        </w:rPr>
        <w:t>аніон</w:t>
      </w:r>
    </w:p>
    <w:p w:rsidR="009F5374" w:rsidRDefault="009F5374" w:rsidP="009F5374">
      <w:r>
        <w:rPr>
          <w:rFonts w:hint="eastAsia"/>
        </w:rPr>
        <w:t>ТФР</w:t>
      </w:r>
      <w:r>
        <w:t></w:t>
      </w:r>
      <w:r>
        <w:rPr>
          <w:rFonts w:hint="eastAsia"/>
        </w:rPr>
        <w:t>β</w:t>
      </w:r>
      <w:r>
        <w:t></w:t>
      </w:r>
      <w:r>
        <w:rPr>
          <w:rFonts w:hint="eastAsia"/>
        </w:rPr>
        <w:t>трансформуючий</w:t>
      </w:r>
      <w:r>
        <w:t></w:t>
      </w:r>
      <w:r>
        <w:rPr>
          <w:rFonts w:hint="eastAsia"/>
        </w:rPr>
        <w:t>фактор</w:t>
      </w:r>
      <w:r>
        <w:t></w:t>
      </w:r>
      <w:r>
        <w:rPr>
          <w:rFonts w:hint="eastAsia"/>
        </w:rPr>
        <w:t>росту</w:t>
      </w:r>
      <w:r>
        <w:t></w:t>
      </w:r>
      <w:r>
        <w:rPr>
          <w:rFonts w:hint="eastAsia"/>
        </w:rPr>
        <w:t>β</w:t>
      </w:r>
    </w:p>
    <w:p w:rsidR="009F5374" w:rsidRDefault="009F5374" w:rsidP="009F5374">
      <w:r>
        <w:rPr>
          <w:rFonts w:hint="eastAsia"/>
        </w:rPr>
        <w:t>ФНП</w:t>
      </w:r>
      <w:r>
        <w:t></w:t>
      </w:r>
      <w:r>
        <w:rPr>
          <w:rFonts w:hint="eastAsia"/>
        </w:rPr>
        <w:t>α</w:t>
      </w:r>
      <w:r>
        <w:t></w:t>
      </w:r>
      <w:r>
        <w:rPr>
          <w:rFonts w:hint="eastAsia"/>
        </w:rPr>
        <w:t>фактор</w:t>
      </w:r>
      <w:r>
        <w:t></w:t>
      </w:r>
      <w:r>
        <w:rPr>
          <w:rFonts w:hint="eastAsia"/>
        </w:rPr>
        <w:t>некрозу</w:t>
      </w:r>
      <w:r>
        <w:t></w:t>
      </w:r>
      <w:r>
        <w:rPr>
          <w:rFonts w:hint="eastAsia"/>
        </w:rPr>
        <w:t>пухлин</w:t>
      </w:r>
      <w:r>
        <w:t></w:t>
      </w:r>
      <w:r>
        <w:rPr>
          <w:rFonts w:hint="eastAsia"/>
        </w:rPr>
        <w:t>α</w:t>
      </w:r>
    </w:p>
    <w:p w:rsidR="009F5374" w:rsidRDefault="009F5374" w:rsidP="009F5374">
      <w:r>
        <w:rPr>
          <w:rFonts w:hint="eastAsia"/>
        </w:rPr>
        <w:t>ХС</w:t>
      </w:r>
      <w:r>
        <w:t></w:t>
      </w:r>
      <w:r>
        <w:rPr>
          <w:rFonts w:hint="eastAsia"/>
        </w:rPr>
        <w:t>хондроїтина</w:t>
      </w:r>
      <w:r>
        <w:t></w:t>
      </w:r>
      <w:r>
        <w:rPr>
          <w:rFonts w:hint="eastAsia"/>
        </w:rPr>
        <w:t>сульфат</w:t>
      </w:r>
    </w:p>
    <w:p w:rsidR="009F5374" w:rsidRDefault="009F5374" w:rsidP="009F5374">
      <w:r>
        <w:rPr>
          <w:rFonts w:hint="eastAsia"/>
        </w:rPr>
        <w:t>ЦОГ</w:t>
      </w:r>
      <w:r>
        <w:t></w:t>
      </w:r>
      <w:r>
        <w:rPr>
          <w:rFonts w:hint="eastAsia"/>
        </w:rPr>
        <w:t>циклооксигеназа</w:t>
      </w:r>
    </w:p>
    <w:p w:rsidR="009F5374" w:rsidRDefault="009F5374" w:rsidP="009F5374">
      <w:r>
        <w:rPr>
          <w:rFonts w:hint="eastAsia"/>
        </w:rPr>
        <w:t>ШКТ</w:t>
      </w:r>
      <w:r>
        <w:t></w:t>
      </w:r>
      <w:r>
        <w:rPr>
          <w:rFonts w:hint="eastAsia"/>
        </w:rPr>
        <w:t>шлунково</w:t>
      </w:r>
      <w:r>
        <w:t></w:t>
      </w:r>
      <w:r>
        <w:rPr>
          <w:rFonts w:hint="eastAsia"/>
        </w:rPr>
        <w:t>кишковий</w:t>
      </w:r>
      <w:r>
        <w:t></w:t>
      </w:r>
      <w:r>
        <w:rPr>
          <w:rFonts w:hint="eastAsia"/>
        </w:rPr>
        <w:t>тракт</w:t>
      </w:r>
    </w:p>
    <w:p w:rsidR="009F5374" w:rsidRDefault="009F5374" w:rsidP="009F5374">
      <w:r>
        <w:rPr>
          <w:rFonts w:hint="eastAsia"/>
        </w:rPr>
        <w:t>ШО</w:t>
      </w:r>
      <w:r>
        <w:t></w:t>
      </w:r>
      <w:r>
        <w:rPr>
          <w:rFonts w:hint="eastAsia"/>
        </w:rPr>
        <w:t>шиффові</w:t>
      </w:r>
      <w:r>
        <w:t></w:t>
      </w:r>
      <w:r>
        <w:rPr>
          <w:rFonts w:hint="eastAsia"/>
        </w:rPr>
        <w:t>основи</w:t>
      </w:r>
    </w:p>
    <w:p w:rsidR="009F5374" w:rsidRDefault="009F5374" w:rsidP="009F5374">
      <w:r>
        <w:rPr>
          <w:rFonts w:hint="eastAsia"/>
        </w:rPr>
        <w:t>ШОЕ</w:t>
      </w:r>
      <w:r>
        <w:t></w:t>
      </w:r>
      <w:r>
        <w:rPr>
          <w:rFonts w:hint="eastAsia"/>
        </w:rPr>
        <w:t>швидкість</w:t>
      </w:r>
      <w:r>
        <w:t></w:t>
      </w:r>
      <w:r>
        <w:rPr>
          <w:rFonts w:hint="eastAsia"/>
        </w:rPr>
        <w:t>осідання</w:t>
      </w:r>
      <w:r>
        <w:t></w:t>
      </w:r>
      <w:r>
        <w:rPr>
          <w:rFonts w:hint="eastAsia"/>
        </w:rPr>
        <w:t>еритроцитів</w:t>
      </w:r>
    </w:p>
    <w:p w:rsidR="009F5374" w:rsidRDefault="009F5374" w:rsidP="009F5374">
      <w:r>
        <w:t></w:t>
      </w:r>
      <w:r>
        <w:t></w:t>
      </w:r>
      <w:r>
        <w:t></w:t>
      </w:r>
      <w:r>
        <w:t></w:t>
      </w:r>
      <w:r>
        <w:t></w:t>
      </w:r>
      <w:r>
        <w:rPr>
          <w:rFonts w:hint="eastAsia"/>
        </w:rPr>
        <w:t>аггрекан</w:t>
      </w:r>
    </w:p>
    <w:p w:rsidR="009F5374" w:rsidRDefault="009F5374" w:rsidP="009F5374">
      <w:r>
        <w:t></w:t>
      </w:r>
      <w:r>
        <w:t></w:t>
      </w:r>
      <w:r>
        <w:t></w:t>
      </w:r>
      <w:r>
        <w:t></w:t>
      </w:r>
      <w:r>
        <w:t></w:t>
      </w:r>
      <w:r>
        <w:t></w:t>
      </w:r>
      <w:r>
        <w:rPr>
          <w:rFonts w:hint="eastAsia"/>
        </w:rPr>
        <w:t>антитіла</w:t>
      </w:r>
      <w:r>
        <w:t></w:t>
      </w:r>
      <w:r>
        <w:rPr>
          <w:rFonts w:hint="eastAsia"/>
        </w:rPr>
        <w:t>до</w:t>
      </w:r>
      <w:r>
        <w:t></w:t>
      </w:r>
      <w:r>
        <w:rPr>
          <w:rFonts w:hint="eastAsia"/>
        </w:rPr>
        <w:t>циклічного</w:t>
      </w:r>
      <w:r>
        <w:t></w:t>
      </w:r>
      <w:r>
        <w:rPr>
          <w:rFonts w:hint="eastAsia"/>
        </w:rPr>
        <w:t>цитрулінового</w:t>
      </w:r>
      <w:r>
        <w:t></w:t>
      </w:r>
      <w:r>
        <w:rPr>
          <w:rFonts w:hint="eastAsia"/>
        </w:rPr>
        <w:t>пептиду</w:t>
      </w:r>
    </w:p>
    <w:p w:rsidR="009F5374" w:rsidRDefault="009F5374" w:rsidP="009F5374">
      <w:r>
        <w:t></w:t>
      </w:r>
      <w:r>
        <w:t></w:t>
      </w:r>
      <w:r>
        <w:t></w:t>
      </w:r>
      <w:r>
        <w:t></w:t>
      </w:r>
      <w:r>
        <w:t></w:t>
      </w:r>
      <w:r>
        <w:t></w:t>
      </w:r>
      <w:r>
        <w:t></w:t>
      </w:r>
      <w:r>
        <w:rPr>
          <w:rFonts w:hint="eastAsia"/>
        </w:rPr>
        <w:t>хітиназа</w:t>
      </w:r>
      <w:r>
        <w:t></w:t>
      </w:r>
      <w:r>
        <w:t></w:t>
      </w:r>
      <w:r>
        <w:t></w:t>
      </w:r>
      <w:r>
        <w:rPr>
          <w:rFonts w:hint="eastAsia"/>
        </w:rPr>
        <w:t>подібний</w:t>
      </w:r>
      <w:r>
        <w:t></w:t>
      </w:r>
      <w:r>
        <w:rPr>
          <w:rFonts w:hint="eastAsia"/>
        </w:rPr>
        <w:t>білок</w:t>
      </w:r>
      <w:r>
        <w:t></w:t>
      </w:r>
      <w:r>
        <w:t></w:t>
      </w:r>
    </w:p>
    <w:p w:rsidR="009F5374" w:rsidRDefault="009F5374" w:rsidP="009F5374">
      <w:r>
        <w:t></w:t>
      </w:r>
      <w:r>
        <w:t></w:t>
      </w:r>
      <w:r>
        <w:t></w:t>
      </w:r>
      <w:r>
        <w:t></w:t>
      </w:r>
      <w:r>
        <w:t></w:t>
      </w:r>
      <w:r>
        <w:t></w:t>
      </w:r>
      <w:r>
        <w:t></w:t>
      </w:r>
      <w:r>
        <w:rPr>
          <w:rFonts w:hint="eastAsia"/>
        </w:rPr>
        <w:t>колаген</w:t>
      </w:r>
      <w:r>
        <w:t></w:t>
      </w:r>
      <w:r>
        <w:rPr>
          <w:rFonts w:hint="eastAsia"/>
        </w:rPr>
        <w:t>ІІ</w:t>
      </w:r>
      <w:r>
        <w:t></w:t>
      </w:r>
      <w:r>
        <w:rPr>
          <w:rFonts w:hint="eastAsia"/>
        </w:rPr>
        <w:t>типу</w:t>
      </w:r>
    </w:p>
    <w:p w:rsidR="009F5374" w:rsidRDefault="009F5374" w:rsidP="009F5374">
      <w:r>
        <w:t></w:t>
      </w:r>
      <w:r>
        <w:t></w:t>
      </w:r>
      <w:r>
        <w:t></w:t>
      </w:r>
      <w:r>
        <w:t></w:t>
      </w:r>
      <w:r>
        <w:t></w:t>
      </w:r>
      <w:r>
        <w:rPr>
          <w:rFonts w:hint="eastAsia"/>
        </w:rPr>
        <w:t>олігомерний</w:t>
      </w:r>
      <w:r>
        <w:t></w:t>
      </w:r>
      <w:r>
        <w:rPr>
          <w:rFonts w:hint="eastAsia"/>
        </w:rPr>
        <w:t>матриксний</w:t>
      </w:r>
      <w:r>
        <w:t></w:t>
      </w:r>
      <w:r>
        <w:rPr>
          <w:rFonts w:hint="eastAsia"/>
        </w:rPr>
        <w:t>білок</w:t>
      </w:r>
      <w:r>
        <w:t></w:t>
      </w:r>
      <w:r>
        <w:rPr>
          <w:rFonts w:hint="eastAsia"/>
        </w:rPr>
        <w:t>хряща</w:t>
      </w:r>
    </w:p>
    <w:p w:rsidR="009F5374" w:rsidRDefault="009F5374" w:rsidP="009F5374">
      <w:r>
        <w:t></w:t>
      </w:r>
      <w:r>
        <w:t></w:t>
      </w:r>
      <w:r>
        <w:t></w:t>
      </w:r>
      <w:r>
        <w:t></w:t>
      </w:r>
      <w:r>
        <w:t></w:t>
      </w:r>
      <w:r>
        <w:t></w:t>
      </w:r>
      <w:r>
        <w:rPr>
          <w:rFonts w:hint="eastAsia"/>
        </w:rPr>
        <w:t>С</w:t>
      </w:r>
      <w:r>
        <w:t></w:t>
      </w:r>
      <w:r>
        <w:rPr>
          <w:rFonts w:hint="eastAsia"/>
        </w:rPr>
        <w:t>пропептид</w:t>
      </w:r>
      <w:r>
        <w:t></w:t>
      </w:r>
      <w:r>
        <w:rPr>
          <w:rFonts w:hint="eastAsia"/>
        </w:rPr>
        <w:t>колагену</w:t>
      </w:r>
      <w:r>
        <w:t></w:t>
      </w:r>
      <w:r>
        <w:rPr>
          <w:rFonts w:hint="eastAsia"/>
        </w:rPr>
        <w:t>ІІ</w:t>
      </w:r>
      <w:r>
        <w:t></w:t>
      </w:r>
      <w:r>
        <w:rPr>
          <w:rFonts w:hint="eastAsia"/>
        </w:rPr>
        <w:t>типу</w:t>
      </w:r>
    </w:p>
    <w:p w:rsidR="009F5374" w:rsidRDefault="009F5374" w:rsidP="009F5374">
      <w:r>
        <w:t></w:t>
      </w:r>
      <w:r>
        <w:t></w:t>
      </w:r>
    </w:p>
    <w:p w:rsidR="009F5374" w:rsidRDefault="009F5374" w:rsidP="009F5374">
      <w:r>
        <w:t></w:t>
      </w:r>
      <w:r>
        <w:t></w:t>
      </w:r>
      <w:r>
        <w:t></w:t>
      </w:r>
      <w:r>
        <w:t></w:t>
      </w:r>
      <w:r>
        <w:t></w:t>
      </w:r>
      <w:r>
        <w:rPr>
          <w:rFonts w:hint="eastAsia"/>
        </w:rPr>
        <w:t>катепсин</w:t>
      </w:r>
      <w:r>
        <w:t></w:t>
      </w:r>
      <w:r>
        <w:rPr>
          <w:rFonts w:hint="eastAsia"/>
        </w:rPr>
        <w:t>К</w:t>
      </w:r>
    </w:p>
    <w:p w:rsidR="009F5374" w:rsidRDefault="009F5374" w:rsidP="009F5374">
      <w:r>
        <w:rPr>
          <w:rFonts w:hint="eastAsia"/>
        </w:rPr>
        <w:t>СТХ</w:t>
      </w:r>
      <w:r>
        <w:t></w:t>
      </w:r>
      <w:r>
        <w:rPr>
          <w:rFonts w:hint="eastAsia"/>
        </w:rPr>
        <w:t>ІІ</w:t>
      </w:r>
      <w:r>
        <w:t></w:t>
      </w:r>
      <w:r>
        <w:rPr>
          <w:rFonts w:hint="eastAsia"/>
        </w:rPr>
        <w:t>С</w:t>
      </w:r>
      <w:r>
        <w:t></w:t>
      </w:r>
      <w:r>
        <w:rPr>
          <w:rFonts w:hint="eastAsia"/>
        </w:rPr>
        <w:t>телопептид</w:t>
      </w:r>
      <w:r>
        <w:t></w:t>
      </w:r>
      <w:r>
        <w:rPr>
          <w:rFonts w:hint="eastAsia"/>
        </w:rPr>
        <w:t>колагену</w:t>
      </w:r>
      <w:r>
        <w:t></w:t>
      </w:r>
      <w:r>
        <w:rPr>
          <w:rFonts w:hint="eastAsia"/>
        </w:rPr>
        <w:t>ІІ</w:t>
      </w:r>
      <w:r>
        <w:t></w:t>
      </w:r>
      <w:r>
        <w:rPr>
          <w:rFonts w:hint="eastAsia"/>
        </w:rPr>
        <w:t>типу</w:t>
      </w:r>
    </w:p>
    <w:p w:rsidR="009F5374" w:rsidRDefault="009F5374" w:rsidP="009F5374">
      <w:r>
        <w:t></w:t>
      </w:r>
      <w:r>
        <w:t></w:t>
      </w:r>
      <w:r>
        <w:t></w:t>
      </w:r>
      <w:r>
        <w:t></w:t>
      </w:r>
      <w:r>
        <w:t></w:t>
      </w:r>
      <w:r>
        <w:rPr>
          <w:rFonts w:hint="eastAsia"/>
        </w:rPr>
        <w:t>молекулярний</w:t>
      </w:r>
      <w:r>
        <w:t></w:t>
      </w:r>
      <w:r>
        <w:rPr>
          <w:rFonts w:hint="eastAsia"/>
        </w:rPr>
        <w:t>патерн</w:t>
      </w:r>
      <w:r>
        <w:t></w:t>
      </w:r>
      <w:r>
        <w:t></w:t>
      </w:r>
      <w:r>
        <w:rPr>
          <w:rFonts w:hint="eastAsia"/>
        </w:rPr>
        <w:t>асоційований</w:t>
      </w:r>
      <w:r>
        <w:t></w:t>
      </w:r>
      <w:r>
        <w:rPr>
          <w:rFonts w:hint="eastAsia"/>
        </w:rPr>
        <w:t>з</w:t>
      </w:r>
      <w:r>
        <w:t></w:t>
      </w:r>
      <w:r>
        <w:rPr>
          <w:rFonts w:hint="eastAsia"/>
        </w:rPr>
        <w:t>пошкодженням</w:t>
      </w:r>
    </w:p>
    <w:p w:rsidR="009F5374" w:rsidRDefault="009F5374" w:rsidP="009F5374">
      <w:r>
        <w:t></w:t>
      </w:r>
      <w:r>
        <w:t></w:t>
      </w:r>
      <w:r>
        <w:t></w:t>
      </w:r>
      <w:r>
        <w:t></w:t>
      </w:r>
      <w:r>
        <w:rPr>
          <w:rFonts w:hint="eastAsia"/>
        </w:rPr>
        <w:t>глутатіон</w:t>
      </w:r>
      <w:r>
        <w:t></w:t>
      </w:r>
      <w:r>
        <w:rPr>
          <w:rFonts w:hint="eastAsia"/>
        </w:rPr>
        <w:t>відновлений</w:t>
      </w:r>
    </w:p>
    <w:p w:rsidR="009F5374" w:rsidRDefault="009F5374" w:rsidP="009F5374">
      <w:r>
        <w:t></w:t>
      </w:r>
      <w:r>
        <w:t></w:t>
      </w:r>
      <w:r>
        <w:t></w:t>
      </w:r>
      <w:r>
        <w:t></w:t>
      </w:r>
      <w:r>
        <w:t></w:t>
      </w:r>
      <w:r>
        <w:rPr>
          <w:rFonts w:hint="eastAsia"/>
        </w:rPr>
        <w:t>глутатіон</w:t>
      </w:r>
      <w:r>
        <w:t></w:t>
      </w:r>
      <w:r>
        <w:rPr>
          <w:rFonts w:hint="eastAsia"/>
        </w:rPr>
        <w:t>окиснений</w:t>
      </w:r>
    </w:p>
    <w:p w:rsidR="009F5374" w:rsidRDefault="009F5374" w:rsidP="009F5374">
      <w:r>
        <w:t></w:t>
      </w:r>
      <w:r>
        <w:t></w:t>
      </w:r>
      <w:r>
        <w:t></w:t>
      </w:r>
      <w:r>
        <w:t></w:t>
      </w:r>
      <w:r>
        <w:rPr>
          <w:rFonts w:hint="eastAsia"/>
        </w:rPr>
        <w:t>гідрохлоридна</w:t>
      </w:r>
      <w:r>
        <w:t></w:t>
      </w:r>
      <w:r>
        <w:rPr>
          <w:rFonts w:hint="eastAsia"/>
        </w:rPr>
        <w:t>кислота</w:t>
      </w:r>
    </w:p>
    <w:p w:rsidR="009F5374" w:rsidRDefault="009F5374" w:rsidP="009F5374">
      <w:r>
        <w:t></w:t>
      </w:r>
      <w:r>
        <w:t></w:t>
      </w:r>
      <w:r>
        <w:t></w:t>
      </w:r>
      <w:r>
        <w:t></w:t>
      </w:r>
      <w:r>
        <w:t></w:t>
      </w:r>
      <w:r>
        <w:rPr>
          <w:rFonts w:hint="eastAsia"/>
        </w:rPr>
        <w:t>гідроген</w:t>
      </w:r>
      <w:r>
        <w:t></w:t>
      </w:r>
      <w:r>
        <w:rPr>
          <w:rFonts w:hint="eastAsia"/>
        </w:rPr>
        <w:t>пероксид</w:t>
      </w:r>
    </w:p>
    <w:p w:rsidR="009F5374" w:rsidRDefault="009F5374" w:rsidP="009F5374">
      <w:r>
        <w:t></w:t>
      </w:r>
      <w:r>
        <w:t></w:t>
      </w:r>
      <w:r>
        <w:t></w:t>
      </w:r>
      <w:r>
        <w:t></w:t>
      </w:r>
      <w:r>
        <w:t></w:t>
      </w:r>
      <w:r>
        <w:rPr>
          <w:rFonts w:hint="eastAsia"/>
        </w:rPr>
        <w:t>індуцибельна</w:t>
      </w:r>
      <w:r>
        <w:t></w:t>
      </w:r>
      <w:r>
        <w:rPr>
          <w:rFonts w:hint="eastAsia"/>
        </w:rPr>
        <w:t>синтаза</w:t>
      </w:r>
      <w:r>
        <w:t></w:t>
      </w:r>
      <w:r>
        <w:rPr>
          <w:rFonts w:hint="eastAsia"/>
        </w:rPr>
        <w:t>оксиду</w:t>
      </w:r>
      <w:r>
        <w:t></w:t>
      </w:r>
      <w:r>
        <w:rPr>
          <w:rFonts w:hint="eastAsia"/>
        </w:rPr>
        <w:t>азоту</w:t>
      </w:r>
    </w:p>
    <w:p w:rsidR="009F5374" w:rsidRDefault="009F5374" w:rsidP="009F5374">
      <w:r>
        <w:rPr>
          <w:rFonts w:hint="eastAsia"/>
        </w:rPr>
        <w:t>МАРК</w:t>
      </w:r>
      <w:r>
        <w:t></w:t>
      </w:r>
      <w:r>
        <w:rPr>
          <w:rFonts w:hint="eastAsia"/>
        </w:rPr>
        <w:t>мітоген</w:t>
      </w:r>
      <w:r>
        <w:t></w:t>
      </w:r>
      <w:r>
        <w:rPr>
          <w:rFonts w:hint="eastAsia"/>
        </w:rPr>
        <w:t>активована</w:t>
      </w:r>
      <w:r>
        <w:t></w:t>
      </w:r>
      <w:r>
        <w:rPr>
          <w:rFonts w:hint="eastAsia"/>
        </w:rPr>
        <w:t>протеїнкіназа</w:t>
      </w:r>
    </w:p>
    <w:p w:rsidR="009F5374" w:rsidRDefault="009F5374" w:rsidP="009F5374">
      <w:r>
        <w:t></w:t>
      </w:r>
      <w:r>
        <w:t></w:t>
      </w:r>
      <w:r>
        <w:t></w:t>
      </w:r>
      <w:r>
        <w:rPr>
          <w:rFonts w:hint="eastAsia"/>
        </w:rPr>
        <w:t>κ</w:t>
      </w:r>
      <w:r>
        <w:t></w:t>
      </w:r>
      <w:r>
        <w:t></w:t>
      </w:r>
      <w:r>
        <w:rPr>
          <w:rFonts w:hint="eastAsia"/>
        </w:rPr>
        <w:t>ядерний</w:t>
      </w:r>
      <w:r>
        <w:t></w:t>
      </w:r>
      <w:r>
        <w:rPr>
          <w:rFonts w:hint="eastAsia"/>
        </w:rPr>
        <w:t>фактор</w:t>
      </w:r>
      <w:r>
        <w:t></w:t>
      </w:r>
      <w:r>
        <w:t></w:t>
      </w:r>
      <w:r>
        <w:t></w:t>
      </w:r>
      <w:r>
        <w:t></w:t>
      </w:r>
      <w:r>
        <w:rPr>
          <w:rFonts w:hint="eastAsia"/>
        </w:rPr>
        <w:t>κ</w:t>
      </w:r>
      <w:r>
        <w:t></w:t>
      </w:r>
    </w:p>
    <w:p w:rsidR="009F5374" w:rsidRDefault="009F5374" w:rsidP="009F5374">
      <w:r>
        <w:t></w:t>
      </w:r>
      <w:r>
        <w:t></w:t>
      </w:r>
      <w:r>
        <w:t></w:t>
      </w:r>
      <w:r>
        <w:rPr>
          <w:rFonts w:hint="eastAsia"/>
        </w:rPr>
        <w:t>оксид</w:t>
      </w:r>
      <w:r>
        <w:t></w:t>
      </w:r>
      <w:r>
        <w:rPr>
          <w:rFonts w:hint="eastAsia"/>
        </w:rPr>
        <w:t>азоту</w:t>
      </w:r>
    </w:p>
    <w:p w:rsidR="009F5374" w:rsidRDefault="009F5374" w:rsidP="009F5374">
      <w:r>
        <w:t></w:t>
      </w:r>
      <w:r>
        <w:t></w:t>
      </w:r>
      <w:r>
        <w:t></w:t>
      </w:r>
      <w:r>
        <w:t></w:t>
      </w:r>
      <w:r>
        <w:rPr>
          <w:rFonts w:hint="eastAsia"/>
        </w:rPr>
        <w:t>синтаза</w:t>
      </w:r>
      <w:r>
        <w:t></w:t>
      </w:r>
      <w:r>
        <w:rPr>
          <w:rFonts w:hint="eastAsia"/>
        </w:rPr>
        <w:t>оксиду</w:t>
      </w:r>
      <w:r>
        <w:t></w:t>
      </w:r>
      <w:r>
        <w:rPr>
          <w:rFonts w:hint="eastAsia"/>
        </w:rPr>
        <w:t>азоту</w:t>
      </w:r>
    </w:p>
    <w:p w:rsidR="009F5374" w:rsidRDefault="009F5374" w:rsidP="009F5374">
      <w:r>
        <w:rPr>
          <w:rFonts w:hint="eastAsia"/>
        </w:rPr>
        <w:t>О</w:t>
      </w:r>
      <w:r>
        <w:t></w:t>
      </w:r>
    </w:p>
    <w:p w:rsidR="009F5374" w:rsidRDefault="009F5374" w:rsidP="009F5374">
      <w:r>
        <w:t></w:t>
      </w:r>
    </w:p>
    <w:p w:rsidR="009F5374" w:rsidRDefault="009F5374" w:rsidP="009F5374">
      <w:r>
        <w:rPr>
          <w:rFonts w:hint="eastAsia"/>
        </w:rPr>
        <w:t>супероксид</w:t>
      </w:r>
      <w:r>
        <w:t></w:t>
      </w:r>
      <w:r>
        <w:rPr>
          <w:rFonts w:hint="eastAsia"/>
        </w:rPr>
        <w:t>аніон</w:t>
      </w:r>
      <w:r>
        <w:t></w:t>
      </w:r>
      <w:r>
        <w:rPr>
          <w:rFonts w:hint="eastAsia"/>
        </w:rPr>
        <w:t>радикал</w:t>
      </w:r>
    </w:p>
    <w:p w:rsidR="009F5374" w:rsidRDefault="009F5374" w:rsidP="009F5374">
      <w:r>
        <w:t></w:t>
      </w:r>
      <w:r>
        <w:t></w:t>
      </w:r>
      <w:r>
        <w:t></w:t>
      </w:r>
      <w:r>
        <w:t></w:t>
      </w:r>
      <w:r>
        <w:t></w:t>
      </w:r>
      <w:r>
        <w:rPr>
          <w:rFonts w:hint="eastAsia"/>
        </w:rPr>
        <w:t>патоген</w:t>
      </w:r>
      <w:r>
        <w:t></w:t>
      </w:r>
      <w:r>
        <w:rPr>
          <w:rFonts w:hint="eastAsia"/>
        </w:rPr>
        <w:t>асоційований</w:t>
      </w:r>
      <w:r>
        <w:t></w:t>
      </w:r>
      <w:r>
        <w:rPr>
          <w:rFonts w:hint="eastAsia"/>
        </w:rPr>
        <w:t>молекулярний</w:t>
      </w:r>
      <w:r>
        <w:t></w:t>
      </w:r>
      <w:r>
        <w:rPr>
          <w:rFonts w:hint="eastAsia"/>
        </w:rPr>
        <w:t>патерн</w:t>
      </w:r>
    </w:p>
    <w:p w:rsidR="009F5374" w:rsidRDefault="009F5374" w:rsidP="009F5374">
      <w:r>
        <w:t></w:t>
      </w:r>
      <w:r>
        <w:t></w:t>
      </w:r>
      <w:r>
        <w:t></w:t>
      </w:r>
      <w:r>
        <w:t></w:t>
      </w:r>
      <w:r>
        <w:rPr>
          <w:rFonts w:hint="eastAsia"/>
        </w:rPr>
        <w:t>однонуклеотидний</w:t>
      </w:r>
      <w:r>
        <w:t></w:t>
      </w:r>
      <w:r>
        <w:rPr>
          <w:rFonts w:hint="eastAsia"/>
        </w:rPr>
        <w:t>поліморфізм</w:t>
      </w:r>
    </w:p>
    <w:p w:rsidR="009F5374" w:rsidRDefault="009F5374" w:rsidP="009F5374">
      <w:r>
        <w:t></w:t>
      </w:r>
      <w:r>
        <w:t></w:t>
      </w:r>
      <w:r>
        <w:t></w:t>
      </w:r>
      <w:r>
        <w:t></w:t>
      </w:r>
      <w:r>
        <w:t></w:t>
      </w:r>
      <w:r>
        <w:t></w:t>
      </w:r>
      <w:r>
        <w:t></w:t>
      </w:r>
      <w:r>
        <w:t></w:t>
      </w:r>
      <w:r>
        <w:rPr>
          <w:rFonts w:hint="eastAsia"/>
        </w:rPr>
        <w:t>препарати</w:t>
      </w:r>
      <w:r>
        <w:t></w:t>
      </w:r>
      <w:r>
        <w:rPr>
          <w:rFonts w:hint="eastAsia"/>
        </w:rPr>
        <w:t>сповільненої</w:t>
      </w:r>
      <w:r>
        <w:t></w:t>
      </w:r>
      <w:r>
        <w:rPr>
          <w:rFonts w:hint="eastAsia"/>
        </w:rPr>
        <w:t>дії</w:t>
      </w:r>
      <w:r>
        <w:t></w:t>
      </w:r>
      <w:r>
        <w:t></w:t>
      </w:r>
      <w:r>
        <w:rPr>
          <w:rFonts w:hint="eastAsia"/>
        </w:rPr>
        <w:t>що</w:t>
      </w:r>
      <w:r>
        <w:t></w:t>
      </w:r>
      <w:r>
        <w:rPr>
          <w:rFonts w:hint="eastAsia"/>
        </w:rPr>
        <w:t>застосовують</w:t>
      </w:r>
      <w:r>
        <w:t></w:t>
      </w:r>
      <w:r>
        <w:rPr>
          <w:rFonts w:hint="eastAsia"/>
        </w:rPr>
        <w:t>при</w:t>
      </w:r>
      <w:r>
        <w:t></w:t>
      </w:r>
      <w:r>
        <w:rPr>
          <w:rFonts w:hint="eastAsia"/>
        </w:rPr>
        <w:t>ОА</w:t>
      </w:r>
    </w:p>
    <w:p w:rsidR="009F5374" w:rsidRDefault="009F5374" w:rsidP="009F5374">
      <w:r>
        <w:t></w:t>
      </w:r>
      <w:r>
        <w:t></w:t>
      </w:r>
      <w:r>
        <w:t></w:t>
      </w:r>
      <w:r>
        <w:t></w:t>
      </w:r>
      <w:r>
        <w:t></w:t>
      </w:r>
      <w:r>
        <w:t></w:t>
      </w:r>
      <w:r>
        <w:t></w:t>
      </w:r>
      <w:r>
        <w:t></w:t>
      </w:r>
      <w:r>
        <w:t></w:t>
      </w:r>
      <w:r>
        <w:rPr>
          <w:rFonts w:hint="eastAsia"/>
        </w:rPr>
        <w:t>подібний</w:t>
      </w:r>
      <w:r>
        <w:t></w:t>
      </w:r>
      <w:r>
        <w:rPr>
          <w:rFonts w:hint="eastAsia"/>
        </w:rPr>
        <w:t>рецептор</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p>
    <w:p w:rsidR="009F5374" w:rsidRDefault="009F5374" w:rsidP="009F5374">
      <w:r>
        <w:rPr>
          <w:rFonts w:hint="eastAsia"/>
        </w:rPr>
        <w:t>ВСТУП</w:t>
      </w:r>
    </w:p>
    <w:p w:rsidR="009F5374" w:rsidRDefault="009F5374" w:rsidP="009F5374">
      <w:r>
        <w:rPr>
          <w:rFonts w:hint="eastAsia"/>
        </w:rPr>
        <w:t>Актуальність</w:t>
      </w:r>
      <w:r>
        <w:t></w:t>
      </w:r>
      <w:r>
        <w:rPr>
          <w:rFonts w:hint="eastAsia"/>
        </w:rPr>
        <w:t>теми</w:t>
      </w:r>
      <w:r>
        <w:t></w:t>
      </w:r>
      <w:r>
        <w:t></w:t>
      </w:r>
      <w:r>
        <w:rPr>
          <w:rFonts w:hint="eastAsia"/>
        </w:rPr>
        <w:t>Захворювання</w:t>
      </w:r>
      <w:r>
        <w:t></w:t>
      </w:r>
      <w:r>
        <w:rPr>
          <w:rFonts w:hint="eastAsia"/>
        </w:rPr>
        <w:t>опорно</w:t>
      </w:r>
      <w:r>
        <w:t></w:t>
      </w:r>
      <w:r>
        <w:rPr>
          <w:rFonts w:hint="eastAsia"/>
        </w:rPr>
        <w:t>рухового</w:t>
      </w:r>
      <w:r>
        <w:t></w:t>
      </w:r>
      <w:r>
        <w:rPr>
          <w:rFonts w:hint="eastAsia"/>
        </w:rPr>
        <w:t>апарату</w:t>
      </w:r>
      <w:r>
        <w:t></w:t>
      </w:r>
      <w:r>
        <w:t></w:t>
      </w:r>
      <w:r>
        <w:rPr>
          <w:rFonts w:hint="eastAsia"/>
        </w:rPr>
        <w:t>ОРА</w:t>
      </w:r>
      <w:r>
        <w:t></w:t>
      </w:r>
      <w:r>
        <w:t></w:t>
      </w:r>
      <w:r>
        <w:rPr>
          <w:rFonts w:hint="eastAsia"/>
        </w:rPr>
        <w:t>є</w:t>
      </w:r>
    </w:p>
    <w:p w:rsidR="009F5374" w:rsidRDefault="009F5374" w:rsidP="009F5374">
      <w:r>
        <w:rPr>
          <w:rFonts w:hint="eastAsia"/>
        </w:rPr>
        <w:t>актуальною</w:t>
      </w:r>
      <w:r>
        <w:t></w:t>
      </w:r>
      <w:r>
        <w:rPr>
          <w:rFonts w:hint="eastAsia"/>
        </w:rPr>
        <w:t>медико</w:t>
      </w:r>
      <w:r>
        <w:t></w:t>
      </w:r>
      <w:r>
        <w:rPr>
          <w:rFonts w:hint="eastAsia"/>
        </w:rPr>
        <w:t>соціальною</w:t>
      </w:r>
      <w:r>
        <w:t></w:t>
      </w:r>
      <w:r>
        <w:rPr>
          <w:rFonts w:hint="eastAsia"/>
        </w:rPr>
        <w:t>проблемою</w:t>
      </w:r>
      <w:r>
        <w:t></w:t>
      </w:r>
      <w:r>
        <w:rPr>
          <w:rFonts w:hint="eastAsia"/>
        </w:rPr>
        <w:t>в</w:t>
      </w:r>
      <w:r>
        <w:t></w:t>
      </w:r>
      <w:r>
        <w:rPr>
          <w:rFonts w:hint="eastAsia"/>
        </w:rPr>
        <w:t>усьому</w:t>
      </w:r>
      <w:r>
        <w:t></w:t>
      </w:r>
      <w:r>
        <w:rPr>
          <w:rFonts w:hint="eastAsia"/>
        </w:rPr>
        <w:t>світі</w:t>
      </w:r>
      <w:r>
        <w:t></w:t>
      </w:r>
      <w:r>
        <w:t></w:t>
      </w:r>
      <w:r>
        <w:rPr>
          <w:rFonts w:hint="eastAsia"/>
        </w:rPr>
        <w:t>а</w:t>
      </w:r>
      <w:r>
        <w:t></w:t>
      </w:r>
      <w:r>
        <w:rPr>
          <w:rFonts w:hint="eastAsia"/>
        </w:rPr>
        <w:t>їх</w:t>
      </w:r>
      <w:r>
        <w:t></w:t>
      </w:r>
      <w:r>
        <w:rPr>
          <w:rFonts w:hint="eastAsia"/>
        </w:rPr>
        <w:t>лікування</w:t>
      </w:r>
      <w:r>
        <w:t></w:t>
      </w:r>
      <w:r>
        <w:rPr>
          <w:rFonts w:hint="eastAsia"/>
        </w:rPr>
        <w:t>та</w:t>
      </w:r>
    </w:p>
    <w:p w:rsidR="009F5374" w:rsidRDefault="009F5374" w:rsidP="009F5374">
      <w:r>
        <w:rPr>
          <w:rFonts w:hint="eastAsia"/>
        </w:rPr>
        <w:t>профілактика</w:t>
      </w:r>
      <w:r>
        <w:t></w:t>
      </w:r>
      <w:r>
        <w:rPr>
          <w:rFonts w:hint="eastAsia"/>
        </w:rPr>
        <w:t>має</w:t>
      </w:r>
      <w:r>
        <w:t></w:t>
      </w:r>
      <w:r>
        <w:rPr>
          <w:rFonts w:hint="eastAsia"/>
        </w:rPr>
        <w:t>першочергове</w:t>
      </w:r>
      <w:r>
        <w:t></w:t>
      </w:r>
      <w:r>
        <w:rPr>
          <w:rFonts w:hint="eastAsia"/>
        </w:rPr>
        <w:t>значення</w:t>
      </w:r>
      <w:r>
        <w:t></w:t>
      </w:r>
      <w:r>
        <w:rPr>
          <w:rFonts w:hint="eastAsia"/>
        </w:rPr>
        <w:t>для</w:t>
      </w:r>
      <w:r>
        <w:t></w:t>
      </w:r>
      <w:r>
        <w:rPr>
          <w:rFonts w:hint="eastAsia"/>
        </w:rPr>
        <w:t>збереження</w:t>
      </w:r>
      <w:r>
        <w:t></w:t>
      </w:r>
      <w:r>
        <w:rPr>
          <w:rFonts w:hint="eastAsia"/>
        </w:rPr>
        <w:t>фізичної</w:t>
      </w:r>
    </w:p>
    <w:p w:rsidR="009F5374" w:rsidRDefault="009F5374" w:rsidP="009F5374">
      <w:r>
        <w:rPr>
          <w:rFonts w:hint="eastAsia"/>
        </w:rPr>
        <w:t>активності</w:t>
      </w:r>
      <w:r>
        <w:t></w:t>
      </w:r>
      <w:r>
        <w:rPr>
          <w:rFonts w:hint="eastAsia"/>
        </w:rPr>
        <w:t>та</w:t>
      </w:r>
      <w:r>
        <w:t></w:t>
      </w:r>
      <w:r>
        <w:rPr>
          <w:rFonts w:hint="eastAsia"/>
        </w:rPr>
        <w:t>працездатності</w:t>
      </w:r>
      <w:r>
        <w:t></w:t>
      </w:r>
      <w:r>
        <w:rPr>
          <w:rFonts w:hint="eastAsia"/>
        </w:rPr>
        <w:t>населення</w:t>
      </w:r>
      <w:r>
        <w:t></w:t>
      </w:r>
      <w:r>
        <w:t></w:t>
      </w:r>
      <w:r>
        <w:rPr>
          <w:rFonts w:hint="eastAsia"/>
        </w:rPr>
        <w:t>Серед</w:t>
      </w:r>
      <w:r>
        <w:t></w:t>
      </w:r>
      <w:r>
        <w:rPr>
          <w:rFonts w:hint="eastAsia"/>
        </w:rPr>
        <w:t>патологій</w:t>
      </w:r>
      <w:r>
        <w:t></w:t>
      </w:r>
      <w:r>
        <w:rPr>
          <w:rFonts w:hint="eastAsia"/>
        </w:rPr>
        <w:t>ОРА</w:t>
      </w:r>
      <w:r>
        <w:t></w:t>
      </w:r>
      <w:r>
        <w:rPr>
          <w:rFonts w:hint="eastAsia"/>
        </w:rPr>
        <w:t>провідне</w:t>
      </w:r>
      <w:r>
        <w:t></w:t>
      </w:r>
      <w:r>
        <w:rPr>
          <w:rFonts w:hint="eastAsia"/>
        </w:rPr>
        <w:t>місце</w:t>
      </w:r>
    </w:p>
    <w:p w:rsidR="009F5374" w:rsidRDefault="009F5374" w:rsidP="009F5374">
      <w:r>
        <w:rPr>
          <w:rFonts w:hint="eastAsia"/>
        </w:rPr>
        <w:t>займають</w:t>
      </w:r>
      <w:r>
        <w:t></w:t>
      </w:r>
      <w:r>
        <w:rPr>
          <w:rFonts w:hint="eastAsia"/>
        </w:rPr>
        <w:t>остеоартрити</w:t>
      </w:r>
      <w:r>
        <w:t></w:t>
      </w:r>
      <w:r>
        <w:t></w:t>
      </w:r>
      <w:r>
        <w:rPr>
          <w:rFonts w:hint="eastAsia"/>
        </w:rPr>
        <w:t>ОА</w:t>
      </w:r>
      <w:r>
        <w:t></w:t>
      </w:r>
      <w:r>
        <w:t></w:t>
      </w:r>
      <w:r>
        <w:rPr>
          <w:rFonts w:hint="eastAsia"/>
        </w:rPr>
        <w:t>–</w:t>
      </w:r>
      <w:r>
        <w:t></w:t>
      </w:r>
      <w:r>
        <w:rPr>
          <w:rFonts w:hint="eastAsia"/>
        </w:rPr>
        <w:t>гетерогенна</w:t>
      </w:r>
      <w:r>
        <w:t></w:t>
      </w:r>
      <w:r>
        <w:rPr>
          <w:rFonts w:hint="eastAsia"/>
        </w:rPr>
        <w:t>група</w:t>
      </w:r>
      <w:r>
        <w:t></w:t>
      </w:r>
      <w:r>
        <w:rPr>
          <w:rFonts w:hint="eastAsia"/>
        </w:rPr>
        <w:t>захворювань</w:t>
      </w:r>
      <w:r>
        <w:t></w:t>
      </w:r>
      <w:r>
        <w:rPr>
          <w:rFonts w:hint="eastAsia"/>
        </w:rPr>
        <w:t>різної</w:t>
      </w:r>
    </w:p>
    <w:p w:rsidR="009F5374" w:rsidRDefault="009F5374" w:rsidP="009F5374">
      <w:r>
        <w:rPr>
          <w:rFonts w:hint="eastAsia"/>
        </w:rPr>
        <w:t>етіології</w:t>
      </w:r>
      <w:r>
        <w:t></w:t>
      </w:r>
      <w:r>
        <w:rPr>
          <w:rFonts w:hint="eastAsia"/>
        </w:rPr>
        <w:t>з</w:t>
      </w:r>
      <w:r>
        <w:t></w:t>
      </w:r>
      <w:r>
        <w:rPr>
          <w:rFonts w:hint="eastAsia"/>
        </w:rPr>
        <w:t>подібними</w:t>
      </w:r>
      <w:r>
        <w:t></w:t>
      </w:r>
      <w:r>
        <w:rPr>
          <w:rFonts w:hint="eastAsia"/>
        </w:rPr>
        <w:t>біологічними</w:t>
      </w:r>
      <w:r>
        <w:t></w:t>
      </w:r>
      <w:r>
        <w:rPr>
          <w:rFonts w:hint="eastAsia"/>
        </w:rPr>
        <w:t>та</w:t>
      </w:r>
      <w:r>
        <w:t></w:t>
      </w:r>
      <w:r>
        <w:rPr>
          <w:rFonts w:hint="eastAsia"/>
        </w:rPr>
        <w:t>клінічними</w:t>
      </w:r>
      <w:r>
        <w:t></w:t>
      </w:r>
      <w:r>
        <w:rPr>
          <w:rFonts w:hint="eastAsia"/>
        </w:rPr>
        <w:t>проявами</w:t>
      </w:r>
      <w:r>
        <w:t></w:t>
      </w:r>
      <w:r>
        <w:rPr>
          <w:rFonts w:hint="eastAsia"/>
        </w:rPr>
        <w:t>й</w:t>
      </w:r>
      <w:r>
        <w:t></w:t>
      </w:r>
      <w:r>
        <w:rPr>
          <w:rFonts w:hint="eastAsia"/>
        </w:rPr>
        <w:t>наслідками</w:t>
      </w:r>
      <w:r>
        <w:t></w:t>
      </w:r>
      <w:r>
        <w:t></w:t>
      </w:r>
      <w:r>
        <w:rPr>
          <w:rFonts w:hint="eastAsia"/>
        </w:rPr>
        <w:t>В</w:t>
      </w:r>
    </w:p>
    <w:p w:rsidR="009F5374" w:rsidRDefault="009F5374" w:rsidP="009F5374">
      <w:r>
        <w:rPr>
          <w:rFonts w:hint="eastAsia"/>
        </w:rPr>
        <w:t>умовах</w:t>
      </w:r>
      <w:r>
        <w:t></w:t>
      </w:r>
      <w:r>
        <w:rPr>
          <w:rFonts w:hint="eastAsia"/>
        </w:rPr>
        <w:t>ОА</w:t>
      </w:r>
      <w:r>
        <w:t></w:t>
      </w:r>
      <w:r>
        <w:rPr>
          <w:rFonts w:hint="eastAsia"/>
        </w:rPr>
        <w:t>відбуваються</w:t>
      </w:r>
      <w:r>
        <w:t></w:t>
      </w:r>
      <w:r>
        <w:rPr>
          <w:rFonts w:hint="eastAsia"/>
        </w:rPr>
        <w:t>патологічні</w:t>
      </w:r>
      <w:r>
        <w:t></w:t>
      </w:r>
      <w:r>
        <w:rPr>
          <w:rFonts w:hint="eastAsia"/>
        </w:rPr>
        <w:t>зміни</w:t>
      </w:r>
      <w:r>
        <w:t></w:t>
      </w:r>
      <w:r>
        <w:rPr>
          <w:rFonts w:hint="eastAsia"/>
        </w:rPr>
        <w:t>в</w:t>
      </w:r>
      <w:r>
        <w:t></w:t>
      </w:r>
      <w:r>
        <w:rPr>
          <w:rFonts w:hint="eastAsia"/>
        </w:rPr>
        <w:t>усіх</w:t>
      </w:r>
      <w:r>
        <w:t></w:t>
      </w:r>
      <w:r>
        <w:rPr>
          <w:rFonts w:hint="eastAsia"/>
        </w:rPr>
        <w:t>компонетах</w:t>
      </w:r>
      <w:r>
        <w:t></w:t>
      </w:r>
      <w:r>
        <w:rPr>
          <w:rFonts w:hint="eastAsia"/>
        </w:rPr>
        <w:t>суглоба</w:t>
      </w:r>
      <w:r>
        <w:t></w:t>
      </w:r>
    </w:p>
    <w:p w:rsidR="009F5374" w:rsidRDefault="009F5374" w:rsidP="009F5374">
      <w:r>
        <w:rPr>
          <w:rFonts w:hint="eastAsia"/>
        </w:rPr>
        <w:t>переважно</w:t>
      </w:r>
      <w:r>
        <w:t></w:t>
      </w:r>
      <w:r>
        <w:rPr>
          <w:rFonts w:hint="eastAsia"/>
        </w:rPr>
        <w:t>у</w:t>
      </w:r>
      <w:r>
        <w:t></w:t>
      </w:r>
      <w:r>
        <w:rPr>
          <w:rFonts w:hint="eastAsia"/>
        </w:rPr>
        <w:t>хрящі</w:t>
      </w:r>
      <w:r>
        <w:t></w:t>
      </w:r>
      <w:r>
        <w:t></w:t>
      </w:r>
      <w:r>
        <w:rPr>
          <w:rFonts w:hint="eastAsia"/>
        </w:rPr>
        <w:t>субхондральній</w:t>
      </w:r>
      <w:r>
        <w:t></w:t>
      </w:r>
      <w:r>
        <w:rPr>
          <w:rFonts w:hint="eastAsia"/>
        </w:rPr>
        <w:t>кістці</w:t>
      </w:r>
      <w:r>
        <w:t></w:t>
      </w:r>
      <w:r>
        <w:t></w:t>
      </w:r>
      <w:r>
        <w:rPr>
          <w:rFonts w:hint="eastAsia"/>
        </w:rPr>
        <w:t>синовіальній</w:t>
      </w:r>
      <w:r>
        <w:t></w:t>
      </w:r>
      <w:r>
        <w:rPr>
          <w:rFonts w:hint="eastAsia"/>
        </w:rPr>
        <w:t>оболонці</w:t>
      </w:r>
      <w:r>
        <w:t></w:t>
      </w:r>
      <w:r>
        <w:t></w:t>
      </w:r>
      <w:r>
        <w:rPr>
          <w:rFonts w:hint="eastAsia"/>
        </w:rPr>
        <w:t>зв’язках</w:t>
      </w:r>
      <w:r>
        <w:t></w:t>
      </w:r>
    </w:p>
    <w:p w:rsidR="009F5374" w:rsidRDefault="009F5374" w:rsidP="009F5374">
      <w:r>
        <w:rPr>
          <w:rFonts w:hint="eastAsia"/>
        </w:rPr>
        <w:t>капсулі</w:t>
      </w:r>
      <w:r>
        <w:t></w:t>
      </w:r>
      <w:r>
        <w:rPr>
          <w:rFonts w:hint="eastAsia"/>
        </w:rPr>
        <w:t>та</w:t>
      </w:r>
      <w:r>
        <w:t></w:t>
      </w:r>
      <w:r>
        <w:rPr>
          <w:rFonts w:hint="eastAsia"/>
        </w:rPr>
        <w:t>навколосуглобових</w:t>
      </w:r>
      <w:r>
        <w:t></w:t>
      </w:r>
      <w:r>
        <w:rPr>
          <w:rFonts w:hint="eastAsia"/>
        </w:rPr>
        <w:t>м’язах</w:t>
      </w:r>
      <w:r>
        <w:t></w:t>
      </w:r>
      <w:r>
        <w:t></w:t>
      </w:r>
      <w:r>
        <w:rPr>
          <w:rFonts w:hint="eastAsia"/>
        </w:rPr>
        <w:t>Розвиток</w:t>
      </w:r>
      <w:r>
        <w:t></w:t>
      </w:r>
      <w:r>
        <w:rPr>
          <w:rFonts w:hint="eastAsia"/>
        </w:rPr>
        <w:t>ОА</w:t>
      </w:r>
      <w:r>
        <w:t></w:t>
      </w:r>
      <w:r>
        <w:rPr>
          <w:rFonts w:hint="eastAsia"/>
        </w:rPr>
        <w:t>безпосередньо</w:t>
      </w:r>
    </w:p>
    <w:p w:rsidR="009F5374" w:rsidRDefault="009F5374" w:rsidP="009F5374">
      <w:r>
        <w:rPr>
          <w:rFonts w:hint="eastAsia"/>
        </w:rPr>
        <w:t>пов’язаний</w:t>
      </w:r>
      <w:r>
        <w:t></w:t>
      </w:r>
      <w:r>
        <w:rPr>
          <w:rFonts w:hint="eastAsia"/>
        </w:rPr>
        <w:t>з</w:t>
      </w:r>
      <w:r>
        <w:t></w:t>
      </w:r>
      <w:r>
        <w:rPr>
          <w:rFonts w:hint="eastAsia"/>
        </w:rPr>
        <w:t>неконтрольованими</w:t>
      </w:r>
      <w:r>
        <w:t></w:t>
      </w:r>
      <w:r>
        <w:rPr>
          <w:rFonts w:hint="eastAsia"/>
        </w:rPr>
        <w:t>запальними</w:t>
      </w:r>
      <w:r>
        <w:t></w:t>
      </w:r>
      <w:r>
        <w:rPr>
          <w:rFonts w:hint="eastAsia"/>
        </w:rPr>
        <w:t>процесами</w:t>
      </w:r>
      <w:r>
        <w:t></w:t>
      </w:r>
      <w:r>
        <w:rPr>
          <w:rFonts w:hint="eastAsia"/>
        </w:rPr>
        <w:t>та</w:t>
      </w:r>
      <w:r>
        <w:t></w:t>
      </w:r>
      <w:r>
        <w:rPr>
          <w:rFonts w:hint="eastAsia"/>
        </w:rPr>
        <w:t>порушеннями</w:t>
      </w:r>
    </w:p>
    <w:p w:rsidR="009F5374" w:rsidRDefault="009F5374" w:rsidP="009F5374">
      <w:r>
        <w:rPr>
          <w:rFonts w:hint="eastAsia"/>
        </w:rPr>
        <w:t>метаболізму</w:t>
      </w:r>
      <w:r>
        <w:t></w:t>
      </w:r>
      <w:r>
        <w:t></w:t>
      </w:r>
      <w:r>
        <w:rPr>
          <w:rFonts w:hint="eastAsia"/>
        </w:rPr>
        <w:t>наслідком</w:t>
      </w:r>
      <w:r>
        <w:t></w:t>
      </w:r>
      <w:r>
        <w:rPr>
          <w:rFonts w:hint="eastAsia"/>
        </w:rPr>
        <w:t>яких</w:t>
      </w:r>
      <w:r>
        <w:t></w:t>
      </w:r>
      <w:r>
        <w:rPr>
          <w:rFonts w:hint="eastAsia"/>
        </w:rPr>
        <w:t>є</w:t>
      </w:r>
      <w:r>
        <w:t></w:t>
      </w:r>
      <w:r>
        <w:rPr>
          <w:rFonts w:hint="eastAsia"/>
        </w:rPr>
        <w:t>біль</w:t>
      </w:r>
      <w:r>
        <w:t></w:t>
      </w:r>
      <w:r>
        <w:rPr>
          <w:rFonts w:hint="eastAsia"/>
        </w:rPr>
        <w:t>та</w:t>
      </w:r>
      <w:r>
        <w:t></w:t>
      </w:r>
      <w:r>
        <w:rPr>
          <w:rFonts w:hint="eastAsia"/>
        </w:rPr>
        <w:t>інвалідність</w:t>
      </w:r>
      <w:r>
        <w:t></w:t>
      </w:r>
      <w:r>
        <w:t></w:t>
      </w:r>
      <w:r>
        <w:t></w:t>
      </w:r>
      <w:r>
        <w:t></w:t>
      </w:r>
      <w:r>
        <w:t></w:t>
      </w:r>
    </w:p>
    <w:p w:rsidR="009F5374" w:rsidRDefault="009F5374" w:rsidP="009F5374">
      <w:r>
        <w:rPr>
          <w:rFonts w:hint="eastAsia"/>
        </w:rPr>
        <w:t>На</w:t>
      </w:r>
      <w:r>
        <w:t></w:t>
      </w:r>
      <w:r>
        <w:rPr>
          <w:rFonts w:hint="eastAsia"/>
        </w:rPr>
        <w:t>ОА</w:t>
      </w:r>
      <w:r>
        <w:t></w:t>
      </w:r>
      <w:r>
        <w:rPr>
          <w:rFonts w:hint="eastAsia"/>
        </w:rPr>
        <w:t>хворіє</w:t>
      </w:r>
      <w:r>
        <w:t></w:t>
      </w:r>
      <w:r>
        <w:t></w:t>
      </w:r>
      <w:r>
        <w:t></w:t>
      </w:r>
      <w:r>
        <w:t></w:t>
      </w:r>
      <w:r>
        <w:t></w:t>
      </w:r>
      <w:r>
        <w:t></w:t>
      </w:r>
      <w:r>
        <w:t></w:t>
      </w:r>
      <w:r>
        <w:t></w:t>
      </w:r>
      <w:r>
        <w:rPr>
          <w:rFonts w:hint="eastAsia"/>
        </w:rPr>
        <w:t>населення</w:t>
      </w:r>
      <w:r>
        <w:t></w:t>
      </w:r>
      <w:r>
        <w:rPr>
          <w:rFonts w:hint="eastAsia"/>
        </w:rPr>
        <w:t>планети</w:t>
      </w:r>
      <w:r>
        <w:t></w:t>
      </w:r>
      <w:r>
        <w:t></w:t>
      </w:r>
      <w:r>
        <w:rPr>
          <w:rFonts w:hint="eastAsia"/>
        </w:rPr>
        <w:t>і</w:t>
      </w:r>
      <w:r>
        <w:t></w:t>
      </w:r>
      <w:r>
        <w:rPr>
          <w:rFonts w:hint="eastAsia"/>
        </w:rPr>
        <w:t>з</w:t>
      </w:r>
      <w:r>
        <w:t></w:t>
      </w:r>
      <w:r>
        <w:rPr>
          <w:rFonts w:hint="eastAsia"/>
        </w:rPr>
        <w:t>його</w:t>
      </w:r>
      <w:r>
        <w:t></w:t>
      </w:r>
      <w:r>
        <w:rPr>
          <w:rFonts w:hint="eastAsia"/>
        </w:rPr>
        <w:t>старінням</w:t>
      </w:r>
      <w:r>
        <w:t></w:t>
      </w:r>
      <w:r>
        <w:rPr>
          <w:rFonts w:hint="eastAsia"/>
        </w:rPr>
        <w:t>та</w:t>
      </w:r>
    </w:p>
    <w:p w:rsidR="009F5374" w:rsidRDefault="009F5374" w:rsidP="009F5374">
      <w:r>
        <w:rPr>
          <w:rFonts w:hint="eastAsia"/>
        </w:rPr>
        <w:t>збільшенням</w:t>
      </w:r>
      <w:r>
        <w:t></w:t>
      </w:r>
      <w:r>
        <w:rPr>
          <w:rFonts w:hint="eastAsia"/>
        </w:rPr>
        <w:t>кількості</w:t>
      </w:r>
      <w:r>
        <w:t></w:t>
      </w:r>
      <w:r>
        <w:rPr>
          <w:rFonts w:hint="eastAsia"/>
        </w:rPr>
        <w:t>ожиріння</w:t>
      </w:r>
      <w:r>
        <w:t></w:t>
      </w:r>
      <w:r>
        <w:rPr>
          <w:rFonts w:hint="eastAsia"/>
        </w:rPr>
        <w:t>поширеність</w:t>
      </w:r>
      <w:r>
        <w:t></w:t>
      </w:r>
      <w:r>
        <w:rPr>
          <w:rFonts w:hint="eastAsia"/>
        </w:rPr>
        <w:t>даної</w:t>
      </w:r>
      <w:r>
        <w:t></w:t>
      </w:r>
      <w:r>
        <w:rPr>
          <w:rFonts w:hint="eastAsia"/>
        </w:rPr>
        <w:t>патології</w:t>
      </w:r>
      <w:r>
        <w:t></w:t>
      </w:r>
      <w:r>
        <w:rPr>
          <w:rFonts w:hint="eastAsia"/>
        </w:rPr>
        <w:t>стрімко</w:t>
      </w:r>
      <w:r>
        <w:t></w:t>
      </w:r>
      <w:r>
        <w:rPr>
          <w:rFonts w:hint="eastAsia"/>
        </w:rPr>
        <w:t>зростає</w:t>
      </w:r>
    </w:p>
    <w:p w:rsidR="009F5374" w:rsidRDefault="009F5374" w:rsidP="009F5374">
      <w:r>
        <w:rPr>
          <w:rFonts w:hint="eastAsia"/>
        </w:rPr>
        <w:t>та</w:t>
      </w:r>
      <w:r>
        <w:t></w:t>
      </w:r>
      <w:r>
        <w:rPr>
          <w:rFonts w:hint="eastAsia"/>
        </w:rPr>
        <w:t>набуває</w:t>
      </w:r>
      <w:r>
        <w:t></w:t>
      </w:r>
      <w:r>
        <w:rPr>
          <w:rFonts w:hint="eastAsia"/>
        </w:rPr>
        <w:t>все</w:t>
      </w:r>
      <w:r>
        <w:t></w:t>
      </w:r>
      <w:r>
        <w:rPr>
          <w:rFonts w:hint="eastAsia"/>
        </w:rPr>
        <w:t>більшої</w:t>
      </w:r>
      <w:r>
        <w:t></w:t>
      </w:r>
      <w:r>
        <w:rPr>
          <w:rFonts w:hint="eastAsia"/>
        </w:rPr>
        <w:t>актуальності</w:t>
      </w:r>
      <w:r>
        <w:t></w:t>
      </w:r>
      <w:r>
        <w:t></w:t>
      </w:r>
      <w:r>
        <w:rPr>
          <w:rFonts w:hint="eastAsia"/>
        </w:rPr>
        <w:t>За</w:t>
      </w:r>
      <w:r>
        <w:t></w:t>
      </w:r>
      <w:r>
        <w:rPr>
          <w:rFonts w:hint="eastAsia"/>
        </w:rPr>
        <w:t>оцінками</w:t>
      </w:r>
      <w:r>
        <w:t></w:t>
      </w:r>
      <w:r>
        <w:t></w:t>
      </w:r>
      <w:r>
        <w:t></w:t>
      </w:r>
      <w:r>
        <w:t></w:t>
      </w:r>
      <w:r>
        <w:t></w:t>
      </w:r>
      <w:r>
        <w:t></w:t>
      </w:r>
      <w:r>
        <w:rPr>
          <w:rFonts w:hint="eastAsia"/>
        </w:rPr>
        <w:t>дорослого</w:t>
      </w:r>
      <w:r>
        <w:t></w:t>
      </w:r>
      <w:r>
        <w:rPr>
          <w:rFonts w:hint="eastAsia"/>
        </w:rPr>
        <w:t>населення</w:t>
      </w:r>
    </w:p>
    <w:p w:rsidR="009F5374" w:rsidRDefault="009F5374" w:rsidP="009F5374">
      <w:r>
        <w:rPr>
          <w:rFonts w:hint="eastAsia"/>
        </w:rPr>
        <w:t>має</w:t>
      </w:r>
      <w:r>
        <w:t></w:t>
      </w:r>
      <w:r>
        <w:rPr>
          <w:rFonts w:hint="eastAsia"/>
        </w:rPr>
        <w:t>принаймні</w:t>
      </w:r>
      <w:r>
        <w:t></w:t>
      </w:r>
      <w:r>
        <w:rPr>
          <w:rFonts w:hint="eastAsia"/>
        </w:rPr>
        <w:t>один</w:t>
      </w:r>
      <w:r>
        <w:t></w:t>
      </w:r>
      <w:r>
        <w:rPr>
          <w:rFonts w:hint="eastAsia"/>
        </w:rPr>
        <w:t>суглоб</w:t>
      </w:r>
      <w:r>
        <w:t></w:t>
      </w:r>
      <w:r>
        <w:t></w:t>
      </w:r>
      <w:r>
        <w:rPr>
          <w:rFonts w:hint="eastAsia"/>
        </w:rPr>
        <w:t>уражений</w:t>
      </w:r>
      <w:r>
        <w:t></w:t>
      </w:r>
      <w:r>
        <w:rPr>
          <w:rFonts w:hint="eastAsia"/>
        </w:rPr>
        <w:t>ОА</w:t>
      </w:r>
      <w:r>
        <w:t></w:t>
      </w:r>
      <w:r>
        <w:t></w:t>
      </w:r>
      <w:r>
        <w:rPr>
          <w:rFonts w:hint="eastAsia"/>
        </w:rPr>
        <w:t>і</w:t>
      </w:r>
      <w:r>
        <w:t></w:t>
      </w:r>
      <w:r>
        <w:rPr>
          <w:rFonts w:hint="eastAsia"/>
        </w:rPr>
        <w:t>ця</w:t>
      </w:r>
      <w:r>
        <w:t></w:t>
      </w:r>
      <w:r>
        <w:rPr>
          <w:rFonts w:hint="eastAsia"/>
        </w:rPr>
        <w:t>поширеність</w:t>
      </w:r>
      <w:r>
        <w:t></w:t>
      </w:r>
      <w:r>
        <w:rPr>
          <w:rFonts w:hint="eastAsia"/>
        </w:rPr>
        <w:t>зростає</w:t>
      </w:r>
      <w:r>
        <w:t></w:t>
      </w:r>
      <w:r>
        <w:rPr>
          <w:rFonts w:hint="eastAsia"/>
        </w:rPr>
        <w:t>до</w:t>
      </w:r>
      <w:r>
        <w:t></w:t>
      </w:r>
      <w:r>
        <w:t></w:t>
      </w:r>
      <w:r>
        <w:t></w:t>
      </w:r>
      <w:r>
        <w:t></w:t>
      </w:r>
      <w:r>
        <w:t></w:t>
      </w:r>
      <w:r>
        <w:rPr>
          <w:rFonts w:hint="eastAsia"/>
        </w:rPr>
        <w:t>у</w:t>
      </w:r>
    </w:p>
    <w:p w:rsidR="009F5374" w:rsidRDefault="009F5374" w:rsidP="009F5374">
      <w:r>
        <w:rPr>
          <w:rFonts w:hint="eastAsia"/>
        </w:rPr>
        <w:t>осіб</w:t>
      </w:r>
      <w:r>
        <w:t></w:t>
      </w:r>
      <w:r>
        <w:rPr>
          <w:rFonts w:hint="eastAsia"/>
        </w:rPr>
        <w:t>старше</w:t>
      </w:r>
      <w:r>
        <w:t></w:t>
      </w:r>
      <w:r>
        <w:t></w:t>
      </w:r>
      <w:r>
        <w:t></w:t>
      </w:r>
      <w:r>
        <w:t></w:t>
      </w:r>
      <w:r>
        <w:rPr>
          <w:rFonts w:hint="eastAsia"/>
        </w:rPr>
        <w:t>років</w:t>
      </w:r>
      <w:r>
        <w:t></w:t>
      </w:r>
      <w:r>
        <w:t></w:t>
      </w:r>
      <w:r>
        <w:t></w:t>
      </w:r>
      <w:r>
        <w:t></w:t>
      </w:r>
      <w:r>
        <w:t></w:t>
      </w:r>
      <w:r>
        <w:t></w:t>
      </w:r>
      <w:r>
        <w:rPr>
          <w:rFonts w:hint="eastAsia"/>
        </w:rPr>
        <w:t>ОА</w:t>
      </w:r>
      <w:r>
        <w:t></w:t>
      </w:r>
      <w:r>
        <w:rPr>
          <w:rFonts w:hint="eastAsia"/>
        </w:rPr>
        <w:t>є</w:t>
      </w:r>
      <w:r>
        <w:t></w:t>
      </w:r>
      <w:r>
        <w:rPr>
          <w:rFonts w:hint="eastAsia"/>
        </w:rPr>
        <w:t>найпоширенішою</w:t>
      </w:r>
      <w:r>
        <w:t></w:t>
      </w:r>
      <w:r>
        <w:rPr>
          <w:rFonts w:hint="eastAsia"/>
        </w:rPr>
        <w:t>причиною</w:t>
      </w:r>
      <w:r>
        <w:t></w:t>
      </w:r>
      <w:r>
        <w:rPr>
          <w:rFonts w:hint="eastAsia"/>
        </w:rPr>
        <w:t>хронічного</w:t>
      </w:r>
      <w:r>
        <w:t></w:t>
      </w:r>
      <w:r>
        <w:rPr>
          <w:rFonts w:hint="eastAsia"/>
        </w:rPr>
        <w:t>болю</w:t>
      </w:r>
    </w:p>
    <w:p w:rsidR="009F5374" w:rsidRDefault="009F5374" w:rsidP="009F5374">
      <w:r>
        <w:rPr>
          <w:rFonts w:hint="eastAsia"/>
        </w:rPr>
        <w:t>в</w:t>
      </w:r>
      <w:r>
        <w:t></w:t>
      </w:r>
      <w:r>
        <w:rPr>
          <w:rFonts w:hint="eastAsia"/>
        </w:rPr>
        <w:t>Європі</w:t>
      </w:r>
      <w:r>
        <w:t></w:t>
      </w:r>
      <w:r>
        <w:t></w:t>
      </w:r>
      <w:r>
        <w:t></w:t>
      </w:r>
      <w:r>
        <w:t></w:t>
      </w:r>
      <w:r>
        <w:t></w:t>
      </w:r>
      <w:r>
        <w:t></w:t>
      </w:r>
      <w:r>
        <w:t></w:t>
      </w:r>
      <w:r>
        <w:t></w:t>
      </w:r>
      <w:r>
        <w:rPr>
          <w:rFonts w:hint="eastAsia"/>
        </w:rPr>
        <w:t>що</w:t>
      </w:r>
      <w:r>
        <w:t></w:t>
      </w:r>
      <w:r>
        <w:rPr>
          <w:rFonts w:hint="eastAsia"/>
        </w:rPr>
        <w:t>обумовлює</w:t>
      </w:r>
      <w:r>
        <w:t></w:t>
      </w:r>
      <w:r>
        <w:rPr>
          <w:rFonts w:hint="eastAsia"/>
        </w:rPr>
        <w:t>значні</w:t>
      </w:r>
      <w:r>
        <w:t></w:t>
      </w:r>
      <w:r>
        <w:rPr>
          <w:rFonts w:hint="eastAsia"/>
        </w:rPr>
        <w:t>економічні</w:t>
      </w:r>
      <w:r>
        <w:t></w:t>
      </w:r>
      <w:r>
        <w:rPr>
          <w:rFonts w:hint="eastAsia"/>
        </w:rPr>
        <w:t>та</w:t>
      </w:r>
      <w:r>
        <w:t></w:t>
      </w:r>
      <w:r>
        <w:rPr>
          <w:rFonts w:hint="eastAsia"/>
        </w:rPr>
        <w:t>соціальні</w:t>
      </w:r>
      <w:r>
        <w:t></w:t>
      </w:r>
      <w:r>
        <w:rPr>
          <w:rFonts w:hint="eastAsia"/>
        </w:rPr>
        <w:t>витрати</w:t>
      </w:r>
      <w:r>
        <w:t></w:t>
      </w:r>
      <w:r>
        <w:rPr>
          <w:rFonts w:hint="eastAsia"/>
        </w:rPr>
        <w:t>для</w:t>
      </w:r>
    </w:p>
    <w:p w:rsidR="009F5374" w:rsidRDefault="009F5374" w:rsidP="009F5374">
      <w:r>
        <w:rPr>
          <w:rFonts w:hint="eastAsia"/>
        </w:rPr>
        <w:t>суспільства</w:t>
      </w:r>
      <w:r>
        <w:t></w:t>
      </w:r>
      <w:r>
        <w:t></w:t>
      </w:r>
      <w:r>
        <w:t></w:t>
      </w:r>
      <w:r>
        <w:t></w:t>
      </w:r>
      <w:r>
        <w:t></w:t>
      </w:r>
      <w:r>
        <w:t></w:t>
      </w:r>
      <w:r>
        <w:rPr>
          <w:rFonts w:hint="eastAsia"/>
        </w:rPr>
        <w:t>Незважаючи</w:t>
      </w:r>
      <w:r>
        <w:t></w:t>
      </w:r>
      <w:r>
        <w:rPr>
          <w:rFonts w:hint="eastAsia"/>
        </w:rPr>
        <w:t>на</w:t>
      </w:r>
      <w:r>
        <w:t></w:t>
      </w:r>
      <w:r>
        <w:rPr>
          <w:rFonts w:hint="eastAsia"/>
        </w:rPr>
        <w:t>певні</w:t>
      </w:r>
      <w:r>
        <w:t></w:t>
      </w:r>
      <w:r>
        <w:rPr>
          <w:rFonts w:hint="eastAsia"/>
        </w:rPr>
        <w:t>успіхи</w:t>
      </w:r>
      <w:r>
        <w:t></w:t>
      </w:r>
      <w:r>
        <w:rPr>
          <w:rFonts w:hint="eastAsia"/>
        </w:rPr>
        <w:t>у</w:t>
      </w:r>
      <w:r>
        <w:t></w:t>
      </w:r>
      <w:r>
        <w:rPr>
          <w:rFonts w:hint="eastAsia"/>
        </w:rPr>
        <w:t>лікуванні</w:t>
      </w:r>
      <w:r>
        <w:t></w:t>
      </w:r>
      <w:r>
        <w:rPr>
          <w:rFonts w:hint="eastAsia"/>
        </w:rPr>
        <w:t>патологій</w:t>
      </w:r>
      <w:r>
        <w:t></w:t>
      </w:r>
      <w:r>
        <w:rPr>
          <w:rFonts w:hint="eastAsia"/>
        </w:rPr>
        <w:t>ОРА</w:t>
      </w:r>
      <w:r>
        <w:t></w:t>
      </w:r>
    </w:p>
    <w:p w:rsidR="009F5374" w:rsidRDefault="009F5374" w:rsidP="009F5374">
      <w:r>
        <w:rPr>
          <w:rFonts w:hint="eastAsia"/>
        </w:rPr>
        <w:t>клінічні</w:t>
      </w:r>
      <w:r>
        <w:t></w:t>
      </w:r>
      <w:r>
        <w:rPr>
          <w:rFonts w:hint="eastAsia"/>
        </w:rPr>
        <w:t>та</w:t>
      </w:r>
      <w:r>
        <w:t></w:t>
      </w:r>
      <w:r>
        <w:rPr>
          <w:rFonts w:hint="eastAsia"/>
        </w:rPr>
        <w:t>фінансові</w:t>
      </w:r>
      <w:r>
        <w:t></w:t>
      </w:r>
      <w:r>
        <w:rPr>
          <w:rFonts w:hint="eastAsia"/>
        </w:rPr>
        <w:t>наслідки</w:t>
      </w:r>
      <w:r>
        <w:t></w:t>
      </w:r>
      <w:r>
        <w:t></w:t>
      </w:r>
      <w:r>
        <w:rPr>
          <w:rFonts w:hint="eastAsia"/>
        </w:rPr>
        <w:t>в</w:t>
      </w:r>
      <w:r>
        <w:t></w:t>
      </w:r>
      <w:r>
        <w:rPr>
          <w:rFonts w:hint="eastAsia"/>
        </w:rPr>
        <w:t>даний</w:t>
      </w:r>
      <w:r>
        <w:t></w:t>
      </w:r>
      <w:r>
        <w:rPr>
          <w:rFonts w:hint="eastAsia"/>
        </w:rPr>
        <w:t>час</w:t>
      </w:r>
      <w:r>
        <w:t></w:t>
      </w:r>
      <w:r>
        <w:rPr>
          <w:rFonts w:hint="eastAsia"/>
        </w:rPr>
        <w:t>не</w:t>
      </w:r>
      <w:r>
        <w:t></w:t>
      </w:r>
      <w:r>
        <w:rPr>
          <w:rFonts w:hint="eastAsia"/>
        </w:rPr>
        <w:t>існує</w:t>
      </w:r>
      <w:r>
        <w:t></w:t>
      </w:r>
      <w:r>
        <w:rPr>
          <w:rFonts w:hint="eastAsia"/>
        </w:rPr>
        <w:t>затверджених</w:t>
      </w:r>
    </w:p>
    <w:p w:rsidR="009F5374" w:rsidRDefault="009F5374" w:rsidP="009F5374">
      <w:r>
        <w:rPr>
          <w:rFonts w:hint="eastAsia"/>
        </w:rPr>
        <w:t>ефективних</w:t>
      </w:r>
      <w:r>
        <w:t></w:t>
      </w:r>
      <w:r>
        <w:rPr>
          <w:rFonts w:hint="eastAsia"/>
        </w:rPr>
        <w:t>препаратів</w:t>
      </w:r>
      <w:r>
        <w:t></w:t>
      </w:r>
      <w:r>
        <w:t></w:t>
      </w:r>
      <w:r>
        <w:rPr>
          <w:rFonts w:hint="eastAsia"/>
        </w:rPr>
        <w:t>які</w:t>
      </w:r>
      <w:r>
        <w:t></w:t>
      </w:r>
      <w:r>
        <w:rPr>
          <w:rFonts w:hint="eastAsia"/>
        </w:rPr>
        <w:t>усувають</w:t>
      </w:r>
      <w:r>
        <w:t></w:t>
      </w:r>
      <w:r>
        <w:rPr>
          <w:rFonts w:hint="eastAsia"/>
        </w:rPr>
        <w:t>запобігають</w:t>
      </w:r>
      <w:r>
        <w:t></w:t>
      </w:r>
      <w:r>
        <w:rPr>
          <w:rFonts w:hint="eastAsia"/>
        </w:rPr>
        <w:t>розвитку</w:t>
      </w:r>
      <w:r>
        <w:t></w:t>
      </w:r>
      <w:r>
        <w:rPr>
          <w:rFonts w:hint="eastAsia"/>
        </w:rPr>
        <w:t>ОА</w:t>
      </w:r>
      <w:r>
        <w:t></w:t>
      </w:r>
      <w:r>
        <w:rPr>
          <w:rFonts w:hint="eastAsia"/>
        </w:rPr>
        <w:t>та</w:t>
      </w:r>
      <w:r>
        <w:t></w:t>
      </w:r>
      <w:r>
        <w:rPr>
          <w:rFonts w:hint="eastAsia"/>
        </w:rPr>
        <w:t>знижують</w:t>
      </w:r>
    </w:p>
    <w:p w:rsidR="009F5374" w:rsidRDefault="009F5374" w:rsidP="009F5374">
      <w:r>
        <w:rPr>
          <w:rFonts w:hint="eastAsia"/>
        </w:rPr>
        <w:t>показники</w:t>
      </w:r>
      <w:r>
        <w:t></w:t>
      </w:r>
      <w:r>
        <w:rPr>
          <w:rFonts w:hint="eastAsia"/>
        </w:rPr>
        <w:t>інвалідності</w:t>
      </w:r>
      <w:r>
        <w:t></w:t>
      </w:r>
      <w:r>
        <w:rPr>
          <w:rFonts w:hint="eastAsia"/>
        </w:rPr>
        <w:t>внаслідок</w:t>
      </w:r>
      <w:r>
        <w:t></w:t>
      </w:r>
      <w:r>
        <w:rPr>
          <w:rFonts w:hint="eastAsia"/>
        </w:rPr>
        <w:t>ОА</w:t>
      </w:r>
      <w:r>
        <w:t></w:t>
      </w:r>
      <w:r>
        <w:t></w:t>
      </w:r>
      <w:r>
        <w:t></w:t>
      </w:r>
      <w:r>
        <w:t></w:t>
      </w:r>
      <w:r>
        <w:t></w:t>
      </w:r>
      <w:r>
        <w:t></w:t>
      </w:r>
      <w:r>
        <w:rPr>
          <w:rFonts w:hint="eastAsia"/>
        </w:rPr>
        <w:t>Медикаментозне</w:t>
      </w:r>
      <w:r>
        <w:t></w:t>
      </w:r>
      <w:r>
        <w:rPr>
          <w:rFonts w:hint="eastAsia"/>
        </w:rPr>
        <w:t>лікування</w:t>
      </w:r>
    </w:p>
    <w:p w:rsidR="009F5374" w:rsidRDefault="009F5374" w:rsidP="009F5374">
      <w:r>
        <w:rPr>
          <w:rFonts w:hint="eastAsia"/>
        </w:rPr>
        <w:t>перважно</w:t>
      </w:r>
      <w:r>
        <w:t></w:t>
      </w:r>
      <w:r>
        <w:rPr>
          <w:rFonts w:hint="eastAsia"/>
        </w:rPr>
        <w:t>складається</w:t>
      </w:r>
      <w:r>
        <w:t></w:t>
      </w:r>
      <w:r>
        <w:rPr>
          <w:rFonts w:hint="eastAsia"/>
        </w:rPr>
        <w:t>із</w:t>
      </w:r>
      <w:r>
        <w:t></w:t>
      </w:r>
      <w:r>
        <w:rPr>
          <w:rFonts w:hint="eastAsia"/>
        </w:rPr>
        <w:t>симптоматичних</w:t>
      </w:r>
      <w:r>
        <w:t></w:t>
      </w:r>
      <w:r>
        <w:rPr>
          <w:rFonts w:hint="eastAsia"/>
        </w:rPr>
        <w:t>лікарських</w:t>
      </w:r>
      <w:r>
        <w:t></w:t>
      </w:r>
      <w:r>
        <w:rPr>
          <w:rFonts w:hint="eastAsia"/>
        </w:rPr>
        <w:t>засобів</w:t>
      </w:r>
      <w:r>
        <w:t></w:t>
      </w:r>
      <w:r>
        <w:rPr>
          <w:rFonts w:hint="eastAsia"/>
        </w:rPr>
        <w:t>швидкої</w:t>
      </w:r>
    </w:p>
    <w:p w:rsidR="009F5374" w:rsidRDefault="009F5374" w:rsidP="009F5374">
      <w:r>
        <w:rPr>
          <w:rFonts w:hint="eastAsia"/>
        </w:rPr>
        <w:t>дії</w:t>
      </w:r>
      <w:r>
        <w:t></w:t>
      </w:r>
      <w:r>
        <w:t></w:t>
      </w:r>
      <w:r>
        <w:rPr>
          <w:rFonts w:hint="eastAsia"/>
        </w:rPr>
        <w:t>анальгетики</w:t>
      </w:r>
      <w:r>
        <w:t></w:t>
      </w:r>
      <w:r>
        <w:t></w:t>
      </w:r>
      <w:r>
        <w:rPr>
          <w:rFonts w:hint="eastAsia"/>
        </w:rPr>
        <w:t>нестероїдні</w:t>
      </w:r>
      <w:r>
        <w:t></w:t>
      </w:r>
      <w:r>
        <w:rPr>
          <w:rFonts w:hint="eastAsia"/>
        </w:rPr>
        <w:t>протизапальні</w:t>
      </w:r>
      <w:r>
        <w:t></w:t>
      </w:r>
      <w:r>
        <w:rPr>
          <w:rFonts w:hint="eastAsia"/>
        </w:rPr>
        <w:t>препарати</w:t>
      </w:r>
      <w:r>
        <w:t></w:t>
      </w:r>
      <w:r>
        <w:t></w:t>
      </w:r>
      <w:r>
        <w:rPr>
          <w:rFonts w:hint="eastAsia"/>
        </w:rPr>
        <w:t>НПЗП</w:t>
      </w:r>
      <w:r>
        <w:t></w:t>
      </w:r>
      <w:r>
        <w:t></w:t>
      </w:r>
    </w:p>
    <w:p w:rsidR="009F5374" w:rsidRDefault="009F5374" w:rsidP="009F5374">
      <w:r>
        <w:rPr>
          <w:rFonts w:hint="eastAsia"/>
        </w:rPr>
        <w:t>внутрішньосуглобові</w:t>
      </w:r>
      <w:r>
        <w:t></w:t>
      </w:r>
      <w:r>
        <w:rPr>
          <w:rFonts w:hint="eastAsia"/>
        </w:rPr>
        <w:t>глюкокортикостероїди</w:t>
      </w:r>
      <w:r>
        <w:t></w:t>
      </w:r>
      <w:r>
        <w:t></w:t>
      </w:r>
      <w:r>
        <w:rPr>
          <w:rFonts w:hint="eastAsia"/>
        </w:rPr>
        <w:t>та</w:t>
      </w:r>
      <w:r>
        <w:t></w:t>
      </w:r>
      <w:r>
        <w:rPr>
          <w:rFonts w:hint="eastAsia"/>
        </w:rPr>
        <w:t>симптоматичних</w:t>
      </w:r>
      <w:r>
        <w:t></w:t>
      </w:r>
      <w:r>
        <w:rPr>
          <w:rFonts w:hint="eastAsia"/>
        </w:rPr>
        <w:t>лікарських</w:t>
      </w:r>
    </w:p>
    <w:p w:rsidR="009F5374" w:rsidRDefault="009F5374" w:rsidP="009F5374">
      <w:r>
        <w:rPr>
          <w:rFonts w:hint="eastAsia"/>
        </w:rPr>
        <w:t>засобів</w:t>
      </w:r>
      <w:r>
        <w:t></w:t>
      </w:r>
      <w:r>
        <w:rPr>
          <w:rFonts w:hint="eastAsia"/>
        </w:rPr>
        <w:t>повільної</w:t>
      </w:r>
      <w:r>
        <w:t></w:t>
      </w:r>
      <w:r>
        <w:rPr>
          <w:rFonts w:hint="eastAsia"/>
        </w:rPr>
        <w:t>дії</w:t>
      </w:r>
      <w:r>
        <w:t></w:t>
      </w:r>
      <w:r>
        <w:t></w:t>
      </w:r>
      <w:r>
        <w:rPr>
          <w:rFonts w:hint="eastAsia"/>
        </w:rPr>
        <w:t>які</w:t>
      </w:r>
      <w:r>
        <w:t></w:t>
      </w:r>
      <w:r>
        <w:rPr>
          <w:rFonts w:hint="eastAsia"/>
        </w:rPr>
        <w:t>застосовують</w:t>
      </w:r>
      <w:r>
        <w:t></w:t>
      </w:r>
      <w:r>
        <w:rPr>
          <w:rFonts w:hint="eastAsia"/>
        </w:rPr>
        <w:t>з</w:t>
      </w:r>
      <w:r>
        <w:t></w:t>
      </w:r>
      <w:r>
        <w:rPr>
          <w:rFonts w:hint="eastAsia"/>
        </w:rPr>
        <w:t>метою</w:t>
      </w:r>
      <w:r>
        <w:t></w:t>
      </w:r>
      <w:r>
        <w:rPr>
          <w:rFonts w:hint="eastAsia"/>
        </w:rPr>
        <w:t>зменшення</w:t>
      </w:r>
      <w:r>
        <w:t></w:t>
      </w:r>
      <w:r>
        <w:rPr>
          <w:rFonts w:hint="eastAsia"/>
        </w:rPr>
        <w:t>болю</w:t>
      </w:r>
      <w:r>
        <w:t></w:t>
      </w:r>
      <w:r>
        <w:t></w:t>
      </w:r>
      <w:r>
        <w:rPr>
          <w:rFonts w:hint="eastAsia"/>
        </w:rPr>
        <w:t>поліпшення</w:t>
      </w:r>
    </w:p>
    <w:p w:rsidR="009F5374" w:rsidRDefault="009F5374" w:rsidP="009F5374">
      <w:r>
        <w:rPr>
          <w:rFonts w:hint="eastAsia"/>
        </w:rPr>
        <w:t>функції</w:t>
      </w:r>
      <w:r>
        <w:t></w:t>
      </w:r>
      <w:r>
        <w:rPr>
          <w:rFonts w:hint="eastAsia"/>
        </w:rPr>
        <w:t>суглобів</w:t>
      </w:r>
      <w:r>
        <w:t></w:t>
      </w:r>
      <w:r>
        <w:rPr>
          <w:rFonts w:hint="eastAsia"/>
        </w:rPr>
        <w:t>і</w:t>
      </w:r>
      <w:r>
        <w:t></w:t>
      </w:r>
      <w:r>
        <w:rPr>
          <w:rFonts w:hint="eastAsia"/>
        </w:rPr>
        <w:t>уповільнення</w:t>
      </w:r>
      <w:r>
        <w:t></w:t>
      </w:r>
      <w:r>
        <w:rPr>
          <w:rFonts w:hint="eastAsia"/>
        </w:rPr>
        <w:t>прогресування</w:t>
      </w:r>
      <w:r>
        <w:t></w:t>
      </w:r>
      <w:r>
        <w:rPr>
          <w:rFonts w:hint="eastAsia"/>
        </w:rPr>
        <w:t>ОА</w:t>
      </w:r>
      <w:r>
        <w:t></w:t>
      </w:r>
      <w:r>
        <w:t></w:t>
      </w:r>
      <w:r>
        <w:rPr>
          <w:rFonts w:hint="eastAsia"/>
        </w:rPr>
        <w:t>Незважаючи</w:t>
      </w:r>
      <w:r>
        <w:t></w:t>
      </w:r>
      <w:r>
        <w:rPr>
          <w:rFonts w:hint="eastAsia"/>
        </w:rPr>
        <w:t>на</w:t>
      </w:r>
      <w:r>
        <w:t></w:t>
      </w:r>
      <w:r>
        <w:rPr>
          <w:rFonts w:hint="eastAsia"/>
        </w:rPr>
        <w:t>те</w:t>
      </w:r>
      <w:r>
        <w:t></w:t>
      </w:r>
      <w:r>
        <w:t></w:t>
      </w:r>
      <w:r>
        <w:rPr>
          <w:rFonts w:hint="eastAsia"/>
        </w:rPr>
        <w:t>що</w:t>
      </w:r>
    </w:p>
    <w:p w:rsidR="009F5374" w:rsidRDefault="009F5374" w:rsidP="009F5374">
      <w:r>
        <w:rPr>
          <w:rFonts w:hint="eastAsia"/>
        </w:rPr>
        <w:t>одними</w:t>
      </w:r>
      <w:r>
        <w:t></w:t>
      </w:r>
      <w:r>
        <w:rPr>
          <w:rFonts w:hint="eastAsia"/>
        </w:rPr>
        <w:t>з</w:t>
      </w:r>
      <w:r>
        <w:t></w:t>
      </w:r>
      <w:r>
        <w:rPr>
          <w:rFonts w:hint="eastAsia"/>
        </w:rPr>
        <w:t>найпоширеніших</w:t>
      </w:r>
      <w:r>
        <w:t></w:t>
      </w:r>
      <w:r>
        <w:rPr>
          <w:rFonts w:hint="eastAsia"/>
        </w:rPr>
        <w:t>серед</w:t>
      </w:r>
      <w:r>
        <w:t></w:t>
      </w:r>
      <w:r>
        <w:rPr>
          <w:rFonts w:hint="eastAsia"/>
        </w:rPr>
        <w:t>даної</w:t>
      </w:r>
      <w:r>
        <w:t></w:t>
      </w:r>
      <w:r>
        <w:rPr>
          <w:rFonts w:hint="eastAsia"/>
        </w:rPr>
        <w:t>групи</w:t>
      </w:r>
      <w:r>
        <w:t></w:t>
      </w:r>
      <w:r>
        <w:rPr>
          <w:rFonts w:hint="eastAsia"/>
        </w:rPr>
        <w:t>засобів</w:t>
      </w:r>
      <w:r>
        <w:t></w:t>
      </w:r>
      <w:r>
        <w:rPr>
          <w:rFonts w:hint="eastAsia"/>
        </w:rPr>
        <w:t>є</w:t>
      </w:r>
      <w:r>
        <w:t></w:t>
      </w:r>
      <w:r>
        <w:rPr>
          <w:rFonts w:hint="eastAsia"/>
        </w:rPr>
        <w:t>препарати</w:t>
      </w:r>
      <w:r>
        <w:t></w:t>
      </w:r>
      <w:r>
        <w:t></w:t>
      </w:r>
      <w:r>
        <w:rPr>
          <w:rFonts w:hint="eastAsia"/>
        </w:rPr>
        <w:t>що</w:t>
      </w:r>
      <w:r>
        <w:t></w:t>
      </w:r>
      <w:r>
        <w:rPr>
          <w:rFonts w:hint="eastAsia"/>
        </w:rPr>
        <w:t>містять</w:t>
      </w:r>
    </w:p>
    <w:p w:rsidR="009F5374" w:rsidRDefault="009F5374" w:rsidP="009F5374">
      <w:r>
        <w:rPr>
          <w:rFonts w:hint="eastAsia"/>
        </w:rPr>
        <w:t>хондроїтину</w:t>
      </w:r>
      <w:r>
        <w:t></w:t>
      </w:r>
      <w:r>
        <w:rPr>
          <w:rFonts w:hint="eastAsia"/>
        </w:rPr>
        <w:t>сульфат</w:t>
      </w:r>
      <w:r>
        <w:t></w:t>
      </w:r>
      <w:r>
        <w:t></w:t>
      </w:r>
      <w:r>
        <w:rPr>
          <w:rFonts w:hint="eastAsia"/>
        </w:rPr>
        <w:t>ХС</w:t>
      </w:r>
      <w:r>
        <w:t></w:t>
      </w:r>
      <w:r>
        <w:t></w:t>
      </w:r>
      <w:r>
        <w:t></w:t>
      </w:r>
      <w:r>
        <w:rPr>
          <w:rFonts w:hint="eastAsia"/>
        </w:rPr>
        <w:t>який</w:t>
      </w:r>
      <w:r>
        <w:t></w:t>
      </w:r>
      <w:r>
        <w:rPr>
          <w:rFonts w:hint="eastAsia"/>
        </w:rPr>
        <w:t>є</w:t>
      </w:r>
      <w:r>
        <w:t></w:t>
      </w:r>
      <w:r>
        <w:rPr>
          <w:rFonts w:hint="eastAsia"/>
        </w:rPr>
        <w:t>природнім</w:t>
      </w:r>
      <w:r>
        <w:t></w:t>
      </w:r>
      <w:r>
        <w:rPr>
          <w:rFonts w:hint="eastAsia"/>
        </w:rPr>
        <w:t>компонентом</w:t>
      </w:r>
      <w:r>
        <w:t></w:t>
      </w:r>
      <w:r>
        <w:rPr>
          <w:rFonts w:hint="eastAsia"/>
        </w:rPr>
        <w:t>міжклітинної</w:t>
      </w:r>
      <w:r>
        <w:t></w:t>
      </w:r>
    </w:p>
    <w:p w:rsidR="009F5374" w:rsidRDefault="009F5374" w:rsidP="009F5374">
      <w:r>
        <w:t></w:t>
      </w:r>
      <w:r>
        <w:t></w:t>
      </w:r>
    </w:p>
    <w:p w:rsidR="009F5374" w:rsidRDefault="009F5374" w:rsidP="009F5374">
      <w:r>
        <w:rPr>
          <w:rFonts w:hint="eastAsia"/>
        </w:rPr>
        <w:t>речовини</w:t>
      </w:r>
      <w:r>
        <w:t></w:t>
      </w:r>
      <w:r>
        <w:rPr>
          <w:rFonts w:hint="eastAsia"/>
        </w:rPr>
        <w:t>хряща</w:t>
      </w:r>
      <w:r>
        <w:t></w:t>
      </w:r>
      <w:r>
        <w:rPr>
          <w:rFonts w:hint="eastAsia"/>
        </w:rPr>
        <w:t>та</w:t>
      </w:r>
      <w:r>
        <w:t></w:t>
      </w:r>
      <w:r>
        <w:rPr>
          <w:rFonts w:hint="eastAsia"/>
        </w:rPr>
        <w:t>підтримує</w:t>
      </w:r>
      <w:r>
        <w:t></w:t>
      </w:r>
      <w:r>
        <w:rPr>
          <w:rFonts w:hint="eastAsia"/>
        </w:rPr>
        <w:t>його</w:t>
      </w:r>
      <w:r>
        <w:t></w:t>
      </w:r>
      <w:r>
        <w:rPr>
          <w:rFonts w:hint="eastAsia"/>
        </w:rPr>
        <w:t>пружність</w:t>
      </w:r>
      <w:r>
        <w:t></w:t>
      </w:r>
      <w:r>
        <w:rPr>
          <w:rFonts w:hint="eastAsia"/>
        </w:rPr>
        <w:t>і</w:t>
      </w:r>
      <w:r>
        <w:t></w:t>
      </w:r>
      <w:r>
        <w:rPr>
          <w:rFonts w:hint="eastAsia"/>
        </w:rPr>
        <w:t>щільність</w:t>
      </w:r>
      <w:r>
        <w:t></w:t>
      </w:r>
      <w:r>
        <w:t></w:t>
      </w:r>
      <w:r>
        <w:rPr>
          <w:rFonts w:hint="eastAsia"/>
        </w:rPr>
        <w:t>механізми</w:t>
      </w:r>
      <w:r>
        <w:t></w:t>
      </w:r>
      <w:r>
        <w:rPr>
          <w:rFonts w:hint="eastAsia"/>
        </w:rPr>
        <w:t>дії</w:t>
      </w:r>
      <w:r>
        <w:t></w:t>
      </w:r>
      <w:r>
        <w:rPr>
          <w:rFonts w:hint="eastAsia"/>
        </w:rPr>
        <w:t>та</w:t>
      </w:r>
    </w:p>
    <w:p w:rsidR="009F5374" w:rsidRDefault="009F5374" w:rsidP="009F5374">
      <w:r>
        <w:rPr>
          <w:rFonts w:hint="eastAsia"/>
        </w:rPr>
        <w:t>ефективність</w:t>
      </w:r>
      <w:r>
        <w:t></w:t>
      </w:r>
      <w:r>
        <w:rPr>
          <w:rFonts w:hint="eastAsia"/>
        </w:rPr>
        <w:t>його</w:t>
      </w:r>
      <w:r>
        <w:t></w:t>
      </w:r>
      <w:r>
        <w:rPr>
          <w:rFonts w:hint="eastAsia"/>
        </w:rPr>
        <w:t>застосування</w:t>
      </w:r>
      <w:r>
        <w:t></w:t>
      </w:r>
      <w:r>
        <w:rPr>
          <w:rFonts w:hint="eastAsia"/>
        </w:rPr>
        <w:t>залишаються</w:t>
      </w:r>
      <w:r>
        <w:t></w:t>
      </w:r>
      <w:r>
        <w:rPr>
          <w:rFonts w:hint="eastAsia"/>
        </w:rPr>
        <w:t>остаточно</w:t>
      </w:r>
      <w:r>
        <w:t></w:t>
      </w:r>
      <w:r>
        <w:rPr>
          <w:rFonts w:hint="eastAsia"/>
        </w:rPr>
        <w:t>нез’ясованими</w:t>
      </w:r>
      <w:r>
        <w:t></w:t>
      </w:r>
      <w:r>
        <w:rPr>
          <w:rFonts w:hint="eastAsia"/>
        </w:rPr>
        <w:t>та</w:t>
      </w:r>
    </w:p>
    <w:p w:rsidR="009F5374" w:rsidRDefault="009F5374" w:rsidP="009F5374">
      <w:r>
        <w:rPr>
          <w:rFonts w:hint="eastAsia"/>
        </w:rPr>
        <w:t>суперечливими</w:t>
      </w:r>
      <w:r>
        <w:t></w:t>
      </w:r>
      <w:r>
        <w:t></w:t>
      </w:r>
      <w:r>
        <w:t></w:t>
      </w:r>
      <w:r>
        <w:t></w:t>
      </w:r>
      <w:r>
        <w:t></w:t>
      </w:r>
      <w:r>
        <w:t></w:t>
      </w:r>
      <w:r>
        <w:rPr>
          <w:rFonts w:hint="eastAsia"/>
        </w:rPr>
        <w:t>Саме</w:t>
      </w:r>
      <w:r>
        <w:t></w:t>
      </w:r>
      <w:r>
        <w:rPr>
          <w:rFonts w:hint="eastAsia"/>
        </w:rPr>
        <w:t>зі</w:t>
      </w:r>
      <w:r>
        <w:t></w:t>
      </w:r>
      <w:r>
        <w:rPr>
          <w:rFonts w:hint="eastAsia"/>
        </w:rPr>
        <w:t>зниженням</w:t>
      </w:r>
      <w:r>
        <w:t></w:t>
      </w:r>
      <w:r>
        <w:rPr>
          <w:rFonts w:hint="eastAsia"/>
        </w:rPr>
        <w:t>вмісту</w:t>
      </w:r>
      <w:r>
        <w:t></w:t>
      </w:r>
      <w:r>
        <w:rPr>
          <w:rFonts w:hint="eastAsia"/>
        </w:rPr>
        <w:t>ХС</w:t>
      </w:r>
      <w:r>
        <w:t></w:t>
      </w:r>
      <w:r>
        <w:t></w:t>
      </w:r>
      <w:r>
        <w:rPr>
          <w:rFonts w:hint="eastAsia"/>
        </w:rPr>
        <w:t>який</w:t>
      </w:r>
      <w:r>
        <w:t></w:t>
      </w:r>
      <w:r>
        <w:rPr>
          <w:rFonts w:hint="eastAsia"/>
        </w:rPr>
        <w:t>виконує</w:t>
      </w:r>
      <w:r>
        <w:t></w:t>
      </w:r>
      <w:r>
        <w:rPr>
          <w:rFonts w:hint="eastAsia"/>
        </w:rPr>
        <w:t>не</w:t>
      </w:r>
      <w:r>
        <w:t></w:t>
      </w:r>
      <w:r>
        <w:rPr>
          <w:rFonts w:hint="eastAsia"/>
        </w:rPr>
        <w:t>тільки</w:t>
      </w:r>
    </w:p>
    <w:p w:rsidR="009F5374" w:rsidRDefault="009F5374" w:rsidP="009F5374">
      <w:r>
        <w:rPr>
          <w:rFonts w:hint="eastAsia"/>
        </w:rPr>
        <w:t>структурну</w:t>
      </w:r>
      <w:r>
        <w:t></w:t>
      </w:r>
      <w:r>
        <w:rPr>
          <w:rFonts w:hint="eastAsia"/>
        </w:rPr>
        <w:t>функцію</w:t>
      </w:r>
      <w:r>
        <w:t></w:t>
      </w:r>
      <w:r>
        <w:rPr>
          <w:rFonts w:hint="eastAsia"/>
        </w:rPr>
        <w:t>в</w:t>
      </w:r>
      <w:r>
        <w:t></w:t>
      </w:r>
      <w:r>
        <w:rPr>
          <w:rFonts w:hint="eastAsia"/>
        </w:rPr>
        <w:t>суглобі</w:t>
      </w:r>
      <w:r>
        <w:t></w:t>
      </w:r>
      <w:r>
        <w:t></w:t>
      </w:r>
      <w:r>
        <w:rPr>
          <w:rFonts w:hint="eastAsia"/>
        </w:rPr>
        <w:t>а</w:t>
      </w:r>
      <w:r>
        <w:t></w:t>
      </w:r>
      <w:r>
        <w:rPr>
          <w:rFonts w:hint="eastAsia"/>
        </w:rPr>
        <w:t>й</w:t>
      </w:r>
      <w:r>
        <w:t></w:t>
      </w:r>
      <w:r>
        <w:rPr>
          <w:rFonts w:hint="eastAsia"/>
        </w:rPr>
        <w:t>виявляє</w:t>
      </w:r>
      <w:r>
        <w:t></w:t>
      </w:r>
      <w:r>
        <w:rPr>
          <w:rFonts w:hint="eastAsia"/>
        </w:rPr>
        <w:t>антиоксидантні</w:t>
      </w:r>
      <w:r>
        <w:t></w:t>
      </w:r>
      <w:r>
        <w:rPr>
          <w:rFonts w:hint="eastAsia"/>
        </w:rPr>
        <w:t>та</w:t>
      </w:r>
      <w:r>
        <w:t></w:t>
      </w:r>
      <w:r>
        <w:rPr>
          <w:rFonts w:hint="eastAsia"/>
        </w:rPr>
        <w:t>протизапальні</w:t>
      </w:r>
    </w:p>
    <w:p w:rsidR="009F5374" w:rsidRDefault="009F5374" w:rsidP="009F5374">
      <w:r>
        <w:rPr>
          <w:rFonts w:hint="eastAsia"/>
        </w:rPr>
        <w:t>властивості</w:t>
      </w:r>
      <w:r>
        <w:t></w:t>
      </w:r>
      <w:r>
        <w:t></w:t>
      </w:r>
      <w:r>
        <w:t></w:t>
      </w:r>
      <w:r>
        <w:t></w:t>
      </w:r>
      <w:r>
        <w:t></w:t>
      </w:r>
      <w:r>
        <w:t></w:t>
      </w:r>
      <w:r>
        <w:rPr>
          <w:rFonts w:hint="eastAsia"/>
        </w:rPr>
        <w:t>пов’язані</w:t>
      </w:r>
      <w:r>
        <w:t></w:t>
      </w:r>
      <w:r>
        <w:rPr>
          <w:rFonts w:hint="eastAsia"/>
        </w:rPr>
        <w:t>дистрофічні</w:t>
      </w:r>
      <w:r>
        <w:t></w:t>
      </w:r>
      <w:r>
        <w:rPr>
          <w:rFonts w:hint="eastAsia"/>
        </w:rPr>
        <w:t>зміни</w:t>
      </w:r>
      <w:r>
        <w:t></w:t>
      </w:r>
      <w:r>
        <w:rPr>
          <w:rFonts w:hint="eastAsia"/>
        </w:rPr>
        <w:t>хрящової</w:t>
      </w:r>
      <w:r>
        <w:t></w:t>
      </w:r>
      <w:r>
        <w:rPr>
          <w:rFonts w:hint="eastAsia"/>
        </w:rPr>
        <w:t>тканини</w:t>
      </w:r>
      <w:r>
        <w:t></w:t>
      </w:r>
      <w:r>
        <w:t></w:t>
      </w:r>
      <w:r>
        <w:rPr>
          <w:rFonts w:hint="eastAsia"/>
        </w:rPr>
        <w:t>Тому</w:t>
      </w:r>
    </w:p>
    <w:p w:rsidR="009F5374" w:rsidRDefault="009F5374" w:rsidP="009F5374">
      <w:r>
        <w:rPr>
          <w:rFonts w:hint="eastAsia"/>
        </w:rPr>
        <w:t>дослідження</w:t>
      </w:r>
      <w:r>
        <w:t></w:t>
      </w:r>
      <w:r>
        <w:rPr>
          <w:rFonts w:hint="eastAsia"/>
        </w:rPr>
        <w:t>препаратів</w:t>
      </w:r>
      <w:r>
        <w:t></w:t>
      </w:r>
      <w:r>
        <w:t></w:t>
      </w:r>
      <w:r>
        <w:rPr>
          <w:rFonts w:hint="eastAsia"/>
        </w:rPr>
        <w:t>основу</w:t>
      </w:r>
      <w:r>
        <w:t></w:t>
      </w:r>
      <w:r>
        <w:rPr>
          <w:rFonts w:hint="eastAsia"/>
        </w:rPr>
        <w:t>яких</w:t>
      </w:r>
      <w:r>
        <w:t></w:t>
      </w:r>
      <w:r>
        <w:rPr>
          <w:rFonts w:hint="eastAsia"/>
        </w:rPr>
        <w:t>складає</w:t>
      </w:r>
      <w:r>
        <w:t></w:t>
      </w:r>
      <w:r>
        <w:rPr>
          <w:rFonts w:hint="eastAsia"/>
        </w:rPr>
        <w:t>ХС</w:t>
      </w:r>
      <w:r>
        <w:t></w:t>
      </w:r>
      <w:r>
        <w:t></w:t>
      </w:r>
      <w:r>
        <w:rPr>
          <w:rFonts w:hint="eastAsia"/>
        </w:rPr>
        <w:t>є</w:t>
      </w:r>
      <w:r>
        <w:t></w:t>
      </w:r>
      <w:r>
        <w:rPr>
          <w:rFonts w:hint="eastAsia"/>
        </w:rPr>
        <w:t>актуальними</w:t>
      </w:r>
      <w:r>
        <w:t></w:t>
      </w:r>
      <w:r>
        <w:rPr>
          <w:rFonts w:hint="eastAsia"/>
        </w:rPr>
        <w:t>та</w:t>
      </w:r>
    </w:p>
    <w:p w:rsidR="009F5374" w:rsidRDefault="009F5374" w:rsidP="009F5374">
      <w:r>
        <w:rPr>
          <w:rFonts w:hint="eastAsia"/>
        </w:rPr>
        <w:t>перспективними</w:t>
      </w:r>
      <w:r>
        <w:t></w:t>
      </w:r>
      <w:r>
        <w:rPr>
          <w:rFonts w:hint="eastAsia"/>
        </w:rPr>
        <w:t>для</w:t>
      </w:r>
      <w:r>
        <w:t></w:t>
      </w:r>
      <w:r>
        <w:rPr>
          <w:rFonts w:hint="eastAsia"/>
        </w:rPr>
        <w:t>профілактики</w:t>
      </w:r>
      <w:r>
        <w:t></w:t>
      </w:r>
      <w:r>
        <w:rPr>
          <w:rFonts w:hint="eastAsia"/>
        </w:rPr>
        <w:t>й</w:t>
      </w:r>
      <w:r>
        <w:t></w:t>
      </w:r>
      <w:r>
        <w:rPr>
          <w:rFonts w:hint="eastAsia"/>
        </w:rPr>
        <w:t>лікування</w:t>
      </w:r>
      <w:r>
        <w:t></w:t>
      </w:r>
      <w:r>
        <w:rPr>
          <w:rFonts w:hint="eastAsia"/>
        </w:rPr>
        <w:t>захворювань</w:t>
      </w:r>
      <w:r>
        <w:t></w:t>
      </w:r>
      <w:r>
        <w:rPr>
          <w:rFonts w:hint="eastAsia"/>
        </w:rPr>
        <w:t>суглобів</w:t>
      </w:r>
      <w:r>
        <w:t></w:t>
      </w:r>
    </w:p>
    <w:p w:rsidR="009F5374" w:rsidRDefault="009F5374" w:rsidP="009F5374">
      <w:r>
        <w:rPr>
          <w:rFonts w:hint="eastAsia"/>
        </w:rPr>
        <w:t>Всі</w:t>
      </w:r>
      <w:r>
        <w:t></w:t>
      </w:r>
      <w:r>
        <w:rPr>
          <w:rFonts w:hint="eastAsia"/>
        </w:rPr>
        <w:t>метазої</w:t>
      </w:r>
      <w:r>
        <w:t></w:t>
      </w:r>
      <w:r>
        <w:t></w:t>
      </w:r>
      <w:r>
        <w:rPr>
          <w:rFonts w:hint="eastAsia"/>
        </w:rPr>
        <w:t>від</w:t>
      </w:r>
      <w:r>
        <w:t></w:t>
      </w:r>
      <w:r>
        <w:rPr>
          <w:rFonts w:hint="eastAsia"/>
        </w:rPr>
        <w:t>безхребетних</w:t>
      </w:r>
      <w:r>
        <w:t></w:t>
      </w:r>
      <w:r>
        <w:rPr>
          <w:rFonts w:hint="eastAsia"/>
        </w:rPr>
        <w:t>до</w:t>
      </w:r>
      <w:r>
        <w:t></w:t>
      </w:r>
      <w:r>
        <w:rPr>
          <w:rFonts w:hint="eastAsia"/>
        </w:rPr>
        <w:t>хребетних</w:t>
      </w:r>
      <w:r>
        <w:t></w:t>
      </w:r>
      <w:r>
        <w:t></w:t>
      </w:r>
      <w:r>
        <w:rPr>
          <w:rFonts w:hint="eastAsia"/>
        </w:rPr>
        <w:t>мають</w:t>
      </w:r>
      <w:r>
        <w:t></w:t>
      </w:r>
      <w:r>
        <w:rPr>
          <w:rFonts w:hint="eastAsia"/>
        </w:rPr>
        <w:t>мікробіоту</w:t>
      </w:r>
    </w:p>
    <w:p w:rsidR="009F5374" w:rsidRDefault="009F5374" w:rsidP="009F5374">
      <w:r>
        <w:rPr>
          <w:rFonts w:hint="eastAsia"/>
        </w:rPr>
        <w:t>кишечника</w:t>
      </w:r>
      <w:r>
        <w:t></w:t>
      </w:r>
      <w:r>
        <w:t></w:t>
      </w:r>
      <w:r>
        <w:rPr>
          <w:rFonts w:hint="eastAsia"/>
        </w:rPr>
        <w:t>Мікробіота</w:t>
      </w:r>
      <w:r>
        <w:t></w:t>
      </w:r>
      <w:r>
        <w:rPr>
          <w:rFonts w:hint="eastAsia"/>
        </w:rPr>
        <w:t>кишечника</w:t>
      </w:r>
      <w:r>
        <w:t></w:t>
      </w:r>
      <w:r>
        <w:rPr>
          <w:rFonts w:hint="eastAsia"/>
        </w:rPr>
        <w:t>тісно</w:t>
      </w:r>
      <w:r>
        <w:t></w:t>
      </w:r>
      <w:r>
        <w:rPr>
          <w:rFonts w:hint="eastAsia"/>
        </w:rPr>
        <w:t>пов’язана</w:t>
      </w:r>
      <w:r>
        <w:t></w:t>
      </w:r>
      <w:r>
        <w:rPr>
          <w:rFonts w:hint="eastAsia"/>
        </w:rPr>
        <w:t>з</w:t>
      </w:r>
      <w:r>
        <w:t></w:t>
      </w:r>
      <w:r>
        <w:rPr>
          <w:rFonts w:hint="eastAsia"/>
        </w:rPr>
        <w:t>різними</w:t>
      </w:r>
      <w:r>
        <w:t></w:t>
      </w:r>
      <w:r>
        <w:rPr>
          <w:rFonts w:hint="eastAsia"/>
        </w:rPr>
        <w:t>аспектами</w:t>
      </w:r>
    </w:p>
    <w:p w:rsidR="009F5374" w:rsidRDefault="009F5374" w:rsidP="009F5374">
      <w:r>
        <w:rPr>
          <w:rFonts w:hint="eastAsia"/>
        </w:rPr>
        <w:t>фізіології</w:t>
      </w:r>
      <w:r>
        <w:t></w:t>
      </w:r>
      <w:r>
        <w:rPr>
          <w:rFonts w:hint="eastAsia"/>
        </w:rPr>
        <w:t>метазоїв</w:t>
      </w:r>
      <w:r>
        <w:t></w:t>
      </w:r>
      <w:r>
        <w:t></w:t>
      </w:r>
      <w:r>
        <w:rPr>
          <w:rFonts w:hint="eastAsia"/>
        </w:rPr>
        <w:t>такими</w:t>
      </w:r>
      <w:r>
        <w:t></w:t>
      </w:r>
      <w:r>
        <w:rPr>
          <w:rFonts w:hint="eastAsia"/>
        </w:rPr>
        <w:t>як</w:t>
      </w:r>
      <w:r>
        <w:t></w:t>
      </w:r>
      <w:r>
        <w:rPr>
          <w:rFonts w:hint="eastAsia"/>
        </w:rPr>
        <w:t>розвиток</w:t>
      </w:r>
      <w:r>
        <w:t></w:t>
      </w:r>
      <w:r>
        <w:t></w:t>
      </w:r>
      <w:r>
        <w:rPr>
          <w:rFonts w:hint="eastAsia"/>
        </w:rPr>
        <w:t>метаболізм</w:t>
      </w:r>
      <w:r>
        <w:t></w:t>
      </w:r>
      <w:r>
        <w:rPr>
          <w:rFonts w:hint="eastAsia"/>
        </w:rPr>
        <w:t>та</w:t>
      </w:r>
      <w:r>
        <w:t></w:t>
      </w:r>
      <w:r>
        <w:rPr>
          <w:rFonts w:hint="eastAsia"/>
        </w:rPr>
        <w:t>імунітет</w:t>
      </w:r>
      <w:r>
        <w:t></w:t>
      </w:r>
      <w:r>
        <w:t></w:t>
      </w:r>
      <w:r>
        <w:rPr>
          <w:rFonts w:hint="eastAsia"/>
        </w:rPr>
        <w:t>Вплив</w:t>
      </w:r>
    </w:p>
    <w:p w:rsidR="009F5374" w:rsidRDefault="009F5374" w:rsidP="009F5374">
      <w:r>
        <w:rPr>
          <w:rFonts w:hint="eastAsia"/>
        </w:rPr>
        <w:t>мікробіоти</w:t>
      </w:r>
      <w:r>
        <w:t></w:t>
      </w:r>
      <w:r>
        <w:rPr>
          <w:rFonts w:hint="eastAsia"/>
        </w:rPr>
        <w:t>кишечника</w:t>
      </w:r>
      <w:r>
        <w:t></w:t>
      </w:r>
      <w:r>
        <w:rPr>
          <w:rFonts w:hint="eastAsia"/>
        </w:rPr>
        <w:t>на</w:t>
      </w:r>
      <w:r>
        <w:t></w:t>
      </w:r>
      <w:r>
        <w:rPr>
          <w:rFonts w:hint="eastAsia"/>
        </w:rPr>
        <w:t>фізіологічні</w:t>
      </w:r>
      <w:r>
        <w:t></w:t>
      </w:r>
      <w:r>
        <w:rPr>
          <w:rFonts w:hint="eastAsia"/>
        </w:rPr>
        <w:t>функції</w:t>
      </w:r>
      <w:r>
        <w:t></w:t>
      </w:r>
      <w:r>
        <w:rPr>
          <w:rFonts w:hint="eastAsia"/>
        </w:rPr>
        <w:t>господаря</w:t>
      </w:r>
      <w:r>
        <w:t></w:t>
      </w:r>
      <w:r>
        <w:rPr>
          <w:rFonts w:hint="eastAsia"/>
        </w:rPr>
        <w:t>та</w:t>
      </w:r>
      <w:r>
        <w:t></w:t>
      </w:r>
      <w:r>
        <w:rPr>
          <w:rFonts w:hint="eastAsia"/>
        </w:rPr>
        <w:t>патогенез</w:t>
      </w:r>
    </w:p>
    <w:p w:rsidR="009F5374" w:rsidRDefault="009F5374" w:rsidP="009F5374">
      <w:r>
        <w:rPr>
          <w:rFonts w:hint="eastAsia"/>
        </w:rPr>
        <w:t>захворювань</w:t>
      </w:r>
      <w:r>
        <w:t></w:t>
      </w:r>
      <w:r>
        <w:rPr>
          <w:rFonts w:hint="eastAsia"/>
        </w:rPr>
        <w:t>може</w:t>
      </w:r>
      <w:r>
        <w:t></w:t>
      </w:r>
      <w:r>
        <w:rPr>
          <w:rFonts w:hint="eastAsia"/>
        </w:rPr>
        <w:t>бути</w:t>
      </w:r>
      <w:r>
        <w:t></w:t>
      </w:r>
      <w:r>
        <w:rPr>
          <w:rFonts w:hint="eastAsia"/>
        </w:rPr>
        <w:t>результатом</w:t>
      </w:r>
      <w:r>
        <w:t></w:t>
      </w:r>
      <w:r>
        <w:rPr>
          <w:rFonts w:hint="eastAsia"/>
        </w:rPr>
        <w:t>діяльності</w:t>
      </w:r>
      <w:r>
        <w:t></w:t>
      </w:r>
      <w:r>
        <w:rPr>
          <w:rFonts w:hint="eastAsia"/>
        </w:rPr>
        <w:t>мікробіома</w:t>
      </w:r>
      <w:r>
        <w:t></w:t>
      </w:r>
      <w:r>
        <w:rPr>
          <w:rFonts w:hint="eastAsia"/>
        </w:rPr>
        <w:t>та</w:t>
      </w:r>
      <w:r>
        <w:t></w:t>
      </w:r>
      <w:r>
        <w:rPr>
          <w:rFonts w:hint="eastAsia"/>
        </w:rPr>
        <w:t>продуктів</w:t>
      </w:r>
      <w:r>
        <w:t></w:t>
      </w:r>
      <w:r>
        <w:rPr>
          <w:rFonts w:hint="eastAsia"/>
        </w:rPr>
        <w:t>його</w:t>
      </w:r>
    </w:p>
    <w:p w:rsidR="009F5374" w:rsidRDefault="009F5374" w:rsidP="009F5374">
      <w:r>
        <w:rPr>
          <w:rFonts w:hint="eastAsia"/>
        </w:rPr>
        <w:t>метаболізму</w:t>
      </w:r>
      <w:r>
        <w:t></w:t>
      </w:r>
      <w:r>
        <w:t></w:t>
      </w:r>
      <w:r>
        <w:t></w:t>
      </w:r>
      <w:r>
        <w:t></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останні</w:t>
      </w:r>
      <w:r>
        <w:t></w:t>
      </w:r>
      <w:r>
        <w:rPr>
          <w:rFonts w:hint="eastAsia"/>
        </w:rPr>
        <w:t>роки</w:t>
      </w:r>
      <w:r>
        <w:t></w:t>
      </w:r>
      <w:r>
        <w:rPr>
          <w:rFonts w:hint="eastAsia"/>
        </w:rPr>
        <w:t>значно</w:t>
      </w:r>
      <w:r>
        <w:t></w:t>
      </w:r>
      <w:r>
        <w:rPr>
          <w:rFonts w:hint="eastAsia"/>
        </w:rPr>
        <w:t>розширилися</w:t>
      </w:r>
    </w:p>
    <w:p w:rsidR="009F5374" w:rsidRDefault="009F5374" w:rsidP="009F5374">
      <w:r>
        <w:rPr>
          <w:rFonts w:hint="eastAsia"/>
        </w:rPr>
        <w:t>уявлення</w:t>
      </w:r>
      <w:r>
        <w:t></w:t>
      </w:r>
      <w:r>
        <w:rPr>
          <w:rFonts w:hint="eastAsia"/>
        </w:rPr>
        <w:t>щодо</w:t>
      </w:r>
      <w:r>
        <w:t></w:t>
      </w:r>
      <w:r>
        <w:rPr>
          <w:rFonts w:hint="eastAsia"/>
        </w:rPr>
        <w:t>участі</w:t>
      </w:r>
      <w:r>
        <w:t></w:t>
      </w:r>
      <w:r>
        <w:rPr>
          <w:rFonts w:hint="eastAsia"/>
        </w:rPr>
        <w:t>дисбіозу</w:t>
      </w:r>
      <w:r>
        <w:t></w:t>
      </w:r>
      <w:r>
        <w:rPr>
          <w:rFonts w:hint="eastAsia"/>
        </w:rPr>
        <w:t>кишкової</w:t>
      </w:r>
      <w:r>
        <w:t></w:t>
      </w:r>
      <w:r>
        <w:rPr>
          <w:rFonts w:hint="eastAsia"/>
        </w:rPr>
        <w:t>мікробіоти</w:t>
      </w:r>
      <w:r>
        <w:t></w:t>
      </w:r>
      <w:r>
        <w:rPr>
          <w:rFonts w:hint="eastAsia"/>
        </w:rPr>
        <w:t>в</w:t>
      </w:r>
      <w:r>
        <w:t></w:t>
      </w:r>
      <w:r>
        <w:rPr>
          <w:rFonts w:hint="eastAsia"/>
        </w:rPr>
        <w:t>ревматоїдному</w:t>
      </w:r>
    </w:p>
    <w:p w:rsidR="009F5374" w:rsidRDefault="009F5374" w:rsidP="009F5374">
      <w:r>
        <w:rPr>
          <w:rFonts w:hint="eastAsia"/>
        </w:rPr>
        <w:t>артриті</w:t>
      </w:r>
      <w:r>
        <w:t></w:t>
      </w:r>
      <w:r>
        <w:t></w:t>
      </w:r>
      <w:r>
        <w:t></w:t>
      </w:r>
      <w:r>
        <w:t></w:t>
      </w:r>
      <w:r>
        <w:t></w:t>
      </w:r>
      <w:r>
        <w:t></w:t>
      </w:r>
      <w:r>
        <w:rPr>
          <w:rFonts w:hint="eastAsia"/>
        </w:rPr>
        <w:t>роль</w:t>
      </w:r>
      <w:r>
        <w:t></w:t>
      </w:r>
      <w:r>
        <w:rPr>
          <w:rFonts w:hint="eastAsia"/>
        </w:rPr>
        <w:t>кишкової</w:t>
      </w:r>
      <w:r>
        <w:t></w:t>
      </w:r>
      <w:r>
        <w:rPr>
          <w:rFonts w:hint="eastAsia"/>
        </w:rPr>
        <w:t>мікробіоти</w:t>
      </w:r>
      <w:r>
        <w:t></w:t>
      </w:r>
      <w:r>
        <w:rPr>
          <w:rFonts w:hint="eastAsia"/>
        </w:rPr>
        <w:t>або</w:t>
      </w:r>
      <w:r>
        <w:t></w:t>
      </w:r>
      <w:r>
        <w:rPr>
          <w:rFonts w:hint="eastAsia"/>
        </w:rPr>
        <w:t>продуктів</w:t>
      </w:r>
      <w:r>
        <w:t></w:t>
      </w:r>
      <w:r>
        <w:rPr>
          <w:rFonts w:hint="eastAsia"/>
        </w:rPr>
        <w:t>її</w:t>
      </w:r>
      <w:r>
        <w:t></w:t>
      </w:r>
      <w:r>
        <w:rPr>
          <w:rFonts w:hint="eastAsia"/>
        </w:rPr>
        <w:t>метаболізму</w:t>
      </w:r>
      <w:r>
        <w:t></w:t>
      </w:r>
      <w:r>
        <w:rPr>
          <w:rFonts w:hint="eastAsia"/>
        </w:rPr>
        <w:t>в</w:t>
      </w:r>
    </w:p>
    <w:p w:rsidR="009F5374" w:rsidRDefault="009F5374" w:rsidP="009F5374">
      <w:r>
        <w:rPr>
          <w:rFonts w:hint="eastAsia"/>
        </w:rPr>
        <w:t>патогенезі</w:t>
      </w:r>
      <w:r>
        <w:t></w:t>
      </w:r>
      <w:r>
        <w:rPr>
          <w:rFonts w:hint="eastAsia"/>
        </w:rPr>
        <w:t>ОА</w:t>
      </w:r>
      <w:r>
        <w:t></w:t>
      </w:r>
      <w:r>
        <w:rPr>
          <w:rFonts w:hint="eastAsia"/>
        </w:rPr>
        <w:t>залишається</w:t>
      </w:r>
      <w:r>
        <w:t></w:t>
      </w:r>
      <w:r>
        <w:rPr>
          <w:rFonts w:hint="eastAsia"/>
        </w:rPr>
        <w:t>не</w:t>
      </w:r>
      <w:r>
        <w:t></w:t>
      </w:r>
      <w:r>
        <w:rPr>
          <w:rFonts w:hint="eastAsia"/>
        </w:rPr>
        <w:t>відомою</w:t>
      </w:r>
      <w:r>
        <w:t></w:t>
      </w:r>
      <w:r>
        <w:t></w:t>
      </w:r>
      <w:r>
        <w:rPr>
          <w:rFonts w:hint="eastAsia"/>
        </w:rPr>
        <w:t>Лише</w:t>
      </w:r>
      <w:r>
        <w:t></w:t>
      </w:r>
      <w:r>
        <w:rPr>
          <w:rFonts w:hint="eastAsia"/>
        </w:rPr>
        <w:t>серед</w:t>
      </w:r>
      <w:r>
        <w:t></w:t>
      </w:r>
      <w:r>
        <w:rPr>
          <w:rFonts w:hint="eastAsia"/>
        </w:rPr>
        <w:t>поодиноких</w:t>
      </w:r>
      <w:r>
        <w:t></w:t>
      </w:r>
      <w:r>
        <w:rPr>
          <w:rFonts w:hint="eastAsia"/>
        </w:rPr>
        <w:t>досліджень</w:t>
      </w:r>
    </w:p>
    <w:p w:rsidR="009F5374" w:rsidRDefault="009F5374" w:rsidP="009F5374">
      <w:r>
        <w:rPr>
          <w:rFonts w:hint="eastAsia"/>
        </w:rPr>
        <w:t>останніх</w:t>
      </w:r>
      <w:r>
        <w:t></w:t>
      </w:r>
      <w:r>
        <w:rPr>
          <w:rFonts w:hint="eastAsia"/>
        </w:rPr>
        <w:t>років</w:t>
      </w:r>
      <w:r>
        <w:t></w:t>
      </w:r>
      <w:r>
        <w:rPr>
          <w:rFonts w:hint="eastAsia"/>
        </w:rPr>
        <w:t>з’являються</w:t>
      </w:r>
      <w:r>
        <w:t></w:t>
      </w:r>
      <w:r>
        <w:rPr>
          <w:rFonts w:hint="eastAsia"/>
        </w:rPr>
        <w:t>дані</w:t>
      </w:r>
      <w:r>
        <w:t></w:t>
      </w:r>
      <w:r>
        <w:rPr>
          <w:rFonts w:hint="eastAsia"/>
        </w:rPr>
        <w:t>про</w:t>
      </w:r>
      <w:r>
        <w:t></w:t>
      </w:r>
      <w:r>
        <w:rPr>
          <w:rFonts w:hint="eastAsia"/>
        </w:rPr>
        <w:t>потенційний</w:t>
      </w:r>
      <w:r>
        <w:t></w:t>
      </w:r>
      <w:r>
        <w:rPr>
          <w:rFonts w:hint="eastAsia"/>
        </w:rPr>
        <w:t>взаємозв’язок</w:t>
      </w:r>
      <w:r>
        <w:t></w:t>
      </w:r>
      <w:r>
        <w:rPr>
          <w:rFonts w:hint="eastAsia"/>
        </w:rPr>
        <w:t>між</w:t>
      </w:r>
    </w:p>
    <w:p w:rsidR="009F5374" w:rsidRDefault="009F5374" w:rsidP="009F5374">
      <w:r>
        <w:rPr>
          <w:rFonts w:hint="eastAsia"/>
        </w:rPr>
        <w:t>розвитком</w:t>
      </w:r>
      <w:r>
        <w:t></w:t>
      </w:r>
      <w:r>
        <w:rPr>
          <w:rFonts w:hint="eastAsia"/>
        </w:rPr>
        <w:t>ОА</w:t>
      </w:r>
      <w:r>
        <w:t></w:t>
      </w:r>
      <w:r>
        <w:rPr>
          <w:rFonts w:hint="eastAsia"/>
        </w:rPr>
        <w:t>та</w:t>
      </w:r>
      <w:r>
        <w:t></w:t>
      </w:r>
      <w:r>
        <w:rPr>
          <w:rFonts w:hint="eastAsia"/>
        </w:rPr>
        <w:t>станом</w:t>
      </w:r>
      <w:r>
        <w:t></w:t>
      </w:r>
      <w:r>
        <w:rPr>
          <w:rFonts w:hint="eastAsia"/>
        </w:rPr>
        <w:t>мікробіоти</w:t>
      </w:r>
      <w:r>
        <w:t></w:t>
      </w:r>
      <w:r>
        <w:rPr>
          <w:rFonts w:hint="eastAsia"/>
        </w:rPr>
        <w:t>кишечника</w:t>
      </w:r>
      <w:r>
        <w:t></w:t>
      </w:r>
      <w:r>
        <w:t></w:t>
      </w:r>
      <w:r>
        <w:t></w:t>
      </w:r>
      <w:r>
        <w:t></w:t>
      </w:r>
      <w:r>
        <w:t></w:t>
      </w:r>
      <w:r>
        <w:t></w:t>
      </w:r>
      <w:r>
        <w:t></w:t>
      </w:r>
      <w:r>
        <w:t></w:t>
      </w:r>
      <w:r>
        <w:t></w:t>
      </w:r>
      <w:r>
        <w:rPr>
          <w:rFonts w:hint="eastAsia"/>
        </w:rPr>
        <w:t>Оскільки</w:t>
      </w:r>
      <w:r>
        <w:t></w:t>
      </w:r>
      <w:r>
        <w:rPr>
          <w:rFonts w:hint="eastAsia"/>
        </w:rPr>
        <w:t>дисбіоз</w:t>
      </w:r>
    </w:p>
    <w:p w:rsidR="009F5374" w:rsidRDefault="009F5374" w:rsidP="009F5374">
      <w:r>
        <w:rPr>
          <w:rFonts w:hint="eastAsia"/>
        </w:rPr>
        <w:t>травної</w:t>
      </w:r>
      <w:r>
        <w:t></w:t>
      </w:r>
      <w:r>
        <w:rPr>
          <w:rFonts w:hint="eastAsia"/>
        </w:rPr>
        <w:t>системи</w:t>
      </w:r>
      <w:r>
        <w:t></w:t>
      </w:r>
      <w:r>
        <w:rPr>
          <w:rFonts w:hint="eastAsia"/>
        </w:rPr>
        <w:t>тісно</w:t>
      </w:r>
      <w:r>
        <w:t></w:t>
      </w:r>
      <w:r>
        <w:rPr>
          <w:rFonts w:hint="eastAsia"/>
        </w:rPr>
        <w:t>пов’язаний</w:t>
      </w:r>
      <w:r>
        <w:t></w:t>
      </w:r>
      <w:r>
        <w:rPr>
          <w:rFonts w:hint="eastAsia"/>
        </w:rPr>
        <w:t>з</w:t>
      </w:r>
      <w:r>
        <w:t></w:t>
      </w:r>
      <w:r>
        <w:rPr>
          <w:rFonts w:hint="eastAsia"/>
        </w:rPr>
        <w:t>патогенезом</w:t>
      </w:r>
      <w:r>
        <w:t></w:t>
      </w:r>
      <w:r>
        <w:rPr>
          <w:rFonts w:hint="eastAsia"/>
        </w:rPr>
        <w:t>багатьох</w:t>
      </w:r>
      <w:r>
        <w:t></w:t>
      </w:r>
      <w:r>
        <w:rPr>
          <w:rFonts w:hint="eastAsia"/>
        </w:rPr>
        <w:t>різних</w:t>
      </w:r>
    </w:p>
    <w:p w:rsidR="009F5374" w:rsidRDefault="009F5374" w:rsidP="009F5374">
      <w:r>
        <w:rPr>
          <w:rFonts w:hint="eastAsia"/>
        </w:rPr>
        <w:t>метаболічних</w:t>
      </w:r>
      <w:r>
        <w:t></w:t>
      </w:r>
      <w:r>
        <w:rPr>
          <w:rFonts w:hint="eastAsia"/>
        </w:rPr>
        <w:t>та</w:t>
      </w:r>
      <w:r>
        <w:t></w:t>
      </w:r>
      <w:r>
        <w:rPr>
          <w:rFonts w:hint="eastAsia"/>
        </w:rPr>
        <w:t>запальних</w:t>
      </w:r>
      <w:r>
        <w:t></w:t>
      </w:r>
      <w:r>
        <w:rPr>
          <w:rFonts w:hint="eastAsia"/>
        </w:rPr>
        <w:t>захворювань</w:t>
      </w:r>
      <w:r>
        <w:t></w:t>
      </w:r>
      <w:r>
        <w:t></w:t>
      </w:r>
      <w:r>
        <w:rPr>
          <w:rFonts w:hint="eastAsia"/>
        </w:rPr>
        <w:t>відповідно</w:t>
      </w:r>
      <w:r>
        <w:t></w:t>
      </w:r>
      <w:r>
        <w:t></w:t>
      </w:r>
      <w:r>
        <w:rPr>
          <w:rFonts w:hint="eastAsia"/>
        </w:rPr>
        <w:t>він</w:t>
      </w:r>
      <w:r>
        <w:t></w:t>
      </w:r>
      <w:r>
        <w:rPr>
          <w:rFonts w:hint="eastAsia"/>
        </w:rPr>
        <w:t>може</w:t>
      </w:r>
      <w:r>
        <w:t></w:t>
      </w:r>
      <w:r>
        <w:rPr>
          <w:rFonts w:hint="eastAsia"/>
        </w:rPr>
        <w:t>бути</w:t>
      </w:r>
      <w:r>
        <w:t></w:t>
      </w:r>
      <w:r>
        <w:rPr>
          <w:rFonts w:hint="eastAsia"/>
        </w:rPr>
        <w:t>задіяний</w:t>
      </w:r>
    </w:p>
    <w:p w:rsidR="009F5374" w:rsidRDefault="009F5374" w:rsidP="009F5374">
      <w:r>
        <w:rPr>
          <w:rFonts w:hint="eastAsia"/>
        </w:rPr>
        <w:t>у</w:t>
      </w:r>
      <w:r>
        <w:t></w:t>
      </w:r>
      <w:r>
        <w:rPr>
          <w:rFonts w:hint="eastAsia"/>
        </w:rPr>
        <w:t>розвиток</w:t>
      </w:r>
      <w:r>
        <w:t></w:t>
      </w:r>
      <w:r>
        <w:rPr>
          <w:rFonts w:hint="eastAsia"/>
        </w:rPr>
        <w:t>ОА</w:t>
      </w:r>
      <w:r>
        <w:t></w:t>
      </w:r>
      <w:r>
        <w:t></w:t>
      </w:r>
      <w:r>
        <w:rPr>
          <w:rFonts w:hint="eastAsia"/>
        </w:rPr>
        <w:t>Тому</w:t>
      </w:r>
      <w:r>
        <w:t></w:t>
      </w:r>
      <w:r>
        <w:rPr>
          <w:rFonts w:hint="eastAsia"/>
        </w:rPr>
        <w:t>актуальним</w:t>
      </w:r>
      <w:r>
        <w:t></w:t>
      </w:r>
      <w:r>
        <w:rPr>
          <w:rFonts w:hint="eastAsia"/>
        </w:rPr>
        <w:t>питанням</w:t>
      </w:r>
      <w:r>
        <w:t></w:t>
      </w:r>
      <w:r>
        <w:rPr>
          <w:rFonts w:hint="eastAsia"/>
        </w:rPr>
        <w:t>є</w:t>
      </w:r>
      <w:r>
        <w:t></w:t>
      </w:r>
      <w:r>
        <w:rPr>
          <w:rFonts w:hint="eastAsia"/>
        </w:rPr>
        <w:t>дослідження</w:t>
      </w:r>
      <w:r>
        <w:t></w:t>
      </w:r>
      <w:r>
        <w:rPr>
          <w:rFonts w:hint="eastAsia"/>
        </w:rPr>
        <w:t>участі</w:t>
      </w:r>
      <w:r>
        <w:t></w:t>
      </w:r>
      <w:r>
        <w:rPr>
          <w:rFonts w:hint="eastAsia"/>
        </w:rPr>
        <w:t>в</w:t>
      </w:r>
      <w:r>
        <w:t></w:t>
      </w:r>
      <w:r>
        <w:rPr>
          <w:rFonts w:hint="eastAsia"/>
        </w:rPr>
        <w:t>розвитку</w:t>
      </w:r>
    </w:p>
    <w:p w:rsidR="009F5374" w:rsidRDefault="009F5374" w:rsidP="009F5374">
      <w:r>
        <w:rPr>
          <w:rFonts w:hint="eastAsia"/>
        </w:rPr>
        <w:t>ОА</w:t>
      </w:r>
      <w:r>
        <w:t></w:t>
      </w:r>
      <w:r>
        <w:rPr>
          <w:rFonts w:hint="eastAsia"/>
        </w:rPr>
        <w:t>мікробіоти</w:t>
      </w:r>
      <w:r>
        <w:t></w:t>
      </w:r>
      <w:r>
        <w:rPr>
          <w:rFonts w:hint="eastAsia"/>
        </w:rPr>
        <w:t>травного</w:t>
      </w:r>
      <w:r>
        <w:t></w:t>
      </w:r>
      <w:r>
        <w:rPr>
          <w:rFonts w:hint="eastAsia"/>
        </w:rPr>
        <w:t>тракту</w:t>
      </w:r>
      <w:r>
        <w:t></w:t>
      </w:r>
      <w:r>
        <w:rPr>
          <w:rFonts w:hint="eastAsia"/>
        </w:rPr>
        <w:t>та</w:t>
      </w:r>
      <w:r>
        <w:t></w:t>
      </w:r>
      <w:r>
        <w:rPr>
          <w:rFonts w:hint="eastAsia"/>
        </w:rPr>
        <w:t>пробіотиків</w:t>
      </w:r>
      <w:r>
        <w:t></w:t>
      </w:r>
      <w:r>
        <w:t></w:t>
      </w:r>
      <w:r>
        <w:rPr>
          <w:rFonts w:hint="eastAsia"/>
        </w:rPr>
        <w:t>ПБ</w:t>
      </w:r>
      <w:r>
        <w:t></w:t>
      </w:r>
      <w:r>
        <w:t></w:t>
      </w:r>
      <w:r>
        <w:rPr>
          <w:rFonts w:hint="eastAsia"/>
        </w:rPr>
        <w:t>–</w:t>
      </w:r>
      <w:r>
        <w:t></w:t>
      </w:r>
      <w:r>
        <w:rPr>
          <w:rFonts w:hint="eastAsia"/>
        </w:rPr>
        <w:t>продуцентів</w:t>
      </w:r>
    </w:p>
    <w:p w:rsidR="009F5374" w:rsidRDefault="009F5374" w:rsidP="009F5374">
      <w:r>
        <w:rPr>
          <w:rFonts w:hint="eastAsia"/>
        </w:rPr>
        <w:t>фізіологічно</w:t>
      </w:r>
      <w:r>
        <w:t></w:t>
      </w:r>
      <w:r>
        <w:rPr>
          <w:rFonts w:hint="eastAsia"/>
        </w:rPr>
        <w:t>активних</w:t>
      </w:r>
      <w:r>
        <w:t></w:t>
      </w:r>
      <w:r>
        <w:rPr>
          <w:rFonts w:hint="eastAsia"/>
        </w:rPr>
        <w:t>метаболітів</w:t>
      </w:r>
      <w:r>
        <w:t></w:t>
      </w:r>
      <w:r>
        <w:t></w:t>
      </w:r>
      <w:r>
        <w:rPr>
          <w:rFonts w:hint="eastAsia"/>
        </w:rPr>
        <w:t>вітамінів</w:t>
      </w:r>
      <w:r>
        <w:t></w:t>
      </w:r>
      <w:r>
        <w:t></w:t>
      </w:r>
      <w:r>
        <w:rPr>
          <w:rFonts w:hint="eastAsia"/>
        </w:rPr>
        <w:t>коротколанцюгових</w:t>
      </w:r>
      <w:r>
        <w:t></w:t>
      </w:r>
      <w:r>
        <w:rPr>
          <w:rFonts w:hint="eastAsia"/>
        </w:rPr>
        <w:t>жирних</w:t>
      </w:r>
    </w:p>
    <w:p w:rsidR="009F5374" w:rsidRDefault="009F5374" w:rsidP="009F5374">
      <w:r>
        <w:rPr>
          <w:rFonts w:hint="eastAsia"/>
        </w:rPr>
        <w:t>кислот</w:t>
      </w:r>
      <w:r>
        <w:t></w:t>
      </w:r>
      <w:r>
        <w:t></w:t>
      </w:r>
      <w:r>
        <w:rPr>
          <w:rFonts w:hint="eastAsia"/>
        </w:rPr>
        <w:t>антиоксидантів</w:t>
      </w:r>
      <w:r>
        <w:t></w:t>
      </w:r>
      <w:r>
        <w:rPr>
          <w:rFonts w:hint="eastAsia"/>
        </w:rPr>
        <w:t>та</w:t>
      </w:r>
      <w:r>
        <w:t></w:t>
      </w:r>
      <w:r>
        <w:rPr>
          <w:rFonts w:hint="eastAsia"/>
        </w:rPr>
        <w:t>імуномодуляторів</w:t>
      </w:r>
      <w:r>
        <w:t></w:t>
      </w:r>
      <w:r>
        <w:t></w:t>
      </w:r>
      <w:r>
        <w:t></w:t>
      </w:r>
      <w:r>
        <w:rPr>
          <w:rFonts w:hint="eastAsia"/>
        </w:rPr>
        <w:t>здатних</w:t>
      </w:r>
      <w:r>
        <w:t></w:t>
      </w:r>
      <w:r>
        <w:rPr>
          <w:rFonts w:hint="eastAsia"/>
        </w:rPr>
        <w:t>зменшувати</w:t>
      </w:r>
      <w:r>
        <w:t></w:t>
      </w:r>
      <w:r>
        <w:rPr>
          <w:rFonts w:hint="eastAsia"/>
        </w:rPr>
        <w:t>розвиток</w:t>
      </w:r>
    </w:p>
    <w:p w:rsidR="009F5374" w:rsidRDefault="009F5374" w:rsidP="009F5374">
      <w:r>
        <w:rPr>
          <w:rFonts w:hint="eastAsia"/>
        </w:rPr>
        <w:t>запальних</w:t>
      </w:r>
      <w:r>
        <w:t></w:t>
      </w:r>
      <w:r>
        <w:rPr>
          <w:rFonts w:hint="eastAsia"/>
        </w:rPr>
        <w:t>процесів</w:t>
      </w:r>
      <w:r>
        <w:t></w:t>
      </w:r>
      <w:r>
        <w:rPr>
          <w:rFonts w:hint="eastAsia"/>
        </w:rPr>
        <w:t>в</w:t>
      </w:r>
      <w:r>
        <w:t></w:t>
      </w:r>
      <w:r>
        <w:rPr>
          <w:rFonts w:hint="eastAsia"/>
        </w:rPr>
        <w:t>організмі</w:t>
      </w:r>
      <w:r>
        <w:t></w:t>
      </w:r>
      <w:r>
        <w:t></w:t>
      </w:r>
      <w:r>
        <w:rPr>
          <w:rFonts w:hint="eastAsia"/>
        </w:rPr>
        <w:t>виявляти</w:t>
      </w:r>
      <w:r>
        <w:t></w:t>
      </w:r>
      <w:r>
        <w:rPr>
          <w:rFonts w:hint="eastAsia"/>
        </w:rPr>
        <w:t>антиоксидантні</w:t>
      </w:r>
      <w:r>
        <w:t></w:t>
      </w:r>
      <w:r>
        <w:rPr>
          <w:rFonts w:hint="eastAsia"/>
        </w:rPr>
        <w:t>властивості</w:t>
      </w:r>
      <w:r>
        <w:t></w:t>
      </w:r>
    </w:p>
    <w:p w:rsidR="009F5374" w:rsidRDefault="009F5374" w:rsidP="009F5374">
      <w:r>
        <w:rPr>
          <w:rFonts w:hint="eastAsia"/>
        </w:rPr>
        <w:t>підтримувати</w:t>
      </w:r>
      <w:r>
        <w:t></w:t>
      </w:r>
      <w:r>
        <w:rPr>
          <w:rFonts w:hint="eastAsia"/>
        </w:rPr>
        <w:t>та</w:t>
      </w:r>
      <w:r>
        <w:t></w:t>
      </w:r>
      <w:r>
        <w:rPr>
          <w:rFonts w:hint="eastAsia"/>
        </w:rPr>
        <w:t>відновлювати</w:t>
      </w:r>
      <w:r>
        <w:t></w:t>
      </w:r>
      <w:r>
        <w:rPr>
          <w:rFonts w:hint="eastAsia"/>
        </w:rPr>
        <w:t>нормобіоз</w:t>
      </w:r>
      <w:r>
        <w:t></w:t>
      </w:r>
      <w:r>
        <w:rPr>
          <w:rFonts w:hint="eastAsia"/>
        </w:rPr>
        <w:t>шлунково</w:t>
      </w:r>
      <w:r>
        <w:t></w:t>
      </w:r>
      <w:r>
        <w:rPr>
          <w:rFonts w:hint="eastAsia"/>
        </w:rPr>
        <w:t>кишкового</w:t>
      </w:r>
      <w:r>
        <w:t></w:t>
      </w:r>
      <w:r>
        <w:rPr>
          <w:rFonts w:hint="eastAsia"/>
        </w:rPr>
        <w:t>тракту</w:t>
      </w:r>
      <w:r>
        <w:t></w:t>
      </w:r>
      <w:r>
        <w:t></w:t>
      </w:r>
      <w:r>
        <w:t></w:t>
      </w:r>
      <w:r>
        <w:t></w:t>
      </w:r>
      <w:r>
        <w:t></w:t>
      </w:r>
    </w:p>
    <w:p w:rsidR="009F5374" w:rsidRDefault="009F5374" w:rsidP="009F5374">
      <w:r>
        <w:t></w:t>
      </w:r>
      <w:r>
        <w:t></w:t>
      </w:r>
      <w:r>
        <w:t></w:t>
      </w:r>
      <w:r>
        <w:t></w:t>
      </w:r>
    </w:p>
    <w:p w:rsidR="009F5374" w:rsidRDefault="009F5374" w:rsidP="009F5374">
      <w:r>
        <w:rPr>
          <w:rFonts w:hint="eastAsia"/>
        </w:rPr>
        <w:t>Виходячи</w:t>
      </w:r>
      <w:r>
        <w:t></w:t>
      </w:r>
      <w:r>
        <w:rPr>
          <w:rFonts w:hint="eastAsia"/>
        </w:rPr>
        <w:t>з</w:t>
      </w:r>
      <w:r>
        <w:t></w:t>
      </w:r>
      <w:r>
        <w:rPr>
          <w:rFonts w:hint="eastAsia"/>
        </w:rPr>
        <w:t>вище</w:t>
      </w:r>
      <w:r>
        <w:t></w:t>
      </w:r>
      <w:r>
        <w:rPr>
          <w:rFonts w:hint="eastAsia"/>
        </w:rPr>
        <w:t>викладеного</w:t>
      </w:r>
      <w:r>
        <w:t></w:t>
      </w:r>
      <w:r>
        <w:t></w:t>
      </w:r>
      <w:r>
        <w:rPr>
          <w:rFonts w:hint="eastAsia"/>
        </w:rPr>
        <w:t>стає</w:t>
      </w:r>
      <w:r>
        <w:t></w:t>
      </w:r>
      <w:r>
        <w:rPr>
          <w:rFonts w:hint="eastAsia"/>
        </w:rPr>
        <w:t>цілком</w:t>
      </w:r>
      <w:r>
        <w:t></w:t>
      </w:r>
      <w:r>
        <w:rPr>
          <w:rFonts w:hint="eastAsia"/>
        </w:rPr>
        <w:t>очевидним</w:t>
      </w:r>
      <w:r>
        <w:t></w:t>
      </w:r>
      <w:r>
        <w:t></w:t>
      </w:r>
      <w:r>
        <w:rPr>
          <w:rFonts w:hint="eastAsia"/>
        </w:rPr>
        <w:t>що</w:t>
      </w:r>
      <w:r>
        <w:t></w:t>
      </w:r>
      <w:r>
        <w:rPr>
          <w:rFonts w:hint="eastAsia"/>
        </w:rPr>
        <w:t>з’ясування</w:t>
      </w:r>
    </w:p>
    <w:p w:rsidR="009F5374" w:rsidRDefault="009F5374" w:rsidP="009F5374">
      <w:r>
        <w:rPr>
          <w:rFonts w:hint="eastAsia"/>
        </w:rPr>
        <w:t>біохімічних</w:t>
      </w:r>
      <w:r>
        <w:t></w:t>
      </w:r>
      <w:r>
        <w:rPr>
          <w:rFonts w:hint="eastAsia"/>
        </w:rPr>
        <w:t>механізмів</w:t>
      </w:r>
      <w:r>
        <w:t></w:t>
      </w:r>
      <w:r>
        <w:rPr>
          <w:rFonts w:hint="eastAsia"/>
        </w:rPr>
        <w:t>ремоделювання</w:t>
      </w:r>
      <w:r>
        <w:t></w:t>
      </w:r>
      <w:r>
        <w:rPr>
          <w:rFonts w:hint="eastAsia"/>
        </w:rPr>
        <w:t>хрящової</w:t>
      </w:r>
      <w:r>
        <w:t></w:t>
      </w:r>
      <w:r>
        <w:rPr>
          <w:rFonts w:hint="eastAsia"/>
        </w:rPr>
        <w:t>тканини</w:t>
      </w:r>
      <w:r>
        <w:t></w:t>
      </w:r>
      <w:r>
        <w:rPr>
          <w:rFonts w:hint="eastAsia"/>
        </w:rPr>
        <w:t>за</w:t>
      </w:r>
      <w:r>
        <w:t></w:t>
      </w:r>
      <w:r>
        <w:rPr>
          <w:rFonts w:hint="eastAsia"/>
        </w:rPr>
        <w:t>розвитку</w:t>
      </w:r>
      <w:r>
        <w:t></w:t>
      </w:r>
      <w:r>
        <w:rPr>
          <w:rFonts w:hint="eastAsia"/>
        </w:rPr>
        <w:t>ОА</w:t>
      </w:r>
      <w:r>
        <w:t></w:t>
      </w:r>
      <w:r>
        <w:rPr>
          <w:rFonts w:hint="eastAsia"/>
        </w:rPr>
        <w:t>на</w:t>
      </w:r>
    </w:p>
    <w:p w:rsidR="009F5374" w:rsidRDefault="009F5374" w:rsidP="009F5374">
      <w:r>
        <w:rPr>
          <w:rFonts w:hint="eastAsia"/>
        </w:rPr>
        <w:t>сьогодні</w:t>
      </w:r>
      <w:r>
        <w:t></w:t>
      </w:r>
      <w:r>
        <w:rPr>
          <w:rFonts w:hint="eastAsia"/>
        </w:rPr>
        <w:t>є</w:t>
      </w:r>
      <w:r>
        <w:t></w:t>
      </w:r>
      <w:r>
        <w:rPr>
          <w:rFonts w:hint="eastAsia"/>
        </w:rPr>
        <w:t>актуальним</w:t>
      </w:r>
      <w:r>
        <w:t></w:t>
      </w:r>
      <w:r>
        <w:rPr>
          <w:rFonts w:hint="eastAsia"/>
        </w:rPr>
        <w:t>завданням</w:t>
      </w:r>
      <w:r>
        <w:t></w:t>
      </w:r>
      <w:r>
        <w:rPr>
          <w:rFonts w:hint="eastAsia"/>
        </w:rPr>
        <w:t>сучасних</w:t>
      </w:r>
      <w:r>
        <w:t></w:t>
      </w:r>
      <w:r>
        <w:rPr>
          <w:rFonts w:hint="eastAsia"/>
        </w:rPr>
        <w:t>напрямів</w:t>
      </w:r>
      <w:r>
        <w:t></w:t>
      </w:r>
      <w:r>
        <w:rPr>
          <w:rFonts w:hint="eastAsia"/>
        </w:rPr>
        <w:t>біохімії</w:t>
      </w:r>
      <w:r>
        <w:t></w:t>
      </w:r>
      <w:r>
        <w:rPr>
          <w:rFonts w:hint="eastAsia"/>
        </w:rPr>
        <w:t>та</w:t>
      </w:r>
      <w:r>
        <w:t></w:t>
      </w:r>
      <w:r>
        <w:rPr>
          <w:rFonts w:hint="eastAsia"/>
        </w:rPr>
        <w:t>медицини</w:t>
      </w:r>
      <w:r>
        <w:t></w:t>
      </w:r>
      <w:r>
        <w:t></w:t>
      </w:r>
    </w:p>
    <w:p w:rsidR="009F5374" w:rsidRDefault="009F5374" w:rsidP="009F5374">
      <w:r>
        <w:t></w:t>
      </w:r>
      <w:r>
        <w:t></w:t>
      </w:r>
    </w:p>
    <w:p w:rsidR="009F5374" w:rsidRDefault="009F5374" w:rsidP="009F5374">
      <w:r>
        <w:rPr>
          <w:rFonts w:hint="eastAsia"/>
        </w:rPr>
        <w:t>Вирішення</w:t>
      </w:r>
      <w:r>
        <w:t></w:t>
      </w:r>
      <w:r>
        <w:rPr>
          <w:rFonts w:hint="eastAsia"/>
        </w:rPr>
        <w:t>питання</w:t>
      </w:r>
      <w:r>
        <w:t></w:t>
      </w:r>
      <w:r>
        <w:rPr>
          <w:rFonts w:hint="eastAsia"/>
        </w:rPr>
        <w:t>щодо</w:t>
      </w:r>
      <w:r>
        <w:t></w:t>
      </w:r>
      <w:r>
        <w:rPr>
          <w:rFonts w:hint="eastAsia"/>
        </w:rPr>
        <w:t>зв’язку</w:t>
      </w:r>
      <w:r>
        <w:t></w:t>
      </w:r>
      <w:r>
        <w:rPr>
          <w:rFonts w:hint="eastAsia"/>
        </w:rPr>
        <w:t>між</w:t>
      </w:r>
      <w:r>
        <w:t></w:t>
      </w:r>
      <w:r>
        <w:rPr>
          <w:rFonts w:hint="eastAsia"/>
        </w:rPr>
        <w:t>станом</w:t>
      </w:r>
      <w:r>
        <w:t></w:t>
      </w:r>
      <w:r>
        <w:rPr>
          <w:rFonts w:hint="eastAsia"/>
        </w:rPr>
        <w:t>мікробіоти</w:t>
      </w:r>
      <w:r>
        <w:t></w:t>
      </w:r>
      <w:r>
        <w:rPr>
          <w:rFonts w:hint="eastAsia"/>
        </w:rPr>
        <w:t>травного</w:t>
      </w:r>
      <w:r>
        <w:t></w:t>
      </w:r>
      <w:r>
        <w:rPr>
          <w:rFonts w:hint="eastAsia"/>
        </w:rPr>
        <w:t>тракту</w:t>
      </w:r>
      <w:r>
        <w:t></w:t>
      </w:r>
      <w:r>
        <w:rPr>
          <w:rFonts w:hint="eastAsia"/>
        </w:rPr>
        <w:t>та</w:t>
      </w:r>
    </w:p>
    <w:p w:rsidR="009F5374" w:rsidRDefault="009F5374" w:rsidP="009F5374">
      <w:r>
        <w:rPr>
          <w:rFonts w:hint="eastAsia"/>
        </w:rPr>
        <w:t>функціонуванням</w:t>
      </w:r>
      <w:r>
        <w:t></w:t>
      </w:r>
      <w:r>
        <w:rPr>
          <w:rFonts w:hint="eastAsia"/>
        </w:rPr>
        <w:t>ОРА</w:t>
      </w:r>
      <w:r>
        <w:t></w:t>
      </w:r>
      <w:r>
        <w:rPr>
          <w:rFonts w:hint="eastAsia"/>
        </w:rPr>
        <w:t>надасть</w:t>
      </w:r>
      <w:r>
        <w:t></w:t>
      </w:r>
      <w:r>
        <w:rPr>
          <w:rFonts w:hint="eastAsia"/>
        </w:rPr>
        <w:t>серйозну</w:t>
      </w:r>
      <w:r>
        <w:t></w:t>
      </w:r>
      <w:r>
        <w:rPr>
          <w:rFonts w:hint="eastAsia"/>
        </w:rPr>
        <w:t>мотивацію</w:t>
      </w:r>
      <w:r>
        <w:t></w:t>
      </w:r>
      <w:r>
        <w:rPr>
          <w:rFonts w:hint="eastAsia"/>
        </w:rPr>
        <w:t>для</w:t>
      </w:r>
      <w:r>
        <w:t></w:t>
      </w:r>
      <w:r>
        <w:rPr>
          <w:rFonts w:hint="eastAsia"/>
        </w:rPr>
        <w:t>пошуку</w:t>
      </w:r>
      <w:r>
        <w:t></w:t>
      </w:r>
      <w:r>
        <w:rPr>
          <w:rFonts w:hint="eastAsia"/>
        </w:rPr>
        <w:t>нових</w:t>
      </w:r>
    </w:p>
    <w:p w:rsidR="009F5374" w:rsidRDefault="009F5374" w:rsidP="009F5374">
      <w:r>
        <w:rPr>
          <w:rFonts w:hint="eastAsia"/>
        </w:rPr>
        <w:t>ефективних</w:t>
      </w:r>
      <w:r>
        <w:t></w:t>
      </w:r>
      <w:r>
        <w:rPr>
          <w:rFonts w:hint="eastAsia"/>
        </w:rPr>
        <w:t>стратегій</w:t>
      </w:r>
      <w:r>
        <w:t></w:t>
      </w:r>
      <w:r>
        <w:rPr>
          <w:rFonts w:hint="eastAsia"/>
        </w:rPr>
        <w:t>лікування</w:t>
      </w:r>
      <w:r>
        <w:t></w:t>
      </w:r>
      <w:r>
        <w:rPr>
          <w:rFonts w:hint="eastAsia"/>
        </w:rPr>
        <w:t>та</w:t>
      </w:r>
      <w:r>
        <w:t></w:t>
      </w:r>
      <w:r>
        <w:rPr>
          <w:rFonts w:hint="eastAsia"/>
        </w:rPr>
        <w:t>профілактики</w:t>
      </w:r>
      <w:r>
        <w:t></w:t>
      </w:r>
      <w:r>
        <w:rPr>
          <w:rFonts w:hint="eastAsia"/>
        </w:rPr>
        <w:t>захворювань</w:t>
      </w:r>
      <w:r>
        <w:t></w:t>
      </w:r>
      <w:r>
        <w:rPr>
          <w:rFonts w:hint="eastAsia"/>
        </w:rPr>
        <w:t>суглобів</w:t>
      </w:r>
    </w:p>
    <w:p w:rsidR="009F5374" w:rsidRDefault="009F5374" w:rsidP="009F5374">
      <w:r>
        <w:rPr>
          <w:rFonts w:hint="eastAsia"/>
        </w:rPr>
        <w:t>різного</w:t>
      </w:r>
      <w:r>
        <w:t></w:t>
      </w:r>
      <w:r>
        <w:rPr>
          <w:rFonts w:hint="eastAsia"/>
        </w:rPr>
        <w:t>ґенезу</w:t>
      </w:r>
      <w:r>
        <w:t></w:t>
      </w:r>
      <w:r>
        <w:t></w:t>
      </w:r>
      <w:r>
        <w:rPr>
          <w:rFonts w:hint="eastAsia"/>
        </w:rPr>
        <w:t>а</w:t>
      </w:r>
      <w:r>
        <w:t></w:t>
      </w:r>
      <w:r>
        <w:rPr>
          <w:rFonts w:hint="eastAsia"/>
        </w:rPr>
        <w:t>також</w:t>
      </w:r>
      <w:r>
        <w:t></w:t>
      </w:r>
      <w:r>
        <w:rPr>
          <w:rFonts w:hint="eastAsia"/>
        </w:rPr>
        <w:t>дозволить</w:t>
      </w:r>
      <w:r>
        <w:t></w:t>
      </w:r>
      <w:r>
        <w:rPr>
          <w:rFonts w:hint="eastAsia"/>
        </w:rPr>
        <w:t>більш</w:t>
      </w:r>
      <w:r>
        <w:t></w:t>
      </w:r>
      <w:r>
        <w:rPr>
          <w:rFonts w:hint="eastAsia"/>
        </w:rPr>
        <w:t>глибоко</w:t>
      </w:r>
      <w:r>
        <w:t></w:t>
      </w:r>
      <w:r>
        <w:rPr>
          <w:rFonts w:hint="eastAsia"/>
        </w:rPr>
        <w:t>зрозуміти</w:t>
      </w:r>
      <w:r>
        <w:t></w:t>
      </w:r>
      <w:r>
        <w:rPr>
          <w:rFonts w:hint="eastAsia"/>
        </w:rPr>
        <w:t>принципи</w:t>
      </w:r>
    </w:p>
    <w:p w:rsidR="009F5374" w:rsidRDefault="009F5374" w:rsidP="009F5374">
      <w:r>
        <w:rPr>
          <w:rFonts w:hint="eastAsia"/>
        </w:rPr>
        <w:t>системного</w:t>
      </w:r>
      <w:r>
        <w:t></w:t>
      </w:r>
      <w:r>
        <w:rPr>
          <w:rFonts w:hint="eastAsia"/>
        </w:rPr>
        <w:t>функціонування</w:t>
      </w:r>
      <w:r>
        <w:t></w:t>
      </w:r>
      <w:r>
        <w:rPr>
          <w:rFonts w:hint="eastAsia"/>
        </w:rPr>
        <w:t>та</w:t>
      </w:r>
      <w:r>
        <w:t></w:t>
      </w:r>
      <w:r>
        <w:rPr>
          <w:rFonts w:hint="eastAsia"/>
        </w:rPr>
        <w:t>метаболічних</w:t>
      </w:r>
      <w:r>
        <w:t></w:t>
      </w:r>
      <w:r>
        <w:rPr>
          <w:rFonts w:hint="eastAsia"/>
        </w:rPr>
        <w:t>порушень</w:t>
      </w:r>
      <w:r>
        <w:t></w:t>
      </w:r>
      <w:r>
        <w:rPr>
          <w:rFonts w:hint="eastAsia"/>
        </w:rPr>
        <w:t>при</w:t>
      </w:r>
      <w:r>
        <w:t></w:t>
      </w:r>
      <w:r>
        <w:rPr>
          <w:rFonts w:hint="eastAsia"/>
        </w:rPr>
        <w:t>супутніх</w:t>
      </w:r>
    </w:p>
    <w:p w:rsidR="009F5374" w:rsidRDefault="009F5374" w:rsidP="009F5374">
      <w:r>
        <w:rPr>
          <w:rFonts w:hint="eastAsia"/>
        </w:rPr>
        <w:t>патологічних</w:t>
      </w:r>
      <w:r>
        <w:t></w:t>
      </w:r>
      <w:r>
        <w:rPr>
          <w:rFonts w:hint="eastAsia"/>
        </w:rPr>
        <w:t>станах</w:t>
      </w:r>
      <w:r>
        <w:t></w:t>
      </w:r>
    </w:p>
    <w:p w:rsidR="009F5374" w:rsidRDefault="009F5374" w:rsidP="009F5374">
      <w:r>
        <w:rPr>
          <w:rFonts w:hint="eastAsia"/>
        </w:rPr>
        <w:t>Нами</w:t>
      </w:r>
      <w:r>
        <w:t></w:t>
      </w:r>
      <w:r>
        <w:rPr>
          <w:rFonts w:hint="eastAsia"/>
        </w:rPr>
        <w:t>запропоновано</w:t>
      </w:r>
      <w:r>
        <w:t></w:t>
      </w:r>
      <w:r>
        <w:rPr>
          <w:rFonts w:hint="eastAsia"/>
        </w:rPr>
        <w:t>концепцію</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ремоделювання</w:t>
      </w:r>
    </w:p>
    <w:p w:rsidR="009F5374" w:rsidRDefault="009F5374" w:rsidP="009F5374">
      <w:r>
        <w:rPr>
          <w:rFonts w:hint="eastAsia"/>
        </w:rPr>
        <w:t>хрящової</w:t>
      </w:r>
      <w:r>
        <w:t></w:t>
      </w:r>
      <w:r>
        <w:rPr>
          <w:rFonts w:hint="eastAsia"/>
        </w:rPr>
        <w:t>тканини</w:t>
      </w:r>
      <w:r>
        <w:t></w:t>
      </w:r>
      <w:r>
        <w:rPr>
          <w:rFonts w:hint="eastAsia"/>
        </w:rPr>
        <w:t>за</w:t>
      </w:r>
      <w:r>
        <w:t></w:t>
      </w:r>
      <w:r>
        <w:rPr>
          <w:rFonts w:hint="eastAsia"/>
        </w:rPr>
        <w:t>розвитку</w:t>
      </w:r>
      <w:r>
        <w:t></w:t>
      </w:r>
      <w:r>
        <w:rPr>
          <w:rFonts w:hint="eastAsia"/>
        </w:rPr>
        <w:t>експериментального</w:t>
      </w:r>
      <w:r>
        <w:t></w:t>
      </w:r>
      <w:r>
        <w:rPr>
          <w:rFonts w:hint="eastAsia"/>
        </w:rPr>
        <w:t>ОА</w:t>
      </w:r>
      <w:r>
        <w:t></w:t>
      </w:r>
      <w:r>
        <w:rPr>
          <w:rFonts w:hint="eastAsia"/>
        </w:rPr>
        <w:t>пов’язане</w:t>
      </w:r>
      <w:r>
        <w:t></w:t>
      </w:r>
      <w:r>
        <w:rPr>
          <w:rFonts w:hint="eastAsia"/>
        </w:rPr>
        <w:t>не</w:t>
      </w:r>
      <w:r>
        <w:t></w:t>
      </w:r>
      <w:r>
        <w:rPr>
          <w:rFonts w:hint="eastAsia"/>
        </w:rPr>
        <w:t>лише</w:t>
      </w:r>
      <w:r>
        <w:t></w:t>
      </w:r>
      <w:r>
        <w:rPr>
          <w:rFonts w:hint="eastAsia"/>
        </w:rPr>
        <w:t>зі</w:t>
      </w:r>
    </w:p>
    <w:p w:rsidR="009F5374" w:rsidRDefault="009F5374" w:rsidP="009F5374">
      <w:r>
        <w:rPr>
          <w:rFonts w:hint="eastAsia"/>
        </w:rPr>
        <w:t>зміщенням</w:t>
      </w:r>
      <w:r>
        <w:t></w:t>
      </w:r>
      <w:r>
        <w:rPr>
          <w:rFonts w:hint="eastAsia"/>
        </w:rPr>
        <w:t>рівноваги</w:t>
      </w:r>
      <w:r>
        <w:t></w:t>
      </w:r>
      <w:r>
        <w:rPr>
          <w:rFonts w:hint="eastAsia"/>
        </w:rPr>
        <w:t>між</w:t>
      </w:r>
      <w:r>
        <w:t></w:t>
      </w:r>
      <w:r>
        <w:rPr>
          <w:rFonts w:hint="eastAsia"/>
        </w:rPr>
        <w:t>катаболічними</w:t>
      </w:r>
      <w:r>
        <w:t></w:t>
      </w:r>
      <w:r>
        <w:rPr>
          <w:rFonts w:hint="eastAsia"/>
        </w:rPr>
        <w:t>й</w:t>
      </w:r>
      <w:r>
        <w:t></w:t>
      </w:r>
      <w:r>
        <w:rPr>
          <w:rFonts w:hint="eastAsia"/>
        </w:rPr>
        <w:t>анаболічними</w:t>
      </w:r>
      <w:r>
        <w:t></w:t>
      </w:r>
      <w:r>
        <w:rPr>
          <w:rFonts w:hint="eastAsia"/>
        </w:rPr>
        <w:t>процесами</w:t>
      </w:r>
      <w:r>
        <w:t></w:t>
      </w:r>
      <w:r>
        <w:rPr>
          <w:rFonts w:hint="eastAsia"/>
        </w:rPr>
        <w:t>із</w:t>
      </w:r>
    </w:p>
    <w:p w:rsidR="009F5374" w:rsidRDefault="009F5374" w:rsidP="009F5374">
      <w:r>
        <w:rPr>
          <w:rFonts w:hint="eastAsia"/>
        </w:rPr>
        <w:t>залученням</w:t>
      </w:r>
      <w:r>
        <w:t></w:t>
      </w:r>
      <w:r>
        <w:rPr>
          <w:rFonts w:hint="eastAsia"/>
        </w:rPr>
        <w:t>місцевих</w:t>
      </w:r>
      <w:r>
        <w:t></w:t>
      </w:r>
      <w:r>
        <w:rPr>
          <w:rFonts w:hint="eastAsia"/>
        </w:rPr>
        <w:t>і</w:t>
      </w:r>
      <w:r>
        <w:t></w:t>
      </w:r>
      <w:r>
        <w:rPr>
          <w:rFonts w:hint="eastAsia"/>
        </w:rPr>
        <w:t>системних</w:t>
      </w:r>
      <w:r>
        <w:t></w:t>
      </w:r>
      <w:r>
        <w:rPr>
          <w:rFonts w:hint="eastAsia"/>
        </w:rPr>
        <w:t>запальних</w:t>
      </w:r>
      <w:r>
        <w:t></w:t>
      </w:r>
      <w:r>
        <w:rPr>
          <w:rFonts w:hint="eastAsia"/>
        </w:rPr>
        <w:t>процесів</w:t>
      </w:r>
      <w:r>
        <w:t></w:t>
      </w:r>
      <w:r>
        <w:rPr>
          <w:rFonts w:hint="eastAsia"/>
        </w:rPr>
        <w:t>та</w:t>
      </w:r>
      <w:r>
        <w:t></w:t>
      </w:r>
      <w:r>
        <w:rPr>
          <w:rFonts w:hint="eastAsia"/>
        </w:rPr>
        <w:t>оксидантноантиоксидантних</w:t>
      </w:r>
      <w:r>
        <w:t></w:t>
      </w:r>
      <w:r>
        <w:rPr>
          <w:rFonts w:hint="eastAsia"/>
        </w:rPr>
        <w:t>порушень</w:t>
      </w:r>
      <w:r>
        <w:t></w:t>
      </w:r>
      <w:r>
        <w:t></w:t>
      </w:r>
      <w:r>
        <w:rPr>
          <w:rFonts w:hint="eastAsia"/>
        </w:rPr>
        <w:t>а</w:t>
      </w:r>
      <w:r>
        <w:t></w:t>
      </w:r>
      <w:r>
        <w:rPr>
          <w:rFonts w:hint="eastAsia"/>
        </w:rPr>
        <w:t>й</w:t>
      </w:r>
      <w:r>
        <w:t></w:t>
      </w:r>
      <w:r>
        <w:rPr>
          <w:rFonts w:hint="eastAsia"/>
        </w:rPr>
        <w:t>з</w:t>
      </w:r>
      <w:r>
        <w:t></w:t>
      </w:r>
      <w:r>
        <w:rPr>
          <w:rFonts w:hint="eastAsia"/>
        </w:rPr>
        <w:t>розвитком</w:t>
      </w:r>
      <w:r>
        <w:t></w:t>
      </w:r>
      <w:r>
        <w:rPr>
          <w:rFonts w:hint="eastAsia"/>
        </w:rPr>
        <w:t>дисбіотичних</w:t>
      </w:r>
      <w:r>
        <w:t></w:t>
      </w:r>
      <w:r>
        <w:rPr>
          <w:rFonts w:hint="eastAsia"/>
        </w:rPr>
        <w:t>змін</w:t>
      </w:r>
      <w:r>
        <w:t></w:t>
      </w:r>
      <w:r>
        <w:rPr>
          <w:rFonts w:hint="eastAsia"/>
        </w:rPr>
        <w:t>мікробіоти</w:t>
      </w:r>
    </w:p>
    <w:p w:rsidR="009F5374" w:rsidRDefault="009F5374" w:rsidP="009F5374">
      <w:r>
        <w:rPr>
          <w:rFonts w:hint="eastAsia"/>
        </w:rPr>
        <w:t>товстої</w:t>
      </w:r>
      <w:r>
        <w:t></w:t>
      </w:r>
      <w:r>
        <w:rPr>
          <w:rFonts w:hint="eastAsia"/>
        </w:rPr>
        <w:t>кишки</w:t>
      </w:r>
      <w:r>
        <w:t></w:t>
      </w:r>
      <w:r>
        <w:rPr>
          <w:rFonts w:hint="eastAsia"/>
        </w:rPr>
        <w:t>за</w:t>
      </w:r>
      <w:r>
        <w:t></w:t>
      </w:r>
      <w:r>
        <w:rPr>
          <w:rFonts w:hint="eastAsia"/>
        </w:rPr>
        <w:t>безпосередньої</w:t>
      </w:r>
      <w:r>
        <w:t></w:t>
      </w:r>
      <w:r>
        <w:rPr>
          <w:rFonts w:hint="eastAsia"/>
        </w:rPr>
        <w:t>участі</w:t>
      </w:r>
      <w:r>
        <w:t></w:t>
      </w:r>
      <w:r>
        <w:t></w:t>
      </w:r>
      <w:r>
        <w:t></w:t>
      </w:r>
      <w:r>
        <w:t></w:t>
      </w:r>
      <w:r>
        <w:t></w:t>
      </w:r>
      <w:r>
        <w:t></w:t>
      </w:r>
      <w:r>
        <w:t></w:t>
      </w:r>
      <w:r>
        <w:t></w:t>
      </w:r>
      <w:r>
        <w:t></w:t>
      </w:r>
      <w:r>
        <w:rPr>
          <w:rFonts w:hint="eastAsia"/>
        </w:rPr>
        <w:t>опосередкованого</w:t>
      </w:r>
    </w:p>
    <w:p w:rsidR="009F5374" w:rsidRDefault="009F5374" w:rsidP="009F5374">
      <w:r>
        <w:rPr>
          <w:rFonts w:hint="eastAsia"/>
        </w:rPr>
        <w:t>сигнального</w:t>
      </w:r>
      <w:r>
        <w:t></w:t>
      </w:r>
      <w:r>
        <w:t></w:t>
      </w:r>
      <w:r>
        <w:t></w:t>
      </w:r>
      <w:r>
        <w:t></w:t>
      </w:r>
      <w:r>
        <w:rPr>
          <w:rFonts w:hint="eastAsia"/>
        </w:rPr>
        <w:t>κВ</w:t>
      </w:r>
      <w:r>
        <w:t></w:t>
      </w:r>
      <w:r>
        <w:rPr>
          <w:rFonts w:hint="eastAsia"/>
        </w:rPr>
        <w:t>запального</w:t>
      </w:r>
      <w:r>
        <w:t></w:t>
      </w:r>
      <w:r>
        <w:rPr>
          <w:rFonts w:hint="eastAsia"/>
        </w:rPr>
        <w:t>каскаду</w:t>
      </w:r>
      <w:r>
        <w:t></w:t>
      </w:r>
    </w:p>
    <w:p w:rsidR="009F5374" w:rsidRDefault="009F5374" w:rsidP="009F537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9F5374" w:rsidRDefault="009F5374" w:rsidP="009F5374">
      <w:r>
        <w:rPr>
          <w:rFonts w:hint="eastAsia"/>
        </w:rPr>
        <w:t>Дисертаційна</w:t>
      </w:r>
      <w:r>
        <w:t></w:t>
      </w:r>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біохімії</w:t>
      </w:r>
      <w:r>
        <w:t></w:t>
      </w:r>
      <w:r>
        <w:rPr>
          <w:rFonts w:hint="eastAsia"/>
        </w:rPr>
        <w:t>Навчально</w:t>
      </w:r>
      <w:r>
        <w:t></w:t>
      </w:r>
      <w:r>
        <w:rPr>
          <w:rFonts w:hint="eastAsia"/>
        </w:rPr>
        <w:t>наукового</w:t>
      </w:r>
    </w:p>
    <w:p w:rsidR="009F5374" w:rsidRDefault="009F5374" w:rsidP="009F5374">
      <w:r>
        <w:rPr>
          <w:rFonts w:hint="eastAsia"/>
        </w:rPr>
        <w:t>центру</w:t>
      </w:r>
      <w:r>
        <w:t></w:t>
      </w:r>
      <w:r>
        <w:t></w:t>
      </w:r>
      <w:r>
        <w:rPr>
          <w:rFonts w:hint="eastAsia"/>
        </w:rPr>
        <w:t>Інститут</w:t>
      </w:r>
      <w:r>
        <w:t></w:t>
      </w:r>
      <w:r>
        <w:rPr>
          <w:rFonts w:hint="eastAsia"/>
        </w:rPr>
        <w:t>біології</w:t>
      </w:r>
      <w:r>
        <w:t></w:t>
      </w:r>
      <w:r>
        <w:rPr>
          <w:rFonts w:hint="eastAsia"/>
        </w:rPr>
        <w:t>та</w:t>
      </w:r>
      <w:r>
        <w:t></w:t>
      </w:r>
      <w:r>
        <w:rPr>
          <w:rFonts w:hint="eastAsia"/>
        </w:rPr>
        <w:t>медицини</w:t>
      </w:r>
      <w:r>
        <w:t></w:t>
      </w:r>
      <w:r>
        <w:t></w:t>
      </w:r>
      <w:r>
        <w:rPr>
          <w:rFonts w:hint="eastAsia"/>
        </w:rPr>
        <w:t>Київського</w:t>
      </w:r>
      <w:r>
        <w:t></w:t>
      </w:r>
      <w:r>
        <w:rPr>
          <w:rFonts w:hint="eastAsia"/>
        </w:rPr>
        <w:t>національного</w:t>
      </w:r>
    </w:p>
    <w:p w:rsidR="009F5374" w:rsidRDefault="009F5374" w:rsidP="009F5374">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w:t>
      </w:r>
      <w:r>
        <w:t></w:t>
      </w:r>
      <w:r>
        <w:rPr>
          <w:rFonts w:hint="eastAsia"/>
        </w:rPr>
        <w:t>рамках</w:t>
      </w:r>
      <w:r>
        <w:t></w:t>
      </w:r>
      <w:r>
        <w:rPr>
          <w:rFonts w:hint="eastAsia"/>
        </w:rPr>
        <w:t>бюджетних</w:t>
      </w:r>
      <w:r>
        <w:t></w:t>
      </w:r>
      <w:r>
        <w:rPr>
          <w:rFonts w:hint="eastAsia"/>
        </w:rPr>
        <w:t>науково</w:t>
      </w:r>
      <w:r>
        <w:t></w:t>
      </w:r>
      <w:r>
        <w:rPr>
          <w:rFonts w:hint="eastAsia"/>
        </w:rPr>
        <w:t>дослідних</w:t>
      </w:r>
    </w:p>
    <w:p w:rsidR="009F5374" w:rsidRDefault="009F5374" w:rsidP="009F5374">
      <w:r>
        <w:rPr>
          <w:rFonts w:hint="eastAsia"/>
        </w:rPr>
        <w:t>тем</w:t>
      </w:r>
      <w:r>
        <w:t></w:t>
      </w:r>
      <w:r>
        <w:rPr>
          <w:rFonts w:hint="eastAsia"/>
        </w:rPr>
        <w:t>№</w:t>
      </w:r>
      <w:r>
        <w:t></w:t>
      </w:r>
      <w:r>
        <w:t></w:t>
      </w:r>
      <w:r>
        <w:rPr>
          <w:rFonts w:hint="eastAsia"/>
        </w:rPr>
        <w:t>БФ</w:t>
      </w:r>
      <w:r>
        <w:t></w:t>
      </w:r>
      <w:r>
        <w:t></w:t>
      </w:r>
      <w:r>
        <w:t></w:t>
      </w:r>
      <w:r>
        <w:t></w:t>
      </w:r>
      <w:r>
        <w:t></w:t>
      </w:r>
      <w:r>
        <w:t></w:t>
      </w:r>
      <w:r>
        <w:t></w:t>
      </w:r>
      <w:r>
        <w:t></w:t>
      </w:r>
      <w:r>
        <w:rPr>
          <w:rFonts w:hint="eastAsia"/>
        </w:rPr>
        <w:t>Механізми</w:t>
      </w:r>
      <w:r>
        <w:t></w:t>
      </w:r>
      <w:r>
        <w:rPr>
          <w:rFonts w:hint="eastAsia"/>
        </w:rPr>
        <w:t>регуляції</w:t>
      </w:r>
      <w:r>
        <w:t></w:t>
      </w:r>
      <w:r>
        <w:rPr>
          <w:rFonts w:hint="eastAsia"/>
        </w:rPr>
        <w:t>метаболічних</w:t>
      </w:r>
      <w:r>
        <w:t></w:t>
      </w:r>
      <w:r>
        <w:rPr>
          <w:rFonts w:hint="eastAsia"/>
        </w:rPr>
        <w:t>процесів</w:t>
      </w:r>
      <w:r>
        <w:t></w:t>
      </w:r>
      <w:r>
        <w:rPr>
          <w:rFonts w:hint="eastAsia"/>
        </w:rPr>
        <w:t>в</w:t>
      </w:r>
      <w:r>
        <w:t></w:t>
      </w:r>
      <w:r>
        <w:rPr>
          <w:rFonts w:hint="eastAsia"/>
        </w:rPr>
        <w:t>організмі</w:t>
      </w:r>
    </w:p>
    <w:p w:rsidR="009F5374" w:rsidRDefault="009F5374" w:rsidP="009F5374">
      <w:r>
        <w:rPr>
          <w:rFonts w:hint="eastAsia"/>
        </w:rPr>
        <w:t>за</w:t>
      </w:r>
      <w:r>
        <w:t></w:t>
      </w:r>
      <w:r>
        <w:rPr>
          <w:rFonts w:hint="eastAsia"/>
        </w:rPr>
        <w:t>умов</w:t>
      </w:r>
      <w:r>
        <w:t></w:t>
      </w:r>
      <w:r>
        <w:rPr>
          <w:rFonts w:hint="eastAsia"/>
        </w:rPr>
        <w:t>розвитку</w:t>
      </w:r>
      <w:r>
        <w:t></w:t>
      </w:r>
      <w:r>
        <w:rPr>
          <w:rFonts w:hint="eastAsia"/>
        </w:rPr>
        <w:t>патологічних</w:t>
      </w:r>
      <w:r>
        <w:t></w:t>
      </w:r>
      <w:r>
        <w:rPr>
          <w:rFonts w:hint="eastAsia"/>
        </w:rPr>
        <w:t>станів</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r>
        <w:rPr>
          <w:rFonts w:hint="eastAsia"/>
        </w:rPr>
        <w:t>та</w:t>
      </w:r>
    </w:p>
    <w:p w:rsidR="009F5374" w:rsidRDefault="009F5374" w:rsidP="009F5374">
      <w:r>
        <w:rPr>
          <w:rFonts w:hint="eastAsia"/>
        </w:rPr>
        <w:t>№</w:t>
      </w:r>
      <w:r>
        <w:t></w:t>
      </w:r>
      <w:r>
        <w:t></w:t>
      </w:r>
      <w:r>
        <w:rPr>
          <w:rFonts w:hint="eastAsia"/>
        </w:rPr>
        <w:t>БП</w:t>
      </w:r>
      <w:r>
        <w:t></w:t>
      </w:r>
      <w:r>
        <w:t></w:t>
      </w:r>
      <w:r>
        <w:t></w:t>
      </w:r>
      <w:r>
        <w:t></w:t>
      </w:r>
      <w:r>
        <w:t></w:t>
      </w:r>
      <w:r>
        <w:t></w:t>
      </w:r>
      <w:r>
        <w:t></w:t>
      </w:r>
      <w:r>
        <w:t></w:t>
      </w:r>
      <w:r>
        <w:rPr>
          <w:rFonts w:hint="eastAsia"/>
        </w:rPr>
        <w:t>Розробка</w:t>
      </w:r>
      <w:r>
        <w:t></w:t>
      </w:r>
      <w:r>
        <w:rPr>
          <w:rFonts w:hint="eastAsia"/>
        </w:rPr>
        <w:t>методичних</w:t>
      </w:r>
      <w:r>
        <w:t></w:t>
      </w:r>
      <w:r>
        <w:rPr>
          <w:rFonts w:hint="eastAsia"/>
        </w:rPr>
        <w:t>рекомендацій</w:t>
      </w:r>
      <w:r>
        <w:t></w:t>
      </w:r>
      <w:r>
        <w:rPr>
          <w:rFonts w:hint="eastAsia"/>
        </w:rPr>
        <w:t>використання</w:t>
      </w:r>
    </w:p>
    <w:p w:rsidR="009F5374" w:rsidRDefault="009F5374" w:rsidP="009F5374">
      <w:r>
        <w:rPr>
          <w:rFonts w:hint="eastAsia"/>
        </w:rPr>
        <w:t>хондропротекторів</w:t>
      </w:r>
      <w:r>
        <w:t></w:t>
      </w:r>
      <w:r>
        <w:rPr>
          <w:rFonts w:hint="eastAsia"/>
        </w:rPr>
        <w:t>та</w:t>
      </w:r>
      <w:r>
        <w:t></w:t>
      </w:r>
      <w:r>
        <w:rPr>
          <w:rFonts w:hint="eastAsia"/>
        </w:rPr>
        <w:t>мультипробіотиків</w:t>
      </w:r>
      <w:r>
        <w:t></w:t>
      </w:r>
      <w:r>
        <w:rPr>
          <w:rFonts w:hint="eastAsia"/>
        </w:rPr>
        <w:t>для</w:t>
      </w:r>
      <w:r>
        <w:t></w:t>
      </w:r>
      <w:r>
        <w:rPr>
          <w:rFonts w:hint="eastAsia"/>
        </w:rPr>
        <w:t>корекції</w:t>
      </w:r>
      <w:r>
        <w:t></w:t>
      </w:r>
      <w:r>
        <w:rPr>
          <w:rFonts w:hint="eastAsia"/>
        </w:rPr>
        <w:t>патології</w:t>
      </w:r>
    </w:p>
    <w:p w:rsidR="009F5374" w:rsidRDefault="009F5374" w:rsidP="009F5374">
      <w:r>
        <w:rPr>
          <w:rFonts w:hint="eastAsia"/>
        </w:rPr>
        <w:t>суглобів</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p>
    <w:p w:rsidR="009F5374" w:rsidRDefault="009F5374" w:rsidP="009F5374">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було</w:t>
      </w:r>
      <w:r>
        <w:t></w:t>
      </w:r>
      <w:r>
        <w:rPr>
          <w:rFonts w:hint="eastAsia"/>
        </w:rPr>
        <w:t>дослідження</w:t>
      </w:r>
    </w:p>
    <w:p w:rsidR="009F5374" w:rsidRDefault="009F5374" w:rsidP="009F5374">
      <w:r>
        <w:rPr>
          <w:rFonts w:hint="eastAsia"/>
        </w:rPr>
        <w:t>біохімічних</w:t>
      </w:r>
      <w:r>
        <w:t></w:t>
      </w:r>
      <w:r>
        <w:rPr>
          <w:rFonts w:hint="eastAsia"/>
        </w:rPr>
        <w:t>механізмів</w:t>
      </w:r>
      <w:r>
        <w:t></w:t>
      </w:r>
      <w:r>
        <w:rPr>
          <w:rFonts w:hint="eastAsia"/>
        </w:rPr>
        <w:t>ремоделювання</w:t>
      </w:r>
      <w:r>
        <w:t></w:t>
      </w:r>
      <w:r>
        <w:rPr>
          <w:rFonts w:hint="eastAsia"/>
        </w:rPr>
        <w:t>хрящової</w:t>
      </w:r>
      <w:r>
        <w:t></w:t>
      </w:r>
      <w:r>
        <w:rPr>
          <w:rFonts w:hint="eastAsia"/>
        </w:rPr>
        <w:t>тканини</w:t>
      </w:r>
      <w:r>
        <w:t></w:t>
      </w:r>
      <w:r>
        <w:rPr>
          <w:rFonts w:hint="eastAsia"/>
        </w:rPr>
        <w:t>за</w:t>
      </w:r>
    </w:p>
    <w:p w:rsidR="009F5374" w:rsidRDefault="009F5374" w:rsidP="009F5374">
      <w:r>
        <w:rPr>
          <w:rFonts w:hint="eastAsia"/>
        </w:rPr>
        <w:t>експериментального</w:t>
      </w:r>
      <w:r>
        <w:t></w:t>
      </w:r>
      <w:r>
        <w:rPr>
          <w:rFonts w:hint="eastAsia"/>
        </w:rPr>
        <w:t>остеоартриту</w:t>
      </w:r>
      <w:r>
        <w:t></w:t>
      </w:r>
      <w:r>
        <w:t></w:t>
      </w:r>
      <w:r>
        <w:rPr>
          <w:rFonts w:hint="eastAsia"/>
        </w:rPr>
        <w:t>Для</w:t>
      </w:r>
      <w:r>
        <w:t></w:t>
      </w:r>
      <w:r>
        <w:rPr>
          <w:rFonts w:hint="eastAsia"/>
        </w:rPr>
        <w:t>досягнення</w:t>
      </w:r>
      <w:r>
        <w:t></w:t>
      </w:r>
      <w:r>
        <w:rPr>
          <w:rFonts w:hint="eastAsia"/>
        </w:rPr>
        <w:t>мети</w:t>
      </w:r>
      <w:r>
        <w:t></w:t>
      </w:r>
      <w:r>
        <w:rPr>
          <w:rFonts w:hint="eastAsia"/>
        </w:rPr>
        <w:t>поставлено</w:t>
      </w:r>
      <w:r>
        <w:t></w:t>
      </w:r>
      <w:r>
        <w:rPr>
          <w:rFonts w:hint="eastAsia"/>
        </w:rPr>
        <w:t>наступні</w:t>
      </w:r>
    </w:p>
    <w:p w:rsidR="009F5374" w:rsidRDefault="009F5374" w:rsidP="009F5374">
      <w:r>
        <w:rPr>
          <w:rFonts w:hint="eastAsia"/>
        </w:rPr>
        <w:t>завдання</w:t>
      </w:r>
      <w:r>
        <w:t></w:t>
      </w:r>
    </w:p>
    <w:p w:rsidR="009F5374" w:rsidRDefault="009F5374" w:rsidP="009F5374">
      <w:r>
        <w:t></w:t>
      </w:r>
      <w:r>
        <w:t></w:t>
      </w:r>
      <w:r>
        <w:t></w:t>
      </w:r>
      <w:r>
        <w:rPr>
          <w:rFonts w:hint="eastAsia"/>
        </w:rPr>
        <w:t>Встановити</w:t>
      </w:r>
      <w:r>
        <w:t></w:t>
      </w:r>
      <w:r>
        <w:rPr>
          <w:rFonts w:hint="eastAsia"/>
        </w:rPr>
        <w:t>видовий</w:t>
      </w:r>
      <w:r>
        <w:t></w:t>
      </w:r>
      <w:r>
        <w:rPr>
          <w:rFonts w:hint="eastAsia"/>
        </w:rPr>
        <w:t>та</w:t>
      </w:r>
      <w:r>
        <w:t></w:t>
      </w:r>
      <w:r>
        <w:rPr>
          <w:rFonts w:hint="eastAsia"/>
        </w:rPr>
        <w:t>кількісний</w:t>
      </w:r>
      <w:r>
        <w:t></w:t>
      </w:r>
      <w:r>
        <w:rPr>
          <w:rFonts w:hint="eastAsia"/>
        </w:rPr>
        <w:t>склад</w:t>
      </w:r>
      <w:r>
        <w:t></w:t>
      </w:r>
      <w:r>
        <w:rPr>
          <w:rFonts w:hint="eastAsia"/>
        </w:rPr>
        <w:t>мікробіоти</w:t>
      </w:r>
      <w:r>
        <w:t></w:t>
      </w:r>
      <w:r>
        <w:rPr>
          <w:rFonts w:hint="eastAsia"/>
        </w:rPr>
        <w:t>товстої</w:t>
      </w:r>
      <w:r>
        <w:t></w:t>
      </w:r>
      <w:r>
        <w:rPr>
          <w:rFonts w:hint="eastAsia"/>
        </w:rPr>
        <w:t>кишки</w:t>
      </w:r>
    </w:p>
    <w:p w:rsidR="009F5374" w:rsidRDefault="009F5374" w:rsidP="009F5374">
      <w:r>
        <w:rPr>
          <w:rFonts w:hint="eastAsia"/>
        </w:rPr>
        <w:t>щурів</w:t>
      </w:r>
      <w:r>
        <w:t></w:t>
      </w:r>
      <w:r>
        <w:rPr>
          <w:rFonts w:hint="eastAsia"/>
        </w:rPr>
        <w:t>з</w:t>
      </w:r>
      <w:r>
        <w:t></w:t>
      </w:r>
      <w:r>
        <w:rPr>
          <w:rFonts w:hint="eastAsia"/>
        </w:rPr>
        <w:t>експериментальним</w:t>
      </w:r>
      <w:r>
        <w:t></w:t>
      </w:r>
      <w:r>
        <w:rPr>
          <w:rFonts w:hint="eastAsia"/>
        </w:rPr>
        <w:t>остеоартритом</w:t>
      </w:r>
      <w:r>
        <w:t></w:t>
      </w:r>
      <w:r>
        <w:rPr>
          <w:rFonts w:hint="eastAsia"/>
        </w:rPr>
        <w:t>за</w:t>
      </w:r>
      <w:r>
        <w:t></w:t>
      </w:r>
      <w:r>
        <w:rPr>
          <w:rFonts w:hint="eastAsia"/>
        </w:rPr>
        <w:t>введення</w:t>
      </w:r>
      <w:r>
        <w:t></w:t>
      </w:r>
      <w:r>
        <w:rPr>
          <w:rFonts w:hint="eastAsia"/>
        </w:rPr>
        <w:t>хондроїтину</w:t>
      </w:r>
    </w:p>
    <w:p w:rsidR="009F5374" w:rsidRDefault="009F5374" w:rsidP="009F5374">
      <w:r>
        <w:rPr>
          <w:rFonts w:hint="eastAsia"/>
        </w:rPr>
        <w:t>сульфату</w:t>
      </w:r>
      <w:r>
        <w:t></w:t>
      </w:r>
      <w:r>
        <w:rPr>
          <w:rFonts w:hint="eastAsia"/>
        </w:rPr>
        <w:t>та</w:t>
      </w:r>
      <w:r>
        <w:t></w:t>
      </w:r>
      <w:r>
        <w:rPr>
          <w:rFonts w:hint="eastAsia"/>
        </w:rPr>
        <w:t>пробіотика</w:t>
      </w:r>
      <w:r>
        <w:t></w:t>
      </w:r>
    </w:p>
    <w:p w:rsidR="009F5374" w:rsidRDefault="009F5374" w:rsidP="009F5374">
      <w:r>
        <w:t></w:t>
      </w:r>
      <w:r>
        <w:t></w:t>
      </w:r>
    </w:p>
    <w:p w:rsidR="009F5374" w:rsidRDefault="009F5374" w:rsidP="009F5374">
      <w:r>
        <w:t></w:t>
      </w:r>
      <w:r>
        <w:t></w:t>
      </w:r>
      <w:r>
        <w:t></w:t>
      </w:r>
      <w:r>
        <w:rPr>
          <w:rFonts w:hint="eastAsia"/>
        </w:rPr>
        <w:t>Провести</w:t>
      </w:r>
      <w:r>
        <w:t></w:t>
      </w:r>
      <w:r>
        <w:rPr>
          <w:rFonts w:hint="eastAsia"/>
        </w:rPr>
        <w:t>гістологічний</w:t>
      </w:r>
      <w:r>
        <w:t></w:t>
      </w:r>
      <w:r>
        <w:rPr>
          <w:rFonts w:hint="eastAsia"/>
        </w:rPr>
        <w:t>аналіз</w:t>
      </w:r>
      <w:r>
        <w:t></w:t>
      </w:r>
      <w:r>
        <w:rPr>
          <w:rFonts w:hint="eastAsia"/>
        </w:rPr>
        <w:t>колінних</w:t>
      </w:r>
      <w:r>
        <w:t></w:t>
      </w:r>
      <w:r>
        <w:rPr>
          <w:rFonts w:hint="eastAsia"/>
        </w:rPr>
        <w:t>суглобів</w:t>
      </w:r>
      <w:r>
        <w:t></w:t>
      </w:r>
      <w:r>
        <w:rPr>
          <w:rFonts w:hint="eastAsia"/>
        </w:rPr>
        <w:t>щурів</w:t>
      </w:r>
      <w:r>
        <w:t></w:t>
      </w:r>
      <w:r>
        <w:rPr>
          <w:rFonts w:hint="eastAsia"/>
        </w:rPr>
        <w:t>з</w:t>
      </w:r>
    </w:p>
    <w:p w:rsidR="009F5374" w:rsidRDefault="009F5374" w:rsidP="009F5374">
      <w:r>
        <w:rPr>
          <w:rFonts w:hint="eastAsia"/>
        </w:rPr>
        <w:t>експериментальним</w:t>
      </w:r>
      <w:r>
        <w:t></w:t>
      </w:r>
      <w:r>
        <w:rPr>
          <w:rFonts w:hint="eastAsia"/>
        </w:rPr>
        <w:t>остеоартритом</w:t>
      </w:r>
      <w:r>
        <w:t></w:t>
      </w:r>
      <w:r>
        <w:rPr>
          <w:rFonts w:hint="eastAsia"/>
        </w:rPr>
        <w:t>за</w:t>
      </w:r>
      <w:r>
        <w:t></w:t>
      </w:r>
      <w:r>
        <w:rPr>
          <w:rFonts w:hint="eastAsia"/>
        </w:rPr>
        <w:t>введення</w:t>
      </w:r>
      <w:r>
        <w:t></w:t>
      </w:r>
      <w:r>
        <w:rPr>
          <w:rFonts w:hint="eastAsia"/>
        </w:rPr>
        <w:t>хондроїтину</w:t>
      </w:r>
      <w:r>
        <w:t></w:t>
      </w:r>
      <w:r>
        <w:rPr>
          <w:rFonts w:hint="eastAsia"/>
        </w:rPr>
        <w:t>сульфату</w:t>
      </w:r>
      <w:r>
        <w:t></w:t>
      </w:r>
      <w:r>
        <w:rPr>
          <w:rFonts w:hint="eastAsia"/>
        </w:rPr>
        <w:t>та</w:t>
      </w:r>
    </w:p>
    <w:p w:rsidR="009F5374" w:rsidRDefault="009F5374" w:rsidP="009F5374">
      <w:r>
        <w:rPr>
          <w:rFonts w:hint="eastAsia"/>
        </w:rPr>
        <w:t>пробіотика</w:t>
      </w:r>
      <w:r>
        <w:t></w:t>
      </w:r>
    </w:p>
    <w:p w:rsidR="009F5374" w:rsidRDefault="009F5374" w:rsidP="009F5374">
      <w:r>
        <w:t></w:t>
      </w:r>
      <w:r>
        <w:t></w:t>
      </w:r>
      <w:r>
        <w:t></w:t>
      </w:r>
      <w:r>
        <w:rPr>
          <w:rFonts w:hint="eastAsia"/>
        </w:rPr>
        <w:t>Визначити</w:t>
      </w:r>
      <w:r>
        <w:t></w:t>
      </w:r>
      <w:r>
        <w:rPr>
          <w:rFonts w:hint="eastAsia"/>
        </w:rPr>
        <w:t>рівень</w:t>
      </w:r>
      <w:r>
        <w:t></w:t>
      </w:r>
      <w:r>
        <w:rPr>
          <w:rFonts w:hint="eastAsia"/>
        </w:rPr>
        <w:t>біохімічних</w:t>
      </w:r>
      <w:r>
        <w:t></w:t>
      </w:r>
      <w:r>
        <w:rPr>
          <w:rFonts w:hint="eastAsia"/>
        </w:rPr>
        <w:t>маркерів</w:t>
      </w:r>
      <w:r>
        <w:t></w:t>
      </w:r>
      <w:r>
        <w:rPr>
          <w:rFonts w:hint="eastAsia"/>
        </w:rPr>
        <w:t>метаболізму</w:t>
      </w:r>
      <w:r>
        <w:t></w:t>
      </w:r>
      <w:r>
        <w:rPr>
          <w:rFonts w:hint="eastAsia"/>
        </w:rPr>
        <w:t>хрящової</w:t>
      </w:r>
      <w:r>
        <w:t></w:t>
      </w:r>
      <w:r>
        <w:rPr>
          <w:rFonts w:hint="eastAsia"/>
        </w:rPr>
        <w:t>тканини</w:t>
      </w:r>
    </w:p>
    <w:p w:rsidR="009F5374" w:rsidRDefault="009F5374" w:rsidP="009F5374">
      <w:r>
        <w:rPr>
          <w:rFonts w:hint="eastAsia"/>
        </w:rPr>
        <w:t>при</w:t>
      </w:r>
      <w:r>
        <w:t></w:t>
      </w:r>
      <w:r>
        <w:rPr>
          <w:rFonts w:hint="eastAsia"/>
        </w:rPr>
        <w:t>експериментальному</w:t>
      </w:r>
      <w:r>
        <w:t></w:t>
      </w:r>
      <w:r>
        <w:rPr>
          <w:rFonts w:hint="eastAsia"/>
        </w:rPr>
        <w:t>остеоартриті</w:t>
      </w:r>
      <w:r>
        <w:t></w:t>
      </w:r>
      <w:r>
        <w:rPr>
          <w:rFonts w:hint="eastAsia"/>
        </w:rPr>
        <w:t>за</w:t>
      </w:r>
      <w:r>
        <w:t></w:t>
      </w:r>
      <w:r>
        <w:rPr>
          <w:rFonts w:hint="eastAsia"/>
        </w:rPr>
        <w:t>введення</w:t>
      </w:r>
      <w:r>
        <w:t></w:t>
      </w:r>
      <w:r>
        <w:rPr>
          <w:rFonts w:hint="eastAsia"/>
        </w:rPr>
        <w:t>хондроїтину</w:t>
      </w:r>
      <w:r>
        <w:t></w:t>
      </w:r>
      <w:r>
        <w:rPr>
          <w:rFonts w:hint="eastAsia"/>
        </w:rPr>
        <w:t>сульфату</w:t>
      </w:r>
      <w:r>
        <w:t></w:t>
      </w:r>
      <w:r>
        <w:rPr>
          <w:rFonts w:hint="eastAsia"/>
        </w:rPr>
        <w:t>та</w:t>
      </w:r>
    </w:p>
    <w:p w:rsidR="009F5374" w:rsidRDefault="009F5374" w:rsidP="009F5374">
      <w:r>
        <w:rPr>
          <w:rFonts w:hint="eastAsia"/>
        </w:rPr>
        <w:t>пробіотика</w:t>
      </w:r>
      <w:r>
        <w:t></w:t>
      </w:r>
    </w:p>
    <w:p w:rsidR="009F5374" w:rsidRDefault="009F5374" w:rsidP="009F5374">
      <w:r>
        <w:t></w:t>
      </w:r>
      <w:r>
        <w:t></w:t>
      </w:r>
      <w:r>
        <w:t></w:t>
      </w:r>
      <w:r>
        <w:rPr>
          <w:rFonts w:hint="eastAsia"/>
        </w:rPr>
        <w:t>Оцінити</w:t>
      </w:r>
      <w:r>
        <w:t></w:t>
      </w:r>
      <w:r>
        <w:rPr>
          <w:rFonts w:hint="eastAsia"/>
        </w:rPr>
        <w:t>ступінь</w:t>
      </w:r>
      <w:r>
        <w:t></w:t>
      </w:r>
      <w:r>
        <w:rPr>
          <w:rFonts w:hint="eastAsia"/>
        </w:rPr>
        <w:t>системного</w:t>
      </w:r>
      <w:r>
        <w:t></w:t>
      </w:r>
      <w:r>
        <w:rPr>
          <w:rFonts w:hint="eastAsia"/>
        </w:rPr>
        <w:t>та</w:t>
      </w:r>
      <w:r>
        <w:t></w:t>
      </w:r>
      <w:r>
        <w:rPr>
          <w:rFonts w:hint="eastAsia"/>
        </w:rPr>
        <w:t>локального</w:t>
      </w:r>
      <w:r>
        <w:t></w:t>
      </w:r>
      <w:r>
        <w:rPr>
          <w:rFonts w:hint="eastAsia"/>
        </w:rPr>
        <w:t>запалення</w:t>
      </w:r>
      <w:r>
        <w:t></w:t>
      </w:r>
      <w:r>
        <w:rPr>
          <w:rFonts w:hint="eastAsia"/>
        </w:rPr>
        <w:t>в</w:t>
      </w:r>
      <w:r>
        <w:t></w:t>
      </w:r>
      <w:r>
        <w:rPr>
          <w:rFonts w:hint="eastAsia"/>
        </w:rPr>
        <w:t>щурів</w:t>
      </w:r>
      <w:r>
        <w:t></w:t>
      </w:r>
      <w:r>
        <w:rPr>
          <w:rFonts w:hint="eastAsia"/>
        </w:rPr>
        <w:t>із</w:t>
      </w:r>
    </w:p>
    <w:p w:rsidR="009F5374" w:rsidRDefault="009F5374" w:rsidP="009F5374">
      <w:r>
        <w:rPr>
          <w:rFonts w:hint="eastAsia"/>
        </w:rPr>
        <w:t>експериментальним</w:t>
      </w:r>
      <w:r>
        <w:t></w:t>
      </w:r>
      <w:r>
        <w:rPr>
          <w:rFonts w:hint="eastAsia"/>
        </w:rPr>
        <w:t>остеоартритом</w:t>
      </w:r>
      <w:r>
        <w:t></w:t>
      </w:r>
      <w:r>
        <w:rPr>
          <w:rFonts w:hint="eastAsia"/>
        </w:rPr>
        <w:t>за</w:t>
      </w:r>
      <w:r>
        <w:t></w:t>
      </w:r>
      <w:r>
        <w:rPr>
          <w:rFonts w:hint="eastAsia"/>
        </w:rPr>
        <w:t>введення</w:t>
      </w:r>
      <w:r>
        <w:t></w:t>
      </w:r>
      <w:r>
        <w:rPr>
          <w:rFonts w:hint="eastAsia"/>
        </w:rPr>
        <w:t>хондроїтину</w:t>
      </w:r>
      <w:r>
        <w:t></w:t>
      </w:r>
      <w:r>
        <w:rPr>
          <w:rFonts w:hint="eastAsia"/>
        </w:rPr>
        <w:t>сульфату</w:t>
      </w:r>
      <w:r>
        <w:t></w:t>
      </w:r>
      <w:r>
        <w:rPr>
          <w:rFonts w:hint="eastAsia"/>
        </w:rPr>
        <w:t>та</w:t>
      </w:r>
    </w:p>
    <w:p w:rsidR="009F5374" w:rsidRDefault="009F5374" w:rsidP="009F5374">
      <w:r>
        <w:rPr>
          <w:rFonts w:hint="eastAsia"/>
        </w:rPr>
        <w:t>пробіотика</w:t>
      </w:r>
      <w:r>
        <w:t></w:t>
      </w:r>
    </w:p>
    <w:p w:rsidR="009F5374" w:rsidRDefault="009F5374" w:rsidP="009F5374">
      <w:r>
        <w:t></w:t>
      </w:r>
      <w:r>
        <w:t></w:t>
      </w:r>
      <w:r>
        <w:t></w:t>
      </w:r>
      <w:r>
        <w:rPr>
          <w:rFonts w:hint="eastAsia"/>
        </w:rPr>
        <w:t>Визначити</w:t>
      </w:r>
      <w:r>
        <w:t></w:t>
      </w:r>
      <w:r>
        <w:rPr>
          <w:rFonts w:hint="eastAsia"/>
        </w:rPr>
        <w:t>інтенсивність</w:t>
      </w:r>
      <w:r>
        <w:t></w:t>
      </w:r>
      <w:r>
        <w:rPr>
          <w:rFonts w:hint="eastAsia"/>
        </w:rPr>
        <w:t>вільнорадикальних</w:t>
      </w:r>
      <w:r>
        <w:t></w:t>
      </w:r>
      <w:r>
        <w:rPr>
          <w:rFonts w:hint="eastAsia"/>
        </w:rPr>
        <w:t>процесів</w:t>
      </w:r>
      <w:r>
        <w:t></w:t>
      </w:r>
      <w:r>
        <w:rPr>
          <w:rFonts w:hint="eastAsia"/>
        </w:rPr>
        <w:t>у</w:t>
      </w:r>
      <w:r>
        <w:t></w:t>
      </w:r>
      <w:r>
        <w:rPr>
          <w:rFonts w:hint="eastAsia"/>
        </w:rPr>
        <w:t>сироватці</w:t>
      </w:r>
    </w:p>
    <w:p w:rsidR="009F5374" w:rsidRDefault="009F5374" w:rsidP="009F5374">
      <w:r>
        <w:rPr>
          <w:rFonts w:hint="eastAsia"/>
        </w:rPr>
        <w:t>крові</w:t>
      </w:r>
      <w:r>
        <w:t></w:t>
      </w:r>
      <w:r>
        <w:rPr>
          <w:rFonts w:hint="eastAsia"/>
        </w:rPr>
        <w:t>та</w:t>
      </w:r>
      <w:r>
        <w:t></w:t>
      </w:r>
      <w:r>
        <w:rPr>
          <w:rFonts w:hint="eastAsia"/>
        </w:rPr>
        <w:t>хрящовій</w:t>
      </w:r>
      <w:r>
        <w:t></w:t>
      </w:r>
      <w:r>
        <w:rPr>
          <w:rFonts w:hint="eastAsia"/>
        </w:rPr>
        <w:t>тканині</w:t>
      </w:r>
      <w:r>
        <w:t></w:t>
      </w:r>
      <w:r>
        <w:rPr>
          <w:rFonts w:hint="eastAsia"/>
        </w:rPr>
        <w:t>при</w:t>
      </w:r>
      <w:r>
        <w:t></w:t>
      </w:r>
      <w:r>
        <w:rPr>
          <w:rFonts w:hint="eastAsia"/>
        </w:rPr>
        <w:t>експериментальному</w:t>
      </w:r>
      <w:r>
        <w:t></w:t>
      </w:r>
      <w:r>
        <w:rPr>
          <w:rFonts w:hint="eastAsia"/>
        </w:rPr>
        <w:t>остеоартриті</w:t>
      </w:r>
      <w:r>
        <w:t></w:t>
      </w:r>
      <w:r>
        <w:rPr>
          <w:rFonts w:hint="eastAsia"/>
        </w:rPr>
        <w:t>за</w:t>
      </w:r>
      <w:r>
        <w:t></w:t>
      </w:r>
      <w:r>
        <w:rPr>
          <w:rFonts w:hint="eastAsia"/>
        </w:rPr>
        <w:t>введення</w:t>
      </w:r>
    </w:p>
    <w:p w:rsidR="009F5374" w:rsidRDefault="009F5374" w:rsidP="009F5374">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p>
    <w:p w:rsidR="009F5374" w:rsidRDefault="009F5374" w:rsidP="009F5374">
      <w:r>
        <w:t></w:t>
      </w:r>
      <w:r>
        <w:t></w:t>
      </w:r>
      <w:r>
        <w:t></w:t>
      </w:r>
      <w:r>
        <w:rPr>
          <w:rFonts w:hint="eastAsia"/>
        </w:rPr>
        <w:t>Оцінити</w:t>
      </w:r>
      <w:r>
        <w:t></w:t>
      </w:r>
      <w:r>
        <w:rPr>
          <w:rFonts w:hint="eastAsia"/>
        </w:rPr>
        <w:t>стан</w:t>
      </w:r>
      <w:r>
        <w:t></w:t>
      </w:r>
      <w:r>
        <w:rPr>
          <w:rFonts w:hint="eastAsia"/>
        </w:rPr>
        <w:t>антиоксидантної</w:t>
      </w:r>
      <w:r>
        <w:t></w:t>
      </w:r>
      <w:r>
        <w:rPr>
          <w:rFonts w:hint="eastAsia"/>
        </w:rPr>
        <w:t>системи</w:t>
      </w:r>
      <w:r>
        <w:t></w:t>
      </w:r>
      <w:r>
        <w:rPr>
          <w:rFonts w:hint="eastAsia"/>
        </w:rPr>
        <w:t>в</w:t>
      </w:r>
      <w:r>
        <w:t></w:t>
      </w:r>
      <w:r>
        <w:rPr>
          <w:rFonts w:hint="eastAsia"/>
        </w:rPr>
        <w:t>сироватці</w:t>
      </w:r>
      <w:r>
        <w:t></w:t>
      </w:r>
      <w:r>
        <w:rPr>
          <w:rFonts w:hint="eastAsia"/>
        </w:rPr>
        <w:t>крові</w:t>
      </w:r>
      <w:r>
        <w:t></w:t>
      </w:r>
      <w:r>
        <w:rPr>
          <w:rFonts w:hint="eastAsia"/>
        </w:rPr>
        <w:t>та</w:t>
      </w:r>
      <w:r>
        <w:t></w:t>
      </w:r>
      <w:r>
        <w:rPr>
          <w:rFonts w:hint="eastAsia"/>
        </w:rPr>
        <w:t>хрящовій</w:t>
      </w:r>
    </w:p>
    <w:p w:rsidR="009F5374" w:rsidRDefault="009F5374" w:rsidP="009F5374">
      <w:r>
        <w:rPr>
          <w:rFonts w:hint="eastAsia"/>
        </w:rPr>
        <w:t>тканині</w:t>
      </w:r>
      <w:r>
        <w:t></w:t>
      </w:r>
      <w:r>
        <w:rPr>
          <w:rFonts w:hint="eastAsia"/>
        </w:rPr>
        <w:t>при</w:t>
      </w:r>
      <w:r>
        <w:t></w:t>
      </w:r>
      <w:r>
        <w:rPr>
          <w:rFonts w:hint="eastAsia"/>
        </w:rPr>
        <w:t>експериментальному</w:t>
      </w:r>
      <w:r>
        <w:t></w:t>
      </w:r>
      <w:r>
        <w:rPr>
          <w:rFonts w:hint="eastAsia"/>
        </w:rPr>
        <w:t>остеоартриті</w:t>
      </w:r>
      <w:r>
        <w:t></w:t>
      </w:r>
      <w:r>
        <w:rPr>
          <w:rFonts w:hint="eastAsia"/>
        </w:rPr>
        <w:t>за</w:t>
      </w:r>
      <w:r>
        <w:t></w:t>
      </w:r>
      <w:r>
        <w:rPr>
          <w:rFonts w:hint="eastAsia"/>
        </w:rPr>
        <w:t>введення</w:t>
      </w:r>
      <w:r>
        <w:t></w:t>
      </w:r>
      <w:r>
        <w:rPr>
          <w:rFonts w:hint="eastAsia"/>
        </w:rPr>
        <w:t>хондроїтину</w:t>
      </w:r>
    </w:p>
    <w:p w:rsidR="009F5374" w:rsidRDefault="009F5374" w:rsidP="009F5374">
      <w:r>
        <w:rPr>
          <w:rFonts w:hint="eastAsia"/>
        </w:rPr>
        <w:t>сульфату</w:t>
      </w:r>
      <w:r>
        <w:t></w:t>
      </w:r>
      <w:r>
        <w:rPr>
          <w:rFonts w:hint="eastAsia"/>
        </w:rPr>
        <w:t>та</w:t>
      </w:r>
      <w:r>
        <w:t></w:t>
      </w:r>
      <w:r>
        <w:rPr>
          <w:rFonts w:hint="eastAsia"/>
        </w:rPr>
        <w:t>пробіотика</w:t>
      </w:r>
      <w:r>
        <w:t></w:t>
      </w:r>
    </w:p>
    <w:p w:rsidR="009F5374" w:rsidRDefault="009F5374" w:rsidP="009F5374">
      <w:r>
        <w:t></w:t>
      </w:r>
      <w:r>
        <w:t></w:t>
      </w:r>
      <w:r>
        <w:t></w:t>
      </w:r>
      <w:r>
        <w:rPr>
          <w:rFonts w:hint="eastAsia"/>
        </w:rPr>
        <w:t>З’ясувати</w:t>
      </w:r>
      <w:r>
        <w:t></w:t>
      </w:r>
      <w:r>
        <w:rPr>
          <w:rFonts w:hint="eastAsia"/>
        </w:rPr>
        <w:t>регуляторні</w:t>
      </w:r>
      <w:r>
        <w:t></w:t>
      </w:r>
      <w:r>
        <w:rPr>
          <w:rFonts w:hint="eastAsia"/>
        </w:rPr>
        <w:t>механізми</w:t>
      </w:r>
      <w:r>
        <w:t></w:t>
      </w:r>
      <w:r>
        <w:rPr>
          <w:rFonts w:hint="eastAsia"/>
        </w:rPr>
        <w:t>ремоделюючої</w:t>
      </w:r>
      <w:r>
        <w:t></w:t>
      </w:r>
      <w:r>
        <w:rPr>
          <w:rFonts w:hint="eastAsia"/>
        </w:rPr>
        <w:t>дії</w:t>
      </w:r>
      <w:r>
        <w:t></w:t>
      </w:r>
      <w:r>
        <w:rPr>
          <w:rFonts w:hint="eastAsia"/>
        </w:rPr>
        <w:t>хондроїтину</w:t>
      </w:r>
    </w:p>
    <w:p w:rsidR="009F5374" w:rsidRDefault="009F5374" w:rsidP="009F5374">
      <w:r>
        <w:rPr>
          <w:rFonts w:hint="eastAsia"/>
        </w:rPr>
        <w:t>сульфату</w:t>
      </w:r>
      <w:r>
        <w:t></w:t>
      </w:r>
      <w:r>
        <w:rPr>
          <w:rFonts w:hint="eastAsia"/>
        </w:rPr>
        <w:t>та</w:t>
      </w:r>
      <w:r>
        <w:t></w:t>
      </w:r>
      <w:r>
        <w:rPr>
          <w:rFonts w:hint="eastAsia"/>
        </w:rPr>
        <w:t>пробіотика</w:t>
      </w:r>
      <w:r>
        <w:t></w:t>
      </w:r>
      <w:r>
        <w:rPr>
          <w:rFonts w:hint="eastAsia"/>
        </w:rPr>
        <w:t>в</w:t>
      </w:r>
      <w:r>
        <w:t></w:t>
      </w:r>
      <w:r>
        <w:rPr>
          <w:rFonts w:hint="eastAsia"/>
        </w:rPr>
        <w:t>хрящовій</w:t>
      </w:r>
      <w:r>
        <w:t></w:t>
      </w:r>
      <w:r>
        <w:rPr>
          <w:rFonts w:hint="eastAsia"/>
        </w:rPr>
        <w:t>тканині</w:t>
      </w:r>
      <w:r>
        <w:t></w:t>
      </w:r>
      <w:r>
        <w:rPr>
          <w:rFonts w:hint="eastAsia"/>
        </w:rPr>
        <w:t>суглоба</w:t>
      </w:r>
      <w:r>
        <w:t></w:t>
      </w:r>
      <w:r>
        <w:rPr>
          <w:rFonts w:hint="eastAsia"/>
        </w:rPr>
        <w:t>при</w:t>
      </w:r>
      <w:r>
        <w:t></w:t>
      </w:r>
      <w:r>
        <w:rPr>
          <w:rFonts w:hint="eastAsia"/>
        </w:rPr>
        <w:t>експериментальному</w:t>
      </w:r>
    </w:p>
    <w:p w:rsidR="009F5374" w:rsidRDefault="009F5374" w:rsidP="009F5374">
      <w:r>
        <w:rPr>
          <w:rFonts w:hint="eastAsia"/>
        </w:rPr>
        <w:t>остеоартриті</w:t>
      </w:r>
      <w:r>
        <w:t></w:t>
      </w:r>
    </w:p>
    <w:p w:rsidR="009F5374" w:rsidRDefault="009F5374" w:rsidP="009F5374">
      <w:r>
        <w:rPr>
          <w:rFonts w:hint="eastAsia"/>
        </w:rPr>
        <w:t>Об’єкт</w:t>
      </w:r>
      <w:r>
        <w:t></w:t>
      </w:r>
      <w:r>
        <w:rPr>
          <w:rFonts w:hint="eastAsia"/>
        </w:rPr>
        <w:t>дослідження</w:t>
      </w:r>
      <w:r>
        <w:t></w:t>
      </w:r>
      <w:r>
        <w:t></w:t>
      </w:r>
      <w:r>
        <w:rPr>
          <w:rFonts w:hint="eastAsia"/>
        </w:rPr>
        <w:t>біохімічні</w:t>
      </w:r>
      <w:r>
        <w:t></w:t>
      </w:r>
      <w:r>
        <w:rPr>
          <w:rFonts w:hint="eastAsia"/>
        </w:rPr>
        <w:t>механізми</w:t>
      </w:r>
      <w:r>
        <w:t></w:t>
      </w:r>
      <w:r>
        <w:rPr>
          <w:rFonts w:hint="eastAsia"/>
        </w:rPr>
        <w:t>деструкції</w:t>
      </w:r>
      <w:r>
        <w:t></w:t>
      </w:r>
      <w:r>
        <w:rPr>
          <w:rFonts w:hint="eastAsia"/>
        </w:rPr>
        <w:t>та</w:t>
      </w:r>
      <w:r>
        <w:t></w:t>
      </w:r>
      <w:r>
        <w:rPr>
          <w:rFonts w:hint="eastAsia"/>
        </w:rPr>
        <w:t>відновлення</w:t>
      </w:r>
    </w:p>
    <w:p w:rsidR="009F5374" w:rsidRDefault="009F5374" w:rsidP="009F5374">
      <w:r>
        <w:rPr>
          <w:rFonts w:hint="eastAsia"/>
        </w:rPr>
        <w:t>структурно</w:t>
      </w:r>
      <w:r>
        <w:t></w:t>
      </w:r>
      <w:r>
        <w:rPr>
          <w:rFonts w:hint="eastAsia"/>
        </w:rPr>
        <w:t>функціональних</w:t>
      </w:r>
      <w:r>
        <w:t></w:t>
      </w:r>
      <w:r>
        <w:rPr>
          <w:rFonts w:hint="eastAsia"/>
        </w:rPr>
        <w:t>характеристик</w:t>
      </w:r>
      <w:r>
        <w:t></w:t>
      </w:r>
      <w:r>
        <w:rPr>
          <w:rFonts w:hint="eastAsia"/>
        </w:rPr>
        <w:t>хрящової</w:t>
      </w:r>
      <w:r>
        <w:t></w:t>
      </w:r>
      <w:r>
        <w:rPr>
          <w:rFonts w:hint="eastAsia"/>
        </w:rPr>
        <w:t>тканини</w:t>
      </w:r>
      <w:r>
        <w:t></w:t>
      </w:r>
      <w:r>
        <w:rPr>
          <w:rFonts w:hint="eastAsia"/>
        </w:rPr>
        <w:t>при</w:t>
      </w:r>
    </w:p>
    <w:p w:rsidR="009F5374" w:rsidRDefault="009F5374" w:rsidP="009F5374">
      <w:r>
        <w:rPr>
          <w:rFonts w:hint="eastAsia"/>
        </w:rPr>
        <w:t>монойодацетат</w:t>
      </w:r>
      <w:r>
        <w:t></w:t>
      </w:r>
      <w:r>
        <w:rPr>
          <w:rFonts w:hint="eastAsia"/>
        </w:rPr>
        <w:t>індукованому</w:t>
      </w:r>
      <w:r>
        <w:t></w:t>
      </w:r>
      <w:r>
        <w:rPr>
          <w:rFonts w:hint="eastAsia"/>
        </w:rPr>
        <w:t>остеоартриті</w:t>
      </w:r>
      <w:r>
        <w:t></w:t>
      </w:r>
    </w:p>
    <w:p w:rsidR="009F5374" w:rsidRDefault="009F5374" w:rsidP="009F5374">
      <w:r>
        <w:rPr>
          <w:rFonts w:hint="eastAsia"/>
        </w:rPr>
        <w:t>Предмет</w:t>
      </w:r>
      <w:r>
        <w:t></w:t>
      </w:r>
      <w:r>
        <w:rPr>
          <w:rFonts w:hint="eastAsia"/>
        </w:rPr>
        <w:t>дослідження</w:t>
      </w:r>
      <w:r>
        <w:t></w:t>
      </w:r>
      <w:r>
        <w:t></w:t>
      </w:r>
      <w:r>
        <w:rPr>
          <w:rFonts w:hint="eastAsia"/>
        </w:rPr>
        <w:t>видовий</w:t>
      </w:r>
      <w:r>
        <w:t></w:t>
      </w:r>
      <w:r>
        <w:rPr>
          <w:rFonts w:hint="eastAsia"/>
        </w:rPr>
        <w:t>та</w:t>
      </w:r>
      <w:r>
        <w:t></w:t>
      </w:r>
      <w:r>
        <w:rPr>
          <w:rFonts w:hint="eastAsia"/>
        </w:rPr>
        <w:t>кількісний</w:t>
      </w:r>
      <w:r>
        <w:t></w:t>
      </w:r>
      <w:r>
        <w:rPr>
          <w:rFonts w:hint="eastAsia"/>
        </w:rPr>
        <w:t>склад</w:t>
      </w:r>
      <w:r>
        <w:t></w:t>
      </w:r>
      <w:r>
        <w:rPr>
          <w:rFonts w:hint="eastAsia"/>
        </w:rPr>
        <w:t>мікробіоти</w:t>
      </w:r>
      <w:r>
        <w:t></w:t>
      </w:r>
      <w:r>
        <w:rPr>
          <w:rFonts w:hint="eastAsia"/>
        </w:rPr>
        <w:t>товстої</w:t>
      </w:r>
    </w:p>
    <w:p w:rsidR="009F5374" w:rsidRDefault="009F5374" w:rsidP="009F5374">
      <w:r>
        <w:rPr>
          <w:rFonts w:hint="eastAsia"/>
        </w:rPr>
        <w:t>кишки</w:t>
      </w:r>
      <w:r>
        <w:t></w:t>
      </w:r>
      <w:r>
        <w:t></w:t>
      </w:r>
      <w:r>
        <w:rPr>
          <w:rFonts w:hint="eastAsia"/>
        </w:rPr>
        <w:t>параметри</w:t>
      </w:r>
      <w:r>
        <w:t></w:t>
      </w:r>
      <w:r>
        <w:rPr>
          <w:rFonts w:hint="eastAsia"/>
        </w:rPr>
        <w:t>морфо</w:t>
      </w:r>
      <w:r>
        <w:t></w:t>
      </w:r>
      <w:r>
        <w:rPr>
          <w:rFonts w:hint="eastAsia"/>
        </w:rPr>
        <w:t>гістологічного</w:t>
      </w:r>
      <w:r>
        <w:t></w:t>
      </w:r>
      <w:r>
        <w:rPr>
          <w:rFonts w:hint="eastAsia"/>
        </w:rPr>
        <w:t>стану</w:t>
      </w:r>
      <w:r>
        <w:t></w:t>
      </w:r>
      <w:r>
        <w:rPr>
          <w:rFonts w:hint="eastAsia"/>
        </w:rPr>
        <w:t>суглобів</w:t>
      </w:r>
      <w:r>
        <w:t></w:t>
      </w:r>
      <w:r>
        <w:t></w:t>
      </w:r>
      <w:r>
        <w:rPr>
          <w:rFonts w:hint="eastAsia"/>
        </w:rPr>
        <w:t>маркери</w:t>
      </w:r>
      <w:r>
        <w:t></w:t>
      </w:r>
      <w:r>
        <w:rPr>
          <w:rFonts w:hint="eastAsia"/>
        </w:rPr>
        <w:t>запалення</w:t>
      </w:r>
      <w:r>
        <w:t></w:t>
      </w:r>
    </w:p>
    <w:p w:rsidR="009F5374" w:rsidRDefault="009F5374" w:rsidP="009F5374">
      <w:r>
        <w:rPr>
          <w:rFonts w:hint="eastAsia"/>
        </w:rPr>
        <w:t>показники</w:t>
      </w:r>
      <w:r>
        <w:t></w:t>
      </w:r>
      <w:r>
        <w:rPr>
          <w:rFonts w:hint="eastAsia"/>
        </w:rPr>
        <w:t>окисно</w:t>
      </w:r>
      <w:r>
        <w:t></w:t>
      </w:r>
      <w:r>
        <w:rPr>
          <w:rFonts w:hint="eastAsia"/>
        </w:rPr>
        <w:t>антиоксидантної</w:t>
      </w:r>
      <w:r>
        <w:t></w:t>
      </w:r>
      <w:r>
        <w:rPr>
          <w:rFonts w:hint="eastAsia"/>
        </w:rPr>
        <w:t>рівноваги</w:t>
      </w:r>
      <w:r>
        <w:t></w:t>
      </w:r>
      <w:r>
        <w:t></w:t>
      </w:r>
      <w:r>
        <w:rPr>
          <w:rFonts w:hint="eastAsia"/>
        </w:rPr>
        <w:t>біохімічні</w:t>
      </w:r>
      <w:r>
        <w:t></w:t>
      </w:r>
      <w:r>
        <w:rPr>
          <w:rFonts w:hint="eastAsia"/>
        </w:rPr>
        <w:t>маркери</w:t>
      </w:r>
    </w:p>
    <w:p w:rsidR="009F5374" w:rsidRDefault="009F5374" w:rsidP="009F5374">
      <w:r>
        <w:rPr>
          <w:rFonts w:hint="eastAsia"/>
        </w:rPr>
        <w:t>метаболізму</w:t>
      </w:r>
      <w:r>
        <w:t></w:t>
      </w:r>
      <w:r>
        <w:rPr>
          <w:rFonts w:hint="eastAsia"/>
        </w:rPr>
        <w:t>хрящової</w:t>
      </w:r>
      <w:r>
        <w:t></w:t>
      </w:r>
      <w:r>
        <w:rPr>
          <w:rFonts w:hint="eastAsia"/>
        </w:rPr>
        <w:t>тканини</w:t>
      </w:r>
      <w:r>
        <w:t></w:t>
      </w:r>
      <w:r>
        <w:t></w:t>
      </w:r>
      <w:r>
        <w:rPr>
          <w:rFonts w:hint="eastAsia"/>
        </w:rPr>
        <w:t>рівень</w:t>
      </w:r>
      <w:r>
        <w:t></w:t>
      </w:r>
      <w:r>
        <w:rPr>
          <w:rFonts w:hint="eastAsia"/>
        </w:rPr>
        <w:t>експресії</w:t>
      </w:r>
      <w:r>
        <w:t></w:t>
      </w:r>
      <w:r>
        <w:rPr>
          <w:rFonts w:hint="eastAsia"/>
        </w:rPr>
        <w:t>генів</w:t>
      </w:r>
      <w:r>
        <w:t></w:t>
      </w:r>
      <w:r>
        <w:t></w:t>
      </w:r>
      <w:r>
        <w:rPr>
          <w:rFonts w:hint="eastAsia"/>
        </w:rPr>
        <w:t>залучених</w:t>
      </w:r>
      <w:r>
        <w:t></w:t>
      </w:r>
      <w:r>
        <w:rPr>
          <w:rFonts w:hint="eastAsia"/>
        </w:rPr>
        <w:t>у</w:t>
      </w:r>
    </w:p>
    <w:p w:rsidR="009F5374" w:rsidRDefault="009F5374" w:rsidP="009F5374">
      <w:r>
        <w:rPr>
          <w:rFonts w:hint="eastAsia"/>
        </w:rPr>
        <w:t>ремоделювання</w:t>
      </w:r>
      <w:r>
        <w:t></w:t>
      </w:r>
      <w:r>
        <w:rPr>
          <w:rFonts w:hint="eastAsia"/>
        </w:rPr>
        <w:t>хряща</w:t>
      </w:r>
      <w:r>
        <w:t></w:t>
      </w:r>
      <w:r>
        <w:t></w:t>
      </w:r>
      <w:r>
        <w:rPr>
          <w:rFonts w:hint="eastAsia"/>
        </w:rPr>
        <w:t>за</w:t>
      </w:r>
      <w:r>
        <w:t></w:t>
      </w:r>
      <w:r>
        <w:rPr>
          <w:rFonts w:hint="eastAsia"/>
        </w:rPr>
        <w:t>експериментального</w:t>
      </w:r>
      <w:r>
        <w:t></w:t>
      </w:r>
      <w:r>
        <w:rPr>
          <w:rFonts w:hint="eastAsia"/>
        </w:rPr>
        <w:t>остеоартриту</w:t>
      </w:r>
      <w:r>
        <w:t></w:t>
      </w:r>
      <w:r>
        <w:rPr>
          <w:rFonts w:hint="eastAsia"/>
        </w:rPr>
        <w:t>при</w:t>
      </w:r>
      <w:r>
        <w:t></w:t>
      </w:r>
      <w:r>
        <w:rPr>
          <w:rFonts w:hint="eastAsia"/>
        </w:rPr>
        <w:t>введенні</w:t>
      </w:r>
    </w:p>
    <w:p w:rsidR="009F5374" w:rsidRDefault="009F5374" w:rsidP="009F5374">
      <w:r>
        <w:rPr>
          <w:rFonts w:hint="eastAsia"/>
        </w:rPr>
        <w:t>хондроїтину</w:t>
      </w:r>
      <w:r>
        <w:t></w:t>
      </w:r>
      <w:r>
        <w:rPr>
          <w:rFonts w:hint="eastAsia"/>
        </w:rPr>
        <w:t>сульфату</w:t>
      </w:r>
      <w:r>
        <w:t></w:t>
      </w:r>
      <w:r>
        <w:rPr>
          <w:rFonts w:hint="eastAsia"/>
        </w:rPr>
        <w:t>і</w:t>
      </w:r>
      <w:r>
        <w:t></w:t>
      </w:r>
      <w:r>
        <w:rPr>
          <w:rFonts w:hint="eastAsia"/>
        </w:rPr>
        <w:t>пробіотика</w:t>
      </w:r>
      <w:r>
        <w:t></w:t>
      </w:r>
    </w:p>
    <w:p w:rsidR="009F5374" w:rsidRDefault="009F5374" w:rsidP="009F5374">
      <w:r>
        <w:rPr>
          <w:rFonts w:hint="eastAsia"/>
        </w:rPr>
        <w:t>Методи</w:t>
      </w:r>
      <w:r>
        <w:t></w:t>
      </w:r>
      <w:r>
        <w:rPr>
          <w:rFonts w:hint="eastAsia"/>
        </w:rPr>
        <w:t>дослідження</w:t>
      </w:r>
      <w:r>
        <w:t></w:t>
      </w:r>
      <w:r>
        <w:t></w:t>
      </w:r>
      <w:r>
        <w:rPr>
          <w:rFonts w:hint="eastAsia"/>
        </w:rPr>
        <w:t>мікробіологічні</w:t>
      </w:r>
      <w:r>
        <w:t></w:t>
      </w:r>
      <w:r>
        <w:t></w:t>
      </w:r>
      <w:r>
        <w:rPr>
          <w:rFonts w:hint="eastAsia"/>
        </w:rPr>
        <w:t>визначення</w:t>
      </w:r>
      <w:r>
        <w:t></w:t>
      </w:r>
      <w:r>
        <w:rPr>
          <w:rFonts w:hint="eastAsia"/>
        </w:rPr>
        <w:t>видового</w:t>
      </w:r>
      <w:r>
        <w:t></w:t>
      </w:r>
      <w:r>
        <w:rPr>
          <w:rFonts w:hint="eastAsia"/>
        </w:rPr>
        <w:t>та</w:t>
      </w:r>
    </w:p>
    <w:p w:rsidR="009F5374" w:rsidRDefault="009F5374" w:rsidP="009F5374">
      <w:r>
        <w:rPr>
          <w:rFonts w:hint="eastAsia"/>
        </w:rPr>
        <w:t>кількісного</w:t>
      </w:r>
      <w:r>
        <w:t></w:t>
      </w:r>
      <w:r>
        <w:rPr>
          <w:rFonts w:hint="eastAsia"/>
        </w:rPr>
        <w:t>складу</w:t>
      </w:r>
      <w:r>
        <w:t></w:t>
      </w:r>
      <w:r>
        <w:rPr>
          <w:rFonts w:hint="eastAsia"/>
        </w:rPr>
        <w:t>мікробіоти</w:t>
      </w:r>
      <w:r>
        <w:t></w:t>
      </w:r>
      <w:r>
        <w:rPr>
          <w:rFonts w:hint="eastAsia"/>
        </w:rPr>
        <w:t>товстої</w:t>
      </w:r>
      <w:r>
        <w:t></w:t>
      </w:r>
      <w:r>
        <w:rPr>
          <w:rFonts w:hint="eastAsia"/>
        </w:rPr>
        <w:t>кишки</w:t>
      </w:r>
      <w:r>
        <w:t></w:t>
      </w:r>
      <w:r>
        <w:t></w:t>
      </w:r>
      <w:r>
        <w:t></w:t>
      </w:r>
      <w:r>
        <w:rPr>
          <w:rFonts w:hint="eastAsia"/>
        </w:rPr>
        <w:t>морфологічні</w:t>
      </w:r>
      <w:r>
        <w:t></w:t>
      </w:r>
    </w:p>
    <w:p w:rsidR="009F5374" w:rsidRDefault="009F5374" w:rsidP="009F5374">
      <w:r>
        <w:rPr>
          <w:rFonts w:hint="eastAsia"/>
        </w:rPr>
        <w:t>гістологічні</w:t>
      </w:r>
      <w:r>
        <w:t></w:t>
      </w:r>
      <w:r>
        <w:t></w:t>
      </w:r>
      <w:r>
        <w:rPr>
          <w:rFonts w:hint="eastAsia"/>
        </w:rPr>
        <w:t>дослідження</w:t>
      </w:r>
      <w:r>
        <w:t></w:t>
      </w:r>
      <w:r>
        <w:rPr>
          <w:rFonts w:hint="eastAsia"/>
        </w:rPr>
        <w:t>дегенеративно</w:t>
      </w:r>
      <w:r>
        <w:t></w:t>
      </w:r>
      <w:r>
        <w:rPr>
          <w:rFonts w:hint="eastAsia"/>
        </w:rPr>
        <w:t>дистрофічних</w:t>
      </w:r>
      <w:r>
        <w:t></w:t>
      </w:r>
      <w:r>
        <w:rPr>
          <w:rFonts w:hint="eastAsia"/>
        </w:rPr>
        <w:t>змін</w:t>
      </w:r>
      <w:r>
        <w:t></w:t>
      </w:r>
      <w:r>
        <w:rPr>
          <w:rFonts w:hint="eastAsia"/>
        </w:rPr>
        <w:t>і</w:t>
      </w:r>
      <w:r>
        <w:t></w:t>
      </w:r>
      <w:r>
        <w:rPr>
          <w:rFonts w:hint="eastAsia"/>
        </w:rPr>
        <w:t>регенеративних</w:t>
      </w:r>
      <w:r>
        <w:t></w:t>
      </w:r>
    </w:p>
    <w:p w:rsidR="009F5374" w:rsidRDefault="009F5374" w:rsidP="009F5374">
      <w:r>
        <w:t></w:t>
      </w:r>
      <w:r>
        <w:t></w:t>
      </w:r>
    </w:p>
    <w:p w:rsidR="009F5374" w:rsidRDefault="009F5374" w:rsidP="009F5374">
      <w:r>
        <w:rPr>
          <w:rFonts w:hint="eastAsia"/>
        </w:rPr>
        <w:t>процесів</w:t>
      </w:r>
      <w:r>
        <w:t></w:t>
      </w:r>
      <w:r>
        <w:rPr>
          <w:rFonts w:hint="eastAsia"/>
        </w:rPr>
        <w:t>хрящової</w:t>
      </w:r>
      <w:r>
        <w:t></w:t>
      </w:r>
      <w:r>
        <w:rPr>
          <w:rFonts w:hint="eastAsia"/>
        </w:rPr>
        <w:t>тканини</w:t>
      </w:r>
      <w:r>
        <w:t></w:t>
      </w:r>
      <w:r>
        <w:rPr>
          <w:rFonts w:hint="eastAsia"/>
        </w:rPr>
        <w:t>колінного</w:t>
      </w:r>
      <w:r>
        <w:t></w:t>
      </w:r>
      <w:r>
        <w:rPr>
          <w:rFonts w:hint="eastAsia"/>
        </w:rPr>
        <w:t>суглоба</w:t>
      </w:r>
      <w:r>
        <w:t></w:t>
      </w:r>
      <w:r>
        <w:t></w:t>
      </w:r>
      <w:r>
        <w:t></w:t>
      </w:r>
      <w:r>
        <w:rPr>
          <w:rFonts w:hint="eastAsia"/>
        </w:rPr>
        <w:t>біохімічні</w:t>
      </w:r>
      <w:r>
        <w:t></w:t>
      </w:r>
    </w:p>
    <w:p w:rsidR="009F5374" w:rsidRDefault="009F5374" w:rsidP="009F5374">
      <w:r>
        <w:rPr>
          <w:rFonts w:hint="eastAsia"/>
        </w:rPr>
        <w:t>спектрофотометричні</w:t>
      </w:r>
      <w:r>
        <w:t></w:t>
      </w:r>
      <w:r>
        <w:t></w:t>
      </w:r>
      <w:r>
        <w:rPr>
          <w:rFonts w:hint="eastAsia"/>
        </w:rPr>
        <w:t>визначення</w:t>
      </w:r>
      <w:r>
        <w:t></w:t>
      </w:r>
      <w:r>
        <w:rPr>
          <w:rFonts w:hint="eastAsia"/>
        </w:rPr>
        <w:t>вмісту</w:t>
      </w:r>
      <w:r>
        <w:t></w:t>
      </w:r>
      <w:r>
        <w:rPr>
          <w:rFonts w:hint="eastAsia"/>
        </w:rPr>
        <w:t>супероксидного</w:t>
      </w:r>
      <w:r>
        <w:t></w:t>
      </w:r>
      <w:r>
        <w:rPr>
          <w:rFonts w:hint="eastAsia"/>
        </w:rPr>
        <w:t>аніон</w:t>
      </w:r>
      <w:r>
        <w:t></w:t>
      </w:r>
      <w:r>
        <w:rPr>
          <w:rFonts w:hint="eastAsia"/>
        </w:rPr>
        <w:t>радикалу</w:t>
      </w:r>
      <w:r>
        <w:t></w:t>
      </w:r>
    </w:p>
    <w:p w:rsidR="009F5374" w:rsidRDefault="009F5374" w:rsidP="009F5374">
      <w:r>
        <w:rPr>
          <w:rFonts w:hint="eastAsia"/>
        </w:rPr>
        <w:t>пероксиду</w:t>
      </w:r>
      <w:r>
        <w:t></w:t>
      </w:r>
      <w:r>
        <w:rPr>
          <w:rFonts w:hint="eastAsia"/>
        </w:rPr>
        <w:t>водню</w:t>
      </w:r>
      <w:r>
        <w:t></w:t>
      </w:r>
      <w:r>
        <w:t></w:t>
      </w:r>
      <w:r>
        <w:rPr>
          <w:rFonts w:hint="eastAsia"/>
        </w:rPr>
        <w:t>дієнових</w:t>
      </w:r>
      <w:r>
        <w:t></w:t>
      </w:r>
      <w:r>
        <w:rPr>
          <w:rFonts w:hint="eastAsia"/>
        </w:rPr>
        <w:t>кон’югатів</w:t>
      </w:r>
      <w:r>
        <w:t></w:t>
      </w:r>
      <w:r>
        <w:t></w:t>
      </w:r>
      <w:r>
        <w:rPr>
          <w:rFonts w:hint="eastAsia"/>
        </w:rPr>
        <w:t>ДК</w:t>
      </w:r>
      <w:r>
        <w:t></w:t>
      </w:r>
      <w:r>
        <w:t></w:t>
      </w:r>
      <w:r>
        <w:t></w:t>
      </w:r>
      <w:r>
        <w:rPr>
          <w:rFonts w:hint="eastAsia"/>
        </w:rPr>
        <w:t>ТБК</w:t>
      </w:r>
      <w:r>
        <w:t></w:t>
      </w:r>
      <w:r>
        <w:rPr>
          <w:rFonts w:hint="eastAsia"/>
        </w:rPr>
        <w:t>активних</w:t>
      </w:r>
      <w:r>
        <w:t></w:t>
      </w:r>
      <w:r>
        <w:rPr>
          <w:rFonts w:hint="eastAsia"/>
        </w:rPr>
        <w:t>продуктів</w:t>
      </w:r>
      <w:r>
        <w:t></w:t>
      </w:r>
    </w:p>
    <w:p w:rsidR="009F5374" w:rsidRDefault="009F5374" w:rsidP="009F5374">
      <w:r>
        <w:rPr>
          <w:rFonts w:hint="eastAsia"/>
        </w:rPr>
        <w:t>продуктів</w:t>
      </w:r>
      <w:r>
        <w:t></w:t>
      </w:r>
      <w:r>
        <w:rPr>
          <w:rFonts w:hint="eastAsia"/>
        </w:rPr>
        <w:t>окисної</w:t>
      </w:r>
      <w:r>
        <w:t></w:t>
      </w:r>
      <w:r>
        <w:rPr>
          <w:rFonts w:hint="eastAsia"/>
        </w:rPr>
        <w:t>модифікації</w:t>
      </w:r>
      <w:r>
        <w:t></w:t>
      </w:r>
      <w:r>
        <w:rPr>
          <w:rFonts w:hint="eastAsia"/>
        </w:rPr>
        <w:t>білків</w:t>
      </w:r>
      <w:r>
        <w:t></w:t>
      </w:r>
      <w:r>
        <w:t></w:t>
      </w:r>
      <w:r>
        <w:rPr>
          <w:rFonts w:hint="eastAsia"/>
        </w:rPr>
        <w:t>ОМБ</w:t>
      </w:r>
      <w:r>
        <w:t></w:t>
      </w:r>
      <w:r>
        <w:t></w:t>
      </w:r>
      <w:r>
        <w:t></w:t>
      </w:r>
      <w:r>
        <w:rPr>
          <w:rFonts w:hint="eastAsia"/>
        </w:rPr>
        <w:t>ферментативної</w:t>
      </w:r>
      <w:r>
        <w:t></w:t>
      </w:r>
      <w:r>
        <w:rPr>
          <w:rFonts w:hint="eastAsia"/>
        </w:rPr>
        <w:t>активності</w:t>
      </w:r>
    </w:p>
    <w:p w:rsidR="009F5374" w:rsidRDefault="009F5374" w:rsidP="009F5374">
      <w:r>
        <w:rPr>
          <w:rFonts w:hint="eastAsia"/>
        </w:rPr>
        <w:t>антиоксидантної</w:t>
      </w:r>
      <w:r>
        <w:t></w:t>
      </w:r>
      <w:r>
        <w:rPr>
          <w:rFonts w:hint="eastAsia"/>
        </w:rPr>
        <w:t>системи</w:t>
      </w:r>
      <w:r>
        <w:t></w:t>
      </w:r>
      <w:r>
        <w:t></w:t>
      </w:r>
      <w:r>
        <w:rPr>
          <w:rFonts w:hint="eastAsia"/>
        </w:rPr>
        <w:t>АОС</w:t>
      </w:r>
      <w:r>
        <w:t></w:t>
      </w:r>
      <w:r>
        <w:t></w:t>
      </w:r>
      <w:r>
        <w:t></w:t>
      </w:r>
      <w:r>
        <w:rPr>
          <w:rFonts w:hint="eastAsia"/>
        </w:rPr>
        <w:t>ферментативної</w:t>
      </w:r>
      <w:r>
        <w:t></w:t>
      </w:r>
      <w:r>
        <w:rPr>
          <w:rFonts w:hint="eastAsia"/>
        </w:rPr>
        <w:t>активності</w:t>
      </w:r>
      <w:r>
        <w:t></w:t>
      </w:r>
      <w:r>
        <w:rPr>
          <w:rFonts w:hint="eastAsia"/>
        </w:rPr>
        <w:t>глутатіонової</w:t>
      </w:r>
    </w:p>
    <w:p w:rsidR="009F5374" w:rsidRDefault="009F5374" w:rsidP="009F5374">
      <w:r>
        <w:rPr>
          <w:rFonts w:hint="eastAsia"/>
        </w:rPr>
        <w:t>системи</w:t>
      </w:r>
      <w:r>
        <w:t></w:t>
      </w:r>
      <w:r>
        <w:t></w:t>
      </w:r>
      <w:r>
        <w:rPr>
          <w:rFonts w:hint="eastAsia"/>
        </w:rPr>
        <w:t>концентрації</w:t>
      </w:r>
      <w:r>
        <w:t></w:t>
      </w:r>
      <w:r>
        <w:rPr>
          <w:rFonts w:hint="eastAsia"/>
        </w:rPr>
        <w:t>білка</w:t>
      </w:r>
      <w:r>
        <w:t></w:t>
      </w:r>
      <w:r>
        <w:t></w:t>
      </w:r>
      <w:r>
        <w:rPr>
          <w:rFonts w:hint="eastAsia"/>
        </w:rPr>
        <w:t>та</w:t>
      </w:r>
      <w:r>
        <w:t></w:t>
      </w:r>
      <w:r>
        <w:rPr>
          <w:rFonts w:hint="eastAsia"/>
        </w:rPr>
        <w:t>флуориметричні</w:t>
      </w:r>
      <w:r>
        <w:t></w:t>
      </w:r>
      <w:r>
        <w:t></w:t>
      </w:r>
      <w:r>
        <w:rPr>
          <w:rFonts w:hint="eastAsia"/>
        </w:rPr>
        <w:t>визначення</w:t>
      </w:r>
      <w:r>
        <w:t></w:t>
      </w:r>
      <w:r>
        <w:rPr>
          <w:rFonts w:hint="eastAsia"/>
        </w:rPr>
        <w:t>вмісту</w:t>
      </w:r>
      <w:r>
        <w:t></w:t>
      </w:r>
      <w:r>
        <w:rPr>
          <w:rFonts w:hint="eastAsia"/>
        </w:rPr>
        <w:t>шифових</w:t>
      </w:r>
    </w:p>
    <w:p w:rsidR="009F5374" w:rsidRDefault="009F5374" w:rsidP="009F5374">
      <w:r>
        <w:rPr>
          <w:rFonts w:hint="eastAsia"/>
        </w:rPr>
        <w:t>основ</w:t>
      </w:r>
      <w:r>
        <w:t></w:t>
      </w:r>
      <w:r>
        <w:t></w:t>
      </w:r>
      <w:r>
        <w:rPr>
          <w:rFonts w:hint="eastAsia"/>
        </w:rPr>
        <w:t>ШО</w:t>
      </w:r>
      <w:r>
        <w:t></w:t>
      </w:r>
      <w:r>
        <w:t></w:t>
      </w:r>
      <w:r>
        <w:t></w:t>
      </w:r>
      <w:r>
        <w:rPr>
          <w:rFonts w:hint="eastAsia"/>
        </w:rPr>
        <w:t>окисненого</w:t>
      </w:r>
      <w:r>
        <w:t></w:t>
      </w:r>
      <w:r>
        <w:rPr>
          <w:rFonts w:hint="eastAsia"/>
        </w:rPr>
        <w:t>та</w:t>
      </w:r>
      <w:r>
        <w:t></w:t>
      </w:r>
      <w:r>
        <w:rPr>
          <w:rFonts w:hint="eastAsia"/>
        </w:rPr>
        <w:t>відновленого</w:t>
      </w:r>
      <w:r>
        <w:t></w:t>
      </w:r>
      <w:r>
        <w:rPr>
          <w:rFonts w:hint="eastAsia"/>
        </w:rPr>
        <w:t>глутатіону</w:t>
      </w:r>
      <w:r>
        <w:t></w:t>
      </w:r>
      <w:r>
        <w:t></w:t>
      </w:r>
      <w:r>
        <w:t></w:t>
      </w:r>
      <w:r>
        <w:rPr>
          <w:rFonts w:hint="eastAsia"/>
        </w:rPr>
        <w:t>молекулярнобіологічні</w:t>
      </w:r>
      <w:r>
        <w:t></w:t>
      </w:r>
      <w:r>
        <w:t></w:t>
      </w:r>
      <w:r>
        <w:rPr>
          <w:rFonts w:hint="eastAsia"/>
        </w:rPr>
        <w:t>полімеразна</w:t>
      </w:r>
      <w:r>
        <w:t></w:t>
      </w:r>
      <w:r>
        <w:rPr>
          <w:rFonts w:hint="eastAsia"/>
        </w:rPr>
        <w:t>ланцюгова</w:t>
      </w:r>
      <w:r>
        <w:t></w:t>
      </w:r>
      <w:r>
        <w:rPr>
          <w:rFonts w:hint="eastAsia"/>
        </w:rPr>
        <w:t>реакція</w:t>
      </w:r>
      <w:r>
        <w:t></w:t>
      </w:r>
      <w:r>
        <w:t></w:t>
      </w:r>
      <w:r>
        <w:rPr>
          <w:rFonts w:hint="eastAsia"/>
        </w:rPr>
        <w:t>ПЛР</w:t>
      </w:r>
      <w:r>
        <w:t></w:t>
      </w:r>
      <w:r>
        <w:t></w:t>
      </w:r>
      <w:r>
        <w:t></w:t>
      </w:r>
      <w:r>
        <w:rPr>
          <w:rFonts w:hint="eastAsia"/>
        </w:rPr>
        <w:t>оцінка</w:t>
      </w:r>
      <w:r>
        <w:t></w:t>
      </w:r>
      <w:r>
        <w:rPr>
          <w:rFonts w:hint="eastAsia"/>
        </w:rPr>
        <w:t>рівня</w:t>
      </w:r>
      <w:r>
        <w:t></w:t>
      </w:r>
      <w:r>
        <w:rPr>
          <w:rFonts w:hint="eastAsia"/>
        </w:rPr>
        <w:t>експресії</w:t>
      </w:r>
    </w:p>
    <w:p w:rsidR="009F5374" w:rsidRDefault="009F5374" w:rsidP="009F5374">
      <w:r>
        <w:rPr>
          <w:rFonts w:hint="eastAsia"/>
        </w:rPr>
        <w:t>генів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імуноферментний</w:t>
      </w:r>
      <w:r>
        <w:t></w:t>
      </w:r>
      <w:r>
        <w:rPr>
          <w:rFonts w:hint="eastAsia"/>
        </w:rPr>
        <w:t>аналіз</w:t>
      </w:r>
      <w:r>
        <w:t></w:t>
      </w:r>
      <w:r>
        <w:t></w:t>
      </w:r>
      <w:r>
        <w:rPr>
          <w:rFonts w:hint="eastAsia"/>
        </w:rPr>
        <w:t>визначення</w:t>
      </w:r>
      <w:r>
        <w:t></w:t>
      </w:r>
      <w:r>
        <w:rPr>
          <w:rFonts w:hint="eastAsia"/>
        </w:rPr>
        <w:t>вмісту</w:t>
      </w:r>
      <w:r>
        <w:t></w:t>
      </w:r>
      <w:r>
        <w:rPr>
          <w:rFonts w:hint="eastAsia"/>
        </w:rPr>
        <w:t>цитокінів</w:t>
      </w:r>
      <w:r>
        <w:t></w:t>
      </w:r>
      <w:r>
        <w:t></w:t>
      </w:r>
      <w:r>
        <w:rPr>
          <w:rFonts w:hint="eastAsia"/>
        </w:rPr>
        <w:t>факторів</w:t>
      </w:r>
      <w:r>
        <w:t></w:t>
      </w:r>
      <w:r>
        <w:rPr>
          <w:rFonts w:hint="eastAsia"/>
        </w:rPr>
        <w:t>росту</w:t>
      </w:r>
      <w:r>
        <w:t></w:t>
      </w:r>
    </w:p>
    <w:p w:rsidR="009F5374" w:rsidRDefault="009F5374" w:rsidP="009F5374">
      <w:r>
        <w:rPr>
          <w:rFonts w:hint="eastAsia"/>
        </w:rPr>
        <w:t>матриксних</w:t>
      </w:r>
      <w:r>
        <w:t></w:t>
      </w:r>
      <w:r>
        <w:rPr>
          <w:rFonts w:hint="eastAsia"/>
        </w:rPr>
        <w:t>металопротеїназ</w:t>
      </w:r>
      <w:r>
        <w:t></w:t>
      </w:r>
      <w:r>
        <w:t></w:t>
      </w:r>
      <w:r>
        <w:rPr>
          <w:rFonts w:hint="eastAsia"/>
        </w:rPr>
        <w:t>ММП</w:t>
      </w:r>
      <w:r>
        <w:t></w:t>
      </w:r>
      <w:r>
        <w:t></w:t>
      </w:r>
      <w:r>
        <w:t></w:t>
      </w:r>
      <w:r>
        <w:rPr>
          <w:rFonts w:hint="eastAsia"/>
        </w:rPr>
        <w:t>розчинних</w:t>
      </w:r>
      <w:r>
        <w:t></w:t>
      </w:r>
      <w:r>
        <w:rPr>
          <w:rFonts w:hint="eastAsia"/>
        </w:rPr>
        <w:t>форм</w:t>
      </w:r>
      <w:r>
        <w:t></w:t>
      </w:r>
      <w:r>
        <w:t></w:t>
      </w:r>
      <w:r>
        <w:t></w:t>
      </w:r>
      <w:r>
        <w:t></w:t>
      </w:r>
      <w:r>
        <w:t></w:t>
      </w:r>
      <w:r>
        <w:t></w:t>
      </w:r>
      <w:r>
        <w:rPr>
          <w:rFonts w:hint="eastAsia"/>
        </w:rPr>
        <w:t>подібних</w:t>
      </w:r>
    </w:p>
    <w:p w:rsidR="009F5374" w:rsidRDefault="009F5374" w:rsidP="009F5374">
      <w:r>
        <w:rPr>
          <w:rFonts w:hint="eastAsia"/>
        </w:rPr>
        <w:t>рецепторів</w:t>
      </w:r>
      <w:r>
        <w:t></w:t>
      </w:r>
      <w:r>
        <w:t></w:t>
      </w:r>
      <w:r>
        <w:rPr>
          <w:rFonts w:hint="eastAsia"/>
        </w:rPr>
        <w:t>концентрації</w:t>
      </w:r>
      <w:r>
        <w:t></w:t>
      </w:r>
      <w:r>
        <w:rPr>
          <w:rFonts w:hint="eastAsia"/>
        </w:rPr>
        <w:t>простагландину</w:t>
      </w:r>
      <w:r>
        <w:t></w:t>
      </w:r>
      <w:r>
        <w:rPr>
          <w:rFonts w:hint="eastAsia"/>
        </w:rPr>
        <w:t>Е</w:t>
      </w:r>
      <w:r>
        <w:t></w:t>
      </w:r>
      <w:r>
        <w:t></w:t>
      </w:r>
      <w:r>
        <w:rPr>
          <w:rFonts w:hint="eastAsia"/>
        </w:rPr>
        <w:t>та</w:t>
      </w:r>
      <w:r>
        <w:t></w:t>
      </w:r>
      <w:r>
        <w:rPr>
          <w:rFonts w:hint="eastAsia"/>
        </w:rPr>
        <w:t>маркерів</w:t>
      </w:r>
      <w:r>
        <w:t></w:t>
      </w:r>
      <w:r>
        <w:rPr>
          <w:rFonts w:hint="eastAsia"/>
        </w:rPr>
        <w:t>метаболізму</w:t>
      </w:r>
    </w:p>
    <w:p w:rsidR="009F5374" w:rsidRDefault="009F5374" w:rsidP="009F5374">
      <w:r>
        <w:rPr>
          <w:rFonts w:hint="eastAsia"/>
        </w:rPr>
        <w:t>хрящової</w:t>
      </w:r>
      <w:r>
        <w:t></w:t>
      </w:r>
      <w:r>
        <w:rPr>
          <w:rFonts w:hint="eastAsia"/>
        </w:rPr>
        <w:t>тканини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імуногістохімічні</w:t>
      </w:r>
    </w:p>
    <w:p w:rsidR="009F5374" w:rsidRDefault="009F5374" w:rsidP="009F5374">
      <w:r>
        <w:t></w:t>
      </w:r>
      <w:r>
        <w:rPr>
          <w:rFonts w:hint="eastAsia"/>
        </w:rPr>
        <w:t>оцінка</w:t>
      </w:r>
      <w:r>
        <w:t></w:t>
      </w:r>
      <w:r>
        <w:rPr>
          <w:rFonts w:hint="eastAsia"/>
        </w:rPr>
        <w:t>експресії</w:t>
      </w:r>
      <w:r>
        <w:t></w:t>
      </w:r>
      <w:r>
        <w:rPr>
          <w:rFonts w:hint="eastAsia"/>
        </w:rPr>
        <w:t>біомаркерів</w:t>
      </w:r>
      <w:r>
        <w:t></w:t>
      </w:r>
      <w:r>
        <w:rPr>
          <w:rFonts w:hint="eastAsia"/>
        </w:rPr>
        <w:t>прозапальної</w:t>
      </w:r>
      <w:r>
        <w:t></w:t>
      </w:r>
      <w:r>
        <w:rPr>
          <w:rFonts w:hint="eastAsia"/>
        </w:rPr>
        <w:t>та</w:t>
      </w:r>
      <w:r>
        <w:t></w:t>
      </w:r>
      <w:r>
        <w:rPr>
          <w:rFonts w:hint="eastAsia"/>
        </w:rPr>
        <w:t>катаболічної</w:t>
      </w:r>
      <w:r>
        <w:t></w:t>
      </w:r>
      <w:r>
        <w:rPr>
          <w:rFonts w:hint="eastAsia"/>
        </w:rPr>
        <w:t>активації</w:t>
      </w:r>
    </w:p>
    <w:p w:rsidR="009F5374" w:rsidRDefault="009F5374" w:rsidP="009F5374">
      <w:r>
        <w:rPr>
          <w:rFonts w:hint="eastAsia"/>
        </w:rPr>
        <w:t>хондроцитів</w:t>
      </w:r>
      <w:r>
        <w:t></w:t>
      </w:r>
      <w:r>
        <w:t></w:t>
      </w:r>
      <w:r>
        <w:t></w:t>
      </w:r>
      <w:r>
        <w:rPr>
          <w:rFonts w:hint="eastAsia"/>
        </w:rPr>
        <w:t>методи</w:t>
      </w:r>
      <w:r>
        <w:t></w:t>
      </w:r>
      <w:r>
        <w:rPr>
          <w:rFonts w:hint="eastAsia"/>
        </w:rPr>
        <w:t>статистичної</w:t>
      </w:r>
      <w:r>
        <w:t></w:t>
      </w:r>
      <w:r>
        <w:rPr>
          <w:rFonts w:hint="eastAsia"/>
        </w:rPr>
        <w:t>обробки</w:t>
      </w:r>
      <w:r>
        <w:t></w:t>
      </w:r>
      <w:r>
        <w:rPr>
          <w:rFonts w:hint="eastAsia"/>
        </w:rPr>
        <w:t>даних</w:t>
      </w:r>
      <w:r>
        <w:t></w:t>
      </w:r>
    </w:p>
    <w:p w:rsidR="009F5374" w:rsidRDefault="009F5374" w:rsidP="009F5374">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Вперше</w:t>
      </w:r>
      <w:r>
        <w:t></w:t>
      </w:r>
      <w:r>
        <w:rPr>
          <w:rFonts w:hint="eastAsia"/>
        </w:rPr>
        <w:t>на</w:t>
      </w:r>
      <w:r>
        <w:t></w:t>
      </w:r>
      <w:r>
        <w:rPr>
          <w:rFonts w:hint="eastAsia"/>
        </w:rPr>
        <w:t>основі</w:t>
      </w:r>
    </w:p>
    <w:p w:rsidR="009F5374" w:rsidRDefault="009F5374" w:rsidP="009F5374">
      <w:r>
        <w:rPr>
          <w:rFonts w:hint="eastAsia"/>
        </w:rPr>
        <w:t>отриманих</w:t>
      </w:r>
      <w:r>
        <w:t></w:t>
      </w:r>
      <w:r>
        <w:rPr>
          <w:rFonts w:hint="eastAsia"/>
        </w:rPr>
        <w:t>доказових</w:t>
      </w:r>
      <w:r>
        <w:t></w:t>
      </w:r>
      <w:r>
        <w:rPr>
          <w:rFonts w:hint="eastAsia"/>
        </w:rPr>
        <w:t>результатів</w:t>
      </w:r>
      <w:r>
        <w:t></w:t>
      </w:r>
      <w:r>
        <w:rPr>
          <w:rFonts w:hint="eastAsia"/>
        </w:rPr>
        <w:t>досліджень</w:t>
      </w:r>
      <w:r>
        <w:t></w:t>
      </w:r>
      <w:r>
        <w:rPr>
          <w:rFonts w:hint="eastAsia"/>
        </w:rPr>
        <w:t>запропонована</w:t>
      </w:r>
      <w:r>
        <w:t></w:t>
      </w:r>
      <w:r>
        <w:rPr>
          <w:rFonts w:hint="eastAsia"/>
        </w:rPr>
        <w:t>концепція</w:t>
      </w:r>
    </w:p>
    <w:p w:rsidR="009F5374" w:rsidRDefault="009F5374" w:rsidP="009F5374">
      <w:r>
        <w:rPr>
          <w:rFonts w:hint="eastAsia"/>
        </w:rPr>
        <w:t>біохімічних</w:t>
      </w:r>
      <w:r>
        <w:t></w:t>
      </w:r>
      <w:r>
        <w:rPr>
          <w:rFonts w:hint="eastAsia"/>
        </w:rPr>
        <w:t>механізмів</w:t>
      </w:r>
      <w:r>
        <w:t></w:t>
      </w:r>
      <w:r>
        <w:rPr>
          <w:rFonts w:hint="eastAsia"/>
        </w:rPr>
        <w:t>залучення</w:t>
      </w:r>
      <w:r>
        <w:t></w:t>
      </w:r>
      <w:r>
        <w:rPr>
          <w:rFonts w:hint="eastAsia"/>
        </w:rPr>
        <w:t>кишкової</w:t>
      </w:r>
      <w:r>
        <w:t></w:t>
      </w:r>
      <w:r>
        <w:rPr>
          <w:rFonts w:hint="eastAsia"/>
        </w:rPr>
        <w:t>мікробіоти</w:t>
      </w:r>
      <w:r>
        <w:t></w:t>
      </w:r>
      <w:r>
        <w:rPr>
          <w:rFonts w:hint="eastAsia"/>
        </w:rPr>
        <w:t>в</w:t>
      </w:r>
      <w:r>
        <w:t></w:t>
      </w:r>
      <w:r>
        <w:rPr>
          <w:rFonts w:hint="eastAsia"/>
        </w:rPr>
        <w:t>ремоделювання</w:t>
      </w:r>
    </w:p>
    <w:p w:rsidR="009F5374" w:rsidRDefault="009F5374" w:rsidP="009F5374">
      <w:r>
        <w:rPr>
          <w:rFonts w:hint="eastAsia"/>
        </w:rPr>
        <w:t>хрящової</w:t>
      </w:r>
      <w:r>
        <w:t></w:t>
      </w:r>
      <w:r>
        <w:rPr>
          <w:rFonts w:hint="eastAsia"/>
        </w:rPr>
        <w:t>тканини</w:t>
      </w:r>
      <w:r>
        <w:t></w:t>
      </w:r>
      <w:r>
        <w:rPr>
          <w:rFonts w:hint="eastAsia"/>
        </w:rPr>
        <w:t>суглобу</w:t>
      </w:r>
      <w:r>
        <w:t></w:t>
      </w:r>
      <w:r>
        <w:rPr>
          <w:rFonts w:hint="eastAsia"/>
        </w:rPr>
        <w:t>за</w:t>
      </w:r>
      <w:r>
        <w:t></w:t>
      </w:r>
      <w:r>
        <w:rPr>
          <w:rFonts w:hint="eastAsia"/>
        </w:rPr>
        <w:t>умов</w:t>
      </w:r>
      <w:r>
        <w:t></w:t>
      </w:r>
      <w:r>
        <w:rPr>
          <w:rFonts w:hint="eastAsia"/>
        </w:rPr>
        <w:t>експериментального</w:t>
      </w:r>
      <w:r>
        <w:t></w:t>
      </w:r>
      <w:r>
        <w:rPr>
          <w:rFonts w:hint="eastAsia"/>
        </w:rPr>
        <w:t>ОА</w:t>
      </w:r>
      <w:r>
        <w:t></w:t>
      </w:r>
      <w:r>
        <w:t></w:t>
      </w:r>
      <w:r>
        <w:rPr>
          <w:rFonts w:hint="eastAsia"/>
        </w:rPr>
        <w:t>Вперше</w:t>
      </w:r>
    </w:p>
    <w:p w:rsidR="009F5374" w:rsidRDefault="009F5374" w:rsidP="009F5374">
      <w:r>
        <w:rPr>
          <w:rFonts w:hint="eastAsia"/>
        </w:rPr>
        <w:t>показано</w:t>
      </w:r>
      <w:r>
        <w:t></w:t>
      </w:r>
      <w:r>
        <w:rPr>
          <w:rFonts w:hint="eastAsia"/>
        </w:rPr>
        <w:t>розвиток</w:t>
      </w:r>
      <w:r>
        <w:t></w:t>
      </w:r>
      <w:r>
        <w:rPr>
          <w:rFonts w:hint="eastAsia"/>
        </w:rPr>
        <w:t>дисбіозу</w:t>
      </w:r>
      <w:r>
        <w:t></w:t>
      </w:r>
      <w:r>
        <w:rPr>
          <w:rFonts w:hint="eastAsia"/>
        </w:rPr>
        <w:t>в</w:t>
      </w:r>
      <w:r>
        <w:t></w:t>
      </w:r>
      <w:r>
        <w:rPr>
          <w:rFonts w:hint="eastAsia"/>
        </w:rPr>
        <w:t>товстій</w:t>
      </w:r>
      <w:r>
        <w:t></w:t>
      </w:r>
      <w:r>
        <w:rPr>
          <w:rFonts w:hint="eastAsia"/>
        </w:rPr>
        <w:t>кишці</w:t>
      </w:r>
      <w:r>
        <w:t></w:t>
      </w:r>
      <w:r>
        <w:rPr>
          <w:rFonts w:hint="eastAsia"/>
        </w:rPr>
        <w:t>щурів</w:t>
      </w:r>
      <w:r>
        <w:t></w:t>
      </w:r>
      <w:r>
        <w:rPr>
          <w:rFonts w:hint="eastAsia"/>
        </w:rPr>
        <w:t>із</w:t>
      </w:r>
      <w:r>
        <w:t></w:t>
      </w:r>
      <w:r>
        <w:rPr>
          <w:rFonts w:hint="eastAsia"/>
        </w:rPr>
        <w:t>експериментальним</w:t>
      </w:r>
      <w:r>
        <w:t></w:t>
      </w:r>
      <w:r>
        <w:rPr>
          <w:rFonts w:hint="eastAsia"/>
        </w:rPr>
        <w:t>ОА</w:t>
      </w:r>
      <w:r>
        <w:t></w:t>
      </w:r>
    </w:p>
    <w:p w:rsidR="009F5374" w:rsidRDefault="009F5374" w:rsidP="009F5374">
      <w:r>
        <w:rPr>
          <w:rFonts w:hint="eastAsia"/>
        </w:rPr>
        <w:t>Виявлено</w:t>
      </w:r>
      <w:r>
        <w:t></w:t>
      </w:r>
      <w:r>
        <w:t></w:t>
      </w:r>
      <w:r>
        <w:rPr>
          <w:rFonts w:hint="eastAsia"/>
        </w:rPr>
        <w:t>що</w:t>
      </w:r>
      <w:r>
        <w:t></w:t>
      </w:r>
      <w:r>
        <w:rPr>
          <w:rFonts w:hint="eastAsia"/>
        </w:rPr>
        <w:t>комбіноване</w:t>
      </w:r>
      <w:r>
        <w:t></w:t>
      </w:r>
      <w:r>
        <w:rPr>
          <w:rFonts w:hint="eastAsia"/>
        </w:rPr>
        <w:t>введення</w:t>
      </w:r>
      <w:r>
        <w:t></w:t>
      </w:r>
      <w:r>
        <w:rPr>
          <w:rFonts w:hint="eastAsia"/>
        </w:rPr>
        <w:t>ХС</w:t>
      </w:r>
      <w:r>
        <w:t></w:t>
      </w:r>
      <w:r>
        <w:rPr>
          <w:rFonts w:hint="eastAsia"/>
        </w:rPr>
        <w:t>та</w:t>
      </w:r>
      <w:r>
        <w:t></w:t>
      </w:r>
      <w:r>
        <w:rPr>
          <w:rFonts w:hint="eastAsia"/>
        </w:rPr>
        <w:t>ПБ</w:t>
      </w:r>
      <w:r>
        <w:t></w:t>
      </w:r>
      <w:r>
        <w:rPr>
          <w:rFonts w:hint="eastAsia"/>
        </w:rPr>
        <w:t>за</w:t>
      </w:r>
      <w:r>
        <w:t></w:t>
      </w:r>
      <w:r>
        <w:rPr>
          <w:rFonts w:hint="eastAsia"/>
        </w:rPr>
        <w:t>експериментального</w:t>
      </w:r>
      <w:r>
        <w:t></w:t>
      </w:r>
      <w:r>
        <w:rPr>
          <w:rFonts w:hint="eastAsia"/>
        </w:rPr>
        <w:t>ОА</w:t>
      </w:r>
      <w:r>
        <w:t></w:t>
      </w:r>
      <w:r>
        <w:rPr>
          <w:rFonts w:hint="eastAsia"/>
        </w:rPr>
        <w:t>не</w:t>
      </w:r>
    </w:p>
    <w:p w:rsidR="009F5374" w:rsidRDefault="009F5374" w:rsidP="009F5374">
      <w:r>
        <w:rPr>
          <w:rFonts w:hint="eastAsia"/>
        </w:rPr>
        <w:t>лише</w:t>
      </w:r>
      <w:r>
        <w:t></w:t>
      </w:r>
      <w:r>
        <w:rPr>
          <w:rFonts w:hint="eastAsia"/>
        </w:rPr>
        <w:t>найбільш</w:t>
      </w:r>
      <w:r>
        <w:t></w:t>
      </w:r>
      <w:r>
        <w:rPr>
          <w:rFonts w:hint="eastAsia"/>
        </w:rPr>
        <w:t>виражено</w:t>
      </w:r>
      <w:r>
        <w:t></w:t>
      </w:r>
      <w:r>
        <w:rPr>
          <w:rFonts w:hint="eastAsia"/>
        </w:rPr>
        <w:t>усувало</w:t>
      </w:r>
      <w:r>
        <w:t></w:t>
      </w:r>
      <w:r>
        <w:rPr>
          <w:rFonts w:hint="eastAsia"/>
        </w:rPr>
        <w:t>дисбіотичні</w:t>
      </w:r>
      <w:r>
        <w:t></w:t>
      </w:r>
      <w:r>
        <w:rPr>
          <w:rFonts w:hint="eastAsia"/>
        </w:rPr>
        <w:t>зміни</w:t>
      </w:r>
      <w:r>
        <w:t></w:t>
      </w:r>
      <w:r>
        <w:rPr>
          <w:rFonts w:hint="eastAsia"/>
        </w:rPr>
        <w:t>в</w:t>
      </w:r>
      <w:r>
        <w:t></w:t>
      </w:r>
      <w:r>
        <w:rPr>
          <w:rFonts w:hint="eastAsia"/>
        </w:rPr>
        <w:t>товстій</w:t>
      </w:r>
      <w:r>
        <w:t></w:t>
      </w:r>
      <w:r>
        <w:rPr>
          <w:rFonts w:hint="eastAsia"/>
        </w:rPr>
        <w:t>кишці</w:t>
      </w:r>
      <w:r>
        <w:t></w:t>
      </w:r>
      <w:r>
        <w:t></w:t>
      </w:r>
      <w:r>
        <w:rPr>
          <w:rFonts w:hint="eastAsia"/>
        </w:rPr>
        <w:t>а</w:t>
      </w:r>
      <w:r>
        <w:t></w:t>
      </w:r>
      <w:r>
        <w:rPr>
          <w:rFonts w:hint="eastAsia"/>
        </w:rPr>
        <w:t>й</w:t>
      </w:r>
    </w:p>
    <w:p w:rsidR="009F5374" w:rsidRDefault="009F5374" w:rsidP="009F5374">
      <w:r>
        <w:rPr>
          <w:rFonts w:hint="eastAsia"/>
        </w:rPr>
        <w:t>супроводжувалося</w:t>
      </w:r>
      <w:r>
        <w:t></w:t>
      </w:r>
      <w:r>
        <w:rPr>
          <w:rFonts w:hint="eastAsia"/>
        </w:rPr>
        <w:t>найменш</w:t>
      </w:r>
      <w:r>
        <w:t></w:t>
      </w:r>
      <w:r>
        <w:rPr>
          <w:rFonts w:hint="eastAsia"/>
        </w:rPr>
        <w:t>вираженими</w:t>
      </w:r>
      <w:r>
        <w:t></w:t>
      </w:r>
      <w:r>
        <w:rPr>
          <w:rFonts w:hint="eastAsia"/>
        </w:rPr>
        <w:t>дегенеративно</w:t>
      </w:r>
      <w:r>
        <w:t></w:t>
      </w:r>
      <w:r>
        <w:rPr>
          <w:rFonts w:hint="eastAsia"/>
        </w:rPr>
        <w:t>дистрофічними</w:t>
      </w:r>
    </w:p>
    <w:p w:rsidR="009F5374" w:rsidRDefault="009F5374" w:rsidP="009F5374">
      <w:r>
        <w:rPr>
          <w:rFonts w:hint="eastAsia"/>
        </w:rPr>
        <w:t>змінами</w:t>
      </w:r>
      <w:r>
        <w:t></w:t>
      </w:r>
      <w:r>
        <w:rPr>
          <w:rFonts w:hint="eastAsia"/>
        </w:rPr>
        <w:t>хрящової</w:t>
      </w:r>
      <w:r>
        <w:t></w:t>
      </w:r>
      <w:r>
        <w:rPr>
          <w:rFonts w:hint="eastAsia"/>
        </w:rPr>
        <w:t>тканини</w:t>
      </w:r>
      <w:r>
        <w:t></w:t>
      </w:r>
      <w:r>
        <w:rPr>
          <w:rFonts w:hint="eastAsia"/>
        </w:rPr>
        <w:t>в</w:t>
      </w:r>
      <w:r>
        <w:t></w:t>
      </w:r>
      <w:r>
        <w:rPr>
          <w:rFonts w:hint="eastAsia"/>
        </w:rPr>
        <w:t>колінному</w:t>
      </w:r>
      <w:r>
        <w:t></w:t>
      </w:r>
      <w:r>
        <w:rPr>
          <w:rFonts w:hint="eastAsia"/>
        </w:rPr>
        <w:t>суглобі</w:t>
      </w:r>
      <w:r>
        <w:t></w:t>
      </w:r>
      <w:r>
        <w:t></w:t>
      </w:r>
      <w:r>
        <w:rPr>
          <w:rFonts w:hint="eastAsia"/>
        </w:rPr>
        <w:t>Вперше</w:t>
      </w:r>
      <w:r>
        <w:t></w:t>
      </w:r>
      <w:r>
        <w:rPr>
          <w:rFonts w:hint="eastAsia"/>
        </w:rPr>
        <w:t>комплексно</w:t>
      </w:r>
    </w:p>
    <w:p w:rsidR="009F5374" w:rsidRDefault="009F5374" w:rsidP="009F5374">
      <w:r>
        <w:rPr>
          <w:rFonts w:hint="eastAsia"/>
        </w:rPr>
        <w:t>досліджено</w:t>
      </w:r>
      <w:r>
        <w:t></w:t>
      </w:r>
      <w:r>
        <w:rPr>
          <w:rFonts w:hint="eastAsia"/>
        </w:rPr>
        <w:t>біохімічні</w:t>
      </w:r>
      <w:r>
        <w:t></w:t>
      </w:r>
      <w:r>
        <w:rPr>
          <w:rFonts w:hint="eastAsia"/>
        </w:rPr>
        <w:t>показники</w:t>
      </w:r>
      <w:r>
        <w:t></w:t>
      </w:r>
      <w:r>
        <w:rPr>
          <w:rFonts w:hint="eastAsia"/>
        </w:rPr>
        <w:t>місцевого</w:t>
      </w:r>
      <w:r>
        <w:t></w:t>
      </w:r>
      <w:r>
        <w:rPr>
          <w:rFonts w:hint="eastAsia"/>
        </w:rPr>
        <w:t>та</w:t>
      </w:r>
      <w:r>
        <w:t></w:t>
      </w:r>
      <w:r>
        <w:rPr>
          <w:rFonts w:hint="eastAsia"/>
        </w:rPr>
        <w:t>системного</w:t>
      </w:r>
      <w:r>
        <w:t></w:t>
      </w:r>
      <w:r>
        <w:rPr>
          <w:rFonts w:hint="eastAsia"/>
        </w:rPr>
        <w:t>запалення</w:t>
      </w:r>
      <w:r>
        <w:t></w:t>
      </w:r>
      <w:r>
        <w:rPr>
          <w:rFonts w:hint="eastAsia"/>
        </w:rPr>
        <w:t>з</w:t>
      </w:r>
    </w:p>
    <w:p w:rsidR="009F5374" w:rsidRDefault="009F5374" w:rsidP="009F5374">
      <w:r>
        <w:rPr>
          <w:rFonts w:hint="eastAsia"/>
        </w:rPr>
        <w:t>процесами</w:t>
      </w:r>
      <w:r>
        <w:t></w:t>
      </w:r>
      <w:r>
        <w:rPr>
          <w:rFonts w:hint="eastAsia"/>
        </w:rPr>
        <w:t>вільнорадикального</w:t>
      </w:r>
      <w:r>
        <w:t></w:t>
      </w:r>
      <w:r>
        <w:rPr>
          <w:rFonts w:hint="eastAsia"/>
        </w:rPr>
        <w:t>окиснення</w:t>
      </w:r>
      <w:r>
        <w:t></w:t>
      </w:r>
      <w:r>
        <w:t></w:t>
      </w:r>
      <w:r>
        <w:rPr>
          <w:rFonts w:hint="eastAsia"/>
        </w:rPr>
        <w:t>функціонуванням</w:t>
      </w:r>
      <w:r>
        <w:t></w:t>
      </w:r>
      <w:r>
        <w:rPr>
          <w:rFonts w:hint="eastAsia"/>
        </w:rPr>
        <w:t>системи</w:t>
      </w:r>
    </w:p>
    <w:p w:rsidR="009F5374" w:rsidRDefault="009F5374" w:rsidP="009F5374">
      <w:r>
        <w:rPr>
          <w:rFonts w:hint="eastAsia"/>
        </w:rPr>
        <w:t>антиоксидантного</w:t>
      </w:r>
      <w:r>
        <w:t></w:t>
      </w:r>
      <w:r>
        <w:rPr>
          <w:rFonts w:hint="eastAsia"/>
        </w:rPr>
        <w:t>захисту</w:t>
      </w:r>
      <w:r>
        <w:t></w:t>
      </w:r>
      <w:r>
        <w:t></w:t>
      </w:r>
      <w:r>
        <w:rPr>
          <w:rFonts w:hint="eastAsia"/>
        </w:rPr>
        <w:t>зроблено</w:t>
      </w:r>
      <w:r>
        <w:t></w:t>
      </w:r>
      <w:r>
        <w:rPr>
          <w:rFonts w:hint="eastAsia"/>
        </w:rPr>
        <w:t>аналіз</w:t>
      </w:r>
      <w:r>
        <w:t></w:t>
      </w:r>
      <w:r>
        <w:rPr>
          <w:rFonts w:hint="eastAsia"/>
        </w:rPr>
        <w:t>експресії</w:t>
      </w:r>
      <w:r>
        <w:t></w:t>
      </w:r>
      <w:r>
        <w:rPr>
          <w:rFonts w:hint="eastAsia"/>
        </w:rPr>
        <w:t>генів</w:t>
      </w:r>
      <w:r>
        <w:t></w:t>
      </w:r>
      <w:r>
        <w:rPr>
          <w:rFonts w:hint="eastAsia"/>
        </w:rPr>
        <w:t>та</w:t>
      </w:r>
      <w:r>
        <w:t></w:t>
      </w:r>
      <w:r>
        <w:rPr>
          <w:rFonts w:hint="eastAsia"/>
        </w:rPr>
        <w:t>маркерів</w:t>
      </w:r>
    </w:p>
    <w:p w:rsidR="009F5374" w:rsidRDefault="009F5374" w:rsidP="009F5374">
      <w:r>
        <w:rPr>
          <w:rFonts w:hint="eastAsia"/>
        </w:rPr>
        <w:t>метаболізму</w:t>
      </w:r>
      <w:r>
        <w:t></w:t>
      </w:r>
      <w:r>
        <w:rPr>
          <w:rFonts w:hint="eastAsia"/>
        </w:rPr>
        <w:t>хрящової</w:t>
      </w:r>
      <w:r>
        <w:t></w:t>
      </w:r>
      <w:r>
        <w:rPr>
          <w:rFonts w:hint="eastAsia"/>
        </w:rPr>
        <w:t>тканини</w:t>
      </w:r>
      <w:r>
        <w:t></w:t>
      </w:r>
      <w:r>
        <w:rPr>
          <w:rFonts w:hint="eastAsia"/>
        </w:rPr>
        <w:t>колінного</w:t>
      </w:r>
      <w:r>
        <w:t></w:t>
      </w:r>
      <w:r>
        <w:rPr>
          <w:rFonts w:hint="eastAsia"/>
        </w:rPr>
        <w:t>суглоба</w:t>
      </w:r>
      <w:r>
        <w:t></w:t>
      </w:r>
      <w:r>
        <w:rPr>
          <w:rFonts w:hint="eastAsia"/>
        </w:rPr>
        <w:t>щурів</w:t>
      </w:r>
      <w:r>
        <w:t></w:t>
      </w:r>
      <w:r>
        <w:rPr>
          <w:rFonts w:hint="eastAsia"/>
        </w:rPr>
        <w:t>за</w:t>
      </w:r>
      <w:r>
        <w:t></w:t>
      </w:r>
      <w:r>
        <w:rPr>
          <w:rFonts w:hint="eastAsia"/>
        </w:rPr>
        <w:t>умов</w:t>
      </w:r>
    </w:p>
    <w:p w:rsidR="009F5374" w:rsidRDefault="009F5374" w:rsidP="009F5374">
      <w:r>
        <w:rPr>
          <w:rFonts w:hint="eastAsia"/>
        </w:rPr>
        <w:t>монойодацетат</w:t>
      </w:r>
      <w:r>
        <w:t></w:t>
      </w:r>
      <w:r>
        <w:rPr>
          <w:rFonts w:hint="eastAsia"/>
        </w:rPr>
        <w:t>індукованого</w:t>
      </w:r>
      <w:r>
        <w:t></w:t>
      </w:r>
      <w:r>
        <w:rPr>
          <w:rFonts w:hint="eastAsia"/>
        </w:rPr>
        <w:t>ОА</w:t>
      </w:r>
      <w:r>
        <w:t></w:t>
      </w:r>
      <w:r>
        <w:rPr>
          <w:rFonts w:hint="eastAsia"/>
        </w:rPr>
        <w:t>при</w:t>
      </w:r>
      <w:r>
        <w:t></w:t>
      </w:r>
      <w:r>
        <w:rPr>
          <w:rFonts w:hint="eastAsia"/>
        </w:rPr>
        <w:t>дії</w:t>
      </w:r>
      <w:r>
        <w:t></w:t>
      </w:r>
      <w:r>
        <w:rPr>
          <w:rFonts w:hint="eastAsia"/>
        </w:rPr>
        <w:t>ХС</w:t>
      </w:r>
      <w:r>
        <w:t></w:t>
      </w:r>
      <w:r>
        <w:rPr>
          <w:rFonts w:hint="eastAsia"/>
        </w:rPr>
        <w:t>та</w:t>
      </w:r>
      <w:r>
        <w:t></w:t>
      </w:r>
      <w:r>
        <w:rPr>
          <w:rFonts w:hint="eastAsia"/>
        </w:rPr>
        <w:t>ПБ</w:t>
      </w:r>
      <w:r>
        <w:t></w:t>
      </w:r>
      <w:r>
        <w:rPr>
          <w:rFonts w:hint="eastAsia"/>
        </w:rPr>
        <w:t>композиції</w:t>
      </w:r>
      <w:r>
        <w:t></w:t>
      </w:r>
      <w:r>
        <w:t></w:t>
      </w:r>
      <w:r>
        <w:rPr>
          <w:rFonts w:hint="eastAsia"/>
        </w:rPr>
        <w:t>Вперше</w:t>
      </w:r>
    </w:p>
    <w:p w:rsidR="009F5374" w:rsidRDefault="009F5374" w:rsidP="009F5374">
      <w:r>
        <w:rPr>
          <w:rFonts w:hint="eastAsia"/>
        </w:rPr>
        <w:t>встановлено</w:t>
      </w:r>
      <w:r>
        <w:t></w:t>
      </w:r>
      <w:r>
        <w:t></w:t>
      </w:r>
      <w:r>
        <w:rPr>
          <w:rFonts w:hint="eastAsia"/>
        </w:rPr>
        <w:t>що</w:t>
      </w:r>
      <w:r>
        <w:t></w:t>
      </w:r>
      <w:r>
        <w:rPr>
          <w:rFonts w:hint="eastAsia"/>
        </w:rPr>
        <w:t>в</w:t>
      </w:r>
      <w:r>
        <w:t></w:t>
      </w:r>
      <w:r>
        <w:rPr>
          <w:rFonts w:hint="eastAsia"/>
        </w:rPr>
        <w:t>біохімічних</w:t>
      </w:r>
      <w:r>
        <w:t></w:t>
      </w:r>
      <w:r>
        <w:rPr>
          <w:rFonts w:hint="eastAsia"/>
        </w:rPr>
        <w:t>механізмах</w:t>
      </w:r>
      <w:r>
        <w:t></w:t>
      </w:r>
      <w:r>
        <w:rPr>
          <w:rFonts w:hint="eastAsia"/>
        </w:rPr>
        <w:t>ремоделювання</w:t>
      </w:r>
      <w:r>
        <w:t></w:t>
      </w:r>
      <w:r>
        <w:rPr>
          <w:rFonts w:hint="eastAsia"/>
        </w:rPr>
        <w:t>хрящової</w:t>
      </w:r>
      <w:r>
        <w:t></w:t>
      </w:r>
      <w:r>
        <w:rPr>
          <w:rFonts w:hint="eastAsia"/>
        </w:rPr>
        <w:t>тканини</w:t>
      </w:r>
      <w:r>
        <w:t></w:t>
      </w:r>
    </w:p>
    <w:p w:rsidR="009F5374" w:rsidRDefault="009F5374" w:rsidP="009F5374">
      <w:r>
        <w:t></w:t>
      </w:r>
      <w:r>
        <w:t></w:t>
      </w:r>
    </w:p>
    <w:p w:rsidR="009F5374" w:rsidRDefault="009F5374" w:rsidP="009F5374">
      <w:r>
        <w:rPr>
          <w:rFonts w:hint="eastAsia"/>
        </w:rPr>
        <w:t>за</w:t>
      </w:r>
      <w:r>
        <w:t></w:t>
      </w:r>
      <w:r>
        <w:rPr>
          <w:rFonts w:hint="eastAsia"/>
        </w:rPr>
        <w:t>умов</w:t>
      </w:r>
      <w:r>
        <w:t></w:t>
      </w:r>
      <w:r>
        <w:rPr>
          <w:rFonts w:hint="eastAsia"/>
        </w:rPr>
        <w:t>експериментального</w:t>
      </w:r>
      <w:r>
        <w:t></w:t>
      </w:r>
      <w:r>
        <w:rPr>
          <w:rFonts w:hint="eastAsia"/>
        </w:rPr>
        <w:t>ОА</w:t>
      </w:r>
      <w:r>
        <w:t></w:t>
      </w:r>
      <w:r>
        <w:rPr>
          <w:rFonts w:hint="eastAsia"/>
        </w:rPr>
        <w:t>важлива</w:t>
      </w:r>
      <w:r>
        <w:t></w:t>
      </w:r>
      <w:r>
        <w:rPr>
          <w:rFonts w:hint="eastAsia"/>
        </w:rPr>
        <w:t>роль</w:t>
      </w:r>
      <w:r>
        <w:t></w:t>
      </w:r>
      <w:r>
        <w:rPr>
          <w:rFonts w:hint="eastAsia"/>
        </w:rPr>
        <w:t>належить</w:t>
      </w:r>
      <w:r>
        <w:t></w:t>
      </w:r>
      <w:r>
        <w:rPr>
          <w:rFonts w:hint="eastAsia"/>
        </w:rPr>
        <w:t>кишковій</w:t>
      </w:r>
    </w:p>
    <w:p w:rsidR="009F5374" w:rsidRDefault="009F5374" w:rsidP="009F5374">
      <w:r>
        <w:rPr>
          <w:rFonts w:hint="eastAsia"/>
        </w:rPr>
        <w:t>мікробіоті</w:t>
      </w:r>
      <w:r>
        <w:t></w:t>
      </w:r>
      <w:r>
        <w:t></w:t>
      </w:r>
      <w:r>
        <w:rPr>
          <w:rFonts w:hint="eastAsia"/>
        </w:rPr>
        <w:t>яка</w:t>
      </w:r>
      <w:r>
        <w:t></w:t>
      </w:r>
      <w:r>
        <w:rPr>
          <w:rFonts w:hint="eastAsia"/>
        </w:rPr>
        <w:t>залучається</w:t>
      </w:r>
      <w:r>
        <w:t></w:t>
      </w:r>
      <w:r>
        <w:rPr>
          <w:rFonts w:hint="eastAsia"/>
        </w:rPr>
        <w:t>в</w:t>
      </w:r>
      <w:r>
        <w:t></w:t>
      </w:r>
      <w:r>
        <w:rPr>
          <w:rFonts w:hint="eastAsia"/>
        </w:rPr>
        <w:t>регуляцію</w:t>
      </w:r>
      <w:r>
        <w:t></w:t>
      </w:r>
      <w:r>
        <w:t></w:t>
      </w:r>
      <w:r>
        <w:t></w:t>
      </w:r>
      <w:r>
        <w:t></w:t>
      </w:r>
      <w:r>
        <w:t></w:t>
      </w:r>
      <w:r>
        <w:t></w:t>
      </w:r>
      <w:r>
        <w:t></w:t>
      </w:r>
      <w:r>
        <w:t></w:t>
      </w:r>
      <w:r>
        <w:t></w:t>
      </w:r>
      <w:r>
        <w:rPr>
          <w:rFonts w:hint="eastAsia"/>
        </w:rPr>
        <w:t>опосередкованим</w:t>
      </w:r>
      <w:r>
        <w:t></w:t>
      </w:r>
      <w:r>
        <w:rPr>
          <w:rFonts w:hint="eastAsia"/>
        </w:rPr>
        <w:t>запальним</w:t>
      </w:r>
    </w:p>
    <w:p w:rsidR="009F5374" w:rsidRDefault="009F5374" w:rsidP="009F5374">
      <w:r>
        <w:rPr>
          <w:rFonts w:hint="eastAsia"/>
        </w:rPr>
        <w:t>шляхом</w:t>
      </w:r>
      <w:r>
        <w:t></w:t>
      </w:r>
      <w:r>
        <w:t></w:t>
      </w:r>
      <w:r>
        <w:t></w:t>
      </w:r>
      <w:r>
        <w:t></w:t>
      </w:r>
      <w:r>
        <w:rPr>
          <w:rFonts w:hint="eastAsia"/>
        </w:rPr>
        <w:t>κ</w:t>
      </w:r>
      <w:r>
        <w:t></w:t>
      </w:r>
      <w:r>
        <w:t></w:t>
      </w:r>
      <w:r>
        <w:t></w:t>
      </w:r>
      <w:r>
        <w:rPr>
          <w:rFonts w:hint="eastAsia"/>
        </w:rPr>
        <w:t>який</w:t>
      </w:r>
      <w:r>
        <w:t></w:t>
      </w:r>
      <w:r>
        <w:rPr>
          <w:rFonts w:hint="eastAsia"/>
        </w:rPr>
        <w:t>активує</w:t>
      </w:r>
      <w:r>
        <w:t></w:t>
      </w:r>
      <w:r>
        <w:rPr>
          <w:rFonts w:hint="eastAsia"/>
        </w:rPr>
        <w:t>катаболічні</w:t>
      </w:r>
      <w:r>
        <w:t></w:t>
      </w:r>
      <w:r>
        <w:rPr>
          <w:rFonts w:hint="eastAsia"/>
        </w:rPr>
        <w:t>процеси</w:t>
      </w:r>
      <w:r>
        <w:t></w:t>
      </w:r>
      <w:r>
        <w:t></w:t>
      </w:r>
      <w:r>
        <w:rPr>
          <w:rFonts w:hint="eastAsia"/>
        </w:rPr>
        <w:t>зі</w:t>
      </w:r>
      <w:r>
        <w:t></w:t>
      </w:r>
      <w:r>
        <w:rPr>
          <w:rFonts w:hint="eastAsia"/>
        </w:rPr>
        <w:t>збільшенням</w:t>
      </w:r>
    </w:p>
    <w:p w:rsidR="009F5374" w:rsidRDefault="009F5374" w:rsidP="009F5374">
      <w:r>
        <w:rPr>
          <w:rFonts w:hint="eastAsia"/>
        </w:rPr>
        <w:t>прозапальних</w:t>
      </w:r>
      <w:r>
        <w:t></w:t>
      </w:r>
      <w:r>
        <w:rPr>
          <w:rFonts w:hint="eastAsia"/>
        </w:rPr>
        <w:t>медіаторів</w:t>
      </w:r>
      <w:r>
        <w:t></w:t>
      </w:r>
      <w:r>
        <w:rPr>
          <w:rFonts w:hint="eastAsia"/>
        </w:rPr>
        <w:t>і</w:t>
      </w:r>
      <w:r>
        <w:t></w:t>
      </w:r>
      <w:r>
        <w:rPr>
          <w:rFonts w:hint="eastAsia"/>
        </w:rPr>
        <w:t>ММП</w:t>
      </w:r>
      <w:r>
        <w:t></w:t>
      </w:r>
      <w:r>
        <w:t></w:t>
      </w:r>
      <w:r>
        <w:rPr>
          <w:rFonts w:hint="eastAsia"/>
        </w:rPr>
        <w:t>а</w:t>
      </w:r>
      <w:r>
        <w:t></w:t>
      </w:r>
      <w:r>
        <w:rPr>
          <w:rFonts w:hint="eastAsia"/>
        </w:rPr>
        <w:t>також</w:t>
      </w:r>
      <w:r>
        <w:t></w:t>
      </w:r>
      <w:r>
        <w:rPr>
          <w:rFonts w:hint="eastAsia"/>
        </w:rPr>
        <w:t>призводить</w:t>
      </w:r>
      <w:r>
        <w:t></w:t>
      </w:r>
      <w:r>
        <w:rPr>
          <w:rFonts w:hint="eastAsia"/>
        </w:rPr>
        <w:t>до</w:t>
      </w:r>
      <w:r>
        <w:t></w:t>
      </w:r>
      <w:r>
        <w:rPr>
          <w:rFonts w:hint="eastAsia"/>
        </w:rPr>
        <w:t>оксидативного</w:t>
      </w:r>
    </w:p>
    <w:p w:rsidR="009F5374" w:rsidRDefault="009F5374" w:rsidP="009F5374">
      <w:r>
        <w:rPr>
          <w:rFonts w:hint="eastAsia"/>
        </w:rPr>
        <w:t>стресу</w:t>
      </w:r>
      <w:r>
        <w:t></w:t>
      </w:r>
      <w:r>
        <w:t></w:t>
      </w:r>
      <w:r>
        <w:rPr>
          <w:rFonts w:hint="eastAsia"/>
        </w:rPr>
        <w:t>ОС</w:t>
      </w:r>
      <w:r>
        <w:t></w:t>
      </w:r>
      <w:r>
        <w:t></w:t>
      </w:r>
      <w:r>
        <w:rPr>
          <w:rFonts w:hint="eastAsia"/>
        </w:rPr>
        <w:t>і</w:t>
      </w:r>
      <w:r>
        <w:t></w:t>
      </w:r>
      <w:r>
        <w:rPr>
          <w:rFonts w:hint="eastAsia"/>
        </w:rPr>
        <w:t>деструкції</w:t>
      </w:r>
      <w:r>
        <w:t></w:t>
      </w:r>
      <w:r>
        <w:rPr>
          <w:rFonts w:hint="eastAsia"/>
        </w:rPr>
        <w:t>хряща</w:t>
      </w:r>
      <w:r>
        <w:t></w:t>
      </w:r>
      <w:r>
        <w:t></w:t>
      </w:r>
      <w:r>
        <w:rPr>
          <w:rFonts w:hint="eastAsia"/>
        </w:rPr>
        <w:t>Розширено</w:t>
      </w:r>
      <w:r>
        <w:t></w:t>
      </w:r>
      <w:r>
        <w:rPr>
          <w:rFonts w:hint="eastAsia"/>
        </w:rPr>
        <w:t>наукові</w:t>
      </w:r>
      <w:r>
        <w:t></w:t>
      </w:r>
      <w:r>
        <w:rPr>
          <w:rFonts w:hint="eastAsia"/>
        </w:rPr>
        <w:t>дані</w:t>
      </w:r>
      <w:r>
        <w:t></w:t>
      </w:r>
      <w:r>
        <w:rPr>
          <w:rFonts w:hint="eastAsia"/>
        </w:rPr>
        <w:t>про</w:t>
      </w:r>
      <w:r>
        <w:t></w:t>
      </w:r>
      <w:r>
        <w:rPr>
          <w:rFonts w:hint="eastAsia"/>
        </w:rPr>
        <w:t>особливості</w:t>
      </w:r>
    </w:p>
    <w:p w:rsidR="009F5374" w:rsidRDefault="009F5374" w:rsidP="009F5374">
      <w:r>
        <w:rPr>
          <w:rFonts w:hint="eastAsia"/>
        </w:rPr>
        <w:t>біологічної</w:t>
      </w:r>
      <w:r>
        <w:t></w:t>
      </w:r>
      <w:r>
        <w:rPr>
          <w:rFonts w:hint="eastAsia"/>
        </w:rPr>
        <w:t>дії</w:t>
      </w:r>
      <w:r>
        <w:t></w:t>
      </w:r>
      <w:r>
        <w:rPr>
          <w:rFonts w:hint="eastAsia"/>
        </w:rPr>
        <w:t>ХС</w:t>
      </w:r>
      <w:r>
        <w:t></w:t>
      </w:r>
      <w:r>
        <w:rPr>
          <w:rFonts w:hint="eastAsia"/>
        </w:rPr>
        <w:t>та</w:t>
      </w:r>
      <w:r>
        <w:t></w:t>
      </w:r>
      <w:r>
        <w:rPr>
          <w:rFonts w:hint="eastAsia"/>
        </w:rPr>
        <w:t>ПБ</w:t>
      </w:r>
      <w:r>
        <w:t></w:t>
      </w:r>
      <w:r>
        <w:t></w:t>
      </w:r>
      <w:r>
        <w:rPr>
          <w:rFonts w:hint="eastAsia"/>
        </w:rPr>
        <w:t>імуномодулюючі</w:t>
      </w:r>
      <w:r>
        <w:t></w:t>
      </w:r>
      <w:r>
        <w:t></w:t>
      </w:r>
      <w:r>
        <w:rPr>
          <w:rFonts w:hint="eastAsia"/>
        </w:rPr>
        <w:t>антизапальні</w:t>
      </w:r>
      <w:r>
        <w:t></w:t>
      </w:r>
      <w:r>
        <w:rPr>
          <w:rFonts w:hint="eastAsia"/>
        </w:rPr>
        <w:t>та</w:t>
      </w:r>
      <w:r>
        <w:t></w:t>
      </w:r>
      <w:r>
        <w:rPr>
          <w:rFonts w:hint="eastAsia"/>
        </w:rPr>
        <w:t>антиоксидантні</w:t>
      </w:r>
    </w:p>
    <w:p w:rsidR="009F5374" w:rsidRDefault="009F5374" w:rsidP="009F5374">
      <w:r>
        <w:rPr>
          <w:rFonts w:hint="eastAsia"/>
        </w:rPr>
        <w:t>властивості</w:t>
      </w:r>
      <w:r>
        <w:t></w:t>
      </w:r>
      <w:r>
        <w:t></w:t>
      </w:r>
      <w:r>
        <w:rPr>
          <w:rFonts w:hint="eastAsia"/>
        </w:rPr>
        <w:t>на</w:t>
      </w:r>
      <w:r>
        <w:t></w:t>
      </w:r>
      <w:r>
        <w:rPr>
          <w:rFonts w:hint="eastAsia"/>
        </w:rPr>
        <w:t>організм</w:t>
      </w:r>
      <w:r>
        <w:t></w:t>
      </w:r>
      <w:r>
        <w:rPr>
          <w:rFonts w:hint="eastAsia"/>
        </w:rPr>
        <w:t>щурів</w:t>
      </w:r>
      <w:r>
        <w:t></w:t>
      </w:r>
      <w:r>
        <w:rPr>
          <w:rFonts w:hint="eastAsia"/>
        </w:rPr>
        <w:t>за</w:t>
      </w:r>
      <w:r>
        <w:t></w:t>
      </w:r>
      <w:r>
        <w:rPr>
          <w:rFonts w:hint="eastAsia"/>
        </w:rPr>
        <w:t>умов</w:t>
      </w:r>
      <w:r>
        <w:t></w:t>
      </w:r>
      <w:r>
        <w:rPr>
          <w:rFonts w:hint="eastAsia"/>
        </w:rPr>
        <w:t>експериментального</w:t>
      </w:r>
      <w:r>
        <w:t></w:t>
      </w:r>
      <w:r>
        <w:rPr>
          <w:rFonts w:hint="eastAsia"/>
        </w:rPr>
        <w:t>ОА</w:t>
      </w:r>
      <w:r>
        <w:t></w:t>
      </w:r>
      <w:r>
        <w:t></w:t>
      </w:r>
      <w:r>
        <w:rPr>
          <w:rFonts w:hint="eastAsia"/>
        </w:rPr>
        <w:t>Розроблено</w:t>
      </w:r>
    </w:p>
    <w:p w:rsidR="009F5374" w:rsidRDefault="009F5374" w:rsidP="009F5374">
      <w:r>
        <w:rPr>
          <w:rFonts w:hint="eastAsia"/>
        </w:rPr>
        <w:t>концептуальну</w:t>
      </w:r>
      <w:r>
        <w:t></w:t>
      </w:r>
      <w:r>
        <w:rPr>
          <w:rFonts w:hint="eastAsia"/>
        </w:rPr>
        <w:t>схему</w:t>
      </w:r>
      <w:r>
        <w:t></w:t>
      </w:r>
      <w:r>
        <w:rPr>
          <w:rFonts w:hint="eastAsia"/>
        </w:rPr>
        <w:t>щодо</w:t>
      </w:r>
      <w:r>
        <w:t></w:t>
      </w:r>
      <w:r>
        <w:rPr>
          <w:rFonts w:hint="eastAsia"/>
        </w:rPr>
        <w:t>ролі</w:t>
      </w:r>
      <w:r>
        <w:t></w:t>
      </w:r>
      <w:r>
        <w:rPr>
          <w:rFonts w:hint="eastAsia"/>
        </w:rPr>
        <w:t>мікробіоти</w:t>
      </w:r>
      <w:r>
        <w:t></w:t>
      </w:r>
      <w:r>
        <w:rPr>
          <w:rFonts w:hint="eastAsia"/>
        </w:rPr>
        <w:t>товстої</w:t>
      </w:r>
      <w:r>
        <w:t></w:t>
      </w:r>
      <w:r>
        <w:rPr>
          <w:rFonts w:hint="eastAsia"/>
        </w:rPr>
        <w:t>кишки</w:t>
      </w:r>
      <w:r>
        <w:t></w:t>
      </w:r>
      <w:r>
        <w:rPr>
          <w:rFonts w:hint="eastAsia"/>
        </w:rPr>
        <w:t>та</w:t>
      </w:r>
      <w:r>
        <w:t></w:t>
      </w:r>
      <w:r>
        <w:t></w:t>
      </w:r>
      <w:r>
        <w:t></w:t>
      </w:r>
      <w:r>
        <w:t></w:t>
      </w:r>
      <w:r>
        <w:t></w:t>
      </w:r>
      <w:r>
        <w:t></w:t>
      </w:r>
      <w:r>
        <w:t></w:t>
      </w:r>
      <w:r>
        <w:t></w:t>
      </w:r>
      <w:r>
        <w:t></w:t>
      </w:r>
    </w:p>
    <w:p w:rsidR="009F5374" w:rsidRDefault="009F5374" w:rsidP="009F5374">
      <w:r>
        <w:rPr>
          <w:rFonts w:hint="eastAsia"/>
        </w:rPr>
        <w:t>опосередкованого</w:t>
      </w:r>
      <w:r>
        <w:t></w:t>
      </w:r>
      <w:r>
        <w:t></w:t>
      </w:r>
      <w:r>
        <w:t></w:t>
      </w:r>
      <w:r>
        <w:t></w:t>
      </w:r>
      <w:r>
        <w:rPr>
          <w:rFonts w:hint="eastAsia"/>
        </w:rPr>
        <w:t>κ</w:t>
      </w:r>
      <w:r>
        <w:t></w:t>
      </w:r>
      <w:r>
        <w:t></w:t>
      </w:r>
      <w:r>
        <w:rPr>
          <w:rFonts w:hint="eastAsia"/>
        </w:rPr>
        <w:t>залежного</w:t>
      </w:r>
      <w:r>
        <w:t></w:t>
      </w:r>
      <w:r>
        <w:rPr>
          <w:rFonts w:hint="eastAsia"/>
        </w:rPr>
        <w:t>запального</w:t>
      </w:r>
      <w:r>
        <w:t></w:t>
      </w:r>
      <w:r>
        <w:rPr>
          <w:rFonts w:hint="eastAsia"/>
        </w:rPr>
        <w:t>шляху</w:t>
      </w:r>
      <w:r>
        <w:t></w:t>
      </w:r>
      <w:r>
        <w:rPr>
          <w:rFonts w:hint="eastAsia"/>
        </w:rPr>
        <w:t>в</w:t>
      </w:r>
      <w:r>
        <w:t></w:t>
      </w:r>
      <w:r>
        <w:rPr>
          <w:rFonts w:hint="eastAsia"/>
        </w:rPr>
        <w:t>ремоделюванні</w:t>
      </w:r>
    </w:p>
    <w:p w:rsidR="009F5374" w:rsidRDefault="009F5374" w:rsidP="009F5374">
      <w:r>
        <w:rPr>
          <w:rFonts w:hint="eastAsia"/>
        </w:rPr>
        <w:t>хрящової</w:t>
      </w:r>
      <w:r>
        <w:t></w:t>
      </w:r>
      <w:r>
        <w:rPr>
          <w:rFonts w:hint="eastAsia"/>
        </w:rPr>
        <w:t>тканини</w:t>
      </w:r>
      <w:r>
        <w:t></w:t>
      </w:r>
      <w:r>
        <w:rPr>
          <w:rFonts w:hint="eastAsia"/>
        </w:rPr>
        <w:t>за</w:t>
      </w:r>
      <w:r>
        <w:t></w:t>
      </w:r>
      <w:r>
        <w:rPr>
          <w:rFonts w:hint="eastAsia"/>
        </w:rPr>
        <w:t>монойодацетат</w:t>
      </w:r>
      <w:r>
        <w:t></w:t>
      </w:r>
      <w:r>
        <w:rPr>
          <w:rFonts w:hint="eastAsia"/>
        </w:rPr>
        <w:t>індукованого</w:t>
      </w:r>
      <w:r>
        <w:t></w:t>
      </w:r>
      <w:r>
        <w:rPr>
          <w:rFonts w:hint="eastAsia"/>
        </w:rPr>
        <w:t>ОА</w:t>
      </w:r>
      <w:r>
        <w:t></w:t>
      </w:r>
      <w:r>
        <w:t></w:t>
      </w:r>
      <w:r>
        <w:rPr>
          <w:rFonts w:hint="eastAsia"/>
        </w:rPr>
        <w:t>а</w:t>
      </w:r>
      <w:r>
        <w:t></w:t>
      </w:r>
      <w:r>
        <w:rPr>
          <w:rFonts w:hint="eastAsia"/>
        </w:rPr>
        <w:t>також</w:t>
      </w:r>
    </w:p>
    <w:p w:rsidR="009F5374" w:rsidRDefault="009F5374" w:rsidP="009F5374">
      <w:r>
        <w:rPr>
          <w:rFonts w:hint="eastAsia"/>
        </w:rPr>
        <w:t>запропоновано</w:t>
      </w:r>
      <w:r>
        <w:t></w:t>
      </w:r>
      <w:r>
        <w:rPr>
          <w:rFonts w:hint="eastAsia"/>
        </w:rPr>
        <w:t>методичні</w:t>
      </w:r>
      <w:r>
        <w:t></w:t>
      </w:r>
      <w:r>
        <w:rPr>
          <w:rFonts w:hint="eastAsia"/>
        </w:rPr>
        <w:t>рекомендації</w:t>
      </w:r>
      <w:r>
        <w:t></w:t>
      </w:r>
      <w:r>
        <w:rPr>
          <w:rFonts w:hint="eastAsia"/>
        </w:rPr>
        <w:t>на</w:t>
      </w:r>
      <w:r>
        <w:t></w:t>
      </w:r>
      <w:r>
        <w:rPr>
          <w:rFonts w:hint="eastAsia"/>
        </w:rPr>
        <w:t>основі</w:t>
      </w:r>
      <w:r>
        <w:t></w:t>
      </w:r>
      <w:r>
        <w:rPr>
          <w:rFonts w:hint="eastAsia"/>
        </w:rPr>
        <w:t>доведеної</w:t>
      </w:r>
    </w:p>
    <w:p w:rsidR="009F5374" w:rsidRDefault="009F5374" w:rsidP="009F5374">
      <w:r>
        <w:rPr>
          <w:rFonts w:hint="eastAsia"/>
        </w:rPr>
        <w:t>експериментальної</w:t>
      </w:r>
      <w:r>
        <w:t></w:t>
      </w:r>
      <w:r>
        <w:rPr>
          <w:rFonts w:hint="eastAsia"/>
        </w:rPr>
        <w:t>ефективності</w:t>
      </w:r>
      <w:r>
        <w:t></w:t>
      </w:r>
      <w:r>
        <w:rPr>
          <w:rFonts w:hint="eastAsia"/>
        </w:rPr>
        <w:t>комбінованої</w:t>
      </w:r>
      <w:r>
        <w:t></w:t>
      </w:r>
      <w:r>
        <w:rPr>
          <w:rFonts w:hint="eastAsia"/>
        </w:rPr>
        <w:t>дії</w:t>
      </w:r>
      <w:r>
        <w:t></w:t>
      </w:r>
      <w:r>
        <w:rPr>
          <w:rFonts w:hint="eastAsia"/>
        </w:rPr>
        <w:t>ХС</w:t>
      </w:r>
      <w:r>
        <w:t></w:t>
      </w:r>
      <w:r>
        <w:rPr>
          <w:rFonts w:hint="eastAsia"/>
        </w:rPr>
        <w:t>та</w:t>
      </w:r>
      <w:r>
        <w:t></w:t>
      </w:r>
      <w:r>
        <w:rPr>
          <w:rFonts w:hint="eastAsia"/>
        </w:rPr>
        <w:t>ПБ</w:t>
      </w:r>
      <w:r>
        <w:t></w:t>
      </w:r>
      <w:r>
        <w:rPr>
          <w:rFonts w:hint="eastAsia"/>
        </w:rPr>
        <w:t>для</w:t>
      </w:r>
      <w:r>
        <w:t></w:t>
      </w:r>
      <w:r>
        <w:rPr>
          <w:rFonts w:hint="eastAsia"/>
        </w:rPr>
        <w:t>корекції</w:t>
      </w:r>
    </w:p>
    <w:p w:rsidR="009F5374" w:rsidRDefault="009F5374" w:rsidP="009F5374">
      <w:r>
        <w:rPr>
          <w:rFonts w:hint="eastAsia"/>
        </w:rPr>
        <w:t>патології</w:t>
      </w:r>
      <w:r>
        <w:t></w:t>
      </w:r>
      <w:r>
        <w:rPr>
          <w:rFonts w:hint="eastAsia"/>
        </w:rPr>
        <w:t>суглобів</w:t>
      </w:r>
      <w:r>
        <w:t></w:t>
      </w:r>
    </w:p>
    <w:p w:rsidR="009F5374" w:rsidRDefault="009F5374" w:rsidP="009F5374">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r>
        <w:t></w:t>
      </w:r>
      <w:r>
        <w:rPr>
          <w:rFonts w:hint="eastAsia"/>
        </w:rPr>
        <w:t>наукового</w:t>
      </w:r>
    </w:p>
    <w:p w:rsidR="009F5374" w:rsidRDefault="009F5374" w:rsidP="009F5374">
      <w:r>
        <w:rPr>
          <w:rFonts w:hint="eastAsia"/>
        </w:rPr>
        <w:t>дослідження</w:t>
      </w:r>
      <w:r>
        <w:t></w:t>
      </w:r>
      <w:r>
        <w:rPr>
          <w:rFonts w:hint="eastAsia"/>
        </w:rPr>
        <w:t>мають</w:t>
      </w:r>
      <w:r>
        <w:t></w:t>
      </w:r>
      <w:r>
        <w:rPr>
          <w:rFonts w:hint="eastAsia"/>
        </w:rPr>
        <w:t>фундаментальне</w:t>
      </w:r>
      <w:r>
        <w:t></w:t>
      </w:r>
      <w:r>
        <w:rPr>
          <w:rFonts w:hint="eastAsia"/>
        </w:rPr>
        <w:t>значення</w:t>
      </w:r>
      <w:r>
        <w:t></w:t>
      </w:r>
      <w:r>
        <w:rPr>
          <w:rFonts w:hint="eastAsia"/>
        </w:rPr>
        <w:t>та</w:t>
      </w:r>
      <w:r>
        <w:t></w:t>
      </w:r>
      <w:r>
        <w:rPr>
          <w:rFonts w:hint="eastAsia"/>
        </w:rPr>
        <w:t>розширюють</w:t>
      </w:r>
      <w:r>
        <w:t></w:t>
      </w:r>
      <w:r>
        <w:rPr>
          <w:rFonts w:hint="eastAsia"/>
        </w:rPr>
        <w:t>уявлення</w:t>
      </w:r>
    </w:p>
    <w:p w:rsidR="009F5374" w:rsidRDefault="009F5374" w:rsidP="009F5374">
      <w:r>
        <w:rPr>
          <w:rFonts w:hint="eastAsia"/>
        </w:rPr>
        <w:t>щодо</w:t>
      </w:r>
      <w:r>
        <w:t></w:t>
      </w:r>
      <w:r>
        <w:rPr>
          <w:rFonts w:hint="eastAsia"/>
        </w:rPr>
        <w:t>розуміння</w:t>
      </w:r>
      <w:r>
        <w:t></w:t>
      </w:r>
      <w:r>
        <w:rPr>
          <w:rFonts w:hint="eastAsia"/>
        </w:rPr>
        <w:t>молекулярно</w:t>
      </w:r>
      <w:r>
        <w:t></w:t>
      </w:r>
      <w:r>
        <w:rPr>
          <w:rFonts w:hint="eastAsia"/>
        </w:rPr>
        <w:t>біохімічних</w:t>
      </w:r>
      <w:r>
        <w:t></w:t>
      </w:r>
      <w:r>
        <w:rPr>
          <w:rFonts w:hint="eastAsia"/>
        </w:rPr>
        <w:t>механізмів</w:t>
      </w:r>
      <w:r>
        <w:t></w:t>
      </w:r>
      <w:r>
        <w:rPr>
          <w:rFonts w:hint="eastAsia"/>
        </w:rPr>
        <w:t>ремоделювання</w:t>
      </w:r>
    </w:p>
    <w:p w:rsidR="009F5374" w:rsidRDefault="009F5374" w:rsidP="009F5374">
      <w:r>
        <w:rPr>
          <w:rFonts w:hint="eastAsia"/>
        </w:rPr>
        <w:t>хрящової</w:t>
      </w:r>
      <w:r>
        <w:t></w:t>
      </w:r>
      <w:r>
        <w:rPr>
          <w:rFonts w:hint="eastAsia"/>
        </w:rPr>
        <w:t>тканини</w:t>
      </w:r>
      <w:r>
        <w:t></w:t>
      </w:r>
      <w:r>
        <w:rPr>
          <w:rFonts w:hint="eastAsia"/>
        </w:rPr>
        <w:t>за</w:t>
      </w:r>
      <w:r>
        <w:t></w:t>
      </w:r>
      <w:r>
        <w:rPr>
          <w:rFonts w:hint="eastAsia"/>
        </w:rPr>
        <w:t>експериментального</w:t>
      </w:r>
      <w:r>
        <w:t></w:t>
      </w:r>
      <w:r>
        <w:rPr>
          <w:rFonts w:hint="eastAsia"/>
        </w:rPr>
        <w:t>ОА</w:t>
      </w:r>
      <w:r>
        <w:t></w:t>
      </w:r>
    </w:p>
    <w:p w:rsidR="009F5374" w:rsidRDefault="009F5374" w:rsidP="009F5374">
      <w:r>
        <w:rPr>
          <w:rFonts w:hint="eastAsia"/>
        </w:rPr>
        <w:t>Отримані</w:t>
      </w:r>
      <w:r>
        <w:t></w:t>
      </w:r>
      <w:r>
        <w:rPr>
          <w:rFonts w:hint="eastAsia"/>
        </w:rPr>
        <w:t>дані</w:t>
      </w:r>
      <w:r>
        <w:t></w:t>
      </w:r>
      <w:r>
        <w:rPr>
          <w:rFonts w:hint="eastAsia"/>
        </w:rPr>
        <w:t>експериментально</w:t>
      </w:r>
      <w:r>
        <w:t></w:t>
      </w:r>
      <w:r>
        <w:rPr>
          <w:rFonts w:hint="eastAsia"/>
        </w:rPr>
        <w:t>обґрунтовують</w:t>
      </w:r>
      <w:r>
        <w:t></w:t>
      </w:r>
      <w:r>
        <w:rPr>
          <w:rFonts w:hint="eastAsia"/>
        </w:rPr>
        <w:t>перспективність</w:t>
      </w:r>
    </w:p>
    <w:p w:rsidR="009F5374" w:rsidRDefault="009F5374" w:rsidP="009F5374">
      <w:r>
        <w:rPr>
          <w:rFonts w:hint="eastAsia"/>
        </w:rPr>
        <w:t>комбінованого</w:t>
      </w:r>
      <w:r>
        <w:t></w:t>
      </w:r>
      <w:r>
        <w:rPr>
          <w:rFonts w:hint="eastAsia"/>
        </w:rPr>
        <w:t>застосування</w:t>
      </w:r>
      <w:r>
        <w:t></w:t>
      </w:r>
      <w:r>
        <w:rPr>
          <w:rFonts w:hint="eastAsia"/>
        </w:rPr>
        <w:t>ХС</w:t>
      </w:r>
      <w:r>
        <w:t></w:t>
      </w:r>
      <w:r>
        <w:rPr>
          <w:rFonts w:hint="eastAsia"/>
        </w:rPr>
        <w:t>та</w:t>
      </w:r>
      <w:r>
        <w:t></w:t>
      </w:r>
      <w:r>
        <w:rPr>
          <w:rFonts w:hint="eastAsia"/>
        </w:rPr>
        <w:t>ПБ</w:t>
      </w:r>
      <w:r>
        <w:t></w:t>
      </w:r>
      <w:r>
        <w:rPr>
          <w:rFonts w:hint="eastAsia"/>
        </w:rPr>
        <w:t>в</w:t>
      </w:r>
      <w:r>
        <w:t></w:t>
      </w:r>
      <w:r>
        <w:rPr>
          <w:rFonts w:hint="eastAsia"/>
        </w:rPr>
        <w:t>комплексному</w:t>
      </w:r>
      <w:r>
        <w:t></w:t>
      </w:r>
      <w:r>
        <w:rPr>
          <w:rFonts w:hint="eastAsia"/>
        </w:rPr>
        <w:t>лікуванні</w:t>
      </w:r>
      <w:r>
        <w:t></w:t>
      </w:r>
      <w:r>
        <w:rPr>
          <w:rFonts w:hint="eastAsia"/>
        </w:rPr>
        <w:t>та</w:t>
      </w:r>
    </w:p>
    <w:p w:rsidR="009F5374" w:rsidRDefault="009F5374" w:rsidP="009F5374">
      <w:r>
        <w:rPr>
          <w:rFonts w:hint="eastAsia"/>
        </w:rPr>
        <w:t>профілактиці</w:t>
      </w:r>
      <w:r>
        <w:t></w:t>
      </w:r>
      <w:r>
        <w:rPr>
          <w:rFonts w:hint="eastAsia"/>
        </w:rPr>
        <w:t>захворювань</w:t>
      </w:r>
      <w:r>
        <w:t></w:t>
      </w:r>
      <w:r>
        <w:rPr>
          <w:rFonts w:hint="eastAsia"/>
        </w:rPr>
        <w:t>суглобів</w:t>
      </w:r>
      <w:r>
        <w:t></w:t>
      </w:r>
      <w:r>
        <w:t></w:t>
      </w:r>
      <w:r>
        <w:rPr>
          <w:rFonts w:hint="eastAsia"/>
        </w:rPr>
        <w:t>що</w:t>
      </w:r>
      <w:r>
        <w:t></w:t>
      </w:r>
      <w:r>
        <w:rPr>
          <w:rFonts w:hint="eastAsia"/>
        </w:rPr>
        <w:t>сприятиме</w:t>
      </w:r>
      <w:r>
        <w:t></w:t>
      </w:r>
      <w:r>
        <w:rPr>
          <w:rFonts w:hint="eastAsia"/>
        </w:rPr>
        <w:t>зниженню</w:t>
      </w:r>
      <w:r>
        <w:t></w:t>
      </w:r>
      <w:r>
        <w:rPr>
          <w:rFonts w:hint="eastAsia"/>
        </w:rPr>
        <w:t>ступеню</w:t>
      </w:r>
    </w:p>
    <w:p w:rsidR="009F5374" w:rsidRDefault="009F5374" w:rsidP="009F5374">
      <w:r>
        <w:rPr>
          <w:rFonts w:hint="eastAsia"/>
        </w:rPr>
        <w:t>інвалідизації</w:t>
      </w:r>
      <w:r>
        <w:t></w:t>
      </w:r>
      <w:r>
        <w:rPr>
          <w:rFonts w:hint="eastAsia"/>
        </w:rPr>
        <w:t>населення</w:t>
      </w:r>
      <w:r>
        <w:t></w:t>
      </w:r>
      <w:r>
        <w:rPr>
          <w:rFonts w:hint="eastAsia"/>
        </w:rPr>
        <w:t>та</w:t>
      </w:r>
      <w:r>
        <w:t></w:t>
      </w:r>
      <w:r>
        <w:rPr>
          <w:rFonts w:hint="eastAsia"/>
        </w:rPr>
        <w:t>соціально</w:t>
      </w:r>
      <w:r>
        <w:t></w:t>
      </w:r>
      <w:r>
        <w:rPr>
          <w:rFonts w:hint="eastAsia"/>
        </w:rPr>
        <w:t>економічного</w:t>
      </w:r>
      <w:r>
        <w:t></w:t>
      </w:r>
      <w:r>
        <w:rPr>
          <w:rFonts w:hint="eastAsia"/>
        </w:rPr>
        <w:t>навантаження</w:t>
      </w:r>
      <w:r>
        <w:t></w:t>
      </w:r>
      <w:r>
        <w:rPr>
          <w:rFonts w:hint="eastAsia"/>
        </w:rPr>
        <w:t>на</w:t>
      </w:r>
      <w:r>
        <w:t></w:t>
      </w:r>
      <w:r>
        <w:rPr>
          <w:rFonts w:hint="eastAsia"/>
        </w:rPr>
        <w:t>систему</w:t>
      </w:r>
    </w:p>
    <w:p w:rsidR="009F5374" w:rsidRDefault="009F5374" w:rsidP="009F5374">
      <w:r>
        <w:rPr>
          <w:rFonts w:hint="eastAsia"/>
        </w:rPr>
        <w:t>охорони</w:t>
      </w:r>
      <w:r>
        <w:t></w:t>
      </w:r>
      <w:r>
        <w:rPr>
          <w:rFonts w:hint="eastAsia"/>
        </w:rPr>
        <w:t>здоров’я</w:t>
      </w:r>
      <w:r>
        <w:t></w:t>
      </w:r>
      <w:r>
        <w:t></w:t>
      </w:r>
      <w:r>
        <w:rPr>
          <w:rFonts w:hint="eastAsia"/>
        </w:rPr>
        <w:t>На</w:t>
      </w:r>
      <w:r>
        <w:t></w:t>
      </w:r>
      <w:r>
        <w:rPr>
          <w:rFonts w:hint="eastAsia"/>
        </w:rPr>
        <w:t>основі</w:t>
      </w:r>
      <w:r>
        <w:t></w:t>
      </w:r>
      <w:r>
        <w:rPr>
          <w:rFonts w:hint="eastAsia"/>
        </w:rPr>
        <w:t>науково</w:t>
      </w:r>
      <w:r>
        <w:t></w:t>
      </w:r>
      <w:r>
        <w:rPr>
          <w:rFonts w:hint="eastAsia"/>
        </w:rPr>
        <w:t>обгрунтованих</w:t>
      </w:r>
      <w:r>
        <w:t></w:t>
      </w:r>
      <w:r>
        <w:rPr>
          <w:rFonts w:hint="eastAsia"/>
        </w:rPr>
        <w:t>результатів</w:t>
      </w:r>
      <w:r>
        <w:t></w:t>
      </w:r>
      <w:r>
        <w:rPr>
          <w:rFonts w:hint="eastAsia"/>
        </w:rPr>
        <w:t>роботи</w:t>
      </w:r>
    </w:p>
    <w:p w:rsidR="009F5374" w:rsidRDefault="009F5374" w:rsidP="009F5374">
      <w:r>
        <w:rPr>
          <w:rFonts w:hint="eastAsia"/>
        </w:rPr>
        <w:t>розроблено</w:t>
      </w:r>
      <w:r>
        <w:t></w:t>
      </w:r>
      <w:r>
        <w:rPr>
          <w:rFonts w:hint="eastAsia"/>
        </w:rPr>
        <w:t>методичні</w:t>
      </w:r>
      <w:r>
        <w:t></w:t>
      </w:r>
      <w:r>
        <w:rPr>
          <w:rFonts w:hint="eastAsia"/>
        </w:rPr>
        <w:t>рекомендації</w:t>
      </w:r>
      <w:r>
        <w:t></w:t>
      </w:r>
      <w:r>
        <w:t></w:t>
      </w:r>
      <w:r>
        <w:rPr>
          <w:rFonts w:hint="eastAsia"/>
        </w:rPr>
        <w:t>які</w:t>
      </w:r>
      <w:r>
        <w:t></w:t>
      </w:r>
      <w:r>
        <w:rPr>
          <w:rFonts w:hint="eastAsia"/>
        </w:rPr>
        <w:t>можуть</w:t>
      </w:r>
      <w:r>
        <w:t></w:t>
      </w:r>
      <w:r>
        <w:rPr>
          <w:rFonts w:hint="eastAsia"/>
        </w:rPr>
        <w:t>бути</w:t>
      </w:r>
      <w:r>
        <w:t></w:t>
      </w:r>
      <w:r>
        <w:rPr>
          <w:rFonts w:hint="eastAsia"/>
        </w:rPr>
        <w:t>використані</w:t>
      </w:r>
      <w:r>
        <w:t></w:t>
      </w:r>
      <w:r>
        <w:rPr>
          <w:rFonts w:hint="eastAsia"/>
        </w:rPr>
        <w:t>у</w:t>
      </w:r>
    </w:p>
    <w:p w:rsidR="009F5374" w:rsidRDefault="009F5374" w:rsidP="009F5374">
      <w:r>
        <w:rPr>
          <w:rFonts w:hint="eastAsia"/>
        </w:rPr>
        <w:t>практичній</w:t>
      </w:r>
      <w:r>
        <w:t></w:t>
      </w:r>
      <w:r>
        <w:rPr>
          <w:rFonts w:hint="eastAsia"/>
        </w:rPr>
        <w:t>медицині</w:t>
      </w:r>
      <w:r>
        <w:t></w:t>
      </w:r>
      <w:r>
        <w:rPr>
          <w:rFonts w:hint="eastAsia"/>
        </w:rPr>
        <w:t>та</w:t>
      </w:r>
      <w:r>
        <w:t></w:t>
      </w:r>
      <w:r>
        <w:rPr>
          <w:rFonts w:hint="eastAsia"/>
        </w:rPr>
        <w:t>в</w:t>
      </w:r>
      <w:r>
        <w:t></w:t>
      </w:r>
      <w:r>
        <w:rPr>
          <w:rFonts w:hint="eastAsia"/>
        </w:rPr>
        <w:t>навчальному</w:t>
      </w:r>
      <w:r>
        <w:t></w:t>
      </w:r>
      <w:r>
        <w:rPr>
          <w:rFonts w:hint="eastAsia"/>
        </w:rPr>
        <w:t>процесі</w:t>
      </w:r>
      <w:r>
        <w:t></w:t>
      </w:r>
      <w:r>
        <w:rPr>
          <w:rFonts w:hint="eastAsia"/>
        </w:rPr>
        <w:t>під</w:t>
      </w:r>
      <w:r>
        <w:t></w:t>
      </w:r>
      <w:r>
        <w:rPr>
          <w:rFonts w:hint="eastAsia"/>
        </w:rPr>
        <w:t>час</w:t>
      </w:r>
      <w:r>
        <w:t></w:t>
      </w:r>
      <w:r>
        <w:rPr>
          <w:rFonts w:hint="eastAsia"/>
        </w:rPr>
        <w:t>підготовки</w:t>
      </w:r>
      <w:r>
        <w:t></w:t>
      </w:r>
      <w:r>
        <w:rPr>
          <w:rFonts w:hint="eastAsia"/>
        </w:rPr>
        <w:t>студентів</w:t>
      </w:r>
    </w:p>
    <w:p w:rsidR="009F5374" w:rsidRDefault="009F5374" w:rsidP="009F5374">
      <w:r>
        <w:rPr>
          <w:rFonts w:hint="eastAsia"/>
        </w:rPr>
        <w:t>біологічних</w:t>
      </w:r>
      <w:r>
        <w:t></w:t>
      </w:r>
      <w:r>
        <w:rPr>
          <w:rFonts w:hint="eastAsia"/>
        </w:rPr>
        <w:t>і</w:t>
      </w:r>
      <w:r>
        <w:t></w:t>
      </w:r>
      <w:r>
        <w:rPr>
          <w:rFonts w:hint="eastAsia"/>
        </w:rPr>
        <w:t>медичних</w:t>
      </w:r>
      <w:r>
        <w:t></w:t>
      </w:r>
      <w:r>
        <w:rPr>
          <w:rFonts w:hint="eastAsia"/>
        </w:rPr>
        <w:t>спеціальностей</w:t>
      </w:r>
      <w:r>
        <w:t></w:t>
      </w:r>
    </w:p>
    <w:p w:rsidR="009F5374" w:rsidRDefault="009F5374" w:rsidP="009F5374">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w:t>
      </w:r>
      <w:r>
        <w:t></w:t>
      </w:r>
      <w:r>
        <w:rPr>
          <w:rFonts w:hint="eastAsia"/>
        </w:rPr>
        <w:t>завершене</w:t>
      </w:r>
    </w:p>
    <w:p w:rsidR="009F5374" w:rsidRDefault="009F5374" w:rsidP="009F5374">
      <w:r>
        <w:rPr>
          <w:rFonts w:hint="eastAsia"/>
        </w:rPr>
        <w:t>дослідження</w:t>
      </w:r>
      <w:r>
        <w:t></w:t>
      </w:r>
      <w:r>
        <w:t></w:t>
      </w:r>
      <w:r>
        <w:rPr>
          <w:rFonts w:hint="eastAsia"/>
        </w:rPr>
        <w:t>самостійно</w:t>
      </w:r>
      <w:r>
        <w:t></w:t>
      </w:r>
      <w:r>
        <w:rPr>
          <w:rFonts w:hint="eastAsia"/>
        </w:rPr>
        <w:t>виконане</w:t>
      </w:r>
      <w:r>
        <w:t></w:t>
      </w:r>
      <w:r>
        <w:rPr>
          <w:rFonts w:hint="eastAsia"/>
        </w:rPr>
        <w:t>автором</w:t>
      </w:r>
      <w:r>
        <w:t></w:t>
      </w:r>
      <w:r>
        <w:rPr>
          <w:rFonts w:hint="eastAsia"/>
        </w:rPr>
        <w:t>відповідно</w:t>
      </w:r>
      <w:r>
        <w:t></w:t>
      </w:r>
      <w:r>
        <w:rPr>
          <w:rFonts w:hint="eastAsia"/>
        </w:rPr>
        <w:t>до</w:t>
      </w:r>
      <w:r>
        <w:t></w:t>
      </w:r>
      <w:r>
        <w:rPr>
          <w:rFonts w:hint="eastAsia"/>
        </w:rPr>
        <w:t>програми</w:t>
      </w:r>
    </w:p>
    <w:p w:rsidR="009F5374" w:rsidRDefault="009F5374" w:rsidP="009F5374">
      <w:r>
        <w:rPr>
          <w:rFonts w:hint="eastAsia"/>
        </w:rPr>
        <w:t>експериментальних</w:t>
      </w:r>
      <w:r>
        <w:t></w:t>
      </w:r>
      <w:r>
        <w:rPr>
          <w:rFonts w:hint="eastAsia"/>
        </w:rPr>
        <w:t>досліджень</w:t>
      </w:r>
      <w:r>
        <w:t></w:t>
      </w:r>
      <w:r>
        <w:t></w:t>
      </w:r>
      <w:r>
        <w:rPr>
          <w:rFonts w:hint="eastAsia"/>
        </w:rPr>
        <w:t>спланованих</w:t>
      </w:r>
      <w:r>
        <w:t></w:t>
      </w:r>
      <w:r>
        <w:t></w:t>
      </w:r>
      <w:r>
        <w:rPr>
          <w:rFonts w:hint="eastAsia"/>
        </w:rPr>
        <w:t>проведених</w:t>
      </w:r>
      <w:r>
        <w:t></w:t>
      </w:r>
      <w:r>
        <w:rPr>
          <w:rFonts w:hint="eastAsia"/>
        </w:rPr>
        <w:t>і</w:t>
      </w:r>
      <w:r>
        <w:t></w:t>
      </w:r>
      <w:r>
        <w:rPr>
          <w:rFonts w:hint="eastAsia"/>
        </w:rPr>
        <w:t>узагальнених</w:t>
      </w:r>
    </w:p>
    <w:p w:rsidR="009F5374" w:rsidRDefault="009F5374" w:rsidP="009F5374">
      <w:r>
        <w:rPr>
          <w:rFonts w:hint="eastAsia"/>
        </w:rPr>
        <w:t>протягом</w:t>
      </w:r>
      <w:r>
        <w:t></w:t>
      </w:r>
      <w:r>
        <w:t></w:t>
      </w:r>
      <w:r>
        <w:t></w:t>
      </w:r>
      <w:r>
        <w:t></w:t>
      </w:r>
      <w:r>
        <w:t></w:t>
      </w:r>
      <w:r>
        <w:t></w:t>
      </w:r>
      <w:r>
        <w:t></w:t>
      </w:r>
      <w:r>
        <w:t></w:t>
      </w:r>
      <w:r>
        <w:t></w:t>
      </w:r>
      <w:r>
        <w:t></w:t>
      </w:r>
      <w:r>
        <w:t></w:t>
      </w:r>
      <w:r>
        <w:rPr>
          <w:rFonts w:hint="eastAsia"/>
        </w:rPr>
        <w:t>рр</w:t>
      </w:r>
      <w:r>
        <w:t></w:t>
      </w:r>
      <w:r>
        <w:t></w:t>
      </w:r>
      <w:r>
        <w:rPr>
          <w:rFonts w:hint="eastAsia"/>
        </w:rPr>
        <w:t>Дисертантом</w:t>
      </w:r>
      <w:r>
        <w:t></w:t>
      </w:r>
      <w:r>
        <w:rPr>
          <w:rFonts w:hint="eastAsia"/>
        </w:rPr>
        <w:t>обґрунтовано</w:t>
      </w:r>
      <w:r>
        <w:t></w:t>
      </w:r>
      <w:r>
        <w:rPr>
          <w:rFonts w:hint="eastAsia"/>
        </w:rPr>
        <w:t>мету</w:t>
      </w:r>
      <w:r>
        <w:t></w:t>
      </w:r>
      <w:r>
        <w:rPr>
          <w:rFonts w:hint="eastAsia"/>
        </w:rPr>
        <w:t>та</w:t>
      </w:r>
      <w:r>
        <w:t></w:t>
      </w:r>
      <w:r>
        <w:rPr>
          <w:rFonts w:hint="eastAsia"/>
        </w:rPr>
        <w:t>завдання</w:t>
      </w:r>
      <w:r>
        <w:t></w:t>
      </w:r>
      <w:r>
        <w:rPr>
          <w:rFonts w:hint="eastAsia"/>
        </w:rPr>
        <w:t>роботи</w:t>
      </w:r>
      <w:r>
        <w:t></w:t>
      </w:r>
    </w:p>
    <w:p w:rsidR="009F5374" w:rsidRDefault="009F5374" w:rsidP="009F5374">
      <w:r>
        <w:rPr>
          <w:rFonts w:hint="eastAsia"/>
        </w:rPr>
        <w:t>розроблено</w:t>
      </w:r>
      <w:r>
        <w:t></w:t>
      </w:r>
      <w:r>
        <w:rPr>
          <w:rFonts w:hint="eastAsia"/>
        </w:rPr>
        <w:t>методологію</w:t>
      </w:r>
      <w:r>
        <w:t></w:t>
      </w:r>
      <w:r>
        <w:rPr>
          <w:rFonts w:hint="eastAsia"/>
        </w:rPr>
        <w:t>експерименгтальних</w:t>
      </w:r>
      <w:r>
        <w:t></w:t>
      </w:r>
      <w:r>
        <w:rPr>
          <w:rFonts w:hint="eastAsia"/>
        </w:rPr>
        <w:t>досліджень</w:t>
      </w:r>
      <w:r>
        <w:t></w:t>
      </w:r>
      <w:r>
        <w:t></w:t>
      </w:r>
      <w:r>
        <w:rPr>
          <w:rFonts w:hint="eastAsia"/>
        </w:rPr>
        <w:t>здійснено</w:t>
      </w:r>
      <w:r>
        <w:t></w:t>
      </w:r>
      <w:r>
        <w:rPr>
          <w:rFonts w:hint="eastAsia"/>
        </w:rPr>
        <w:t>пошук</w:t>
      </w:r>
      <w:r>
        <w:t></w:t>
      </w:r>
    </w:p>
    <w:p w:rsidR="009F5374" w:rsidRDefault="009F5374" w:rsidP="009F5374">
      <w:r>
        <w:t></w:t>
      </w:r>
      <w:r>
        <w:t></w:t>
      </w:r>
    </w:p>
    <w:p w:rsidR="009F5374" w:rsidRDefault="009F5374" w:rsidP="009F5374">
      <w:r>
        <w:rPr>
          <w:rFonts w:hint="eastAsia"/>
        </w:rPr>
        <w:t>та</w:t>
      </w:r>
      <w:r>
        <w:t></w:t>
      </w:r>
      <w:r>
        <w:rPr>
          <w:rFonts w:hint="eastAsia"/>
        </w:rPr>
        <w:t>аналіз</w:t>
      </w:r>
      <w:r>
        <w:t></w:t>
      </w:r>
      <w:r>
        <w:rPr>
          <w:rFonts w:hint="eastAsia"/>
        </w:rPr>
        <w:t>даних</w:t>
      </w:r>
      <w:r>
        <w:t></w:t>
      </w:r>
      <w:r>
        <w:rPr>
          <w:rFonts w:hint="eastAsia"/>
        </w:rPr>
        <w:t>літератури</w:t>
      </w:r>
      <w:r>
        <w:t></w:t>
      </w:r>
      <w:r>
        <w:t></w:t>
      </w:r>
      <w:r>
        <w:rPr>
          <w:rFonts w:hint="eastAsia"/>
        </w:rPr>
        <w:t>проведена</w:t>
      </w:r>
      <w:r>
        <w:t></w:t>
      </w:r>
      <w:r>
        <w:rPr>
          <w:rFonts w:hint="eastAsia"/>
        </w:rPr>
        <w:t>наукова</w:t>
      </w:r>
      <w:r>
        <w:t></w:t>
      </w:r>
      <w:r>
        <w:rPr>
          <w:rFonts w:hint="eastAsia"/>
        </w:rPr>
        <w:t>оцінка</w:t>
      </w:r>
      <w:r>
        <w:t></w:t>
      </w:r>
      <w:r>
        <w:rPr>
          <w:rFonts w:hint="eastAsia"/>
        </w:rPr>
        <w:t>одержаних</w:t>
      </w:r>
    </w:p>
    <w:p w:rsidR="009F5374" w:rsidRDefault="009F5374" w:rsidP="009F5374">
      <w:r>
        <w:rPr>
          <w:rFonts w:hint="eastAsia"/>
        </w:rPr>
        <w:t>експериментальних</w:t>
      </w:r>
      <w:r>
        <w:t></w:t>
      </w:r>
      <w:r>
        <w:rPr>
          <w:rFonts w:hint="eastAsia"/>
        </w:rPr>
        <w:t>даних</w:t>
      </w:r>
      <w:r>
        <w:t></w:t>
      </w:r>
      <w:r>
        <w:rPr>
          <w:rFonts w:hint="eastAsia"/>
        </w:rPr>
        <w:t>та</w:t>
      </w:r>
      <w:r>
        <w:t></w:t>
      </w:r>
      <w:r>
        <w:rPr>
          <w:rFonts w:hint="eastAsia"/>
        </w:rPr>
        <w:t>їх</w:t>
      </w:r>
      <w:r>
        <w:t></w:t>
      </w:r>
      <w:r>
        <w:rPr>
          <w:rFonts w:hint="eastAsia"/>
        </w:rPr>
        <w:t>статистична</w:t>
      </w:r>
      <w:r>
        <w:t></w:t>
      </w:r>
      <w:r>
        <w:rPr>
          <w:rFonts w:hint="eastAsia"/>
        </w:rPr>
        <w:t>обробка</w:t>
      </w:r>
      <w:r>
        <w:t></w:t>
      </w:r>
      <w:r>
        <w:t></w:t>
      </w:r>
      <w:r>
        <w:rPr>
          <w:rFonts w:hint="eastAsia"/>
        </w:rPr>
        <w:t>сформульовано</w:t>
      </w:r>
      <w:r>
        <w:t></w:t>
      </w:r>
      <w:r>
        <w:rPr>
          <w:rFonts w:hint="eastAsia"/>
        </w:rPr>
        <w:t>основні</w:t>
      </w:r>
    </w:p>
    <w:p w:rsidR="009F5374" w:rsidRDefault="009F5374" w:rsidP="009F5374">
      <w:r>
        <w:rPr>
          <w:rFonts w:hint="eastAsia"/>
        </w:rPr>
        <w:t>теоретичні</w:t>
      </w:r>
      <w:r>
        <w:t></w:t>
      </w:r>
      <w:r>
        <w:rPr>
          <w:rFonts w:hint="eastAsia"/>
        </w:rPr>
        <w:t>положення</w:t>
      </w:r>
      <w:r>
        <w:t></w:t>
      </w:r>
      <w:r>
        <w:rPr>
          <w:rFonts w:hint="eastAsia"/>
        </w:rPr>
        <w:t>і</w:t>
      </w:r>
      <w:r>
        <w:t></w:t>
      </w:r>
      <w:r>
        <w:rPr>
          <w:rFonts w:hint="eastAsia"/>
        </w:rPr>
        <w:t>висновки</w:t>
      </w:r>
      <w:r>
        <w:t></w:t>
      </w:r>
      <w:r>
        <w:t></w:t>
      </w:r>
      <w:r>
        <w:rPr>
          <w:rFonts w:hint="eastAsia"/>
        </w:rPr>
        <w:t>Автор</w:t>
      </w:r>
      <w:r>
        <w:t></w:t>
      </w:r>
      <w:r>
        <w:rPr>
          <w:rFonts w:hint="eastAsia"/>
        </w:rPr>
        <w:t>зробив</w:t>
      </w:r>
      <w:r>
        <w:t></w:t>
      </w:r>
      <w:r>
        <w:rPr>
          <w:rFonts w:hint="eastAsia"/>
        </w:rPr>
        <w:t>основний</w:t>
      </w:r>
      <w:r>
        <w:t></w:t>
      </w:r>
      <w:r>
        <w:rPr>
          <w:rFonts w:hint="eastAsia"/>
        </w:rPr>
        <w:t>особистий</w:t>
      </w:r>
      <w:r>
        <w:t></w:t>
      </w:r>
      <w:r>
        <w:rPr>
          <w:rFonts w:hint="eastAsia"/>
        </w:rPr>
        <w:t>внесок</w:t>
      </w:r>
    </w:p>
    <w:p w:rsidR="009F5374" w:rsidRDefault="009F5374" w:rsidP="009F5374">
      <w:r>
        <w:rPr>
          <w:rFonts w:hint="eastAsia"/>
        </w:rPr>
        <w:t>у</w:t>
      </w:r>
      <w:r>
        <w:t></w:t>
      </w:r>
      <w:r>
        <w:rPr>
          <w:rFonts w:hint="eastAsia"/>
        </w:rPr>
        <w:t>дисертаційну</w:t>
      </w:r>
      <w:r>
        <w:t></w:t>
      </w:r>
      <w:r>
        <w:rPr>
          <w:rFonts w:hint="eastAsia"/>
        </w:rPr>
        <w:t>роботу</w:t>
      </w:r>
      <w:r>
        <w:t></w:t>
      </w:r>
      <w:r>
        <w:rPr>
          <w:rFonts w:hint="eastAsia"/>
        </w:rPr>
        <w:t>на</w:t>
      </w:r>
      <w:r>
        <w:t></w:t>
      </w:r>
      <w:r>
        <w:rPr>
          <w:rFonts w:hint="eastAsia"/>
        </w:rPr>
        <w:t>всіх</w:t>
      </w:r>
      <w:r>
        <w:t></w:t>
      </w:r>
      <w:r>
        <w:rPr>
          <w:rFonts w:hint="eastAsia"/>
        </w:rPr>
        <w:t>етапах</w:t>
      </w:r>
      <w:r>
        <w:t></w:t>
      </w:r>
      <w:r>
        <w:rPr>
          <w:rFonts w:hint="eastAsia"/>
        </w:rPr>
        <w:t>її</w:t>
      </w:r>
      <w:r>
        <w:t></w:t>
      </w:r>
      <w:r>
        <w:rPr>
          <w:rFonts w:hint="eastAsia"/>
        </w:rPr>
        <w:t>практичного</w:t>
      </w:r>
      <w:r>
        <w:t></w:t>
      </w:r>
      <w:r>
        <w:rPr>
          <w:rFonts w:hint="eastAsia"/>
        </w:rPr>
        <w:t>виконання</w:t>
      </w:r>
      <w:r>
        <w:t></w:t>
      </w:r>
      <w:r>
        <w:t></w:t>
      </w:r>
      <w:r>
        <w:rPr>
          <w:rFonts w:hint="eastAsia"/>
        </w:rPr>
        <w:t>обговорення</w:t>
      </w:r>
    </w:p>
    <w:p w:rsidR="009F5374" w:rsidRDefault="009F5374" w:rsidP="009F5374">
      <w:r>
        <w:rPr>
          <w:rFonts w:hint="eastAsia"/>
        </w:rPr>
        <w:t>результатів</w:t>
      </w:r>
      <w:r>
        <w:t></w:t>
      </w:r>
      <w:r>
        <w:rPr>
          <w:rFonts w:hint="eastAsia"/>
        </w:rPr>
        <w:t>дослідження</w:t>
      </w:r>
      <w:r>
        <w:t></w:t>
      </w:r>
      <w:r>
        <w:t></w:t>
      </w:r>
      <w:r>
        <w:rPr>
          <w:rFonts w:hint="eastAsia"/>
        </w:rPr>
        <w:t>формулювання</w:t>
      </w:r>
      <w:r>
        <w:t></w:t>
      </w:r>
      <w:r>
        <w:rPr>
          <w:rFonts w:hint="eastAsia"/>
        </w:rPr>
        <w:t>висновків</w:t>
      </w:r>
      <w:r>
        <w:t></w:t>
      </w:r>
      <w:r>
        <w:rPr>
          <w:rFonts w:hint="eastAsia"/>
        </w:rPr>
        <w:t>та</w:t>
      </w:r>
      <w:r>
        <w:t></w:t>
      </w:r>
      <w:r>
        <w:rPr>
          <w:rFonts w:hint="eastAsia"/>
        </w:rPr>
        <w:t>написання</w:t>
      </w:r>
      <w:r>
        <w:t></w:t>
      </w:r>
      <w:r>
        <w:rPr>
          <w:rFonts w:hint="eastAsia"/>
        </w:rPr>
        <w:t>статей</w:t>
      </w:r>
      <w:r>
        <w:t></w:t>
      </w:r>
    </w:p>
    <w:p w:rsidR="009F5374" w:rsidRDefault="009F5374" w:rsidP="009F5374">
      <w:r>
        <w:rPr>
          <w:rFonts w:hint="eastAsia"/>
        </w:rPr>
        <w:t>Планування</w:t>
      </w:r>
      <w:r>
        <w:t></w:t>
      </w:r>
      <w:r>
        <w:rPr>
          <w:rFonts w:hint="eastAsia"/>
        </w:rPr>
        <w:t>напряму</w:t>
      </w:r>
      <w:r>
        <w:t></w:t>
      </w:r>
      <w:r>
        <w:rPr>
          <w:rFonts w:hint="eastAsia"/>
        </w:rPr>
        <w:t>експериментальних</w:t>
      </w:r>
      <w:r>
        <w:t></w:t>
      </w:r>
      <w:r>
        <w:rPr>
          <w:rFonts w:hint="eastAsia"/>
        </w:rPr>
        <w:t>досліджень</w:t>
      </w:r>
      <w:r>
        <w:t></w:t>
      </w:r>
      <w:r>
        <w:t></w:t>
      </w:r>
      <w:r>
        <w:rPr>
          <w:rFonts w:hint="eastAsia"/>
        </w:rPr>
        <w:t>аналіз</w:t>
      </w:r>
      <w:r>
        <w:t></w:t>
      </w:r>
      <w:r>
        <w:rPr>
          <w:rFonts w:hint="eastAsia"/>
        </w:rPr>
        <w:t>та</w:t>
      </w:r>
      <w:r>
        <w:t></w:t>
      </w:r>
      <w:r>
        <w:rPr>
          <w:rFonts w:hint="eastAsia"/>
        </w:rPr>
        <w:t>обговорення</w:t>
      </w:r>
    </w:p>
    <w:p w:rsidR="009F5374" w:rsidRDefault="009F5374" w:rsidP="009F5374">
      <w:r>
        <w:rPr>
          <w:rFonts w:hint="eastAsia"/>
        </w:rPr>
        <w:t>отриманих</w:t>
      </w:r>
      <w:r>
        <w:t></w:t>
      </w:r>
      <w:r>
        <w:rPr>
          <w:rFonts w:hint="eastAsia"/>
        </w:rPr>
        <w:t>результатів</w:t>
      </w:r>
      <w:r>
        <w:t></w:t>
      </w:r>
      <w:r>
        <w:rPr>
          <w:rFonts w:hint="eastAsia"/>
        </w:rPr>
        <w:t>проведено</w:t>
      </w:r>
      <w:r>
        <w:t></w:t>
      </w:r>
      <w:r>
        <w:rPr>
          <w:rFonts w:hint="eastAsia"/>
        </w:rPr>
        <w:t>спільно</w:t>
      </w:r>
      <w:r>
        <w:t></w:t>
      </w:r>
      <w:r>
        <w:rPr>
          <w:rFonts w:hint="eastAsia"/>
        </w:rPr>
        <w:t>з</w:t>
      </w:r>
      <w:r>
        <w:t></w:t>
      </w:r>
      <w:r>
        <w:rPr>
          <w:rFonts w:hint="eastAsia"/>
        </w:rPr>
        <w:t>науковим</w:t>
      </w:r>
      <w:r>
        <w:t></w:t>
      </w:r>
      <w:r>
        <w:rPr>
          <w:rFonts w:hint="eastAsia"/>
        </w:rPr>
        <w:t>консультантом</w:t>
      </w:r>
      <w:r>
        <w:t></w:t>
      </w:r>
    </w:p>
    <w:p w:rsidR="009F5374" w:rsidRDefault="009F5374" w:rsidP="009F5374">
      <w:r>
        <w:rPr>
          <w:rFonts w:hint="eastAsia"/>
        </w:rPr>
        <w:t>доктором</w:t>
      </w:r>
      <w:r>
        <w:t></w:t>
      </w:r>
      <w:r>
        <w:rPr>
          <w:rFonts w:hint="eastAsia"/>
        </w:rPr>
        <w:t>біологічних</w:t>
      </w:r>
      <w:r>
        <w:t></w:t>
      </w:r>
      <w:r>
        <w:rPr>
          <w:rFonts w:hint="eastAsia"/>
        </w:rPr>
        <w:t>наук</w:t>
      </w:r>
      <w:r>
        <w:t></w:t>
      </w:r>
      <w:r>
        <w:t></w:t>
      </w:r>
      <w:r>
        <w:rPr>
          <w:rFonts w:hint="eastAsia"/>
        </w:rPr>
        <w:t>професором</w:t>
      </w:r>
      <w:r>
        <w:t></w:t>
      </w:r>
      <w:r>
        <w:rPr>
          <w:rFonts w:hint="eastAsia"/>
        </w:rPr>
        <w:t>Остапченко</w:t>
      </w:r>
      <w:r>
        <w:t></w:t>
      </w:r>
      <w:r>
        <w:rPr>
          <w:rFonts w:hint="eastAsia"/>
        </w:rPr>
        <w:t>Л</w:t>
      </w:r>
      <w:r>
        <w:t></w:t>
      </w:r>
      <w:r>
        <w:rPr>
          <w:rFonts w:hint="eastAsia"/>
        </w:rPr>
        <w:t>І</w:t>
      </w:r>
      <w:r>
        <w:t></w:t>
      </w:r>
      <w:r>
        <w:t></w:t>
      </w:r>
      <w:r>
        <w:rPr>
          <w:rFonts w:hint="eastAsia"/>
        </w:rPr>
        <w:t>Здобувач</w:t>
      </w:r>
      <w:r>
        <w:t></w:t>
      </w:r>
      <w:r>
        <w:rPr>
          <w:rFonts w:hint="eastAsia"/>
        </w:rPr>
        <w:t>висловлює</w:t>
      </w:r>
    </w:p>
    <w:p w:rsidR="009F5374" w:rsidRDefault="009F5374" w:rsidP="009F5374">
      <w:r>
        <w:rPr>
          <w:rFonts w:hint="eastAsia"/>
        </w:rPr>
        <w:t>глибоку</w:t>
      </w:r>
      <w:r>
        <w:t></w:t>
      </w:r>
      <w:r>
        <w:rPr>
          <w:rFonts w:hint="eastAsia"/>
        </w:rPr>
        <w:t>вдячність</w:t>
      </w:r>
      <w:r>
        <w:t></w:t>
      </w:r>
      <w:r>
        <w:rPr>
          <w:rFonts w:hint="eastAsia"/>
        </w:rPr>
        <w:t>колегам</w:t>
      </w:r>
      <w:r>
        <w:t></w:t>
      </w:r>
      <w:r>
        <w:rPr>
          <w:rFonts w:hint="eastAsia"/>
        </w:rPr>
        <w:t>за</w:t>
      </w:r>
      <w:r>
        <w:t></w:t>
      </w:r>
      <w:r>
        <w:rPr>
          <w:rFonts w:hint="eastAsia"/>
        </w:rPr>
        <w:t>допомогу</w:t>
      </w:r>
      <w:r>
        <w:t></w:t>
      </w:r>
      <w:r>
        <w:rPr>
          <w:rFonts w:hint="eastAsia"/>
        </w:rPr>
        <w:t>в</w:t>
      </w:r>
      <w:r>
        <w:t></w:t>
      </w:r>
      <w:r>
        <w:rPr>
          <w:rFonts w:hint="eastAsia"/>
        </w:rPr>
        <w:t>проведенні</w:t>
      </w:r>
      <w:r>
        <w:t></w:t>
      </w:r>
      <w:r>
        <w:rPr>
          <w:rFonts w:hint="eastAsia"/>
        </w:rPr>
        <w:t>досліджень</w:t>
      </w:r>
      <w:r>
        <w:t></w:t>
      </w:r>
      <w:r>
        <w:t></w:t>
      </w:r>
      <w:r>
        <w:rPr>
          <w:rFonts w:hint="eastAsia"/>
        </w:rPr>
        <w:t>співучасть</w:t>
      </w:r>
    </w:p>
    <w:p w:rsidR="009F5374" w:rsidRDefault="009F5374" w:rsidP="009F5374">
      <w:r>
        <w:rPr>
          <w:rFonts w:hint="eastAsia"/>
        </w:rPr>
        <w:t>яких</w:t>
      </w:r>
      <w:r>
        <w:t></w:t>
      </w:r>
      <w:r>
        <w:rPr>
          <w:rFonts w:hint="eastAsia"/>
        </w:rPr>
        <w:t>відмічена</w:t>
      </w:r>
      <w:r>
        <w:t></w:t>
      </w:r>
      <w:r>
        <w:rPr>
          <w:rFonts w:hint="eastAsia"/>
        </w:rPr>
        <w:t>в</w:t>
      </w:r>
      <w:r>
        <w:t></w:t>
      </w:r>
      <w:r>
        <w:rPr>
          <w:rFonts w:hint="eastAsia"/>
        </w:rPr>
        <w:t>спільних</w:t>
      </w:r>
      <w:r>
        <w:t></w:t>
      </w:r>
      <w:r>
        <w:rPr>
          <w:rFonts w:hint="eastAsia"/>
        </w:rPr>
        <w:t>публікаціях</w:t>
      </w:r>
      <w:r>
        <w:t></w:t>
      </w:r>
    </w:p>
    <w:p w:rsidR="009F5374" w:rsidRDefault="009F5374" w:rsidP="009F5374">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наукових</w:t>
      </w:r>
      <w:r>
        <w:t></w:t>
      </w:r>
      <w:r>
        <w:rPr>
          <w:rFonts w:hint="eastAsia"/>
        </w:rPr>
        <w:t>досліджень</w:t>
      </w:r>
      <w:r>
        <w:t></w:t>
      </w:r>
    </w:p>
    <w:p w:rsidR="009F5374" w:rsidRDefault="009F5374" w:rsidP="009F5374">
      <w:r>
        <w:rPr>
          <w:rFonts w:hint="eastAsia"/>
        </w:rPr>
        <w:t>основні</w:t>
      </w:r>
      <w:r>
        <w:t></w:t>
      </w:r>
      <w:r>
        <w:rPr>
          <w:rFonts w:hint="eastAsia"/>
        </w:rPr>
        <w:t>положення</w:t>
      </w:r>
      <w:r>
        <w:t></w:t>
      </w:r>
      <w:r>
        <w:t></w:t>
      </w:r>
      <w:r>
        <w:rPr>
          <w:rFonts w:hint="eastAsia"/>
        </w:rPr>
        <w:t>висновки</w:t>
      </w:r>
      <w:r>
        <w:t></w:t>
      </w:r>
      <w:r>
        <w:rPr>
          <w:rFonts w:hint="eastAsia"/>
        </w:rPr>
        <w:t>та</w:t>
      </w:r>
      <w:r>
        <w:t></w:t>
      </w:r>
      <w:r>
        <w:rPr>
          <w:rFonts w:hint="eastAsia"/>
        </w:rPr>
        <w:t>практичні</w:t>
      </w:r>
      <w:r>
        <w:t></w:t>
      </w:r>
      <w:r>
        <w:rPr>
          <w:rFonts w:hint="eastAsia"/>
        </w:rPr>
        <w:t>рекомендації</w:t>
      </w:r>
      <w:r>
        <w:t></w:t>
      </w:r>
      <w:r>
        <w:t></w:t>
      </w:r>
      <w:r>
        <w:rPr>
          <w:rFonts w:hint="eastAsia"/>
        </w:rPr>
        <w:t>які</w:t>
      </w:r>
      <w:r>
        <w:t></w:t>
      </w:r>
      <w:r>
        <w:rPr>
          <w:rFonts w:hint="eastAsia"/>
        </w:rPr>
        <w:t>включені</w:t>
      </w:r>
      <w:r>
        <w:t></w:t>
      </w:r>
      <w:r>
        <w:rPr>
          <w:rFonts w:hint="eastAsia"/>
        </w:rPr>
        <w:t>до</w:t>
      </w:r>
    </w:p>
    <w:p w:rsidR="009F5374" w:rsidRDefault="009F5374" w:rsidP="009F5374">
      <w:r>
        <w:rPr>
          <w:rFonts w:hint="eastAsia"/>
        </w:rPr>
        <w:t>дисертації</w:t>
      </w:r>
      <w:r>
        <w:t></w:t>
      </w:r>
      <w:r>
        <w:t></w:t>
      </w:r>
      <w:r>
        <w:rPr>
          <w:rFonts w:hint="eastAsia"/>
        </w:rPr>
        <w:t>було</w:t>
      </w:r>
      <w:r>
        <w:t></w:t>
      </w:r>
      <w:r>
        <w:rPr>
          <w:rFonts w:hint="eastAsia"/>
        </w:rPr>
        <w:t>представлено</w:t>
      </w:r>
      <w:r>
        <w:t></w:t>
      </w:r>
      <w:r>
        <w:rPr>
          <w:rFonts w:hint="eastAsia"/>
        </w:rPr>
        <w:t>на</w:t>
      </w:r>
      <w:r>
        <w:t></w:t>
      </w:r>
      <w:r>
        <w:rPr>
          <w:rFonts w:hint="eastAsia"/>
        </w:rPr>
        <w:t>міжнародних</w:t>
      </w:r>
      <w:r>
        <w:t></w:t>
      </w:r>
      <w:r>
        <w:rPr>
          <w:rFonts w:hint="eastAsia"/>
        </w:rPr>
        <w:t>і</w:t>
      </w:r>
      <w:r>
        <w:t></w:t>
      </w:r>
      <w:r>
        <w:rPr>
          <w:rFonts w:hint="eastAsia"/>
        </w:rPr>
        <w:t>вітчизняних</w:t>
      </w:r>
      <w:r>
        <w:t></w:t>
      </w:r>
      <w:r>
        <w:rPr>
          <w:rFonts w:hint="eastAsia"/>
        </w:rPr>
        <w:t>наукових</w:t>
      </w:r>
    </w:p>
    <w:p w:rsidR="009F5374" w:rsidRDefault="009F5374" w:rsidP="009F5374">
      <w:r>
        <w:rPr>
          <w:rFonts w:hint="eastAsia"/>
        </w:rPr>
        <w:t>конференціях</w:t>
      </w:r>
      <w:r>
        <w:t></w:t>
      </w:r>
      <w:r>
        <w:rPr>
          <w:rFonts w:hint="eastAsia"/>
        </w:rPr>
        <w:t>і</w:t>
      </w:r>
      <w:r>
        <w:t></w:t>
      </w:r>
      <w:r>
        <w:rPr>
          <w:rFonts w:hint="eastAsia"/>
        </w:rPr>
        <w:t>з’їздах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Міжнародній</w:t>
      </w:r>
      <w:r>
        <w:t></w:t>
      </w:r>
      <w:r>
        <w:rPr>
          <w:rFonts w:hint="eastAsia"/>
        </w:rPr>
        <w:t>науковопрактичній</w:t>
      </w:r>
      <w:r>
        <w:t></w:t>
      </w:r>
      <w:r>
        <w:rPr>
          <w:rFonts w:hint="eastAsia"/>
        </w:rPr>
        <w:t>конференції</w:t>
      </w:r>
      <w:r>
        <w:t></w:t>
      </w:r>
      <w:r>
        <w:t></w:t>
      </w:r>
      <w:r>
        <w:rPr>
          <w:rFonts w:hint="eastAsia"/>
        </w:rPr>
        <w:t>Актуальні</w:t>
      </w:r>
      <w:r>
        <w:t></w:t>
      </w:r>
      <w:r>
        <w:rPr>
          <w:rFonts w:hint="eastAsia"/>
        </w:rPr>
        <w:t>питання</w:t>
      </w:r>
      <w:r>
        <w:t></w:t>
      </w:r>
      <w:r>
        <w:rPr>
          <w:rFonts w:hint="eastAsia"/>
        </w:rPr>
        <w:t>медицини</w:t>
      </w:r>
      <w:r>
        <w:t></w:t>
      </w:r>
      <w:r>
        <w:rPr>
          <w:rFonts w:hint="eastAsia"/>
        </w:rPr>
        <w:t>і</w:t>
      </w:r>
    </w:p>
    <w:p w:rsidR="009F5374" w:rsidRDefault="009F5374" w:rsidP="009F5374">
      <w:r>
        <w:rPr>
          <w:rFonts w:hint="eastAsia"/>
        </w:rPr>
        <w:t>біології</w:t>
      </w:r>
      <w:r>
        <w:t></w:t>
      </w:r>
      <w:r>
        <w:t></w:t>
      </w:r>
      <w:r>
        <w:t></w:t>
      </w:r>
      <w:r>
        <w:rPr>
          <w:rFonts w:hint="eastAsia"/>
        </w:rPr>
        <w:t>Полтава</w:t>
      </w:r>
      <w:r>
        <w:t></w:t>
      </w:r>
      <w:r>
        <w:t></w:t>
      </w:r>
      <w:r>
        <w:t></w:t>
      </w:r>
      <w:r>
        <w:t></w:t>
      </w:r>
      <w:r>
        <w:t></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rPr>
          <w:rFonts w:hint="eastAsia"/>
        </w:rPr>
        <w:t>студентів</w:t>
      </w:r>
    </w:p>
    <w:p w:rsidR="009F5374" w:rsidRDefault="009F5374" w:rsidP="009F5374">
      <w:r>
        <w:rPr>
          <w:rFonts w:hint="eastAsia"/>
        </w:rPr>
        <w:t>та</w:t>
      </w:r>
      <w:r>
        <w:t></w:t>
      </w:r>
      <w:r>
        <w:rPr>
          <w:rFonts w:hint="eastAsia"/>
        </w:rPr>
        <w:t>аспірантів</w:t>
      </w:r>
      <w:r>
        <w:t></w:t>
      </w:r>
      <w:r>
        <w:t></w:t>
      </w:r>
      <w:r>
        <w:rPr>
          <w:rFonts w:hint="eastAsia"/>
        </w:rPr>
        <w:t>Молодь</w:t>
      </w:r>
      <w:r>
        <w:t></w:t>
      </w:r>
      <w:r>
        <w:rPr>
          <w:rFonts w:hint="eastAsia"/>
        </w:rPr>
        <w:t>і</w:t>
      </w:r>
      <w:r>
        <w:t></w:t>
      </w:r>
      <w:r>
        <w:rPr>
          <w:rFonts w:hint="eastAsia"/>
        </w:rPr>
        <w:t>поступ</w:t>
      </w:r>
      <w:r>
        <w:t></w:t>
      </w:r>
      <w:r>
        <w:rPr>
          <w:rFonts w:hint="eastAsia"/>
        </w:rPr>
        <w:t>біології</w:t>
      </w:r>
      <w:r>
        <w:t></w:t>
      </w:r>
      <w:r>
        <w:t></w:t>
      </w:r>
      <w:r>
        <w:t></w:t>
      </w:r>
      <w:r>
        <w:rPr>
          <w:rFonts w:hint="eastAsia"/>
        </w:rPr>
        <w:t>Львів</w:t>
      </w:r>
      <w:r>
        <w:t></w:t>
      </w:r>
      <w:r>
        <w:t></w:t>
      </w:r>
      <w:r>
        <w:t></w:t>
      </w:r>
      <w:r>
        <w:t></w:t>
      </w:r>
      <w:r>
        <w:t></w:t>
      </w:r>
      <w:r>
        <w:t></w:t>
      </w:r>
      <w:r>
        <w:t></w:t>
      </w:r>
      <w:r>
        <w:t></w:t>
      </w:r>
      <w:r>
        <w:t></w:t>
      </w:r>
      <w:r>
        <w:t></w:t>
      </w:r>
      <w:r>
        <w:t></w:t>
      </w:r>
      <w:r>
        <w:t></w:t>
      </w:r>
      <w:r>
        <w:t></w:t>
      </w:r>
      <w:r>
        <w:t></w:t>
      </w:r>
      <w:r>
        <w:rPr>
          <w:rFonts w:hint="eastAsia"/>
        </w:rPr>
        <w:t>Міжнародній</w:t>
      </w:r>
    </w:p>
    <w:p w:rsidR="009F5374" w:rsidRDefault="009F5374" w:rsidP="009F5374">
      <w:r>
        <w:rPr>
          <w:rFonts w:hint="eastAsia"/>
        </w:rPr>
        <w:t>науковій</w:t>
      </w:r>
      <w:r>
        <w:t></w:t>
      </w:r>
      <w:r>
        <w:rPr>
          <w:rFonts w:hint="eastAsia"/>
        </w:rPr>
        <w:t>конференції</w:t>
      </w:r>
      <w:r>
        <w:t></w:t>
      </w:r>
      <w:r>
        <w:t></w:t>
      </w:r>
      <w:r>
        <w:rPr>
          <w:rFonts w:hint="eastAsia"/>
        </w:rPr>
        <w:t>Психофізіологічні</w:t>
      </w:r>
      <w:r>
        <w:t></w:t>
      </w:r>
      <w:r>
        <w:rPr>
          <w:rFonts w:hint="eastAsia"/>
        </w:rPr>
        <w:t>та</w:t>
      </w:r>
      <w:r>
        <w:t></w:t>
      </w:r>
      <w:r>
        <w:rPr>
          <w:rFonts w:hint="eastAsia"/>
        </w:rPr>
        <w:t>вісцеральні</w:t>
      </w:r>
      <w:r>
        <w:t></w:t>
      </w:r>
      <w:r>
        <w:rPr>
          <w:rFonts w:hint="eastAsia"/>
        </w:rPr>
        <w:t>функції</w:t>
      </w:r>
      <w:r>
        <w:t></w:t>
      </w:r>
      <w:r>
        <w:rPr>
          <w:rFonts w:hint="eastAsia"/>
        </w:rPr>
        <w:t>в</w:t>
      </w:r>
      <w:r>
        <w:t></w:t>
      </w:r>
      <w:r>
        <w:rPr>
          <w:rFonts w:hint="eastAsia"/>
        </w:rPr>
        <w:t>нормі</w:t>
      </w:r>
      <w:r>
        <w:t></w:t>
      </w:r>
      <w:r>
        <w:rPr>
          <w:rFonts w:hint="eastAsia"/>
        </w:rPr>
        <w:t>і</w:t>
      </w:r>
    </w:p>
    <w:p w:rsidR="009F5374" w:rsidRDefault="009F5374" w:rsidP="009F5374">
      <w:r>
        <w:rPr>
          <w:rFonts w:hint="eastAsia"/>
        </w:rPr>
        <w:t>патології</w:t>
      </w:r>
      <w:r>
        <w:t></w:t>
      </w:r>
      <w:r>
        <w:t></w:t>
      </w:r>
      <w:r>
        <w:t></w:t>
      </w:r>
      <w:r>
        <w:rPr>
          <w:rFonts w:hint="eastAsia"/>
        </w:rPr>
        <w:t>Київ</w:t>
      </w:r>
      <w:r>
        <w:t></w:t>
      </w:r>
      <w:r>
        <w:t></w:t>
      </w:r>
      <w:r>
        <w:t></w:t>
      </w:r>
      <w:r>
        <w:t></w:t>
      </w:r>
      <w:r>
        <w:t></w:t>
      </w:r>
      <w:r>
        <w:t></w:t>
      </w:r>
      <w:r>
        <w:t></w:t>
      </w:r>
      <w:r>
        <w:t></w:t>
      </w:r>
      <w:r>
        <w:t></w:t>
      </w:r>
      <w:r>
        <w:t></w:t>
      </w:r>
      <w:r>
        <w:t></w:t>
      </w:r>
      <w:r>
        <w:t></w:t>
      </w:r>
      <w:r>
        <w:rPr>
          <w:rFonts w:hint="eastAsia"/>
        </w:rPr>
        <w:t>Міжнародному</w:t>
      </w:r>
      <w:r>
        <w:t></w:t>
      </w:r>
      <w:r>
        <w:rPr>
          <w:rFonts w:hint="eastAsia"/>
        </w:rPr>
        <w:t>медико</w:t>
      </w:r>
      <w:r>
        <w:t></w:t>
      </w:r>
      <w:r>
        <w:rPr>
          <w:rFonts w:hint="eastAsia"/>
        </w:rPr>
        <w:t>фармацевтичному</w:t>
      </w:r>
      <w:r>
        <w:t></w:t>
      </w:r>
      <w:r>
        <w:rPr>
          <w:rFonts w:hint="eastAsia"/>
        </w:rPr>
        <w:t>конгресі</w:t>
      </w:r>
    </w:p>
    <w:p w:rsidR="009F5374" w:rsidRDefault="009F5374" w:rsidP="009F5374">
      <w:r>
        <w:rPr>
          <w:rFonts w:hint="eastAsia"/>
        </w:rPr>
        <w:t>студентів</w:t>
      </w:r>
      <w:r>
        <w:t></w:t>
      </w:r>
      <w:r>
        <w:rPr>
          <w:rFonts w:hint="eastAsia"/>
        </w:rPr>
        <w:t>і</w:t>
      </w:r>
      <w:r>
        <w:t></w:t>
      </w:r>
      <w:r>
        <w:rPr>
          <w:rFonts w:hint="eastAsia"/>
        </w:rPr>
        <w:t>молодих</w:t>
      </w:r>
      <w:r>
        <w:t></w:t>
      </w:r>
      <w:r>
        <w:rPr>
          <w:rFonts w:hint="eastAsia"/>
        </w:rPr>
        <w:t>вчених</w:t>
      </w:r>
      <w:r>
        <w:t></w:t>
      </w:r>
      <w:r>
        <w:t></w:t>
      </w:r>
      <w:r>
        <w:rPr>
          <w:rFonts w:hint="eastAsia"/>
        </w:rPr>
        <w:t>Інновації</w:t>
      </w:r>
      <w:r>
        <w:t></w:t>
      </w:r>
      <w:r>
        <w:rPr>
          <w:rFonts w:hint="eastAsia"/>
        </w:rPr>
        <w:t>та</w:t>
      </w:r>
      <w:r>
        <w:t></w:t>
      </w:r>
      <w:r>
        <w:rPr>
          <w:rFonts w:hint="eastAsia"/>
        </w:rPr>
        <w:t>перспективи</w:t>
      </w:r>
      <w:r>
        <w:t></w:t>
      </w:r>
      <w:r>
        <w:rPr>
          <w:rFonts w:hint="eastAsia"/>
        </w:rPr>
        <w:t>сучасної</w:t>
      </w:r>
    </w:p>
    <w:p w:rsidR="009F5374" w:rsidRDefault="009F5374" w:rsidP="009F5374">
      <w:r>
        <w:rPr>
          <w:rFonts w:hint="eastAsia"/>
        </w:rPr>
        <w:t>медицини</w:t>
      </w:r>
      <w:r>
        <w:t></w:t>
      </w:r>
      <w:r>
        <w:t></w:t>
      </w:r>
      <w:r>
        <w:t></w:t>
      </w:r>
      <w:r>
        <w:t></w:t>
      </w:r>
      <w:r>
        <w:rPr>
          <w:rFonts w:hint="eastAsia"/>
        </w:rPr>
        <w:t>Чернівці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rsidR="009F5374" w:rsidRDefault="009F5374" w:rsidP="009F5374">
      <w:r>
        <w:t></w:t>
      </w:r>
      <w:r>
        <w:t></w:t>
      </w:r>
    </w:p>
    <w:p w:rsidR="009F5374" w:rsidRDefault="009F5374" w:rsidP="009F5374">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вчених</w:t>
      </w:r>
    </w:p>
    <w:p w:rsidR="009F5374" w:rsidRDefault="009F5374" w:rsidP="009F5374">
      <w:r>
        <w:t></w:t>
      </w:r>
      <w:r>
        <w:rPr>
          <w:rFonts w:hint="eastAsia"/>
        </w:rPr>
        <w:t>Шевченківська</w:t>
      </w:r>
      <w:r>
        <w:t></w:t>
      </w:r>
      <w:r>
        <w:rPr>
          <w:rFonts w:hint="eastAsia"/>
        </w:rPr>
        <w:t>весна</w:t>
      </w:r>
      <w:r>
        <w:t></w:t>
      </w:r>
      <w:r>
        <w:t></w:t>
      </w:r>
      <w:r>
        <w:rPr>
          <w:rFonts w:hint="eastAsia"/>
        </w:rPr>
        <w:t>досягнення</w:t>
      </w:r>
      <w:r>
        <w:t></w:t>
      </w:r>
      <w:r>
        <w:rPr>
          <w:rFonts w:hint="eastAsia"/>
        </w:rPr>
        <w:t>біологічної</w:t>
      </w:r>
      <w:r>
        <w:t></w:t>
      </w:r>
      <w:r>
        <w:rPr>
          <w:rFonts w:hint="eastAsia"/>
        </w:rPr>
        <w:t>науки</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rPr>
          <w:rFonts w:hint="eastAsia"/>
        </w:rPr>
        <w:t>Київ</w:t>
      </w:r>
      <w:r>
        <w:t></w:t>
      </w:r>
      <w:r>
        <w:t></w:t>
      </w:r>
      <w:r>
        <w:t></w:t>
      </w:r>
      <w:r>
        <w:t></w:t>
      </w:r>
      <w:r>
        <w:t></w:t>
      </w:r>
      <w:r>
        <w:t></w:t>
      </w:r>
      <w:r>
        <w:t></w:t>
      </w:r>
      <w:r>
        <w:t></w:t>
      </w:r>
      <w:r>
        <w:t></w:t>
      </w:r>
      <w:r>
        <w:t></w:t>
      </w:r>
      <w:r>
        <w:t></w:t>
      </w:r>
      <w:r>
        <w:t></w:t>
      </w:r>
      <w:r>
        <w:t></w:t>
      </w:r>
      <w:r>
        <w:rPr>
          <w:rFonts w:hint="eastAsia"/>
        </w:rPr>
        <w:t>Всеукраїнській</w:t>
      </w:r>
      <w:r>
        <w:t></w:t>
      </w:r>
      <w:r>
        <w:rPr>
          <w:rFonts w:hint="eastAsia"/>
        </w:rPr>
        <w:t>науковій</w:t>
      </w:r>
      <w:r>
        <w:t></w:t>
      </w:r>
      <w:r>
        <w:rPr>
          <w:rFonts w:hint="eastAsia"/>
        </w:rPr>
        <w:t>конференції</w:t>
      </w:r>
      <w:r>
        <w:t></w:t>
      </w:r>
      <w:r>
        <w:rPr>
          <w:rFonts w:hint="eastAsia"/>
        </w:rPr>
        <w:t>студентів</w:t>
      </w:r>
      <w:r>
        <w:t></w:t>
      </w:r>
    </w:p>
    <w:p w:rsidR="009F5374" w:rsidRDefault="009F5374" w:rsidP="009F5374">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rPr>
          <w:rFonts w:hint="eastAsia"/>
        </w:rPr>
        <w:t>Об’єднані</w:t>
      </w:r>
      <w:r>
        <w:t></w:t>
      </w:r>
      <w:r>
        <w:rPr>
          <w:rFonts w:hint="eastAsia"/>
        </w:rPr>
        <w:t>наукою</w:t>
      </w:r>
      <w:r>
        <w:t></w:t>
      </w:r>
      <w:r>
        <w:t></w:t>
      </w:r>
      <w:r>
        <w:rPr>
          <w:rFonts w:hint="eastAsia"/>
        </w:rPr>
        <w:t>перспективи</w:t>
      </w:r>
    </w:p>
    <w:p w:rsidR="009F5374" w:rsidRDefault="009F5374" w:rsidP="009F5374">
      <w:r>
        <w:rPr>
          <w:rFonts w:hint="eastAsia"/>
        </w:rPr>
        <w:t>міждисциплінарних</w:t>
      </w:r>
      <w:r>
        <w:t></w:t>
      </w:r>
      <w:r>
        <w:rPr>
          <w:rFonts w:hint="eastAsia"/>
        </w:rPr>
        <w:t>досліджень</w:t>
      </w:r>
      <w:r>
        <w:t></w:t>
      </w:r>
      <w:r>
        <w:t></w:t>
      </w:r>
      <w:r>
        <w:t></w:t>
      </w:r>
      <w:r>
        <w:rPr>
          <w:rFonts w:hint="eastAsia"/>
        </w:rPr>
        <w:t>Київ</w:t>
      </w:r>
      <w:r>
        <w:t></w:t>
      </w:r>
      <w:r>
        <w:t></w:t>
      </w:r>
      <w:r>
        <w:t></w:t>
      </w:r>
      <w:r>
        <w:t></w:t>
      </w:r>
      <w:r>
        <w:t></w:t>
      </w:r>
      <w:r>
        <w:t></w:t>
      </w:r>
      <w:r>
        <w:t></w:t>
      </w:r>
      <w:r>
        <w:t></w:t>
      </w:r>
      <w:r>
        <w:t></w:t>
      </w:r>
      <w:r>
        <w:t></w:t>
      </w:r>
      <w:r>
        <w:t></w:t>
      </w:r>
      <w:r>
        <w:t></w:t>
      </w:r>
      <w:r>
        <w:t></w:t>
      </w:r>
      <w:r>
        <w:rPr>
          <w:rFonts w:hint="eastAsia"/>
        </w:rPr>
        <w:t>Всеукраїнській</w:t>
      </w:r>
      <w:r>
        <w:t></w:t>
      </w:r>
      <w:r>
        <w:rPr>
          <w:rFonts w:hint="eastAsia"/>
        </w:rPr>
        <w:t>науковопрактичній</w:t>
      </w:r>
      <w:r>
        <w:t></w:t>
      </w:r>
      <w:r>
        <w:rPr>
          <w:rFonts w:hint="eastAsia"/>
        </w:rPr>
        <w:t>конференції</w:t>
      </w:r>
      <w:r>
        <w:t></w:t>
      </w:r>
      <w:r>
        <w:t></w:t>
      </w:r>
      <w:r>
        <w:rPr>
          <w:rFonts w:hint="eastAsia"/>
        </w:rPr>
        <w:t>Біотехнологія</w:t>
      </w:r>
      <w:r>
        <w:t></w:t>
      </w:r>
      <w:r>
        <w:rPr>
          <w:rFonts w:hint="eastAsia"/>
        </w:rPr>
        <w:t>ХХІ</w:t>
      </w:r>
      <w:r>
        <w:t></w:t>
      </w:r>
      <w:r>
        <w:rPr>
          <w:rFonts w:hint="eastAsia"/>
        </w:rPr>
        <w:t>століття</w:t>
      </w:r>
      <w:r>
        <w:t></w:t>
      </w:r>
      <w:r>
        <w:t></w:t>
      </w:r>
      <w:r>
        <w:t></w:t>
      </w:r>
      <w:r>
        <w:rPr>
          <w:rFonts w:hint="eastAsia"/>
        </w:rPr>
        <w:t>Київ</w:t>
      </w:r>
      <w:r>
        <w:t></w:t>
      </w:r>
      <w:r>
        <w:t></w:t>
      </w:r>
      <w:r>
        <w:t></w:t>
      </w:r>
      <w:r>
        <w:t></w:t>
      </w:r>
      <w:r>
        <w:t></w:t>
      </w:r>
      <w:r>
        <w:t></w:t>
      </w:r>
      <w:r>
        <w:t></w:t>
      </w:r>
      <w:r>
        <w:t></w:t>
      </w:r>
    </w:p>
    <w:p w:rsidR="009F5374" w:rsidRDefault="009F5374" w:rsidP="009F5374">
      <w:r>
        <w:rPr>
          <w:rFonts w:hint="eastAsia"/>
        </w:rPr>
        <w:t>Публікації</w:t>
      </w:r>
      <w:r>
        <w:t></w:t>
      </w:r>
      <w:r>
        <w:t></w:t>
      </w:r>
      <w:r>
        <w:rPr>
          <w:rFonts w:hint="eastAsia"/>
        </w:rPr>
        <w:t>За</w:t>
      </w:r>
      <w:r>
        <w:t></w:t>
      </w:r>
      <w:r>
        <w:rPr>
          <w:rFonts w:hint="eastAsia"/>
        </w:rPr>
        <w:t>темою</w:t>
      </w:r>
      <w:r>
        <w:t></w:t>
      </w:r>
      <w:r>
        <w:rPr>
          <w:rFonts w:hint="eastAsia"/>
        </w:rPr>
        <w:t>дисертації</w:t>
      </w:r>
      <w:r>
        <w:t></w:t>
      </w:r>
      <w:r>
        <w:rPr>
          <w:rFonts w:hint="eastAsia"/>
        </w:rPr>
        <w:t>опубліковано</w:t>
      </w:r>
      <w:r>
        <w:t></w:t>
      </w:r>
      <w:r>
        <w:t></w:t>
      </w:r>
      <w:r>
        <w:t></w:t>
      </w:r>
      <w:r>
        <w:t></w:t>
      </w:r>
      <w:r>
        <w:rPr>
          <w:rFonts w:hint="eastAsia"/>
        </w:rPr>
        <w:t>наукових</w:t>
      </w:r>
      <w:r>
        <w:t></w:t>
      </w:r>
      <w:r>
        <w:rPr>
          <w:rFonts w:hint="eastAsia"/>
        </w:rPr>
        <w:t>праць</w:t>
      </w:r>
      <w:r>
        <w:t></w:t>
      </w:r>
      <w:r>
        <w:t></w:t>
      </w:r>
      <w:r>
        <w:rPr>
          <w:rFonts w:hint="eastAsia"/>
        </w:rPr>
        <w:t>серед</w:t>
      </w:r>
    </w:p>
    <w:p w:rsidR="009F5374" w:rsidRDefault="009F5374" w:rsidP="009F5374">
      <w:r>
        <w:rPr>
          <w:rFonts w:hint="eastAsia"/>
        </w:rPr>
        <w:t>них</w:t>
      </w:r>
      <w:r>
        <w:t></w:t>
      </w:r>
      <w:r>
        <w:t></w:t>
      </w:r>
      <w:r>
        <w:t></w:t>
      </w:r>
      <w:r>
        <w:t></w:t>
      </w:r>
      <w:r>
        <w:rPr>
          <w:rFonts w:hint="eastAsia"/>
        </w:rPr>
        <w:t>статей</w:t>
      </w:r>
      <w:r>
        <w:t></w:t>
      </w:r>
      <w:r>
        <w:rPr>
          <w:rFonts w:hint="eastAsia"/>
        </w:rPr>
        <w:t>у</w:t>
      </w:r>
      <w:r>
        <w:t></w:t>
      </w:r>
      <w:r>
        <w:rPr>
          <w:rFonts w:hint="eastAsia"/>
        </w:rPr>
        <w:t>виданнях</w:t>
      </w:r>
      <w:r>
        <w:t></w:t>
      </w:r>
      <w:r>
        <w:t></w:t>
      </w:r>
      <w:r>
        <w:rPr>
          <w:rFonts w:hint="eastAsia"/>
        </w:rPr>
        <w:t>що</w:t>
      </w:r>
      <w:r>
        <w:t></w:t>
      </w:r>
      <w:r>
        <w:rPr>
          <w:rFonts w:hint="eastAsia"/>
        </w:rPr>
        <w:t>включені</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p>
    <w:p w:rsidR="009F5374" w:rsidRDefault="009F5374" w:rsidP="009F5374">
      <w:r>
        <w:rPr>
          <w:rFonts w:hint="eastAsia"/>
        </w:rPr>
        <w:t>даних</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статей</w:t>
      </w:r>
      <w:r>
        <w:t></w:t>
      </w:r>
      <w:r>
        <w:rPr>
          <w:rFonts w:hint="eastAsia"/>
        </w:rPr>
        <w:t>у</w:t>
      </w:r>
      <w:r>
        <w:t></w:t>
      </w:r>
      <w:r>
        <w:rPr>
          <w:rFonts w:hint="eastAsia"/>
        </w:rPr>
        <w:t>фахових</w:t>
      </w:r>
      <w:r>
        <w:t></w:t>
      </w:r>
      <w:r>
        <w:rPr>
          <w:rFonts w:hint="eastAsia"/>
        </w:rPr>
        <w:t>періодичних</w:t>
      </w:r>
      <w:r>
        <w:t></w:t>
      </w:r>
      <w:r>
        <w:rPr>
          <w:rFonts w:hint="eastAsia"/>
        </w:rPr>
        <w:t>виданнях</w:t>
      </w:r>
      <w:r>
        <w:t></w:t>
      </w:r>
    </w:p>
    <w:p w:rsidR="009F5374" w:rsidRDefault="009F5374" w:rsidP="009F5374">
      <w:r>
        <w:rPr>
          <w:rFonts w:hint="eastAsia"/>
        </w:rPr>
        <w:t>затверджених</w:t>
      </w:r>
      <w:r>
        <w:t></w:t>
      </w:r>
      <w:r>
        <w:rPr>
          <w:rFonts w:hint="eastAsia"/>
        </w:rPr>
        <w:t>переліком</w:t>
      </w:r>
      <w:r>
        <w:t></w:t>
      </w:r>
      <w:r>
        <w:rPr>
          <w:rFonts w:hint="eastAsia"/>
        </w:rPr>
        <w:t>МОН</w:t>
      </w:r>
      <w:r>
        <w:t></w:t>
      </w:r>
      <w:r>
        <w:rPr>
          <w:rFonts w:hint="eastAsia"/>
        </w:rPr>
        <w:t>України</w:t>
      </w:r>
      <w:r>
        <w:t></w:t>
      </w:r>
      <w:r>
        <w:t></w:t>
      </w:r>
      <w:r>
        <w:t></w:t>
      </w:r>
      <w:r>
        <w:t></w:t>
      </w:r>
      <w:r>
        <w:t></w:t>
      </w:r>
      <w:r>
        <w:rPr>
          <w:rFonts w:hint="eastAsia"/>
        </w:rPr>
        <w:t>матеріалів</w:t>
      </w:r>
      <w:r>
        <w:t></w:t>
      </w:r>
      <w:r>
        <w:rPr>
          <w:rFonts w:hint="eastAsia"/>
        </w:rPr>
        <w:t>і</w:t>
      </w:r>
      <w:r>
        <w:t></w:t>
      </w:r>
      <w:r>
        <w:rPr>
          <w:rFonts w:hint="eastAsia"/>
        </w:rPr>
        <w:t>тез</w:t>
      </w:r>
      <w:r>
        <w:t></w:t>
      </w:r>
      <w:r>
        <w:rPr>
          <w:rFonts w:hint="eastAsia"/>
        </w:rPr>
        <w:t>доповідей</w:t>
      </w:r>
      <w:r>
        <w:t></w:t>
      </w:r>
      <w:r>
        <w:rPr>
          <w:rFonts w:hint="eastAsia"/>
        </w:rPr>
        <w:t>на</w:t>
      </w:r>
    </w:p>
    <w:p w:rsidR="009F5374" w:rsidRDefault="009F5374" w:rsidP="009F5374">
      <w:r>
        <w:rPr>
          <w:rFonts w:hint="eastAsia"/>
        </w:rPr>
        <w:t>міжнародних</w:t>
      </w:r>
      <w:r>
        <w:t></w:t>
      </w:r>
      <w:r>
        <w:rPr>
          <w:rFonts w:hint="eastAsia"/>
        </w:rPr>
        <w:t>та</w:t>
      </w:r>
      <w:r>
        <w:t></w:t>
      </w:r>
      <w:r>
        <w:rPr>
          <w:rFonts w:hint="eastAsia"/>
        </w:rPr>
        <w:t>всеукраїнських</w:t>
      </w:r>
      <w:r>
        <w:t></w:t>
      </w:r>
      <w:r>
        <w:rPr>
          <w:rFonts w:hint="eastAsia"/>
        </w:rPr>
        <w:t>наукових</w:t>
      </w:r>
      <w:r>
        <w:t></w:t>
      </w:r>
      <w:r>
        <w:rPr>
          <w:rFonts w:hint="eastAsia"/>
        </w:rPr>
        <w:t>конференціях</w:t>
      </w:r>
      <w:r>
        <w:t></w:t>
      </w:r>
      <w:r>
        <w:t></w:t>
      </w:r>
      <w:r>
        <w:rPr>
          <w:rFonts w:hint="eastAsia"/>
        </w:rPr>
        <w:t>методичні</w:t>
      </w:r>
    </w:p>
    <w:p w:rsidR="009F5374" w:rsidRDefault="009F5374" w:rsidP="009F5374">
      <w:r>
        <w:rPr>
          <w:rFonts w:hint="eastAsia"/>
        </w:rPr>
        <w:t>рекомендації</w:t>
      </w:r>
      <w:r>
        <w:t></w:t>
      </w:r>
    </w:p>
    <w:p w:rsidR="009F5374" w:rsidRDefault="009F5374" w:rsidP="009F5374">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p>
    <w:p w:rsidR="009F5374" w:rsidRDefault="009F5374" w:rsidP="009F5374">
      <w:r>
        <w:rPr>
          <w:rFonts w:hint="eastAsia"/>
        </w:rPr>
        <w:t>вступу</w:t>
      </w:r>
      <w:r>
        <w:t></w:t>
      </w:r>
      <w:r>
        <w:t></w:t>
      </w:r>
      <w:r>
        <w:rPr>
          <w:rFonts w:hint="eastAsia"/>
        </w:rPr>
        <w:t>огляду</w:t>
      </w:r>
      <w:r>
        <w:t></w:t>
      </w:r>
      <w:r>
        <w:rPr>
          <w:rFonts w:hint="eastAsia"/>
        </w:rPr>
        <w:t>літератури</w:t>
      </w:r>
      <w:r>
        <w:t></w:t>
      </w:r>
      <w:r>
        <w:t></w:t>
      </w:r>
      <w:r>
        <w:rPr>
          <w:rFonts w:hint="eastAsia"/>
        </w:rPr>
        <w:t>матеріалів</w:t>
      </w:r>
      <w:r>
        <w:t></w:t>
      </w:r>
      <w:r>
        <w:rPr>
          <w:rFonts w:hint="eastAsia"/>
        </w:rPr>
        <w:t>і</w:t>
      </w:r>
      <w:r>
        <w:t></w:t>
      </w:r>
      <w:r>
        <w:rPr>
          <w:rFonts w:hint="eastAsia"/>
        </w:rPr>
        <w:t>методів</w:t>
      </w:r>
      <w:r>
        <w:t></w:t>
      </w:r>
      <w:r>
        <w:rPr>
          <w:rFonts w:hint="eastAsia"/>
        </w:rPr>
        <w:t>досліджень</w:t>
      </w:r>
      <w:r>
        <w:t></w:t>
      </w:r>
      <w:r>
        <w:t></w:t>
      </w:r>
      <w:r>
        <w:rPr>
          <w:rFonts w:hint="eastAsia"/>
        </w:rPr>
        <w:t>опису</w:t>
      </w:r>
      <w:r>
        <w:t></w:t>
      </w:r>
      <w:r>
        <w:rPr>
          <w:rFonts w:hint="eastAsia"/>
        </w:rPr>
        <w:t>результатів</w:t>
      </w:r>
    </w:p>
    <w:p w:rsidR="009F5374" w:rsidRDefault="009F5374" w:rsidP="009F5374">
      <w:r>
        <w:rPr>
          <w:rFonts w:hint="eastAsia"/>
        </w:rPr>
        <w:t>власних</w:t>
      </w:r>
      <w:r>
        <w:t></w:t>
      </w:r>
      <w:r>
        <w:rPr>
          <w:rFonts w:hint="eastAsia"/>
        </w:rPr>
        <w:t>досліджень</w:t>
      </w:r>
      <w:r>
        <w:t></w:t>
      </w:r>
      <w:r>
        <w:rPr>
          <w:rFonts w:hint="eastAsia"/>
        </w:rPr>
        <w:t>з</w:t>
      </w:r>
      <w:r>
        <w:t></w:t>
      </w:r>
      <w:r>
        <w:rPr>
          <w:rFonts w:hint="eastAsia"/>
        </w:rPr>
        <w:t>їх</w:t>
      </w:r>
      <w:r>
        <w:t></w:t>
      </w:r>
      <w:r>
        <w:rPr>
          <w:rFonts w:hint="eastAsia"/>
        </w:rPr>
        <w:t>обговоренням</w:t>
      </w:r>
      <w:r>
        <w:t></w:t>
      </w:r>
      <w:r>
        <w:t></w:t>
      </w:r>
      <w:r>
        <w:rPr>
          <w:rFonts w:hint="eastAsia"/>
        </w:rPr>
        <w:t>розділу</w:t>
      </w:r>
      <w:r>
        <w:t></w:t>
      </w:r>
      <w:r>
        <w:rPr>
          <w:rFonts w:hint="eastAsia"/>
        </w:rPr>
        <w:t>з</w:t>
      </w:r>
      <w:r>
        <w:t></w:t>
      </w:r>
      <w:r>
        <w:rPr>
          <w:rFonts w:hint="eastAsia"/>
        </w:rPr>
        <w:t>узагальнення</w:t>
      </w:r>
      <w:r>
        <w:t></w:t>
      </w:r>
      <w:r>
        <w:rPr>
          <w:rFonts w:hint="eastAsia"/>
        </w:rPr>
        <w:t>отриманих</w:t>
      </w:r>
    </w:p>
    <w:p w:rsidR="009F5374" w:rsidRDefault="009F5374" w:rsidP="009F5374">
      <w:r>
        <w:rPr>
          <w:rFonts w:hint="eastAsia"/>
        </w:rPr>
        <w:t>результатів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літературних</w:t>
      </w:r>
    </w:p>
    <w:p w:rsidR="009F5374" w:rsidRDefault="009F5374" w:rsidP="009F5374">
      <w:r>
        <w:rPr>
          <w:rFonts w:hint="eastAsia"/>
        </w:rPr>
        <w:t>джерел</w:t>
      </w:r>
      <w:r>
        <w:t></w:t>
      </w:r>
      <w:r>
        <w:t></w:t>
      </w:r>
      <w:r>
        <w:t></w:t>
      </w:r>
      <w:r>
        <w:t></w:t>
      </w:r>
      <w:r>
        <w:t></w:t>
      </w:r>
      <w:r>
        <w:t></w:t>
      </w:r>
      <w:r>
        <w:rPr>
          <w:rFonts w:hint="eastAsia"/>
        </w:rPr>
        <w:t>посилань</w:t>
      </w:r>
      <w:r>
        <w:t></w:t>
      </w:r>
      <w:r>
        <w:t></w:t>
      </w:r>
      <w:r>
        <w:rPr>
          <w:rFonts w:hint="eastAsia"/>
        </w:rPr>
        <w:t>та</w:t>
      </w:r>
      <w:r>
        <w:t></w:t>
      </w:r>
      <w:r>
        <w:rPr>
          <w:rFonts w:hint="eastAsia"/>
        </w:rPr>
        <w:t>додатку</w:t>
      </w:r>
      <w:r>
        <w:t></w:t>
      </w:r>
      <w:r>
        <w:t></w:t>
      </w:r>
      <w:r>
        <w:rPr>
          <w:rFonts w:hint="eastAsia"/>
        </w:rPr>
        <w:t>Дисертаційна</w:t>
      </w:r>
      <w:r>
        <w:t></w:t>
      </w:r>
      <w:r>
        <w:rPr>
          <w:rFonts w:hint="eastAsia"/>
        </w:rPr>
        <w:t>робота</w:t>
      </w:r>
      <w:r>
        <w:t></w:t>
      </w:r>
      <w:r>
        <w:rPr>
          <w:rFonts w:hint="eastAsia"/>
        </w:rPr>
        <w:t>викладена</w:t>
      </w:r>
      <w:r>
        <w:t></w:t>
      </w:r>
      <w:r>
        <w:rPr>
          <w:rFonts w:hint="eastAsia"/>
        </w:rPr>
        <w:t>на</w:t>
      </w:r>
    </w:p>
    <w:p w:rsidR="009F5374" w:rsidRDefault="009F5374" w:rsidP="009F5374">
      <w:r>
        <w:t></w:t>
      </w:r>
      <w:r>
        <w:t></w:t>
      </w:r>
      <w:r>
        <w:t></w:t>
      </w:r>
      <w:r>
        <w:t></w:t>
      </w:r>
      <w:r>
        <w:rPr>
          <w:rFonts w:hint="eastAsia"/>
        </w:rPr>
        <w:t>сторінках</w:t>
      </w:r>
      <w:r>
        <w:t></w:t>
      </w:r>
      <w:r>
        <w:t></w:t>
      </w:r>
      <w:r>
        <w:rPr>
          <w:rFonts w:hint="eastAsia"/>
        </w:rPr>
        <w:t>ілюстрована</w:t>
      </w:r>
      <w:r>
        <w:t></w:t>
      </w:r>
      <w:r>
        <w:t></w:t>
      </w:r>
      <w:r>
        <w:t></w:t>
      </w:r>
      <w:r>
        <w:t></w:t>
      </w:r>
      <w:r>
        <w:rPr>
          <w:rFonts w:hint="eastAsia"/>
        </w:rPr>
        <w:t>рисунками</w:t>
      </w:r>
      <w:r>
        <w:t></w:t>
      </w:r>
      <w:r>
        <w:rPr>
          <w:rFonts w:hint="eastAsia"/>
        </w:rPr>
        <w:t>та</w:t>
      </w:r>
      <w:r>
        <w:t></w:t>
      </w:r>
      <w:r>
        <w:rPr>
          <w:rFonts w:hint="eastAsia"/>
        </w:rPr>
        <w:t>містить</w:t>
      </w:r>
      <w:r>
        <w:t></w:t>
      </w:r>
      <w:r>
        <w:t></w:t>
      </w:r>
      <w:r>
        <w:t></w:t>
      </w:r>
      <w:r>
        <w:t></w:t>
      </w:r>
      <w:r>
        <w:rPr>
          <w:rFonts w:hint="eastAsia"/>
        </w:rPr>
        <w:t>таблиць</w:t>
      </w:r>
      <w:r>
        <w:t></w:t>
      </w:r>
    </w:p>
    <w:p w:rsidR="009F5374" w:rsidRDefault="009F5374" w:rsidP="009F5374">
      <w:r>
        <w:rPr>
          <w:rFonts w:hint="eastAsia"/>
        </w:rPr>
        <w:t>Висновок</w:t>
      </w:r>
      <w:r>
        <w:t></w:t>
      </w:r>
      <w:r>
        <w:rPr>
          <w:rFonts w:hint="eastAsia"/>
        </w:rPr>
        <w:t>біоетичної</w:t>
      </w:r>
      <w:r>
        <w:t></w:t>
      </w:r>
      <w:r>
        <w:rPr>
          <w:rFonts w:hint="eastAsia"/>
        </w:rPr>
        <w:t>експертизи</w:t>
      </w:r>
      <w:r>
        <w:t></w:t>
      </w:r>
      <w:r>
        <w:t></w:t>
      </w:r>
      <w:r>
        <w:rPr>
          <w:rFonts w:hint="eastAsia"/>
        </w:rPr>
        <w:t>Згідно</w:t>
      </w:r>
      <w:r>
        <w:t></w:t>
      </w:r>
      <w:r>
        <w:rPr>
          <w:rFonts w:hint="eastAsia"/>
        </w:rPr>
        <w:t>висновку</w:t>
      </w:r>
      <w:r>
        <w:t></w:t>
      </w:r>
      <w:r>
        <w:rPr>
          <w:rFonts w:hint="eastAsia"/>
        </w:rPr>
        <w:t>комісії</w:t>
      </w:r>
      <w:r>
        <w:t></w:t>
      </w:r>
      <w:r>
        <w:rPr>
          <w:rFonts w:hint="eastAsia"/>
        </w:rPr>
        <w:t>з</w:t>
      </w:r>
      <w:r>
        <w:t></w:t>
      </w:r>
      <w:r>
        <w:rPr>
          <w:rFonts w:hint="eastAsia"/>
        </w:rPr>
        <w:t>питань</w:t>
      </w:r>
    </w:p>
    <w:p w:rsidR="009F5374" w:rsidRDefault="009F5374" w:rsidP="009F5374">
      <w:r>
        <w:rPr>
          <w:rFonts w:hint="eastAsia"/>
        </w:rPr>
        <w:t>біоетики</w:t>
      </w:r>
      <w:r>
        <w:t></w:t>
      </w:r>
      <w:r>
        <w:rPr>
          <w:rFonts w:hint="eastAsia"/>
        </w:rPr>
        <w:t>Навчально</w:t>
      </w:r>
      <w:r>
        <w:t></w:t>
      </w:r>
      <w:r>
        <w:rPr>
          <w:rFonts w:hint="eastAsia"/>
        </w:rPr>
        <w:t>наукового</w:t>
      </w:r>
      <w:r>
        <w:t></w:t>
      </w:r>
      <w:r>
        <w:rPr>
          <w:rFonts w:hint="eastAsia"/>
        </w:rPr>
        <w:t>центру</w:t>
      </w:r>
      <w:r>
        <w:t></w:t>
      </w:r>
      <w:r>
        <w:t></w:t>
      </w:r>
      <w:r>
        <w:rPr>
          <w:rFonts w:hint="eastAsia"/>
        </w:rPr>
        <w:t>Інститут</w:t>
      </w:r>
      <w:r>
        <w:t></w:t>
      </w:r>
      <w:r>
        <w:rPr>
          <w:rFonts w:hint="eastAsia"/>
        </w:rPr>
        <w:t>біології</w:t>
      </w:r>
      <w:r>
        <w:t></w:t>
      </w:r>
      <w:r>
        <w:rPr>
          <w:rFonts w:hint="eastAsia"/>
        </w:rPr>
        <w:t>та</w:t>
      </w:r>
      <w:r>
        <w:t></w:t>
      </w:r>
      <w:r>
        <w:rPr>
          <w:rFonts w:hint="eastAsia"/>
        </w:rPr>
        <w:t>медицини</w:t>
      </w:r>
      <w:r>
        <w:t></w:t>
      </w:r>
    </w:p>
    <w:p w:rsidR="009F5374" w:rsidRDefault="009F5374" w:rsidP="009F5374">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9F5374" w:rsidRDefault="009F5374" w:rsidP="009F5374">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січня</w:t>
      </w:r>
      <w:r>
        <w:t></w:t>
      </w:r>
      <w:r>
        <w:t></w:t>
      </w:r>
      <w:r>
        <w:t></w:t>
      </w:r>
      <w:r>
        <w:t></w:t>
      </w:r>
      <w:r>
        <w:t></w:t>
      </w:r>
      <w:r>
        <w:t></w:t>
      </w:r>
      <w:r>
        <w:rPr>
          <w:rFonts w:hint="eastAsia"/>
        </w:rPr>
        <w:t>р</w:t>
      </w:r>
      <w:r>
        <w:t></w:t>
      </w:r>
      <w:r>
        <w:t></w:t>
      </w:r>
      <w:r>
        <w:t></w:t>
      </w:r>
      <w:r>
        <w:rPr>
          <w:rFonts w:hint="eastAsia"/>
        </w:rPr>
        <w:t>експериментальні</w:t>
      </w:r>
      <w:r>
        <w:t></w:t>
      </w:r>
      <w:r>
        <w:rPr>
          <w:rFonts w:hint="eastAsia"/>
        </w:rPr>
        <w:t>дослідження</w:t>
      </w:r>
    </w:p>
    <w:p w:rsidR="009F5374" w:rsidRDefault="009F5374" w:rsidP="009F5374">
      <w:r>
        <w:rPr>
          <w:rFonts w:hint="eastAsia"/>
        </w:rPr>
        <w:t>відповідають</w:t>
      </w:r>
      <w:r>
        <w:t></w:t>
      </w:r>
      <w:r>
        <w:rPr>
          <w:rFonts w:hint="eastAsia"/>
        </w:rPr>
        <w:t>загальноприйнятим</w:t>
      </w:r>
      <w:r>
        <w:t></w:t>
      </w:r>
      <w:r>
        <w:rPr>
          <w:rFonts w:hint="eastAsia"/>
        </w:rPr>
        <w:t>біоетичним</w:t>
      </w:r>
      <w:r>
        <w:t></w:t>
      </w:r>
      <w:r>
        <w:rPr>
          <w:rFonts w:hint="eastAsia"/>
        </w:rPr>
        <w:t>нормам</w:t>
      </w:r>
      <w:r>
        <w:t></w:t>
      </w:r>
      <w:r>
        <w:t></w:t>
      </w:r>
      <w:r>
        <w:rPr>
          <w:rFonts w:hint="eastAsia"/>
        </w:rPr>
        <w:t>виконані</w:t>
      </w:r>
      <w:r>
        <w:t></w:t>
      </w:r>
      <w:r>
        <w:rPr>
          <w:rFonts w:hint="eastAsia"/>
        </w:rPr>
        <w:t>з</w:t>
      </w:r>
    </w:p>
    <w:p w:rsidR="009F5374" w:rsidRDefault="009F5374" w:rsidP="009F5374">
      <w:r>
        <w:rPr>
          <w:rFonts w:hint="eastAsia"/>
        </w:rPr>
        <w:t>дотриманням</w:t>
      </w:r>
      <w:r>
        <w:t></w:t>
      </w:r>
      <w:r>
        <w:rPr>
          <w:rFonts w:hint="eastAsia"/>
        </w:rPr>
        <w:t>відповідних</w:t>
      </w:r>
      <w:r>
        <w:t></w:t>
      </w:r>
      <w:r>
        <w:rPr>
          <w:rFonts w:hint="eastAsia"/>
        </w:rPr>
        <w:t>міжнародних</w:t>
      </w:r>
      <w:r>
        <w:t></w:t>
      </w:r>
      <w:r>
        <w:rPr>
          <w:rFonts w:hint="eastAsia"/>
        </w:rPr>
        <w:t>положень</w:t>
      </w:r>
      <w:r>
        <w:t></w:t>
      </w:r>
      <w:r>
        <w:rPr>
          <w:rFonts w:hint="eastAsia"/>
        </w:rPr>
        <w:t>стосовно</w:t>
      </w:r>
      <w:r>
        <w:t></w:t>
      </w:r>
      <w:r>
        <w:rPr>
          <w:rFonts w:hint="eastAsia"/>
        </w:rPr>
        <w:t>проведення</w:t>
      </w:r>
    </w:p>
    <w:p w:rsidR="009F5374" w:rsidRDefault="009F5374" w:rsidP="009F5374">
      <w:r>
        <w:rPr>
          <w:rFonts w:hint="eastAsia"/>
        </w:rPr>
        <w:t>експериментальних</w:t>
      </w:r>
      <w:r>
        <w:t></w:t>
      </w:r>
      <w:r>
        <w:rPr>
          <w:rFonts w:hint="eastAsia"/>
        </w:rPr>
        <w:t>робіт</w:t>
      </w:r>
      <w:r>
        <w:t></w:t>
      </w:r>
      <w:r>
        <w:t></w:t>
      </w:r>
      <w:r>
        <w:rPr>
          <w:rFonts w:hint="eastAsia"/>
        </w:rPr>
        <w:t>і</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матеріалах</w:t>
      </w:r>
      <w:r>
        <w:t></w:t>
      </w:r>
      <w:r>
        <w:rPr>
          <w:rFonts w:hint="eastAsia"/>
        </w:rPr>
        <w:t>дисертації</w:t>
      </w:r>
      <w:r>
        <w:t></w:t>
      </w:r>
    </w:p>
    <w:p w:rsidR="009F5374" w:rsidRDefault="009F5374" w:rsidP="009F5374">
      <w:r>
        <w:rPr>
          <w:rFonts w:hint="eastAsia"/>
        </w:rPr>
        <w:t>Всі</w:t>
      </w:r>
      <w:r>
        <w:t></w:t>
      </w:r>
      <w:r>
        <w:rPr>
          <w:rFonts w:hint="eastAsia"/>
        </w:rPr>
        <w:t>маніпуляції</w:t>
      </w:r>
      <w:r>
        <w:t></w:t>
      </w:r>
      <w:r>
        <w:rPr>
          <w:rFonts w:hint="eastAsia"/>
        </w:rPr>
        <w:t>з</w:t>
      </w:r>
      <w:r>
        <w:t></w:t>
      </w:r>
      <w:r>
        <w:rPr>
          <w:rFonts w:hint="eastAsia"/>
        </w:rPr>
        <w:t>тваринами</w:t>
      </w:r>
      <w:r>
        <w:t></w:t>
      </w:r>
      <w:r>
        <w:rPr>
          <w:rFonts w:hint="eastAsia"/>
        </w:rPr>
        <w:t>проведено</w:t>
      </w:r>
      <w:r>
        <w:t></w:t>
      </w:r>
      <w:r>
        <w:rPr>
          <w:rFonts w:hint="eastAsia"/>
        </w:rPr>
        <w:t>відповідно</w:t>
      </w:r>
      <w:r>
        <w:t></w:t>
      </w:r>
      <w:r>
        <w:rPr>
          <w:rFonts w:hint="eastAsia"/>
        </w:rPr>
        <w:t>до</w:t>
      </w:r>
      <w:r>
        <w:t></w:t>
      </w:r>
      <w:r>
        <w:rPr>
          <w:rFonts w:hint="eastAsia"/>
        </w:rPr>
        <w:t>положень</w:t>
      </w:r>
      <w:r>
        <w:t></w:t>
      </w:r>
      <w:r>
        <w:rPr>
          <w:rFonts w:hint="eastAsia"/>
        </w:rPr>
        <w:t>Європейської</w:t>
      </w:r>
    </w:p>
    <w:p w:rsidR="009F5374" w:rsidRDefault="009F5374" w:rsidP="009F5374">
      <w:r>
        <w:rPr>
          <w:rFonts w:hint="eastAsia"/>
        </w:rPr>
        <w:t>конвенції</w:t>
      </w:r>
      <w:r>
        <w:t></w:t>
      </w:r>
      <w:r>
        <w:rPr>
          <w:rFonts w:hint="eastAsia"/>
        </w:rPr>
        <w:t>щодо</w:t>
      </w:r>
      <w:r>
        <w:t></w:t>
      </w:r>
      <w:r>
        <w:rPr>
          <w:rFonts w:hint="eastAsia"/>
        </w:rPr>
        <w:t>захисту</w:t>
      </w:r>
      <w:r>
        <w:t></w:t>
      </w:r>
      <w:r>
        <w:rPr>
          <w:rFonts w:hint="eastAsia"/>
        </w:rPr>
        <w:t>хребетних</w:t>
      </w:r>
      <w:r>
        <w:t></w:t>
      </w:r>
      <w:r>
        <w:rPr>
          <w:rFonts w:hint="eastAsia"/>
        </w:rPr>
        <w:t>тварин</w:t>
      </w:r>
      <w:r>
        <w:t></w:t>
      </w:r>
      <w:r>
        <w:t></w:t>
      </w:r>
      <w:r>
        <w:rPr>
          <w:rFonts w:hint="eastAsia"/>
        </w:rPr>
        <w:t>яких</w:t>
      </w:r>
      <w:r>
        <w:t></w:t>
      </w:r>
      <w:r>
        <w:rPr>
          <w:rFonts w:hint="eastAsia"/>
        </w:rPr>
        <w:t>використовують</w:t>
      </w:r>
      <w:r>
        <w:t></w:t>
      </w:r>
      <w:r>
        <w:rPr>
          <w:rFonts w:hint="eastAsia"/>
        </w:rPr>
        <w:t>у</w:t>
      </w:r>
    </w:p>
    <w:p w:rsidR="009F5374" w:rsidRDefault="009F5374" w:rsidP="009F5374">
      <w:r>
        <w:rPr>
          <w:rFonts w:hint="eastAsia"/>
        </w:rPr>
        <w:t>експериментальних</w:t>
      </w:r>
      <w:r>
        <w:t></w:t>
      </w:r>
      <w:r>
        <w:rPr>
          <w:rFonts w:hint="eastAsia"/>
        </w:rPr>
        <w:t>та</w:t>
      </w:r>
      <w:r>
        <w:t></w:t>
      </w:r>
      <w:r>
        <w:rPr>
          <w:rFonts w:hint="eastAsia"/>
        </w:rPr>
        <w:t>інших</w:t>
      </w:r>
      <w:r>
        <w:t></w:t>
      </w:r>
      <w:r>
        <w:rPr>
          <w:rFonts w:hint="eastAsia"/>
        </w:rPr>
        <w:t>наукових</w:t>
      </w:r>
      <w:r>
        <w:t></w:t>
      </w:r>
      <w:r>
        <w:rPr>
          <w:rFonts w:hint="eastAsia"/>
        </w:rPr>
        <w:t>цілях</w:t>
      </w:r>
      <w:r>
        <w:t></w:t>
      </w:r>
      <w:r>
        <w:t></w:t>
      </w:r>
      <w:r>
        <w:rPr>
          <w:rFonts w:hint="eastAsia"/>
        </w:rPr>
        <w:t>Страсбург</w:t>
      </w:r>
      <w:r>
        <w:t></w:t>
      </w:r>
      <w:r>
        <w:t></w:t>
      </w:r>
      <w:r>
        <w:t></w:t>
      </w:r>
      <w:r>
        <w:t></w:t>
      </w:r>
      <w:r>
        <w:t></w:t>
      </w:r>
      <w:r>
        <w:t></w:t>
      </w:r>
      <w:r>
        <w:t></w:t>
      </w:r>
      <w:r>
        <w:t></w:t>
      </w:r>
      <w:r>
        <w:t></w:t>
      </w:r>
      <w:r>
        <w:rPr>
          <w:rFonts w:hint="eastAsia"/>
        </w:rPr>
        <w:t>Закону</w:t>
      </w:r>
    </w:p>
    <w:p w:rsidR="009F5374" w:rsidRDefault="009F5374" w:rsidP="009F5374">
      <w:r>
        <w:rPr>
          <w:rFonts w:hint="eastAsia"/>
        </w:rPr>
        <w:t>України</w:t>
      </w:r>
      <w:r>
        <w:t></w:t>
      </w:r>
      <w:r>
        <w:t></w:t>
      </w:r>
      <w:r>
        <w:rPr>
          <w:rFonts w:hint="eastAsia"/>
        </w:rPr>
        <w:t>Про</w:t>
      </w:r>
      <w:r>
        <w:t></w:t>
      </w:r>
      <w:r>
        <w:rPr>
          <w:rFonts w:hint="eastAsia"/>
        </w:rPr>
        <w:t>захист</w:t>
      </w:r>
      <w:r>
        <w:t></w:t>
      </w:r>
      <w:r>
        <w:rPr>
          <w:rFonts w:hint="eastAsia"/>
        </w:rPr>
        <w:t>тварин</w:t>
      </w:r>
      <w:r>
        <w:t></w:t>
      </w:r>
      <w:r>
        <w:rPr>
          <w:rFonts w:hint="eastAsia"/>
        </w:rPr>
        <w:t>від</w:t>
      </w:r>
      <w:r>
        <w:t></w:t>
      </w:r>
      <w:r>
        <w:rPr>
          <w:rFonts w:hint="eastAsia"/>
        </w:rPr>
        <w:t>жорстокого</w:t>
      </w:r>
      <w:r>
        <w:t></w:t>
      </w:r>
      <w:r>
        <w:rPr>
          <w:rFonts w:hint="eastAsia"/>
        </w:rPr>
        <w:t>поводження</w:t>
      </w:r>
      <w:r>
        <w:t></w:t>
      </w:r>
      <w:r>
        <w:t></w:t>
      </w:r>
      <w:r>
        <w:rPr>
          <w:rFonts w:hint="eastAsia"/>
        </w:rPr>
        <w:t>№</w:t>
      </w:r>
      <w:r>
        <w:t></w:t>
      </w:r>
      <w:r>
        <w:t></w:t>
      </w:r>
      <w:r>
        <w:t></w:t>
      </w:r>
      <w:r>
        <w:t></w:t>
      </w:r>
      <w:r>
        <w:t></w:t>
      </w:r>
      <w:r>
        <w:t></w:t>
      </w:r>
      <w:r>
        <w:t></w:t>
      </w:r>
      <w:r>
        <w:t></w:t>
      </w:r>
      <w:r>
        <w:rPr>
          <w:rFonts w:hint="eastAsia"/>
        </w:rPr>
        <w:t>від</w:t>
      </w:r>
    </w:p>
    <w:p w:rsidR="009F5374" w:rsidRDefault="009F5374" w:rsidP="009F5374">
      <w:r>
        <w:t></w:t>
      </w:r>
      <w:r>
        <w:t></w:t>
      </w:r>
      <w:r>
        <w:t></w:t>
      </w:r>
      <w:r>
        <w:t></w:t>
      </w:r>
      <w:r>
        <w:t></w:t>
      </w:r>
      <w:r>
        <w:t></w:t>
      </w:r>
      <w:r>
        <w:t></w:t>
      </w:r>
      <w:r>
        <w:t></w:t>
      </w:r>
      <w:r>
        <w:t></w:t>
      </w:r>
      <w:r>
        <w:t></w:t>
      </w:r>
      <w:r>
        <w:t></w:t>
      </w:r>
      <w:r>
        <w:t></w:t>
      </w:r>
      <w:r>
        <w:rPr>
          <w:rFonts w:hint="eastAsia"/>
        </w:rPr>
        <w:t>Загальних</w:t>
      </w:r>
      <w:r>
        <w:t></w:t>
      </w:r>
      <w:r>
        <w:rPr>
          <w:rFonts w:hint="eastAsia"/>
        </w:rPr>
        <w:t>етичних</w:t>
      </w:r>
      <w:r>
        <w:t></w:t>
      </w:r>
      <w:r>
        <w:rPr>
          <w:rFonts w:hint="eastAsia"/>
        </w:rPr>
        <w:t>принципів</w:t>
      </w:r>
      <w:r>
        <w:t></w:t>
      </w:r>
      <w:r>
        <w:rPr>
          <w:rFonts w:hint="eastAsia"/>
        </w:rPr>
        <w:t>експериментів</w:t>
      </w:r>
      <w:r>
        <w:t></w:t>
      </w:r>
      <w:r>
        <w:rPr>
          <w:rFonts w:hint="eastAsia"/>
        </w:rPr>
        <w:t>на</w:t>
      </w:r>
      <w:r>
        <w:t></w:t>
      </w:r>
      <w:r>
        <w:rPr>
          <w:rFonts w:hint="eastAsia"/>
        </w:rPr>
        <w:t>тваринах</w:t>
      </w:r>
      <w:r>
        <w:t></w:t>
      </w:r>
      <w:r>
        <w:t></w:t>
      </w:r>
    </w:p>
    <w:p w:rsidR="009F5374" w:rsidRDefault="009F5374" w:rsidP="009F5374">
      <w:r>
        <w:t></w:t>
      </w:r>
      <w:r>
        <w:t></w:t>
      </w:r>
    </w:p>
    <w:p w:rsidR="009F5374" w:rsidRDefault="009F5374" w:rsidP="009F5374">
      <w:r>
        <w:rPr>
          <w:rFonts w:hint="eastAsia"/>
        </w:rPr>
        <w:t>ухвалених</w:t>
      </w:r>
      <w:r>
        <w:t></w:t>
      </w:r>
      <w:r>
        <w:rPr>
          <w:rFonts w:hint="eastAsia"/>
        </w:rPr>
        <w:t>Першим</w:t>
      </w:r>
      <w:r>
        <w:t></w:t>
      </w:r>
      <w:r>
        <w:rPr>
          <w:rFonts w:hint="eastAsia"/>
        </w:rPr>
        <w:t>національним</w:t>
      </w:r>
      <w:r>
        <w:t></w:t>
      </w:r>
      <w:r>
        <w:rPr>
          <w:rFonts w:hint="eastAsia"/>
        </w:rPr>
        <w:t>конгресом</w:t>
      </w:r>
      <w:r>
        <w:t></w:t>
      </w:r>
      <w:r>
        <w:rPr>
          <w:rFonts w:hint="eastAsia"/>
        </w:rPr>
        <w:t>України</w:t>
      </w:r>
      <w:r>
        <w:t></w:t>
      </w:r>
      <w:r>
        <w:rPr>
          <w:rFonts w:hint="eastAsia"/>
        </w:rPr>
        <w:t>з</w:t>
      </w:r>
      <w:r>
        <w:t></w:t>
      </w:r>
      <w:r>
        <w:rPr>
          <w:rFonts w:hint="eastAsia"/>
        </w:rPr>
        <w:t>біоетики</w:t>
      </w:r>
      <w:r>
        <w:t></w:t>
      </w:r>
      <w:r>
        <w:t></w:t>
      </w:r>
      <w:r>
        <w:t></w:t>
      </w:r>
      <w:r>
        <w:t></w:t>
      </w:r>
      <w:r>
        <w:t></w:t>
      </w:r>
      <w:r>
        <w:t></w:t>
      </w:r>
      <w:r>
        <w:t></w:t>
      </w:r>
      <w:r>
        <w:t></w:t>
      </w:r>
      <w:r>
        <w:rPr>
          <w:rFonts w:hint="eastAsia"/>
        </w:rPr>
        <w:t>та</w:t>
      </w:r>
      <w:r>
        <w:t></w:t>
      </w:r>
      <w:r>
        <w:rPr>
          <w:rFonts w:hint="eastAsia"/>
        </w:rPr>
        <w:t>у</w:t>
      </w:r>
    </w:p>
    <w:p w:rsidR="009F5374" w:rsidRDefault="009F5374" w:rsidP="009F5374">
      <w:r>
        <w:rPr>
          <w:rFonts w:hint="eastAsia"/>
        </w:rPr>
        <w:t>відповідності</w:t>
      </w:r>
      <w:r>
        <w:t></w:t>
      </w:r>
      <w:r>
        <w:rPr>
          <w:rFonts w:hint="eastAsia"/>
        </w:rPr>
        <w:t>з</w:t>
      </w:r>
      <w:r>
        <w:t></w:t>
      </w:r>
      <w:r>
        <w:rPr>
          <w:rFonts w:hint="eastAsia"/>
        </w:rPr>
        <w:t>етичними</w:t>
      </w:r>
      <w:r>
        <w:t></w:t>
      </w:r>
      <w:r>
        <w:rPr>
          <w:rFonts w:hint="eastAsia"/>
        </w:rPr>
        <w:t>нормами</w:t>
      </w:r>
      <w:r>
        <w:t></w:t>
      </w:r>
      <w:r>
        <w:rPr>
          <w:rFonts w:hint="eastAsia"/>
        </w:rPr>
        <w:t>і</w:t>
      </w:r>
      <w:r>
        <w:t></w:t>
      </w:r>
      <w:r>
        <w:rPr>
          <w:rFonts w:hint="eastAsia"/>
        </w:rPr>
        <w:t>правилами</w:t>
      </w:r>
      <w:r>
        <w:t></w:t>
      </w:r>
      <w:r>
        <w:rPr>
          <w:rFonts w:hint="eastAsia"/>
        </w:rPr>
        <w:t>роботи</w:t>
      </w:r>
      <w:r>
        <w:t></w:t>
      </w:r>
      <w:r>
        <w:rPr>
          <w:rFonts w:hint="eastAsia"/>
        </w:rPr>
        <w:t>з</w:t>
      </w:r>
      <w:r>
        <w:t></w:t>
      </w:r>
      <w:r>
        <w:rPr>
          <w:rFonts w:hint="eastAsia"/>
        </w:rPr>
        <w:t>лабораторними</w:t>
      </w:r>
    </w:p>
    <w:p w:rsidR="009F5374" w:rsidRDefault="009F5374" w:rsidP="009F5374">
      <w:r>
        <w:rPr>
          <w:rFonts w:hint="eastAsia"/>
        </w:rPr>
        <w:t>тваринами</w:t>
      </w:r>
      <w:r>
        <w:t></w:t>
      </w:r>
      <w:r>
        <w:t></w:t>
      </w:r>
      <w:r>
        <w:rPr>
          <w:rFonts w:hint="eastAsia"/>
        </w:rPr>
        <w:t>Керівництво</w:t>
      </w:r>
      <w:r>
        <w:t></w:t>
      </w:r>
      <w:r>
        <w:rPr>
          <w:rFonts w:hint="eastAsia"/>
        </w:rPr>
        <w:t>по</w:t>
      </w:r>
      <w:r>
        <w:t></w:t>
      </w:r>
      <w:r>
        <w:rPr>
          <w:rFonts w:hint="eastAsia"/>
        </w:rPr>
        <w:t>догляду</w:t>
      </w:r>
      <w:r>
        <w:t></w:t>
      </w:r>
      <w:r>
        <w:rPr>
          <w:rFonts w:hint="eastAsia"/>
        </w:rPr>
        <w:t>та</w:t>
      </w:r>
      <w:r>
        <w:t></w:t>
      </w:r>
      <w:r>
        <w:rPr>
          <w:rFonts w:hint="eastAsia"/>
        </w:rPr>
        <w:t>використанню</w:t>
      </w:r>
      <w:r>
        <w:t></w:t>
      </w:r>
      <w:r>
        <w:rPr>
          <w:rFonts w:hint="eastAsia"/>
        </w:rPr>
        <w:t>лабораторних</w:t>
      </w:r>
      <w:r>
        <w:t></w:t>
      </w:r>
      <w:r>
        <w:rPr>
          <w:rFonts w:hint="eastAsia"/>
        </w:rPr>
        <w:t>тварин</w:t>
      </w:r>
      <w:r>
        <w:t></w:t>
      </w:r>
    </w:p>
    <w:p w:rsidR="00E1497B"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F5374" w:rsidRDefault="009F5374" w:rsidP="009F5374"/>
    <w:p w:rsidR="009F5374" w:rsidRDefault="009F5374" w:rsidP="009F5374"/>
    <w:p w:rsidR="009F5374" w:rsidRDefault="009F5374" w:rsidP="009F5374"/>
    <w:p w:rsidR="009F5374" w:rsidRDefault="009F5374" w:rsidP="009F5374">
      <w:r>
        <w:rPr>
          <w:rFonts w:hint="eastAsia"/>
        </w:rPr>
        <w:t>ВИСНОВКИ</w:t>
      </w:r>
    </w:p>
    <w:p w:rsidR="009F5374" w:rsidRDefault="009F5374" w:rsidP="009F5374">
      <w:r>
        <w:rPr>
          <w:rFonts w:hint="eastAsia"/>
        </w:rPr>
        <w:t>Результати</w:t>
      </w:r>
      <w:r>
        <w:t></w:t>
      </w:r>
      <w:r>
        <w:t></w:t>
      </w:r>
      <w:r>
        <w:rPr>
          <w:rFonts w:hint="eastAsia"/>
        </w:rPr>
        <w:t>представлені</w:t>
      </w:r>
      <w:r>
        <w:t></w:t>
      </w:r>
      <w:r>
        <w:rPr>
          <w:rFonts w:hint="eastAsia"/>
        </w:rPr>
        <w:t>у</w:t>
      </w:r>
      <w:r>
        <w:t></w:t>
      </w:r>
      <w:r>
        <w:rPr>
          <w:rFonts w:hint="eastAsia"/>
        </w:rPr>
        <w:t>дисертаційній</w:t>
      </w:r>
      <w:r>
        <w:t></w:t>
      </w:r>
      <w:r>
        <w:rPr>
          <w:rFonts w:hint="eastAsia"/>
        </w:rPr>
        <w:t>роботі</w:t>
      </w:r>
      <w:r>
        <w:t></w:t>
      </w:r>
      <w:r>
        <w:t></w:t>
      </w:r>
      <w:r>
        <w:rPr>
          <w:rFonts w:hint="eastAsia"/>
        </w:rPr>
        <w:t>розширюють</w:t>
      </w:r>
      <w:r>
        <w:t></w:t>
      </w:r>
      <w:r>
        <w:rPr>
          <w:rFonts w:hint="eastAsia"/>
        </w:rPr>
        <w:t>уявлення</w:t>
      </w:r>
    </w:p>
    <w:p w:rsidR="009F5374" w:rsidRDefault="009F5374" w:rsidP="009F5374">
      <w:r>
        <w:rPr>
          <w:rFonts w:hint="eastAsia"/>
        </w:rPr>
        <w:t>щодо</w:t>
      </w:r>
      <w:r>
        <w:t></w:t>
      </w:r>
      <w:r>
        <w:rPr>
          <w:rFonts w:hint="eastAsia"/>
        </w:rPr>
        <w:t>ролі</w:t>
      </w:r>
      <w:r>
        <w:t></w:t>
      </w:r>
      <w:r>
        <w:rPr>
          <w:rFonts w:hint="eastAsia"/>
        </w:rPr>
        <w:t>кишкової</w:t>
      </w:r>
      <w:r>
        <w:t></w:t>
      </w:r>
      <w:r>
        <w:rPr>
          <w:rFonts w:hint="eastAsia"/>
        </w:rPr>
        <w:t>мікробіоти</w:t>
      </w:r>
      <w:r>
        <w:t></w:t>
      </w:r>
      <w:r>
        <w:rPr>
          <w:rFonts w:hint="eastAsia"/>
        </w:rPr>
        <w:t>в</w:t>
      </w:r>
      <w:r>
        <w:t></w:t>
      </w:r>
      <w:r>
        <w:rPr>
          <w:rFonts w:hint="eastAsia"/>
        </w:rPr>
        <w:t>біохімічних</w:t>
      </w:r>
      <w:r>
        <w:t></w:t>
      </w:r>
      <w:r>
        <w:rPr>
          <w:rFonts w:hint="eastAsia"/>
        </w:rPr>
        <w:t>механізмах</w:t>
      </w:r>
      <w:r>
        <w:t></w:t>
      </w:r>
      <w:r>
        <w:rPr>
          <w:rFonts w:hint="eastAsia"/>
        </w:rPr>
        <w:t>ремоделювання</w:t>
      </w:r>
    </w:p>
    <w:p w:rsidR="009F5374" w:rsidRDefault="009F5374" w:rsidP="009F5374">
      <w:r>
        <w:rPr>
          <w:rFonts w:hint="eastAsia"/>
        </w:rPr>
        <w:t>хрящової</w:t>
      </w:r>
      <w:r>
        <w:t></w:t>
      </w:r>
      <w:r>
        <w:rPr>
          <w:rFonts w:hint="eastAsia"/>
        </w:rPr>
        <w:t>тканини</w:t>
      </w:r>
      <w:r>
        <w:t></w:t>
      </w:r>
      <w:r>
        <w:rPr>
          <w:rFonts w:hint="eastAsia"/>
        </w:rPr>
        <w:t>за</w:t>
      </w:r>
      <w:r>
        <w:t></w:t>
      </w:r>
      <w:r>
        <w:rPr>
          <w:rFonts w:hint="eastAsia"/>
        </w:rPr>
        <w:t>умов</w:t>
      </w:r>
      <w:r>
        <w:t></w:t>
      </w:r>
      <w:r>
        <w:rPr>
          <w:rFonts w:hint="eastAsia"/>
        </w:rPr>
        <w:t>експериментального</w:t>
      </w:r>
      <w:r>
        <w:t></w:t>
      </w:r>
      <w:r>
        <w:rPr>
          <w:rFonts w:hint="eastAsia"/>
        </w:rPr>
        <w:t>остеоартриту</w:t>
      </w:r>
      <w:r>
        <w:t></w:t>
      </w:r>
      <w:r>
        <w:t></w:t>
      </w:r>
      <w:r>
        <w:rPr>
          <w:rFonts w:hint="eastAsia"/>
        </w:rPr>
        <w:t>зокрема</w:t>
      </w:r>
      <w:r>
        <w:t></w:t>
      </w:r>
      <w:r>
        <w:rPr>
          <w:rFonts w:hint="eastAsia"/>
        </w:rPr>
        <w:t>через</w:t>
      </w:r>
    </w:p>
    <w:p w:rsidR="009F5374" w:rsidRDefault="009F5374" w:rsidP="009F5374">
      <w:r>
        <w:rPr>
          <w:rFonts w:hint="eastAsia"/>
        </w:rPr>
        <w:t>залучення</w:t>
      </w:r>
      <w:r>
        <w:t></w:t>
      </w:r>
      <w:r>
        <w:rPr>
          <w:rFonts w:hint="eastAsia"/>
        </w:rPr>
        <w:t>в</w:t>
      </w:r>
      <w:r>
        <w:t></w:t>
      </w:r>
      <w:r>
        <w:rPr>
          <w:rFonts w:hint="eastAsia"/>
        </w:rPr>
        <w:t>регуляцію</w:t>
      </w:r>
      <w:r>
        <w:t></w:t>
      </w:r>
      <w:r>
        <w:t></w:t>
      </w:r>
      <w:r>
        <w:t></w:t>
      </w:r>
      <w:r>
        <w:t></w:t>
      </w:r>
      <w:r>
        <w:t></w:t>
      </w:r>
      <w:r>
        <w:t></w:t>
      </w:r>
      <w:r>
        <w:t></w:t>
      </w:r>
      <w:r>
        <w:t></w:t>
      </w:r>
      <w:r>
        <w:t></w:t>
      </w:r>
      <w:r>
        <w:rPr>
          <w:rFonts w:hint="eastAsia"/>
        </w:rPr>
        <w:t>опосередкованим</w:t>
      </w:r>
      <w:r>
        <w:t></w:t>
      </w:r>
      <w:r>
        <w:rPr>
          <w:rFonts w:hint="eastAsia"/>
        </w:rPr>
        <w:t>запальним</w:t>
      </w:r>
      <w:r>
        <w:t></w:t>
      </w:r>
      <w:r>
        <w:rPr>
          <w:rFonts w:hint="eastAsia"/>
        </w:rPr>
        <w:t>шляхом</w:t>
      </w:r>
      <w:r>
        <w:t></w:t>
      </w:r>
      <w:r>
        <w:t></w:t>
      </w:r>
      <w:r>
        <w:t></w:t>
      </w:r>
      <w:r>
        <w:t></w:t>
      </w:r>
      <w:r>
        <w:rPr>
          <w:rFonts w:hint="eastAsia"/>
        </w:rPr>
        <w:t>κ</w:t>
      </w:r>
      <w:r>
        <w:t></w:t>
      </w:r>
      <w:r>
        <w:t></w:t>
      </w:r>
    </w:p>
    <w:p w:rsidR="009F5374" w:rsidRDefault="009F5374" w:rsidP="009F5374">
      <w:r>
        <w:rPr>
          <w:rFonts w:hint="eastAsia"/>
        </w:rPr>
        <w:t>який</w:t>
      </w:r>
      <w:r>
        <w:t></w:t>
      </w:r>
      <w:r>
        <w:rPr>
          <w:rFonts w:hint="eastAsia"/>
        </w:rPr>
        <w:t>активує</w:t>
      </w:r>
      <w:r>
        <w:t></w:t>
      </w:r>
      <w:r>
        <w:rPr>
          <w:rFonts w:hint="eastAsia"/>
        </w:rPr>
        <w:t>катаболічні</w:t>
      </w:r>
      <w:r>
        <w:t></w:t>
      </w:r>
      <w:r>
        <w:rPr>
          <w:rFonts w:hint="eastAsia"/>
        </w:rPr>
        <w:t>процеси</w:t>
      </w:r>
      <w:r>
        <w:t></w:t>
      </w:r>
      <w:r>
        <w:t></w:t>
      </w:r>
      <w:r>
        <w:rPr>
          <w:rFonts w:hint="eastAsia"/>
        </w:rPr>
        <w:t>зі</w:t>
      </w:r>
      <w:r>
        <w:t></w:t>
      </w:r>
      <w:r>
        <w:rPr>
          <w:rFonts w:hint="eastAsia"/>
        </w:rPr>
        <w:t>збільшенням</w:t>
      </w:r>
      <w:r>
        <w:t></w:t>
      </w:r>
      <w:r>
        <w:rPr>
          <w:rFonts w:hint="eastAsia"/>
        </w:rPr>
        <w:t>концентрації</w:t>
      </w:r>
      <w:r>
        <w:t></w:t>
      </w:r>
      <w:r>
        <w:rPr>
          <w:rFonts w:hint="eastAsia"/>
        </w:rPr>
        <w:t>прозапальних</w:t>
      </w:r>
    </w:p>
    <w:p w:rsidR="009F5374" w:rsidRDefault="009F5374" w:rsidP="009F5374">
      <w:r>
        <w:rPr>
          <w:rFonts w:hint="eastAsia"/>
        </w:rPr>
        <w:t>медіаторів</w:t>
      </w:r>
      <w:r>
        <w:t></w:t>
      </w:r>
      <w:r>
        <w:rPr>
          <w:rFonts w:hint="eastAsia"/>
        </w:rPr>
        <w:t>і</w:t>
      </w:r>
      <w:r>
        <w:t></w:t>
      </w:r>
      <w:r>
        <w:rPr>
          <w:rFonts w:hint="eastAsia"/>
        </w:rPr>
        <w:t>металопротеїназ</w:t>
      </w:r>
      <w:r>
        <w:t></w:t>
      </w:r>
      <w:r>
        <w:t></w:t>
      </w:r>
      <w:r>
        <w:rPr>
          <w:rFonts w:hint="eastAsia"/>
        </w:rPr>
        <w:t>а</w:t>
      </w:r>
      <w:r>
        <w:t></w:t>
      </w:r>
      <w:r>
        <w:rPr>
          <w:rFonts w:hint="eastAsia"/>
        </w:rPr>
        <w:t>також</w:t>
      </w:r>
      <w:r>
        <w:t></w:t>
      </w:r>
      <w:r>
        <w:rPr>
          <w:rFonts w:hint="eastAsia"/>
        </w:rPr>
        <w:t>призводить</w:t>
      </w:r>
      <w:r>
        <w:t></w:t>
      </w:r>
      <w:r>
        <w:rPr>
          <w:rFonts w:hint="eastAsia"/>
        </w:rPr>
        <w:t>до</w:t>
      </w:r>
      <w:r>
        <w:t></w:t>
      </w:r>
      <w:r>
        <w:rPr>
          <w:rFonts w:hint="eastAsia"/>
        </w:rPr>
        <w:t>оксидативного</w:t>
      </w:r>
      <w:r>
        <w:t></w:t>
      </w:r>
      <w:r>
        <w:rPr>
          <w:rFonts w:hint="eastAsia"/>
        </w:rPr>
        <w:t>стресу</w:t>
      </w:r>
      <w:r>
        <w:t></w:t>
      </w:r>
      <w:r>
        <w:rPr>
          <w:rFonts w:hint="eastAsia"/>
        </w:rPr>
        <w:t>і</w:t>
      </w:r>
    </w:p>
    <w:p w:rsidR="009F5374" w:rsidRDefault="009F5374" w:rsidP="009F5374">
      <w:r>
        <w:rPr>
          <w:rFonts w:hint="eastAsia"/>
        </w:rPr>
        <w:t>деструкції</w:t>
      </w:r>
      <w:r>
        <w:t></w:t>
      </w:r>
      <w:r>
        <w:rPr>
          <w:rFonts w:hint="eastAsia"/>
        </w:rPr>
        <w:t>хряща</w:t>
      </w:r>
      <w:r>
        <w:t></w:t>
      </w:r>
      <w:r>
        <w:t></w:t>
      </w:r>
      <w:r>
        <w:rPr>
          <w:rFonts w:hint="eastAsia"/>
        </w:rPr>
        <w:t>Виявлено</w:t>
      </w:r>
      <w:r>
        <w:t></w:t>
      </w:r>
      <w:r>
        <w:t></w:t>
      </w:r>
      <w:r>
        <w:rPr>
          <w:rFonts w:hint="eastAsia"/>
        </w:rPr>
        <w:t>що</w:t>
      </w:r>
      <w:r>
        <w:t></w:t>
      </w:r>
      <w:r>
        <w:rPr>
          <w:rFonts w:hint="eastAsia"/>
        </w:rPr>
        <w:t>хондроїтину</w:t>
      </w:r>
      <w:r>
        <w:t></w:t>
      </w:r>
      <w:r>
        <w:rPr>
          <w:rFonts w:hint="eastAsia"/>
        </w:rPr>
        <w:t>сульфат</w:t>
      </w:r>
      <w:r>
        <w:t></w:t>
      </w:r>
      <w:r>
        <w:rPr>
          <w:rFonts w:hint="eastAsia"/>
        </w:rPr>
        <w:t>і</w:t>
      </w:r>
      <w:r>
        <w:t></w:t>
      </w:r>
      <w:r>
        <w:rPr>
          <w:rFonts w:hint="eastAsia"/>
        </w:rPr>
        <w:t>пробіотик</w:t>
      </w:r>
      <w:r>
        <w:t></w:t>
      </w:r>
      <w:r>
        <w:rPr>
          <w:rFonts w:hint="eastAsia"/>
        </w:rPr>
        <w:t>проявляють</w:t>
      </w:r>
    </w:p>
    <w:p w:rsidR="009F5374" w:rsidRDefault="009F5374" w:rsidP="009F5374">
      <w:r>
        <w:rPr>
          <w:rFonts w:hint="eastAsia"/>
        </w:rPr>
        <w:t>протизапальну</w:t>
      </w:r>
      <w:r>
        <w:t></w:t>
      </w:r>
      <w:r>
        <w:t></w:t>
      </w:r>
      <w:r>
        <w:rPr>
          <w:rFonts w:hint="eastAsia"/>
        </w:rPr>
        <w:t>антиоксидантну</w:t>
      </w:r>
      <w:r>
        <w:t></w:t>
      </w:r>
      <w:r>
        <w:rPr>
          <w:rFonts w:hint="eastAsia"/>
        </w:rPr>
        <w:t>та</w:t>
      </w:r>
      <w:r>
        <w:t></w:t>
      </w:r>
      <w:r>
        <w:rPr>
          <w:rFonts w:hint="eastAsia"/>
        </w:rPr>
        <w:t>регенеруючу</w:t>
      </w:r>
      <w:r>
        <w:t></w:t>
      </w:r>
      <w:r>
        <w:rPr>
          <w:rFonts w:hint="eastAsia"/>
        </w:rPr>
        <w:t>дію</w:t>
      </w:r>
      <w:r>
        <w:t></w:t>
      </w:r>
      <w:r>
        <w:rPr>
          <w:rFonts w:hint="eastAsia"/>
        </w:rPr>
        <w:t>шляхом</w:t>
      </w:r>
      <w:r>
        <w:t></w:t>
      </w:r>
      <w:r>
        <w:rPr>
          <w:rFonts w:hint="eastAsia"/>
        </w:rPr>
        <w:t>як</w:t>
      </w:r>
      <w:r>
        <w:t></w:t>
      </w:r>
      <w:r>
        <w:rPr>
          <w:rFonts w:hint="eastAsia"/>
        </w:rPr>
        <w:t>нормалізації</w:t>
      </w:r>
    </w:p>
    <w:p w:rsidR="009F5374" w:rsidRDefault="009F5374" w:rsidP="009F5374">
      <w:r>
        <w:rPr>
          <w:rFonts w:hint="eastAsia"/>
        </w:rPr>
        <w:t>кишкової</w:t>
      </w:r>
      <w:r>
        <w:t></w:t>
      </w:r>
      <w:r>
        <w:rPr>
          <w:rFonts w:hint="eastAsia"/>
        </w:rPr>
        <w:t>мікробіоти</w:t>
      </w:r>
      <w:r>
        <w:t></w:t>
      </w:r>
      <w:r>
        <w:t></w:t>
      </w:r>
      <w:r>
        <w:rPr>
          <w:rFonts w:hint="eastAsia"/>
        </w:rPr>
        <w:t>так</w:t>
      </w:r>
      <w:r>
        <w:t></w:t>
      </w:r>
      <w:r>
        <w:rPr>
          <w:rFonts w:hint="eastAsia"/>
        </w:rPr>
        <w:t>і</w:t>
      </w:r>
      <w:r>
        <w:t></w:t>
      </w:r>
      <w:r>
        <w:rPr>
          <w:rFonts w:hint="eastAsia"/>
        </w:rPr>
        <w:t>активації</w:t>
      </w:r>
      <w:r>
        <w:t></w:t>
      </w:r>
      <w:r>
        <w:rPr>
          <w:rFonts w:hint="eastAsia"/>
        </w:rPr>
        <w:t>анаболічних</w:t>
      </w:r>
      <w:r>
        <w:t></w:t>
      </w:r>
      <w:r>
        <w:rPr>
          <w:rFonts w:hint="eastAsia"/>
        </w:rPr>
        <w:t>процесів</w:t>
      </w:r>
      <w:r>
        <w:t></w:t>
      </w:r>
      <w:r>
        <w:rPr>
          <w:rFonts w:hint="eastAsia"/>
        </w:rPr>
        <w:t>у</w:t>
      </w:r>
      <w:r>
        <w:t></w:t>
      </w:r>
      <w:r>
        <w:rPr>
          <w:rFonts w:hint="eastAsia"/>
        </w:rPr>
        <w:t>хрящовій</w:t>
      </w:r>
    </w:p>
    <w:p w:rsidR="009F5374" w:rsidRDefault="009F5374" w:rsidP="009F5374">
      <w:r>
        <w:rPr>
          <w:rFonts w:hint="eastAsia"/>
        </w:rPr>
        <w:t>тканині</w:t>
      </w:r>
      <w:r>
        <w:t></w:t>
      </w:r>
      <w:r>
        <w:rPr>
          <w:rFonts w:hint="eastAsia"/>
        </w:rPr>
        <w:t>за</w:t>
      </w:r>
      <w:r>
        <w:t></w:t>
      </w:r>
      <w:r>
        <w:rPr>
          <w:rFonts w:hint="eastAsia"/>
        </w:rPr>
        <w:t>умов</w:t>
      </w:r>
      <w:r>
        <w:t></w:t>
      </w:r>
      <w:r>
        <w:rPr>
          <w:rFonts w:hint="eastAsia"/>
        </w:rPr>
        <w:t>монойодацетат</w:t>
      </w:r>
      <w:r>
        <w:t></w:t>
      </w:r>
      <w:r>
        <w:rPr>
          <w:rFonts w:hint="eastAsia"/>
        </w:rPr>
        <w:t>індукованого</w:t>
      </w:r>
      <w:r>
        <w:t></w:t>
      </w:r>
      <w:r>
        <w:rPr>
          <w:rFonts w:hint="eastAsia"/>
        </w:rPr>
        <w:t>остеоартриту</w:t>
      </w:r>
      <w:r>
        <w:t></w:t>
      </w:r>
      <w:r>
        <w:rPr>
          <w:rFonts w:hint="eastAsia"/>
        </w:rPr>
        <w:t>в</w:t>
      </w:r>
      <w:r>
        <w:t></w:t>
      </w:r>
      <w:r>
        <w:rPr>
          <w:rFonts w:hint="eastAsia"/>
        </w:rPr>
        <w:t>щурів</w:t>
      </w:r>
      <w:r>
        <w:t></w:t>
      </w:r>
    </w:p>
    <w:p w:rsidR="009F5374" w:rsidRDefault="009F5374" w:rsidP="009F5374">
      <w:r>
        <w:t></w:t>
      </w:r>
      <w:r>
        <w:t></w:t>
      </w:r>
      <w:r>
        <w:t></w:t>
      </w:r>
      <w:r>
        <w:rPr>
          <w:rFonts w:hint="eastAsia"/>
        </w:rPr>
        <w:t>Виявлено</w:t>
      </w:r>
      <w:r>
        <w:t></w:t>
      </w:r>
      <w:r>
        <w:t></w:t>
      </w:r>
      <w:r>
        <w:rPr>
          <w:rFonts w:hint="eastAsia"/>
        </w:rPr>
        <w:t>що</w:t>
      </w:r>
      <w:r>
        <w:t></w:t>
      </w:r>
      <w:r>
        <w:rPr>
          <w:rFonts w:hint="eastAsia"/>
        </w:rPr>
        <w:t>при</w:t>
      </w:r>
      <w:r>
        <w:t></w:t>
      </w:r>
      <w:r>
        <w:rPr>
          <w:rFonts w:hint="eastAsia"/>
        </w:rPr>
        <w:t>експериментальному</w:t>
      </w:r>
      <w:r>
        <w:t></w:t>
      </w:r>
      <w:r>
        <w:rPr>
          <w:rFonts w:hint="eastAsia"/>
        </w:rPr>
        <w:t>остеоартриті</w:t>
      </w:r>
      <w:r>
        <w:t></w:t>
      </w:r>
      <w:r>
        <w:rPr>
          <w:rFonts w:hint="eastAsia"/>
        </w:rPr>
        <w:t>виникає</w:t>
      </w:r>
    </w:p>
    <w:p w:rsidR="009F5374" w:rsidRDefault="009F5374" w:rsidP="009F5374">
      <w:r>
        <w:rPr>
          <w:rFonts w:hint="eastAsia"/>
        </w:rPr>
        <w:t>дисбіотичний</w:t>
      </w:r>
      <w:r>
        <w:t></w:t>
      </w:r>
      <w:r>
        <w:rPr>
          <w:rFonts w:hint="eastAsia"/>
        </w:rPr>
        <w:t>стан</w:t>
      </w:r>
      <w:r>
        <w:t></w:t>
      </w:r>
      <w:r>
        <w:rPr>
          <w:rFonts w:hint="eastAsia"/>
        </w:rPr>
        <w:t>в</w:t>
      </w:r>
      <w:r>
        <w:t></w:t>
      </w:r>
      <w:r>
        <w:rPr>
          <w:rFonts w:hint="eastAsia"/>
        </w:rPr>
        <w:t>товстій</w:t>
      </w:r>
      <w:r>
        <w:t></w:t>
      </w:r>
      <w:r>
        <w:rPr>
          <w:rFonts w:hint="eastAsia"/>
        </w:rPr>
        <w:t>кишці</w:t>
      </w:r>
      <w:r>
        <w:t></w:t>
      </w:r>
      <w:r>
        <w:t></w:t>
      </w:r>
      <w:r>
        <w:rPr>
          <w:rFonts w:hint="eastAsia"/>
        </w:rPr>
        <w:t>про</w:t>
      </w:r>
      <w:r>
        <w:t></w:t>
      </w:r>
      <w:r>
        <w:rPr>
          <w:rFonts w:hint="eastAsia"/>
        </w:rPr>
        <w:t>що</w:t>
      </w:r>
      <w:r>
        <w:t></w:t>
      </w:r>
      <w:r>
        <w:rPr>
          <w:rFonts w:hint="eastAsia"/>
        </w:rPr>
        <w:t>свідчить</w:t>
      </w:r>
      <w:r>
        <w:t></w:t>
      </w:r>
      <w:r>
        <w:rPr>
          <w:rFonts w:hint="eastAsia"/>
        </w:rPr>
        <w:t>зниження</w:t>
      </w:r>
      <w:r>
        <w:t></w:t>
      </w:r>
      <w:r>
        <w:rPr>
          <w:rFonts w:hint="eastAsia"/>
        </w:rPr>
        <w:t>кількості</w:t>
      </w:r>
    </w:p>
    <w:p w:rsidR="009F5374" w:rsidRDefault="009F5374" w:rsidP="009F5374">
      <w:r>
        <w:t></w:t>
      </w:r>
      <w:r>
        <w:t></w:t>
      </w:r>
      <w:r>
        <w:t></w:t>
      </w:r>
      <w:r>
        <w:t></w:t>
      </w:r>
      <w:r>
        <w:t></w:t>
      </w:r>
      <w:r>
        <w:t></w:t>
      </w:r>
      <w:r>
        <w:t></w:t>
      </w:r>
      <w:r>
        <w:t></w:t>
      </w:r>
      <w:r>
        <w:t></w:t>
      </w:r>
      <w:r>
        <w:t></w:t>
      </w:r>
      <w:r>
        <w:t></w:t>
      </w:r>
      <w:r>
        <w:t></w:t>
      </w:r>
      <w:r>
        <w:t></w:t>
      </w:r>
      <w:r>
        <w:t></w:t>
      </w:r>
      <w:r>
        <w:rPr>
          <w:rFonts w:hint="eastAsia"/>
        </w:rPr>
        <w:t>в</w:t>
      </w:r>
      <w:r>
        <w:t></w:t>
      </w:r>
      <w:r>
        <w:t></w:t>
      </w:r>
      <w:r>
        <w:t></w:t>
      </w:r>
      <w:r>
        <w:t></w:t>
      </w:r>
      <w:r>
        <w:t></w:t>
      </w:r>
      <w:r>
        <w:rPr>
          <w:rFonts w:hint="eastAsia"/>
        </w:rPr>
        <w:t>раза</w:t>
      </w:r>
      <w:r>
        <w:t></w:t>
      </w:r>
      <w:r>
        <w:rPr>
          <w:rFonts w:hint="eastAsia"/>
        </w:rPr>
        <w:t>та</w:t>
      </w:r>
      <w:r>
        <w:t></w:t>
      </w:r>
      <w:r>
        <w:rPr>
          <w:rFonts w:hint="eastAsia"/>
        </w:rPr>
        <w:t>підвищення</w:t>
      </w:r>
      <w:r>
        <w:t></w:t>
      </w:r>
      <w:r>
        <w:rPr>
          <w:rFonts w:hint="eastAsia"/>
        </w:rPr>
        <w:t>кількості</w:t>
      </w:r>
      <w:r>
        <w:t></w:t>
      </w:r>
      <w:r>
        <w:t></w:t>
      </w:r>
      <w:r>
        <w:t></w:t>
      </w:r>
      <w:r>
        <w:t></w:t>
      </w:r>
      <w:r>
        <w:t></w:t>
      </w:r>
      <w:r>
        <w:t></w:t>
      </w:r>
      <w:r>
        <w:t></w:t>
      </w:r>
      <w:r>
        <w:t></w:t>
      </w:r>
      <w:r>
        <w:t></w:t>
      </w:r>
      <w:r>
        <w:t></w:t>
      </w:r>
      <w:r>
        <w:t></w:t>
      </w:r>
      <w:r>
        <w:t></w:t>
      </w:r>
      <w:r>
        <w:t></w:t>
      </w:r>
      <w:r>
        <w:t></w:t>
      </w:r>
      <w:r>
        <w:t></w:t>
      </w:r>
      <w:r>
        <w:t></w:t>
      </w:r>
      <w:r>
        <w:t></w:t>
      </w:r>
      <w:r>
        <w:t></w:t>
      </w:r>
    </w:p>
    <w:p w:rsidR="009F5374" w:rsidRDefault="009F5374" w:rsidP="009F5374">
      <w:r>
        <w:rPr>
          <w:rFonts w:hint="eastAsia"/>
        </w:rPr>
        <w:t>умовно</w:t>
      </w:r>
      <w:r>
        <w:t></w:t>
      </w:r>
      <w:r>
        <w:rPr>
          <w:rFonts w:hint="eastAsia"/>
        </w:rPr>
        <w:t>патогенних</w:t>
      </w:r>
      <w:r>
        <w:t></w:t>
      </w:r>
      <w:r>
        <w:rPr>
          <w:rFonts w:hint="eastAsia"/>
        </w:rPr>
        <w:t>ентеробатерій</w:t>
      </w:r>
      <w:r>
        <w:t></w:t>
      </w:r>
      <w:r>
        <w:t></w:t>
      </w:r>
      <w:r>
        <w:rPr>
          <w:rFonts w:hint="eastAsia"/>
        </w:rPr>
        <w:t>лактозонегативної</w:t>
      </w:r>
      <w:r>
        <w:t></w:t>
      </w:r>
      <w:r>
        <w:t></w:t>
      </w:r>
      <w:r>
        <w:t></w:t>
      </w:r>
      <w:r>
        <w:t></w:t>
      </w:r>
      <w:r>
        <w:t></w:t>
      </w:r>
      <w:r>
        <w:t></w:t>
      </w:r>
      <w:r>
        <w:t></w:t>
      </w:r>
      <w:r>
        <w:t></w:t>
      </w:r>
      <w:r>
        <w:t></w:t>
      </w:r>
      <w:r>
        <w:t></w:t>
      </w:r>
      <w:r>
        <w:t></w:t>
      </w:r>
      <w:r>
        <w:t></w:t>
      </w:r>
      <w:r>
        <w:t></w:t>
      </w:r>
      <w:r>
        <w:t></w:t>
      </w:r>
      <w:r>
        <w:t></w:t>
      </w:r>
      <w:r>
        <w:t></w:t>
      </w:r>
      <w:r>
        <w:t></w:t>
      </w:r>
      <w:r>
        <w:t></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дріджоподібних</w:t>
      </w:r>
      <w:r>
        <w:t></w:t>
      </w:r>
      <w:r>
        <w:rPr>
          <w:rFonts w:hint="eastAsia"/>
        </w:rPr>
        <w:t>грибів</w:t>
      </w:r>
      <w:r>
        <w:t></w:t>
      </w:r>
      <w:r>
        <w:rPr>
          <w:rFonts w:hint="eastAsia"/>
        </w:rPr>
        <w:t>роду</w:t>
      </w:r>
    </w:p>
    <w:p w:rsidR="009F5374" w:rsidRDefault="009F5374" w:rsidP="009F5374">
      <w:r>
        <w:t></w:t>
      </w:r>
      <w:r>
        <w:t></w:t>
      </w:r>
      <w:r>
        <w:t></w:t>
      </w:r>
      <w:r>
        <w:t></w:t>
      </w:r>
      <w:r>
        <w:t></w:t>
      </w:r>
      <w:r>
        <w:t></w:t>
      </w:r>
      <w:r>
        <w:t></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раза</w:t>
      </w:r>
      <w:r>
        <w:t></w:t>
      </w:r>
      <w:r>
        <w:rPr>
          <w:rFonts w:hint="eastAsia"/>
        </w:rPr>
        <w:t>відповідно</w:t>
      </w:r>
      <w:r>
        <w:t></w:t>
      </w:r>
      <w:r>
        <w:t></w:t>
      </w:r>
      <w:r>
        <w:rPr>
          <w:rFonts w:hint="eastAsia"/>
        </w:rPr>
        <w:t>порівняно</w:t>
      </w:r>
      <w:r>
        <w:t></w:t>
      </w:r>
      <w:r>
        <w:rPr>
          <w:rFonts w:hint="eastAsia"/>
        </w:rPr>
        <w:t>з</w:t>
      </w:r>
      <w:r>
        <w:t></w:t>
      </w:r>
      <w:r>
        <w:rPr>
          <w:rFonts w:hint="eastAsia"/>
        </w:rPr>
        <w:t>контролем</w:t>
      </w:r>
      <w:r>
        <w:t></w:t>
      </w:r>
    </w:p>
    <w:p w:rsidR="009F5374" w:rsidRDefault="009F5374" w:rsidP="009F5374">
      <w:r>
        <w:rPr>
          <w:rFonts w:hint="eastAsia"/>
        </w:rPr>
        <w:t>Введення</w:t>
      </w:r>
      <w:r>
        <w:t></w:t>
      </w:r>
      <w:r>
        <w:rPr>
          <w:rFonts w:hint="eastAsia"/>
        </w:rPr>
        <w:t>хондроїтину</w:t>
      </w:r>
      <w:r>
        <w:t></w:t>
      </w:r>
      <w:r>
        <w:rPr>
          <w:rFonts w:hint="eastAsia"/>
        </w:rPr>
        <w:t>сульфату</w:t>
      </w:r>
      <w:r>
        <w:t></w:t>
      </w:r>
      <w:r>
        <w:rPr>
          <w:rFonts w:hint="eastAsia"/>
        </w:rPr>
        <w:t>та</w:t>
      </w:r>
      <w:r>
        <w:t></w:t>
      </w:r>
      <w:r>
        <w:rPr>
          <w:rFonts w:hint="eastAsia"/>
        </w:rPr>
        <w:t>пробіотичної</w:t>
      </w:r>
      <w:r>
        <w:t></w:t>
      </w:r>
      <w:r>
        <w:rPr>
          <w:rFonts w:hint="eastAsia"/>
        </w:rPr>
        <w:t>композиції</w:t>
      </w:r>
      <w:r>
        <w:t></w:t>
      </w:r>
      <w:r>
        <w:rPr>
          <w:rFonts w:hint="eastAsia"/>
        </w:rPr>
        <w:t>сприяло</w:t>
      </w:r>
    </w:p>
    <w:p w:rsidR="009F5374" w:rsidRDefault="009F5374" w:rsidP="009F5374">
      <w:r>
        <w:rPr>
          <w:rFonts w:hint="eastAsia"/>
        </w:rPr>
        <w:t>відновленню</w:t>
      </w:r>
      <w:r>
        <w:t></w:t>
      </w:r>
      <w:r>
        <w:rPr>
          <w:rFonts w:hint="eastAsia"/>
        </w:rPr>
        <w:t>мікробіоти</w:t>
      </w:r>
      <w:r>
        <w:t></w:t>
      </w:r>
      <w:r>
        <w:rPr>
          <w:rFonts w:hint="eastAsia"/>
        </w:rPr>
        <w:t>кишечника</w:t>
      </w:r>
      <w:r>
        <w:t></w:t>
      </w:r>
      <w:r>
        <w:rPr>
          <w:rFonts w:hint="eastAsia"/>
        </w:rPr>
        <w:t>за</w:t>
      </w:r>
      <w:r>
        <w:t></w:t>
      </w:r>
      <w:r>
        <w:rPr>
          <w:rFonts w:hint="eastAsia"/>
        </w:rPr>
        <w:t>умов</w:t>
      </w:r>
      <w:r>
        <w:t></w:t>
      </w:r>
      <w:r>
        <w:rPr>
          <w:rFonts w:hint="eastAsia"/>
        </w:rPr>
        <w:t>розвитку</w:t>
      </w:r>
      <w:r>
        <w:t></w:t>
      </w:r>
      <w:r>
        <w:rPr>
          <w:rFonts w:hint="eastAsia"/>
        </w:rPr>
        <w:t>експериментального</w:t>
      </w:r>
    </w:p>
    <w:p w:rsidR="009F5374" w:rsidRDefault="009F5374" w:rsidP="009F5374">
      <w:r>
        <w:rPr>
          <w:rFonts w:hint="eastAsia"/>
        </w:rPr>
        <w:t>остеоартриту</w:t>
      </w:r>
      <w:r>
        <w:t></w:t>
      </w:r>
    </w:p>
    <w:p w:rsidR="009F5374" w:rsidRDefault="009F5374" w:rsidP="009F5374">
      <w:r>
        <w:t></w:t>
      </w:r>
      <w:r>
        <w:t></w:t>
      </w:r>
      <w:r>
        <w:t></w:t>
      </w:r>
      <w:r>
        <w:rPr>
          <w:rFonts w:hint="eastAsia"/>
        </w:rPr>
        <w:t>У</w:t>
      </w:r>
      <w:r>
        <w:t></w:t>
      </w:r>
      <w:r>
        <w:rPr>
          <w:rFonts w:hint="eastAsia"/>
        </w:rPr>
        <w:t>ході</w:t>
      </w:r>
      <w:r>
        <w:t></w:t>
      </w:r>
      <w:r>
        <w:rPr>
          <w:rFonts w:hint="eastAsia"/>
        </w:rPr>
        <w:t>гістологічних</w:t>
      </w:r>
      <w:r>
        <w:t></w:t>
      </w:r>
      <w:r>
        <w:rPr>
          <w:rFonts w:hint="eastAsia"/>
        </w:rPr>
        <w:t>досліджень</w:t>
      </w:r>
      <w:r>
        <w:t></w:t>
      </w:r>
      <w:r>
        <w:rPr>
          <w:rFonts w:hint="eastAsia"/>
        </w:rPr>
        <w:t>колінних</w:t>
      </w:r>
      <w:r>
        <w:t></w:t>
      </w:r>
      <w:r>
        <w:rPr>
          <w:rFonts w:hint="eastAsia"/>
        </w:rPr>
        <w:t>суглобів</w:t>
      </w:r>
      <w:r>
        <w:t></w:t>
      </w:r>
      <w:r>
        <w:rPr>
          <w:rFonts w:hint="eastAsia"/>
        </w:rPr>
        <w:t>щурів</w:t>
      </w:r>
      <w:r>
        <w:t></w:t>
      </w:r>
      <w:r>
        <w:rPr>
          <w:rFonts w:hint="eastAsia"/>
        </w:rPr>
        <w:t>з</w:t>
      </w:r>
    </w:p>
    <w:p w:rsidR="009F5374" w:rsidRDefault="009F5374" w:rsidP="009F5374">
      <w:r>
        <w:rPr>
          <w:rFonts w:hint="eastAsia"/>
        </w:rPr>
        <w:t>експериментальним</w:t>
      </w:r>
      <w:r>
        <w:t></w:t>
      </w:r>
      <w:r>
        <w:rPr>
          <w:rFonts w:hint="eastAsia"/>
        </w:rPr>
        <w:t>остеоартритом</w:t>
      </w:r>
      <w:r>
        <w:t></w:t>
      </w:r>
      <w:r>
        <w:rPr>
          <w:rFonts w:hint="eastAsia"/>
        </w:rPr>
        <w:t>встановлено</w:t>
      </w:r>
      <w:r>
        <w:t></w:t>
      </w:r>
      <w:r>
        <w:rPr>
          <w:rFonts w:hint="eastAsia"/>
        </w:rPr>
        <w:t>ознаки</w:t>
      </w:r>
      <w:r>
        <w:t></w:t>
      </w:r>
      <w:r>
        <w:rPr>
          <w:rFonts w:hint="eastAsia"/>
        </w:rPr>
        <w:t>запалення</w:t>
      </w:r>
      <w:r>
        <w:t></w:t>
      </w:r>
      <w:r>
        <w:rPr>
          <w:rFonts w:hint="eastAsia"/>
        </w:rPr>
        <w:t>із</w:t>
      </w:r>
    </w:p>
    <w:p w:rsidR="009F5374" w:rsidRDefault="009F5374" w:rsidP="009F5374">
      <w:r>
        <w:rPr>
          <w:rFonts w:hint="eastAsia"/>
        </w:rPr>
        <w:t>помірною</w:t>
      </w:r>
      <w:r>
        <w:t></w:t>
      </w:r>
      <w:r>
        <w:rPr>
          <w:rFonts w:hint="eastAsia"/>
        </w:rPr>
        <w:t>лейкоцитарною</w:t>
      </w:r>
      <w:r>
        <w:t></w:t>
      </w:r>
      <w:r>
        <w:rPr>
          <w:rFonts w:hint="eastAsia"/>
        </w:rPr>
        <w:t>інфільтрацією</w:t>
      </w:r>
      <w:r>
        <w:t></w:t>
      </w:r>
      <w:r>
        <w:t></w:t>
      </w:r>
      <w:r>
        <w:rPr>
          <w:rFonts w:hint="eastAsia"/>
        </w:rPr>
        <w:t>гіперпластичні</w:t>
      </w:r>
      <w:r>
        <w:t></w:t>
      </w:r>
      <w:r>
        <w:rPr>
          <w:rFonts w:hint="eastAsia"/>
        </w:rPr>
        <w:t>та</w:t>
      </w:r>
      <w:r>
        <w:t></w:t>
      </w:r>
      <w:r>
        <w:rPr>
          <w:rFonts w:hint="eastAsia"/>
        </w:rPr>
        <w:t>деструктивнодистрофічні</w:t>
      </w:r>
      <w:r>
        <w:t></w:t>
      </w:r>
      <w:r>
        <w:rPr>
          <w:rFonts w:hint="eastAsia"/>
        </w:rPr>
        <w:t>зміни</w:t>
      </w:r>
      <w:r>
        <w:t></w:t>
      </w:r>
      <w:r>
        <w:rPr>
          <w:rFonts w:hint="eastAsia"/>
        </w:rPr>
        <w:t>у</w:t>
      </w:r>
      <w:r>
        <w:t></w:t>
      </w:r>
      <w:r>
        <w:rPr>
          <w:rFonts w:hint="eastAsia"/>
        </w:rPr>
        <w:t>хрящовій</w:t>
      </w:r>
      <w:r>
        <w:t></w:t>
      </w:r>
      <w:r>
        <w:rPr>
          <w:rFonts w:hint="eastAsia"/>
        </w:rPr>
        <w:t>та</w:t>
      </w:r>
      <w:r>
        <w:t></w:t>
      </w:r>
      <w:r>
        <w:rPr>
          <w:rFonts w:hint="eastAsia"/>
        </w:rPr>
        <w:t>субхондральній</w:t>
      </w:r>
      <w:r>
        <w:t></w:t>
      </w:r>
      <w:r>
        <w:rPr>
          <w:rFonts w:hint="eastAsia"/>
        </w:rPr>
        <w:t>кістковій</w:t>
      </w:r>
      <w:r>
        <w:t></w:t>
      </w:r>
      <w:r>
        <w:rPr>
          <w:rFonts w:hint="eastAsia"/>
        </w:rPr>
        <w:t>тканинах</w:t>
      </w:r>
      <w:r>
        <w:t></w:t>
      </w:r>
    </w:p>
    <w:p w:rsidR="009F5374" w:rsidRDefault="009F5374" w:rsidP="009F5374">
      <w:r>
        <w:rPr>
          <w:rFonts w:hint="eastAsia"/>
        </w:rPr>
        <w:t>Введення</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сприяло</w:t>
      </w:r>
      <w:r>
        <w:t></w:t>
      </w:r>
      <w:r>
        <w:rPr>
          <w:rFonts w:hint="eastAsia"/>
        </w:rPr>
        <w:t>відновленню</w:t>
      </w:r>
      <w:r>
        <w:t></w:t>
      </w:r>
      <w:r>
        <w:rPr>
          <w:rFonts w:hint="eastAsia"/>
        </w:rPr>
        <w:t>стану</w:t>
      </w:r>
      <w:r>
        <w:t></w:t>
      </w:r>
      <w:r>
        <w:rPr>
          <w:rFonts w:hint="eastAsia"/>
        </w:rPr>
        <w:t>та</w:t>
      </w:r>
    </w:p>
    <w:p w:rsidR="009F5374" w:rsidRDefault="009F5374" w:rsidP="009F5374">
      <w:r>
        <w:rPr>
          <w:rFonts w:hint="eastAsia"/>
        </w:rPr>
        <w:t>запобігало</w:t>
      </w:r>
      <w:r>
        <w:t></w:t>
      </w:r>
      <w:r>
        <w:rPr>
          <w:rFonts w:hint="eastAsia"/>
        </w:rPr>
        <w:t>дегенеративним</w:t>
      </w:r>
      <w:r>
        <w:t></w:t>
      </w:r>
      <w:r>
        <w:rPr>
          <w:rFonts w:hint="eastAsia"/>
        </w:rPr>
        <w:t>змінам</w:t>
      </w:r>
      <w:r>
        <w:t></w:t>
      </w:r>
      <w:r>
        <w:rPr>
          <w:rFonts w:hint="eastAsia"/>
        </w:rPr>
        <w:t>суглобових</w:t>
      </w:r>
      <w:r>
        <w:t></w:t>
      </w:r>
      <w:r>
        <w:rPr>
          <w:rFonts w:hint="eastAsia"/>
        </w:rPr>
        <w:t>тканин</w:t>
      </w:r>
      <w:r>
        <w:t></w:t>
      </w:r>
      <w:r>
        <w:rPr>
          <w:rFonts w:hint="eastAsia"/>
        </w:rPr>
        <w:t>щурів</w:t>
      </w:r>
      <w:r>
        <w:t></w:t>
      </w:r>
      <w:r>
        <w:rPr>
          <w:rFonts w:hint="eastAsia"/>
        </w:rPr>
        <w:t>із</w:t>
      </w:r>
    </w:p>
    <w:p w:rsidR="009F5374" w:rsidRDefault="009F5374" w:rsidP="009F5374">
      <w:r>
        <w:rPr>
          <w:rFonts w:hint="eastAsia"/>
        </w:rPr>
        <w:t>експериментальним</w:t>
      </w:r>
      <w:r>
        <w:t></w:t>
      </w:r>
      <w:r>
        <w:rPr>
          <w:rFonts w:hint="eastAsia"/>
        </w:rPr>
        <w:t>остеоартритом</w:t>
      </w:r>
      <w:r>
        <w:t></w:t>
      </w:r>
    </w:p>
    <w:p w:rsidR="009F5374" w:rsidRDefault="009F5374" w:rsidP="009F5374">
      <w:r>
        <w:t></w:t>
      </w:r>
      <w:r>
        <w:t></w:t>
      </w:r>
      <w:r>
        <w:t></w:t>
      </w:r>
    </w:p>
    <w:p w:rsidR="009F5374" w:rsidRDefault="009F5374" w:rsidP="009F5374">
      <w:r>
        <w:t></w:t>
      </w:r>
      <w:r>
        <w:t></w:t>
      </w:r>
      <w:r>
        <w:t></w:t>
      </w:r>
      <w:r>
        <w:rPr>
          <w:rFonts w:hint="eastAsia"/>
        </w:rPr>
        <w:t>Показано</w:t>
      </w:r>
      <w:r>
        <w:t></w:t>
      </w:r>
      <w:r>
        <w:rPr>
          <w:rFonts w:hint="eastAsia"/>
        </w:rPr>
        <w:t>зростання</w:t>
      </w:r>
      <w:r>
        <w:t></w:t>
      </w:r>
      <w:r>
        <w:rPr>
          <w:rFonts w:hint="eastAsia"/>
        </w:rPr>
        <w:t>концентрації</w:t>
      </w:r>
      <w:r>
        <w:t></w:t>
      </w:r>
      <w:r>
        <w:rPr>
          <w:rFonts w:hint="eastAsia"/>
        </w:rPr>
        <w:t>ключових</w:t>
      </w:r>
      <w:r>
        <w:t></w:t>
      </w:r>
      <w:r>
        <w:rPr>
          <w:rFonts w:hint="eastAsia"/>
        </w:rPr>
        <w:t>біохімічних</w:t>
      </w:r>
      <w:r>
        <w:t></w:t>
      </w:r>
      <w:r>
        <w:rPr>
          <w:rFonts w:hint="eastAsia"/>
        </w:rPr>
        <w:t>маркерів</w:t>
      </w:r>
    </w:p>
    <w:p w:rsidR="009F5374" w:rsidRDefault="009F5374" w:rsidP="009F5374">
      <w:r>
        <w:rPr>
          <w:rFonts w:hint="eastAsia"/>
        </w:rPr>
        <w:t>метаболізму</w:t>
      </w:r>
      <w:r>
        <w:t></w:t>
      </w:r>
      <w:r>
        <w:rPr>
          <w:rFonts w:hint="eastAsia"/>
        </w:rPr>
        <w:t>хрящової</w:t>
      </w:r>
      <w:r>
        <w:t></w:t>
      </w:r>
      <w:r>
        <w:rPr>
          <w:rFonts w:hint="eastAsia"/>
        </w:rPr>
        <w:t>тканини</w:t>
      </w:r>
      <w:r>
        <w:t></w:t>
      </w:r>
      <w:r>
        <w:t></w:t>
      </w:r>
      <w:r>
        <w:rPr>
          <w:rFonts w:hint="eastAsia"/>
        </w:rPr>
        <w:t>олігомерного</w:t>
      </w:r>
      <w:r>
        <w:t></w:t>
      </w:r>
      <w:r>
        <w:rPr>
          <w:rFonts w:hint="eastAsia"/>
        </w:rPr>
        <w:t>матриксного</w:t>
      </w:r>
      <w:r>
        <w:t></w:t>
      </w:r>
      <w:r>
        <w:rPr>
          <w:rFonts w:hint="eastAsia"/>
        </w:rPr>
        <w:t>білка</w:t>
      </w:r>
    </w:p>
    <w:p w:rsidR="009F5374" w:rsidRDefault="009F5374" w:rsidP="009F5374">
      <w:r>
        <w:rPr>
          <w:rFonts w:hint="eastAsia"/>
        </w:rPr>
        <w:t>хряща</w:t>
      </w:r>
      <w:r>
        <w:t></w:t>
      </w:r>
      <w:r>
        <w:t></w:t>
      </w:r>
      <w:r>
        <w:rPr>
          <w:rFonts w:hint="eastAsia"/>
        </w:rPr>
        <w:t>СОМР</w:t>
      </w:r>
      <w:r>
        <w:t></w:t>
      </w:r>
      <w:r>
        <w:t></w:t>
      </w:r>
      <w:r>
        <w:t></w:t>
      </w:r>
      <w:r>
        <w:rPr>
          <w:rFonts w:hint="eastAsia"/>
        </w:rPr>
        <w:t>агрекану</w:t>
      </w:r>
      <w:r>
        <w:t></w:t>
      </w:r>
      <w:r>
        <w:t></w:t>
      </w:r>
      <w:r>
        <w:t></w:t>
      </w:r>
      <w:r>
        <w:t></w:t>
      </w:r>
      <w:r>
        <w:t></w:t>
      </w:r>
      <w:r>
        <w:t></w:t>
      </w:r>
      <w:r>
        <w:t></w:t>
      </w:r>
      <w:r>
        <w:t></w:t>
      </w:r>
      <w:r>
        <w:t></w:t>
      </w:r>
      <w:r>
        <w:rPr>
          <w:rFonts w:hint="eastAsia"/>
        </w:rPr>
        <w:t>катепсину</w:t>
      </w:r>
      <w:r>
        <w:t></w:t>
      </w:r>
      <w:r>
        <w:rPr>
          <w:rFonts w:hint="eastAsia"/>
        </w:rPr>
        <w:t>К</w:t>
      </w:r>
      <w:r>
        <w:t></w:t>
      </w:r>
      <w:r>
        <w:t></w:t>
      </w:r>
      <w:r>
        <w:t></w:t>
      </w:r>
      <w:r>
        <w:t></w:t>
      </w:r>
      <w:r>
        <w:t></w:t>
      </w:r>
      <w:r>
        <w:t></w:t>
      </w:r>
      <w:r>
        <w:t></w:t>
      </w:r>
      <w:r>
        <w:t></w:t>
      </w:r>
      <w:r>
        <w:t></w:t>
      </w:r>
      <w:r>
        <w:rPr>
          <w:rFonts w:hint="eastAsia"/>
        </w:rPr>
        <w:t>хрящового</w:t>
      </w:r>
    </w:p>
    <w:p w:rsidR="009F5374" w:rsidRDefault="009F5374" w:rsidP="009F5374">
      <w:r>
        <w:rPr>
          <w:rFonts w:hint="eastAsia"/>
        </w:rPr>
        <w:t>глікопротеїну</w:t>
      </w:r>
      <w:r>
        <w:t></w:t>
      </w:r>
      <w:r>
        <w:t></w:t>
      </w:r>
      <w:r>
        <w:t></w:t>
      </w:r>
      <w:r>
        <w:t></w:t>
      </w:r>
      <w:r>
        <w:t></w:t>
      </w:r>
      <w:r>
        <w:t></w:t>
      </w:r>
      <w:r>
        <w:t></w:t>
      </w:r>
      <w:r>
        <w:t></w:t>
      </w:r>
      <w:r>
        <w:t></w:t>
      </w:r>
      <w:r>
        <w:t></w:t>
      </w:r>
      <w:r>
        <w:t></w:t>
      </w:r>
      <w:r>
        <w:t></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збільшення</w:t>
      </w:r>
      <w:r>
        <w:t></w:t>
      </w:r>
      <w:r>
        <w:rPr>
          <w:rFonts w:hint="eastAsia"/>
        </w:rPr>
        <w:t>вмісту</w:t>
      </w:r>
    </w:p>
    <w:p w:rsidR="009F5374" w:rsidRDefault="009F5374" w:rsidP="009F5374">
      <w:r>
        <w:rPr>
          <w:rFonts w:hint="eastAsia"/>
        </w:rPr>
        <w:t>матриксних</w:t>
      </w:r>
      <w:r>
        <w:t></w:t>
      </w:r>
      <w:r>
        <w:rPr>
          <w:rFonts w:hint="eastAsia"/>
        </w:rPr>
        <w:t>металопротеїназ</w:t>
      </w:r>
      <w:r>
        <w:t></w:t>
      </w:r>
      <w:r>
        <w:t></w:t>
      </w:r>
      <w:r>
        <w:rPr>
          <w:rFonts w:hint="eastAsia"/>
        </w:rPr>
        <w:t>ММП</w:t>
      </w:r>
      <w:r>
        <w:t></w:t>
      </w:r>
      <w:r>
        <w:t></w:t>
      </w:r>
      <w:r>
        <w:t></w:t>
      </w:r>
      <w:r>
        <w:t></w:t>
      </w:r>
      <w:r>
        <w:t></w:t>
      </w:r>
      <w:r>
        <w:t></w:t>
      </w:r>
      <w:r>
        <w:t></w:t>
      </w:r>
      <w:r>
        <w:t></w:t>
      </w:r>
      <w:r>
        <w:t></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хрящовій</w:t>
      </w:r>
    </w:p>
    <w:p w:rsidR="009F5374" w:rsidRDefault="009F5374" w:rsidP="009F5374">
      <w:r>
        <w:rPr>
          <w:rFonts w:hint="eastAsia"/>
        </w:rPr>
        <w:t>тканині</w:t>
      </w:r>
      <w:r>
        <w:t></w:t>
      </w:r>
      <w:r>
        <w:t></w:t>
      </w:r>
      <w:r>
        <w:rPr>
          <w:rFonts w:hint="eastAsia"/>
        </w:rPr>
        <w:t>а</w:t>
      </w:r>
      <w:r>
        <w:t></w:t>
      </w:r>
      <w:r>
        <w:rPr>
          <w:rFonts w:hint="eastAsia"/>
        </w:rPr>
        <w:t>також</w:t>
      </w:r>
      <w:r>
        <w:t></w:t>
      </w:r>
      <w:r>
        <w:rPr>
          <w:rFonts w:hint="eastAsia"/>
        </w:rPr>
        <w:t>зменшення</w:t>
      </w:r>
      <w:r>
        <w:t></w:t>
      </w:r>
      <w:r>
        <w:rPr>
          <w:rFonts w:hint="eastAsia"/>
        </w:rPr>
        <w:t>рівня</w:t>
      </w:r>
      <w:r>
        <w:t></w:t>
      </w:r>
      <w:r>
        <w:rPr>
          <w:rFonts w:hint="eastAsia"/>
        </w:rPr>
        <w:t>експресії</w:t>
      </w:r>
      <w:r>
        <w:t></w:t>
      </w:r>
      <w:r>
        <w:rPr>
          <w:rFonts w:hint="eastAsia"/>
        </w:rPr>
        <w:t>генів</w:t>
      </w:r>
      <w:r>
        <w:t></w:t>
      </w:r>
      <w:r>
        <w:rPr>
          <w:rFonts w:hint="eastAsia"/>
        </w:rPr>
        <w:t>основних</w:t>
      </w:r>
      <w:r>
        <w:t></w:t>
      </w:r>
      <w:r>
        <w:rPr>
          <w:rFonts w:hint="eastAsia"/>
        </w:rPr>
        <w:t>компонентів</w:t>
      </w:r>
    </w:p>
    <w:p w:rsidR="009F5374" w:rsidRDefault="009F5374" w:rsidP="009F5374">
      <w:r>
        <w:rPr>
          <w:rFonts w:hint="eastAsia"/>
        </w:rPr>
        <w:t>хрящового</w:t>
      </w:r>
      <w:r>
        <w:t></w:t>
      </w:r>
      <w:r>
        <w:rPr>
          <w:rFonts w:hint="eastAsia"/>
        </w:rPr>
        <w:t>матриксу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експериментального</w:t>
      </w:r>
    </w:p>
    <w:p w:rsidR="009F5374" w:rsidRDefault="009F5374" w:rsidP="009F5374">
      <w:r>
        <w:rPr>
          <w:rFonts w:hint="eastAsia"/>
        </w:rPr>
        <w:t>остеоартриту</w:t>
      </w:r>
      <w:r>
        <w:t></w:t>
      </w:r>
      <w:r>
        <w:t></w:t>
      </w:r>
      <w:r>
        <w:rPr>
          <w:rFonts w:hint="eastAsia"/>
        </w:rPr>
        <w:t>Введення</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тваринам</w:t>
      </w:r>
      <w:r>
        <w:t></w:t>
      </w:r>
      <w:r>
        <w:rPr>
          <w:rFonts w:hint="eastAsia"/>
        </w:rPr>
        <w:t>з</w:t>
      </w:r>
    </w:p>
    <w:p w:rsidR="009F5374" w:rsidRDefault="009F5374" w:rsidP="009F5374">
      <w:r>
        <w:rPr>
          <w:rFonts w:hint="eastAsia"/>
        </w:rPr>
        <w:t>експериментальним</w:t>
      </w:r>
      <w:r>
        <w:t></w:t>
      </w:r>
      <w:r>
        <w:rPr>
          <w:rFonts w:hint="eastAsia"/>
        </w:rPr>
        <w:t>остеоартритом</w:t>
      </w:r>
      <w:r>
        <w:t></w:t>
      </w:r>
      <w:r>
        <w:rPr>
          <w:rFonts w:hint="eastAsia"/>
        </w:rPr>
        <w:t>значимо</w:t>
      </w:r>
      <w:r>
        <w:t></w:t>
      </w:r>
      <w:r>
        <w:rPr>
          <w:rFonts w:hint="eastAsia"/>
        </w:rPr>
        <w:t>сприяло</w:t>
      </w:r>
      <w:r>
        <w:t></w:t>
      </w:r>
      <w:r>
        <w:rPr>
          <w:rFonts w:hint="eastAsia"/>
        </w:rPr>
        <w:t>відновленню</w:t>
      </w:r>
    </w:p>
    <w:p w:rsidR="009F5374" w:rsidRDefault="009F5374" w:rsidP="009F5374">
      <w:r>
        <w:rPr>
          <w:rFonts w:hint="eastAsia"/>
        </w:rPr>
        <w:t>досліджуваних</w:t>
      </w:r>
      <w:r>
        <w:t></w:t>
      </w:r>
      <w:r>
        <w:rPr>
          <w:rFonts w:hint="eastAsia"/>
        </w:rPr>
        <w:t>показників</w:t>
      </w:r>
      <w:r>
        <w:t></w:t>
      </w:r>
      <w:r>
        <w:rPr>
          <w:rFonts w:hint="eastAsia"/>
        </w:rPr>
        <w:t>метаболізму</w:t>
      </w:r>
      <w:r>
        <w:t></w:t>
      </w:r>
      <w:r>
        <w:rPr>
          <w:rFonts w:hint="eastAsia"/>
        </w:rPr>
        <w:t>хрящової</w:t>
      </w:r>
      <w:r>
        <w:t></w:t>
      </w:r>
      <w:r>
        <w:rPr>
          <w:rFonts w:hint="eastAsia"/>
        </w:rPr>
        <w:t>тканини</w:t>
      </w:r>
      <w:r>
        <w:t></w:t>
      </w:r>
      <w:r>
        <w:rPr>
          <w:rFonts w:hint="eastAsia"/>
        </w:rPr>
        <w:t>щурів</w:t>
      </w:r>
      <w:r>
        <w:t></w:t>
      </w:r>
    </w:p>
    <w:p w:rsidR="009F5374" w:rsidRDefault="009F5374" w:rsidP="009F5374">
      <w:r>
        <w:rPr>
          <w:rFonts w:hint="eastAsia"/>
        </w:rPr>
        <w:t>наближаючи</w:t>
      </w:r>
      <w:r>
        <w:t></w:t>
      </w:r>
      <w:r>
        <w:rPr>
          <w:rFonts w:hint="eastAsia"/>
        </w:rPr>
        <w:t>їх</w:t>
      </w:r>
      <w:r>
        <w:t></w:t>
      </w:r>
      <w:r>
        <w:rPr>
          <w:rFonts w:hint="eastAsia"/>
        </w:rPr>
        <w:t>до</w:t>
      </w:r>
      <w:r>
        <w:t></w:t>
      </w:r>
      <w:r>
        <w:rPr>
          <w:rFonts w:hint="eastAsia"/>
        </w:rPr>
        <w:t>значень</w:t>
      </w:r>
      <w:r>
        <w:t></w:t>
      </w:r>
      <w:r>
        <w:rPr>
          <w:rFonts w:hint="eastAsia"/>
        </w:rPr>
        <w:t>у</w:t>
      </w:r>
      <w:r>
        <w:t></w:t>
      </w:r>
      <w:r>
        <w:rPr>
          <w:rFonts w:hint="eastAsia"/>
        </w:rPr>
        <w:t>тварин</w:t>
      </w:r>
      <w:r>
        <w:t></w:t>
      </w:r>
      <w:r>
        <w:rPr>
          <w:rFonts w:hint="eastAsia"/>
        </w:rPr>
        <w:t>контрольної</w:t>
      </w:r>
      <w:r>
        <w:t></w:t>
      </w:r>
      <w:r>
        <w:rPr>
          <w:rFonts w:hint="eastAsia"/>
        </w:rPr>
        <w:t>групи</w:t>
      </w:r>
      <w:r>
        <w:t></w:t>
      </w:r>
    </w:p>
    <w:p w:rsidR="009F5374" w:rsidRDefault="009F5374" w:rsidP="009F5374">
      <w:r>
        <w:t></w:t>
      </w:r>
      <w:r>
        <w:t></w:t>
      </w:r>
      <w:r>
        <w:t></w:t>
      </w:r>
      <w:r>
        <w:rPr>
          <w:rFonts w:hint="eastAsia"/>
        </w:rPr>
        <w:t>Встановлено</w:t>
      </w:r>
      <w:r>
        <w:t></w:t>
      </w:r>
      <w:r>
        <w:t></w:t>
      </w:r>
      <w:r>
        <w:rPr>
          <w:rFonts w:hint="eastAsia"/>
        </w:rPr>
        <w:t>що</w:t>
      </w:r>
      <w:r>
        <w:t></w:t>
      </w:r>
      <w:r>
        <w:rPr>
          <w:rFonts w:hint="eastAsia"/>
        </w:rPr>
        <w:t>за</w:t>
      </w:r>
      <w:r>
        <w:t></w:t>
      </w:r>
      <w:r>
        <w:rPr>
          <w:rFonts w:hint="eastAsia"/>
        </w:rPr>
        <w:t>умов</w:t>
      </w:r>
      <w:r>
        <w:t></w:t>
      </w:r>
      <w:r>
        <w:rPr>
          <w:rFonts w:hint="eastAsia"/>
        </w:rPr>
        <w:t>експериментального</w:t>
      </w:r>
      <w:r>
        <w:t></w:t>
      </w:r>
      <w:r>
        <w:rPr>
          <w:rFonts w:hint="eastAsia"/>
        </w:rPr>
        <w:t>остеоартриту</w:t>
      </w:r>
      <w:r>
        <w:t></w:t>
      </w:r>
      <w:r>
        <w:rPr>
          <w:rFonts w:hint="eastAsia"/>
        </w:rPr>
        <w:t>в</w:t>
      </w:r>
    </w:p>
    <w:p w:rsidR="009F5374" w:rsidRDefault="009F5374" w:rsidP="009F5374">
      <w:r>
        <w:rPr>
          <w:rFonts w:hint="eastAsia"/>
        </w:rPr>
        <w:t>сироватці</w:t>
      </w:r>
      <w:r>
        <w:t></w:t>
      </w:r>
      <w:r>
        <w:rPr>
          <w:rFonts w:hint="eastAsia"/>
        </w:rPr>
        <w:t>крові</w:t>
      </w:r>
      <w:r>
        <w:t></w:t>
      </w:r>
      <w:r>
        <w:rPr>
          <w:rFonts w:hint="eastAsia"/>
        </w:rPr>
        <w:t>та</w:t>
      </w:r>
      <w:r>
        <w:t></w:t>
      </w:r>
      <w:r>
        <w:rPr>
          <w:rFonts w:hint="eastAsia"/>
        </w:rPr>
        <w:t>хрящовій</w:t>
      </w:r>
      <w:r>
        <w:t></w:t>
      </w:r>
      <w:r>
        <w:rPr>
          <w:rFonts w:hint="eastAsia"/>
        </w:rPr>
        <w:t>тканині</w:t>
      </w:r>
      <w:r>
        <w:t></w:t>
      </w:r>
      <w:r>
        <w:rPr>
          <w:rFonts w:hint="eastAsia"/>
        </w:rPr>
        <w:t>колінного</w:t>
      </w:r>
      <w:r>
        <w:t></w:t>
      </w:r>
      <w:r>
        <w:rPr>
          <w:rFonts w:hint="eastAsia"/>
        </w:rPr>
        <w:t>суглоба</w:t>
      </w:r>
      <w:r>
        <w:t></w:t>
      </w:r>
      <w:r>
        <w:rPr>
          <w:rFonts w:hint="eastAsia"/>
        </w:rPr>
        <w:t>щурів</w:t>
      </w:r>
      <w:r>
        <w:t></w:t>
      </w:r>
      <w:r>
        <w:rPr>
          <w:rFonts w:hint="eastAsia"/>
        </w:rPr>
        <w:t>зростав</w:t>
      </w:r>
      <w:r>
        <w:t></w:t>
      </w:r>
      <w:r>
        <w:rPr>
          <w:rFonts w:hint="eastAsia"/>
        </w:rPr>
        <w:t>вміст</w:t>
      </w:r>
    </w:p>
    <w:p w:rsidR="009F5374" w:rsidRDefault="009F5374" w:rsidP="009F5374">
      <w:r>
        <w:rPr>
          <w:rFonts w:hint="eastAsia"/>
        </w:rPr>
        <w:t>прозапальних</w:t>
      </w:r>
      <w:r>
        <w:t></w:t>
      </w:r>
      <w:r>
        <w:t></w:t>
      </w:r>
      <w:r>
        <w:rPr>
          <w:rFonts w:hint="eastAsia"/>
        </w:rPr>
        <w:t>катаболічних</w:t>
      </w:r>
      <w:r>
        <w:t></w:t>
      </w:r>
      <w:r>
        <w:t></w:t>
      </w:r>
      <w:r>
        <w:rPr>
          <w:rFonts w:hint="eastAsia"/>
        </w:rPr>
        <w:t>цитокінів</w:t>
      </w:r>
      <w:r>
        <w:t></w:t>
      </w:r>
      <w:r>
        <w:rPr>
          <w:rFonts w:hint="eastAsia"/>
        </w:rPr>
        <w:t>ІЛ</w:t>
      </w:r>
      <w:r>
        <w:t></w:t>
      </w:r>
      <w:r>
        <w:t></w:t>
      </w:r>
      <w:r>
        <w:rPr>
          <w:rFonts w:hint="eastAsia"/>
        </w:rPr>
        <w:t>β</w:t>
      </w:r>
      <w:r>
        <w:t></w:t>
      </w:r>
      <w:r>
        <w:t></w:t>
      </w:r>
      <w:r>
        <w:rPr>
          <w:rFonts w:hint="eastAsia"/>
        </w:rPr>
        <w:t>ФНП</w:t>
      </w:r>
      <w:r>
        <w:t></w:t>
      </w:r>
      <w:r>
        <w:rPr>
          <w:rFonts w:hint="eastAsia"/>
        </w:rPr>
        <w:t>α</w:t>
      </w:r>
      <w:r>
        <w:t></w:t>
      </w:r>
      <w:r>
        <w:t></w:t>
      </w:r>
      <w:r>
        <w:t></w:t>
      </w:r>
      <w:r>
        <w:rPr>
          <w:rFonts w:hint="eastAsia"/>
        </w:rPr>
        <w:t>Л</w:t>
      </w:r>
      <w:r>
        <w:t></w:t>
      </w:r>
      <w:r>
        <w:t></w:t>
      </w:r>
      <w:r>
        <w:t></w:t>
      </w:r>
      <w:r>
        <w:t></w:t>
      </w:r>
      <w:r>
        <w:rPr>
          <w:rFonts w:hint="eastAsia"/>
        </w:rPr>
        <w:t>ІЛ</w:t>
      </w:r>
      <w:r>
        <w:t></w:t>
      </w:r>
      <w:r>
        <w:t></w:t>
      </w:r>
      <w:r>
        <w:t></w:t>
      </w:r>
      <w:r>
        <w:t></w:t>
      </w:r>
      <w:r>
        <w:t></w:t>
      </w:r>
      <w:r>
        <w:rPr>
          <w:rFonts w:hint="eastAsia"/>
        </w:rPr>
        <w:t>ФН</w:t>
      </w:r>
      <w:r>
        <w:t></w:t>
      </w:r>
      <w:r>
        <w:rPr>
          <w:rFonts w:hint="eastAsia"/>
        </w:rPr>
        <w:t>γ</w:t>
      </w:r>
      <w:r>
        <w:t></w:t>
      </w:r>
      <w:r>
        <w:rPr>
          <w:rFonts w:hint="eastAsia"/>
        </w:rPr>
        <w:t>та</w:t>
      </w:r>
    </w:p>
    <w:p w:rsidR="009F5374" w:rsidRDefault="009F5374" w:rsidP="009F5374">
      <w:r>
        <w:rPr>
          <w:rFonts w:hint="eastAsia"/>
        </w:rPr>
        <w:t>ТФР</w:t>
      </w:r>
      <w:r>
        <w:t></w:t>
      </w:r>
      <w:r>
        <w:rPr>
          <w:rFonts w:hint="eastAsia"/>
        </w:rPr>
        <w:t>β</w:t>
      </w:r>
      <w:r>
        <w:t></w:t>
      </w:r>
      <w:r>
        <w:t></w:t>
      </w:r>
      <w:r>
        <w:rPr>
          <w:rFonts w:hint="eastAsia"/>
        </w:rPr>
        <w:t>збільшувались</w:t>
      </w:r>
      <w:r>
        <w:t></w:t>
      </w:r>
      <w:r>
        <w:rPr>
          <w:rFonts w:hint="eastAsia"/>
        </w:rPr>
        <w:t>концентрація</w:t>
      </w:r>
      <w:r>
        <w:t></w:t>
      </w:r>
      <w:r>
        <w:rPr>
          <w:rFonts w:hint="eastAsia"/>
        </w:rPr>
        <w:t>простагландину</w:t>
      </w:r>
      <w:r>
        <w:t></w:t>
      </w:r>
      <w:r>
        <w:rPr>
          <w:rFonts w:hint="eastAsia"/>
        </w:rPr>
        <w:t>Е</w:t>
      </w:r>
      <w:r>
        <w:t></w:t>
      </w:r>
      <w:r>
        <w:t></w:t>
      </w:r>
      <w:r>
        <w:rPr>
          <w:rFonts w:hint="eastAsia"/>
        </w:rPr>
        <w:t>та</w:t>
      </w:r>
      <w:r>
        <w:t></w:t>
      </w:r>
      <w:r>
        <w:rPr>
          <w:rFonts w:hint="eastAsia"/>
        </w:rPr>
        <w:t>рівні</w:t>
      </w:r>
      <w:r>
        <w:t></w:t>
      </w:r>
      <w:r>
        <w:rPr>
          <w:rFonts w:hint="eastAsia"/>
        </w:rPr>
        <w:t>експресії</w:t>
      </w:r>
    </w:p>
    <w:p w:rsidR="009F5374" w:rsidRDefault="009F5374" w:rsidP="009F5374">
      <w:r>
        <w:rPr>
          <w:rFonts w:hint="eastAsia"/>
        </w:rPr>
        <w:t>генів</w:t>
      </w:r>
      <w:r>
        <w:t></w:t>
      </w:r>
      <w:r>
        <w:t></w:t>
      </w:r>
      <w:r>
        <w:rPr>
          <w:rFonts w:hint="eastAsia"/>
        </w:rPr>
        <w:t>залучених</w:t>
      </w:r>
      <w:r>
        <w:t></w:t>
      </w:r>
      <w:r>
        <w:rPr>
          <w:rFonts w:hint="eastAsia"/>
        </w:rPr>
        <w:t>до</w:t>
      </w:r>
      <w:r>
        <w:t></w:t>
      </w:r>
      <w:r>
        <w:rPr>
          <w:rFonts w:hint="eastAsia"/>
        </w:rPr>
        <w:t>розвитку</w:t>
      </w:r>
      <w:r>
        <w:t></w:t>
      </w:r>
      <w:r>
        <w:rPr>
          <w:rFonts w:hint="eastAsia"/>
        </w:rPr>
        <w:t>запалення</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одночасному</w:t>
      </w:r>
    </w:p>
    <w:p w:rsidR="009F5374" w:rsidRDefault="009F5374" w:rsidP="009F5374">
      <w:r>
        <w:rPr>
          <w:rFonts w:hint="eastAsia"/>
        </w:rPr>
        <w:t>зниженні</w:t>
      </w:r>
      <w:r>
        <w:t></w:t>
      </w:r>
      <w:r>
        <w:rPr>
          <w:rFonts w:hint="eastAsia"/>
        </w:rPr>
        <w:t>вмісту</w:t>
      </w:r>
      <w:r>
        <w:t></w:t>
      </w:r>
      <w:r>
        <w:rPr>
          <w:rFonts w:hint="eastAsia"/>
        </w:rPr>
        <w:t>анаболічних</w:t>
      </w:r>
      <w:r>
        <w:t></w:t>
      </w:r>
      <w:r>
        <w:rPr>
          <w:rFonts w:hint="eastAsia"/>
        </w:rPr>
        <w:t>цитокінів</w:t>
      </w:r>
      <w:r>
        <w:t></w:t>
      </w:r>
      <w:r>
        <w:rPr>
          <w:rFonts w:hint="eastAsia"/>
        </w:rPr>
        <w:t>ІЛ</w:t>
      </w:r>
      <w:r>
        <w:t></w:t>
      </w:r>
      <w:r>
        <w:t></w:t>
      </w:r>
      <w:r>
        <w:t></w:t>
      </w:r>
      <w:r>
        <w:t></w:t>
      </w:r>
      <w:r>
        <w:rPr>
          <w:rFonts w:hint="eastAsia"/>
        </w:rPr>
        <w:t>ІЛ</w:t>
      </w:r>
      <w:r>
        <w:t></w:t>
      </w:r>
      <w:r>
        <w:t></w:t>
      </w:r>
      <w:r>
        <w:t></w:t>
      </w:r>
      <w:r>
        <w:t></w:t>
      </w:r>
      <w:r>
        <w:rPr>
          <w:rFonts w:hint="eastAsia"/>
        </w:rPr>
        <w:t>та</w:t>
      </w:r>
      <w:r>
        <w:t></w:t>
      </w:r>
      <w:r>
        <w:rPr>
          <w:rFonts w:hint="eastAsia"/>
        </w:rPr>
        <w:t>ІФР</w:t>
      </w:r>
      <w:r>
        <w:t></w:t>
      </w:r>
      <w:r>
        <w:t></w:t>
      </w:r>
      <w:r>
        <w:t></w:t>
      </w:r>
      <w:r>
        <w:t></w:t>
      </w:r>
      <w:r>
        <w:rPr>
          <w:rFonts w:hint="eastAsia"/>
        </w:rPr>
        <w:t>Комбіноване</w:t>
      </w:r>
    </w:p>
    <w:p w:rsidR="009F5374" w:rsidRDefault="009F5374" w:rsidP="009F5374">
      <w:r>
        <w:rPr>
          <w:rFonts w:hint="eastAsia"/>
        </w:rPr>
        <w:t>введення</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найбільш</w:t>
      </w:r>
      <w:r>
        <w:t></w:t>
      </w:r>
      <w:r>
        <w:rPr>
          <w:rFonts w:hint="eastAsia"/>
        </w:rPr>
        <w:t>виражено</w:t>
      </w:r>
      <w:r>
        <w:t></w:t>
      </w:r>
      <w:r>
        <w:rPr>
          <w:rFonts w:hint="eastAsia"/>
        </w:rPr>
        <w:t>сприяло</w:t>
      </w:r>
    </w:p>
    <w:p w:rsidR="009F5374" w:rsidRDefault="009F5374" w:rsidP="009F5374">
      <w:r>
        <w:rPr>
          <w:rFonts w:hint="eastAsia"/>
        </w:rPr>
        <w:t>зниженню</w:t>
      </w:r>
      <w:r>
        <w:t></w:t>
      </w:r>
      <w:r>
        <w:rPr>
          <w:rFonts w:hint="eastAsia"/>
        </w:rPr>
        <w:t>запальних</w:t>
      </w:r>
      <w:r>
        <w:t></w:t>
      </w:r>
      <w:r>
        <w:t></w:t>
      </w:r>
      <w:r>
        <w:rPr>
          <w:rFonts w:hint="eastAsia"/>
        </w:rPr>
        <w:t>катаболічних</w:t>
      </w:r>
      <w:r>
        <w:t></w:t>
      </w:r>
      <w:r>
        <w:t></w:t>
      </w:r>
      <w:r>
        <w:rPr>
          <w:rFonts w:hint="eastAsia"/>
        </w:rPr>
        <w:t>та</w:t>
      </w:r>
      <w:r>
        <w:t></w:t>
      </w:r>
      <w:r>
        <w:rPr>
          <w:rFonts w:hint="eastAsia"/>
        </w:rPr>
        <w:t>відновленню</w:t>
      </w:r>
      <w:r>
        <w:t></w:t>
      </w:r>
      <w:r>
        <w:rPr>
          <w:rFonts w:hint="eastAsia"/>
        </w:rPr>
        <w:t>вмісту</w:t>
      </w:r>
    </w:p>
    <w:p w:rsidR="009F5374" w:rsidRDefault="009F5374" w:rsidP="009F5374">
      <w:r>
        <w:rPr>
          <w:rFonts w:hint="eastAsia"/>
        </w:rPr>
        <w:t>протизапальних</w:t>
      </w:r>
      <w:r>
        <w:t></w:t>
      </w:r>
      <w:r>
        <w:t></w:t>
      </w:r>
      <w:r>
        <w:rPr>
          <w:rFonts w:hint="eastAsia"/>
        </w:rPr>
        <w:t>анаболічних</w:t>
      </w:r>
      <w:r>
        <w:t></w:t>
      </w:r>
      <w:r>
        <w:t></w:t>
      </w:r>
      <w:r>
        <w:rPr>
          <w:rFonts w:hint="eastAsia"/>
        </w:rPr>
        <w:t>медіаторів</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хрящовій</w:t>
      </w:r>
    </w:p>
    <w:p w:rsidR="009F5374" w:rsidRDefault="009F5374" w:rsidP="009F5374">
      <w:r>
        <w:rPr>
          <w:rFonts w:hint="eastAsia"/>
        </w:rPr>
        <w:t>тканині</w:t>
      </w:r>
      <w:r>
        <w:t></w:t>
      </w:r>
      <w:r>
        <w:rPr>
          <w:rFonts w:hint="eastAsia"/>
        </w:rPr>
        <w:t>щурів</w:t>
      </w:r>
      <w:r>
        <w:t></w:t>
      </w:r>
      <w:r>
        <w:rPr>
          <w:rFonts w:hint="eastAsia"/>
        </w:rPr>
        <w:t>за</w:t>
      </w:r>
      <w:r>
        <w:t></w:t>
      </w:r>
      <w:r>
        <w:rPr>
          <w:rFonts w:hint="eastAsia"/>
        </w:rPr>
        <w:t>умов</w:t>
      </w:r>
      <w:r>
        <w:t></w:t>
      </w:r>
      <w:r>
        <w:rPr>
          <w:rFonts w:hint="eastAsia"/>
        </w:rPr>
        <w:t>розвитку</w:t>
      </w:r>
      <w:r>
        <w:t></w:t>
      </w:r>
      <w:r>
        <w:rPr>
          <w:rFonts w:hint="eastAsia"/>
        </w:rPr>
        <w:t>експериментального</w:t>
      </w:r>
      <w:r>
        <w:t></w:t>
      </w:r>
      <w:r>
        <w:rPr>
          <w:rFonts w:hint="eastAsia"/>
        </w:rPr>
        <w:t>остеоартриту</w:t>
      </w:r>
      <w:r>
        <w:t></w:t>
      </w:r>
    </w:p>
    <w:p w:rsidR="009F5374" w:rsidRDefault="009F5374" w:rsidP="009F5374">
      <w:r>
        <w:t></w:t>
      </w:r>
      <w:r>
        <w:t></w:t>
      </w:r>
      <w:r>
        <w:t></w:t>
      </w:r>
      <w:r>
        <w:rPr>
          <w:rFonts w:hint="eastAsia"/>
        </w:rPr>
        <w:t>Показано</w:t>
      </w:r>
      <w:r>
        <w:t></w:t>
      </w:r>
      <w:r>
        <w:rPr>
          <w:rFonts w:hint="eastAsia"/>
        </w:rPr>
        <w:t>інтенсифікацію</w:t>
      </w:r>
      <w:r>
        <w:t></w:t>
      </w:r>
      <w:r>
        <w:rPr>
          <w:rFonts w:hint="eastAsia"/>
        </w:rPr>
        <w:t>вільнорадикальних</w:t>
      </w:r>
      <w:r>
        <w:t></w:t>
      </w:r>
      <w:r>
        <w:rPr>
          <w:rFonts w:hint="eastAsia"/>
        </w:rPr>
        <w:t>процесів</w:t>
      </w:r>
      <w:r>
        <w:t></w:t>
      </w:r>
      <w:r>
        <w:t></w:t>
      </w:r>
      <w:r>
        <w:rPr>
          <w:rFonts w:hint="eastAsia"/>
        </w:rPr>
        <w:t>зростання</w:t>
      </w:r>
    </w:p>
    <w:p w:rsidR="009F5374" w:rsidRDefault="009F5374" w:rsidP="009F5374">
      <w:r>
        <w:rPr>
          <w:rFonts w:hint="eastAsia"/>
        </w:rPr>
        <w:t>вмісту</w:t>
      </w:r>
      <w:r>
        <w:t></w:t>
      </w:r>
      <w:r>
        <w:rPr>
          <w:rFonts w:hint="eastAsia"/>
        </w:rPr>
        <w:t>супероксидного</w:t>
      </w:r>
      <w:r>
        <w:t></w:t>
      </w:r>
      <w:r>
        <w:rPr>
          <w:rFonts w:hint="eastAsia"/>
        </w:rPr>
        <w:t>радикалу</w:t>
      </w:r>
      <w:r>
        <w:t></w:t>
      </w:r>
      <w:r>
        <w:t></w:t>
      </w:r>
      <w:r>
        <w:rPr>
          <w:rFonts w:hint="eastAsia"/>
        </w:rPr>
        <w:t>перекису</w:t>
      </w:r>
      <w:r>
        <w:t></w:t>
      </w:r>
      <w:r>
        <w:rPr>
          <w:rFonts w:hint="eastAsia"/>
        </w:rPr>
        <w:t>водню</w:t>
      </w:r>
      <w:r>
        <w:t></w:t>
      </w:r>
      <w:r>
        <w:t></w:t>
      </w:r>
      <w:r>
        <w:rPr>
          <w:rFonts w:hint="eastAsia"/>
        </w:rPr>
        <w:t>продуктів</w:t>
      </w:r>
      <w:r>
        <w:t></w:t>
      </w:r>
      <w:r>
        <w:rPr>
          <w:rFonts w:hint="eastAsia"/>
        </w:rPr>
        <w:t>перекисного</w:t>
      </w:r>
    </w:p>
    <w:p w:rsidR="009F5374" w:rsidRDefault="009F5374" w:rsidP="009F5374">
      <w:r>
        <w:rPr>
          <w:rFonts w:hint="eastAsia"/>
        </w:rPr>
        <w:t>окиснення</w:t>
      </w:r>
      <w:r>
        <w:t></w:t>
      </w:r>
      <w:r>
        <w:rPr>
          <w:rFonts w:hint="eastAsia"/>
        </w:rPr>
        <w:t>ліпідів</w:t>
      </w:r>
      <w:r>
        <w:t></w:t>
      </w:r>
      <w:r>
        <w:rPr>
          <w:rFonts w:hint="eastAsia"/>
        </w:rPr>
        <w:t>та</w:t>
      </w:r>
      <w:r>
        <w:t></w:t>
      </w:r>
      <w:r>
        <w:rPr>
          <w:rFonts w:hint="eastAsia"/>
        </w:rPr>
        <w:t>окисної</w:t>
      </w:r>
      <w:r>
        <w:t></w:t>
      </w:r>
      <w:r>
        <w:rPr>
          <w:rFonts w:hint="eastAsia"/>
        </w:rPr>
        <w:t>модифікації</w:t>
      </w:r>
      <w:r>
        <w:t></w:t>
      </w:r>
      <w:r>
        <w:rPr>
          <w:rFonts w:hint="eastAsia"/>
        </w:rPr>
        <w:t>білків</w:t>
      </w:r>
      <w:r>
        <w:t></w:t>
      </w:r>
      <w:r>
        <w:t></w:t>
      </w:r>
      <w:r>
        <w:rPr>
          <w:rFonts w:hint="eastAsia"/>
        </w:rPr>
        <w:t>у</w:t>
      </w:r>
      <w:r>
        <w:t></w:t>
      </w:r>
      <w:r>
        <w:rPr>
          <w:rFonts w:hint="eastAsia"/>
        </w:rPr>
        <w:t>хрящовій</w:t>
      </w:r>
      <w:r>
        <w:t></w:t>
      </w:r>
      <w:r>
        <w:rPr>
          <w:rFonts w:hint="eastAsia"/>
        </w:rPr>
        <w:t>тканині</w:t>
      </w:r>
      <w:r>
        <w:t></w:t>
      </w:r>
      <w:r>
        <w:rPr>
          <w:rFonts w:hint="eastAsia"/>
        </w:rPr>
        <w:t>та</w:t>
      </w:r>
    </w:p>
    <w:p w:rsidR="009F5374" w:rsidRDefault="009F5374" w:rsidP="009F5374">
      <w:r>
        <w:rPr>
          <w:rFonts w:hint="eastAsia"/>
        </w:rPr>
        <w:t>сироватці</w:t>
      </w:r>
      <w:r>
        <w:t></w:t>
      </w:r>
      <w:r>
        <w:rPr>
          <w:rFonts w:hint="eastAsia"/>
        </w:rPr>
        <w:t>крові</w:t>
      </w:r>
      <w:r>
        <w:t></w:t>
      </w:r>
      <w:r>
        <w:rPr>
          <w:rFonts w:hint="eastAsia"/>
        </w:rPr>
        <w:t>щурів</w:t>
      </w:r>
      <w:r>
        <w:t></w:t>
      </w:r>
      <w:r>
        <w:rPr>
          <w:rFonts w:hint="eastAsia"/>
        </w:rPr>
        <w:t>за</w:t>
      </w:r>
      <w:r>
        <w:t></w:t>
      </w:r>
      <w:r>
        <w:rPr>
          <w:rFonts w:hint="eastAsia"/>
        </w:rPr>
        <w:t>умов</w:t>
      </w:r>
      <w:r>
        <w:t></w:t>
      </w:r>
      <w:r>
        <w:rPr>
          <w:rFonts w:hint="eastAsia"/>
        </w:rPr>
        <w:t>експериментального</w:t>
      </w:r>
      <w:r>
        <w:t></w:t>
      </w:r>
      <w:r>
        <w:rPr>
          <w:rFonts w:hint="eastAsia"/>
        </w:rPr>
        <w:t>остеоартриту</w:t>
      </w:r>
      <w:r>
        <w:t></w:t>
      </w:r>
      <w:r>
        <w:t></w:t>
      </w:r>
      <w:r>
        <w:rPr>
          <w:rFonts w:hint="eastAsia"/>
        </w:rPr>
        <w:t>порівняно</w:t>
      </w:r>
      <w:r>
        <w:t></w:t>
      </w:r>
      <w:r>
        <w:rPr>
          <w:rFonts w:hint="eastAsia"/>
        </w:rPr>
        <w:t>з</w:t>
      </w:r>
    </w:p>
    <w:p w:rsidR="009F5374" w:rsidRDefault="009F5374" w:rsidP="009F5374">
      <w:r>
        <w:rPr>
          <w:rFonts w:hint="eastAsia"/>
        </w:rPr>
        <w:t>показниками</w:t>
      </w:r>
      <w:r>
        <w:t></w:t>
      </w:r>
      <w:r>
        <w:rPr>
          <w:rFonts w:hint="eastAsia"/>
        </w:rPr>
        <w:t>контрольної</w:t>
      </w:r>
      <w:r>
        <w:t></w:t>
      </w:r>
      <w:r>
        <w:rPr>
          <w:rFonts w:hint="eastAsia"/>
        </w:rPr>
        <w:t>групи</w:t>
      </w:r>
      <w:r>
        <w:t></w:t>
      </w:r>
      <w:r>
        <w:rPr>
          <w:rFonts w:hint="eastAsia"/>
        </w:rPr>
        <w:t>тварин</w:t>
      </w:r>
      <w:r>
        <w:t></w:t>
      </w:r>
      <w:r>
        <w:t></w:t>
      </w:r>
      <w:r>
        <w:rPr>
          <w:rFonts w:hint="eastAsia"/>
        </w:rPr>
        <w:t>Введення</w:t>
      </w:r>
      <w:r>
        <w:t></w:t>
      </w:r>
      <w:r>
        <w:rPr>
          <w:rFonts w:hint="eastAsia"/>
        </w:rPr>
        <w:t>як</w:t>
      </w:r>
      <w:r>
        <w:t></w:t>
      </w:r>
      <w:r>
        <w:rPr>
          <w:rFonts w:hint="eastAsia"/>
        </w:rPr>
        <w:t>хондроїтину</w:t>
      </w:r>
      <w:r>
        <w:t></w:t>
      </w:r>
      <w:r>
        <w:rPr>
          <w:rFonts w:hint="eastAsia"/>
        </w:rPr>
        <w:t>сульфату</w:t>
      </w:r>
      <w:r>
        <w:t></w:t>
      </w:r>
    </w:p>
    <w:p w:rsidR="009F5374" w:rsidRDefault="009F5374" w:rsidP="009F5374">
      <w:r>
        <w:rPr>
          <w:rFonts w:hint="eastAsia"/>
        </w:rPr>
        <w:t>так</w:t>
      </w:r>
      <w:r>
        <w:t></w:t>
      </w:r>
      <w:r>
        <w:rPr>
          <w:rFonts w:hint="eastAsia"/>
        </w:rPr>
        <w:t>і</w:t>
      </w:r>
      <w:r>
        <w:t></w:t>
      </w:r>
      <w:r>
        <w:rPr>
          <w:rFonts w:hint="eastAsia"/>
        </w:rPr>
        <w:t>пробіотика</w:t>
      </w:r>
      <w:r>
        <w:t></w:t>
      </w:r>
      <w:r>
        <w:rPr>
          <w:rFonts w:hint="eastAsia"/>
        </w:rPr>
        <w:t>тваринам</w:t>
      </w:r>
      <w:r>
        <w:t></w:t>
      </w:r>
      <w:r>
        <w:rPr>
          <w:rFonts w:hint="eastAsia"/>
        </w:rPr>
        <w:t>з</w:t>
      </w:r>
      <w:r>
        <w:t></w:t>
      </w:r>
      <w:r>
        <w:rPr>
          <w:rFonts w:hint="eastAsia"/>
        </w:rPr>
        <w:t>експериментальним</w:t>
      </w:r>
      <w:r>
        <w:t></w:t>
      </w:r>
      <w:r>
        <w:rPr>
          <w:rFonts w:hint="eastAsia"/>
        </w:rPr>
        <w:t>остеоартритом</w:t>
      </w:r>
      <w:r>
        <w:t></w:t>
      </w:r>
      <w:r>
        <w:rPr>
          <w:rFonts w:hint="eastAsia"/>
        </w:rPr>
        <w:t>призводило</w:t>
      </w:r>
    </w:p>
    <w:p w:rsidR="009F5374" w:rsidRDefault="009F5374" w:rsidP="009F5374">
      <w:r>
        <w:rPr>
          <w:rFonts w:hint="eastAsia"/>
        </w:rPr>
        <w:t>до</w:t>
      </w:r>
      <w:r>
        <w:t></w:t>
      </w:r>
      <w:r>
        <w:rPr>
          <w:rFonts w:hint="eastAsia"/>
        </w:rPr>
        <w:t>часткового</w:t>
      </w:r>
      <w:r>
        <w:t></w:t>
      </w:r>
      <w:r>
        <w:rPr>
          <w:rFonts w:hint="eastAsia"/>
        </w:rPr>
        <w:t>відновлення</w:t>
      </w:r>
      <w:r>
        <w:t></w:t>
      </w:r>
      <w:r>
        <w:rPr>
          <w:rFonts w:hint="eastAsia"/>
        </w:rPr>
        <w:t>досліджуваних</w:t>
      </w:r>
      <w:r>
        <w:t></w:t>
      </w:r>
      <w:r>
        <w:rPr>
          <w:rFonts w:hint="eastAsia"/>
        </w:rPr>
        <w:t>показників</w:t>
      </w:r>
      <w:r>
        <w:t></w:t>
      </w:r>
      <w:r>
        <w:rPr>
          <w:rFonts w:hint="eastAsia"/>
        </w:rPr>
        <w:t>вільнорадикального</w:t>
      </w:r>
    </w:p>
    <w:p w:rsidR="009F5374" w:rsidRDefault="009F5374" w:rsidP="009F5374">
      <w:r>
        <w:rPr>
          <w:rFonts w:hint="eastAsia"/>
        </w:rPr>
        <w:t>окиснення</w:t>
      </w:r>
      <w:r>
        <w:t></w:t>
      </w:r>
    </w:p>
    <w:p w:rsidR="009F5374" w:rsidRDefault="009F5374" w:rsidP="009F5374">
      <w:r>
        <w:t></w:t>
      </w:r>
      <w:r>
        <w:t></w:t>
      </w:r>
      <w:r>
        <w:t></w:t>
      </w:r>
    </w:p>
    <w:p w:rsidR="009F5374" w:rsidRDefault="009F5374" w:rsidP="009F5374">
      <w:r>
        <w:t></w:t>
      </w:r>
      <w:r>
        <w:t></w:t>
      </w:r>
      <w:r>
        <w:t></w:t>
      </w:r>
      <w:r>
        <w:rPr>
          <w:rFonts w:hint="eastAsia"/>
        </w:rPr>
        <w:t>Виявлено</w:t>
      </w:r>
      <w:r>
        <w:t></w:t>
      </w:r>
      <w:r>
        <w:rPr>
          <w:rFonts w:hint="eastAsia"/>
        </w:rPr>
        <w:t>порушення</w:t>
      </w:r>
      <w:r>
        <w:t></w:t>
      </w:r>
      <w:r>
        <w:rPr>
          <w:rFonts w:hint="eastAsia"/>
        </w:rPr>
        <w:t>антиоксидантної</w:t>
      </w:r>
      <w:r>
        <w:t></w:t>
      </w:r>
      <w:r>
        <w:rPr>
          <w:rFonts w:hint="eastAsia"/>
        </w:rPr>
        <w:t>системи</w:t>
      </w:r>
      <w:r>
        <w:t></w:t>
      </w:r>
      <w:r>
        <w:rPr>
          <w:rFonts w:hint="eastAsia"/>
        </w:rPr>
        <w:t>в</w:t>
      </w:r>
      <w:r>
        <w:t></w:t>
      </w:r>
      <w:r>
        <w:rPr>
          <w:rFonts w:hint="eastAsia"/>
        </w:rPr>
        <w:t>хрящовій</w:t>
      </w:r>
      <w:r>
        <w:t></w:t>
      </w:r>
      <w:r>
        <w:rPr>
          <w:rFonts w:hint="eastAsia"/>
        </w:rPr>
        <w:t>тканині</w:t>
      </w:r>
    </w:p>
    <w:p w:rsidR="009F5374" w:rsidRDefault="009F5374" w:rsidP="009F5374">
      <w:r>
        <w:rPr>
          <w:rFonts w:hint="eastAsia"/>
        </w:rPr>
        <w:t>та</w:t>
      </w:r>
      <w:r>
        <w:t></w:t>
      </w:r>
      <w:r>
        <w:rPr>
          <w:rFonts w:hint="eastAsia"/>
        </w:rPr>
        <w:t>в</w:t>
      </w:r>
      <w:r>
        <w:t></w:t>
      </w:r>
      <w:r>
        <w:rPr>
          <w:rFonts w:hint="eastAsia"/>
        </w:rPr>
        <w:t>сироватці</w:t>
      </w:r>
      <w:r>
        <w:t></w:t>
      </w:r>
      <w:r>
        <w:rPr>
          <w:rFonts w:hint="eastAsia"/>
        </w:rPr>
        <w:t>крові</w:t>
      </w:r>
      <w:r>
        <w:t></w:t>
      </w:r>
      <w:r>
        <w:rPr>
          <w:rFonts w:hint="eastAsia"/>
        </w:rPr>
        <w:t>щурів</w:t>
      </w:r>
      <w:r>
        <w:t></w:t>
      </w:r>
      <w:r>
        <w:rPr>
          <w:rFonts w:hint="eastAsia"/>
        </w:rPr>
        <w:t>при</w:t>
      </w:r>
      <w:r>
        <w:t></w:t>
      </w:r>
      <w:r>
        <w:rPr>
          <w:rFonts w:hint="eastAsia"/>
        </w:rPr>
        <w:t>експериментальному</w:t>
      </w:r>
      <w:r>
        <w:t></w:t>
      </w:r>
      <w:r>
        <w:rPr>
          <w:rFonts w:hint="eastAsia"/>
        </w:rPr>
        <w:t>остеоартриті</w:t>
      </w:r>
      <w:r>
        <w:t></w:t>
      </w:r>
      <w:r>
        <w:t></w:t>
      </w:r>
      <w:r>
        <w:rPr>
          <w:rFonts w:hint="eastAsia"/>
        </w:rPr>
        <w:t>в</w:t>
      </w:r>
      <w:r>
        <w:t></w:t>
      </w:r>
      <w:r>
        <w:rPr>
          <w:rFonts w:hint="eastAsia"/>
        </w:rPr>
        <w:t>хрящовій</w:t>
      </w:r>
    </w:p>
    <w:p w:rsidR="009F5374" w:rsidRDefault="009F5374" w:rsidP="009F5374">
      <w:r>
        <w:rPr>
          <w:rFonts w:hint="eastAsia"/>
        </w:rPr>
        <w:t>тканині</w:t>
      </w:r>
      <w:r>
        <w:t></w:t>
      </w:r>
      <w:r>
        <w:rPr>
          <w:rFonts w:hint="eastAsia"/>
        </w:rPr>
        <w:t>зростали</w:t>
      </w:r>
      <w:r>
        <w:t></w:t>
      </w:r>
      <w:r>
        <w:rPr>
          <w:rFonts w:hint="eastAsia"/>
        </w:rPr>
        <w:t>супероксиддисмутазна</w:t>
      </w:r>
      <w:r>
        <w:t></w:t>
      </w:r>
      <w:r>
        <w:rPr>
          <w:rFonts w:hint="eastAsia"/>
        </w:rPr>
        <w:t>та</w:t>
      </w:r>
      <w:r>
        <w:t></w:t>
      </w:r>
      <w:r>
        <w:rPr>
          <w:rFonts w:hint="eastAsia"/>
        </w:rPr>
        <w:t>каталазна</w:t>
      </w:r>
      <w:r>
        <w:t></w:t>
      </w:r>
      <w:r>
        <w:rPr>
          <w:rFonts w:hint="eastAsia"/>
        </w:rPr>
        <w:t>активності</w:t>
      </w:r>
      <w:r>
        <w:t></w:t>
      </w:r>
      <w:r>
        <w:rPr>
          <w:rFonts w:hint="eastAsia"/>
        </w:rPr>
        <w:t>на</w:t>
      </w:r>
      <w:r>
        <w:t></w:t>
      </w:r>
      <w:r>
        <w:rPr>
          <w:rFonts w:hint="eastAsia"/>
        </w:rPr>
        <w:t>фоні</w:t>
      </w:r>
    </w:p>
    <w:p w:rsidR="009F5374" w:rsidRDefault="009F5374" w:rsidP="009F5374">
      <w:r>
        <w:rPr>
          <w:rFonts w:hint="eastAsia"/>
        </w:rPr>
        <w:t>збільшення</w:t>
      </w:r>
      <w:r>
        <w:t></w:t>
      </w:r>
      <w:r>
        <w:rPr>
          <w:rFonts w:hint="eastAsia"/>
        </w:rPr>
        <w:t>вмісту</w:t>
      </w:r>
      <w:r>
        <w:t></w:t>
      </w:r>
      <w:r>
        <w:rPr>
          <w:rFonts w:hint="eastAsia"/>
        </w:rPr>
        <w:t>окисненої</w:t>
      </w:r>
      <w:r>
        <w:t></w:t>
      </w:r>
      <w:r>
        <w:rPr>
          <w:rFonts w:hint="eastAsia"/>
        </w:rPr>
        <w:t>та</w:t>
      </w:r>
      <w:r>
        <w:t></w:t>
      </w:r>
      <w:r>
        <w:rPr>
          <w:rFonts w:hint="eastAsia"/>
        </w:rPr>
        <w:t>зниження</w:t>
      </w:r>
      <w:r>
        <w:t></w:t>
      </w:r>
      <w:r>
        <w:rPr>
          <w:rFonts w:hint="eastAsia"/>
        </w:rPr>
        <w:t>–</w:t>
      </w:r>
      <w:r>
        <w:t></w:t>
      </w:r>
      <w:r>
        <w:rPr>
          <w:rFonts w:hint="eastAsia"/>
        </w:rPr>
        <w:t>відновленої</w:t>
      </w:r>
      <w:r>
        <w:t></w:t>
      </w:r>
      <w:r>
        <w:rPr>
          <w:rFonts w:hint="eastAsia"/>
        </w:rPr>
        <w:t>форм</w:t>
      </w:r>
      <w:r>
        <w:t></w:t>
      </w:r>
      <w:r>
        <w:rPr>
          <w:rFonts w:hint="eastAsia"/>
        </w:rPr>
        <w:t>глутатіону</w:t>
      </w:r>
      <w:r>
        <w:t></w:t>
      </w:r>
      <w:r>
        <w:t></w:t>
      </w:r>
      <w:r>
        <w:rPr>
          <w:rFonts w:hint="eastAsia"/>
        </w:rPr>
        <w:t>а</w:t>
      </w:r>
    </w:p>
    <w:p w:rsidR="009F5374" w:rsidRDefault="009F5374" w:rsidP="009F5374">
      <w:r>
        <w:rPr>
          <w:rFonts w:hint="eastAsia"/>
        </w:rPr>
        <w:t>також</w:t>
      </w:r>
      <w:r>
        <w:t></w:t>
      </w:r>
      <w:r>
        <w:rPr>
          <w:rFonts w:hint="eastAsia"/>
        </w:rPr>
        <w:t>виснаження</w:t>
      </w:r>
      <w:r>
        <w:t></w:t>
      </w:r>
      <w:r>
        <w:rPr>
          <w:rFonts w:hint="eastAsia"/>
        </w:rPr>
        <w:t>глутатіон</w:t>
      </w:r>
      <w:r>
        <w:t></w:t>
      </w:r>
      <w:r>
        <w:rPr>
          <w:rFonts w:hint="eastAsia"/>
        </w:rPr>
        <w:t>залежної</w:t>
      </w:r>
      <w:r>
        <w:t></w:t>
      </w:r>
      <w:r>
        <w:rPr>
          <w:rFonts w:hint="eastAsia"/>
        </w:rPr>
        <w:t>ферментативної</w:t>
      </w:r>
      <w:r>
        <w:t></w:t>
      </w:r>
      <w:r>
        <w:rPr>
          <w:rFonts w:hint="eastAsia"/>
        </w:rPr>
        <w:t>ланки</w:t>
      </w:r>
    </w:p>
    <w:p w:rsidR="009F5374" w:rsidRDefault="009F5374" w:rsidP="009F5374">
      <w:r>
        <w:rPr>
          <w:rFonts w:hint="eastAsia"/>
        </w:rPr>
        <w:t>антиоксидантного</w:t>
      </w:r>
      <w:r>
        <w:t></w:t>
      </w:r>
      <w:r>
        <w:rPr>
          <w:rFonts w:hint="eastAsia"/>
        </w:rPr>
        <w:t>захисту</w:t>
      </w:r>
      <w:r>
        <w:t></w:t>
      </w:r>
      <w:r>
        <w:t></w:t>
      </w:r>
      <w:r>
        <w:rPr>
          <w:rFonts w:hint="eastAsia"/>
        </w:rPr>
        <w:t>в</w:t>
      </w:r>
      <w:r>
        <w:t></w:t>
      </w:r>
      <w:r>
        <w:rPr>
          <w:rFonts w:hint="eastAsia"/>
        </w:rPr>
        <w:t>сироватці</w:t>
      </w:r>
      <w:r>
        <w:t></w:t>
      </w:r>
      <w:r>
        <w:rPr>
          <w:rFonts w:hint="eastAsia"/>
        </w:rPr>
        <w:t>крові</w:t>
      </w:r>
      <w:r>
        <w:t></w:t>
      </w:r>
      <w:r>
        <w:rPr>
          <w:rFonts w:hint="eastAsia"/>
        </w:rPr>
        <w:t>знижувалася</w:t>
      </w:r>
    </w:p>
    <w:p w:rsidR="009F5374" w:rsidRDefault="009F5374" w:rsidP="009F5374">
      <w:r>
        <w:rPr>
          <w:rFonts w:hint="eastAsia"/>
        </w:rPr>
        <w:t>супероксиддисмутазна</w:t>
      </w:r>
      <w:r>
        <w:t></w:t>
      </w:r>
      <w:r>
        <w:rPr>
          <w:rFonts w:hint="eastAsia"/>
        </w:rPr>
        <w:t>активність</w:t>
      </w:r>
      <w:r>
        <w:t></w:t>
      </w:r>
      <w:r>
        <w:rPr>
          <w:rFonts w:hint="eastAsia"/>
        </w:rPr>
        <w:t>та</w:t>
      </w:r>
      <w:r>
        <w:t></w:t>
      </w:r>
      <w:r>
        <w:rPr>
          <w:rFonts w:hint="eastAsia"/>
        </w:rPr>
        <w:t>зростала</w:t>
      </w:r>
      <w:r>
        <w:t></w:t>
      </w:r>
      <w:r>
        <w:rPr>
          <w:rFonts w:hint="eastAsia"/>
        </w:rPr>
        <w:t>каталазна</w:t>
      </w:r>
      <w:r>
        <w:t></w:t>
      </w:r>
      <w:r>
        <w:rPr>
          <w:rFonts w:hint="eastAsia"/>
        </w:rPr>
        <w:t>активність</w:t>
      </w:r>
      <w:r>
        <w:t></w:t>
      </w:r>
      <w:r>
        <w:rPr>
          <w:rFonts w:hint="eastAsia"/>
        </w:rPr>
        <w:t>на</w:t>
      </w:r>
      <w:r>
        <w:t></w:t>
      </w:r>
      <w:r>
        <w:rPr>
          <w:rFonts w:hint="eastAsia"/>
        </w:rPr>
        <w:t>фоні</w:t>
      </w:r>
    </w:p>
    <w:p w:rsidR="009F5374" w:rsidRDefault="009F5374" w:rsidP="009F5374">
      <w:r>
        <w:rPr>
          <w:rFonts w:hint="eastAsia"/>
        </w:rPr>
        <w:t>зростання</w:t>
      </w:r>
      <w:r>
        <w:t></w:t>
      </w:r>
      <w:r>
        <w:rPr>
          <w:rFonts w:hint="eastAsia"/>
        </w:rPr>
        <w:t>вмісту</w:t>
      </w:r>
      <w:r>
        <w:t></w:t>
      </w:r>
      <w:r>
        <w:rPr>
          <w:rFonts w:hint="eastAsia"/>
        </w:rPr>
        <w:t>окисненої</w:t>
      </w:r>
      <w:r>
        <w:t></w:t>
      </w:r>
      <w:r>
        <w:rPr>
          <w:rFonts w:hint="eastAsia"/>
        </w:rPr>
        <w:t>та</w:t>
      </w:r>
      <w:r>
        <w:t></w:t>
      </w:r>
      <w:r>
        <w:rPr>
          <w:rFonts w:hint="eastAsia"/>
        </w:rPr>
        <w:t>зниження</w:t>
      </w:r>
      <w:r>
        <w:t></w:t>
      </w:r>
      <w:r>
        <w:rPr>
          <w:rFonts w:hint="eastAsia"/>
        </w:rPr>
        <w:t>–</w:t>
      </w:r>
      <w:r>
        <w:t></w:t>
      </w:r>
      <w:r>
        <w:rPr>
          <w:rFonts w:hint="eastAsia"/>
        </w:rPr>
        <w:t>відновленої</w:t>
      </w:r>
      <w:r>
        <w:t></w:t>
      </w:r>
      <w:r>
        <w:rPr>
          <w:rFonts w:hint="eastAsia"/>
        </w:rPr>
        <w:t>форм</w:t>
      </w:r>
      <w:r>
        <w:t></w:t>
      </w:r>
      <w:r>
        <w:rPr>
          <w:rFonts w:hint="eastAsia"/>
        </w:rPr>
        <w:t>глутатіону</w:t>
      </w:r>
      <w:r>
        <w:t></w:t>
      </w:r>
      <w:r>
        <w:t></w:t>
      </w:r>
      <w:r>
        <w:rPr>
          <w:rFonts w:hint="eastAsia"/>
        </w:rPr>
        <w:t>а</w:t>
      </w:r>
    </w:p>
    <w:p w:rsidR="009F5374" w:rsidRDefault="009F5374" w:rsidP="009F5374">
      <w:r>
        <w:rPr>
          <w:rFonts w:hint="eastAsia"/>
        </w:rPr>
        <w:t>також</w:t>
      </w:r>
      <w:r>
        <w:t></w:t>
      </w:r>
      <w:r>
        <w:rPr>
          <w:rFonts w:hint="eastAsia"/>
        </w:rPr>
        <w:t>пригнічення</w:t>
      </w:r>
      <w:r>
        <w:t></w:t>
      </w:r>
      <w:r>
        <w:rPr>
          <w:rFonts w:hint="eastAsia"/>
        </w:rPr>
        <w:t>глутатіон</w:t>
      </w:r>
      <w:r>
        <w:t></w:t>
      </w:r>
      <w:r>
        <w:rPr>
          <w:rFonts w:hint="eastAsia"/>
        </w:rPr>
        <w:t>залежної</w:t>
      </w:r>
      <w:r>
        <w:t></w:t>
      </w:r>
      <w:r>
        <w:rPr>
          <w:rFonts w:hint="eastAsia"/>
        </w:rPr>
        <w:t>ферментативної</w:t>
      </w:r>
      <w:r>
        <w:t></w:t>
      </w:r>
      <w:r>
        <w:rPr>
          <w:rFonts w:hint="eastAsia"/>
        </w:rPr>
        <w:t>активності</w:t>
      </w:r>
      <w:r>
        <w:t></w:t>
      </w:r>
    </w:p>
    <w:p w:rsidR="009F5374" w:rsidRDefault="009F5374" w:rsidP="009F5374">
      <w:r>
        <w:rPr>
          <w:rFonts w:hint="eastAsia"/>
        </w:rPr>
        <w:t>Комбіноване</w:t>
      </w:r>
      <w:r>
        <w:t></w:t>
      </w:r>
      <w:r>
        <w:rPr>
          <w:rFonts w:hint="eastAsia"/>
        </w:rPr>
        <w:t>введення</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тваринам</w:t>
      </w:r>
      <w:r>
        <w:t></w:t>
      </w:r>
      <w:r>
        <w:rPr>
          <w:rFonts w:hint="eastAsia"/>
        </w:rPr>
        <w:t>з</w:t>
      </w:r>
    </w:p>
    <w:p w:rsidR="009F5374" w:rsidRDefault="009F5374" w:rsidP="009F5374">
      <w:r>
        <w:rPr>
          <w:rFonts w:hint="eastAsia"/>
        </w:rPr>
        <w:t>експериментальним</w:t>
      </w:r>
      <w:r>
        <w:t></w:t>
      </w:r>
      <w:r>
        <w:rPr>
          <w:rFonts w:hint="eastAsia"/>
        </w:rPr>
        <w:t>остеоартритом</w:t>
      </w:r>
      <w:r>
        <w:t></w:t>
      </w:r>
      <w:r>
        <w:rPr>
          <w:rFonts w:hint="eastAsia"/>
        </w:rPr>
        <w:t>більш</w:t>
      </w:r>
      <w:r>
        <w:t></w:t>
      </w:r>
      <w:r>
        <w:rPr>
          <w:rFonts w:hint="eastAsia"/>
        </w:rPr>
        <w:t>виражено</w:t>
      </w:r>
      <w:r>
        <w:t></w:t>
      </w:r>
      <w:r>
        <w:t></w:t>
      </w:r>
      <w:r>
        <w:rPr>
          <w:rFonts w:hint="eastAsia"/>
        </w:rPr>
        <w:t>порівняно</w:t>
      </w:r>
      <w:r>
        <w:t></w:t>
      </w:r>
      <w:r>
        <w:rPr>
          <w:rFonts w:hint="eastAsia"/>
        </w:rPr>
        <w:t>з</w:t>
      </w:r>
      <w:r>
        <w:t></w:t>
      </w:r>
      <w:r>
        <w:rPr>
          <w:rFonts w:hint="eastAsia"/>
        </w:rPr>
        <w:t>окремим</w:t>
      </w:r>
    </w:p>
    <w:p w:rsidR="009F5374" w:rsidRDefault="009F5374" w:rsidP="009F5374">
      <w:r>
        <w:rPr>
          <w:rFonts w:hint="eastAsia"/>
        </w:rPr>
        <w:t>введенням</w:t>
      </w:r>
      <w:r>
        <w:t></w:t>
      </w:r>
      <w:r>
        <w:t></w:t>
      </w:r>
      <w:r>
        <w:rPr>
          <w:rFonts w:hint="eastAsia"/>
        </w:rPr>
        <w:t>відновлювало</w:t>
      </w:r>
      <w:r>
        <w:t></w:t>
      </w:r>
      <w:r>
        <w:rPr>
          <w:rFonts w:hint="eastAsia"/>
        </w:rPr>
        <w:t>порушенений</w:t>
      </w:r>
      <w:r>
        <w:t></w:t>
      </w:r>
      <w:r>
        <w:rPr>
          <w:rFonts w:hint="eastAsia"/>
        </w:rPr>
        <w:t>антиоксидантний</w:t>
      </w:r>
      <w:r>
        <w:t></w:t>
      </w:r>
      <w:r>
        <w:rPr>
          <w:rFonts w:hint="eastAsia"/>
        </w:rPr>
        <w:t>гомеостаз</w:t>
      </w:r>
      <w:r>
        <w:t></w:t>
      </w:r>
      <w:r>
        <w:rPr>
          <w:rFonts w:hint="eastAsia"/>
        </w:rPr>
        <w:t>як</w:t>
      </w:r>
      <w:r>
        <w:t></w:t>
      </w:r>
      <w:r>
        <w:rPr>
          <w:rFonts w:hint="eastAsia"/>
        </w:rPr>
        <w:t>у</w:t>
      </w:r>
    </w:p>
    <w:p w:rsidR="009F5374" w:rsidRDefault="009F5374" w:rsidP="009F5374">
      <w:r>
        <w:rPr>
          <w:rFonts w:hint="eastAsia"/>
        </w:rPr>
        <w:t>суглобі</w:t>
      </w:r>
      <w:r>
        <w:t></w:t>
      </w:r>
      <w:r>
        <w:t></w:t>
      </w:r>
      <w:r>
        <w:rPr>
          <w:rFonts w:hint="eastAsia"/>
        </w:rPr>
        <w:t>так</w:t>
      </w:r>
      <w:r>
        <w:t></w:t>
      </w:r>
      <w:r>
        <w:rPr>
          <w:rFonts w:hint="eastAsia"/>
        </w:rPr>
        <w:t>і</w:t>
      </w:r>
      <w:r>
        <w:t></w:t>
      </w:r>
      <w:r>
        <w:rPr>
          <w:rFonts w:hint="eastAsia"/>
        </w:rPr>
        <w:t>в</w:t>
      </w:r>
      <w:r>
        <w:t></w:t>
      </w:r>
      <w:r>
        <w:rPr>
          <w:rFonts w:hint="eastAsia"/>
        </w:rPr>
        <w:t>крові</w:t>
      </w:r>
      <w:r>
        <w:t></w:t>
      </w:r>
    </w:p>
    <w:p w:rsidR="009F5374" w:rsidRDefault="009F5374" w:rsidP="009F5374">
      <w:r>
        <w:t></w:t>
      </w:r>
      <w:r>
        <w:t></w:t>
      </w:r>
      <w:r>
        <w:t></w:t>
      </w:r>
      <w:r>
        <w:rPr>
          <w:rFonts w:hint="eastAsia"/>
        </w:rPr>
        <w:t>Ремоделювання</w:t>
      </w:r>
      <w:r>
        <w:t></w:t>
      </w:r>
      <w:r>
        <w:rPr>
          <w:rFonts w:hint="eastAsia"/>
        </w:rPr>
        <w:t>хрящової</w:t>
      </w:r>
      <w:r>
        <w:t></w:t>
      </w:r>
      <w:r>
        <w:rPr>
          <w:rFonts w:hint="eastAsia"/>
        </w:rPr>
        <w:t>тканини</w:t>
      </w:r>
      <w:r>
        <w:t></w:t>
      </w:r>
      <w:r>
        <w:rPr>
          <w:rFonts w:hint="eastAsia"/>
        </w:rPr>
        <w:t>за</w:t>
      </w:r>
      <w:r>
        <w:t></w:t>
      </w:r>
      <w:r>
        <w:rPr>
          <w:rFonts w:hint="eastAsia"/>
        </w:rPr>
        <w:t>умов</w:t>
      </w:r>
      <w:r>
        <w:t></w:t>
      </w:r>
      <w:r>
        <w:rPr>
          <w:rFonts w:hint="eastAsia"/>
        </w:rPr>
        <w:t>експериментального</w:t>
      </w:r>
    </w:p>
    <w:p w:rsidR="009F5374" w:rsidRDefault="009F5374" w:rsidP="009F5374">
      <w:r>
        <w:rPr>
          <w:rFonts w:hint="eastAsia"/>
        </w:rPr>
        <w:t>остеоартриту</w:t>
      </w:r>
      <w:r>
        <w:t></w:t>
      </w:r>
      <w:r>
        <w:rPr>
          <w:rFonts w:hint="eastAsia"/>
        </w:rPr>
        <w:t>регулюється</w:t>
      </w:r>
      <w:r>
        <w:t></w:t>
      </w:r>
      <w:r>
        <w:t></w:t>
      </w:r>
      <w:r>
        <w:t></w:t>
      </w:r>
      <w:r>
        <w:t></w:t>
      </w:r>
      <w:r>
        <w:t></w:t>
      </w:r>
      <w:r>
        <w:t></w:t>
      </w:r>
      <w:r>
        <w:t></w:t>
      </w:r>
      <w:r>
        <w:t></w:t>
      </w:r>
      <w:r>
        <w:t></w:t>
      </w:r>
      <w:r>
        <w:rPr>
          <w:rFonts w:hint="eastAsia"/>
        </w:rPr>
        <w:t>опосередкованим</w:t>
      </w:r>
      <w:r>
        <w:t></w:t>
      </w:r>
      <w:r>
        <w:rPr>
          <w:rFonts w:hint="eastAsia"/>
        </w:rPr>
        <w:t>запальним</w:t>
      </w:r>
      <w:r>
        <w:t></w:t>
      </w:r>
      <w:r>
        <w:rPr>
          <w:rFonts w:hint="eastAsia"/>
        </w:rPr>
        <w:t>шляхом</w:t>
      </w:r>
    </w:p>
    <w:p w:rsidR="009F5374" w:rsidRDefault="009F5374" w:rsidP="009F5374">
      <w:r>
        <w:t></w:t>
      </w:r>
      <w:r>
        <w:t></w:t>
      </w:r>
      <w:r>
        <w:t></w:t>
      </w:r>
      <w:r>
        <w:rPr>
          <w:rFonts w:hint="eastAsia"/>
        </w:rPr>
        <w:t>κ</w:t>
      </w:r>
      <w:r>
        <w:t></w:t>
      </w:r>
      <w:r>
        <w:t></w:t>
      </w:r>
      <w:r>
        <w:t></w:t>
      </w:r>
      <w:r>
        <w:rPr>
          <w:rFonts w:hint="eastAsia"/>
        </w:rPr>
        <w:t>Показано</w:t>
      </w:r>
      <w:r>
        <w:t></w:t>
      </w:r>
      <w:r>
        <w:rPr>
          <w:rFonts w:hint="eastAsia"/>
        </w:rPr>
        <w:t>позитивну</w:t>
      </w:r>
      <w:r>
        <w:t></w:t>
      </w:r>
      <w:r>
        <w:rPr>
          <w:rFonts w:hint="eastAsia"/>
        </w:rPr>
        <w:t>імуногістохімічну</w:t>
      </w:r>
      <w:r>
        <w:t></w:t>
      </w:r>
      <w:r>
        <w:rPr>
          <w:rFonts w:hint="eastAsia"/>
        </w:rPr>
        <w:t>експресію</w:t>
      </w:r>
      <w:r>
        <w:t></w:t>
      </w:r>
      <w:r>
        <w:t></w:t>
      </w:r>
      <w:r>
        <w:t></w:t>
      </w:r>
      <w:r>
        <w:t></w:t>
      </w:r>
      <w:r>
        <w:t></w:t>
      </w:r>
      <w:r>
        <w:t></w:t>
      </w:r>
      <w:r>
        <w:rPr>
          <w:rFonts w:hint="eastAsia"/>
        </w:rPr>
        <w:t>подібних</w:t>
      </w:r>
    </w:p>
    <w:p w:rsidR="009F5374" w:rsidRDefault="009F5374" w:rsidP="009F5374">
      <w:r>
        <w:rPr>
          <w:rFonts w:hint="eastAsia"/>
        </w:rPr>
        <w:t>рецепторів</w:t>
      </w:r>
      <w:r>
        <w:t></w:t>
      </w:r>
      <w:r>
        <w:t></w:t>
      </w:r>
      <w:r>
        <w:t></w:t>
      </w:r>
      <w:r>
        <w:t></w:t>
      </w:r>
      <w:r>
        <w:t></w:t>
      </w:r>
      <w:r>
        <w:t></w:t>
      </w:r>
      <w:r>
        <w:t></w:t>
      </w:r>
      <w:r>
        <w:t></w:t>
      </w:r>
      <w:r>
        <w:t></w:t>
      </w:r>
      <w:r>
        <w:rPr>
          <w:rFonts w:hint="eastAsia"/>
        </w:rPr>
        <w:t>транскрипційного</w:t>
      </w:r>
      <w:r>
        <w:t></w:t>
      </w:r>
      <w:r>
        <w:rPr>
          <w:rFonts w:hint="eastAsia"/>
        </w:rPr>
        <w:t>фактору</w:t>
      </w:r>
      <w:r>
        <w:t></w:t>
      </w:r>
      <w:r>
        <w:t></w:t>
      </w:r>
      <w:r>
        <w:t></w:t>
      </w:r>
      <w:r>
        <w:t></w:t>
      </w:r>
      <w:r>
        <w:t></w:t>
      </w:r>
      <w:r>
        <w:t></w:t>
      </w:r>
      <w:r>
        <w:t></w:t>
      </w:r>
      <w:r>
        <w:rPr>
          <w:rFonts w:hint="eastAsia"/>
        </w:rPr>
        <w:t>в</w:t>
      </w:r>
      <w:r>
        <w:t></w:t>
      </w:r>
      <w:r>
        <w:rPr>
          <w:rFonts w:hint="eastAsia"/>
        </w:rPr>
        <w:t>хондроцитах</w:t>
      </w:r>
      <w:r>
        <w:t></w:t>
      </w:r>
      <w:r>
        <w:rPr>
          <w:rFonts w:hint="eastAsia"/>
        </w:rPr>
        <w:t>у</w:t>
      </w:r>
      <w:r>
        <w:t></w:t>
      </w:r>
      <w:r>
        <w:rPr>
          <w:rFonts w:hint="eastAsia"/>
        </w:rPr>
        <w:t>межах</w:t>
      </w:r>
    </w:p>
    <w:p w:rsidR="009F5374" w:rsidRDefault="009F5374" w:rsidP="009F5374">
      <w:r>
        <w:rPr>
          <w:rFonts w:hint="eastAsia"/>
        </w:rPr>
        <w:t>всіх</w:t>
      </w:r>
      <w:r>
        <w:t></w:t>
      </w:r>
      <w:r>
        <w:rPr>
          <w:rFonts w:hint="eastAsia"/>
        </w:rPr>
        <w:t>зон</w:t>
      </w:r>
      <w:r>
        <w:t></w:t>
      </w:r>
      <w:r>
        <w:rPr>
          <w:rFonts w:hint="eastAsia"/>
        </w:rPr>
        <w:t>хрящової</w:t>
      </w:r>
      <w:r>
        <w:t></w:t>
      </w:r>
      <w:r>
        <w:rPr>
          <w:rFonts w:hint="eastAsia"/>
        </w:rPr>
        <w:t>тканини</w:t>
      </w:r>
      <w:r>
        <w:t></w:t>
      </w:r>
      <w:r>
        <w:rPr>
          <w:rFonts w:hint="eastAsia"/>
        </w:rPr>
        <w:t>та</w:t>
      </w:r>
      <w:r>
        <w:t></w:t>
      </w:r>
      <w:r>
        <w:rPr>
          <w:rFonts w:hint="eastAsia"/>
        </w:rPr>
        <w:t>збільшення</w:t>
      </w:r>
      <w:r>
        <w:t></w:t>
      </w:r>
      <w:r>
        <w:rPr>
          <w:rFonts w:hint="eastAsia"/>
        </w:rPr>
        <w:t>рівнів</w:t>
      </w:r>
      <w:r>
        <w:t></w:t>
      </w:r>
      <w:r>
        <w:rPr>
          <w:rFonts w:hint="eastAsia"/>
        </w:rPr>
        <w:t>експресії</w:t>
      </w:r>
      <w:r>
        <w:t></w:t>
      </w:r>
      <w:r>
        <w:rPr>
          <w:rFonts w:hint="eastAsia"/>
        </w:rPr>
        <w:t>генів</w:t>
      </w:r>
      <w:r>
        <w:t></w:t>
      </w:r>
      <w:r>
        <w:t></w:t>
      </w:r>
      <w:r>
        <w:t></w:t>
      </w:r>
      <w:r>
        <w:t></w:t>
      </w:r>
      <w:r>
        <w:t></w:t>
      </w:r>
      <w:r>
        <w:t></w:t>
      </w:r>
      <w:r>
        <w:t></w:t>
      </w:r>
      <w:r>
        <w:t></w:t>
      </w:r>
      <w:r>
        <w:t></w:t>
      </w:r>
      <w:r>
        <w:t></w:t>
      </w:r>
      <w:r>
        <w:t></w:t>
      </w:r>
      <w:r>
        <w:t></w:t>
      </w:r>
    </w:p>
    <w:p w:rsidR="009F5374" w:rsidRDefault="009F5374" w:rsidP="009F5374">
      <w:r>
        <w:t></w:t>
      </w:r>
      <w:r>
        <w:t></w:t>
      </w:r>
      <w:r>
        <w:t></w:t>
      </w:r>
      <w:r>
        <w:t></w:t>
      </w:r>
      <w:r>
        <w:t></w:t>
      </w:r>
      <w:r>
        <w:t></w:t>
      </w:r>
      <w:r>
        <w:rPr>
          <w:rFonts w:hint="eastAsia"/>
        </w:rPr>
        <w:t>в</w:t>
      </w:r>
      <w:r>
        <w:t></w:t>
      </w:r>
      <w:r>
        <w:rPr>
          <w:rFonts w:hint="eastAsia"/>
        </w:rPr>
        <w:t>хрящах</w:t>
      </w:r>
      <w:r>
        <w:t></w:t>
      </w:r>
      <w:r>
        <w:rPr>
          <w:rFonts w:hint="eastAsia"/>
        </w:rPr>
        <w:t>колінного</w:t>
      </w:r>
      <w:r>
        <w:t></w:t>
      </w:r>
      <w:r>
        <w:rPr>
          <w:rFonts w:hint="eastAsia"/>
        </w:rPr>
        <w:t>суглоба</w:t>
      </w:r>
      <w:r>
        <w:t></w:t>
      </w:r>
      <w:r>
        <w:rPr>
          <w:rFonts w:hint="eastAsia"/>
        </w:rPr>
        <w:t>щурів</w:t>
      </w:r>
      <w:r>
        <w:t></w:t>
      </w:r>
      <w:r>
        <w:t></w:t>
      </w:r>
      <w:r>
        <w:rPr>
          <w:rFonts w:hint="eastAsia"/>
        </w:rPr>
        <w:t>а</w:t>
      </w:r>
      <w:r>
        <w:t></w:t>
      </w:r>
      <w:r>
        <w:rPr>
          <w:rFonts w:hint="eastAsia"/>
        </w:rPr>
        <w:t>також</w:t>
      </w:r>
      <w:r>
        <w:t></w:t>
      </w:r>
      <w:r>
        <w:rPr>
          <w:rFonts w:hint="eastAsia"/>
        </w:rPr>
        <w:t>виявлено</w:t>
      </w:r>
      <w:r>
        <w:t></w:t>
      </w:r>
      <w:r>
        <w:rPr>
          <w:rFonts w:hint="eastAsia"/>
        </w:rPr>
        <w:t>зростання</w:t>
      </w:r>
      <w:r>
        <w:t></w:t>
      </w:r>
      <w:r>
        <w:rPr>
          <w:rFonts w:hint="eastAsia"/>
        </w:rPr>
        <w:t>вмісту</w:t>
      </w:r>
    </w:p>
    <w:p w:rsidR="009F5374" w:rsidRDefault="009F5374" w:rsidP="009F5374">
      <w:r>
        <w:rPr>
          <w:rFonts w:hint="eastAsia"/>
        </w:rPr>
        <w:t>розчинних</w:t>
      </w:r>
      <w:r>
        <w:t></w:t>
      </w:r>
      <w:r>
        <w:rPr>
          <w:rFonts w:hint="eastAsia"/>
        </w:rPr>
        <w:t>форм</w:t>
      </w:r>
      <w:r>
        <w:t></w:t>
      </w:r>
      <w:r>
        <w:t></w:t>
      </w:r>
      <w:r>
        <w:t></w:t>
      </w:r>
      <w:r>
        <w:t></w:t>
      </w:r>
      <w:r>
        <w:t></w:t>
      </w:r>
      <w:r>
        <w:t></w:t>
      </w:r>
      <w:r>
        <w:t></w:t>
      </w:r>
      <w:r>
        <w:rPr>
          <w:rFonts w:hint="eastAsia"/>
        </w:rPr>
        <w:t>і</w:t>
      </w:r>
      <w:r>
        <w:t></w:t>
      </w:r>
      <w:r>
        <w:t></w:t>
      </w:r>
      <w:r>
        <w:t></w:t>
      </w:r>
      <w:r>
        <w:t></w:t>
      </w:r>
      <w:r>
        <w:t></w:t>
      </w:r>
      <w:r>
        <w:t></w:t>
      </w:r>
      <w:r>
        <w:t></w:t>
      </w:r>
      <w:r>
        <w:rPr>
          <w:rFonts w:hint="eastAsia"/>
        </w:rPr>
        <w:t>в</w:t>
      </w:r>
      <w:r>
        <w:t></w:t>
      </w:r>
      <w:r>
        <w:rPr>
          <w:rFonts w:hint="eastAsia"/>
        </w:rPr>
        <w:t>сироватці</w:t>
      </w:r>
      <w:r>
        <w:t></w:t>
      </w:r>
      <w:r>
        <w:rPr>
          <w:rFonts w:hint="eastAsia"/>
        </w:rPr>
        <w:t>крові</w:t>
      </w:r>
      <w:r>
        <w:t></w:t>
      </w:r>
      <w:r>
        <w:rPr>
          <w:rFonts w:hint="eastAsia"/>
        </w:rPr>
        <w:t>за</w:t>
      </w:r>
      <w:r>
        <w:t></w:t>
      </w:r>
      <w:r>
        <w:rPr>
          <w:rFonts w:hint="eastAsia"/>
        </w:rPr>
        <w:t>експериментального</w:t>
      </w:r>
    </w:p>
    <w:p w:rsidR="009F5374" w:rsidRDefault="009F5374" w:rsidP="009F5374">
      <w:r>
        <w:rPr>
          <w:rFonts w:hint="eastAsia"/>
        </w:rPr>
        <w:t>остеоартриту</w:t>
      </w:r>
      <w:r>
        <w:t></w:t>
      </w:r>
      <w:r>
        <w:t></w:t>
      </w:r>
      <w:r>
        <w:rPr>
          <w:rFonts w:hint="eastAsia"/>
        </w:rPr>
        <w:t>При</w:t>
      </w:r>
      <w:r>
        <w:t></w:t>
      </w:r>
      <w:r>
        <w:rPr>
          <w:rFonts w:hint="eastAsia"/>
        </w:rPr>
        <w:t>введенні</w:t>
      </w:r>
      <w:r>
        <w:t></w:t>
      </w:r>
      <w:r>
        <w:rPr>
          <w:rFonts w:hint="eastAsia"/>
        </w:rPr>
        <w:t>хондроїтину</w:t>
      </w:r>
      <w:r>
        <w:t></w:t>
      </w:r>
      <w:r>
        <w:rPr>
          <w:rFonts w:hint="eastAsia"/>
        </w:rPr>
        <w:t>сульфату</w:t>
      </w:r>
      <w:r>
        <w:t></w:t>
      </w:r>
      <w:r>
        <w:rPr>
          <w:rFonts w:hint="eastAsia"/>
        </w:rPr>
        <w:t>та</w:t>
      </w:r>
      <w:r>
        <w:t></w:t>
      </w:r>
      <w:r>
        <w:rPr>
          <w:rFonts w:hint="eastAsia"/>
        </w:rPr>
        <w:t>пробіотика</w:t>
      </w:r>
      <w:r>
        <w:t></w:t>
      </w:r>
      <w:r>
        <w:rPr>
          <w:rFonts w:hint="eastAsia"/>
        </w:rPr>
        <w:t>за</w:t>
      </w:r>
    </w:p>
    <w:p w:rsidR="009F5374" w:rsidRDefault="009F5374" w:rsidP="009F5374">
      <w:r>
        <w:rPr>
          <w:rFonts w:hint="eastAsia"/>
        </w:rPr>
        <w:t>експериментального</w:t>
      </w:r>
      <w:r>
        <w:t></w:t>
      </w:r>
      <w:r>
        <w:rPr>
          <w:rFonts w:hint="eastAsia"/>
        </w:rPr>
        <w:t>остеоартриту</w:t>
      </w:r>
      <w:r>
        <w:t></w:t>
      </w:r>
      <w:r>
        <w:rPr>
          <w:rFonts w:hint="eastAsia"/>
        </w:rPr>
        <w:t>спостерігались</w:t>
      </w:r>
      <w:r>
        <w:t></w:t>
      </w:r>
      <w:r>
        <w:rPr>
          <w:rFonts w:hint="eastAsia"/>
        </w:rPr>
        <w:t>значне</w:t>
      </w:r>
      <w:r>
        <w:t></w:t>
      </w:r>
      <w:r>
        <w:rPr>
          <w:rFonts w:hint="eastAsia"/>
        </w:rPr>
        <w:t>зниження</w:t>
      </w:r>
      <w:r>
        <w:t></w:t>
      </w:r>
      <w:r>
        <w:rPr>
          <w:rFonts w:hint="eastAsia"/>
        </w:rPr>
        <w:t>експресії</w:t>
      </w:r>
    </w:p>
    <w:p w:rsidR="009F5374" w:rsidRDefault="009F5374" w:rsidP="009F5374">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хрящовій</w:t>
      </w:r>
      <w:r>
        <w:t></w:t>
      </w:r>
      <w:r>
        <w:rPr>
          <w:rFonts w:hint="eastAsia"/>
        </w:rPr>
        <w:t>тканині</w:t>
      </w:r>
      <w:r>
        <w:t></w:t>
      </w:r>
      <w:r>
        <w:rPr>
          <w:rFonts w:hint="eastAsia"/>
        </w:rPr>
        <w:t>та</w:t>
      </w:r>
      <w:r>
        <w:t></w:t>
      </w:r>
      <w:r>
        <w:rPr>
          <w:rFonts w:hint="eastAsia"/>
        </w:rPr>
        <w:t>відсутність</w:t>
      </w:r>
      <w:r>
        <w:t></w:t>
      </w:r>
      <w:r>
        <w:rPr>
          <w:rFonts w:hint="eastAsia"/>
        </w:rPr>
        <w:t>розчинних</w:t>
      </w:r>
      <w:r>
        <w:t></w:t>
      </w:r>
      <w:r>
        <w:rPr>
          <w:rFonts w:hint="eastAsia"/>
        </w:rPr>
        <w:t>форм</w:t>
      </w:r>
    </w:p>
    <w:p w:rsidR="009F5374" w:rsidRPr="009F5374" w:rsidRDefault="009F5374" w:rsidP="009F5374">
      <w:r>
        <w:t></w:t>
      </w:r>
      <w:r>
        <w:t></w:t>
      </w:r>
      <w:r>
        <w:t></w:t>
      </w:r>
      <w:r>
        <w:t></w:t>
      </w:r>
      <w:r>
        <w:t></w:t>
      </w:r>
      <w:r>
        <w:t></w:t>
      </w:r>
      <w:r>
        <w:rPr>
          <w:rFonts w:hint="eastAsia"/>
        </w:rPr>
        <w:t>і</w:t>
      </w:r>
      <w:r>
        <w:t></w:t>
      </w:r>
      <w:r>
        <w:t></w:t>
      </w:r>
      <w:r>
        <w:t></w:t>
      </w:r>
      <w:r>
        <w:t></w:t>
      </w:r>
      <w:r>
        <w:t></w:t>
      </w:r>
      <w:r>
        <w:t></w:t>
      </w:r>
      <w:r>
        <w:t></w:t>
      </w:r>
      <w:r>
        <w:rPr>
          <w:rFonts w:hint="eastAsia"/>
        </w:rPr>
        <w:t>у</w:t>
      </w:r>
      <w:r>
        <w:t></w:t>
      </w:r>
      <w:r>
        <w:rPr>
          <w:rFonts w:hint="eastAsia"/>
        </w:rPr>
        <w:t>сироватці</w:t>
      </w:r>
      <w:r>
        <w:t></w:t>
      </w:r>
      <w:r>
        <w:rPr>
          <w:rFonts w:hint="eastAsia"/>
        </w:rPr>
        <w:t>крові</w:t>
      </w:r>
      <w:r>
        <w:t></w:t>
      </w:r>
    </w:p>
    <w:sectPr w:rsidR="009F5374" w:rsidRPr="009F53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9F5374" w:rsidRPr="009F5374">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D5962-0FBA-4EC6-89F0-E03F66C6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27</Pages>
  <Words>4625</Words>
  <Characters>26368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2021-09-15T08:07:00Z</dcterms:created>
  <dcterms:modified xsi:type="dcterms:W3CDTF">2021-09-15T08:25:00Z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