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Погоріла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Наталія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Олександрівна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начальник</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управ</w:t>
      </w:r>
      <w:r w:rsidRPr="00BC779D">
        <w:rPr>
          <w:rFonts w:ascii="Verdana" w:eastAsia="Times New Roman" w:hAnsi="Verdana" w:cs="Times New Roman"/>
          <w:color w:val="000000"/>
          <w:kern w:val="0"/>
          <w:sz w:val="24"/>
          <w:szCs w:val="24"/>
          <w:lang w:eastAsia="ru-RU"/>
        </w:rPr>
        <w:t>&amp;shy;</w:t>
      </w:r>
      <w:r w:rsidRPr="00BC779D">
        <w:rPr>
          <w:rFonts w:ascii="Verdana" w:eastAsia="Times New Roman" w:hAnsi="Verdana" w:cs="Times New Roman" w:hint="eastAsia"/>
          <w:color w:val="000000"/>
          <w:kern w:val="0"/>
          <w:sz w:val="24"/>
          <w:szCs w:val="24"/>
          <w:lang w:eastAsia="ru-RU"/>
        </w:rPr>
        <w:t>ління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комунікацій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ПАТ</w:t>
      </w:r>
      <w:r w:rsidRPr="00BC779D">
        <w:rPr>
          <w:rFonts w:ascii="Verdana" w:eastAsia="Times New Roman" w:hAnsi="Verdana" w:cs="Times New Roman"/>
          <w:color w:val="000000"/>
          <w:kern w:val="0"/>
          <w:sz w:val="24"/>
          <w:szCs w:val="24"/>
          <w:lang w:eastAsia="ru-RU"/>
        </w:rPr>
        <w:t xml:space="preserve"> &amp;laquo;</w:t>
      </w:r>
      <w:r w:rsidRPr="00BC779D">
        <w:rPr>
          <w:rFonts w:ascii="Verdana" w:eastAsia="Times New Roman" w:hAnsi="Verdana" w:cs="Times New Roman" w:hint="eastAsia"/>
          <w:color w:val="000000"/>
          <w:kern w:val="0"/>
          <w:sz w:val="24"/>
          <w:szCs w:val="24"/>
          <w:lang w:eastAsia="ru-RU"/>
        </w:rPr>
        <w:t>Державна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продовольчо</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зер</w:t>
      </w:r>
      <w:r w:rsidRPr="00BC779D">
        <w:rPr>
          <w:rFonts w:ascii="Verdana" w:eastAsia="Times New Roman" w:hAnsi="Verdana" w:cs="Times New Roman"/>
          <w:color w:val="000000"/>
          <w:kern w:val="0"/>
          <w:sz w:val="24"/>
          <w:szCs w:val="24"/>
          <w:lang w:eastAsia="ru-RU"/>
        </w:rPr>
        <w:t>&amp;shy;</w:t>
      </w:r>
      <w:r w:rsidRPr="00BC779D">
        <w:rPr>
          <w:rFonts w:ascii="Verdana" w:eastAsia="Times New Roman" w:hAnsi="Verdana" w:cs="Times New Roman" w:hint="eastAsia"/>
          <w:color w:val="000000"/>
          <w:kern w:val="0"/>
          <w:sz w:val="24"/>
          <w:szCs w:val="24"/>
          <w:lang w:eastAsia="ru-RU"/>
        </w:rPr>
        <w:t>нова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корпорація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України</w:t>
      </w:r>
      <w:r w:rsidRPr="00BC779D">
        <w:rPr>
          <w:rFonts w:ascii="Verdana" w:eastAsia="Times New Roman" w:hAnsi="Verdana" w:cs="Times New Roman"/>
          <w:color w:val="000000"/>
          <w:kern w:val="0"/>
          <w:sz w:val="24"/>
          <w:szCs w:val="24"/>
          <w:lang w:eastAsia="ru-RU"/>
        </w:rPr>
        <w:t>&amp;raquo;: &amp;laquo;</w:t>
      </w:r>
      <w:r w:rsidRPr="00BC779D">
        <w:rPr>
          <w:rFonts w:ascii="Verdana" w:eastAsia="Times New Roman" w:hAnsi="Verdana" w:cs="Times New Roman" w:hint="eastAsia"/>
          <w:color w:val="000000"/>
          <w:kern w:val="0"/>
          <w:sz w:val="24"/>
          <w:szCs w:val="24"/>
          <w:lang w:eastAsia="ru-RU"/>
        </w:rPr>
        <w:t>Проблеми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перспективи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реалізації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стратегії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сучас</w:t>
      </w:r>
      <w:r w:rsidRPr="00BC779D">
        <w:rPr>
          <w:rFonts w:ascii="Verdana" w:eastAsia="Times New Roman" w:hAnsi="Verdana" w:cs="Times New Roman"/>
          <w:color w:val="000000"/>
          <w:kern w:val="0"/>
          <w:sz w:val="24"/>
          <w:szCs w:val="24"/>
          <w:lang w:eastAsia="ru-RU"/>
        </w:rPr>
        <w:t>&amp;shy;</w:t>
      </w:r>
      <w:r w:rsidRPr="00BC779D">
        <w:rPr>
          <w:rFonts w:ascii="Verdana" w:eastAsia="Times New Roman" w:hAnsi="Verdana" w:cs="Times New Roman" w:hint="eastAsia"/>
          <w:color w:val="000000"/>
          <w:kern w:val="0"/>
          <w:sz w:val="24"/>
          <w:szCs w:val="24"/>
          <w:lang w:eastAsia="ru-RU"/>
        </w:rPr>
        <w:t>ній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системі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міжнародних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відносин</w:t>
      </w:r>
      <w:r w:rsidRPr="00BC779D">
        <w:rPr>
          <w:rFonts w:ascii="Verdana" w:eastAsia="Times New Roman" w:hAnsi="Verdana" w:cs="Times New Roman"/>
          <w:color w:val="000000"/>
          <w:kern w:val="0"/>
          <w:sz w:val="24"/>
          <w:szCs w:val="24"/>
          <w:lang w:eastAsia="ru-RU"/>
        </w:rPr>
        <w:t xml:space="preserve">&amp;raquo; (23.00.04 - </w:t>
      </w:r>
      <w:r w:rsidRPr="00BC779D">
        <w:rPr>
          <w:rFonts w:ascii="Verdana" w:eastAsia="Times New Roman" w:hAnsi="Verdana" w:cs="Times New Roman" w:hint="eastAsia"/>
          <w:color w:val="000000"/>
          <w:kern w:val="0"/>
          <w:sz w:val="24"/>
          <w:szCs w:val="24"/>
          <w:lang w:eastAsia="ru-RU"/>
        </w:rPr>
        <w:t>політич</w:t>
      </w:r>
      <w:r w:rsidRPr="00BC779D">
        <w:rPr>
          <w:rFonts w:ascii="Verdana" w:eastAsia="Times New Roman" w:hAnsi="Verdana" w:cs="Times New Roman"/>
          <w:color w:val="000000"/>
          <w:kern w:val="0"/>
          <w:sz w:val="24"/>
          <w:szCs w:val="24"/>
          <w:lang w:eastAsia="ru-RU"/>
        </w:rPr>
        <w:t>&amp;shy;</w:t>
      </w:r>
      <w:r w:rsidRPr="00BC779D">
        <w:rPr>
          <w:rFonts w:ascii="Verdana" w:eastAsia="Times New Roman" w:hAnsi="Verdana" w:cs="Times New Roman" w:hint="eastAsia"/>
          <w:color w:val="000000"/>
          <w:kern w:val="0"/>
          <w:sz w:val="24"/>
          <w:szCs w:val="24"/>
          <w:lang w:eastAsia="ru-RU"/>
        </w:rPr>
        <w:t>ні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проблеми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міжнародних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систем</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роз</w:t>
      </w:r>
      <w:r w:rsidRPr="00BC779D">
        <w:rPr>
          <w:rFonts w:ascii="Verdana" w:eastAsia="Times New Roman" w:hAnsi="Verdana" w:cs="Times New Roman"/>
          <w:color w:val="000000"/>
          <w:kern w:val="0"/>
          <w:sz w:val="24"/>
          <w:szCs w:val="24"/>
          <w:lang w:eastAsia="ru-RU"/>
        </w:rPr>
        <w:t>&amp;shy;</w:t>
      </w:r>
      <w:r w:rsidRPr="00BC779D">
        <w:rPr>
          <w:rFonts w:ascii="Verdana" w:eastAsia="Times New Roman" w:hAnsi="Verdana" w:cs="Times New Roman" w:hint="eastAsia"/>
          <w:color w:val="000000"/>
          <w:kern w:val="0"/>
          <w:sz w:val="24"/>
          <w:szCs w:val="24"/>
          <w:lang w:eastAsia="ru-RU"/>
        </w:rPr>
        <w:t>витку</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Спецрада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w:t>
      </w:r>
      <w:r w:rsidRPr="00BC779D">
        <w:rPr>
          <w:rFonts w:ascii="Verdana" w:eastAsia="Times New Roman" w:hAnsi="Verdana" w:cs="Times New Roman"/>
          <w:color w:val="000000"/>
          <w:kern w:val="0"/>
          <w:sz w:val="24"/>
          <w:szCs w:val="24"/>
          <w:lang w:eastAsia="ru-RU"/>
        </w:rPr>
        <w:t xml:space="preserve"> 26.001.29 </w:t>
      </w:r>
      <w:r w:rsidRPr="00BC779D">
        <w:rPr>
          <w:rFonts w:ascii="Verdana" w:eastAsia="Times New Roman" w:hAnsi="Verdana" w:cs="Times New Roman" w:hint="eastAsia"/>
          <w:color w:val="000000"/>
          <w:kern w:val="0"/>
          <w:sz w:val="24"/>
          <w:szCs w:val="24"/>
          <w:lang w:eastAsia="ru-RU"/>
        </w:rPr>
        <w:t>у</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Київському</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національ</w:t>
      </w:r>
      <w:r w:rsidRPr="00BC779D">
        <w:rPr>
          <w:rFonts w:ascii="Verdana" w:eastAsia="Times New Roman" w:hAnsi="Verdana" w:cs="Times New Roman"/>
          <w:color w:val="000000"/>
          <w:kern w:val="0"/>
          <w:sz w:val="24"/>
          <w:szCs w:val="24"/>
          <w:lang w:eastAsia="ru-RU"/>
        </w:rPr>
        <w:t>&amp;shy;</w:t>
      </w:r>
      <w:r w:rsidRPr="00BC779D">
        <w:rPr>
          <w:rFonts w:ascii="Verdana" w:eastAsia="Times New Roman" w:hAnsi="Verdana" w:cs="Times New Roman" w:hint="eastAsia"/>
          <w:color w:val="000000"/>
          <w:kern w:val="0"/>
          <w:sz w:val="24"/>
          <w:szCs w:val="24"/>
          <w:lang w:eastAsia="ru-RU"/>
        </w:rPr>
        <w:t>ному</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університеті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імені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Тараса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Шевченка</w:t>
      </w: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Київський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національний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університет</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імені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Тараса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Шевченка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Міністерство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освіти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науки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України</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Київський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національний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університет</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імені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Тараса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Шевченка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Міністерство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освіти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науки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України</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Кваліфікаційна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наукова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праця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правах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рукопису</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ПОГОРІЛА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Наталя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Олександрівна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УДК</w:t>
      </w:r>
      <w:r w:rsidRPr="00BC779D">
        <w:rPr>
          <w:rFonts w:ascii="Verdana" w:eastAsia="Times New Roman" w:hAnsi="Verdana" w:cs="Times New Roman"/>
          <w:color w:val="000000"/>
          <w:kern w:val="0"/>
          <w:sz w:val="24"/>
          <w:szCs w:val="24"/>
          <w:lang w:eastAsia="ru-RU"/>
        </w:rPr>
        <w:t xml:space="preserve"> 327.8 (100)</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ДИСЕРТАЦІЯ</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ПРОБЛЕМИ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ПЕРСПЕКТИВИ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РЕАЛІЗАЦІЇ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СТРАТЕГІЇ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СУЧАСНІЙ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СИСТЕМІ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МІЖНАРОДНИХ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ВІДНОСИН</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23.00.04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політичні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проблеми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міжнародних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систем</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розвитку</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Подається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здобуття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наукового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ступеня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кандидата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політичних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наук</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Дисертація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містить</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результати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власних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досліджень</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Використання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ідей</w:t>
      </w:r>
      <w:r w:rsidRPr="00BC779D">
        <w:rPr>
          <w:rFonts w:ascii="Verdana" w:eastAsia="Times New Roman" w:hAnsi="Verdana" w:cs="Times New Roman"/>
          <w:color w:val="000000"/>
          <w:kern w:val="0"/>
          <w:sz w:val="24"/>
          <w:szCs w:val="24"/>
          <w:lang w:eastAsia="ru-RU"/>
        </w:rPr>
        <w:t>,</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результатів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текстів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інших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авторів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мають</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посилання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відповідне</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джерело</w:t>
      </w:r>
      <w:r w:rsidRPr="00BC779D">
        <w:rPr>
          <w:rFonts w:ascii="Verdana" w:eastAsia="Times New Roman" w:hAnsi="Verdana" w:cs="Times New Roman"/>
          <w:color w:val="000000"/>
          <w:kern w:val="0"/>
          <w:sz w:val="24"/>
          <w:szCs w:val="24"/>
          <w:lang w:eastAsia="ru-RU"/>
        </w:rPr>
        <w:t>.</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___________________________ </w:t>
      </w:r>
      <w:r w:rsidRPr="00BC779D">
        <w:rPr>
          <w:rFonts w:ascii="Verdana" w:eastAsia="Times New Roman" w:hAnsi="Verdana" w:cs="Times New Roman" w:hint="eastAsia"/>
          <w:color w:val="000000"/>
          <w:kern w:val="0"/>
          <w:sz w:val="24"/>
          <w:szCs w:val="24"/>
          <w:lang w:eastAsia="ru-RU"/>
        </w:rPr>
        <w:t>Н</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Погоріла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Науковий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керівник</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Рижков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Микола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Миколайович</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доктор</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політичних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наук</w:t>
      </w:r>
      <w:r w:rsidRPr="00BC779D">
        <w:rPr>
          <w:rFonts w:ascii="Verdana" w:eastAsia="Times New Roman" w:hAnsi="Verdana" w:cs="Times New Roman"/>
          <w:color w:val="000000"/>
          <w:kern w:val="0"/>
          <w:sz w:val="24"/>
          <w:szCs w:val="24"/>
          <w:lang w:eastAsia="ru-RU"/>
        </w:rPr>
        <w:t>,</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професор</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Київ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 xml:space="preserve"> 2018</w:t>
      </w: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ЗМІСТ</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ВСТУП</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..14</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РОЗДІЛ</w:t>
      </w:r>
      <w:r w:rsidRPr="00BC779D">
        <w:rPr>
          <w:rFonts w:ascii="Verdana" w:eastAsia="Times New Roman" w:hAnsi="Verdana" w:cs="Times New Roman"/>
          <w:color w:val="000000"/>
          <w:kern w:val="0"/>
          <w:sz w:val="24"/>
          <w:szCs w:val="24"/>
          <w:lang w:eastAsia="ru-RU"/>
        </w:rPr>
        <w:t xml:space="preserve"> 1. </w:t>
      </w:r>
      <w:r w:rsidRPr="00BC779D">
        <w:rPr>
          <w:rFonts w:ascii="Verdana" w:eastAsia="Times New Roman" w:hAnsi="Verdana" w:cs="Times New Roman" w:hint="eastAsia"/>
          <w:color w:val="000000"/>
          <w:kern w:val="0"/>
          <w:sz w:val="24"/>
          <w:szCs w:val="24"/>
          <w:lang w:eastAsia="ru-RU"/>
        </w:rPr>
        <w:t>ТЕОРЕТИЧНИЙ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ДИСКУРС</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СУЧАСНІЙ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МІЖНАРОДНІЙ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СИСТЕМІ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....21</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1.1. </w:t>
      </w:r>
      <w:r w:rsidRPr="00BC779D">
        <w:rPr>
          <w:rFonts w:ascii="Verdana" w:eastAsia="Times New Roman" w:hAnsi="Verdana" w:cs="Times New Roman" w:hint="eastAsia"/>
          <w:color w:val="000000"/>
          <w:kern w:val="0"/>
          <w:sz w:val="24"/>
          <w:szCs w:val="24"/>
          <w:lang w:eastAsia="ru-RU"/>
        </w:rPr>
        <w:t>Концептуальний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вимір</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проблематики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сучасній</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міжнародній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системі……………………………………………………………</w:t>
      </w:r>
      <w:r w:rsidRPr="00BC779D">
        <w:rPr>
          <w:rFonts w:ascii="Verdana" w:eastAsia="Times New Roman" w:hAnsi="Verdana" w:cs="Times New Roman"/>
          <w:color w:val="000000"/>
          <w:kern w:val="0"/>
          <w:sz w:val="24"/>
          <w:szCs w:val="24"/>
          <w:lang w:eastAsia="ru-RU"/>
        </w:rPr>
        <w:t>.21</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1.2. </w:t>
      </w:r>
      <w:r w:rsidRPr="00BC779D">
        <w:rPr>
          <w:rFonts w:ascii="Verdana" w:eastAsia="Times New Roman" w:hAnsi="Verdana" w:cs="Times New Roman" w:hint="eastAsia"/>
          <w:color w:val="000000"/>
          <w:kern w:val="0"/>
          <w:sz w:val="24"/>
          <w:szCs w:val="24"/>
          <w:lang w:eastAsia="ru-RU"/>
        </w:rPr>
        <w:t>Теоретико</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методологічні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засади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концептуалізації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43</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Висновки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Розділу</w:t>
      </w:r>
      <w:r w:rsidRPr="00BC779D">
        <w:rPr>
          <w:rFonts w:ascii="Verdana" w:eastAsia="Times New Roman" w:hAnsi="Verdana" w:cs="Times New Roman"/>
          <w:color w:val="000000"/>
          <w:kern w:val="0"/>
          <w:sz w:val="24"/>
          <w:szCs w:val="24"/>
          <w:lang w:eastAsia="ru-RU"/>
        </w:rPr>
        <w:t xml:space="preserve"> 1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72</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РОЗДІЛ</w:t>
      </w:r>
      <w:r w:rsidRPr="00BC779D">
        <w:rPr>
          <w:rFonts w:ascii="Verdana" w:eastAsia="Times New Roman" w:hAnsi="Verdana" w:cs="Times New Roman"/>
          <w:color w:val="000000"/>
          <w:kern w:val="0"/>
          <w:sz w:val="24"/>
          <w:szCs w:val="24"/>
          <w:lang w:eastAsia="ru-RU"/>
        </w:rPr>
        <w:t xml:space="preserve"> 2. </w:t>
      </w:r>
      <w:r w:rsidRPr="00BC779D">
        <w:rPr>
          <w:rFonts w:ascii="Verdana" w:eastAsia="Times New Roman" w:hAnsi="Verdana" w:cs="Times New Roman" w:hint="eastAsia"/>
          <w:color w:val="000000"/>
          <w:kern w:val="0"/>
          <w:sz w:val="24"/>
          <w:szCs w:val="24"/>
          <w:lang w:eastAsia="ru-RU"/>
        </w:rPr>
        <w:t>КОНЦЕПТУАЛЬНО</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СТРАТЕГІЧНЕ</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ЗАБЕЗБЕЧЕННЯ</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ПОЛІТИКИ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...75</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2.1. </w:t>
      </w:r>
      <w:r w:rsidRPr="00BC779D">
        <w:rPr>
          <w:rFonts w:ascii="Verdana" w:eastAsia="Times New Roman" w:hAnsi="Verdana" w:cs="Times New Roman" w:hint="eastAsia"/>
          <w:color w:val="000000"/>
          <w:kern w:val="0"/>
          <w:sz w:val="24"/>
          <w:szCs w:val="24"/>
          <w:lang w:eastAsia="ru-RU"/>
        </w:rPr>
        <w:t>Стратегія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президенства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Дж</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Бушастаршого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Б</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Клінтона…………………………………………………………</w:t>
      </w:r>
      <w:r w:rsidRPr="00BC779D">
        <w:rPr>
          <w:rFonts w:ascii="Verdana" w:eastAsia="Times New Roman" w:hAnsi="Verdana" w:cs="Times New Roman"/>
          <w:color w:val="000000"/>
          <w:kern w:val="0"/>
          <w:sz w:val="24"/>
          <w:szCs w:val="24"/>
          <w:lang w:eastAsia="ru-RU"/>
        </w:rPr>
        <w:t>75</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2.2. </w:t>
      </w:r>
      <w:r w:rsidRPr="00BC779D">
        <w:rPr>
          <w:rFonts w:ascii="Verdana" w:eastAsia="Times New Roman" w:hAnsi="Verdana" w:cs="Times New Roman" w:hint="eastAsia"/>
          <w:color w:val="000000"/>
          <w:kern w:val="0"/>
          <w:sz w:val="24"/>
          <w:szCs w:val="24"/>
          <w:lang w:eastAsia="ru-RU"/>
        </w:rPr>
        <w:t>Концептуальний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вимір</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стратегії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президентства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Дж</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Буша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молодшого…………………………………………</w:t>
      </w:r>
      <w:r w:rsidRPr="00BC779D">
        <w:rPr>
          <w:rFonts w:ascii="Verdana" w:eastAsia="Times New Roman" w:hAnsi="Verdana" w:cs="Times New Roman"/>
          <w:color w:val="000000"/>
          <w:kern w:val="0"/>
          <w:sz w:val="24"/>
          <w:szCs w:val="24"/>
          <w:lang w:eastAsia="ru-RU"/>
        </w:rPr>
        <w:t>.93</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2.3. </w:t>
      </w:r>
      <w:r w:rsidRPr="00BC779D">
        <w:rPr>
          <w:rFonts w:ascii="Verdana" w:eastAsia="Times New Roman" w:hAnsi="Verdana" w:cs="Times New Roman" w:hint="eastAsia"/>
          <w:color w:val="000000"/>
          <w:kern w:val="0"/>
          <w:sz w:val="24"/>
          <w:szCs w:val="24"/>
          <w:lang w:eastAsia="ru-RU"/>
        </w:rPr>
        <w:t>Ліберально</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реалістична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концепція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Америки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президентства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Б</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Обами………………………………………………………………</w:t>
      </w:r>
      <w:r w:rsidRPr="00BC779D">
        <w:rPr>
          <w:rFonts w:ascii="Verdana" w:eastAsia="Times New Roman" w:hAnsi="Verdana" w:cs="Times New Roman"/>
          <w:color w:val="000000"/>
          <w:kern w:val="0"/>
          <w:sz w:val="24"/>
          <w:szCs w:val="24"/>
          <w:lang w:eastAsia="ru-RU"/>
        </w:rPr>
        <w:t>................112</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Висновки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Розділу</w:t>
      </w:r>
      <w:r w:rsidRPr="00BC779D">
        <w:rPr>
          <w:rFonts w:ascii="Verdana" w:eastAsia="Times New Roman" w:hAnsi="Verdana" w:cs="Times New Roman"/>
          <w:color w:val="000000"/>
          <w:kern w:val="0"/>
          <w:sz w:val="24"/>
          <w:szCs w:val="24"/>
          <w:lang w:eastAsia="ru-RU"/>
        </w:rPr>
        <w:t xml:space="preserve"> 2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130</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РОЗДІЛ</w:t>
      </w:r>
      <w:r w:rsidRPr="00BC779D">
        <w:rPr>
          <w:rFonts w:ascii="Verdana" w:eastAsia="Times New Roman" w:hAnsi="Verdana" w:cs="Times New Roman"/>
          <w:color w:val="000000"/>
          <w:kern w:val="0"/>
          <w:sz w:val="24"/>
          <w:szCs w:val="24"/>
          <w:lang w:eastAsia="ru-RU"/>
        </w:rPr>
        <w:t xml:space="preserve"> 3. </w:t>
      </w:r>
      <w:r w:rsidRPr="00BC779D">
        <w:rPr>
          <w:rFonts w:ascii="Verdana" w:eastAsia="Times New Roman" w:hAnsi="Verdana" w:cs="Times New Roman" w:hint="eastAsia"/>
          <w:color w:val="000000"/>
          <w:kern w:val="0"/>
          <w:sz w:val="24"/>
          <w:szCs w:val="24"/>
          <w:lang w:eastAsia="ru-RU"/>
        </w:rPr>
        <w:t>ПРОГНОСТИЧНИЙ</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ВИМІР</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ЗОВНІШНЬОЇ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ПОЛІТИКИ</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ХХІ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СТ</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134</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3.1. </w:t>
      </w:r>
      <w:r w:rsidRPr="00BC779D">
        <w:rPr>
          <w:rFonts w:ascii="Verdana" w:eastAsia="Times New Roman" w:hAnsi="Verdana" w:cs="Times New Roman" w:hint="eastAsia"/>
          <w:color w:val="000000"/>
          <w:kern w:val="0"/>
          <w:sz w:val="24"/>
          <w:szCs w:val="24"/>
          <w:lang w:eastAsia="ru-RU"/>
        </w:rPr>
        <w:t>Чинники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тенденції</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лідерства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ХХІ</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ст……………</w:t>
      </w:r>
      <w:r w:rsidRPr="00BC779D">
        <w:rPr>
          <w:rFonts w:ascii="Verdana" w:eastAsia="Times New Roman" w:hAnsi="Verdana" w:cs="Times New Roman"/>
          <w:color w:val="000000"/>
          <w:kern w:val="0"/>
          <w:sz w:val="24"/>
          <w:szCs w:val="24"/>
          <w:lang w:eastAsia="ru-RU"/>
        </w:rPr>
        <w:t>..134</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3.2. </w:t>
      </w:r>
      <w:r w:rsidRPr="00BC779D">
        <w:rPr>
          <w:rFonts w:ascii="Verdana" w:eastAsia="Times New Roman" w:hAnsi="Verdana" w:cs="Times New Roman" w:hint="eastAsia"/>
          <w:color w:val="000000"/>
          <w:kern w:val="0"/>
          <w:sz w:val="24"/>
          <w:szCs w:val="24"/>
          <w:lang w:eastAsia="ru-RU"/>
        </w:rPr>
        <w:t>Трансформація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глобального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домінування</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президентства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Д</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Трампа…………………………………………………………………</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.148</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color w:val="000000"/>
          <w:kern w:val="0"/>
          <w:sz w:val="24"/>
          <w:szCs w:val="24"/>
          <w:lang w:eastAsia="ru-RU"/>
        </w:rPr>
        <w:t xml:space="preserve">3.3. </w:t>
      </w:r>
      <w:r w:rsidRPr="00BC779D">
        <w:rPr>
          <w:rFonts w:ascii="Verdana" w:eastAsia="Times New Roman" w:hAnsi="Verdana" w:cs="Times New Roman" w:hint="eastAsia"/>
          <w:color w:val="000000"/>
          <w:kern w:val="0"/>
          <w:sz w:val="24"/>
          <w:szCs w:val="24"/>
          <w:lang w:eastAsia="ru-RU"/>
        </w:rPr>
        <w:t>Перспективи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стратегічного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партнерства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США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України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за</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президентства</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Трампа………………………………………………………</w:t>
      </w:r>
      <w:r w:rsidRPr="00BC779D">
        <w:rPr>
          <w:rFonts w:ascii="Verdana" w:eastAsia="Times New Roman" w:hAnsi="Verdana" w:cs="Times New Roman"/>
          <w:color w:val="000000"/>
          <w:kern w:val="0"/>
          <w:sz w:val="24"/>
          <w:szCs w:val="24"/>
          <w:lang w:eastAsia="ru-RU"/>
        </w:rPr>
        <w:t>165</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Висновки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до</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Розділу</w:t>
      </w:r>
      <w:r w:rsidRPr="00BC779D">
        <w:rPr>
          <w:rFonts w:ascii="Verdana" w:eastAsia="Times New Roman" w:hAnsi="Verdana" w:cs="Times New Roman"/>
          <w:color w:val="000000"/>
          <w:kern w:val="0"/>
          <w:sz w:val="24"/>
          <w:szCs w:val="24"/>
          <w:lang w:eastAsia="ru-RU"/>
        </w:rPr>
        <w:t xml:space="preserve"> 3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181</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ВИСНОВКИ</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..184</w:t>
      </w:r>
    </w:p>
    <w:p w:rsidR="00BC779D" w:rsidRPr="00BC779D"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СПИСОК</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ВИКОРИСТАНИХ</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ДЖЕРЕЛ</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..194</w:t>
      </w:r>
    </w:p>
    <w:p w:rsidR="00666081" w:rsidRDefault="00BC779D" w:rsidP="00BC779D">
      <w:pPr>
        <w:rPr>
          <w:rFonts w:ascii="Verdana" w:eastAsia="Times New Roman" w:hAnsi="Verdana" w:cs="Times New Roman"/>
          <w:color w:val="000000"/>
          <w:kern w:val="0"/>
          <w:sz w:val="24"/>
          <w:szCs w:val="24"/>
          <w:lang w:eastAsia="ru-RU"/>
        </w:rPr>
      </w:pPr>
      <w:r w:rsidRPr="00BC779D">
        <w:rPr>
          <w:rFonts w:ascii="Verdana" w:eastAsia="Times New Roman" w:hAnsi="Verdana" w:cs="Times New Roman" w:hint="eastAsia"/>
          <w:color w:val="000000"/>
          <w:kern w:val="0"/>
          <w:sz w:val="24"/>
          <w:szCs w:val="24"/>
          <w:lang w:eastAsia="ru-RU"/>
        </w:rPr>
        <w:t>ДОДАТОК</w:t>
      </w:r>
      <w:r w:rsidRPr="00BC779D">
        <w:rPr>
          <w:rFonts w:ascii="Verdana" w:eastAsia="Times New Roman" w:hAnsi="Verdana" w:cs="Times New Roman"/>
          <w:color w:val="000000"/>
          <w:kern w:val="0"/>
          <w:sz w:val="24"/>
          <w:szCs w:val="24"/>
          <w:lang w:eastAsia="ru-RU"/>
        </w:rPr>
        <w:t xml:space="preserve"> </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w:t>
      </w:r>
      <w:r w:rsidRPr="00BC779D">
        <w:rPr>
          <w:rFonts w:ascii="Verdana" w:eastAsia="Times New Roman" w:hAnsi="Verdana" w:cs="Times New Roman" w:hint="eastAsia"/>
          <w:color w:val="000000"/>
          <w:kern w:val="0"/>
          <w:sz w:val="24"/>
          <w:szCs w:val="24"/>
          <w:lang w:eastAsia="ru-RU"/>
        </w:rPr>
        <w:t>…</w:t>
      </w:r>
      <w:r w:rsidRPr="00BC779D">
        <w:rPr>
          <w:rFonts w:ascii="Verdana" w:eastAsia="Times New Roman" w:hAnsi="Verdana" w:cs="Times New Roman"/>
          <w:color w:val="000000"/>
          <w:kern w:val="0"/>
          <w:sz w:val="24"/>
          <w:szCs w:val="24"/>
          <w:lang w:eastAsia="ru-RU"/>
        </w:rPr>
        <w:t>229</w:t>
      </w:r>
    </w:p>
    <w:p w:rsidR="00BC779D" w:rsidRDefault="00BC779D" w:rsidP="00BC779D">
      <w:pPr>
        <w:rPr>
          <w:rFonts w:ascii="Verdana" w:eastAsia="Times New Roman" w:hAnsi="Verdana" w:cs="Times New Roman"/>
          <w:color w:val="000000"/>
          <w:kern w:val="0"/>
          <w:sz w:val="24"/>
          <w:szCs w:val="24"/>
          <w:lang w:eastAsia="ru-RU"/>
        </w:rPr>
      </w:pPr>
    </w:p>
    <w:p w:rsidR="00BC779D" w:rsidRDefault="00BC779D" w:rsidP="00BC779D">
      <w:pPr>
        <w:rPr>
          <w:rFonts w:ascii="Verdana" w:eastAsia="Times New Roman" w:hAnsi="Verdana" w:cs="Times New Roman"/>
          <w:color w:val="000000"/>
          <w:kern w:val="0"/>
          <w:sz w:val="24"/>
          <w:szCs w:val="24"/>
          <w:lang w:eastAsia="ru-RU"/>
        </w:rPr>
      </w:pPr>
    </w:p>
    <w:p w:rsidR="00BC779D" w:rsidRDefault="00BC779D" w:rsidP="00BC779D">
      <w:pPr>
        <w:rPr>
          <w:rFonts w:ascii="Verdana" w:eastAsia="Times New Roman" w:hAnsi="Verdana" w:cs="Times New Roman"/>
          <w:color w:val="000000"/>
          <w:kern w:val="0"/>
          <w:sz w:val="24"/>
          <w:szCs w:val="24"/>
          <w:lang w:eastAsia="ru-RU"/>
        </w:rPr>
      </w:pPr>
    </w:p>
    <w:p w:rsidR="00BC779D" w:rsidRDefault="00BC779D" w:rsidP="00BC779D">
      <w:r>
        <w:rPr>
          <w:rFonts w:hint="eastAsia"/>
        </w:rPr>
        <w:t>ВИСНОВКИ</w:t>
      </w:r>
    </w:p>
    <w:p w:rsidR="00BC779D" w:rsidRDefault="00BC779D" w:rsidP="00BC779D">
      <w:r>
        <w:t></w:t>
      </w:r>
      <w:r>
        <w:t></w:t>
      </w:r>
      <w:r>
        <w:t></w:t>
      </w:r>
      <w:r>
        <w:rPr>
          <w:rFonts w:hint="eastAsia"/>
        </w:rPr>
        <w:t>Актуальність</w:t>
      </w:r>
      <w:r>
        <w:t></w:t>
      </w:r>
      <w:r>
        <w:rPr>
          <w:rFonts w:hint="eastAsia"/>
        </w:rPr>
        <w:t>цілісної</w:t>
      </w:r>
      <w:r>
        <w:t></w:t>
      </w:r>
      <w:r>
        <w:rPr>
          <w:rFonts w:hint="eastAsia"/>
        </w:rPr>
        <w:t>наукової</w:t>
      </w:r>
      <w:r>
        <w:t></w:t>
      </w:r>
      <w:r>
        <w:rPr>
          <w:rFonts w:hint="eastAsia"/>
        </w:rPr>
        <w:t>концептуалізації</w:t>
      </w:r>
      <w:r>
        <w:t></w:t>
      </w:r>
      <w:r>
        <w:rPr>
          <w:rFonts w:hint="eastAsia"/>
        </w:rPr>
        <w:t>феномена</w:t>
      </w:r>
    </w:p>
    <w:p w:rsidR="00BC779D" w:rsidRDefault="00BC779D" w:rsidP="00BC779D">
      <w:r>
        <w:t></w:t>
      </w:r>
      <w:r>
        <w:rPr>
          <w:rFonts w:hint="eastAsia"/>
        </w:rPr>
        <w:t>лідерства</w:t>
      </w:r>
      <w:r>
        <w:t></w:t>
      </w:r>
      <w:r>
        <w:t></w:t>
      </w:r>
      <w:r>
        <w:rPr>
          <w:rFonts w:hint="eastAsia"/>
        </w:rPr>
        <w:t>потребує</w:t>
      </w:r>
      <w:r>
        <w:t></w:t>
      </w:r>
      <w:r>
        <w:rPr>
          <w:rFonts w:hint="eastAsia"/>
        </w:rPr>
        <w:t>більш</w:t>
      </w:r>
      <w:r>
        <w:t></w:t>
      </w:r>
      <w:r>
        <w:rPr>
          <w:rFonts w:hint="eastAsia"/>
        </w:rPr>
        <w:t>комплексного</w:t>
      </w:r>
      <w:r>
        <w:t></w:t>
      </w:r>
      <w:r>
        <w:rPr>
          <w:rFonts w:hint="eastAsia"/>
        </w:rPr>
        <w:t>осмислення</w:t>
      </w:r>
      <w:r>
        <w:t></w:t>
      </w:r>
      <w:r>
        <w:rPr>
          <w:rFonts w:hint="eastAsia"/>
        </w:rPr>
        <w:t>проблеми</w:t>
      </w:r>
      <w:r>
        <w:t></w:t>
      </w:r>
      <w:r>
        <w:rPr>
          <w:rFonts w:hint="eastAsia"/>
        </w:rPr>
        <w:t>еволюції</w:t>
      </w:r>
    </w:p>
    <w:p w:rsidR="00BC779D" w:rsidRDefault="00BC779D" w:rsidP="00BC779D">
      <w:r>
        <w:rPr>
          <w:rFonts w:hint="eastAsia"/>
        </w:rPr>
        <w:t>концепції</w:t>
      </w:r>
      <w:r>
        <w:t></w:t>
      </w:r>
      <w:r>
        <w:rPr>
          <w:rFonts w:hint="eastAsia"/>
        </w:rPr>
        <w:t>лідерства</w:t>
      </w:r>
      <w:r>
        <w:t></w:t>
      </w:r>
      <w:r>
        <w:t></w:t>
      </w:r>
      <w:r>
        <w:rPr>
          <w:rFonts w:hint="eastAsia"/>
        </w:rPr>
        <w:t>На</w:t>
      </w:r>
      <w:r>
        <w:t></w:t>
      </w:r>
      <w:r>
        <w:rPr>
          <w:rFonts w:hint="eastAsia"/>
        </w:rPr>
        <w:t>стані</w:t>
      </w:r>
      <w:r>
        <w:t></w:t>
      </w:r>
      <w:r>
        <w:rPr>
          <w:rFonts w:hint="eastAsia"/>
        </w:rPr>
        <w:t>теоретичного</w:t>
      </w:r>
      <w:r>
        <w:t></w:t>
      </w:r>
      <w:r>
        <w:rPr>
          <w:rFonts w:hint="eastAsia"/>
        </w:rPr>
        <w:t>аналізу</w:t>
      </w:r>
      <w:r>
        <w:t></w:t>
      </w:r>
      <w:r>
        <w:rPr>
          <w:rFonts w:hint="eastAsia"/>
        </w:rPr>
        <w:t>політичного</w:t>
      </w:r>
      <w:r>
        <w:t></w:t>
      </w:r>
      <w:r>
        <w:rPr>
          <w:rFonts w:hint="eastAsia"/>
        </w:rPr>
        <w:t>лідерства</w:t>
      </w:r>
    </w:p>
    <w:p w:rsidR="00BC779D" w:rsidRDefault="00BC779D" w:rsidP="00BC779D">
      <w:r>
        <w:rPr>
          <w:rFonts w:hint="eastAsia"/>
        </w:rPr>
        <w:t>позначилися</w:t>
      </w:r>
      <w:r>
        <w:t></w:t>
      </w:r>
      <w:r>
        <w:rPr>
          <w:rFonts w:hint="eastAsia"/>
        </w:rPr>
        <w:t>об’єктивні</w:t>
      </w:r>
      <w:r>
        <w:t></w:t>
      </w:r>
      <w:r>
        <w:rPr>
          <w:rFonts w:hint="eastAsia"/>
        </w:rPr>
        <w:t>труднощі</w:t>
      </w:r>
      <w:r>
        <w:t></w:t>
      </w:r>
      <w:r>
        <w:t></w:t>
      </w:r>
      <w:r>
        <w:rPr>
          <w:rFonts w:hint="eastAsia"/>
        </w:rPr>
        <w:t>що</w:t>
      </w:r>
      <w:r>
        <w:t></w:t>
      </w:r>
      <w:r>
        <w:rPr>
          <w:rFonts w:hint="eastAsia"/>
        </w:rPr>
        <w:t>пов’язані</w:t>
      </w:r>
      <w:r>
        <w:t></w:t>
      </w:r>
      <w:r>
        <w:rPr>
          <w:rFonts w:hint="eastAsia"/>
        </w:rPr>
        <w:t>зі</w:t>
      </w:r>
      <w:r>
        <w:t></w:t>
      </w:r>
      <w:r>
        <w:rPr>
          <w:rFonts w:hint="eastAsia"/>
        </w:rPr>
        <w:t>складністю</w:t>
      </w:r>
      <w:r>
        <w:t></w:t>
      </w:r>
      <w:r>
        <w:rPr>
          <w:rFonts w:hint="eastAsia"/>
        </w:rPr>
        <w:t>такого</w:t>
      </w:r>
    </w:p>
    <w:p w:rsidR="00BC779D" w:rsidRDefault="00BC779D" w:rsidP="00BC779D">
      <w:r>
        <w:rPr>
          <w:rFonts w:hint="eastAsia"/>
        </w:rPr>
        <w:t>феномена</w:t>
      </w:r>
      <w:r>
        <w:t></w:t>
      </w:r>
      <w:r>
        <w:t></w:t>
      </w:r>
      <w:r>
        <w:rPr>
          <w:rFonts w:hint="eastAsia"/>
        </w:rPr>
        <w:t>прояв</w:t>
      </w:r>
      <w:r>
        <w:t></w:t>
      </w:r>
      <w:r>
        <w:rPr>
          <w:rFonts w:hint="eastAsia"/>
        </w:rPr>
        <w:t>якого</w:t>
      </w:r>
      <w:r>
        <w:t></w:t>
      </w:r>
      <w:r>
        <w:rPr>
          <w:rFonts w:hint="eastAsia"/>
        </w:rPr>
        <w:t>є</w:t>
      </w:r>
      <w:r>
        <w:t></w:t>
      </w:r>
      <w:r>
        <w:rPr>
          <w:rFonts w:hint="eastAsia"/>
        </w:rPr>
        <w:t>значно</w:t>
      </w:r>
      <w:r>
        <w:t></w:t>
      </w:r>
      <w:r>
        <w:rPr>
          <w:rFonts w:hint="eastAsia"/>
        </w:rPr>
        <w:t>ширшим</w:t>
      </w:r>
      <w:r>
        <w:t></w:t>
      </w:r>
      <w:r>
        <w:rPr>
          <w:rFonts w:hint="eastAsia"/>
        </w:rPr>
        <w:t>за</w:t>
      </w:r>
      <w:r>
        <w:t></w:t>
      </w:r>
      <w:r>
        <w:rPr>
          <w:rFonts w:hint="eastAsia"/>
        </w:rPr>
        <w:t>політичні</w:t>
      </w:r>
      <w:r>
        <w:t></w:t>
      </w:r>
      <w:r>
        <w:rPr>
          <w:rFonts w:hint="eastAsia"/>
        </w:rPr>
        <w:t>відносини</w:t>
      </w:r>
      <w:r>
        <w:t></w:t>
      </w:r>
      <w:r>
        <w:t></w:t>
      </w:r>
      <w:r>
        <w:rPr>
          <w:rFonts w:hint="eastAsia"/>
        </w:rPr>
        <w:t>США</w:t>
      </w:r>
    </w:p>
    <w:p w:rsidR="00BC779D" w:rsidRDefault="00BC779D" w:rsidP="00BC779D">
      <w:r>
        <w:rPr>
          <w:rFonts w:hint="eastAsia"/>
        </w:rPr>
        <w:t>залишаються</w:t>
      </w:r>
      <w:r>
        <w:t></w:t>
      </w:r>
      <w:r>
        <w:rPr>
          <w:rFonts w:hint="eastAsia"/>
        </w:rPr>
        <w:t>ключовою</w:t>
      </w:r>
      <w:r>
        <w:t></w:t>
      </w:r>
      <w:r>
        <w:rPr>
          <w:rFonts w:hint="eastAsia"/>
        </w:rPr>
        <w:t>світовою</w:t>
      </w:r>
      <w:r>
        <w:t></w:t>
      </w:r>
      <w:r>
        <w:rPr>
          <w:rFonts w:hint="eastAsia"/>
        </w:rPr>
        <w:t>державою</w:t>
      </w:r>
      <w:r>
        <w:t></w:t>
      </w:r>
      <w:r>
        <w:t></w:t>
      </w:r>
      <w:r>
        <w:rPr>
          <w:rFonts w:hint="eastAsia"/>
        </w:rPr>
        <w:t>однак</w:t>
      </w:r>
      <w:r>
        <w:t></w:t>
      </w:r>
      <w:r>
        <w:rPr>
          <w:rFonts w:hint="eastAsia"/>
        </w:rPr>
        <w:t>на</w:t>
      </w:r>
      <w:r>
        <w:t></w:t>
      </w:r>
      <w:r>
        <w:rPr>
          <w:rFonts w:hint="eastAsia"/>
        </w:rPr>
        <w:t>тлі</w:t>
      </w:r>
      <w:r>
        <w:t></w:t>
      </w:r>
      <w:r>
        <w:rPr>
          <w:rFonts w:hint="eastAsia"/>
        </w:rPr>
        <w:t>кризових</w:t>
      </w:r>
      <w:r>
        <w:t></w:t>
      </w:r>
      <w:r>
        <w:rPr>
          <w:rFonts w:hint="eastAsia"/>
        </w:rPr>
        <w:t>явищ</w:t>
      </w:r>
      <w:r>
        <w:t></w:t>
      </w:r>
      <w:r>
        <w:rPr>
          <w:rFonts w:hint="eastAsia"/>
        </w:rPr>
        <w:t>у</w:t>
      </w:r>
    </w:p>
    <w:p w:rsidR="00BC779D" w:rsidRDefault="00BC779D" w:rsidP="00BC779D">
      <w:r>
        <w:rPr>
          <w:rFonts w:hint="eastAsia"/>
        </w:rPr>
        <w:t>світовій</w:t>
      </w:r>
      <w:r>
        <w:t></w:t>
      </w:r>
      <w:r>
        <w:rPr>
          <w:rFonts w:hint="eastAsia"/>
        </w:rPr>
        <w:t>економіці</w:t>
      </w:r>
      <w:r>
        <w:t></w:t>
      </w:r>
      <w:r>
        <w:rPr>
          <w:rFonts w:hint="eastAsia"/>
        </w:rPr>
        <w:t>та</w:t>
      </w:r>
      <w:r>
        <w:t></w:t>
      </w:r>
      <w:r>
        <w:rPr>
          <w:rFonts w:hint="eastAsia"/>
        </w:rPr>
        <w:t>політиці</w:t>
      </w:r>
      <w:r>
        <w:t></w:t>
      </w:r>
      <w:r>
        <w:t></w:t>
      </w:r>
      <w:r>
        <w:rPr>
          <w:rFonts w:hint="eastAsia"/>
        </w:rPr>
        <w:t>що</w:t>
      </w:r>
      <w:r>
        <w:t></w:t>
      </w:r>
      <w:r>
        <w:rPr>
          <w:rFonts w:hint="eastAsia"/>
        </w:rPr>
        <w:t>мають</w:t>
      </w:r>
      <w:r>
        <w:t></w:t>
      </w:r>
      <w:r>
        <w:rPr>
          <w:rFonts w:hint="eastAsia"/>
        </w:rPr>
        <w:t>внутрішньополітичні</w:t>
      </w:r>
      <w:r>
        <w:t></w:t>
      </w:r>
      <w:r>
        <w:rPr>
          <w:rFonts w:hint="eastAsia"/>
        </w:rPr>
        <w:t>наслідки</w:t>
      </w:r>
      <w:r>
        <w:t></w:t>
      </w:r>
    </w:p>
    <w:p w:rsidR="00BC779D" w:rsidRDefault="00BC779D" w:rsidP="00BC779D">
      <w:r>
        <w:rPr>
          <w:rFonts w:hint="eastAsia"/>
        </w:rPr>
        <w:t>складаються</w:t>
      </w:r>
      <w:r>
        <w:t></w:t>
      </w:r>
      <w:r>
        <w:rPr>
          <w:rFonts w:hint="eastAsia"/>
        </w:rPr>
        <w:t>передумови</w:t>
      </w:r>
      <w:r>
        <w:t></w:t>
      </w:r>
      <w:r>
        <w:rPr>
          <w:rFonts w:hint="eastAsia"/>
        </w:rPr>
        <w:t>скорочення</w:t>
      </w:r>
      <w:r>
        <w:t></w:t>
      </w:r>
      <w:r>
        <w:rPr>
          <w:rFonts w:hint="eastAsia"/>
        </w:rPr>
        <w:t>американського</w:t>
      </w:r>
      <w:r>
        <w:t></w:t>
      </w:r>
      <w:r>
        <w:rPr>
          <w:rFonts w:hint="eastAsia"/>
        </w:rPr>
        <w:t>впливу</w:t>
      </w:r>
      <w:r>
        <w:t></w:t>
      </w:r>
      <w:r>
        <w:rPr>
          <w:rFonts w:hint="eastAsia"/>
        </w:rPr>
        <w:t>в</w:t>
      </w:r>
      <w:r>
        <w:t></w:t>
      </w:r>
      <w:r>
        <w:rPr>
          <w:rFonts w:hint="eastAsia"/>
        </w:rPr>
        <w:t>світі</w:t>
      </w:r>
      <w:r>
        <w:t></w:t>
      </w:r>
    </w:p>
    <w:p w:rsidR="00BC779D" w:rsidRDefault="00BC779D" w:rsidP="00BC779D">
      <w:r>
        <w:rPr>
          <w:rFonts w:hint="eastAsia"/>
        </w:rPr>
        <w:t>Зовнішня</w:t>
      </w:r>
      <w:r>
        <w:t></w:t>
      </w:r>
      <w:r>
        <w:rPr>
          <w:rFonts w:hint="eastAsia"/>
        </w:rPr>
        <w:t>політика</w:t>
      </w:r>
      <w:r>
        <w:t></w:t>
      </w:r>
      <w:r>
        <w:rPr>
          <w:rFonts w:hint="eastAsia"/>
        </w:rPr>
        <w:t>США</w:t>
      </w:r>
      <w:r>
        <w:t></w:t>
      </w:r>
      <w:r>
        <w:rPr>
          <w:rFonts w:hint="eastAsia"/>
        </w:rPr>
        <w:t>є</w:t>
      </w:r>
      <w:r>
        <w:t></w:t>
      </w:r>
      <w:r>
        <w:rPr>
          <w:rFonts w:hint="eastAsia"/>
        </w:rPr>
        <w:t>складним</w:t>
      </w:r>
      <w:r>
        <w:t></w:t>
      </w:r>
      <w:r>
        <w:t></w:t>
      </w:r>
      <w:r>
        <w:rPr>
          <w:rFonts w:hint="eastAsia"/>
        </w:rPr>
        <w:t>багаторівневим</w:t>
      </w:r>
      <w:r>
        <w:t></w:t>
      </w:r>
      <w:r>
        <w:rPr>
          <w:rFonts w:hint="eastAsia"/>
        </w:rPr>
        <w:t>процесом</w:t>
      </w:r>
      <w:r>
        <w:t></w:t>
      </w:r>
      <w:r>
        <w:rPr>
          <w:rFonts w:hint="eastAsia"/>
        </w:rPr>
        <w:t>і</w:t>
      </w:r>
    </w:p>
    <w:p w:rsidR="00BC779D" w:rsidRDefault="00BC779D" w:rsidP="00BC779D">
      <w:r>
        <w:rPr>
          <w:rFonts w:hint="eastAsia"/>
        </w:rPr>
        <w:t>виявляється</w:t>
      </w:r>
      <w:r>
        <w:t></w:t>
      </w:r>
      <w:r>
        <w:rPr>
          <w:rFonts w:hint="eastAsia"/>
        </w:rPr>
        <w:t>на</w:t>
      </w:r>
      <w:r>
        <w:t></w:t>
      </w:r>
      <w:r>
        <w:rPr>
          <w:rFonts w:hint="eastAsia"/>
        </w:rPr>
        <w:t>індивідуальному</w:t>
      </w:r>
      <w:r>
        <w:t></w:t>
      </w:r>
      <w:r>
        <w:t></w:t>
      </w:r>
      <w:r>
        <w:rPr>
          <w:rFonts w:hint="eastAsia"/>
        </w:rPr>
        <w:t>державному</w:t>
      </w:r>
      <w:r>
        <w:t></w:t>
      </w:r>
      <w:r>
        <w:rPr>
          <w:rFonts w:hint="eastAsia"/>
        </w:rPr>
        <w:t>і</w:t>
      </w:r>
      <w:r>
        <w:t></w:t>
      </w:r>
      <w:r>
        <w:rPr>
          <w:rFonts w:hint="eastAsia"/>
        </w:rPr>
        <w:t>системному</w:t>
      </w:r>
      <w:r>
        <w:t></w:t>
      </w:r>
      <w:r>
        <w:rPr>
          <w:rFonts w:hint="eastAsia"/>
        </w:rPr>
        <w:t>рівнях</w:t>
      </w:r>
      <w:r>
        <w:t></w:t>
      </w:r>
      <w:r>
        <w:t></w:t>
      </w:r>
      <w:r>
        <w:rPr>
          <w:rFonts w:hint="eastAsia"/>
        </w:rPr>
        <w:t>Вельми</w:t>
      </w:r>
    </w:p>
    <w:p w:rsidR="00BC779D" w:rsidRDefault="00BC779D" w:rsidP="00BC779D">
      <w:r>
        <w:rPr>
          <w:rFonts w:hint="eastAsia"/>
        </w:rPr>
        <w:t>важливим</w:t>
      </w:r>
      <w:r>
        <w:t></w:t>
      </w:r>
      <w:r>
        <w:rPr>
          <w:rFonts w:hint="eastAsia"/>
        </w:rPr>
        <w:t>є</w:t>
      </w:r>
      <w:r>
        <w:t></w:t>
      </w:r>
      <w:r>
        <w:rPr>
          <w:rFonts w:hint="eastAsia"/>
        </w:rPr>
        <w:t>значення</w:t>
      </w:r>
      <w:r>
        <w:t></w:t>
      </w:r>
      <w:r>
        <w:rPr>
          <w:rFonts w:hint="eastAsia"/>
        </w:rPr>
        <w:t>системного</w:t>
      </w:r>
      <w:r>
        <w:t></w:t>
      </w:r>
      <w:r>
        <w:rPr>
          <w:rFonts w:hint="eastAsia"/>
        </w:rPr>
        <w:t>рівня</w:t>
      </w:r>
      <w:r>
        <w:t></w:t>
      </w:r>
      <w:r>
        <w:rPr>
          <w:rFonts w:hint="eastAsia"/>
        </w:rPr>
        <w:t>аналізу</w:t>
      </w:r>
      <w:r>
        <w:t></w:t>
      </w:r>
      <w:r>
        <w:rPr>
          <w:rFonts w:hint="eastAsia"/>
        </w:rPr>
        <w:t>зовнішньої</w:t>
      </w:r>
      <w:r>
        <w:t></w:t>
      </w:r>
      <w:r>
        <w:rPr>
          <w:rFonts w:hint="eastAsia"/>
        </w:rPr>
        <w:t>політики</w:t>
      </w:r>
      <w:r>
        <w:t></w:t>
      </w:r>
      <w:r>
        <w:t></w:t>
      </w:r>
      <w:r>
        <w:rPr>
          <w:rFonts w:hint="eastAsia"/>
        </w:rPr>
        <w:t>в</w:t>
      </w:r>
      <w:r>
        <w:t></w:t>
      </w:r>
      <w:r>
        <w:rPr>
          <w:rFonts w:hint="eastAsia"/>
        </w:rPr>
        <w:t>основу</w:t>
      </w:r>
    </w:p>
    <w:p w:rsidR="00BC779D" w:rsidRDefault="00BC779D" w:rsidP="00BC779D">
      <w:r>
        <w:rPr>
          <w:rFonts w:hint="eastAsia"/>
        </w:rPr>
        <w:t>якого</w:t>
      </w:r>
      <w:r>
        <w:t></w:t>
      </w:r>
      <w:r>
        <w:rPr>
          <w:rFonts w:hint="eastAsia"/>
        </w:rPr>
        <w:t>покладено</w:t>
      </w:r>
      <w:r>
        <w:t></w:t>
      </w:r>
      <w:r>
        <w:rPr>
          <w:rFonts w:hint="eastAsia"/>
        </w:rPr>
        <w:t>розуміння</w:t>
      </w:r>
      <w:r>
        <w:t></w:t>
      </w:r>
      <w:r>
        <w:rPr>
          <w:rFonts w:hint="eastAsia"/>
        </w:rPr>
        <w:t>того</w:t>
      </w:r>
      <w:r>
        <w:t></w:t>
      </w:r>
      <w:r>
        <w:t></w:t>
      </w:r>
      <w:r>
        <w:rPr>
          <w:rFonts w:hint="eastAsia"/>
        </w:rPr>
        <w:t>що</w:t>
      </w:r>
      <w:r>
        <w:t></w:t>
      </w:r>
      <w:r>
        <w:rPr>
          <w:rFonts w:hint="eastAsia"/>
        </w:rPr>
        <w:t>всі</w:t>
      </w:r>
      <w:r>
        <w:t></w:t>
      </w:r>
      <w:r>
        <w:rPr>
          <w:rFonts w:hint="eastAsia"/>
        </w:rPr>
        <w:t>держави</w:t>
      </w:r>
      <w:r>
        <w:t></w:t>
      </w:r>
      <w:r>
        <w:rPr>
          <w:rFonts w:hint="eastAsia"/>
        </w:rPr>
        <w:t>діють</w:t>
      </w:r>
      <w:r>
        <w:t></w:t>
      </w:r>
      <w:r>
        <w:rPr>
          <w:rFonts w:hint="eastAsia"/>
        </w:rPr>
        <w:t>у</w:t>
      </w:r>
      <w:r>
        <w:t></w:t>
      </w:r>
      <w:r>
        <w:rPr>
          <w:rFonts w:hint="eastAsia"/>
        </w:rPr>
        <w:t>глобальному</w:t>
      </w:r>
    </w:p>
    <w:p w:rsidR="00BC779D" w:rsidRDefault="00BC779D" w:rsidP="00BC779D">
      <w:r>
        <w:rPr>
          <w:rFonts w:hint="eastAsia"/>
        </w:rPr>
        <w:t>середовищі</w:t>
      </w:r>
      <w:r>
        <w:t></w:t>
      </w:r>
      <w:r>
        <w:t></w:t>
      </w:r>
      <w:r>
        <w:rPr>
          <w:rFonts w:hint="eastAsia"/>
        </w:rPr>
        <w:t>і</w:t>
      </w:r>
      <w:r>
        <w:t></w:t>
      </w:r>
      <w:r>
        <w:rPr>
          <w:rFonts w:hint="eastAsia"/>
        </w:rPr>
        <w:t>що</w:t>
      </w:r>
      <w:r>
        <w:t></w:t>
      </w:r>
      <w:r>
        <w:rPr>
          <w:rFonts w:hint="eastAsia"/>
        </w:rPr>
        <w:t>специфічні</w:t>
      </w:r>
      <w:r>
        <w:t></w:t>
      </w:r>
      <w:r>
        <w:rPr>
          <w:rFonts w:hint="eastAsia"/>
        </w:rPr>
        <w:t>характеристики</w:t>
      </w:r>
      <w:r>
        <w:t></w:t>
      </w:r>
      <w:r>
        <w:rPr>
          <w:rFonts w:hint="eastAsia"/>
        </w:rPr>
        <w:t>даної</w:t>
      </w:r>
      <w:r>
        <w:t></w:t>
      </w:r>
      <w:r>
        <w:rPr>
          <w:rFonts w:hint="eastAsia"/>
        </w:rPr>
        <w:t>системи</w:t>
      </w:r>
      <w:r>
        <w:t></w:t>
      </w:r>
      <w:r>
        <w:rPr>
          <w:rFonts w:hint="eastAsia"/>
        </w:rPr>
        <w:t>визначають</w:t>
      </w:r>
    </w:p>
    <w:p w:rsidR="00BC779D" w:rsidRDefault="00BC779D" w:rsidP="00BC779D">
      <w:r>
        <w:rPr>
          <w:rFonts w:hint="eastAsia"/>
        </w:rPr>
        <w:t>модель</w:t>
      </w:r>
      <w:r>
        <w:t></w:t>
      </w:r>
      <w:r>
        <w:rPr>
          <w:rFonts w:hint="eastAsia"/>
        </w:rPr>
        <w:t>взаємодії</w:t>
      </w:r>
      <w:r>
        <w:t></w:t>
      </w:r>
      <w:r>
        <w:rPr>
          <w:rFonts w:hint="eastAsia"/>
        </w:rPr>
        <w:t>між</w:t>
      </w:r>
      <w:r>
        <w:t></w:t>
      </w:r>
      <w:r>
        <w:rPr>
          <w:rFonts w:hint="eastAsia"/>
        </w:rPr>
        <w:t>ними</w:t>
      </w:r>
      <w:r>
        <w:t></w:t>
      </w:r>
      <w:r>
        <w:t></w:t>
      </w:r>
      <w:r>
        <w:rPr>
          <w:rFonts w:hint="eastAsia"/>
        </w:rPr>
        <w:t>Для</w:t>
      </w:r>
      <w:r>
        <w:t></w:t>
      </w:r>
      <w:r>
        <w:rPr>
          <w:rFonts w:hint="eastAsia"/>
        </w:rPr>
        <w:t>здійснення</w:t>
      </w:r>
      <w:r>
        <w:t></w:t>
      </w:r>
      <w:r>
        <w:rPr>
          <w:rFonts w:hint="eastAsia"/>
        </w:rPr>
        <w:t>зовнішньої</w:t>
      </w:r>
      <w:r>
        <w:t></w:t>
      </w:r>
      <w:r>
        <w:rPr>
          <w:rFonts w:hint="eastAsia"/>
        </w:rPr>
        <w:t>політики</w:t>
      </w:r>
      <w:r>
        <w:t></w:t>
      </w:r>
      <w:r>
        <w:rPr>
          <w:rFonts w:hint="eastAsia"/>
        </w:rPr>
        <w:t>і</w:t>
      </w:r>
      <w:r>
        <w:t></w:t>
      </w:r>
      <w:r>
        <w:rPr>
          <w:rFonts w:hint="eastAsia"/>
        </w:rPr>
        <w:t>реалізації</w:t>
      </w:r>
    </w:p>
    <w:p w:rsidR="00BC779D" w:rsidRDefault="00BC779D" w:rsidP="00BC779D">
      <w:r>
        <w:rPr>
          <w:rFonts w:hint="eastAsia"/>
        </w:rPr>
        <w:t>національних</w:t>
      </w:r>
      <w:r>
        <w:t></w:t>
      </w:r>
      <w:r>
        <w:rPr>
          <w:rFonts w:hint="eastAsia"/>
        </w:rPr>
        <w:t>інтересів</w:t>
      </w:r>
      <w:r>
        <w:t></w:t>
      </w:r>
      <w:r>
        <w:rPr>
          <w:rFonts w:hint="eastAsia"/>
        </w:rPr>
        <w:t>держави</w:t>
      </w:r>
      <w:r>
        <w:t></w:t>
      </w:r>
      <w:r>
        <w:rPr>
          <w:rFonts w:hint="eastAsia"/>
        </w:rPr>
        <w:t>використовують</w:t>
      </w:r>
      <w:r>
        <w:t></w:t>
      </w:r>
      <w:r>
        <w:rPr>
          <w:rFonts w:hint="eastAsia"/>
        </w:rPr>
        <w:t>різноманітні</w:t>
      </w:r>
      <w:r>
        <w:t></w:t>
      </w:r>
      <w:r>
        <w:rPr>
          <w:rFonts w:hint="eastAsia"/>
        </w:rPr>
        <w:t>інструменти</w:t>
      </w:r>
      <w:r>
        <w:t></w:t>
      </w:r>
    </w:p>
    <w:p w:rsidR="00BC779D" w:rsidRDefault="00BC779D" w:rsidP="00BC779D">
      <w:r>
        <w:rPr>
          <w:rFonts w:hint="eastAsia"/>
        </w:rPr>
        <w:t>які</w:t>
      </w:r>
      <w:r>
        <w:t></w:t>
      </w:r>
      <w:r>
        <w:rPr>
          <w:rFonts w:hint="eastAsia"/>
        </w:rPr>
        <w:t>багато</w:t>
      </w:r>
      <w:r>
        <w:t></w:t>
      </w:r>
      <w:r>
        <w:rPr>
          <w:rFonts w:hint="eastAsia"/>
        </w:rPr>
        <w:t>в</w:t>
      </w:r>
      <w:r>
        <w:t></w:t>
      </w:r>
      <w:r>
        <w:rPr>
          <w:rFonts w:hint="eastAsia"/>
        </w:rPr>
        <w:t>чому</w:t>
      </w:r>
      <w:r>
        <w:t></w:t>
      </w:r>
      <w:r>
        <w:rPr>
          <w:rFonts w:hint="eastAsia"/>
        </w:rPr>
        <w:t>пов’язані</w:t>
      </w:r>
      <w:r>
        <w:t></w:t>
      </w:r>
      <w:r>
        <w:rPr>
          <w:rFonts w:hint="eastAsia"/>
        </w:rPr>
        <w:t>з</w:t>
      </w:r>
      <w:r>
        <w:t></w:t>
      </w:r>
      <w:r>
        <w:rPr>
          <w:rFonts w:hint="eastAsia"/>
        </w:rPr>
        <w:t>науковою</w:t>
      </w:r>
      <w:r>
        <w:t></w:t>
      </w:r>
      <w:r>
        <w:rPr>
          <w:rFonts w:hint="eastAsia"/>
        </w:rPr>
        <w:t>категорією</w:t>
      </w:r>
      <w:r>
        <w:t></w:t>
      </w:r>
      <w:r>
        <w:t></w:t>
      </w:r>
      <w:r>
        <w:rPr>
          <w:rFonts w:hint="eastAsia"/>
        </w:rPr>
        <w:t>сила</w:t>
      </w:r>
      <w:r>
        <w:t></w:t>
      </w:r>
      <w:r>
        <w:t></w:t>
      </w:r>
      <w:r>
        <w:t></w:t>
      </w:r>
      <w:r>
        <w:rPr>
          <w:rFonts w:hint="eastAsia"/>
        </w:rPr>
        <w:t>із</w:t>
      </w:r>
      <w:r>
        <w:t></w:t>
      </w:r>
      <w:r>
        <w:rPr>
          <w:rFonts w:hint="eastAsia"/>
        </w:rPr>
        <w:t>загальною</w:t>
      </w:r>
    </w:p>
    <w:p w:rsidR="00BC779D" w:rsidRDefault="00BC779D" w:rsidP="00BC779D">
      <w:r>
        <w:rPr>
          <w:rFonts w:hint="eastAsia"/>
        </w:rPr>
        <w:t>особливістю</w:t>
      </w:r>
      <w:r>
        <w:t></w:t>
      </w:r>
      <w:r>
        <w:rPr>
          <w:rFonts w:hint="eastAsia"/>
        </w:rPr>
        <w:t>впливати</w:t>
      </w:r>
      <w:r>
        <w:t></w:t>
      </w:r>
      <w:r>
        <w:rPr>
          <w:rFonts w:hint="eastAsia"/>
        </w:rPr>
        <w:t>на</w:t>
      </w:r>
      <w:r>
        <w:t></w:t>
      </w:r>
      <w:r>
        <w:rPr>
          <w:rFonts w:hint="eastAsia"/>
        </w:rPr>
        <w:t>глобальне</w:t>
      </w:r>
      <w:r>
        <w:t></w:t>
      </w:r>
      <w:r>
        <w:rPr>
          <w:rFonts w:hint="eastAsia"/>
        </w:rPr>
        <w:t>управління</w:t>
      </w:r>
      <w:r>
        <w:t></w:t>
      </w:r>
      <w:r>
        <w:t></w:t>
      </w:r>
      <w:r>
        <w:rPr>
          <w:rFonts w:hint="eastAsia"/>
        </w:rPr>
        <w:t>Найбільш</w:t>
      </w:r>
      <w:r>
        <w:t></w:t>
      </w:r>
      <w:r>
        <w:rPr>
          <w:rFonts w:hint="eastAsia"/>
        </w:rPr>
        <w:t>значущим</w:t>
      </w:r>
    </w:p>
    <w:p w:rsidR="00BC779D" w:rsidRDefault="00BC779D" w:rsidP="00BC779D">
      <w:r>
        <w:rPr>
          <w:rFonts w:hint="eastAsia"/>
        </w:rPr>
        <w:t>дослідженням</w:t>
      </w:r>
      <w:r>
        <w:t></w:t>
      </w:r>
      <w:r>
        <w:rPr>
          <w:rFonts w:hint="eastAsia"/>
        </w:rPr>
        <w:t>різних</w:t>
      </w:r>
      <w:r>
        <w:t></w:t>
      </w:r>
      <w:r>
        <w:rPr>
          <w:rFonts w:hint="eastAsia"/>
        </w:rPr>
        <w:t>форм</w:t>
      </w:r>
      <w:r>
        <w:t></w:t>
      </w:r>
      <w:r>
        <w:rPr>
          <w:rFonts w:hint="eastAsia"/>
        </w:rPr>
        <w:t>застосування</w:t>
      </w:r>
      <w:r>
        <w:t></w:t>
      </w:r>
      <w:r>
        <w:rPr>
          <w:rFonts w:hint="eastAsia"/>
        </w:rPr>
        <w:t>сили</w:t>
      </w:r>
      <w:r>
        <w:t></w:t>
      </w:r>
      <w:r>
        <w:rPr>
          <w:rFonts w:hint="eastAsia"/>
        </w:rPr>
        <w:t>в</w:t>
      </w:r>
      <w:r>
        <w:t></w:t>
      </w:r>
      <w:r>
        <w:rPr>
          <w:rFonts w:hint="eastAsia"/>
        </w:rPr>
        <w:t>міжнародних</w:t>
      </w:r>
      <w:r>
        <w:t></w:t>
      </w:r>
      <w:r>
        <w:rPr>
          <w:rFonts w:hint="eastAsia"/>
        </w:rPr>
        <w:t>відносинах</w:t>
      </w:r>
      <w:r>
        <w:t></w:t>
      </w:r>
      <w:r>
        <w:t></w:t>
      </w:r>
      <w:r>
        <w:rPr>
          <w:rFonts w:hint="eastAsia"/>
        </w:rPr>
        <w:t>в</w:t>
      </w:r>
    </w:p>
    <w:p w:rsidR="00BC779D" w:rsidRDefault="00BC779D" w:rsidP="00BC779D">
      <w:r>
        <w:rPr>
          <w:rFonts w:hint="eastAsia"/>
        </w:rPr>
        <w:t>контексті</w:t>
      </w:r>
      <w:r>
        <w:t></w:t>
      </w:r>
      <w:r>
        <w:rPr>
          <w:rFonts w:hint="eastAsia"/>
        </w:rPr>
        <w:t>таких</w:t>
      </w:r>
      <w:r>
        <w:t></w:t>
      </w:r>
      <w:r>
        <w:rPr>
          <w:rFonts w:hint="eastAsia"/>
        </w:rPr>
        <w:t>наукових</w:t>
      </w:r>
      <w:r>
        <w:t></w:t>
      </w:r>
      <w:r>
        <w:rPr>
          <w:rFonts w:hint="eastAsia"/>
        </w:rPr>
        <w:t>категорій</w:t>
      </w:r>
      <w:r>
        <w:t></w:t>
      </w:r>
      <w:r>
        <w:t></w:t>
      </w:r>
      <w:r>
        <w:rPr>
          <w:rFonts w:hint="eastAsia"/>
        </w:rPr>
        <w:t>як</w:t>
      </w:r>
      <w:r>
        <w:t></w:t>
      </w:r>
      <w:r>
        <w:t></w:t>
      </w:r>
      <w:r>
        <w:rPr>
          <w:rFonts w:hint="eastAsia"/>
        </w:rPr>
        <w:t>національний</w:t>
      </w:r>
      <w:r>
        <w:t></w:t>
      </w:r>
      <w:r>
        <w:rPr>
          <w:rFonts w:hint="eastAsia"/>
        </w:rPr>
        <w:t>інтерес</w:t>
      </w:r>
      <w:r>
        <w:t></w:t>
      </w:r>
      <w:r>
        <w:t></w:t>
      </w:r>
      <w:r>
        <w:rPr>
          <w:rFonts w:hint="eastAsia"/>
        </w:rPr>
        <w:t>і</w:t>
      </w:r>
    </w:p>
    <w:p w:rsidR="00BC779D" w:rsidRDefault="00BC779D" w:rsidP="00BC779D">
      <w:r>
        <w:t></w:t>
      </w:r>
      <w:r>
        <w:rPr>
          <w:rFonts w:hint="eastAsia"/>
        </w:rPr>
        <w:t>національна</w:t>
      </w:r>
      <w:r>
        <w:t></w:t>
      </w:r>
      <w:r>
        <w:rPr>
          <w:rFonts w:hint="eastAsia"/>
        </w:rPr>
        <w:t>безпека</w:t>
      </w:r>
      <w:r>
        <w:t></w:t>
      </w:r>
      <w:r>
        <w:t></w:t>
      </w:r>
      <w:r>
        <w:t></w:t>
      </w:r>
      <w:r>
        <w:rPr>
          <w:rFonts w:hint="eastAsia"/>
        </w:rPr>
        <w:t>є</w:t>
      </w:r>
      <w:r>
        <w:t></w:t>
      </w:r>
      <w:r>
        <w:rPr>
          <w:rFonts w:hint="eastAsia"/>
        </w:rPr>
        <w:t>наукові</w:t>
      </w:r>
      <w:r>
        <w:t></w:t>
      </w:r>
      <w:r>
        <w:rPr>
          <w:rFonts w:hint="eastAsia"/>
        </w:rPr>
        <w:t>праці</w:t>
      </w:r>
      <w:r>
        <w:t></w:t>
      </w:r>
      <w:r>
        <w:rPr>
          <w:rFonts w:hint="eastAsia"/>
        </w:rPr>
        <w:t>Дж</w:t>
      </w:r>
      <w:r>
        <w:t></w:t>
      </w:r>
      <w:r>
        <w:t></w:t>
      </w:r>
      <w:r>
        <w:rPr>
          <w:rFonts w:hint="eastAsia"/>
        </w:rPr>
        <w:t>Ная</w:t>
      </w:r>
      <w:r>
        <w:t></w:t>
      </w:r>
      <w:r>
        <w:rPr>
          <w:rFonts w:hint="eastAsia"/>
        </w:rPr>
        <w:t>молодшого</w:t>
      </w:r>
      <w:r>
        <w:t></w:t>
      </w:r>
      <w:r>
        <w:t></w:t>
      </w:r>
      <w:r>
        <w:rPr>
          <w:rFonts w:hint="eastAsia"/>
        </w:rPr>
        <w:t>який</w:t>
      </w:r>
      <w:r>
        <w:t></w:t>
      </w:r>
      <w:r>
        <w:rPr>
          <w:rFonts w:hint="eastAsia"/>
        </w:rPr>
        <w:t>виділив</w:t>
      </w:r>
    </w:p>
    <w:p w:rsidR="00BC779D" w:rsidRDefault="00BC779D" w:rsidP="00BC779D">
      <w:r>
        <w:rPr>
          <w:rFonts w:hint="eastAsia"/>
        </w:rPr>
        <w:t>основні</w:t>
      </w:r>
      <w:r>
        <w:t></w:t>
      </w:r>
      <w:r>
        <w:rPr>
          <w:rFonts w:hint="eastAsia"/>
        </w:rPr>
        <w:t>форми</w:t>
      </w:r>
      <w:r>
        <w:t></w:t>
      </w:r>
      <w:r>
        <w:rPr>
          <w:rFonts w:hint="eastAsia"/>
        </w:rPr>
        <w:t>застосування</w:t>
      </w:r>
      <w:r>
        <w:t></w:t>
      </w:r>
      <w:r>
        <w:rPr>
          <w:rFonts w:hint="eastAsia"/>
        </w:rPr>
        <w:t>сили</w:t>
      </w:r>
      <w:r>
        <w:t></w:t>
      </w:r>
      <w:r>
        <w:t></w:t>
      </w:r>
      <w:r>
        <w:t></w:t>
      </w:r>
      <w:r>
        <w:rPr>
          <w:rFonts w:hint="eastAsia"/>
        </w:rPr>
        <w:t>жорстку</w:t>
      </w:r>
      <w:r>
        <w:t></w:t>
      </w:r>
      <w:r>
        <w:rPr>
          <w:rFonts w:hint="eastAsia"/>
        </w:rPr>
        <w:t>силу</w:t>
      </w:r>
      <w:r>
        <w:t></w:t>
      </w:r>
      <w:r>
        <w:t></w:t>
      </w:r>
      <w:r>
        <w:t></w:t>
      </w:r>
      <w:r>
        <w:t></w:t>
      </w:r>
      <w:r>
        <w:rPr>
          <w:rFonts w:hint="eastAsia"/>
        </w:rPr>
        <w:t>економічну</w:t>
      </w:r>
      <w:r>
        <w:t></w:t>
      </w:r>
      <w:r>
        <w:rPr>
          <w:rFonts w:hint="eastAsia"/>
        </w:rPr>
        <w:t>силу</w:t>
      </w:r>
      <w:r>
        <w:t></w:t>
      </w:r>
      <w:r>
        <w:t></w:t>
      </w:r>
      <w:r>
        <w:rPr>
          <w:rFonts w:hint="eastAsia"/>
        </w:rPr>
        <w:t>і</w:t>
      </w:r>
    </w:p>
    <w:p w:rsidR="00BC779D" w:rsidRDefault="00BC779D" w:rsidP="00BC779D">
      <w:r>
        <w:t></w:t>
      </w:r>
      <w:r>
        <w:rPr>
          <w:rFonts w:hint="eastAsia"/>
        </w:rPr>
        <w:t>м’яку</w:t>
      </w:r>
      <w:r>
        <w:t></w:t>
      </w:r>
      <w:r>
        <w:rPr>
          <w:rFonts w:hint="eastAsia"/>
        </w:rPr>
        <w:t>силу</w:t>
      </w:r>
      <w:r>
        <w:t></w:t>
      </w:r>
      <w:r>
        <w:t></w:t>
      </w:r>
      <w:r>
        <w:t></w:t>
      </w:r>
      <w:r>
        <w:rPr>
          <w:rFonts w:hint="eastAsia"/>
        </w:rPr>
        <w:t>Згідно</w:t>
      </w:r>
      <w:r>
        <w:t></w:t>
      </w:r>
      <w:r>
        <w:rPr>
          <w:rFonts w:hint="eastAsia"/>
        </w:rPr>
        <w:t>з</w:t>
      </w:r>
      <w:r>
        <w:t></w:t>
      </w:r>
      <w:r>
        <w:rPr>
          <w:rFonts w:hint="eastAsia"/>
        </w:rPr>
        <w:t>концепцією</w:t>
      </w:r>
      <w:r>
        <w:t></w:t>
      </w:r>
      <w:r>
        <w:rPr>
          <w:rFonts w:hint="eastAsia"/>
        </w:rPr>
        <w:t>Дж</w:t>
      </w:r>
      <w:r>
        <w:t></w:t>
      </w:r>
      <w:r>
        <w:t></w:t>
      </w:r>
      <w:r>
        <w:rPr>
          <w:rFonts w:hint="eastAsia"/>
        </w:rPr>
        <w:t>Ная</w:t>
      </w:r>
      <w:r>
        <w:t></w:t>
      </w:r>
      <w:r>
        <w:rPr>
          <w:rFonts w:hint="eastAsia"/>
        </w:rPr>
        <w:t>молодшого</w:t>
      </w:r>
      <w:r>
        <w:t></w:t>
      </w:r>
      <w:r>
        <w:t></w:t>
      </w:r>
      <w:r>
        <w:t></w:t>
      </w:r>
      <w:r>
        <w:rPr>
          <w:rFonts w:hint="eastAsia"/>
        </w:rPr>
        <w:t>м’яка</w:t>
      </w:r>
      <w:r>
        <w:t></w:t>
      </w:r>
      <w:r>
        <w:rPr>
          <w:rFonts w:hint="eastAsia"/>
        </w:rPr>
        <w:t>сила</w:t>
      </w:r>
      <w:r>
        <w:t></w:t>
      </w:r>
      <w:r>
        <w:t></w:t>
      </w:r>
      <w:r>
        <w:rPr>
          <w:rFonts w:hint="eastAsia"/>
        </w:rPr>
        <w:t>є</w:t>
      </w:r>
    </w:p>
    <w:p w:rsidR="00BC779D" w:rsidRDefault="00BC779D" w:rsidP="00BC779D">
      <w:r>
        <w:rPr>
          <w:rFonts w:hint="eastAsia"/>
        </w:rPr>
        <w:t>похідною</w:t>
      </w:r>
      <w:r>
        <w:t></w:t>
      </w:r>
      <w:r>
        <w:rPr>
          <w:rFonts w:hint="eastAsia"/>
        </w:rPr>
        <w:t>від</w:t>
      </w:r>
      <w:r>
        <w:t></w:t>
      </w:r>
      <w:r>
        <w:rPr>
          <w:rFonts w:hint="eastAsia"/>
        </w:rPr>
        <w:t>трьох</w:t>
      </w:r>
      <w:r>
        <w:t></w:t>
      </w:r>
      <w:r>
        <w:rPr>
          <w:rFonts w:hint="eastAsia"/>
        </w:rPr>
        <w:t>ресурсів</w:t>
      </w:r>
      <w:r>
        <w:t></w:t>
      </w:r>
      <w:r>
        <w:rPr>
          <w:rFonts w:hint="eastAsia"/>
        </w:rPr>
        <w:t>держави</w:t>
      </w:r>
      <w:r>
        <w:t></w:t>
      </w:r>
      <w:r>
        <w:t></w:t>
      </w:r>
      <w:r>
        <w:rPr>
          <w:rFonts w:hint="eastAsia"/>
        </w:rPr>
        <w:t>її</w:t>
      </w:r>
      <w:r>
        <w:t></w:t>
      </w:r>
      <w:r>
        <w:rPr>
          <w:rFonts w:hint="eastAsia"/>
        </w:rPr>
        <w:t>культури</w:t>
      </w:r>
      <w:r>
        <w:t></w:t>
      </w:r>
      <w:r>
        <w:t></w:t>
      </w:r>
      <w:r>
        <w:rPr>
          <w:rFonts w:hint="eastAsia"/>
        </w:rPr>
        <w:t>політичної</w:t>
      </w:r>
      <w:r>
        <w:t></w:t>
      </w:r>
      <w:r>
        <w:rPr>
          <w:rFonts w:hint="eastAsia"/>
        </w:rPr>
        <w:t>ідеології</w:t>
      </w:r>
      <w:r>
        <w:t></w:t>
      </w:r>
      <w:r>
        <w:rPr>
          <w:rFonts w:hint="eastAsia"/>
        </w:rPr>
        <w:t>і</w:t>
      </w:r>
    </w:p>
    <w:p w:rsidR="00BC779D" w:rsidRDefault="00BC779D" w:rsidP="00BC779D">
      <w:r>
        <w:rPr>
          <w:rFonts w:hint="eastAsia"/>
        </w:rPr>
        <w:t>зовнішньої</w:t>
      </w:r>
      <w:r>
        <w:t></w:t>
      </w:r>
      <w:r>
        <w:rPr>
          <w:rFonts w:hint="eastAsia"/>
        </w:rPr>
        <w:t>політики</w:t>
      </w:r>
      <w:r>
        <w:t></w:t>
      </w:r>
    </w:p>
    <w:p w:rsidR="00BC779D" w:rsidRDefault="00BC779D" w:rsidP="00BC779D">
      <w:r>
        <w:rPr>
          <w:rFonts w:hint="eastAsia"/>
        </w:rPr>
        <w:t>Набуває</w:t>
      </w:r>
      <w:r>
        <w:t></w:t>
      </w:r>
      <w:r>
        <w:rPr>
          <w:rFonts w:hint="eastAsia"/>
        </w:rPr>
        <w:t>актуальності</w:t>
      </w:r>
      <w:r>
        <w:t></w:t>
      </w:r>
      <w:r>
        <w:rPr>
          <w:rFonts w:hint="eastAsia"/>
        </w:rPr>
        <w:t>стратегія</w:t>
      </w:r>
      <w:r>
        <w:t></w:t>
      </w:r>
      <w:r>
        <w:t></w:t>
      </w:r>
      <w:r>
        <w:rPr>
          <w:rFonts w:hint="eastAsia"/>
        </w:rPr>
        <w:t>розумної</w:t>
      </w:r>
      <w:r>
        <w:t></w:t>
      </w:r>
      <w:r>
        <w:rPr>
          <w:rFonts w:hint="eastAsia"/>
        </w:rPr>
        <w:t>сили</w:t>
      </w:r>
      <w:r>
        <w:t></w:t>
      </w:r>
      <w:r>
        <w:t></w:t>
      </w:r>
      <w:r>
        <w:t></w:t>
      </w:r>
      <w:r>
        <w:rPr>
          <w:rFonts w:hint="eastAsia"/>
        </w:rPr>
        <w:t>яка</w:t>
      </w:r>
      <w:r>
        <w:t></w:t>
      </w:r>
      <w:r>
        <w:rPr>
          <w:rFonts w:hint="eastAsia"/>
        </w:rPr>
        <w:t>є</w:t>
      </w:r>
      <w:r>
        <w:t></w:t>
      </w:r>
      <w:r>
        <w:rPr>
          <w:rFonts w:hint="eastAsia"/>
        </w:rPr>
        <w:t>більшою</w:t>
      </w:r>
      <w:r>
        <w:t></w:t>
      </w:r>
      <w:r>
        <w:rPr>
          <w:rFonts w:hint="eastAsia"/>
        </w:rPr>
        <w:t>мірою</w:t>
      </w:r>
    </w:p>
    <w:p w:rsidR="00BC779D" w:rsidRDefault="00BC779D" w:rsidP="00BC779D">
      <w:r>
        <w:rPr>
          <w:rFonts w:hint="eastAsia"/>
        </w:rPr>
        <w:t>не</w:t>
      </w:r>
      <w:r>
        <w:t></w:t>
      </w:r>
      <w:r>
        <w:rPr>
          <w:rFonts w:hint="eastAsia"/>
        </w:rPr>
        <w:t>методом</w:t>
      </w:r>
      <w:r>
        <w:t></w:t>
      </w:r>
      <w:r>
        <w:rPr>
          <w:rFonts w:hint="eastAsia"/>
        </w:rPr>
        <w:t>реалізації</w:t>
      </w:r>
      <w:r>
        <w:t></w:t>
      </w:r>
      <w:r>
        <w:rPr>
          <w:rFonts w:hint="eastAsia"/>
        </w:rPr>
        <w:t>зовнішньої</w:t>
      </w:r>
      <w:r>
        <w:t></w:t>
      </w:r>
      <w:r>
        <w:rPr>
          <w:rFonts w:hint="eastAsia"/>
        </w:rPr>
        <w:t>політики</w:t>
      </w:r>
      <w:r>
        <w:t></w:t>
      </w:r>
      <w:r>
        <w:t></w:t>
      </w:r>
      <w:r>
        <w:rPr>
          <w:rFonts w:hint="eastAsia"/>
        </w:rPr>
        <w:t>а</w:t>
      </w:r>
      <w:r>
        <w:t></w:t>
      </w:r>
      <w:r>
        <w:rPr>
          <w:rFonts w:hint="eastAsia"/>
        </w:rPr>
        <w:t>здатністю</w:t>
      </w:r>
      <w:r>
        <w:t></w:t>
      </w:r>
      <w:r>
        <w:rPr>
          <w:rFonts w:hint="eastAsia"/>
        </w:rPr>
        <w:t>ефективно</w:t>
      </w:r>
    </w:p>
    <w:p w:rsidR="00BC779D" w:rsidRDefault="00BC779D" w:rsidP="00BC779D">
      <w:r>
        <w:rPr>
          <w:rFonts w:hint="eastAsia"/>
        </w:rPr>
        <w:t>розпорядитися</w:t>
      </w:r>
      <w:r>
        <w:t></w:t>
      </w:r>
      <w:r>
        <w:t></w:t>
      </w:r>
      <w:r>
        <w:rPr>
          <w:rFonts w:hint="eastAsia"/>
        </w:rPr>
        <w:t>жорсткою</w:t>
      </w:r>
      <w:r>
        <w:t></w:t>
      </w:r>
      <w:r>
        <w:rPr>
          <w:rFonts w:hint="eastAsia"/>
        </w:rPr>
        <w:t>силою</w:t>
      </w:r>
      <w:r>
        <w:t></w:t>
      </w:r>
      <w:r>
        <w:t></w:t>
      </w:r>
      <w:r>
        <w:t></w:t>
      </w:r>
      <w:r>
        <w:t></w:t>
      </w:r>
      <w:r>
        <w:rPr>
          <w:rFonts w:hint="eastAsia"/>
        </w:rPr>
        <w:t>економічною</w:t>
      </w:r>
      <w:r>
        <w:t></w:t>
      </w:r>
      <w:r>
        <w:rPr>
          <w:rFonts w:hint="eastAsia"/>
        </w:rPr>
        <w:t>потугою</w:t>
      </w:r>
      <w:r>
        <w:t></w:t>
      </w:r>
      <w:r>
        <w:t></w:t>
      </w:r>
      <w:r>
        <w:rPr>
          <w:rFonts w:hint="eastAsia"/>
        </w:rPr>
        <w:t>і</w:t>
      </w:r>
      <w:r>
        <w:t></w:t>
      </w:r>
      <w:r>
        <w:t></w:t>
      </w:r>
      <w:r>
        <w:rPr>
          <w:rFonts w:hint="eastAsia"/>
        </w:rPr>
        <w:t>м’якою</w:t>
      </w:r>
    </w:p>
    <w:p w:rsidR="00BC779D" w:rsidRDefault="00BC779D" w:rsidP="00BC779D">
      <w:r>
        <w:rPr>
          <w:rFonts w:hint="eastAsia"/>
        </w:rPr>
        <w:t>силою</w:t>
      </w:r>
      <w:r>
        <w:t></w:t>
      </w:r>
      <w:r>
        <w:t></w:t>
      </w:r>
      <w:r>
        <w:rPr>
          <w:rFonts w:hint="eastAsia"/>
        </w:rPr>
        <w:t>при</w:t>
      </w:r>
      <w:r>
        <w:t></w:t>
      </w:r>
      <w:r>
        <w:rPr>
          <w:rFonts w:hint="eastAsia"/>
        </w:rPr>
        <w:t>вибудовуванні</w:t>
      </w:r>
      <w:r>
        <w:t></w:t>
      </w:r>
      <w:r>
        <w:rPr>
          <w:rFonts w:hint="eastAsia"/>
        </w:rPr>
        <w:t>власної</w:t>
      </w:r>
      <w:r>
        <w:t></w:t>
      </w:r>
      <w:r>
        <w:rPr>
          <w:rFonts w:hint="eastAsia"/>
        </w:rPr>
        <w:t>міжнародної</w:t>
      </w:r>
      <w:r>
        <w:t></w:t>
      </w:r>
      <w:r>
        <w:rPr>
          <w:rFonts w:hint="eastAsia"/>
        </w:rPr>
        <w:t>політики</w:t>
      </w:r>
      <w:r>
        <w:t></w:t>
      </w:r>
      <w:r>
        <w:t></w:t>
      </w:r>
      <w:r>
        <w:rPr>
          <w:rFonts w:hint="eastAsia"/>
        </w:rPr>
        <w:t>Застосування</w:t>
      </w:r>
      <w:r>
        <w:t></w:t>
      </w:r>
    </w:p>
    <w:p w:rsidR="00BC779D" w:rsidRDefault="00BC779D" w:rsidP="00BC779D">
      <w:r>
        <w:t></w:t>
      </w:r>
      <w:r>
        <w:t></w:t>
      </w:r>
      <w:r>
        <w:t></w:t>
      </w:r>
    </w:p>
    <w:p w:rsidR="00BC779D" w:rsidRDefault="00BC779D" w:rsidP="00BC779D">
      <w:r>
        <w:rPr>
          <w:rFonts w:hint="eastAsia"/>
        </w:rPr>
        <w:t>стратегії</w:t>
      </w:r>
      <w:r>
        <w:t></w:t>
      </w:r>
      <w:r>
        <w:t></w:t>
      </w:r>
      <w:r>
        <w:rPr>
          <w:rFonts w:hint="eastAsia"/>
        </w:rPr>
        <w:t>розумної</w:t>
      </w:r>
      <w:r>
        <w:t></w:t>
      </w:r>
      <w:r>
        <w:rPr>
          <w:rFonts w:hint="eastAsia"/>
        </w:rPr>
        <w:t>сили</w:t>
      </w:r>
      <w:r>
        <w:t></w:t>
      </w:r>
      <w:r>
        <w:t></w:t>
      </w:r>
      <w:r>
        <w:rPr>
          <w:rFonts w:hint="eastAsia"/>
        </w:rPr>
        <w:t>багато</w:t>
      </w:r>
      <w:r>
        <w:t></w:t>
      </w:r>
      <w:r>
        <w:rPr>
          <w:rFonts w:hint="eastAsia"/>
        </w:rPr>
        <w:t>в</w:t>
      </w:r>
      <w:r>
        <w:t></w:t>
      </w:r>
      <w:r>
        <w:rPr>
          <w:rFonts w:hint="eastAsia"/>
        </w:rPr>
        <w:t>чому</w:t>
      </w:r>
      <w:r>
        <w:t></w:t>
      </w:r>
      <w:r>
        <w:rPr>
          <w:rFonts w:hint="eastAsia"/>
        </w:rPr>
        <w:t>призводить</w:t>
      </w:r>
      <w:r>
        <w:t></w:t>
      </w:r>
      <w:r>
        <w:rPr>
          <w:rFonts w:hint="eastAsia"/>
        </w:rPr>
        <w:t>до</w:t>
      </w:r>
      <w:r>
        <w:t></w:t>
      </w:r>
      <w:r>
        <w:rPr>
          <w:rFonts w:hint="eastAsia"/>
        </w:rPr>
        <w:t>вирішення</w:t>
      </w:r>
      <w:r>
        <w:t></w:t>
      </w:r>
      <w:r>
        <w:rPr>
          <w:rFonts w:hint="eastAsia"/>
        </w:rPr>
        <w:t>дихотомії</w:t>
      </w:r>
    </w:p>
    <w:p w:rsidR="00BC779D" w:rsidRDefault="00BC779D" w:rsidP="00BC779D">
      <w:r>
        <w:t></w:t>
      </w:r>
      <w:r>
        <w:rPr>
          <w:rFonts w:hint="eastAsia"/>
        </w:rPr>
        <w:t>жорсткої</w:t>
      </w:r>
      <w:r>
        <w:t></w:t>
      </w:r>
      <w:r>
        <w:rPr>
          <w:rFonts w:hint="eastAsia"/>
        </w:rPr>
        <w:t>сили</w:t>
      </w:r>
      <w:r>
        <w:t></w:t>
      </w:r>
      <w:r>
        <w:t></w:t>
      </w:r>
      <w:r>
        <w:rPr>
          <w:rFonts w:hint="eastAsia"/>
        </w:rPr>
        <w:t>і</w:t>
      </w:r>
      <w:r>
        <w:t></w:t>
      </w:r>
      <w:r>
        <w:t></w:t>
      </w:r>
      <w:r>
        <w:rPr>
          <w:rFonts w:hint="eastAsia"/>
        </w:rPr>
        <w:t>м’якої</w:t>
      </w:r>
      <w:r>
        <w:t></w:t>
      </w:r>
      <w:r>
        <w:rPr>
          <w:rFonts w:hint="eastAsia"/>
        </w:rPr>
        <w:t>сили</w:t>
      </w:r>
      <w:r>
        <w:t></w:t>
      </w:r>
      <w:r>
        <w:t></w:t>
      </w:r>
      <w:r>
        <w:rPr>
          <w:rFonts w:hint="eastAsia"/>
        </w:rPr>
        <w:t>у</w:t>
      </w:r>
      <w:r>
        <w:t></w:t>
      </w:r>
      <w:r>
        <w:rPr>
          <w:rFonts w:hint="eastAsia"/>
        </w:rPr>
        <w:t>зовнішній</w:t>
      </w:r>
      <w:r>
        <w:t></w:t>
      </w:r>
      <w:r>
        <w:rPr>
          <w:rFonts w:hint="eastAsia"/>
        </w:rPr>
        <w:t>політиці</w:t>
      </w:r>
      <w:r>
        <w:t></w:t>
      </w:r>
      <w:r>
        <w:rPr>
          <w:rFonts w:hint="eastAsia"/>
        </w:rPr>
        <w:t>сучасних</w:t>
      </w:r>
      <w:r>
        <w:t></w:t>
      </w:r>
      <w:r>
        <w:rPr>
          <w:rFonts w:hint="eastAsia"/>
        </w:rPr>
        <w:t>держав</w:t>
      </w:r>
      <w:r>
        <w:t></w:t>
      </w:r>
    </w:p>
    <w:p w:rsidR="00BC779D" w:rsidRDefault="00BC779D" w:rsidP="00BC779D">
      <w:r>
        <w:rPr>
          <w:rFonts w:hint="eastAsia"/>
        </w:rPr>
        <w:t>оскільки</w:t>
      </w:r>
      <w:r>
        <w:t></w:t>
      </w:r>
      <w:r>
        <w:rPr>
          <w:rFonts w:hint="eastAsia"/>
        </w:rPr>
        <w:t>дозволяє</w:t>
      </w:r>
      <w:r>
        <w:t></w:t>
      </w:r>
      <w:r>
        <w:t></w:t>
      </w:r>
      <w:r>
        <w:rPr>
          <w:rFonts w:hint="eastAsia"/>
        </w:rPr>
        <w:t>з</w:t>
      </w:r>
      <w:r>
        <w:t></w:t>
      </w:r>
      <w:r>
        <w:rPr>
          <w:rFonts w:hint="eastAsia"/>
        </w:rPr>
        <w:t>одного</w:t>
      </w:r>
      <w:r>
        <w:t></w:t>
      </w:r>
      <w:r>
        <w:rPr>
          <w:rFonts w:hint="eastAsia"/>
        </w:rPr>
        <w:t>боку</w:t>
      </w:r>
      <w:r>
        <w:t></w:t>
      </w:r>
      <w:r>
        <w:t></w:t>
      </w:r>
      <w:r>
        <w:rPr>
          <w:rFonts w:hint="eastAsia"/>
        </w:rPr>
        <w:t>всебічно</w:t>
      </w:r>
      <w:r>
        <w:t></w:t>
      </w:r>
      <w:r>
        <w:rPr>
          <w:rFonts w:hint="eastAsia"/>
        </w:rPr>
        <w:t>дослідити</w:t>
      </w:r>
      <w:r>
        <w:t></w:t>
      </w:r>
      <w:r>
        <w:rPr>
          <w:rFonts w:hint="eastAsia"/>
        </w:rPr>
        <w:t>сильні</w:t>
      </w:r>
      <w:r>
        <w:t></w:t>
      </w:r>
      <w:r>
        <w:rPr>
          <w:rFonts w:hint="eastAsia"/>
        </w:rPr>
        <w:t>і</w:t>
      </w:r>
      <w:r>
        <w:t></w:t>
      </w:r>
      <w:r>
        <w:rPr>
          <w:rFonts w:hint="eastAsia"/>
        </w:rPr>
        <w:t>слабкі</w:t>
      </w:r>
      <w:r>
        <w:t></w:t>
      </w:r>
      <w:r>
        <w:rPr>
          <w:rFonts w:hint="eastAsia"/>
        </w:rPr>
        <w:t>сторони</w:t>
      </w:r>
    </w:p>
    <w:p w:rsidR="00BC779D" w:rsidRDefault="00BC779D" w:rsidP="00BC779D">
      <w:r>
        <w:rPr>
          <w:rFonts w:hint="eastAsia"/>
        </w:rPr>
        <w:t>того</w:t>
      </w:r>
      <w:r>
        <w:t></w:t>
      </w:r>
      <w:r>
        <w:rPr>
          <w:rFonts w:hint="eastAsia"/>
        </w:rPr>
        <w:t>чи</w:t>
      </w:r>
      <w:r>
        <w:t></w:t>
      </w:r>
      <w:r>
        <w:rPr>
          <w:rFonts w:hint="eastAsia"/>
        </w:rPr>
        <w:t>іншого</w:t>
      </w:r>
      <w:r>
        <w:t></w:t>
      </w:r>
      <w:r>
        <w:rPr>
          <w:rFonts w:hint="eastAsia"/>
        </w:rPr>
        <w:t>зовнішнього</w:t>
      </w:r>
      <w:r>
        <w:t></w:t>
      </w:r>
      <w:r>
        <w:rPr>
          <w:rFonts w:hint="eastAsia"/>
        </w:rPr>
        <w:t>політичного</w:t>
      </w:r>
      <w:r>
        <w:t></w:t>
      </w:r>
      <w:r>
        <w:rPr>
          <w:rFonts w:hint="eastAsia"/>
        </w:rPr>
        <w:t>інструменту</w:t>
      </w:r>
      <w:r>
        <w:t></w:t>
      </w:r>
      <w:r>
        <w:t></w:t>
      </w:r>
      <w:r>
        <w:rPr>
          <w:rFonts w:hint="eastAsia"/>
        </w:rPr>
        <w:t>так</w:t>
      </w:r>
      <w:r>
        <w:t></w:t>
      </w:r>
      <w:r>
        <w:rPr>
          <w:rFonts w:hint="eastAsia"/>
        </w:rPr>
        <w:t>само</w:t>
      </w:r>
      <w:r>
        <w:t></w:t>
      </w:r>
      <w:r>
        <w:rPr>
          <w:rFonts w:hint="eastAsia"/>
        </w:rPr>
        <w:t>як</w:t>
      </w:r>
      <w:r>
        <w:t></w:t>
      </w:r>
      <w:r>
        <w:rPr>
          <w:rFonts w:hint="eastAsia"/>
        </w:rPr>
        <w:t>і</w:t>
      </w:r>
      <w:r>
        <w:t></w:t>
      </w:r>
      <w:r>
        <w:rPr>
          <w:rFonts w:hint="eastAsia"/>
        </w:rPr>
        <w:t>здійснити</w:t>
      </w:r>
    </w:p>
    <w:p w:rsidR="00BC779D" w:rsidRDefault="00BC779D" w:rsidP="00BC779D">
      <w:r>
        <w:rPr>
          <w:rFonts w:hint="eastAsia"/>
        </w:rPr>
        <w:t>детальний</w:t>
      </w:r>
      <w:r>
        <w:t></w:t>
      </w:r>
      <w:r>
        <w:rPr>
          <w:rFonts w:hint="eastAsia"/>
        </w:rPr>
        <w:t>аналіз</w:t>
      </w:r>
      <w:r>
        <w:t></w:t>
      </w:r>
      <w:r>
        <w:rPr>
          <w:rFonts w:hint="eastAsia"/>
        </w:rPr>
        <w:t>чинної</w:t>
      </w:r>
      <w:r>
        <w:t></w:t>
      </w:r>
      <w:r>
        <w:rPr>
          <w:rFonts w:hint="eastAsia"/>
        </w:rPr>
        <w:t>політичної</w:t>
      </w:r>
      <w:r>
        <w:t></w:t>
      </w:r>
      <w:r>
        <w:rPr>
          <w:rFonts w:hint="eastAsia"/>
        </w:rPr>
        <w:t>обстановки</w:t>
      </w:r>
      <w:r>
        <w:t></w:t>
      </w:r>
    </w:p>
    <w:p w:rsidR="00BC779D" w:rsidRDefault="00BC779D" w:rsidP="00BC779D">
      <w:r>
        <w:rPr>
          <w:rFonts w:hint="eastAsia"/>
        </w:rPr>
        <w:t>У</w:t>
      </w:r>
      <w:r>
        <w:t></w:t>
      </w:r>
      <w:r>
        <w:rPr>
          <w:rFonts w:hint="eastAsia"/>
        </w:rPr>
        <w:t>науковому</w:t>
      </w:r>
      <w:r>
        <w:t></w:t>
      </w:r>
      <w:r>
        <w:rPr>
          <w:rFonts w:hint="eastAsia"/>
        </w:rPr>
        <w:t>дискурсі</w:t>
      </w:r>
      <w:r>
        <w:t></w:t>
      </w:r>
      <w:r>
        <w:rPr>
          <w:rFonts w:hint="eastAsia"/>
        </w:rPr>
        <w:t>категорії</w:t>
      </w:r>
      <w:r>
        <w:t></w:t>
      </w:r>
      <w:r>
        <w:t></w:t>
      </w:r>
      <w:r>
        <w:rPr>
          <w:rFonts w:hint="eastAsia"/>
        </w:rPr>
        <w:t>гегемонія</w:t>
      </w:r>
      <w:r>
        <w:t></w:t>
      </w:r>
      <w:r>
        <w:t></w:t>
      </w:r>
      <w:r>
        <w:rPr>
          <w:rFonts w:hint="eastAsia"/>
        </w:rPr>
        <w:t>і</w:t>
      </w:r>
      <w:r>
        <w:t></w:t>
      </w:r>
      <w:r>
        <w:t></w:t>
      </w:r>
      <w:r>
        <w:rPr>
          <w:rFonts w:hint="eastAsia"/>
        </w:rPr>
        <w:t>лідерство</w:t>
      </w:r>
      <w:r>
        <w:t></w:t>
      </w:r>
      <w:r>
        <w:t></w:t>
      </w:r>
      <w:r>
        <w:rPr>
          <w:rFonts w:hint="eastAsia"/>
        </w:rPr>
        <w:t>часто</w:t>
      </w:r>
    </w:p>
    <w:p w:rsidR="00BC779D" w:rsidRDefault="00BC779D" w:rsidP="00BC779D">
      <w:r>
        <w:rPr>
          <w:rFonts w:hint="eastAsia"/>
        </w:rPr>
        <w:t>вживаються</w:t>
      </w:r>
      <w:r>
        <w:t></w:t>
      </w:r>
      <w:r>
        <w:rPr>
          <w:rFonts w:hint="eastAsia"/>
        </w:rPr>
        <w:t>як</w:t>
      </w:r>
      <w:r>
        <w:t></w:t>
      </w:r>
      <w:r>
        <w:rPr>
          <w:rFonts w:hint="eastAsia"/>
        </w:rPr>
        <w:t>взаємозамінні</w:t>
      </w:r>
      <w:r>
        <w:t></w:t>
      </w:r>
      <w:r>
        <w:rPr>
          <w:rFonts w:hint="eastAsia"/>
        </w:rPr>
        <w:t>поняття</w:t>
      </w:r>
      <w:r>
        <w:t></w:t>
      </w:r>
      <w:r>
        <w:t></w:t>
      </w:r>
      <w:r>
        <w:rPr>
          <w:rFonts w:hint="eastAsia"/>
        </w:rPr>
        <w:t>Водночас</w:t>
      </w:r>
      <w:r>
        <w:t></w:t>
      </w:r>
      <w:r>
        <w:t></w:t>
      </w:r>
      <w:r>
        <w:rPr>
          <w:rFonts w:hint="eastAsia"/>
        </w:rPr>
        <w:t>лідерство</w:t>
      </w:r>
      <w:r>
        <w:t></w:t>
      </w:r>
      <w:r>
        <w:t></w:t>
      </w:r>
      <w:r>
        <w:rPr>
          <w:rFonts w:hint="eastAsia"/>
        </w:rPr>
        <w:t>трактується</w:t>
      </w:r>
      <w:r>
        <w:t></w:t>
      </w:r>
      <w:r>
        <w:rPr>
          <w:rFonts w:hint="eastAsia"/>
        </w:rPr>
        <w:t>як</w:t>
      </w:r>
    </w:p>
    <w:p w:rsidR="00BC779D" w:rsidRDefault="00BC779D" w:rsidP="00BC779D">
      <w:r>
        <w:rPr>
          <w:rFonts w:hint="eastAsia"/>
        </w:rPr>
        <w:t>більш</w:t>
      </w:r>
      <w:r>
        <w:t></w:t>
      </w:r>
      <w:r>
        <w:rPr>
          <w:rFonts w:hint="eastAsia"/>
        </w:rPr>
        <w:t>загальне</w:t>
      </w:r>
      <w:r>
        <w:t></w:t>
      </w:r>
      <w:r>
        <w:rPr>
          <w:rFonts w:hint="eastAsia"/>
        </w:rPr>
        <w:t>поняття</w:t>
      </w:r>
      <w:r>
        <w:t></w:t>
      </w:r>
      <w:r>
        <w:rPr>
          <w:rFonts w:hint="eastAsia"/>
        </w:rPr>
        <w:t>щодо</w:t>
      </w:r>
      <w:r>
        <w:t></w:t>
      </w:r>
      <w:r>
        <w:t></w:t>
      </w:r>
      <w:r>
        <w:rPr>
          <w:rFonts w:hint="eastAsia"/>
        </w:rPr>
        <w:t>гегемонії</w:t>
      </w:r>
      <w:r>
        <w:t></w:t>
      </w:r>
      <w:r>
        <w:t></w:t>
      </w:r>
      <w:r>
        <w:t></w:t>
      </w:r>
      <w:r>
        <w:rPr>
          <w:rFonts w:hint="eastAsia"/>
        </w:rPr>
        <w:t>Крім</w:t>
      </w:r>
      <w:r>
        <w:t></w:t>
      </w:r>
      <w:r>
        <w:rPr>
          <w:rFonts w:hint="eastAsia"/>
        </w:rPr>
        <w:t>того</w:t>
      </w:r>
      <w:r>
        <w:t></w:t>
      </w:r>
      <w:r>
        <w:t></w:t>
      </w:r>
      <w:r>
        <w:rPr>
          <w:rFonts w:hint="eastAsia"/>
        </w:rPr>
        <w:t>асоціація</w:t>
      </w:r>
      <w:r>
        <w:t></w:t>
      </w:r>
      <w:r>
        <w:rPr>
          <w:rFonts w:hint="eastAsia"/>
        </w:rPr>
        <w:t>гегемонії</w:t>
      </w:r>
      <w:r>
        <w:t></w:t>
      </w:r>
      <w:r>
        <w:rPr>
          <w:rFonts w:hint="eastAsia"/>
        </w:rPr>
        <w:t>з</w:t>
      </w:r>
    </w:p>
    <w:p w:rsidR="00BC779D" w:rsidRDefault="00BC779D" w:rsidP="00BC779D">
      <w:r>
        <w:rPr>
          <w:rFonts w:hint="eastAsia"/>
        </w:rPr>
        <w:t>домінуванням</w:t>
      </w:r>
      <w:r>
        <w:t></w:t>
      </w:r>
      <w:r>
        <w:rPr>
          <w:rFonts w:hint="eastAsia"/>
        </w:rPr>
        <w:t>і</w:t>
      </w:r>
      <w:r>
        <w:t></w:t>
      </w:r>
      <w:r>
        <w:rPr>
          <w:rFonts w:hint="eastAsia"/>
        </w:rPr>
        <w:t>чітка</w:t>
      </w:r>
      <w:r>
        <w:t></w:t>
      </w:r>
      <w:r>
        <w:rPr>
          <w:rFonts w:hint="eastAsia"/>
        </w:rPr>
        <w:t>прив’язка</w:t>
      </w:r>
      <w:r>
        <w:t></w:t>
      </w:r>
      <w:r>
        <w:rPr>
          <w:rFonts w:hint="eastAsia"/>
        </w:rPr>
        <w:t>гегемонії</w:t>
      </w:r>
      <w:r>
        <w:t></w:t>
      </w:r>
      <w:r>
        <w:rPr>
          <w:rFonts w:hint="eastAsia"/>
        </w:rPr>
        <w:t>до</w:t>
      </w:r>
      <w:r>
        <w:t></w:t>
      </w:r>
      <w:r>
        <w:rPr>
          <w:rFonts w:hint="eastAsia"/>
        </w:rPr>
        <w:t>потуги</w:t>
      </w:r>
      <w:r>
        <w:t></w:t>
      </w:r>
      <w:r>
        <w:rPr>
          <w:rFonts w:hint="eastAsia"/>
        </w:rPr>
        <w:t>держав</w:t>
      </w:r>
      <w:r>
        <w:t></w:t>
      </w:r>
      <w:r>
        <w:rPr>
          <w:rFonts w:hint="eastAsia"/>
        </w:rPr>
        <w:t>робить</w:t>
      </w:r>
      <w:r>
        <w:t></w:t>
      </w:r>
      <w:r>
        <w:rPr>
          <w:rFonts w:hint="eastAsia"/>
        </w:rPr>
        <w:t>цей</w:t>
      </w:r>
      <w:r>
        <w:t></w:t>
      </w:r>
      <w:r>
        <w:rPr>
          <w:rFonts w:hint="eastAsia"/>
        </w:rPr>
        <w:t>термін</w:t>
      </w:r>
    </w:p>
    <w:p w:rsidR="00BC779D" w:rsidRDefault="00BC779D" w:rsidP="00BC779D">
      <w:r>
        <w:rPr>
          <w:rFonts w:hint="eastAsia"/>
        </w:rPr>
        <w:t>менш</w:t>
      </w:r>
      <w:r>
        <w:t></w:t>
      </w:r>
      <w:r>
        <w:rPr>
          <w:rFonts w:hint="eastAsia"/>
        </w:rPr>
        <w:t>значущим</w:t>
      </w:r>
      <w:r>
        <w:t></w:t>
      </w:r>
      <w:r>
        <w:rPr>
          <w:rFonts w:hint="eastAsia"/>
        </w:rPr>
        <w:t>для</w:t>
      </w:r>
      <w:r>
        <w:t></w:t>
      </w:r>
      <w:r>
        <w:rPr>
          <w:rFonts w:hint="eastAsia"/>
        </w:rPr>
        <w:t>опису</w:t>
      </w:r>
      <w:r>
        <w:t></w:t>
      </w:r>
      <w:r>
        <w:rPr>
          <w:rFonts w:hint="eastAsia"/>
        </w:rPr>
        <w:t>поточних</w:t>
      </w:r>
      <w:r>
        <w:t></w:t>
      </w:r>
      <w:r>
        <w:rPr>
          <w:rFonts w:hint="eastAsia"/>
        </w:rPr>
        <w:t>процесів</w:t>
      </w:r>
      <w:r>
        <w:t></w:t>
      </w:r>
    </w:p>
    <w:p w:rsidR="00BC779D" w:rsidRDefault="00BC779D" w:rsidP="00BC779D">
      <w:r>
        <w:t></w:t>
      </w:r>
      <w:r>
        <w:t></w:t>
      </w:r>
      <w:r>
        <w:t></w:t>
      </w:r>
      <w:r>
        <w:rPr>
          <w:rFonts w:hint="eastAsia"/>
        </w:rPr>
        <w:t>На</w:t>
      </w:r>
      <w:r>
        <w:t></w:t>
      </w:r>
      <w:r>
        <w:rPr>
          <w:rFonts w:hint="eastAsia"/>
        </w:rPr>
        <w:t>час</w:t>
      </w:r>
      <w:r>
        <w:t></w:t>
      </w:r>
      <w:r>
        <w:rPr>
          <w:rFonts w:hint="eastAsia"/>
        </w:rPr>
        <w:t>правління</w:t>
      </w:r>
      <w:r>
        <w:t></w:t>
      </w:r>
      <w:r>
        <w:rPr>
          <w:rFonts w:hint="eastAsia"/>
        </w:rPr>
        <w:t>адміністрації</w:t>
      </w:r>
      <w:r>
        <w:t></w:t>
      </w:r>
      <w:r>
        <w:rPr>
          <w:rFonts w:hint="eastAsia"/>
        </w:rPr>
        <w:t>Дж</w:t>
      </w:r>
      <w:r>
        <w:t></w:t>
      </w:r>
      <w:r>
        <w:t></w:t>
      </w:r>
      <w:r>
        <w:rPr>
          <w:rFonts w:hint="eastAsia"/>
        </w:rPr>
        <w:t>Буша</w:t>
      </w:r>
      <w:r>
        <w:t></w:t>
      </w:r>
      <w:r>
        <w:rPr>
          <w:rFonts w:hint="eastAsia"/>
        </w:rPr>
        <w:t>ст</w:t>
      </w:r>
      <w:r>
        <w:t></w:t>
      </w:r>
      <w:r>
        <w:t></w:t>
      </w:r>
      <w:r>
        <w:t></w:t>
      </w:r>
      <w:r>
        <w:t></w:t>
      </w:r>
      <w:r>
        <w:t></w:t>
      </w:r>
      <w:r>
        <w:t></w:t>
      </w:r>
      <w:r>
        <w:t></w:t>
      </w:r>
      <w:r>
        <w:t></w:t>
      </w:r>
      <w:r>
        <w:t></w:t>
      </w:r>
      <w:r>
        <w:t></w:t>
      </w:r>
      <w:r>
        <w:t></w:t>
      </w:r>
      <w:r>
        <w:t></w:t>
      </w:r>
      <w:r>
        <w:t></w:t>
      </w:r>
      <w:r>
        <w:rPr>
          <w:rFonts w:hint="eastAsia"/>
        </w:rPr>
        <w:t>рр</w:t>
      </w:r>
      <w:r>
        <w:t></w:t>
      </w:r>
      <w:r>
        <w:t></w:t>
      </w:r>
      <w:r>
        <w:t></w:t>
      </w:r>
      <w:r>
        <w:rPr>
          <w:rFonts w:hint="eastAsia"/>
        </w:rPr>
        <w:t>і</w:t>
      </w:r>
      <w:r>
        <w:t></w:t>
      </w:r>
      <w:r>
        <w:rPr>
          <w:rFonts w:hint="eastAsia"/>
        </w:rPr>
        <w:t>першої</w:t>
      </w:r>
    </w:p>
    <w:p w:rsidR="00BC779D" w:rsidRDefault="00BC779D" w:rsidP="00BC779D">
      <w:r>
        <w:rPr>
          <w:rFonts w:hint="eastAsia"/>
        </w:rPr>
        <w:t>адміністрації</w:t>
      </w:r>
      <w:r>
        <w:t></w:t>
      </w:r>
      <w:r>
        <w:rPr>
          <w:rFonts w:hint="eastAsia"/>
        </w:rPr>
        <w:t>Б</w:t>
      </w:r>
      <w:r>
        <w:t></w:t>
      </w:r>
      <w:r>
        <w:t></w:t>
      </w:r>
      <w:r>
        <w:rPr>
          <w:rFonts w:hint="eastAsia"/>
        </w:rPr>
        <w:t>Клінтона</w:t>
      </w:r>
      <w:r>
        <w:t></w:t>
      </w:r>
      <w:r>
        <w:t></w:t>
      </w:r>
      <w:r>
        <w:t></w:t>
      </w:r>
      <w:r>
        <w:t></w:t>
      </w:r>
      <w:r>
        <w:t></w:t>
      </w:r>
      <w:r>
        <w:t></w:t>
      </w:r>
      <w:r>
        <w:t></w:t>
      </w:r>
      <w:r>
        <w:t></w:t>
      </w:r>
      <w:r>
        <w:t></w:t>
      </w:r>
      <w:r>
        <w:t></w:t>
      </w:r>
      <w:r>
        <w:t></w:t>
      </w:r>
      <w:r>
        <w:t></w:t>
      </w:r>
      <w:r>
        <w:rPr>
          <w:rFonts w:hint="eastAsia"/>
        </w:rPr>
        <w:t>рр</w:t>
      </w:r>
      <w:r>
        <w:t></w:t>
      </w:r>
      <w:r>
        <w:t></w:t>
      </w:r>
      <w:r>
        <w:t></w:t>
      </w:r>
      <w:r>
        <w:rPr>
          <w:rFonts w:hint="eastAsia"/>
        </w:rPr>
        <w:t>припав</w:t>
      </w:r>
      <w:r>
        <w:t></w:t>
      </w:r>
      <w:r>
        <w:rPr>
          <w:rFonts w:hint="eastAsia"/>
        </w:rPr>
        <w:t>період</w:t>
      </w:r>
      <w:r>
        <w:t></w:t>
      </w:r>
      <w:r>
        <w:rPr>
          <w:rFonts w:hint="eastAsia"/>
        </w:rPr>
        <w:t>закріплення</w:t>
      </w:r>
    </w:p>
    <w:p w:rsidR="00BC779D" w:rsidRDefault="00BC779D" w:rsidP="00BC779D">
      <w:r>
        <w:rPr>
          <w:rFonts w:hint="eastAsia"/>
        </w:rPr>
        <w:t>глобальних</w:t>
      </w:r>
      <w:r>
        <w:t></w:t>
      </w:r>
      <w:r>
        <w:rPr>
          <w:rFonts w:hint="eastAsia"/>
        </w:rPr>
        <w:t>політичних</w:t>
      </w:r>
      <w:r>
        <w:t></w:t>
      </w:r>
      <w:r>
        <w:rPr>
          <w:rFonts w:hint="eastAsia"/>
        </w:rPr>
        <w:t>змін</w:t>
      </w:r>
      <w:r>
        <w:t></w:t>
      </w:r>
      <w:r>
        <w:t></w:t>
      </w:r>
      <w:r>
        <w:rPr>
          <w:rFonts w:hint="eastAsia"/>
        </w:rPr>
        <w:t>що</w:t>
      </w:r>
      <w:r>
        <w:t></w:t>
      </w:r>
      <w:r>
        <w:rPr>
          <w:rFonts w:hint="eastAsia"/>
        </w:rPr>
        <w:t>відбулися</w:t>
      </w:r>
      <w:r>
        <w:t></w:t>
      </w:r>
      <w:r>
        <w:rPr>
          <w:rFonts w:hint="eastAsia"/>
        </w:rPr>
        <w:t>з</w:t>
      </w:r>
      <w:r>
        <w:t></w:t>
      </w:r>
      <w:r>
        <w:rPr>
          <w:rFonts w:hint="eastAsia"/>
        </w:rPr>
        <w:t>розпадом</w:t>
      </w:r>
      <w:r>
        <w:t></w:t>
      </w:r>
      <w:r>
        <w:rPr>
          <w:rFonts w:hint="eastAsia"/>
        </w:rPr>
        <w:t>СРСР</w:t>
      </w:r>
      <w:r>
        <w:t></w:t>
      </w:r>
      <w:r>
        <w:t></w:t>
      </w:r>
      <w:r>
        <w:rPr>
          <w:rFonts w:hint="eastAsia"/>
        </w:rPr>
        <w:t>На</w:t>
      </w:r>
      <w:r>
        <w:t></w:t>
      </w:r>
      <w:r>
        <w:rPr>
          <w:rFonts w:hint="eastAsia"/>
        </w:rPr>
        <w:t>початку</w:t>
      </w:r>
      <w:r>
        <w:t></w:t>
      </w:r>
      <w:r>
        <w:t></w:t>
      </w:r>
      <w:r>
        <w:t></w:t>
      </w:r>
      <w:r>
        <w:t></w:t>
      </w:r>
      <w:r>
        <w:rPr>
          <w:rFonts w:hint="eastAsia"/>
        </w:rPr>
        <w:t>х</w:t>
      </w:r>
    </w:p>
    <w:p w:rsidR="00BC779D" w:rsidRDefault="00BC779D" w:rsidP="00BC779D">
      <w:r>
        <w:rPr>
          <w:rFonts w:hint="eastAsia"/>
        </w:rPr>
        <w:t>рр</w:t>
      </w:r>
      <w:r>
        <w:t></w:t>
      </w:r>
      <w:r>
        <w:t></w:t>
      </w:r>
      <w:r>
        <w:rPr>
          <w:rFonts w:hint="eastAsia"/>
        </w:rPr>
        <w:t>ХХ</w:t>
      </w:r>
      <w:r>
        <w:t></w:t>
      </w:r>
      <w:r>
        <w:rPr>
          <w:rFonts w:hint="eastAsia"/>
        </w:rPr>
        <w:t>ст</w:t>
      </w:r>
      <w:r>
        <w:t></w:t>
      </w:r>
      <w:r>
        <w:t></w:t>
      </w:r>
      <w:r>
        <w:rPr>
          <w:rFonts w:hint="eastAsia"/>
        </w:rPr>
        <w:t>республіканська</w:t>
      </w:r>
      <w:r>
        <w:t></w:t>
      </w:r>
      <w:r>
        <w:rPr>
          <w:rFonts w:hint="eastAsia"/>
        </w:rPr>
        <w:t>адміністрація</w:t>
      </w:r>
      <w:r>
        <w:t></w:t>
      </w:r>
      <w:r>
        <w:rPr>
          <w:rFonts w:hint="eastAsia"/>
        </w:rPr>
        <w:t>президента</w:t>
      </w:r>
      <w:r>
        <w:t></w:t>
      </w:r>
      <w:r>
        <w:rPr>
          <w:rFonts w:hint="eastAsia"/>
        </w:rPr>
        <w:t>Дж</w:t>
      </w:r>
      <w:r>
        <w:t></w:t>
      </w:r>
      <w:r>
        <w:t></w:t>
      </w:r>
      <w:r>
        <w:rPr>
          <w:rFonts w:hint="eastAsia"/>
        </w:rPr>
        <w:t>Буша</w:t>
      </w:r>
      <w:r>
        <w:t></w:t>
      </w:r>
      <w:r>
        <w:rPr>
          <w:rFonts w:hint="eastAsia"/>
        </w:rPr>
        <w:t>старшого</w:t>
      </w:r>
      <w:r>
        <w:t></w:t>
      </w:r>
    </w:p>
    <w:p w:rsidR="00BC779D" w:rsidRDefault="00BC779D" w:rsidP="00BC779D">
      <w:r>
        <w:rPr>
          <w:rFonts w:hint="eastAsia"/>
        </w:rPr>
        <w:t>при</w:t>
      </w:r>
      <w:r>
        <w:t></w:t>
      </w:r>
      <w:r>
        <w:rPr>
          <w:rFonts w:hint="eastAsia"/>
        </w:rPr>
        <w:t>визначенні</w:t>
      </w:r>
      <w:r>
        <w:t></w:t>
      </w:r>
      <w:r>
        <w:rPr>
          <w:rFonts w:hint="eastAsia"/>
        </w:rPr>
        <w:t>зовнішньої</w:t>
      </w:r>
      <w:r>
        <w:t></w:t>
      </w:r>
      <w:r>
        <w:rPr>
          <w:rFonts w:hint="eastAsia"/>
        </w:rPr>
        <w:t>політики</w:t>
      </w:r>
      <w:r>
        <w:t></w:t>
      </w:r>
      <w:r>
        <w:rPr>
          <w:rFonts w:hint="eastAsia"/>
        </w:rPr>
        <w:t>керувалася</w:t>
      </w:r>
      <w:r>
        <w:t></w:t>
      </w:r>
      <w:r>
        <w:rPr>
          <w:rFonts w:hint="eastAsia"/>
        </w:rPr>
        <w:t>неоконсервативними</w:t>
      </w:r>
    </w:p>
    <w:p w:rsidR="00BC779D" w:rsidRDefault="00BC779D" w:rsidP="00BC779D">
      <w:r>
        <w:rPr>
          <w:rFonts w:hint="eastAsia"/>
        </w:rPr>
        <w:t>ідеологіями</w:t>
      </w:r>
      <w:r>
        <w:t></w:t>
      </w:r>
      <w:r>
        <w:t></w:t>
      </w:r>
      <w:r>
        <w:rPr>
          <w:rFonts w:hint="eastAsia"/>
        </w:rPr>
        <w:t>що</w:t>
      </w:r>
      <w:r>
        <w:t></w:t>
      </w:r>
      <w:r>
        <w:rPr>
          <w:rFonts w:hint="eastAsia"/>
        </w:rPr>
        <w:t>відзначалися</w:t>
      </w:r>
      <w:r>
        <w:t></w:t>
      </w:r>
      <w:r>
        <w:rPr>
          <w:rFonts w:hint="eastAsia"/>
        </w:rPr>
        <w:t>жорсткою</w:t>
      </w:r>
      <w:r>
        <w:t></w:t>
      </w:r>
      <w:r>
        <w:rPr>
          <w:rFonts w:hint="eastAsia"/>
        </w:rPr>
        <w:t>установкою</w:t>
      </w:r>
      <w:r>
        <w:t></w:t>
      </w:r>
      <w:r>
        <w:rPr>
          <w:rFonts w:hint="eastAsia"/>
        </w:rPr>
        <w:t>на</w:t>
      </w:r>
      <w:r>
        <w:t></w:t>
      </w:r>
      <w:r>
        <w:rPr>
          <w:rFonts w:hint="eastAsia"/>
        </w:rPr>
        <w:t>світове</w:t>
      </w:r>
      <w:r>
        <w:t></w:t>
      </w:r>
      <w:r>
        <w:rPr>
          <w:rFonts w:hint="eastAsia"/>
        </w:rPr>
        <w:t>лідерство</w:t>
      </w:r>
      <w:r>
        <w:t></w:t>
      </w:r>
      <w:r>
        <w:rPr>
          <w:rFonts w:hint="eastAsia"/>
        </w:rPr>
        <w:t>і</w:t>
      </w:r>
    </w:p>
    <w:p w:rsidR="00BC779D" w:rsidRDefault="00BC779D" w:rsidP="00BC779D">
      <w:r>
        <w:rPr>
          <w:rFonts w:hint="eastAsia"/>
        </w:rPr>
        <w:t>готовністю</w:t>
      </w:r>
      <w:r>
        <w:t></w:t>
      </w:r>
      <w:r>
        <w:rPr>
          <w:rFonts w:hint="eastAsia"/>
        </w:rPr>
        <w:t>забезпечити</w:t>
      </w:r>
      <w:r>
        <w:t></w:t>
      </w:r>
      <w:r>
        <w:rPr>
          <w:rFonts w:hint="eastAsia"/>
        </w:rPr>
        <w:t>умови</w:t>
      </w:r>
      <w:r>
        <w:t></w:t>
      </w:r>
      <w:r>
        <w:rPr>
          <w:rFonts w:hint="eastAsia"/>
        </w:rPr>
        <w:t>для</w:t>
      </w:r>
      <w:r>
        <w:t></w:t>
      </w:r>
      <w:r>
        <w:rPr>
          <w:rFonts w:hint="eastAsia"/>
        </w:rPr>
        <w:t>цього</w:t>
      </w:r>
      <w:r>
        <w:t></w:t>
      </w:r>
      <w:r>
        <w:rPr>
          <w:rFonts w:hint="eastAsia"/>
        </w:rPr>
        <w:t>будь</w:t>
      </w:r>
      <w:r>
        <w:t></w:t>
      </w:r>
      <w:r>
        <w:rPr>
          <w:rFonts w:hint="eastAsia"/>
        </w:rPr>
        <w:t>якою</w:t>
      </w:r>
      <w:r>
        <w:t></w:t>
      </w:r>
      <w:r>
        <w:rPr>
          <w:rFonts w:hint="eastAsia"/>
        </w:rPr>
        <w:t>ціною</w:t>
      </w:r>
      <w:r>
        <w:t></w:t>
      </w:r>
    </w:p>
    <w:p w:rsidR="00BC779D" w:rsidRDefault="00BC779D" w:rsidP="00BC779D">
      <w:r>
        <w:rPr>
          <w:rFonts w:hint="eastAsia"/>
        </w:rPr>
        <w:t>Концепція</w:t>
      </w:r>
      <w:r>
        <w:t></w:t>
      </w:r>
      <w:r>
        <w:rPr>
          <w:rFonts w:hint="eastAsia"/>
        </w:rPr>
        <w:t>Дж</w:t>
      </w:r>
      <w:r>
        <w:t></w:t>
      </w:r>
      <w:r>
        <w:t></w:t>
      </w:r>
      <w:r>
        <w:rPr>
          <w:rFonts w:hint="eastAsia"/>
        </w:rPr>
        <w:t>Буша</w:t>
      </w:r>
      <w:r>
        <w:t></w:t>
      </w:r>
      <w:r>
        <w:t></w:t>
      </w:r>
      <w:r>
        <w:t></w:t>
      </w:r>
      <w:r>
        <w:rPr>
          <w:rFonts w:hint="eastAsia"/>
        </w:rPr>
        <w:t>старшого</w:t>
      </w:r>
      <w:r>
        <w:t></w:t>
      </w:r>
      <w:r>
        <w:rPr>
          <w:rFonts w:hint="eastAsia"/>
        </w:rPr>
        <w:t>полягала</w:t>
      </w:r>
      <w:r>
        <w:t></w:t>
      </w:r>
      <w:r>
        <w:rPr>
          <w:rFonts w:hint="eastAsia"/>
        </w:rPr>
        <w:t>у</w:t>
      </w:r>
      <w:r>
        <w:t></w:t>
      </w:r>
      <w:r>
        <w:rPr>
          <w:rFonts w:hint="eastAsia"/>
        </w:rPr>
        <w:t>одностайному</w:t>
      </w:r>
      <w:r>
        <w:t></w:t>
      </w:r>
      <w:r>
        <w:rPr>
          <w:rFonts w:hint="eastAsia"/>
        </w:rPr>
        <w:t>засудженні</w:t>
      </w:r>
    </w:p>
    <w:p w:rsidR="00BC779D" w:rsidRDefault="00BC779D" w:rsidP="00BC779D">
      <w:r>
        <w:rPr>
          <w:rFonts w:hint="eastAsia"/>
        </w:rPr>
        <w:t>учасниками</w:t>
      </w:r>
      <w:r>
        <w:t></w:t>
      </w:r>
      <w:r>
        <w:rPr>
          <w:rFonts w:hint="eastAsia"/>
        </w:rPr>
        <w:t>міжнародної</w:t>
      </w:r>
      <w:r>
        <w:t></w:t>
      </w:r>
      <w:r>
        <w:rPr>
          <w:rFonts w:hint="eastAsia"/>
        </w:rPr>
        <w:t>системи</w:t>
      </w:r>
      <w:r>
        <w:t></w:t>
      </w:r>
      <w:r>
        <w:rPr>
          <w:rFonts w:hint="eastAsia"/>
        </w:rPr>
        <w:t>порушення</w:t>
      </w:r>
      <w:r>
        <w:t></w:t>
      </w:r>
      <w:r>
        <w:rPr>
          <w:rFonts w:hint="eastAsia"/>
        </w:rPr>
        <w:t>усталеного</w:t>
      </w:r>
      <w:r>
        <w:t></w:t>
      </w:r>
      <w:r>
        <w:rPr>
          <w:rFonts w:hint="eastAsia"/>
        </w:rPr>
        <w:t>міжнародного</w:t>
      </w:r>
    </w:p>
    <w:p w:rsidR="00BC779D" w:rsidRDefault="00BC779D" w:rsidP="00BC779D">
      <w:r>
        <w:rPr>
          <w:rFonts w:hint="eastAsia"/>
        </w:rPr>
        <w:t>порядку</w:t>
      </w:r>
      <w:r>
        <w:t></w:t>
      </w:r>
      <w:r>
        <w:t></w:t>
      </w:r>
      <w:r>
        <w:rPr>
          <w:rFonts w:hint="eastAsia"/>
        </w:rPr>
        <w:t>За</w:t>
      </w:r>
      <w:r>
        <w:t></w:t>
      </w:r>
      <w:r>
        <w:rPr>
          <w:rFonts w:hint="eastAsia"/>
        </w:rPr>
        <w:t>таких</w:t>
      </w:r>
      <w:r>
        <w:t></w:t>
      </w:r>
      <w:r>
        <w:rPr>
          <w:rFonts w:hint="eastAsia"/>
        </w:rPr>
        <w:t>умов</w:t>
      </w:r>
      <w:r>
        <w:t></w:t>
      </w:r>
      <w:r>
        <w:t></w:t>
      </w:r>
      <w:r>
        <w:rPr>
          <w:rFonts w:hint="eastAsia"/>
        </w:rPr>
        <w:t>в</w:t>
      </w:r>
      <w:r>
        <w:t></w:t>
      </w:r>
      <w:r>
        <w:rPr>
          <w:rFonts w:hint="eastAsia"/>
        </w:rPr>
        <w:t>цілому</w:t>
      </w:r>
      <w:r>
        <w:t></w:t>
      </w:r>
      <w:r>
        <w:rPr>
          <w:rFonts w:hint="eastAsia"/>
        </w:rPr>
        <w:t>суб’єкти</w:t>
      </w:r>
      <w:r>
        <w:t></w:t>
      </w:r>
      <w:r>
        <w:rPr>
          <w:rFonts w:hint="eastAsia"/>
        </w:rPr>
        <w:t>світової</w:t>
      </w:r>
      <w:r>
        <w:t></w:t>
      </w:r>
      <w:r>
        <w:rPr>
          <w:rFonts w:hint="eastAsia"/>
        </w:rPr>
        <w:t>політики</w:t>
      </w:r>
      <w:r>
        <w:t></w:t>
      </w:r>
      <w:r>
        <w:rPr>
          <w:rFonts w:hint="eastAsia"/>
        </w:rPr>
        <w:t>об’єднувалися</w:t>
      </w:r>
    </w:p>
    <w:p w:rsidR="00BC779D" w:rsidRDefault="00BC779D" w:rsidP="00BC779D">
      <w:r>
        <w:rPr>
          <w:rFonts w:hint="eastAsia"/>
        </w:rPr>
        <w:t>навколо</w:t>
      </w:r>
      <w:r>
        <w:t></w:t>
      </w:r>
      <w:r>
        <w:rPr>
          <w:rFonts w:hint="eastAsia"/>
        </w:rPr>
        <w:t>американського</w:t>
      </w:r>
      <w:r>
        <w:t></w:t>
      </w:r>
      <w:r>
        <w:rPr>
          <w:rFonts w:hint="eastAsia"/>
        </w:rPr>
        <w:t>лідерства</w:t>
      </w:r>
      <w:r>
        <w:t></w:t>
      </w:r>
      <w:r>
        <w:rPr>
          <w:rFonts w:hint="eastAsia"/>
        </w:rPr>
        <w:t>і</w:t>
      </w:r>
      <w:r>
        <w:t></w:t>
      </w:r>
      <w:r>
        <w:rPr>
          <w:rFonts w:hint="eastAsia"/>
        </w:rPr>
        <w:t>підтримували</w:t>
      </w:r>
      <w:r>
        <w:t></w:t>
      </w:r>
      <w:r>
        <w:rPr>
          <w:rFonts w:hint="eastAsia"/>
        </w:rPr>
        <w:t>його</w:t>
      </w:r>
      <w:r>
        <w:t></w:t>
      </w:r>
      <w:r>
        <w:t></w:t>
      </w:r>
      <w:r>
        <w:rPr>
          <w:rFonts w:hint="eastAsia"/>
        </w:rPr>
        <w:t>Зовнішньополітичну</w:t>
      </w:r>
    </w:p>
    <w:p w:rsidR="00BC779D" w:rsidRDefault="00BC779D" w:rsidP="00BC779D">
      <w:r>
        <w:rPr>
          <w:rFonts w:hint="eastAsia"/>
        </w:rPr>
        <w:t>доктрину</w:t>
      </w:r>
      <w:r>
        <w:t></w:t>
      </w:r>
      <w:r>
        <w:rPr>
          <w:rFonts w:hint="eastAsia"/>
        </w:rPr>
        <w:t>Дж</w:t>
      </w:r>
      <w:r>
        <w:t></w:t>
      </w:r>
      <w:r>
        <w:t></w:t>
      </w:r>
      <w:r>
        <w:rPr>
          <w:rFonts w:hint="eastAsia"/>
        </w:rPr>
        <w:t>Буша</w:t>
      </w:r>
      <w:r>
        <w:t></w:t>
      </w:r>
      <w:r>
        <w:rPr>
          <w:rFonts w:hint="eastAsia"/>
        </w:rPr>
        <w:t>старшого</w:t>
      </w:r>
      <w:r>
        <w:t></w:t>
      </w:r>
      <w:r>
        <w:rPr>
          <w:rFonts w:hint="eastAsia"/>
        </w:rPr>
        <w:t>можна</w:t>
      </w:r>
      <w:r>
        <w:t></w:t>
      </w:r>
      <w:r>
        <w:rPr>
          <w:rFonts w:hint="eastAsia"/>
        </w:rPr>
        <w:t>охарактеризувати</w:t>
      </w:r>
      <w:r>
        <w:t></w:t>
      </w:r>
      <w:r>
        <w:rPr>
          <w:rFonts w:hint="eastAsia"/>
        </w:rPr>
        <w:t>як</w:t>
      </w:r>
      <w:r>
        <w:t></w:t>
      </w:r>
      <w:r>
        <w:t></w:t>
      </w:r>
      <w:r>
        <w:rPr>
          <w:rFonts w:hint="eastAsia"/>
        </w:rPr>
        <w:t>стратегію</w:t>
      </w:r>
    </w:p>
    <w:p w:rsidR="00BC779D" w:rsidRDefault="00BC779D" w:rsidP="00BC779D">
      <w:r>
        <w:rPr>
          <w:rFonts w:hint="eastAsia"/>
        </w:rPr>
        <w:t>постстримування</w:t>
      </w:r>
      <w:r>
        <w:t></w:t>
      </w:r>
      <w:r>
        <w:t></w:t>
      </w:r>
      <w:r>
        <w:t></w:t>
      </w:r>
      <w:r>
        <w:rPr>
          <w:rFonts w:hint="eastAsia"/>
        </w:rPr>
        <w:t>До</w:t>
      </w:r>
      <w:r>
        <w:t></w:t>
      </w:r>
      <w:r>
        <w:rPr>
          <w:rFonts w:hint="eastAsia"/>
        </w:rPr>
        <w:t>неї</w:t>
      </w:r>
      <w:r>
        <w:t></w:t>
      </w:r>
      <w:r>
        <w:rPr>
          <w:rFonts w:hint="eastAsia"/>
        </w:rPr>
        <w:t>відносять</w:t>
      </w:r>
      <w:r>
        <w:t></w:t>
      </w:r>
      <w:r>
        <w:rPr>
          <w:rFonts w:hint="eastAsia"/>
        </w:rPr>
        <w:t>документи</w:t>
      </w:r>
      <w:r>
        <w:t></w:t>
      </w:r>
      <w:r>
        <w:t></w:t>
      </w:r>
      <w:r>
        <w:rPr>
          <w:rFonts w:hint="eastAsia"/>
        </w:rPr>
        <w:t>що</w:t>
      </w:r>
      <w:r>
        <w:t></w:t>
      </w:r>
      <w:r>
        <w:rPr>
          <w:rFonts w:hint="eastAsia"/>
        </w:rPr>
        <w:t>вийшли</w:t>
      </w:r>
      <w:r>
        <w:t></w:t>
      </w:r>
      <w:r>
        <w:rPr>
          <w:rFonts w:hint="eastAsia"/>
        </w:rPr>
        <w:t>в</w:t>
      </w:r>
      <w:r>
        <w:t></w:t>
      </w:r>
      <w:r>
        <w:rPr>
          <w:rFonts w:hint="eastAsia"/>
        </w:rPr>
        <w:t>період</w:t>
      </w:r>
      <w:r>
        <w:t></w:t>
      </w:r>
      <w:r>
        <w:rPr>
          <w:rFonts w:hint="eastAsia"/>
        </w:rPr>
        <w:t>з</w:t>
      </w:r>
      <w:r>
        <w:t></w:t>
      </w:r>
      <w:r>
        <w:t></w:t>
      </w:r>
      <w:r>
        <w:t></w:t>
      </w:r>
      <w:r>
        <w:t></w:t>
      </w:r>
      <w:r>
        <w:t></w:t>
      </w:r>
      <w:r>
        <w:t></w:t>
      </w:r>
    </w:p>
    <w:p w:rsidR="00BC779D" w:rsidRDefault="00BC779D" w:rsidP="00BC779D">
      <w:r>
        <w:rPr>
          <w:rFonts w:hint="eastAsia"/>
        </w:rPr>
        <w:t>по</w:t>
      </w:r>
      <w:r>
        <w:t></w:t>
      </w:r>
      <w:r>
        <w:t></w:t>
      </w:r>
      <w:r>
        <w:t></w:t>
      </w:r>
      <w:r>
        <w:t></w:t>
      </w:r>
      <w:r>
        <w:t></w:t>
      </w:r>
      <w:r>
        <w:t></w:t>
      </w:r>
      <w:r>
        <w:rPr>
          <w:rFonts w:hint="eastAsia"/>
        </w:rPr>
        <w:t>рр</w:t>
      </w:r>
      <w:r>
        <w:t></w:t>
      </w:r>
      <w:r>
        <w:t></w:t>
      </w:r>
      <w:r>
        <w:rPr>
          <w:rFonts w:hint="eastAsia"/>
        </w:rPr>
        <w:t>Перший</w:t>
      </w:r>
      <w:r>
        <w:t></w:t>
      </w:r>
      <w:r>
        <w:rPr>
          <w:rFonts w:hint="eastAsia"/>
        </w:rPr>
        <w:t>з</w:t>
      </w:r>
      <w:r>
        <w:t></w:t>
      </w:r>
      <w:r>
        <w:rPr>
          <w:rFonts w:hint="eastAsia"/>
        </w:rPr>
        <w:t>них</w:t>
      </w:r>
      <w:r>
        <w:t></w:t>
      </w:r>
      <w:r>
        <w:t></w:t>
      </w:r>
      <w:r>
        <w:rPr>
          <w:rFonts w:hint="eastAsia"/>
        </w:rPr>
        <w:t>підготовлений</w:t>
      </w:r>
      <w:r>
        <w:t></w:t>
      </w:r>
      <w:r>
        <w:rPr>
          <w:rFonts w:hint="eastAsia"/>
        </w:rPr>
        <w:t>адміністрацією</w:t>
      </w:r>
      <w:r>
        <w:t></w:t>
      </w:r>
      <w:r>
        <w:rPr>
          <w:rFonts w:hint="eastAsia"/>
        </w:rPr>
        <w:t>Дж</w:t>
      </w:r>
      <w:r>
        <w:t></w:t>
      </w:r>
      <w:r>
        <w:t></w:t>
      </w:r>
      <w:r>
        <w:rPr>
          <w:rFonts w:hint="eastAsia"/>
        </w:rPr>
        <w:t>Бушастаршого</w:t>
      </w:r>
      <w:r>
        <w:t></w:t>
      </w:r>
      <w:r>
        <w:rPr>
          <w:rFonts w:hint="eastAsia"/>
        </w:rPr>
        <w:t>ще</w:t>
      </w:r>
      <w:r>
        <w:t></w:t>
      </w:r>
      <w:r>
        <w:rPr>
          <w:rFonts w:hint="eastAsia"/>
        </w:rPr>
        <w:t>до</w:t>
      </w:r>
      <w:r>
        <w:t></w:t>
      </w:r>
      <w:r>
        <w:rPr>
          <w:rFonts w:hint="eastAsia"/>
        </w:rPr>
        <w:t>припинення</w:t>
      </w:r>
      <w:r>
        <w:t></w:t>
      </w:r>
      <w:r>
        <w:rPr>
          <w:rFonts w:hint="eastAsia"/>
        </w:rPr>
        <w:t>існування</w:t>
      </w:r>
      <w:r>
        <w:t></w:t>
      </w:r>
      <w:r>
        <w:rPr>
          <w:rFonts w:hint="eastAsia"/>
        </w:rPr>
        <w:t>СРСР</w:t>
      </w:r>
      <w:r>
        <w:t></w:t>
      </w:r>
      <w:r>
        <w:t></w:t>
      </w:r>
      <w:r>
        <w:rPr>
          <w:rFonts w:hint="eastAsia"/>
        </w:rPr>
        <w:t>але</w:t>
      </w:r>
      <w:r>
        <w:t></w:t>
      </w:r>
      <w:r>
        <w:rPr>
          <w:rFonts w:hint="eastAsia"/>
        </w:rPr>
        <w:t>після</w:t>
      </w:r>
      <w:r>
        <w:t></w:t>
      </w:r>
      <w:r>
        <w:rPr>
          <w:rFonts w:hint="eastAsia"/>
        </w:rPr>
        <w:t>розпаду</w:t>
      </w:r>
    </w:p>
    <w:p w:rsidR="00BC779D" w:rsidRDefault="00BC779D" w:rsidP="00BC779D">
      <w:r>
        <w:rPr>
          <w:rFonts w:hint="eastAsia"/>
        </w:rPr>
        <w:t>Варшавського</w:t>
      </w:r>
      <w:r>
        <w:t></w:t>
      </w:r>
      <w:r>
        <w:rPr>
          <w:rFonts w:hint="eastAsia"/>
        </w:rPr>
        <w:t>Договору</w:t>
      </w:r>
      <w:r>
        <w:t></w:t>
      </w:r>
      <w:r>
        <w:rPr>
          <w:rFonts w:hint="eastAsia"/>
        </w:rPr>
        <w:t>був</w:t>
      </w:r>
      <w:r>
        <w:t></w:t>
      </w:r>
      <w:r>
        <w:rPr>
          <w:rFonts w:hint="eastAsia"/>
        </w:rPr>
        <w:t>уже</w:t>
      </w:r>
      <w:r>
        <w:t></w:t>
      </w:r>
      <w:r>
        <w:rPr>
          <w:rFonts w:hint="eastAsia"/>
        </w:rPr>
        <w:t>націлений</w:t>
      </w:r>
      <w:r>
        <w:t></w:t>
      </w:r>
      <w:r>
        <w:rPr>
          <w:rFonts w:hint="eastAsia"/>
        </w:rPr>
        <w:t>на</w:t>
      </w:r>
      <w:r>
        <w:t></w:t>
      </w:r>
      <w:r>
        <w:rPr>
          <w:rFonts w:hint="eastAsia"/>
        </w:rPr>
        <w:t>побудову</w:t>
      </w:r>
      <w:r>
        <w:t></w:t>
      </w:r>
      <w:r>
        <w:rPr>
          <w:rFonts w:hint="eastAsia"/>
        </w:rPr>
        <w:t>нового</w:t>
      </w:r>
    </w:p>
    <w:p w:rsidR="00BC779D" w:rsidRDefault="00BC779D" w:rsidP="00BC779D">
      <w:r>
        <w:rPr>
          <w:rFonts w:hint="eastAsia"/>
        </w:rPr>
        <w:t>міжнародного</w:t>
      </w:r>
      <w:r>
        <w:t></w:t>
      </w:r>
      <w:r>
        <w:rPr>
          <w:rFonts w:hint="eastAsia"/>
        </w:rPr>
        <w:t>порядку</w:t>
      </w:r>
      <w:r>
        <w:t></w:t>
      </w:r>
      <w:r>
        <w:rPr>
          <w:rFonts w:hint="eastAsia"/>
        </w:rPr>
        <w:t>відповідно</w:t>
      </w:r>
      <w:r>
        <w:t></w:t>
      </w:r>
      <w:r>
        <w:rPr>
          <w:rFonts w:hint="eastAsia"/>
        </w:rPr>
        <w:t>до</w:t>
      </w:r>
      <w:r>
        <w:t></w:t>
      </w:r>
      <w:r>
        <w:rPr>
          <w:rFonts w:hint="eastAsia"/>
        </w:rPr>
        <w:t>американських</w:t>
      </w:r>
      <w:r>
        <w:t></w:t>
      </w:r>
      <w:r>
        <w:rPr>
          <w:rFonts w:hint="eastAsia"/>
        </w:rPr>
        <w:t>цінностей</w:t>
      </w:r>
      <w:r>
        <w:t></w:t>
      </w:r>
      <w:r>
        <w:t></w:t>
      </w:r>
      <w:r>
        <w:rPr>
          <w:rFonts w:hint="eastAsia"/>
        </w:rPr>
        <w:t>У</w:t>
      </w:r>
      <w:r>
        <w:t></w:t>
      </w:r>
      <w:r>
        <w:rPr>
          <w:rFonts w:hint="eastAsia"/>
        </w:rPr>
        <w:t>Стратегії</w:t>
      </w:r>
    </w:p>
    <w:p w:rsidR="00BC779D" w:rsidRDefault="00BC779D" w:rsidP="00BC779D">
      <w:r>
        <w:rPr>
          <w:rFonts w:hint="eastAsia"/>
        </w:rPr>
        <w:t>національної</w:t>
      </w:r>
      <w:r>
        <w:t></w:t>
      </w:r>
      <w:r>
        <w:rPr>
          <w:rFonts w:hint="eastAsia"/>
        </w:rPr>
        <w:t>безпеки</w:t>
      </w:r>
      <w:r>
        <w:t></w:t>
      </w:r>
      <w:r>
        <w:t></w:t>
      </w:r>
      <w:r>
        <w:t></w:t>
      </w:r>
      <w:r>
        <w:t></w:t>
      </w:r>
      <w:r>
        <w:t></w:t>
      </w:r>
      <w:r>
        <w:t></w:t>
      </w:r>
      <w:r>
        <w:rPr>
          <w:rFonts w:hint="eastAsia"/>
        </w:rPr>
        <w:t>р</w:t>
      </w:r>
      <w:r>
        <w:t></w:t>
      </w:r>
      <w:r>
        <w:t></w:t>
      </w:r>
      <w:r>
        <w:rPr>
          <w:rFonts w:hint="eastAsia"/>
        </w:rPr>
        <w:t>адміністрацією</w:t>
      </w:r>
      <w:r>
        <w:t></w:t>
      </w:r>
      <w:r>
        <w:rPr>
          <w:rFonts w:hint="eastAsia"/>
        </w:rPr>
        <w:t>Дж</w:t>
      </w:r>
      <w:r>
        <w:t></w:t>
      </w:r>
      <w:r>
        <w:t></w:t>
      </w:r>
      <w:r>
        <w:rPr>
          <w:rFonts w:hint="eastAsia"/>
        </w:rPr>
        <w:t>Буша</w:t>
      </w:r>
      <w:r>
        <w:t></w:t>
      </w:r>
      <w:r>
        <w:rPr>
          <w:rFonts w:hint="eastAsia"/>
        </w:rPr>
        <w:t>старшого</w:t>
      </w:r>
      <w:r>
        <w:t></w:t>
      </w:r>
      <w:r>
        <w:rPr>
          <w:rFonts w:hint="eastAsia"/>
        </w:rPr>
        <w:t>було</w:t>
      </w:r>
    </w:p>
    <w:p w:rsidR="00BC779D" w:rsidRDefault="00BC779D" w:rsidP="00BC779D">
      <w:r>
        <w:rPr>
          <w:rFonts w:hint="eastAsia"/>
        </w:rPr>
        <w:t>відображено</w:t>
      </w:r>
      <w:r>
        <w:t></w:t>
      </w:r>
      <w:r>
        <w:rPr>
          <w:rFonts w:hint="eastAsia"/>
        </w:rPr>
        <w:t>прагнення</w:t>
      </w:r>
      <w:r>
        <w:t></w:t>
      </w:r>
      <w:r>
        <w:rPr>
          <w:rFonts w:hint="eastAsia"/>
        </w:rPr>
        <w:t>військово</w:t>
      </w:r>
      <w:r>
        <w:t></w:t>
      </w:r>
      <w:r>
        <w:rPr>
          <w:rFonts w:hint="eastAsia"/>
        </w:rPr>
        <w:t>політичного</w:t>
      </w:r>
      <w:r>
        <w:t></w:t>
      </w:r>
      <w:r>
        <w:rPr>
          <w:rFonts w:hint="eastAsia"/>
        </w:rPr>
        <w:t>керівництва</w:t>
      </w:r>
      <w:r>
        <w:t></w:t>
      </w:r>
      <w:r>
        <w:rPr>
          <w:rFonts w:hint="eastAsia"/>
        </w:rPr>
        <w:t>закріпити</w:t>
      </w:r>
      <w:r>
        <w:t></w:t>
      </w:r>
      <w:r>
        <w:rPr>
          <w:rFonts w:hint="eastAsia"/>
        </w:rPr>
        <w:t>вигідні</w:t>
      </w:r>
    </w:p>
    <w:p w:rsidR="00BC779D" w:rsidRDefault="00BC779D" w:rsidP="00BC779D">
      <w:r>
        <w:rPr>
          <w:rFonts w:hint="eastAsia"/>
        </w:rPr>
        <w:t>зміни</w:t>
      </w:r>
      <w:r>
        <w:t></w:t>
      </w:r>
      <w:r>
        <w:rPr>
          <w:rFonts w:hint="eastAsia"/>
        </w:rPr>
        <w:t>в</w:t>
      </w:r>
      <w:r>
        <w:t></w:t>
      </w:r>
      <w:r>
        <w:rPr>
          <w:rFonts w:hint="eastAsia"/>
        </w:rPr>
        <w:t>світі</w:t>
      </w:r>
      <w:r>
        <w:t></w:t>
      </w:r>
      <w:r>
        <w:rPr>
          <w:rFonts w:hint="eastAsia"/>
        </w:rPr>
        <w:t>з</w:t>
      </w:r>
      <w:r>
        <w:t></w:t>
      </w:r>
      <w:r>
        <w:rPr>
          <w:rFonts w:hint="eastAsia"/>
        </w:rPr>
        <w:t>метою</w:t>
      </w:r>
      <w:r>
        <w:t></w:t>
      </w:r>
      <w:r>
        <w:rPr>
          <w:rFonts w:hint="eastAsia"/>
        </w:rPr>
        <w:t>забезпечення</w:t>
      </w:r>
      <w:r>
        <w:t></w:t>
      </w:r>
      <w:r>
        <w:rPr>
          <w:rFonts w:hint="eastAsia"/>
        </w:rPr>
        <w:t>світового</w:t>
      </w:r>
      <w:r>
        <w:t></w:t>
      </w:r>
      <w:r>
        <w:rPr>
          <w:rFonts w:hint="eastAsia"/>
        </w:rPr>
        <w:t>лідерства</w:t>
      </w:r>
      <w:r>
        <w:t></w:t>
      </w:r>
      <w:r>
        <w:rPr>
          <w:rFonts w:hint="eastAsia"/>
        </w:rPr>
        <w:t>США</w:t>
      </w:r>
      <w:r>
        <w:t></w:t>
      </w:r>
      <w:r>
        <w:t></w:t>
      </w:r>
    </w:p>
    <w:p w:rsidR="00BC779D" w:rsidRDefault="00BC779D" w:rsidP="00BC779D">
      <w:r>
        <w:t></w:t>
      </w:r>
      <w:r>
        <w:t></w:t>
      </w:r>
      <w:r>
        <w:t></w:t>
      </w:r>
    </w:p>
    <w:p w:rsidR="00BC779D" w:rsidRDefault="00BC779D" w:rsidP="00BC779D">
      <w:r>
        <w:rPr>
          <w:rFonts w:hint="eastAsia"/>
        </w:rPr>
        <w:t>Демократична</w:t>
      </w:r>
      <w:r>
        <w:t></w:t>
      </w:r>
      <w:r>
        <w:rPr>
          <w:rFonts w:hint="eastAsia"/>
        </w:rPr>
        <w:t>адміністрація</w:t>
      </w:r>
      <w:r>
        <w:t></w:t>
      </w:r>
      <w:r>
        <w:rPr>
          <w:rFonts w:hint="eastAsia"/>
        </w:rPr>
        <w:t>Б</w:t>
      </w:r>
      <w:r>
        <w:t></w:t>
      </w:r>
      <w:r>
        <w:t></w:t>
      </w:r>
      <w:r>
        <w:rPr>
          <w:rFonts w:hint="eastAsia"/>
        </w:rPr>
        <w:t>Клінтона</w:t>
      </w:r>
      <w:r>
        <w:t></w:t>
      </w:r>
      <w:r>
        <w:t></w:t>
      </w:r>
      <w:r>
        <w:t></w:t>
      </w:r>
      <w:r>
        <w:t></w:t>
      </w:r>
      <w:r>
        <w:t></w:t>
      </w:r>
      <w:r>
        <w:t></w:t>
      </w:r>
      <w:r>
        <w:t></w:t>
      </w:r>
      <w:r>
        <w:t></w:t>
      </w:r>
      <w:r>
        <w:t></w:t>
      </w:r>
      <w:r>
        <w:t></w:t>
      </w:r>
      <w:r>
        <w:t></w:t>
      </w:r>
      <w:r>
        <w:t></w:t>
      </w:r>
      <w:r>
        <w:rPr>
          <w:rFonts w:hint="eastAsia"/>
        </w:rPr>
        <w:t>рр</w:t>
      </w:r>
      <w:r>
        <w:t></w:t>
      </w:r>
      <w:r>
        <w:t></w:t>
      </w:r>
      <w:r>
        <w:t></w:t>
      </w:r>
      <w:r>
        <w:rPr>
          <w:rFonts w:hint="eastAsia"/>
        </w:rPr>
        <w:t>взяла</w:t>
      </w:r>
      <w:r>
        <w:t></w:t>
      </w:r>
      <w:r>
        <w:rPr>
          <w:rFonts w:hint="eastAsia"/>
        </w:rPr>
        <w:t>на</w:t>
      </w:r>
    </w:p>
    <w:p w:rsidR="00BC779D" w:rsidRDefault="00BC779D" w:rsidP="00BC779D">
      <w:r>
        <w:rPr>
          <w:rFonts w:hint="eastAsia"/>
        </w:rPr>
        <w:t>озброєння</w:t>
      </w:r>
      <w:r>
        <w:t></w:t>
      </w:r>
      <w:r>
        <w:rPr>
          <w:rFonts w:hint="eastAsia"/>
        </w:rPr>
        <w:t>ліберально</w:t>
      </w:r>
      <w:r>
        <w:t></w:t>
      </w:r>
      <w:r>
        <w:rPr>
          <w:rFonts w:hint="eastAsia"/>
        </w:rPr>
        <w:t>консервативну</w:t>
      </w:r>
      <w:r>
        <w:t></w:t>
      </w:r>
      <w:r>
        <w:rPr>
          <w:rFonts w:hint="eastAsia"/>
        </w:rPr>
        <w:t>концепцію</w:t>
      </w:r>
      <w:r>
        <w:t></w:t>
      </w:r>
      <w:r>
        <w:rPr>
          <w:rFonts w:hint="eastAsia"/>
        </w:rPr>
        <w:t>глобального</w:t>
      </w:r>
      <w:r>
        <w:t></w:t>
      </w:r>
      <w:r>
        <w:rPr>
          <w:rFonts w:hint="eastAsia"/>
        </w:rPr>
        <w:t>лідерства</w:t>
      </w:r>
      <w:r>
        <w:t></w:t>
      </w:r>
      <w:r>
        <w:t></w:t>
      </w:r>
      <w:r>
        <w:rPr>
          <w:rFonts w:hint="eastAsia"/>
        </w:rPr>
        <w:t>яка</w:t>
      </w:r>
    </w:p>
    <w:p w:rsidR="00BC779D" w:rsidRDefault="00BC779D" w:rsidP="00BC779D">
      <w:r>
        <w:rPr>
          <w:rFonts w:hint="eastAsia"/>
        </w:rPr>
        <w:t>була</w:t>
      </w:r>
      <w:r>
        <w:t></w:t>
      </w:r>
      <w:r>
        <w:rPr>
          <w:rFonts w:hint="eastAsia"/>
        </w:rPr>
        <w:t>спрямована</w:t>
      </w:r>
      <w:r>
        <w:t></w:t>
      </w:r>
      <w:r>
        <w:rPr>
          <w:rFonts w:hint="eastAsia"/>
        </w:rPr>
        <w:t>на</w:t>
      </w:r>
      <w:r>
        <w:t></w:t>
      </w:r>
      <w:r>
        <w:rPr>
          <w:rFonts w:hint="eastAsia"/>
        </w:rPr>
        <w:t>досягнення</w:t>
      </w:r>
      <w:r>
        <w:t></w:t>
      </w:r>
      <w:r>
        <w:rPr>
          <w:rFonts w:hint="eastAsia"/>
        </w:rPr>
        <w:t>світового</w:t>
      </w:r>
      <w:r>
        <w:t></w:t>
      </w:r>
      <w:r>
        <w:rPr>
          <w:rFonts w:hint="eastAsia"/>
        </w:rPr>
        <w:t>лідерства</w:t>
      </w:r>
      <w:r>
        <w:t></w:t>
      </w:r>
      <w:r>
        <w:rPr>
          <w:rFonts w:hint="eastAsia"/>
        </w:rPr>
        <w:t>США</w:t>
      </w:r>
      <w:r>
        <w:t></w:t>
      </w:r>
      <w:r>
        <w:rPr>
          <w:rFonts w:hint="eastAsia"/>
        </w:rPr>
        <w:t>та</w:t>
      </w:r>
      <w:r>
        <w:t></w:t>
      </w:r>
      <w:r>
        <w:rPr>
          <w:rFonts w:hint="eastAsia"/>
        </w:rPr>
        <w:t>ґрунтувалася</w:t>
      </w:r>
      <w:r>
        <w:t></w:t>
      </w:r>
      <w:r>
        <w:rPr>
          <w:rFonts w:hint="eastAsia"/>
        </w:rPr>
        <w:t>на</w:t>
      </w:r>
    </w:p>
    <w:p w:rsidR="00BC779D" w:rsidRDefault="00BC779D" w:rsidP="00BC779D">
      <w:r>
        <w:rPr>
          <w:rFonts w:hint="eastAsia"/>
        </w:rPr>
        <w:t>силовому</w:t>
      </w:r>
      <w:r>
        <w:t></w:t>
      </w:r>
      <w:r>
        <w:rPr>
          <w:rFonts w:hint="eastAsia"/>
        </w:rPr>
        <w:t>регулюванні</w:t>
      </w:r>
      <w:r>
        <w:t></w:t>
      </w:r>
      <w:r>
        <w:rPr>
          <w:rFonts w:hint="eastAsia"/>
        </w:rPr>
        <w:t>міжнародних</w:t>
      </w:r>
      <w:r>
        <w:t></w:t>
      </w:r>
      <w:r>
        <w:rPr>
          <w:rFonts w:hint="eastAsia"/>
        </w:rPr>
        <w:t>відносин</w:t>
      </w:r>
      <w:r>
        <w:t></w:t>
      </w:r>
      <w:r>
        <w:rPr>
          <w:rFonts w:hint="eastAsia"/>
        </w:rPr>
        <w:t>із</w:t>
      </w:r>
      <w:r>
        <w:t></w:t>
      </w:r>
      <w:r>
        <w:rPr>
          <w:rFonts w:hint="eastAsia"/>
        </w:rPr>
        <w:t>залученням</w:t>
      </w:r>
      <w:r>
        <w:t></w:t>
      </w:r>
      <w:r>
        <w:rPr>
          <w:rFonts w:hint="eastAsia"/>
        </w:rPr>
        <w:t>союзників</w:t>
      </w:r>
      <w:r>
        <w:t></w:t>
      </w:r>
      <w:r>
        <w:t></w:t>
      </w:r>
      <w:r>
        <w:rPr>
          <w:rFonts w:hint="eastAsia"/>
        </w:rPr>
        <w:t>таких</w:t>
      </w:r>
    </w:p>
    <w:p w:rsidR="00BC779D" w:rsidRDefault="00BC779D" w:rsidP="00BC779D">
      <w:r>
        <w:rPr>
          <w:rFonts w:hint="eastAsia"/>
        </w:rPr>
        <w:t>як</w:t>
      </w:r>
      <w:r>
        <w:t></w:t>
      </w:r>
      <w:r>
        <w:rPr>
          <w:rFonts w:hint="eastAsia"/>
        </w:rPr>
        <w:t>ЄС</w:t>
      </w:r>
      <w:r>
        <w:t></w:t>
      </w:r>
      <w:r>
        <w:t></w:t>
      </w:r>
      <w:r>
        <w:rPr>
          <w:rFonts w:hint="eastAsia"/>
        </w:rPr>
        <w:t>і</w:t>
      </w:r>
      <w:r>
        <w:t></w:t>
      </w:r>
      <w:r>
        <w:rPr>
          <w:rFonts w:hint="eastAsia"/>
        </w:rPr>
        <w:t>оборонних</w:t>
      </w:r>
      <w:r>
        <w:t></w:t>
      </w:r>
      <w:r>
        <w:rPr>
          <w:rFonts w:hint="eastAsia"/>
        </w:rPr>
        <w:t>структур</w:t>
      </w:r>
      <w:r>
        <w:t></w:t>
      </w:r>
      <w:r>
        <w:t></w:t>
      </w:r>
      <w:r>
        <w:rPr>
          <w:rFonts w:hint="eastAsia"/>
        </w:rPr>
        <w:t>таких</w:t>
      </w:r>
      <w:r>
        <w:t></w:t>
      </w:r>
      <w:r>
        <w:rPr>
          <w:rFonts w:hint="eastAsia"/>
        </w:rPr>
        <w:t>як</w:t>
      </w:r>
      <w:r>
        <w:t></w:t>
      </w:r>
      <w:r>
        <w:rPr>
          <w:rFonts w:hint="eastAsia"/>
        </w:rPr>
        <w:t>НАТО</w:t>
      </w:r>
      <w:r>
        <w:t></w:t>
      </w:r>
      <w:r>
        <w:t></w:t>
      </w:r>
      <w:r>
        <w:rPr>
          <w:rFonts w:hint="eastAsia"/>
        </w:rPr>
        <w:t>Адміністрацією</w:t>
      </w:r>
      <w:r>
        <w:t></w:t>
      </w:r>
      <w:r>
        <w:rPr>
          <w:rFonts w:hint="eastAsia"/>
        </w:rPr>
        <w:t>Б</w:t>
      </w:r>
      <w:r>
        <w:t></w:t>
      </w:r>
      <w:r>
        <w:t></w:t>
      </w:r>
      <w:r>
        <w:rPr>
          <w:rFonts w:hint="eastAsia"/>
        </w:rPr>
        <w:t>Клінтона</w:t>
      </w:r>
    </w:p>
    <w:p w:rsidR="00BC779D" w:rsidRDefault="00BC779D" w:rsidP="00BC779D">
      <w:r>
        <w:rPr>
          <w:rFonts w:hint="eastAsia"/>
        </w:rPr>
        <w:t>було</w:t>
      </w:r>
      <w:r>
        <w:t></w:t>
      </w:r>
      <w:r>
        <w:rPr>
          <w:rFonts w:hint="eastAsia"/>
        </w:rPr>
        <w:t>розроблено</w:t>
      </w:r>
      <w:r>
        <w:t></w:t>
      </w:r>
      <w:r>
        <w:rPr>
          <w:rFonts w:hint="eastAsia"/>
        </w:rPr>
        <w:t>і</w:t>
      </w:r>
      <w:r>
        <w:t></w:t>
      </w:r>
      <w:r>
        <w:rPr>
          <w:rFonts w:hint="eastAsia"/>
        </w:rPr>
        <w:t>прийнято</w:t>
      </w:r>
      <w:r>
        <w:t></w:t>
      </w:r>
      <w:r>
        <w:rPr>
          <w:rFonts w:hint="eastAsia"/>
        </w:rPr>
        <w:t>три</w:t>
      </w:r>
      <w:r>
        <w:t></w:t>
      </w:r>
      <w:r>
        <w:rPr>
          <w:rFonts w:hint="eastAsia"/>
        </w:rPr>
        <w:t>Стратегії</w:t>
      </w:r>
      <w:r>
        <w:t></w:t>
      </w:r>
      <w:r>
        <w:rPr>
          <w:rFonts w:hint="eastAsia"/>
        </w:rPr>
        <w:t>національної</w:t>
      </w:r>
      <w:r>
        <w:t></w:t>
      </w:r>
      <w:r>
        <w:rPr>
          <w:rFonts w:hint="eastAsia"/>
        </w:rPr>
        <w:t>безпеки</w:t>
      </w:r>
      <w:r>
        <w:t></w:t>
      </w:r>
      <w:r>
        <w:rPr>
          <w:rFonts w:hint="eastAsia"/>
        </w:rPr>
        <w:t>США</w:t>
      </w:r>
      <w:r>
        <w:t></w:t>
      </w:r>
      <w:r>
        <w:rPr>
          <w:rFonts w:hint="eastAsia"/>
        </w:rPr>
        <w:t>в</w:t>
      </w:r>
      <w:r>
        <w:t></w:t>
      </w:r>
      <w:r>
        <w:t></w:t>
      </w:r>
      <w:r>
        <w:t></w:t>
      </w:r>
      <w:r>
        <w:t></w:t>
      </w:r>
      <w:r>
        <w:t></w:t>
      </w:r>
      <w:r>
        <w:t></w:t>
      </w:r>
    </w:p>
    <w:p w:rsidR="00BC779D" w:rsidRDefault="00BC779D" w:rsidP="00BC779D">
      <w:r>
        <w:t></w:t>
      </w:r>
      <w:r>
        <w:t></w:t>
      </w:r>
      <w:r>
        <w:t></w:t>
      </w:r>
      <w:r>
        <w:t></w:t>
      </w:r>
      <w:r>
        <w:t></w:t>
      </w:r>
      <w:r>
        <w:rPr>
          <w:rFonts w:hint="eastAsia"/>
        </w:rPr>
        <w:t>рр</w:t>
      </w:r>
      <w:r>
        <w:t></w:t>
      </w:r>
      <w:r>
        <w:t></w:t>
      </w:r>
      <w:r>
        <w:rPr>
          <w:rFonts w:hint="eastAsia"/>
        </w:rPr>
        <w:t>під</w:t>
      </w:r>
      <w:r>
        <w:t></w:t>
      </w:r>
      <w:r>
        <w:rPr>
          <w:rFonts w:hint="eastAsia"/>
        </w:rPr>
        <w:t>однією</w:t>
      </w:r>
      <w:r>
        <w:t></w:t>
      </w:r>
      <w:r>
        <w:rPr>
          <w:rFonts w:hint="eastAsia"/>
        </w:rPr>
        <w:t>назвою</w:t>
      </w:r>
      <w:r>
        <w:t></w:t>
      </w:r>
      <w:r>
        <w:rPr>
          <w:rFonts w:hint="eastAsia"/>
        </w:rPr>
        <w:t>–</w:t>
      </w:r>
      <w:r>
        <w:t></w:t>
      </w:r>
      <w:r>
        <w:t></w:t>
      </w:r>
      <w:r>
        <w:rPr>
          <w:rFonts w:hint="eastAsia"/>
        </w:rPr>
        <w:t>Стратегія</w:t>
      </w:r>
      <w:r>
        <w:t></w:t>
      </w:r>
      <w:r>
        <w:rPr>
          <w:rFonts w:hint="eastAsia"/>
        </w:rPr>
        <w:t>залучення</w:t>
      </w:r>
      <w:r>
        <w:t></w:t>
      </w:r>
      <w:r>
        <w:rPr>
          <w:rFonts w:hint="eastAsia"/>
        </w:rPr>
        <w:t>в</w:t>
      </w:r>
      <w:r>
        <w:t></w:t>
      </w:r>
      <w:r>
        <w:rPr>
          <w:rFonts w:hint="eastAsia"/>
        </w:rPr>
        <w:t>міжнародні</w:t>
      </w:r>
      <w:r>
        <w:t></w:t>
      </w:r>
      <w:r>
        <w:rPr>
          <w:rFonts w:hint="eastAsia"/>
        </w:rPr>
        <w:t>справи</w:t>
      </w:r>
      <w:r>
        <w:t></w:t>
      </w:r>
      <w:r>
        <w:rPr>
          <w:rFonts w:hint="eastAsia"/>
        </w:rPr>
        <w:t>і</w:t>
      </w:r>
    </w:p>
    <w:p w:rsidR="00BC779D" w:rsidRDefault="00BC779D" w:rsidP="00BC779D">
      <w:r>
        <w:rPr>
          <w:rFonts w:hint="eastAsia"/>
        </w:rPr>
        <w:t>поширення</w:t>
      </w:r>
      <w:r>
        <w:t></w:t>
      </w:r>
      <w:r>
        <w:rPr>
          <w:rFonts w:hint="eastAsia"/>
        </w:rPr>
        <w:t>демократії</w:t>
      </w:r>
      <w:r>
        <w:t></w:t>
      </w:r>
      <w:r>
        <w:rPr>
          <w:rFonts w:hint="eastAsia"/>
        </w:rPr>
        <w:t>в</w:t>
      </w:r>
      <w:r>
        <w:t></w:t>
      </w:r>
      <w:r>
        <w:rPr>
          <w:rFonts w:hint="eastAsia"/>
        </w:rPr>
        <w:t>світі</w:t>
      </w:r>
      <w:r>
        <w:t></w:t>
      </w:r>
      <w:r>
        <w:t></w:t>
      </w:r>
      <w:r>
        <w:t></w:t>
      </w:r>
      <w:r>
        <w:rPr>
          <w:rFonts w:hint="eastAsia"/>
        </w:rPr>
        <w:t>що</w:t>
      </w:r>
      <w:r>
        <w:t></w:t>
      </w:r>
      <w:r>
        <w:rPr>
          <w:rFonts w:hint="eastAsia"/>
        </w:rPr>
        <w:t>були</w:t>
      </w:r>
      <w:r>
        <w:t></w:t>
      </w:r>
      <w:r>
        <w:rPr>
          <w:rFonts w:hint="eastAsia"/>
        </w:rPr>
        <w:t>орієнтовані</w:t>
      </w:r>
      <w:r>
        <w:t></w:t>
      </w:r>
      <w:r>
        <w:rPr>
          <w:rFonts w:hint="eastAsia"/>
        </w:rPr>
        <w:t>на</w:t>
      </w:r>
      <w:r>
        <w:t></w:t>
      </w:r>
      <w:r>
        <w:rPr>
          <w:rFonts w:hint="eastAsia"/>
        </w:rPr>
        <w:t>забезпечення</w:t>
      </w:r>
      <w:r>
        <w:t></w:t>
      </w:r>
      <w:r>
        <w:rPr>
          <w:rFonts w:hint="eastAsia"/>
        </w:rPr>
        <w:t>безпеки</w:t>
      </w:r>
    </w:p>
    <w:p w:rsidR="00BC779D" w:rsidRDefault="00BC779D" w:rsidP="00BC779D">
      <w:r>
        <w:rPr>
          <w:rFonts w:hint="eastAsia"/>
        </w:rPr>
        <w:t>і</w:t>
      </w:r>
      <w:r>
        <w:t></w:t>
      </w:r>
      <w:r>
        <w:rPr>
          <w:rFonts w:hint="eastAsia"/>
        </w:rPr>
        <w:t>процвітання</w:t>
      </w:r>
      <w:r>
        <w:t></w:t>
      </w:r>
      <w:r>
        <w:rPr>
          <w:rFonts w:hint="eastAsia"/>
        </w:rPr>
        <w:t>США</w:t>
      </w:r>
      <w:r>
        <w:t></w:t>
      </w:r>
      <w:r>
        <w:rPr>
          <w:rFonts w:hint="eastAsia"/>
        </w:rPr>
        <w:t>за</w:t>
      </w:r>
      <w:r>
        <w:t></w:t>
      </w:r>
      <w:r>
        <w:rPr>
          <w:rFonts w:hint="eastAsia"/>
        </w:rPr>
        <w:t>рахунок</w:t>
      </w:r>
      <w:r>
        <w:t></w:t>
      </w:r>
      <w:r>
        <w:rPr>
          <w:rFonts w:hint="eastAsia"/>
        </w:rPr>
        <w:t>підтримки</w:t>
      </w:r>
      <w:r>
        <w:t></w:t>
      </w:r>
      <w:r>
        <w:rPr>
          <w:rFonts w:hint="eastAsia"/>
        </w:rPr>
        <w:t>статусу</w:t>
      </w:r>
      <w:r>
        <w:t></w:t>
      </w:r>
      <w:r>
        <w:rPr>
          <w:rFonts w:hint="eastAsia"/>
        </w:rPr>
        <w:t>як</w:t>
      </w:r>
      <w:r>
        <w:t></w:t>
      </w:r>
      <w:r>
        <w:rPr>
          <w:rFonts w:hint="eastAsia"/>
        </w:rPr>
        <w:t>головної</w:t>
      </w:r>
      <w:r>
        <w:t></w:t>
      </w:r>
      <w:r>
        <w:rPr>
          <w:rFonts w:hint="eastAsia"/>
        </w:rPr>
        <w:t>світової</w:t>
      </w:r>
    </w:p>
    <w:p w:rsidR="00BC779D" w:rsidRDefault="00BC779D" w:rsidP="00BC779D">
      <w:r>
        <w:rPr>
          <w:rFonts w:hint="eastAsia"/>
        </w:rPr>
        <w:t>держави</w:t>
      </w:r>
      <w:r>
        <w:t></w:t>
      </w:r>
      <w:r>
        <w:t></w:t>
      </w:r>
      <w:r>
        <w:rPr>
          <w:rFonts w:hint="eastAsia"/>
        </w:rPr>
        <w:t>утвердження</w:t>
      </w:r>
      <w:r>
        <w:t></w:t>
      </w:r>
      <w:r>
        <w:rPr>
          <w:rFonts w:hint="eastAsia"/>
        </w:rPr>
        <w:t>активного</w:t>
      </w:r>
      <w:r>
        <w:t></w:t>
      </w:r>
      <w:r>
        <w:rPr>
          <w:rFonts w:hint="eastAsia"/>
        </w:rPr>
        <w:t>лідерства</w:t>
      </w:r>
      <w:r>
        <w:t></w:t>
      </w:r>
      <w:r>
        <w:rPr>
          <w:rFonts w:hint="eastAsia"/>
        </w:rPr>
        <w:t>країни</w:t>
      </w:r>
      <w:r>
        <w:t></w:t>
      </w:r>
      <w:r>
        <w:rPr>
          <w:rFonts w:hint="eastAsia"/>
        </w:rPr>
        <w:t>як</w:t>
      </w:r>
      <w:r>
        <w:t></w:t>
      </w:r>
      <w:r>
        <w:rPr>
          <w:rFonts w:hint="eastAsia"/>
        </w:rPr>
        <w:t>необхідного</w:t>
      </w:r>
      <w:r>
        <w:t></w:t>
      </w:r>
      <w:r>
        <w:rPr>
          <w:rFonts w:hint="eastAsia"/>
        </w:rPr>
        <w:t>чинника</w:t>
      </w:r>
    </w:p>
    <w:p w:rsidR="00BC779D" w:rsidRDefault="00BC779D" w:rsidP="00BC779D">
      <w:r>
        <w:rPr>
          <w:rFonts w:hint="eastAsia"/>
        </w:rPr>
        <w:t>підвищення</w:t>
      </w:r>
      <w:r>
        <w:t></w:t>
      </w:r>
      <w:r>
        <w:rPr>
          <w:rFonts w:hint="eastAsia"/>
        </w:rPr>
        <w:t>безпеки</w:t>
      </w:r>
      <w:r>
        <w:t></w:t>
      </w:r>
      <w:r>
        <w:t></w:t>
      </w:r>
      <w:r>
        <w:rPr>
          <w:rFonts w:hint="eastAsia"/>
        </w:rPr>
        <w:t>пожвавлення</w:t>
      </w:r>
      <w:r>
        <w:t></w:t>
      </w:r>
      <w:r>
        <w:rPr>
          <w:rFonts w:hint="eastAsia"/>
        </w:rPr>
        <w:t>економіки</w:t>
      </w:r>
      <w:r>
        <w:t></w:t>
      </w:r>
      <w:r>
        <w:rPr>
          <w:rFonts w:hint="eastAsia"/>
        </w:rPr>
        <w:t>і</w:t>
      </w:r>
      <w:r>
        <w:t></w:t>
      </w:r>
      <w:r>
        <w:rPr>
          <w:rFonts w:hint="eastAsia"/>
        </w:rPr>
        <w:t>відкриття</w:t>
      </w:r>
      <w:r>
        <w:t></w:t>
      </w:r>
      <w:r>
        <w:rPr>
          <w:rFonts w:hint="eastAsia"/>
        </w:rPr>
        <w:t>нових</w:t>
      </w:r>
      <w:r>
        <w:t></w:t>
      </w:r>
      <w:r>
        <w:rPr>
          <w:rFonts w:hint="eastAsia"/>
        </w:rPr>
        <w:t>ринків</w:t>
      </w:r>
      <w:r>
        <w:t></w:t>
      </w:r>
    </w:p>
    <w:p w:rsidR="00BC779D" w:rsidRDefault="00BC779D" w:rsidP="00BC779D">
      <w:r>
        <w:rPr>
          <w:rFonts w:hint="eastAsia"/>
        </w:rPr>
        <w:t>Погляди</w:t>
      </w:r>
      <w:r>
        <w:t></w:t>
      </w:r>
      <w:r>
        <w:rPr>
          <w:rFonts w:hint="eastAsia"/>
        </w:rPr>
        <w:t>представників</w:t>
      </w:r>
      <w:r>
        <w:t></w:t>
      </w:r>
      <w:r>
        <w:rPr>
          <w:rFonts w:hint="eastAsia"/>
        </w:rPr>
        <w:t>ліберальних</w:t>
      </w:r>
      <w:r>
        <w:t></w:t>
      </w:r>
      <w:r>
        <w:t></w:t>
      </w:r>
      <w:r>
        <w:rPr>
          <w:rFonts w:hint="eastAsia"/>
        </w:rPr>
        <w:t>неоліберальних</w:t>
      </w:r>
      <w:r>
        <w:t></w:t>
      </w:r>
      <w:r>
        <w:t></w:t>
      </w:r>
      <w:r>
        <w:rPr>
          <w:rFonts w:hint="eastAsia"/>
        </w:rPr>
        <w:t>консервативних</w:t>
      </w:r>
    </w:p>
    <w:p w:rsidR="00BC779D" w:rsidRDefault="00BC779D" w:rsidP="00BC779D">
      <w:r>
        <w:rPr>
          <w:rFonts w:hint="eastAsia"/>
        </w:rPr>
        <w:t>та</w:t>
      </w:r>
      <w:r>
        <w:t></w:t>
      </w:r>
      <w:r>
        <w:rPr>
          <w:rFonts w:hint="eastAsia"/>
        </w:rPr>
        <w:t>неоконсервативних</w:t>
      </w:r>
      <w:r>
        <w:t></w:t>
      </w:r>
      <w:r>
        <w:rPr>
          <w:rFonts w:hint="eastAsia"/>
        </w:rPr>
        <w:t>напрямків</w:t>
      </w:r>
      <w:r>
        <w:t></w:t>
      </w:r>
      <w:r>
        <w:rPr>
          <w:rFonts w:hint="eastAsia"/>
        </w:rPr>
        <w:t>в</w:t>
      </w:r>
      <w:r>
        <w:t></w:t>
      </w:r>
      <w:r>
        <w:rPr>
          <w:rFonts w:hint="eastAsia"/>
        </w:rPr>
        <w:t>науці</w:t>
      </w:r>
      <w:r>
        <w:t></w:t>
      </w:r>
      <w:r>
        <w:rPr>
          <w:rFonts w:hint="eastAsia"/>
        </w:rPr>
        <w:t>про</w:t>
      </w:r>
      <w:r>
        <w:t></w:t>
      </w:r>
      <w:r>
        <w:rPr>
          <w:rFonts w:hint="eastAsia"/>
        </w:rPr>
        <w:t>міжнародні</w:t>
      </w:r>
      <w:r>
        <w:t></w:t>
      </w:r>
      <w:r>
        <w:rPr>
          <w:rFonts w:hint="eastAsia"/>
        </w:rPr>
        <w:t>відносини</w:t>
      </w:r>
    </w:p>
    <w:p w:rsidR="00BC779D" w:rsidRDefault="00BC779D" w:rsidP="00BC779D">
      <w:r>
        <w:rPr>
          <w:rFonts w:hint="eastAsia"/>
        </w:rPr>
        <w:t>співпадали</w:t>
      </w:r>
      <w:r>
        <w:t></w:t>
      </w:r>
      <w:r>
        <w:rPr>
          <w:rFonts w:hint="eastAsia"/>
        </w:rPr>
        <w:t>щодо</w:t>
      </w:r>
      <w:r>
        <w:t></w:t>
      </w:r>
      <w:r>
        <w:rPr>
          <w:rFonts w:hint="eastAsia"/>
        </w:rPr>
        <w:t>методів</w:t>
      </w:r>
      <w:r>
        <w:t></w:t>
      </w:r>
      <w:r>
        <w:rPr>
          <w:rFonts w:hint="eastAsia"/>
        </w:rPr>
        <w:t>реалізації</w:t>
      </w:r>
      <w:r>
        <w:t></w:t>
      </w:r>
      <w:r>
        <w:rPr>
          <w:rFonts w:hint="eastAsia"/>
        </w:rPr>
        <w:t>амбіцій</w:t>
      </w:r>
      <w:r>
        <w:t></w:t>
      </w:r>
      <w:r>
        <w:rPr>
          <w:rFonts w:hint="eastAsia"/>
        </w:rPr>
        <w:t>США</w:t>
      </w:r>
      <w:r>
        <w:t></w:t>
      </w:r>
      <w:r>
        <w:rPr>
          <w:rFonts w:hint="eastAsia"/>
        </w:rPr>
        <w:t>відносно</w:t>
      </w:r>
      <w:r>
        <w:t></w:t>
      </w:r>
      <w:r>
        <w:rPr>
          <w:rFonts w:hint="eastAsia"/>
        </w:rPr>
        <w:t>глобального</w:t>
      </w:r>
    </w:p>
    <w:p w:rsidR="00BC779D" w:rsidRDefault="00BC779D" w:rsidP="00BC779D">
      <w:r>
        <w:rPr>
          <w:rFonts w:hint="eastAsia"/>
        </w:rPr>
        <w:t>лідерства</w:t>
      </w:r>
      <w:r>
        <w:t></w:t>
      </w:r>
      <w:r>
        <w:t></w:t>
      </w:r>
      <w:r>
        <w:rPr>
          <w:rFonts w:hint="eastAsia"/>
        </w:rPr>
        <w:t>Офіційні</w:t>
      </w:r>
      <w:r>
        <w:t></w:t>
      </w:r>
      <w:r>
        <w:rPr>
          <w:rFonts w:hint="eastAsia"/>
        </w:rPr>
        <w:t>стратегії</w:t>
      </w:r>
      <w:r>
        <w:t></w:t>
      </w:r>
      <w:r>
        <w:rPr>
          <w:rFonts w:hint="eastAsia"/>
        </w:rPr>
        <w:t>національної</w:t>
      </w:r>
      <w:r>
        <w:t></w:t>
      </w:r>
      <w:r>
        <w:rPr>
          <w:rFonts w:hint="eastAsia"/>
        </w:rPr>
        <w:t>безпеки</w:t>
      </w:r>
      <w:r>
        <w:t></w:t>
      </w:r>
      <w:r>
        <w:rPr>
          <w:rFonts w:hint="eastAsia"/>
        </w:rPr>
        <w:t>США</w:t>
      </w:r>
      <w:r>
        <w:t></w:t>
      </w:r>
      <w:r>
        <w:rPr>
          <w:rFonts w:hint="eastAsia"/>
        </w:rPr>
        <w:t>становлять</w:t>
      </w:r>
      <w:r>
        <w:t></w:t>
      </w:r>
      <w:r>
        <w:rPr>
          <w:rFonts w:hint="eastAsia"/>
        </w:rPr>
        <w:t>ідейний</w:t>
      </w:r>
    </w:p>
    <w:p w:rsidR="00BC779D" w:rsidRDefault="00BC779D" w:rsidP="00BC779D">
      <w:r>
        <w:rPr>
          <w:rFonts w:hint="eastAsia"/>
        </w:rPr>
        <w:t>симбіоз</w:t>
      </w:r>
      <w:r>
        <w:t></w:t>
      </w:r>
      <w:r>
        <w:rPr>
          <w:rFonts w:hint="eastAsia"/>
        </w:rPr>
        <w:t>з</w:t>
      </w:r>
      <w:r>
        <w:t></w:t>
      </w:r>
      <w:r>
        <w:rPr>
          <w:rFonts w:hint="eastAsia"/>
        </w:rPr>
        <w:t>певними</w:t>
      </w:r>
      <w:r>
        <w:t></w:t>
      </w:r>
      <w:r>
        <w:rPr>
          <w:rFonts w:hint="eastAsia"/>
        </w:rPr>
        <w:t>відмінностями</w:t>
      </w:r>
      <w:r>
        <w:t></w:t>
      </w:r>
      <w:r>
        <w:rPr>
          <w:rFonts w:hint="eastAsia"/>
        </w:rPr>
        <w:t>між</w:t>
      </w:r>
      <w:r>
        <w:t></w:t>
      </w:r>
      <w:r>
        <w:rPr>
          <w:rFonts w:hint="eastAsia"/>
        </w:rPr>
        <w:t>ними</w:t>
      </w:r>
      <w:r>
        <w:t></w:t>
      </w:r>
      <w:r>
        <w:rPr>
          <w:rFonts w:hint="eastAsia"/>
        </w:rPr>
        <w:t>в</w:t>
      </w:r>
      <w:r>
        <w:t></w:t>
      </w:r>
      <w:r>
        <w:rPr>
          <w:rFonts w:hint="eastAsia"/>
        </w:rPr>
        <w:t>концептуальному</w:t>
      </w:r>
      <w:r>
        <w:t></w:t>
      </w:r>
      <w:r>
        <w:rPr>
          <w:rFonts w:hint="eastAsia"/>
        </w:rPr>
        <w:t>оформленні</w:t>
      </w:r>
      <w:r>
        <w:t></w:t>
      </w:r>
    </w:p>
    <w:p w:rsidR="00BC779D" w:rsidRDefault="00BC779D" w:rsidP="00BC779D">
      <w:r>
        <w:rPr>
          <w:rFonts w:hint="eastAsia"/>
        </w:rPr>
        <w:t>У</w:t>
      </w:r>
      <w:r>
        <w:t></w:t>
      </w:r>
      <w:r>
        <w:rPr>
          <w:rFonts w:hint="eastAsia"/>
        </w:rPr>
        <w:t>прихильників</w:t>
      </w:r>
      <w:r>
        <w:t></w:t>
      </w:r>
      <w:r>
        <w:rPr>
          <w:rFonts w:hint="eastAsia"/>
        </w:rPr>
        <w:t>демократичної</w:t>
      </w:r>
      <w:r>
        <w:t></w:t>
      </w:r>
      <w:r>
        <w:rPr>
          <w:rFonts w:hint="eastAsia"/>
        </w:rPr>
        <w:t>партії</w:t>
      </w:r>
      <w:r>
        <w:t></w:t>
      </w:r>
      <w:r>
        <w:rPr>
          <w:rFonts w:hint="eastAsia"/>
        </w:rPr>
        <w:t>констатується</w:t>
      </w:r>
      <w:r>
        <w:t></w:t>
      </w:r>
      <w:r>
        <w:rPr>
          <w:rFonts w:hint="eastAsia"/>
        </w:rPr>
        <w:t>більше</w:t>
      </w:r>
      <w:r>
        <w:t></w:t>
      </w:r>
      <w:r>
        <w:rPr>
          <w:rFonts w:hint="eastAsia"/>
        </w:rPr>
        <w:t>риторики</w:t>
      </w:r>
      <w:r>
        <w:t></w:t>
      </w:r>
      <w:r>
        <w:rPr>
          <w:rFonts w:hint="eastAsia"/>
        </w:rPr>
        <w:t>про</w:t>
      </w:r>
    </w:p>
    <w:p w:rsidR="00BC779D" w:rsidRDefault="00BC779D" w:rsidP="00BC779D">
      <w:r>
        <w:rPr>
          <w:rFonts w:hint="eastAsia"/>
        </w:rPr>
        <w:t>демократію</w:t>
      </w:r>
      <w:r>
        <w:t></w:t>
      </w:r>
      <w:r>
        <w:t></w:t>
      </w:r>
      <w:r>
        <w:rPr>
          <w:rFonts w:hint="eastAsia"/>
        </w:rPr>
        <w:t>колективізм</w:t>
      </w:r>
      <w:r>
        <w:t></w:t>
      </w:r>
      <w:r>
        <w:t></w:t>
      </w:r>
      <w:r>
        <w:rPr>
          <w:rFonts w:hint="eastAsia"/>
        </w:rPr>
        <w:t>дипломатію</w:t>
      </w:r>
      <w:r>
        <w:t></w:t>
      </w:r>
      <w:r>
        <w:t></w:t>
      </w:r>
      <w:r>
        <w:rPr>
          <w:rFonts w:hint="eastAsia"/>
        </w:rPr>
        <w:t>а</w:t>
      </w:r>
      <w:r>
        <w:t></w:t>
      </w:r>
      <w:r>
        <w:rPr>
          <w:rFonts w:hint="eastAsia"/>
        </w:rPr>
        <w:t>у</w:t>
      </w:r>
      <w:r>
        <w:t></w:t>
      </w:r>
      <w:r>
        <w:rPr>
          <w:rFonts w:hint="eastAsia"/>
        </w:rPr>
        <w:t>прибічників</w:t>
      </w:r>
      <w:r>
        <w:t></w:t>
      </w:r>
      <w:r>
        <w:rPr>
          <w:rFonts w:hint="eastAsia"/>
        </w:rPr>
        <w:t>республіканської</w:t>
      </w:r>
    </w:p>
    <w:p w:rsidR="00BC779D" w:rsidRDefault="00BC779D" w:rsidP="00BC779D">
      <w:r>
        <w:rPr>
          <w:rFonts w:hint="eastAsia"/>
        </w:rPr>
        <w:t>партії</w:t>
      </w:r>
      <w:r>
        <w:t></w:t>
      </w:r>
      <w:r>
        <w:rPr>
          <w:rFonts w:hint="eastAsia"/>
        </w:rPr>
        <w:t>частіше</w:t>
      </w:r>
      <w:r>
        <w:t></w:t>
      </w:r>
      <w:r>
        <w:rPr>
          <w:rFonts w:hint="eastAsia"/>
        </w:rPr>
        <w:t>фігурують</w:t>
      </w:r>
      <w:r>
        <w:t></w:t>
      </w:r>
      <w:r>
        <w:rPr>
          <w:rFonts w:hint="eastAsia"/>
        </w:rPr>
        <w:t>концепти</w:t>
      </w:r>
      <w:r>
        <w:t></w:t>
      </w:r>
      <w:r>
        <w:rPr>
          <w:rFonts w:hint="eastAsia"/>
        </w:rPr>
        <w:t>загрози</w:t>
      </w:r>
      <w:r>
        <w:t></w:t>
      </w:r>
      <w:r>
        <w:rPr>
          <w:rFonts w:hint="eastAsia"/>
        </w:rPr>
        <w:t>безпеці</w:t>
      </w:r>
      <w:r>
        <w:t></w:t>
      </w:r>
      <w:r>
        <w:rPr>
          <w:rFonts w:hint="eastAsia"/>
        </w:rPr>
        <w:t>країни</w:t>
      </w:r>
      <w:r>
        <w:t></w:t>
      </w:r>
      <w:r>
        <w:t></w:t>
      </w:r>
      <w:r>
        <w:rPr>
          <w:rFonts w:hint="eastAsia"/>
        </w:rPr>
        <w:t>вороги</w:t>
      </w:r>
      <w:r>
        <w:t></w:t>
      </w:r>
      <w:r>
        <w:rPr>
          <w:rFonts w:hint="eastAsia"/>
        </w:rPr>
        <w:t>США</w:t>
      </w:r>
    </w:p>
    <w:p w:rsidR="00BC779D" w:rsidRDefault="00BC779D" w:rsidP="00BC779D">
      <w:r>
        <w:rPr>
          <w:rFonts w:hint="eastAsia"/>
        </w:rPr>
        <w:t>тощо</w:t>
      </w:r>
      <w:r>
        <w:t></w:t>
      </w:r>
      <w:r>
        <w:t></w:t>
      </w:r>
      <w:r>
        <w:rPr>
          <w:rFonts w:hint="eastAsia"/>
        </w:rPr>
        <w:t>Втім</w:t>
      </w:r>
      <w:r>
        <w:t></w:t>
      </w:r>
      <w:r>
        <w:rPr>
          <w:rFonts w:hint="eastAsia"/>
        </w:rPr>
        <w:t>і</w:t>
      </w:r>
      <w:r>
        <w:t></w:t>
      </w:r>
      <w:r>
        <w:rPr>
          <w:rFonts w:hint="eastAsia"/>
        </w:rPr>
        <w:t>демократи</w:t>
      </w:r>
      <w:r>
        <w:t></w:t>
      </w:r>
      <w:r>
        <w:t></w:t>
      </w:r>
      <w:r>
        <w:rPr>
          <w:rFonts w:hint="eastAsia"/>
        </w:rPr>
        <w:t>і</w:t>
      </w:r>
      <w:r>
        <w:t></w:t>
      </w:r>
      <w:r>
        <w:rPr>
          <w:rFonts w:hint="eastAsia"/>
        </w:rPr>
        <w:t>республіканці</w:t>
      </w:r>
      <w:r>
        <w:t></w:t>
      </w:r>
      <w:r>
        <w:rPr>
          <w:rFonts w:hint="eastAsia"/>
        </w:rPr>
        <w:t>виявилися</w:t>
      </w:r>
      <w:r>
        <w:t></w:t>
      </w:r>
      <w:r>
        <w:rPr>
          <w:rFonts w:hint="eastAsia"/>
        </w:rPr>
        <w:t>одностайними</w:t>
      </w:r>
      <w:r>
        <w:t></w:t>
      </w:r>
      <w:r>
        <w:rPr>
          <w:rFonts w:hint="eastAsia"/>
        </w:rPr>
        <w:t>в</w:t>
      </w:r>
      <w:r>
        <w:t></w:t>
      </w:r>
      <w:r>
        <w:rPr>
          <w:rFonts w:hint="eastAsia"/>
        </w:rPr>
        <w:t>питанні</w:t>
      </w:r>
    </w:p>
    <w:p w:rsidR="00BC779D" w:rsidRDefault="00BC779D" w:rsidP="00BC779D">
      <w:r>
        <w:rPr>
          <w:rFonts w:hint="eastAsia"/>
        </w:rPr>
        <w:t>способів</w:t>
      </w:r>
      <w:r>
        <w:t></w:t>
      </w:r>
      <w:r>
        <w:rPr>
          <w:rFonts w:hint="eastAsia"/>
        </w:rPr>
        <w:t>використання</w:t>
      </w:r>
      <w:r>
        <w:t></w:t>
      </w:r>
      <w:r>
        <w:rPr>
          <w:rFonts w:hint="eastAsia"/>
        </w:rPr>
        <w:t>військової</w:t>
      </w:r>
      <w:r>
        <w:t></w:t>
      </w:r>
      <w:r>
        <w:rPr>
          <w:rFonts w:hint="eastAsia"/>
        </w:rPr>
        <w:t>моці</w:t>
      </w:r>
      <w:r>
        <w:t></w:t>
      </w:r>
      <w:r>
        <w:rPr>
          <w:rFonts w:hint="eastAsia"/>
        </w:rPr>
        <w:t>США</w:t>
      </w:r>
      <w:r>
        <w:t></w:t>
      </w:r>
      <w:r>
        <w:rPr>
          <w:rFonts w:hint="eastAsia"/>
        </w:rPr>
        <w:t>з</w:t>
      </w:r>
      <w:r>
        <w:t></w:t>
      </w:r>
      <w:r>
        <w:rPr>
          <w:rFonts w:hint="eastAsia"/>
        </w:rPr>
        <w:t>метою</w:t>
      </w:r>
      <w:r>
        <w:t></w:t>
      </w:r>
      <w:r>
        <w:rPr>
          <w:rFonts w:hint="eastAsia"/>
        </w:rPr>
        <w:t>реалізації</w:t>
      </w:r>
      <w:r>
        <w:t></w:t>
      </w:r>
      <w:r>
        <w:rPr>
          <w:rFonts w:hint="eastAsia"/>
        </w:rPr>
        <w:t>їх</w:t>
      </w:r>
      <w:r>
        <w:t></w:t>
      </w:r>
      <w:r>
        <w:rPr>
          <w:rFonts w:hint="eastAsia"/>
        </w:rPr>
        <w:t>глобальної</w:t>
      </w:r>
    </w:p>
    <w:p w:rsidR="00BC779D" w:rsidRDefault="00BC779D" w:rsidP="00BC779D">
      <w:r>
        <w:rPr>
          <w:rFonts w:hint="eastAsia"/>
        </w:rPr>
        <w:t>стратегії</w:t>
      </w:r>
      <w:r>
        <w:t></w:t>
      </w:r>
      <w:r>
        <w:t></w:t>
      </w:r>
      <w:r>
        <w:rPr>
          <w:rFonts w:hint="eastAsia"/>
        </w:rPr>
        <w:t>яка</w:t>
      </w:r>
      <w:r>
        <w:t></w:t>
      </w:r>
      <w:r>
        <w:rPr>
          <w:rFonts w:hint="eastAsia"/>
        </w:rPr>
        <w:t>була</w:t>
      </w:r>
      <w:r>
        <w:t></w:t>
      </w:r>
      <w:r>
        <w:rPr>
          <w:rFonts w:hint="eastAsia"/>
        </w:rPr>
        <w:t>спрямована</w:t>
      </w:r>
      <w:r>
        <w:t></w:t>
      </w:r>
      <w:r>
        <w:rPr>
          <w:rFonts w:hint="eastAsia"/>
        </w:rPr>
        <w:t>на</w:t>
      </w:r>
      <w:r>
        <w:t></w:t>
      </w:r>
      <w:r>
        <w:rPr>
          <w:rFonts w:hint="eastAsia"/>
        </w:rPr>
        <w:t>захист</w:t>
      </w:r>
      <w:r>
        <w:t></w:t>
      </w:r>
      <w:r>
        <w:rPr>
          <w:rFonts w:hint="eastAsia"/>
        </w:rPr>
        <w:t>американських</w:t>
      </w:r>
      <w:r>
        <w:t></w:t>
      </w:r>
      <w:r>
        <w:rPr>
          <w:rFonts w:hint="eastAsia"/>
        </w:rPr>
        <w:t>інтересів</w:t>
      </w:r>
      <w:r>
        <w:t></w:t>
      </w:r>
      <w:r>
        <w:rPr>
          <w:rFonts w:hint="eastAsia"/>
        </w:rPr>
        <w:t>та</w:t>
      </w:r>
    </w:p>
    <w:p w:rsidR="00BC779D" w:rsidRDefault="00BC779D" w:rsidP="00BC779D">
      <w:r>
        <w:rPr>
          <w:rFonts w:hint="eastAsia"/>
        </w:rPr>
        <w:t>трансформацію</w:t>
      </w:r>
      <w:r>
        <w:t></w:t>
      </w:r>
      <w:r>
        <w:rPr>
          <w:rFonts w:hint="eastAsia"/>
        </w:rPr>
        <w:t>міжнародної</w:t>
      </w:r>
      <w:r>
        <w:t></w:t>
      </w:r>
      <w:r>
        <w:rPr>
          <w:rFonts w:hint="eastAsia"/>
        </w:rPr>
        <w:t>системи</w:t>
      </w:r>
      <w:r>
        <w:t></w:t>
      </w:r>
      <w:r>
        <w:rPr>
          <w:rFonts w:hint="eastAsia"/>
        </w:rPr>
        <w:t>згідно</w:t>
      </w:r>
      <w:r>
        <w:t></w:t>
      </w:r>
      <w:r>
        <w:rPr>
          <w:rFonts w:hint="eastAsia"/>
        </w:rPr>
        <w:t>з</w:t>
      </w:r>
      <w:r>
        <w:t></w:t>
      </w:r>
      <w:r>
        <w:rPr>
          <w:rFonts w:hint="eastAsia"/>
        </w:rPr>
        <w:t>ідеями</w:t>
      </w:r>
      <w:r>
        <w:t></w:t>
      </w:r>
      <w:r>
        <w:rPr>
          <w:rFonts w:hint="eastAsia"/>
        </w:rPr>
        <w:t>ліберальної</w:t>
      </w:r>
      <w:r>
        <w:t></w:t>
      </w:r>
      <w:r>
        <w:rPr>
          <w:rFonts w:hint="eastAsia"/>
        </w:rPr>
        <w:t>демократії</w:t>
      </w:r>
      <w:r>
        <w:t></w:t>
      </w:r>
    </w:p>
    <w:p w:rsidR="00BC779D" w:rsidRDefault="00BC779D" w:rsidP="00BC779D">
      <w:r>
        <w:rPr>
          <w:rFonts w:hint="eastAsia"/>
        </w:rPr>
        <w:t>Загалом</w:t>
      </w:r>
      <w:r>
        <w:t></w:t>
      </w:r>
      <w:r>
        <w:t></w:t>
      </w:r>
      <w:r>
        <w:rPr>
          <w:rFonts w:hint="eastAsia"/>
        </w:rPr>
        <w:t>прихильники</w:t>
      </w:r>
      <w:r>
        <w:t></w:t>
      </w:r>
      <w:r>
        <w:rPr>
          <w:rFonts w:hint="eastAsia"/>
        </w:rPr>
        <w:t>гегемонії</w:t>
      </w:r>
      <w:r>
        <w:t></w:t>
      </w:r>
      <w:r>
        <w:rPr>
          <w:rFonts w:hint="eastAsia"/>
        </w:rPr>
        <w:t>відкидають</w:t>
      </w:r>
      <w:r>
        <w:t></w:t>
      </w:r>
      <w:r>
        <w:rPr>
          <w:rFonts w:hint="eastAsia"/>
        </w:rPr>
        <w:t>будь</w:t>
      </w:r>
      <w:r>
        <w:t></w:t>
      </w:r>
      <w:r>
        <w:rPr>
          <w:rFonts w:hint="eastAsia"/>
        </w:rPr>
        <w:t>які</w:t>
      </w:r>
      <w:r>
        <w:t></w:t>
      </w:r>
      <w:r>
        <w:rPr>
          <w:rFonts w:hint="eastAsia"/>
        </w:rPr>
        <w:t>ідеї</w:t>
      </w:r>
      <w:r>
        <w:t></w:t>
      </w:r>
      <w:r>
        <w:rPr>
          <w:rFonts w:hint="eastAsia"/>
        </w:rPr>
        <w:t>про</w:t>
      </w:r>
    </w:p>
    <w:p w:rsidR="00BC779D" w:rsidRDefault="00BC779D" w:rsidP="00BC779D">
      <w:r>
        <w:rPr>
          <w:rFonts w:hint="eastAsia"/>
        </w:rPr>
        <w:t>багатополярну</w:t>
      </w:r>
      <w:r>
        <w:t></w:t>
      </w:r>
      <w:r>
        <w:rPr>
          <w:rFonts w:hint="eastAsia"/>
        </w:rPr>
        <w:t>міжнародну</w:t>
      </w:r>
      <w:r>
        <w:t></w:t>
      </w:r>
      <w:r>
        <w:rPr>
          <w:rFonts w:hint="eastAsia"/>
        </w:rPr>
        <w:t>систему</w:t>
      </w:r>
      <w:r>
        <w:t></w:t>
      </w:r>
      <w:r>
        <w:t></w:t>
      </w:r>
      <w:r>
        <w:rPr>
          <w:rFonts w:hint="eastAsia"/>
        </w:rPr>
        <w:t>визнаючи</w:t>
      </w:r>
      <w:r>
        <w:t></w:t>
      </w:r>
      <w:r>
        <w:rPr>
          <w:rFonts w:hint="eastAsia"/>
        </w:rPr>
        <w:t>тільки</w:t>
      </w:r>
      <w:r>
        <w:t></w:t>
      </w:r>
      <w:r>
        <w:rPr>
          <w:rFonts w:hint="eastAsia"/>
        </w:rPr>
        <w:t>однополярну</w:t>
      </w:r>
      <w:r>
        <w:t></w:t>
      </w:r>
      <w:r>
        <w:rPr>
          <w:rFonts w:hint="eastAsia"/>
        </w:rPr>
        <w:t>модель</w:t>
      </w:r>
      <w:r>
        <w:t></w:t>
      </w:r>
      <w:r>
        <w:t></w:t>
      </w:r>
      <w:r>
        <w:rPr>
          <w:rFonts w:hint="eastAsia"/>
        </w:rPr>
        <w:t>в</w:t>
      </w:r>
    </w:p>
    <w:p w:rsidR="00BC779D" w:rsidRDefault="00BC779D" w:rsidP="00BC779D">
      <w:r>
        <w:rPr>
          <w:rFonts w:hint="eastAsia"/>
        </w:rPr>
        <w:t>центрі</w:t>
      </w:r>
      <w:r>
        <w:t></w:t>
      </w:r>
      <w:r>
        <w:rPr>
          <w:rFonts w:hint="eastAsia"/>
        </w:rPr>
        <w:t>якої</w:t>
      </w:r>
      <w:r>
        <w:t></w:t>
      </w:r>
      <w:r>
        <w:rPr>
          <w:rFonts w:hint="eastAsia"/>
        </w:rPr>
        <w:t>США</w:t>
      </w:r>
      <w:r>
        <w:t></w:t>
      </w:r>
      <w:r>
        <w:t></w:t>
      </w:r>
      <w:r>
        <w:t></w:t>
      </w:r>
      <w:r>
        <w:rPr>
          <w:rFonts w:hint="eastAsia"/>
        </w:rPr>
        <w:t>гегемон</w:t>
      </w:r>
      <w:r>
        <w:t></w:t>
      </w:r>
      <w:r>
        <w:t></w:t>
      </w:r>
      <w:r>
        <w:rPr>
          <w:rFonts w:hint="eastAsia"/>
        </w:rPr>
        <w:t>міць</w:t>
      </w:r>
      <w:r>
        <w:t></w:t>
      </w:r>
      <w:r>
        <w:rPr>
          <w:rFonts w:hint="eastAsia"/>
        </w:rPr>
        <w:t>і</w:t>
      </w:r>
      <w:r>
        <w:t></w:t>
      </w:r>
      <w:r>
        <w:rPr>
          <w:rFonts w:hint="eastAsia"/>
        </w:rPr>
        <w:t>авторитет</w:t>
      </w:r>
      <w:r>
        <w:t></w:t>
      </w:r>
      <w:r>
        <w:rPr>
          <w:rFonts w:hint="eastAsia"/>
        </w:rPr>
        <w:t>якого</w:t>
      </w:r>
      <w:r>
        <w:t></w:t>
      </w:r>
      <w:r>
        <w:rPr>
          <w:rFonts w:hint="eastAsia"/>
        </w:rPr>
        <w:t>визначатимуть</w:t>
      </w:r>
      <w:r>
        <w:t></w:t>
      </w:r>
      <w:r>
        <w:rPr>
          <w:rFonts w:hint="eastAsia"/>
        </w:rPr>
        <w:t>майбутній</w:t>
      </w:r>
    </w:p>
    <w:p w:rsidR="00BC779D" w:rsidRDefault="00BC779D" w:rsidP="00BC779D">
      <w:r>
        <w:rPr>
          <w:rFonts w:hint="eastAsia"/>
        </w:rPr>
        <w:t>розвиток</w:t>
      </w:r>
      <w:r>
        <w:t></w:t>
      </w:r>
      <w:r>
        <w:rPr>
          <w:rFonts w:hint="eastAsia"/>
        </w:rPr>
        <w:t>світової</w:t>
      </w:r>
      <w:r>
        <w:t></w:t>
      </w:r>
      <w:r>
        <w:rPr>
          <w:rFonts w:hint="eastAsia"/>
        </w:rPr>
        <w:t>спільноти</w:t>
      </w:r>
      <w:r>
        <w:t></w:t>
      </w:r>
      <w:r>
        <w:t></w:t>
      </w:r>
      <w:r>
        <w:rPr>
          <w:rFonts w:hint="eastAsia"/>
        </w:rPr>
        <w:t>Перемога</w:t>
      </w:r>
      <w:r>
        <w:t></w:t>
      </w:r>
      <w:r>
        <w:rPr>
          <w:rFonts w:hint="eastAsia"/>
        </w:rPr>
        <w:t>Б</w:t>
      </w:r>
      <w:r>
        <w:t></w:t>
      </w:r>
      <w:r>
        <w:t></w:t>
      </w:r>
      <w:r>
        <w:rPr>
          <w:rFonts w:hint="eastAsia"/>
        </w:rPr>
        <w:t>Клінтона</w:t>
      </w:r>
      <w:r>
        <w:t></w:t>
      </w:r>
      <w:r>
        <w:rPr>
          <w:rFonts w:hint="eastAsia"/>
        </w:rPr>
        <w:t>на</w:t>
      </w:r>
      <w:r>
        <w:t></w:t>
      </w:r>
      <w:r>
        <w:rPr>
          <w:rFonts w:hint="eastAsia"/>
        </w:rPr>
        <w:t>президентських</w:t>
      </w:r>
    </w:p>
    <w:p w:rsidR="00BC779D" w:rsidRDefault="00BC779D" w:rsidP="00BC779D">
      <w:r>
        <w:rPr>
          <w:rFonts w:hint="eastAsia"/>
        </w:rPr>
        <w:t>виборах</w:t>
      </w:r>
      <w:r>
        <w:t></w:t>
      </w:r>
      <w:r>
        <w:t></w:t>
      </w:r>
      <w:r>
        <w:t></w:t>
      </w:r>
      <w:r>
        <w:t></w:t>
      </w:r>
      <w:r>
        <w:t></w:t>
      </w:r>
      <w:r>
        <w:t></w:t>
      </w:r>
      <w:r>
        <w:rPr>
          <w:rFonts w:hint="eastAsia"/>
        </w:rPr>
        <w:t>р</w:t>
      </w:r>
      <w:r>
        <w:t></w:t>
      </w:r>
      <w:r>
        <w:t></w:t>
      </w:r>
      <w:r>
        <w:rPr>
          <w:rFonts w:hint="eastAsia"/>
        </w:rPr>
        <w:t>була</w:t>
      </w:r>
      <w:r>
        <w:t></w:t>
      </w:r>
      <w:r>
        <w:rPr>
          <w:rFonts w:hint="eastAsia"/>
        </w:rPr>
        <w:t>розцінена</w:t>
      </w:r>
      <w:r>
        <w:t></w:t>
      </w:r>
      <w:r>
        <w:rPr>
          <w:rFonts w:hint="eastAsia"/>
        </w:rPr>
        <w:t>його</w:t>
      </w:r>
      <w:r>
        <w:t></w:t>
      </w:r>
      <w:r>
        <w:rPr>
          <w:rFonts w:hint="eastAsia"/>
        </w:rPr>
        <w:t>адміністрацією</w:t>
      </w:r>
      <w:r>
        <w:t></w:t>
      </w:r>
      <w:r>
        <w:rPr>
          <w:rFonts w:hint="eastAsia"/>
        </w:rPr>
        <w:t>як</w:t>
      </w:r>
      <w:r>
        <w:t></w:t>
      </w:r>
      <w:r>
        <w:rPr>
          <w:rFonts w:hint="eastAsia"/>
        </w:rPr>
        <w:t>національне</w:t>
      </w:r>
      <w:r>
        <w:t></w:t>
      </w:r>
      <w:r>
        <w:rPr>
          <w:rFonts w:hint="eastAsia"/>
        </w:rPr>
        <w:t>визнання</w:t>
      </w:r>
    </w:p>
    <w:p w:rsidR="00BC779D" w:rsidRDefault="00BC779D" w:rsidP="00BC779D">
      <w:r>
        <w:rPr>
          <w:rFonts w:hint="eastAsia"/>
        </w:rPr>
        <w:t>зовнішньополітичної</w:t>
      </w:r>
      <w:r>
        <w:t></w:t>
      </w:r>
      <w:r>
        <w:rPr>
          <w:rFonts w:hint="eastAsia"/>
        </w:rPr>
        <w:t>стратегії</w:t>
      </w:r>
      <w:r>
        <w:t></w:t>
      </w:r>
      <w:r>
        <w:rPr>
          <w:rFonts w:hint="eastAsia"/>
        </w:rPr>
        <w:t>США</w:t>
      </w:r>
      <w:r>
        <w:t></w:t>
      </w:r>
      <w:r>
        <w:rPr>
          <w:rFonts w:hint="eastAsia"/>
        </w:rPr>
        <w:t>не</w:t>
      </w:r>
      <w:r>
        <w:t></w:t>
      </w:r>
      <w:r>
        <w:rPr>
          <w:rFonts w:hint="eastAsia"/>
        </w:rPr>
        <w:t>тільки</w:t>
      </w:r>
      <w:r>
        <w:t></w:t>
      </w:r>
      <w:r>
        <w:rPr>
          <w:rFonts w:hint="eastAsia"/>
        </w:rPr>
        <w:t>на</w:t>
      </w:r>
      <w:r>
        <w:t></w:t>
      </w:r>
      <w:r>
        <w:rPr>
          <w:rFonts w:hint="eastAsia"/>
        </w:rPr>
        <w:t>кінець</w:t>
      </w:r>
      <w:r>
        <w:t></w:t>
      </w:r>
      <w:r>
        <w:rPr>
          <w:rFonts w:hint="eastAsia"/>
        </w:rPr>
        <w:t>ХХ</w:t>
      </w:r>
      <w:r>
        <w:t></w:t>
      </w:r>
      <w:r>
        <w:rPr>
          <w:rFonts w:hint="eastAsia"/>
        </w:rPr>
        <w:t>ст</w:t>
      </w:r>
      <w:r>
        <w:t></w:t>
      </w:r>
      <w:r>
        <w:t></w:t>
      </w:r>
      <w:r>
        <w:t></w:t>
      </w:r>
      <w:r>
        <w:rPr>
          <w:rFonts w:hint="eastAsia"/>
        </w:rPr>
        <w:t>а</w:t>
      </w:r>
      <w:r>
        <w:t></w:t>
      </w:r>
      <w:r>
        <w:rPr>
          <w:rFonts w:hint="eastAsia"/>
        </w:rPr>
        <w:t>й</w:t>
      </w:r>
      <w:r>
        <w:t></w:t>
      </w:r>
      <w:r>
        <w:rPr>
          <w:rFonts w:hint="eastAsia"/>
        </w:rPr>
        <w:t>на</w:t>
      </w:r>
    </w:p>
    <w:p w:rsidR="00BC779D" w:rsidRDefault="00BC779D" w:rsidP="00BC779D">
      <w:r>
        <w:rPr>
          <w:rFonts w:hint="eastAsia"/>
        </w:rPr>
        <w:t>майбутнє</w:t>
      </w:r>
      <w:r>
        <w:t></w:t>
      </w:r>
      <w:r>
        <w:rPr>
          <w:rFonts w:hint="eastAsia"/>
        </w:rPr>
        <w:t>сторіччя</w:t>
      </w:r>
      <w:r>
        <w:t></w:t>
      </w:r>
      <w:r>
        <w:t></w:t>
      </w:r>
      <w:r>
        <w:rPr>
          <w:rFonts w:hint="eastAsia"/>
        </w:rPr>
        <w:t>Так</w:t>
      </w:r>
      <w:r>
        <w:t></w:t>
      </w:r>
      <w:r>
        <w:t></w:t>
      </w:r>
      <w:r>
        <w:rPr>
          <w:rFonts w:hint="eastAsia"/>
        </w:rPr>
        <w:t>у</w:t>
      </w:r>
      <w:r>
        <w:t></w:t>
      </w:r>
      <w:r>
        <w:rPr>
          <w:rFonts w:hint="eastAsia"/>
        </w:rPr>
        <w:t>травні</w:t>
      </w:r>
      <w:r>
        <w:t></w:t>
      </w:r>
      <w:r>
        <w:t></w:t>
      </w:r>
      <w:r>
        <w:t></w:t>
      </w:r>
      <w:r>
        <w:t></w:t>
      </w:r>
      <w:r>
        <w:t></w:t>
      </w:r>
      <w:r>
        <w:t></w:t>
      </w:r>
      <w:r>
        <w:rPr>
          <w:rFonts w:hint="eastAsia"/>
        </w:rPr>
        <w:t>р</w:t>
      </w:r>
      <w:r>
        <w:t></w:t>
      </w:r>
      <w:r>
        <w:t></w:t>
      </w:r>
      <w:r>
        <w:rPr>
          <w:rFonts w:hint="eastAsia"/>
        </w:rPr>
        <w:t>було</w:t>
      </w:r>
      <w:r>
        <w:t></w:t>
      </w:r>
      <w:r>
        <w:rPr>
          <w:rFonts w:hint="eastAsia"/>
        </w:rPr>
        <w:t>представлено</w:t>
      </w:r>
      <w:r>
        <w:t></w:t>
      </w:r>
      <w:r>
        <w:t></w:t>
      </w:r>
      <w:r>
        <w:rPr>
          <w:rFonts w:hint="eastAsia"/>
        </w:rPr>
        <w:t>Стратегію</w:t>
      </w:r>
      <w:r>
        <w:t></w:t>
      </w:r>
    </w:p>
    <w:p w:rsidR="00BC779D" w:rsidRDefault="00BC779D" w:rsidP="00BC779D">
      <w:r>
        <w:t></w:t>
      </w:r>
      <w:r>
        <w:t></w:t>
      </w:r>
      <w:r>
        <w:t></w:t>
      </w:r>
    </w:p>
    <w:p w:rsidR="00BC779D" w:rsidRDefault="00BC779D" w:rsidP="00BC779D">
      <w:r>
        <w:rPr>
          <w:rFonts w:hint="eastAsia"/>
        </w:rPr>
        <w:t>національної</w:t>
      </w:r>
      <w:r>
        <w:t></w:t>
      </w:r>
      <w:r>
        <w:rPr>
          <w:rFonts w:hint="eastAsia"/>
        </w:rPr>
        <w:t>безпеки</w:t>
      </w:r>
      <w:r>
        <w:t></w:t>
      </w:r>
      <w:r>
        <w:rPr>
          <w:rFonts w:hint="eastAsia"/>
        </w:rPr>
        <w:t>в</w:t>
      </w:r>
      <w:r>
        <w:t></w:t>
      </w:r>
      <w:r>
        <w:rPr>
          <w:rFonts w:hint="eastAsia"/>
        </w:rPr>
        <w:t>новому</w:t>
      </w:r>
      <w:r>
        <w:t></w:t>
      </w:r>
      <w:r>
        <w:rPr>
          <w:rFonts w:hint="eastAsia"/>
        </w:rPr>
        <w:t>столітті</w:t>
      </w:r>
      <w:r>
        <w:t></w:t>
      </w:r>
      <w:r>
        <w:t></w:t>
      </w:r>
      <w:r>
        <w:rPr>
          <w:rFonts w:hint="eastAsia"/>
        </w:rPr>
        <w:t>з</w:t>
      </w:r>
      <w:r>
        <w:t></w:t>
      </w:r>
      <w:r>
        <w:rPr>
          <w:rFonts w:hint="eastAsia"/>
        </w:rPr>
        <w:t>основами</w:t>
      </w:r>
      <w:r>
        <w:t></w:t>
      </w:r>
      <w:r>
        <w:rPr>
          <w:rFonts w:hint="eastAsia"/>
        </w:rPr>
        <w:t>зовнішньої</w:t>
      </w:r>
      <w:r>
        <w:t></w:t>
      </w:r>
      <w:r>
        <w:rPr>
          <w:rFonts w:hint="eastAsia"/>
        </w:rPr>
        <w:t>політики</w:t>
      </w:r>
    </w:p>
    <w:p w:rsidR="00BC779D" w:rsidRDefault="00BC779D" w:rsidP="00BC779D">
      <w:r>
        <w:rPr>
          <w:rFonts w:hint="eastAsia"/>
        </w:rPr>
        <w:t>адміністрації</w:t>
      </w:r>
      <w:r>
        <w:t></w:t>
      </w:r>
      <w:r>
        <w:rPr>
          <w:rFonts w:hint="eastAsia"/>
        </w:rPr>
        <w:t>Б</w:t>
      </w:r>
      <w:r>
        <w:t></w:t>
      </w:r>
      <w:r>
        <w:t></w:t>
      </w:r>
      <w:r>
        <w:rPr>
          <w:rFonts w:hint="eastAsia"/>
        </w:rPr>
        <w:t>Клінтона</w:t>
      </w:r>
      <w:r>
        <w:t></w:t>
      </w:r>
      <w:r>
        <w:rPr>
          <w:rFonts w:hint="eastAsia"/>
        </w:rPr>
        <w:t>на</w:t>
      </w:r>
      <w:r>
        <w:t></w:t>
      </w:r>
      <w:r>
        <w:rPr>
          <w:rFonts w:hint="eastAsia"/>
        </w:rPr>
        <w:t>другий</w:t>
      </w:r>
      <w:r>
        <w:t></w:t>
      </w:r>
      <w:r>
        <w:rPr>
          <w:rFonts w:hint="eastAsia"/>
        </w:rPr>
        <w:t>термін</w:t>
      </w:r>
      <w:r>
        <w:t></w:t>
      </w:r>
      <w:r>
        <w:rPr>
          <w:rFonts w:hint="eastAsia"/>
        </w:rPr>
        <w:t>його</w:t>
      </w:r>
      <w:r>
        <w:t></w:t>
      </w:r>
      <w:r>
        <w:rPr>
          <w:rFonts w:hint="eastAsia"/>
        </w:rPr>
        <w:t>президентства</w:t>
      </w:r>
      <w:r>
        <w:t></w:t>
      </w:r>
    </w:p>
    <w:p w:rsidR="00BC779D" w:rsidRDefault="00BC779D" w:rsidP="00BC779D">
      <w:r>
        <w:rPr>
          <w:rFonts w:hint="eastAsia"/>
        </w:rPr>
        <w:t>Представники</w:t>
      </w:r>
      <w:r>
        <w:t></w:t>
      </w:r>
      <w:r>
        <w:rPr>
          <w:rFonts w:hint="eastAsia"/>
        </w:rPr>
        <w:t>такої</w:t>
      </w:r>
      <w:r>
        <w:t></w:t>
      </w:r>
      <w:r>
        <w:rPr>
          <w:rFonts w:hint="eastAsia"/>
        </w:rPr>
        <w:t>популярної</w:t>
      </w:r>
      <w:r>
        <w:t></w:t>
      </w:r>
      <w:r>
        <w:rPr>
          <w:rFonts w:hint="eastAsia"/>
        </w:rPr>
        <w:t>концепції</w:t>
      </w:r>
      <w:r>
        <w:t></w:t>
      </w:r>
      <w:r>
        <w:t></w:t>
      </w:r>
      <w:r>
        <w:rPr>
          <w:rFonts w:hint="eastAsia"/>
        </w:rPr>
        <w:t>як</w:t>
      </w:r>
      <w:r>
        <w:t></w:t>
      </w:r>
      <w:r>
        <w:t></w:t>
      </w:r>
      <w:r>
        <w:rPr>
          <w:rFonts w:hint="eastAsia"/>
        </w:rPr>
        <w:t>узгоджена</w:t>
      </w:r>
      <w:r>
        <w:t></w:t>
      </w:r>
      <w:r>
        <w:rPr>
          <w:rFonts w:hint="eastAsia"/>
        </w:rPr>
        <w:t>безпека</w:t>
      </w:r>
      <w:r>
        <w:t></w:t>
      </w:r>
      <w:r>
        <w:t></w:t>
      </w:r>
      <w:r>
        <w:t></w:t>
      </w:r>
      <w:r>
        <w:rPr>
          <w:rFonts w:hint="eastAsia"/>
        </w:rPr>
        <w:t>в</w:t>
      </w:r>
      <w:r>
        <w:t></w:t>
      </w:r>
      <w:r>
        <w:rPr>
          <w:rFonts w:hint="eastAsia"/>
        </w:rPr>
        <w:t>цілому</w:t>
      </w:r>
      <w:r>
        <w:t></w:t>
      </w:r>
    </w:p>
    <w:p w:rsidR="00BC779D" w:rsidRDefault="00BC779D" w:rsidP="00BC779D">
      <w:r>
        <w:rPr>
          <w:rFonts w:hint="eastAsia"/>
        </w:rPr>
        <w:t>не</w:t>
      </w:r>
      <w:r>
        <w:t></w:t>
      </w:r>
      <w:r>
        <w:rPr>
          <w:rFonts w:hint="eastAsia"/>
        </w:rPr>
        <w:t>поділяють</w:t>
      </w:r>
      <w:r>
        <w:t></w:t>
      </w:r>
      <w:r>
        <w:rPr>
          <w:rFonts w:hint="eastAsia"/>
        </w:rPr>
        <w:t>мирні</w:t>
      </w:r>
      <w:r>
        <w:t></w:t>
      </w:r>
      <w:r>
        <w:rPr>
          <w:rFonts w:hint="eastAsia"/>
        </w:rPr>
        <w:t>засоби</w:t>
      </w:r>
      <w:r>
        <w:t></w:t>
      </w:r>
      <w:r>
        <w:rPr>
          <w:rFonts w:hint="eastAsia"/>
        </w:rPr>
        <w:t>вирішення</w:t>
      </w:r>
      <w:r>
        <w:t></w:t>
      </w:r>
      <w:r>
        <w:rPr>
          <w:rFonts w:hint="eastAsia"/>
        </w:rPr>
        <w:t>конфліктних</w:t>
      </w:r>
      <w:r>
        <w:t></w:t>
      </w:r>
      <w:r>
        <w:rPr>
          <w:rFonts w:hint="eastAsia"/>
        </w:rPr>
        <w:t>ситуацій</w:t>
      </w:r>
      <w:r>
        <w:t></w:t>
      </w:r>
      <w:r>
        <w:rPr>
          <w:rFonts w:hint="eastAsia"/>
        </w:rPr>
        <w:t>традиційними</w:t>
      </w:r>
    </w:p>
    <w:p w:rsidR="00BC779D" w:rsidRDefault="00BC779D" w:rsidP="00BC779D">
      <w:r>
        <w:rPr>
          <w:rFonts w:hint="eastAsia"/>
        </w:rPr>
        <w:t>мирними</w:t>
      </w:r>
      <w:r>
        <w:t></w:t>
      </w:r>
      <w:r>
        <w:rPr>
          <w:rFonts w:hint="eastAsia"/>
        </w:rPr>
        <w:t>методами</w:t>
      </w:r>
      <w:r>
        <w:t></w:t>
      </w:r>
      <w:r>
        <w:rPr>
          <w:rFonts w:hint="eastAsia"/>
        </w:rPr>
        <w:t>примушування</w:t>
      </w:r>
      <w:r>
        <w:t></w:t>
      </w:r>
      <w:r>
        <w:rPr>
          <w:rFonts w:hint="eastAsia"/>
        </w:rPr>
        <w:t>до</w:t>
      </w:r>
      <w:r>
        <w:t></w:t>
      </w:r>
      <w:r>
        <w:rPr>
          <w:rFonts w:hint="eastAsia"/>
        </w:rPr>
        <w:t>миру</w:t>
      </w:r>
      <w:r>
        <w:t></w:t>
      </w:r>
      <w:r>
        <w:rPr>
          <w:rFonts w:hint="eastAsia"/>
        </w:rPr>
        <w:t>і</w:t>
      </w:r>
      <w:r>
        <w:t></w:t>
      </w:r>
      <w:r>
        <w:rPr>
          <w:rFonts w:hint="eastAsia"/>
        </w:rPr>
        <w:t>допускали</w:t>
      </w:r>
      <w:r>
        <w:t></w:t>
      </w:r>
      <w:r>
        <w:rPr>
          <w:rFonts w:hint="eastAsia"/>
        </w:rPr>
        <w:t>застосування</w:t>
      </w:r>
    </w:p>
    <w:p w:rsidR="00BC779D" w:rsidRDefault="00BC779D" w:rsidP="00BC779D">
      <w:r>
        <w:rPr>
          <w:rFonts w:hint="eastAsia"/>
        </w:rPr>
        <w:t>військових</w:t>
      </w:r>
      <w:r>
        <w:t></w:t>
      </w:r>
      <w:r>
        <w:rPr>
          <w:rFonts w:hint="eastAsia"/>
        </w:rPr>
        <w:t>методів</w:t>
      </w:r>
      <w:r>
        <w:t></w:t>
      </w:r>
      <w:r>
        <w:rPr>
          <w:rFonts w:hint="eastAsia"/>
        </w:rPr>
        <w:t>розв’язання</w:t>
      </w:r>
      <w:r>
        <w:t></w:t>
      </w:r>
      <w:r>
        <w:rPr>
          <w:rFonts w:hint="eastAsia"/>
        </w:rPr>
        <w:t>назрілих</w:t>
      </w:r>
      <w:r>
        <w:t></w:t>
      </w:r>
      <w:r>
        <w:rPr>
          <w:rFonts w:hint="eastAsia"/>
        </w:rPr>
        <w:t>міжнародно</w:t>
      </w:r>
      <w:r>
        <w:t></w:t>
      </w:r>
      <w:r>
        <w:rPr>
          <w:rFonts w:hint="eastAsia"/>
        </w:rPr>
        <w:t>політичних</w:t>
      </w:r>
      <w:r>
        <w:t></w:t>
      </w:r>
      <w:r>
        <w:rPr>
          <w:rFonts w:hint="eastAsia"/>
        </w:rPr>
        <w:t>проблем</w:t>
      </w:r>
    </w:p>
    <w:p w:rsidR="00BC779D" w:rsidRDefault="00BC779D" w:rsidP="00BC779D">
      <w:r>
        <w:rPr>
          <w:rFonts w:hint="eastAsia"/>
        </w:rPr>
        <w:t>силами</w:t>
      </w:r>
      <w:r>
        <w:t></w:t>
      </w:r>
      <w:r>
        <w:rPr>
          <w:rFonts w:hint="eastAsia"/>
        </w:rPr>
        <w:t>ООН</w:t>
      </w:r>
      <w:r>
        <w:t></w:t>
      </w:r>
      <w:r>
        <w:rPr>
          <w:rFonts w:hint="eastAsia"/>
        </w:rPr>
        <w:t>або</w:t>
      </w:r>
      <w:r>
        <w:t></w:t>
      </w:r>
      <w:r>
        <w:rPr>
          <w:rFonts w:hint="eastAsia"/>
        </w:rPr>
        <w:t>регіональних</w:t>
      </w:r>
      <w:r>
        <w:t></w:t>
      </w:r>
      <w:r>
        <w:rPr>
          <w:rFonts w:hint="eastAsia"/>
        </w:rPr>
        <w:t>організацій</w:t>
      </w:r>
      <w:r>
        <w:t></w:t>
      </w:r>
      <w:r>
        <w:rPr>
          <w:rFonts w:hint="eastAsia"/>
        </w:rPr>
        <w:t>безпеки</w:t>
      </w:r>
      <w:r>
        <w:t></w:t>
      </w:r>
      <w:r>
        <w:rPr>
          <w:rFonts w:hint="eastAsia"/>
        </w:rPr>
        <w:t>таких</w:t>
      </w:r>
      <w:r>
        <w:t></w:t>
      </w:r>
      <w:r>
        <w:t></w:t>
      </w:r>
      <w:r>
        <w:rPr>
          <w:rFonts w:hint="eastAsia"/>
        </w:rPr>
        <w:t>зокрема</w:t>
      </w:r>
      <w:r>
        <w:t></w:t>
      </w:r>
      <w:r>
        <w:t></w:t>
      </w:r>
      <w:r>
        <w:rPr>
          <w:rFonts w:hint="eastAsia"/>
        </w:rPr>
        <w:t>як</w:t>
      </w:r>
      <w:r>
        <w:t></w:t>
      </w:r>
      <w:r>
        <w:rPr>
          <w:rFonts w:hint="eastAsia"/>
        </w:rPr>
        <w:t>НАТО</w:t>
      </w:r>
      <w:r>
        <w:t></w:t>
      </w:r>
    </w:p>
    <w:p w:rsidR="00BC779D" w:rsidRDefault="00BC779D" w:rsidP="00BC779D">
      <w:r>
        <w:rPr>
          <w:rFonts w:hint="eastAsia"/>
        </w:rPr>
        <w:t>З</w:t>
      </w:r>
      <w:r>
        <w:t></w:t>
      </w:r>
      <w:r>
        <w:rPr>
          <w:rFonts w:hint="eastAsia"/>
        </w:rPr>
        <w:t>цією</w:t>
      </w:r>
      <w:r>
        <w:t></w:t>
      </w:r>
      <w:r>
        <w:rPr>
          <w:rFonts w:hint="eastAsia"/>
        </w:rPr>
        <w:t>метою</w:t>
      </w:r>
      <w:r>
        <w:t></w:t>
      </w:r>
      <w:r>
        <w:rPr>
          <w:rFonts w:hint="eastAsia"/>
        </w:rPr>
        <w:t>розроблялися</w:t>
      </w:r>
      <w:r>
        <w:t></w:t>
      </w:r>
      <w:r>
        <w:rPr>
          <w:rFonts w:hint="eastAsia"/>
        </w:rPr>
        <w:t>різні</w:t>
      </w:r>
      <w:r>
        <w:t></w:t>
      </w:r>
      <w:r>
        <w:rPr>
          <w:rFonts w:hint="eastAsia"/>
        </w:rPr>
        <w:t>концепції</w:t>
      </w:r>
      <w:r>
        <w:t></w:t>
      </w:r>
      <w:r>
        <w:t></w:t>
      </w:r>
      <w:r>
        <w:rPr>
          <w:rFonts w:hint="eastAsia"/>
        </w:rPr>
        <w:t>гуманітарного</w:t>
      </w:r>
      <w:r>
        <w:t></w:t>
      </w:r>
      <w:r>
        <w:rPr>
          <w:rFonts w:hint="eastAsia"/>
        </w:rPr>
        <w:t>втручання</w:t>
      </w:r>
      <w:r>
        <w:t></w:t>
      </w:r>
      <w:r>
        <w:t></w:t>
      </w:r>
      <w:r>
        <w:t></w:t>
      </w:r>
      <w:r>
        <w:rPr>
          <w:rFonts w:hint="eastAsia"/>
        </w:rPr>
        <w:t>Вони</w:t>
      </w:r>
    </w:p>
    <w:p w:rsidR="00BC779D" w:rsidRDefault="00BC779D" w:rsidP="00BC779D">
      <w:r>
        <w:rPr>
          <w:rFonts w:hint="eastAsia"/>
        </w:rPr>
        <w:t>базувалися</w:t>
      </w:r>
      <w:r>
        <w:t></w:t>
      </w:r>
      <w:r>
        <w:rPr>
          <w:rFonts w:hint="eastAsia"/>
        </w:rPr>
        <w:t>на</w:t>
      </w:r>
      <w:r>
        <w:t></w:t>
      </w:r>
      <w:r>
        <w:rPr>
          <w:rFonts w:hint="eastAsia"/>
        </w:rPr>
        <w:t>концептуальних</w:t>
      </w:r>
      <w:r>
        <w:t></w:t>
      </w:r>
      <w:r>
        <w:rPr>
          <w:rFonts w:hint="eastAsia"/>
        </w:rPr>
        <w:t>засадах</w:t>
      </w:r>
      <w:r>
        <w:t></w:t>
      </w:r>
      <w:r>
        <w:rPr>
          <w:rFonts w:hint="eastAsia"/>
        </w:rPr>
        <w:t>доктрини</w:t>
      </w:r>
      <w:r>
        <w:t></w:t>
      </w:r>
      <w:r>
        <w:t></w:t>
      </w:r>
      <w:r>
        <w:rPr>
          <w:rFonts w:hint="eastAsia"/>
        </w:rPr>
        <w:t>обмеженого</w:t>
      </w:r>
      <w:r>
        <w:t></w:t>
      </w:r>
      <w:r>
        <w:rPr>
          <w:rFonts w:hint="eastAsia"/>
        </w:rPr>
        <w:t>суверенітету</w:t>
      </w:r>
      <w:r>
        <w:t></w:t>
      </w:r>
      <w:r>
        <w:t></w:t>
      </w:r>
    </w:p>
    <w:p w:rsidR="00BC779D" w:rsidRDefault="00BC779D" w:rsidP="00BC779D">
      <w:r>
        <w:rPr>
          <w:rFonts w:hint="eastAsia"/>
        </w:rPr>
        <w:t>що</w:t>
      </w:r>
      <w:r>
        <w:t></w:t>
      </w:r>
      <w:r>
        <w:rPr>
          <w:rFonts w:hint="eastAsia"/>
        </w:rPr>
        <w:t>передбачають</w:t>
      </w:r>
      <w:r>
        <w:t></w:t>
      </w:r>
      <w:r>
        <w:rPr>
          <w:rFonts w:hint="eastAsia"/>
        </w:rPr>
        <w:t>обмеження</w:t>
      </w:r>
      <w:r>
        <w:t></w:t>
      </w:r>
      <w:r>
        <w:rPr>
          <w:rFonts w:hint="eastAsia"/>
        </w:rPr>
        <w:t>демократичних</w:t>
      </w:r>
      <w:r>
        <w:t></w:t>
      </w:r>
      <w:r>
        <w:rPr>
          <w:rFonts w:hint="eastAsia"/>
        </w:rPr>
        <w:t>прав</w:t>
      </w:r>
      <w:r>
        <w:t></w:t>
      </w:r>
      <w:r>
        <w:rPr>
          <w:rFonts w:hint="eastAsia"/>
        </w:rPr>
        <w:t>і</w:t>
      </w:r>
      <w:r>
        <w:t></w:t>
      </w:r>
      <w:r>
        <w:rPr>
          <w:rFonts w:hint="eastAsia"/>
        </w:rPr>
        <w:t>свобод</w:t>
      </w:r>
      <w:r>
        <w:t></w:t>
      </w:r>
    </w:p>
    <w:p w:rsidR="00BC779D" w:rsidRDefault="00BC779D" w:rsidP="00BC779D">
      <w:r>
        <w:t></w:t>
      </w:r>
      <w:r>
        <w:t></w:t>
      </w:r>
      <w:r>
        <w:rPr>
          <w:rFonts w:hint="eastAsia"/>
        </w:rPr>
        <w:t>Центральне</w:t>
      </w:r>
      <w:r>
        <w:t></w:t>
      </w:r>
      <w:r>
        <w:rPr>
          <w:rFonts w:hint="eastAsia"/>
        </w:rPr>
        <w:t>місце</w:t>
      </w:r>
      <w:r>
        <w:t></w:t>
      </w:r>
      <w:r>
        <w:rPr>
          <w:rFonts w:hint="eastAsia"/>
        </w:rPr>
        <w:t>у</w:t>
      </w:r>
      <w:r>
        <w:t></w:t>
      </w:r>
      <w:r>
        <w:rPr>
          <w:rFonts w:hint="eastAsia"/>
        </w:rPr>
        <w:t>концептуальному</w:t>
      </w:r>
      <w:r>
        <w:t></w:t>
      </w:r>
      <w:r>
        <w:rPr>
          <w:rFonts w:hint="eastAsia"/>
        </w:rPr>
        <w:t>вимірі</w:t>
      </w:r>
      <w:r>
        <w:t></w:t>
      </w:r>
      <w:r>
        <w:rPr>
          <w:rFonts w:hint="eastAsia"/>
        </w:rPr>
        <w:t>стратегії</w:t>
      </w:r>
      <w:r>
        <w:t></w:t>
      </w:r>
      <w:r>
        <w:rPr>
          <w:rFonts w:hint="eastAsia"/>
        </w:rPr>
        <w:t>глобального</w:t>
      </w:r>
    </w:p>
    <w:p w:rsidR="00BC779D" w:rsidRDefault="00BC779D" w:rsidP="00BC779D">
      <w:r>
        <w:rPr>
          <w:rFonts w:hint="eastAsia"/>
        </w:rPr>
        <w:t>лідерства</w:t>
      </w:r>
      <w:r>
        <w:t></w:t>
      </w:r>
      <w:r>
        <w:rPr>
          <w:rFonts w:hint="eastAsia"/>
        </w:rPr>
        <w:t>США</w:t>
      </w:r>
      <w:r>
        <w:t></w:t>
      </w:r>
      <w:r>
        <w:rPr>
          <w:rFonts w:hint="eastAsia"/>
        </w:rPr>
        <w:t>за</w:t>
      </w:r>
      <w:r>
        <w:t></w:t>
      </w:r>
      <w:r>
        <w:rPr>
          <w:rFonts w:hint="eastAsia"/>
        </w:rPr>
        <w:t>президентства</w:t>
      </w:r>
      <w:r>
        <w:t></w:t>
      </w:r>
      <w:r>
        <w:rPr>
          <w:rFonts w:hint="eastAsia"/>
        </w:rPr>
        <w:t>Дж</w:t>
      </w:r>
      <w:r>
        <w:t></w:t>
      </w:r>
      <w:r>
        <w:t></w:t>
      </w:r>
      <w:r>
        <w:rPr>
          <w:rFonts w:hint="eastAsia"/>
        </w:rPr>
        <w:t>Буша</w:t>
      </w:r>
      <w:r>
        <w:t></w:t>
      </w:r>
      <w:r>
        <w:rPr>
          <w:rFonts w:hint="eastAsia"/>
        </w:rPr>
        <w:t>молодшого</w:t>
      </w:r>
      <w:r>
        <w:t></w:t>
      </w:r>
      <w:r>
        <w:rPr>
          <w:rFonts w:hint="eastAsia"/>
        </w:rPr>
        <w:t>займала</w:t>
      </w:r>
      <w:r>
        <w:t></w:t>
      </w:r>
      <w:r>
        <w:rPr>
          <w:rFonts w:hint="eastAsia"/>
        </w:rPr>
        <w:t>концепція</w:t>
      </w:r>
    </w:p>
    <w:p w:rsidR="00BC779D" w:rsidRDefault="00BC779D" w:rsidP="00BC779D">
      <w:r>
        <w:t></w:t>
      </w:r>
      <w:r>
        <w:rPr>
          <w:rFonts w:hint="eastAsia"/>
        </w:rPr>
        <w:t>жорсткої</w:t>
      </w:r>
      <w:r>
        <w:t></w:t>
      </w:r>
      <w:r>
        <w:t></w:t>
      </w:r>
      <w:r>
        <w:rPr>
          <w:rFonts w:hint="eastAsia"/>
        </w:rPr>
        <w:t>гегемонії</w:t>
      </w:r>
      <w:r>
        <w:t></w:t>
      </w:r>
      <w:r>
        <w:rPr>
          <w:rFonts w:hint="eastAsia"/>
        </w:rPr>
        <w:t>США</w:t>
      </w:r>
      <w:r>
        <w:t></w:t>
      </w:r>
      <w:r>
        <w:t></w:t>
      </w:r>
      <w:r>
        <w:rPr>
          <w:rFonts w:hint="eastAsia"/>
        </w:rPr>
        <w:t>що</w:t>
      </w:r>
      <w:r>
        <w:t></w:t>
      </w:r>
      <w:r>
        <w:rPr>
          <w:rFonts w:hint="eastAsia"/>
        </w:rPr>
        <w:t>розроблялася</w:t>
      </w:r>
      <w:r>
        <w:t></w:t>
      </w:r>
      <w:r>
        <w:rPr>
          <w:rFonts w:hint="eastAsia"/>
        </w:rPr>
        <w:t>вченими</w:t>
      </w:r>
      <w:r>
        <w:t></w:t>
      </w:r>
      <w:r>
        <w:rPr>
          <w:rFonts w:hint="eastAsia"/>
        </w:rPr>
        <w:t>і</w:t>
      </w:r>
      <w:r>
        <w:t></w:t>
      </w:r>
      <w:r>
        <w:rPr>
          <w:rFonts w:hint="eastAsia"/>
        </w:rPr>
        <w:t>політиками</w:t>
      </w:r>
      <w:r>
        <w:t></w:t>
      </w:r>
      <w:r>
        <w:t></w:t>
      </w:r>
      <w:r>
        <w:rPr>
          <w:rFonts w:hint="eastAsia"/>
        </w:rPr>
        <w:t>які</w:t>
      </w:r>
      <w:r>
        <w:t></w:t>
      </w:r>
      <w:r>
        <w:rPr>
          <w:rFonts w:hint="eastAsia"/>
        </w:rPr>
        <w:t>за</w:t>
      </w:r>
    </w:p>
    <w:p w:rsidR="00BC779D" w:rsidRDefault="00BC779D" w:rsidP="00BC779D">
      <w:r>
        <w:rPr>
          <w:rFonts w:hint="eastAsia"/>
        </w:rPr>
        <w:t>своїми</w:t>
      </w:r>
      <w:r>
        <w:t></w:t>
      </w:r>
      <w:r>
        <w:rPr>
          <w:rFonts w:hint="eastAsia"/>
        </w:rPr>
        <w:t>переконаннями</w:t>
      </w:r>
      <w:r>
        <w:t></w:t>
      </w:r>
      <w:r>
        <w:rPr>
          <w:rFonts w:hint="eastAsia"/>
        </w:rPr>
        <w:t>представляли</w:t>
      </w:r>
      <w:r>
        <w:t></w:t>
      </w:r>
      <w:r>
        <w:rPr>
          <w:rFonts w:hint="eastAsia"/>
        </w:rPr>
        <w:t>правий</w:t>
      </w:r>
      <w:r>
        <w:t></w:t>
      </w:r>
      <w:r>
        <w:rPr>
          <w:rFonts w:hint="eastAsia"/>
        </w:rPr>
        <w:t>напрям</w:t>
      </w:r>
      <w:r>
        <w:t></w:t>
      </w:r>
      <w:r>
        <w:rPr>
          <w:rFonts w:hint="eastAsia"/>
        </w:rPr>
        <w:t>традиційного</w:t>
      </w:r>
    </w:p>
    <w:p w:rsidR="00BC779D" w:rsidRDefault="00BC779D" w:rsidP="00BC779D">
      <w:r>
        <w:rPr>
          <w:rFonts w:hint="eastAsia"/>
        </w:rPr>
        <w:t>консерватизму</w:t>
      </w:r>
      <w:r>
        <w:t></w:t>
      </w:r>
      <w:r>
        <w:t></w:t>
      </w:r>
      <w:r>
        <w:t></w:t>
      </w:r>
      <w:r>
        <w:rPr>
          <w:rFonts w:hint="eastAsia"/>
        </w:rPr>
        <w:t>Доктрина</w:t>
      </w:r>
      <w:r>
        <w:t></w:t>
      </w:r>
      <w:r>
        <w:rPr>
          <w:rFonts w:hint="eastAsia"/>
        </w:rPr>
        <w:t>Буша</w:t>
      </w:r>
      <w:r>
        <w:t></w:t>
      </w:r>
      <w:r>
        <w:t></w:t>
      </w:r>
      <w:r>
        <w:rPr>
          <w:rFonts w:hint="eastAsia"/>
        </w:rPr>
        <w:t>базувалася</w:t>
      </w:r>
      <w:r>
        <w:t></w:t>
      </w:r>
      <w:r>
        <w:rPr>
          <w:rFonts w:hint="eastAsia"/>
        </w:rPr>
        <w:t>на</w:t>
      </w:r>
      <w:r>
        <w:t></w:t>
      </w:r>
      <w:r>
        <w:rPr>
          <w:rFonts w:hint="eastAsia"/>
        </w:rPr>
        <w:t>тому</w:t>
      </w:r>
      <w:r>
        <w:t></w:t>
      </w:r>
      <w:r>
        <w:t></w:t>
      </w:r>
      <w:r>
        <w:rPr>
          <w:rFonts w:hint="eastAsia"/>
        </w:rPr>
        <w:t>що</w:t>
      </w:r>
      <w:r>
        <w:t></w:t>
      </w:r>
      <w:r>
        <w:rPr>
          <w:rFonts w:hint="eastAsia"/>
        </w:rPr>
        <w:t>протягом</w:t>
      </w:r>
      <w:r>
        <w:t></w:t>
      </w:r>
      <w:r>
        <w:rPr>
          <w:rFonts w:hint="eastAsia"/>
        </w:rPr>
        <w:t>багатьох</w:t>
      </w:r>
    </w:p>
    <w:p w:rsidR="00BC779D" w:rsidRDefault="00BC779D" w:rsidP="00BC779D">
      <w:r>
        <w:rPr>
          <w:rFonts w:hint="eastAsia"/>
        </w:rPr>
        <w:t>століть</w:t>
      </w:r>
      <w:r>
        <w:t></w:t>
      </w:r>
      <w:r>
        <w:rPr>
          <w:rFonts w:hint="eastAsia"/>
        </w:rPr>
        <w:t>в</w:t>
      </w:r>
      <w:r>
        <w:t></w:t>
      </w:r>
      <w:r>
        <w:rPr>
          <w:rFonts w:hint="eastAsia"/>
        </w:rPr>
        <w:t>міжнародному</w:t>
      </w:r>
      <w:r>
        <w:t></w:t>
      </w:r>
      <w:r>
        <w:rPr>
          <w:rFonts w:hint="eastAsia"/>
        </w:rPr>
        <w:t>праві</w:t>
      </w:r>
      <w:r>
        <w:t></w:t>
      </w:r>
      <w:r>
        <w:rPr>
          <w:rFonts w:hint="eastAsia"/>
        </w:rPr>
        <w:t>визнавалося</w:t>
      </w:r>
      <w:r>
        <w:t></w:t>
      </w:r>
      <w:r>
        <w:rPr>
          <w:rFonts w:hint="eastAsia"/>
        </w:rPr>
        <w:t>правомірним</w:t>
      </w:r>
      <w:r>
        <w:t></w:t>
      </w:r>
      <w:r>
        <w:rPr>
          <w:rFonts w:hint="eastAsia"/>
        </w:rPr>
        <w:t>вживання</w:t>
      </w:r>
      <w:r>
        <w:t></w:t>
      </w:r>
      <w:r>
        <w:rPr>
          <w:rFonts w:hint="eastAsia"/>
        </w:rPr>
        <w:t>заходів</w:t>
      </w:r>
      <w:r>
        <w:t></w:t>
      </w:r>
      <w:r>
        <w:rPr>
          <w:rFonts w:hint="eastAsia"/>
        </w:rPr>
        <w:t>в</w:t>
      </w:r>
    </w:p>
    <w:p w:rsidR="00BC779D" w:rsidRDefault="00BC779D" w:rsidP="00BC779D">
      <w:r>
        <w:rPr>
          <w:rFonts w:hint="eastAsia"/>
        </w:rPr>
        <w:t>порядку</w:t>
      </w:r>
      <w:r>
        <w:t></w:t>
      </w:r>
      <w:r>
        <w:rPr>
          <w:rFonts w:hint="eastAsia"/>
        </w:rPr>
        <w:t>законної</w:t>
      </w:r>
      <w:r>
        <w:t></w:t>
      </w:r>
      <w:r>
        <w:rPr>
          <w:rFonts w:hint="eastAsia"/>
        </w:rPr>
        <w:t>самооборони</w:t>
      </w:r>
      <w:r>
        <w:t></w:t>
      </w:r>
      <w:r>
        <w:rPr>
          <w:rFonts w:hint="eastAsia"/>
        </w:rPr>
        <w:t>проти</w:t>
      </w:r>
      <w:r>
        <w:t></w:t>
      </w:r>
      <w:r>
        <w:rPr>
          <w:rFonts w:hint="eastAsia"/>
        </w:rPr>
        <w:t>сил</w:t>
      </w:r>
      <w:r>
        <w:t></w:t>
      </w:r>
      <w:r>
        <w:t></w:t>
      </w:r>
      <w:r>
        <w:rPr>
          <w:rFonts w:hint="eastAsia"/>
        </w:rPr>
        <w:t>які</w:t>
      </w:r>
      <w:r>
        <w:t></w:t>
      </w:r>
      <w:r>
        <w:rPr>
          <w:rFonts w:hint="eastAsia"/>
        </w:rPr>
        <w:t>представляють</w:t>
      </w:r>
      <w:r>
        <w:t></w:t>
      </w:r>
      <w:r>
        <w:rPr>
          <w:rFonts w:hint="eastAsia"/>
        </w:rPr>
        <w:t>безпосередню</w:t>
      </w:r>
    </w:p>
    <w:p w:rsidR="00BC779D" w:rsidRDefault="00BC779D" w:rsidP="00BC779D">
      <w:r>
        <w:rPr>
          <w:rFonts w:hint="eastAsia"/>
        </w:rPr>
        <w:t>загрозу</w:t>
      </w:r>
      <w:r>
        <w:t></w:t>
      </w:r>
      <w:r>
        <w:rPr>
          <w:rFonts w:hint="eastAsia"/>
        </w:rPr>
        <w:t>нападу</w:t>
      </w:r>
      <w:r>
        <w:t></w:t>
      </w:r>
      <w:r>
        <w:t></w:t>
      </w:r>
      <w:r>
        <w:rPr>
          <w:rFonts w:hint="eastAsia"/>
        </w:rPr>
        <w:t>Стратегія</w:t>
      </w:r>
      <w:r>
        <w:t></w:t>
      </w:r>
      <w:r>
        <w:rPr>
          <w:rFonts w:hint="eastAsia"/>
        </w:rPr>
        <w:t>національної</w:t>
      </w:r>
      <w:r>
        <w:t></w:t>
      </w:r>
      <w:r>
        <w:rPr>
          <w:rFonts w:hint="eastAsia"/>
        </w:rPr>
        <w:t>безпеки</w:t>
      </w:r>
      <w:r>
        <w:t></w:t>
      </w:r>
      <w:r>
        <w:t></w:t>
      </w:r>
      <w:r>
        <w:t></w:t>
      </w:r>
      <w:r>
        <w:t></w:t>
      </w:r>
      <w:r>
        <w:t></w:t>
      </w:r>
      <w:r>
        <w:t></w:t>
      </w:r>
      <w:r>
        <w:rPr>
          <w:rFonts w:hint="eastAsia"/>
        </w:rPr>
        <w:t>р</w:t>
      </w:r>
      <w:r>
        <w:t></w:t>
      </w:r>
      <w:r>
        <w:t></w:t>
      </w:r>
      <w:r>
        <w:t></w:t>
      </w:r>
      <w:r>
        <w:rPr>
          <w:rFonts w:hint="eastAsia"/>
        </w:rPr>
        <w:t>яка</w:t>
      </w:r>
      <w:r>
        <w:t></w:t>
      </w:r>
      <w:r>
        <w:rPr>
          <w:rFonts w:hint="eastAsia"/>
        </w:rPr>
        <w:t>була</w:t>
      </w:r>
      <w:r>
        <w:t></w:t>
      </w:r>
      <w:r>
        <w:rPr>
          <w:rFonts w:hint="eastAsia"/>
        </w:rPr>
        <w:t>сформована</w:t>
      </w:r>
    </w:p>
    <w:p w:rsidR="00BC779D" w:rsidRDefault="00BC779D" w:rsidP="00BC779D">
      <w:r>
        <w:rPr>
          <w:rFonts w:hint="eastAsia"/>
        </w:rPr>
        <w:t>під</w:t>
      </w:r>
      <w:r>
        <w:t></w:t>
      </w:r>
      <w:r>
        <w:rPr>
          <w:rFonts w:hint="eastAsia"/>
        </w:rPr>
        <w:t>впливом</w:t>
      </w:r>
      <w:r>
        <w:t></w:t>
      </w:r>
      <w:r>
        <w:rPr>
          <w:rFonts w:hint="eastAsia"/>
        </w:rPr>
        <w:t>подій</w:t>
      </w:r>
      <w:r>
        <w:t></w:t>
      </w:r>
      <w:r>
        <w:t></w:t>
      </w:r>
      <w:r>
        <w:t></w:t>
      </w:r>
      <w:r>
        <w:t></w:t>
      </w:r>
      <w:r>
        <w:rPr>
          <w:rFonts w:hint="eastAsia"/>
        </w:rPr>
        <w:t>вересня</w:t>
      </w:r>
      <w:r>
        <w:t></w:t>
      </w:r>
      <w:r>
        <w:t></w:t>
      </w:r>
      <w:r>
        <w:t></w:t>
      </w:r>
      <w:r>
        <w:t></w:t>
      </w:r>
      <w:r>
        <w:t></w:t>
      </w:r>
      <w:r>
        <w:t></w:t>
      </w:r>
      <w:r>
        <w:rPr>
          <w:rFonts w:hint="eastAsia"/>
        </w:rPr>
        <w:t>р</w:t>
      </w:r>
      <w:r>
        <w:t></w:t>
      </w:r>
      <w:r>
        <w:t></w:t>
      </w:r>
      <w:r>
        <w:t></w:t>
      </w:r>
      <w:r>
        <w:rPr>
          <w:rFonts w:hint="eastAsia"/>
        </w:rPr>
        <w:t>виявилась</w:t>
      </w:r>
      <w:r>
        <w:t></w:t>
      </w:r>
      <w:r>
        <w:rPr>
          <w:rFonts w:hint="eastAsia"/>
        </w:rPr>
        <w:t>важливим</w:t>
      </w:r>
      <w:r>
        <w:t></w:t>
      </w:r>
      <w:r>
        <w:rPr>
          <w:rFonts w:hint="eastAsia"/>
        </w:rPr>
        <w:t>елементом</w:t>
      </w:r>
    </w:p>
    <w:p w:rsidR="00BC779D" w:rsidRDefault="00BC779D" w:rsidP="00BC779D">
      <w:r>
        <w:t></w:t>
      </w:r>
      <w:r>
        <w:rPr>
          <w:rFonts w:hint="eastAsia"/>
        </w:rPr>
        <w:t>Доктрини</w:t>
      </w:r>
      <w:r>
        <w:t></w:t>
      </w:r>
      <w:r>
        <w:rPr>
          <w:rFonts w:hint="eastAsia"/>
        </w:rPr>
        <w:t>Буша</w:t>
      </w:r>
      <w:r>
        <w:t></w:t>
      </w:r>
      <w:r>
        <w:t></w:t>
      </w:r>
      <w:r>
        <w:t></w:t>
      </w:r>
      <w:r>
        <w:rPr>
          <w:rFonts w:hint="eastAsia"/>
        </w:rPr>
        <w:t>Стратегія</w:t>
      </w:r>
      <w:r>
        <w:t></w:t>
      </w:r>
      <w:r>
        <w:rPr>
          <w:rFonts w:hint="eastAsia"/>
        </w:rPr>
        <w:t>безпеки</w:t>
      </w:r>
      <w:r>
        <w:t></w:t>
      </w:r>
      <w:r>
        <w:t></w:t>
      </w:r>
      <w:r>
        <w:t></w:t>
      </w:r>
      <w:r>
        <w:t></w:t>
      </w:r>
      <w:r>
        <w:t></w:t>
      </w:r>
      <w:r>
        <w:t></w:t>
      </w:r>
      <w:r>
        <w:rPr>
          <w:rFonts w:hint="eastAsia"/>
        </w:rPr>
        <w:t>р</w:t>
      </w:r>
      <w:r>
        <w:t></w:t>
      </w:r>
      <w:r>
        <w:t></w:t>
      </w:r>
      <w:r>
        <w:rPr>
          <w:rFonts w:hint="eastAsia"/>
        </w:rPr>
        <w:t>визначала</w:t>
      </w:r>
      <w:r>
        <w:t></w:t>
      </w:r>
      <w:r>
        <w:rPr>
          <w:rFonts w:hint="eastAsia"/>
        </w:rPr>
        <w:t>збереження</w:t>
      </w:r>
      <w:r>
        <w:t></w:t>
      </w:r>
      <w:r>
        <w:rPr>
          <w:rFonts w:hint="eastAsia"/>
        </w:rPr>
        <w:t>миру</w:t>
      </w:r>
    </w:p>
    <w:p w:rsidR="00BC779D" w:rsidRDefault="00BC779D" w:rsidP="00BC779D">
      <w:r>
        <w:rPr>
          <w:rFonts w:hint="eastAsia"/>
        </w:rPr>
        <w:t>шляхом</w:t>
      </w:r>
      <w:r>
        <w:t></w:t>
      </w:r>
      <w:r>
        <w:t></w:t>
      </w:r>
      <w:r>
        <w:rPr>
          <w:rFonts w:hint="eastAsia"/>
        </w:rPr>
        <w:t>боротьби</w:t>
      </w:r>
      <w:r>
        <w:t></w:t>
      </w:r>
      <w:r>
        <w:rPr>
          <w:rFonts w:hint="eastAsia"/>
        </w:rPr>
        <w:t>з</w:t>
      </w:r>
      <w:r>
        <w:t></w:t>
      </w:r>
      <w:r>
        <w:rPr>
          <w:rFonts w:hint="eastAsia"/>
        </w:rPr>
        <w:t>тероризмом</w:t>
      </w:r>
      <w:r>
        <w:t></w:t>
      </w:r>
      <w:r>
        <w:rPr>
          <w:rFonts w:hint="eastAsia"/>
        </w:rPr>
        <w:t>і</w:t>
      </w:r>
      <w:r>
        <w:t></w:t>
      </w:r>
      <w:r>
        <w:rPr>
          <w:rFonts w:hint="eastAsia"/>
        </w:rPr>
        <w:t>тиранією</w:t>
      </w:r>
      <w:r>
        <w:t></w:t>
      </w:r>
      <w:r>
        <w:t></w:t>
      </w:r>
      <w:r>
        <w:t></w:t>
      </w:r>
      <w:r>
        <w:rPr>
          <w:rFonts w:hint="eastAsia"/>
        </w:rPr>
        <w:t>Виділяються</w:t>
      </w:r>
      <w:r>
        <w:t></w:t>
      </w:r>
      <w:r>
        <w:rPr>
          <w:rFonts w:hint="eastAsia"/>
        </w:rPr>
        <w:t>кілька</w:t>
      </w:r>
      <w:r>
        <w:t></w:t>
      </w:r>
      <w:r>
        <w:rPr>
          <w:rFonts w:hint="eastAsia"/>
        </w:rPr>
        <w:t>напрямків</w:t>
      </w:r>
    </w:p>
    <w:p w:rsidR="00BC779D" w:rsidRDefault="00BC779D" w:rsidP="00BC779D">
      <w:r>
        <w:rPr>
          <w:rFonts w:hint="eastAsia"/>
        </w:rPr>
        <w:t>формування</w:t>
      </w:r>
      <w:r>
        <w:t></w:t>
      </w:r>
      <w:r>
        <w:rPr>
          <w:rFonts w:hint="eastAsia"/>
        </w:rPr>
        <w:t>стратегії</w:t>
      </w:r>
      <w:r>
        <w:t></w:t>
      </w:r>
      <w:r>
        <w:rPr>
          <w:rFonts w:hint="eastAsia"/>
        </w:rPr>
        <w:t>національної</w:t>
      </w:r>
      <w:r>
        <w:t></w:t>
      </w:r>
      <w:r>
        <w:rPr>
          <w:rFonts w:hint="eastAsia"/>
        </w:rPr>
        <w:t>безпеки</w:t>
      </w:r>
      <w:r>
        <w:t></w:t>
      </w:r>
      <w:r>
        <w:rPr>
          <w:rFonts w:hint="eastAsia"/>
        </w:rPr>
        <w:t>США</w:t>
      </w:r>
      <w:r>
        <w:t></w:t>
      </w:r>
      <w:r>
        <w:rPr>
          <w:rFonts w:hint="eastAsia"/>
        </w:rPr>
        <w:t>–</w:t>
      </w:r>
      <w:r>
        <w:t></w:t>
      </w:r>
      <w:r>
        <w:rPr>
          <w:rFonts w:hint="eastAsia"/>
        </w:rPr>
        <w:t>прагнення</w:t>
      </w:r>
      <w:r>
        <w:t></w:t>
      </w:r>
      <w:r>
        <w:rPr>
          <w:rFonts w:hint="eastAsia"/>
        </w:rPr>
        <w:t>за</w:t>
      </w:r>
      <w:r>
        <w:t></w:t>
      </w:r>
      <w:r>
        <w:rPr>
          <w:rFonts w:hint="eastAsia"/>
        </w:rPr>
        <w:t>допомогою</w:t>
      </w:r>
    </w:p>
    <w:p w:rsidR="00BC779D" w:rsidRDefault="00BC779D" w:rsidP="00BC779D">
      <w:r>
        <w:rPr>
          <w:rFonts w:hint="eastAsia"/>
        </w:rPr>
        <w:t>військово</w:t>
      </w:r>
      <w:r>
        <w:t></w:t>
      </w:r>
      <w:r>
        <w:rPr>
          <w:rFonts w:hint="eastAsia"/>
        </w:rPr>
        <w:t>технічної</w:t>
      </w:r>
      <w:r>
        <w:t></w:t>
      </w:r>
      <w:r>
        <w:rPr>
          <w:rFonts w:hint="eastAsia"/>
        </w:rPr>
        <w:t>переваги</w:t>
      </w:r>
      <w:r>
        <w:t></w:t>
      </w:r>
      <w:r>
        <w:rPr>
          <w:rFonts w:hint="eastAsia"/>
        </w:rPr>
        <w:t>гарантувати</w:t>
      </w:r>
      <w:r>
        <w:t></w:t>
      </w:r>
      <w:r>
        <w:rPr>
          <w:rFonts w:hint="eastAsia"/>
        </w:rPr>
        <w:t>недоторканність</w:t>
      </w:r>
      <w:r>
        <w:t></w:t>
      </w:r>
      <w:r>
        <w:rPr>
          <w:rFonts w:hint="eastAsia"/>
        </w:rPr>
        <w:t>території</w:t>
      </w:r>
      <w:r>
        <w:t></w:t>
      </w:r>
      <w:r>
        <w:rPr>
          <w:rFonts w:hint="eastAsia"/>
        </w:rPr>
        <w:t>США</w:t>
      </w:r>
      <w:r>
        <w:t></w:t>
      </w:r>
      <w:r>
        <w:t></w:t>
      </w:r>
      <w:r>
        <w:rPr>
          <w:rFonts w:hint="eastAsia"/>
        </w:rPr>
        <w:t>їх</w:t>
      </w:r>
    </w:p>
    <w:p w:rsidR="00BC779D" w:rsidRDefault="00BC779D" w:rsidP="00BC779D">
      <w:r>
        <w:rPr>
          <w:rFonts w:hint="eastAsia"/>
        </w:rPr>
        <w:t>союзників</w:t>
      </w:r>
      <w:r>
        <w:t></w:t>
      </w:r>
      <w:r>
        <w:t></w:t>
      </w:r>
      <w:r>
        <w:rPr>
          <w:rFonts w:hint="eastAsia"/>
        </w:rPr>
        <w:t>а</w:t>
      </w:r>
      <w:r>
        <w:t></w:t>
      </w:r>
      <w:r>
        <w:rPr>
          <w:rFonts w:hint="eastAsia"/>
        </w:rPr>
        <w:t>також</w:t>
      </w:r>
      <w:r>
        <w:t></w:t>
      </w:r>
      <w:r>
        <w:rPr>
          <w:rFonts w:hint="eastAsia"/>
        </w:rPr>
        <w:t>американських</w:t>
      </w:r>
      <w:r>
        <w:t></w:t>
      </w:r>
      <w:r>
        <w:rPr>
          <w:rFonts w:hint="eastAsia"/>
        </w:rPr>
        <w:t>збройних</w:t>
      </w:r>
      <w:r>
        <w:t></w:t>
      </w:r>
      <w:r>
        <w:rPr>
          <w:rFonts w:hint="eastAsia"/>
        </w:rPr>
        <w:t>сил</w:t>
      </w:r>
      <w:r>
        <w:t></w:t>
      </w:r>
      <w:r>
        <w:t></w:t>
      </w:r>
      <w:r>
        <w:rPr>
          <w:rFonts w:hint="eastAsia"/>
        </w:rPr>
        <w:t>розміщених</w:t>
      </w:r>
      <w:r>
        <w:t></w:t>
      </w:r>
      <w:r>
        <w:rPr>
          <w:rFonts w:hint="eastAsia"/>
        </w:rPr>
        <w:t>в</w:t>
      </w:r>
      <w:r>
        <w:t></w:t>
      </w:r>
      <w:r>
        <w:rPr>
          <w:rFonts w:hint="eastAsia"/>
        </w:rPr>
        <w:t>різних</w:t>
      </w:r>
    </w:p>
    <w:p w:rsidR="00BC779D" w:rsidRDefault="00BC779D" w:rsidP="00BC779D">
      <w:r>
        <w:rPr>
          <w:rFonts w:hint="eastAsia"/>
        </w:rPr>
        <w:t>регіонах</w:t>
      </w:r>
      <w:r>
        <w:t></w:t>
      </w:r>
      <w:r>
        <w:rPr>
          <w:rFonts w:hint="eastAsia"/>
        </w:rPr>
        <w:t>світу</w:t>
      </w:r>
      <w:r>
        <w:t></w:t>
      </w:r>
      <w:r>
        <w:t></w:t>
      </w:r>
      <w:r>
        <w:rPr>
          <w:rFonts w:hint="eastAsia"/>
        </w:rPr>
        <w:t>збільшення</w:t>
      </w:r>
      <w:r>
        <w:t></w:t>
      </w:r>
      <w:r>
        <w:rPr>
          <w:rFonts w:hint="eastAsia"/>
        </w:rPr>
        <w:t>кількості</w:t>
      </w:r>
      <w:r>
        <w:t></w:t>
      </w:r>
      <w:r>
        <w:rPr>
          <w:rFonts w:hint="eastAsia"/>
        </w:rPr>
        <w:t>союзників</w:t>
      </w:r>
      <w:r>
        <w:t></w:t>
      </w:r>
      <w:r>
        <w:rPr>
          <w:rFonts w:hint="eastAsia"/>
        </w:rPr>
        <w:t>по</w:t>
      </w:r>
      <w:r>
        <w:t></w:t>
      </w:r>
      <w:r>
        <w:rPr>
          <w:rFonts w:hint="eastAsia"/>
        </w:rPr>
        <w:t>НАТО</w:t>
      </w:r>
      <w:r>
        <w:t></w:t>
      </w:r>
      <w:r>
        <w:rPr>
          <w:rFonts w:hint="eastAsia"/>
        </w:rPr>
        <w:t>і</w:t>
      </w:r>
      <w:r>
        <w:t></w:t>
      </w:r>
      <w:r>
        <w:rPr>
          <w:rFonts w:hint="eastAsia"/>
        </w:rPr>
        <w:t>нейтралізація</w:t>
      </w:r>
    </w:p>
    <w:p w:rsidR="00BC779D" w:rsidRDefault="00BC779D" w:rsidP="00BC779D">
      <w:r>
        <w:rPr>
          <w:rFonts w:hint="eastAsia"/>
        </w:rPr>
        <w:t>можливих</w:t>
      </w:r>
      <w:r>
        <w:t></w:t>
      </w:r>
      <w:r>
        <w:rPr>
          <w:rFonts w:hint="eastAsia"/>
        </w:rPr>
        <w:t>конкурентів</w:t>
      </w:r>
      <w:r>
        <w:t></w:t>
      </w:r>
      <w:r>
        <w:t></w:t>
      </w:r>
      <w:r>
        <w:rPr>
          <w:rFonts w:hint="eastAsia"/>
        </w:rPr>
        <w:t>Водночас</w:t>
      </w:r>
      <w:r>
        <w:t></w:t>
      </w:r>
      <w:r>
        <w:rPr>
          <w:rFonts w:hint="eastAsia"/>
        </w:rPr>
        <w:t>у</w:t>
      </w:r>
      <w:r>
        <w:t></w:t>
      </w:r>
      <w:r>
        <w:rPr>
          <w:rFonts w:hint="eastAsia"/>
        </w:rPr>
        <w:t>лідерів</w:t>
      </w:r>
      <w:r>
        <w:t></w:t>
      </w:r>
      <w:r>
        <w:rPr>
          <w:rFonts w:hint="eastAsia"/>
        </w:rPr>
        <w:t>багатьох</w:t>
      </w:r>
      <w:r>
        <w:t></w:t>
      </w:r>
      <w:r>
        <w:rPr>
          <w:rFonts w:hint="eastAsia"/>
        </w:rPr>
        <w:t>союзних</w:t>
      </w:r>
      <w:r>
        <w:t></w:t>
      </w:r>
      <w:r>
        <w:rPr>
          <w:rFonts w:hint="eastAsia"/>
        </w:rPr>
        <w:t>держав</w:t>
      </w:r>
      <w:r>
        <w:t></w:t>
      </w:r>
      <w:r>
        <w:rPr>
          <w:rFonts w:hint="eastAsia"/>
        </w:rPr>
        <w:t>виникли</w:t>
      </w:r>
    </w:p>
    <w:p w:rsidR="00BC779D" w:rsidRDefault="00BC779D" w:rsidP="00BC779D">
      <w:r>
        <w:rPr>
          <w:rFonts w:hint="eastAsia"/>
        </w:rPr>
        <w:t>побоювання</w:t>
      </w:r>
      <w:r>
        <w:t></w:t>
      </w:r>
      <w:r>
        <w:t></w:t>
      </w:r>
      <w:r>
        <w:rPr>
          <w:rFonts w:hint="eastAsia"/>
        </w:rPr>
        <w:t>що</w:t>
      </w:r>
      <w:r>
        <w:t></w:t>
      </w:r>
      <w:r>
        <w:rPr>
          <w:rFonts w:hint="eastAsia"/>
        </w:rPr>
        <w:t>боротьба</w:t>
      </w:r>
      <w:r>
        <w:t></w:t>
      </w:r>
      <w:r>
        <w:rPr>
          <w:rFonts w:hint="eastAsia"/>
        </w:rPr>
        <w:t>з</w:t>
      </w:r>
      <w:r>
        <w:t></w:t>
      </w:r>
      <w:r>
        <w:rPr>
          <w:rFonts w:hint="eastAsia"/>
        </w:rPr>
        <w:t>тероризмом</w:t>
      </w:r>
      <w:r>
        <w:t></w:t>
      </w:r>
      <w:r>
        <w:rPr>
          <w:rFonts w:hint="eastAsia"/>
        </w:rPr>
        <w:t>слугуватиме</w:t>
      </w:r>
      <w:r>
        <w:t></w:t>
      </w:r>
      <w:r>
        <w:rPr>
          <w:rFonts w:hint="eastAsia"/>
        </w:rPr>
        <w:t>прикриттям</w:t>
      </w:r>
      <w:r>
        <w:t></w:t>
      </w:r>
      <w:r>
        <w:rPr>
          <w:rFonts w:hint="eastAsia"/>
        </w:rPr>
        <w:t>прагнень</w:t>
      </w:r>
    </w:p>
    <w:p w:rsidR="00BC779D" w:rsidRDefault="00BC779D" w:rsidP="00BC779D">
      <w:r>
        <w:rPr>
          <w:rFonts w:hint="eastAsia"/>
        </w:rPr>
        <w:t>США</w:t>
      </w:r>
      <w:r>
        <w:t></w:t>
      </w:r>
      <w:r>
        <w:rPr>
          <w:rFonts w:hint="eastAsia"/>
        </w:rPr>
        <w:t>розширити</w:t>
      </w:r>
      <w:r>
        <w:t></w:t>
      </w:r>
      <w:r>
        <w:rPr>
          <w:rFonts w:hint="eastAsia"/>
        </w:rPr>
        <w:t>зону</w:t>
      </w:r>
      <w:r>
        <w:t></w:t>
      </w:r>
      <w:r>
        <w:rPr>
          <w:rFonts w:hint="eastAsia"/>
        </w:rPr>
        <w:t>своєї</w:t>
      </w:r>
      <w:r>
        <w:t></w:t>
      </w:r>
      <w:r>
        <w:rPr>
          <w:rFonts w:hint="eastAsia"/>
        </w:rPr>
        <w:t>військової</w:t>
      </w:r>
      <w:r>
        <w:t></w:t>
      </w:r>
      <w:r>
        <w:rPr>
          <w:rFonts w:hint="eastAsia"/>
        </w:rPr>
        <w:t>присутності</w:t>
      </w:r>
      <w:r>
        <w:t></w:t>
      </w:r>
      <w:r>
        <w:t></w:t>
      </w:r>
      <w:r>
        <w:rPr>
          <w:rFonts w:hint="eastAsia"/>
        </w:rPr>
        <w:t>а</w:t>
      </w:r>
      <w:r>
        <w:t></w:t>
      </w:r>
      <w:r>
        <w:rPr>
          <w:rFonts w:hint="eastAsia"/>
        </w:rPr>
        <w:t>також</w:t>
      </w:r>
      <w:r>
        <w:t></w:t>
      </w:r>
      <w:r>
        <w:rPr>
          <w:rFonts w:hint="eastAsia"/>
        </w:rPr>
        <w:t>просуванням</w:t>
      </w:r>
      <w:r>
        <w:t></w:t>
      </w:r>
      <w:r>
        <w:rPr>
          <w:rFonts w:hint="eastAsia"/>
        </w:rPr>
        <w:t>їх</w:t>
      </w:r>
    </w:p>
    <w:p w:rsidR="00BC779D" w:rsidRDefault="00BC779D" w:rsidP="00BC779D">
      <w:r>
        <w:rPr>
          <w:rFonts w:hint="eastAsia"/>
        </w:rPr>
        <w:t>зовнішньополітичних</w:t>
      </w:r>
      <w:r>
        <w:t></w:t>
      </w:r>
      <w:r>
        <w:rPr>
          <w:rFonts w:hint="eastAsia"/>
        </w:rPr>
        <w:t>інтересів</w:t>
      </w:r>
      <w:r>
        <w:t></w:t>
      </w:r>
      <w:r>
        <w:rPr>
          <w:rFonts w:hint="eastAsia"/>
        </w:rPr>
        <w:t>через</w:t>
      </w:r>
      <w:r>
        <w:t></w:t>
      </w:r>
      <w:r>
        <w:rPr>
          <w:rFonts w:hint="eastAsia"/>
        </w:rPr>
        <w:t>підтримку</w:t>
      </w:r>
      <w:r>
        <w:t></w:t>
      </w:r>
      <w:r>
        <w:rPr>
          <w:rFonts w:hint="eastAsia"/>
        </w:rPr>
        <w:t>світового</w:t>
      </w:r>
      <w:r>
        <w:t></w:t>
      </w:r>
      <w:r>
        <w:rPr>
          <w:rFonts w:hint="eastAsia"/>
        </w:rPr>
        <w:t>лідерства</w:t>
      </w:r>
      <w:r>
        <w:t></w:t>
      </w:r>
    </w:p>
    <w:p w:rsidR="00BC779D" w:rsidRDefault="00BC779D" w:rsidP="00BC779D">
      <w:r>
        <w:rPr>
          <w:rFonts w:hint="eastAsia"/>
        </w:rPr>
        <w:t>Центральним</w:t>
      </w:r>
      <w:r>
        <w:t></w:t>
      </w:r>
      <w:r>
        <w:rPr>
          <w:rFonts w:hint="eastAsia"/>
        </w:rPr>
        <w:t>елементом</w:t>
      </w:r>
      <w:r>
        <w:t></w:t>
      </w:r>
      <w:r>
        <w:rPr>
          <w:rFonts w:hint="eastAsia"/>
        </w:rPr>
        <w:t>зовнішньополітичної</w:t>
      </w:r>
      <w:r>
        <w:t></w:t>
      </w:r>
      <w:r>
        <w:rPr>
          <w:rFonts w:hint="eastAsia"/>
        </w:rPr>
        <w:t>концепції</w:t>
      </w:r>
      <w:r>
        <w:t></w:t>
      </w:r>
      <w:r>
        <w:rPr>
          <w:rFonts w:hint="eastAsia"/>
        </w:rPr>
        <w:t>США</w:t>
      </w:r>
      <w:r>
        <w:t></w:t>
      </w:r>
      <w:r>
        <w:rPr>
          <w:rFonts w:hint="eastAsia"/>
        </w:rPr>
        <w:t>цього</w:t>
      </w:r>
      <w:r>
        <w:t></w:t>
      </w:r>
      <w:r>
        <w:rPr>
          <w:rFonts w:hint="eastAsia"/>
        </w:rPr>
        <w:t>періоду</w:t>
      </w:r>
      <w:r>
        <w:t></w:t>
      </w:r>
    </w:p>
    <w:p w:rsidR="00BC779D" w:rsidRDefault="00BC779D" w:rsidP="00BC779D">
      <w:r>
        <w:t></w:t>
      </w:r>
      <w:r>
        <w:t></w:t>
      </w:r>
      <w:r>
        <w:t></w:t>
      </w:r>
    </w:p>
    <w:p w:rsidR="00BC779D" w:rsidRDefault="00BC779D" w:rsidP="00BC779D">
      <w:r>
        <w:rPr>
          <w:rFonts w:hint="eastAsia"/>
        </w:rPr>
        <w:t>є</w:t>
      </w:r>
      <w:r>
        <w:t></w:t>
      </w:r>
      <w:r>
        <w:rPr>
          <w:rFonts w:hint="eastAsia"/>
        </w:rPr>
        <w:t>превентивний</w:t>
      </w:r>
      <w:r>
        <w:t></w:t>
      </w:r>
      <w:r>
        <w:rPr>
          <w:rFonts w:hint="eastAsia"/>
        </w:rPr>
        <w:t>удар</w:t>
      </w:r>
      <w:r>
        <w:t></w:t>
      </w:r>
      <w:r>
        <w:t></w:t>
      </w:r>
      <w:r>
        <w:rPr>
          <w:rFonts w:hint="eastAsia"/>
        </w:rPr>
        <w:t>що</w:t>
      </w:r>
      <w:r>
        <w:t></w:t>
      </w:r>
      <w:r>
        <w:rPr>
          <w:rFonts w:hint="eastAsia"/>
        </w:rPr>
        <w:t>розглядався</w:t>
      </w:r>
      <w:r>
        <w:t></w:t>
      </w:r>
      <w:r>
        <w:rPr>
          <w:rFonts w:hint="eastAsia"/>
        </w:rPr>
        <w:t>як</w:t>
      </w:r>
      <w:r>
        <w:t></w:t>
      </w:r>
      <w:r>
        <w:rPr>
          <w:rFonts w:hint="eastAsia"/>
        </w:rPr>
        <w:t>крайній</w:t>
      </w:r>
      <w:r>
        <w:t></w:t>
      </w:r>
      <w:r>
        <w:t></w:t>
      </w:r>
      <w:r>
        <w:rPr>
          <w:rFonts w:hint="eastAsia"/>
        </w:rPr>
        <w:t>останній</w:t>
      </w:r>
      <w:r>
        <w:t></w:t>
      </w:r>
      <w:r>
        <w:rPr>
          <w:rFonts w:hint="eastAsia"/>
        </w:rPr>
        <w:t>засіб</w:t>
      </w:r>
      <w:r>
        <w:t></w:t>
      </w:r>
      <w:r>
        <w:rPr>
          <w:rFonts w:hint="eastAsia"/>
        </w:rPr>
        <w:t>для</w:t>
      </w:r>
    </w:p>
    <w:p w:rsidR="00BC779D" w:rsidRDefault="00BC779D" w:rsidP="00BC779D">
      <w:r>
        <w:rPr>
          <w:rFonts w:hint="eastAsia"/>
        </w:rPr>
        <w:t>запобігання</w:t>
      </w:r>
      <w:r>
        <w:t></w:t>
      </w:r>
      <w:r>
        <w:rPr>
          <w:rFonts w:hint="eastAsia"/>
        </w:rPr>
        <w:t>розповсюдженню</w:t>
      </w:r>
      <w:r>
        <w:t></w:t>
      </w:r>
      <w:r>
        <w:rPr>
          <w:rFonts w:hint="eastAsia"/>
        </w:rPr>
        <w:t>ядерної</w:t>
      </w:r>
      <w:r>
        <w:t></w:t>
      </w:r>
      <w:r>
        <w:rPr>
          <w:rFonts w:hint="eastAsia"/>
        </w:rPr>
        <w:t>зброї</w:t>
      </w:r>
      <w:r>
        <w:t></w:t>
      </w:r>
      <w:r>
        <w:t></w:t>
      </w:r>
      <w:r>
        <w:rPr>
          <w:rFonts w:hint="eastAsia"/>
        </w:rPr>
        <w:t>Фактично</w:t>
      </w:r>
      <w:r>
        <w:t></w:t>
      </w:r>
      <w:r>
        <w:rPr>
          <w:rFonts w:hint="eastAsia"/>
        </w:rPr>
        <w:t>США</w:t>
      </w:r>
      <w:r>
        <w:t></w:t>
      </w:r>
      <w:r>
        <w:rPr>
          <w:rFonts w:hint="eastAsia"/>
        </w:rPr>
        <w:t>вели</w:t>
      </w:r>
      <w:r>
        <w:t></w:t>
      </w:r>
      <w:r>
        <w:rPr>
          <w:rFonts w:hint="eastAsia"/>
        </w:rPr>
        <w:t>у</w:t>
      </w:r>
      <w:r>
        <w:t></w:t>
      </w:r>
      <w:r>
        <w:t></w:t>
      </w:r>
      <w:r>
        <w:t></w:t>
      </w:r>
      <w:r>
        <w:t></w:t>
      </w:r>
      <w:r>
        <w:t></w:t>
      </w:r>
      <w:r>
        <w:t></w:t>
      </w:r>
      <w:r>
        <w:rPr>
          <w:rFonts w:hint="eastAsia"/>
        </w:rPr>
        <w:t>р</w:t>
      </w:r>
      <w:r>
        <w:t></w:t>
      </w:r>
    </w:p>
    <w:p w:rsidR="00BC779D" w:rsidRDefault="00BC779D" w:rsidP="00BC779D">
      <w:r>
        <w:rPr>
          <w:rFonts w:hint="eastAsia"/>
        </w:rPr>
        <w:t>єдину</w:t>
      </w:r>
      <w:r>
        <w:t></w:t>
      </w:r>
      <w:r>
        <w:rPr>
          <w:rFonts w:hint="eastAsia"/>
        </w:rPr>
        <w:t>в</w:t>
      </w:r>
      <w:r>
        <w:t></w:t>
      </w:r>
      <w:r>
        <w:rPr>
          <w:rFonts w:hint="eastAsia"/>
        </w:rPr>
        <w:t>історії</w:t>
      </w:r>
      <w:r>
        <w:t></w:t>
      </w:r>
      <w:r>
        <w:rPr>
          <w:rFonts w:hint="eastAsia"/>
        </w:rPr>
        <w:t>превентивну</w:t>
      </w:r>
      <w:r>
        <w:t></w:t>
      </w:r>
      <w:r>
        <w:rPr>
          <w:rFonts w:hint="eastAsia"/>
        </w:rPr>
        <w:t>війну</w:t>
      </w:r>
      <w:r>
        <w:t></w:t>
      </w:r>
      <w:r>
        <w:rPr>
          <w:rFonts w:hint="eastAsia"/>
        </w:rPr>
        <w:t>під</w:t>
      </w:r>
      <w:r>
        <w:t></w:t>
      </w:r>
      <w:r>
        <w:rPr>
          <w:rFonts w:hint="eastAsia"/>
        </w:rPr>
        <w:t>тим</w:t>
      </w:r>
      <w:r>
        <w:t></w:t>
      </w:r>
      <w:r>
        <w:rPr>
          <w:rFonts w:hint="eastAsia"/>
        </w:rPr>
        <w:t>приводом</w:t>
      </w:r>
      <w:r>
        <w:t></w:t>
      </w:r>
      <w:r>
        <w:t></w:t>
      </w:r>
      <w:r>
        <w:rPr>
          <w:rFonts w:hint="eastAsia"/>
        </w:rPr>
        <w:t>щоб</w:t>
      </w:r>
      <w:r>
        <w:t></w:t>
      </w:r>
      <w:r>
        <w:rPr>
          <w:rFonts w:hint="eastAsia"/>
        </w:rPr>
        <w:t>не</w:t>
      </w:r>
      <w:r>
        <w:t></w:t>
      </w:r>
      <w:r>
        <w:rPr>
          <w:rFonts w:hint="eastAsia"/>
        </w:rPr>
        <w:t>дати</w:t>
      </w:r>
      <w:r>
        <w:t></w:t>
      </w:r>
      <w:r>
        <w:rPr>
          <w:rFonts w:hint="eastAsia"/>
        </w:rPr>
        <w:t>С</w:t>
      </w:r>
      <w:r>
        <w:t></w:t>
      </w:r>
      <w:r>
        <w:t></w:t>
      </w:r>
      <w:r>
        <w:rPr>
          <w:rFonts w:hint="eastAsia"/>
        </w:rPr>
        <w:t>Хусейну</w:t>
      </w:r>
    </w:p>
    <w:p w:rsidR="00BC779D" w:rsidRDefault="00BC779D" w:rsidP="00BC779D">
      <w:r>
        <w:rPr>
          <w:rFonts w:hint="eastAsia"/>
        </w:rPr>
        <w:t>можливості</w:t>
      </w:r>
      <w:r>
        <w:t></w:t>
      </w:r>
      <w:r>
        <w:rPr>
          <w:rFonts w:hint="eastAsia"/>
        </w:rPr>
        <w:t>отримати</w:t>
      </w:r>
      <w:r>
        <w:t></w:t>
      </w:r>
      <w:r>
        <w:rPr>
          <w:rFonts w:hint="eastAsia"/>
        </w:rPr>
        <w:t>зброю</w:t>
      </w:r>
      <w:r>
        <w:t></w:t>
      </w:r>
      <w:r>
        <w:rPr>
          <w:rFonts w:hint="eastAsia"/>
        </w:rPr>
        <w:t>масового</w:t>
      </w:r>
      <w:r>
        <w:t></w:t>
      </w:r>
      <w:r>
        <w:rPr>
          <w:rFonts w:hint="eastAsia"/>
        </w:rPr>
        <w:t>ураження</w:t>
      </w:r>
      <w:r>
        <w:t></w:t>
      </w:r>
    </w:p>
    <w:p w:rsidR="00BC779D" w:rsidRDefault="00BC779D" w:rsidP="00BC779D">
      <w:r>
        <w:rPr>
          <w:rFonts w:hint="eastAsia"/>
        </w:rPr>
        <w:t>Стратегія</w:t>
      </w:r>
      <w:r>
        <w:t></w:t>
      </w:r>
      <w:r>
        <w:rPr>
          <w:rFonts w:hint="eastAsia"/>
        </w:rPr>
        <w:t>національної</w:t>
      </w:r>
      <w:r>
        <w:t></w:t>
      </w:r>
      <w:r>
        <w:rPr>
          <w:rFonts w:hint="eastAsia"/>
        </w:rPr>
        <w:t>безпеки</w:t>
      </w:r>
      <w:r>
        <w:t></w:t>
      </w:r>
      <w:r>
        <w:rPr>
          <w:rFonts w:hint="eastAsia"/>
        </w:rPr>
        <w:t>США</w:t>
      </w:r>
      <w:r>
        <w:t></w:t>
      </w:r>
      <w:r>
        <w:t></w:t>
      </w:r>
      <w:r>
        <w:t></w:t>
      </w:r>
      <w:r>
        <w:t></w:t>
      </w:r>
      <w:r>
        <w:t></w:t>
      </w:r>
      <w:r>
        <w:t></w:t>
      </w:r>
      <w:r>
        <w:rPr>
          <w:rFonts w:hint="eastAsia"/>
        </w:rPr>
        <w:t>р</w:t>
      </w:r>
      <w:r>
        <w:t></w:t>
      </w:r>
      <w:r>
        <w:t></w:t>
      </w:r>
      <w:r>
        <w:t></w:t>
      </w:r>
      <w:r>
        <w:rPr>
          <w:rFonts w:hint="eastAsia"/>
        </w:rPr>
        <w:t>має</w:t>
      </w:r>
      <w:r>
        <w:t></w:t>
      </w:r>
      <w:r>
        <w:rPr>
          <w:rFonts w:hint="eastAsia"/>
        </w:rPr>
        <w:t>схожу</w:t>
      </w:r>
      <w:r>
        <w:t></w:t>
      </w:r>
      <w:r>
        <w:rPr>
          <w:rFonts w:hint="eastAsia"/>
        </w:rPr>
        <w:t>з</w:t>
      </w:r>
      <w:r>
        <w:t></w:t>
      </w:r>
      <w:r>
        <w:rPr>
          <w:rFonts w:hint="eastAsia"/>
        </w:rPr>
        <w:t>попередньою</w:t>
      </w:r>
    </w:p>
    <w:p w:rsidR="00BC779D" w:rsidRDefault="00BC779D" w:rsidP="00BC779D">
      <w:r>
        <w:rPr>
          <w:rFonts w:hint="eastAsia"/>
        </w:rPr>
        <w:t>стратегією</w:t>
      </w:r>
      <w:r>
        <w:t></w:t>
      </w:r>
      <w:r>
        <w:rPr>
          <w:rFonts w:hint="eastAsia"/>
        </w:rPr>
        <w:t>структуру</w:t>
      </w:r>
      <w:r>
        <w:t></w:t>
      </w:r>
      <w:r>
        <w:t></w:t>
      </w:r>
      <w:r>
        <w:rPr>
          <w:rFonts w:hint="eastAsia"/>
        </w:rPr>
        <w:t>Однак</w:t>
      </w:r>
      <w:r>
        <w:t></w:t>
      </w:r>
      <w:r>
        <w:rPr>
          <w:rFonts w:hint="eastAsia"/>
        </w:rPr>
        <w:t>оновлена</w:t>
      </w:r>
      <w:r>
        <w:t></w:t>
      </w:r>
      <w:r>
        <w:rPr>
          <w:rFonts w:hint="eastAsia"/>
        </w:rPr>
        <w:t>стратегія</w:t>
      </w:r>
      <w:r>
        <w:t></w:t>
      </w:r>
      <w:r>
        <w:rPr>
          <w:rFonts w:hint="eastAsia"/>
        </w:rPr>
        <w:t>фокусується</w:t>
      </w:r>
      <w:r>
        <w:t></w:t>
      </w:r>
      <w:r>
        <w:rPr>
          <w:rFonts w:hint="eastAsia"/>
        </w:rPr>
        <w:t>на</w:t>
      </w:r>
      <w:r>
        <w:t></w:t>
      </w:r>
      <w:r>
        <w:rPr>
          <w:rFonts w:hint="eastAsia"/>
        </w:rPr>
        <w:t>глобальній</w:t>
      </w:r>
    </w:p>
    <w:p w:rsidR="00BC779D" w:rsidRDefault="00BC779D" w:rsidP="00BC779D">
      <w:r>
        <w:rPr>
          <w:rFonts w:hint="eastAsia"/>
        </w:rPr>
        <w:t>війні</w:t>
      </w:r>
      <w:r>
        <w:t></w:t>
      </w:r>
      <w:r>
        <w:rPr>
          <w:rFonts w:hint="eastAsia"/>
        </w:rPr>
        <w:t>з</w:t>
      </w:r>
      <w:r>
        <w:t></w:t>
      </w:r>
      <w:r>
        <w:rPr>
          <w:rFonts w:hint="eastAsia"/>
        </w:rPr>
        <w:t>тероризмом</w:t>
      </w:r>
      <w:r>
        <w:t></w:t>
      </w:r>
      <w:r>
        <w:t></w:t>
      </w:r>
      <w:r>
        <w:rPr>
          <w:rFonts w:hint="eastAsia"/>
        </w:rPr>
        <w:t>вирішення</w:t>
      </w:r>
      <w:r>
        <w:t></w:t>
      </w:r>
      <w:r>
        <w:t></w:t>
      </w:r>
      <w:r>
        <w:rPr>
          <w:rFonts w:hint="eastAsia"/>
        </w:rPr>
        <w:t>за</w:t>
      </w:r>
      <w:r>
        <w:t></w:t>
      </w:r>
      <w:r>
        <w:rPr>
          <w:rFonts w:hint="eastAsia"/>
        </w:rPr>
        <w:t>допомогою</w:t>
      </w:r>
      <w:r>
        <w:t></w:t>
      </w:r>
      <w:r>
        <w:rPr>
          <w:rFonts w:hint="eastAsia"/>
        </w:rPr>
        <w:t>військової</w:t>
      </w:r>
      <w:r>
        <w:t></w:t>
      </w:r>
      <w:r>
        <w:rPr>
          <w:rFonts w:hint="eastAsia"/>
        </w:rPr>
        <w:t>сили</w:t>
      </w:r>
      <w:r>
        <w:t></w:t>
      </w:r>
      <w:r>
        <w:rPr>
          <w:rFonts w:hint="eastAsia"/>
        </w:rPr>
        <w:t>регіональних</w:t>
      </w:r>
    </w:p>
    <w:p w:rsidR="00BC779D" w:rsidRDefault="00BC779D" w:rsidP="00BC779D">
      <w:r>
        <w:rPr>
          <w:rFonts w:hint="eastAsia"/>
        </w:rPr>
        <w:t>конфліктів</w:t>
      </w:r>
      <w:r>
        <w:t></w:t>
      </w:r>
      <w:r>
        <w:t></w:t>
      </w:r>
      <w:r>
        <w:rPr>
          <w:rFonts w:hint="eastAsia"/>
        </w:rPr>
        <w:t>посилення</w:t>
      </w:r>
      <w:r>
        <w:t></w:t>
      </w:r>
      <w:r>
        <w:rPr>
          <w:rFonts w:hint="eastAsia"/>
        </w:rPr>
        <w:t>військово</w:t>
      </w:r>
      <w:r>
        <w:t></w:t>
      </w:r>
      <w:r>
        <w:rPr>
          <w:rFonts w:hint="eastAsia"/>
        </w:rPr>
        <w:t>стратегічних</w:t>
      </w:r>
      <w:r>
        <w:t></w:t>
      </w:r>
      <w:r>
        <w:rPr>
          <w:rFonts w:hint="eastAsia"/>
        </w:rPr>
        <w:t>союзів</w:t>
      </w:r>
      <w:r>
        <w:t></w:t>
      </w:r>
      <w:r>
        <w:t></w:t>
      </w:r>
      <w:r>
        <w:rPr>
          <w:rFonts w:hint="eastAsia"/>
        </w:rPr>
        <w:t>а</w:t>
      </w:r>
      <w:r>
        <w:t></w:t>
      </w:r>
      <w:r>
        <w:rPr>
          <w:rFonts w:hint="eastAsia"/>
        </w:rPr>
        <w:t>також</w:t>
      </w:r>
      <w:r>
        <w:t></w:t>
      </w:r>
      <w:r>
        <w:rPr>
          <w:rFonts w:hint="eastAsia"/>
        </w:rPr>
        <w:t>протистояння</w:t>
      </w:r>
    </w:p>
    <w:p w:rsidR="00BC779D" w:rsidRDefault="00BC779D" w:rsidP="00BC779D">
      <w:r>
        <w:rPr>
          <w:rFonts w:hint="eastAsia"/>
        </w:rPr>
        <w:t>глобальним</w:t>
      </w:r>
      <w:r>
        <w:t></w:t>
      </w:r>
      <w:r>
        <w:rPr>
          <w:rFonts w:hint="eastAsia"/>
        </w:rPr>
        <w:t>викликам</w:t>
      </w:r>
      <w:r>
        <w:t></w:t>
      </w:r>
      <w:r>
        <w:rPr>
          <w:rFonts w:hint="eastAsia"/>
        </w:rPr>
        <w:t>і</w:t>
      </w:r>
      <w:r>
        <w:t></w:t>
      </w:r>
      <w:r>
        <w:rPr>
          <w:rFonts w:hint="eastAsia"/>
        </w:rPr>
        <w:t>загрозам</w:t>
      </w:r>
      <w:r>
        <w:t></w:t>
      </w:r>
      <w:r>
        <w:t></w:t>
      </w:r>
      <w:r>
        <w:rPr>
          <w:rFonts w:hint="eastAsia"/>
        </w:rPr>
        <w:t>Стратегія</w:t>
      </w:r>
      <w:r>
        <w:t></w:t>
      </w:r>
      <w:r>
        <w:rPr>
          <w:rFonts w:hint="eastAsia"/>
        </w:rPr>
        <w:t>в</w:t>
      </w:r>
      <w:r>
        <w:t></w:t>
      </w:r>
      <w:r>
        <w:rPr>
          <w:rFonts w:hint="eastAsia"/>
        </w:rPr>
        <w:t>цілому</w:t>
      </w:r>
      <w:r>
        <w:t></w:t>
      </w:r>
      <w:r>
        <w:rPr>
          <w:rFonts w:hint="eastAsia"/>
        </w:rPr>
        <w:t>містить</w:t>
      </w:r>
      <w:r>
        <w:t></w:t>
      </w:r>
      <w:r>
        <w:rPr>
          <w:rFonts w:hint="eastAsia"/>
        </w:rPr>
        <w:t>певний</w:t>
      </w:r>
      <w:r>
        <w:t></w:t>
      </w:r>
      <w:r>
        <w:rPr>
          <w:rFonts w:hint="eastAsia"/>
        </w:rPr>
        <w:t>звіт</w:t>
      </w:r>
    </w:p>
    <w:p w:rsidR="00BC779D" w:rsidRDefault="00BC779D" w:rsidP="00BC779D">
      <w:r>
        <w:rPr>
          <w:rFonts w:hint="eastAsia"/>
        </w:rPr>
        <w:t>досягнень</w:t>
      </w:r>
      <w:r>
        <w:t></w:t>
      </w:r>
      <w:r>
        <w:rPr>
          <w:rFonts w:hint="eastAsia"/>
        </w:rPr>
        <w:t>стратегії</w:t>
      </w:r>
      <w:r>
        <w:t></w:t>
      </w:r>
      <w:r>
        <w:rPr>
          <w:rFonts w:hint="eastAsia"/>
        </w:rPr>
        <w:t>національної</w:t>
      </w:r>
      <w:r>
        <w:t></w:t>
      </w:r>
      <w:r>
        <w:rPr>
          <w:rFonts w:hint="eastAsia"/>
        </w:rPr>
        <w:t>безпеки</w:t>
      </w:r>
      <w:r>
        <w:t></w:t>
      </w:r>
      <w:r>
        <w:t></w:t>
      </w:r>
      <w:r>
        <w:t></w:t>
      </w:r>
      <w:r>
        <w:t></w:t>
      </w:r>
      <w:r>
        <w:t></w:t>
      </w:r>
      <w:r>
        <w:t></w:t>
      </w:r>
      <w:r>
        <w:rPr>
          <w:rFonts w:hint="eastAsia"/>
        </w:rPr>
        <w:t>р</w:t>
      </w:r>
      <w:r>
        <w:t></w:t>
      </w:r>
      <w:r>
        <w:t></w:t>
      </w:r>
      <w:r>
        <w:rPr>
          <w:rFonts w:hint="eastAsia"/>
        </w:rPr>
        <w:t>та</w:t>
      </w:r>
      <w:r>
        <w:t></w:t>
      </w:r>
      <w:r>
        <w:rPr>
          <w:rFonts w:hint="eastAsia"/>
        </w:rPr>
        <w:t>окреслює</w:t>
      </w:r>
      <w:r>
        <w:t></w:t>
      </w:r>
      <w:r>
        <w:rPr>
          <w:rFonts w:hint="eastAsia"/>
        </w:rPr>
        <w:t>пріоритети</w:t>
      </w:r>
      <w:r>
        <w:t></w:t>
      </w:r>
      <w:r>
        <w:rPr>
          <w:rFonts w:hint="eastAsia"/>
        </w:rPr>
        <w:t>на</w:t>
      </w:r>
    </w:p>
    <w:p w:rsidR="00BC779D" w:rsidRDefault="00BC779D" w:rsidP="00BC779D">
      <w:r>
        <w:rPr>
          <w:rFonts w:hint="eastAsia"/>
        </w:rPr>
        <w:t>майбутнє</w:t>
      </w:r>
      <w:r>
        <w:t></w:t>
      </w:r>
      <w:r>
        <w:t></w:t>
      </w:r>
      <w:r>
        <w:rPr>
          <w:rFonts w:hint="eastAsia"/>
        </w:rPr>
        <w:t>На</w:t>
      </w:r>
      <w:r>
        <w:t></w:t>
      </w:r>
      <w:r>
        <w:rPr>
          <w:rFonts w:hint="eastAsia"/>
        </w:rPr>
        <w:t>доповнення</w:t>
      </w:r>
      <w:r>
        <w:t></w:t>
      </w:r>
      <w:r>
        <w:rPr>
          <w:rFonts w:hint="eastAsia"/>
        </w:rPr>
        <w:t>до</w:t>
      </w:r>
      <w:r>
        <w:t></w:t>
      </w:r>
      <w:r>
        <w:rPr>
          <w:rFonts w:hint="eastAsia"/>
        </w:rPr>
        <w:t>Національної</w:t>
      </w:r>
      <w:r>
        <w:t></w:t>
      </w:r>
      <w:r>
        <w:rPr>
          <w:rFonts w:hint="eastAsia"/>
        </w:rPr>
        <w:t>стратегії</w:t>
      </w:r>
      <w:r>
        <w:t></w:t>
      </w:r>
      <w:r>
        <w:rPr>
          <w:rFonts w:hint="eastAsia"/>
        </w:rPr>
        <w:t>безпеки</w:t>
      </w:r>
      <w:r>
        <w:t></w:t>
      </w:r>
      <w:r>
        <w:rPr>
          <w:rFonts w:hint="eastAsia"/>
        </w:rPr>
        <w:t>США</w:t>
      </w:r>
      <w:r>
        <w:t></w:t>
      </w:r>
      <w:r>
        <w:rPr>
          <w:rFonts w:hint="eastAsia"/>
        </w:rPr>
        <w:t>у</w:t>
      </w:r>
      <w:r>
        <w:t></w:t>
      </w:r>
      <w:r>
        <w:t></w:t>
      </w:r>
      <w:r>
        <w:t></w:t>
      </w:r>
      <w:r>
        <w:t></w:t>
      </w:r>
      <w:r>
        <w:t></w:t>
      </w:r>
      <w:r>
        <w:t></w:t>
      </w:r>
      <w:r>
        <w:rPr>
          <w:rFonts w:hint="eastAsia"/>
        </w:rPr>
        <w:t>р</w:t>
      </w:r>
      <w:r>
        <w:t></w:t>
      </w:r>
    </w:p>
    <w:p w:rsidR="00BC779D" w:rsidRDefault="00BC779D" w:rsidP="00BC779D">
      <w:r>
        <w:rPr>
          <w:rFonts w:hint="eastAsia"/>
        </w:rPr>
        <w:t>було</w:t>
      </w:r>
      <w:r>
        <w:t></w:t>
      </w:r>
      <w:r>
        <w:rPr>
          <w:rFonts w:hint="eastAsia"/>
        </w:rPr>
        <w:t>прийнято</w:t>
      </w:r>
      <w:r>
        <w:t></w:t>
      </w:r>
      <w:r>
        <w:rPr>
          <w:rFonts w:hint="eastAsia"/>
        </w:rPr>
        <w:t>Національну</w:t>
      </w:r>
      <w:r>
        <w:t></w:t>
      </w:r>
      <w:r>
        <w:rPr>
          <w:rFonts w:hint="eastAsia"/>
        </w:rPr>
        <w:t>стратегію</w:t>
      </w:r>
      <w:r>
        <w:t></w:t>
      </w:r>
      <w:r>
        <w:rPr>
          <w:rFonts w:hint="eastAsia"/>
        </w:rPr>
        <w:t>боротьби</w:t>
      </w:r>
      <w:r>
        <w:t></w:t>
      </w:r>
      <w:r>
        <w:rPr>
          <w:rFonts w:hint="eastAsia"/>
        </w:rPr>
        <w:t>з</w:t>
      </w:r>
      <w:r>
        <w:t></w:t>
      </w:r>
      <w:r>
        <w:rPr>
          <w:rFonts w:hint="eastAsia"/>
        </w:rPr>
        <w:t>тероризмом</w:t>
      </w:r>
      <w:r>
        <w:t></w:t>
      </w:r>
      <w:r>
        <w:t></w:t>
      </w:r>
      <w:r>
        <w:rPr>
          <w:rFonts w:hint="eastAsia"/>
        </w:rPr>
        <w:t>в</w:t>
      </w:r>
      <w:r>
        <w:t></w:t>
      </w:r>
      <w:r>
        <w:rPr>
          <w:rFonts w:hint="eastAsia"/>
        </w:rPr>
        <w:t>якій</w:t>
      </w:r>
      <w:r>
        <w:t></w:t>
      </w:r>
      <w:r>
        <w:rPr>
          <w:rFonts w:hint="eastAsia"/>
        </w:rPr>
        <w:t>зокрема</w:t>
      </w:r>
    </w:p>
    <w:p w:rsidR="00BC779D" w:rsidRDefault="00BC779D" w:rsidP="00BC779D">
      <w:r>
        <w:rPr>
          <w:rFonts w:hint="eastAsia"/>
        </w:rPr>
        <w:t>визначено</w:t>
      </w:r>
      <w:r>
        <w:t></w:t>
      </w:r>
      <w:r>
        <w:rPr>
          <w:rFonts w:hint="eastAsia"/>
        </w:rPr>
        <w:t>перемогу</w:t>
      </w:r>
      <w:r>
        <w:t></w:t>
      </w:r>
      <w:r>
        <w:rPr>
          <w:rFonts w:hint="eastAsia"/>
        </w:rPr>
        <w:t>над</w:t>
      </w:r>
      <w:r>
        <w:t></w:t>
      </w:r>
      <w:r>
        <w:rPr>
          <w:rFonts w:hint="eastAsia"/>
        </w:rPr>
        <w:t>розгалуженою</w:t>
      </w:r>
      <w:r>
        <w:t></w:t>
      </w:r>
      <w:r>
        <w:rPr>
          <w:rFonts w:hint="eastAsia"/>
        </w:rPr>
        <w:t>терористичною</w:t>
      </w:r>
      <w:r>
        <w:t></w:t>
      </w:r>
      <w:r>
        <w:rPr>
          <w:rFonts w:hint="eastAsia"/>
        </w:rPr>
        <w:t>мережою</w:t>
      </w:r>
      <w:r>
        <w:t></w:t>
      </w:r>
      <w:r>
        <w:t></w:t>
      </w:r>
      <w:r>
        <w:rPr>
          <w:rFonts w:hint="eastAsia"/>
        </w:rPr>
        <w:t>АльКаїда</w:t>
      </w:r>
      <w:r>
        <w:t></w:t>
      </w:r>
      <w:r>
        <w:t></w:t>
      </w:r>
      <w:r>
        <w:t></w:t>
      </w:r>
      <w:r>
        <w:rPr>
          <w:rFonts w:hint="eastAsia"/>
        </w:rPr>
        <w:t>Методи</w:t>
      </w:r>
      <w:r>
        <w:t></w:t>
      </w:r>
      <w:r>
        <w:rPr>
          <w:rFonts w:hint="eastAsia"/>
        </w:rPr>
        <w:t>досягнення</w:t>
      </w:r>
      <w:r>
        <w:t></w:t>
      </w:r>
      <w:r>
        <w:rPr>
          <w:rFonts w:hint="eastAsia"/>
        </w:rPr>
        <w:t>мети</w:t>
      </w:r>
      <w:r>
        <w:t></w:t>
      </w:r>
      <w:r>
        <w:rPr>
          <w:rFonts w:hint="eastAsia"/>
        </w:rPr>
        <w:t>мають</w:t>
      </w:r>
      <w:r>
        <w:t></w:t>
      </w:r>
      <w:r>
        <w:rPr>
          <w:rFonts w:hint="eastAsia"/>
        </w:rPr>
        <w:t>чимало</w:t>
      </w:r>
      <w:r>
        <w:t></w:t>
      </w:r>
      <w:r>
        <w:rPr>
          <w:rFonts w:hint="eastAsia"/>
        </w:rPr>
        <w:t>спільного</w:t>
      </w:r>
      <w:r>
        <w:t></w:t>
      </w:r>
      <w:r>
        <w:rPr>
          <w:rFonts w:hint="eastAsia"/>
        </w:rPr>
        <w:t>з</w:t>
      </w:r>
      <w:r>
        <w:t></w:t>
      </w:r>
      <w:r>
        <w:rPr>
          <w:rFonts w:hint="eastAsia"/>
        </w:rPr>
        <w:t>методами</w:t>
      </w:r>
      <w:r>
        <w:t></w:t>
      </w:r>
      <w:r>
        <w:t></w:t>
      </w:r>
      <w:r>
        <w:rPr>
          <w:rFonts w:hint="eastAsia"/>
        </w:rPr>
        <w:t>що</w:t>
      </w:r>
    </w:p>
    <w:p w:rsidR="00BC779D" w:rsidRDefault="00BC779D" w:rsidP="00BC779D">
      <w:r>
        <w:rPr>
          <w:rFonts w:hint="eastAsia"/>
        </w:rPr>
        <w:t>зазначені</w:t>
      </w:r>
      <w:r>
        <w:t></w:t>
      </w:r>
      <w:r>
        <w:rPr>
          <w:rFonts w:hint="eastAsia"/>
        </w:rPr>
        <w:t>в</w:t>
      </w:r>
      <w:r>
        <w:t></w:t>
      </w:r>
      <w:r>
        <w:rPr>
          <w:rFonts w:hint="eastAsia"/>
        </w:rPr>
        <w:t>національних</w:t>
      </w:r>
      <w:r>
        <w:t></w:t>
      </w:r>
      <w:r>
        <w:rPr>
          <w:rFonts w:hint="eastAsia"/>
        </w:rPr>
        <w:t>стратегіях</w:t>
      </w:r>
      <w:r>
        <w:t></w:t>
      </w:r>
      <w:r>
        <w:rPr>
          <w:rFonts w:hint="eastAsia"/>
        </w:rPr>
        <w:t>безпеки</w:t>
      </w:r>
      <w:r>
        <w:t></w:t>
      </w:r>
      <w:r>
        <w:t></w:t>
      </w:r>
      <w:r>
        <w:t></w:t>
      </w:r>
      <w:r>
        <w:t></w:t>
      </w:r>
      <w:r>
        <w:t></w:t>
      </w:r>
      <w:r>
        <w:t></w:t>
      </w:r>
      <w:r>
        <w:rPr>
          <w:rFonts w:hint="eastAsia"/>
        </w:rPr>
        <w:t>р</w:t>
      </w:r>
      <w:r>
        <w:t></w:t>
      </w:r>
      <w:r>
        <w:t></w:t>
      </w:r>
      <w:r>
        <w:rPr>
          <w:rFonts w:hint="eastAsia"/>
        </w:rPr>
        <w:t>та</w:t>
      </w:r>
      <w:r>
        <w:t></w:t>
      </w:r>
      <w:r>
        <w:t></w:t>
      </w:r>
      <w:r>
        <w:t></w:t>
      </w:r>
      <w:r>
        <w:t></w:t>
      </w:r>
      <w:r>
        <w:t></w:t>
      </w:r>
      <w:r>
        <w:t></w:t>
      </w:r>
      <w:r>
        <w:rPr>
          <w:rFonts w:hint="eastAsia"/>
        </w:rPr>
        <w:t>р</w:t>
      </w:r>
      <w:r>
        <w:t></w:t>
      </w:r>
      <w:r>
        <w:t></w:t>
      </w:r>
      <w:r>
        <w:rPr>
          <w:rFonts w:hint="eastAsia"/>
        </w:rPr>
        <w:t>і</w:t>
      </w:r>
      <w:r>
        <w:t></w:t>
      </w:r>
      <w:r>
        <w:rPr>
          <w:rFonts w:hint="eastAsia"/>
        </w:rPr>
        <w:t>передбачають</w:t>
      </w:r>
    </w:p>
    <w:p w:rsidR="00BC779D" w:rsidRDefault="00BC779D" w:rsidP="00BC779D">
      <w:r>
        <w:rPr>
          <w:rFonts w:hint="eastAsia"/>
        </w:rPr>
        <w:t>протидію</w:t>
      </w:r>
      <w:r>
        <w:t></w:t>
      </w:r>
      <w:r>
        <w:rPr>
          <w:rFonts w:hint="eastAsia"/>
        </w:rPr>
        <w:t>розповсюдженню</w:t>
      </w:r>
      <w:r>
        <w:t></w:t>
      </w:r>
      <w:r>
        <w:rPr>
          <w:rFonts w:hint="eastAsia"/>
        </w:rPr>
        <w:t>ядерної</w:t>
      </w:r>
      <w:r>
        <w:t></w:t>
      </w:r>
      <w:r>
        <w:rPr>
          <w:rFonts w:hint="eastAsia"/>
        </w:rPr>
        <w:t>зброї</w:t>
      </w:r>
      <w:r>
        <w:t></w:t>
      </w:r>
      <w:r>
        <w:t></w:t>
      </w:r>
      <w:r>
        <w:rPr>
          <w:rFonts w:hint="eastAsia"/>
        </w:rPr>
        <w:t>зброї</w:t>
      </w:r>
      <w:r>
        <w:t></w:t>
      </w:r>
      <w:r>
        <w:rPr>
          <w:rFonts w:hint="eastAsia"/>
        </w:rPr>
        <w:t>масового</w:t>
      </w:r>
      <w:r>
        <w:t></w:t>
      </w:r>
      <w:r>
        <w:rPr>
          <w:rFonts w:hint="eastAsia"/>
        </w:rPr>
        <w:t>ураження</w:t>
      </w:r>
      <w:r>
        <w:t></w:t>
      </w:r>
      <w:r>
        <w:rPr>
          <w:rFonts w:hint="eastAsia"/>
        </w:rPr>
        <w:t>та</w:t>
      </w:r>
    </w:p>
    <w:p w:rsidR="00BC779D" w:rsidRDefault="00BC779D" w:rsidP="00BC779D">
      <w:r>
        <w:rPr>
          <w:rFonts w:hint="eastAsia"/>
        </w:rPr>
        <w:t>нейтралізацію</w:t>
      </w:r>
      <w:r>
        <w:t></w:t>
      </w:r>
      <w:r>
        <w:rPr>
          <w:rFonts w:hint="eastAsia"/>
        </w:rPr>
        <w:t>екстремістських</w:t>
      </w:r>
      <w:r>
        <w:t></w:t>
      </w:r>
      <w:r>
        <w:rPr>
          <w:rFonts w:hint="eastAsia"/>
        </w:rPr>
        <w:t>держав</w:t>
      </w:r>
      <w:r>
        <w:t></w:t>
      </w:r>
      <w:r>
        <w:t></w:t>
      </w:r>
      <w:r>
        <w:rPr>
          <w:rFonts w:hint="eastAsia"/>
        </w:rPr>
        <w:t>Починаючи</w:t>
      </w:r>
      <w:r>
        <w:t></w:t>
      </w:r>
      <w:r>
        <w:rPr>
          <w:rFonts w:hint="eastAsia"/>
        </w:rPr>
        <w:t>з</w:t>
      </w:r>
      <w:r>
        <w:t></w:t>
      </w:r>
      <w:r>
        <w:t></w:t>
      </w:r>
      <w:r>
        <w:t></w:t>
      </w:r>
      <w:r>
        <w:t></w:t>
      </w:r>
      <w:r>
        <w:t></w:t>
      </w:r>
      <w:r>
        <w:t></w:t>
      </w:r>
      <w:r>
        <w:rPr>
          <w:rFonts w:hint="eastAsia"/>
        </w:rPr>
        <w:t>р</w:t>
      </w:r>
      <w:r>
        <w:t></w:t>
      </w:r>
      <w:r>
        <w:t></w:t>
      </w:r>
      <w:r>
        <w:rPr>
          <w:rFonts w:hint="eastAsia"/>
        </w:rPr>
        <w:t>на</w:t>
      </w:r>
      <w:r>
        <w:t></w:t>
      </w:r>
      <w:r>
        <w:rPr>
          <w:rFonts w:hint="eastAsia"/>
        </w:rPr>
        <w:t>хвилі</w:t>
      </w:r>
    </w:p>
    <w:p w:rsidR="00BC779D" w:rsidRDefault="00BC779D" w:rsidP="00BC779D">
      <w:r>
        <w:rPr>
          <w:rFonts w:hint="eastAsia"/>
        </w:rPr>
        <w:t>зовнішньополітичних</w:t>
      </w:r>
      <w:r>
        <w:t></w:t>
      </w:r>
      <w:r>
        <w:rPr>
          <w:rFonts w:hint="eastAsia"/>
        </w:rPr>
        <w:t>невдач</w:t>
      </w:r>
      <w:r>
        <w:t></w:t>
      </w:r>
      <w:r>
        <w:rPr>
          <w:rFonts w:hint="eastAsia"/>
        </w:rPr>
        <w:t>США</w:t>
      </w:r>
      <w:r>
        <w:t></w:t>
      </w:r>
      <w:r>
        <w:t></w:t>
      </w:r>
      <w:r>
        <w:rPr>
          <w:rFonts w:hint="eastAsia"/>
        </w:rPr>
        <w:t>фінансово</w:t>
      </w:r>
      <w:r>
        <w:t></w:t>
      </w:r>
      <w:r>
        <w:rPr>
          <w:rFonts w:hint="eastAsia"/>
        </w:rPr>
        <w:t>економічних</w:t>
      </w:r>
      <w:r>
        <w:t></w:t>
      </w:r>
      <w:r>
        <w:rPr>
          <w:rFonts w:hint="eastAsia"/>
        </w:rPr>
        <w:t>криз</w:t>
      </w:r>
      <w:r>
        <w:t></w:t>
      </w:r>
      <w:r>
        <w:t></w:t>
      </w:r>
      <w:r>
        <w:rPr>
          <w:rFonts w:hint="eastAsia"/>
        </w:rPr>
        <w:t>посилення</w:t>
      </w:r>
    </w:p>
    <w:p w:rsidR="00BC779D" w:rsidRDefault="00BC779D" w:rsidP="00BC779D">
      <w:r>
        <w:rPr>
          <w:rFonts w:hint="eastAsia"/>
        </w:rPr>
        <w:t>впливу</w:t>
      </w:r>
      <w:r>
        <w:t></w:t>
      </w:r>
      <w:r>
        <w:rPr>
          <w:rFonts w:hint="eastAsia"/>
        </w:rPr>
        <w:t>нових</w:t>
      </w:r>
      <w:r>
        <w:t></w:t>
      </w:r>
      <w:r>
        <w:rPr>
          <w:rFonts w:hint="eastAsia"/>
        </w:rPr>
        <w:t>центрів</w:t>
      </w:r>
      <w:r>
        <w:t></w:t>
      </w:r>
      <w:r>
        <w:rPr>
          <w:rFonts w:hint="eastAsia"/>
        </w:rPr>
        <w:t>сили</w:t>
      </w:r>
      <w:r>
        <w:t></w:t>
      </w:r>
      <w:r>
        <w:t></w:t>
      </w:r>
      <w:r>
        <w:rPr>
          <w:rFonts w:hint="eastAsia"/>
        </w:rPr>
        <w:t>набули</w:t>
      </w:r>
      <w:r>
        <w:t></w:t>
      </w:r>
      <w:r>
        <w:rPr>
          <w:rFonts w:hint="eastAsia"/>
        </w:rPr>
        <w:t>поширення</w:t>
      </w:r>
      <w:r>
        <w:t></w:t>
      </w:r>
      <w:r>
        <w:rPr>
          <w:rFonts w:hint="eastAsia"/>
        </w:rPr>
        <w:t>ідеї</w:t>
      </w:r>
      <w:r>
        <w:t></w:t>
      </w:r>
      <w:r>
        <w:rPr>
          <w:rFonts w:hint="eastAsia"/>
        </w:rPr>
        <w:t>про</w:t>
      </w:r>
      <w:r>
        <w:t></w:t>
      </w:r>
      <w:r>
        <w:rPr>
          <w:rFonts w:hint="eastAsia"/>
        </w:rPr>
        <w:t>втрату</w:t>
      </w:r>
      <w:r>
        <w:t></w:t>
      </w:r>
      <w:r>
        <w:rPr>
          <w:rFonts w:hint="eastAsia"/>
        </w:rPr>
        <w:t>США</w:t>
      </w:r>
      <w:r>
        <w:t></w:t>
      </w:r>
      <w:r>
        <w:rPr>
          <w:rFonts w:hint="eastAsia"/>
        </w:rPr>
        <w:t>статусу</w:t>
      </w:r>
    </w:p>
    <w:p w:rsidR="00BC779D" w:rsidRDefault="00BC779D" w:rsidP="00BC779D">
      <w:r>
        <w:rPr>
          <w:rFonts w:hint="eastAsia"/>
        </w:rPr>
        <w:t>світового</w:t>
      </w:r>
      <w:r>
        <w:t></w:t>
      </w:r>
      <w:r>
        <w:rPr>
          <w:rFonts w:hint="eastAsia"/>
        </w:rPr>
        <w:t>лідера</w:t>
      </w:r>
      <w:r>
        <w:t></w:t>
      </w:r>
      <w:r>
        <w:t></w:t>
      </w:r>
      <w:r>
        <w:rPr>
          <w:rFonts w:hint="eastAsia"/>
        </w:rPr>
        <w:t>Криза</w:t>
      </w:r>
      <w:r>
        <w:t></w:t>
      </w:r>
      <w:r>
        <w:rPr>
          <w:rFonts w:hint="eastAsia"/>
        </w:rPr>
        <w:t>ідеології</w:t>
      </w:r>
      <w:r>
        <w:t></w:t>
      </w:r>
      <w:r>
        <w:rPr>
          <w:rFonts w:hint="eastAsia"/>
        </w:rPr>
        <w:t>зовнішньої</w:t>
      </w:r>
      <w:r>
        <w:t></w:t>
      </w:r>
      <w:r>
        <w:rPr>
          <w:rFonts w:hint="eastAsia"/>
        </w:rPr>
        <w:t>політики</w:t>
      </w:r>
      <w:r>
        <w:t></w:t>
      </w:r>
      <w:r>
        <w:rPr>
          <w:rFonts w:hint="eastAsia"/>
        </w:rPr>
        <w:t>США</w:t>
      </w:r>
      <w:r>
        <w:t></w:t>
      </w:r>
      <w:r>
        <w:rPr>
          <w:rFonts w:hint="eastAsia"/>
        </w:rPr>
        <w:t>в</w:t>
      </w:r>
      <w:r>
        <w:t></w:t>
      </w:r>
      <w:r>
        <w:t></w:t>
      </w:r>
      <w:r>
        <w:t></w:t>
      </w:r>
      <w:r>
        <w:t></w:t>
      </w:r>
      <w:r>
        <w:t></w:t>
      </w:r>
      <w:r>
        <w:t></w:t>
      </w:r>
      <w:r>
        <w:t></w:t>
      </w:r>
      <w:r>
        <w:t></w:t>
      </w:r>
      <w:r>
        <w:t></w:t>
      </w:r>
      <w:r>
        <w:t></w:t>
      </w:r>
      <w:r>
        <w:t></w:t>
      </w:r>
      <w:r>
        <w:rPr>
          <w:rFonts w:hint="eastAsia"/>
        </w:rPr>
        <w:t>рр</w:t>
      </w:r>
      <w:r>
        <w:t></w:t>
      </w:r>
    </w:p>
    <w:p w:rsidR="00BC779D" w:rsidRDefault="00BC779D" w:rsidP="00BC779D">
      <w:r>
        <w:rPr>
          <w:rFonts w:hint="eastAsia"/>
        </w:rPr>
        <w:t>стала</w:t>
      </w:r>
      <w:r>
        <w:t></w:t>
      </w:r>
      <w:r>
        <w:rPr>
          <w:rFonts w:hint="eastAsia"/>
        </w:rPr>
        <w:t>наслідком</w:t>
      </w:r>
      <w:r>
        <w:t></w:t>
      </w:r>
      <w:r>
        <w:rPr>
          <w:rFonts w:hint="eastAsia"/>
        </w:rPr>
        <w:t>кризи</w:t>
      </w:r>
      <w:r>
        <w:t></w:t>
      </w:r>
      <w:r>
        <w:rPr>
          <w:rFonts w:hint="eastAsia"/>
        </w:rPr>
        <w:t>американської</w:t>
      </w:r>
      <w:r>
        <w:t></w:t>
      </w:r>
      <w:r>
        <w:rPr>
          <w:rFonts w:hint="eastAsia"/>
        </w:rPr>
        <w:t>еліти</w:t>
      </w:r>
      <w:r>
        <w:t></w:t>
      </w:r>
    </w:p>
    <w:p w:rsidR="00BC779D" w:rsidRDefault="00BC779D" w:rsidP="00BC779D">
      <w:r>
        <w:t></w:t>
      </w:r>
      <w:r>
        <w:t></w:t>
      </w:r>
      <w:r>
        <w:t></w:t>
      </w:r>
      <w:r>
        <w:rPr>
          <w:rFonts w:hint="eastAsia"/>
        </w:rPr>
        <w:t>Концептуальне</w:t>
      </w:r>
      <w:r>
        <w:t></w:t>
      </w:r>
      <w:r>
        <w:rPr>
          <w:rFonts w:hint="eastAsia"/>
        </w:rPr>
        <w:t>забезпечення</w:t>
      </w:r>
      <w:r>
        <w:t></w:t>
      </w:r>
      <w:r>
        <w:rPr>
          <w:rFonts w:hint="eastAsia"/>
        </w:rPr>
        <w:t>зовнішньої</w:t>
      </w:r>
      <w:r>
        <w:t></w:t>
      </w:r>
      <w:r>
        <w:rPr>
          <w:rFonts w:hint="eastAsia"/>
        </w:rPr>
        <w:t>політики</w:t>
      </w:r>
      <w:r>
        <w:t></w:t>
      </w:r>
      <w:r>
        <w:rPr>
          <w:rFonts w:hint="eastAsia"/>
        </w:rPr>
        <w:t>Б</w:t>
      </w:r>
      <w:r>
        <w:t></w:t>
      </w:r>
      <w:r>
        <w:t></w:t>
      </w:r>
      <w:r>
        <w:rPr>
          <w:rFonts w:hint="eastAsia"/>
        </w:rPr>
        <w:t>Обами</w:t>
      </w:r>
    </w:p>
    <w:p w:rsidR="00BC779D" w:rsidRDefault="00BC779D" w:rsidP="00BC779D">
      <w:r>
        <w:rPr>
          <w:rFonts w:hint="eastAsia"/>
        </w:rPr>
        <w:t>ґрунтувалося</w:t>
      </w:r>
      <w:r>
        <w:t></w:t>
      </w:r>
      <w:r>
        <w:rPr>
          <w:rFonts w:hint="eastAsia"/>
        </w:rPr>
        <w:t>на</w:t>
      </w:r>
      <w:r>
        <w:t></w:t>
      </w:r>
      <w:r>
        <w:rPr>
          <w:rFonts w:hint="eastAsia"/>
        </w:rPr>
        <w:t>основі</w:t>
      </w:r>
      <w:r>
        <w:t></w:t>
      </w:r>
      <w:r>
        <w:rPr>
          <w:rFonts w:hint="eastAsia"/>
        </w:rPr>
        <w:t>Стратегії</w:t>
      </w:r>
      <w:r>
        <w:t></w:t>
      </w:r>
      <w:r>
        <w:rPr>
          <w:rFonts w:hint="eastAsia"/>
        </w:rPr>
        <w:t>національної</w:t>
      </w:r>
      <w:r>
        <w:t></w:t>
      </w:r>
      <w:r>
        <w:rPr>
          <w:rFonts w:hint="eastAsia"/>
        </w:rPr>
        <w:t>безпеки</w:t>
      </w:r>
      <w:r>
        <w:t></w:t>
      </w:r>
      <w:r>
        <w:t></w:t>
      </w:r>
      <w:r>
        <w:t></w:t>
      </w:r>
      <w:r>
        <w:t></w:t>
      </w:r>
      <w:r>
        <w:t></w:t>
      </w:r>
      <w:r>
        <w:t></w:t>
      </w:r>
      <w:r>
        <w:rPr>
          <w:rFonts w:hint="eastAsia"/>
        </w:rPr>
        <w:t>р</w:t>
      </w:r>
      <w:r>
        <w:t></w:t>
      </w:r>
      <w:r>
        <w:t></w:t>
      </w:r>
      <w:r>
        <w:rPr>
          <w:rFonts w:hint="eastAsia"/>
        </w:rPr>
        <w:t>та</w:t>
      </w:r>
      <w:r>
        <w:t></w:t>
      </w:r>
      <w:r>
        <w:t></w:t>
      </w:r>
      <w:r>
        <w:t></w:t>
      </w:r>
      <w:r>
        <w:t></w:t>
      </w:r>
      <w:r>
        <w:t></w:t>
      </w:r>
      <w:r>
        <w:t></w:t>
      </w:r>
      <w:r>
        <w:rPr>
          <w:rFonts w:hint="eastAsia"/>
        </w:rPr>
        <w:t>р</w:t>
      </w:r>
      <w:r>
        <w:t></w:t>
      </w:r>
      <w:r>
        <w:t></w:t>
      </w:r>
    </w:p>
    <w:p w:rsidR="00BC779D" w:rsidRDefault="00BC779D" w:rsidP="00BC779D">
      <w:r>
        <w:rPr>
          <w:rFonts w:hint="eastAsia"/>
        </w:rPr>
        <w:t>аналіз</w:t>
      </w:r>
      <w:r>
        <w:t></w:t>
      </w:r>
      <w:r>
        <w:rPr>
          <w:rFonts w:hint="eastAsia"/>
        </w:rPr>
        <w:t>яких</w:t>
      </w:r>
      <w:r>
        <w:t></w:t>
      </w:r>
      <w:r>
        <w:rPr>
          <w:rFonts w:hint="eastAsia"/>
        </w:rPr>
        <w:t>показав</w:t>
      </w:r>
      <w:r>
        <w:t></w:t>
      </w:r>
      <w:r>
        <w:t></w:t>
      </w:r>
      <w:r>
        <w:rPr>
          <w:rFonts w:hint="eastAsia"/>
        </w:rPr>
        <w:t>що</w:t>
      </w:r>
      <w:r>
        <w:t></w:t>
      </w:r>
      <w:r>
        <w:rPr>
          <w:rFonts w:hint="eastAsia"/>
        </w:rPr>
        <w:t>США</w:t>
      </w:r>
      <w:r>
        <w:t></w:t>
      </w:r>
      <w:r>
        <w:rPr>
          <w:rFonts w:hint="eastAsia"/>
        </w:rPr>
        <w:t>не</w:t>
      </w:r>
      <w:r>
        <w:t></w:t>
      </w:r>
      <w:r>
        <w:rPr>
          <w:rFonts w:hint="eastAsia"/>
        </w:rPr>
        <w:t>відмовились</w:t>
      </w:r>
      <w:r>
        <w:t></w:t>
      </w:r>
      <w:r>
        <w:rPr>
          <w:rFonts w:hint="eastAsia"/>
        </w:rPr>
        <w:t>від</w:t>
      </w:r>
      <w:r>
        <w:t></w:t>
      </w:r>
      <w:r>
        <w:rPr>
          <w:rFonts w:hint="eastAsia"/>
        </w:rPr>
        <w:t>політики</w:t>
      </w:r>
      <w:r>
        <w:t></w:t>
      </w:r>
      <w:r>
        <w:rPr>
          <w:rFonts w:hint="eastAsia"/>
        </w:rPr>
        <w:t>світового</w:t>
      </w:r>
    </w:p>
    <w:p w:rsidR="00BC779D" w:rsidRDefault="00BC779D" w:rsidP="00BC779D">
      <w:r>
        <w:rPr>
          <w:rFonts w:hint="eastAsia"/>
        </w:rPr>
        <w:t>лідерства</w:t>
      </w:r>
      <w:r>
        <w:t></w:t>
      </w:r>
      <w:r>
        <w:t></w:t>
      </w:r>
      <w:r>
        <w:rPr>
          <w:rFonts w:hint="eastAsia"/>
        </w:rPr>
        <w:t>а</w:t>
      </w:r>
      <w:r>
        <w:t></w:t>
      </w:r>
      <w:r>
        <w:rPr>
          <w:rFonts w:hint="eastAsia"/>
        </w:rPr>
        <w:t>завдяки</w:t>
      </w:r>
      <w:r>
        <w:t></w:t>
      </w:r>
      <w:r>
        <w:rPr>
          <w:rFonts w:hint="eastAsia"/>
        </w:rPr>
        <w:t>новим</w:t>
      </w:r>
      <w:r>
        <w:t></w:t>
      </w:r>
      <w:r>
        <w:rPr>
          <w:rFonts w:hint="eastAsia"/>
        </w:rPr>
        <w:t>підходам</w:t>
      </w:r>
      <w:r>
        <w:t></w:t>
      </w:r>
      <w:r>
        <w:rPr>
          <w:rFonts w:hint="eastAsia"/>
        </w:rPr>
        <w:t>та</w:t>
      </w:r>
      <w:r>
        <w:t></w:t>
      </w:r>
      <w:r>
        <w:rPr>
          <w:rFonts w:hint="eastAsia"/>
        </w:rPr>
        <w:t>наявним</w:t>
      </w:r>
      <w:r>
        <w:t></w:t>
      </w:r>
      <w:r>
        <w:rPr>
          <w:rFonts w:hint="eastAsia"/>
        </w:rPr>
        <w:t>ресурсам</w:t>
      </w:r>
      <w:r>
        <w:t></w:t>
      </w:r>
      <w:r>
        <w:rPr>
          <w:rFonts w:hint="eastAsia"/>
        </w:rPr>
        <w:t>намагалися</w:t>
      </w:r>
      <w:r>
        <w:t></w:t>
      </w:r>
      <w:r>
        <w:rPr>
          <w:rFonts w:hint="eastAsia"/>
        </w:rPr>
        <w:t>його</w:t>
      </w:r>
    </w:p>
    <w:p w:rsidR="00BC779D" w:rsidRDefault="00BC779D" w:rsidP="00BC779D">
      <w:r>
        <w:rPr>
          <w:rFonts w:hint="eastAsia"/>
        </w:rPr>
        <w:t>посилити</w:t>
      </w:r>
      <w:r>
        <w:t></w:t>
      </w:r>
      <w:r>
        <w:t></w:t>
      </w:r>
      <w:r>
        <w:rPr>
          <w:rFonts w:hint="eastAsia"/>
        </w:rPr>
        <w:t>Успіхи</w:t>
      </w:r>
      <w:r>
        <w:t></w:t>
      </w:r>
      <w:r>
        <w:rPr>
          <w:rFonts w:hint="eastAsia"/>
        </w:rPr>
        <w:t>демократичної</w:t>
      </w:r>
      <w:r>
        <w:t></w:t>
      </w:r>
      <w:r>
        <w:rPr>
          <w:rFonts w:hint="eastAsia"/>
        </w:rPr>
        <w:t>адміністрації</w:t>
      </w:r>
      <w:r>
        <w:t></w:t>
      </w:r>
      <w:r>
        <w:t></w:t>
      </w:r>
      <w:r>
        <w:rPr>
          <w:rFonts w:hint="eastAsia"/>
        </w:rPr>
        <w:t>що</w:t>
      </w:r>
      <w:r>
        <w:t></w:t>
      </w:r>
      <w:r>
        <w:rPr>
          <w:rFonts w:hint="eastAsia"/>
        </w:rPr>
        <w:t>представлені</w:t>
      </w:r>
      <w:r>
        <w:t></w:t>
      </w:r>
      <w:r>
        <w:rPr>
          <w:rFonts w:hint="eastAsia"/>
        </w:rPr>
        <w:t>в</w:t>
      </w:r>
      <w:r>
        <w:t></w:t>
      </w:r>
      <w:r>
        <w:rPr>
          <w:rFonts w:hint="eastAsia"/>
        </w:rPr>
        <w:t>Стратегії</w:t>
      </w:r>
    </w:p>
    <w:p w:rsidR="00BC779D" w:rsidRDefault="00BC779D" w:rsidP="00BC779D">
      <w:r>
        <w:rPr>
          <w:rFonts w:hint="eastAsia"/>
        </w:rPr>
        <w:t>національної</w:t>
      </w:r>
      <w:r>
        <w:t></w:t>
      </w:r>
      <w:r>
        <w:rPr>
          <w:rFonts w:hint="eastAsia"/>
        </w:rPr>
        <w:t>безпеки</w:t>
      </w:r>
      <w:r>
        <w:t></w:t>
      </w:r>
      <w:r>
        <w:rPr>
          <w:rFonts w:hint="eastAsia"/>
        </w:rPr>
        <w:t>за</w:t>
      </w:r>
      <w:r>
        <w:t></w:t>
      </w:r>
      <w:r>
        <w:rPr>
          <w:rFonts w:hint="eastAsia"/>
        </w:rPr>
        <w:t>президентства</w:t>
      </w:r>
      <w:r>
        <w:t></w:t>
      </w:r>
      <w:r>
        <w:rPr>
          <w:rFonts w:hint="eastAsia"/>
        </w:rPr>
        <w:t>Б</w:t>
      </w:r>
      <w:r>
        <w:t></w:t>
      </w:r>
      <w:r>
        <w:rPr>
          <w:rFonts w:hint="eastAsia"/>
        </w:rPr>
        <w:t>Обами</w:t>
      </w:r>
      <w:r>
        <w:t></w:t>
      </w:r>
      <w:r>
        <w:t></w:t>
      </w:r>
      <w:r>
        <w:rPr>
          <w:rFonts w:hint="eastAsia"/>
        </w:rPr>
        <w:t>позиціонувалися</w:t>
      </w:r>
      <w:r>
        <w:t></w:t>
      </w:r>
      <w:r>
        <w:rPr>
          <w:rFonts w:hint="eastAsia"/>
        </w:rPr>
        <w:t>як</w:t>
      </w:r>
      <w:r>
        <w:t></w:t>
      </w:r>
      <w:r>
        <w:rPr>
          <w:rFonts w:hint="eastAsia"/>
        </w:rPr>
        <w:t>вектор</w:t>
      </w:r>
    </w:p>
    <w:p w:rsidR="00BC779D" w:rsidRDefault="00BC779D" w:rsidP="00BC779D">
      <w:r>
        <w:rPr>
          <w:rFonts w:hint="eastAsia"/>
        </w:rPr>
        <w:t>подальшого</w:t>
      </w:r>
      <w:r>
        <w:t></w:t>
      </w:r>
      <w:r>
        <w:rPr>
          <w:rFonts w:hint="eastAsia"/>
        </w:rPr>
        <w:t>розвитку</w:t>
      </w:r>
      <w:r>
        <w:t></w:t>
      </w:r>
      <w:r>
        <w:rPr>
          <w:rFonts w:hint="eastAsia"/>
        </w:rPr>
        <w:t>країни</w:t>
      </w:r>
      <w:r>
        <w:t></w:t>
      </w:r>
      <w:r>
        <w:t></w:t>
      </w:r>
      <w:r>
        <w:rPr>
          <w:rFonts w:hint="eastAsia"/>
        </w:rPr>
        <w:t>Відтак</w:t>
      </w:r>
      <w:r>
        <w:t></w:t>
      </w:r>
      <w:r>
        <w:rPr>
          <w:rFonts w:hint="eastAsia"/>
        </w:rPr>
        <w:t>у</w:t>
      </w:r>
      <w:r>
        <w:t></w:t>
      </w:r>
      <w:r>
        <w:t></w:t>
      </w:r>
      <w:r>
        <w:rPr>
          <w:rFonts w:hint="eastAsia"/>
        </w:rPr>
        <w:t>Стратегії</w:t>
      </w:r>
      <w:r>
        <w:t></w:t>
      </w:r>
      <w:r>
        <w:rPr>
          <w:rFonts w:hint="eastAsia"/>
        </w:rPr>
        <w:t>національної</w:t>
      </w:r>
      <w:r>
        <w:t></w:t>
      </w:r>
      <w:r>
        <w:rPr>
          <w:rFonts w:hint="eastAsia"/>
        </w:rPr>
        <w:t>безпеки</w:t>
      </w:r>
      <w:r>
        <w:t></w:t>
      </w:r>
      <w:r>
        <w:t></w:t>
      </w:r>
      <w:r>
        <w:t></w:t>
      </w:r>
      <w:r>
        <w:t></w:t>
      </w:r>
      <w:r>
        <w:t></w:t>
      </w:r>
      <w:r>
        <w:t></w:t>
      </w:r>
    </w:p>
    <w:p w:rsidR="00BC779D" w:rsidRDefault="00BC779D" w:rsidP="00BC779D">
      <w:r>
        <w:rPr>
          <w:rFonts w:hint="eastAsia"/>
        </w:rPr>
        <w:t>р</w:t>
      </w:r>
      <w:r>
        <w:t></w:t>
      </w:r>
      <w:r>
        <w:t></w:t>
      </w:r>
      <w:r>
        <w:rPr>
          <w:rFonts w:hint="eastAsia"/>
        </w:rPr>
        <w:t>наводилися</w:t>
      </w:r>
      <w:r>
        <w:t></w:t>
      </w:r>
      <w:r>
        <w:rPr>
          <w:rFonts w:hint="eastAsia"/>
        </w:rPr>
        <w:t>чотири</w:t>
      </w:r>
      <w:r>
        <w:t></w:t>
      </w:r>
      <w:r>
        <w:t></w:t>
      </w:r>
      <w:r>
        <w:rPr>
          <w:rFonts w:hint="eastAsia"/>
        </w:rPr>
        <w:t>постійні</w:t>
      </w:r>
      <w:r>
        <w:t></w:t>
      </w:r>
      <w:r>
        <w:rPr>
          <w:rFonts w:hint="eastAsia"/>
        </w:rPr>
        <w:t>національні</w:t>
      </w:r>
      <w:r>
        <w:t></w:t>
      </w:r>
      <w:r>
        <w:rPr>
          <w:rFonts w:hint="eastAsia"/>
        </w:rPr>
        <w:t>інтереси</w:t>
      </w:r>
      <w:r>
        <w:t></w:t>
      </w:r>
      <w:r>
        <w:t></w:t>
      </w:r>
      <w:r>
        <w:t></w:t>
      </w:r>
      <w:r>
        <w:rPr>
          <w:rFonts w:hint="eastAsia"/>
        </w:rPr>
        <w:t>безпека</w:t>
      </w:r>
      <w:r>
        <w:t></w:t>
      </w:r>
      <w:r>
        <w:t></w:t>
      </w:r>
      <w:r>
        <w:rPr>
          <w:rFonts w:hint="eastAsia"/>
        </w:rPr>
        <w:t>процвітання</w:t>
      </w:r>
      <w:r>
        <w:t></w:t>
      </w:r>
    </w:p>
    <w:p w:rsidR="00BC779D" w:rsidRDefault="00BC779D" w:rsidP="00BC779D">
      <w:r>
        <w:rPr>
          <w:rFonts w:hint="eastAsia"/>
        </w:rPr>
        <w:t>цінність</w:t>
      </w:r>
      <w:r>
        <w:t></w:t>
      </w:r>
      <w:r>
        <w:rPr>
          <w:rFonts w:hint="eastAsia"/>
        </w:rPr>
        <w:t>і</w:t>
      </w:r>
      <w:r>
        <w:t></w:t>
      </w:r>
      <w:r>
        <w:rPr>
          <w:rFonts w:hint="eastAsia"/>
        </w:rPr>
        <w:t>міжнародний</w:t>
      </w:r>
      <w:r>
        <w:t></w:t>
      </w:r>
      <w:r>
        <w:rPr>
          <w:rFonts w:hint="eastAsia"/>
        </w:rPr>
        <w:t>порядок</w:t>
      </w:r>
      <w:r>
        <w:t></w:t>
      </w:r>
      <w:r>
        <w:t></w:t>
      </w:r>
      <w:r>
        <w:rPr>
          <w:rFonts w:hint="eastAsia"/>
        </w:rPr>
        <w:t>Стратегія</w:t>
      </w:r>
      <w:r>
        <w:t></w:t>
      </w:r>
      <w:r>
        <w:rPr>
          <w:rFonts w:hint="eastAsia"/>
        </w:rPr>
        <w:t>національної</w:t>
      </w:r>
      <w:r>
        <w:t></w:t>
      </w:r>
      <w:r>
        <w:rPr>
          <w:rFonts w:hint="eastAsia"/>
        </w:rPr>
        <w:t>безпеки</w:t>
      </w:r>
      <w:r>
        <w:t></w:t>
      </w:r>
      <w:r>
        <w:t></w:t>
      </w:r>
      <w:r>
        <w:t></w:t>
      </w:r>
      <w:r>
        <w:t></w:t>
      </w:r>
      <w:r>
        <w:t></w:t>
      </w:r>
      <w:r>
        <w:t></w:t>
      </w:r>
      <w:r>
        <w:rPr>
          <w:rFonts w:hint="eastAsia"/>
        </w:rPr>
        <w:t>р</w:t>
      </w:r>
      <w:r>
        <w:t></w:t>
      </w:r>
    </w:p>
    <w:p w:rsidR="00BC779D" w:rsidRDefault="00BC779D" w:rsidP="00BC779D">
      <w:r>
        <w:t></w:t>
      </w:r>
      <w:r>
        <w:t></w:t>
      </w:r>
      <w:r>
        <w:t></w:t>
      </w:r>
    </w:p>
    <w:p w:rsidR="00BC779D" w:rsidRDefault="00BC779D" w:rsidP="00BC779D">
      <w:r>
        <w:rPr>
          <w:rFonts w:hint="eastAsia"/>
        </w:rPr>
        <w:t>запозичила</w:t>
      </w:r>
      <w:r>
        <w:t></w:t>
      </w:r>
      <w:r>
        <w:rPr>
          <w:rFonts w:hint="eastAsia"/>
        </w:rPr>
        <w:t>багато</w:t>
      </w:r>
      <w:r>
        <w:t></w:t>
      </w:r>
      <w:r>
        <w:rPr>
          <w:rFonts w:hint="eastAsia"/>
        </w:rPr>
        <w:t>чого</w:t>
      </w:r>
      <w:r>
        <w:t></w:t>
      </w:r>
      <w:r>
        <w:rPr>
          <w:rFonts w:hint="eastAsia"/>
        </w:rPr>
        <w:t>з</w:t>
      </w:r>
      <w:r>
        <w:t></w:t>
      </w:r>
      <w:r>
        <w:rPr>
          <w:rFonts w:hint="eastAsia"/>
        </w:rPr>
        <w:t>попередньої</w:t>
      </w:r>
      <w:r>
        <w:t></w:t>
      </w:r>
      <w:r>
        <w:rPr>
          <w:rFonts w:hint="eastAsia"/>
        </w:rPr>
        <w:t>і</w:t>
      </w:r>
      <w:r>
        <w:t></w:t>
      </w:r>
      <w:r>
        <w:rPr>
          <w:rFonts w:hint="eastAsia"/>
        </w:rPr>
        <w:t>мала</w:t>
      </w:r>
      <w:r>
        <w:t></w:t>
      </w:r>
      <w:r>
        <w:rPr>
          <w:rFonts w:hint="eastAsia"/>
        </w:rPr>
        <w:t>на</w:t>
      </w:r>
      <w:r>
        <w:t></w:t>
      </w:r>
      <w:r>
        <w:rPr>
          <w:rFonts w:hint="eastAsia"/>
        </w:rPr>
        <w:t>меті</w:t>
      </w:r>
      <w:r>
        <w:t></w:t>
      </w:r>
      <w:r>
        <w:rPr>
          <w:rFonts w:hint="eastAsia"/>
        </w:rPr>
        <w:t>адаптацію</w:t>
      </w:r>
      <w:r>
        <w:t></w:t>
      </w:r>
      <w:r>
        <w:rPr>
          <w:rFonts w:hint="eastAsia"/>
        </w:rPr>
        <w:t>міжнароднополітичної</w:t>
      </w:r>
      <w:r>
        <w:t></w:t>
      </w:r>
      <w:r>
        <w:rPr>
          <w:rFonts w:hint="eastAsia"/>
        </w:rPr>
        <w:t>обстановки</w:t>
      </w:r>
      <w:r>
        <w:t></w:t>
      </w:r>
      <w:r>
        <w:rPr>
          <w:rFonts w:hint="eastAsia"/>
        </w:rPr>
        <w:t>до</w:t>
      </w:r>
      <w:r>
        <w:t></w:t>
      </w:r>
      <w:r>
        <w:rPr>
          <w:rFonts w:hint="eastAsia"/>
        </w:rPr>
        <w:t>нових</w:t>
      </w:r>
      <w:r>
        <w:t></w:t>
      </w:r>
      <w:r>
        <w:rPr>
          <w:rFonts w:hint="eastAsia"/>
        </w:rPr>
        <w:t>умов</w:t>
      </w:r>
      <w:r>
        <w:t></w:t>
      </w:r>
      <w:r>
        <w:rPr>
          <w:rFonts w:hint="eastAsia"/>
        </w:rPr>
        <w:t>життєдіяльності</w:t>
      </w:r>
      <w:r>
        <w:t></w:t>
      </w:r>
      <w:r>
        <w:rPr>
          <w:rFonts w:hint="eastAsia"/>
        </w:rPr>
        <w:t>американської</w:t>
      </w:r>
    </w:p>
    <w:p w:rsidR="00BC779D" w:rsidRDefault="00BC779D" w:rsidP="00BC779D">
      <w:r>
        <w:rPr>
          <w:rFonts w:hint="eastAsia"/>
        </w:rPr>
        <w:t>держави</w:t>
      </w:r>
      <w:r>
        <w:t></w:t>
      </w:r>
      <w:r>
        <w:t></w:t>
      </w:r>
      <w:r>
        <w:rPr>
          <w:rFonts w:hint="eastAsia"/>
        </w:rPr>
        <w:t>Вона</w:t>
      </w:r>
      <w:r>
        <w:t></w:t>
      </w:r>
      <w:r>
        <w:rPr>
          <w:rFonts w:hint="eastAsia"/>
        </w:rPr>
        <w:t>стала</w:t>
      </w:r>
      <w:r>
        <w:t></w:t>
      </w:r>
      <w:r>
        <w:rPr>
          <w:rFonts w:hint="eastAsia"/>
        </w:rPr>
        <w:t>концепцією</w:t>
      </w:r>
      <w:r>
        <w:t></w:t>
      </w:r>
      <w:r>
        <w:rPr>
          <w:rFonts w:hint="eastAsia"/>
        </w:rPr>
        <w:t>національного</w:t>
      </w:r>
      <w:r>
        <w:t></w:t>
      </w:r>
      <w:r>
        <w:rPr>
          <w:rFonts w:hint="eastAsia"/>
        </w:rPr>
        <w:t>оновлення</w:t>
      </w:r>
      <w:r>
        <w:t></w:t>
      </w:r>
      <w:r>
        <w:rPr>
          <w:rFonts w:hint="eastAsia"/>
        </w:rPr>
        <w:t>і</w:t>
      </w:r>
      <w:r>
        <w:t></w:t>
      </w:r>
      <w:r>
        <w:rPr>
          <w:rFonts w:hint="eastAsia"/>
        </w:rPr>
        <w:t>повернення</w:t>
      </w:r>
    </w:p>
    <w:p w:rsidR="00BC779D" w:rsidRDefault="00BC779D" w:rsidP="00BC779D">
      <w:r>
        <w:rPr>
          <w:rFonts w:hint="eastAsia"/>
        </w:rPr>
        <w:t>США</w:t>
      </w:r>
      <w:r>
        <w:t></w:t>
      </w:r>
      <w:r>
        <w:rPr>
          <w:rFonts w:hint="eastAsia"/>
        </w:rPr>
        <w:t>до</w:t>
      </w:r>
      <w:r>
        <w:t></w:t>
      </w:r>
      <w:r>
        <w:rPr>
          <w:rFonts w:hint="eastAsia"/>
        </w:rPr>
        <w:t>глобального</w:t>
      </w:r>
      <w:r>
        <w:t></w:t>
      </w:r>
      <w:r>
        <w:rPr>
          <w:rFonts w:hint="eastAsia"/>
        </w:rPr>
        <w:t>лідерства</w:t>
      </w:r>
      <w:r>
        <w:t></w:t>
      </w:r>
      <w:r>
        <w:rPr>
          <w:rFonts w:hint="eastAsia"/>
        </w:rPr>
        <w:t>на</w:t>
      </w:r>
      <w:r>
        <w:t></w:t>
      </w:r>
      <w:r>
        <w:rPr>
          <w:rFonts w:hint="eastAsia"/>
        </w:rPr>
        <w:t>основі</w:t>
      </w:r>
      <w:r>
        <w:t></w:t>
      </w:r>
      <w:r>
        <w:rPr>
          <w:rFonts w:hint="eastAsia"/>
        </w:rPr>
        <w:t>ідеї</w:t>
      </w:r>
      <w:r>
        <w:t></w:t>
      </w:r>
      <w:r>
        <w:t></w:t>
      </w:r>
      <w:r>
        <w:rPr>
          <w:rFonts w:hint="eastAsia"/>
        </w:rPr>
        <w:t>розумної</w:t>
      </w:r>
      <w:r>
        <w:t></w:t>
      </w:r>
      <w:r>
        <w:rPr>
          <w:rFonts w:hint="eastAsia"/>
        </w:rPr>
        <w:t>сили</w:t>
      </w:r>
      <w:r>
        <w:t></w:t>
      </w:r>
      <w:r>
        <w:t></w:t>
      </w:r>
      <w:r>
        <w:t></w:t>
      </w:r>
      <w:r>
        <w:rPr>
          <w:rFonts w:hint="eastAsia"/>
        </w:rPr>
        <w:t>представленої</w:t>
      </w:r>
    </w:p>
    <w:p w:rsidR="00BC779D" w:rsidRDefault="00BC779D" w:rsidP="00BC779D">
      <w:r>
        <w:rPr>
          <w:rFonts w:hint="eastAsia"/>
        </w:rPr>
        <w:t>адміністрацією</w:t>
      </w:r>
      <w:r>
        <w:t></w:t>
      </w:r>
      <w:r>
        <w:rPr>
          <w:rFonts w:hint="eastAsia"/>
        </w:rPr>
        <w:t>Б</w:t>
      </w:r>
      <w:r>
        <w:t></w:t>
      </w:r>
      <w:r>
        <w:t></w:t>
      </w:r>
      <w:r>
        <w:rPr>
          <w:rFonts w:hint="eastAsia"/>
        </w:rPr>
        <w:t>Обами</w:t>
      </w:r>
      <w:r>
        <w:t></w:t>
      </w:r>
      <w:r>
        <w:rPr>
          <w:rFonts w:hint="eastAsia"/>
        </w:rPr>
        <w:t>ще</w:t>
      </w:r>
      <w:r>
        <w:t></w:t>
      </w:r>
      <w:r>
        <w:rPr>
          <w:rFonts w:hint="eastAsia"/>
        </w:rPr>
        <w:t>в</w:t>
      </w:r>
      <w:r>
        <w:t></w:t>
      </w:r>
      <w:r>
        <w:t></w:t>
      </w:r>
      <w:r>
        <w:t></w:t>
      </w:r>
      <w:r>
        <w:t></w:t>
      </w:r>
      <w:r>
        <w:t></w:t>
      </w:r>
      <w:r>
        <w:t></w:t>
      </w:r>
      <w:r>
        <w:rPr>
          <w:rFonts w:hint="eastAsia"/>
        </w:rPr>
        <w:t>р</w:t>
      </w:r>
      <w:r>
        <w:t></w:t>
      </w:r>
      <w:r>
        <w:t></w:t>
      </w:r>
      <w:r>
        <w:t></w:t>
      </w:r>
      <w:r>
        <w:rPr>
          <w:rFonts w:hint="eastAsia"/>
        </w:rPr>
        <w:t>сильна</w:t>
      </w:r>
      <w:r>
        <w:t></w:t>
      </w:r>
      <w:r>
        <w:rPr>
          <w:rFonts w:hint="eastAsia"/>
        </w:rPr>
        <w:t>армія</w:t>
      </w:r>
      <w:r>
        <w:t></w:t>
      </w:r>
      <w:r>
        <w:t></w:t>
      </w:r>
      <w:r>
        <w:rPr>
          <w:rFonts w:hint="eastAsia"/>
        </w:rPr>
        <w:t>потужна</w:t>
      </w:r>
      <w:r>
        <w:t></w:t>
      </w:r>
      <w:r>
        <w:rPr>
          <w:rFonts w:hint="eastAsia"/>
        </w:rPr>
        <w:t>економіка</w:t>
      </w:r>
      <w:r>
        <w:t></w:t>
      </w:r>
    </w:p>
    <w:p w:rsidR="00BC779D" w:rsidRDefault="00BC779D" w:rsidP="00BC779D">
      <w:r>
        <w:rPr>
          <w:rFonts w:hint="eastAsia"/>
        </w:rPr>
        <w:t>ефективна</w:t>
      </w:r>
      <w:r>
        <w:t></w:t>
      </w:r>
      <w:r>
        <w:rPr>
          <w:rFonts w:hint="eastAsia"/>
        </w:rPr>
        <w:t>дипломатія</w:t>
      </w:r>
      <w:r>
        <w:t></w:t>
      </w:r>
      <w:r>
        <w:t></w:t>
      </w:r>
      <w:r>
        <w:rPr>
          <w:rFonts w:hint="eastAsia"/>
        </w:rPr>
        <w:t>універсальні</w:t>
      </w:r>
      <w:r>
        <w:t></w:t>
      </w:r>
      <w:r>
        <w:rPr>
          <w:rFonts w:hint="eastAsia"/>
        </w:rPr>
        <w:t>цінності</w:t>
      </w:r>
      <w:r>
        <w:t></w:t>
      </w:r>
      <w:r>
        <w:rPr>
          <w:rFonts w:hint="eastAsia"/>
        </w:rPr>
        <w:t>та</w:t>
      </w:r>
      <w:r>
        <w:t></w:t>
      </w:r>
      <w:r>
        <w:rPr>
          <w:rFonts w:hint="eastAsia"/>
        </w:rPr>
        <w:t>інновації</w:t>
      </w:r>
      <w:r>
        <w:t></w:t>
      </w:r>
      <w:r>
        <w:t></w:t>
      </w:r>
      <w:r>
        <w:t></w:t>
      </w:r>
      <w:r>
        <w:rPr>
          <w:rFonts w:hint="eastAsia"/>
        </w:rPr>
        <w:t>яка</w:t>
      </w:r>
      <w:r>
        <w:t></w:t>
      </w:r>
      <w:r>
        <w:rPr>
          <w:rFonts w:hint="eastAsia"/>
        </w:rPr>
        <w:t>передбачала</w:t>
      </w:r>
      <w:r>
        <w:t></w:t>
      </w:r>
    </w:p>
    <w:p w:rsidR="00BC779D" w:rsidRDefault="00BC779D" w:rsidP="00BC779D">
      <w:r>
        <w:rPr>
          <w:rFonts w:hint="eastAsia"/>
        </w:rPr>
        <w:t>що</w:t>
      </w:r>
      <w:r>
        <w:t></w:t>
      </w:r>
      <w:r>
        <w:t></w:t>
      </w:r>
      <w:r>
        <w:rPr>
          <w:rFonts w:hint="eastAsia"/>
        </w:rPr>
        <w:t>сила</w:t>
      </w:r>
      <w:r>
        <w:t></w:t>
      </w:r>
      <w:r>
        <w:rPr>
          <w:rFonts w:hint="eastAsia"/>
        </w:rPr>
        <w:t>і</w:t>
      </w:r>
      <w:r>
        <w:t></w:t>
      </w:r>
      <w:r>
        <w:rPr>
          <w:rFonts w:hint="eastAsia"/>
        </w:rPr>
        <w:t>вплив</w:t>
      </w:r>
      <w:r>
        <w:t></w:t>
      </w:r>
      <w:r>
        <w:rPr>
          <w:rFonts w:hint="eastAsia"/>
        </w:rPr>
        <w:t>у</w:t>
      </w:r>
      <w:r>
        <w:t></w:t>
      </w:r>
      <w:r>
        <w:rPr>
          <w:rFonts w:hint="eastAsia"/>
        </w:rPr>
        <w:t>світі</w:t>
      </w:r>
      <w:r>
        <w:t></w:t>
      </w:r>
      <w:r>
        <w:rPr>
          <w:rFonts w:hint="eastAsia"/>
        </w:rPr>
        <w:t>починаються</w:t>
      </w:r>
      <w:r>
        <w:t></w:t>
      </w:r>
      <w:r>
        <w:rPr>
          <w:rFonts w:hint="eastAsia"/>
        </w:rPr>
        <w:t>з</w:t>
      </w:r>
      <w:r>
        <w:t></w:t>
      </w:r>
      <w:r>
        <w:rPr>
          <w:rFonts w:hint="eastAsia"/>
        </w:rPr>
        <w:t>оновлення</w:t>
      </w:r>
      <w:r>
        <w:t></w:t>
      </w:r>
      <w:r>
        <w:rPr>
          <w:rFonts w:hint="eastAsia"/>
        </w:rPr>
        <w:t>всередині</w:t>
      </w:r>
      <w:r>
        <w:t></w:t>
      </w:r>
      <w:r>
        <w:rPr>
          <w:rFonts w:hint="eastAsia"/>
        </w:rPr>
        <w:t>країни</w:t>
      </w:r>
      <w:r>
        <w:t></w:t>
      </w:r>
      <w:r>
        <w:t></w:t>
      </w:r>
      <w:r>
        <w:t></w:t>
      </w:r>
      <w:r>
        <w:rPr>
          <w:rFonts w:hint="eastAsia"/>
        </w:rPr>
        <w:t>У</w:t>
      </w:r>
    </w:p>
    <w:p w:rsidR="00BC779D" w:rsidRDefault="00BC779D" w:rsidP="00BC779D">
      <w:r>
        <w:rPr>
          <w:rFonts w:hint="eastAsia"/>
        </w:rPr>
        <w:t>Стратегії</w:t>
      </w:r>
      <w:r>
        <w:t></w:t>
      </w:r>
      <w:r>
        <w:t></w:t>
      </w:r>
      <w:r>
        <w:t></w:t>
      </w:r>
      <w:r>
        <w:t></w:t>
      </w:r>
      <w:r>
        <w:t></w:t>
      </w:r>
      <w:r>
        <w:t></w:t>
      </w:r>
      <w:r>
        <w:rPr>
          <w:rFonts w:hint="eastAsia"/>
        </w:rPr>
        <w:t>р</w:t>
      </w:r>
      <w:r>
        <w:t></w:t>
      </w:r>
      <w:r>
        <w:t></w:t>
      </w:r>
      <w:r>
        <w:rPr>
          <w:rFonts w:hint="eastAsia"/>
        </w:rPr>
        <w:t>ідею</w:t>
      </w:r>
      <w:r>
        <w:t></w:t>
      </w:r>
      <w:r>
        <w:t></w:t>
      </w:r>
      <w:r>
        <w:rPr>
          <w:rFonts w:hint="eastAsia"/>
        </w:rPr>
        <w:t>розумної</w:t>
      </w:r>
      <w:r>
        <w:t></w:t>
      </w:r>
      <w:r>
        <w:rPr>
          <w:rFonts w:hint="eastAsia"/>
        </w:rPr>
        <w:t>сили</w:t>
      </w:r>
      <w:r>
        <w:t></w:t>
      </w:r>
      <w:r>
        <w:t></w:t>
      </w:r>
      <w:r>
        <w:rPr>
          <w:rFonts w:hint="eastAsia"/>
        </w:rPr>
        <w:t>як</w:t>
      </w:r>
      <w:r>
        <w:t></w:t>
      </w:r>
      <w:r>
        <w:rPr>
          <w:rFonts w:hint="eastAsia"/>
        </w:rPr>
        <w:t>основи</w:t>
      </w:r>
      <w:r>
        <w:t></w:t>
      </w:r>
      <w:r>
        <w:rPr>
          <w:rFonts w:hint="eastAsia"/>
        </w:rPr>
        <w:t>глобального</w:t>
      </w:r>
      <w:r>
        <w:t></w:t>
      </w:r>
      <w:r>
        <w:rPr>
          <w:rFonts w:hint="eastAsia"/>
        </w:rPr>
        <w:t>впливу</w:t>
      </w:r>
    </w:p>
    <w:p w:rsidR="00BC779D" w:rsidRDefault="00BC779D" w:rsidP="00BC779D">
      <w:r>
        <w:rPr>
          <w:rFonts w:hint="eastAsia"/>
        </w:rPr>
        <w:t>повністю</w:t>
      </w:r>
      <w:r>
        <w:t></w:t>
      </w:r>
      <w:r>
        <w:rPr>
          <w:rFonts w:hint="eastAsia"/>
        </w:rPr>
        <w:t>збережено</w:t>
      </w:r>
      <w:r>
        <w:t></w:t>
      </w:r>
      <w:r>
        <w:t></w:t>
      </w:r>
      <w:r>
        <w:rPr>
          <w:rFonts w:hint="eastAsia"/>
        </w:rPr>
        <w:t>оскільки</w:t>
      </w:r>
      <w:r>
        <w:t></w:t>
      </w:r>
      <w:r>
        <w:rPr>
          <w:rFonts w:hint="eastAsia"/>
        </w:rPr>
        <w:t>вона</w:t>
      </w:r>
      <w:r>
        <w:t></w:t>
      </w:r>
      <w:r>
        <w:rPr>
          <w:rFonts w:hint="eastAsia"/>
        </w:rPr>
        <w:t>також</w:t>
      </w:r>
      <w:r>
        <w:t></w:t>
      </w:r>
      <w:r>
        <w:rPr>
          <w:rFonts w:hint="eastAsia"/>
        </w:rPr>
        <w:t>передбачала</w:t>
      </w:r>
      <w:r>
        <w:t></w:t>
      </w:r>
      <w:r>
        <w:rPr>
          <w:rFonts w:hint="eastAsia"/>
        </w:rPr>
        <w:t>орієнтацію</w:t>
      </w:r>
      <w:r>
        <w:t></w:t>
      </w:r>
      <w:r>
        <w:rPr>
          <w:rFonts w:hint="eastAsia"/>
        </w:rPr>
        <w:t>країни</w:t>
      </w:r>
      <w:r>
        <w:t></w:t>
      </w:r>
      <w:r>
        <w:rPr>
          <w:rFonts w:hint="eastAsia"/>
        </w:rPr>
        <w:t>на</w:t>
      </w:r>
    </w:p>
    <w:p w:rsidR="00BC779D" w:rsidRDefault="00BC779D" w:rsidP="00BC779D">
      <w:r>
        <w:rPr>
          <w:rFonts w:hint="eastAsia"/>
        </w:rPr>
        <w:t>спільні</w:t>
      </w:r>
      <w:r>
        <w:t></w:t>
      </w:r>
      <w:r>
        <w:rPr>
          <w:rFonts w:hint="eastAsia"/>
        </w:rPr>
        <w:t>дії</w:t>
      </w:r>
      <w:r>
        <w:t></w:t>
      </w:r>
      <w:r>
        <w:rPr>
          <w:rFonts w:hint="eastAsia"/>
        </w:rPr>
        <w:t>через</w:t>
      </w:r>
      <w:r>
        <w:t></w:t>
      </w:r>
      <w:r>
        <w:rPr>
          <w:rFonts w:hint="eastAsia"/>
        </w:rPr>
        <w:t>партнерство</w:t>
      </w:r>
      <w:r>
        <w:t></w:t>
      </w:r>
      <w:r>
        <w:t></w:t>
      </w:r>
      <w:r>
        <w:rPr>
          <w:rFonts w:hint="eastAsia"/>
        </w:rPr>
        <w:t>коаліції</w:t>
      </w:r>
      <w:r>
        <w:t></w:t>
      </w:r>
      <w:r>
        <w:rPr>
          <w:rFonts w:hint="eastAsia"/>
        </w:rPr>
        <w:t>і</w:t>
      </w:r>
      <w:r>
        <w:t></w:t>
      </w:r>
      <w:r>
        <w:rPr>
          <w:rFonts w:hint="eastAsia"/>
        </w:rPr>
        <w:t>міжнародні</w:t>
      </w:r>
      <w:r>
        <w:t></w:t>
      </w:r>
      <w:r>
        <w:rPr>
          <w:rFonts w:hint="eastAsia"/>
        </w:rPr>
        <w:t>організації</w:t>
      </w:r>
      <w:r>
        <w:t></w:t>
      </w:r>
      <w:r>
        <w:t></w:t>
      </w:r>
      <w:r>
        <w:rPr>
          <w:rFonts w:hint="eastAsia"/>
        </w:rPr>
        <w:t>Концепт</w:t>
      </w:r>
    </w:p>
    <w:p w:rsidR="00BC779D" w:rsidRDefault="00BC779D" w:rsidP="00BC779D">
      <w:r>
        <w:rPr>
          <w:rFonts w:hint="eastAsia"/>
        </w:rPr>
        <w:t>Стратегії</w:t>
      </w:r>
      <w:r>
        <w:t></w:t>
      </w:r>
      <w:r>
        <w:rPr>
          <w:rFonts w:hint="eastAsia"/>
        </w:rPr>
        <w:t>свідчить</w:t>
      </w:r>
      <w:r>
        <w:t></w:t>
      </w:r>
      <w:r>
        <w:rPr>
          <w:rFonts w:hint="eastAsia"/>
        </w:rPr>
        <w:t>про</w:t>
      </w:r>
      <w:r>
        <w:t></w:t>
      </w:r>
      <w:r>
        <w:rPr>
          <w:rFonts w:hint="eastAsia"/>
        </w:rPr>
        <w:t>перенесення</w:t>
      </w:r>
      <w:r>
        <w:t></w:t>
      </w:r>
      <w:r>
        <w:rPr>
          <w:rFonts w:hint="eastAsia"/>
        </w:rPr>
        <w:t>основних</w:t>
      </w:r>
      <w:r>
        <w:t></w:t>
      </w:r>
      <w:r>
        <w:rPr>
          <w:rFonts w:hint="eastAsia"/>
        </w:rPr>
        <w:t>зусиль</w:t>
      </w:r>
      <w:r>
        <w:t></w:t>
      </w:r>
      <w:r>
        <w:rPr>
          <w:rFonts w:hint="eastAsia"/>
        </w:rPr>
        <w:t>на</w:t>
      </w:r>
      <w:r>
        <w:t></w:t>
      </w:r>
      <w:r>
        <w:rPr>
          <w:rFonts w:hint="eastAsia"/>
        </w:rPr>
        <w:t>відновлення</w:t>
      </w:r>
    </w:p>
    <w:p w:rsidR="00BC779D" w:rsidRDefault="00BC779D" w:rsidP="00BC779D">
      <w:r>
        <w:t></w:t>
      </w:r>
      <w:r>
        <w:rPr>
          <w:rFonts w:hint="eastAsia"/>
        </w:rPr>
        <w:t>морального</w:t>
      </w:r>
      <w:r>
        <w:t></w:t>
      </w:r>
      <w:r>
        <w:rPr>
          <w:rFonts w:hint="eastAsia"/>
        </w:rPr>
        <w:t>лідерства</w:t>
      </w:r>
      <w:r>
        <w:t></w:t>
      </w:r>
      <w:r>
        <w:rPr>
          <w:rFonts w:hint="eastAsia"/>
        </w:rPr>
        <w:t>США</w:t>
      </w:r>
      <w:r>
        <w:t></w:t>
      </w:r>
      <w:r>
        <w:t></w:t>
      </w:r>
      <w:r>
        <w:rPr>
          <w:rFonts w:hint="eastAsia"/>
        </w:rPr>
        <w:t>та</w:t>
      </w:r>
      <w:r>
        <w:t></w:t>
      </w:r>
      <w:r>
        <w:rPr>
          <w:rFonts w:hint="eastAsia"/>
        </w:rPr>
        <w:t>на</w:t>
      </w:r>
      <w:r>
        <w:t></w:t>
      </w:r>
      <w:r>
        <w:rPr>
          <w:rFonts w:hint="eastAsia"/>
        </w:rPr>
        <w:t>формування</w:t>
      </w:r>
      <w:r>
        <w:t></w:t>
      </w:r>
      <w:r>
        <w:rPr>
          <w:rFonts w:hint="eastAsia"/>
        </w:rPr>
        <w:t>проамериканської</w:t>
      </w:r>
      <w:r>
        <w:t></w:t>
      </w:r>
      <w:r>
        <w:rPr>
          <w:rFonts w:hint="eastAsia"/>
        </w:rPr>
        <w:t>думки</w:t>
      </w:r>
      <w:r>
        <w:t></w:t>
      </w:r>
      <w:r>
        <w:rPr>
          <w:rFonts w:hint="eastAsia"/>
        </w:rPr>
        <w:t>в</w:t>
      </w:r>
    </w:p>
    <w:p w:rsidR="00BC779D" w:rsidRDefault="00BC779D" w:rsidP="00BC779D">
      <w:r>
        <w:rPr>
          <w:rFonts w:hint="eastAsia"/>
        </w:rPr>
        <w:t>світі</w:t>
      </w:r>
      <w:r>
        <w:t></w:t>
      </w:r>
      <w:r>
        <w:rPr>
          <w:rFonts w:hint="eastAsia"/>
        </w:rPr>
        <w:t>через</w:t>
      </w:r>
      <w:r>
        <w:t></w:t>
      </w:r>
      <w:r>
        <w:rPr>
          <w:rFonts w:hint="eastAsia"/>
        </w:rPr>
        <w:t>дипломатію</w:t>
      </w:r>
      <w:r>
        <w:t></w:t>
      </w:r>
      <w:r>
        <w:rPr>
          <w:rFonts w:hint="eastAsia"/>
        </w:rPr>
        <w:t>та</w:t>
      </w:r>
      <w:r>
        <w:t></w:t>
      </w:r>
      <w:r>
        <w:rPr>
          <w:rFonts w:hint="eastAsia"/>
        </w:rPr>
        <w:t>співробітництво</w:t>
      </w:r>
      <w:r>
        <w:t></w:t>
      </w:r>
    </w:p>
    <w:p w:rsidR="00BC779D" w:rsidRDefault="00BC779D" w:rsidP="00BC779D">
      <w:r>
        <w:rPr>
          <w:rFonts w:hint="eastAsia"/>
        </w:rPr>
        <w:t>Стратегії</w:t>
      </w:r>
      <w:r>
        <w:t></w:t>
      </w:r>
      <w:r>
        <w:rPr>
          <w:rFonts w:hint="eastAsia"/>
        </w:rPr>
        <w:t>національної</w:t>
      </w:r>
      <w:r>
        <w:t></w:t>
      </w:r>
      <w:r>
        <w:rPr>
          <w:rFonts w:hint="eastAsia"/>
        </w:rPr>
        <w:t>безпеки</w:t>
      </w:r>
      <w:r>
        <w:t></w:t>
      </w:r>
      <w:r>
        <w:t></w:t>
      </w:r>
      <w:r>
        <w:t></w:t>
      </w:r>
      <w:r>
        <w:t></w:t>
      </w:r>
      <w:r>
        <w:t></w:t>
      </w:r>
      <w:r>
        <w:t></w:t>
      </w:r>
      <w:r>
        <w:rPr>
          <w:rFonts w:hint="eastAsia"/>
        </w:rPr>
        <w:t>р</w:t>
      </w:r>
      <w:r>
        <w:t></w:t>
      </w:r>
      <w:r>
        <w:t></w:t>
      </w:r>
      <w:r>
        <w:t></w:t>
      </w:r>
      <w:r>
        <w:t></w:t>
      </w:r>
      <w:r>
        <w:t></w:t>
      </w:r>
      <w:r>
        <w:t></w:t>
      </w:r>
      <w:r>
        <w:t></w:t>
      </w:r>
      <w:r>
        <w:t></w:t>
      </w:r>
      <w:r>
        <w:rPr>
          <w:rFonts w:hint="eastAsia"/>
        </w:rPr>
        <w:t>р</w:t>
      </w:r>
      <w:r>
        <w:t></w:t>
      </w:r>
      <w:r>
        <w:t></w:t>
      </w:r>
      <w:r>
        <w:rPr>
          <w:rFonts w:hint="eastAsia"/>
        </w:rPr>
        <w:t>позиціонувалися</w:t>
      </w:r>
      <w:r>
        <w:t></w:t>
      </w:r>
      <w:r>
        <w:rPr>
          <w:rFonts w:hint="eastAsia"/>
        </w:rPr>
        <w:t>як</w:t>
      </w:r>
    </w:p>
    <w:p w:rsidR="00BC779D" w:rsidRDefault="00BC779D" w:rsidP="00BC779D">
      <w:r>
        <w:t></w:t>
      </w:r>
      <w:r>
        <w:rPr>
          <w:rFonts w:hint="eastAsia"/>
        </w:rPr>
        <w:t>розрив</w:t>
      </w:r>
      <w:r>
        <w:t></w:t>
      </w:r>
      <w:r>
        <w:rPr>
          <w:rFonts w:hint="eastAsia"/>
        </w:rPr>
        <w:t>зі</w:t>
      </w:r>
      <w:r>
        <w:t></w:t>
      </w:r>
      <w:r>
        <w:rPr>
          <w:rFonts w:hint="eastAsia"/>
        </w:rPr>
        <w:t>спадщиною</w:t>
      </w:r>
      <w:r>
        <w:t></w:t>
      </w:r>
      <w:r>
        <w:t></w:t>
      </w:r>
      <w:r>
        <w:rPr>
          <w:rFonts w:hint="eastAsia"/>
        </w:rPr>
        <w:t>адміністрації</w:t>
      </w:r>
      <w:r>
        <w:t></w:t>
      </w:r>
      <w:r>
        <w:rPr>
          <w:rFonts w:hint="eastAsia"/>
        </w:rPr>
        <w:t>Дж</w:t>
      </w:r>
      <w:r>
        <w:t></w:t>
      </w:r>
      <w:r>
        <w:rPr>
          <w:rFonts w:hint="eastAsia"/>
        </w:rPr>
        <w:t>Буша</w:t>
      </w:r>
      <w:r>
        <w:t></w:t>
      </w:r>
      <w:r>
        <w:rPr>
          <w:rFonts w:hint="eastAsia"/>
        </w:rPr>
        <w:t>молодшого</w:t>
      </w:r>
      <w:r>
        <w:t></w:t>
      </w:r>
      <w:r>
        <w:t></w:t>
      </w:r>
      <w:r>
        <w:rPr>
          <w:rFonts w:hint="eastAsia"/>
        </w:rPr>
        <w:t>який</w:t>
      </w:r>
      <w:r>
        <w:t></w:t>
      </w:r>
      <w:r>
        <w:rPr>
          <w:rFonts w:hint="eastAsia"/>
        </w:rPr>
        <w:t>керувався</w:t>
      </w:r>
    </w:p>
    <w:p w:rsidR="00BC779D" w:rsidRDefault="00BC779D" w:rsidP="00BC779D">
      <w:r>
        <w:rPr>
          <w:rFonts w:hint="eastAsia"/>
        </w:rPr>
        <w:t>односторонніми</w:t>
      </w:r>
      <w:r>
        <w:t></w:t>
      </w:r>
      <w:r>
        <w:rPr>
          <w:rFonts w:hint="eastAsia"/>
        </w:rPr>
        <w:t>підходами</w:t>
      </w:r>
      <w:r>
        <w:t></w:t>
      </w:r>
      <w:r>
        <w:rPr>
          <w:rFonts w:hint="eastAsia"/>
        </w:rPr>
        <w:t>до</w:t>
      </w:r>
      <w:r>
        <w:t></w:t>
      </w:r>
      <w:r>
        <w:rPr>
          <w:rFonts w:hint="eastAsia"/>
        </w:rPr>
        <w:t>ведення</w:t>
      </w:r>
      <w:r>
        <w:t></w:t>
      </w:r>
      <w:r>
        <w:rPr>
          <w:rFonts w:hint="eastAsia"/>
        </w:rPr>
        <w:t>зовнішньої</w:t>
      </w:r>
      <w:r>
        <w:t></w:t>
      </w:r>
      <w:r>
        <w:rPr>
          <w:rFonts w:hint="eastAsia"/>
        </w:rPr>
        <w:t>політики</w:t>
      </w:r>
      <w:r>
        <w:t></w:t>
      </w:r>
      <w:r>
        <w:t></w:t>
      </w:r>
      <w:r>
        <w:rPr>
          <w:rFonts w:hint="eastAsia"/>
        </w:rPr>
        <w:t>Доктрина</w:t>
      </w:r>
    </w:p>
    <w:p w:rsidR="00BC779D" w:rsidRDefault="00BC779D" w:rsidP="00BC779D">
      <w:r>
        <w:rPr>
          <w:rFonts w:hint="eastAsia"/>
        </w:rPr>
        <w:t>Б</w:t>
      </w:r>
      <w:r>
        <w:t></w:t>
      </w:r>
      <w:r>
        <w:rPr>
          <w:rFonts w:hint="eastAsia"/>
        </w:rPr>
        <w:t>Обами</w:t>
      </w:r>
      <w:r>
        <w:t></w:t>
      </w:r>
      <w:r>
        <w:rPr>
          <w:rFonts w:hint="eastAsia"/>
        </w:rPr>
        <w:t>визнає</w:t>
      </w:r>
      <w:r>
        <w:t></w:t>
      </w:r>
      <w:r>
        <w:rPr>
          <w:rFonts w:hint="eastAsia"/>
        </w:rPr>
        <w:t>цінність</w:t>
      </w:r>
      <w:r>
        <w:t></w:t>
      </w:r>
      <w:r>
        <w:rPr>
          <w:rFonts w:hint="eastAsia"/>
        </w:rPr>
        <w:t>партнерства</w:t>
      </w:r>
      <w:r>
        <w:t></w:t>
      </w:r>
      <w:r>
        <w:rPr>
          <w:rFonts w:hint="eastAsia"/>
        </w:rPr>
        <w:t>і</w:t>
      </w:r>
      <w:r>
        <w:t></w:t>
      </w:r>
      <w:r>
        <w:rPr>
          <w:rFonts w:hint="eastAsia"/>
        </w:rPr>
        <w:t>надає</w:t>
      </w:r>
      <w:r>
        <w:t></w:t>
      </w:r>
      <w:r>
        <w:rPr>
          <w:rFonts w:hint="eastAsia"/>
        </w:rPr>
        <w:t>більшого</w:t>
      </w:r>
      <w:r>
        <w:t></w:t>
      </w:r>
      <w:r>
        <w:rPr>
          <w:rFonts w:hint="eastAsia"/>
        </w:rPr>
        <w:t>значення</w:t>
      </w:r>
    </w:p>
    <w:p w:rsidR="00BC779D" w:rsidRDefault="00BC779D" w:rsidP="00BC779D">
      <w:r>
        <w:rPr>
          <w:rFonts w:hint="eastAsia"/>
        </w:rPr>
        <w:t>громадянському</w:t>
      </w:r>
      <w:r>
        <w:t></w:t>
      </w:r>
      <w:r>
        <w:rPr>
          <w:rFonts w:hint="eastAsia"/>
        </w:rPr>
        <w:t>виміру</w:t>
      </w:r>
      <w:r>
        <w:t></w:t>
      </w:r>
      <w:r>
        <w:rPr>
          <w:rFonts w:hint="eastAsia"/>
        </w:rPr>
        <w:t>на</w:t>
      </w:r>
      <w:r>
        <w:t></w:t>
      </w:r>
      <w:r>
        <w:rPr>
          <w:rFonts w:hint="eastAsia"/>
        </w:rPr>
        <w:t>противагу</w:t>
      </w:r>
      <w:r>
        <w:t></w:t>
      </w:r>
      <w:r>
        <w:rPr>
          <w:rFonts w:hint="eastAsia"/>
        </w:rPr>
        <w:t>військовому</w:t>
      </w:r>
      <w:r>
        <w:t></w:t>
      </w:r>
      <w:r>
        <w:t></w:t>
      </w:r>
      <w:r>
        <w:rPr>
          <w:rFonts w:hint="eastAsia"/>
        </w:rPr>
        <w:t>а</w:t>
      </w:r>
      <w:r>
        <w:t></w:t>
      </w:r>
      <w:r>
        <w:rPr>
          <w:rFonts w:hint="eastAsia"/>
        </w:rPr>
        <w:t>також</w:t>
      </w:r>
      <w:r>
        <w:t></w:t>
      </w:r>
      <w:r>
        <w:rPr>
          <w:rFonts w:hint="eastAsia"/>
        </w:rPr>
        <w:t>підкреслює</w:t>
      </w:r>
    </w:p>
    <w:p w:rsidR="00BC779D" w:rsidRDefault="00BC779D" w:rsidP="00BC779D">
      <w:r>
        <w:rPr>
          <w:rFonts w:hint="eastAsia"/>
        </w:rPr>
        <w:t>національне</w:t>
      </w:r>
      <w:r>
        <w:t></w:t>
      </w:r>
      <w:r>
        <w:rPr>
          <w:rFonts w:hint="eastAsia"/>
        </w:rPr>
        <w:t>значення</w:t>
      </w:r>
      <w:r>
        <w:t></w:t>
      </w:r>
      <w:r>
        <w:rPr>
          <w:rFonts w:hint="eastAsia"/>
        </w:rPr>
        <w:t>діалогу</w:t>
      </w:r>
      <w:r>
        <w:t></w:t>
      </w:r>
      <w:r>
        <w:rPr>
          <w:rFonts w:hint="eastAsia"/>
        </w:rPr>
        <w:t>та</w:t>
      </w:r>
      <w:r>
        <w:t></w:t>
      </w:r>
      <w:r>
        <w:rPr>
          <w:rFonts w:hint="eastAsia"/>
        </w:rPr>
        <w:t>необхідності</w:t>
      </w:r>
      <w:r>
        <w:t></w:t>
      </w:r>
      <w:r>
        <w:rPr>
          <w:rFonts w:hint="eastAsia"/>
        </w:rPr>
        <w:t>зміцнення</w:t>
      </w:r>
      <w:r>
        <w:t></w:t>
      </w:r>
      <w:r>
        <w:rPr>
          <w:rFonts w:hint="eastAsia"/>
        </w:rPr>
        <w:t>міжнародних</w:t>
      </w:r>
    </w:p>
    <w:p w:rsidR="00BC779D" w:rsidRDefault="00BC779D" w:rsidP="00BC779D">
      <w:r>
        <w:rPr>
          <w:rFonts w:hint="eastAsia"/>
        </w:rPr>
        <w:t>інституцій</w:t>
      </w:r>
      <w:r>
        <w:t></w:t>
      </w:r>
      <w:r>
        <w:t></w:t>
      </w:r>
      <w:r>
        <w:rPr>
          <w:rFonts w:hint="eastAsia"/>
        </w:rPr>
        <w:t>У</w:t>
      </w:r>
      <w:r>
        <w:t></w:t>
      </w:r>
      <w:r>
        <w:rPr>
          <w:rFonts w:hint="eastAsia"/>
        </w:rPr>
        <w:t>стратегії</w:t>
      </w:r>
      <w:r>
        <w:t></w:t>
      </w:r>
      <w:r>
        <w:rPr>
          <w:rFonts w:hint="eastAsia"/>
        </w:rPr>
        <w:t>підкреслюється</w:t>
      </w:r>
      <w:r>
        <w:t></w:t>
      </w:r>
      <w:r>
        <w:rPr>
          <w:rFonts w:hint="eastAsia"/>
        </w:rPr>
        <w:t>політичне</w:t>
      </w:r>
      <w:r>
        <w:t></w:t>
      </w:r>
      <w:r>
        <w:rPr>
          <w:rFonts w:hint="eastAsia"/>
        </w:rPr>
        <w:t>прагнення</w:t>
      </w:r>
      <w:r>
        <w:t></w:t>
      </w:r>
      <w:r>
        <w:rPr>
          <w:rFonts w:hint="eastAsia"/>
        </w:rPr>
        <w:t>США</w:t>
      </w:r>
    </w:p>
    <w:p w:rsidR="00BC779D" w:rsidRDefault="00BC779D" w:rsidP="00BC779D">
      <w:r>
        <w:rPr>
          <w:rFonts w:hint="eastAsia"/>
        </w:rPr>
        <w:t>підтримати</w:t>
      </w:r>
      <w:r>
        <w:t></w:t>
      </w:r>
      <w:r>
        <w:rPr>
          <w:rFonts w:hint="eastAsia"/>
        </w:rPr>
        <w:t>формування</w:t>
      </w:r>
      <w:r>
        <w:t></w:t>
      </w:r>
      <w:r>
        <w:rPr>
          <w:rFonts w:hint="eastAsia"/>
        </w:rPr>
        <w:t>міжнародного</w:t>
      </w:r>
      <w:r>
        <w:t></w:t>
      </w:r>
      <w:r>
        <w:rPr>
          <w:rFonts w:hint="eastAsia"/>
        </w:rPr>
        <w:t>порядку</w:t>
      </w:r>
      <w:r>
        <w:t></w:t>
      </w:r>
      <w:r>
        <w:t></w:t>
      </w:r>
      <w:r>
        <w:rPr>
          <w:rFonts w:hint="eastAsia"/>
        </w:rPr>
        <w:t>спрямованого</w:t>
      </w:r>
      <w:r>
        <w:t></w:t>
      </w:r>
      <w:r>
        <w:rPr>
          <w:rFonts w:hint="eastAsia"/>
        </w:rPr>
        <w:t>на</w:t>
      </w:r>
      <w:r>
        <w:t></w:t>
      </w:r>
      <w:r>
        <w:rPr>
          <w:rFonts w:hint="eastAsia"/>
        </w:rPr>
        <w:t>розв’язання</w:t>
      </w:r>
    </w:p>
    <w:p w:rsidR="00BC779D" w:rsidRDefault="00BC779D" w:rsidP="00BC779D">
      <w:r>
        <w:rPr>
          <w:rFonts w:hint="eastAsia"/>
        </w:rPr>
        <w:t>проблеми</w:t>
      </w:r>
      <w:r>
        <w:t></w:t>
      </w:r>
      <w:r>
        <w:rPr>
          <w:rFonts w:hint="eastAsia"/>
        </w:rPr>
        <w:t>міжнародної</w:t>
      </w:r>
      <w:r>
        <w:t></w:t>
      </w:r>
      <w:r>
        <w:rPr>
          <w:rFonts w:hint="eastAsia"/>
        </w:rPr>
        <w:t>безпеки</w:t>
      </w:r>
      <w:r>
        <w:t></w:t>
      </w:r>
      <w:r>
        <w:rPr>
          <w:rFonts w:hint="eastAsia"/>
        </w:rPr>
        <w:t>заради</w:t>
      </w:r>
      <w:r>
        <w:t></w:t>
      </w:r>
      <w:r>
        <w:rPr>
          <w:rFonts w:hint="eastAsia"/>
        </w:rPr>
        <w:t>збереження</w:t>
      </w:r>
      <w:r>
        <w:t></w:t>
      </w:r>
      <w:r>
        <w:rPr>
          <w:rFonts w:hint="eastAsia"/>
        </w:rPr>
        <w:t>глобального</w:t>
      </w:r>
      <w:r>
        <w:t></w:t>
      </w:r>
      <w:r>
        <w:rPr>
          <w:rFonts w:hint="eastAsia"/>
        </w:rPr>
        <w:t>лідерства</w:t>
      </w:r>
    </w:p>
    <w:p w:rsidR="00BC779D" w:rsidRDefault="00BC779D" w:rsidP="00BC779D">
      <w:r>
        <w:rPr>
          <w:rFonts w:hint="eastAsia"/>
        </w:rPr>
        <w:t>США</w:t>
      </w:r>
      <w:r>
        <w:t></w:t>
      </w:r>
      <w:r>
        <w:t></w:t>
      </w:r>
      <w:r>
        <w:rPr>
          <w:rFonts w:hint="eastAsia"/>
        </w:rPr>
        <w:t>Під</w:t>
      </w:r>
      <w:r>
        <w:t></w:t>
      </w:r>
      <w:r>
        <w:rPr>
          <w:rFonts w:hint="eastAsia"/>
        </w:rPr>
        <w:t>час</w:t>
      </w:r>
      <w:r>
        <w:t></w:t>
      </w:r>
      <w:r>
        <w:rPr>
          <w:rFonts w:hint="eastAsia"/>
        </w:rPr>
        <w:t>президентства</w:t>
      </w:r>
      <w:r>
        <w:t></w:t>
      </w:r>
      <w:r>
        <w:rPr>
          <w:rFonts w:hint="eastAsia"/>
        </w:rPr>
        <w:t>Б</w:t>
      </w:r>
      <w:r>
        <w:t></w:t>
      </w:r>
      <w:r>
        <w:rPr>
          <w:rFonts w:hint="eastAsia"/>
        </w:rPr>
        <w:t>Обами</w:t>
      </w:r>
      <w:r>
        <w:t></w:t>
      </w:r>
      <w:r>
        <w:rPr>
          <w:rFonts w:hint="eastAsia"/>
        </w:rPr>
        <w:t>зовнішня</w:t>
      </w:r>
      <w:r>
        <w:t></w:t>
      </w:r>
      <w:r>
        <w:rPr>
          <w:rFonts w:hint="eastAsia"/>
        </w:rPr>
        <w:t>політика</w:t>
      </w:r>
      <w:r>
        <w:t></w:t>
      </w:r>
      <w:r>
        <w:rPr>
          <w:rFonts w:hint="eastAsia"/>
        </w:rPr>
        <w:t>США</w:t>
      </w:r>
      <w:r>
        <w:t></w:t>
      </w:r>
      <w:r>
        <w:rPr>
          <w:rFonts w:hint="eastAsia"/>
        </w:rPr>
        <w:t>ґрунтувалася</w:t>
      </w:r>
    </w:p>
    <w:p w:rsidR="00BC779D" w:rsidRDefault="00BC779D" w:rsidP="00BC779D">
      <w:r>
        <w:rPr>
          <w:rFonts w:hint="eastAsia"/>
        </w:rPr>
        <w:t>на</w:t>
      </w:r>
      <w:r>
        <w:t></w:t>
      </w:r>
      <w:r>
        <w:rPr>
          <w:rFonts w:hint="eastAsia"/>
        </w:rPr>
        <w:t>евентуальній</w:t>
      </w:r>
      <w:r>
        <w:t></w:t>
      </w:r>
      <w:r>
        <w:rPr>
          <w:rFonts w:hint="eastAsia"/>
        </w:rPr>
        <w:t>багатополярній</w:t>
      </w:r>
      <w:r>
        <w:t></w:t>
      </w:r>
      <w:r>
        <w:rPr>
          <w:rFonts w:hint="eastAsia"/>
        </w:rPr>
        <w:t>моделі</w:t>
      </w:r>
      <w:r>
        <w:t></w:t>
      </w:r>
      <w:r>
        <w:rPr>
          <w:rFonts w:hint="eastAsia"/>
        </w:rPr>
        <w:t>світового</w:t>
      </w:r>
      <w:r>
        <w:t></w:t>
      </w:r>
      <w:r>
        <w:rPr>
          <w:rFonts w:hint="eastAsia"/>
        </w:rPr>
        <w:t>устрою</w:t>
      </w:r>
      <w:r>
        <w:t></w:t>
      </w:r>
      <w:r>
        <w:t></w:t>
      </w:r>
      <w:r>
        <w:rPr>
          <w:rFonts w:hint="eastAsia"/>
        </w:rPr>
        <w:t>а</w:t>
      </w:r>
      <w:r>
        <w:t></w:t>
      </w:r>
      <w:r>
        <w:rPr>
          <w:rFonts w:hint="eastAsia"/>
        </w:rPr>
        <w:t>також</w:t>
      </w:r>
      <w:r>
        <w:t></w:t>
      </w:r>
      <w:r>
        <w:rPr>
          <w:rFonts w:hint="eastAsia"/>
        </w:rPr>
        <w:t>на</w:t>
      </w:r>
    </w:p>
    <w:p w:rsidR="00BC779D" w:rsidRDefault="00BC779D" w:rsidP="00BC779D">
      <w:r>
        <w:rPr>
          <w:rFonts w:hint="eastAsia"/>
        </w:rPr>
        <w:t>просуванні</w:t>
      </w:r>
      <w:r>
        <w:t></w:t>
      </w:r>
      <w:r>
        <w:rPr>
          <w:rFonts w:hint="eastAsia"/>
        </w:rPr>
        <w:t>неоліберальних</w:t>
      </w:r>
      <w:r>
        <w:t></w:t>
      </w:r>
      <w:r>
        <w:rPr>
          <w:rFonts w:hint="eastAsia"/>
        </w:rPr>
        <w:t>реформ</w:t>
      </w:r>
      <w:r>
        <w:t></w:t>
      </w:r>
      <w:r>
        <w:rPr>
          <w:rFonts w:hint="eastAsia"/>
        </w:rPr>
        <w:t>у</w:t>
      </w:r>
      <w:r>
        <w:t></w:t>
      </w:r>
      <w:r>
        <w:rPr>
          <w:rFonts w:hint="eastAsia"/>
        </w:rPr>
        <w:t>всіх</w:t>
      </w:r>
      <w:r>
        <w:t></w:t>
      </w:r>
      <w:r>
        <w:rPr>
          <w:rFonts w:hint="eastAsia"/>
        </w:rPr>
        <w:t>сферах</w:t>
      </w:r>
      <w:r>
        <w:t></w:t>
      </w:r>
      <w:r>
        <w:rPr>
          <w:rFonts w:hint="eastAsia"/>
        </w:rPr>
        <w:t>суспільно</w:t>
      </w:r>
      <w:r>
        <w:t></w:t>
      </w:r>
      <w:r>
        <w:rPr>
          <w:rFonts w:hint="eastAsia"/>
        </w:rPr>
        <w:t>політичного</w:t>
      </w:r>
      <w:r>
        <w:t></w:t>
      </w:r>
      <w:r>
        <w:rPr>
          <w:rFonts w:hint="eastAsia"/>
        </w:rPr>
        <w:t>та</w:t>
      </w:r>
    </w:p>
    <w:p w:rsidR="00BC779D" w:rsidRDefault="00BC779D" w:rsidP="00BC779D">
      <w:r>
        <w:rPr>
          <w:rFonts w:hint="eastAsia"/>
        </w:rPr>
        <w:t>економічного</w:t>
      </w:r>
      <w:r>
        <w:t></w:t>
      </w:r>
      <w:r>
        <w:rPr>
          <w:rFonts w:hint="eastAsia"/>
        </w:rPr>
        <w:t>життя</w:t>
      </w:r>
      <w:r>
        <w:t></w:t>
      </w:r>
      <w:r>
        <w:t></w:t>
      </w:r>
      <w:r>
        <w:rPr>
          <w:rFonts w:hint="eastAsia"/>
        </w:rPr>
        <w:t>наданні</w:t>
      </w:r>
      <w:r>
        <w:t></w:t>
      </w:r>
      <w:r>
        <w:rPr>
          <w:rFonts w:hint="eastAsia"/>
        </w:rPr>
        <w:t>більшого</w:t>
      </w:r>
      <w:r>
        <w:t></w:t>
      </w:r>
      <w:r>
        <w:rPr>
          <w:rFonts w:hint="eastAsia"/>
        </w:rPr>
        <w:t>значення</w:t>
      </w:r>
      <w:r>
        <w:t></w:t>
      </w:r>
      <w:r>
        <w:rPr>
          <w:rFonts w:hint="eastAsia"/>
        </w:rPr>
        <w:t>та</w:t>
      </w:r>
      <w:r>
        <w:t></w:t>
      </w:r>
      <w:r>
        <w:rPr>
          <w:rFonts w:hint="eastAsia"/>
        </w:rPr>
        <w:t>повноважень</w:t>
      </w:r>
      <w:r>
        <w:t></w:t>
      </w:r>
      <w:r>
        <w:rPr>
          <w:rFonts w:hint="eastAsia"/>
        </w:rPr>
        <w:t>у</w:t>
      </w:r>
      <w:r>
        <w:t></w:t>
      </w:r>
      <w:r>
        <w:rPr>
          <w:rFonts w:hint="eastAsia"/>
        </w:rPr>
        <w:t>вирішенні</w:t>
      </w:r>
    </w:p>
    <w:p w:rsidR="00BC779D" w:rsidRDefault="00BC779D" w:rsidP="00BC779D">
      <w:r>
        <w:rPr>
          <w:rFonts w:hint="eastAsia"/>
        </w:rPr>
        <w:t>нагальних</w:t>
      </w:r>
      <w:r>
        <w:t></w:t>
      </w:r>
      <w:r>
        <w:rPr>
          <w:rFonts w:hint="eastAsia"/>
        </w:rPr>
        <w:t>світових</w:t>
      </w:r>
      <w:r>
        <w:t></w:t>
      </w:r>
      <w:r>
        <w:rPr>
          <w:rFonts w:hint="eastAsia"/>
        </w:rPr>
        <w:t>проблем</w:t>
      </w:r>
      <w:r>
        <w:t></w:t>
      </w:r>
      <w:r>
        <w:rPr>
          <w:rFonts w:hint="eastAsia"/>
        </w:rPr>
        <w:t>міжнародним</w:t>
      </w:r>
      <w:r>
        <w:t></w:t>
      </w:r>
      <w:r>
        <w:rPr>
          <w:rFonts w:hint="eastAsia"/>
        </w:rPr>
        <w:t>організаціям</w:t>
      </w:r>
      <w:r>
        <w:t></w:t>
      </w:r>
      <w:r>
        <w:t></w:t>
      </w:r>
      <w:r>
        <w:rPr>
          <w:rFonts w:hint="eastAsia"/>
        </w:rPr>
        <w:t>а</w:t>
      </w:r>
      <w:r>
        <w:t></w:t>
      </w:r>
      <w:r>
        <w:rPr>
          <w:rFonts w:hint="eastAsia"/>
        </w:rPr>
        <w:t>також</w:t>
      </w:r>
      <w:r>
        <w:t></w:t>
      </w:r>
      <w:r>
        <w:rPr>
          <w:rFonts w:hint="eastAsia"/>
        </w:rPr>
        <w:t>подальше</w:t>
      </w:r>
    </w:p>
    <w:p w:rsidR="00BC779D" w:rsidRDefault="00BC779D" w:rsidP="00BC779D">
      <w:r>
        <w:rPr>
          <w:rFonts w:hint="eastAsia"/>
        </w:rPr>
        <w:t>просування</w:t>
      </w:r>
      <w:r>
        <w:t></w:t>
      </w:r>
      <w:r>
        <w:rPr>
          <w:rFonts w:hint="eastAsia"/>
        </w:rPr>
        <w:t>у</w:t>
      </w:r>
      <w:r>
        <w:t></w:t>
      </w:r>
      <w:r>
        <w:rPr>
          <w:rFonts w:hint="eastAsia"/>
        </w:rPr>
        <w:t>сфері</w:t>
      </w:r>
      <w:r>
        <w:t></w:t>
      </w:r>
      <w:r>
        <w:rPr>
          <w:rFonts w:hint="eastAsia"/>
        </w:rPr>
        <w:t>підтримки</w:t>
      </w:r>
      <w:r>
        <w:t></w:t>
      </w:r>
      <w:r>
        <w:rPr>
          <w:rFonts w:hint="eastAsia"/>
        </w:rPr>
        <w:t>та</w:t>
      </w:r>
      <w:r>
        <w:t></w:t>
      </w:r>
      <w:r>
        <w:rPr>
          <w:rFonts w:hint="eastAsia"/>
        </w:rPr>
        <w:t>розвитку</w:t>
      </w:r>
      <w:r>
        <w:t></w:t>
      </w:r>
      <w:r>
        <w:rPr>
          <w:rFonts w:hint="eastAsia"/>
        </w:rPr>
        <w:t>прав</w:t>
      </w:r>
      <w:r>
        <w:t></w:t>
      </w:r>
      <w:r>
        <w:rPr>
          <w:rFonts w:hint="eastAsia"/>
        </w:rPr>
        <w:t>та</w:t>
      </w:r>
      <w:r>
        <w:t></w:t>
      </w:r>
      <w:r>
        <w:rPr>
          <w:rFonts w:hint="eastAsia"/>
        </w:rPr>
        <w:t>свобод</w:t>
      </w:r>
      <w:r>
        <w:t></w:t>
      </w:r>
      <w:r>
        <w:rPr>
          <w:rFonts w:hint="eastAsia"/>
        </w:rPr>
        <w:t>громадян</w:t>
      </w:r>
      <w:r>
        <w:t></w:t>
      </w:r>
      <w:r>
        <w:rPr>
          <w:rFonts w:hint="eastAsia"/>
        </w:rPr>
        <w:t>різних</w:t>
      </w:r>
    </w:p>
    <w:p w:rsidR="00BC779D" w:rsidRDefault="00BC779D" w:rsidP="00BC779D">
      <w:r>
        <w:rPr>
          <w:rFonts w:hint="eastAsia"/>
        </w:rPr>
        <w:t>країн</w:t>
      </w:r>
      <w:r>
        <w:t></w:t>
      </w:r>
      <w:r>
        <w:rPr>
          <w:rFonts w:hint="eastAsia"/>
        </w:rPr>
        <w:t>та</w:t>
      </w:r>
      <w:r>
        <w:t></w:t>
      </w:r>
      <w:r>
        <w:rPr>
          <w:rFonts w:hint="eastAsia"/>
        </w:rPr>
        <w:t>регіонів</w:t>
      </w:r>
      <w:r>
        <w:t></w:t>
      </w:r>
      <w:r>
        <w:rPr>
          <w:rFonts w:hint="eastAsia"/>
        </w:rPr>
        <w:t>світу</w:t>
      </w:r>
      <w:r>
        <w:t></w:t>
      </w:r>
      <w:r>
        <w:t></w:t>
      </w:r>
      <w:r>
        <w:rPr>
          <w:rFonts w:hint="eastAsia"/>
        </w:rPr>
        <w:t>Важливим</w:t>
      </w:r>
      <w:r>
        <w:t></w:t>
      </w:r>
      <w:r>
        <w:rPr>
          <w:rFonts w:hint="eastAsia"/>
        </w:rPr>
        <w:t>елементом</w:t>
      </w:r>
      <w:r>
        <w:t></w:t>
      </w:r>
      <w:r>
        <w:rPr>
          <w:rFonts w:hint="eastAsia"/>
        </w:rPr>
        <w:t>у</w:t>
      </w:r>
      <w:r>
        <w:t></w:t>
      </w:r>
      <w:r>
        <w:rPr>
          <w:rFonts w:hint="eastAsia"/>
        </w:rPr>
        <w:t>стратегії</w:t>
      </w:r>
      <w:r>
        <w:t></w:t>
      </w:r>
      <w:r>
        <w:rPr>
          <w:rFonts w:hint="eastAsia"/>
        </w:rPr>
        <w:t>глобального</w:t>
      </w:r>
    </w:p>
    <w:p w:rsidR="00BC779D" w:rsidRDefault="00BC779D" w:rsidP="00BC779D">
      <w:r>
        <w:rPr>
          <w:rFonts w:hint="eastAsia"/>
        </w:rPr>
        <w:t>лідерства</w:t>
      </w:r>
      <w:r>
        <w:t></w:t>
      </w:r>
      <w:r>
        <w:rPr>
          <w:rFonts w:hint="eastAsia"/>
        </w:rPr>
        <w:t>США</w:t>
      </w:r>
      <w:r>
        <w:t></w:t>
      </w:r>
      <w:r>
        <w:rPr>
          <w:rFonts w:hint="eastAsia"/>
        </w:rPr>
        <w:t>вважалося</w:t>
      </w:r>
      <w:r>
        <w:t></w:t>
      </w:r>
      <w:r>
        <w:t></w:t>
      </w:r>
      <w:r>
        <w:rPr>
          <w:rFonts w:hint="eastAsia"/>
        </w:rPr>
        <w:t>інформаційне</w:t>
      </w:r>
      <w:r>
        <w:t></w:t>
      </w:r>
      <w:r>
        <w:rPr>
          <w:rFonts w:hint="eastAsia"/>
        </w:rPr>
        <w:t>протиборство</w:t>
      </w:r>
      <w:r>
        <w:t></w:t>
      </w:r>
      <w:r>
        <w:t></w:t>
      </w:r>
      <w:r>
        <w:t></w:t>
      </w:r>
      <w:r>
        <w:rPr>
          <w:rFonts w:hint="eastAsia"/>
        </w:rPr>
        <w:t>яке</w:t>
      </w:r>
      <w:r>
        <w:t></w:t>
      </w:r>
      <w:r>
        <w:rPr>
          <w:rFonts w:hint="eastAsia"/>
        </w:rPr>
        <w:t>розуміється</w:t>
      </w:r>
      <w:r>
        <w:t></w:t>
      </w:r>
      <w:r>
        <w:rPr>
          <w:rFonts w:hint="eastAsia"/>
        </w:rPr>
        <w:t>як</w:t>
      </w:r>
      <w:r>
        <w:t></w:t>
      </w:r>
    </w:p>
    <w:p w:rsidR="00BC779D" w:rsidRDefault="00BC779D" w:rsidP="00BC779D">
      <w:r>
        <w:t></w:t>
      </w:r>
      <w:r>
        <w:t></w:t>
      </w:r>
      <w:r>
        <w:t></w:t>
      </w:r>
    </w:p>
    <w:p w:rsidR="00BC779D" w:rsidRDefault="00BC779D" w:rsidP="00BC779D">
      <w:r>
        <w:rPr>
          <w:rFonts w:hint="eastAsia"/>
        </w:rPr>
        <w:t>форма</w:t>
      </w:r>
      <w:r>
        <w:t></w:t>
      </w:r>
      <w:r>
        <w:rPr>
          <w:rFonts w:hint="eastAsia"/>
        </w:rPr>
        <w:t>боротьби</w:t>
      </w:r>
      <w:r>
        <w:t></w:t>
      </w:r>
      <w:r>
        <w:rPr>
          <w:rFonts w:hint="eastAsia"/>
        </w:rPr>
        <w:t>сторін</w:t>
      </w:r>
      <w:r>
        <w:t></w:t>
      </w:r>
      <w:r>
        <w:rPr>
          <w:rFonts w:hint="eastAsia"/>
        </w:rPr>
        <w:t>з</w:t>
      </w:r>
      <w:r>
        <w:t></w:t>
      </w:r>
      <w:r>
        <w:rPr>
          <w:rFonts w:hint="eastAsia"/>
        </w:rPr>
        <w:t>використанням</w:t>
      </w:r>
      <w:r>
        <w:t></w:t>
      </w:r>
      <w:r>
        <w:rPr>
          <w:rFonts w:hint="eastAsia"/>
        </w:rPr>
        <w:t>спеціальних</w:t>
      </w:r>
      <w:r>
        <w:t></w:t>
      </w:r>
      <w:r>
        <w:rPr>
          <w:rFonts w:hint="eastAsia"/>
        </w:rPr>
        <w:t>засобів</w:t>
      </w:r>
      <w:r>
        <w:t></w:t>
      </w:r>
      <w:r>
        <w:rPr>
          <w:rFonts w:hint="eastAsia"/>
        </w:rPr>
        <w:t>впливу</w:t>
      </w:r>
      <w:r>
        <w:t></w:t>
      </w:r>
      <w:r>
        <w:rPr>
          <w:rFonts w:hint="eastAsia"/>
        </w:rPr>
        <w:t>на</w:t>
      </w:r>
    </w:p>
    <w:p w:rsidR="00BC779D" w:rsidRDefault="00BC779D" w:rsidP="00BC779D">
      <w:r>
        <w:rPr>
          <w:rFonts w:hint="eastAsia"/>
        </w:rPr>
        <w:t>інформаційне</w:t>
      </w:r>
      <w:r>
        <w:t></w:t>
      </w:r>
      <w:r>
        <w:rPr>
          <w:rFonts w:hint="eastAsia"/>
        </w:rPr>
        <w:t>середовище</w:t>
      </w:r>
      <w:r>
        <w:t></w:t>
      </w:r>
      <w:r>
        <w:rPr>
          <w:rFonts w:hint="eastAsia"/>
        </w:rPr>
        <w:t>протилежної</w:t>
      </w:r>
      <w:r>
        <w:t></w:t>
      </w:r>
      <w:r>
        <w:rPr>
          <w:rFonts w:hint="eastAsia"/>
        </w:rPr>
        <w:t>сторони</w:t>
      </w:r>
      <w:r>
        <w:t></w:t>
      </w:r>
      <w:r>
        <w:rPr>
          <w:rFonts w:hint="eastAsia"/>
        </w:rPr>
        <w:t>і</w:t>
      </w:r>
      <w:r>
        <w:t></w:t>
      </w:r>
      <w:r>
        <w:rPr>
          <w:rFonts w:hint="eastAsia"/>
        </w:rPr>
        <w:t>захисту</w:t>
      </w:r>
      <w:r>
        <w:t></w:t>
      </w:r>
      <w:r>
        <w:rPr>
          <w:rFonts w:hint="eastAsia"/>
        </w:rPr>
        <w:t>власного</w:t>
      </w:r>
      <w:r>
        <w:t></w:t>
      </w:r>
      <w:r>
        <w:rPr>
          <w:rFonts w:hint="eastAsia"/>
        </w:rPr>
        <w:t>в</w:t>
      </w:r>
    </w:p>
    <w:p w:rsidR="00BC779D" w:rsidRDefault="00BC779D" w:rsidP="00BC779D">
      <w:r>
        <w:rPr>
          <w:rFonts w:hint="eastAsia"/>
        </w:rPr>
        <w:t>інтересах</w:t>
      </w:r>
      <w:r>
        <w:t></w:t>
      </w:r>
      <w:r>
        <w:rPr>
          <w:rFonts w:hint="eastAsia"/>
        </w:rPr>
        <w:t>досягнення</w:t>
      </w:r>
      <w:r>
        <w:t></w:t>
      </w:r>
      <w:r>
        <w:rPr>
          <w:rFonts w:hint="eastAsia"/>
        </w:rPr>
        <w:t>поставлених</w:t>
      </w:r>
      <w:r>
        <w:t></w:t>
      </w:r>
      <w:r>
        <w:rPr>
          <w:rFonts w:hint="eastAsia"/>
        </w:rPr>
        <w:t>цілей</w:t>
      </w:r>
      <w:r>
        <w:t></w:t>
      </w:r>
    </w:p>
    <w:p w:rsidR="00BC779D" w:rsidRDefault="00BC779D" w:rsidP="00BC779D">
      <w:r>
        <w:rPr>
          <w:rFonts w:hint="eastAsia"/>
        </w:rPr>
        <w:t>Дослідження</w:t>
      </w:r>
      <w:r>
        <w:t></w:t>
      </w:r>
      <w:r>
        <w:rPr>
          <w:rFonts w:hint="eastAsia"/>
        </w:rPr>
        <w:t>стратегії</w:t>
      </w:r>
      <w:r>
        <w:t></w:t>
      </w:r>
      <w:r>
        <w:rPr>
          <w:rFonts w:hint="eastAsia"/>
        </w:rPr>
        <w:t>лідерства</w:t>
      </w:r>
      <w:r>
        <w:t></w:t>
      </w:r>
      <w:r>
        <w:rPr>
          <w:rFonts w:hint="eastAsia"/>
        </w:rPr>
        <w:t>США</w:t>
      </w:r>
      <w:r>
        <w:t></w:t>
      </w:r>
      <w:r>
        <w:rPr>
          <w:rFonts w:hint="eastAsia"/>
        </w:rPr>
        <w:t>Б</w:t>
      </w:r>
      <w:r>
        <w:t></w:t>
      </w:r>
      <w:r>
        <w:t></w:t>
      </w:r>
      <w:r>
        <w:rPr>
          <w:rFonts w:hint="eastAsia"/>
        </w:rPr>
        <w:t>Обами</w:t>
      </w:r>
      <w:r>
        <w:t></w:t>
      </w:r>
      <w:r>
        <w:rPr>
          <w:rFonts w:hint="eastAsia"/>
        </w:rPr>
        <w:t>виявило</w:t>
      </w:r>
      <w:r>
        <w:t></w:t>
      </w:r>
      <w:r>
        <w:rPr>
          <w:rFonts w:hint="eastAsia"/>
        </w:rPr>
        <w:t>й</w:t>
      </w:r>
      <w:r>
        <w:t></w:t>
      </w:r>
      <w:r>
        <w:rPr>
          <w:rFonts w:hint="eastAsia"/>
        </w:rPr>
        <w:t>її</w:t>
      </w:r>
      <w:r>
        <w:t></w:t>
      </w:r>
      <w:r>
        <w:rPr>
          <w:rFonts w:hint="eastAsia"/>
        </w:rPr>
        <w:t>ідейнополітичну</w:t>
      </w:r>
      <w:r>
        <w:t></w:t>
      </w:r>
      <w:r>
        <w:rPr>
          <w:rFonts w:hint="eastAsia"/>
        </w:rPr>
        <w:t>спадкоємність</w:t>
      </w:r>
      <w:r>
        <w:t></w:t>
      </w:r>
      <w:r>
        <w:rPr>
          <w:rFonts w:hint="eastAsia"/>
        </w:rPr>
        <w:t>із</w:t>
      </w:r>
      <w:r>
        <w:t></w:t>
      </w:r>
      <w:r>
        <w:rPr>
          <w:rFonts w:hint="eastAsia"/>
        </w:rPr>
        <w:t>зовнішньою</w:t>
      </w:r>
      <w:r>
        <w:t></w:t>
      </w:r>
      <w:r>
        <w:rPr>
          <w:rFonts w:hint="eastAsia"/>
        </w:rPr>
        <w:t>політикою</w:t>
      </w:r>
      <w:r>
        <w:t></w:t>
      </w:r>
      <w:r>
        <w:rPr>
          <w:rFonts w:hint="eastAsia"/>
        </w:rPr>
        <w:t>Дж</w:t>
      </w:r>
      <w:r>
        <w:t></w:t>
      </w:r>
      <w:r>
        <w:t></w:t>
      </w:r>
      <w:r>
        <w:rPr>
          <w:rFonts w:hint="eastAsia"/>
        </w:rPr>
        <w:t>Буша</w:t>
      </w:r>
      <w:r>
        <w:t></w:t>
      </w:r>
      <w:r>
        <w:rPr>
          <w:rFonts w:hint="eastAsia"/>
        </w:rPr>
        <w:t>молодшого</w:t>
      </w:r>
      <w:r>
        <w:t></w:t>
      </w:r>
    </w:p>
    <w:p w:rsidR="00BC779D" w:rsidRDefault="00BC779D" w:rsidP="00BC779D">
      <w:r>
        <w:rPr>
          <w:rFonts w:hint="eastAsia"/>
        </w:rPr>
        <w:t>Позиція</w:t>
      </w:r>
      <w:r>
        <w:t></w:t>
      </w:r>
      <w:r>
        <w:rPr>
          <w:rFonts w:hint="eastAsia"/>
        </w:rPr>
        <w:t>Б</w:t>
      </w:r>
      <w:r>
        <w:t></w:t>
      </w:r>
      <w:r>
        <w:rPr>
          <w:rFonts w:hint="eastAsia"/>
        </w:rPr>
        <w:t>Обами</w:t>
      </w:r>
      <w:r>
        <w:t></w:t>
      </w:r>
      <w:r>
        <w:t></w:t>
      </w:r>
      <w:r>
        <w:rPr>
          <w:rFonts w:hint="eastAsia"/>
        </w:rPr>
        <w:t>всупереч</w:t>
      </w:r>
      <w:r>
        <w:t></w:t>
      </w:r>
      <w:r>
        <w:rPr>
          <w:rFonts w:hint="eastAsia"/>
        </w:rPr>
        <w:t>декларативної</w:t>
      </w:r>
      <w:r>
        <w:t></w:t>
      </w:r>
      <w:r>
        <w:rPr>
          <w:rFonts w:hint="eastAsia"/>
        </w:rPr>
        <w:t>критиці</w:t>
      </w:r>
      <w:r>
        <w:t></w:t>
      </w:r>
      <w:r>
        <w:rPr>
          <w:rFonts w:hint="eastAsia"/>
        </w:rPr>
        <w:t>політики</w:t>
      </w:r>
      <w:r>
        <w:t></w:t>
      </w:r>
      <w:r>
        <w:rPr>
          <w:rFonts w:hint="eastAsia"/>
        </w:rPr>
        <w:t>Дж</w:t>
      </w:r>
      <w:r>
        <w:t></w:t>
      </w:r>
      <w:r>
        <w:t></w:t>
      </w:r>
      <w:r>
        <w:rPr>
          <w:rFonts w:hint="eastAsia"/>
        </w:rPr>
        <w:t>Бушамолодшого</w:t>
      </w:r>
      <w:r>
        <w:t></w:t>
      </w:r>
      <w:r>
        <w:t></w:t>
      </w:r>
      <w:r>
        <w:rPr>
          <w:rFonts w:hint="eastAsia"/>
        </w:rPr>
        <w:t>виявилася</w:t>
      </w:r>
      <w:r>
        <w:t></w:t>
      </w:r>
      <w:r>
        <w:rPr>
          <w:rFonts w:hint="eastAsia"/>
        </w:rPr>
        <w:t>багато</w:t>
      </w:r>
      <w:r>
        <w:t></w:t>
      </w:r>
      <w:r>
        <w:rPr>
          <w:rFonts w:hint="eastAsia"/>
        </w:rPr>
        <w:t>в</w:t>
      </w:r>
      <w:r>
        <w:t></w:t>
      </w:r>
      <w:r>
        <w:rPr>
          <w:rFonts w:hint="eastAsia"/>
        </w:rPr>
        <w:t>чому</w:t>
      </w:r>
      <w:r>
        <w:t></w:t>
      </w:r>
      <w:r>
        <w:rPr>
          <w:rFonts w:hint="eastAsia"/>
        </w:rPr>
        <w:t>схожою</w:t>
      </w:r>
      <w:r>
        <w:t></w:t>
      </w:r>
      <w:r>
        <w:rPr>
          <w:rFonts w:hint="eastAsia"/>
        </w:rPr>
        <w:t>з</w:t>
      </w:r>
      <w:r>
        <w:t></w:t>
      </w:r>
      <w:r>
        <w:rPr>
          <w:rFonts w:hint="eastAsia"/>
        </w:rPr>
        <w:t>курсом</w:t>
      </w:r>
      <w:r>
        <w:t></w:t>
      </w:r>
      <w:r>
        <w:rPr>
          <w:rFonts w:hint="eastAsia"/>
        </w:rPr>
        <w:t>попередника</w:t>
      </w:r>
      <w:r>
        <w:t></w:t>
      </w:r>
      <w:r>
        <w:t></w:t>
      </w:r>
      <w:r>
        <w:rPr>
          <w:rFonts w:hint="eastAsia"/>
        </w:rPr>
        <w:t>але</w:t>
      </w:r>
    </w:p>
    <w:p w:rsidR="00BC779D" w:rsidRDefault="00BC779D" w:rsidP="00BC779D">
      <w:r>
        <w:rPr>
          <w:rFonts w:hint="eastAsia"/>
        </w:rPr>
        <w:t>більш</w:t>
      </w:r>
      <w:r>
        <w:t></w:t>
      </w:r>
      <w:r>
        <w:rPr>
          <w:rFonts w:hint="eastAsia"/>
        </w:rPr>
        <w:t>прагматичною</w:t>
      </w:r>
      <w:r>
        <w:t></w:t>
      </w:r>
      <w:r>
        <w:t></w:t>
      </w:r>
      <w:r>
        <w:rPr>
          <w:rFonts w:hint="eastAsia"/>
        </w:rPr>
        <w:t>Сила</w:t>
      </w:r>
      <w:r>
        <w:t></w:t>
      </w:r>
      <w:r>
        <w:rPr>
          <w:rFonts w:hint="eastAsia"/>
        </w:rPr>
        <w:t>і</w:t>
      </w:r>
      <w:r>
        <w:t></w:t>
      </w:r>
      <w:r>
        <w:rPr>
          <w:rFonts w:hint="eastAsia"/>
        </w:rPr>
        <w:t>загроза</w:t>
      </w:r>
      <w:r>
        <w:t></w:t>
      </w:r>
      <w:r>
        <w:rPr>
          <w:rFonts w:hint="eastAsia"/>
        </w:rPr>
        <w:t>її</w:t>
      </w:r>
      <w:r>
        <w:t></w:t>
      </w:r>
      <w:r>
        <w:rPr>
          <w:rFonts w:hint="eastAsia"/>
        </w:rPr>
        <w:t>застосування</w:t>
      </w:r>
      <w:r>
        <w:t></w:t>
      </w:r>
      <w:r>
        <w:rPr>
          <w:rFonts w:hint="eastAsia"/>
        </w:rPr>
        <w:t>продовжували</w:t>
      </w:r>
      <w:r>
        <w:t></w:t>
      </w:r>
      <w:r>
        <w:rPr>
          <w:rFonts w:hint="eastAsia"/>
        </w:rPr>
        <w:t>вважатися</w:t>
      </w:r>
    </w:p>
    <w:p w:rsidR="00BC779D" w:rsidRDefault="00BC779D" w:rsidP="00BC779D">
      <w:r>
        <w:rPr>
          <w:rFonts w:hint="eastAsia"/>
        </w:rPr>
        <w:t>дієвим</w:t>
      </w:r>
      <w:r>
        <w:t></w:t>
      </w:r>
      <w:r>
        <w:rPr>
          <w:rFonts w:hint="eastAsia"/>
        </w:rPr>
        <w:t>інструментом</w:t>
      </w:r>
      <w:r>
        <w:t></w:t>
      </w:r>
      <w:r>
        <w:rPr>
          <w:rFonts w:hint="eastAsia"/>
        </w:rPr>
        <w:t>і</w:t>
      </w:r>
      <w:r>
        <w:t></w:t>
      </w:r>
      <w:r>
        <w:rPr>
          <w:rFonts w:hint="eastAsia"/>
        </w:rPr>
        <w:t>засобом</w:t>
      </w:r>
      <w:r>
        <w:t></w:t>
      </w:r>
      <w:r>
        <w:rPr>
          <w:rFonts w:hint="eastAsia"/>
        </w:rPr>
        <w:t>вирішення</w:t>
      </w:r>
      <w:r>
        <w:t></w:t>
      </w:r>
      <w:r>
        <w:rPr>
          <w:rFonts w:hint="eastAsia"/>
        </w:rPr>
        <w:t>проблем</w:t>
      </w:r>
      <w:r>
        <w:t></w:t>
      </w:r>
      <w:r>
        <w:rPr>
          <w:rFonts w:hint="eastAsia"/>
        </w:rPr>
        <w:t>безпеки</w:t>
      </w:r>
      <w:r>
        <w:t></w:t>
      </w:r>
      <w:r>
        <w:t></w:t>
      </w:r>
      <w:r>
        <w:rPr>
          <w:rFonts w:hint="eastAsia"/>
        </w:rPr>
        <w:t>а</w:t>
      </w:r>
      <w:r>
        <w:t></w:t>
      </w:r>
      <w:r>
        <w:rPr>
          <w:rFonts w:hint="eastAsia"/>
        </w:rPr>
        <w:t>розбіжності</w:t>
      </w:r>
    </w:p>
    <w:p w:rsidR="00BC779D" w:rsidRDefault="00BC779D" w:rsidP="00BC779D">
      <w:r>
        <w:rPr>
          <w:rFonts w:hint="eastAsia"/>
        </w:rPr>
        <w:t>стосувалися</w:t>
      </w:r>
      <w:r>
        <w:t></w:t>
      </w:r>
      <w:r>
        <w:rPr>
          <w:rFonts w:hint="eastAsia"/>
        </w:rPr>
        <w:t>ключових</w:t>
      </w:r>
      <w:r>
        <w:t></w:t>
      </w:r>
      <w:r>
        <w:rPr>
          <w:rFonts w:hint="eastAsia"/>
        </w:rPr>
        <w:t>підходів</w:t>
      </w:r>
      <w:r>
        <w:t></w:t>
      </w:r>
      <w:r>
        <w:rPr>
          <w:rFonts w:hint="eastAsia"/>
        </w:rPr>
        <w:t>і</w:t>
      </w:r>
      <w:r>
        <w:t></w:t>
      </w:r>
      <w:r>
        <w:rPr>
          <w:rFonts w:hint="eastAsia"/>
        </w:rPr>
        <w:t>перенесення</w:t>
      </w:r>
      <w:r>
        <w:t></w:t>
      </w:r>
      <w:r>
        <w:rPr>
          <w:rFonts w:hint="eastAsia"/>
        </w:rPr>
        <w:t>акцентів</w:t>
      </w:r>
      <w:r>
        <w:t></w:t>
      </w:r>
      <w:r>
        <w:rPr>
          <w:rFonts w:hint="eastAsia"/>
        </w:rPr>
        <w:t>на</w:t>
      </w:r>
      <w:r>
        <w:t></w:t>
      </w:r>
      <w:r>
        <w:rPr>
          <w:rFonts w:hint="eastAsia"/>
        </w:rPr>
        <w:t>багатосторонню</w:t>
      </w:r>
    </w:p>
    <w:p w:rsidR="00BC779D" w:rsidRDefault="00BC779D" w:rsidP="00BC779D">
      <w:r>
        <w:rPr>
          <w:rFonts w:hint="eastAsia"/>
        </w:rPr>
        <w:t>дипломатію</w:t>
      </w:r>
      <w:r>
        <w:t></w:t>
      </w:r>
      <w:r>
        <w:t></w:t>
      </w:r>
      <w:r>
        <w:rPr>
          <w:rFonts w:hint="eastAsia"/>
        </w:rPr>
        <w:t>Стратегія</w:t>
      </w:r>
      <w:r>
        <w:t></w:t>
      </w:r>
      <w:r>
        <w:rPr>
          <w:rFonts w:hint="eastAsia"/>
        </w:rPr>
        <w:t>національної</w:t>
      </w:r>
      <w:r>
        <w:t></w:t>
      </w:r>
      <w:r>
        <w:rPr>
          <w:rFonts w:hint="eastAsia"/>
        </w:rPr>
        <w:t>безпеки</w:t>
      </w:r>
      <w:r>
        <w:t></w:t>
      </w:r>
      <w:r>
        <w:t></w:t>
      </w:r>
      <w:r>
        <w:t></w:t>
      </w:r>
      <w:r>
        <w:t></w:t>
      </w:r>
      <w:r>
        <w:t></w:t>
      </w:r>
      <w:r>
        <w:t></w:t>
      </w:r>
      <w:r>
        <w:rPr>
          <w:rFonts w:hint="eastAsia"/>
        </w:rPr>
        <w:t>р</w:t>
      </w:r>
      <w:r>
        <w:t></w:t>
      </w:r>
      <w:r>
        <w:t></w:t>
      </w:r>
      <w:r>
        <w:rPr>
          <w:rFonts w:hint="eastAsia"/>
        </w:rPr>
        <w:t>зобов’язувала</w:t>
      </w:r>
    </w:p>
    <w:p w:rsidR="00BC779D" w:rsidRDefault="00BC779D" w:rsidP="00BC779D">
      <w:r>
        <w:rPr>
          <w:rFonts w:hint="eastAsia"/>
        </w:rPr>
        <w:t>відстоювати</w:t>
      </w:r>
      <w:r>
        <w:t></w:t>
      </w:r>
      <w:r>
        <w:rPr>
          <w:rFonts w:hint="eastAsia"/>
        </w:rPr>
        <w:t>національні</w:t>
      </w:r>
      <w:r>
        <w:t></w:t>
      </w:r>
      <w:r>
        <w:rPr>
          <w:rFonts w:hint="eastAsia"/>
        </w:rPr>
        <w:t>інтереси</w:t>
      </w:r>
      <w:r>
        <w:t></w:t>
      </w:r>
      <w:r>
        <w:rPr>
          <w:rFonts w:hint="eastAsia"/>
        </w:rPr>
        <w:t>США</w:t>
      </w:r>
      <w:r>
        <w:t></w:t>
      </w:r>
      <w:r>
        <w:rPr>
          <w:rFonts w:hint="eastAsia"/>
        </w:rPr>
        <w:t>за</w:t>
      </w:r>
      <w:r>
        <w:t></w:t>
      </w:r>
      <w:r>
        <w:rPr>
          <w:rFonts w:hint="eastAsia"/>
        </w:rPr>
        <w:t>рахунок</w:t>
      </w:r>
      <w:r>
        <w:t></w:t>
      </w:r>
      <w:r>
        <w:rPr>
          <w:rFonts w:hint="eastAsia"/>
        </w:rPr>
        <w:t>посиленого</w:t>
      </w:r>
      <w:r>
        <w:t></w:t>
      </w:r>
      <w:r>
        <w:rPr>
          <w:rFonts w:hint="eastAsia"/>
        </w:rPr>
        <w:t>і</w:t>
      </w:r>
      <w:r>
        <w:t></w:t>
      </w:r>
      <w:r>
        <w:rPr>
          <w:rFonts w:hint="eastAsia"/>
        </w:rPr>
        <w:t>тривалого</w:t>
      </w:r>
    </w:p>
    <w:p w:rsidR="00BC779D" w:rsidRDefault="00BC779D" w:rsidP="00BC779D">
      <w:r>
        <w:rPr>
          <w:rFonts w:hint="eastAsia"/>
        </w:rPr>
        <w:t>лідерства</w:t>
      </w:r>
      <w:r>
        <w:t></w:t>
      </w:r>
      <w:r>
        <w:t></w:t>
      </w:r>
      <w:r>
        <w:rPr>
          <w:rFonts w:hint="eastAsia"/>
        </w:rPr>
        <w:t>В</w:t>
      </w:r>
      <w:r>
        <w:t></w:t>
      </w:r>
      <w:r>
        <w:rPr>
          <w:rFonts w:hint="eastAsia"/>
        </w:rPr>
        <w:t>стратегії</w:t>
      </w:r>
      <w:r>
        <w:t></w:t>
      </w:r>
      <w:r>
        <w:rPr>
          <w:rFonts w:hint="eastAsia"/>
        </w:rPr>
        <w:t>було</w:t>
      </w:r>
      <w:r>
        <w:t></w:t>
      </w:r>
      <w:r>
        <w:rPr>
          <w:rFonts w:hint="eastAsia"/>
        </w:rPr>
        <w:t>викладено</w:t>
      </w:r>
      <w:r>
        <w:t></w:t>
      </w:r>
      <w:r>
        <w:rPr>
          <w:rFonts w:hint="eastAsia"/>
        </w:rPr>
        <w:t>принципи</w:t>
      </w:r>
      <w:r>
        <w:t></w:t>
      </w:r>
      <w:r>
        <w:rPr>
          <w:rFonts w:hint="eastAsia"/>
        </w:rPr>
        <w:t>та</w:t>
      </w:r>
      <w:r>
        <w:t></w:t>
      </w:r>
      <w:r>
        <w:rPr>
          <w:rFonts w:hint="eastAsia"/>
        </w:rPr>
        <w:t>пріоритети</w:t>
      </w:r>
      <w:r>
        <w:t></w:t>
      </w:r>
      <w:r>
        <w:rPr>
          <w:rFonts w:hint="eastAsia"/>
        </w:rPr>
        <w:t>щодо</w:t>
      </w:r>
    </w:p>
    <w:p w:rsidR="00BC779D" w:rsidRDefault="00BC779D" w:rsidP="00BC779D">
      <w:r>
        <w:rPr>
          <w:rFonts w:hint="eastAsia"/>
        </w:rPr>
        <w:t>використання</w:t>
      </w:r>
      <w:r>
        <w:t></w:t>
      </w:r>
      <w:r>
        <w:rPr>
          <w:rFonts w:hint="eastAsia"/>
        </w:rPr>
        <w:t>американської</w:t>
      </w:r>
      <w:r>
        <w:t></w:t>
      </w:r>
      <w:r>
        <w:rPr>
          <w:rFonts w:hint="eastAsia"/>
        </w:rPr>
        <w:t>сили</w:t>
      </w:r>
      <w:r>
        <w:t></w:t>
      </w:r>
      <w:r>
        <w:t></w:t>
      </w:r>
      <w:r>
        <w:rPr>
          <w:rFonts w:hint="eastAsia"/>
        </w:rPr>
        <w:t>висунуто</w:t>
      </w:r>
      <w:r>
        <w:t></w:t>
      </w:r>
      <w:r>
        <w:rPr>
          <w:rFonts w:hint="eastAsia"/>
        </w:rPr>
        <w:t>модель</w:t>
      </w:r>
      <w:r>
        <w:t></w:t>
      </w:r>
      <w:r>
        <w:rPr>
          <w:rFonts w:hint="eastAsia"/>
        </w:rPr>
        <w:t>американського</w:t>
      </w:r>
    </w:p>
    <w:p w:rsidR="00BC779D" w:rsidRDefault="00BC779D" w:rsidP="00BC779D">
      <w:r>
        <w:rPr>
          <w:rFonts w:hint="eastAsia"/>
        </w:rPr>
        <w:t>лідерства</w:t>
      </w:r>
      <w:r>
        <w:t></w:t>
      </w:r>
      <w:r>
        <w:t></w:t>
      </w:r>
      <w:r>
        <w:rPr>
          <w:rFonts w:hint="eastAsia"/>
        </w:rPr>
        <w:t>що</w:t>
      </w:r>
      <w:r>
        <w:t></w:t>
      </w:r>
      <w:r>
        <w:rPr>
          <w:rFonts w:hint="eastAsia"/>
        </w:rPr>
        <w:t>заснована</w:t>
      </w:r>
      <w:r>
        <w:t></w:t>
      </w:r>
      <w:r>
        <w:rPr>
          <w:rFonts w:hint="eastAsia"/>
        </w:rPr>
        <w:t>на</w:t>
      </w:r>
      <w:r>
        <w:t></w:t>
      </w:r>
      <w:r>
        <w:rPr>
          <w:rFonts w:hint="eastAsia"/>
        </w:rPr>
        <w:t>економічних</w:t>
      </w:r>
      <w:r>
        <w:t></w:t>
      </w:r>
      <w:r>
        <w:rPr>
          <w:rFonts w:hint="eastAsia"/>
        </w:rPr>
        <w:t>і</w:t>
      </w:r>
      <w:r>
        <w:t></w:t>
      </w:r>
      <w:r>
        <w:rPr>
          <w:rFonts w:hint="eastAsia"/>
        </w:rPr>
        <w:t>технологічних</w:t>
      </w:r>
      <w:r>
        <w:t></w:t>
      </w:r>
      <w:r>
        <w:rPr>
          <w:rFonts w:hint="eastAsia"/>
        </w:rPr>
        <w:t>перевагах</w:t>
      </w:r>
      <w:r>
        <w:t></w:t>
      </w:r>
      <w:r>
        <w:rPr>
          <w:rFonts w:hint="eastAsia"/>
        </w:rPr>
        <w:t>і</w:t>
      </w:r>
    </w:p>
    <w:p w:rsidR="00BC779D" w:rsidRDefault="00BC779D" w:rsidP="00BC779D">
      <w:r>
        <w:rPr>
          <w:rFonts w:hint="eastAsia"/>
        </w:rPr>
        <w:t>цінностях</w:t>
      </w:r>
      <w:r>
        <w:t></w:t>
      </w:r>
      <w:r>
        <w:rPr>
          <w:rFonts w:hint="eastAsia"/>
        </w:rPr>
        <w:t>американського</w:t>
      </w:r>
      <w:r>
        <w:t></w:t>
      </w:r>
      <w:r>
        <w:rPr>
          <w:rFonts w:hint="eastAsia"/>
        </w:rPr>
        <w:t>народу</w:t>
      </w:r>
      <w:r>
        <w:t></w:t>
      </w:r>
      <w:r>
        <w:t></w:t>
      </w:r>
      <w:r>
        <w:rPr>
          <w:rFonts w:hint="eastAsia"/>
        </w:rPr>
        <w:t>підтверджено</w:t>
      </w:r>
      <w:r>
        <w:t></w:t>
      </w:r>
      <w:r>
        <w:rPr>
          <w:rFonts w:hint="eastAsia"/>
        </w:rPr>
        <w:t>відданість</w:t>
      </w:r>
      <w:r>
        <w:t></w:t>
      </w:r>
      <w:r>
        <w:rPr>
          <w:rFonts w:hint="eastAsia"/>
        </w:rPr>
        <w:t>США</w:t>
      </w:r>
      <w:r>
        <w:t></w:t>
      </w:r>
      <w:r>
        <w:rPr>
          <w:rFonts w:hint="eastAsia"/>
        </w:rPr>
        <w:t>союзникам</w:t>
      </w:r>
    </w:p>
    <w:p w:rsidR="00BC779D" w:rsidRDefault="00BC779D" w:rsidP="00BC779D">
      <w:r>
        <w:rPr>
          <w:rFonts w:hint="eastAsia"/>
        </w:rPr>
        <w:t>і</w:t>
      </w:r>
      <w:r>
        <w:t></w:t>
      </w:r>
      <w:r>
        <w:rPr>
          <w:rFonts w:hint="eastAsia"/>
        </w:rPr>
        <w:t>заявлено</w:t>
      </w:r>
      <w:r>
        <w:t></w:t>
      </w:r>
      <w:r>
        <w:rPr>
          <w:rFonts w:hint="eastAsia"/>
        </w:rPr>
        <w:t>про</w:t>
      </w:r>
      <w:r>
        <w:t></w:t>
      </w:r>
      <w:r>
        <w:rPr>
          <w:rFonts w:hint="eastAsia"/>
        </w:rPr>
        <w:t>готовність</w:t>
      </w:r>
      <w:r>
        <w:t></w:t>
      </w:r>
      <w:r>
        <w:rPr>
          <w:rFonts w:hint="eastAsia"/>
        </w:rPr>
        <w:t>стримування</w:t>
      </w:r>
      <w:r>
        <w:t></w:t>
      </w:r>
      <w:r>
        <w:rPr>
          <w:rFonts w:hint="eastAsia"/>
        </w:rPr>
        <w:t>і</w:t>
      </w:r>
      <w:r>
        <w:t></w:t>
      </w:r>
      <w:r>
        <w:rPr>
          <w:rFonts w:hint="eastAsia"/>
        </w:rPr>
        <w:t>протидії</w:t>
      </w:r>
      <w:r>
        <w:t></w:t>
      </w:r>
      <w:r>
        <w:rPr>
          <w:rFonts w:hint="eastAsia"/>
        </w:rPr>
        <w:t>супротивникам</w:t>
      </w:r>
      <w:r>
        <w:t></w:t>
      </w:r>
    </w:p>
    <w:p w:rsidR="00BC779D" w:rsidRDefault="00BC779D" w:rsidP="00BC779D">
      <w:r>
        <w:t></w:t>
      </w:r>
      <w:r>
        <w:t></w:t>
      </w:r>
      <w:r>
        <w:t></w:t>
      </w:r>
      <w:r>
        <w:rPr>
          <w:rFonts w:hint="eastAsia"/>
        </w:rPr>
        <w:t>У</w:t>
      </w:r>
      <w:r>
        <w:t></w:t>
      </w:r>
      <w:r>
        <w:rPr>
          <w:rFonts w:hint="eastAsia"/>
        </w:rPr>
        <w:t>зовнішньополітичному</w:t>
      </w:r>
      <w:r>
        <w:t></w:t>
      </w:r>
      <w:r>
        <w:rPr>
          <w:rFonts w:hint="eastAsia"/>
        </w:rPr>
        <w:t>курсі</w:t>
      </w:r>
      <w:r>
        <w:t></w:t>
      </w:r>
      <w:r>
        <w:rPr>
          <w:rFonts w:hint="eastAsia"/>
        </w:rPr>
        <w:t>США</w:t>
      </w:r>
      <w:r>
        <w:t></w:t>
      </w:r>
      <w:r>
        <w:rPr>
          <w:rFonts w:hint="eastAsia"/>
        </w:rPr>
        <w:t>чітко</w:t>
      </w:r>
      <w:r>
        <w:t></w:t>
      </w:r>
      <w:r>
        <w:rPr>
          <w:rFonts w:hint="eastAsia"/>
        </w:rPr>
        <w:t>простежується</w:t>
      </w:r>
      <w:r>
        <w:t></w:t>
      </w:r>
      <w:r>
        <w:rPr>
          <w:rFonts w:hint="eastAsia"/>
        </w:rPr>
        <w:t>історична</w:t>
      </w:r>
    </w:p>
    <w:p w:rsidR="00BC779D" w:rsidRDefault="00BC779D" w:rsidP="00BC779D">
      <w:r>
        <w:rPr>
          <w:rFonts w:hint="eastAsia"/>
        </w:rPr>
        <w:t>спадкоємність</w:t>
      </w:r>
      <w:r>
        <w:t></w:t>
      </w:r>
      <w:r>
        <w:rPr>
          <w:rFonts w:hint="eastAsia"/>
        </w:rPr>
        <w:t>щодо</w:t>
      </w:r>
      <w:r>
        <w:t></w:t>
      </w:r>
      <w:r>
        <w:rPr>
          <w:rFonts w:hint="eastAsia"/>
        </w:rPr>
        <w:t>досягнення</w:t>
      </w:r>
      <w:r>
        <w:t></w:t>
      </w:r>
      <w:r>
        <w:rPr>
          <w:rFonts w:hint="eastAsia"/>
        </w:rPr>
        <w:t>лідерства</w:t>
      </w:r>
      <w:r>
        <w:t></w:t>
      </w:r>
      <w:r>
        <w:rPr>
          <w:rFonts w:hint="eastAsia"/>
        </w:rPr>
        <w:t>на</w:t>
      </w:r>
      <w:r>
        <w:t></w:t>
      </w:r>
      <w:r>
        <w:rPr>
          <w:rFonts w:hint="eastAsia"/>
        </w:rPr>
        <w:t>міжнародній</w:t>
      </w:r>
      <w:r>
        <w:t></w:t>
      </w:r>
      <w:r>
        <w:rPr>
          <w:rFonts w:hint="eastAsia"/>
        </w:rPr>
        <w:t>арені</w:t>
      </w:r>
      <w:r>
        <w:t></w:t>
      </w:r>
      <w:r>
        <w:t></w:t>
      </w:r>
      <w:r>
        <w:rPr>
          <w:rFonts w:hint="eastAsia"/>
        </w:rPr>
        <w:t>Протягом</w:t>
      </w:r>
    </w:p>
    <w:p w:rsidR="00BC779D" w:rsidRDefault="00BC779D" w:rsidP="00BC779D">
      <w:r>
        <w:rPr>
          <w:rFonts w:hint="eastAsia"/>
        </w:rPr>
        <w:t>певного</w:t>
      </w:r>
      <w:r>
        <w:t></w:t>
      </w:r>
      <w:r>
        <w:rPr>
          <w:rFonts w:hint="eastAsia"/>
        </w:rPr>
        <w:t>періоду</w:t>
      </w:r>
      <w:r>
        <w:t></w:t>
      </w:r>
      <w:r>
        <w:rPr>
          <w:rFonts w:hint="eastAsia"/>
        </w:rPr>
        <w:t>після</w:t>
      </w:r>
      <w:r>
        <w:t></w:t>
      </w:r>
      <w:r>
        <w:rPr>
          <w:rFonts w:hint="eastAsia"/>
        </w:rPr>
        <w:t>падіння</w:t>
      </w:r>
      <w:r>
        <w:t></w:t>
      </w:r>
      <w:r>
        <w:rPr>
          <w:rFonts w:hint="eastAsia"/>
        </w:rPr>
        <w:t>Берлінської</w:t>
      </w:r>
      <w:r>
        <w:t></w:t>
      </w:r>
      <w:r>
        <w:rPr>
          <w:rFonts w:hint="eastAsia"/>
        </w:rPr>
        <w:t>стіни</w:t>
      </w:r>
      <w:r>
        <w:t></w:t>
      </w:r>
      <w:r>
        <w:rPr>
          <w:rFonts w:hint="eastAsia"/>
        </w:rPr>
        <w:t>на</w:t>
      </w:r>
      <w:r>
        <w:t></w:t>
      </w:r>
      <w:r>
        <w:rPr>
          <w:rFonts w:hint="eastAsia"/>
        </w:rPr>
        <w:t>роль</w:t>
      </w:r>
      <w:r>
        <w:t></w:t>
      </w:r>
      <w:r>
        <w:rPr>
          <w:rFonts w:hint="eastAsia"/>
        </w:rPr>
        <w:t>великої</w:t>
      </w:r>
      <w:r>
        <w:t></w:t>
      </w:r>
      <w:r>
        <w:rPr>
          <w:rFonts w:hint="eastAsia"/>
        </w:rPr>
        <w:t>стратегії</w:t>
      </w:r>
    </w:p>
    <w:p w:rsidR="00BC779D" w:rsidRDefault="00BC779D" w:rsidP="00BC779D">
      <w:r>
        <w:rPr>
          <w:rFonts w:hint="eastAsia"/>
        </w:rPr>
        <w:t>США</w:t>
      </w:r>
      <w:r>
        <w:t></w:t>
      </w:r>
      <w:r>
        <w:rPr>
          <w:rFonts w:hint="eastAsia"/>
        </w:rPr>
        <w:t>претендували</w:t>
      </w:r>
      <w:r>
        <w:t></w:t>
      </w:r>
      <w:r>
        <w:rPr>
          <w:rFonts w:hint="eastAsia"/>
        </w:rPr>
        <w:t>такі</w:t>
      </w:r>
      <w:r>
        <w:t></w:t>
      </w:r>
      <w:r>
        <w:rPr>
          <w:rFonts w:hint="eastAsia"/>
        </w:rPr>
        <w:t>концепції</w:t>
      </w:r>
      <w:r>
        <w:t></w:t>
      </w:r>
      <w:r>
        <w:t></w:t>
      </w:r>
      <w:r>
        <w:rPr>
          <w:rFonts w:hint="eastAsia"/>
        </w:rPr>
        <w:t>як</w:t>
      </w:r>
      <w:r>
        <w:t></w:t>
      </w:r>
      <w:r>
        <w:t></w:t>
      </w:r>
      <w:r>
        <w:rPr>
          <w:rFonts w:hint="eastAsia"/>
        </w:rPr>
        <w:t>домінування</w:t>
      </w:r>
      <w:r>
        <w:t></w:t>
      </w:r>
      <w:r>
        <w:t></w:t>
      </w:r>
      <w:r>
        <w:t></w:t>
      </w:r>
      <w:r>
        <w:t></w:t>
      </w:r>
      <w:r>
        <w:rPr>
          <w:rFonts w:hint="eastAsia"/>
        </w:rPr>
        <w:t>першості</w:t>
      </w:r>
      <w:r>
        <w:t></w:t>
      </w:r>
      <w:r>
        <w:t></w:t>
      </w:r>
    </w:p>
    <w:p w:rsidR="00BC779D" w:rsidRDefault="00BC779D" w:rsidP="00BC779D">
      <w:r>
        <w:t></w:t>
      </w:r>
      <w:r>
        <w:rPr>
          <w:rFonts w:hint="eastAsia"/>
        </w:rPr>
        <w:t>глобального</w:t>
      </w:r>
      <w:r>
        <w:t></w:t>
      </w:r>
      <w:r>
        <w:rPr>
          <w:rFonts w:hint="eastAsia"/>
        </w:rPr>
        <w:t>лідерства</w:t>
      </w:r>
      <w:r>
        <w:t></w:t>
      </w:r>
      <w:r>
        <w:t></w:t>
      </w:r>
      <w:r>
        <w:t></w:t>
      </w:r>
      <w:r>
        <w:t></w:t>
      </w:r>
      <w:r>
        <w:rPr>
          <w:rFonts w:hint="eastAsia"/>
        </w:rPr>
        <w:t>глобальної</w:t>
      </w:r>
      <w:r>
        <w:t></w:t>
      </w:r>
      <w:r>
        <w:rPr>
          <w:rFonts w:hint="eastAsia"/>
        </w:rPr>
        <w:t>колективної</w:t>
      </w:r>
      <w:r>
        <w:t></w:t>
      </w:r>
      <w:r>
        <w:rPr>
          <w:rFonts w:hint="eastAsia"/>
        </w:rPr>
        <w:t>безпеки</w:t>
      </w:r>
      <w:r>
        <w:t></w:t>
      </w:r>
      <w:r>
        <w:t></w:t>
      </w:r>
      <w:r>
        <w:t></w:t>
      </w:r>
      <w:r>
        <w:t></w:t>
      </w:r>
      <w:r>
        <w:rPr>
          <w:rFonts w:hint="eastAsia"/>
        </w:rPr>
        <w:t>регіональної</w:t>
      </w:r>
    </w:p>
    <w:p w:rsidR="00BC779D" w:rsidRDefault="00BC779D" w:rsidP="00BC779D">
      <w:r>
        <w:rPr>
          <w:rFonts w:hint="eastAsia"/>
        </w:rPr>
        <w:t>безпеки</w:t>
      </w:r>
      <w:r>
        <w:t></w:t>
      </w:r>
      <w:r>
        <w:t></w:t>
      </w:r>
      <w:r>
        <w:t></w:t>
      </w:r>
      <w:r>
        <w:t></w:t>
      </w:r>
      <w:r>
        <w:rPr>
          <w:rFonts w:hint="eastAsia"/>
        </w:rPr>
        <w:t>кооперативної</w:t>
      </w:r>
      <w:r>
        <w:t></w:t>
      </w:r>
      <w:r>
        <w:rPr>
          <w:rFonts w:hint="eastAsia"/>
        </w:rPr>
        <w:t>безпеки</w:t>
      </w:r>
      <w:r>
        <w:t></w:t>
      </w:r>
      <w:r>
        <w:t></w:t>
      </w:r>
      <w:r>
        <w:t></w:t>
      </w:r>
      <w:r>
        <w:t></w:t>
      </w:r>
      <w:r>
        <w:rPr>
          <w:rFonts w:hint="eastAsia"/>
        </w:rPr>
        <w:t>стримування</w:t>
      </w:r>
      <w:r>
        <w:t></w:t>
      </w:r>
      <w:r>
        <w:t></w:t>
      </w:r>
      <w:r>
        <w:t></w:t>
      </w:r>
      <w:r>
        <w:t></w:t>
      </w:r>
      <w:r>
        <w:rPr>
          <w:rFonts w:hint="eastAsia"/>
        </w:rPr>
        <w:t>вибіркової</w:t>
      </w:r>
    </w:p>
    <w:p w:rsidR="00BC779D" w:rsidRDefault="00BC779D" w:rsidP="00BC779D">
      <w:r>
        <w:rPr>
          <w:rFonts w:hint="eastAsia"/>
        </w:rPr>
        <w:t>замученості</w:t>
      </w:r>
      <w:r>
        <w:t></w:t>
      </w:r>
      <w:r>
        <w:t></w:t>
      </w:r>
      <w:r>
        <w:rPr>
          <w:rFonts w:hint="eastAsia"/>
        </w:rPr>
        <w:t>і</w:t>
      </w:r>
      <w:r>
        <w:t></w:t>
      </w:r>
      <w:r>
        <w:rPr>
          <w:rFonts w:hint="eastAsia"/>
        </w:rPr>
        <w:t>навіть</w:t>
      </w:r>
      <w:r>
        <w:t></w:t>
      </w:r>
      <w:r>
        <w:t></w:t>
      </w:r>
      <w:r>
        <w:rPr>
          <w:rFonts w:hint="eastAsia"/>
        </w:rPr>
        <w:t>неоізоляціонізму</w:t>
      </w:r>
      <w:r>
        <w:t></w:t>
      </w:r>
      <w:r>
        <w:t></w:t>
      </w:r>
      <w:r>
        <w:t></w:t>
      </w:r>
      <w:r>
        <w:rPr>
          <w:rFonts w:hint="eastAsia"/>
        </w:rPr>
        <w:t>Певний</w:t>
      </w:r>
      <w:r>
        <w:t></w:t>
      </w:r>
      <w:r>
        <w:rPr>
          <w:rFonts w:hint="eastAsia"/>
        </w:rPr>
        <w:t>час</w:t>
      </w:r>
      <w:r>
        <w:t></w:t>
      </w:r>
      <w:r>
        <w:rPr>
          <w:rFonts w:hint="eastAsia"/>
        </w:rPr>
        <w:t>деякі</w:t>
      </w:r>
      <w:r>
        <w:t></w:t>
      </w:r>
      <w:r>
        <w:rPr>
          <w:rFonts w:hint="eastAsia"/>
        </w:rPr>
        <w:t>з</w:t>
      </w:r>
      <w:r>
        <w:t></w:t>
      </w:r>
      <w:r>
        <w:rPr>
          <w:rFonts w:hint="eastAsia"/>
        </w:rPr>
        <w:t>них</w:t>
      </w:r>
      <w:r>
        <w:t></w:t>
      </w:r>
      <w:r>
        <w:rPr>
          <w:rFonts w:hint="eastAsia"/>
        </w:rPr>
        <w:t>були</w:t>
      </w:r>
    </w:p>
    <w:p w:rsidR="00BC779D" w:rsidRDefault="00BC779D" w:rsidP="00BC779D">
      <w:r>
        <w:rPr>
          <w:rFonts w:hint="eastAsia"/>
        </w:rPr>
        <w:t>офіційними</w:t>
      </w:r>
      <w:r>
        <w:t></w:t>
      </w:r>
      <w:r>
        <w:rPr>
          <w:rFonts w:hint="eastAsia"/>
        </w:rPr>
        <w:t>стратегіями</w:t>
      </w:r>
      <w:r>
        <w:t></w:t>
      </w:r>
      <w:r>
        <w:rPr>
          <w:rFonts w:hint="eastAsia"/>
        </w:rPr>
        <w:t>США</w:t>
      </w:r>
      <w:r>
        <w:t></w:t>
      </w:r>
      <w:r>
        <w:t></w:t>
      </w:r>
      <w:r>
        <w:rPr>
          <w:rFonts w:hint="eastAsia"/>
        </w:rPr>
        <w:t>Однак</w:t>
      </w:r>
      <w:r>
        <w:t></w:t>
      </w:r>
      <w:r>
        <w:t></w:t>
      </w:r>
      <w:r>
        <w:rPr>
          <w:rFonts w:hint="eastAsia"/>
        </w:rPr>
        <w:t>з</w:t>
      </w:r>
      <w:r>
        <w:t></w:t>
      </w:r>
      <w:r>
        <w:rPr>
          <w:rFonts w:hint="eastAsia"/>
        </w:rPr>
        <w:t>різних</w:t>
      </w:r>
      <w:r>
        <w:t></w:t>
      </w:r>
      <w:r>
        <w:rPr>
          <w:rFonts w:hint="eastAsia"/>
        </w:rPr>
        <w:t>причин</w:t>
      </w:r>
      <w:r>
        <w:t></w:t>
      </w:r>
      <w:r>
        <w:t></w:t>
      </w:r>
      <w:r>
        <w:rPr>
          <w:rFonts w:hint="eastAsia"/>
        </w:rPr>
        <w:t>жодна</w:t>
      </w:r>
      <w:r>
        <w:t></w:t>
      </w:r>
      <w:r>
        <w:rPr>
          <w:rFonts w:hint="eastAsia"/>
        </w:rPr>
        <w:t>зі</w:t>
      </w:r>
      <w:r>
        <w:t></w:t>
      </w:r>
      <w:r>
        <w:rPr>
          <w:rFonts w:hint="eastAsia"/>
        </w:rPr>
        <w:t>стратегій</w:t>
      </w:r>
      <w:r>
        <w:t></w:t>
      </w:r>
      <w:r>
        <w:rPr>
          <w:rFonts w:hint="eastAsia"/>
        </w:rPr>
        <w:t>не</w:t>
      </w:r>
    </w:p>
    <w:p w:rsidR="00BC779D" w:rsidRPr="00BC779D" w:rsidRDefault="00BC779D" w:rsidP="00BC779D">
      <w:r>
        <w:rPr>
          <w:rFonts w:hint="eastAsia"/>
        </w:rPr>
        <w:t>стала</w:t>
      </w:r>
      <w:r>
        <w:t></w:t>
      </w:r>
      <w:r>
        <w:rPr>
          <w:rFonts w:hint="eastAsia"/>
        </w:rPr>
        <w:t>довгостроковою</w:t>
      </w:r>
      <w:r>
        <w:t></w:t>
      </w:r>
      <w:r>
        <w:rPr>
          <w:rFonts w:hint="eastAsia"/>
        </w:rPr>
        <w:t>великою</w:t>
      </w:r>
      <w:r>
        <w:t></w:t>
      </w:r>
      <w:r>
        <w:rPr>
          <w:rFonts w:hint="eastAsia"/>
        </w:rPr>
        <w:t>стратегією</w:t>
      </w:r>
      <w:r>
        <w:t></w:t>
      </w:r>
      <w:r>
        <w:rPr>
          <w:rFonts w:hint="eastAsia"/>
        </w:rPr>
        <w:t>США</w:t>
      </w:r>
    </w:p>
    <w:sectPr w:rsidR="00BC779D" w:rsidRPr="00BC77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BC779D" w:rsidRPr="00BC779D">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89B54-7E16-4EA3-A317-81BBED61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14</Pages>
  <Words>2496</Words>
  <Characters>14232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2021-09-23T11:47:00Z</dcterms:created>
  <dcterms:modified xsi:type="dcterms:W3CDTF">2021-09-23T17:28:00Z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