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10B2"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Самыгин</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Петр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Сергеевич</w:t>
      </w:r>
      <w:r w:rsidRPr="005250AD">
        <w:rPr>
          <w:rFonts w:ascii="Arial" w:hAnsi="Arial" w:cs="Arial"/>
          <w:caps/>
          <w:color w:val="333333"/>
          <w:sz w:val="27"/>
          <w:szCs w:val="27"/>
        </w:rPr>
        <w:t>.</w:t>
      </w:r>
    </w:p>
    <w:p w14:paraId="19373BC2"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Трансформация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модернизирующихся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Китая</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Сравнительный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социологический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диссертация</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кандидата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социологических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наук</w:t>
      </w:r>
      <w:r w:rsidRPr="005250AD">
        <w:rPr>
          <w:rFonts w:ascii="Arial" w:hAnsi="Arial" w:cs="Arial"/>
          <w:caps/>
          <w:color w:val="333333"/>
          <w:sz w:val="27"/>
          <w:szCs w:val="27"/>
        </w:rPr>
        <w:t xml:space="preserve"> : 22.00.04. - </w:t>
      </w:r>
      <w:r w:rsidRPr="005250AD">
        <w:rPr>
          <w:rFonts w:ascii="Arial" w:hAnsi="Arial" w:cs="Arial" w:hint="eastAsia"/>
          <w:caps/>
          <w:color w:val="333333"/>
          <w:sz w:val="27"/>
          <w:szCs w:val="27"/>
        </w:rPr>
        <w:t>Ростов</w:t>
      </w:r>
      <w:r w:rsidRPr="005250AD">
        <w:rPr>
          <w:rFonts w:ascii="Arial" w:hAnsi="Arial" w:cs="Arial"/>
          <w:caps/>
          <w:color w:val="333333"/>
          <w:sz w:val="27"/>
          <w:szCs w:val="27"/>
        </w:rPr>
        <w:t>-</w:t>
      </w:r>
      <w:r w:rsidRPr="005250AD">
        <w:rPr>
          <w:rFonts w:ascii="Arial" w:hAnsi="Arial" w:cs="Arial" w:hint="eastAsia"/>
          <w:caps/>
          <w:color w:val="333333"/>
          <w:sz w:val="27"/>
          <w:szCs w:val="27"/>
        </w:rPr>
        <w:t>на</w:t>
      </w:r>
      <w:r w:rsidRPr="005250AD">
        <w:rPr>
          <w:rFonts w:ascii="Arial" w:hAnsi="Arial" w:cs="Arial"/>
          <w:caps/>
          <w:color w:val="333333"/>
          <w:sz w:val="27"/>
          <w:szCs w:val="27"/>
        </w:rPr>
        <w:t>-</w:t>
      </w:r>
      <w:r w:rsidRPr="005250AD">
        <w:rPr>
          <w:rFonts w:ascii="Arial" w:hAnsi="Arial" w:cs="Arial" w:hint="eastAsia"/>
          <w:caps/>
          <w:color w:val="333333"/>
          <w:sz w:val="27"/>
          <w:szCs w:val="27"/>
        </w:rPr>
        <w:t>Дону</w:t>
      </w:r>
      <w:r w:rsidRPr="005250AD">
        <w:rPr>
          <w:rFonts w:ascii="Arial" w:hAnsi="Arial" w:cs="Arial"/>
          <w:caps/>
          <w:color w:val="333333"/>
          <w:sz w:val="27"/>
          <w:szCs w:val="27"/>
        </w:rPr>
        <w:t xml:space="preserve">, 2002. - 204 </w:t>
      </w:r>
      <w:r w:rsidRPr="005250AD">
        <w:rPr>
          <w:rFonts w:ascii="Arial" w:hAnsi="Arial" w:cs="Arial" w:hint="eastAsia"/>
          <w:caps/>
          <w:color w:val="333333"/>
          <w:sz w:val="27"/>
          <w:szCs w:val="27"/>
        </w:rPr>
        <w:t>с</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ил</w:t>
      </w:r>
      <w:r w:rsidRPr="005250AD">
        <w:rPr>
          <w:rFonts w:ascii="Arial" w:hAnsi="Arial" w:cs="Arial"/>
          <w:caps/>
          <w:color w:val="333333"/>
          <w:sz w:val="27"/>
          <w:szCs w:val="27"/>
        </w:rPr>
        <w:t>.</w:t>
      </w:r>
    </w:p>
    <w:p w14:paraId="76FC32B4"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больше</w:t>
      </w:r>
    </w:p>
    <w:p w14:paraId="44320A31"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Цитаты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из</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текста</w:t>
      </w:r>
      <w:r w:rsidRPr="005250AD">
        <w:rPr>
          <w:rFonts w:ascii="Arial" w:hAnsi="Arial" w:cs="Arial"/>
          <w:caps/>
          <w:color w:val="333333"/>
          <w:sz w:val="27"/>
          <w:szCs w:val="27"/>
        </w:rPr>
        <w:t>:</w:t>
      </w:r>
    </w:p>
    <w:p w14:paraId="4EBDDBBB"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стр</w:t>
      </w:r>
      <w:r w:rsidRPr="005250AD">
        <w:rPr>
          <w:rFonts w:ascii="Arial" w:hAnsi="Arial" w:cs="Arial"/>
          <w:caps/>
          <w:color w:val="333333"/>
          <w:sz w:val="27"/>
          <w:szCs w:val="27"/>
        </w:rPr>
        <w:t>. 1</w:t>
      </w:r>
    </w:p>
    <w:p w14:paraId="64A37E48"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 l </w:t>
      </w:r>
      <w:r w:rsidRPr="005250AD">
        <w:rPr>
          <w:rFonts w:ascii="Arial" w:hAnsi="Arial" w:cs="Arial" w:hint="eastAsia"/>
          <w:caps/>
          <w:color w:val="333333"/>
          <w:sz w:val="27"/>
          <w:szCs w:val="27"/>
        </w:rPr>
        <w:t>Ростовский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государственный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университет</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На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правах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рукописи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САМЫГИН</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ПЕТР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СЕРГЕЕВИЧ</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МОДЕРНИЗИРУЮЩИХСЯ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СРАВНИТЕЛЬНЫЙ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СОЦИОЛОГИЧЕСКИЙ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Специальность</w:t>
      </w:r>
      <w:r w:rsidRPr="005250AD">
        <w:rPr>
          <w:rFonts w:ascii="Arial" w:hAnsi="Arial" w:cs="Arial"/>
          <w:caps/>
          <w:color w:val="333333"/>
          <w:sz w:val="27"/>
          <w:szCs w:val="27"/>
        </w:rPr>
        <w:t xml:space="preserve">: 22. 00. 04. - </w:t>
      </w:r>
      <w:r w:rsidRPr="005250AD">
        <w:rPr>
          <w:rFonts w:ascii="Arial" w:hAnsi="Arial" w:cs="Arial" w:hint="eastAsia"/>
          <w:caps/>
          <w:color w:val="333333"/>
          <w:sz w:val="27"/>
          <w:szCs w:val="27"/>
        </w:rPr>
        <w:t>Социальная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институты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процессы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Диссертация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на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соискание</w:t>
      </w:r>
    </w:p>
    <w:p w14:paraId="6F3078D4"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стр</w:t>
      </w:r>
      <w:r w:rsidRPr="005250AD">
        <w:rPr>
          <w:rFonts w:ascii="Arial" w:hAnsi="Arial" w:cs="Arial"/>
          <w:caps/>
          <w:color w:val="333333"/>
          <w:sz w:val="27"/>
          <w:szCs w:val="27"/>
        </w:rPr>
        <w:t>. 2</w:t>
      </w:r>
    </w:p>
    <w:p w14:paraId="319853B4"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ИССЛЕДОВАНИЯ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СОВРЕМЕННОЙ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СОЦИОЛОГИИ</w:t>
      </w:r>
      <w:r w:rsidRPr="005250AD">
        <w:rPr>
          <w:rFonts w:ascii="Arial" w:hAnsi="Arial" w:cs="Arial"/>
          <w:caps/>
          <w:color w:val="333333"/>
          <w:sz w:val="27"/>
          <w:szCs w:val="27"/>
        </w:rPr>
        <w:t xml:space="preserve"> 38 15 </w:t>
      </w:r>
      <w:r w:rsidRPr="005250AD">
        <w:rPr>
          <w:rFonts w:ascii="Arial" w:hAnsi="Arial" w:cs="Arial" w:hint="eastAsia"/>
          <w:caps/>
          <w:color w:val="333333"/>
          <w:sz w:val="27"/>
          <w:szCs w:val="27"/>
        </w:rPr>
        <w:t>ГЛАВА</w:t>
      </w:r>
      <w:r w:rsidRPr="005250AD">
        <w:rPr>
          <w:rFonts w:ascii="Arial" w:hAnsi="Arial" w:cs="Arial"/>
          <w:caps/>
          <w:color w:val="333333"/>
          <w:sz w:val="27"/>
          <w:szCs w:val="27"/>
        </w:rPr>
        <w:t xml:space="preserve"> 2.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w:t>
      </w:r>
      <w:r w:rsidRPr="005250AD">
        <w:rPr>
          <w:rFonts w:ascii="Arial" w:hAnsi="Arial" w:cs="Arial"/>
          <w:caps/>
          <w:color w:val="333333"/>
          <w:sz w:val="27"/>
          <w:szCs w:val="27"/>
        </w:rPr>
        <w:t xml:space="preserve"> , 2.1.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КИТАЙСКОГО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ОБЩЕСТВА</w:t>
      </w:r>
      <w:r w:rsidRPr="005250AD">
        <w:rPr>
          <w:rFonts w:ascii="Arial" w:hAnsi="Arial" w:cs="Arial"/>
          <w:caps/>
          <w:color w:val="333333"/>
          <w:sz w:val="27"/>
          <w:szCs w:val="27"/>
        </w:rPr>
        <w:t xml:space="preserve"> 2.2.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lastRenderedPageBreak/>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РОССИЙСКОГО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ОБЩЕСТВА</w:t>
      </w:r>
      <w:r w:rsidRPr="005250AD">
        <w:rPr>
          <w:rFonts w:ascii="Arial" w:hAnsi="Arial" w:cs="Arial"/>
          <w:caps/>
          <w:color w:val="333333"/>
          <w:sz w:val="27"/>
          <w:szCs w:val="27"/>
        </w:rPr>
        <w:t xml:space="preserve"> 86 62 61 </w:t>
      </w:r>
      <w:r w:rsidRPr="005250AD">
        <w:rPr>
          <w:rFonts w:ascii="Arial" w:hAnsi="Arial" w:cs="Arial" w:hint="eastAsia"/>
          <w:caps/>
          <w:color w:val="333333"/>
          <w:sz w:val="27"/>
          <w:szCs w:val="27"/>
        </w:rPr>
        <w:t>ГЛАВА</w:t>
      </w:r>
      <w:r w:rsidRPr="005250AD">
        <w:rPr>
          <w:rFonts w:ascii="Arial" w:hAnsi="Arial" w:cs="Arial"/>
          <w:caps/>
          <w:color w:val="333333"/>
          <w:sz w:val="27"/>
          <w:szCs w:val="27"/>
        </w:rPr>
        <w:t xml:space="preserve"> 3. </w:t>
      </w:r>
      <w:r w:rsidRPr="005250AD">
        <w:rPr>
          <w:rFonts w:ascii="Arial" w:hAnsi="Arial" w:cs="Arial" w:hint="eastAsia"/>
          <w:caps/>
          <w:color w:val="333333"/>
          <w:sz w:val="27"/>
          <w:szCs w:val="27"/>
        </w:rPr>
        <w:t>СРАВНИТЕЛЬНЫЙ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w:t>
      </w:r>
      <w:r w:rsidRPr="005250AD">
        <w:rPr>
          <w:rFonts w:ascii="Arial" w:hAnsi="Arial" w:cs="Arial"/>
          <w:caps/>
          <w:color w:val="333333"/>
          <w:sz w:val="27"/>
          <w:szCs w:val="27"/>
        </w:rPr>
        <w:t>...</w:t>
      </w:r>
    </w:p>
    <w:p w14:paraId="3BCFEF71"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стр</w:t>
      </w:r>
      <w:r w:rsidRPr="005250AD">
        <w:rPr>
          <w:rFonts w:ascii="Arial" w:hAnsi="Arial" w:cs="Arial"/>
          <w:caps/>
          <w:color w:val="333333"/>
          <w:sz w:val="27"/>
          <w:szCs w:val="27"/>
        </w:rPr>
        <w:t>. 9</w:t>
      </w:r>
    </w:p>
    <w:p w14:paraId="33218DBB"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следующих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исследова­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тельских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задач</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рассмотреть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роль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как</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индикатора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процесса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модернизации</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обосновать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корректность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сравнительного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сегменте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w:t>
      </w:r>
      <w:r w:rsidRPr="005250AD">
        <w:rPr>
          <w:rFonts w:ascii="Arial" w:hAnsi="Arial" w:cs="Arial"/>
          <w:caps/>
          <w:color w:val="333333"/>
          <w:sz w:val="27"/>
          <w:szCs w:val="27"/>
        </w:rPr>
        <w:t>-</w:t>
      </w:r>
      <w:r w:rsidRPr="005250AD">
        <w:rPr>
          <w:rFonts w:ascii="Arial" w:hAnsi="Arial" w:cs="Arial" w:hint="eastAsia"/>
          <w:caps/>
          <w:color w:val="333333"/>
          <w:sz w:val="27"/>
          <w:szCs w:val="27"/>
        </w:rPr>
        <w:t>экономической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разработать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методологический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конструкт</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сравнительного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модернизирующихся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w:t>
      </w:r>
      <w:r w:rsidRPr="005250AD">
        <w:rPr>
          <w:rFonts w:ascii="Arial" w:hAnsi="Arial" w:cs="Arial"/>
          <w:caps/>
          <w:color w:val="333333"/>
          <w:sz w:val="27"/>
          <w:szCs w:val="27"/>
        </w:rPr>
        <w:t xml:space="preserve">; - </w:t>
      </w:r>
      <w:r w:rsidRPr="005250AD">
        <w:rPr>
          <w:rFonts w:ascii="Arial" w:hAnsi="Arial" w:cs="Arial" w:hint="eastAsia"/>
          <w:caps/>
          <w:color w:val="333333"/>
          <w:sz w:val="27"/>
          <w:szCs w:val="27"/>
        </w:rPr>
        <w:t>дать</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общую</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характеристику</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экономической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россий­</w:t>
      </w:r>
      <w:r w:rsidRPr="005250AD">
        <w:rPr>
          <w:rFonts w:ascii="Arial" w:hAnsi="Arial" w:cs="Arial"/>
          <w:caps/>
          <w:color w:val="333333"/>
          <w:sz w:val="27"/>
          <w:szCs w:val="27"/>
        </w:rPr>
        <w:t>...</w:t>
      </w:r>
    </w:p>
    <w:p w14:paraId="294703F2" w14:textId="77777777" w:rsidR="005250AD" w:rsidRPr="005250AD" w:rsidRDefault="005250AD" w:rsidP="005250AD">
      <w:pPr>
        <w:rPr>
          <w:rFonts w:ascii="Arial" w:hAnsi="Arial" w:cs="Arial"/>
          <w:caps/>
          <w:color w:val="333333"/>
          <w:sz w:val="27"/>
          <w:szCs w:val="27"/>
        </w:rPr>
      </w:pPr>
    </w:p>
    <w:p w14:paraId="246F198E"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Оглавление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диссертации</w:t>
      </w:r>
    </w:p>
    <w:p w14:paraId="553430BB"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кандидат</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социологических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наук</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Самыгин</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Петр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Сергеевич</w:t>
      </w:r>
    </w:p>
    <w:p w14:paraId="4E3E4F19"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ВВЕДЕНИЕ</w:t>
      </w:r>
    </w:p>
    <w:p w14:paraId="476D51C4" w14:textId="77777777" w:rsidR="005250AD" w:rsidRPr="005250AD" w:rsidRDefault="005250AD" w:rsidP="005250AD">
      <w:pPr>
        <w:rPr>
          <w:rFonts w:ascii="Arial" w:hAnsi="Arial" w:cs="Arial"/>
          <w:caps/>
          <w:color w:val="333333"/>
          <w:sz w:val="27"/>
          <w:szCs w:val="27"/>
        </w:rPr>
      </w:pPr>
    </w:p>
    <w:p w14:paraId="47E6A452"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ОГЛАВЛЕНИЕ</w:t>
      </w:r>
    </w:p>
    <w:p w14:paraId="763AA8A4" w14:textId="77777777" w:rsidR="005250AD" w:rsidRPr="005250AD" w:rsidRDefault="005250AD" w:rsidP="005250AD">
      <w:pPr>
        <w:rPr>
          <w:rFonts w:ascii="Arial" w:hAnsi="Arial" w:cs="Arial"/>
          <w:caps/>
          <w:color w:val="333333"/>
          <w:sz w:val="27"/>
          <w:szCs w:val="27"/>
        </w:rPr>
      </w:pPr>
    </w:p>
    <w:p w14:paraId="43648707"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ГЛАВА</w:t>
      </w:r>
      <w:r w:rsidRPr="005250AD">
        <w:rPr>
          <w:rFonts w:ascii="Arial" w:hAnsi="Arial" w:cs="Arial"/>
          <w:caps/>
          <w:color w:val="333333"/>
          <w:sz w:val="27"/>
          <w:szCs w:val="27"/>
        </w:rPr>
        <w:t xml:space="preserve"> 1. </w:t>
      </w:r>
      <w:r w:rsidRPr="005250AD">
        <w:rPr>
          <w:rFonts w:ascii="Arial" w:hAnsi="Arial" w:cs="Arial" w:hint="eastAsia"/>
          <w:caps/>
          <w:color w:val="333333"/>
          <w:sz w:val="27"/>
          <w:szCs w:val="27"/>
        </w:rPr>
        <w:t>ТРАНСФОРМАЦИЯ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ПРОЦЕССЕ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ТЕОРЕТИКО</w:t>
      </w:r>
    </w:p>
    <w:p w14:paraId="029CDD4E" w14:textId="77777777" w:rsidR="005250AD" w:rsidRPr="005250AD" w:rsidRDefault="005250AD" w:rsidP="005250AD">
      <w:pPr>
        <w:rPr>
          <w:rFonts w:ascii="Arial" w:hAnsi="Arial" w:cs="Arial"/>
          <w:caps/>
          <w:color w:val="333333"/>
          <w:sz w:val="27"/>
          <w:szCs w:val="27"/>
        </w:rPr>
      </w:pPr>
    </w:p>
    <w:p w14:paraId="56E2B0EF"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lastRenderedPageBreak/>
        <w:t>МЕТОДОЛОГИЧЕСКИЕ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ИССЛЕДОВАНИЯ</w:t>
      </w:r>
      <w:r w:rsidRPr="005250AD">
        <w:rPr>
          <w:rFonts w:ascii="Arial" w:hAnsi="Arial" w:cs="Arial"/>
          <w:caps/>
          <w:color w:val="333333"/>
          <w:sz w:val="27"/>
          <w:szCs w:val="27"/>
        </w:rPr>
        <w:t>.</w:t>
      </w:r>
    </w:p>
    <w:p w14:paraId="51AA921F" w14:textId="77777777" w:rsidR="005250AD" w:rsidRPr="005250AD" w:rsidRDefault="005250AD" w:rsidP="005250AD">
      <w:pPr>
        <w:rPr>
          <w:rFonts w:ascii="Arial" w:hAnsi="Arial" w:cs="Arial"/>
          <w:caps/>
          <w:color w:val="333333"/>
          <w:sz w:val="27"/>
          <w:szCs w:val="27"/>
        </w:rPr>
      </w:pPr>
    </w:p>
    <w:p w14:paraId="17B4A32E"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1.1. </w:t>
      </w:r>
      <w:r w:rsidRPr="005250AD">
        <w:rPr>
          <w:rFonts w:ascii="Arial" w:hAnsi="Arial" w:cs="Arial" w:hint="eastAsia"/>
          <w:caps/>
          <w:color w:val="333333"/>
          <w:sz w:val="27"/>
          <w:szCs w:val="27"/>
        </w:rPr>
        <w:t>Трансформация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процессе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модернизации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ее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социологический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w:t>
      </w:r>
      <w:r w:rsidRPr="005250AD">
        <w:rPr>
          <w:rFonts w:ascii="Arial" w:hAnsi="Arial" w:cs="Arial"/>
          <w:caps/>
          <w:color w:val="333333"/>
          <w:sz w:val="27"/>
          <w:szCs w:val="27"/>
        </w:rPr>
        <w:t>.</w:t>
      </w:r>
    </w:p>
    <w:p w14:paraId="07E4CF1E" w14:textId="77777777" w:rsidR="005250AD" w:rsidRPr="005250AD" w:rsidRDefault="005250AD" w:rsidP="005250AD">
      <w:pPr>
        <w:rPr>
          <w:rFonts w:ascii="Arial" w:hAnsi="Arial" w:cs="Arial"/>
          <w:caps/>
          <w:color w:val="333333"/>
          <w:sz w:val="27"/>
          <w:szCs w:val="27"/>
        </w:rPr>
      </w:pPr>
    </w:p>
    <w:p w14:paraId="6FEA563C"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1.2. </w:t>
      </w:r>
      <w:r w:rsidRPr="005250AD">
        <w:rPr>
          <w:rFonts w:ascii="Arial" w:hAnsi="Arial" w:cs="Arial" w:hint="eastAsia"/>
          <w:caps/>
          <w:color w:val="333333"/>
          <w:sz w:val="27"/>
          <w:szCs w:val="27"/>
        </w:rPr>
        <w:t>Методологические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исследования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современной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социологии</w:t>
      </w:r>
      <w:r w:rsidRPr="005250AD">
        <w:rPr>
          <w:rFonts w:ascii="Arial" w:hAnsi="Arial" w:cs="Arial"/>
          <w:caps/>
          <w:color w:val="333333"/>
          <w:sz w:val="27"/>
          <w:szCs w:val="27"/>
        </w:rPr>
        <w:t>.</w:t>
      </w:r>
    </w:p>
    <w:p w14:paraId="0BFB3FAD" w14:textId="77777777" w:rsidR="005250AD" w:rsidRPr="005250AD" w:rsidRDefault="005250AD" w:rsidP="005250AD">
      <w:pPr>
        <w:rPr>
          <w:rFonts w:ascii="Arial" w:hAnsi="Arial" w:cs="Arial"/>
          <w:caps/>
          <w:color w:val="333333"/>
          <w:sz w:val="27"/>
          <w:szCs w:val="27"/>
        </w:rPr>
      </w:pPr>
    </w:p>
    <w:p w14:paraId="40C67756"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ГЛАВА</w:t>
      </w:r>
      <w:r w:rsidRPr="005250AD">
        <w:rPr>
          <w:rFonts w:ascii="Arial" w:hAnsi="Arial" w:cs="Arial"/>
          <w:caps/>
          <w:color w:val="333333"/>
          <w:sz w:val="27"/>
          <w:szCs w:val="27"/>
        </w:rPr>
        <w:t xml:space="preserve"> 2.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p>
    <w:p w14:paraId="18DCED85" w14:textId="77777777" w:rsidR="005250AD" w:rsidRPr="005250AD" w:rsidRDefault="005250AD" w:rsidP="005250AD">
      <w:pPr>
        <w:rPr>
          <w:rFonts w:ascii="Arial" w:hAnsi="Arial" w:cs="Arial"/>
          <w:caps/>
          <w:color w:val="333333"/>
          <w:sz w:val="27"/>
          <w:szCs w:val="27"/>
        </w:rPr>
      </w:pPr>
    </w:p>
    <w:p w14:paraId="6E90C188"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КИТАЯ</w:t>
      </w:r>
      <w:r w:rsidRPr="005250AD">
        <w:rPr>
          <w:rFonts w:ascii="Arial" w:hAnsi="Arial" w:cs="Arial"/>
          <w:caps/>
          <w:color w:val="333333"/>
          <w:sz w:val="27"/>
          <w:szCs w:val="27"/>
        </w:rPr>
        <w:t>.</w:t>
      </w:r>
    </w:p>
    <w:p w14:paraId="425D83C7" w14:textId="77777777" w:rsidR="005250AD" w:rsidRPr="005250AD" w:rsidRDefault="005250AD" w:rsidP="005250AD">
      <w:pPr>
        <w:rPr>
          <w:rFonts w:ascii="Arial" w:hAnsi="Arial" w:cs="Arial"/>
          <w:caps/>
          <w:color w:val="333333"/>
          <w:sz w:val="27"/>
          <w:szCs w:val="27"/>
        </w:rPr>
      </w:pPr>
    </w:p>
    <w:p w14:paraId="18954F6C"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2.1.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китайского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общества</w:t>
      </w:r>
      <w:r w:rsidRPr="005250AD">
        <w:rPr>
          <w:rFonts w:ascii="Arial" w:hAnsi="Arial" w:cs="Arial"/>
          <w:caps/>
          <w:color w:val="333333"/>
          <w:sz w:val="27"/>
          <w:szCs w:val="27"/>
        </w:rPr>
        <w:t>.</w:t>
      </w:r>
    </w:p>
    <w:p w14:paraId="3314ABD1" w14:textId="77777777" w:rsidR="005250AD" w:rsidRPr="005250AD" w:rsidRDefault="005250AD" w:rsidP="005250AD">
      <w:pPr>
        <w:rPr>
          <w:rFonts w:ascii="Arial" w:hAnsi="Arial" w:cs="Arial"/>
          <w:caps/>
          <w:color w:val="333333"/>
          <w:sz w:val="27"/>
          <w:szCs w:val="27"/>
        </w:rPr>
      </w:pPr>
    </w:p>
    <w:p w14:paraId="3B1032A3"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2.2. </w:t>
      </w:r>
      <w:r w:rsidRPr="005250AD">
        <w:rPr>
          <w:rFonts w:ascii="Arial" w:hAnsi="Arial" w:cs="Arial" w:hint="eastAsia"/>
          <w:caps/>
          <w:color w:val="333333"/>
          <w:sz w:val="27"/>
          <w:szCs w:val="27"/>
        </w:rPr>
        <w:t>Макроэкономические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основания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структуры</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российского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общества</w:t>
      </w:r>
      <w:r w:rsidRPr="005250AD">
        <w:rPr>
          <w:rFonts w:ascii="Arial" w:hAnsi="Arial" w:cs="Arial"/>
          <w:caps/>
          <w:color w:val="333333"/>
          <w:sz w:val="27"/>
          <w:szCs w:val="27"/>
        </w:rPr>
        <w:t>.</w:t>
      </w:r>
    </w:p>
    <w:p w14:paraId="77737C84" w14:textId="77777777" w:rsidR="005250AD" w:rsidRPr="005250AD" w:rsidRDefault="005250AD" w:rsidP="005250AD">
      <w:pPr>
        <w:rPr>
          <w:rFonts w:ascii="Arial" w:hAnsi="Arial" w:cs="Arial"/>
          <w:caps/>
          <w:color w:val="333333"/>
          <w:sz w:val="27"/>
          <w:szCs w:val="27"/>
        </w:rPr>
      </w:pPr>
    </w:p>
    <w:p w14:paraId="247CC3F9" w14:textId="77777777" w:rsidR="005250AD" w:rsidRPr="005250AD" w:rsidRDefault="005250AD" w:rsidP="005250AD">
      <w:pPr>
        <w:rPr>
          <w:rFonts w:ascii="Arial" w:hAnsi="Arial" w:cs="Arial"/>
          <w:caps/>
          <w:color w:val="333333"/>
          <w:sz w:val="27"/>
          <w:szCs w:val="27"/>
        </w:rPr>
      </w:pPr>
      <w:r w:rsidRPr="005250AD">
        <w:rPr>
          <w:rFonts w:ascii="Arial" w:hAnsi="Arial" w:cs="Arial" w:hint="eastAsia"/>
          <w:caps/>
          <w:color w:val="333333"/>
          <w:sz w:val="27"/>
          <w:szCs w:val="27"/>
        </w:rPr>
        <w:t>ГЛАВА</w:t>
      </w:r>
      <w:r w:rsidRPr="005250AD">
        <w:rPr>
          <w:rFonts w:ascii="Arial" w:hAnsi="Arial" w:cs="Arial"/>
          <w:caps/>
          <w:color w:val="333333"/>
          <w:sz w:val="27"/>
          <w:szCs w:val="27"/>
        </w:rPr>
        <w:t xml:space="preserve"> 3. </w:t>
      </w:r>
      <w:r w:rsidRPr="005250AD">
        <w:rPr>
          <w:rFonts w:ascii="Arial" w:hAnsi="Arial" w:cs="Arial" w:hint="eastAsia"/>
          <w:caps/>
          <w:color w:val="333333"/>
          <w:sz w:val="27"/>
          <w:szCs w:val="27"/>
        </w:rPr>
        <w:t>СРАВНИТЕЛЬНЫЙ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РОССИЙ</w:t>
      </w:r>
      <w:r w:rsidRPr="005250AD">
        <w:rPr>
          <w:rFonts w:ascii="Arial" w:hAnsi="Arial" w:cs="Arial" w:hint="eastAsia"/>
          <w:caps/>
          <w:color w:val="333333"/>
          <w:sz w:val="27"/>
          <w:szCs w:val="27"/>
        </w:rPr>
        <w:lastRenderedPageBreak/>
        <w:t>СКОЙ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КИТАЙСКОЙ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МОДЕЛЕЙ</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w:t>
      </w:r>
    </w:p>
    <w:p w14:paraId="6176F036" w14:textId="77777777" w:rsidR="005250AD" w:rsidRPr="005250AD" w:rsidRDefault="005250AD" w:rsidP="005250AD">
      <w:pPr>
        <w:rPr>
          <w:rFonts w:ascii="Arial" w:hAnsi="Arial" w:cs="Arial"/>
          <w:caps/>
          <w:color w:val="333333"/>
          <w:sz w:val="27"/>
          <w:szCs w:val="27"/>
        </w:rPr>
      </w:pPr>
    </w:p>
    <w:p w14:paraId="2AEA2FC5" w14:textId="77777777" w:rsidR="005250AD" w:rsidRPr="005250AD" w:rsidRDefault="005250AD" w:rsidP="005250AD">
      <w:pPr>
        <w:rPr>
          <w:rFonts w:ascii="Arial" w:hAnsi="Arial" w:cs="Arial"/>
          <w:caps/>
          <w:color w:val="333333"/>
          <w:sz w:val="27"/>
          <w:szCs w:val="27"/>
        </w:rPr>
      </w:pPr>
      <w:r w:rsidRPr="005250AD">
        <w:rPr>
          <w:rFonts w:ascii="Arial" w:hAnsi="Arial" w:cs="Arial"/>
          <w:caps/>
          <w:color w:val="333333"/>
          <w:sz w:val="27"/>
          <w:szCs w:val="27"/>
        </w:rPr>
        <w:t xml:space="preserve">3.1. </w:t>
      </w:r>
      <w:r w:rsidRPr="005250AD">
        <w:rPr>
          <w:rFonts w:ascii="Arial" w:hAnsi="Arial" w:cs="Arial" w:hint="eastAsia"/>
          <w:caps/>
          <w:color w:val="333333"/>
          <w:sz w:val="27"/>
          <w:szCs w:val="27"/>
        </w:rPr>
        <w:t>Методология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сравнительного</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анализа</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трансформации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w:t>
      </w:r>
    </w:p>
    <w:p w14:paraId="75375E79" w14:textId="77777777" w:rsidR="005250AD" w:rsidRPr="005250AD" w:rsidRDefault="005250AD" w:rsidP="005250AD">
      <w:pPr>
        <w:rPr>
          <w:rFonts w:ascii="Arial" w:hAnsi="Arial" w:cs="Arial"/>
          <w:caps/>
          <w:color w:val="333333"/>
          <w:sz w:val="27"/>
          <w:szCs w:val="27"/>
        </w:rPr>
      </w:pPr>
    </w:p>
    <w:p w14:paraId="4A7ADEAA" w14:textId="683033DA" w:rsidR="00967B66" w:rsidRPr="005250AD" w:rsidRDefault="005250AD" w:rsidP="005250AD">
      <w:r w:rsidRPr="005250AD">
        <w:rPr>
          <w:rFonts w:ascii="Arial" w:hAnsi="Arial" w:cs="Arial"/>
          <w:caps/>
          <w:color w:val="333333"/>
          <w:sz w:val="27"/>
          <w:szCs w:val="27"/>
        </w:rPr>
        <w:t>3.2.</w:t>
      </w:r>
      <w:r w:rsidRPr="005250AD">
        <w:rPr>
          <w:rFonts w:ascii="Arial" w:hAnsi="Arial" w:cs="Arial" w:hint="eastAsia"/>
          <w:caps/>
          <w:color w:val="333333"/>
          <w:sz w:val="27"/>
          <w:szCs w:val="27"/>
        </w:rPr>
        <w:t>Общее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особенное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в</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состоянии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динамике</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развития</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социально</w:t>
      </w:r>
      <w:r w:rsidRPr="005250AD">
        <w:rPr>
          <w:rFonts w:ascii="Arial" w:hAnsi="Arial" w:cs="Arial"/>
          <w:caps/>
          <w:color w:val="333333"/>
          <w:sz w:val="27"/>
          <w:szCs w:val="27"/>
        </w:rPr>
        <w:t>-</w:t>
      </w:r>
      <w:r w:rsidRPr="005250AD">
        <w:rPr>
          <w:rFonts w:ascii="Arial" w:hAnsi="Arial" w:cs="Arial" w:hint="eastAsia"/>
          <w:caps/>
          <w:color w:val="333333"/>
          <w:sz w:val="27"/>
          <w:szCs w:val="27"/>
        </w:rPr>
        <w:t>классовых</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структур</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России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и</w:t>
      </w:r>
      <w:r w:rsidRPr="005250AD">
        <w:rPr>
          <w:rFonts w:ascii="Arial" w:hAnsi="Arial" w:cs="Arial"/>
          <w:caps/>
          <w:color w:val="333333"/>
          <w:sz w:val="27"/>
          <w:szCs w:val="27"/>
        </w:rPr>
        <w:t xml:space="preserve"> </w:t>
      </w:r>
      <w:r w:rsidRPr="005250AD">
        <w:rPr>
          <w:rFonts w:ascii="Arial" w:hAnsi="Arial" w:cs="Arial" w:hint="eastAsia"/>
          <w:caps/>
          <w:color w:val="333333"/>
          <w:sz w:val="27"/>
          <w:szCs w:val="27"/>
        </w:rPr>
        <w:t>КНР</w:t>
      </w:r>
      <w:r w:rsidRPr="005250AD">
        <w:rPr>
          <w:rFonts w:ascii="Arial" w:hAnsi="Arial" w:cs="Arial"/>
          <w:caps/>
          <w:color w:val="333333"/>
          <w:sz w:val="27"/>
          <w:szCs w:val="27"/>
        </w:rPr>
        <w:t>.</w:t>
      </w:r>
    </w:p>
    <w:sectPr w:rsidR="00967B66" w:rsidRPr="005250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AFFD" w14:textId="77777777" w:rsidR="00C542F2" w:rsidRDefault="00C542F2">
      <w:pPr>
        <w:spacing w:after="0" w:line="240" w:lineRule="auto"/>
      </w:pPr>
      <w:r>
        <w:separator/>
      </w:r>
    </w:p>
  </w:endnote>
  <w:endnote w:type="continuationSeparator" w:id="0">
    <w:p w14:paraId="637A4765" w14:textId="77777777" w:rsidR="00C542F2" w:rsidRDefault="00C5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7B1B" w14:textId="77777777" w:rsidR="00C542F2" w:rsidRDefault="00C542F2"/>
    <w:p w14:paraId="6F589CBD" w14:textId="77777777" w:rsidR="00C542F2" w:rsidRDefault="00C542F2"/>
    <w:p w14:paraId="3581E803" w14:textId="77777777" w:rsidR="00C542F2" w:rsidRDefault="00C542F2"/>
    <w:p w14:paraId="53AE7D8D" w14:textId="77777777" w:rsidR="00C542F2" w:rsidRDefault="00C542F2"/>
    <w:p w14:paraId="6813687B" w14:textId="77777777" w:rsidR="00C542F2" w:rsidRDefault="00C542F2"/>
    <w:p w14:paraId="4B9C23DB" w14:textId="77777777" w:rsidR="00C542F2" w:rsidRDefault="00C542F2"/>
    <w:p w14:paraId="401854FC" w14:textId="77777777" w:rsidR="00C542F2" w:rsidRDefault="00C542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4A6EF4" wp14:editId="748F7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5758" w14:textId="77777777" w:rsidR="00C542F2" w:rsidRDefault="00C54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4A6E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F35758" w14:textId="77777777" w:rsidR="00C542F2" w:rsidRDefault="00C54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812BE1" w14:textId="77777777" w:rsidR="00C542F2" w:rsidRDefault="00C542F2"/>
    <w:p w14:paraId="767D1287" w14:textId="77777777" w:rsidR="00C542F2" w:rsidRDefault="00C542F2"/>
    <w:p w14:paraId="373CC34D" w14:textId="77777777" w:rsidR="00C542F2" w:rsidRDefault="00C542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439484" wp14:editId="1EA555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8A414" w14:textId="77777777" w:rsidR="00C542F2" w:rsidRDefault="00C542F2"/>
                          <w:p w14:paraId="6A6B525A" w14:textId="77777777" w:rsidR="00C542F2" w:rsidRDefault="00C54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4394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68A414" w14:textId="77777777" w:rsidR="00C542F2" w:rsidRDefault="00C542F2"/>
                    <w:p w14:paraId="6A6B525A" w14:textId="77777777" w:rsidR="00C542F2" w:rsidRDefault="00C54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1D2289" w14:textId="77777777" w:rsidR="00C542F2" w:rsidRDefault="00C542F2"/>
    <w:p w14:paraId="45C2B923" w14:textId="77777777" w:rsidR="00C542F2" w:rsidRDefault="00C542F2">
      <w:pPr>
        <w:rPr>
          <w:sz w:val="2"/>
          <w:szCs w:val="2"/>
        </w:rPr>
      </w:pPr>
    </w:p>
    <w:p w14:paraId="5A45459C" w14:textId="77777777" w:rsidR="00C542F2" w:rsidRDefault="00C542F2"/>
    <w:p w14:paraId="2E8C5FF8" w14:textId="77777777" w:rsidR="00C542F2" w:rsidRDefault="00C542F2">
      <w:pPr>
        <w:spacing w:after="0" w:line="240" w:lineRule="auto"/>
      </w:pPr>
    </w:p>
  </w:footnote>
  <w:footnote w:type="continuationSeparator" w:id="0">
    <w:p w14:paraId="03572C1A" w14:textId="77777777" w:rsidR="00C542F2" w:rsidRDefault="00C5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2F2"/>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58334</TotalTime>
  <Pages>4</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2820</cp:revision>
  <cp:lastPrinted>2009-02-06T05:36:00Z</cp:lastPrinted>
  <dcterms:created xsi:type="dcterms:W3CDTF">2025-11-25T20:19:00Z</dcterms:created>
  <dcterms:modified xsi:type="dcterms:W3CDTF">2026-02-01T16:31:00Z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