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DD0A" w14:textId="5F184F02" w:rsidR="00620E5E" w:rsidRDefault="00EF241B" w:rsidP="00EF241B">
      <w:r w:rsidRPr="00EF241B">
        <w:rPr>
          <w:rFonts w:hint="eastAsia"/>
        </w:rPr>
        <w:t>Дьячков</w:t>
      </w:r>
      <w:r w:rsidRPr="00EF241B">
        <w:t xml:space="preserve"> </w:t>
      </w:r>
      <w:r w:rsidRPr="00EF241B">
        <w:rPr>
          <w:rFonts w:hint="eastAsia"/>
        </w:rPr>
        <w:t>Антон</w:t>
      </w:r>
      <w:r w:rsidRPr="00EF241B">
        <w:t xml:space="preserve"> </w:t>
      </w:r>
      <w:r w:rsidRPr="00EF241B">
        <w:rPr>
          <w:rFonts w:hint="eastAsia"/>
        </w:rPr>
        <w:t>Геннадьевич</w:t>
      </w:r>
      <w:r>
        <w:t xml:space="preserve"> </w:t>
      </w:r>
      <w:r w:rsidRPr="00EF241B">
        <w:rPr>
          <w:rFonts w:hint="eastAsia"/>
        </w:rPr>
        <w:t>Развитие</w:t>
      </w:r>
      <w:r w:rsidRPr="00EF241B">
        <w:t xml:space="preserve"> </w:t>
      </w:r>
      <w:r w:rsidRPr="00EF241B">
        <w:rPr>
          <w:rFonts w:hint="eastAsia"/>
        </w:rPr>
        <w:t>инфраструктурного</w:t>
      </w:r>
      <w:r w:rsidRPr="00EF241B">
        <w:t xml:space="preserve"> </w:t>
      </w:r>
      <w:r w:rsidRPr="00EF241B">
        <w:rPr>
          <w:rFonts w:hint="eastAsia"/>
        </w:rPr>
        <w:t>электроэнергетического</w:t>
      </w:r>
      <w:r w:rsidRPr="00EF241B">
        <w:t xml:space="preserve"> </w:t>
      </w:r>
      <w:r w:rsidRPr="00EF241B">
        <w:rPr>
          <w:rFonts w:hint="eastAsia"/>
        </w:rPr>
        <w:t>комплекса</w:t>
      </w:r>
      <w:r w:rsidRPr="00EF241B">
        <w:t xml:space="preserve"> </w:t>
      </w:r>
      <w:r w:rsidRPr="00EF241B">
        <w:rPr>
          <w:rFonts w:hint="eastAsia"/>
        </w:rPr>
        <w:t>в</w:t>
      </w:r>
      <w:r w:rsidRPr="00EF241B">
        <w:t xml:space="preserve"> </w:t>
      </w:r>
      <w:r w:rsidRPr="00EF241B">
        <w:rPr>
          <w:rFonts w:hint="eastAsia"/>
        </w:rPr>
        <w:t>экономическом</w:t>
      </w:r>
      <w:r w:rsidRPr="00EF241B">
        <w:t xml:space="preserve"> </w:t>
      </w:r>
      <w:r w:rsidRPr="00EF241B">
        <w:rPr>
          <w:rFonts w:hint="eastAsia"/>
        </w:rPr>
        <w:t>пространстве</w:t>
      </w:r>
      <w:r w:rsidRPr="00EF241B">
        <w:t xml:space="preserve"> </w:t>
      </w:r>
      <w:r w:rsidRPr="00EF241B">
        <w:rPr>
          <w:rFonts w:hint="eastAsia"/>
        </w:rPr>
        <w:t>региона</w:t>
      </w:r>
    </w:p>
    <w:p w14:paraId="4A840B67" w14:textId="77777777" w:rsidR="00EF241B" w:rsidRDefault="00EF241B" w:rsidP="00EF241B">
      <w:r>
        <w:rPr>
          <w:rFonts w:hint="eastAsia"/>
        </w:rPr>
        <w:t>ОГЛАВЛЕНИЕ</w:t>
      </w:r>
      <w:r>
        <w:t xml:space="preserve"> </w:t>
      </w:r>
      <w:r>
        <w:rPr>
          <w:rFonts w:hint="eastAsia"/>
        </w:rPr>
        <w:t>ДИССЕРТАЦИИ</w:t>
      </w:r>
    </w:p>
    <w:p w14:paraId="46B6433D" w14:textId="77777777" w:rsidR="00EF241B" w:rsidRDefault="00EF241B" w:rsidP="00EF241B">
      <w:r>
        <w:rPr>
          <w:rFonts w:hint="eastAsia"/>
        </w:rPr>
        <w:t>кандидат</w:t>
      </w:r>
      <w:r>
        <w:t xml:space="preserve"> </w:t>
      </w:r>
      <w:r>
        <w:rPr>
          <w:rFonts w:hint="eastAsia"/>
        </w:rPr>
        <w:t>наук</w:t>
      </w:r>
      <w:r>
        <w:t xml:space="preserve"> </w:t>
      </w:r>
      <w:r>
        <w:rPr>
          <w:rFonts w:hint="eastAsia"/>
        </w:rPr>
        <w:t>Дьячков</w:t>
      </w:r>
      <w:r>
        <w:t xml:space="preserve"> </w:t>
      </w:r>
      <w:r>
        <w:rPr>
          <w:rFonts w:hint="eastAsia"/>
        </w:rPr>
        <w:t>Антон</w:t>
      </w:r>
      <w:r>
        <w:t xml:space="preserve"> </w:t>
      </w:r>
      <w:r>
        <w:rPr>
          <w:rFonts w:hint="eastAsia"/>
        </w:rPr>
        <w:t>Геннадьевич</w:t>
      </w:r>
    </w:p>
    <w:p w14:paraId="593E4650" w14:textId="77777777" w:rsidR="00EF241B" w:rsidRDefault="00EF241B" w:rsidP="00EF241B">
      <w:r>
        <w:rPr>
          <w:rFonts w:hint="eastAsia"/>
        </w:rPr>
        <w:t>ВВЕДЕНИЕ</w:t>
      </w:r>
    </w:p>
    <w:p w14:paraId="451C4C05" w14:textId="77777777" w:rsidR="00EF241B" w:rsidRDefault="00EF241B" w:rsidP="00EF241B"/>
    <w:p w14:paraId="699D374D" w14:textId="77777777" w:rsidR="00EF241B" w:rsidRDefault="00EF241B" w:rsidP="00EF241B">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АСПЕКТЫ</w:t>
      </w:r>
      <w:r>
        <w:t xml:space="preserve"> </w:t>
      </w:r>
      <w:r>
        <w:rPr>
          <w:rFonts w:hint="eastAsia"/>
        </w:rPr>
        <w:t>ИССЛЕДОВАНИЯ</w:t>
      </w:r>
    </w:p>
    <w:p w14:paraId="4F5F7CDB" w14:textId="77777777" w:rsidR="00EF241B" w:rsidRDefault="00EF241B" w:rsidP="00EF241B"/>
    <w:p w14:paraId="1D45CF61" w14:textId="77777777" w:rsidR="00EF241B" w:rsidRDefault="00EF241B" w:rsidP="00EF241B">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p>
    <w:p w14:paraId="1A316C58" w14:textId="77777777" w:rsidR="00EF241B" w:rsidRDefault="00EF241B" w:rsidP="00EF241B"/>
    <w:p w14:paraId="751636F8" w14:textId="77777777" w:rsidR="00EF241B" w:rsidRDefault="00EF241B" w:rsidP="00EF241B">
      <w:r>
        <w:rPr>
          <w:rFonts w:hint="eastAsia"/>
        </w:rPr>
        <w:t>РЕГИОНА</w:t>
      </w:r>
    </w:p>
    <w:p w14:paraId="7047C17A" w14:textId="77777777" w:rsidR="00EF241B" w:rsidRDefault="00EF241B" w:rsidP="00EF241B"/>
    <w:p w14:paraId="0BD6490E" w14:textId="77777777" w:rsidR="00EF241B" w:rsidRDefault="00EF241B" w:rsidP="00EF241B">
      <w:r>
        <w:t xml:space="preserve">1.1 </w:t>
      </w:r>
      <w:r>
        <w:rPr>
          <w:rFonts w:hint="eastAsia"/>
        </w:rPr>
        <w:t>Инфраструктурный</w:t>
      </w:r>
      <w:r>
        <w:t xml:space="preserve"> </w:t>
      </w:r>
      <w:r>
        <w:rPr>
          <w:rFonts w:hint="eastAsia"/>
        </w:rPr>
        <w:t>комплекс</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p>
    <w:p w14:paraId="36BD4892" w14:textId="77777777" w:rsidR="00EF241B" w:rsidRDefault="00EF241B" w:rsidP="00EF241B"/>
    <w:p w14:paraId="1695E282" w14:textId="77777777" w:rsidR="00EF241B" w:rsidRDefault="00EF241B" w:rsidP="00EF241B">
      <w:r>
        <w:t xml:space="preserve">1.2 </w:t>
      </w:r>
      <w:r>
        <w:rPr>
          <w:rFonts w:hint="eastAsia"/>
        </w:rPr>
        <w:t>Инфраструктурный</w:t>
      </w:r>
      <w:r>
        <w:t xml:space="preserve"> </w:t>
      </w:r>
      <w:r>
        <w:rPr>
          <w:rFonts w:hint="eastAsia"/>
        </w:rPr>
        <w:t>электроэнергетический</w:t>
      </w:r>
      <w:r>
        <w:t xml:space="preserve"> </w:t>
      </w:r>
      <w:r>
        <w:rPr>
          <w:rFonts w:hint="eastAsia"/>
        </w:rPr>
        <w:t>комплекс</w:t>
      </w:r>
      <w:r>
        <w:t xml:space="preserve"> </w:t>
      </w:r>
      <w:r>
        <w:rPr>
          <w:rFonts w:hint="eastAsia"/>
        </w:rPr>
        <w:t>региона</w:t>
      </w:r>
      <w:r>
        <w:t xml:space="preserve">: </w:t>
      </w:r>
      <w:r>
        <w:rPr>
          <w:rFonts w:hint="eastAsia"/>
        </w:rPr>
        <w:t>сущность</w:t>
      </w:r>
      <w:r>
        <w:t xml:space="preserve">, </w:t>
      </w:r>
      <w:r>
        <w:rPr>
          <w:rFonts w:hint="eastAsia"/>
        </w:rPr>
        <w:t>структура</w:t>
      </w:r>
      <w:r>
        <w:t xml:space="preserve">, </w:t>
      </w:r>
      <w:r>
        <w:rPr>
          <w:rFonts w:hint="eastAsia"/>
        </w:rPr>
        <w:t>территориальная</w:t>
      </w:r>
      <w:r>
        <w:t xml:space="preserve"> </w:t>
      </w:r>
      <w:r>
        <w:rPr>
          <w:rFonts w:hint="eastAsia"/>
        </w:rPr>
        <w:t>организация</w:t>
      </w:r>
    </w:p>
    <w:p w14:paraId="0F1F440F" w14:textId="77777777" w:rsidR="00EF241B" w:rsidRDefault="00EF241B" w:rsidP="00EF241B"/>
    <w:p w14:paraId="3D82BB15" w14:textId="77777777" w:rsidR="00EF241B" w:rsidRDefault="00EF241B" w:rsidP="00EF241B">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развития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p>
    <w:p w14:paraId="5B4FE0FB" w14:textId="77777777" w:rsidR="00EF241B" w:rsidRDefault="00EF241B" w:rsidP="00EF241B"/>
    <w:p w14:paraId="2276DA8C" w14:textId="77777777" w:rsidR="00EF241B" w:rsidRDefault="00EF241B" w:rsidP="00EF241B">
      <w:r>
        <w:t xml:space="preserve">2 </w:t>
      </w:r>
      <w:r>
        <w:rPr>
          <w:rFonts w:hint="eastAsia"/>
        </w:rPr>
        <w:t>СИСТЕМНЫЙ</w:t>
      </w:r>
      <w:r>
        <w:t xml:space="preserve"> </w:t>
      </w:r>
      <w:r>
        <w:rPr>
          <w:rFonts w:hint="eastAsia"/>
        </w:rPr>
        <w:t>АНАЛИЗ</w:t>
      </w:r>
      <w:r>
        <w:t xml:space="preserve"> </w:t>
      </w:r>
      <w:r>
        <w:rPr>
          <w:rFonts w:hint="eastAsia"/>
        </w:rPr>
        <w:t>РАЗВИТИЯ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РЕГИОНА</w:t>
      </w:r>
    </w:p>
    <w:p w14:paraId="44AAECC6" w14:textId="77777777" w:rsidR="00EF241B" w:rsidRDefault="00EF241B" w:rsidP="00EF241B"/>
    <w:p w14:paraId="6C4A3F72" w14:textId="77777777" w:rsidR="00EF241B" w:rsidRDefault="00EF241B" w:rsidP="00EF241B">
      <w:r>
        <w:t xml:space="preserve">2.1 </w:t>
      </w:r>
      <w:r>
        <w:rPr>
          <w:rFonts w:hint="eastAsia"/>
        </w:rPr>
        <w:t>Тенденции</w:t>
      </w:r>
      <w:r>
        <w:t xml:space="preserve"> </w:t>
      </w:r>
      <w:r>
        <w:rPr>
          <w:rFonts w:hint="eastAsia"/>
        </w:rPr>
        <w:t>территориального</w:t>
      </w:r>
      <w:r>
        <w:t xml:space="preserve"> </w:t>
      </w:r>
      <w:r>
        <w:rPr>
          <w:rFonts w:hint="eastAsia"/>
        </w:rPr>
        <w:t>развития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Свердловской</w:t>
      </w:r>
      <w:r>
        <w:t xml:space="preserve"> </w:t>
      </w:r>
      <w:r>
        <w:rPr>
          <w:rFonts w:hint="eastAsia"/>
        </w:rPr>
        <w:t>области</w:t>
      </w:r>
      <w:r>
        <w:t xml:space="preserve"> </w:t>
      </w:r>
      <w:r>
        <w:rPr>
          <w:rFonts w:hint="eastAsia"/>
        </w:rPr>
        <w:t>в</w:t>
      </w:r>
      <w:r>
        <w:t xml:space="preserve"> </w:t>
      </w:r>
      <w:r>
        <w:rPr>
          <w:rFonts w:hint="eastAsia"/>
        </w:rPr>
        <w:t>пространстве</w:t>
      </w:r>
      <w:r>
        <w:t xml:space="preserve"> </w:t>
      </w:r>
      <w:r>
        <w:rPr>
          <w:rFonts w:hint="eastAsia"/>
        </w:rPr>
        <w:t>Уральского</w:t>
      </w:r>
      <w:r>
        <w:t xml:space="preserve"> </w:t>
      </w:r>
      <w:r>
        <w:rPr>
          <w:rFonts w:hint="eastAsia"/>
        </w:rPr>
        <w:t>региона</w:t>
      </w:r>
      <w:r>
        <w:t xml:space="preserve"> </w:t>
      </w:r>
      <w:r>
        <w:rPr>
          <w:rFonts w:hint="eastAsia"/>
        </w:rPr>
        <w:t>и</w:t>
      </w:r>
      <w:r>
        <w:t xml:space="preserve"> </w:t>
      </w:r>
      <w:r>
        <w:rPr>
          <w:rFonts w:hint="eastAsia"/>
        </w:rPr>
        <w:t>Российской</w:t>
      </w:r>
      <w:r>
        <w:t xml:space="preserve"> </w:t>
      </w:r>
      <w:r>
        <w:rPr>
          <w:rFonts w:hint="eastAsia"/>
        </w:rPr>
        <w:t>Федерации</w:t>
      </w:r>
    </w:p>
    <w:p w14:paraId="7770D83F" w14:textId="77777777" w:rsidR="00EF241B" w:rsidRDefault="00EF241B" w:rsidP="00EF241B"/>
    <w:p w14:paraId="3F24CF04" w14:textId="77777777" w:rsidR="00EF241B" w:rsidRDefault="00EF241B" w:rsidP="00EF241B">
      <w:r>
        <w:t xml:space="preserve">2.2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региона</w:t>
      </w:r>
    </w:p>
    <w:p w14:paraId="0226961D" w14:textId="77777777" w:rsidR="00EF241B" w:rsidRDefault="00EF241B" w:rsidP="00EF241B"/>
    <w:p w14:paraId="1D5978DB" w14:textId="77777777" w:rsidR="00EF241B" w:rsidRDefault="00EF241B" w:rsidP="00EF241B">
      <w:r>
        <w:t xml:space="preserve">2.3 </w:t>
      </w:r>
      <w:r>
        <w:rPr>
          <w:rFonts w:hint="eastAsia"/>
        </w:rPr>
        <w:t>Особенности</w:t>
      </w:r>
      <w:r>
        <w:t xml:space="preserve"> </w:t>
      </w:r>
      <w:r>
        <w:rPr>
          <w:rFonts w:hint="eastAsia"/>
        </w:rPr>
        <w:t>стратегического</w:t>
      </w:r>
      <w:r>
        <w:t xml:space="preserve"> </w:t>
      </w:r>
      <w:r>
        <w:rPr>
          <w:rFonts w:hint="eastAsia"/>
        </w:rPr>
        <w:t>управления</w:t>
      </w:r>
      <w:r>
        <w:t xml:space="preserve"> </w:t>
      </w:r>
      <w:r>
        <w:rPr>
          <w:rFonts w:hint="eastAsia"/>
        </w:rPr>
        <w:t>инфраструктурным</w:t>
      </w:r>
      <w:r>
        <w:t xml:space="preserve"> </w:t>
      </w:r>
      <w:r>
        <w:rPr>
          <w:rFonts w:hint="eastAsia"/>
        </w:rPr>
        <w:t>электроэнергетическим</w:t>
      </w:r>
      <w:r>
        <w:t xml:space="preserve"> </w:t>
      </w:r>
      <w:r>
        <w:rPr>
          <w:rFonts w:hint="eastAsia"/>
        </w:rPr>
        <w:t>комплексом</w:t>
      </w:r>
      <w:r>
        <w:t xml:space="preserve"> </w:t>
      </w:r>
      <w:r>
        <w:rPr>
          <w:rFonts w:hint="eastAsia"/>
        </w:rPr>
        <w:t>региона</w:t>
      </w:r>
    </w:p>
    <w:p w14:paraId="0C7E2462" w14:textId="77777777" w:rsidR="00EF241B" w:rsidRDefault="00EF241B" w:rsidP="00EF241B"/>
    <w:p w14:paraId="5E467E45" w14:textId="77777777" w:rsidR="00EF241B" w:rsidRDefault="00EF241B" w:rsidP="00EF241B">
      <w:r>
        <w:t xml:space="preserve">3 </w:t>
      </w:r>
      <w:r>
        <w:rPr>
          <w:rFonts w:hint="eastAsia"/>
        </w:rPr>
        <w:t>СТРАТЕГИЧЕСКИЕ</w:t>
      </w:r>
      <w:r>
        <w:t xml:space="preserve"> </w:t>
      </w:r>
      <w:r>
        <w:rPr>
          <w:rFonts w:hint="eastAsia"/>
        </w:rPr>
        <w:t>ПРИОРИТЕТЫ</w:t>
      </w:r>
      <w:r>
        <w:t xml:space="preserve"> </w:t>
      </w:r>
      <w:r>
        <w:rPr>
          <w:rFonts w:hint="eastAsia"/>
        </w:rPr>
        <w:t>РАЗВИТИЯ</w:t>
      </w:r>
      <w:r>
        <w:t xml:space="preserve"> </w:t>
      </w:r>
      <w:r>
        <w:rPr>
          <w:rFonts w:hint="eastAsia"/>
        </w:rPr>
        <w:t>И</w:t>
      </w:r>
      <w:r>
        <w:t xml:space="preserve"> </w:t>
      </w:r>
      <w:r>
        <w:rPr>
          <w:rFonts w:hint="eastAsia"/>
        </w:rPr>
        <w:t>РЕГУЛИРОВАНИЯ</w:t>
      </w:r>
    </w:p>
    <w:p w14:paraId="5166FF85" w14:textId="77777777" w:rsidR="00EF241B" w:rsidRDefault="00EF241B" w:rsidP="00EF241B"/>
    <w:p w14:paraId="77658514" w14:textId="77777777" w:rsidR="00EF241B" w:rsidRDefault="00EF241B" w:rsidP="00EF241B">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p>
    <w:p w14:paraId="0CAF4276" w14:textId="77777777" w:rsidR="00EF241B" w:rsidRDefault="00EF241B" w:rsidP="00EF241B"/>
    <w:p w14:paraId="3A955573" w14:textId="77777777" w:rsidR="00EF241B" w:rsidRDefault="00EF241B" w:rsidP="00EF241B">
      <w:r>
        <w:rPr>
          <w:rFonts w:hint="eastAsia"/>
        </w:rPr>
        <w:t>РЕГИОНА</w:t>
      </w:r>
    </w:p>
    <w:p w14:paraId="0DFBF98B" w14:textId="77777777" w:rsidR="00EF241B" w:rsidRDefault="00EF241B" w:rsidP="00EF241B"/>
    <w:p w14:paraId="16A0F808" w14:textId="77777777" w:rsidR="00EF241B" w:rsidRDefault="00EF241B" w:rsidP="00EF241B">
      <w:r>
        <w:t xml:space="preserve">3.1 </w:t>
      </w:r>
      <w:r>
        <w:rPr>
          <w:rFonts w:hint="eastAsia"/>
        </w:rPr>
        <w:t>Инструментарий</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комплексной</w:t>
      </w:r>
      <w:r>
        <w:t xml:space="preserve"> </w:t>
      </w:r>
      <w:r>
        <w:rPr>
          <w:rFonts w:hint="eastAsia"/>
        </w:rPr>
        <w:t>оценки</w:t>
      </w:r>
      <w:r>
        <w:t xml:space="preserve"> </w:t>
      </w:r>
      <w:r>
        <w:rPr>
          <w:rFonts w:hint="eastAsia"/>
        </w:rPr>
        <w:t>влияния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на</w:t>
      </w:r>
      <w:r>
        <w:t xml:space="preserve"> </w:t>
      </w:r>
      <w:r>
        <w:rPr>
          <w:rFonts w:hint="eastAsia"/>
        </w:rPr>
        <w:t>экономическое</w:t>
      </w:r>
      <w:r>
        <w:t xml:space="preserve"> </w:t>
      </w:r>
      <w:r>
        <w:rPr>
          <w:rFonts w:hint="eastAsia"/>
        </w:rPr>
        <w:t>пространство</w:t>
      </w:r>
      <w:r>
        <w:t xml:space="preserve"> </w:t>
      </w:r>
      <w:r>
        <w:rPr>
          <w:rFonts w:hint="eastAsia"/>
        </w:rPr>
        <w:t>региона</w:t>
      </w:r>
    </w:p>
    <w:p w14:paraId="3857F6AA" w14:textId="77777777" w:rsidR="00EF241B" w:rsidRDefault="00EF241B" w:rsidP="00EF241B"/>
    <w:p w14:paraId="219EB499" w14:textId="77777777" w:rsidR="00EF241B" w:rsidRDefault="00EF241B" w:rsidP="00EF241B">
      <w:r>
        <w:t xml:space="preserve">3.2 </w:t>
      </w:r>
      <w:r>
        <w:rPr>
          <w:rFonts w:hint="eastAsia"/>
        </w:rPr>
        <w:t>Алгоритм</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региона</w:t>
      </w:r>
    </w:p>
    <w:p w14:paraId="60830714" w14:textId="77777777" w:rsidR="00EF241B" w:rsidRDefault="00EF241B" w:rsidP="00EF241B"/>
    <w:p w14:paraId="1DB37EA2" w14:textId="77777777" w:rsidR="00EF241B" w:rsidRDefault="00EF241B" w:rsidP="00EF241B">
      <w:r>
        <w:t xml:space="preserve">3.3 </w:t>
      </w:r>
      <w:r>
        <w:rPr>
          <w:rFonts w:hint="eastAsia"/>
        </w:rPr>
        <w:t>Механизм</w:t>
      </w:r>
      <w:r>
        <w:t xml:space="preserve"> </w:t>
      </w:r>
      <w:r>
        <w:rPr>
          <w:rFonts w:hint="eastAsia"/>
        </w:rPr>
        <w:t>повышения</w:t>
      </w:r>
      <w:r>
        <w:t xml:space="preserve"> </w:t>
      </w:r>
      <w:r>
        <w:rPr>
          <w:rFonts w:hint="eastAsia"/>
        </w:rPr>
        <w:t>согласованности</w:t>
      </w:r>
      <w:r>
        <w:t xml:space="preserve"> </w:t>
      </w:r>
      <w:r>
        <w:rPr>
          <w:rFonts w:hint="eastAsia"/>
        </w:rPr>
        <w:t>процессов</w:t>
      </w:r>
      <w:r>
        <w:t xml:space="preserve"> </w:t>
      </w:r>
      <w:r>
        <w:rPr>
          <w:rFonts w:hint="eastAsia"/>
        </w:rPr>
        <w:t>развития</w:t>
      </w:r>
      <w:r>
        <w:t xml:space="preserve"> </w:t>
      </w:r>
      <w:r>
        <w:rPr>
          <w:rFonts w:hint="eastAsia"/>
        </w:rPr>
        <w:t>и</w:t>
      </w:r>
      <w:r>
        <w:t xml:space="preserve"> </w:t>
      </w:r>
      <w:r>
        <w:rPr>
          <w:rFonts w:hint="eastAsia"/>
        </w:rPr>
        <w:t>регулирования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региона</w:t>
      </w:r>
    </w:p>
    <w:p w14:paraId="0A0DC3B4" w14:textId="77777777" w:rsidR="00EF241B" w:rsidRDefault="00EF241B" w:rsidP="00EF241B"/>
    <w:p w14:paraId="4D19825E" w14:textId="77777777" w:rsidR="00EF241B" w:rsidRDefault="00EF241B" w:rsidP="00EF241B">
      <w:r>
        <w:rPr>
          <w:rFonts w:hint="eastAsia"/>
        </w:rPr>
        <w:t>ЗАКЛЮЧЕНИЕ</w:t>
      </w:r>
    </w:p>
    <w:p w14:paraId="66AB2FE8" w14:textId="77777777" w:rsidR="00EF241B" w:rsidRDefault="00EF241B" w:rsidP="00EF241B"/>
    <w:p w14:paraId="5059B65D" w14:textId="77777777" w:rsidR="00EF241B" w:rsidRDefault="00EF241B" w:rsidP="00EF241B">
      <w:r>
        <w:rPr>
          <w:rFonts w:hint="eastAsia"/>
        </w:rPr>
        <w:t>СПИСОК</w:t>
      </w:r>
      <w:r>
        <w:t xml:space="preserve"> </w:t>
      </w:r>
      <w:r>
        <w:rPr>
          <w:rFonts w:hint="eastAsia"/>
        </w:rPr>
        <w:t>ЛИТЕРАТУРЫ</w:t>
      </w:r>
    </w:p>
    <w:p w14:paraId="1CB5FAE2" w14:textId="77777777" w:rsidR="00EF241B" w:rsidRDefault="00EF241B" w:rsidP="00EF241B"/>
    <w:p w14:paraId="0C667590" w14:textId="77777777" w:rsidR="00EF241B" w:rsidRDefault="00EF241B" w:rsidP="00EF241B">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исследования</w:t>
      </w:r>
    </w:p>
    <w:p w14:paraId="51B8D766" w14:textId="77777777" w:rsidR="00EF241B" w:rsidRDefault="00EF241B" w:rsidP="00EF241B"/>
    <w:p w14:paraId="3B2C45D6" w14:textId="77777777" w:rsidR="00EF241B" w:rsidRDefault="00EF241B" w:rsidP="00EF241B">
      <w:r>
        <w:rPr>
          <w:rFonts w:hint="eastAsia"/>
        </w:rPr>
        <w:t>Приложение</w:t>
      </w:r>
      <w:r>
        <w:t xml:space="preserve"> </w:t>
      </w:r>
      <w:r>
        <w:rPr>
          <w:rFonts w:hint="eastAsia"/>
        </w:rPr>
        <w:t>А</w:t>
      </w:r>
      <w:r>
        <w:t xml:space="preserve"> - </w:t>
      </w:r>
      <w:r>
        <w:rPr>
          <w:rFonts w:hint="eastAsia"/>
        </w:rPr>
        <w:t>Основные</w:t>
      </w:r>
      <w:r>
        <w:t xml:space="preserve"> </w:t>
      </w:r>
      <w:r>
        <w:rPr>
          <w:rFonts w:hint="eastAsia"/>
        </w:rPr>
        <w:t>теории</w:t>
      </w:r>
      <w:r>
        <w:t xml:space="preserve"> </w:t>
      </w:r>
      <w:r>
        <w:rPr>
          <w:rFonts w:hint="eastAsia"/>
        </w:rPr>
        <w:t>регионального</w:t>
      </w:r>
      <w:r>
        <w:t xml:space="preserve"> </w:t>
      </w:r>
      <w:r>
        <w:rPr>
          <w:rFonts w:hint="eastAsia"/>
        </w:rPr>
        <w:t>развития</w:t>
      </w:r>
      <w:r>
        <w:t xml:space="preserve"> </w:t>
      </w:r>
      <w:r>
        <w:rPr>
          <w:rFonts w:hint="eastAsia"/>
        </w:rPr>
        <w:t>в</w:t>
      </w:r>
      <w:r>
        <w:t xml:space="preserve"> </w:t>
      </w:r>
      <w:r>
        <w:rPr>
          <w:rFonts w:hint="eastAsia"/>
        </w:rPr>
        <w:t>контексте</w:t>
      </w:r>
    </w:p>
    <w:p w14:paraId="2C7FFE28" w14:textId="77777777" w:rsidR="00EF241B" w:rsidRDefault="00EF241B" w:rsidP="00EF241B"/>
    <w:p w14:paraId="45460F16" w14:textId="77777777" w:rsidR="00EF241B" w:rsidRDefault="00EF241B" w:rsidP="00EF241B">
      <w:r>
        <w:rPr>
          <w:rFonts w:hint="eastAsia"/>
        </w:rPr>
        <w:lastRenderedPageBreak/>
        <w:t>исследования</w:t>
      </w:r>
      <w:r>
        <w:t xml:space="preserve"> </w:t>
      </w:r>
      <w:r>
        <w:rPr>
          <w:rFonts w:hint="eastAsia"/>
        </w:rPr>
        <w:t>инфраструктурного</w:t>
      </w:r>
      <w:r>
        <w:t xml:space="preserve"> </w:t>
      </w:r>
      <w:r>
        <w:rPr>
          <w:rFonts w:hint="eastAsia"/>
        </w:rPr>
        <w:t>комплекса</w:t>
      </w:r>
    </w:p>
    <w:p w14:paraId="2BBD8E91" w14:textId="77777777" w:rsidR="00EF241B" w:rsidRDefault="00EF241B" w:rsidP="00EF241B"/>
    <w:p w14:paraId="221326C5" w14:textId="77777777" w:rsidR="00EF241B" w:rsidRDefault="00EF241B" w:rsidP="00EF241B">
      <w:r>
        <w:rPr>
          <w:rFonts w:hint="eastAsia"/>
        </w:rPr>
        <w:t>Приложение</w:t>
      </w:r>
      <w:r>
        <w:t xml:space="preserve"> </w:t>
      </w:r>
      <w:r>
        <w:rPr>
          <w:rFonts w:hint="eastAsia"/>
        </w:rPr>
        <w:t>Б</w:t>
      </w:r>
      <w:r>
        <w:t xml:space="preserve"> -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России</w:t>
      </w:r>
      <w:r>
        <w:t xml:space="preserve"> </w:t>
      </w:r>
      <w:r>
        <w:rPr>
          <w:rFonts w:hint="eastAsia"/>
        </w:rPr>
        <w:t>в</w:t>
      </w:r>
      <w:r>
        <w:t xml:space="preserve"> </w:t>
      </w:r>
      <w:r>
        <w:rPr>
          <w:rFonts w:hint="eastAsia"/>
        </w:rPr>
        <w:t>ХХ</w:t>
      </w:r>
      <w:r>
        <w:t>-</w:t>
      </w:r>
      <w:r>
        <w:rPr>
          <w:rFonts w:hint="eastAsia"/>
        </w:rPr>
        <w:t>ХХ</w:t>
      </w:r>
      <w:r>
        <w:t xml:space="preserve">1 </w:t>
      </w:r>
      <w:r>
        <w:rPr>
          <w:rFonts w:hint="eastAsia"/>
        </w:rPr>
        <w:t>веках</w:t>
      </w:r>
    </w:p>
    <w:p w14:paraId="53C32217" w14:textId="77777777" w:rsidR="00EF241B" w:rsidRDefault="00EF241B" w:rsidP="00EF241B"/>
    <w:p w14:paraId="7FFFB3FA" w14:textId="77777777" w:rsidR="00EF241B" w:rsidRDefault="00EF241B" w:rsidP="00EF241B">
      <w:r>
        <w:rPr>
          <w:rFonts w:hint="eastAsia"/>
        </w:rPr>
        <w:t>Приложение</w:t>
      </w:r>
      <w:r>
        <w:t xml:space="preserve"> </w:t>
      </w:r>
      <w:r>
        <w:rPr>
          <w:rFonts w:hint="eastAsia"/>
        </w:rPr>
        <w:t>В</w:t>
      </w:r>
      <w:r>
        <w:t xml:space="preserve"> - </w:t>
      </w:r>
      <w:r>
        <w:rPr>
          <w:rFonts w:hint="eastAsia"/>
        </w:rPr>
        <w:t>Динамика</w:t>
      </w:r>
      <w:r>
        <w:t xml:space="preserve"> </w:t>
      </w:r>
      <w:r>
        <w:rPr>
          <w:rFonts w:hint="eastAsia"/>
        </w:rPr>
        <w:t>электропотребления</w:t>
      </w:r>
      <w:r>
        <w:t xml:space="preserve"> </w:t>
      </w:r>
      <w:r>
        <w:rPr>
          <w:rFonts w:hint="eastAsia"/>
        </w:rPr>
        <w:t>Свердловской</w:t>
      </w:r>
      <w:r>
        <w:t xml:space="preserve"> </w:t>
      </w:r>
      <w:r>
        <w:rPr>
          <w:rFonts w:hint="eastAsia"/>
        </w:rPr>
        <w:t>энергосистемы</w:t>
      </w:r>
      <w:r>
        <w:t xml:space="preserve"> </w:t>
      </w:r>
      <w:r>
        <w:rPr>
          <w:rFonts w:hint="eastAsia"/>
        </w:rPr>
        <w:t>в</w:t>
      </w:r>
      <w:r>
        <w:t xml:space="preserve"> 2013-2019 </w:t>
      </w:r>
      <w:r>
        <w:rPr>
          <w:rFonts w:hint="eastAsia"/>
        </w:rPr>
        <w:t>гг</w:t>
      </w:r>
      <w:r>
        <w:t xml:space="preserve">. </w:t>
      </w:r>
      <w:r>
        <w:rPr>
          <w:rFonts w:hint="eastAsia"/>
        </w:rPr>
        <w:t>в</w:t>
      </w:r>
      <w:r>
        <w:t xml:space="preserve"> </w:t>
      </w:r>
      <w:r>
        <w:rPr>
          <w:rFonts w:hint="eastAsia"/>
        </w:rPr>
        <w:t>разрезе</w:t>
      </w:r>
      <w:r>
        <w:t xml:space="preserve"> </w:t>
      </w:r>
      <w:r>
        <w:rPr>
          <w:rFonts w:hint="eastAsia"/>
        </w:rPr>
        <w:t>энергорайонов</w:t>
      </w:r>
      <w:r>
        <w:t xml:space="preserve">, </w:t>
      </w:r>
      <w:r>
        <w:rPr>
          <w:rFonts w:hint="eastAsia"/>
        </w:rPr>
        <w:t>групп</w:t>
      </w:r>
      <w:r>
        <w:t xml:space="preserve"> </w:t>
      </w:r>
      <w:r>
        <w:rPr>
          <w:rFonts w:hint="eastAsia"/>
        </w:rPr>
        <w:t>потребителей</w:t>
      </w:r>
      <w:r>
        <w:t xml:space="preserve"> </w:t>
      </w:r>
      <w:r>
        <w:rPr>
          <w:rFonts w:hint="eastAsia"/>
        </w:rPr>
        <w:t>и</w:t>
      </w:r>
      <w:r>
        <w:t xml:space="preserve"> </w:t>
      </w:r>
      <w:r>
        <w:rPr>
          <w:rFonts w:hint="eastAsia"/>
        </w:rPr>
        <w:t>крупных</w:t>
      </w:r>
      <w:r>
        <w:t xml:space="preserve"> </w:t>
      </w:r>
      <w:r>
        <w:rPr>
          <w:rFonts w:hint="eastAsia"/>
        </w:rPr>
        <w:t>потребителей</w:t>
      </w:r>
    </w:p>
    <w:p w14:paraId="0FA8860B" w14:textId="77777777" w:rsidR="00EF241B" w:rsidRDefault="00EF241B" w:rsidP="00EF241B"/>
    <w:p w14:paraId="4F2B102A" w14:textId="77777777" w:rsidR="00EF241B" w:rsidRDefault="00EF241B" w:rsidP="00EF241B">
      <w:r>
        <w:rPr>
          <w:rFonts w:hint="eastAsia"/>
        </w:rPr>
        <w:t>Приложение</w:t>
      </w:r>
      <w:r>
        <w:t xml:space="preserve"> </w:t>
      </w:r>
      <w:r>
        <w:rPr>
          <w:rFonts w:hint="eastAsia"/>
        </w:rPr>
        <w:t>Г</w:t>
      </w:r>
      <w:r>
        <w:t xml:space="preserve"> - </w:t>
      </w:r>
      <w:r>
        <w:rPr>
          <w:rFonts w:hint="eastAsia"/>
        </w:rPr>
        <w:t>Наиболее</w:t>
      </w:r>
      <w:r>
        <w:t xml:space="preserve"> </w:t>
      </w:r>
      <w:r>
        <w:rPr>
          <w:rFonts w:hint="eastAsia"/>
        </w:rPr>
        <w:t>крупные</w:t>
      </w:r>
      <w:r>
        <w:t xml:space="preserve"> </w:t>
      </w:r>
      <w:r>
        <w:rPr>
          <w:rFonts w:hint="eastAsia"/>
        </w:rPr>
        <w:t>потребители</w:t>
      </w:r>
      <w:r>
        <w:t xml:space="preserve"> </w:t>
      </w:r>
      <w:r>
        <w:rPr>
          <w:rFonts w:hint="eastAsia"/>
        </w:rPr>
        <w:t>электроэнергии</w:t>
      </w:r>
      <w:r>
        <w:t xml:space="preserve"> </w:t>
      </w:r>
      <w:r>
        <w:rPr>
          <w:rFonts w:hint="eastAsia"/>
        </w:rPr>
        <w:t>в</w:t>
      </w:r>
      <w:r>
        <w:t xml:space="preserve"> </w:t>
      </w:r>
      <w:r>
        <w:rPr>
          <w:rFonts w:hint="eastAsia"/>
        </w:rPr>
        <w:t>энергосистеме</w:t>
      </w:r>
      <w:r>
        <w:t xml:space="preserve"> </w:t>
      </w:r>
      <w:r>
        <w:rPr>
          <w:rFonts w:hint="eastAsia"/>
        </w:rPr>
        <w:t>Свердловской</w:t>
      </w:r>
      <w:r>
        <w:t xml:space="preserve"> </w:t>
      </w:r>
      <w:r>
        <w:rPr>
          <w:rFonts w:hint="eastAsia"/>
        </w:rPr>
        <w:t>области</w:t>
      </w:r>
    </w:p>
    <w:p w14:paraId="4217EFA1" w14:textId="77777777" w:rsidR="00EF241B" w:rsidRDefault="00EF241B" w:rsidP="00EF241B"/>
    <w:p w14:paraId="2B50BB32" w14:textId="77777777" w:rsidR="00EF241B" w:rsidRDefault="00EF241B" w:rsidP="00EF241B">
      <w:r>
        <w:rPr>
          <w:rFonts w:hint="eastAsia"/>
        </w:rPr>
        <w:t>Приложение</w:t>
      </w:r>
      <w:r>
        <w:t xml:space="preserve"> </w:t>
      </w:r>
      <w:r>
        <w:rPr>
          <w:rFonts w:hint="eastAsia"/>
        </w:rPr>
        <w:t>Д</w:t>
      </w:r>
      <w:r>
        <w:t xml:space="preserve"> - </w:t>
      </w:r>
      <w:r>
        <w:rPr>
          <w:rFonts w:hint="eastAsia"/>
        </w:rPr>
        <w:t>Информация</w:t>
      </w:r>
      <w:r>
        <w:t xml:space="preserve"> </w:t>
      </w:r>
      <w:r>
        <w:rPr>
          <w:rFonts w:hint="eastAsia"/>
        </w:rPr>
        <w:t>по</w:t>
      </w:r>
      <w:r>
        <w:t xml:space="preserve"> </w:t>
      </w:r>
      <w:r>
        <w:rPr>
          <w:rFonts w:hint="eastAsia"/>
        </w:rPr>
        <w:t>технологическому</w:t>
      </w:r>
      <w:r>
        <w:t xml:space="preserve"> </w:t>
      </w:r>
      <w:r>
        <w:rPr>
          <w:rFonts w:hint="eastAsia"/>
        </w:rPr>
        <w:t>присоединению</w:t>
      </w:r>
      <w:r>
        <w:t xml:space="preserve"> </w:t>
      </w:r>
      <w:r>
        <w:rPr>
          <w:rFonts w:hint="eastAsia"/>
        </w:rPr>
        <w:t>в</w:t>
      </w:r>
      <w:r>
        <w:t xml:space="preserve"> </w:t>
      </w:r>
      <w:r>
        <w:rPr>
          <w:rFonts w:hint="eastAsia"/>
        </w:rPr>
        <w:t>разрезе</w:t>
      </w:r>
    </w:p>
    <w:p w14:paraId="532A407C" w14:textId="77777777" w:rsidR="00EF241B" w:rsidRDefault="00EF241B" w:rsidP="00EF241B"/>
    <w:p w14:paraId="16F8AE4A" w14:textId="77777777" w:rsidR="00EF241B" w:rsidRDefault="00EF241B" w:rsidP="00EF241B">
      <w:r>
        <w:rPr>
          <w:rFonts w:hint="eastAsia"/>
        </w:rPr>
        <w:t>отдельных</w:t>
      </w:r>
      <w:r>
        <w:t xml:space="preserve"> </w:t>
      </w:r>
      <w:r>
        <w:rPr>
          <w:rFonts w:hint="eastAsia"/>
        </w:rPr>
        <w:t>видов</w:t>
      </w:r>
      <w:r>
        <w:t xml:space="preserve"> </w:t>
      </w:r>
      <w:r>
        <w:rPr>
          <w:rFonts w:hint="eastAsia"/>
        </w:rPr>
        <w:t>экономической</w:t>
      </w:r>
      <w:r>
        <w:t xml:space="preserve"> </w:t>
      </w:r>
      <w:r>
        <w:rPr>
          <w:rFonts w:hint="eastAsia"/>
        </w:rPr>
        <w:t>деятельности</w:t>
      </w:r>
      <w:r>
        <w:t xml:space="preserve"> </w:t>
      </w:r>
      <w:r>
        <w:rPr>
          <w:rFonts w:hint="eastAsia"/>
        </w:rPr>
        <w:t>ОАО</w:t>
      </w:r>
      <w:r>
        <w:t xml:space="preserve"> </w:t>
      </w:r>
      <w:r>
        <w:rPr>
          <w:rFonts w:hint="eastAsia"/>
        </w:rPr>
        <w:t>«</w:t>
      </w:r>
      <w:r>
        <w:rPr>
          <w:rFonts w:hint="eastAsia"/>
        </w:rPr>
        <w:t>МРСК</w:t>
      </w:r>
    </w:p>
    <w:p w14:paraId="5D430D2B" w14:textId="77777777" w:rsidR="00EF241B" w:rsidRDefault="00EF241B" w:rsidP="00EF241B"/>
    <w:p w14:paraId="705D24FA" w14:textId="77777777" w:rsidR="00EF241B" w:rsidRDefault="00EF241B" w:rsidP="00EF241B">
      <w:r>
        <w:rPr>
          <w:rFonts w:hint="eastAsia"/>
        </w:rPr>
        <w:t>Урала</w:t>
      </w:r>
      <w:r>
        <w:rPr>
          <w:rFonts w:hint="eastAsia"/>
        </w:rPr>
        <w:t>»</w:t>
      </w:r>
      <w:r>
        <w:t xml:space="preserve">, 2018 </w:t>
      </w:r>
      <w:r>
        <w:rPr>
          <w:rFonts w:hint="eastAsia"/>
        </w:rPr>
        <w:t>г</w:t>
      </w:r>
    </w:p>
    <w:p w14:paraId="40607C69" w14:textId="77777777" w:rsidR="00EF241B" w:rsidRDefault="00EF241B" w:rsidP="00EF241B"/>
    <w:p w14:paraId="5091B012" w14:textId="77777777" w:rsidR="00EF241B" w:rsidRDefault="00EF241B" w:rsidP="00EF241B">
      <w:r>
        <w:rPr>
          <w:rFonts w:hint="eastAsia"/>
        </w:rPr>
        <w:t>Приложение</w:t>
      </w:r>
      <w:r>
        <w:t xml:space="preserve"> </w:t>
      </w:r>
      <w:r>
        <w:rPr>
          <w:rFonts w:hint="eastAsia"/>
        </w:rPr>
        <w:t>Е</w:t>
      </w:r>
      <w:r>
        <w:t xml:space="preserve"> - </w:t>
      </w:r>
      <w:r>
        <w:rPr>
          <w:rFonts w:hint="eastAsia"/>
        </w:rPr>
        <w:t>Сроки</w:t>
      </w:r>
      <w:r>
        <w:t xml:space="preserve"> </w:t>
      </w:r>
      <w:r>
        <w:rPr>
          <w:rFonts w:hint="eastAsia"/>
        </w:rPr>
        <w:t>и</w:t>
      </w:r>
      <w:r>
        <w:t xml:space="preserve"> </w:t>
      </w:r>
      <w:r>
        <w:rPr>
          <w:rFonts w:hint="eastAsia"/>
        </w:rPr>
        <w:t>периодичность</w:t>
      </w:r>
      <w:r>
        <w:t xml:space="preserve"> </w:t>
      </w:r>
      <w:r>
        <w:rPr>
          <w:rFonts w:hint="eastAsia"/>
        </w:rPr>
        <w:t>подготовки</w:t>
      </w:r>
      <w:r>
        <w:t xml:space="preserve"> </w:t>
      </w:r>
      <w:r>
        <w:rPr>
          <w:rFonts w:hint="eastAsia"/>
        </w:rPr>
        <w:t>документов</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инфраструктурного</w:t>
      </w:r>
      <w:r>
        <w:t xml:space="preserve"> </w:t>
      </w:r>
      <w:r>
        <w:rPr>
          <w:rFonts w:hint="eastAsia"/>
        </w:rPr>
        <w:t>электроэнергетического</w:t>
      </w:r>
      <w:r>
        <w:t xml:space="preserve"> </w:t>
      </w:r>
      <w:r>
        <w:rPr>
          <w:rFonts w:hint="eastAsia"/>
        </w:rPr>
        <w:t>комплекса</w:t>
      </w:r>
      <w:r>
        <w:t xml:space="preserve"> </w:t>
      </w:r>
      <w:r>
        <w:rPr>
          <w:rFonts w:hint="eastAsia"/>
        </w:rPr>
        <w:t>Свердловской</w:t>
      </w:r>
      <w:r>
        <w:t xml:space="preserve"> </w:t>
      </w:r>
      <w:r>
        <w:rPr>
          <w:rFonts w:hint="eastAsia"/>
        </w:rPr>
        <w:t>области</w:t>
      </w:r>
      <w:r>
        <w:t xml:space="preserve"> </w:t>
      </w:r>
      <w:r>
        <w:rPr>
          <w:rFonts w:hint="eastAsia"/>
        </w:rPr>
        <w:t>в</w:t>
      </w:r>
      <w:r>
        <w:t xml:space="preserve"> </w:t>
      </w:r>
      <w:r>
        <w:rPr>
          <w:rFonts w:hint="eastAsia"/>
        </w:rPr>
        <w:t>пространстве</w:t>
      </w:r>
      <w:r>
        <w:t xml:space="preserve"> </w:t>
      </w:r>
      <w:r>
        <w:rPr>
          <w:rFonts w:hint="eastAsia"/>
        </w:rPr>
        <w:t>Российской</w:t>
      </w:r>
      <w:r>
        <w:t xml:space="preserve"> </w:t>
      </w:r>
      <w:r>
        <w:rPr>
          <w:rFonts w:hint="eastAsia"/>
        </w:rPr>
        <w:t>Федерации</w:t>
      </w:r>
    </w:p>
    <w:p w14:paraId="001C79E9" w14:textId="77777777" w:rsidR="00EF241B" w:rsidRDefault="00EF241B" w:rsidP="00EF241B"/>
    <w:p w14:paraId="5F7D8B2D" w14:textId="77777777" w:rsidR="00EF241B" w:rsidRDefault="00EF241B" w:rsidP="00EF241B">
      <w:r>
        <w:rPr>
          <w:rFonts w:hint="eastAsia"/>
        </w:rPr>
        <w:t>Приложение</w:t>
      </w:r>
      <w:r>
        <w:t xml:space="preserve"> </w:t>
      </w:r>
      <w:r>
        <w:rPr>
          <w:rFonts w:hint="eastAsia"/>
        </w:rPr>
        <w:t>Ж</w:t>
      </w:r>
      <w:r>
        <w:t xml:space="preserve"> - </w:t>
      </w:r>
      <w:r>
        <w:rPr>
          <w:rFonts w:hint="eastAsia"/>
        </w:rPr>
        <w:t>Показатели</w:t>
      </w:r>
      <w:r>
        <w:t xml:space="preserve"> </w:t>
      </w:r>
      <w:r>
        <w:rPr>
          <w:rFonts w:hint="eastAsia"/>
        </w:rPr>
        <w:t>реализации</w:t>
      </w:r>
      <w:r>
        <w:t xml:space="preserve"> </w:t>
      </w:r>
      <w:r>
        <w:rPr>
          <w:rFonts w:hint="eastAsia"/>
        </w:rPr>
        <w:t>инвестиционной</w:t>
      </w:r>
      <w:r>
        <w:t xml:space="preserve"> </w:t>
      </w:r>
      <w:r>
        <w:rPr>
          <w:rFonts w:hint="eastAsia"/>
        </w:rPr>
        <w:t>программы</w:t>
      </w:r>
      <w:r>
        <w:t xml:space="preserve"> </w:t>
      </w:r>
      <w:r>
        <w:rPr>
          <w:rFonts w:hint="eastAsia"/>
        </w:rPr>
        <w:t>ОАО</w:t>
      </w:r>
    </w:p>
    <w:p w14:paraId="6E512BA4" w14:textId="77777777" w:rsidR="00EF241B" w:rsidRDefault="00EF241B" w:rsidP="00EF241B"/>
    <w:p w14:paraId="3B042931" w14:textId="77777777" w:rsidR="00EF241B" w:rsidRDefault="00EF241B" w:rsidP="00EF241B">
      <w:r>
        <w:rPr>
          <w:rFonts w:hint="eastAsia"/>
        </w:rPr>
        <w:t>«</w:t>
      </w:r>
      <w:r>
        <w:rPr>
          <w:rFonts w:hint="eastAsia"/>
        </w:rPr>
        <w:t>Межрегиональная</w:t>
      </w:r>
      <w:r>
        <w:t xml:space="preserve"> </w:t>
      </w:r>
      <w:r>
        <w:rPr>
          <w:rFonts w:hint="eastAsia"/>
        </w:rPr>
        <w:t>распределительная</w:t>
      </w:r>
      <w:r>
        <w:t xml:space="preserve"> </w:t>
      </w:r>
      <w:r>
        <w:rPr>
          <w:rFonts w:hint="eastAsia"/>
        </w:rPr>
        <w:t>сетевая</w:t>
      </w:r>
      <w:r>
        <w:t xml:space="preserve"> </w:t>
      </w:r>
      <w:r>
        <w:rPr>
          <w:rFonts w:hint="eastAsia"/>
        </w:rPr>
        <w:t>компания</w:t>
      </w:r>
      <w:r>
        <w:t xml:space="preserve"> </w:t>
      </w:r>
      <w:r>
        <w:rPr>
          <w:rFonts w:hint="eastAsia"/>
        </w:rPr>
        <w:t>Урала</w:t>
      </w:r>
      <w:r>
        <w:rPr>
          <w:rFonts w:hint="eastAsia"/>
        </w:rPr>
        <w:t>»</w:t>
      </w:r>
      <w:r>
        <w:t xml:space="preserve"> - </w:t>
      </w:r>
      <w:r>
        <w:rPr>
          <w:rFonts w:hint="eastAsia"/>
        </w:rPr>
        <w:t>филиал</w:t>
      </w:r>
      <w:r>
        <w:t xml:space="preserve"> </w:t>
      </w:r>
      <w:r>
        <w:rPr>
          <w:rFonts w:hint="eastAsia"/>
        </w:rPr>
        <w:t>«</w:t>
      </w:r>
      <w:r>
        <w:rPr>
          <w:rFonts w:hint="eastAsia"/>
        </w:rPr>
        <w:t>Свердловэнерго</w:t>
      </w:r>
      <w:r>
        <w:rPr>
          <w:rFonts w:hint="eastAsia"/>
        </w:rPr>
        <w:t>»</w:t>
      </w:r>
      <w:r>
        <w:t xml:space="preserve"> (</w:t>
      </w:r>
      <w:r>
        <w:rPr>
          <w:rFonts w:hint="eastAsia"/>
        </w:rPr>
        <w:t>Свердловская</w:t>
      </w:r>
      <w:r>
        <w:t xml:space="preserve"> </w:t>
      </w:r>
      <w:r>
        <w:rPr>
          <w:rFonts w:hint="eastAsia"/>
        </w:rPr>
        <w:t>область</w:t>
      </w:r>
      <w:r>
        <w:t>),</w:t>
      </w:r>
    </w:p>
    <w:p w14:paraId="29AD04F5" w14:textId="77777777" w:rsidR="00EF241B" w:rsidRDefault="00EF241B" w:rsidP="00EF241B"/>
    <w:p w14:paraId="6DA401C5" w14:textId="77777777" w:rsidR="00EF241B" w:rsidRDefault="00EF241B" w:rsidP="00EF241B">
      <w:r>
        <w:rPr>
          <w:rFonts w:hint="eastAsia"/>
        </w:rPr>
        <w:t>млн</w:t>
      </w:r>
      <w:r>
        <w:t xml:space="preserve"> </w:t>
      </w:r>
      <w:r>
        <w:rPr>
          <w:rFonts w:hint="eastAsia"/>
        </w:rPr>
        <w:t>р</w:t>
      </w:r>
    </w:p>
    <w:p w14:paraId="47E4C971" w14:textId="77777777" w:rsidR="00EF241B" w:rsidRDefault="00EF241B" w:rsidP="00EF241B"/>
    <w:p w14:paraId="2F10DD07" w14:textId="77777777" w:rsidR="00EF241B" w:rsidRDefault="00EF241B" w:rsidP="00EF241B">
      <w:r>
        <w:rPr>
          <w:rFonts w:hint="eastAsia"/>
        </w:rPr>
        <w:lastRenderedPageBreak/>
        <w:t>Приложение</w:t>
      </w:r>
      <w:r>
        <w:t xml:space="preserve"> </w:t>
      </w:r>
      <w:r>
        <w:rPr>
          <w:rFonts w:hint="eastAsia"/>
        </w:rPr>
        <w:t>И</w:t>
      </w:r>
      <w:r>
        <w:t xml:space="preserve"> - </w:t>
      </w:r>
      <w:r>
        <w:rPr>
          <w:rFonts w:hint="eastAsia"/>
        </w:rPr>
        <w:t>Доступность</w:t>
      </w:r>
      <w:r>
        <w:t xml:space="preserve"> </w:t>
      </w:r>
      <w:r>
        <w:rPr>
          <w:rFonts w:hint="eastAsia"/>
        </w:rPr>
        <w:t>электроэнергии</w:t>
      </w:r>
      <w:r>
        <w:t xml:space="preserve"> </w:t>
      </w:r>
      <w:r>
        <w:rPr>
          <w:rFonts w:hint="eastAsia"/>
        </w:rPr>
        <w:t>для</w:t>
      </w:r>
      <w:r>
        <w:t xml:space="preserve"> </w:t>
      </w:r>
      <w:r>
        <w:rPr>
          <w:rFonts w:hint="eastAsia"/>
        </w:rPr>
        <w:t>населения</w:t>
      </w:r>
      <w:r>
        <w:t xml:space="preserve"> </w:t>
      </w:r>
      <w:r>
        <w:rPr>
          <w:rFonts w:hint="eastAsia"/>
        </w:rPr>
        <w:t>Свердловской</w:t>
      </w:r>
    </w:p>
    <w:p w14:paraId="34FC1B61" w14:textId="77777777" w:rsidR="00EF241B" w:rsidRDefault="00EF241B" w:rsidP="00EF241B"/>
    <w:p w14:paraId="46B316CE" w14:textId="77777777" w:rsidR="00EF241B" w:rsidRDefault="00EF241B" w:rsidP="00EF241B">
      <w:r>
        <w:rPr>
          <w:rFonts w:hint="eastAsia"/>
        </w:rPr>
        <w:t>области</w:t>
      </w:r>
      <w:r>
        <w:t xml:space="preserve">, </w:t>
      </w:r>
      <w:r>
        <w:rPr>
          <w:rFonts w:hint="eastAsia"/>
        </w:rPr>
        <w:t>кВт</w:t>
      </w:r>
      <w:r>
        <w:t>-</w:t>
      </w:r>
      <w:r>
        <w:rPr>
          <w:rFonts w:hint="eastAsia"/>
        </w:rPr>
        <w:t>ч</w:t>
      </w:r>
      <w:r>
        <w:t xml:space="preserve"> </w:t>
      </w:r>
      <w:r>
        <w:rPr>
          <w:rFonts w:hint="eastAsia"/>
        </w:rPr>
        <w:t>на</w:t>
      </w:r>
      <w:r>
        <w:t xml:space="preserve"> </w:t>
      </w:r>
      <w:r>
        <w:rPr>
          <w:rFonts w:hint="eastAsia"/>
        </w:rPr>
        <w:t>одну</w:t>
      </w:r>
      <w:r>
        <w:t xml:space="preserve"> </w:t>
      </w:r>
      <w:r>
        <w:rPr>
          <w:rFonts w:hint="eastAsia"/>
        </w:rPr>
        <w:t>среднемесячную</w:t>
      </w:r>
      <w:r>
        <w:t xml:space="preserve"> </w:t>
      </w:r>
      <w:r>
        <w:rPr>
          <w:rFonts w:hint="eastAsia"/>
        </w:rPr>
        <w:t>номинальную</w:t>
      </w:r>
    </w:p>
    <w:p w14:paraId="5F7EAA03" w14:textId="77777777" w:rsidR="00EF241B" w:rsidRDefault="00EF241B" w:rsidP="00EF241B"/>
    <w:p w14:paraId="194D1261" w14:textId="77777777" w:rsidR="00EF241B" w:rsidRDefault="00EF241B" w:rsidP="00EF241B">
      <w:r>
        <w:rPr>
          <w:rFonts w:hint="eastAsia"/>
        </w:rPr>
        <w:t>начисленную</w:t>
      </w:r>
      <w:r>
        <w:t xml:space="preserve"> </w:t>
      </w:r>
      <w:r>
        <w:rPr>
          <w:rFonts w:hint="eastAsia"/>
        </w:rPr>
        <w:t>заработную</w:t>
      </w:r>
      <w:r>
        <w:t xml:space="preserve"> </w:t>
      </w:r>
      <w:r>
        <w:rPr>
          <w:rFonts w:hint="eastAsia"/>
        </w:rPr>
        <w:t>плату</w:t>
      </w:r>
    </w:p>
    <w:p w14:paraId="3CC6CC2F" w14:textId="77777777" w:rsidR="00EF241B" w:rsidRDefault="00EF241B" w:rsidP="00EF241B"/>
    <w:p w14:paraId="319402B6" w14:textId="77777777" w:rsidR="00EF241B" w:rsidRDefault="00EF241B" w:rsidP="00EF241B">
      <w:r>
        <w:rPr>
          <w:rFonts w:hint="eastAsia"/>
        </w:rPr>
        <w:t>Приложение</w:t>
      </w:r>
      <w:r>
        <w:t xml:space="preserve"> </w:t>
      </w:r>
      <w:r>
        <w:rPr>
          <w:rFonts w:hint="eastAsia"/>
        </w:rPr>
        <w:t>К</w:t>
      </w:r>
      <w:r>
        <w:t xml:space="preserve"> - </w:t>
      </w:r>
      <w:r>
        <w:rPr>
          <w:rFonts w:hint="eastAsia"/>
        </w:rPr>
        <w:t>Характеристика</w:t>
      </w:r>
      <w:r>
        <w:t xml:space="preserve"> </w:t>
      </w:r>
      <w:r>
        <w:rPr>
          <w:rFonts w:hint="eastAsia"/>
        </w:rPr>
        <w:t>развития</w:t>
      </w:r>
      <w:r>
        <w:t xml:space="preserve"> </w:t>
      </w:r>
      <w:r>
        <w:rPr>
          <w:rFonts w:hint="eastAsia"/>
        </w:rPr>
        <w:t>электроэнергетическоного</w:t>
      </w:r>
      <w:r>
        <w:t xml:space="preserve"> </w:t>
      </w:r>
      <w:r>
        <w:rPr>
          <w:rFonts w:hint="eastAsia"/>
        </w:rPr>
        <w:t>инфраструктурного</w:t>
      </w:r>
      <w:r>
        <w:t xml:space="preserve"> </w:t>
      </w:r>
      <w:r>
        <w:rPr>
          <w:rFonts w:hint="eastAsia"/>
        </w:rPr>
        <w:t>комплекса</w:t>
      </w:r>
      <w:r>
        <w:t xml:space="preserve"> </w:t>
      </w:r>
      <w:r>
        <w:rPr>
          <w:rFonts w:hint="eastAsia"/>
        </w:rPr>
        <w:t>в</w:t>
      </w:r>
      <w:r>
        <w:t xml:space="preserve"> </w:t>
      </w:r>
      <w:r>
        <w:rPr>
          <w:rFonts w:hint="eastAsia"/>
        </w:rPr>
        <w:t>экономическом</w:t>
      </w:r>
      <w:r>
        <w:t xml:space="preserve"> </w:t>
      </w:r>
      <w:r>
        <w:rPr>
          <w:rFonts w:hint="eastAsia"/>
        </w:rPr>
        <w:t>пространстве</w:t>
      </w:r>
    </w:p>
    <w:p w14:paraId="1638DF94" w14:textId="77777777" w:rsidR="00EF241B" w:rsidRDefault="00EF241B" w:rsidP="00EF241B"/>
    <w:p w14:paraId="1EE5F3FB" w14:textId="77777777" w:rsidR="00EF241B" w:rsidRDefault="00EF241B" w:rsidP="00EF241B">
      <w:r>
        <w:rPr>
          <w:rFonts w:hint="eastAsia"/>
        </w:rPr>
        <w:t>Свердловской</w:t>
      </w:r>
      <w:r>
        <w:t xml:space="preserve"> </w:t>
      </w:r>
      <w:r>
        <w:rPr>
          <w:rFonts w:hint="eastAsia"/>
        </w:rPr>
        <w:t>области</w:t>
      </w:r>
      <w:r>
        <w:t xml:space="preserve"> </w:t>
      </w:r>
      <w:r>
        <w:rPr>
          <w:rFonts w:hint="eastAsia"/>
        </w:rPr>
        <w:t>в</w:t>
      </w:r>
      <w:r>
        <w:t xml:space="preserve"> 2012-2018 </w:t>
      </w:r>
      <w:r>
        <w:rPr>
          <w:rFonts w:hint="eastAsia"/>
        </w:rPr>
        <w:t>гг</w:t>
      </w:r>
    </w:p>
    <w:p w14:paraId="76CD9509" w14:textId="77777777" w:rsidR="00EF241B" w:rsidRDefault="00EF241B" w:rsidP="00EF241B"/>
    <w:p w14:paraId="47DB6498" w14:textId="77777777" w:rsidR="00EF241B" w:rsidRDefault="00EF241B" w:rsidP="00EF241B">
      <w:r>
        <w:rPr>
          <w:rFonts w:hint="eastAsia"/>
        </w:rPr>
        <w:t>Приложение</w:t>
      </w:r>
      <w:r>
        <w:t xml:space="preserve"> </w:t>
      </w:r>
      <w:r>
        <w:rPr>
          <w:rFonts w:hint="eastAsia"/>
        </w:rPr>
        <w:t>Л</w:t>
      </w:r>
      <w:r>
        <w:t xml:space="preserve"> - </w:t>
      </w:r>
      <w:r>
        <w:rPr>
          <w:rFonts w:hint="eastAsia"/>
        </w:rPr>
        <w:t>Оценка</w:t>
      </w:r>
      <w:r>
        <w:t xml:space="preserve"> </w:t>
      </w:r>
      <w:r>
        <w:rPr>
          <w:rFonts w:hint="eastAsia"/>
        </w:rPr>
        <w:t>инфраструктурной</w:t>
      </w:r>
      <w:r>
        <w:t xml:space="preserve"> </w:t>
      </w:r>
      <w:r>
        <w:rPr>
          <w:rFonts w:hint="eastAsia"/>
        </w:rPr>
        <w:t>связанности</w:t>
      </w:r>
      <w:r>
        <w:t xml:space="preserve"> </w:t>
      </w:r>
      <w:r>
        <w:rPr>
          <w:rFonts w:hint="eastAsia"/>
        </w:rPr>
        <w:t>экономического</w:t>
      </w:r>
    </w:p>
    <w:p w14:paraId="46AEEB78" w14:textId="77777777" w:rsidR="00EF241B" w:rsidRDefault="00EF241B" w:rsidP="00EF241B"/>
    <w:p w14:paraId="701E9F89" w14:textId="3F8C22AD" w:rsidR="00EF241B" w:rsidRPr="00EF241B" w:rsidRDefault="00EF241B" w:rsidP="00EF241B">
      <w:r>
        <w:rPr>
          <w:rFonts w:hint="eastAsia"/>
        </w:rPr>
        <w:t>пространства</w:t>
      </w:r>
      <w:r>
        <w:t xml:space="preserve"> </w:t>
      </w:r>
      <w:r>
        <w:rPr>
          <w:rFonts w:hint="eastAsia"/>
        </w:rPr>
        <w:t>Свердловской</w:t>
      </w:r>
      <w:r>
        <w:t xml:space="preserve"> </w:t>
      </w:r>
      <w:r>
        <w:rPr>
          <w:rFonts w:hint="eastAsia"/>
        </w:rPr>
        <w:t>области</w:t>
      </w:r>
      <w:r>
        <w:t xml:space="preserve"> </w:t>
      </w:r>
      <w:r>
        <w:rPr>
          <w:rFonts w:hint="eastAsia"/>
        </w:rPr>
        <w:t>в</w:t>
      </w:r>
      <w:r>
        <w:t xml:space="preserve"> 2012-2018 </w:t>
      </w:r>
      <w:r>
        <w:rPr>
          <w:rFonts w:hint="eastAsia"/>
        </w:rPr>
        <w:t>гг</w:t>
      </w:r>
    </w:p>
    <w:sectPr w:rsidR="00EF241B" w:rsidRPr="00EF241B" w:rsidSect="00FC4A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A588" w14:textId="77777777" w:rsidR="00FC4A8F" w:rsidRDefault="00FC4A8F">
      <w:pPr>
        <w:spacing w:after="0" w:line="240" w:lineRule="auto"/>
      </w:pPr>
      <w:r>
        <w:separator/>
      </w:r>
    </w:p>
  </w:endnote>
  <w:endnote w:type="continuationSeparator" w:id="0">
    <w:p w14:paraId="18C3F0F3" w14:textId="77777777" w:rsidR="00FC4A8F" w:rsidRDefault="00FC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25A5" w14:textId="77777777" w:rsidR="00FC4A8F" w:rsidRDefault="00FC4A8F"/>
    <w:p w14:paraId="3FDD0F6C" w14:textId="77777777" w:rsidR="00FC4A8F" w:rsidRDefault="00FC4A8F"/>
    <w:p w14:paraId="1EA56BF7" w14:textId="77777777" w:rsidR="00FC4A8F" w:rsidRDefault="00FC4A8F"/>
    <w:p w14:paraId="4B2BB261" w14:textId="77777777" w:rsidR="00FC4A8F" w:rsidRDefault="00FC4A8F"/>
    <w:p w14:paraId="6667104C" w14:textId="77777777" w:rsidR="00FC4A8F" w:rsidRDefault="00FC4A8F"/>
    <w:p w14:paraId="1AE92461" w14:textId="77777777" w:rsidR="00FC4A8F" w:rsidRDefault="00FC4A8F"/>
    <w:p w14:paraId="7D255EDF" w14:textId="77777777" w:rsidR="00FC4A8F" w:rsidRDefault="00FC4A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32A7A9" wp14:editId="7C56E0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59E7" w14:textId="77777777" w:rsidR="00FC4A8F" w:rsidRDefault="00FC4A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2A7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5959E7" w14:textId="77777777" w:rsidR="00FC4A8F" w:rsidRDefault="00FC4A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B595B6" w14:textId="77777777" w:rsidR="00FC4A8F" w:rsidRDefault="00FC4A8F"/>
    <w:p w14:paraId="5A3D34F7" w14:textId="77777777" w:rsidR="00FC4A8F" w:rsidRDefault="00FC4A8F"/>
    <w:p w14:paraId="7925DD5D" w14:textId="77777777" w:rsidR="00FC4A8F" w:rsidRDefault="00FC4A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E8B981" wp14:editId="1A214C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49B7" w14:textId="77777777" w:rsidR="00FC4A8F" w:rsidRDefault="00FC4A8F"/>
                          <w:p w14:paraId="382DEF49" w14:textId="77777777" w:rsidR="00FC4A8F" w:rsidRDefault="00FC4A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8B9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1949B7" w14:textId="77777777" w:rsidR="00FC4A8F" w:rsidRDefault="00FC4A8F"/>
                    <w:p w14:paraId="382DEF49" w14:textId="77777777" w:rsidR="00FC4A8F" w:rsidRDefault="00FC4A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AA3FBB" w14:textId="77777777" w:rsidR="00FC4A8F" w:rsidRDefault="00FC4A8F"/>
    <w:p w14:paraId="6A5BC804" w14:textId="77777777" w:rsidR="00FC4A8F" w:rsidRDefault="00FC4A8F">
      <w:pPr>
        <w:rPr>
          <w:sz w:val="2"/>
          <w:szCs w:val="2"/>
        </w:rPr>
      </w:pPr>
    </w:p>
    <w:p w14:paraId="5E152E8C" w14:textId="77777777" w:rsidR="00FC4A8F" w:rsidRDefault="00FC4A8F"/>
    <w:p w14:paraId="6DA79CAE" w14:textId="77777777" w:rsidR="00FC4A8F" w:rsidRDefault="00FC4A8F">
      <w:pPr>
        <w:spacing w:after="0" w:line="240" w:lineRule="auto"/>
      </w:pPr>
    </w:p>
  </w:footnote>
  <w:footnote w:type="continuationSeparator" w:id="0">
    <w:p w14:paraId="0222AB52" w14:textId="77777777" w:rsidR="00FC4A8F" w:rsidRDefault="00FC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8F"/>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7832</TotalTime>
  <Pages>4</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1030</cp:revision>
  <cp:lastPrinted>2009-02-06T05:36:00Z</cp:lastPrinted>
  <dcterms:created xsi:type="dcterms:W3CDTF">2024-04-09T10:20:00Z</dcterms:created>
  <dcterms:modified xsi:type="dcterms:W3CDTF">2024-04-20T15:29:00Z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