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Министерство</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образования</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и</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науки</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Российской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Федерации</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Федеральное</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государственное</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образовательное</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бюджетное</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учреждение</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высшего</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образования</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«Тульский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государственный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педагогический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университет</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им</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Л</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Н</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Толстого»</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На</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правах</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рукописи</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Маали</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Шади</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А</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А</w:t>
      </w:r>
      <w:r w:rsidRPr="0045369C">
        <w:rPr>
          <w:rFonts w:ascii="Times New Roman" w:eastAsia="Times New Roman" w:hAnsi="Times New Roman" w:cs="Times New Roman"/>
          <w:kern w:val="0"/>
          <w:sz w:val="28"/>
          <w:szCs w:val="28"/>
          <w:lang w:eastAsia="ru-RU"/>
        </w:rPr>
        <w:t>.</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ЛИНГВИСТИЧЕСКАЯ</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РЕПРЕЗЕНТАЦИЯ</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ГЕНДЕРНЫХ</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СТЕРЕОТИПОВ</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РУССКОЙ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ЛИНГВОКУЛЬТУРЫ</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В</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РЕКЛАМЕ</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Специальность</w:t>
      </w:r>
      <w:r w:rsidRPr="0045369C">
        <w:rPr>
          <w:rFonts w:ascii="Times New Roman" w:eastAsia="Times New Roman" w:hAnsi="Times New Roman" w:cs="Times New Roman"/>
          <w:kern w:val="0"/>
          <w:sz w:val="28"/>
          <w:szCs w:val="28"/>
          <w:lang w:eastAsia="ru-RU"/>
        </w:rPr>
        <w:t xml:space="preserve"> 10.02.01 </w:t>
      </w:r>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русский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язык</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Диссертация</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на</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соискание</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ученой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степени</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кандидата</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филологических</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наук</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Научный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руководитель</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Герасименко</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Ирина</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Евгеньевна</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доктор</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филологических</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наук</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доцент</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Тула</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 xml:space="preserve"> 2016</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kern w:val="0"/>
          <w:sz w:val="28"/>
          <w:szCs w:val="28"/>
          <w:lang w:eastAsia="ru-RU"/>
        </w:rPr>
        <w:t xml:space="preserve"> </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kern w:val="0"/>
          <w:sz w:val="28"/>
          <w:szCs w:val="28"/>
          <w:lang w:eastAsia="ru-RU"/>
        </w:rPr>
        <w:t>2</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ОГЛАВЛЕНИЕ</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Введение……………………………………………………………………</w:t>
      </w:r>
      <w:proofErr w:type="gramStart"/>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w:t>
      </w:r>
      <w:proofErr w:type="gramEnd"/>
      <w:r w:rsidRPr="0045369C">
        <w:rPr>
          <w:rFonts w:ascii="Times New Roman" w:eastAsia="Times New Roman" w:hAnsi="Times New Roman" w:cs="Times New Roman"/>
          <w:kern w:val="0"/>
          <w:sz w:val="28"/>
          <w:szCs w:val="28"/>
          <w:lang w:eastAsia="ru-RU"/>
        </w:rPr>
        <w:t>.3</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Глава</w:t>
      </w:r>
      <w:r w:rsidRPr="0045369C">
        <w:rPr>
          <w:rFonts w:ascii="Times New Roman" w:eastAsia="Times New Roman" w:hAnsi="Times New Roman" w:cs="Times New Roman"/>
          <w:kern w:val="0"/>
          <w:sz w:val="28"/>
          <w:szCs w:val="28"/>
          <w:lang w:eastAsia="ru-RU"/>
        </w:rPr>
        <w:t xml:space="preserve"> 1. </w:t>
      </w:r>
      <w:r w:rsidRPr="0045369C">
        <w:rPr>
          <w:rFonts w:ascii="Times New Roman" w:eastAsia="Times New Roman" w:hAnsi="Times New Roman" w:cs="Times New Roman" w:hint="eastAsia"/>
          <w:kern w:val="0"/>
          <w:sz w:val="28"/>
          <w:szCs w:val="28"/>
          <w:lang w:eastAsia="ru-RU"/>
        </w:rPr>
        <w:t>Лингвокультурная</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направленность</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исследований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в</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современной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лингвистике………………………………………………</w:t>
      </w:r>
      <w:proofErr w:type="gramStart"/>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w:t>
      </w:r>
      <w:proofErr w:type="gramEnd"/>
      <w:r w:rsidRPr="0045369C">
        <w:rPr>
          <w:rFonts w:ascii="Times New Roman" w:eastAsia="Times New Roman" w:hAnsi="Times New Roman" w:cs="Times New Roman"/>
          <w:kern w:val="0"/>
          <w:sz w:val="28"/>
          <w:szCs w:val="28"/>
          <w:lang w:eastAsia="ru-RU"/>
        </w:rPr>
        <w:t>.16</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kern w:val="0"/>
          <w:sz w:val="28"/>
          <w:szCs w:val="28"/>
          <w:lang w:eastAsia="ru-RU"/>
        </w:rPr>
        <w:t>1.1.</w:t>
      </w:r>
      <w:r w:rsidRPr="0045369C">
        <w:rPr>
          <w:rFonts w:ascii="Times New Roman" w:eastAsia="Times New Roman" w:hAnsi="Times New Roman" w:cs="Times New Roman"/>
          <w:kern w:val="0"/>
          <w:sz w:val="28"/>
          <w:szCs w:val="28"/>
          <w:lang w:eastAsia="ru-RU"/>
        </w:rPr>
        <w:tab/>
      </w:r>
      <w:r w:rsidRPr="0045369C">
        <w:rPr>
          <w:rFonts w:ascii="Times New Roman" w:eastAsia="Times New Roman" w:hAnsi="Times New Roman" w:cs="Times New Roman" w:hint="eastAsia"/>
          <w:kern w:val="0"/>
          <w:sz w:val="28"/>
          <w:szCs w:val="28"/>
          <w:lang w:eastAsia="ru-RU"/>
        </w:rPr>
        <w:t>Лингвокультура</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как</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понятие</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лингвокультурологии……………………</w:t>
      </w:r>
      <w:r w:rsidRPr="0045369C">
        <w:rPr>
          <w:rFonts w:ascii="Times New Roman" w:eastAsia="Times New Roman" w:hAnsi="Times New Roman" w:cs="Times New Roman"/>
          <w:kern w:val="0"/>
          <w:sz w:val="28"/>
          <w:szCs w:val="28"/>
          <w:lang w:eastAsia="ru-RU"/>
        </w:rPr>
        <w:t>...16</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kern w:val="0"/>
          <w:sz w:val="28"/>
          <w:szCs w:val="28"/>
          <w:lang w:eastAsia="ru-RU"/>
        </w:rPr>
        <w:t>1.2.</w:t>
      </w:r>
      <w:r w:rsidRPr="0045369C">
        <w:rPr>
          <w:rFonts w:ascii="Times New Roman" w:eastAsia="Times New Roman" w:hAnsi="Times New Roman" w:cs="Times New Roman"/>
          <w:kern w:val="0"/>
          <w:sz w:val="28"/>
          <w:szCs w:val="28"/>
          <w:lang w:eastAsia="ru-RU"/>
        </w:rPr>
        <w:tab/>
      </w:r>
      <w:r w:rsidRPr="0045369C">
        <w:rPr>
          <w:rFonts w:ascii="Times New Roman" w:eastAsia="Times New Roman" w:hAnsi="Times New Roman" w:cs="Times New Roman" w:hint="eastAsia"/>
          <w:kern w:val="0"/>
          <w:sz w:val="28"/>
          <w:szCs w:val="28"/>
          <w:lang w:eastAsia="ru-RU"/>
        </w:rPr>
        <w:t>Особенности</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русской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лингвокультуры……………………………………</w:t>
      </w:r>
      <w:r w:rsidRPr="0045369C">
        <w:rPr>
          <w:rFonts w:ascii="Times New Roman" w:eastAsia="Times New Roman" w:hAnsi="Times New Roman" w:cs="Times New Roman"/>
          <w:kern w:val="0"/>
          <w:sz w:val="28"/>
          <w:szCs w:val="28"/>
          <w:lang w:eastAsia="ru-RU"/>
        </w:rPr>
        <w:t>24</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kern w:val="0"/>
          <w:sz w:val="28"/>
          <w:szCs w:val="28"/>
          <w:lang w:eastAsia="ru-RU"/>
        </w:rPr>
        <w:t>1.3.</w:t>
      </w:r>
      <w:r w:rsidRPr="0045369C">
        <w:rPr>
          <w:rFonts w:ascii="Times New Roman" w:eastAsia="Times New Roman" w:hAnsi="Times New Roman" w:cs="Times New Roman"/>
          <w:kern w:val="0"/>
          <w:sz w:val="28"/>
          <w:szCs w:val="28"/>
          <w:lang w:eastAsia="ru-RU"/>
        </w:rPr>
        <w:tab/>
      </w:r>
      <w:r w:rsidRPr="0045369C">
        <w:rPr>
          <w:rFonts w:ascii="Times New Roman" w:eastAsia="Times New Roman" w:hAnsi="Times New Roman" w:cs="Times New Roman" w:hint="eastAsia"/>
          <w:kern w:val="0"/>
          <w:sz w:val="28"/>
          <w:szCs w:val="28"/>
          <w:lang w:eastAsia="ru-RU"/>
        </w:rPr>
        <w:t>Современные</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лингвистические</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концепции</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гендера……………………</w:t>
      </w:r>
      <w:r w:rsidRPr="0045369C">
        <w:rPr>
          <w:rFonts w:ascii="Times New Roman" w:eastAsia="Times New Roman" w:hAnsi="Times New Roman" w:cs="Times New Roman"/>
          <w:kern w:val="0"/>
          <w:sz w:val="28"/>
          <w:szCs w:val="28"/>
          <w:lang w:eastAsia="ru-RU"/>
        </w:rPr>
        <w:t>...37</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kern w:val="0"/>
          <w:sz w:val="28"/>
          <w:szCs w:val="28"/>
          <w:lang w:eastAsia="ru-RU"/>
        </w:rPr>
        <w:t>1.4.</w:t>
      </w:r>
      <w:r w:rsidRPr="0045369C">
        <w:rPr>
          <w:rFonts w:ascii="Times New Roman" w:eastAsia="Times New Roman" w:hAnsi="Times New Roman" w:cs="Times New Roman"/>
          <w:kern w:val="0"/>
          <w:sz w:val="28"/>
          <w:szCs w:val="28"/>
          <w:lang w:eastAsia="ru-RU"/>
        </w:rPr>
        <w:tab/>
      </w:r>
      <w:r w:rsidRPr="0045369C">
        <w:rPr>
          <w:rFonts w:ascii="Times New Roman" w:eastAsia="Times New Roman" w:hAnsi="Times New Roman" w:cs="Times New Roman" w:hint="eastAsia"/>
          <w:kern w:val="0"/>
          <w:sz w:val="28"/>
          <w:szCs w:val="28"/>
          <w:lang w:eastAsia="ru-RU"/>
        </w:rPr>
        <w:t>Гендерный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стереотип</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как</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лингвокультурное</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явление………………</w:t>
      </w:r>
      <w:proofErr w:type="gramStart"/>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w:t>
      </w:r>
      <w:proofErr w:type="gramEnd"/>
      <w:r w:rsidRPr="0045369C">
        <w:rPr>
          <w:rFonts w:ascii="Times New Roman" w:eastAsia="Times New Roman" w:hAnsi="Times New Roman" w:cs="Times New Roman"/>
          <w:kern w:val="0"/>
          <w:sz w:val="28"/>
          <w:szCs w:val="28"/>
          <w:lang w:eastAsia="ru-RU"/>
        </w:rPr>
        <w:t xml:space="preserve">47 </w:t>
      </w:r>
      <w:r w:rsidRPr="0045369C">
        <w:rPr>
          <w:rFonts w:ascii="Times New Roman" w:eastAsia="Times New Roman" w:hAnsi="Times New Roman" w:cs="Times New Roman" w:hint="eastAsia"/>
          <w:kern w:val="0"/>
          <w:sz w:val="28"/>
          <w:szCs w:val="28"/>
          <w:lang w:eastAsia="ru-RU"/>
        </w:rPr>
        <w:t>Выводы</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по</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главе</w:t>
      </w:r>
      <w:r w:rsidRPr="0045369C">
        <w:rPr>
          <w:rFonts w:ascii="Times New Roman" w:eastAsia="Times New Roman" w:hAnsi="Times New Roman" w:cs="Times New Roman"/>
          <w:kern w:val="0"/>
          <w:sz w:val="28"/>
          <w:szCs w:val="28"/>
          <w:lang w:eastAsia="ru-RU"/>
        </w:rPr>
        <w:t xml:space="preserve"> 1</w:t>
      </w:r>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...65</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Глава</w:t>
      </w:r>
      <w:r w:rsidRPr="0045369C">
        <w:rPr>
          <w:rFonts w:ascii="Times New Roman" w:eastAsia="Times New Roman" w:hAnsi="Times New Roman" w:cs="Times New Roman"/>
          <w:kern w:val="0"/>
          <w:sz w:val="28"/>
          <w:szCs w:val="28"/>
          <w:lang w:eastAsia="ru-RU"/>
        </w:rPr>
        <w:t xml:space="preserve"> 2. </w:t>
      </w:r>
      <w:r w:rsidRPr="0045369C">
        <w:rPr>
          <w:rFonts w:ascii="Times New Roman" w:eastAsia="Times New Roman" w:hAnsi="Times New Roman" w:cs="Times New Roman" w:hint="eastAsia"/>
          <w:kern w:val="0"/>
          <w:sz w:val="28"/>
          <w:szCs w:val="28"/>
          <w:lang w:eastAsia="ru-RU"/>
        </w:rPr>
        <w:t>Рекламный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текст</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как</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объект</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лингвистики……………………</w:t>
      </w:r>
      <w:r w:rsidRPr="0045369C">
        <w:rPr>
          <w:rFonts w:ascii="Times New Roman" w:eastAsia="Times New Roman" w:hAnsi="Times New Roman" w:cs="Times New Roman"/>
          <w:kern w:val="0"/>
          <w:sz w:val="28"/>
          <w:szCs w:val="28"/>
          <w:lang w:eastAsia="ru-RU"/>
        </w:rPr>
        <w:t>...69</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kern w:val="0"/>
          <w:sz w:val="28"/>
          <w:szCs w:val="28"/>
          <w:lang w:eastAsia="ru-RU"/>
        </w:rPr>
        <w:lastRenderedPageBreak/>
        <w:t>2.1.</w:t>
      </w:r>
      <w:r w:rsidRPr="0045369C">
        <w:rPr>
          <w:rFonts w:ascii="Times New Roman" w:eastAsia="Times New Roman" w:hAnsi="Times New Roman" w:cs="Times New Roman"/>
          <w:kern w:val="0"/>
          <w:sz w:val="28"/>
          <w:szCs w:val="28"/>
          <w:lang w:eastAsia="ru-RU"/>
        </w:rPr>
        <w:tab/>
      </w:r>
      <w:r w:rsidRPr="0045369C">
        <w:rPr>
          <w:rFonts w:ascii="Times New Roman" w:eastAsia="Times New Roman" w:hAnsi="Times New Roman" w:cs="Times New Roman" w:hint="eastAsia"/>
          <w:kern w:val="0"/>
          <w:sz w:val="28"/>
          <w:szCs w:val="28"/>
          <w:lang w:eastAsia="ru-RU"/>
        </w:rPr>
        <w:t>Когнитивные</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функции</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современной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рекламы……………………………</w:t>
      </w:r>
      <w:r w:rsidRPr="0045369C">
        <w:rPr>
          <w:rFonts w:ascii="Times New Roman" w:eastAsia="Times New Roman" w:hAnsi="Times New Roman" w:cs="Times New Roman"/>
          <w:kern w:val="0"/>
          <w:sz w:val="28"/>
          <w:szCs w:val="28"/>
          <w:lang w:eastAsia="ru-RU"/>
        </w:rPr>
        <w:t>69</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kern w:val="0"/>
          <w:sz w:val="28"/>
          <w:szCs w:val="28"/>
          <w:lang w:eastAsia="ru-RU"/>
        </w:rPr>
        <w:t>2.2.</w:t>
      </w:r>
      <w:r w:rsidRPr="0045369C">
        <w:rPr>
          <w:rFonts w:ascii="Times New Roman" w:eastAsia="Times New Roman" w:hAnsi="Times New Roman" w:cs="Times New Roman"/>
          <w:kern w:val="0"/>
          <w:sz w:val="28"/>
          <w:szCs w:val="28"/>
          <w:lang w:eastAsia="ru-RU"/>
        </w:rPr>
        <w:tab/>
      </w:r>
      <w:r w:rsidRPr="0045369C">
        <w:rPr>
          <w:rFonts w:ascii="Times New Roman" w:eastAsia="Times New Roman" w:hAnsi="Times New Roman" w:cs="Times New Roman" w:hint="eastAsia"/>
          <w:kern w:val="0"/>
          <w:sz w:val="28"/>
          <w:szCs w:val="28"/>
          <w:lang w:eastAsia="ru-RU"/>
        </w:rPr>
        <w:t>Особенности</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рекламы</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обусловленные</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её</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адресатом………………</w:t>
      </w:r>
      <w:proofErr w:type="gramStart"/>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w:t>
      </w:r>
      <w:proofErr w:type="gramEnd"/>
      <w:r w:rsidRPr="0045369C">
        <w:rPr>
          <w:rFonts w:ascii="Times New Roman" w:eastAsia="Times New Roman" w:hAnsi="Times New Roman" w:cs="Times New Roman"/>
          <w:kern w:val="0"/>
          <w:sz w:val="28"/>
          <w:szCs w:val="28"/>
          <w:lang w:eastAsia="ru-RU"/>
        </w:rPr>
        <w:t>75</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kern w:val="0"/>
          <w:sz w:val="28"/>
          <w:szCs w:val="28"/>
          <w:lang w:eastAsia="ru-RU"/>
        </w:rPr>
        <w:t>2.3.</w:t>
      </w:r>
      <w:r w:rsidRPr="0045369C">
        <w:rPr>
          <w:rFonts w:ascii="Times New Roman" w:eastAsia="Times New Roman" w:hAnsi="Times New Roman" w:cs="Times New Roman"/>
          <w:kern w:val="0"/>
          <w:sz w:val="28"/>
          <w:szCs w:val="28"/>
          <w:lang w:eastAsia="ru-RU"/>
        </w:rPr>
        <w:tab/>
      </w:r>
      <w:r w:rsidRPr="0045369C">
        <w:rPr>
          <w:rFonts w:ascii="Times New Roman" w:eastAsia="Times New Roman" w:hAnsi="Times New Roman" w:cs="Times New Roman" w:hint="eastAsia"/>
          <w:kern w:val="0"/>
          <w:sz w:val="28"/>
          <w:szCs w:val="28"/>
          <w:lang w:eastAsia="ru-RU"/>
        </w:rPr>
        <w:t>Национальная</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специфика</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российской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рекламы……………………</w:t>
      </w:r>
      <w:proofErr w:type="gramStart"/>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w:t>
      </w:r>
      <w:proofErr w:type="gramEnd"/>
      <w:r w:rsidRPr="0045369C">
        <w:rPr>
          <w:rFonts w:ascii="Times New Roman" w:eastAsia="Times New Roman" w:hAnsi="Times New Roman" w:cs="Times New Roman"/>
          <w:kern w:val="0"/>
          <w:sz w:val="28"/>
          <w:szCs w:val="28"/>
          <w:lang w:eastAsia="ru-RU"/>
        </w:rPr>
        <w:t>.85</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kern w:val="0"/>
          <w:sz w:val="28"/>
          <w:szCs w:val="28"/>
          <w:lang w:eastAsia="ru-RU"/>
        </w:rPr>
        <w:t>2.4.</w:t>
      </w:r>
      <w:r w:rsidRPr="0045369C">
        <w:rPr>
          <w:rFonts w:ascii="Times New Roman" w:eastAsia="Times New Roman" w:hAnsi="Times New Roman" w:cs="Times New Roman"/>
          <w:kern w:val="0"/>
          <w:sz w:val="28"/>
          <w:szCs w:val="28"/>
          <w:lang w:eastAsia="ru-RU"/>
        </w:rPr>
        <w:tab/>
      </w:r>
      <w:r w:rsidRPr="0045369C">
        <w:rPr>
          <w:rFonts w:ascii="Times New Roman" w:eastAsia="Times New Roman" w:hAnsi="Times New Roman" w:cs="Times New Roman" w:hint="eastAsia"/>
          <w:kern w:val="0"/>
          <w:sz w:val="28"/>
          <w:szCs w:val="28"/>
          <w:lang w:eastAsia="ru-RU"/>
        </w:rPr>
        <w:t>Реклама</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в</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русской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лингвокультуры…………………………………</w:t>
      </w:r>
      <w:proofErr w:type="gramStart"/>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w:t>
      </w:r>
      <w:proofErr w:type="gramEnd"/>
      <w:r w:rsidRPr="0045369C">
        <w:rPr>
          <w:rFonts w:ascii="Times New Roman" w:eastAsia="Times New Roman" w:hAnsi="Times New Roman" w:cs="Times New Roman"/>
          <w:kern w:val="0"/>
          <w:sz w:val="28"/>
          <w:szCs w:val="28"/>
          <w:lang w:eastAsia="ru-RU"/>
        </w:rPr>
        <w:t xml:space="preserve">.99 </w:t>
      </w:r>
      <w:r w:rsidRPr="0045369C">
        <w:rPr>
          <w:rFonts w:ascii="Times New Roman" w:eastAsia="Times New Roman" w:hAnsi="Times New Roman" w:cs="Times New Roman" w:hint="eastAsia"/>
          <w:kern w:val="0"/>
          <w:sz w:val="28"/>
          <w:szCs w:val="28"/>
          <w:lang w:eastAsia="ru-RU"/>
        </w:rPr>
        <w:t>Выводы</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по</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главе</w:t>
      </w:r>
      <w:r w:rsidRPr="0045369C">
        <w:rPr>
          <w:rFonts w:ascii="Times New Roman" w:eastAsia="Times New Roman" w:hAnsi="Times New Roman" w:cs="Times New Roman"/>
          <w:kern w:val="0"/>
          <w:sz w:val="28"/>
          <w:szCs w:val="28"/>
          <w:lang w:eastAsia="ru-RU"/>
        </w:rPr>
        <w:t xml:space="preserve"> 2</w:t>
      </w:r>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.105</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Глава</w:t>
      </w:r>
      <w:r w:rsidRPr="0045369C">
        <w:rPr>
          <w:rFonts w:ascii="Times New Roman" w:eastAsia="Times New Roman" w:hAnsi="Times New Roman" w:cs="Times New Roman"/>
          <w:kern w:val="0"/>
          <w:sz w:val="28"/>
          <w:szCs w:val="28"/>
          <w:lang w:eastAsia="ru-RU"/>
        </w:rPr>
        <w:t xml:space="preserve"> 3. </w:t>
      </w:r>
      <w:r w:rsidRPr="0045369C">
        <w:rPr>
          <w:rFonts w:ascii="Times New Roman" w:eastAsia="Times New Roman" w:hAnsi="Times New Roman" w:cs="Times New Roman" w:hint="eastAsia"/>
          <w:kern w:val="0"/>
          <w:sz w:val="28"/>
          <w:szCs w:val="28"/>
          <w:lang w:eastAsia="ru-RU"/>
        </w:rPr>
        <w:t>Лингвистическая</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репрезентация</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гендерных</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стереотипов</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русской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лингвокультуры</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в</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рекламе…………………………………</w:t>
      </w:r>
      <w:proofErr w:type="gramStart"/>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w:t>
      </w:r>
      <w:proofErr w:type="gramEnd"/>
      <w:r w:rsidRPr="0045369C">
        <w:rPr>
          <w:rFonts w:ascii="Times New Roman" w:eastAsia="Times New Roman" w:hAnsi="Times New Roman" w:cs="Times New Roman"/>
          <w:kern w:val="0"/>
          <w:sz w:val="28"/>
          <w:szCs w:val="28"/>
          <w:lang w:eastAsia="ru-RU"/>
        </w:rPr>
        <w:t>.107</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kern w:val="0"/>
          <w:sz w:val="28"/>
          <w:szCs w:val="28"/>
          <w:lang w:eastAsia="ru-RU"/>
        </w:rPr>
        <w:t>3.1.</w:t>
      </w:r>
      <w:r w:rsidRPr="0045369C">
        <w:rPr>
          <w:rFonts w:ascii="Times New Roman" w:eastAsia="Times New Roman" w:hAnsi="Times New Roman" w:cs="Times New Roman"/>
          <w:kern w:val="0"/>
          <w:sz w:val="28"/>
          <w:szCs w:val="28"/>
          <w:lang w:eastAsia="ru-RU"/>
        </w:rPr>
        <w:tab/>
      </w:r>
      <w:r w:rsidRPr="0045369C">
        <w:rPr>
          <w:rFonts w:ascii="Times New Roman" w:eastAsia="Times New Roman" w:hAnsi="Times New Roman" w:cs="Times New Roman" w:hint="eastAsia"/>
          <w:kern w:val="0"/>
          <w:sz w:val="28"/>
          <w:szCs w:val="28"/>
          <w:lang w:eastAsia="ru-RU"/>
        </w:rPr>
        <w:t>Языковая</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репрезентация</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маскулинных</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стереотипов</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в</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рекламе…</w:t>
      </w:r>
      <w:proofErr w:type="gramStart"/>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w:t>
      </w:r>
      <w:proofErr w:type="gramEnd"/>
      <w:r w:rsidRPr="0045369C">
        <w:rPr>
          <w:rFonts w:ascii="Times New Roman" w:eastAsia="Times New Roman" w:hAnsi="Times New Roman" w:cs="Times New Roman"/>
          <w:kern w:val="0"/>
          <w:sz w:val="28"/>
          <w:szCs w:val="28"/>
          <w:lang w:eastAsia="ru-RU"/>
        </w:rPr>
        <w:t>.107</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kern w:val="0"/>
          <w:sz w:val="28"/>
          <w:szCs w:val="28"/>
          <w:lang w:eastAsia="ru-RU"/>
        </w:rPr>
        <w:t>3.2.</w:t>
      </w:r>
      <w:r w:rsidRPr="0045369C">
        <w:rPr>
          <w:rFonts w:ascii="Times New Roman" w:eastAsia="Times New Roman" w:hAnsi="Times New Roman" w:cs="Times New Roman"/>
          <w:kern w:val="0"/>
          <w:sz w:val="28"/>
          <w:szCs w:val="28"/>
          <w:lang w:eastAsia="ru-RU"/>
        </w:rPr>
        <w:tab/>
      </w:r>
      <w:r w:rsidRPr="0045369C">
        <w:rPr>
          <w:rFonts w:ascii="Times New Roman" w:eastAsia="Times New Roman" w:hAnsi="Times New Roman" w:cs="Times New Roman" w:hint="eastAsia"/>
          <w:kern w:val="0"/>
          <w:sz w:val="28"/>
          <w:szCs w:val="28"/>
          <w:lang w:eastAsia="ru-RU"/>
        </w:rPr>
        <w:t>Языковая</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репрезентация</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феминных</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стереотипов</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в</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рекламе…………</w:t>
      </w:r>
      <w:r w:rsidRPr="0045369C">
        <w:rPr>
          <w:rFonts w:ascii="Times New Roman" w:eastAsia="Times New Roman" w:hAnsi="Times New Roman" w:cs="Times New Roman"/>
          <w:kern w:val="0"/>
          <w:sz w:val="28"/>
          <w:szCs w:val="28"/>
          <w:lang w:eastAsia="ru-RU"/>
        </w:rPr>
        <w:t>...122</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kern w:val="0"/>
          <w:sz w:val="28"/>
          <w:szCs w:val="28"/>
          <w:lang w:eastAsia="ru-RU"/>
        </w:rPr>
        <w:t>3.3.</w:t>
      </w:r>
      <w:r w:rsidRPr="0045369C">
        <w:rPr>
          <w:rFonts w:ascii="Times New Roman" w:eastAsia="Times New Roman" w:hAnsi="Times New Roman" w:cs="Times New Roman"/>
          <w:kern w:val="0"/>
          <w:sz w:val="28"/>
          <w:szCs w:val="28"/>
          <w:lang w:eastAsia="ru-RU"/>
        </w:rPr>
        <w:tab/>
      </w:r>
      <w:r w:rsidRPr="0045369C">
        <w:rPr>
          <w:rFonts w:ascii="Times New Roman" w:eastAsia="Times New Roman" w:hAnsi="Times New Roman" w:cs="Times New Roman" w:hint="eastAsia"/>
          <w:kern w:val="0"/>
          <w:sz w:val="28"/>
          <w:szCs w:val="28"/>
          <w:lang w:eastAsia="ru-RU"/>
        </w:rPr>
        <w:t>Сопоставительный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анализ</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особенностей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языковой</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репрезентации</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маскулинных</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и</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феминных</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стереотипов………………………………………</w:t>
      </w:r>
      <w:r w:rsidRPr="0045369C">
        <w:rPr>
          <w:rFonts w:ascii="Times New Roman" w:eastAsia="Times New Roman" w:hAnsi="Times New Roman" w:cs="Times New Roman"/>
          <w:kern w:val="0"/>
          <w:sz w:val="28"/>
          <w:szCs w:val="28"/>
          <w:lang w:eastAsia="ru-RU"/>
        </w:rPr>
        <w:t>136</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kern w:val="0"/>
          <w:sz w:val="28"/>
          <w:szCs w:val="28"/>
          <w:lang w:eastAsia="ru-RU"/>
        </w:rPr>
        <w:t>3.4.</w:t>
      </w:r>
      <w:r w:rsidRPr="0045369C">
        <w:rPr>
          <w:rFonts w:ascii="Times New Roman" w:eastAsia="Times New Roman" w:hAnsi="Times New Roman" w:cs="Times New Roman"/>
          <w:kern w:val="0"/>
          <w:sz w:val="28"/>
          <w:szCs w:val="28"/>
          <w:lang w:eastAsia="ru-RU"/>
        </w:rPr>
        <w:tab/>
      </w:r>
      <w:r w:rsidRPr="0045369C">
        <w:rPr>
          <w:rFonts w:ascii="Times New Roman" w:eastAsia="Times New Roman" w:hAnsi="Times New Roman" w:cs="Times New Roman" w:hint="eastAsia"/>
          <w:kern w:val="0"/>
          <w:sz w:val="28"/>
          <w:szCs w:val="28"/>
          <w:lang w:eastAsia="ru-RU"/>
        </w:rPr>
        <w:t>Общая</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характеристика</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гендерных</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стереотипов</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русских</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рекламных</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текстов……………………………………………………………………</w:t>
      </w:r>
      <w:proofErr w:type="gramStart"/>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w:t>
      </w:r>
      <w:proofErr w:type="gramEnd"/>
      <w:r w:rsidRPr="0045369C">
        <w:rPr>
          <w:rFonts w:ascii="Times New Roman" w:eastAsia="Times New Roman" w:hAnsi="Times New Roman" w:cs="Times New Roman"/>
          <w:kern w:val="0"/>
          <w:sz w:val="28"/>
          <w:szCs w:val="28"/>
          <w:lang w:eastAsia="ru-RU"/>
        </w:rPr>
        <w:t>.148</w:t>
      </w:r>
    </w:p>
    <w:p w:rsidR="0045369C" w:rsidRPr="0045369C"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Выводы</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по</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главе</w:t>
      </w:r>
      <w:r w:rsidRPr="0045369C">
        <w:rPr>
          <w:rFonts w:ascii="Times New Roman" w:eastAsia="Times New Roman" w:hAnsi="Times New Roman" w:cs="Times New Roman"/>
          <w:kern w:val="0"/>
          <w:sz w:val="28"/>
          <w:szCs w:val="28"/>
          <w:lang w:eastAsia="ru-RU"/>
        </w:rPr>
        <w:t xml:space="preserve"> 3</w:t>
      </w:r>
      <w:r w:rsidRPr="0045369C">
        <w:rPr>
          <w:rFonts w:ascii="Times New Roman" w:eastAsia="Times New Roman" w:hAnsi="Times New Roman" w:cs="Times New Roman" w:hint="eastAsia"/>
          <w:kern w:val="0"/>
          <w:sz w:val="28"/>
          <w:szCs w:val="28"/>
          <w:lang w:eastAsia="ru-RU"/>
        </w:rPr>
        <w:t>…………………………………………………</w:t>
      </w:r>
      <w:proofErr w:type="gramStart"/>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w:t>
      </w:r>
      <w:proofErr w:type="gramEnd"/>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152</w:t>
      </w:r>
    </w:p>
    <w:p w:rsidR="008348D3" w:rsidRDefault="0045369C" w:rsidP="0045369C">
      <w:pPr>
        <w:rPr>
          <w:rFonts w:ascii="Times New Roman" w:eastAsia="Times New Roman" w:hAnsi="Times New Roman" w:cs="Times New Roman"/>
          <w:kern w:val="0"/>
          <w:sz w:val="28"/>
          <w:szCs w:val="28"/>
          <w:lang w:eastAsia="ru-RU"/>
        </w:rPr>
      </w:pPr>
      <w:r w:rsidRPr="0045369C">
        <w:rPr>
          <w:rFonts w:ascii="Times New Roman" w:eastAsia="Times New Roman" w:hAnsi="Times New Roman" w:cs="Times New Roman" w:hint="eastAsia"/>
          <w:kern w:val="0"/>
          <w:sz w:val="28"/>
          <w:szCs w:val="28"/>
          <w:lang w:eastAsia="ru-RU"/>
        </w:rPr>
        <w:t>Заключение…………………………………………………………</w:t>
      </w:r>
      <w:proofErr w:type="gramStart"/>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w:t>
      </w:r>
      <w:proofErr w:type="gramEnd"/>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 xml:space="preserve">154 </w:t>
      </w:r>
      <w:r w:rsidRPr="0045369C">
        <w:rPr>
          <w:rFonts w:ascii="Times New Roman" w:eastAsia="Times New Roman" w:hAnsi="Times New Roman" w:cs="Times New Roman" w:hint="eastAsia"/>
          <w:kern w:val="0"/>
          <w:sz w:val="28"/>
          <w:szCs w:val="28"/>
          <w:lang w:eastAsia="ru-RU"/>
        </w:rPr>
        <w:t>Список</w:t>
      </w:r>
      <w:r w:rsidRPr="0045369C">
        <w:rPr>
          <w:rFonts w:ascii="Times New Roman" w:eastAsia="Times New Roman" w:hAnsi="Times New Roman" w:cs="Times New Roman"/>
          <w:kern w:val="0"/>
          <w:sz w:val="28"/>
          <w:szCs w:val="28"/>
          <w:lang w:eastAsia="ru-RU"/>
        </w:rPr>
        <w:t xml:space="preserve"> </w:t>
      </w:r>
      <w:r w:rsidRPr="0045369C">
        <w:rPr>
          <w:rFonts w:ascii="Times New Roman" w:eastAsia="Times New Roman" w:hAnsi="Times New Roman" w:cs="Times New Roman" w:hint="eastAsia"/>
          <w:kern w:val="0"/>
          <w:sz w:val="28"/>
          <w:szCs w:val="28"/>
          <w:lang w:eastAsia="ru-RU"/>
        </w:rPr>
        <w:t>литературы……………………………………………</w:t>
      </w:r>
      <w:r w:rsidRPr="0045369C">
        <w:rPr>
          <w:rFonts w:ascii="Times New Roman" w:eastAsia="Times New Roman" w:hAnsi="Times New Roman" w:cs="Times New Roman"/>
          <w:kern w:val="0"/>
          <w:sz w:val="28"/>
          <w:szCs w:val="28"/>
          <w:lang w:eastAsia="ru-RU"/>
        </w:rPr>
        <w:t>.</w:t>
      </w:r>
      <w:r w:rsidRPr="0045369C">
        <w:rPr>
          <w:rFonts w:ascii="Times New Roman" w:eastAsia="Times New Roman" w:hAnsi="Times New Roman" w:cs="Times New Roman" w:hint="eastAsia"/>
          <w:kern w:val="0"/>
          <w:sz w:val="28"/>
          <w:szCs w:val="28"/>
          <w:lang w:eastAsia="ru-RU"/>
        </w:rPr>
        <w:t>……………</w:t>
      </w:r>
      <w:r w:rsidRPr="0045369C">
        <w:rPr>
          <w:rFonts w:ascii="Times New Roman" w:eastAsia="Times New Roman" w:hAnsi="Times New Roman" w:cs="Times New Roman"/>
          <w:kern w:val="0"/>
          <w:sz w:val="28"/>
          <w:szCs w:val="28"/>
          <w:lang w:eastAsia="ru-RU"/>
        </w:rPr>
        <w:t xml:space="preserve">..159 </w:t>
      </w:r>
      <w:r w:rsidRPr="0045369C">
        <w:rPr>
          <w:rFonts w:ascii="Times New Roman" w:eastAsia="Times New Roman" w:hAnsi="Times New Roman" w:cs="Times New Roman" w:hint="eastAsia"/>
          <w:kern w:val="0"/>
          <w:sz w:val="28"/>
          <w:szCs w:val="28"/>
          <w:lang w:eastAsia="ru-RU"/>
        </w:rPr>
        <w:t>Приложения…………………………………………………………………</w:t>
      </w:r>
      <w:r w:rsidRPr="0045369C">
        <w:rPr>
          <w:rFonts w:ascii="Times New Roman" w:eastAsia="Times New Roman" w:hAnsi="Times New Roman" w:cs="Times New Roman"/>
          <w:kern w:val="0"/>
          <w:sz w:val="28"/>
          <w:szCs w:val="28"/>
          <w:lang w:eastAsia="ru-RU"/>
        </w:rPr>
        <w:t>....186</w:t>
      </w:r>
    </w:p>
    <w:p w:rsidR="0045369C" w:rsidRDefault="0045369C" w:rsidP="0045369C"/>
    <w:p w:rsidR="0045369C" w:rsidRDefault="0045369C" w:rsidP="0045369C"/>
    <w:p w:rsidR="0045369C" w:rsidRDefault="0045369C" w:rsidP="0045369C">
      <w:r>
        <w:rPr>
          <w:rFonts w:hint="eastAsia"/>
        </w:rPr>
        <w:t>ЗАКЛЮЧЕНИЕ</w:t>
      </w:r>
    </w:p>
    <w:p w:rsidR="0045369C" w:rsidRDefault="0045369C" w:rsidP="0045369C">
      <w:r>
        <w:rPr>
          <w:rFonts w:hint="eastAsia"/>
        </w:rPr>
        <w:t>Гендерные</w:t>
      </w:r>
      <w:r>
        <w:t></w:t>
      </w:r>
      <w:r>
        <w:rPr>
          <w:rFonts w:hint="eastAsia"/>
        </w:rPr>
        <w:t>исследования</w:t>
      </w:r>
      <w:r>
        <w:t></w:t>
      </w:r>
      <w:r>
        <w:rPr>
          <w:rFonts w:hint="eastAsia"/>
        </w:rPr>
        <w:t>на</w:t>
      </w:r>
      <w:r>
        <w:t></w:t>
      </w:r>
      <w:r>
        <w:rPr>
          <w:rFonts w:hint="eastAsia"/>
        </w:rPr>
        <w:t>рубеже</w:t>
      </w:r>
      <w:r>
        <w:t></w:t>
      </w:r>
      <w:r>
        <w:t></w:t>
      </w:r>
      <w:r>
        <w:t></w:t>
      </w:r>
      <w:r>
        <w:rPr>
          <w:rFonts w:hint="eastAsia"/>
        </w:rPr>
        <w:t>–</w:t>
      </w:r>
      <w:r>
        <w:t></w:t>
      </w:r>
      <w:r>
        <w:t></w:t>
      </w:r>
      <w:r>
        <w:t></w:t>
      </w:r>
      <w:r>
        <w:t></w:t>
      </w:r>
      <w:r>
        <w:rPr>
          <w:rFonts w:hint="eastAsia"/>
        </w:rPr>
        <w:t>вв</w:t>
      </w:r>
      <w:r>
        <w:t></w:t>
      </w:r>
      <w:r>
        <w:t></w:t>
      </w:r>
      <w:r>
        <w:rPr>
          <w:rFonts w:hint="eastAsia"/>
        </w:rPr>
        <w:t>представляют</w:t>
      </w:r>
      <w:r>
        <w:t></w:t>
      </w:r>
      <w:r>
        <w:rPr>
          <w:rFonts w:hint="eastAsia"/>
        </w:rPr>
        <w:t>собой</w:t>
      </w:r>
    </w:p>
    <w:p w:rsidR="0045369C" w:rsidRDefault="0045369C" w:rsidP="0045369C">
      <w:r>
        <w:rPr>
          <w:rFonts w:hint="eastAsia"/>
        </w:rPr>
        <w:t>качественно</w:t>
      </w:r>
      <w:r>
        <w:t></w:t>
      </w:r>
      <w:r>
        <w:rPr>
          <w:rFonts w:hint="eastAsia"/>
        </w:rPr>
        <w:t>новое</w:t>
      </w:r>
      <w:r>
        <w:t></w:t>
      </w:r>
      <w:r>
        <w:rPr>
          <w:rFonts w:hint="eastAsia"/>
        </w:rPr>
        <w:t>направление</w:t>
      </w:r>
      <w:r>
        <w:t></w:t>
      </w:r>
      <w:r>
        <w:rPr>
          <w:rFonts w:hint="eastAsia"/>
        </w:rPr>
        <w:t>лингвистики</w:t>
      </w:r>
      <w:r>
        <w:t></w:t>
      </w:r>
      <w:r>
        <w:t></w:t>
      </w:r>
      <w:r>
        <w:rPr>
          <w:rFonts w:hint="eastAsia"/>
        </w:rPr>
        <w:t>характеризующееся</w:t>
      </w:r>
      <w:r>
        <w:t></w:t>
      </w:r>
      <w:r>
        <w:rPr>
          <w:rFonts w:hint="eastAsia"/>
        </w:rPr>
        <w:t>тесными</w:t>
      </w:r>
    </w:p>
    <w:p w:rsidR="0045369C" w:rsidRDefault="0045369C" w:rsidP="0045369C">
      <w:r>
        <w:rPr>
          <w:rFonts w:hint="eastAsia"/>
        </w:rPr>
        <w:t>межпредметными</w:t>
      </w:r>
      <w:r>
        <w:t></w:t>
      </w:r>
      <w:r>
        <w:rPr>
          <w:rFonts w:hint="eastAsia"/>
        </w:rPr>
        <w:t>связями</w:t>
      </w:r>
      <w:r>
        <w:t></w:t>
      </w:r>
      <w:r>
        <w:rPr>
          <w:rFonts w:hint="eastAsia"/>
        </w:rPr>
        <w:t>с</w:t>
      </w:r>
      <w:r>
        <w:t></w:t>
      </w:r>
      <w:r>
        <w:rPr>
          <w:rFonts w:hint="eastAsia"/>
        </w:rPr>
        <w:t>социологией</w:t>
      </w:r>
      <w:r>
        <w:t></w:t>
      </w:r>
      <w:r>
        <w:t></w:t>
      </w:r>
      <w:r>
        <w:rPr>
          <w:rFonts w:hint="eastAsia"/>
        </w:rPr>
        <w:t>культурологией</w:t>
      </w:r>
      <w:r>
        <w:t></w:t>
      </w:r>
      <w:r>
        <w:t></w:t>
      </w:r>
      <w:r>
        <w:rPr>
          <w:rFonts w:hint="eastAsia"/>
        </w:rPr>
        <w:t>философией</w:t>
      </w:r>
      <w:r>
        <w:t></w:t>
      </w:r>
    </w:p>
    <w:p w:rsidR="0045369C" w:rsidRDefault="0045369C" w:rsidP="0045369C">
      <w:r>
        <w:rPr>
          <w:rFonts w:hint="eastAsia"/>
        </w:rPr>
        <w:t>политологией</w:t>
      </w:r>
      <w:r>
        <w:t></w:t>
      </w:r>
      <w:r>
        <w:rPr>
          <w:rFonts w:hint="eastAsia"/>
        </w:rPr>
        <w:t>и</w:t>
      </w:r>
      <w:r>
        <w:t></w:t>
      </w:r>
      <w:r>
        <w:rPr>
          <w:rFonts w:hint="eastAsia"/>
        </w:rPr>
        <w:t>другими</w:t>
      </w:r>
      <w:r>
        <w:t></w:t>
      </w:r>
      <w:r>
        <w:rPr>
          <w:rFonts w:hint="eastAsia"/>
        </w:rPr>
        <w:t>гуманитарными</w:t>
      </w:r>
      <w:r>
        <w:t></w:t>
      </w:r>
      <w:r>
        <w:rPr>
          <w:rFonts w:hint="eastAsia"/>
        </w:rPr>
        <w:t>науками</w:t>
      </w:r>
      <w:r>
        <w:t></w:t>
      </w:r>
      <w:r>
        <w:t></w:t>
      </w:r>
      <w:r>
        <w:rPr>
          <w:rFonts w:hint="eastAsia"/>
        </w:rPr>
        <w:t>Данное</w:t>
      </w:r>
      <w:r>
        <w:t></w:t>
      </w:r>
      <w:r>
        <w:rPr>
          <w:rFonts w:hint="eastAsia"/>
        </w:rPr>
        <w:t>диссертационное</w:t>
      </w:r>
    </w:p>
    <w:p w:rsidR="0045369C" w:rsidRDefault="0045369C" w:rsidP="0045369C">
      <w:r>
        <w:rPr>
          <w:rFonts w:hint="eastAsia"/>
        </w:rPr>
        <w:lastRenderedPageBreak/>
        <w:t>исследование</w:t>
      </w:r>
      <w:r>
        <w:t></w:t>
      </w:r>
      <w:r>
        <w:rPr>
          <w:rFonts w:hint="eastAsia"/>
        </w:rPr>
        <w:t>представляет</w:t>
      </w:r>
      <w:r>
        <w:t></w:t>
      </w:r>
      <w:r>
        <w:rPr>
          <w:rFonts w:hint="eastAsia"/>
        </w:rPr>
        <w:t>собой</w:t>
      </w:r>
      <w:r>
        <w:t></w:t>
      </w:r>
      <w:r>
        <w:rPr>
          <w:rFonts w:hint="eastAsia"/>
        </w:rPr>
        <w:t>попытку</w:t>
      </w:r>
      <w:r>
        <w:t></w:t>
      </w:r>
      <w:r>
        <w:rPr>
          <w:rFonts w:hint="eastAsia"/>
        </w:rPr>
        <w:t>сравнительно</w:t>
      </w:r>
      <w:r>
        <w:t></w:t>
      </w:r>
      <w:r>
        <w:rPr>
          <w:rFonts w:hint="eastAsia"/>
        </w:rPr>
        <w:t>сопоставительного</w:t>
      </w:r>
    </w:p>
    <w:p w:rsidR="0045369C" w:rsidRDefault="0045369C" w:rsidP="0045369C">
      <w:r>
        <w:rPr>
          <w:rFonts w:hint="eastAsia"/>
        </w:rPr>
        <w:t>анализа</w:t>
      </w:r>
      <w:r>
        <w:t></w:t>
      </w:r>
      <w:r>
        <w:rPr>
          <w:rFonts w:hint="eastAsia"/>
        </w:rPr>
        <w:t>современного</w:t>
      </w:r>
      <w:r>
        <w:t></w:t>
      </w:r>
      <w:r>
        <w:rPr>
          <w:rFonts w:hint="eastAsia"/>
        </w:rPr>
        <w:t>рекламного</w:t>
      </w:r>
      <w:r>
        <w:t></w:t>
      </w:r>
      <w:r>
        <w:rPr>
          <w:rFonts w:hint="eastAsia"/>
        </w:rPr>
        <w:t>дискурса</w:t>
      </w:r>
      <w:r>
        <w:t></w:t>
      </w:r>
      <w:r>
        <w:rPr>
          <w:rFonts w:hint="eastAsia"/>
        </w:rPr>
        <w:t>на</w:t>
      </w:r>
      <w:r>
        <w:t></w:t>
      </w:r>
      <w:r>
        <w:rPr>
          <w:rFonts w:hint="eastAsia"/>
        </w:rPr>
        <w:t>предмет</w:t>
      </w:r>
      <w:r>
        <w:t></w:t>
      </w:r>
      <w:r>
        <w:rPr>
          <w:rFonts w:hint="eastAsia"/>
        </w:rPr>
        <w:t>отражения</w:t>
      </w:r>
      <w:r>
        <w:t></w:t>
      </w:r>
      <w:r>
        <w:rPr>
          <w:rFonts w:hint="eastAsia"/>
        </w:rPr>
        <w:t>в</w:t>
      </w:r>
      <w:r>
        <w:t></w:t>
      </w:r>
      <w:r>
        <w:rPr>
          <w:rFonts w:hint="eastAsia"/>
        </w:rPr>
        <w:t>нём</w:t>
      </w:r>
    </w:p>
    <w:p w:rsidR="0045369C" w:rsidRDefault="0045369C" w:rsidP="0045369C">
      <w:r>
        <w:rPr>
          <w:rFonts w:hint="eastAsia"/>
        </w:rPr>
        <w:t>гендерных</w:t>
      </w:r>
      <w:r>
        <w:tab/>
      </w:r>
      <w:r>
        <w:rPr>
          <w:rFonts w:hint="eastAsia"/>
        </w:rPr>
        <w:t>стереотипов</w:t>
      </w:r>
      <w:r>
        <w:t></w:t>
      </w:r>
      <w:r>
        <w:tab/>
      </w:r>
      <w:r>
        <w:rPr>
          <w:rFonts w:hint="eastAsia"/>
        </w:rPr>
        <w:t>Помимо</w:t>
      </w:r>
      <w:r>
        <w:tab/>
      </w:r>
      <w:r>
        <w:rPr>
          <w:rFonts w:hint="eastAsia"/>
        </w:rPr>
        <w:t>анализа</w:t>
      </w:r>
      <w:r>
        <w:tab/>
      </w:r>
      <w:r>
        <w:rPr>
          <w:rFonts w:hint="eastAsia"/>
        </w:rPr>
        <w:t>содержания</w:t>
      </w:r>
      <w:r>
        <w:tab/>
      </w:r>
      <w:r>
        <w:rPr>
          <w:rFonts w:hint="eastAsia"/>
        </w:rPr>
        <w:t>гендерных</w:t>
      </w:r>
    </w:p>
    <w:p w:rsidR="0045369C" w:rsidRDefault="0045369C" w:rsidP="0045369C">
      <w:r>
        <w:rPr>
          <w:rFonts w:hint="eastAsia"/>
        </w:rPr>
        <w:t>стереотипов</w:t>
      </w:r>
      <w:r>
        <w:t></w:t>
      </w:r>
      <w:r>
        <w:t></w:t>
      </w:r>
      <w:r>
        <w:rPr>
          <w:rFonts w:hint="eastAsia"/>
        </w:rPr>
        <w:t>представленных</w:t>
      </w:r>
      <w:r>
        <w:t></w:t>
      </w:r>
      <w:r>
        <w:rPr>
          <w:rFonts w:hint="eastAsia"/>
        </w:rPr>
        <w:t>в</w:t>
      </w:r>
      <w:r>
        <w:t></w:t>
      </w:r>
      <w:r>
        <w:rPr>
          <w:rFonts w:hint="eastAsia"/>
        </w:rPr>
        <w:t>рекламном</w:t>
      </w:r>
      <w:r>
        <w:t></w:t>
      </w:r>
      <w:r>
        <w:rPr>
          <w:rFonts w:hint="eastAsia"/>
        </w:rPr>
        <w:t>дискурсе</w:t>
      </w:r>
      <w:r>
        <w:t></w:t>
      </w:r>
      <w:r>
        <w:t></w:t>
      </w:r>
      <w:r>
        <w:rPr>
          <w:rFonts w:hint="eastAsia"/>
        </w:rPr>
        <w:t>в</w:t>
      </w:r>
      <w:r>
        <w:t></w:t>
      </w:r>
      <w:r>
        <w:rPr>
          <w:rFonts w:hint="eastAsia"/>
        </w:rPr>
        <w:t>данной</w:t>
      </w:r>
      <w:r>
        <w:t></w:t>
      </w:r>
      <w:r>
        <w:rPr>
          <w:rFonts w:hint="eastAsia"/>
        </w:rPr>
        <w:t>работе</w:t>
      </w:r>
      <w:r>
        <w:t></w:t>
      </w:r>
      <w:r>
        <w:rPr>
          <w:rFonts w:hint="eastAsia"/>
        </w:rPr>
        <w:t>рассматривается</w:t>
      </w:r>
      <w:r>
        <w:t></w:t>
      </w:r>
      <w:r>
        <w:rPr>
          <w:rFonts w:hint="eastAsia"/>
        </w:rPr>
        <w:t>также</w:t>
      </w:r>
      <w:r>
        <w:t></w:t>
      </w:r>
      <w:r>
        <w:rPr>
          <w:rFonts w:hint="eastAsia"/>
        </w:rPr>
        <w:t>ряд</w:t>
      </w:r>
      <w:r>
        <w:t></w:t>
      </w:r>
      <w:r>
        <w:rPr>
          <w:rFonts w:hint="eastAsia"/>
        </w:rPr>
        <w:t>других</w:t>
      </w:r>
      <w:r>
        <w:t></w:t>
      </w:r>
      <w:r>
        <w:rPr>
          <w:rFonts w:hint="eastAsia"/>
        </w:rPr>
        <w:t>лингвокультурных</w:t>
      </w:r>
      <w:r>
        <w:t></w:t>
      </w:r>
      <w:r>
        <w:rPr>
          <w:rFonts w:hint="eastAsia"/>
        </w:rPr>
        <w:t>категорий</w:t>
      </w:r>
      <w:r>
        <w:t></w:t>
      </w:r>
      <w:r>
        <w:t></w:t>
      </w:r>
      <w:r>
        <w:rPr>
          <w:rFonts w:hint="eastAsia"/>
        </w:rPr>
        <w:t>тесно</w:t>
      </w:r>
      <w:r>
        <w:t></w:t>
      </w:r>
      <w:r>
        <w:rPr>
          <w:rFonts w:hint="eastAsia"/>
        </w:rPr>
        <w:t>взаимодействующих</w:t>
      </w:r>
      <w:r>
        <w:t></w:t>
      </w:r>
      <w:r>
        <w:rPr>
          <w:rFonts w:hint="eastAsia"/>
        </w:rPr>
        <w:t>с</w:t>
      </w:r>
      <w:r>
        <w:t></w:t>
      </w:r>
      <w:r>
        <w:rPr>
          <w:rFonts w:hint="eastAsia"/>
        </w:rPr>
        <w:t>понятием</w:t>
      </w:r>
      <w:r>
        <w:t></w:t>
      </w:r>
      <w:r>
        <w:rPr>
          <w:rFonts w:hint="eastAsia"/>
        </w:rPr>
        <w:t>гендера</w:t>
      </w:r>
      <w:r>
        <w:t></w:t>
      </w:r>
    </w:p>
    <w:p w:rsidR="0045369C" w:rsidRDefault="0045369C" w:rsidP="0045369C">
      <w:r>
        <w:rPr>
          <w:rFonts w:hint="eastAsia"/>
        </w:rPr>
        <w:t>Гендер</w:t>
      </w:r>
      <w:r>
        <w:t></w:t>
      </w:r>
      <w:r>
        <w:rPr>
          <w:rFonts w:hint="eastAsia"/>
        </w:rPr>
        <w:t>связан</w:t>
      </w:r>
      <w:r>
        <w:t></w:t>
      </w:r>
      <w:r>
        <w:t></w:t>
      </w:r>
      <w:r>
        <w:rPr>
          <w:rFonts w:hint="eastAsia"/>
        </w:rPr>
        <w:t>но</w:t>
      </w:r>
      <w:r>
        <w:t></w:t>
      </w:r>
      <w:r>
        <w:rPr>
          <w:rFonts w:hint="eastAsia"/>
        </w:rPr>
        <w:t>не</w:t>
      </w:r>
      <w:r>
        <w:t></w:t>
      </w:r>
      <w:r>
        <w:rPr>
          <w:rFonts w:hint="eastAsia"/>
        </w:rPr>
        <w:t>тождественен</w:t>
      </w:r>
      <w:r>
        <w:t></w:t>
      </w:r>
      <w:r>
        <w:rPr>
          <w:rFonts w:hint="eastAsia"/>
        </w:rPr>
        <w:t>биологическому</w:t>
      </w:r>
      <w:r>
        <w:t></w:t>
      </w:r>
      <w:r>
        <w:rPr>
          <w:rFonts w:hint="eastAsia"/>
        </w:rPr>
        <w:t>полу</w:t>
      </w:r>
      <w:r>
        <w:t></w:t>
      </w:r>
      <w:r>
        <w:t></w:t>
      </w:r>
      <w:r>
        <w:rPr>
          <w:rFonts w:hint="eastAsia"/>
        </w:rPr>
        <w:t>Витлицкая</w:t>
      </w:r>
      <w:r>
        <w:t></w:t>
      </w:r>
      <w:r>
        <w:t></w:t>
      </w:r>
      <w:r>
        <w:t></w:t>
      </w:r>
      <w:r>
        <w:t></w:t>
      </w:r>
      <w:r>
        <w:t></w:t>
      </w:r>
      <w:r>
        <w:t></w:t>
      </w:r>
      <w:r>
        <w:t></w:t>
      </w:r>
      <w:r>
        <w:t></w:t>
      </w:r>
      <w:r>
        <w:t></w:t>
      </w:r>
      <w:r>
        <w:rPr>
          <w:rFonts w:hint="eastAsia"/>
        </w:rPr>
        <w:t>Гендерная</w:t>
      </w:r>
      <w:r>
        <w:t></w:t>
      </w:r>
      <w:r>
        <w:rPr>
          <w:rFonts w:hint="eastAsia"/>
        </w:rPr>
        <w:t>принадлежность</w:t>
      </w:r>
      <w:r>
        <w:t></w:t>
      </w:r>
      <w:r>
        <w:rPr>
          <w:rFonts w:hint="eastAsia"/>
        </w:rPr>
        <w:t>конструируется</w:t>
      </w:r>
      <w:r>
        <w:t></w:t>
      </w:r>
      <w:r>
        <w:rPr>
          <w:rFonts w:hint="eastAsia"/>
        </w:rPr>
        <w:t>социальной</w:t>
      </w:r>
      <w:r>
        <w:t></w:t>
      </w:r>
      <w:r>
        <w:rPr>
          <w:rFonts w:hint="eastAsia"/>
        </w:rPr>
        <w:t>практикой</w:t>
      </w:r>
      <w:r>
        <w:t></w:t>
      </w:r>
      <w:r>
        <w:t></w:t>
      </w:r>
      <w:r>
        <w:rPr>
          <w:rFonts w:hint="eastAsia"/>
        </w:rPr>
        <w:t>в</w:t>
      </w:r>
      <w:r>
        <w:t></w:t>
      </w:r>
      <w:r>
        <w:rPr>
          <w:rFonts w:hint="eastAsia"/>
        </w:rPr>
        <w:t>процессе</w:t>
      </w:r>
      <w:r>
        <w:t></w:t>
      </w:r>
      <w:r>
        <w:rPr>
          <w:rFonts w:hint="eastAsia"/>
        </w:rPr>
        <w:t>которой</w:t>
      </w:r>
      <w:r>
        <w:t></w:t>
      </w:r>
      <w:r>
        <w:rPr>
          <w:rFonts w:hint="eastAsia"/>
        </w:rPr>
        <w:t>формируется</w:t>
      </w:r>
      <w:r>
        <w:t></w:t>
      </w:r>
      <w:r>
        <w:rPr>
          <w:rFonts w:hint="eastAsia"/>
        </w:rPr>
        <w:t>система</w:t>
      </w:r>
      <w:r>
        <w:t></w:t>
      </w:r>
      <w:r>
        <w:rPr>
          <w:rFonts w:hint="eastAsia"/>
        </w:rPr>
        <w:t>допустимого</w:t>
      </w:r>
      <w:r>
        <w:t></w:t>
      </w:r>
      <w:r>
        <w:rPr>
          <w:rFonts w:hint="eastAsia"/>
        </w:rPr>
        <w:t>поведения</w:t>
      </w:r>
      <w:r>
        <w:t></w:t>
      </w:r>
      <w:r>
        <w:rPr>
          <w:rFonts w:hint="eastAsia"/>
        </w:rPr>
        <w:t>человека</w:t>
      </w:r>
      <w:r>
        <w:t></w:t>
      </w:r>
      <w:r>
        <w:t></w:t>
      </w:r>
      <w:r>
        <w:rPr>
          <w:rFonts w:hint="eastAsia"/>
        </w:rPr>
        <w:t>предписывающая</w:t>
      </w:r>
      <w:r>
        <w:t></w:t>
      </w:r>
      <w:r>
        <w:rPr>
          <w:rFonts w:hint="eastAsia"/>
        </w:rPr>
        <w:t>ему</w:t>
      </w:r>
      <w:r>
        <w:t></w:t>
      </w:r>
      <w:r>
        <w:rPr>
          <w:rFonts w:hint="eastAsia"/>
        </w:rPr>
        <w:t>выполнение</w:t>
      </w:r>
      <w:r>
        <w:t></w:t>
      </w:r>
      <w:r>
        <w:rPr>
          <w:rFonts w:hint="eastAsia"/>
        </w:rPr>
        <w:t>определённых</w:t>
      </w:r>
      <w:r>
        <w:t></w:t>
      </w:r>
      <w:r>
        <w:rPr>
          <w:rFonts w:hint="eastAsia"/>
        </w:rPr>
        <w:t>социальных</w:t>
      </w:r>
      <w:r>
        <w:t></w:t>
      </w:r>
      <w:r>
        <w:rPr>
          <w:rFonts w:hint="eastAsia"/>
        </w:rPr>
        <w:t>ролей</w:t>
      </w:r>
      <w:r>
        <w:t></w:t>
      </w:r>
      <w:r>
        <w:t></w:t>
      </w:r>
      <w:r>
        <w:rPr>
          <w:rFonts w:hint="eastAsia"/>
        </w:rPr>
        <w:t>чаще</w:t>
      </w:r>
      <w:r>
        <w:t></w:t>
      </w:r>
      <w:r>
        <w:rPr>
          <w:rFonts w:hint="eastAsia"/>
        </w:rPr>
        <w:t>всего</w:t>
      </w:r>
      <w:r>
        <w:t></w:t>
      </w:r>
      <w:r>
        <w:rPr>
          <w:rFonts w:hint="eastAsia"/>
        </w:rPr>
        <w:t>обусловленных</w:t>
      </w:r>
      <w:r>
        <w:t></w:t>
      </w:r>
      <w:r>
        <w:rPr>
          <w:rFonts w:hint="eastAsia"/>
        </w:rPr>
        <w:t>половой</w:t>
      </w:r>
      <w:r>
        <w:t></w:t>
      </w:r>
      <w:r>
        <w:rPr>
          <w:rFonts w:hint="eastAsia"/>
        </w:rPr>
        <w:t>принадлежностью</w:t>
      </w:r>
      <w:r>
        <w:t></w:t>
      </w:r>
      <w:r>
        <w:t></w:t>
      </w:r>
      <w:r>
        <w:rPr>
          <w:rFonts w:hint="eastAsia"/>
        </w:rPr>
        <w:t>Например</w:t>
      </w:r>
      <w:r>
        <w:t></w:t>
      </w:r>
      <w:r>
        <w:t></w:t>
      </w:r>
      <w:r>
        <w:rPr>
          <w:rFonts w:hint="eastAsia"/>
        </w:rPr>
        <w:t>формируются</w:t>
      </w:r>
      <w:r>
        <w:t></w:t>
      </w:r>
      <w:r>
        <w:rPr>
          <w:rFonts w:hint="eastAsia"/>
        </w:rPr>
        <w:t>устойчивые</w:t>
      </w:r>
      <w:r>
        <w:t></w:t>
      </w:r>
      <w:r>
        <w:rPr>
          <w:rFonts w:hint="eastAsia"/>
        </w:rPr>
        <w:t>убеждения</w:t>
      </w:r>
      <w:r>
        <w:t></w:t>
      </w:r>
      <w:r>
        <w:rPr>
          <w:rFonts w:hint="eastAsia"/>
        </w:rPr>
        <w:t>о</w:t>
      </w:r>
      <w:r>
        <w:t></w:t>
      </w:r>
      <w:r>
        <w:rPr>
          <w:rFonts w:hint="eastAsia"/>
        </w:rPr>
        <w:t>том</w:t>
      </w:r>
      <w:r>
        <w:t></w:t>
      </w:r>
      <w:r>
        <w:t></w:t>
      </w:r>
      <w:r>
        <w:rPr>
          <w:rFonts w:hint="eastAsia"/>
        </w:rPr>
        <w:t>какие</w:t>
      </w:r>
      <w:r>
        <w:t></w:t>
      </w:r>
      <w:r>
        <w:rPr>
          <w:rFonts w:hint="eastAsia"/>
        </w:rPr>
        <w:t>профессии</w:t>
      </w:r>
      <w:r>
        <w:t></w:t>
      </w:r>
      <w:r>
        <w:rPr>
          <w:rFonts w:hint="eastAsia"/>
        </w:rPr>
        <w:t>являются</w:t>
      </w:r>
      <w:r>
        <w:t></w:t>
      </w:r>
      <w:r>
        <w:t></w:t>
      </w:r>
      <w:r>
        <w:rPr>
          <w:rFonts w:hint="eastAsia"/>
        </w:rPr>
        <w:t>мужскими</w:t>
      </w:r>
      <w:r>
        <w:t></w:t>
      </w:r>
      <w:r>
        <w:t></w:t>
      </w:r>
      <w:r>
        <w:t></w:t>
      </w:r>
      <w:r>
        <w:rPr>
          <w:rFonts w:hint="eastAsia"/>
        </w:rPr>
        <w:t>а</w:t>
      </w:r>
      <w:r>
        <w:t></w:t>
      </w:r>
      <w:r>
        <w:rPr>
          <w:rFonts w:hint="eastAsia"/>
        </w:rPr>
        <w:t>какие</w:t>
      </w:r>
      <w:r>
        <w:t></w:t>
      </w:r>
      <w:r>
        <w:rPr>
          <w:rFonts w:hint="eastAsia"/>
        </w:rPr>
        <w:t>–</w:t>
      </w:r>
      <w:r>
        <w:t></w:t>
      </w:r>
      <w:r>
        <w:t></w:t>
      </w:r>
      <w:r>
        <w:rPr>
          <w:rFonts w:hint="eastAsia"/>
        </w:rPr>
        <w:t>женскими</w:t>
      </w:r>
      <w:r>
        <w:t></w:t>
      </w:r>
      <w:r>
        <w:t></w:t>
      </w:r>
    </w:p>
    <w:p w:rsidR="0045369C" w:rsidRDefault="0045369C" w:rsidP="0045369C">
      <w:r>
        <w:rPr>
          <w:rFonts w:hint="eastAsia"/>
        </w:rPr>
        <w:t>Прагматика</w:t>
      </w:r>
      <w:r>
        <w:t></w:t>
      </w:r>
      <w:r>
        <w:rPr>
          <w:rFonts w:hint="eastAsia"/>
        </w:rPr>
        <w:t>настоящего</w:t>
      </w:r>
      <w:r>
        <w:t></w:t>
      </w:r>
      <w:r>
        <w:rPr>
          <w:rFonts w:hint="eastAsia"/>
        </w:rPr>
        <w:t>исследования</w:t>
      </w:r>
      <w:r>
        <w:t></w:t>
      </w:r>
      <w:r>
        <w:rPr>
          <w:rFonts w:hint="eastAsia"/>
        </w:rPr>
        <w:t>заключается</w:t>
      </w:r>
      <w:r>
        <w:t></w:t>
      </w:r>
      <w:r>
        <w:rPr>
          <w:rFonts w:hint="eastAsia"/>
        </w:rPr>
        <w:t>в</w:t>
      </w:r>
      <w:r>
        <w:t></w:t>
      </w:r>
      <w:r>
        <w:rPr>
          <w:rFonts w:hint="eastAsia"/>
        </w:rPr>
        <w:t>выявлении</w:t>
      </w:r>
    </w:p>
    <w:p w:rsidR="0045369C" w:rsidRDefault="0045369C" w:rsidP="0045369C">
      <w:r>
        <w:rPr>
          <w:rFonts w:hint="eastAsia"/>
        </w:rPr>
        <w:t>конкретных</w:t>
      </w:r>
      <w:r>
        <w:tab/>
      </w:r>
      <w:r>
        <w:rPr>
          <w:rFonts w:hint="eastAsia"/>
        </w:rPr>
        <w:t>стратегий</w:t>
      </w:r>
      <w:r>
        <w:tab/>
      </w:r>
      <w:r>
        <w:rPr>
          <w:rFonts w:hint="eastAsia"/>
        </w:rPr>
        <w:t>и</w:t>
      </w:r>
      <w:r>
        <w:tab/>
      </w:r>
      <w:r>
        <w:rPr>
          <w:rFonts w:hint="eastAsia"/>
        </w:rPr>
        <w:t>лингвистических</w:t>
      </w:r>
      <w:r>
        <w:tab/>
      </w:r>
      <w:r>
        <w:rPr>
          <w:rFonts w:hint="eastAsia"/>
        </w:rPr>
        <w:t>приёмов</w:t>
      </w:r>
      <w:r>
        <w:tab/>
      </w:r>
      <w:r>
        <w:rPr>
          <w:rFonts w:hint="eastAsia"/>
        </w:rPr>
        <w:t>гендерной</w:t>
      </w:r>
    </w:p>
    <w:p w:rsidR="0045369C" w:rsidRDefault="0045369C" w:rsidP="0045369C">
      <w:r>
        <w:rPr>
          <w:rFonts w:hint="eastAsia"/>
        </w:rPr>
        <w:t>персонификации</w:t>
      </w:r>
      <w:r>
        <w:t></w:t>
      </w:r>
      <w:r>
        <w:rPr>
          <w:rFonts w:hint="eastAsia"/>
        </w:rPr>
        <w:t>рекламного</w:t>
      </w:r>
      <w:r>
        <w:t></w:t>
      </w:r>
      <w:r>
        <w:rPr>
          <w:rFonts w:hint="eastAsia"/>
        </w:rPr>
        <w:t>текста</w:t>
      </w:r>
      <w:r>
        <w:t></w:t>
      </w:r>
      <w:r>
        <w:rPr>
          <w:rFonts w:hint="eastAsia"/>
        </w:rPr>
        <w:t>–</w:t>
      </w:r>
      <w:r>
        <w:t></w:t>
      </w:r>
      <w:r>
        <w:rPr>
          <w:rFonts w:hint="eastAsia"/>
        </w:rPr>
        <w:t>с</w:t>
      </w:r>
      <w:r>
        <w:t></w:t>
      </w:r>
      <w:r>
        <w:rPr>
          <w:rFonts w:hint="eastAsia"/>
        </w:rPr>
        <w:t>одной</w:t>
      </w:r>
      <w:r>
        <w:t></w:t>
      </w:r>
      <w:r>
        <w:rPr>
          <w:rFonts w:hint="eastAsia"/>
        </w:rPr>
        <w:t>стороны</w:t>
      </w:r>
      <w:r>
        <w:t></w:t>
      </w:r>
      <w:r>
        <w:t></w:t>
      </w:r>
      <w:r>
        <w:rPr>
          <w:rFonts w:hint="eastAsia"/>
        </w:rPr>
        <w:t>и</w:t>
      </w:r>
      <w:r>
        <w:t></w:t>
      </w:r>
      <w:r>
        <w:rPr>
          <w:rFonts w:hint="eastAsia"/>
        </w:rPr>
        <w:t>в</w:t>
      </w:r>
      <w:r>
        <w:t></w:t>
      </w:r>
      <w:r>
        <w:rPr>
          <w:rFonts w:hint="eastAsia"/>
        </w:rPr>
        <w:t>понимании</w:t>
      </w:r>
      <w:r>
        <w:t></w:t>
      </w:r>
      <w:r>
        <w:rPr>
          <w:rFonts w:hint="eastAsia"/>
        </w:rPr>
        <w:t>механизма</w:t>
      </w:r>
      <w:r>
        <w:t></w:t>
      </w:r>
      <w:r>
        <w:rPr>
          <w:rFonts w:hint="eastAsia"/>
        </w:rPr>
        <w:t>формирования</w:t>
      </w:r>
      <w:r>
        <w:t></w:t>
      </w:r>
      <w:r>
        <w:rPr>
          <w:rFonts w:hint="eastAsia"/>
        </w:rPr>
        <w:t>и</w:t>
      </w:r>
      <w:r>
        <w:t></w:t>
      </w:r>
      <w:r>
        <w:rPr>
          <w:rFonts w:hint="eastAsia"/>
        </w:rPr>
        <w:t>трансформации</w:t>
      </w:r>
      <w:r>
        <w:t></w:t>
      </w:r>
      <w:r>
        <w:rPr>
          <w:rFonts w:hint="eastAsia"/>
        </w:rPr>
        <w:t>гендерных</w:t>
      </w:r>
      <w:r>
        <w:t></w:t>
      </w:r>
      <w:r>
        <w:rPr>
          <w:rFonts w:hint="eastAsia"/>
        </w:rPr>
        <w:t>стереотипов</w:t>
      </w:r>
      <w:r>
        <w:t></w:t>
      </w:r>
      <w:r>
        <w:rPr>
          <w:rFonts w:hint="eastAsia"/>
        </w:rPr>
        <w:t>русской</w:t>
      </w:r>
      <w:r>
        <w:t></w:t>
      </w:r>
      <w:r>
        <w:rPr>
          <w:rFonts w:hint="eastAsia"/>
        </w:rPr>
        <w:t>лингвокультуры</w:t>
      </w:r>
      <w:r>
        <w:t></w:t>
      </w:r>
      <w:r>
        <w:rPr>
          <w:rFonts w:hint="eastAsia"/>
        </w:rPr>
        <w:t>под</w:t>
      </w:r>
      <w:r>
        <w:t></w:t>
      </w:r>
      <w:r>
        <w:rPr>
          <w:rFonts w:hint="eastAsia"/>
        </w:rPr>
        <w:t>воздействием</w:t>
      </w:r>
      <w:r>
        <w:t></w:t>
      </w:r>
      <w:r>
        <w:rPr>
          <w:rFonts w:hint="eastAsia"/>
        </w:rPr>
        <w:t>рекламного</w:t>
      </w:r>
      <w:r>
        <w:t></w:t>
      </w:r>
      <w:r>
        <w:rPr>
          <w:rFonts w:hint="eastAsia"/>
        </w:rPr>
        <w:t>дискурса</w:t>
      </w:r>
      <w:r>
        <w:t></w:t>
      </w:r>
      <w:r>
        <w:rPr>
          <w:rFonts w:hint="eastAsia"/>
        </w:rPr>
        <w:t>–</w:t>
      </w:r>
      <w:r>
        <w:t></w:t>
      </w:r>
      <w:r>
        <w:rPr>
          <w:rFonts w:hint="eastAsia"/>
        </w:rPr>
        <w:t>с</w:t>
      </w:r>
      <w:r>
        <w:t></w:t>
      </w:r>
      <w:r>
        <w:rPr>
          <w:rFonts w:hint="eastAsia"/>
        </w:rPr>
        <w:t>другой</w:t>
      </w:r>
      <w:r>
        <w:t></w:t>
      </w:r>
    </w:p>
    <w:p w:rsidR="0045369C" w:rsidRDefault="0045369C" w:rsidP="0045369C">
      <w:r>
        <w:rPr>
          <w:rFonts w:hint="eastAsia"/>
        </w:rPr>
        <w:t>Антропоцентрический</w:t>
      </w:r>
      <w:r>
        <w:t></w:t>
      </w:r>
      <w:r>
        <w:rPr>
          <w:rFonts w:hint="eastAsia"/>
        </w:rPr>
        <w:t>подход</w:t>
      </w:r>
      <w:r>
        <w:t></w:t>
      </w:r>
      <w:r>
        <w:t></w:t>
      </w:r>
      <w:r>
        <w:rPr>
          <w:rFonts w:hint="eastAsia"/>
        </w:rPr>
        <w:t>являющийся</w:t>
      </w:r>
      <w:r>
        <w:t></w:t>
      </w:r>
      <w:r>
        <w:rPr>
          <w:rFonts w:hint="eastAsia"/>
        </w:rPr>
        <w:t>характерной</w:t>
      </w:r>
      <w:r>
        <w:t></w:t>
      </w:r>
      <w:r>
        <w:rPr>
          <w:rFonts w:hint="eastAsia"/>
        </w:rPr>
        <w:t>особенностью</w:t>
      </w:r>
      <w:r>
        <w:t></w:t>
      </w:r>
      <w:r>
        <w:rPr>
          <w:rFonts w:hint="eastAsia"/>
        </w:rPr>
        <w:t>современной</w:t>
      </w:r>
      <w:r>
        <w:t></w:t>
      </w:r>
      <w:r>
        <w:rPr>
          <w:rFonts w:hint="eastAsia"/>
        </w:rPr>
        <w:t>лингвистики</w:t>
      </w:r>
      <w:r>
        <w:t></w:t>
      </w:r>
      <w:r>
        <w:t></w:t>
      </w:r>
      <w:r>
        <w:rPr>
          <w:rFonts w:hint="eastAsia"/>
        </w:rPr>
        <w:t>реализуется</w:t>
      </w:r>
      <w:r>
        <w:t></w:t>
      </w:r>
      <w:r>
        <w:rPr>
          <w:rFonts w:hint="eastAsia"/>
        </w:rPr>
        <w:t>в</w:t>
      </w:r>
      <w:r>
        <w:t></w:t>
      </w:r>
      <w:r>
        <w:rPr>
          <w:rFonts w:hint="eastAsia"/>
        </w:rPr>
        <w:t>возможности</w:t>
      </w:r>
      <w:r>
        <w:t></w:t>
      </w:r>
      <w:r>
        <w:rPr>
          <w:rFonts w:hint="eastAsia"/>
        </w:rPr>
        <w:t>выбора</w:t>
      </w:r>
      <w:r>
        <w:t></w:t>
      </w:r>
      <w:r>
        <w:rPr>
          <w:rFonts w:hint="eastAsia"/>
        </w:rPr>
        <w:t>определённых</w:t>
      </w:r>
      <w:r>
        <w:t></w:t>
      </w:r>
      <w:r>
        <w:rPr>
          <w:rFonts w:hint="eastAsia"/>
        </w:rPr>
        <w:t>стратегий</w:t>
      </w:r>
      <w:r>
        <w:t></w:t>
      </w:r>
      <w:r>
        <w:rPr>
          <w:rFonts w:hint="eastAsia"/>
        </w:rPr>
        <w:t>гендерной</w:t>
      </w:r>
      <w:r>
        <w:t></w:t>
      </w:r>
      <w:r>
        <w:rPr>
          <w:rFonts w:hint="eastAsia"/>
        </w:rPr>
        <w:t>персонификации</w:t>
      </w:r>
      <w:r>
        <w:t></w:t>
      </w:r>
      <w:r>
        <w:rPr>
          <w:rFonts w:hint="eastAsia"/>
        </w:rPr>
        <w:t>с</w:t>
      </w:r>
      <w:r>
        <w:t></w:t>
      </w:r>
      <w:r>
        <w:rPr>
          <w:rFonts w:hint="eastAsia"/>
        </w:rPr>
        <w:t>использованием</w:t>
      </w:r>
      <w:r>
        <w:t></w:t>
      </w:r>
      <w:r>
        <w:rPr>
          <w:rFonts w:hint="eastAsia"/>
        </w:rPr>
        <w:t>разнообразных</w:t>
      </w:r>
      <w:r>
        <w:t></w:t>
      </w:r>
      <w:r>
        <w:rPr>
          <w:rFonts w:hint="eastAsia"/>
        </w:rPr>
        <w:t>языковых</w:t>
      </w:r>
      <w:r>
        <w:t></w:t>
      </w:r>
      <w:r>
        <w:t></w:t>
      </w:r>
      <w:r>
        <w:t></w:t>
      </w:r>
      <w:r>
        <w:t></w:t>
      </w:r>
      <w:r>
        <w:t></w:t>
      </w:r>
      <w:r>
        <w:t></w:t>
      </w:r>
      <w:r>
        <w:t></w:t>
      </w:r>
      <w:r>
        <w:rPr>
          <w:rFonts w:hint="eastAsia"/>
        </w:rPr>
        <w:t>средств</w:t>
      </w:r>
      <w:r>
        <w:t></w:t>
      </w:r>
      <w:r>
        <w:t></w:t>
      </w:r>
      <w:r>
        <w:t></w:t>
      </w:r>
      <w:r>
        <w:t></w:t>
      </w:r>
      <w:r>
        <w:t></w:t>
      </w:r>
      <w:r>
        <w:t></w:t>
      </w:r>
      <w:r>
        <w:t></w:t>
      </w:r>
      <w:r>
        <w:t></w:t>
      </w:r>
      <w:r>
        <w:rPr>
          <w:rFonts w:hint="eastAsia"/>
        </w:rPr>
        <w:t>Вместе</w:t>
      </w:r>
      <w:r>
        <w:t></w:t>
      </w:r>
      <w:r>
        <w:t></w:t>
      </w:r>
      <w:r>
        <w:t></w:t>
      </w:r>
      <w:r>
        <w:t></w:t>
      </w:r>
      <w:r>
        <w:t></w:t>
      </w:r>
      <w:r>
        <w:t></w:t>
      </w:r>
      <w:r>
        <w:t></w:t>
      </w:r>
      <w:r>
        <w:rPr>
          <w:rFonts w:hint="eastAsia"/>
        </w:rPr>
        <w:t>с</w:t>
      </w:r>
      <w:r>
        <w:t></w:t>
      </w:r>
      <w:r>
        <w:t></w:t>
      </w:r>
      <w:r>
        <w:t></w:t>
      </w:r>
      <w:r>
        <w:t></w:t>
      </w:r>
      <w:r>
        <w:t></w:t>
      </w:r>
      <w:r>
        <w:t></w:t>
      </w:r>
      <w:r>
        <w:t></w:t>
      </w:r>
      <w:r>
        <w:rPr>
          <w:rFonts w:hint="eastAsia"/>
        </w:rPr>
        <w:t>тем</w:t>
      </w:r>
      <w:r>
        <w:t></w:t>
      </w:r>
      <w:r>
        <w:t></w:t>
      </w:r>
      <w:r>
        <w:t></w:t>
      </w:r>
      <w:r>
        <w:t></w:t>
      </w:r>
      <w:r>
        <w:t></w:t>
      </w:r>
      <w:r>
        <w:t></w:t>
      </w:r>
      <w:r>
        <w:t></w:t>
      </w:r>
      <w:r>
        <w:t></w:t>
      </w:r>
      <w:r>
        <w:t></w:t>
      </w:r>
      <w:r>
        <w:rPr>
          <w:rFonts w:hint="eastAsia"/>
        </w:rPr>
        <w:t>гендерный</w:t>
      </w:r>
      <w:r>
        <w:t></w:t>
      </w:r>
      <w:r>
        <w:t></w:t>
      </w:r>
      <w:r>
        <w:t></w:t>
      </w:r>
      <w:r>
        <w:t></w:t>
      </w:r>
      <w:r>
        <w:t></w:t>
      </w:r>
      <w:r>
        <w:t></w:t>
      </w:r>
      <w:r>
        <w:t></w:t>
      </w:r>
      <w:r>
        <w:rPr>
          <w:rFonts w:hint="eastAsia"/>
        </w:rPr>
        <w:t>параметр</w:t>
      </w:r>
      <w:r>
        <w:t></w:t>
      </w:r>
      <w:r>
        <w:t></w:t>
      </w:r>
      <w:r>
        <w:t></w:t>
      </w:r>
      <w:r>
        <w:t></w:t>
      </w:r>
      <w:r>
        <w:t></w:t>
      </w:r>
      <w:r>
        <w:t></w:t>
      </w:r>
      <w:r>
        <w:t></w:t>
      </w:r>
      <w:r>
        <w:rPr>
          <w:rFonts w:hint="eastAsia"/>
        </w:rPr>
        <w:t>вошел</w:t>
      </w:r>
      <w:r>
        <w:t></w:t>
      </w:r>
      <w:r>
        <w:t></w:t>
      </w:r>
      <w:r>
        <w:t></w:t>
      </w:r>
      <w:r>
        <w:t></w:t>
      </w:r>
      <w:r>
        <w:t></w:t>
      </w:r>
      <w:r>
        <w:t></w:t>
      </w:r>
      <w:r>
        <w:t></w:t>
      </w:r>
      <w:r>
        <w:rPr>
          <w:rFonts w:hint="eastAsia"/>
        </w:rPr>
        <w:t>в</w:t>
      </w:r>
    </w:p>
    <w:p w:rsidR="0045369C" w:rsidRDefault="0045369C" w:rsidP="0045369C">
      <w:r>
        <w:t></w:t>
      </w:r>
    </w:p>
    <w:p w:rsidR="0045369C" w:rsidRDefault="0045369C" w:rsidP="0045369C">
      <w:r>
        <w:t></w:t>
      </w:r>
      <w:r>
        <w:t></w:t>
      </w:r>
      <w:r>
        <w:t></w:t>
      </w:r>
    </w:p>
    <w:p w:rsidR="0045369C" w:rsidRDefault="0045369C" w:rsidP="0045369C">
      <w:r>
        <w:rPr>
          <w:rFonts w:hint="eastAsia"/>
        </w:rPr>
        <w:t>лингвистическое</w:t>
      </w:r>
      <w:r>
        <w:t></w:t>
      </w:r>
      <w:r>
        <w:rPr>
          <w:rFonts w:hint="eastAsia"/>
        </w:rPr>
        <w:t>описание</w:t>
      </w:r>
      <w:r>
        <w:t></w:t>
      </w:r>
      <w:r>
        <w:t></w:t>
      </w:r>
      <w:r>
        <w:rPr>
          <w:rFonts w:hint="eastAsia"/>
        </w:rPr>
        <w:t>что</w:t>
      </w:r>
      <w:r>
        <w:t></w:t>
      </w:r>
      <w:r>
        <w:rPr>
          <w:rFonts w:hint="eastAsia"/>
        </w:rPr>
        <w:t>расширило</w:t>
      </w:r>
      <w:r>
        <w:t></w:t>
      </w:r>
      <w:r>
        <w:rPr>
          <w:rFonts w:hint="eastAsia"/>
        </w:rPr>
        <w:t>потенции</w:t>
      </w:r>
      <w:r>
        <w:t></w:t>
      </w:r>
      <w:r>
        <w:rPr>
          <w:rFonts w:hint="eastAsia"/>
        </w:rPr>
        <w:t>антропоцентрического</w:t>
      </w:r>
      <w:r>
        <w:t></w:t>
      </w:r>
      <w:r>
        <w:rPr>
          <w:rFonts w:hint="eastAsia"/>
        </w:rPr>
        <w:t>исследования</w:t>
      </w:r>
      <w:r>
        <w:t></w:t>
      </w:r>
      <w:r>
        <w:rPr>
          <w:rFonts w:hint="eastAsia"/>
        </w:rPr>
        <w:t>языка</w:t>
      </w:r>
      <w:r>
        <w:t></w:t>
      </w:r>
      <w:r>
        <w:t></w:t>
      </w:r>
      <w:r>
        <w:t></w:t>
      </w:r>
      <w:r>
        <w:rPr>
          <w:rFonts w:hint="eastAsia"/>
        </w:rPr>
        <w:t>Герасименко</w:t>
      </w:r>
      <w:r>
        <w:t></w:t>
      </w:r>
      <w:r>
        <w:t></w:t>
      </w:r>
      <w:r>
        <w:t></w:t>
      </w:r>
      <w:r>
        <w:t></w:t>
      </w:r>
      <w:r>
        <w:t></w:t>
      </w:r>
      <w:r>
        <w:t></w:t>
      </w:r>
      <w:r>
        <w:t></w:t>
      </w:r>
      <w:r>
        <w:t></w:t>
      </w:r>
      <w:r>
        <w:t></w:t>
      </w:r>
      <w:r>
        <w:t></w:t>
      </w:r>
      <w:r>
        <w:t></w:t>
      </w:r>
      <w:r>
        <w:t></w:t>
      </w:r>
    </w:p>
    <w:p w:rsidR="0045369C" w:rsidRDefault="0045369C" w:rsidP="0045369C">
      <w:r>
        <w:rPr>
          <w:rFonts w:hint="eastAsia"/>
        </w:rPr>
        <w:t>Изучение</w:t>
      </w:r>
      <w:r>
        <w:t></w:t>
      </w:r>
      <w:r>
        <w:rPr>
          <w:rFonts w:hint="eastAsia"/>
        </w:rPr>
        <w:t>рекламного</w:t>
      </w:r>
      <w:r>
        <w:t></w:t>
      </w:r>
      <w:r>
        <w:rPr>
          <w:rFonts w:hint="eastAsia"/>
        </w:rPr>
        <w:t>текста</w:t>
      </w:r>
      <w:r>
        <w:t></w:t>
      </w:r>
      <w:r>
        <w:rPr>
          <w:rFonts w:hint="eastAsia"/>
        </w:rPr>
        <w:t>в</w:t>
      </w:r>
      <w:r>
        <w:t></w:t>
      </w:r>
      <w:r>
        <w:rPr>
          <w:rFonts w:hint="eastAsia"/>
        </w:rPr>
        <w:t>аспекте</w:t>
      </w:r>
      <w:r>
        <w:t></w:t>
      </w:r>
      <w:r>
        <w:rPr>
          <w:rFonts w:hint="eastAsia"/>
        </w:rPr>
        <w:t>присущих</w:t>
      </w:r>
      <w:r>
        <w:t></w:t>
      </w:r>
      <w:r>
        <w:rPr>
          <w:rFonts w:hint="eastAsia"/>
        </w:rPr>
        <w:t>ему</w:t>
      </w:r>
      <w:r>
        <w:t></w:t>
      </w:r>
      <w:r>
        <w:rPr>
          <w:rFonts w:hint="eastAsia"/>
        </w:rPr>
        <w:t>гендерных</w:t>
      </w:r>
      <w:r>
        <w:t></w:t>
      </w:r>
      <w:r>
        <w:rPr>
          <w:rFonts w:hint="eastAsia"/>
        </w:rPr>
        <w:t>характеристик</w:t>
      </w:r>
      <w:r>
        <w:t></w:t>
      </w:r>
      <w:r>
        <w:rPr>
          <w:rFonts w:hint="eastAsia"/>
        </w:rPr>
        <w:t>является</w:t>
      </w:r>
      <w:r>
        <w:t></w:t>
      </w:r>
      <w:r>
        <w:rPr>
          <w:rFonts w:hint="eastAsia"/>
        </w:rPr>
        <w:t>актуальным</w:t>
      </w:r>
      <w:r>
        <w:t></w:t>
      </w:r>
      <w:r>
        <w:rPr>
          <w:rFonts w:hint="eastAsia"/>
        </w:rPr>
        <w:t>и</w:t>
      </w:r>
      <w:r>
        <w:t></w:t>
      </w:r>
      <w:r>
        <w:rPr>
          <w:rFonts w:hint="eastAsia"/>
        </w:rPr>
        <w:t>п</w:t>
      </w:r>
      <w:r>
        <w:rPr>
          <w:rFonts w:hint="eastAsia"/>
        </w:rPr>
        <w:lastRenderedPageBreak/>
        <w:t>ерспективным</w:t>
      </w:r>
      <w:r>
        <w:t></w:t>
      </w:r>
      <w:r>
        <w:rPr>
          <w:rFonts w:hint="eastAsia"/>
        </w:rPr>
        <w:t>направлением</w:t>
      </w:r>
      <w:r>
        <w:t></w:t>
      </w:r>
      <w:r>
        <w:t></w:t>
      </w:r>
      <w:r>
        <w:rPr>
          <w:rFonts w:hint="eastAsia"/>
        </w:rPr>
        <w:t>исходя</w:t>
      </w:r>
      <w:r>
        <w:t></w:t>
      </w:r>
      <w:r>
        <w:rPr>
          <w:rFonts w:hint="eastAsia"/>
        </w:rPr>
        <w:t>из</w:t>
      </w:r>
      <w:r>
        <w:t></w:t>
      </w:r>
      <w:r>
        <w:rPr>
          <w:rFonts w:hint="eastAsia"/>
        </w:rPr>
        <w:t>набирающего</w:t>
      </w:r>
      <w:r>
        <w:t></w:t>
      </w:r>
      <w:r>
        <w:rPr>
          <w:rFonts w:hint="eastAsia"/>
        </w:rPr>
        <w:t>популярность</w:t>
      </w:r>
      <w:r>
        <w:t></w:t>
      </w:r>
      <w:r>
        <w:rPr>
          <w:rFonts w:hint="eastAsia"/>
        </w:rPr>
        <w:t>прагматического</w:t>
      </w:r>
      <w:r>
        <w:t></w:t>
      </w:r>
      <w:r>
        <w:rPr>
          <w:rFonts w:hint="eastAsia"/>
        </w:rPr>
        <w:t>подхода</w:t>
      </w:r>
      <w:r>
        <w:t></w:t>
      </w:r>
      <w:r>
        <w:rPr>
          <w:rFonts w:hint="eastAsia"/>
        </w:rPr>
        <w:t>к</w:t>
      </w:r>
      <w:r>
        <w:t></w:t>
      </w:r>
      <w:r>
        <w:rPr>
          <w:rFonts w:hint="eastAsia"/>
        </w:rPr>
        <w:t>лингвистике</w:t>
      </w:r>
      <w:r>
        <w:t></w:t>
      </w:r>
      <w:r>
        <w:t></w:t>
      </w:r>
      <w:r>
        <w:rPr>
          <w:rFonts w:hint="eastAsia"/>
        </w:rPr>
        <w:t>активно</w:t>
      </w:r>
      <w:r>
        <w:t></w:t>
      </w:r>
      <w:r>
        <w:rPr>
          <w:rFonts w:hint="eastAsia"/>
        </w:rPr>
        <w:t>использующего</w:t>
      </w:r>
      <w:r>
        <w:t></w:t>
      </w:r>
      <w:r>
        <w:rPr>
          <w:rFonts w:hint="eastAsia"/>
        </w:rPr>
        <w:t>её</w:t>
      </w:r>
      <w:r>
        <w:t></w:t>
      </w:r>
      <w:r>
        <w:rPr>
          <w:rFonts w:hint="eastAsia"/>
        </w:rPr>
        <w:t>методы</w:t>
      </w:r>
      <w:r>
        <w:t></w:t>
      </w:r>
      <w:r>
        <w:rPr>
          <w:rFonts w:hint="eastAsia"/>
        </w:rPr>
        <w:t>в</w:t>
      </w:r>
      <w:r>
        <w:t></w:t>
      </w:r>
      <w:r>
        <w:rPr>
          <w:rFonts w:hint="eastAsia"/>
        </w:rPr>
        <w:t>других</w:t>
      </w:r>
      <w:r>
        <w:t></w:t>
      </w:r>
      <w:r>
        <w:rPr>
          <w:rFonts w:hint="eastAsia"/>
        </w:rPr>
        <w:t>областях</w:t>
      </w:r>
      <w:r>
        <w:t></w:t>
      </w:r>
      <w:r>
        <w:t></w:t>
      </w:r>
      <w:r>
        <w:rPr>
          <w:rFonts w:hint="eastAsia"/>
        </w:rPr>
        <w:t>В</w:t>
      </w:r>
      <w:r>
        <w:t></w:t>
      </w:r>
      <w:r>
        <w:rPr>
          <w:rFonts w:hint="eastAsia"/>
        </w:rPr>
        <w:t>ситуации</w:t>
      </w:r>
      <w:r>
        <w:t></w:t>
      </w:r>
      <w:r>
        <w:rPr>
          <w:rFonts w:hint="eastAsia"/>
        </w:rPr>
        <w:t>активного</w:t>
      </w:r>
      <w:r>
        <w:t></w:t>
      </w:r>
      <w:r>
        <w:rPr>
          <w:rFonts w:hint="eastAsia"/>
        </w:rPr>
        <w:t>развития</w:t>
      </w:r>
      <w:r>
        <w:t></w:t>
      </w:r>
      <w:r>
        <w:rPr>
          <w:rFonts w:hint="eastAsia"/>
        </w:rPr>
        <w:t>национальной</w:t>
      </w:r>
      <w:r>
        <w:t></w:t>
      </w:r>
      <w:r>
        <w:rPr>
          <w:rFonts w:hint="eastAsia"/>
        </w:rPr>
        <w:t>экономики</w:t>
      </w:r>
      <w:r>
        <w:t></w:t>
      </w:r>
      <w:r>
        <w:rPr>
          <w:rFonts w:hint="eastAsia"/>
        </w:rPr>
        <w:t>подобные</w:t>
      </w:r>
      <w:r>
        <w:t></w:t>
      </w:r>
      <w:r>
        <w:rPr>
          <w:rFonts w:hint="eastAsia"/>
        </w:rPr>
        <w:t>исследования</w:t>
      </w:r>
      <w:r>
        <w:t></w:t>
      </w:r>
      <w:r>
        <w:rPr>
          <w:rFonts w:hint="eastAsia"/>
        </w:rPr>
        <w:t>важны</w:t>
      </w:r>
      <w:r>
        <w:t></w:t>
      </w:r>
      <w:r>
        <w:t></w:t>
      </w:r>
      <w:r>
        <w:rPr>
          <w:rFonts w:hint="eastAsia"/>
        </w:rPr>
        <w:t>прежде</w:t>
      </w:r>
      <w:r>
        <w:t></w:t>
      </w:r>
      <w:r>
        <w:rPr>
          <w:rFonts w:hint="eastAsia"/>
        </w:rPr>
        <w:t>всего</w:t>
      </w:r>
      <w:r>
        <w:t></w:t>
      </w:r>
      <w:r>
        <w:t></w:t>
      </w:r>
      <w:r>
        <w:rPr>
          <w:rFonts w:hint="eastAsia"/>
        </w:rPr>
        <w:t>в</w:t>
      </w:r>
      <w:r>
        <w:t></w:t>
      </w:r>
      <w:r>
        <w:rPr>
          <w:rFonts w:hint="eastAsia"/>
        </w:rPr>
        <w:t>сфере</w:t>
      </w:r>
      <w:r>
        <w:t></w:t>
      </w:r>
      <w:r>
        <w:rPr>
          <w:rFonts w:hint="eastAsia"/>
        </w:rPr>
        <w:t>маркетинга</w:t>
      </w:r>
      <w:r>
        <w:t></w:t>
      </w:r>
    </w:p>
    <w:p w:rsidR="0045369C" w:rsidRDefault="0045369C" w:rsidP="0045369C">
      <w:r>
        <w:rPr>
          <w:rFonts w:hint="eastAsia"/>
        </w:rPr>
        <w:t>Эффективность</w:t>
      </w:r>
      <w:r>
        <w:t></w:t>
      </w:r>
      <w:r>
        <w:rPr>
          <w:rFonts w:hint="eastAsia"/>
        </w:rPr>
        <w:t>рекламы</w:t>
      </w:r>
      <w:r>
        <w:t></w:t>
      </w:r>
      <w:r>
        <w:rPr>
          <w:rFonts w:hint="eastAsia"/>
        </w:rPr>
        <w:t>обусловливается</w:t>
      </w:r>
      <w:r>
        <w:t></w:t>
      </w:r>
      <w:r>
        <w:rPr>
          <w:rFonts w:hint="eastAsia"/>
        </w:rPr>
        <w:t>определением</w:t>
      </w:r>
      <w:r>
        <w:t></w:t>
      </w:r>
      <w:r>
        <w:rPr>
          <w:rFonts w:hint="eastAsia"/>
        </w:rPr>
        <w:t>целевой</w:t>
      </w:r>
      <w:r>
        <w:t></w:t>
      </w:r>
      <w:r>
        <w:rPr>
          <w:rFonts w:hint="eastAsia"/>
        </w:rPr>
        <w:t>аудитории</w:t>
      </w:r>
      <w:r>
        <w:t></w:t>
      </w:r>
      <w:r>
        <w:rPr>
          <w:rFonts w:hint="eastAsia"/>
        </w:rPr>
        <w:t>–</w:t>
      </w:r>
      <w:r>
        <w:t></w:t>
      </w:r>
      <w:r>
        <w:rPr>
          <w:rFonts w:hint="eastAsia"/>
        </w:rPr>
        <w:t>портрет</w:t>
      </w:r>
      <w:r>
        <w:t></w:t>
      </w:r>
      <w:r>
        <w:rPr>
          <w:rFonts w:hint="eastAsia"/>
        </w:rPr>
        <w:t>потенциального</w:t>
      </w:r>
      <w:r>
        <w:t></w:t>
      </w:r>
      <w:r>
        <w:rPr>
          <w:rFonts w:hint="eastAsia"/>
        </w:rPr>
        <w:t>потребителя</w:t>
      </w:r>
      <w:r>
        <w:t></w:t>
      </w:r>
      <w:r>
        <w:rPr>
          <w:rFonts w:hint="eastAsia"/>
        </w:rPr>
        <w:t>товара</w:t>
      </w:r>
      <w:r>
        <w:t></w:t>
      </w:r>
      <w:r>
        <w:rPr>
          <w:rFonts w:hint="eastAsia"/>
        </w:rPr>
        <w:t>или</w:t>
      </w:r>
      <w:r>
        <w:t></w:t>
      </w:r>
      <w:r>
        <w:rPr>
          <w:rFonts w:hint="eastAsia"/>
        </w:rPr>
        <w:t>услуги</w:t>
      </w:r>
      <w:r>
        <w:t></w:t>
      </w:r>
      <w:r>
        <w:rPr>
          <w:rFonts w:hint="eastAsia"/>
        </w:rPr>
        <w:t>должен</w:t>
      </w:r>
      <w:r>
        <w:t></w:t>
      </w:r>
      <w:r>
        <w:rPr>
          <w:rFonts w:hint="eastAsia"/>
        </w:rPr>
        <w:t>быть</w:t>
      </w:r>
      <w:r>
        <w:t></w:t>
      </w:r>
      <w:r>
        <w:rPr>
          <w:rFonts w:hint="eastAsia"/>
        </w:rPr>
        <w:t>составлен</w:t>
      </w:r>
      <w:r>
        <w:t></w:t>
      </w:r>
      <w:r>
        <w:rPr>
          <w:rFonts w:hint="eastAsia"/>
        </w:rPr>
        <w:t>максимально</w:t>
      </w:r>
      <w:r>
        <w:t></w:t>
      </w:r>
      <w:r>
        <w:rPr>
          <w:rFonts w:hint="eastAsia"/>
        </w:rPr>
        <w:t>точно</w:t>
      </w:r>
      <w:r>
        <w:t></w:t>
      </w:r>
      <w:r>
        <w:t></w:t>
      </w:r>
      <w:r>
        <w:rPr>
          <w:rFonts w:hint="eastAsia"/>
        </w:rPr>
        <w:t>а</w:t>
      </w:r>
      <w:r>
        <w:t></w:t>
      </w:r>
      <w:r>
        <w:rPr>
          <w:rFonts w:hint="eastAsia"/>
        </w:rPr>
        <w:t>начинается</w:t>
      </w:r>
      <w:r>
        <w:t></w:t>
      </w:r>
      <w:r>
        <w:rPr>
          <w:rFonts w:hint="eastAsia"/>
        </w:rPr>
        <w:t>персонификация</w:t>
      </w:r>
      <w:r>
        <w:t></w:t>
      </w:r>
      <w:r>
        <w:rPr>
          <w:rFonts w:hint="eastAsia"/>
        </w:rPr>
        <w:t>рекламы</w:t>
      </w:r>
      <w:r>
        <w:t></w:t>
      </w:r>
      <w:r>
        <w:rPr>
          <w:rFonts w:hint="eastAsia"/>
        </w:rPr>
        <w:t>с</w:t>
      </w:r>
      <w:r>
        <w:t></w:t>
      </w:r>
      <w:r>
        <w:rPr>
          <w:rFonts w:hint="eastAsia"/>
        </w:rPr>
        <w:t>определения</w:t>
      </w:r>
      <w:r>
        <w:t></w:t>
      </w:r>
      <w:r>
        <w:rPr>
          <w:rFonts w:hint="eastAsia"/>
        </w:rPr>
        <w:t>гендерной</w:t>
      </w:r>
      <w:r>
        <w:t></w:t>
      </w:r>
      <w:r>
        <w:rPr>
          <w:rFonts w:hint="eastAsia"/>
        </w:rPr>
        <w:t>принадлежности</w:t>
      </w:r>
      <w:r>
        <w:t></w:t>
      </w:r>
      <w:r>
        <w:rPr>
          <w:rFonts w:hint="eastAsia"/>
        </w:rPr>
        <w:t>её</w:t>
      </w:r>
      <w:r>
        <w:t></w:t>
      </w:r>
      <w:r>
        <w:rPr>
          <w:rFonts w:hint="eastAsia"/>
        </w:rPr>
        <w:t>адресата</w:t>
      </w:r>
      <w:r>
        <w:t></w:t>
      </w:r>
      <w:r>
        <w:t></w:t>
      </w:r>
      <w:r>
        <w:rPr>
          <w:rFonts w:hint="eastAsia"/>
        </w:rPr>
        <w:t>Актуализация</w:t>
      </w:r>
      <w:r>
        <w:t></w:t>
      </w:r>
      <w:r>
        <w:rPr>
          <w:rFonts w:hint="eastAsia"/>
        </w:rPr>
        <w:t>гендерных</w:t>
      </w:r>
      <w:r>
        <w:t></w:t>
      </w:r>
      <w:r>
        <w:rPr>
          <w:rFonts w:hint="eastAsia"/>
        </w:rPr>
        <w:t>аспектов</w:t>
      </w:r>
      <w:r>
        <w:t></w:t>
      </w:r>
      <w:r>
        <w:rPr>
          <w:rFonts w:hint="eastAsia"/>
        </w:rPr>
        <w:t>коммуникации</w:t>
      </w:r>
      <w:r>
        <w:t></w:t>
      </w:r>
      <w:r>
        <w:rPr>
          <w:rFonts w:hint="eastAsia"/>
        </w:rPr>
        <w:t>в</w:t>
      </w:r>
      <w:r>
        <w:t></w:t>
      </w:r>
      <w:r>
        <w:rPr>
          <w:rFonts w:hint="eastAsia"/>
        </w:rPr>
        <w:t>рекламном</w:t>
      </w:r>
      <w:r>
        <w:t></w:t>
      </w:r>
      <w:r>
        <w:rPr>
          <w:rFonts w:hint="eastAsia"/>
        </w:rPr>
        <w:t>тексте</w:t>
      </w:r>
      <w:r>
        <w:t></w:t>
      </w:r>
      <w:r>
        <w:rPr>
          <w:rFonts w:hint="eastAsia"/>
        </w:rPr>
        <w:t>способствует</w:t>
      </w:r>
      <w:r>
        <w:t></w:t>
      </w:r>
      <w:r>
        <w:rPr>
          <w:rFonts w:hint="eastAsia"/>
        </w:rPr>
        <w:t>реализации</w:t>
      </w:r>
      <w:r>
        <w:t></w:t>
      </w:r>
      <w:r>
        <w:rPr>
          <w:rFonts w:hint="eastAsia"/>
        </w:rPr>
        <w:t>прагматических</w:t>
      </w:r>
      <w:r>
        <w:t></w:t>
      </w:r>
      <w:r>
        <w:rPr>
          <w:rFonts w:hint="eastAsia"/>
        </w:rPr>
        <w:t>стратегий</w:t>
      </w:r>
      <w:r>
        <w:t></w:t>
      </w:r>
      <w:r>
        <w:rPr>
          <w:rFonts w:hint="eastAsia"/>
        </w:rPr>
        <w:t>рекламного</w:t>
      </w:r>
      <w:r>
        <w:t></w:t>
      </w:r>
      <w:r>
        <w:rPr>
          <w:rFonts w:hint="eastAsia"/>
        </w:rPr>
        <w:t>дискурса</w:t>
      </w:r>
      <w:r>
        <w:t></w:t>
      </w:r>
    </w:p>
    <w:p w:rsidR="0045369C" w:rsidRDefault="0045369C" w:rsidP="0045369C">
      <w:r>
        <w:rPr>
          <w:rFonts w:hint="eastAsia"/>
        </w:rPr>
        <w:t>Анализ</w:t>
      </w:r>
      <w:r>
        <w:t></w:t>
      </w:r>
      <w:r>
        <w:rPr>
          <w:rFonts w:hint="eastAsia"/>
        </w:rPr>
        <w:t>рекламных</w:t>
      </w:r>
      <w:r>
        <w:t></w:t>
      </w:r>
      <w:r>
        <w:rPr>
          <w:rFonts w:hint="eastAsia"/>
        </w:rPr>
        <w:t>текстов</w:t>
      </w:r>
      <w:r>
        <w:t></w:t>
      </w:r>
      <w:r>
        <w:rPr>
          <w:rFonts w:hint="eastAsia"/>
        </w:rPr>
        <w:t>русской</w:t>
      </w:r>
      <w:r>
        <w:t></w:t>
      </w:r>
      <w:r>
        <w:rPr>
          <w:rFonts w:hint="eastAsia"/>
        </w:rPr>
        <w:t>лингвокультуры</w:t>
      </w:r>
      <w:r>
        <w:t></w:t>
      </w:r>
      <w:r>
        <w:rPr>
          <w:rFonts w:hint="eastAsia"/>
        </w:rPr>
        <w:t>разных</w:t>
      </w:r>
      <w:r>
        <w:t></w:t>
      </w:r>
      <w:r>
        <w:rPr>
          <w:rFonts w:hint="eastAsia"/>
        </w:rPr>
        <w:t>типов</w:t>
      </w:r>
      <w:r>
        <w:t></w:t>
      </w:r>
      <w:r>
        <w:t></w:t>
      </w:r>
      <w:r>
        <w:rPr>
          <w:rFonts w:hint="eastAsia"/>
        </w:rPr>
        <w:t>печатная</w:t>
      </w:r>
      <w:r>
        <w:t></w:t>
      </w:r>
      <w:r>
        <w:t></w:t>
      </w:r>
      <w:r>
        <w:rPr>
          <w:rFonts w:hint="eastAsia"/>
        </w:rPr>
        <w:t>телевизионная</w:t>
      </w:r>
      <w:r>
        <w:t></w:t>
      </w:r>
      <w:r>
        <w:t></w:t>
      </w:r>
      <w:r>
        <w:rPr>
          <w:rFonts w:hint="eastAsia"/>
        </w:rPr>
        <w:t>медийная</w:t>
      </w:r>
      <w:r>
        <w:t></w:t>
      </w:r>
      <w:r>
        <w:rPr>
          <w:rFonts w:hint="eastAsia"/>
        </w:rPr>
        <w:t>реклама</w:t>
      </w:r>
      <w:r>
        <w:t></w:t>
      </w:r>
      <w:r>
        <w:rPr>
          <w:rFonts w:hint="eastAsia"/>
        </w:rPr>
        <w:t>в</w:t>
      </w:r>
      <w:r>
        <w:t></w:t>
      </w:r>
      <w:r>
        <w:rPr>
          <w:rFonts w:hint="eastAsia"/>
        </w:rPr>
        <w:t>сети</w:t>
      </w:r>
      <w:r>
        <w:t></w:t>
      </w:r>
      <w:r>
        <w:rPr>
          <w:rFonts w:hint="eastAsia"/>
        </w:rPr>
        <w:t>Интернет</w:t>
      </w:r>
      <w:r>
        <w:t></w:t>
      </w:r>
      <w:r>
        <w:t></w:t>
      </w:r>
      <w:r>
        <w:rPr>
          <w:rFonts w:hint="eastAsia"/>
        </w:rPr>
        <w:t>позволяет</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рекламные</w:t>
      </w:r>
      <w:r>
        <w:t></w:t>
      </w:r>
      <w:r>
        <w:rPr>
          <w:rFonts w:hint="eastAsia"/>
        </w:rPr>
        <w:t>тексты</w:t>
      </w:r>
      <w:r>
        <w:t></w:t>
      </w:r>
      <w:r>
        <w:t></w:t>
      </w:r>
      <w:r>
        <w:rPr>
          <w:rFonts w:hint="eastAsia"/>
        </w:rPr>
        <w:t>ориентированные</w:t>
      </w:r>
      <w:r>
        <w:t></w:t>
      </w:r>
      <w:r>
        <w:rPr>
          <w:rFonts w:hint="eastAsia"/>
        </w:rPr>
        <w:t>на</w:t>
      </w:r>
      <w:r>
        <w:t></w:t>
      </w:r>
      <w:r>
        <w:rPr>
          <w:rFonts w:hint="eastAsia"/>
        </w:rPr>
        <w:t>мужчин</w:t>
      </w:r>
      <w:r>
        <w:t></w:t>
      </w:r>
      <w:r>
        <w:rPr>
          <w:rFonts w:hint="eastAsia"/>
        </w:rPr>
        <w:t>и</w:t>
      </w:r>
      <w:r>
        <w:t></w:t>
      </w:r>
      <w:r>
        <w:rPr>
          <w:rFonts w:hint="eastAsia"/>
        </w:rPr>
        <w:t>женщин</w:t>
      </w:r>
      <w:r>
        <w:t></w:t>
      </w:r>
      <w:r>
        <w:t></w:t>
      </w:r>
      <w:r>
        <w:rPr>
          <w:rFonts w:hint="eastAsia"/>
        </w:rPr>
        <w:t>при</w:t>
      </w:r>
      <w:r>
        <w:t></w:t>
      </w:r>
      <w:r>
        <w:rPr>
          <w:rFonts w:hint="eastAsia"/>
        </w:rPr>
        <w:t>использовании</w:t>
      </w:r>
      <w:r>
        <w:t></w:t>
      </w:r>
      <w:r>
        <w:rPr>
          <w:rFonts w:hint="eastAsia"/>
        </w:rPr>
        <w:t>общих</w:t>
      </w:r>
      <w:r>
        <w:t></w:t>
      </w:r>
      <w:r>
        <w:rPr>
          <w:rFonts w:hint="eastAsia"/>
        </w:rPr>
        <w:t>рекламных</w:t>
      </w:r>
      <w:r>
        <w:t></w:t>
      </w:r>
      <w:r>
        <w:rPr>
          <w:rFonts w:hint="eastAsia"/>
        </w:rPr>
        <w:t>приёмов</w:t>
      </w:r>
      <w:r>
        <w:t></w:t>
      </w:r>
      <w:r>
        <w:t></w:t>
      </w:r>
      <w:r>
        <w:rPr>
          <w:rFonts w:hint="eastAsia"/>
        </w:rPr>
        <w:t>имеют</w:t>
      </w:r>
      <w:r>
        <w:t></w:t>
      </w:r>
      <w:r>
        <w:rPr>
          <w:rFonts w:hint="eastAsia"/>
        </w:rPr>
        <w:t>ряд</w:t>
      </w:r>
      <w:r>
        <w:t></w:t>
      </w:r>
      <w:r>
        <w:rPr>
          <w:rFonts w:hint="eastAsia"/>
        </w:rPr>
        <w:t>особенностей</w:t>
      </w:r>
      <w:r>
        <w:t></w:t>
      </w:r>
      <w:r>
        <w:t></w:t>
      </w:r>
      <w:r>
        <w:rPr>
          <w:rFonts w:hint="eastAsia"/>
        </w:rPr>
        <w:t>обусловленных</w:t>
      </w:r>
      <w:r>
        <w:t></w:t>
      </w:r>
      <w:r>
        <w:rPr>
          <w:rFonts w:hint="eastAsia"/>
        </w:rPr>
        <w:t>необходимостью</w:t>
      </w:r>
      <w:r>
        <w:t></w:t>
      </w:r>
      <w:r>
        <w:rPr>
          <w:rFonts w:hint="eastAsia"/>
        </w:rPr>
        <w:t>гендерной</w:t>
      </w:r>
      <w:r>
        <w:t></w:t>
      </w:r>
      <w:r>
        <w:rPr>
          <w:rFonts w:hint="eastAsia"/>
        </w:rPr>
        <w:t>персонификации</w:t>
      </w:r>
      <w:r>
        <w:t></w:t>
      </w:r>
    </w:p>
    <w:p w:rsidR="0045369C" w:rsidRDefault="0045369C" w:rsidP="0045369C">
      <w:r>
        <w:rPr>
          <w:rFonts w:hint="eastAsia"/>
        </w:rPr>
        <w:t>Механизм</w:t>
      </w:r>
      <w:r>
        <w:t></w:t>
      </w:r>
      <w:r>
        <w:rPr>
          <w:rFonts w:hint="eastAsia"/>
        </w:rPr>
        <w:t>конструирования</w:t>
      </w:r>
      <w:r>
        <w:t></w:t>
      </w:r>
      <w:r>
        <w:rPr>
          <w:rFonts w:hint="eastAsia"/>
        </w:rPr>
        <w:t>гендера</w:t>
      </w:r>
      <w:r>
        <w:t></w:t>
      </w:r>
      <w:r>
        <w:rPr>
          <w:rFonts w:hint="eastAsia"/>
        </w:rPr>
        <w:t>был</w:t>
      </w:r>
      <w:r>
        <w:t></w:t>
      </w:r>
      <w:r>
        <w:rPr>
          <w:rFonts w:hint="eastAsia"/>
        </w:rPr>
        <w:t>рассмотрен</w:t>
      </w:r>
      <w:r>
        <w:t></w:t>
      </w:r>
      <w:r>
        <w:rPr>
          <w:rFonts w:hint="eastAsia"/>
        </w:rPr>
        <w:t>на</w:t>
      </w:r>
      <w:r>
        <w:t></w:t>
      </w:r>
      <w:r>
        <w:rPr>
          <w:rFonts w:hint="eastAsia"/>
        </w:rPr>
        <w:t>разных</w:t>
      </w:r>
      <w:r>
        <w:t></w:t>
      </w:r>
      <w:r>
        <w:rPr>
          <w:rFonts w:hint="eastAsia"/>
        </w:rPr>
        <w:t>уровнях</w:t>
      </w:r>
    </w:p>
    <w:p w:rsidR="0045369C" w:rsidRDefault="0045369C" w:rsidP="0045369C">
      <w:r>
        <w:rPr>
          <w:rFonts w:hint="eastAsia"/>
        </w:rPr>
        <w:t>организации</w:t>
      </w:r>
      <w:r>
        <w:tab/>
      </w:r>
      <w:r>
        <w:rPr>
          <w:rFonts w:hint="eastAsia"/>
        </w:rPr>
        <w:t>рекламного</w:t>
      </w:r>
      <w:r>
        <w:tab/>
      </w:r>
      <w:r>
        <w:rPr>
          <w:rFonts w:hint="eastAsia"/>
        </w:rPr>
        <w:t>текста</w:t>
      </w:r>
      <w:r>
        <w:t></w:t>
      </w:r>
      <w:r>
        <w:tab/>
      </w:r>
      <w:r>
        <w:rPr>
          <w:rFonts w:hint="eastAsia"/>
        </w:rPr>
        <w:t>структурно</w:t>
      </w:r>
      <w:r>
        <w:t></w:t>
      </w:r>
      <w:r>
        <w:rPr>
          <w:rFonts w:hint="eastAsia"/>
        </w:rPr>
        <w:t>композиционном</w:t>
      </w:r>
      <w:r>
        <w:t></w:t>
      </w:r>
    </w:p>
    <w:p w:rsidR="0045369C" w:rsidRDefault="0045369C" w:rsidP="0045369C">
      <w:r>
        <w:rPr>
          <w:rFonts w:hint="eastAsia"/>
        </w:rPr>
        <w:t>синтаксическом</w:t>
      </w:r>
      <w:r>
        <w:t></w:t>
      </w:r>
      <w:r>
        <w:t></w:t>
      </w:r>
      <w:r>
        <w:rPr>
          <w:rFonts w:hint="eastAsia"/>
        </w:rPr>
        <w:t>морфологическом</w:t>
      </w:r>
      <w:r>
        <w:t></w:t>
      </w:r>
      <w:r>
        <w:t></w:t>
      </w:r>
      <w:r>
        <w:rPr>
          <w:rFonts w:hint="eastAsia"/>
        </w:rPr>
        <w:t>лексическом</w:t>
      </w:r>
      <w:r>
        <w:t></w:t>
      </w:r>
      <w:r>
        <w:t></w:t>
      </w:r>
      <w:r>
        <w:rPr>
          <w:rFonts w:hint="eastAsia"/>
        </w:rPr>
        <w:t>И</w:t>
      </w:r>
      <w:r>
        <w:t></w:t>
      </w:r>
      <w:r>
        <w:rPr>
          <w:rFonts w:hint="eastAsia"/>
        </w:rPr>
        <w:t>на</w:t>
      </w:r>
      <w:r>
        <w:t></w:t>
      </w:r>
      <w:r>
        <w:rPr>
          <w:rFonts w:hint="eastAsia"/>
        </w:rPr>
        <w:t>всех</w:t>
      </w:r>
      <w:r>
        <w:t></w:t>
      </w:r>
      <w:r>
        <w:rPr>
          <w:rFonts w:hint="eastAsia"/>
        </w:rPr>
        <w:t>этих</w:t>
      </w:r>
      <w:r>
        <w:t></w:t>
      </w:r>
      <w:r>
        <w:rPr>
          <w:rFonts w:hint="eastAsia"/>
        </w:rPr>
        <w:t>уровнях</w:t>
      </w:r>
      <w:r>
        <w:t></w:t>
      </w:r>
      <w:r>
        <w:rPr>
          <w:rFonts w:hint="eastAsia"/>
        </w:rPr>
        <w:t>имеются</w:t>
      </w:r>
      <w:r>
        <w:t></w:t>
      </w:r>
      <w:r>
        <w:rPr>
          <w:rFonts w:hint="eastAsia"/>
        </w:rPr>
        <w:t>свои</w:t>
      </w:r>
      <w:r>
        <w:t></w:t>
      </w:r>
      <w:r>
        <w:rPr>
          <w:rFonts w:hint="eastAsia"/>
        </w:rPr>
        <w:t>особенности</w:t>
      </w:r>
      <w:r>
        <w:t></w:t>
      </w:r>
      <w:r>
        <w:t></w:t>
      </w:r>
      <w:r>
        <w:rPr>
          <w:rFonts w:hint="eastAsia"/>
        </w:rPr>
        <w:t>связанные</w:t>
      </w:r>
      <w:r>
        <w:t></w:t>
      </w:r>
      <w:r>
        <w:rPr>
          <w:rFonts w:hint="eastAsia"/>
        </w:rPr>
        <w:t>с</w:t>
      </w:r>
      <w:r>
        <w:t></w:t>
      </w:r>
      <w:r>
        <w:rPr>
          <w:rFonts w:hint="eastAsia"/>
        </w:rPr>
        <w:t>гендерной</w:t>
      </w:r>
      <w:r>
        <w:t></w:t>
      </w:r>
      <w:r>
        <w:rPr>
          <w:rFonts w:hint="eastAsia"/>
        </w:rPr>
        <w:t>адресностью</w:t>
      </w:r>
      <w:r>
        <w:t></w:t>
      </w:r>
      <w:r>
        <w:rPr>
          <w:rFonts w:hint="eastAsia"/>
        </w:rPr>
        <w:t>текста</w:t>
      </w:r>
      <w:r>
        <w:t></w:t>
      </w:r>
      <w:r>
        <w:t></w:t>
      </w:r>
      <w:r>
        <w:rPr>
          <w:rFonts w:hint="eastAsia"/>
        </w:rPr>
        <w:t>Между</w:t>
      </w:r>
      <w:r>
        <w:t></w:t>
      </w:r>
      <w:r>
        <w:rPr>
          <w:rFonts w:hint="eastAsia"/>
        </w:rPr>
        <w:t>тем</w:t>
      </w:r>
      <w:r>
        <w:t></w:t>
      </w:r>
      <w:r>
        <w:t></w:t>
      </w:r>
      <w:r>
        <w:rPr>
          <w:rFonts w:hint="eastAsia"/>
        </w:rPr>
        <w:t>рекламные</w:t>
      </w:r>
      <w:r>
        <w:t></w:t>
      </w:r>
      <w:r>
        <w:rPr>
          <w:rFonts w:hint="eastAsia"/>
        </w:rPr>
        <w:t>тексты</w:t>
      </w:r>
      <w:r>
        <w:t></w:t>
      </w:r>
      <w:r>
        <w:rPr>
          <w:rFonts w:hint="eastAsia"/>
        </w:rPr>
        <w:t>сами</w:t>
      </w:r>
      <w:r>
        <w:t></w:t>
      </w:r>
      <w:r>
        <w:rPr>
          <w:rFonts w:hint="eastAsia"/>
        </w:rPr>
        <w:t>по</w:t>
      </w:r>
      <w:r>
        <w:t></w:t>
      </w:r>
      <w:r>
        <w:rPr>
          <w:rFonts w:hint="eastAsia"/>
        </w:rPr>
        <w:t>себе</w:t>
      </w:r>
      <w:r>
        <w:t></w:t>
      </w:r>
      <w:r>
        <w:rPr>
          <w:rFonts w:hint="eastAsia"/>
        </w:rPr>
        <w:t>насыщены</w:t>
      </w:r>
      <w:r>
        <w:t></w:t>
      </w:r>
      <w:r>
        <w:rPr>
          <w:rFonts w:hint="eastAsia"/>
        </w:rPr>
        <w:t>всевозможными</w:t>
      </w:r>
      <w:r>
        <w:t></w:t>
      </w:r>
      <w:r>
        <w:rPr>
          <w:rFonts w:hint="eastAsia"/>
        </w:rPr>
        <w:t>языковыми</w:t>
      </w:r>
      <w:r>
        <w:t></w:t>
      </w:r>
      <w:r>
        <w:rPr>
          <w:rFonts w:hint="eastAsia"/>
        </w:rPr>
        <w:t>явлениями</w:t>
      </w:r>
      <w:r>
        <w:t></w:t>
      </w:r>
      <w:r>
        <w:t></w:t>
      </w:r>
      <w:r>
        <w:rPr>
          <w:rFonts w:hint="eastAsia"/>
        </w:rPr>
        <w:t>однако</w:t>
      </w:r>
      <w:r>
        <w:t></w:t>
      </w:r>
      <w:r>
        <w:rPr>
          <w:rFonts w:hint="eastAsia"/>
        </w:rPr>
        <w:t>в</w:t>
      </w:r>
      <w:r>
        <w:t></w:t>
      </w:r>
      <w:r>
        <w:rPr>
          <w:rFonts w:hint="eastAsia"/>
        </w:rPr>
        <w:t>данной</w:t>
      </w:r>
      <w:r>
        <w:t></w:t>
      </w:r>
      <w:r>
        <w:rPr>
          <w:rFonts w:hint="eastAsia"/>
        </w:rPr>
        <w:t>работе</w:t>
      </w:r>
      <w:r>
        <w:t></w:t>
      </w:r>
      <w:r>
        <w:rPr>
          <w:rFonts w:hint="eastAsia"/>
        </w:rPr>
        <w:t>они</w:t>
      </w:r>
      <w:r>
        <w:t></w:t>
      </w:r>
      <w:r>
        <w:rPr>
          <w:rFonts w:hint="eastAsia"/>
        </w:rPr>
        <w:t>рассматривались</w:t>
      </w:r>
      <w:r>
        <w:t></w:t>
      </w:r>
      <w:r>
        <w:rPr>
          <w:rFonts w:hint="eastAsia"/>
        </w:rPr>
        <w:t>преимущественно</w:t>
      </w:r>
      <w:r>
        <w:t></w:t>
      </w:r>
      <w:r>
        <w:rPr>
          <w:rFonts w:hint="eastAsia"/>
        </w:rPr>
        <w:t>в</w:t>
      </w:r>
      <w:r>
        <w:t></w:t>
      </w:r>
      <w:r>
        <w:rPr>
          <w:rFonts w:hint="eastAsia"/>
        </w:rPr>
        <w:t>аспекте</w:t>
      </w:r>
      <w:r>
        <w:t></w:t>
      </w:r>
      <w:r>
        <w:rPr>
          <w:rFonts w:hint="eastAsia"/>
        </w:rPr>
        <w:t>их</w:t>
      </w:r>
      <w:r>
        <w:t></w:t>
      </w:r>
      <w:r>
        <w:rPr>
          <w:rFonts w:hint="eastAsia"/>
        </w:rPr>
        <w:t>гендерной</w:t>
      </w:r>
      <w:r>
        <w:t></w:t>
      </w:r>
      <w:r>
        <w:rPr>
          <w:rFonts w:hint="eastAsia"/>
        </w:rPr>
        <w:t>ориентированности</w:t>
      </w:r>
      <w:r>
        <w:t></w:t>
      </w:r>
      <w:r>
        <w:t></w:t>
      </w:r>
      <w:r>
        <w:rPr>
          <w:rFonts w:hint="eastAsia"/>
        </w:rPr>
        <w:t>Согласно</w:t>
      </w:r>
      <w:r>
        <w:t></w:t>
      </w:r>
      <w:r>
        <w:rPr>
          <w:rFonts w:hint="eastAsia"/>
        </w:rPr>
        <w:t>результатам</w:t>
      </w:r>
      <w:r>
        <w:t></w:t>
      </w:r>
      <w:r>
        <w:rPr>
          <w:rFonts w:hint="eastAsia"/>
        </w:rPr>
        <w:t>исследования</w:t>
      </w:r>
      <w:r>
        <w:t></w:t>
      </w:r>
      <w:r>
        <w:t></w:t>
      </w:r>
      <w:r>
        <w:rPr>
          <w:rFonts w:hint="eastAsia"/>
        </w:rPr>
        <w:t>отдельные</w:t>
      </w:r>
      <w:r>
        <w:t></w:t>
      </w:r>
      <w:r>
        <w:rPr>
          <w:rFonts w:hint="eastAsia"/>
        </w:rPr>
        <w:t>элементы</w:t>
      </w:r>
      <w:r>
        <w:t></w:t>
      </w:r>
      <w:r>
        <w:rPr>
          <w:rFonts w:hint="eastAsia"/>
        </w:rPr>
        <w:t>языковой</w:t>
      </w:r>
      <w:r>
        <w:t></w:t>
      </w:r>
      <w:r>
        <w:rPr>
          <w:rFonts w:hint="eastAsia"/>
        </w:rPr>
        <w:t>структуры</w:t>
      </w:r>
      <w:r>
        <w:t></w:t>
      </w:r>
      <w:r>
        <w:rPr>
          <w:rFonts w:hint="eastAsia"/>
        </w:rPr>
        <w:t>текста</w:t>
      </w:r>
      <w:r>
        <w:t></w:t>
      </w:r>
      <w:r>
        <w:rPr>
          <w:rFonts w:hint="eastAsia"/>
        </w:rPr>
        <w:t>обладают</w:t>
      </w:r>
      <w:r>
        <w:t></w:t>
      </w:r>
      <w:r>
        <w:rPr>
          <w:rFonts w:hint="eastAsia"/>
        </w:rPr>
        <w:t>мощным</w:t>
      </w:r>
      <w:r>
        <w:t></w:t>
      </w:r>
      <w:r>
        <w:rPr>
          <w:rFonts w:hint="eastAsia"/>
        </w:rPr>
        <w:t>потенциалом</w:t>
      </w:r>
      <w:r>
        <w:t></w:t>
      </w:r>
      <w:r>
        <w:rPr>
          <w:rFonts w:hint="eastAsia"/>
        </w:rPr>
        <w:t>репрезентации</w:t>
      </w:r>
      <w:r>
        <w:t></w:t>
      </w:r>
      <w:r>
        <w:rPr>
          <w:rFonts w:hint="eastAsia"/>
        </w:rPr>
        <w:t>гендерных</w:t>
      </w:r>
      <w:r>
        <w:t></w:t>
      </w:r>
      <w:r>
        <w:rPr>
          <w:rFonts w:hint="eastAsia"/>
        </w:rPr>
        <w:t>стереотипов</w:t>
      </w:r>
      <w:r>
        <w:t></w:t>
      </w:r>
      <w:r>
        <w:rPr>
          <w:rFonts w:hint="eastAsia"/>
        </w:rPr>
        <w:t>русской</w:t>
      </w:r>
      <w:r>
        <w:t></w:t>
      </w:r>
      <w:r>
        <w:rPr>
          <w:rFonts w:hint="eastAsia"/>
        </w:rPr>
        <w:t>лингвокультуры</w:t>
      </w:r>
      <w:r>
        <w:t></w:t>
      </w:r>
    </w:p>
    <w:p w:rsidR="0045369C" w:rsidRDefault="0045369C" w:rsidP="0045369C">
      <w:r>
        <w:t></w:t>
      </w:r>
    </w:p>
    <w:p w:rsidR="0045369C" w:rsidRDefault="0045369C" w:rsidP="0045369C">
      <w:r>
        <w:t></w:t>
      </w:r>
      <w:r>
        <w:t></w:t>
      </w:r>
      <w:r>
        <w:t></w:t>
      </w:r>
    </w:p>
    <w:p w:rsidR="0045369C" w:rsidRDefault="0045369C" w:rsidP="0045369C">
      <w:r>
        <w:rPr>
          <w:rFonts w:hint="eastAsia"/>
        </w:rPr>
        <w:t>Одним</w:t>
      </w:r>
      <w:r>
        <w:t></w:t>
      </w:r>
      <w:r>
        <w:rPr>
          <w:rFonts w:hint="eastAsia"/>
        </w:rPr>
        <w:t>из</w:t>
      </w:r>
      <w:r>
        <w:t></w:t>
      </w:r>
      <w:r>
        <w:rPr>
          <w:rFonts w:hint="eastAsia"/>
        </w:rPr>
        <w:t>методов</w:t>
      </w:r>
      <w:r>
        <w:t></w:t>
      </w:r>
      <w:r>
        <w:rPr>
          <w:rFonts w:hint="eastAsia"/>
        </w:rPr>
        <w:t>стратегии</w:t>
      </w:r>
      <w:r>
        <w:t></w:t>
      </w:r>
      <w:r>
        <w:rPr>
          <w:rFonts w:hint="eastAsia"/>
        </w:rPr>
        <w:t>персонификации</w:t>
      </w:r>
      <w:r>
        <w:t></w:t>
      </w:r>
      <w:r>
        <w:rPr>
          <w:rFonts w:hint="eastAsia"/>
        </w:rPr>
        <w:t>рекламного</w:t>
      </w:r>
      <w:r>
        <w:t></w:t>
      </w:r>
      <w:r>
        <w:rPr>
          <w:rFonts w:hint="eastAsia"/>
        </w:rPr>
        <w:t>сообщения</w:t>
      </w:r>
    </w:p>
    <w:p w:rsidR="0045369C" w:rsidRDefault="0045369C" w:rsidP="0045369C">
      <w:r>
        <w:rPr>
          <w:rFonts w:hint="eastAsia"/>
        </w:rPr>
        <w:t>является</w:t>
      </w:r>
      <w:r>
        <w:tab/>
      </w:r>
      <w:r>
        <w:rPr>
          <w:rFonts w:hint="eastAsia"/>
        </w:rPr>
        <w:t>создание</w:t>
      </w:r>
      <w:r>
        <w:tab/>
      </w:r>
      <w:r>
        <w:rPr>
          <w:rFonts w:hint="eastAsia"/>
        </w:rPr>
        <w:t>образа</w:t>
      </w:r>
      <w:r>
        <w:tab/>
      </w:r>
      <w:r>
        <w:rPr>
          <w:rFonts w:hint="eastAsia"/>
        </w:rPr>
        <w:t>адресата</w:t>
      </w:r>
      <w:r>
        <w:tab/>
      </w:r>
      <w:r>
        <w:rPr>
          <w:rFonts w:hint="eastAsia"/>
        </w:rPr>
        <w:t>рекламы</w:t>
      </w:r>
      <w:r>
        <w:t></w:t>
      </w:r>
      <w:r>
        <w:tab/>
      </w:r>
      <w:r>
        <w:rPr>
          <w:rFonts w:hint="eastAsia"/>
        </w:rPr>
        <w:t>соответствующего</w:t>
      </w:r>
    </w:p>
    <w:p w:rsidR="0045369C" w:rsidRDefault="0045369C" w:rsidP="0045369C">
      <w:r>
        <w:rPr>
          <w:rFonts w:hint="eastAsia"/>
        </w:rPr>
        <w:t>собирательному</w:t>
      </w:r>
      <w:r>
        <w:t></w:t>
      </w:r>
      <w:r>
        <w:rPr>
          <w:rFonts w:hint="eastAsia"/>
        </w:rPr>
        <w:t>образу</w:t>
      </w:r>
      <w:r>
        <w:t></w:t>
      </w:r>
      <w:r>
        <w:rPr>
          <w:rFonts w:hint="eastAsia"/>
        </w:rPr>
        <w:t>адресанта</w:t>
      </w:r>
      <w:r>
        <w:t></w:t>
      </w:r>
      <w:r>
        <w:t></w:t>
      </w:r>
      <w:r>
        <w:rPr>
          <w:rFonts w:hint="eastAsia"/>
        </w:rPr>
        <w:t>В</w:t>
      </w:r>
      <w:r>
        <w:t></w:t>
      </w:r>
      <w:r>
        <w:rPr>
          <w:rFonts w:hint="eastAsia"/>
        </w:rPr>
        <w:t>соответстви</w:t>
      </w:r>
      <w:r>
        <w:rPr>
          <w:rFonts w:hint="eastAsia"/>
        </w:rPr>
        <w:lastRenderedPageBreak/>
        <w:t>и</w:t>
      </w:r>
      <w:r>
        <w:t></w:t>
      </w:r>
      <w:r>
        <w:rPr>
          <w:rFonts w:hint="eastAsia"/>
        </w:rPr>
        <w:t>с</w:t>
      </w:r>
      <w:r>
        <w:t></w:t>
      </w:r>
      <w:r>
        <w:rPr>
          <w:rFonts w:hint="eastAsia"/>
        </w:rPr>
        <w:t>этим</w:t>
      </w:r>
      <w:r>
        <w:t></w:t>
      </w:r>
      <w:r>
        <w:rPr>
          <w:rFonts w:hint="eastAsia"/>
        </w:rPr>
        <w:t>можно</w:t>
      </w:r>
      <w:r>
        <w:t></w:t>
      </w:r>
      <w:r>
        <w:rPr>
          <w:rFonts w:hint="eastAsia"/>
        </w:rPr>
        <w:t>сделать</w:t>
      </w:r>
      <w:r>
        <w:t></w:t>
      </w:r>
      <w:r>
        <w:rPr>
          <w:rFonts w:hint="eastAsia"/>
        </w:rPr>
        <w:t>вывод</w:t>
      </w:r>
      <w:r>
        <w:t></w:t>
      </w:r>
      <w:r>
        <w:t></w:t>
      </w:r>
      <w:r>
        <w:rPr>
          <w:rFonts w:hint="eastAsia"/>
        </w:rPr>
        <w:t>что</w:t>
      </w:r>
      <w:r>
        <w:t></w:t>
      </w:r>
      <w:r>
        <w:rPr>
          <w:rFonts w:hint="eastAsia"/>
        </w:rPr>
        <w:t>отражение</w:t>
      </w:r>
      <w:r>
        <w:t></w:t>
      </w:r>
      <w:r>
        <w:rPr>
          <w:rFonts w:hint="eastAsia"/>
        </w:rPr>
        <w:t>в</w:t>
      </w:r>
      <w:r>
        <w:t></w:t>
      </w:r>
      <w:r>
        <w:rPr>
          <w:rFonts w:hint="eastAsia"/>
        </w:rPr>
        <w:t>рекламном</w:t>
      </w:r>
      <w:r>
        <w:t></w:t>
      </w:r>
      <w:r>
        <w:rPr>
          <w:rFonts w:hint="eastAsia"/>
        </w:rPr>
        <w:t>тексте</w:t>
      </w:r>
      <w:r>
        <w:t></w:t>
      </w:r>
      <w:r>
        <w:rPr>
          <w:rFonts w:hint="eastAsia"/>
        </w:rPr>
        <w:t>определённых</w:t>
      </w:r>
      <w:r>
        <w:t></w:t>
      </w:r>
      <w:r>
        <w:rPr>
          <w:rFonts w:hint="eastAsia"/>
        </w:rPr>
        <w:t>гендерных</w:t>
      </w:r>
      <w:r>
        <w:t></w:t>
      </w:r>
      <w:r>
        <w:rPr>
          <w:rFonts w:hint="eastAsia"/>
        </w:rPr>
        <w:t>установок</w:t>
      </w:r>
      <w:r>
        <w:t></w:t>
      </w:r>
      <w:r>
        <w:rPr>
          <w:rFonts w:hint="eastAsia"/>
        </w:rPr>
        <w:t>говорит</w:t>
      </w:r>
      <w:r>
        <w:t></w:t>
      </w:r>
      <w:r>
        <w:rPr>
          <w:rFonts w:hint="eastAsia"/>
        </w:rPr>
        <w:t>о</w:t>
      </w:r>
      <w:r>
        <w:t></w:t>
      </w:r>
      <w:r>
        <w:rPr>
          <w:rFonts w:hint="eastAsia"/>
        </w:rPr>
        <w:t>наличии</w:t>
      </w:r>
      <w:r>
        <w:t></w:t>
      </w:r>
      <w:r>
        <w:rPr>
          <w:rFonts w:hint="eastAsia"/>
        </w:rPr>
        <w:t>этих</w:t>
      </w:r>
      <w:r>
        <w:t></w:t>
      </w:r>
      <w:r>
        <w:rPr>
          <w:rFonts w:hint="eastAsia"/>
        </w:rPr>
        <w:t>установок</w:t>
      </w:r>
      <w:r>
        <w:t></w:t>
      </w:r>
      <w:r>
        <w:rPr>
          <w:rFonts w:hint="eastAsia"/>
        </w:rPr>
        <w:t>в</w:t>
      </w:r>
      <w:r>
        <w:t></w:t>
      </w:r>
      <w:r>
        <w:rPr>
          <w:rFonts w:hint="eastAsia"/>
        </w:rPr>
        <w:t>лингвокультурном</w:t>
      </w:r>
      <w:r>
        <w:t></w:t>
      </w:r>
      <w:r>
        <w:rPr>
          <w:rFonts w:hint="eastAsia"/>
        </w:rPr>
        <w:t>пространстве</w:t>
      </w:r>
      <w:r>
        <w:t></w:t>
      </w:r>
      <w:r>
        <w:rPr>
          <w:rFonts w:hint="eastAsia"/>
        </w:rPr>
        <w:t>нации</w:t>
      </w:r>
      <w:r>
        <w:t></w:t>
      </w:r>
    </w:p>
    <w:p w:rsidR="0045369C" w:rsidRPr="0045369C" w:rsidRDefault="0045369C" w:rsidP="0045369C">
      <w:r>
        <w:rPr>
          <w:rFonts w:hint="eastAsia"/>
        </w:rPr>
        <w:t>Таким</w:t>
      </w:r>
      <w:r>
        <w:t></w:t>
      </w:r>
      <w:r>
        <w:rPr>
          <w:rFonts w:hint="eastAsia"/>
        </w:rPr>
        <w:t>образом</w:t>
      </w:r>
      <w:r>
        <w:t></w:t>
      </w:r>
      <w:r>
        <w:t></w:t>
      </w:r>
      <w:r>
        <w:rPr>
          <w:rFonts w:hint="eastAsia"/>
        </w:rPr>
        <w:t>изучение</w:t>
      </w:r>
      <w:r>
        <w:t></w:t>
      </w:r>
      <w:r>
        <w:rPr>
          <w:rFonts w:hint="eastAsia"/>
        </w:rPr>
        <w:t>гендерных</w:t>
      </w:r>
      <w:r>
        <w:t></w:t>
      </w:r>
      <w:r>
        <w:rPr>
          <w:rFonts w:hint="eastAsia"/>
        </w:rPr>
        <w:t>образов</w:t>
      </w:r>
      <w:r>
        <w:t></w:t>
      </w:r>
      <w:r>
        <w:t></w:t>
      </w:r>
      <w:r>
        <w:rPr>
          <w:rFonts w:hint="eastAsia"/>
        </w:rPr>
        <w:t>активно</w:t>
      </w:r>
      <w:r>
        <w:t></w:t>
      </w:r>
      <w:r>
        <w:rPr>
          <w:rFonts w:hint="eastAsia"/>
        </w:rPr>
        <w:t>рекламируемых</w:t>
      </w:r>
      <w:r>
        <w:t></w:t>
      </w:r>
      <w:r>
        <w:rPr>
          <w:rFonts w:hint="eastAsia"/>
        </w:rPr>
        <w:t>в</w:t>
      </w:r>
      <w:r>
        <w:t></w:t>
      </w:r>
      <w:r>
        <w:rPr>
          <w:rFonts w:hint="eastAsia"/>
        </w:rPr>
        <w:t>журналах</w:t>
      </w:r>
      <w:r>
        <w:t></w:t>
      </w:r>
      <w:r>
        <w:t></w:t>
      </w:r>
      <w:r>
        <w:rPr>
          <w:rFonts w:hint="eastAsia"/>
        </w:rPr>
        <w:t>позволило</w:t>
      </w:r>
      <w:r>
        <w:t></w:t>
      </w:r>
      <w:r>
        <w:rPr>
          <w:rFonts w:hint="eastAsia"/>
        </w:rPr>
        <w:t>провести</w:t>
      </w:r>
      <w:r>
        <w:t></w:t>
      </w:r>
      <w:r>
        <w:rPr>
          <w:rFonts w:hint="eastAsia"/>
        </w:rPr>
        <w:t>анализ</w:t>
      </w:r>
      <w:r>
        <w:t></w:t>
      </w:r>
      <w:r>
        <w:rPr>
          <w:rFonts w:hint="eastAsia"/>
        </w:rPr>
        <w:t>стереотипов</w:t>
      </w:r>
      <w:r>
        <w:t></w:t>
      </w:r>
      <w:r>
        <w:t></w:t>
      </w:r>
      <w:r>
        <w:rPr>
          <w:rFonts w:hint="eastAsia"/>
        </w:rPr>
        <w:t>внедряемых</w:t>
      </w:r>
      <w:r>
        <w:t></w:t>
      </w:r>
      <w:r>
        <w:rPr>
          <w:rFonts w:hint="eastAsia"/>
        </w:rPr>
        <w:t>в</w:t>
      </w:r>
      <w:r>
        <w:t></w:t>
      </w:r>
      <w:r>
        <w:rPr>
          <w:rFonts w:hint="eastAsia"/>
        </w:rPr>
        <w:t>сознание</w:t>
      </w:r>
      <w:r>
        <w:t></w:t>
      </w:r>
      <w:r>
        <w:rPr>
          <w:rFonts w:hint="eastAsia"/>
        </w:rPr>
        <w:t>потребителей</w:t>
      </w:r>
      <w:r>
        <w:t></w:t>
      </w:r>
      <w:r>
        <w:t></w:t>
      </w:r>
      <w:r>
        <w:rPr>
          <w:rFonts w:hint="eastAsia"/>
        </w:rPr>
        <w:t>а</w:t>
      </w:r>
      <w:r>
        <w:t></w:t>
      </w:r>
      <w:r>
        <w:rPr>
          <w:rFonts w:hint="eastAsia"/>
        </w:rPr>
        <w:t>также</w:t>
      </w:r>
      <w:r>
        <w:t></w:t>
      </w:r>
      <w:r>
        <w:rPr>
          <w:rFonts w:hint="eastAsia"/>
        </w:rPr>
        <w:t>тех</w:t>
      </w:r>
      <w:r>
        <w:t></w:t>
      </w:r>
      <w:r>
        <w:rPr>
          <w:rFonts w:hint="eastAsia"/>
        </w:rPr>
        <w:t>социальных</w:t>
      </w:r>
      <w:r>
        <w:t></w:t>
      </w:r>
      <w:r>
        <w:rPr>
          <w:rFonts w:hint="eastAsia"/>
        </w:rPr>
        <w:t>ролей</w:t>
      </w:r>
      <w:r>
        <w:t></w:t>
      </w:r>
      <w:r>
        <w:rPr>
          <w:rFonts w:hint="eastAsia"/>
        </w:rPr>
        <w:t>и</w:t>
      </w:r>
      <w:r>
        <w:t></w:t>
      </w:r>
      <w:r>
        <w:rPr>
          <w:rFonts w:hint="eastAsia"/>
        </w:rPr>
        <w:t>моделей</w:t>
      </w:r>
      <w:r>
        <w:t></w:t>
      </w:r>
      <w:r>
        <w:rPr>
          <w:rFonts w:hint="eastAsia"/>
        </w:rPr>
        <w:t>поведения</w:t>
      </w:r>
      <w:r>
        <w:t></w:t>
      </w:r>
      <w:r>
        <w:t></w:t>
      </w:r>
      <w:r>
        <w:rPr>
          <w:rFonts w:hint="eastAsia"/>
        </w:rPr>
        <w:t>которые</w:t>
      </w:r>
      <w:r>
        <w:t></w:t>
      </w:r>
      <w:r>
        <w:t></w:t>
      </w:r>
      <w:r>
        <w:rPr>
          <w:rFonts w:hint="eastAsia"/>
        </w:rPr>
        <w:t>навязываются</w:t>
      </w:r>
      <w:r>
        <w:t></w:t>
      </w:r>
      <w:r>
        <w:t></w:t>
      </w:r>
      <w:r>
        <w:rPr>
          <w:rFonts w:hint="eastAsia"/>
        </w:rPr>
        <w:t>рекламой</w:t>
      </w:r>
      <w:r>
        <w:t></w:t>
      </w:r>
      <w:r>
        <w:t></w:t>
      </w:r>
      <w:r>
        <w:rPr>
          <w:rFonts w:hint="eastAsia"/>
        </w:rPr>
        <w:t>В</w:t>
      </w:r>
      <w:r>
        <w:t></w:t>
      </w:r>
      <w:r>
        <w:rPr>
          <w:rFonts w:hint="eastAsia"/>
        </w:rPr>
        <w:t>исследовании</w:t>
      </w:r>
      <w:r>
        <w:t></w:t>
      </w:r>
      <w:r>
        <w:rPr>
          <w:rFonts w:hint="eastAsia"/>
        </w:rPr>
        <w:t>было</w:t>
      </w:r>
      <w:r>
        <w:t></w:t>
      </w:r>
      <w:r>
        <w:rPr>
          <w:rFonts w:hint="eastAsia"/>
        </w:rPr>
        <w:t>отмечено</w:t>
      </w:r>
      <w:r>
        <w:t></w:t>
      </w:r>
      <w:r>
        <w:t></w:t>
      </w:r>
      <w:r>
        <w:rPr>
          <w:rFonts w:hint="eastAsia"/>
        </w:rPr>
        <w:t>что</w:t>
      </w:r>
      <w:r>
        <w:t></w:t>
      </w:r>
      <w:r>
        <w:rPr>
          <w:rFonts w:hint="eastAsia"/>
        </w:rPr>
        <w:t>реклама</w:t>
      </w:r>
      <w:r>
        <w:t></w:t>
      </w:r>
      <w:r>
        <w:rPr>
          <w:rFonts w:hint="eastAsia"/>
        </w:rPr>
        <w:t>часто</w:t>
      </w:r>
      <w:r>
        <w:t></w:t>
      </w:r>
      <w:r>
        <w:rPr>
          <w:rFonts w:hint="eastAsia"/>
        </w:rPr>
        <w:t>воздействует</w:t>
      </w:r>
      <w:r>
        <w:t></w:t>
      </w:r>
      <w:r>
        <w:rPr>
          <w:rFonts w:hint="eastAsia"/>
        </w:rPr>
        <w:t>на</w:t>
      </w:r>
      <w:r>
        <w:t></w:t>
      </w:r>
      <w:r>
        <w:rPr>
          <w:rFonts w:hint="eastAsia"/>
        </w:rPr>
        <w:t>сознание</w:t>
      </w:r>
      <w:r>
        <w:t></w:t>
      </w:r>
      <w:r>
        <w:rPr>
          <w:rFonts w:hint="eastAsia"/>
        </w:rPr>
        <w:t>людей</w:t>
      </w:r>
      <w:r>
        <w:t></w:t>
      </w:r>
      <w:r>
        <w:rPr>
          <w:rFonts w:hint="eastAsia"/>
        </w:rPr>
        <w:t>путем</w:t>
      </w:r>
      <w:r>
        <w:t></w:t>
      </w:r>
      <w:r>
        <w:rPr>
          <w:rFonts w:hint="eastAsia"/>
        </w:rPr>
        <w:t>использования</w:t>
      </w:r>
      <w:r>
        <w:t></w:t>
      </w:r>
      <w:r>
        <w:rPr>
          <w:rFonts w:hint="eastAsia"/>
        </w:rPr>
        <w:t>гендерных</w:t>
      </w:r>
      <w:r>
        <w:t></w:t>
      </w:r>
      <w:r>
        <w:rPr>
          <w:rFonts w:hint="eastAsia"/>
        </w:rPr>
        <w:t>стереотипов</w:t>
      </w:r>
      <w:r>
        <w:t></w:t>
      </w:r>
      <w:r>
        <w:rPr>
          <w:rFonts w:hint="eastAsia"/>
        </w:rPr>
        <w:t>лингвокультуры</w:t>
      </w:r>
      <w:r>
        <w:t></w:t>
      </w:r>
      <w:r>
        <w:t></w:t>
      </w:r>
      <w:r>
        <w:rPr>
          <w:rFonts w:hint="eastAsia"/>
        </w:rPr>
        <w:t>способствующих</w:t>
      </w:r>
      <w:r>
        <w:t></w:t>
      </w:r>
      <w:r>
        <w:rPr>
          <w:rFonts w:hint="eastAsia"/>
        </w:rPr>
        <w:t>более</w:t>
      </w:r>
      <w:r>
        <w:t></w:t>
      </w:r>
      <w:r>
        <w:rPr>
          <w:rFonts w:hint="eastAsia"/>
        </w:rPr>
        <w:t>эффективному</w:t>
      </w:r>
      <w:r>
        <w:t></w:t>
      </w:r>
      <w:r>
        <w:rPr>
          <w:rFonts w:hint="eastAsia"/>
        </w:rPr>
        <w:t>построению</w:t>
      </w:r>
      <w:r>
        <w:t></w:t>
      </w:r>
      <w:r>
        <w:rPr>
          <w:rFonts w:hint="eastAsia"/>
        </w:rPr>
        <w:t>рекламной</w:t>
      </w:r>
      <w:r>
        <w:t></w:t>
      </w:r>
      <w:r>
        <w:rPr>
          <w:rFonts w:hint="eastAsia"/>
        </w:rPr>
        <w:t>коммуникации</w:t>
      </w:r>
      <w:r>
        <w:t></w:t>
      </w:r>
      <w:r>
        <w:t></w:t>
      </w:r>
      <w:r>
        <w:rPr>
          <w:rFonts w:hint="eastAsia"/>
        </w:rPr>
        <w:t>В</w:t>
      </w:r>
      <w:r>
        <w:t></w:t>
      </w:r>
      <w:r>
        <w:rPr>
          <w:rFonts w:hint="eastAsia"/>
        </w:rPr>
        <w:t>итоге</w:t>
      </w:r>
      <w:r>
        <w:t></w:t>
      </w:r>
      <w:r>
        <w:rPr>
          <w:rFonts w:hint="eastAsia"/>
        </w:rPr>
        <w:t>такое</w:t>
      </w:r>
      <w:r>
        <w:t></w:t>
      </w:r>
      <w:r>
        <w:rPr>
          <w:rFonts w:hint="eastAsia"/>
        </w:rPr>
        <w:t>рекламное</w:t>
      </w:r>
      <w:r>
        <w:t></w:t>
      </w:r>
      <w:r>
        <w:rPr>
          <w:rFonts w:hint="eastAsia"/>
        </w:rPr>
        <w:t>сообщение</w:t>
      </w:r>
      <w:r>
        <w:t></w:t>
      </w:r>
      <w:r>
        <w:rPr>
          <w:rFonts w:hint="eastAsia"/>
        </w:rPr>
        <w:t>способствует</w:t>
      </w:r>
      <w:r>
        <w:t></w:t>
      </w:r>
      <w:r>
        <w:rPr>
          <w:rFonts w:hint="eastAsia"/>
        </w:rPr>
        <w:t>хорошим</w:t>
      </w:r>
      <w:r>
        <w:t></w:t>
      </w:r>
      <w:r>
        <w:rPr>
          <w:rFonts w:hint="eastAsia"/>
        </w:rPr>
        <w:t>результатам</w:t>
      </w:r>
      <w:r>
        <w:t></w:t>
      </w:r>
      <w:r>
        <w:rPr>
          <w:rFonts w:hint="eastAsia"/>
        </w:rPr>
        <w:t>рекламной</w:t>
      </w:r>
      <w:r>
        <w:t></w:t>
      </w:r>
      <w:r>
        <w:rPr>
          <w:rFonts w:hint="eastAsia"/>
        </w:rPr>
        <w:t>компании</w:t>
      </w:r>
      <w:r>
        <w:t></w:t>
      </w:r>
      <w:r>
        <w:t></w:t>
      </w:r>
      <w:r>
        <w:rPr>
          <w:rFonts w:hint="eastAsia"/>
        </w:rPr>
        <w:t>резко</w:t>
      </w:r>
      <w:r>
        <w:t></w:t>
      </w:r>
      <w:r>
        <w:rPr>
          <w:rFonts w:hint="eastAsia"/>
        </w:rPr>
        <w:t>повышая</w:t>
      </w:r>
      <w:r>
        <w:t></w:t>
      </w:r>
      <w:r>
        <w:rPr>
          <w:rFonts w:hint="eastAsia"/>
        </w:rPr>
        <w:t>ее</w:t>
      </w:r>
      <w:r>
        <w:t></w:t>
      </w:r>
      <w:r>
        <w:rPr>
          <w:rFonts w:hint="eastAsia"/>
        </w:rPr>
        <w:t>успешность</w:t>
      </w:r>
      <w:r>
        <w:t></w:t>
      </w:r>
      <w:bookmarkStart w:id="0" w:name="_GoBack"/>
      <w:bookmarkEnd w:id="0"/>
    </w:p>
    <w:sectPr w:rsidR="0045369C" w:rsidRPr="0045369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6EC" w:rsidRDefault="002636EC">
      <w:pPr>
        <w:spacing w:after="0" w:line="240" w:lineRule="auto"/>
      </w:pPr>
      <w:r>
        <w:separator/>
      </w:r>
    </w:p>
  </w:endnote>
  <w:endnote w:type="continuationSeparator" w:id="0">
    <w:p w:rsidR="002636EC" w:rsidRDefault="0026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6EC" w:rsidRDefault="002636EC"/>
    <w:p w:rsidR="002636EC" w:rsidRDefault="002636EC"/>
    <w:p w:rsidR="002636EC" w:rsidRDefault="002636EC"/>
    <w:p w:rsidR="002636EC" w:rsidRDefault="002636EC"/>
    <w:p w:rsidR="002636EC" w:rsidRDefault="002636EC"/>
    <w:p w:rsidR="002636EC" w:rsidRDefault="002636EC"/>
    <w:p w:rsidR="002636EC" w:rsidRDefault="002636E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6EC" w:rsidRDefault="002636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636EC" w:rsidRDefault="002636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636EC" w:rsidRDefault="002636EC"/>
    <w:p w:rsidR="002636EC" w:rsidRDefault="002636EC"/>
    <w:p w:rsidR="002636EC" w:rsidRDefault="002636E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6EC" w:rsidRDefault="002636EC"/>
                          <w:p w:rsidR="002636EC" w:rsidRDefault="002636E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636EC" w:rsidRDefault="002636EC"/>
                    <w:p w:rsidR="002636EC" w:rsidRDefault="002636E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636EC" w:rsidRDefault="002636EC"/>
    <w:p w:rsidR="002636EC" w:rsidRDefault="002636EC">
      <w:pPr>
        <w:rPr>
          <w:sz w:val="2"/>
          <w:szCs w:val="2"/>
        </w:rPr>
      </w:pPr>
    </w:p>
    <w:p w:rsidR="002636EC" w:rsidRDefault="002636EC"/>
    <w:p w:rsidR="002636EC" w:rsidRDefault="002636EC">
      <w:pPr>
        <w:spacing w:after="0" w:line="240" w:lineRule="auto"/>
      </w:pPr>
    </w:p>
  </w:footnote>
  <w:footnote w:type="continuationSeparator" w:id="0">
    <w:p w:rsidR="002636EC" w:rsidRDefault="00263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EC"/>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BDE5B-2880-4550-9609-E81A24E8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9828</TotalTime>
  <Pages>5</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190</cp:revision>
  <cp:lastPrinted>2009-02-06T05:36:00Z</cp:lastPrinted>
  <dcterms:created xsi:type="dcterms:W3CDTF">2023-09-07T12:38:00Z</dcterms:created>
  <dcterms:modified xsi:type="dcterms:W3CDTF">2023-10-25T12:14:00Z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