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2FD07" w14:textId="1361413A" w:rsidR="00C209B2" w:rsidRDefault="00C27587" w:rsidP="00C27587">
      <w:pPr>
        <w:rPr>
          <w:lang w:val="ru-RU"/>
        </w:rPr>
      </w:pPr>
      <w:r w:rsidRPr="00C27587">
        <w:rPr>
          <w:rFonts w:hint="eastAsia"/>
          <w:lang w:val="ru-RU"/>
        </w:rPr>
        <w:t>Управление</w:t>
      </w:r>
      <w:r w:rsidRPr="00C27587">
        <w:rPr>
          <w:lang w:val="ru-RU"/>
        </w:rPr>
        <w:t xml:space="preserve"> </w:t>
      </w:r>
      <w:r w:rsidRPr="00C27587">
        <w:rPr>
          <w:rFonts w:hint="eastAsia"/>
          <w:lang w:val="ru-RU"/>
        </w:rPr>
        <w:t>медицинской</w:t>
      </w:r>
      <w:r w:rsidRPr="00C27587">
        <w:rPr>
          <w:lang w:val="ru-RU"/>
        </w:rPr>
        <w:t xml:space="preserve"> </w:t>
      </w:r>
      <w:r w:rsidRPr="00C27587">
        <w:rPr>
          <w:rFonts w:hint="eastAsia"/>
          <w:lang w:val="ru-RU"/>
        </w:rPr>
        <w:t>организацией</w:t>
      </w:r>
      <w:r w:rsidRPr="00C27587">
        <w:rPr>
          <w:lang w:val="ru-RU"/>
        </w:rPr>
        <w:t xml:space="preserve"> </w:t>
      </w:r>
      <w:r w:rsidRPr="00C27587">
        <w:rPr>
          <w:rFonts w:hint="eastAsia"/>
          <w:lang w:val="ru-RU"/>
        </w:rPr>
        <w:t>на</w:t>
      </w:r>
      <w:r w:rsidRPr="00C27587">
        <w:rPr>
          <w:lang w:val="ru-RU"/>
        </w:rPr>
        <w:t xml:space="preserve"> </w:t>
      </w:r>
      <w:r w:rsidRPr="00C27587">
        <w:rPr>
          <w:rFonts w:hint="eastAsia"/>
          <w:lang w:val="ru-RU"/>
        </w:rPr>
        <w:t>основе</w:t>
      </w:r>
      <w:r w:rsidRPr="00C27587">
        <w:rPr>
          <w:lang w:val="ru-RU"/>
        </w:rPr>
        <w:t xml:space="preserve"> </w:t>
      </w:r>
      <w:r w:rsidRPr="00C27587">
        <w:rPr>
          <w:rFonts w:hint="eastAsia"/>
          <w:lang w:val="ru-RU"/>
        </w:rPr>
        <w:t>инновационных</w:t>
      </w:r>
      <w:r w:rsidRPr="00C27587">
        <w:rPr>
          <w:lang w:val="ru-RU"/>
        </w:rPr>
        <w:t xml:space="preserve"> </w:t>
      </w:r>
      <w:r w:rsidRPr="00C27587">
        <w:rPr>
          <w:rFonts w:hint="eastAsia"/>
          <w:lang w:val="ru-RU"/>
        </w:rPr>
        <w:t>технологий</w:t>
      </w:r>
      <w:r w:rsidRPr="00C27587">
        <w:rPr>
          <w:lang w:val="ru-RU"/>
        </w:rPr>
        <w:t xml:space="preserve"> </w:t>
      </w:r>
      <w:r w:rsidRPr="00C27587">
        <w:rPr>
          <w:rFonts w:hint="eastAsia"/>
          <w:lang w:val="ru-RU"/>
        </w:rPr>
        <w:t>делопроизводства</w:t>
      </w:r>
      <w:r>
        <w:rPr>
          <w:lang w:val="ru-RU"/>
        </w:rPr>
        <w:t xml:space="preserve"> </w:t>
      </w:r>
      <w:r w:rsidRPr="00C27587">
        <w:rPr>
          <w:rFonts w:hint="eastAsia"/>
          <w:lang w:val="ru-RU"/>
        </w:rPr>
        <w:t>Самусь</w:t>
      </w:r>
      <w:r w:rsidRPr="00C27587">
        <w:rPr>
          <w:lang w:val="ru-RU"/>
        </w:rPr>
        <w:t xml:space="preserve">, </w:t>
      </w:r>
      <w:r w:rsidRPr="00C27587">
        <w:rPr>
          <w:rFonts w:hint="eastAsia"/>
          <w:lang w:val="ru-RU"/>
        </w:rPr>
        <w:t>Ирина</w:t>
      </w:r>
      <w:r w:rsidRPr="00C27587">
        <w:rPr>
          <w:lang w:val="ru-RU"/>
        </w:rPr>
        <w:t xml:space="preserve"> </w:t>
      </w:r>
      <w:r w:rsidRPr="00C27587">
        <w:rPr>
          <w:rFonts w:hint="eastAsia"/>
          <w:lang w:val="ru-RU"/>
        </w:rPr>
        <w:t>Валерьевна</w:t>
      </w:r>
    </w:p>
    <w:p w14:paraId="4E542259" w14:textId="77777777" w:rsidR="00C27587" w:rsidRDefault="00C27587" w:rsidP="00C27587">
      <w:r>
        <w:rPr>
          <w:rFonts w:hint="eastAsia"/>
        </w:rPr>
        <w:t>ОГЛАВЛЕНИЕ</w:t>
      </w:r>
      <w:r>
        <w:t xml:space="preserve"> </w:t>
      </w:r>
      <w:r>
        <w:rPr>
          <w:rFonts w:hint="eastAsia"/>
        </w:rPr>
        <w:t>ДИССЕРТАЦИИ</w:t>
      </w:r>
    </w:p>
    <w:p w14:paraId="0CB680BC" w14:textId="77777777" w:rsidR="00C27587" w:rsidRDefault="00C27587" w:rsidP="00C27587">
      <w:r>
        <w:rPr>
          <w:rFonts w:hint="eastAsia"/>
        </w:rPr>
        <w:t>кандидат</w:t>
      </w:r>
      <w:r>
        <w:t xml:space="preserve"> </w:t>
      </w:r>
      <w:r>
        <w:rPr>
          <w:rFonts w:hint="eastAsia"/>
        </w:rPr>
        <w:t>наук</w:t>
      </w:r>
      <w:r>
        <w:t xml:space="preserve"> </w:t>
      </w:r>
      <w:r>
        <w:rPr>
          <w:rFonts w:hint="eastAsia"/>
        </w:rPr>
        <w:t>Самусь</w:t>
      </w:r>
      <w:r>
        <w:t xml:space="preserve">, </w:t>
      </w:r>
      <w:r>
        <w:rPr>
          <w:rFonts w:hint="eastAsia"/>
        </w:rPr>
        <w:t>Ирина</w:t>
      </w:r>
      <w:r>
        <w:t xml:space="preserve"> </w:t>
      </w:r>
      <w:r>
        <w:rPr>
          <w:rFonts w:hint="eastAsia"/>
        </w:rPr>
        <w:t>Валерьевна</w:t>
      </w:r>
    </w:p>
    <w:p w14:paraId="50755BF3" w14:textId="77777777" w:rsidR="00C27587" w:rsidRDefault="00C27587" w:rsidP="00C27587">
      <w:r>
        <w:rPr>
          <w:rFonts w:hint="eastAsia"/>
        </w:rPr>
        <w:t>ОГЛАВЛЕНИЕ</w:t>
      </w:r>
    </w:p>
    <w:p w14:paraId="41556733" w14:textId="77777777" w:rsidR="00C27587" w:rsidRDefault="00C27587" w:rsidP="00C27587"/>
    <w:p w14:paraId="0464D4EA" w14:textId="77777777" w:rsidR="00C27587" w:rsidRDefault="00C27587" w:rsidP="00C27587">
      <w:r>
        <w:rPr>
          <w:rFonts w:hint="eastAsia"/>
        </w:rPr>
        <w:t>стр</w:t>
      </w:r>
      <w:r>
        <w:t>.</w:t>
      </w:r>
    </w:p>
    <w:p w14:paraId="2B48D021" w14:textId="77777777" w:rsidR="00C27587" w:rsidRDefault="00C27587" w:rsidP="00C27587"/>
    <w:p w14:paraId="23654188" w14:textId="77777777" w:rsidR="00C27587" w:rsidRDefault="00C27587" w:rsidP="00C27587">
      <w:r>
        <w:rPr>
          <w:rFonts w:hint="eastAsia"/>
        </w:rPr>
        <w:t>ВВЕДЕНИЕ</w:t>
      </w:r>
    </w:p>
    <w:p w14:paraId="7E8FB314" w14:textId="77777777" w:rsidR="00C27587" w:rsidRDefault="00C27587" w:rsidP="00C27587"/>
    <w:p w14:paraId="69D5FAB4" w14:textId="77777777" w:rsidR="00C27587" w:rsidRDefault="00C27587" w:rsidP="00C27587">
      <w:r>
        <w:rPr>
          <w:rFonts w:hint="eastAsia"/>
        </w:rPr>
        <w:t>ГЛАВА</w:t>
      </w:r>
      <w:r>
        <w:t xml:space="preserve"> 1 </w:t>
      </w:r>
      <w:r>
        <w:rPr>
          <w:rFonts w:hint="eastAsia"/>
        </w:rPr>
        <w:t>ПРОБЛЕМЫ</w:t>
      </w:r>
      <w:r>
        <w:t xml:space="preserve"> </w:t>
      </w:r>
      <w:r>
        <w:rPr>
          <w:rFonts w:hint="eastAsia"/>
        </w:rPr>
        <w:t>УПРАВЛЕНИЯ</w:t>
      </w:r>
      <w:r>
        <w:t xml:space="preserve"> </w:t>
      </w:r>
      <w:r>
        <w:rPr>
          <w:rFonts w:hint="eastAsia"/>
        </w:rPr>
        <w:t>МЕДИЦИНСКИМИ</w:t>
      </w:r>
      <w:r>
        <w:t xml:space="preserve"> </w:t>
      </w:r>
      <w:r>
        <w:rPr>
          <w:rFonts w:hint="eastAsia"/>
        </w:rPr>
        <w:t>ОРГАНИЗАЦИЯМИ</w:t>
      </w:r>
      <w:r>
        <w:t xml:space="preserve"> (</w:t>
      </w:r>
      <w:r>
        <w:rPr>
          <w:rFonts w:hint="eastAsia"/>
        </w:rPr>
        <w:t>ОБЗОР</w:t>
      </w:r>
      <w:r>
        <w:t xml:space="preserve"> </w:t>
      </w:r>
      <w:r>
        <w:rPr>
          <w:rFonts w:hint="eastAsia"/>
        </w:rPr>
        <w:t>ЛИТЕРАТУРЫ</w:t>
      </w:r>
      <w:r>
        <w:t>)</w:t>
      </w:r>
    </w:p>
    <w:p w14:paraId="50FFAFB8" w14:textId="77777777" w:rsidR="00C27587" w:rsidRDefault="00C27587" w:rsidP="00C27587"/>
    <w:p w14:paraId="7C0507FF" w14:textId="77777777" w:rsidR="00C27587" w:rsidRDefault="00C27587" w:rsidP="00C27587">
      <w:r>
        <w:t xml:space="preserve">1.1 </w:t>
      </w:r>
      <w:r>
        <w:rPr>
          <w:rFonts w:hint="eastAsia"/>
        </w:rPr>
        <w:t>Нормативно</w:t>
      </w:r>
      <w:r>
        <w:t>-</w:t>
      </w:r>
      <w:r>
        <w:rPr>
          <w:rFonts w:hint="eastAsia"/>
        </w:rPr>
        <w:t>правовое</w:t>
      </w:r>
      <w:r>
        <w:t xml:space="preserve"> </w:t>
      </w:r>
      <w:r>
        <w:rPr>
          <w:rFonts w:hint="eastAsia"/>
        </w:rPr>
        <w:t>регулирование</w:t>
      </w:r>
      <w:r>
        <w:t xml:space="preserve"> </w:t>
      </w:r>
      <w:r>
        <w:rPr>
          <w:rFonts w:hint="eastAsia"/>
        </w:rPr>
        <w:t>документооборота</w:t>
      </w:r>
    </w:p>
    <w:p w14:paraId="6810BFE4" w14:textId="77777777" w:rsidR="00C27587" w:rsidRDefault="00C27587" w:rsidP="00C27587"/>
    <w:p w14:paraId="659E6A36" w14:textId="77777777" w:rsidR="00C27587" w:rsidRDefault="00C27587" w:rsidP="00C27587">
      <w:r>
        <w:t xml:space="preserve">1.2 </w:t>
      </w:r>
      <w:r>
        <w:rPr>
          <w:rFonts w:hint="eastAsia"/>
        </w:rPr>
        <w:t>Современные</w:t>
      </w:r>
      <w:r>
        <w:t xml:space="preserve"> </w:t>
      </w:r>
      <w:r>
        <w:rPr>
          <w:rFonts w:hint="eastAsia"/>
        </w:rPr>
        <w:t>принципы</w:t>
      </w:r>
      <w:r>
        <w:t xml:space="preserve"> </w:t>
      </w:r>
      <w:r>
        <w:rPr>
          <w:rFonts w:hint="eastAsia"/>
        </w:rPr>
        <w:t>стратегического</w:t>
      </w:r>
      <w:r>
        <w:t xml:space="preserve"> </w:t>
      </w:r>
      <w:r>
        <w:rPr>
          <w:rFonts w:hint="eastAsia"/>
        </w:rPr>
        <w:t>планирования</w:t>
      </w:r>
      <w:r>
        <w:t xml:space="preserve"> </w:t>
      </w:r>
      <w:r>
        <w:rPr>
          <w:rFonts w:hint="eastAsia"/>
        </w:rPr>
        <w:t>в</w:t>
      </w:r>
      <w:r>
        <w:t xml:space="preserve"> </w:t>
      </w:r>
      <w:r>
        <w:rPr>
          <w:rFonts w:hint="eastAsia"/>
        </w:rPr>
        <w:t>медицинской</w:t>
      </w:r>
      <w:r>
        <w:t xml:space="preserve"> </w:t>
      </w:r>
      <w:r>
        <w:rPr>
          <w:rFonts w:hint="eastAsia"/>
        </w:rPr>
        <w:t>организации</w:t>
      </w:r>
    </w:p>
    <w:p w14:paraId="095D9866" w14:textId="77777777" w:rsidR="00C27587" w:rsidRDefault="00C27587" w:rsidP="00C27587"/>
    <w:p w14:paraId="66AC416B" w14:textId="77777777" w:rsidR="00C27587" w:rsidRDefault="00C27587" w:rsidP="00C27587">
      <w:r>
        <w:t xml:space="preserve">1.3 </w:t>
      </w:r>
      <w:r>
        <w:rPr>
          <w:rFonts w:hint="eastAsia"/>
        </w:rPr>
        <w:t>Информационные</w:t>
      </w:r>
      <w:r>
        <w:t xml:space="preserve"> </w:t>
      </w:r>
      <w:r>
        <w:rPr>
          <w:rFonts w:hint="eastAsia"/>
        </w:rPr>
        <w:t>и</w:t>
      </w:r>
      <w:r>
        <w:t xml:space="preserve"> </w:t>
      </w:r>
      <w:r>
        <w:rPr>
          <w:rFonts w:hint="eastAsia"/>
        </w:rPr>
        <w:t>правовые</w:t>
      </w:r>
      <w:r>
        <w:t xml:space="preserve"> </w:t>
      </w:r>
      <w:r>
        <w:rPr>
          <w:rFonts w:hint="eastAsia"/>
        </w:rPr>
        <w:t>аспекты</w:t>
      </w:r>
      <w:r>
        <w:t xml:space="preserve"> </w:t>
      </w:r>
      <w:r>
        <w:rPr>
          <w:rFonts w:hint="eastAsia"/>
        </w:rPr>
        <w:t>управления</w:t>
      </w:r>
      <w:r>
        <w:t xml:space="preserve"> </w:t>
      </w:r>
      <w:r>
        <w:rPr>
          <w:rFonts w:hint="eastAsia"/>
        </w:rPr>
        <w:t>качеством</w:t>
      </w:r>
      <w:r>
        <w:t xml:space="preserve"> </w:t>
      </w:r>
      <w:r>
        <w:rPr>
          <w:rFonts w:hint="eastAsia"/>
        </w:rPr>
        <w:t>медицинской</w:t>
      </w:r>
      <w:r>
        <w:t xml:space="preserve"> </w:t>
      </w:r>
      <w:r>
        <w:rPr>
          <w:rFonts w:hint="eastAsia"/>
        </w:rPr>
        <w:t>помощи</w:t>
      </w:r>
    </w:p>
    <w:p w14:paraId="795680D5" w14:textId="77777777" w:rsidR="00C27587" w:rsidRDefault="00C27587" w:rsidP="00C27587"/>
    <w:p w14:paraId="069958DA" w14:textId="77777777" w:rsidR="00C27587" w:rsidRDefault="00C27587" w:rsidP="00C27587">
      <w:r>
        <w:t xml:space="preserve">1.4 </w:t>
      </w:r>
      <w:r>
        <w:rPr>
          <w:rFonts w:hint="eastAsia"/>
        </w:rPr>
        <w:t>Негативные</w:t>
      </w:r>
      <w:r>
        <w:t xml:space="preserve"> </w:t>
      </w:r>
      <w:r>
        <w:rPr>
          <w:rFonts w:hint="eastAsia"/>
        </w:rPr>
        <w:t>последствия</w:t>
      </w:r>
      <w:r>
        <w:t xml:space="preserve"> </w:t>
      </w:r>
      <w:r>
        <w:rPr>
          <w:rFonts w:hint="eastAsia"/>
        </w:rPr>
        <w:t>для</w:t>
      </w:r>
      <w:r>
        <w:t xml:space="preserve"> </w:t>
      </w:r>
      <w:r>
        <w:rPr>
          <w:rFonts w:hint="eastAsia"/>
        </w:rPr>
        <w:t>медицинских</w:t>
      </w:r>
      <w:r>
        <w:t xml:space="preserve"> </w:t>
      </w:r>
      <w:r>
        <w:rPr>
          <w:rFonts w:hint="eastAsia"/>
        </w:rPr>
        <w:t>организаций</w:t>
      </w:r>
      <w:r>
        <w:t xml:space="preserve">, </w:t>
      </w:r>
      <w:r>
        <w:rPr>
          <w:rFonts w:hint="eastAsia"/>
        </w:rPr>
        <w:t>обусловленные</w:t>
      </w:r>
      <w:r>
        <w:t xml:space="preserve"> </w:t>
      </w:r>
      <w:r>
        <w:rPr>
          <w:rFonts w:hint="eastAsia"/>
        </w:rPr>
        <w:t>дефектами</w:t>
      </w:r>
      <w:r>
        <w:t xml:space="preserve"> </w:t>
      </w:r>
      <w:r>
        <w:rPr>
          <w:rFonts w:hint="eastAsia"/>
        </w:rPr>
        <w:t>делопроизводства</w:t>
      </w:r>
      <w:r>
        <w:t xml:space="preserve"> </w:t>
      </w:r>
      <w:r>
        <w:rPr>
          <w:rFonts w:hint="eastAsia"/>
        </w:rPr>
        <w:t>и</w:t>
      </w:r>
      <w:r>
        <w:t xml:space="preserve"> </w:t>
      </w:r>
      <w:r>
        <w:rPr>
          <w:rFonts w:hint="eastAsia"/>
        </w:rPr>
        <w:t>правовыми</w:t>
      </w:r>
      <w:r>
        <w:t xml:space="preserve"> </w:t>
      </w:r>
      <w:r>
        <w:rPr>
          <w:rFonts w:hint="eastAsia"/>
        </w:rPr>
        <w:t>рисками</w:t>
      </w:r>
    </w:p>
    <w:p w14:paraId="43F26535" w14:textId="77777777" w:rsidR="00C27587" w:rsidRDefault="00C27587" w:rsidP="00C27587"/>
    <w:p w14:paraId="45217D11" w14:textId="77777777" w:rsidR="00C27587" w:rsidRDefault="00C27587" w:rsidP="00C27587">
      <w:r>
        <w:rPr>
          <w:rFonts w:hint="eastAsia"/>
        </w:rPr>
        <w:t>ГЛАВА</w:t>
      </w:r>
      <w:r>
        <w:t xml:space="preserve"> 2 </w:t>
      </w:r>
      <w:r>
        <w:rPr>
          <w:rFonts w:hint="eastAsia"/>
        </w:rPr>
        <w:t>ПРОГРАММА</w:t>
      </w:r>
      <w:r>
        <w:t xml:space="preserve">,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30C7D4B6" w14:textId="77777777" w:rsidR="00C27587" w:rsidRDefault="00C27587" w:rsidP="00C27587"/>
    <w:p w14:paraId="7D38144B" w14:textId="77777777" w:rsidR="00C27587" w:rsidRDefault="00C27587" w:rsidP="00C27587">
      <w:r>
        <w:t xml:space="preserve">2.1 </w:t>
      </w:r>
      <w:r>
        <w:rPr>
          <w:rFonts w:hint="eastAsia"/>
        </w:rPr>
        <w:t>Программа</w:t>
      </w:r>
      <w:r>
        <w:t xml:space="preserve"> </w:t>
      </w:r>
      <w:r>
        <w:rPr>
          <w:rFonts w:hint="eastAsia"/>
        </w:rPr>
        <w:t>и</w:t>
      </w:r>
      <w:r>
        <w:t xml:space="preserve"> </w:t>
      </w:r>
      <w:r>
        <w:rPr>
          <w:rFonts w:hint="eastAsia"/>
        </w:rPr>
        <w:t>план</w:t>
      </w:r>
      <w:r>
        <w:t xml:space="preserve"> </w:t>
      </w:r>
      <w:r>
        <w:rPr>
          <w:rFonts w:hint="eastAsia"/>
        </w:rPr>
        <w:t>исследования</w:t>
      </w:r>
    </w:p>
    <w:p w14:paraId="6B6F7AB4" w14:textId="77777777" w:rsidR="00C27587" w:rsidRDefault="00C27587" w:rsidP="00C27587"/>
    <w:p w14:paraId="2EC3362A" w14:textId="77777777" w:rsidR="00C27587" w:rsidRDefault="00C27587" w:rsidP="00C27587">
      <w:r>
        <w:t xml:space="preserve">2.2 </w:t>
      </w:r>
      <w:r>
        <w:rPr>
          <w:rFonts w:hint="eastAsia"/>
        </w:rPr>
        <w:t>Объект</w:t>
      </w:r>
      <w:r>
        <w:t xml:space="preserve"> </w:t>
      </w:r>
      <w:r>
        <w:rPr>
          <w:rFonts w:hint="eastAsia"/>
        </w:rPr>
        <w:t>исследования</w:t>
      </w:r>
    </w:p>
    <w:p w14:paraId="1201BCF5" w14:textId="77777777" w:rsidR="00C27587" w:rsidRDefault="00C27587" w:rsidP="00C27587"/>
    <w:p w14:paraId="67BAB25B" w14:textId="77777777" w:rsidR="00C27587" w:rsidRDefault="00C27587" w:rsidP="00C27587">
      <w:r>
        <w:lastRenderedPageBreak/>
        <w:t xml:space="preserve">2.3 </w:t>
      </w:r>
      <w:r>
        <w:rPr>
          <w:rFonts w:hint="eastAsia"/>
        </w:rPr>
        <w:t>Характеристика</w:t>
      </w:r>
      <w:r>
        <w:t xml:space="preserve"> </w:t>
      </w:r>
      <w:r>
        <w:rPr>
          <w:rFonts w:hint="eastAsia"/>
        </w:rPr>
        <w:t>изучаемого</w:t>
      </w:r>
      <w:r>
        <w:t xml:space="preserve"> </w:t>
      </w:r>
      <w:r>
        <w:rPr>
          <w:rFonts w:hint="eastAsia"/>
        </w:rPr>
        <w:t>явления</w:t>
      </w:r>
    </w:p>
    <w:p w14:paraId="00594579" w14:textId="77777777" w:rsidR="00C27587" w:rsidRDefault="00C27587" w:rsidP="00C27587"/>
    <w:p w14:paraId="7BCAE275" w14:textId="77777777" w:rsidR="00C27587" w:rsidRDefault="00C27587" w:rsidP="00C27587">
      <w:r>
        <w:t xml:space="preserve">2.4 </w:t>
      </w:r>
      <w:r>
        <w:rPr>
          <w:rFonts w:hint="eastAsia"/>
        </w:rPr>
        <w:t>Технология</w:t>
      </w:r>
      <w:r>
        <w:t xml:space="preserve"> </w:t>
      </w:r>
      <w:r>
        <w:rPr>
          <w:rFonts w:hint="eastAsia"/>
        </w:rPr>
        <w:t>формирования</w:t>
      </w:r>
      <w:r>
        <w:t xml:space="preserve"> </w:t>
      </w:r>
      <w:r>
        <w:rPr>
          <w:rFonts w:hint="eastAsia"/>
        </w:rPr>
        <w:t>перспективной</w:t>
      </w:r>
      <w:r>
        <w:t xml:space="preserve"> </w:t>
      </w:r>
      <w:r>
        <w:rPr>
          <w:rFonts w:hint="eastAsia"/>
        </w:rPr>
        <w:t>модели</w:t>
      </w:r>
      <w:r>
        <w:t xml:space="preserve"> </w:t>
      </w:r>
      <w:r>
        <w:rPr>
          <w:rFonts w:hint="eastAsia"/>
        </w:rPr>
        <w:t>управления</w:t>
      </w:r>
      <w:r>
        <w:t xml:space="preserve"> </w:t>
      </w:r>
      <w:r>
        <w:rPr>
          <w:rFonts w:hint="eastAsia"/>
        </w:rPr>
        <w:t>медицинской</w:t>
      </w:r>
      <w:r>
        <w:t xml:space="preserve"> </w:t>
      </w:r>
      <w:r>
        <w:rPr>
          <w:rFonts w:hint="eastAsia"/>
        </w:rPr>
        <w:t>организацией</w:t>
      </w:r>
      <w:r>
        <w:t xml:space="preserve"> </w:t>
      </w:r>
      <w:r>
        <w:rPr>
          <w:rFonts w:hint="eastAsia"/>
        </w:rPr>
        <w:t>посредством</w:t>
      </w:r>
      <w:r>
        <w:t xml:space="preserve"> </w:t>
      </w:r>
      <w:r>
        <w:rPr>
          <w:rFonts w:hint="eastAsia"/>
        </w:rPr>
        <w:t>рационального</w:t>
      </w:r>
      <w:r>
        <w:t xml:space="preserve"> </w:t>
      </w:r>
      <w:r>
        <w:rPr>
          <w:rFonts w:hint="eastAsia"/>
        </w:rPr>
        <w:t>документооборота</w:t>
      </w:r>
      <w:r>
        <w:t xml:space="preserve"> </w:t>
      </w:r>
      <w:r>
        <w:rPr>
          <w:rFonts w:hint="eastAsia"/>
        </w:rPr>
        <w:t>и</w:t>
      </w:r>
      <w:r>
        <w:t xml:space="preserve"> </w:t>
      </w:r>
      <w:r>
        <w:rPr>
          <w:rFonts w:hint="eastAsia"/>
        </w:rPr>
        <w:t>минимизации</w:t>
      </w:r>
      <w:r>
        <w:t xml:space="preserve"> </w:t>
      </w:r>
      <w:r>
        <w:rPr>
          <w:rFonts w:hint="eastAsia"/>
        </w:rPr>
        <w:t>правовых</w:t>
      </w:r>
      <w:r>
        <w:t xml:space="preserve"> </w:t>
      </w:r>
      <w:r>
        <w:rPr>
          <w:rFonts w:hint="eastAsia"/>
        </w:rPr>
        <w:t>рисков</w:t>
      </w:r>
    </w:p>
    <w:p w14:paraId="315EA8DA" w14:textId="77777777" w:rsidR="00C27587" w:rsidRDefault="00C27587" w:rsidP="00C27587"/>
    <w:p w14:paraId="17808F49" w14:textId="77777777" w:rsidR="00C27587" w:rsidRDefault="00C27587" w:rsidP="00C27587">
      <w:r>
        <w:t xml:space="preserve">2.5 </w:t>
      </w:r>
      <w:r>
        <w:rPr>
          <w:rFonts w:hint="eastAsia"/>
        </w:rPr>
        <w:t>Методологические</w:t>
      </w:r>
      <w:r>
        <w:t xml:space="preserve"> </w:t>
      </w:r>
      <w:r>
        <w:rPr>
          <w:rFonts w:hint="eastAsia"/>
        </w:rPr>
        <w:t>основы</w:t>
      </w:r>
      <w:r>
        <w:t xml:space="preserve"> </w:t>
      </w:r>
      <w:r>
        <w:rPr>
          <w:rFonts w:hint="eastAsia"/>
        </w:rPr>
        <w:t>и</w:t>
      </w:r>
      <w:r>
        <w:t xml:space="preserve"> </w:t>
      </w:r>
      <w:r>
        <w:rPr>
          <w:rFonts w:hint="eastAsia"/>
        </w:rPr>
        <w:t>методы</w:t>
      </w:r>
      <w:r>
        <w:t xml:space="preserve"> </w:t>
      </w:r>
      <w:r>
        <w:rPr>
          <w:rFonts w:hint="eastAsia"/>
        </w:rPr>
        <w:t>исследования</w:t>
      </w:r>
    </w:p>
    <w:p w14:paraId="3A05A010" w14:textId="77777777" w:rsidR="00C27587" w:rsidRDefault="00C27587" w:rsidP="00C27587"/>
    <w:p w14:paraId="04DA56AA" w14:textId="77777777" w:rsidR="00C27587" w:rsidRDefault="00C27587" w:rsidP="00C27587">
      <w:r>
        <w:rPr>
          <w:rFonts w:hint="eastAsia"/>
        </w:rPr>
        <w:t>ГЛАВА</w:t>
      </w:r>
      <w:r>
        <w:t xml:space="preserve"> 3 </w:t>
      </w:r>
      <w:r>
        <w:rPr>
          <w:rFonts w:hint="eastAsia"/>
        </w:rPr>
        <w:t>АНАЛИЗ</w:t>
      </w:r>
      <w:r>
        <w:t xml:space="preserve"> </w:t>
      </w:r>
      <w:r>
        <w:rPr>
          <w:rFonts w:hint="eastAsia"/>
        </w:rPr>
        <w:t>ОРГАНИЗАЦИИ</w:t>
      </w:r>
      <w:r>
        <w:t xml:space="preserve"> </w:t>
      </w:r>
      <w:r>
        <w:rPr>
          <w:rFonts w:hint="eastAsia"/>
        </w:rPr>
        <w:t>ДЕЛОПРОИЗВОДСТВА</w:t>
      </w:r>
      <w:r>
        <w:t xml:space="preserve"> </w:t>
      </w:r>
      <w:r>
        <w:rPr>
          <w:rFonts w:hint="eastAsia"/>
        </w:rPr>
        <w:t>В</w:t>
      </w:r>
    </w:p>
    <w:p w14:paraId="473B6ADC" w14:textId="77777777" w:rsidR="00C27587" w:rsidRDefault="00C27587" w:rsidP="00C27587"/>
    <w:p w14:paraId="4D7F4F1D" w14:textId="77777777" w:rsidR="00C27587" w:rsidRDefault="00C27587" w:rsidP="00C27587">
      <w:r>
        <w:rPr>
          <w:rFonts w:hint="eastAsia"/>
        </w:rPr>
        <w:t>МЕДИЦИНСКИХ</w:t>
      </w:r>
      <w:r>
        <w:t xml:space="preserve"> </w:t>
      </w:r>
      <w:r>
        <w:rPr>
          <w:rFonts w:hint="eastAsia"/>
        </w:rPr>
        <w:t>ОРГАНИЗАЦИЯХ</w:t>
      </w:r>
      <w:r>
        <w:t xml:space="preserve">, </w:t>
      </w:r>
      <w:r>
        <w:rPr>
          <w:rFonts w:hint="eastAsia"/>
        </w:rPr>
        <w:t>ОКАЗЫВАЮЩИХ</w:t>
      </w:r>
      <w:r>
        <w:t xml:space="preserve"> </w:t>
      </w:r>
      <w:r>
        <w:rPr>
          <w:rFonts w:hint="eastAsia"/>
        </w:rPr>
        <w:t>СПЕЦИАЛИЗИРОВАННУЮ</w:t>
      </w:r>
      <w:r>
        <w:t xml:space="preserve"> </w:t>
      </w:r>
      <w:r>
        <w:rPr>
          <w:rFonts w:hint="eastAsia"/>
        </w:rPr>
        <w:t>ПСИХИАТРИЧЕСКУЮ</w:t>
      </w:r>
      <w:r>
        <w:t xml:space="preserve"> </w:t>
      </w:r>
      <w:r>
        <w:rPr>
          <w:rFonts w:hint="eastAsia"/>
        </w:rPr>
        <w:t>ПОМОЩЬ</w:t>
      </w:r>
    </w:p>
    <w:p w14:paraId="280AF988" w14:textId="77777777" w:rsidR="00C27587" w:rsidRDefault="00C27587" w:rsidP="00C27587"/>
    <w:p w14:paraId="4813A2C2" w14:textId="77777777" w:rsidR="00C27587" w:rsidRDefault="00C27587" w:rsidP="00C27587">
      <w:r>
        <w:t xml:space="preserve">3.1 </w:t>
      </w:r>
      <w:r>
        <w:rPr>
          <w:rFonts w:hint="eastAsia"/>
        </w:rPr>
        <w:t>Организация</w:t>
      </w:r>
      <w:r>
        <w:t xml:space="preserve"> </w:t>
      </w:r>
      <w:r>
        <w:rPr>
          <w:rFonts w:hint="eastAsia"/>
        </w:rPr>
        <w:t>деятельности</w:t>
      </w:r>
      <w:r>
        <w:t xml:space="preserve"> </w:t>
      </w:r>
      <w:r>
        <w:rPr>
          <w:rFonts w:hint="eastAsia"/>
        </w:rPr>
        <w:t>организационно</w:t>
      </w:r>
      <w:r>
        <w:t>-</w:t>
      </w:r>
      <w:r>
        <w:rPr>
          <w:rFonts w:hint="eastAsia"/>
        </w:rPr>
        <w:t>методических</w:t>
      </w:r>
      <w:r>
        <w:t xml:space="preserve"> </w:t>
      </w:r>
      <w:r>
        <w:rPr>
          <w:rFonts w:hint="eastAsia"/>
        </w:rPr>
        <w:t>отделов</w:t>
      </w:r>
      <w:r>
        <w:t xml:space="preserve">, </w:t>
      </w:r>
      <w:r>
        <w:rPr>
          <w:rFonts w:hint="eastAsia"/>
        </w:rPr>
        <w:t>канцелярий</w:t>
      </w:r>
      <w:r>
        <w:t xml:space="preserve">, </w:t>
      </w:r>
      <w:r>
        <w:rPr>
          <w:rFonts w:hint="eastAsia"/>
        </w:rPr>
        <w:t>архивов</w:t>
      </w:r>
      <w:r>
        <w:t xml:space="preserve">, </w:t>
      </w:r>
      <w:r>
        <w:rPr>
          <w:rFonts w:hint="eastAsia"/>
        </w:rPr>
        <w:t>сайтов</w:t>
      </w:r>
      <w:r>
        <w:t xml:space="preserve">, </w:t>
      </w:r>
      <w:r>
        <w:rPr>
          <w:rFonts w:hint="eastAsia"/>
        </w:rPr>
        <w:t>отделов</w:t>
      </w:r>
      <w:r>
        <w:t xml:space="preserve"> </w:t>
      </w:r>
      <w:r>
        <w:rPr>
          <w:rFonts w:hint="eastAsia"/>
        </w:rPr>
        <w:t>автоматизированных</w:t>
      </w:r>
      <w:r>
        <w:t xml:space="preserve"> </w:t>
      </w:r>
      <w:r>
        <w:rPr>
          <w:rFonts w:hint="eastAsia"/>
        </w:rPr>
        <w:t>систем</w:t>
      </w:r>
      <w:r>
        <w:t xml:space="preserve"> </w:t>
      </w:r>
      <w:r>
        <w:rPr>
          <w:rFonts w:hint="eastAsia"/>
        </w:rPr>
        <w:t>управления</w:t>
      </w:r>
      <w:r>
        <w:t xml:space="preserve"> </w:t>
      </w:r>
      <w:r>
        <w:rPr>
          <w:rFonts w:hint="eastAsia"/>
        </w:rPr>
        <w:t>медицинских</w:t>
      </w:r>
      <w:r>
        <w:t xml:space="preserve"> </w:t>
      </w:r>
      <w:r>
        <w:rPr>
          <w:rFonts w:hint="eastAsia"/>
        </w:rPr>
        <w:t>организаций</w:t>
      </w:r>
    </w:p>
    <w:p w14:paraId="3457C9D7" w14:textId="77777777" w:rsidR="00C27587" w:rsidRDefault="00C27587" w:rsidP="00C27587"/>
    <w:p w14:paraId="26E6FD05" w14:textId="77777777" w:rsidR="00C27587" w:rsidRDefault="00C27587" w:rsidP="00C27587">
      <w:r>
        <w:t xml:space="preserve">3.2 </w:t>
      </w:r>
      <w:r>
        <w:rPr>
          <w:rFonts w:hint="eastAsia"/>
        </w:rPr>
        <w:t>Изучение</w:t>
      </w:r>
      <w:r>
        <w:t xml:space="preserve"> </w:t>
      </w:r>
      <w:r>
        <w:rPr>
          <w:rFonts w:hint="eastAsia"/>
        </w:rPr>
        <w:t>информационных</w:t>
      </w:r>
      <w:r>
        <w:t xml:space="preserve"> </w:t>
      </w:r>
      <w:r>
        <w:rPr>
          <w:rFonts w:hint="eastAsia"/>
        </w:rPr>
        <w:t>потоков</w:t>
      </w:r>
    </w:p>
    <w:p w14:paraId="06858056" w14:textId="77777777" w:rsidR="00C27587" w:rsidRDefault="00C27587" w:rsidP="00C27587"/>
    <w:p w14:paraId="4A991CB6" w14:textId="77777777" w:rsidR="00C27587" w:rsidRDefault="00C27587" w:rsidP="00C27587">
      <w:r>
        <w:t xml:space="preserve">3.3 </w:t>
      </w:r>
      <w:r>
        <w:rPr>
          <w:rFonts w:hint="eastAsia"/>
        </w:rPr>
        <w:t>Изучение</w:t>
      </w:r>
      <w:r>
        <w:t xml:space="preserve"> </w:t>
      </w:r>
      <w:r>
        <w:rPr>
          <w:rFonts w:hint="eastAsia"/>
        </w:rPr>
        <w:t>потребности</w:t>
      </w:r>
      <w:r>
        <w:t xml:space="preserve"> </w:t>
      </w:r>
      <w:r>
        <w:rPr>
          <w:rFonts w:hint="eastAsia"/>
        </w:rPr>
        <w:t>в</w:t>
      </w:r>
      <w:r>
        <w:t xml:space="preserve"> </w:t>
      </w:r>
      <w:r>
        <w:rPr>
          <w:rFonts w:hint="eastAsia"/>
        </w:rPr>
        <w:t>информации</w:t>
      </w:r>
    </w:p>
    <w:p w14:paraId="6EEF582B" w14:textId="77777777" w:rsidR="00C27587" w:rsidRDefault="00C27587" w:rsidP="00C27587"/>
    <w:p w14:paraId="6F165298" w14:textId="77777777" w:rsidR="00C27587" w:rsidRDefault="00C27587" w:rsidP="00C27587">
      <w:r>
        <w:t xml:space="preserve">3.4 </w:t>
      </w:r>
      <w:r>
        <w:rPr>
          <w:rFonts w:hint="eastAsia"/>
        </w:rPr>
        <w:t>Вопросы</w:t>
      </w:r>
      <w:r>
        <w:t xml:space="preserve"> </w:t>
      </w:r>
      <w:r>
        <w:rPr>
          <w:rFonts w:hint="eastAsia"/>
        </w:rPr>
        <w:t>защиты</w:t>
      </w:r>
      <w:r>
        <w:t xml:space="preserve"> </w:t>
      </w:r>
      <w:r>
        <w:rPr>
          <w:rFonts w:hint="eastAsia"/>
        </w:rPr>
        <w:t>медицинских</w:t>
      </w:r>
      <w:r>
        <w:t xml:space="preserve"> </w:t>
      </w:r>
      <w:r>
        <w:rPr>
          <w:rFonts w:hint="eastAsia"/>
        </w:rPr>
        <w:t>данных</w:t>
      </w:r>
    </w:p>
    <w:p w14:paraId="466B7D7D" w14:textId="77777777" w:rsidR="00C27587" w:rsidRDefault="00C27587" w:rsidP="00C27587"/>
    <w:p w14:paraId="24BA1062" w14:textId="77777777" w:rsidR="00C27587" w:rsidRDefault="00C27587" w:rsidP="00C27587">
      <w:r>
        <w:rPr>
          <w:rFonts w:hint="eastAsia"/>
        </w:rPr>
        <w:t>ГЛАВА</w:t>
      </w:r>
      <w:r>
        <w:t xml:space="preserve"> 4 </w:t>
      </w:r>
      <w:r>
        <w:rPr>
          <w:rFonts w:hint="eastAsia"/>
        </w:rPr>
        <w:t>ОПТИМИЗАЦИЯ</w:t>
      </w:r>
      <w:r>
        <w:t xml:space="preserve"> </w:t>
      </w:r>
      <w:r>
        <w:rPr>
          <w:rFonts w:hint="eastAsia"/>
        </w:rPr>
        <w:t>ОРГАНИЗАЦИОННО</w:t>
      </w:r>
      <w:r>
        <w:t>-</w:t>
      </w:r>
      <w:r>
        <w:rPr>
          <w:rFonts w:hint="eastAsia"/>
        </w:rPr>
        <w:t>МЕТОДИЧЕСКОЙ</w:t>
      </w:r>
    </w:p>
    <w:p w14:paraId="11134FA1" w14:textId="77777777" w:rsidR="00C27587" w:rsidRDefault="00C27587" w:rsidP="00C27587"/>
    <w:p w14:paraId="2CE286AA" w14:textId="77777777" w:rsidR="00C27587" w:rsidRDefault="00C27587" w:rsidP="00C27587">
      <w:r>
        <w:rPr>
          <w:rFonts w:hint="eastAsia"/>
        </w:rPr>
        <w:t>ДЕЯТЕЛЬНОСТИ</w:t>
      </w:r>
      <w:r>
        <w:t xml:space="preserve">, </w:t>
      </w:r>
      <w:r>
        <w:rPr>
          <w:rFonts w:hint="eastAsia"/>
        </w:rPr>
        <w:t>РАЗРАБОТКА</w:t>
      </w:r>
      <w:r>
        <w:t xml:space="preserve"> </w:t>
      </w:r>
      <w:r>
        <w:rPr>
          <w:rFonts w:hint="eastAsia"/>
        </w:rPr>
        <w:t>И</w:t>
      </w:r>
      <w:r>
        <w:t xml:space="preserve"> </w:t>
      </w:r>
      <w:r>
        <w:rPr>
          <w:rFonts w:hint="eastAsia"/>
        </w:rPr>
        <w:t>ВНЕДРЕНИЕ</w:t>
      </w:r>
      <w:r>
        <w:t xml:space="preserve"> </w:t>
      </w:r>
      <w:r>
        <w:rPr>
          <w:rFonts w:hint="eastAsia"/>
        </w:rPr>
        <w:t>ИННОВАЦИОННЫХ</w:t>
      </w:r>
      <w:r>
        <w:t xml:space="preserve"> </w:t>
      </w:r>
      <w:r>
        <w:rPr>
          <w:rFonts w:hint="eastAsia"/>
        </w:rPr>
        <w:t>ТЕХНОЛОГИЙ</w:t>
      </w:r>
      <w:r>
        <w:t xml:space="preserve"> </w:t>
      </w:r>
      <w:r>
        <w:rPr>
          <w:rFonts w:hint="eastAsia"/>
        </w:rPr>
        <w:t>ДОКУМЕНТООБОРОТА</w:t>
      </w:r>
    </w:p>
    <w:p w14:paraId="095503EC" w14:textId="77777777" w:rsidR="00C27587" w:rsidRDefault="00C27587" w:rsidP="00C27587"/>
    <w:p w14:paraId="1D84383F" w14:textId="77777777" w:rsidR="00C27587" w:rsidRDefault="00C27587" w:rsidP="00C27587">
      <w:r>
        <w:t xml:space="preserve">4.1 </w:t>
      </w:r>
      <w:r>
        <w:rPr>
          <w:rFonts w:hint="eastAsia"/>
        </w:rPr>
        <w:t>Организация</w:t>
      </w:r>
      <w:r>
        <w:t xml:space="preserve"> </w:t>
      </w:r>
      <w:r>
        <w:rPr>
          <w:rFonts w:hint="eastAsia"/>
        </w:rPr>
        <w:t>комплектования</w:t>
      </w:r>
      <w:r>
        <w:t xml:space="preserve">, </w:t>
      </w:r>
      <w:r>
        <w:rPr>
          <w:rFonts w:hint="eastAsia"/>
        </w:rPr>
        <w:t>учета</w:t>
      </w:r>
      <w:r>
        <w:t xml:space="preserve">, </w:t>
      </w:r>
      <w:r>
        <w:rPr>
          <w:rFonts w:hint="eastAsia"/>
        </w:rPr>
        <w:t>использования</w:t>
      </w:r>
      <w:r>
        <w:t xml:space="preserve"> </w:t>
      </w:r>
      <w:r>
        <w:rPr>
          <w:rFonts w:hint="eastAsia"/>
        </w:rPr>
        <w:t>и</w:t>
      </w:r>
      <w:r>
        <w:t xml:space="preserve"> </w:t>
      </w:r>
      <w:r>
        <w:rPr>
          <w:rFonts w:hint="eastAsia"/>
        </w:rPr>
        <w:t>хранения</w:t>
      </w:r>
      <w:r>
        <w:t xml:space="preserve"> </w:t>
      </w:r>
      <w:r>
        <w:rPr>
          <w:rFonts w:hint="eastAsia"/>
        </w:rPr>
        <w:t>архивных</w:t>
      </w:r>
      <w:r>
        <w:t xml:space="preserve"> </w:t>
      </w:r>
      <w:r>
        <w:rPr>
          <w:rFonts w:hint="eastAsia"/>
        </w:rPr>
        <w:t>документов</w:t>
      </w:r>
      <w:r>
        <w:t xml:space="preserve"> </w:t>
      </w:r>
      <w:r>
        <w:rPr>
          <w:rFonts w:hint="eastAsia"/>
        </w:rPr>
        <w:t>в</w:t>
      </w:r>
      <w:r>
        <w:t xml:space="preserve"> </w:t>
      </w:r>
      <w:r>
        <w:rPr>
          <w:rFonts w:hint="eastAsia"/>
        </w:rPr>
        <w:t>медицинской</w:t>
      </w:r>
      <w:r>
        <w:t xml:space="preserve"> </w:t>
      </w:r>
      <w:r>
        <w:rPr>
          <w:rFonts w:hint="eastAsia"/>
        </w:rPr>
        <w:t>организации</w:t>
      </w:r>
    </w:p>
    <w:p w14:paraId="746E959C" w14:textId="77777777" w:rsidR="00C27587" w:rsidRDefault="00C27587" w:rsidP="00C27587"/>
    <w:p w14:paraId="516E81E0" w14:textId="77777777" w:rsidR="00C27587" w:rsidRDefault="00C27587" w:rsidP="00C27587">
      <w:r>
        <w:t xml:space="preserve">4.2 </w:t>
      </w:r>
      <w:r>
        <w:rPr>
          <w:rFonts w:hint="eastAsia"/>
        </w:rPr>
        <w:t>Оптимизация</w:t>
      </w:r>
      <w:r>
        <w:t xml:space="preserve"> </w:t>
      </w:r>
      <w:r>
        <w:rPr>
          <w:rFonts w:hint="eastAsia"/>
        </w:rPr>
        <w:t>системы</w:t>
      </w:r>
      <w:r>
        <w:t xml:space="preserve"> </w:t>
      </w:r>
      <w:r>
        <w:rPr>
          <w:rFonts w:hint="eastAsia"/>
        </w:rPr>
        <w:t>документооборота</w:t>
      </w:r>
      <w:r>
        <w:t xml:space="preserve">, </w:t>
      </w:r>
      <w:r>
        <w:rPr>
          <w:rFonts w:hint="eastAsia"/>
        </w:rPr>
        <w:t>возможности</w:t>
      </w:r>
      <w:r>
        <w:t xml:space="preserve"> </w:t>
      </w:r>
      <w:r>
        <w:rPr>
          <w:rFonts w:hint="eastAsia"/>
        </w:rPr>
        <w:t>анализа</w:t>
      </w:r>
      <w:r>
        <w:t xml:space="preserve"> </w:t>
      </w:r>
      <w:r>
        <w:rPr>
          <w:rFonts w:hint="eastAsia"/>
        </w:rPr>
        <w:t>и</w:t>
      </w:r>
      <w:r>
        <w:t xml:space="preserve"> </w:t>
      </w:r>
      <w:r>
        <w:rPr>
          <w:rFonts w:hint="eastAsia"/>
        </w:rPr>
        <w:t>прогноза</w:t>
      </w:r>
      <w:r>
        <w:t xml:space="preserve">, </w:t>
      </w:r>
      <w:r>
        <w:rPr>
          <w:rFonts w:hint="eastAsia"/>
        </w:rPr>
        <w:t>геоинформационного</w:t>
      </w:r>
      <w:r>
        <w:t xml:space="preserve"> </w:t>
      </w:r>
      <w:r>
        <w:rPr>
          <w:rFonts w:hint="eastAsia"/>
        </w:rPr>
        <w:t>картирования</w:t>
      </w:r>
    </w:p>
    <w:p w14:paraId="17794020" w14:textId="77777777" w:rsidR="00C27587" w:rsidRDefault="00C27587" w:rsidP="00C27587"/>
    <w:p w14:paraId="219DC59F" w14:textId="77777777" w:rsidR="00C27587" w:rsidRDefault="00C27587" w:rsidP="00C27587">
      <w:r>
        <w:t xml:space="preserve">4.3 </w:t>
      </w:r>
      <w:r>
        <w:rPr>
          <w:rFonts w:hint="eastAsia"/>
        </w:rPr>
        <w:t>Система</w:t>
      </w:r>
      <w:r>
        <w:t xml:space="preserve"> </w:t>
      </w:r>
      <w:r>
        <w:rPr>
          <w:rFonts w:hint="eastAsia"/>
        </w:rPr>
        <w:t>локальных</w:t>
      </w:r>
      <w:r>
        <w:t xml:space="preserve"> </w:t>
      </w:r>
      <w:r>
        <w:rPr>
          <w:rFonts w:hint="eastAsia"/>
        </w:rPr>
        <w:t>нормативных</w:t>
      </w:r>
      <w:r>
        <w:t xml:space="preserve"> </w:t>
      </w:r>
      <w:r>
        <w:rPr>
          <w:rFonts w:hint="eastAsia"/>
        </w:rPr>
        <w:t>актов</w:t>
      </w:r>
      <w:r>
        <w:t xml:space="preserve"> </w:t>
      </w:r>
      <w:r>
        <w:rPr>
          <w:rFonts w:hint="eastAsia"/>
        </w:rPr>
        <w:t>в</w:t>
      </w:r>
      <w:r>
        <w:t xml:space="preserve"> </w:t>
      </w:r>
      <w:r>
        <w:rPr>
          <w:rFonts w:hint="eastAsia"/>
        </w:rPr>
        <w:t>организации</w:t>
      </w:r>
      <w:r>
        <w:t xml:space="preserve">, </w:t>
      </w:r>
      <w:r>
        <w:rPr>
          <w:rFonts w:hint="eastAsia"/>
        </w:rPr>
        <w:t>их</w:t>
      </w:r>
      <w:r>
        <w:t xml:space="preserve"> </w:t>
      </w:r>
      <w:r>
        <w:rPr>
          <w:rFonts w:hint="eastAsia"/>
        </w:rPr>
        <w:t>классификация</w:t>
      </w:r>
      <w:r>
        <w:t xml:space="preserve">, </w:t>
      </w:r>
      <w:r>
        <w:rPr>
          <w:rFonts w:hint="eastAsia"/>
        </w:rPr>
        <w:t>создание</w:t>
      </w:r>
      <w:r>
        <w:t xml:space="preserve"> </w:t>
      </w:r>
      <w:r>
        <w:rPr>
          <w:rFonts w:hint="eastAsia"/>
        </w:rPr>
        <w:t>и</w:t>
      </w:r>
      <w:r>
        <w:t xml:space="preserve"> </w:t>
      </w:r>
      <w:r>
        <w:rPr>
          <w:rFonts w:hint="eastAsia"/>
        </w:rPr>
        <w:t>введение</w:t>
      </w:r>
      <w:r>
        <w:t xml:space="preserve"> </w:t>
      </w:r>
      <w:r>
        <w:rPr>
          <w:rFonts w:hint="eastAsia"/>
        </w:rPr>
        <w:t>в</w:t>
      </w:r>
      <w:r>
        <w:t xml:space="preserve"> </w:t>
      </w:r>
      <w:r>
        <w:rPr>
          <w:rFonts w:hint="eastAsia"/>
        </w:rPr>
        <w:t>действие</w:t>
      </w:r>
    </w:p>
    <w:p w14:paraId="3CB32EDE" w14:textId="77777777" w:rsidR="00C27587" w:rsidRDefault="00C27587" w:rsidP="00C27587"/>
    <w:p w14:paraId="4119C6C7" w14:textId="77777777" w:rsidR="00C27587" w:rsidRDefault="00C27587" w:rsidP="00C27587">
      <w:r>
        <w:t xml:space="preserve">4.3.1 </w:t>
      </w:r>
      <w:r>
        <w:rPr>
          <w:rFonts w:hint="eastAsia"/>
        </w:rPr>
        <w:t>Классификация</w:t>
      </w:r>
      <w:r>
        <w:t xml:space="preserve"> </w:t>
      </w:r>
      <w:r>
        <w:rPr>
          <w:rFonts w:hint="eastAsia"/>
        </w:rPr>
        <w:t>локальных</w:t>
      </w:r>
      <w:r>
        <w:t xml:space="preserve"> </w:t>
      </w:r>
      <w:r>
        <w:rPr>
          <w:rFonts w:hint="eastAsia"/>
        </w:rPr>
        <w:t>нормативных</w:t>
      </w:r>
      <w:r>
        <w:t xml:space="preserve"> </w:t>
      </w:r>
      <w:r>
        <w:rPr>
          <w:rFonts w:hint="eastAsia"/>
        </w:rPr>
        <w:t>актов</w:t>
      </w:r>
    </w:p>
    <w:p w14:paraId="14EB88C0" w14:textId="77777777" w:rsidR="00C27587" w:rsidRDefault="00C27587" w:rsidP="00C27587"/>
    <w:p w14:paraId="2AE9FA07" w14:textId="77777777" w:rsidR="00C27587" w:rsidRDefault="00C27587" w:rsidP="00C27587">
      <w:r>
        <w:t xml:space="preserve">4.3.2 </w:t>
      </w:r>
      <w:r>
        <w:rPr>
          <w:rFonts w:hint="eastAsia"/>
        </w:rPr>
        <w:t>Структура</w:t>
      </w:r>
      <w:r>
        <w:t xml:space="preserve"> </w:t>
      </w:r>
      <w:r>
        <w:rPr>
          <w:rFonts w:hint="eastAsia"/>
        </w:rPr>
        <w:t>и</w:t>
      </w:r>
      <w:r>
        <w:t xml:space="preserve"> </w:t>
      </w:r>
      <w:r>
        <w:rPr>
          <w:rFonts w:hint="eastAsia"/>
        </w:rPr>
        <w:t>содержание</w:t>
      </w:r>
      <w:r>
        <w:t xml:space="preserve"> </w:t>
      </w:r>
      <w:r>
        <w:rPr>
          <w:rFonts w:hint="eastAsia"/>
        </w:rPr>
        <w:t>локальных</w:t>
      </w:r>
      <w:r>
        <w:t xml:space="preserve"> </w:t>
      </w:r>
      <w:r>
        <w:rPr>
          <w:rFonts w:hint="eastAsia"/>
        </w:rPr>
        <w:t>нормативных</w:t>
      </w:r>
      <w:r>
        <w:t xml:space="preserve"> </w:t>
      </w:r>
      <w:r>
        <w:rPr>
          <w:rFonts w:hint="eastAsia"/>
        </w:rPr>
        <w:t>актов</w:t>
      </w:r>
    </w:p>
    <w:p w14:paraId="6D29B4EF" w14:textId="77777777" w:rsidR="00C27587" w:rsidRDefault="00C27587" w:rsidP="00C27587"/>
    <w:p w14:paraId="740F1F38" w14:textId="77777777" w:rsidR="00C27587" w:rsidRDefault="00C27587" w:rsidP="00C27587">
      <w:r>
        <w:t xml:space="preserve">4.3.3 </w:t>
      </w:r>
      <w:r>
        <w:rPr>
          <w:rFonts w:hint="eastAsia"/>
        </w:rPr>
        <w:t>Введение</w:t>
      </w:r>
      <w:r>
        <w:t xml:space="preserve"> </w:t>
      </w:r>
      <w:r>
        <w:rPr>
          <w:rFonts w:hint="eastAsia"/>
        </w:rPr>
        <w:t>в</w:t>
      </w:r>
      <w:r>
        <w:t xml:space="preserve"> </w:t>
      </w:r>
      <w:r>
        <w:rPr>
          <w:rFonts w:hint="eastAsia"/>
        </w:rPr>
        <w:t>действие</w:t>
      </w:r>
      <w:r>
        <w:t xml:space="preserve"> </w:t>
      </w:r>
      <w:r>
        <w:rPr>
          <w:rFonts w:hint="eastAsia"/>
        </w:rPr>
        <w:t>локальных</w:t>
      </w:r>
      <w:r>
        <w:t xml:space="preserve"> </w:t>
      </w:r>
      <w:r>
        <w:rPr>
          <w:rFonts w:hint="eastAsia"/>
        </w:rPr>
        <w:t>нормативных</w:t>
      </w:r>
      <w:r>
        <w:t xml:space="preserve"> </w:t>
      </w:r>
      <w:r>
        <w:rPr>
          <w:rFonts w:hint="eastAsia"/>
        </w:rPr>
        <w:t>актов</w:t>
      </w:r>
    </w:p>
    <w:p w14:paraId="032DA4DA" w14:textId="77777777" w:rsidR="00C27587" w:rsidRDefault="00C27587" w:rsidP="00C27587"/>
    <w:p w14:paraId="0919FC44" w14:textId="77777777" w:rsidR="00C27587" w:rsidRDefault="00C27587" w:rsidP="00C27587">
      <w:r>
        <w:t xml:space="preserve">4.4 </w:t>
      </w:r>
      <w:r>
        <w:rPr>
          <w:rFonts w:hint="eastAsia"/>
        </w:rPr>
        <w:t>Определение</w:t>
      </w:r>
      <w:r>
        <w:t xml:space="preserve"> </w:t>
      </w:r>
      <w:r>
        <w:rPr>
          <w:rFonts w:hint="eastAsia"/>
        </w:rPr>
        <w:t>целевых</w:t>
      </w:r>
      <w:r>
        <w:t xml:space="preserve"> </w:t>
      </w:r>
      <w:r>
        <w:rPr>
          <w:rFonts w:hint="eastAsia"/>
        </w:rPr>
        <w:t>показателей</w:t>
      </w:r>
      <w:r>
        <w:t xml:space="preserve"> </w:t>
      </w:r>
      <w:r>
        <w:rPr>
          <w:rFonts w:hint="eastAsia"/>
        </w:rPr>
        <w:t>деятельности</w:t>
      </w:r>
      <w:r>
        <w:t xml:space="preserve"> </w:t>
      </w:r>
      <w:r>
        <w:rPr>
          <w:rFonts w:hint="eastAsia"/>
        </w:rPr>
        <w:t>в</w:t>
      </w:r>
      <w:r>
        <w:t xml:space="preserve"> </w:t>
      </w:r>
      <w:r>
        <w:rPr>
          <w:rFonts w:hint="eastAsia"/>
        </w:rPr>
        <w:t>медицинских</w:t>
      </w:r>
      <w:r>
        <w:t xml:space="preserve"> </w:t>
      </w:r>
      <w:r>
        <w:rPr>
          <w:rFonts w:hint="eastAsia"/>
        </w:rPr>
        <w:t>организациях</w:t>
      </w:r>
      <w:r>
        <w:t xml:space="preserve"> </w:t>
      </w:r>
      <w:r>
        <w:rPr>
          <w:rFonts w:hint="eastAsia"/>
        </w:rPr>
        <w:t>посредством</w:t>
      </w:r>
      <w:r>
        <w:t xml:space="preserve"> </w:t>
      </w:r>
      <w:r>
        <w:rPr>
          <w:rFonts w:hint="eastAsia"/>
        </w:rPr>
        <w:t>разработки</w:t>
      </w:r>
      <w:r>
        <w:t xml:space="preserve"> </w:t>
      </w:r>
      <w:r>
        <w:rPr>
          <w:rFonts w:hint="eastAsia"/>
        </w:rPr>
        <w:t>«</w:t>
      </w:r>
      <w:r>
        <w:rPr>
          <w:rFonts w:hint="eastAsia"/>
        </w:rPr>
        <w:t>дорожных</w:t>
      </w:r>
      <w:r>
        <w:t xml:space="preserve"> </w:t>
      </w:r>
      <w:r>
        <w:rPr>
          <w:rFonts w:hint="eastAsia"/>
        </w:rPr>
        <w:t>карт</w:t>
      </w:r>
      <w:r>
        <w:rPr>
          <w:rFonts w:hint="eastAsia"/>
        </w:rPr>
        <w:t>»</w:t>
      </w:r>
    </w:p>
    <w:p w14:paraId="44EF719B" w14:textId="77777777" w:rsidR="00C27587" w:rsidRDefault="00C27587" w:rsidP="00C27587"/>
    <w:p w14:paraId="30E61AEC" w14:textId="77777777" w:rsidR="00C27587" w:rsidRDefault="00C27587" w:rsidP="00C27587">
      <w:r>
        <w:t>4.5</w:t>
      </w:r>
      <w:r>
        <w:rPr>
          <w:rFonts w:hint="eastAsia"/>
        </w:rPr>
        <w:t>Схема</w:t>
      </w:r>
      <w:r>
        <w:t xml:space="preserve"> </w:t>
      </w:r>
      <w:r>
        <w:rPr>
          <w:rFonts w:hint="eastAsia"/>
        </w:rPr>
        <w:t>взаимосвязей</w:t>
      </w:r>
      <w:r>
        <w:t xml:space="preserve"> </w:t>
      </w:r>
      <w:r>
        <w:rPr>
          <w:rFonts w:hint="eastAsia"/>
        </w:rPr>
        <w:t>организационно</w:t>
      </w:r>
      <w:r>
        <w:t>-</w:t>
      </w:r>
      <w:r>
        <w:rPr>
          <w:rFonts w:hint="eastAsia"/>
        </w:rPr>
        <w:t>методического</w:t>
      </w:r>
      <w:r>
        <w:t xml:space="preserve"> </w:t>
      </w:r>
      <w:r>
        <w:rPr>
          <w:rFonts w:hint="eastAsia"/>
        </w:rPr>
        <w:t>обеспечения</w:t>
      </w:r>
      <w:r>
        <w:t xml:space="preserve"> </w:t>
      </w:r>
      <w:r>
        <w:rPr>
          <w:rFonts w:hint="eastAsia"/>
        </w:rPr>
        <w:t>медицинской</w:t>
      </w:r>
      <w:r>
        <w:t xml:space="preserve"> </w:t>
      </w:r>
      <w:r>
        <w:rPr>
          <w:rFonts w:hint="eastAsia"/>
        </w:rPr>
        <w:t>помощи</w:t>
      </w:r>
    </w:p>
    <w:p w14:paraId="06A38F34" w14:textId="77777777" w:rsidR="00C27587" w:rsidRDefault="00C27587" w:rsidP="00C27587"/>
    <w:p w14:paraId="4BB96B99" w14:textId="77777777" w:rsidR="00C27587" w:rsidRDefault="00C27587" w:rsidP="00C27587">
      <w:r>
        <w:rPr>
          <w:rFonts w:hint="eastAsia"/>
        </w:rPr>
        <w:t>ГЛАВА</w:t>
      </w:r>
      <w:r>
        <w:t xml:space="preserve"> 5 </w:t>
      </w:r>
      <w:r>
        <w:rPr>
          <w:rFonts w:hint="eastAsia"/>
        </w:rPr>
        <w:t>НЕГАТИВНЫЕ</w:t>
      </w:r>
      <w:r>
        <w:t xml:space="preserve"> </w:t>
      </w:r>
      <w:r>
        <w:rPr>
          <w:rFonts w:hint="eastAsia"/>
        </w:rPr>
        <w:t>ПОСЛЕДСТВИЯ</w:t>
      </w:r>
      <w:r>
        <w:t xml:space="preserve"> </w:t>
      </w:r>
      <w:r>
        <w:rPr>
          <w:rFonts w:hint="eastAsia"/>
        </w:rPr>
        <w:t>В</w:t>
      </w:r>
      <w:r>
        <w:t xml:space="preserve"> </w:t>
      </w:r>
      <w:r>
        <w:rPr>
          <w:rFonts w:hint="eastAsia"/>
        </w:rPr>
        <w:t>ДЕЯТЕЛЬНОСТИ</w:t>
      </w:r>
      <w:r>
        <w:t xml:space="preserve"> </w:t>
      </w:r>
      <w:r>
        <w:rPr>
          <w:rFonts w:hint="eastAsia"/>
        </w:rPr>
        <w:t>ПСИХИАТРИЧЕСКИХ</w:t>
      </w:r>
      <w:r>
        <w:t xml:space="preserve"> </w:t>
      </w:r>
      <w:r>
        <w:rPr>
          <w:rFonts w:hint="eastAsia"/>
        </w:rPr>
        <w:t>МЕДИЦИНСКИХ</w:t>
      </w:r>
      <w:r>
        <w:t xml:space="preserve"> </w:t>
      </w:r>
      <w:r>
        <w:rPr>
          <w:rFonts w:hint="eastAsia"/>
        </w:rPr>
        <w:t>ОРГАНИЗАЦИЙ</w:t>
      </w:r>
      <w:r>
        <w:t xml:space="preserve"> </w:t>
      </w:r>
      <w:r>
        <w:rPr>
          <w:rFonts w:hint="eastAsia"/>
        </w:rPr>
        <w:t>И</w:t>
      </w:r>
      <w:r>
        <w:t xml:space="preserve"> </w:t>
      </w:r>
      <w:r>
        <w:rPr>
          <w:rFonts w:hint="eastAsia"/>
        </w:rPr>
        <w:t>ВОЗМОЖНОСТИ</w:t>
      </w:r>
      <w:r>
        <w:t xml:space="preserve"> </w:t>
      </w:r>
      <w:r>
        <w:rPr>
          <w:rFonts w:hint="eastAsia"/>
        </w:rPr>
        <w:t>ИХ</w:t>
      </w:r>
      <w:r>
        <w:t xml:space="preserve"> </w:t>
      </w:r>
      <w:r>
        <w:rPr>
          <w:rFonts w:hint="eastAsia"/>
        </w:rPr>
        <w:t>МИНИМИЗАЦИИ</w:t>
      </w:r>
    </w:p>
    <w:p w14:paraId="23619EC8" w14:textId="77777777" w:rsidR="00C27587" w:rsidRDefault="00C27587" w:rsidP="00C27587"/>
    <w:p w14:paraId="73151C18" w14:textId="77777777" w:rsidR="00C27587" w:rsidRDefault="00C27587" w:rsidP="00C27587">
      <w:r>
        <w:t xml:space="preserve">5.1 </w:t>
      </w:r>
      <w:r>
        <w:rPr>
          <w:rFonts w:hint="eastAsia"/>
        </w:rPr>
        <w:t>Анализ</w:t>
      </w:r>
      <w:r>
        <w:t xml:space="preserve"> </w:t>
      </w:r>
      <w:r>
        <w:rPr>
          <w:rFonts w:hint="eastAsia"/>
        </w:rPr>
        <w:t>возможного</w:t>
      </w:r>
      <w:r>
        <w:t xml:space="preserve"> </w:t>
      </w:r>
      <w:r>
        <w:rPr>
          <w:rFonts w:hint="eastAsia"/>
        </w:rPr>
        <w:t>ущерба</w:t>
      </w:r>
      <w:r>
        <w:t xml:space="preserve"> </w:t>
      </w:r>
      <w:r>
        <w:rPr>
          <w:rFonts w:hint="eastAsia"/>
        </w:rPr>
        <w:t>медицинской</w:t>
      </w:r>
      <w:r>
        <w:t xml:space="preserve"> </w:t>
      </w:r>
      <w:r>
        <w:rPr>
          <w:rFonts w:hint="eastAsia"/>
        </w:rPr>
        <w:t>организации</w:t>
      </w:r>
      <w:r>
        <w:t xml:space="preserve"> </w:t>
      </w:r>
      <w:r>
        <w:rPr>
          <w:rFonts w:hint="eastAsia"/>
        </w:rPr>
        <w:t>вследствие</w:t>
      </w:r>
      <w:r>
        <w:t xml:space="preserve"> </w:t>
      </w:r>
      <w:r>
        <w:rPr>
          <w:rFonts w:hint="eastAsia"/>
        </w:rPr>
        <w:t>дефектов</w:t>
      </w:r>
      <w:r>
        <w:t xml:space="preserve"> </w:t>
      </w:r>
      <w:r>
        <w:rPr>
          <w:rFonts w:hint="eastAsia"/>
        </w:rPr>
        <w:t>организационно</w:t>
      </w:r>
      <w:r>
        <w:t>-</w:t>
      </w:r>
      <w:r>
        <w:rPr>
          <w:rFonts w:hint="eastAsia"/>
        </w:rPr>
        <w:t>методического</w:t>
      </w:r>
      <w:r>
        <w:t xml:space="preserve"> </w:t>
      </w:r>
      <w:r>
        <w:rPr>
          <w:rFonts w:hint="eastAsia"/>
        </w:rPr>
        <w:t>обеспечения</w:t>
      </w:r>
    </w:p>
    <w:p w14:paraId="0BE3C2D4" w14:textId="77777777" w:rsidR="00C27587" w:rsidRDefault="00C27587" w:rsidP="00C27587"/>
    <w:p w14:paraId="3BB5E71A" w14:textId="77777777" w:rsidR="00C27587" w:rsidRDefault="00C27587" w:rsidP="00C27587">
      <w:r>
        <w:t xml:space="preserve">5.2 </w:t>
      </w:r>
      <w:r>
        <w:rPr>
          <w:rFonts w:hint="eastAsia"/>
        </w:rPr>
        <w:t>Жалобы</w:t>
      </w:r>
      <w:r>
        <w:t xml:space="preserve"> </w:t>
      </w:r>
      <w:r>
        <w:rPr>
          <w:rFonts w:hint="eastAsia"/>
        </w:rPr>
        <w:t>и</w:t>
      </w:r>
      <w:r>
        <w:t xml:space="preserve"> </w:t>
      </w:r>
      <w:r>
        <w:rPr>
          <w:rFonts w:hint="eastAsia"/>
        </w:rPr>
        <w:t>обращения</w:t>
      </w:r>
      <w:r>
        <w:t xml:space="preserve"> </w:t>
      </w:r>
      <w:r>
        <w:rPr>
          <w:rFonts w:hint="eastAsia"/>
        </w:rPr>
        <w:t>пациентов</w:t>
      </w:r>
      <w:r>
        <w:t xml:space="preserve"> </w:t>
      </w:r>
      <w:r>
        <w:rPr>
          <w:rFonts w:hint="eastAsia"/>
        </w:rPr>
        <w:t>как</w:t>
      </w:r>
      <w:r>
        <w:t xml:space="preserve"> </w:t>
      </w:r>
      <w:r>
        <w:rPr>
          <w:rFonts w:hint="eastAsia"/>
        </w:rPr>
        <w:t>последствия</w:t>
      </w:r>
      <w:r>
        <w:t xml:space="preserve"> </w:t>
      </w:r>
      <w:r>
        <w:rPr>
          <w:rFonts w:hint="eastAsia"/>
        </w:rPr>
        <w:t>дефицита</w:t>
      </w:r>
      <w:r>
        <w:t xml:space="preserve"> </w:t>
      </w:r>
      <w:r>
        <w:rPr>
          <w:rFonts w:hint="eastAsia"/>
        </w:rPr>
        <w:t>информации</w:t>
      </w:r>
    </w:p>
    <w:p w14:paraId="4C6FB11A" w14:textId="77777777" w:rsidR="00C27587" w:rsidRDefault="00C27587" w:rsidP="00C27587"/>
    <w:p w14:paraId="73EA186B" w14:textId="77777777" w:rsidR="00C27587" w:rsidRDefault="00C27587" w:rsidP="00C27587">
      <w:r>
        <w:t xml:space="preserve">5.3 </w:t>
      </w:r>
      <w:r>
        <w:rPr>
          <w:rFonts w:hint="eastAsia"/>
        </w:rPr>
        <w:t>Система</w:t>
      </w:r>
      <w:r>
        <w:t xml:space="preserve"> </w:t>
      </w:r>
      <w:r>
        <w:rPr>
          <w:rFonts w:hint="eastAsia"/>
        </w:rPr>
        <w:t>минимизации</w:t>
      </w:r>
      <w:r>
        <w:t xml:space="preserve"> </w:t>
      </w:r>
      <w:r>
        <w:rPr>
          <w:rFonts w:hint="eastAsia"/>
        </w:rPr>
        <w:t>негативных</w:t>
      </w:r>
      <w:r>
        <w:t xml:space="preserve"> </w:t>
      </w:r>
      <w:r>
        <w:rPr>
          <w:rFonts w:hint="eastAsia"/>
        </w:rPr>
        <w:t>последствий</w:t>
      </w:r>
    </w:p>
    <w:p w14:paraId="76B7C93D" w14:textId="77777777" w:rsidR="00C27587" w:rsidRDefault="00C27587" w:rsidP="00C27587"/>
    <w:p w14:paraId="03B0197B" w14:textId="77777777" w:rsidR="00C27587" w:rsidRDefault="00C27587" w:rsidP="00C27587">
      <w:r>
        <w:t xml:space="preserve">5.4 </w:t>
      </w:r>
      <w:r>
        <w:rPr>
          <w:rFonts w:hint="eastAsia"/>
        </w:rPr>
        <w:t>Алгоритм</w:t>
      </w:r>
      <w:r>
        <w:t xml:space="preserve"> </w:t>
      </w:r>
      <w:r>
        <w:rPr>
          <w:rFonts w:hint="eastAsia"/>
        </w:rPr>
        <w:t>минимизации</w:t>
      </w:r>
      <w:r>
        <w:t xml:space="preserve"> </w:t>
      </w:r>
      <w:r>
        <w:rPr>
          <w:rFonts w:hint="eastAsia"/>
        </w:rPr>
        <w:t>негативных</w:t>
      </w:r>
      <w:r>
        <w:t xml:space="preserve"> </w:t>
      </w:r>
      <w:r>
        <w:rPr>
          <w:rFonts w:hint="eastAsia"/>
        </w:rPr>
        <w:t>последствий</w:t>
      </w:r>
    </w:p>
    <w:p w14:paraId="15CE41F4" w14:textId="77777777" w:rsidR="00C27587" w:rsidRDefault="00C27587" w:rsidP="00C27587"/>
    <w:p w14:paraId="24C4DEF2" w14:textId="77777777" w:rsidR="00C27587" w:rsidRDefault="00C27587" w:rsidP="00C27587">
      <w:r>
        <w:rPr>
          <w:rFonts w:hint="eastAsia"/>
        </w:rPr>
        <w:t>ГЛАВА</w:t>
      </w:r>
      <w:r>
        <w:t xml:space="preserve"> 6 </w:t>
      </w:r>
      <w:r>
        <w:rPr>
          <w:rFonts w:hint="eastAsia"/>
        </w:rPr>
        <w:t>ОЦЕНКА</w:t>
      </w:r>
      <w:r>
        <w:t xml:space="preserve"> </w:t>
      </w:r>
      <w:r>
        <w:rPr>
          <w:rFonts w:hint="eastAsia"/>
        </w:rPr>
        <w:t>ЭФФЕКТИВНОСТИ</w:t>
      </w:r>
      <w:r>
        <w:t xml:space="preserve"> </w:t>
      </w:r>
      <w:r>
        <w:rPr>
          <w:rFonts w:hint="eastAsia"/>
        </w:rPr>
        <w:t>МОДЕЛИ</w:t>
      </w:r>
      <w:r>
        <w:t xml:space="preserve"> </w:t>
      </w:r>
      <w:r>
        <w:rPr>
          <w:rFonts w:hint="eastAsia"/>
        </w:rPr>
        <w:t>ОПТИМИЗАЦИИ</w:t>
      </w:r>
      <w:r>
        <w:t xml:space="preserve"> </w:t>
      </w:r>
      <w:r>
        <w:rPr>
          <w:rFonts w:hint="eastAsia"/>
        </w:rPr>
        <w:t>ОРГАНИЗАЦИОННО</w:t>
      </w:r>
      <w:r>
        <w:t>-</w:t>
      </w:r>
      <w:r>
        <w:rPr>
          <w:rFonts w:hint="eastAsia"/>
        </w:rPr>
        <w:t>МЕТОДИЧЕСКОГО</w:t>
      </w:r>
      <w:r>
        <w:t xml:space="preserve"> </w:t>
      </w:r>
      <w:r>
        <w:rPr>
          <w:rFonts w:hint="eastAsia"/>
        </w:rPr>
        <w:t>ОБЕСПЕЧЕНИЯ</w:t>
      </w:r>
    </w:p>
    <w:p w14:paraId="2FA9B152" w14:textId="77777777" w:rsidR="00C27587" w:rsidRDefault="00C27587" w:rsidP="00C27587"/>
    <w:p w14:paraId="1C04749A" w14:textId="77777777" w:rsidR="00C27587" w:rsidRDefault="00C27587" w:rsidP="00C27587">
      <w:r>
        <w:rPr>
          <w:rFonts w:hint="eastAsia"/>
        </w:rPr>
        <w:t>ЗАКЛЮЧЕНИЕ</w:t>
      </w:r>
    </w:p>
    <w:p w14:paraId="71F9FB4E" w14:textId="77777777" w:rsidR="00C27587" w:rsidRDefault="00C27587" w:rsidP="00C27587"/>
    <w:p w14:paraId="1E2AC47E" w14:textId="77777777" w:rsidR="00C27587" w:rsidRDefault="00C27587" w:rsidP="00C27587">
      <w:r>
        <w:rPr>
          <w:rFonts w:hint="eastAsia"/>
        </w:rPr>
        <w:t>ВЫВОДЫ</w:t>
      </w:r>
    </w:p>
    <w:p w14:paraId="69C0D1A4" w14:textId="77777777" w:rsidR="00C27587" w:rsidRDefault="00C27587" w:rsidP="00C27587"/>
    <w:p w14:paraId="25375F70" w14:textId="77777777" w:rsidR="00C27587" w:rsidRDefault="00C27587" w:rsidP="00C27587">
      <w:r>
        <w:rPr>
          <w:rFonts w:hint="eastAsia"/>
        </w:rPr>
        <w:t>ПРАКТИЧЕКСИЕ</w:t>
      </w:r>
      <w:r>
        <w:t xml:space="preserve"> </w:t>
      </w:r>
      <w:r>
        <w:rPr>
          <w:rFonts w:hint="eastAsia"/>
        </w:rPr>
        <w:t>РЕКОМЕНДАЦИИ</w:t>
      </w:r>
    </w:p>
    <w:p w14:paraId="585523E0" w14:textId="77777777" w:rsidR="00C27587" w:rsidRDefault="00C27587" w:rsidP="00C27587"/>
    <w:p w14:paraId="554E408F" w14:textId="77777777" w:rsidR="00C27587" w:rsidRDefault="00C27587" w:rsidP="00C27587">
      <w:r>
        <w:rPr>
          <w:rFonts w:hint="eastAsia"/>
        </w:rPr>
        <w:t>СПИСОК</w:t>
      </w:r>
      <w:r>
        <w:t xml:space="preserve"> </w:t>
      </w:r>
      <w:r>
        <w:rPr>
          <w:rFonts w:hint="eastAsia"/>
        </w:rPr>
        <w:t>СОКРАЩЕНИЙ</w:t>
      </w:r>
    </w:p>
    <w:p w14:paraId="360F9547" w14:textId="77777777" w:rsidR="00C27587" w:rsidRDefault="00C27587" w:rsidP="00C27587"/>
    <w:p w14:paraId="0EDE8AC8" w14:textId="77777777" w:rsidR="00C27587" w:rsidRDefault="00C27587" w:rsidP="00C27587">
      <w:r>
        <w:rPr>
          <w:rFonts w:hint="eastAsia"/>
        </w:rPr>
        <w:t>СПИСОК</w:t>
      </w:r>
      <w:r>
        <w:t xml:space="preserve"> </w:t>
      </w:r>
      <w:r>
        <w:rPr>
          <w:rFonts w:hint="eastAsia"/>
        </w:rPr>
        <w:t>ЛИТЕРАТУРЫ</w:t>
      </w:r>
    </w:p>
    <w:p w14:paraId="0A7EC0CC" w14:textId="77777777" w:rsidR="00C27587" w:rsidRDefault="00C27587" w:rsidP="00C27587"/>
    <w:p w14:paraId="238AF8DA" w14:textId="3BB7170B" w:rsidR="00C27587" w:rsidRPr="00C27587" w:rsidRDefault="00C27587" w:rsidP="00C27587">
      <w:r>
        <w:rPr>
          <w:rFonts w:hint="eastAsia"/>
        </w:rPr>
        <w:t>ПРИЛОЖЕНИЯ</w:t>
      </w:r>
    </w:p>
    <w:sectPr w:rsidR="00C27587" w:rsidRPr="00C27587" w:rsidSect="006C451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B3A3D" w14:textId="77777777" w:rsidR="006C451D" w:rsidRPr="00C66E52" w:rsidRDefault="006C451D">
      <w:pPr>
        <w:spacing w:after="0" w:line="240" w:lineRule="auto"/>
      </w:pPr>
      <w:r w:rsidRPr="00C66E52">
        <w:separator/>
      </w:r>
    </w:p>
  </w:endnote>
  <w:endnote w:type="continuationSeparator" w:id="0">
    <w:p w14:paraId="640B628F" w14:textId="77777777" w:rsidR="006C451D" w:rsidRPr="00C66E52" w:rsidRDefault="006C451D">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D9E63" w14:textId="77777777" w:rsidR="006C451D" w:rsidRPr="00C66E52" w:rsidRDefault="006C451D"/>
    <w:p w14:paraId="64D20C5C" w14:textId="77777777" w:rsidR="006C451D" w:rsidRPr="00C66E52" w:rsidRDefault="006C451D"/>
    <w:p w14:paraId="693121CD" w14:textId="77777777" w:rsidR="006C451D" w:rsidRPr="00C66E52" w:rsidRDefault="006C451D"/>
    <w:p w14:paraId="1CEAA365" w14:textId="77777777" w:rsidR="006C451D" w:rsidRPr="00C66E52" w:rsidRDefault="006C451D"/>
    <w:p w14:paraId="708B1F13" w14:textId="77777777" w:rsidR="006C451D" w:rsidRPr="00C66E52" w:rsidRDefault="006C451D"/>
    <w:p w14:paraId="2433FD63" w14:textId="77777777" w:rsidR="006C451D" w:rsidRPr="00C66E52" w:rsidRDefault="006C451D"/>
    <w:p w14:paraId="798C7E93" w14:textId="77777777" w:rsidR="006C451D" w:rsidRPr="00C66E52" w:rsidRDefault="006C451D">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430080BD" wp14:editId="0557B2F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9FE48" w14:textId="77777777" w:rsidR="006C451D" w:rsidRPr="00C66E52" w:rsidRDefault="006C451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0080B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B89FE48" w14:textId="77777777" w:rsidR="006C451D" w:rsidRPr="00C66E52" w:rsidRDefault="006C451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DE0D5C6" w14:textId="77777777" w:rsidR="006C451D" w:rsidRPr="00C66E52" w:rsidRDefault="006C451D"/>
    <w:p w14:paraId="5575D6E2" w14:textId="77777777" w:rsidR="006C451D" w:rsidRPr="00C66E52" w:rsidRDefault="006C451D"/>
    <w:p w14:paraId="24C180A8" w14:textId="77777777" w:rsidR="006C451D" w:rsidRPr="00C66E52" w:rsidRDefault="006C451D">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1078B10E" wp14:editId="012D0FF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5F5CA" w14:textId="77777777" w:rsidR="006C451D" w:rsidRPr="00C66E52" w:rsidRDefault="006C451D"/>
                          <w:p w14:paraId="63C3114F" w14:textId="77777777" w:rsidR="006C451D" w:rsidRPr="00C66E52" w:rsidRDefault="006C451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78B10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355F5CA" w14:textId="77777777" w:rsidR="006C451D" w:rsidRPr="00C66E52" w:rsidRDefault="006C451D"/>
                    <w:p w14:paraId="63C3114F" w14:textId="77777777" w:rsidR="006C451D" w:rsidRPr="00C66E52" w:rsidRDefault="006C451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E717DBB" w14:textId="77777777" w:rsidR="006C451D" w:rsidRPr="00C66E52" w:rsidRDefault="006C451D"/>
    <w:p w14:paraId="52F13A76" w14:textId="77777777" w:rsidR="006C451D" w:rsidRPr="00C66E52" w:rsidRDefault="006C451D">
      <w:pPr>
        <w:rPr>
          <w:sz w:val="2"/>
          <w:szCs w:val="2"/>
        </w:rPr>
      </w:pPr>
    </w:p>
    <w:p w14:paraId="0B5C9E4E" w14:textId="77777777" w:rsidR="006C451D" w:rsidRPr="00C66E52" w:rsidRDefault="006C451D"/>
    <w:p w14:paraId="7B31DD37" w14:textId="77777777" w:rsidR="006C451D" w:rsidRPr="00C66E52" w:rsidRDefault="006C451D">
      <w:pPr>
        <w:spacing w:after="0" w:line="240" w:lineRule="auto"/>
      </w:pPr>
    </w:p>
  </w:footnote>
  <w:footnote w:type="continuationSeparator" w:id="0">
    <w:p w14:paraId="4D57FCEF" w14:textId="77777777" w:rsidR="006C451D" w:rsidRPr="00C66E52" w:rsidRDefault="006C451D">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1D"/>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26642</TotalTime>
  <Pages>4</Pages>
  <Words>414</Words>
  <Characters>2363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3938</cp:revision>
  <cp:lastPrinted>2009-02-06T05:36:00Z</cp:lastPrinted>
  <dcterms:created xsi:type="dcterms:W3CDTF">2024-04-09T10:20:00Z</dcterms:created>
  <dcterms:modified xsi:type="dcterms:W3CDTF">2024-05-09T17:50:00Z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